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CA36C" w14:textId="35385E56" w:rsidR="001510D5" w:rsidRDefault="006922BE" w:rsidP="006922BE">
      <w:pPr>
        <w:rPr>
          <w:rFonts w:ascii="Times New Roman" w:eastAsia="Arial Unicode MS" w:hAnsi="Times New Roman" w:cs="Times New Roman"/>
          <w:b/>
          <w:bCs/>
          <w:color w:val="000000"/>
          <w:kern w:val="0"/>
          <w:sz w:val="28"/>
          <w:szCs w:val="28"/>
          <w:lang w:eastAsia="ru-RU" w:bidi="uk-UA"/>
        </w:rPr>
      </w:pPr>
      <w:r w:rsidRPr="006922BE">
        <w:rPr>
          <w:rFonts w:ascii="Times New Roman" w:eastAsia="Arial Unicode MS" w:hAnsi="Times New Roman" w:cs="Times New Roman" w:hint="eastAsia"/>
          <w:b/>
          <w:bCs/>
          <w:color w:val="000000"/>
          <w:kern w:val="0"/>
          <w:sz w:val="28"/>
          <w:szCs w:val="28"/>
          <w:lang w:eastAsia="ru-RU" w:bidi="uk-UA"/>
        </w:rPr>
        <w:t>Иванов</w:t>
      </w:r>
      <w:r w:rsidRPr="006922BE">
        <w:rPr>
          <w:rFonts w:ascii="Times New Roman" w:eastAsia="Arial Unicode MS" w:hAnsi="Times New Roman" w:cs="Times New Roman"/>
          <w:b/>
          <w:bCs/>
          <w:color w:val="000000"/>
          <w:kern w:val="0"/>
          <w:sz w:val="28"/>
          <w:szCs w:val="28"/>
          <w:lang w:eastAsia="ru-RU" w:bidi="uk-UA"/>
        </w:rPr>
        <w:t xml:space="preserve"> </w:t>
      </w:r>
      <w:r w:rsidRPr="006922BE">
        <w:rPr>
          <w:rFonts w:ascii="Times New Roman" w:eastAsia="Arial Unicode MS" w:hAnsi="Times New Roman" w:cs="Times New Roman" w:hint="eastAsia"/>
          <w:b/>
          <w:bCs/>
          <w:color w:val="000000"/>
          <w:kern w:val="0"/>
          <w:sz w:val="28"/>
          <w:szCs w:val="28"/>
          <w:lang w:eastAsia="ru-RU" w:bidi="uk-UA"/>
        </w:rPr>
        <w:t>Алексей</w:t>
      </w:r>
      <w:r w:rsidRPr="006922BE">
        <w:rPr>
          <w:rFonts w:ascii="Times New Roman" w:eastAsia="Arial Unicode MS" w:hAnsi="Times New Roman" w:cs="Times New Roman"/>
          <w:b/>
          <w:bCs/>
          <w:color w:val="000000"/>
          <w:kern w:val="0"/>
          <w:sz w:val="28"/>
          <w:szCs w:val="28"/>
          <w:lang w:eastAsia="ru-RU" w:bidi="uk-UA"/>
        </w:rPr>
        <w:t xml:space="preserve"> </w:t>
      </w:r>
      <w:r w:rsidRPr="006922BE">
        <w:rPr>
          <w:rFonts w:ascii="Times New Roman" w:eastAsia="Arial Unicode MS" w:hAnsi="Times New Roman" w:cs="Times New Roman" w:hint="eastAsia"/>
          <w:b/>
          <w:bCs/>
          <w:color w:val="000000"/>
          <w:kern w:val="0"/>
          <w:sz w:val="28"/>
          <w:szCs w:val="28"/>
          <w:lang w:eastAsia="ru-RU" w:bidi="uk-UA"/>
        </w:rPr>
        <w:t>Николаевич</w:t>
      </w:r>
      <w:r>
        <w:rPr>
          <w:rFonts w:ascii="Times New Roman" w:eastAsia="Arial Unicode MS" w:hAnsi="Times New Roman" w:cs="Times New Roman" w:hint="eastAsia"/>
          <w:b/>
          <w:bCs/>
          <w:color w:val="000000"/>
          <w:kern w:val="0"/>
          <w:sz w:val="28"/>
          <w:szCs w:val="28"/>
          <w:lang w:eastAsia="ru-RU" w:bidi="uk-UA"/>
        </w:rPr>
        <w:t xml:space="preserve"> </w:t>
      </w:r>
      <w:r w:rsidRPr="006922BE">
        <w:rPr>
          <w:rFonts w:ascii="Times New Roman" w:eastAsia="Arial Unicode MS" w:hAnsi="Times New Roman" w:cs="Times New Roman" w:hint="eastAsia"/>
          <w:b/>
          <w:bCs/>
          <w:color w:val="000000"/>
          <w:kern w:val="0"/>
          <w:sz w:val="28"/>
          <w:szCs w:val="28"/>
          <w:lang w:eastAsia="ru-RU" w:bidi="uk-UA"/>
        </w:rPr>
        <w:t>Разработка</w:t>
      </w:r>
      <w:r w:rsidRPr="006922BE">
        <w:rPr>
          <w:rFonts w:ascii="Times New Roman" w:eastAsia="Arial Unicode MS" w:hAnsi="Times New Roman" w:cs="Times New Roman"/>
          <w:b/>
          <w:bCs/>
          <w:color w:val="000000"/>
          <w:kern w:val="0"/>
          <w:sz w:val="28"/>
          <w:szCs w:val="28"/>
          <w:lang w:eastAsia="ru-RU" w:bidi="uk-UA"/>
        </w:rPr>
        <w:t xml:space="preserve"> </w:t>
      </w:r>
      <w:r w:rsidRPr="006922BE">
        <w:rPr>
          <w:rFonts w:ascii="Times New Roman" w:eastAsia="Arial Unicode MS" w:hAnsi="Times New Roman" w:cs="Times New Roman" w:hint="eastAsia"/>
          <w:b/>
          <w:bCs/>
          <w:color w:val="000000"/>
          <w:kern w:val="0"/>
          <w:sz w:val="28"/>
          <w:szCs w:val="28"/>
          <w:lang w:eastAsia="ru-RU" w:bidi="uk-UA"/>
        </w:rPr>
        <w:t>способа</w:t>
      </w:r>
      <w:r w:rsidRPr="006922BE">
        <w:rPr>
          <w:rFonts w:ascii="Times New Roman" w:eastAsia="Arial Unicode MS" w:hAnsi="Times New Roman" w:cs="Times New Roman"/>
          <w:b/>
          <w:bCs/>
          <w:color w:val="000000"/>
          <w:kern w:val="0"/>
          <w:sz w:val="28"/>
          <w:szCs w:val="28"/>
          <w:lang w:eastAsia="ru-RU" w:bidi="uk-UA"/>
        </w:rPr>
        <w:t xml:space="preserve"> </w:t>
      </w:r>
      <w:r w:rsidRPr="006922BE">
        <w:rPr>
          <w:rFonts w:ascii="Times New Roman" w:eastAsia="Arial Unicode MS" w:hAnsi="Times New Roman" w:cs="Times New Roman" w:hint="eastAsia"/>
          <w:b/>
          <w:bCs/>
          <w:color w:val="000000"/>
          <w:kern w:val="0"/>
          <w:sz w:val="28"/>
          <w:szCs w:val="28"/>
          <w:lang w:eastAsia="ru-RU" w:bidi="uk-UA"/>
        </w:rPr>
        <w:t>и</w:t>
      </w:r>
      <w:r w:rsidRPr="006922BE">
        <w:rPr>
          <w:rFonts w:ascii="Times New Roman" w:eastAsia="Arial Unicode MS" w:hAnsi="Times New Roman" w:cs="Times New Roman"/>
          <w:b/>
          <w:bCs/>
          <w:color w:val="000000"/>
          <w:kern w:val="0"/>
          <w:sz w:val="28"/>
          <w:szCs w:val="28"/>
          <w:lang w:eastAsia="ru-RU" w:bidi="uk-UA"/>
        </w:rPr>
        <w:t xml:space="preserve"> </w:t>
      </w:r>
      <w:r w:rsidRPr="006922BE">
        <w:rPr>
          <w:rFonts w:ascii="Times New Roman" w:eastAsia="Arial Unicode MS" w:hAnsi="Times New Roman" w:cs="Times New Roman" w:hint="eastAsia"/>
          <w:b/>
          <w:bCs/>
          <w:color w:val="000000"/>
          <w:kern w:val="0"/>
          <w:sz w:val="28"/>
          <w:szCs w:val="28"/>
          <w:lang w:eastAsia="ru-RU" w:bidi="uk-UA"/>
        </w:rPr>
        <w:t>оборудования</w:t>
      </w:r>
      <w:r w:rsidRPr="006922BE">
        <w:rPr>
          <w:rFonts w:ascii="Times New Roman" w:eastAsia="Arial Unicode MS" w:hAnsi="Times New Roman" w:cs="Times New Roman"/>
          <w:b/>
          <w:bCs/>
          <w:color w:val="000000"/>
          <w:kern w:val="0"/>
          <w:sz w:val="28"/>
          <w:szCs w:val="28"/>
          <w:lang w:eastAsia="ru-RU" w:bidi="uk-UA"/>
        </w:rPr>
        <w:t xml:space="preserve"> </w:t>
      </w:r>
      <w:r w:rsidRPr="006922BE">
        <w:rPr>
          <w:rFonts w:ascii="Times New Roman" w:eastAsia="Arial Unicode MS" w:hAnsi="Times New Roman" w:cs="Times New Roman" w:hint="eastAsia"/>
          <w:b/>
          <w:bCs/>
          <w:color w:val="000000"/>
          <w:kern w:val="0"/>
          <w:sz w:val="28"/>
          <w:szCs w:val="28"/>
          <w:lang w:eastAsia="ru-RU" w:bidi="uk-UA"/>
        </w:rPr>
        <w:t>сварки</w:t>
      </w:r>
      <w:r w:rsidRPr="006922BE">
        <w:rPr>
          <w:rFonts w:ascii="Times New Roman" w:eastAsia="Arial Unicode MS" w:hAnsi="Times New Roman" w:cs="Times New Roman"/>
          <w:b/>
          <w:bCs/>
          <w:color w:val="000000"/>
          <w:kern w:val="0"/>
          <w:sz w:val="28"/>
          <w:szCs w:val="28"/>
          <w:lang w:eastAsia="ru-RU" w:bidi="uk-UA"/>
        </w:rPr>
        <w:t xml:space="preserve"> </w:t>
      </w:r>
      <w:r w:rsidRPr="006922BE">
        <w:rPr>
          <w:rFonts w:ascii="Times New Roman" w:eastAsia="Arial Unicode MS" w:hAnsi="Times New Roman" w:cs="Times New Roman" w:hint="eastAsia"/>
          <w:b/>
          <w:bCs/>
          <w:color w:val="000000"/>
          <w:kern w:val="0"/>
          <w:sz w:val="28"/>
          <w:szCs w:val="28"/>
          <w:lang w:eastAsia="ru-RU" w:bidi="uk-UA"/>
        </w:rPr>
        <w:t>трением</w:t>
      </w:r>
      <w:r w:rsidRPr="006922BE">
        <w:rPr>
          <w:rFonts w:ascii="Times New Roman" w:eastAsia="Arial Unicode MS" w:hAnsi="Times New Roman" w:cs="Times New Roman"/>
          <w:b/>
          <w:bCs/>
          <w:color w:val="000000"/>
          <w:kern w:val="0"/>
          <w:sz w:val="28"/>
          <w:szCs w:val="28"/>
          <w:lang w:eastAsia="ru-RU" w:bidi="uk-UA"/>
        </w:rPr>
        <w:t xml:space="preserve"> </w:t>
      </w:r>
      <w:r w:rsidRPr="006922BE">
        <w:rPr>
          <w:rFonts w:ascii="Times New Roman" w:eastAsia="Arial Unicode MS" w:hAnsi="Times New Roman" w:cs="Times New Roman" w:hint="eastAsia"/>
          <w:b/>
          <w:bCs/>
          <w:color w:val="000000"/>
          <w:kern w:val="0"/>
          <w:sz w:val="28"/>
          <w:szCs w:val="28"/>
          <w:lang w:eastAsia="ru-RU" w:bidi="uk-UA"/>
        </w:rPr>
        <w:t>с</w:t>
      </w:r>
      <w:r w:rsidRPr="006922BE">
        <w:rPr>
          <w:rFonts w:ascii="Times New Roman" w:eastAsia="Arial Unicode MS" w:hAnsi="Times New Roman" w:cs="Times New Roman"/>
          <w:b/>
          <w:bCs/>
          <w:color w:val="000000"/>
          <w:kern w:val="0"/>
          <w:sz w:val="28"/>
          <w:szCs w:val="28"/>
          <w:lang w:eastAsia="ru-RU" w:bidi="uk-UA"/>
        </w:rPr>
        <w:t xml:space="preserve"> </w:t>
      </w:r>
      <w:r w:rsidRPr="006922BE">
        <w:rPr>
          <w:rFonts w:ascii="Times New Roman" w:eastAsia="Arial Unicode MS" w:hAnsi="Times New Roman" w:cs="Times New Roman" w:hint="eastAsia"/>
          <w:b/>
          <w:bCs/>
          <w:color w:val="000000"/>
          <w:kern w:val="0"/>
          <w:sz w:val="28"/>
          <w:szCs w:val="28"/>
          <w:lang w:eastAsia="ru-RU" w:bidi="uk-UA"/>
        </w:rPr>
        <w:t>перемешиванием</w:t>
      </w:r>
      <w:r w:rsidRPr="006922BE">
        <w:rPr>
          <w:rFonts w:ascii="Times New Roman" w:eastAsia="Arial Unicode MS" w:hAnsi="Times New Roman" w:cs="Times New Roman"/>
          <w:b/>
          <w:bCs/>
          <w:color w:val="000000"/>
          <w:kern w:val="0"/>
          <w:sz w:val="28"/>
          <w:szCs w:val="28"/>
          <w:lang w:eastAsia="ru-RU" w:bidi="uk-UA"/>
        </w:rPr>
        <w:t xml:space="preserve"> </w:t>
      </w:r>
      <w:r w:rsidRPr="006922BE">
        <w:rPr>
          <w:rFonts w:ascii="Times New Roman" w:eastAsia="Arial Unicode MS" w:hAnsi="Times New Roman" w:cs="Times New Roman" w:hint="eastAsia"/>
          <w:b/>
          <w:bCs/>
          <w:color w:val="000000"/>
          <w:kern w:val="0"/>
          <w:sz w:val="28"/>
          <w:szCs w:val="28"/>
          <w:lang w:eastAsia="ru-RU" w:bidi="uk-UA"/>
        </w:rPr>
        <w:t>с</w:t>
      </w:r>
      <w:r w:rsidRPr="006922BE">
        <w:rPr>
          <w:rFonts w:ascii="Times New Roman" w:eastAsia="Arial Unicode MS" w:hAnsi="Times New Roman" w:cs="Times New Roman"/>
          <w:b/>
          <w:bCs/>
          <w:color w:val="000000"/>
          <w:kern w:val="0"/>
          <w:sz w:val="28"/>
          <w:szCs w:val="28"/>
          <w:lang w:eastAsia="ru-RU" w:bidi="uk-UA"/>
        </w:rPr>
        <w:t xml:space="preserve"> </w:t>
      </w:r>
      <w:r w:rsidRPr="006922BE">
        <w:rPr>
          <w:rFonts w:ascii="Times New Roman" w:eastAsia="Arial Unicode MS" w:hAnsi="Times New Roman" w:cs="Times New Roman" w:hint="eastAsia"/>
          <w:b/>
          <w:bCs/>
          <w:color w:val="000000"/>
          <w:kern w:val="0"/>
          <w:sz w:val="28"/>
          <w:szCs w:val="28"/>
          <w:lang w:eastAsia="ru-RU" w:bidi="uk-UA"/>
        </w:rPr>
        <w:t>ультразвуковым</w:t>
      </w:r>
      <w:r w:rsidRPr="006922BE">
        <w:rPr>
          <w:rFonts w:ascii="Times New Roman" w:eastAsia="Arial Unicode MS" w:hAnsi="Times New Roman" w:cs="Times New Roman"/>
          <w:b/>
          <w:bCs/>
          <w:color w:val="000000"/>
          <w:kern w:val="0"/>
          <w:sz w:val="28"/>
          <w:szCs w:val="28"/>
          <w:lang w:eastAsia="ru-RU" w:bidi="uk-UA"/>
        </w:rPr>
        <w:t xml:space="preserve"> </w:t>
      </w:r>
      <w:r w:rsidRPr="006922BE">
        <w:rPr>
          <w:rFonts w:ascii="Times New Roman" w:eastAsia="Arial Unicode MS" w:hAnsi="Times New Roman" w:cs="Times New Roman" w:hint="eastAsia"/>
          <w:b/>
          <w:bCs/>
          <w:color w:val="000000"/>
          <w:kern w:val="0"/>
          <w:sz w:val="28"/>
          <w:szCs w:val="28"/>
          <w:lang w:eastAsia="ru-RU" w:bidi="uk-UA"/>
        </w:rPr>
        <w:t>воздействием</w:t>
      </w:r>
      <w:r w:rsidRPr="006922BE">
        <w:rPr>
          <w:rFonts w:ascii="Times New Roman" w:eastAsia="Arial Unicode MS" w:hAnsi="Times New Roman" w:cs="Times New Roman"/>
          <w:b/>
          <w:bCs/>
          <w:color w:val="000000"/>
          <w:kern w:val="0"/>
          <w:sz w:val="28"/>
          <w:szCs w:val="28"/>
          <w:lang w:eastAsia="ru-RU" w:bidi="uk-UA"/>
        </w:rPr>
        <w:t xml:space="preserve"> </w:t>
      </w:r>
      <w:r w:rsidRPr="006922BE">
        <w:rPr>
          <w:rFonts w:ascii="Times New Roman" w:eastAsia="Arial Unicode MS" w:hAnsi="Times New Roman" w:cs="Times New Roman" w:hint="eastAsia"/>
          <w:b/>
          <w:bCs/>
          <w:color w:val="000000"/>
          <w:kern w:val="0"/>
          <w:sz w:val="28"/>
          <w:szCs w:val="28"/>
          <w:lang w:eastAsia="ru-RU" w:bidi="uk-UA"/>
        </w:rPr>
        <w:t>для</w:t>
      </w:r>
      <w:r w:rsidRPr="006922BE">
        <w:rPr>
          <w:rFonts w:ascii="Times New Roman" w:eastAsia="Arial Unicode MS" w:hAnsi="Times New Roman" w:cs="Times New Roman"/>
          <w:b/>
          <w:bCs/>
          <w:color w:val="000000"/>
          <w:kern w:val="0"/>
          <w:sz w:val="28"/>
          <w:szCs w:val="28"/>
          <w:lang w:eastAsia="ru-RU" w:bidi="uk-UA"/>
        </w:rPr>
        <w:t xml:space="preserve"> </w:t>
      </w:r>
      <w:r w:rsidRPr="006922BE">
        <w:rPr>
          <w:rFonts w:ascii="Times New Roman" w:eastAsia="Arial Unicode MS" w:hAnsi="Times New Roman" w:cs="Times New Roman" w:hint="eastAsia"/>
          <w:b/>
          <w:bCs/>
          <w:color w:val="000000"/>
          <w:kern w:val="0"/>
          <w:sz w:val="28"/>
          <w:szCs w:val="28"/>
          <w:lang w:eastAsia="ru-RU" w:bidi="uk-UA"/>
        </w:rPr>
        <w:t>получения</w:t>
      </w:r>
      <w:r w:rsidRPr="006922BE">
        <w:rPr>
          <w:rFonts w:ascii="Times New Roman" w:eastAsia="Arial Unicode MS" w:hAnsi="Times New Roman" w:cs="Times New Roman"/>
          <w:b/>
          <w:bCs/>
          <w:color w:val="000000"/>
          <w:kern w:val="0"/>
          <w:sz w:val="28"/>
          <w:szCs w:val="28"/>
          <w:lang w:eastAsia="ru-RU" w:bidi="uk-UA"/>
        </w:rPr>
        <w:t xml:space="preserve"> </w:t>
      </w:r>
      <w:r w:rsidRPr="006922BE">
        <w:rPr>
          <w:rFonts w:ascii="Times New Roman" w:eastAsia="Arial Unicode MS" w:hAnsi="Times New Roman" w:cs="Times New Roman" w:hint="eastAsia"/>
          <w:b/>
          <w:bCs/>
          <w:color w:val="000000"/>
          <w:kern w:val="0"/>
          <w:sz w:val="28"/>
          <w:szCs w:val="28"/>
          <w:lang w:eastAsia="ru-RU" w:bidi="uk-UA"/>
        </w:rPr>
        <w:t>прочных</w:t>
      </w:r>
      <w:r w:rsidRPr="006922BE">
        <w:rPr>
          <w:rFonts w:ascii="Times New Roman" w:eastAsia="Arial Unicode MS" w:hAnsi="Times New Roman" w:cs="Times New Roman"/>
          <w:b/>
          <w:bCs/>
          <w:color w:val="000000"/>
          <w:kern w:val="0"/>
          <w:sz w:val="28"/>
          <w:szCs w:val="28"/>
          <w:lang w:eastAsia="ru-RU" w:bidi="uk-UA"/>
        </w:rPr>
        <w:t xml:space="preserve"> </w:t>
      </w:r>
      <w:r w:rsidRPr="006922BE">
        <w:rPr>
          <w:rFonts w:ascii="Times New Roman" w:eastAsia="Arial Unicode MS" w:hAnsi="Times New Roman" w:cs="Times New Roman" w:hint="eastAsia"/>
          <w:b/>
          <w:bCs/>
          <w:color w:val="000000"/>
          <w:kern w:val="0"/>
          <w:sz w:val="28"/>
          <w:szCs w:val="28"/>
          <w:lang w:eastAsia="ru-RU" w:bidi="uk-UA"/>
        </w:rPr>
        <w:t>сварных</w:t>
      </w:r>
      <w:r w:rsidRPr="006922BE">
        <w:rPr>
          <w:rFonts w:ascii="Times New Roman" w:eastAsia="Arial Unicode MS" w:hAnsi="Times New Roman" w:cs="Times New Roman"/>
          <w:b/>
          <w:bCs/>
          <w:color w:val="000000"/>
          <w:kern w:val="0"/>
          <w:sz w:val="28"/>
          <w:szCs w:val="28"/>
          <w:lang w:eastAsia="ru-RU" w:bidi="uk-UA"/>
        </w:rPr>
        <w:t xml:space="preserve"> </w:t>
      </w:r>
      <w:r w:rsidRPr="006922BE">
        <w:rPr>
          <w:rFonts w:ascii="Times New Roman" w:eastAsia="Arial Unicode MS" w:hAnsi="Times New Roman" w:cs="Times New Roman" w:hint="eastAsia"/>
          <w:b/>
          <w:bCs/>
          <w:color w:val="000000"/>
          <w:kern w:val="0"/>
          <w:sz w:val="28"/>
          <w:szCs w:val="28"/>
          <w:lang w:eastAsia="ru-RU" w:bidi="uk-UA"/>
        </w:rPr>
        <w:t>соединений</w:t>
      </w:r>
      <w:r w:rsidRPr="006922BE">
        <w:rPr>
          <w:rFonts w:ascii="Times New Roman" w:eastAsia="Arial Unicode MS" w:hAnsi="Times New Roman" w:cs="Times New Roman"/>
          <w:b/>
          <w:bCs/>
          <w:color w:val="000000"/>
          <w:kern w:val="0"/>
          <w:sz w:val="28"/>
          <w:szCs w:val="28"/>
          <w:lang w:eastAsia="ru-RU" w:bidi="uk-UA"/>
        </w:rPr>
        <w:t xml:space="preserve"> </w:t>
      </w:r>
      <w:r w:rsidRPr="006922BE">
        <w:rPr>
          <w:rFonts w:ascii="Times New Roman" w:eastAsia="Arial Unicode MS" w:hAnsi="Times New Roman" w:cs="Times New Roman" w:hint="eastAsia"/>
          <w:b/>
          <w:bCs/>
          <w:color w:val="000000"/>
          <w:kern w:val="0"/>
          <w:sz w:val="28"/>
          <w:szCs w:val="28"/>
          <w:lang w:eastAsia="ru-RU" w:bidi="uk-UA"/>
        </w:rPr>
        <w:t>из</w:t>
      </w:r>
      <w:r w:rsidRPr="006922BE">
        <w:rPr>
          <w:rFonts w:ascii="Times New Roman" w:eastAsia="Arial Unicode MS" w:hAnsi="Times New Roman" w:cs="Times New Roman"/>
          <w:b/>
          <w:bCs/>
          <w:color w:val="000000"/>
          <w:kern w:val="0"/>
          <w:sz w:val="28"/>
          <w:szCs w:val="28"/>
          <w:lang w:eastAsia="ru-RU" w:bidi="uk-UA"/>
        </w:rPr>
        <w:t xml:space="preserve"> </w:t>
      </w:r>
      <w:r w:rsidRPr="006922BE">
        <w:rPr>
          <w:rFonts w:ascii="Times New Roman" w:eastAsia="Arial Unicode MS" w:hAnsi="Times New Roman" w:cs="Times New Roman" w:hint="eastAsia"/>
          <w:b/>
          <w:bCs/>
          <w:color w:val="000000"/>
          <w:kern w:val="0"/>
          <w:sz w:val="28"/>
          <w:szCs w:val="28"/>
          <w:lang w:eastAsia="ru-RU" w:bidi="uk-UA"/>
        </w:rPr>
        <w:t>алюминиевого</w:t>
      </w:r>
      <w:r w:rsidRPr="006922BE">
        <w:rPr>
          <w:rFonts w:ascii="Times New Roman" w:eastAsia="Arial Unicode MS" w:hAnsi="Times New Roman" w:cs="Times New Roman"/>
          <w:b/>
          <w:bCs/>
          <w:color w:val="000000"/>
          <w:kern w:val="0"/>
          <w:sz w:val="28"/>
          <w:szCs w:val="28"/>
          <w:lang w:eastAsia="ru-RU" w:bidi="uk-UA"/>
        </w:rPr>
        <w:t xml:space="preserve"> </w:t>
      </w:r>
      <w:r w:rsidRPr="006922BE">
        <w:rPr>
          <w:rFonts w:ascii="Times New Roman" w:eastAsia="Arial Unicode MS" w:hAnsi="Times New Roman" w:cs="Times New Roman" w:hint="eastAsia"/>
          <w:b/>
          <w:bCs/>
          <w:color w:val="000000"/>
          <w:kern w:val="0"/>
          <w:sz w:val="28"/>
          <w:szCs w:val="28"/>
          <w:lang w:eastAsia="ru-RU" w:bidi="uk-UA"/>
        </w:rPr>
        <w:t>сплава</w:t>
      </w:r>
      <w:r w:rsidRPr="006922BE">
        <w:rPr>
          <w:rFonts w:ascii="Times New Roman" w:eastAsia="Arial Unicode MS" w:hAnsi="Times New Roman" w:cs="Times New Roman"/>
          <w:b/>
          <w:bCs/>
          <w:color w:val="000000"/>
          <w:kern w:val="0"/>
          <w:sz w:val="28"/>
          <w:szCs w:val="28"/>
          <w:lang w:eastAsia="ru-RU" w:bidi="uk-UA"/>
        </w:rPr>
        <w:t xml:space="preserve"> </w:t>
      </w:r>
      <w:r w:rsidRPr="006922BE">
        <w:rPr>
          <w:rFonts w:ascii="Times New Roman" w:eastAsia="Arial Unicode MS" w:hAnsi="Times New Roman" w:cs="Times New Roman" w:hint="eastAsia"/>
          <w:b/>
          <w:bCs/>
          <w:color w:val="000000"/>
          <w:kern w:val="0"/>
          <w:sz w:val="28"/>
          <w:szCs w:val="28"/>
          <w:lang w:eastAsia="ru-RU" w:bidi="uk-UA"/>
        </w:rPr>
        <w:t>Д</w:t>
      </w:r>
      <w:r w:rsidRPr="006922BE">
        <w:rPr>
          <w:rFonts w:ascii="Times New Roman" w:eastAsia="Arial Unicode MS" w:hAnsi="Times New Roman" w:cs="Times New Roman"/>
          <w:b/>
          <w:bCs/>
          <w:color w:val="000000"/>
          <w:kern w:val="0"/>
          <w:sz w:val="28"/>
          <w:szCs w:val="28"/>
          <w:lang w:eastAsia="ru-RU" w:bidi="uk-UA"/>
        </w:rPr>
        <w:t>16</w:t>
      </w:r>
    </w:p>
    <w:p w14:paraId="2F2AFF02" w14:textId="77777777" w:rsidR="006922BE" w:rsidRDefault="006922BE" w:rsidP="006922BE">
      <w:r>
        <w:rPr>
          <w:rFonts w:hint="eastAsia"/>
        </w:rPr>
        <w:t>ОГЛАВЛЕНИЕ</w:t>
      </w:r>
      <w:r>
        <w:t xml:space="preserve"> </w:t>
      </w:r>
      <w:r>
        <w:rPr>
          <w:rFonts w:hint="eastAsia"/>
        </w:rPr>
        <w:t>ДИССЕРТАЦИИ</w:t>
      </w:r>
    </w:p>
    <w:p w14:paraId="1F85CD2A" w14:textId="77777777" w:rsidR="006922BE" w:rsidRDefault="006922BE" w:rsidP="006922BE">
      <w:r>
        <w:rPr>
          <w:rFonts w:hint="eastAsia"/>
        </w:rPr>
        <w:t>кандидат</w:t>
      </w:r>
      <w:r>
        <w:t xml:space="preserve"> </w:t>
      </w:r>
      <w:r>
        <w:rPr>
          <w:rFonts w:hint="eastAsia"/>
        </w:rPr>
        <w:t>наук</w:t>
      </w:r>
      <w:r>
        <w:t xml:space="preserve"> </w:t>
      </w:r>
      <w:r>
        <w:rPr>
          <w:rFonts w:hint="eastAsia"/>
        </w:rPr>
        <w:t>Иванов</w:t>
      </w:r>
      <w:r>
        <w:t xml:space="preserve"> </w:t>
      </w:r>
      <w:r>
        <w:rPr>
          <w:rFonts w:hint="eastAsia"/>
        </w:rPr>
        <w:t>Алексей</w:t>
      </w:r>
      <w:r>
        <w:t xml:space="preserve"> </w:t>
      </w:r>
      <w:r>
        <w:rPr>
          <w:rFonts w:hint="eastAsia"/>
        </w:rPr>
        <w:t>Николаевич</w:t>
      </w:r>
    </w:p>
    <w:p w14:paraId="6B1C8B23" w14:textId="77777777" w:rsidR="006922BE" w:rsidRDefault="006922BE" w:rsidP="006922BE">
      <w:r>
        <w:rPr>
          <w:rFonts w:hint="eastAsia"/>
        </w:rPr>
        <w:t>ВВЕДЕНИЕ</w:t>
      </w:r>
    </w:p>
    <w:p w14:paraId="4112B779" w14:textId="77777777" w:rsidR="006922BE" w:rsidRDefault="006922BE" w:rsidP="006922BE"/>
    <w:p w14:paraId="06157D3E" w14:textId="77777777" w:rsidR="006922BE" w:rsidRDefault="006922BE" w:rsidP="006922BE">
      <w:r>
        <w:t xml:space="preserve">1 </w:t>
      </w:r>
      <w:r>
        <w:rPr>
          <w:rFonts w:hint="eastAsia"/>
        </w:rPr>
        <w:t>Состояние</w:t>
      </w:r>
      <w:r>
        <w:t xml:space="preserve"> </w:t>
      </w:r>
      <w:r>
        <w:rPr>
          <w:rFonts w:hint="eastAsia"/>
        </w:rPr>
        <w:t>вопроса</w:t>
      </w:r>
      <w:r>
        <w:t xml:space="preserve"> </w:t>
      </w:r>
      <w:r>
        <w:rPr>
          <w:rFonts w:hint="eastAsia"/>
        </w:rPr>
        <w:t>и</w:t>
      </w:r>
      <w:r>
        <w:t xml:space="preserve"> </w:t>
      </w:r>
      <w:r>
        <w:rPr>
          <w:rFonts w:hint="eastAsia"/>
        </w:rPr>
        <w:t>задачи</w:t>
      </w:r>
      <w:r>
        <w:t xml:space="preserve"> </w:t>
      </w:r>
      <w:r>
        <w:rPr>
          <w:rFonts w:hint="eastAsia"/>
        </w:rPr>
        <w:t>исследования</w:t>
      </w:r>
    </w:p>
    <w:p w14:paraId="017276AA" w14:textId="77777777" w:rsidR="006922BE" w:rsidRDefault="006922BE" w:rsidP="006922BE"/>
    <w:p w14:paraId="1F3F01A5" w14:textId="77777777" w:rsidR="006922BE" w:rsidRDefault="006922BE" w:rsidP="006922BE">
      <w:r>
        <w:t xml:space="preserve">1.1 </w:t>
      </w:r>
      <w:r>
        <w:rPr>
          <w:rFonts w:hint="eastAsia"/>
        </w:rPr>
        <w:t>Требования</w:t>
      </w:r>
      <w:r>
        <w:t xml:space="preserve"> </w:t>
      </w:r>
      <w:r>
        <w:rPr>
          <w:rFonts w:hint="eastAsia"/>
        </w:rPr>
        <w:t>к</w:t>
      </w:r>
      <w:r>
        <w:t xml:space="preserve"> </w:t>
      </w:r>
      <w:r>
        <w:rPr>
          <w:rFonts w:hint="eastAsia"/>
        </w:rPr>
        <w:t>качеству</w:t>
      </w:r>
      <w:r>
        <w:t xml:space="preserve"> </w:t>
      </w:r>
      <w:r>
        <w:rPr>
          <w:rFonts w:hint="eastAsia"/>
        </w:rPr>
        <w:t>семян</w:t>
      </w:r>
    </w:p>
    <w:p w14:paraId="4F2EDF06" w14:textId="77777777" w:rsidR="006922BE" w:rsidRDefault="006922BE" w:rsidP="006922BE"/>
    <w:p w14:paraId="542EC47B" w14:textId="77777777" w:rsidR="006922BE" w:rsidRDefault="006922BE" w:rsidP="006922BE">
      <w:r>
        <w:t xml:space="preserve">1.2 </w:t>
      </w:r>
      <w:r>
        <w:rPr>
          <w:rFonts w:hint="eastAsia"/>
        </w:rPr>
        <w:t>Анализ</w:t>
      </w:r>
      <w:r>
        <w:t xml:space="preserve"> </w:t>
      </w:r>
      <w:r>
        <w:rPr>
          <w:rFonts w:hint="eastAsia"/>
        </w:rPr>
        <w:t>технических</w:t>
      </w:r>
      <w:r>
        <w:t xml:space="preserve"> </w:t>
      </w:r>
      <w:r>
        <w:rPr>
          <w:rFonts w:hint="eastAsia"/>
        </w:rPr>
        <w:t>решений</w:t>
      </w:r>
      <w:r>
        <w:t xml:space="preserve"> </w:t>
      </w:r>
      <w:r>
        <w:rPr>
          <w:rFonts w:hint="eastAsia"/>
        </w:rPr>
        <w:t>применяемых</w:t>
      </w:r>
      <w:r>
        <w:t xml:space="preserve"> </w:t>
      </w:r>
      <w:r>
        <w:rPr>
          <w:rFonts w:hint="eastAsia"/>
        </w:rPr>
        <w:t>для</w:t>
      </w:r>
      <w:r>
        <w:t xml:space="preserve"> </w:t>
      </w:r>
      <w:r>
        <w:rPr>
          <w:rFonts w:hint="eastAsia"/>
        </w:rPr>
        <w:t>очистки</w:t>
      </w:r>
      <w:r>
        <w:t xml:space="preserve"> </w:t>
      </w:r>
      <w:r>
        <w:rPr>
          <w:rFonts w:hint="eastAsia"/>
        </w:rPr>
        <w:t>плоских</w:t>
      </w:r>
      <w:r>
        <w:t xml:space="preserve"> </w:t>
      </w:r>
      <w:r>
        <w:rPr>
          <w:rFonts w:hint="eastAsia"/>
        </w:rPr>
        <w:t>решет</w:t>
      </w:r>
    </w:p>
    <w:p w14:paraId="21347602" w14:textId="77777777" w:rsidR="006922BE" w:rsidRDefault="006922BE" w:rsidP="006922BE"/>
    <w:p w14:paraId="749FDD9A" w14:textId="77777777" w:rsidR="006922BE" w:rsidRDefault="006922BE" w:rsidP="006922BE">
      <w:r>
        <w:t xml:space="preserve">1.2.1 </w:t>
      </w:r>
      <w:r>
        <w:rPr>
          <w:rFonts w:hint="eastAsia"/>
        </w:rPr>
        <w:t>Очистители</w:t>
      </w:r>
      <w:r>
        <w:t xml:space="preserve"> </w:t>
      </w:r>
      <w:r>
        <w:rPr>
          <w:rFonts w:hint="eastAsia"/>
        </w:rPr>
        <w:t>фрикционного</w:t>
      </w:r>
      <w:r>
        <w:t xml:space="preserve"> </w:t>
      </w:r>
      <w:r>
        <w:rPr>
          <w:rFonts w:hint="eastAsia"/>
        </w:rPr>
        <w:t>действия</w:t>
      </w:r>
    </w:p>
    <w:p w14:paraId="34054399" w14:textId="77777777" w:rsidR="006922BE" w:rsidRDefault="006922BE" w:rsidP="006922BE"/>
    <w:p w14:paraId="48FF18BA" w14:textId="77777777" w:rsidR="006922BE" w:rsidRDefault="006922BE" w:rsidP="006922BE">
      <w:r>
        <w:t xml:space="preserve">1.2.2 </w:t>
      </w:r>
      <w:r>
        <w:rPr>
          <w:rFonts w:hint="eastAsia"/>
        </w:rPr>
        <w:t>Очистители</w:t>
      </w:r>
      <w:r>
        <w:t xml:space="preserve"> </w:t>
      </w:r>
      <w:r>
        <w:rPr>
          <w:rFonts w:hint="eastAsia"/>
        </w:rPr>
        <w:t>ударного</w:t>
      </w:r>
      <w:r>
        <w:t xml:space="preserve"> </w:t>
      </w:r>
      <w:r>
        <w:rPr>
          <w:rFonts w:hint="eastAsia"/>
        </w:rPr>
        <w:t>и</w:t>
      </w:r>
      <w:r>
        <w:t xml:space="preserve"> </w:t>
      </w:r>
      <w:r>
        <w:rPr>
          <w:rFonts w:hint="eastAsia"/>
        </w:rPr>
        <w:t>комбинированного</w:t>
      </w:r>
      <w:r>
        <w:t xml:space="preserve"> </w:t>
      </w:r>
      <w:r>
        <w:rPr>
          <w:rFonts w:hint="eastAsia"/>
        </w:rPr>
        <w:t>действия</w:t>
      </w:r>
    </w:p>
    <w:p w14:paraId="7D6470BB" w14:textId="77777777" w:rsidR="006922BE" w:rsidRDefault="006922BE" w:rsidP="006922BE"/>
    <w:p w14:paraId="1145BBFC" w14:textId="77777777" w:rsidR="006922BE" w:rsidRDefault="006922BE" w:rsidP="006922BE">
      <w:r>
        <w:t xml:space="preserve">1.3 </w:t>
      </w:r>
      <w:r>
        <w:rPr>
          <w:rFonts w:hint="eastAsia"/>
        </w:rPr>
        <w:t>Анализ</w:t>
      </w:r>
      <w:r>
        <w:t xml:space="preserve"> </w:t>
      </w:r>
      <w:r>
        <w:rPr>
          <w:rFonts w:hint="eastAsia"/>
        </w:rPr>
        <w:t>конструктивных</w:t>
      </w:r>
      <w:r>
        <w:t xml:space="preserve"> </w:t>
      </w:r>
      <w:r>
        <w:rPr>
          <w:rFonts w:hint="eastAsia"/>
        </w:rPr>
        <w:t>решений</w:t>
      </w:r>
      <w:r>
        <w:t xml:space="preserve"> </w:t>
      </w:r>
      <w:r>
        <w:rPr>
          <w:rFonts w:hint="eastAsia"/>
        </w:rPr>
        <w:t>применяемых</w:t>
      </w:r>
      <w:r>
        <w:t xml:space="preserve"> </w:t>
      </w:r>
      <w:r>
        <w:rPr>
          <w:rFonts w:hint="eastAsia"/>
        </w:rPr>
        <w:t>подвесок</w:t>
      </w:r>
      <w:r>
        <w:t xml:space="preserve"> </w:t>
      </w:r>
      <w:r>
        <w:rPr>
          <w:rFonts w:hint="eastAsia"/>
        </w:rPr>
        <w:t>и</w:t>
      </w:r>
      <w:r>
        <w:t xml:space="preserve"> </w:t>
      </w:r>
      <w:r>
        <w:rPr>
          <w:rFonts w:hint="eastAsia"/>
        </w:rPr>
        <w:t>системы</w:t>
      </w:r>
      <w:r>
        <w:t xml:space="preserve"> </w:t>
      </w:r>
      <w:r>
        <w:rPr>
          <w:rFonts w:hint="eastAsia"/>
        </w:rPr>
        <w:t>привода</w:t>
      </w:r>
      <w:r>
        <w:t xml:space="preserve"> </w:t>
      </w:r>
      <w:r>
        <w:rPr>
          <w:rFonts w:hint="eastAsia"/>
        </w:rPr>
        <w:t>решетных</w:t>
      </w:r>
      <w:r>
        <w:t xml:space="preserve"> </w:t>
      </w:r>
      <w:r>
        <w:rPr>
          <w:rFonts w:hint="eastAsia"/>
        </w:rPr>
        <w:t>станов</w:t>
      </w:r>
    </w:p>
    <w:p w14:paraId="3B496460" w14:textId="77777777" w:rsidR="006922BE" w:rsidRDefault="006922BE" w:rsidP="006922BE"/>
    <w:p w14:paraId="099C88B3" w14:textId="77777777" w:rsidR="006922BE" w:rsidRDefault="006922BE" w:rsidP="006922BE">
      <w:r>
        <w:t xml:space="preserve">1.4 </w:t>
      </w:r>
      <w:r>
        <w:rPr>
          <w:rFonts w:hint="eastAsia"/>
        </w:rPr>
        <w:t>Выводы</w:t>
      </w:r>
    </w:p>
    <w:p w14:paraId="5534FBFD" w14:textId="77777777" w:rsidR="006922BE" w:rsidRDefault="006922BE" w:rsidP="006922BE"/>
    <w:p w14:paraId="6CB40541" w14:textId="77777777" w:rsidR="006922BE" w:rsidRDefault="006922BE" w:rsidP="006922BE">
      <w:r>
        <w:t xml:space="preserve">2 </w:t>
      </w:r>
      <w:r>
        <w:rPr>
          <w:rFonts w:hint="eastAsia"/>
        </w:rPr>
        <w:t>Теоретические</w:t>
      </w:r>
      <w:r>
        <w:t xml:space="preserve"> </w:t>
      </w:r>
      <w:r>
        <w:rPr>
          <w:rFonts w:hint="eastAsia"/>
        </w:rPr>
        <w:t>предпосылки</w:t>
      </w:r>
      <w:r>
        <w:t xml:space="preserve"> </w:t>
      </w:r>
      <w:r>
        <w:rPr>
          <w:rFonts w:hint="eastAsia"/>
        </w:rPr>
        <w:t>совершенствования</w:t>
      </w:r>
      <w:r>
        <w:t xml:space="preserve"> </w:t>
      </w:r>
      <w:r>
        <w:rPr>
          <w:rFonts w:hint="eastAsia"/>
        </w:rPr>
        <w:t>устройства</w:t>
      </w:r>
      <w:r>
        <w:t xml:space="preserve"> </w:t>
      </w:r>
      <w:r>
        <w:rPr>
          <w:rFonts w:hint="eastAsia"/>
        </w:rPr>
        <w:t>для</w:t>
      </w:r>
      <w:r>
        <w:t xml:space="preserve"> </w:t>
      </w:r>
      <w:r>
        <w:rPr>
          <w:rFonts w:hint="eastAsia"/>
        </w:rPr>
        <w:t>очистки</w:t>
      </w:r>
    </w:p>
    <w:p w14:paraId="513A817A" w14:textId="77777777" w:rsidR="006922BE" w:rsidRDefault="006922BE" w:rsidP="006922BE"/>
    <w:p w14:paraId="4C8610B1" w14:textId="77777777" w:rsidR="006922BE" w:rsidRDefault="006922BE" w:rsidP="006922BE">
      <w:r>
        <w:rPr>
          <w:rFonts w:hint="eastAsia"/>
        </w:rPr>
        <w:t>плоских</w:t>
      </w:r>
      <w:r>
        <w:t xml:space="preserve"> </w:t>
      </w:r>
      <w:r>
        <w:rPr>
          <w:rFonts w:hint="eastAsia"/>
        </w:rPr>
        <w:t>решет</w:t>
      </w:r>
      <w:r>
        <w:t xml:space="preserve"> </w:t>
      </w:r>
      <w:r>
        <w:rPr>
          <w:rFonts w:hint="eastAsia"/>
        </w:rPr>
        <w:t>и</w:t>
      </w:r>
      <w:r>
        <w:t xml:space="preserve"> </w:t>
      </w:r>
      <w:r>
        <w:rPr>
          <w:rFonts w:hint="eastAsia"/>
        </w:rPr>
        <w:t>привода</w:t>
      </w:r>
      <w:r>
        <w:t xml:space="preserve"> </w:t>
      </w:r>
      <w:r>
        <w:rPr>
          <w:rFonts w:hint="eastAsia"/>
        </w:rPr>
        <w:t>решетного</w:t>
      </w:r>
      <w:r>
        <w:t xml:space="preserve"> </w:t>
      </w:r>
      <w:r>
        <w:rPr>
          <w:rFonts w:hint="eastAsia"/>
        </w:rPr>
        <w:t>стана</w:t>
      </w:r>
    </w:p>
    <w:p w14:paraId="4E3B3B4E" w14:textId="77777777" w:rsidR="006922BE" w:rsidRDefault="006922BE" w:rsidP="006922BE"/>
    <w:p w14:paraId="515EF37B" w14:textId="77777777" w:rsidR="006922BE" w:rsidRDefault="006922BE" w:rsidP="006922BE">
      <w:r>
        <w:t xml:space="preserve">2.1 </w:t>
      </w:r>
      <w:r>
        <w:rPr>
          <w:rFonts w:hint="eastAsia"/>
        </w:rPr>
        <w:t>Обоснование</w:t>
      </w:r>
      <w:r>
        <w:t xml:space="preserve"> </w:t>
      </w:r>
      <w:r>
        <w:rPr>
          <w:rFonts w:hint="eastAsia"/>
        </w:rPr>
        <w:t>конструктивных</w:t>
      </w:r>
      <w:r>
        <w:t xml:space="preserve"> </w:t>
      </w:r>
      <w:r>
        <w:rPr>
          <w:rFonts w:hint="eastAsia"/>
        </w:rPr>
        <w:t>и</w:t>
      </w:r>
      <w:r>
        <w:t xml:space="preserve"> </w:t>
      </w:r>
      <w:r>
        <w:rPr>
          <w:rFonts w:hint="eastAsia"/>
        </w:rPr>
        <w:t>режимных</w:t>
      </w:r>
      <w:r>
        <w:t xml:space="preserve"> </w:t>
      </w:r>
      <w:r>
        <w:rPr>
          <w:rFonts w:hint="eastAsia"/>
        </w:rPr>
        <w:t>параметров</w:t>
      </w:r>
      <w:r>
        <w:t xml:space="preserve"> </w:t>
      </w:r>
      <w:r>
        <w:rPr>
          <w:rFonts w:hint="eastAsia"/>
        </w:rPr>
        <w:t>устройств</w:t>
      </w:r>
      <w:r>
        <w:t xml:space="preserve"> </w:t>
      </w:r>
      <w:r>
        <w:rPr>
          <w:rFonts w:hint="eastAsia"/>
        </w:rPr>
        <w:t>для</w:t>
      </w:r>
    </w:p>
    <w:p w14:paraId="42AF8ED9" w14:textId="77777777" w:rsidR="006922BE" w:rsidRDefault="006922BE" w:rsidP="006922BE"/>
    <w:p w14:paraId="6407FA83" w14:textId="77777777" w:rsidR="006922BE" w:rsidRDefault="006922BE" w:rsidP="006922BE">
      <w:r>
        <w:rPr>
          <w:rFonts w:hint="eastAsia"/>
        </w:rPr>
        <w:lastRenderedPageBreak/>
        <w:t>очистки</w:t>
      </w:r>
      <w:r>
        <w:t xml:space="preserve"> </w:t>
      </w:r>
      <w:r>
        <w:rPr>
          <w:rFonts w:hint="eastAsia"/>
        </w:rPr>
        <w:t>решет</w:t>
      </w:r>
    </w:p>
    <w:p w14:paraId="21227212" w14:textId="77777777" w:rsidR="006922BE" w:rsidRDefault="006922BE" w:rsidP="006922BE"/>
    <w:p w14:paraId="417EE765" w14:textId="77777777" w:rsidR="006922BE" w:rsidRDefault="006922BE" w:rsidP="006922BE">
      <w:r>
        <w:t xml:space="preserve">2.1.1 </w:t>
      </w:r>
      <w:r>
        <w:rPr>
          <w:rFonts w:hint="eastAsia"/>
        </w:rPr>
        <w:t>Движение</w:t>
      </w:r>
      <w:r>
        <w:t xml:space="preserve"> </w:t>
      </w:r>
      <w:r>
        <w:rPr>
          <w:rFonts w:hint="eastAsia"/>
        </w:rPr>
        <w:t>очищающего</w:t>
      </w:r>
      <w:r>
        <w:t xml:space="preserve"> </w:t>
      </w:r>
      <w:r>
        <w:rPr>
          <w:rFonts w:hint="eastAsia"/>
        </w:rPr>
        <w:t>элемента</w:t>
      </w:r>
      <w:r>
        <w:t xml:space="preserve"> </w:t>
      </w:r>
      <w:r>
        <w:rPr>
          <w:rFonts w:hint="eastAsia"/>
        </w:rPr>
        <w:t>по</w:t>
      </w:r>
      <w:r>
        <w:t xml:space="preserve"> </w:t>
      </w:r>
      <w:r>
        <w:rPr>
          <w:rFonts w:hint="eastAsia"/>
        </w:rPr>
        <w:t>подрешетному</w:t>
      </w:r>
      <w:r>
        <w:t xml:space="preserve"> </w:t>
      </w:r>
      <w:r>
        <w:rPr>
          <w:rFonts w:hint="eastAsia"/>
        </w:rPr>
        <w:t>пространству</w:t>
      </w:r>
    </w:p>
    <w:p w14:paraId="3C7FD2C7" w14:textId="77777777" w:rsidR="006922BE" w:rsidRDefault="006922BE" w:rsidP="006922BE"/>
    <w:p w14:paraId="0EC5E1E8" w14:textId="77777777" w:rsidR="006922BE" w:rsidRDefault="006922BE" w:rsidP="006922BE">
      <w:r>
        <w:t xml:space="preserve">2.1.2 </w:t>
      </w:r>
      <w:r>
        <w:rPr>
          <w:rFonts w:hint="eastAsia"/>
        </w:rPr>
        <w:t>Численная</w:t>
      </w:r>
      <w:r>
        <w:t xml:space="preserve"> </w:t>
      </w:r>
      <w:r>
        <w:rPr>
          <w:rFonts w:hint="eastAsia"/>
        </w:rPr>
        <w:t>реализация</w:t>
      </w:r>
      <w:r>
        <w:t xml:space="preserve"> </w:t>
      </w:r>
      <w:r>
        <w:rPr>
          <w:rFonts w:hint="eastAsia"/>
        </w:rPr>
        <w:t>процесса</w:t>
      </w:r>
      <w:r>
        <w:t xml:space="preserve"> </w:t>
      </w:r>
      <w:r>
        <w:rPr>
          <w:rFonts w:hint="eastAsia"/>
        </w:rPr>
        <w:t>движения</w:t>
      </w:r>
      <w:r>
        <w:t xml:space="preserve"> </w:t>
      </w:r>
      <w:r>
        <w:rPr>
          <w:rFonts w:hint="eastAsia"/>
        </w:rPr>
        <w:t>очистителя</w:t>
      </w:r>
      <w:r>
        <w:t xml:space="preserve"> </w:t>
      </w:r>
      <w:r>
        <w:rPr>
          <w:rFonts w:hint="eastAsia"/>
        </w:rPr>
        <w:t>в</w:t>
      </w:r>
      <w:r>
        <w:t xml:space="preserve"> </w:t>
      </w:r>
      <w:r>
        <w:rPr>
          <w:rFonts w:hint="eastAsia"/>
        </w:rPr>
        <w:t>виде</w:t>
      </w:r>
    </w:p>
    <w:p w14:paraId="58782AF1" w14:textId="77777777" w:rsidR="006922BE" w:rsidRDefault="006922BE" w:rsidP="006922BE"/>
    <w:p w14:paraId="15143918" w14:textId="77777777" w:rsidR="006922BE" w:rsidRDefault="006922BE" w:rsidP="006922BE">
      <w:r>
        <w:rPr>
          <w:rFonts w:hint="eastAsia"/>
        </w:rPr>
        <w:t>пружины</w:t>
      </w:r>
      <w:r>
        <w:t xml:space="preserve"> </w:t>
      </w:r>
      <w:r>
        <w:rPr>
          <w:rFonts w:hint="eastAsia"/>
        </w:rPr>
        <w:t>по</w:t>
      </w:r>
      <w:r>
        <w:t xml:space="preserve"> </w:t>
      </w:r>
      <w:r>
        <w:rPr>
          <w:rFonts w:hint="eastAsia"/>
        </w:rPr>
        <w:t>участку</w:t>
      </w:r>
      <w:r>
        <w:t xml:space="preserve"> </w:t>
      </w:r>
      <w:r>
        <w:rPr>
          <w:rFonts w:hint="eastAsia"/>
        </w:rPr>
        <w:t>подрешетного</w:t>
      </w:r>
      <w:r>
        <w:t xml:space="preserve"> </w:t>
      </w:r>
      <w:r>
        <w:rPr>
          <w:rFonts w:hint="eastAsia"/>
        </w:rPr>
        <w:t>пространства</w:t>
      </w:r>
    </w:p>
    <w:p w14:paraId="43DF0384" w14:textId="77777777" w:rsidR="006922BE" w:rsidRDefault="006922BE" w:rsidP="006922BE"/>
    <w:p w14:paraId="5D96C8D3" w14:textId="77777777" w:rsidR="006922BE" w:rsidRDefault="006922BE" w:rsidP="006922BE">
      <w:r>
        <w:t xml:space="preserve">2.2. </w:t>
      </w:r>
      <w:r>
        <w:rPr>
          <w:rFonts w:hint="eastAsia"/>
        </w:rPr>
        <w:t>Обоснование</w:t>
      </w:r>
      <w:r>
        <w:t xml:space="preserve"> </w:t>
      </w:r>
      <w:r>
        <w:rPr>
          <w:rFonts w:hint="eastAsia"/>
        </w:rPr>
        <w:t>конструктивных</w:t>
      </w:r>
      <w:r>
        <w:t xml:space="preserve"> </w:t>
      </w:r>
      <w:r>
        <w:rPr>
          <w:rFonts w:hint="eastAsia"/>
        </w:rPr>
        <w:t>и</w:t>
      </w:r>
      <w:r>
        <w:t xml:space="preserve"> </w:t>
      </w:r>
      <w:r>
        <w:rPr>
          <w:rFonts w:hint="eastAsia"/>
        </w:rPr>
        <w:t>режимных</w:t>
      </w:r>
      <w:r>
        <w:t xml:space="preserve"> </w:t>
      </w:r>
      <w:r>
        <w:rPr>
          <w:rFonts w:hint="eastAsia"/>
        </w:rPr>
        <w:t>параметров</w:t>
      </w:r>
      <w:r>
        <w:t xml:space="preserve"> </w:t>
      </w:r>
      <w:r>
        <w:rPr>
          <w:rFonts w:hint="eastAsia"/>
        </w:rPr>
        <w:t>привода</w:t>
      </w:r>
    </w:p>
    <w:p w14:paraId="7CA339BD" w14:textId="77777777" w:rsidR="006922BE" w:rsidRDefault="006922BE" w:rsidP="006922BE"/>
    <w:p w14:paraId="1CEB07DD" w14:textId="77777777" w:rsidR="006922BE" w:rsidRDefault="006922BE" w:rsidP="006922BE">
      <w:r>
        <w:rPr>
          <w:rFonts w:hint="eastAsia"/>
        </w:rPr>
        <w:t>решетного</w:t>
      </w:r>
      <w:r>
        <w:t xml:space="preserve"> </w:t>
      </w:r>
      <w:r>
        <w:rPr>
          <w:rFonts w:hint="eastAsia"/>
        </w:rPr>
        <w:t>стана</w:t>
      </w:r>
    </w:p>
    <w:p w14:paraId="7F997B07" w14:textId="77777777" w:rsidR="006922BE" w:rsidRDefault="006922BE" w:rsidP="006922BE"/>
    <w:p w14:paraId="3E11C244" w14:textId="77777777" w:rsidR="006922BE" w:rsidRDefault="006922BE" w:rsidP="006922BE">
      <w:r>
        <w:rPr>
          <w:rFonts w:hint="eastAsia"/>
        </w:rPr>
        <w:t>ВЫВОДЫ</w:t>
      </w:r>
    </w:p>
    <w:p w14:paraId="4A5674F5" w14:textId="77777777" w:rsidR="006922BE" w:rsidRDefault="006922BE" w:rsidP="006922BE"/>
    <w:p w14:paraId="71D1B511" w14:textId="77777777" w:rsidR="006922BE" w:rsidRDefault="006922BE" w:rsidP="006922BE">
      <w:r>
        <w:t xml:space="preserve">3 </w:t>
      </w:r>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экспериментальных</w:t>
      </w:r>
      <w:r>
        <w:t xml:space="preserve"> </w:t>
      </w:r>
      <w:r>
        <w:rPr>
          <w:rFonts w:hint="eastAsia"/>
        </w:rPr>
        <w:t>исследований</w:t>
      </w:r>
    </w:p>
    <w:p w14:paraId="151C33C1" w14:textId="77777777" w:rsidR="006922BE" w:rsidRDefault="006922BE" w:rsidP="006922BE"/>
    <w:p w14:paraId="75FA4036" w14:textId="77777777" w:rsidR="006922BE" w:rsidRDefault="006922BE" w:rsidP="006922BE">
      <w:r>
        <w:t xml:space="preserve">3.1 </w:t>
      </w:r>
      <w:r>
        <w:rPr>
          <w:rFonts w:hint="eastAsia"/>
        </w:rPr>
        <w:t>Программа</w:t>
      </w:r>
      <w:r>
        <w:t xml:space="preserve"> </w:t>
      </w:r>
      <w:r>
        <w:rPr>
          <w:rFonts w:hint="eastAsia"/>
        </w:rPr>
        <w:t>экспериментальных</w:t>
      </w:r>
      <w:r>
        <w:t xml:space="preserve"> </w:t>
      </w:r>
      <w:r>
        <w:rPr>
          <w:rFonts w:hint="eastAsia"/>
        </w:rPr>
        <w:t>исследований</w:t>
      </w:r>
    </w:p>
    <w:p w14:paraId="1C7E544D" w14:textId="77777777" w:rsidR="006922BE" w:rsidRDefault="006922BE" w:rsidP="006922BE"/>
    <w:p w14:paraId="3574CB0A" w14:textId="77777777" w:rsidR="006922BE" w:rsidRDefault="006922BE" w:rsidP="006922BE">
      <w:r>
        <w:t xml:space="preserve">3.2 </w:t>
      </w:r>
      <w:r>
        <w:rPr>
          <w:rFonts w:hint="eastAsia"/>
        </w:rPr>
        <w:t>Описание</w:t>
      </w:r>
      <w:r>
        <w:t xml:space="preserve"> </w:t>
      </w:r>
      <w:r>
        <w:rPr>
          <w:rFonts w:hint="eastAsia"/>
        </w:rPr>
        <w:t>конструкции</w:t>
      </w:r>
      <w:r>
        <w:t xml:space="preserve"> </w:t>
      </w:r>
      <w:r>
        <w:rPr>
          <w:rFonts w:hint="eastAsia"/>
        </w:rPr>
        <w:t>и</w:t>
      </w:r>
      <w:r>
        <w:t xml:space="preserve"> </w:t>
      </w:r>
      <w:r>
        <w:rPr>
          <w:rFonts w:hint="eastAsia"/>
        </w:rPr>
        <w:t>работы</w:t>
      </w:r>
      <w:r>
        <w:t xml:space="preserve"> </w:t>
      </w:r>
      <w:r>
        <w:rPr>
          <w:rFonts w:hint="eastAsia"/>
        </w:rPr>
        <w:t>экспериментальной</w:t>
      </w:r>
      <w:r>
        <w:t xml:space="preserve"> </w:t>
      </w:r>
      <w:r>
        <w:rPr>
          <w:rFonts w:hint="eastAsia"/>
        </w:rPr>
        <w:t>установки</w:t>
      </w:r>
    </w:p>
    <w:p w14:paraId="5C9E19E5" w14:textId="77777777" w:rsidR="006922BE" w:rsidRDefault="006922BE" w:rsidP="006922BE"/>
    <w:p w14:paraId="3854492C" w14:textId="77777777" w:rsidR="006922BE" w:rsidRDefault="006922BE" w:rsidP="006922BE">
      <w:r>
        <w:t xml:space="preserve">3.3 </w:t>
      </w:r>
      <w:r>
        <w:rPr>
          <w:rFonts w:hint="eastAsia"/>
        </w:rPr>
        <w:t>Методика</w:t>
      </w:r>
      <w:r>
        <w:t xml:space="preserve"> </w:t>
      </w:r>
      <w:r>
        <w:rPr>
          <w:rFonts w:hint="eastAsia"/>
        </w:rPr>
        <w:t>определение</w:t>
      </w:r>
      <w:r>
        <w:t xml:space="preserve"> </w:t>
      </w:r>
      <w:r>
        <w:rPr>
          <w:rFonts w:hint="eastAsia"/>
        </w:rPr>
        <w:t>гранулометрического</w:t>
      </w:r>
      <w:r>
        <w:t xml:space="preserve"> </w:t>
      </w:r>
      <w:r>
        <w:rPr>
          <w:rFonts w:hint="eastAsia"/>
        </w:rPr>
        <w:t>состава</w:t>
      </w:r>
      <w:r>
        <w:t xml:space="preserve"> </w:t>
      </w:r>
      <w:r>
        <w:rPr>
          <w:rFonts w:hint="eastAsia"/>
        </w:rPr>
        <w:t>исходного</w:t>
      </w:r>
      <w:r>
        <w:t xml:space="preserve"> </w:t>
      </w:r>
      <w:r>
        <w:rPr>
          <w:rFonts w:hint="eastAsia"/>
        </w:rPr>
        <w:t>вороха</w:t>
      </w:r>
    </w:p>
    <w:p w14:paraId="1487F4CE" w14:textId="77777777" w:rsidR="006922BE" w:rsidRDefault="006922BE" w:rsidP="006922BE"/>
    <w:p w14:paraId="3EC731D1" w14:textId="77777777" w:rsidR="006922BE" w:rsidRDefault="006922BE" w:rsidP="006922BE">
      <w:r>
        <w:t xml:space="preserve">3.4 </w:t>
      </w:r>
      <w:r>
        <w:rPr>
          <w:rFonts w:hint="eastAsia"/>
        </w:rPr>
        <w:t>Методика</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p>
    <w:p w14:paraId="7ACEF47E" w14:textId="77777777" w:rsidR="006922BE" w:rsidRDefault="006922BE" w:rsidP="006922BE"/>
    <w:p w14:paraId="7086703E" w14:textId="77777777" w:rsidR="006922BE" w:rsidRDefault="006922BE" w:rsidP="006922BE">
      <w:r>
        <w:t xml:space="preserve">3.5 </w:t>
      </w:r>
      <w:r>
        <w:rPr>
          <w:rFonts w:hint="eastAsia"/>
        </w:rPr>
        <w:t>Методика</w:t>
      </w:r>
      <w:r>
        <w:t xml:space="preserve"> </w:t>
      </w:r>
      <w:r>
        <w:rPr>
          <w:rFonts w:hint="eastAsia"/>
        </w:rPr>
        <w:t>определения</w:t>
      </w:r>
      <w:r>
        <w:t xml:space="preserve"> </w:t>
      </w:r>
      <w:r>
        <w:rPr>
          <w:rFonts w:hint="eastAsia"/>
        </w:rPr>
        <w:t>влажности</w:t>
      </w:r>
      <w:r>
        <w:t xml:space="preserve"> </w:t>
      </w:r>
      <w:r>
        <w:rPr>
          <w:rFonts w:hint="eastAsia"/>
        </w:rPr>
        <w:t>вороха</w:t>
      </w:r>
    </w:p>
    <w:p w14:paraId="708CFF12" w14:textId="77777777" w:rsidR="006922BE" w:rsidRDefault="006922BE" w:rsidP="006922BE"/>
    <w:p w14:paraId="6C223BD0" w14:textId="77777777" w:rsidR="006922BE" w:rsidRDefault="006922BE" w:rsidP="006922BE">
      <w:r>
        <w:lastRenderedPageBreak/>
        <w:t xml:space="preserve">3.6 </w:t>
      </w:r>
      <w:r>
        <w:rPr>
          <w:rFonts w:hint="eastAsia"/>
        </w:rPr>
        <w:t>Методика</w:t>
      </w:r>
      <w:r>
        <w:t xml:space="preserve"> </w:t>
      </w:r>
      <w:r>
        <w:rPr>
          <w:rFonts w:hint="eastAsia"/>
        </w:rPr>
        <w:t>определения</w:t>
      </w:r>
      <w:r>
        <w:t xml:space="preserve"> </w:t>
      </w:r>
      <w:r>
        <w:rPr>
          <w:rFonts w:hint="eastAsia"/>
        </w:rPr>
        <w:t>стекловидности</w:t>
      </w:r>
      <w:r>
        <w:t xml:space="preserve"> </w:t>
      </w:r>
      <w:r>
        <w:rPr>
          <w:rFonts w:hint="eastAsia"/>
        </w:rPr>
        <w:t>и</w:t>
      </w:r>
      <w:r>
        <w:t xml:space="preserve"> </w:t>
      </w:r>
      <w:r>
        <w:rPr>
          <w:rFonts w:hint="eastAsia"/>
        </w:rPr>
        <w:t>содержания</w:t>
      </w:r>
      <w:r>
        <w:t xml:space="preserve"> </w:t>
      </w:r>
      <w:r>
        <w:rPr>
          <w:rFonts w:hint="eastAsia"/>
        </w:rPr>
        <w:t>клейковины</w:t>
      </w:r>
    </w:p>
    <w:p w14:paraId="785D9884" w14:textId="77777777" w:rsidR="006922BE" w:rsidRDefault="006922BE" w:rsidP="006922BE"/>
    <w:p w14:paraId="39B0E6D5" w14:textId="77777777" w:rsidR="006922BE" w:rsidRDefault="006922BE" w:rsidP="006922BE">
      <w:r>
        <w:t xml:space="preserve">3.7 </w:t>
      </w:r>
      <w:r>
        <w:rPr>
          <w:rFonts w:hint="eastAsia"/>
        </w:rPr>
        <w:t>Методика</w:t>
      </w:r>
      <w:r>
        <w:t xml:space="preserve"> </w:t>
      </w:r>
      <w:r>
        <w:rPr>
          <w:rFonts w:hint="eastAsia"/>
        </w:rPr>
        <w:t>определения</w:t>
      </w:r>
      <w:r>
        <w:t xml:space="preserve"> </w:t>
      </w:r>
      <w:r>
        <w:rPr>
          <w:rFonts w:hint="eastAsia"/>
        </w:rPr>
        <w:t>влияния</w:t>
      </w:r>
      <w:r>
        <w:t xml:space="preserve"> </w:t>
      </w:r>
      <w:r>
        <w:rPr>
          <w:rFonts w:hint="eastAsia"/>
        </w:rPr>
        <w:t>очистителя</w:t>
      </w:r>
      <w:r>
        <w:t xml:space="preserve"> </w:t>
      </w:r>
      <w:r>
        <w:rPr>
          <w:rFonts w:hint="eastAsia"/>
        </w:rPr>
        <w:t>плоских</w:t>
      </w:r>
      <w:r>
        <w:t xml:space="preserve"> </w:t>
      </w:r>
      <w:r>
        <w:rPr>
          <w:rFonts w:hint="eastAsia"/>
        </w:rPr>
        <w:t>решет</w:t>
      </w:r>
      <w:r>
        <w:t xml:space="preserve"> </w:t>
      </w:r>
      <w:r>
        <w:rPr>
          <w:rFonts w:hint="eastAsia"/>
        </w:rPr>
        <w:t>на</w:t>
      </w:r>
    </w:p>
    <w:p w14:paraId="52943BFD" w14:textId="77777777" w:rsidR="006922BE" w:rsidRDefault="006922BE" w:rsidP="006922BE"/>
    <w:p w14:paraId="1BCE451C" w14:textId="77777777" w:rsidR="006922BE" w:rsidRDefault="006922BE" w:rsidP="006922BE">
      <w:r>
        <w:rPr>
          <w:rFonts w:hint="eastAsia"/>
        </w:rPr>
        <w:t>показатели</w:t>
      </w:r>
      <w:r>
        <w:t xml:space="preserve"> </w:t>
      </w:r>
      <w:r>
        <w:rPr>
          <w:rFonts w:hint="eastAsia"/>
        </w:rPr>
        <w:t>их</w:t>
      </w:r>
      <w:r>
        <w:t xml:space="preserve"> </w:t>
      </w:r>
      <w:r>
        <w:rPr>
          <w:rFonts w:hint="eastAsia"/>
        </w:rPr>
        <w:t>работы</w:t>
      </w:r>
    </w:p>
    <w:p w14:paraId="533E01BC" w14:textId="77777777" w:rsidR="006922BE" w:rsidRDefault="006922BE" w:rsidP="006922BE"/>
    <w:p w14:paraId="0CD57CD7" w14:textId="77777777" w:rsidR="006922BE" w:rsidRDefault="006922BE" w:rsidP="006922BE">
      <w:r>
        <w:t xml:space="preserve">3.8 </w:t>
      </w:r>
      <w:r>
        <w:rPr>
          <w:rFonts w:hint="eastAsia"/>
        </w:rPr>
        <w:t>Методика</w:t>
      </w:r>
      <w:r>
        <w:t xml:space="preserve"> </w:t>
      </w:r>
      <w:r>
        <w:rPr>
          <w:rFonts w:hint="eastAsia"/>
        </w:rPr>
        <w:t>определения</w:t>
      </w:r>
      <w:r>
        <w:t xml:space="preserve"> </w:t>
      </w:r>
      <w:r>
        <w:rPr>
          <w:rFonts w:hint="eastAsia"/>
        </w:rPr>
        <w:t>влияния</w:t>
      </w:r>
      <w:r>
        <w:t xml:space="preserve"> </w:t>
      </w:r>
      <w:r>
        <w:rPr>
          <w:rFonts w:hint="eastAsia"/>
        </w:rPr>
        <w:t>угла</w:t>
      </w:r>
      <w:r>
        <w:t xml:space="preserve"> </w:t>
      </w:r>
      <w:r>
        <w:rPr>
          <w:rFonts w:hint="eastAsia"/>
        </w:rPr>
        <w:t>наклона</w:t>
      </w:r>
      <w:r>
        <w:t xml:space="preserve"> </w:t>
      </w:r>
      <w:r>
        <w:rPr>
          <w:rFonts w:hint="eastAsia"/>
        </w:rPr>
        <w:t>подвесок</w:t>
      </w:r>
      <w:r>
        <w:t xml:space="preserve"> </w:t>
      </w:r>
      <w:r>
        <w:rPr>
          <w:rFonts w:hint="eastAsia"/>
        </w:rPr>
        <w:t>решетного</w:t>
      </w:r>
    </w:p>
    <w:p w14:paraId="7522FB06" w14:textId="77777777" w:rsidR="006922BE" w:rsidRDefault="006922BE" w:rsidP="006922BE"/>
    <w:p w14:paraId="5A051ADA" w14:textId="77777777" w:rsidR="006922BE" w:rsidRDefault="006922BE" w:rsidP="006922BE">
      <w:r>
        <w:rPr>
          <w:rFonts w:hint="eastAsia"/>
        </w:rPr>
        <w:t>стана</w:t>
      </w:r>
      <w:r>
        <w:t xml:space="preserve"> </w:t>
      </w:r>
      <w:r>
        <w:rPr>
          <w:rFonts w:hint="eastAsia"/>
        </w:rPr>
        <w:t>на</w:t>
      </w:r>
      <w:r>
        <w:t xml:space="preserve"> </w:t>
      </w:r>
      <w:r>
        <w:rPr>
          <w:rFonts w:hint="eastAsia"/>
        </w:rPr>
        <w:t>фракционирование</w:t>
      </w:r>
      <w:r>
        <w:t xml:space="preserve"> </w:t>
      </w:r>
      <w:r>
        <w:rPr>
          <w:rFonts w:hint="eastAsia"/>
        </w:rPr>
        <w:t>зернового</w:t>
      </w:r>
      <w:r>
        <w:t xml:space="preserve"> </w:t>
      </w:r>
      <w:r>
        <w:rPr>
          <w:rFonts w:hint="eastAsia"/>
        </w:rPr>
        <w:t>вороха</w:t>
      </w:r>
      <w:r>
        <w:t xml:space="preserve"> </w:t>
      </w:r>
      <w:r>
        <w:rPr>
          <w:rFonts w:hint="eastAsia"/>
        </w:rPr>
        <w:t>озимой</w:t>
      </w:r>
      <w:r>
        <w:t xml:space="preserve"> </w:t>
      </w:r>
      <w:r>
        <w:rPr>
          <w:rFonts w:hint="eastAsia"/>
        </w:rPr>
        <w:t>пшеницы</w:t>
      </w:r>
    </w:p>
    <w:p w14:paraId="10E3F8D6" w14:textId="77777777" w:rsidR="006922BE" w:rsidRDefault="006922BE" w:rsidP="006922BE"/>
    <w:p w14:paraId="14CDE2D7" w14:textId="77777777" w:rsidR="006922BE" w:rsidRDefault="006922BE" w:rsidP="006922BE">
      <w:r>
        <w:t xml:space="preserve">3.9 </w:t>
      </w:r>
      <w:r>
        <w:rPr>
          <w:rFonts w:hint="eastAsia"/>
        </w:rPr>
        <w:t>Методика</w:t>
      </w:r>
      <w:r>
        <w:t xml:space="preserve"> </w:t>
      </w:r>
      <w:r>
        <w:rPr>
          <w:rFonts w:hint="eastAsia"/>
        </w:rPr>
        <w:t>определения</w:t>
      </w:r>
      <w:r>
        <w:t xml:space="preserve"> </w:t>
      </w:r>
      <w:r>
        <w:rPr>
          <w:rFonts w:hint="eastAsia"/>
        </w:rPr>
        <w:t>влияния</w:t>
      </w:r>
      <w:r>
        <w:t xml:space="preserve"> </w:t>
      </w:r>
      <w:r>
        <w:rPr>
          <w:rFonts w:hint="eastAsia"/>
        </w:rPr>
        <w:t>привода</w:t>
      </w:r>
      <w:r>
        <w:t xml:space="preserve"> </w:t>
      </w:r>
      <w:r>
        <w:rPr>
          <w:rFonts w:hint="eastAsia"/>
        </w:rPr>
        <w:t>решетного</w:t>
      </w:r>
      <w:r>
        <w:t xml:space="preserve"> </w:t>
      </w:r>
      <w:r>
        <w:rPr>
          <w:rFonts w:hint="eastAsia"/>
        </w:rPr>
        <w:t>стана</w:t>
      </w:r>
      <w:r>
        <w:t xml:space="preserve"> </w:t>
      </w:r>
      <w:r>
        <w:rPr>
          <w:rFonts w:hint="eastAsia"/>
        </w:rPr>
        <w:t>на</w:t>
      </w:r>
      <w:r>
        <w:t xml:space="preserve"> </w:t>
      </w:r>
      <w:r>
        <w:rPr>
          <w:rFonts w:hint="eastAsia"/>
        </w:rPr>
        <w:t>показатели</w:t>
      </w:r>
      <w:r>
        <w:t xml:space="preserve"> </w:t>
      </w:r>
      <w:r>
        <w:rPr>
          <w:rFonts w:hint="eastAsia"/>
        </w:rPr>
        <w:t>работы</w:t>
      </w:r>
      <w:r>
        <w:t xml:space="preserve"> </w:t>
      </w:r>
      <w:r>
        <w:rPr>
          <w:rFonts w:hint="eastAsia"/>
        </w:rPr>
        <w:t>очистки</w:t>
      </w:r>
    </w:p>
    <w:p w14:paraId="39841551" w14:textId="77777777" w:rsidR="006922BE" w:rsidRDefault="006922BE" w:rsidP="006922BE"/>
    <w:p w14:paraId="1B329BA5" w14:textId="77777777" w:rsidR="006922BE" w:rsidRDefault="006922BE" w:rsidP="006922BE">
      <w:r>
        <w:t xml:space="preserve">3.10 </w:t>
      </w:r>
      <w:r>
        <w:rPr>
          <w:rFonts w:hint="eastAsia"/>
        </w:rPr>
        <w:t>Математическая</w:t>
      </w:r>
      <w:r>
        <w:t xml:space="preserve"> </w:t>
      </w:r>
      <w:r>
        <w:rPr>
          <w:rFonts w:hint="eastAsia"/>
        </w:rPr>
        <w:t>обработка</w:t>
      </w:r>
      <w:r>
        <w:t xml:space="preserve"> </w:t>
      </w:r>
      <w:r>
        <w:rPr>
          <w:rFonts w:hint="eastAsia"/>
        </w:rPr>
        <w:t>результатов</w:t>
      </w:r>
      <w:r>
        <w:t xml:space="preserve"> </w:t>
      </w:r>
      <w:r>
        <w:rPr>
          <w:rFonts w:hint="eastAsia"/>
        </w:rPr>
        <w:t>экспериментальных</w:t>
      </w:r>
      <w:r>
        <w:t xml:space="preserve"> </w:t>
      </w:r>
      <w:r>
        <w:rPr>
          <w:rFonts w:hint="eastAsia"/>
        </w:rPr>
        <w:t>исследований</w:t>
      </w:r>
    </w:p>
    <w:p w14:paraId="7F89CCE6" w14:textId="77777777" w:rsidR="006922BE" w:rsidRDefault="006922BE" w:rsidP="006922BE"/>
    <w:p w14:paraId="64868A17" w14:textId="77777777" w:rsidR="006922BE" w:rsidRDefault="006922BE" w:rsidP="006922BE">
      <w:r>
        <w:t xml:space="preserve">4 </w:t>
      </w:r>
      <w:r>
        <w:rPr>
          <w:rFonts w:hint="eastAsia"/>
        </w:rPr>
        <w:t>Результаты</w:t>
      </w:r>
      <w:r>
        <w:t xml:space="preserve"> </w:t>
      </w:r>
      <w:r>
        <w:rPr>
          <w:rFonts w:hint="eastAsia"/>
        </w:rPr>
        <w:t>экспериментальных</w:t>
      </w:r>
      <w:r>
        <w:t xml:space="preserve"> </w:t>
      </w:r>
      <w:r>
        <w:rPr>
          <w:rFonts w:hint="eastAsia"/>
        </w:rPr>
        <w:t>исследований</w:t>
      </w:r>
    </w:p>
    <w:p w14:paraId="186C7BFC" w14:textId="77777777" w:rsidR="006922BE" w:rsidRDefault="006922BE" w:rsidP="006922BE"/>
    <w:p w14:paraId="14DD2E0B" w14:textId="77777777" w:rsidR="006922BE" w:rsidRDefault="006922BE" w:rsidP="006922BE">
      <w:r>
        <w:t xml:space="preserve">4.1 </w:t>
      </w:r>
      <w:r>
        <w:rPr>
          <w:rFonts w:hint="eastAsia"/>
        </w:rPr>
        <w:t>Состав</w:t>
      </w:r>
      <w:r>
        <w:t xml:space="preserve"> </w:t>
      </w:r>
      <w:r>
        <w:rPr>
          <w:rFonts w:hint="eastAsia"/>
        </w:rPr>
        <w:t>бункерного</w:t>
      </w:r>
      <w:r>
        <w:t xml:space="preserve"> </w:t>
      </w:r>
      <w:r>
        <w:rPr>
          <w:rFonts w:hint="eastAsia"/>
        </w:rPr>
        <w:t>вороха</w:t>
      </w:r>
      <w:r>
        <w:t xml:space="preserve"> </w:t>
      </w:r>
      <w:r>
        <w:rPr>
          <w:rFonts w:hint="eastAsia"/>
        </w:rPr>
        <w:t>семян</w:t>
      </w:r>
      <w:r>
        <w:t xml:space="preserve"> </w:t>
      </w:r>
      <w:r>
        <w:rPr>
          <w:rFonts w:hint="eastAsia"/>
        </w:rPr>
        <w:t>пшеницы</w:t>
      </w:r>
    </w:p>
    <w:p w14:paraId="043C1805" w14:textId="77777777" w:rsidR="006922BE" w:rsidRDefault="006922BE" w:rsidP="006922BE"/>
    <w:p w14:paraId="107217E4" w14:textId="77777777" w:rsidR="006922BE" w:rsidRDefault="006922BE" w:rsidP="006922BE">
      <w:r>
        <w:t xml:space="preserve">4.2 </w:t>
      </w:r>
      <w:r>
        <w:rPr>
          <w:rFonts w:hint="eastAsia"/>
        </w:rPr>
        <w:t>Влияние</w:t>
      </w:r>
      <w:r>
        <w:t xml:space="preserve"> </w:t>
      </w:r>
      <w:r>
        <w:rPr>
          <w:rFonts w:hint="eastAsia"/>
        </w:rPr>
        <w:t>конструкции</w:t>
      </w:r>
      <w:r>
        <w:t xml:space="preserve"> </w:t>
      </w:r>
      <w:r>
        <w:rPr>
          <w:rFonts w:hint="eastAsia"/>
        </w:rPr>
        <w:t>отражательной</w:t>
      </w:r>
      <w:r>
        <w:t xml:space="preserve"> </w:t>
      </w:r>
      <w:r>
        <w:rPr>
          <w:rFonts w:hint="eastAsia"/>
        </w:rPr>
        <w:t>поверхности</w:t>
      </w:r>
      <w:r>
        <w:t xml:space="preserve"> </w:t>
      </w:r>
      <w:r>
        <w:rPr>
          <w:rFonts w:hint="eastAsia"/>
        </w:rPr>
        <w:t>на</w:t>
      </w:r>
      <w:r>
        <w:t xml:space="preserve"> </w:t>
      </w:r>
      <w:r>
        <w:rPr>
          <w:rFonts w:hint="eastAsia"/>
        </w:rPr>
        <w:t>качество</w:t>
      </w:r>
      <w:r>
        <w:t xml:space="preserve"> </w:t>
      </w:r>
      <w:r>
        <w:rPr>
          <w:rFonts w:hint="eastAsia"/>
        </w:rPr>
        <w:t>очистки</w:t>
      </w:r>
      <w:r>
        <w:t xml:space="preserve"> </w:t>
      </w:r>
      <w:r>
        <w:rPr>
          <w:rFonts w:hint="eastAsia"/>
        </w:rPr>
        <w:t>решет</w:t>
      </w:r>
    </w:p>
    <w:p w14:paraId="040B2F6B" w14:textId="77777777" w:rsidR="006922BE" w:rsidRDefault="006922BE" w:rsidP="006922BE"/>
    <w:p w14:paraId="3C26C814" w14:textId="77777777" w:rsidR="006922BE" w:rsidRDefault="006922BE" w:rsidP="006922BE">
      <w:r>
        <w:t xml:space="preserve">4.3 </w:t>
      </w:r>
      <w:r>
        <w:rPr>
          <w:rFonts w:hint="eastAsia"/>
        </w:rPr>
        <w:t>Влияние</w:t>
      </w:r>
      <w:r>
        <w:t xml:space="preserve"> </w:t>
      </w:r>
      <w:r>
        <w:rPr>
          <w:rFonts w:hint="eastAsia"/>
        </w:rPr>
        <w:t>конструктивных</w:t>
      </w:r>
      <w:r>
        <w:t xml:space="preserve"> </w:t>
      </w:r>
      <w:r>
        <w:rPr>
          <w:rFonts w:hint="eastAsia"/>
        </w:rPr>
        <w:t>и</w:t>
      </w:r>
      <w:r>
        <w:t xml:space="preserve"> </w:t>
      </w:r>
      <w:r>
        <w:rPr>
          <w:rFonts w:hint="eastAsia"/>
        </w:rPr>
        <w:t>режимных</w:t>
      </w:r>
      <w:r>
        <w:t xml:space="preserve"> </w:t>
      </w:r>
      <w:r>
        <w:rPr>
          <w:rFonts w:hint="eastAsia"/>
        </w:rPr>
        <w:t>параметров</w:t>
      </w:r>
      <w:r>
        <w:t xml:space="preserve"> </w:t>
      </w:r>
      <w:r>
        <w:rPr>
          <w:rFonts w:hint="eastAsia"/>
        </w:rPr>
        <w:t>решетного</w:t>
      </w:r>
      <w:r>
        <w:t xml:space="preserve"> </w:t>
      </w:r>
      <w:r>
        <w:rPr>
          <w:rFonts w:hint="eastAsia"/>
        </w:rPr>
        <w:t>стана</w:t>
      </w:r>
      <w:r>
        <w:t xml:space="preserve"> </w:t>
      </w:r>
      <w:r>
        <w:rPr>
          <w:rFonts w:hint="eastAsia"/>
        </w:rPr>
        <w:t>на</w:t>
      </w:r>
      <w:r>
        <w:t xml:space="preserve"> </w:t>
      </w:r>
      <w:r>
        <w:rPr>
          <w:rFonts w:hint="eastAsia"/>
        </w:rPr>
        <w:t>эффективность</w:t>
      </w:r>
      <w:r>
        <w:t xml:space="preserve"> </w:t>
      </w:r>
      <w:r>
        <w:rPr>
          <w:rFonts w:hint="eastAsia"/>
        </w:rPr>
        <w:t>работы</w:t>
      </w:r>
      <w:r>
        <w:t xml:space="preserve"> </w:t>
      </w:r>
      <w:r>
        <w:rPr>
          <w:rFonts w:hint="eastAsia"/>
        </w:rPr>
        <w:t>решет</w:t>
      </w:r>
    </w:p>
    <w:p w14:paraId="36D6878D" w14:textId="77777777" w:rsidR="006922BE" w:rsidRDefault="006922BE" w:rsidP="006922BE"/>
    <w:p w14:paraId="5F1AEF5B" w14:textId="77777777" w:rsidR="006922BE" w:rsidRDefault="006922BE" w:rsidP="006922BE">
      <w:r>
        <w:t xml:space="preserve">4.4 </w:t>
      </w:r>
      <w:r>
        <w:rPr>
          <w:rFonts w:hint="eastAsia"/>
        </w:rPr>
        <w:t>Влияние</w:t>
      </w:r>
      <w:r>
        <w:t xml:space="preserve"> </w:t>
      </w:r>
      <w:r>
        <w:rPr>
          <w:rFonts w:hint="eastAsia"/>
        </w:rPr>
        <w:t>угла</w:t>
      </w:r>
      <w:r>
        <w:t xml:space="preserve"> </w:t>
      </w:r>
      <w:r>
        <w:rPr>
          <w:rFonts w:hint="eastAsia"/>
        </w:rPr>
        <w:t>наклона</w:t>
      </w:r>
      <w:r>
        <w:t xml:space="preserve"> </w:t>
      </w:r>
      <w:r>
        <w:rPr>
          <w:rFonts w:hint="eastAsia"/>
        </w:rPr>
        <w:t>подвесок</w:t>
      </w:r>
      <w:r>
        <w:t xml:space="preserve"> </w:t>
      </w:r>
      <w:r>
        <w:rPr>
          <w:rFonts w:hint="eastAsia"/>
        </w:rPr>
        <w:t>решетного</w:t>
      </w:r>
      <w:r>
        <w:t xml:space="preserve"> </w:t>
      </w:r>
      <w:r>
        <w:rPr>
          <w:rFonts w:hint="eastAsia"/>
        </w:rPr>
        <w:t>стана</w:t>
      </w:r>
      <w:r>
        <w:t xml:space="preserve"> </w:t>
      </w:r>
      <w:r>
        <w:rPr>
          <w:rFonts w:hint="eastAsia"/>
        </w:rPr>
        <w:t>на</w:t>
      </w:r>
      <w:r>
        <w:t xml:space="preserve"> </w:t>
      </w:r>
      <w:r>
        <w:rPr>
          <w:rFonts w:hint="eastAsia"/>
        </w:rPr>
        <w:t>фракционирование</w:t>
      </w:r>
      <w:r>
        <w:t xml:space="preserve"> </w:t>
      </w:r>
      <w:r>
        <w:rPr>
          <w:rFonts w:hint="eastAsia"/>
        </w:rPr>
        <w:t>зернового</w:t>
      </w:r>
      <w:r>
        <w:t xml:space="preserve"> </w:t>
      </w:r>
      <w:r>
        <w:rPr>
          <w:rFonts w:hint="eastAsia"/>
        </w:rPr>
        <w:t>вороха</w:t>
      </w:r>
    </w:p>
    <w:p w14:paraId="275D6CAC" w14:textId="77777777" w:rsidR="006922BE" w:rsidRDefault="006922BE" w:rsidP="006922BE"/>
    <w:p w14:paraId="461ECA91" w14:textId="77777777" w:rsidR="006922BE" w:rsidRDefault="006922BE" w:rsidP="006922BE">
      <w:r>
        <w:t xml:space="preserve">4.5 </w:t>
      </w:r>
      <w:r>
        <w:rPr>
          <w:rFonts w:hint="eastAsia"/>
        </w:rPr>
        <w:t>Влияние</w:t>
      </w:r>
      <w:r>
        <w:t xml:space="preserve"> </w:t>
      </w:r>
      <w:r>
        <w:rPr>
          <w:rFonts w:hint="eastAsia"/>
        </w:rPr>
        <w:t>типа</w:t>
      </w:r>
      <w:r>
        <w:t xml:space="preserve"> </w:t>
      </w:r>
      <w:r>
        <w:rPr>
          <w:rFonts w:hint="eastAsia"/>
        </w:rPr>
        <w:t>отражательной</w:t>
      </w:r>
      <w:r>
        <w:t xml:space="preserve"> </w:t>
      </w:r>
      <w:r>
        <w:rPr>
          <w:rFonts w:hint="eastAsia"/>
        </w:rPr>
        <w:t>поверхности</w:t>
      </w:r>
      <w:r>
        <w:t xml:space="preserve"> </w:t>
      </w:r>
      <w:r>
        <w:rPr>
          <w:rFonts w:hint="eastAsia"/>
        </w:rPr>
        <w:t>и</w:t>
      </w:r>
      <w:r>
        <w:t xml:space="preserve"> </w:t>
      </w:r>
      <w:r>
        <w:rPr>
          <w:rFonts w:hint="eastAsia"/>
        </w:rPr>
        <w:t>разм</w:t>
      </w:r>
      <w:r>
        <w:rPr>
          <w:rFonts w:hint="eastAsia"/>
        </w:rPr>
        <w:lastRenderedPageBreak/>
        <w:t>еров</w:t>
      </w:r>
      <w:r>
        <w:t xml:space="preserve"> </w:t>
      </w:r>
      <w:r>
        <w:rPr>
          <w:rFonts w:hint="eastAsia"/>
        </w:rPr>
        <w:t>разделительной</w:t>
      </w:r>
      <w:r>
        <w:t xml:space="preserve"> </w:t>
      </w:r>
      <w:r>
        <w:rPr>
          <w:rFonts w:hint="eastAsia"/>
        </w:rPr>
        <w:t>ячейки</w:t>
      </w:r>
      <w:r>
        <w:t xml:space="preserve"> </w:t>
      </w:r>
      <w:r>
        <w:rPr>
          <w:rFonts w:hint="eastAsia"/>
        </w:rPr>
        <w:t>на</w:t>
      </w:r>
      <w:r>
        <w:t xml:space="preserve"> </w:t>
      </w:r>
      <w:r>
        <w:rPr>
          <w:rFonts w:hint="eastAsia"/>
        </w:rPr>
        <w:t>качество</w:t>
      </w:r>
      <w:r>
        <w:t xml:space="preserve"> </w:t>
      </w:r>
      <w:r>
        <w:rPr>
          <w:rFonts w:hint="eastAsia"/>
        </w:rPr>
        <w:t>очистки</w:t>
      </w:r>
      <w:r>
        <w:t xml:space="preserve"> </w:t>
      </w:r>
      <w:r>
        <w:rPr>
          <w:rFonts w:hint="eastAsia"/>
        </w:rPr>
        <w:t>решет</w:t>
      </w:r>
    </w:p>
    <w:p w14:paraId="264DEC7A" w14:textId="77777777" w:rsidR="006922BE" w:rsidRDefault="006922BE" w:rsidP="006922BE"/>
    <w:p w14:paraId="1675C8F5" w14:textId="77777777" w:rsidR="006922BE" w:rsidRDefault="006922BE" w:rsidP="006922BE">
      <w:r>
        <w:t xml:space="preserve">4.6 </w:t>
      </w:r>
      <w:r>
        <w:rPr>
          <w:rFonts w:hint="eastAsia"/>
        </w:rPr>
        <w:t>Влияние</w:t>
      </w:r>
      <w:r>
        <w:t xml:space="preserve"> </w:t>
      </w:r>
      <w:r>
        <w:rPr>
          <w:rFonts w:hint="eastAsia"/>
        </w:rPr>
        <w:t>конструкции</w:t>
      </w:r>
      <w:r>
        <w:t xml:space="preserve"> </w:t>
      </w:r>
      <w:r>
        <w:rPr>
          <w:rFonts w:hint="eastAsia"/>
        </w:rPr>
        <w:t>привода</w:t>
      </w:r>
      <w:r>
        <w:t xml:space="preserve"> </w:t>
      </w:r>
      <w:r>
        <w:rPr>
          <w:rFonts w:hint="eastAsia"/>
        </w:rPr>
        <w:t>решетного</w:t>
      </w:r>
      <w:r>
        <w:t xml:space="preserve"> </w:t>
      </w:r>
      <w:r>
        <w:rPr>
          <w:rFonts w:hint="eastAsia"/>
        </w:rPr>
        <w:t>стана</w:t>
      </w:r>
      <w:r>
        <w:t xml:space="preserve"> </w:t>
      </w:r>
      <w:r>
        <w:rPr>
          <w:rFonts w:hint="eastAsia"/>
        </w:rPr>
        <w:t>на</w:t>
      </w:r>
      <w:r>
        <w:t xml:space="preserve"> </w:t>
      </w:r>
      <w:r>
        <w:rPr>
          <w:rFonts w:hint="eastAsia"/>
        </w:rPr>
        <w:t>эффективность</w:t>
      </w:r>
    </w:p>
    <w:p w14:paraId="3FAB212A" w14:textId="77777777" w:rsidR="006922BE" w:rsidRDefault="006922BE" w:rsidP="006922BE"/>
    <w:p w14:paraId="23243102" w14:textId="77777777" w:rsidR="006922BE" w:rsidRDefault="006922BE" w:rsidP="006922BE">
      <w:r>
        <w:rPr>
          <w:rFonts w:hint="eastAsia"/>
        </w:rPr>
        <w:t>сепарации</w:t>
      </w:r>
    </w:p>
    <w:p w14:paraId="3E78F105" w14:textId="77777777" w:rsidR="006922BE" w:rsidRDefault="006922BE" w:rsidP="006922BE"/>
    <w:p w14:paraId="40C317BF" w14:textId="77777777" w:rsidR="006922BE" w:rsidRDefault="006922BE" w:rsidP="006922BE">
      <w:r>
        <w:rPr>
          <w:rFonts w:hint="eastAsia"/>
        </w:rPr>
        <w:t>ВЫВОДЫ</w:t>
      </w:r>
      <w:r>
        <w:t xml:space="preserve"> </w:t>
      </w:r>
      <w:r>
        <w:rPr>
          <w:rFonts w:hint="eastAsia"/>
        </w:rPr>
        <w:t>ПО</w:t>
      </w:r>
      <w:r>
        <w:t xml:space="preserve"> </w:t>
      </w:r>
      <w:r>
        <w:rPr>
          <w:rFonts w:hint="eastAsia"/>
        </w:rPr>
        <w:t>РАЗДЕЛУ</w:t>
      </w:r>
    </w:p>
    <w:p w14:paraId="1772C671" w14:textId="77777777" w:rsidR="006922BE" w:rsidRDefault="006922BE" w:rsidP="006922BE"/>
    <w:p w14:paraId="29339E8A" w14:textId="77777777" w:rsidR="006922BE" w:rsidRDefault="006922BE" w:rsidP="006922BE">
      <w:r>
        <w:t xml:space="preserve">5 </w:t>
      </w:r>
      <w:r>
        <w:rPr>
          <w:rFonts w:hint="eastAsia"/>
        </w:rPr>
        <w:t>Экономическая</w:t>
      </w:r>
      <w:r>
        <w:t xml:space="preserve"> </w:t>
      </w:r>
      <w:r>
        <w:rPr>
          <w:rFonts w:hint="eastAsia"/>
        </w:rPr>
        <w:t>оценка</w:t>
      </w:r>
      <w:r>
        <w:t xml:space="preserve"> </w:t>
      </w:r>
      <w:r>
        <w:rPr>
          <w:rFonts w:hint="eastAsia"/>
        </w:rPr>
        <w:t>эффективности</w:t>
      </w:r>
      <w:r>
        <w:t xml:space="preserve"> </w:t>
      </w:r>
      <w:r>
        <w:rPr>
          <w:rFonts w:hint="eastAsia"/>
        </w:rPr>
        <w:t>решетного</w:t>
      </w:r>
      <w:r>
        <w:t xml:space="preserve"> </w:t>
      </w:r>
      <w:r>
        <w:rPr>
          <w:rFonts w:hint="eastAsia"/>
        </w:rPr>
        <w:t>стана</w:t>
      </w:r>
    </w:p>
    <w:p w14:paraId="3C55E488" w14:textId="77777777" w:rsidR="006922BE" w:rsidRDefault="006922BE" w:rsidP="006922BE"/>
    <w:p w14:paraId="462D0B6D" w14:textId="77777777" w:rsidR="006922BE" w:rsidRDefault="006922BE" w:rsidP="006922BE">
      <w:r>
        <w:t xml:space="preserve">5.1. </w:t>
      </w:r>
      <w:r>
        <w:rPr>
          <w:rFonts w:hint="eastAsia"/>
        </w:rPr>
        <w:t>Общие</w:t>
      </w:r>
      <w:r>
        <w:t xml:space="preserve"> </w:t>
      </w:r>
      <w:r>
        <w:rPr>
          <w:rFonts w:hint="eastAsia"/>
        </w:rPr>
        <w:t>положения</w:t>
      </w:r>
      <w:r>
        <w:t xml:space="preserve"> </w:t>
      </w:r>
      <w:r>
        <w:rPr>
          <w:rFonts w:hint="eastAsia"/>
        </w:rPr>
        <w:t>методики</w:t>
      </w:r>
      <w:r>
        <w:t xml:space="preserve"> </w:t>
      </w:r>
      <w:r>
        <w:rPr>
          <w:rFonts w:hint="eastAsia"/>
        </w:rPr>
        <w:t>расчета</w:t>
      </w:r>
      <w:r>
        <w:t xml:space="preserve"> </w:t>
      </w:r>
      <w:r>
        <w:rPr>
          <w:rFonts w:hint="eastAsia"/>
        </w:rPr>
        <w:t>экономической</w:t>
      </w:r>
      <w:r>
        <w:t xml:space="preserve"> </w:t>
      </w:r>
      <w:r>
        <w:rPr>
          <w:rFonts w:hint="eastAsia"/>
        </w:rPr>
        <w:t>эффективности</w:t>
      </w:r>
      <w:r>
        <w:t xml:space="preserve"> </w:t>
      </w:r>
      <w:r>
        <w:rPr>
          <w:rFonts w:hint="eastAsia"/>
        </w:rPr>
        <w:t>модернизированного</w:t>
      </w:r>
      <w:r>
        <w:t xml:space="preserve"> </w:t>
      </w:r>
      <w:r>
        <w:rPr>
          <w:rFonts w:hint="eastAsia"/>
        </w:rPr>
        <w:t>решетного</w:t>
      </w:r>
      <w:r>
        <w:t xml:space="preserve"> </w:t>
      </w:r>
      <w:r>
        <w:rPr>
          <w:rFonts w:hint="eastAsia"/>
        </w:rPr>
        <w:t>стана</w:t>
      </w:r>
      <w:r>
        <w:t xml:space="preserve"> </w:t>
      </w:r>
      <w:r>
        <w:rPr>
          <w:rFonts w:hint="eastAsia"/>
        </w:rPr>
        <w:t>зерноочистительной</w:t>
      </w:r>
      <w:r>
        <w:t xml:space="preserve"> </w:t>
      </w:r>
      <w:r>
        <w:rPr>
          <w:rFonts w:hint="eastAsia"/>
        </w:rPr>
        <w:t>машины</w:t>
      </w:r>
    </w:p>
    <w:p w14:paraId="491C1C27" w14:textId="77777777" w:rsidR="006922BE" w:rsidRDefault="006922BE" w:rsidP="006922BE"/>
    <w:p w14:paraId="5670EFEA" w14:textId="77777777" w:rsidR="006922BE" w:rsidRDefault="006922BE" w:rsidP="006922BE">
      <w:r>
        <w:rPr>
          <w:rFonts w:hint="eastAsia"/>
        </w:rPr>
        <w:t>ОЗФ</w:t>
      </w:r>
      <w:r>
        <w:t>-80/40/20</w:t>
      </w:r>
    </w:p>
    <w:p w14:paraId="45B0C57D" w14:textId="77777777" w:rsidR="006922BE" w:rsidRDefault="006922BE" w:rsidP="006922BE"/>
    <w:p w14:paraId="29953250" w14:textId="77777777" w:rsidR="006922BE" w:rsidRDefault="006922BE" w:rsidP="006922BE">
      <w:r>
        <w:t xml:space="preserve">5.2 </w:t>
      </w:r>
      <w:r>
        <w:rPr>
          <w:rFonts w:hint="eastAsia"/>
        </w:rPr>
        <w:t>Расчет</w:t>
      </w:r>
      <w:r>
        <w:t xml:space="preserve"> </w:t>
      </w:r>
      <w:r>
        <w:rPr>
          <w:rFonts w:hint="eastAsia"/>
        </w:rPr>
        <w:t>годового</w:t>
      </w:r>
      <w:r>
        <w:t xml:space="preserve"> </w:t>
      </w:r>
      <w:r>
        <w:rPr>
          <w:rFonts w:hint="eastAsia"/>
        </w:rPr>
        <w:t>экономического</w:t>
      </w:r>
      <w:r>
        <w:t xml:space="preserve"> </w:t>
      </w:r>
      <w:r>
        <w:rPr>
          <w:rFonts w:hint="eastAsia"/>
        </w:rPr>
        <w:t>эффекта</w:t>
      </w:r>
      <w:r>
        <w:t xml:space="preserve"> </w:t>
      </w:r>
      <w:r>
        <w:rPr>
          <w:rFonts w:hint="eastAsia"/>
        </w:rPr>
        <w:t>от</w:t>
      </w:r>
      <w:r>
        <w:t xml:space="preserve"> </w:t>
      </w:r>
      <w:r>
        <w:rPr>
          <w:rFonts w:hint="eastAsia"/>
        </w:rPr>
        <w:t>модернизации</w:t>
      </w:r>
    </w:p>
    <w:p w14:paraId="5BB80219" w14:textId="77777777" w:rsidR="006922BE" w:rsidRDefault="006922BE" w:rsidP="006922BE"/>
    <w:p w14:paraId="3D356D85" w14:textId="77777777" w:rsidR="006922BE" w:rsidRDefault="006922BE" w:rsidP="006922BE">
      <w:r>
        <w:rPr>
          <w:rFonts w:hint="eastAsia"/>
        </w:rPr>
        <w:t>решетного</w:t>
      </w:r>
      <w:r>
        <w:t xml:space="preserve"> </w:t>
      </w:r>
      <w:r>
        <w:rPr>
          <w:rFonts w:hint="eastAsia"/>
        </w:rPr>
        <w:t>стана</w:t>
      </w:r>
      <w:r>
        <w:t xml:space="preserve"> </w:t>
      </w:r>
      <w:r>
        <w:rPr>
          <w:rFonts w:hint="eastAsia"/>
        </w:rPr>
        <w:t>зерноочистительной</w:t>
      </w:r>
      <w:r>
        <w:t xml:space="preserve"> </w:t>
      </w:r>
      <w:r>
        <w:rPr>
          <w:rFonts w:hint="eastAsia"/>
        </w:rPr>
        <w:t>машины</w:t>
      </w:r>
    </w:p>
    <w:p w14:paraId="45B76B7F" w14:textId="77777777" w:rsidR="006922BE" w:rsidRDefault="006922BE" w:rsidP="006922BE"/>
    <w:p w14:paraId="28A3BB5C" w14:textId="77777777" w:rsidR="006922BE" w:rsidRDefault="006922BE" w:rsidP="006922BE">
      <w:r>
        <w:rPr>
          <w:rFonts w:hint="eastAsia"/>
        </w:rPr>
        <w:t>ЗАКЛЮЧЕНИЕ</w:t>
      </w:r>
    </w:p>
    <w:p w14:paraId="2C577231" w14:textId="77777777" w:rsidR="006922BE" w:rsidRDefault="006922BE" w:rsidP="006922BE"/>
    <w:p w14:paraId="31C49D5D" w14:textId="77777777" w:rsidR="006922BE" w:rsidRDefault="006922BE" w:rsidP="006922BE">
      <w:r>
        <w:rPr>
          <w:rFonts w:hint="eastAsia"/>
        </w:rPr>
        <w:t>СПИСОК</w:t>
      </w:r>
      <w:r>
        <w:t xml:space="preserve"> </w:t>
      </w:r>
      <w:r>
        <w:rPr>
          <w:rFonts w:hint="eastAsia"/>
        </w:rPr>
        <w:t>ИСПОЛЬЗОВАННЫХ</w:t>
      </w:r>
      <w:r>
        <w:t xml:space="preserve"> </w:t>
      </w:r>
      <w:r>
        <w:rPr>
          <w:rFonts w:hint="eastAsia"/>
        </w:rPr>
        <w:t>ИСТОЧНИКОВ</w:t>
      </w:r>
    </w:p>
    <w:p w14:paraId="5ED5D146" w14:textId="77777777" w:rsidR="006922BE" w:rsidRDefault="006922BE" w:rsidP="006922BE"/>
    <w:p w14:paraId="4BCA5820" w14:textId="77777777" w:rsidR="006922BE" w:rsidRDefault="006922BE" w:rsidP="006922BE">
      <w:r>
        <w:rPr>
          <w:rFonts w:hint="eastAsia"/>
        </w:rPr>
        <w:t>ПРИЛОЖЕНИЕ</w:t>
      </w:r>
      <w:r>
        <w:t xml:space="preserve"> </w:t>
      </w:r>
      <w:r>
        <w:rPr>
          <w:rFonts w:hint="eastAsia"/>
        </w:rPr>
        <w:t>А</w:t>
      </w:r>
      <w:r>
        <w:t xml:space="preserve"> - </w:t>
      </w:r>
      <w:r>
        <w:rPr>
          <w:rFonts w:hint="eastAsia"/>
        </w:rPr>
        <w:t>ПАТЕНТ</w:t>
      </w:r>
      <w:r>
        <w:t xml:space="preserve"> </w:t>
      </w:r>
      <w:r>
        <w:rPr>
          <w:rFonts w:hint="eastAsia"/>
        </w:rPr>
        <w:t>НА</w:t>
      </w:r>
      <w:r>
        <w:t xml:space="preserve"> </w:t>
      </w:r>
      <w:r>
        <w:rPr>
          <w:rFonts w:hint="eastAsia"/>
        </w:rPr>
        <w:t>ПОЛЕЗНУЮ</w:t>
      </w:r>
      <w:r>
        <w:t xml:space="preserve"> </w:t>
      </w:r>
      <w:r>
        <w:rPr>
          <w:rFonts w:hint="eastAsia"/>
        </w:rPr>
        <w:t>МОДЕЛЬ</w:t>
      </w:r>
      <w:r>
        <w:t xml:space="preserve"> </w:t>
      </w:r>
      <w:r>
        <w:rPr>
          <w:rFonts w:hint="eastAsia"/>
        </w:rPr>
        <w:t>РФ</w:t>
      </w:r>
      <w:r>
        <w:t xml:space="preserve"> </w:t>
      </w:r>
      <w:r>
        <w:rPr>
          <w:rFonts w:hint="eastAsia"/>
        </w:rPr>
        <w:t>№</w:t>
      </w:r>
      <w:r>
        <w:t xml:space="preserve"> 141156... 136 </w:t>
      </w:r>
      <w:r>
        <w:rPr>
          <w:rFonts w:hint="eastAsia"/>
        </w:rPr>
        <w:t>ПРИЛОЖЕНИЕ</w:t>
      </w:r>
      <w:r>
        <w:t xml:space="preserve"> </w:t>
      </w:r>
      <w:r>
        <w:rPr>
          <w:rFonts w:hint="eastAsia"/>
        </w:rPr>
        <w:t>Б</w:t>
      </w:r>
      <w:r>
        <w:t xml:space="preserve"> - </w:t>
      </w:r>
      <w:r>
        <w:rPr>
          <w:rFonts w:hint="eastAsia"/>
        </w:rPr>
        <w:t>Программа</w:t>
      </w:r>
      <w:r>
        <w:t xml:space="preserve"> </w:t>
      </w:r>
      <w:r>
        <w:rPr>
          <w:rFonts w:hint="eastAsia"/>
        </w:rPr>
        <w:t>движения</w:t>
      </w:r>
      <w:r>
        <w:t xml:space="preserve"> </w:t>
      </w:r>
      <w:r>
        <w:rPr>
          <w:rFonts w:hint="eastAsia"/>
        </w:rPr>
        <w:t>очистителя</w:t>
      </w:r>
      <w:r>
        <w:t xml:space="preserve"> </w:t>
      </w:r>
      <w:r>
        <w:rPr>
          <w:rFonts w:hint="eastAsia"/>
        </w:rPr>
        <w:t>в</w:t>
      </w:r>
      <w:r>
        <w:t xml:space="preserve"> </w:t>
      </w:r>
      <w:r>
        <w:rPr>
          <w:rFonts w:hint="eastAsia"/>
        </w:rPr>
        <w:t>виде</w:t>
      </w:r>
      <w:r>
        <w:t xml:space="preserve"> </w:t>
      </w:r>
      <w:r>
        <w:rPr>
          <w:rFonts w:hint="eastAsia"/>
        </w:rPr>
        <w:t>пружины</w:t>
      </w:r>
      <w:r>
        <w:t xml:space="preserve"> </w:t>
      </w:r>
      <w:r>
        <w:rPr>
          <w:rFonts w:hint="eastAsia"/>
        </w:rPr>
        <w:t>по</w:t>
      </w:r>
    </w:p>
    <w:p w14:paraId="2CA39A78" w14:textId="77777777" w:rsidR="006922BE" w:rsidRDefault="006922BE" w:rsidP="006922BE"/>
    <w:p w14:paraId="1B69B514" w14:textId="77777777" w:rsidR="006922BE" w:rsidRDefault="006922BE" w:rsidP="006922BE">
      <w:r>
        <w:rPr>
          <w:rFonts w:hint="eastAsia"/>
        </w:rPr>
        <w:t>наклонной</w:t>
      </w:r>
      <w:r>
        <w:t xml:space="preserve"> </w:t>
      </w:r>
      <w:r>
        <w:rPr>
          <w:rFonts w:hint="eastAsia"/>
        </w:rPr>
        <w:t>плоскости</w:t>
      </w:r>
    </w:p>
    <w:p w14:paraId="41547EAE" w14:textId="77777777" w:rsidR="006922BE" w:rsidRDefault="006922BE" w:rsidP="006922BE"/>
    <w:p w14:paraId="618CBED0" w14:textId="77777777" w:rsidR="006922BE" w:rsidRDefault="006922BE" w:rsidP="006922BE">
      <w:r>
        <w:rPr>
          <w:rFonts w:hint="eastAsia"/>
        </w:rPr>
        <w:lastRenderedPageBreak/>
        <w:t>ПРИЛОЖЕНИЕ</w:t>
      </w:r>
      <w:r>
        <w:t xml:space="preserve"> </w:t>
      </w:r>
      <w:r>
        <w:rPr>
          <w:rFonts w:hint="eastAsia"/>
        </w:rPr>
        <w:t>В</w:t>
      </w:r>
      <w:r>
        <w:t xml:space="preserve"> - </w:t>
      </w:r>
      <w:r>
        <w:rPr>
          <w:rFonts w:hint="eastAsia"/>
        </w:rPr>
        <w:t>Программа</w:t>
      </w:r>
      <w:r>
        <w:t xml:space="preserve"> </w:t>
      </w:r>
      <w:r>
        <w:rPr>
          <w:rFonts w:hint="eastAsia"/>
        </w:rPr>
        <w:t>движения</w:t>
      </w:r>
      <w:r>
        <w:t xml:space="preserve"> </w:t>
      </w:r>
      <w:r>
        <w:rPr>
          <w:rFonts w:hint="eastAsia"/>
        </w:rPr>
        <w:t>очистителя</w:t>
      </w:r>
      <w:r>
        <w:t xml:space="preserve"> </w:t>
      </w:r>
      <w:r>
        <w:rPr>
          <w:rFonts w:hint="eastAsia"/>
        </w:rPr>
        <w:t>в</w:t>
      </w:r>
      <w:r>
        <w:t xml:space="preserve"> </w:t>
      </w:r>
      <w:r>
        <w:rPr>
          <w:rFonts w:hint="eastAsia"/>
        </w:rPr>
        <w:t>виде</w:t>
      </w:r>
      <w:r>
        <w:t xml:space="preserve"> </w:t>
      </w:r>
      <w:r>
        <w:rPr>
          <w:rFonts w:hint="eastAsia"/>
        </w:rPr>
        <w:t>пружины</w:t>
      </w:r>
      <w:r>
        <w:t xml:space="preserve"> </w:t>
      </w:r>
      <w:r>
        <w:rPr>
          <w:rFonts w:hint="eastAsia"/>
        </w:rPr>
        <w:t>по</w:t>
      </w:r>
    </w:p>
    <w:p w14:paraId="6F811716" w14:textId="77777777" w:rsidR="006922BE" w:rsidRDefault="006922BE" w:rsidP="006922BE"/>
    <w:p w14:paraId="465FABEA" w14:textId="77777777" w:rsidR="006922BE" w:rsidRDefault="006922BE" w:rsidP="006922BE">
      <w:r>
        <w:rPr>
          <w:rFonts w:hint="eastAsia"/>
        </w:rPr>
        <w:t>направляющей</w:t>
      </w:r>
      <w:r>
        <w:t xml:space="preserve"> </w:t>
      </w:r>
      <w:r>
        <w:rPr>
          <w:rFonts w:hint="eastAsia"/>
        </w:rPr>
        <w:t>окружности</w:t>
      </w:r>
    </w:p>
    <w:p w14:paraId="5F5312D6" w14:textId="77777777" w:rsidR="006922BE" w:rsidRDefault="006922BE" w:rsidP="006922BE"/>
    <w:p w14:paraId="11068BFD" w14:textId="77777777" w:rsidR="006922BE" w:rsidRDefault="006922BE" w:rsidP="006922BE">
      <w:r>
        <w:rPr>
          <w:rFonts w:hint="eastAsia"/>
        </w:rPr>
        <w:t>ПРИЛОЖЕНИЕ</w:t>
      </w:r>
      <w:r>
        <w:t xml:space="preserve"> </w:t>
      </w:r>
      <w:r>
        <w:rPr>
          <w:rFonts w:hint="eastAsia"/>
        </w:rPr>
        <w:t>Г</w:t>
      </w:r>
      <w:r>
        <w:t xml:space="preserve"> - </w:t>
      </w:r>
      <w:r>
        <w:rPr>
          <w:rFonts w:hint="eastAsia"/>
        </w:rPr>
        <w:t>Программа</w:t>
      </w:r>
      <w:r>
        <w:t xml:space="preserve"> </w:t>
      </w:r>
      <w:r>
        <w:rPr>
          <w:rFonts w:hint="eastAsia"/>
        </w:rPr>
        <w:t>полета</w:t>
      </w:r>
      <w:r>
        <w:t xml:space="preserve"> </w:t>
      </w:r>
      <w:r>
        <w:rPr>
          <w:rFonts w:hint="eastAsia"/>
        </w:rPr>
        <w:t>очистителя</w:t>
      </w:r>
      <w:r>
        <w:t xml:space="preserve"> </w:t>
      </w:r>
      <w:r>
        <w:rPr>
          <w:rFonts w:hint="eastAsia"/>
        </w:rPr>
        <w:t>в</w:t>
      </w:r>
      <w:r>
        <w:t xml:space="preserve"> </w:t>
      </w:r>
      <w:r>
        <w:rPr>
          <w:rFonts w:hint="eastAsia"/>
        </w:rPr>
        <w:t>виде</w:t>
      </w:r>
      <w:r>
        <w:t xml:space="preserve"> </w:t>
      </w:r>
      <w:r>
        <w:rPr>
          <w:rFonts w:hint="eastAsia"/>
        </w:rPr>
        <w:t>пружины</w:t>
      </w:r>
    </w:p>
    <w:p w14:paraId="43352022" w14:textId="77777777" w:rsidR="006922BE" w:rsidRDefault="006922BE" w:rsidP="006922BE"/>
    <w:p w14:paraId="681E8D2B" w14:textId="77777777" w:rsidR="006922BE" w:rsidRDefault="006922BE" w:rsidP="006922BE">
      <w:r>
        <w:rPr>
          <w:rFonts w:hint="eastAsia"/>
        </w:rPr>
        <w:t>ПРИЛОЖЕНИЕ</w:t>
      </w:r>
      <w:r>
        <w:t xml:space="preserve"> </w:t>
      </w:r>
      <w:r>
        <w:rPr>
          <w:rFonts w:hint="eastAsia"/>
        </w:rPr>
        <w:t>Д</w:t>
      </w:r>
      <w:r>
        <w:t xml:space="preserve"> - </w:t>
      </w:r>
      <w:r>
        <w:rPr>
          <w:rFonts w:hint="eastAsia"/>
        </w:rPr>
        <w:t>ПАТЕНТ</w:t>
      </w:r>
      <w:r>
        <w:t xml:space="preserve"> </w:t>
      </w:r>
      <w:r>
        <w:rPr>
          <w:rFonts w:hint="eastAsia"/>
        </w:rPr>
        <w:t>НА</w:t>
      </w:r>
      <w:r>
        <w:t xml:space="preserve"> </w:t>
      </w:r>
      <w:r>
        <w:rPr>
          <w:rFonts w:hint="eastAsia"/>
        </w:rPr>
        <w:t>ПОЛЕЗНУЮ</w:t>
      </w:r>
      <w:r>
        <w:t xml:space="preserve"> </w:t>
      </w:r>
      <w:r>
        <w:rPr>
          <w:rFonts w:hint="eastAsia"/>
        </w:rPr>
        <w:t>МОДЕЛЬ</w:t>
      </w:r>
      <w:r>
        <w:t xml:space="preserve"> </w:t>
      </w:r>
      <w:r>
        <w:rPr>
          <w:rFonts w:hint="eastAsia"/>
        </w:rPr>
        <w:t>РФ</w:t>
      </w:r>
      <w:r>
        <w:t xml:space="preserve"> </w:t>
      </w:r>
      <w:r>
        <w:rPr>
          <w:rFonts w:hint="eastAsia"/>
        </w:rPr>
        <w:t>№</w:t>
      </w:r>
      <w:r>
        <w:t xml:space="preserve"> 142434... 143 </w:t>
      </w:r>
      <w:r>
        <w:rPr>
          <w:rFonts w:hint="eastAsia"/>
        </w:rPr>
        <w:t>ПРИЛОЖЕНИЕ</w:t>
      </w:r>
      <w:r>
        <w:t xml:space="preserve"> </w:t>
      </w:r>
      <w:r>
        <w:rPr>
          <w:rFonts w:hint="eastAsia"/>
        </w:rPr>
        <w:t>Е</w:t>
      </w:r>
      <w:r>
        <w:t xml:space="preserve"> - </w:t>
      </w:r>
      <w:r>
        <w:rPr>
          <w:rFonts w:hint="eastAsia"/>
        </w:rPr>
        <w:t>ПАТЕНТ</w:t>
      </w:r>
      <w:r>
        <w:t xml:space="preserve"> </w:t>
      </w:r>
      <w:r>
        <w:rPr>
          <w:rFonts w:hint="eastAsia"/>
        </w:rPr>
        <w:t>НА</w:t>
      </w:r>
      <w:r>
        <w:t xml:space="preserve"> </w:t>
      </w:r>
      <w:r>
        <w:rPr>
          <w:rFonts w:hint="eastAsia"/>
        </w:rPr>
        <w:t>ПОЛЕЗНУЮ</w:t>
      </w:r>
      <w:r>
        <w:t xml:space="preserve"> </w:t>
      </w:r>
      <w:r>
        <w:rPr>
          <w:rFonts w:hint="eastAsia"/>
        </w:rPr>
        <w:t>МОДЕЛЬ</w:t>
      </w:r>
      <w:r>
        <w:t xml:space="preserve"> </w:t>
      </w:r>
      <w:r>
        <w:rPr>
          <w:rFonts w:hint="eastAsia"/>
        </w:rPr>
        <w:t>РФ</w:t>
      </w:r>
      <w:r>
        <w:t xml:space="preserve"> </w:t>
      </w:r>
      <w:r>
        <w:rPr>
          <w:rFonts w:hint="eastAsia"/>
        </w:rPr>
        <w:t>№</w:t>
      </w:r>
      <w:r>
        <w:t xml:space="preserve"> 151995. 145 </w:t>
      </w:r>
      <w:r>
        <w:rPr>
          <w:rFonts w:hint="eastAsia"/>
        </w:rPr>
        <w:t>ПРИЛОЖЕНИЕ</w:t>
      </w:r>
      <w:r>
        <w:t xml:space="preserve"> </w:t>
      </w:r>
      <w:r>
        <w:rPr>
          <w:rFonts w:hint="eastAsia"/>
        </w:rPr>
        <w:t>Ж</w:t>
      </w:r>
      <w:r>
        <w:t xml:space="preserve"> - </w:t>
      </w:r>
      <w:r>
        <w:rPr>
          <w:rFonts w:hint="eastAsia"/>
        </w:rPr>
        <w:t>ПАТЕНТ</w:t>
      </w:r>
      <w:r>
        <w:t xml:space="preserve"> </w:t>
      </w:r>
      <w:r>
        <w:rPr>
          <w:rFonts w:hint="eastAsia"/>
        </w:rPr>
        <w:t>НА</w:t>
      </w:r>
      <w:r>
        <w:t xml:space="preserve"> </w:t>
      </w:r>
      <w:r>
        <w:rPr>
          <w:rFonts w:hint="eastAsia"/>
        </w:rPr>
        <w:t>ПОЛЕЗНУЮ</w:t>
      </w:r>
      <w:r>
        <w:t xml:space="preserve"> </w:t>
      </w:r>
      <w:r>
        <w:rPr>
          <w:rFonts w:hint="eastAsia"/>
        </w:rPr>
        <w:t>МОДЕЛЬ</w:t>
      </w:r>
      <w:r>
        <w:t xml:space="preserve"> </w:t>
      </w:r>
      <w:r>
        <w:rPr>
          <w:rFonts w:hint="eastAsia"/>
        </w:rPr>
        <w:t>РФ</w:t>
      </w:r>
      <w:r>
        <w:t xml:space="preserve"> </w:t>
      </w:r>
      <w:r>
        <w:rPr>
          <w:rFonts w:hint="eastAsia"/>
        </w:rPr>
        <w:t>№</w:t>
      </w:r>
      <w:r>
        <w:t xml:space="preserve"> 135543. 147 </w:t>
      </w:r>
      <w:r>
        <w:rPr>
          <w:rFonts w:hint="eastAsia"/>
        </w:rPr>
        <w:t>ПРИЛОЖЕНИЕ</w:t>
      </w:r>
      <w:r>
        <w:t xml:space="preserve"> </w:t>
      </w:r>
      <w:r>
        <w:rPr>
          <w:rFonts w:hint="eastAsia"/>
        </w:rPr>
        <w:t>З</w:t>
      </w:r>
      <w:r>
        <w:t xml:space="preserve"> - </w:t>
      </w:r>
      <w:r>
        <w:rPr>
          <w:rFonts w:hint="eastAsia"/>
        </w:rPr>
        <w:t>ПАТЕНТ</w:t>
      </w:r>
      <w:r>
        <w:t xml:space="preserve"> </w:t>
      </w:r>
      <w:r>
        <w:rPr>
          <w:rFonts w:hint="eastAsia"/>
        </w:rPr>
        <w:t>НА</w:t>
      </w:r>
      <w:r>
        <w:t xml:space="preserve"> </w:t>
      </w:r>
      <w:r>
        <w:rPr>
          <w:rFonts w:hint="eastAsia"/>
        </w:rPr>
        <w:t>ПОЛЕЗНУЮ</w:t>
      </w:r>
      <w:r>
        <w:t xml:space="preserve"> </w:t>
      </w:r>
      <w:r>
        <w:rPr>
          <w:rFonts w:hint="eastAsia"/>
        </w:rPr>
        <w:t>МОДЕЛЬ</w:t>
      </w:r>
      <w:r>
        <w:t xml:space="preserve"> </w:t>
      </w:r>
      <w:r>
        <w:rPr>
          <w:rFonts w:hint="eastAsia"/>
        </w:rPr>
        <w:t>РФ</w:t>
      </w:r>
      <w:r>
        <w:t xml:space="preserve"> </w:t>
      </w:r>
      <w:r>
        <w:rPr>
          <w:rFonts w:hint="eastAsia"/>
        </w:rPr>
        <w:t>№</w:t>
      </w:r>
    </w:p>
    <w:p w14:paraId="771A9C22" w14:textId="77777777" w:rsidR="006922BE" w:rsidRDefault="006922BE" w:rsidP="006922BE"/>
    <w:p w14:paraId="52E4CBAC" w14:textId="77777777" w:rsidR="006922BE" w:rsidRDefault="006922BE" w:rsidP="006922BE">
      <w:r>
        <w:rPr>
          <w:rFonts w:hint="eastAsia"/>
        </w:rPr>
        <w:t>ПРИЛОЖЕНИЕ</w:t>
      </w:r>
      <w:r>
        <w:t xml:space="preserve"> </w:t>
      </w:r>
      <w:r>
        <w:rPr>
          <w:rFonts w:hint="eastAsia"/>
        </w:rPr>
        <w:t>И</w:t>
      </w:r>
      <w:r>
        <w:t xml:space="preserve"> - </w:t>
      </w:r>
      <w:r>
        <w:rPr>
          <w:rFonts w:hint="eastAsia"/>
        </w:rPr>
        <w:t>ПАТЕНТ</w:t>
      </w:r>
      <w:r>
        <w:t xml:space="preserve"> </w:t>
      </w:r>
      <w:r>
        <w:rPr>
          <w:rFonts w:hint="eastAsia"/>
        </w:rPr>
        <w:t>НА</w:t>
      </w:r>
      <w:r>
        <w:t xml:space="preserve"> </w:t>
      </w:r>
      <w:r>
        <w:rPr>
          <w:rFonts w:hint="eastAsia"/>
        </w:rPr>
        <w:t>ИЗОБРЕТЕНИЕ</w:t>
      </w:r>
      <w:r>
        <w:t xml:space="preserve"> </w:t>
      </w:r>
      <w:r>
        <w:rPr>
          <w:rFonts w:hint="eastAsia"/>
        </w:rPr>
        <w:t>РФ</w:t>
      </w:r>
      <w:r>
        <w:t xml:space="preserve"> </w:t>
      </w:r>
      <w:r>
        <w:rPr>
          <w:rFonts w:hint="eastAsia"/>
        </w:rPr>
        <w:t>№</w:t>
      </w:r>
    </w:p>
    <w:p w14:paraId="2E666120" w14:textId="77777777" w:rsidR="006922BE" w:rsidRDefault="006922BE" w:rsidP="006922BE"/>
    <w:p w14:paraId="28A8C1B9" w14:textId="77777777" w:rsidR="006922BE" w:rsidRDefault="006922BE" w:rsidP="006922BE">
      <w:r>
        <w:rPr>
          <w:rFonts w:hint="eastAsia"/>
        </w:rPr>
        <w:t>ПРИЛОЖЕНИЕ</w:t>
      </w:r>
      <w:r>
        <w:t xml:space="preserve"> </w:t>
      </w:r>
      <w:r>
        <w:rPr>
          <w:rFonts w:hint="eastAsia"/>
        </w:rPr>
        <w:t>К</w:t>
      </w:r>
      <w:r>
        <w:t xml:space="preserve"> -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по</w:t>
      </w:r>
      <w:r>
        <w:t xml:space="preserve"> </w:t>
      </w:r>
      <w:r>
        <w:rPr>
          <w:rFonts w:hint="eastAsia"/>
        </w:rPr>
        <w:t>определению</w:t>
      </w:r>
      <w:r>
        <w:t xml:space="preserve"> </w:t>
      </w:r>
      <w:r>
        <w:rPr>
          <w:rFonts w:hint="eastAsia"/>
        </w:rPr>
        <w:t>эффективности</w:t>
      </w:r>
      <w:r>
        <w:t xml:space="preserve"> </w:t>
      </w:r>
      <w:r>
        <w:rPr>
          <w:rFonts w:hint="eastAsia"/>
        </w:rPr>
        <w:t>применения</w:t>
      </w:r>
      <w:r>
        <w:t xml:space="preserve"> </w:t>
      </w:r>
      <w:r>
        <w:rPr>
          <w:rFonts w:hint="eastAsia"/>
        </w:rPr>
        <w:t>совместного</w:t>
      </w:r>
      <w:r>
        <w:t xml:space="preserve"> </w:t>
      </w:r>
      <w:r>
        <w:rPr>
          <w:rFonts w:hint="eastAsia"/>
        </w:rPr>
        <w:t>использования</w:t>
      </w:r>
    </w:p>
    <w:p w14:paraId="6D1C996A" w14:textId="77777777" w:rsidR="006922BE" w:rsidRDefault="006922BE" w:rsidP="006922BE"/>
    <w:p w14:paraId="7D367516" w14:textId="77777777" w:rsidR="006922BE" w:rsidRDefault="006922BE" w:rsidP="006922BE">
      <w:r>
        <w:rPr>
          <w:rFonts w:hint="eastAsia"/>
        </w:rPr>
        <w:t>представленных</w:t>
      </w:r>
      <w:r>
        <w:t xml:space="preserve"> </w:t>
      </w:r>
      <w:r>
        <w:rPr>
          <w:rFonts w:hint="eastAsia"/>
        </w:rPr>
        <w:t>разработок</w:t>
      </w:r>
      <w:r>
        <w:t xml:space="preserve"> </w:t>
      </w:r>
      <w:r>
        <w:rPr>
          <w:rFonts w:hint="eastAsia"/>
        </w:rPr>
        <w:t>на</w:t>
      </w:r>
      <w:r>
        <w:t xml:space="preserve"> </w:t>
      </w:r>
      <w:r>
        <w:rPr>
          <w:rFonts w:hint="eastAsia"/>
        </w:rPr>
        <w:t>коэффициент</w:t>
      </w:r>
      <w:r>
        <w:t xml:space="preserve"> </w:t>
      </w:r>
      <w:r>
        <w:rPr>
          <w:rFonts w:hint="eastAsia"/>
        </w:rPr>
        <w:t>сепарации</w:t>
      </w:r>
    </w:p>
    <w:p w14:paraId="2D36B751" w14:textId="77777777" w:rsidR="006922BE" w:rsidRDefault="006922BE" w:rsidP="006922BE"/>
    <w:p w14:paraId="27236EAD" w14:textId="77777777" w:rsidR="006922BE" w:rsidRDefault="006922BE" w:rsidP="006922BE">
      <w:r>
        <w:rPr>
          <w:rFonts w:hint="eastAsia"/>
        </w:rPr>
        <w:t>ПРИЛОЖЕНИЕ</w:t>
      </w:r>
      <w:r>
        <w:t xml:space="preserve"> </w:t>
      </w:r>
      <w:r>
        <w:rPr>
          <w:rFonts w:hint="eastAsia"/>
        </w:rPr>
        <w:t>Л</w:t>
      </w:r>
      <w:r>
        <w:t xml:space="preserve"> -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НАУЧНО</w:t>
      </w:r>
      <w:r>
        <w:t>-</w:t>
      </w:r>
    </w:p>
    <w:p w14:paraId="1559AAEE" w14:textId="77777777" w:rsidR="006922BE" w:rsidRDefault="006922BE" w:rsidP="006922BE"/>
    <w:p w14:paraId="2BFF3C43" w14:textId="77777777" w:rsidR="006922BE" w:rsidRDefault="006922BE" w:rsidP="006922BE">
      <w:r>
        <w:rPr>
          <w:rFonts w:hint="eastAsia"/>
        </w:rPr>
        <w:t>ИССЛЕДОВАТЕЛЬСКОЙ</w:t>
      </w:r>
      <w:r>
        <w:t xml:space="preserve"> </w:t>
      </w:r>
      <w:r>
        <w:rPr>
          <w:rFonts w:hint="eastAsia"/>
        </w:rPr>
        <w:t>РАБОТЫ</w:t>
      </w:r>
      <w:r>
        <w:t xml:space="preserve"> </w:t>
      </w:r>
      <w:r>
        <w:rPr>
          <w:rFonts w:hint="eastAsia"/>
        </w:rPr>
        <w:t>В</w:t>
      </w:r>
      <w:r>
        <w:t xml:space="preserve"> </w:t>
      </w:r>
      <w:r>
        <w:rPr>
          <w:rFonts w:hint="eastAsia"/>
        </w:rPr>
        <w:t>ЗАО</w:t>
      </w:r>
      <w:r>
        <w:t xml:space="preserve"> </w:t>
      </w:r>
      <w:r>
        <w:rPr>
          <w:rFonts w:hint="eastAsia"/>
        </w:rPr>
        <w:t>«</w:t>
      </w:r>
      <w:r>
        <w:rPr>
          <w:rFonts w:hint="eastAsia"/>
        </w:rPr>
        <w:t>ТЕХНИКА</w:t>
      </w:r>
      <w:r>
        <w:t xml:space="preserve"> </w:t>
      </w:r>
      <w:r>
        <w:rPr>
          <w:rFonts w:hint="eastAsia"/>
        </w:rPr>
        <w:t>СЕРВИС</w:t>
      </w:r>
    </w:p>
    <w:p w14:paraId="79B79AF9" w14:textId="77777777" w:rsidR="006922BE" w:rsidRDefault="006922BE" w:rsidP="006922BE"/>
    <w:p w14:paraId="4B25B092" w14:textId="13C12AFC" w:rsidR="006922BE" w:rsidRPr="006922BE" w:rsidRDefault="006922BE" w:rsidP="006922BE">
      <w:r>
        <w:rPr>
          <w:rFonts w:hint="eastAsia"/>
        </w:rPr>
        <w:t>ПРИЛОЖЕНИЕ</w:t>
      </w:r>
      <w:r>
        <w:t xml:space="preserve"> </w:t>
      </w:r>
      <w:r>
        <w:rPr>
          <w:rFonts w:hint="eastAsia"/>
        </w:rPr>
        <w:t>М</w:t>
      </w:r>
      <w:r>
        <w:t xml:space="preserve"> - </w:t>
      </w:r>
      <w:r>
        <w:rPr>
          <w:rFonts w:hint="eastAsia"/>
        </w:rPr>
        <w:t>СПРАВКА</w:t>
      </w:r>
      <w:r>
        <w:t xml:space="preserve"> </w:t>
      </w:r>
      <w:r>
        <w:rPr>
          <w:rFonts w:hint="eastAsia"/>
        </w:rPr>
        <w:t>О</w:t>
      </w:r>
      <w:r>
        <w:t xml:space="preserve"> </w:t>
      </w:r>
      <w:r>
        <w:rPr>
          <w:rFonts w:hint="eastAsia"/>
        </w:rPr>
        <w:t>ВНЕДРЕНИИ</w:t>
      </w:r>
      <w:r>
        <w:t xml:space="preserve"> </w:t>
      </w:r>
      <w:r>
        <w:rPr>
          <w:rFonts w:hint="eastAsia"/>
        </w:rPr>
        <w:t>В</w:t>
      </w:r>
      <w:r>
        <w:t xml:space="preserve"> </w:t>
      </w:r>
      <w:r>
        <w:rPr>
          <w:rFonts w:hint="eastAsia"/>
        </w:rPr>
        <w:t>УЧЕБНЫЙ</w:t>
      </w:r>
      <w:r>
        <w:t xml:space="preserve"> </w:t>
      </w:r>
      <w:r>
        <w:rPr>
          <w:rFonts w:hint="eastAsia"/>
        </w:rPr>
        <w:t>ПРОЦЕСС</w:t>
      </w:r>
      <w:r>
        <w:t xml:space="preserve"> </w:t>
      </w:r>
      <w:r>
        <w:rPr>
          <w:rFonts w:hint="eastAsia"/>
        </w:rPr>
        <w:t>РЕЗУЛЬТАТОВ</w:t>
      </w:r>
      <w:r>
        <w:t xml:space="preserve"> </w:t>
      </w:r>
      <w:r>
        <w:rPr>
          <w:rFonts w:hint="eastAsia"/>
        </w:rPr>
        <w:t>НАУЧНО</w:t>
      </w:r>
      <w:r>
        <w:t>-</w:t>
      </w:r>
      <w:r>
        <w:rPr>
          <w:rFonts w:hint="eastAsia"/>
        </w:rPr>
        <w:t>ИССЛЕДОВАТЕЛЬСКОЙ</w:t>
      </w:r>
      <w:r>
        <w:t xml:space="preserve"> </w:t>
      </w:r>
      <w:r>
        <w:rPr>
          <w:rFonts w:hint="eastAsia"/>
        </w:rPr>
        <w:t>ДЕЯТЕЛЬНОСТИ</w:t>
      </w:r>
    </w:p>
    <w:sectPr w:rsidR="006922BE" w:rsidRPr="006922BE" w:rsidSect="00DD5FC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BFF25" w14:textId="77777777" w:rsidR="00DD5FC7" w:rsidRDefault="00DD5FC7">
      <w:pPr>
        <w:spacing w:after="0" w:line="240" w:lineRule="auto"/>
      </w:pPr>
      <w:r>
        <w:separator/>
      </w:r>
    </w:p>
  </w:endnote>
  <w:endnote w:type="continuationSeparator" w:id="0">
    <w:p w14:paraId="2FC2EB67" w14:textId="77777777" w:rsidR="00DD5FC7" w:rsidRDefault="00DD5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9023A" w14:textId="77777777" w:rsidR="00DD5FC7" w:rsidRDefault="00DD5FC7"/>
    <w:p w14:paraId="3AC746EF" w14:textId="77777777" w:rsidR="00DD5FC7" w:rsidRDefault="00DD5FC7"/>
    <w:p w14:paraId="09F90CD4" w14:textId="77777777" w:rsidR="00DD5FC7" w:rsidRDefault="00DD5FC7"/>
    <w:p w14:paraId="326DD7DD" w14:textId="77777777" w:rsidR="00DD5FC7" w:rsidRDefault="00DD5FC7"/>
    <w:p w14:paraId="3AFF11A0" w14:textId="77777777" w:rsidR="00DD5FC7" w:rsidRDefault="00DD5FC7"/>
    <w:p w14:paraId="665406E2" w14:textId="77777777" w:rsidR="00DD5FC7" w:rsidRDefault="00DD5FC7"/>
    <w:p w14:paraId="4098EB30" w14:textId="77777777" w:rsidR="00DD5FC7" w:rsidRDefault="00DD5F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8E7602" wp14:editId="035207B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0B45F" w14:textId="77777777" w:rsidR="00DD5FC7" w:rsidRDefault="00DD5F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8E760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BB0B45F" w14:textId="77777777" w:rsidR="00DD5FC7" w:rsidRDefault="00DD5F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83572B" w14:textId="77777777" w:rsidR="00DD5FC7" w:rsidRDefault="00DD5FC7"/>
    <w:p w14:paraId="5AB3F871" w14:textId="77777777" w:rsidR="00DD5FC7" w:rsidRDefault="00DD5FC7"/>
    <w:p w14:paraId="454EEF80" w14:textId="77777777" w:rsidR="00DD5FC7" w:rsidRDefault="00DD5F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FEBAEA" wp14:editId="53558F2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E2C45" w14:textId="77777777" w:rsidR="00DD5FC7" w:rsidRDefault="00DD5FC7"/>
                          <w:p w14:paraId="2E850199" w14:textId="77777777" w:rsidR="00DD5FC7" w:rsidRDefault="00DD5F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FEBAE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6CE2C45" w14:textId="77777777" w:rsidR="00DD5FC7" w:rsidRDefault="00DD5FC7"/>
                    <w:p w14:paraId="2E850199" w14:textId="77777777" w:rsidR="00DD5FC7" w:rsidRDefault="00DD5F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46E349" w14:textId="77777777" w:rsidR="00DD5FC7" w:rsidRDefault="00DD5FC7"/>
    <w:p w14:paraId="3A8A1C92" w14:textId="77777777" w:rsidR="00DD5FC7" w:rsidRDefault="00DD5FC7">
      <w:pPr>
        <w:rPr>
          <w:sz w:val="2"/>
          <w:szCs w:val="2"/>
        </w:rPr>
      </w:pPr>
    </w:p>
    <w:p w14:paraId="5F76D798" w14:textId="77777777" w:rsidR="00DD5FC7" w:rsidRDefault="00DD5FC7"/>
    <w:p w14:paraId="6D39C02D" w14:textId="77777777" w:rsidR="00DD5FC7" w:rsidRDefault="00DD5FC7">
      <w:pPr>
        <w:spacing w:after="0" w:line="240" w:lineRule="auto"/>
      </w:pPr>
    </w:p>
  </w:footnote>
  <w:footnote w:type="continuationSeparator" w:id="0">
    <w:p w14:paraId="62962DDF" w14:textId="77777777" w:rsidR="00DD5FC7" w:rsidRDefault="00DD5F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C7"/>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22559</TotalTime>
  <Pages>5</Pages>
  <Words>546</Words>
  <Characters>3118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2903</cp:revision>
  <cp:lastPrinted>2009-02-06T05:36:00Z</cp:lastPrinted>
  <dcterms:created xsi:type="dcterms:W3CDTF">2024-01-07T13:43:00Z</dcterms:created>
  <dcterms:modified xsi:type="dcterms:W3CDTF">2024-02-12T11:09:00Z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