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807487" w14:textId="322405C3" w:rsidR="00666682" w:rsidRDefault="003E44ED" w:rsidP="003E44ED">
      <w:proofErr w:type="spellStart"/>
      <w:r w:rsidRPr="003E44ED">
        <w:rPr>
          <w:rFonts w:hint="eastAsia"/>
        </w:rPr>
        <w:t>Научное</w:t>
      </w:r>
      <w:proofErr w:type="spellEnd"/>
      <w:r w:rsidRPr="003E44ED">
        <w:t xml:space="preserve"> </w:t>
      </w:r>
      <w:proofErr w:type="spellStart"/>
      <w:r w:rsidRPr="003E44ED">
        <w:rPr>
          <w:rFonts w:hint="eastAsia"/>
        </w:rPr>
        <w:t>обоснование</w:t>
      </w:r>
      <w:proofErr w:type="spellEnd"/>
      <w:r w:rsidRPr="003E44ED">
        <w:t xml:space="preserve"> </w:t>
      </w:r>
      <w:proofErr w:type="spellStart"/>
      <w:r w:rsidRPr="003E44ED">
        <w:rPr>
          <w:rFonts w:hint="eastAsia"/>
        </w:rPr>
        <w:t>организации</w:t>
      </w:r>
      <w:proofErr w:type="spellEnd"/>
      <w:r w:rsidRPr="003E44ED">
        <w:t xml:space="preserve"> </w:t>
      </w:r>
      <w:proofErr w:type="spellStart"/>
      <w:r w:rsidRPr="003E44ED">
        <w:rPr>
          <w:rFonts w:hint="eastAsia"/>
        </w:rPr>
        <w:t>оказания</w:t>
      </w:r>
      <w:proofErr w:type="spellEnd"/>
      <w:r w:rsidRPr="003E44ED">
        <w:t xml:space="preserve"> </w:t>
      </w:r>
      <w:proofErr w:type="spellStart"/>
      <w:r w:rsidRPr="003E44ED">
        <w:rPr>
          <w:rFonts w:hint="eastAsia"/>
        </w:rPr>
        <w:t>медицинской</w:t>
      </w:r>
      <w:proofErr w:type="spellEnd"/>
      <w:r w:rsidRPr="003E44ED">
        <w:t xml:space="preserve"> </w:t>
      </w:r>
      <w:proofErr w:type="spellStart"/>
      <w:r w:rsidRPr="003E44ED">
        <w:rPr>
          <w:rFonts w:hint="eastAsia"/>
        </w:rPr>
        <w:t>помощи</w:t>
      </w:r>
      <w:proofErr w:type="spellEnd"/>
      <w:r w:rsidRPr="003E44ED">
        <w:t xml:space="preserve"> </w:t>
      </w:r>
      <w:proofErr w:type="spellStart"/>
      <w:r w:rsidRPr="003E44ED">
        <w:rPr>
          <w:rFonts w:hint="eastAsia"/>
        </w:rPr>
        <w:t>при</w:t>
      </w:r>
      <w:proofErr w:type="spellEnd"/>
      <w:r w:rsidRPr="003E44ED">
        <w:t xml:space="preserve"> </w:t>
      </w:r>
      <w:proofErr w:type="spellStart"/>
      <w:r w:rsidRPr="003E44ED">
        <w:rPr>
          <w:rFonts w:hint="eastAsia"/>
        </w:rPr>
        <w:t>дорсопатиях</w:t>
      </w:r>
      <w:proofErr w:type="spellEnd"/>
      <w:r w:rsidRPr="003E44ED">
        <w:t xml:space="preserve"> </w:t>
      </w:r>
      <w:r w:rsidRPr="003E44ED">
        <w:rPr>
          <w:rFonts w:hint="eastAsia"/>
        </w:rPr>
        <w:t>у</w:t>
      </w:r>
      <w:r w:rsidRPr="003E44ED">
        <w:t xml:space="preserve"> </w:t>
      </w:r>
      <w:proofErr w:type="spellStart"/>
      <w:r w:rsidRPr="003E44ED">
        <w:rPr>
          <w:rFonts w:hint="eastAsia"/>
        </w:rPr>
        <w:t>работников</w:t>
      </w:r>
      <w:proofErr w:type="spellEnd"/>
      <w:r w:rsidRPr="003E44ED">
        <w:t xml:space="preserve"> </w:t>
      </w:r>
      <w:proofErr w:type="spellStart"/>
      <w:r w:rsidRPr="003E44ED">
        <w:rPr>
          <w:rFonts w:hint="eastAsia"/>
        </w:rPr>
        <w:t>железнодорожного</w:t>
      </w:r>
      <w:proofErr w:type="spellEnd"/>
      <w:r w:rsidRPr="003E44ED">
        <w:t xml:space="preserve"> </w:t>
      </w:r>
      <w:proofErr w:type="spellStart"/>
      <w:r w:rsidRPr="003E44ED">
        <w:rPr>
          <w:rFonts w:hint="eastAsia"/>
        </w:rPr>
        <w:t>транспорта</w:t>
      </w:r>
      <w:proofErr w:type="spellEnd"/>
      <w:r>
        <w:t xml:space="preserve"> </w:t>
      </w:r>
      <w:proofErr w:type="spellStart"/>
      <w:r w:rsidRPr="003E44ED">
        <w:rPr>
          <w:rFonts w:hint="eastAsia"/>
        </w:rPr>
        <w:t>Корецкая</w:t>
      </w:r>
      <w:proofErr w:type="spellEnd"/>
      <w:r w:rsidRPr="003E44ED">
        <w:t xml:space="preserve">, </w:t>
      </w:r>
      <w:proofErr w:type="spellStart"/>
      <w:r w:rsidRPr="003E44ED">
        <w:rPr>
          <w:rFonts w:hint="eastAsia"/>
        </w:rPr>
        <w:t>Людмила</w:t>
      </w:r>
      <w:proofErr w:type="spellEnd"/>
      <w:r w:rsidRPr="003E44ED">
        <w:t xml:space="preserve"> </w:t>
      </w:r>
      <w:proofErr w:type="spellStart"/>
      <w:r w:rsidRPr="003E44ED">
        <w:rPr>
          <w:rFonts w:hint="eastAsia"/>
        </w:rPr>
        <w:t>Рустемовна</w:t>
      </w:r>
      <w:proofErr w:type="spellEnd"/>
    </w:p>
    <w:p w14:paraId="61C02CAC" w14:textId="77777777" w:rsidR="003E44ED" w:rsidRDefault="003E44ED" w:rsidP="003E44ED">
      <w:r>
        <w:rPr>
          <w:rFonts w:hint="eastAsia"/>
        </w:rPr>
        <w:t>ОГЛАВЛЕНИЕ</w:t>
      </w:r>
      <w:r>
        <w:t xml:space="preserve"> </w:t>
      </w:r>
      <w:r>
        <w:rPr>
          <w:rFonts w:hint="eastAsia"/>
        </w:rPr>
        <w:t>ДИССЕРТАЦИИ</w:t>
      </w:r>
    </w:p>
    <w:p w14:paraId="247EBDBE" w14:textId="77777777" w:rsidR="003E44ED" w:rsidRDefault="003E44ED" w:rsidP="003E44ED">
      <w:proofErr w:type="spellStart"/>
      <w:r>
        <w:rPr>
          <w:rFonts w:hint="eastAsia"/>
        </w:rPr>
        <w:t>кандидат</w:t>
      </w:r>
      <w:proofErr w:type="spellEnd"/>
      <w:r>
        <w:t xml:space="preserve"> </w:t>
      </w:r>
      <w:proofErr w:type="spellStart"/>
      <w:r>
        <w:rPr>
          <w:rFonts w:hint="eastAsia"/>
        </w:rPr>
        <w:t>медицинских</w:t>
      </w:r>
      <w:proofErr w:type="spellEnd"/>
      <w:r>
        <w:t xml:space="preserve"> </w:t>
      </w:r>
      <w:proofErr w:type="spellStart"/>
      <w:r>
        <w:rPr>
          <w:rFonts w:hint="eastAsia"/>
        </w:rPr>
        <w:t>наук</w:t>
      </w:r>
      <w:proofErr w:type="spellEnd"/>
      <w:r>
        <w:t xml:space="preserve"> </w:t>
      </w:r>
      <w:proofErr w:type="spellStart"/>
      <w:r>
        <w:rPr>
          <w:rFonts w:hint="eastAsia"/>
        </w:rPr>
        <w:t>Корецкая</w:t>
      </w:r>
      <w:proofErr w:type="spellEnd"/>
      <w:r>
        <w:t xml:space="preserve">, </w:t>
      </w:r>
      <w:proofErr w:type="spellStart"/>
      <w:r>
        <w:rPr>
          <w:rFonts w:hint="eastAsia"/>
        </w:rPr>
        <w:t>Людмила</w:t>
      </w:r>
      <w:proofErr w:type="spellEnd"/>
      <w:r>
        <w:t xml:space="preserve"> </w:t>
      </w:r>
      <w:proofErr w:type="spellStart"/>
      <w:r>
        <w:rPr>
          <w:rFonts w:hint="eastAsia"/>
        </w:rPr>
        <w:t>Рустемовна</w:t>
      </w:r>
      <w:proofErr w:type="spellEnd"/>
    </w:p>
    <w:p w14:paraId="2D41F425" w14:textId="77777777" w:rsidR="003E44ED" w:rsidRDefault="003E44ED" w:rsidP="003E44ED">
      <w:r>
        <w:rPr>
          <w:rFonts w:hint="eastAsia"/>
        </w:rPr>
        <w:t>ВВЕДЕНИЕ</w:t>
      </w:r>
      <w:r>
        <w:t>.</w:t>
      </w:r>
      <w:proofErr w:type="spellStart"/>
      <w:r>
        <w:rPr>
          <w:rFonts w:hint="eastAsia"/>
        </w:rPr>
        <w:t>стр</w:t>
      </w:r>
      <w:proofErr w:type="spellEnd"/>
      <w:r>
        <w:t>.</w:t>
      </w:r>
    </w:p>
    <w:p w14:paraId="56400C47" w14:textId="77777777" w:rsidR="003E44ED" w:rsidRDefault="003E44ED" w:rsidP="003E44ED"/>
    <w:p w14:paraId="7223DBA7" w14:textId="77777777" w:rsidR="003E44ED" w:rsidRDefault="003E44ED" w:rsidP="003E44ED">
      <w:r>
        <w:rPr>
          <w:rFonts w:hint="eastAsia"/>
        </w:rPr>
        <w:t>ГЛАВА</w:t>
      </w:r>
      <w:r>
        <w:t xml:space="preserve"> 1. </w:t>
      </w:r>
      <w:r>
        <w:rPr>
          <w:rFonts w:hint="eastAsia"/>
        </w:rPr>
        <w:t>ОБЗОР</w:t>
      </w:r>
      <w:r>
        <w:t xml:space="preserve"> </w:t>
      </w:r>
      <w:r>
        <w:rPr>
          <w:rFonts w:hint="eastAsia"/>
        </w:rPr>
        <w:t>ЛИТЕРАТУРЫ</w:t>
      </w:r>
      <w:r>
        <w:t>.</w:t>
      </w:r>
      <w:proofErr w:type="spellStart"/>
      <w:r>
        <w:rPr>
          <w:rFonts w:hint="eastAsia"/>
        </w:rPr>
        <w:t>стр</w:t>
      </w:r>
      <w:proofErr w:type="spellEnd"/>
      <w:r>
        <w:t>.</w:t>
      </w:r>
    </w:p>
    <w:p w14:paraId="64AE8A08" w14:textId="77777777" w:rsidR="003E44ED" w:rsidRDefault="003E44ED" w:rsidP="003E44ED"/>
    <w:p w14:paraId="16F23232" w14:textId="77777777" w:rsidR="003E44ED" w:rsidRDefault="003E44ED" w:rsidP="003E44ED">
      <w:r>
        <w:rPr>
          <w:rFonts w:hint="eastAsia"/>
        </w:rPr>
        <w:t>ГЛАВА</w:t>
      </w:r>
      <w:r>
        <w:t xml:space="preserve"> 2. </w:t>
      </w:r>
      <w:r>
        <w:rPr>
          <w:rFonts w:hint="eastAsia"/>
        </w:rPr>
        <w:t>ПРОГРАММА</w:t>
      </w:r>
      <w:r>
        <w:t xml:space="preserve">, </w:t>
      </w:r>
      <w:r>
        <w:rPr>
          <w:rFonts w:hint="eastAsia"/>
        </w:rPr>
        <w:t>МАТЕРИАЛЫ</w:t>
      </w:r>
      <w:r>
        <w:t xml:space="preserve">, </w:t>
      </w:r>
      <w:r>
        <w:rPr>
          <w:rFonts w:hint="eastAsia"/>
        </w:rPr>
        <w:t>МЕТОДЫ</w:t>
      </w:r>
      <w:r>
        <w:t xml:space="preserve"> </w:t>
      </w:r>
      <w:r>
        <w:rPr>
          <w:rFonts w:hint="eastAsia"/>
        </w:rPr>
        <w:t>И</w:t>
      </w:r>
      <w:r>
        <w:t xml:space="preserve"> </w:t>
      </w:r>
      <w:r>
        <w:rPr>
          <w:rFonts w:hint="eastAsia"/>
        </w:rPr>
        <w:t>ОБЪЕМ</w:t>
      </w:r>
    </w:p>
    <w:p w14:paraId="647C611C" w14:textId="77777777" w:rsidR="003E44ED" w:rsidRDefault="003E44ED" w:rsidP="003E44ED"/>
    <w:p w14:paraId="12A64AD0" w14:textId="77777777" w:rsidR="003E44ED" w:rsidRDefault="003E44ED" w:rsidP="003E44ED">
      <w:r>
        <w:rPr>
          <w:rFonts w:hint="eastAsia"/>
        </w:rPr>
        <w:t>ИССЛЕДОВАНИЯ</w:t>
      </w:r>
      <w:r>
        <w:t>.</w:t>
      </w:r>
      <w:proofErr w:type="spellStart"/>
      <w:r>
        <w:rPr>
          <w:rFonts w:hint="eastAsia"/>
        </w:rPr>
        <w:t>стр</w:t>
      </w:r>
      <w:proofErr w:type="spellEnd"/>
      <w:r>
        <w:t>.</w:t>
      </w:r>
    </w:p>
    <w:p w14:paraId="1090C6A9" w14:textId="77777777" w:rsidR="003E44ED" w:rsidRDefault="003E44ED" w:rsidP="003E44ED"/>
    <w:p w14:paraId="1D22049C" w14:textId="77777777" w:rsidR="003E44ED" w:rsidRDefault="003E44ED" w:rsidP="003E44ED">
      <w:r>
        <w:rPr>
          <w:rFonts w:hint="eastAsia"/>
        </w:rPr>
        <w:t>ГЛАВА</w:t>
      </w:r>
      <w:r>
        <w:t xml:space="preserve"> 3. </w:t>
      </w:r>
      <w:r>
        <w:rPr>
          <w:rFonts w:hint="eastAsia"/>
        </w:rPr>
        <w:t>МЕДИКО</w:t>
      </w:r>
      <w:r>
        <w:t>-</w:t>
      </w:r>
      <w:r>
        <w:rPr>
          <w:rFonts w:hint="eastAsia"/>
        </w:rPr>
        <w:t>СОЦИАЛЬНЫЙ</w:t>
      </w:r>
      <w:r>
        <w:t xml:space="preserve"> </w:t>
      </w:r>
      <w:r>
        <w:rPr>
          <w:rFonts w:hint="eastAsia"/>
        </w:rPr>
        <w:t>ПОРТРЕТ</w:t>
      </w:r>
      <w:r>
        <w:t xml:space="preserve"> </w:t>
      </w:r>
      <w:r>
        <w:rPr>
          <w:rFonts w:hint="eastAsia"/>
        </w:rPr>
        <w:t>ПАЦИЕНТОВ</w:t>
      </w:r>
    </w:p>
    <w:p w14:paraId="3D178587" w14:textId="77777777" w:rsidR="003E44ED" w:rsidRDefault="003E44ED" w:rsidP="003E44ED"/>
    <w:p w14:paraId="4A6A5001" w14:textId="77777777" w:rsidR="003E44ED" w:rsidRDefault="003E44ED" w:rsidP="003E44ED">
      <w:r>
        <w:rPr>
          <w:rFonts w:hint="eastAsia"/>
        </w:rPr>
        <w:t>С</w:t>
      </w:r>
      <w:r>
        <w:t xml:space="preserve"> </w:t>
      </w:r>
      <w:r>
        <w:rPr>
          <w:rFonts w:hint="eastAsia"/>
        </w:rPr>
        <w:t>ДОРСОПАТИЯМИ</w:t>
      </w:r>
      <w:r>
        <w:t>.</w:t>
      </w:r>
      <w:proofErr w:type="spellStart"/>
      <w:r>
        <w:rPr>
          <w:rFonts w:hint="eastAsia"/>
        </w:rPr>
        <w:t>стр</w:t>
      </w:r>
      <w:proofErr w:type="spellEnd"/>
      <w:r>
        <w:t>.</w:t>
      </w:r>
    </w:p>
    <w:p w14:paraId="6B8C0689" w14:textId="77777777" w:rsidR="003E44ED" w:rsidRDefault="003E44ED" w:rsidP="003E44ED"/>
    <w:p w14:paraId="75E39D3E" w14:textId="77777777" w:rsidR="003E44ED" w:rsidRDefault="003E44ED" w:rsidP="003E44ED">
      <w:r>
        <w:rPr>
          <w:rFonts w:hint="eastAsia"/>
        </w:rPr>
        <w:t>ГЛАВА</w:t>
      </w:r>
      <w:r>
        <w:t xml:space="preserve"> 4. </w:t>
      </w:r>
      <w:r>
        <w:rPr>
          <w:rFonts w:hint="eastAsia"/>
        </w:rPr>
        <w:t>АНАЛИЗ</w:t>
      </w:r>
      <w:r>
        <w:t xml:space="preserve"> </w:t>
      </w:r>
      <w:r>
        <w:rPr>
          <w:rFonts w:hint="eastAsia"/>
        </w:rPr>
        <w:t>ЗАТРАТ</w:t>
      </w:r>
      <w:r>
        <w:t xml:space="preserve"> </w:t>
      </w:r>
      <w:r>
        <w:rPr>
          <w:rFonts w:hint="eastAsia"/>
        </w:rPr>
        <w:t>НА</w:t>
      </w:r>
      <w:r>
        <w:t xml:space="preserve"> </w:t>
      </w:r>
      <w:r>
        <w:rPr>
          <w:rFonts w:hint="eastAsia"/>
        </w:rPr>
        <w:t>ОБСЛЕДОВАНИЕ</w:t>
      </w:r>
      <w:r>
        <w:t xml:space="preserve"> </w:t>
      </w:r>
      <w:r>
        <w:rPr>
          <w:rFonts w:hint="eastAsia"/>
        </w:rPr>
        <w:t>И</w:t>
      </w:r>
      <w:r>
        <w:t xml:space="preserve"> </w:t>
      </w:r>
      <w:r>
        <w:rPr>
          <w:rFonts w:hint="eastAsia"/>
        </w:rPr>
        <w:t>ЛЕЧЕНИЕ</w:t>
      </w:r>
    </w:p>
    <w:p w14:paraId="38144DE2" w14:textId="77777777" w:rsidR="003E44ED" w:rsidRDefault="003E44ED" w:rsidP="003E44ED"/>
    <w:p w14:paraId="7DFCA267" w14:textId="77777777" w:rsidR="003E44ED" w:rsidRDefault="003E44ED" w:rsidP="003E44ED">
      <w:r>
        <w:rPr>
          <w:rFonts w:hint="eastAsia"/>
        </w:rPr>
        <w:t>ПАЦИЕНТА</w:t>
      </w:r>
      <w:r>
        <w:t xml:space="preserve"> </w:t>
      </w:r>
      <w:r>
        <w:rPr>
          <w:rFonts w:hint="eastAsia"/>
        </w:rPr>
        <w:t>С</w:t>
      </w:r>
      <w:r>
        <w:t xml:space="preserve"> </w:t>
      </w:r>
      <w:r>
        <w:rPr>
          <w:rFonts w:hint="eastAsia"/>
        </w:rPr>
        <w:t>ДОРСОПАТИЕЙ</w:t>
      </w:r>
      <w:r>
        <w:t>.</w:t>
      </w:r>
      <w:proofErr w:type="spellStart"/>
      <w:r>
        <w:rPr>
          <w:rFonts w:hint="eastAsia"/>
        </w:rPr>
        <w:t>стр</w:t>
      </w:r>
      <w:proofErr w:type="spellEnd"/>
      <w:r>
        <w:t>.</w:t>
      </w:r>
    </w:p>
    <w:p w14:paraId="5FEF384F" w14:textId="77777777" w:rsidR="003E44ED" w:rsidRDefault="003E44ED" w:rsidP="003E44ED"/>
    <w:p w14:paraId="7750284E" w14:textId="77777777" w:rsidR="003E44ED" w:rsidRDefault="003E44ED" w:rsidP="003E44ED">
      <w:r>
        <w:rPr>
          <w:rFonts w:hint="eastAsia"/>
        </w:rPr>
        <w:t>ГЛАВА</w:t>
      </w:r>
      <w:r>
        <w:t xml:space="preserve"> 5. </w:t>
      </w:r>
      <w:r>
        <w:rPr>
          <w:rFonts w:hint="eastAsia"/>
        </w:rPr>
        <w:t>СОЦИАЛЬНО</w:t>
      </w:r>
      <w:r>
        <w:t>-</w:t>
      </w:r>
      <w:r>
        <w:rPr>
          <w:rFonts w:hint="eastAsia"/>
        </w:rPr>
        <w:t>МЕДИЦИНСКИЕ</w:t>
      </w:r>
      <w:r>
        <w:t xml:space="preserve"> </w:t>
      </w:r>
      <w:r>
        <w:rPr>
          <w:rFonts w:hint="eastAsia"/>
        </w:rPr>
        <w:t>И</w:t>
      </w:r>
      <w:r>
        <w:t xml:space="preserve"> </w:t>
      </w:r>
      <w:r>
        <w:rPr>
          <w:rFonts w:hint="eastAsia"/>
        </w:rPr>
        <w:t>ЭКОНОМИЧЕСКИЕ</w:t>
      </w:r>
      <w:r>
        <w:t xml:space="preserve"> </w:t>
      </w:r>
      <w:r>
        <w:rPr>
          <w:rFonts w:hint="eastAsia"/>
        </w:rPr>
        <w:t>ХАРАКТЕРИСТИКИ</w:t>
      </w:r>
      <w:r>
        <w:t xml:space="preserve"> </w:t>
      </w:r>
      <w:r>
        <w:rPr>
          <w:rFonts w:hint="eastAsia"/>
        </w:rPr>
        <w:t>СТАЦИОНАРНОГО</w:t>
      </w:r>
      <w:r>
        <w:t xml:space="preserve"> </w:t>
      </w:r>
      <w:r>
        <w:rPr>
          <w:rFonts w:hint="eastAsia"/>
        </w:rPr>
        <w:t>ЛЕЧЕНИЯ</w:t>
      </w:r>
    </w:p>
    <w:p w14:paraId="592730F8" w14:textId="77777777" w:rsidR="003E44ED" w:rsidRDefault="003E44ED" w:rsidP="003E44ED"/>
    <w:p w14:paraId="4F8E8504" w14:textId="77777777" w:rsidR="003E44ED" w:rsidRDefault="003E44ED" w:rsidP="003E44ED">
      <w:r>
        <w:rPr>
          <w:rFonts w:hint="eastAsia"/>
        </w:rPr>
        <w:t>ДОРСОПАТИЙ</w:t>
      </w:r>
      <w:r>
        <w:t>. .</w:t>
      </w:r>
      <w:proofErr w:type="spellStart"/>
      <w:r>
        <w:rPr>
          <w:rFonts w:hint="eastAsia"/>
        </w:rPr>
        <w:t>стр</w:t>
      </w:r>
      <w:proofErr w:type="spellEnd"/>
      <w:r>
        <w:t>.</w:t>
      </w:r>
    </w:p>
    <w:p w14:paraId="2991CC03" w14:textId="77777777" w:rsidR="003E44ED" w:rsidRDefault="003E44ED" w:rsidP="003E44ED"/>
    <w:p w14:paraId="594C5599" w14:textId="77777777" w:rsidR="003E44ED" w:rsidRDefault="003E44ED" w:rsidP="003E44ED">
      <w:r>
        <w:rPr>
          <w:rFonts w:hint="eastAsia"/>
        </w:rPr>
        <w:t>ГЛАВА</w:t>
      </w:r>
      <w:r>
        <w:t xml:space="preserve"> 6. </w:t>
      </w:r>
      <w:r>
        <w:rPr>
          <w:rFonts w:hint="eastAsia"/>
        </w:rPr>
        <w:t>МОДЕЛЬ</w:t>
      </w:r>
      <w:r>
        <w:t xml:space="preserve"> </w:t>
      </w:r>
      <w:r>
        <w:rPr>
          <w:rFonts w:hint="eastAsia"/>
        </w:rPr>
        <w:t>РЕАБИЛИТАЦИОННОГО</w:t>
      </w:r>
      <w:r>
        <w:t xml:space="preserve"> </w:t>
      </w:r>
      <w:r>
        <w:rPr>
          <w:rFonts w:hint="eastAsia"/>
        </w:rPr>
        <w:t>ОТДЕЛЕНИЯ</w:t>
      </w:r>
      <w:r>
        <w:t xml:space="preserve"> </w:t>
      </w:r>
      <w:r>
        <w:rPr>
          <w:rFonts w:hint="eastAsia"/>
        </w:rPr>
        <w:t>ДЛЯ</w:t>
      </w:r>
    </w:p>
    <w:p w14:paraId="607CA57F" w14:textId="77777777" w:rsidR="003E44ED" w:rsidRDefault="003E44ED" w:rsidP="003E44ED"/>
    <w:p w14:paraId="65825C02" w14:textId="28E5EDF4" w:rsidR="003E44ED" w:rsidRPr="003E44ED" w:rsidRDefault="003E44ED" w:rsidP="003E44ED">
      <w:r>
        <w:rPr>
          <w:rFonts w:hint="eastAsia"/>
        </w:rPr>
        <w:t>ПАЦИЕНТОВ</w:t>
      </w:r>
      <w:r>
        <w:t xml:space="preserve"> </w:t>
      </w:r>
      <w:r>
        <w:rPr>
          <w:rFonts w:hint="eastAsia"/>
        </w:rPr>
        <w:t>С</w:t>
      </w:r>
      <w:r>
        <w:t xml:space="preserve"> </w:t>
      </w:r>
      <w:r>
        <w:rPr>
          <w:rFonts w:hint="eastAsia"/>
        </w:rPr>
        <w:t>ДОРСОПАТИЯМИ</w:t>
      </w:r>
      <w:r>
        <w:t>.</w:t>
      </w:r>
      <w:proofErr w:type="spellStart"/>
      <w:r>
        <w:rPr>
          <w:rFonts w:hint="eastAsia"/>
        </w:rPr>
        <w:t>стр</w:t>
      </w:r>
      <w:proofErr w:type="spellEnd"/>
      <w:r>
        <w:t>.</w:t>
      </w:r>
    </w:p>
    <w:sectPr w:rsidR="003E44ED" w:rsidRPr="003E44ED" w:rsidSect="005C2D0F">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2DE8EC" w14:textId="77777777" w:rsidR="00C10857" w:rsidRPr="008D1934" w:rsidRDefault="00C10857">
      <w:pPr>
        <w:spacing w:after="0" w:line="240" w:lineRule="auto"/>
      </w:pPr>
      <w:r w:rsidRPr="008D1934">
        <w:separator/>
      </w:r>
    </w:p>
  </w:endnote>
  <w:endnote w:type="continuationSeparator" w:id="0">
    <w:p w14:paraId="161D0BC4" w14:textId="77777777" w:rsidR="00C10857" w:rsidRPr="008D1934" w:rsidRDefault="00C10857">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8C51A7" w14:textId="77777777" w:rsidR="00D92AEB" w:rsidRPr="008D1934" w:rsidRDefault="00D92AEB">
    <w:pP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E55665" w14:textId="77777777" w:rsidR="00D92AEB" w:rsidRPr="008D1934" w:rsidRDefault="00D92AEB">
    <w:pP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CF6AA4" w14:textId="77777777" w:rsidR="00C10857" w:rsidRPr="008D1934" w:rsidRDefault="00C10857"/>
    <w:p w14:paraId="243ACDC7" w14:textId="77777777" w:rsidR="00C10857" w:rsidRPr="008D1934" w:rsidRDefault="00C10857"/>
    <w:p w14:paraId="7EF5079B" w14:textId="77777777" w:rsidR="00C10857" w:rsidRPr="008D1934" w:rsidRDefault="00C10857"/>
    <w:p w14:paraId="1931CDFB" w14:textId="77777777" w:rsidR="00C10857" w:rsidRPr="008D1934" w:rsidRDefault="00C10857"/>
    <w:p w14:paraId="26B7D5A6" w14:textId="77777777" w:rsidR="00C10857" w:rsidRPr="008D1934" w:rsidRDefault="00C10857"/>
    <w:p w14:paraId="758C155F" w14:textId="77777777" w:rsidR="00C10857" w:rsidRPr="008D1934" w:rsidRDefault="00C10857"/>
    <w:p w14:paraId="1A1CD613" w14:textId="77777777" w:rsidR="00C10857" w:rsidRPr="008D1934" w:rsidRDefault="00C10857">
      <w:pPr>
        <w:rPr>
          <w:sz w:val="2"/>
          <w:szCs w:val="2"/>
        </w:rPr>
      </w:pPr>
      <w:r>
        <w:rPr>
          <w:noProof/>
        </w:rPr>
        <mc:AlternateContent>
          <mc:Choice Requires="wps">
            <w:drawing>
              <wp:anchor distT="0" distB="0" distL="63500" distR="63500" simplePos="0" relativeHeight="251660288" behindDoc="1" locked="0" layoutInCell="1" allowOverlap="1" wp14:anchorId="08EFBA23" wp14:editId="6FC48C35">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0FB4E444" w14:textId="77777777" w:rsidR="00C10857" w:rsidRPr="008D1934" w:rsidRDefault="00C10857">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8EFBA23"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FB4E444" w14:textId="77777777" w:rsidR="00C10857" w:rsidRPr="008D1934" w:rsidRDefault="00C10857">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5F4D546B" w14:textId="77777777" w:rsidR="00C10857" w:rsidRPr="008D1934" w:rsidRDefault="00C10857"/>
    <w:p w14:paraId="34AC6B95" w14:textId="77777777" w:rsidR="00C10857" w:rsidRPr="008D1934" w:rsidRDefault="00C10857"/>
    <w:p w14:paraId="55A7FD62" w14:textId="77777777" w:rsidR="00C10857" w:rsidRPr="008D1934" w:rsidRDefault="00C10857">
      <w:pPr>
        <w:rPr>
          <w:sz w:val="2"/>
          <w:szCs w:val="2"/>
        </w:rPr>
      </w:pPr>
      <w:r>
        <w:rPr>
          <w:noProof/>
        </w:rPr>
        <mc:AlternateContent>
          <mc:Choice Requires="wps">
            <w:drawing>
              <wp:anchor distT="0" distB="0" distL="63500" distR="63500" simplePos="0" relativeHeight="251659264" behindDoc="1" locked="0" layoutInCell="1" allowOverlap="1" wp14:anchorId="6243AFA2" wp14:editId="59B5C6B9">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58970BDA" w14:textId="77777777" w:rsidR="00C10857" w:rsidRPr="008D1934" w:rsidRDefault="00C10857">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243AFA2"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8970BDA" w14:textId="77777777" w:rsidR="00C10857" w:rsidRPr="008D1934" w:rsidRDefault="00C10857">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28B072AB" w14:textId="77777777" w:rsidR="00C10857" w:rsidRPr="008D1934" w:rsidRDefault="00C10857"/>
    <w:p w14:paraId="142BCA56" w14:textId="77777777" w:rsidR="00C10857" w:rsidRPr="008D1934" w:rsidRDefault="00C10857">
      <w:pPr>
        <w:rPr>
          <w:sz w:val="2"/>
          <w:szCs w:val="2"/>
        </w:rPr>
      </w:pPr>
    </w:p>
    <w:p w14:paraId="6EFE1244" w14:textId="77777777" w:rsidR="00C10857" w:rsidRPr="008D1934" w:rsidRDefault="00C10857"/>
    <w:p w14:paraId="240FB06B" w14:textId="77777777" w:rsidR="00C10857" w:rsidRPr="008D1934" w:rsidRDefault="00C10857">
      <w:pPr>
        <w:spacing w:after="0" w:line="240" w:lineRule="auto"/>
      </w:pPr>
    </w:p>
  </w:footnote>
  <w:footnote w:type="continuationSeparator" w:id="0">
    <w:p w14:paraId="5B146013" w14:textId="77777777" w:rsidR="00C10857" w:rsidRPr="008D1934" w:rsidRDefault="00C10857">
      <w:pPr>
        <w:spacing w:after="0" w:line="240" w:lineRule="auto"/>
      </w:pPr>
      <w:r w:rsidRPr="008D1934">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EBE473" w14:textId="77777777" w:rsidR="00D92AEB" w:rsidRPr="008D1934" w:rsidRDefault="006309F6" w:rsidP="00DB5DA1">
    <w:pPr>
      <w:pStyle w:val="affffffff5"/>
      <w:jc w:val="center"/>
      <w:rPr>
        <w:rStyle w:val="a8"/>
        <w:rFonts w:ascii="Verdana" w:hAnsi="Verdana" w:cs="Verdana"/>
      </w:rPr>
    </w:pPr>
    <w:r w:rsidRPr="008D1934">
      <w:rPr>
        <w:rFonts w:ascii="Verdana" w:hAnsi="Verdana" w:cs="Verdana"/>
        <w:color w:val="FF0000"/>
      </w:rPr>
      <w:t>Для за</w:t>
    </w:r>
    <w:r w:rsidR="00D92AEB" w:rsidRPr="008D1934">
      <w:rPr>
        <w:rFonts w:ascii="Verdana" w:hAnsi="Verdana" w:cs="Verdana"/>
        <w:color w:val="FF0000"/>
      </w:rPr>
      <w:t xml:space="preserve">каза доставки данной </w:t>
    </w:r>
    <w:r w:rsidR="000D2DB2" w:rsidRPr="008D1934">
      <w:rPr>
        <w:rFonts w:ascii="Verdana" w:hAnsi="Verdana" w:cs="Verdana"/>
        <w:color w:val="FF0000"/>
      </w:rPr>
      <w:t>диссертации</w:t>
    </w:r>
    <w:r w:rsidR="00D92AEB" w:rsidRPr="008D1934">
      <w:rPr>
        <w:rFonts w:ascii="Verdana" w:hAnsi="Verdana" w:cs="Verdana"/>
        <w:color w:val="FF0000"/>
      </w:rPr>
      <w:t xml:space="preserve"> воспользуйтесь поиском на сайте по ссылке: </w:t>
    </w:r>
    <w:hyperlink r:id="rId1" w:history="1">
      <w:r w:rsidR="00D92AEB" w:rsidRPr="008D1934">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4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3B"/>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AB2"/>
    <w:rsid w:val="00302B41"/>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82"/>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55D"/>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54"/>
    <w:rsid w:val="00690897"/>
    <w:rsid w:val="006908D4"/>
    <w:rsid w:val="006909ED"/>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1E"/>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43"/>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0F92"/>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BAE"/>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6A7"/>
    <w:rsid w:val="00BE473F"/>
    <w:rsid w:val="00BE4A50"/>
    <w:rsid w:val="00BE4B05"/>
    <w:rsid w:val="00BE4B6F"/>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857"/>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9D5"/>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1</Pages>
  <Words>99</Words>
  <Characters>567</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665</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44</cp:revision>
  <cp:lastPrinted>2024-05-12T14:21:00Z</cp:lastPrinted>
  <dcterms:created xsi:type="dcterms:W3CDTF">2024-05-12T14:37:00Z</dcterms:created>
  <dcterms:modified xsi:type="dcterms:W3CDTF">2024-05-12T19:24:00Z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