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0C" w:rsidRDefault="001F1C0C" w:rsidP="001F1C0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Чорна Марина Василівна</w:t>
      </w:r>
      <w:r>
        <w:rPr>
          <w:rFonts w:ascii="CIDFont+F3" w:hAnsi="CIDFont+F3" w:cs="CIDFont+F3"/>
          <w:kern w:val="0"/>
          <w:sz w:val="28"/>
          <w:szCs w:val="28"/>
          <w:lang w:eastAsia="ru-RU"/>
        </w:rPr>
        <w:t>, аспірантка Центральноукраїнського</w:t>
      </w:r>
    </w:p>
    <w:p w:rsidR="001F1C0C" w:rsidRDefault="001F1C0C" w:rsidP="001F1C0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педагогічного університету мені Володимира Винниченка.</w:t>
      </w:r>
    </w:p>
    <w:p w:rsidR="001F1C0C" w:rsidRDefault="001F1C0C" w:rsidP="001F1C0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«Адміністративно-правові засади діяльності органів</w:t>
      </w:r>
    </w:p>
    <w:p w:rsidR="001F1C0C" w:rsidRDefault="001F1C0C" w:rsidP="001F1C0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публічної адміністрації у сфері охорони земель» (081 Право).</w:t>
      </w:r>
    </w:p>
    <w:p w:rsidR="001F1C0C" w:rsidRDefault="001F1C0C" w:rsidP="001F1C0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23.073.002 в Центральноукраїнському</w:t>
      </w:r>
    </w:p>
    <w:p w:rsidR="00D66F00" w:rsidRPr="001F1C0C" w:rsidRDefault="001F1C0C" w:rsidP="001F1C0C">
      <w:r>
        <w:rPr>
          <w:rFonts w:ascii="CIDFont+F3" w:hAnsi="CIDFont+F3" w:cs="CIDFont+F3"/>
          <w:kern w:val="0"/>
          <w:sz w:val="28"/>
          <w:szCs w:val="28"/>
          <w:lang w:eastAsia="ru-RU"/>
        </w:rPr>
        <w:t>державному педагогічному університеті імені Володимира Винниченка</w:t>
      </w:r>
    </w:p>
    <w:sectPr w:rsidR="00D66F00" w:rsidRPr="001F1C0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1F1C0C" w:rsidRPr="001F1C0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8A99D-69C0-4357-BA43-949E6682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2021-12-23T09:52:00Z</dcterms:created>
  <dcterms:modified xsi:type="dcterms:W3CDTF">2021-12-25T10:53:00Z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