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505F3" w14:textId="448CF9DC" w:rsidR="00BC690E" w:rsidRDefault="00333218" w:rsidP="00333218">
      <w:r w:rsidRPr="00333218">
        <w:rPr>
          <w:rFonts w:hint="eastAsia"/>
        </w:rPr>
        <w:t>Разработка</w:t>
      </w:r>
      <w:r w:rsidRPr="00333218">
        <w:t xml:space="preserve"> </w:t>
      </w:r>
      <w:r w:rsidRPr="00333218">
        <w:rPr>
          <w:rFonts w:hint="eastAsia"/>
        </w:rPr>
        <w:t>ферментного</w:t>
      </w:r>
      <w:r w:rsidRPr="00333218">
        <w:t xml:space="preserve"> </w:t>
      </w:r>
      <w:r w:rsidRPr="00333218">
        <w:rPr>
          <w:rFonts w:hint="eastAsia"/>
        </w:rPr>
        <w:t>препарата</w:t>
      </w:r>
      <w:r w:rsidRPr="00333218">
        <w:t xml:space="preserve"> </w:t>
      </w:r>
      <w:r w:rsidRPr="00333218">
        <w:rPr>
          <w:rFonts w:hint="eastAsia"/>
        </w:rPr>
        <w:t>для</w:t>
      </w:r>
      <w:r w:rsidRPr="00333218">
        <w:t xml:space="preserve"> </w:t>
      </w:r>
      <w:r w:rsidRPr="00333218">
        <w:rPr>
          <w:rFonts w:hint="eastAsia"/>
        </w:rPr>
        <w:t>лечения</w:t>
      </w:r>
      <w:r w:rsidRPr="00333218">
        <w:t xml:space="preserve"> </w:t>
      </w:r>
      <w:r w:rsidRPr="00333218">
        <w:rPr>
          <w:rFonts w:hint="eastAsia"/>
        </w:rPr>
        <w:t>больных</w:t>
      </w:r>
      <w:r w:rsidRPr="00333218">
        <w:t xml:space="preserve"> </w:t>
      </w:r>
      <w:r w:rsidRPr="00333218">
        <w:rPr>
          <w:rFonts w:hint="eastAsia"/>
        </w:rPr>
        <w:t>маститом</w:t>
      </w:r>
      <w:r w:rsidRPr="00333218">
        <w:t xml:space="preserve"> </w:t>
      </w:r>
      <w:r w:rsidRPr="00333218">
        <w:rPr>
          <w:rFonts w:hint="eastAsia"/>
        </w:rPr>
        <w:t>коров</w:t>
      </w:r>
      <w:r w:rsidRPr="00333218">
        <w:t xml:space="preserve"> </w:t>
      </w:r>
      <w:r w:rsidRPr="00333218">
        <w:rPr>
          <w:rFonts w:hint="eastAsia"/>
        </w:rPr>
        <w:t>в</w:t>
      </w:r>
      <w:r w:rsidRPr="00333218">
        <w:t xml:space="preserve"> </w:t>
      </w:r>
      <w:r w:rsidRPr="00333218">
        <w:rPr>
          <w:rFonts w:hint="eastAsia"/>
        </w:rPr>
        <w:t>лактационный</w:t>
      </w:r>
      <w:r w:rsidRPr="00333218">
        <w:t xml:space="preserve"> </w:t>
      </w:r>
      <w:r w:rsidRPr="00333218">
        <w:rPr>
          <w:rFonts w:hint="eastAsia"/>
        </w:rPr>
        <w:t>период</w:t>
      </w:r>
      <w:r>
        <w:t xml:space="preserve"> </w:t>
      </w:r>
      <w:r w:rsidRPr="00333218">
        <w:rPr>
          <w:rFonts w:hint="eastAsia"/>
        </w:rPr>
        <w:t>Гаврилин</w:t>
      </w:r>
      <w:r w:rsidRPr="00333218">
        <w:t xml:space="preserve">, </w:t>
      </w:r>
      <w:r w:rsidRPr="00333218">
        <w:rPr>
          <w:rFonts w:hint="eastAsia"/>
        </w:rPr>
        <w:t>Александр</w:t>
      </w:r>
      <w:r w:rsidRPr="00333218">
        <w:t xml:space="preserve"> </w:t>
      </w:r>
      <w:r w:rsidRPr="00333218">
        <w:rPr>
          <w:rFonts w:hint="eastAsia"/>
        </w:rPr>
        <w:t>Сергеевич</w:t>
      </w:r>
    </w:p>
    <w:p w14:paraId="08E78302" w14:textId="77777777" w:rsidR="00333218" w:rsidRDefault="00333218" w:rsidP="00333218">
      <w:r>
        <w:rPr>
          <w:rFonts w:hint="eastAsia"/>
        </w:rPr>
        <w:t>ОГЛАВЛЕНИЕ</w:t>
      </w:r>
      <w:r>
        <w:t xml:space="preserve"> </w:t>
      </w:r>
      <w:r>
        <w:rPr>
          <w:rFonts w:hint="eastAsia"/>
        </w:rPr>
        <w:t>ДИССЕРТАЦИИ</w:t>
      </w:r>
    </w:p>
    <w:p w14:paraId="3499A18B" w14:textId="77777777" w:rsidR="00333218" w:rsidRDefault="00333218" w:rsidP="00333218">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Гаврилин</w:t>
      </w:r>
      <w:r>
        <w:t xml:space="preserve">, </w:t>
      </w:r>
      <w:r>
        <w:rPr>
          <w:rFonts w:hint="eastAsia"/>
        </w:rPr>
        <w:t>Александр</w:t>
      </w:r>
      <w:r>
        <w:t xml:space="preserve"> </w:t>
      </w:r>
      <w:r>
        <w:rPr>
          <w:rFonts w:hint="eastAsia"/>
        </w:rPr>
        <w:t>Сергеевич</w:t>
      </w:r>
    </w:p>
    <w:p w14:paraId="04D725B8" w14:textId="77777777" w:rsidR="00333218" w:rsidRDefault="00333218" w:rsidP="00333218">
      <w:r>
        <w:t xml:space="preserve">1. </w:t>
      </w:r>
      <w:r>
        <w:rPr>
          <w:rFonts w:hint="eastAsia"/>
        </w:rPr>
        <w:t>ВВЕДЕНИЕ</w:t>
      </w:r>
    </w:p>
    <w:p w14:paraId="4CCEBD9D" w14:textId="77777777" w:rsidR="00333218" w:rsidRDefault="00333218" w:rsidP="00333218"/>
    <w:p w14:paraId="324D0B99" w14:textId="77777777" w:rsidR="00333218" w:rsidRDefault="00333218" w:rsidP="00333218">
      <w:r>
        <w:t xml:space="preserve">2. </w:t>
      </w:r>
      <w:r>
        <w:rPr>
          <w:rFonts w:hint="eastAsia"/>
        </w:rPr>
        <w:t>ОБЗОР</w:t>
      </w:r>
      <w:r>
        <w:t xml:space="preserve"> </w:t>
      </w:r>
      <w:r>
        <w:rPr>
          <w:rFonts w:hint="eastAsia"/>
        </w:rPr>
        <w:t>ЛИТЕРАТУРЫ</w:t>
      </w:r>
    </w:p>
    <w:p w14:paraId="50C2C512" w14:textId="77777777" w:rsidR="00333218" w:rsidRDefault="00333218" w:rsidP="00333218"/>
    <w:p w14:paraId="5B0F313C" w14:textId="77777777" w:rsidR="00333218" w:rsidRDefault="00333218" w:rsidP="00333218">
      <w:r>
        <w:t xml:space="preserve">2.1. </w:t>
      </w:r>
      <w:r>
        <w:rPr>
          <w:rFonts w:hint="eastAsia"/>
        </w:rPr>
        <w:t>Распространение</w:t>
      </w:r>
      <w:r>
        <w:t xml:space="preserve"> </w:t>
      </w:r>
      <w:r>
        <w:rPr>
          <w:rFonts w:hint="eastAsia"/>
        </w:rPr>
        <w:t>мастита</w:t>
      </w:r>
      <w:r>
        <w:t xml:space="preserve"> </w:t>
      </w:r>
      <w:r>
        <w:rPr>
          <w:rFonts w:hint="eastAsia"/>
        </w:rPr>
        <w:t>и</w:t>
      </w:r>
      <w:r>
        <w:t xml:space="preserve"> </w:t>
      </w:r>
      <w:r>
        <w:rPr>
          <w:rFonts w:hint="eastAsia"/>
        </w:rPr>
        <w:t>экономический</w:t>
      </w:r>
      <w:r>
        <w:t xml:space="preserve"> </w:t>
      </w:r>
      <w:r>
        <w:rPr>
          <w:rFonts w:hint="eastAsia"/>
        </w:rPr>
        <w:t>ущерб</w:t>
      </w:r>
    </w:p>
    <w:p w14:paraId="70E0A1A3" w14:textId="77777777" w:rsidR="00333218" w:rsidRDefault="00333218" w:rsidP="00333218"/>
    <w:p w14:paraId="74A5D80F" w14:textId="77777777" w:rsidR="00333218" w:rsidRDefault="00333218" w:rsidP="00333218">
      <w:r>
        <w:t xml:space="preserve">2.2. </w:t>
      </w:r>
      <w:r>
        <w:rPr>
          <w:rFonts w:hint="eastAsia"/>
        </w:rPr>
        <w:t>Факторы</w:t>
      </w:r>
      <w:r>
        <w:t xml:space="preserve"> </w:t>
      </w:r>
      <w:r>
        <w:rPr>
          <w:rFonts w:hint="eastAsia"/>
        </w:rPr>
        <w:t>возникновения</w:t>
      </w:r>
      <w:r>
        <w:t xml:space="preserve"> </w:t>
      </w:r>
      <w:r>
        <w:rPr>
          <w:rFonts w:hint="eastAsia"/>
        </w:rPr>
        <w:t>мастита</w:t>
      </w:r>
    </w:p>
    <w:p w14:paraId="195E9C61" w14:textId="77777777" w:rsidR="00333218" w:rsidRDefault="00333218" w:rsidP="00333218"/>
    <w:p w14:paraId="5DA2027D" w14:textId="77777777" w:rsidR="00333218" w:rsidRDefault="00333218" w:rsidP="00333218">
      <w:r>
        <w:t xml:space="preserve">2.3.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лечения</w:t>
      </w:r>
      <w:r>
        <w:t xml:space="preserve"> </w:t>
      </w:r>
      <w:r>
        <w:rPr>
          <w:rFonts w:hint="eastAsia"/>
        </w:rPr>
        <w:t>больных</w:t>
      </w:r>
      <w:r>
        <w:t xml:space="preserve"> </w:t>
      </w:r>
      <w:r>
        <w:rPr>
          <w:rFonts w:hint="eastAsia"/>
        </w:rPr>
        <w:t>маститом</w:t>
      </w:r>
      <w:r>
        <w:t xml:space="preserve"> </w:t>
      </w:r>
      <w:r>
        <w:rPr>
          <w:rFonts w:hint="eastAsia"/>
        </w:rPr>
        <w:t>коров</w:t>
      </w:r>
      <w:r>
        <w:t xml:space="preserve"> </w:t>
      </w:r>
      <w:r>
        <w:rPr>
          <w:rFonts w:hint="eastAsia"/>
        </w:rPr>
        <w:t>в</w:t>
      </w:r>
      <w:r>
        <w:t xml:space="preserve"> </w:t>
      </w:r>
      <w:r>
        <w:rPr>
          <w:rFonts w:hint="eastAsia"/>
        </w:rPr>
        <w:t>лактационный</w:t>
      </w:r>
      <w:r>
        <w:t xml:space="preserve"> </w:t>
      </w:r>
      <w:r>
        <w:rPr>
          <w:rFonts w:hint="eastAsia"/>
        </w:rPr>
        <w:t>период</w:t>
      </w:r>
    </w:p>
    <w:p w14:paraId="2B4659AA" w14:textId="77777777" w:rsidR="00333218" w:rsidRDefault="00333218" w:rsidP="00333218"/>
    <w:p w14:paraId="75005C85" w14:textId="44EAA9F2" w:rsidR="00333218" w:rsidRPr="00333218" w:rsidRDefault="00333218" w:rsidP="00333218">
      <w:r>
        <w:t xml:space="preserve">2.4. </w:t>
      </w:r>
      <w:r>
        <w:rPr>
          <w:rFonts w:hint="eastAsia"/>
        </w:rPr>
        <w:t>Показатели</w:t>
      </w:r>
      <w:r>
        <w:t xml:space="preserve"> </w:t>
      </w:r>
      <w:r>
        <w:rPr>
          <w:rFonts w:hint="eastAsia"/>
        </w:rPr>
        <w:t>локальной</w:t>
      </w:r>
      <w:r>
        <w:t xml:space="preserve"> </w:t>
      </w:r>
      <w:r>
        <w:rPr>
          <w:rFonts w:hint="eastAsia"/>
        </w:rPr>
        <w:t>резистентности</w:t>
      </w:r>
      <w:r>
        <w:t xml:space="preserve"> </w:t>
      </w:r>
      <w:r>
        <w:rPr>
          <w:rFonts w:hint="eastAsia"/>
        </w:rPr>
        <w:t>молочной</w:t>
      </w:r>
      <w:r>
        <w:t xml:space="preserve"> </w:t>
      </w:r>
      <w:r>
        <w:rPr>
          <w:rFonts w:hint="eastAsia"/>
        </w:rPr>
        <w:t>железы</w:t>
      </w:r>
      <w:r>
        <w:t xml:space="preserve"> </w:t>
      </w:r>
      <w:r>
        <w:rPr>
          <w:rFonts w:hint="eastAsia"/>
        </w:rPr>
        <w:t>лактирующих</w:t>
      </w:r>
      <w:r>
        <w:t xml:space="preserve"> </w:t>
      </w:r>
      <w:r>
        <w:rPr>
          <w:rFonts w:hint="eastAsia"/>
        </w:rPr>
        <w:t>коров</w:t>
      </w:r>
      <w:r>
        <w:t xml:space="preserve"> </w:t>
      </w:r>
      <w:r>
        <w:rPr>
          <w:rFonts w:hint="eastAsia"/>
        </w:rPr>
        <w:t>в</w:t>
      </w:r>
      <w:r>
        <w:t xml:space="preserve"> </w:t>
      </w:r>
      <w:r>
        <w:rPr>
          <w:rFonts w:hint="eastAsia"/>
        </w:rPr>
        <w:t>норме</w:t>
      </w:r>
      <w:r>
        <w:t xml:space="preserve"> </w:t>
      </w:r>
      <w:r>
        <w:rPr>
          <w:rFonts w:hint="eastAsia"/>
        </w:rPr>
        <w:t>и</w:t>
      </w:r>
      <w:r>
        <w:t xml:space="preserve"> </w:t>
      </w:r>
      <w:r>
        <w:rPr>
          <w:rFonts w:hint="eastAsia"/>
        </w:rPr>
        <w:t>патологии</w:t>
      </w:r>
    </w:p>
    <w:sectPr w:rsidR="00333218" w:rsidRPr="00333218"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44DA9" w14:textId="77777777" w:rsidR="00A55CCB" w:rsidRPr="008D1934" w:rsidRDefault="00A55CCB">
      <w:pPr>
        <w:spacing w:after="0" w:line="240" w:lineRule="auto"/>
      </w:pPr>
      <w:r w:rsidRPr="008D1934">
        <w:separator/>
      </w:r>
    </w:p>
  </w:endnote>
  <w:endnote w:type="continuationSeparator" w:id="0">
    <w:p w14:paraId="16AB5D28" w14:textId="77777777" w:rsidR="00A55CCB" w:rsidRPr="008D1934" w:rsidRDefault="00A55CC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CA46F" w14:textId="77777777" w:rsidR="00A55CCB" w:rsidRPr="008D1934" w:rsidRDefault="00A55CCB"/>
    <w:p w14:paraId="61DCFAE2" w14:textId="77777777" w:rsidR="00A55CCB" w:rsidRPr="008D1934" w:rsidRDefault="00A55CCB"/>
    <w:p w14:paraId="759191A8" w14:textId="77777777" w:rsidR="00A55CCB" w:rsidRPr="008D1934" w:rsidRDefault="00A55CCB"/>
    <w:p w14:paraId="6C8DC6E6" w14:textId="77777777" w:rsidR="00A55CCB" w:rsidRPr="008D1934" w:rsidRDefault="00A55CCB"/>
    <w:p w14:paraId="161462EA" w14:textId="77777777" w:rsidR="00A55CCB" w:rsidRPr="008D1934" w:rsidRDefault="00A55CCB"/>
    <w:p w14:paraId="27235A24" w14:textId="77777777" w:rsidR="00A55CCB" w:rsidRPr="008D1934" w:rsidRDefault="00A55CCB"/>
    <w:p w14:paraId="1245D439" w14:textId="77777777" w:rsidR="00A55CCB" w:rsidRPr="008D1934" w:rsidRDefault="00A55CCB">
      <w:pPr>
        <w:rPr>
          <w:sz w:val="2"/>
          <w:szCs w:val="2"/>
        </w:rPr>
      </w:pPr>
      <w:r>
        <w:rPr>
          <w:noProof/>
        </w:rPr>
        <mc:AlternateContent>
          <mc:Choice Requires="wps">
            <w:drawing>
              <wp:anchor distT="0" distB="0" distL="63500" distR="63500" simplePos="0" relativeHeight="251660288" behindDoc="1" locked="0" layoutInCell="1" allowOverlap="1" wp14:anchorId="3304C3A6" wp14:editId="58D2955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2F9BD78" w14:textId="77777777" w:rsidR="00A55CCB" w:rsidRPr="008D1934" w:rsidRDefault="00A55C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04C3A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2F9BD78" w14:textId="77777777" w:rsidR="00A55CCB" w:rsidRPr="008D1934" w:rsidRDefault="00A55C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BEB4A94" w14:textId="77777777" w:rsidR="00A55CCB" w:rsidRPr="008D1934" w:rsidRDefault="00A55CCB"/>
    <w:p w14:paraId="2C98C843" w14:textId="77777777" w:rsidR="00A55CCB" w:rsidRPr="008D1934" w:rsidRDefault="00A55CCB"/>
    <w:p w14:paraId="7C478A87" w14:textId="77777777" w:rsidR="00A55CCB" w:rsidRPr="008D1934" w:rsidRDefault="00A55CCB">
      <w:pPr>
        <w:rPr>
          <w:sz w:val="2"/>
          <w:szCs w:val="2"/>
        </w:rPr>
      </w:pPr>
      <w:r>
        <w:rPr>
          <w:noProof/>
        </w:rPr>
        <mc:AlternateContent>
          <mc:Choice Requires="wps">
            <w:drawing>
              <wp:anchor distT="0" distB="0" distL="63500" distR="63500" simplePos="0" relativeHeight="251659264" behindDoc="1" locked="0" layoutInCell="1" allowOverlap="1" wp14:anchorId="21B802E0" wp14:editId="2B52FDCE">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05F9316" w14:textId="77777777" w:rsidR="00A55CCB" w:rsidRPr="008D1934" w:rsidRDefault="00A55C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B802E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5F9316" w14:textId="77777777" w:rsidR="00A55CCB" w:rsidRPr="008D1934" w:rsidRDefault="00A55CC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5F9A553A" w14:textId="77777777" w:rsidR="00A55CCB" w:rsidRPr="008D1934" w:rsidRDefault="00A55CCB"/>
    <w:p w14:paraId="3EC47966" w14:textId="77777777" w:rsidR="00A55CCB" w:rsidRPr="008D1934" w:rsidRDefault="00A55CCB">
      <w:pPr>
        <w:rPr>
          <w:sz w:val="2"/>
          <w:szCs w:val="2"/>
        </w:rPr>
      </w:pPr>
    </w:p>
    <w:p w14:paraId="1272040A" w14:textId="77777777" w:rsidR="00A55CCB" w:rsidRPr="008D1934" w:rsidRDefault="00A55CCB"/>
    <w:p w14:paraId="3B11C023" w14:textId="77777777" w:rsidR="00A55CCB" w:rsidRPr="008D1934" w:rsidRDefault="00A55CCB">
      <w:pPr>
        <w:spacing w:after="0" w:line="240" w:lineRule="auto"/>
      </w:pPr>
    </w:p>
  </w:footnote>
  <w:footnote w:type="continuationSeparator" w:id="0">
    <w:p w14:paraId="7EF1CD91" w14:textId="77777777" w:rsidR="00A55CCB" w:rsidRPr="008D1934" w:rsidRDefault="00A55CCB">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CCB"/>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11022</TotalTime>
  <Pages>1</Pages>
  <Words>73</Words>
  <Characters>421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402</cp:revision>
  <cp:lastPrinted>2024-05-12T14:21:00Z</cp:lastPrinted>
  <dcterms:created xsi:type="dcterms:W3CDTF">2024-05-20T16:55:00Z</dcterms:created>
  <dcterms:modified xsi:type="dcterms:W3CDTF">2024-06-06T21:08:00Z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