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F3" w:rsidRPr="000E1D8F" w:rsidRDefault="000E1D8F" w:rsidP="000E1D8F">
      <w:r w:rsidRPr="000E1D8F">
        <w:rPr>
          <w:rFonts w:ascii="Calibri" w:eastAsia="Calibri" w:hAnsi="Calibri" w:cs="Times New Roman"/>
          <w:b/>
          <w:color w:val="000000"/>
          <w:kern w:val="0"/>
          <w:lang w:val="uk-UA" w:eastAsia="en-US"/>
        </w:rPr>
        <w:t>Мельник Тетяна Степанівна</w:t>
      </w:r>
      <w:r w:rsidRPr="000E1D8F">
        <w:rPr>
          <w:rFonts w:ascii="Calibri" w:eastAsia="Calibri" w:hAnsi="Calibri" w:cs="Times New Roman"/>
          <w:color w:val="000000"/>
          <w:kern w:val="0"/>
          <w:lang w:val="uk-UA" w:eastAsia="en-US"/>
        </w:rPr>
        <w:t>, начальник відділу прогнозування ризиків Департаменту оперативного моніторингу, АТ «Українська залізниця». Назва дисертації: «Методологія маркетингових досліджень у залізничних пасажирських перевезеннях далекого сполучення». Шифр та назва спеціальності – 08.00.04 - економіка та управління підприємствами (за видами економічної діяльності). Спецрада Д 26.059.04 Національного транспортного університету</w:t>
      </w:r>
    </w:p>
    <w:sectPr w:rsidR="00BF7DF3" w:rsidRPr="000E1D8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DF3" w:rsidRDefault="00BF7DF3">
      <w:pPr>
        <w:spacing w:after="0" w:line="240" w:lineRule="auto"/>
      </w:pPr>
      <w:r>
        <w:separator/>
      </w:r>
    </w:p>
  </w:endnote>
  <w:endnote w:type="continuationSeparator" w:id="0">
    <w:p w:rsidR="00BF7DF3" w:rsidRDefault="00BF7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Pr>
      <w:rPr>
        <w:sz w:val="2"/>
        <w:szCs w:val="2"/>
      </w:rPr>
    </w:pPr>
    <w:r w:rsidRPr="00CE11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F7DF3" w:rsidRDefault="00BF7DF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DF3" w:rsidRDefault="00BF7DF3"/>
    <w:p w:rsidR="00BF7DF3" w:rsidRDefault="00BF7DF3"/>
    <w:p w:rsidR="00BF7DF3" w:rsidRDefault="00BF7DF3"/>
    <w:p w:rsidR="00BF7DF3" w:rsidRDefault="00BF7DF3"/>
    <w:p w:rsidR="00BF7DF3" w:rsidRDefault="00BF7DF3"/>
    <w:p w:rsidR="00BF7DF3" w:rsidRDefault="00BF7DF3"/>
    <w:p w:rsidR="00BF7DF3" w:rsidRDefault="00BF7DF3">
      <w:pPr>
        <w:rPr>
          <w:sz w:val="2"/>
          <w:szCs w:val="2"/>
        </w:rPr>
      </w:pPr>
      <w:r w:rsidRPr="00CE11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F7DF3" w:rsidRDefault="00BF7DF3">
                  <w:pPr>
                    <w:spacing w:line="240" w:lineRule="auto"/>
                  </w:pPr>
                  <w:fldSimple w:instr=" PAGE \* MERGEFORMAT ">
                    <w:r w:rsidRPr="008D3D1E">
                      <w:rPr>
                        <w:rStyle w:val="afffff9"/>
                        <w:b w:val="0"/>
                        <w:bCs w:val="0"/>
                        <w:noProof/>
                      </w:rPr>
                      <w:t>26</w:t>
                    </w:r>
                  </w:fldSimple>
                </w:p>
              </w:txbxContent>
            </v:textbox>
            <w10:wrap anchorx="page" anchory="page"/>
          </v:shape>
        </w:pict>
      </w:r>
    </w:p>
    <w:p w:rsidR="00BF7DF3" w:rsidRDefault="00BF7DF3"/>
    <w:p w:rsidR="00BF7DF3" w:rsidRDefault="00BF7DF3"/>
    <w:p w:rsidR="00BF7DF3" w:rsidRDefault="00BF7DF3">
      <w:pPr>
        <w:rPr>
          <w:sz w:val="2"/>
          <w:szCs w:val="2"/>
        </w:rPr>
      </w:pPr>
      <w:r w:rsidRPr="00CE11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F7DF3" w:rsidRDefault="00BF7DF3"/>
              </w:txbxContent>
            </v:textbox>
            <w10:wrap anchorx="page" anchory="page"/>
          </v:shape>
        </w:pict>
      </w:r>
    </w:p>
    <w:p w:rsidR="00BF7DF3" w:rsidRDefault="00BF7DF3"/>
    <w:p w:rsidR="00BF7DF3" w:rsidRDefault="00BF7DF3">
      <w:pPr>
        <w:rPr>
          <w:sz w:val="2"/>
          <w:szCs w:val="2"/>
        </w:rPr>
      </w:pPr>
    </w:p>
    <w:p w:rsidR="00BF7DF3" w:rsidRDefault="00BF7DF3"/>
    <w:p w:rsidR="00BF7DF3" w:rsidRDefault="00BF7DF3">
      <w:pPr>
        <w:spacing w:after="0" w:line="240" w:lineRule="auto"/>
      </w:pPr>
    </w:p>
  </w:footnote>
  <w:footnote w:type="continuationSeparator" w:id="0">
    <w:p w:rsidR="00BF7DF3" w:rsidRDefault="00BF7D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 w:rsidR="00BF7DF3" w:rsidRDefault="00BF7DF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Pr="005856C0" w:rsidRDefault="00BF7DF3"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461588"/>
    <w:multiLevelType w:val="hybridMultilevel"/>
    <w:tmpl w:val="7F8EDC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4C624FF"/>
    <w:multiLevelType w:val="hybridMultilevel"/>
    <w:tmpl w:val="497C6C58"/>
    <w:lvl w:ilvl="0" w:tplc="EE3E64C4">
      <w:start w:val="1"/>
      <w:numFmt w:val="decimal"/>
      <w:lvlText w:val="%1."/>
      <w:lvlJc w:val="left"/>
      <w:pPr>
        <w:tabs>
          <w:tab w:val="num" w:pos="1693"/>
        </w:tabs>
        <w:ind w:left="1693" w:hanging="98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4">
    <w:nsid w:val="176943EA"/>
    <w:multiLevelType w:val="hybridMultilevel"/>
    <w:tmpl w:val="04662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9C53D9"/>
    <w:multiLevelType w:val="hybridMultilevel"/>
    <w:tmpl w:val="5852A0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nsid w:val="1BAA0DD1"/>
    <w:multiLevelType w:val="hybridMultilevel"/>
    <w:tmpl w:val="D01E9428"/>
    <w:lvl w:ilvl="0" w:tplc="F3D8631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F5233CE"/>
    <w:multiLevelType w:val="hybridMultilevel"/>
    <w:tmpl w:val="3BA0F916"/>
    <w:lvl w:ilvl="0" w:tplc="0B5296D0">
      <w:start w:val="1"/>
      <w:numFmt w:val="decimal"/>
      <w:lvlText w:val="%1."/>
      <w:lvlJc w:val="left"/>
      <w:pPr>
        <w:ind w:left="2231" w:hanging="13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0">
    <w:nsid w:val="2A122015"/>
    <w:multiLevelType w:val="multilevel"/>
    <w:tmpl w:val="066E25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E6764E6"/>
    <w:multiLevelType w:val="hybridMultilevel"/>
    <w:tmpl w:val="F8A6A2C8"/>
    <w:lvl w:ilvl="0" w:tplc="27ECFA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03B7A9F"/>
    <w:multiLevelType w:val="hybridMultilevel"/>
    <w:tmpl w:val="05D86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4">
    <w:nsid w:val="323B3B15"/>
    <w:multiLevelType w:val="hybridMultilevel"/>
    <w:tmpl w:val="B8261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4FE3F79"/>
    <w:multiLevelType w:val="hybridMultilevel"/>
    <w:tmpl w:val="9D72AC2E"/>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96">
    <w:nsid w:val="35280DF9"/>
    <w:multiLevelType w:val="hybridMultilevel"/>
    <w:tmpl w:val="954E5A14"/>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97">
    <w:nsid w:val="3BCE044E"/>
    <w:multiLevelType w:val="hybridMultilevel"/>
    <w:tmpl w:val="8C4003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8">
    <w:nsid w:val="3FDF7D14"/>
    <w:multiLevelType w:val="multilevel"/>
    <w:tmpl w:val="58BECE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0">
    <w:nsid w:val="456B52B0"/>
    <w:multiLevelType w:val="hybridMultilevel"/>
    <w:tmpl w:val="BD480C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A363C72"/>
    <w:multiLevelType w:val="hybridMultilevel"/>
    <w:tmpl w:val="248449FC"/>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0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3">
    <w:nsid w:val="580B64D7"/>
    <w:multiLevelType w:val="multilevel"/>
    <w:tmpl w:val="B5BEDB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E2624C2"/>
    <w:multiLevelType w:val="hybridMultilevel"/>
    <w:tmpl w:val="B27247E2"/>
    <w:lvl w:ilvl="0" w:tplc="B5262552">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634E729B"/>
    <w:multiLevelType w:val="multilevel"/>
    <w:tmpl w:val="F2ECEC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CD3494"/>
    <w:multiLevelType w:val="multilevel"/>
    <w:tmpl w:val="38A21B2A"/>
    <w:lvl w:ilvl="0">
      <w:start w:val="1"/>
      <w:numFmt w:val="decimal"/>
      <w:lvlText w:val="%1"/>
      <w:lvlJc w:val="left"/>
      <w:pPr>
        <w:ind w:left="1545" w:hanging="1545"/>
      </w:pPr>
      <w:rPr>
        <w:rFonts w:cs="Times New Roman" w:hint="default"/>
      </w:rPr>
    </w:lvl>
    <w:lvl w:ilvl="1">
      <w:start w:val="1"/>
      <w:numFmt w:val="decimal"/>
      <w:lvlText w:val="%1.%2"/>
      <w:lvlJc w:val="left"/>
      <w:pPr>
        <w:ind w:left="2445" w:hanging="1545"/>
      </w:pPr>
      <w:rPr>
        <w:rFonts w:cs="Times New Roman" w:hint="default"/>
      </w:rPr>
    </w:lvl>
    <w:lvl w:ilvl="2">
      <w:start w:val="1"/>
      <w:numFmt w:val="decimal"/>
      <w:lvlText w:val="%1.%2.%3"/>
      <w:lvlJc w:val="left"/>
      <w:pPr>
        <w:ind w:left="3345" w:hanging="1545"/>
      </w:pPr>
      <w:rPr>
        <w:rFonts w:cs="Times New Roman" w:hint="default"/>
      </w:rPr>
    </w:lvl>
    <w:lvl w:ilvl="3">
      <w:start w:val="1"/>
      <w:numFmt w:val="decimal"/>
      <w:lvlText w:val="%1.%2.%3.%4"/>
      <w:lvlJc w:val="left"/>
      <w:pPr>
        <w:ind w:left="4245" w:hanging="1545"/>
      </w:pPr>
      <w:rPr>
        <w:rFonts w:cs="Times New Roman" w:hint="default"/>
      </w:rPr>
    </w:lvl>
    <w:lvl w:ilvl="4">
      <w:start w:val="1"/>
      <w:numFmt w:val="decimal"/>
      <w:lvlText w:val="%1.%2.%3.%4.%5"/>
      <w:lvlJc w:val="left"/>
      <w:pPr>
        <w:ind w:left="5145" w:hanging="1545"/>
      </w:pPr>
      <w:rPr>
        <w:rFonts w:cs="Times New Roman" w:hint="default"/>
      </w:rPr>
    </w:lvl>
    <w:lvl w:ilvl="5">
      <w:start w:val="1"/>
      <w:numFmt w:val="decimal"/>
      <w:lvlText w:val="%1.%2.%3.%4.%5.%6"/>
      <w:lvlJc w:val="left"/>
      <w:pPr>
        <w:ind w:left="6045" w:hanging="1545"/>
      </w:pPr>
      <w:rPr>
        <w:rFonts w:cs="Times New Roman" w:hint="default"/>
      </w:rPr>
    </w:lvl>
    <w:lvl w:ilvl="6">
      <w:start w:val="1"/>
      <w:numFmt w:val="decimal"/>
      <w:lvlText w:val="%1.%2.%3.%4.%5.%6.%7"/>
      <w:lvlJc w:val="left"/>
      <w:pPr>
        <w:ind w:left="6945" w:hanging="1545"/>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07">
    <w:nsid w:val="69EF4740"/>
    <w:multiLevelType w:val="multilevel"/>
    <w:tmpl w:val="4B7C2B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E13E1F"/>
    <w:multiLevelType w:val="hybridMultilevel"/>
    <w:tmpl w:val="AEB87E40"/>
    <w:lvl w:ilvl="0" w:tplc="1E0E6416">
      <w:start w:val="1"/>
      <w:numFmt w:val="decimal"/>
      <w:lvlText w:val="%1."/>
      <w:lvlJc w:val="left"/>
      <w:pPr>
        <w:ind w:left="1353"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nsid w:val="73F83A67"/>
    <w:multiLevelType w:val="hybridMultilevel"/>
    <w:tmpl w:val="A1329CA8"/>
    <w:lvl w:ilvl="0" w:tplc="895E8220">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10">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1">
    <w:nsid w:val="78407EEB"/>
    <w:multiLevelType w:val="hybridMultilevel"/>
    <w:tmpl w:val="B5724D9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2">
    <w:nsid w:val="7A514B89"/>
    <w:multiLevelType w:val="hybridMultilevel"/>
    <w:tmpl w:val="F2E4BA7C"/>
    <w:lvl w:ilvl="0" w:tplc="9230DDB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3">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A9255C"/>
    <w:multiLevelType w:val="multilevel"/>
    <w:tmpl w:val="EA22C602"/>
    <w:lvl w:ilvl="0">
      <w:start w:val="1"/>
      <w:numFmt w:val="bullet"/>
      <w:lvlText w:val="—"/>
      <w:lvlJc w:val="left"/>
      <w:rPr>
        <w:rFonts w:ascii="Arial" w:eastAsia="Arial" w:hAnsi="Arial" w:cs="Arial"/>
        <w:b/>
        <w:bCs/>
        <w:i w:val="0"/>
        <w:iCs w:val="0"/>
        <w:smallCaps w:val="0"/>
        <w:strike w:val="0"/>
        <w:color w:val="000000"/>
        <w:spacing w:val="0"/>
        <w:w w:val="100"/>
        <w:position w:val="0"/>
        <w:sz w:val="13"/>
        <w:szCs w:val="13"/>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12"/>
  </w:num>
  <w:num w:numId="8">
    <w:abstractNumId w:val="92"/>
  </w:num>
  <w:num w:numId="9">
    <w:abstractNumId w:val="69"/>
  </w:num>
  <w:num w:numId="10">
    <w:abstractNumId w:val="95"/>
  </w:num>
  <w:num w:numId="11">
    <w:abstractNumId w:val="96"/>
  </w:num>
  <w:num w:numId="12">
    <w:abstractNumId w:val="94"/>
  </w:num>
  <w:num w:numId="13">
    <w:abstractNumId w:val="89"/>
  </w:num>
  <w:num w:numId="14">
    <w:abstractNumId w:val="108"/>
  </w:num>
  <w:num w:numId="15">
    <w:abstractNumId w:val="106"/>
  </w:num>
  <w:num w:numId="16">
    <w:abstractNumId w:val="88"/>
  </w:num>
  <w:num w:numId="17">
    <w:abstractNumId w:val="91"/>
  </w:num>
  <w:num w:numId="18">
    <w:abstractNumId w:val="87"/>
  </w:num>
  <w:num w:numId="19">
    <w:abstractNumId w:val="84"/>
  </w:num>
  <w:num w:numId="20">
    <w:abstractNumId w:val="100"/>
  </w:num>
  <w:num w:numId="21">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8"/>
  </w:num>
  <w:num w:numId="23">
    <w:abstractNumId w:val="103"/>
  </w:num>
  <w:num w:numId="24">
    <w:abstractNumId w:val="107"/>
  </w:num>
  <w:num w:numId="25">
    <w:abstractNumId w:val="90"/>
  </w:num>
  <w:num w:numId="26">
    <w:abstractNumId w:val="114"/>
  </w:num>
  <w:num w:numId="27">
    <w:abstractNumId w:val="105"/>
  </w:num>
  <w:num w:numId="28">
    <w:abstractNumId w:val="109"/>
  </w:num>
  <w:num w:numId="29">
    <w:abstractNumId w:val="101"/>
  </w:num>
  <w:num w:numId="30">
    <w:abstractNumId w:val="111"/>
  </w:num>
  <w:num w:numId="31">
    <w:abstractNumId w:val="8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pag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B3B34-6567-4A78-8B6D-1CE36A7F4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2593</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117</cp:revision>
  <cp:lastPrinted>2009-02-06T05:36:00Z</cp:lastPrinted>
  <dcterms:created xsi:type="dcterms:W3CDTF">2020-06-22T18:27:00Z</dcterms:created>
  <dcterms:modified xsi:type="dcterms:W3CDTF">2020-06-26T05:38:00Z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