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74" w:rsidRDefault="00B55774" w:rsidP="00B5577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Яновицька Марія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патологічної</w:t>
      </w:r>
    </w:p>
    <w:p w:rsidR="00B55774" w:rsidRDefault="00B55774" w:rsidP="00B5577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анатомії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1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B55774" w:rsidRDefault="00B55774" w:rsidP="00B5577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Богомольця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Тричі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негативний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молочної</w:t>
      </w:r>
    </w:p>
    <w:p w:rsidR="00B55774" w:rsidRDefault="00B55774" w:rsidP="00B5577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залози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використання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гістологічних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імуногістологічних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показників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p>
    <w:p w:rsidR="00B55774" w:rsidRDefault="00B55774" w:rsidP="00B5577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прогнозування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перебігу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захворювання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w:t>
      </w:r>
    </w:p>
    <w:p w:rsidR="00B55774" w:rsidRDefault="00B55774" w:rsidP="00B5577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26.003.052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p>
    <w:p w:rsidR="00DB4A79" w:rsidRPr="00B55774" w:rsidRDefault="00B55774" w:rsidP="00B55774">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Богомольця</w:t>
      </w:r>
    </w:p>
    <w:sectPr w:rsidR="00DB4A79" w:rsidRPr="00B5577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B55774" w:rsidRPr="00B5577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324CA-E4A1-495A-B062-81F347CA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101</cp:revision>
  <cp:lastPrinted>2009-02-06T05:36:00Z</cp:lastPrinted>
  <dcterms:created xsi:type="dcterms:W3CDTF">2021-11-24T09:10:00Z</dcterms:created>
  <dcterms:modified xsi:type="dcterms:W3CDTF">2021-11-25T13:42:00Z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