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0CB6E" w14:textId="60EDB8BB" w:rsidR="00804B43" w:rsidRDefault="00825B20" w:rsidP="00825B20">
      <w:r w:rsidRPr="00825B20">
        <w:rPr>
          <w:rFonts w:hint="eastAsia"/>
        </w:rPr>
        <w:t>Ли</w:t>
      </w:r>
      <w:r w:rsidRPr="00825B20">
        <w:t xml:space="preserve"> </w:t>
      </w:r>
      <w:r w:rsidRPr="00825B20">
        <w:rPr>
          <w:rFonts w:hint="eastAsia"/>
        </w:rPr>
        <w:t>На</w:t>
      </w:r>
      <w:r>
        <w:t xml:space="preserve"> </w:t>
      </w:r>
      <w:r w:rsidRPr="00825B20">
        <w:rPr>
          <w:rFonts w:hint="eastAsia"/>
        </w:rPr>
        <w:t>«</w:t>
      </w:r>
      <w:r w:rsidRPr="00825B20">
        <w:rPr>
          <w:rFonts w:hint="eastAsia"/>
        </w:rPr>
        <w:t>Один</w:t>
      </w:r>
      <w:r w:rsidRPr="00825B20">
        <w:t xml:space="preserve"> </w:t>
      </w:r>
      <w:r w:rsidRPr="00825B20">
        <w:rPr>
          <w:rFonts w:hint="eastAsia"/>
        </w:rPr>
        <w:t>пояс</w:t>
      </w:r>
      <w:r w:rsidRPr="00825B20">
        <w:t xml:space="preserve"> </w:t>
      </w:r>
      <w:r w:rsidRPr="00825B20">
        <w:rPr>
          <w:rFonts w:hint="eastAsia"/>
        </w:rPr>
        <w:t>и</w:t>
      </w:r>
      <w:r w:rsidRPr="00825B20">
        <w:t xml:space="preserve"> </w:t>
      </w:r>
      <w:r w:rsidRPr="00825B20">
        <w:rPr>
          <w:rFonts w:hint="eastAsia"/>
        </w:rPr>
        <w:t>Один</w:t>
      </w:r>
      <w:r w:rsidRPr="00825B20">
        <w:t xml:space="preserve"> </w:t>
      </w:r>
      <w:r w:rsidRPr="00825B20">
        <w:rPr>
          <w:rFonts w:hint="eastAsia"/>
        </w:rPr>
        <w:t>путь</w:t>
      </w:r>
      <w:r w:rsidRPr="00825B20">
        <w:rPr>
          <w:rFonts w:hint="eastAsia"/>
        </w:rPr>
        <w:t>»</w:t>
      </w:r>
      <w:r w:rsidRPr="00825B20">
        <w:t xml:space="preserve"> </w:t>
      </w:r>
      <w:r w:rsidRPr="00825B20">
        <w:rPr>
          <w:rFonts w:hint="eastAsia"/>
        </w:rPr>
        <w:t>как</w:t>
      </w:r>
      <w:r w:rsidRPr="00825B20">
        <w:t xml:space="preserve"> </w:t>
      </w:r>
      <w:r w:rsidRPr="00825B20">
        <w:rPr>
          <w:rFonts w:hint="eastAsia"/>
        </w:rPr>
        <w:t>внешнеполитическая</w:t>
      </w:r>
      <w:r w:rsidRPr="00825B20">
        <w:t xml:space="preserve"> </w:t>
      </w:r>
      <w:r w:rsidRPr="00825B20">
        <w:rPr>
          <w:rFonts w:hint="eastAsia"/>
        </w:rPr>
        <w:t>инициатива</w:t>
      </w:r>
      <w:r w:rsidRPr="00825B20">
        <w:t xml:space="preserve"> </w:t>
      </w:r>
      <w:r w:rsidRPr="00825B20">
        <w:rPr>
          <w:rFonts w:hint="eastAsia"/>
        </w:rPr>
        <w:t>Китайской</w:t>
      </w:r>
      <w:r w:rsidRPr="00825B20">
        <w:t xml:space="preserve"> </w:t>
      </w:r>
      <w:r w:rsidRPr="00825B20">
        <w:rPr>
          <w:rFonts w:hint="eastAsia"/>
        </w:rPr>
        <w:t>Народной</w:t>
      </w:r>
      <w:r w:rsidRPr="00825B20">
        <w:t xml:space="preserve"> </w:t>
      </w:r>
      <w:r w:rsidRPr="00825B20">
        <w:rPr>
          <w:rFonts w:hint="eastAsia"/>
        </w:rPr>
        <w:t>Республики</w:t>
      </w:r>
      <w:r w:rsidRPr="00825B20">
        <w:t xml:space="preserve">: </w:t>
      </w:r>
      <w:r w:rsidRPr="00825B20">
        <w:rPr>
          <w:rFonts w:hint="eastAsia"/>
        </w:rPr>
        <w:t>проекты</w:t>
      </w:r>
      <w:r w:rsidRPr="00825B20">
        <w:t xml:space="preserve"> </w:t>
      </w:r>
      <w:r w:rsidRPr="00825B20">
        <w:rPr>
          <w:rFonts w:hint="eastAsia"/>
        </w:rPr>
        <w:t>и</w:t>
      </w:r>
      <w:r w:rsidRPr="00825B20">
        <w:t xml:space="preserve"> </w:t>
      </w:r>
      <w:r w:rsidRPr="00825B20">
        <w:rPr>
          <w:rFonts w:hint="eastAsia"/>
        </w:rPr>
        <w:t>опыт</w:t>
      </w:r>
      <w:r w:rsidRPr="00825B20">
        <w:t xml:space="preserve"> </w:t>
      </w:r>
      <w:r w:rsidRPr="00825B20">
        <w:rPr>
          <w:rFonts w:hint="eastAsia"/>
        </w:rPr>
        <w:t>реализации</w:t>
      </w:r>
      <w:r w:rsidRPr="00825B20">
        <w:t xml:space="preserve"> (2013-2019 </w:t>
      </w:r>
      <w:r w:rsidRPr="00825B20">
        <w:rPr>
          <w:rFonts w:hint="eastAsia"/>
        </w:rPr>
        <w:t>гг</w:t>
      </w:r>
      <w:r w:rsidRPr="00825B20">
        <w:t>.)</w:t>
      </w:r>
    </w:p>
    <w:p w14:paraId="358DE2D9" w14:textId="77777777" w:rsidR="00825B20" w:rsidRDefault="00825B20" w:rsidP="00825B20">
      <w:r>
        <w:rPr>
          <w:rFonts w:hint="eastAsia"/>
        </w:rPr>
        <w:t>ОГЛАВЛЕНИЕ</w:t>
      </w:r>
      <w:r>
        <w:t xml:space="preserve"> </w:t>
      </w:r>
      <w:r>
        <w:rPr>
          <w:rFonts w:hint="eastAsia"/>
        </w:rPr>
        <w:t>ДИССЕРТАЦИИ</w:t>
      </w:r>
    </w:p>
    <w:p w14:paraId="1F446019" w14:textId="77777777" w:rsidR="00825B20" w:rsidRDefault="00825B20" w:rsidP="00825B20">
      <w:r>
        <w:rPr>
          <w:rFonts w:hint="eastAsia"/>
        </w:rPr>
        <w:t>кандидат</w:t>
      </w:r>
      <w:r>
        <w:t xml:space="preserve"> </w:t>
      </w:r>
      <w:r>
        <w:rPr>
          <w:rFonts w:hint="eastAsia"/>
        </w:rPr>
        <w:t>наук</w:t>
      </w:r>
      <w:r>
        <w:t xml:space="preserve"> </w:t>
      </w:r>
      <w:r>
        <w:rPr>
          <w:rFonts w:hint="eastAsia"/>
        </w:rPr>
        <w:t>Ли</w:t>
      </w:r>
      <w:r>
        <w:t xml:space="preserve"> </w:t>
      </w:r>
      <w:r>
        <w:rPr>
          <w:rFonts w:hint="eastAsia"/>
        </w:rPr>
        <w:t>На</w:t>
      </w:r>
    </w:p>
    <w:p w14:paraId="1D275A94" w14:textId="77777777" w:rsidR="00825B20" w:rsidRDefault="00825B20" w:rsidP="00825B20">
      <w:r>
        <w:rPr>
          <w:rFonts w:hint="eastAsia"/>
        </w:rPr>
        <w:t>ВВЕДЕНИЕ</w:t>
      </w:r>
    </w:p>
    <w:p w14:paraId="09CA9BC9" w14:textId="77777777" w:rsidR="00825B20" w:rsidRDefault="00825B20" w:rsidP="00825B20"/>
    <w:p w14:paraId="3CC73474" w14:textId="77777777" w:rsidR="00825B20" w:rsidRDefault="00825B20" w:rsidP="00825B20">
      <w:r>
        <w:rPr>
          <w:rFonts w:hint="eastAsia"/>
        </w:rPr>
        <w:t>ГЛАВА</w:t>
      </w:r>
      <w:r>
        <w:t xml:space="preserve"> 1. </w:t>
      </w:r>
      <w:r>
        <w:rPr>
          <w:rFonts w:hint="eastAsia"/>
        </w:rPr>
        <w:t>ИНИЦИАТИВА</w:t>
      </w:r>
      <w:r>
        <w:t xml:space="preserve"> </w:t>
      </w:r>
      <w:r>
        <w:rPr>
          <w:rFonts w:hint="eastAsia"/>
        </w:rPr>
        <w:t>«</w:t>
      </w:r>
      <w:r>
        <w:rPr>
          <w:rFonts w:hint="eastAsia"/>
        </w:rPr>
        <w:t>ОДИН</w:t>
      </w:r>
      <w:r>
        <w:t xml:space="preserve"> </w:t>
      </w:r>
      <w:r>
        <w:rPr>
          <w:rFonts w:hint="eastAsia"/>
        </w:rPr>
        <w:t>ПОЯС</w:t>
      </w:r>
      <w:r>
        <w:t xml:space="preserve"> - </w:t>
      </w:r>
      <w:r>
        <w:rPr>
          <w:rFonts w:hint="eastAsia"/>
        </w:rPr>
        <w:t>ОДИН</w:t>
      </w:r>
      <w:r>
        <w:t xml:space="preserve"> </w:t>
      </w:r>
      <w:r>
        <w:rPr>
          <w:rFonts w:hint="eastAsia"/>
        </w:rPr>
        <w:t>ПУТЬ</w:t>
      </w:r>
      <w:r>
        <w:rPr>
          <w:rFonts w:hint="eastAsia"/>
        </w:rPr>
        <w:t>»</w:t>
      </w:r>
      <w:r>
        <w:t xml:space="preserve"> </w:t>
      </w:r>
      <w:r>
        <w:rPr>
          <w:rFonts w:hint="eastAsia"/>
        </w:rPr>
        <w:t>КАК</w:t>
      </w:r>
      <w:r>
        <w:t xml:space="preserve"> </w:t>
      </w:r>
      <w:r>
        <w:rPr>
          <w:rFonts w:hint="eastAsia"/>
        </w:rPr>
        <w:t>ГЛОБАЛЬНЫЙ</w:t>
      </w:r>
      <w:r>
        <w:t xml:space="preserve"> </w:t>
      </w:r>
      <w:r>
        <w:rPr>
          <w:rFonts w:hint="eastAsia"/>
        </w:rPr>
        <w:t>ВНЕШНЕПОЛИТИЧЕСКИЙ</w:t>
      </w:r>
      <w:r>
        <w:t xml:space="preserve"> </w:t>
      </w:r>
      <w:r>
        <w:rPr>
          <w:rFonts w:hint="eastAsia"/>
        </w:rPr>
        <w:t>ПРОЕКТ</w:t>
      </w:r>
      <w:r>
        <w:t xml:space="preserve"> </w:t>
      </w:r>
      <w:r>
        <w:rPr>
          <w:rFonts w:hint="eastAsia"/>
        </w:rPr>
        <w:t>КИТАЯ</w:t>
      </w:r>
    </w:p>
    <w:p w14:paraId="41341617" w14:textId="77777777" w:rsidR="00825B20" w:rsidRDefault="00825B20" w:rsidP="00825B20"/>
    <w:p w14:paraId="064042EE" w14:textId="77777777" w:rsidR="00825B20" w:rsidRDefault="00825B20" w:rsidP="00825B20">
      <w:r>
        <w:t xml:space="preserve">1.1. </w:t>
      </w:r>
      <w:r>
        <w:rPr>
          <w:rFonts w:hint="eastAsia"/>
        </w:rPr>
        <w:t>Стратегия</w:t>
      </w:r>
      <w:r>
        <w:t xml:space="preserve"> </w:t>
      </w:r>
      <w:r>
        <w:rPr>
          <w:rFonts w:hint="eastAsia"/>
        </w:rPr>
        <w:t>внешней</w:t>
      </w:r>
      <w:r>
        <w:t xml:space="preserve"> </w:t>
      </w:r>
      <w:r>
        <w:rPr>
          <w:rFonts w:hint="eastAsia"/>
        </w:rPr>
        <w:t>политики</w:t>
      </w:r>
      <w:r>
        <w:t xml:space="preserve"> </w:t>
      </w:r>
      <w:r>
        <w:rPr>
          <w:rFonts w:hint="eastAsia"/>
        </w:rPr>
        <w:t>Китая</w:t>
      </w:r>
      <w:r>
        <w:t xml:space="preserve"> </w:t>
      </w:r>
      <w:r>
        <w:rPr>
          <w:rFonts w:hint="eastAsia"/>
        </w:rPr>
        <w:t>в</w:t>
      </w:r>
      <w:r>
        <w:t xml:space="preserve"> </w:t>
      </w:r>
      <w:r>
        <w:rPr>
          <w:rFonts w:hint="eastAsia"/>
        </w:rPr>
        <w:t>условиях</w:t>
      </w:r>
      <w:r>
        <w:t xml:space="preserve"> </w:t>
      </w:r>
      <w:r>
        <w:rPr>
          <w:rFonts w:hint="eastAsia"/>
        </w:rPr>
        <w:t>новых</w:t>
      </w:r>
      <w:r>
        <w:t xml:space="preserve"> </w:t>
      </w:r>
      <w:r>
        <w:rPr>
          <w:rFonts w:hint="eastAsia"/>
        </w:rPr>
        <w:t>вызовов</w:t>
      </w:r>
    </w:p>
    <w:p w14:paraId="6A545E61" w14:textId="77777777" w:rsidR="00825B20" w:rsidRDefault="00825B20" w:rsidP="00825B20"/>
    <w:p w14:paraId="41B598BD" w14:textId="77777777" w:rsidR="00825B20" w:rsidRDefault="00825B20" w:rsidP="00825B20">
      <w:r>
        <w:t>308</w:t>
      </w:r>
    </w:p>
    <w:p w14:paraId="6EB15AE8" w14:textId="77777777" w:rsidR="00825B20" w:rsidRDefault="00825B20" w:rsidP="00825B20"/>
    <w:p w14:paraId="24F964BA" w14:textId="77777777" w:rsidR="00825B20" w:rsidRDefault="00825B20" w:rsidP="00825B20">
      <w:r>
        <w:t xml:space="preserve">1.2. </w:t>
      </w:r>
      <w:r>
        <w:rPr>
          <w:rFonts w:hint="eastAsia"/>
        </w:rPr>
        <w:t>Инициатива</w:t>
      </w:r>
      <w:r>
        <w:t xml:space="preserve"> </w:t>
      </w:r>
      <w:r>
        <w:rPr>
          <w:rFonts w:hint="eastAsia"/>
        </w:rPr>
        <w:t>«</w:t>
      </w:r>
      <w:r>
        <w:rPr>
          <w:rFonts w:hint="eastAsia"/>
        </w:rPr>
        <w:t>Один</w:t>
      </w:r>
      <w:r>
        <w:t xml:space="preserve"> </w:t>
      </w:r>
      <w:r>
        <w:rPr>
          <w:rFonts w:hint="eastAsia"/>
        </w:rPr>
        <w:t>пояс</w:t>
      </w:r>
      <w:r>
        <w:t xml:space="preserve"> - </w:t>
      </w:r>
      <w:r>
        <w:rPr>
          <w:rFonts w:hint="eastAsia"/>
        </w:rPr>
        <w:t>один</w:t>
      </w:r>
      <w:r>
        <w:t xml:space="preserve"> </w:t>
      </w:r>
      <w:r>
        <w:rPr>
          <w:rFonts w:hint="eastAsia"/>
        </w:rPr>
        <w:t>путь</w:t>
      </w:r>
      <w:r>
        <w:rPr>
          <w:rFonts w:hint="eastAsia"/>
        </w:rPr>
        <w:t>»</w:t>
      </w:r>
      <w:r>
        <w:t xml:space="preserve"> </w:t>
      </w:r>
      <w:r>
        <w:rPr>
          <w:rFonts w:hint="eastAsia"/>
        </w:rPr>
        <w:t>как</w:t>
      </w:r>
      <w:r>
        <w:t xml:space="preserve"> </w:t>
      </w:r>
      <w:r>
        <w:rPr>
          <w:rFonts w:hint="eastAsia"/>
        </w:rPr>
        <w:t>новая</w:t>
      </w:r>
      <w:r>
        <w:t xml:space="preserve"> </w:t>
      </w:r>
      <w:r>
        <w:rPr>
          <w:rFonts w:hint="eastAsia"/>
        </w:rPr>
        <w:t>модель</w:t>
      </w:r>
      <w:r>
        <w:t xml:space="preserve"> </w:t>
      </w:r>
      <w:r>
        <w:rPr>
          <w:rFonts w:hint="eastAsia"/>
        </w:rPr>
        <w:t>международного</w:t>
      </w:r>
      <w:r>
        <w:t xml:space="preserve"> </w:t>
      </w:r>
      <w:r>
        <w:rPr>
          <w:rFonts w:hint="eastAsia"/>
        </w:rPr>
        <w:t>сотрудничества</w:t>
      </w:r>
      <w:r>
        <w:t xml:space="preserve">: </w:t>
      </w:r>
      <w:r>
        <w:rPr>
          <w:rFonts w:hint="eastAsia"/>
        </w:rPr>
        <w:t>история</w:t>
      </w:r>
      <w:r>
        <w:t xml:space="preserve"> </w:t>
      </w:r>
      <w:r>
        <w:rPr>
          <w:rFonts w:hint="eastAsia"/>
        </w:rPr>
        <w:t>возникновения</w:t>
      </w:r>
      <w:r>
        <w:t xml:space="preserve"> </w:t>
      </w:r>
      <w:r>
        <w:rPr>
          <w:rFonts w:hint="eastAsia"/>
        </w:rPr>
        <w:t>и</w:t>
      </w:r>
      <w:r>
        <w:t xml:space="preserve"> </w:t>
      </w:r>
      <w:r>
        <w:rPr>
          <w:rFonts w:hint="eastAsia"/>
        </w:rPr>
        <w:t>проекты</w:t>
      </w:r>
    </w:p>
    <w:p w14:paraId="0E9A0386" w14:textId="77777777" w:rsidR="00825B20" w:rsidRDefault="00825B20" w:rsidP="00825B20"/>
    <w:p w14:paraId="4585D7E3" w14:textId="77777777" w:rsidR="00825B20" w:rsidRDefault="00825B20" w:rsidP="00825B20">
      <w:r>
        <w:t xml:space="preserve">1.3. </w:t>
      </w:r>
      <w:r>
        <w:rPr>
          <w:rFonts w:hint="eastAsia"/>
        </w:rPr>
        <w:t>Дипломатическая</w:t>
      </w:r>
      <w:r>
        <w:t xml:space="preserve"> </w:t>
      </w:r>
      <w:r>
        <w:rPr>
          <w:rFonts w:hint="eastAsia"/>
        </w:rPr>
        <w:t>стратегия</w:t>
      </w:r>
      <w:r>
        <w:t xml:space="preserve"> </w:t>
      </w:r>
      <w:r>
        <w:rPr>
          <w:rFonts w:hint="eastAsia"/>
        </w:rPr>
        <w:t>КНР</w:t>
      </w:r>
      <w:r>
        <w:t xml:space="preserve"> </w:t>
      </w:r>
      <w:r>
        <w:rPr>
          <w:rFonts w:hint="eastAsia"/>
        </w:rPr>
        <w:t>по</w:t>
      </w:r>
      <w:r>
        <w:t xml:space="preserve"> </w:t>
      </w:r>
      <w:r>
        <w:rPr>
          <w:rFonts w:hint="eastAsia"/>
        </w:rPr>
        <w:t>продвижению</w:t>
      </w:r>
      <w:r>
        <w:t xml:space="preserve"> </w:t>
      </w:r>
      <w:r>
        <w:rPr>
          <w:rFonts w:hint="eastAsia"/>
        </w:rPr>
        <w:t>инициативы</w:t>
      </w:r>
    </w:p>
    <w:p w14:paraId="3AB7FFC0" w14:textId="77777777" w:rsidR="00825B20" w:rsidRDefault="00825B20" w:rsidP="00825B20"/>
    <w:p w14:paraId="3FDB2BE3" w14:textId="77777777" w:rsidR="00825B20" w:rsidRDefault="00825B20" w:rsidP="00825B20">
      <w:r>
        <w:rPr>
          <w:rFonts w:hint="eastAsia"/>
        </w:rPr>
        <w:t>ГЛАВА</w:t>
      </w:r>
      <w:r>
        <w:t xml:space="preserve"> 2. </w:t>
      </w:r>
      <w:r>
        <w:rPr>
          <w:rFonts w:hint="eastAsia"/>
        </w:rPr>
        <w:t>ПУТИ</w:t>
      </w:r>
      <w:r>
        <w:t xml:space="preserve"> </w:t>
      </w:r>
      <w:r>
        <w:rPr>
          <w:rFonts w:hint="eastAsia"/>
        </w:rPr>
        <w:t>И</w:t>
      </w:r>
      <w:r>
        <w:t xml:space="preserve"> </w:t>
      </w:r>
      <w:r>
        <w:rPr>
          <w:rFonts w:hint="eastAsia"/>
        </w:rPr>
        <w:t>ФОРМЫ</w:t>
      </w:r>
      <w:r>
        <w:t xml:space="preserve"> </w:t>
      </w:r>
      <w:r>
        <w:rPr>
          <w:rFonts w:hint="eastAsia"/>
        </w:rPr>
        <w:t>РЕАЛИЗАЦИИ</w:t>
      </w:r>
      <w:r>
        <w:t xml:space="preserve"> </w:t>
      </w:r>
      <w:r>
        <w:rPr>
          <w:rFonts w:hint="eastAsia"/>
        </w:rPr>
        <w:t>ПРОЕКТА</w:t>
      </w:r>
      <w:r>
        <w:t xml:space="preserve"> </w:t>
      </w:r>
      <w:r>
        <w:rPr>
          <w:rFonts w:hint="eastAsia"/>
        </w:rPr>
        <w:t>«</w:t>
      </w:r>
      <w:r>
        <w:rPr>
          <w:rFonts w:hint="eastAsia"/>
        </w:rPr>
        <w:t>ЭКОНОМИЧЕСКИЙ</w:t>
      </w:r>
      <w:r>
        <w:t xml:space="preserve"> </w:t>
      </w:r>
      <w:r>
        <w:rPr>
          <w:rFonts w:hint="eastAsia"/>
        </w:rPr>
        <w:t>ПОЯС</w:t>
      </w:r>
      <w:r>
        <w:t xml:space="preserve"> </w:t>
      </w:r>
      <w:r>
        <w:rPr>
          <w:rFonts w:hint="eastAsia"/>
        </w:rPr>
        <w:t>НОВОГО</w:t>
      </w:r>
      <w:r>
        <w:t xml:space="preserve"> </w:t>
      </w:r>
      <w:r>
        <w:rPr>
          <w:rFonts w:hint="eastAsia"/>
        </w:rPr>
        <w:t>ШЕЛКОВОГО</w:t>
      </w:r>
      <w:r>
        <w:t xml:space="preserve"> </w:t>
      </w:r>
      <w:r>
        <w:rPr>
          <w:rFonts w:hint="eastAsia"/>
        </w:rPr>
        <w:t>ПУТИ</w:t>
      </w:r>
      <w:r>
        <w:rPr>
          <w:rFonts w:hint="eastAsia"/>
        </w:rPr>
        <w:t>»</w:t>
      </w:r>
    </w:p>
    <w:p w14:paraId="562F73B6" w14:textId="77777777" w:rsidR="00825B20" w:rsidRDefault="00825B20" w:rsidP="00825B20"/>
    <w:p w14:paraId="7576FB8F" w14:textId="77777777" w:rsidR="00825B20" w:rsidRDefault="00825B20" w:rsidP="00825B20">
      <w:r>
        <w:t xml:space="preserve">2.1. </w:t>
      </w:r>
      <w:r>
        <w:rPr>
          <w:rFonts w:hint="eastAsia"/>
        </w:rPr>
        <w:t>Механизмы</w:t>
      </w:r>
      <w:r>
        <w:t xml:space="preserve"> </w:t>
      </w:r>
      <w:r>
        <w:rPr>
          <w:rFonts w:hint="eastAsia"/>
        </w:rPr>
        <w:t>и</w:t>
      </w:r>
      <w:r>
        <w:t xml:space="preserve"> </w:t>
      </w:r>
      <w:r>
        <w:rPr>
          <w:rFonts w:hint="eastAsia"/>
        </w:rPr>
        <w:t>структура</w:t>
      </w:r>
      <w:r>
        <w:t xml:space="preserve"> </w:t>
      </w:r>
      <w:r>
        <w:rPr>
          <w:rFonts w:hint="eastAsia"/>
        </w:rPr>
        <w:t>инвестиционной</w:t>
      </w:r>
      <w:r>
        <w:t xml:space="preserve"> </w:t>
      </w:r>
      <w:r>
        <w:rPr>
          <w:rFonts w:hint="eastAsia"/>
        </w:rPr>
        <w:t>политики</w:t>
      </w:r>
      <w:r>
        <w:t xml:space="preserve"> </w:t>
      </w:r>
      <w:r>
        <w:rPr>
          <w:rFonts w:hint="eastAsia"/>
        </w:rPr>
        <w:t>Китая</w:t>
      </w:r>
      <w:r>
        <w:t xml:space="preserve"> </w:t>
      </w:r>
      <w:r>
        <w:rPr>
          <w:rFonts w:hint="eastAsia"/>
        </w:rPr>
        <w:t>по</w:t>
      </w:r>
      <w:r>
        <w:t xml:space="preserve"> </w:t>
      </w:r>
      <w:r>
        <w:rPr>
          <w:rFonts w:hint="eastAsia"/>
        </w:rPr>
        <w:t>продвижению</w:t>
      </w:r>
      <w:r>
        <w:t xml:space="preserve"> </w:t>
      </w:r>
      <w:r>
        <w:rPr>
          <w:rFonts w:hint="eastAsia"/>
        </w:rPr>
        <w:t>инициативы</w:t>
      </w:r>
      <w:r>
        <w:t xml:space="preserve"> </w:t>
      </w:r>
      <w:r>
        <w:rPr>
          <w:rFonts w:hint="eastAsia"/>
        </w:rPr>
        <w:t>ЭПШП</w:t>
      </w:r>
    </w:p>
    <w:p w14:paraId="709D931C" w14:textId="77777777" w:rsidR="00825B20" w:rsidRDefault="00825B20" w:rsidP="00825B20"/>
    <w:p w14:paraId="6821843E" w14:textId="77777777" w:rsidR="00825B20" w:rsidRDefault="00825B20" w:rsidP="00825B20">
      <w:r>
        <w:t xml:space="preserve">2.2. </w:t>
      </w:r>
      <w:r>
        <w:rPr>
          <w:rFonts w:hint="eastAsia"/>
        </w:rPr>
        <w:t>Реализация</w:t>
      </w:r>
      <w:r>
        <w:t xml:space="preserve"> </w:t>
      </w:r>
      <w:r>
        <w:rPr>
          <w:rFonts w:hint="eastAsia"/>
        </w:rPr>
        <w:t>проектов</w:t>
      </w:r>
      <w:r>
        <w:t xml:space="preserve"> </w:t>
      </w:r>
      <w:r>
        <w:rPr>
          <w:rFonts w:hint="eastAsia"/>
        </w:rPr>
        <w:t>по</w:t>
      </w:r>
      <w:r>
        <w:t xml:space="preserve"> </w:t>
      </w:r>
      <w:r>
        <w:rPr>
          <w:rFonts w:hint="eastAsia"/>
        </w:rPr>
        <w:t>созданию</w:t>
      </w:r>
      <w:r>
        <w:t xml:space="preserve"> </w:t>
      </w:r>
      <w:r>
        <w:rPr>
          <w:rFonts w:hint="eastAsia"/>
        </w:rPr>
        <w:t>торговых</w:t>
      </w:r>
      <w:r>
        <w:t xml:space="preserve"> </w:t>
      </w:r>
      <w:r>
        <w:rPr>
          <w:rFonts w:hint="eastAsia"/>
        </w:rPr>
        <w:t>путей</w:t>
      </w:r>
      <w:r>
        <w:t xml:space="preserve"> </w:t>
      </w:r>
      <w:r>
        <w:rPr>
          <w:rFonts w:hint="eastAsia"/>
        </w:rPr>
        <w:t>в</w:t>
      </w:r>
      <w:r>
        <w:t xml:space="preserve"> </w:t>
      </w:r>
      <w:r>
        <w:rPr>
          <w:rFonts w:hint="eastAsia"/>
        </w:rPr>
        <w:t>Центральной</w:t>
      </w:r>
      <w:r>
        <w:t xml:space="preserve"> </w:t>
      </w:r>
      <w:r>
        <w:rPr>
          <w:rFonts w:hint="eastAsia"/>
        </w:rPr>
        <w:t>Азии</w:t>
      </w:r>
      <w:r>
        <w:t xml:space="preserve"> </w:t>
      </w:r>
      <w:r>
        <w:rPr>
          <w:rFonts w:hint="eastAsia"/>
        </w:rPr>
        <w:t>и</w:t>
      </w:r>
      <w:r>
        <w:t xml:space="preserve"> </w:t>
      </w:r>
      <w:r>
        <w:rPr>
          <w:rFonts w:hint="eastAsia"/>
        </w:rPr>
        <w:t>Европе</w:t>
      </w:r>
    </w:p>
    <w:p w14:paraId="68DB2E17" w14:textId="77777777" w:rsidR="00825B20" w:rsidRDefault="00825B20" w:rsidP="00825B20"/>
    <w:p w14:paraId="3B8413F4" w14:textId="77777777" w:rsidR="00825B20" w:rsidRDefault="00825B20" w:rsidP="00825B20">
      <w:r>
        <w:t xml:space="preserve">2.3. </w:t>
      </w:r>
      <w:r>
        <w:rPr>
          <w:rFonts w:hint="eastAsia"/>
        </w:rPr>
        <w:t>Энергетические</w:t>
      </w:r>
      <w:r>
        <w:t xml:space="preserve"> </w:t>
      </w:r>
      <w:r>
        <w:rPr>
          <w:rFonts w:hint="eastAsia"/>
        </w:rPr>
        <w:t>коридоры</w:t>
      </w:r>
      <w:r>
        <w:t xml:space="preserve"> </w:t>
      </w:r>
      <w:r>
        <w:rPr>
          <w:rFonts w:hint="eastAsia"/>
        </w:rPr>
        <w:t>в</w:t>
      </w:r>
      <w:r>
        <w:t xml:space="preserve"> </w:t>
      </w:r>
      <w:r>
        <w:rPr>
          <w:rFonts w:hint="eastAsia"/>
        </w:rPr>
        <w:t>контексте</w:t>
      </w:r>
      <w:r>
        <w:t xml:space="preserve"> </w:t>
      </w:r>
      <w:r>
        <w:rPr>
          <w:rFonts w:hint="eastAsia"/>
        </w:rPr>
        <w:t>реализации</w:t>
      </w:r>
      <w:r>
        <w:t xml:space="preserve"> </w:t>
      </w:r>
      <w:r>
        <w:rPr>
          <w:rFonts w:hint="eastAsia"/>
        </w:rPr>
        <w:t>инициативы</w:t>
      </w:r>
      <w:r>
        <w:t xml:space="preserve"> </w:t>
      </w:r>
      <w:r>
        <w:rPr>
          <w:rFonts w:hint="eastAsia"/>
        </w:rPr>
        <w:t>«</w:t>
      </w:r>
      <w:r>
        <w:rPr>
          <w:rFonts w:hint="eastAsia"/>
        </w:rPr>
        <w:t>Экономический</w:t>
      </w:r>
      <w:r>
        <w:t xml:space="preserve"> </w:t>
      </w:r>
      <w:r>
        <w:rPr>
          <w:rFonts w:hint="eastAsia"/>
        </w:rPr>
        <w:t>пояс</w:t>
      </w:r>
      <w:r>
        <w:t xml:space="preserve"> </w:t>
      </w:r>
      <w:r>
        <w:rPr>
          <w:rFonts w:hint="eastAsia"/>
        </w:rPr>
        <w:t>нового</w:t>
      </w:r>
      <w:r>
        <w:t xml:space="preserve"> </w:t>
      </w:r>
      <w:r>
        <w:rPr>
          <w:rFonts w:hint="eastAsia"/>
        </w:rPr>
        <w:t>Шелкового</w:t>
      </w:r>
      <w:r>
        <w:t xml:space="preserve"> </w:t>
      </w:r>
      <w:r>
        <w:rPr>
          <w:rFonts w:hint="eastAsia"/>
        </w:rPr>
        <w:t>пути</w:t>
      </w:r>
      <w:r>
        <w:rPr>
          <w:rFonts w:hint="eastAsia"/>
        </w:rPr>
        <w:t>»</w:t>
      </w:r>
    </w:p>
    <w:p w14:paraId="54FE4B2F" w14:textId="77777777" w:rsidR="00825B20" w:rsidRDefault="00825B20" w:rsidP="00825B20"/>
    <w:p w14:paraId="3A973838" w14:textId="77777777" w:rsidR="00825B20" w:rsidRDefault="00825B20" w:rsidP="00825B20">
      <w:r>
        <w:rPr>
          <w:rFonts w:hint="eastAsia"/>
        </w:rPr>
        <w:lastRenderedPageBreak/>
        <w:t>ГЛАВА</w:t>
      </w:r>
      <w:r>
        <w:t xml:space="preserve"> 3. </w:t>
      </w:r>
      <w:r>
        <w:rPr>
          <w:rFonts w:hint="eastAsia"/>
        </w:rPr>
        <w:t>ИНИЦИАТИВА</w:t>
      </w:r>
      <w:r>
        <w:t xml:space="preserve"> </w:t>
      </w:r>
      <w:r>
        <w:rPr>
          <w:rFonts w:hint="eastAsia"/>
        </w:rPr>
        <w:t>«</w:t>
      </w:r>
      <w:r>
        <w:rPr>
          <w:rFonts w:hint="eastAsia"/>
        </w:rPr>
        <w:t>МОРСКОЙ</w:t>
      </w:r>
      <w:r>
        <w:t xml:space="preserve"> </w:t>
      </w:r>
      <w:r>
        <w:rPr>
          <w:rFonts w:hint="eastAsia"/>
        </w:rPr>
        <w:t>ШЕЛКОВЫЙ</w:t>
      </w:r>
      <w:r>
        <w:t xml:space="preserve"> </w:t>
      </w:r>
      <w:r>
        <w:rPr>
          <w:rFonts w:hint="eastAsia"/>
        </w:rPr>
        <w:t>ПУТЬ</w:t>
      </w:r>
      <w:r>
        <w:t xml:space="preserve"> XXI</w:t>
      </w:r>
    </w:p>
    <w:p w14:paraId="565496A2" w14:textId="77777777" w:rsidR="00825B20" w:rsidRDefault="00825B20" w:rsidP="00825B20"/>
    <w:p w14:paraId="062399F9" w14:textId="77777777" w:rsidR="00825B20" w:rsidRDefault="00825B20" w:rsidP="00825B20">
      <w:r>
        <w:rPr>
          <w:rFonts w:hint="eastAsia"/>
        </w:rPr>
        <w:t>ВЕКА</w:t>
      </w:r>
      <w:r>
        <w:rPr>
          <w:rFonts w:hint="eastAsia"/>
        </w:rPr>
        <w:t>»</w:t>
      </w:r>
      <w:r>
        <w:t xml:space="preserve"> </w:t>
      </w:r>
      <w:r>
        <w:rPr>
          <w:rFonts w:hint="eastAsia"/>
        </w:rPr>
        <w:t>И</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t>РАЗВИТИИ</w:t>
      </w:r>
      <w:r>
        <w:t xml:space="preserve"> </w:t>
      </w:r>
      <w:r>
        <w:rPr>
          <w:rFonts w:hint="eastAsia"/>
        </w:rPr>
        <w:t>МЕЖГОСУДАРСТВЕННОГО</w:t>
      </w:r>
    </w:p>
    <w:p w14:paraId="1ED6A61F" w14:textId="77777777" w:rsidR="00825B20" w:rsidRDefault="00825B20" w:rsidP="00825B20"/>
    <w:p w14:paraId="2BAFC3BC" w14:textId="77777777" w:rsidR="00825B20" w:rsidRDefault="00825B20" w:rsidP="00825B20">
      <w:r>
        <w:rPr>
          <w:rFonts w:hint="eastAsia"/>
        </w:rPr>
        <w:t>СОТРУДНИЧЕСТВА</w:t>
      </w:r>
      <w:r>
        <w:t xml:space="preserve"> </w:t>
      </w:r>
      <w:r>
        <w:rPr>
          <w:rFonts w:hint="eastAsia"/>
        </w:rPr>
        <w:t>В</w:t>
      </w:r>
      <w:r>
        <w:t xml:space="preserve"> </w:t>
      </w:r>
      <w:r>
        <w:rPr>
          <w:rFonts w:hint="eastAsia"/>
        </w:rPr>
        <w:t>ИНДО</w:t>
      </w:r>
      <w:r>
        <w:t>-</w:t>
      </w:r>
      <w:r>
        <w:rPr>
          <w:rFonts w:hint="eastAsia"/>
        </w:rPr>
        <w:t>ТИХООКЕАНСКОМ</w:t>
      </w:r>
      <w:r>
        <w:t xml:space="preserve"> </w:t>
      </w:r>
      <w:r>
        <w:rPr>
          <w:rFonts w:hint="eastAsia"/>
        </w:rPr>
        <w:t>РЕГИОНЕ</w:t>
      </w:r>
    </w:p>
    <w:p w14:paraId="10F4E049" w14:textId="77777777" w:rsidR="00825B20" w:rsidRDefault="00825B20" w:rsidP="00825B20"/>
    <w:p w14:paraId="1D4D13F5" w14:textId="77777777" w:rsidR="00825B20" w:rsidRDefault="00825B20" w:rsidP="00825B20">
      <w:r>
        <w:t xml:space="preserve">3.1. </w:t>
      </w:r>
      <w:r>
        <w:rPr>
          <w:rFonts w:hint="eastAsia"/>
        </w:rPr>
        <w:t>Морской</w:t>
      </w:r>
      <w:r>
        <w:t xml:space="preserve"> </w:t>
      </w:r>
      <w:r>
        <w:rPr>
          <w:rFonts w:hint="eastAsia"/>
        </w:rPr>
        <w:t>Шелковый</w:t>
      </w:r>
      <w:r>
        <w:t xml:space="preserve"> </w:t>
      </w:r>
      <w:r>
        <w:rPr>
          <w:rFonts w:hint="eastAsia"/>
        </w:rPr>
        <w:t>путь</w:t>
      </w:r>
      <w:r>
        <w:t xml:space="preserve"> </w:t>
      </w:r>
      <w:r>
        <w:rPr>
          <w:rFonts w:hint="eastAsia"/>
        </w:rPr>
        <w:t>как</w:t>
      </w:r>
      <w:r>
        <w:t xml:space="preserve"> </w:t>
      </w:r>
      <w:r>
        <w:rPr>
          <w:rFonts w:hint="eastAsia"/>
        </w:rPr>
        <w:t>связующее</w:t>
      </w:r>
      <w:r>
        <w:t xml:space="preserve"> </w:t>
      </w:r>
      <w:r>
        <w:rPr>
          <w:rFonts w:hint="eastAsia"/>
        </w:rPr>
        <w:t>звено</w:t>
      </w:r>
      <w:r>
        <w:t xml:space="preserve"> </w:t>
      </w:r>
      <w:r>
        <w:rPr>
          <w:rFonts w:hint="eastAsia"/>
        </w:rPr>
        <w:t>между</w:t>
      </w:r>
      <w:r>
        <w:t xml:space="preserve"> </w:t>
      </w:r>
      <w:r>
        <w:rPr>
          <w:rFonts w:hint="eastAsia"/>
        </w:rPr>
        <w:t>Азией</w:t>
      </w:r>
      <w:r>
        <w:t>/</w:t>
      </w:r>
      <w:r>
        <w:rPr>
          <w:rFonts w:hint="eastAsia"/>
        </w:rPr>
        <w:t>Ближним</w:t>
      </w:r>
      <w:r>
        <w:t xml:space="preserve"> </w:t>
      </w:r>
      <w:r>
        <w:rPr>
          <w:rFonts w:hint="eastAsia"/>
        </w:rPr>
        <w:t>Востоком</w:t>
      </w:r>
      <w:r>
        <w:t xml:space="preserve"> </w:t>
      </w:r>
      <w:r>
        <w:rPr>
          <w:rFonts w:hint="eastAsia"/>
        </w:rPr>
        <w:t>и</w:t>
      </w:r>
      <w:r>
        <w:t xml:space="preserve"> </w:t>
      </w:r>
      <w:r>
        <w:rPr>
          <w:rFonts w:hint="eastAsia"/>
        </w:rPr>
        <w:t>Европой</w:t>
      </w:r>
    </w:p>
    <w:p w14:paraId="310363C3" w14:textId="77777777" w:rsidR="00825B20" w:rsidRDefault="00825B20" w:rsidP="00825B20"/>
    <w:p w14:paraId="6A170DCC" w14:textId="77777777" w:rsidR="00825B20" w:rsidRDefault="00825B20" w:rsidP="00825B20">
      <w:r>
        <w:t xml:space="preserve">3.2. </w:t>
      </w:r>
      <w:r>
        <w:rPr>
          <w:rFonts w:hint="eastAsia"/>
        </w:rPr>
        <w:t>Африка</w:t>
      </w:r>
      <w:r>
        <w:t xml:space="preserve"> </w:t>
      </w:r>
      <w:r>
        <w:rPr>
          <w:rFonts w:hint="eastAsia"/>
        </w:rPr>
        <w:t>как</w:t>
      </w:r>
      <w:r>
        <w:t xml:space="preserve"> </w:t>
      </w:r>
      <w:r>
        <w:rPr>
          <w:rFonts w:hint="eastAsia"/>
        </w:rPr>
        <w:t>важный</w:t>
      </w:r>
      <w:r>
        <w:t xml:space="preserve"> </w:t>
      </w:r>
      <w:r>
        <w:rPr>
          <w:rFonts w:hint="eastAsia"/>
        </w:rPr>
        <w:t>элемент</w:t>
      </w:r>
      <w:r>
        <w:t xml:space="preserve"> </w:t>
      </w:r>
      <w:r>
        <w:rPr>
          <w:rFonts w:hint="eastAsia"/>
        </w:rPr>
        <w:t>Морского</w:t>
      </w:r>
      <w:r>
        <w:t xml:space="preserve"> </w:t>
      </w:r>
      <w:r>
        <w:rPr>
          <w:rFonts w:hint="eastAsia"/>
        </w:rPr>
        <w:t>Шелкового</w:t>
      </w:r>
      <w:r>
        <w:t xml:space="preserve"> </w:t>
      </w:r>
      <w:r>
        <w:rPr>
          <w:rFonts w:hint="eastAsia"/>
        </w:rPr>
        <w:t>пути</w:t>
      </w:r>
    </w:p>
    <w:p w14:paraId="117942C6" w14:textId="77777777" w:rsidR="00825B20" w:rsidRDefault="00825B20" w:rsidP="00825B20"/>
    <w:p w14:paraId="74035C7A" w14:textId="77777777" w:rsidR="00825B20" w:rsidRDefault="00825B20" w:rsidP="00825B20">
      <w:r>
        <w:t xml:space="preserve">3.3. </w:t>
      </w:r>
      <w:r>
        <w:rPr>
          <w:rFonts w:hint="eastAsia"/>
        </w:rPr>
        <w:t>Место</w:t>
      </w:r>
      <w:r>
        <w:t xml:space="preserve"> </w:t>
      </w:r>
      <w:r>
        <w:rPr>
          <w:rFonts w:hint="eastAsia"/>
        </w:rPr>
        <w:t>островных</w:t>
      </w:r>
      <w:r>
        <w:t xml:space="preserve"> </w:t>
      </w:r>
      <w:r>
        <w:rPr>
          <w:rFonts w:hint="eastAsia"/>
        </w:rPr>
        <w:t>государств</w:t>
      </w:r>
      <w:r>
        <w:t xml:space="preserve"> </w:t>
      </w:r>
      <w:r>
        <w:rPr>
          <w:rFonts w:hint="eastAsia"/>
        </w:rPr>
        <w:t>южной</w:t>
      </w:r>
      <w:r>
        <w:t xml:space="preserve"> </w:t>
      </w:r>
      <w:r>
        <w:rPr>
          <w:rFonts w:hint="eastAsia"/>
        </w:rPr>
        <w:t>части</w:t>
      </w:r>
      <w:r>
        <w:t xml:space="preserve"> </w:t>
      </w:r>
      <w:r>
        <w:rPr>
          <w:rFonts w:hint="eastAsia"/>
        </w:rPr>
        <w:t>Тихого</w:t>
      </w:r>
      <w:r>
        <w:t xml:space="preserve"> </w:t>
      </w:r>
      <w:r>
        <w:rPr>
          <w:rFonts w:hint="eastAsia"/>
        </w:rPr>
        <w:t>океана</w:t>
      </w:r>
      <w:r>
        <w:t xml:space="preserve"> </w:t>
      </w:r>
      <w:r>
        <w:rPr>
          <w:rFonts w:hint="eastAsia"/>
        </w:rPr>
        <w:t>в</w:t>
      </w:r>
      <w:r>
        <w:t xml:space="preserve"> </w:t>
      </w:r>
      <w:r>
        <w:rPr>
          <w:rFonts w:hint="eastAsia"/>
        </w:rPr>
        <w:t>глобальном</w:t>
      </w:r>
      <w:r>
        <w:t xml:space="preserve"> </w:t>
      </w:r>
      <w:r>
        <w:rPr>
          <w:rFonts w:hint="eastAsia"/>
        </w:rPr>
        <w:t>проекте</w:t>
      </w:r>
      <w:r>
        <w:t xml:space="preserve"> </w:t>
      </w:r>
      <w:r>
        <w:rPr>
          <w:rFonts w:hint="eastAsia"/>
        </w:rPr>
        <w:t>КНР</w:t>
      </w:r>
    </w:p>
    <w:p w14:paraId="3FFF9727" w14:textId="77777777" w:rsidR="00825B20" w:rsidRDefault="00825B20" w:rsidP="00825B20"/>
    <w:p w14:paraId="4B567D1F" w14:textId="77777777" w:rsidR="00825B20" w:rsidRDefault="00825B20" w:rsidP="00825B20">
      <w:r>
        <w:rPr>
          <w:rFonts w:hint="eastAsia"/>
        </w:rPr>
        <w:t>ЗАКЛЮЧЕНИЕ</w:t>
      </w:r>
    </w:p>
    <w:p w14:paraId="500AF2D1" w14:textId="77777777" w:rsidR="00825B20" w:rsidRDefault="00825B20" w:rsidP="00825B20"/>
    <w:p w14:paraId="726C211E" w14:textId="4F120C9F" w:rsidR="00825B20" w:rsidRPr="00825B20" w:rsidRDefault="00825B20" w:rsidP="00825B20">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825B20" w:rsidRPr="00825B20" w:rsidSect="0033197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ABEF5" w14:textId="77777777" w:rsidR="00331972" w:rsidRDefault="00331972">
      <w:pPr>
        <w:spacing w:after="0" w:line="240" w:lineRule="auto"/>
      </w:pPr>
      <w:r>
        <w:separator/>
      </w:r>
    </w:p>
  </w:endnote>
  <w:endnote w:type="continuationSeparator" w:id="0">
    <w:p w14:paraId="007A3D09" w14:textId="77777777" w:rsidR="00331972" w:rsidRDefault="00331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DE271" w14:textId="77777777" w:rsidR="00331972" w:rsidRDefault="00331972"/>
    <w:p w14:paraId="238502A9" w14:textId="77777777" w:rsidR="00331972" w:rsidRDefault="00331972"/>
    <w:p w14:paraId="40C3DFAB" w14:textId="77777777" w:rsidR="00331972" w:rsidRDefault="00331972"/>
    <w:p w14:paraId="35686788" w14:textId="77777777" w:rsidR="00331972" w:rsidRDefault="00331972"/>
    <w:p w14:paraId="0158A008" w14:textId="77777777" w:rsidR="00331972" w:rsidRDefault="00331972"/>
    <w:p w14:paraId="3FFFFB4B" w14:textId="77777777" w:rsidR="00331972" w:rsidRDefault="00331972"/>
    <w:p w14:paraId="5A58426A" w14:textId="77777777" w:rsidR="00331972" w:rsidRDefault="0033197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7A992F" wp14:editId="6753719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FD9C2" w14:textId="77777777" w:rsidR="00331972" w:rsidRDefault="003319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7A99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CAFD9C2" w14:textId="77777777" w:rsidR="00331972" w:rsidRDefault="003319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F8BD78" w14:textId="77777777" w:rsidR="00331972" w:rsidRDefault="00331972"/>
    <w:p w14:paraId="0F8959B9" w14:textId="77777777" w:rsidR="00331972" w:rsidRDefault="00331972"/>
    <w:p w14:paraId="2343B95E" w14:textId="77777777" w:rsidR="00331972" w:rsidRDefault="0033197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39C60A" wp14:editId="4E6F1D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391A3" w14:textId="77777777" w:rsidR="00331972" w:rsidRDefault="00331972"/>
                          <w:p w14:paraId="2DA6F508" w14:textId="77777777" w:rsidR="00331972" w:rsidRDefault="003319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39C60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57391A3" w14:textId="77777777" w:rsidR="00331972" w:rsidRDefault="00331972"/>
                    <w:p w14:paraId="2DA6F508" w14:textId="77777777" w:rsidR="00331972" w:rsidRDefault="003319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2B1699" w14:textId="77777777" w:rsidR="00331972" w:rsidRDefault="00331972"/>
    <w:p w14:paraId="280EE86A" w14:textId="77777777" w:rsidR="00331972" w:rsidRDefault="00331972">
      <w:pPr>
        <w:rPr>
          <w:sz w:val="2"/>
          <w:szCs w:val="2"/>
        </w:rPr>
      </w:pPr>
    </w:p>
    <w:p w14:paraId="5EF6F5A9" w14:textId="77777777" w:rsidR="00331972" w:rsidRDefault="00331972"/>
    <w:p w14:paraId="433B355A" w14:textId="77777777" w:rsidR="00331972" w:rsidRDefault="00331972">
      <w:pPr>
        <w:spacing w:after="0" w:line="240" w:lineRule="auto"/>
      </w:pPr>
    </w:p>
  </w:footnote>
  <w:footnote w:type="continuationSeparator" w:id="0">
    <w:p w14:paraId="540A9AC7" w14:textId="77777777" w:rsidR="00331972" w:rsidRDefault="00331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72"/>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54416</TotalTime>
  <Pages>2</Pages>
  <Words>195</Words>
  <Characters>1113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930</cp:revision>
  <cp:lastPrinted>2009-02-06T05:36:00Z</cp:lastPrinted>
  <dcterms:created xsi:type="dcterms:W3CDTF">2024-01-07T13:43:00Z</dcterms:created>
  <dcterms:modified xsi:type="dcterms:W3CDTF">2024-04-01T17:42:00Z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