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BB43"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t>Ильясов</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Радик</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Рифович</w:t>
      </w:r>
      <w:r w:rsidRPr="00B84E27">
        <w:rPr>
          <w:rFonts w:ascii="Arial" w:hAnsi="Arial" w:cs="Arial"/>
          <w:caps/>
          <w:color w:val="333333"/>
          <w:sz w:val="27"/>
          <w:szCs w:val="27"/>
        </w:rPr>
        <w:t>.</w:t>
      </w:r>
    </w:p>
    <w:p w14:paraId="715CE349"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t>Управленческая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как</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новый</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тип</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организационной</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структуры</w:t>
      </w:r>
      <w:r w:rsidRPr="00B84E27">
        <w:rPr>
          <w:rFonts w:ascii="Arial" w:hAnsi="Arial" w:cs="Arial"/>
          <w:caps/>
          <w:color w:val="333333"/>
          <w:sz w:val="27"/>
          <w:szCs w:val="27"/>
        </w:rPr>
        <w:t xml:space="preserve"> : </w:t>
      </w:r>
      <w:r w:rsidRPr="00B84E27">
        <w:rPr>
          <w:rFonts w:ascii="Arial" w:hAnsi="Arial" w:cs="Arial" w:hint="eastAsia"/>
          <w:caps/>
          <w:color w:val="333333"/>
          <w:sz w:val="27"/>
          <w:szCs w:val="27"/>
        </w:rPr>
        <w:t>диссертация</w:t>
      </w:r>
      <w:r w:rsidRPr="00B84E27">
        <w:rPr>
          <w:rFonts w:ascii="Arial" w:hAnsi="Arial" w:cs="Arial"/>
          <w:caps/>
          <w:color w:val="333333"/>
          <w:sz w:val="27"/>
          <w:szCs w:val="27"/>
        </w:rPr>
        <w:t xml:space="preserve"> ... </w:t>
      </w:r>
      <w:r w:rsidRPr="00B84E27">
        <w:rPr>
          <w:rFonts w:ascii="Arial" w:hAnsi="Arial" w:cs="Arial" w:hint="eastAsia"/>
          <w:caps/>
          <w:color w:val="333333"/>
          <w:sz w:val="27"/>
          <w:szCs w:val="27"/>
        </w:rPr>
        <w:t>кандидата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социологических</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наук</w:t>
      </w:r>
      <w:r w:rsidRPr="00B84E27">
        <w:rPr>
          <w:rFonts w:ascii="Arial" w:hAnsi="Arial" w:cs="Arial"/>
          <w:caps/>
          <w:color w:val="333333"/>
          <w:sz w:val="27"/>
          <w:szCs w:val="27"/>
        </w:rPr>
        <w:t xml:space="preserve"> : 22.00.04. - </w:t>
      </w:r>
      <w:r w:rsidRPr="00B84E27">
        <w:rPr>
          <w:rFonts w:ascii="Arial" w:hAnsi="Arial" w:cs="Arial" w:hint="eastAsia"/>
          <w:caps/>
          <w:color w:val="333333"/>
          <w:sz w:val="27"/>
          <w:szCs w:val="27"/>
        </w:rPr>
        <w:t>Волгоград</w:t>
      </w:r>
      <w:r w:rsidRPr="00B84E27">
        <w:rPr>
          <w:rFonts w:ascii="Arial" w:hAnsi="Arial" w:cs="Arial"/>
          <w:caps/>
          <w:color w:val="333333"/>
          <w:sz w:val="27"/>
          <w:szCs w:val="27"/>
        </w:rPr>
        <w:t xml:space="preserve">, 2003. - 117 </w:t>
      </w:r>
      <w:r w:rsidRPr="00B84E27">
        <w:rPr>
          <w:rFonts w:ascii="Arial" w:hAnsi="Arial" w:cs="Arial" w:hint="eastAsia"/>
          <w:caps/>
          <w:color w:val="333333"/>
          <w:sz w:val="27"/>
          <w:szCs w:val="27"/>
        </w:rPr>
        <w:t>с</w:t>
      </w:r>
      <w:r w:rsidRPr="00B84E27">
        <w:rPr>
          <w:rFonts w:ascii="Arial" w:hAnsi="Arial" w:cs="Arial"/>
          <w:caps/>
          <w:color w:val="333333"/>
          <w:sz w:val="27"/>
          <w:szCs w:val="27"/>
        </w:rPr>
        <w:t xml:space="preserve">. : </w:t>
      </w:r>
      <w:r w:rsidRPr="00B84E27">
        <w:rPr>
          <w:rFonts w:ascii="Arial" w:hAnsi="Arial" w:cs="Arial" w:hint="eastAsia"/>
          <w:caps/>
          <w:color w:val="333333"/>
          <w:sz w:val="27"/>
          <w:szCs w:val="27"/>
        </w:rPr>
        <w:t>ил</w:t>
      </w:r>
      <w:r w:rsidRPr="00B84E27">
        <w:rPr>
          <w:rFonts w:ascii="Arial" w:hAnsi="Arial" w:cs="Arial"/>
          <w:caps/>
          <w:color w:val="333333"/>
          <w:sz w:val="27"/>
          <w:szCs w:val="27"/>
        </w:rPr>
        <w:t>.</w:t>
      </w:r>
    </w:p>
    <w:p w14:paraId="138861BB"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t>больше</w:t>
      </w:r>
    </w:p>
    <w:p w14:paraId="721A004C"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t>Цитаты</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из</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текста</w:t>
      </w:r>
      <w:r w:rsidRPr="00B84E27">
        <w:rPr>
          <w:rFonts w:ascii="Arial" w:hAnsi="Arial" w:cs="Arial"/>
          <w:caps/>
          <w:color w:val="333333"/>
          <w:sz w:val="27"/>
          <w:szCs w:val="27"/>
        </w:rPr>
        <w:t>:</w:t>
      </w:r>
    </w:p>
    <w:p w14:paraId="6A8A5ABE"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t>стр</w:t>
      </w:r>
      <w:r w:rsidRPr="00B84E27">
        <w:rPr>
          <w:rFonts w:ascii="Arial" w:hAnsi="Arial" w:cs="Arial"/>
          <w:caps/>
          <w:color w:val="333333"/>
          <w:sz w:val="27"/>
          <w:szCs w:val="27"/>
        </w:rPr>
        <w:t>. 1</w:t>
      </w:r>
    </w:p>
    <w:p w14:paraId="58C82408" w14:textId="77777777" w:rsidR="00B84E27" w:rsidRPr="00B84E27" w:rsidRDefault="00B84E27" w:rsidP="00B84E27">
      <w:pPr>
        <w:rPr>
          <w:rFonts w:ascii="Arial" w:hAnsi="Arial" w:cs="Arial"/>
          <w:caps/>
          <w:color w:val="333333"/>
          <w:sz w:val="27"/>
          <w:szCs w:val="27"/>
        </w:rPr>
      </w:pP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ВОЛГОГРАДСКАЯ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ГОСУДАРСТВЕННАЯ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АРХИТЕКТУРНО</w:t>
      </w:r>
      <w:r w:rsidRPr="00B84E27">
        <w:rPr>
          <w:rFonts w:ascii="Arial" w:hAnsi="Arial" w:cs="Arial"/>
          <w:caps/>
          <w:color w:val="333333"/>
          <w:sz w:val="27"/>
          <w:szCs w:val="27"/>
        </w:rPr>
        <w:t>-</w:t>
      </w:r>
      <w:r w:rsidRPr="00B84E27">
        <w:rPr>
          <w:rFonts w:ascii="Arial" w:hAnsi="Arial" w:cs="Arial" w:hint="eastAsia"/>
          <w:caps/>
          <w:color w:val="333333"/>
          <w:sz w:val="27"/>
          <w:szCs w:val="27"/>
        </w:rPr>
        <w:t>СТРОИТЕЛЬНАЯ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АКАДЕМИЯ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На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правах</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рукописи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Ильясов</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РАДИК</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РИФОВИЧ</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УПРАВЛЕНЧЕСКАЯ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КАК</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НОВЫЙ</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ТИП</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ОРГАНИЗАЦИОННОЙ</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СТРУКТУРЫ</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Специальность</w:t>
      </w:r>
      <w:r w:rsidRPr="00B84E27">
        <w:rPr>
          <w:rFonts w:ascii="Arial" w:hAnsi="Arial" w:cs="Arial"/>
          <w:caps/>
          <w:color w:val="333333"/>
          <w:sz w:val="27"/>
          <w:szCs w:val="27"/>
        </w:rPr>
        <w:t xml:space="preserve"> 22.00.04 - </w:t>
      </w:r>
      <w:r w:rsidRPr="00B84E27">
        <w:rPr>
          <w:rFonts w:ascii="Arial" w:hAnsi="Arial" w:cs="Arial" w:hint="eastAsia"/>
          <w:caps/>
          <w:color w:val="333333"/>
          <w:sz w:val="27"/>
          <w:szCs w:val="27"/>
        </w:rPr>
        <w:t>социальные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структуры</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социальные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институты</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процессы</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Диссертация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на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соискание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ученой</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степени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кандидата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социологических</w:t>
      </w:r>
    </w:p>
    <w:p w14:paraId="111B2E29"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t>стр</w:t>
      </w:r>
      <w:r w:rsidRPr="00B84E27">
        <w:rPr>
          <w:rFonts w:ascii="Arial" w:hAnsi="Arial" w:cs="Arial"/>
          <w:caps/>
          <w:color w:val="333333"/>
          <w:sz w:val="27"/>
          <w:szCs w:val="27"/>
        </w:rPr>
        <w:t>. 3</w:t>
      </w:r>
    </w:p>
    <w:p w14:paraId="5AC699E8"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t>организациях</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Однако</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реальное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участие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в</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управлении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породило</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целый</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комплекс</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вопросов</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без</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решения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которых</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невозможно</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понять</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значение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смысл</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новых</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форм</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управления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Является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ли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управленческая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социальной</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структу­</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рой</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нового</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типа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если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w:t>
      </w:r>
      <w:r w:rsidRPr="00B84E27">
        <w:rPr>
          <w:rFonts w:ascii="Arial" w:hAnsi="Arial" w:cs="Arial" w:hint="eastAsia"/>
          <w:caps/>
          <w:color w:val="333333"/>
          <w:sz w:val="27"/>
          <w:szCs w:val="27"/>
        </w:rPr>
        <w:t>да</w:t>
      </w:r>
      <w:r w:rsidRPr="00B84E27">
        <w:rPr>
          <w:rFonts w:ascii="Arial" w:hAnsi="Arial" w:cs="Arial" w:hint="eastAsia"/>
          <w:caps/>
          <w:color w:val="333333"/>
          <w:sz w:val="27"/>
          <w:szCs w:val="27"/>
        </w:rPr>
        <w:t>»</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то</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каковы</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ее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существенные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признаки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Как</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влияет</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управленческая</w:t>
      </w:r>
    </w:p>
    <w:p w14:paraId="100B5045"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lastRenderedPageBreak/>
        <w:t>стр</w:t>
      </w:r>
      <w:r w:rsidRPr="00B84E27">
        <w:rPr>
          <w:rFonts w:ascii="Arial" w:hAnsi="Arial" w:cs="Arial"/>
          <w:caps/>
          <w:color w:val="333333"/>
          <w:sz w:val="27"/>
          <w:szCs w:val="27"/>
        </w:rPr>
        <w:t>. 8</w:t>
      </w:r>
    </w:p>
    <w:p w14:paraId="1D132BA1"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t>выносимые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на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защиту</w:t>
      </w:r>
      <w:r w:rsidRPr="00B84E27">
        <w:rPr>
          <w:rFonts w:ascii="Arial" w:hAnsi="Arial" w:cs="Arial"/>
          <w:caps/>
          <w:color w:val="333333"/>
          <w:sz w:val="27"/>
          <w:szCs w:val="27"/>
        </w:rPr>
        <w:t xml:space="preserve">. 1. </w:t>
      </w:r>
      <w:r w:rsidRPr="00B84E27">
        <w:rPr>
          <w:rFonts w:ascii="Arial" w:hAnsi="Arial" w:cs="Arial" w:hint="eastAsia"/>
          <w:caps/>
          <w:color w:val="333333"/>
          <w:sz w:val="27"/>
          <w:szCs w:val="27"/>
        </w:rPr>
        <w:t>В</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диссертационном</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исследовании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автором</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предложен</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новый</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подход</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классификации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в</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организации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разработана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теоретическая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модель</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управленческой</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команды</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как</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организационной</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структуры</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нового</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типа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выяв</w:t>
      </w:r>
      <w:r w:rsidRPr="00B84E27">
        <w:rPr>
          <w:rFonts w:ascii="Arial" w:hAnsi="Arial" w:cs="Arial"/>
          <w:caps/>
          <w:color w:val="333333"/>
          <w:sz w:val="27"/>
          <w:szCs w:val="27"/>
        </w:rPr>
        <w:t xml:space="preserve">8 </w:t>
      </w:r>
      <w:r w:rsidRPr="00B84E27">
        <w:rPr>
          <w:rFonts w:ascii="Arial" w:hAnsi="Arial" w:cs="Arial" w:hint="eastAsia"/>
          <w:caps/>
          <w:color w:val="333333"/>
          <w:sz w:val="27"/>
          <w:szCs w:val="27"/>
        </w:rPr>
        <w:t>лены</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ее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существенные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функциональные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социо</w:t>
      </w:r>
      <w:r w:rsidRPr="00B84E27">
        <w:rPr>
          <w:rFonts w:ascii="Arial" w:hAnsi="Arial" w:cs="Arial"/>
          <w:caps/>
          <w:color w:val="333333"/>
          <w:sz w:val="27"/>
          <w:szCs w:val="27"/>
        </w:rPr>
        <w:t>-</w:t>
      </w:r>
      <w:r w:rsidRPr="00B84E27">
        <w:rPr>
          <w:rFonts w:ascii="Arial" w:hAnsi="Arial" w:cs="Arial" w:hint="eastAsia"/>
          <w:caps/>
          <w:color w:val="333333"/>
          <w:sz w:val="27"/>
          <w:szCs w:val="27"/>
        </w:rPr>
        <w:t>психологические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характери­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стики</w:t>
      </w:r>
      <w:r w:rsidRPr="00B84E27">
        <w:rPr>
          <w:rFonts w:ascii="Arial" w:hAnsi="Arial" w:cs="Arial"/>
          <w:caps/>
          <w:color w:val="333333"/>
          <w:sz w:val="27"/>
          <w:szCs w:val="27"/>
        </w:rPr>
        <w:t>.</w:t>
      </w:r>
    </w:p>
    <w:p w14:paraId="037D7AB0" w14:textId="77777777" w:rsidR="00B84E27" w:rsidRPr="00B84E27" w:rsidRDefault="00B84E27" w:rsidP="00B84E27">
      <w:pPr>
        <w:rPr>
          <w:rFonts w:ascii="Arial" w:hAnsi="Arial" w:cs="Arial"/>
          <w:caps/>
          <w:color w:val="333333"/>
          <w:sz w:val="27"/>
          <w:szCs w:val="27"/>
        </w:rPr>
      </w:pPr>
    </w:p>
    <w:p w14:paraId="7FD85214"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t>Оглавление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диссертации</w:t>
      </w:r>
    </w:p>
    <w:p w14:paraId="28D1C68C"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t>кандидат</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социологических</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наук</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Ильясов</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Радик</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Рифович</w:t>
      </w:r>
    </w:p>
    <w:p w14:paraId="12BAB750"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t>Введение</w:t>
      </w:r>
      <w:r w:rsidRPr="00B84E27">
        <w:rPr>
          <w:rFonts w:ascii="Arial" w:hAnsi="Arial" w:cs="Arial"/>
          <w:caps/>
          <w:color w:val="333333"/>
          <w:sz w:val="27"/>
          <w:szCs w:val="27"/>
        </w:rPr>
        <w:t>.</w:t>
      </w:r>
    </w:p>
    <w:p w14:paraId="2017325C" w14:textId="77777777" w:rsidR="00B84E27" w:rsidRPr="00B84E27" w:rsidRDefault="00B84E27" w:rsidP="00B84E27">
      <w:pPr>
        <w:rPr>
          <w:rFonts w:ascii="Arial" w:hAnsi="Arial" w:cs="Arial"/>
          <w:caps/>
          <w:color w:val="333333"/>
          <w:sz w:val="27"/>
          <w:szCs w:val="27"/>
        </w:rPr>
      </w:pPr>
    </w:p>
    <w:p w14:paraId="34F3B309"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t>Глава</w:t>
      </w:r>
      <w:r w:rsidRPr="00B84E27">
        <w:rPr>
          <w:rFonts w:ascii="Arial" w:hAnsi="Arial" w:cs="Arial"/>
          <w:caps/>
          <w:color w:val="333333"/>
          <w:sz w:val="27"/>
          <w:szCs w:val="27"/>
        </w:rPr>
        <w:t xml:space="preserve"> 1. </w:t>
      </w:r>
      <w:r w:rsidRPr="00B84E27">
        <w:rPr>
          <w:rFonts w:ascii="Arial" w:hAnsi="Arial" w:cs="Arial" w:hint="eastAsia"/>
          <w:caps/>
          <w:color w:val="333333"/>
          <w:sz w:val="27"/>
          <w:szCs w:val="27"/>
        </w:rPr>
        <w:t>Историко</w:t>
      </w:r>
      <w:r w:rsidRPr="00B84E27">
        <w:rPr>
          <w:rFonts w:ascii="Arial" w:hAnsi="Arial" w:cs="Arial"/>
          <w:caps/>
          <w:color w:val="333333"/>
          <w:sz w:val="27"/>
          <w:szCs w:val="27"/>
        </w:rPr>
        <w:t>-</w:t>
      </w:r>
      <w:r w:rsidRPr="00B84E27">
        <w:rPr>
          <w:rFonts w:ascii="Arial" w:hAnsi="Arial" w:cs="Arial" w:hint="eastAsia"/>
          <w:caps/>
          <w:color w:val="333333"/>
          <w:sz w:val="27"/>
          <w:szCs w:val="27"/>
        </w:rPr>
        <w:t>теоретические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предпосылки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возникновения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концепции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командного</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управления</w:t>
      </w:r>
      <w:r w:rsidRPr="00B84E27">
        <w:rPr>
          <w:rFonts w:ascii="Arial" w:hAnsi="Arial" w:cs="Arial"/>
          <w:caps/>
          <w:color w:val="333333"/>
          <w:sz w:val="27"/>
          <w:szCs w:val="27"/>
        </w:rPr>
        <w:t>.^</w:t>
      </w:r>
    </w:p>
    <w:p w14:paraId="04284248" w14:textId="77777777" w:rsidR="00B84E27" w:rsidRPr="00B84E27" w:rsidRDefault="00B84E27" w:rsidP="00B84E27">
      <w:pPr>
        <w:rPr>
          <w:rFonts w:ascii="Arial" w:hAnsi="Arial" w:cs="Arial"/>
          <w:caps/>
          <w:color w:val="333333"/>
          <w:sz w:val="27"/>
          <w:szCs w:val="27"/>
        </w:rPr>
      </w:pPr>
    </w:p>
    <w:p w14:paraId="178367C0" w14:textId="77777777" w:rsidR="00B84E27" w:rsidRPr="00B84E27" w:rsidRDefault="00B84E27" w:rsidP="00B84E27">
      <w:pPr>
        <w:rPr>
          <w:rFonts w:ascii="Arial" w:hAnsi="Arial" w:cs="Arial"/>
          <w:caps/>
          <w:color w:val="333333"/>
          <w:sz w:val="27"/>
          <w:szCs w:val="27"/>
        </w:rPr>
      </w:pPr>
      <w:r w:rsidRPr="00B84E27">
        <w:rPr>
          <w:rFonts w:ascii="Arial" w:hAnsi="Arial" w:cs="Arial"/>
          <w:caps/>
          <w:color w:val="333333"/>
          <w:sz w:val="27"/>
          <w:szCs w:val="27"/>
        </w:rPr>
        <w:t xml:space="preserve">1.1. </w:t>
      </w:r>
      <w:r w:rsidRPr="00B84E27">
        <w:rPr>
          <w:rFonts w:ascii="Arial" w:hAnsi="Arial" w:cs="Arial" w:hint="eastAsia"/>
          <w:caps/>
          <w:color w:val="333333"/>
          <w:sz w:val="27"/>
          <w:szCs w:val="27"/>
        </w:rPr>
        <w:t>Эволюция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представлений</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об</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организации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ее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структуре</w:t>
      </w:r>
      <w:r w:rsidRPr="00B84E27">
        <w:rPr>
          <w:rFonts w:ascii="Arial" w:hAnsi="Arial" w:cs="Arial"/>
          <w:caps/>
          <w:color w:val="333333"/>
          <w:sz w:val="27"/>
          <w:szCs w:val="27"/>
        </w:rPr>
        <w:t>.</w:t>
      </w:r>
    </w:p>
    <w:p w14:paraId="272FEEF1" w14:textId="77777777" w:rsidR="00B84E27" w:rsidRPr="00B84E27" w:rsidRDefault="00B84E27" w:rsidP="00B84E27">
      <w:pPr>
        <w:rPr>
          <w:rFonts w:ascii="Arial" w:hAnsi="Arial" w:cs="Arial"/>
          <w:caps/>
          <w:color w:val="333333"/>
          <w:sz w:val="27"/>
          <w:szCs w:val="27"/>
        </w:rPr>
      </w:pPr>
    </w:p>
    <w:p w14:paraId="74EE643F" w14:textId="77777777" w:rsidR="00B84E27" w:rsidRPr="00B84E27" w:rsidRDefault="00B84E27" w:rsidP="00B84E27">
      <w:pPr>
        <w:rPr>
          <w:rFonts w:ascii="Arial" w:hAnsi="Arial" w:cs="Arial"/>
          <w:caps/>
          <w:color w:val="333333"/>
          <w:sz w:val="27"/>
          <w:szCs w:val="27"/>
        </w:rPr>
      </w:pPr>
      <w:r w:rsidRPr="00B84E27">
        <w:rPr>
          <w:rFonts w:ascii="Arial" w:hAnsi="Arial" w:cs="Arial"/>
          <w:caps/>
          <w:color w:val="333333"/>
          <w:sz w:val="27"/>
          <w:szCs w:val="27"/>
        </w:rPr>
        <w:t xml:space="preserve">1.2. </w:t>
      </w:r>
      <w:r w:rsidRPr="00B84E27">
        <w:rPr>
          <w:rFonts w:ascii="Arial" w:hAnsi="Arial" w:cs="Arial" w:hint="eastAsia"/>
          <w:caps/>
          <w:color w:val="333333"/>
          <w:sz w:val="27"/>
          <w:szCs w:val="27"/>
        </w:rPr>
        <w:t>Субъект</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управления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от</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принципа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w:t>
      </w:r>
      <w:r w:rsidRPr="00B84E27">
        <w:rPr>
          <w:rFonts w:ascii="Arial" w:hAnsi="Arial" w:cs="Arial" w:hint="eastAsia"/>
          <w:caps/>
          <w:color w:val="333333"/>
          <w:sz w:val="27"/>
          <w:szCs w:val="27"/>
        </w:rPr>
        <w:t>единого</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руководства</w:t>
      </w:r>
      <w:r w:rsidRPr="00B84E27">
        <w:rPr>
          <w:rFonts w:ascii="Arial" w:hAnsi="Arial" w:cs="Arial" w:hint="eastAsia"/>
          <w:caps/>
          <w:color w:val="333333"/>
          <w:sz w:val="27"/>
          <w:szCs w:val="27"/>
        </w:rPr>
        <w:t>»</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концепции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коллективного</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управления</w:t>
      </w:r>
      <w:r w:rsidRPr="00B84E27">
        <w:rPr>
          <w:rFonts w:ascii="Arial" w:hAnsi="Arial" w:cs="Arial"/>
          <w:caps/>
          <w:color w:val="333333"/>
          <w:sz w:val="27"/>
          <w:szCs w:val="27"/>
        </w:rPr>
        <w:t>.</w:t>
      </w:r>
    </w:p>
    <w:p w14:paraId="7888B6C6" w14:textId="77777777" w:rsidR="00B84E27" w:rsidRPr="00B84E27" w:rsidRDefault="00B84E27" w:rsidP="00B84E27">
      <w:pPr>
        <w:rPr>
          <w:rFonts w:ascii="Arial" w:hAnsi="Arial" w:cs="Arial"/>
          <w:caps/>
          <w:color w:val="333333"/>
          <w:sz w:val="27"/>
          <w:szCs w:val="27"/>
        </w:rPr>
      </w:pPr>
    </w:p>
    <w:p w14:paraId="2FD8CDBB" w14:textId="77777777" w:rsidR="00B84E27" w:rsidRPr="00B84E27" w:rsidRDefault="00B84E27" w:rsidP="00B84E27">
      <w:pPr>
        <w:rPr>
          <w:rFonts w:ascii="Arial" w:hAnsi="Arial" w:cs="Arial"/>
          <w:caps/>
          <w:color w:val="333333"/>
          <w:sz w:val="27"/>
          <w:szCs w:val="27"/>
        </w:rPr>
      </w:pPr>
      <w:r w:rsidRPr="00B84E27">
        <w:rPr>
          <w:rFonts w:ascii="Arial" w:hAnsi="Arial" w:cs="Arial"/>
          <w:caps/>
          <w:color w:val="333333"/>
          <w:sz w:val="27"/>
          <w:szCs w:val="27"/>
        </w:rPr>
        <w:lastRenderedPageBreak/>
        <w:t xml:space="preserve">1.3. </w:t>
      </w:r>
      <w:r w:rsidRPr="00B84E27">
        <w:rPr>
          <w:rFonts w:ascii="Arial" w:hAnsi="Arial" w:cs="Arial" w:hint="eastAsia"/>
          <w:caps/>
          <w:color w:val="333333"/>
          <w:sz w:val="27"/>
          <w:szCs w:val="27"/>
        </w:rPr>
        <w:t>Рефлексивная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модель</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поведения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работника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как</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основа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командного</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управления</w:t>
      </w:r>
      <w:r w:rsidRPr="00B84E27">
        <w:rPr>
          <w:rFonts w:ascii="Arial" w:hAnsi="Arial" w:cs="Arial"/>
          <w:caps/>
          <w:color w:val="333333"/>
          <w:sz w:val="27"/>
          <w:szCs w:val="27"/>
        </w:rPr>
        <w:t>.</w:t>
      </w:r>
    </w:p>
    <w:p w14:paraId="2B5945E4" w14:textId="77777777" w:rsidR="00B84E27" w:rsidRPr="00B84E27" w:rsidRDefault="00B84E27" w:rsidP="00B84E27">
      <w:pPr>
        <w:rPr>
          <w:rFonts w:ascii="Arial" w:hAnsi="Arial" w:cs="Arial"/>
          <w:caps/>
          <w:color w:val="333333"/>
          <w:sz w:val="27"/>
          <w:szCs w:val="27"/>
        </w:rPr>
      </w:pPr>
    </w:p>
    <w:p w14:paraId="1ADB1632"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t>Глава</w:t>
      </w:r>
      <w:r w:rsidRPr="00B84E27">
        <w:rPr>
          <w:rFonts w:ascii="Arial" w:hAnsi="Arial" w:cs="Arial"/>
          <w:caps/>
          <w:color w:val="333333"/>
          <w:sz w:val="27"/>
          <w:szCs w:val="27"/>
        </w:rPr>
        <w:t xml:space="preserve"> 2. </w:t>
      </w:r>
      <w:r w:rsidRPr="00B84E27">
        <w:rPr>
          <w:rFonts w:ascii="Arial" w:hAnsi="Arial" w:cs="Arial" w:hint="eastAsia"/>
          <w:caps/>
          <w:color w:val="333333"/>
          <w:sz w:val="27"/>
          <w:szCs w:val="27"/>
        </w:rPr>
        <w:t>Социологическая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концепция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командного</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управления</w:t>
      </w:r>
      <w:r w:rsidRPr="00B84E27">
        <w:rPr>
          <w:rFonts w:ascii="Arial" w:hAnsi="Arial" w:cs="Arial"/>
          <w:caps/>
          <w:color w:val="333333"/>
          <w:sz w:val="27"/>
          <w:szCs w:val="27"/>
        </w:rPr>
        <w:t>.</w:t>
      </w:r>
    </w:p>
    <w:p w14:paraId="61EF31E3" w14:textId="77777777" w:rsidR="00B84E27" w:rsidRPr="00B84E27" w:rsidRDefault="00B84E27" w:rsidP="00B84E27">
      <w:pPr>
        <w:rPr>
          <w:rFonts w:ascii="Arial" w:hAnsi="Arial" w:cs="Arial"/>
          <w:caps/>
          <w:color w:val="333333"/>
          <w:sz w:val="27"/>
          <w:szCs w:val="27"/>
        </w:rPr>
      </w:pPr>
    </w:p>
    <w:p w14:paraId="3059B45F" w14:textId="77777777" w:rsidR="00B84E27" w:rsidRPr="00B84E27" w:rsidRDefault="00B84E27" w:rsidP="00B84E27">
      <w:pPr>
        <w:rPr>
          <w:rFonts w:ascii="Arial" w:hAnsi="Arial" w:cs="Arial"/>
          <w:caps/>
          <w:color w:val="333333"/>
          <w:sz w:val="27"/>
          <w:szCs w:val="27"/>
        </w:rPr>
      </w:pPr>
      <w:r w:rsidRPr="00B84E27">
        <w:rPr>
          <w:rFonts w:ascii="Arial" w:hAnsi="Arial" w:cs="Arial"/>
          <w:caps/>
          <w:color w:val="333333"/>
          <w:sz w:val="27"/>
          <w:szCs w:val="27"/>
        </w:rPr>
        <w:t xml:space="preserve">2.1. </w:t>
      </w:r>
      <w:r w:rsidRPr="00B84E27">
        <w:rPr>
          <w:rFonts w:ascii="Arial" w:hAnsi="Arial" w:cs="Arial" w:hint="eastAsia"/>
          <w:caps/>
          <w:color w:val="333333"/>
          <w:sz w:val="27"/>
          <w:szCs w:val="27"/>
        </w:rPr>
        <w:t>Понятие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w:t>
      </w:r>
      <w:r w:rsidRPr="00B84E27">
        <w:rPr>
          <w:rFonts w:ascii="Arial" w:hAnsi="Arial" w:cs="Arial" w:hint="eastAsia"/>
          <w:caps/>
          <w:color w:val="333333"/>
          <w:sz w:val="27"/>
          <w:szCs w:val="27"/>
        </w:rPr>
        <w:t>команда</w:t>
      </w:r>
      <w:r w:rsidRPr="00B84E27">
        <w:rPr>
          <w:rFonts w:ascii="Arial" w:hAnsi="Arial" w:cs="Arial" w:hint="eastAsia"/>
          <w:caps/>
          <w:color w:val="333333"/>
          <w:sz w:val="27"/>
          <w:szCs w:val="27"/>
        </w:rPr>
        <w:t>»</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классификация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управленческих</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w:t>
      </w:r>
      <w:r w:rsidRPr="00B84E27">
        <w:rPr>
          <w:rFonts w:ascii="Arial" w:hAnsi="Arial" w:cs="Arial"/>
          <w:caps/>
          <w:color w:val="333333"/>
          <w:sz w:val="27"/>
          <w:szCs w:val="27"/>
        </w:rPr>
        <w:t>.</w:t>
      </w:r>
    </w:p>
    <w:p w14:paraId="7C69715B" w14:textId="77777777" w:rsidR="00B84E27" w:rsidRPr="00B84E27" w:rsidRDefault="00B84E27" w:rsidP="00B84E27">
      <w:pPr>
        <w:rPr>
          <w:rFonts w:ascii="Arial" w:hAnsi="Arial" w:cs="Arial"/>
          <w:caps/>
          <w:color w:val="333333"/>
          <w:sz w:val="27"/>
          <w:szCs w:val="27"/>
        </w:rPr>
      </w:pPr>
    </w:p>
    <w:p w14:paraId="742EAFE2" w14:textId="77777777" w:rsidR="00B84E27" w:rsidRPr="00B84E27" w:rsidRDefault="00B84E27" w:rsidP="00B84E27">
      <w:pPr>
        <w:rPr>
          <w:rFonts w:ascii="Arial" w:hAnsi="Arial" w:cs="Arial"/>
          <w:caps/>
          <w:color w:val="333333"/>
          <w:sz w:val="27"/>
          <w:szCs w:val="27"/>
        </w:rPr>
      </w:pPr>
      <w:r w:rsidRPr="00B84E27">
        <w:rPr>
          <w:rFonts w:ascii="Arial" w:hAnsi="Arial" w:cs="Arial"/>
          <w:caps/>
          <w:color w:val="333333"/>
          <w:sz w:val="27"/>
          <w:szCs w:val="27"/>
        </w:rPr>
        <w:t xml:space="preserve">2.2. </w:t>
      </w:r>
      <w:r w:rsidRPr="00B84E27">
        <w:rPr>
          <w:rFonts w:ascii="Arial" w:hAnsi="Arial" w:cs="Arial" w:hint="eastAsia"/>
          <w:caps/>
          <w:color w:val="333333"/>
          <w:sz w:val="27"/>
          <w:szCs w:val="27"/>
        </w:rPr>
        <w:t>Ролевая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структура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управленческой</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команды</w:t>
      </w:r>
      <w:r w:rsidRPr="00B84E27">
        <w:rPr>
          <w:rFonts w:ascii="Arial" w:hAnsi="Arial" w:cs="Arial"/>
          <w:caps/>
          <w:color w:val="333333"/>
          <w:sz w:val="27"/>
          <w:szCs w:val="27"/>
        </w:rPr>
        <w:t>.</w:t>
      </w:r>
    </w:p>
    <w:p w14:paraId="3E1E6CCF" w14:textId="77777777" w:rsidR="00B84E27" w:rsidRPr="00B84E27" w:rsidRDefault="00B84E27" w:rsidP="00B84E27">
      <w:pPr>
        <w:rPr>
          <w:rFonts w:ascii="Arial" w:hAnsi="Arial" w:cs="Arial"/>
          <w:caps/>
          <w:color w:val="333333"/>
          <w:sz w:val="27"/>
          <w:szCs w:val="27"/>
        </w:rPr>
      </w:pPr>
    </w:p>
    <w:p w14:paraId="304116D8" w14:textId="77777777" w:rsidR="00B84E27" w:rsidRPr="00B84E27" w:rsidRDefault="00B84E27" w:rsidP="00B84E27">
      <w:pPr>
        <w:rPr>
          <w:rFonts w:ascii="Arial" w:hAnsi="Arial" w:cs="Arial"/>
          <w:caps/>
          <w:color w:val="333333"/>
          <w:sz w:val="27"/>
          <w:szCs w:val="27"/>
        </w:rPr>
      </w:pPr>
      <w:r w:rsidRPr="00B84E27">
        <w:rPr>
          <w:rFonts w:ascii="Arial" w:hAnsi="Arial" w:cs="Arial"/>
          <w:caps/>
          <w:color w:val="333333"/>
          <w:sz w:val="27"/>
          <w:szCs w:val="27"/>
        </w:rPr>
        <w:t xml:space="preserve">2.3. </w:t>
      </w:r>
      <w:r w:rsidRPr="00B84E27">
        <w:rPr>
          <w:rFonts w:ascii="Arial" w:hAnsi="Arial" w:cs="Arial" w:hint="eastAsia"/>
          <w:caps/>
          <w:color w:val="333333"/>
          <w:sz w:val="27"/>
          <w:szCs w:val="27"/>
        </w:rPr>
        <w:t>Субкультура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управленческой</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команды</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рефлексия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доверия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свободы</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ответственности</w:t>
      </w:r>
      <w:r w:rsidRPr="00B84E27">
        <w:rPr>
          <w:rFonts w:ascii="Arial" w:hAnsi="Arial" w:cs="Arial"/>
          <w:caps/>
          <w:color w:val="333333"/>
          <w:sz w:val="27"/>
          <w:szCs w:val="27"/>
        </w:rPr>
        <w:t>.^</w:t>
      </w:r>
    </w:p>
    <w:p w14:paraId="4C16278C" w14:textId="77777777" w:rsidR="00B84E27" w:rsidRPr="00B84E27" w:rsidRDefault="00B84E27" w:rsidP="00B84E27">
      <w:pPr>
        <w:rPr>
          <w:rFonts w:ascii="Arial" w:hAnsi="Arial" w:cs="Arial"/>
          <w:caps/>
          <w:color w:val="333333"/>
          <w:sz w:val="27"/>
          <w:szCs w:val="27"/>
        </w:rPr>
      </w:pPr>
    </w:p>
    <w:p w14:paraId="08F7FFDA" w14:textId="77777777" w:rsidR="00B84E27" w:rsidRPr="00B84E27" w:rsidRDefault="00B84E27" w:rsidP="00B84E27">
      <w:pPr>
        <w:rPr>
          <w:rFonts w:ascii="Arial" w:hAnsi="Arial" w:cs="Arial"/>
          <w:caps/>
          <w:color w:val="333333"/>
          <w:sz w:val="27"/>
          <w:szCs w:val="27"/>
        </w:rPr>
      </w:pPr>
      <w:r w:rsidRPr="00B84E27">
        <w:rPr>
          <w:rFonts w:ascii="Arial" w:hAnsi="Arial" w:cs="Arial"/>
          <w:caps/>
          <w:color w:val="333333"/>
          <w:sz w:val="27"/>
          <w:szCs w:val="27"/>
        </w:rPr>
        <w:t xml:space="preserve">2.4. </w:t>
      </w:r>
      <w:r w:rsidRPr="00B84E27">
        <w:rPr>
          <w:rFonts w:ascii="Arial" w:hAnsi="Arial" w:cs="Arial" w:hint="eastAsia"/>
          <w:caps/>
          <w:color w:val="333333"/>
          <w:sz w:val="27"/>
          <w:szCs w:val="27"/>
        </w:rPr>
        <w:t>Руководитель</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управленческая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команда</w:t>
      </w:r>
      <w:r w:rsidRPr="00B84E27">
        <w:rPr>
          <w:rFonts w:ascii="Arial" w:hAnsi="Arial" w:cs="Arial"/>
          <w:caps/>
          <w:color w:val="333333"/>
          <w:sz w:val="27"/>
          <w:szCs w:val="27"/>
        </w:rPr>
        <w:t>.</w:t>
      </w:r>
    </w:p>
    <w:p w14:paraId="2D1F0771" w14:textId="77777777" w:rsidR="00B84E27" w:rsidRPr="00B84E27" w:rsidRDefault="00B84E27" w:rsidP="00B84E27">
      <w:pPr>
        <w:rPr>
          <w:rFonts w:ascii="Arial" w:hAnsi="Arial" w:cs="Arial"/>
          <w:caps/>
          <w:color w:val="333333"/>
          <w:sz w:val="27"/>
          <w:szCs w:val="27"/>
        </w:rPr>
      </w:pPr>
    </w:p>
    <w:p w14:paraId="1A6D4B33" w14:textId="77777777" w:rsidR="00B84E27" w:rsidRPr="00B84E27" w:rsidRDefault="00B84E27" w:rsidP="00B84E27">
      <w:pPr>
        <w:rPr>
          <w:rFonts w:ascii="Arial" w:hAnsi="Arial" w:cs="Arial"/>
          <w:caps/>
          <w:color w:val="333333"/>
          <w:sz w:val="27"/>
          <w:szCs w:val="27"/>
        </w:rPr>
      </w:pPr>
      <w:r w:rsidRPr="00B84E27">
        <w:rPr>
          <w:rFonts w:ascii="Arial" w:hAnsi="Arial" w:cs="Arial" w:hint="eastAsia"/>
          <w:caps/>
          <w:color w:val="333333"/>
          <w:sz w:val="27"/>
          <w:szCs w:val="27"/>
        </w:rPr>
        <w:t>Глава</w:t>
      </w:r>
      <w:r w:rsidRPr="00B84E27">
        <w:rPr>
          <w:rFonts w:ascii="Arial" w:hAnsi="Arial" w:cs="Arial"/>
          <w:caps/>
          <w:color w:val="333333"/>
          <w:sz w:val="27"/>
          <w:szCs w:val="27"/>
        </w:rPr>
        <w:t xml:space="preserve"> 3. </w:t>
      </w:r>
      <w:r w:rsidRPr="00B84E27">
        <w:rPr>
          <w:rFonts w:ascii="Arial" w:hAnsi="Arial" w:cs="Arial" w:hint="eastAsia"/>
          <w:caps/>
          <w:color w:val="333333"/>
          <w:sz w:val="27"/>
          <w:szCs w:val="27"/>
        </w:rPr>
        <w:t>Становление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функционирование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управленческих</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на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современных</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промышленных</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предприятиях</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в</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России</w:t>
      </w:r>
      <w:r w:rsidRPr="00B84E27">
        <w:rPr>
          <w:rFonts w:ascii="Arial" w:hAnsi="Arial" w:cs="Arial"/>
          <w:caps/>
          <w:color w:val="333333"/>
          <w:sz w:val="27"/>
          <w:szCs w:val="27"/>
        </w:rPr>
        <w:t>.^</w:t>
      </w:r>
    </w:p>
    <w:p w14:paraId="6DEAB280" w14:textId="77777777" w:rsidR="00B84E27" w:rsidRPr="00B84E27" w:rsidRDefault="00B84E27" w:rsidP="00B84E27">
      <w:pPr>
        <w:rPr>
          <w:rFonts w:ascii="Arial" w:hAnsi="Arial" w:cs="Arial"/>
          <w:caps/>
          <w:color w:val="333333"/>
          <w:sz w:val="27"/>
          <w:szCs w:val="27"/>
        </w:rPr>
      </w:pPr>
    </w:p>
    <w:p w14:paraId="5FCEC392" w14:textId="77777777" w:rsidR="00B84E27" w:rsidRPr="00B84E27" w:rsidRDefault="00B84E27" w:rsidP="00B84E27">
      <w:pPr>
        <w:rPr>
          <w:rFonts w:ascii="Arial" w:hAnsi="Arial" w:cs="Arial"/>
          <w:caps/>
          <w:color w:val="333333"/>
          <w:sz w:val="27"/>
          <w:szCs w:val="27"/>
        </w:rPr>
      </w:pPr>
      <w:r w:rsidRPr="00B84E27">
        <w:rPr>
          <w:rFonts w:ascii="Arial" w:hAnsi="Arial" w:cs="Arial"/>
          <w:caps/>
          <w:color w:val="333333"/>
          <w:sz w:val="27"/>
          <w:szCs w:val="27"/>
        </w:rPr>
        <w:t xml:space="preserve">3.1. </w:t>
      </w:r>
      <w:r w:rsidRPr="00B84E27">
        <w:rPr>
          <w:rFonts w:ascii="Arial" w:hAnsi="Arial" w:cs="Arial" w:hint="eastAsia"/>
          <w:caps/>
          <w:color w:val="333333"/>
          <w:sz w:val="27"/>
          <w:szCs w:val="27"/>
        </w:rPr>
        <w:t>Становление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командного</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менеджмен</w:t>
      </w:r>
      <w:r w:rsidRPr="00B84E27">
        <w:rPr>
          <w:rFonts w:ascii="Arial" w:hAnsi="Arial" w:cs="Arial" w:hint="eastAsia"/>
          <w:caps/>
          <w:color w:val="333333"/>
          <w:sz w:val="27"/>
          <w:szCs w:val="27"/>
        </w:rPr>
        <w:lastRenderedPageBreak/>
        <w:t>та</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в</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России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в</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период</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экономических</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реформ</w:t>
      </w:r>
      <w:r w:rsidRPr="00B84E27">
        <w:rPr>
          <w:rFonts w:ascii="Arial" w:hAnsi="Arial" w:cs="Arial"/>
          <w:caps/>
          <w:color w:val="333333"/>
          <w:sz w:val="27"/>
          <w:szCs w:val="27"/>
        </w:rPr>
        <w:t>.</w:t>
      </w:r>
    </w:p>
    <w:p w14:paraId="1A31A79C" w14:textId="77777777" w:rsidR="00B84E27" w:rsidRPr="00B84E27" w:rsidRDefault="00B84E27" w:rsidP="00B84E27">
      <w:pPr>
        <w:rPr>
          <w:rFonts w:ascii="Arial" w:hAnsi="Arial" w:cs="Arial"/>
          <w:caps/>
          <w:color w:val="333333"/>
          <w:sz w:val="27"/>
          <w:szCs w:val="27"/>
        </w:rPr>
      </w:pPr>
    </w:p>
    <w:p w14:paraId="7DF7D0E7" w14:textId="77777777" w:rsidR="00B84E27" w:rsidRPr="00B84E27" w:rsidRDefault="00B84E27" w:rsidP="00B84E27">
      <w:pPr>
        <w:rPr>
          <w:rFonts w:ascii="Arial" w:hAnsi="Arial" w:cs="Arial"/>
          <w:caps/>
          <w:color w:val="333333"/>
          <w:sz w:val="27"/>
          <w:szCs w:val="27"/>
        </w:rPr>
      </w:pPr>
      <w:r w:rsidRPr="00B84E27">
        <w:rPr>
          <w:rFonts w:ascii="Arial" w:hAnsi="Arial" w:cs="Arial"/>
          <w:caps/>
          <w:color w:val="333333"/>
          <w:sz w:val="27"/>
          <w:szCs w:val="27"/>
        </w:rPr>
        <w:t xml:space="preserve">3.2. </w:t>
      </w:r>
      <w:r w:rsidRPr="00B84E27">
        <w:rPr>
          <w:rFonts w:ascii="Arial" w:hAnsi="Arial" w:cs="Arial" w:hint="eastAsia"/>
          <w:caps/>
          <w:color w:val="333333"/>
          <w:sz w:val="27"/>
          <w:szCs w:val="27"/>
        </w:rPr>
        <w:t>Командообразование</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как</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фактор</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организационного</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развития</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современных</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российских</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предприятий</w:t>
      </w:r>
      <w:r w:rsidRPr="00B84E27">
        <w:rPr>
          <w:rFonts w:ascii="Arial" w:hAnsi="Arial" w:cs="Arial"/>
          <w:caps/>
          <w:color w:val="333333"/>
          <w:sz w:val="27"/>
          <w:szCs w:val="27"/>
        </w:rPr>
        <w:t>.^</w:t>
      </w:r>
    </w:p>
    <w:p w14:paraId="271627D4" w14:textId="77777777" w:rsidR="00B84E27" w:rsidRPr="00B84E27" w:rsidRDefault="00B84E27" w:rsidP="00B84E27">
      <w:pPr>
        <w:rPr>
          <w:rFonts w:ascii="Arial" w:hAnsi="Arial" w:cs="Arial"/>
          <w:caps/>
          <w:color w:val="333333"/>
          <w:sz w:val="27"/>
          <w:szCs w:val="27"/>
        </w:rPr>
      </w:pPr>
    </w:p>
    <w:p w14:paraId="4A7ADEAA" w14:textId="1802B7E0" w:rsidR="00967B66" w:rsidRPr="00B84E27" w:rsidRDefault="00B84E27" w:rsidP="00B84E27">
      <w:r w:rsidRPr="00B84E27">
        <w:rPr>
          <w:rFonts w:ascii="Arial" w:hAnsi="Arial" w:cs="Arial"/>
          <w:caps/>
          <w:color w:val="333333"/>
          <w:sz w:val="27"/>
          <w:szCs w:val="27"/>
        </w:rPr>
        <w:t xml:space="preserve">3.3. </w:t>
      </w:r>
      <w:r w:rsidRPr="00B84E27">
        <w:rPr>
          <w:rFonts w:ascii="Arial" w:hAnsi="Arial" w:cs="Arial" w:hint="eastAsia"/>
          <w:caps/>
          <w:color w:val="333333"/>
          <w:sz w:val="27"/>
          <w:szCs w:val="27"/>
        </w:rPr>
        <w:t>Технологии</w:t>
      </w:r>
      <w:r w:rsidRPr="00B84E27">
        <w:rPr>
          <w:rFonts w:ascii="Arial" w:hAnsi="Arial" w:cs="Arial"/>
          <w:caps/>
          <w:color w:val="333333"/>
          <w:sz w:val="27"/>
          <w:szCs w:val="27"/>
        </w:rPr>
        <w:t xml:space="preserve"> </w:t>
      </w:r>
      <w:r w:rsidRPr="00B84E27">
        <w:rPr>
          <w:rFonts w:ascii="Arial" w:hAnsi="Arial" w:cs="Arial" w:hint="eastAsia"/>
          <w:caps/>
          <w:color w:val="333333"/>
          <w:sz w:val="27"/>
          <w:szCs w:val="27"/>
        </w:rPr>
        <w:t>командообразования</w:t>
      </w:r>
      <w:r w:rsidRPr="00B84E27">
        <w:rPr>
          <w:rFonts w:ascii="Arial" w:hAnsi="Arial" w:cs="Arial"/>
          <w:caps/>
          <w:color w:val="333333"/>
          <w:sz w:val="27"/>
          <w:szCs w:val="27"/>
        </w:rPr>
        <w:t>.</w:t>
      </w:r>
    </w:p>
    <w:sectPr w:rsidR="00967B66" w:rsidRPr="00B84E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218D0" w14:textId="77777777" w:rsidR="00E33FAD" w:rsidRDefault="00E33FAD">
      <w:pPr>
        <w:spacing w:after="0" w:line="240" w:lineRule="auto"/>
      </w:pPr>
      <w:r>
        <w:separator/>
      </w:r>
    </w:p>
  </w:endnote>
  <w:endnote w:type="continuationSeparator" w:id="0">
    <w:p w14:paraId="1C6F9C54" w14:textId="77777777" w:rsidR="00E33FAD" w:rsidRDefault="00E3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CA73E" w14:textId="77777777" w:rsidR="00E33FAD" w:rsidRDefault="00E33FAD"/>
    <w:p w14:paraId="6368F0C7" w14:textId="77777777" w:rsidR="00E33FAD" w:rsidRDefault="00E33FAD"/>
    <w:p w14:paraId="4BE9FAC7" w14:textId="77777777" w:rsidR="00E33FAD" w:rsidRDefault="00E33FAD"/>
    <w:p w14:paraId="6A468120" w14:textId="77777777" w:rsidR="00E33FAD" w:rsidRDefault="00E33FAD"/>
    <w:p w14:paraId="2DD4AADA" w14:textId="77777777" w:rsidR="00E33FAD" w:rsidRDefault="00E33FAD"/>
    <w:p w14:paraId="52AB3B32" w14:textId="77777777" w:rsidR="00E33FAD" w:rsidRDefault="00E33FAD"/>
    <w:p w14:paraId="0E0ACA61" w14:textId="77777777" w:rsidR="00E33FAD" w:rsidRDefault="00E33F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6828F4" wp14:editId="43F809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B18FD" w14:textId="77777777" w:rsidR="00E33FAD" w:rsidRDefault="00E33F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6828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7B18FD" w14:textId="77777777" w:rsidR="00E33FAD" w:rsidRDefault="00E33F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029D37" w14:textId="77777777" w:rsidR="00E33FAD" w:rsidRDefault="00E33FAD"/>
    <w:p w14:paraId="325626BD" w14:textId="77777777" w:rsidR="00E33FAD" w:rsidRDefault="00E33FAD"/>
    <w:p w14:paraId="2E18FFBF" w14:textId="77777777" w:rsidR="00E33FAD" w:rsidRDefault="00E33F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93829A" wp14:editId="3F0604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94342" w14:textId="77777777" w:rsidR="00E33FAD" w:rsidRDefault="00E33FAD"/>
                          <w:p w14:paraId="28463902" w14:textId="77777777" w:rsidR="00E33FAD" w:rsidRDefault="00E33F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9382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694342" w14:textId="77777777" w:rsidR="00E33FAD" w:rsidRDefault="00E33FAD"/>
                    <w:p w14:paraId="28463902" w14:textId="77777777" w:rsidR="00E33FAD" w:rsidRDefault="00E33F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18091F" w14:textId="77777777" w:rsidR="00E33FAD" w:rsidRDefault="00E33FAD"/>
    <w:p w14:paraId="0522AFB9" w14:textId="77777777" w:rsidR="00E33FAD" w:rsidRDefault="00E33FAD">
      <w:pPr>
        <w:rPr>
          <w:sz w:val="2"/>
          <w:szCs w:val="2"/>
        </w:rPr>
      </w:pPr>
    </w:p>
    <w:p w14:paraId="1EBC0E4C" w14:textId="77777777" w:rsidR="00E33FAD" w:rsidRDefault="00E33FAD"/>
    <w:p w14:paraId="2F7D3507" w14:textId="77777777" w:rsidR="00E33FAD" w:rsidRDefault="00E33FAD">
      <w:pPr>
        <w:spacing w:after="0" w:line="240" w:lineRule="auto"/>
      </w:pPr>
    </w:p>
  </w:footnote>
  <w:footnote w:type="continuationSeparator" w:id="0">
    <w:p w14:paraId="72002FF7" w14:textId="77777777" w:rsidR="00E33FAD" w:rsidRDefault="00E33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A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56889</TotalTime>
  <Pages>4</Pages>
  <Words>331</Words>
  <Characters>1890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2558</cp:revision>
  <cp:lastPrinted>2009-02-06T05:36:00Z</cp:lastPrinted>
  <dcterms:created xsi:type="dcterms:W3CDTF">2025-11-25T20:19:00Z</dcterms:created>
  <dcterms:modified xsi:type="dcterms:W3CDTF">2026-01-30T17:41:00Z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