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08DA" w14:textId="42D8D4A0" w:rsidR="003932E1" w:rsidRDefault="00705FC8" w:rsidP="00705FC8">
      <w:r w:rsidRPr="00705FC8">
        <w:rPr>
          <w:rFonts w:hint="eastAsia"/>
        </w:rPr>
        <w:t>Пасяда</w:t>
      </w:r>
      <w:r w:rsidRPr="00705FC8">
        <w:t xml:space="preserve">, </w:t>
      </w:r>
      <w:r w:rsidRPr="00705FC8">
        <w:rPr>
          <w:rFonts w:hint="eastAsia"/>
        </w:rPr>
        <w:t>Иван</w:t>
      </w:r>
      <w:r w:rsidRPr="00705FC8">
        <w:t xml:space="preserve"> </w:t>
      </w:r>
      <w:r w:rsidRPr="00705FC8">
        <w:rPr>
          <w:rFonts w:hint="eastAsia"/>
        </w:rPr>
        <w:t>Николаевич</w:t>
      </w:r>
      <w:r>
        <w:t xml:space="preserve"> </w:t>
      </w:r>
      <w:r w:rsidRPr="00705FC8">
        <w:rPr>
          <w:rFonts w:hint="eastAsia"/>
        </w:rPr>
        <w:t>Интегрированная</w:t>
      </w:r>
      <w:r w:rsidRPr="00705FC8">
        <w:t xml:space="preserve"> </w:t>
      </w:r>
      <w:r w:rsidRPr="00705FC8">
        <w:rPr>
          <w:rFonts w:hint="eastAsia"/>
        </w:rPr>
        <w:t>логистика</w:t>
      </w:r>
      <w:r w:rsidRPr="00705FC8">
        <w:t xml:space="preserve"> </w:t>
      </w:r>
      <w:r w:rsidRPr="00705FC8">
        <w:rPr>
          <w:rFonts w:hint="eastAsia"/>
        </w:rPr>
        <w:t>проектов</w:t>
      </w:r>
      <w:r w:rsidRPr="00705FC8">
        <w:t xml:space="preserve"> </w:t>
      </w:r>
      <w:r w:rsidRPr="00705FC8">
        <w:rPr>
          <w:rFonts w:hint="eastAsia"/>
        </w:rPr>
        <w:t>комплексного</w:t>
      </w:r>
      <w:r w:rsidRPr="00705FC8">
        <w:t xml:space="preserve"> </w:t>
      </w:r>
      <w:r w:rsidRPr="00705FC8">
        <w:rPr>
          <w:rFonts w:hint="eastAsia"/>
        </w:rPr>
        <w:t>жилищного</w:t>
      </w:r>
      <w:r w:rsidRPr="00705FC8">
        <w:t xml:space="preserve"> </w:t>
      </w:r>
      <w:r w:rsidRPr="00705FC8">
        <w:rPr>
          <w:rFonts w:hint="eastAsia"/>
        </w:rPr>
        <w:t>строительства</w:t>
      </w:r>
      <w:r w:rsidRPr="00705FC8">
        <w:t xml:space="preserve"> </w:t>
      </w:r>
      <w:r w:rsidRPr="00705FC8">
        <w:rPr>
          <w:rFonts w:hint="eastAsia"/>
        </w:rPr>
        <w:t>и</w:t>
      </w:r>
      <w:r w:rsidRPr="00705FC8">
        <w:t xml:space="preserve"> </w:t>
      </w:r>
      <w:r w:rsidRPr="00705FC8">
        <w:rPr>
          <w:rFonts w:hint="eastAsia"/>
        </w:rPr>
        <w:t>освоения</w:t>
      </w:r>
      <w:r w:rsidRPr="00705FC8">
        <w:t xml:space="preserve"> </w:t>
      </w:r>
      <w:r w:rsidRPr="00705FC8">
        <w:rPr>
          <w:rFonts w:hint="eastAsia"/>
        </w:rPr>
        <w:t>территорий</w:t>
      </w:r>
    </w:p>
    <w:p w14:paraId="50CCCDAD" w14:textId="77777777" w:rsidR="00705FC8" w:rsidRDefault="00705FC8" w:rsidP="00705FC8">
      <w:r>
        <w:rPr>
          <w:rFonts w:hint="eastAsia"/>
        </w:rPr>
        <w:t>ОГЛАВЛЕНИЕ</w:t>
      </w:r>
      <w:r>
        <w:t xml:space="preserve"> </w:t>
      </w:r>
      <w:r>
        <w:rPr>
          <w:rFonts w:hint="eastAsia"/>
        </w:rPr>
        <w:t>ДИССЕРТАЦИИ</w:t>
      </w:r>
    </w:p>
    <w:p w14:paraId="5BFB3CFD" w14:textId="77777777" w:rsidR="00705FC8" w:rsidRDefault="00705FC8" w:rsidP="00705FC8">
      <w:r>
        <w:rPr>
          <w:rFonts w:hint="eastAsia"/>
        </w:rPr>
        <w:t>кандидат</w:t>
      </w:r>
      <w:r>
        <w:t xml:space="preserve"> </w:t>
      </w:r>
      <w:r>
        <w:rPr>
          <w:rFonts w:hint="eastAsia"/>
        </w:rPr>
        <w:t>наук</w:t>
      </w:r>
      <w:r>
        <w:t xml:space="preserve"> </w:t>
      </w:r>
      <w:r>
        <w:rPr>
          <w:rFonts w:hint="eastAsia"/>
        </w:rPr>
        <w:t>Пасяда</w:t>
      </w:r>
      <w:r>
        <w:t xml:space="preserve">, </w:t>
      </w:r>
      <w:r>
        <w:rPr>
          <w:rFonts w:hint="eastAsia"/>
        </w:rPr>
        <w:t>Иван</w:t>
      </w:r>
      <w:r>
        <w:t xml:space="preserve"> </w:t>
      </w:r>
      <w:r>
        <w:rPr>
          <w:rFonts w:hint="eastAsia"/>
        </w:rPr>
        <w:t>Николаевич</w:t>
      </w:r>
    </w:p>
    <w:p w14:paraId="505F9944" w14:textId="77777777" w:rsidR="00705FC8" w:rsidRDefault="00705FC8" w:rsidP="00705FC8">
      <w:r>
        <w:rPr>
          <w:rFonts w:hint="eastAsia"/>
        </w:rPr>
        <w:t>СОДЕРЖАНИЕ</w:t>
      </w:r>
    </w:p>
    <w:p w14:paraId="7E8799FE" w14:textId="77777777" w:rsidR="00705FC8" w:rsidRDefault="00705FC8" w:rsidP="00705FC8"/>
    <w:p w14:paraId="332BB2BD" w14:textId="77777777" w:rsidR="00705FC8" w:rsidRDefault="00705FC8" w:rsidP="00705FC8">
      <w:r>
        <w:rPr>
          <w:rFonts w:hint="eastAsia"/>
        </w:rPr>
        <w:t>ВВЕДЕНИЕ</w:t>
      </w:r>
    </w:p>
    <w:p w14:paraId="2E74D41A" w14:textId="77777777" w:rsidR="00705FC8" w:rsidRDefault="00705FC8" w:rsidP="00705FC8"/>
    <w:p w14:paraId="52F9C24F" w14:textId="77777777" w:rsidR="00705FC8" w:rsidRDefault="00705FC8" w:rsidP="00705FC8">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ЛОГИСТИКИ</w:t>
      </w:r>
      <w:r>
        <w:t xml:space="preserve"> </w:t>
      </w:r>
      <w:r>
        <w:rPr>
          <w:rFonts w:hint="eastAsia"/>
        </w:rPr>
        <w:t>СТРОИТЕЛЬНОГО</w:t>
      </w:r>
      <w:r>
        <w:t xml:space="preserve"> </w:t>
      </w:r>
      <w:r>
        <w:rPr>
          <w:rFonts w:hint="eastAsia"/>
        </w:rPr>
        <w:t>ПРОИЗВОДСТВА</w:t>
      </w:r>
    </w:p>
    <w:p w14:paraId="52A03ADF" w14:textId="77777777" w:rsidR="00705FC8" w:rsidRDefault="00705FC8" w:rsidP="00705FC8"/>
    <w:p w14:paraId="67FF659C" w14:textId="77777777" w:rsidR="00705FC8" w:rsidRDefault="00705FC8" w:rsidP="00705FC8">
      <w:r>
        <w:t xml:space="preserve">1.1. </w:t>
      </w:r>
      <w:r>
        <w:rPr>
          <w:rFonts w:hint="eastAsia"/>
        </w:rPr>
        <w:t>Эволюция</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строительной</w:t>
      </w:r>
      <w:r>
        <w:t xml:space="preserve"> </w:t>
      </w:r>
      <w:r>
        <w:rPr>
          <w:rFonts w:hint="eastAsia"/>
        </w:rPr>
        <w:t>логистики</w:t>
      </w:r>
    </w:p>
    <w:p w14:paraId="4BEA0164" w14:textId="77777777" w:rsidR="00705FC8" w:rsidRDefault="00705FC8" w:rsidP="00705FC8"/>
    <w:p w14:paraId="6B442C7F" w14:textId="77777777" w:rsidR="00705FC8" w:rsidRDefault="00705FC8" w:rsidP="00705FC8">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проектированию</w:t>
      </w:r>
      <w:r>
        <w:t xml:space="preserve"> </w:t>
      </w:r>
      <w:r>
        <w:rPr>
          <w:rFonts w:hint="eastAsia"/>
        </w:rPr>
        <w:t>цепей</w:t>
      </w:r>
      <w:r>
        <w:t xml:space="preserve"> </w:t>
      </w:r>
      <w:r>
        <w:rPr>
          <w:rFonts w:hint="eastAsia"/>
        </w:rPr>
        <w:t>поставок</w:t>
      </w:r>
      <w:r>
        <w:t xml:space="preserve"> </w:t>
      </w:r>
      <w:r>
        <w:rPr>
          <w:rFonts w:hint="eastAsia"/>
        </w:rPr>
        <w:t>в</w:t>
      </w:r>
      <w:r>
        <w:t xml:space="preserve"> </w:t>
      </w:r>
      <w:r>
        <w:rPr>
          <w:rFonts w:hint="eastAsia"/>
        </w:rPr>
        <w:t>строительном</w:t>
      </w:r>
      <w:r>
        <w:t xml:space="preserve"> </w:t>
      </w:r>
      <w:r>
        <w:rPr>
          <w:rFonts w:hint="eastAsia"/>
        </w:rPr>
        <w:t>производстве</w:t>
      </w:r>
    </w:p>
    <w:p w14:paraId="316BF5CE" w14:textId="77777777" w:rsidR="00705FC8" w:rsidRDefault="00705FC8" w:rsidP="00705FC8"/>
    <w:p w14:paraId="15C1A872" w14:textId="77777777" w:rsidR="00705FC8" w:rsidRDefault="00705FC8" w:rsidP="00705FC8">
      <w:r>
        <w:t xml:space="preserve">1.3. </w:t>
      </w:r>
      <w:r>
        <w:rPr>
          <w:rFonts w:hint="eastAsia"/>
        </w:rPr>
        <w:t>Логистические</w:t>
      </w:r>
      <w:r>
        <w:t xml:space="preserve"> </w:t>
      </w:r>
      <w:r>
        <w:rPr>
          <w:rFonts w:hint="eastAsia"/>
        </w:rPr>
        <w:t>принципы</w:t>
      </w:r>
      <w:r>
        <w:t xml:space="preserve"> </w:t>
      </w:r>
      <w:r>
        <w:rPr>
          <w:rFonts w:hint="eastAsia"/>
        </w:rPr>
        <w:t>проектно</w:t>
      </w:r>
      <w:r>
        <w:t>-</w:t>
      </w:r>
      <w:r>
        <w:rPr>
          <w:rFonts w:hint="eastAsia"/>
        </w:rPr>
        <w:t>ориентированного</w:t>
      </w:r>
      <w:r>
        <w:t xml:space="preserve"> </w:t>
      </w:r>
      <w:r>
        <w:rPr>
          <w:rFonts w:hint="eastAsia"/>
        </w:rPr>
        <w:t>управления</w:t>
      </w:r>
      <w:r>
        <w:t xml:space="preserve"> </w:t>
      </w:r>
      <w:r>
        <w:rPr>
          <w:rFonts w:hint="eastAsia"/>
        </w:rPr>
        <w:t>в</w:t>
      </w:r>
    </w:p>
    <w:p w14:paraId="4167D144" w14:textId="77777777" w:rsidR="00705FC8" w:rsidRDefault="00705FC8" w:rsidP="00705FC8"/>
    <w:p w14:paraId="46D3EBDA" w14:textId="77777777" w:rsidR="00705FC8" w:rsidRDefault="00705FC8" w:rsidP="00705FC8">
      <w:r>
        <w:rPr>
          <w:rFonts w:hint="eastAsia"/>
        </w:rPr>
        <w:t>жилищном</w:t>
      </w:r>
      <w:r>
        <w:t xml:space="preserve"> </w:t>
      </w:r>
      <w:r>
        <w:rPr>
          <w:rFonts w:hint="eastAsia"/>
        </w:rPr>
        <w:t>строительстве</w:t>
      </w:r>
    </w:p>
    <w:p w14:paraId="4B0BF558" w14:textId="77777777" w:rsidR="00705FC8" w:rsidRDefault="00705FC8" w:rsidP="00705FC8"/>
    <w:p w14:paraId="24D00112" w14:textId="77777777" w:rsidR="00705FC8" w:rsidRDefault="00705FC8" w:rsidP="00705FC8">
      <w:r>
        <w:rPr>
          <w:rFonts w:hint="eastAsia"/>
        </w:rPr>
        <w:t>Глава</w:t>
      </w:r>
      <w:r>
        <w:t xml:space="preserve"> 2. </w:t>
      </w:r>
      <w:r>
        <w:rPr>
          <w:rFonts w:hint="eastAsia"/>
        </w:rPr>
        <w:t>АНАЛИТИЧЕСКАЯ</w:t>
      </w:r>
      <w:r>
        <w:t xml:space="preserve"> </w:t>
      </w:r>
      <w:r>
        <w:rPr>
          <w:rFonts w:hint="eastAsia"/>
        </w:rPr>
        <w:t>ОЦЕНКА</w:t>
      </w:r>
      <w:r>
        <w:t xml:space="preserve"> </w:t>
      </w:r>
      <w:r>
        <w:rPr>
          <w:rFonts w:hint="eastAsia"/>
        </w:rPr>
        <w:t>ПРОЕКТОВ</w:t>
      </w:r>
      <w:r>
        <w:t xml:space="preserve"> </w:t>
      </w:r>
      <w:r>
        <w:rPr>
          <w:rFonts w:hint="eastAsia"/>
        </w:rPr>
        <w:t>КОМПЛЕКСНОГО</w:t>
      </w:r>
      <w:r>
        <w:t xml:space="preserve"> </w:t>
      </w:r>
      <w:r>
        <w:rPr>
          <w:rFonts w:hint="eastAsia"/>
        </w:rPr>
        <w:t>ЖИЛИЩНОГО</w:t>
      </w:r>
      <w:r>
        <w:t xml:space="preserve"> </w:t>
      </w:r>
      <w:r>
        <w:rPr>
          <w:rFonts w:hint="eastAsia"/>
        </w:rPr>
        <w:t>СТРОИТЕЛЬСТВА</w:t>
      </w:r>
    </w:p>
    <w:p w14:paraId="5AC5C9AF" w14:textId="77777777" w:rsidR="00705FC8" w:rsidRDefault="00705FC8" w:rsidP="00705FC8"/>
    <w:p w14:paraId="70D7169D" w14:textId="77777777" w:rsidR="00705FC8" w:rsidRDefault="00705FC8" w:rsidP="00705FC8">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068B6F4A" w14:textId="77777777" w:rsidR="00705FC8" w:rsidRDefault="00705FC8" w:rsidP="00705FC8"/>
    <w:p w14:paraId="2E390CE0" w14:textId="77777777" w:rsidR="00705FC8" w:rsidRDefault="00705FC8" w:rsidP="00705FC8">
      <w:r>
        <w:t xml:space="preserve">2.2. </w:t>
      </w:r>
      <w:r>
        <w:rPr>
          <w:rFonts w:hint="eastAsia"/>
        </w:rPr>
        <w:t>Интегративные</w:t>
      </w:r>
      <w:r>
        <w:t xml:space="preserve"> </w:t>
      </w:r>
      <w:r>
        <w:rPr>
          <w:rFonts w:hint="eastAsia"/>
        </w:rPr>
        <w:t>особенности</w:t>
      </w:r>
      <w:r>
        <w:t xml:space="preserve"> </w:t>
      </w:r>
      <w:r>
        <w:rPr>
          <w:rFonts w:hint="eastAsia"/>
        </w:rPr>
        <w:t>строительной</w:t>
      </w:r>
      <w:r>
        <w:t xml:space="preserve"> </w:t>
      </w:r>
      <w:r>
        <w:rPr>
          <w:rFonts w:hint="eastAsia"/>
        </w:rPr>
        <w:t>логистики</w:t>
      </w:r>
      <w:r>
        <w:t xml:space="preserve"> </w:t>
      </w:r>
      <w:r>
        <w:rPr>
          <w:rFonts w:hint="eastAsia"/>
        </w:rPr>
        <w:t>комплексного</w:t>
      </w:r>
      <w:r>
        <w:t xml:space="preserve"> </w:t>
      </w:r>
      <w:r>
        <w:rPr>
          <w:rFonts w:hint="eastAsia"/>
        </w:rPr>
        <w:t>освоения</w:t>
      </w:r>
      <w:r>
        <w:t xml:space="preserve"> </w:t>
      </w:r>
      <w:r>
        <w:rPr>
          <w:rFonts w:hint="eastAsia"/>
        </w:rPr>
        <w:t>территорий</w:t>
      </w:r>
    </w:p>
    <w:p w14:paraId="5DAFC08B" w14:textId="77777777" w:rsidR="00705FC8" w:rsidRDefault="00705FC8" w:rsidP="00705FC8"/>
    <w:p w14:paraId="3A7A862A" w14:textId="77777777" w:rsidR="00705FC8" w:rsidRDefault="00705FC8" w:rsidP="00705FC8">
      <w:r>
        <w:t xml:space="preserve">2.3. </w:t>
      </w:r>
      <w:r>
        <w:rPr>
          <w:rFonts w:hint="eastAsia"/>
        </w:rPr>
        <w:t>Исследование</w:t>
      </w:r>
      <w:r>
        <w:t xml:space="preserve"> </w:t>
      </w:r>
      <w:r>
        <w:rPr>
          <w:rFonts w:hint="eastAsia"/>
        </w:rPr>
        <w:t>логистических</w:t>
      </w:r>
      <w:r>
        <w:t xml:space="preserve"> </w:t>
      </w:r>
      <w:r>
        <w:rPr>
          <w:rFonts w:hint="eastAsia"/>
        </w:rPr>
        <w:t>процессов</w:t>
      </w:r>
      <w:r>
        <w:t xml:space="preserve"> </w:t>
      </w:r>
      <w:r>
        <w:rPr>
          <w:rFonts w:hint="eastAsia"/>
        </w:rPr>
        <w:t>в</w:t>
      </w:r>
      <w:r>
        <w:t xml:space="preserve"> </w:t>
      </w:r>
      <w:r>
        <w:rPr>
          <w:rFonts w:hint="eastAsia"/>
        </w:rPr>
        <w:t>строительных</w:t>
      </w:r>
      <w:r>
        <w:t xml:space="preserve"> </w:t>
      </w:r>
      <w:r>
        <w:rPr>
          <w:rFonts w:hint="eastAsia"/>
        </w:rPr>
        <w:t>цепях</w:t>
      </w:r>
      <w:r>
        <w:t xml:space="preserve"> </w:t>
      </w:r>
      <w:r>
        <w:rPr>
          <w:rFonts w:hint="eastAsia"/>
        </w:rPr>
        <w:t>поставок</w:t>
      </w:r>
    </w:p>
    <w:p w14:paraId="0979C1CB" w14:textId="77777777" w:rsidR="00705FC8" w:rsidRDefault="00705FC8" w:rsidP="00705FC8"/>
    <w:p w14:paraId="1F0C35A1" w14:textId="77777777" w:rsidR="00705FC8" w:rsidRDefault="00705FC8" w:rsidP="00705FC8">
      <w:r>
        <w:rPr>
          <w:rFonts w:hint="eastAsia"/>
        </w:rPr>
        <w:t>Глава</w:t>
      </w:r>
      <w:r>
        <w:t xml:space="preserve"> 3. </w:t>
      </w:r>
      <w:r>
        <w:rPr>
          <w:rFonts w:hint="eastAsia"/>
        </w:rPr>
        <w:t>ИНТЕГРАЦИЯ</w:t>
      </w:r>
      <w:r>
        <w:t xml:space="preserve"> </w:t>
      </w:r>
      <w:r>
        <w:rPr>
          <w:rFonts w:hint="eastAsia"/>
        </w:rPr>
        <w:t>ЛОГИСТИЧЕСКИХ</w:t>
      </w:r>
      <w:r>
        <w:t xml:space="preserve"> </w:t>
      </w:r>
      <w:r>
        <w:rPr>
          <w:rFonts w:hint="eastAsia"/>
        </w:rPr>
        <w:t>ПРОЦЕССОВ</w:t>
      </w:r>
      <w:r>
        <w:t xml:space="preserve"> </w:t>
      </w:r>
      <w:r>
        <w:rPr>
          <w:rFonts w:hint="eastAsia"/>
        </w:rPr>
        <w:t>В</w:t>
      </w:r>
      <w:r>
        <w:t xml:space="preserve"> </w:t>
      </w:r>
      <w:r>
        <w:rPr>
          <w:rFonts w:hint="eastAsia"/>
        </w:rPr>
        <w:t>ПРОЕКТАХ</w:t>
      </w:r>
      <w:r>
        <w:t xml:space="preserve"> </w:t>
      </w:r>
      <w:r>
        <w:rPr>
          <w:rFonts w:hint="eastAsia"/>
        </w:rPr>
        <w:t>КОМПЛЕКСНОГО</w:t>
      </w:r>
      <w:r>
        <w:t xml:space="preserve"> </w:t>
      </w:r>
      <w:r>
        <w:rPr>
          <w:rFonts w:hint="eastAsia"/>
        </w:rPr>
        <w:t>ЖИЛИЩНОГО</w:t>
      </w:r>
      <w:r>
        <w:t xml:space="preserve"> </w:t>
      </w:r>
      <w:r>
        <w:rPr>
          <w:rFonts w:hint="eastAsia"/>
        </w:rPr>
        <w:t>СТРОИТЕЛЬСТВА</w:t>
      </w:r>
      <w:r>
        <w:t xml:space="preserve"> </w:t>
      </w:r>
      <w:r>
        <w:rPr>
          <w:rFonts w:hint="eastAsia"/>
        </w:rPr>
        <w:t>И</w:t>
      </w:r>
      <w:r>
        <w:t xml:space="preserve"> </w:t>
      </w:r>
      <w:r>
        <w:rPr>
          <w:rFonts w:hint="eastAsia"/>
        </w:rPr>
        <w:t>ОСВОЕНИЯ</w:t>
      </w:r>
      <w:r>
        <w:t xml:space="preserve"> </w:t>
      </w:r>
      <w:r>
        <w:rPr>
          <w:rFonts w:hint="eastAsia"/>
        </w:rPr>
        <w:t>ТЕРРИТОРИЙ</w:t>
      </w:r>
    </w:p>
    <w:p w14:paraId="327233C3" w14:textId="77777777" w:rsidR="00705FC8" w:rsidRDefault="00705FC8" w:rsidP="00705FC8"/>
    <w:p w14:paraId="6238843F" w14:textId="77777777" w:rsidR="00705FC8" w:rsidRDefault="00705FC8" w:rsidP="00705FC8">
      <w:r>
        <w:t xml:space="preserve">3.1. </w:t>
      </w:r>
      <w:r>
        <w:rPr>
          <w:rFonts w:hint="eastAsia"/>
        </w:rPr>
        <w:t>Инновационные</w:t>
      </w:r>
      <w:r>
        <w:t xml:space="preserve"> </w:t>
      </w:r>
      <w:r>
        <w:rPr>
          <w:rFonts w:hint="eastAsia"/>
        </w:rPr>
        <w:t>решения</w:t>
      </w:r>
      <w:r>
        <w:t xml:space="preserve"> </w:t>
      </w:r>
      <w:r>
        <w:rPr>
          <w:rFonts w:hint="eastAsia"/>
        </w:rPr>
        <w:t>проектного</w:t>
      </w:r>
      <w:r>
        <w:t xml:space="preserve"> </w:t>
      </w:r>
      <w:r>
        <w:rPr>
          <w:rFonts w:hint="eastAsia"/>
        </w:rPr>
        <w:t>логистического</w:t>
      </w:r>
      <w:r>
        <w:t xml:space="preserve"> </w:t>
      </w:r>
      <w:r>
        <w:rPr>
          <w:rFonts w:hint="eastAsia"/>
        </w:rPr>
        <w:t>менеджмента</w:t>
      </w:r>
      <w:r>
        <w:t xml:space="preserve"> </w:t>
      </w:r>
      <w:r>
        <w:rPr>
          <w:rFonts w:hint="eastAsia"/>
        </w:rPr>
        <w:t>в</w:t>
      </w:r>
      <w:r>
        <w:t xml:space="preserve"> </w:t>
      </w:r>
      <w:r>
        <w:rPr>
          <w:rFonts w:hint="eastAsia"/>
        </w:rPr>
        <w:t>жилищном</w:t>
      </w:r>
      <w:r>
        <w:t xml:space="preserve"> </w:t>
      </w:r>
      <w:r>
        <w:rPr>
          <w:rFonts w:hint="eastAsia"/>
        </w:rPr>
        <w:t>строительстве</w:t>
      </w:r>
    </w:p>
    <w:p w14:paraId="2D365EDF" w14:textId="77777777" w:rsidR="00705FC8" w:rsidRDefault="00705FC8" w:rsidP="00705FC8"/>
    <w:p w14:paraId="19E25FC4" w14:textId="77777777" w:rsidR="00705FC8" w:rsidRDefault="00705FC8" w:rsidP="00705FC8">
      <w:r>
        <w:t xml:space="preserve">3.2. </w:t>
      </w:r>
      <w:r>
        <w:rPr>
          <w:rFonts w:hint="eastAsia"/>
        </w:rPr>
        <w:t>Логистическая</w:t>
      </w:r>
      <w:r>
        <w:t xml:space="preserve"> </w:t>
      </w:r>
      <w:r>
        <w:rPr>
          <w:rFonts w:hint="eastAsia"/>
        </w:rPr>
        <w:t>интеграция</w:t>
      </w:r>
      <w:r>
        <w:t xml:space="preserve"> </w:t>
      </w:r>
      <w:r>
        <w:rPr>
          <w:rFonts w:hint="eastAsia"/>
        </w:rPr>
        <w:t>финансовых</w:t>
      </w:r>
      <w:r>
        <w:t xml:space="preserve"> </w:t>
      </w:r>
      <w:r>
        <w:rPr>
          <w:rFonts w:hint="eastAsia"/>
        </w:rPr>
        <w:t>потоков</w:t>
      </w:r>
      <w:r>
        <w:t xml:space="preserve"> </w:t>
      </w:r>
      <w:r>
        <w:rPr>
          <w:rFonts w:hint="eastAsia"/>
        </w:rPr>
        <w:t>на</w:t>
      </w:r>
      <w:r>
        <w:t xml:space="preserve"> </w:t>
      </w:r>
      <w:r>
        <w:rPr>
          <w:rFonts w:hint="eastAsia"/>
        </w:rPr>
        <w:t>рынке</w:t>
      </w:r>
      <w:r>
        <w:t xml:space="preserve"> </w:t>
      </w:r>
      <w:r>
        <w:rPr>
          <w:rFonts w:hint="eastAsia"/>
        </w:rPr>
        <w:t>жилой</w:t>
      </w:r>
      <w:r>
        <w:t xml:space="preserve"> </w:t>
      </w:r>
      <w:r>
        <w:rPr>
          <w:rFonts w:hint="eastAsia"/>
        </w:rPr>
        <w:t>недвижимости</w:t>
      </w:r>
    </w:p>
    <w:p w14:paraId="1C809203" w14:textId="77777777" w:rsidR="00705FC8" w:rsidRDefault="00705FC8" w:rsidP="00705FC8"/>
    <w:p w14:paraId="0B6E2C39" w14:textId="77777777" w:rsidR="00705FC8" w:rsidRDefault="00705FC8" w:rsidP="00705FC8">
      <w:r>
        <w:t xml:space="preserve">3.3.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объектов</w:t>
      </w:r>
      <w:r>
        <w:t xml:space="preserve"> </w:t>
      </w:r>
      <w:r>
        <w:rPr>
          <w:rFonts w:hint="eastAsia"/>
        </w:rPr>
        <w:t>инженерной</w:t>
      </w:r>
    </w:p>
    <w:p w14:paraId="1CA343DA" w14:textId="77777777" w:rsidR="00705FC8" w:rsidRDefault="00705FC8" w:rsidP="00705FC8"/>
    <w:p w14:paraId="3E6EBE10" w14:textId="77777777" w:rsidR="00705FC8" w:rsidRDefault="00705FC8" w:rsidP="00705FC8">
      <w:r>
        <w:rPr>
          <w:rFonts w:hint="eastAsia"/>
        </w:rPr>
        <w:t>инфраструктуры</w:t>
      </w:r>
      <w:r>
        <w:t xml:space="preserve"> </w:t>
      </w:r>
      <w:r>
        <w:rPr>
          <w:rFonts w:hint="eastAsia"/>
        </w:rPr>
        <w:t>в</w:t>
      </w:r>
      <w:r>
        <w:t xml:space="preserve"> </w:t>
      </w:r>
      <w:r>
        <w:rPr>
          <w:rFonts w:hint="eastAsia"/>
        </w:rPr>
        <w:t>проектах</w:t>
      </w:r>
      <w:r>
        <w:t xml:space="preserve"> </w:t>
      </w:r>
      <w:r>
        <w:rPr>
          <w:rFonts w:hint="eastAsia"/>
        </w:rPr>
        <w:t>комплексного</w:t>
      </w:r>
      <w:r>
        <w:t xml:space="preserve"> </w:t>
      </w:r>
      <w:r>
        <w:rPr>
          <w:rFonts w:hint="eastAsia"/>
        </w:rPr>
        <w:t>жилищного</w:t>
      </w:r>
      <w:r>
        <w:t xml:space="preserve"> </w:t>
      </w:r>
      <w:r>
        <w:rPr>
          <w:rFonts w:hint="eastAsia"/>
        </w:rPr>
        <w:t>строительства</w:t>
      </w:r>
    </w:p>
    <w:p w14:paraId="397E4AAC" w14:textId="77777777" w:rsidR="00705FC8" w:rsidRDefault="00705FC8" w:rsidP="00705FC8"/>
    <w:p w14:paraId="3D0380AD" w14:textId="77777777" w:rsidR="00705FC8" w:rsidRDefault="00705FC8" w:rsidP="00705FC8">
      <w:r>
        <w:rPr>
          <w:rFonts w:hint="eastAsia"/>
        </w:rPr>
        <w:t>ЗАКЛЮЧЕНИЕ</w:t>
      </w:r>
    </w:p>
    <w:p w14:paraId="4A6C3EAB" w14:textId="77777777" w:rsidR="00705FC8" w:rsidRDefault="00705FC8" w:rsidP="00705FC8"/>
    <w:p w14:paraId="2B08D784" w14:textId="35AD0D73" w:rsidR="00705FC8" w:rsidRPr="00705FC8" w:rsidRDefault="00705FC8" w:rsidP="00705FC8">
      <w:r>
        <w:rPr>
          <w:rFonts w:hint="eastAsia"/>
        </w:rPr>
        <w:t>БИБЛИОГРАФИЧЕСКИЙ</w:t>
      </w:r>
      <w:r>
        <w:t xml:space="preserve"> </w:t>
      </w:r>
      <w:r>
        <w:rPr>
          <w:rFonts w:hint="eastAsia"/>
        </w:rPr>
        <w:t>СПИСОК</w:t>
      </w:r>
    </w:p>
    <w:sectPr w:rsidR="00705FC8" w:rsidRPr="00705FC8" w:rsidSect="008D74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5874" w14:textId="77777777" w:rsidR="008D74B0" w:rsidRDefault="008D74B0">
      <w:pPr>
        <w:spacing w:after="0" w:line="240" w:lineRule="auto"/>
      </w:pPr>
      <w:r>
        <w:separator/>
      </w:r>
    </w:p>
  </w:endnote>
  <w:endnote w:type="continuationSeparator" w:id="0">
    <w:p w14:paraId="5ACC5017" w14:textId="77777777" w:rsidR="008D74B0" w:rsidRDefault="008D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10FA" w14:textId="77777777" w:rsidR="008D74B0" w:rsidRDefault="008D74B0"/>
    <w:p w14:paraId="30B123BC" w14:textId="77777777" w:rsidR="008D74B0" w:rsidRDefault="008D74B0"/>
    <w:p w14:paraId="16B49FC4" w14:textId="77777777" w:rsidR="008D74B0" w:rsidRDefault="008D74B0"/>
    <w:p w14:paraId="2A61EC16" w14:textId="77777777" w:rsidR="008D74B0" w:rsidRDefault="008D74B0"/>
    <w:p w14:paraId="09AABF38" w14:textId="77777777" w:rsidR="008D74B0" w:rsidRDefault="008D74B0"/>
    <w:p w14:paraId="767675CC" w14:textId="77777777" w:rsidR="008D74B0" w:rsidRDefault="008D74B0"/>
    <w:p w14:paraId="399204A0" w14:textId="77777777" w:rsidR="008D74B0" w:rsidRDefault="008D74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97DD86" wp14:editId="011A48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03925" w14:textId="77777777" w:rsidR="008D74B0" w:rsidRDefault="008D7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7DD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E03925" w14:textId="77777777" w:rsidR="008D74B0" w:rsidRDefault="008D7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C84F29" w14:textId="77777777" w:rsidR="008D74B0" w:rsidRDefault="008D74B0"/>
    <w:p w14:paraId="6C9193FC" w14:textId="77777777" w:rsidR="008D74B0" w:rsidRDefault="008D74B0"/>
    <w:p w14:paraId="27E71E50" w14:textId="77777777" w:rsidR="008D74B0" w:rsidRDefault="008D74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EDE5A" wp14:editId="34B508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EC865" w14:textId="77777777" w:rsidR="008D74B0" w:rsidRDefault="008D74B0"/>
                          <w:p w14:paraId="483AB6D0" w14:textId="77777777" w:rsidR="008D74B0" w:rsidRDefault="008D7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EDE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5EC865" w14:textId="77777777" w:rsidR="008D74B0" w:rsidRDefault="008D74B0"/>
                    <w:p w14:paraId="483AB6D0" w14:textId="77777777" w:rsidR="008D74B0" w:rsidRDefault="008D7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2AEF6" w14:textId="77777777" w:rsidR="008D74B0" w:rsidRDefault="008D74B0"/>
    <w:p w14:paraId="787F13A4" w14:textId="77777777" w:rsidR="008D74B0" w:rsidRDefault="008D74B0">
      <w:pPr>
        <w:rPr>
          <w:sz w:val="2"/>
          <w:szCs w:val="2"/>
        </w:rPr>
      </w:pPr>
    </w:p>
    <w:p w14:paraId="3E217995" w14:textId="77777777" w:rsidR="008D74B0" w:rsidRDefault="008D74B0"/>
    <w:p w14:paraId="25421E79" w14:textId="77777777" w:rsidR="008D74B0" w:rsidRDefault="008D74B0">
      <w:pPr>
        <w:spacing w:after="0" w:line="240" w:lineRule="auto"/>
      </w:pPr>
    </w:p>
  </w:footnote>
  <w:footnote w:type="continuationSeparator" w:id="0">
    <w:p w14:paraId="02B1059E" w14:textId="77777777" w:rsidR="008D74B0" w:rsidRDefault="008D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B0"/>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1519</cp:revision>
  <cp:lastPrinted>2009-02-06T05:36:00Z</cp:lastPrinted>
  <dcterms:created xsi:type="dcterms:W3CDTF">2024-04-09T10:20:00Z</dcterms:created>
  <dcterms:modified xsi:type="dcterms:W3CDTF">2024-04-22T18:18:00Z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