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E2D14" w14:textId="57414332" w:rsidR="00EC5AF3" w:rsidRDefault="00E569ED" w:rsidP="00E569ED">
      <w:r w:rsidRPr="00E569ED">
        <w:rPr>
          <w:rFonts w:hint="eastAsia"/>
        </w:rPr>
        <w:t>Куклина</w:t>
      </w:r>
      <w:r w:rsidRPr="00E569ED">
        <w:t xml:space="preserve"> </w:t>
      </w:r>
      <w:r w:rsidRPr="00E569ED">
        <w:rPr>
          <w:rFonts w:hint="eastAsia"/>
        </w:rPr>
        <w:t>Анна</w:t>
      </w:r>
      <w:r w:rsidRPr="00E569ED">
        <w:t xml:space="preserve"> </w:t>
      </w:r>
      <w:r w:rsidRPr="00E569ED">
        <w:rPr>
          <w:rFonts w:hint="eastAsia"/>
        </w:rPr>
        <w:t>Александровна</w:t>
      </w:r>
      <w:r>
        <w:t xml:space="preserve"> </w:t>
      </w:r>
      <w:r w:rsidRPr="00E569ED">
        <w:rPr>
          <w:rFonts w:hint="eastAsia"/>
        </w:rPr>
        <w:t>Неполивная</w:t>
      </w:r>
      <w:r w:rsidRPr="00E569ED">
        <w:t xml:space="preserve"> </w:t>
      </w:r>
      <w:r w:rsidRPr="00E569ED">
        <w:rPr>
          <w:rFonts w:hint="eastAsia"/>
        </w:rPr>
        <w:t>керамика</w:t>
      </w:r>
      <w:r w:rsidRPr="00E569ED">
        <w:t xml:space="preserve"> I </w:t>
      </w:r>
      <w:r w:rsidRPr="00E569ED">
        <w:rPr>
          <w:rFonts w:hint="eastAsia"/>
        </w:rPr>
        <w:t>группы</w:t>
      </w:r>
      <w:r w:rsidRPr="00E569ED">
        <w:t xml:space="preserve"> (</w:t>
      </w:r>
      <w:r w:rsidRPr="00E569ED">
        <w:rPr>
          <w:rFonts w:hint="eastAsia"/>
        </w:rPr>
        <w:t>общеболгарская</w:t>
      </w:r>
      <w:r w:rsidRPr="00E569ED">
        <w:t xml:space="preserve">) </w:t>
      </w:r>
      <w:r w:rsidRPr="00E569ED">
        <w:rPr>
          <w:rFonts w:hint="eastAsia"/>
        </w:rPr>
        <w:t>Болгарского</w:t>
      </w:r>
      <w:r w:rsidRPr="00E569ED">
        <w:t xml:space="preserve"> </w:t>
      </w:r>
      <w:r w:rsidRPr="00E569ED">
        <w:rPr>
          <w:rFonts w:hint="eastAsia"/>
        </w:rPr>
        <w:t>городища</w:t>
      </w:r>
      <w:r w:rsidRPr="00E569ED">
        <w:t xml:space="preserve"> X - </w:t>
      </w:r>
      <w:r w:rsidRPr="00E569ED">
        <w:rPr>
          <w:rFonts w:hint="eastAsia"/>
        </w:rPr>
        <w:t>начала</w:t>
      </w:r>
      <w:r w:rsidRPr="00E569ED">
        <w:t xml:space="preserve"> XIV </w:t>
      </w:r>
      <w:r w:rsidRPr="00E569ED">
        <w:rPr>
          <w:rFonts w:hint="eastAsia"/>
        </w:rPr>
        <w:t>вв</w:t>
      </w:r>
      <w:r w:rsidRPr="00E569ED">
        <w:t xml:space="preserve">.: </w:t>
      </w:r>
      <w:r w:rsidRPr="00E569ED">
        <w:rPr>
          <w:rFonts w:hint="eastAsia"/>
        </w:rPr>
        <w:t>классификация</w:t>
      </w:r>
      <w:r w:rsidRPr="00E569ED">
        <w:t xml:space="preserve"> </w:t>
      </w:r>
      <w:r w:rsidRPr="00E569ED">
        <w:rPr>
          <w:rFonts w:hint="eastAsia"/>
        </w:rPr>
        <w:t>и</w:t>
      </w:r>
      <w:r w:rsidRPr="00E569ED">
        <w:t xml:space="preserve"> </w:t>
      </w:r>
      <w:r w:rsidRPr="00E569ED">
        <w:rPr>
          <w:rFonts w:hint="eastAsia"/>
        </w:rPr>
        <w:t>хронология</w:t>
      </w:r>
    </w:p>
    <w:p w14:paraId="7F7E02AA" w14:textId="77777777" w:rsidR="00E569ED" w:rsidRDefault="00E569ED" w:rsidP="00E569ED">
      <w:r>
        <w:rPr>
          <w:rFonts w:hint="eastAsia"/>
        </w:rPr>
        <w:t>ОГЛАВЛЕНИЕ</w:t>
      </w:r>
      <w:r>
        <w:t xml:space="preserve"> </w:t>
      </w:r>
      <w:r>
        <w:rPr>
          <w:rFonts w:hint="eastAsia"/>
        </w:rPr>
        <w:t>ДИССЕРТАЦИИ</w:t>
      </w:r>
    </w:p>
    <w:p w14:paraId="20392EDE" w14:textId="77777777" w:rsidR="00E569ED" w:rsidRDefault="00E569ED" w:rsidP="00E569ED">
      <w:r>
        <w:rPr>
          <w:rFonts w:hint="eastAsia"/>
        </w:rPr>
        <w:t>кандидат</w:t>
      </w:r>
      <w:r>
        <w:t xml:space="preserve"> </w:t>
      </w:r>
      <w:r>
        <w:rPr>
          <w:rFonts w:hint="eastAsia"/>
        </w:rPr>
        <w:t>наук</w:t>
      </w:r>
      <w:r>
        <w:t xml:space="preserve"> </w:t>
      </w:r>
      <w:r>
        <w:rPr>
          <w:rFonts w:hint="eastAsia"/>
        </w:rPr>
        <w:t>Куклина</w:t>
      </w:r>
      <w:r>
        <w:t xml:space="preserve"> </w:t>
      </w:r>
      <w:r>
        <w:rPr>
          <w:rFonts w:hint="eastAsia"/>
        </w:rPr>
        <w:t>Анна</w:t>
      </w:r>
      <w:r>
        <w:t xml:space="preserve"> </w:t>
      </w:r>
      <w:r>
        <w:rPr>
          <w:rFonts w:hint="eastAsia"/>
        </w:rPr>
        <w:t>Александровна</w:t>
      </w:r>
    </w:p>
    <w:p w14:paraId="4CC7BEE8" w14:textId="77777777" w:rsidR="00E569ED" w:rsidRDefault="00E569ED" w:rsidP="00E569ED">
      <w:r>
        <w:rPr>
          <w:rFonts w:hint="eastAsia"/>
        </w:rPr>
        <w:t>ВВЕДЕНИЕ</w:t>
      </w:r>
    </w:p>
    <w:p w14:paraId="25F3B654" w14:textId="77777777" w:rsidR="00E569ED" w:rsidRDefault="00E569ED" w:rsidP="00E569ED"/>
    <w:p w14:paraId="11A68B83" w14:textId="77777777" w:rsidR="00E569ED" w:rsidRDefault="00E569ED" w:rsidP="00E569ED">
      <w:r>
        <w:rPr>
          <w:rFonts w:hint="eastAsia"/>
        </w:rPr>
        <w:t>ГЛАВА</w:t>
      </w:r>
      <w:r>
        <w:t xml:space="preserve"> 1. </w:t>
      </w:r>
      <w:r>
        <w:rPr>
          <w:rFonts w:hint="eastAsia"/>
        </w:rPr>
        <w:t>ИСТОРИЯ</w:t>
      </w:r>
      <w:r>
        <w:t xml:space="preserve"> </w:t>
      </w:r>
      <w:r>
        <w:rPr>
          <w:rFonts w:hint="eastAsia"/>
        </w:rPr>
        <w:t>АРХЕОЛОГИЧЕСКОГО</w:t>
      </w:r>
      <w:r>
        <w:t xml:space="preserve"> </w:t>
      </w:r>
      <w:r>
        <w:rPr>
          <w:rFonts w:hint="eastAsia"/>
        </w:rPr>
        <w:t>ИЗУЧЕНИЯ</w:t>
      </w:r>
      <w:r>
        <w:t xml:space="preserve"> </w:t>
      </w:r>
      <w:r>
        <w:rPr>
          <w:rFonts w:hint="eastAsia"/>
        </w:rPr>
        <w:t>МАССОВОЙ</w:t>
      </w:r>
      <w:r>
        <w:t xml:space="preserve"> </w:t>
      </w:r>
      <w:r>
        <w:rPr>
          <w:rFonts w:hint="eastAsia"/>
        </w:rPr>
        <w:t>КЕРАМИКИ</w:t>
      </w:r>
      <w:r>
        <w:t xml:space="preserve"> X - </w:t>
      </w:r>
      <w:r>
        <w:rPr>
          <w:rFonts w:hint="eastAsia"/>
        </w:rPr>
        <w:t>НАЧ</w:t>
      </w:r>
      <w:r>
        <w:t xml:space="preserve">. XIV </w:t>
      </w:r>
      <w:r>
        <w:rPr>
          <w:rFonts w:hint="eastAsia"/>
        </w:rPr>
        <w:t>ВВ</w:t>
      </w:r>
      <w:r>
        <w:t xml:space="preserve">. </w:t>
      </w:r>
      <w:r>
        <w:rPr>
          <w:rFonts w:hint="eastAsia"/>
        </w:rPr>
        <w:t>В</w:t>
      </w:r>
      <w:r>
        <w:t xml:space="preserve"> </w:t>
      </w:r>
      <w:r>
        <w:rPr>
          <w:rFonts w:hint="eastAsia"/>
        </w:rPr>
        <w:t>ПОВОЛЖЬЕ</w:t>
      </w:r>
    </w:p>
    <w:p w14:paraId="3D42CFA5" w14:textId="77777777" w:rsidR="00E569ED" w:rsidRDefault="00E569ED" w:rsidP="00E569ED"/>
    <w:p w14:paraId="4724C97A" w14:textId="77777777" w:rsidR="00E569ED" w:rsidRDefault="00E569ED" w:rsidP="00E569ED">
      <w:r>
        <w:t xml:space="preserve">1.1. </w:t>
      </w:r>
      <w:r>
        <w:rPr>
          <w:rFonts w:hint="eastAsia"/>
        </w:rPr>
        <w:t>Изучение</w:t>
      </w:r>
      <w:r>
        <w:t xml:space="preserve"> </w:t>
      </w:r>
      <w:r>
        <w:rPr>
          <w:rFonts w:hint="eastAsia"/>
        </w:rPr>
        <w:t>средневековой</w:t>
      </w:r>
      <w:r>
        <w:t xml:space="preserve"> </w:t>
      </w:r>
      <w:r>
        <w:rPr>
          <w:rFonts w:hint="eastAsia"/>
        </w:rPr>
        <w:t>керамики</w:t>
      </w:r>
      <w:r>
        <w:t xml:space="preserve"> </w:t>
      </w:r>
      <w:r>
        <w:rPr>
          <w:rFonts w:hint="eastAsia"/>
        </w:rPr>
        <w:t>в</w:t>
      </w:r>
      <w:r>
        <w:t xml:space="preserve"> </w:t>
      </w:r>
      <w:r>
        <w:rPr>
          <w:rFonts w:hint="eastAsia"/>
        </w:rPr>
        <w:t>Поволжье</w:t>
      </w:r>
      <w:r>
        <w:t xml:space="preserve"> </w:t>
      </w:r>
      <w:r>
        <w:rPr>
          <w:rFonts w:hint="eastAsia"/>
        </w:rPr>
        <w:t>в</w:t>
      </w:r>
      <w:r>
        <w:t xml:space="preserve"> 70-</w:t>
      </w:r>
      <w:r>
        <w:rPr>
          <w:rFonts w:hint="eastAsia"/>
        </w:rPr>
        <w:t>е</w:t>
      </w:r>
      <w:r>
        <w:t xml:space="preserve"> </w:t>
      </w:r>
      <w:r>
        <w:rPr>
          <w:rFonts w:hint="eastAsia"/>
        </w:rPr>
        <w:t>гг</w:t>
      </w:r>
      <w:r>
        <w:t xml:space="preserve">. XIX - </w:t>
      </w:r>
      <w:r>
        <w:rPr>
          <w:rFonts w:hint="eastAsia"/>
        </w:rPr>
        <w:t>начале</w:t>
      </w:r>
      <w:r>
        <w:t xml:space="preserve"> XX </w:t>
      </w:r>
      <w:r>
        <w:rPr>
          <w:rFonts w:hint="eastAsia"/>
        </w:rPr>
        <w:t>вв</w:t>
      </w:r>
    </w:p>
    <w:p w14:paraId="695233AC" w14:textId="77777777" w:rsidR="00E569ED" w:rsidRDefault="00E569ED" w:rsidP="00E569ED"/>
    <w:p w14:paraId="11952BF9" w14:textId="77777777" w:rsidR="00E569ED" w:rsidRDefault="00E569ED" w:rsidP="00E569ED">
      <w:r>
        <w:t xml:space="preserve">1.2. </w:t>
      </w:r>
      <w:r>
        <w:rPr>
          <w:rFonts w:hint="eastAsia"/>
        </w:rPr>
        <w:t>Керамические</w:t>
      </w:r>
      <w:r>
        <w:t xml:space="preserve"> </w:t>
      </w:r>
      <w:r>
        <w:rPr>
          <w:rFonts w:hint="eastAsia"/>
        </w:rPr>
        <w:t>изделия</w:t>
      </w:r>
      <w:r>
        <w:t xml:space="preserve"> </w:t>
      </w:r>
      <w:r>
        <w:rPr>
          <w:rFonts w:hint="eastAsia"/>
        </w:rPr>
        <w:t>Волжской</w:t>
      </w:r>
      <w:r>
        <w:t xml:space="preserve"> </w:t>
      </w:r>
      <w:r>
        <w:rPr>
          <w:rFonts w:hint="eastAsia"/>
        </w:rPr>
        <w:t>Болгарии</w:t>
      </w:r>
      <w:r>
        <w:t xml:space="preserve"> </w:t>
      </w:r>
      <w:r>
        <w:rPr>
          <w:rFonts w:hint="eastAsia"/>
        </w:rPr>
        <w:t>и</w:t>
      </w:r>
      <w:r>
        <w:t xml:space="preserve"> </w:t>
      </w:r>
      <w:r>
        <w:rPr>
          <w:rFonts w:hint="eastAsia"/>
        </w:rPr>
        <w:t>Золотой</w:t>
      </w:r>
      <w:r>
        <w:t xml:space="preserve"> </w:t>
      </w:r>
      <w:r>
        <w:rPr>
          <w:rFonts w:hint="eastAsia"/>
        </w:rPr>
        <w:t>Орды</w:t>
      </w:r>
      <w:r>
        <w:t xml:space="preserve"> </w:t>
      </w:r>
      <w:r>
        <w:rPr>
          <w:rFonts w:hint="eastAsia"/>
        </w:rPr>
        <w:t>в</w:t>
      </w:r>
      <w:r>
        <w:t xml:space="preserve"> </w:t>
      </w:r>
      <w:r>
        <w:rPr>
          <w:rFonts w:hint="eastAsia"/>
        </w:rPr>
        <w:t>исследованиях</w:t>
      </w:r>
      <w:r>
        <w:t xml:space="preserve"> 1920-1960-</w:t>
      </w:r>
      <w:r>
        <w:rPr>
          <w:rFonts w:hint="eastAsia"/>
        </w:rPr>
        <w:t>е</w:t>
      </w:r>
      <w:r>
        <w:t xml:space="preserve"> </w:t>
      </w:r>
      <w:r>
        <w:rPr>
          <w:rFonts w:hint="eastAsia"/>
        </w:rPr>
        <w:t>гг</w:t>
      </w:r>
    </w:p>
    <w:p w14:paraId="22C4A4CF" w14:textId="77777777" w:rsidR="00E569ED" w:rsidRDefault="00E569ED" w:rsidP="00E569ED"/>
    <w:p w14:paraId="6CF35943" w14:textId="77777777" w:rsidR="00E569ED" w:rsidRDefault="00E569ED" w:rsidP="00E569ED">
      <w:r>
        <w:t xml:space="preserve">1.3. </w:t>
      </w:r>
      <w:r>
        <w:rPr>
          <w:rFonts w:hint="eastAsia"/>
        </w:rPr>
        <w:t>Соременный</w:t>
      </w:r>
      <w:r>
        <w:t xml:space="preserve"> </w:t>
      </w:r>
      <w:r>
        <w:rPr>
          <w:rFonts w:hint="eastAsia"/>
        </w:rPr>
        <w:t>этап</w:t>
      </w:r>
      <w:r>
        <w:t xml:space="preserve"> </w:t>
      </w:r>
      <w:r>
        <w:rPr>
          <w:rFonts w:hint="eastAsia"/>
        </w:rPr>
        <w:t>изучения</w:t>
      </w:r>
      <w:r>
        <w:t xml:space="preserve"> </w:t>
      </w:r>
      <w:r>
        <w:rPr>
          <w:rFonts w:hint="eastAsia"/>
        </w:rPr>
        <w:t>поволжской</w:t>
      </w:r>
      <w:r>
        <w:t xml:space="preserve"> </w:t>
      </w:r>
      <w:r>
        <w:rPr>
          <w:rFonts w:hint="eastAsia"/>
        </w:rPr>
        <w:t>средневековой</w:t>
      </w:r>
      <w:r>
        <w:t xml:space="preserve"> </w:t>
      </w:r>
      <w:r>
        <w:rPr>
          <w:rFonts w:hint="eastAsia"/>
        </w:rPr>
        <w:t>неполивной</w:t>
      </w:r>
      <w:r>
        <w:t xml:space="preserve"> </w:t>
      </w:r>
      <w:r>
        <w:rPr>
          <w:rFonts w:hint="eastAsia"/>
        </w:rPr>
        <w:t>керамики</w:t>
      </w:r>
    </w:p>
    <w:p w14:paraId="4EB444CB" w14:textId="77777777" w:rsidR="00E569ED" w:rsidRDefault="00E569ED" w:rsidP="00E569ED"/>
    <w:p w14:paraId="74BFF77C" w14:textId="77777777" w:rsidR="00E569ED" w:rsidRDefault="00E569ED" w:rsidP="00E569ED">
      <w:r>
        <w:rPr>
          <w:rFonts w:hint="eastAsia"/>
        </w:rPr>
        <w:t>ГЛАВА</w:t>
      </w:r>
      <w:r>
        <w:t xml:space="preserve"> 2. </w:t>
      </w:r>
      <w:r>
        <w:rPr>
          <w:rFonts w:hint="eastAsia"/>
        </w:rPr>
        <w:t>ИСТОЧНИКИ</w:t>
      </w:r>
      <w:r>
        <w:t xml:space="preserve"> </w:t>
      </w:r>
      <w:r>
        <w:rPr>
          <w:rFonts w:hint="eastAsia"/>
        </w:rPr>
        <w:t>И</w:t>
      </w:r>
      <w:r>
        <w:t xml:space="preserve"> </w:t>
      </w:r>
      <w:r>
        <w:rPr>
          <w:rFonts w:hint="eastAsia"/>
        </w:rPr>
        <w:t>МЕТОДИКА</w:t>
      </w:r>
      <w:r>
        <w:t xml:space="preserve"> </w:t>
      </w:r>
      <w:r>
        <w:rPr>
          <w:rFonts w:hint="eastAsia"/>
        </w:rPr>
        <w:t>ОБРАБОТКИ</w:t>
      </w:r>
      <w:r>
        <w:t xml:space="preserve"> </w:t>
      </w:r>
      <w:r>
        <w:rPr>
          <w:rFonts w:hint="eastAsia"/>
        </w:rPr>
        <w:t>МАТЕРИАЛА</w:t>
      </w:r>
    </w:p>
    <w:p w14:paraId="038644CA" w14:textId="77777777" w:rsidR="00E569ED" w:rsidRDefault="00E569ED" w:rsidP="00E569ED"/>
    <w:p w14:paraId="5109ACDC" w14:textId="77777777" w:rsidR="00E569ED" w:rsidRDefault="00E569ED" w:rsidP="00E569ED">
      <w:r>
        <w:t xml:space="preserve">2.1. </w:t>
      </w:r>
      <w:r>
        <w:rPr>
          <w:rFonts w:hint="eastAsia"/>
        </w:rPr>
        <w:t>Методика</w:t>
      </w:r>
      <w:r>
        <w:t xml:space="preserve"> </w:t>
      </w:r>
      <w:r>
        <w:rPr>
          <w:rFonts w:hint="eastAsia"/>
        </w:rPr>
        <w:t>классификация</w:t>
      </w:r>
      <w:r>
        <w:t xml:space="preserve"> </w:t>
      </w:r>
      <w:r>
        <w:rPr>
          <w:rFonts w:hint="eastAsia"/>
        </w:rPr>
        <w:t>керамики</w:t>
      </w:r>
      <w:r>
        <w:t xml:space="preserve"> I </w:t>
      </w:r>
      <w:r>
        <w:rPr>
          <w:rFonts w:hint="eastAsia"/>
        </w:rPr>
        <w:t>группы</w:t>
      </w:r>
      <w:r>
        <w:t xml:space="preserve"> (</w:t>
      </w:r>
      <w:r>
        <w:rPr>
          <w:rFonts w:hint="eastAsia"/>
        </w:rPr>
        <w:t>общеболгарской</w:t>
      </w:r>
      <w:r>
        <w:t>)</w:t>
      </w:r>
    </w:p>
    <w:p w14:paraId="7B394597" w14:textId="77777777" w:rsidR="00E569ED" w:rsidRDefault="00E569ED" w:rsidP="00E569ED"/>
    <w:p w14:paraId="5F2FB19B" w14:textId="77777777" w:rsidR="00E569ED" w:rsidRDefault="00E569ED" w:rsidP="00E569ED">
      <w:r>
        <w:t xml:space="preserve">2.2. </w:t>
      </w:r>
      <w:r>
        <w:rPr>
          <w:rFonts w:hint="eastAsia"/>
        </w:rPr>
        <w:t>Методика</w:t>
      </w:r>
      <w:r>
        <w:t xml:space="preserve"> </w:t>
      </w:r>
      <w:r>
        <w:rPr>
          <w:rFonts w:hint="eastAsia"/>
        </w:rPr>
        <w:t>отбора</w:t>
      </w:r>
      <w:r>
        <w:t xml:space="preserve"> </w:t>
      </w:r>
      <w:r>
        <w:rPr>
          <w:rFonts w:hint="eastAsia"/>
        </w:rPr>
        <w:t>керамического</w:t>
      </w:r>
      <w:r>
        <w:t xml:space="preserve"> </w:t>
      </w:r>
      <w:r>
        <w:rPr>
          <w:rFonts w:hint="eastAsia"/>
        </w:rPr>
        <w:t>материала</w:t>
      </w:r>
      <w:r>
        <w:t xml:space="preserve"> </w:t>
      </w:r>
      <w:r>
        <w:rPr>
          <w:rFonts w:hint="eastAsia"/>
        </w:rPr>
        <w:t>с</w:t>
      </w:r>
      <w:r>
        <w:t xml:space="preserve"> </w:t>
      </w:r>
      <w:r>
        <w:rPr>
          <w:rFonts w:hint="eastAsia"/>
        </w:rPr>
        <w:t>раскопов</w:t>
      </w:r>
      <w:r>
        <w:t xml:space="preserve"> </w:t>
      </w:r>
      <w:r>
        <w:rPr>
          <w:rFonts w:hint="eastAsia"/>
        </w:rPr>
        <w:t>на</w:t>
      </w:r>
      <w:r>
        <w:t xml:space="preserve"> </w:t>
      </w:r>
      <w:r>
        <w:rPr>
          <w:rFonts w:hint="eastAsia"/>
        </w:rPr>
        <w:t>Болгарском</w:t>
      </w:r>
      <w:r>
        <w:t xml:space="preserve"> </w:t>
      </w:r>
      <w:r>
        <w:rPr>
          <w:rFonts w:hint="eastAsia"/>
        </w:rPr>
        <w:t>городище</w:t>
      </w:r>
    </w:p>
    <w:p w14:paraId="43BD7BF9" w14:textId="77777777" w:rsidR="00E569ED" w:rsidRDefault="00E569ED" w:rsidP="00E569ED"/>
    <w:p w14:paraId="5749D22D" w14:textId="77777777" w:rsidR="00E569ED" w:rsidRDefault="00E569ED" w:rsidP="00E569ED">
      <w:r>
        <w:rPr>
          <w:rFonts w:hint="eastAsia"/>
        </w:rPr>
        <w:t>ГЛАВА</w:t>
      </w:r>
      <w:r>
        <w:t xml:space="preserve"> 3. </w:t>
      </w:r>
      <w:r>
        <w:rPr>
          <w:rFonts w:hint="eastAsia"/>
        </w:rPr>
        <w:t>КЕРАМИКА</w:t>
      </w:r>
      <w:r>
        <w:t xml:space="preserve"> I </w:t>
      </w:r>
      <w:r>
        <w:rPr>
          <w:rFonts w:hint="eastAsia"/>
        </w:rPr>
        <w:t>ГРУППЫ</w:t>
      </w:r>
      <w:r>
        <w:t xml:space="preserve"> </w:t>
      </w:r>
      <w:r>
        <w:rPr>
          <w:rFonts w:hint="eastAsia"/>
        </w:rPr>
        <w:t>ИЗ</w:t>
      </w:r>
      <w:r>
        <w:t xml:space="preserve"> </w:t>
      </w:r>
      <w:r>
        <w:rPr>
          <w:rFonts w:hint="eastAsia"/>
        </w:rPr>
        <w:t>ДОМОНГОЛЬСКИХ</w:t>
      </w:r>
      <w:r>
        <w:t xml:space="preserve"> </w:t>
      </w:r>
      <w:r>
        <w:rPr>
          <w:rFonts w:hint="eastAsia"/>
        </w:rPr>
        <w:t>СЛОЕВ</w:t>
      </w:r>
      <w:r>
        <w:t xml:space="preserve"> </w:t>
      </w:r>
      <w:r>
        <w:rPr>
          <w:rFonts w:hint="eastAsia"/>
        </w:rPr>
        <w:t>БОЛГАРСКОГО</w:t>
      </w:r>
      <w:r>
        <w:t xml:space="preserve"> </w:t>
      </w:r>
      <w:r>
        <w:rPr>
          <w:rFonts w:hint="eastAsia"/>
        </w:rPr>
        <w:t>ГОРОДИЩА</w:t>
      </w:r>
    </w:p>
    <w:p w14:paraId="4610F691" w14:textId="77777777" w:rsidR="00E569ED" w:rsidRDefault="00E569ED" w:rsidP="00E569ED"/>
    <w:p w14:paraId="13CFF9F0" w14:textId="77777777" w:rsidR="00E569ED" w:rsidRDefault="00E569ED" w:rsidP="00E569ED">
      <w:r>
        <w:t xml:space="preserve">3.1. </w:t>
      </w:r>
      <w:r>
        <w:rPr>
          <w:rFonts w:hint="eastAsia"/>
        </w:rPr>
        <w:t>Керамика</w:t>
      </w:r>
      <w:r>
        <w:t xml:space="preserve"> I </w:t>
      </w:r>
      <w:r>
        <w:rPr>
          <w:rFonts w:hint="eastAsia"/>
        </w:rPr>
        <w:t>группы</w:t>
      </w:r>
      <w:r>
        <w:t xml:space="preserve"> </w:t>
      </w:r>
      <w:r>
        <w:rPr>
          <w:rFonts w:hint="eastAsia"/>
        </w:rPr>
        <w:t>из</w:t>
      </w:r>
      <w:r>
        <w:t xml:space="preserve"> VI </w:t>
      </w:r>
      <w:r>
        <w:rPr>
          <w:rFonts w:hint="eastAsia"/>
        </w:rPr>
        <w:t>слоя</w:t>
      </w:r>
      <w:r>
        <w:t xml:space="preserve"> </w:t>
      </w:r>
      <w:r>
        <w:rPr>
          <w:rFonts w:hint="eastAsia"/>
        </w:rPr>
        <w:t>Болгарского</w:t>
      </w:r>
      <w:r>
        <w:t xml:space="preserve"> </w:t>
      </w:r>
      <w:r>
        <w:rPr>
          <w:rFonts w:hint="eastAsia"/>
        </w:rPr>
        <w:t>городища</w:t>
      </w:r>
    </w:p>
    <w:p w14:paraId="2CB416D3" w14:textId="77777777" w:rsidR="00E569ED" w:rsidRDefault="00E569ED" w:rsidP="00E569ED"/>
    <w:p w14:paraId="13DC5DB1" w14:textId="77777777" w:rsidR="00E569ED" w:rsidRDefault="00E569ED" w:rsidP="00E569ED">
      <w:r>
        <w:t xml:space="preserve">3.2. </w:t>
      </w:r>
      <w:r>
        <w:rPr>
          <w:rFonts w:hint="eastAsia"/>
        </w:rPr>
        <w:t>Керамика</w:t>
      </w:r>
      <w:r>
        <w:t xml:space="preserve"> I </w:t>
      </w:r>
      <w:r>
        <w:rPr>
          <w:rFonts w:hint="eastAsia"/>
        </w:rPr>
        <w:t>группы</w:t>
      </w:r>
      <w:r>
        <w:t xml:space="preserve"> </w:t>
      </w:r>
      <w:r>
        <w:rPr>
          <w:rFonts w:hint="eastAsia"/>
        </w:rPr>
        <w:t>из</w:t>
      </w:r>
      <w:r>
        <w:t xml:space="preserve"> V </w:t>
      </w:r>
      <w:r>
        <w:rPr>
          <w:rFonts w:hint="eastAsia"/>
        </w:rPr>
        <w:t>слоя</w:t>
      </w:r>
      <w:r>
        <w:t xml:space="preserve"> </w:t>
      </w:r>
      <w:r>
        <w:rPr>
          <w:rFonts w:hint="eastAsia"/>
        </w:rPr>
        <w:t>Болгарского</w:t>
      </w:r>
      <w:r>
        <w:t xml:space="preserve"> </w:t>
      </w:r>
      <w:r>
        <w:rPr>
          <w:rFonts w:hint="eastAsia"/>
        </w:rPr>
        <w:t>городищ</w:t>
      </w:r>
      <w:r>
        <w:rPr>
          <w:rFonts w:hint="eastAsia"/>
        </w:rPr>
        <w:lastRenderedPageBreak/>
        <w:t>а</w:t>
      </w:r>
    </w:p>
    <w:p w14:paraId="08031C42" w14:textId="77777777" w:rsidR="00E569ED" w:rsidRDefault="00E569ED" w:rsidP="00E569ED"/>
    <w:p w14:paraId="7A5FB1FE" w14:textId="77777777" w:rsidR="00E569ED" w:rsidRDefault="00E569ED" w:rsidP="00E569ED">
      <w:r>
        <w:rPr>
          <w:rFonts w:hint="eastAsia"/>
        </w:rPr>
        <w:t>ГЛАВА</w:t>
      </w:r>
      <w:r>
        <w:t xml:space="preserve"> 4. </w:t>
      </w:r>
      <w:r>
        <w:rPr>
          <w:rFonts w:hint="eastAsia"/>
        </w:rPr>
        <w:t>ОБЩЕБОЛГАРСКАЯ</w:t>
      </w:r>
      <w:r>
        <w:t xml:space="preserve"> </w:t>
      </w:r>
      <w:r>
        <w:rPr>
          <w:rFonts w:hint="eastAsia"/>
        </w:rPr>
        <w:t>КЕРАМИКА</w:t>
      </w:r>
      <w:r>
        <w:t xml:space="preserve"> </w:t>
      </w:r>
      <w:r>
        <w:rPr>
          <w:rFonts w:hint="eastAsia"/>
        </w:rPr>
        <w:t>ИЗ</w:t>
      </w:r>
      <w:r>
        <w:t xml:space="preserve"> </w:t>
      </w:r>
      <w:r>
        <w:rPr>
          <w:rFonts w:hint="eastAsia"/>
        </w:rPr>
        <w:t>РАННЕГО</w:t>
      </w:r>
      <w:r>
        <w:t xml:space="preserve"> </w:t>
      </w:r>
      <w:r>
        <w:rPr>
          <w:rFonts w:hint="eastAsia"/>
        </w:rPr>
        <w:t>ЗОЛОТООРДЫНСКОГО</w:t>
      </w:r>
      <w:r>
        <w:t xml:space="preserve"> </w:t>
      </w:r>
      <w:r>
        <w:rPr>
          <w:rFonts w:hint="eastAsia"/>
        </w:rPr>
        <w:t>СЛОЯ</w:t>
      </w:r>
      <w:r>
        <w:t xml:space="preserve"> </w:t>
      </w:r>
      <w:r>
        <w:rPr>
          <w:rFonts w:hint="eastAsia"/>
        </w:rPr>
        <w:t>БОЛГАРСКОГО</w:t>
      </w:r>
      <w:r>
        <w:t xml:space="preserve"> </w:t>
      </w:r>
      <w:r>
        <w:rPr>
          <w:rFonts w:hint="eastAsia"/>
        </w:rPr>
        <w:t>ГОРОДИЩА</w:t>
      </w:r>
    </w:p>
    <w:p w14:paraId="443C48F2" w14:textId="77777777" w:rsidR="00E569ED" w:rsidRDefault="00E569ED" w:rsidP="00E569ED"/>
    <w:p w14:paraId="57C74680" w14:textId="77777777" w:rsidR="00E569ED" w:rsidRDefault="00E569ED" w:rsidP="00E569ED">
      <w:r>
        <w:t xml:space="preserve">4.1. </w:t>
      </w:r>
      <w:r>
        <w:rPr>
          <w:rFonts w:hint="eastAsia"/>
        </w:rPr>
        <w:t>Общеболгарская</w:t>
      </w:r>
      <w:r>
        <w:t xml:space="preserve"> </w:t>
      </w:r>
      <w:r>
        <w:rPr>
          <w:rFonts w:hint="eastAsia"/>
        </w:rPr>
        <w:t>керамика</w:t>
      </w:r>
      <w:r>
        <w:t xml:space="preserve"> </w:t>
      </w:r>
      <w:r>
        <w:rPr>
          <w:rFonts w:hint="eastAsia"/>
        </w:rPr>
        <w:t>из</w:t>
      </w:r>
      <w:r>
        <w:t xml:space="preserve"> </w:t>
      </w:r>
      <w:r>
        <w:rPr>
          <w:rFonts w:hint="eastAsia"/>
        </w:rPr>
        <w:t>раннезолотоордынского</w:t>
      </w:r>
      <w:r>
        <w:t xml:space="preserve"> </w:t>
      </w:r>
      <w:r>
        <w:rPr>
          <w:rFonts w:hint="eastAsia"/>
        </w:rPr>
        <w:t>слоя</w:t>
      </w:r>
      <w:r>
        <w:t xml:space="preserve"> </w:t>
      </w:r>
      <w:r>
        <w:rPr>
          <w:rFonts w:hint="eastAsia"/>
        </w:rPr>
        <w:t>Болгарского</w:t>
      </w:r>
      <w:r>
        <w:t xml:space="preserve"> </w:t>
      </w:r>
      <w:r>
        <w:rPr>
          <w:rFonts w:hint="eastAsia"/>
        </w:rPr>
        <w:t>городища</w:t>
      </w:r>
      <w:r>
        <w:t xml:space="preserve">: </w:t>
      </w:r>
      <w:r>
        <w:rPr>
          <w:rFonts w:hint="eastAsia"/>
        </w:rPr>
        <w:t>общая</w:t>
      </w:r>
      <w:r>
        <w:t xml:space="preserve"> </w:t>
      </w:r>
      <w:r>
        <w:rPr>
          <w:rFonts w:hint="eastAsia"/>
        </w:rPr>
        <w:t>характеристика</w:t>
      </w:r>
    </w:p>
    <w:p w14:paraId="12E88D7F" w14:textId="77777777" w:rsidR="00E569ED" w:rsidRDefault="00E569ED" w:rsidP="00E569ED"/>
    <w:p w14:paraId="7E88F150" w14:textId="77777777" w:rsidR="00E569ED" w:rsidRDefault="00E569ED" w:rsidP="00E569ED">
      <w:r>
        <w:t xml:space="preserve">4.2. </w:t>
      </w:r>
      <w:r>
        <w:rPr>
          <w:rFonts w:hint="eastAsia"/>
        </w:rPr>
        <w:t>Подгруппы</w:t>
      </w:r>
      <w:r>
        <w:t xml:space="preserve"> </w:t>
      </w:r>
      <w:r>
        <w:rPr>
          <w:rFonts w:hint="eastAsia"/>
        </w:rPr>
        <w:t>общеболгарской</w:t>
      </w:r>
      <w:r>
        <w:t xml:space="preserve"> </w:t>
      </w:r>
      <w:r>
        <w:rPr>
          <w:rFonts w:hint="eastAsia"/>
        </w:rPr>
        <w:t>керамики</w:t>
      </w:r>
      <w:r>
        <w:t xml:space="preserve"> </w:t>
      </w:r>
      <w:r>
        <w:rPr>
          <w:rFonts w:hint="eastAsia"/>
        </w:rPr>
        <w:t>в</w:t>
      </w:r>
      <w:r>
        <w:t xml:space="preserve"> IV </w:t>
      </w:r>
      <w:r>
        <w:rPr>
          <w:rFonts w:hint="eastAsia"/>
        </w:rPr>
        <w:t>раннем</w:t>
      </w:r>
      <w:r>
        <w:t xml:space="preserve"> </w:t>
      </w:r>
      <w:r>
        <w:rPr>
          <w:rFonts w:hint="eastAsia"/>
        </w:rPr>
        <w:t>слое</w:t>
      </w:r>
      <w:r>
        <w:t xml:space="preserve"> </w:t>
      </w:r>
      <w:r>
        <w:rPr>
          <w:rFonts w:hint="eastAsia"/>
        </w:rPr>
        <w:t>Болгарского</w:t>
      </w:r>
      <w:r>
        <w:t xml:space="preserve"> </w:t>
      </w:r>
      <w:r>
        <w:rPr>
          <w:rFonts w:hint="eastAsia"/>
        </w:rPr>
        <w:t>городища</w:t>
      </w:r>
    </w:p>
    <w:p w14:paraId="669E8265" w14:textId="77777777" w:rsidR="00E569ED" w:rsidRDefault="00E569ED" w:rsidP="00E569ED"/>
    <w:p w14:paraId="69FD521A" w14:textId="77777777" w:rsidR="00E569ED" w:rsidRDefault="00E569ED" w:rsidP="00E569ED">
      <w:r>
        <w:rPr>
          <w:rFonts w:hint="eastAsia"/>
        </w:rPr>
        <w:t>ЗАКЛЮЧЕНИЕ</w:t>
      </w:r>
    </w:p>
    <w:p w14:paraId="3643A17D" w14:textId="77777777" w:rsidR="00E569ED" w:rsidRDefault="00E569ED" w:rsidP="00E569ED"/>
    <w:p w14:paraId="5B96FD6B" w14:textId="77777777" w:rsidR="00E569ED" w:rsidRDefault="00E569ED" w:rsidP="00E569ED">
      <w:r>
        <w:rPr>
          <w:rFonts w:hint="eastAsia"/>
        </w:rPr>
        <w:t>ПРИНЯТЫЕ</w:t>
      </w:r>
      <w:r>
        <w:t xml:space="preserve"> </w:t>
      </w:r>
      <w:r>
        <w:rPr>
          <w:rFonts w:hint="eastAsia"/>
        </w:rPr>
        <w:t>СОКРАЩЕНИЯ</w:t>
      </w:r>
    </w:p>
    <w:p w14:paraId="4A84D6E0" w14:textId="77777777" w:rsidR="00E569ED" w:rsidRDefault="00E569ED" w:rsidP="00E569ED"/>
    <w:p w14:paraId="65342384" w14:textId="77777777" w:rsidR="00E569ED" w:rsidRDefault="00E569ED" w:rsidP="00E569ED">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p w14:paraId="1C437E7C" w14:textId="77777777" w:rsidR="00E569ED" w:rsidRDefault="00E569ED" w:rsidP="00E569ED"/>
    <w:p w14:paraId="6458145D" w14:textId="77777777" w:rsidR="00E569ED" w:rsidRDefault="00E569ED" w:rsidP="00E569ED">
      <w:r>
        <w:rPr>
          <w:rFonts w:hint="eastAsia"/>
        </w:rPr>
        <w:t>СПИСОК</w:t>
      </w:r>
      <w:r>
        <w:t xml:space="preserve"> </w:t>
      </w:r>
      <w:r>
        <w:rPr>
          <w:rFonts w:hint="eastAsia"/>
        </w:rPr>
        <w:t>ПРИЛОЖЕНИЙ</w:t>
      </w:r>
    </w:p>
    <w:p w14:paraId="22123244" w14:textId="77777777" w:rsidR="00E569ED" w:rsidRDefault="00E569ED" w:rsidP="00E569ED"/>
    <w:p w14:paraId="2F1F258F" w14:textId="77777777" w:rsidR="00E569ED" w:rsidRDefault="00E569ED" w:rsidP="00E569ED">
      <w:r>
        <w:rPr>
          <w:rFonts w:hint="eastAsia"/>
        </w:rPr>
        <w:t>Приложение</w:t>
      </w:r>
    </w:p>
    <w:p w14:paraId="58F0A408" w14:textId="77777777" w:rsidR="00E569ED" w:rsidRDefault="00E569ED" w:rsidP="00E569ED"/>
    <w:p w14:paraId="22D1B2E1" w14:textId="77777777" w:rsidR="00E569ED" w:rsidRDefault="00E569ED" w:rsidP="00E569ED">
      <w:r>
        <w:rPr>
          <w:rFonts w:hint="eastAsia"/>
        </w:rPr>
        <w:t>Приложение</w:t>
      </w:r>
    </w:p>
    <w:p w14:paraId="61C831C3" w14:textId="77777777" w:rsidR="00E569ED" w:rsidRDefault="00E569ED" w:rsidP="00E569ED"/>
    <w:p w14:paraId="2737E861" w14:textId="5829DF61" w:rsidR="00E569ED" w:rsidRPr="00E569ED" w:rsidRDefault="00E569ED" w:rsidP="00E569ED">
      <w:r>
        <w:rPr>
          <w:rFonts w:hint="eastAsia"/>
        </w:rPr>
        <w:t>Приложение</w:t>
      </w:r>
    </w:p>
    <w:sectPr w:rsidR="00E569ED" w:rsidRPr="00E569ED" w:rsidSect="009669B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77F2C" w14:textId="77777777" w:rsidR="009669B0" w:rsidRDefault="009669B0">
      <w:pPr>
        <w:spacing w:after="0" w:line="240" w:lineRule="auto"/>
      </w:pPr>
      <w:r>
        <w:separator/>
      </w:r>
    </w:p>
  </w:endnote>
  <w:endnote w:type="continuationSeparator" w:id="0">
    <w:p w14:paraId="676E6437" w14:textId="77777777" w:rsidR="009669B0" w:rsidRDefault="00966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F8207" w14:textId="77777777" w:rsidR="009669B0" w:rsidRDefault="009669B0"/>
    <w:p w14:paraId="00AC3118" w14:textId="77777777" w:rsidR="009669B0" w:rsidRDefault="009669B0"/>
    <w:p w14:paraId="68E4246E" w14:textId="77777777" w:rsidR="009669B0" w:rsidRDefault="009669B0"/>
    <w:p w14:paraId="13569171" w14:textId="77777777" w:rsidR="009669B0" w:rsidRDefault="009669B0"/>
    <w:p w14:paraId="7B165631" w14:textId="77777777" w:rsidR="009669B0" w:rsidRDefault="009669B0"/>
    <w:p w14:paraId="22F59435" w14:textId="77777777" w:rsidR="009669B0" w:rsidRDefault="009669B0"/>
    <w:p w14:paraId="42437937" w14:textId="77777777" w:rsidR="009669B0" w:rsidRDefault="009669B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A5E58D" wp14:editId="0F64389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703A1" w14:textId="77777777" w:rsidR="009669B0" w:rsidRDefault="009669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A5E58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90703A1" w14:textId="77777777" w:rsidR="009669B0" w:rsidRDefault="009669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8E0328" w14:textId="77777777" w:rsidR="009669B0" w:rsidRDefault="009669B0"/>
    <w:p w14:paraId="301BD6A5" w14:textId="77777777" w:rsidR="009669B0" w:rsidRDefault="009669B0"/>
    <w:p w14:paraId="37064BDD" w14:textId="77777777" w:rsidR="009669B0" w:rsidRDefault="009669B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DB3E0A" wp14:editId="7FE7C8E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9A4C3" w14:textId="77777777" w:rsidR="009669B0" w:rsidRDefault="009669B0"/>
                          <w:p w14:paraId="40C2B404" w14:textId="77777777" w:rsidR="009669B0" w:rsidRDefault="009669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DB3E0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6C9A4C3" w14:textId="77777777" w:rsidR="009669B0" w:rsidRDefault="009669B0"/>
                    <w:p w14:paraId="40C2B404" w14:textId="77777777" w:rsidR="009669B0" w:rsidRDefault="009669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99218C" w14:textId="77777777" w:rsidR="009669B0" w:rsidRDefault="009669B0"/>
    <w:p w14:paraId="18A8BD8C" w14:textId="77777777" w:rsidR="009669B0" w:rsidRDefault="009669B0">
      <w:pPr>
        <w:rPr>
          <w:sz w:val="2"/>
          <w:szCs w:val="2"/>
        </w:rPr>
      </w:pPr>
    </w:p>
    <w:p w14:paraId="1C7C547E" w14:textId="77777777" w:rsidR="009669B0" w:rsidRDefault="009669B0"/>
    <w:p w14:paraId="68C214D4" w14:textId="77777777" w:rsidR="009669B0" w:rsidRDefault="009669B0">
      <w:pPr>
        <w:spacing w:after="0" w:line="240" w:lineRule="auto"/>
      </w:pPr>
    </w:p>
  </w:footnote>
  <w:footnote w:type="continuationSeparator" w:id="0">
    <w:p w14:paraId="625BD6DC" w14:textId="77777777" w:rsidR="009669B0" w:rsidRDefault="00966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B0"/>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54251</TotalTime>
  <Pages>2</Pages>
  <Words>196</Words>
  <Characters>1121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882</cp:revision>
  <cp:lastPrinted>2009-02-06T05:36:00Z</cp:lastPrinted>
  <dcterms:created xsi:type="dcterms:W3CDTF">2024-01-07T13:43:00Z</dcterms:created>
  <dcterms:modified xsi:type="dcterms:W3CDTF">2024-04-01T12:09:00Z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