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BB452" w14:textId="77777777" w:rsidR="008E2C13" w:rsidRPr="008E2C13" w:rsidRDefault="008E2C13" w:rsidP="008E2C13">
      <w:pPr>
        <w:rPr>
          <w:rFonts w:ascii="Courier New" w:eastAsia="Times New Roman" w:hAnsi="Courier New" w:cs="Times New Roman"/>
          <w:b/>
          <w:bCs/>
          <w:w w:val="70"/>
          <w:kern w:val="0"/>
          <w:sz w:val="31"/>
          <w:szCs w:val="31"/>
          <w:lang w:eastAsia="ru-RU"/>
        </w:rPr>
      </w:pPr>
      <w:r w:rsidRPr="008E2C13">
        <w:rPr>
          <w:rFonts w:ascii="Courier New" w:eastAsia="Times New Roman" w:hAnsi="Courier New" w:cs="Times New Roman" w:hint="eastAsia"/>
          <w:b/>
          <w:bCs/>
          <w:w w:val="70"/>
          <w:kern w:val="0"/>
          <w:sz w:val="31"/>
          <w:szCs w:val="31"/>
          <w:lang w:eastAsia="ru-RU"/>
        </w:rPr>
        <w:t>Хамидова</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Наргис</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Шарифджоновна</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Некоторые</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вопросы</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художественного</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перевода</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поэзии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в</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современной</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таджикской</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литературе</w:t>
      </w:r>
      <w:r w:rsidRPr="008E2C13">
        <w:rPr>
          <w:rFonts w:ascii="Courier New" w:eastAsia="Times New Roman" w:hAnsi="Courier New" w:cs="Times New Roman"/>
          <w:b/>
          <w:bCs/>
          <w:w w:val="70"/>
          <w:kern w:val="0"/>
          <w:sz w:val="31"/>
          <w:szCs w:val="31"/>
          <w:lang w:eastAsia="ru-RU"/>
        </w:rPr>
        <w:t xml:space="preserve"> : </w:t>
      </w:r>
      <w:r w:rsidRPr="008E2C13">
        <w:rPr>
          <w:rFonts w:ascii="Courier New" w:eastAsia="Times New Roman" w:hAnsi="Courier New" w:cs="Times New Roman" w:hint="eastAsia"/>
          <w:b/>
          <w:bCs/>
          <w:w w:val="70"/>
          <w:kern w:val="0"/>
          <w:sz w:val="31"/>
          <w:szCs w:val="31"/>
          <w:lang w:eastAsia="ru-RU"/>
        </w:rPr>
        <w:t>на</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примере</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переводческой</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деятельности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Лоика</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Шерали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переводов</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его</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поэзии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на</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русский</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язык</w:t>
      </w:r>
      <w:r w:rsidRPr="008E2C13">
        <w:rPr>
          <w:rFonts w:ascii="Courier New" w:eastAsia="Times New Roman" w:hAnsi="Courier New" w:cs="Times New Roman"/>
          <w:b/>
          <w:bCs/>
          <w:w w:val="70"/>
          <w:kern w:val="0"/>
          <w:sz w:val="31"/>
          <w:szCs w:val="31"/>
          <w:lang w:eastAsia="ru-RU"/>
        </w:rPr>
        <w:t xml:space="preserve"> : </w:t>
      </w:r>
      <w:r w:rsidRPr="008E2C13">
        <w:rPr>
          <w:rFonts w:ascii="Courier New" w:eastAsia="Times New Roman" w:hAnsi="Courier New" w:cs="Times New Roman" w:hint="eastAsia"/>
          <w:b/>
          <w:bCs/>
          <w:w w:val="70"/>
          <w:kern w:val="0"/>
          <w:sz w:val="31"/>
          <w:szCs w:val="31"/>
          <w:lang w:eastAsia="ru-RU"/>
        </w:rPr>
        <w:t>диссертация</w:t>
      </w:r>
      <w:r w:rsidRPr="008E2C13">
        <w:rPr>
          <w:rFonts w:ascii="Courier New" w:eastAsia="Times New Roman" w:hAnsi="Courier New" w:cs="Times New Roman"/>
          <w:b/>
          <w:bCs/>
          <w:w w:val="70"/>
          <w:kern w:val="0"/>
          <w:sz w:val="31"/>
          <w:szCs w:val="31"/>
          <w:lang w:eastAsia="ru-RU"/>
        </w:rPr>
        <w:t xml:space="preserve"> ... </w:t>
      </w:r>
      <w:r w:rsidRPr="008E2C13">
        <w:rPr>
          <w:rFonts w:ascii="Courier New" w:eastAsia="Times New Roman" w:hAnsi="Courier New" w:cs="Times New Roman" w:hint="eastAsia"/>
          <w:b/>
          <w:bCs/>
          <w:w w:val="70"/>
          <w:kern w:val="0"/>
          <w:sz w:val="31"/>
          <w:szCs w:val="31"/>
          <w:lang w:eastAsia="ru-RU"/>
        </w:rPr>
        <w:t>кандидата</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филологических</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наук</w:t>
      </w:r>
      <w:r w:rsidRPr="008E2C13">
        <w:rPr>
          <w:rFonts w:ascii="Courier New" w:eastAsia="Times New Roman" w:hAnsi="Courier New" w:cs="Times New Roman"/>
          <w:b/>
          <w:bCs/>
          <w:w w:val="70"/>
          <w:kern w:val="0"/>
          <w:sz w:val="31"/>
          <w:szCs w:val="31"/>
          <w:lang w:eastAsia="ru-RU"/>
        </w:rPr>
        <w:t xml:space="preserve"> : 10.01.03 / </w:t>
      </w:r>
      <w:r w:rsidRPr="008E2C13">
        <w:rPr>
          <w:rFonts w:ascii="Courier New" w:eastAsia="Times New Roman" w:hAnsi="Courier New" w:cs="Times New Roman" w:hint="eastAsia"/>
          <w:b/>
          <w:bCs/>
          <w:w w:val="70"/>
          <w:kern w:val="0"/>
          <w:sz w:val="31"/>
          <w:szCs w:val="31"/>
          <w:lang w:eastAsia="ru-RU"/>
        </w:rPr>
        <w:t>Хамидова</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Наргис</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Шарифджоновна</w:t>
      </w:r>
      <w:r w:rsidRPr="008E2C13">
        <w:rPr>
          <w:rFonts w:ascii="Courier New" w:eastAsia="Times New Roman" w:hAnsi="Courier New" w:cs="Times New Roman"/>
          <w:b/>
          <w:bCs/>
          <w:w w:val="70"/>
          <w:kern w:val="0"/>
          <w:sz w:val="31"/>
          <w:szCs w:val="31"/>
          <w:lang w:eastAsia="ru-RU"/>
        </w:rPr>
        <w:t>; [</w:t>
      </w:r>
      <w:r w:rsidRPr="008E2C13">
        <w:rPr>
          <w:rFonts w:ascii="Courier New" w:eastAsia="Times New Roman" w:hAnsi="Courier New" w:cs="Times New Roman" w:hint="eastAsia"/>
          <w:b/>
          <w:bCs/>
          <w:w w:val="70"/>
          <w:kern w:val="0"/>
          <w:sz w:val="31"/>
          <w:szCs w:val="31"/>
          <w:lang w:eastAsia="ru-RU"/>
        </w:rPr>
        <w:t>Место</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защиты</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Худжан</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гос</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ун</w:t>
      </w:r>
      <w:r w:rsidRPr="008E2C13">
        <w:rPr>
          <w:rFonts w:ascii="Courier New" w:eastAsia="Times New Roman" w:hAnsi="Courier New" w:cs="Times New Roman"/>
          <w:b/>
          <w:bCs/>
          <w:w w:val="70"/>
          <w:kern w:val="0"/>
          <w:sz w:val="31"/>
          <w:szCs w:val="31"/>
          <w:lang w:eastAsia="ru-RU"/>
        </w:rPr>
        <w:t>-</w:t>
      </w:r>
      <w:r w:rsidRPr="008E2C13">
        <w:rPr>
          <w:rFonts w:ascii="Courier New" w:eastAsia="Times New Roman" w:hAnsi="Courier New" w:cs="Times New Roman" w:hint="eastAsia"/>
          <w:b/>
          <w:bCs/>
          <w:w w:val="70"/>
          <w:kern w:val="0"/>
          <w:sz w:val="31"/>
          <w:szCs w:val="31"/>
          <w:lang w:eastAsia="ru-RU"/>
        </w:rPr>
        <w:t>т</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им</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Б</w:t>
      </w:r>
      <w:r w:rsidRPr="008E2C13">
        <w:rPr>
          <w:rFonts w:ascii="Courier New" w:eastAsia="Times New Roman" w:hAnsi="Courier New" w:cs="Times New Roman"/>
          <w:b/>
          <w:bCs/>
          <w:w w:val="70"/>
          <w:kern w:val="0"/>
          <w:sz w:val="31"/>
          <w:szCs w:val="31"/>
          <w:lang w:eastAsia="ru-RU"/>
        </w:rPr>
        <w:t>.</w:t>
      </w:r>
      <w:r w:rsidRPr="008E2C13">
        <w:rPr>
          <w:rFonts w:ascii="Courier New" w:eastAsia="Times New Roman" w:hAnsi="Courier New" w:cs="Times New Roman" w:hint="eastAsia"/>
          <w:b/>
          <w:bCs/>
          <w:w w:val="70"/>
          <w:kern w:val="0"/>
          <w:sz w:val="31"/>
          <w:szCs w:val="31"/>
          <w:lang w:eastAsia="ru-RU"/>
        </w:rPr>
        <w:t>Г</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Гафурова</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Худжанд</w:t>
      </w:r>
      <w:r w:rsidRPr="008E2C13">
        <w:rPr>
          <w:rFonts w:ascii="Courier New" w:eastAsia="Times New Roman" w:hAnsi="Courier New" w:cs="Times New Roman"/>
          <w:b/>
          <w:bCs/>
          <w:w w:val="70"/>
          <w:kern w:val="0"/>
          <w:sz w:val="31"/>
          <w:szCs w:val="31"/>
          <w:lang w:eastAsia="ru-RU"/>
        </w:rPr>
        <w:t xml:space="preserve">, 2009.- 167 </w:t>
      </w:r>
      <w:r w:rsidRPr="008E2C13">
        <w:rPr>
          <w:rFonts w:ascii="Courier New" w:eastAsia="Times New Roman" w:hAnsi="Courier New" w:cs="Times New Roman" w:hint="eastAsia"/>
          <w:b/>
          <w:bCs/>
          <w:w w:val="70"/>
          <w:kern w:val="0"/>
          <w:sz w:val="31"/>
          <w:szCs w:val="31"/>
          <w:lang w:eastAsia="ru-RU"/>
        </w:rPr>
        <w:t>с</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ил</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РГБ</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ОД</w:t>
      </w:r>
      <w:r w:rsidRPr="008E2C13">
        <w:rPr>
          <w:rFonts w:ascii="Courier New" w:eastAsia="Times New Roman" w:hAnsi="Courier New" w:cs="Times New Roman"/>
          <w:b/>
          <w:bCs/>
          <w:w w:val="70"/>
          <w:kern w:val="0"/>
          <w:sz w:val="31"/>
          <w:szCs w:val="31"/>
          <w:lang w:eastAsia="ru-RU"/>
        </w:rPr>
        <w:t>, 61 09-10/1222</w:t>
      </w:r>
    </w:p>
    <w:p w14:paraId="40518E86" w14:textId="77777777" w:rsidR="008E2C13" w:rsidRPr="008E2C13" w:rsidRDefault="008E2C13" w:rsidP="008E2C13">
      <w:pPr>
        <w:rPr>
          <w:rFonts w:ascii="Courier New" w:eastAsia="Times New Roman" w:hAnsi="Courier New" w:cs="Times New Roman"/>
          <w:b/>
          <w:bCs/>
          <w:w w:val="70"/>
          <w:kern w:val="0"/>
          <w:sz w:val="31"/>
          <w:szCs w:val="31"/>
          <w:lang w:eastAsia="ru-RU"/>
        </w:rPr>
      </w:pPr>
    </w:p>
    <w:p w14:paraId="13D57144" w14:textId="77777777" w:rsidR="008E2C13" w:rsidRPr="008E2C13" w:rsidRDefault="008E2C13" w:rsidP="008E2C13">
      <w:pPr>
        <w:rPr>
          <w:rFonts w:ascii="Courier New" w:eastAsia="Times New Roman" w:hAnsi="Courier New" w:cs="Times New Roman"/>
          <w:b/>
          <w:bCs/>
          <w:w w:val="70"/>
          <w:kern w:val="0"/>
          <w:sz w:val="31"/>
          <w:szCs w:val="31"/>
          <w:lang w:eastAsia="ru-RU"/>
        </w:rPr>
      </w:pPr>
    </w:p>
    <w:p w14:paraId="7E66F539" w14:textId="77777777" w:rsidR="008E2C13" w:rsidRPr="008E2C13" w:rsidRDefault="008E2C13" w:rsidP="008E2C13">
      <w:pPr>
        <w:rPr>
          <w:rFonts w:ascii="Courier New" w:eastAsia="Times New Roman" w:hAnsi="Courier New" w:cs="Times New Roman"/>
          <w:b/>
          <w:bCs/>
          <w:w w:val="70"/>
          <w:kern w:val="0"/>
          <w:sz w:val="31"/>
          <w:szCs w:val="31"/>
          <w:lang w:eastAsia="ru-RU"/>
        </w:rPr>
      </w:pPr>
      <w:r w:rsidRPr="008E2C13">
        <w:rPr>
          <w:rFonts w:ascii="Courier New" w:eastAsia="Times New Roman" w:hAnsi="Courier New" w:cs="Times New Roman" w:hint="eastAsia"/>
          <w:b/>
          <w:bCs/>
          <w:w w:val="70"/>
          <w:kern w:val="0"/>
          <w:sz w:val="31"/>
          <w:szCs w:val="31"/>
          <w:lang w:eastAsia="ru-RU"/>
        </w:rPr>
        <w:t>Хамидова</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Наргис</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Шарифджоновна</w:t>
      </w:r>
    </w:p>
    <w:p w14:paraId="4EDA7C66" w14:textId="77777777" w:rsidR="008E2C13" w:rsidRPr="008E2C13" w:rsidRDefault="008E2C13" w:rsidP="008E2C13">
      <w:pPr>
        <w:rPr>
          <w:rFonts w:ascii="Courier New" w:eastAsia="Times New Roman" w:hAnsi="Courier New" w:cs="Times New Roman"/>
          <w:b/>
          <w:bCs/>
          <w:w w:val="70"/>
          <w:kern w:val="0"/>
          <w:sz w:val="31"/>
          <w:szCs w:val="31"/>
          <w:lang w:eastAsia="ru-RU"/>
        </w:rPr>
      </w:pPr>
      <w:r w:rsidRPr="008E2C13">
        <w:rPr>
          <w:rFonts w:ascii="Courier New" w:eastAsia="Times New Roman" w:hAnsi="Courier New" w:cs="Times New Roman" w:hint="eastAsia"/>
          <w:b/>
          <w:bCs/>
          <w:w w:val="70"/>
          <w:kern w:val="0"/>
          <w:sz w:val="31"/>
          <w:szCs w:val="31"/>
          <w:lang w:eastAsia="ru-RU"/>
        </w:rPr>
        <w:t>Некоторые</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вопросы</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художественного</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перевода</w:t>
      </w:r>
    </w:p>
    <w:p w14:paraId="2EE33617" w14:textId="77777777" w:rsidR="008E2C13" w:rsidRPr="008E2C13" w:rsidRDefault="008E2C13" w:rsidP="008E2C13">
      <w:pPr>
        <w:rPr>
          <w:rFonts w:ascii="Courier New" w:eastAsia="Times New Roman" w:hAnsi="Courier New" w:cs="Times New Roman"/>
          <w:b/>
          <w:bCs/>
          <w:w w:val="70"/>
          <w:kern w:val="0"/>
          <w:sz w:val="31"/>
          <w:szCs w:val="31"/>
          <w:lang w:eastAsia="ru-RU"/>
        </w:rPr>
      </w:pPr>
      <w:r w:rsidRPr="008E2C13">
        <w:rPr>
          <w:rFonts w:ascii="Courier New" w:eastAsia="Times New Roman" w:hAnsi="Courier New" w:cs="Times New Roman" w:hint="eastAsia"/>
          <w:b/>
          <w:bCs/>
          <w:w w:val="70"/>
          <w:kern w:val="0"/>
          <w:sz w:val="31"/>
          <w:szCs w:val="31"/>
          <w:lang w:eastAsia="ru-RU"/>
        </w:rPr>
        <w:t>поэзии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в</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современной</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таджикской</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литературе</w:t>
      </w:r>
    </w:p>
    <w:p w14:paraId="5D9ECC72" w14:textId="77777777" w:rsidR="008E2C13" w:rsidRPr="008E2C13" w:rsidRDefault="008E2C13" w:rsidP="008E2C13">
      <w:pPr>
        <w:rPr>
          <w:rFonts w:ascii="Courier New" w:eastAsia="Times New Roman" w:hAnsi="Courier New" w:cs="Times New Roman"/>
          <w:b/>
          <w:bCs/>
          <w:w w:val="70"/>
          <w:kern w:val="0"/>
          <w:sz w:val="31"/>
          <w:szCs w:val="31"/>
          <w:lang w:eastAsia="ru-RU"/>
        </w:rPr>
      </w:pPr>
      <w:r w:rsidRPr="008E2C13">
        <w:rPr>
          <w:rFonts w:ascii="Courier New" w:eastAsia="Times New Roman" w:hAnsi="Courier New" w:cs="Times New Roman"/>
          <w:b/>
          <w:bCs/>
          <w:w w:val="70"/>
          <w:kern w:val="0"/>
          <w:sz w:val="31"/>
          <w:szCs w:val="31"/>
          <w:lang w:eastAsia="ru-RU"/>
        </w:rPr>
        <w:t>(</w:t>
      </w:r>
      <w:r w:rsidRPr="008E2C13">
        <w:rPr>
          <w:rFonts w:ascii="Courier New" w:eastAsia="Times New Roman" w:hAnsi="Courier New" w:cs="Times New Roman" w:hint="eastAsia"/>
          <w:b/>
          <w:bCs/>
          <w:w w:val="70"/>
          <w:kern w:val="0"/>
          <w:sz w:val="31"/>
          <w:szCs w:val="31"/>
          <w:lang w:eastAsia="ru-RU"/>
        </w:rPr>
        <w:t>На</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примере</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переводческой</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деятельности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Лоика</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Шерали</w:t>
      </w:r>
    </w:p>
    <w:p w14:paraId="3016252E" w14:textId="77777777" w:rsidR="008E2C13" w:rsidRPr="008E2C13" w:rsidRDefault="008E2C13" w:rsidP="008E2C13">
      <w:pPr>
        <w:rPr>
          <w:rFonts w:ascii="Courier New" w:eastAsia="Times New Roman" w:hAnsi="Courier New" w:cs="Times New Roman"/>
          <w:b/>
          <w:bCs/>
          <w:w w:val="70"/>
          <w:kern w:val="0"/>
          <w:sz w:val="31"/>
          <w:szCs w:val="31"/>
          <w:lang w:eastAsia="ru-RU"/>
        </w:rPr>
      </w:pPr>
      <w:r w:rsidRPr="008E2C13">
        <w:rPr>
          <w:rFonts w:ascii="Courier New" w:eastAsia="Times New Roman" w:hAnsi="Courier New" w:cs="Times New Roman" w:hint="eastAsia"/>
          <w:b/>
          <w:bCs/>
          <w:w w:val="70"/>
          <w:kern w:val="0"/>
          <w:sz w:val="31"/>
          <w:szCs w:val="31"/>
          <w:lang w:eastAsia="ru-RU"/>
        </w:rPr>
        <w:t>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переводов</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его</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поэзии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на</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русский</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язык</w:t>
      </w:r>
      <w:r w:rsidRPr="008E2C13">
        <w:rPr>
          <w:rFonts w:ascii="Courier New" w:eastAsia="Times New Roman" w:hAnsi="Courier New" w:cs="Times New Roman"/>
          <w:b/>
          <w:bCs/>
          <w:w w:val="70"/>
          <w:kern w:val="0"/>
          <w:sz w:val="31"/>
          <w:szCs w:val="31"/>
          <w:lang w:eastAsia="ru-RU"/>
        </w:rPr>
        <w:t>)</w:t>
      </w:r>
    </w:p>
    <w:p w14:paraId="5C9D2189" w14:textId="77777777" w:rsidR="008E2C13" w:rsidRPr="008E2C13" w:rsidRDefault="008E2C13" w:rsidP="008E2C13">
      <w:pPr>
        <w:rPr>
          <w:rFonts w:ascii="Courier New" w:eastAsia="Times New Roman" w:hAnsi="Courier New" w:cs="Times New Roman"/>
          <w:b/>
          <w:bCs/>
          <w:w w:val="70"/>
          <w:kern w:val="0"/>
          <w:sz w:val="31"/>
          <w:szCs w:val="31"/>
          <w:lang w:eastAsia="ru-RU"/>
        </w:rPr>
      </w:pPr>
      <w:r w:rsidRPr="008E2C13">
        <w:rPr>
          <w:rFonts w:ascii="Courier New" w:eastAsia="Times New Roman" w:hAnsi="Courier New" w:cs="Times New Roman" w:hint="eastAsia"/>
          <w:b/>
          <w:bCs/>
          <w:w w:val="70"/>
          <w:kern w:val="0"/>
          <w:sz w:val="31"/>
          <w:szCs w:val="31"/>
          <w:lang w:eastAsia="ru-RU"/>
        </w:rPr>
        <w:t>ДИССЕРТАЦИЯ</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на</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соискание</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ученой</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степени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кандидата</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филологических</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наук</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по</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специальности</w:t>
      </w:r>
      <w:r w:rsidRPr="008E2C13">
        <w:rPr>
          <w:rFonts w:ascii="Courier New" w:eastAsia="Times New Roman" w:hAnsi="Courier New" w:cs="Times New Roman"/>
          <w:b/>
          <w:bCs/>
          <w:w w:val="70"/>
          <w:kern w:val="0"/>
          <w:sz w:val="31"/>
          <w:szCs w:val="31"/>
          <w:lang w:eastAsia="ru-RU"/>
        </w:rPr>
        <w:t>:</w:t>
      </w:r>
    </w:p>
    <w:p w14:paraId="131C7E15" w14:textId="77777777" w:rsidR="008E2C13" w:rsidRPr="008E2C13" w:rsidRDefault="008E2C13" w:rsidP="008E2C13">
      <w:pPr>
        <w:rPr>
          <w:rFonts w:ascii="Courier New" w:eastAsia="Times New Roman" w:hAnsi="Courier New" w:cs="Times New Roman"/>
          <w:b/>
          <w:bCs/>
          <w:w w:val="70"/>
          <w:kern w:val="0"/>
          <w:sz w:val="31"/>
          <w:szCs w:val="31"/>
          <w:lang w:eastAsia="ru-RU"/>
        </w:rPr>
      </w:pPr>
      <w:r w:rsidRPr="008E2C13">
        <w:rPr>
          <w:rFonts w:ascii="Courier New" w:eastAsia="Times New Roman" w:hAnsi="Courier New" w:cs="Times New Roman"/>
          <w:b/>
          <w:bCs/>
          <w:w w:val="70"/>
          <w:kern w:val="0"/>
          <w:sz w:val="31"/>
          <w:szCs w:val="31"/>
          <w:lang w:eastAsia="ru-RU"/>
        </w:rPr>
        <w:t xml:space="preserve">10.01.03 - </w:t>
      </w:r>
      <w:r w:rsidRPr="008E2C13">
        <w:rPr>
          <w:rFonts w:ascii="Courier New" w:eastAsia="Times New Roman" w:hAnsi="Courier New" w:cs="Times New Roman" w:hint="eastAsia"/>
          <w:b/>
          <w:bCs/>
          <w:w w:val="70"/>
          <w:kern w:val="0"/>
          <w:sz w:val="31"/>
          <w:szCs w:val="31"/>
          <w:lang w:eastAsia="ru-RU"/>
        </w:rPr>
        <w:t>Литература</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народов</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стран</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зарубежья</w:t>
      </w:r>
    </w:p>
    <w:p w14:paraId="471DA207" w14:textId="77777777" w:rsidR="008E2C13" w:rsidRPr="008E2C13" w:rsidRDefault="008E2C13" w:rsidP="008E2C13">
      <w:pPr>
        <w:rPr>
          <w:rFonts w:ascii="Courier New" w:eastAsia="Times New Roman" w:hAnsi="Courier New" w:cs="Times New Roman"/>
          <w:b/>
          <w:bCs/>
          <w:w w:val="70"/>
          <w:kern w:val="0"/>
          <w:sz w:val="31"/>
          <w:szCs w:val="31"/>
          <w:lang w:eastAsia="ru-RU"/>
        </w:rPr>
      </w:pPr>
      <w:r w:rsidRPr="008E2C13">
        <w:rPr>
          <w:rFonts w:ascii="Courier New" w:eastAsia="Times New Roman" w:hAnsi="Courier New" w:cs="Times New Roman"/>
          <w:b/>
          <w:bCs/>
          <w:w w:val="70"/>
          <w:kern w:val="0"/>
          <w:sz w:val="31"/>
          <w:szCs w:val="31"/>
          <w:lang w:eastAsia="ru-RU"/>
        </w:rPr>
        <w:t>(</w:t>
      </w:r>
      <w:r w:rsidRPr="008E2C13">
        <w:rPr>
          <w:rFonts w:ascii="Courier New" w:eastAsia="Times New Roman" w:hAnsi="Courier New" w:cs="Times New Roman" w:hint="eastAsia"/>
          <w:b/>
          <w:bCs/>
          <w:w w:val="70"/>
          <w:kern w:val="0"/>
          <w:sz w:val="31"/>
          <w:szCs w:val="31"/>
          <w:lang w:eastAsia="ru-RU"/>
        </w:rPr>
        <w:t>таджикская</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литература</w:t>
      </w:r>
      <w:r w:rsidRPr="008E2C13">
        <w:rPr>
          <w:rFonts w:ascii="Courier New" w:eastAsia="Times New Roman" w:hAnsi="Courier New" w:cs="Times New Roman"/>
          <w:b/>
          <w:bCs/>
          <w:w w:val="70"/>
          <w:kern w:val="0"/>
          <w:sz w:val="31"/>
          <w:szCs w:val="31"/>
          <w:lang w:eastAsia="ru-RU"/>
        </w:rPr>
        <w:t>)</w:t>
      </w:r>
    </w:p>
    <w:p w14:paraId="56DDBB70" w14:textId="77777777" w:rsidR="008E2C13" w:rsidRPr="008E2C13" w:rsidRDefault="008E2C13" w:rsidP="008E2C13">
      <w:pPr>
        <w:rPr>
          <w:rFonts w:ascii="Courier New" w:eastAsia="Times New Roman" w:hAnsi="Courier New" w:cs="Times New Roman"/>
          <w:b/>
          <w:bCs/>
          <w:w w:val="70"/>
          <w:kern w:val="0"/>
          <w:sz w:val="31"/>
          <w:szCs w:val="31"/>
          <w:lang w:eastAsia="ru-RU"/>
        </w:rPr>
      </w:pPr>
      <w:r w:rsidRPr="008E2C13">
        <w:rPr>
          <w:rFonts w:ascii="Courier New" w:eastAsia="Times New Roman" w:hAnsi="Courier New" w:cs="Times New Roman" w:hint="eastAsia"/>
          <w:b/>
          <w:bCs/>
          <w:w w:val="70"/>
          <w:kern w:val="0"/>
          <w:sz w:val="31"/>
          <w:szCs w:val="31"/>
          <w:lang w:eastAsia="ru-RU"/>
        </w:rPr>
        <w:t>Научный</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руководитель</w:t>
      </w:r>
      <w:r w:rsidRPr="008E2C13">
        <w:rPr>
          <w:rFonts w:ascii="Courier New" w:eastAsia="Times New Roman" w:hAnsi="Courier New" w:cs="Times New Roman"/>
          <w:b/>
          <w:bCs/>
          <w:w w:val="70"/>
          <w:kern w:val="0"/>
          <w:sz w:val="31"/>
          <w:szCs w:val="31"/>
          <w:lang w:eastAsia="ru-RU"/>
        </w:rPr>
        <w:t>:</w:t>
      </w:r>
    </w:p>
    <w:p w14:paraId="136C89D0" w14:textId="77777777" w:rsidR="008E2C13" w:rsidRPr="008E2C13" w:rsidRDefault="008E2C13" w:rsidP="008E2C13">
      <w:pPr>
        <w:rPr>
          <w:rFonts w:ascii="Courier New" w:eastAsia="Times New Roman" w:hAnsi="Courier New" w:cs="Times New Roman"/>
          <w:b/>
          <w:bCs/>
          <w:w w:val="70"/>
          <w:kern w:val="0"/>
          <w:sz w:val="31"/>
          <w:szCs w:val="31"/>
          <w:lang w:eastAsia="ru-RU"/>
        </w:rPr>
      </w:pPr>
      <w:r w:rsidRPr="008E2C13">
        <w:rPr>
          <w:rFonts w:ascii="Courier New" w:eastAsia="Times New Roman" w:hAnsi="Courier New" w:cs="Times New Roman" w:hint="eastAsia"/>
          <w:b/>
          <w:bCs/>
          <w:w w:val="70"/>
          <w:kern w:val="0"/>
          <w:sz w:val="31"/>
          <w:szCs w:val="31"/>
          <w:lang w:eastAsia="ru-RU"/>
        </w:rPr>
        <w:t>доктор</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филологических</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наук</w:t>
      </w:r>
      <w:r w:rsidRPr="008E2C13">
        <w:rPr>
          <w:rFonts w:ascii="Courier New" w:eastAsia="Times New Roman" w:hAnsi="Courier New" w:cs="Times New Roman"/>
          <w:b/>
          <w:bCs/>
          <w:w w:val="70"/>
          <w:kern w:val="0"/>
          <w:sz w:val="31"/>
          <w:szCs w:val="31"/>
          <w:lang w:eastAsia="ru-RU"/>
        </w:rPr>
        <w:t>,</w:t>
      </w:r>
    </w:p>
    <w:p w14:paraId="45EFA709" w14:textId="77777777" w:rsidR="008E2C13" w:rsidRPr="008E2C13" w:rsidRDefault="008E2C13" w:rsidP="008E2C13">
      <w:pPr>
        <w:rPr>
          <w:rFonts w:ascii="Courier New" w:eastAsia="Times New Roman" w:hAnsi="Courier New" w:cs="Times New Roman"/>
          <w:b/>
          <w:bCs/>
          <w:w w:val="70"/>
          <w:kern w:val="0"/>
          <w:sz w:val="31"/>
          <w:szCs w:val="31"/>
          <w:lang w:eastAsia="ru-RU"/>
        </w:rPr>
      </w:pPr>
      <w:r w:rsidRPr="008E2C13">
        <w:rPr>
          <w:rFonts w:ascii="Courier New" w:eastAsia="Times New Roman" w:hAnsi="Courier New" w:cs="Times New Roman" w:hint="eastAsia"/>
          <w:b/>
          <w:bCs/>
          <w:w w:val="70"/>
          <w:kern w:val="0"/>
          <w:sz w:val="31"/>
          <w:szCs w:val="31"/>
          <w:lang w:eastAsia="ru-RU"/>
        </w:rPr>
        <w:t>профессор</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ХОДЖАЕВА</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МАТЛУБА</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ЮНУСОВНА</w:t>
      </w:r>
    </w:p>
    <w:p w14:paraId="15E7E022" w14:textId="77777777" w:rsidR="008E2C13" w:rsidRPr="008E2C13" w:rsidRDefault="008E2C13" w:rsidP="008E2C13">
      <w:pPr>
        <w:rPr>
          <w:rFonts w:ascii="Courier New" w:eastAsia="Times New Roman" w:hAnsi="Courier New" w:cs="Times New Roman"/>
          <w:b/>
          <w:bCs/>
          <w:w w:val="70"/>
          <w:kern w:val="0"/>
          <w:sz w:val="31"/>
          <w:szCs w:val="31"/>
          <w:lang w:eastAsia="ru-RU"/>
        </w:rPr>
      </w:pPr>
      <w:r w:rsidRPr="008E2C13">
        <w:rPr>
          <w:rFonts w:ascii="Courier New" w:eastAsia="Times New Roman" w:hAnsi="Courier New" w:cs="Times New Roman" w:hint="eastAsia"/>
          <w:b/>
          <w:bCs/>
          <w:w w:val="70"/>
          <w:kern w:val="0"/>
          <w:sz w:val="31"/>
          <w:szCs w:val="31"/>
          <w:lang w:eastAsia="ru-RU"/>
        </w:rPr>
        <w:t>ХУДЖАНД</w:t>
      </w:r>
      <w:r w:rsidRPr="008E2C13">
        <w:rPr>
          <w:rFonts w:ascii="Courier New" w:eastAsia="Times New Roman" w:hAnsi="Courier New" w:cs="Times New Roman"/>
          <w:b/>
          <w:bCs/>
          <w:w w:val="70"/>
          <w:kern w:val="0"/>
          <w:sz w:val="31"/>
          <w:szCs w:val="31"/>
          <w:lang w:eastAsia="ru-RU"/>
        </w:rPr>
        <w:t xml:space="preserve"> -2009 </w:t>
      </w:r>
      <w:r w:rsidRPr="008E2C13">
        <w:rPr>
          <w:rFonts w:ascii="Courier New" w:eastAsia="Times New Roman" w:hAnsi="Courier New" w:cs="Times New Roman" w:hint="eastAsia"/>
          <w:b/>
          <w:bCs/>
          <w:w w:val="70"/>
          <w:kern w:val="0"/>
          <w:sz w:val="31"/>
          <w:szCs w:val="31"/>
          <w:lang w:eastAsia="ru-RU"/>
        </w:rPr>
        <w:t>г</w:t>
      </w:r>
      <w:r w:rsidRPr="008E2C13">
        <w:rPr>
          <w:rFonts w:ascii="Courier New" w:eastAsia="Times New Roman" w:hAnsi="Courier New" w:cs="Times New Roman"/>
          <w:b/>
          <w:bCs/>
          <w:w w:val="70"/>
          <w:kern w:val="0"/>
          <w:sz w:val="31"/>
          <w:szCs w:val="31"/>
          <w:lang w:eastAsia="ru-RU"/>
        </w:rPr>
        <w:t>. </w:t>
      </w:r>
    </w:p>
    <w:p w14:paraId="7B8E4659" w14:textId="77777777" w:rsidR="008E2C13" w:rsidRPr="008E2C13" w:rsidRDefault="008E2C13" w:rsidP="008E2C13">
      <w:pPr>
        <w:rPr>
          <w:rFonts w:ascii="Courier New" w:eastAsia="Times New Roman" w:hAnsi="Courier New" w:cs="Times New Roman"/>
          <w:b/>
          <w:bCs/>
          <w:w w:val="70"/>
          <w:kern w:val="0"/>
          <w:sz w:val="31"/>
          <w:szCs w:val="31"/>
          <w:lang w:eastAsia="ru-RU"/>
        </w:rPr>
      </w:pPr>
      <w:r w:rsidRPr="008E2C13">
        <w:rPr>
          <w:rFonts w:ascii="Courier New" w:eastAsia="Times New Roman" w:hAnsi="Courier New" w:cs="Times New Roman" w:hint="eastAsia"/>
          <w:b/>
          <w:bCs/>
          <w:w w:val="70"/>
          <w:kern w:val="0"/>
          <w:sz w:val="31"/>
          <w:szCs w:val="31"/>
          <w:lang w:eastAsia="ru-RU"/>
        </w:rPr>
        <w:t>МУКАДДИМА</w:t>
      </w:r>
      <w:r w:rsidRPr="008E2C13">
        <w:rPr>
          <w:rFonts w:ascii="Courier New" w:eastAsia="Times New Roman" w:hAnsi="Courier New" w:cs="Times New Roman"/>
          <w:b/>
          <w:bCs/>
          <w:w w:val="70"/>
          <w:kern w:val="0"/>
          <w:sz w:val="31"/>
          <w:szCs w:val="31"/>
          <w:lang w:eastAsia="ru-RU"/>
        </w:rPr>
        <w:tab/>
      </w:r>
      <w:r w:rsidRPr="008E2C13">
        <w:rPr>
          <w:rFonts w:ascii="Courier New" w:eastAsia="Times New Roman" w:hAnsi="Courier New" w:cs="Times New Roman"/>
          <w:b/>
          <w:bCs/>
          <w:w w:val="70"/>
          <w:kern w:val="0"/>
          <w:sz w:val="31"/>
          <w:szCs w:val="31"/>
          <w:lang w:eastAsia="ru-RU"/>
        </w:rPr>
        <w:tab/>
        <w:t>3-17</w:t>
      </w:r>
    </w:p>
    <w:p w14:paraId="1C2DC7E9" w14:textId="77777777" w:rsidR="008E2C13" w:rsidRPr="008E2C13" w:rsidRDefault="008E2C13" w:rsidP="008E2C13">
      <w:pPr>
        <w:rPr>
          <w:rFonts w:ascii="Courier New" w:eastAsia="Times New Roman" w:hAnsi="Courier New" w:cs="Times New Roman"/>
          <w:b/>
          <w:bCs/>
          <w:w w:val="70"/>
          <w:kern w:val="0"/>
          <w:sz w:val="31"/>
          <w:szCs w:val="31"/>
          <w:lang w:eastAsia="ru-RU"/>
        </w:rPr>
      </w:pPr>
      <w:r w:rsidRPr="008E2C13">
        <w:rPr>
          <w:rFonts w:ascii="Courier New" w:eastAsia="Times New Roman" w:hAnsi="Courier New" w:cs="Times New Roman" w:hint="eastAsia"/>
          <w:b/>
          <w:bCs/>
          <w:w w:val="70"/>
          <w:kern w:val="0"/>
          <w:sz w:val="31"/>
          <w:szCs w:val="31"/>
          <w:lang w:eastAsia="ru-RU"/>
        </w:rPr>
        <w:t>БОБИ</w:t>
      </w:r>
      <w:r w:rsidRPr="008E2C13">
        <w:rPr>
          <w:rFonts w:ascii="Courier New" w:eastAsia="Times New Roman" w:hAnsi="Courier New" w:cs="Times New Roman"/>
          <w:b/>
          <w:bCs/>
          <w:w w:val="70"/>
          <w:kern w:val="0"/>
          <w:sz w:val="31"/>
          <w:szCs w:val="31"/>
          <w:lang w:eastAsia="ru-RU"/>
        </w:rPr>
        <w:t xml:space="preserve"> 1. </w:t>
      </w:r>
      <w:r w:rsidRPr="008E2C13">
        <w:rPr>
          <w:rFonts w:ascii="Courier New" w:eastAsia="Times New Roman" w:hAnsi="Courier New" w:cs="Times New Roman" w:hint="eastAsia"/>
          <w:b/>
          <w:bCs/>
          <w:w w:val="70"/>
          <w:kern w:val="0"/>
          <w:sz w:val="31"/>
          <w:szCs w:val="31"/>
          <w:lang w:eastAsia="ru-RU"/>
        </w:rPr>
        <w:t>МАСЪАЛАХРИ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ТАРДУМАИ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БАДЕЙ</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В</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А</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РОБИТАХ</w:t>
      </w:r>
      <w:r w:rsidRPr="008E2C13">
        <w:rPr>
          <w:rFonts w:ascii="Courier New" w:eastAsia="Times New Roman" w:hAnsi="Courier New" w:cs="Times New Roman"/>
          <w:b/>
          <w:bCs/>
          <w:w w:val="70"/>
          <w:kern w:val="0"/>
          <w:sz w:val="31"/>
          <w:szCs w:val="31"/>
          <w:lang w:eastAsia="ru-RU"/>
        </w:rPr>
        <w:t>.</w:t>
      </w:r>
      <w:r w:rsidRPr="008E2C13">
        <w:rPr>
          <w:rFonts w:ascii="Courier New" w:eastAsia="Times New Roman" w:hAnsi="Courier New" w:cs="Times New Roman" w:hint="eastAsia"/>
          <w:b/>
          <w:bCs/>
          <w:w w:val="70"/>
          <w:kern w:val="0"/>
          <w:sz w:val="31"/>
          <w:szCs w:val="31"/>
          <w:lang w:eastAsia="ru-RU"/>
        </w:rPr>
        <w:t>ОИ</w:t>
      </w:r>
    </w:p>
    <w:p w14:paraId="235AE7A0" w14:textId="77777777" w:rsidR="008E2C13" w:rsidRPr="008E2C13" w:rsidRDefault="008E2C13" w:rsidP="008E2C13">
      <w:pPr>
        <w:rPr>
          <w:rFonts w:ascii="Courier New" w:eastAsia="Times New Roman" w:hAnsi="Courier New" w:cs="Times New Roman"/>
          <w:b/>
          <w:bCs/>
          <w:w w:val="70"/>
          <w:kern w:val="0"/>
          <w:sz w:val="31"/>
          <w:szCs w:val="31"/>
          <w:lang w:eastAsia="ru-RU"/>
        </w:rPr>
      </w:pPr>
      <w:r w:rsidRPr="008E2C13">
        <w:rPr>
          <w:rFonts w:ascii="Courier New" w:eastAsia="Times New Roman" w:hAnsi="Courier New" w:cs="Times New Roman" w:hint="eastAsia"/>
          <w:b/>
          <w:bCs/>
          <w:w w:val="70"/>
          <w:kern w:val="0"/>
          <w:sz w:val="31"/>
          <w:szCs w:val="31"/>
          <w:lang w:eastAsia="ru-RU"/>
        </w:rPr>
        <w:t>АДАБИИ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ХАЛКДОИ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ТОДИКУ</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РУС</w:t>
      </w:r>
      <w:r w:rsidRPr="008E2C13">
        <w:rPr>
          <w:rFonts w:ascii="Courier New" w:eastAsia="Times New Roman" w:hAnsi="Courier New" w:cs="Times New Roman"/>
          <w:b/>
          <w:bCs/>
          <w:w w:val="70"/>
          <w:kern w:val="0"/>
          <w:sz w:val="31"/>
          <w:szCs w:val="31"/>
          <w:lang w:eastAsia="ru-RU"/>
        </w:rPr>
        <w:tab/>
        <w:t>18-61</w:t>
      </w:r>
    </w:p>
    <w:p w14:paraId="71749E84" w14:textId="77777777" w:rsidR="008E2C13" w:rsidRPr="008E2C13" w:rsidRDefault="008E2C13" w:rsidP="008E2C13">
      <w:pPr>
        <w:rPr>
          <w:rFonts w:ascii="Courier New" w:eastAsia="Times New Roman" w:hAnsi="Courier New" w:cs="Times New Roman"/>
          <w:b/>
          <w:bCs/>
          <w:w w:val="70"/>
          <w:kern w:val="0"/>
          <w:sz w:val="31"/>
          <w:szCs w:val="31"/>
          <w:lang w:eastAsia="ru-RU"/>
        </w:rPr>
      </w:pPr>
      <w:r w:rsidRPr="008E2C13">
        <w:rPr>
          <w:rFonts w:ascii="Courier New" w:eastAsia="Times New Roman" w:hAnsi="Courier New" w:cs="Times New Roman" w:hint="eastAsia"/>
          <w:b/>
          <w:bCs/>
          <w:w w:val="70"/>
          <w:kern w:val="0"/>
          <w:sz w:val="31"/>
          <w:szCs w:val="31"/>
          <w:lang w:eastAsia="ru-RU"/>
        </w:rPr>
        <w:t>Фасли</w:t>
      </w:r>
      <w:r w:rsidRPr="008E2C13">
        <w:rPr>
          <w:rFonts w:ascii="Courier New" w:eastAsia="Times New Roman" w:hAnsi="Courier New" w:cs="Times New Roman"/>
          <w:b/>
          <w:bCs/>
          <w:w w:val="70"/>
          <w:kern w:val="0"/>
          <w:sz w:val="31"/>
          <w:szCs w:val="31"/>
          <w:lang w:eastAsia="ru-RU"/>
        </w:rPr>
        <w:t xml:space="preserve"> I. </w:t>
      </w:r>
      <w:r w:rsidRPr="008E2C13">
        <w:rPr>
          <w:rFonts w:ascii="Courier New" w:eastAsia="Times New Roman" w:hAnsi="Courier New" w:cs="Times New Roman" w:hint="eastAsia"/>
          <w:b/>
          <w:bCs/>
          <w:w w:val="70"/>
          <w:kern w:val="0"/>
          <w:sz w:val="31"/>
          <w:szCs w:val="31"/>
          <w:lang w:eastAsia="ru-RU"/>
        </w:rPr>
        <w:t>Таърихи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тардума</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ва</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надши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он</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дар</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та</w:t>
      </w:r>
      <w:r w:rsidRPr="008E2C13">
        <w:rPr>
          <w:rFonts w:ascii="Courier New" w:eastAsia="Times New Roman" w:hAnsi="Courier New" w:cs="Times New Roman"/>
          <w:b/>
          <w:bCs/>
          <w:w w:val="70"/>
          <w:kern w:val="0"/>
          <w:sz w:val="31"/>
          <w:szCs w:val="31"/>
          <w:lang w:eastAsia="ru-RU"/>
        </w:rPr>
        <w:t>^</w:t>
      </w:r>
      <w:r w:rsidRPr="008E2C13">
        <w:rPr>
          <w:rFonts w:ascii="Courier New" w:eastAsia="Times New Roman" w:hAnsi="Courier New" w:cs="Times New Roman" w:hint="eastAsia"/>
          <w:b/>
          <w:bCs/>
          <w:w w:val="70"/>
          <w:kern w:val="0"/>
          <w:sz w:val="31"/>
          <w:szCs w:val="31"/>
          <w:lang w:eastAsia="ru-RU"/>
        </w:rPr>
        <w:t>кими</w:t>
      </w:r>
    </w:p>
    <w:p w14:paraId="21F23367" w14:textId="77777777" w:rsidR="008E2C13" w:rsidRPr="008E2C13" w:rsidRDefault="008E2C13" w:rsidP="008E2C13">
      <w:pPr>
        <w:rPr>
          <w:rFonts w:ascii="Courier New" w:eastAsia="Times New Roman" w:hAnsi="Courier New" w:cs="Times New Roman"/>
          <w:b/>
          <w:bCs/>
          <w:w w:val="70"/>
          <w:kern w:val="0"/>
          <w:sz w:val="31"/>
          <w:szCs w:val="31"/>
          <w:lang w:eastAsia="ru-RU"/>
        </w:rPr>
      </w:pPr>
      <w:r w:rsidRPr="008E2C13">
        <w:rPr>
          <w:rFonts w:ascii="Courier New" w:eastAsia="Times New Roman" w:hAnsi="Courier New" w:cs="Times New Roman" w:hint="eastAsia"/>
          <w:b/>
          <w:bCs/>
          <w:w w:val="70"/>
          <w:kern w:val="0"/>
          <w:sz w:val="31"/>
          <w:szCs w:val="31"/>
          <w:lang w:eastAsia="ru-RU"/>
        </w:rPr>
        <w:t>робитахри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адабй</w:t>
      </w:r>
      <w:r w:rsidRPr="008E2C13">
        <w:rPr>
          <w:rFonts w:ascii="Courier New" w:eastAsia="Times New Roman" w:hAnsi="Courier New" w:cs="Times New Roman"/>
          <w:b/>
          <w:bCs/>
          <w:w w:val="70"/>
          <w:kern w:val="0"/>
          <w:sz w:val="31"/>
          <w:szCs w:val="31"/>
          <w:lang w:eastAsia="ru-RU"/>
        </w:rPr>
        <w:tab/>
        <w:t xml:space="preserve"> 18-34</w:t>
      </w:r>
    </w:p>
    <w:p w14:paraId="63AABD39" w14:textId="77777777" w:rsidR="008E2C13" w:rsidRPr="008E2C13" w:rsidRDefault="008E2C13" w:rsidP="008E2C13">
      <w:pPr>
        <w:rPr>
          <w:rFonts w:ascii="Courier New" w:eastAsia="Times New Roman" w:hAnsi="Courier New" w:cs="Times New Roman"/>
          <w:b/>
          <w:bCs/>
          <w:w w:val="70"/>
          <w:kern w:val="0"/>
          <w:sz w:val="31"/>
          <w:szCs w:val="31"/>
          <w:lang w:eastAsia="ru-RU"/>
        </w:rPr>
      </w:pPr>
      <w:r w:rsidRPr="008E2C13">
        <w:rPr>
          <w:rFonts w:ascii="Courier New" w:eastAsia="Times New Roman" w:hAnsi="Courier New" w:cs="Times New Roman" w:hint="eastAsia"/>
          <w:b/>
          <w:bCs/>
          <w:w w:val="70"/>
          <w:kern w:val="0"/>
          <w:sz w:val="31"/>
          <w:szCs w:val="31"/>
          <w:lang w:eastAsia="ru-RU"/>
        </w:rPr>
        <w:t>Фасли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Рушди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тардумаи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адабй</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хусусият</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ва</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мушкилоти</w:t>
      </w:r>
    </w:p>
    <w:p w14:paraId="282A2680" w14:textId="77777777" w:rsidR="008E2C13" w:rsidRPr="008E2C13" w:rsidRDefault="008E2C13" w:rsidP="008E2C13">
      <w:pPr>
        <w:rPr>
          <w:rFonts w:ascii="Courier New" w:eastAsia="Times New Roman" w:hAnsi="Courier New" w:cs="Times New Roman"/>
          <w:b/>
          <w:bCs/>
          <w:w w:val="70"/>
          <w:kern w:val="0"/>
          <w:sz w:val="31"/>
          <w:szCs w:val="31"/>
          <w:lang w:eastAsia="ru-RU"/>
        </w:rPr>
      </w:pPr>
      <w:r w:rsidRPr="008E2C13">
        <w:rPr>
          <w:rFonts w:ascii="Courier New" w:eastAsia="Times New Roman" w:hAnsi="Courier New" w:cs="Times New Roman" w:hint="eastAsia"/>
          <w:b/>
          <w:bCs/>
          <w:w w:val="70"/>
          <w:kern w:val="0"/>
          <w:sz w:val="31"/>
          <w:szCs w:val="31"/>
          <w:lang w:eastAsia="ru-RU"/>
        </w:rPr>
        <w:lastRenderedPageBreak/>
        <w:t>кори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тардумонй</w:t>
      </w:r>
      <w:r w:rsidRPr="008E2C13">
        <w:rPr>
          <w:rFonts w:ascii="Courier New" w:eastAsia="Times New Roman" w:hAnsi="Courier New" w:cs="Times New Roman"/>
          <w:b/>
          <w:bCs/>
          <w:w w:val="70"/>
          <w:kern w:val="0"/>
          <w:sz w:val="31"/>
          <w:szCs w:val="31"/>
          <w:lang w:eastAsia="ru-RU"/>
        </w:rPr>
        <w:tab/>
        <w:t>35-61</w:t>
      </w:r>
    </w:p>
    <w:p w14:paraId="7413BA76" w14:textId="77777777" w:rsidR="008E2C13" w:rsidRPr="008E2C13" w:rsidRDefault="008E2C13" w:rsidP="008E2C13">
      <w:pPr>
        <w:rPr>
          <w:rFonts w:ascii="Courier New" w:eastAsia="Times New Roman" w:hAnsi="Courier New" w:cs="Times New Roman"/>
          <w:b/>
          <w:bCs/>
          <w:w w:val="70"/>
          <w:kern w:val="0"/>
          <w:sz w:val="31"/>
          <w:szCs w:val="31"/>
          <w:lang w:eastAsia="ru-RU"/>
        </w:rPr>
      </w:pPr>
      <w:r w:rsidRPr="008E2C13">
        <w:rPr>
          <w:rFonts w:ascii="Courier New" w:eastAsia="Times New Roman" w:hAnsi="Courier New" w:cs="Times New Roman" w:hint="eastAsia"/>
          <w:b/>
          <w:bCs/>
          <w:w w:val="70"/>
          <w:kern w:val="0"/>
          <w:sz w:val="31"/>
          <w:szCs w:val="31"/>
          <w:lang w:eastAsia="ru-RU"/>
        </w:rPr>
        <w:t>а</w:t>
      </w:r>
      <w:r w:rsidRPr="008E2C13">
        <w:rPr>
          <w:rFonts w:ascii="Courier New" w:eastAsia="Times New Roman" w:hAnsi="Courier New" w:cs="Times New Roman"/>
          <w:b/>
          <w:bCs/>
          <w:w w:val="70"/>
          <w:kern w:val="0"/>
          <w:sz w:val="31"/>
          <w:szCs w:val="31"/>
          <w:lang w:eastAsia="ru-RU"/>
        </w:rPr>
        <w:t>)</w:t>
      </w:r>
      <w:r w:rsidRPr="008E2C13">
        <w:rPr>
          <w:rFonts w:ascii="Courier New" w:eastAsia="Times New Roman" w:hAnsi="Courier New" w:cs="Times New Roman"/>
          <w:b/>
          <w:bCs/>
          <w:w w:val="70"/>
          <w:kern w:val="0"/>
          <w:sz w:val="31"/>
          <w:szCs w:val="31"/>
          <w:lang w:eastAsia="ru-RU"/>
        </w:rPr>
        <w:tab/>
      </w:r>
      <w:r w:rsidRPr="008E2C13">
        <w:rPr>
          <w:rFonts w:ascii="Courier New" w:eastAsia="Times New Roman" w:hAnsi="Courier New" w:cs="Times New Roman" w:hint="eastAsia"/>
          <w:b/>
          <w:bCs/>
          <w:w w:val="70"/>
          <w:kern w:val="0"/>
          <w:sz w:val="31"/>
          <w:szCs w:val="31"/>
          <w:lang w:eastAsia="ru-RU"/>
        </w:rPr>
        <w:t>Равандхри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адабй</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ва</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тахдввули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тардумаи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шеъри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русй</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ва</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тодикй</w:t>
      </w:r>
      <w:r w:rsidRPr="008E2C13">
        <w:rPr>
          <w:rFonts w:ascii="Courier New" w:eastAsia="Times New Roman" w:hAnsi="Courier New" w:cs="Times New Roman"/>
          <w:b/>
          <w:bCs/>
          <w:w w:val="70"/>
          <w:kern w:val="0"/>
          <w:sz w:val="31"/>
          <w:szCs w:val="31"/>
          <w:lang w:eastAsia="ru-RU"/>
        </w:rPr>
        <w:t>.... 35-51</w:t>
      </w:r>
    </w:p>
    <w:p w14:paraId="33E54963" w14:textId="77777777" w:rsidR="008E2C13" w:rsidRPr="008E2C13" w:rsidRDefault="008E2C13" w:rsidP="008E2C13">
      <w:pPr>
        <w:rPr>
          <w:rFonts w:ascii="Courier New" w:eastAsia="Times New Roman" w:hAnsi="Courier New" w:cs="Times New Roman"/>
          <w:b/>
          <w:bCs/>
          <w:w w:val="70"/>
          <w:kern w:val="0"/>
          <w:sz w:val="31"/>
          <w:szCs w:val="31"/>
          <w:lang w:eastAsia="ru-RU"/>
        </w:rPr>
      </w:pPr>
      <w:r w:rsidRPr="008E2C13">
        <w:rPr>
          <w:rFonts w:ascii="Courier New" w:eastAsia="Times New Roman" w:hAnsi="Courier New" w:cs="Times New Roman" w:hint="eastAsia"/>
          <w:b/>
          <w:bCs/>
          <w:w w:val="70"/>
          <w:kern w:val="0"/>
          <w:sz w:val="31"/>
          <w:szCs w:val="31"/>
          <w:lang w:eastAsia="ru-RU"/>
        </w:rPr>
        <w:t>б</w:t>
      </w:r>
      <w:r w:rsidRPr="008E2C13">
        <w:rPr>
          <w:rFonts w:ascii="Courier New" w:eastAsia="Times New Roman" w:hAnsi="Courier New" w:cs="Times New Roman"/>
          <w:b/>
          <w:bCs/>
          <w:w w:val="70"/>
          <w:kern w:val="0"/>
          <w:sz w:val="31"/>
          <w:szCs w:val="31"/>
          <w:lang w:eastAsia="ru-RU"/>
        </w:rPr>
        <w:t>)</w:t>
      </w:r>
      <w:r w:rsidRPr="008E2C13">
        <w:rPr>
          <w:rFonts w:ascii="Courier New" w:eastAsia="Times New Roman" w:hAnsi="Courier New" w:cs="Times New Roman"/>
          <w:b/>
          <w:bCs/>
          <w:w w:val="70"/>
          <w:kern w:val="0"/>
          <w:sz w:val="31"/>
          <w:szCs w:val="31"/>
          <w:lang w:eastAsia="ru-RU"/>
        </w:rPr>
        <w:tab/>
      </w:r>
      <w:r w:rsidRPr="008E2C13">
        <w:rPr>
          <w:rFonts w:ascii="Courier New" w:eastAsia="Times New Roman" w:hAnsi="Courier New" w:cs="Times New Roman" w:hint="eastAsia"/>
          <w:b/>
          <w:bCs/>
          <w:w w:val="70"/>
          <w:kern w:val="0"/>
          <w:sz w:val="31"/>
          <w:szCs w:val="31"/>
          <w:lang w:eastAsia="ru-RU"/>
        </w:rPr>
        <w:t>Назария</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ва</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тандиди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тардумаи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шеър</w:t>
      </w:r>
      <w:r w:rsidRPr="008E2C13">
        <w:rPr>
          <w:rFonts w:ascii="Courier New" w:eastAsia="Times New Roman" w:hAnsi="Courier New" w:cs="Times New Roman"/>
          <w:b/>
          <w:bCs/>
          <w:w w:val="70"/>
          <w:kern w:val="0"/>
          <w:sz w:val="31"/>
          <w:szCs w:val="31"/>
          <w:lang w:eastAsia="ru-RU"/>
        </w:rPr>
        <w:tab/>
        <w:t>51-61</w:t>
      </w:r>
    </w:p>
    <w:p w14:paraId="7E3D3301" w14:textId="77777777" w:rsidR="008E2C13" w:rsidRPr="008E2C13" w:rsidRDefault="008E2C13" w:rsidP="008E2C13">
      <w:pPr>
        <w:rPr>
          <w:rFonts w:ascii="Courier New" w:eastAsia="Times New Roman" w:hAnsi="Courier New" w:cs="Times New Roman"/>
          <w:b/>
          <w:bCs/>
          <w:w w:val="70"/>
          <w:kern w:val="0"/>
          <w:sz w:val="31"/>
          <w:szCs w:val="31"/>
          <w:lang w:eastAsia="ru-RU"/>
        </w:rPr>
      </w:pPr>
      <w:r w:rsidRPr="008E2C13">
        <w:rPr>
          <w:rFonts w:ascii="Courier New" w:eastAsia="Times New Roman" w:hAnsi="Courier New" w:cs="Times New Roman" w:hint="eastAsia"/>
          <w:b/>
          <w:bCs/>
          <w:w w:val="70"/>
          <w:kern w:val="0"/>
          <w:sz w:val="31"/>
          <w:szCs w:val="31"/>
          <w:lang w:eastAsia="ru-RU"/>
        </w:rPr>
        <w:t>БОБИ</w:t>
      </w:r>
      <w:r w:rsidRPr="008E2C13">
        <w:rPr>
          <w:rFonts w:ascii="Courier New" w:eastAsia="Times New Roman" w:hAnsi="Courier New" w:cs="Times New Roman"/>
          <w:b/>
          <w:bCs/>
          <w:w w:val="70"/>
          <w:kern w:val="0"/>
          <w:sz w:val="31"/>
          <w:szCs w:val="31"/>
          <w:lang w:eastAsia="ru-RU"/>
        </w:rPr>
        <w:t xml:space="preserve"> 2.</w:t>
      </w:r>
    </w:p>
    <w:p w14:paraId="0CDA979D" w14:textId="77777777" w:rsidR="008E2C13" w:rsidRPr="008E2C13" w:rsidRDefault="008E2C13" w:rsidP="008E2C13">
      <w:pPr>
        <w:rPr>
          <w:rFonts w:ascii="Courier New" w:eastAsia="Times New Roman" w:hAnsi="Courier New" w:cs="Times New Roman"/>
          <w:b/>
          <w:bCs/>
          <w:w w:val="70"/>
          <w:kern w:val="0"/>
          <w:sz w:val="31"/>
          <w:szCs w:val="31"/>
          <w:lang w:eastAsia="ru-RU"/>
        </w:rPr>
      </w:pPr>
      <w:r w:rsidRPr="008E2C13">
        <w:rPr>
          <w:rFonts w:ascii="Courier New" w:eastAsia="Times New Roman" w:hAnsi="Courier New" w:cs="Times New Roman" w:hint="eastAsia"/>
          <w:b/>
          <w:bCs/>
          <w:w w:val="70"/>
          <w:kern w:val="0"/>
          <w:sz w:val="31"/>
          <w:szCs w:val="31"/>
          <w:lang w:eastAsia="ru-RU"/>
        </w:rPr>
        <w:t>Ф</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АЪОЛИЯТИ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ТАРДУМОНИИ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Л</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ОИК</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ВА</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ТАРДУМАХ</w:t>
      </w:r>
      <w:r w:rsidRPr="008E2C13">
        <w:rPr>
          <w:rFonts w:ascii="Courier New" w:eastAsia="Times New Roman" w:hAnsi="Courier New" w:cs="Times New Roman"/>
          <w:b/>
          <w:bCs/>
          <w:w w:val="70"/>
          <w:kern w:val="0"/>
          <w:sz w:val="31"/>
          <w:szCs w:val="31"/>
          <w:lang w:eastAsia="ru-RU"/>
        </w:rPr>
        <w:t>.</w:t>
      </w:r>
      <w:r w:rsidRPr="008E2C13">
        <w:rPr>
          <w:rFonts w:ascii="Courier New" w:eastAsia="Times New Roman" w:hAnsi="Courier New" w:cs="Times New Roman" w:hint="eastAsia"/>
          <w:b/>
          <w:bCs/>
          <w:w w:val="70"/>
          <w:kern w:val="0"/>
          <w:sz w:val="31"/>
          <w:szCs w:val="31"/>
          <w:lang w:eastAsia="ru-RU"/>
        </w:rPr>
        <w:t>ОИ</w:t>
      </w:r>
    </w:p>
    <w:p w14:paraId="38F72B64" w14:textId="77777777" w:rsidR="008E2C13" w:rsidRPr="008E2C13" w:rsidRDefault="008E2C13" w:rsidP="008E2C13">
      <w:pPr>
        <w:rPr>
          <w:rFonts w:ascii="Courier New" w:eastAsia="Times New Roman" w:hAnsi="Courier New" w:cs="Times New Roman"/>
          <w:b/>
          <w:bCs/>
          <w:w w:val="70"/>
          <w:kern w:val="0"/>
          <w:sz w:val="31"/>
          <w:szCs w:val="31"/>
          <w:lang w:eastAsia="ru-RU"/>
        </w:rPr>
      </w:pPr>
      <w:r w:rsidRPr="008E2C13">
        <w:rPr>
          <w:rFonts w:ascii="Courier New" w:eastAsia="Times New Roman" w:hAnsi="Courier New" w:cs="Times New Roman" w:hint="eastAsia"/>
          <w:b/>
          <w:bCs/>
          <w:w w:val="70"/>
          <w:kern w:val="0"/>
          <w:sz w:val="31"/>
          <w:szCs w:val="31"/>
          <w:lang w:eastAsia="ru-RU"/>
        </w:rPr>
        <w:t>ШЕЪРИ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У</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БА</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ЗАБОНИ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РУСЙ</w:t>
      </w:r>
      <w:r w:rsidRPr="008E2C13">
        <w:rPr>
          <w:rFonts w:ascii="Courier New" w:eastAsia="Times New Roman" w:hAnsi="Courier New" w:cs="Times New Roman"/>
          <w:b/>
          <w:bCs/>
          <w:w w:val="70"/>
          <w:kern w:val="0"/>
          <w:sz w:val="31"/>
          <w:szCs w:val="31"/>
          <w:lang w:eastAsia="ru-RU"/>
        </w:rPr>
        <w:tab/>
        <w:t>62-129</w:t>
      </w:r>
    </w:p>
    <w:p w14:paraId="7D486E7F" w14:textId="77777777" w:rsidR="008E2C13" w:rsidRPr="008E2C13" w:rsidRDefault="008E2C13" w:rsidP="008E2C13">
      <w:pPr>
        <w:rPr>
          <w:rFonts w:ascii="Courier New" w:eastAsia="Times New Roman" w:hAnsi="Courier New" w:cs="Times New Roman"/>
          <w:b/>
          <w:bCs/>
          <w:w w:val="70"/>
          <w:kern w:val="0"/>
          <w:sz w:val="31"/>
          <w:szCs w:val="31"/>
          <w:lang w:eastAsia="ru-RU"/>
        </w:rPr>
      </w:pPr>
      <w:r w:rsidRPr="008E2C13">
        <w:rPr>
          <w:rFonts w:ascii="Courier New" w:eastAsia="Times New Roman" w:hAnsi="Courier New" w:cs="Times New Roman" w:hint="eastAsia"/>
          <w:b/>
          <w:bCs/>
          <w:w w:val="70"/>
          <w:kern w:val="0"/>
          <w:sz w:val="31"/>
          <w:szCs w:val="31"/>
          <w:lang w:eastAsia="ru-RU"/>
        </w:rPr>
        <w:t>Фасли</w:t>
      </w:r>
      <w:r w:rsidRPr="008E2C13">
        <w:rPr>
          <w:rFonts w:ascii="Courier New" w:eastAsia="Times New Roman" w:hAnsi="Courier New" w:cs="Times New Roman"/>
          <w:b/>
          <w:bCs/>
          <w:w w:val="70"/>
          <w:kern w:val="0"/>
          <w:sz w:val="31"/>
          <w:szCs w:val="31"/>
          <w:lang w:eastAsia="ru-RU"/>
        </w:rPr>
        <w:t xml:space="preserve"> I. </w:t>
      </w:r>
      <w:r w:rsidRPr="008E2C13">
        <w:rPr>
          <w:rFonts w:ascii="Courier New" w:eastAsia="Times New Roman" w:hAnsi="Courier New" w:cs="Times New Roman" w:hint="eastAsia"/>
          <w:b/>
          <w:bCs/>
          <w:w w:val="70"/>
          <w:kern w:val="0"/>
          <w:sz w:val="31"/>
          <w:szCs w:val="31"/>
          <w:lang w:eastAsia="ru-RU"/>
        </w:rPr>
        <w:t>Фаъолияти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тардумонии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Лоик</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ва</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баъзе</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хусусият</w:t>
      </w:r>
      <w:r w:rsidRPr="008E2C13">
        <w:rPr>
          <w:rFonts w:ascii="Courier New" w:eastAsia="Times New Roman" w:hAnsi="Courier New" w:cs="Times New Roman"/>
          <w:b/>
          <w:bCs/>
          <w:w w:val="70"/>
          <w:kern w:val="0"/>
          <w:sz w:val="31"/>
          <w:szCs w:val="31"/>
          <w:lang w:eastAsia="ru-RU"/>
        </w:rPr>
        <w:t>^</w:t>
      </w:r>
      <w:r w:rsidRPr="008E2C13">
        <w:rPr>
          <w:rFonts w:ascii="Courier New" w:eastAsia="Times New Roman" w:hAnsi="Courier New" w:cs="Times New Roman" w:hint="eastAsia"/>
          <w:b/>
          <w:bCs/>
          <w:w w:val="70"/>
          <w:kern w:val="0"/>
          <w:sz w:val="31"/>
          <w:szCs w:val="31"/>
          <w:lang w:eastAsia="ru-RU"/>
        </w:rPr>
        <w:t>ои</w:t>
      </w:r>
    </w:p>
    <w:p w14:paraId="5EC3EFCD" w14:textId="77777777" w:rsidR="008E2C13" w:rsidRPr="008E2C13" w:rsidRDefault="008E2C13" w:rsidP="008E2C13">
      <w:pPr>
        <w:rPr>
          <w:rFonts w:ascii="Courier New" w:eastAsia="Times New Roman" w:hAnsi="Courier New" w:cs="Times New Roman"/>
          <w:b/>
          <w:bCs/>
          <w:w w:val="70"/>
          <w:kern w:val="0"/>
          <w:sz w:val="31"/>
          <w:szCs w:val="31"/>
          <w:lang w:eastAsia="ru-RU"/>
        </w:rPr>
      </w:pPr>
      <w:r w:rsidRPr="008E2C13">
        <w:rPr>
          <w:rFonts w:ascii="Courier New" w:eastAsia="Times New Roman" w:hAnsi="Courier New" w:cs="Times New Roman" w:hint="eastAsia"/>
          <w:b/>
          <w:bCs/>
          <w:w w:val="70"/>
          <w:kern w:val="0"/>
          <w:sz w:val="31"/>
          <w:szCs w:val="31"/>
          <w:lang w:eastAsia="ru-RU"/>
        </w:rPr>
        <w:t>тардумаи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шеъри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русй</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ба</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забони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тодикй</w:t>
      </w:r>
      <w:r w:rsidRPr="008E2C13">
        <w:rPr>
          <w:rFonts w:ascii="Courier New" w:eastAsia="Times New Roman" w:hAnsi="Courier New" w:cs="Times New Roman"/>
          <w:b/>
          <w:bCs/>
          <w:w w:val="70"/>
          <w:kern w:val="0"/>
          <w:sz w:val="31"/>
          <w:szCs w:val="31"/>
          <w:lang w:eastAsia="ru-RU"/>
        </w:rPr>
        <w:tab/>
        <w:t>62-75</w:t>
      </w:r>
    </w:p>
    <w:p w14:paraId="1DD37A72" w14:textId="77777777" w:rsidR="008E2C13" w:rsidRPr="008E2C13" w:rsidRDefault="008E2C13" w:rsidP="008E2C13">
      <w:pPr>
        <w:rPr>
          <w:rFonts w:ascii="Courier New" w:eastAsia="Times New Roman" w:hAnsi="Courier New" w:cs="Times New Roman"/>
          <w:b/>
          <w:bCs/>
          <w:w w:val="70"/>
          <w:kern w:val="0"/>
          <w:sz w:val="31"/>
          <w:szCs w:val="31"/>
          <w:lang w:eastAsia="ru-RU"/>
        </w:rPr>
      </w:pPr>
      <w:r w:rsidRPr="008E2C13">
        <w:rPr>
          <w:rFonts w:ascii="Courier New" w:eastAsia="Times New Roman" w:hAnsi="Courier New" w:cs="Times New Roman" w:hint="eastAsia"/>
          <w:b/>
          <w:bCs/>
          <w:w w:val="70"/>
          <w:kern w:val="0"/>
          <w:sz w:val="31"/>
          <w:szCs w:val="31"/>
          <w:lang w:eastAsia="ru-RU"/>
        </w:rPr>
        <w:t>Фасли</w:t>
      </w:r>
      <w:r w:rsidRPr="008E2C13">
        <w:rPr>
          <w:rFonts w:ascii="Courier New" w:eastAsia="Times New Roman" w:hAnsi="Courier New" w:cs="Times New Roman"/>
          <w:b/>
          <w:bCs/>
          <w:w w:val="70"/>
          <w:kern w:val="0"/>
          <w:sz w:val="31"/>
          <w:szCs w:val="31"/>
          <w:lang w:eastAsia="ru-RU"/>
        </w:rPr>
        <w:t xml:space="preserve"> II. </w:t>
      </w:r>
      <w:r w:rsidRPr="008E2C13">
        <w:rPr>
          <w:rFonts w:ascii="Courier New" w:eastAsia="Times New Roman" w:hAnsi="Courier New" w:cs="Times New Roman" w:hint="eastAsia"/>
          <w:b/>
          <w:bCs/>
          <w:w w:val="70"/>
          <w:kern w:val="0"/>
          <w:sz w:val="31"/>
          <w:szCs w:val="31"/>
          <w:lang w:eastAsia="ru-RU"/>
        </w:rPr>
        <w:t>Ашъори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Сергей</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Есенин</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дар</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тардумаи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Лоик</w:t>
      </w:r>
      <w:r w:rsidRPr="008E2C13">
        <w:rPr>
          <w:rFonts w:ascii="Courier New" w:eastAsia="Times New Roman" w:hAnsi="Courier New" w:cs="Times New Roman"/>
          <w:b/>
          <w:bCs/>
          <w:w w:val="70"/>
          <w:kern w:val="0"/>
          <w:sz w:val="31"/>
          <w:szCs w:val="31"/>
          <w:lang w:eastAsia="ru-RU"/>
        </w:rPr>
        <w:t>;</w:t>
      </w:r>
      <w:r w:rsidRPr="008E2C13">
        <w:rPr>
          <w:rFonts w:ascii="Courier New" w:eastAsia="Times New Roman" w:hAnsi="Courier New" w:cs="Times New Roman"/>
          <w:b/>
          <w:bCs/>
          <w:w w:val="70"/>
          <w:kern w:val="0"/>
          <w:sz w:val="31"/>
          <w:szCs w:val="31"/>
          <w:lang w:eastAsia="ru-RU"/>
        </w:rPr>
        <w:tab/>
        <w:t>75-97</w:t>
      </w:r>
    </w:p>
    <w:p w14:paraId="550D1B43" w14:textId="77777777" w:rsidR="008E2C13" w:rsidRPr="008E2C13" w:rsidRDefault="008E2C13" w:rsidP="008E2C13">
      <w:pPr>
        <w:rPr>
          <w:rFonts w:ascii="Courier New" w:eastAsia="Times New Roman" w:hAnsi="Courier New" w:cs="Times New Roman"/>
          <w:b/>
          <w:bCs/>
          <w:w w:val="70"/>
          <w:kern w:val="0"/>
          <w:sz w:val="31"/>
          <w:szCs w:val="31"/>
          <w:lang w:eastAsia="ru-RU"/>
        </w:rPr>
      </w:pPr>
      <w:r w:rsidRPr="008E2C13">
        <w:rPr>
          <w:rFonts w:ascii="Courier New" w:eastAsia="Times New Roman" w:hAnsi="Courier New" w:cs="Times New Roman" w:hint="eastAsia"/>
          <w:b/>
          <w:bCs/>
          <w:w w:val="70"/>
          <w:kern w:val="0"/>
          <w:sz w:val="31"/>
          <w:szCs w:val="31"/>
          <w:lang w:eastAsia="ru-RU"/>
        </w:rPr>
        <w:t>Фасли</w:t>
      </w:r>
      <w:r w:rsidRPr="008E2C13">
        <w:rPr>
          <w:rFonts w:ascii="Courier New" w:eastAsia="Times New Roman" w:hAnsi="Courier New" w:cs="Times New Roman"/>
          <w:b/>
          <w:bCs/>
          <w:w w:val="70"/>
          <w:kern w:val="0"/>
          <w:sz w:val="31"/>
          <w:szCs w:val="31"/>
          <w:lang w:eastAsia="ru-RU"/>
        </w:rPr>
        <w:t xml:space="preserve"> III. </w:t>
      </w:r>
      <w:r w:rsidRPr="008E2C13">
        <w:rPr>
          <w:rFonts w:ascii="Courier New" w:eastAsia="Times New Roman" w:hAnsi="Courier New" w:cs="Times New Roman" w:hint="eastAsia"/>
          <w:b/>
          <w:bCs/>
          <w:w w:val="70"/>
          <w:kern w:val="0"/>
          <w:sz w:val="31"/>
          <w:szCs w:val="31"/>
          <w:lang w:eastAsia="ru-RU"/>
        </w:rPr>
        <w:t>Назари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Лоик</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ба</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масоили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тардумаи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бадей</w:t>
      </w:r>
      <w:r w:rsidRPr="008E2C13">
        <w:rPr>
          <w:rFonts w:ascii="Courier New" w:eastAsia="Times New Roman" w:hAnsi="Courier New" w:cs="Times New Roman"/>
          <w:b/>
          <w:bCs/>
          <w:w w:val="70"/>
          <w:kern w:val="0"/>
          <w:sz w:val="31"/>
          <w:szCs w:val="31"/>
          <w:lang w:eastAsia="ru-RU"/>
        </w:rPr>
        <w:tab/>
        <w:t>97-107</w:t>
      </w:r>
    </w:p>
    <w:p w14:paraId="72DBCDDA" w14:textId="77777777" w:rsidR="008E2C13" w:rsidRPr="008E2C13" w:rsidRDefault="008E2C13" w:rsidP="008E2C13">
      <w:pPr>
        <w:rPr>
          <w:rFonts w:ascii="Courier New" w:eastAsia="Times New Roman" w:hAnsi="Courier New" w:cs="Times New Roman"/>
          <w:b/>
          <w:bCs/>
          <w:w w:val="70"/>
          <w:kern w:val="0"/>
          <w:sz w:val="31"/>
          <w:szCs w:val="31"/>
          <w:lang w:eastAsia="ru-RU"/>
        </w:rPr>
      </w:pPr>
      <w:r w:rsidRPr="008E2C13">
        <w:rPr>
          <w:rFonts w:ascii="Courier New" w:eastAsia="Times New Roman" w:hAnsi="Courier New" w:cs="Times New Roman" w:hint="eastAsia"/>
          <w:b/>
          <w:bCs/>
          <w:w w:val="70"/>
          <w:kern w:val="0"/>
          <w:sz w:val="31"/>
          <w:szCs w:val="31"/>
          <w:lang w:eastAsia="ru-RU"/>
        </w:rPr>
        <w:t>Фасли</w:t>
      </w:r>
      <w:r w:rsidRPr="008E2C13">
        <w:rPr>
          <w:rFonts w:ascii="Courier New" w:eastAsia="Times New Roman" w:hAnsi="Courier New" w:cs="Times New Roman"/>
          <w:b/>
          <w:bCs/>
          <w:w w:val="70"/>
          <w:kern w:val="0"/>
          <w:sz w:val="31"/>
          <w:szCs w:val="31"/>
          <w:lang w:eastAsia="ru-RU"/>
        </w:rPr>
        <w:t xml:space="preserve"> IV. </w:t>
      </w:r>
      <w:r w:rsidRPr="008E2C13">
        <w:rPr>
          <w:rFonts w:ascii="Courier New" w:eastAsia="Times New Roman" w:hAnsi="Courier New" w:cs="Times New Roman" w:hint="eastAsia"/>
          <w:b/>
          <w:bCs/>
          <w:w w:val="70"/>
          <w:kern w:val="0"/>
          <w:sz w:val="31"/>
          <w:szCs w:val="31"/>
          <w:lang w:eastAsia="ru-RU"/>
        </w:rPr>
        <w:t>Мухтасоти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тардумаи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ашъори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Лоик</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ба</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забони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русй</w:t>
      </w:r>
      <w:r w:rsidRPr="008E2C13">
        <w:rPr>
          <w:rFonts w:ascii="Courier New" w:eastAsia="Times New Roman" w:hAnsi="Courier New" w:cs="Times New Roman"/>
          <w:b/>
          <w:bCs/>
          <w:w w:val="70"/>
          <w:kern w:val="0"/>
          <w:sz w:val="31"/>
          <w:szCs w:val="31"/>
          <w:lang w:eastAsia="ru-RU"/>
        </w:rPr>
        <w:tab/>
        <w:t>108-129</w:t>
      </w:r>
    </w:p>
    <w:p w14:paraId="75750F57" w14:textId="77777777" w:rsidR="008E2C13" w:rsidRPr="008E2C13" w:rsidRDefault="008E2C13" w:rsidP="008E2C13">
      <w:pPr>
        <w:rPr>
          <w:rFonts w:ascii="Courier New" w:eastAsia="Times New Roman" w:hAnsi="Courier New" w:cs="Times New Roman"/>
          <w:b/>
          <w:bCs/>
          <w:w w:val="70"/>
          <w:kern w:val="0"/>
          <w:sz w:val="31"/>
          <w:szCs w:val="31"/>
          <w:lang w:eastAsia="ru-RU"/>
        </w:rPr>
      </w:pPr>
      <w:r w:rsidRPr="008E2C13">
        <w:rPr>
          <w:rFonts w:ascii="Courier New" w:eastAsia="Times New Roman" w:hAnsi="Courier New" w:cs="Times New Roman" w:hint="eastAsia"/>
          <w:b/>
          <w:bCs/>
          <w:w w:val="70"/>
          <w:kern w:val="0"/>
          <w:sz w:val="31"/>
          <w:szCs w:val="31"/>
          <w:lang w:eastAsia="ru-RU"/>
        </w:rPr>
        <w:t>ХУЛОСА</w:t>
      </w:r>
      <w:r w:rsidRPr="008E2C13">
        <w:rPr>
          <w:rFonts w:ascii="Courier New" w:eastAsia="Times New Roman" w:hAnsi="Courier New" w:cs="Times New Roman"/>
          <w:b/>
          <w:bCs/>
          <w:w w:val="70"/>
          <w:kern w:val="0"/>
          <w:sz w:val="31"/>
          <w:szCs w:val="31"/>
          <w:lang w:eastAsia="ru-RU"/>
        </w:rPr>
        <w:tab/>
        <w:t>130-135</w:t>
      </w:r>
    </w:p>
    <w:p w14:paraId="26DA7338" w14:textId="77777777" w:rsidR="008E2C13" w:rsidRPr="008E2C13" w:rsidRDefault="008E2C13" w:rsidP="008E2C13">
      <w:pPr>
        <w:rPr>
          <w:rFonts w:ascii="Courier New" w:eastAsia="Times New Roman" w:hAnsi="Courier New" w:cs="Times New Roman"/>
          <w:b/>
          <w:bCs/>
          <w:w w:val="70"/>
          <w:kern w:val="0"/>
          <w:sz w:val="31"/>
          <w:szCs w:val="31"/>
          <w:lang w:eastAsia="ru-RU"/>
        </w:rPr>
      </w:pPr>
      <w:r w:rsidRPr="008E2C13">
        <w:rPr>
          <w:rFonts w:ascii="Courier New" w:eastAsia="Times New Roman" w:hAnsi="Courier New" w:cs="Times New Roman" w:hint="eastAsia"/>
          <w:b/>
          <w:bCs/>
          <w:w w:val="70"/>
          <w:kern w:val="0"/>
          <w:sz w:val="31"/>
          <w:szCs w:val="31"/>
          <w:lang w:eastAsia="ru-RU"/>
        </w:rPr>
        <w:t>ЗАМИМА</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Фехрасти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тардумаи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ашъори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Лоик</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ба</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забони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русй</w:t>
      </w:r>
      <w:r w:rsidRPr="008E2C13">
        <w:rPr>
          <w:rFonts w:ascii="Courier New" w:eastAsia="Times New Roman" w:hAnsi="Courier New" w:cs="Times New Roman"/>
          <w:b/>
          <w:bCs/>
          <w:w w:val="70"/>
          <w:kern w:val="0"/>
          <w:sz w:val="31"/>
          <w:szCs w:val="31"/>
          <w:lang w:eastAsia="ru-RU"/>
        </w:rPr>
        <w:tab/>
        <w:t>136-152</w:t>
      </w:r>
    </w:p>
    <w:p w14:paraId="390808CA" w14:textId="3FEBDCFE" w:rsidR="002D4C33" w:rsidRDefault="008E2C13" w:rsidP="008E2C13">
      <w:pPr>
        <w:rPr>
          <w:rFonts w:ascii="Courier New" w:eastAsia="Times New Roman" w:hAnsi="Courier New" w:cs="Times New Roman"/>
          <w:b/>
          <w:bCs/>
          <w:w w:val="70"/>
          <w:kern w:val="0"/>
          <w:sz w:val="31"/>
          <w:szCs w:val="31"/>
          <w:lang w:eastAsia="ru-RU"/>
        </w:rPr>
      </w:pPr>
      <w:r w:rsidRPr="008E2C13">
        <w:rPr>
          <w:rFonts w:ascii="Courier New" w:eastAsia="Times New Roman" w:hAnsi="Courier New" w:cs="Times New Roman" w:hint="eastAsia"/>
          <w:b/>
          <w:bCs/>
          <w:w w:val="70"/>
          <w:kern w:val="0"/>
          <w:sz w:val="31"/>
          <w:szCs w:val="31"/>
          <w:lang w:eastAsia="ru-RU"/>
        </w:rPr>
        <w:t>ФЕХДАСТИ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АДАБИЁТИ</w:t>
      </w:r>
      <w:r w:rsidRPr="008E2C13">
        <w:rPr>
          <w:rFonts w:ascii="Courier New" w:eastAsia="Times New Roman" w:hAnsi="Courier New" w:cs="Times New Roman"/>
          <w:b/>
          <w:bCs/>
          <w:w w:val="70"/>
          <w:kern w:val="0"/>
          <w:sz w:val="31"/>
          <w:szCs w:val="31"/>
          <w:lang w:eastAsia="ru-RU"/>
        </w:rPr>
        <w:t xml:space="preserve"> </w:t>
      </w:r>
      <w:r w:rsidRPr="008E2C13">
        <w:rPr>
          <w:rFonts w:ascii="Courier New" w:eastAsia="Times New Roman" w:hAnsi="Courier New" w:cs="Times New Roman" w:hint="eastAsia"/>
          <w:b/>
          <w:bCs/>
          <w:w w:val="70"/>
          <w:kern w:val="0"/>
          <w:sz w:val="31"/>
          <w:szCs w:val="31"/>
          <w:lang w:eastAsia="ru-RU"/>
        </w:rPr>
        <w:t>ИСТИФОДАШУДА</w:t>
      </w:r>
      <w:r w:rsidRPr="008E2C13">
        <w:rPr>
          <w:rFonts w:ascii="Courier New" w:eastAsia="Times New Roman" w:hAnsi="Courier New" w:cs="Times New Roman"/>
          <w:b/>
          <w:bCs/>
          <w:w w:val="70"/>
          <w:kern w:val="0"/>
          <w:sz w:val="31"/>
          <w:szCs w:val="31"/>
          <w:lang w:eastAsia="ru-RU"/>
        </w:rPr>
        <w:tab/>
        <w:t>153-167</w:t>
      </w:r>
    </w:p>
    <w:p w14:paraId="5689C195" w14:textId="045E3AB0" w:rsidR="008E2C13" w:rsidRDefault="008E2C13" w:rsidP="008E2C13">
      <w:pPr>
        <w:rPr>
          <w:rFonts w:ascii="Courier New" w:eastAsia="Times New Roman" w:hAnsi="Courier New" w:cs="Times New Roman"/>
          <w:b/>
          <w:bCs/>
          <w:w w:val="70"/>
          <w:kern w:val="0"/>
          <w:sz w:val="31"/>
          <w:szCs w:val="31"/>
          <w:lang w:eastAsia="ru-RU"/>
        </w:rPr>
      </w:pPr>
    </w:p>
    <w:p w14:paraId="2DFE2424" w14:textId="09BD4762" w:rsidR="008E2C13" w:rsidRDefault="008E2C13" w:rsidP="008E2C13">
      <w:pPr>
        <w:rPr>
          <w:rFonts w:ascii="Courier New" w:eastAsia="Times New Roman" w:hAnsi="Courier New" w:cs="Times New Roman"/>
          <w:b/>
          <w:bCs/>
          <w:w w:val="70"/>
          <w:kern w:val="0"/>
          <w:sz w:val="31"/>
          <w:szCs w:val="31"/>
          <w:lang w:eastAsia="ru-RU"/>
        </w:rPr>
      </w:pPr>
    </w:p>
    <w:p w14:paraId="3D6826F6" w14:textId="5FAB7339" w:rsidR="008E2C13" w:rsidRDefault="008E2C13" w:rsidP="008E2C13">
      <w:pPr>
        <w:rPr>
          <w:rFonts w:ascii="Courier New" w:eastAsia="Times New Roman" w:hAnsi="Courier New" w:cs="Times New Roman"/>
          <w:b/>
          <w:bCs/>
          <w:w w:val="70"/>
          <w:kern w:val="0"/>
          <w:sz w:val="31"/>
          <w:szCs w:val="31"/>
          <w:lang w:eastAsia="ru-RU"/>
        </w:rPr>
      </w:pPr>
    </w:p>
    <w:p w14:paraId="1539290C" w14:textId="77777777" w:rsidR="008E2C13" w:rsidRPr="008E2C13" w:rsidRDefault="008E2C13" w:rsidP="008E2C13">
      <w:pPr>
        <w:tabs>
          <w:tab w:val="clear" w:pos="709"/>
        </w:tabs>
        <w:suppressAutoHyphens w:val="0"/>
        <w:spacing w:after="0" w:line="470" w:lineRule="exact"/>
        <w:ind w:firstLine="600"/>
        <w:rPr>
          <w:rFonts w:ascii="Times New Roman" w:eastAsia="Times New Roman" w:hAnsi="Times New Roman" w:cs="Times New Roman"/>
          <w:kern w:val="0"/>
          <w:sz w:val="30"/>
          <w:szCs w:val="30"/>
          <w:lang w:eastAsia="ru-RU"/>
        </w:rPr>
      </w:pPr>
      <w:r w:rsidRPr="008E2C13">
        <w:rPr>
          <w:rFonts w:ascii="Times New Roman" w:eastAsia="Times New Roman" w:hAnsi="Times New Roman" w:cs="Times New Roman"/>
          <w:color w:val="000000"/>
          <w:kern w:val="0"/>
          <w:sz w:val="30"/>
          <w:szCs w:val="30"/>
          <w:shd w:val="clear" w:color="auto" w:fill="FFFFFF"/>
          <w:lang w:eastAsia="ru-RU"/>
        </w:rPr>
        <w:t>Тардумаи бадей яке аз омилдои асосии ривод ва ташаккули адабиёти миллй ва тафаккури адабии халддои мухталифи олам аст. Аз омузиш ва таддиди пайвастаи ин муаммо маълум мешавад, ки адабиёти тардума бедтарин воситаи шиносой ва омезиши маънавии халкдо буда, он роду васила ва сабаби асосии нашри афкори бадей ва равобити таърихии халддо ба шумор меравад.</w:t>
      </w:r>
    </w:p>
    <w:p w14:paraId="4CE87AF0" w14:textId="77777777" w:rsidR="008E2C13" w:rsidRPr="008E2C13" w:rsidRDefault="008E2C13" w:rsidP="008E2C13">
      <w:pPr>
        <w:tabs>
          <w:tab w:val="clear" w:pos="709"/>
        </w:tabs>
        <w:suppressAutoHyphens w:val="0"/>
        <w:spacing w:after="0" w:line="470" w:lineRule="exact"/>
        <w:ind w:firstLine="600"/>
        <w:rPr>
          <w:rFonts w:ascii="Times New Roman" w:eastAsia="Times New Roman" w:hAnsi="Times New Roman" w:cs="Times New Roman"/>
          <w:kern w:val="0"/>
          <w:sz w:val="30"/>
          <w:szCs w:val="30"/>
          <w:lang w:eastAsia="ru-RU"/>
        </w:rPr>
      </w:pPr>
      <w:r w:rsidRPr="008E2C13">
        <w:rPr>
          <w:rFonts w:ascii="Times New Roman" w:eastAsia="Times New Roman" w:hAnsi="Times New Roman" w:cs="Times New Roman"/>
          <w:color w:val="000000"/>
          <w:kern w:val="0"/>
          <w:sz w:val="30"/>
          <w:szCs w:val="30"/>
          <w:shd w:val="clear" w:color="auto" w:fill="FFFFFF"/>
          <w:lang w:eastAsia="ru-RU"/>
        </w:rPr>
        <w:t xml:space="preserve">Яке аз мудимтарин хусусиятдои тар думай бадей ворид </w:t>
      </w:r>
      <w:r w:rsidRPr="008E2C13">
        <w:rPr>
          <w:rFonts w:ascii="Times New Roman" w:eastAsia="Times New Roman" w:hAnsi="Times New Roman" w:cs="Times New Roman"/>
          <w:color w:val="000000"/>
          <w:kern w:val="0"/>
          <w:sz w:val="30"/>
          <w:szCs w:val="30"/>
          <w:shd w:val="clear" w:color="auto" w:fill="FFFFFF"/>
          <w:lang w:val="uk-UA" w:eastAsia="uk-UA"/>
        </w:rPr>
        <w:t xml:space="preserve">кардани </w:t>
      </w:r>
      <w:r w:rsidRPr="008E2C13">
        <w:rPr>
          <w:rFonts w:ascii="Times New Roman" w:eastAsia="Times New Roman" w:hAnsi="Times New Roman" w:cs="Times New Roman"/>
          <w:color w:val="000000"/>
          <w:kern w:val="0"/>
          <w:sz w:val="30"/>
          <w:szCs w:val="30"/>
          <w:shd w:val="clear" w:color="auto" w:fill="FFFFFF"/>
          <w:lang w:eastAsia="ru-RU"/>
        </w:rPr>
        <w:t xml:space="preserve">тафаккури бадеии як миллат ба миллати дигар мебошад. Тардумаи як силсила </w:t>
      </w:r>
      <w:r w:rsidRPr="008E2C13">
        <w:rPr>
          <w:rFonts w:ascii="Times New Roman" w:eastAsia="Times New Roman" w:hAnsi="Times New Roman" w:cs="Times New Roman"/>
          <w:color w:val="000000"/>
          <w:kern w:val="0"/>
          <w:sz w:val="30"/>
          <w:szCs w:val="30"/>
          <w:shd w:val="clear" w:color="auto" w:fill="FFFFFF"/>
          <w:lang w:eastAsia="ru-RU"/>
        </w:rPr>
        <w:lastRenderedPageBreak/>
        <w:t xml:space="preserve">ашъори шоирони халддои дадон ба забони тодикй ва мутаносибан шоирони тодик ба забони русй ва дигар забодо ба хотири ошноии бештари хонандагон </w:t>
      </w:r>
      <w:r w:rsidRPr="008E2C13">
        <w:rPr>
          <w:rFonts w:ascii="Times New Roman" w:eastAsia="Times New Roman" w:hAnsi="Times New Roman" w:cs="Times New Roman"/>
          <w:color w:val="000000"/>
          <w:kern w:val="0"/>
          <w:sz w:val="30"/>
          <w:szCs w:val="30"/>
          <w:shd w:val="clear" w:color="auto" w:fill="FFFFFF"/>
          <w:lang w:val="uk-UA" w:eastAsia="uk-UA"/>
        </w:rPr>
        <w:t xml:space="preserve">бо </w:t>
      </w:r>
      <w:r w:rsidRPr="008E2C13">
        <w:rPr>
          <w:rFonts w:ascii="Times New Roman" w:eastAsia="Times New Roman" w:hAnsi="Times New Roman" w:cs="Times New Roman"/>
          <w:color w:val="000000"/>
          <w:kern w:val="0"/>
          <w:sz w:val="30"/>
          <w:szCs w:val="30"/>
          <w:shd w:val="clear" w:color="auto" w:fill="FFFFFF"/>
          <w:lang w:eastAsia="ru-RU"/>
        </w:rPr>
        <w:t xml:space="preserve">дастоварддои фардангй ва </w:t>
      </w:r>
      <w:r w:rsidRPr="008E2C13">
        <w:rPr>
          <w:rFonts w:ascii="Times New Roman" w:eastAsia="Times New Roman" w:hAnsi="Times New Roman" w:cs="Times New Roman"/>
          <w:color w:val="000000"/>
          <w:kern w:val="0"/>
          <w:sz w:val="30"/>
          <w:szCs w:val="30"/>
          <w:shd w:val="clear" w:color="auto" w:fill="FFFFFF"/>
          <w:lang w:val="uk-UA" w:eastAsia="uk-UA"/>
        </w:rPr>
        <w:t xml:space="preserve">бо </w:t>
      </w:r>
      <w:r w:rsidRPr="008E2C13">
        <w:rPr>
          <w:rFonts w:ascii="Times New Roman" w:eastAsia="Times New Roman" w:hAnsi="Times New Roman" w:cs="Times New Roman"/>
          <w:color w:val="000000"/>
          <w:kern w:val="0"/>
          <w:sz w:val="30"/>
          <w:szCs w:val="30"/>
          <w:shd w:val="clear" w:color="auto" w:fill="FFFFFF"/>
          <w:lang w:eastAsia="ru-RU"/>
        </w:rPr>
        <w:t xml:space="preserve">назардошти ниёздои гоявию эстетикии замондои мухталиф сурат гирифтааст. Масалан, тардумаи осори А.Лодутй, М.Турсунзода ва дигарон дар иртибот </w:t>
      </w:r>
      <w:r w:rsidRPr="008E2C13">
        <w:rPr>
          <w:rFonts w:ascii="Times New Roman" w:eastAsia="Times New Roman" w:hAnsi="Times New Roman" w:cs="Times New Roman"/>
          <w:color w:val="000000"/>
          <w:kern w:val="0"/>
          <w:sz w:val="30"/>
          <w:szCs w:val="30"/>
          <w:shd w:val="clear" w:color="auto" w:fill="FFFFFF"/>
          <w:lang w:val="uk-UA" w:eastAsia="uk-UA"/>
        </w:rPr>
        <w:t xml:space="preserve">бо </w:t>
      </w:r>
      <w:r w:rsidRPr="008E2C13">
        <w:rPr>
          <w:rFonts w:ascii="Times New Roman" w:eastAsia="Times New Roman" w:hAnsi="Times New Roman" w:cs="Times New Roman"/>
          <w:color w:val="000000"/>
          <w:kern w:val="0"/>
          <w:sz w:val="30"/>
          <w:szCs w:val="30"/>
          <w:shd w:val="clear" w:color="auto" w:fill="FFFFFF"/>
          <w:lang w:eastAsia="ru-RU"/>
        </w:rPr>
        <w:t>вазъи замони шуравй ва голибан аз руи арзишдои гоявии ин даврони таърихй ба вудуъ пайваста буд.</w:t>
      </w:r>
    </w:p>
    <w:p w14:paraId="0DC13144" w14:textId="77777777" w:rsidR="008E2C13" w:rsidRPr="008E2C13" w:rsidRDefault="008E2C13" w:rsidP="008E2C13">
      <w:pPr>
        <w:tabs>
          <w:tab w:val="clear" w:pos="709"/>
        </w:tabs>
        <w:suppressAutoHyphens w:val="0"/>
        <w:spacing w:after="0" w:line="470" w:lineRule="exact"/>
        <w:ind w:right="280" w:firstLine="600"/>
        <w:rPr>
          <w:rFonts w:ascii="Times New Roman" w:eastAsia="Times New Roman" w:hAnsi="Times New Roman" w:cs="Times New Roman"/>
          <w:kern w:val="0"/>
          <w:sz w:val="30"/>
          <w:szCs w:val="30"/>
          <w:lang w:eastAsia="ru-RU"/>
        </w:rPr>
      </w:pPr>
      <w:r w:rsidRPr="008E2C13">
        <w:rPr>
          <w:rFonts w:ascii="Times New Roman" w:eastAsia="Times New Roman" w:hAnsi="Times New Roman" w:cs="Times New Roman"/>
          <w:color w:val="000000"/>
          <w:kern w:val="0"/>
          <w:sz w:val="30"/>
          <w:szCs w:val="30"/>
          <w:shd w:val="clear" w:color="auto" w:fill="FFFFFF"/>
          <w:lang w:eastAsia="ru-RU"/>
        </w:rPr>
        <w:t>Мо дар рисолаи хеш таърихи иртиботи адабиёти тодику русро дар мисоли тардумадои Лойд ва тардумаи ашъори Лойд ба забони русй мавриди омузишу баррасй дарор дода, ба чунин натида расидем, ки дар замони пав ин анъанаи адабй пайваста рушду такомул ёфта, мазмун, шакл ва оданги комилан дигар гирифтанд. Омузиш ва таддиди батафсили ин муаммои мудими адабию фардангй моро ба хулосадои зерин овард:</w:t>
      </w:r>
    </w:p>
    <w:p w14:paraId="478BBCA5" w14:textId="77777777" w:rsidR="008E2C13" w:rsidRPr="008E2C13" w:rsidRDefault="008E2C13" w:rsidP="00321107">
      <w:pPr>
        <w:numPr>
          <w:ilvl w:val="0"/>
          <w:numId w:val="6"/>
        </w:numPr>
        <w:tabs>
          <w:tab w:val="clear" w:pos="709"/>
          <w:tab w:val="left" w:pos="898"/>
        </w:tabs>
        <w:suppressAutoHyphens w:val="0"/>
        <w:spacing w:after="0" w:line="470" w:lineRule="exact"/>
        <w:ind w:right="280"/>
        <w:jc w:val="left"/>
        <w:rPr>
          <w:rFonts w:ascii="Times New Roman" w:eastAsia="Times New Roman" w:hAnsi="Times New Roman" w:cs="Times New Roman"/>
          <w:kern w:val="0"/>
          <w:sz w:val="30"/>
          <w:szCs w:val="30"/>
          <w:lang w:eastAsia="ru-RU"/>
        </w:rPr>
      </w:pPr>
      <w:r w:rsidRPr="008E2C13">
        <w:rPr>
          <w:rFonts w:ascii="Times New Roman" w:eastAsia="Times New Roman" w:hAnsi="Times New Roman" w:cs="Times New Roman"/>
          <w:color w:val="000000"/>
          <w:kern w:val="0"/>
          <w:sz w:val="30"/>
          <w:szCs w:val="30"/>
          <w:shd w:val="clear" w:color="auto" w:fill="FFFFFF"/>
          <w:lang w:eastAsia="ru-RU"/>
        </w:rPr>
        <w:t>Дар дарозаи садаи XX намунаи ашъори устод Айнй, А.Лодутй, М.Турсунзода, М.Миршакар, П.Сулаймонй, М.Радимй, Х,.Юсуфй,</w:t>
      </w:r>
    </w:p>
    <w:p w14:paraId="56D0CF98" w14:textId="77777777" w:rsidR="008E2C13" w:rsidRPr="008E2C13" w:rsidRDefault="008E2C13" w:rsidP="008E2C13">
      <w:pPr>
        <w:tabs>
          <w:tab w:val="clear" w:pos="709"/>
        </w:tabs>
        <w:suppressAutoHyphens w:val="0"/>
        <w:spacing w:after="0" w:line="470" w:lineRule="exact"/>
        <w:ind w:right="280" w:firstLine="0"/>
        <w:rPr>
          <w:rFonts w:ascii="Times New Roman" w:eastAsia="Times New Roman" w:hAnsi="Times New Roman" w:cs="Times New Roman"/>
          <w:kern w:val="0"/>
          <w:sz w:val="30"/>
          <w:szCs w:val="30"/>
          <w:lang w:eastAsia="ru-RU"/>
        </w:rPr>
        <w:sectPr w:rsidR="008E2C13" w:rsidRPr="008E2C13" w:rsidSect="008E2C13">
          <w:headerReference w:type="even" r:id="rId8"/>
          <w:headerReference w:type="default" r:id="rId9"/>
          <w:type w:val="continuous"/>
          <w:pgSz w:w="11900" w:h="16840"/>
          <w:pgMar w:top="1632" w:right="463" w:bottom="1632" w:left="1453" w:header="0" w:footer="3" w:gutter="0"/>
          <w:pgNumType w:start="119"/>
          <w:cols w:space="720"/>
          <w:noEndnote/>
          <w:docGrid w:linePitch="360"/>
        </w:sectPr>
      </w:pPr>
      <w:r w:rsidRPr="008E2C13">
        <w:rPr>
          <w:rFonts w:ascii="Times New Roman" w:eastAsia="Times New Roman" w:hAnsi="Times New Roman" w:cs="Times New Roman"/>
          <w:color w:val="000000"/>
          <w:kern w:val="0"/>
          <w:sz w:val="30"/>
          <w:szCs w:val="30"/>
          <w:shd w:val="clear" w:color="auto" w:fill="FFFFFF"/>
          <w:lang w:eastAsia="ru-RU"/>
        </w:rPr>
        <w:t>А.Шукудй, А.Хдким, Б.Мирзо, А.Дедотй, М.Аминзода, М.К,аноат, Лойд, Б.Собир, Гулрухсор, Гулназар, У.Радаб, Г.Сулаймонова, Ф.Ансорй ва дигарон ба забони русй ва тавассути ин забои ба забондои дигари олам чандин маротиба тардума ва нашр шуда, дар соири кишвардои Шарду</w:t>
      </w:r>
    </w:p>
    <w:p w14:paraId="23B8E944" w14:textId="77777777" w:rsidR="008E2C13" w:rsidRPr="008E2C13" w:rsidRDefault="008E2C13" w:rsidP="008E2C13">
      <w:pPr>
        <w:tabs>
          <w:tab w:val="clear" w:pos="709"/>
        </w:tabs>
        <w:suppressAutoHyphens w:val="0"/>
        <w:spacing w:after="0" w:line="470" w:lineRule="exact"/>
        <w:ind w:firstLine="0"/>
        <w:rPr>
          <w:rFonts w:ascii="Times New Roman" w:eastAsia="Times New Roman" w:hAnsi="Times New Roman" w:cs="Times New Roman"/>
          <w:kern w:val="0"/>
          <w:sz w:val="30"/>
          <w:szCs w:val="30"/>
          <w:lang w:eastAsia="ru-RU"/>
        </w:rPr>
      </w:pPr>
      <w:r w:rsidRPr="008E2C13">
        <w:rPr>
          <w:rFonts w:ascii="Times New Roman" w:eastAsia="Times New Roman" w:hAnsi="Times New Roman" w:cs="Times New Roman"/>
          <w:color w:val="000000"/>
          <w:kern w:val="0"/>
          <w:sz w:val="30"/>
          <w:szCs w:val="30"/>
          <w:shd w:val="clear" w:color="auto" w:fill="FFFFFF"/>
          <w:lang w:val="en-US" w:eastAsia="en-US"/>
        </w:rPr>
        <w:lastRenderedPageBreak/>
        <w:t xml:space="preserve">Fap6 </w:t>
      </w:r>
      <w:r w:rsidRPr="008E2C13">
        <w:rPr>
          <w:rFonts w:ascii="Times New Roman" w:eastAsia="Times New Roman" w:hAnsi="Times New Roman" w:cs="Times New Roman"/>
          <w:color w:val="000000"/>
          <w:kern w:val="0"/>
          <w:sz w:val="30"/>
          <w:szCs w:val="30"/>
          <w:shd w:val="clear" w:color="auto" w:fill="FFFFFF"/>
          <w:lang w:val="uk-UA" w:eastAsia="uk-UA"/>
        </w:rPr>
        <w:t xml:space="preserve">маврі </w:t>
      </w:r>
      <w:r w:rsidRPr="008E2C13">
        <w:rPr>
          <w:rFonts w:ascii="Times New Roman" w:eastAsia="Times New Roman" w:hAnsi="Times New Roman" w:cs="Times New Roman"/>
          <w:color w:val="000000"/>
          <w:kern w:val="0"/>
          <w:sz w:val="30"/>
          <w:szCs w:val="30"/>
          <w:shd w:val="clear" w:color="auto" w:fill="FFFFFF"/>
          <w:lang w:eastAsia="ru-RU"/>
        </w:rPr>
        <w:t>щи бадрабардории зиёде дарор гирифтаанд, ки ин аз иртифои нуфузи эътибори адабиёти миллим мо шадодат медидад.</w:t>
      </w:r>
    </w:p>
    <w:p w14:paraId="07D99087" w14:textId="77777777" w:rsidR="008E2C13" w:rsidRPr="008E2C13" w:rsidRDefault="008E2C13" w:rsidP="00321107">
      <w:pPr>
        <w:numPr>
          <w:ilvl w:val="0"/>
          <w:numId w:val="6"/>
        </w:numPr>
        <w:tabs>
          <w:tab w:val="clear" w:pos="709"/>
          <w:tab w:val="left" w:pos="905"/>
        </w:tabs>
        <w:suppressAutoHyphens w:val="0"/>
        <w:spacing w:after="0" w:line="470" w:lineRule="exact"/>
        <w:jc w:val="left"/>
        <w:rPr>
          <w:rFonts w:ascii="Times New Roman" w:eastAsia="Times New Roman" w:hAnsi="Times New Roman" w:cs="Times New Roman"/>
          <w:kern w:val="0"/>
          <w:sz w:val="30"/>
          <w:szCs w:val="30"/>
          <w:lang w:eastAsia="ru-RU"/>
        </w:rPr>
      </w:pPr>
      <w:r w:rsidRPr="008E2C13">
        <w:rPr>
          <w:rFonts w:ascii="Times New Roman" w:eastAsia="Times New Roman" w:hAnsi="Times New Roman" w:cs="Times New Roman"/>
          <w:color w:val="000000"/>
          <w:kern w:val="0"/>
          <w:sz w:val="30"/>
          <w:szCs w:val="30"/>
          <w:shd w:val="clear" w:color="auto" w:fill="FFFFFF"/>
          <w:lang w:eastAsia="ru-RU"/>
        </w:rPr>
        <w:t xml:space="preserve">Ба таблшу таргиби адабиёти классикй ва </w:t>
      </w:r>
      <w:r w:rsidRPr="008E2C13">
        <w:rPr>
          <w:rFonts w:ascii="Times New Roman" w:eastAsia="Times New Roman" w:hAnsi="Times New Roman" w:cs="Times New Roman"/>
          <w:color w:val="000000"/>
          <w:kern w:val="0"/>
          <w:sz w:val="30"/>
          <w:szCs w:val="30"/>
          <w:shd w:val="clear" w:color="auto" w:fill="FFFFFF"/>
          <w:lang w:val="uk-UA" w:eastAsia="uk-UA"/>
        </w:rPr>
        <w:t xml:space="preserve">навини </w:t>
      </w:r>
      <w:r w:rsidRPr="008E2C13">
        <w:rPr>
          <w:rFonts w:ascii="Times New Roman" w:eastAsia="Times New Roman" w:hAnsi="Times New Roman" w:cs="Times New Roman"/>
          <w:color w:val="000000"/>
          <w:kern w:val="0"/>
          <w:sz w:val="30"/>
          <w:szCs w:val="30"/>
          <w:shd w:val="clear" w:color="auto" w:fill="FFFFFF"/>
          <w:lang w:eastAsia="ru-RU"/>
        </w:rPr>
        <w:t xml:space="preserve">тодик омилдои зиёде таъсир расонида, таддиди масоили мухталифи он дар кишвари рус </w:t>
      </w:r>
      <w:r w:rsidRPr="008E2C13">
        <w:rPr>
          <w:rFonts w:ascii="Times New Roman" w:eastAsia="Times New Roman" w:hAnsi="Times New Roman" w:cs="Times New Roman"/>
          <w:color w:val="000000"/>
          <w:kern w:val="0"/>
          <w:sz w:val="30"/>
          <w:szCs w:val="30"/>
          <w:shd w:val="clear" w:color="auto" w:fill="FFFFFF"/>
          <w:lang w:val="uk-UA" w:eastAsia="uk-UA"/>
        </w:rPr>
        <w:t xml:space="preserve">бо </w:t>
      </w:r>
      <w:r w:rsidRPr="008E2C13">
        <w:rPr>
          <w:rFonts w:ascii="Times New Roman" w:eastAsia="Times New Roman" w:hAnsi="Times New Roman" w:cs="Times New Roman"/>
          <w:color w:val="000000"/>
          <w:kern w:val="0"/>
          <w:sz w:val="30"/>
          <w:szCs w:val="30"/>
          <w:shd w:val="clear" w:color="auto" w:fill="FFFFFF"/>
          <w:lang w:eastAsia="ru-RU"/>
        </w:rPr>
        <w:t xml:space="preserve">роду усулдои мухталиф давом кард ва гузашта аз ин санаву дашндои адабй, кп дамвора баргузор мешуд, боиси афзоиши микдори тардумадо ва бедтар шудани сифати ондо гардиданд. Ин додисадои адабй дар' навбати дигар суръати омузиши хусусиятдои дудогонаи ду адабиёт ва дарёфти шаклу васоили нави дамкории дудонибаро ба миён оварданд. Дар садифадои таърихи давраи шуравии адабиёти тодик дашни 30-солагии фаъолияти эдодии устод Лодутй, устод Айнй, 1000-солагии Абулдосим Фирдавсй (1934), Андумани 1-уми ыависандагони шуравй (1934), Дада ва Руздои адабиёт ва санъати тодик дар Москва (1941, 1949; 1957, 1965, 1974, 1984, 1986, 1997...), 1100 ва 1150-солагии зодрузи Абуабдуллоди Рудакй (1958; 2008), 550-солагии Абдурадмони Домй (1964), 650-солагии Х,офизи Шерозй (1971), 675-солагии Камоли Худанди (1976), 100-солагии </w:t>
      </w:r>
      <w:r w:rsidRPr="008E2C13">
        <w:rPr>
          <w:rFonts w:ascii="Times New Roman" w:eastAsia="Times New Roman" w:hAnsi="Times New Roman" w:cs="Times New Roman"/>
          <w:color w:val="000000"/>
          <w:kern w:val="0"/>
          <w:sz w:val="30"/>
          <w:szCs w:val="30"/>
          <w:shd w:val="clear" w:color="auto" w:fill="FFFFFF"/>
          <w:lang w:val="uk-UA" w:eastAsia="uk-UA"/>
        </w:rPr>
        <w:t xml:space="preserve">Єадридцин </w:t>
      </w:r>
      <w:r w:rsidRPr="008E2C13">
        <w:rPr>
          <w:rFonts w:ascii="Times New Roman" w:eastAsia="Times New Roman" w:hAnsi="Times New Roman" w:cs="Times New Roman"/>
          <w:color w:val="000000"/>
          <w:kern w:val="0"/>
          <w:sz w:val="30"/>
          <w:szCs w:val="30"/>
          <w:shd w:val="clear" w:color="auto" w:fill="FFFFFF"/>
          <w:lang w:eastAsia="ru-RU"/>
        </w:rPr>
        <w:t>Айнй (1978) ва Абулдосим Лодутй (1987), 70, 75, 80, 90-солагии Мирзо Турсунзода ва дигарон боиси риводи равобити адабй ва тардумаи ашъори онон ба забони русй гардиданд;</w:t>
      </w:r>
    </w:p>
    <w:p w14:paraId="408A2EB6" w14:textId="77777777" w:rsidR="008E2C13" w:rsidRPr="008E2C13" w:rsidRDefault="008E2C13" w:rsidP="00321107">
      <w:pPr>
        <w:numPr>
          <w:ilvl w:val="0"/>
          <w:numId w:val="6"/>
        </w:numPr>
        <w:tabs>
          <w:tab w:val="clear" w:pos="709"/>
          <w:tab w:val="left" w:pos="932"/>
        </w:tabs>
        <w:suppressAutoHyphens w:val="0"/>
        <w:spacing w:after="0" w:line="470" w:lineRule="exact"/>
        <w:jc w:val="left"/>
        <w:rPr>
          <w:rFonts w:ascii="Times New Roman" w:eastAsia="Times New Roman" w:hAnsi="Times New Roman" w:cs="Times New Roman"/>
          <w:kern w:val="0"/>
          <w:sz w:val="30"/>
          <w:szCs w:val="30"/>
          <w:lang w:eastAsia="ru-RU"/>
        </w:rPr>
      </w:pPr>
      <w:r w:rsidRPr="008E2C13">
        <w:rPr>
          <w:rFonts w:ascii="Times New Roman" w:eastAsia="Times New Roman" w:hAnsi="Times New Roman" w:cs="Times New Roman"/>
          <w:color w:val="000000"/>
          <w:kern w:val="0"/>
          <w:sz w:val="30"/>
          <w:szCs w:val="30"/>
          <w:shd w:val="clear" w:color="auto" w:fill="FFFFFF"/>
          <w:lang w:eastAsia="ru-RU"/>
        </w:rPr>
        <w:t>Паи ин солх,о таддиди адабиёти форсу тодик дар дойра до и илмии</w:t>
      </w:r>
    </w:p>
    <w:p w14:paraId="102EC147" w14:textId="77777777" w:rsidR="008E2C13" w:rsidRPr="008E2C13" w:rsidRDefault="008E2C13" w:rsidP="008E2C13">
      <w:pPr>
        <w:tabs>
          <w:tab w:val="clear" w:pos="709"/>
          <w:tab w:val="left" w:pos="2057"/>
          <w:tab w:val="left" w:pos="7166"/>
        </w:tabs>
        <w:suppressAutoHyphens w:val="0"/>
        <w:spacing w:after="0" w:line="470" w:lineRule="exact"/>
        <w:ind w:firstLine="0"/>
        <w:rPr>
          <w:rFonts w:ascii="Times New Roman" w:eastAsia="Times New Roman" w:hAnsi="Times New Roman" w:cs="Times New Roman"/>
          <w:kern w:val="0"/>
          <w:sz w:val="30"/>
          <w:szCs w:val="30"/>
          <w:lang w:eastAsia="ru-RU"/>
        </w:rPr>
      </w:pPr>
      <w:r w:rsidRPr="008E2C13">
        <w:rPr>
          <w:rFonts w:ascii="Times New Roman" w:eastAsia="Times New Roman" w:hAnsi="Times New Roman" w:cs="Times New Roman"/>
          <w:color w:val="000000"/>
          <w:kern w:val="0"/>
          <w:sz w:val="30"/>
          <w:szCs w:val="30"/>
          <w:shd w:val="clear" w:color="auto" w:fill="FFFFFF"/>
          <w:lang w:eastAsia="ru-RU"/>
        </w:rPr>
        <w:t>бонуфузи рус ва шуравй вусъати беандоза пайдо кард. Аввалин намунадои омузиши шеъри форсй ба забони русй ва ба миён омадани таддид дар ин замина тадризу мадоладо дар садифадои мадалладои русии асри XIX ба шумор мераванд. Дар ин давр тадризу мадоладо ба тардумадои</w:t>
      </w:r>
      <w:r w:rsidRPr="008E2C13">
        <w:rPr>
          <w:rFonts w:ascii="Times New Roman" w:eastAsia="Times New Roman" w:hAnsi="Times New Roman" w:cs="Times New Roman"/>
          <w:color w:val="000000"/>
          <w:kern w:val="0"/>
          <w:sz w:val="30"/>
          <w:szCs w:val="30"/>
          <w:shd w:val="clear" w:color="auto" w:fill="FFFFFF"/>
          <w:lang w:eastAsia="ru-RU"/>
        </w:rPr>
        <w:tab/>
        <w:t>шеъри форсй ва таддидоти</w:t>
      </w:r>
      <w:r w:rsidRPr="008E2C13">
        <w:rPr>
          <w:rFonts w:ascii="Times New Roman" w:eastAsia="Times New Roman" w:hAnsi="Times New Roman" w:cs="Times New Roman"/>
          <w:color w:val="000000"/>
          <w:kern w:val="0"/>
          <w:sz w:val="30"/>
          <w:szCs w:val="30"/>
          <w:shd w:val="clear" w:color="auto" w:fill="FFFFFF"/>
          <w:lang w:eastAsia="ru-RU"/>
        </w:rPr>
        <w:tab/>
        <w:t>марбут ба онро</w:t>
      </w:r>
    </w:p>
    <w:p w14:paraId="6CB98D5E" w14:textId="77777777" w:rsidR="008E2C13" w:rsidRPr="008E2C13" w:rsidRDefault="008E2C13" w:rsidP="008E2C13">
      <w:pPr>
        <w:tabs>
          <w:tab w:val="clear" w:pos="709"/>
          <w:tab w:val="left" w:pos="6317"/>
        </w:tabs>
        <w:suppressAutoHyphens w:val="0"/>
        <w:spacing w:after="0" w:line="470" w:lineRule="exact"/>
        <w:ind w:firstLine="0"/>
        <w:rPr>
          <w:rFonts w:ascii="Times New Roman" w:eastAsia="Times New Roman" w:hAnsi="Times New Roman" w:cs="Times New Roman"/>
          <w:kern w:val="0"/>
          <w:sz w:val="30"/>
          <w:szCs w:val="30"/>
          <w:lang w:eastAsia="ru-RU"/>
        </w:rPr>
      </w:pPr>
      <w:r w:rsidRPr="008E2C13">
        <w:rPr>
          <w:rFonts w:ascii="Times New Roman" w:eastAsia="Times New Roman" w:hAnsi="Times New Roman" w:cs="Times New Roman"/>
          <w:color w:val="000000"/>
          <w:kern w:val="0"/>
          <w:sz w:val="30"/>
          <w:szCs w:val="30"/>
          <w:shd w:val="clear" w:color="auto" w:fill="FFFFFF"/>
          <w:lang w:eastAsia="ru-RU"/>
        </w:rPr>
        <w:t>мутафаккирон ва олимони номии рус</w:t>
      </w:r>
      <w:r w:rsidRPr="008E2C13">
        <w:rPr>
          <w:rFonts w:ascii="Times New Roman" w:eastAsia="Times New Roman" w:hAnsi="Times New Roman" w:cs="Times New Roman"/>
          <w:color w:val="000000"/>
          <w:kern w:val="0"/>
          <w:sz w:val="30"/>
          <w:szCs w:val="30"/>
          <w:shd w:val="clear" w:color="auto" w:fill="FFFFFF"/>
          <w:lang w:eastAsia="ru-RU"/>
        </w:rPr>
        <w:tab/>
        <w:t>В.Белинский, А.Герцен,</w:t>
      </w:r>
    </w:p>
    <w:p w14:paraId="2571416B" w14:textId="77777777" w:rsidR="008E2C13" w:rsidRPr="008E2C13" w:rsidRDefault="008E2C13" w:rsidP="008E2C13">
      <w:pPr>
        <w:tabs>
          <w:tab w:val="clear" w:pos="709"/>
          <w:tab w:val="left" w:pos="2057"/>
        </w:tabs>
        <w:suppressAutoHyphens w:val="0"/>
        <w:spacing w:after="0" w:line="470" w:lineRule="exact"/>
        <w:ind w:firstLine="0"/>
        <w:rPr>
          <w:rFonts w:ascii="Times New Roman" w:eastAsia="Times New Roman" w:hAnsi="Times New Roman" w:cs="Times New Roman"/>
          <w:kern w:val="0"/>
          <w:sz w:val="30"/>
          <w:szCs w:val="30"/>
          <w:lang w:eastAsia="ru-RU"/>
        </w:rPr>
      </w:pPr>
      <w:r w:rsidRPr="008E2C13">
        <w:rPr>
          <w:rFonts w:ascii="Times New Roman" w:eastAsia="Times New Roman" w:hAnsi="Times New Roman" w:cs="Times New Roman"/>
          <w:color w:val="000000"/>
          <w:kern w:val="0"/>
          <w:sz w:val="30"/>
          <w:szCs w:val="30"/>
          <w:shd w:val="clear" w:color="auto" w:fill="FFFFFF"/>
          <w:lang w:eastAsia="ru-RU"/>
        </w:rPr>
        <w:t>Н.П.Огарев,</w:t>
      </w:r>
      <w:r w:rsidRPr="008E2C13">
        <w:rPr>
          <w:rFonts w:ascii="Times New Roman" w:eastAsia="Times New Roman" w:hAnsi="Times New Roman" w:cs="Times New Roman"/>
          <w:color w:val="000000"/>
          <w:kern w:val="0"/>
          <w:sz w:val="30"/>
          <w:szCs w:val="30"/>
          <w:shd w:val="clear" w:color="auto" w:fill="FFFFFF"/>
          <w:lang w:eastAsia="ru-RU"/>
        </w:rPr>
        <w:tab/>
        <w:t>Д.П.Ознобшин, Н.Г.Коноплев, А.В.Болдырев,</w:t>
      </w:r>
    </w:p>
    <w:p w14:paraId="04E75980" w14:textId="77777777" w:rsidR="008E2C13" w:rsidRPr="008E2C13" w:rsidRDefault="008E2C13" w:rsidP="008E2C13">
      <w:pPr>
        <w:tabs>
          <w:tab w:val="clear" w:pos="709"/>
        </w:tabs>
        <w:suppressAutoHyphens w:val="0"/>
        <w:spacing w:after="0" w:line="470" w:lineRule="exact"/>
        <w:ind w:firstLine="0"/>
        <w:rPr>
          <w:rFonts w:ascii="Times New Roman" w:eastAsia="Times New Roman" w:hAnsi="Times New Roman" w:cs="Times New Roman"/>
          <w:kern w:val="0"/>
          <w:sz w:val="30"/>
          <w:szCs w:val="30"/>
          <w:lang w:eastAsia="ru-RU"/>
        </w:rPr>
        <w:sectPr w:rsidR="008E2C13" w:rsidRPr="008E2C13">
          <w:headerReference w:type="even" r:id="rId10"/>
          <w:headerReference w:type="default" r:id="rId11"/>
          <w:pgSz w:w="11900" w:h="16840"/>
          <w:pgMar w:top="1138" w:right="557" w:bottom="1176" w:left="1263" w:header="0" w:footer="3" w:gutter="0"/>
          <w:pgNumType w:start="131"/>
          <w:cols w:space="720"/>
          <w:noEndnote/>
          <w:docGrid w:linePitch="360"/>
        </w:sectPr>
      </w:pPr>
      <w:r w:rsidRPr="008E2C13">
        <w:rPr>
          <w:rFonts w:ascii="Times New Roman" w:eastAsia="Times New Roman" w:hAnsi="Times New Roman" w:cs="Times New Roman"/>
          <w:color w:val="000000"/>
          <w:kern w:val="0"/>
          <w:sz w:val="30"/>
          <w:szCs w:val="30"/>
          <w:shd w:val="clear" w:color="auto" w:fill="FFFFFF"/>
          <w:lang w:eastAsia="ru-RU"/>
        </w:rPr>
        <w:t xml:space="preserve">И.Ю.Крачковский таълиф карда буданд. Дар давраи шуравй ин амалро аз мадолаву портретномадои эдодй </w:t>
      </w:r>
      <w:r w:rsidRPr="008E2C13">
        <w:rPr>
          <w:rFonts w:ascii="Times New Roman" w:eastAsia="Times New Roman" w:hAnsi="Times New Roman" w:cs="Times New Roman"/>
          <w:color w:val="000000"/>
          <w:kern w:val="0"/>
          <w:sz w:val="30"/>
          <w:szCs w:val="30"/>
          <w:shd w:val="clear" w:color="auto" w:fill="FFFFFF"/>
          <w:lang w:val="en-US" w:eastAsia="en-US"/>
        </w:rPr>
        <w:t xml:space="preserve">cap </w:t>
      </w:r>
      <w:r w:rsidRPr="008E2C13">
        <w:rPr>
          <w:rFonts w:ascii="Times New Roman" w:eastAsia="Times New Roman" w:hAnsi="Times New Roman" w:cs="Times New Roman"/>
          <w:color w:val="000000"/>
          <w:kern w:val="0"/>
          <w:sz w:val="30"/>
          <w:szCs w:val="30"/>
          <w:shd w:val="clear" w:color="auto" w:fill="FFFFFF"/>
          <w:lang w:eastAsia="ru-RU"/>
        </w:rPr>
        <w:t xml:space="preserve">карда, то рисоладои дудогонаи илмиву оммавй адабиётшиносону мутардимонон С.Троегуб, Б.Лапин, З.Хацревин, </w:t>
      </w:r>
      <w:r w:rsidRPr="008E2C13">
        <w:rPr>
          <w:rFonts w:ascii="Times New Roman" w:eastAsia="Times New Roman" w:hAnsi="Times New Roman" w:cs="Times New Roman"/>
          <w:color w:val="000000"/>
          <w:kern w:val="0"/>
          <w:sz w:val="30"/>
          <w:szCs w:val="30"/>
          <w:shd w:val="clear" w:color="auto" w:fill="FFFFFF"/>
          <w:lang w:eastAsia="ru-RU"/>
        </w:rPr>
        <w:lastRenderedPageBreak/>
        <w:t>Е.Э.Бертельс, А.Н.Болдырев, А.Макаров, М.И.Боголюбов,</w:t>
      </w:r>
    </w:p>
    <w:p w14:paraId="3A613CBF" w14:textId="77777777" w:rsidR="008E2C13" w:rsidRPr="008E2C13" w:rsidRDefault="008E2C13" w:rsidP="008E2C13">
      <w:pPr>
        <w:tabs>
          <w:tab w:val="clear" w:pos="709"/>
        </w:tabs>
        <w:suppressAutoHyphens w:val="0"/>
        <w:spacing w:after="0" w:line="470" w:lineRule="exact"/>
        <w:ind w:right="180" w:firstLine="0"/>
        <w:rPr>
          <w:rFonts w:ascii="Times New Roman" w:eastAsia="Times New Roman" w:hAnsi="Times New Roman" w:cs="Times New Roman"/>
          <w:kern w:val="0"/>
          <w:sz w:val="30"/>
          <w:szCs w:val="30"/>
          <w:lang w:eastAsia="ru-RU"/>
        </w:rPr>
      </w:pPr>
      <w:r w:rsidRPr="008E2C13">
        <w:rPr>
          <w:rFonts w:ascii="Times New Roman" w:eastAsia="Times New Roman" w:hAnsi="Times New Roman" w:cs="Times New Roman"/>
          <w:color w:val="000000"/>
          <w:kern w:val="0"/>
          <w:sz w:val="30"/>
          <w:szCs w:val="30"/>
          <w:shd w:val="clear" w:color="auto" w:fill="FFFFFF"/>
          <w:lang w:val="uk-UA" w:eastAsia="uk-UA"/>
        </w:rPr>
        <w:lastRenderedPageBreak/>
        <w:t xml:space="preserve">М.Дьяконов, И.Є.Брагинский, </w:t>
      </w:r>
      <w:r w:rsidRPr="008E2C13">
        <w:rPr>
          <w:rFonts w:ascii="Times New Roman" w:eastAsia="Times New Roman" w:hAnsi="Times New Roman" w:cs="Times New Roman"/>
          <w:color w:val="000000"/>
          <w:kern w:val="0"/>
          <w:sz w:val="30"/>
          <w:szCs w:val="30"/>
          <w:shd w:val="clear" w:color="auto" w:fill="FFFFFF"/>
          <w:lang w:eastAsia="ru-RU"/>
        </w:rPr>
        <w:t xml:space="preserve">Л.Климович, А.З.Розенфельд, З.Г.Османова, Г.И.Ломццзе, М.Н.Пархоменко ва даддо тани дигар муттасил идома доданд, ки </w:t>
      </w:r>
      <w:r w:rsidRPr="008E2C13">
        <w:rPr>
          <w:rFonts w:ascii="Times New Roman" w:eastAsia="Times New Roman" w:hAnsi="Times New Roman" w:cs="Times New Roman"/>
          <w:color w:val="000000"/>
          <w:kern w:val="0"/>
          <w:sz w:val="30"/>
          <w:szCs w:val="30"/>
          <w:shd w:val="clear" w:color="auto" w:fill="FFFFFF"/>
          <w:lang w:val="uk-UA" w:eastAsia="uk-UA"/>
        </w:rPr>
        <w:t xml:space="preserve">бо </w:t>
      </w:r>
      <w:r w:rsidRPr="008E2C13">
        <w:rPr>
          <w:rFonts w:ascii="Times New Roman" w:eastAsia="Times New Roman" w:hAnsi="Times New Roman" w:cs="Times New Roman"/>
          <w:color w:val="000000"/>
          <w:kern w:val="0"/>
          <w:sz w:val="30"/>
          <w:szCs w:val="30"/>
          <w:shd w:val="clear" w:color="auto" w:fill="FFFFFF"/>
          <w:lang w:eastAsia="ru-RU"/>
        </w:rPr>
        <w:t xml:space="preserve">назардошти натидадои </w:t>
      </w:r>
      <w:r w:rsidRPr="008E2C13">
        <w:rPr>
          <w:rFonts w:ascii="Times New Roman" w:eastAsia="Times New Roman" w:hAnsi="Times New Roman" w:cs="Times New Roman"/>
          <w:color w:val="000000"/>
          <w:kern w:val="0"/>
          <w:sz w:val="30"/>
          <w:szCs w:val="30"/>
          <w:shd w:val="clear" w:color="auto" w:fill="FFFFFF"/>
          <w:lang w:val="uk-UA" w:eastAsia="uk-UA"/>
        </w:rPr>
        <w:t xml:space="preserve">мурими </w:t>
      </w:r>
      <w:r w:rsidRPr="008E2C13">
        <w:rPr>
          <w:rFonts w:ascii="Times New Roman" w:eastAsia="Times New Roman" w:hAnsi="Times New Roman" w:cs="Times New Roman"/>
          <w:color w:val="000000"/>
          <w:kern w:val="0"/>
          <w:sz w:val="30"/>
          <w:szCs w:val="30"/>
          <w:shd w:val="clear" w:color="auto" w:fill="FFFFFF"/>
          <w:lang w:eastAsia="ru-RU"/>
        </w:rPr>
        <w:t>илмй ва фаровонии далелу асноди шеърй имруз низ диматашонро гум накардаанд.</w:t>
      </w:r>
    </w:p>
    <w:p w14:paraId="3F643C89" w14:textId="77777777" w:rsidR="008E2C13" w:rsidRPr="008E2C13" w:rsidRDefault="008E2C13" w:rsidP="00321107">
      <w:pPr>
        <w:numPr>
          <w:ilvl w:val="0"/>
          <w:numId w:val="6"/>
        </w:numPr>
        <w:tabs>
          <w:tab w:val="clear" w:pos="709"/>
          <w:tab w:val="left" w:pos="898"/>
        </w:tabs>
        <w:suppressAutoHyphens w:val="0"/>
        <w:spacing w:after="0" w:line="470" w:lineRule="exact"/>
        <w:ind w:right="180"/>
        <w:jc w:val="left"/>
        <w:rPr>
          <w:rFonts w:ascii="Times New Roman" w:eastAsia="Times New Roman" w:hAnsi="Times New Roman" w:cs="Times New Roman"/>
          <w:kern w:val="0"/>
          <w:sz w:val="30"/>
          <w:szCs w:val="30"/>
          <w:lang w:eastAsia="ru-RU"/>
        </w:rPr>
      </w:pPr>
      <w:r w:rsidRPr="008E2C13">
        <w:rPr>
          <w:rFonts w:ascii="Times New Roman" w:eastAsia="Times New Roman" w:hAnsi="Times New Roman" w:cs="Times New Roman"/>
          <w:color w:val="000000"/>
          <w:kern w:val="0"/>
          <w:sz w:val="30"/>
          <w:szCs w:val="30"/>
          <w:shd w:val="clear" w:color="auto" w:fill="FFFFFF"/>
          <w:lang w:eastAsia="ru-RU"/>
        </w:rPr>
        <w:t xml:space="preserve">Дар тадким ва густариши равобитп адабии халддои тодику рус беш аз дама мактаби тардумонии шуравии рус надши багоят мудим дорад. Ин мактаби бузурги эдодй шеърй муосири тодикро ба хонандаи рус пайваста дастрас кард ва он як мардалаи том дар ошноии хонандаи рус </w:t>
      </w:r>
      <w:r w:rsidRPr="008E2C13">
        <w:rPr>
          <w:rFonts w:ascii="Times New Roman" w:eastAsia="Times New Roman" w:hAnsi="Times New Roman" w:cs="Times New Roman"/>
          <w:color w:val="000000"/>
          <w:kern w:val="0"/>
          <w:sz w:val="30"/>
          <w:szCs w:val="30"/>
          <w:shd w:val="clear" w:color="auto" w:fill="FFFFFF"/>
          <w:lang w:val="uk-UA" w:eastAsia="uk-UA"/>
        </w:rPr>
        <w:t xml:space="preserve">бо </w:t>
      </w:r>
      <w:r w:rsidRPr="008E2C13">
        <w:rPr>
          <w:rFonts w:ascii="Times New Roman" w:eastAsia="Times New Roman" w:hAnsi="Times New Roman" w:cs="Times New Roman"/>
          <w:color w:val="000000"/>
          <w:kern w:val="0"/>
          <w:sz w:val="30"/>
          <w:szCs w:val="30"/>
          <w:shd w:val="clear" w:color="auto" w:fill="FFFFFF"/>
          <w:lang w:eastAsia="ru-RU"/>
        </w:rPr>
        <w:t>офаридадои адабии тодикй гардид. Мутардимони маъруфи рус, амсоли Б.Лапин, З.Хацревин, ПЛукницкий, С.Бородин, А.Адалис,</w:t>
      </w:r>
    </w:p>
    <w:p w14:paraId="037322BF" w14:textId="77777777" w:rsidR="008E2C13" w:rsidRPr="008E2C13" w:rsidRDefault="008E2C13" w:rsidP="00321107">
      <w:pPr>
        <w:numPr>
          <w:ilvl w:val="0"/>
          <w:numId w:val="5"/>
        </w:numPr>
        <w:tabs>
          <w:tab w:val="clear" w:pos="709"/>
          <w:tab w:val="left" w:pos="375"/>
        </w:tabs>
        <w:suppressAutoHyphens w:val="0"/>
        <w:spacing w:after="0" w:line="470" w:lineRule="exact"/>
        <w:ind w:left="0" w:firstLine="0"/>
        <w:jc w:val="left"/>
        <w:rPr>
          <w:rFonts w:ascii="Times New Roman" w:eastAsia="Times New Roman" w:hAnsi="Times New Roman" w:cs="Times New Roman"/>
          <w:kern w:val="0"/>
          <w:sz w:val="30"/>
          <w:szCs w:val="30"/>
          <w:lang w:eastAsia="ru-RU"/>
        </w:rPr>
      </w:pPr>
      <w:r w:rsidRPr="008E2C13">
        <w:rPr>
          <w:rFonts w:ascii="Times New Roman" w:eastAsia="Times New Roman" w:hAnsi="Times New Roman" w:cs="Times New Roman"/>
          <w:color w:val="000000"/>
          <w:kern w:val="0"/>
          <w:sz w:val="30"/>
          <w:szCs w:val="30"/>
          <w:shd w:val="clear" w:color="auto" w:fill="FFFFFF"/>
          <w:lang w:eastAsia="ru-RU"/>
        </w:rPr>
        <w:t>Левик, Т.Стрешнева, Л.Пеньковский, Н.Тихонов, К.Липскеров,</w:t>
      </w:r>
    </w:p>
    <w:p w14:paraId="7308BE18" w14:textId="77777777" w:rsidR="008E2C13" w:rsidRPr="008E2C13" w:rsidRDefault="008E2C13" w:rsidP="008E2C13">
      <w:pPr>
        <w:tabs>
          <w:tab w:val="clear" w:pos="709"/>
          <w:tab w:val="left" w:pos="1906"/>
          <w:tab w:val="left" w:pos="4147"/>
        </w:tabs>
        <w:suppressAutoHyphens w:val="0"/>
        <w:spacing w:after="0" w:line="470" w:lineRule="exact"/>
        <w:ind w:firstLine="0"/>
        <w:rPr>
          <w:rFonts w:ascii="Times New Roman" w:eastAsia="Times New Roman" w:hAnsi="Times New Roman" w:cs="Times New Roman"/>
          <w:kern w:val="0"/>
          <w:sz w:val="30"/>
          <w:szCs w:val="30"/>
          <w:lang w:eastAsia="ru-RU"/>
        </w:rPr>
      </w:pPr>
      <w:r w:rsidRPr="008E2C13">
        <w:rPr>
          <w:rFonts w:ascii="Times New Roman" w:eastAsia="Times New Roman" w:hAnsi="Times New Roman" w:cs="Times New Roman"/>
          <w:color w:val="000000"/>
          <w:kern w:val="0"/>
          <w:sz w:val="30"/>
          <w:szCs w:val="30"/>
          <w:shd w:val="clear" w:color="auto" w:fill="FFFFFF"/>
          <w:lang w:eastAsia="ru-RU"/>
        </w:rPr>
        <w:t>СЛипкин,</w:t>
      </w:r>
      <w:r w:rsidRPr="008E2C13">
        <w:rPr>
          <w:rFonts w:ascii="Times New Roman" w:eastAsia="Times New Roman" w:hAnsi="Times New Roman" w:cs="Times New Roman"/>
          <w:color w:val="000000"/>
          <w:kern w:val="0"/>
          <w:sz w:val="30"/>
          <w:szCs w:val="30"/>
          <w:shd w:val="clear" w:color="auto" w:fill="FFFFFF"/>
          <w:lang w:eastAsia="ru-RU"/>
        </w:rPr>
        <w:tab/>
        <w:t>В. Державин,</w:t>
      </w:r>
      <w:r w:rsidRPr="008E2C13">
        <w:rPr>
          <w:rFonts w:ascii="Times New Roman" w:eastAsia="Times New Roman" w:hAnsi="Times New Roman" w:cs="Times New Roman"/>
          <w:color w:val="000000"/>
          <w:kern w:val="0"/>
          <w:sz w:val="30"/>
          <w:szCs w:val="30"/>
          <w:shd w:val="clear" w:color="auto" w:fill="FFFFFF"/>
          <w:lang w:eastAsia="ru-RU"/>
        </w:rPr>
        <w:tab/>
        <w:t>Ц.Бону, Н.Гребнев, Г.Плесицкий,</w:t>
      </w:r>
    </w:p>
    <w:p w14:paraId="31718E37" w14:textId="77777777" w:rsidR="008E2C13" w:rsidRPr="008E2C13" w:rsidRDefault="008E2C13" w:rsidP="00321107">
      <w:pPr>
        <w:numPr>
          <w:ilvl w:val="0"/>
          <w:numId w:val="7"/>
        </w:numPr>
        <w:tabs>
          <w:tab w:val="clear" w:pos="703"/>
          <w:tab w:val="left" w:pos="409"/>
        </w:tabs>
        <w:suppressAutoHyphens w:val="0"/>
        <w:spacing w:after="0" w:line="470" w:lineRule="exact"/>
        <w:ind w:left="0" w:firstLine="0"/>
        <w:jc w:val="left"/>
        <w:rPr>
          <w:rFonts w:ascii="Times New Roman" w:eastAsia="Times New Roman" w:hAnsi="Times New Roman" w:cs="Times New Roman"/>
          <w:kern w:val="0"/>
          <w:sz w:val="30"/>
          <w:szCs w:val="30"/>
          <w:lang w:eastAsia="ru-RU"/>
        </w:rPr>
      </w:pPr>
      <w:r w:rsidRPr="008E2C13">
        <w:rPr>
          <w:rFonts w:ascii="Times New Roman" w:eastAsia="Times New Roman" w:hAnsi="Times New Roman" w:cs="Times New Roman"/>
          <w:color w:val="000000"/>
          <w:kern w:val="0"/>
          <w:sz w:val="30"/>
          <w:szCs w:val="30"/>
          <w:shd w:val="clear" w:color="auto" w:fill="FFFFFF"/>
          <w:lang w:eastAsia="ru-RU"/>
        </w:rPr>
        <w:t>Борщаговский, В.Звягинцева, М.Курганцев, Ю.Смирнов, Я.Смеляков,</w:t>
      </w:r>
    </w:p>
    <w:p w14:paraId="6C69923E" w14:textId="77777777" w:rsidR="008E2C13" w:rsidRPr="008E2C13" w:rsidRDefault="008E2C13" w:rsidP="00321107">
      <w:pPr>
        <w:numPr>
          <w:ilvl w:val="0"/>
          <w:numId w:val="5"/>
        </w:numPr>
        <w:tabs>
          <w:tab w:val="clear" w:pos="709"/>
          <w:tab w:val="left" w:pos="404"/>
        </w:tabs>
        <w:suppressAutoHyphens w:val="0"/>
        <w:spacing w:after="0" w:line="470" w:lineRule="exact"/>
        <w:ind w:left="0" w:right="180" w:firstLine="0"/>
        <w:jc w:val="left"/>
        <w:rPr>
          <w:rFonts w:ascii="Times New Roman" w:eastAsia="Times New Roman" w:hAnsi="Times New Roman" w:cs="Times New Roman"/>
          <w:kern w:val="0"/>
          <w:sz w:val="30"/>
          <w:szCs w:val="30"/>
          <w:lang w:eastAsia="ru-RU"/>
        </w:rPr>
      </w:pPr>
      <w:r w:rsidRPr="008E2C13">
        <w:rPr>
          <w:rFonts w:ascii="Times New Roman" w:eastAsia="Times New Roman" w:hAnsi="Times New Roman" w:cs="Times New Roman"/>
          <w:color w:val="000000"/>
          <w:kern w:val="0"/>
          <w:sz w:val="30"/>
          <w:szCs w:val="30"/>
          <w:shd w:val="clear" w:color="auto" w:fill="FFFFFF"/>
          <w:lang w:eastAsia="ru-RU"/>
        </w:rPr>
        <w:t>Северцев, Р.Рождественский, В.Солоухин, Л.</w:t>
      </w:r>
      <w:r w:rsidRPr="008E2C13">
        <w:rPr>
          <w:rFonts w:ascii="Times New Roman" w:eastAsia="Times New Roman" w:hAnsi="Times New Roman" w:cs="Times New Roman"/>
          <w:color w:val="000000"/>
          <w:kern w:val="0"/>
          <w:sz w:val="30"/>
          <w:szCs w:val="30"/>
          <w:shd w:val="clear" w:color="auto" w:fill="FFFFFF"/>
          <w:lang w:val="uk-UA" w:eastAsia="uk-UA"/>
        </w:rPr>
        <w:t xml:space="preserve">Бат, </w:t>
      </w:r>
      <w:r w:rsidRPr="008E2C13">
        <w:rPr>
          <w:rFonts w:ascii="Times New Roman" w:eastAsia="Times New Roman" w:hAnsi="Times New Roman" w:cs="Times New Roman"/>
          <w:color w:val="000000"/>
          <w:kern w:val="0"/>
          <w:sz w:val="30"/>
          <w:szCs w:val="30"/>
          <w:shd w:val="clear" w:color="auto" w:fill="FFFFFF"/>
          <w:lang w:eastAsia="ru-RU"/>
        </w:rPr>
        <w:t>С.Куняев, С.Золотцев, Я.Козловский, И.Кашежева, Е.Храмов, М.Синельников, ИЛиснянская таргибгарони адабиёти тодик дар кшпвари рус гардиданд ва анъанадои равобити адабии тодику русро гановат бахшиданд.</w:t>
      </w:r>
    </w:p>
    <w:p w14:paraId="4F7032F7" w14:textId="77777777" w:rsidR="008E2C13" w:rsidRPr="008E2C13" w:rsidRDefault="008E2C13" w:rsidP="008E2C13"/>
    <w:sectPr w:rsidR="008E2C13" w:rsidRPr="008E2C13" w:rsidSect="004F1E18">
      <w:headerReference w:type="default" r:id="rId12"/>
      <w:footerReference w:type="even" r:id="rId13"/>
      <w:footerReference w:type="default" r:id="rId14"/>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6E031" w14:textId="77777777" w:rsidR="00321107" w:rsidRDefault="00321107">
      <w:pPr>
        <w:spacing w:after="0" w:line="240" w:lineRule="auto"/>
      </w:pPr>
      <w:r>
        <w:separator/>
      </w:r>
    </w:p>
  </w:endnote>
  <w:endnote w:type="continuationSeparator" w:id="0">
    <w:p w14:paraId="6C027B07" w14:textId="77777777" w:rsidR="00321107" w:rsidRDefault="00321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30"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uJntD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31"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IOj3hz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B6D93" w14:textId="77777777" w:rsidR="00321107" w:rsidRDefault="00321107"/>
    <w:p w14:paraId="0F47644A" w14:textId="77777777" w:rsidR="00321107" w:rsidRDefault="00321107"/>
    <w:p w14:paraId="40DF3417" w14:textId="77777777" w:rsidR="00321107" w:rsidRDefault="00321107"/>
    <w:p w14:paraId="4DDE1B97" w14:textId="77777777" w:rsidR="00321107" w:rsidRDefault="00321107"/>
    <w:p w14:paraId="5CD54366" w14:textId="77777777" w:rsidR="00321107" w:rsidRDefault="00321107"/>
    <w:p w14:paraId="7C878E32" w14:textId="77777777" w:rsidR="00321107" w:rsidRDefault="00321107"/>
    <w:p w14:paraId="776714D0" w14:textId="77777777" w:rsidR="00321107" w:rsidRDefault="0032110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0DB368" wp14:editId="7EA8742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827D4" w14:textId="77777777" w:rsidR="00321107" w:rsidRDefault="003211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0DB36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53827D4" w14:textId="77777777" w:rsidR="00321107" w:rsidRDefault="003211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966B1E" w14:textId="77777777" w:rsidR="00321107" w:rsidRDefault="00321107"/>
    <w:p w14:paraId="4D984BF8" w14:textId="77777777" w:rsidR="00321107" w:rsidRDefault="00321107"/>
    <w:p w14:paraId="66A73C69" w14:textId="77777777" w:rsidR="00321107" w:rsidRDefault="0032110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7CA7B4" wp14:editId="0C3A6C6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A9E13" w14:textId="77777777" w:rsidR="00321107" w:rsidRDefault="00321107"/>
                          <w:p w14:paraId="78FF05EE" w14:textId="77777777" w:rsidR="00321107" w:rsidRDefault="003211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7CA7B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72A9E13" w14:textId="77777777" w:rsidR="00321107" w:rsidRDefault="00321107"/>
                    <w:p w14:paraId="78FF05EE" w14:textId="77777777" w:rsidR="00321107" w:rsidRDefault="003211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C587C0" w14:textId="77777777" w:rsidR="00321107" w:rsidRDefault="00321107"/>
    <w:p w14:paraId="0CF5910B" w14:textId="77777777" w:rsidR="00321107" w:rsidRDefault="00321107">
      <w:pPr>
        <w:rPr>
          <w:sz w:val="2"/>
          <w:szCs w:val="2"/>
        </w:rPr>
      </w:pPr>
    </w:p>
    <w:p w14:paraId="43CA00A1" w14:textId="77777777" w:rsidR="00321107" w:rsidRDefault="00321107"/>
    <w:p w14:paraId="3786EBB8" w14:textId="77777777" w:rsidR="00321107" w:rsidRDefault="00321107">
      <w:pPr>
        <w:spacing w:after="0" w:line="240" w:lineRule="auto"/>
      </w:pPr>
    </w:p>
  </w:footnote>
  <w:footnote w:type="continuationSeparator" w:id="0">
    <w:p w14:paraId="6E81C638" w14:textId="77777777" w:rsidR="00321107" w:rsidRDefault="00321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C4F1B" w14:textId="77777777" w:rsidR="008E2C13" w:rsidRDefault="008E2C13">
    <w:pPr>
      <w:rPr>
        <w:sz w:val="2"/>
        <w:szCs w:val="2"/>
      </w:rPr>
    </w:pPr>
    <w:r>
      <w:rPr>
        <w:noProof/>
      </w:rPr>
      <w:pict w14:anchorId="291C528E">
        <v:shapetype id="_x0000_t202" coordsize="21600,21600" o:spt="202" path="m,l,21600r21600,l21600,xe">
          <v:stroke joinstyle="miter"/>
          <v:path gradientshapeok="t" o:connecttype="rect"/>
        </v:shapetype>
        <v:shape id="_x0000_s2085" type="#_x0000_t202" style="position:absolute;left:0;text-align:left;margin-left:283.6pt;margin-top:59.8pt;width:66.95pt;height:10.55pt;z-index:-251654144;mso-wrap-style:none;mso-wrap-distance-left:5pt;mso-wrap-distance-right:5pt;mso-position-horizontal-relative:page;mso-position-vertical-relative:page" filled="f" stroked="f">
          <v:textbox style="mso-fit-shape-to-text:t" inset="0,0,0,0">
            <w:txbxContent>
              <w:p w14:paraId="412C8B41" w14:textId="77777777" w:rsidR="008E2C13" w:rsidRDefault="008E2C13">
                <w:pPr>
                  <w:spacing w:line="240" w:lineRule="auto"/>
                </w:pPr>
                <w:r>
                  <w:rPr>
                    <w:color w:val="000000"/>
                  </w:rPr>
                  <w:t>ХУЛОСА</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51CF9" w14:textId="77777777" w:rsidR="008E2C13" w:rsidRDefault="008E2C13">
    <w:pPr>
      <w:rPr>
        <w:sz w:val="2"/>
        <w:szCs w:val="2"/>
      </w:rPr>
    </w:pPr>
    <w:r>
      <w:rPr>
        <w:noProof/>
      </w:rPr>
      <w:pict w14:anchorId="3E97D925">
        <v:shapetype id="_x0000_t202" coordsize="21600,21600" o:spt="202" path="m,l,21600r21600,l21600,xe">
          <v:stroke joinstyle="miter"/>
          <v:path gradientshapeok="t" o:connecttype="rect"/>
        </v:shapetype>
        <v:shape id="_x0000_s2086" type="#_x0000_t202" style="position:absolute;left:0;text-align:left;margin-left:283.6pt;margin-top:59.8pt;width:66.95pt;height:10.55pt;z-index:-251653120;mso-wrap-style:none;mso-wrap-distance-left:5pt;mso-wrap-distance-right:5pt;mso-position-horizontal-relative:page;mso-position-vertical-relative:page" filled="f" stroked="f">
          <v:textbox style="mso-fit-shape-to-text:t" inset="0,0,0,0">
            <w:txbxContent>
              <w:p w14:paraId="64E717A6" w14:textId="77777777" w:rsidR="008E2C13" w:rsidRDefault="008E2C13">
                <w:pPr>
                  <w:spacing w:line="240" w:lineRule="auto"/>
                </w:pPr>
                <w:r>
                  <w:rPr>
                    <w:color w:val="000000"/>
                  </w:rPr>
                  <w:t>ХУЛОСА</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0995" w14:textId="1C9D6E82" w:rsidR="008E2C13" w:rsidRDefault="008E2C13">
    <w:pPr>
      <w:rPr>
        <w:sz w:val="2"/>
        <w:szCs w:val="2"/>
      </w:rPr>
    </w:pPr>
    <w:r>
      <w:rPr>
        <w:noProof/>
      </w:rPr>
      <mc:AlternateContent>
        <mc:Choice Requires="wps">
          <w:drawing>
            <wp:anchor distT="0" distB="0" distL="63500" distR="63500" simplePos="0" relativeHeight="251664384" behindDoc="1" locked="0" layoutInCell="1" allowOverlap="1" wp14:anchorId="627225D3" wp14:editId="616C8E56">
              <wp:simplePos x="0" y="0"/>
              <wp:positionH relativeFrom="page">
                <wp:posOffset>3992245</wp:posOffset>
              </wp:positionH>
              <wp:positionV relativeFrom="page">
                <wp:posOffset>488315</wp:posOffset>
              </wp:positionV>
              <wp:extent cx="220345" cy="161925"/>
              <wp:effectExtent l="1270" t="2540" r="0" b="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32FBF" w14:textId="77777777" w:rsidR="008E2C13" w:rsidRDefault="008E2C13">
                          <w:pPr>
                            <w:spacing w:line="240" w:lineRule="auto"/>
                          </w:pPr>
                          <w:r>
                            <w:fldChar w:fldCharType="begin"/>
                          </w:r>
                          <w:r>
                            <w:instrText xml:space="preserve"> PAGE \* MERGEFORMAT </w:instrText>
                          </w:r>
                          <w:r>
                            <w:fldChar w:fldCharType="separate"/>
                          </w:r>
                          <w:r>
                            <w:rPr>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7225D3" id="_x0000_t202" coordsize="21600,21600" o:spt="202" path="m,l,21600r21600,l21600,xe">
              <v:stroke joinstyle="miter"/>
              <v:path gradientshapeok="t" o:connecttype="rect"/>
            </v:shapetype>
            <v:shape id="Надпись 20" o:spid="_x0000_s1028" type="#_x0000_t202" style="position:absolute;left:0;text-align:left;margin-left:314.35pt;margin-top:38.45pt;width:17.35pt;height:12.7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" filled="f" stroked="f">
              <v:textbox style="mso-fit-shape-to-text:t" inset="0,0,0,0">
                <w:txbxContent>
                  <w:p w14:paraId="10832FBF" w14:textId="77777777" w:rsidR="008E2C13" w:rsidRDefault="008E2C13">
                    <w:pPr>
                      <w:spacing w:line="240" w:lineRule="auto"/>
                    </w:pPr>
                    <w:r>
                      <w:fldChar w:fldCharType="begin"/>
                    </w:r>
                    <w:r>
                      <w:instrText xml:space="preserve"> PAGE \* MERGEFORMAT </w:instrText>
                    </w:r>
                    <w:r>
                      <w:fldChar w:fldCharType="separate"/>
                    </w:r>
                    <w:r>
                      <w:rPr>
                        <w:color w:val="000000"/>
                      </w:rPr>
                      <w:t>#</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2CA4C" w14:textId="0C46D314" w:rsidR="008E2C13" w:rsidRDefault="008E2C13">
    <w:pPr>
      <w:rPr>
        <w:sz w:val="2"/>
        <w:szCs w:val="2"/>
      </w:rPr>
    </w:pPr>
    <w:r>
      <w:rPr>
        <w:noProof/>
      </w:rPr>
      <mc:AlternateContent>
        <mc:Choice Requires="wps">
          <w:drawing>
            <wp:anchor distT="0" distB="0" distL="63500" distR="63500" simplePos="0" relativeHeight="251665408" behindDoc="1" locked="0" layoutInCell="1" allowOverlap="1" wp14:anchorId="5021F122" wp14:editId="42DF5182">
              <wp:simplePos x="0" y="0"/>
              <wp:positionH relativeFrom="page">
                <wp:posOffset>3992245</wp:posOffset>
              </wp:positionH>
              <wp:positionV relativeFrom="page">
                <wp:posOffset>488315</wp:posOffset>
              </wp:positionV>
              <wp:extent cx="220345" cy="161925"/>
              <wp:effectExtent l="1270" t="2540" r="0" b="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B7035" w14:textId="77777777" w:rsidR="008E2C13" w:rsidRDefault="008E2C13">
                          <w:pPr>
                            <w:spacing w:line="240" w:lineRule="auto"/>
                          </w:pPr>
                          <w:r>
                            <w:fldChar w:fldCharType="begin"/>
                          </w:r>
                          <w:r>
                            <w:instrText xml:space="preserve"> PAGE \* MERGEFORMAT </w:instrText>
                          </w:r>
                          <w:r>
                            <w:fldChar w:fldCharType="separate"/>
                          </w:r>
                          <w:r>
                            <w:rPr>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21F122" id="_x0000_t202" coordsize="21600,21600" o:spt="202" path="m,l,21600r21600,l21600,xe">
              <v:stroke joinstyle="miter"/>
              <v:path gradientshapeok="t" o:connecttype="rect"/>
            </v:shapetype>
            <v:shape id="Надпись 19" o:spid="_x0000_s1029" type="#_x0000_t202" style="position:absolute;left:0;text-align:left;margin-left:314.35pt;margin-top:38.45pt;width:17.35pt;height:12.7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" filled="f" stroked="f">
              <v:textbox style="mso-fit-shape-to-text:t" inset="0,0,0,0">
                <w:txbxContent>
                  <w:p w14:paraId="13CB7035" w14:textId="77777777" w:rsidR="008E2C13" w:rsidRDefault="008E2C13">
                    <w:pPr>
                      <w:spacing w:line="240" w:lineRule="auto"/>
                    </w:pPr>
                    <w:r>
                      <w:fldChar w:fldCharType="begin"/>
                    </w:r>
                    <w:r>
                      <w:instrText xml:space="preserve"> PAGE \* MERGEFORMAT </w:instrText>
                    </w:r>
                    <w:r>
                      <w:fldChar w:fldCharType="separate"/>
                    </w:r>
                    <w:r>
                      <w:rPr>
                        <w:color w:val="000000"/>
                      </w:rPr>
                      <w:t>#</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26"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27"/>
  </w:num>
  <w:num w:numId="6">
    <w:abstractNumId w:val="25"/>
  </w:num>
  <w:num w:numId="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8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07"/>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5.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103793</TotalTime>
  <Pages>6</Pages>
  <Words>958</Words>
  <Characters>5462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1105</cp:revision>
  <cp:lastPrinted>2009-02-06T05:36:00Z</cp:lastPrinted>
  <dcterms:created xsi:type="dcterms:W3CDTF">2024-01-07T13:43:00Z</dcterms:created>
  <dcterms:modified xsi:type="dcterms:W3CDTF">2025-05-31T20:48:00Z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