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BDA6" w14:textId="33428B59" w:rsidR="00E547CE" w:rsidRDefault="000A01C6" w:rsidP="000A01C6">
      <w:r w:rsidRPr="000A01C6">
        <w:rPr>
          <w:rFonts w:hint="eastAsia"/>
        </w:rPr>
        <w:t>Здриковская</w:t>
      </w:r>
      <w:r w:rsidRPr="000A01C6">
        <w:t xml:space="preserve"> </w:t>
      </w:r>
      <w:r w:rsidRPr="000A01C6">
        <w:rPr>
          <w:rFonts w:hint="eastAsia"/>
        </w:rPr>
        <w:t>Татьяна</w:t>
      </w:r>
      <w:r w:rsidRPr="000A01C6">
        <w:t xml:space="preserve"> </w:t>
      </w:r>
      <w:r w:rsidRPr="000A01C6">
        <w:rPr>
          <w:rFonts w:hint="eastAsia"/>
        </w:rPr>
        <w:t>Александровна</w:t>
      </w:r>
      <w:r>
        <w:t xml:space="preserve"> </w:t>
      </w:r>
      <w:r w:rsidRPr="000A01C6">
        <w:rPr>
          <w:rFonts w:hint="eastAsia"/>
        </w:rPr>
        <w:t>Лингвистическое</w:t>
      </w:r>
      <w:r w:rsidRPr="000A01C6">
        <w:t xml:space="preserve"> </w:t>
      </w:r>
      <w:r w:rsidRPr="000A01C6">
        <w:rPr>
          <w:rFonts w:hint="eastAsia"/>
        </w:rPr>
        <w:t>моделирование</w:t>
      </w:r>
      <w:r w:rsidRPr="000A01C6">
        <w:t xml:space="preserve"> </w:t>
      </w:r>
      <w:r w:rsidRPr="000A01C6">
        <w:rPr>
          <w:rFonts w:hint="eastAsia"/>
        </w:rPr>
        <w:t>процессов</w:t>
      </w:r>
      <w:r w:rsidRPr="000A01C6">
        <w:t xml:space="preserve"> </w:t>
      </w:r>
      <w:r w:rsidRPr="000A01C6">
        <w:rPr>
          <w:rFonts w:hint="eastAsia"/>
        </w:rPr>
        <w:t>взаимодействия</w:t>
      </w:r>
      <w:r w:rsidRPr="000A01C6">
        <w:t xml:space="preserve"> </w:t>
      </w:r>
      <w:r w:rsidRPr="000A01C6">
        <w:rPr>
          <w:rFonts w:hint="eastAsia"/>
        </w:rPr>
        <w:t>научных</w:t>
      </w:r>
      <w:r w:rsidRPr="000A01C6">
        <w:t xml:space="preserve"> </w:t>
      </w:r>
      <w:r w:rsidRPr="000A01C6">
        <w:rPr>
          <w:rFonts w:hint="eastAsia"/>
        </w:rPr>
        <w:t>понятий</w:t>
      </w:r>
      <w:r w:rsidRPr="000A01C6">
        <w:t xml:space="preserve"> </w:t>
      </w:r>
      <w:r w:rsidRPr="000A01C6">
        <w:rPr>
          <w:rFonts w:hint="eastAsia"/>
        </w:rPr>
        <w:t>и</w:t>
      </w:r>
      <w:r w:rsidRPr="000A01C6">
        <w:t xml:space="preserve"> </w:t>
      </w:r>
      <w:r w:rsidRPr="000A01C6">
        <w:rPr>
          <w:rFonts w:hint="eastAsia"/>
        </w:rPr>
        <w:t>обыденных</w:t>
      </w:r>
      <w:r w:rsidRPr="000A01C6">
        <w:t xml:space="preserve"> </w:t>
      </w:r>
      <w:r w:rsidRPr="000A01C6">
        <w:rPr>
          <w:rFonts w:hint="eastAsia"/>
        </w:rPr>
        <w:t>представлений</w:t>
      </w:r>
      <w:r w:rsidRPr="000A01C6">
        <w:t xml:space="preserve"> </w:t>
      </w:r>
      <w:r w:rsidRPr="000A01C6">
        <w:rPr>
          <w:rFonts w:hint="eastAsia"/>
        </w:rPr>
        <w:t>эгоизм</w:t>
      </w:r>
      <w:r w:rsidRPr="000A01C6">
        <w:t xml:space="preserve"> </w:t>
      </w:r>
      <w:r w:rsidRPr="000A01C6">
        <w:rPr>
          <w:rFonts w:hint="eastAsia"/>
        </w:rPr>
        <w:t>и</w:t>
      </w:r>
      <w:r w:rsidRPr="000A01C6">
        <w:t xml:space="preserve"> </w:t>
      </w:r>
      <w:r w:rsidRPr="000A01C6">
        <w:rPr>
          <w:rFonts w:hint="eastAsia"/>
        </w:rPr>
        <w:t>альтруизм</w:t>
      </w:r>
    </w:p>
    <w:p w14:paraId="2084E7DE" w14:textId="77777777" w:rsidR="000A01C6" w:rsidRDefault="000A01C6" w:rsidP="000A01C6">
      <w:r>
        <w:rPr>
          <w:rFonts w:hint="eastAsia"/>
        </w:rPr>
        <w:t>ОГЛАВЛЕНИЕ</w:t>
      </w:r>
      <w:r>
        <w:t xml:space="preserve"> </w:t>
      </w:r>
      <w:r>
        <w:rPr>
          <w:rFonts w:hint="eastAsia"/>
        </w:rPr>
        <w:t>ДИССЕРТАЦИИ</w:t>
      </w:r>
    </w:p>
    <w:p w14:paraId="25BFE91F" w14:textId="77777777" w:rsidR="000A01C6" w:rsidRDefault="000A01C6" w:rsidP="000A01C6">
      <w:r>
        <w:rPr>
          <w:rFonts w:hint="eastAsia"/>
        </w:rPr>
        <w:t>кандидат</w:t>
      </w:r>
      <w:r>
        <w:t xml:space="preserve"> </w:t>
      </w:r>
      <w:r>
        <w:rPr>
          <w:rFonts w:hint="eastAsia"/>
        </w:rPr>
        <w:t>наук</w:t>
      </w:r>
      <w:r>
        <w:t xml:space="preserve"> </w:t>
      </w:r>
      <w:r>
        <w:rPr>
          <w:rFonts w:hint="eastAsia"/>
        </w:rPr>
        <w:t>Здриковская</w:t>
      </w:r>
      <w:r>
        <w:t xml:space="preserve"> </w:t>
      </w:r>
      <w:r>
        <w:rPr>
          <w:rFonts w:hint="eastAsia"/>
        </w:rPr>
        <w:t>Татьяна</w:t>
      </w:r>
      <w:r>
        <w:t xml:space="preserve"> </w:t>
      </w:r>
      <w:r>
        <w:rPr>
          <w:rFonts w:hint="eastAsia"/>
        </w:rPr>
        <w:t>Александровна</w:t>
      </w:r>
    </w:p>
    <w:p w14:paraId="4E5F09F3" w14:textId="77777777" w:rsidR="000A01C6" w:rsidRDefault="000A01C6" w:rsidP="000A01C6">
      <w:r>
        <w:rPr>
          <w:rFonts w:hint="eastAsia"/>
        </w:rPr>
        <w:t>ВВЕДЕНИЕ</w:t>
      </w:r>
    </w:p>
    <w:p w14:paraId="2F0D9841" w14:textId="77777777" w:rsidR="000A01C6" w:rsidRDefault="000A01C6" w:rsidP="000A01C6"/>
    <w:p w14:paraId="3796BB73" w14:textId="77777777" w:rsidR="000A01C6" w:rsidRDefault="000A01C6" w:rsidP="000A01C6">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МОДЕЛИРОВАНИЯ</w:t>
      </w:r>
      <w:r>
        <w:t xml:space="preserve"> </w:t>
      </w:r>
      <w:r>
        <w:rPr>
          <w:rFonts w:hint="eastAsia"/>
        </w:rPr>
        <w:t>ВЗАИМОДЕЙСТВИЯ</w:t>
      </w:r>
      <w:r>
        <w:t xml:space="preserve"> </w:t>
      </w:r>
      <w:r>
        <w:rPr>
          <w:rFonts w:hint="eastAsia"/>
        </w:rPr>
        <w:t>НАУЧНЫХ</w:t>
      </w:r>
      <w:r>
        <w:t xml:space="preserve"> </w:t>
      </w:r>
      <w:r>
        <w:rPr>
          <w:rFonts w:hint="eastAsia"/>
        </w:rPr>
        <w:t>ПОНЯТИЙ</w:t>
      </w:r>
      <w:r>
        <w:t xml:space="preserve"> </w:t>
      </w:r>
      <w:r>
        <w:rPr>
          <w:rFonts w:hint="eastAsia"/>
        </w:rPr>
        <w:t>И</w:t>
      </w:r>
      <w:r>
        <w:t xml:space="preserve"> </w:t>
      </w:r>
      <w:r>
        <w:rPr>
          <w:rFonts w:hint="eastAsia"/>
        </w:rPr>
        <w:t>ОБЫДЕННЫХ</w:t>
      </w:r>
      <w:r>
        <w:t xml:space="preserve"> </w:t>
      </w:r>
      <w:r>
        <w:rPr>
          <w:rFonts w:hint="eastAsia"/>
        </w:rPr>
        <w:t>ПРЕДСТАВЛЕНИЙ</w:t>
      </w:r>
    </w:p>
    <w:p w14:paraId="2CA1E958" w14:textId="77777777" w:rsidR="000A01C6" w:rsidRDefault="000A01C6" w:rsidP="000A01C6"/>
    <w:p w14:paraId="5A81A225" w14:textId="77777777" w:rsidR="000A01C6" w:rsidRDefault="000A01C6" w:rsidP="000A01C6">
      <w:r>
        <w:rPr>
          <w:rFonts w:hint="eastAsia"/>
        </w:rPr>
        <w:t>§</w:t>
      </w:r>
      <w:r>
        <w:t xml:space="preserve"> 1.1. </w:t>
      </w:r>
      <w:r>
        <w:rPr>
          <w:rFonts w:hint="eastAsia"/>
        </w:rPr>
        <w:t>Проблема</w:t>
      </w:r>
      <w:r>
        <w:t xml:space="preserve"> </w:t>
      </w:r>
      <w:r>
        <w:rPr>
          <w:rFonts w:hint="eastAsia"/>
        </w:rPr>
        <w:t>взаимодействия</w:t>
      </w:r>
      <w:r>
        <w:t xml:space="preserve"> </w:t>
      </w:r>
      <w:r>
        <w:rPr>
          <w:rFonts w:hint="eastAsia"/>
        </w:rPr>
        <w:t>обыденной</w:t>
      </w:r>
      <w:r>
        <w:t xml:space="preserve"> </w:t>
      </w:r>
      <w:r>
        <w:rPr>
          <w:rFonts w:hint="eastAsia"/>
        </w:rPr>
        <w:t>и</w:t>
      </w:r>
      <w:r>
        <w:t xml:space="preserve"> </w:t>
      </w:r>
      <w:r>
        <w:rPr>
          <w:rFonts w:hint="eastAsia"/>
        </w:rPr>
        <w:t>научной</w:t>
      </w:r>
      <w:r>
        <w:t xml:space="preserve"> </w:t>
      </w:r>
      <w:r>
        <w:rPr>
          <w:rFonts w:hint="eastAsia"/>
        </w:rPr>
        <w:t>картин</w:t>
      </w:r>
      <w:r>
        <w:t xml:space="preserve"> </w:t>
      </w:r>
      <w:r>
        <w:rPr>
          <w:rFonts w:hint="eastAsia"/>
        </w:rPr>
        <w:t>мира</w:t>
      </w:r>
      <w:r>
        <w:t xml:space="preserve"> </w:t>
      </w:r>
      <w:r>
        <w:rPr>
          <w:rFonts w:hint="eastAsia"/>
        </w:rPr>
        <w:t>в</w:t>
      </w:r>
      <w:r>
        <w:t xml:space="preserve"> </w:t>
      </w:r>
      <w:r>
        <w:rPr>
          <w:rFonts w:hint="eastAsia"/>
        </w:rPr>
        <w:t>их</w:t>
      </w:r>
      <w:r>
        <w:t xml:space="preserve"> </w:t>
      </w:r>
      <w:r>
        <w:rPr>
          <w:rFonts w:hint="eastAsia"/>
        </w:rPr>
        <w:t>динамике</w:t>
      </w:r>
    </w:p>
    <w:p w14:paraId="3A3642BA" w14:textId="77777777" w:rsidR="000A01C6" w:rsidRDefault="000A01C6" w:rsidP="000A01C6"/>
    <w:p w14:paraId="4EAAB8E1" w14:textId="77777777" w:rsidR="000A01C6" w:rsidRDefault="000A01C6" w:rsidP="000A01C6">
      <w:r>
        <w:t>(</w:t>
      </w:r>
      <w:r>
        <w:rPr>
          <w:rFonts w:hint="eastAsia"/>
        </w:rPr>
        <w:t>применительно</w:t>
      </w:r>
      <w:r>
        <w:t xml:space="preserve"> </w:t>
      </w:r>
      <w:r>
        <w:rPr>
          <w:rFonts w:hint="eastAsia"/>
        </w:rPr>
        <w:t>к</w:t>
      </w:r>
      <w:r>
        <w:t xml:space="preserve"> </w:t>
      </w:r>
      <w:r>
        <w:rPr>
          <w:rFonts w:hint="eastAsia"/>
        </w:rPr>
        <w:t>объекту</w:t>
      </w:r>
      <w:r>
        <w:t xml:space="preserve"> </w:t>
      </w:r>
      <w:r>
        <w:rPr>
          <w:rFonts w:hint="eastAsia"/>
        </w:rPr>
        <w:t>исследования</w:t>
      </w:r>
      <w:r>
        <w:t>)</w:t>
      </w:r>
    </w:p>
    <w:p w14:paraId="06836B61" w14:textId="77777777" w:rsidR="000A01C6" w:rsidRDefault="000A01C6" w:rsidP="000A01C6"/>
    <w:p w14:paraId="7ABB2155" w14:textId="77777777" w:rsidR="000A01C6" w:rsidRDefault="000A01C6" w:rsidP="000A01C6">
      <w:r>
        <w:rPr>
          <w:rFonts w:hint="eastAsia"/>
        </w:rPr>
        <w:t>§</w:t>
      </w:r>
      <w:r>
        <w:t xml:space="preserve"> 1.2. </w:t>
      </w:r>
      <w:r>
        <w:rPr>
          <w:rFonts w:hint="eastAsia"/>
        </w:rPr>
        <w:t>Научное</w:t>
      </w:r>
      <w:r>
        <w:t xml:space="preserve"> </w:t>
      </w:r>
      <w:r>
        <w:rPr>
          <w:rFonts w:hint="eastAsia"/>
        </w:rPr>
        <w:t>понятие</w:t>
      </w:r>
      <w:r>
        <w:t xml:space="preserve">, </w:t>
      </w:r>
      <w:r>
        <w:rPr>
          <w:rFonts w:hint="eastAsia"/>
        </w:rPr>
        <w:t>обыденное</w:t>
      </w:r>
      <w:r>
        <w:t xml:space="preserve"> </w:t>
      </w:r>
      <w:r>
        <w:rPr>
          <w:rFonts w:hint="eastAsia"/>
        </w:rPr>
        <w:t>представление</w:t>
      </w:r>
      <w:r>
        <w:t xml:space="preserve">, </w:t>
      </w:r>
      <w:r>
        <w:rPr>
          <w:rFonts w:hint="eastAsia"/>
        </w:rPr>
        <w:t>концепт</w:t>
      </w:r>
      <w:r>
        <w:t xml:space="preserve"> </w:t>
      </w:r>
      <w:r>
        <w:rPr>
          <w:rFonts w:hint="eastAsia"/>
        </w:rPr>
        <w:t>в</w:t>
      </w:r>
      <w:r>
        <w:t xml:space="preserve"> </w:t>
      </w:r>
      <w:r>
        <w:rPr>
          <w:rFonts w:hint="eastAsia"/>
        </w:rPr>
        <w:t>аспекте</w:t>
      </w:r>
      <w:r>
        <w:t xml:space="preserve"> </w:t>
      </w:r>
      <w:r>
        <w:rPr>
          <w:rFonts w:hint="eastAsia"/>
        </w:rPr>
        <w:t>универсальности</w:t>
      </w:r>
      <w:r>
        <w:t xml:space="preserve"> /</w:t>
      </w:r>
    </w:p>
    <w:p w14:paraId="77FAA373" w14:textId="77777777" w:rsidR="000A01C6" w:rsidRDefault="000A01C6" w:rsidP="000A01C6"/>
    <w:p w14:paraId="655D706E" w14:textId="77777777" w:rsidR="000A01C6" w:rsidRDefault="000A01C6" w:rsidP="000A01C6">
      <w:r>
        <w:rPr>
          <w:rFonts w:hint="eastAsia"/>
        </w:rPr>
        <w:t>неуниверсальности</w:t>
      </w:r>
    </w:p>
    <w:p w14:paraId="4CAF1D54" w14:textId="77777777" w:rsidR="000A01C6" w:rsidRDefault="000A01C6" w:rsidP="000A01C6"/>
    <w:p w14:paraId="7504F289" w14:textId="77777777" w:rsidR="000A01C6" w:rsidRDefault="000A01C6" w:rsidP="000A01C6">
      <w:r>
        <w:rPr>
          <w:rFonts w:hint="eastAsia"/>
        </w:rPr>
        <w:t>§</w:t>
      </w:r>
      <w:r>
        <w:t xml:space="preserve"> 1.3. </w:t>
      </w:r>
      <w:r>
        <w:rPr>
          <w:rFonts w:hint="eastAsia"/>
        </w:rPr>
        <w:t>Эгоизм</w:t>
      </w:r>
      <w:r>
        <w:t xml:space="preserve"> </w:t>
      </w:r>
      <w:r>
        <w:rPr>
          <w:rFonts w:hint="eastAsia"/>
        </w:rPr>
        <w:t>и</w:t>
      </w:r>
      <w:r>
        <w:t xml:space="preserve"> </w:t>
      </w:r>
      <w:r>
        <w:rPr>
          <w:rFonts w:hint="eastAsia"/>
        </w:rPr>
        <w:t>альтруизм</w:t>
      </w:r>
      <w:r>
        <w:t xml:space="preserve"> </w:t>
      </w:r>
      <w:r>
        <w:rPr>
          <w:rFonts w:hint="eastAsia"/>
        </w:rPr>
        <w:t>как</w:t>
      </w:r>
      <w:r>
        <w:t xml:space="preserve"> </w:t>
      </w:r>
      <w:r>
        <w:rPr>
          <w:rFonts w:hint="eastAsia"/>
        </w:rPr>
        <w:t>категории</w:t>
      </w:r>
      <w:r>
        <w:t xml:space="preserve"> </w:t>
      </w:r>
      <w:r>
        <w:rPr>
          <w:rFonts w:hint="eastAsia"/>
        </w:rPr>
        <w:t>научного</w:t>
      </w:r>
      <w:r>
        <w:t xml:space="preserve"> </w:t>
      </w:r>
      <w:r>
        <w:rPr>
          <w:rFonts w:hint="eastAsia"/>
        </w:rPr>
        <w:t>гуманитарного</w:t>
      </w:r>
      <w:r>
        <w:t xml:space="preserve"> </w:t>
      </w:r>
      <w:r>
        <w:rPr>
          <w:rFonts w:hint="eastAsia"/>
        </w:rPr>
        <w:t>знания</w:t>
      </w:r>
    </w:p>
    <w:p w14:paraId="59D9557F" w14:textId="77777777" w:rsidR="000A01C6" w:rsidRDefault="000A01C6" w:rsidP="000A01C6"/>
    <w:p w14:paraId="01B1E05A" w14:textId="77777777" w:rsidR="000A01C6" w:rsidRDefault="000A01C6" w:rsidP="000A01C6">
      <w:r>
        <w:rPr>
          <w:rFonts w:hint="eastAsia"/>
        </w:rPr>
        <w:t>§</w:t>
      </w:r>
      <w:r>
        <w:t xml:space="preserve"> 1.4. </w:t>
      </w:r>
      <w:r>
        <w:rPr>
          <w:rFonts w:hint="eastAsia"/>
        </w:rPr>
        <w:t>Теоретическая</w:t>
      </w:r>
      <w:r>
        <w:t xml:space="preserve"> </w:t>
      </w:r>
      <w:r>
        <w:rPr>
          <w:rFonts w:hint="eastAsia"/>
        </w:rPr>
        <w:t>модель</w:t>
      </w:r>
      <w:r>
        <w:t xml:space="preserve"> </w:t>
      </w:r>
      <w:r>
        <w:rPr>
          <w:rFonts w:hint="eastAsia"/>
        </w:rPr>
        <w:t>описания</w:t>
      </w:r>
      <w:r>
        <w:t xml:space="preserve"> </w:t>
      </w:r>
      <w:r>
        <w:rPr>
          <w:rFonts w:hint="eastAsia"/>
        </w:rPr>
        <w:t>взаимодействия</w:t>
      </w:r>
      <w:r>
        <w:t xml:space="preserve"> </w:t>
      </w:r>
      <w:r>
        <w:rPr>
          <w:rFonts w:hint="eastAsia"/>
        </w:rPr>
        <w:t>научных</w:t>
      </w:r>
      <w:r>
        <w:t xml:space="preserve"> </w:t>
      </w:r>
      <w:r>
        <w:rPr>
          <w:rFonts w:hint="eastAsia"/>
        </w:rPr>
        <w:t>понятий</w:t>
      </w:r>
      <w:r>
        <w:t xml:space="preserve"> </w:t>
      </w:r>
      <w:r>
        <w:rPr>
          <w:rFonts w:hint="eastAsia"/>
        </w:rPr>
        <w:t>и</w:t>
      </w:r>
      <w:r>
        <w:t xml:space="preserve"> </w:t>
      </w:r>
      <w:r>
        <w:rPr>
          <w:rFonts w:hint="eastAsia"/>
        </w:rPr>
        <w:t>обыденных</w:t>
      </w:r>
    </w:p>
    <w:p w14:paraId="1FF88FCC" w14:textId="77777777" w:rsidR="000A01C6" w:rsidRDefault="000A01C6" w:rsidP="000A01C6"/>
    <w:p w14:paraId="1DB15A4F" w14:textId="77777777" w:rsidR="000A01C6" w:rsidRDefault="000A01C6" w:rsidP="000A01C6">
      <w:r>
        <w:rPr>
          <w:rFonts w:hint="eastAsia"/>
        </w:rPr>
        <w:t>представлений</w:t>
      </w:r>
    </w:p>
    <w:p w14:paraId="37E240F9" w14:textId="77777777" w:rsidR="000A01C6" w:rsidRDefault="000A01C6" w:rsidP="000A01C6"/>
    <w:p w14:paraId="7DE353BD" w14:textId="77777777" w:rsidR="000A01C6" w:rsidRDefault="000A01C6" w:rsidP="000A01C6">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5107E36" w14:textId="77777777" w:rsidR="000A01C6" w:rsidRDefault="000A01C6" w:rsidP="000A01C6"/>
    <w:p w14:paraId="34C69D88" w14:textId="77777777" w:rsidR="000A01C6" w:rsidRDefault="000A01C6" w:rsidP="000A01C6">
      <w:r>
        <w:rPr>
          <w:rFonts w:hint="eastAsia"/>
        </w:rPr>
        <w:t>Глава</w:t>
      </w:r>
      <w:r>
        <w:t xml:space="preserve"> 2. </w:t>
      </w:r>
      <w:r>
        <w:rPr>
          <w:rFonts w:hint="eastAsia"/>
        </w:rPr>
        <w:t>СМЫСЛОВЫЕ</w:t>
      </w:r>
      <w:r>
        <w:t xml:space="preserve"> </w:t>
      </w:r>
      <w:r>
        <w:rPr>
          <w:rFonts w:hint="eastAsia"/>
        </w:rPr>
        <w:t>ПРИЗНАКИ</w:t>
      </w:r>
      <w:r>
        <w:t xml:space="preserve"> </w:t>
      </w:r>
      <w:r>
        <w:rPr>
          <w:rFonts w:hint="eastAsia"/>
        </w:rPr>
        <w:t>НАУЧНЫХ</w:t>
      </w:r>
      <w:r>
        <w:t xml:space="preserve"> </w:t>
      </w:r>
      <w:r>
        <w:rPr>
          <w:rFonts w:hint="eastAsia"/>
        </w:rPr>
        <w:t>ПОНЯТИЙ</w:t>
      </w:r>
      <w:r>
        <w:t xml:space="preserve"> </w:t>
      </w:r>
      <w:r>
        <w:rPr>
          <w:rFonts w:hint="eastAsia"/>
        </w:rPr>
        <w:t>ЭГОИЗМ</w:t>
      </w:r>
    </w:p>
    <w:p w14:paraId="429641EC" w14:textId="77777777" w:rsidR="000A01C6" w:rsidRDefault="000A01C6" w:rsidP="000A01C6"/>
    <w:p w14:paraId="196BDA92" w14:textId="77777777" w:rsidR="000A01C6" w:rsidRDefault="000A01C6" w:rsidP="000A01C6">
      <w:r>
        <w:rPr>
          <w:rFonts w:hint="eastAsia"/>
        </w:rPr>
        <w:t>И</w:t>
      </w:r>
      <w:r>
        <w:t xml:space="preserve"> </w:t>
      </w:r>
      <w:r>
        <w:rPr>
          <w:rFonts w:hint="eastAsia"/>
        </w:rPr>
        <w:t>АЛЬТРУИЗМ</w:t>
      </w:r>
      <w:r>
        <w:t xml:space="preserve"> </w:t>
      </w:r>
      <w:r>
        <w:rPr>
          <w:rFonts w:hint="eastAsia"/>
        </w:rPr>
        <w:t>В</w:t>
      </w:r>
      <w:r>
        <w:t xml:space="preserve"> </w:t>
      </w:r>
      <w:r>
        <w:rPr>
          <w:rFonts w:hint="eastAsia"/>
        </w:rPr>
        <w:t>ДИАХРОНИЧЕСКОМ</w:t>
      </w:r>
      <w:r>
        <w:t xml:space="preserve"> </w:t>
      </w:r>
      <w:r>
        <w:rPr>
          <w:rFonts w:hint="eastAsia"/>
        </w:rPr>
        <w:t>АСПЕКТЕ</w:t>
      </w:r>
    </w:p>
    <w:p w14:paraId="59ACD2BA" w14:textId="77777777" w:rsidR="000A01C6" w:rsidRDefault="000A01C6" w:rsidP="000A01C6"/>
    <w:p w14:paraId="561D128B" w14:textId="77777777" w:rsidR="000A01C6" w:rsidRDefault="000A01C6" w:rsidP="000A01C6">
      <w:r>
        <w:rPr>
          <w:rFonts w:hint="eastAsia"/>
        </w:rPr>
        <w:t>§</w:t>
      </w:r>
      <w:r>
        <w:t xml:space="preserve"> 2.1. </w:t>
      </w:r>
      <w:r>
        <w:rPr>
          <w:rFonts w:hint="eastAsia"/>
        </w:rPr>
        <w:t>Когнитивно</w:t>
      </w:r>
      <w:r>
        <w:t>-</w:t>
      </w:r>
      <w:r>
        <w:rPr>
          <w:rFonts w:hint="eastAsia"/>
        </w:rPr>
        <w:t>семантический</w:t>
      </w:r>
      <w:r>
        <w:t xml:space="preserve"> </w:t>
      </w:r>
      <w:r>
        <w:rPr>
          <w:rFonts w:hint="eastAsia"/>
        </w:rPr>
        <w:t>анализ</w:t>
      </w:r>
      <w:r>
        <w:t xml:space="preserve"> </w:t>
      </w:r>
      <w:r>
        <w:rPr>
          <w:rFonts w:hint="eastAsia"/>
        </w:rPr>
        <w:t>аутентичных</w:t>
      </w:r>
      <w:r>
        <w:t xml:space="preserve"> </w:t>
      </w:r>
      <w:r>
        <w:rPr>
          <w:rFonts w:hint="eastAsia"/>
        </w:rPr>
        <w:t>и</w:t>
      </w:r>
      <w:r>
        <w:t xml:space="preserve"> </w:t>
      </w:r>
      <w:r>
        <w:rPr>
          <w:rFonts w:hint="eastAsia"/>
        </w:rPr>
        <w:t>переводных</w:t>
      </w:r>
      <w:r>
        <w:t xml:space="preserve"> </w:t>
      </w:r>
      <w:r>
        <w:rPr>
          <w:rFonts w:hint="eastAsia"/>
        </w:rPr>
        <w:t>научных</w:t>
      </w:r>
    </w:p>
    <w:p w14:paraId="345D4AB2" w14:textId="77777777" w:rsidR="000A01C6" w:rsidRDefault="000A01C6" w:rsidP="000A01C6"/>
    <w:p w14:paraId="7A074D3A" w14:textId="77777777" w:rsidR="000A01C6" w:rsidRDefault="000A01C6" w:rsidP="000A01C6">
      <w:r>
        <w:rPr>
          <w:rFonts w:hint="eastAsia"/>
        </w:rPr>
        <w:t>высказываний</w:t>
      </w:r>
      <w:r>
        <w:t xml:space="preserve"> </w:t>
      </w:r>
      <w:r>
        <w:rPr>
          <w:rFonts w:hint="eastAsia"/>
        </w:rPr>
        <w:t>об</w:t>
      </w:r>
      <w:r>
        <w:t xml:space="preserve"> </w:t>
      </w:r>
      <w:r>
        <w:rPr>
          <w:rFonts w:hint="eastAsia"/>
        </w:rPr>
        <w:t>эгоизме</w:t>
      </w:r>
      <w:r>
        <w:t xml:space="preserve"> </w:t>
      </w:r>
      <w:r>
        <w:rPr>
          <w:rFonts w:hint="eastAsia"/>
        </w:rPr>
        <w:t>и</w:t>
      </w:r>
      <w:r>
        <w:t xml:space="preserve"> </w:t>
      </w:r>
      <w:r>
        <w:rPr>
          <w:rFonts w:hint="eastAsia"/>
        </w:rPr>
        <w:t>альтруизме</w:t>
      </w:r>
    </w:p>
    <w:p w14:paraId="052A9D9D" w14:textId="77777777" w:rsidR="000A01C6" w:rsidRDefault="000A01C6" w:rsidP="000A01C6"/>
    <w:p w14:paraId="4EED471B" w14:textId="77777777" w:rsidR="000A01C6" w:rsidRDefault="000A01C6" w:rsidP="000A01C6">
      <w:r>
        <w:rPr>
          <w:rFonts w:hint="eastAsia"/>
        </w:rPr>
        <w:t>§</w:t>
      </w:r>
      <w:r>
        <w:t xml:space="preserve"> 2.2. </w:t>
      </w:r>
      <w:r>
        <w:rPr>
          <w:rFonts w:hint="eastAsia"/>
        </w:rPr>
        <w:t>Когнитивно</w:t>
      </w:r>
      <w:r>
        <w:t>-</w:t>
      </w:r>
      <w:r>
        <w:rPr>
          <w:rFonts w:hint="eastAsia"/>
        </w:rPr>
        <w:t>семантический</w:t>
      </w:r>
      <w:r>
        <w:t xml:space="preserve"> </w:t>
      </w:r>
      <w:r>
        <w:rPr>
          <w:rFonts w:hint="eastAsia"/>
        </w:rPr>
        <w:t>анализ</w:t>
      </w:r>
      <w:r>
        <w:t xml:space="preserve"> </w:t>
      </w:r>
      <w:r>
        <w:rPr>
          <w:rFonts w:hint="eastAsia"/>
        </w:rPr>
        <w:t>энциклопедических</w:t>
      </w:r>
      <w:r>
        <w:t xml:space="preserve"> </w:t>
      </w:r>
      <w:r>
        <w:rPr>
          <w:rFonts w:hint="eastAsia"/>
        </w:rPr>
        <w:t>статей</w:t>
      </w:r>
      <w:r>
        <w:t xml:space="preserve"> </w:t>
      </w:r>
      <w:r>
        <w:rPr>
          <w:rFonts w:hint="eastAsia"/>
        </w:rPr>
        <w:t>об</w:t>
      </w:r>
      <w:r>
        <w:t xml:space="preserve"> </w:t>
      </w:r>
      <w:r>
        <w:rPr>
          <w:rFonts w:hint="eastAsia"/>
        </w:rPr>
        <w:t>эгоизме</w:t>
      </w:r>
    </w:p>
    <w:p w14:paraId="7FCDC40D" w14:textId="77777777" w:rsidR="000A01C6" w:rsidRDefault="000A01C6" w:rsidP="000A01C6"/>
    <w:p w14:paraId="13E7207C" w14:textId="77777777" w:rsidR="000A01C6" w:rsidRDefault="000A01C6" w:rsidP="000A01C6">
      <w:r>
        <w:rPr>
          <w:rFonts w:hint="eastAsia"/>
        </w:rPr>
        <w:t>и</w:t>
      </w:r>
      <w:r>
        <w:t xml:space="preserve"> </w:t>
      </w:r>
      <w:r>
        <w:rPr>
          <w:rFonts w:hint="eastAsia"/>
        </w:rPr>
        <w:t>альтруизме</w:t>
      </w:r>
      <w:r>
        <w:t xml:space="preserve"> </w:t>
      </w:r>
      <w:r>
        <w:rPr>
          <w:rFonts w:hint="eastAsia"/>
        </w:rPr>
        <w:t>на</w:t>
      </w:r>
      <w:r>
        <w:t xml:space="preserve"> </w:t>
      </w:r>
      <w:r>
        <w:rPr>
          <w:rFonts w:hint="eastAsia"/>
        </w:rPr>
        <w:t>трех</w:t>
      </w:r>
      <w:r>
        <w:t xml:space="preserve"> </w:t>
      </w:r>
      <w:r>
        <w:rPr>
          <w:rFonts w:hint="eastAsia"/>
        </w:rPr>
        <w:t>языках</w:t>
      </w:r>
    </w:p>
    <w:p w14:paraId="24D5EEF8" w14:textId="77777777" w:rsidR="000A01C6" w:rsidRDefault="000A01C6" w:rsidP="000A01C6"/>
    <w:p w14:paraId="3E3D633B" w14:textId="77777777" w:rsidR="000A01C6" w:rsidRDefault="000A01C6" w:rsidP="000A01C6">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4149EAE" w14:textId="77777777" w:rsidR="000A01C6" w:rsidRDefault="000A01C6" w:rsidP="000A01C6"/>
    <w:p w14:paraId="361867A8" w14:textId="77777777" w:rsidR="000A01C6" w:rsidRDefault="000A01C6" w:rsidP="000A01C6">
      <w:r>
        <w:rPr>
          <w:rFonts w:hint="eastAsia"/>
        </w:rPr>
        <w:t>Глава</w:t>
      </w:r>
      <w:r>
        <w:t xml:space="preserve"> 3. </w:t>
      </w:r>
      <w:r>
        <w:rPr>
          <w:rFonts w:hint="eastAsia"/>
        </w:rPr>
        <w:t>ДИНАМИКА</w:t>
      </w:r>
      <w:r>
        <w:t xml:space="preserve"> </w:t>
      </w:r>
      <w:r>
        <w:rPr>
          <w:rFonts w:hint="eastAsia"/>
        </w:rPr>
        <w:t>ВЗАИМОДЕЙСТВИЯ</w:t>
      </w:r>
      <w:r>
        <w:t xml:space="preserve"> </w:t>
      </w:r>
      <w:r>
        <w:rPr>
          <w:rFonts w:hint="eastAsia"/>
        </w:rPr>
        <w:t>НАУЧНЫХ</w:t>
      </w:r>
      <w:r>
        <w:t xml:space="preserve"> </w:t>
      </w:r>
      <w:r>
        <w:rPr>
          <w:rFonts w:hint="eastAsia"/>
        </w:rPr>
        <w:t>ПОНЯТИЙ</w:t>
      </w:r>
      <w:r>
        <w:t xml:space="preserve"> </w:t>
      </w:r>
      <w:r>
        <w:rPr>
          <w:rFonts w:hint="eastAsia"/>
        </w:rPr>
        <w:t>И</w:t>
      </w:r>
      <w:r>
        <w:t xml:space="preserve"> </w:t>
      </w:r>
      <w:r>
        <w:rPr>
          <w:rFonts w:hint="eastAsia"/>
        </w:rPr>
        <w:t>ОБЫДЕННЫХ</w:t>
      </w:r>
      <w:r>
        <w:t xml:space="preserve"> </w:t>
      </w:r>
      <w:r>
        <w:rPr>
          <w:rFonts w:hint="eastAsia"/>
        </w:rPr>
        <w:t>ПРЕДСТАВЛЕНИЙ</w:t>
      </w:r>
      <w:r>
        <w:t xml:space="preserve"> </w:t>
      </w:r>
      <w:r>
        <w:rPr>
          <w:rFonts w:hint="eastAsia"/>
        </w:rPr>
        <w:t>ЭГОИЗМ</w:t>
      </w:r>
      <w:r>
        <w:t xml:space="preserve"> </w:t>
      </w:r>
      <w:r>
        <w:rPr>
          <w:rFonts w:hint="eastAsia"/>
        </w:rPr>
        <w:t>И</w:t>
      </w:r>
      <w:r>
        <w:t xml:space="preserve"> </w:t>
      </w:r>
      <w:r>
        <w:rPr>
          <w:rFonts w:hint="eastAsia"/>
        </w:rPr>
        <w:t>АЛЬТРУИЗМ</w:t>
      </w:r>
      <w:r>
        <w:t xml:space="preserve"> </w:t>
      </w:r>
      <w:r>
        <w:rPr>
          <w:rFonts w:hint="eastAsia"/>
        </w:rPr>
        <w:t>У</w:t>
      </w:r>
      <w:r>
        <w:t xml:space="preserve"> </w:t>
      </w:r>
      <w:r>
        <w:rPr>
          <w:rFonts w:hint="eastAsia"/>
        </w:rPr>
        <w:t>НОСИТЕЛЕЙ</w:t>
      </w:r>
      <w:r>
        <w:t xml:space="preserve"> </w:t>
      </w:r>
      <w:r>
        <w:rPr>
          <w:rFonts w:hint="eastAsia"/>
        </w:rPr>
        <w:t>РУССКОЙ</w:t>
      </w:r>
      <w:r>
        <w:t xml:space="preserve"> </w:t>
      </w:r>
      <w:r>
        <w:rPr>
          <w:rFonts w:hint="eastAsia"/>
        </w:rPr>
        <w:t>ЛИНГВОКУЛЬТУРЫ</w:t>
      </w:r>
    </w:p>
    <w:p w14:paraId="614D67D4" w14:textId="77777777" w:rsidR="000A01C6" w:rsidRDefault="000A01C6" w:rsidP="000A01C6"/>
    <w:p w14:paraId="71951B03" w14:textId="77777777" w:rsidR="000A01C6" w:rsidRDefault="000A01C6" w:rsidP="000A01C6">
      <w:r>
        <w:rPr>
          <w:rFonts w:hint="eastAsia"/>
        </w:rPr>
        <w:t>§</w:t>
      </w:r>
      <w:r>
        <w:t xml:space="preserve"> 3.1. </w:t>
      </w:r>
      <w:r>
        <w:rPr>
          <w:rFonts w:hint="eastAsia"/>
        </w:rPr>
        <w:t>Прообразы</w:t>
      </w:r>
      <w:r>
        <w:t xml:space="preserve"> </w:t>
      </w:r>
      <w:r>
        <w:rPr>
          <w:rFonts w:hint="eastAsia"/>
        </w:rPr>
        <w:t>эгоизма</w:t>
      </w:r>
      <w:r>
        <w:t xml:space="preserve"> </w:t>
      </w:r>
      <w:r>
        <w:rPr>
          <w:rFonts w:hint="eastAsia"/>
        </w:rPr>
        <w:t>и</w:t>
      </w:r>
      <w:r>
        <w:t xml:space="preserve"> </w:t>
      </w:r>
      <w:r>
        <w:rPr>
          <w:rFonts w:hint="eastAsia"/>
        </w:rPr>
        <w:t>альтруизма</w:t>
      </w:r>
      <w:r>
        <w:t xml:space="preserve"> (</w:t>
      </w:r>
      <w:r>
        <w:rPr>
          <w:rFonts w:hint="eastAsia"/>
        </w:rPr>
        <w:t>на</w:t>
      </w:r>
      <w:r>
        <w:t xml:space="preserve"> </w:t>
      </w:r>
      <w:r>
        <w:rPr>
          <w:rFonts w:hint="eastAsia"/>
        </w:rPr>
        <w:t>материале</w:t>
      </w:r>
      <w:r>
        <w:t xml:space="preserve"> </w:t>
      </w:r>
      <w:r>
        <w:rPr>
          <w:rFonts w:hint="eastAsia"/>
        </w:rPr>
        <w:t>фольклорных</w:t>
      </w:r>
      <w:r>
        <w:t xml:space="preserve"> </w:t>
      </w:r>
      <w:r>
        <w:rPr>
          <w:rFonts w:hint="eastAsia"/>
        </w:rPr>
        <w:t>текстов</w:t>
      </w:r>
      <w:r>
        <w:t>)</w:t>
      </w:r>
    </w:p>
    <w:p w14:paraId="003A2A9E" w14:textId="77777777" w:rsidR="000A01C6" w:rsidRDefault="000A01C6" w:rsidP="000A01C6"/>
    <w:p w14:paraId="5281B1DC" w14:textId="77777777" w:rsidR="000A01C6" w:rsidRDefault="000A01C6" w:rsidP="000A01C6">
      <w:r>
        <w:t xml:space="preserve">3.1.1. </w:t>
      </w:r>
      <w:r>
        <w:rPr>
          <w:rFonts w:hint="eastAsia"/>
        </w:rPr>
        <w:t>Фольклор</w:t>
      </w:r>
      <w:r>
        <w:t xml:space="preserve"> </w:t>
      </w:r>
      <w:r>
        <w:rPr>
          <w:rFonts w:hint="eastAsia"/>
        </w:rPr>
        <w:t>и</w:t>
      </w:r>
      <w:r>
        <w:t xml:space="preserve"> </w:t>
      </w:r>
      <w:r>
        <w:rPr>
          <w:rFonts w:hint="eastAsia"/>
        </w:rPr>
        <w:t>его</w:t>
      </w:r>
      <w:r>
        <w:t xml:space="preserve"> </w:t>
      </w:r>
      <w:r>
        <w:rPr>
          <w:rFonts w:hint="eastAsia"/>
        </w:rPr>
        <w:t>жанры</w:t>
      </w:r>
      <w:r>
        <w:t xml:space="preserve"> </w:t>
      </w:r>
      <w:r>
        <w:rPr>
          <w:rFonts w:hint="eastAsia"/>
        </w:rPr>
        <w:t>в</w:t>
      </w:r>
      <w:r>
        <w:t xml:space="preserve"> </w:t>
      </w:r>
      <w:r>
        <w:rPr>
          <w:rFonts w:hint="eastAsia"/>
        </w:rPr>
        <w:t>национальной</w:t>
      </w:r>
      <w:r>
        <w:t xml:space="preserve"> </w:t>
      </w:r>
      <w:r>
        <w:rPr>
          <w:rFonts w:hint="eastAsia"/>
        </w:rPr>
        <w:t>картине</w:t>
      </w:r>
      <w:r>
        <w:t xml:space="preserve"> </w:t>
      </w:r>
      <w:r>
        <w:rPr>
          <w:rFonts w:hint="eastAsia"/>
        </w:rPr>
        <w:t>мира</w:t>
      </w:r>
    </w:p>
    <w:p w14:paraId="5491232F" w14:textId="77777777" w:rsidR="000A01C6" w:rsidRDefault="000A01C6" w:rsidP="000A01C6"/>
    <w:p w14:paraId="5EFF9744" w14:textId="77777777" w:rsidR="000A01C6" w:rsidRDefault="000A01C6" w:rsidP="000A01C6">
      <w:r>
        <w:t xml:space="preserve">3.1.2. </w:t>
      </w:r>
      <w:r>
        <w:rPr>
          <w:rFonts w:hint="eastAsia"/>
        </w:rPr>
        <w:t>Прообразы</w:t>
      </w:r>
      <w:r>
        <w:t xml:space="preserve"> </w:t>
      </w:r>
      <w:r>
        <w:rPr>
          <w:rFonts w:hint="eastAsia"/>
        </w:rPr>
        <w:t>эгоизма</w:t>
      </w:r>
      <w:r>
        <w:t xml:space="preserve"> </w:t>
      </w:r>
      <w:r>
        <w:rPr>
          <w:rFonts w:hint="eastAsia"/>
        </w:rPr>
        <w:t>и</w:t>
      </w:r>
      <w:r>
        <w:t xml:space="preserve"> </w:t>
      </w:r>
      <w:r>
        <w:rPr>
          <w:rFonts w:hint="eastAsia"/>
        </w:rPr>
        <w:t>альтруизма</w:t>
      </w:r>
      <w:r>
        <w:t xml:space="preserve"> </w:t>
      </w:r>
      <w:r>
        <w:rPr>
          <w:rFonts w:hint="eastAsia"/>
        </w:rPr>
        <w:t>в</w:t>
      </w:r>
      <w:r>
        <w:t xml:space="preserve"> </w:t>
      </w:r>
      <w:r>
        <w:rPr>
          <w:rFonts w:hint="eastAsia"/>
        </w:rPr>
        <w:t>русском</w:t>
      </w:r>
      <w:r>
        <w:t xml:space="preserve"> </w:t>
      </w:r>
      <w:r>
        <w:rPr>
          <w:rFonts w:hint="eastAsia"/>
        </w:rPr>
        <w:t>фольклоре</w:t>
      </w:r>
    </w:p>
    <w:p w14:paraId="0E5AF9B4" w14:textId="77777777" w:rsidR="000A01C6" w:rsidRDefault="000A01C6" w:rsidP="000A01C6"/>
    <w:p w14:paraId="532A1461" w14:textId="77777777" w:rsidR="000A01C6" w:rsidRDefault="000A01C6" w:rsidP="000A01C6">
      <w:r>
        <w:rPr>
          <w:rFonts w:hint="eastAsia"/>
        </w:rPr>
        <w:t>§</w:t>
      </w:r>
      <w:r>
        <w:t xml:space="preserve"> 3.2. </w:t>
      </w:r>
      <w:r>
        <w:rPr>
          <w:rFonts w:hint="eastAsia"/>
        </w:rPr>
        <w:t>Эгоизм</w:t>
      </w:r>
      <w:r>
        <w:t xml:space="preserve"> </w:t>
      </w:r>
      <w:r>
        <w:rPr>
          <w:rFonts w:hint="eastAsia"/>
        </w:rPr>
        <w:t>и</w:t>
      </w:r>
      <w:r>
        <w:t xml:space="preserve"> </w:t>
      </w:r>
      <w:r>
        <w:rPr>
          <w:rFonts w:hint="eastAsia"/>
        </w:rPr>
        <w:t>альтруизм</w:t>
      </w:r>
      <w:r>
        <w:t xml:space="preserve"> </w:t>
      </w:r>
      <w:r>
        <w:rPr>
          <w:rFonts w:hint="eastAsia"/>
        </w:rPr>
        <w:t>в</w:t>
      </w:r>
      <w:r>
        <w:t xml:space="preserve"> </w:t>
      </w:r>
      <w:r>
        <w:rPr>
          <w:rFonts w:hint="eastAsia"/>
        </w:rPr>
        <w:t>русской</w:t>
      </w:r>
      <w:r>
        <w:t xml:space="preserve"> </w:t>
      </w:r>
      <w:r>
        <w:rPr>
          <w:rFonts w:hint="eastAsia"/>
        </w:rPr>
        <w:t>литературе</w:t>
      </w:r>
      <w:r>
        <w:t xml:space="preserve"> XIX </w:t>
      </w:r>
      <w:r>
        <w:rPr>
          <w:rFonts w:hint="eastAsia"/>
        </w:rPr>
        <w:t>века</w:t>
      </w:r>
    </w:p>
    <w:p w14:paraId="105CAA9A" w14:textId="77777777" w:rsidR="000A01C6" w:rsidRDefault="000A01C6" w:rsidP="000A01C6"/>
    <w:p w14:paraId="4E0995DC" w14:textId="77777777" w:rsidR="000A01C6" w:rsidRDefault="000A01C6" w:rsidP="000A01C6">
      <w:r>
        <w:t xml:space="preserve">3.2.1. </w:t>
      </w:r>
      <w:r>
        <w:rPr>
          <w:rFonts w:hint="eastAsia"/>
        </w:rPr>
        <w:t>Эгоист</w:t>
      </w:r>
      <w:r>
        <w:t xml:space="preserve"> </w:t>
      </w:r>
      <w:r>
        <w:rPr>
          <w:rFonts w:hint="eastAsia"/>
        </w:rPr>
        <w:t>и</w:t>
      </w:r>
      <w:r>
        <w:t xml:space="preserve"> </w:t>
      </w:r>
      <w:r>
        <w:rPr>
          <w:rFonts w:hint="eastAsia"/>
        </w:rPr>
        <w:t>альтруист</w:t>
      </w:r>
      <w:r>
        <w:t xml:space="preserve"> </w:t>
      </w:r>
      <w:r>
        <w:rPr>
          <w:rFonts w:hint="eastAsia"/>
        </w:rPr>
        <w:t>в</w:t>
      </w:r>
      <w:r>
        <w:t xml:space="preserve"> </w:t>
      </w:r>
      <w:r>
        <w:rPr>
          <w:rFonts w:hint="eastAsia"/>
        </w:rPr>
        <w:t>критической</w:t>
      </w:r>
      <w:r>
        <w:t xml:space="preserve"> </w:t>
      </w:r>
      <w:r>
        <w:rPr>
          <w:rFonts w:hint="eastAsia"/>
        </w:rPr>
        <w:t>литературе</w:t>
      </w:r>
      <w:r>
        <w:t xml:space="preserve"> XIX </w:t>
      </w:r>
      <w:r>
        <w:rPr>
          <w:rFonts w:hint="eastAsia"/>
        </w:rPr>
        <w:t>века</w:t>
      </w:r>
    </w:p>
    <w:p w14:paraId="60C6F070" w14:textId="77777777" w:rsidR="000A01C6" w:rsidRDefault="000A01C6" w:rsidP="000A01C6"/>
    <w:p w14:paraId="4B02D885" w14:textId="77777777" w:rsidR="000A01C6" w:rsidRDefault="000A01C6" w:rsidP="000A01C6">
      <w:r>
        <w:lastRenderedPageBreak/>
        <w:t xml:space="preserve">3.2.2. </w:t>
      </w:r>
      <w:r>
        <w:rPr>
          <w:rFonts w:hint="eastAsia"/>
        </w:rPr>
        <w:t>Эгоист</w:t>
      </w:r>
      <w:r>
        <w:t xml:space="preserve"> </w:t>
      </w:r>
      <w:r>
        <w:rPr>
          <w:rFonts w:hint="eastAsia"/>
        </w:rPr>
        <w:t>и</w:t>
      </w:r>
      <w:r>
        <w:t xml:space="preserve"> </w:t>
      </w:r>
      <w:r>
        <w:rPr>
          <w:rFonts w:hint="eastAsia"/>
        </w:rPr>
        <w:t>альтруист</w:t>
      </w:r>
      <w:r>
        <w:t xml:space="preserve"> </w:t>
      </w:r>
      <w:r>
        <w:rPr>
          <w:rFonts w:hint="eastAsia"/>
        </w:rPr>
        <w:t>в</w:t>
      </w:r>
      <w:r>
        <w:t xml:space="preserve"> </w:t>
      </w:r>
      <w:r>
        <w:rPr>
          <w:rFonts w:hint="eastAsia"/>
        </w:rPr>
        <w:t>прецедентных</w:t>
      </w:r>
      <w:r>
        <w:t xml:space="preserve"> </w:t>
      </w:r>
      <w:r>
        <w:rPr>
          <w:rFonts w:hint="eastAsia"/>
        </w:rPr>
        <w:t>текстах</w:t>
      </w:r>
      <w:r>
        <w:t xml:space="preserve"> XIX </w:t>
      </w:r>
      <w:r>
        <w:rPr>
          <w:rFonts w:hint="eastAsia"/>
        </w:rPr>
        <w:t>века</w:t>
      </w:r>
    </w:p>
    <w:p w14:paraId="47394C5E" w14:textId="77777777" w:rsidR="000A01C6" w:rsidRDefault="000A01C6" w:rsidP="000A01C6"/>
    <w:p w14:paraId="7C339B1F" w14:textId="77777777" w:rsidR="000A01C6" w:rsidRDefault="000A01C6" w:rsidP="000A01C6">
      <w:r>
        <w:rPr>
          <w:rFonts w:hint="eastAsia"/>
        </w:rPr>
        <w:t>§</w:t>
      </w:r>
      <w:r>
        <w:t xml:space="preserve"> 3.3. </w:t>
      </w:r>
      <w:r>
        <w:rPr>
          <w:rFonts w:hint="eastAsia"/>
        </w:rPr>
        <w:t>Содержание</w:t>
      </w:r>
      <w:r>
        <w:t xml:space="preserve"> </w:t>
      </w:r>
      <w:r>
        <w:rPr>
          <w:rFonts w:hint="eastAsia"/>
        </w:rPr>
        <w:t>понятий</w:t>
      </w:r>
      <w:r>
        <w:t xml:space="preserve"> </w:t>
      </w:r>
      <w:r>
        <w:rPr>
          <w:rFonts w:hint="eastAsia"/>
        </w:rPr>
        <w:t>эгоизм</w:t>
      </w:r>
      <w:r>
        <w:t xml:space="preserve"> </w:t>
      </w:r>
      <w:r>
        <w:rPr>
          <w:rFonts w:hint="eastAsia"/>
        </w:rPr>
        <w:t>и</w:t>
      </w:r>
      <w:r>
        <w:t xml:space="preserve"> </w:t>
      </w:r>
      <w:r>
        <w:rPr>
          <w:rFonts w:hint="eastAsia"/>
        </w:rPr>
        <w:t>альтруизм</w:t>
      </w:r>
      <w:r>
        <w:t xml:space="preserve"> </w:t>
      </w:r>
      <w:r>
        <w:rPr>
          <w:rFonts w:hint="eastAsia"/>
        </w:rPr>
        <w:t>по</w:t>
      </w:r>
      <w:r>
        <w:t xml:space="preserve"> </w:t>
      </w:r>
      <w:r>
        <w:rPr>
          <w:rFonts w:hint="eastAsia"/>
        </w:rPr>
        <w:t>данным</w:t>
      </w:r>
      <w:r>
        <w:t xml:space="preserve"> </w:t>
      </w:r>
      <w:r>
        <w:rPr>
          <w:rFonts w:hint="eastAsia"/>
        </w:rPr>
        <w:t>НКРЯ</w:t>
      </w:r>
      <w:r>
        <w:t xml:space="preserve"> (</w:t>
      </w:r>
      <w:r>
        <w:rPr>
          <w:rFonts w:hint="eastAsia"/>
        </w:rPr>
        <w:t>ХХ</w:t>
      </w:r>
      <w:r>
        <w:t>-</w:t>
      </w:r>
      <w:r>
        <w:rPr>
          <w:rFonts w:hint="eastAsia"/>
        </w:rPr>
        <w:t>ХХ</w:t>
      </w:r>
      <w:r>
        <w:t xml:space="preserve">1 </w:t>
      </w:r>
      <w:r>
        <w:rPr>
          <w:rFonts w:hint="eastAsia"/>
        </w:rPr>
        <w:t>вв</w:t>
      </w:r>
      <w:r>
        <w:t>.)</w:t>
      </w:r>
    </w:p>
    <w:p w14:paraId="62D2E075" w14:textId="77777777" w:rsidR="000A01C6" w:rsidRDefault="000A01C6" w:rsidP="000A01C6"/>
    <w:p w14:paraId="4EF9CD6F" w14:textId="77777777" w:rsidR="000A01C6" w:rsidRDefault="000A01C6" w:rsidP="000A01C6">
      <w:r>
        <w:rPr>
          <w:rFonts w:hint="eastAsia"/>
        </w:rPr>
        <w:t>и</w:t>
      </w:r>
      <w:r>
        <w:t xml:space="preserve"> </w:t>
      </w:r>
      <w:r>
        <w:rPr>
          <w:rFonts w:hint="eastAsia"/>
        </w:rPr>
        <w:t>психолингвистического</w:t>
      </w:r>
      <w:r>
        <w:t xml:space="preserve"> </w:t>
      </w:r>
      <w:r>
        <w:rPr>
          <w:rFonts w:hint="eastAsia"/>
        </w:rPr>
        <w:t>эксперимента</w:t>
      </w:r>
    </w:p>
    <w:p w14:paraId="604AE880" w14:textId="77777777" w:rsidR="000A01C6" w:rsidRDefault="000A01C6" w:rsidP="000A01C6"/>
    <w:p w14:paraId="34C653C9" w14:textId="77777777" w:rsidR="000A01C6" w:rsidRDefault="000A01C6" w:rsidP="000A01C6">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7892554" w14:textId="77777777" w:rsidR="000A01C6" w:rsidRDefault="000A01C6" w:rsidP="000A01C6"/>
    <w:p w14:paraId="2369E328" w14:textId="77777777" w:rsidR="000A01C6" w:rsidRDefault="000A01C6" w:rsidP="000A01C6">
      <w:r>
        <w:rPr>
          <w:rFonts w:hint="eastAsia"/>
        </w:rPr>
        <w:t>Глава</w:t>
      </w:r>
      <w:r>
        <w:t xml:space="preserve"> 4. </w:t>
      </w:r>
      <w:r>
        <w:rPr>
          <w:rFonts w:hint="eastAsia"/>
        </w:rPr>
        <w:t>ДИНАМИКА</w:t>
      </w:r>
      <w:r>
        <w:t xml:space="preserve"> </w:t>
      </w:r>
      <w:r>
        <w:rPr>
          <w:rFonts w:hint="eastAsia"/>
        </w:rPr>
        <w:t>ВЗАИМОДЕЙСТВИЯ</w:t>
      </w:r>
      <w:r>
        <w:t xml:space="preserve"> </w:t>
      </w:r>
      <w:r>
        <w:rPr>
          <w:rFonts w:hint="eastAsia"/>
        </w:rPr>
        <w:t>НАУЧНЫХ</w:t>
      </w:r>
      <w:r>
        <w:t xml:space="preserve"> </w:t>
      </w:r>
      <w:r>
        <w:rPr>
          <w:rFonts w:hint="eastAsia"/>
        </w:rPr>
        <w:t>ПОНЯТИЙ</w:t>
      </w:r>
      <w:r>
        <w:t xml:space="preserve"> </w:t>
      </w:r>
      <w:r>
        <w:rPr>
          <w:rFonts w:hint="eastAsia"/>
        </w:rPr>
        <w:t>И</w:t>
      </w:r>
      <w:r>
        <w:t xml:space="preserve"> </w:t>
      </w:r>
      <w:r>
        <w:rPr>
          <w:rFonts w:hint="eastAsia"/>
        </w:rPr>
        <w:t>ОБЫДЕНННЫХ</w:t>
      </w:r>
      <w:r>
        <w:t xml:space="preserve"> </w:t>
      </w:r>
      <w:r>
        <w:rPr>
          <w:rFonts w:hint="eastAsia"/>
        </w:rPr>
        <w:t>ПРЕДСТАВЛЕНИЙ</w:t>
      </w:r>
      <w:r>
        <w:t xml:space="preserve"> </w:t>
      </w:r>
      <w:r>
        <w:rPr>
          <w:rFonts w:hint="eastAsia"/>
        </w:rPr>
        <w:t>ЭГОИЗМ</w:t>
      </w:r>
      <w:r>
        <w:t xml:space="preserve"> </w:t>
      </w:r>
      <w:r>
        <w:rPr>
          <w:rFonts w:hint="eastAsia"/>
        </w:rPr>
        <w:t>И</w:t>
      </w:r>
      <w:r>
        <w:t xml:space="preserve"> </w:t>
      </w:r>
      <w:r>
        <w:rPr>
          <w:rFonts w:hint="eastAsia"/>
        </w:rPr>
        <w:t>АЛЬТРУИЗМ</w:t>
      </w:r>
      <w:r>
        <w:t xml:space="preserve"> </w:t>
      </w:r>
      <w:r>
        <w:rPr>
          <w:rFonts w:hint="eastAsia"/>
        </w:rPr>
        <w:t>У</w:t>
      </w:r>
      <w:r>
        <w:t xml:space="preserve"> </w:t>
      </w:r>
      <w:r>
        <w:rPr>
          <w:rFonts w:hint="eastAsia"/>
        </w:rPr>
        <w:t>НОСИТЕЛЕЙ</w:t>
      </w:r>
      <w:r>
        <w:t xml:space="preserve"> </w:t>
      </w:r>
      <w:r>
        <w:rPr>
          <w:rFonts w:hint="eastAsia"/>
        </w:rPr>
        <w:t>АНГЛИЙСКОЙ</w:t>
      </w:r>
      <w:r>
        <w:t xml:space="preserve"> </w:t>
      </w:r>
      <w:r>
        <w:rPr>
          <w:rFonts w:hint="eastAsia"/>
        </w:rPr>
        <w:t>И</w:t>
      </w:r>
      <w:r>
        <w:t xml:space="preserve"> </w:t>
      </w:r>
      <w:r>
        <w:rPr>
          <w:rFonts w:hint="eastAsia"/>
        </w:rPr>
        <w:t>ФРАНЦУЗСКОЙ</w:t>
      </w:r>
      <w:r>
        <w:t xml:space="preserve"> </w:t>
      </w:r>
      <w:r>
        <w:rPr>
          <w:rFonts w:hint="eastAsia"/>
        </w:rPr>
        <w:t>ЛИНГВОКУЛЬТУР</w:t>
      </w:r>
    </w:p>
    <w:p w14:paraId="303C2EA1" w14:textId="77777777" w:rsidR="000A01C6" w:rsidRDefault="000A01C6" w:rsidP="000A01C6"/>
    <w:p w14:paraId="0FD599B4" w14:textId="77777777" w:rsidR="000A01C6" w:rsidRDefault="000A01C6" w:rsidP="000A01C6">
      <w:r>
        <w:rPr>
          <w:rFonts w:hint="eastAsia"/>
        </w:rPr>
        <w:t>§</w:t>
      </w:r>
      <w:r>
        <w:t xml:space="preserve"> 4.1. </w:t>
      </w:r>
      <w:r>
        <w:rPr>
          <w:rFonts w:hint="eastAsia"/>
        </w:rPr>
        <w:t>Интериоризация</w:t>
      </w:r>
      <w:r>
        <w:t xml:space="preserve"> </w:t>
      </w:r>
      <w:r>
        <w:rPr>
          <w:rFonts w:hint="eastAsia"/>
        </w:rPr>
        <w:t>научного</w:t>
      </w:r>
      <w:r>
        <w:t xml:space="preserve"> </w:t>
      </w:r>
      <w:r>
        <w:rPr>
          <w:rFonts w:hint="eastAsia"/>
        </w:rPr>
        <w:t>знания</w:t>
      </w:r>
      <w:r>
        <w:t xml:space="preserve"> </w:t>
      </w:r>
      <w:r>
        <w:rPr>
          <w:rFonts w:hint="eastAsia"/>
        </w:rPr>
        <w:t>обыденным</w:t>
      </w:r>
      <w:r>
        <w:t xml:space="preserve"> </w:t>
      </w:r>
      <w:r>
        <w:rPr>
          <w:rFonts w:hint="eastAsia"/>
        </w:rPr>
        <w:t>сознанием</w:t>
      </w:r>
      <w:r>
        <w:t xml:space="preserve"> </w:t>
      </w:r>
      <w:r>
        <w:rPr>
          <w:rFonts w:hint="eastAsia"/>
        </w:rPr>
        <w:t>в</w:t>
      </w:r>
      <w:r>
        <w:t xml:space="preserve"> </w:t>
      </w:r>
      <w:r>
        <w:rPr>
          <w:rFonts w:hint="eastAsia"/>
        </w:rPr>
        <w:t>английской</w:t>
      </w:r>
      <w:r>
        <w:t xml:space="preserve"> </w:t>
      </w:r>
      <w:r>
        <w:rPr>
          <w:rFonts w:hint="eastAsia"/>
        </w:rPr>
        <w:t>языковой</w:t>
      </w:r>
      <w:r>
        <w:t xml:space="preserve"> </w:t>
      </w:r>
      <w:r>
        <w:rPr>
          <w:rFonts w:hint="eastAsia"/>
        </w:rPr>
        <w:t>картине</w:t>
      </w:r>
      <w:r>
        <w:t xml:space="preserve"> </w:t>
      </w:r>
      <w:r>
        <w:rPr>
          <w:rFonts w:hint="eastAsia"/>
        </w:rPr>
        <w:t>мира</w:t>
      </w:r>
    </w:p>
    <w:p w14:paraId="10763F3F" w14:textId="77777777" w:rsidR="000A01C6" w:rsidRDefault="000A01C6" w:rsidP="000A01C6"/>
    <w:p w14:paraId="236517D9" w14:textId="77777777" w:rsidR="000A01C6" w:rsidRDefault="000A01C6" w:rsidP="000A01C6">
      <w:r>
        <w:t xml:space="preserve">4.1.1. </w:t>
      </w:r>
      <w:r>
        <w:rPr>
          <w:rFonts w:hint="eastAsia"/>
        </w:rPr>
        <w:t>Прообразы</w:t>
      </w:r>
      <w:r>
        <w:t xml:space="preserve"> </w:t>
      </w:r>
      <w:r>
        <w:rPr>
          <w:rFonts w:hint="eastAsia"/>
        </w:rPr>
        <w:t>эгоизма</w:t>
      </w:r>
      <w:r>
        <w:t xml:space="preserve"> </w:t>
      </w:r>
      <w:r>
        <w:rPr>
          <w:rFonts w:hint="eastAsia"/>
        </w:rPr>
        <w:t>и</w:t>
      </w:r>
      <w:r>
        <w:t xml:space="preserve"> </w:t>
      </w:r>
      <w:r>
        <w:rPr>
          <w:rFonts w:hint="eastAsia"/>
        </w:rPr>
        <w:t>альтруизма</w:t>
      </w:r>
      <w:r>
        <w:t xml:space="preserve"> </w:t>
      </w:r>
      <w:r>
        <w:rPr>
          <w:rFonts w:hint="eastAsia"/>
        </w:rPr>
        <w:t>в</w:t>
      </w:r>
      <w:r>
        <w:t xml:space="preserve"> </w:t>
      </w:r>
      <w:r>
        <w:rPr>
          <w:rFonts w:hint="eastAsia"/>
        </w:rPr>
        <w:t>английском</w:t>
      </w:r>
      <w:r>
        <w:t xml:space="preserve"> </w:t>
      </w:r>
      <w:r>
        <w:rPr>
          <w:rFonts w:hint="eastAsia"/>
        </w:rPr>
        <w:t>фольклоре</w:t>
      </w:r>
    </w:p>
    <w:p w14:paraId="7850B001" w14:textId="77777777" w:rsidR="000A01C6" w:rsidRDefault="000A01C6" w:rsidP="000A01C6"/>
    <w:p w14:paraId="4A7CFDD7" w14:textId="77777777" w:rsidR="000A01C6" w:rsidRDefault="000A01C6" w:rsidP="000A01C6">
      <w:r>
        <w:t xml:space="preserve">4.1.2. </w:t>
      </w:r>
      <w:r>
        <w:rPr>
          <w:rFonts w:hint="eastAsia"/>
        </w:rPr>
        <w:t>Эгоист</w:t>
      </w:r>
      <w:r>
        <w:t xml:space="preserve"> </w:t>
      </w:r>
      <w:r>
        <w:rPr>
          <w:rFonts w:hint="eastAsia"/>
        </w:rPr>
        <w:t>и</w:t>
      </w:r>
      <w:r>
        <w:t xml:space="preserve"> </w:t>
      </w:r>
      <w:r>
        <w:rPr>
          <w:rFonts w:hint="eastAsia"/>
        </w:rPr>
        <w:t>альтруист</w:t>
      </w:r>
      <w:r>
        <w:t xml:space="preserve"> </w:t>
      </w:r>
      <w:r>
        <w:rPr>
          <w:rFonts w:hint="eastAsia"/>
        </w:rPr>
        <w:t>в</w:t>
      </w:r>
      <w:r>
        <w:t xml:space="preserve"> </w:t>
      </w:r>
      <w:r>
        <w:rPr>
          <w:rFonts w:hint="eastAsia"/>
        </w:rPr>
        <w:t>английских</w:t>
      </w:r>
      <w:r>
        <w:t xml:space="preserve"> </w:t>
      </w:r>
      <w:r>
        <w:rPr>
          <w:rFonts w:hint="eastAsia"/>
        </w:rPr>
        <w:t>художественных</w:t>
      </w:r>
      <w:r>
        <w:t xml:space="preserve"> </w:t>
      </w:r>
      <w:r>
        <w:rPr>
          <w:rFonts w:hint="eastAsia"/>
        </w:rPr>
        <w:t>текстах</w:t>
      </w:r>
      <w:r>
        <w:t xml:space="preserve"> XIX </w:t>
      </w:r>
      <w:r>
        <w:rPr>
          <w:rFonts w:hint="eastAsia"/>
        </w:rPr>
        <w:t>века</w:t>
      </w:r>
    </w:p>
    <w:p w14:paraId="3822F51A" w14:textId="77777777" w:rsidR="000A01C6" w:rsidRDefault="000A01C6" w:rsidP="000A01C6"/>
    <w:p w14:paraId="3021B1AD" w14:textId="77777777" w:rsidR="000A01C6" w:rsidRDefault="000A01C6" w:rsidP="000A01C6">
      <w:r>
        <w:t>(</w:t>
      </w:r>
      <w:r>
        <w:rPr>
          <w:rFonts w:hint="eastAsia"/>
        </w:rPr>
        <w:t>на</w:t>
      </w:r>
      <w:r>
        <w:t xml:space="preserve"> </w:t>
      </w:r>
      <w:r>
        <w:rPr>
          <w:rFonts w:hint="eastAsia"/>
        </w:rPr>
        <w:t>примере</w:t>
      </w:r>
      <w:r>
        <w:t xml:space="preserve"> </w:t>
      </w:r>
      <w:r>
        <w:rPr>
          <w:rFonts w:hint="eastAsia"/>
        </w:rPr>
        <w:t>произведений</w:t>
      </w:r>
      <w:r>
        <w:t xml:space="preserve"> </w:t>
      </w:r>
      <w:r>
        <w:rPr>
          <w:rFonts w:hint="eastAsia"/>
        </w:rPr>
        <w:t>Дж</w:t>
      </w:r>
      <w:r>
        <w:t xml:space="preserve">. </w:t>
      </w:r>
      <w:r>
        <w:rPr>
          <w:rFonts w:hint="eastAsia"/>
        </w:rPr>
        <w:t>Мередита</w:t>
      </w:r>
      <w:r>
        <w:t xml:space="preserve"> </w:t>
      </w:r>
      <w:r>
        <w:rPr>
          <w:rFonts w:hint="eastAsia"/>
        </w:rPr>
        <w:t>«</w:t>
      </w:r>
      <w:r>
        <w:rPr>
          <w:rFonts w:hint="eastAsia"/>
        </w:rPr>
        <w:t>Эгоист</w:t>
      </w:r>
      <w:r>
        <w:rPr>
          <w:rFonts w:hint="eastAsia"/>
        </w:rPr>
        <w:t>»</w:t>
      </w:r>
      <w:r>
        <w:t xml:space="preserve"> </w:t>
      </w:r>
      <w:r>
        <w:rPr>
          <w:rFonts w:hint="eastAsia"/>
        </w:rPr>
        <w:t>и</w:t>
      </w:r>
      <w:r>
        <w:t xml:space="preserve"> </w:t>
      </w:r>
      <w:r>
        <w:rPr>
          <w:rFonts w:hint="eastAsia"/>
        </w:rPr>
        <w:t>Ч</w:t>
      </w:r>
      <w:r>
        <w:t xml:space="preserve">. </w:t>
      </w:r>
      <w:r>
        <w:rPr>
          <w:rFonts w:hint="eastAsia"/>
        </w:rPr>
        <w:t>Диккенса</w:t>
      </w:r>
      <w:r>
        <w:t xml:space="preserve"> </w:t>
      </w:r>
      <w:r>
        <w:rPr>
          <w:rFonts w:hint="eastAsia"/>
        </w:rPr>
        <w:t>«</w:t>
      </w:r>
      <w:r>
        <w:rPr>
          <w:rFonts w:hint="eastAsia"/>
        </w:rPr>
        <w:t>Рождественская</w:t>
      </w:r>
      <w:r>
        <w:t xml:space="preserve"> </w:t>
      </w:r>
      <w:r>
        <w:rPr>
          <w:rFonts w:hint="eastAsia"/>
        </w:rPr>
        <w:t>песнь</w:t>
      </w:r>
      <w:r>
        <w:rPr>
          <w:rFonts w:hint="eastAsia"/>
        </w:rPr>
        <w:t>»</w:t>
      </w:r>
      <w:r>
        <w:t>)</w:t>
      </w:r>
    </w:p>
    <w:p w14:paraId="17A9FB6A" w14:textId="77777777" w:rsidR="000A01C6" w:rsidRDefault="000A01C6" w:rsidP="000A01C6"/>
    <w:p w14:paraId="6F1EC282" w14:textId="77777777" w:rsidR="000A01C6" w:rsidRDefault="000A01C6" w:rsidP="000A01C6">
      <w:r>
        <w:t xml:space="preserve">4.1.3. </w:t>
      </w:r>
      <w:r>
        <w:rPr>
          <w:rFonts w:hint="eastAsia"/>
        </w:rPr>
        <w:t>Эгоизм</w:t>
      </w:r>
      <w:r>
        <w:t>/</w:t>
      </w:r>
      <w:r>
        <w:rPr>
          <w:rFonts w:hint="eastAsia"/>
        </w:rPr>
        <w:t>эгоист</w:t>
      </w:r>
      <w:r>
        <w:t xml:space="preserve"> </w:t>
      </w:r>
      <w:r>
        <w:rPr>
          <w:rFonts w:hint="eastAsia"/>
        </w:rPr>
        <w:t>и</w:t>
      </w:r>
      <w:r>
        <w:t xml:space="preserve"> </w:t>
      </w:r>
      <w:r>
        <w:rPr>
          <w:rFonts w:hint="eastAsia"/>
        </w:rPr>
        <w:t>альтруизм</w:t>
      </w:r>
      <w:r>
        <w:t>/</w:t>
      </w:r>
      <w:r>
        <w:rPr>
          <w:rFonts w:hint="eastAsia"/>
        </w:rPr>
        <w:t>альтруист</w:t>
      </w:r>
      <w:r>
        <w:t xml:space="preserve"> </w:t>
      </w:r>
      <w:r>
        <w:rPr>
          <w:rFonts w:hint="eastAsia"/>
        </w:rPr>
        <w:t>на</w:t>
      </w:r>
      <w:r>
        <w:t xml:space="preserve"> </w:t>
      </w:r>
      <w:r>
        <w:rPr>
          <w:rFonts w:hint="eastAsia"/>
        </w:rPr>
        <w:t>материале</w:t>
      </w:r>
      <w:r>
        <w:t xml:space="preserve"> </w:t>
      </w:r>
      <w:r>
        <w:rPr>
          <w:rFonts w:hint="eastAsia"/>
        </w:rPr>
        <w:t>Британского</w:t>
      </w:r>
      <w:r>
        <w:t xml:space="preserve"> </w:t>
      </w:r>
      <w:r>
        <w:rPr>
          <w:rFonts w:hint="eastAsia"/>
        </w:rPr>
        <w:t>Национального</w:t>
      </w:r>
      <w:r>
        <w:t xml:space="preserve"> </w:t>
      </w:r>
      <w:r>
        <w:rPr>
          <w:rFonts w:hint="eastAsia"/>
        </w:rPr>
        <w:t>корпуса</w:t>
      </w:r>
      <w:r>
        <w:t xml:space="preserve"> </w:t>
      </w:r>
      <w:r>
        <w:rPr>
          <w:rFonts w:hint="eastAsia"/>
        </w:rPr>
        <w:t>и</w:t>
      </w:r>
      <w:r>
        <w:t xml:space="preserve"> </w:t>
      </w:r>
      <w:r>
        <w:rPr>
          <w:rFonts w:hint="eastAsia"/>
        </w:rPr>
        <w:t>по</w:t>
      </w:r>
      <w:r>
        <w:t xml:space="preserve"> </w:t>
      </w:r>
      <w:r>
        <w:rPr>
          <w:rFonts w:hint="eastAsia"/>
        </w:rPr>
        <w:t>данным</w:t>
      </w:r>
      <w:r>
        <w:t xml:space="preserve"> </w:t>
      </w:r>
      <w:r>
        <w:rPr>
          <w:rFonts w:hint="eastAsia"/>
        </w:rPr>
        <w:t>психолингвистического</w:t>
      </w:r>
      <w:r>
        <w:t xml:space="preserve"> </w:t>
      </w:r>
      <w:r>
        <w:rPr>
          <w:rFonts w:hint="eastAsia"/>
        </w:rPr>
        <w:t>эксперимента</w:t>
      </w:r>
    </w:p>
    <w:p w14:paraId="0A18ED7D" w14:textId="77777777" w:rsidR="000A01C6" w:rsidRDefault="000A01C6" w:rsidP="000A01C6"/>
    <w:p w14:paraId="795B9C6A" w14:textId="77777777" w:rsidR="000A01C6" w:rsidRDefault="000A01C6" w:rsidP="000A01C6">
      <w:r>
        <w:rPr>
          <w:rFonts w:hint="eastAsia"/>
        </w:rPr>
        <w:t>§</w:t>
      </w:r>
      <w:r>
        <w:t xml:space="preserve"> 4.2. </w:t>
      </w:r>
      <w:r>
        <w:rPr>
          <w:rFonts w:hint="eastAsia"/>
        </w:rPr>
        <w:t>Усвоение</w:t>
      </w:r>
      <w:r>
        <w:t xml:space="preserve"> </w:t>
      </w:r>
      <w:r>
        <w:rPr>
          <w:rFonts w:hint="eastAsia"/>
        </w:rPr>
        <w:t>научного</w:t>
      </w:r>
      <w:r>
        <w:t xml:space="preserve"> </w:t>
      </w:r>
      <w:r>
        <w:rPr>
          <w:rFonts w:hint="eastAsia"/>
        </w:rPr>
        <w:t>понятия</w:t>
      </w:r>
      <w:r>
        <w:t xml:space="preserve"> </w:t>
      </w:r>
      <w:r>
        <w:rPr>
          <w:rFonts w:hint="eastAsia"/>
        </w:rPr>
        <w:t>и</w:t>
      </w:r>
      <w:r>
        <w:t xml:space="preserve"> </w:t>
      </w:r>
      <w:r>
        <w:rPr>
          <w:rFonts w:hint="eastAsia"/>
        </w:rPr>
        <w:t>его</w:t>
      </w:r>
      <w:r>
        <w:t xml:space="preserve"> </w:t>
      </w:r>
      <w:r>
        <w:rPr>
          <w:rFonts w:hint="eastAsia"/>
        </w:rPr>
        <w:t>обогащение</w:t>
      </w:r>
      <w:r>
        <w:t xml:space="preserve"> </w:t>
      </w:r>
      <w:r>
        <w:rPr>
          <w:rFonts w:hint="eastAsia"/>
        </w:rPr>
        <w:t>во</w:t>
      </w:r>
      <w:r>
        <w:t xml:space="preserve"> </w:t>
      </w:r>
      <w:r>
        <w:rPr>
          <w:rFonts w:hint="eastAsia"/>
        </w:rPr>
        <w:t>французской</w:t>
      </w:r>
      <w:r>
        <w:t xml:space="preserve"> </w:t>
      </w:r>
      <w:r>
        <w:rPr>
          <w:rFonts w:hint="eastAsia"/>
        </w:rPr>
        <w:t>языковой</w:t>
      </w:r>
      <w:r>
        <w:t xml:space="preserve"> </w:t>
      </w:r>
      <w:r>
        <w:rPr>
          <w:rFonts w:hint="eastAsia"/>
        </w:rPr>
        <w:t>картине</w:t>
      </w:r>
      <w:r>
        <w:t xml:space="preserve"> </w:t>
      </w:r>
      <w:r>
        <w:rPr>
          <w:rFonts w:hint="eastAsia"/>
        </w:rPr>
        <w:t>мира</w:t>
      </w:r>
    </w:p>
    <w:p w14:paraId="4A8C7DB3" w14:textId="77777777" w:rsidR="000A01C6" w:rsidRDefault="000A01C6" w:rsidP="000A01C6"/>
    <w:p w14:paraId="0ABF2B26" w14:textId="77777777" w:rsidR="000A01C6" w:rsidRDefault="000A01C6" w:rsidP="000A01C6">
      <w:r>
        <w:t xml:space="preserve">4.2.1. </w:t>
      </w:r>
      <w:r>
        <w:rPr>
          <w:rFonts w:hint="eastAsia"/>
        </w:rPr>
        <w:t>Прообразы</w:t>
      </w:r>
      <w:r>
        <w:t xml:space="preserve"> </w:t>
      </w:r>
      <w:r>
        <w:rPr>
          <w:rFonts w:hint="eastAsia"/>
        </w:rPr>
        <w:t>эгоизма</w:t>
      </w:r>
      <w:r>
        <w:t xml:space="preserve"> </w:t>
      </w:r>
      <w:r>
        <w:rPr>
          <w:rFonts w:hint="eastAsia"/>
        </w:rPr>
        <w:t>и</w:t>
      </w:r>
      <w:r>
        <w:t xml:space="preserve"> </w:t>
      </w:r>
      <w:r>
        <w:rPr>
          <w:rFonts w:hint="eastAsia"/>
        </w:rPr>
        <w:t>альтруизма</w:t>
      </w:r>
      <w:r>
        <w:t xml:space="preserve"> </w:t>
      </w:r>
      <w:r>
        <w:rPr>
          <w:rFonts w:hint="eastAsia"/>
        </w:rPr>
        <w:t>во</w:t>
      </w:r>
      <w:r>
        <w:t xml:space="preserve"> </w:t>
      </w:r>
      <w:r>
        <w:rPr>
          <w:rFonts w:hint="eastAsia"/>
        </w:rPr>
        <w:t>французском</w:t>
      </w:r>
      <w:r>
        <w:t xml:space="preserve"> </w:t>
      </w:r>
      <w:r>
        <w:rPr>
          <w:rFonts w:hint="eastAsia"/>
        </w:rPr>
        <w:t>фольклоре</w:t>
      </w:r>
    </w:p>
    <w:p w14:paraId="62E71297" w14:textId="77777777" w:rsidR="000A01C6" w:rsidRDefault="000A01C6" w:rsidP="000A01C6"/>
    <w:p w14:paraId="55C11720" w14:textId="77777777" w:rsidR="000A01C6" w:rsidRDefault="000A01C6" w:rsidP="000A01C6">
      <w:r>
        <w:t xml:space="preserve">4.2.2. </w:t>
      </w:r>
      <w:r>
        <w:rPr>
          <w:rFonts w:hint="eastAsia"/>
        </w:rPr>
        <w:t>Эгоист</w:t>
      </w:r>
      <w:r>
        <w:t xml:space="preserve"> </w:t>
      </w:r>
      <w:r>
        <w:rPr>
          <w:rFonts w:hint="eastAsia"/>
        </w:rPr>
        <w:t>и</w:t>
      </w:r>
      <w:r>
        <w:t xml:space="preserve"> </w:t>
      </w:r>
      <w:r>
        <w:rPr>
          <w:rFonts w:hint="eastAsia"/>
        </w:rPr>
        <w:t>альтруист</w:t>
      </w:r>
      <w:r>
        <w:t xml:space="preserve"> </w:t>
      </w:r>
      <w:r>
        <w:rPr>
          <w:rFonts w:hint="eastAsia"/>
        </w:rPr>
        <w:t>во</w:t>
      </w:r>
      <w:r>
        <w:t xml:space="preserve"> </w:t>
      </w:r>
      <w:r>
        <w:rPr>
          <w:rFonts w:hint="eastAsia"/>
        </w:rPr>
        <w:t>французских</w:t>
      </w:r>
      <w:r>
        <w:t xml:space="preserve"> </w:t>
      </w:r>
      <w:r>
        <w:rPr>
          <w:rFonts w:hint="eastAsia"/>
        </w:rPr>
        <w:t>художественных</w:t>
      </w:r>
      <w:r>
        <w:t xml:space="preserve"> </w:t>
      </w:r>
      <w:r>
        <w:rPr>
          <w:rFonts w:hint="eastAsia"/>
        </w:rPr>
        <w:t>текстах</w:t>
      </w:r>
      <w:r>
        <w:t xml:space="preserve"> XIX </w:t>
      </w:r>
      <w:r>
        <w:rPr>
          <w:rFonts w:hint="eastAsia"/>
        </w:rPr>
        <w:t>века</w:t>
      </w:r>
    </w:p>
    <w:p w14:paraId="6BA11285" w14:textId="77777777" w:rsidR="000A01C6" w:rsidRDefault="000A01C6" w:rsidP="000A01C6"/>
    <w:p w14:paraId="1D5067BD" w14:textId="77777777" w:rsidR="000A01C6" w:rsidRDefault="000A01C6" w:rsidP="000A01C6">
      <w:r>
        <w:t>(</w:t>
      </w:r>
      <w:r>
        <w:rPr>
          <w:rFonts w:hint="eastAsia"/>
        </w:rPr>
        <w:t>на</w:t>
      </w:r>
      <w:r>
        <w:t xml:space="preserve"> </w:t>
      </w:r>
      <w:r>
        <w:rPr>
          <w:rFonts w:hint="eastAsia"/>
        </w:rPr>
        <w:t>примере</w:t>
      </w:r>
      <w:r>
        <w:t xml:space="preserve"> </w:t>
      </w:r>
      <w:r>
        <w:rPr>
          <w:rFonts w:hint="eastAsia"/>
        </w:rPr>
        <w:t>произведений</w:t>
      </w:r>
      <w:r>
        <w:t xml:space="preserve"> </w:t>
      </w:r>
      <w:r>
        <w:rPr>
          <w:rFonts w:hint="eastAsia"/>
        </w:rPr>
        <w:t>Б</w:t>
      </w:r>
      <w:r>
        <w:t xml:space="preserve">. </w:t>
      </w:r>
      <w:r>
        <w:rPr>
          <w:rFonts w:hint="eastAsia"/>
        </w:rPr>
        <w:t>Констана</w:t>
      </w:r>
      <w:r>
        <w:t xml:space="preserve"> </w:t>
      </w:r>
      <w:r>
        <w:rPr>
          <w:rFonts w:hint="eastAsia"/>
        </w:rPr>
        <w:t>«</w:t>
      </w:r>
      <w:r>
        <w:rPr>
          <w:rFonts w:hint="eastAsia"/>
        </w:rPr>
        <w:t>Адольф</w:t>
      </w:r>
      <w:r>
        <w:rPr>
          <w:rFonts w:hint="eastAsia"/>
        </w:rPr>
        <w:t>»</w:t>
      </w:r>
      <w:r>
        <w:t xml:space="preserve"> </w:t>
      </w:r>
      <w:r>
        <w:rPr>
          <w:rFonts w:hint="eastAsia"/>
        </w:rPr>
        <w:t>и</w:t>
      </w:r>
      <w:r>
        <w:t xml:space="preserve"> </w:t>
      </w:r>
      <w:r>
        <w:rPr>
          <w:rFonts w:hint="eastAsia"/>
        </w:rPr>
        <w:t>Г</w:t>
      </w:r>
      <w:r>
        <w:t xml:space="preserve">. </w:t>
      </w:r>
      <w:r>
        <w:rPr>
          <w:rFonts w:hint="eastAsia"/>
        </w:rPr>
        <w:t>Флобера</w:t>
      </w:r>
      <w:r>
        <w:t xml:space="preserve"> </w:t>
      </w:r>
      <w:r>
        <w:rPr>
          <w:rFonts w:hint="eastAsia"/>
        </w:rPr>
        <w:t>«</w:t>
      </w:r>
      <w:r>
        <w:rPr>
          <w:rFonts w:hint="eastAsia"/>
        </w:rPr>
        <w:t>Простая</w:t>
      </w:r>
      <w:r>
        <w:t xml:space="preserve"> </w:t>
      </w:r>
      <w:r>
        <w:rPr>
          <w:rFonts w:hint="eastAsia"/>
        </w:rPr>
        <w:t>душа</w:t>
      </w:r>
      <w:r>
        <w:rPr>
          <w:rFonts w:hint="eastAsia"/>
        </w:rPr>
        <w:t>»</w:t>
      </w:r>
      <w:r>
        <w:t>)</w:t>
      </w:r>
    </w:p>
    <w:p w14:paraId="30A87509" w14:textId="77777777" w:rsidR="000A01C6" w:rsidRDefault="000A01C6" w:rsidP="000A01C6"/>
    <w:p w14:paraId="499E96A9" w14:textId="77777777" w:rsidR="000A01C6" w:rsidRDefault="000A01C6" w:rsidP="000A01C6">
      <w:r>
        <w:t xml:space="preserve">4.2.3. </w:t>
      </w:r>
      <w:r>
        <w:rPr>
          <w:rFonts w:hint="eastAsia"/>
        </w:rPr>
        <w:t>Эгоизм</w:t>
      </w:r>
      <w:r>
        <w:t>/</w:t>
      </w:r>
      <w:r>
        <w:rPr>
          <w:rFonts w:hint="eastAsia"/>
        </w:rPr>
        <w:t>эгоист</w:t>
      </w:r>
      <w:r>
        <w:t xml:space="preserve"> </w:t>
      </w:r>
      <w:r>
        <w:rPr>
          <w:rFonts w:hint="eastAsia"/>
        </w:rPr>
        <w:t>и</w:t>
      </w:r>
      <w:r>
        <w:t xml:space="preserve"> </w:t>
      </w:r>
      <w:r>
        <w:rPr>
          <w:rFonts w:hint="eastAsia"/>
        </w:rPr>
        <w:t>альтруизм</w:t>
      </w:r>
      <w:r>
        <w:t>/</w:t>
      </w:r>
      <w:r>
        <w:rPr>
          <w:rFonts w:hint="eastAsia"/>
        </w:rPr>
        <w:t>альтруист</w:t>
      </w:r>
      <w:r>
        <w:t xml:space="preserve"> </w:t>
      </w:r>
      <w:r>
        <w:rPr>
          <w:rFonts w:hint="eastAsia"/>
        </w:rPr>
        <w:t>по</w:t>
      </w:r>
      <w:r>
        <w:t xml:space="preserve"> </w:t>
      </w:r>
      <w:r>
        <w:rPr>
          <w:rFonts w:hint="eastAsia"/>
        </w:rPr>
        <w:t>данным</w:t>
      </w:r>
      <w:r>
        <w:t xml:space="preserve"> </w:t>
      </w:r>
      <w:r>
        <w:rPr>
          <w:rFonts w:hint="eastAsia"/>
        </w:rPr>
        <w:t>корпуса</w:t>
      </w:r>
      <w:r>
        <w:t xml:space="preserve"> </w:t>
      </w:r>
      <w:r>
        <w:rPr>
          <w:rFonts w:hint="eastAsia"/>
        </w:rPr>
        <w:t>французского</w:t>
      </w:r>
    </w:p>
    <w:p w14:paraId="6406BAAB" w14:textId="77777777" w:rsidR="000A01C6" w:rsidRDefault="000A01C6" w:rsidP="000A01C6"/>
    <w:p w14:paraId="713413D3" w14:textId="77777777" w:rsidR="000A01C6" w:rsidRDefault="000A01C6" w:rsidP="000A01C6">
      <w:r>
        <w:rPr>
          <w:rFonts w:hint="eastAsia"/>
        </w:rPr>
        <w:t>языка</w:t>
      </w:r>
      <w:r>
        <w:t xml:space="preserve"> </w:t>
      </w:r>
      <w:r>
        <w:rPr>
          <w:rFonts w:hint="eastAsia"/>
        </w:rPr>
        <w:t>и</w:t>
      </w:r>
      <w:r>
        <w:t xml:space="preserve"> </w:t>
      </w:r>
      <w:r>
        <w:rPr>
          <w:rFonts w:hint="eastAsia"/>
        </w:rPr>
        <w:t>психолингвистического</w:t>
      </w:r>
      <w:r>
        <w:t xml:space="preserve"> </w:t>
      </w:r>
      <w:r>
        <w:rPr>
          <w:rFonts w:hint="eastAsia"/>
        </w:rPr>
        <w:t>эксперимента</w:t>
      </w:r>
    </w:p>
    <w:p w14:paraId="75E98075" w14:textId="77777777" w:rsidR="000A01C6" w:rsidRDefault="000A01C6" w:rsidP="000A01C6"/>
    <w:p w14:paraId="19F1FD9F" w14:textId="77777777" w:rsidR="000A01C6" w:rsidRDefault="000A01C6" w:rsidP="000A01C6">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739B6CA3" w14:textId="77777777" w:rsidR="000A01C6" w:rsidRDefault="000A01C6" w:rsidP="000A01C6"/>
    <w:p w14:paraId="2CA3AC0B" w14:textId="77777777" w:rsidR="000A01C6" w:rsidRDefault="000A01C6" w:rsidP="000A01C6">
      <w:r>
        <w:rPr>
          <w:rFonts w:hint="eastAsia"/>
        </w:rPr>
        <w:t>ЗАКЛЮЧЕНИЕ</w:t>
      </w:r>
    </w:p>
    <w:p w14:paraId="1E0BDB2B" w14:textId="77777777" w:rsidR="000A01C6" w:rsidRDefault="000A01C6" w:rsidP="000A01C6"/>
    <w:p w14:paraId="47E3CACD" w14:textId="77777777" w:rsidR="000A01C6" w:rsidRDefault="000A01C6" w:rsidP="000A01C6">
      <w:r>
        <w:rPr>
          <w:rFonts w:hint="eastAsia"/>
        </w:rPr>
        <w:t>СПИСОК</w:t>
      </w:r>
      <w:r>
        <w:t xml:space="preserve"> </w:t>
      </w:r>
      <w:r>
        <w:rPr>
          <w:rFonts w:hint="eastAsia"/>
        </w:rPr>
        <w:t>ИСТОЧНИКОВ</w:t>
      </w:r>
    </w:p>
    <w:p w14:paraId="08E7ED92" w14:textId="77777777" w:rsidR="000A01C6" w:rsidRDefault="000A01C6" w:rsidP="000A01C6"/>
    <w:p w14:paraId="4491BE60" w14:textId="77777777" w:rsidR="000A01C6" w:rsidRDefault="000A01C6" w:rsidP="000A01C6">
      <w:r>
        <w:rPr>
          <w:rFonts w:hint="eastAsia"/>
        </w:rPr>
        <w:t>СПИСОК</w:t>
      </w:r>
      <w:r>
        <w:t xml:space="preserve"> </w:t>
      </w:r>
      <w:r>
        <w:rPr>
          <w:rFonts w:hint="eastAsia"/>
        </w:rPr>
        <w:t>СЛОВАРЕЙ</w:t>
      </w:r>
      <w:r>
        <w:t xml:space="preserve"> </w:t>
      </w:r>
      <w:r>
        <w:rPr>
          <w:rFonts w:hint="eastAsia"/>
        </w:rPr>
        <w:t>И</w:t>
      </w:r>
      <w:r>
        <w:t xml:space="preserve"> </w:t>
      </w:r>
      <w:r>
        <w:rPr>
          <w:rFonts w:hint="eastAsia"/>
        </w:rPr>
        <w:t>ЭНЦИКЛОПЕДИЙ</w:t>
      </w:r>
    </w:p>
    <w:p w14:paraId="26413587" w14:textId="77777777" w:rsidR="000A01C6" w:rsidRDefault="000A01C6" w:rsidP="000A01C6"/>
    <w:p w14:paraId="2EAF4EEA" w14:textId="77777777" w:rsidR="000A01C6" w:rsidRDefault="000A01C6" w:rsidP="000A01C6">
      <w:r>
        <w:rPr>
          <w:rFonts w:hint="eastAsia"/>
        </w:rPr>
        <w:t>СПИСОК</w:t>
      </w:r>
      <w:r>
        <w:t xml:space="preserve"> </w:t>
      </w:r>
      <w:r>
        <w:rPr>
          <w:rFonts w:hint="eastAsia"/>
        </w:rPr>
        <w:t>ЛИТЕРАТУРЫ</w:t>
      </w:r>
    </w:p>
    <w:p w14:paraId="16733CCE" w14:textId="77777777" w:rsidR="000A01C6" w:rsidRDefault="000A01C6" w:rsidP="000A01C6"/>
    <w:p w14:paraId="6CB46FB9" w14:textId="5DF05D7C" w:rsidR="000A01C6" w:rsidRPr="000A01C6" w:rsidRDefault="000A01C6" w:rsidP="000A01C6">
      <w:r>
        <w:rPr>
          <w:rFonts w:hint="eastAsia"/>
        </w:rPr>
        <w:t>ПРИЛОЖЕНИЯ</w:t>
      </w:r>
    </w:p>
    <w:sectPr w:rsidR="000A01C6" w:rsidRPr="000A01C6" w:rsidSect="006F450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4C3F" w14:textId="77777777" w:rsidR="006F4509" w:rsidRDefault="006F4509">
      <w:pPr>
        <w:spacing w:after="0" w:line="240" w:lineRule="auto"/>
      </w:pPr>
      <w:r>
        <w:separator/>
      </w:r>
    </w:p>
  </w:endnote>
  <w:endnote w:type="continuationSeparator" w:id="0">
    <w:p w14:paraId="11412968" w14:textId="77777777" w:rsidR="006F4509" w:rsidRDefault="006F4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AEC1" w14:textId="77777777" w:rsidR="006F4509" w:rsidRDefault="006F4509"/>
    <w:p w14:paraId="74E7DA4E" w14:textId="77777777" w:rsidR="006F4509" w:rsidRDefault="006F4509"/>
    <w:p w14:paraId="7DAEEB60" w14:textId="77777777" w:rsidR="006F4509" w:rsidRDefault="006F4509"/>
    <w:p w14:paraId="3A88CA9F" w14:textId="77777777" w:rsidR="006F4509" w:rsidRDefault="006F4509"/>
    <w:p w14:paraId="2CD1FC45" w14:textId="77777777" w:rsidR="006F4509" w:rsidRDefault="006F4509"/>
    <w:p w14:paraId="0EC7B9FD" w14:textId="77777777" w:rsidR="006F4509" w:rsidRDefault="006F4509"/>
    <w:p w14:paraId="1F36C700" w14:textId="77777777" w:rsidR="006F4509" w:rsidRDefault="006F45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046786" wp14:editId="2D047D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974D7" w14:textId="77777777" w:rsidR="006F4509" w:rsidRDefault="006F45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0467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0974D7" w14:textId="77777777" w:rsidR="006F4509" w:rsidRDefault="006F45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7D054C" w14:textId="77777777" w:rsidR="006F4509" w:rsidRDefault="006F4509"/>
    <w:p w14:paraId="3E40F439" w14:textId="77777777" w:rsidR="006F4509" w:rsidRDefault="006F4509"/>
    <w:p w14:paraId="5CE610B6" w14:textId="77777777" w:rsidR="006F4509" w:rsidRDefault="006F45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3D97C4" wp14:editId="75F3F7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78B69" w14:textId="77777777" w:rsidR="006F4509" w:rsidRDefault="006F4509"/>
                          <w:p w14:paraId="5B8BF98F" w14:textId="77777777" w:rsidR="006F4509" w:rsidRDefault="006F45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3D97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578B69" w14:textId="77777777" w:rsidR="006F4509" w:rsidRDefault="006F4509"/>
                    <w:p w14:paraId="5B8BF98F" w14:textId="77777777" w:rsidR="006F4509" w:rsidRDefault="006F45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1C0670" w14:textId="77777777" w:rsidR="006F4509" w:rsidRDefault="006F4509"/>
    <w:p w14:paraId="2B2FB4E1" w14:textId="77777777" w:rsidR="006F4509" w:rsidRDefault="006F4509">
      <w:pPr>
        <w:rPr>
          <w:sz w:val="2"/>
          <w:szCs w:val="2"/>
        </w:rPr>
      </w:pPr>
    </w:p>
    <w:p w14:paraId="603AEC70" w14:textId="77777777" w:rsidR="006F4509" w:rsidRDefault="006F4509"/>
    <w:p w14:paraId="4F8D5BB7" w14:textId="77777777" w:rsidR="006F4509" w:rsidRDefault="006F4509">
      <w:pPr>
        <w:spacing w:after="0" w:line="240" w:lineRule="auto"/>
      </w:pPr>
    </w:p>
  </w:footnote>
  <w:footnote w:type="continuationSeparator" w:id="0">
    <w:p w14:paraId="5520FC76" w14:textId="77777777" w:rsidR="006F4509" w:rsidRDefault="006F4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09"/>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45865</TotalTime>
  <Pages>4</Pages>
  <Words>425</Words>
  <Characters>2426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81</cp:revision>
  <cp:lastPrinted>2009-02-06T05:36:00Z</cp:lastPrinted>
  <dcterms:created xsi:type="dcterms:W3CDTF">2024-01-07T13:43:00Z</dcterms:created>
  <dcterms:modified xsi:type="dcterms:W3CDTF">2024-03-20T21:32:00Z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