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0187" w14:textId="77777777" w:rsidR="00801715" w:rsidRDefault="00801715" w:rsidP="008017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Еремеева, Любовь Владимировна</w:t>
      </w:r>
    </w:p>
    <w:p w14:paraId="3C087CD2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2- 6</w:t>
      </w:r>
    </w:p>
    <w:p w14:paraId="2CA969F8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ХАРАКТЕРИСТИКА ГЕОХШИЧЕСШХ БАРЬЕРНЫХ</w:t>
      </w:r>
    </w:p>
    <w:p w14:paraId="7A531539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 ГЛУБОКОВОДНОЙ ЧАСТИ ЧЕРНОГО МОРЯ. 7-53</w:t>
      </w:r>
    </w:p>
    <w:p w14:paraId="60622C82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Пограничный слой море-атмосфера. Вяогеохимическая барьерная микрозона. 8-22</w:t>
      </w:r>
    </w:p>
    <w:p w14:paraId="31525A5C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Слой смены окислительно-восстановительных условий в толще вод (биохимическая и физико-химическая барьерная мезозона) . - 31</w:t>
      </w:r>
    </w:p>
    <w:p w14:paraId="3F613AD0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Слой придонная вода-грунт, верхний "активный" слой осадков (биохимическая и физикохимическая микро- и мезозоны) . - 53</w:t>
      </w:r>
    </w:p>
    <w:p w14:paraId="101A0AAB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ОТБОРА ПРОБ И АНАЛИЗА ШКРОЭЛШЕНТОВ</w:t>
      </w:r>
    </w:p>
    <w:p w14:paraId="5217F213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ИССЛЕДОВАННЫХ ОБЪЕКТАХ МОРСКОЙ СРВД. 54-68</w:t>
      </w:r>
    </w:p>
    <w:p w14:paraId="7BAEA654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ГЕОХИМИЯ МИКРОЭЛЕМЕНТОВ НА ГРАНИЦЕ</w:t>
      </w:r>
    </w:p>
    <w:p w14:paraId="762FE623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 МОРЕ-АТМОСФЕРА. -100</w:t>
      </w:r>
    </w:p>
    <w:p w14:paraId="269CD636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Микроэлементы железо-марганцевой группы в поверхностном микрослое Черного моря. 69-75</w:t>
      </w:r>
    </w:p>
    <w:p w14:paraId="69D29514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процессов, контрошрующих обмен микроэлементами между морем и атмосферой . - 84</w:t>
      </w:r>
    </w:p>
    <w:p w14:paraId="4EAE1AB3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Химическое фракционирование в процессе обмена веществом между морем и атмосферой . - 96</w:t>
      </w:r>
    </w:p>
    <w:p w14:paraId="0843173A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Баланс микроэлементов в системе</w:t>
      </w:r>
    </w:p>
    <w:p w14:paraId="10DEC984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Черное море-атмосфера. -100 |</w:t>
      </w:r>
    </w:p>
    <w:p w14:paraId="4DE57E55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МИГРАЦИЯ МИКРОЭЛЕМЕНТОВ ГРУППЫ I В ГЛУБОКОВОДНОЙ ЗОНЕ ЧЕРНОГО МОРЯ.101 -140 |</w:t>
      </w:r>
    </w:p>
    <w:p w14:paraId="782C5140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Изменение форм миграции и концентраций микроэлементов в геохимической барьерной зоне . -122</w:t>
      </w:r>
    </w:p>
    <w:p w14:paraId="5736044D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вертикальной миграции микроэлементов железо-марганцевой группы.</w:t>
      </w:r>
    </w:p>
    <w:p w14:paraId="4E4FE825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Математическое моделирование . -140</w:t>
      </w:r>
    </w:p>
    <w:p w14:paraId="6A89BC0A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МИГРАЦИЯ МИКРОЭЛЕМЕНТОВ НА РАННЕЙ СТАДИИ ДИАГЕНЕЗА ГОЛОЦЕНОВЫХ ЧЕРНОМОРСКИХ ОСАДКОВ. -180</w:t>
      </w:r>
    </w:p>
    <w:p w14:paraId="40FFBB5A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Распределение микроэлементов в жидкой и твердой фазах поверхностных осадков . -160</w:t>
      </w:r>
    </w:p>
    <w:p w14:paraId="2DC33EDE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Распределение микроэлементов в иловых водах в разрезе голоценовых отложений . -168</w:t>
      </w:r>
    </w:p>
    <w:p w14:paraId="364F95F4" w14:textId="77777777" w:rsidR="00801715" w:rsidRDefault="00801715" w:rsidP="008017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Моделирование процессов переноса, расчет и анализ диагенетических потоков микроэлементов в системе иловая вода-осадкипридонная вода. -180</w:t>
      </w:r>
    </w:p>
    <w:p w14:paraId="5DA9ADB1" w14:textId="5B6BA942" w:rsidR="00927C48" w:rsidRPr="00801715" w:rsidRDefault="00927C48" w:rsidP="00801715"/>
    <w:sectPr w:rsidR="00927C48" w:rsidRPr="008017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0B56" w14:textId="77777777" w:rsidR="00204AA2" w:rsidRDefault="00204AA2">
      <w:pPr>
        <w:spacing w:after="0" w:line="240" w:lineRule="auto"/>
      </w:pPr>
      <w:r>
        <w:separator/>
      </w:r>
    </w:p>
  </w:endnote>
  <w:endnote w:type="continuationSeparator" w:id="0">
    <w:p w14:paraId="30CC6EC1" w14:textId="77777777" w:rsidR="00204AA2" w:rsidRDefault="0020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7053" w14:textId="77777777" w:rsidR="00204AA2" w:rsidRDefault="00204AA2">
      <w:pPr>
        <w:spacing w:after="0" w:line="240" w:lineRule="auto"/>
      </w:pPr>
      <w:r>
        <w:separator/>
      </w:r>
    </w:p>
  </w:footnote>
  <w:footnote w:type="continuationSeparator" w:id="0">
    <w:p w14:paraId="6E8819D8" w14:textId="77777777" w:rsidR="00204AA2" w:rsidRDefault="0020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A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4AA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1341</cp:revision>
  <dcterms:created xsi:type="dcterms:W3CDTF">2024-06-20T08:51:00Z</dcterms:created>
  <dcterms:modified xsi:type="dcterms:W3CDTF">2024-07-01T14:34:00Z</dcterms:modified>
  <cp:category/>
</cp:coreProperties>
</file>