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F284"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Павлова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Галина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Валериевна</w:t>
      </w:r>
      <w:r w:rsidRPr="00CD60A7">
        <w:rPr>
          <w:rFonts w:ascii="Helvetica" w:hAnsi="Helvetica" w:cs="Helvetica"/>
          <w:b/>
          <w:bCs/>
          <w:color w:val="222222"/>
          <w:sz w:val="21"/>
          <w:szCs w:val="21"/>
        </w:rPr>
        <w:t>.</w:t>
      </w:r>
    </w:p>
    <w:p w14:paraId="7366A437"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Новый</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энхансер</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cut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Drosophila melanogaster : </w:t>
      </w:r>
      <w:r w:rsidRPr="00CD60A7">
        <w:rPr>
          <w:rFonts w:ascii="Helvetica" w:hAnsi="Helvetica" w:cs="Helvetica" w:hint="eastAsia"/>
          <w:b/>
          <w:bCs/>
          <w:color w:val="222222"/>
          <w:sz w:val="21"/>
          <w:szCs w:val="21"/>
        </w:rPr>
        <w:t>диссертация</w:t>
      </w:r>
      <w:r w:rsidRPr="00CD60A7">
        <w:rPr>
          <w:rFonts w:ascii="Helvetica" w:hAnsi="Helvetica" w:cs="Helvetica"/>
          <w:b/>
          <w:bCs/>
          <w:color w:val="222222"/>
          <w:sz w:val="21"/>
          <w:szCs w:val="21"/>
        </w:rPr>
        <w:t xml:space="preserve"> ... </w:t>
      </w:r>
      <w:r w:rsidRPr="00CD60A7">
        <w:rPr>
          <w:rFonts w:ascii="Helvetica" w:hAnsi="Helvetica" w:cs="Helvetica" w:hint="eastAsia"/>
          <w:b/>
          <w:bCs/>
          <w:color w:val="222222"/>
          <w:sz w:val="21"/>
          <w:szCs w:val="21"/>
        </w:rPr>
        <w:t>кандидата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биологических</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наук</w:t>
      </w:r>
      <w:r w:rsidRPr="00CD60A7">
        <w:rPr>
          <w:rFonts w:ascii="Helvetica" w:hAnsi="Helvetica" w:cs="Helvetica"/>
          <w:b/>
          <w:bCs/>
          <w:color w:val="222222"/>
          <w:sz w:val="21"/>
          <w:szCs w:val="21"/>
        </w:rPr>
        <w:t xml:space="preserve"> : 03.00.26. - </w:t>
      </w:r>
      <w:r w:rsidRPr="00CD60A7">
        <w:rPr>
          <w:rFonts w:ascii="Helvetica" w:hAnsi="Helvetica" w:cs="Helvetica" w:hint="eastAsia"/>
          <w:b/>
          <w:bCs/>
          <w:color w:val="222222"/>
          <w:sz w:val="21"/>
          <w:szCs w:val="21"/>
        </w:rPr>
        <w:t>Москва</w:t>
      </w:r>
      <w:r w:rsidRPr="00CD60A7">
        <w:rPr>
          <w:rFonts w:ascii="Helvetica" w:hAnsi="Helvetica" w:cs="Helvetica"/>
          <w:b/>
          <w:bCs/>
          <w:color w:val="222222"/>
          <w:sz w:val="21"/>
          <w:szCs w:val="21"/>
        </w:rPr>
        <w:t xml:space="preserve">, 1999. - 92 </w:t>
      </w:r>
      <w:r w:rsidRPr="00CD60A7">
        <w:rPr>
          <w:rFonts w:ascii="Helvetica" w:hAnsi="Helvetica" w:cs="Helvetica" w:hint="eastAsia"/>
          <w:b/>
          <w:bCs/>
          <w:color w:val="222222"/>
          <w:sz w:val="21"/>
          <w:szCs w:val="21"/>
        </w:rPr>
        <w:t>с</w:t>
      </w:r>
      <w:r w:rsidRPr="00CD60A7">
        <w:rPr>
          <w:rFonts w:ascii="Helvetica" w:hAnsi="Helvetica" w:cs="Helvetica"/>
          <w:b/>
          <w:bCs/>
          <w:color w:val="222222"/>
          <w:sz w:val="21"/>
          <w:szCs w:val="21"/>
        </w:rPr>
        <w:t xml:space="preserve">. : </w:t>
      </w:r>
      <w:r w:rsidRPr="00CD60A7">
        <w:rPr>
          <w:rFonts w:ascii="Helvetica" w:hAnsi="Helvetica" w:cs="Helvetica" w:hint="eastAsia"/>
          <w:b/>
          <w:bCs/>
          <w:color w:val="222222"/>
          <w:sz w:val="21"/>
          <w:szCs w:val="21"/>
        </w:rPr>
        <w:t>ил</w:t>
      </w:r>
      <w:r w:rsidRPr="00CD60A7">
        <w:rPr>
          <w:rFonts w:ascii="Helvetica" w:hAnsi="Helvetica" w:cs="Helvetica"/>
          <w:b/>
          <w:bCs/>
          <w:color w:val="222222"/>
          <w:sz w:val="21"/>
          <w:szCs w:val="21"/>
        </w:rPr>
        <w:t>.</w:t>
      </w:r>
    </w:p>
    <w:p w14:paraId="43B6D255"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больше</w:t>
      </w:r>
    </w:p>
    <w:p w14:paraId="57AFE690"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Цитаты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из</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текста</w:t>
      </w:r>
      <w:r w:rsidRPr="00CD60A7">
        <w:rPr>
          <w:rFonts w:ascii="Helvetica" w:hAnsi="Helvetica" w:cs="Helvetica"/>
          <w:b/>
          <w:bCs/>
          <w:color w:val="222222"/>
          <w:sz w:val="21"/>
          <w:szCs w:val="21"/>
        </w:rPr>
        <w:t>:</w:t>
      </w:r>
    </w:p>
    <w:p w14:paraId="122CFA6E"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стр</w:t>
      </w:r>
      <w:r w:rsidRPr="00CD60A7">
        <w:rPr>
          <w:rFonts w:ascii="Helvetica" w:hAnsi="Helvetica" w:cs="Helvetica"/>
          <w:b/>
          <w:bCs/>
          <w:color w:val="222222"/>
          <w:sz w:val="21"/>
          <w:szCs w:val="21"/>
        </w:rPr>
        <w:t>. 1</w:t>
      </w:r>
    </w:p>
    <w:p w14:paraId="629018D0"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ИНСТИТУТ</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БИОЛОГИИ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ГЕНА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ПРАВАХ</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К</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О</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С</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К</w:t>
      </w:r>
      <w:r w:rsidRPr="00CD60A7">
        <w:rPr>
          <w:rFonts w:ascii="Helvetica" w:hAnsi="Helvetica" w:cs="Helvetica"/>
          <w:b/>
          <w:bCs/>
          <w:color w:val="222222"/>
          <w:sz w:val="21"/>
          <w:szCs w:val="21"/>
        </w:rPr>
        <w:t xml:space="preserve"> 577.218 + 595.773.4 </w:t>
      </w:r>
      <w:r w:rsidRPr="00CD60A7">
        <w:rPr>
          <w:rFonts w:ascii="Helvetica" w:hAnsi="Helvetica" w:cs="Helvetica" w:hint="eastAsia"/>
          <w:b/>
          <w:bCs/>
          <w:color w:val="222222"/>
          <w:sz w:val="21"/>
          <w:szCs w:val="21"/>
        </w:rPr>
        <w:t>ПАВЛОВА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ГАЛИНА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ВАЛЕРИЕВНА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НОВЫЙ</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ЭНХАНСЕР</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CUT DROSOPHILA MELANOGASTER. 03.00.26- </w:t>
      </w:r>
      <w:r w:rsidRPr="00CD60A7">
        <w:rPr>
          <w:rFonts w:ascii="Helvetica" w:hAnsi="Helvetica" w:cs="Helvetica" w:hint="eastAsia"/>
          <w:b/>
          <w:bCs/>
          <w:color w:val="222222"/>
          <w:sz w:val="21"/>
          <w:szCs w:val="21"/>
        </w:rPr>
        <w:t>МОЛЕКУЛЯРНАЯ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ГЕНЕТИКА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ДИССЕРТАЦИЯ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СОИСКАНИЕ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УЧЕНОЙ</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СТЕПЕНИ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КАНДИДАТА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БИОЛОГИЧЕСКИХ</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НАУК</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НАУЧНЫЕ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РУКОВОДИТЕЛИ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ЧЖН</w:t>
      </w:r>
      <w:r w:rsidRPr="00CD60A7">
        <w:rPr>
          <w:rFonts w:ascii="Helvetica" w:hAnsi="Helvetica" w:cs="Helvetica"/>
          <w:b/>
          <w:bCs/>
          <w:color w:val="222222"/>
          <w:sz w:val="21"/>
          <w:szCs w:val="21"/>
        </w:rPr>
        <w:t>-</w:t>
      </w:r>
      <w:r w:rsidRPr="00CD60A7">
        <w:rPr>
          <w:rFonts w:ascii="Helvetica" w:hAnsi="Helvetica" w:cs="Helvetica" w:hint="eastAsia"/>
          <w:b/>
          <w:bCs/>
          <w:color w:val="222222"/>
          <w:sz w:val="21"/>
          <w:szCs w:val="21"/>
        </w:rPr>
        <w:t>КОРР</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w:t>
      </w:r>
      <w:r w:rsidRPr="00CD60A7">
        <w:rPr>
          <w:rFonts w:ascii="Helvetica" w:hAnsi="Helvetica" w:cs="Helvetica"/>
          <w:b/>
          <w:bCs/>
          <w:color w:val="222222"/>
          <w:sz w:val="21"/>
          <w:szCs w:val="21"/>
        </w:rPr>
        <w:t>.</w:t>
      </w:r>
      <w:r w:rsidRPr="00CD60A7">
        <w:rPr>
          <w:rFonts w:ascii="Helvetica" w:hAnsi="Helvetica" w:cs="Helvetica" w:hint="eastAsia"/>
          <w:b/>
          <w:bCs/>
          <w:color w:val="222222"/>
          <w:sz w:val="21"/>
          <w:szCs w:val="21"/>
        </w:rPr>
        <w:t>Б</w:t>
      </w:r>
      <w:r w:rsidRPr="00CD60A7">
        <w:rPr>
          <w:rFonts w:ascii="Helvetica" w:hAnsi="Helvetica" w:cs="Helvetica"/>
          <w:b/>
          <w:bCs/>
          <w:color w:val="222222"/>
          <w:sz w:val="21"/>
          <w:szCs w:val="21"/>
        </w:rPr>
        <w:t>.</w:t>
      </w:r>
      <w:r w:rsidRPr="00CD60A7">
        <w:rPr>
          <w:rFonts w:ascii="Helvetica" w:hAnsi="Helvetica" w:cs="Helvetica" w:hint="eastAsia"/>
          <w:b/>
          <w:bCs/>
          <w:color w:val="222222"/>
          <w:sz w:val="21"/>
          <w:szCs w:val="21"/>
        </w:rPr>
        <w:t>Н</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ПРОФ</w:t>
      </w:r>
      <w:r w:rsidRPr="00CD60A7">
        <w:rPr>
          <w:rFonts w:ascii="Helvetica" w:hAnsi="Helvetica" w:cs="Helvetica"/>
          <w:b/>
          <w:bCs/>
          <w:color w:val="222222"/>
          <w:sz w:val="21"/>
          <w:szCs w:val="21"/>
        </w:rPr>
        <w:t>.,</w:t>
      </w:r>
    </w:p>
    <w:p w14:paraId="4D14CF02"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стр</w:t>
      </w:r>
      <w:r w:rsidRPr="00CD60A7">
        <w:rPr>
          <w:rFonts w:ascii="Helvetica" w:hAnsi="Helvetica" w:cs="Helvetica"/>
          <w:b/>
          <w:bCs/>
          <w:color w:val="222222"/>
          <w:sz w:val="21"/>
          <w:szCs w:val="21"/>
        </w:rPr>
        <w:t>. 2</w:t>
      </w:r>
    </w:p>
    <w:p w14:paraId="32566BB3"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дрозофилы</w:t>
      </w:r>
      <w:r w:rsidRPr="00CD60A7">
        <w:rPr>
          <w:rFonts w:ascii="Helvetica" w:hAnsi="Helvetica" w:cs="Helvetica"/>
          <w:b/>
          <w:bCs/>
          <w:color w:val="222222"/>
          <w:sz w:val="21"/>
          <w:szCs w:val="21"/>
        </w:rPr>
        <w:t xml:space="preserve"> 2.2 </w:t>
      </w:r>
      <w:r w:rsidRPr="00CD60A7">
        <w:rPr>
          <w:rFonts w:ascii="Helvetica" w:hAnsi="Helvetica" w:cs="Helvetica" w:hint="eastAsia"/>
          <w:b/>
          <w:bCs/>
          <w:color w:val="222222"/>
          <w:sz w:val="21"/>
          <w:szCs w:val="21"/>
        </w:rPr>
        <w:t>Фазы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неирогенеза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дрозофилы</w:t>
      </w:r>
      <w:r w:rsidRPr="00CD60A7">
        <w:rPr>
          <w:rFonts w:ascii="Helvetica" w:hAnsi="Helvetica" w:cs="Helvetica"/>
          <w:b/>
          <w:bCs/>
          <w:color w:val="222222"/>
          <w:sz w:val="21"/>
          <w:szCs w:val="21"/>
        </w:rPr>
        <w:t xml:space="preserve"> 2.3 </w:t>
      </w:r>
      <w:r w:rsidRPr="00CD60A7">
        <w:rPr>
          <w:rFonts w:ascii="Helvetica" w:hAnsi="Helvetica" w:cs="Helvetica" w:hint="eastAsia"/>
          <w:b/>
          <w:bCs/>
          <w:color w:val="222222"/>
          <w:sz w:val="21"/>
          <w:szCs w:val="21"/>
        </w:rPr>
        <w:t>Формирование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нейрогенной</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закладки</w:t>
      </w:r>
      <w:r w:rsidRPr="00CD60A7">
        <w:rPr>
          <w:rFonts w:ascii="Helvetica" w:hAnsi="Helvetica" w:cs="Helvetica"/>
          <w:b/>
          <w:bCs/>
          <w:color w:val="222222"/>
          <w:sz w:val="21"/>
          <w:szCs w:val="21"/>
        </w:rPr>
        <w:t xml:space="preserve"> 2.4 </w:t>
      </w:r>
      <w:r w:rsidRPr="00CD60A7">
        <w:rPr>
          <w:rFonts w:ascii="Helvetica" w:hAnsi="Helvetica" w:cs="Helvetica" w:hint="eastAsia"/>
          <w:b/>
          <w:bCs/>
          <w:color w:val="222222"/>
          <w:sz w:val="21"/>
          <w:szCs w:val="21"/>
        </w:rPr>
        <w:t>Локус</w:t>
      </w:r>
      <w:r w:rsidRPr="00CD60A7">
        <w:rPr>
          <w:rFonts w:ascii="Helvetica" w:hAnsi="Helvetica" w:cs="Helvetica"/>
          <w:b/>
          <w:bCs/>
          <w:color w:val="222222"/>
          <w:sz w:val="21"/>
          <w:szCs w:val="21"/>
        </w:rPr>
        <w:t xml:space="preserve"> cut 2.5 </w:t>
      </w:r>
      <w:r w:rsidRPr="00CD60A7">
        <w:rPr>
          <w:rFonts w:ascii="Helvetica" w:hAnsi="Helvetica" w:cs="Helvetica" w:hint="eastAsia"/>
          <w:b/>
          <w:bCs/>
          <w:color w:val="222222"/>
          <w:sz w:val="21"/>
          <w:szCs w:val="21"/>
        </w:rPr>
        <w:t>Границы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cut 2.6 "</w:t>
      </w:r>
      <w:r w:rsidRPr="00CD60A7">
        <w:rPr>
          <w:rFonts w:ascii="Helvetica" w:hAnsi="Helvetica" w:cs="Helvetica" w:hint="eastAsia"/>
          <w:b/>
          <w:bCs/>
          <w:color w:val="222222"/>
          <w:sz w:val="21"/>
          <w:szCs w:val="21"/>
        </w:rPr>
        <w:t>Горячие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точки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c u t 2.7 </w:t>
      </w:r>
      <w:r w:rsidRPr="00CD60A7">
        <w:rPr>
          <w:rFonts w:ascii="Helvetica" w:hAnsi="Helvetica" w:cs="Helvetica" w:hint="eastAsia"/>
          <w:b/>
          <w:bCs/>
          <w:color w:val="222222"/>
          <w:sz w:val="21"/>
          <w:szCs w:val="21"/>
        </w:rPr>
        <w:t>Повторяющиеся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последовательности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локусе</w:t>
      </w:r>
      <w:r w:rsidRPr="00CD60A7">
        <w:rPr>
          <w:rFonts w:ascii="Helvetica" w:hAnsi="Helvetica" w:cs="Helvetica"/>
          <w:b/>
          <w:bCs/>
          <w:color w:val="222222"/>
          <w:sz w:val="21"/>
          <w:szCs w:val="21"/>
        </w:rPr>
        <w:t xml:space="preserve"> 2.8 </w:t>
      </w:r>
      <w:r w:rsidRPr="00CD60A7">
        <w:rPr>
          <w:rFonts w:ascii="Helvetica" w:hAnsi="Helvetica" w:cs="Helvetica" w:hint="eastAsia"/>
          <w:b/>
          <w:bCs/>
          <w:color w:val="222222"/>
          <w:sz w:val="21"/>
          <w:szCs w:val="21"/>
        </w:rPr>
        <w:t>Функции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3. </w:t>
      </w:r>
      <w:r w:rsidRPr="00CD60A7">
        <w:rPr>
          <w:rFonts w:ascii="Helvetica" w:hAnsi="Helvetica" w:cs="Helvetica" w:hint="eastAsia"/>
          <w:b/>
          <w:bCs/>
          <w:color w:val="222222"/>
          <w:sz w:val="21"/>
          <w:szCs w:val="21"/>
        </w:rPr>
        <w:t>Материалы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методы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4. </w:t>
      </w:r>
      <w:r w:rsidRPr="00CD60A7">
        <w:rPr>
          <w:rFonts w:ascii="Helvetica" w:hAnsi="Helvetica" w:cs="Helvetica" w:hint="eastAsia"/>
          <w:b/>
          <w:bCs/>
          <w:color w:val="222222"/>
          <w:sz w:val="21"/>
          <w:szCs w:val="21"/>
        </w:rPr>
        <w:t>Результаты</w:t>
      </w:r>
      <w:r w:rsidRPr="00CD60A7">
        <w:rPr>
          <w:rFonts w:ascii="Helvetica" w:hAnsi="Helvetica" w:cs="Helvetica"/>
          <w:b/>
          <w:bCs/>
          <w:color w:val="222222"/>
          <w:sz w:val="21"/>
          <w:szCs w:val="21"/>
        </w:rPr>
        <w:t xml:space="preserve"> 4.1 </w:t>
      </w:r>
      <w:r w:rsidRPr="00CD60A7">
        <w:rPr>
          <w:rFonts w:ascii="Helvetica" w:hAnsi="Helvetica" w:cs="Helvetica" w:hint="eastAsia"/>
          <w:b/>
          <w:bCs/>
          <w:color w:val="222222"/>
          <w:sz w:val="21"/>
          <w:szCs w:val="21"/>
        </w:rPr>
        <w:t>Клонирование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последовательности</w:t>
      </w:r>
      <w:r w:rsidRPr="00CD60A7">
        <w:rPr>
          <w:rFonts w:ascii="Helvetica" w:hAnsi="Helvetica" w:cs="Helvetica"/>
          <w:b/>
          <w:bCs/>
          <w:color w:val="222222"/>
          <w:sz w:val="21"/>
          <w:szCs w:val="21"/>
        </w:rPr>
        <w:t xml:space="preserve"> BamHI-EcoRI</w:t>
      </w:r>
    </w:p>
    <w:p w14:paraId="386E820D"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стр</w:t>
      </w:r>
      <w:r w:rsidRPr="00CD60A7">
        <w:rPr>
          <w:rFonts w:ascii="Helvetica" w:hAnsi="Helvetica" w:cs="Helvetica"/>
          <w:b/>
          <w:bCs/>
          <w:color w:val="222222"/>
          <w:sz w:val="21"/>
          <w:szCs w:val="21"/>
        </w:rPr>
        <w:t>. 74</w:t>
      </w:r>
    </w:p>
    <w:p w14:paraId="02800644"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65-80 </w:t>
      </w:r>
      <w:r w:rsidRPr="00CD60A7">
        <w:rPr>
          <w:rFonts w:ascii="Helvetica" w:hAnsi="Helvetica" w:cs="Helvetica" w:hint="eastAsia"/>
          <w:b/>
          <w:bCs/>
          <w:color w:val="222222"/>
          <w:sz w:val="21"/>
          <w:szCs w:val="21"/>
        </w:rPr>
        <w:t>кЬ</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необходима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для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развития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крьшьев</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вибрисс</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Мы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обнаружили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энхансерную</w:t>
      </w:r>
      <w:r w:rsidRPr="00CD60A7">
        <w:rPr>
          <w:rFonts w:ascii="Helvetica" w:hAnsi="Helvetica" w:cs="Helvetica"/>
          <w:b/>
          <w:bCs/>
          <w:color w:val="222222"/>
          <w:sz w:val="21"/>
          <w:szCs w:val="21"/>
        </w:rPr>
        <w:t xml:space="preserve"> BamHI-EcoRI </w:t>
      </w:r>
      <w:r w:rsidRPr="00CD60A7">
        <w:rPr>
          <w:rFonts w:ascii="Helvetica" w:hAnsi="Helvetica" w:cs="Helvetica" w:hint="eastAsia"/>
          <w:b/>
          <w:bCs/>
          <w:color w:val="222222"/>
          <w:sz w:val="21"/>
          <w:szCs w:val="21"/>
        </w:rPr>
        <w:t>область</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ct^ </w:t>
      </w:r>
      <w:r w:rsidRPr="00CD60A7">
        <w:rPr>
          <w:rFonts w:ascii="Helvetica" w:hAnsi="Helvetica" w:cs="Helvetica" w:hint="eastAsia"/>
          <w:b/>
          <w:bCs/>
          <w:color w:val="222222"/>
          <w:sz w:val="21"/>
          <w:szCs w:val="21"/>
        </w:rPr>
        <w:t>районе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ДНК</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новую</w:t>
      </w:r>
      <w:r w:rsidRPr="00CD60A7">
        <w:rPr>
          <w:rFonts w:ascii="Helvetica" w:hAnsi="Helvetica" w:cs="Helvetica"/>
          <w:b/>
          <w:bCs/>
          <w:color w:val="222222"/>
          <w:sz w:val="21"/>
          <w:szCs w:val="21"/>
        </w:rPr>
        <w:t xml:space="preserve"> 5 </w:t>
      </w:r>
      <w:r w:rsidRPr="00CD60A7">
        <w:rPr>
          <w:rFonts w:ascii="Helvetica" w:hAnsi="Helvetica" w:cs="Helvetica" w:hint="eastAsia"/>
          <w:b/>
          <w:bCs/>
          <w:color w:val="222222"/>
          <w:sz w:val="21"/>
          <w:szCs w:val="21"/>
        </w:rPr>
        <w:t>кЬ</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фрагменте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расположенном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непосредственно</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рядом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с</w:t>
      </w:r>
      <w:r w:rsidRPr="00CD60A7">
        <w:rPr>
          <w:rFonts w:ascii="Helvetica" w:hAnsi="Helvetica" w:cs="Helvetica"/>
          <w:b/>
          <w:bCs/>
          <w:color w:val="222222"/>
          <w:sz w:val="21"/>
          <w:szCs w:val="21"/>
        </w:rPr>
        <w:t xml:space="preserve"> e t " - </w:t>
      </w:r>
      <w:r w:rsidRPr="00CD60A7">
        <w:rPr>
          <w:rFonts w:ascii="Helvetica" w:hAnsi="Helvetica" w:cs="Helvetica" w:hint="eastAsia"/>
          <w:b/>
          <w:bCs/>
          <w:color w:val="222222"/>
          <w:sz w:val="21"/>
          <w:szCs w:val="21"/>
        </w:rPr>
        <w:t>энхансером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w:t>
      </w:r>
      <w:r w:rsidRPr="00CD60A7">
        <w:rPr>
          <w:rFonts w:ascii="Helvetica" w:hAnsi="Helvetica" w:cs="Helvetica"/>
          <w:b/>
          <w:bCs/>
          <w:color w:val="222222"/>
          <w:sz w:val="21"/>
          <w:szCs w:val="21"/>
        </w:rPr>
        <w:t xml:space="preserve"> cut </w:t>
      </w:r>
      <w:r w:rsidRPr="00CD60A7">
        <w:rPr>
          <w:rFonts w:ascii="Helvetica" w:hAnsi="Helvetica" w:cs="Helvetica" w:hint="eastAsia"/>
          <w:b/>
          <w:bCs/>
          <w:color w:val="222222"/>
          <w:sz w:val="21"/>
          <w:szCs w:val="21"/>
        </w:rPr>
        <w:t>дрозофилы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является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сложным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генетическим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локусом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Он</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расположен</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районе</w:t>
      </w:r>
      <w:r w:rsidRPr="00CD60A7">
        <w:rPr>
          <w:rFonts w:ascii="Helvetica" w:hAnsi="Helvetica" w:cs="Helvetica"/>
          <w:b/>
          <w:bCs/>
          <w:color w:val="222222"/>
          <w:sz w:val="21"/>
          <w:szCs w:val="21"/>
        </w:rPr>
        <w:t xml:space="preserve"> 7</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1-8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X </w:t>
      </w:r>
      <w:r w:rsidRPr="00CD60A7">
        <w:rPr>
          <w:rFonts w:ascii="Helvetica" w:hAnsi="Helvetica" w:cs="Helvetica" w:hint="eastAsia"/>
          <w:b/>
          <w:bCs/>
          <w:color w:val="222222"/>
          <w:sz w:val="21"/>
          <w:szCs w:val="21"/>
        </w:rPr>
        <w:t>хромосоме</w:t>
      </w:r>
    </w:p>
    <w:p w14:paraId="047D1481" w14:textId="77777777" w:rsidR="00CD60A7" w:rsidRPr="00CD60A7" w:rsidRDefault="00CD60A7" w:rsidP="00CD60A7">
      <w:pPr>
        <w:rPr>
          <w:rFonts w:ascii="Helvetica" w:hAnsi="Helvetica" w:cs="Helvetica"/>
          <w:b/>
          <w:bCs/>
          <w:color w:val="222222"/>
          <w:sz w:val="21"/>
          <w:szCs w:val="21"/>
        </w:rPr>
      </w:pPr>
    </w:p>
    <w:p w14:paraId="4D885C60"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Оглавление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диссертации</w:t>
      </w:r>
    </w:p>
    <w:p w14:paraId="034CB299"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кандидат</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биологических</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наук</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Павлова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Галина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Валериевна</w:t>
      </w:r>
    </w:p>
    <w:p w14:paraId="306C5912"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1 </w:t>
      </w:r>
      <w:r w:rsidRPr="00CD60A7">
        <w:rPr>
          <w:rFonts w:ascii="Helvetica" w:hAnsi="Helvetica" w:cs="Helvetica" w:hint="eastAsia"/>
          <w:b/>
          <w:bCs/>
          <w:color w:val="222222"/>
          <w:sz w:val="21"/>
          <w:szCs w:val="21"/>
        </w:rPr>
        <w:t>Введение</w:t>
      </w:r>
      <w:r w:rsidRPr="00CD60A7">
        <w:rPr>
          <w:rFonts w:ascii="Helvetica" w:hAnsi="Helvetica" w:cs="Helvetica"/>
          <w:b/>
          <w:bCs/>
          <w:color w:val="222222"/>
          <w:sz w:val="21"/>
          <w:szCs w:val="21"/>
        </w:rPr>
        <w:t>.</w:t>
      </w:r>
    </w:p>
    <w:p w14:paraId="47A1D7F0" w14:textId="77777777" w:rsidR="00CD60A7" w:rsidRPr="00CD60A7" w:rsidRDefault="00CD60A7" w:rsidP="00CD60A7">
      <w:pPr>
        <w:rPr>
          <w:rFonts w:ascii="Helvetica" w:hAnsi="Helvetica" w:cs="Helvetica"/>
          <w:b/>
          <w:bCs/>
          <w:color w:val="222222"/>
          <w:sz w:val="21"/>
          <w:szCs w:val="21"/>
        </w:rPr>
      </w:pPr>
    </w:p>
    <w:p w14:paraId="26E5FF36"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lastRenderedPageBreak/>
        <w:t>Глава</w:t>
      </w:r>
      <w:r w:rsidRPr="00CD60A7">
        <w:rPr>
          <w:rFonts w:ascii="Helvetica" w:hAnsi="Helvetica" w:cs="Helvetica"/>
          <w:b/>
          <w:bCs/>
          <w:color w:val="222222"/>
          <w:sz w:val="21"/>
          <w:szCs w:val="21"/>
        </w:rPr>
        <w:t xml:space="preserve"> 2. </w:t>
      </w:r>
      <w:r w:rsidRPr="00CD60A7">
        <w:rPr>
          <w:rFonts w:ascii="Helvetica" w:hAnsi="Helvetica" w:cs="Helvetica" w:hint="eastAsia"/>
          <w:b/>
          <w:bCs/>
          <w:color w:val="222222"/>
          <w:sz w:val="21"/>
          <w:szCs w:val="21"/>
        </w:rPr>
        <w:t>ОБЗОР</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ЛИТЕРАТУРЫ</w:t>
      </w:r>
      <w:r w:rsidRPr="00CD60A7">
        <w:rPr>
          <w:rFonts w:ascii="Helvetica" w:hAnsi="Helvetica" w:cs="Helvetica"/>
          <w:b/>
          <w:bCs/>
          <w:color w:val="222222"/>
          <w:sz w:val="21"/>
          <w:szCs w:val="21"/>
        </w:rPr>
        <w:t>.</w:t>
      </w:r>
    </w:p>
    <w:p w14:paraId="607C791B" w14:textId="77777777" w:rsidR="00CD60A7" w:rsidRPr="00CD60A7" w:rsidRDefault="00CD60A7" w:rsidP="00CD60A7">
      <w:pPr>
        <w:rPr>
          <w:rFonts w:ascii="Helvetica" w:hAnsi="Helvetica" w:cs="Helvetica"/>
          <w:b/>
          <w:bCs/>
          <w:color w:val="222222"/>
          <w:sz w:val="21"/>
          <w:szCs w:val="21"/>
        </w:rPr>
      </w:pPr>
    </w:p>
    <w:p w14:paraId="223EED62"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2.1 </w:t>
      </w:r>
      <w:r w:rsidRPr="00CD60A7">
        <w:rPr>
          <w:rFonts w:ascii="Helvetica" w:hAnsi="Helvetica" w:cs="Helvetica" w:hint="eastAsia"/>
          <w:b/>
          <w:bCs/>
          <w:color w:val="222222"/>
          <w:sz w:val="21"/>
          <w:szCs w:val="21"/>
        </w:rPr>
        <w:t>Проблемы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нейрогенеза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дрозофилы</w:t>
      </w:r>
      <w:r w:rsidRPr="00CD60A7">
        <w:rPr>
          <w:rFonts w:ascii="Helvetica" w:hAnsi="Helvetica" w:cs="Helvetica"/>
          <w:b/>
          <w:bCs/>
          <w:color w:val="222222"/>
          <w:sz w:val="21"/>
          <w:szCs w:val="21"/>
        </w:rPr>
        <w:t>.</w:t>
      </w:r>
    </w:p>
    <w:p w14:paraId="632583A5" w14:textId="77777777" w:rsidR="00CD60A7" w:rsidRPr="00CD60A7" w:rsidRDefault="00CD60A7" w:rsidP="00CD60A7">
      <w:pPr>
        <w:rPr>
          <w:rFonts w:ascii="Helvetica" w:hAnsi="Helvetica" w:cs="Helvetica"/>
          <w:b/>
          <w:bCs/>
          <w:color w:val="222222"/>
          <w:sz w:val="21"/>
          <w:szCs w:val="21"/>
        </w:rPr>
      </w:pPr>
    </w:p>
    <w:p w14:paraId="31382FE0"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2.2 </w:t>
      </w:r>
      <w:r w:rsidRPr="00CD60A7">
        <w:rPr>
          <w:rFonts w:ascii="Helvetica" w:hAnsi="Helvetica" w:cs="Helvetica" w:hint="eastAsia"/>
          <w:b/>
          <w:bCs/>
          <w:color w:val="222222"/>
          <w:sz w:val="21"/>
          <w:szCs w:val="21"/>
        </w:rPr>
        <w:t>Фазы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нейрогенеза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у</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дрозофилы</w:t>
      </w:r>
      <w:r w:rsidRPr="00CD60A7">
        <w:rPr>
          <w:rFonts w:ascii="Helvetica" w:hAnsi="Helvetica" w:cs="Helvetica"/>
          <w:b/>
          <w:bCs/>
          <w:color w:val="222222"/>
          <w:sz w:val="21"/>
          <w:szCs w:val="21"/>
        </w:rPr>
        <w:t>.</w:t>
      </w:r>
      <w:r w:rsidRPr="00CD60A7">
        <w:rPr>
          <w:rFonts w:ascii="Helvetica" w:hAnsi="Helvetica" w:cs="Helvetica" w:hint="eastAsia"/>
          <w:b/>
          <w:bCs/>
          <w:color w:val="222222"/>
          <w:sz w:val="21"/>
          <w:szCs w:val="21"/>
        </w:rPr>
        <w:t>б</w:t>
      </w:r>
    </w:p>
    <w:p w14:paraId="53918388" w14:textId="77777777" w:rsidR="00CD60A7" w:rsidRPr="00CD60A7" w:rsidRDefault="00CD60A7" w:rsidP="00CD60A7">
      <w:pPr>
        <w:rPr>
          <w:rFonts w:ascii="Helvetica" w:hAnsi="Helvetica" w:cs="Helvetica"/>
          <w:b/>
          <w:bCs/>
          <w:color w:val="222222"/>
          <w:sz w:val="21"/>
          <w:szCs w:val="21"/>
        </w:rPr>
      </w:pPr>
    </w:p>
    <w:p w14:paraId="106FEC79"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2.3 </w:t>
      </w:r>
      <w:r w:rsidRPr="00CD60A7">
        <w:rPr>
          <w:rFonts w:ascii="Helvetica" w:hAnsi="Helvetica" w:cs="Helvetica" w:hint="eastAsia"/>
          <w:b/>
          <w:bCs/>
          <w:color w:val="222222"/>
          <w:sz w:val="21"/>
          <w:szCs w:val="21"/>
        </w:rPr>
        <w:t>Формирование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нейрогенной</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закладки</w:t>
      </w:r>
      <w:r w:rsidRPr="00CD60A7">
        <w:rPr>
          <w:rFonts w:ascii="Helvetica" w:hAnsi="Helvetica" w:cs="Helvetica"/>
          <w:b/>
          <w:bCs/>
          <w:color w:val="222222"/>
          <w:sz w:val="21"/>
          <w:szCs w:val="21"/>
        </w:rPr>
        <w:t>.</w:t>
      </w:r>
    </w:p>
    <w:p w14:paraId="30CF9F4C" w14:textId="77777777" w:rsidR="00CD60A7" w:rsidRPr="00CD60A7" w:rsidRDefault="00CD60A7" w:rsidP="00CD60A7">
      <w:pPr>
        <w:rPr>
          <w:rFonts w:ascii="Helvetica" w:hAnsi="Helvetica" w:cs="Helvetica"/>
          <w:b/>
          <w:bCs/>
          <w:color w:val="222222"/>
          <w:sz w:val="21"/>
          <w:szCs w:val="21"/>
        </w:rPr>
      </w:pPr>
    </w:p>
    <w:p w14:paraId="281EE913"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2.4 </w:t>
      </w:r>
      <w:r w:rsidRPr="00CD60A7">
        <w:rPr>
          <w:rFonts w:ascii="Helvetica" w:hAnsi="Helvetica" w:cs="Helvetica" w:hint="eastAsia"/>
          <w:b/>
          <w:bCs/>
          <w:color w:val="222222"/>
          <w:sz w:val="21"/>
          <w:szCs w:val="21"/>
        </w:rPr>
        <w:t>Локус</w:t>
      </w:r>
      <w:r w:rsidRPr="00CD60A7">
        <w:rPr>
          <w:rFonts w:ascii="Helvetica" w:hAnsi="Helvetica" w:cs="Helvetica"/>
          <w:b/>
          <w:bCs/>
          <w:color w:val="222222"/>
          <w:sz w:val="21"/>
          <w:szCs w:val="21"/>
        </w:rPr>
        <w:t xml:space="preserve"> cut</w:t>
      </w:r>
    </w:p>
    <w:p w14:paraId="44E035CD" w14:textId="77777777" w:rsidR="00CD60A7" w:rsidRPr="00CD60A7" w:rsidRDefault="00CD60A7" w:rsidP="00CD60A7">
      <w:pPr>
        <w:rPr>
          <w:rFonts w:ascii="Helvetica" w:hAnsi="Helvetica" w:cs="Helvetica"/>
          <w:b/>
          <w:bCs/>
          <w:color w:val="222222"/>
          <w:sz w:val="21"/>
          <w:szCs w:val="21"/>
        </w:rPr>
      </w:pPr>
    </w:p>
    <w:p w14:paraId="687CC047"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2.5 </w:t>
      </w:r>
      <w:r w:rsidRPr="00CD60A7">
        <w:rPr>
          <w:rFonts w:ascii="Helvetica" w:hAnsi="Helvetica" w:cs="Helvetica" w:hint="eastAsia"/>
          <w:b/>
          <w:bCs/>
          <w:color w:val="222222"/>
          <w:sz w:val="21"/>
          <w:szCs w:val="21"/>
        </w:rPr>
        <w:t>Границы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cut.</w:t>
      </w:r>
    </w:p>
    <w:p w14:paraId="14E95696" w14:textId="77777777" w:rsidR="00CD60A7" w:rsidRPr="00CD60A7" w:rsidRDefault="00CD60A7" w:rsidP="00CD60A7">
      <w:pPr>
        <w:rPr>
          <w:rFonts w:ascii="Helvetica" w:hAnsi="Helvetica" w:cs="Helvetica"/>
          <w:b/>
          <w:bCs/>
          <w:color w:val="222222"/>
          <w:sz w:val="21"/>
          <w:szCs w:val="21"/>
        </w:rPr>
      </w:pPr>
    </w:p>
    <w:p w14:paraId="56AB7675"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2.6 "</w:t>
      </w:r>
      <w:r w:rsidRPr="00CD60A7">
        <w:rPr>
          <w:rFonts w:ascii="Helvetica" w:hAnsi="Helvetica" w:cs="Helvetica" w:hint="eastAsia"/>
          <w:b/>
          <w:bCs/>
          <w:color w:val="222222"/>
          <w:sz w:val="21"/>
          <w:szCs w:val="21"/>
        </w:rPr>
        <w:t>Горячие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точки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 xml:space="preserve"> cut.</w:t>
      </w:r>
    </w:p>
    <w:p w14:paraId="0AEC48AA" w14:textId="77777777" w:rsidR="00CD60A7" w:rsidRPr="00CD60A7" w:rsidRDefault="00CD60A7" w:rsidP="00CD60A7">
      <w:pPr>
        <w:rPr>
          <w:rFonts w:ascii="Helvetica" w:hAnsi="Helvetica" w:cs="Helvetica"/>
          <w:b/>
          <w:bCs/>
          <w:color w:val="222222"/>
          <w:sz w:val="21"/>
          <w:szCs w:val="21"/>
        </w:rPr>
      </w:pPr>
    </w:p>
    <w:p w14:paraId="25AC534A"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2.7 </w:t>
      </w:r>
      <w:r w:rsidRPr="00CD60A7">
        <w:rPr>
          <w:rFonts w:ascii="Helvetica" w:hAnsi="Helvetica" w:cs="Helvetica" w:hint="eastAsia"/>
          <w:b/>
          <w:bCs/>
          <w:color w:val="222222"/>
          <w:sz w:val="21"/>
          <w:szCs w:val="21"/>
        </w:rPr>
        <w:t>Повторяющиеся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последовательности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локусе</w:t>
      </w:r>
      <w:r w:rsidRPr="00CD60A7">
        <w:rPr>
          <w:rFonts w:ascii="Helvetica" w:hAnsi="Helvetica" w:cs="Helvetica"/>
          <w:b/>
          <w:bCs/>
          <w:color w:val="222222"/>
          <w:sz w:val="21"/>
          <w:szCs w:val="21"/>
        </w:rPr>
        <w:t>.</w:t>
      </w:r>
    </w:p>
    <w:p w14:paraId="5F03F3D4" w14:textId="77777777" w:rsidR="00CD60A7" w:rsidRPr="00CD60A7" w:rsidRDefault="00CD60A7" w:rsidP="00CD60A7">
      <w:pPr>
        <w:rPr>
          <w:rFonts w:ascii="Helvetica" w:hAnsi="Helvetica" w:cs="Helvetica"/>
          <w:b/>
          <w:bCs/>
          <w:color w:val="222222"/>
          <w:sz w:val="21"/>
          <w:szCs w:val="21"/>
        </w:rPr>
      </w:pPr>
    </w:p>
    <w:p w14:paraId="35AE03D4"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2.8 </w:t>
      </w:r>
      <w:r w:rsidRPr="00CD60A7">
        <w:rPr>
          <w:rFonts w:ascii="Helvetica" w:hAnsi="Helvetica" w:cs="Helvetica" w:hint="eastAsia"/>
          <w:b/>
          <w:bCs/>
          <w:color w:val="222222"/>
          <w:sz w:val="21"/>
          <w:szCs w:val="21"/>
        </w:rPr>
        <w:t>Функции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локуса</w:t>
      </w:r>
      <w:r w:rsidRPr="00CD60A7">
        <w:rPr>
          <w:rFonts w:ascii="Helvetica" w:hAnsi="Helvetica" w:cs="Helvetica"/>
          <w:b/>
          <w:bCs/>
          <w:color w:val="222222"/>
          <w:sz w:val="21"/>
          <w:szCs w:val="21"/>
        </w:rPr>
        <w:t>.</w:t>
      </w:r>
    </w:p>
    <w:p w14:paraId="6FD5A07F" w14:textId="77777777" w:rsidR="00CD60A7" w:rsidRPr="00CD60A7" w:rsidRDefault="00CD60A7" w:rsidP="00CD60A7">
      <w:pPr>
        <w:rPr>
          <w:rFonts w:ascii="Helvetica" w:hAnsi="Helvetica" w:cs="Helvetica"/>
          <w:b/>
          <w:bCs/>
          <w:color w:val="222222"/>
          <w:sz w:val="21"/>
          <w:szCs w:val="21"/>
        </w:rPr>
      </w:pPr>
    </w:p>
    <w:p w14:paraId="717B2916"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3. </w:t>
      </w:r>
      <w:r w:rsidRPr="00CD60A7">
        <w:rPr>
          <w:rFonts w:ascii="Helvetica" w:hAnsi="Helvetica" w:cs="Helvetica" w:hint="eastAsia"/>
          <w:b/>
          <w:bCs/>
          <w:color w:val="222222"/>
          <w:sz w:val="21"/>
          <w:szCs w:val="21"/>
        </w:rPr>
        <w:t>Материалы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методы</w:t>
      </w:r>
      <w:r w:rsidRPr="00CD60A7">
        <w:rPr>
          <w:rFonts w:ascii="Helvetica" w:hAnsi="Helvetica" w:cs="Helvetica"/>
          <w:b/>
          <w:bCs/>
          <w:color w:val="222222"/>
          <w:sz w:val="21"/>
          <w:szCs w:val="21"/>
        </w:rPr>
        <w:t>.</w:t>
      </w:r>
    </w:p>
    <w:p w14:paraId="1CE42210" w14:textId="77777777" w:rsidR="00CD60A7" w:rsidRPr="00CD60A7" w:rsidRDefault="00CD60A7" w:rsidP="00CD60A7">
      <w:pPr>
        <w:rPr>
          <w:rFonts w:ascii="Helvetica" w:hAnsi="Helvetica" w:cs="Helvetica"/>
          <w:b/>
          <w:bCs/>
          <w:color w:val="222222"/>
          <w:sz w:val="21"/>
          <w:szCs w:val="21"/>
        </w:rPr>
      </w:pPr>
    </w:p>
    <w:p w14:paraId="76FB7708"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4. </w:t>
      </w:r>
      <w:r w:rsidRPr="00CD60A7">
        <w:rPr>
          <w:rFonts w:ascii="Helvetica" w:hAnsi="Helvetica" w:cs="Helvetica" w:hint="eastAsia"/>
          <w:b/>
          <w:bCs/>
          <w:color w:val="222222"/>
          <w:sz w:val="21"/>
          <w:szCs w:val="21"/>
        </w:rPr>
        <w:t>Результаты</w:t>
      </w:r>
      <w:r w:rsidRPr="00CD60A7">
        <w:rPr>
          <w:rFonts w:ascii="Helvetica" w:hAnsi="Helvetica" w:cs="Helvetica"/>
          <w:b/>
          <w:bCs/>
          <w:color w:val="222222"/>
          <w:sz w:val="21"/>
          <w:szCs w:val="21"/>
        </w:rPr>
        <w:t>.</w:t>
      </w:r>
    </w:p>
    <w:p w14:paraId="28126917" w14:textId="77777777" w:rsidR="00CD60A7" w:rsidRPr="00CD60A7" w:rsidRDefault="00CD60A7" w:rsidP="00CD60A7">
      <w:pPr>
        <w:rPr>
          <w:rFonts w:ascii="Helvetica" w:hAnsi="Helvetica" w:cs="Helvetica"/>
          <w:b/>
          <w:bCs/>
          <w:color w:val="222222"/>
          <w:sz w:val="21"/>
          <w:szCs w:val="21"/>
        </w:rPr>
      </w:pPr>
    </w:p>
    <w:p w14:paraId="65566282"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4.1 </w:t>
      </w:r>
      <w:r w:rsidRPr="00CD60A7">
        <w:rPr>
          <w:rFonts w:ascii="Helvetica" w:hAnsi="Helvetica" w:cs="Helvetica" w:hint="eastAsia"/>
          <w:b/>
          <w:bCs/>
          <w:color w:val="222222"/>
          <w:sz w:val="21"/>
          <w:szCs w:val="21"/>
        </w:rPr>
        <w:t>Клонирование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последовательности</w:t>
      </w:r>
      <w:r w:rsidRPr="00CD60A7">
        <w:rPr>
          <w:rFonts w:ascii="Helvetica" w:hAnsi="Helvetica" w:cs="Helvetica"/>
          <w:b/>
          <w:bCs/>
          <w:color w:val="222222"/>
          <w:sz w:val="21"/>
          <w:szCs w:val="21"/>
        </w:rPr>
        <w:t xml:space="preserve"> BamHI-EcoRI.</w:t>
      </w:r>
    </w:p>
    <w:p w14:paraId="3E0DF62F" w14:textId="77777777" w:rsidR="00CD60A7" w:rsidRPr="00CD60A7" w:rsidRDefault="00CD60A7" w:rsidP="00CD60A7">
      <w:pPr>
        <w:rPr>
          <w:rFonts w:ascii="Helvetica" w:hAnsi="Helvetica" w:cs="Helvetica"/>
          <w:b/>
          <w:bCs/>
          <w:color w:val="222222"/>
          <w:sz w:val="21"/>
          <w:szCs w:val="21"/>
        </w:rPr>
      </w:pPr>
    </w:p>
    <w:p w14:paraId="38AA4490"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4.2 </w:t>
      </w:r>
      <w:r w:rsidRPr="00CD60A7">
        <w:rPr>
          <w:rFonts w:ascii="Helvetica" w:hAnsi="Helvetica" w:cs="Helvetica" w:hint="eastAsia"/>
          <w:b/>
          <w:bCs/>
          <w:color w:val="222222"/>
          <w:sz w:val="21"/>
          <w:szCs w:val="21"/>
        </w:rPr>
        <w:t>Получение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линии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имеющий</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дополнительный</w:t>
      </w:r>
      <w:r w:rsidRPr="00CD60A7">
        <w:rPr>
          <w:rFonts w:ascii="Helvetica" w:hAnsi="Helvetica" w:cs="Helvetica"/>
          <w:b/>
          <w:bCs/>
          <w:color w:val="222222"/>
          <w:sz w:val="21"/>
          <w:szCs w:val="21"/>
        </w:rPr>
        <w:t xml:space="preserve"> BamHI-ficoRI </w:t>
      </w:r>
      <w:r w:rsidRPr="00CD60A7">
        <w:rPr>
          <w:rFonts w:ascii="Helvetica" w:hAnsi="Helvetica" w:cs="Helvetica" w:hint="eastAsia"/>
          <w:b/>
          <w:bCs/>
          <w:color w:val="222222"/>
          <w:sz w:val="21"/>
          <w:szCs w:val="21"/>
        </w:rPr>
        <w:t>фрагмент</w:t>
      </w:r>
      <w:r w:rsidRPr="00CD60A7">
        <w:rPr>
          <w:rFonts w:ascii="Helvetica" w:hAnsi="Helvetica" w:cs="Helvetica"/>
          <w:b/>
          <w:bCs/>
          <w:color w:val="222222"/>
          <w:sz w:val="21"/>
          <w:szCs w:val="21"/>
        </w:rPr>
        <w:t>.</w:t>
      </w:r>
    </w:p>
    <w:p w14:paraId="771519D5" w14:textId="77777777" w:rsidR="00CD60A7" w:rsidRPr="00CD60A7" w:rsidRDefault="00CD60A7" w:rsidP="00CD60A7">
      <w:pPr>
        <w:rPr>
          <w:rFonts w:ascii="Helvetica" w:hAnsi="Helvetica" w:cs="Helvetica"/>
          <w:b/>
          <w:bCs/>
          <w:color w:val="222222"/>
          <w:sz w:val="21"/>
          <w:szCs w:val="21"/>
        </w:rPr>
      </w:pPr>
    </w:p>
    <w:p w14:paraId="7F8CF231"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4.3 </w:t>
      </w:r>
      <w:r w:rsidRPr="00CD60A7">
        <w:rPr>
          <w:rFonts w:ascii="Helvetica" w:hAnsi="Helvetica" w:cs="Helvetica" w:hint="eastAsia"/>
          <w:b/>
          <w:bCs/>
          <w:color w:val="222222"/>
          <w:sz w:val="21"/>
          <w:szCs w:val="21"/>
        </w:rPr>
        <w:t>Метод</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гистохимического</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выявления</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активности</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бета</w:t>
      </w:r>
      <w:r w:rsidRPr="00CD60A7">
        <w:rPr>
          <w:rFonts w:ascii="Helvetica" w:hAnsi="Helvetica" w:cs="Helvetica"/>
          <w:b/>
          <w:bCs/>
          <w:color w:val="222222"/>
          <w:sz w:val="21"/>
          <w:szCs w:val="21"/>
        </w:rPr>
        <w:t>-</w:t>
      </w:r>
      <w:r w:rsidRPr="00CD60A7">
        <w:rPr>
          <w:rFonts w:ascii="Helvetica" w:hAnsi="Helvetica" w:cs="Helvetica" w:hint="eastAsia"/>
          <w:b/>
          <w:bCs/>
          <w:color w:val="222222"/>
          <w:sz w:val="21"/>
          <w:szCs w:val="21"/>
        </w:rPr>
        <w:t>галактозидазы</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с</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помощью</w:t>
      </w:r>
    </w:p>
    <w:p w14:paraId="5D343EB4" w14:textId="77777777" w:rsidR="00CD60A7" w:rsidRPr="00CD60A7" w:rsidRDefault="00CD60A7" w:rsidP="00CD60A7">
      <w:pPr>
        <w:rPr>
          <w:rFonts w:ascii="Helvetica" w:hAnsi="Helvetica" w:cs="Helvetica"/>
          <w:b/>
          <w:bCs/>
          <w:color w:val="222222"/>
          <w:sz w:val="21"/>
          <w:szCs w:val="21"/>
        </w:rPr>
      </w:pPr>
    </w:p>
    <w:p w14:paraId="385677CD"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X-gal.</w:t>
      </w:r>
    </w:p>
    <w:p w14:paraId="683EC957" w14:textId="77777777" w:rsidR="00CD60A7" w:rsidRPr="00CD60A7" w:rsidRDefault="00CD60A7" w:rsidP="00CD60A7">
      <w:pPr>
        <w:rPr>
          <w:rFonts w:ascii="Helvetica" w:hAnsi="Helvetica" w:cs="Helvetica"/>
          <w:b/>
          <w:bCs/>
          <w:color w:val="222222"/>
          <w:sz w:val="21"/>
          <w:szCs w:val="21"/>
        </w:rPr>
      </w:pPr>
    </w:p>
    <w:p w14:paraId="4BBEEE97"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4.4 </w:t>
      </w:r>
      <w:r w:rsidRPr="00CD60A7">
        <w:rPr>
          <w:rFonts w:ascii="Helvetica" w:hAnsi="Helvetica" w:cs="Helvetica" w:hint="eastAsia"/>
          <w:b/>
          <w:bCs/>
          <w:color w:val="222222"/>
          <w:sz w:val="21"/>
          <w:szCs w:val="21"/>
        </w:rPr>
        <w:t>Торможение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ДНК</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геле</w:t>
      </w:r>
      <w:r w:rsidRPr="00CD60A7">
        <w:rPr>
          <w:rFonts w:ascii="Helvetica" w:hAnsi="Helvetica" w:cs="Helvetica"/>
          <w:b/>
          <w:bCs/>
          <w:color w:val="222222"/>
          <w:sz w:val="21"/>
          <w:szCs w:val="21"/>
        </w:rPr>
        <w:t>.</w:t>
      </w:r>
    </w:p>
    <w:p w14:paraId="76D3E47A" w14:textId="77777777" w:rsidR="00CD60A7" w:rsidRPr="00CD60A7" w:rsidRDefault="00CD60A7" w:rsidP="00CD60A7">
      <w:pPr>
        <w:rPr>
          <w:rFonts w:ascii="Helvetica" w:hAnsi="Helvetica" w:cs="Helvetica"/>
          <w:b/>
          <w:bCs/>
          <w:color w:val="222222"/>
          <w:sz w:val="21"/>
          <w:szCs w:val="21"/>
        </w:rPr>
      </w:pPr>
    </w:p>
    <w:p w14:paraId="39F1236B"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b/>
          <w:bCs/>
          <w:color w:val="222222"/>
          <w:sz w:val="21"/>
          <w:szCs w:val="21"/>
        </w:rPr>
        <w:t xml:space="preserve">4.5 </w:t>
      </w:r>
      <w:r w:rsidRPr="00CD60A7">
        <w:rPr>
          <w:rFonts w:ascii="Helvetica" w:hAnsi="Helvetica" w:cs="Helvetica" w:hint="eastAsia"/>
          <w:b/>
          <w:bCs/>
          <w:color w:val="222222"/>
          <w:sz w:val="21"/>
          <w:szCs w:val="21"/>
        </w:rPr>
        <w:t>Исследование</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методом</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футпринтинга</w:t>
      </w:r>
      <w:r w:rsidRPr="00CD60A7">
        <w:rPr>
          <w:rFonts w:ascii="Helvetica" w:hAnsi="Helvetica" w:cs="Helvetica"/>
          <w:b/>
          <w:bCs/>
          <w:color w:val="222222"/>
          <w:sz w:val="21"/>
          <w:szCs w:val="21"/>
        </w:rPr>
        <w:t>.</w:t>
      </w:r>
    </w:p>
    <w:p w14:paraId="72E88687" w14:textId="77777777" w:rsidR="00CD60A7" w:rsidRPr="00CD60A7" w:rsidRDefault="00CD60A7" w:rsidP="00CD60A7">
      <w:pPr>
        <w:rPr>
          <w:rFonts w:ascii="Helvetica" w:hAnsi="Helvetica" w:cs="Helvetica"/>
          <w:b/>
          <w:bCs/>
          <w:color w:val="222222"/>
          <w:sz w:val="21"/>
          <w:szCs w:val="21"/>
        </w:rPr>
      </w:pPr>
    </w:p>
    <w:p w14:paraId="5D7DCDE5" w14:textId="77777777" w:rsidR="00CD60A7" w:rsidRPr="00CD60A7" w:rsidRDefault="00CD60A7" w:rsidP="00CD60A7">
      <w:pPr>
        <w:rPr>
          <w:rFonts w:ascii="Helvetica" w:hAnsi="Helvetica" w:cs="Helvetica"/>
          <w:b/>
          <w:bCs/>
          <w:color w:val="222222"/>
          <w:sz w:val="21"/>
          <w:szCs w:val="21"/>
        </w:rPr>
      </w:pPr>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5. </w:t>
      </w:r>
      <w:r w:rsidRPr="00CD60A7">
        <w:rPr>
          <w:rFonts w:ascii="Helvetica" w:hAnsi="Helvetica" w:cs="Helvetica" w:hint="eastAsia"/>
          <w:b/>
          <w:bCs/>
          <w:color w:val="222222"/>
          <w:sz w:val="21"/>
          <w:szCs w:val="21"/>
        </w:rPr>
        <w:t>ОБСУЖДЕНИЕ</w:t>
      </w:r>
      <w:r w:rsidRPr="00CD60A7">
        <w:rPr>
          <w:rFonts w:ascii="Helvetica" w:hAnsi="Helvetica" w:cs="Helvetica"/>
          <w:b/>
          <w:bCs/>
          <w:color w:val="222222"/>
          <w:sz w:val="21"/>
          <w:szCs w:val="21"/>
        </w:rPr>
        <w:t>.</w:t>
      </w:r>
    </w:p>
    <w:p w14:paraId="3E50B6EA" w14:textId="77777777" w:rsidR="00CD60A7" w:rsidRPr="00CD60A7" w:rsidRDefault="00CD60A7" w:rsidP="00CD60A7">
      <w:pPr>
        <w:rPr>
          <w:rFonts w:ascii="Helvetica" w:hAnsi="Helvetica" w:cs="Helvetica"/>
          <w:b/>
          <w:bCs/>
          <w:color w:val="222222"/>
          <w:sz w:val="21"/>
          <w:szCs w:val="21"/>
        </w:rPr>
      </w:pPr>
    </w:p>
    <w:p w14:paraId="109CC004" w14:textId="3985F7FD" w:rsidR="00484EB4" w:rsidRPr="00CD60A7" w:rsidRDefault="00CD60A7" w:rsidP="00CD60A7">
      <w:r w:rsidRPr="00CD60A7">
        <w:rPr>
          <w:rFonts w:ascii="Helvetica" w:hAnsi="Helvetica" w:cs="Helvetica" w:hint="eastAsia"/>
          <w:b/>
          <w:bCs/>
          <w:color w:val="222222"/>
          <w:sz w:val="21"/>
          <w:szCs w:val="21"/>
        </w:rPr>
        <w:t>Глава</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б</w:t>
      </w:r>
      <w:r w:rsidRPr="00CD60A7">
        <w:rPr>
          <w:rFonts w:ascii="Helvetica" w:hAnsi="Helvetica" w:cs="Helvetica"/>
          <w:b/>
          <w:bCs/>
          <w:color w:val="222222"/>
          <w:sz w:val="21"/>
          <w:szCs w:val="21"/>
        </w:rPr>
        <w:t xml:space="preserve">. </w:t>
      </w:r>
      <w:r w:rsidRPr="00CD60A7">
        <w:rPr>
          <w:rFonts w:ascii="Helvetica" w:hAnsi="Helvetica" w:cs="Helvetica" w:hint="eastAsia"/>
          <w:b/>
          <w:bCs/>
          <w:color w:val="222222"/>
          <w:sz w:val="21"/>
          <w:szCs w:val="21"/>
        </w:rPr>
        <w:t>ВЫВОДЫ</w:t>
      </w:r>
      <w:r w:rsidRPr="00CD60A7">
        <w:rPr>
          <w:rFonts w:ascii="Helvetica" w:hAnsi="Helvetica" w:cs="Helvetica"/>
          <w:b/>
          <w:bCs/>
          <w:color w:val="222222"/>
          <w:sz w:val="21"/>
          <w:szCs w:val="21"/>
        </w:rPr>
        <w:t>.</w:t>
      </w:r>
    </w:p>
    <w:sectPr w:rsidR="00484EB4" w:rsidRPr="00CD60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B506" w14:textId="77777777" w:rsidR="00345D2D" w:rsidRDefault="00345D2D">
      <w:pPr>
        <w:spacing w:after="0" w:line="240" w:lineRule="auto"/>
      </w:pPr>
      <w:r>
        <w:separator/>
      </w:r>
    </w:p>
  </w:endnote>
  <w:endnote w:type="continuationSeparator" w:id="0">
    <w:p w14:paraId="6F83D536" w14:textId="77777777" w:rsidR="00345D2D" w:rsidRDefault="0034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1DEF" w14:textId="77777777" w:rsidR="00345D2D" w:rsidRDefault="00345D2D"/>
    <w:p w14:paraId="220E3C5B" w14:textId="77777777" w:rsidR="00345D2D" w:rsidRDefault="00345D2D"/>
    <w:p w14:paraId="172E436E" w14:textId="77777777" w:rsidR="00345D2D" w:rsidRDefault="00345D2D"/>
    <w:p w14:paraId="64DD9AAA" w14:textId="77777777" w:rsidR="00345D2D" w:rsidRDefault="00345D2D"/>
    <w:p w14:paraId="24836571" w14:textId="77777777" w:rsidR="00345D2D" w:rsidRDefault="00345D2D"/>
    <w:p w14:paraId="5FD7794A" w14:textId="77777777" w:rsidR="00345D2D" w:rsidRDefault="00345D2D"/>
    <w:p w14:paraId="6854F288" w14:textId="77777777" w:rsidR="00345D2D" w:rsidRDefault="00345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1D534" wp14:editId="567CED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9597" w14:textId="77777777" w:rsidR="00345D2D" w:rsidRDefault="00345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1D5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B99597" w14:textId="77777777" w:rsidR="00345D2D" w:rsidRDefault="00345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E945C4" w14:textId="77777777" w:rsidR="00345D2D" w:rsidRDefault="00345D2D"/>
    <w:p w14:paraId="19263B6F" w14:textId="77777777" w:rsidR="00345D2D" w:rsidRDefault="00345D2D"/>
    <w:p w14:paraId="6AC2D2E2" w14:textId="77777777" w:rsidR="00345D2D" w:rsidRDefault="00345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A892C5" wp14:editId="0B1343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F6DFB" w14:textId="77777777" w:rsidR="00345D2D" w:rsidRDefault="00345D2D"/>
                          <w:p w14:paraId="26BB2441" w14:textId="77777777" w:rsidR="00345D2D" w:rsidRDefault="00345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892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CF6DFB" w14:textId="77777777" w:rsidR="00345D2D" w:rsidRDefault="00345D2D"/>
                    <w:p w14:paraId="26BB2441" w14:textId="77777777" w:rsidR="00345D2D" w:rsidRDefault="00345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2125D5" w14:textId="77777777" w:rsidR="00345D2D" w:rsidRDefault="00345D2D"/>
    <w:p w14:paraId="45B52E47" w14:textId="77777777" w:rsidR="00345D2D" w:rsidRDefault="00345D2D">
      <w:pPr>
        <w:rPr>
          <w:sz w:val="2"/>
          <w:szCs w:val="2"/>
        </w:rPr>
      </w:pPr>
    </w:p>
    <w:p w14:paraId="52BD21B9" w14:textId="77777777" w:rsidR="00345D2D" w:rsidRDefault="00345D2D"/>
    <w:p w14:paraId="3CC39E6F" w14:textId="77777777" w:rsidR="00345D2D" w:rsidRDefault="00345D2D">
      <w:pPr>
        <w:spacing w:after="0" w:line="240" w:lineRule="auto"/>
      </w:pPr>
    </w:p>
  </w:footnote>
  <w:footnote w:type="continuationSeparator" w:id="0">
    <w:p w14:paraId="35C1F713" w14:textId="77777777" w:rsidR="00345D2D" w:rsidRDefault="0034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D2D"/>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3</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cp:revision>
  <cp:lastPrinted>2009-02-06T05:36:00Z</cp:lastPrinted>
  <dcterms:created xsi:type="dcterms:W3CDTF">2025-11-25T20:19:00Z</dcterms:created>
  <dcterms:modified xsi:type="dcterms:W3CDTF">2025-11-27T11:03:00Z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