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7AA04" w14:textId="40352FF2" w:rsidR="00DA5629" w:rsidRDefault="00D20988" w:rsidP="00D20988">
      <w:pPr>
        <w:rPr>
          <w:lang w:val="ru-RU"/>
        </w:rPr>
      </w:pPr>
      <w:r w:rsidRPr="00D20988">
        <w:rPr>
          <w:rFonts w:hint="eastAsia"/>
          <w:lang w:val="ru-RU"/>
        </w:rPr>
        <w:t>Оптимизация</w:t>
      </w:r>
      <w:r w:rsidRPr="00D20988">
        <w:rPr>
          <w:lang w:val="ru-RU"/>
        </w:rPr>
        <w:t xml:space="preserve"> </w:t>
      </w:r>
      <w:r w:rsidRPr="00D20988">
        <w:rPr>
          <w:rFonts w:hint="eastAsia"/>
          <w:lang w:val="ru-RU"/>
        </w:rPr>
        <w:t>ресурсного</w:t>
      </w:r>
      <w:r w:rsidRPr="00D20988">
        <w:rPr>
          <w:lang w:val="ru-RU"/>
        </w:rPr>
        <w:t xml:space="preserve"> </w:t>
      </w:r>
      <w:r w:rsidRPr="00D20988">
        <w:rPr>
          <w:rFonts w:hint="eastAsia"/>
          <w:lang w:val="ru-RU"/>
        </w:rPr>
        <w:t>обеспечения</w:t>
      </w:r>
      <w:r w:rsidRPr="00D20988">
        <w:rPr>
          <w:lang w:val="ru-RU"/>
        </w:rPr>
        <w:t xml:space="preserve"> </w:t>
      </w:r>
      <w:r w:rsidRPr="00D20988">
        <w:rPr>
          <w:rFonts w:hint="eastAsia"/>
          <w:lang w:val="ru-RU"/>
        </w:rPr>
        <w:t>медицинскими</w:t>
      </w:r>
      <w:r w:rsidRPr="00D20988">
        <w:rPr>
          <w:lang w:val="ru-RU"/>
        </w:rPr>
        <w:t xml:space="preserve"> </w:t>
      </w:r>
      <w:r w:rsidRPr="00D20988">
        <w:rPr>
          <w:rFonts w:hint="eastAsia"/>
          <w:lang w:val="ru-RU"/>
        </w:rPr>
        <w:t>изделиями</w:t>
      </w:r>
      <w:r w:rsidRPr="00D20988">
        <w:rPr>
          <w:lang w:val="ru-RU"/>
        </w:rPr>
        <w:t xml:space="preserve"> </w:t>
      </w:r>
      <w:r w:rsidRPr="00D20988">
        <w:rPr>
          <w:rFonts w:hint="eastAsia"/>
          <w:lang w:val="ru-RU"/>
        </w:rPr>
        <w:t>лечебно</w:t>
      </w:r>
      <w:r w:rsidRPr="00D20988">
        <w:rPr>
          <w:lang w:val="ru-RU"/>
        </w:rPr>
        <w:t>-</w:t>
      </w:r>
      <w:r w:rsidRPr="00D20988">
        <w:rPr>
          <w:rFonts w:hint="eastAsia"/>
          <w:lang w:val="ru-RU"/>
        </w:rPr>
        <w:t>профилактической</w:t>
      </w:r>
      <w:r w:rsidRPr="00D20988">
        <w:rPr>
          <w:lang w:val="ru-RU"/>
        </w:rPr>
        <w:t xml:space="preserve"> </w:t>
      </w:r>
      <w:r w:rsidRPr="00D20988">
        <w:rPr>
          <w:rFonts w:hint="eastAsia"/>
          <w:lang w:val="ru-RU"/>
        </w:rPr>
        <w:t>медицинской</w:t>
      </w:r>
      <w:r w:rsidRPr="00D20988">
        <w:rPr>
          <w:lang w:val="ru-RU"/>
        </w:rPr>
        <w:t xml:space="preserve"> </w:t>
      </w:r>
      <w:r w:rsidRPr="00D20988">
        <w:rPr>
          <w:rFonts w:hint="eastAsia"/>
          <w:lang w:val="ru-RU"/>
        </w:rPr>
        <w:t>организации</w:t>
      </w:r>
      <w:r>
        <w:rPr>
          <w:lang w:val="ru-RU"/>
        </w:rPr>
        <w:t xml:space="preserve"> </w:t>
      </w:r>
      <w:r w:rsidRPr="00D20988">
        <w:rPr>
          <w:rFonts w:hint="eastAsia"/>
          <w:lang w:val="ru-RU"/>
        </w:rPr>
        <w:t>Аранович</w:t>
      </w:r>
      <w:r w:rsidRPr="00D20988">
        <w:rPr>
          <w:lang w:val="ru-RU"/>
        </w:rPr>
        <w:t xml:space="preserve">, </w:t>
      </w:r>
      <w:r w:rsidRPr="00D20988">
        <w:rPr>
          <w:rFonts w:hint="eastAsia"/>
          <w:lang w:val="ru-RU"/>
        </w:rPr>
        <w:t>Лилия</w:t>
      </w:r>
      <w:r w:rsidRPr="00D20988">
        <w:rPr>
          <w:lang w:val="ru-RU"/>
        </w:rPr>
        <w:t xml:space="preserve"> </w:t>
      </w:r>
      <w:r w:rsidRPr="00D20988">
        <w:rPr>
          <w:rFonts w:hint="eastAsia"/>
          <w:lang w:val="ru-RU"/>
        </w:rPr>
        <w:t>Михайловна</w:t>
      </w:r>
      <w:r>
        <w:rPr>
          <w:lang w:val="ru-RU"/>
        </w:rPr>
        <w:t xml:space="preserve"> </w:t>
      </w:r>
    </w:p>
    <w:p w14:paraId="6836A9B1" w14:textId="77777777" w:rsidR="00D20988" w:rsidRDefault="00D20988" w:rsidP="00D20988">
      <w:r>
        <w:rPr>
          <w:rFonts w:hint="eastAsia"/>
        </w:rPr>
        <w:t>ОГЛАВЛЕНИЕ</w:t>
      </w:r>
      <w:r>
        <w:t xml:space="preserve"> </w:t>
      </w:r>
      <w:r>
        <w:rPr>
          <w:rFonts w:hint="eastAsia"/>
        </w:rPr>
        <w:t>ДИССЕРТАЦИИ</w:t>
      </w:r>
    </w:p>
    <w:p w14:paraId="1418E42A" w14:textId="77777777" w:rsidR="00D20988" w:rsidRDefault="00D20988" w:rsidP="00D20988">
      <w:r>
        <w:rPr>
          <w:rFonts w:hint="eastAsia"/>
        </w:rPr>
        <w:t>кандидат</w:t>
      </w:r>
      <w:r>
        <w:t xml:space="preserve"> </w:t>
      </w:r>
      <w:r>
        <w:rPr>
          <w:rFonts w:hint="eastAsia"/>
        </w:rPr>
        <w:t>наук</w:t>
      </w:r>
      <w:r>
        <w:t xml:space="preserve"> </w:t>
      </w:r>
      <w:r>
        <w:rPr>
          <w:rFonts w:hint="eastAsia"/>
        </w:rPr>
        <w:t>Аранович</w:t>
      </w:r>
      <w:r>
        <w:t xml:space="preserve">, </w:t>
      </w:r>
      <w:r>
        <w:rPr>
          <w:rFonts w:hint="eastAsia"/>
        </w:rPr>
        <w:t>Лилия</w:t>
      </w:r>
      <w:r>
        <w:t xml:space="preserve"> </w:t>
      </w:r>
      <w:r>
        <w:rPr>
          <w:rFonts w:hint="eastAsia"/>
        </w:rPr>
        <w:t>Михайловна</w:t>
      </w:r>
    </w:p>
    <w:p w14:paraId="19F5D236" w14:textId="77777777" w:rsidR="00D20988" w:rsidRDefault="00D20988" w:rsidP="00D20988">
      <w:r>
        <w:rPr>
          <w:rFonts w:hint="eastAsia"/>
        </w:rPr>
        <w:t>СОДЕРЖАНИЕ</w:t>
      </w:r>
    </w:p>
    <w:p w14:paraId="068E28E1" w14:textId="77777777" w:rsidR="00D20988" w:rsidRDefault="00D20988" w:rsidP="00D20988"/>
    <w:p w14:paraId="16C2E940" w14:textId="77777777" w:rsidR="00D20988" w:rsidRDefault="00D20988" w:rsidP="00D20988">
      <w:r>
        <w:rPr>
          <w:rFonts w:hint="eastAsia"/>
        </w:rPr>
        <w:t>стр</w:t>
      </w:r>
      <w:r>
        <w:t>.</w:t>
      </w:r>
    </w:p>
    <w:p w14:paraId="4E7B07DA" w14:textId="77777777" w:rsidR="00D20988" w:rsidRDefault="00D20988" w:rsidP="00D20988"/>
    <w:p w14:paraId="60E91A99" w14:textId="77777777" w:rsidR="00D20988" w:rsidRDefault="00D20988" w:rsidP="00D20988">
      <w:r>
        <w:rPr>
          <w:rFonts w:hint="eastAsia"/>
        </w:rPr>
        <w:t>ВВЕДЕНИЕ</w:t>
      </w:r>
    </w:p>
    <w:p w14:paraId="69AE48B4" w14:textId="77777777" w:rsidR="00D20988" w:rsidRDefault="00D20988" w:rsidP="00D20988"/>
    <w:p w14:paraId="5E281B86" w14:textId="77777777" w:rsidR="00D20988" w:rsidRDefault="00D20988" w:rsidP="00D20988">
      <w:r>
        <w:rPr>
          <w:rFonts w:hint="eastAsia"/>
        </w:rPr>
        <w:t>Глава</w:t>
      </w:r>
      <w:r>
        <w:t xml:space="preserve"> 1. </w:t>
      </w:r>
      <w:r>
        <w:rPr>
          <w:rFonts w:hint="eastAsia"/>
        </w:rPr>
        <w:t>ПРОБЛЕМЫ</w:t>
      </w:r>
      <w:r>
        <w:t xml:space="preserve"> </w:t>
      </w:r>
      <w:r>
        <w:rPr>
          <w:rFonts w:hint="eastAsia"/>
        </w:rPr>
        <w:t>ОБЕСПЕЧЕНИЯ</w:t>
      </w:r>
      <w:r>
        <w:t xml:space="preserve"> </w:t>
      </w:r>
      <w:r>
        <w:rPr>
          <w:rFonts w:hint="eastAsia"/>
        </w:rPr>
        <w:t>МЕДИЦИНСКИХ</w:t>
      </w:r>
      <w:r>
        <w:t xml:space="preserve"> </w:t>
      </w:r>
      <w:r>
        <w:rPr>
          <w:rFonts w:hint="eastAsia"/>
        </w:rPr>
        <w:t>ОРГАНИЗАЦИЙ</w:t>
      </w:r>
      <w:r>
        <w:t xml:space="preserve"> 9 </w:t>
      </w:r>
      <w:r>
        <w:rPr>
          <w:rFonts w:hint="eastAsia"/>
        </w:rPr>
        <w:t>РЕСУРСАМИ</w:t>
      </w:r>
      <w:r>
        <w:t xml:space="preserve"> </w:t>
      </w:r>
      <w:r>
        <w:rPr>
          <w:rFonts w:hint="eastAsia"/>
        </w:rPr>
        <w:t>В</w:t>
      </w:r>
      <w:r>
        <w:t xml:space="preserve"> </w:t>
      </w:r>
      <w:r>
        <w:rPr>
          <w:rFonts w:hint="eastAsia"/>
        </w:rPr>
        <w:t>СОВРЕМЕННЫХ</w:t>
      </w:r>
      <w:r>
        <w:t xml:space="preserve"> </w:t>
      </w:r>
      <w:r>
        <w:rPr>
          <w:rFonts w:hint="eastAsia"/>
        </w:rPr>
        <w:t>УСЛОВИЯХ</w:t>
      </w:r>
    </w:p>
    <w:p w14:paraId="43B4C05E" w14:textId="77777777" w:rsidR="00D20988" w:rsidRDefault="00D20988" w:rsidP="00D20988"/>
    <w:p w14:paraId="0844A414" w14:textId="77777777" w:rsidR="00D20988" w:rsidRDefault="00D20988" w:rsidP="00D20988">
      <w:r>
        <w:t xml:space="preserve">1.1. </w:t>
      </w:r>
      <w:r>
        <w:rPr>
          <w:rFonts w:hint="eastAsia"/>
        </w:rPr>
        <w:t>Исторический</w:t>
      </w:r>
      <w:r>
        <w:t xml:space="preserve"> </w:t>
      </w:r>
      <w:r>
        <w:rPr>
          <w:rFonts w:hint="eastAsia"/>
        </w:rPr>
        <w:t>анализ</w:t>
      </w:r>
      <w:r>
        <w:t xml:space="preserve"> </w:t>
      </w:r>
      <w:r>
        <w:rPr>
          <w:rFonts w:hint="eastAsia"/>
        </w:rPr>
        <w:t>подходов</w:t>
      </w:r>
      <w:r>
        <w:t xml:space="preserve"> </w:t>
      </w:r>
      <w:r>
        <w:rPr>
          <w:rFonts w:hint="eastAsia"/>
        </w:rPr>
        <w:t>к</w:t>
      </w:r>
      <w:r>
        <w:t xml:space="preserve"> </w:t>
      </w:r>
      <w:r>
        <w:rPr>
          <w:rFonts w:hint="eastAsia"/>
        </w:rPr>
        <w:t>ресурсному</w:t>
      </w:r>
      <w:r>
        <w:t xml:space="preserve"> </w:t>
      </w:r>
      <w:r>
        <w:rPr>
          <w:rFonts w:hint="eastAsia"/>
        </w:rPr>
        <w:t>обеспечению</w:t>
      </w:r>
      <w:r>
        <w:t xml:space="preserve"> 9 </w:t>
      </w:r>
      <w:r>
        <w:rPr>
          <w:rFonts w:hint="eastAsia"/>
        </w:rPr>
        <w:t>здравоохранения</w:t>
      </w:r>
      <w:r>
        <w:t>.</w:t>
      </w:r>
    </w:p>
    <w:p w14:paraId="4C574325" w14:textId="77777777" w:rsidR="00D20988" w:rsidRDefault="00D20988" w:rsidP="00D20988"/>
    <w:p w14:paraId="4AB7BEE7" w14:textId="77777777" w:rsidR="00D20988" w:rsidRDefault="00D20988" w:rsidP="00D20988">
      <w:r>
        <w:t xml:space="preserve">1.2. </w:t>
      </w:r>
      <w:r>
        <w:rPr>
          <w:rFonts w:hint="eastAsia"/>
        </w:rPr>
        <w:t>Регламентация</w:t>
      </w:r>
      <w:r>
        <w:t xml:space="preserve"> </w:t>
      </w:r>
      <w:r>
        <w:rPr>
          <w:rFonts w:hint="eastAsia"/>
        </w:rPr>
        <w:t>обращения</w:t>
      </w:r>
      <w:r>
        <w:t xml:space="preserve"> </w:t>
      </w:r>
      <w:r>
        <w:rPr>
          <w:rFonts w:hint="eastAsia"/>
        </w:rPr>
        <w:t>медицинских</w:t>
      </w:r>
      <w:r>
        <w:t xml:space="preserve"> </w:t>
      </w:r>
      <w:r>
        <w:rPr>
          <w:rFonts w:hint="eastAsia"/>
        </w:rPr>
        <w:t>изделий</w:t>
      </w:r>
    </w:p>
    <w:p w14:paraId="0623834E" w14:textId="77777777" w:rsidR="00D20988" w:rsidRDefault="00D20988" w:rsidP="00D20988"/>
    <w:p w14:paraId="1B710395" w14:textId="77777777" w:rsidR="00D20988" w:rsidRDefault="00D20988" w:rsidP="00D20988">
      <w:r>
        <w:t xml:space="preserve">1.3. </w:t>
      </w:r>
      <w:r>
        <w:rPr>
          <w:rFonts w:hint="eastAsia"/>
        </w:rPr>
        <w:t>Технологии</w:t>
      </w:r>
      <w:r>
        <w:t xml:space="preserve"> </w:t>
      </w:r>
      <w:r>
        <w:rPr>
          <w:rFonts w:hint="eastAsia"/>
        </w:rPr>
        <w:t>обеспечения</w:t>
      </w:r>
      <w:r>
        <w:t xml:space="preserve"> </w:t>
      </w:r>
      <w:r>
        <w:rPr>
          <w:rFonts w:hint="eastAsia"/>
        </w:rPr>
        <w:t>ресурсами</w:t>
      </w:r>
      <w:r>
        <w:t xml:space="preserve"> </w:t>
      </w:r>
      <w:r>
        <w:rPr>
          <w:rFonts w:hint="eastAsia"/>
        </w:rPr>
        <w:t>учреждений</w:t>
      </w:r>
      <w:r>
        <w:t xml:space="preserve"> </w:t>
      </w:r>
      <w:r>
        <w:rPr>
          <w:rFonts w:hint="eastAsia"/>
        </w:rPr>
        <w:t>здравоохранения</w:t>
      </w:r>
      <w:r>
        <w:t xml:space="preserve"> </w:t>
      </w:r>
      <w:r>
        <w:rPr>
          <w:rFonts w:hint="eastAsia"/>
        </w:rPr>
        <w:t>в</w:t>
      </w:r>
      <w:r>
        <w:t xml:space="preserve"> 26 </w:t>
      </w:r>
      <w:r>
        <w:rPr>
          <w:rFonts w:hint="eastAsia"/>
        </w:rPr>
        <w:t>современных</w:t>
      </w:r>
      <w:r>
        <w:t xml:space="preserve"> </w:t>
      </w:r>
      <w:r>
        <w:rPr>
          <w:rFonts w:hint="eastAsia"/>
        </w:rPr>
        <w:t>условиях</w:t>
      </w:r>
      <w:r>
        <w:t>.</w:t>
      </w:r>
    </w:p>
    <w:p w14:paraId="59A3201A" w14:textId="77777777" w:rsidR="00D20988" w:rsidRDefault="00D20988" w:rsidP="00D20988"/>
    <w:p w14:paraId="62136F64" w14:textId="77777777" w:rsidR="00D20988" w:rsidRDefault="00D20988" w:rsidP="00D20988">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1EA54963" w14:textId="77777777" w:rsidR="00D20988" w:rsidRDefault="00D20988" w:rsidP="00D20988"/>
    <w:p w14:paraId="45FD30AF" w14:textId="77777777" w:rsidR="00D20988" w:rsidRDefault="00D20988" w:rsidP="00D20988">
      <w:r>
        <w:rPr>
          <w:rFonts w:hint="eastAsia"/>
        </w:rPr>
        <w:t>Глава</w:t>
      </w:r>
      <w:r>
        <w:t xml:space="preserve"> 3 </w:t>
      </w:r>
      <w:r>
        <w:rPr>
          <w:rFonts w:hint="eastAsia"/>
        </w:rPr>
        <w:t>ТЕХНОЛОГИИ</w:t>
      </w:r>
      <w:r>
        <w:t xml:space="preserve"> </w:t>
      </w:r>
      <w:r>
        <w:rPr>
          <w:rFonts w:hint="eastAsia"/>
        </w:rPr>
        <w:t>И</w:t>
      </w:r>
      <w:r>
        <w:t xml:space="preserve"> </w:t>
      </w:r>
      <w:r>
        <w:rPr>
          <w:rFonts w:hint="eastAsia"/>
        </w:rPr>
        <w:t>АНАЛИЗ</w:t>
      </w:r>
      <w:r>
        <w:t xml:space="preserve"> </w:t>
      </w:r>
      <w:r>
        <w:rPr>
          <w:rFonts w:hint="eastAsia"/>
        </w:rPr>
        <w:t>ОБЕСПЕЧЕНИЯ</w:t>
      </w:r>
      <w:r>
        <w:t xml:space="preserve"> </w:t>
      </w:r>
      <w:r>
        <w:rPr>
          <w:rFonts w:hint="eastAsia"/>
        </w:rPr>
        <w:t>ЛЕЧЕБНО</w:t>
      </w:r>
      <w:r>
        <w:t>-</w:t>
      </w:r>
    </w:p>
    <w:p w14:paraId="1D417BA0" w14:textId="77777777" w:rsidR="00D20988" w:rsidRDefault="00D20988" w:rsidP="00D20988"/>
    <w:p w14:paraId="743058A0" w14:textId="77777777" w:rsidR="00D20988" w:rsidRDefault="00D20988" w:rsidP="00D20988">
      <w:r>
        <w:rPr>
          <w:rFonts w:hint="eastAsia"/>
        </w:rPr>
        <w:t>ДИАГНОСТИЧЕСКОГО</w:t>
      </w:r>
      <w:r>
        <w:t xml:space="preserve"> </w:t>
      </w:r>
      <w:r>
        <w:rPr>
          <w:rFonts w:hint="eastAsia"/>
        </w:rPr>
        <w:t>ПРОЦЕССА</w:t>
      </w:r>
      <w:r>
        <w:t xml:space="preserve"> </w:t>
      </w:r>
      <w:r>
        <w:rPr>
          <w:rFonts w:hint="eastAsia"/>
        </w:rPr>
        <w:t>МЕДИЦИНСКИМИ</w:t>
      </w:r>
      <w:r>
        <w:t xml:space="preserve"> </w:t>
      </w:r>
      <w:r>
        <w:rPr>
          <w:rFonts w:hint="eastAsia"/>
        </w:rPr>
        <w:t>ИЗДЕЛИЯМИ</w:t>
      </w:r>
    </w:p>
    <w:p w14:paraId="7DC4F878" w14:textId="77777777" w:rsidR="00D20988" w:rsidRDefault="00D20988" w:rsidP="00D20988"/>
    <w:p w14:paraId="087D07A9" w14:textId="77777777" w:rsidR="00D20988" w:rsidRDefault="00D20988" w:rsidP="00D20988">
      <w:r>
        <w:t xml:space="preserve">3.1. </w:t>
      </w:r>
      <w:r>
        <w:rPr>
          <w:rFonts w:hint="eastAsia"/>
        </w:rPr>
        <w:t>Состояние</w:t>
      </w:r>
      <w:r>
        <w:t xml:space="preserve"> </w:t>
      </w:r>
      <w:r>
        <w:rPr>
          <w:rFonts w:hint="eastAsia"/>
        </w:rPr>
        <w:t>обеспечения</w:t>
      </w:r>
      <w:r>
        <w:t xml:space="preserve"> </w:t>
      </w:r>
      <w:r>
        <w:rPr>
          <w:rFonts w:hint="eastAsia"/>
        </w:rPr>
        <w:t>лечебно</w:t>
      </w:r>
      <w:r>
        <w:t>-</w:t>
      </w:r>
      <w:r>
        <w:rPr>
          <w:rFonts w:hint="eastAsia"/>
        </w:rPr>
        <w:t>диагностического</w:t>
      </w:r>
      <w:r>
        <w:t xml:space="preserve"> </w:t>
      </w:r>
      <w:r>
        <w:rPr>
          <w:rFonts w:hint="eastAsia"/>
        </w:rPr>
        <w:t>процесса</w:t>
      </w:r>
      <w:r>
        <w:t xml:space="preserve"> 52 </w:t>
      </w:r>
      <w:r>
        <w:rPr>
          <w:rFonts w:hint="eastAsia"/>
        </w:rPr>
        <w:t>медицинскими</w:t>
      </w:r>
      <w:r>
        <w:t xml:space="preserve"> </w:t>
      </w:r>
      <w:r>
        <w:rPr>
          <w:rFonts w:hint="eastAsia"/>
        </w:rPr>
        <w:t>изделиями</w:t>
      </w:r>
      <w:r>
        <w:t xml:space="preserve"> </w:t>
      </w:r>
      <w:r>
        <w:rPr>
          <w:rFonts w:hint="eastAsia"/>
        </w:rPr>
        <w:t>в</w:t>
      </w:r>
      <w:r>
        <w:t xml:space="preserve"> </w:t>
      </w:r>
      <w:r>
        <w:rPr>
          <w:rFonts w:hint="eastAsia"/>
        </w:rPr>
        <w:t>медицинских</w:t>
      </w:r>
      <w:r>
        <w:t xml:space="preserve"> </w:t>
      </w:r>
      <w:r>
        <w:rPr>
          <w:rFonts w:hint="eastAsia"/>
        </w:rPr>
        <w:t>организациях</w:t>
      </w:r>
      <w:r>
        <w:t xml:space="preserve"> </w:t>
      </w:r>
      <w:r>
        <w:rPr>
          <w:rFonts w:hint="eastAsia"/>
        </w:rPr>
        <w:t>различного</w:t>
      </w:r>
      <w:r>
        <w:t xml:space="preserve"> </w:t>
      </w:r>
      <w:r>
        <w:rPr>
          <w:rFonts w:hint="eastAsia"/>
        </w:rPr>
        <w:t>типа</w:t>
      </w:r>
      <w:r>
        <w:t xml:space="preserve"> </w:t>
      </w:r>
      <w:r>
        <w:rPr>
          <w:rFonts w:hint="eastAsia"/>
        </w:rPr>
        <w:t>и</w:t>
      </w:r>
      <w:r>
        <w:t xml:space="preserve"> </w:t>
      </w:r>
      <w:r>
        <w:rPr>
          <w:rFonts w:hint="eastAsia"/>
        </w:rPr>
        <w:t>уровня</w:t>
      </w:r>
    </w:p>
    <w:p w14:paraId="3F9B9FCF" w14:textId="77777777" w:rsidR="00D20988" w:rsidRDefault="00D20988" w:rsidP="00D20988"/>
    <w:p w14:paraId="504E91A1" w14:textId="77777777" w:rsidR="00D20988" w:rsidRDefault="00D20988" w:rsidP="00D20988">
      <w:r>
        <w:t xml:space="preserve">3.2. </w:t>
      </w:r>
      <w:r>
        <w:rPr>
          <w:rFonts w:hint="eastAsia"/>
        </w:rPr>
        <w:t>Технологии</w:t>
      </w:r>
      <w:r>
        <w:t xml:space="preserve"> </w:t>
      </w:r>
      <w:r>
        <w:rPr>
          <w:rFonts w:hint="eastAsia"/>
        </w:rPr>
        <w:t>деятельности</w:t>
      </w:r>
      <w:r>
        <w:t xml:space="preserve"> </w:t>
      </w:r>
      <w:r>
        <w:rPr>
          <w:rFonts w:hint="eastAsia"/>
        </w:rPr>
        <w:t>персонала</w:t>
      </w:r>
      <w:r>
        <w:t xml:space="preserve"> </w:t>
      </w:r>
      <w:r>
        <w:rPr>
          <w:rFonts w:hint="eastAsia"/>
        </w:rPr>
        <w:t>медицинск</w:t>
      </w:r>
      <w:r>
        <w:rPr>
          <w:rFonts w:hint="eastAsia"/>
        </w:rPr>
        <w:lastRenderedPageBreak/>
        <w:t>их</w:t>
      </w:r>
      <w:r>
        <w:t xml:space="preserve"> </w:t>
      </w:r>
      <w:r>
        <w:rPr>
          <w:rFonts w:hint="eastAsia"/>
        </w:rPr>
        <w:t>организаций</w:t>
      </w:r>
      <w:r>
        <w:t xml:space="preserve"> </w:t>
      </w:r>
      <w:r>
        <w:rPr>
          <w:rFonts w:hint="eastAsia"/>
        </w:rPr>
        <w:t>по</w:t>
      </w:r>
      <w:r>
        <w:t xml:space="preserve"> 62 </w:t>
      </w:r>
      <w:r>
        <w:rPr>
          <w:rFonts w:hint="eastAsia"/>
        </w:rPr>
        <w:t>обеспечению</w:t>
      </w:r>
      <w:r>
        <w:t xml:space="preserve"> </w:t>
      </w:r>
      <w:r>
        <w:rPr>
          <w:rFonts w:hint="eastAsia"/>
        </w:rPr>
        <w:t>лечебно</w:t>
      </w:r>
      <w:r>
        <w:t>-</w:t>
      </w:r>
      <w:r>
        <w:rPr>
          <w:rFonts w:hint="eastAsia"/>
        </w:rPr>
        <w:t>диагностического</w:t>
      </w:r>
      <w:r>
        <w:t xml:space="preserve"> </w:t>
      </w:r>
      <w:r>
        <w:rPr>
          <w:rFonts w:hint="eastAsia"/>
        </w:rPr>
        <w:t>процесса</w:t>
      </w:r>
      <w:r>
        <w:t xml:space="preserve"> </w:t>
      </w:r>
      <w:r>
        <w:rPr>
          <w:rFonts w:hint="eastAsia"/>
        </w:rPr>
        <w:t>медицинскими</w:t>
      </w:r>
      <w:r>
        <w:t xml:space="preserve"> </w:t>
      </w:r>
      <w:r>
        <w:rPr>
          <w:rFonts w:hint="eastAsia"/>
        </w:rPr>
        <w:t>изделиями</w:t>
      </w:r>
    </w:p>
    <w:p w14:paraId="7135A7A0" w14:textId="77777777" w:rsidR="00D20988" w:rsidRDefault="00D20988" w:rsidP="00D20988"/>
    <w:p w14:paraId="326C92AC" w14:textId="77777777" w:rsidR="00D20988" w:rsidRDefault="00D20988" w:rsidP="00D20988">
      <w:r>
        <w:rPr>
          <w:rFonts w:hint="eastAsia"/>
        </w:rPr>
        <w:t>Глава</w:t>
      </w:r>
      <w:r>
        <w:t xml:space="preserve"> 4. </w:t>
      </w:r>
      <w:r>
        <w:rPr>
          <w:rFonts w:hint="eastAsia"/>
        </w:rPr>
        <w:t>ПРОБЛЕМЫ</w:t>
      </w:r>
      <w:r>
        <w:t xml:space="preserve"> </w:t>
      </w:r>
      <w:r>
        <w:rPr>
          <w:rFonts w:hint="eastAsia"/>
        </w:rPr>
        <w:t>ОБЕСПЕЧЕНИЯ</w:t>
      </w:r>
      <w:r>
        <w:t xml:space="preserve"> </w:t>
      </w:r>
      <w:r>
        <w:rPr>
          <w:rFonts w:hint="eastAsia"/>
        </w:rPr>
        <w:t>ЛЕЧЕБНО</w:t>
      </w:r>
      <w:r>
        <w:t>-</w:t>
      </w:r>
    </w:p>
    <w:p w14:paraId="0A43998B" w14:textId="77777777" w:rsidR="00D20988" w:rsidRDefault="00D20988" w:rsidP="00D20988"/>
    <w:p w14:paraId="5E6620CB" w14:textId="77777777" w:rsidR="00D20988" w:rsidRDefault="00D20988" w:rsidP="00D20988">
      <w:r>
        <w:rPr>
          <w:rFonts w:hint="eastAsia"/>
        </w:rPr>
        <w:t>ДИАГНОСТИЧЕСКОГО</w:t>
      </w:r>
      <w:r>
        <w:t xml:space="preserve"> </w:t>
      </w:r>
      <w:r>
        <w:rPr>
          <w:rFonts w:hint="eastAsia"/>
        </w:rPr>
        <w:t>ПРОЦЕССА</w:t>
      </w:r>
      <w:r>
        <w:t xml:space="preserve"> </w:t>
      </w:r>
      <w:r>
        <w:rPr>
          <w:rFonts w:hint="eastAsia"/>
        </w:rPr>
        <w:t>МЕДИЦИНСКИМИ</w:t>
      </w:r>
      <w:r>
        <w:t xml:space="preserve"> </w:t>
      </w:r>
      <w:r>
        <w:rPr>
          <w:rFonts w:hint="eastAsia"/>
        </w:rPr>
        <w:t>ИЗДЕЛИЯМИ</w:t>
      </w:r>
      <w:r>
        <w:t xml:space="preserve"> </w:t>
      </w:r>
      <w:r>
        <w:rPr>
          <w:rFonts w:hint="eastAsia"/>
        </w:rPr>
        <w:t>ПО</w:t>
      </w:r>
      <w:r>
        <w:t xml:space="preserve"> </w:t>
      </w:r>
      <w:r>
        <w:rPr>
          <w:rFonts w:hint="eastAsia"/>
        </w:rPr>
        <w:t>ДАННЫМ</w:t>
      </w:r>
      <w:r>
        <w:t xml:space="preserve"> </w:t>
      </w:r>
      <w:r>
        <w:rPr>
          <w:rFonts w:hint="eastAsia"/>
        </w:rPr>
        <w:t>СОЦИОЛОГИЧЕСКОГО</w:t>
      </w:r>
      <w:r>
        <w:t xml:space="preserve"> </w:t>
      </w:r>
      <w:r>
        <w:rPr>
          <w:rFonts w:hint="eastAsia"/>
        </w:rPr>
        <w:t>ИССЛЕДОВАНИЯ</w:t>
      </w:r>
    </w:p>
    <w:p w14:paraId="0F04E789" w14:textId="77777777" w:rsidR="00D20988" w:rsidRDefault="00D20988" w:rsidP="00D20988"/>
    <w:p w14:paraId="4A3339CD" w14:textId="77777777" w:rsidR="00D20988" w:rsidRDefault="00D20988" w:rsidP="00D20988">
      <w:r>
        <w:t xml:space="preserve">4.1. </w:t>
      </w:r>
      <w:r>
        <w:rPr>
          <w:rFonts w:hint="eastAsia"/>
        </w:rPr>
        <w:t>Мнение</w:t>
      </w:r>
      <w:r>
        <w:t xml:space="preserve"> </w:t>
      </w:r>
      <w:r>
        <w:rPr>
          <w:rFonts w:hint="eastAsia"/>
        </w:rPr>
        <w:t>медицинских</w:t>
      </w:r>
      <w:r>
        <w:t xml:space="preserve"> </w:t>
      </w:r>
      <w:r>
        <w:rPr>
          <w:rFonts w:hint="eastAsia"/>
        </w:rPr>
        <w:t>работников</w:t>
      </w:r>
      <w:r>
        <w:t xml:space="preserve"> </w:t>
      </w:r>
      <w:r>
        <w:rPr>
          <w:rFonts w:hint="eastAsia"/>
        </w:rPr>
        <w:t>о</w:t>
      </w:r>
      <w:r>
        <w:t xml:space="preserve"> </w:t>
      </w:r>
      <w:r>
        <w:rPr>
          <w:rFonts w:hint="eastAsia"/>
        </w:rPr>
        <w:t>проблемах</w:t>
      </w:r>
      <w:r>
        <w:t xml:space="preserve"> </w:t>
      </w:r>
      <w:r>
        <w:rPr>
          <w:rFonts w:hint="eastAsia"/>
        </w:rPr>
        <w:t>обеспечения</w:t>
      </w:r>
      <w:r>
        <w:t xml:space="preserve"> </w:t>
      </w:r>
      <w:r>
        <w:rPr>
          <w:rFonts w:hint="eastAsia"/>
        </w:rPr>
        <w:t>и</w:t>
      </w:r>
      <w:r>
        <w:t xml:space="preserve"> 74 </w:t>
      </w:r>
      <w:r>
        <w:rPr>
          <w:rFonts w:hint="eastAsia"/>
        </w:rPr>
        <w:t>использования</w:t>
      </w:r>
      <w:r>
        <w:t xml:space="preserve"> </w:t>
      </w:r>
      <w:r>
        <w:rPr>
          <w:rFonts w:hint="eastAsia"/>
        </w:rPr>
        <w:t>медицинских</w:t>
      </w:r>
      <w:r>
        <w:t xml:space="preserve"> </w:t>
      </w:r>
      <w:r>
        <w:rPr>
          <w:rFonts w:hint="eastAsia"/>
        </w:rPr>
        <w:t>изделий</w:t>
      </w:r>
      <w:r>
        <w:t xml:space="preserve"> </w:t>
      </w:r>
      <w:r>
        <w:rPr>
          <w:rFonts w:hint="eastAsia"/>
        </w:rPr>
        <w:t>при</w:t>
      </w:r>
      <w:r>
        <w:t xml:space="preserve"> </w:t>
      </w:r>
      <w:r>
        <w:rPr>
          <w:rFonts w:hint="eastAsia"/>
        </w:rPr>
        <w:t>оказании</w:t>
      </w:r>
      <w:r>
        <w:t xml:space="preserve"> </w:t>
      </w:r>
      <w:r>
        <w:rPr>
          <w:rFonts w:hint="eastAsia"/>
        </w:rPr>
        <w:t>медицинской</w:t>
      </w:r>
      <w:r>
        <w:t xml:space="preserve"> </w:t>
      </w:r>
      <w:r>
        <w:rPr>
          <w:rFonts w:hint="eastAsia"/>
        </w:rPr>
        <w:t>помощи</w:t>
      </w:r>
    </w:p>
    <w:p w14:paraId="2A3D4ECE" w14:textId="77777777" w:rsidR="00D20988" w:rsidRDefault="00D20988" w:rsidP="00D20988"/>
    <w:p w14:paraId="0D050CCE" w14:textId="77777777" w:rsidR="00D20988" w:rsidRDefault="00D20988" w:rsidP="00D20988">
      <w:r>
        <w:t xml:space="preserve">4.2. </w:t>
      </w:r>
      <w:r>
        <w:rPr>
          <w:rFonts w:hint="eastAsia"/>
        </w:rPr>
        <w:t>Мнение</w:t>
      </w:r>
      <w:r>
        <w:t xml:space="preserve"> </w:t>
      </w:r>
      <w:r>
        <w:rPr>
          <w:rFonts w:hint="eastAsia"/>
        </w:rPr>
        <w:t>организаторов</w:t>
      </w:r>
      <w:r>
        <w:t xml:space="preserve"> </w:t>
      </w:r>
      <w:r>
        <w:rPr>
          <w:rFonts w:hint="eastAsia"/>
        </w:rPr>
        <w:t>здравоохранения</w:t>
      </w:r>
      <w:r>
        <w:t xml:space="preserve"> </w:t>
      </w:r>
      <w:r>
        <w:rPr>
          <w:rFonts w:hint="eastAsia"/>
        </w:rPr>
        <w:t>о</w:t>
      </w:r>
      <w:r>
        <w:t xml:space="preserve"> </w:t>
      </w:r>
      <w:r>
        <w:rPr>
          <w:rFonts w:hint="eastAsia"/>
        </w:rPr>
        <w:t>состоянии</w:t>
      </w:r>
      <w:r>
        <w:t xml:space="preserve"> </w:t>
      </w:r>
      <w:r>
        <w:rPr>
          <w:rFonts w:hint="eastAsia"/>
        </w:rPr>
        <w:t>и</w:t>
      </w:r>
      <w:r>
        <w:t xml:space="preserve"> </w:t>
      </w:r>
      <w:r>
        <w:rPr>
          <w:rFonts w:hint="eastAsia"/>
        </w:rPr>
        <w:t>направлениях</w:t>
      </w:r>
      <w:r>
        <w:t xml:space="preserve"> 89 </w:t>
      </w:r>
      <w:r>
        <w:rPr>
          <w:rFonts w:hint="eastAsia"/>
        </w:rPr>
        <w:t>оптимизации</w:t>
      </w:r>
      <w:r>
        <w:t xml:space="preserve"> </w:t>
      </w:r>
      <w:r>
        <w:rPr>
          <w:rFonts w:hint="eastAsia"/>
        </w:rPr>
        <w:t>ресурсного</w:t>
      </w:r>
      <w:r>
        <w:t xml:space="preserve"> </w:t>
      </w:r>
      <w:r>
        <w:rPr>
          <w:rFonts w:hint="eastAsia"/>
        </w:rPr>
        <w:t>обеспечения</w:t>
      </w:r>
      <w:r>
        <w:t xml:space="preserve"> </w:t>
      </w:r>
      <w:r>
        <w:rPr>
          <w:rFonts w:hint="eastAsia"/>
        </w:rPr>
        <w:t>деятельности</w:t>
      </w:r>
      <w:r>
        <w:t xml:space="preserve"> </w:t>
      </w:r>
      <w:r>
        <w:rPr>
          <w:rFonts w:hint="eastAsia"/>
        </w:rPr>
        <w:t>медицинской</w:t>
      </w:r>
      <w:r>
        <w:t xml:space="preserve"> </w:t>
      </w:r>
      <w:r>
        <w:rPr>
          <w:rFonts w:hint="eastAsia"/>
        </w:rPr>
        <w:t>организации</w:t>
      </w:r>
    </w:p>
    <w:p w14:paraId="15C8F7C1" w14:textId="77777777" w:rsidR="00D20988" w:rsidRDefault="00D20988" w:rsidP="00D20988"/>
    <w:p w14:paraId="59D57470" w14:textId="77777777" w:rsidR="00D20988" w:rsidRDefault="00D20988" w:rsidP="00D20988">
      <w:r>
        <w:rPr>
          <w:rFonts w:hint="eastAsia"/>
        </w:rPr>
        <w:t>Глава</w:t>
      </w:r>
      <w:r>
        <w:t xml:space="preserve"> 5. </w:t>
      </w:r>
      <w:r>
        <w:rPr>
          <w:rFonts w:hint="eastAsia"/>
        </w:rPr>
        <w:t>СОВЕРШЕНСТВОВАНИЕ</w:t>
      </w:r>
      <w:r>
        <w:t xml:space="preserve"> </w:t>
      </w:r>
      <w:r>
        <w:rPr>
          <w:rFonts w:hint="eastAsia"/>
        </w:rPr>
        <w:t>ПРОЦЕССОВ</w:t>
      </w:r>
      <w:r>
        <w:t xml:space="preserve"> </w:t>
      </w:r>
      <w:r>
        <w:rPr>
          <w:rFonts w:hint="eastAsia"/>
        </w:rPr>
        <w:t>ОБЕСПЕЧЕНИЯ</w:t>
      </w:r>
    </w:p>
    <w:p w14:paraId="6CE0D7E8" w14:textId="77777777" w:rsidR="00D20988" w:rsidRDefault="00D20988" w:rsidP="00D20988"/>
    <w:p w14:paraId="08C7DCB7" w14:textId="77777777" w:rsidR="00D20988" w:rsidRDefault="00D20988" w:rsidP="00D20988">
      <w:r>
        <w:rPr>
          <w:rFonts w:hint="eastAsia"/>
        </w:rPr>
        <w:t>МЕДИЦИНСКИМИ</w:t>
      </w:r>
      <w:r>
        <w:t xml:space="preserve"> </w:t>
      </w:r>
      <w:r>
        <w:rPr>
          <w:rFonts w:hint="eastAsia"/>
        </w:rPr>
        <w:t>ИЗДЕЛИЯМИ</w:t>
      </w:r>
      <w:r>
        <w:t xml:space="preserve"> </w:t>
      </w:r>
      <w:r>
        <w:rPr>
          <w:rFonts w:hint="eastAsia"/>
        </w:rPr>
        <w:t>ДЕЯТЕЛЬНОСТИ</w:t>
      </w:r>
      <w:r>
        <w:t xml:space="preserve"> </w:t>
      </w:r>
      <w:r>
        <w:rPr>
          <w:rFonts w:hint="eastAsia"/>
        </w:rPr>
        <w:t>МЕДИЦИНСКОЙ</w:t>
      </w:r>
      <w:r>
        <w:t xml:space="preserve"> </w:t>
      </w:r>
      <w:r>
        <w:rPr>
          <w:rFonts w:hint="eastAsia"/>
        </w:rPr>
        <w:t>ОРГАНИЗАЦИИ</w:t>
      </w:r>
    </w:p>
    <w:p w14:paraId="766B0EA7" w14:textId="77777777" w:rsidR="00D20988" w:rsidRDefault="00D20988" w:rsidP="00D20988"/>
    <w:p w14:paraId="041E0306" w14:textId="77777777" w:rsidR="00D20988" w:rsidRDefault="00D20988" w:rsidP="00D20988">
      <w:r>
        <w:t xml:space="preserve">5.1. </w:t>
      </w:r>
      <w:r>
        <w:rPr>
          <w:rFonts w:hint="eastAsia"/>
        </w:rPr>
        <w:t>Обоснование</w:t>
      </w:r>
      <w:r>
        <w:t xml:space="preserve"> </w:t>
      </w:r>
      <w:r>
        <w:rPr>
          <w:rFonts w:hint="eastAsia"/>
        </w:rPr>
        <w:t>модели</w:t>
      </w:r>
      <w:r>
        <w:t xml:space="preserve"> </w:t>
      </w:r>
      <w:r>
        <w:rPr>
          <w:rFonts w:hint="eastAsia"/>
        </w:rPr>
        <w:t>управления</w:t>
      </w:r>
      <w:r>
        <w:t xml:space="preserve"> </w:t>
      </w:r>
      <w:r>
        <w:rPr>
          <w:rFonts w:hint="eastAsia"/>
        </w:rPr>
        <w:t>ресурсами</w:t>
      </w:r>
      <w:r>
        <w:t xml:space="preserve"> </w:t>
      </w:r>
      <w:r>
        <w:rPr>
          <w:rFonts w:hint="eastAsia"/>
        </w:rPr>
        <w:t>лечебно</w:t>
      </w:r>
      <w:r>
        <w:t>-</w:t>
      </w:r>
      <w:r>
        <w:rPr>
          <w:rFonts w:hint="eastAsia"/>
        </w:rPr>
        <w:t>профилактической</w:t>
      </w:r>
      <w:r>
        <w:t xml:space="preserve"> 112 </w:t>
      </w:r>
      <w:r>
        <w:rPr>
          <w:rFonts w:hint="eastAsia"/>
        </w:rPr>
        <w:t>медицинской</w:t>
      </w:r>
      <w:r>
        <w:t xml:space="preserve"> </w:t>
      </w:r>
      <w:r>
        <w:rPr>
          <w:rFonts w:hint="eastAsia"/>
        </w:rPr>
        <w:t>организации</w:t>
      </w:r>
    </w:p>
    <w:p w14:paraId="0E66B574" w14:textId="77777777" w:rsidR="00D20988" w:rsidRDefault="00D20988" w:rsidP="00D20988"/>
    <w:p w14:paraId="154BE66E" w14:textId="77777777" w:rsidR="00D20988" w:rsidRDefault="00D20988" w:rsidP="00D20988">
      <w:r>
        <w:t xml:space="preserve">5.2. </w:t>
      </w:r>
      <w:r>
        <w:rPr>
          <w:rFonts w:hint="eastAsia"/>
        </w:rPr>
        <w:t>Опыт</w:t>
      </w:r>
      <w:r>
        <w:t xml:space="preserve"> </w:t>
      </w:r>
      <w:r>
        <w:rPr>
          <w:rFonts w:hint="eastAsia"/>
        </w:rPr>
        <w:t>использования</w:t>
      </w:r>
      <w:r>
        <w:t xml:space="preserve"> </w:t>
      </w:r>
      <w:r>
        <w:rPr>
          <w:rFonts w:hint="eastAsia"/>
        </w:rPr>
        <w:t>процессной</w:t>
      </w:r>
      <w:r>
        <w:t xml:space="preserve"> </w:t>
      </w:r>
      <w:r>
        <w:rPr>
          <w:rFonts w:hint="eastAsia"/>
        </w:rPr>
        <w:t>модели</w:t>
      </w:r>
      <w:r>
        <w:t xml:space="preserve"> </w:t>
      </w:r>
      <w:r>
        <w:rPr>
          <w:rFonts w:hint="eastAsia"/>
        </w:rPr>
        <w:t>обеспечения</w:t>
      </w:r>
      <w:r>
        <w:t xml:space="preserve"> </w:t>
      </w:r>
      <w:r>
        <w:rPr>
          <w:rFonts w:hint="eastAsia"/>
        </w:rPr>
        <w:t>медицинскими</w:t>
      </w:r>
      <w:r>
        <w:t xml:space="preserve"> 127 </w:t>
      </w:r>
      <w:r>
        <w:rPr>
          <w:rFonts w:hint="eastAsia"/>
        </w:rPr>
        <w:t>изделиями</w:t>
      </w:r>
      <w:r>
        <w:t xml:space="preserve"> </w:t>
      </w:r>
      <w:r>
        <w:rPr>
          <w:rFonts w:hint="eastAsia"/>
        </w:rPr>
        <w:t>деятельности</w:t>
      </w:r>
      <w:r>
        <w:t xml:space="preserve"> </w:t>
      </w:r>
      <w:r>
        <w:rPr>
          <w:rFonts w:hint="eastAsia"/>
        </w:rPr>
        <w:t>медицинской</w:t>
      </w:r>
      <w:r>
        <w:t xml:space="preserve"> </w:t>
      </w:r>
      <w:r>
        <w:rPr>
          <w:rFonts w:hint="eastAsia"/>
        </w:rPr>
        <w:t>организации</w:t>
      </w:r>
    </w:p>
    <w:p w14:paraId="1BD3C1C9" w14:textId="77777777" w:rsidR="00D20988" w:rsidRDefault="00D20988" w:rsidP="00D20988"/>
    <w:p w14:paraId="25BDFBDC" w14:textId="77777777" w:rsidR="00D20988" w:rsidRDefault="00D20988" w:rsidP="00D20988">
      <w:r>
        <w:rPr>
          <w:rFonts w:hint="eastAsia"/>
        </w:rPr>
        <w:t>ЗАКЛЮЧЕНИЕ</w:t>
      </w:r>
    </w:p>
    <w:p w14:paraId="0473F779" w14:textId="77777777" w:rsidR="00D20988" w:rsidRDefault="00D20988" w:rsidP="00D20988"/>
    <w:p w14:paraId="6FE99A8C" w14:textId="77777777" w:rsidR="00D20988" w:rsidRDefault="00D20988" w:rsidP="00D20988">
      <w:r>
        <w:rPr>
          <w:rFonts w:hint="eastAsia"/>
        </w:rPr>
        <w:t>ВЫВОДЫ</w:t>
      </w:r>
    </w:p>
    <w:p w14:paraId="6FDAD289" w14:textId="77777777" w:rsidR="00D20988" w:rsidRDefault="00D20988" w:rsidP="00D20988"/>
    <w:p w14:paraId="38CBBE57" w14:textId="77777777" w:rsidR="00D20988" w:rsidRDefault="00D20988" w:rsidP="00D20988">
      <w:r>
        <w:rPr>
          <w:rFonts w:hint="eastAsia"/>
        </w:rPr>
        <w:t>ПРАКТИЧЕСКИЕ</w:t>
      </w:r>
      <w:r>
        <w:t xml:space="preserve"> </w:t>
      </w:r>
      <w:r>
        <w:rPr>
          <w:rFonts w:hint="eastAsia"/>
        </w:rPr>
        <w:t>РЕКОМЕНДАЦИИ</w:t>
      </w:r>
    </w:p>
    <w:p w14:paraId="7B51F115" w14:textId="77777777" w:rsidR="00D20988" w:rsidRDefault="00D20988" w:rsidP="00D20988"/>
    <w:p w14:paraId="119ABEE6" w14:textId="77777777" w:rsidR="00D20988" w:rsidRDefault="00D20988" w:rsidP="00D20988">
      <w:r>
        <w:rPr>
          <w:rFonts w:hint="eastAsia"/>
        </w:rPr>
        <w:lastRenderedPageBreak/>
        <w:t>СПИСОК</w:t>
      </w:r>
      <w:r>
        <w:t xml:space="preserve"> </w:t>
      </w:r>
      <w:r>
        <w:rPr>
          <w:rFonts w:hint="eastAsia"/>
        </w:rPr>
        <w:t>ЛИТЕРАТУРЫ</w:t>
      </w:r>
    </w:p>
    <w:p w14:paraId="789A323A" w14:textId="77777777" w:rsidR="00D20988" w:rsidRDefault="00D20988" w:rsidP="00D20988"/>
    <w:p w14:paraId="04A76F15" w14:textId="4E85CF82" w:rsidR="00D20988" w:rsidRPr="00D20988" w:rsidRDefault="00D20988" w:rsidP="00D20988">
      <w:r>
        <w:rPr>
          <w:rFonts w:hint="eastAsia"/>
        </w:rPr>
        <w:t>Приложения</w:t>
      </w:r>
    </w:p>
    <w:sectPr w:rsidR="00D20988" w:rsidRPr="00D20988" w:rsidSect="000B2EA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45AB7" w14:textId="77777777" w:rsidR="000B2EAD" w:rsidRPr="00C66E52" w:rsidRDefault="000B2EAD">
      <w:pPr>
        <w:spacing w:after="0" w:line="240" w:lineRule="auto"/>
      </w:pPr>
      <w:r w:rsidRPr="00C66E52">
        <w:separator/>
      </w:r>
    </w:p>
  </w:endnote>
  <w:endnote w:type="continuationSeparator" w:id="0">
    <w:p w14:paraId="6A73673F" w14:textId="77777777" w:rsidR="000B2EAD" w:rsidRPr="00C66E52" w:rsidRDefault="000B2EAD">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70543" w14:textId="77777777" w:rsidR="000B2EAD" w:rsidRPr="00C66E52" w:rsidRDefault="000B2EAD"/>
    <w:p w14:paraId="6E01A178" w14:textId="77777777" w:rsidR="000B2EAD" w:rsidRPr="00C66E52" w:rsidRDefault="000B2EAD"/>
    <w:p w14:paraId="4F9C7965" w14:textId="77777777" w:rsidR="000B2EAD" w:rsidRPr="00C66E52" w:rsidRDefault="000B2EAD"/>
    <w:p w14:paraId="40E9FAD2" w14:textId="77777777" w:rsidR="000B2EAD" w:rsidRPr="00C66E52" w:rsidRDefault="000B2EAD"/>
    <w:p w14:paraId="6B48300A" w14:textId="77777777" w:rsidR="000B2EAD" w:rsidRPr="00C66E52" w:rsidRDefault="000B2EAD"/>
    <w:p w14:paraId="4B67E319" w14:textId="77777777" w:rsidR="000B2EAD" w:rsidRPr="00C66E52" w:rsidRDefault="000B2EAD"/>
    <w:p w14:paraId="6B800C79" w14:textId="77777777" w:rsidR="000B2EAD" w:rsidRPr="00C66E52" w:rsidRDefault="000B2EAD">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60A04BE2" wp14:editId="008C02E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7D352" w14:textId="77777777" w:rsidR="000B2EAD" w:rsidRPr="00C66E52" w:rsidRDefault="000B2EAD">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A04BE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F37D352" w14:textId="77777777" w:rsidR="000B2EAD" w:rsidRPr="00C66E52" w:rsidRDefault="000B2EAD">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2A6B685B" w14:textId="77777777" w:rsidR="000B2EAD" w:rsidRPr="00C66E52" w:rsidRDefault="000B2EAD"/>
    <w:p w14:paraId="758F4232" w14:textId="77777777" w:rsidR="000B2EAD" w:rsidRPr="00C66E52" w:rsidRDefault="000B2EAD"/>
    <w:p w14:paraId="13EB81E3" w14:textId="77777777" w:rsidR="000B2EAD" w:rsidRPr="00C66E52" w:rsidRDefault="000B2EAD">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16593889" wp14:editId="77DA8B9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DB08B" w14:textId="77777777" w:rsidR="000B2EAD" w:rsidRPr="00C66E52" w:rsidRDefault="000B2EAD"/>
                          <w:p w14:paraId="7BDA8BF9" w14:textId="77777777" w:rsidR="000B2EAD" w:rsidRPr="00C66E52" w:rsidRDefault="000B2EAD">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59388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82DB08B" w14:textId="77777777" w:rsidR="000B2EAD" w:rsidRPr="00C66E52" w:rsidRDefault="000B2EAD"/>
                    <w:p w14:paraId="7BDA8BF9" w14:textId="77777777" w:rsidR="000B2EAD" w:rsidRPr="00C66E52" w:rsidRDefault="000B2EAD">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4CE28F8C" w14:textId="77777777" w:rsidR="000B2EAD" w:rsidRPr="00C66E52" w:rsidRDefault="000B2EAD"/>
    <w:p w14:paraId="2AA9BC89" w14:textId="77777777" w:rsidR="000B2EAD" w:rsidRPr="00C66E52" w:rsidRDefault="000B2EAD">
      <w:pPr>
        <w:rPr>
          <w:sz w:val="2"/>
          <w:szCs w:val="2"/>
        </w:rPr>
      </w:pPr>
    </w:p>
    <w:p w14:paraId="4CB2A2F8" w14:textId="77777777" w:rsidR="000B2EAD" w:rsidRPr="00C66E52" w:rsidRDefault="000B2EAD"/>
    <w:p w14:paraId="7C22DDB4" w14:textId="77777777" w:rsidR="000B2EAD" w:rsidRPr="00C66E52" w:rsidRDefault="000B2EAD">
      <w:pPr>
        <w:spacing w:after="0" w:line="240" w:lineRule="auto"/>
      </w:pPr>
    </w:p>
  </w:footnote>
  <w:footnote w:type="continuationSeparator" w:id="0">
    <w:p w14:paraId="77D3B7AD" w14:textId="77777777" w:rsidR="000B2EAD" w:rsidRPr="00C66E52" w:rsidRDefault="000B2EAD">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EA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25559</TotalTime>
  <Pages>3</Pages>
  <Words>264</Words>
  <Characters>1508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3791</cp:revision>
  <cp:lastPrinted>2009-02-06T05:36:00Z</cp:lastPrinted>
  <dcterms:created xsi:type="dcterms:W3CDTF">2024-04-09T10:20:00Z</dcterms:created>
  <dcterms:modified xsi:type="dcterms:W3CDTF">2024-05-08T21:59:00Z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