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79E5" w14:textId="77777777" w:rsidR="00EA72A5" w:rsidRDefault="00EA72A5" w:rsidP="00EA72A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Менц</w:t>
      </w:r>
      <w:proofErr w:type="spellEnd"/>
      <w:r>
        <w:rPr>
          <w:rFonts w:ascii="Helvetica" w:hAnsi="Helvetica" w:cs="Helvetica"/>
          <w:b/>
          <w:bCs w:val="0"/>
          <w:color w:val="222222"/>
          <w:sz w:val="21"/>
          <w:szCs w:val="21"/>
        </w:rPr>
        <w:t>, Хельмут.</w:t>
      </w:r>
    </w:p>
    <w:p w14:paraId="755B0219" w14:textId="77777777" w:rsidR="00EA72A5" w:rsidRDefault="00EA72A5" w:rsidP="00EA72A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Абстрактные типы данных и частичная корректность </w:t>
      </w:r>
      <w:proofErr w:type="gramStart"/>
      <w:r>
        <w:rPr>
          <w:rFonts w:ascii="Helvetica" w:hAnsi="Helvetica" w:cs="Helvetica"/>
          <w:caps/>
          <w:color w:val="222222"/>
          <w:sz w:val="21"/>
          <w:szCs w:val="21"/>
        </w:rPr>
        <w:t>программ :</w:t>
      </w:r>
      <w:proofErr w:type="gramEnd"/>
      <w:r>
        <w:rPr>
          <w:rFonts w:ascii="Helvetica" w:hAnsi="Helvetica" w:cs="Helvetica"/>
          <w:caps/>
          <w:color w:val="222222"/>
          <w:sz w:val="21"/>
          <w:szCs w:val="21"/>
        </w:rPr>
        <w:t xml:space="preserve"> диссертация ... кандидата физико-математических наук : 01.01.10. - Москва, 1984. - 139 с.</w:t>
      </w:r>
    </w:p>
    <w:p w14:paraId="3F6C5F3F" w14:textId="77777777" w:rsidR="00EA72A5" w:rsidRDefault="00EA72A5" w:rsidP="00EA72A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Менц</w:t>
      </w:r>
      <w:proofErr w:type="spellEnd"/>
      <w:r>
        <w:rPr>
          <w:rFonts w:ascii="Arial" w:hAnsi="Arial" w:cs="Arial"/>
          <w:color w:val="646B71"/>
          <w:sz w:val="18"/>
          <w:szCs w:val="18"/>
        </w:rPr>
        <w:t>, Хельмут</w:t>
      </w:r>
    </w:p>
    <w:p w14:paraId="3B8ED42C" w14:textId="77777777" w:rsidR="00EA72A5" w:rsidRDefault="00EA72A5" w:rsidP="00EA7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ВВЕДЕНИЕ. </w:t>
      </w:r>
      <w:proofErr w:type="gramStart"/>
      <w:r>
        <w:rPr>
          <w:rFonts w:ascii="Arial" w:hAnsi="Arial" w:cs="Arial"/>
          <w:color w:val="333333"/>
          <w:sz w:val="21"/>
          <w:szCs w:val="21"/>
        </w:rPr>
        <w:t>.V.V.</w:t>
      </w:r>
      <w:proofErr w:type="gramEnd"/>
    </w:p>
    <w:p w14:paraId="716E5F1E" w14:textId="77777777" w:rsidR="00EA72A5" w:rsidRDefault="00EA72A5" w:rsidP="00EA7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Последовательности операций и Дерево вызовов</w:t>
      </w:r>
    </w:p>
    <w:p w14:paraId="3243F883" w14:textId="77777777" w:rsidR="00EA72A5" w:rsidRDefault="00EA72A5" w:rsidP="00EA7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Вопрос о динамической допустимости операции 23 ГЛА.ВА. 3. Вопрос о частичной корректности программ</w:t>
      </w:r>
    </w:p>
    <w:p w14:paraId="74A181BE" w14:textId="77777777" w:rsidR="00EA72A5" w:rsidRDefault="00EA72A5" w:rsidP="00EA7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Языковая реализация клетки</w:t>
      </w:r>
    </w:p>
    <w:p w14:paraId="72FB5327" w14:textId="77777777" w:rsidR="00EA72A5" w:rsidRDefault="00EA72A5" w:rsidP="00EA7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5. Реализация алгоритма </w:t>
      </w:r>
      <w:proofErr w:type="gramStart"/>
      <w:r>
        <w:rPr>
          <w:rFonts w:ascii="Arial" w:hAnsi="Arial" w:cs="Arial"/>
          <w:color w:val="333333"/>
          <w:sz w:val="21"/>
          <w:szCs w:val="21"/>
        </w:rPr>
        <w:t>верификации .</w:t>
      </w:r>
      <w:proofErr w:type="gramEnd"/>
      <w:r>
        <w:rPr>
          <w:rFonts w:ascii="Arial" w:hAnsi="Arial" w:cs="Arial"/>
          <w:color w:val="333333"/>
          <w:sz w:val="21"/>
          <w:szCs w:val="21"/>
        </w:rPr>
        <w:t xml:space="preserve"> ШО</w:t>
      </w:r>
    </w:p>
    <w:p w14:paraId="2EB1E632" w14:textId="77777777" w:rsidR="00EA72A5" w:rsidRDefault="00EA72A5" w:rsidP="00EA7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Возможные дальнейшие работы</w:t>
      </w:r>
    </w:p>
    <w:p w14:paraId="4FDAD129" w14:textId="7D7B7798" w:rsidR="00BD642D" w:rsidRPr="00EA72A5" w:rsidRDefault="00BD642D" w:rsidP="00EA72A5"/>
    <w:sectPr w:rsidR="00BD642D" w:rsidRPr="00EA72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08546" w14:textId="77777777" w:rsidR="006B34C6" w:rsidRDefault="006B34C6">
      <w:pPr>
        <w:spacing w:after="0" w:line="240" w:lineRule="auto"/>
      </w:pPr>
      <w:r>
        <w:separator/>
      </w:r>
    </w:p>
  </w:endnote>
  <w:endnote w:type="continuationSeparator" w:id="0">
    <w:p w14:paraId="168C659E" w14:textId="77777777" w:rsidR="006B34C6" w:rsidRDefault="006B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EEEE" w14:textId="77777777" w:rsidR="006B34C6" w:rsidRDefault="006B34C6"/>
    <w:p w14:paraId="6BF314AC" w14:textId="77777777" w:rsidR="006B34C6" w:rsidRDefault="006B34C6"/>
    <w:p w14:paraId="676D001F" w14:textId="77777777" w:rsidR="006B34C6" w:rsidRDefault="006B34C6"/>
    <w:p w14:paraId="5BAA85FE" w14:textId="77777777" w:rsidR="006B34C6" w:rsidRDefault="006B34C6"/>
    <w:p w14:paraId="37E34E38" w14:textId="77777777" w:rsidR="006B34C6" w:rsidRDefault="006B34C6"/>
    <w:p w14:paraId="263C983B" w14:textId="77777777" w:rsidR="006B34C6" w:rsidRDefault="006B34C6"/>
    <w:p w14:paraId="7DA8D9C2" w14:textId="77777777" w:rsidR="006B34C6" w:rsidRDefault="006B34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A72830" wp14:editId="41BDA8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DAE7D" w14:textId="77777777" w:rsidR="006B34C6" w:rsidRDefault="006B34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A728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6DAE7D" w14:textId="77777777" w:rsidR="006B34C6" w:rsidRDefault="006B34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B6EEDF" w14:textId="77777777" w:rsidR="006B34C6" w:rsidRDefault="006B34C6"/>
    <w:p w14:paraId="71F6C38A" w14:textId="77777777" w:rsidR="006B34C6" w:rsidRDefault="006B34C6"/>
    <w:p w14:paraId="22B87FDE" w14:textId="77777777" w:rsidR="006B34C6" w:rsidRDefault="006B34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E9D863" wp14:editId="5D1F02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E26F2" w14:textId="77777777" w:rsidR="006B34C6" w:rsidRDefault="006B34C6"/>
                          <w:p w14:paraId="61C8DC51" w14:textId="77777777" w:rsidR="006B34C6" w:rsidRDefault="006B34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E9D8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1E26F2" w14:textId="77777777" w:rsidR="006B34C6" w:rsidRDefault="006B34C6"/>
                    <w:p w14:paraId="61C8DC51" w14:textId="77777777" w:rsidR="006B34C6" w:rsidRDefault="006B34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0E2F82" w14:textId="77777777" w:rsidR="006B34C6" w:rsidRDefault="006B34C6"/>
    <w:p w14:paraId="0A414920" w14:textId="77777777" w:rsidR="006B34C6" w:rsidRDefault="006B34C6">
      <w:pPr>
        <w:rPr>
          <w:sz w:val="2"/>
          <w:szCs w:val="2"/>
        </w:rPr>
      </w:pPr>
    </w:p>
    <w:p w14:paraId="059EFB43" w14:textId="77777777" w:rsidR="006B34C6" w:rsidRDefault="006B34C6"/>
    <w:p w14:paraId="3F19FA61" w14:textId="77777777" w:rsidR="006B34C6" w:rsidRDefault="006B34C6">
      <w:pPr>
        <w:spacing w:after="0" w:line="240" w:lineRule="auto"/>
      </w:pPr>
    </w:p>
  </w:footnote>
  <w:footnote w:type="continuationSeparator" w:id="0">
    <w:p w14:paraId="0005D49E" w14:textId="77777777" w:rsidR="006B34C6" w:rsidRDefault="006B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4C6"/>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99859</TotalTime>
  <Pages>1</Pages>
  <Words>80</Words>
  <Characters>460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1009</cp:revision>
  <cp:lastPrinted>2009-02-06T05:36:00Z</cp:lastPrinted>
  <dcterms:created xsi:type="dcterms:W3CDTF">2024-01-07T13:43:00Z</dcterms:created>
  <dcterms:modified xsi:type="dcterms:W3CDTF">2025-05-28T13:38:00Z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