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A78E" w14:textId="50D83A6F" w:rsidR="00616EAA" w:rsidRDefault="00841E59" w:rsidP="00841E59">
      <w:r w:rsidRPr="00841E59">
        <w:rPr>
          <w:rFonts w:hint="eastAsia"/>
        </w:rPr>
        <w:t>Абрамова</w:t>
      </w:r>
      <w:r w:rsidRPr="00841E59">
        <w:t xml:space="preserve"> </w:t>
      </w:r>
      <w:r w:rsidRPr="00841E59">
        <w:rPr>
          <w:rFonts w:hint="eastAsia"/>
        </w:rPr>
        <w:t>Елена</w:t>
      </w:r>
      <w:r w:rsidRPr="00841E59">
        <w:t xml:space="preserve"> </w:t>
      </w:r>
      <w:r w:rsidRPr="00841E59">
        <w:rPr>
          <w:rFonts w:hint="eastAsia"/>
        </w:rPr>
        <w:t>Юрьевна</w:t>
      </w:r>
      <w:r>
        <w:t xml:space="preserve"> </w:t>
      </w:r>
      <w:r w:rsidRPr="00841E59">
        <w:rPr>
          <w:rFonts w:hint="eastAsia"/>
        </w:rPr>
        <w:t>Механизм</w:t>
      </w:r>
      <w:r w:rsidRPr="00841E59">
        <w:t xml:space="preserve"> </w:t>
      </w:r>
      <w:r w:rsidRPr="00841E59">
        <w:rPr>
          <w:rFonts w:hint="eastAsia"/>
        </w:rPr>
        <w:t>формирования</w:t>
      </w:r>
      <w:r w:rsidRPr="00841E59">
        <w:t xml:space="preserve"> </w:t>
      </w:r>
      <w:r w:rsidRPr="00841E59">
        <w:rPr>
          <w:rFonts w:hint="eastAsia"/>
        </w:rPr>
        <w:t>набора</w:t>
      </w:r>
      <w:r w:rsidRPr="00841E59">
        <w:t xml:space="preserve"> </w:t>
      </w:r>
      <w:r w:rsidRPr="00841E59">
        <w:rPr>
          <w:rFonts w:hint="eastAsia"/>
        </w:rPr>
        <w:t>компетентностей</w:t>
      </w:r>
      <w:r w:rsidRPr="00841E59">
        <w:t xml:space="preserve"> </w:t>
      </w:r>
      <w:r w:rsidRPr="00841E59">
        <w:rPr>
          <w:rFonts w:hint="eastAsia"/>
        </w:rPr>
        <w:t>управленческих</w:t>
      </w:r>
      <w:r w:rsidRPr="00841E59">
        <w:t xml:space="preserve"> </w:t>
      </w:r>
      <w:r w:rsidRPr="00841E59">
        <w:rPr>
          <w:rFonts w:hint="eastAsia"/>
        </w:rPr>
        <w:t>кадров</w:t>
      </w:r>
      <w:r w:rsidRPr="00841E59">
        <w:t xml:space="preserve"> </w:t>
      </w:r>
      <w:r w:rsidRPr="00841E59">
        <w:rPr>
          <w:rFonts w:hint="eastAsia"/>
        </w:rPr>
        <w:t>для</w:t>
      </w:r>
      <w:r w:rsidRPr="00841E59">
        <w:t xml:space="preserve"> </w:t>
      </w:r>
      <w:r w:rsidRPr="00841E59">
        <w:rPr>
          <w:rFonts w:hint="eastAsia"/>
        </w:rPr>
        <w:t>предприятий</w:t>
      </w:r>
      <w:r w:rsidRPr="00841E59">
        <w:t xml:space="preserve"> </w:t>
      </w:r>
      <w:r w:rsidRPr="00841E59">
        <w:rPr>
          <w:rFonts w:hint="eastAsia"/>
        </w:rPr>
        <w:t>электроэнергетики</w:t>
      </w:r>
    </w:p>
    <w:p w14:paraId="5179EDD4" w14:textId="77777777" w:rsidR="00841E59" w:rsidRDefault="00841E59" w:rsidP="00841E59">
      <w:r>
        <w:rPr>
          <w:rFonts w:hint="eastAsia"/>
        </w:rPr>
        <w:t>ОГЛАВЛЕНИЕ</w:t>
      </w:r>
      <w:r>
        <w:t xml:space="preserve"> </w:t>
      </w:r>
      <w:r>
        <w:rPr>
          <w:rFonts w:hint="eastAsia"/>
        </w:rPr>
        <w:t>ДИССЕРТАЦИИ</w:t>
      </w:r>
    </w:p>
    <w:p w14:paraId="4DA5C8B7" w14:textId="77777777" w:rsidR="00841E59" w:rsidRDefault="00841E59" w:rsidP="00841E59">
      <w:r>
        <w:rPr>
          <w:rFonts w:hint="eastAsia"/>
        </w:rPr>
        <w:t>кандидат</w:t>
      </w:r>
      <w:r>
        <w:t xml:space="preserve"> </w:t>
      </w:r>
      <w:r>
        <w:rPr>
          <w:rFonts w:hint="eastAsia"/>
        </w:rPr>
        <w:t>наук</w:t>
      </w:r>
      <w:r>
        <w:t xml:space="preserve"> </w:t>
      </w:r>
      <w:r>
        <w:rPr>
          <w:rFonts w:hint="eastAsia"/>
        </w:rPr>
        <w:t>Абрамова</w:t>
      </w:r>
      <w:r>
        <w:t xml:space="preserve"> </w:t>
      </w:r>
      <w:r>
        <w:rPr>
          <w:rFonts w:hint="eastAsia"/>
        </w:rPr>
        <w:t>Елена</w:t>
      </w:r>
      <w:r>
        <w:t xml:space="preserve"> </w:t>
      </w:r>
      <w:r>
        <w:rPr>
          <w:rFonts w:hint="eastAsia"/>
        </w:rPr>
        <w:t>Юрьевна</w:t>
      </w:r>
    </w:p>
    <w:p w14:paraId="6C11E121" w14:textId="77777777" w:rsidR="00841E59" w:rsidRDefault="00841E59" w:rsidP="00841E59">
      <w:r>
        <w:rPr>
          <w:rFonts w:hint="eastAsia"/>
        </w:rPr>
        <w:t>ОГЛАВЛЕНИЕ</w:t>
      </w:r>
    </w:p>
    <w:p w14:paraId="04F6A83A" w14:textId="77777777" w:rsidR="00841E59" w:rsidRDefault="00841E59" w:rsidP="00841E59"/>
    <w:p w14:paraId="05A068A7" w14:textId="77777777" w:rsidR="00841E59" w:rsidRDefault="00841E59" w:rsidP="00841E59">
      <w:r>
        <w:rPr>
          <w:rFonts w:hint="eastAsia"/>
        </w:rPr>
        <w:t>Стр</w:t>
      </w:r>
      <w:r>
        <w:t>.</w:t>
      </w:r>
    </w:p>
    <w:p w14:paraId="75DB8F41" w14:textId="77777777" w:rsidR="00841E59" w:rsidRDefault="00841E59" w:rsidP="00841E59"/>
    <w:p w14:paraId="0313A07C" w14:textId="77777777" w:rsidR="00841E59" w:rsidRDefault="00841E59" w:rsidP="00841E59">
      <w:r>
        <w:rPr>
          <w:rFonts w:hint="eastAsia"/>
        </w:rPr>
        <w:t>СПИСОК</w:t>
      </w:r>
      <w:r>
        <w:t xml:space="preserve"> </w:t>
      </w:r>
      <w:r>
        <w:rPr>
          <w:rFonts w:hint="eastAsia"/>
        </w:rPr>
        <w:t>ТЕРМИНОВ</w:t>
      </w:r>
      <w:r>
        <w:t xml:space="preserve">, </w:t>
      </w:r>
      <w:r>
        <w:rPr>
          <w:rFonts w:hint="eastAsia"/>
        </w:rPr>
        <w:t>ОПРЕДЕЛЕНИЙ</w:t>
      </w:r>
      <w:r>
        <w:t xml:space="preserve"> </w:t>
      </w:r>
      <w:r>
        <w:rPr>
          <w:rFonts w:hint="eastAsia"/>
        </w:rPr>
        <w:t>И</w:t>
      </w:r>
      <w:r>
        <w:t xml:space="preserve"> </w:t>
      </w:r>
      <w:r>
        <w:rPr>
          <w:rFonts w:hint="eastAsia"/>
        </w:rPr>
        <w:t>УСЛОВНЫХ</w:t>
      </w:r>
      <w:r>
        <w:t xml:space="preserve"> </w:t>
      </w:r>
      <w:r>
        <w:rPr>
          <w:rFonts w:hint="eastAsia"/>
        </w:rPr>
        <w:t>СОКРАЩЕНИЙ</w:t>
      </w:r>
    </w:p>
    <w:p w14:paraId="23006FDE" w14:textId="77777777" w:rsidR="00841E59" w:rsidRDefault="00841E59" w:rsidP="00841E59"/>
    <w:p w14:paraId="62D061AE" w14:textId="77777777" w:rsidR="00841E59" w:rsidRDefault="00841E59" w:rsidP="00841E59">
      <w:r>
        <w:rPr>
          <w:rFonts w:hint="eastAsia"/>
        </w:rPr>
        <w:t>ВВЕДЕНИЕ</w:t>
      </w:r>
    </w:p>
    <w:p w14:paraId="6F402C5F" w14:textId="77777777" w:rsidR="00841E59" w:rsidRDefault="00841E59" w:rsidP="00841E59"/>
    <w:p w14:paraId="0BF32264" w14:textId="77777777" w:rsidR="00841E59" w:rsidRDefault="00841E59" w:rsidP="00841E59">
      <w:r>
        <w:rPr>
          <w:rFonts w:hint="eastAsia"/>
        </w:rPr>
        <w:t>Глава</w:t>
      </w:r>
      <w:r>
        <w:t xml:space="preserve"> 1. </w:t>
      </w:r>
      <w:r>
        <w:rPr>
          <w:rFonts w:hint="eastAsia"/>
        </w:rPr>
        <w:t>Анализ</w:t>
      </w:r>
      <w:r>
        <w:t xml:space="preserve"> </w:t>
      </w:r>
      <w:r>
        <w:rPr>
          <w:rFonts w:hint="eastAsia"/>
        </w:rPr>
        <w:t>образовательных</w:t>
      </w:r>
      <w:r>
        <w:t xml:space="preserve"> </w:t>
      </w:r>
      <w:r>
        <w:rPr>
          <w:rFonts w:hint="eastAsia"/>
        </w:rPr>
        <w:t>систем</w:t>
      </w:r>
      <w:r>
        <w:t xml:space="preserve">, </w:t>
      </w:r>
      <w:r>
        <w:rPr>
          <w:rFonts w:hint="eastAsia"/>
        </w:rPr>
        <w:t>формирующих</w:t>
      </w:r>
      <w:r>
        <w:t xml:space="preserve"> </w:t>
      </w:r>
      <w:r>
        <w:rPr>
          <w:rFonts w:hint="eastAsia"/>
        </w:rPr>
        <w:t>современный</w:t>
      </w:r>
      <w:r>
        <w:t xml:space="preserve"> </w:t>
      </w:r>
      <w:r>
        <w:rPr>
          <w:rFonts w:hint="eastAsia"/>
        </w:rPr>
        <w:t>рынок</w:t>
      </w:r>
      <w:r>
        <w:t xml:space="preserve"> </w:t>
      </w:r>
      <w:r>
        <w:rPr>
          <w:rFonts w:hint="eastAsia"/>
        </w:rPr>
        <w:t>образовательных</w:t>
      </w:r>
      <w:r>
        <w:t xml:space="preserve"> </w:t>
      </w:r>
      <w:r>
        <w:rPr>
          <w:rFonts w:hint="eastAsia"/>
        </w:rPr>
        <w:t>услуг</w:t>
      </w:r>
    </w:p>
    <w:p w14:paraId="097AFCC5" w14:textId="77777777" w:rsidR="00841E59" w:rsidRDefault="00841E59" w:rsidP="00841E59"/>
    <w:p w14:paraId="4E3FCC03" w14:textId="77777777" w:rsidR="00841E59" w:rsidRDefault="00841E59" w:rsidP="00841E59">
      <w:r>
        <w:t xml:space="preserve">1.1. </w:t>
      </w:r>
      <w:r>
        <w:rPr>
          <w:rFonts w:hint="eastAsia"/>
        </w:rPr>
        <w:t>Предпосылки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систем</w:t>
      </w:r>
      <w:r>
        <w:t xml:space="preserve"> </w:t>
      </w:r>
      <w:r>
        <w:rPr>
          <w:rFonts w:hint="eastAsia"/>
        </w:rPr>
        <w:t>образования</w:t>
      </w:r>
    </w:p>
    <w:p w14:paraId="00825CA5" w14:textId="77777777" w:rsidR="00841E59" w:rsidRDefault="00841E59" w:rsidP="00841E59"/>
    <w:p w14:paraId="2428D958" w14:textId="77777777" w:rsidR="00841E59" w:rsidRDefault="00841E59" w:rsidP="00841E59">
      <w:r>
        <w:t xml:space="preserve">1.2. </w:t>
      </w:r>
      <w:r>
        <w:rPr>
          <w:rFonts w:hint="eastAsia"/>
        </w:rPr>
        <w:t>Анализ</w:t>
      </w:r>
      <w:r>
        <w:t xml:space="preserve"> </w:t>
      </w:r>
      <w:r>
        <w:rPr>
          <w:rFonts w:hint="eastAsia"/>
        </w:rPr>
        <w:t>направлений</w:t>
      </w:r>
      <w:r>
        <w:t xml:space="preserve"> </w:t>
      </w:r>
      <w:r>
        <w:rPr>
          <w:rFonts w:hint="eastAsia"/>
        </w:rPr>
        <w:t>трансформации</w:t>
      </w:r>
      <w:r>
        <w:t xml:space="preserve"> </w:t>
      </w:r>
      <w:r>
        <w:rPr>
          <w:rFonts w:hint="eastAsia"/>
        </w:rPr>
        <w:t>системы</w:t>
      </w:r>
      <w:r>
        <w:t xml:space="preserve"> </w:t>
      </w:r>
      <w:r>
        <w:rPr>
          <w:rFonts w:hint="eastAsia"/>
        </w:rPr>
        <w:t>образования</w:t>
      </w:r>
    </w:p>
    <w:p w14:paraId="4E26CFAC" w14:textId="77777777" w:rsidR="00841E59" w:rsidRDefault="00841E59" w:rsidP="00841E59"/>
    <w:p w14:paraId="41F9E27F" w14:textId="77777777" w:rsidR="00841E59" w:rsidRDefault="00841E59" w:rsidP="00841E59">
      <w:r>
        <w:rPr>
          <w:rFonts w:hint="eastAsia"/>
        </w:rPr>
        <w:t>под</w:t>
      </w:r>
      <w:r>
        <w:t xml:space="preserve"> </w:t>
      </w:r>
      <w:r>
        <w:rPr>
          <w:rFonts w:hint="eastAsia"/>
        </w:rPr>
        <w:t>влиянием</w:t>
      </w:r>
      <w:r>
        <w:t xml:space="preserve"> </w:t>
      </w:r>
      <w:r>
        <w:rPr>
          <w:rFonts w:hint="eastAsia"/>
        </w:rPr>
        <w:t>глобализации</w:t>
      </w:r>
      <w:r>
        <w:t xml:space="preserve"> </w:t>
      </w:r>
      <w:r>
        <w:rPr>
          <w:rFonts w:hint="eastAsia"/>
        </w:rPr>
        <w:t>экономики</w:t>
      </w:r>
    </w:p>
    <w:p w14:paraId="2A72FE9A" w14:textId="77777777" w:rsidR="00841E59" w:rsidRDefault="00841E59" w:rsidP="00841E59"/>
    <w:p w14:paraId="189E12F8" w14:textId="77777777" w:rsidR="00841E59" w:rsidRDefault="00841E59" w:rsidP="00841E59">
      <w:r>
        <w:t xml:space="preserve">1.3. </w:t>
      </w:r>
      <w:r>
        <w:rPr>
          <w:rFonts w:hint="eastAsia"/>
        </w:rPr>
        <w:t>Обзор</w:t>
      </w:r>
      <w:r>
        <w:t xml:space="preserve"> </w:t>
      </w:r>
      <w:r>
        <w:rPr>
          <w:rFonts w:hint="eastAsia"/>
        </w:rPr>
        <w:t>современных</w:t>
      </w:r>
      <w:r>
        <w:t xml:space="preserve"> </w:t>
      </w:r>
      <w:r>
        <w:rPr>
          <w:rFonts w:hint="eastAsia"/>
        </w:rPr>
        <w:t>мировых</w:t>
      </w:r>
      <w:r>
        <w:t xml:space="preserve"> </w:t>
      </w:r>
      <w:r>
        <w:rPr>
          <w:rFonts w:hint="eastAsia"/>
        </w:rPr>
        <w:t>систем</w:t>
      </w:r>
      <w:r>
        <w:t xml:space="preserve"> </w:t>
      </w:r>
      <w:r>
        <w:rPr>
          <w:rFonts w:hint="eastAsia"/>
        </w:rPr>
        <w:t>высшего</w:t>
      </w:r>
      <w:r>
        <w:t xml:space="preserve"> </w:t>
      </w:r>
      <w:r>
        <w:rPr>
          <w:rFonts w:hint="eastAsia"/>
        </w:rPr>
        <w:t>образования</w:t>
      </w:r>
    </w:p>
    <w:p w14:paraId="034A7057" w14:textId="77777777" w:rsidR="00841E59" w:rsidRDefault="00841E59" w:rsidP="00841E59"/>
    <w:p w14:paraId="59C46E94" w14:textId="77777777" w:rsidR="00841E59" w:rsidRDefault="00841E59" w:rsidP="00841E59">
      <w:r>
        <w:t xml:space="preserve">1.4. </w:t>
      </w:r>
      <w:r>
        <w:rPr>
          <w:rFonts w:hint="eastAsia"/>
        </w:rPr>
        <w:t>Востребованность</w:t>
      </w:r>
      <w:r>
        <w:t xml:space="preserve"> </w:t>
      </w:r>
      <w:r>
        <w:rPr>
          <w:rFonts w:hint="eastAsia"/>
        </w:rPr>
        <w:t>выпускников</w:t>
      </w:r>
      <w:r>
        <w:t xml:space="preserve"> </w:t>
      </w:r>
      <w:r>
        <w:rPr>
          <w:rFonts w:hint="eastAsia"/>
        </w:rPr>
        <w:t>как</w:t>
      </w:r>
      <w:r>
        <w:t xml:space="preserve"> </w:t>
      </w:r>
      <w:r>
        <w:rPr>
          <w:rFonts w:hint="eastAsia"/>
        </w:rPr>
        <w:t>ключевой</w:t>
      </w:r>
      <w:r>
        <w:t xml:space="preserve"> </w:t>
      </w:r>
      <w:r>
        <w:rPr>
          <w:rFonts w:hint="eastAsia"/>
        </w:rPr>
        <w:t>фактор</w:t>
      </w:r>
    </w:p>
    <w:p w14:paraId="5FD30DB7" w14:textId="77777777" w:rsidR="00841E59" w:rsidRDefault="00841E59" w:rsidP="00841E59"/>
    <w:p w14:paraId="3EC2102E" w14:textId="77777777" w:rsidR="00841E59" w:rsidRDefault="00841E59" w:rsidP="00841E59">
      <w:r>
        <w:rPr>
          <w:rFonts w:hint="eastAsia"/>
        </w:rPr>
        <w:t>степени</w:t>
      </w:r>
      <w:r>
        <w:t xml:space="preserve"> </w:t>
      </w:r>
      <w:r>
        <w:rPr>
          <w:rFonts w:hint="eastAsia"/>
        </w:rPr>
        <w:t>развития</w:t>
      </w:r>
      <w:r>
        <w:t xml:space="preserve"> </w:t>
      </w:r>
      <w:r>
        <w:rPr>
          <w:rFonts w:hint="eastAsia"/>
        </w:rPr>
        <w:t>системы</w:t>
      </w:r>
      <w:r>
        <w:t xml:space="preserve"> </w:t>
      </w:r>
      <w:r>
        <w:rPr>
          <w:rFonts w:hint="eastAsia"/>
        </w:rPr>
        <w:t>образования</w:t>
      </w:r>
    </w:p>
    <w:p w14:paraId="35F3815D" w14:textId="77777777" w:rsidR="00841E59" w:rsidRDefault="00841E59" w:rsidP="00841E59"/>
    <w:p w14:paraId="59B69FA8" w14:textId="77777777" w:rsidR="00841E59" w:rsidRDefault="00841E59" w:rsidP="00841E59">
      <w:r>
        <w:rPr>
          <w:rFonts w:hint="eastAsia"/>
        </w:rPr>
        <w:t>Выводы</w:t>
      </w:r>
      <w:r>
        <w:t xml:space="preserve"> </w:t>
      </w:r>
      <w:r>
        <w:rPr>
          <w:rFonts w:hint="eastAsia"/>
        </w:rPr>
        <w:t>по</w:t>
      </w:r>
      <w:r>
        <w:t xml:space="preserve"> </w:t>
      </w:r>
      <w:r>
        <w:rPr>
          <w:rFonts w:hint="eastAsia"/>
        </w:rPr>
        <w:t>главе</w:t>
      </w:r>
    </w:p>
    <w:p w14:paraId="4E17C5D3" w14:textId="77777777" w:rsidR="00841E59" w:rsidRDefault="00841E59" w:rsidP="00841E59"/>
    <w:p w14:paraId="010D08AC" w14:textId="77777777" w:rsidR="00841E59" w:rsidRDefault="00841E59" w:rsidP="00841E59">
      <w:r>
        <w:rPr>
          <w:rFonts w:hint="eastAsia"/>
        </w:rPr>
        <w:t>Глава</w:t>
      </w:r>
      <w:r>
        <w:t xml:space="preserve"> 2. </w:t>
      </w:r>
      <w:r>
        <w:rPr>
          <w:rFonts w:hint="eastAsia"/>
        </w:rPr>
        <w:t>Механизмы</w:t>
      </w:r>
      <w:r>
        <w:t xml:space="preserve"> </w:t>
      </w:r>
      <w:r>
        <w:rPr>
          <w:rFonts w:hint="eastAsia"/>
        </w:rPr>
        <w:t>формирования</w:t>
      </w:r>
      <w:r>
        <w:t xml:space="preserve"> </w:t>
      </w:r>
      <w:r>
        <w:rPr>
          <w:rFonts w:hint="eastAsia"/>
        </w:rPr>
        <w:t>выбора</w:t>
      </w:r>
      <w:r>
        <w:t xml:space="preserve"> </w:t>
      </w:r>
      <w:r>
        <w:rPr>
          <w:rFonts w:hint="eastAsia"/>
        </w:rPr>
        <w:t>компетентностей</w:t>
      </w:r>
      <w:r>
        <w:t xml:space="preserve"> </w:t>
      </w:r>
      <w:r>
        <w:rPr>
          <w:rFonts w:hint="eastAsia"/>
        </w:rPr>
        <w:t>при</w:t>
      </w:r>
      <w:r>
        <w:t xml:space="preserve"> </w:t>
      </w:r>
      <w:r>
        <w:rPr>
          <w:rFonts w:hint="eastAsia"/>
        </w:rPr>
        <w:t>подготовке</w:t>
      </w:r>
      <w:r>
        <w:t xml:space="preserve"> </w:t>
      </w:r>
      <w:r>
        <w:rPr>
          <w:rFonts w:hint="eastAsia"/>
        </w:rPr>
        <w:t>управленческих</w:t>
      </w:r>
      <w:r>
        <w:t xml:space="preserve"> </w:t>
      </w:r>
      <w:r>
        <w:rPr>
          <w:rFonts w:hint="eastAsia"/>
        </w:rPr>
        <w:t>кадров</w:t>
      </w:r>
      <w:r>
        <w:t xml:space="preserve"> </w:t>
      </w:r>
      <w:r>
        <w:rPr>
          <w:rFonts w:hint="eastAsia"/>
        </w:rPr>
        <w:t>с</w:t>
      </w:r>
      <w:r>
        <w:t xml:space="preserve"> </w:t>
      </w:r>
      <w:r>
        <w:rPr>
          <w:rFonts w:hint="eastAsia"/>
        </w:rPr>
        <w:t>использованием</w:t>
      </w:r>
      <w:r>
        <w:t xml:space="preserve"> </w:t>
      </w:r>
      <w:r>
        <w:rPr>
          <w:rFonts w:hint="eastAsia"/>
        </w:rPr>
        <w:t>процессных</w:t>
      </w:r>
      <w:r>
        <w:t xml:space="preserve"> </w:t>
      </w:r>
      <w:r>
        <w:rPr>
          <w:rFonts w:hint="eastAsia"/>
        </w:rPr>
        <w:t>моделей</w:t>
      </w:r>
      <w:r>
        <w:t xml:space="preserve"> </w:t>
      </w:r>
      <w:r>
        <w:rPr>
          <w:rFonts w:hint="eastAsia"/>
        </w:rPr>
        <w:t>деятельности</w:t>
      </w:r>
      <w:r>
        <w:t xml:space="preserve"> </w:t>
      </w:r>
      <w:r>
        <w:rPr>
          <w:rFonts w:hint="eastAsia"/>
        </w:rPr>
        <w:t>энергетических</w:t>
      </w:r>
      <w:r>
        <w:t xml:space="preserve"> </w:t>
      </w:r>
      <w:r>
        <w:rPr>
          <w:rFonts w:hint="eastAsia"/>
        </w:rPr>
        <w:t>компаний</w:t>
      </w:r>
    </w:p>
    <w:p w14:paraId="6C1259DE" w14:textId="77777777" w:rsidR="00841E59" w:rsidRDefault="00841E59" w:rsidP="00841E59"/>
    <w:p w14:paraId="170E7A03" w14:textId="77777777" w:rsidR="00841E59" w:rsidRDefault="00841E59" w:rsidP="00841E59">
      <w:r>
        <w:t xml:space="preserve">2.1. </w:t>
      </w:r>
      <w:r>
        <w:rPr>
          <w:rFonts w:hint="eastAsia"/>
        </w:rPr>
        <w:t>Предпосылки</w:t>
      </w:r>
      <w:r>
        <w:t xml:space="preserve"> </w:t>
      </w:r>
      <w:r>
        <w:rPr>
          <w:rFonts w:hint="eastAsia"/>
        </w:rPr>
        <w:t>к</w:t>
      </w:r>
      <w:r>
        <w:t xml:space="preserve"> </w:t>
      </w:r>
      <w:r>
        <w:rPr>
          <w:rFonts w:hint="eastAsia"/>
        </w:rPr>
        <w:t>разработке</w:t>
      </w:r>
      <w:r>
        <w:t xml:space="preserve"> </w:t>
      </w:r>
      <w:r>
        <w:rPr>
          <w:rFonts w:hint="eastAsia"/>
        </w:rPr>
        <w:t>компетентностной</w:t>
      </w:r>
      <w:r>
        <w:t xml:space="preserve"> </w:t>
      </w:r>
      <w:r>
        <w:rPr>
          <w:rFonts w:hint="eastAsia"/>
        </w:rPr>
        <w:t>модели</w:t>
      </w:r>
      <w:r>
        <w:t xml:space="preserve"> </w:t>
      </w:r>
      <w:r>
        <w:rPr>
          <w:rFonts w:hint="eastAsia"/>
        </w:rPr>
        <w:t>выпускника</w:t>
      </w:r>
      <w:r>
        <w:t xml:space="preserve"> </w:t>
      </w:r>
      <w:r>
        <w:rPr>
          <w:rFonts w:hint="eastAsia"/>
        </w:rPr>
        <w:t>для</w:t>
      </w:r>
      <w:r>
        <w:t xml:space="preserve"> </w:t>
      </w:r>
      <w:r>
        <w:rPr>
          <w:rFonts w:hint="eastAsia"/>
        </w:rPr>
        <w:t>электроэнергетики</w:t>
      </w:r>
    </w:p>
    <w:p w14:paraId="216B745F" w14:textId="77777777" w:rsidR="00841E59" w:rsidRDefault="00841E59" w:rsidP="00841E59"/>
    <w:p w14:paraId="325C2B97" w14:textId="77777777" w:rsidR="00841E59" w:rsidRDefault="00841E59" w:rsidP="00841E59">
      <w:r>
        <w:t xml:space="preserve">2.2. </w:t>
      </w:r>
      <w:r>
        <w:rPr>
          <w:rFonts w:hint="eastAsia"/>
        </w:rPr>
        <w:t>Разработка</w:t>
      </w:r>
      <w:r>
        <w:t xml:space="preserve"> </w:t>
      </w:r>
      <w:r>
        <w:rPr>
          <w:rFonts w:hint="eastAsia"/>
        </w:rPr>
        <w:t>методики</w:t>
      </w:r>
      <w:r>
        <w:t xml:space="preserve"> </w:t>
      </w:r>
      <w:r>
        <w:rPr>
          <w:rFonts w:hint="eastAsia"/>
        </w:rPr>
        <w:t>построения</w:t>
      </w:r>
      <w:r>
        <w:t xml:space="preserve"> </w:t>
      </w:r>
      <w:r>
        <w:rPr>
          <w:rFonts w:hint="eastAsia"/>
        </w:rPr>
        <w:t>модели</w:t>
      </w:r>
      <w:r>
        <w:t xml:space="preserve"> </w:t>
      </w:r>
      <w:r>
        <w:rPr>
          <w:rFonts w:hint="eastAsia"/>
        </w:rPr>
        <w:t>выпускника</w:t>
      </w:r>
    </w:p>
    <w:p w14:paraId="150119D9" w14:textId="77777777" w:rsidR="00841E59" w:rsidRDefault="00841E59" w:rsidP="00841E59"/>
    <w:p w14:paraId="66495313" w14:textId="77777777" w:rsidR="00841E59" w:rsidRDefault="00841E59" w:rsidP="00841E59">
      <w:r>
        <w:t xml:space="preserve">2.3. </w:t>
      </w:r>
      <w:r>
        <w:rPr>
          <w:rFonts w:hint="eastAsia"/>
        </w:rPr>
        <w:t>Разработка</w:t>
      </w:r>
      <w:r>
        <w:t xml:space="preserve"> </w:t>
      </w:r>
      <w:r>
        <w:rPr>
          <w:rFonts w:hint="eastAsia"/>
        </w:rPr>
        <w:t>методики</w:t>
      </w:r>
      <w:r>
        <w:t xml:space="preserve"> </w:t>
      </w:r>
      <w:r>
        <w:rPr>
          <w:rFonts w:hint="eastAsia"/>
        </w:rPr>
        <w:t>взаимодействия</w:t>
      </w:r>
      <w:r>
        <w:t xml:space="preserve"> </w:t>
      </w:r>
      <w:r>
        <w:rPr>
          <w:rFonts w:hint="eastAsia"/>
        </w:rPr>
        <w:t>вуза</w:t>
      </w:r>
      <w:r>
        <w:t xml:space="preserve"> </w:t>
      </w:r>
      <w:r>
        <w:rPr>
          <w:rFonts w:hint="eastAsia"/>
        </w:rPr>
        <w:t>с</w:t>
      </w:r>
      <w:r>
        <w:t xml:space="preserve"> </w:t>
      </w:r>
      <w:r>
        <w:rPr>
          <w:rFonts w:hint="eastAsia"/>
        </w:rPr>
        <w:t>целевым</w:t>
      </w:r>
      <w:r>
        <w:t xml:space="preserve"> </w:t>
      </w:r>
      <w:r>
        <w:rPr>
          <w:rFonts w:hint="eastAsia"/>
        </w:rPr>
        <w:t>сегментом</w:t>
      </w:r>
      <w:r>
        <w:t xml:space="preserve"> </w:t>
      </w:r>
      <w:r>
        <w:rPr>
          <w:rFonts w:hint="eastAsia"/>
        </w:rPr>
        <w:t>работодателей</w:t>
      </w:r>
      <w:r>
        <w:t xml:space="preserve"> </w:t>
      </w:r>
      <w:r>
        <w:rPr>
          <w:rFonts w:hint="eastAsia"/>
        </w:rPr>
        <w:t>на</w:t>
      </w:r>
      <w:r>
        <w:t xml:space="preserve"> </w:t>
      </w:r>
      <w:r>
        <w:rPr>
          <w:rFonts w:hint="eastAsia"/>
        </w:rPr>
        <w:t>основе</w:t>
      </w:r>
      <w:r>
        <w:t xml:space="preserve"> </w:t>
      </w:r>
      <w:r>
        <w:rPr>
          <w:rFonts w:hint="eastAsia"/>
        </w:rPr>
        <w:t>процессных</w:t>
      </w:r>
      <w:r>
        <w:t xml:space="preserve"> </w:t>
      </w:r>
      <w:r>
        <w:rPr>
          <w:rFonts w:hint="eastAsia"/>
        </w:rPr>
        <w:t>моделей</w:t>
      </w:r>
      <w:r>
        <w:t xml:space="preserve"> </w:t>
      </w:r>
      <w:r>
        <w:rPr>
          <w:rFonts w:hint="eastAsia"/>
        </w:rPr>
        <w:t>деятельности</w:t>
      </w:r>
    </w:p>
    <w:p w14:paraId="2604F76A" w14:textId="77777777" w:rsidR="00841E59" w:rsidRDefault="00841E59" w:rsidP="00841E59"/>
    <w:p w14:paraId="27946C7C" w14:textId="77777777" w:rsidR="00841E59" w:rsidRDefault="00841E59" w:rsidP="00841E59">
      <w:r>
        <w:t xml:space="preserve">2.4. </w:t>
      </w:r>
      <w:r>
        <w:rPr>
          <w:rFonts w:hint="eastAsia"/>
        </w:rPr>
        <w:t>Разработка</w:t>
      </w:r>
      <w:r>
        <w:t xml:space="preserve"> </w:t>
      </w:r>
      <w:r>
        <w:rPr>
          <w:rFonts w:hint="eastAsia"/>
        </w:rPr>
        <w:t>модели</w:t>
      </w:r>
      <w:r>
        <w:t xml:space="preserve"> </w:t>
      </w:r>
      <w:r>
        <w:rPr>
          <w:rFonts w:hint="eastAsia"/>
        </w:rPr>
        <w:t>рынка</w:t>
      </w:r>
      <w:r>
        <w:t xml:space="preserve"> </w:t>
      </w:r>
      <w:r>
        <w:rPr>
          <w:rFonts w:hint="eastAsia"/>
        </w:rPr>
        <w:t>труда</w:t>
      </w:r>
      <w:r>
        <w:t xml:space="preserve"> </w:t>
      </w:r>
      <w:r>
        <w:rPr>
          <w:rFonts w:hint="eastAsia"/>
        </w:rPr>
        <w:t>на</w:t>
      </w:r>
      <w:r>
        <w:t xml:space="preserve"> </w:t>
      </w:r>
      <w:r>
        <w:rPr>
          <w:rFonts w:hint="eastAsia"/>
        </w:rPr>
        <w:t>основе</w:t>
      </w:r>
      <w:r>
        <w:t xml:space="preserve"> </w:t>
      </w:r>
      <w:r>
        <w:rPr>
          <w:rFonts w:hint="eastAsia"/>
        </w:rPr>
        <w:t>процессных</w:t>
      </w:r>
    </w:p>
    <w:p w14:paraId="041295C3" w14:textId="77777777" w:rsidR="00841E59" w:rsidRDefault="00841E59" w:rsidP="00841E59"/>
    <w:p w14:paraId="5807FC9B" w14:textId="77777777" w:rsidR="00841E59" w:rsidRDefault="00841E59" w:rsidP="00841E59">
      <w:r>
        <w:rPr>
          <w:rFonts w:hint="eastAsia"/>
        </w:rPr>
        <w:t>моделей</w:t>
      </w:r>
      <w:r>
        <w:t xml:space="preserve"> </w:t>
      </w:r>
      <w:r>
        <w:rPr>
          <w:rFonts w:hint="eastAsia"/>
        </w:rPr>
        <w:t>деятельности</w:t>
      </w:r>
    </w:p>
    <w:p w14:paraId="4572AAF0" w14:textId="77777777" w:rsidR="00841E59" w:rsidRDefault="00841E59" w:rsidP="00841E59"/>
    <w:p w14:paraId="5B1490DA" w14:textId="77777777" w:rsidR="00841E59" w:rsidRDefault="00841E59" w:rsidP="00841E59">
      <w:r>
        <w:t xml:space="preserve">2.5. </w:t>
      </w:r>
      <w:r>
        <w:rPr>
          <w:rFonts w:hint="eastAsia"/>
        </w:rPr>
        <w:t>Принципы</w:t>
      </w:r>
      <w:r>
        <w:t xml:space="preserve"> </w:t>
      </w:r>
      <w:r>
        <w:rPr>
          <w:rFonts w:hint="eastAsia"/>
        </w:rPr>
        <w:t>формирования</w:t>
      </w:r>
      <w:r>
        <w:t xml:space="preserve"> </w:t>
      </w:r>
      <w:r>
        <w:rPr>
          <w:rFonts w:hint="eastAsia"/>
        </w:rPr>
        <w:t>набора</w:t>
      </w:r>
      <w:r>
        <w:t xml:space="preserve"> </w:t>
      </w:r>
      <w:r>
        <w:rPr>
          <w:rFonts w:hint="eastAsia"/>
        </w:rPr>
        <w:t>компетентностей</w:t>
      </w:r>
      <w:r>
        <w:t xml:space="preserve"> </w:t>
      </w:r>
      <w:r>
        <w:rPr>
          <w:rFonts w:hint="eastAsia"/>
        </w:rPr>
        <w:t>при</w:t>
      </w:r>
      <w:r>
        <w:t xml:space="preserve"> </w:t>
      </w:r>
      <w:r>
        <w:rPr>
          <w:rFonts w:hint="eastAsia"/>
        </w:rPr>
        <w:t>подготовке</w:t>
      </w:r>
      <w:r>
        <w:t xml:space="preserve"> </w:t>
      </w:r>
      <w:r>
        <w:rPr>
          <w:rFonts w:hint="eastAsia"/>
        </w:rPr>
        <w:t>управленческих</w:t>
      </w:r>
      <w:r>
        <w:t xml:space="preserve"> </w:t>
      </w:r>
      <w:r>
        <w:rPr>
          <w:rFonts w:hint="eastAsia"/>
        </w:rPr>
        <w:t>кадров</w:t>
      </w:r>
    </w:p>
    <w:p w14:paraId="3F05E8F7" w14:textId="77777777" w:rsidR="00841E59" w:rsidRDefault="00841E59" w:rsidP="00841E59"/>
    <w:p w14:paraId="60C7298A" w14:textId="77777777" w:rsidR="00841E59" w:rsidRDefault="00841E59" w:rsidP="00841E59">
      <w:r>
        <w:t xml:space="preserve">2.6. </w:t>
      </w:r>
      <w:r>
        <w:rPr>
          <w:rFonts w:hint="eastAsia"/>
        </w:rPr>
        <w:t>Составление</w:t>
      </w:r>
      <w:r>
        <w:t xml:space="preserve"> </w:t>
      </w:r>
      <w:r>
        <w:rPr>
          <w:rFonts w:hint="eastAsia"/>
        </w:rPr>
        <w:t>психограммы</w:t>
      </w:r>
      <w:r>
        <w:t xml:space="preserve"> </w:t>
      </w:r>
      <w:r>
        <w:rPr>
          <w:rFonts w:hint="eastAsia"/>
        </w:rPr>
        <w:t>выпускника</w:t>
      </w:r>
      <w:r>
        <w:t xml:space="preserve"> 104 </w:t>
      </w:r>
      <w:r>
        <w:rPr>
          <w:rFonts w:hint="eastAsia"/>
        </w:rPr>
        <w:t>Выводы</w:t>
      </w:r>
      <w:r>
        <w:t xml:space="preserve"> </w:t>
      </w:r>
      <w:r>
        <w:rPr>
          <w:rFonts w:hint="eastAsia"/>
        </w:rPr>
        <w:t>по</w:t>
      </w:r>
      <w:r>
        <w:t xml:space="preserve"> </w:t>
      </w:r>
      <w:r>
        <w:rPr>
          <w:rFonts w:hint="eastAsia"/>
        </w:rPr>
        <w:t>главе</w:t>
      </w:r>
    </w:p>
    <w:p w14:paraId="53917CDB" w14:textId="77777777" w:rsidR="00841E59" w:rsidRDefault="00841E59" w:rsidP="00841E59"/>
    <w:p w14:paraId="0F6FC2B7" w14:textId="77777777" w:rsidR="00841E59" w:rsidRDefault="00841E59" w:rsidP="00841E59">
      <w:r>
        <w:rPr>
          <w:rFonts w:hint="eastAsia"/>
        </w:rPr>
        <w:t>Стр</w:t>
      </w:r>
      <w:r>
        <w:t>.</w:t>
      </w:r>
    </w:p>
    <w:p w14:paraId="4D8DA233" w14:textId="77777777" w:rsidR="00841E59" w:rsidRDefault="00841E59" w:rsidP="00841E59"/>
    <w:p w14:paraId="4D944F73" w14:textId="77777777" w:rsidR="00841E59" w:rsidRDefault="00841E59" w:rsidP="00841E59">
      <w:r>
        <w:rPr>
          <w:rFonts w:hint="eastAsia"/>
        </w:rPr>
        <w:t>Глава</w:t>
      </w:r>
      <w:r>
        <w:t xml:space="preserve"> 3. </w:t>
      </w:r>
      <w:r>
        <w:rPr>
          <w:rFonts w:hint="eastAsia"/>
        </w:rPr>
        <w:t>Коррекция</w:t>
      </w:r>
      <w:r>
        <w:t xml:space="preserve"> </w:t>
      </w:r>
      <w:r>
        <w:rPr>
          <w:rFonts w:hint="eastAsia"/>
        </w:rPr>
        <w:t>стратегии</w:t>
      </w:r>
      <w:r>
        <w:t xml:space="preserve"> </w:t>
      </w:r>
      <w:r>
        <w:rPr>
          <w:rFonts w:hint="eastAsia"/>
        </w:rPr>
        <w:t>развития</w:t>
      </w:r>
      <w:r>
        <w:t xml:space="preserve"> </w:t>
      </w:r>
      <w:r>
        <w:rPr>
          <w:rFonts w:hint="eastAsia"/>
        </w:rPr>
        <w:t>вуза</w:t>
      </w:r>
      <w:r>
        <w:t xml:space="preserve"> </w:t>
      </w:r>
      <w:r>
        <w:rPr>
          <w:rFonts w:hint="eastAsia"/>
        </w:rPr>
        <w:t>с</w:t>
      </w:r>
      <w:r>
        <w:t xml:space="preserve"> </w:t>
      </w:r>
      <w:r>
        <w:rPr>
          <w:rFonts w:hint="eastAsia"/>
        </w:rPr>
        <w:t>учетом</w:t>
      </w:r>
      <w:r>
        <w:t xml:space="preserve"> </w:t>
      </w:r>
      <w:r>
        <w:rPr>
          <w:rFonts w:hint="eastAsia"/>
        </w:rPr>
        <w:t>нового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компетентностных</w:t>
      </w:r>
      <w:r>
        <w:t xml:space="preserve"> </w:t>
      </w:r>
      <w:r>
        <w:rPr>
          <w:rFonts w:hint="eastAsia"/>
        </w:rPr>
        <w:t>моделей</w:t>
      </w:r>
      <w:r>
        <w:t xml:space="preserve"> </w:t>
      </w:r>
      <w:r>
        <w:rPr>
          <w:rFonts w:hint="eastAsia"/>
        </w:rPr>
        <w:t>управленческих</w:t>
      </w:r>
      <w:r>
        <w:t xml:space="preserve"> </w:t>
      </w:r>
      <w:r>
        <w:rPr>
          <w:rFonts w:hint="eastAsia"/>
        </w:rPr>
        <w:t>кадров</w:t>
      </w:r>
      <w:r>
        <w:t xml:space="preserve"> </w:t>
      </w:r>
      <w:r>
        <w:rPr>
          <w:rFonts w:hint="eastAsia"/>
        </w:rPr>
        <w:t>с</w:t>
      </w:r>
      <w:r>
        <w:t xml:space="preserve"> </w:t>
      </w:r>
      <w:r>
        <w:rPr>
          <w:rFonts w:hint="eastAsia"/>
        </w:rPr>
        <w:t>использованием</w:t>
      </w:r>
      <w:r>
        <w:t xml:space="preserve"> </w:t>
      </w:r>
      <w:r>
        <w:rPr>
          <w:rFonts w:hint="eastAsia"/>
        </w:rPr>
        <w:t>процессных</w:t>
      </w:r>
      <w:r>
        <w:t xml:space="preserve"> </w:t>
      </w:r>
      <w:r>
        <w:rPr>
          <w:rFonts w:hint="eastAsia"/>
        </w:rPr>
        <w:t>моделей</w:t>
      </w:r>
    </w:p>
    <w:p w14:paraId="4DB8CF36" w14:textId="77777777" w:rsidR="00841E59" w:rsidRDefault="00841E59" w:rsidP="00841E59"/>
    <w:p w14:paraId="45F21BB1" w14:textId="77777777" w:rsidR="00841E59" w:rsidRDefault="00841E59" w:rsidP="00841E59">
      <w:r>
        <w:rPr>
          <w:rFonts w:hint="eastAsia"/>
        </w:rPr>
        <w:t>деятельности</w:t>
      </w:r>
      <w:r>
        <w:t xml:space="preserve"> </w:t>
      </w:r>
      <w:r>
        <w:rPr>
          <w:rFonts w:hint="eastAsia"/>
        </w:rPr>
        <w:t>энергетических</w:t>
      </w:r>
      <w:r>
        <w:t xml:space="preserve"> </w:t>
      </w:r>
      <w:r>
        <w:rPr>
          <w:rFonts w:hint="eastAsia"/>
        </w:rPr>
        <w:t>компаний</w:t>
      </w:r>
    </w:p>
    <w:p w14:paraId="741D1D4E" w14:textId="77777777" w:rsidR="00841E59" w:rsidRDefault="00841E59" w:rsidP="00841E59"/>
    <w:p w14:paraId="1BFA2888" w14:textId="77777777" w:rsidR="00841E59" w:rsidRDefault="00841E59" w:rsidP="00841E59">
      <w:r>
        <w:lastRenderedPageBreak/>
        <w:t xml:space="preserve">3.1. </w:t>
      </w:r>
      <w:r>
        <w:rPr>
          <w:rFonts w:hint="eastAsia"/>
        </w:rPr>
        <w:t>Алгоритм</w:t>
      </w:r>
      <w:r>
        <w:t xml:space="preserve"> </w:t>
      </w:r>
      <w:r>
        <w:rPr>
          <w:rFonts w:hint="eastAsia"/>
        </w:rPr>
        <w:t>взаимодействия</w:t>
      </w:r>
      <w:r>
        <w:t xml:space="preserve"> </w:t>
      </w:r>
      <w:r>
        <w:rPr>
          <w:rFonts w:hint="eastAsia"/>
        </w:rPr>
        <w:t>с</w:t>
      </w:r>
      <w:r>
        <w:t xml:space="preserve"> </w:t>
      </w:r>
      <w:r>
        <w:rPr>
          <w:rFonts w:hint="eastAsia"/>
        </w:rPr>
        <w:t>работодателями</w:t>
      </w:r>
      <w:r>
        <w:t xml:space="preserve"> </w:t>
      </w:r>
      <w:r>
        <w:rPr>
          <w:rFonts w:hint="eastAsia"/>
        </w:rPr>
        <w:t>в</w:t>
      </w:r>
      <w:r>
        <w:t xml:space="preserve"> </w:t>
      </w:r>
      <w:r>
        <w:rPr>
          <w:rFonts w:hint="eastAsia"/>
        </w:rPr>
        <w:t>рамках</w:t>
      </w:r>
      <w:r>
        <w:t xml:space="preserve"> </w:t>
      </w:r>
      <w:r>
        <w:rPr>
          <w:rFonts w:hint="eastAsia"/>
        </w:rPr>
        <w:t>формирования</w:t>
      </w:r>
      <w:r>
        <w:t xml:space="preserve"> </w:t>
      </w:r>
      <w:r>
        <w:rPr>
          <w:rFonts w:hint="eastAsia"/>
        </w:rPr>
        <w:t>набора</w:t>
      </w:r>
      <w:r>
        <w:t xml:space="preserve"> </w:t>
      </w:r>
      <w:r>
        <w:rPr>
          <w:rFonts w:hint="eastAsia"/>
        </w:rPr>
        <w:t>компетентностей</w:t>
      </w:r>
      <w:r>
        <w:t xml:space="preserve"> </w:t>
      </w:r>
      <w:r>
        <w:rPr>
          <w:rFonts w:hint="eastAsia"/>
        </w:rPr>
        <w:t>выпускника</w:t>
      </w:r>
    </w:p>
    <w:p w14:paraId="66F1B229" w14:textId="77777777" w:rsidR="00841E59" w:rsidRDefault="00841E59" w:rsidP="00841E59"/>
    <w:p w14:paraId="614CB70B" w14:textId="77777777" w:rsidR="00841E59" w:rsidRDefault="00841E59" w:rsidP="00841E59">
      <w:r>
        <w:t xml:space="preserve">3.2. </w:t>
      </w:r>
      <w:r>
        <w:rPr>
          <w:rFonts w:hint="eastAsia"/>
        </w:rPr>
        <w:t>Разработка</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вузе</w:t>
      </w:r>
    </w:p>
    <w:p w14:paraId="57170D44" w14:textId="77777777" w:rsidR="00841E59" w:rsidRDefault="00841E59" w:rsidP="00841E59"/>
    <w:p w14:paraId="2A64D59A" w14:textId="77777777" w:rsidR="00841E59" w:rsidRDefault="00841E59" w:rsidP="00841E59">
      <w:r>
        <w:t xml:space="preserve">3.3. </w:t>
      </w:r>
      <w:r>
        <w:rPr>
          <w:rFonts w:hint="eastAsia"/>
        </w:rPr>
        <w:t>Разработка</w:t>
      </w:r>
      <w:r>
        <w:t xml:space="preserve"> </w:t>
      </w:r>
      <w:r>
        <w:rPr>
          <w:rFonts w:hint="eastAsia"/>
        </w:rPr>
        <w:t>интегральной</w:t>
      </w:r>
      <w:r>
        <w:t xml:space="preserve"> </w:t>
      </w:r>
      <w:r>
        <w:rPr>
          <w:rFonts w:hint="eastAsia"/>
        </w:rPr>
        <w:t>модели</w:t>
      </w:r>
      <w:r>
        <w:t xml:space="preserve"> </w:t>
      </w:r>
      <w:r>
        <w:rPr>
          <w:rFonts w:hint="eastAsia"/>
        </w:rPr>
        <w:t>формирования</w:t>
      </w:r>
      <w:r>
        <w:t xml:space="preserve"> </w:t>
      </w:r>
      <w:r>
        <w:rPr>
          <w:rFonts w:hint="eastAsia"/>
        </w:rPr>
        <w:t>систем</w:t>
      </w:r>
      <w:r>
        <w:t xml:space="preserve"> </w:t>
      </w:r>
      <w:r>
        <w:rPr>
          <w:rFonts w:hint="eastAsia"/>
        </w:rPr>
        <w:t>компетентностей</w:t>
      </w:r>
      <w:r>
        <w:t xml:space="preserve"> </w:t>
      </w:r>
      <w:r>
        <w:rPr>
          <w:rFonts w:hint="eastAsia"/>
        </w:rPr>
        <w:t>в</w:t>
      </w:r>
      <w:r>
        <w:t xml:space="preserve"> </w:t>
      </w:r>
      <w:r>
        <w:rPr>
          <w:rFonts w:hint="eastAsia"/>
        </w:rPr>
        <w:t>рамках</w:t>
      </w:r>
      <w:r>
        <w:t xml:space="preserve"> </w:t>
      </w:r>
      <w:r>
        <w:rPr>
          <w:rFonts w:hint="eastAsia"/>
        </w:rPr>
        <w:t>управления</w:t>
      </w:r>
      <w:r>
        <w:t xml:space="preserve"> </w:t>
      </w:r>
      <w:r>
        <w:rPr>
          <w:rFonts w:hint="eastAsia"/>
        </w:rPr>
        <w:t>образовательными</w:t>
      </w:r>
      <w:r>
        <w:t xml:space="preserve"> </w:t>
      </w:r>
      <w:r>
        <w:rPr>
          <w:rFonts w:hint="eastAsia"/>
        </w:rPr>
        <w:t>процессами</w:t>
      </w:r>
      <w:r>
        <w:t xml:space="preserve"> </w:t>
      </w:r>
      <w:r>
        <w:rPr>
          <w:rFonts w:hint="eastAsia"/>
        </w:rPr>
        <w:t>в</w:t>
      </w:r>
      <w:r>
        <w:t xml:space="preserve"> </w:t>
      </w:r>
      <w:r>
        <w:rPr>
          <w:rFonts w:hint="eastAsia"/>
        </w:rPr>
        <w:t>вузе</w:t>
      </w:r>
    </w:p>
    <w:p w14:paraId="79633DFF" w14:textId="77777777" w:rsidR="00841E59" w:rsidRDefault="00841E59" w:rsidP="00841E59"/>
    <w:p w14:paraId="6F4E63A8" w14:textId="77777777" w:rsidR="00841E59" w:rsidRDefault="00841E59" w:rsidP="00841E59">
      <w:r>
        <w:t xml:space="preserve">3.4.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подготовки</w:t>
      </w:r>
      <w:r>
        <w:t xml:space="preserve"> </w:t>
      </w:r>
      <w:r>
        <w:rPr>
          <w:rFonts w:hint="eastAsia"/>
        </w:rPr>
        <w:t>выпускников</w:t>
      </w:r>
    </w:p>
    <w:p w14:paraId="2D522655" w14:textId="77777777" w:rsidR="00841E59" w:rsidRDefault="00841E59" w:rsidP="00841E59"/>
    <w:p w14:paraId="43955FEC" w14:textId="77777777" w:rsidR="00841E59" w:rsidRDefault="00841E59" w:rsidP="00841E59">
      <w:r>
        <w:rPr>
          <w:rFonts w:hint="eastAsia"/>
        </w:rPr>
        <w:t>Выводы</w:t>
      </w:r>
      <w:r>
        <w:t xml:space="preserve"> </w:t>
      </w:r>
      <w:r>
        <w:rPr>
          <w:rFonts w:hint="eastAsia"/>
        </w:rPr>
        <w:t>по</w:t>
      </w:r>
      <w:r>
        <w:t xml:space="preserve"> </w:t>
      </w:r>
      <w:r>
        <w:rPr>
          <w:rFonts w:hint="eastAsia"/>
        </w:rPr>
        <w:t>главе</w:t>
      </w:r>
    </w:p>
    <w:p w14:paraId="548DC0CB" w14:textId="77777777" w:rsidR="00841E59" w:rsidRDefault="00841E59" w:rsidP="00841E59"/>
    <w:p w14:paraId="5D2A0057" w14:textId="77777777" w:rsidR="00841E59" w:rsidRDefault="00841E59" w:rsidP="00841E59">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2F5BE638" w14:textId="77777777" w:rsidR="00841E59" w:rsidRDefault="00841E59" w:rsidP="00841E59"/>
    <w:p w14:paraId="739BB94C" w14:textId="77777777" w:rsidR="00841E59" w:rsidRDefault="00841E59" w:rsidP="00841E59">
      <w:r>
        <w:rPr>
          <w:rFonts w:hint="eastAsia"/>
        </w:rPr>
        <w:t>СПИСОК</w:t>
      </w:r>
      <w:r>
        <w:t xml:space="preserve"> </w:t>
      </w:r>
      <w:r>
        <w:rPr>
          <w:rFonts w:hint="eastAsia"/>
        </w:rPr>
        <w:t>ЛИТЕРАТУРЫ</w:t>
      </w:r>
    </w:p>
    <w:p w14:paraId="38209956" w14:textId="77777777" w:rsidR="00841E59" w:rsidRDefault="00841E59" w:rsidP="00841E59"/>
    <w:p w14:paraId="38A0603C" w14:textId="55A7547A" w:rsidR="00841E59" w:rsidRPr="00841E59" w:rsidRDefault="00841E59" w:rsidP="00841E59">
      <w:r>
        <w:rPr>
          <w:rFonts w:hint="eastAsia"/>
        </w:rPr>
        <w:t>СПИСОК</w:t>
      </w:r>
      <w:r>
        <w:t xml:space="preserve"> </w:t>
      </w:r>
      <w:r>
        <w:rPr>
          <w:rFonts w:hint="eastAsia"/>
        </w:rPr>
        <w:t>ТЕРМИНОВ</w:t>
      </w:r>
      <w:r>
        <w:t xml:space="preserve">, </w:t>
      </w:r>
      <w:r>
        <w:rPr>
          <w:rFonts w:hint="eastAsia"/>
        </w:rPr>
        <w:t>ОПРЕДЕЛЕНИЙ</w:t>
      </w:r>
      <w:r>
        <w:t xml:space="preserve"> </w:t>
      </w:r>
      <w:r>
        <w:rPr>
          <w:rFonts w:hint="eastAsia"/>
        </w:rPr>
        <w:t>И</w:t>
      </w:r>
      <w:r>
        <w:t xml:space="preserve"> </w:t>
      </w:r>
      <w:r>
        <w:rPr>
          <w:rFonts w:hint="eastAsia"/>
        </w:rPr>
        <w:t>УСЛОВНЫХ</w:t>
      </w:r>
    </w:p>
    <w:sectPr w:rsidR="00841E59" w:rsidRPr="00841E59" w:rsidSect="002C71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4924" w14:textId="77777777" w:rsidR="002C712E" w:rsidRDefault="002C712E">
      <w:pPr>
        <w:spacing w:after="0" w:line="240" w:lineRule="auto"/>
      </w:pPr>
      <w:r>
        <w:separator/>
      </w:r>
    </w:p>
  </w:endnote>
  <w:endnote w:type="continuationSeparator" w:id="0">
    <w:p w14:paraId="0B0133F6" w14:textId="77777777" w:rsidR="002C712E" w:rsidRDefault="002C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80C3" w14:textId="77777777" w:rsidR="002C712E" w:rsidRDefault="002C712E"/>
    <w:p w14:paraId="45E49946" w14:textId="77777777" w:rsidR="002C712E" w:rsidRDefault="002C712E"/>
    <w:p w14:paraId="6DD8E380" w14:textId="77777777" w:rsidR="002C712E" w:rsidRDefault="002C712E"/>
    <w:p w14:paraId="349C93DF" w14:textId="77777777" w:rsidR="002C712E" w:rsidRDefault="002C712E"/>
    <w:p w14:paraId="75E19AEA" w14:textId="77777777" w:rsidR="002C712E" w:rsidRDefault="002C712E"/>
    <w:p w14:paraId="6B00F918" w14:textId="77777777" w:rsidR="002C712E" w:rsidRDefault="002C712E"/>
    <w:p w14:paraId="1F60F1C0" w14:textId="77777777" w:rsidR="002C712E" w:rsidRDefault="002C71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DCEC8" wp14:editId="2472D3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BE4A5" w14:textId="77777777" w:rsidR="002C712E" w:rsidRDefault="002C7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DCE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DBE4A5" w14:textId="77777777" w:rsidR="002C712E" w:rsidRDefault="002C7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27191B" w14:textId="77777777" w:rsidR="002C712E" w:rsidRDefault="002C712E"/>
    <w:p w14:paraId="27FB1027" w14:textId="77777777" w:rsidR="002C712E" w:rsidRDefault="002C712E"/>
    <w:p w14:paraId="65A77EDC" w14:textId="77777777" w:rsidR="002C712E" w:rsidRDefault="002C71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A16DF" wp14:editId="238C6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48FB" w14:textId="77777777" w:rsidR="002C712E" w:rsidRDefault="002C712E"/>
                          <w:p w14:paraId="5F44D186" w14:textId="77777777" w:rsidR="002C712E" w:rsidRDefault="002C7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A1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848FB" w14:textId="77777777" w:rsidR="002C712E" w:rsidRDefault="002C712E"/>
                    <w:p w14:paraId="5F44D186" w14:textId="77777777" w:rsidR="002C712E" w:rsidRDefault="002C7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BA9DD4" w14:textId="77777777" w:rsidR="002C712E" w:rsidRDefault="002C712E"/>
    <w:p w14:paraId="4345BB09" w14:textId="77777777" w:rsidR="002C712E" w:rsidRDefault="002C712E">
      <w:pPr>
        <w:rPr>
          <w:sz w:val="2"/>
          <w:szCs w:val="2"/>
        </w:rPr>
      </w:pPr>
    </w:p>
    <w:p w14:paraId="65252D1F" w14:textId="77777777" w:rsidR="002C712E" w:rsidRDefault="002C712E"/>
    <w:p w14:paraId="5E40EAD5" w14:textId="77777777" w:rsidR="002C712E" w:rsidRDefault="002C712E">
      <w:pPr>
        <w:spacing w:after="0" w:line="240" w:lineRule="auto"/>
      </w:pPr>
    </w:p>
  </w:footnote>
  <w:footnote w:type="continuationSeparator" w:id="0">
    <w:p w14:paraId="42CF399A" w14:textId="77777777" w:rsidR="002C712E" w:rsidRDefault="002C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2E"/>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13204</TotalTime>
  <Pages>3</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1961</cp:revision>
  <cp:lastPrinted>2009-02-06T05:36:00Z</cp:lastPrinted>
  <dcterms:created xsi:type="dcterms:W3CDTF">2024-04-09T10:20:00Z</dcterms:created>
  <dcterms:modified xsi:type="dcterms:W3CDTF">2024-04-25T10:08:00Z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