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487" w:rsidRDefault="00DD0784" w:rsidP="00DD0784">
      <w:pPr>
        <w:rPr>
          <w:rFonts w:ascii="Times New Roman" w:eastAsia="Times New Roman" w:hAnsi="Times New Roman" w:cs="Times New Roman"/>
          <w:kern w:val="0"/>
          <w:sz w:val="28"/>
          <w:szCs w:val="28"/>
          <w:lang w:eastAsia="ru-RU"/>
        </w:rPr>
      </w:pPr>
      <w:bookmarkStart w:id="0" w:name="_GoBack"/>
      <w:proofErr w:type="spellStart"/>
      <w:r w:rsidRPr="00DD0784">
        <w:rPr>
          <w:rFonts w:ascii="Times New Roman" w:eastAsia="Times New Roman" w:hAnsi="Times New Roman" w:cs="Times New Roman" w:hint="eastAsia"/>
          <w:kern w:val="0"/>
          <w:sz w:val="28"/>
          <w:szCs w:val="28"/>
          <w:lang w:eastAsia="ru-RU"/>
        </w:rPr>
        <w:t>Герчаківський</w:t>
      </w:r>
      <w:proofErr w:type="spellEnd"/>
      <w:r w:rsidRPr="00DD0784">
        <w:rPr>
          <w:rFonts w:ascii="Times New Roman" w:eastAsia="Times New Roman" w:hAnsi="Times New Roman" w:cs="Times New Roman"/>
          <w:kern w:val="0"/>
          <w:sz w:val="28"/>
          <w:szCs w:val="28"/>
          <w:lang w:eastAsia="ru-RU"/>
        </w:rPr>
        <w:t xml:space="preserve"> </w:t>
      </w:r>
      <w:r w:rsidRPr="00DD0784">
        <w:rPr>
          <w:rFonts w:ascii="Times New Roman" w:eastAsia="Times New Roman" w:hAnsi="Times New Roman" w:cs="Times New Roman" w:hint="eastAsia"/>
          <w:kern w:val="0"/>
          <w:sz w:val="28"/>
          <w:szCs w:val="28"/>
          <w:lang w:eastAsia="ru-RU"/>
        </w:rPr>
        <w:t>Святослав</w:t>
      </w:r>
      <w:r w:rsidRPr="00DD0784">
        <w:rPr>
          <w:rFonts w:ascii="Times New Roman" w:eastAsia="Times New Roman" w:hAnsi="Times New Roman" w:cs="Times New Roman"/>
          <w:kern w:val="0"/>
          <w:sz w:val="28"/>
          <w:szCs w:val="28"/>
          <w:lang w:eastAsia="ru-RU"/>
        </w:rPr>
        <w:t xml:space="preserve"> </w:t>
      </w:r>
      <w:proofErr w:type="spellStart"/>
      <w:r w:rsidRPr="00DD0784">
        <w:rPr>
          <w:rFonts w:ascii="Times New Roman" w:eastAsia="Times New Roman" w:hAnsi="Times New Roman" w:cs="Times New Roman" w:hint="eastAsia"/>
          <w:kern w:val="0"/>
          <w:sz w:val="28"/>
          <w:szCs w:val="28"/>
          <w:lang w:eastAsia="ru-RU"/>
        </w:rPr>
        <w:t>Дем</w:t>
      </w:r>
      <w:r w:rsidRPr="00DD0784">
        <w:rPr>
          <w:rFonts w:ascii="Times New Roman" w:eastAsia="Times New Roman" w:hAnsi="Times New Roman" w:cs="Times New Roman"/>
          <w:kern w:val="0"/>
          <w:sz w:val="28"/>
          <w:szCs w:val="28"/>
          <w:lang w:eastAsia="ru-RU"/>
        </w:rPr>
        <w:t>'</w:t>
      </w:r>
      <w:r w:rsidRPr="00DD0784">
        <w:rPr>
          <w:rFonts w:ascii="Times New Roman" w:eastAsia="Times New Roman" w:hAnsi="Times New Roman" w:cs="Times New Roman" w:hint="eastAsia"/>
          <w:kern w:val="0"/>
          <w:sz w:val="28"/>
          <w:szCs w:val="28"/>
          <w:lang w:eastAsia="ru-RU"/>
        </w:rPr>
        <w:t>янович</w:t>
      </w:r>
      <w:proofErr w:type="spellEnd"/>
      <w:r w:rsidRPr="00DD0784">
        <w:rPr>
          <w:rFonts w:ascii="Times New Roman" w:eastAsia="Times New Roman" w:hAnsi="Times New Roman" w:cs="Times New Roman"/>
          <w:kern w:val="0"/>
          <w:sz w:val="28"/>
          <w:szCs w:val="28"/>
          <w:lang w:eastAsia="ru-RU"/>
        </w:rPr>
        <w:t xml:space="preserve">. </w:t>
      </w:r>
      <w:proofErr w:type="spellStart"/>
      <w:r w:rsidRPr="00DD0784">
        <w:rPr>
          <w:rFonts w:ascii="Times New Roman" w:eastAsia="Times New Roman" w:hAnsi="Times New Roman" w:cs="Times New Roman" w:hint="eastAsia"/>
          <w:kern w:val="0"/>
          <w:sz w:val="28"/>
          <w:szCs w:val="28"/>
          <w:lang w:eastAsia="ru-RU"/>
        </w:rPr>
        <w:t>Податковий</w:t>
      </w:r>
      <w:proofErr w:type="spellEnd"/>
      <w:r w:rsidRPr="00DD0784">
        <w:rPr>
          <w:rFonts w:ascii="Times New Roman" w:eastAsia="Times New Roman" w:hAnsi="Times New Roman" w:cs="Times New Roman"/>
          <w:kern w:val="0"/>
          <w:sz w:val="28"/>
          <w:szCs w:val="28"/>
          <w:lang w:eastAsia="ru-RU"/>
        </w:rPr>
        <w:t xml:space="preserve"> </w:t>
      </w:r>
      <w:proofErr w:type="spellStart"/>
      <w:r w:rsidRPr="00DD0784">
        <w:rPr>
          <w:rFonts w:ascii="Times New Roman" w:eastAsia="Times New Roman" w:hAnsi="Times New Roman" w:cs="Times New Roman" w:hint="eastAsia"/>
          <w:kern w:val="0"/>
          <w:sz w:val="28"/>
          <w:szCs w:val="28"/>
          <w:lang w:eastAsia="ru-RU"/>
        </w:rPr>
        <w:t>інструментарій</w:t>
      </w:r>
      <w:proofErr w:type="spellEnd"/>
      <w:r w:rsidRPr="00DD0784">
        <w:rPr>
          <w:rFonts w:ascii="Times New Roman" w:eastAsia="Times New Roman" w:hAnsi="Times New Roman" w:cs="Times New Roman"/>
          <w:kern w:val="0"/>
          <w:sz w:val="28"/>
          <w:szCs w:val="28"/>
          <w:lang w:eastAsia="ru-RU"/>
        </w:rPr>
        <w:t xml:space="preserve"> </w:t>
      </w:r>
      <w:proofErr w:type="spellStart"/>
      <w:r w:rsidRPr="00DD0784">
        <w:rPr>
          <w:rFonts w:ascii="Times New Roman" w:eastAsia="Times New Roman" w:hAnsi="Times New Roman" w:cs="Times New Roman" w:hint="eastAsia"/>
          <w:kern w:val="0"/>
          <w:sz w:val="28"/>
          <w:szCs w:val="28"/>
          <w:lang w:eastAsia="ru-RU"/>
        </w:rPr>
        <w:t>фінансового</w:t>
      </w:r>
      <w:proofErr w:type="spellEnd"/>
      <w:r w:rsidRPr="00DD0784">
        <w:rPr>
          <w:rFonts w:ascii="Times New Roman" w:eastAsia="Times New Roman" w:hAnsi="Times New Roman" w:cs="Times New Roman"/>
          <w:kern w:val="0"/>
          <w:sz w:val="28"/>
          <w:szCs w:val="28"/>
          <w:lang w:eastAsia="ru-RU"/>
        </w:rPr>
        <w:t xml:space="preserve"> </w:t>
      </w:r>
      <w:proofErr w:type="spellStart"/>
      <w:r w:rsidRPr="00DD0784">
        <w:rPr>
          <w:rFonts w:ascii="Times New Roman" w:eastAsia="Times New Roman" w:hAnsi="Times New Roman" w:cs="Times New Roman" w:hint="eastAsia"/>
          <w:kern w:val="0"/>
          <w:sz w:val="28"/>
          <w:szCs w:val="28"/>
          <w:lang w:eastAsia="ru-RU"/>
        </w:rPr>
        <w:t>забезпечення</w:t>
      </w:r>
      <w:proofErr w:type="spellEnd"/>
      <w:r w:rsidRPr="00DD0784">
        <w:rPr>
          <w:rFonts w:ascii="Times New Roman" w:eastAsia="Times New Roman" w:hAnsi="Times New Roman" w:cs="Times New Roman"/>
          <w:kern w:val="0"/>
          <w:sz w:val="28"/>
          <w:szCs w:val="28"/>
          <w:lang w:eastAsia="ru-RU"/>
        </w:rPr>
        <w:t xml:space="preserve"> </w:t>
      </w:r>
      <w:proofErr w:type="spellStart"/>
      <w:r w:rsidRPr="00DD0784">
        <w:rPr>
          <w:rFonts w:ascii="Times New Roman" w:eastAsia="Times New Roman" w:hAnsi="Times New Roman" w:cs="Times New Roman" w:hint="eastAsia"/>
          <w:kern w:val="0"/>
          <w:sz w:val="28"/>
          <w:szCs w:val="28"/>
          <w:lang w:eastAsia="ru-RU"/>
        </w:rPr>
        <w:t>розвитку</w:t>
      </w:r>
      <w:proofErr w:type="spellEnd"/>
      <w:r w:rsidRPr="00DD0784">
        <w:rPr>
          <w:rFonts w:ascii="Times New Roman" w:eastAsia="Times New Roman" w:hAnsi="Times New Roman" w:cs="Times New Roman"/>
          <w:kern w:val="0"/>
          <w:sz w:val="28"/>
          <w:szCs w:val="28"/>
          <w:lang w:eastAsia="ru-RU"/>
        </w:rPr>
        <w:t xml:space="preserve"> </w:t>
      </w:r>
      <w:proofErr w:type="spellStart"/>
      <w:r w:rsidRPr="00DD0784">
        <w:rPr>
          <w:rFonts w:ascii="Times New Roman" w:eastAsia="Times New Roman" w:hAnsi="Times New Roman" w:cs="Times New Roman" w:hint="eastAsia"/>
          <w:kern w:val="0"/>
          <w:sz w:val="28"/>
          <w:szCs w:val="28"/>
          <w:lang w:eastAsia="ru-RU"/>
        </w:rPr>
        <w:t>територій</w:t>
      </w:r>
      <w:proofErr w:type="spellEnd"/>
      <w:r w:rsidRPr="00DD0784">
        <w:rPr>
          <w:rFonts w:ascii="Times New Roman" w:eastAsia="Times New Roman" w:hAnsi="Times New Roman" w:cs="Times New Roman"/>
          <w:kern w:val="0"/>
          <w:sz w:val="28"/>
          <w:szCs w:val="28"/>
          <w:lang w:eastAsia="ru-RU"/>
        </w:rPr>
        <w:t xml:space="preserve"> </w:t>
      </w:r>
      <w:r w:rsidRPr="00DD0784">
        <w:rPr>
          <w:rFonts w:ascii="Times New Roman" w:eastAsia="Times New Roman" w:hAnsi="Times New Roman" w:cs="Times New Roman" w:hint="eastAsia"/>
          <w:kern w:val="0"/>
          <w:sz w:val="28"/>
          <w:szCs w:val="28"/>
          <w:lang w:eastAsia="ru-RU"/>
        </w:rPr>
        <w:t>в</w:t>
      </w:r>
      <w:r w:rsidRPr="00DD0784">
        <w:rPr>
          <w:rFonts w:ascii="Times New Roman" w:eastAsia="Times New Roman" w:hAnsi="Times New Roman" w:cs="Times New Roman"/>
          <w:kern w:val="0"/>
          <w:sz w:val="28"/>
          <w:szCs w:val="28"/>
          <w:lang w:eastAsia="ru-RU"/>
        </w:rPr>
        <w:t xml:space="preserve"> </w:t>
      </w:r>
      <w:proofErr w:type="spellStart"/>
      <w:r w:rsidRPr="00DD0784">
        <w:rPr>
          <w:rFonts w:ascii="Times New Roman" w:eastAsia="Times New Roman" w:hAnsi="Times New Roman" w:cs="Times New Roman" w:hint="eastAsia"/>
          <w:kern w:val="0"/>
          <w:sz w:val="28"/>
          <w:szCs w:val="28"/>
          <w:lang w:eastAsia="ru-RU"/>
        </w:rPr>
        <w:t>Україні</w:t>
      </w:r>
      <w:proofErr w:type="spellEnd"/>
      <w:proofErr w:type="gramStart"/>
      <w:r w:rsidRPr="00DD0784">
        <w:rPr>
          <w:rFonts w:ascii="Times New Roman" w:eastAsia="Times New Roman" w:hAnsi="Times New Roman" w:cs="Times New Roman"/>
          <w:kern w:val="0"/>
          <w:sz w:val="28"/>
          <w:szCs w:val="28"/>
          <w:lang w:eastAsia="ru-RU"/>
        </w:rPr>
        <w:t>. :</w:t>
      </w:r>
      <w:proofErr w:type="gramEnd"/>
      <w:r w:rsidRPr="00DD0784">
        <w:rPr>
          <w:rFonts w:ascii="Times New Roman" w:eastAsia="Times New Roman" w:hAnsi="Times New Roman" w:cs="Times New Roman"/>
          <w:kern w:val="0"/>
          <w:sz w:val="28"/>
          <w:szCs w:val="28"/>
          <w:lang w:eastAsia="ru-RU"/>
        </w:rPr>
        <w:t xml:space="preserve"> </w:t>
      </w:r>
      <w:proofErr w:type="spellStart"/>
      <w:r w:rsidRPr="00DD0784">
        <w:rPr>
          <w:rFonts w:ascii="Times New Roman" w:eastAsia="Times New Roman" w:hAnsi="Times New Roman" w:cs="Times New Roman" w:hint="eastAsia"/>
          <w:kern w:val="0"/>
          <w:sz w:val="28"/>
          <w:szCs w:val="28"/>
          <w:lang w:eastAsia="ru-RU"/>
        </w:rPr>
        <w:t>Дис</w:t>
      </w:r>
      <w:proofErr w:type="spellEnd"/>
      <w:r w:rsidRPr="00DD0784">
        <w:rPr>
          <w:rFonts w:ascii="Times New Roman" w:eastAsia="Times New Roman" w:hAnsi="Times New Roman" w:cs="Times New Roman"/>
          <w:kern w:val="0"/>
          <w:sz w:val="28"/>
          <w:szCs w:val="28"/>
          <w:lang w:eastAsia="ru-RU"/>
        </w:rPr>
        <w:t xml:space="preserve">... </w:t>
      </w:r>
      <w:r w:rsidRPr="00DD0784">
        <w:rPr>
          <w:rFonts w:ascii="Times New Roman" w:eastAsia="Times New Roman" w:hAnsi="Times New Roman" w:cs="Times New Roman" w:hint="eastAsia"/>
          <w:kern w:val="0"/>
          <w:sz w:val="28"/>
          <w:szCs w:val="28"/>
          <w:lang w:eastAsia="ru-RU"/>
        </w:rPr>
        <w:t>канд</w:t>
      </w:r>
      <w:r w:rsidRPr="00DD0784">
        <w:rPr>
          <w:rFonts w:ascii="Times New Roman" w:eastAsia="Times New Roman" w:hAnsi="Times New Roman" w:cs="Times New Roman"/>
          <w:kern w:val="0"/>
          <w:sz w:val="28"/>
          <w:szCs w:val="28"/>
          <w:lang w:eastAsia="ru-RU"/>
        </w:rPr>
        <w:t xml:space="preserve">. </w:t>
      </w:r>
      <w:r w:rsidRPr="00DD0784">
        <w:rPr>
          <w:rFonts w:ascii="Times New Roman" w:eastAsia="Times New Roman" w:hAnsi="Times New Roman" w:cs="Times New Roman" w:hint="eastAsia"/>
          <w:kern w:val="0"/>
          <w:sz w:val="28"/>
          <w:szCs w:val="28"/>
          <w:lang w:eastAsia="ru-RU"/>
        </w:rPr>
        <w:t>наук</w:t>
      </w:r>
      <w:r w:rsidRPr="00DD0784">
        <w:rPr>
          <w:rFonts w:ascii="Times New Roman" w:eastAsia="Times New Roman" w:hAnsi="Times New Roman" w:cs="Times New Roman"/>
          <w:kern w:val="0"/>
          <w:sz w:val="28"/>
          <w:szCs w:val="28"/>
          <w:lang w:eastAsia="ru-RU"/>
        </w:rPr>
        <w:t>: 08.00.08 - 2008.</w:t>
      </w:r>
    </w:p>
    <w:p w:rsidR="00DD0784" w:rsidRDefault="00DD0784" w:rsidP="00DD0784">
      <w:r>
        <w:rPr>
          <w:rFonts w:hint="eastAsia"/>
        </w:rPr>
        <w:t>Герчаківський</w:t>
      </w:r>
      <w:r>
        <w:t></w:t>
      </w:r>
      <w:r>
        <w:rPr>
          <w:rFonts w:hint="eastAsia"/>
        </w:rPr>
        <w:t>С</w:t>
      </w:r>
      <w:r>
        <w:t></w:t>
      </w:r>
      <w:r>
        <w:t></w:t>
      </w:r>
      <w:r>
        <w:rPr>
          <w:rFonts w:hint="eastAsia"/>
        </w:rPr>
        <w:t>Д</w:t>
      </w:r>
      <w:r>
        <w:t></w:t>
      </w:r>
      <w:r>
        <w:t></w:t>
      </w:r>
      <w:r>
        <w:rPr>
          <w:rFonts w:hint="eastAsia"/>
        </w:rPr>
        <w:t>Податковий</w:t>
      </w:r>
      <w:r>
        <w:t></w:t>
      </w:r>
      <w:r>
        <w:rPr>
          <w:rFonts w:hint="eastAsia"/>
        </w:rPr>
        <w:t>інструментарій</w:t>
      </w:r>
      <w:r>
        <w:t></w:t>
      </w:r>
      <w:r>
        <w:rPr>
          <w:rFonts w:hint="eastAsia"/>
        </w:rPr>
        <w:t>фінансового</w:t>
      </w:r>
      <w:r>
        <w:t></w:t>
      </w:r>
      <w:r>
        <w:rPr>
          <w:rFonts w:hint="eastAsia"/>
        </w:rPr>
        <w:t>забезпечення</w:t>
      </w:r>
      <w:r>
        <w:t></w:t>
      </w:r>
      <w:r>
        <w:rPr>
          <w:rFonts w:hint="eastAsia"/>
        </w:rPr>
        <w:t>розвитку</w:t>
      </w:r>
      <w:r>
        <w:t></w:t>
      </w:r>
      <w:r>
        <w:rPr>
          <w:rFonts w:hint="eastAsia"/>
        </w:rPr>
        <w:t>територій</w:t>
      </w:r>
      <w:r>
        <w:t></w:t>
      </w:r>
      <w:r>
        <w:rPr>
          <w:rFonts w:hint="eastAsia"/>
        </w:rPr>
        <w:t>в</w:t>
      </w:r>
      <w:r>
        <w:t></w:t>
      </w:r>
      <w:r>
        <w:rPr>
          <w:rFonts w:hint="eastAsia"/>
        </w:rPr>
        <w:t>Україні</w:t>
      </w:r>
      <w:r>
        <w:t></w:t>
      </w:r>
      <w:r>
        <w:t></w:t>
      </w:r>
      <w:r>
        <w:rPr>
          <w:rFonts w:hint="eastAsia"/>
        </w:rPr>
        <w:t>–</w:t>
      </w:r>
      <w:r>
        <w:t></w:t>
      </w:r>
      <w:r>
        <w:rPr>
          <w:rFonts w:hint="eastAsia"/>
        </w:rPr>
        <w:t>Рукопис</w:t>
      </w:r>
      <w:r>
        <w:t></w:t>
      </w:r>
    </w:p>
    <w:p w:rsidR="00DD0784" w:rsidRDefault="00DD0784" w:rsidP="00DD0784"/>
    <w:p w:rsidR="00DD0784" w:rsidRDefault="00DD0784" w:rsidP="00DD0784">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гроші</w:t>
      </w:r>
      <w:r>
        <w:t></w:t>
      </w:r>
      <w:r>
        <w:t></w:t>
      </w:r>
      <w:r>
        <w:rPr>
          <w:rFonts w:hint="eastAsia"/>
        </w:rPr>
        <w:t>фінанси</w:t>
      </w:r>
      <w:r>
        <w:t></w:t>
      </w:r>
      <w:r>
        <w:rPr>
          <w:rFonts w:hint="eastAsia"/>
        </w:rPr>
        <w:t>і</w:t>
      </w:r>
      <w:r>
        <w:t></w:t>
      </w:r>
      <w:r>
        <w:rPr>
          <w:rFonts w:hint="eastAsia"/>
        </w:rPr>
        <w:t>кредит</w:t>
      </w:r>
      <w:r>
        <w:t></w:t>
      </w:r>
      <w:r>
        <w:t></w:t>
      </w:r>
      <w:r>
        <w:rPr>
          <w:rFonts w:hint="eastAsia"/>
        </w:rPr>
        <w:t>–</w:t>
      </w:r>
      <w:r>
        <w:t></w:t>
      </w:r>
      <w:r>
        <w:rPr>
          <w:rFonts w:hint="eastAsia"/>
        </w:rPr>
        <w:t>Тернопільський</w:t>
      </w:r>
      <w:r>
        <w:t></w:t>
      </w:r>
      <w:r>
        <w:rPr>
          <w:rFonts w:hint="eastAsia"/>
        </w:rPr>
        <w:t>національний</w:t>
      </w:r>
      <w:r>
        <w:t></w:t>
      </w:r>
      <w:r>
        <w:rPr>
          <w:rFonts w:hint="eastAsia"/>
        </w:rPr>
        <w:t>економічний</w:t>
      </w:r>
      <w:r>
        <w:t></w:t>
      </w:r>
      <w:r>
        <w:rPr>
          <w:rFonts w:hint="eastAsia"/>
        </w:rPr>
        <w:t>університет</w:t>
      </w:r>
      <w:r>
        <w:t></w:t>
      </w:r>
      <w:r>
        <w:t></w:t>
      </w:r>
      <w:r>
        <w:rPr>
          <w:rFonts w:hint="eastAsia"/>
        </w:rPr>
        <w:t>Тернопіль</w:t>
      </w:r>
      <w:r>
        <w:t></w:t>
      </w:r>
      <w:r>
        <w:t></w:t>
      </w:r>
      <w:r>
        <w:t></w:t>
      </w:r>
      <w:r>
        <w:t></w:t>
      </w:r>
      <w:r>
        <w:t></w:t>
      </w:r>
      <w:r>
        <w:t></w:t>
      </w:r>
      <w:r>
        <w:t></w:t>
      </w:r>
    </w:p>
    <w:p w:rsidR="00DD0784" w:rsidRDefault="00DD0784" w:rsidP="00DD0784"/>
    <w:p w:rsidR="00DD0784" w:rsidRDefault="00DD0784" w:rsidP="00DD0784">
      <w:r>
        <w:rPr>
          <w:rFonts w:hint="eastAsia"/>
        </w:rPr>
        <w:t>У</w:t>
      </w:r>
      <w:r>
        <w:t></w:t>
      </w:r>
      <w:r>
        <w:rPr>
          <w:rFonts w:hint="eastAsia"/>
        </w:rPr>
        <w:t>дисертаційній</w:t>
      </w:r>
      <w:r>
        <w:t></w:t>
      </w:r>
      <w:r>
        <w:rPr>
          <w:rFonts w:hint="eastAsia"/>
        </w:rPr>
        <w:t>роботі</w:t>
      </w:r>
      <w:r>
        <w:t></w:t>
      </w:r>
      <w:r>
        <w:rPr>
          <w:rFonts w:hint="eastAsia"/>
        </w:rPr>
        <w:t>проведено</w:t>
      </w:r>
      <w:r>
        <w:t></w:t>
      </w:r>
      <w:r>
        <w:rPr>
          <w:rFonts w:hint="eastAsia"/>
        </w:rPr>
        <w:t>комплексне</w:t>
      </w:r>
      <w:r>
        <w:t></w:t>
      </w:r>
      <w:r>
        <w:rPr>
          <w:rFonts w:hint="eastAsia"/>
        </w:rPr>
        <w:t>дослідження</w:t>
      </w:r>
      <w:r>
        <w:t></w:t>
      </w:r>
      <w:r>
        <w:rPr>
          <w:rFonts w:hint="eastAsia"/>
        </w:rPr>
        <w:t>концептуальних</w:t>
      </w:r>
      <w:r>
        <w:t></w:t>
      </w:r>
      <w:r>
        <w:rPr>
          <w:rFonts w:hint="eastAsia"/>
        </w:rPr>
        <w:t>аспектів</w:t>
      </w:r>
      <w:r>
        <w:t></w:t>
      </w:r>
      <w:r>
        <w:rPr>
          <w:rFonts w:hint="eastAsia"/>
        </w:rPr>
        <w:t>теорії</w:t>
      </w:r>
      <w:r>
        <w:t></w:t>
      </w:r>
      <w:r>
        <w:rPr>
          <w:rFonts w:hint="eastAsia"/>
        </w:rPr>
        <w:t>та</w:t>
      </w:r>
      <w:r>
        <w:t></w:t>
      </w:r>
      <w:r>
        <w:rPr>
          <w:rFonts w:hint="eastAsia"/>
        </w:rPr>
        <w:t>практики</w:t>
      </w:r>
      <w:r>
        <w:t></w:t>
      </w:r>
      <w:r>
        <w:rPr>
          <w:rFonts w:hint="eastAsia"/>
        </w:rPr>
        <w:t>використання</w:t>
      </w:r>
      <w:r>
        <w:t></w:t>
      </w:r>
      <w:r>
        <w:rPr>
          <w:rFonts w:hint="eastAsia"/>
        </w:rPr>
        <w:t>податків</w:t>
      </w:r>
      <w:r>
        <w:t></w:t>
      </w:r>
      <w:r>
        <w:rPr>
          <w:rFonts w:hint="eastAsia"/>
        </w:rPr>
        <w:t>як</w:t>
      </w:r>
      <w:r>
        <w:t></w:t>
      </w:r>
      <w:r>
        <w:rPr>
          <w:rFonts w:hint="eastAsia"/>
        </w:rPr>
        <w:t>інструментів</w:t>
      </w:r>
      <w:r>
        <w:t></w:t>
      </w:r>
      <w:r>
        <w:rPr>
          <w:rFonts w:hint="eastAsia"/>
        </w:rPr>
        <w:t>фінансового</w:t>
      </w:r>
      <w:r>
        <w:t></w:t>
      </w:r>
      <w:r>
        <w:rPr>
          <w:rFonts w:hint="eastAsia"/>
        </w:rPr>
        <w:t>забезпечення</w:t>
      </w:r>
      <w:r>
        <w:t></w:t>
      </w:r>
      <w:r>
        <w:rPr>
          <w:rFonts w:hint="eastAsia"/>
        </w:rPr>
        <w:t>розвитку</w:t>
      </w:r>
      <w:r>
        <w:t></w:t>
      </w:r>
      <w:r>
        <w:rPr>
          <w:rFonts w:hint="eastAsia"/>
        </w:rPr>
        <w:t>територій</w:t>
      </w:r>
      <w:r>
        <w:t></w:t>
      </w:r>
      <w:r>
        <w:t></w:t>
      </w:r>
      <w:r>
        <w:rPr>
          <w:rFonts w:hint="eastAsia"/>
        </w:rPr>
        <w:t>Висвітлено</w:t>
      </w:r>
      <w:r>
        <w:t></w:t>
      </w:r>
      <w:r>
        <w:rPr>
          <w:rFonts w:hint="eastAsia"/>
        </w:rPr>
        <w:t>соціально</w:t>
      </w:r>
      <w:r>
        <w:t></w:t>
      </w:r>
      <w:r>
        <w:rPr>
          <w:rFonts w:hint="eastAsia"/>
        </w:rPr>
        <w:t>економічну</w:t>
      </w:r>
      <w:r>
        <w:t></w:t>
      </w:r>
      <w:r>
        <w:rPr>
          <w:rFonts w:hint="eastAsia"/>
        </w:rPr>
        <w:t>суть</w:t>
      </w:r>
      <w:r>
        <w:t></w:t>
      </w:r>
      <w:r>
        <w:rPr>
          <w:rFonts w:hint="eastAsia"/>
        </w:rPr>
        <w:t>і</w:t>
      </w:r>
      <w:r>
        <w:t></w:t>
      </w:r>
      <w:r>
        <w:rPr>
          <w:rFonts w:hint="eastAsia"/>
        </w:rPr>
        <w:t>природу</w:t>
      </w:r>
      <w:r>
        <w:t></w:t>
      </w:r>
      <w:r>
        <w:rPr>
          <w:rFonts w:hint="eastAsia"/>
        </w:rPr>
        <w:t>податкового</w:t>
      </w:r>
      <w:r>
        <w:t></w:t>
      </w:r>
      <w:r>
        <w:rPr>
          <w:rFonts w:hint="eastAsia"/>
        </w:rPr>
        <w:t>потенціалу</w:t>
      </w:r>
      <w:r>
        <w:t></w:t>
      </w:r>
      <w:r>
        <w:rPr>
          <w:rFonts w:hint="eastAsia"/>
        </w:rPr>
        <w:t>регіону</w:t>
      </w:r>
      <w:r>
        <w:t></w:t>
      </w:r>
      <w:r>
        <w:t></w:t>
      </w:r>
      <w:r>
        <w:rPr>
          <w:rFonts w:hint="eastAsia"/>
        </w:rPr>
        <w:t>досліджено</w:t>
      </w:r>
      <w:r>
        <w:t></w:t>
      </w:r>
      <w:r>
        <w:rPr>
          <w:rFonts w:hint="eastAsia"/>
        </w:rPr>
        <w:t>концептуальні</w:t>
      </w:r>
      <w:r>
        <w:t></w:t>
      </w:r>
      <w:r>
        <w:rPr>
          <w:rFonts w:hint="eastAsia"/>
        </w:rPr>
        <w:t>засади</w:t>
      </w:r>
      <w:r>
        <w:t></w:t>
      </w:r>
      <w:r>
        <w:rPr>
          <w:rFonts w:hint="eastAsia"/>
        </w:rPr>
        <w:t>фіскальної</w:t>
      </w:r>
      <w:r>
        <w:t></w:t>
      </w:r>
      <w:r>
        <w:rPr>
          <w:rFonts w:hint="eastAsia"/>
        </w:rPr>
        <w:t>децентралізації</w:t>
      </w:r>
      <w:r>
        <w:t></w:t>
      </w:r>
    </w:p>
    <w:p w:rsidR="00DD0784" w:rsidRDefault="00DD0784" w:rsidP="00DD0784"/>
    <w:p w:rsidR="00DD0784" w:rsidRDefault="00DD0784" w:rsidP="00DD0784">
      <w:r>
        <w:rPr>
          <w:rFonts w:hint="eastAsia"/>
        </w:rPr>
        <w:t>Показано</w:t>
      </w:r>
      <w:r>
        <w:t></w:t>
      </w:r>
      <w:r>
        <w:rPr>
          <w:rFonts w:hint="eastAsia"/>
        </w:rPr>
        <w:t>роль</w:t>
      </w:r>
      <w:r>
        <w:t></w:t>
      </w:r>
      <w:r>
        <w:rPr>
          <w:rFonts w:hint="eastAsia"/>
        </w:rPr>
        <w:t>податкового</w:t>
      </w:r>
      <w:r>
        <w:t></w:t>
      </w:r>
      <w:r>
        <w:rPr>
          <w:rFonts w:hint="eastAsia"/>
        </w:rPr>
        <w:t>інструментарію</w:t>
      </w:r>
      <w:r>
        <w:t></w:t>
      </w:r>
      <w:r>
        <w:rPr>
          <w:rFonts w:hint="eastAsia"/>
        </w:rPr>
        <w:t>у</w:t>
      </w:r>
      <w:r>
        <w:t></w:t>
      </w:r>
      <w:r>
        <w:rPr>
          <w:rFonts w:hint="eastAsia"/>
        </w:rPr>
        <w:t>забезпеченні</w:t>
      </w:r>
      <w:r>
        <w:t></w:t>
      </w:r>
      <w:r>
        <w:rPr>
          <w:rFonts w:hint="eastAsia"/>
        </w:rPr>
        <w:t>дохідної</w:t>
      </w:r>
      <w:r>
        <w:t></w:t>
      </w:r>
      <w:r>
        <w:rPr>
          <w:rFonts w:hint="eastAsia"/>
        </w:rPr>
        <w:t>бази</w:t>
      </w:r>
      <w:r>
        <w:t></w:t>
      </w:r>
      <w:r>
        <w:rPr>
          <w:rFonts w:hint="eastAsia"/>
        </w:rPr>
        <w:t>місцевих</w:t>
      </w:r>
      <w:r>
        <w:t></w:t>
      </w:r>
      <w:r>
        <w:rPr>
          <w:rFonts w:hint="eastAsia"/>
        </w:rPr>
        <w:t>бюджетів</w:t>
      </w:r>
      <w:r>
        <w:t></w:t>
      </w:r>
      <w:r>
        <w:t></w:t>
      </w:r>
      <w:r>
        <w:rPr>
          <w:rFonts w:hint="eastAsia"/>
        </w:rPr>
        <w:t>а</w:t>
      </w:r>
      <w:r>
        <w:t></w:t>
      </w:r>
      <w:r>
        <w:rPr>
          <w:rFonts w:hint="eastAsia"/>
        </w:rPr>
        <w:t>також</w:t>
      </w:r>
      <w:r>
        <w:t></w:t>
      </w:r>
      <w:r>
        <w:rPr>
          <w:rFonts w:hint="eastAsia"/>
        </w:rPr>
        <w:t>його</w:t>
      </w:r>
      <w:r>
        <w:t></w:t>
      </w:r>
      <w:r>
        <w:rPr>
          <w:rFonts w:hint="eastAsia"/>
        </w:rPr>
        <w:t>вплив</w:t>
      </w:r>
      <w:r>
        <w:t></w:t>
      </w:r>
      <w:r>
        <w:rPr>
          <w:rFonts w:hint="eastAsia"/>
        </w:rPr>
        <w:t>на</w:t>
      </w:r>
      <w:r>
        <w:t></w:t>
      </w:r>
      <w:r>
        <w:rPr>
          <w:rFonts w:hint="eastAsia"/>
        </w:rPr>
        <w:t>економічний</w:t>
      </w:r>
      <w:r>
        <w:t></w:t>
      </w:r>
      <w:r>
        <w:rPr>
          <w:rFonts w:hint="eastAsia"/>
        </w:rPr>
        <w:t>розвиток</w:t>
      </w:r>
      <w:r>
        <w:t></w:t>
      </w:r>
      <w:r>
        <w:rPr>
          <w:rFonts w:hint="eastAsia"/>
        </w:rPr>
        <w:t>територіальних</w:t>
      </w:r>
      <w:r>
        <w:t></w:t>
      </w:r>
      <w:r>
        <w:rPr>
          <w:rFonts w:hint="eastAsia"/>
        </w:rPr>
        <w:t>утворень</w:t>
      </w:r>
      <w:r>
        <w:t></w:t>
      </w:r>
    </w:p>
    <w:p w:rsidR="00DD0784" w:rsidRDefault="00DD0784" w:rsidP="00DD0784"/>
    <w:p w:rsidR="00DD0784" w:rsidRPr="00DD0784" w:rsidRDefault="00DD0784" w:rsidP="00DD0784">
      <w:r>
        <w:rPr>
          <w:rFonts w:hint="eastAsia"/>
        </w:rPr>
        <w:t>Обґрунтовано</w:t>
      </w:r>
      <w:r>
        <w:t></w:t>
      </w:r>
      <w:r>
        <w:rPr>
          <w:rFonts w:hint="eastAsia"/>
        </w:rPr>
        <w:t>основні</w:t>
      </w:r>
      <w:r>
        <w:t></w:t>
      </w:r>
      <w:r>
        <w:rPr>
          <w:rFonts w:hint="eastAsia"/>
        </w:rPr>
        <w:t>напрямки</w:t>
      </w:r>
      <w:r>
        <w:t></w:t>
      </w:r>
      <w:r>
        <w:rPr>
          <w:rFonts w:hint="eastAsia"/>
        </w:rPr>
        <w:t>вдосконалення</w:t>
      </w:r>
      <w:r>
        <w:t></w:t>
      </w:r>
      <w:r>
        <w:rPr>
          <w:rFonts w:hint="eastAsia"/>
        </w:rPr>
        <w:t>фінансового</w:t>
      </w:r>
      <w:r>
        <w:t></w:t>
      </w:r>
      <w:r>
        <w:rPr>
          <w:rFonts w:hint="eastAsia"/>
        </w:rPr>
        <w:t>та</w:t>
      </w:r>
      <w:r>
        <w:t></w:t>
      </w:r>
      <w:r>
        <w:rPr>
          <w:rFonts w:hint="eastAsia"/>
        </w:rPr>
        <w:t>інституційного</w:t>
      </w:r>
      <w:r>
        <w:t></w:t>
      </w:r>
      <w:r>
        <w:rPr>
          <w:rFonts w:hint="eastAsia"/>
        </w:rPr>
        <w:t>забезпечення</w:t>
      </w:r>
      <w:r>
        <w:t></w:t>
      </w:r>
      <w:r>
        <w:rPr>
          <w:rFonts w:hint="eastAsia"/>
        </w:rPr>
        <w:t>розвитку</w:t>
      </w:r>
      <w:r>
        <w:t></w:t>
      </w:r>
      <w:r>
        <w:rPr>
          <w:rFonts w:hint="eastAsia"/>
        </w:rPr>
        <w:t>територій</w:t>
      </w:r>
      <w:r>
        <w:t></w:t>
      </w:r>
      <w:r>
        <w:t></w:t>
      </w:r>
      <w:r>
        <w:rPr>
          <w:rFonts w:hint="eastAsia"/>
        </w:rPr>
        <w:t>Запропоновано</w:t>
      </w:r>
      <w:r>
        <w:t></w:t>
      </w:r>
      <w:r>
        <w:rPr>
          <w:rFonts w:hint="eastAsia"/>
        </w:rPr>
        <w:t>підходи</w:t>
      </w:r>
      <w:r>
        <w:t></w:t>
      </w:r>
      <w:r>
        <w:rPr>
          <w:rFonts w:hint="eastAsia"/>
        </w:rPr>
        <w:t>до</w:t>
      </w:r>
      <w:r>
        <w:t></w:t>
      </w:r>
      <w:r>
        <w:rPr>
          <w:rFonts w:hint="eastAsia"/>
        </w:rPr>
        <w:t>реформування</w:t>
      </w:r>
      <w:r>
        <w:t></w:t>
      </w:r>
      <w:r>
        <w:rPr>
          <w:rFonts w:hint="eastAsia"/>
        </w:rPr>
        <w:t>системи</w:t>
      </w:r>
      <w:r>
        <w:t></w:t>
      </w:r>
      <w:r>
        <w:rPr>
          <w:rFonts w:hint="eastAsia"/>
        </w:rPr>
        <w:t>місцевих</w:t>
      </w:r>
      <w:r>
        <w:t></w:t>
      </w:r>
      <w:r>
        <w:rPr>
          <w:rFonts w:hint="eastAsia"/>
        </w:rPr>
        <w:t>податків</w:t>
      </w:r>
      <w:r>
        <w:t></w:t>
      </w:r>
      <w:r>
        <w:rPr>
          <w:rFonts w:hint="eastAsia"/>
        </w:rPr>
        <w:t>і</w:t>
      </w:r>
      <w:r>
        <w:t></w:t>
      </w:r>
      <w:r>
        <w:rPr>
          <w:rFonts w:hint="eastAsia"/>
        </w:rPr>
        <w:t>зборів</w:t>
      </w:r>
      <w:r>
        <w:t></w:t>
      </w:r>
      <w:r>
        <w:rPr>
          <w:rFonts w:hint="eastAsia"/>
        </w:rPr>
        <w:t>в</w:t>
      </w:r>
      <w:r>
        <w:t></w:t>
      </w:r>
      <w:r>
        <w:rPr>
          <w:rFonts w:hint="eastAsia"/>
        </w:rPr>
        <w:t>Україні</w:t>
      </w:r>
      <w:r>
        <w:t></w:t>
      </w:r>
      <w:r>
        <w:t></w:t>
      </w:r>
      <w:r>
        <w:rPr>
          <w:rFonts w:hint="eastAsia"/>
        </w:rPr>
        <w:t>Змодельовано</w:t>
      </w:r>
      <w:r>
        <w:t></w:t>
      </w:r>
      <w:r>
        <w:rPr>
          <w:rFonts w:hint="eastAsia"/>
        </w:rPr>
        <w:t>моніторинг</w:t>
      </w:r>
      <w:r>
        <w:t></w:t>
      </w:r>
      <w:r>
        <w:rPr>
          <w:rFonts w:hint="eastAsia"/>
        </w:rPr>
        <w:t>формування</w:t>
      </w:r>
      <w:r>
        <w:t></w:t>
      </w:r>
      <w:r>
        <w:rPr>
          <w:rFonts w:hint="eastAsia"/>
        </w:rPr>
        <w:t>податкового</w:t>
      </w:r>
      <w:r>
        <w:t></w:t>
      </w:r>
      <w:r>
        <w:rPr>
          <w:rFonts w:hint="eastAsia"/>
        </w:rPr>
        <w:t>потенціалу</w:t>
      </w:r>
      <w:r>
        <w:t></w:t>
      </w:r>
      <w:r>
        <w:rPr>
          <w:rFonts w:hint="eastAsia"/>
        </w:rPr>
        <w:t>територій</w:t>
      </w:r>
      <w:r>
        <w:t></w:t>
      </w:r>
      <w:r>
        <w:rPr>
          <w:rFonts w:hint="eastAsia"/>
        </w:rPr>
        <w:t>на</w:t>
      </w:r>
      <w:r>
        <w:t></w:t>
      </w:r>
      <w:r>
        <w:rPr>
          <w:rFonts w:hint="eastAsia"/>
        </w:rPr>
        <w:t>прикладі</w:t>
      </w:r>
      <w:r>
        <w:t></w:t>
      </w:r>
      <w:r>
        <w:rPr>
          <w:rFonts w:hint="eastAsia"/>
        </w:rPr>
        <w:t>Тернопільської</w:t>
      </w:r>
      <w:r>
        <w:t></w:t>
      </w:r>
      <w:r>
        <w:rPr>
          <w:rFonts w:hint="eastAsia"/>
        </w:rPr>
        <w:t>області</w:t>
      </w:r>
      <w:r>
        <w:t></w:t>
      </w:r>
      <w:bookmarkEnd w:id="0"/>
    </w:p>
    <w:sectPr w:rsidR="00DD0784" w:rsidRPr="00DD078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ABE" w:rsidRDefault="005D6ABE">
      <w:pPr>
        <w:spacing w:after="0" w:line="240" w:lineRule="auto"/>
      </w:pPr>
      <w:r>
        <w:separator/>
      </w:r>
    </w:p>
  </w:endnote>
  <w:endnote w:type="continuationSeparator" w:id="0">
    <w:p w:rsidR="005D6ABE" w:rsidRDefault="005D6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ABE" w:rsidRDefault="005D6ABE"/>
    <w:p w:rsidR="005D6ABE" w:rsidRDefault="005D6ABE"/>
    <w:p w:rsidR="005D6ABE" w:rsidRDefault="005D6ABE"/>
    <w:p w:rsidR="005D6ABE" w:rsidRDefault="005D6ABE"/>
    <w:p w:rsidR="005D6ABE" w:rsidRDefault="005D6ABE"/>
    <w:p w:rsidR="005D6ABE" w:rsidRDefault="005D6ABE"/>
    <w:p w:rsidR="005D6ABE" w:rsidRDefault="005D6AB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ABE" w:rsidRDefault="005D6A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D6ABE" w:rsidRDefault="005D6A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D6ABE" w:rsidRDefault="005D6ABE"/>
    <w:p w:rsidR="005D6ABE" w:rsidRDefault="005D6ABE"/>
    <w:p w:rsidR="005D6ABE" w:rsidRDefault="005D6AB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ABE" w:rsidRDefault="005D6ABE"/>
                          <w:p w:rsidR="005D6ABE" w:rsidRDefault="005D6AB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D6ABE" w:rsidRDefault="005D6ABE"/>
                    <w:p w:rsidR="005D6ABE" w:rsidRDefault="005D6AB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D6ABE" w:rsidRDefault="005D6ABE"/>
    <w:p w:rsidR="005D6ABE" w:rsidRDefault="005D6ABE">
      <w:pPr>
        <w:rPr>
          <w:sz w:val="2"/>
          <w:szCs w:val="2"/>
        </w:rPr>
      </w:pPr>
    </w:p>
    <w:p w:rsidR="005D6ABE" w:rsidRDefault="005D6ABE"/>
    <w:p w:rsidR="005D6ABE" w:rsidRDefault="005D6ABE">
      <w:pPr>
        <w:spacing w:after="0" w:line="240" w:lineRule="auto"/>
      </w:pPr>
    </w:p>
  </w:footnote>
  <w:footnote w:type="continuationSeparator" w:id="0">
    <w:p w:rsidR="005D6ABE" w:rsidRDefault="005D6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BE"/>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F08F7-EAFE-4881-A1C1-6B0F2DE4B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17463</TotalTime>
  <Pages>1</Pages>
  <Words>184</Words>
  <Characters>1053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858</cp:revision>
  <cp:lastPrinted>2009-02-06T05:36:00Z</cp:lastPrinted>
  <dcterms:created xsi:type="dcterms:W3CDTF">2023-09-07T12:38:00Z</dcterms:created>
  <dcterms:modified xsi:type="dcterms:W3CDTF">2023-11-22T14:38:00Z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