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074C9" w14:textId="77777777" w:rsidR="00544773" w:rsidRPr="00544773" w:rsidRDefault="00544773" w:rsidP="00544773">
      <w:pPr>
        <w:rPr>
          <w:rFonts w:ascii="Helvetica" w:hAnsi="Helvetica" w:cs="Helvetica"/>
          <w:b/>
          <w:bCs/>
          <w:color w:val="222222"/>
          <w:sz w:val="21"/>
          <w:szCs w:val="21"/>
        </w:rPr>
      </w:pPr>
      <w:r w:rsidRPr="00544773">
        <w:rPr>
          <w:rFonts w:ascii="Helvetica" w:hAnsi="Helvetica" w:cs="Helvetica" w:hint="eastAsia"/>
          <w:b/>
          <w:bCs/>
          <w:color w:val="222222"/>
          <w:sz w:val="21"/>
          <w:szCs w:val="21"/>
        </w:rPr>
        <w:t>Лысова</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Александра</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Владимировна</w:t>
      </w:r>
      <w:r w:rsidRPr="00544773">
        <w:rPr>
          <w:rFonts w:ascii="Helvetica" w:hAnsi="Helvetica" w:cs="Helvetica"/>
          <w:b/>
          <w:bCs/>
          <w:color w:val="222222"/>
          <w:sz w:val="21"/>
          <w:szCs w:val="21"/>
        </w:rPr>
        <w:t>.</w:t>
      </w:r>
    </w:p>
    <w:p w14:paraId="025D09E8" w14:textId="77777777" w:rsidR="00544773" w:rsidRPr="00544773" w:rsidRDefault="00544773" w:rsidP="00544773">
      <w:pPr>
        <w:rPr>
          <w:rFonts w:ascii="Helvetica" w:hAnsi="Helvetica" w:cs="Helvetica"/>
          <w:b/>
          <w:bCs/>
          <w:color w:val="222222"/>
          <w:sz w:val="21"/>
          <w:szCs w:val="21"/>
        </w:rPr>
      </w:pPr>
      <w:r w:rsidRPr="00544773">
        <w:rPr>
          <w:rFonts w:ascii="Helvetica" w:hAnsi="Helvetica" w:cs="Helvetica" w:hint="eastAsia"/>
          <w:b/>
          <w:bCs/>
          <w:color w:val="222222"/>
          <w:sz w:val="21"/>
          <w:szCs w:val="21"/>
        </w:rPr>
        <w:t>Насилие</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в</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добрачных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отношениях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модель</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факторов</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риска</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и</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способы</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профилактики</w:t>
      </w:r>
      <w:r w:rsidRPr="00544773">
        <w:rPr>
          <w:rFonts w:ascii="Helvetica" w:hAnsi="Helvetica" w:cs="Helvetica"/>
          <w:b/>
          <w:bCs/>
          <w:color w:val="222222"/>
          <w:sz w:val="21"/>
          <w:szCs w:val="21"/>
        </w:rPr>
        <w:t xml:space="preserve"> : </w:t>
      </w:r>
      <w:r w:rsidRPr="00544773">
        <w:rPr>
          <w:rFonts w:ascii="Helvetica" w:hAnsi="Helvetica" w:cs="Helvetica" w:hint="eastAsia"/>
          <w:b/>
          <w:bCs/>
          <w:color w:val="222222"/>
          <w:sz w:val="21"/>
          <w:szCs w:val="21"/>
        </w:rPr>
        <w:t>диссертация</w:t>
      </w:r>
      <w:r w:rsidRPr="00544773">
        <w:rPr>
          <w:rFonts w:ascii="Helvetica" w:hAnsi="Helvetica" w:cs="Helvetica"/>
          <w:b/>
          <w:bCs/>
          <w:color w:val="222222"/>
          <w:sz w:val="21"/>
          <w:szCs w:val="21"/>
        </w:rPr>
        <w:t xml:space="preserve"> ... </w:t>
      </w:r>
      <w:r w:rsidRPr="00544773">
        <w:rPr>
          <w:rFonts w:ascii="Helvetica" w:hAnsi="Helvetica" w:cs="Helvetica" w:hint="eastAsia"/>
          <w:b/>
          <w:bCs/>
          <w:color w:val="222222"/>
          <w:sz w:val="21"/>
          <w:szCs w:val="21"/>
        </w:rPr>
        <w:t>доктора</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социологических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наук</w:t>
      </w:r>
      <w:r w:rsidRPr="00544773">
        <w:rPr>
          <w:rFonts w:ascii="Helvetica" w:hAnsi="Helvetica" w:cs="Helvetica"/>
          <w:b/>
          <w:bCs/>
          <w:color w:val="222222"/>
          <w:sz w:val="21"/>
          <w:szCs w:val="21"/>
        </w:rPr>
        <w:t xml:space="preserve"> : 22.00.04 / </w:t>
      </w:r>
      <w:r w:rsidRPr="00544773">
        <w:rPr>
          <w:rFonts w:ascii="Helvetica" w:hAnsi="Helvetica" w:cs="Helvetica" w:hint="eastAsia"/>
          <w:b/>
          <w:bCs/>
          <w:color w:val="222222"/>
          <w:sz w:val="21"/>
          <w:szCs w:val="21"/>
        </w:rPr>
        <w:t>Лысова</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Александра</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Владимировна</w:t>
      </w:r>
      <w:r w:rsidRPr="00544773">
        <w:rPr>
          <w:rFonts w:ascii="Helvetica" w:hAnsi="Helvetica" w:cs="Helvetica"/>
          <w:b/>
          <w:bCs/>
          <w:color w:val="222222"/>
          <w:sz w:val="21"/>
          <w:szCs w:val="21"/>
        </w:rPr>
        <w:t>; [</w:t>
      </w:r>
      <w:r w:rsidRPr="00544773">
        <w:rPr>
          <w:rFonts w:ascii="Helvetica" w:hAnsi="Helvetica" w:cs="Helvetica" w:hint="eastAsia"/>
          <w:b/>
          <w:bCs/>
          <w:color w:val="222222"/>
          <w:sz w:val="21"/>
          <w:szCs w:val="21"/>
        </w:rPr>
        <w:t>Место</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защиты</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Соц</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ин</w:t>
      </w:r>
      <w:r w:rsidRPr="00544773">
        <w:rPr>
          <w:rFonts w:ascii="Helvetica" w:hAnsi="Helvetica" w:cs="Helvetica"/>
          <w:b/>
          <w:bCs/>
          <w:color w:val="222222"/>
          <w:sz w:val="21"/>
          <w:szCs w:val="21"/>
        </w:rPr>
        <w:t>-</w:t>
      </w:r>
      <w:r w:rsidRPr="00544773">
        <w:rPr>
          <w:rFonts w:ascii="Helvetica" w:hAnsi="Helvetica" w:cs="Helvetica" w:hint="eastAsia"/>
          <w:b/>
          <w:bCs/>
          <w:color w:val="222222"/>
          <w:sz w:val="21"/>
          <w:szCs w:val="21"/>
        </w:rPr>
        <w:t>т</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РАН</w:t>
      </w:r>
      <w:r w:rsidRPr="00544773">
        <w:rPr>
          <w:rFonts w:ascii="Helvetica" w:hAnsi="Helvetica" w:cs="Helvetica"/>
          <w:b/>
          <w:bCs/>
          <w:color w:val="222222"/>
          <w:sz w:val="21"/>
          <w:szCs w:val="21"/>
        </w:rPr>
        <w:t xml:space="preserve">]. - </w:t>
      </w:r>
      <w:r w:rsidRPr="00544773">
        <w:rPr>
          <w:rFonts w:ascii="Helvetica" w:hAnsi="Helvetica" w:cs="Helvetica" w:hint="eastAsia"/>
          <w:b/>
          <w:bCs/>
          <w:color w:val="222222"/>
          <w:sz w:val="21"/>
          <w:szCs w:val="21"/>
        </w:rPr>
        <w:t>Санкт</w:t>
      </w:r>
      <w:r w:rsidRPr="00544773">
        <w:rPr>
          <w:rFonts w:ascii="Helvetica" w:hAnsi="Helvetica" w:cs="Helvetica"/>
          <w:b/>
          <w:bCs/>
          <w:color w:val="222222"/>
          <w:sz w:val="21"/>
          <w:szCs w:val="21"/>
        </w:rPr>
        <w:t>-</w:t>
      </w:r>
      <w:r w:rsidRPr="00544773">
        <w:rPr>
          <w:rFonts w:ascii="Helvetica" w:hAnsi="Helvetica" w:cs="Helvetica" w:hint="eastAsia"/>
          <w:b/>
          <w:bCs/>
          <w:color w:val="222222"/>
          <w:sz w:val="21"/>
          <w:szCs w:val="21"/>
        </w:rPr>
        <w:t>Петербург</w:t>
      </w:r>
      <w:r w:rsidRPr="00544773">
        <w:rPr>
          <w:rFonts w:ascii="Helvetica" w:hAnsi="Helvetica" w:cs="Helvetica"/>
          <w:b/>
          <w:bCs/>
          <w:color w:val="222222"/>
          <w:sz w:val="21"/>
          <w:szCs w:val="21"/>
        </w:rPr>
        <w:t xml:space="preserve">, 2008. - 339 </w:t>
      </w:r>
      <w:proofErr w:type="gramStart"/>
      <w:r w:rsidRPr="00544773">
        <w:rPr>
          <w:rFonts w:ascii="Helvetica" w:hAnsi="Helvetica" w:cs="Helvetica" w:hint="eastAsia"/>
          <w:b/>
          <w:bCs/>
          <w:color w:val="222222"/>
          <w:sz w:val="21"/>
          <w:szCs w:val="21"/>
        </w:rPr>
        <w:t>с</w:t>
      </w:r>
      <w:r w:rsidRPr="00544773">
        <w:rPr>
          <w:rFonts w:ascii="Helvetica" w:hAnsi="Helvetica" w:cs="Helvetica"/>
          <w:b/>
          <w:bCs/>
          <w:color w:val="222222"/>
          <w:sz w:val="21"/>
          <w:szCs w:val="21"/>
        </w:rPr>
        <w:t>. :</w:t>
      </w:r>
      <w:proofErr w:type="gramEnd"/>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ил</w:t>
      </w:r>
      <w:r w:rsidRPr="00544773">
        <w:rPr>
          <w:rFonts w:ascii="Helvetica" w:hAnsi="Helvetica" w:cs="Helvetica"/>
          <w:b/>
          <w:bCs/>
          <w:color w:val="222222"/>
          <w:sz w:val="21"/>
          <w:szCs w:val="21"/>
        </w:rPr>
        <w:t>.</w:t>
      </w:r>
    </w:p>
    <w:p w14:paraId="4651B650" w14:textId="77777777" w:rsidR="00544773" w:rsidRPr="00544773" w:rsidRDefault="00544773" w:rsidP="00544773">
      <w:pPr>
        <w:rPr>
          <w:rFonts w:ascii="Helvetica" w:hAnsi="Helvetica" w:cs="Helvetica"/>
          <w:b/>
          <w:bCs/>
          <w:color w:val="222222"/>
          <w:sz w:val="21"/>
          <w:szCs w:val="21"/>
        </w:rPr>
      </w:pPr>
      <w:r w:rsidRPr="00544773">
        <w:rPr>
          <w:rFonts w:ascii="Helvetica" w:hAnsi="Helvetica" w:cs="Helvetica" w:hint="eastAsia"/>
          <w:b/>
          <w:bCs/>
          <w:color w:val="222222"/>
          <w:sz w:val="21"/>
          <w:szCs w:val="21"/>
        </w:rPr>
        <w:t>больше</w:t>
      </w:r>
    </w:p>
    <w:p w14:paraId="47CBFB46" w14:textId="77777777" w:rsidR="00544773" w:rsidRPr="00544773" w:rsidRDefault="00544773" w:rsidP="00544773">
      <w:pPr>
        <w:rPr>
          <w:rFonts w:ascii="Helvetica" w:hAnsi="Helvetica" w:cs="Helvetica"/>
          <w:b/>
          <w:bCs/>
          <w:color w:val="222222"/>
          <w:sz w:val="21"/>
          <w:szCs w:val="21"/>
        </w:rPr>
      </w:pPr>
      <w:r w:rsidRPr="00544773">
        <w:rPr>
          <w:rFonts w:ascii="Helvetica" w:hAnsi="Helvetica" w:cs="Helvetica" w:hint="eastAsia"/>
          <w:b/>
          <w:bCs/>
          <w:color w:val="222222"/>
          <w:sz w:val="21"/>
          <w:szCs w:val="21"/>
        </w:rPr>
        <w:t>Цитаты</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из</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текста</w:t>
      </w:r>
      <w:r w:rsidRPr="00544773">
        <w:rPr>
          <w:rFonts w:ascii="Helvetica" w:hAnsi="Helvetica" w:cs="Helvetica"/>
          <w:b/>
          <w:bCs/>
          <w:color w:val="222222"/>
          <w:sz w:val="21"/>
          <w:szCs w:val="21"/>
        </w:rPr>
        <w:t>:</w:t>
      </w:r>
    </w:p>
    <w:p w14:paraId="77737F99" w14:textId="77777777" w:rsidR="00544773" w:rsidRPr="00544773" w:rsidRDefault="00544773" w:rsidP="00544773">
      <w:pPr>
        <w:rPr>
          <w:rFonts w:ascii="Helvetica" w:hAnsi="Helvetica" w:cs="Helvetica"/>
          <w:b/>
          <w:bCs/>
          <w:color w:val="222222"/>
          <w:sz w:val="21"/>
          <w:szCs w:val="21"/>
        </w:rPr>
      </w:pPr>
      <w:r w:rsidRPr="00544773">
        <w:rPr>
          <w:rFonts w:ascii="Helvetica" w:hAnsi="Helvetica" w:cs="Helvetica" w:hint="eastAsia"/>
          <w:b/>
          <w:bCs/>
          <w:color w:val="222222"/>
          <w:sz w:val="21"/>
          <w:szCs w:val="21"/>
        </w:rPr>
        <w:t>стр</w:t>
      </w:r>
      <w:r w:rsidRPr="00544773">
        <w:rPr>
          <w:rFonts w:ascii="Helvetica" w:hAnsi="Helvetica" w:cs="Helvetica"/>
          <w:b/>
          <w:bCs/>
          <w:color w:val="222222"/>
          <w:sz w:val="21"/>
          <w:szCs w:val="21"/>
        </w:rPr>
        <w:t>. 1</w:t>
      </w:r>
    </w:p>
    <w:p w14:paraId="24F30240" w14:textId="77777777" w:rsidR="00544773" w:rsidRPr="00544773" w:rsidRDefault="00544773" w:rsidP="00544773">
      <w:pPr>
        <w:rPr>
          <w:rFonts w:ascii="Helvetica" w:hAnsi="Helvetica" w:cs="Helvetica"/>
          <w:b/>
          <w:bCs/>
          <w:color w:val="222222"/>
          <w:sz w:val="21"/>
          <w:szCs w:val="21"/>
        </w:rPr>
      </w:pPr>
      <w:r w:rsidRPr="00544773">
        <w:rPr>
          <w:rFonts w:ascii="Helvetica" w:hAnsi="Helvetica" w:cs="Helvetica"/>
          <w:b/>
          <w:bCs/>
          <w:color w:val="222222"/>
          <w:sz w:val="21"/>
          <w:szCs w:val="21"/>
        </w:rPr>
        <w:t xml:space="preserve">N, </w:t>
      </w:r>
      <w:r w:rsidRPr="00544773">
        <w:rPr>
          <w:rFonts w:ascii="Helvetica" w:hAnsi="Helvetica" w:cs="Helvetica" w:hint="eastAsia"/>
          <w:b/>
          <w:bCs/>
          <w:color w:val="222222"/>
          <w:sz w:val="21"/>
          <w:szCs w:val="21"/>
        </w:rPr>
        <w:t>Дальневосточный</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государственный</w:t>
      </w:r>
      <w:r w:rsidRPr="00544773">
        <w:rPr>
          <w:rFonts w:ascii="Helvetica" w:hAnsi="Helvetica" w:cs="Helvetica"/>
          <w:b/>
          <w:bCs/>
          <w:color w:val="222222"/>
          <w:sz w:val="21"/>
          <w:szCs w:val="21"/>
        </w:rPr>
        <w:t xml:space="preserve"> </w:t>
      </w:r>
      <w:proofErr w:type="gramStart"/>
      <w:r w:rsidRPr="00544773">
        <w:rPr>
          <w:rFonts w:ascii="Helvetica" w:hAnsi="Helvetica" w:cs="Helvetica" w:hint="eastAsia"/>
          <w:b/>
          <w:bCs/>
          <w:color w:val="222222"/>
          <w:sz w:val="21"/>
          <w:szCs w:val="21"/>
        </w:rPr>
        <w:t>университет</w:t>
      </w:r>
      <w:proofErr w:type="gramEnd"/>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На</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правах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рукописи</w:t>
      </w:r>
      <w:r w:rsidRPr="00544773">
        <w:rPr>
          <w:rFonts w:ascii="Helvetica" w:hAnsi="Helvetica" w:cs="Helvetica"/>
          <w:b/>
          <w:bCs/>
          <w:color w:val="222222"/>
          <w:sz w:val="21"/>
          <w:szCs w:val="21"/>
        </w:rPr>
        <w:t xml:space="preserve"> 05.2.00 8 01489 - </w:t>
      </w:r>
      <w:r w:rsidRPr="00544773">
        <w:rPr>
          <w:rFonts w:ascii="Helvetica" w:hAnsi="Helvetica" w:cs="Helvetica" w:hint="eastAsia"/>
          <w:b/>
          <w:bCs/>
          <w:color w:val="222222"/>
          <w:sz w:val="21"/>
          <w:szCs w:val="21"/>
        </w:rPr>
        <w:t>ЛЫСОВА</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АЛЕКСАНДРА</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ВЛАДИМИРОВНА</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НАСИЛИЕ</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В</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ДОБРАЧНЫХ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ОТНОШЕНИЯХ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МОДЕЛЬ</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ФАКТОРОВ</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РИСКА</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И</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СПОСОБЫ</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ПРОФИЛАКТИКИ</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Специальность</w:t>
      </w:r>
      <w:r w:rsidRPr="00544773">
        <w:rPr>
          <w:rFonts w:ascii="Helvetica" w:hAnsi="Helvetica" w:cs="Helvetica"/>
          <w:b/>
          <w:bCs/>
          <w:color w:val="222222"/>
          <w:sz w:val="21"/>
          <w:szCs w:val="21"/>
        </w:rPr>
        <w:t>: 22.00.04 - "</w:t>
      </w:r>
      <w:r w:rsidRPr="00544773">
        <w:rPr>
          <w:rFonts w:ascii="Helvetica" w:hAnsi="Helvetica" w:cs="Helvetica" w:hint="eastAsia"/>
          <w:b/>
          <w:bCs/>
          <w:color w:val="222222"/>
          <w:sz w:val="21"/>
          <w:szCs w:val="21"/>
        </w:rPr>
        <w:t>Социальная</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структура</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социальные</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институты</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и</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процессы</w:t>
      </w:r>
      <w:r w:rsidRPr="00544773">
        <w:rPr>
          <w:rFonts w:ascii="Helvetica" w:hAnsi="Helvetica" w:cs="Helvetica"/>
          <w:b/>
          <w:bCs/>
          <w:color w:val="222222"/>
          <w:sz w:val="21"/>
          <w:szCs w:val="21"/>
        </w:rPr>
        <w:t xml:space="preserve">" / </w:t>
      </w:r>
      <w:r w:rsidRPr="00544773">
        <w:rPr>
          <w:rFonts w:ascii="Helvetica" w:hAnsi="Helvetica" w:cs="Helvetica" w:hint="eastAsia"/>
          <w:b/>
          <w:bCs/>
          <w:color w:val="222222"/>
          <w:sz w:val="21"/>
          <w:szCs w:val="21"/>
        </w:rPr>
        <w:t>ДИССЕРТАЦИЯ</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на</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соискание</w:t>
      </w:r>
    </w:p>
    <w:p w14:paraId="19AA19DC" w14:textId="77777777" w:rsidR="00544773" w:rsidRPr="00544773" w:rsidRDefault="00544773" w:rsidP="00544773">
      <w:pPr>
        <w:rPr>
          <w:rFonts w:ascii="Helvetica" w:hAnsi="Helvetica" w:cs="Helvetica"/>
          <w:b/>
          <w:bCs/>
          <w:color w:val="222222"/>
          <w:sz w:val="21"/>
          <w:szCs w:val="21"/>
        </w:rPr>
      </w:pPr>
      <w:r w:rsidRPr="00544773">
        <w:rPr>
          <w:rFonts w:ascii="Helvetica" w:hAnsi="Helvetica" w:cs="Helvetica" w:hint="eastAsia"/>
          <w:b/>
          <w:bCs/>
          <w:color w:val="222222"/>
          <w:sz w:val="21"/>
          <w:szCs w:val="21"/>
        </w:rPr>
        <w:t>стр</w:t>
      </w:r>
      <w:r w:rsidRPr="00544773">
        <w:rPr>
          <w:rFonts w:ascii="Helvetica" w:hAnsi="Helvetica" w:cs="Helvetica"/>
          <w:b/>
          <w:bCs/>
          <w:color w:val="222222"/>
          <w:sz w:val="21"/>
          <w:szCs w:val="21"/>
        </w:rPr>
        <w:t>. 2</w:t>
      </w:r>
    </w:p>
    <w:p w14:paraId="2DAEC0C6" w14:textId="77777777" w:rsidR="00544773" w:rsidRPr="00544773" w:rsidRDefault="00544773" w:rsidP="00544773">
      <w:pPr>
        <w:rPr>
          <w:rFonts w:ascii="Helvetica" w:hAnsi="Helvetica" w:cs="Helvetica"/>
          <w:b/>
          <w:bCs/>
          <w:color w:val="222222"/>
          <w:sz w:val="21"/>
          <w:szCs w:val="21"/>
        </w:rPr>
      </w:pPr>
      <w:r w:rsidRPr="00544773">
        <w:rPr>
          <w:rFonts w:ascii="Helvetica" w:hAnsi="Helvetica" w:cs="Helvetica" w:hint="eastAsia"/>
          <w:b/>
          <w:bCs/>
          <w:color w:val="222222"/>
          <w:sz w:val="21"/>
          <w:szCs w:val="21"/>
        </w:rPr>
        <w:t>отношениях</w:t>
      </w:r>
      <w:r w:rsidRPr="00544773">
        <w:rPr>
          <w:rFonts w:ascii="Helvetica" w:hAnsi="Helvetica" w:cs="Helvetica"/>
          <w:b/>
          <w:bCs/>
          <w:color w:val="222222"/>
          <w:sz w:val="21"/>
          <w:szCs w:val="21"/>
        </w:rPr>
        <w:t xml:space="preserve"> 2.2. </w:t>
      </w:r>
      <w:r w:rsidRPr="00544773">
        <w:rPr>
          <w:rFonts w:ascii="Helvetica" w:hAnsi="Helvetica" w:cs="Helvetica" w:hint="eastAsia"/>
          <w:b/>
          <w:bCs/>
          <w:color w:val="222222"/>
          <w:sz w:val="21"/>
          <w:szCs w:val="21"/>
        </w:rPr>
        <w:t>Концептуализация</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тематической</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области</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w:t>
      </w:r>
      <w:r w:rsidRPr="00544773">
        <w:rPr>
          <w:rFonts w:ascii="Helvetica" w:hAnsi="Helvetica" w:cs="Helvetica" w:hint="eastAsia"/>
          <w:b/>
          <w:bCs/>
          <w:color w:val="222222"/>
          <w:sz w:val="21"/>
          <w:szCs w:val="21"/>
        </w:rPr>
        <w:t>насилие</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в</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отношениях</w:t>
      </w:r>
      <w:r w:rsidRPr="00544773">
        <w:rPr>
          <w:rFonts w:ascii="Helvetica" w:hAnsi="Helvetica" w:cs="Helvetica" w:hint="eastAsia"/>
          <w:b/>
          <w:bCs/>
          <w:color w:val="222222"/>
          <w:sz w:val="21"/>
          <w:szCs w:val="21"/>
        </w:rPr>
        <w:t>»</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насилия</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в</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межличностных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добрачных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отношениях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Т</w:t>
      </w:r>
      <w:r w:rsidRPr="00544773">
        <w:rPr>
          <w:rFonts w:ascii="Helvetica" w:hAnsi="Helvetica" w:cs="Helvetica"/>
          <w:b/>
          <w:bCs/>
          <w:color w:val="222222"/>
          <w:sz w:val="21"/>
          <w:szCs w:val="21"/>
        </w:rPr>
        <w:t>. 3.</w:t>
      </w:r>
      <w:proofErr w:type="gramStart"/>
      <w:r w:rsidRPr="00544773">
        <w:rPr>
          <w:rFonts w:ascii="Helvetica" w:hAnsi="Helvetica" w:cs="Helvetica"/>
          <w:b/>
          <w:bCs/>
          <w:color w:val="222222"/>
          <w:sz w:val="21"/>
          <w:szCs w:val="21"/>
        </w:rPr>
        <w:t>1.^</w:t>
      </w:r>
      <w:proofErr w:type="gramEnd"/>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Микро</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и</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макросоциологические</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теории</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отношениях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насилия</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в</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добрачных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отношениях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Глава</w:t>
      </w:r>
      <w:r w:rsidRPr="00544773">
        <w:rPr>
          <w:rFonts w:ascii="Helvetica" w:hAnsi="Helvetica" w:cs="Helvetica"/>
          <w:b/>
          <w:bCs/>
          <w:color w:val="222222"/>
          <w:sz w:val="21"/>
          <w:szCs w:val="21"/>
        </w:rPr>
        <w:t xml:space="preserve"> 4. </w:t>
      </w:r>
      <w:r w:rsidRPr="00544773">
        <w:rPr>
          <w:rFonts w:ascii="Helvetica" w:hAnsi="Helvetica" w:cs="Helvetica" w:hint="eastAsia"/>
          <w:b/>
          <w:bCs/>
          <w:color w:val="222222"/>
          <w:sz w:val="21"/>
          <w:szCs w:val="21"/>
        </w:rPr>
        <w:t>Эмпирическое</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изучение</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насилия</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в</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добрачных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отношениях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россиян</w:t>
      </w:r>
      <w:r w:rsidRPr="00544773">
        <w:rPr>
          <w:rFonts w:ascii="Helvetica" w:hAnsi="Helvetica" w:cs="Helvetica"/>
          <w:b/>
          <w:bCs/>
          <w:color w:val="222222"/>
          <w:sz w:val="21"/>
          <w:szCs w:val="21"/>
        </w:rPr>
        <w:t xml:space="preserve"> '. 181 199 228 245 </w:t>
      </w:r>
      <w:r w:rsidRPr="00544773">
        <w:rPr>
          <w:rFonts w:ascii="Helvetica" w:hAnsi="Helvetica" w:cs="Helvetica" w:hint="eastAsia"/>
          <w:b/>
          <w:bCs/>
          <w:color w:val="222222"/>
          <w:sz w:val="21"/>
          <w:szCs w:val="21"/>
        </w:rPr>
        <w:t>Основные</w:t>
      </w:r>
    </w:p>
    <w:p w14:paraId="24263A15" w14:textId="77777777" w:rsidR="00544773" w:rsidRPr="00544773" w:rsidRDefault="00544773" w:rsidP="00544773">
      <w:pPr>
        <w:rPr>
          <w:rFonts w:ascii="Helvetica" w:hAnsi="Helvetica" w:cs="Helvetica"/>
          <w:b/>
          <w:bCs/>
          <w:color w:val="222222"/>
          <w:sz w:val="21"/>
          <w:szCs w:val="21"/>
        </w:rPr>
      </w:pPr>
      <w:r w:rsidRPr="00544773">
        <w:rPr>
          <w:rFonts w:ascii="Helvetica" w:hAnsi="Helvetica" w:cs="Helvetica" w:hint="eastAsia"/>
          <w:b/>
          <w:bCs/>
          <w:color w:val="222222"/>
          <w:sz w:val="21"/>
          <w:szCs w:val="21"/>
        </w:rPr>
        <w:t>стр</w:t>
      </w:r>
      <w:r w:rsidRPr="00544773">
        <w:rPr>
          <w:rFonts w:ascii="Helvetica" w:hAnsi="Helvetica" w:cs="Helvetica"/>
          <w:b/>
          <w:bCs/>
          <w:color w:val="222222"/>
          <w:sz w:val="21"/>
          <w:szCs w:val="21"/>
        </w:rPr>
        <w:t>. 21</w:t>
      </w:r>
    </w:p>
    <w:p w14:paraId="698EFC69" w14:textId="77777777" w:rsidR="00544773" w:rsidRPr="00544773" w:rsidRDefault="00544773" w:rsidP="00544773">
      <w:pPr>
        <w:rPr>
          <w:rFonts w:ascii="Helvetica" w:hAnsi="Helvetica" w:cs="Helvetica"/>
          <w:b/>
          <w:bCs/>
          <w:color w:val="222222"/>
          <w:sz w:val="21"/>
          <w:szCs w:val="21"/>
        </w:rPr>
      </w:pPr>
      <w:r w:rsidRPr="00544773">
        <w:rPr>
          <w:rFonts w:ascii="Helvetica" w:hAnsi="Helvetica" w:cs="Helvetica" w:hint="eastAsia"/>
          <w:b/>
          <w:bCs/>
          <w:color w:val="222222"/>
          <w:sz w:val="21"/>
          <w:szCs w:val="21"/>
        </w:rPr>
        <w:t>насилия</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На</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основе</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методологии</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экологической</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теории</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применить</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микро</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и</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макросоциологические</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теории</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для</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объяснения</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насилия</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в</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добрачных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отношениях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Разработать</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концептуальную</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модель</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факторов</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риска</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в</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совершении</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насилия</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в</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добрачных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отношениях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российской</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молодежи</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Выявить</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уровень</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совершения</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межличностного</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насилия</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и</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виктимизации</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в</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результате</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физического</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насилия</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в</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добрачных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отношениях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россиян</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на</w:t>
      </w:r>
      <w:r w:rsidRPr="00544773">
        <w:rPr>
          <w:rFonts w:ascii="Helvetica" w:hAnsi="Helvetica" w:cs="Helvetica"/>
          <w:b/>
          <w:bCs/>
          <w:color w:val="222222"/>
          <w:sz w:val="21"/>
          <w:szCs w:val="21"/>
        </w:rPr>
        <w:t>...</w:t>
      </w:r>
    </w:p>
    <w:p w14:paraId="2D763E9C" w14:textId="77777777" w:rsidR="00544773" w:rsidRPr="00544773" w:rsidRDefault="00544773" w:rsidP="00544773">
      <w:pPr>
        <w:rPr>
          <w:rFonts w:ascii="Helvetica" w:hAnsi="Helvetica" w:cs="Helvetica"/>
          <w:b/>
          <w:bCs/>
          <w:color w:val="222222"/>
          <w:sz w:val="21"/>
          <w:szCs w:val="21"/>
        </w:rPr>
      </w:pPr>
      <w:r w:rsidRPr="00544773">
        <w:rPr>
          <w:rFonts w:ascii="Helvetica" w:hAnsi="Helvetica" w:cs="Helvetica" w:hint="eastAsia"/>
          <w:b/>
          <w:bCs/>
          <w:color w:val="222222"/>
          <w:sz w:val="21"/>
          <w:szCs w:val="21"/>
        </w:rPr>
        <w:t>Оглавление</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диссертации</w:t>
      </w:r>
    </w:p>
    <w:p w14:paraId="2C4CA0D1" w14:textId="77777777" w:rsidR="00544773" w:rsidRPr="00544773" w:rsidRDefault="00544773" w:rsidP="00544773">
      <w:pPr>
        <w:rPr>
          <w:rFonts w:ascii="Helvetica" w:hAnsi="Helvetica" w:cs="Helvetica"/>
          <w:b/>
          <w:bCs/>
          <w:color w:val="222222"/>
          <w:sz w:val="21"/>
          <w:szCs w:val="21"/>
        </w:rPr>
      </w:pPr>
      <w:r w:rsidRPr="00544773">
        <w:rPr>
          <w:rFonts w:ascii="Helvetica" w:hAnsi="Helvetica" w:cs="Helvetica" w:hint="eastAsia"/>
          <w:b/>
          <w:bCs/>
          <w:color w:val="222222"/>
          <w:sz w:val="21"/>
          <w:szCs w:val="21"/>
        </w:rPr>
        <w:lastRenderedPageBreak/>
        <w:t>доктор</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социологических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наук</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Лысова</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Александра</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Владимировна</w:t>
      </w:r>
    </w:p>
    <w:p w14:paraId="12C249F8" w14:textId="77777777" w:rsidR="00544773" w:rsidRPr="00544773" w:rsidRDefault="00544773" w:rsidP="00544773">
      <w:pPr>
        <w:rPr>
          <w:rFonts w:ascii="Helvetica" w:hAnsi="Helvetica" w:cs="Helvetica"/>
          <w:b/>
          <w:bCs/>
          <w:color w:val="222222"/>
          <w:sz w:val="21"/>
          <w:szCs w:val="21"/>
        </w:rPr>
      </w:pPr>
      <w:r w:rsidRPr="00544773">
        <w:rPr>
          <w:rFonts w:ascii="Helvetica" w:hAnsi="Helvetica" w:cs="Helvetica" w:hint="eastAsia"/>
          <w:b/>
          <w:bCs/>
          <w:color w:val="222222"/>
          <w:sz w:val="21"/>
          <w:szCs w:val="21"/>
        </w:rPr>
        <w:t>Введение</w:t>
      </w:r>
      <w:r w:rsidRPr="00544773">
        <w:rPr>
          <w:rFonts w:ascii="Helvetica" w:hAnsi="Helvetica" w:cs="Helvetica"/>
          <w:b/>
          <w:bCs/>
          <w:color w:val="222222"/>
          <w:sz w:val="21"/>
          <w:szCs w:val="21"/>
        </w:rPr>
        <w:t>.</w:t>
      </w:r>
    </w:p>
    <w:p w14:paraId="429C72FB" w14:textId="77777777" w:rsidR="00544773" w:rsidRPr="00544773" w:rsidRDefault="00544773" w:rsidP="00544773">
      <w:pPr>
        <w:rPr>
          <w:rFonts w:ascii="Helvetica" w:hAnsi="Helvetica" w:cs="Helvetica"/>
          <w:b/>
          <w:bCs/>
          <w:color w:val="222222"/>
          <w:sz w:val="21"/>
          <w:szCs w:val="21"/>
        </w:rPr>
      </w:pPr>
    </w:p>
    <w:p w14:paraId="06F3D064" w14:textId="77777777" w:rsidR="00544773" w:rsidRPr="00544773" w:rsidRDefault="00544773" w:rsidP="00544773">
      <w:pPr>
        <w:rPr>
          <w:rFonts w:ascii="Helvetica" w:hAnsi="Helvetica" w:cs="Helvetica"/>
          <w:b/>
          <w:bCs/>
          <w:color w:val="222222"/>
          <w:sz w:val="21"/>
          <w:szCs w:val="21"/>
        </w:rPr>
      </w:pPr>
      <w:r w:rsidRPr="00544773">
        <w:rPr>
          <w:rFonts w:ascii="Helvetica" w:hAnsi="Helvetica" w:cs="Helvetica" w:hint="eastAsia"/>
          <w:b/>
          <w:bCs/>
          <w:color w:val="222222"/>
          <w:sz w:val="21"/>
          <w:szCs w:val="21"/>
        </w:rPr>
        <w:t>Глава</w:t>
      </w:r>
      <w:r w:rsidRPr="00544773">
        <w:rPr>
          <w:rFonts w:ascii="Helvetica" w:hAnsi="Helvetica" w:cs="Helvetica"/>
          <w:b/>
          <w:bCs/>
          <w:color w:val="222222"/>
          <w:sz w:val="21"/>
          <w:szCs w:val="21"/>
        </w:rPr>
        <w:t xml:space="preserve"> 1. </w:t>
      </w:r>
      <w:r w:rsidRPr="00544773">
        <w:rPr>
          <w:rFonts w:ascii="Helvetica" w:hAnsi="Helvetica" w:cs="Helvetica" w:hint="eastAsia"/>
          <w:b/>
          <w:bCs/>
          <w:color w:val="222222"/>
          <w:sz w:val="21"/>
          <w:szCs w:val="21"/>
        </w:rPr>
        <w:t>Добрачные</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отношения</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структура</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и</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ключевые</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понятия</w:t>
      </w:r>
      <w:r w:rsidRPr="00544773">
        <w:rPr>
          <w:rFonts w:ascii="Helvetica" w:hAnsi="Helvetica" w:cs="Helvetica"/>
          <w:b/>
          <w:bCs/>
          <w:color w:val="222222"/>
          <w:sz w:val="21"/>
          <w:szCs w:val="21"/>
        </w:rPr>
        <w:t xml:space="preserve"> .'.</w:t>
      </w:r>
    </w:p>
    <w:p w14:paraId="528E5190" w14:textId="77777777" w:rsidR="00544773" w:rsidRPr="00544773" w:rsidRDefault="00544773" w:rsidP="00544773">
      <w:pPr>
        <w:rPr>
          <w:rFonts w:ascii="Helvetica" w:hAnsi="Helvetica" w:cs="Helvetica"/>
          <w:b/>
          <w:bCs/>
          <w:color w:val="222222"/>
          <w:sz w:val="21"/>
          <w:szCs w:val="21"/>
        </w:rPr>
      </w:pPr>
    </w:p>
    <w:p w14:paraId="38DBD4DC" w14:textId="77777777" w:rsidR="00544773" w:rsidRPr="00544773" w:rsidRDefault="00544773" w:rsidP="00544773">
      <w:pPr>
        <w:rPr>
          <w:rFonts w:ascii="Helvetica" w:hAnsi="Helvetica" w:cs="Helvetica"/>
          <w:b/>
          <w:bCs/>
          <w:color w:val="222222"/>
          <w:sz w:val="21"/>
          <w:szCs w:val="21"/>
        </w:rPr>
      </w:pPr>
      <w:r w:rsidRPr="00544773">
        <w:rPr>
          <w:rFonts w:ascii="Helvetica" w:hAnsi="Helvetica" w:cs="Helvetica"/>
          <w:b/>
          <w:bCs/>
          <w:color w:val="222222"/>
          <w:sz w:val="21"/>
          <w:szCs w:val="21"/>
        </w:rPr>
        <w:t xml:space="preserve">1.1. </w:t>
      </w:r>
      <w:r w:rsidRPr="00544773">
        <w:rPr>
          <w:rFonts w:ascii="Helvetica" w:hAnsi="Helvetica" w:cs="Helvetica" w:hint="eastAsia"/>
          <w:b/>
          <w:bCs/>
          <w:color w:val="222222"/>
          <w:sz w:val="21"/>
          <w:szCs w:val="21"/>
        </w:rPr>
        <w:t>Структура</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добрачных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отношений</w:t>
      </w:r>
      <w:r w:rsidRPr="00544773">
        <w:rPr>
          <w:rFonts w:ascii="Helvetica" w:hAnsi="Helvetica" w:cs="Helvetica"/>
          <w:b/>
          <w:bCs/>
          <w:color w:val="222222"/>
          <w:sz w:val="21"/>
          <w:szCs w:val="21"/>
        </w:rPr>
        <w:t>.</w:t>
      </w:r>
    </w:p>
    <w:p w14:paraId="6481C3B4" w14:textId="77777777" w:rsidR="00544773" w:rsidRPr="00544773" w:rsidRDefault="00544773" w:rsidP="00544773">
      <w:pPr>
        <w:rPr>
          <w:rFonts w:ascii="Helvetica" w:hAnsi="Helvetica" w:cs="Helvetica"/>
          <w:b/>
          <w:bCs/>
          <w:color w:val="222222"/>
          <w:sz w:val="21"/>
          <w:szCs w:val="21"/>
        </w:rPr>
      </w:pPr>
    </w:p>
    <w:p w14:paraId="613DAAAD" w14:textId="77777777" w:rsidR="00544773" w:rsidRPr="00544773" w:rsidRDefault="00544773" w:rsidP="00544773">
      <w:pPr>
        <w:rPr>
          <w:rFonts w:ascii="Helvetica" w:hAnsi="Helvetica" w:cs="Helvetica"/>
          <w:b/>
          <w:bCs/>
          <w:color w:val="222222"/>
          <w:sz w:val="21"/>
          <w:szCs w:val="21"/>
        </w:rPr>
      </w:pPr>
      <w:r w:rsidRPr="00544773">
        <w:rPr>
          <w:rFonts w:ascii="Helvetica" w:hAnsi="Helvetica" w:cs="Helvetica"/>
          <w:b/>
          <w:bCs/>
          <w:color w:val="222222"/>
          <w:sz w:val="21"/>
          <w:szCs w:val="21"/>
        </w:rPr>
        <w:t xml:space="preserve">1.2. </w:t>
      </w:r>
      <w:r w:rsidRPr="00544773">
        <w:rPr>
          <w:rFonts w:ascii="Helvetica" w:hAnsi="Helvetica" w:cs="Helvetica" w:hint="eastAsia"/>
          <w:b/>
          <w:bCs/>
          <w:color w:val="222222"/>
          <w:sz w:val="21"/>
          <w:szCs w:val="21"/>
        </w:rPr>
        <w:t>Основные</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демографические</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тенденции</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поведения</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современной</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российской</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молодежи</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в</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добрачных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отношениях</w:t>
      </w:r>
      <w:r w:rsidRPr="00544773">
        <w:rPr>
          <w:rFonts w:ascii="Helvetica" w:hAnsi="Helvetica" w:cs="Helvetica"/>
          <w:b/>
          <w:bCs/>
          <w:color w:val="222222"/>
          <w:sz w:val="21"/>
          <w:szCs w:val="21"/>
        </w:rPr>
        <w:t>.</w:t>
      </w:r>
    </w:p>
    <w:p w14:paraId="15C9AA55" w14:textId="77777777" w:rsidR="00544773" w:rsidRPr="00544773" w:rsidRDefault="00544773" w:rsidP="00544773">
      <w:pPr>
        <w:rPr>
          <w:rFonts w:ascii="Helvetica" w:hAnsi="Helvetica" w:cs="Helvetica"/>
          <w:b/>
          <w:bCs/>
          <w:color w:val="222222"/>
          <w:sz w:val="21"/>
          <w:szCs w:val="21"/>
        </w:rPr>
      </w:pPr>
    </w:p>
    <w:p w14:paraId="74983F8A" w14:textId="77777777" w:rsidR="00544773" w:rsidRPr="00544773" w:rsidRDefault="00544773" w:rsidP="00544773">
      <w:pPr>
        <w:rPr>
          <w:rFonts w:ascii="Helvetica" w:hAnsi="Helvetica" w:cs="Helvetica"/>
          <w:b/>
          <w:bCs/>
          <w:color w:val="222222"/>
          <w:sz w:val="21"/>
          <w:szCs w:val="21"/>
        </w:rPr>
      </w:pPr>
      <w:r w:rsidRPr="00544773">
        <w:rPr>
          <w:rFonts w:ascii="Helvetica" w:hAnsi="Helvetica" w:cs="Helvetica" w:hint="eastAsia"/>
          <w:b/>
          <w:bCs/>
          <w:color w:val="222222"/>
          <w:sz w:val="21"/>
          <w:szCs w:val="21"/>
        </w:rPr>
        <w:t>Глава</w:t>
      </w:r>
      <w:r w:rsidRPr="00544773">
        <w:rPr>
          <w:rFonts w:ascii="Helvetica" w:hAnsi="Helvetica" w:cs="Helvetica"/>
          <w:b/>
          <w:bCs/>
          <w:color w:val="222222"/>
          <w:sz w:val="21"/>
          <w:szCs w:val="21"/>
        </w:rPr>
        <w:t xml:space="preserve"> 2. </w:t>
      </w:r>
      <w:r w:rsidRPr="00544773">
        <w:rPr>
          <w:rFonts w:ascii="Helvetica" w:hAnsi="Helvetica" w:cs="Helvetica" w:hint="eastAsia"/>
          <w:b/>
          <w:bCs/>
          <w:color w:val="222222"/>
          <w:sz w:val="21"/>
          <w:szCs w:val="21"/>
        </w:rPr>
        <w:t>Насилие</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в</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межличностных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отношениях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исторический</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и</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методологический</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анализ</w:t>
      </w:r>
      <w:r w:rsidRPr="00544773">
        <w:rPr>
          <w:rFonts w:ascii="Helvetica" w:hAnsi="Helvetica" w:cs="Helvetica"/>
          <w:b/>
          <w:bCs/>
          <w:color w:val="222222"/>
          <w:sz w:val="21"/>
          <w:szCs w:val="21"/>
        </w:rPr>
        <w:t>.</w:t>
      </w:r>
    </w:p>
    <w:p w14:paraId="0FCA87F9" w14:textId="77777777" w:rsidR="00544773" w:rsidRPr="00544773" w:rsidRDefault="00544773" w:rsidP="00544773">
      <w:pPr>
        <w:rPr>
          <w:rFonts w:ascii="Helvetica" w:hAnsi="Helvetica" w:cs="Helvetica"/>
          <w:b/>
          <w:bCs/>
          <w:color w:val="222222"/>
          <w:sz w:val="21"/>
          <w:szCs w:val="21"/>
        </w:rPr>
      </w:pPr>
    </w:p>
    <w:p w14:paraId="67CF123A" w14:textId="77777777" w:rsidR="00544773" w:rsidRPr="00544773" w:rsidRDefault="00544773" w:rsidP="00544773">
      <w:pPr>
        <w:rPr>
          <w:rFonts w:ascii="Helvetica" w:hAnsi="Helvetica" w:cs="Helvetica"/>
          <w:b/>
          <w:bCs/>
          <w:color w:val="222222"/>
          <w:sz w:val="21"/>
          <w:szCs w:val="21"/>
        </w:rPr>
      </w:pPr>
      <w:r w:rsidRPr="00544773">
        <w:rPr>
          <w:rFonts w:ascii="Helvetica" w:hAnsi="Helvetica" w:cs="Helvetica"/>
          <w:b/>
          <w:bCs/>
          <w:color w:val="222222"/>
          <w:sz w:val="21"/>
          <w:szCs w:val="21"/>
        </w:rPr>
        <w:t xml:space="preserve">2.1. </w:t>
      </w:r>
      <w:r w:rsidRPr="00544773">
        <w:rPr>
          <w:rFonts w:ascii="Helvetica" w:hAnsi="Helvetica" w:cs="Helvetica" w:hint="eastAsia"/>
          <w:b/>
          <w:bCs/>
          <w:color w:val="222222"/>
          <w:sz w:val="21"/>
          <w:szCs w:val="21"/>
        </w:rPr>
        <w:t>История</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социологического</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изучения</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основных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видов</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насилия</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в</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межличностных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интимных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отношениях</w:t>
      </w:r>
      <w:r w:rsidRPr="00544773">
        <w:rPr>
          <w:rFonts w:ascii="Helvetica" w:hAnsi="Helvetica" w:cs="Helvetica"/>
          <w:b/>
          <w:bCs/>
          <w:color w:val="222222"/>
          <w:sz w:val="21"/>
          <w:szCs w:val="21"/>
        </w:rPr>
        <w:t>.</w:t>
      </w:r>
    </w:p>
    <w:p w14:paraId="0DFB32CF" w14:textId="77777777" w:rsidR="00544773" w:rsidRPr="00544773" w:rsidRDefault="00544773" w:rsidP="00544773">
      <w:pPr>
        <w:rPr>
          <w:rFonts w:ascii="Helvetica" w:hAnsi="Helvetica" w:cs="Helvetica"/>
          <w:b/>
          <w:bCs/>
          <w:color w:val="222222"/>
          <w:sz w:val="21"/>
          <w:szCs w:val="21"/>
        </w:rPr>
      </w:pPr>
    </w:p>
    <w:p w14:paraId="78D8ECB6" w14:textId="77777777" w:rsidR="00544773" w:rsidRPr="00544773" w:rsidRDefault="00544773" w:rsidP="00544773">
      <w:pPr>
        <w:rPr>
          <w:rFonts w:ascii="Helvetica" w:hAnsi="Helvetica" w:cs="Helvetica"/>
          <w:b/>
          <w:bCs/>
          <w:color w:val="222222"/>
          <w:sz w:val="21"/>
          <w:szCs w:val="21"/>
        </w:rPr>
      </w:pPr>
      <w:r w:rsidRPr="00544773">
        <w:rPr>
          <w:rFonts w:ascii="Helvetica" w:hAnsi="Helvetica" w:cs="Helvetica"/>
          <w:b/>
          <w:bCs/>
          <w:color w:val="222222"/>
          <w:sz w:val="21"/>
          <w:szCs w:val="21"/>
        </w:rPr>
        <w:t xml:space="preserve">2.2. </w:t>
      </w:r>
      <w:r w:rsidRPr="00544773">
        <w:rPr>
          <w:rFonts w:ascii="Helvetica" w:hAnsi="Helvetica" w:cs="Helvetica" w:hint="eastAsia"/>
          <w:b/>
          <w:bCs/>
          <w:color w:val="222222"/>
          <w:sz w:val="21"/>
          <w:szCs w:val="21"/>
        </w:rPr>
        <w:t>Концептуализация</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тематической</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области</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w:t>
      </w:r>
      <w:r w:rsidRPr="00544773">
        <w:rPr>
          <w:rFonts w:ascii="Helvetica" w:hAnsi="Helvetica" w:cs="Helvetica" w:hint="eastAsia"/>
          <w:b/>
          <w:bCs/>
          <w:color w:val="222222"/>
          <w:sz w:val="21"/>
          <w:szCs w:val="21"/>
        </w:rPr>
        <w:t>насилие</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в</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добрачных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отношениях</w:t>
      </w:r>
      <w:r w:rsidRPr="00544773">
        <w:rPr>
          <w:rFonts w:ascii="Helvetica" w:hAnsi="Helvetica" w:cs="Helvetica" w:hint="eastAsia"/>
          <w:b/>
          <w:bCs/>
          <w:color w:val="222222"/>
          <w:sz w:val="21"/>
          <w:szCs w:val="21"/>
        </w:rPr>
        <w:t>»</w:t>
      </w:r>
      <w:r w:rsidRPr="00544773">
        <w:rPr>
          <w:rFonts w:ascii="Helvetica" w:hAnsi="Helvetica" w:cs="Helvetica"/>
          <w:b/>
          <w:bCs/>
          <w:color w:val="222222"/>
          <w:sz w:val="21"/>
          <w:szCs w:val="21"/>
        </w:rPr>
        <w:t>.</w:t>
      </w:r>
    </w:p>
    <w:p w14:paraId="34FE0731" w14:textId="77777777" w:rsidR="00544773" w:rsidRPr="00544773" w:rsidRDefault="00544773" w:rsidP="00544773">
      <w:pPr>
        <w:rPr>
          <w:rFonts w:ascii="Helvetica" w:hAnsi="Helvetica" w:cs="Helvetica"/>
          <w:b/>
          <w:bCs/>
          <w:color w:val="222222"/>
          <w:sz w:val="21"/>
          <w:szCs w:val="21"/>
        </w:rPr>
      </w:pPr>
    </w:p>
    <w:p w14:paraId="1066AD0F" w14:textId="77777777" w:rsidR="00544773" w:rsidRPr="00544773" w:rsidRDefault="00544773" w:rsidP="00544773">
      <w:pPr>
        <w:rPr>
          <w:rFonts w:ascii="Helvetica" w:hAnsi="Helvetica" w:cs="Helvetica"/>
          <w:b/>
          <w:bCs/>
          <w:color w:val="222222"/>
          <w:sz w:val="21"/>
          <w:szCs w:val="21"/>
        </w:rPr>
      </w:pPr>
      <w:r w:rsidRPr="00544773">
        <w:rPr>
          <w:rFonts w:ascii="Helvetica" w:hAnsi="Helvetica" w:cs="Helvetica" w:hint="eastAsia"/>
          <w:b/>
          <w:bCs/>
          <w:color w:val="222222"/>
          <w:sz w:val="21"/>
          <w:szCs w:val="21"/>
        </w:rPr>
        <w:t>Глава</w:t>
      </w:r>
      <w:r w:rsidRPr="00544773">
        <w:rPr>
          <w:rFonts w:ascii="Helvetica" w:hAnsi="Helvetica" w:cs="Helvetica"/>
          <w:b/>
          <w:bCs/>
          <w:color w:val="222222"/>
          <w:sz w:val="21"/>
          <w:szCs w:val="21"/>
        </w:rPr>
        <w:t xml:space="preserve"> 3. </w:t>
      </w:r>
      <w:r w:rsidRPr="00544773">
        <w:rPr>
          <w:rFonts w:ascii="Helvetica" w:hAnsi="Helvetica" w:cs="Helvetica" w:hint="eastAsia"/>
          <w:b/>
          <w:bCs/>
          <w:color w:val="222222"/>
          <w:sz w:val="21"/>
          <w:szCs w:val="21"/>
        </w:rPr>
        <w:t>Теоретико</w:t>
      </w:r>
      <w:r w:rsidRPr="00544773">
        <w:rPr>
          <w:rFonts w:ascii="Helvetica" w:hAnsi="Helvetica" w:cs="Helvetica"/>
          <w:b/>
          <w:bCs/>
          <w:color w:val="222222"/>
          <w:sz w:val="21"/>
          <w:szCs w:val="21"/>
        </w:rPr>
        <w:t>-</w:t>
      </w:r>
      <w:r w:rsidRPr="00544773">
        <w:rPr>
          <w:rFonts w:ascii="Helvetica" w:hAnsi="Helvetica" w:cs="Helvetica" w:hint="eastAsia"/>
          <w:b/>
          <w:bCs/>
          <w:color w:val="222222"/>
          <w:sz w:val="21"/>
          <w:szCs w:val="21"/>
        </w:rPr>
        <w:t>методологические</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основания</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социологического</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исследования</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насилия</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в</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межличностных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добрачных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отношениях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Т</w:t>
      </w:r>
      <w:r w:rsidRPr="00544773">
        <w:rPr>
          <w:rFonts w:ascii="Helvetica" w:hAnsi="Helvetica" w:cs="Helvetica"/>
          <w:b/>
          <w:bCs/>
          <w:color w:val="222222"/>
          <w:sz w:val="21"/>
          <w:szCs w:val="21"/>
        </w:rPr>
        <w:t>.</w:t>
      </w:r>
    </w:p>
    <w:p w14:paraId="4E09CC26" w14:textId="77777777" w:rsidR="00544773" w:rsidRPr="00544773" w:rsidRDefault="00544773" w:rsidP="00544773">
      <w:pPr>
        <w:rPr>
          <w:rFonts w:ascii="Helvetica" w:hAnsi="Helvetica" w:cs="Helvetica"/>
          <w:b/>
          <w:bCs/>
          <w:color w:val="222222"/>
          <w:sz w:val="21"/>
          <w:szCs w:val="21"/>
        </w:rPr>
      </w:pPr>
    </w:p>
    <w:p w14:paraId="68E9B461" w14:textId="77777777" w:rsidR="00544773" w:rsidRPr="00544773" w:rsidRDefault="00544773" w:rsidP="00544773">
      <w:pPr>
        <w:rPr>
          <w:rFonts w:ascii="Helvetica" w:hAnsi="Helvetica" w:cs="Helvetica"/>
          <w:b/>
          <w:bCs/>
          <w:color w:val="222222"/>
          <w:sz w:val="21"/>
          <w:szCs w:val="21"/>
        </w:rPr>
      </w:pPr>
      <w:r w:rsidRPr="00544773">
        <w:rPr>
          <w:rFonts w:ascii="Helvetica" w:hAnsi="Helvetica" w:cs="Helvetica"/>
          <w:b/>
          <w:bCs/>
          <w:color w:val="222222"/>
          <w:sz w:val="21"/>
          <w:szCs w:val="21"/>
        </w:rPr>
        <w:t xml:space="preserve">3.1. ■ </w:t>
      </w:r>
      <w:r w:rsidRPr="00544773">
        <w:rPr>
          <w:rFonts w:ascii="Helvetica" w:hAnsi="Helvetica" w:cs="Helvetica" w:hint="eastAsia"/>
          <w:b/>
          <w:bCs/>
          <w:color w:val="222222"/>
          <w:sz w:val="21"/>
          <w:szCs w:val="21"/>
        </w:rPr>
        <w:t>Микро</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и</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макросоциологические</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теории</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насилия</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в</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добрачных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отношениях</w:t>
      </w:r>
      <w:r w:rsidRPr="00544773">
        <w:rPr>
          <w:rFonts w:ascii="Helvetica" w:hAnsi="Helvetica" w:cs="Helvetica"/>
          <w:b/>
          <w:bCs/>
          <w:color w:val="222222"/>
          <w:sz w:val="21"/>
          <w:szCs w:val="21"/>
        </w:rPr>
        <w:t>.</w:t>
      </w:r>
    </w:p>
    <w:p w14:paraId="68B9E0A0" w14:textId="77777777" w:rsidR="00544773" w:rsidRPr="00544773" w:rsidRDefault="00544773" w:rsidP="00544773">
      <w:pPr>
        <w:rPr>
          <w:rFonts w:ascii="Helvetica" w:hAnsi="Helvetica" w:cs="Helvetica"/>
          <w:b/>
          <w:bCs/>
          <w:color w:val="222222"/>
          <w:sz w:val="21"/>
          <w:szCs w:val="21"/>
        </w:rPr>
      </w:pPr>
    </w:p>
    <w:p w14:paraId="3DEB4FD6" w14:textId="77777777" w:rsidR="00544773" w:rsidRPr="00544773" w:rsidRDefault="00544773" w:rsidP="00544773">
      <w:pPr>
        <w:rPr>
          <w:rFonts w:ascii="Helvetica" w:hAnsi="Helvetica" w:cs="Helvetica"/>
          <w:b/>
          <w:bCs/>
          <w:color w:val="222222"/>
          <w:sz w:val="21"/>
          <w:szCs w:val="21"/>
        </w:rPr>
      </w:pPr>
      <w:r w:rsidRPr="00544773">
        <w:rPr>
          <w:rFonts w:ascii="Helvetica" w:hAnsi="Helvetica" w:cs="Helvetica"/>
          <w:b/>
          <w:bCs/>
          <w:color w:val="222222"/>
          <w:sz w:val="21"/>
          <w:szCs w:val="21"/>
        </w:rPr>
        <w:lastRenderedPageBreak/>
        <w:t xml:space="preserve">3.2. </w:t>
      </w:r>
      <w:r w:rsidRPr="00544773">
        <w:rPr>
          <w:rFonts w:ascii="Helvetica" w:hAnsi="Helvetica" w:cs="Helvetica" w:hint="eastAsia"/>
          <w:b/>
          <w:bCs/>
          <w:color w:val="222222"/>
          <w:sz w:val="21"/>
          <w:szCs w:val="21"/>
        </w:rPr>
        <w:t>Концептуальная</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авторская</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модель</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факторов</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риска</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в</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совершении</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насилия</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в</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добрачных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отношениях</w:t>
      </w:r>
      <w:r w:rsidRPr="00544773">
        <w:rPr>
          <w:rFonts w:ascii="Helvetica" w:hAnsi="Helvetica" w:cs="Helvetica"/>
          <w:b/>
          <w:bCs/>
          <w:color w:val="222222"/>
          <w:sz w:val="21"/>
          <w:szCs w:val="21"/>
        </w:rPr>
        <w:t>.</w:t>
      </w:r>
    </w:p>
    <w:p w14:paraId="0762AC4C" w14:textId="77777777" w:rsidR="00544773" w:rsidRPr="00544773" w:rsidRDefault="00544773" w:rsidP="00544773">
      <w:pPr>
        <w:rPr>
          <w:rFonts w:ascii="Helvetica" w:hAnsi="Helvetica" w:cs="Helvetica"/>
          <w:b/>
          <w:bCs/>
          <w:color w:val="222222"/>
          <w:sz w:val="21"/>
          <w:szCs w:val="21"/>
        </w:rPr>
      </w:pPr>
    </w:p>
    <w:p w14:paraId="6F789422" w14:textId="77777777" w:rsidR="00544773" w:rsidRPr="00544773" w:rsidRDefault="00544773" w:rsidP="00544773">
      <w:pPr>
        <w:rPr>
          <w:rFonts w:ascii="Helvetica" w:hAnsi="Helvetica" w:cs="Helvetica"/>
          <w:b/>
          <w:bCs/>
          <w:color w:val="222222"/>
          <w:sz w:val="21"/>
          <w:szCs w:val="21"/>
        </w:rPr>
      </w:pPr>
      <w:r w:rsidRPr="00544773">
        <w:rPr>
          <w:rFonts w:ascii="Helvetica" w:hAnsi="Helvetica" w:cs="Helvetica" w:hint="eastAsia"/>
          <w:b/>
          <w:bCs/>
          <w:color w:val="222222"/>
          <w:sz w:val="21"/>
          <w:szCs w:val="21"/>
        </w:rPr>
        <w:t>Глава</w:t>
      </w:r>
      <w:r w:rsidRPr="00544773">
        <w:rPr>
          <w:rFonts w:ascii="Helvetica" w:hAnsi="Helvetica" w:cs="Helvetica"/>
          <w:b/>
          <w:bCs/>
          <w:color w:val="222222"/>
          <w:sz w:val="21"/>
          <w:szCs w:val="21"/>
        </w:rPr>
        <w:t xml:space="preserve"> 4. </w:t>
      </w:r>
      <w:r w:rsidRPr="00544773">
        <w:rPr>
          <w:rFonts w:ascii="Helvetica" w:hAnsi="Helvetica" w:cs="Helvetica" w:hint="eastAsia"/>
          <w:b/>
          <w:bCs/>
          <w:color w:val="222222"/>
          <w:sz w:val="21"/>
          <w:szCs w:val="21"/>
        </w:rPr>
        <w:t>Эмпирическое</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изучение</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насилия</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в</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добрачных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отношениях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россиян</w:t>
      </w:r>
      <w:r w:rsidRPr="00544773">
        <w:rPr>
          <w:rFonts w:ascii="Helvetica" w:hAnsi="Helvetica" w:cs="Helvetica"/>
          <w:b/>
          <w:bCs/>
          <w:color w:val="222222"/>
          <w:sz w:val="21"/>
          <w:szCs w:val="21"/>
        </w:rPr>
        <w:t>.!.</w:t>
      </w:r>
    </w:p>
    <w:p w14:paraId="7FD7C2DA" w14:textId="77777777" w:rsidR="00544773" w:rsidRPr="00544773" w:rsidRDefault="00544773" w:rsidP="00544773">
      <w:pPr>
        <w:rPr>
          <w:rFonts w:ascii="Helvetica" w:hAnsi="Helvetica" w:cs="Helvetica"/>
          <w:b/>
          <w:bCs/>
          <w:color w:val="222222"/>
          <w:sz w:val="21"/>
          <w:szCs w:val="21"/>
        </w:rPr>
      </w:pPr>
    </w:p>
    <w:p w14:paraId="135B119F" w14:textId="77777777" w:rsidR="00544773" w:rsidRPr="00544773" w:rsidRDefault="00544773" w:rsidP="00544773">
      <w:pPr>
        <w:rPr>
          <w:rFonts w:ascii="Helvetica" w:hAnsi="Helvetica" w:cs="Helvetica"/>
          <w:b/>
          <w:bCs/>
          <w:color w:val="222222"/>
          <w:sz w:val="21"/>
          <w:szCs w:val="21"/>
        </w:rPr>
      </w:pPr>
      <w:r w:rsidRPr="00544773">
        <w:rPr>
          <w:rFonts w:ascii="Helvetica" w:hAnsi="Helvetica" w:cs="Helvetica"/>
          <w:b/>
          <w:bCs/>
          <w:color w:val="222222"/>
          <w:sz w:val="21"/>
          <w:szCs w:val="21"/>
        </w:rPr>
        <w:t xml:space="preserve">4.1. </w:t>
      </w:r>
      <w:r w:rsidRPr="00544773">
        <w:rPr>
          <w:rFonts w:ascii="Helvetica" w:hAnsi="Helvetica" w:cs="Helvetica" w:hint="eastAsia"/>
          <w:b/>
          <w:bCs/>
          <w:color w:val="222222"/>
          <w:sz w:val="21"/>
          <w:szCs w:val="21"/>
        </w:rPr>
        <w:t>Гипотезы</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инструментарий</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и</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методы</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эмпирического</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исследования</w:t>
      </w:r>
      <w:r w:rsidRPr="00544773">
        <w:rPr>
          <w:rFonts w:ascii="Helvetica" w:hAnsi="Helvetica" w:cs="Helvetica"/>
          <w:b/>
          <w:bCs/>
          <w:color w:val="222222"/>
          <w:sz w:val="21"/>
          <w:szCs w:val="21"/>
        </w:rPr>
        <w:t>.</w:t>
      </w:r>
    </w:p>
    <w:p w14:paraId="27BFADF2" w14:textId="77777777" w:rsidR="00544773" w:rsidRPr="00544773" w:rsidRDefault="00544773" w:rsidP="00544773">
      <w:pPr>
        <w:rPr>
          <w:rFonts w:ascii="Helvetica" w:hAnsi="Helvetica" w:cs="Helvetica"/>
          <w:b/>
          <w:bCs/>
          <w:color w:val="222222"/>
          <w:sz w:val="21"/>
          <w:szCs w:val="21"/>
        </w:rPr>
      </w:pPr>
    </w:p>
    <w:p w14:paraId="7F80E4B1" w14:textId="77777777" w:rsidR="00544773" w:rsidRPr="00544773" w:rsidRDefault="00544773" w:rsidP="00544773">
      <w:pPr>
        <w:rPr>
          <w:rFonts w:ascii="Helvetica" w:hAnsi="Helvetica" w:cs="Helvetica"/>
          <w:b/>
          <w:bCs/>
          <w:color w:val="222222"/>
          <w:sz w:val="21"/>
          <w:szCs w:val="21"/>
        </w:rPr>
      </w:pPr>
      <w:r w:rsidRPr="00544773">
        <w:rPr>
          <w:rFonts w:ascii="Helvetica" w:hAnsi="Helvetica" w:cs="Helvetica"/>
          <w:b/>
          <w:bCs/>
          <w:color w:val="222222"/>
          <w:sz w:val="21"/>
          <w:szCs w:val="21"/>
        </w:rPr>
        <w:t xml:space="preserve">4.2. </w:t>
      </w:r>
      <w:r w:rsidRPr="00544773">
        <w:rPr>
          <w:rFonts w:ascii="Helvetica" w:hAnsi="Helvetica" w:cs="Helvetica" w:hint="eastAsia"/>
          <w:b/>
          <w:bCs/>
          <w:color w:val="222222"/>
          <w:sz w:val="21"/>
          <w:szCs w:val="21"/>
        </w:rPr>
        <w:t>Результаты</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эмпирического</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исследования</w:t>
      </w:r>
      <w:r w:rsidRPr="00544773">
        <w:rPr>
          <w:rFonts w:ascii="Helvetica" w:hAnsi="Helvetica" w:cs="Helvetica"/>
          <w:b/>
          <w:bCs/>
          <w:color w:val="222222"/>
          <w:sz w:val="21"/>
          <w:szCs w:val="21"/>
        </w:rPr>
        <w:t>.</w:t>
      </w:r>
    </w:p>
    <w:p w14:paraId="0ED25AF5" w14:textId="77777777" w:rsidR="00544773" w:rsidRPr="00544773" w:rsidRDefault="00544773" w:rsidP="00544773">
      <w:pPr>
        <w:rPr>
          <w:rFonts w:ascii="Helvetica" w:hAnsi="Helvetica" w:cs="Helvetica"/>
          <w:b/>
          <w:bCs/>
          <w:color w:val="222222"/>
          <w:sz w:val="21"/>
          <w:szCs w:val="21"/>
        </w:rPr>
      </w:pPr>
    </w:p>
    <w:p w14:paraId="36F817D6" w14:textId="77777777" w:rsidR="00544773" w:rsidRPr="00544773" w:rsidRDefault="00544773" w:rsidP="00544773">
      <w:pPr>
        <w:rPr>
          <w:rFonts w:ascii="Helvetica" w:hAnsi="Helvetica" w:cs="Helvetica"/>
          <w:b/>
          <w:bCs/>
          <w:color w:val="222222"/>
          <w:sz w:val="21"/>
          <w:szCs w:val="21"/>
        </w:rPr>
      </w:pPr>
      <w:r w:rsidRPr="00544773">
        <w:rPr>
          <w:rFonts w:ascii="Helvetica" w:hAnsi="Helvetica" w:cs="Helvetica"/>
          <w:b/>
          <w:bCs/>
          <w:color w:val="222222"/>
          <w:sz w:val="21"/>
          <w:szCs w:val="21"/>
        </w:rPr>
        <w:t xml:space="preserve">4.3. </w:t>
      </w:r>
      <w:r w:rsidRPr="00544773">
        <w:rPr>
          <w:rFonts w:ascii="Helvetica" w:hAnsi="Helvetica" w:cs="Helvetica" w:hint="eastAsia"/>
          <w:b/>
          <w:bCs/>
          <w:color w:val="222222"/>
          <w:sz w:val="21"/>
          <w:szCs w:val="21"/>
        </w:rPr>
        <w:t>Выводы</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эмпирического</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исследования</w:t>
      </w:r>
      <w:r w:rsidRPr="00544773">
        <w:rPr>
          <w:rFonts w:ascii="Helvetica" w:hAnsi="Helvetica" w:cs="Helvetica"/>
          <w:b/>
          <w:bCs/>
          <w:color w:val="222222"/>
          <w:sz w:val="21"/>
          <w:szCs w:val="21"/>
        </w:rPr>
        <w:t>.</w:t>
      </w:r>
    </w:p>
    <w:p w14:paraId="66B7345F" w14:textId="77777777" w:rsidR="00544773" w:rsidRPr="00544773" w:rsidRDefault="00544773" w:rsidP="00544773">
      <w:pPr>
        <w:rPr>
          <w:rFonts w:ascii="Helvetica" w:hAnsi="Helvetica" w:cs="Helvetica"/>
          <w:b/>
          <w:bCs/>
          <w:color w:val="222222"/>
          <w:sz w:val="21"/>
          <w:szCs w:val="21"/>
        </w:rPr>
      </w:pPr>
    </w:p>
    <w:p w14:paraId="1D61133B" w14:textId="77777777" w:rsidR="00544773" w:rsidRPr="00544773" w:rsidRDefault="00544773" w:rsidP="00544773">
      <w:pPr>
        <w:rPr>
          <w:rFonts w:ascii="Helvetica" w:hAnsi="Helvetica" w:cs="Helvetica"/>
          <w:b/>
          <w:bCs/>
          <w:color w:val="222222"/>
          <w:sz w:val="21"/>
          <w:szCs w:val="21"/>
        </w:rPr>
      </w:pPr>
      <w:r w:rsidRPr="00544773">
        <w:rPr>
          <w:rFonts w:ascii="Helvetica" w:hAnsi="Helvetica" w:cs="Helvetica" w:hint="eastAsia"/>
          <w:b/>
          <w:bCs/>
          <w:color w:val="222222"/>
          <w:sz w:val="21"/>
          <w:szCs w:val="21"/>
        </w:rPr>
        <w:t>Глава</w:t>
      </w:r>
      <w:r w:rsidRPr="00544773">
        <w:rPr>
          <w:rFonts w:ascii="Helvetica" w:hAnsi="Helvetica" w:cs="Helvetica"/>
          <w:b/>
          <w:bCs/>
          <w:color w:val="222222"/>
          <w:sz w:val="21"/>
          <w:szCs w:val="21"/>
        </w:rPr>
        <w:t xml:space="preserve"> 5. </w:t>
      </w:r>
      <w:r w:rsidRPr="00544773">
        <w:rPr>
          <w:rFonts w:ascii="Helvetica" w:hAnsi="Helvetica" w:cs="Helvetica" w:hint="eastAsia"/>
          <w:b/>
          <w:bCs/>
          <w:color w:val="222222"/>
          <w:sz w:val="21"/>
          <w:szCs w:val="21"/>
        </w:rPr>
        <w:t>Современные</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направления</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и</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способы</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профилактики</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насилия</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в</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добрачных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отношениях</w:t>
      </w:r>
      <w:r w:rsidRPr="00544773">
        <w:rPr>
          <w:rFonts w:ascii="Helvetica" w:hAnsi="Helvetica" w:cs="Helvetica"/>
          <w:b/>
          <w:bCs/>
          <w:color w:val="222222"/>
          <w:sz w:val="21"/>
          <w:szCs w:val="21"/>
        </w:rPr>
        <w:t>.</w:t>
      </w:r>
    </w:p>
    <w:p w14:paraId="302B756F" w14:textId="77777777" w:rsidR="00544773" w:rsidRPr="00544773" w:rsidRDefault="00544773" w:rsidP="00544773">
      <w:pPr>
        <w:rPr>
          <w:rFonts w:ascii="Helvetica" w:hAnsi="Helvetica" w:cs="Helvetica"/>
          <w:b/>
          <w:bCs/>
          <w:color w:val="222222"/>
          <w:sz w:val="21"/>
          <w:szCs w:val="21"/>
        </w:rPr>
      </w:pPr>
    </w:p>
    <w:p w14:paraId="0E44E33E" w14:textId="77777777" w:rsidR="00544773" w:rsidRPr="00544773" w:rsidRDefault="00544773" w:rsidP="00544773">
      <w:pPr>
        <w:rPr>
          <w:rFonts w:ascii="Helvetica" w:hAnsi="Helvetica" w:cs="Helvetica"/>
          <w:b/>
          <w:bCs/>
          <w:color w:val="222222"/>
          <w:sz w:val="21"/>
          <w:szCs w:val="21"/>
        </w:rPr>
      </w:pPr>
      <w:r w:rsidRPr="00544773">
        <w:rPr>
          <w:rFonts w:ascii="Helvetica" w:hAnsi="Helvetica" w:cs="Helvetica"/>
          <w:b/>
          <w:bCs/>
          <w:color w:val="222222"/>
          <w:sz w:val="21"/>
          <w:szCs w:val="21"/>
        </w:rPr>
        <w:t xml:space="preserve">5.1. </w:t>
      </w:r>
      <w:r w:rsidRPr="00544773">
        <w:rPr>
          <w:rFonts w:ascii="Helvetica" w:hAnsi="Helvetica" w:cs="Helvetica" w:hint="eastAsia"/>
          <w:b/>
          <w:bCs/>
          <w:color w:val="222222"/>
          <w:sz w:val="21"/>
          <w:szCs w:val="21"/>
        </w:rPr>
        <w:t>Основные</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принципы</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реагирования</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на</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насилие</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в</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межличностных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отношениях</w:t>
      </w:r>
      <w:r w:rsidRPr="00544773">
        <w:rPr>
          <w:rFonts w:ascii="Helvetica" w:hAnsi="Helvetica" w:cs="Helvetica"/>
          <w:b/>
          <w:bCs/>
          <w:color w:val="222222"/>
          <w:sz w:val="21"/>
          <w:szCs w:val="21"/>
        </w:rPr>
        <w:t>.</w:t>
      </w:r>
    </w:p>
    <w:p w14:paraId="03CE72AE" w14:textId="77777777" w:rsidR="00544773" w:rsidRPr="00544773" w:rsidRDefault="00544773" w:rsidP="00544773">
      <w:pPr>
        <w:rPr>
          <w:rFonts w:ascii="Helvetica" w:hAnsi="Helvetica" w:cs="Helvetica"/>
          <w:b/>
          <w:bCs/>
          <w:color w:val="222222"/>
          <w:sz w:val="21"/>
          <w:szCs w:val="21"/>
        </w:rPr>
      </w:pPr>
    </w:p>
    <w:p w14:paraId="221236AF" w14:textId="77777777" w:rsidR="00544773" w:rsidRPr="00544773" w:rsidRDefault="00544773" w:rsidP="00544773">
      <w:pPr>
        <w:rPr>
          <w:rFonts w:ascii="Helvetica" w:hAnsi="Helvetica" w:cs="Helvetica"/>
          <w:b/>
          <w:bCs/>
          <w:color w:val="222222"/>
          <w:sz w:val="21"/>
          <w:szCs w:val="21"/>
        </w:rPr>
      </w:pPr>
      <w:r w:rsidRPr="00544773">
        <w:rPr>
          <w:rFonts w:ascii="Helvetica" w:hAnsi="Helvetica" w:cs="Helvetica"/>
          <w:b/>
          <w:bCs/>
          <w:color w:val="222222"/>
          <w:sz w:val="21"/>
          <w:szCs w:val="21"/>
        </w:rPr>
        <w:t xml:space="preserve">5.2. </w:t>
      </w:r>
      <w:r w:rsidRPr="00544773">
        <w:rPr>
          <w:rFonts w:ascii="Helvetica" w:hAnsi="Helvetica" w:cs="Helvetica" w:hint="eastAsia"/>
          <w:b/>
          <w:bCs/>
          <w:color w:val="222222"/>
          <w:sz w:val="21"/>
          <w:szCs w:val="21"/>
        </w:rPr>
        <w:t>Подходы</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к</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систематизации</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основных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практик</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реагирования</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на</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насилие</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в</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межличностных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отношениях</w:t>
      </w:r>
      <w:r w:rsidRPr="00544773">
        <w:rPr>
          <w:rFonts w:ascii="Helvetica" w:hAnsi="Helvetica" w:cs="Helvetica"/>
          <w:b/>
          <w:bCs/>
          <w:color w:val="222222"/>
          <w:sz w:val="21"/>
          <w:szCs w:val="21"/>
        </w:rPr>
        <w:t>.</w:t>
      </w:r>
    </w:p>
    <w:p w14:paraId="2FC89744" w14:textId="77777777" w:rsidR="00544773" w:rsidRPr="00544773" w:rsidRDefault="00544773" w:rsidP="00544773">
      <w:pPr>
        <w:rPr>
          <w:rFonts w:ascii="Helvetica" w:hAnsi="Helvetica" w:cs="Helvetica"/>
          <w:b/>
          <w:bCs/>
          <w:color w:val="222222"/>
          <w:sz w:val="21"/>
          <w:szCs w:val="21"/>
        </w:rPr>
      </w:pPr>
    </w:p>
    <w:p w14:paraId="4A7ADEAA" w14:textId="3D5FCE51" w:rsidR="00967B66" w:rsidRPr="00544773" w:rsidRDefault="00544773" w:rsidP="00544773">
      <w:r w:rsidRPr="00544773">
        <w:rPr>
          <w:rFonts w:ascii="Helvetica" w:hAnsi="Helvetica" w:cs="Helvetica"/>
          <w:b/>
          <w:bCs/>
          <w:color w:val="222222"/>
          <w:sz w:val="21"/>
          <w:szCs w:val="21"/>
        </w:rPr>
        <w:t xml:space="preserve">5.3. </w:t>
      </w:r>
      <w:r w:rsidRPr="00544773">
        <w:rPr>
          <w:rFonts w:ascii="Helvetica" w:hAnsi="Helvetica" w:cs="Helvetica" w:hint="eastAsia"/>
          <w:b/>
          <w:bCs/>
          <w:color w:val="222222"/>
          <w:sz w:val="21"/>
          <w:szCs w:val="21"/>
        </w:rPr>
        <w:t>Рекомендации</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в</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области</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профилактики</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насилия</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в</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добрачных</w:t>
      </w:r>
      <w:r w:rsidRPr="00544773">
        <w:rPr>
          <w:rFonts w:ascii="Helvetica" w:hAnsi="Helvetica" w:cs="Helvetica"/>
          <w:b/>
          <w:bCs/>
          <w:color w:val="222222"/>
          <w:sz w:val="21"/>
          <w:szCs w:val="21"/>
        </w:rPr>
        <w:t xml:space="preserve"> </w:t>
      </w:r>
      <w:r w:rsidRPr="00544773">
        <w:rPr>
          <w:rFonts w:ascii="Helvetica" w:hAnsi="Helvetica" w:cs="Helvetica" w:hint="eastAsia"/>
          <w:b/>
          <w:bCs/>
          <w:color w:val="222222"/>
          <w:sz w:val="21"/>
          <w:szCs w:val="21"/>
        </w:rPr>
        <w:t>отношениях</w:t>
      </w:r>
      <w:r w:rsidRPr="00544773">
        <w:rPr>
          <w:rFonts w:ascii="Helvetica" w:hAnsi="Helvetica" w:cs="Helvetica"/>
          <w:b/>
          <w:bCs/>
          <w:color w:val="222222"/>
          <w:sz w:val="21"/>
          <w:szCs w:val="21"/>
        </w:rPr>
        <w:t>.</w:t>
      </w:r>
    </w:p>
    <w:sectPr w:rsidR="00967B66" w:rsidRPr="0054477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81A6F" w14:textId="77777777" w:rsidR="004262FD" w:rsidRDefault="004262FD">
      <w:pPr>
        <w:spacing w:after="0" w:line="240" w:lineRule="auto"/>
      </w:pPr>
      <w:r>
        <w:separator/>
      </w:r>
    </w:p>
  </w:endnote>
  <w:endnote w:type="continuationSeparator" w:id="0">
    <w:p w14:paraId="53311278" w14:textId="77777777" w:rsidR="004262FD" w:rsidRDefault="00426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2A689" w14:textId="77777777" w:rsidR="004262FD" w:rsidRDefault="004262FD"/>
    <w:p w14:paraId="758BBCB8" w14:textId="77777777" w:rsidR="004262FD" w:rsidRDefault="004262FD"/>
    <w:p w14:paraId="0CD3CEB7" w14:textId="77777777" w:rsidR="004262FD" w:rsidRDefault="004262FD"/>
    <w:p w14:paraId="34ADFD4D" w14:textId="77777777" w:rsidR="004262FD" w:rsidRDefault="004262FD"/>
    <w:p w14:paraId="11DB3D01" w14:textId="77777777" w:rsidR="004262FD" w:rsidRDefault="004262FD"/>
    <w:p w14:paraId="22C01486" w14:textId="77777777" w:rsidR="004262FD" w:rsidRDefault="004262FD"/>
    <w:p w14:paraId="3DE02542" w14:textId="77777777" w:rsidR="004262FD" w:rsidRDefault="004262F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4DB739" wp14:editId="2C7ADA6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C414C" w14:textId="77777777" w:rsidR="004262FD" w:rsidRDefault="004262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4DB73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4C414C" w14:textId="77777777" w:rsidR="004262FD" w:rsidRDefault="004262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0220E1" w14:textId="77777777" w:rsidR="004262FD" w:rsidRDefault="004262FD"/>
    <w:p w14:paraId="7BB431A6" w14:textId="77777777" w:rsidR="004262FD" w:rsidRDefault="004262FD"/>
    <w:p w14:paraId="4AE1AC4F" w14:textId="77777777" w:rsidR="004262FD" w:rsidRDefault="004262F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187875" wp14:editId="45D1E35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D3E6B" w14:textId="77777777" w:rsidR="004262FD" w:rsidRDefault="004262FD"/>
                          <w:p w14:paraId="2480474B" w14:textId="77777777" w:rsidR="004262FD" w:rsidRDefault="004262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1878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ED3E6B" w14:textId="77777777" w:rsidR="004262FD" w:rsidRDefault="004262FD"/>
                    <w:p w14:paraId="2480474B" w14:textId="77777777" w:rsidR="004262FD" w:rsidRDefault="004262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9C280B" w14:textId="77777777" w:rsidR="004262FD" w:rsidRDefault="004262FD"/>
    <w:p w14:paraId="57B90390" w14:textId="77777777" w:rsidR="004262FD" w:rsidRDefault="004262FD">
      <w:pPr>
        <w:rPr>
          <w:sz w:val="2"/>
          <w:szCs w:val="2"/>
        </w:rPr>
      </w:pPr>
    </w:p>
    <w:p w14:paraId="6FCA95C8" w14:textId="77777777" w:rsidR="004262FD" w:rsidRDefault="004262FD"/>
    <w:p w14:paraId="49E11E21" w14:textId="77777777" w:rsidR="004262FD" w:rsidRDefault="004262FD">
      <w:pPr>
        <w:spacing w:after="0" w:line="240" w:lineRule="auto"/>
      </w:pPr>
    </w:p>
  </w:footnote>
  <w:footnote w:type="continuationSeparator" w:id="0">
    <w:p w14:paraId="6EBC252B" w14:textId="77777777" w:rsidR="004262FD" w:rsidRDefault="00426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2FD"/>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47369</TotalTime>
  <Pages>3</Pages>
  <Words>412</Words>
  <Characters>2350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2198</cp:revision>
  <cp:lastPrinted>2009-02-06T05:36:00Z</cp:lastPrinted>
  <dcterms:created xsi:type="dcterms:W3CDTF">2025-11-25T20:19:00Z</dcterms:created>
  <dcterms:modified xsi:type="dcterms:W3CDTF">2026-01-21T11:40:00Z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