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3D58C5E" w14:textId="77777777" w:rsidR="00623856" w:rsidRPr="00623856" w:rsidRDefault="00623856" w:rsidP="00623856">
      <w:pPr>
        <w:rPr>
          <w:rFonts w:ascii="Helvetica" w:hAnsi="Helvetica" w:cs="Helvetica"/>
          <w:b/>
          <w:bCs/>
          <w:color w:val="222222"/>
          <w:sz w:val="21"/>
          <w:szCs w:val="21"/>
        </w:rPr>
      </w:pPr>
      <w:r w:rsidRPr="00623856">
        <w:rPr>
          <w:rFonts w:ascii="Helvetica" w:hAnsi="Helvetica" w:cs="Helvetica" w:hint="eastAsia"/>
          <w:b/>
          <w:bCs/>
          <w:color w:val="222222"/>
          <w:sz w:val="21"/>
          <w:szCs w:val="21"/>
        </w:rPr>
        <w:t>Шикшнян</w:t>
      </w:r>
      <w:r w:rsidRPr="00623856">
        <w:rPr>
          <w:rFonts w:ascii="Helvetica" w:hAnsi="Helvetica" w:cs="Helvetica"/>
          <w:b/>
          <w:bCs/>
          <w:color w:val="222222"/>
          <w:sz w:val="21"/>
          <w:szCs w:val="21"/>
        </w:rPr>
        <w:t xml:space="preserve">, </w:t>
      </w:r>
      <w:r w:rsidRPr="00623856">
        <w:rPr>
          <w:rFonts w:ascii="Helvetica" w:hAnsi="Helvetica" w:cs="Helvetica" w:hint="eastAsia"/>
          <w:b/>
          <w:bCs/>
          <w:color w:val="222222"/>
          <w:sz w:val="21"/>
          <w:szCs w:val="21"/>
        </w:rPr>
        <w:t>Тадеуш</w:t>
      </w:r>
      <w:r w:rsidRPr="00623856">
        <w:rPr>
          <w:rFonts w:ascii="Helvetica" w:hAnsi="Helvetica" w:cs="Helvetica"/>
          <w:b/>
          <w:bCs/>
          <w:color w:val="222222"/>
          <w:sz w:val="21"/>
          <w:szCs w:val="21"/>
        </w:rPr>
        <w:t xml:space="preserve"> </w:t>
      </w:r>
      <w:r w:rsidRPr="00623856">
        <w:rPr>
          <w:rFonts w:ascii="Helvetica" w:hAnsi="Helvetica" w:cs="Helvetica" w:hint="eastAsia"/>
          <w:b/>
          <w:bCs/>
          <w:color w:val="222222"/>
          <w:sz w:val="21"/>
          <w:szCs w:val="21"/>
        </w:rPr>
        <w:t>Зенонович</w:t>
      </w:r>
      <w:r w:rsidRPr="00623856">
        <w:rPr>
          <w:rFonts w:ascii="Helvetica" w:hAnsi="Helvetica" w:cs="Helvetica"/>
          <w:b/>
          <w:bCs/>
          <w:color w:val="222222"/>
          <w:sz w:val="21"/>
          <w:szCs w:val="21"/>
        </w:rPr>
        <w:t>.</w:t>
      </w:r>
    </w:p>
    <w:p w14:paraId="1276DB47" w14:textId="77777777" w:rsidR="00623856" w:rsidRPr="00623856" w:rsidRDefault="00623856" w:rsidP="00623856">
      <w:pPr>
        <w:rPr>
          <w:rFonts w:ascii="Helvetica" w:hAnsi="Helvetica" w:cs="Helvetica"/>
          <w:b/>
          <w:bCs/>
          <w:color w:val="222222"/>
          <w:sz w:val="21"/>
          <w:szCs w:val="21"/>
        </w:rPr>
      </w:pPr>
      <w:r w:rsidRPr="00623856">
        <w:rPr>
          <w:rFonts w:ascii="Helvetica" w:hAnsi="Helvetica" w:cs="Helvetica" w:hint="eastAsia"/>
          <w:b/>
          <w:bCs/>
          <w:color w:val="222222"/>
          <w:sz w:val="21"/>
          <w:szCs w:val="21"/>
        </w:rPr>
        <w:t>Наследование</w:t>
      </w:r>
      <w:r w:rsidRPr="00623856">
        <w:rPr>
          <w:rFonts w:ascii="Helvetica" w:hAnsi="Helvetica" w:cs="Helvetica"/>
          <w:b/>
          <w:bCs/>
          <w:color w:val="222222"/>
          <w:sz w:val="21"/>
          <w:szCs w:val="21"/>
        </w:rPr>
        <w:t xml:space="preserve"> </w:t>
      </w:r>
      <w:r w:rsidRPr="00623856">
        <w:rPr>
          <w:rFonts w:ascii="Helvetica" w:hAnsi="Helvetica" w:cs="Helvetica" w:hint="eastAsia"/>
          <w:b/>
          <w:bCs/>
          <w:color w:val="222222"/>
          <w:sz w:val="21"/>
          <w:szCs w:val="21"/>
        </w:rPr>
        <w:t>количественных</w:t>
      </w:r>
      <w:r w:rsidRPr="00623856">
        <w:rPr>
          <w:rFonts w:ascii="Helvetica" w:hAnsi="Helvetica" w:cs="Helvetica"/>
          <w:b/>
          <w:bCs/>
          <w:color w:val="222222"/>
          <w:sz w:val="21"/>
          <w:szCs w:val="21"/>
        </w:rPr>
        <w:t xml:space="preserve"> </w:t>
      </w:r>
      <w:r w:rsidRPr="00623856">
        <w:rPr>
          <w:rFonts w:ascii="Helvetica" w:hAnsi="Helvetica" w:cs="Helvetica" w:hint="eastAsia"/>
          <w:b/>
          <w:bCs/>
          <w:color w:val="222222"/>
          <w:sz w:val="21"/>
          <w:szCs w:val="21"/>
        </w:rPr>
        <w:t>признаков</w:t>
      </w:r>
      <w:r w:rsidRPr="00623856">
        <w:rPr>
          <w:rFonts w:ascii="Helvetica" w:hAnsi="Helvetica" w:cs="Helvetica"/>
          <w:b/>
          <w:bCs/>
          <w:color w:val="222222"/>
          <w:sz w:val="21"/>
          <w:szCs w:val="21"/>
        </w:rPr>
        <w:t xml:space="preserve"> </w:t>
      </w:r>
      <w:r w:rsidRPr="00623856">
        <w:rPr>
          <w:rFonts w:ascii="Helvetica" w:hAnsi="Helvetica" w:cs="Helvetica" w:hint="eastAsia"/>
          <w:b/>
          <w:bCs/>
          <w:color w:val="222222"/>
          <w:sz w:val="21"/>
          <w:szCs w:val="21"/>
        </w:rPr>
        <w:t>и</w:t>
      </w:r>
      <w:r w:rsidRPr="00623856">
        <w:rPr>
          <w:rFonts w:ascii="Helvetica" w:hAnsi="Helvetica" w:cs="Helvetica"/>
          <w:b/>
          <w:bCs/>
          <w:color w:val="222222"/>
          <w:sz w:val="21"/>
          <w:szCs w:val="21"/>
        </w:rPr>
        <w:t xml:space="preserve"> </w:t>
      </w:r>
      <w:r w:rsidRPr="00623856">
        <w:rPr>
          <w:rFonts w:ascii="Helvetica" w:hAnsi="Helvetica" w:cs="Helvetica" w:hint="eastAsia"/>
          <w:b/>
          <w:bCs/>
          <w:color w:val="222222"/>
          <w:sz w:val="21"/>
          <w:szCs w:val="21"/>
        </w:rPr>
        <w:t>комбинационная</w:t>
      </w:r>
      <w:r w:rsidRPr="00623856">
        <w:rPr>
          <w:rFonts w:ascii="Helvetica" w:hAnsi="Helvetica" w:cs="Helvetica"/>
          <w:b/>
          <w:bCs/>
          <w:color w:val="222222"/>
          <w:sz w:val="21"/>
          <w:szCs w:val="21"/>
        </w:rPr>
        <w:t xml:space="preserve"> </w:t>
      </w:r>
      <w:r w:rsidRPr="00623856">
        <w:rPr>
          <w:rFonts w:ascii="Helvetica" w:hAnsi="Helvetica" w:cs="Helvetica" w:hint="eastAsia"/>
          <w:b/>
          <w:bCs/>
          <w:color w:val="222222"/>
          <w:sz w:val="21"/>
          <w:szCs w:val="21"/>
        </w:rPr>
        <w:t>способность</w:t>
      </w:r>
      <w:r w:rsidRPr="00623856">
        <w:rPr>
          <w:rFonts w:ascii="Helvetica" w:hAnsi="Helvetica" w:cs="Helvetica"/>
          <w:b/>
          <w:bCs/>
          <w:color w:val="222222"/>
          <w:sz w:val="21"/>
          <w:szCs w:val="21"/>
        </w:rPr>
        <w:t xml:space="preserve"> </w:t>
      </w:r>
      <w:r w:rsidRPr="00623856">
        <w:rPr>
          <w:rFonts w:ascii="Helvetica" w:hAnsi="Helvetica" w:cs="Helvetica" w:hint="eastAsia"/>
          <w:b/>
          <w:bCs/>
          <w:color w:val="222222"/>
          <w:sz w:val="21"/>
          <w:szCs w:val="21"/>
        </w:rPr>
        <w:t>райграса</w:t>
      </w:r>
      <w:r w:rsidRPr="00623856">
        <w:rPr>
          <w:rFonts w:ascii="Helvetica" w:hAnsi="Helvetica" w:cs="Helvetica"/>
          <w:b/>
          <w:bCs/>
          <w:color w:val="222222"/>
          <w:sz w:val="21"/>
          <w:szCs w:val="21"/>
        </w:rPr>
        <w:t xml:space="preserve"> </w:t>
      </w:r>
      <w:r w:rsidRPr="00623856">
        <w:rPr>
          <w:rFonts w:ascii="Helvetica" w:hAnsi="Helvetica" w:cs="Helvetica" w:hint="eastAsia"/>
          <w:b/>
          <w:bCs/>
          <w:color w:val="222222"/>
          <w:sz w:val="21"/>
          <w:szCs w:val="21"/>
        </w:rPr>
        <w:t>пастбищного</w:t>
      </w:r>
      <w:r w:rsidRPr="00623856">
        <w:rPr>
          <w:rFonts w:ascii="Helvetica" w:hAnsi="Helvetica" w:cs="Helvetica"/>
          <w:b/>
          <w:bCs/>
          <w:color w:val="222222"/>
          <w:sz w:val="21"/>
          <w:szCs w:val="21"/>
        </w:rPr>
        <w:t xml:space="preserve"> : </w:t>
      </w:r>
      <w:r w:rsidRPr="00623856">
        <w:rPr>
          <w:rFonts w:ascii="Helvetica" w:hAnsi="Helvetica" w:cs="Helvetica" w:hint="eastAsia"/>
          <w:b/>
          <w:bCs/>
          <w:color w:val="222222"/>
          <w:sz w:val="21"/>
          <w:szCs w:val="21"/>
        </w:rPr>
        <w:t>диссертация</w:t>
      </w:r>
      <w:r w:rsidRPr="00623856">
        <w:rPr>
          <w:rFonts w:ascii="Helvetica" w:hAnsi="Helvetica" w:cs="Helvetica"/>
          <w:b/>
          <w:bCs/>
          <w:color w:val="222222"/>
          <w:sz w:val="21"/>
          <w:szCs w:val="21"/>
        </w:rPr>
        <w:t xml:space="preserve"> ... </w:t>
      </w:r>
      <w:r w:rsidRPr="00623856">
        <w:rPr>
          <w:rFonts w:ascii="Helvetica" w:hAnsi="Helvetica" w:cs="Helvetica" w:hint="eastAsia"/>
          <w:b/>
          <w:bCs/>
          <w:color w:val="222222"/>
          <w:sz w:val="21"/>
          <w:szCs w:val="21"/>
        </w:rPr>
        <w:t>кандидата</w:t>
      </w:r>
      <w:r w:rsidRPr="00623856">
        <w:rPr>
          <w:rFonts w:ascii="Helvetica" w:hAnsi="Helvetica" w:cs="Helvetica"/>
          <w:b/>
          <w:bCs/>
          <w:color w:val="222222"/>
          <w:sz w:val="21"/>
          <w:szCs w:val="21"/>
        </w:rPr>
        <w:t xml:space="preserve"> </w:t>
      </w:r>
      <w:r w:rsidRPr="00623856">
        <w:rPr>
          <w:rFonts w:ascii="Helvetica" w:hAnsi="Helvetica" w:cs="Helvetica" w:hint="eastAsia"/>
          <w:b/>
          <w:bCs/>
          <w:color w:val="222222"/>
          <w:sz w:val="21"/>
          <w:szCs w:val="21"/>
        </w:rPr>
        <w:t>биологических</w:t>
      </w:r>
      <w:r w:rsidRPr="00623856">
        <w:rPr>
          <w:rFonts w:ascii="Helvetica" w:hAnsi="Helvetica" w:cs="Helvetica"/>
          <w:b/>
          <w:bCs/>
          <w:color w:val="222222"/>
          <w:sz w:val="21"/>
          <w:szCs w:val="21"/>
        </w:rPr>
        <w:t xml:space="preserve"> </w:t>
      </w:r>
      <w:r w:rsidRPr="00623856">
        <w:rPr>
          <w:rFonts w:ascii="Helvetica" w:hAnsi="Helvetica" w:cs="Helvetica" w:hint="eastAsia"/>
          <w:b/>
          <w:bCs/>
          <w:color w:val="222222"/>
          <w:sz w:val="21"/>
          <w:szCs w:val="21"/>
        </w:rPr>
        <w:t>наук</w:t>
      </w:r>
      <w:r w:rsidRPr="00623856">
        <w:rPr>
          <w:rFonts w:ascii="Helvetica" w:hAnsi="Helvetica" w:cs="Helvetica"/>
          <w:b/>
          <w:bCs/>
          <w:color w:val="222222"/>
          <w:sz w:val="21"/>
          <w:szCs w:val="21"/>
        </w:rPr>
        <w:t xml:space="preserve"> : 03.00.15. - </w:t>
      </w:r>
      <w:r w:rsidRPr="00623856">
        <w:rPr>
          <w:rFonts w:ascii="Helvetica" w:hAnsi="Helvetica" w:cs="Helvetica" w:hint="eastAsia"/>
          <w:b/>
          <w:bCs/>
          <w:color w:val="222222"/>
          <w:sz w:val="21"/>
          <w:szCs w:val="21"/>
        </w:rPr>
        <w:t>Дотнува</w:t>
      </w:r>
      <w:r w:rsidRPr="00623856">
        <w:rPr>
          <w:rFonts w:ascii="Helvetica" w:hAnsi="Helvetica" w:cs="Helvetica"/>
          <w:b/>
          <w:bCs/>
          <w:color w:val="222222"/>
          <w:sz w:val="21"/>
          <w:szCs w:val="21"/>
        </w:rPr>
        <w:t xml:space="preserve">, 1984. - 166 </w:t>
      </w:r>
      <w:r w:rsidRPr="00623856">
        <w:rPr>
          <w:rFonts w:ascii="Helvetica" w:hAnsi="Helvetica" w:cs="Helvetica" w:hint="eastAsia"/>
          <w:b/>
          <w:bCs/>
          <w:color w:val="222222"/>
          <w:sz w:val="21"/>
          <w:szCs w:val="21"/>
        </w:rPr>
        <w:t>с</w:t>
      </w:r>
      <w:r w:rsidRPr="00623856">
        <w:rPr>
          <w:rFonts w:ascii="Helvetica" w:hAnsi="Helvetica" w:cs="Helvetica"/>
          <w:b/>
          <w:bCs/>
          <w:color w:val="222222"/>
          <w:sz w:val="21"/>
          <w:szCs w:val="21"/>
        </w:rPr>
        <w:t xml:space="preserve">. : </w:t>
      </w:r>
      <w:r w:rsidRPr="00623856">
        <w:rPr>
          <w:rFonts w:ascii="Helvetica" w:hAnsi="Helvetica" w:cs="Helvetica" w:hint="eastAsia"/>
          <w:b/>
          <w:bCs/>
          <w:color w:val="222222"/>
          <w:sz w:val="21"/>
          <w:szCs w:val="21"/>
        </w:rPr>
        <w:t>ил</w:t>
      </w:r>
      <w:r w:rsidRPr="00623856">
        <w:rPr>
          <w:rFonts w:ascii="Helvetica" w:hAnsi="Helvetica" w:cs="Helvetica"/>
          <w:b/>
          <w:bCs/>
          <w:color w:val="222222"/>
          <w:sz w:val="21"/>
          <w:szCs w:val="21"/>
        </w:rPr>
        <w:t>.</w:t>
      </w:r>
    </w:p>
    <w:p w14:paraId="74C6E032" w14:textId="77777777" w:rsidR="00623856" w:rsidRPr="00623856" w:rsidRDefault="00623856" w:rsidP="00623856">
      <w:pPr>
        <w:rPr>
          <w:rFonts w:ascii="Helvetica" w:hAnsi="Helvetica" w:cs="Helvetica"/>
          <w:b/>
          <w:bCs/>
          <w:color w:val="222222"/>
          <w:sz w:val="21"/>
          <w:szCs w:val="21"/>
        </w:rPr>
      </w:pPr>
      <w:r w:rsidRPr="00623856">
        <w:rPr>
          <w:rFonts w:ascii="Helvetica" w:hAnsi="Helvetica" w:cs="Helvetica" w:hint="eastAsia"/>
          <w:b/>
          <w:bCs/>
          <w:color w:val="222222"/>
          <w:sz w:val="21"/>
          <w:szCs w:val="21"/>
        </w:rPr>
        <w:t>больше</w:t>
      </w:r>
    </w:p>
    <w:p w14:paraId="0C93E138" w14:textId="77777777" w:rsidR="00623856" w:rsidRPr="00623856" w:rsidRDefault="00623856" w:rsidP="00623856">
      <w:pPr>
        <w:rPr>
          <w:rFonts w:ascii="Helvetica" w:hAnsi="Helvetica" w:cs="Helvetica"/>
          <w:b/>
          <w:bCs/>
          <w:color w:val="222222"/>
          <w:sz w:val="21"/>
          <w:szCs w:val="21"/>
        </w:rPr>
      </w:pPr>
      <w:r w:rsidRPr="00623856">
        <w:rPr>
          <w:rFonts w:ascii="Helvetica" w:hAnsi="Helvetica" w:cs="Helvetica" w:hint="eastAsia"/>
          <w:b/>
          <w:bCs/>
          <w:color w:val="222222"/>
          <w:sz w:val="21"/>
          <w:szCs w:val="21"/>
        </w:rPr>
        <w:t>Цитаты</w:t>
      </w:r>
      <w:r w:rsidRPr="00623856">
        <w:rPr>
          <w:rFonts w:ascii="Helvetica" w:hAnsi="Helvetica" w:cs="Helvetica"/>
          <w:b/>
          <w:bCs/>
          <w:color w:val="222222"/>
          <w:sz w:val="21"/>
          <w:szCs w:val="21"/>
        </w:rPr>
        <w:t xml:space="preserve"> </w:t>
      </w:r>
      <w:r w:rsidRPr="00623856">
        <w:rPr>
          <w:rFonts w:ascii="Helvetica" w:hAnsi="Helvetica" w:cs="Helvetica" w:hint="eastAsia"/>
          <w:b/>
          <w:bCs/>
          <w:color w:val="222222"/>
          <w:sz w:val="21"/>
          <w:szCs w:val="21"/>
        </w:rPr>
        <w:t>из</w:t>
      </w:r>
      <w:r w:rsidRPr="00623856">
        <w:rPr>
          <w:rFonts w:ascii="Helvetica" w:hAnsi="Helvetica" w:cs="Helvetica"/>
          <w:b/>
          <w:bCs/>
          <w:color w:val="222222"/>
          <w:sz w:val="21"/>
          <w:szCs w:val="21"/>
        </w:rPr>
        <w:t xml:space="preserve"> </w:t>
      </w:r>
      <w:r w:rsidRPr="00623856">
        <w:rPr>
          <w:rFonts w:ascii="Helvetica" w:hAnsi="Helvetica" w:cs="Helvetica" w:hint="eastAsia"/>
          <w:b/>
          <w:bCs/>
          <w:color w:val="222222"/>
          <w:sz w:val="21"/>
          <w:szCs w:val="21"/>
        </w:rPr>
        <w:t>текста</w:t>
      </w:r>
      <w:r w:rsidRPr="00623856">
        <w:rPr>
          <w:rFonts w:ascii="Helvetica" w:hAnsi="Helvetica" w:cs="Helvetica"/>
          <w:b/>
          <w:bCs/>
          <w:color w:val="222222"/>
          <w:sz w:val="21"/>
          <w:szCs w:val="21"/>
        </w:rPr>
        <w:t>:</w:t>
      </w:r>
    </w:p>
    <w:p w14:paraId="2033C8FC" w14:textId="77777777" w:rsidR="00623856" w:rsidRPr="00623856" w:rsidRDefault="00623856" w:rsidP="00623856">
      <w:pPr>
        <w:rPr>
          <w:rFonts w:ascii="Helvetica" w:hAnsi="Helvetica" w:cs="Helvetica"/>
          <w:b/>
          <w:bCs/>
          <w:color w:val="222222"/>
          <w:sz w:val="21"/>
          <w:szCs w:val="21"/>
        </w:rPr>
      </w:pPr>
      <w:r w:rsidRPr="00623856">
        <w:rPr>
          <w:rFonts w:ascii="Helvetica" w:hAnsi="Helvetica" w:cs="Helvetica" w:hint="eastAsia"/>
          <w:b/>
          <w:bCs/>
          <w:color w:val="222222"/>
          <w:sz w:val="21"/>
          <w:szCs w:val="21"/>
        </w:rPr>
        <w:t>стр</w:t>
      </w:r>
      <w:r w:rsidRPr="00623856">
        <w:rPr>
          <w:rFonts w:ascii="Helvetica" w:hAnsi="Helvetica" w:cs="Helvetica"/>
          <w:b/>
          <w:bCs/>
          <w:color w:val="222222"/>
          <w:sz w:val="21"/>
          <w:szCs w:val="21"/>
        </w:rPr>
        <w:t>. 4</w:t>
      </w:r>
    </w:p>
    <w:p w14:paraId="7DB22264" w14:textId="77777777" w:rsidR="00623856" w:rsidRPr="00623856" w:rsidRDefault="00623856" w:rsidP="00623856">
      <w:pPr>
        <w:rPr>
          <w:rFonts w:ascii="Helvetica" w:hAnsi="Helvetica" w:cs="Helvetica"/>
          <w:b/>
          <w:bCs/>
          <w:color w:val="222222"/>
          <w:sz w:val="21"/>
          <w:szCs w:val="21"/>
        </w:rPr>
      </w:pPr>
      <w:r w:rsidRPr="00623856">
        <w:rPr>
          <w:rFonts w:ascii="Helvetica" w:hAnsi="Helvetica" w:cs="Helvetica" w:hint="eastAsia"/>
          <w:b/>
          <w:bCs/>
          <w:color w:val="222222"/>
          <w:sz w:val="21"/>
          <w:szCs w:val="21"/>
        </w:rPr>
        <w:t>основных</w:t>
      </w:r>
      <w:r w:rsidRPr="00623856">
        <w:rPr>
          <w:rFonts w:ascii="Helvetica" w:hAnsi="Helvetica" w:cs="Helvetica"/>
          <w:b/>
          <w:bCs/>
          <w:color w:val="222222"/>
          <w:sz w:val="21"/>
          <w:szCs w:val="21"/>
        </w:rPr>
        <w:t xml:space="preserve"> </w:t>
      </w:r>
      <w:r w:rsidRPr="00623856">
        <w:rPr>
          <w:rFonts w:ascii="Helvetica" w:hAnsi="Helvetica" w:cs="Helvetica" w:hint="eastAsia"/>
          <w:b/>
          <w:bCs/>
          <w:color w:val="222222"/>
          <w:sz w:val="21"/>
          <w:szCs w:val="21"/>
        </w:rPr>
        <w:t>селекцион</w:t>
      </w:r>
      <w:r w:rsidRPr="00623856">
        <w:rPr>
          <w:rFonts w:ascii="Helvetica" w:hAnsi="Helvetica" w:cs="Helvetica"/>
          <w:b/>
          <w:bCs/>
          <w:color w:val="222222"/>
          <w:sz w:val="21"/>
          <w:szCs w:val="21"/>
        </w:rPr>
        <w:t>*</w:t>
      </w:r>
      <w:r w:rsidRPr="00623856">
        <w:rPr>
          <w:rFonts w:ascii="Helvetica" w:hAnsi="Helvetica" w:cs="Helvetica" w:hint="eastAsia"/>
          <w:b/>
          <w:bCs/>
          <w:color w:val="222222"/>
          <w:sz w:val="21"/>
          <w:szCs w:val="21"/>
        </w:rPr>
        <w:t>почтенных</w:t>
      </w:r>
      <w:r w:rsidRPr="00623856">
        <w:rPr>
          <w:rFonts w:ascii="Helvetica" w:hAnsi="Helvetica" w:cs="Helvetica"/>
          <w:b/>
          <w:bCs/>
          <w:color w:val="222222"/>
          <w:sz w:val="21"/>
          <w:szCs w:val="21"/>
        </w:rPr>
        <w:t xml:space="preserve"> </w:t>
      </w:r>
      <w:r w:rsidRPr="00623856">
        <w:rPr>
          <w:rFonts w:ascii="Helvetica" w:hAnsi="Helvetica" w:cs="Helvetica" w:hint="eastAsia"/>
          <w:b/>
          <w:bCs/>
          <w:color w:val="222222"/>
          <w:sz w:val="21"/>
          <w:szCs w:val="21"/>
        </w:rPr>
        <w:t>признаков</w:t>
      </w:r>
      <w:r w:rsidRPr="00623856">
        <w:rPr>
          <w:rFonts w:ascii="Helvetica" w:hAnsi="Helvetica" w:cs="Helvetica"/>
          <w:b/>
          <w:bCs/>
          <w:color w:val="222222"/>
          <w:sz w:val="21"/>
          <w:szCs w:val="21"/>
        </w:rPr>
        <w:t xml:space="preserve"> </w:t>
      </w:r>
      <w:r w:rsidRPr="00623856">
        <w:rPr>
          <w:rFonts w:ascii="Helvetica" w:hAnsi="Helvetica" w:cs="Helvetica" w:hint="eastAsia"/>
          <w:b/>
          <w:bCs/>
          <w:color w:val="222222"/>
          <w:sz w:val="21"/>
          <w:szCs w:val="21"/>
        </w:rPr>
        <w:t>и</w:t>
      </w:r>
      <w:r w:rsidRPr="00623856">
        <w:rPr>
          <w:rFonts w:ascii="Helvetica" w:hAnsi="Helvetica" w:cs="Helvetica"/>
          <w:b/>
          <w:bCs/>
          <w:color w:val="222222"/>
          <w:sz w:val="21"/>
          <w:szCs w:val="21"/>
        </w:rPr>
        <w:t xml:space="preserve"> </w:t>
      </w:r>
      <w:r w:rsidRPr="00623856">
        <w:rPr>
          <w:rFonts w:ascii="Helvetica" w:hAnsi="Helvetica" w:cs="Helvetica" w:hint="eastAsia"/>
          <w:b/>
          <w:bCs/>
          <w:color w:val="222222"/>
          <w:sz w:val="21"/>
          <w:szCs w:val="21"/>
        </w:rPr>
        <w:t>оценить</w:t>
      </w:r>
      <w:r w:rsidRPr="00623856">
        <w:rPr>
          <w:rFonts w:ascii="Helvetica" w:hAnsi="Helvetica" w:cs="Helvetica"/>
          <w:b/>
          <w:bCs/>
          <w:color w:val="222222"/>
          <w:sz w:val="21"/>
          <w:szCs w:val="21"/>
        </w:rPr>
        <w:t xml:space="preserve"> </w:t>
      </w:r>
      <w:r w:rsidRPr="00623856">
        <w:rPr>
          <w:rFonts w:ascii="Helvetica" w:hAnsi="Helvetica" w:cs="Helvetica" w:hint="eastAsia"/>
          <w:b/>
          <w:bCs/>
          <w:color w:val="222222"/>
          <w:sz w:val="21"/>
          <w:szCs w:val="21"/>
        </w:rPr>
        <w:t>комбинационную</w:t>
      </w:r>
      <w:r w:rsidRPr="00623856">
        <w:rPr>
          <w:rFonts w:ascii="Helvetica" w:hAnsi="Helvetica" w:cs="Helvetica"/>
          <w:b/>
          <w:bCs/>
          <w:color w:val="222222"/>
          <w:sz w:val="21"/>
          <w:szCs w:val="21"/>
        </w:rPr>
        <w:t xml:space="preserve"> </w:t>
      </w:r>
      <w:r w:rsidRPr="00623856">
        <w:rPr>
          <w:rFonts w:ascii="Helvetica" w:hAnsi="Helvetica" w:cs="Helvetica" w:hint="eastAsia"/>
          <w:b/>
          <w:bCs/>
          <w:color w:val="222222"/>
          <w:sz w:val="21"/>
          <w:szCs w:val="21"/>
        </w:rPr>
        <w:t>способность</w:t>
      </w:r>
      <w:r w:rsidRPr="00623856">
        <w:rPr>
          <w:rFonts w:ascii="Helvetica" w:hAnsi="Helvetica" w:cs="Helvetica"/>
          <w:b/>
          <w:bCs/>
          <w:color w:val="222222"/>
          <w:sz w:val="21"/>
          <w:szCs w:val="21"/>
        </w:rPr>
        <w:t xml:space="preserve"> </w:t>
      </w:r>
      <w:r w:rsidRPr="00623856">
        <w:rPr>
          <w:rFonts w:ascii="Helvetica" w:hAnsi="Helvetica" w:cs="Helvetica" w:hint="eastAsia"/>
          <w:b/>
          <w:bCs/>
          <w:color w:val="222222"/>
          <w:sz w:val="21"/>
          <w:szCs w:val="21"/>
        </w:rPr>
        <w:t>по</w:t>
      </w:r>
      <w:r w:rsidRPr="00623856">
        <w:rPr>
          <w:rFonts w:ascii="Helvetica" w:hAnsi="Helvetica" w:cs="Helvetica"/>
          <w:b/>
          <w:bCs/>
          <w:color w:val="222222"/>
          <w:sz w:val="21"/>
          <w:szCs w:val="21"/>
        </w:rPr>
        <w:t xml:space="preserve"> 8</w:t>
      </w:r>
      <w:r w:rsidRPr="00623856">
        <w:rPr>
          <w:rFonts w:ascii="Helvetica" w:hAnsi="Helvetica" w:cs="Helvetica" w:hint="eastAsia"/>
          <w:b/>
          <w:bCs/>
          <w:color w:val="222222"/>
          <w:sz w:val="21"/>
          <w:szCs w:val="21"/>
        </w:rPr>
        <w:t>ТИМ</w:t>
      </w:r>
      <w:r w:rsidRPr="00623856">
        <w:rPr>
          <w:rFonts w:ascii="Helvetica" w:hAnsi="Helvetica" w:cs="Helvetica"/>
          <w:b/>
          <w:bCs/>
          <w:color w:val="222222"/>
          <w:sz w:val="21"/>
          <w:szCs w:val="21"/>
        </w:rPr>
        <w:t xml:space="preserve"> </w:t>
      </w:r>
      <w:r w:rsidRPr="00623856">
        <w:rPr>
          <w:rFonts w:ascii="Helvetica" w:hAnsi="Helvetica" w:cs="Helvetica" w:hint="eastAsia"/>
          <w:b/>
          <w:bCs/>
          <w:color w:val="222222"/>
          <w:sz w:val="21"/>
          <w:szCs w:val="21"/>
        </w:rPr>
        <w:t>количественным</w:t>
      </w:r>
      <w:r w:rsidRPr="00623856">
        <w:rPr>
          <w:rFonts w:ascii="Helvetica" w:hAnsi="Helvetica" w:cs="Helvetica"/>
          <w:b/>
          <w:bCs/>
          <w:color w:val="222222"/>
          <w:sz w:val="21"/>
          <w:szCs w:val="21"/>
        </w:rPr>
        <w:t xml:space="preserve"> </w:t>
      </w:r>
      <w:r w:rsidRPr="00623856">
        <w:rPr>
          <w:rFonts w:ascii="Helvetica" w:hAnsi="Helvetica" w:cs="Helvetica" w:hint="eastAsia"/>
          <w:b/>
          <w:bCs/>
          <w:color w:val="222222"/>
          <w:sz w:val="21"/>
          <w:szCs w:val="21"/>
        </w:rPr>
        <w:t>признакам</w:t>
      </w:r>
      <w:r w:rsidRPr="00623856">
        <w:rPr>
          <w:rFonts w:ascii="Helvetica" w:hAnsi="Helvetica" w:cs="Helvetica"/>
          <w:b/>
          <w:bCs/>
          <w:color w:val="222222"/>
          <w:sz w:val="21"/>
          <w:szCs w:val="21"/>
        </w:rPr>
        <w:t xml:space="preserve"> </w:t>
      </w:r>
      <w:r w:rsidRPr="00623856">
        <w:rPr>
          <w:rFonts w:ascii="Helvetica" w:hAnsi="Helvetica" w:cs="Helvetica" w:hint="eastAsia"/>
          <w:b/>
          <w:bCs/>
          <w:color w:val="222222"/>
          <w:sz w:val="21"/>
          <w:szCs w:val="21"/>
        </w:rPr>
        <w:t>перспективных</w:t>
      </w:r>
      <w:r w:rsidRPr="00623856">
        <w:rPr>
          <w:rFonts w:ascii="Helvetica" w:hAnsi="Helvetica" w:cs="Helvetica"/>
          <w:b/>
          <w:bCs/>
          <w:color w:val="222222"/>
          <w:sz w:val="21"/>
          <w:szCs w:val="21"/>
        </w:rPr>
        <w:t xml:space="preserve"> </w:t>
      </w:r>
      <w:r w:rsidRPr="00623856">
        <w:rPr>
          <w:rFonts w:ascii="Helvetica" w:hAnsi="Helvetica" w:cs="Helvetica" w:hint="eastAsia"/>
          <w:b/>
          <w:bCs/>
          <w:color w:val="222222"/>
          <w:sz w:val="21"/>
          <w:szCs w:val="21"/>
        </w:rPr>
        <w:t>линий</w:t>
      </w:r>
      <w:r w:rsidRPr="00623856">
        <w:rPr>
          <w:rFonts w:ascii="Helvetica" w:hAnsi="Helvetica" w:cs="Helvetica"/>
          <w:b/>
          <w:bCs/>
          <w:color w:val="222222"/>
          <w:sz w:val="21"/>
          <w:szCs w:val="21"/>
        </w:rPr>
        <w:t xml:space="preserve"> </w:t>
      </w:r>
      <w:r w:rsidRPr="00623856">
        <w:rPr>
          <w:rFonts w:ascii="Helvetica" w:hAnsi="Helvetica" w:cs="Helvetica" w:hint="eastAsia"/>
          <w:b/>
          <w:bCs/>
          <w:color w:val="222222"/>
          <w:sz w:val="21"/>
          <w:szCs w:val="21"/>
        </w:rPr>
        <w:t>райграса</w:t>
      </w:r>
      <w:r w:rsidRPr="00623856">
        <w:rPr>
          <w:rFonts w:ascii="Helvetica" w:hAnsi="Helvetica" w:cs="Helvetica"/>
          <w:b/>
          <w:bCs/>
          <w:color w:val="222222"/>
          <w:sz w:val="21"/>
          <w:szCs w:val="21"/>
        </w:rPr>
        <w:t xml:space="preserve"> </w:t>
      </w:r>
      <w:r w:rsidRPr="00623856">
        <w:rPr>
          <w:rFonts w:ascii="Helvetica" w:hAnsi="Helvetica" w:cs="Helvetica" w:hint="eastAsia"/>
          <w:b/>
          <w:bCs/>
          <w:color w:val="222222"/>
          <w:sz w:val="21"/>
          <w:szCs w:val="21"/>
        </w:rPr>
        <w:t>пастбищного</w:t>
      </w:r>
      <w:r w:rsidRPr="00623856">
        <w:rPr>
          <w:rFonts w:ascii="Helvetica" w:hAnsi="Helvetica" w:cs="Helvetica"/>
          <w:b/>
          <w:bCs/>
          <w:color w:val="222222"/>
          <w:sz w:val="21"/>
          <w:szCs w:val="21"/>
        </w:rPr>
        <w:t xml:space="preserve">^ </w:t>
      </w:r>
      <w:r w:rsidRPr="00623856">
        <w:rPr>
          <w:rFonts w:ascii="Helvetica" w:hAnsi="Helvetica" w:cs="Helvetica" w:hint="eastAsia"/>
          <w:b/>
          <w:bCs/>
          <w:color w:val="222222"/>
          <w:sz w:val="21"/>
          <w:szCs w:val="21"/>
        </w:rPr>
        <w:t>как</w:t>
      </w:r>
      <w:r w:rsidRPr="00623856">
        <w:rPr>
          <w:rFonts w:ascii="Helvetica" w:hAnsi="Helvetica" w:cs="Helvetica"/>
          <w:b/>
          <w:bCs/>
          <w:color w:val="222222"/>
          <w:sz w:val="21"/>
          <w:szCs w:val="21"/>
        </w:rPr>
        <w:t xml:space="preserve"> </w:t>
      </w:r>
      <w:r w:rsidRPr="00623856">
        <w:rPr>
          <w:rFonts w:ascii="Helvetica" w:hAnsi="Helvetica" w:cs="Helvetica" w:hint="eastAsia"/>
          <w:b/>
          <w:bCs/>
          <w:color w:val="222222"/>
          <w:sz w:val="21"/>
          <w:szCs w:val="21"/>
        </w:rPr>
        <w:t>сенокосного</w:t>
      </w:r>
      <w:r w:rsidRPr="00623856">
        <w:rPr>
          <w:rFonts w:ascii="Helvetica" w:hAnsi="Helvetica" w:cs="Helvetica"/>
          <w:b/>
          <w:bCs/>
          <w:color w:val="222222"/>
          <w:sz w:val="21"/>
          <w:szCs w:val="21"/>
        </w:rPr>
        <w:t xml:space="preserve"> </w:t>
      </w:r>
      <w:r w:rsidRPr="00623856">
        <w:rPr>
          <w:rFonts w:ascii="Helvetica" w:hAnsi="Helvetica" w:cs="Helvetica" w:hint="eastAsia"/>
          <w:b/>
          <w:bCs/>
          <w:color w:val="222222"/>
          <w:sz w:val="21"/>
          <w:szCs w:val="21"/>
        </w:rPr>
        <w:t>так</w:t>
      </w:r>
      <w:r w:rsidRPr="00623856">
        <w:rPr>
          <w:rFonts w:ascii="Helvetica" w:hAnsi="Helvetica" w:cs="Helvetica"/>
          <w:b/>
          <w:bCs/>
          <w:color w:val="222222"/>
          <w:sz w:val="21"/>
          <w:szCs w:val="21"/>
        </w:rPr>
        <w:t xml:space="preserve"> </w:t>
      </w:r>
      <w:r w:rsidRPr="00623856">
        <w:rPr>
          <w:rFonts w:ascii="Helvetica" w:hAnsi="Helvetica" w:cs="Helvetica" w:hint="eastAsia"/>
          <w:b/>
          <w:bCs/>
          <w:color w:val="222222"/>
          <w:sz w:val="21"/>
          <w:szCs w:val="21"/>
        </w:rPr>
        <w:t>и</w:t>
      </w:r>
      <w:r w:rsidRPr="00623856">
        <w:rPr>
          <w:rFonts w:ascii="Helvetica" w:hAnsi="Helvetica" w:cs="Helvetica"/>
          <w:b/>
          <w:bCs/>
          <w:color w:val="222222"/>
          <w:sz w:val="21"/>
          <w:szCs w:val="21"/>
        </w:rPr>
        <w:t xml:space="preserve"> </w:t>
      </w:r>
      <w:r w:rsidRPr="00623856">
        <w:rPr>
          <w:rFonts w:ascii="Helvetica" w:hAnsi="Helvetica" w:cs="Helvetica" w:hint="eastAsia"/>
          <w:b/>
          <w:bCs/>
          <w:color w:val="222222"/>
          <w:sz w:val="21"/>
          <w:szCs w:val="21"/>
        </w:rPr>
        <w:t>пастбищного</w:t>
      </w:r>
      <w:r w:rsidRPr="00623856">
        <w:rPr>
          <w:rFonts w:ascii="Helvetica" w:hAnsi="Helvetica" w:cs="Helvetica"/>
          <w:b/>
          <w:bCs/>
          <w:color w:val="222222"/>
          <w:sz w:val="21"/>
          <w:szCs w:val="21"/>
        </w:rPr>
        <w:t xml:space="preserve"> </w:t>
      </w:r>
      <w:r w:rsidRPr="00623856">
        <w:rPr>
          <w:rFonts w:ascii="Helvetica" w:hAnsi="Helvetica" w:cs="Helvetica" w:hint="eastAsia"/>
          <w:b/>
          <w:bCs/>
          <w:color w:val="222222"/>
          <w:sz w:val="21"/>
          <w:szCs w:val="21"/>
        </w:rPr>
        <w:t>типов</w:t>
      </w:r>
      <w:r w:rsidRPr="00623856">
        <w:rPr>
          <w:rFonts w:ascii="Helvetica" w:hAnsi="Helvetica" w:cs="Helvetica"/>
          <w:b/>
          <w:bCs/>
          <w:color w:val="222222"/>
          <w:sz w:val="21"/>
          <w:szCs w:val="21"/>
        </w:rPr>
        <w:t xml:space="preserve">'&lt;^ </w:t>
      </w:r>
      <w:r w:rsidRPr="00623856">
        <w:rPr>
          <w:rFonts w:ascii="Helvetica" w:hAnsi="Helvetica" w:cs="Helvetica" w:hint="eastAsia"/>
          <w:b/>
          <w:bCs/>
          <w:color w:val="222222"/>
          <w:sz w:val="21"/>
          <w:szCs w:val="21"/>
        </w:rPr>
        <w:t>На</w:t>
      </w:r>
      <w:r w:rsidRPr="00623856">
        <w:rPr>
          <w:rFonts w:ascii="Helvetica" w:hAnsi="Helvetica" w:cs="Helvetica"/>
          <w:b/>
          <w:bCs/>
          <w:color w:val="222222"/>
          <w:sz w:val="21"/>
          <w:szCs w:val="21"/>
        </w:rPr>
        <w:t xml:space="preserve"> </w:t>
      </w:r>
      <w:r w:rsidRPr="00623856">
        <w:rPr>
          <w:rFonts w:ascii="Helvetica" w:hAnsi="Helvetica" w:cs="Helvetica" w:hint="eastAsia"/>
          <w:b/>
          <w:bCs/>
          <w:color w:val="222222"/>
          <w:sz w:val="21"/>
          <w:szCs w:val="21"/>
        </w:rPr>
        <w:t>ос</w:t>
      </w:r>
      <w:r w:rsidRPr="00623856">
        <w:rPr>
          <w:rFonts w:ascii="Helvetica" w:hAnsi="Helvetica" w:cs="Helvetica" w:hint="eastAsia"/>
          <w:b/>
          <w:bCs/>
          <w:color w:val="222222"/>
          <w:sz w:val="21"/>
          <w:szCs w:val="21"/>
        </w:rPr>
        <w:t>«</w:t>
      </w:r>
      <w:r w:rsidRPr="00623856">
        <w:rPr>
          <w:rFonts w:ascii="Helvetica" w:hAnsi="Helvetica" w:cs="Helvetica"/>
          <w:b/>
          <w:bCs/>
          <w:color w:val="222222"/>
          <w:sz w:val="21"/>
          <w:szCs w:val="21"/>
        </w:rPr>
        <w:t xml:space="preserve">* </w:t>
      </w:r>
      <w:r w:rsidRPr="00623856">
        <w:rPr>
          <w:rFonts w:ascii="Helvetica" w:hAnsi="Helvetica" w:cs="Helvetica" w:hint="eastAsia"/>
          <w:b/>
          <w:bCs/>
          <w:color w:val="222222"/>
          <w:sz w:val="21"/>
          <w:szCs w:val="21"/>
        </w:rPr>
        <w:t>нова</w:t>
      </w:r>
      <w:r w:rsidRPr="00623856">
        <w:rPr>
          <w:rFonts w:ascii="Helvetica" w:hAnsi="Helvetica" w:cs="Helvetica"/>
          <w:b/>
          <w:bCs/>
          <w:color w:val="222222"/>
          <w:sz w:val="21"/>
          <w:szCs w:val="21"/>
        </w:rPr>
        <w:t xml:space="preserve"> </w:t>
      </w:r>
      <w:r w:rsidRPr="00623856">
        <w:rPr>
          <w:rFonts w:ascii="Helvetica" w:hAnsi="Helvetica" w:cs="Helvetica" w:hint="eastAsia"/>
          <w:b/>
          <w:bCs/>
          <w:color w:val="222222"/>
          <w:sz w:val="21"/>
          <w:szCs w:val="21"/>
        </w:rPr>
        <w:t>этих</w:t>
      </w:r>
      <w:r w:rsidRPr="00623856">
        <w:rPr>
          <w:rFonts w:ascii="Helvetica" w:hAnsi="Helvetica" w:cs="Helvetica"/>
          <w:b/>
          <w:bCs/>
          <w:color w:val="222222"/>
          <w:sz w:val="21"/>
          <w:szCs w:val="21"/>
        </w:rPr>
        <w:t xml:space="preserve"> </w:t>
      </w:r>
      <w:r w:rsidRPr="00623856">
        <w:rPr>
          <w:rFonts w:ascii="Helvetica" w:hAnsi="Helvetica" w:cs="Helvetica" w:hint="eastAsia"/>
          <w:b/>
          <w:bCs/>
          <w:color w:val="222222"/>
          <w:sz w:val="21"/>
          <w:szCs w:val="21"/>
        </w:rPr>
        <w:t>исследований</w:t>
      </w:r>
      <w:r w:rsidRPr="00623856">
        <w:rPr>
          <w:rFonts w:ascii="Helvetica" w:hAnsi="Helvetica" w:cs="Helvetica"/>
          <w:b/>
          <w:bCs/>
          <w:color w:val="222222"/>
          <w:sz w:val="21"/>
          <w:szCs w:val="21"/>
        </w:rPr>
        <w:t xml:space="preserve"> </w:t>
      </w:r>
      <w:r w:rsidRPr="00623856">
        <w:rPr>
          <w:rFonts w:ascii="Helvetica" w:hAnsi="Helvetica" w:cs="Helvetica" w:hint="eastAsia"/>
          <w:b/>
          <w:bCs/>
          <w:color w:val="222222"/>
          <w:sz w:val="21"/>
          <w:szCs w:val="21"/>
        </w:rPr>
        <w:t>выделить</w:t>
      </w:r>
      <w:r w:rsidRPr="00623856">
        <w:rPr>
          <w:rFonts w:ascii="Helvetica" w:hAnsi="Helvetica" w:cs="Helvetica"/>
          <w:b/>
          <w:bCs/>
          <w:color w:val="222222"/>
          <w:sz w:val="21"/>
          <w:szCs w:val="21"/>
        </w:rPr>
        <w:t xml:space="preserve"> </w:t>
      </w:r>
      <w:r w:rsidRPr="00623856">
        <w:rPr>
          <w:rFonts w:ascii="Helvetica" w:hAnsi="Helvetica" w:cs="Helvetica" w:hint="eastAsia"/>
          <w:b/>
          <w:bCs/>
          <w:color w:val="222222"/>
          <w:sz w:val="21"/>
          <w:szCs w:val="21"/>
        </w:rPr>
        <w:t>комплекснО</w:t>
      </w:r>
      <w:r w:rsidRPr="00623856">
        <w:rPr>
          <w:rFonts w:ascii="Helvetica" w:hAnsi="Helvetica" w:cs="Helvetica"/>
          <w:b/>
          <w:bCs/>
          <w:color w:val="222222"/>
          <w:sz w:val="21"/>
          <w:szCs w:val="21"/>
        </w:rPr>
        <w:t>'-</w:t>
      </w:r>
      <w:r w:rsidRPr="00623856">
        <w:rPr>
          <w:rFonts w:ascii="Helvetica" w:hAnsi="Helvetica" w:cs="Helvetica" w:hint="eastAsia"/>
          <w:b/>
          <w:bCs/>
          <w:color w:val="222222"/>
          <w:sz w:val="21"/>
          <w:szCs w:val="21"/>
        </w:rPr>
        <w:t>ценные</w:t>
      </w:r>
      <w:r w:rsidRPr="00623856">
        <w:rPr>
          <w:rFonts w:ascii="Helvetica" w:hAnsi="Helvetica" w:cs="Helvetica"/>
          <w:b/>
          <w:bCs/>
          <w:color w:val="222222"/>
          <w:sz w:val="21"/>
          <w:szCs w:val="21"/>
        </w:rPr>
        <w:t xml:space="preserve"> </w:t>
      </w:r>
      <w:r w:rsidRPr="00623856">
        <w:rPr>
          <w:rFonts w:ascii="Helvetica" w:hAnsi="Helvetica" w:cs="Helvetica" w:hint="eastAsia"/>
          <w:b/>
          <w:bCs/>
          <w:color w:val="222222"/>
          <w:sz w:val="21"/>
          <w:szCs w:val="21"/>
        </w:rPr>
        <w:t>линии</w:t>
      </w:r>
      <w:r w:rsidRPr="00623856">
        <w:rPr>
          <w:rFonts w:ascii="Helvetica" w:hAnsi="Helvetica" w:cs="Helvetica"/>
          <w:b/>
          <w:bCs/>
          <w:color w:val="222222"/>
          <w:sz w:val="21"/>
          <w:szCs w:val="21"/>
        </w:rPr>
        <w:t xml:space="preserve"> </w:t>
      </w:r>
      <w:r w:rsidRPr="00623856">
        <w:rPr>
          <w:rFonts w:ascii="Helvetica" w:hAnsi="Helvetica" w:cs="Helvetica" w:hint="eastAsia"/>
          <w:b/>
          <w:bCs/>
          <w:color w:val="222222"/>
          <w:sz w:val="21"/>
          <w:szCs w:val="21"/>
        </w:rPr>
        <w:t>для</w:t>
      </w:r>
      <w:r w:rsidRPr="00623856">
        <w:rPr>
          <w:rFonts w:ascii="Helvetica" w:hAnsi="Helvetica" w:cs="Helvetica"/>
          <w:b/>
          <w:bCs/>
          <w:color w:val="222222"/>
          <w:sz w:val="21"/>
          <w:szCs w:val="21"/>
        </w:rPr>
        <w:t xml:space="preserve"> </w:t>
      </w:r>
      <w:r w:rsidRPr="00623856">
        <w:rPr>
          <w:rFonts w:ascii="Helvetica" w:hAnsi="Helvetica" w:cs="Helvetica" w:hint="eastAsia"/>
          <w:b/>
          <w:bCs/>
          <w:color w:val="222222"/>
          <w:sz w:val="21"/>
          <w:szCs w:val="21"/>
        </w:rPr>
        <w:t>создания</w:t>
      </w:r>
      <w:r w:rsidRPr="00623856">
        <w:rPr>
          <w:rFonts w:ascii="Helvetica" w:hAnsi="Helvetica" w:cs="Helvetica"/>
          <w:b/>
          <w:bCs/>
          <w:color w:val="222222"/>
          <w:sz w:val="21"/>
          <w:szCs w:val="21"/>
        </w:rPr>
        <w:t xml:space="preserve"> </w:t>
      </w:r>
      <w:r w:rsidRPr="00623856">
        <w:rPr>
          <w:rFonts w:ascii="Helvetica" w:hAnsi="Helvetica" w:cs="Helvetica" w:hint="eastAsia"/>
          <w:b/>
          <w:bCs/>
          <w:color w:val="222222"/>
          <w:sz w:val="21"/>
          <w:szCs w:val="21"/>
        </w:rPr>
        <w:t>гетерозисных</w:t>
      </w:r>
      <w:r w:rsidRPr="00623856">
        <w:rPr>
          <w:rFonts w:ascii="Helvetica" w:hAnsi="Helvetica" w:cs="Helvetica"/>
          <w:b/>
          <w:bCs/>
          <w:color w:val="222222"/>
          <w:sz w:val="21"/>
          <w:szCs w:val="21"/>
        </w:rPr>
        <w:t xml:space="preserve"> </w:t>
      </w:r>
      <w:r w:rsidRPr="00623856">
        <w:rPr>
          <w:rFonts w:ascii="Helvetica" w:hAnsi="Helvetica" w:cs="Helvetica" w:hint="eastAsia"/>
          <w:b/>
          <w:bCs/>
          <w:color w:val="222222"/>
          <w:sz w:val="21"/>
          <w:szCs w:val="21"/>
        </w:rPr>
        <w:t>сортов</w:t>
      </w:r>
      <w:r w:rsidRPr="00623856">
        <w:rPr>
          <w:rFonts w:ascii="Helvetica" w:hAnsi="Helvetica" w:cs="Helvetica"/>
          <w:b/>
          <w:bCs/>
          <w:color w:val="222222"/>
          <w:sz w:val="21"/>
          <w:szCs w:val="21"/>
        </w:rPr>
        <w:t xml:space="preserve"> </w:t>
      </w:r>
      <w:r w:rsidRPr="00623856">
        <w:rPr>
          <w:rFonts w:ascii="Helvetica" w:hAnsi="Helvetica" w:cs="Helvetica" w:hint="eastAsia"/>
          <w:b/>
          <w:bCs/>
          <w:color w:val="222222"/>
          <w:sz w:val="21"/>
          <w:szCs w:val="21"/>
        </w:rPr>
        <w:t>и</w:t>
      </w:r>
      <w:r w:rsidRPr="00623856">
        <w:rPr>
          <w:rFonts w:ascii="Helvetica" w:hAnsi="Helvetica" w:cs="Helvetica"/>
          <w:b/>
          <w:bCs/>
          <w:color w:val="222222"/>
          <w:sz w:val="21"/>
          <w:szCs w:val="21"/>
        </w:rPr>
        <w:t xml:space="preserve"> </w:t>
      </w:r>
      <w:r w:rsidRPr="00623856">
        <w:rPr>
          <w:rFonts w:ascii="Helvetica" w:hAnsi="Helvetica" w:cs="Helvetica" w:hint="eastAsia"/>
          <w:b/>
          <w:bCs/>
          <w:color w:val="222222"/>
          <w:sz w:val="21"/>
          <w:szCs w:val="21"/>
        </w:rPr>
        <w:t>гибридов</w:t>
      </w:r>
      <w:r w:rsidRPr="00623856">
        <w:rPr>
          <w:rFonts w:ascii="Helvetica" w:hAnsi="Helvetica" w:cs="Helvetica"/>
          <w:b/>
          <w:bCs/>
          <w:color w:val="222222"/>
          <w:sz w:val="21"/>
          <w:szCs w:val="21"/>
        </w:rPr>
        <w:t xml:space="preserve">; </w:t>
      </w:r>
      <w:r w:rsidRPr="00623856">
        <w:rPr>
          <w:rFonts w:ascii="Helvetica" w:hAnsi="Helvetica" w:cs="Helvetica" w:hint="eastAsia"/>
          <w:b/>
          <w:bCs/>
          <w:color w:val="222222"/>
          <w:sz w:val="21"/>
          <w:szCs w:val="21"/>
        </w:rPr>
        <w:t>В</w:t>
      </w:r>
      <w:r w:rsidRPr="00623856">
        <w:rPr>
          <w:rFonts w:ascii="Helvetica" w:hAnsi="Helvetica" w:cs="Helvetica"/>
          <w:b/>
          <w:bCs/>
          <w:color w:val="222222"/>
          <w:sz w:val="21"/>
          <w:szCs w:val="21"/>
        </w:rPr>
        <w:t>.</w:t>
      </w:r>
      <w:r w:rsidRPr="00623856">
        <w:rPr>
          <w:rFonts w:ascii="Helvetica" w:hAnsi="Helvetica" w:cs="Helvetica" w:hint="eastAsia"/>
          <w:b/>
          <w:bCs/>
          <w:color w:val="222222"/>
          <w:sz w:val="21"/>
          <w:szCs w:val="21"/>
        </w:rPr>
        <w:t>связи</w:t>
      </w:r>
    </w:p>
    <w:p w14:paraId="35DE5508" w14:textId="77777777" w:rsidR="00623856" w:rsidRPr="00623856" w:rsidRDefault="00623856" w:rsidP="00623856">
      <w:pPr>
        <w:rPr>
          <w:rFonts w:ascii="Helvetica" w:hAnsi="Helvetica" w:cs="Helvetica"/>
          <w:b/>
          <w:bCs/>
          <w:color w:val="222222"/>
          <w:sz w:val="21"/>
          <w:szCs w:val="21"/>
        </w:rPr>
      </w:pPr>
      <w:r w:rsidRPr="00623856">
        <w:rPr>
          <w:rFonts w:ascii="Helvetica" w:hAnsi="Helvetica" w:cs="Helvetica" w:hint="eastAsia"/>
          <w:b/>
          <w:bCs/>
          <w:color w:val="222222"/>
          <w:sz w:val="21"/>
          <w:szCs w:val="21"/>
        </w:rPr>
        <w:t>стр</w:t>
      </w:r>
      <w:r w:rsidRPr="00623856">
        <w:rPr>
          <w:rFonts w:ascii="Helvetica" w:hAnsi="Helvetica" w:cs="Helvetica"/>
          <w:b/>
          <w:bCs/>
          <w:color w:val="222222"/>
          <w:sz w:val="21"/>
          <w:szCs w:val="21"/>
        </w:rPr>
        <w:t>. 13</w:t>
      </w:r>
    </w:p>
    <w:p w14:paraId="2D70F3BE" w14:textId="77777777" w:rsidR="00623856" w:rsidRPr="00623856" w:rsidRDefault="00623856" w:rsidP="00623856">
      <w:pPr>
        <w:rPr>
          <w:rFonts w:ascii="Helvetica" w:hAnsi="Helvetica" w:cs="Helvetica"/>
          <w:b/>
          <w:bCs/>
          <w:color w:val="222222"/>
          <w:sz w:val="21"/>
          <w:szCs w:val="21"/>
        </w:rPr>
      </w:pPr>
      <w:r w:rsidRPr="00623856">
        <w:rPr>
          <w:rFonts w:ascii="Helvetica" w:hAnsi="Helvetica" w:cs="Helvetica" w:hint="eastAsia"/>
          <w:b/>
          <w:bCs/>
          <w:color w:val="222222"/>
          <w:sz w:val="21"/>
          <w:szCs w:val="21"/>
        </w:rPr>
        <w:t>оценка</w:t>
      </w:r>
      <w:r w:rsidRPr="00623856">
        <w:rPr>
          <w:rFonts w:ascii="Helvetica" w:hAnsi="Helvetica" w:cs="Helvetica"/>
          <w:b/>
          <w:bCs/>
          <w:color w:val="222222"/>
          <w:sz w:val="21"/>
          <w:szCs w:val="21"/>
        </w:rPr>
        <w:t xml:space="preserve"> </w:t>
      </w:r>
      <w:r w:rsidRPr="00623856">
        <w:rPr>
          <w:rFonts w:ascii="Helvetica" w:hAnsi="Helvetica" w:cs="Helvetica" w:hint="eastAsia"/>
          <w:b/>
          <w:bCs/>
          <w:color w:val="222222"/>
          <w:sz w:val="21"/>
          <w:szCs w:val="21"/>
        </w:rPr>
        <w:t>их</w:t>
      </w:r>
      <w:r w:rsidRPr="00623856">
        <w:rPr>
          <w:rFonts w:ascii="Helvetica" w:hAnsi="Helvetica" w:cs="Helvetica"/>
          <w:b/>
          <w:bCs/>
          <w:color w:val="222222"/>
          <w:sz w:val="21"/>
          <w:szCs w:val="21"/>
        </w:rPr>
        <w:t xml:space="preserve"> </w:t>
      </w:r>
      <w:r w:rsidRPr="00623856">
        <w:rPr>
          <w:rFonts w:ascii="Helvetica" w:hAnsi="Helvetica" w:cs="Helvetica" w:hint="eastAsia"/>
          <w:b/>
          <w:bCs/>
          <w:color w:val="222222"/>
          <w:sz w:val="21"/>
          <w:szCs w:val="21"/>
        </w:rPr>
        <w:t>собственной</w:t>
      </w:r>
      <w:r w:rsidRPr="00623856">
        <w:rPr>
          <w:rFonts w:ascii="Helvetica" w:hAnsi="Helvetica" w:cs="Helvetica"/>
          <w:b/>
          <w:bCs/>
          <w:color w:val="222222"/>
          <w:sz w:val="21"/>
          <w:szCs w:val="21"/>
        </w:rPr>
        <w:t xml:space="preserve"> </w:t>
      </w:r>
      <w:r w:rsidRPr="00623856">
        <w:rPr>
          <w:rFonts w:ascii="Helvetica" w:hAnsi="Helvetica" w:cs="Helvetica" w:hint="eastAsia"/>
          <w:b/>
          <w:bCs/>
          <w:color w:val="222222"/>
          <w:sz w:val="21"/>
          <w:szCs w:val="21"/>
        </w:rPr>
        <w:t>комбинационной</w:t>
      </w:r>
      <w:r w:rsidRPr="00623856">
        <w:rPr>
          <w:rFonts w:ascii="Helvetica" w:hAnsi="Helvetica" w:cs="Helvetica"/>
          <w:b/>
          <w:bCs/>
          <w:color w:val="222222"/>
          <w:sz w:val="21"/>
          <w:szCs w:val="21"/>
        </w:rPr>
        <w:t xml:space="preserve"> </w:t>
      </w:r>
      <w:r w:rsidRPr="00623856">
        <w:rPr>
          <w:rFonts w:ascii="Helvetica" w:hAnsi="Helvetica" w:cs="Helvetica" w:hint="eastAsia"/>
          <w:b/>
          <w:bCs/>
          <w:color w:val="222222"/>
          <w:sz w:val="21"/>
          <w:szCs w:val="21"/>
        </w:rPr>
        <w:t>способности</w:t>
      </w:r>
      <w:r w:rsidRPr="00623856">
        <w:rPr>
          <w:rFonts w:ascii="Helvetica" w:hAnsi="Helvetica" w:cs="Helvetica"/>
          <w:b/>
          <w:bCs/>
          <w:color w:val="222222"/>
          <w:sz w:val="21"/>
          <w:szCs w:val="21"/>
        </w:rPr>
        <w:t xml:space="preserve">; </w:t>
      </w:r>
      <w:r w:rsidRPr="00623856">
        <w:rPr>
          <w:rFonts w:ascii="Helvetica" w:hAnsi="Helvetica" w:cs="Helvetica" w:hint="eastAsia"/>
          <w:b/>
          <w:bCs/>
          <w:color w:val="222222"/>
          <w:sz w:val="21"/>
          <w:szCs w:val="21"/>
        </w:rPr>
        <w:t>Тес­</w:t>
      </w:r>
      <w:r w:rsidRPr="00623856">
        <w:rPr>
          <w:rFonts w:ascii="Helvetica" w:hAnsi="Helvetica" w:cs="Helvetica"/>
          <w:b/>
          <w:bCs/>
          <w:color w:val="222222"/>
          <w:sz w:val="21"/>
          <w:szCs w:val="21"/>
        </w:rPr>
        <w:t xml:space="preserve"> </w:t>
      </w:r>
      <w:r w:rsidRPr="00623856">
        <w:rPr>
          <w:rFonts w:ascii="Helvetica" w:hAnsi="Helvetica" w:cs="Helvetica" w:hint="eastAsia"/>
          <w:b/>
          <w:bCs/>
          <w:color w:val="222222"/>
          <w:sz w:val="21"/>
          <w:szCs w:val="21"/>
        </w:rPr>
        <w:t>теры</w:t>
      </w:r>
      <w:r w:rsidRPr="00623856">
        <w:rPr>
          <w:rFonts w:ascii="Helvetica" w:hAnsi="Helvetica" w:cs="Helvetica"/>
          <w:b/>
          <w:bCs/>
          <w:color w:val="222222"/>
          <w:sz w:val="21"/>
          <w:szCs w:val="21"/>
        </w:rPr>
        <w:t xml:space="preserve"> </w:t>
      </w:r>
      <w:r w:rsidRPr="00623856">
        <w:rPr>
          <w:rFonts w:ascii="Helvetica" w:hAnsi="Helvetica" w:cs="Helvetica" w:hint="eastAsia"/>
          <w:b/>
          <w:bCs/>
          <w:color w:val="222222"/>
          <w:sz w:val="21"/>
          <w:szCs w:val="21"/>
        </w:rPr>
        <w:t>с</w:t>
      </w:r>
      <w:r w:rsidRPr="00623856">
        <w:rPr>
          <w:rFonts w:ascii="Helvetica" w:hAnsi="Helvetica" w:cs="Helvetica"/>
          <w:b/>
          <w:bCs/>
          <w:color w:val="222222"/>
          <w:sz w:val="21"/>
          <w:szCs w:val="21"/>
        </w:rPr>
        <w:t xml:space="preserve"> </w:t>
      </w:r>
      <w:r w:rsidRPr="00623856">
        <w:rPr>
          <w:rFonts w:ascii="Helvetica" w:hAnsi="Helvetica" w:cs="Helvetica" w:hint="eastAsia"/>
          <w:b/>
          <w:bCs/>
          <w:color w:val="222222"/>
          <w:sz w:val="21"/>
          <w:szCs w:val="21"/>
        </w:rPr>
        <w:t>низкой</w:t>
      </w:r>
      <w:r w:rsidRPr="00623856">
        <w:rPr>
          <w:rFonts w:ascii="Helvetica" w:hAnsi="Helvetica" w:cs="Helvetica"/>
          <w:b/>
          <w:bCs/>
          <w:color w:val="222222"/>
          <w:sz w:val="21"/>
          <w:szCs w:val="21"/>
        </w:rPr>
        <w:t xml:space="preserve"> </w:t>
      </w:r>
      <w:r w:rsidRPr="00623856">
        <w:rPr>
          <w:rFonts w:ascii="Helvetica" w:hAnsi="Helvetica" w:cs="Helvetica" w:hint="eastAsia"/>
          <w:b/>
          <w:bCs/>
          <w:color w:val="222222"/>
          <w:sz w:val="21"/>
          <w:szCs w:val="21"/>
        </w:rPr>
        <w:t>комбинационной</w:t>
      </w:r>
      <w:r w:rsidRPr="00623856">
        <w:rPr>
          <w:rFonts w:ascii="Helvetica" w:hAnsi="Helvetica" w:cs="Helvetica"/>
          <w:b/>
          <w:bCs/>
          <w:color w:val="222222"/>
          <w:sz w:val="21"/>
          <w:szCs w:val="21"/>
        </w:rPr>
        <w:t xml:space="preserve"> </w:t>
      </w:r>
      <w:r w:rsidRPr="00623856">
        <w:rPr>
          <w:rFonts w:ascii="Helvetica" w:hAnsi="Helvetica" w:cs="Helvetica" w:hint="eastAsia"/>
          <w:b/>
          <w:bCs/>
          <w:color w:val="222222"/>
          <w:sz w:val="21"/>
          <w:szCs w:val="21"/>
        </w:rPr>
        <w:t>способностью</w:t>
      </w:r>
      <w:r w:rsidRPr="00623856">
        <w:rPr>
          <w:rFonts w:ascii="Helvetica" w:hAnsi="Helvetica" w:cs="Helvetica"/>
          <w:b/>
          <w:bCs/>
          <w:color w:val="222222"/>
          <w:sz w:val="21"/>
          <w:szCs w:val="21"/>
        </w:rPr>
        <w:t xml:space="preserve"> </w:t>
      </w:r>
      <w:r w:rsidRPr="00623856">
        <w:rPr>
          <w:rFonts w:ascii="Helvetica" w:hAnsi="Helvetica" w:cs="Helvetica" w:hint="eastAsia"/>
          <w:b/>
          <w:bCs/>
          <w:color w:val="222222"/>
          <w:sz w:val="21"/>
          <w:szCs w:val="21"/>
        </w:rPr>
        <w:t>более</w:t>
      </w:r>
      <w:r w:rsidRPr="00623856">
        <w:rPr>
          <w:rFonts w:ascii="Helvetica" w:hAnsi="Helvetica" w:cs="Helvetica"/>
          <w:b/>
          <w:bCs/>
          <w:color w:val="222222"/>
          <w:sz w:val="21"/>
          <w:szCs w:val="21"/>
        </w:rPr>
        <w:t xml:space="preserve"> </w:t>
      </w:r>
      <w:r w:rsidRPr="00623856">
        <w:rPr>
          <w:rFonts w:ascii="Helvetica" w:hAnsi="Helvetica" w:cs="Helvetica" w:hint="eastAsia"/>
          <w:b/>
          <w:bCs/>
          <w:color w:val="222222"/>
          <w:sz w:val="21"/>
          <w:szCs w:val="21"/>
        </w:rPr>
        <w:t>пригодны</w:t>
      </w:r>
      <w:r w:rsidRPr="00623856">
        <w:rPr>
          <w:rFonts w:ascii="Helvetica" w:hAnsi="Helvetica" w:cs="Helvetica"/>
          <w:b/>
          <w:bCs/>
          <w:color w:val="222222"/>
          <w:sz w:val="21"/>
          <w:szCs w:val="21"/>
        </w:rPr>
        <w:t xml:space="preserve"> </w:t>
      </w:r>
      <w:r w:rsidRPr="00623856">
        <w:rPr>
          <w:rFonts w:ascii="Helvetica" w:hAnsi="Helvetica" w:cs="Helvetica" w:hint="eastAsia"/>
          <w:b/>
          <w:bCs/>
          <w:color w:val="222222"/>
          <w:sz w:val="21"/>
          <w:szCs w:val="21"/>
        </w:rPr>
        <w:t>на</w:t>
      </w:r>
      <w:r w:rsidRPr="00623856">
        <w:rPr>
          <w:rFonts w:ascii="Helvetica" w:hAnsi="Helvetica" w:cs="Helvetica"/>
          <w:b/>
          <w:bCs/>
          <w:color w:val="222222"/>
          <w:sz w:val="21"/>
          <w:szCs w:val="21"/>
        </w:rPr>
        <w:t xml:space="preserve"> </w:t>
      </w:r>
      <w:r w:rsidRPr="00623856">
        <w:rPr>
          <w:rFonts w:ascii="Helvetica" w:hAnsi="Helvetica" w:cs="Helvetica" w:hint="eastAsia"/>
          <w:b/>
          <w:bCs/>
          <w:color w:val="222222"/>
          <w:sz w:val="21"/>
          <w:szCs w:val="21"/>
        </w:rPr>
        <w:t>испытание</w:t>
      </w:r>
      <w:r w:rsidRPr="00623856">
        <w:rPr>
          <w:rFonts w:ascii="Helvetica" w:hAnsi="Helvetica" w:cs="Helvetica"/>
          <w:b/>
          <w:bCs/>
          <w:color w:val="222222"/>
          <w:sz w:val="21"/>
          <w:szCs w:val="21"/>
        </w:rPr>
        <w:t xml:space="preserve"> </w:t>
      </w:r>
      <w:r w:rsidRPr="00623856">
        <w:rPr>
          <w:rFonts w:ascii="Helvetica" w:hAnsi="Helvetica" w:cs="Helvetica" w:hint="eastAsia"/>
          <w:b/>
          <w:bCs/>
          <w:color w:val="222222"/>
          <w:sz w:val="21"/>
          <w:szCs w:val="21"/>
        </w:rPr>
        <w:t>образцов</w:t>
      </w:r>
      <w:r w:rsidRPr="00623856">
        <w:rPr>
          <w:rFonts w:ascii="Helvetica" w:hAnsi="Helvetica" w:cs="Helvetica"/>
          <w:b/>
          <w:bCs/>
          <w:color w:val="222222"/>
          <w:sz w:val="21"/>
          <w:szCs w:val="21"/>
        </w:rPr>
        <w:t xml:space="preserve"> </w:t>
      </w:r>
      <w:r w:rsidRPr="00623856">
        <w:rPr>
          <w:rFonts w:ascii="Helvetica" w:hAnsi="Helvetica" w:cs="Helvetica" w:hint="eastAsia"/>
          <w:b/>
          <w:bCs/>
          <w:color w:val="222222"/>
          <w:sz w:val="21"/>
          <w:szCs w:val="21"/>
        </w:rPr>
        <w:t>по</w:t>
      </w:r>
      <w:r w:rsidRPr="00623856">
        <w:rPr>
          <w:rFonts w:ascii="Helvetica" w:hAnsi="Helvetica" w:cs="Helvetica"/>
          <w:b/>
          <w:bCs/>
          <w:color w:val="222222"/>
          <w:sz w:val="21"/>
          <w:szCs w:val="21"/>
        </w:rPr>
        <w:t xml:space="preserve"> </w:t>
      </w:r>
      <w:r w:rsidRPr="00623856">
        <w:rPr>
          <w:rFonts w:ascii="Helvetica" w:hAnsi="Helvetica" w:cs="Helvetica" w:hint="eastAsia"/>
          <w:b/>
          <w:bCs/>
          <w:color w:val="222222"/>
          <w:sz w:val="21"/>
          <w:szCs w:val="21"/>
        </w:rPr>
        <w:t>этому</w:t>
      </w:r>
      <w:r w:rsidRPr="00623856">
        <w:rPr>
          <w:rFonts w:ascii="Helvetica" w:hAnsi="Helvetica" w:cs="Helvetica"/>
          <w:b/>
          <w:bCs/>
          <w:color w:val="222222"/>
          <w:sz w:val="21"/>
          <w:szCs w:val="21"/>
        </w:rPr>
        <w:t xml:space="preserve"> </w:t>
      </w:r>
      <w:r w:rsidRPr="00623856">
        <w:rPr>
          <w:rFonts w:ascii="Helvetica" w:hAnsi="Helvetica" w:cs="Helvetica" w:hint="eastAsia"/>
          <w:b/>
          <w:bCs/>
          <w:color w:val="222222"/>
          <w:sz w:val="21"/>
          <w:szCs w:val="21"/>
        </w:rPr>
        <w:t>признаку</w:t>
      </w:r>
      <w:r w:rsidRPr="00623856">
        <w:rPr>
          <w:rFonts w:ascii="Helvetica" w:hAnsi="Helvetica" w:cs="Helvetica"/>
          <w:b/>
          <w:bCs/>
          <w:color w:val="222222"/>
          <w:sz w:val="21"/>
          <w:szCs w:val="21"/>
        </w:rPr>
        <w:t xml:space="preserve">^ </w:t>
      </w:r>
      <w:r w:rsidRPr="00623856">
        <w:rPr>
          <w:rFonts w:ascii="Helvetica" w:hAnsi="Helvetica" w:cs="Helvetica" w:hint="eastAsia"/>
          <w:b/>
          <w:bCs/>
          <w:color w:val="222222"/>
          <w:sz w:val="21"/>
          <w:szCs w:val="21"/>
        </w:rPr>
        <w:t>чем</w:t>
      </w:r>
      <w:r w:rsidRPr="00623856">
        <w:rPr>
          <w:rFonts w:ascii="Helvetica" w:hAnsi="Helvetica" w:cs="Helvetica"/>
          <w:b/>
          <w:bCs/>
          <w:color w:val="222222"/>
          <w:sz w:val="21"/>
          <w:szCs w:val="21"/>
        </w:rPr>
        <w:t xml:space="preserve"> </w:t>
      </w:r>
      <w:r w:rsidRPr="00623856">
        <w:rPr>
          <w:rFonts w:ascii="Helvetica" w:hAnsi="Helvetica" w:cs="Helvetica" w:hint="eastAsia"/>
          <w:b/>
          <w:bCs/>
          <w:color w:val="222222"/>
          <w:sz w:val="21"/>
          <w:szCs w:val="21"/>
        </w:rPr>
        <w:t>тестеры</w:t>
      </w:r>
      <w:r w:rsidRPr="00623856">
        <w:rPr>
          <w:rFonts w:ascii="Helvetica" w:hAnsi="Helvetica" w:cs="Helvetica"/>
          <w:b/>
          <w:bCs/>
          <w:color w:val="222222"/>
          <w:sz w:val="21"/>
          <w:szCs w:val="21"/>
        </w:rPr>
        <w:t xml:space="preserve"> </w:t>
      </w:r>
      <w:r w:rsidRPr="00623856">
        <w:rPr>
          <w:rFonts w:ascii="Helvetica" w:hAnsi="Helvetica" w:cs="Helvetica" w:hint="eastAsia"/>
          <w:b/>
          <w:bCs/>
          <w:color w:val="222222"/>
          <w:sz w:val="21"/>
          <w:szCs w:val="21"/>
        </w:rPr>
        <w:t>о</w:t>
      </w:r>
      <w:r w:rsidRPr="00623856">
        <w:rPr>
          <w:rFonts w:ascii="Helvetica" w:hAnsi="Helvetica" w:cs="Helvetica"/>
          <w:b/>
          <w:bCs/>
          <w:color w:val="222222"/>
          <w:sz w:val="21"/>
          <w:szCs w:val="21"/>
        </w:rPr>
        <w:t xml:space="preserve"> </w:t>
      </w:r>
      <w:r w:rsidRPr="00623856">
        <w:rPr>
          <w:rFonts w:ascii="Helvetica" w:hAnsi="Helvetica" w:cs="Helvetica" w:hint="eastAsia"/>
          <w:b/>
          <w:bCs/>
          <w:color w:val="222222"/>
          <w:sz w:val="21"/>
          <w:szCs w:val="21"/>
        </w:rPr>
        <w:t>высокой</w:t>
      </w:r>
      <w:r w:rsidRPr="00623856">
        <w:rPr>
          <w:rFonts w:ascii="Helvetica" w:hAnsi="Helvetica" w:cs="Helvetica"/>
          <w:b/>
          <w:bCs/>
          <w:color w:val="222222"/>
          <w:sz w:val="21"/>
          <w:szCs w:val="21"/>
        </w:rPr>
        <w:t xml:space="preserve"> </w:t>
      </w:r>
      <w:r w:rsidRPr="00623856">
        <w:rPr>
          <w:rFonts w:ascii="Helvetica" w:hAnsi="Helvetica" w:cs="Helvetica" w:hint="eastAsia"/>
          <w:b/>
          <w:bCs/>
          <w:color w:val="222222"/>
          <w:sz w:val="21"/>
          <w:szCs w:val="21"/>
        </w:rPr>
        <w:t>комбинационной</w:t>
      </w:r>
      <w:r w:rsidRPr="00623856">
        <w:rPr>
          <w:rFonts w:ascii="Helvetica" w:hAnsi="Helvetica" w:cs="Helvetica"/>
          <w:b/>
          <w:bCs/>
          <w:color w:val="222222"/>
          <w:sz w:val="21"/>
          <w:szCs w:val="21"/>
        </w:rPr>
        <w:t xml:space="preserve"> </w:t>
      </w:r>
      <w:r w:rsidRPr="00623856">
        <w:rPr>
          <w:rFonts w:ascii="Helvetica" w:hAnsi="Helvetica" w:cs="Helvetica" w:hint="eastAsia"/>
          <w:b/>
          <w:bCs/>
          <w:color w:val="222222"/>
          <w:sz w:val="21"/>
          <w:szCs w:val="21"/>
        </w:rPr>
        <w:t>способностью</w:t>
      </w:r>
      <w:r w:rsidRPr="00623856">
        <w:rPr>
          <w:rFonts w:ascii="Helvetica" w:hAnsi="Helvetica" w:cs="Helvetica"/>
          <w:b/>
          <w:bCs/>
          <w:color w:val="222222"/>
          <w:sz w:val="21"/>
          <w:szCs w:val="21"/>
        </w:rPr>
        <w:t xml:space="preserve"> (</w:t>
      </w:r>
      <w:r w:rsidRPr="00623856">
        <w:rPr>
          <w:rFonts w:ascii="Helvetica" w:hAnsi="Helvetica" w:cs="Helvetica" w:hint="eastAsia"/>
          <w:b/>
          <w:bCs/>
          <w:color w:val="222222"/>
          <w:sz w:val="21"/>
          <w:szCs w:val="21"/>
        </w:rPr>
        <w:t>Турбин</w:t>
      </w:r>
      <w:r w:rsidRPr="00623856">
        <w:rPr>
          <w:rFonts w:ascii="Helvetica" w:hAnsi="Helvetica" w:cs="Helvetica"/>
          <w:b/>
          <w:bCs/>
          <w:color w:val="222222"/>
          <w:sz w:val="21"/>
          <w:szCs w:val="21"/>
        </w:rPr>
        <w:t xml:space="preserve"> </w:t>
      </w:r>
      <w:r w:rsidRPr="00623856">
        <w:rPr>
          <w:rFonts w:ascii="Helvetica" w:hAnsi="Helvetica" w:cs="Helvetica" w:hint="eastAsia"/>
          <w:b/>
          <w:bCs/>
          <w:color w:val="222222"/>
          <w:sz w:val="21"/>
          <w:szCs w:val="21"/>
        </w:rPr>
        <w:t>Н</w:t>
      </w:r>
      <w:r w:rsidRPr="00623856">
        <w:rPr>
          <w:rFonts w:ascii="Helvetica" w:hAnsi="Helvetica" w:cs="Helvetica"/>
          <w:b/>
          <w:bCs/>
          <w:color w:val="222222"/>
          <w:sz w:val="21"/>
          <w:szCs w:val="21"/>
        </w:rPr>
        <w:t>.</w:t>
      </w:r>
      <w:r w:rsidRPr="00623856">
        <w:rPr>
          <w:rFonts w:ascii="Helvetica" w:hAnsi="Helvetica" w:cs="Helvetica" w:hint="eastAsia"/>
          <w:b/>
          <w:bCs/>
          <w:color w:val="222222"/>
          <w:sz w:val="21"/>
          <w:szCs w:val="21"/>
        </w:rPr>
        <w:t>В</w:t>
      </w:r>
      <w:r w:rsidRPr="00623856">
        <w:rPr>
          <w:rFonts w:ascii="Helvetica" w:hAnsi="Helvetica" w:cs="Helvetica"/>
          <w:b/>
          <w:bCs/>
          <w:color w:val="222222"/>
          <w:sz w:val="21"/>
          <w:szCs w:val="21"/>
        </w:rPr>
        <w:t xml:space="preserve">1, </w:t>
      </w:r>
      <w:r w:rsidRPr="00623856">
        <w:rPr>
          <w:rFonts w:ascii="Helvetica" w:hAnsi="Helvetica" w:cs="Helvetica" w:hint="eastAsia"/>
          <w:b/>
          <w:bCs/>
          <w:color w:val="222222"/>
          <w:sz w:val="21"/>
          <w:szCs w:val="21"/>
        </w:rPr>
        <w:t>Хотылева</w:t>
      </w:r>
      <w:r w:rsidRPr="00623856">
        <w:rPr>
          <w:rFonts w:ascii="Helvetica" w:hAnsi="Helvetica" w:cs="Helvetica"/>
          <w:b/>
          <w:bCs/>
          <w:color w:val="222222"/>
          <w:sz w:val="21"/>
          <w:szCs w:val="21"/>
        </w:rPr>
        <w:t xml:space="preserve"> </w:t>
      </w:r>
      <w:r w:rsidRPr="00623856">
        <w:rPr>
          <w:rFonts w:ascii="Helvetica" w:hAnsi="Helvetica" w:cs="Helvetica" w:hint="eastAsia"/>
          <w:b/>
          <w:bCs/>
          <w:color w:val="222222"/>
          <w:sz w:val="21"/>
          <w:szCs w:val="21"/>
        </w:rPr>
        <w:t>л</w:t>
      </w:r>
      <w:r w:rsidRPr="00623856">
        <w:rPr>
          <w:rFonts w:ascii="Helvetica" w:hAnsi="Helvetica" w:cs="Helvetica"/>
          <w:b/>
          <w:bCs/>
          <w:color w:val="222222"/>
          <w:sz w:val="21"/>
          <w:szCs w:val="21"/>
        </w:rPr>
        <w:t>;</w:t>
      </w:r>
      <w:r w:rsidRPr="00623856">
        <w:rPr>
          <w:rFonts w:ascii="Helvetica" w:hAnsi="Helvetica" w:cs="Helvetica" w:hint="eastAsia"/>
          <w:b/>
          <w:bCs/>
          <w:color w:val="222222"/>
          <w:sz w:val="21"/>
          <w:szCs w:val="21"/>
        </w:rPr>
        <w:t>в</w:t>
      </w:r>
      <w:r w:rsidRPr="00623856">
        <w:rPr>
          <w:rFonts w:ascii="Helvetica" w:hAnsi="Helvetica" w:cs="Helvetica"/>
          <w:b/>
          <w:bCs/>
          <w:color w:val="222222"/>
          <w:sz w:val="21"/>
          <w:szCs w:val="21"/>
        </w:rPr>
        <w:t xml:space="preserve">;, I96I); </w:t>
      </w:r>
      <w:r w:rsidRPr="00623856">
        <w:rPr>
          <w:rFonts w:ascii="Helvetica" w:hAnsi="Helvetica" w:cs="Helvetica" w:hint="eastAsia"/>
          <w:b/>
          <w:bCs/>
          <w:color w:val="222222"/>
          <w:sz w:val="21"/>
          <w:szCs w:val="21"/>
        </w:rPr>
        <w:t>При</w:t>
      </w:r>
      <w:r w:rsidRPr="00623856">
        <w:rPr>
          <w:rFonts w:ascii="Helvetica" w:hAnsi="Helvetica" w:cs="Helvetica"/>
          <w:b/>
          <w:bCs/>
          <w:color w:val="222222"/>
          <w:sz w:val="21"/>
          <w:szCs w:val="21"/>
        </w:rPr>
        <w:t xml:space="preserve"> </w:t>
      </w:r>
      <w:r w:rsidRPr="00623856">
        <w:rPr>
          <w:rFonts w:ascii="Helvetica" w:hAnsi="Helvetica" w:cs="Helvetica" w:hint="eastAsia"/>
          <w:b/>
          <w:bCs/>
          <w:color w:val="222222"/>
          <w:sz w:val="21"/>
          <w:szCs w:val="21"/>
        </w:rPr>
        <w:t>условии</w:t>
      </w:r>
      <w:r w:rsidRPr="00623856">
        <w:rPr>
          <w:rFonts w:ascii="Helvetica" w:hAnsi="Helvetica" w:cs="Helvetica"/>
          <w:b/>
          <w:bCs/>
          <w:color w:val="222222"/>
          <w:sz w:val="21"/>
          <w:szCs w:val="21"/>
        </w:rPr>
        <w:t xml:space="preserve"> </w:t>
      </w:r>
      <w:r w:rsidRPr="00623856">
        <w:rPr>
          <w:rFonts w:ascii="Helvetica" w:hAnsi="Helvetica" w:cs="Helvetica" w:hint="eastAsia"/>
          <w:b/>
          <w:bCs/>
          <w:color w:val="222222"/>
          <w:sz w:val="21"/>
          <w:szCs w:val="21"/>
        </w:rPr>
        <w:t>правильного</w:t>
      </w:r>
      <w:r w:rsidRPr="00623856">
        <w:rPr>
          <w:rFonts w:ascii="Helvetica" w:hAnsi="Helvetica" w:cs="Helvetica"/>
          <w:b/>
          <w:bCs/>
          <w:color w:val="222222"/>
          <w:sz w:val="21"/>
          <w:szCs w:val="21"/>
        </w:rPr>
        <w:t xml:space="preserve"> </w:t>
      </w:r>
      <w:r w:rsidRPr="00623856">
        <w:rPr>
          <w:rFonts w:ascii="Helvetica" w:hAnsi="Helvetica" w:cs="Helvetica" w:hint="eastAsia"/>
          <w:b/>
          <w:bCs/>
          <w:color w:val="222222"/>
          <w:sz w:val="21"/>
          <w:szCs w:val="21"/>
        </w:rPr>
        <w:t>выбора</w:t>
      </w:r>
      <w:r w:rsidRPr="00623856">
        <w:rPr>
          <w:rFonts w:ascii="Helvetica" w:hAnsi="Helvetica" w:cs="Helvetica"/>
          <w:b/>
          <w:bCs/>
          <w:color w:val="222222"/>
          <w:sz w:val="21"/>
          <w:szCs w:val="21"/>
        </w:rPr>
        <w:t xml:space="preserve"> </w:t>
      </w:r>
      <w:r w:rsidRPr="00623856">
        <w:rPr>
          <w:rFonts w:ascii="Helvetica" w:hAnsi="Helvetica" w:cs="Helvetica" w:hint="eastAsia"/>
          <w:b/>
          <w:bCs/>
          <w:color w:val="222222"/>
          <w:sz w:val="21"/>
          <w:szCs w:val="21"/>
        </w:rPr>
        <w:t>тестера</w:t>
      </w:r>
      <w:r w:rsidRPr="00623856">
        <w:rPr>
          <w:rFonts w:ascii="Helvetica" w:hAnsi="Helvetica" w:cs="Helvetica"/>
          <w:b/>
          <w:bCs/>
          <w:color w:val="222222"/>
          <w:sz w:val="21"/>
          <w:szCs w:val="21"/>
        </w:rPr>
        <w:t xml:space="preserve">, </w:t>
      </w:r>
      <w:r w:rsidRPr="00623856">
        <w:rPr>
          <w:rFonts w:ascii="Helvetica" w:hAnsi="Helvetica" w:cs="Helvetica" w:hint="eastAsia"/>
          <w:b/>
          <w:bCs/>
          <w:color w:val="222222"/>
          <w:sz w:val="21"/>
          <w:szCs w:val="21"/>
        </w:rPr>
        <w:t>топкросс</w:t>
      </w:r>
      <w:r w:rsidRPr="00623856">
        <w:rPr>
          <w:rFonts w:ascii="Helvetica" w:hAnsi="Helvetica" w:cs="Helvetica"/>
          <w:b/>
          <w:bCs/>
          <w:color w:val="222222"/>
          <w:sz w:val="21"/>
          <w:szCs w:val="21"/>
        </w:rPr>
        <w:t xml:space="preserve"> </w:t>
      </w:r>
      <w:r w:rsidRPr="00623856">
        <w:rPr>
          <w:rFonts w:ascii="Helvetica" w:hAnsi="Helvetica" w:cs="Helvetica" w:hint="eastAsia"/>
          <w:b/>
          <w:bCs/>
          <w:color w:val="222222"/>
          <w:sz w:val="21"/>
          <w:szCs w:val="21"/>
        </w:rPr>
        <w:t>явля­</w:t>
      </w:r>
      <w:r w:rsidRPr="00623856">
        <w:rPr>
          <w:rFonts w:ascii="Helvetica" w:hAnsi="Helvetica" w:cs="Helvetica"/>
          <w:b/>
          <w:bCs/>
          <w:color w:val="222222"/>
          <w:sz w:val="21"/>
          <w:szCs w:val="21"/>
        </w:rPr>
        <w:t xml:space="preserve"> </w:t>
      </w:r>
      <w:r w:rsidRPr="00623856">
        <w:rPr>
          <w:rFonts w:ascii="Helvetica" w:hAnsi="Helvetica" w:cs="Helvetica" w:hint="eastAsia"/>
          <w:b/>
          <w:bCs/>
          <w:color w:val="222222"/>
          <w:sz w:val="21"/>
          <w:szCs w:val="21"/>
        </w:rPr>
        <w:t>ется</w:t>
      </w:r>
      <w:r w:rsidRPr="00623856">
        <w:rPr>
          <w:rFonts w:ascii="Helvetica" w:hAnsi="Helvetica" w:cs="Helvetica"/>
          <w:b/>
          <w:bCs/>
          <w:color w:val="222222"/>
          <w:sz w:val="21"/>
          <w:szCs w:val="21"/>
        </w:rPr>
        <w:t xml:space="preserve"> </w:t>
      </w:r>
      <w:r w:rsidRPr="00623856">
        <w:rPr>
          <w:rFonts w:ascii="Helvetica" w:hAnsi="Helvetica" w:cs="Helvetica" w:hint="eastAsia"/>
          <w:b/>
          <w:bCs/>
          <w:color w:val="222222"/>
          <w:sz w:val="21"/>
          <w:szCs w:val="21"/>
        </w:rPr>
        <w:t>быстрым</w:t>
      </w:r>
    </w:p>
    <w:p w14:paraId="61437FB6" w14:textId="77777777" w:rsidR="00623856" w:rsidRPr="00623856" w:rsidRDefault="00623856" w:rsidP="00623856">
      <w:pPr>
        <w:rPr>
          <w:rFonts w:ascii="Helvetica" w:hAnsi="Helvetica" w:cs="Helvetica"/>
          <w:b/>
          <w:bCs/>
          <w:color w:val="222222"/>
          <w:sz w:val="21"/>
          <w:szCs w:val="21"/>
        </w:rPr>
      </w:pPr>
      <w:r w:rsidRPr="00623856">
        <w:rPr>
          <w:rFonts w:ascii="Helvetica" w:hAnsi="Helvetica" w:cs="Helvetica" w:hint="eastAsia"/>
          <w:b/>
          <w:bCs/>
          <w:color w:val="222222"/>
          <w:sz w:val="21"/>
          <w:szCs w:val="21"/>
        </w:rPr>
        <w:t>стр</w:t>
      </w:r>
      <w:r w:rsidRPr="00623856">
        <w:rPr>
          <w:rFonts w:ascii="Helvetica" w:hAnsi="Helvetica" w:cs="Helvetica"/>
          <w:b/>
          <w:bCs/>
          <w:color w:val="222222"/>
          <w:sz w:val="21"/>
          <w:szCs w:val="21"/>
        </w:rPr>
        <w:t>. 115</w:t>
      </w:r>
    </w:p>
    <w:p w14:paraId="75875217" w14:textId="77777777" w:rsidR="00623856" w:rsidRPr="00623856" w:rsidRDefault="00623856" w:rsidP="00623856">
      <w:pPr>
        <w:rPr>
          <w:rFonts w:ascii="Helvetica" w:hAnsi="Helvetica" w:cs="Helvetica"/>
          <w:b/>
          <w:bCs/>
          <w:color w:val="222222"/>
          <w:sz w:val="21"/>
          <w:szCs w:val="21"/>
        </w:rPr>
      </w:pPr>
      <w:r w:rsidRPr="00623856">
        <w:rPr>
          <w:rFonts w:ascii="Helvetica" w:hAnsi="Helvetica" w:cs="Helvetica" w:hint="eastAsia"/>
          <w:b/>
          <w:bCs/>
          <w:color w:val="222222"/>
          <w:sz w:val="21"/>
          <w:szCs w:val="21"/>
        </w:rPr>
        <w:t>Методом</w:t>
      </w:r>
      <w:r w:rsidRPr="00623856">
        <w:rPr>
          <w:rFonts w:ascii="Helvetica" w:hAnsi="Helvetica" w:cs="Helvetica"/>
          <w:b/>
          <w:bCs/>
          <w:color w:val="222222"/>
          <w:sz w:val="21"/>
          <w:szCs w:val="21"/>
        </w:rPr>
        <w:t xml:space="preserve"> </w:t>
      </w:r>
      <w:r w:rsidRPr="00623856">
        <w:rPr>
          <w:rFonts w:ascii="Helvetica" w:hAnsi="Helvetica" w:cs="Helvetica" w:hint="eastAsia"/>
          <w:b/>
          <w:bCs/>
          <w:color w:val="222222"/>
          <w:sz w:val="21"/>
          <w:szCs w:val="21"/>
        </w:rPr>
        <w:t>диаллельного</w:t>
      </w:r>
      <w:r w:rsidRPr="00623856">
        <w:rPr>
          <w:rFonts w:ascii="Helvetica" w:hAnsi="Helvetica" w:cs="Helvetica"/>
          <w:b/>
          <w:bCs/>
          <w:color w:val="222222"/>
          <w:sz w:val="21"/>
          <w:szCs w:val="21"/>
        </w:rPr>
        <w:t xml:space="preserve"> </w:t>
      </w:r>
      <w:r w:rsidRPr="00623856">
        <w:rPr>
          <w:rFonts w:ascii="Helvetica" w:hAnsi="Helvetica" w:cs="Helvetica" w:hint="eastAsia"/>
          <w:b/>
          <w:bCs/>
          <w:color w:val="222222"/>
          <w:sz w:val="21"/>
          <w:szCs w:val="21"/>
        </w:rPr>
        <w:t>анализа</w:t>
      </w:r>
      <w:r w:rsidRPr="00623856">
        <w:rPr>
          <w:rFonts w:ascii="Helvetica" w:hAnsi="Helvetica" w:cs="Helvetica"/>
          <w:b/>
          <w:bCs/>
          <w:color w:val="222222"/>
          <w:sz w:val="21"/>
          <w:szCs w:val="21"/>
        </w:rPr>
        <w:t xml:space="preserve"> </w:t>
      </w:r>
      <w:r w:rsidRPr="00623856">
        <w:rPr>
          <w:rFonts w:ascii="Helvetica" w:hAnsi="Helvetica" w:cs="Helvetica" w:hint="eastAsia"/>
          <w:b/>
          <w:bCs/>
          <w:color w:val="222222"/>
          <w:sz w:val="21"/>
          <w:szCs w:val="21"/>
        </w:rPr>
        <w:t>изучены</w:t>
      </w:r>
      <w:r w:rsidRPr="00623856">
        <w:rPr>
          <w:rFonts w:ascii="Helvetica" w:hAnsi="Helvetica" w:cs="Helvetica"/>
          <w:b/>
          <w:bCs/>
          <w:color w:val="222222"/>
          <w:sz w:val="21"/>
          <w:szCs w:val="21"/>
        </w:rPr>
        <w:t xml:space="preserve"> </w:t>
      </w:r>
      <w:r w:rsidRPr="00623856">
        <w:rPr>
          <w:rFonts w:ascii="Helvetica" w:hAnsi="Helvetica" w:cs="Helvetica" w:hint="eastAsia"/>
          <w:b/>
          <w:bCs/>
          <w:color w:val="222222"/>
          <w:sz w:val="21"/>
          <w:szCs w:val="21"/>
        </w:rPr>
        <w:t>закономерности</w:t>
      </w:r>
      <w:r w:rsidRPr="00623856">
        <w:rPr>
          <w:rFonts w:ascii="Helvetica" w:hAnsi="Helvetica" w:cs="Helvetica"/>
          <w:b/>
          <w:bCs/>
          <w:color w:val="222222"/>
          <w:sz w:val="21"/>
          <w:szCs w:val="21"/>
        </w:rPr>
        <w:t xml:space="preserve"> </w:t>
      </w:r>
      <w:r w:rsidRPr="00623856">
        <w:rPr>
          <w:rFonts w:ascii="Helvetica" w:hAnsi="Helvetica" w:cs="Helvetica" w:hint="eastAsia"/>
          <w:b/>
          <w:bCs/>
          <w:color w:val="222222"/>
          <w:sz w:val="21"/>
          <w:szCs w:val="21"/>
        </w:rPr>
        <w:t>наследования</w:t>
      </w:r>
      <w:r w:rsidRPr="00623856">
        <w:rPr>
          <w:rFonts w:ascii="Helvetica" w:hAnsi="Helvetica" w:cs="Helvetica"/>
          <w:b/>
          <w:bCs/>
          <w:color w:val="222222"/>
          <w:sz w:val="21"/>
          <w:szCs w:val="21"/>
        </w:rPr>
        <w:t xml:space="preserve"> </w:t>
      </w:r>
      <w:r w:rsidRPr="00623856">
        <w:rPr>
          <w:rFonts w:ascii="Helvetica" w:hAnsi="Helvetica" w:cs="Helvetica" w:hint="eastAsia"/>
          <w:b/>
          <w:bCs/>
          <w:color w:val="222222"/>
          <w:sz w:val="21"/>
          <w:szCs w:val="21"/>
        </w:rPr>
        <w:t>селекционноч</w:t>
      </w:r>
      <w:r w:rsidRPr="00623856">
        <w:rPr>
          <w:rFonts w:ascii="Helvetica" w:hAnsi="Helvetica" w:cs="Helvetica"/>
          <w:b/>
          <w:bCs/>
          <w:color w:val="222222"/>
          <w:sz w:val="21"/>
          <w:szCs w:val="21"/>
        </w:rPr>
        <w:t>^</w:t>
      </w:r>
      <w:r w:rsidRPr="00623856">
        <w:rPr>
          <w:rFonts w:ascii="Helvetica" w:hAnsi="Helvetica" w:cs="Helvetica" w:hint="eastAsia"/>
          <w:b/>
          <w:bCs/>
          <w:color w:val="222222"/>
          <w:sz w:val="21"/>
          <w:szCs w:val="21"/>
        </w:rPr>
        <w:t>енных</w:t>
      </w:r>
      <w:r w:rsidRPr="00623856">
        <w:rPr>
          <w:rFonts w:ascii="Helvetica" w:hAnsi="Helvetica" w:cs="Helvetica"/>
          <w:b/>
          <w:bCs/>
          <w:color w:val="222222"/>
          <w:sz w:val="21"/>
          <w:szCs w:val="21"/>
        </w:rPr>
        <w:t xml:space="preserve"> </w:t>
      </w:r>
      <w:r w:rsidRPr="00623856">
        <w:rPr>
          <w:rFonts w:ascii="Helvetica" w:hAnsi="Helvetica" w:cs="Helvetica" w:hint="eastAsia"/>
          <w:b/>
          <w:bCs/>
          <w:color w:val="222222"/>
          <w:sz w:val="21"/>
          <w:szCs w:val="21"/>
        </w:rPr>
        <w:t>признаков</w:t>
      </w:r>
      <w:r w:rsidRPr="00623856">
        <w:rPr>
          <w:rFonts w:ascii="Helvetica" w:hAnsi="Helvetica" w:cs="Helvetica"/>
          <w:b/>
          <w:bCs/>
          <w:color w:val="222222"/>
          <w:sz w:val="21"/>
          <w:szCs w:val="21"/>
        </w:rPr>
        <w:t xml:space="preserve"> </w:t>
      </w:r>
      <w:r w:rsidRPr="00623856">
        <w:rPr>
          <w:rFonts w:ascii="Helvetica" w:hAnsi="Helvetica" w:cs="Helvetica" w:hint="eastAsia"/>
          <w:b/>
          <w:bCs/>
          <w:color w:val="222222"/>
          <w:sz w:val="21"/>
          <w:szCs w:val="21"/>
        </w:rPr>
        <w:t>и</w:t>
      </w:r>
      <w:r w:rsidRPr="00623856">
        <w:rPr>
          <w:rFonts w:ascii="Helvetica" w:hAnsi="Helvetica" w:cs="Helvetica"/>
          <w:b/>
          <w:bCs/>
          <w:color w:val="222222"/>
          <w:sz w:val="21"/>
          <w:szCs w:val="21"/>
        </w:rPr>
        <w:t xml:space="preserve"> </w:t>
      </w:r>
      <w:r w:rsidRPr="00623856">
        <w:rPr>
          <w:rFonts w:ascii="Helvetica" w:hAnsi="Helvetica" w:cs="Helvetica" w:hint="eastAsia"/>
          <w:b/>
          <w:bCs/>
          <w:color w:val="222222"/>
          <w:sz w:val="21"/>
          <w:szCs w:val="21"/>
        </w:rPr>
        <w:t>проведена</w:t>
      </w:r>
      <w:r w:rsidRPr="00623856">
        <w:rPr>
          <w:rFonts w:ascii="Helvetica" w:hAnsi="Helvetica" w:cs="Helvetica"/>
          <w:b/>
          <w:bCs/>
          <w:color w:val="222222"/>
          <w:sz w:val="21"/>
          <w:szCs w:val="21"/>
        </w:rPr>
        <w:t xml:space="preserve"> </w:t>
      </w:r>
      <w:r w:rsidRPr="00623856">
        <w:rPr>
          <w:rFonts w:ascii="Helvetica" w:hAnsi="Helvetica" w:cs="Helvetica" w:hint="eastAsia"/>
          <w:b/>
          <w:bCs/>
          <w:color w:val="222222"/>
          <w:sz w:val="21"/>
          <w:szCs w:val="21"/>
        </w:rPr>
        <w:t>оцен­</w:t>
      </w:r>
      <w:r w:rsidRPr="00623856">
        <w:rPr>
          <w:rFonts w:ascii="Helvetica" w:hAnsi="Helvetica" w:cs="Helvetica"/>
          <w:b/>
          <w:bCs/>
          <w:color w:val="222222"/>
          <w:sz w:val="21"/>
          <w:szCs w:val="21"/>
        </w:rPr>
        <w:t xml:space="preserve"> </w:t>
      </w:r>
      <w:r w:rsidRPr="00623856">
        <w:rPr>
          <w:rFonts w:ascii="Helvetica" w:hAnsi="Helvetica" w:cs="Helvetica" w:hint="eastAsia"/>
          <w:b/>
          <w:bCs/>
          <w:color w:val="222222"/>
          <w:sz w:val="21"/>
          <w:szCs w:val="21"/>
        </w:rPr>
        <w:t>ка</w:t>
      </w:r>
      <w:r w:rsidRPr="00623856">
        <w:rPr>
          <w:rFonts w:ascii="Helvetica" w:hAnsi="Helvetica" w:cs="Helvetica"/>
          <w:b/>
          <w:bCs/>
          <w:color w:val="222222"/>
          <w:sz w:val="21"/>
          <w:szCs w:val="21"/>
        </w:rPr>
        <w:t xml:space="preserve"> </w:t>
      </w:r>
      <w:r w:rsidRPr="00623856">
        <w:rPr>
          <w:rFonts w:ascii="Helvetica" w:hAnsi="Helvetica" w:cs="Helvetica" w:hint="eastAsia"/>
          <w:b/>
          <w:bCs/>
          <w:color w:val="222222"/>
          <w:sz w:val="21"/>
          <w:szCs w:val="21"/>
        </w:rPr>
        <w:t>комбинационной</w:t>
      </w:r>
      <w:r w:rsidRPr="00623856">
        <w:rPr>
          <w:rFonts w:ascii="Helvetica" w:hAnsi="Helvetica" w:cs="Helvetica"/>
          <w:b/>
          <w:bCs/>
          <w:color w:val="222222"/>
          <w:sz w:val="21"/>
          <w:szCs w:val="21"/>
        </w:rPr>
        <w:t xml:space="preserve"> </w:t>
      </w:r>
      <w:r w:rsidRPr="00623856">
        <w:rPr>
          <w:rFonts w:ascii="Helvetica" w:hAnsi="Helvetica" w:cs="Helvetica" w:hint="eastAsia"/>
          <w:b/>
          <w:bCs/>
          <w:color w:val="222222"/>
          <w:sz w:val="21"/>
          <w:szCs w:val="21"/>
        </w:rPr>
        <w:t>способности</w:t>
      </w:r>
      <w:r w:rsidRPr="00623856">
        <w:rPr>
          <w:rFonts w:ascii="Helvetica" w:hAnsi="Helvetica" w:cs="Helvetica"/>
          <w:b/>
          <w:bCs/>
          <w:color w:val="222222"/>
          <w:sz w:val="21"/>
          <w:szCs w:val="21"/>
        </w:rPr>
        <w:t xml:space="preserve"> 10 </w:t>
      </w:r>
      <w:r w:rsidRPr="00623856">
        <w:rPr>
          <w:rFonts w:ascii="Helvetica" w:hAnsi="Helvetica" w:cs="Helvetica" w:hint="eastAsia"/>
          <w:b/>
          <w:bCs/>
          <w:color w:val="222222"/>
          <w:sz w:val="21"/>
          <w:szCs w:val="21"/>
        </w:rPr>
        <w:t>линий</w:t>
      </w:r>
      <w:r w:rsidRPr="00623856">
        <w:rPr>
          <w:rFonts w:ascii="Helvetica" w:hAnsi="Helvetica" w:cs="Helvetica"/>
          <w:b/>
          <w:bCs/>
          <w:color w:val="222222"/>
          <w:sz w:val="21"/>
          <w:szCs w:val="21"/>
        </w:rPr>
        <w:t xml:space="preserve"> </w:t>
      </w:r>
      <w:r w:rsidRPr="00623856">
        <w:rPr>
          <w:rFonts w:ascii="Helvetica" w:hAnsi="Helvetica" w:cs="Helvetica" w:hint="eastAsia"/>
          <w:b/>
          <w:bCs/>
          <w:color w:val="222222"/>
          <w:sz w:val="21"/>
          <w:szCs w:val="21"/>
        </w:rPr>
        <w:t>сенокосного</w:t>
      </w:r>
      <w:r w:rsidRPr="00623856">
        <w:rPr>
          <w:rFonts w:ascii="Helvetica" w:hAnsi="Helvetica" w:cs="Helvetica"/>
          <w:b/>
          <w:bCs/>
          <w:color w:val="222222"/>
          <w:sz w:val="21"/>
          <w:szCs w:val="21"/>
        </w:rPr>
        <w:t xml:space="preserve"> </w:t>
      </w:r>
      <w:r w:rsidRPr="00623856">
        <w:rPr>
          <w:rFonts w:ascii="Helvetica" w:hAnsi="Helvetica" w:cs="Helvetica" w:hint="eastAsia"/>
          <w:b/>
          <w:bCs/>
          <w:color w:val="222222"/>
          <w:sz w:val="21"/>
          <w:szCs w:val="21"/>
        </w:rPr>
        <w:t>липа</w:t>
      </w:r>
      <w:r w:rsidRPr="00623856">
        <w:rPr>
          <w:rFonts w:ascii="Helvetica" w:hAnsi="Helvetica" w:cs="Helvetica"/>
          <w:b/>
          <w:bCs/>
          <w:color w:val="222222"/>
          <w:sz w:val="21"/>
          <w:szCs w:val="21"/>
        </w:rPr>
        <w:t xml:space="preserve"> </w:t>
      </w:r>
      <w:r w:rsidRPr="00623856">
        <w:rPr>
          <w:rFonts w:ascii="Helvetica" w:hAnsi="Helvetica" w:cs="Helvetica" w:hint="eastAsia"/>
          <w:b/>
          <w:bCs/>
          <w:color w:val="222222"/>
          <w:sz w:val="21"/>
          <w:szCs w:val="21"/>
        </w:rPr>
        <w:t>и</w:t>
      </w:r>
      <w:r w:rsidRPr="00623856">
        <w:rPr>
          <w:rFonts w:ascii="Helvetica" w:hAnsi="Helvetica" w:cs="Helvetica"/>
          <w:b/>
          <w:bCs/>
          <w:color w:val="222222"/>
          <w:sz w:val="21"/>
          <w:szCs w:val="21"/>
        </w:rPr>
        <w:t xml:space="preserve"> 9 </w:t>
      </w:r>
      <w:r w:rsidRPr="00623856">
        <w:rPr>
          <w:rFonts w:ascii="Helvetica" w:hAnsi="Helvetica" w:cs="Helvetica" w:hint="eastAsia"/>
          <w:b/>
          <w:bCs/>
          <w:color w:val="222222"/>
          <w:sz w:val="21"/>
          <w:szCs w:val="21"/>
        </w:rPr>
        <w:t>линий</w:t>
      </w:r>
      <w:r w:rsidRPr="00623856">
        <w:rPr>
          <w:rFonts w:ascii="Helvetica" w:hAnsi="Helvetica" w:cs="Helvetica"/>
          <w:b/>
          <w:bCs/>
          <w:color w:val="222222"/>
          <w:sz w:val="21"/>
          <w:szCs w:val="21"/>
        </w:rPr>
        <w:t xml:space="preserve"> </w:t>
      </w:r>
      <w:r w:rsidRPr="00623856">
        <w:rPr>
          <w:rFonts w:ascii="Helvetica" w:hAnsi="Helvetica" w:cs="Helvetica" w:hint="eastAsia"/>
          <w:b/>
          <w:bCs/>
          <w:color w:val="222222"/>
          <w:sz w:val="21"/>
          <w:szCs w:val="21"/>
        </w:rPr>
        <w:t>пастбищного</w:t>
      </w:r>
      <w:r w:rsidRPr="00623856">
        <w:rPr>
          <w:rFonts w:ascii="Helvetica" w:hAnsi="Helvetica" w:cs="Helvetica"/>
          <w:b/>
          <w:bCs/>
          <w:color w:val="222222"/>
          <w:sz w:val="21"/>
          <w:szCs w:val="21"/>
        </w:rPr>
        <w:t xml:space="preserve"> </w:t>
      </w:r>
      <w:r w:rsidRPr="00623856">
        <w:rPr>
          <w:rFonts w:ascii="Helvetica" w:hAnsi="Helvetica" w:cs="Helvetica" w:hint="eastAsia"/>
          <w:b/>
          <w:bCs/>
          <w:color w:val="222222"/>
          <w:sz w:val="21"/>
          <w:szCs w:val="21"/>
        </w:rPr>
        <w:t>типа</w:t>
      </w:r>
      <w:r w:rsidRPr="00623856">
        <w:rPr>
          <w:rFonts w:ascii="Helvetica" w:hAnsi="Helvetica" w:cs="Helvetica"/>
          <w:b/>
          <w:bCs/>
          <w:color w:val="222222"/>
          <w:sz w:val="21"/>
          <w:szCs w:val="21"/>
        </w:rPr>
        <w:t xml:space="preserve"> </w:t>
      </w:r>
      <w:r w:rsidRPr="00623856">
        <w:rPr>
          <w:rFonts w:ascii="Helvetica" w:hAnsi="Helvetica" w:cs="Helvetica" w:hint="eastAsia"/>
          <w:b/>
          <w:bCs/>
          <w:color w:val="222222"/>
          <w:sz w:val="21"/>
          <w:szCs w:val="21"/>
        </w:rPr>
        <w:t>райграса</w:t>
      </w:r>
      <w:r w:rsidRPr="00623856">
        <w:rPr>
          <w:rFonts w:ascii="Helvetica" w:hAnsi="Helvetica" w:cs="Helvetica"/>
          <w:b/>
          <w:bCs/>
          <w:color w:val="222222"/>
          <w:sz w:val="21"/>
          <w:szCs w:val="21"/>
        </w:rPr>
        <w:t xml:space="preserve"> </w:t>
      </w:r>
      <w:r w:rsidRPr="00623856">
        <w:rPr>
          <w:rFonts w:ascii="Helvetica" w:hAnsi="Helvetica" w:cs="Helvetica" w:hint="eastAsia"/>
          <w:b/>
          <w:bCs/>
          <w:color w:val="222222"/>
          <w:sz w:val="21"/>
          <w:szCs w:val="21"/>
        </w:rPr>
        <w:t>пастбищного</w:t>
      </w:r>
      <w:r w:rsidRPr="00623856">
        <w:rPr>
          <w:rFonts w:ascii="Helvetica" w:hAnsi="Helvetica" w:cs="Helvetica"/>
          <w:b/>
          <w:bCs/>
          <w:color w:val="222222"/>
          <w:sz w:val="21"/>
          <w:szCs w:val="21"/>
        </w:rPr>
        <w:t xml:space="preserve">; </w:t>
      </w:r>
      <w:r w:rsidRPr="00623856">
        <w:rPr>
          <w:rFonts w:ascii="Helvetica" w:hAnsi="Helvetica" w:cs="Helvetica" w:hint="eastAsia"/>
          <w:b/>
          <w:bCs/>
          <w:color w:val="222222"/>
          <w:sz w:val="21"/>
          <w:szCs w:val="21"/>
        </w:rPr>
        <w:t>Лцнии</w:t>
      </w:r>
      <w:r w:rsidRPr="00623856">
        <w:rPr>
          <w:rFonts w:ascii="Helvetica" w:hAnsi="Helvetica" w:cs="Helvetica"/>
          <w:b/>
          <w:bCs/>
          <w:color w:val="222222"/>
          <w:sz w:val="21"/>
          <w:szCs w:val="21"/>
        </w:rPr>
        <w:t xml:space="preserve"> </w:t>
      </w:r>
      <w:r w:rsidRPr="00623856">
        <w:rPr>
          <w:rFonts w:ascii="Helvetica" w:hAnsi="Helvetica" w:cs="Helvetica" w:hint="eastAsia"/>
          <w:b/>
          <w:bCs/>
          <w:color w:val="222222"/>
          <w:sz w:val="21"/>
          <w:szCs w:val="21"/>
        </w:rPr>
        <w:t>сено­</w:t>
      </w:r>
      <w:r w:rsidRPr="00623856">
        <w:rPr>
          <w:rFonts w:ascii="Helvetica" w:hAnsi="Helvetica" w:cs="Helvetica"/>
          <w:b/>
          <w:bCs/>
          <w:color w:val="222222"/>
          <w:sz w:val="21"/>
          <w:szCs w:val="21"/>
        </w:rPr>
        <w:t xml:space="preserve"> </w:t>
      </w:r>
      <w:r w:rsidRPr="00623856">
        <w:rPr>
          <w:rFonts w:ascii="Helvetica" w:hAnsi="Helvetica" w:cs="Helvetica" w:hint="eastAsia"/>
          <w:b/>
          <w:bCs/>
          <w:color w:val="222222"/>
          <w:sz w:val="21"/>
          <w:szCs w:val="21"/>
        </w:rPr>
        <w:t>косного</w:t>
      </w:r>
      <w:r w:rsidRPr="00623856">
        <w:rPr>
          <w:rFonts w:ascii="Helvetica" w:hAnsi="Helvetica" w:cs="Helvetica"/>
          <w:b/>
          <w:bCs/>
          <w:color w:val="222222"/>
          <w:sz w:val="21"/>
          <w:szCs w:val="21"/>
        </w:rPr>
        <w:t xml:space="preserve"> </w:t>
      </w:r>
      <w:r w:rsidRPr="00623856">
        <w:rPr>
          <w:rFonts w:ascii="Helvetica" w:hAnsi="Helvetica" w:cs="Helvetica" w:hint="eastAsia"/>
          <w:b/>
          <w:bCs/>
          <w:color w:val="222222"/>
          <w:sz w:val="21"/>
          <w:szCs w:val="21"/>
        </w:rPr>
        <w:t>типа</w:t>
      </w:r>
      <w:r w:rsidRPr="00623856">
        <w:rPr>
          <w:rFonts w:ascii="Helvetica" w:hAnsi="Helvetica" w:cs="Helvetica"/>
          <w:b/>
          <w:bCs/>
          <w:color w:val="222222"/>
          <w:sz w:val="21"/>
          <w:szCs w:val="21"/>
        </w:rPr>
        <w:t xml:space="preserve"> </w:t>
      </w:r>
      <w:r w:rsidRPr="00623856">
        <w:rPr>
          <w:rFonts w:ascii="Helvetica" w:hAnsi="Helvetica" w:cs="Helvetica" w:hint="eastAsia"/>
          <w:b/>
          <w:bCs/>
          <w:color w:val="222222"/>
          <w:sz w:val="21"/>
          <w:szCs w:val="21"/>
        </w:rPr>
        <w:t>изучены</w:t>
      </w:r>
      <w:r w:rsidRPr="00623856">
        <w:rPr>
          <w:rFonts w:ascii="Helvetica" w:hAnsi="Helvetica" w:cs="Helvetica"/>
          <w:b/>
          <w:bCs/>
          <w:color w:val="222222"/>
          <w:sz w:val="21"/>
          <w:szCs w:val="21"/>
        </w:rPr>
        <w:t xml:space="preserve"> </w:t>
      </w:r>
      <w:r w:rsidRPr="00623856">
        <w:rPr>
          <w:rFonts w:ascii="Helvetica" w:hAnsi="Helvetica" w:cs="Helvetica" w:hint="eastAsia"/>
          <w:b/>
          <w:bCs/>
          <w:color w:val="222222"/>
          <w:sz w:val="21"/>
          <w:szCs w:val="21"/>
        </w:rPr>
        <w:t>по</w:t>
      </w:r>
      <w:r w:rsidRPr="00623856">
        <w:rPr>
          <w:rFonts w:ascii="Helvetica" w:hAnsi="Helvetica" w:cs="Helvetica"/>
          <w:b/>
          <w:bCs/>
          <w:color w:val="222222"/>
          <w:sz w:val="21"/>
          <w:szCs w:val="21"/>
        </w:rPr>
        <w:t xml:space="preserve"> </w:t>
      </w:r>
      <w:r w:rsidRPr="00623856">
        <w:rPr>
          <w:rFonts w:ascii="Helvetica" w:hAnsi="Helvetica" w:cs="Helvetica" w:hint="eastAsia"/>
          <w:b/>
          <w:bCs/>
          <w:color w:val="222222"/>
          <w:sz w:val="21"/>
          <w:szCs w:val="21"/>
        </w:rPr>
        <w:t>признакам</w:t>
      </w:r>
      <w:r w:rsidRPr="00623856">
        <w:rPr>
          <w:rFonts w:ascii="Helvetica" w:hAnsi="Helvetica" w:cs="Helvetica"/>
          <w:b/>
          <w:bCs/>
          <w:color w:val="222222"/>
          <w:sz w:val="21"/>
          <w:szCs w:val="21"/>
        </w:rPr>
        <w:t xml:space="preserve"> </w:t>
      </w:r>
      <w:r w:rsidRPr="00623856">
        <w:rPr>
          <w:rFonts w:ascii="Helvetica" w:hAnsi="Helvetica" w:cs="Helvetica" w:hint="eastAsia"/>
          <w:b/>
          <w:bCs/>
          <w:color w:val="222222"/>
          <w:sz w:val="21"/>
          <w:szCs w:val="21"/>
        </w:rPr>
        <w:t>продуктивности</w:t>
      </w:r>
      <w:r w:rsidRPr="00623856">
        <w:rPr>
          <w:rFonts w:ascii="Helvetica" w:hAnsi="Helvetica" w:cs="Helvetica"/>
          <w:b/>
          <w:bCs/>
          <w:color w:val="222222"/>
          <w:sz w:val="21"/>
          <w:szCs w:val="21"/>
        </w:rPr>
        <w:t xml:space="preserve"> </w:t>
      </w:r>
      <w:r w:rsidRPr="00623856">
        <w:rPr>
          <w:rFonts w:ascii="Helvetica" w:hAnsi="Helvetica" w:cs="Helvetica" w:hint="eastAsia"/>
          <w:b/>
          <w:bCs/>
          <w:color w:val="222222"/>
          <w:sz w:val="21"/>
          <w:szCs w:val="21"/>
        </w:rPr>
        <w:t>кормовой</w:t>
      </w:r>
      <w:r w:rsidRPr="00623856">
        <w:rPr>
          <w:rFonts w:ascii="Helvetica" w:hAnsi="Helvetica" w:cs="Helvetica"/>
          <w:b/>
          <w:bCs/>
          <w:color w:val="222222"/>
          <w:sz w:val="21"/>
          <w:szCs w:val="21"/>
        </w:rPr>
        <w:t xml:space="preserve"> </w:t>
      </w:r>
      <w:r w:rsidRPr="00623856">
        <w:rPr>
          <w:rFonts w:ascii="Helvetica" w:hAnsi="Helvetica" w:cs="Helvetica" w:hint="eastAsia"/>
          <w:b/>
          <w:bCs/>
          <w:color w:val="222222"/>
          <w:sz w:val="21"/>
          <w:szCs w:val="21"/>
        </w:rPr>
        <w:t>массы</w:t>
      </w:r>
      <w:r w:rsidRPr="00623856">
        <w:rPr>
          <w:rFonts w:ascii="Helvetica" w:hAnsi="Helvetica" w:cs="Helvetica"/>
          <w:b/>
          <w:bCs/>
          <w:color w:val="222222"/>
          <w:sz w:val="21"/>
          <w:szCs w:val="21"/>
        </w:rPr>
        <w:t xml:space="preserve"> </w:t>
      </w:r>
      <w:r w:rsidRPr="00623856">
        <w:rPr>
          <w:rFonts w:ascii="Helvetica" w:hAnsi="Helvetica" w:cs="Helvetica" w:hint="eastAsia"/>
          <w:b/>
          <w:bCs/>
          <w:color w:val="222222"/>
          <w:sz w:val="21"/>
          <w:szCs w:val="21"/>
        </w:rPr>
        <w:t>и</w:t>
      </w:r>
      <w:r w:rsidRPr="00623856">
        <w:rPr>
          <w:rFonts w:ascii="Helvetica" w:hAnsi="Helvetica" w:cs="Helvetica"/>
          <w:b/>
          <w:bCs/>
          <w:color w:val="222222"/>
          <w:sz w:val="21"/>
          <w:szCs w:val="21"/>
        </w:rPr>
        <w:t xml:space="preserve"> </w:t>
      </w:r>
      <w:r w:rsidRPr="00623856">
        <w:rPr>
          <w:rFonts w:ascii="Helvetica" w:hAnsi="Helvetica" w:cs="Helvetica" w:hint="eastAsia"/>
          <w:b/>
          <w:bCs/>
          <w:color w:val="222222"/>
          <w:sz w:val="21"/>
          <w:szCs w:val="21"/>
        </w:rPr>
        <w:t>семян</w:t>
      </w:r>
      <w:r w:rsidRPr="00623856">
        <w:rPr>
          <w:rFonts w:ascii="Helvetica" w:hAnsi="Helvetica" w:cs="Helvetica"/>
          <w:b/>
          <w:bCs/>
          <w:color w:val="222222"/>
          <w:sz w:val="21"/>
          <w:szCs w:val="21"/>
        </w:rPr>
        <w:t xml:space="preserve">, </w:t>
      </w:r>
      <w:r w:rsidRPr="00623856">
        <w:rPr>
          <w:rFonts w:ascii="Helvetica" w:hAnsi="Helvetica" w:cs="Helvetica" w:hint="eastAsia"/>
          <w:b/>
          <w:bCs/>
          <w:color w:val="222222"/>
          <w:sz w:val="21"/>
          <w:szCs w:val="21"/>
        </w:rPr>
        <w:t>а</w:t>
      </w:r>
    </w:p>
    <w:p w14:paraId="6365288D" w14:textId="77777777" w:rsidR="00623856" w:rsidRPr="00623856" w:rsidRDefault="00623856" w:rsidP="00623856">
      <w:pPr>
        <w:rPr>
          <w:rFonts w:ascii="Helvetica" w:hAnsi="Helvetica" w:cs="Helvetica"/>
          <w:b/>
          <w:bCs/>
          <w:color w:val="222222"/>
          <w:sz w:val="21"/>
          <w:szCs w:val="21"/>
        </w:rPr>
      </w:pPr>
    </w:p>
    <w:p w14:paraId="3AD18E27" w14:textId="77777777" w:rsidR="00623856" w:rsidRPr="00623856" w:rsidRDefault="00623856" w:rsidP="00623856">
      <w:pPr>
        <w:rPr>
          <w:rFonts w:ascii="Helvetica" w:hAnsi="Helvetica" w:cs="Helvetica"/>
          <w:b/>
          <w:bCs/>
          <w:color w:val="222222"/>
          <w:sz w:val="21"/>
          <w:szCs w:val="21"/>
        </w:rPr>
      </w:pPr>
      <w:r w:rsidRPr="00623856">
        <w:rPr>
          <w:rFonts w:ascii="Helvetica" w:hAnsi="Helvetica" w:cs="Helvetica" w:hint="eastAsia"/>
          <w:b/>
          <w:bCs/>
          <w:color w:val="222222"/>
          <w:sz w:val="21"/>
          <w:szCs w:val="21"/>
        </w:rPr>
        <w:t>Оглавление</w:t>
      </w:r>
      <w:r w:rsidRPr="00623856">
        <w:rPr>
          <w:rFonts w:ascii="Helvetica" w:hAnsi="Helvetica" w:cs="Helvetica"/>
          <w:b/>
          <w:bCs/>
          <w:color w:val="222222"/>
          <w:sz w:val="21"/>
          <w:szCs w:val="21"/>
        </w:rPr>
        <w:t xml:space="preserve"> </w:t>
      </w:r>
      <w:r w:rsidRPr="00623856">
        <w:rPr>
          <w:rFonts w:ascii="Helvetica" w:hAnsi="Helvetica" w:cs="Helvetica" w:hint="eastAsia"/>
          <w:b/>
          <w:bCs/>
          <w:color w:val="222222"/>
          <w:sz w:val="21"/>
          <w:szCs w:val="21"/>
        </w:rPr>
        <w:t>диссертации</w:t>
      </w:r>
    </w:p>
    <w:p w14:paraId="14473B59" w14:textId="77777777" w:rsidR="00623856" w:rsidRPr="00623856" w:rsidRDefault="00623856" w:rsidP="00623856">
      <w:pPr>
        <w:rPr>
          <w:rFonts w:ascii="Helvetica" w:hAnsi="Helvetica" w:cs="Helvetica"/>
          <w:b/>
          <w:bCs/>
          <w:color w:val="222222"/>
          <w:sz w:val="21"/>
          <w:szCs w:val="21"/>
        </w:rPr>
      </w:pPr>
      <w:r w:rsidRPr="00623856">
        <w:rPr>
          <w:rFonts w:ascii="Helvetica" w:hAnsi="Helvetica" w:cs="Helvetica" w:hint="eastAsia"/>
          <w:b/>
          <w:bCs/>
          <w:color w:val="222222"/>
          <w:sz w:val="21"/>
          <w:szCs w:val="21"/>
        </w:rPr>
        <w:t>кандидат</w:t>
      </w:r>
      <w:r w:rsidRPr="00623856">
        <w:rPr>
          <w:rFonts w:ascii="Helvetica" w:hAnsi="Helvetica" w:cs="Helvetica"/>
          <w:b/>
          <w:bCs/>
          <w:color w:val="222222"/>
          <w:sz w:val="21"/>
          <w:szCs w:val="21"/>
        </w:rPr>
        <w:t xml:space="preserve"> </w:t>
      </w:r>
      <w:r w:rsidRPr="00623856">
        <w:rPr>
          <w:rFonts w:ascii="Helvetica" w:hAnsi="Helvetica" w:cs="Helvetica" w:hint="eastAsia"/>
          <w:b/>
          <w:bCs/>
          <w:color w:val="222222"/>
          <w:sz w:val="21"/>
          <w:szCs w:val="21"/>
        </w:rPr>
        <w:t>биологических</w:t>
      </w:r>
      <w:r w:rsidRPr="00623856">
        <w:rPr>
          <w:rFonts w:ascii="Helvetica" w:hAnsi="Helvetica" w:cs="Helvetica"/>
          <w:b/>
          <w:bCs/>
          <w:color w:val="222222"/>
          <w:sz w:val="21"/>
          <w:szCs w:val="21"/>
        </w:rPr>
        <w:t xml:space="preserve"> </w:t>
      </w:r>
      <w:r w:rsidRPr="00623856">
        <w:rPr>
          <w:rFonts w:ascii="Helvetica" w:hAnsi="Helvetica" w:cs="Helvetica" w:hint="eastAsia"/>
          <w:b/>
          <w:bCs/>
          <w:color w:val="222222"/>
          <w:sz w:val="21"/>
          <w:szCs w:val="21"/>
        </w:rPr>
        <w:t>наук</w:t>
      </w:r>
      <w:r w:rsidRPr="00623856">
        <w:rPr>
          <w:rFonts w:ascii="Helvetica" w:hAnsi="Helvetica" w:cs="Helvetica"/>
          <w:b/>
          <w:bCs/>
          <w:color w:val="222222"/>
          <w:sz w:val="21"/>
          <w:szCs w:val="21"/>
        </w:rPr>
        <w:t xml:space="preserve"> </w:t>
      </w:r>
      <w:r w:rsidRPr="00623856">
        <w:rPr>
          <w:rFonts w:ascii="Helvetica" w:hAnsi="Helvetica" w:cs="Helvetica" w:hint="eastAsia"/>
          <w:b/>
          <w:bCs/>
          <w:color w:val="222222"/>
          <w:sz w:val="21"/>
          <w:szCs w:val="21"/>
        </w:rPr>
        <w:t>Шикшнян</w:t>
      </w:r>
      <w:r w:rsidRPr="00623856">
        <w:rPr>
          <w:rFonts w:ascii="Helvetica" w:hAnsi="Helvetica" w:cs="Helvetica"/>
          <w:b/>
          <w:bCs/>
          <w:color w:val="222222"/>
          <w:sz w:val="21"/>
          <w:szCs w:val="21"/>
        </w:rPr>
        <w:t xml:space="preserve">, </w:t>
      </w:r>
      <w:r w:rsidRPr="00623856">
        <w:rPr>
          <w:rFonts w:ascii="Helvetica" w:hAnsi="Helvetica" w:cs="Helvetica" w:hint="eastAsia"/>
          <w:b/>
          <w:bCs/>
          <w:color w:val="222222"/>
          <w:sz w:val="21"/>
          <w:szCs w:val="21"/>
        </w:rPr>
        <w:t>Тадеуш</w:t>
      </w:r>
      <w:r w:rsidRPr="00623856">
        <w:rPr>
          <w:rFonts w:ascii="Helvetica" w:hAnsi="Helvetica" w:cs="Helvetica"/>
          <w:b/>
          <w:bCs/>
          <w:color w:val="222222"/>
          <w:sz w:val="21"/>
          <w:szCs w:val="21"/>
        </w:rPr>
        <w:t xml:space="preserve"> </w:t>
      </w:r>
      <w:r w:rsidRPr="00623856">
        <w:rPr>
          <w:rFonts w:ascii="Helvetica" w:hAnsi="Helvetica" w:cs="Helvetica" w:hint="eastAsia"/>
          <w:b/>
          <w:bCs/>
          <w:color w:val="222222"/>
          <w:sz w:val="21"/>
          <w:szCs w:val="21"/>
        </w:rPr>
        <w:t>Зенонович</w:t>
      </w:r>
    </w:p>
    <w:p w14:paraId="0BBC7C42" w14:textId="77777777" w:rsidR="00623856" w:rsidRPr="00623856" w:rsidRDefault="00623856" w:rsidP="00623856">
      <w:pPr>
        <w:rPr>
          <w:rFonts w:ascii="Helvetica" w:hAnsi="Helvetica" w:cs="Helvetica"/>
          <w:b/>
          <w:bCs/>
          <w:color w:val="222222"/>
          <w:sz w:val="21"/>
          <w:szCs w:val="21"/>
        </w:rPr>
      </w:pPr>
      <w:r w:rsidRPr="00623856">
        <w:rPr>
          <w:rFonts w:ascii="Helvetica" w:hAnsi="Helvetica" w:cs="Helvetica" w:hint="eastAsia"/>
          <w:b/>
          <w:bCs/>
          <w:color w:val="222222"/>
          <w:sz w:val="21"/>
          <w:szCs w:val="21"/>
        </w:rPr>
        <w:lastRenderedPageBreak/>
        <w:t>В</w:t>
      </w:r>
      <w:r w:rsidRPr="00623856">
        <w:rPr>
          <w:rFonts w:ascii="Helvetica" w:hAnsi="Helvetica" w:cs="Helvetica"/>
          <w:b/>
          <w:bCs/>
          <w:color w:val="222222"/>
          <w:sz w:val="21"/>
          <w:szCs w:val="21"/>
        </w:rPr>
        <w:t xml:space="preserve"> </w:t>
      </w:r>
      <w:r w:rsidRPr="00623856">
        <w:rPr>
          <w:rFonts w:ascii="Helvetica" w:hAnsi="Helvetica" w:cs="Helvetica" w:hint="eastAsia"/>
          <w:b/>
          <w:bCs/>
          <w:color w:val="222222"/>
          <w:sz w:val="21"/>
          <w:szCs w:val="21"/>
        </w:rPr>
        <w:t>В</w:t>
      </w:r>
      <w:r w:rsidRPr="00623856">
        <w:rPr>
          <w:rFonts w:ascii="Helvetica" w:hAnsi="Helvetica" w:cs="Helvetica"/>
          <w:b/>
          <w:bCs/>
          <w:color w:val="222222"/>
          <w:sz w:val="21"/>
          <w:szCs w:val="21"/>
        </w:rPr>
        <w:t xml:space="preserve"> </w:t>
      </w:r>
      <w:r w:rsidRPr="00623856">
        <w:rPr>
          <w:rFonts w:ascii="Helvetica" w:hAnsi="Helvetica" w:cs="Helvetica" w:hint="eastAsia"/>
          <w:b/>
          <w:bCs/>
          <w:color w:val="222222"/>
          <w:sz w:val="21"/>
          <w:szCs w:val="21"/>
        </w:rPr>
        <w:t>Е</w:t>
      </w:r>
      <w:r w:rsidRPr="00623856">
        <w:rPr>
          <w:rFonts w:ascii="Helvetica" w:hAnsi="Helvetica" w:cs="Helvetica"/>
          <w:b/>
          <w:bCs/>
          <w:color w:val="222222"/>
          <w:sz w:val="21"/>
          <w:szCs w:val="21"/>
        </w:rPr>
        <w:t xml:space="preserve"> </w:t>
      </w:r>
      <w:r w:rsidRPr="00623856">
        <w:rPr>
          <w:rFonts w:ascii="Helvetica" w:hAnsi="Helvetica" w:cs="Helvetica" w:hint="eastAsia"/>
          <w:b/>
          <w:bCs/>
          <w:color w:val="222222"/>
          <w:sz w:val="21"/>
          <w:szCs w:val="21"/>
        </w:rPr>
        <w:t>Д</w:t>
      </w:r>
      <w:r w:rsidRPr="00623856">
        <w:rPr>
          <w:rFonts w:ascii="Helvetica" w:hAnsi="Helvetica" w:cs="Helvetica"/>
          <w:b/>
          <w:bCs/>
          <w:color w:val="222222"/>
          <w:sz w:val="21"/>
          <w:szCs w:val="21"/>
        </w:rPr>
        <w:t>.</w:t>
      </w:r>
      <w:r w:rsidRPr="00623856">
        <w:rPr>
          <w:rFonts w:ascii="Helvetica" w:hAnsi="Helvetica" w:cs="Helvetica" w:hint="eastAsia"/>
          <w:b/>
          <w:bCs/>
          <w:color w:val="222222"/>
          <w:sz w:val="21"/>
          <w:szCs w:val="21"/>
        </w:rPr>
        <w:t>Е</w:t>
      </w:r>
      <w:r w:rsidRPr="00623856">
        <w:rPr>
          <w:rFonts w:ascii="Helvetica" w:hAnsi="Helvetica" w:cs="Helvetica"/>
          <w:b/>
          <w:bCs/>
          <w:color w:val="222222"/>
          <w:sz w:val="21"/>
          <w:szCs w:val="21"/>
        </w:rPr>
        <w:t xml:space="preserve"> </w:t>
      </w:r>
      <w:r w:rsidRPr="00623856">
        <w:rPr>
          <w:rFonts w:ascii="Helvetica" w:hAnsi="Helvetica" w:cs="Helvetica" w:hint="eastAsia"/>
          <w:b/>
          <w:bCs/>
          <w:color w:val="222222"/>
          <w:sz w:val="21"/>
          <w:szCs w:val="21"/>
        </w:rPr>
        <w:t>Н</w:t>
      </w:r>
      <w:r w:rsidRPr="00623856">
        <w:rPr>
          <w:rFonts w:ascii="Helvetica" w:hAnsi="Helvetica" w:cs="Helvetica"/>
          <w:b/>
          <w:bCs/>
          <w:color w:val="222222"/>
          <w:sz w:val="21"/>
          <w:szCs w:val="21"/>
        </w:rPr>
        <w:t xml:space="preserve"> </w:t>
      </w:r>
      <w:r w:rsidRPr="00623856">
        <w:rPr>
          <w:rFonts w:ascii="Helvetica" w:hAnsi="Helvetica" w:cs="Helvetica" w:hint="eastAsia"/>
          <w:b/>
          <w:bCs/>
          <w:color w:val="222222"/>
          <w:sz w:val="21"/>
          <w:szCs w:val="21"/>
        </w:rPr>
        <w:t>И</w:t>
      </w:r>
      <w:r w:rsidRPr="00623856">
        <w:rPr>
          <w:rFonts w:ascii="Helvetica" w:hAnsi="Helvetica" w:cs="Helvetica"/>
          <w:b/>
          <w:bCs/>
          <w:color w:val="222222"/>
          <w:sz w:val="21"/>
          <w:szCs w:val="21"/>
        </w:rPr>
        <w:t xml:space="preserve"> </w:t>
      </w:r>
      <w:r w:rsidRPr="00623856">
        <w:rPr>
          <w:rFonts w:ascii="Helvetica" w:hAnsi="Helvetica" w:cs="Helvetica" w:hint="eastAsia"/>
          <w:b/>
          <w:bCs/>
          <w:color w:val="222222"/>
          <w:sz w:val="21"/>
          <w:szCs w:val="21"/>
        </w:rPr>
        <w:t>Е</w:t>
      </w:r>
      <w:r w:rsidRPr="00623856">
        <w:rPr>
          <w:rFonts w:ascii="Helvetica" w:hAnsi="Helvetica" w:cs="Helvetica"/>
          <w:b/>
          <w:bCs/>
          <w:color w:val="222222"/>
          <w:sz w:val="21"/>
          <w:szCs w:val="21"/>
        </w:rPr>
        <w:t>.</w:t>
      </w:r>
    </w:p>
    <w:p w14:paraId="58F7A8EC" w14:textId="77777777" w:rsidR="00623856" w:rsidRPr="00623856" w:rsidRDefault="00623856" w:rsidP="00623856">
      <w:pPr>
        <w:rPr>
          <w:rFonts w:ascii="Helvetica" w:hAnsi="Helvetica" w:cs="Helvetica"/>
          <w:b/>
          <w:bCs/>
          <w:color w:val="222222"/>
          <w:sz w:val="21"/>
          <w:szCs w:val="21"/>
        </w:rPr>
      </w:pPr>
    </w:p>
    <w:p w14:paraId="3018415F" w14:textId="77777777" w:rsidR="00623856" w:rsidRPr="00623856" w:rsidRDefault="00623856" w:rsidP="00623856">
      <w:pPr>
        <w:rPr>
          <w:rFonts w:ascii="Helvetica" w:hAnsi="Helvetica" w:cs="Helvetica"/>
          <w:b/>
          <w:bCs/>
          <w:color w:val="222222"/>
          <w:sz w:val="21"/>
          <w:szCs w:val="21"/>
        </w:rPr>
      </w:pPr>
      <w:r w:rsidRPr="00623856">
        <w:rPr>
          <w:rFonts w:ascii="Helvetica" w:hAnsi="Helvetica" w:cs="Helvetica" w:hint="eastAsia"/>
          <w:b/>
          <w:bCs/>
          <w:color w:val="222222"/>
          <w:sz w:val="21"/>
          <w:szCs w:val="21"/>
        </w:rPr>
        <w:t>ГЛАВА</w:t>
      </w:r>
      <w:r w:rsidRPr="00623856">
        <w:rPr>
          <w:rFonts w:ascii="Helvetica" w:hAnsi="Helvetica" w:cs="Helvetica"/>
          <w:b/>
          <w:bCs/>
          <w:color w:val="222222"/>
          <w:sz w:val="21"/>
          <w:szCs w:val="21"/>
        </w:rPr>
        <w:t xml:space="preserve"> I. </w:t>
      </w:r>
      <w:r w:rsidRPr="00623856">
        <w:rPr>
          <w:rFonts w:ascii="Helvetica" w:hAnsi="Helvetica" w:cs="Helvetica" w:hint="eastAsia"/>
          <w:b/>
          <w:bCs/>
          <w:color w:val="222222"/>
          <w:sz w:val="21"/>
          <w:szCs w:val="21"/>
        </w:rPr>
        <w:t>ОБЗОР</w:t>
      </w:r>
      <w:r w:rsidRPr="00623856">
        <w:rPr>
          <w:rFonts w:ascii="Helvetica" w:hAnsi="Helvetica" w:cs="Helvetica"/>
          <w:b/>
          <w:bCs/>
          <w:color w:val="222222"/>
          <w:sz w:val="21"/>
          <w:szCs w:val="21"/>
        </w:rPr>
        <w:t xml:space="preserve"> </w:t>
      </w:r>
      <w:r w:rsidRPr="00623856">
        <w:rPr>
          <w:rFonts w:ascii="Helvetica" w:hAnsi="Helvetica" w:cs="Helvetica" w:hint="eastAsia"/>
          <w:b/>
          <w:bCs/>
          <w:color w:val="222222"/>
          <w:sz w:val="21"/>
          <w:szCs w:val="21"/>
        </w:rPr>
        <w:t>ЛИТЕРАТУРЫ</w:t>
      </w:r>
      <w:r w:rsidRPr="00623856">
        <w:rPr>
          <w:rFonts w:ascii="Helvetica" w:hAnsi="Helvetica" w:cs="Helvetica"/>
          <w:b/>
          <w:bCs/>
          <w:color w:val="222222"/>
          <w:sz w:val="21"/>
          <w:szCs w:val="21"/>
        </w:rPr>
        <w:t>.</w:t>
      </w:r>
    </w:p>
    <w:p w14:paraId="2D90B8F9" w14:textId="77777777" w:rsidR="00623856" w:rsidRPr="00623856" w:rsidRDefault="00623856" w:rsidP="00623856">
      <w:pPr>
        <w:rPr>
          <w:rFonts w:ascii="Helvetica" w:hAnsi="Helvetica" w:cs="Helvetica"/>
          <w:b/>
          <w:bCs/>
          <w:color w:val="222222"/>
          <w:sz w:val="21"/>
          <w:szCs w:val="21"/>
        </w:rPr>
      </w:pPr>
    </w:p>
    <w:p w14:paraId="2414EBAB" w14:textId="77777777" w:rsidR="00623856" w:rsidRPr="00623856" w:rsidRDefault="00623856" w:rsidP="00623856">
      <w:pPr>
        <w:rPr>
          <w:rFonts w:ascii="Helvetica" w:hAnsi="Helvetica" w:cs="Helvetica"/>
          <w:b/>
          <w:bCs/>
          <w:color w:val="222222"/>
          <w:sz w:val="21"/>
          <w:szCs w:val="21"/>
        </w:rPr>
      </w:pPr>
      <w:r w:rsidRPr="00623856">
        <w:rPr>
          <w:rFonts w:ascii="Helvetica" w:hAnsi="Helvetica" w:cs="Helvetica"/>
          <w:b/>
          <w:bCs/>
          <w:color w:val="222222"/>
          <w:sz w:val="21"/>
          <w:szCs w:val="21"/>
        </w:rPr>
        <w:t>1.</w:t>
      </w:r>
      <w:r w:rsidRPr="00623856">
        <w:rPr>
          <w:rFonts w:ascii="Helvetica" w:hAnsi="Helvetica" w:cs="Helvetica" w:hint="eastAsia"/>
          <w:b/>
          <w:bCs/>
          <w:color w:val="222222"/>
          <w:sz w:val="21"/>
          <w:szCs w:val="21"/>
        </w:rPr>
        <w:t>Г</w:t>
      </w:r>
      <w:r w:rsidRPr="00623856">
        <w:rPr>
          <w:rFonts w:ascii="Helvetica" w:hAnsi="Helvetica" w:cs="Helvetica"/>
          <w:b/>
          <w:bCs/>
          <w:color w:val="222222"/>
          <w:sz w:val="21"/>
          <w:szCs w:val="21"/>
        </w:rPr>
        <w:t xml:space="preserve">. </w:t>
      </w:r>
      <w:r w:rsidRPr="00623856">
        <w:rPr>
          <w:rFonts w:ascii="Helvetica" w:hAnsi="Helvetica" w:cs="Helvetica" w:hint="eastAsia"/>
          <w:b/>
          <w:bCs/>
          <w:color w:val="222222"/>
          <w:sz w:val="21"/>
          <w:szCs w:val="21"/>
        </w:rPr>
        <w:t>Общая</w:t>
      </w:r>
      <w:r w:rsidRPr="00623856">
        <w:rPr>
          <w:rFonts w:ascii="Helvetica" w:hAnsi="Helvetica" w:cs="Helvetica"/>
          <w:b/>
          <w:bCs/>
          <w:color w:val="222222"/>
          <w:sz w:val="21"/>
          <w:szCs w:val="21"/>
        </w:rPr>
        <w:t xml:space="preserve"> </w:t>
      </w:r>
      <w:r w:rsidRPr="00623856">
        <w:rPr>
          <w:rFonts w:ascii="Helvetica" w:hAnsi="Helvetica" w:cs="Helvetica" w:hint="eastAsia"/>
          <w:b/>
          <w:bCs/>
          <w:color w:val="222222"/>
          <w:sz w:val="21"/>
          <w:szCs w:val="21"/>
        </w:rPr>
        <w:t>и</w:t>
      </w:r>
      <w:r w:rsidRPr="00623856">
        <w:rPr>
          <w:rFonts w:ascii="Helvetica" w:hAnsi="Helvetica" w:cs="Helvetica"/>
          <w:b/>
          <w:bCs/>
          <w:color w:val="222222"/>
          <w:sz w:val="21"/>
          <w:szCs w:val="21"/>
        </w:rPr>
        <w:t xml:space="preserve"> </w:t>
      </w:r>
      <w:r w:rsidRPr="00623856">
        <w:rPr>
          <w:rFonts w:ascii="Helvetica" w:hAnsi="Helvetica" w:cs="Helvetica" w:hint="eastAsia"/>
          <w:b/>
          <w:bCs/>
          <w:color w:val="222222"/>
          <w:sz w:val="21"/>
          <w:szCs w:val="21"/>
        </w:rPr>
        <w:t>специфическая</w:t>
      </w:r>
      <w:r w:rsidRPr="00623856">
        <w:rPr>
          <w:rFonts w:ascii="Helvetica" w:hAnsi="Helvetica" w:cs="Helvetica"/>
          <w:b/>
          <w:bCs/>
          <w:color w:val="222222"/>
          <w:sz w:val="21"/>
          <w:szCs w:val="21"/>
        </w:rPr>
        <w:t xml:space="preserve"> </w:t>
      </w:r>
      <w:r w:rsidRPr="00623856">
        <w:rPr>
          <w:rFonts w:ascii="Helvetica" w:hAnsi="Helvetica" w:cs="Helvetica" w:hint="eastAsia"/>
          <w:b/>
          <w:bCs/>
          <w:color w:val="222222"/>
          <w:sz w:val="21"/>
          <w:szCs w:val="21"/>
        </w:rPr>
        <w:t>комбинационная</w:t>
      </w:r>
      <w:r w:rsidRPr="00623856">
        <w:rPr>
          <w:rFonts w:ascii="Helvetica" w:hAnsi="Helvetica" w:cs="Helvetica"/>
          <w:b/>
          <w:bCs/>
          <w:color w:val="222222"/>
          <w:sz w:val="21"/>
          <w:szCs w:val="21"/>
        </w:rPr>
        <w:t xml:space="preserve"> </w:t>
      </w:r>
      <w:r w:rsidRPr="00623856">
        <w:rPr>
          <w:rFonts w:ascii="Helvetica" w:hAnsi="Helvetica" w:cs="Helvetica" w:hint="eastAsia"/>
          <w:b/>
          <w:bCs/>
          <w:color w:val="222222"/>
          <w:sz w:val="21"/>
          <w:szCs w:val="21"/>
        </w:rPr>
        <w:t>способность</w:t>
      </w:r>
      <w:r w:rsidRPr="00623856">
        <w:rPr>
          <w:rFonts w:ascii="Helvetica" w:hAnsi="Helvetica" w:cs="Helvetica"/>
          <w:b/>
          <w:bCs/>
          <w:color w:val="222222"/>
          <w:sz w:val="21"/>
          <w:szCs w:val="21"/>
        </w:rPr>
        <w:t>, '</w:t>
      </w:r>
      <w:r w:rsidRPr="00623856">
        <w:rPr>
          <w:rFonts w:ascii="Helvetica" w:hAnsi="Helvetica" w:cs="Helvetica" w:hint="eastAsia"/>
          <w:b/>
          <w:bCs/>
          <w:color w:val="222222"/>
          <w:sz w:val="21"/>
          <w:szCs w:val="21"/>
        </w:rPr>
        <w:t>Методы</w:t>
      </w:r>
      <w:r w:rsidRPr="00623856">
        <w:rPr>
          <w:rFonts w:ascii="Helvetica" w:hAnsi="Helvetica" w:cs="Helvetica"/>
          <w:b/>
          <w:bCs/>
          <w:color w:val="222222"/>
          <w:sz w:val="21"/>
          <w:szCs w:val="21"/>
        </w:rPr>
        <w:t>'</w:t>
      </w:r>
      <w:r w:rsidRPr="00623856">
        <w:rPr>
          <w:rFonts w:ascii="Helvetica" w:hAnsi="Helvetica" w:cs="Helvetica" w:hint="eastAsia"/>
          <w:b/>
          <w:bCs/>
          <w:color w:val="222222"/>
          <w:sz w:val="21"/>
          <w:szCs w:val="21"/>
        </w:rPr>
        <w:t>оценки</w:t>
      </w:r>
      <w:r w:rsidRPr="00623856">
        <w:rPr>
          <w:rFonts w:ascii="Helvetica" w:hAnsi="Helvetica" w:cs="Helvetica"/>
          <w:b/>
          <w:bCs/>
          <w:color w:val="222222"/>
          <w:sz w:val="21"/>
          <w:szCs w:val="21"/>
        </w:rPr>
        <w:t>-</w:t>
      </w:r>
      <w:r w:rsidRPr="00623856">
        <w:rPr>
          <w:rFonts w:ascii="Helvetica" w:hAnsi="Helvetica" w:cs="Helvetica" w:hint="eastAsia"/>
          <w:b/>
          <w:bCs/>
          <w:color w:val="222222"/>
          <w:sz w:val="21"/>
          <w:szCs w:val="21"/>
        </w:rPr>
        <w:t>комбинационной</w:t>
      </w:r>
      <w:r w:rsidRPr="00623856">
        <w:rPr>
          <w:rFonts w:ascii="Helvetica" w:hAnsi="Helvetica" w:cs="Helvetica"/>
          <w:b/>
          <w:bCs/>
          <w:color w:val="222222"/>
          <w:sz w:val="21"/>
          <w:szCs w:val="21"/>
        </w:rPr>
        <w:t>■</w:t>
      </w:r>
      <w:r w:rsidRPr="00623856">
        <w:rPr>
          <w:rFonts w:ascii="Helvetica" w:hAnsi="Helvetica" w:cs="Helvetica" w:hint="eastAsia"/>
          <w:b/>
          <w:bCs/>
          <w:color w:val="222222"/>
          <w:sz w:val="21"/>
          <w:szCs w:val="21"/>
        </w:rPr>
        <w:t>спо</w:t>
      </w:r>
      <w:r w:rsidRPr="00623856">
        <w:rPr>
          <w:rFonts w:ascii="Helvetica" w:hAnsi="Helvetica" w:cs="Helvetica"/>
          <w:b/>
          <w:bCs/>
          <w:color w:val="222222"/>
          <w:sz w:val="21"/>
          <w:szCs w:val="21"/>
        </w:rPr>
        <w:t xml:space="preserve">-, . </w:t>
      </w:r>
      <w:r w:rsidRPr="00623856">
        <w:rPr>
          <w:rFonts w:ascii="Helvetica" w:hAnsi="Helvetica" w:cs="Helvetica" w:hint="eastAsia"/>
          <w:b/>
          <w:bCs/>
          <w:color w:val="222222"/>
          <w:sz w:val="21"/>
          <w:szCs w:val="21"/>
        </w:rPr>
        <w:t>собности</w:t>
      </w:r>
    </w:p>
    <w:p w14:paraId="51A1D656" w14:textId="77777777" w:rsidR="00623856" w:rsidRPr="00623856" w:rsidRDefault="00623856" w:rsidP="00623856">
      <w:pPr>
        <w:rPr>
          <w:rFonts w:ascii="Helvetica" w:hAnsi="Helvetica" w:cs="Helvetica"/>
          <w:b/>
          <w:bCs/>
          <w:color w:val="222222"/>
          <w:sz w:val="21"/>
          <w:szCs w:val="21"/>
        </w:rPr>
      </w:pPr>
    </w:p>
    <w:p w14:paraId="48A88B91" w14:textId="77777777" w:rsidR="00623856" w:rsidRPr="00623856" w:rsidRDefault="00623856" w:rsidP="00623856">
      <w:pPr>
        <w:rPr>
          <w:rFonts w:ascii="Helvetica" w:hAnsi="Helvetica" w:cs="Helvetica"/>
          <w:b/>
          <w:bCs/>
          <w:color w:val="222222"/>
          <w:sz w:val="21"/>
          <w:szCs w:val="21"/>
        </w:rPr>
      </w:pPr>
      <w:r w:rsidRPr="00623856">
        <w:rPr>
          <w:rFonts w:ascii="Helvetica" w:hAnsi="Helvetica" w:cs="Helvetica"/>
          <w:b/>
          <w:bCs/>
          <w:color w:val="222222"/>
          <w:sz w:val="21"/>
          <w:szCs w:val="21"/>
        </w:rPr>
        <w:t xml:space="preserve">1.2. </w:t>
      </w:r>
      <w:r w:rsidRPr="00623856">
        <w:rPr>
          <w:rFonts w:ascii="Helvetica" w:hAnsi="Helvetica" w:cs="Helvetica" w:hint="eastAsia"/>
          <w:b/>
          <w:bCs/>
          <w:color w:val="222222"/>
          <w:sz w:val="21"/>
          <w:szCs w:val="21"/>
        </w:rPr>
        <w:t>Оценка</w:t>
      </w:r>
      <w:r w:rsidRPr="00623856">
        <w:rPr>
          <w:rFonts w:ascii="Helvetica" w:hAnsi="Helvetica" w:cs="Helvetica"/>
          <w:b/>
          <w:bCs/>
          <w:color w:val="222222"/>
          <w:sz w:val="21"/>
          <w:szCs w:val="21"/>
        </w:rPr>
        <w:t xml:space="preserve"> </w:t>
      </w:r>
      <w:r w:rsidRPr="00623856">
        <w:rPr>
          <w:rFonts w:ascii="Helvetica" w:hAnsi="Helvetica" w:cs="Helvetica" w:hint="eastAsia"/>
          <w:b/>
          <w:bCs/>
          <w:color w:val="222222"/>
          <w:sz w:val="21"/>
          <w:szCs w:val="21"/>
        </w:rPr>
        <w:t>комбинационной</w:t>
      </w:r>
      <w:r w:rsidRPr="00623856">
        <w:rPr>
          <w:rFonts w:ascii="Helvetica" w:hAnsi="Helvetica" w:cs="Helvetica"/>
          <w:b/>
          <w:bCs/>
          <w:color w:val="222222"/>
          <w:sz w:val="21"/>
          <w:szCs w:val="21"/>
        </w:rPr>
        <w:t xml:space="preserve"> </w:t>
      </w:r>
      <w:r w:rsidRPr="00623856">
        <w:rPr>
          <w:rFonts w:ascii="Helvetica" w:hAnsi="Helvetica" w:cs="Helvetica" w:hint="eastAsia"/>
          <w:b/>
          <w:bCs/>
          <w:color w:val="222222"/>
          <w:sz w:val="21"/>
          <w:szCs w:val="21"/>
        </w:rPr>
        <w:t>способности</w:t>
      </w:r>
      <w:r w:rsidRPr="00623856">
        <w:rPr>
          <w:rFonts w:ascii="Helvetica" w:hAnsi="Helvetica" w:cs="Helvetica"/>
          <w:b/>
          <w:bCs/>
          <w:color w:val="222222"/>
          <w:sz w:val="21"/>
          <w:szCs w:val="21"/>
        </w:rPr>
        <w:t xml:space="preserve"> </w:t>
      </w:r>
      <w:r w:rsidRPr="00623856">
        <w:rPr>
          <w:rFonts w:ascii="Helvetica" w:hAnsi="Helvetica" w:cs="Helvetica" w:hint="eastAsia"/>
          <w:b/>
          <w:bCs/>
          <w:color w:val="222222"/>
          <w:sz w:val="21"/>
          <w:szCs w:val="21"/>
        </w:rPr>
        <w:t>и</w:t>
      </w:r>
      <w:r w:rsidRPr="00623856">
        <w:rPr>
          <w:rFonts w:ascii="Helvetica" w:hAnsi="Helvetica" w:cs="Helvetica"/>
          <w:b/>
          <w:bCs/>
          <w:color w:val="222222"/>
          <w:sz w:val="21"/>
          <w:szCs w:val="21"/>
        </w:rPr>
        <w:t xml:space="preserve"> </w:t>
      </w:r>
      <w:r w:rsidRPr="00623856">
        <w:rPr>
          <w:rFonts w:ascii="Helvetica" w:hAnsi="Helvetica" w:cs="Helvetica" w:hint="eastAsia"/>
          <w:b/>
          <w:bCs/>
          <w:color w:val="222222"/>
          <w:sz w:val="21"/>
          <w:szCs w:val="21"/>
        </w:rPr>
        <w:t>создание</w:t>
      </w:r>
      <w:r w:rsidRPr="00623856">
        <w:rPr>
          <w:rFonts w:ascii="Helvetica" w:hAnsi="Helvetica" w:cs="Helvetica"/>
          <w:b/>
          <w:bCs/>
          <w:color w:val="222222"/>
          <w:sz w:val="21"/>
          <w:szCs w:val="21"/>
        </w:rPr>
        <w:t xml:space="preserve"> </w:t>
      </w:r>
      <w:r w:rsidRPr="00623856">
        <w:rPr>
          <w:rFonts w:ascii="Helvetica" w:hAnsi="Helvetica" w:cs="Helvetica" w:hint="eastAsia"/>
          <w:b/>
          <w:bCs/>
          <w:color w:val="222222"/>
          <w:sz w:val="21"/>
          <w:szCs w:val="21"/>
        </w:rPr>
        <w:t>синтетических</w:t>
      </w:r>
      <w:r w:rsidRPr="00623856">
        <w:rPr>
          <w:rFonts w:ascii="Helvetica" w:hAnsi="Helvetica" w:cs="Helvetica"/>
          <w:b/>
          <w:bCs/>
          <w:color w:val="222222"/>
          <w:sz w:val="21"/>
          <w:szCs w:val="21"/>
        </w:rPr>
        <w:t xml:space="preserve"> </w:t>
      </w:r>
      <w:r w:rsidRPr="00623856">
        <w:rPr>
          <w:rFonts w:ascii="Helvetica" w:hAnsi="Helvetica" w:cs="Helvetica" w:hint="eastAsia"/>
          <w:b/>
          <w:bCs/>
          <w:color w:val="222222"/>
          <w:sz w:val="21"/>
          <w:szCs w:val="21"/>
        </w:rPr>
        <w:t>и</w:t>
      </w:r>
      <w:r w:rsidRPr="00623856">
        <w:rPr>
          <w:rFonts w:ascii="Helvetica" w:hAnsi="Helvetica" w:cs="Helvetica"/>
          <w:b/>
          <w:bCs/>
          <w:color w:val="222222"/>
          <w:sz w:val="21"/>
          <w:szCs w:val="21"/>
        </w:rPr>
        <w:t xml:space="preserve"> </w:t>
      </w:r>
      <w:r w:rsidRPr="00623856">
        <w:rPr>
          <w:rFonts w:ascii="Helvetica" w:hAnsi="Helvetica" w:cs="Helvetica" w:hint="eastAsia"/>
          <w:b/>
          <w:bCs/>
          <w:color w:val="222222"/>
          <w:sz w:val="21"/>
          <w:szCs w:val="21"/>
        </w:rPr>
        <w:t>гибридных</w:t>
      </w:r>
      <w:r w:rsidRPr="00623856">
        <w:rPr>
          <w:rFonts w:ascii="Helvetica" w:hAnsi="Helvetica" w:cs="Helvetica"/>
          <w:b/>
          <w:bCs/>
          <w:color w:val="222222"/>
          <w:sz w:val="21"/>
          <w:szCs w:val="21"/>
        </w:rPr>
        <w:t xml:space="preserve"> </w:t>
      </w:r>
      <w:r w:rsidRPr="00623856">
        <w:rPr>
          <w:rFonts w:ascii="Helvetica" w:hAnsi="Helvetica" w:cs="Helvetica" w:hint="eastAsia"/>
          <w:b/>
          <w:bCs/>
          <w:color w:val="222222"/>
          <w:sz w:val="21"/>
          <w:szCs w:val="21"/>
        </w:rPr>
        <w:t>с</w:t>
      </w:r>
      <w:r w:rsidRPr="00623856">
        <w:rPr>
          <w:rFonts w:ascii="Helvetica" w:hAnsi="Helvetica" w:cs="Helvetica"/>
          <w:b/>
          <w:bCs/>
          <w:color w:val="222222"/>
          <w:sz w:val="21"/>
          <w:szCs w:val="21"/>
        </w:rPr>
        <w:t xml:space="preserve"> </w:t>
      </w:r>
      <w:r w:rsidRPr="00623856">
        <w:rPr>
          <w:rFonts w:ascii="Helvetica" w:hAnsi="Helvetica" w:cs="Helvetica" w:hint="eastAsia"/>
          <w:b/>
          <w:bCs/>
          <w:color w:val="222222"/>
          <w:sz w:val="21"/>
          <w:szCs w:val="21"/>
        </w:rPr>
        <w:t>ортов</w:t>
      </w:r>
      <w:r w:rsidRPr="00623856">
        <w:rPr>
          <w:rFonts w:ascii="Helvetica" w:hAnsi="Helvetica" w:cs="Helvetica"/>
          <w:b/>
          <w:bCs/>
          <w:color w:val="222222"/>
          <w:sz w:val="21"/>
          <w:szCs w:val="21"/>
        </w:rPr>
        <w:t xml:space="preserve"> </w:t>
      </w:r>
      <w:r w:rsidRPr="00623856">
        <w:rPr>
          <w:rFonts w:ascii="Helvetica" w:hAnsi="Helvetica" w:cs="Helvetica" w:hint="eastAsia"/>
          <w:b/>
          <w:bCs/>
          <w:color w:val="222222"/>
          <w:sz w:val="21"/>
          <w:szCs w:val="21"/>
        </w:rPr>
        <w:t>у</w:t>
      </w:r>
      <w:r w:rsidRPr="00623856">
        <w:rPr>
          <w:rFonts w:ascii="Helvetica" w:hAnsi="Helvetica" w:cs="Helvetica"/>
          <w:b/>
          <w:bCs/>
          <w:color w:val="222222"/>
          <w:sz w:val="21"/>
          <w:szCs w:val="21"/>
        </w:rPr>
        <w:t xml:space="preserve">" </w:t>
      </w:r>
      <w:r w:rsidRPr="00623856">
        <w:rPr>
          <w:rFonts w:ascii="Helvetica" w:hAnsi="Helvetica" w:cs="Helvetica" w:hint="eastAsia"/>
          <w:b/>
          <w:bCs/>
          <w:color w:val="222222"/>
          <w:sz w:val="21"/>
          <w:szCs w:val="21"/>
        </w:rPr>
        <w:t>многолетних</w:t>
      </w:r>
      <w:r w:rsidRPr="00623856">
        <w:rPr>
          <w:rFonts w:ascii="Helvetica" w:hAnsi="Helvetica" w:cs="Helvetica"/>
          <w:b/>
          <w:bCs/>
          <w:color w:val="222222"/>
          <w:sz w:val="21"/>
          <w:szCs w:val="21"/>
        </w:rPr>
        <w:t xml:space="preserve"> </w:t>
      </w:r>
      <w:r w:rsidRPr="00623856">
        <w:rPr>
          <w:rFonts w:ascii="Helvetica" w:hAnsi="Helvetica" w:cs="Helvetica" w:hint="eastAsia"/>
          <w:b/>
          <w:bCs/>
          <w:color w:val="222222"/>
          <w:sz w:val="21"/>
          <w:szCs w:val="21"/>
        </w:rPr>
        <w:t>кормовых</w:t>
      </w:r>
      <w:r w:rsidRPr="00623856">
        <w:rPr>
          <w:rFonts w:ascii="Helvetica" w:hAnsi="Helvetica" w:cs="Helvetica"/>
          <w:b/>
          <w:bCs/>
          <w:color w:val="222222"/>
          <w:sz w:val="21"/>
          <w:szCs w:val="21"/>
        </w:rPr>
        <w:t xml:space="preserve"> </w:t>
      </w:r>
      <w:r w:rsidRPr="00623856">
        <w:rPr>
          <w:rFonts w:ascii="Helvetica" w:hAnsi="Helvetica" w:cs="Helvetica" w:hint="eastAsia"/>
          <w:b/>
          <w:bCs/>
          <w:color w:val="222222"/>
          <w:sz w:val="21"/>
          <w:szCs w:val="21"/>
        </w:rPr>
        <w:t>трав</w:t>
      </w:r>
      <w:r w:rsidRPr="00623856">
        <w:rPr>
          <w:rFonts w:ascii="Helvetica" w:hAnsi="Helvetica" w:cs="Helvetica"/>
          <w:b/>
          <w:bCs/>
          <w:color w:val="222222"/>
          <w:sz w:val="21"/>
          <w:szCs w:val="21"/>
        </w:rPr>
        <w:t>.</w:t>
      </w:r>
    </w:p>
    <w:p w14:paraId="04FF09DA" w14:textId="77777777" w:rsidR="00623856" w:rsidRPr="00623856" w:rsidRDefault="00623856" w:rsidP="00623856">
      <w:pPr>
        <w:rPr>
          <w:rFonts w:ascii="Helvetica" w:hAnsi="Helvetica" w:cs="Helvetica"/>
          <w:b/>
          <w:bCs/>
          <w:color w:val="222222"/>
          <w:sz w:val="21"/>
          <w:szCs w:val="21"/>
        </w:rPr>
      </w:pPr>
    </w:p>
    <w:p w14:paraId="4729B14F" w14:textId="77777777" w:rsidR="00623856" w:rsidRPr="00623856" w:rsidRDefault="00623856" w:rsidP="00623856">
      <w:pPr>
        <w:rPr>
          <w:rFonts w:ascii="Helvetica" w:hAnsi="Helvetica" w:cs="Helvetica"/>
          <w:b/>
          <w:bCs/>
          <w:color w:val="222222"/>
          <w:sz w:val="21"/>
          <w:szCs w:val="21"/>
        </w:rPr>
      </w:pPr>
      <w:r w:rsidRPr="00623856">
        <w:rPr>
          <w:rFonts w:ascii="Helvetica" w:hAnsi="Helvetica" w:cs="Helvetica" w:hint="eastAsia"/>
          <w:b/>
          <w:bCs/>
          <w:color w:val="222222"/>
          <w:sz w:val="21"/>
          <w:szCs w:val="21"/>
        </w:rPr>
        <w:t>ГЛАВА</w:t>
      </w:r>
      <w:r w:rsidRPr="00623856">
        <w:rPr>
          <w:rFonts w:ascii="Helvetica" w:hAnsi="Helvetica" w:cs="Helvetica"/>
          <w:b/>
          <w:bCs/>
          <w:color w:val="222222"/>
          <w:sz w:val="21"/>
          <w:szCs w:val="21"/>
        </w:rPr>
        <w:t xml:space="preserve"> 2. </w:t>
      </w:r>
      <w:r w:rsidRPr="00623856">
        <w:rPr>
          <w:rFonts w:ascii="Helvetica" w:hAnsi="Helvetica" w:cs="Helvetica" w:hint="eastAsia"/>
          <w:b/>
          <w:bCs/>
          <w:color w:val="222222"/>
          <w:sz w:val="21"/>
          <w:szCs w:val="21"/>
        </w:rPr>
        <w:t>ИСХОДНЫЙ</w:t>
      </w:r>
      <w:r w:rsidRPr="00623856">
        <w:rPr>
          <w:rFonts w:ascii="Helvetica" w:hAnsi="Helvetica" w:cs="Helvetica"/>
          <w:b/>
          <w:bCs/>
          <w:color w:val="222222"/>
          <w:sz w:val="21"/>
          <w:szCs w:val="21"/>
        </w:rPr>
        <w:t xml:space="preserve"> </w:t>
      </w:r>
      <w:r w:rsidRPr="00623856">
        <w:rPr>
          <w:rFonts w:ascii="Helvetica" w:hAnsi="Helvetica" w:cs="Helvetica" w:hint="eastAsia"/>
          <w:b/>
          <w:bCs/>
          <w:color w:val="222222"/>
          <w:sz w:val="21"/>
          <w:szCs w:val="21"/>
        </w:rPr>
        <w:t>МАТЕРИАЛ</w:t>
      </w:r>
      <w:r w:rsidRPr="00623856">
        <w:rPr>
          <w:rFonts w:ascii="Helvetica" w:hAnsi="Helvetica" w:cs="Helvetica"/>
          <w:b/>
          <w:bCs/>
          <w:color w:val="222222"/>
          <w:sz w:val="21"/>
          <w:szCs w:val="21"/>
        </w:rPr>
        <w:t xml:space="preserve"> </w:t>
      </w:r>
      <w:r w:rsidRPr="00623856">
        <w:rPr>
          <w:rFonts w:ascii="Helvetica" w:hAnsi="Helvetica" w:cs="Helvetica" w:hint="eastAsia"/>
          <w:b/>
          <w:bCs/>
          <w:color w:val="222222"/>
          <w:sz w:val="21"/>
          <w:szCs w:val="21"/>
        </w:rPr>
        <w:t>И</w:t>
      </w:r>
      <w:r w:rsidRPr="00623856">
        <w:rPr>
          <w:rFonts w:ascii="Helvetica" w:hAnsi="Helvetica" w:cs="Helvetica"/>
          <w:b/>
          <w:bCs/>
          <w:color w:val="222222"/>
          <w:sz w:val="21"/>
          <w:szCs w:val="21"/>
        </w:rPr>
        <w:t xml:space="preserve"> </w:t>
      </w:r>
      <w:r w:rsidRPr="00623856">
        <w:rPr>
          <w:rFonts w:ascii="Helvetica" w:hAnsi="Helvetica" w:cs="Helvetica" w:hint="eastAsia"/>
          <w:b/>
          <w:bCs/>
          <w:color w:val="222222"/>
          <w:sz w:val="21"/>
          <w:szCs w:val="21"/>
        </w:rPr>
        <w:t>МЕТОДИКА</w:t>
      </w:r>
      <w:r w:rsidRPr="00623856">
        <w:rPr>
          <w:rFonts w:ascii="Helvetica" w:hAnsi="Helvetica" w:cs="Helvetica"/>
          <w:b/>
          <w:bCs/>
          <w:color w:val="222222"/>
          <w:sz w:val="21"/>
          <w:szCs w:val="21"/>
        </w:rPr>
        <w:t xml:space="preserve"> </w:t>
      </w:r>
      <w:r w:rsidRPr="00623856">
        <w:rPr>
          <w:rFonts w:ascii="Helvetica" w:hAnsi="Helvetica" w:cs="Helvetica" w:hint="eastAsia"/>
          <w:b/>
          <w:bCs/>
          <w:color w:val="222222"/>
          <w:sz w:val="21"/>
          <w:szCs w:val="21"/>
        </w:rPr>
        <w:t>ИССЛЕДОВАНИЙ</w:t>
      </w:r>
      <w:r w:rsidRPr="00623856">
        <w:rPr>
          <w:rFonts w:ascii="Helvetica" w:hAnsi="Helvetica" w:cs="Helvetica"/>
          <w:b/>
          <w:bCs/>
          <w:color w:val="222222"/>
          <w:sz w:val="21"/>
          <w:szCs w:val="21"/>
        </w:rPr>
        <w:t>.</w:t>
      </w:r>
    </w:p>
    <w:p w14:paraId="2583F79F" w14:textId="77777777" w:rsidR="00623856" w:rsidRPr="00623856" w:rsidRDefault="00623856" w:rsidP="00623856">
      <w:pPr>
        <w:rPr>
          <w:rFonts w:ascii="Helvetica" w:hAnsi="Helvetica" w:cs="Helvetica"/>
          <w:b/>
          <w:bCs/>
          <w:color w:val="222222"/>
          <w:sz w:val="21"/>
          <w:szCs w:val="21"/>
        </w:rPr>
      </w:pPr>
    </w:p>
    <w:p w14:paraId="52BF5305" w14:textId="77777777" w:rsidR="00623856" w:rsidRPr="00623856" w:rsidRDefault="00623856" w:rsidP="00623856">
      <w:pPr>
        <w:rPr>
          <w:rFonts w:ascii="Helvetica" w:hAnsi="Helvetica" w:cs="Helvetica"/>
          <w:b/>
          <w:bCs/>
          <w:color w:val="222222"/>
          <w:sz w:val="21"/>
          <w:szCs w:val="21"/>
        </w:rPr>
      </w:pPr>
      <w:r w:rsidRPr="00623856">
        <w:rPr>
          <w:rFonts w:ascii="Helvetica" w:hAnsi="Helvetica" w:cs="Helvetica"/>
          <w:b/>
          <w:bCs/>
          <w:color w:val="222222"/>
          <w:sz w:val="21"/>
          <w:szCs w:val="21"/>
        </w:rPr>
        <w:t xml:space="preserve">2.1. </w:t>
      </w:r>
      <w:r w:rsidRPr="00623856">
        <w:rPr>
          <w:rFonts w:ascii="Helvetica" w:hAnsi="Helvetica" w:cs="Helvetica" w:hint="eastAsia"/>
          <w:b/>
          <w:bCs/>
          <w:color w:val="222222"/>
          <w:sz w:val="21"/>
          <w:szCs w:val="21"/>
        </w:rPr>
        <w:t>Характеристика</w:t>
      </w:r>
      <w:r w:rsidRPr="00623856">
        <w:rPr>
          <w:rFonts w:ascii="Helvetica" w:hAnsi="Helvetica" w:cs="Helvetica"/>
          <w:b/>
          <w:bCs/>
          <w:color w:val="222222"/>
          <w:sz w:val="21"/>
          <w:szCs w:val="21"/>
        </w:rPr>
        <w:t xml:space="preserve"> </w:t>
      </w:r>
      <w:r w:rsidRPr="00623856">
        <w:rPr>
          <w:rFonts w:ascii="Helvetica" w:hAnsi="Helvetica" w:cs="Helvetica" w:hint="eastAsia"/>
          <w:b/>
          <w:bCs/>
          <w:color w:val="222222"/>
          <w:sz w:val="21"/>
          <w:szCs w:val="21"/>
        </w:rPr>
        <w:t>исходного</w:t>
      </w:r>
      <w:r w:rsidRPr="00623856">
        <w:rPr>
          <w:rFonts w:ascii="Helvetica" w:hAnsi="Helvetica" w:cs="Helvetica"/>
          <w:b/>
          <w:bCs/>
          <w:color w:val="222222"/>
          <w:sz w:val="21"/>
          <w:szCs w:val="21"/>
        </w:rPr>
        <w:t xml:space="preserve"> </w:t>
      </w:r>
      <w:r w:rsidRPr="00623856">
        <w:rPr>
          <w:rFonts w:ascii="Helvetica" w:hAnsi="Helvetica" w:cs="Helvetica" w:hint="eastAsia"/>
          <w:b/>
          <w:bCs/>
          <w:color w:val="222222"/>
          <w:sz w:val="21"/>
          <w:szCs w:val="21"/>
        </w:rPr>
        <w:t>материала</w:t>
      </w:r>
      <w:r w:rsidRPr="00623856">
        <w:rPr>
          <w:rFonts w:ascii="Helvetica" w:hAnsi="Helvetica" w:cs="Helvetica"/>
          <w:b/>
          <w:bCs/>
          <w:color w:val="222222"/>
          <w:sz w:val="21"/>
          <w:szCs w:val="21"/>
        </w:rPr>
        <w:t>.</w:t>
      </w:r>
    </w:p>
    <w:p w14:paraId="10E0D2DE" w14:textId="77777777" w:rsidR="00623856" w:rsidRPr="00623856" w:rsidRDefault="00623856" w:rsidP="00623856">
      <w:pPr>
        <w:rPr>
          <w:rFonts w:ascii="Helvetica" w:hAnsi="Helvetica" w:cs="Helvetica"/>
          <w:b/>
          <w:bCs/>
          <w:color w:val="222222"/>
          <w:sz w:val="21"/>
          <w:szCs w:val="21"/>
        </w:rPr>
      </w:pPr>
    </w:p>
    <w:p w14:paraId="1C063F48" w14:textId="77777777" w:rsidR="00623856" w:rsidRPr="00623856" w:rsidRDefault="00623856" w:rsidP="00623856">
      <w:pPr>
        <w:rPr>
          <w:rFonts w:ascii="Helvetica" w:hAnsi="Helvetica" w:cs="Helvetica"/>
          <w:b/>
          <w:bCs/>
          <w:color w:val="222222"/>
          <w:sz w:val="21"/>
          <w:szCs w:val="21"/>
        </w:rPr>
      </w:pPr>
      <w:r w:rsidRPr="00623856">
        <w:rPr>
          <w:rFonts w:ascii="Helvetica" w:hAnsi="Helvetica" w:cs="Helvetica"/>
          <w:b/>
          <w:bCs/>
          <w:color w:val="222222"/>
          <w:sz w:val="21"/>
          <w:szCs w:val="21"/>
        </w:rPr>
        <w:t>2.2</w:t>
      </w:r>
      <w:r w:rsidRPr="00623856">
        <w:rPr>
          <w:rFonts w:ascii="Helvetica" w:hAnsi="Helvetica" w:cs="Helvetica" w:hint="eastAsia"/>
          <w:b/>
          <w:bCs/>
          <w:color w:val="222222"/>
          <w:sz w:val="21"/>
          <w:szCs w:val="21"/>
        </w:rPr>
        <w:t>»</w:t>
      </w:r>
      <w:r w:rsidRPr="00623856">
        <w:rPr>
          <w:rFonts w:ascii="Helvetica" w:hAnsi="Helvetica" w:cs="Helvetica"/>
          <w:b/>
          <w:bCs/>
          <w:color w:val="222222"/>
          <w:sz w:val="21"/>
          <w:szCs w:val="21"/>
        </w:rPr>
        <w:t xml:space="preserve"> </w:t>
      </w:r>
      <w:r w:rsidRPr="00623856">
        <w:rPr>
          <w:rFonts w:ascii="Helvetica" w:hAnsi="Helvetica" w:cs="Helvetica" w:hint="eastAsia"/>
          <w:b/>
          <w:bCs/>
          <w:color w:val="222222"/>
          <w:sz w:val="21"/>
          <w:szCs w:val="21"/>
        </w:rPr>
        <w:t>Общие</w:t>
      </w:r>
      <w:r w:rsidRPr="00623856">
        <w:rPr>
          <w:rFonts w:ascii="Helvetica" w:hAnsi="Helvetica" w:cs="Helvetica"/>
          <w:b/>
          <w:bCs/>
          <w:color w:val="222222"/>
          <w:sz w:val="21"/>
          <w:szCs w:val="21"/>
        </w:rPr>
        <w:t xml:space="preserve"> </w:t>
      </w:r>
      <w:r w:rsidRPr="00623856">
        <w:rPr>
          <w:rFonts w:ascii="Helvetica" w:hAnsi="Helvetica" w:cs="Helvetica" w:hint="eastAsia"/>
          <w:b/>
          <w:bCs/>
          <w:color w:val="222222"/>
          <w:sz w:val="21"/>
          <w:szCs w:val="21"/>
        </w:rPr>
        <w:t>условия</w:t>
      </w:r>
      <w:r w:rsidRPr="00623856">
        <w:rPr>
          <w:rFonts w:ascii="Helvetica" w:hAnsi="Helvetica" w:cs="Helvetica"/>
          <w:b/>
          <w:bCs/>
          <w:color w:val="222222"/>
          <w:sz w:val="21"/>
          <w:szCs w:val="21"/>
        </w:rPr>
        <w:t xml:space="preserve"> </w:t>
      </w:r>
      <w:r w:rsidRPr="00623856">
        <w:rPr>
          <w:rFonts w:ascii="Helvetica" w:hAnsi="Helvetica" w:cs="Helvetica" w:hint="eastAsia"/>
          <w:b/>
          <w:bCs/>
          <w:color w:val="222222"/>
          <w:sz w:val="21"/>
          <w:szCs w:val="21"/>
        </w:rPr>
        <w:t>исследований</w:t>
      </w:r>
    </w:p>
    <w:p w14:paraId="36B65C36" w14:textId="77777777" w:rsidR="00623856" w:rsidRPr="00623856" w:rsidRDefault="00623856" w:rsidP="00623856">
      <w:pPr>
        <w:rPr>
          <w:rFonts w:ascii="Helvetica" w:hAnsi="Helvetica" w:cs="Helvetica"/>
          <w:b/>
          <w:bCs/>
          <w:color w:val="222222"/>
          <w:sz w:val="21"/>
          <w:szCs w:val="21"/>
        </w:rPr>
      </w:pPr>
    </w:p>
    <w:p w14:paraId="0CFC6028" w14:textId="77777777" w:rsidR="00623856" w:rsidRPr="00623856" w:rsidRDefault="00623856" w:rsidP="00623856">
      <w:pPr>
        <w:rPr>
          <w:rFonts w:ascii="Helvetica" w:hAnsi="Helvetica" w:cs="Helvetica"/>
          <w:b/>
          <w:bCs/>
          <w:color w:val="222222"/>
          <w:sz w:val="21"/>
          <w:szCs w:val="21"/>
        </w:rPr>
      </w:pPr>
      <w:r w:rsidRPr="00623856">
        <w:rPr>
          <w:rFonts w:ascii="Helvetica" w:hAnsi="Helvetica" w:cs="Helvetica"/>
          <w:b/>
          <w:bCs/>
          <w:color w:val="222222"/>
          <w:sz w:val="21"/>
          <w:szCs w:val="21"/>
        </w:rPr>
        <w:t xml:space="preserve">2*3. </w:t>
      </w:r>
      <w:r w:rsidRPr="00623856">
        <w:rPr>
          <w:rFonts w:ascii="Helvetica" w:hAnsi="Helvetica" w:cs="Helvetica" w:hint="eastAsia"/>
          <w:b/>
          <w:bCs/>
          <w:color w:val="222222"/>
          <w:sz w:val="21"/>
          <w:szCs w:val="21"/>
        </w:rPr>
        <w:t>Скрещивание</w:t>
      </w:r>
      <w:r w:rsidRPr="00623856">
        <w:rPr>
          <w:rFonts w:ascii="Helvetica" w:hAnsi="Helvetica" w:cs="Helvetica"/>
          <w:b/>
          <w:bCs/>
          <w:color w:val="222222"/>
          <w:sz w:val="21"/>
          <w:szCs w:val="21"/>
        </w:rPr>
        <w:t xml:space="preserve"> </w:t>
      </w:r>
      <w:r w:rsidRPr="00623856">
        <w:rPr>
          <w:rFonts w:ascii="Helvetica" w:hAnsi="Helvetica" w:cs="Helvetica" w:hint="eastAsia"/>
          <w:b/>
          <w:bCs/>
          <w:color w:val="222222"/>
          <w:sz w:val="21"/>
          <w:szCs w:val="21"/>
        </w:rPr>
        <w:t>и</w:t>
      </w:r>
      <w:r w:rsidRPr="00623856">
        <w:rPr>
          <w:rFonts w:ascii="Helvetica" w:hAnsi="Helvetica" w:cs="Helvetica"/>
          <w:b/>
          <w:bCs/>
          <w:color w:val="222222"/>
          <w:sz w:val="21"/>
          <w:szCs w:val="21"/>
        </w:rPr>
        <w:t xml:space="preserve"> </w:t>
      </w:r>
      <w:r w:rsidRPr="00623856">
        <w:rPr>
          <w:rFonts w:ascii="Helvetica" w:hAnsi="Helvetica" w:cs="Helvetica" w:hint="eastAsia"/>
          <w:b/>
          <w:bCs/>
          <w:color w:val="222222"/>
          <w:sz w:val="21"/>
          <w:szCs w:val="21"/>
        </w:rPr>
        <w:t>изучение</w:t>
      </w:r>
      <w:r w:rsidRPr="00623856">
        <w:rPr>
          <w:rFonts w:ascii="Helvetica" w:hAnsi="Helvetica" w:cs="Helvetica"/>
          <w:b/>
          <w:bCs/>
          <w:color w:val="222222"/>
          <w:sz w:val="21"/>
          <w:szCs w:val="21"/>
        </w:rPr>
        <w:t xml:space="preserve"> .</w:t>
      </w:r>
      <w:r w:rsidRPr="00623856">
        <w:rPr>
          <w:rFonts w:ascii="Helvetica" w:hAnsi="Helvetica" w:cs="Helvetica" w:hint="eastAsia"/>
          <w:b/>
          <w:bCs/>
          <w:color w:val="222222"/>
          <w:sz w:val="21"/>
          <w:szCs w:val="21"/>
        </w:rPr>
        <w:t>гибридов</w:t>
      </w:r>
      <w:r w:rsidRPr="00623856">
        <w:rPr>
          <w:rFonts w:ascii="Helvetica" w:hAnsi="Helvetica" w:cs="Helvetica"/>
          <w:b/>
          <w:bCs/>
          <w:color w:val="222222"/>
          <w:sz w:val="21"/>
          <w:szCs w:val="21"/>
        </w:rPr>
        <w:t>.</w:t>
      </w:r>
    </w:p>
    <w:p w14:paraId="49019E85" w14:textId="77777777" w:rsidR="00623856" w:rsidRPr="00623856" w:rsidRDefault="00623856" w:rsidP="00623856">
      <w:pPr>
        <w:rPr>
          <w:rFonts w:ascii="Helvetica" w:hAnsi="Helvetica" w:cs="Helvetica"/>
          <w:b/>
          <w:bCs/>
          <w:color w:val="222222"/>
          <w:sz w:val="21"/>
          <w:szCs w:val="21"/>
        </w:rPr>
      </w:pPr>
    </w:p>
    <w:p w14:paraId="5E2B32CD" w14:textId="77777777" w:rsidR="00623856" w:rsidRPr="00623856" w:rsidRDefault="00623856" w:rsidP="00623856">
      <w:pPr>
        <w:rPr>
          <w:rFonts w:ascii="Helvetica" w:hAnsi="Helvetica" w:cs="Helvetica"/>
          <w:b/>
          <w:bCs/>
          <w:color w:val="222222"/>
          <w:sz w:val="21"/>
          <w:szCs w:val="21"/>
        </w:rPr>
      </w:pPr>
      <w:r w:rsidRPr="00623856">
        <w:rPr>
          <w:rFonts w:ascii="Helvetica" w:hAnsi="Helvetica" w:cs="Helvetica" w:hint="eastAsia"/>
          <w:b/>
          <w:bCs/>
          <w:color w:val="222222"/>
          <w:sz w:val="21"/>
          <w:szCs w:val="21"/>
        </w:rPr>
        <w:t>ГЛАВА</w:t>
      </w:r>
      <w:r w:rsidRPr="00623856">
        <w:rPr>
          <w:rFonts w:ascii="Helvetica" w:hAnsi="Helvetica" w:cs="Helvetica"/>
          <w:b/>
          <w:bCs/>
          <w:color w:val="222222"/>
          <w:sz w:val="21"/>
          <w:szCs w:val="21"/>
        </w:rPr>
        <w:t xml:space="preserve"> 3* </w:t>
      </w:r>
      <w:r w:rsidRPr="00623856">
        <w:rPr>
          <w:rFonts w:ascii="Helvetica" w:hAnsi="Helvetica" w:cs="Helvetica" w:hint="eastAsia"/>
          <w:b/>
          <w:bCs/>
          <w:color w:val="222222"/>
          <w:sz w:val="21"/>
          <w:szCs w:val="21"/>
        </w:rPr>
        <w:t>ЭКСПЕРИМЕНТАЛЬНАЯ</w:t>
      </w:r>
      <w:r w:rsidRPr="00623856">
        <w:rPr>
          <w:rFonts w:ascii="Helvetica" w:hAnsi="Helvetica" w:cs="Helvetica"/>
          <w:b/>
          <w:bCs/>
          <w:color w:val="222222"/>
          <w:sz w:val="21"/>
          <w:szCs w:val="21"/>
        </w:rPr>
        <w:t xml:space="preserve"> </w:t>
      </w:r>
      <w:r w:rsidRPr="00623856">
        <w:rPr>
          <w:rFonts w:ascii="Helvetica" w:hAnsi="Helvetica" w:cs="Helvetica" w:hint="eastAsia"/>
          <w:b/>
          <w:bCs/>
          <w:color w:val="222222"/>
          <w:sz w:val="21"/>
          <w:szCs w:val="21"/>
        </w:rPr>
        <w:t>ЧАСТЬ</w:t>
      </w:r>
      <w:r w:rsidRPr="00623856">
        <w:rPr>
          <w:rFonts w:ascii="Helvetica" w:hAnsi="Helvetica" w:cs="Helvetica"/>
          <w:b/>
          <w:bCs/>
          <w:color w:val="222222"/>
          <w:sz w:val="21"/>
          <w:szCs w:val="21"/>
        </w:rPr>
        <w:t>.</w:t>
      </w:r>
    </w:p>
    <w:p w14:paraId="3A48BE30" w14:textId="77777777" w:rsidR="00623856" w:rsidRPr="00623856" w:rsidRDefault="00623856" w:rsidP="00623856">
      <w:pPr>
        <w:rPr>
          <w:rFonts w:ascii="Helvetica" w:hAnsi="Helvetica" w:cs="Helvetica"/>
          <w:b/>
          <w:bCs/>
          <w:color w:val="222222"/>
          <w:sz w:val="21"/>
          <w:szCs w:val="21"/>
        </w:rPr>
      </w:pPr>
    </w:p>
    <w:p w14:paraId="13B4F781" w14:textId="77777777" w:rsidR="00623856" w:rsidRPr="00623856" w:rsidRDefault="00623856" w:rsidP="00623856">
      <w:pPr>
        <w:rPr>
          <w:rFonts w:ascii="Helvetica" w:hAnsi="Helvetica" w:cs="Helvetica"/>
          <w:b/>
          <w:bCs/>
          <w:color w:val="222222"/>
          <w:sz w:val="21"/>
          <w:szCs w:val="21"/>
        </w:rPr>
      </w:pPr>
      <w:r w:rsidRPr="00623856">
        <w:rPr>
          <w:rFonts w:ascii="Helvetica" w:hAnsi="Helvetica" w:cs="Helvetica"/>
          <w:b/>
          <w:bCs/>
          <w:color w:val="222222"/>
          <w:sz w:val="21"/>
          <w:szCs w:val="21"/>
        </w:rPr>
        <w:t xml:space="preserve">3.1. </w:t>
      </w:r>
      <w:r w:rsidRPr="00623856">
        <w:rPr>
          <w:rFonts w:ascii="Helvetica" w:hAnsi="Helvetica" w:cs="Helvetica" w:hint="eastAsia"/>
          <w:b/>
          <w:bCs/>
          <w:color w:val="222222"/>
          <w:sz w:val="21"/>
          <w:szCs w:val="21"/>
        </w:rPr>
        <w:t>Наследование</w:t>
      </w:r>
      <w:r w:rsidRPr="00623856">
        <w:rPr>
          <w:rFonts w:ascii="Helvetica" w:hAnsi="Helvetica" w:cs="Helvetica"/>
          <w:b/>
          <w:bCs/>
          <w:color w:val="222222"/>
          <w:sz w:val="21"/>
          <w:szCs w:val="21"/>
        </w:rPr>
        <w:t xml:space="preserve"> </w:t>
      </w:r>
      <w:r w:rsidRPr="00623856">
        <w:rPr>
          <w:rFonts w:ascii="Helvetica" w:hAnsi="Helvetica" w:cs="Helvetica" w:hint="eastAsia"/>
          <w:b/>
          <w:bCs/>
          <w:color w:val="222222"/>
          <w:sz w:val="21"/>
          <w:szCs w:val="21"/>
        </w:rPr>
        <w:t>признаков</w:t>
      </w:r>
      <w:r w:rsidRPr="00623856">
        <w:rPr>
          <w:rFonts w:ascii="Helvetica" w:hAnsi="Helvetica" w:cs="Helvetica"/>
          <w:b/>
          <w:bCs/>
          <w:color w:val="222222"/>
          <w:sz w:val="21"/>
          <w:szCs w:val="21"/>
        </w:rPr>
        <w:t xml:space="preserve"> </w:t>
      </w:r>
      <w:r w:rsidRPr="00623856">
        <w:rPr>
          <w:rFonts w:ascii="Helvetica" w:hAnsi="Helvetica" w:cs="Helvetica" w:hint="eastAsia"/>
          <w:b/>
          <w:bCs/>
          <w:color w:val="222222"/>
          <w:sz w:val="21"/>
          <w:szCs w:val="21"/>
        </w:rPr>
        <w:t>продуктивности</w:t>
      </w:r>
      <w:r w:rsidRPr="00623856">
        <w:rPr>
          <w:rFonts w:ascii="Helvetica" w:hAnsi="Helvetica" w:cs="Helvetica"/>
          <w:b/>
          <w:bCs/>
          <w:color w:val="222222"/>
          <w:sz w:val="21"/>
          <w:szCs w:val="21"/>
        </w:rPr>
        <w:t>'</w:t>
      </w:r>
      <w:r w:rsidRPr="00623856">
        <w:rPr>
          <w:rFonts w:ascii="Helvetica" w:hAnsi="Helvetica" w:cs="Helvetica" w:hint="eastAsia"/>
          <w:b/>
          <w:bCs/>
          <w:color w:val="222222"/>
          <w:sz w:val="21"/>
          <w:szCs w:val="21"/>
        </w:rPr>
        <w:t>кор</w:t>
      </w:r>
      <w:r w:rsidRPr="00623856">
        <w:rPr>
          <w:rFonts w:ascii="Helvetica" w:hAnsi="Helvetica" w:cs="Helvetica"/>
          <w:b/>
          <w:bCs/>
          <w:color w:val="222222"/>
          <w:sz w:val="21"/>
          <w:szCs w:val="21"/>
        </w:rPr>
        <w:t xml:space="preserve"> . </w:t>
      </w:r>
      <w:r w:rsidRPr="00623856">
        <w:rPr>
          <w:rFonts w:ascii="Helvetica" w:hAnsi="Helvetica" w:cs="Helvetica" w:hint="eastAsia"/>
          <w:b/>
          <w:bCs/>
          <w:color w:val="222222"/>
          <w:sz w:val="21"/>
          <w:szCs w:val="21"/>
        </w:rPr>
        <w:t>мовой</w:t>
      </w:r>
      <w:r w:rsidRPr="00623856">
        <w:rPr>
          <w:rFonts w:ascii="Helvetica" w:hAnsi="Helvetica" w:cs="Helvetica"/>
          <w:b/>
          <w:bCs/>
          <w:color w:val="222222"/>
          <w:sz w:val="21"/>
          <w:szCs w:val="21"/>
        </w:rPr>
        <w:t xml:space="preserve"> </w:t>
      </w:r>
      <w:r w:rsidRPr="00623856">
        <w:rPr>
          <w:rFonts w:ascii="Helvetica" w:hAnsi="Helvetica" w:cs="Helvetica" w:hint="eastAsia"/>
          <w:b/>
          <w:bCs/>
          <w:color w:val="222222"/>
          <w:sz w:val="21"/>
          <w:szCs w:val="21"/>
        </w:rPr>
        <w:t>массы</w:t>
      </w:r>
      <w:r w:rsidRPr="00623856">
        <w:rPr>
          <w:rFonts w:ascii="Helvetica" w:hAnsi="Helvetica" w:cs="Helvetica"/>
          <w:b/>
          <w:bCs/>
          <w:color w:val="222222"/>
          <w:sz w:val="21"/>
          <w:szCs w:val="21"/>
        </w:rPr>
        <w:t xml:space="preserve"> </w:t>
      </w:r>
      <w:r w:rsidRPr="00623856">
        <w:rPr>
          <w:rFonts w:ascii="Helvetica" w:hAnsi="Helvetica" w:cs="Helvetica" w:hint="eastAsia"/>
          <w:b/>
          <w:bCs/>
          <w:color w:val="222222"/>
          <w:sz w:val="21"/>
          <w:szCs w:val="21"/>
        </w:rPr>
        <w:t>у</w:t>
      </w:r>
      <w:r w:rsidRPr="00623856">
        <w:rPr>
          <w:rFonts w:ascii="Helvetica" w:hAnsi="Helvetica" w:cs="Helvetica"/>
          <w:b/>
          <w:bCs/>
          <w:color w:val="222222"/>
          <w:sz w:val="21"/>
          <w:szCs w:val="21"/>
        </w:rPr>
        <w:t xml:space="preserve"> </w:t>
      </w:r>
      <w:r w:rsidRPr="00623856">
        <w:rPr>
          <w:rFonts w:ascii="Helvetica" w:hAnsi="Helvetica" w:cs="Helvetica" w:hint="eastAsia"/>
          <w:b/>
          <w:bCs/>
          <w:color w:val="222222"/>
          <w:sz w:val="21"/>
          <w:szCs w:val="21"/>
        </w:rPr>
        <w:t>сенокосного</w:t>
      </w:r>
      <w:r w:rsidRPr="00623856">
        <w:rPr>
          <w:rFonts w:ascii="Helvetica" w:hAnsi="Helvetica" w:cs="Helvetica"/>
          <w:b/>
          <w:bCs/>
          <w:color w:val="222222"/>
          <w:sz w:val="21"/>
          <w:szCs w:val="21"/>
        </w:rPr>
        <w:t xml:space="preserve"> </w:t>
      </w:r>
      <w:r w:rsidRPr="00623856">
        <w:rPr>
          <w:rFonts w:ascii="Helvetica" w:hAnsi="Helvetica" w:cs="Helvetica" w:hint="eastAsia"/>
          <w:b/>
          <w:bCs/>
          <w:color w:val="222222"/>
          <w:sz w:val="21"/>
          <w:szCs w:val="21"/>
        </w:rPr>
        <w:t>типа</w:t>
      </w:r>
      <w:r w:rsidRPr="00623856">
        <w:rPr>
          <w:rFonts w:ascii="Helvetica" w:hAnsi="Helvetica" w:cs="Helvetica"/>
          <w:b/>
          <w:bCs/>
          <w:color w:val="222222"/>
          <w:sz w:val="21"/>
          <w:szCs w:val="21"/>
        </w:rPr>
        <w:t xml:space="preserve"> </w:t>
      </w:r>
      <w:r w:rsidRPr="00623856">
        <w:rPr>
          <w:rFonts w:ascii="Helvetica" w:hAnsi="Helvetica" w:cs="Helvetica" w:hint="eastAsia"/>
          <w:b/>
          <w:bCs/>
          <w:color w:val="222222"/>
          <w:sz w:val="21"/>
          <w:szCs w:val="21"/>
        </w:rPr>
        <w:t>линий</w:t>
      </w:r>
      <w:r w:rsidRPr="00623856">
        <w:rPr>
          <w:rFonts w:ascii="Helvetica" w:hAnsi="Helvetica" w:cs="Helvetica"/>
          <w:b/>
          <w:bCs/>
          <w:color w:val="222222"/>
          <w:sz w:val="21"/>
          <w:szCs w:val="21"/>
        </w:rPr>
        <w:t>.</w:t>
      </w:r>
    </w:p>
    <w:p w14:paraId="2087CEF5" w14:textId="77777777" w:rsidR="00623856" w:rsidRPr="00623856" w:rsidRDefault="00623856" w:rsidP="00623856">
      <w:pPr>
        <w:rPr>
          <w:rFonts w:ascii="Helvetica" w:hAnsi="Helvetica" w:cs="Helvetica"/>
          <w:b/>
          <w:bCs/>
          <w:color w:val="222222"/>
          <w:sz w:val="21"/>
          <w:szCs w:val="21"/>
        </w:rPr>
      </w:pPr>
    </w:p>
    <w:p w14:paraId="151B3E3C" w14:textId="77777777" w:rsidR="00623856" w:rsidRPr="00623856" w:rsidRDefault="00623856" w:rsidP="00623856">
      <w:pPr>
        <w:rPr>
          <w:rFonts w:ascii="Helvetica" w:hAnsi="Helvetica" w:cs="Helvetica"/>
          <w:b/>
          <w:bCs/>
          <w:color w:val="222222"/>
          <w:sz w:val="21"/>
          <w:szCs w:val="21"/>
        </w:rPr>
      </w:pPr>
      <w:r w:rsidRPr="00623856">
        <w:rPr>
          <w:rFonts w:ascii="Helvetica" w:hAnsi="Helvetica" w:cs="Helvetica"/>
          <w:b/>
          <w:bCs/>
          <w:color w:val="222222"/>
          <w:sz w:val="21"/>
          <w:szCs w:val="21"/>
        </w:rPr>
        <w:t xml:space="preserve">3.2. </w:t>
      </w:r>
      <w:r w:rsidRPr="00623856">
        <w:rPr>
          <w:rFonts w:ascii="Helvetica" w:hAnsi="Helvetica" w:cs="Helvetica" w:hint="eastAsia"/>
          <w:b/>
          <w:bCs/>
          <w:color w:val="222222"/>
          <w:sz w:val="21"/>
          <w:szCs w:val="21"/>
        </w:rPr>
        <w:t>Наследование</w:t>
      </w:r>
      <w:r w:rsidRPr="00623856">
        <w:rPr>
          <w:rFonts w:ascii="Helvetica" w:hAnsi="Helvetica" w:cs="Helvetica"/>
          <w:b/>
          <w:bCs/>
          <w:color w:val="222222"/>
          <w:sz w:val="21"/>
          <w:szCs w:val="21"/>
        </w:rPr>
        <w:t xml:space="preserve"> </w:t>
      </w:r>
      <w:r w:rsidRPr="00623856">
        <w:rPr>
          <w:rFonts w:ascii="Helvetica" w:hAnsi="Helvetica" w:cs="Helvetica" w:hint="eastAsia"/>
          <w:b/>
          <w:bCs/>
          <w:color w:val="222222"/>
          <w:sz w:val="21"/>
          <w:szCs w:val="21"/>
        </w:rPr>
        <w:t>признаков</w:t>
      </w:r>
      <w:r w:rsidRPr="00623856">
        <w:rPr>
          <w:rFonts w:ascii="Helvetica" w:hAnsi="Helvetica" w:cs="Helvetica"/>
          <w:b/>
          <w:bCs/>
          <w:color w:val="222222"/>
          <w:sz w:val="21"/>
          <w:szCs w:val="21"/>
        </w:rPr>
        <w:t xml:space="preserve"> </w:t>
      </w:r>
      <w:r w:rsidRPr="00623856">
        <w:rPr>
          <w:rFonts w:ascii="Helvetica" w:hAnsi="Helvetica" w:cs="Helvetica" w:hint="eastAsia"/>
          <w:b/>
          <w:bCs/>
          <w:color w:val="222222"/>
          <w:sz w:val="21"/>
          <w:szCs w:val="21"/>
        </w:rPr>
        <w:t>продуктивности</w:t>
      </w:r>
      <w:r w:rsidRPr="00623856">
        <w:rPr>
          <w:rFonts w:ascii="Helvetica" w:hAnsi="Helvetica" w:cs="Helvetica"/>
          <w:b/>
          <w:bCs/>
          <w:color w:val="222222"/>
          <w:sz w:val="21"/>
          <w:szCs w:val="21"/>
        </w:rPr>
        <w:t>'</w:t>
      </w:r>
      <w:r w:rsidRPr="00623856">
        <w:rPr>
          <w:rFonts w:ascii="Helvetica" w:hAnsi="Helvetica" w:cs="Helvetica" w:hint="eastAsia"/>
          <w:b/>
          <w:bCs/>
          <w:color w:val="222222"/>
          <w:sz w:val="21"/>
          <w:szCs w:val="21"/>
        </w:rPr>
        <w:t>кор</w:t>
      </w:r>
      <w:r w:rsidRPr="00623856">
        <w:rPr>
          <w:rFonts w:ascii="Helvetica" w:hAnsi="Helvetica" w:cs="Helvetica"/>
          <w:b/>
          <w:bCs/>
          <w:color w:val="222222"/>
          <w:sz w:val="21"/>
          <w:szCs w:val="21"/>
        </w:rPr>
        <w:t xml:space="preserve"> . </w:t>
      </w:r>
      <w:r w:rsidRPr="00623856">
        <w:rPr>
          <w:rFonts w:ascii="Helvetica" w:hAnsi="Helvetica" w:cs="Helvetica" w:hint="eastAsia"/>
          <w:b/>
          <w:bCs/>
          <w:color w:val="222222"/>
          <w:sz w:val="21"/>
          <w:szCs w:val="21"/>
        </w:rPr>
        <w:t>мовой</w:t>
      </w:r>
      <w:r w:rsidRPr="00623856">
        <w:rPr>
          <w:rFonts w:ascii="Helvetica" w:hAnsi="Helvetica" w:cs="Helvetica"/>
          <w:b/>
          <w:bCs/>
          <w:color w:val="222222"/>
          <w:sz w:val="21"/>
          <w:szCs w:val="21"/>
        </w:rPr>
        <w:t xml:space="preserve"> </w:t>
      </w:r>
      <w:r w:rsidRPr="00623856">
        <w:rPr>
          <w:rFonts w:ascii="Helvetica" w:hAnsi="Helvetica" w:cs="Helvetica" w:hint="eastAsia"/>
          <w:b/>
          <w:bCs/>
          <w:color w:val="222222"/>
          <w:sz w:val="21"/>
          <w:szCs w:val="21"/>
        </w:rPr>
        <w:t>массы</w:t>
      </w:r>
      <w:r w:rsidRPr="00623856">
        <w:rPr>
          <w:rFonts w:ascii="Helvetica" w:hAnsi="Helvetica" w:cs="Helvetica"/>
          <w:b/>
          <w:bCs/>
          <w:color w:val="222222"/>
          <w:sz w:val="21"/>
          <w:szCs w:val="21"/>
        </w:rPr>
        <w:t xml:space="preserve"> </w:t>
      </w:r>
      <w:r w:rsidRPr="00623856">
        <w:rPr>
          <w:rFonts w:ascii="Helvetica" w:hAnsi="Helvetica" w:cs="Helvetica" w:hint="eastAsia"/>
          <w:b/>
          <w:bCs/>
          <w:color w:val="222222"/>
          <w:sz w:val="21"/>
          <w:szCs w:val="21"/>
        </w:rPr>
        <w:t>у</w:t>
      </w:r>
      <w:r w:rsidRPr="00623856">
        <w:rPr>
          <w:rFonts w:ascii="Helvetica" w:hAnsi="Helvetica" w:cs="Helvetica"/>
          <w:b/>
          <w:bCs/>
          <w:color w:val="222222"/>
          <w:sz w:val="21"/>
          <w:szCs w:val="21"/>
        </w:rPr>
        <w:t xml:space="preserve"> </w:t>
      </w:r>
      <w:r w:rsidRPr="00623856">
        <w:rPr>
          <w:rFonts w:ascii="Helvetica" w:hAnsi="Helvetica" w:cs="Helvetica" w:hint="eastAsia"/>
          <w:b/>
          <w:bCs/>
          <w:color w:val="222222"/>
          <w:sz w:val="21"/>
          <w:szCs w:val="21"/>
        </w:rPr>
        <w:t>пастбищного</w:t>
      </w:r>
      <w:r w:rsidRPr="00623856">
        <w:rPr>
          <w:rFonts w:ascii="Helvetica" w:hAnsi="Helvetica" w:cs="Helvetica"/>
          <w:b/>
          <w:bCs/>
          <w:color w:val="222222"/>
          <w:sz w:val="21"/>
          <w:szCs w:val="21"/>
        </w:rPr>
        <w:t xml:space="preserve"> </w:t>
      </w:r>
      <w:r w:rsidRPr="00623856">
        <w:rPr>
          <w:rFonts w:ascii="Helvetica" w:hAnsi="Helvetica" w:cs="Helvetica" w:hint="eastAsia"/>
          <w:b/>
          <w:bCs/>
          <w:color w:val="222222"/>
          <w:sz w:val="21"/>
          <w:szCs w:val="21"/>
        </w:rPr>
        <w:t>типа</w:t>
      </w:r>
      <w:r w:rsidRPr="00623856">
        <w:rPr>
          <w:rFonts w:ascii="Helvetica" w:hAnsi="Helvetica" w:cs="Helvetica"/>
          <w:b/>
          <w:bCs/>
          <w:color w:val="222222"/>
          <w:sz w:val="21"/>
          <w:szCs w:val="21"/>
        </w:rPr>
        <w:t xml:space="preserve"> </w:t>
      </w:r>
      <w:r w:rsidRPr="00623856">
        <w:rPr>
          <w:rFonts w:ascii="Helvetica" w:hAnsi="Helvetica" w:cs="Helvetica" w:hint="eastAsia"/>
          <w:b/>
          <w:bCs/>
          <w:color w:val="222222"/>
          <w:sz w:val="21"/>
          <w:szCs w:val="21"/>
        </w:rPr>
        <w:t>линий</w:t>
      </w:r>
    </w:p>
    <w:p w14:paraId="512F443C" w14:textId="77777777" w:rsidR="00623856" w:rsidRPr="00623856" w:rsidRDefault="00623856" w:rsidP="00623856">
      <w:pPr>
        <w:rPr>
          <w:rFonts w:ascii="Helvetica" w:hAnsi="Helvetica" w:cs="Helvetica"/>
          <w:b/>
          <w:bCs/>
          <w:color w:val="222222"/>
          <w:sz w:val="21"/>
          <w:szCs w:val="21"/>
        </w:rPr>
      </w:pPr>
    </w:p>
    <w:p w14:paraId="1D5993BB" w14:textId="77777777" w:rsidR="00623856" w:rsidRPr="00623856" w:rsidRDefault="00623856" w:rsidP="00623856">
      <w:pPr>
        <w:rPr>
          <w:rFonts w:ascii="Helvetica" w:hAnsi="Helvetica" w:cs="Helvetica"/>
          <w:b/>
          <w:bCs/>
          <w:color w:val="222222"/>
          <w:sz w:val="21"/>
          <w:szCs w:val="21"/>
        </w:rPr>
      </w:pPr>
      <w:r w:rsidRPr="00623856">
        <w:rPr>
          <w:rFonts w:ascii="Helvetica" w:hAnsi="Helvetica" w:cs="Helvetica"/>
          <w:b/>
          <w:bCs/>
          <w:color w:val="222222"/>
          <w:sz w:val="21"/>
          <w:szCs w:val="21"/>
        </w:rPr>
        <w:t xml:space="preserve">3.3. </w:t>
      </w:r>
      <w:r w:rsidRPr="00623856">
        <w:rPr>
          <w:rFonts w:ascii="Helvetica" w:hAnsi="Helvetica" w:cs="Helvetica" w:hint="eastAsia"/>
          <w:b/>
          <w:bCs/>
          <w:color w:val="222222"/>
          <w:sz w:val="21"/>
          <w:szCs w:val="21"/>
        </w:rPr>
        <w:t>Наследование</w:t>
      </w:r>
      <w:r w:rsidRPr="00623856">
        <w:rPr>
          <w:rFonts w:ascii="Helvetica" w:hAnsi="Helvetica" w:cs="Helvetica"/>
          <w:b/>
          <w:bCs/>
          <w:color w:val="222222"/>
          <w:sz w:val="21"/>
          <w:szCs w:val="21"/>
        </w:rPr>
        <w:t xml:space="preserve"> </w:t>
      </w:r>
      <w:r w:rsidRPr="00623856">
        <w:rPr>
          <w:rFonts w:ascii="Helvetica" w:hAnsi="Helvetica" w:cs="Helvetica" w:hint="eastAsia"/>
          <w:b/>
          <w:bCs/>
          <w:color w:val="222222"/>
          <w:sz w:val="21"/>
          <w:szCs w:val="21"/>
        </w:rPr>
        <w:t>основных</w:t>
      </w:r>
      <w:r w:rsidRPr="00623856">
        <w:rPr>
          <w:rFonts w:ascii="Helvetica" w:hAnsi="Helvetica" w:cs="Helvetica"/>
          <w:b/>
          <w:bCs/>
          <w:color w:val="222222"/>
          <w:sz w:val="21"/>
          <w:szCs w:val="21"/>
        </w:rPr>
        <w:t xml:space="preserve"> </w:t>
      </w:r>
      <w:r w:rsidRPr="00623856">
        <w:rPr>
          <w:rFonts w:ascii="Helvetica" w:hAnsi="Helvetica" w:cs="Helvetica" w:hint="eastAsia"/>
          <w:b/>
          <w:bCs/>
          <w:color w:val="222222"/>
          <w:sz w:val="21"/>
          <w:szCs w:val="21"/>
        </w:rPr>
        <w:t>морфологических</w:t>
      </w:r>
      <w:r w:rsidRPr="00623856">
        <w:rPr>
          <w:rFonts w:ascii="Helvetica" w:hAnsi="Helvetica" w:cs="Helvetica"/>
          <w:b/>
          <w:bCs/>
          <w:color w:val="222222"/>
          <w:sz w:val="21"/>
          <w:szCs w:val="21"/>
        </w:rPr>
        <w:t xml:space="preserve"> </w:t>
      </w:r>
      <w:r w:rsidRPr="00623856">
        <w:rPr>
          <w:rFonts w:ascii="Helvetica" w:hAnsi="Helvetica" w:cs="Helvetica" w:hint="eastAsia"/>
          <w:b/>
          <w:bCs/>
          <w:color w:val="222222"/>
          <w:sz w:val="21"/>
          <w:szCs w:val="21"/>
        </w:rPr>
        <w:t>признаков</w:t>
      </w:r>
      <w:r w:rsidRPr="00623856">
        <w:rPr>
          <w:rFonts w:ascii="Helvetica" w:hAnsi="Helvetica" w:cs="Helvetica"/>
          <w:b/>
          <w:bCs/>
          <w:color w:val="222222"/>
          <w:sz w:val="21"/>
          <w:szCs w:val="21"/>
        </w:rPr>
        <w:t xml:space="preserve">, </w:t>
      </w:r>
      <w:r w:rsidRPr="00623856">
        <w:rPr>
          <w:rFonts w:ascii="Helvetica" w:hAnsi="Helvetica" w:cs="Helvetica" w:hint="eastAsia"/>
          <w:b/>
          <w:bCs/>
          <w:color w:val="222222"/>
          <w:sz w:val="21"/>
          <w:szCs w:val="21"/>
        </w:rPr>
        <w:t>семенной</w:t>
      </w:r>
      <w:r w:rsidRPr="00623856">
        <w:rPr>
          <w:rFonts w:ascii="Helvetica" w:hAnsi="Helvetica" w:cs="Helvetica"/>
          <w:b/>
          <w:bCs/>
          <w:color w:val="222222"/>
          <w:sz w:val="21"/>
          <w:szCs w:val="21"/>
        </w:rPr>
        <w:t xml:space="preserve"> </w:t>
      </w:r>
      <w:r w:rsidRPr="00623856">
        <w:rPr>
          <w:rFonts w:ascii="Helvetica" w:hAnsi="Helvetica" w:cs="Helvetica" w:hint="eastAsia"/>
          <w:b/>
          <w:bCs/>
          <w:color w:val="222222"/>
          <w:sz w:val="21"/>
          <w:szCs w:val="21"/>
        </w:rPr>
        <w:t>продуктивности</w:t>
      </w:r>
      <w:r w:rsidRPr="00623856">
        <w:rPr>
          <w:rFonts w:ascii="Helvetica" w:hAnsi="Helvetica" w:cs="Helvetica"/>
          <w:b/>
          <w:bCs/>
          <w:color w:val="222222"/>
          <w:sz w:val="21"/>
          <w:szCs w:val="21"/>
        </w:rPr>
        <w:t xml:space="preserve"> </w:t>
      </w:r>
      <w:r w:rsidRPr="00623856">
        <w:rPr>
          <w:rFonts w:ascii="Helvetica" w:hAnsi="Helvetica" w:cs="Helvetica" w:hint="eastAsia"/>
          <w:b/>
          <w:bCs/>
          <w:color w:val="222222"/>
          <w:sz w:val="21"/>
          <w:szCs w:val="21"/>
        </w:rPr>
        <w:t>и</w:t>
      </w:r>
      <w:r w:rsidRPr="00623856">
        <w:rPr>
          <w:rFonts w:ascii="Helvetica" w:hAnsi="Helvetica" w:cs="Helvetica"/>
          <w:b/>
          <w:bCs/>
          <w:color w:val="222222"/>
          <w:sz w:val="21"/>
          <w:szCs w:val="21"/>
        </w:rPr>
        <w:t xml:space="preserve"> </w:t>
      </w:r>
      <w:r w:rsidRPr="00623856">
        <w:rPr>
          <w:rFonts w:ascii="Helvetica" w:hAnsi="Helvetica" w:cs="Helvetica" w:hint="eastAsia"/>
          <w:b/>
          <w:bCs/>
          <w:color w:val="222222"/>
          <w:sz w:val="21"/>
          <w:szCs w:val="21"/>
        </w:rPr>
        <w:t>устойчивости</w:t>
      </w:r>
      <w:r w:rsidRPr="00623856">
        <w:rPr>
          <w:rFonts w:ascii="Helvetica" w:hAnsi="Helvetica" w:cs="Helvetica"/>
          <w:b/>
          <w:bCs/>
          <w:color w:val="222222"/>
          <w:sz w:val="21"/>
          <w:szCs w:val="21"/>
        </w:rPr>
        <w:t xml:space="preserve"> </w:t>
      </w:r>
      <w:r w:rsidRPr="00623856">
        <w:rPr>
          <w:rFonts w:ascii="Helvetica" w:hAnsi="Helvetica" w:cs="Helvetica" w:hint="eastAsia"/>
          <w:b/>
          <w:bCs/>
          <w:color w:val="222222"/>
          <w:sz w:val="21"/>
          <w:szCs w:val="21"/>
        </w:rPr>
        <w:t>к</w:t>
      </w:r>
      <w:r w:rsidRPr="00623856">
        <w:rPr>
          <w:rFonts w:ascii="Helvetica" w:hAnsi="Helvetica" w:cs="Helvetica"/>
          <w:b/>
          <w:bCs/>
          <w:color w:val="222222"/>
          <w:sz w:val="21"/>
          <w:szCs w:val="21"/>
        </w:rPr>
        <w:t xml:space="preserve"> </w:t>
      </w:r>
      <w:r w:rsidRPr="00623856">
        <w:rPr>
          <w:rFonts w:ascii="Helvetica" w:hAnsi="Helvetica" w:cs="Helvetica" w:hint="eastAsia"/>
          <w:b/>
          <w:bCs/>
          <w:color w:val="222222"/>
          <w:sz w:val="21"/>
          <w:szCs w:val="21"/>
        </w:rPr>
        <w:t>к</w:t>
      </w:r>
      <w:r w:rsidRPr="00623856">
        <w:rPr>
          <w:rFonts w:ascii="Helvetica" w:hAnsi="Helvetica" w:cs="Helvetica" w:hint="eastAsia"/>
          <w:b/>
          <w:bCs/>
          <w:color w:val="222222"/>
          <w:sz w:val="21"/>
          <w:szCs w:val="21"/>
        </w:rPr>
        <w:lastRenderedPageBreak/>
        <w:t>орончатой</w:t>
      </w:r>
      <w:r w:rsidRPr="00623856">
        <w:rPr>
          <w:rFonts w:ascii="Helvetica" w:hAnsi="Helvetica" w:cs="Helvetica"/>
          <w:b/>
          <w:bCs/>
          <w:color w:val="222222"/>
          <w:sz w:val="21"/>
          <w:szCs w:val="21"/>
        </w:rPr>
        <w:t>'</w:t>
      </w:r>
      <w:r w:rsidRPr="00623856">
        <w:rPr>
          <w:rFonts w:ascii="Helvetica" w:hAnsi="Helvetica" w:cs="Helvetica" w:hint="eastAsia"/>
          <w:b/>
          <w:bCs/>
          <w:color w:val="222222"/>
          <w:sz w:val="21"/>
          <w:szCs w:val="21"/>
        </w:rPr>
        <w:t>ржавчине</w:t>
      </w:r>
      <w:r w:rsidRPr="00623856">
        <w:rPr>
          <w:rFonts w:ascii="Helvetica" w:hAnsi="Helvetica" w:cs="Helvetica"/>
          <w:b/>
          <w:bCs/>
          <w:color w:val="222222"/>
          <w:sz w:val="21"/>
          <w:szCs w:val="21"/>
        </w:rPr>
        <w:t xml:space="preserve"> </w:t>
      </w:r>
      <w:r w:rsidRPr="00623856">
        <w:rPr>
          <w:rFonts w:ascii="Helvetica" w:hAnsi="Helvetica" w:cs="Helvetica" w:hint="eastAsia"/>
          <w:b/>
          <w:bCs/>
          <w:color w:val="222222"/>
          <w:sz w:val="21"/>
          <w:szCs w:val="21"/>
        </w:rPr>
        <w:t>у</w:t>
      </w:r>
      <w:r w:rsidRPr="00623856">
        <w:rPr>
          <w:rFonts w:ascii="Helvetica" w:hAnsi="Helvetica" w:cs="Helvetica"/>
          <w:b/>
          <w:bCs/>
          <w:color w:val="222222"/>
          <w:sz w:val="21"/>
          <w:szCs w:val="21"/>
        </w:rPr>
        <w:t xml:space="preserve"> </w:t>
      </w:r>
      <w:r w:rsidRPr="00623856">
        <w:rPr>
          <w:rFonts w:ascii="Helvetica" w:hAnsi="Helvetica" w:cs="Helvetica" w:hint="eastAsia"/>
          <w:b/>
          <w:bCs/>
          <w:color w:val="222222"/>
          <w:sz w:val="21"/>
          <w:szCs w:val="21"/>
        </w:rPr>
        <w:t>сенокосного</w:t>
      </w:r>
      <w:r w:rsidRPr="00623856">
        <w:rPr>
          <w:rFonts w:ascii="Helvetica" w:hAnsi="Helvetica" w:cs="Helvetica"/>
          <w:b/>
          <w:bCs/>
          <w:color w:val="222222"/>
          <w:sz w:val="21"/>
          <w:szCs w:val="21"/>
        </w:rPr>
        <w:t xml:space="preserve">' </w:t>
      </w:r>
      <w:r w:rsidRPr="00623856">
        <w:rPr>
          <w:rFonts w:ascii="Helvetica" w:hAnsi="Helvetica" w:cs="Helvetica" w:hint="eastAsia"/>
          <w:b/>
          <w:bCs/>
          <w:color w:val="222222"/>
          <w:sz w:val="21"/>
          <w:szCs w:val="21"/>
        </w:rPr>
        <w:t>типа</w:t>
      </w:r>
      <w:r w:rsidRPr="00623856">
        <w:rPr>
          <w:rFonts w:ascii="Helvetica" w:hAnsi="Helvetica" w:cs="Helvetica"/>
          <w:b/>
          <w:bCs/>
          <w:color w:val="222222"/>
          <w:sz w:val="21"/>
          <w:szCs w:val="21"/>
        </w:rPr>
        <w:t xml:space="preserve">. </w:t>
      </w:r>
      <w:r w:rsidRPr="00623856">
        <w:rPr>
          <w:rFonts w:ascii="Helvetica" w:hAnsi="Helvetica" w:cs="Helvetica" w:hint="eastAsia"/>
          <w:b/>
          <w:bCs/>
          <w:color w:val="222222"/>
          <w:sz w:val="21"/>
          <w:szCs w:val="21"/>
        </w:rPr>
        <w:t>линий</w:t>
      </w:r>
      <w:r w:rsidRPr="00623856">
        <w:rPr>
          <w:rFonts w:ascii="Helvetica" w:hAnsi="Helvetica" w:cs="Helvetica"/>
          <w:b/>
          <w:bCs/>
          <w:color w:val="222222"/>
          <w:sz w:val="21"/>
          <w:szCs w:val="21"/>
        </w:rPr>
        <w:t>.</w:t>
      </w:r>
    </w:p>
    <w:p w14:paraId="10852FEC" w14:textId="77777777" w:rsidR="00623856" w:rsidRPr="00623856" w:rsidRDefault="00623856" w:rsidP="00623856">
      <w:pPr>
        <w:rPr>
          <w:rFonts w:ascii="Helvetica" w:hAnsi="Helvetica" w:cs="Helvetica"/>
          <w:b/>
          <w:bCs/>
          <w:color w:val="222222"/>
          <w:sz w:val="21"/>
          <w:szCs w:val="21"/>
        </w:rPr>
      </w:pPr>
    </w:p>
    <w:p w14:paraId="608C330B" w14:textId="77777777" w:rsidR="00623856" w:rsidRPr="00623856" w:rsidRDefault="00623856" w:rsidP="00623856">
      <w:pPr>
        <w:rPr>
          <w:rFonts w:ascii="Helvetica" w:hAnsi="Helvetica" w:cs="Helvetica"/>
          <w:b/>
          <w:bCs/>
          <w:color w:val="222222"/>
          <w:sz w:val="21"/>
          <w:szCs w:val="21"/>
        </w:rPr>
      </w:pPr>
      <w:r w:rsidRPr="00623856">
        <w:rPr>
          <w:rFonts w:ascii="Helvetica" w:hAnsi="Helvetica" w:cs="Helvetica" w:hint="eastAsia"/>
          <w:b/>
          <w:bCs/>
          <w:color w:val="222222"/>
          <w:sz w:val="21"/>
          <w:szCs w:val="21"/>
        </w:rPr>
        <w:t>ВЫВОДЫ</w:t>
      </w:r>
      <w:r w:rsidRPr="00623856">
        <w:rPr>
          <w:rFonts w:ascii="Helvetica" w:hAnsi="Helvetica" w:cs="Helvetica"/>
          <w:b/>
          <w:bCs/>
          <w:color w:val="222222"/>
          <w:sz w:val="21"/>
          <w:szCs w:val="21"/>
        </w:rPr>
        <w:t>.</w:t>
      </w:r>
    </w:p>
    <w:p w14:paraId="7D8F23AE" w14:textId="77777777" w:rsidR="00623856" w:rsidRPr="00623856" w:rsidRDefault="00623856" w:rsidP="00623856">
      <w:pPr>
        <w:rPr>
          <w:rFonts w:ascii="Helvetica" w:hAnsi="Helvetica" w:cs="Helvetica"/>
          <w:b/>
          <w:bCs/>
          <w:color w:val="222222"/>
          <w:sz w:val="21"/>
          <w:szCs w:val="21"/>
        </w:rPr>
      </w:pPr>
    </w:p>
    <w:p w14:paraId="109CC004" w14:textId="7758BF9F" w:rsidR="00484EB4" w:rsidRPr="00623856" w:rsidRDefault="00623856" w:rsidP="00623856">
      <w:r w:rsidRPr="00623856">
        <w:rPr>
          <w:rFonts w:ascii="Helvetica" w:hAnsi="Helvetica" w:cs="Helvetica" w:hint="eastAsia"/>
          <w:b/>
          <w:bCs/>
          <w:color w:val="222222"/>
          <w:sz w:val="21"/>
          <w:szCs w:val="21"/>
        </w:rPr>
        <w:t>РЕКОМЕНДАЦИЯ</w:t>
      </w:r>
      <w:r w:rsidRPr="00623856">
        <w:rPr>
          <w:rFonts w:ascii="Helvetica" w:hAnsi="Helvetica" w:cs="Helvetica"/>
          <w:b/>
          <w:bCs/>
          <w:color w:val="222222"/>
          <w:sz w:val="21"/>
          <w:szCs w:val="21"/>
        </w:rPr>
        <w:t xml:space="preserve"> </w:t>
      </w:r>
      <w:r w:rsidRPr="00623856">
        <w:rPr>
          <w:rFonts w:ascii="Helvetica" w:hAnsi="Helvetica" w:cs="Helvetica" w:hint="eastAsia"/>
          <w:b/>
          <w:bCs/>
          <w:color w:val="222222"/>
          <w:sz w:val="21"/>
          <w:szCs w:val="21"/>
        </w:rPr>
        <w:t>ДЛЯ</w:t>
      </w:r>
      <w:r w:rsidRPr="00623856">
        <w:rPr>
          <w:rFonts w:ascii="Helvetica" w:hAnsi="Helvetica" w:cs="Helvetica"/>
          <w:b/>
          <w:bCs/>
          <w:color w:val="222222"/>
          <w:sz w:val="21"/>
          <w:szCs w:val="21"/>
        </w:rPr>
        <w:t xml:space="preserve"> </w:t>
      </w:r>
      <w:r w:rsidRPr="00623856">
        <w:rPr>
          <w:rFonts w:ascii="Helvetica" w:hAnsi="Helvetica" w:cs="Helvetica" w:hint="eastAsia"/>
          <w:b/>
          <w:bCs/>
          <w:color w:val="222222"/>
          <w:sz w:val="21"/>
          <w:szCs w:val="21"/>
        </w:rPr>
        <w:t>СЕЛЕКЦИИ</w:t>
      </w:r>
      <w:r w:rsidRPr="00623856">
        <w:rPr>
          <w:rFonts w:ascii="Helvetica" w:hAnsi="Helvetica" w:cs="Helvetica"/>
          <w:b/>
          <w:bCs/>
          <w:color w:val="222222"/>
          <w:sz w:val="21"/>
          <w:szCs w:val="21"/>
        </w:rPr>
        <w:t>.</w:t>
      </w:r>
    </w:p>
    <w:sectPr w:rsidR="00484EB4" w:rsidRPr="00623856" w:rsidSect="001762CD">
      <w:headerReference w:type="default" r:id="rId8"/>
      <w:footerReference w:type="even" r:id="rId9"/>
      <w:footerReference w:type="default" r:id="rId10"/>
      <w:type w:val="continuous"/>
      <w:pgSz w:w="11905" w:h="16837"/>
      <w:pgMar w:top="1156" w:right="706" w:bottom="949" w:left="1894"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B480179" w14:textId="77777777" w:rsidR="00025EEC" w:rsidRDefault="00025EEC">
      <w:pPr>
        <w:spacing w:after="0" w:line="240" w:lineRule="auto"/>
      </w:pPr>
      <w:r>
        <w:separator/>
      </w:r>
    </w:p>
  </w:endnote>
  <w:endnote w:type="continuationSeparator" w:id="0">
    <w:p w14:paraId="364FA9AE" w14:textId="77777777" w:rsidR="00025EEC" w:rsidRDefault="00025EE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27A0949A"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61F151B0"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5C37E50" w14:textId="77777777" w:rsidR="00025EEC" w:rsidRDefault="00025EEC"/>
    <w:p w14:paraId="17D1A6CB" w14:textId="77777777" w:rsidR="00025EEC" w:rsidRDefault="00025EEC"/>
    <w:p w14:paraId="60F88A84" w14:textId="77777777" w:rsidR="00025EEC" w:rsidRDefault="00025EEC"/>
    <w:p w14:paraId="39E6E2D0" w14:textId="77777777" w:rsidR="00025EEC" w:rsidRDefault="00025EEC"/>
    <w:p w14:paraId="69981EE0" w14:textId="77777777" w:rsidR="00025EEC" w:rsidRDefault="00025EEC"/>
    <w:p w14:paraId="0BE56500" w14:textId="77777777" w:rsidR="00025EEC" w:rsidRDefault="00025EEC"/>
    <w:p w14:paraId="7A605A82" w14:textId="77777777" w:rsidR="00025EEC" w:rsidRDefault="00025EEC">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40AC4232" wp14:editId="2B7445F1">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B6D6AC5" w14:textId="77777777" w:rsidR="00025EEC" w:rsidRDefault="00025EEC">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40AC4232"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3B6D6AC5" w14:textId="77777777" w:rsidR="00025EEC" w:rsidRDefault="00025EEC">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5D7D1F31" w14:textId="77777777" w:rsidR="00025EEC" w:rsidRDefault="00025EEC"/>
    <w:p w14:paraId="24227F48" w14:textId="77777777" w:rsidR="00025EEC" w:rsidRDefault="00025EEC"/>
    <w:p w14:paraId="5A79B6E2" w14:textId="77777777" w:rsidR="00025EEC" w:rsidRDefault="00025EEC">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26ABF6DC" wp14:editId="2E2A1443">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A57BDDB" w14:textId="77777777" w:rsidR="00025EEC" w:rsidRDefault="00025EEC"/>
                          <w:p w14:paraId="231B6808" w14:textId="77777777" w:rsidR="00025EEC" w:rsidRDefault="00025EEC">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26ABF6DC"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4A57BDDB" w14:textId="77777777" w:rsidR="00025EEC" w:rsidRDefault="00025EEC"/>
                    <w:p w14:paraId="231B6808" w14:textId="77777777" w:rsidR="00025EEC" w:rsidRDefault="00025EEC">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0A69F21E" w14:textId="77777777" w:rsidR="00025EEC" w:rsidRDefault="00025EEC"/>
    <w:p w14:paraId="1D7A1F99" w14:textId="77777777" w:rsidR="00025EEC" w:rsidRDefault="00025EEC">
      <w:pPr>
        <w:rPr>
          <w:sz w:val="2"/>
          <w:szCs w:val="2"/>
        </w:rPr>
      </w:pPr>
    </w:p>
    <w:p w14:paraId="711AFAFC" w14:textId="77777777" w:rsidR="00025EEC" w:rsidRDefault="00025EEC"/>
    <w:p w14:paraId="331B7D8C" w14:textId="77777777" w:rsidR="00025EEC" w:rsidRDefault="00025EEC">
      <w:pPr>
        <w:spacing w:after="0" w:line="240" w:lineRule="auto"/>
      </w:pPr>
    </w:p>
  </w:footnote>
  <w:footnote w:type="continuationSeparator" w:id="0">
    <w:p w14:paraId="14C2361C" w14:textId="77777777" w:rsidR="00025EEC" w:rsidRDefault="00025EE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040371E3" w:rsidR="00D92AEB" w:rsidRPr="00276479" w:rsidRDefault="00D92AEB" w:rsidP="00DB5DA1">
    <w:pPr>
      <w:pStyle w:val="affffffff5"/>
      <w:jc w:val="center"/>
      <w:rPr>
        <w:rStyle w:val="a8"/>
        <w:rFonts w:ascii="Verdana" w:hAnsi="Verdana" w:cs="Verdana"/>
      </w:rPr>
    </w:pPr>
    <w:proofErr w:type="spellStart"/>
    <w:r w:rsidRPr="006E463D">
      <w:rPr>
        <w:rFonts w:ascii="Verdana" w:hAnsi="Verdana" w:cs="Verdana"/>
        <w:color w:val="FF0000"/>
      </w:rPr>
      <w:t>каза</w:t>
    </w:r>
    <w:proofErr w:type="spellEnd"/>
    <w:r w:rsidRPr="006E463D">
      <w:rPr>
        <w:rFonts w:ascii="Verdana" w:hAnsi="Verdana" w:cs="Verdana"/>
        <w:color w:val="FF0000"/>
      </w:rPr>
      <w:t xml:space="preserve"> доставки данной работы воспользуйтесь поиском на сайте по ссылке: </w:t>
    </w:r>
    <w:hyperlink r:id="rId1" w:history="1">
      <w:r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1"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2"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3"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60"/>
  <w:displayBackgroundShape/>
  <w:proofState w:spelling="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1C7"/>
    <w:rsid w:val="0000022B"/>
    <w:rsid w:val="0000024E"/>
    <w:rsid w:val="00000309"/>
    <w:rsid w:val="0000036E"/>
    <w:rsid w:val="00000411"/>
    <w:rsid w:val="00000456"/>
    <w:rsid w:val="0000058C"/>
    <w:rsid w:val="00000617"/>
    <w:rsid w:val="00000647"/>
    <w:rsid w:val="00000663"/>
    <w:rsid w:val="000007DE"/>
    <w:rsid w:val="000007FF"/>
    <w:rsid w:val="00000875"/>
    <w:rsid w:val="000008E1"/>
    <w:rsid w:val="00000967"/>
    <w:rsid w:val="000009FA"/>
    <w:rsid w:val="00000A79"/>
    <w:rsid w:val="00000AA5"/>
    <w:rsid w:val="00000AAA"/>
    <w:rsid w:val="00000B24"/>
    <w:rsid w:val="00000B8A"/>
    <w:rsid w:val="00000BE5"/>
    <w:rsid w:val="00000BF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2DA"/>
    <w:rsid w:val="00001353"/>
    <w:rsid w:val="0000137F"/>
    <w:rsid w:val="00001396"/>
    <w:rsid w:val="0000139B"/>
    <w:rsid w:val="000013B5"/>
    <w:rsid w:val="000013CA"/>
    <w:rsid w:val="0000166C"/>
    <w:rsid w:val="000016CF"/>
    <w:rsid w:val="00001727"/>
    <w:rsid w:val="000017DB"/>
    <w:rsid w:val="00001819"/>
    <w:rsid w:val="00001832"/>
    <w:rsid w:val="00001833"/>
    <w:rsid w:val="00001848"/>
    <w:rsid w:val="00001853"/>
    <w:rsid w:val="00001885"/>
    <w:rsid w:val="000018C3"/>
    <w:rsid w:val="0000194C"/>
    <w:rsid w:val="000019C7"/>
    <w:rsid w:val="00001B75"/>
    <w:rsid w:val="00001BEE"/>
    <w:rsid w:val="00001C15"/>
    <w:rsid w:val="00001C57"/>
    <w:rsid w:val="00001D65"/>
    <w:rsid w:val="00001D8C"/>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16"/>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E9E"/>
    <w:rsid w:val="00003FCE"/>
    <w:rsid w:val="00003FE9"/>
    <w:rsid w:val="0000401A"/>
    <w:rsid w:val="00004057"/>
    <w:rsid w:val="00004058"/>
    <w:rsid w:val="00004081"/>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79"/>
    <w:rsid w:val="0000559E"/>
    <w:rsid w:val="000055E1"/>
    <w:rsid w:val="000056CC"/>
    <w:rsid w:val="000056ED"/>
    <w:rsid w:val="00005775"/>
    <w:rsid w:val="00005840"/>
    <w:rsid w:val="000058B1"/>
    <w:rsid w:val="000059A4"/>
    <w:rsid w:val="000059A7"/>
    <w:rsid w:val="00005ABC"/>
    <w:rsid w:val="00005B01"/>
    <w:rsid w:val="00005B2C"/>
    <w:rsid w:val="00005B65"/>
    <w:rsid w:val="00005B87"/>
    <w:rsid w:val="00005B98"/>
    <w:rsid w:val="00005D13"/>
    <w:rsid w:val="00005D55"/>
    <w:rsid w:val="00005E57"/>
    <w:rsid w:val="00005F91"/>
    <w:rsid w:val="00005FBD"/>
    <w:rsid w:val="0000600A"/>
    <w:rsid w:val="0000601C"/>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D8"/>
    <w:rsid w:val="000072E4"/>
    <w:rsid w:val="00007308"/>
    <w:rsid w:val="0000731B"/>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6C"/>
    <w:rsid w:val="00007CB6"/>
    <w:rsid w:val="00007D09"/>
    <w:rsid w:val="00007D12"/>
    <w:rsid w:val="00007E09"/>
    <w:rsid w:val="00007EDA"/>
    <w:rsid w:val="00007EE5"/>
    <w:rsid w:val="00007F47"/>
    <w:rsid w:val="00007F7E"/>
    <w:rsid w:val="00007F9F"/>
    <w:rsid w:val="00007FDC"/>
    <w:rsid w:val="00007FF8"/>
    <w:rsid w:val="0001003C"/>
    <w:rsid w:val="000100FE"/>
    <w:rsid w:val="00010290"/>
    <w:rsid w:val="000102DD"/>
    <w:rsid w:val="0001032F"/>
    <w:rsid w:val="000103E1"/>
    <w:rsid w:val="00010429"/>
    <w:rsid w:val="0001043D"/>
    <w:rsid w:val="000105AB"/>
    <w:rsid w:val="00010769"/>
    <w:rsid w:val="0001077C"/>
    <w:rsid w:val="00010781"/>
    <w:rsid w:val="00010783"/>
    <w:rsid w:val="000107F1"/>
    <w:rsid w:val="0001084F"/>
    <w:rsid w:val="000108C7"/>
    <w:rsid w:val="000109AB"/>
    <w:rsid w:val="000109CB"/>
    <w:rsid w:val="000109D5"/>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9D"/>
    <w:rsid w:val="000113AE"/>
    <w:rsid w:val="00011419"/>
    <w:rsid w:val="000114CB"/>
    <w:rsid w:val="0001150F"/>
    <w:rsid w:val="00011534"/>
    <w:rsid w:val="00011560"/>
    <w:rsid w:val="00011563"/>
    <w:rsid w:val="000115AE"/>
    <w:rsid w:val="0001160F"/>
    <w:rsid w:val="00011621"/>
    <w:rsid w:val="00011643"/>
    <w:rsid w:val="0001168F"/>
    <w:rsid w:val="0001179C"/>
    <w:rsid w:val="000117BA"/>
    <w:rsid w:val="00011819"/>
    <w:rsid w:val="00011828"/>
    <w:rsid w:val="00011887"/>
    <w:rsid w:val="00011983"/>
    <w:rsid w:val="00011A28"/>
    <w:rsid w:val="00011A5C"/>
    <w:rsid w:val="00011B15"/>
    <w:rsid w:val="00011BA4"/>
    <w:rsid w:val="00011C85"/>
    <w:rsid w:val="00011CFE"/>
    <w:rsid w:val="00011D02"/>
    <w:rsid w:val="00011D77"/>
    <w:rsid w:val="00011DBC"/>
    <w:rsid w:val="00011E03"/>
    <w:rsid w:val="00011E6B"/>
    <w:rsid w:val="00011E92"/>
    <w:rsid w:val="00011EC7"/>
    <w:rsid w:val="00011F0B"/>
    <w:rsid w:val="00011F50"/>
    <w:rsid w:val="00011F81"/>
    <w:rsid w:val="00011FCD"/>
    <w:rsid w:val="000120D7"/>
    <w:rsid w:val="000120E4"/>
    <w:rsid w:val="00012114"/>
    <w:rsid w:val="00012126"/>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941"/>
    <w:rsid w:val="00012A69"/>
    <w:rsid w:val="00012A71"/>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20"/>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C1F"/>
    <w:rsid w:val="00013C25"/>
    <w:rsid w:val="00013C3D"/>
    <w:rsid w:val="00013CC9"/>
    <w:rsid w:val="00013D2C"/>
    <w:rsid w:val="00013DDA"/>
    <w:rsid w:val="000140B2"/>
    <w:rsid w:val="0001410F"/>
    <w:rsid w:val="00014157"/>
    <w:rsid w:val="0001415F"/>
    <w:rsid w:val="000142DB"/>
    <w:rsid w:val="00014359"/>
    <w:rsid w:val="00014387"/>
    <w:rsid w:val="000143AB"/>
    <w:rsid w:val="0001440D"/>
    <w:rsid w:val="00014451"/>
    <w:rsid w:val="00014529"/>
    <w:rsid w:val="00014560"/>
    <w:rsid w:val="000145D7"/>
    <w:rsid w:val="000145E6"/>
    <w:rsid w:val="000147A0"/>
    <w:rsid w:val="000147CB"/>
    <w:rsid w:val="000147F0"/>
    <w:rsid w:val="000147F5"/>
    <w:rsid w:val="00014936"/>
    <w:rsid w:val="00014959"/>
    <w:rsid w:val="0001499D"/>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6"/>
    <w:rsid w:val="00015A9B"/>
    <w:rsid w:val="00015AE3"/>
    <w:rsid w:val="00015B33"/>
    <w:rsid w:val="00015C44"/>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19"/>
    <w:rsid w:val="000165D1"/>
    <w:rsid w:val="00016625"/>
    <w:rsid w:val="0001664D"/>
    <w:rsid w:val="00016747"/>
    <w:rsid w:val="00016777"/>
    <w:rsid w:val="0001677E"/>
    <w:rsid w:val="00016782"/>
    <w:rsid w:val="0001683F"/>
    <w:rsid w:val="00016876"/>
    <w:rsid w:val="00016898"/>
    <w:rsid w:val="000168FD"/>
    <w:rsid w:val="000169F6"/>
    <w:rsid w:val="00016A4D"/>
    <w:rsid w:val="00016B38"/>
    <w:rsid w:val="00016B43"/>
    <w:rsid w:val="00016CD9"/>
    <w:rsid w:val="00016D7C"/>
    <w:rsid w:val="00016DB1"/>
    <w:rsid w:val="00016F0C"/>
    <w:rsid w:val="00016FF5"/>
    <w:rsid w:val="00017056"/>
    <w:rsid w:val="00017134"/>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0"/>
    <w:rsid w:val="00020149"/>
    <w:rsid w:val="00020165"/>
    <w:rsid w:val="00020254"/>
    <w:rsid w:val="00020289"/>
    <w:rsid w:val="0002030C"/>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AE"/>
    <w:rsid w:val="00020DCA"/>
    <w:rsid w:val="00020E2A"/>
    <w:rsid w:val="00020E99"/>
    <w:rsid w:val="00020EAA"/>
    <w:rsid w:val="00020EEF"/>
    <w:rsid w:val="00020F27"/>
    <w:rsid w:val="00020F8A"/>
    <w:rsid w:val="00021003"/>
    <w:rsid w:val="0002105A"/>
    <w:rsid w:val="000210A0"/>
    <w:rsid w:val="000210D1"/>
    <w:rsid w:val="000211E5"/>
    <w:rsid w:val="0002122E"/>
    <w:rsid w:val="00021534"/>
    <w:rsid w:val="000215C2"/>
    <w:rsid w:val="00021643"/>
    <w:rsid w:val="000216C4"/>
    <w:rsid w:val="000216FD"/>
    <w:rsid w:val="00021731"/>
    <w:rsid w:val="00021863"/>
    <w:rsid w:val="00021991"/>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A6"/>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4FE8"/>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6D3"/>
    <w:rsid w:val="000256E7"/>
    <w:rsid w:val="00025715"/>
    <w:rsid w:val="00025744"/>
    <w:rsid w:val="000257D2"/>
    <w:rsid w:val="00025838"/>
    <w:rsid w:val="0002593F"/>
    <w:rsid w:val="0002595B"/>
    <w:rsid w:val="000259CF"/>
    <w:rsid w:val="00025A37"/>
    <w:rsid w:val="00025A74"/>
    <w:rsid w:val="00025A8A"/>
    <w:rsid w:val="00025AE6"/>
    <w:rsid w:val="00025B83"/>
    <w:rsid w:val="00025C72"/>
    <w:rsid w:val="00025D03"/>
    <w:rsid w:val="00025D05"/>
    <w:rsid w:val="00025D0E"/>
    <w:rsid w:val="00025DE2"/>
    <w:rsid w:val="00025EEC"/>
    <w:rsid w:val="00025F17"/>
    <w:rsid w:val="00025FEC"/>
    <w:rsid w:val="00026119"/>
    <w:rsid w:val="00026171"/>
    <w:rsid w:val="000262E0"/>
    <w:rsid w:val="000262E5"/>
    <w:rsid w:val="00026327"/>
    <w:rsid w:val="0002635F"/>
    <w:rsid w:val="00026370"/>
    <w:rsid w:val="000263BC"/>
    <w:rsid w:val="000263D1"/>
    <w:rsid w:val="00026448"/>
    <w:rsid w:val="0002659A"/>
    <w:rsid w:val="000265E9"/>
    <w:rsid w:val="0002666A"/>
    <w:rsid w:val="000266CD"/>
    <w:rsid w:val="000266E3"/>
    <w:rsid w:val="00026705"/>
    <w:rsid w:val="00026776"/>
    <w:rsid w:val="000267A7"/>
    <w:rsid w:val="000268A0"/>
    <w:rsid w:val="000268C3"/>
    <w:rsid w:val="00026920"/>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52"/>
    <w:rsid w:val="00026F73"/>
    <w:rsid w:val="00026F88"/>
    <w:rsid w:val="00026FAD"/>
    <w:rsid w:val="000270E6"/>
    <w:rsid w:val="00027114"/>
    <w:rsid w:val="00027149"/>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22"/>
    <w:rsid w:val="00027A72"/>
    <w:rsid w:val="00027A7C"/>
    <w:rsid w:val="00027A85"/>
    <w:rsid w:val="00027AF9"/>
    <w:rsid w:val="00027B56"/>
    <w:rsid w:val="00027CCA"/>
    <w:rsid w:val="00027D9F"/>
    <w:rsid w:val="00027DF5"/>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7D7"/>
    <w:rsid w:val="00030995"/>
    <w:rsid w:val="00030998"/>
    <w:rsid w:val="0003099D"/>
    <w:rsid w:val="00030A39"/>
    <w:rsid w:val="00030A67"/>
    <w:rsid w:val="00030A76"/>
    <w:rsid w:val="00030A7C"/>
    <w:rsid w:val="00030AD8"/>
    <w:rsid w:val="00030AF8"/>
    <w:rsid w:val="00030B42"/>
    <w:rsid w:val="00030C3F"/>
    <w:rsid w:val="00030D03"/>
    <w:rsid w:val="00030D90"/>
    <w:rsid w:val="00030FB3"/>
    <w:rsid w:val="00030FF5"/>
    <w:rsid w:val="00031175"/>
    <w:rsid w:val="00031303"/>
    <w:rsid w:val="00031326"/>
    <w:rsid w:val="000313E9"/>
    <w:rsid w:val="000314A0"/>
    <w:rsid w:val="0003153B"/>
    <w:rsid w:val="00031561"/>
    <w:rsid w:val="000315B3"/>
    <w:rsid w:val="000315FB"/>
    <w:rsid w:val="000316B2"/>
    <w:rsid w:val="00031721"/>
    <w:rsid w:val="00031781"/>
    <w:rsid w:val="00031818"/>
    <w:rsid w:val="00031873"/>
    <w:rsid w:val="000318A7"/>
    <w:rsid w:val="0003190F"/>
    <w:rsid w:val="00031963"/>
    <w:rsid w:val="00031965"/>
    <w:rsid w:val="00031A04"/>
    <w:rsid w:val="00031A54"/>
    <w:rsid w:val="00031A61"/>
    <w:rsid w:val="00031A8D"/>
    <w:rsid w:val="00031B58"/>
    <w:rsid w:val="00031B70"/>
    <w:rsid w:val="00031B89"/>
    <w:rsid w:val="00031B9F"/>
    <w:rsid w:val="00031C55"/>
    <w:rsid w:val="00031C77"/>
    <w:rsid w:val="00031D09"/>
    <w:rsid w:val="00031E86"/>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E19"/>
    <w:rsid w:val="00032EE2"/>
    <w:rsid w:val="00032FCB"/>
    <w:rsid w:val="00032FF8"/>
    <w:rsid w:val="00033061"/>
    <w:rsid w:val="000330BD"/>
    <w:rsid w:val="00033115"/>
    <w:rsid w:val="0003316D"/>
    <w:rsid w:val="0003322D"/>
    <w:rsid w:val="0003341A"/>
    <w:rsid w:val="0003344F"/>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4D"/>
    <w:rsid w:val="0003615E"/>
    <w:rsid w:val="000361EC"/>
    <w:rsid w:val="00036333"/>
    <w:rsid w:val="000363A9"/>
    <w:rsid w:val="00036474"/>
    <w:rsid w:val="000365B8"/>
    <w:rsid w:val="000365F1"/>
    <w:rsid w:val="00036622"/>
    <w:rsid w:val="00036638"/>
    <w:rsid w:val="0003670F"/>
    <w:rsid w:val="00036799"/>
    <w:rsid w:val="000367A0"/>
    <w:rsid w:val="000367A1"/>
    <w:rsid w:val="0003685A"/>
    <w:rsid w:val="00036916"/>
    <w:rsid w:val="00036931"/>
    <w:rsid w:val="00036947"/>
    <w:rsid w:val="00036991"/>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3D"/>
    <w:rsid w:val="0003709A"/>
    <w:rsid w:val="000370A8"/>
    <w:rsid w:val="000370FE"/>
    <w:rsid w:val="00037115"/>
    <w:rsid w:val="00037120"/>
    <w:rsid w:val="0003721C"/>
    <w:rsid w:val="0003729A"/>
    <w:rsid w:val="000373DF"/>
    <w:rsid w:val="00037422"/>
    <w:rsid w:val="00037443"/>
    <w:rsid w:val="00037476"/>
    <w:rsid w:val="000375CA"/>
    <w:rsid w:val="000375F8"/>
    <w:rsid w:val="00037646"/>
    <w:rsid w:val="000376E6"/>
    <w:rsid w:val="000377C9"/>
    <w:rsid w:val="000377DC"/>
    <w:rsid w:val="0003781E"/>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26"/>
    <w:rsid w:val="00041150"/>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5E"/>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1B5"/>
    <w:rsid w:val="0004321B"/>
    <w:rsid w:val="000432E9"/>
    <w:rsid w:val="000433AF"/>
    <w:rsid w:val="0004368E"/>
    <w:rsid w:val="00043699"/>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37"/>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09"/>
    <w:rsid w:val="00046E1D"/>
    <w:rsid w:val="00046F1F"/>
    <w:rsid w:val="00046F5D"/>
    <w:rsid w:val="00046F69"/>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18D"/>
    <w:rsid w:val="00050216"/>
    <w:rsid w:val="00050308"/>
    <w:rsid w:val="000503AC"/>
    <w:rsid w:val="000503B0"/>
    <w:rsid w:val="00050540"/>
    <w:rsid w:val="0005056A"/>
    <w:rsid w:val="0005057D"/>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33"/>
    <w:rsid w:val="00051944"/>
    <w:rsid w:val="00051976"/>
    <w:rsid w:val="000519D4"/>
    <w:rsid w:val="00051A0E"/>
    <w:rsid w:val="00051AB4"/>
    <w:rsid w:val="00051AC7"/>
    <w:rsid w:val="00051B72"/>
    <w:rsid w:val="00051BCA"/>
    <w:rsid w:val="00051BD3"/>
    <w:rsid w:val="00051C08"/>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93"/>
    <w:rsid w:val="00052897"/>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C1"/>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21"/>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86"/>
    <w:rsid w:val="000546FD"/>
    <w:rsid w:val="000547AD"/>
    <w:rsid w:val="000547CA"/>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4D"/>
    <w:rsid w:val="00055728"/>
    <w:rsid w:val="000557B3"/>
    <w:rsid w:val="00055887"/>
    <w:rsid w:val="0005594A"/>
    <w:rsid w:val="000559C6"/>
    <w:rsid w:val="00055B7D"/>
    <w:rsid w:val="00055BF5"/>
    <w:rsid w:val="00055C21"/>
    <w:rsid w:val="00055C8B"/>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4DB"/>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6"/>
    <w:rsid w:val="00056ECB"/>
    <w:rsid w:val="00056ED4"/>
    <w:rsid w:val="00056F1D"/>
    <w:rsid w:val="00056FB3"/>
    <w:rsid w:val="000570DF"/>
    <w:rsid w:val="0005712B"/>
    <w:rsid w:val="000571A4"/>
    <w:rsid w:val="0005728E"/>
    <w:rsid w:val="000572FE"/>
    <w:rsid w:val="00057310"/>
    <w:rsid w:val="00057410"/>
    <w:rsid w:val="0005742D"/>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45"/>
    <w:rsid w:val="00057F9C"/>
    <w:rsid w:val="00057FAA"/>
    <w:rsid w:val="00060038"/>
    <w:rsid w:val="00060067"/>
    <w:rsid w:val="0006014F"/>
    <w:rsid w:val="00060155"/>
    <w:rsid w:val="000601A5"/>
    <w:rsid w:val="00060244"/>
    <w:rsid w:val="00060341"/>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C8"/>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86"/>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1B"/>
    <w:rsid w:val="00063EA5"/>
    <w:rsid w:val="00063EFA"/>
    <w:rsid w:val="00063F44"/>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497"/>
    <w:rsid w:val="00064592"/>
    <w:rsid w:val="0006473A"/>
    <w:rsid w:val="0006473D"/>
    <w:rsid w:val="000647C9"/>
    <w:rsid w:val="000647DF"/>
    <w:rsid w:val="000648B8"/>
    <w:rsid w:val="000649BA"/>
    <w:rsid w:val="00064A07"/>
    <w:rsid w:val="00064A69"/>
    <w:rsid w:val="00064AAD"/>
    <w:rsid w:val="00064AB7"/>
    <w:rsid w:val="00064B85"/>
    <w:rsid w:val="00064CA8"/>
    <w:rsid w:val="00064CF7"/>
    <w:rsid w:val="00064D2E"/>
    <w:rsid w:val="00064DD0"/>
    <w:rsid w:val="00064EC3"/>
    <w:rsid w:val="00064F69"/>
    <w:rsid w:val="00064FAC"/>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55"/>
    <w:rsid w:val="00065C7D"/>
    <w:rsid w:val="00065C83"/>
    <w:rsid w:val="00065D17"/>
    <w:rsid w:val="00065DEE"/>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9D4"/>
    <w:rsid w:val="00066A30"/>
    <w:rsid w:val="00066A63"/>
    <w:rsid w:val="00066A92"/>
    <w:rsid w:val="00066B2E"/>
    <w:rsid w:val="00066B4D"/>
    <w:rsid w:val="00066B95"/>
    <w:rsid w:val="00066CD1"/>
    <w:rsid w:val="00066CE9"/>
    <w:rsid w:val="00066F60"/>
    <w:rsid w:val="00066F83"/>
    <w:rsid w:val="00066FC2"/>
    <w:rsid w:val="000670FE"/>
    <w:rsid w:val="000671B3"/>
    <w:rsid w:val="000671BC"/>
    <w:rsid w:val="000671F3"/>
    <w:rsid w:val="0006723E"/>
    <w:rsid w:val="00067284"/>
    <w:rsid w:val="000672BA"/>
    <w:rsid w:val="000672D6"/>
    <w:rsid w:val="0006745B"/>
    <w:rsid w:val="0006748B"/>
    <w:rsid w:val="00067520"/>
    <w:rsid w:val="0006754A"/>
    <w:rsid w:val="000675D8"/>
    <w:rsid w:val="000676C8"/>
    <w:rsid w:val="000677A5"/>
    <w:rsid w:val="000677CC"/>
    <w:rsid w:val="000678F4"/>
    <w:rsid w:val="000678F9"/>
    <w:rsid w:val="0006793B"/>
    <w:rsid w:val="00067A8C"/>
    <w:rsid w:val="00067A98"/>
    <w:rsid w:val="00067AC2"/>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C1"/>
    <w:rsid w:val="000708CB"/>
    <w:rsid w:val="000709F8"/>
    <w:rsid w:val="00070A64"/>
    <w:rsid w:val="00070AE2"/>
    <w:rsid w:val="00070C9D"/>
    <w:rsid w:val="00070CAD"/>
    <w:rsid w:val="00070CBF"/>
    <w:rsid w:val="00070CC3"/>
    <w:rsid w:val="00070E50"/>
    <w:rsid w:val="00070E9E"/>
    <w:rsid w:val="00070FB5"/>
    <w:rsid w:val="00070FDF"/>
    <w:rsid w:val="00071018"/>
    <w:rsid w:val="00071081"/>
    <w:rsid w:val="00071122"/>
    <w:rsid w:val="00071181"/>
    <w:rsid w:val="000711CC"/>
    <w:rsid w:val="000711EC"/>
    <w:rsid w:val="00071260"/>
    <w:rsid w:val="0007128E"/>
    <w:rsid w:val="000712E0"/>
    <w:rsid w:val="00071364"/>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C7A"/>
    <w:rsid w:val="00071D08"/>
    <w:rsid w:val="00071D36"/>
    <w:rsid w:val="00071D59"/>
    <w:rsid w:val="00071D5C"/>
    <w:rsid w:val="00071E17"/>
    <w:rsid w:val="000721EC"/>
    <w:rsid w:val="00072202"/>
    <w:rsid w:val="00072225"/>
    <w:rsid w:val="00072251"/>
    <w:rsid w:val="00072281"/>
    <w:rsid w:val="000723C3"/>
    <w:rsid w:val="000724AD"/>
    <w:rsid w:val="00072571"/>
    <w:rsid w:val="000725DE"/>
    <w:rsid w:val="000725F9"/>
    <w:rsid w:val="00072684"/>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76"/>
    <w:rsid w:val="00073689"/>
    <w:rsid w:val="0007369A"/>
    <w:rsid w:val="000736A2"/>
    <w:rsid w:val="000738B3"/>
    <w:rsid w:val="000738EB"/>
    <w:rsid w:val="000739AF"/>
    <w:rsid w:val="00073A32"/>
    <w:rsid w:val="00073A5A"/>
    <w:rsid w:val="00073AB5"/>
    <w:rsid w:val="00073B2E"/>
    <w:rsid w:val="00073B72"/>
    <w:rsid w:val="00073BD9"/>
    <w:rsid w:val="00073DE2"/>
    <w:rsid w:val="00073E41"/>
    <w:rsid w:val="00073E9E"/>
    <w:rsid w:val="00073F89"/>
    <w:rsid w:val="0007401F"/>
    <w:rsid w:val="00074077"/>
    <w:rsid w:val="00074084"/>
    <w:rsid w:val="0007414D"/>
    <w:rsid w:val="00074187"/>
    <w:rsid w:val="000741E1"/>
    <w:rsid w:val="000741EC"/>
    <w:rsid w:val="00074282"/>
    <w:rsid w:val="0007428E"/>
    <w:rsid w:val="0007430A"/>
    <w:rsid w:val="00074371"/>
    <w:rsid w:val="00074560"/>
    <w:rsid w:val="00074605"/>
    <w:rsid w:val="00074615"/>
    <w:rsid w:val="00074634"/>
    <w:rsid w:val="00074643"/>
    <w:rsid w:val="00074669"/>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29D"/>
    <w:rsid w:val="00076318"/>
    <w:rsid w:val="00076351"/>
    <w:rsid w:val="00076402"/>
    <w:rsid w:val="0007648D"/>
    <w:rsid w:val="000764B8"/>
    <w:rsid w:val="00076513"/>
    <w:rsid w:val="000765D5"/>
    <w:rsid w:val="000765FA"/>
    <w:rsid w:val="00076628"/>
    <w:rsid w:val="0007665B"/>
    <w:rsid w:val="0007669A"/>
    <w:rsid w:val="000766B7"/>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B80"/>
    <w:rsid w:val="00077BE3"/>
    <w:rsid w:val="00077C58"/>
    <w:rsid w:val="00077C81"/>
    <w:rsid w:val="00077D52"/>
    <w:rsid w:val="00077D90"/>
    <w:rsid w:val="00077DB6"/>
    <w:rsid w:val="00077E3B"/>
    <w:rsid w:val="00077E4B"/>
    <w:rsid w:val="00077F10"/>
    <w:rsid w:val="00077F61"/>
    <w:rsid w:val="0008002E"/>
    <w:rsid w:val="00080052"/>
    <w:rsid w:val="000800FA"/>
    <w:rsid w:val="000801CE"/>
    <w:rsid w:val="00080208"/>
    <w:rsid w:val="00080222"/>
    <w:rsid w:val="000803B9"/>
    <w:rsid w:val="000803CB"/>
    <w:rsid w:val="000803D4"/>
    <w:rsid w:val="00080495"/>
    <w:rsid w:val="00080496"/>
    <w:rsid w:val="000804DE"/>
    <w:rsid w:val="0008058A"/>
    <w:rsid w:val="0008061D"/>
    <w:rsid w:val="00080658"/>
    <w:rsid w:val="00080688"/>
    <w:rsid w:val="0008070A"/>
    <w:rsid w:val="00080733"/>
    <w:rsid w:val="0008076C"/>
    <w:rsid w:val="000807E5"/>
    <w:rsid w:val="00080815"/>
    <w:rsid w:val="00080848"/>
    <w:rsid w:val="000808B6"/>
    <w:rsid w:val="00080913"/>
    <w:rsid w:val="00080980"/>
    <w:rsid w:val="00080A8F"/>
    <w:rsid w:val="00080AAE"/>
    <w:rsid w:val="00080ABF"/>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2C"/>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9EE"/>
    <w:rsid w:val="00082A37"/>
    <w:rsid w:val="00082AB0"/>
    <w:rsid w:val="00082AE5"/>
    <w:rsid w:val="00082B6E"/>
    <w:rsid w:val="00082C2E"/>
    <w:rsid w:val="00082C99"/>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6FA"/>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3E51"/>
    <w:rsid w:val="000840C1"/>
    <w:rsid w:val="000840C7"/>
    <w:rsid w:val="000840F1"/>
    <w:rsid w:val="000840FA"/>
    <w:rsid w:val="0008411F"/>
    <w:rsid w:val="0008416B"/>
    <w:rsid w:val="00084272"/>
    <w:rsid w:val="000842D3"/>
    <w:rsid w:val="000842F9"/>
    <w:rsid w:val="0008443C"/>
    <w:rsid w:val="000844A3"/>
    <w:rsid w:val="00084501"/>
    <w:rsid w:val="0008452B"/>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0FFF"/>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BF4"/>
    <w:rsid w:val="00091C06"/>
    <w:rsid w:val="00091C33"/>
    <w:rsid w:val="00091C4F"/>
    <w:rsid w:val="00091C6F"/>
    <w:rsid w:val="00091C73"/>
    <w:rsid w:val="00091E0F"/>
    <w:rsid w:val="00091EDA"/>
    <w:rsid w:val="00091FC8"/>
    <w:rsid w:val="00092041"/>
    <w:rsid w:val="000921CF"/>
    <w:rsid w:val="00092294"/>
    <w:rsid w:val="000922C6"/>
    <w:rsid w:val="000922ED"/>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32"/>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CEB"/>
    <w:rsid w:val="00093D8D"/>
    <w:rsid w:val="00093E2B"/>
    <w:rsid w:val="00093E46"/>
    <w:rsid w:val="00093E98"/>
    <w:rsid w:val="00093EEA"/>
    <w:rsid w:val="00093F06"/>
    <w:rsid w:val="00093F5F"/>
    <w:rsid w:val="0009402F"/>
    <w:rsid w:val="0009408F"/>
    <w:rsid w:val="000940AC"/>
    <w:rsid w:val="00094172"/>
    <w:rsid w:val="00094199"/>
    <w:rsid w:val="000941FB"/>
    <w:rsid w:val="00094214"/>
    <w:rsid w:val="00094256"/>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9E9"/>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3A7"/>
    <w:rsid w:val="0009540B"/>
    <w:rsid w:val="00095438"/>
    <w:rsid w:val="00095474"/>
    <w:rsid w:val="0009551E"/>
    <w:rsid w:val="00095640"/>
    <w:rsid w:val="00095664"/>
    <w:rsid w:val="000956E3"/>
    <w:rsid w:val="00095797"/>
    <w:rsid w:val="00095879"/>
    <w:rsid w:val="00095947"/>
    <w:rsid w:val="000959D2"/>
    <w:rsid w:val="000959F3"/>
    <w:rsid w:val="00095A29"/>
    <w:rsid w:val="00095A34"/>
    <w:rsid w:val="00095A4D"/>
    <w:rsid w:val="00095B3A"/>
    <w:rsid w:val="00095BE9"/>
    <w:rsid w:val="00095D47"/>
    <w:rsid w:val="00095D68"/>
    <w:rsid w:val="00095DB4"/>
    <w:rsid w:val="00095E57"/>
    <w:rsid w:val="00095EE6"/>
    <w:rsid w:val="00095F38"/>
    <w:rsid w:val="00095F5B"/>
    <w:rsid w:val="000960B4"/>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B3E"/>
    <w:rsid w:val="00097B52"/>
    <w:rsid w:val="00097BCE"/>
    <w:rsid w:val="00097C01"/>
    <w:rsid w:val="00097C7B"/>
    <w:rsid w:val="00097C7E"/>
    <w:rsid w:val="00097C8E"/>
    <w:rsid w:val="00097C93"/>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5D"/>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53"/>
    <w:rsid w:val="000A15C2"/>
    <w:rsid w:val="000A1614"/>
    <w:rsid w:val="000A16F3"/>
    <w:rsid w:val="000A1817"/>
    <w:rsid w:val="000A18D1"/>
    <w:rsid w:val="000A18EA"/>
    <w:rsid w:val="000A194C"/>
    <w:rsid w:val="000A1A76"/>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1C"/>
    <w:rsid w:val="000A2A50"/>
    <w:rsid w:val="000A2A86"/>
    <w:rsid w:val="000A2AC0"/>
    <w:rsid w:val="000A2B6E"/>
    <w:rsid w:val="000A2BCA"/>
    <w:rsid w:val="000A2BEB"/>
    <w:rsid w:val="000A2C09"/>
    <w:rsid w:val="000A2C3C"/>
    <w:rsid w:val="000A2C82"/>
    <w:rsid w:val="000A2C9E"/>
    <w:rsid w:val="000A2D44"/>
    <w:rsid w:val="000A2DFC"/>
    <w:rsid w:val="000A2E9E"/>
    <w:rsid w:val="000A2ECD"/>
    <w:rsid w:val="000A2EEE"/>
    <w:rsid w:val="000A2F7A"/>
    <w:rsid w:val="000A3006"/>
    <w:rsid w:val="000A31AF"/>
    <w:rsid w:val="000A3267"/>
    <w:rsid w:val="000A3268"/>
    <w:rsid w:val="000A329F"/>
    <w:rsid w:val="000A32BD"/>
    <w:rsid w:val="000A3419"/>
    <w:rsid w:val="000A3423"/>
    <w:rsid w:val="000A34D0"/>
    <w:rsid w:val="000A351E"/>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CBD"/>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19B"/>
    <w:rsid w:val="000A6206"/>
    <w:rsid w:val="000A6297"/>
    <w:rsid w:val="000A62A5"/>
    <w:rsid w:val="000A62E3"/>
    <w:rsid w:val="000A6313"/>
    <w:rsid w:val="000A6354"/>
    <w:rsid w:val="000A63B5"/>
    <w:rsid w:val="000A63DF"/>
    <w:rsid w:val="000A63E0"/>
    <w:rsid w:val="000A6404"/>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85"/>
    <w:rsid w:val="000A72C4"/>
    <w:rsid w:val="000A7304"/>
    <w:rsid w:val="000A73E1"/>
    <w:rsid w:val="000A7420"/>
    <w:rsid w:val="000A7498"/>
    <w:rsid w:val="000A7542"/>
    <w:rsid w:val="000A7562"/>
    <w:rsid w:val="000A75A2"/>
    <w:rsid w:val="000A75DB"/>
    <w:rsid w:val="000A76E5"/>
    <w:rsid w:val="000A76FF"/>
    <w:rsid w:val="000A77CA"/>
    <w:rsid w:val="000A782B"/>
    <w:rsid w:val="000A7950"/>
    <w:rsid w:val="000A798A"/>
    <w:rsid w:val="000A7A5D"/>
    <w:rsid w:val="000A7A72"/>
    <w:rsid w:val="000A7A93"/>
    <w:rsid w:val="000A7A96"/>
    <w:rsid w:val="000A7AA1"/>
    <w:rsid w:val="000A7B05"/>
    <w:rsid w:val="000A7BAA"/>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2F7"/>
    <w:rsid w:val="000B132A"/>
    <w:rsid w:val="000B1403"/>
    <w:rsid w:val="000B1497"/>
    <w:rsid w:val="000B14BC"/>
    <w:rsid w:val="000B14F9"/>
    <w:rsid w:val="000B1547"/>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1E63"/>
    <w:rsid w:val="000B1F39"/>
    <w:rsid w:val="000B200C"/>
    <w:rsid w:val="000B209D"/>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A2"/>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175"/>
    <w:rsid w:val="000B324F"/>
    <w:rsid w:val="000B325A"/>
    <w:rsid w:val="000B3293"/>
    <w:rsid w:val="000B331C"/>
    <w:rsid w:val="000B337A"/>
    <w:rsid w:val="000B339E"/>
    <w:rsid w:val="000B33D4"/>
    <w:rsid w:val="000B3456"/>
    <w:rsid w:val="000B3478"/>
    <w:rsid w:val="000B3545"/>
    <w:rsid w:val="000B35A8"/>
    <w:rsid w:val="000B36CE"/>
    <w:rsid w:val="000B3769"/>
    <w:rsid w:val="000B37C1"/>
    <w:rsid w:val="000B387C"/>
    <w:rsid w:val="000B3893"/>
    <w:rsid w:val="000B3909"/>
    <w:rsid w:val="000B397F"/>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D9"/>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1CE"/>
    <w:rsid w:val="000B51DF"/>
    <w:rsid w:val="000B53F4"/>
    <w:rsid w:val="000B54AE"/>
    <w:rsid w:val="000B54DC"/>
    <w:rsid w:val="000B558D"/>
    <w:rsid w:val="000B559D"/>
    <w:rsid w:val="000B55AE"/>
    <w:rsid w:val="000B55AF"/>
    <w:rsid w:val="000B565C"/>
    <w:rsid w:val="000B5698"/>
    <w:rsid w:val="000B56F0"/>
    <w:rsid w:val="000B571C"/>
    <w:rsid w:val="000B5748"/>
    <w:rsid w:val="000B5749"/>
    <w:rsid w:val="000B5770"/>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BA"/>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8DC"/>
    <w:rsid w:val="000B7995"/>
    <w:rsid w:val="000B7A43"/>
    <w:rsid w:val="000B7A75"/>
    <w:rsid w:val="000B7B13"/>
    <w:rsid w:val="000B7B1D"/>
    <w:rsid w:val="000B7BC6"/>
    <w:rsid w:val="000B7BE1"/>
    <w:rsid w:val="000B7C38"/>
    <w:rsid w:val="000B7C62"/>
    <w:rsid w:val="000B7C67"/>
    <w:rsid w:val="000B7CFE"/>
    <w:rsid w:val="000B7D92"/>
    <w:rsid w:val="000B7DA7"/>
    <w:rsid w:val="000B7E2B"/>
    <w:rsid w:val="000B7E9B"/>
    <w:rsid w:val="000B7F2C"/>
    <w:rsid w:val="000B7F4E"/>
    <w:rsid w:val="000B7F96"/>
    <w:rsid w:val="000B7FA7"/>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AE8"/>
    <w:rsid w:val="000C0B00"/>
    <w:rsid w:val="000C0B4A"/>
    <w:rsid w:val="000C0B94"/>
    <w:rsid w:val="000C0CCE"/>
    <w:rsid w:val="000C0D1E"/>
    <w:rsid w:val="000C0D63"/>
    <w:rsid w:val="000C0D67"/>
    <w:rsid w:val="000C0D6C"/>
    <w:rsid w:val="000C0D79"/>
    <w:rsid w:val="000C0E18"/>
    <w:rsid w:val="000C0ECE"/>
    <w:rsid w:val="000C0F12"/>
    <w:rsid w:val="000C0F70"/>
    <w:rsid w:val="000C0F80"/>
    <w:rsid w:val="000C0FCE"/>
    <w:rsid w:val="000C1065"/>
    <w:rsid w:val="000C109E"/>
    <w:rsid w:val="000C117A"/>
    <w:rsid w:val="000C11E1"/>
    <w:rsid w:val="000C1208"/>
    <w:rsid w:val="000C120F"/>
    <w:rsid w:val="000C1257"/>
    <w:rsid w:val="000C1315"/>
    <w:rsid w:val="000C13AC"/>
    <w:rsid w:val="000C13C0"/>
    <w:rsid w:val="000C147D"/>
    <w:rsid w:val="000C1488"/>
    <w:rsid w:val="000C14E5"/>
    <w:rsid w:val="000C1525"/>
    <w:rsid w:val="000C1596"/>
    <w:rsid w:val="000C159F"/>
    <w:rsid w:val="000C1709"/>
    <w:rsid w:val="000C174A"/>
    <w:rsid w:val="000C181B"/>
    <w:rsid w:val="000C1835"/>
    <w:rsid w:val="000C1845"/>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2E9"/>
    <w:rsid w:val="000C2333"/>
    <w:rsid w:val="000C2352"/>
    <w:rsid w:val="000C2407"/>
    <w:rsid w:val="000C242A"/>
    <w:rsid w:val="000C248D"/>
    <w:rsid w:val="000C2549"/>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F24"/>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AB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04"/>
    <w:rsid w:val="000C4A1C"/>
    <w:rsid w:val="000C4A3F"/>
    <w:rsid w:val="000C4A44"/>
    <w:rsid w:val="000C4A80"/>
    <w:rsid w:val="000C4A99"/>
    <w:rsid w:val="000C4AC2"/>
    <w:rsid w:val="000C4AE5"/>
    <w:rsid w:val="000C4B91"/>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7E3"/>
    <w:rsid w:val="000C583E"/>
    <w:rsid w:val="000C586D"/>
    <w:rsid w:val="000C5923"/>
    <w:rsid w:val="000C5958"/>
    <w:rsid w:val="000C59D6"/>
    <w:rsid w:val="000C5ADD"/>
    <w:rsid w:val="000C5B0B"/>
    <w:rsid w:val="000C5B32"/>
    <w:rsid w:val="000C5C19"/>
    <w:rsid w:val="000C5DD7"/>
    <w:rsid w:val="000C5DF5"/>
    <w:rsid w:val="000C5E8D"/>
    <w:rsid w:val="000C5F32"/>
    <w:rsid w:val="000C5FF9"/>
    <w:rsid w:val="000C5FFC"/>
    <w:rsid w:val="000C60B0"/>
    <w:rsid w:val="000C60DB"/>
    <w:rsid w:val="000C61A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3C"/>
    <w:rsid w:val="000C6B5A"/>
    <w:rsid w:val="000C6BBA"/>
    <w:rsid w:val="000C6C31"/>
    <w:rsid w:val="000C6C57"/>
    <w:rsid w:val="000C6C64"/>
    <w:rsid w:val="000C6C67"/>
    <w:rsid w:val="000C6ED2"/>
    <w:rsid w:val="000C6EF5"/>
    <w:rsid w:val="000C6F38"/>
    <w:rsid w:val="000C6F87"/>
    <w:rsid w:val="000C703A"/>
    <w:rsid w:val="000C70EF"/>
    <w:rsid w:val="000C7111"/>
    <w:rsid w:val="000C7146"/>
    <w:rsid w:val="000C71BC"/>
    <w:rsid w:val="000C71D7"/>
    <w:rsid w:val="000C7401"/>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13"/>
    <w:rsid w:val="000D0091"/>
    <w:rsid w:val="000D00C4"/>
    <w:rsid w:val="000D00E2"/>
    <w:rsid w:val="000D010E"/>
    <w:rsid w:val="000D010F"/>
    <w:rsid w:val="000D0133"/>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9"/>
    <w:rsid w:val="000D08DF"/>
    <w:rsid w:val="000D0971"/>
    <w:rsid w:val="000D0AAB"/>
    <w:rsid w:val="000D0AD7"/>
    <w:rsid w:val="000D0B70"/>
    <w:rsid w:val="000D0C2F"/>
    <w:rsid w:val="000D0CED"/>
    <w:rsid w:val="000D0E93"/>
    <w:rsid w:val="000D0F8D"/>
    <w:rsid w:val="000D0F96"/>
    <w:rsid w:val="000D0FD0"/>
    <w:rsid w:val="000D1084"/>
    <w:rsid w:val="000D10B3"/>
    <w:rsid w:val="000D110D"/>
    <w:rsid w:val="000D11C4"/>
    <w:rsid w:val="000D12DA"/>
    <w:rsid w:val="000D12F5"/>
    <w:rsid w:val="000D12F7"/>
    <w:rsid w:val="000D1330"/>
    <w:rsid w:val="000D133D"/>
    <w:rsid w:val="000D1388"/>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AF2"/>
    <w:rsid w:val="000D2B0F"/>
    <w:rsid w:val="000D2B66"/>
    <w:rsid w:val="000D2C36"/>
    <w:rsid w:val="000D2D2C"/>
    <w:rsid w:val="000D2D58"/>
    <w:rsid w:val="000D2DAA"/>
    <w:rsid w:val="000D2DB8"/>
    <w:rsid w:val="000D2E17"/>
    <w:rsid w:val="000D2E66"/>
    <w:rsid w:val="000D2E8E"/>
    <w:rsid w:val="000D2EB4"/>
    <w:rsid w:val="000D2F95"/>
    <w:rsid w:val="000D3048"/>
    <w:rsid w:val="000D3062"/>
    <w:rsid w:val="000D3063"/>
    <w:rsid w:val="000D307D"/>
    <w:rsid w:val="000D309A"/>
    <w:rsid w:val="000D30D9"/>
    <w:rsid w:val="000D30FD"/>
    <w:rsid w:val="000D31BF"/>
    <w:rsid w:val="000D320E"/>
    <w:rsid w:val="000D3269"/>
    <w:rsid w:val="000D333B"/>
    <w:rsid w:val="000D33B2"/>
    <w:rsid w:val="000D3473"/>
    <w:rsid w:val="000D34AF"/>
    <w:rsid w:val="000D35D3"/>
    <w:rsid w:val="000D35E0"/>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55F"/>
    <w:rsid w:val="000D4566"/>
    <w:rsid w:val="000D45DD"/>
    <w:rsid w:val="000D461D"/>
    <w:rsid w:val="000D4676"/>
    <w:rsid w:val="000D468D"/>
    <w:rsid w:val="000D46E3"/>
    <w:rsid w:val="000D4715"/>
    <w:rsid w:val="000D474A"/>
    <w:rsid w:val="000D475D"/>
    <w:rsid w:val="000D4765"/>
    <w:rsid w:val="000D499E"/>
    <w:rsid w:val="000D4BA6"/>
    <w:rsid w:val="000D4BE4"/>
    <w:rsid w:val="000D4C7A"/>
    <w:rsid w:val="000D4C96"/>
    <w:rsid w:val="000D4CBA"/>
    <w:rsid w:val="000D4CBE"/>
    <w:rsid w:val="000D4CE2"/>
    <w:rsid w:val="000D4EC0"/>
    <w:rsid w:val="000D4EDD"/>
    <w:rsid w:val="000D4FEA"/>
    <w:rsid w:val="000D5099"/>
    <w:rsid w:val="000D51A3"/>
    <w:rsid w:val="000D51CB"/>
    <w:rsid w:val="000D5215"/>
    <w:rsid w:val="000D522C"/>
    <w:rsid w:val="000D5287"/>
    <w:rsid w:val="000D52EF"/>
    <w:rsid w:val="000D5322"/>
    <w:rsid w:val="000D532D"/>
    <w:rsid w:val="000D53B5"/>
    <w:rsid w:val="000D53D8"/>
    <w:rsid w:val="000D53EA"/>
    <w:rsid w:val="000D558C"/>
    <w:rsid w:val="000D55B3"/>
    <w:rsid w:val="000D568D"/>
    <w:rsid w:val="000D56AC"/>
    <w:rsid w:val="000D56EA"/>
    <w:rsid w:val="000D56F3"/>
    <w:rsid w:val="000D56FC"/>
    <w:rsid w:val="000D5708"/>
    <w:rsid w:val="000D5716"/>
    <w:rsid w:val="000D5781"/>
    <w:rsid w:val="000D578F"/>
    <w:rsid w:val="000D57C7"/>
    <w:rsid w:val="000D587B"/>
    <w:rsid w:val="000D5890"/>
    <w:rsid w:val="000D5893"/>
    <w:rsid w:val="000D592E"/>
    <w:rsid w:val="000D5A44"/>
    <w:rsid w:val="000D5A69"/>
    <w:rsid w:val="000D5A88"/>
    <w:rsid w:val="000D5B3B"/>
    <w:rsid w:val="000D5BAE"/>
    <w:rsid w:val="000D5C56"/>
    <w:rsid w:val="000D5C67"/>
    <w:rsid w:val="000D5D0B"/>
    <w:rsid w:val="000D5D1F"/>
    <w:rsid w:val="000D5D2C"/>
    <w:rsid w:val="000D5D30"/>
    <w:rsid w:val="000D5DA0"/>
    <w:rsid w:val="000D5E82"/>
    <w:rsid w:val="000D5FA6"/>
    <w:rsid w:val="000D5FC2"/>
    <w:rsid w:val="000D6035"/>
    <w:rsid w:val="000D6241"/>
    <w:rsid w:val="000D6296"/>
    <w:rsid w:val="000D631D"/>
    <w:rsid w:val="000D632C"/>
    <w:rsid w:val="000D63C5"/>
    <w:rsid w:val="000D6437"/>
    <w:rsid w:val="000D647B"/>
    <w:rsid w:val="000D6486"/>
    <w:rsid w:val="000D64A3"/>
    <w:rsid w:val="000D652A"/>
    <w:rsid w:val="000D666C"/>
    <w:rsid w:val="000D6685"/>
    <w:rsid w:val="000D676A"/>
    <w:rsid w:val="000D677F"/>
    <w:rsid w:val="000D6864"/>
    <w:rsid w:val="000D6935"/>
    <w:rsid w:val="000D697E"/>
    <w:rsid w:val="000D6AE0"/>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76"/>
    <w:rsid w:val="000D728F"/>
    <w:rsid w:val="000D7292"/>
    <w:rsid w:val="000D7335"/>
    <w:rsid w:val="000D7387"/>
    <w:rsid w:val="000D73BC"/>
    <w:rsid w:val="000D73F8"/>
    <w:rsid w:val="000D7448"/>
    <w:rsid w:val="000D75B9"/>
    <w:rsid w:val="000D7602"/>
    <w:rsid w:val="000D7610"/>
    <w:rsid w:val="000D7736"/>
    <w:rsid w:val="000D77BA"/>
    <w:rsid w:val="000D7805"/>
    <w:rsid w:val="000D784E"/>
    <w:rsid w:val="000D791D"/>
    <w:rsid w:val="000D79D3"/>
    <w:rsid w:val="000D7A69"/>
    <w:rsid w:val="000D7B2C"/>
    <w:rsid w:val="000D7BE4"/>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78"/>
    <w:rsid w:val="000E02EA"/>
    <w:rsid w:val="000E0315"/>
    <w:rsid w:val="000E0336"/>
    <w:rsid w:val="000E0399"/>
    <w:rsid w:val="000E051E"/>
    <w:rsid w:val="000E0548"/>
    <w:rsid w:val="000E05A0"/>
    <w:rsid w:val="000E05B9"/>
    <w:rsid w:val="000E061B"/>
    <w:rsid w:val="000E0825"/>
    <w:rsid w:val="000E0963"/>
    <w:rsid w:val="000E09A8"/>
    <w:rsid w:val="000E0A9B"/>
    <w:rsid w:val="000E0AA8"/>
    <w:rsid w:val="000E0ADE"/>
    <w:rsid w:val="000E0AF8"/>
    <w:rsid w:val="000E0B70"/>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2"/>
    <w:rsid w:val="000E1564"/>
    <w:rsid w:val="000E1611"/>
    <w:rsid w:val="000E1653"/>
    <w:rsid w:val="000E16A6"/>
    <w:rsid w:val="000E16D5"/>
    <w:rsid w:val="000E17B9"/>
    <w:rsid w:val="000E17FD"/>
    <w:rsid w:val="000E186B"/>
    <w:rsid w:val="000E1872"/>
    <w:rsid w:val="000E1881"/>
    <w:rsid w:val="000E18F1"/>
    <w:rsid w:val="000E1922"/>
    <w:rsid w:val="000E1979"/>
    <w:rsid w:val="000E19BA"/>
    <w:rsid w:val="000E1A12"/>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AD"/>
    <w:rsid w:val="000E24CD"/>
    <w:rsid w:val="000E24D7"/>
    <w:rsid w:val="000E25AD"/>
    <w:rsid w:val="000E25D8"/>
    <w:rsid w:val="000E26E6"/>
    <w:rsid w:val="000E2738"/>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1B"/>
    <w:rsid w:val="000E3249"/>
    <w:rsid w:val="000E3318"/>
    <w:rsid w:val="000E331D"/>
    <w:rsid w:val="000E334A"/>
    <w:rsid w:val="000E3354"/>
    <w:rsid w:val="000E335E"/>
    <w:rsid w:val="000E3412"/>
    <w:rsid w:val="000E3413"/>
    <w:rsid w:val="000E34F8"/>
    <w:rsid w:val="000E3539"/>
    <w:rsid w:val="000E3583"/>
    <w:rsid w:val="000E358C"/>
    <w:rsid w:val="000E360E"/>
    <w:rsid w:val="000E3652"/>
    <w:rsid w:val="000E3657"/>
    <w:rsid w:val="000E367D"/>
    <w:rsid w:val="000E3699"/>
    <w:rsid w:val="000E36BE"/>
    <w:rsid w:val="000E37D3"/>
    <w:rsid w:val="000E395A"/>
    <w:rsid w:val="000E3974"/>
    <w:rsid w:val="000E3A9B"/>
    <w:rsid w:val="000E3AE9"/>
    <w:rsid w:val="000E3B6F"/>
    <w:rsid w:val="000E3CCC"/>
    <w:rsid w:val="000E3DB8"/>
    <w:rsid w:val="000E3E37"/>
    <w:rsid w:val="000E3E4D"/>
    <w:rsid w:val="000E3ED7"/>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06"/>
    <w:rsid w:val="000E4A0B"/>
    <w:rsid w:val="000E4A17"/>
    <w:rsid w:val="000E4A92"/>
    <w:rsid w:val="000E4B59"/>
    <w:rsid w:val="000E4BEB"/>
    <w:rsid w:val="000E4C16"/>
    <w:rsid w:val="000E4C1B"/>
    <w:rsid w:val="000E4D84"/>
    <w:rsid w:val="000E4E47"/>
    <w:rsid w:val="000E4E73"/>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9A"/>
    <w:rsid w:val="000E59A8"/>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18B"/>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5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21"/>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23"/>
    <w:rsid w:val="000E7F37"/>
    <w:rsid w:val="000E7F4F"/>
    <w:rsid w:val="000E7F6C"/>
    <w:rsid w:val="000F0032"/>
    <w:rsid w:val="000F005D"/>
    <w:rsid w:val="000F0129"/>
    <w:rsid w:val="000F01B2"/>
    <w:rsid w:val="000F01E5"/>
    <w:rsid w:val="000F01FF"/>
    <w:rsid w:val="000F02A1"/>
    <w:rsid w:val="000F0324"/>
    <w:rsid w:val="000F03E5"/>
    <w:rsid w:val="000F048F"/>
    <w:rsid w:val="000F04A4"/>
    <w:rsid w:val="000F0522"/>
    <w:rsid w:val="000F05B0"/>
    <w:rsid w:val="000F05B8"/>
    <w:rsid w:val="000F0628"/>
    <w:rsid w:val="000F0636"/>
    <w:rsid w:val="000F079C"/>
    <w:rsid w:val="000F07C4"/>
    <w:rsid w:val="000F0857"/>
    <w:rsid w:val="000F090C"/>
    <w:rsid w:val="000F0924"/>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2F"/>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35"/>
    <w:rsid w:val="000F534C"/>
    <w:rsid w:val="000F53ED"/>
    <w:rsid w:val="000F5403"/>
    <w:rsid w:val="000F540B"/>
    <w:rsid w:val="000F5558"/>
    <w:rsid w:val="000F557A"/>
    <w:rsid w:val="000F564B"/>
    <w:rsid w:val="000F5729"/>
    <w:rsid w:val="000F57D3"/>
    <w:rsid w:val="000F5851"/>
    <w:rsid w:val="000F5880"/>
    <w:rsid w:val="000F58CE"/>
    <w:rsid w:val="000F58EA"/>
    <w:rsid w:val="000F59CC"/>
    <w:rsid w:val="000F5A28"/>
    <w:rsid w:val="000F5B17"/>
    <w:rsid w:val="000F5B1B"/>
    <w:rsid w:val="000F5BCE"/>
    <w:rsid w:val="000F5CDD"/>
    <w:rsid w:val="000F5D3A"/>
    <w:rsid w:val="000F5DD4"/>
    <w:rsid w:val="000F5E42"/>
    <w:rsid w:val="000F5E52"/>
    <w:rsid w:val="000F5F09"/>
    <w:rsid w:val="000F5F9A"/>
    <w:rsid w:val="000F5FFD"/>
    <w:rsid w:val="000F600B"/>
    <w:rsid w:val="000F605E"/>
    <w:rsid w:val="000F6217"/>
    <w:rsid w:val="000F629A"/>
    <w:rsid w:val="000F6300"/>
    <w:rsid w:val="000F63CE"/>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944"/>
    <w:rsid w:val="000F6B31"/>
    <w:rsid w:val="000F6B6D"/>
    <w:rsid w:val="000F6BA1"/>
    <w:rsid w:val="000F6BBB"/>
    <w:rsid w:val="000F6BCE"/>
    <w:rsid w:val="000F6C09"/>
    <w:rsid w:val="000F6C3F"/>
    <w:rsid w:val="000F6C86"/>
    <w:rsid w:val="000F6CE6"/>
    <w:rsid w:val="000F6D4B"/>
    <w:rsid w:val="000F6EC4"/>
    <w:rsid w:val="000F7086"/>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1E"/>
    <w:rsid w:val="00100832"/>
    <w:rsid w:val="00100876"/>
    <w:rsid w:val="001008EB"/>
    <w:rsid w:val="001008F6"/>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51"/>
    <w:rsid w:val="0010107E"/>
    <w:rsid w:val="001010BD"/>
    <w:rsid w:val="00101262"/>
    <w:rsid w:val="00101366"/>
    <w:rsid w:val="0010139E"/>
    <w:rsid w:val="001013C0"/>
    <w:rsid w:val="001014F6"/>
    <w:rsid w:val="001014F7"/>
    <w:rsid w:val="0010152D"/>
    <w:rsid w:val="00101599"/>
    <w:rsid w:val="001017B7"/>
    <w:rsid w:val="00101A9A"/>
    <w:rsid w:val="00101BD2"/>
    <w:rsid w:val="00101C59"/>
    <w:rsid w:val="00101C8F"/>
    <w:rsid w:val="00101C90"/>
    <w:rsid w:val="00101C91"/>
    <w:rsid w:val="00101D13"/>
    <w:rsid w:val="00101DC6"/>
    <w:rsid w:val="00101DF9"/>
    <w:rsid w:val="00101E04"/>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B07"/>
    <w:rsid w:val="00102B6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DE"/>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9A3"/>
    <w:rsid w:val="00103A0F"/>
    <w:rsid w:val="00103A17"/>
    <w:rsid w:val="00103A77"/>
    <w:rsid w:val="00103AAA"/>
    <w:rsid w:val="00103B0A"/>
    <w:rsid w:val="00103BB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4DE"/>
    <w:rsid w:val="001055DB"/>
    <w:rsid w:val="00105611"/>
    <w:rsid w:val="001056CA"/>
    <w:rsid w:val="001056FE"/>
    <w:rsid w:val="001057E4"/>
    <w:rsid w:val="0010583D"/>
    <w:rsid w:val="00105894"/>
    <w:rsid w:val="0010597E"/>
    <w:rsid w:val="00105A1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D2"/>
    <w:rsid w:val="001069EA"/>
    <w:rsid w:val="00106BDF"/>
    <w:rsid w:val="00106C1F"/>
    <w:rsid w:val="00106D50"/>
    <w:rsid w:val="00106DDF"/>
    <w:rsid w:val="00106E72"/>
    <w:rsid w:val="00106F62"/>
    <w:rsid w:val="00106FE0"/>
    <w:rsid w:val="0010707B"/>
    <w:rsid w:val="001070A3"/>
    <w:rsid w:val="0010720D"/>
    <w:rsid w:val="00107246"/>
    <w:rsid w:val="00107284"/>
    <w:rsid w:val="001072BC"/>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4A"/>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C93"/>
    <w:rsid w:val="00111DEE"/>
    <w:rsid w:val="00111E25"/>
    <w:rsid w:val="00111E3E"/>
    <w:rsid w:val="00111E57"/>
    <w:rsid w:val="00111F85"/>
    <w:rsid w:val="0011216C"/>
    <w:rsid w:val="0011226E"/>
    <w:rsid w:val="00112289"/>
    <w:rsid w:val="00112365"/>
    <w:rsid w:val="0011238E"/>
    <w:rsid w:val="00112442"/>
    <w:rsid w:val="00112460"/>
    <w:rsid w:val="0011248A"/>
    <w:rsid w:val="001125BA"/>
    <w:rsid w:val="001125BB"/>
    <w:rsid w:val="00112603"/>
    <w:rsid w:val="00112614"/>
    <w:rsid w:val="0011262E"/>
    <w:rsid w:val="00112642"/>
    <w:rsid w:val="0011267D"/>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20"/>
    <w:rsid w:val="00113834"/>
    <w:rsid w:val="00113869"/>
    <w:rsid w:val="00113877"/>
    <w:rsid w:val="00113916"/>
    <w:rsid w:val="0011391A"/>
    <w:rsid w:val="00113924"/>
    <w:rsid w:val="001139B7"/>
    <w:rsid w:val="00113A16"/>
    <w:rsid w:val="00113A71"/>
    <w:rsid w:val="00113A8E"/>
    <w:rsid w:val="00113B04"/>
    <w:rsid w:val="00113B44"/>
    <w:rsid w:val="00113BD2"/>
    <w:rsid w:val="00113C27"/>
    <w:rsid w:val="00113D54"/>
    <w:rsid w:val="00113D59"/>
    <w:rsid w:val="00113E7B"/>
    <w:rsid w:val="00113EDE"/>
    <w:rsid w:val="00113EEB"/>
    <w:rsid w:val="00113F32"/>
    <w:rsid w:val="00113F3A"/>
    <w:rsid w:val="0011405E"/>
    <w:rsid w:val="001140F4"/>
    <w:rsid w:val="001141BD"/>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76"/>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A7"/>
    <w:rsid w:val="001169B0"/>
    <w:rsid w:val="001169B2"/>
    <w:rsid w:val="00116A35"/>
    <w:rsid w:val="00116B0F"/>
    <w:rsid w:val="00116C23"/>
    <w:rsid w:val="00116C5C"/>
    <w:rsid w:val="00116C61"/>
    <w:rsid w:val="00116CF9"/>
    <w:rsid w:val="00116E1E"/>
    <w:rsid w:val="00116E83"/>
    <w:rsid w:val="00116ECD"/>
    <w:rsid w:val="00116F82"/>
    <w:rsid w:val="00116FEF"/>
    <w:rsid w:val="00117023"/>
    <w:rsid w:val="0011704F"/>
    <w:rsid w:val="00117097"/>
    <w:rsid w:val="00117116"/>
    <w:rsid w:val="00117150"/>
    <w:rsid w:val="00117169"/>
    <w:rsid w:val="00117188"/>
    <w:rsid w:val="001171AC"/>
    <w:rsid w:val="001172A6"/>
    <w:rsid w:val="001172EE"/>
    <w:rsid w:val="00117472"/>
    <w:rsid w:val="00117486"/>
    <w:rsid w:val="001174B3"/>
    <w:rsid w:val="001174C3"/>
    <w:rsid w:val="001174CB"/>
    <w:rsid w:val="001174D2"/>
    <w:rsid w:val="0011753D"/>
    <w:rsid w:val="001175B2"/>
    <w:rsid w:val="001175B3"/>
    <w:rsid w:val="00117683"/>
    <w:rsid w:val="00117704"/>
    <w:rsid w:val="00117714"/>
    <w:rsid w:val="0011775A"/>
    <w:rsid w:val="00117796"/>
    <w:rsid w:val="001177B0"/>
    <w:rsid w:val="001177CD"/>
    <w:rsid w:val="0011780F"/>
    <w:rsid w:val="0011784F"/>
    <w:rsid w:val="001178DB"/>
    <w:rsid w:val="00117970"/>
    <w:rsid w:val="00117A1C"/>
    <w:rsid w:val="00117A7B"/>
    <w:rsid w:val="00117B13"/>
    <w:rsid w:val="00117B4D"/>
    <w:rsid w:val="00117B81"/>
    <w:rsid w:val="00117B96"/>
    <w:rsid w:val="00117CF0"/>
    <w:rsid w:val="00117DAA"/>
    <w:rsid w:val="00117DFE"/>
    <w:rsid w:val="00117E96"/>
    <w:rsid w:val="00117EEE"/>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6E6"/>
    <w:rsid w:val="00120780"/>
    <w:rsid w:val="001208B5"/>
    <w:rsid w:val="00120961"/>
    <w:rsid w:val="00120965"/>
    <w:rsid w:val="00120972"/>
    <w:rsid w:val="00120994"/>
    <w:rsid w:val="0012099A"/>
    <w:rsid w:val="00120AA8"/>
    <w:rsid w:val="00120B04"/>
    <w:rsid w:val="00120B9D"/>
    <w:rsid w:val="00120BB9"/>
    <w:rsid w:val="00120BE2"/>
    <w:rsid w:val="00120C24"/>
    <w:rsid w:val="00120C53"/>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A14"/>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D7"/>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6E"/>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36"/>
    <w:rsid w:val="00124744"/>
    <w:rsid w:val="001247A9"/>
    <w:rsid w:val="001248B2"/>
    <w:rsid w:val="001248C1"/>
    <w:rsid w:val="0012491C"/>
    <w:rsid w:val="00124AAF"/>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69"/>
    <w:rsid w:val="00125793"/>
    <w:rsid w:val="001257E9"/>
    <w:rsid w:val="001257FB"/>
    <w:rsid w:val="00125808"/>
    <w:rsid w:val="00125849"/>
    <w:rsid w:val="00125889"/>
    <w:rsid w:val="001259B7"/>
    <w:rsid w:val="001259BA"/>
    <w:rsid w:val="00125AD8"/>
    <w:rsid w:val="00125B80"/>
    <w:rsid w:val="00125BE2"/>
    <w:rsid w:val="00125BF5"/>
    <w:rsid w:val="00125C11"/>
    <w:rsid w:val="00125C28"/>
    <w:rsid w:val="00125C38"/>
    <w:rsid w:val="00125C3D"/>
    <w:rsid w:val="00125D9F"/>
    <w:rsid w:val="00125DBD"/>
    <w:rsid w:val="00125EAF"/>
    <w:rsid w:val="00125F47"/>
    <w:rsid w:val="00125FB2"/>
    <w:rsid w:val="00126098"/>
    <w:rsid w:val="001260AA"/>
    <w:rsid w:val="00126102"/>
    <w:rsid w:val="00126103"/>
    <w:rsid w:val="001261BB"/>
    <w:rsid w:val="00126250"/>
    <w:rsid w:val="001262D3"/>
    <w:rsid w:val="001262E8"/>
    <w:rsid w:val="001262EE"/>
    <w:rsid w:val="0012631C"/>
    <w:rsid w:val="00126324"/>
    <w:rsid w:val="001263E7"/>
    <w:rsid w:val="001263F5"/>
    <w:rsid w:val="001264C3"/>
    <w:rsid w:val="00126524"/>
    <w:rsid w:val="001266AE"/>
    <w:rsid w:val="001268AF"/>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409"/>
    <w:rsid w:val="0012742B"/>
    <w:rsid w:val="00127538"/>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1"/>
    <w:rsid w:val="00127D58"/>
    <w:rsid w:val="00127DFA"/>
    <w:rsid w:val="00127E76"/>
    <w:rsid w:val="00127F62"/>
    <w:rsid w:val="00130086"/>
    <w:rsid w:val="00130168"/>
    <w:rsid w:val="00130195"/>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9E1"/>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5B"/>
    <w:rsid w:val="00132297"/>
    <w:rsid w:val="00132362"/>
    <w:rsid w:val="00132366"/>
    <w:rsid w:val="001323C4"/>
    <w:rsid w:val="001323CD"/>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D2"/>
    <w:rsid w:val="00132C31"/>
    <w:rsid w:val="00132D6A"/>
    <w:rsid w:val="00132D97"/>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32"/>
    <w:rsid w:val="00133384"/>
    <w:rsid w:val="0013340E"/>
    <w:rsid w:val="00133428"/>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F08"/>
    <w:rsid w:val="00133F8B"/>
    <w:rsid w:val="00133F91"/>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DB"/>
    <w:rsid w:val="00134F8B"/>
    <w:rsid w:val="00134F9E"/>
    <w:rsid w:val="00135091"/>
    <w:rsid w:val="001350EC"/>
    <w:rsid w:val="00135187"/>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7"/>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5F"/>
    <w:rsid w:val="0013699C"/>
    <w:rsid w:val="00136A03"/>
    <w:rsid w:val="00136A4C"/>
    <w:rsid w:val="00136A59"/>
    <w:rsid w:val="00136AFE"/>
    <w:rsid w:val="00136B2B"/>
    <w:rsid w:val="00136B45"/>
    <w:rsid w:val="00136C1D"/>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3"/>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8B8"/>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C5"/>
    <w:rsid w:val="001417CF"/>
    <w:rsid w:val="00141835"/>
    <w:rsid w:val="001418CC"/>
    <w:rsid w:val="001418CD"/>
    <w:rsid w:val="00141953"/>
    <w:rsid w:val="001419CE"/>
    <w:rsid w:val="00141A10"/>
    <w:rsid w:val="00141A27"/>
    <w:rsid w:val="00141A9C"/>
    <w:rsid w:val="00141ABF"/>
    <w:rsid w:val="00141B18"/>
    <w:rsid w:val="00141BB6"/>
    <w:rsid w:val="00141BE2"/>
    <w:rsid w:val="00141CFB"/>
    <w:rsid w:val="00141E42"/>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22"/>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EC"/>
    <w:rsid w:val="00143FF0"/>
    <w:rsid w:val="00144054"/>
    <w:rsid w:val="0014410E"/>
    <w:rsid w:val="00144340"/>
    <w:rsid w:val="00144377"/>
    <w:rsid w:val="0014438F"/>
    <w:rsid w:val="001443AE"/>
    <w:rsid w:val="001444BB"/>
    <w:rsid w:val="0014451C"/>
    <w:rsid w:val="00144562"/>
    <w:rsid w:val="001445B2"/>
    <w:rsid w:val="00144688"/>
    <w:rsid w:val="0014468E"/>
    <w:rsid w:val="001446BA"/>
    <w:rsid w:val="001446D1"/>
    <w:rsid w:val="001447B0"/>
    <w:rsid w:val="001447BB"/>
    <w:rsid w:val="00144822"/>
    <w:rsid w:val="0014488D"/>
    <w:rsid w:val="001449CC"/>
    <w:rsid w:val="00144AA9"/>
    <w:rsid w:val="00144B2B"/>
    <w:rsid w:val="00144D0B"/>
    <w:rsid w:val="00144D89"/>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34"/>
    <w:rsid w:val="00145659"/>
    <w:rsid w:val="001456CF"/>
    <w:rsid w:val="00145733"/>
    <w:rsid w:val="001457F4"/>
    <w:rsid w:val="00145823"/>
    <w:rsid w:val="0014586A"/>
    <w:rsid w:val="0014589C"/>
    <w:rsid w:val="0014597F"/>
    <w:rsid w:val="001459FA"/>
    <w:rsid w:val="00145A4F"/>
    <w:rsid w:val="00145A77"/>
    <w:rsid w:val="00145BB3"/>
    <w:rsid w:val="00145C6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22"/>
    <w:rsid w:val="00146C3C"/>
    <w:rsid w:val="00146CA2"/>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A66"/>
    <w:rsid w:val="00147B7A"/>
    <w:rsid w:val="00147BB4"/>
    <w:rsid w:val="00147BC8"/>
    <w:rsid w:val="00147C3D"/>
    <w:rsid w:val="00147C8D"/>
    <w:rsid w:val="00147C94"/>
    <w:rsid w:val="00147CCA"/>
    <w:rsid w:val="00147CDD"/>
    <w:rsid w:val="00147D19"/>
    <w:rsid w:val="00147DE2"/>
    <w:rsid w:val="00147DF6"/>
    <w:rsid w:val="00147F5E"/>
    <w:rsid w:val="00147FCF"/>
    <w:rsid w:val="00147FDE"/>
    <w:rsid w:val="0015003B"/>
    <w:rsid w:val="001500B9"/>
    <w:rsid w:val="00150176"/>
    <w:rsid w:val="001501B8"/>
    <w:rsid w:val="001501D7"/>
    <w:rsid w:val="001501E2"/>
    <w:rsid w:val="00150277"/>
    <w:rsid w:val="001503C7"/>
    <w:rsid w:val="001503F5"/>
    <w:rsid w:val="001504D1"/>
    <w:rsid w:val="0015058A"/>
    <w:rsid w:val="001505AC"/>
    <w:rsid w:val="0015064D"/>
    <w:rsid w:val="00150695"/>
    <w:rsid w:val="0015077D"/>
    <w:rsid w:val="001507CF"/>
    <w:rsid w:val="001507FA"/>
    <w:rsid w:val="00150866"/>
    <w:rsid w:val="00150A5C"/>
    <w:rsid w:val="00150AB8"/>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65"/>
    <w:rsid w:val="00151A79"/>
    <w:rsid w:val="00151A7F"/>
    <w:rsid w:val="00151AA8"/>
    <w:rsid w:val="00151ADB"/>
    <w:rsid w:val="00151BB9"/>
    <w:rsid w:val="00151CED"/>
    <w:rsid w:val="00151D73"/>
    <w:rsid w:val="00151EDD"/>
    <w:rsid w:val="00151EE9"/>
    <w:rsid w:val="00151F01"/>
    <w:rsid w:val="00151F7B"/>
    <w:rsid w:val="00151FD3"/>
    <w:rsid w:val="00151FD9"/>
    <w:rsid w:val="0015201A"/>
    <w:rsid w:val="00152062"/>
    <w:rsid w:val="00152084"/>
    <w:rsid w:val="0015208E"/>
    <w:rsid w:val="001520AC"/>
    <w:rsid w:val="001520AD"/>
    <w:rsid w:val="001520EC"/>
    <w:rsid w:val="001521BB"/>
    <w:rsid w:val="001521FB"/>
    <w:rsid w:val="0015221D"/>
    <w:rsid w:val="001522A9"/>
    <w:rsid w:val="001522B5"/>
    <w:rsid w:val="00152316"/>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ED0"/>
    <w:rsid w:val="00152F35"/>
    <w:rsid w:val="00152F89"/>
    <w:rsid w:val="00153005"/>
    <w:rsid w:val="0015300C"/>
    <w:rsid w:val="0015307A"/>
    <w:rsid w:val="0015307D"/>
    <w:rsid w:val="001530EE"/>
    <w:rsid w:val="00153168"/>
    <w:rsid w:val="00153199"/>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B5"/>
    <w:rsid w:val="00153A4C"/>
    <w:rsid w:val="00153B8B"/>
    <w:rsid w:val="00153BCD"/>
    <w:rsid w:val="00153BF0"/>
    <w:rsid w:val="00153DEE"/>
    <w:rsid w:val="00153E15"/>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2F6"/>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586"/>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3F"/>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9D"/>
    <w:rsid w:val="001578CE"/>
    <w:rsid w:val="001578D5"/>
    <w:rsid w:val="00157A0F"/>
    <w:rsid w:val="00157A8F"/>
    <w:rsid w:val="00157A96"/>
    <w:rsid w:val="00157ADB"/>
    <w:rsid w:val="00157B51"/>
    <w:rsid w:val="00157BD6"/>
    <w:rsid w:val="00157BD9"/>
    <w:rsid w:val="00157C34"/>
    <w:rsid w:val="00157C68"/>
    <w:rsid w:val="00157C9E"/>
    <w:rsid w:val="00157D4D"/>
    <w:rsid w:val="00157D50"/>
    <w:rsid w:val="00157D56"/>
    <w:rsid w:val="00157DA6"/>
    <w:rsid w:val="00157DC1"/>
    <w:rsid w:val="00157E96"/>
    <w:rsid w:val="00157EA7"/>
    <w:rsid w:val="00157EE5"/>
    <w:rsid w:val="00160067"/>
    <w:rsid w:val="00160118"/>
    <w:rsid w:val="0016013A"/>
    <w:rsid w:val="0016019C"/>
    <w:rsid w:val="001601C2"/>
    <w:rsid w:val="001601CE"/>
    <w:rsid w:val="00160234"/>
    <w:rsid w:val="001602DB"/>
    <w:rsid w:val="001602EB"/>
    <w:rsid w:val="001603B5"/>
    <w:rsid w:val="0016044B"/>
    <w:rsid w:val="001604A9"/>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9B"/>
    <w:rsid w:val="00160FD0"/>
    <w:rsid w:val="0016109E"/>
    <w:rsid w:val="001610EE"/>
    <w:rsid w:val="00161140"/>
    <w:rsid w:val="00161172"/>
    <w:rsid w:val="00161254"/>
    <w:rsid w:val="0016127D"/>
    <w:rsid w:val="001612DD"/>
    <w:rsid w:val="001613E2"/>
    <w:rsid w:val="0016144E"/>
    <w:rsid w:val="001614D9"/>
    <w:rsid w:val="001615AD"/>
    <w:rsid w:val="00161624"/>
    <w:rsid w:val="001616A1"/>
    <w:rsid w:val="001616B0"/>
    <w:rsid w:val="001616C3"/>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1C8A"/>
    <w:rsid w:val="00162232"/>
    <w:rsid w:val="001622FA"/>
    <w:rsid w:val="00162321"/>
    <w:rsid w:val="0016242C"/>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9"/>
    <w:rsid w:val="0016410C"/>
    <w:rsid w:val="00164183"/>
    <w:rsid w:val="0016423B"/>
    <w:rsid w:val="00164296"/>
    <w:rsid w:val="001642D9"/>
    <w:rsid w:val="001643DE"/>
    <w:rsid w:val="00164521"/>
    <w:rsid w:val="00164570"/>
    <w:rsid w:val="001645BF"/>
    <w:rsid w:val="001645D8"/>
    <w:rsid w:val="00164685"/>
    <w:rsid w:val="001646DB"/>
    <w:rsid w:val="00164734"/>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6E"/>
    <w:rsid w:val="001650B9"/>
    <w:rsid w:val="001650EE"/>
    <w:rsid w:val="00165119"/>
    <w:rsid w:val="0016513E"/>
    <w:rsid w:val="00165161"/>
    <w:rsid w:val="001651DE"/>
    <w:rsid w:val="00165215"/>
    <w:rsid w:val="00165236"/>
    <w:rsid w:val="00165299"/>
    <w:rsid w:val="00165349"/>
    <w:rsid w:val="001653B7"/>
    <w:rsid w:val="00165418"/>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2E"/>
    <w:rsid w:val="00166461"/>
    <w:rsid w:val="00166474"/>
    <w:rsid w:val="00166516"/>
    <w:rsid w:val="0016652B"/>
    <w:rsid w:val="00166579"/>
    <w:rsid w:val="001665F1"/>
    <w:rsid w:val="00166687"/>
    <w:rsid w:val="001666AB"/>
    <w:rsid w:val="001666B6"/>
    <w:rsid w:val="0016677B"/>
    <w:rsid w:val="0016679C"/>
    <w:rsid w:val="001667E6"/>
    <w:rsid w:val="0016681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1F"/>
    <w:rsid w:val="00167028"/>
    <w:rsid w:val="00167070"/>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D"/>
    <w:rsid w:val="00167DDF"/>
    <w:rsid w:val="00167DEC"/>
    <w:rsid w:val="00167EB7"/>
    <w:rsid w:val="00167F2A"/>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79"/>
    <w:rsid w:val="00171296"/>
    <w:rsid w:val="0017133A"/>
    <w:rsid w:val="00171382"/>
    <w:rsid w:val="001713D6"/>
    <w:rsid w:val="001713EE"/>
    <w:rsid w:val="001714AF"/>
    <w:rsid w:val="00171518"/>
    <w:rsid w:val="00171585"/>
    <w:rsid w:val="00171595"/>
    <w:rsid w:val="001715A6"/>
    <w:rsid w:val="001715EB"/>
    <w:rsid w:val="00171617"/>
    <w:rsid w:val="00171625"/>
    <w:rsid w:val="00171637"/>
    <w:rsid w:val="00171711"/>
    <w:rsid w:val="0017171B"/>
    <w:rsid w:val="00171838"/>
    <w:rsid w:val="00171851"/>
    <w:rsid w:val="0017189F"/>
    <w:rsid w:val="001718B8"/>
    <w:rsid w:val="001718DA"/>
    <w:rsid w:val="001718E8"/>
    <w:rsid w:val="0017192B"/>
    <w:rsid w:val="001719E6"/>
    <w:rsid w:val="00171ACE"/>
    <w:rsid w:val="00171B63"/>
    <w:rsid w:val="00171BB1"/>
    <w:rsid w:val="00171BCA"/>
    <w:rsid w:val="00171C02"/>
    <w:rsid w:val="00171C57"/>
    <w:rsid w:val="00171C6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9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1B"/>
    <w:rsid w:val="00173230"/>
    <w:rsid w:val="001732F0"/>
    <w:rsid w:val="00173397"/>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EE"/>
    <w:rsid w:val="00173F3E"/>
    <w:rsid w:val="00173F58"/>
    <w:rsid w:val="00173F72"/>
    <w:rsid w:val="00174007"/>
    <w:rsid w:val="001741A2"/>
    <w:rsid w:val="0017427B"/>
    <w:rsid w:val="00174315"/>
    <w:rsid w:val="0017437C"/>
    <w:rsid w:val="00174381"/>
    <w:rsid w:val="001744E8"/>
    <w:rsid w:val="0017455F"/>
    <w:rsid w:val="0017469C"/>
    <w:rsid w:val="001746C3"/>
    <w:rsid w:val="00174702"/>
    <w:rsid w:val="00174738"/>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5"/>
    <w:rsid w:val="00174E48"/>
    <w:rsid w:val="00174EA6"/>
    <w:rsid w:val="0017503B"/>
    <w:rsid w:val="00175076"/>
    <w:rsid w:val="0017513E"/>
    <w:rsid w:val="00175141"/>
    <w:rsid w:val="0017524B"/>
    <w:rsid w:val="001752AA"/>
    <w:rsid w:val="001752D9"/>
    <w:rsid w:val="001752F6"/>
    <w:rsid w:val="00175388"/>
    <w:rsid w:val="0017539B"/>
    <w:rsid w:val="001754A1"/>
    <w:rsid w:val="0017559C"/>
    <w:rsid w:val="00175765"/>
    <w:rsid w:val="0017577C"/>
    <w:rsid w:val="00175933"/>
    <w:rsid w:val="001759AD"/>
    <w:rsid w:val="001759E0"/>
    <w:rsid w:val="00175AC2"/>
    <w:rsid w:val="00175B26"/>
    <w:rsid w:val="00175B51"/>
    <w:rsid w:val="00175BA9"/>
    <w:rsid w:val="00175BE9"/>
    <w:rsid w:val="00175C41"/>
    <w:rsid w:val="00175C99"/>
    <w:rsid w:val="00175C9E"/>
    <w:rsid w:val="00175CB0"/>
    <w:rsid w:val="00175D47"/>
    <w:rsid w:val="00175D68"/>
    <w:rsid w:val="00175DD4"/>
    <w:rsid w:val="00175E45"/>
    <w:rsid w:val="00175EE7"/>
    <w:rsid w:val="00175F18"/>
    <w:rsid w:val="00175F71"/>
    <w:rsid w:val="00175FB4"/>
    <w:rsid w:val="001760E9"/>
    <w:rsid w:val="001761AF"/>
    <w:rsid w:val="001761E0"/>
    <w:rsid w:val="001762A5"/>
    <w:rsid w:val="001762CD"/>
    <w:rsid w:val="001763CA"/>
    <w:rsid w:val="001763D9"/>
    <w:rsid w:val="001763F9"/>
    <w:rsid w:val="0017644E"/>
    <w:rsid w:val="00176480"/>
    <w:rsid w:val="001764AB"/>
    <w:rsid w:val="00176527"/>
    <w:rsid w:val="00176560"/>
    <w:rsid w:val="001765B8"/>
    <w:rsid w:val="0017662A"/>
    <w:rsid w:val="00176656"/>
    <w:rsid w:val="001766B2"/>
    <w:rsid w:val="00176716"/>
    <w:rsid w:val="001767B5"/>
    <w:rsid w:val="001767CA"/>
    <w:rsid w:val="001767DE"/>
    <w:rsid w:val="0017684F"/>
    <w:rsid w:val="001769F4"/>
    <w:rsid w:val="001769FE"/>
    <w:rsid w:val="00176AA9"/>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16"/>
    <w:rsid w:val="00180439"/>
    <w:rsid w:val="0018043D"/>
    <w:rsid w:val="001805F7"/>
    <w:rsid w:val="00180604"/>
    <w:rsid w:val="00180700"/>
    <w:rsid w:val="00180702"/>
    <w:rsid w:val="00180761"/>
    <w:rsid w:val="0018077E"/>
    <w:rsid w:val="00180880"/>
    <w:rsid w:val="0018092F"/>
    <w:rsid w:val="0018097D"/>
    <w:rsid w:val="00180B7A"/>
    <w:rsid w:val="00180C05"/>
    <w:rsid w:val="00180CA1"/>
    <w:rsid w:val="00180CC2"/>
    <w:rsid w:val="00180D93"/>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96"/>
    <w:rsid w:val="00181DC8"/>
    <w:rsid w:val="00181E70"/>
    <w:rsid w:val="00181E9F"/>
    <w:rsid w:val="00181F4E"/>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D6"/>
    <w:rsid w:val="001826D8"/>
    <w:rsid w:val="001826E6"/>
    <w:rsid w:val="00182789"/>
    <w:rsid w:val="001827FB"/>
    <w:rsid w:val="00182842"/>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54"/>
    <w:rsid w:val="001834D8"/>
    <w:rsid w:val="001834F8"/>
    <w:rsid w:val="001837A1"/>
    <w:rsid w:val="001837AA"/>
    <w:rsid w:val="00183814"/>
    <w:rsid w:val="00183820"/>
    <w:rsid w:val="00183825"/>
    <w:rsid w:val="00183876"/>
    <w:rsid w:val="001838EF"/>
    <w:rsid w:val="00183950"/>
    <w:rsid w:val="001839CB"/>
    <w:rsid w:val="00183A0C"/>
    <w:rsid w:val="00183A6E"/>
    <w:rsid w:val="00183AED"/>
    <w:rsid w:val="00183B03"/>
    <w:rsid w:val="00183BEF"/>
    <w:rsid w:val="00183BF2"/>
    <w:rsid w:val="00183C4F"/>
    <w:rsid w:val="00183CF0"/>
    <w:rsid w:val="00183D30"/>
    <w:rsid w:val="00183E35"/>
    <w:rsid w:val="00183E5B"/>
    <w:rsid w:val="0018400B"/>
    <w:rsid w:val="0018404D"/>
    <w:rsid w:val="00184080"/>
    <w:rsid w:val="001840DE"/>
    <w:rsid w:val="00184135"/>
    <w:rsid w:val="0018414C"/>
    <w:rsid w:val="0018417C"/>
    <w:rsid w:val="00184229"/>
    <w:rsid w:val="00184252"/>
    <w:rsid w:val="0018425B"/>
    <w:rsid w:val="00184263"/>
    <w:rsid w:val="001842EA"/>
    <w:rsid w:val="0018435D"/>
    <w:rsid w:val="00184376"/>
    <w:rsid w:val="0018437B"/>
    <w:rsid w:val="00184444"/>
    <w:rsid w:val="0018451D"/>
    <w:rsid w:val="001845B1"/>
    <w:rsid w:val="00184607"/>
    <w:rsid w:val="001846BA"/>
    <w:rsid w:val="001846CD"/>
    <w:rsid w:val="0018474C"/>
    <w:rsid w:val="001847A4"/>
    <w:rsid w:val="001847BC"/>
    <w:rsid w:val="00184875"/>
    <w:rsid w:val="00184889"/>
    <w:rsid w:val="0018488A"/>
    <w:rsid w:val="001849ED"/>
    <w:rsid w:val="00184A1D"/>
    <w:rsid w:val="00184B5E"/>
    <w:rsid w:val="00184B92"/>
    <w:rsid w:val="00184C84"/>
    <w:rsid w:val="00184CF2"/>
    <w:rsid w:val="00184D5A"/>
    <w:rsid w:val="00184D8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3E"/>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37"/>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DE5"/>
    <w:rsid w:val="00187E19"/>
    <w:rsid w:val="00187E66"/>
    <w:rsid w:val="00187F0C"/>
    <w:rsid w:val="00190128"/>
    <w:rsid w:val="00190165"/>
    <w:rsid w:val="0019021D"/>
    <w:rsid w:val="001902CD"/>
    <w:rsid w:val="00190418"/>
    <w:rsid w:val="001904E7"/>
    <w:rsid w:val="00190500"/>
    <w:rsid w:val="00190519"/>
    <w:rsid w:val="00190699"/>
    <w:rsid w:val="0019070F"/>
    <w:rsid w:val="0019074C"/>
    <w:rsid w:val="00190783"/>
    <w:rsid w:val="001907C2"/>
    <w:rsid w:val="001907D6"/>
    <w:rsid w:val="00190876"/>
    <w:rsid w:val="00190896"/>
    <w:rsid w:val="001908D3"/>
    <w:rsid w:val="0019090E"/>
    <w:rsid w:val="00190932"/>
    <w:rsid w:val="00190AD0"/>
    <w:rsid w:val="00190BB1"/>
    <w:rsid w:val="00190BBA"/>
    <w:rsid w:val="00190C75"/>
    <w:rsid w:val="00190CA6"/>
    <w:rsid w:val="00190CB4"/>
    <w:rsid w:val="00190CF6"/>
    <w:rsid w:val="00190D54"/>
    <w:rsid w:val="00190E1E"/>
    <w:rsid w:val="00190E6A"/>
    <w:rsid w:val="00190EA2"/>
    <w:rsid w:val="00191039"/>
    <w:rsid w:val="00191089"/>
    <w:rsid w:val="00191094"/>
    <w:rsid w:val="001910C9"/>
    <w:rsid w:val="0019116A"/>
    <w:rsid w:val="00191246"/>
    <w:rsid w:val="0019124A"/>
    <w:rsid w:val="001912A0"/>
    <w:rsid w:val="0019134C"/>
    <w:rsid w:val="0019139E"/>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CC8"/>
    <w:rsid w:val="00191CE4"/>
    <w:rsid w:val="00191D36"/>
    <w:rsid w:val="00191D5C"/>
    <w:rsid w:val="00191D86"/>
    <w:rsid w:val="00191DB4"/>
    <w:rsid w:val="00191E65"/>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5B"/>
    <w:rsid w:val="00192669"/>
    <w:rsid w:val="00192704"/>
    <w:rsid w:val="001927BF"/>
    <w:rsid w:val="001927CA"/>
    <w:rsid w:val="001927E6"/>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74"/>
    <w:rsid w:val="0019458D"/>
    <w:rsid w:val="00194598"/>
    <w:rsid w:val="001946BB"/>
    <w:rsid w:val="0019471F"/>
    <w:rsid w:val="001947A6"/>
    <w:rsid w:val="0019480F"/>
    <w:rsid w:val="00194859"/>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987"/>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64A"/>
    <w:rsid w:val="00196711"/>
    <w:rsid w:val="00196727"/>
    <w:rsid w:val="001967E1"/>
    <w:rsid w:val="00196965"/>
    <w:rsid w:val="00196A0C"/>
    <w:rsid w:val="00196A86"/>
    <w:rsid w:val="00196AAB"/>
    <w:rsid w:val="00196ABB"/>
    <w:rsid w:val="00196AD4"/>
    <w:rsid w:val="00196AD7"/>
    <w:rsid w:val="00196B07"/>
    <w:rsid w:val="00196B51"/>
    <w:rsid w:val="00196B5B"/>
    <w:rsid w:val="00196B6C"/>
    <w:rsid w:val="00196C3E"/>
    <w:rsid w:val="00196C65"/>
    <w:rsid w:val="00196C72"/>
    <w:rsid w:val="00196CC8"/>
    <w:rsid w:val="00196D33"/>
    <w:rsid w:val="00196E19"/>
    <w:rsid w:val="00196E7F"/>
    <w:rsid w:val="00196F8A"/>
    <w:rsid w:val="00196FF6"/>
    <w:rsid w:val="00197023"/>
    <w:rsid w:val="0019708C"/>
    <w:rsid w:val="0019726E"/>
    <w:rsid w:val="00197374"/>
    <w:rsid w:val="00197377"/>
    <w:rsid w:val="001973FB"/>
    <w:rsid w:val="00197432"/>
    <w:rsid w:val="001974A7"/>
    <w:rsid w:val="001974FF"/>
    <w:rsid w:val="00197543"/>
    <w:rsid w:val="0019754A"/>
    <w:rsid w:val="00197617"/>
    <w:rsid w:val="0019762C"/>
    <w:rsid w:val="00197652"/>
    <w:rsid w:val="00197663"/>
    <w:rsid w:val="001976ED"/>
    <w:rsid w:val="001976FE"/>
    <w:rsid w:val="001977D5"/>
    <w:rsid w:val="001977E0"/>
    <w:rsid w:val="0019790A"/>
    <w:rsid w:val="0019790E"/>
    <w:rsid w:val="0019796F"/>
    <w:rsid w:val="001979B1"/>
    <w:rsid w:val="001979C5"/>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49"/>
    <w:rsid w:val="001A0BD3"/>
    <w:rsid w:val="001A0BE7"/>
    <w:rsid w:val="001A0BF9"/>
    <w:rsid w:val="001A0C27"/>
    <w:rsid w:val="001A0C7C"/>
    <w:rsid w:val="001A0D22"/>
    <w:rsid w:val="001A0D59"/>
    <w:rsid w:val="001A0DF4"/>
    <w:rsid w:val="001A0E11"/>
    <w:rsid w:val="001A0EDE"/>
    <w:rsid w:val="001A0F1E"/>
    <w:rsid w:val="001A0FBF"/>
    <w:rsid w:val="001A1041"/>
    <w:rsid w:val="001A1103"/>
    <w:rsid w:val="001A113D"/>
    <w:rsid w:val="001A120E"/>
    <w:rsid w:val="001A124F"/>
    <w:rsid w:val="001A1280"/>
    <w:rsid w:val="001A12EF"/>
    <w:rsid w:val="001A1303"/>
    <w:rsid w:val="001A130F"/>
    <w:rsid w:val="001A1318"/>
    <w:rsid w:val="001A1370"/>
    <w:rsid w:val="001A13CD"/>
    <w:rsid w:val="001A13D2"/>
    <w:rsid w:val="001A1540"/>
    <w:rsid w:val="001A15CC"/>
    <w:rsid w:val="001A1635"/>
    <w:rsid w:val="001A16BE"/>
    <w:rsid w:val="001A1753"/>
    <w:rsid w:val="001A17FA"/>
    <w:rsid w:val="001A183D"/>
    <w:rsid w:val="001A1879"/>
    <w:rsid w:val="001A1913"/>
    <w:rsid w:val="001A191B"/>
    <w:rsid w:val="001A1986"/>
    <w:rsid w:val="001A19B3"/>
    <w:rsid w:val="001A1AA8"/>
    <w:rsid w:val="001A1ACE"/>
    <w:rsid w:val="001A1AEA"/>
    <w:rsid w:val="001A1B25"/>
    <w:rsid w:val="001A1B86"/>
    <w:rsid w:val="001A1BA5"/>
    <w:rsid w:val="001A1C98"/>
    <w:rsid w:val="001A1D8A"/>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C7"/>
    <w:rsid w:val="001A2BFE"/>
    <w:rsid w:val="001A2C00"/>
    <w:rsid w:val="001A2C6F"/>
    <w:rsid w:val="001A2C78"/>
    <w:rsid w:val="001A2C88"/>
    <w:rsid w:val="001A2D04"/>
    <w:rsid w:val="001A2DA8"/>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60"/>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5FFE"/>
    <w:rsid w:val="001A6014"/>
    <w:rsid w:val="001A6074"/>
    <w:rsid w:val="001A60D1"/>
    <w:rsid w:val="001A6132"/>
    <w:rsid w:val="001A6151"/>
    <w:rsid w:val="001A61A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7F2"/>
    <w:rsid w:val="001A6819"/>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426"/>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1AA"/>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D8"/>
    <w:rsid w:val="001B1AFE"/>
    <w:rsid w:val="001B1B66"/>
    <w:rsid w:val="001B1B87"/>
    <w:rsid w:val="001B1C0B"/>
    <w:rsid w:val="001B1D0D"/>
    <w:rsid w:val="001B1D16"/>
    <w:rsid w:val="001B1D30"/>
    <w:rsid w:val="001B1D8D"/>
    <w:rsid w:val="001B1E0F"/>
    <w:rsid w:val="001B1E64"/>
    <w:rsid w:val="001B1E93"/>
    <w:rsid w:val="001B1F3F"/>
    <w:rsid w:val="001B1F67"/>
    <w:rsid w:val="001B215A"/>
    <w:rsid w:val="001B21E5"/>
    <w:rsid w:val="001B22FC"/>
    <w:rsid w:val="001B2398"/>
    <w:rsid w:val="001B23B0"/>
    <w:rsid w:val="001B2425"/>
    <w:rsid w:val="001B2440"/>
    <w:rsid w:val="001B24A2"/>
    <w:rsid w:val="001B251E"/>
    <w:rsid w:val="001B256B"/>
    <w:rsid w:val="001B256C"/>
    <w:rsid w:val="001B25A4"/>
    <w:rsid w:val="001B25B9"/>
    <w:rsid w:val="001B267C"/>
    <w:rsid w:val="001B268D"/>
    <w:rsid w:val="001B26F1"/>
    <w:rsid w:val="001B276A"/>
    <w:rsid w:val="001B2874"/>
    <w:rsid w:val="001B28B1"/>
    <w:rsid w:val="001B28E2"/>
    <w:rsid w:val="001B29B1"/>
    <w:rsid w:val="001B2A27"/>
    <w:rsid w:val="001B2B88"/>
    <w:rsid w:val="001B2BCF"/>
    <w:rsid w:val="001B2C24"/>
    <w:rsid w:val="001B2CC3"/>
    <w:rsid w:val="001B2CD8"/>
    <w:rsid w:val="001B2D30"/>
    <w:rsid w:val="001B2E33"/>
    <w:rsid w:val="001B2E8F"/>
    <w:rsid w:val="001B2F3F"/>
    <w:rsid w:val="001B2F5C"/>
    <w:rsid w:val="001B3178"/>
    <w:rsid w:val="001B318B"/>
    <w:rsid w:val="001B31AB"/>
    <w:rsid w:val="001B320C"/>
    <w:rsid w:val="001B32D2"/>
    <w:rsid w:val="001B32DD"/>
    <w:rsid w:val="001B32DF"/>
    <w:rsid w:val="001B32E3"/>
    <w:rsid w:val="001B32ED"/>
    <w:rsid w:val="001B3328"/>
    <w:rsid w:val="001B33A9"/>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C75"/>
    <w:rsid w:val="001B3D48"/>
    <w:rsid w:val="001B3DBB"/>
    <w:rsid w:val="001B3E06"/>
    <w:rsid w:val="001B3EDA"/>
    <w:rsid w:val="001B3F24"/>
    <w:rsid w:val="001B3F4B"/>
    <w:rsid w:val="001B3F61"/>
    <w:rsid w:val="001B3FC3"/>
    <w:rsid w:val="001B4061"/>
    <w:rsid w:val="001B420A"/>
    <w:rsid w:val="001B43D9"/>
    <w:rsid w:val="001B443E"/>
    <w:rsid w:val="001B4468"/>
    <w:rsid w:val="001B4483"/>
    <w:rsid w:val="001B4485"/>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E72"/>
    <w:rsid w:val="001B5E73"/>
    <w:rsid w:val="001B5F94"/>
    <w:rsid w:val="001B5FE4"/>
    <w:rsid w:val="001B6022"/>
    <w:rsid w:val="001B609E"/>
    <w:rsid w:val="001B60C4"/>
    <w:rsid w:val="001B60F5"/>
    <w:rsid w:val="001B611D"/>
    <w:rsid w:val="001B627A"/>
    <w:rsid w:val="001B627B"/>
    <w:rsid w:val="001B629E"/>
    <w:rsid w:val="001B62E1"/>
    <w:rsid w:val="001B62F5"/>
    <w:rsid w:val="001B631C"/>
    <w:rsid w:val="001B6333"/>
    <w:rsid w:val="001B640B"/>
    <w:rsid w:val="001B6573"/>
    <w:rsid w:val="001B6574"/>
    <w:rsid w:val="001B659A"/>
    <w:rsid w:val="001B65BB"/>
    <w:rsid w:val="001B6606"/>
    <w:rsid w:val="001B6661"/>
    <w:rsid w:val="001B678D"/>
    <w:rsid w:val="001B6796"/>
    <w:rsid w:val="001B679F"/>
    <w:rsid w:val="001B67DC"/>
    <w:rsid w:val="001B683D"/>
    <w:rsid w:val="001B686F"/>
    <w:rsid w:val="001B69AF"/>
    <w:rsid w:val="001B69D5"/>
    <w:rsid w:val="001B6A04"/>
    <w:rsid w:val="001B6A59"/>
    <w:rsid w:val="001B6A82"/>
    <w:rsid w:val="001B6B53"/>
    <w:rsid w:val="001B6BB0"/>
    <w:rsid w:val="001B6E1C"/>
    <w:rsid w:val="001B6E9F"/>
    <w:rsid w:val="001B6F28"/>
    <w:rsid w:val="001B6FAE"/>
    <w:rsid w:val="001B6FC0"/>
    <w:rsid w:val="001B6FDC"/>
    <w:rsid w:val="001B702A"/>
    <w:rsid w:val="001B70F7"/>
    <w:rsid w:val="001B714C"/>
    <w:rsid w:val="001B719A"/>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94"/>
    <w:rsid w:val="001C07B6"/>
    <w:rsid w:val="001C0800"/>
    <w:rsid w:val="001C0856"/>
    <w:rsid w:val="001C086C"/>
    <w:rsid w:val="001C087C"/>
    <w:rsid w:val="001C0952"/>
    <w:rsid w:val="001C099E"/>
    <w:rsid w:val="001C0B97"/>
    <w:rsid w:val="001C0C28"/>
    <w:rsid w:val="001C0C3D"/>
    <w:rsid w:val="001C0C7F"/>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1A"/>
    <w:rsid w:val="001C1143"/>
    <w:rsid w:val="001C119A"/>
    <w:rsid w:val="001C12DD"/>
    <w:rsid w:val="001C13B6"/>
    <w:rsid w:val="001C13DC"/>
    <w:rsid w:val="001C141B"/>
    <w:rsid w:val="001C1462"/>
    <w:rsid w:val="001C14CF"/>
    <w:rsid w:val="001C1571"/>
    <w:rsid w:val="001C15E9"/>
    <w:rsid w:val="001C1606"/>
    <w:rsid w:val="001C1703"/>
    <w:rsid w:val="001C1737"/>
    <w:rsid w:val="001C180B"/>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96"/>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25"/>
    <w:rsid w:val="001C4731"/>
    <w:rsid w:val="001C4752"/>
    <w:rsid w:val="001C4761"/>
    <w:rsid w:val="001C47DD"/>
    <w:rsid w:val="001C492F"/>
    <w:rsid w:val="001C4931"/>
    <w:rsid w:val="001C4979"/>
    <w:rsid w:val="001C49E7"/>
    <w:rsid w:val="001C4A83"/>
    <w:rsid w:val="001C4BA0"/>
    <w:rsid w:val="001C4BE4"/>
    <w:rsid w:val="001C4C40"/>
    <w:rsid w:val="001C4C54"/>
    <w:rsid w:val="001C4D10"/>
    <w:rsid w:val="001C4E29"/>
    <w:rsid w:val="001C4E3C"/>
    <w:rsid w:val="001C4F79"/>
    <w:rsid w:val="001C4FB6"/>
    <w:rsid w:val="001C4FBF"/>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78"/>
    <w:rsid w:val="001C5CC7"/>
    <w:rsid w:val="001C5D39"/>
    <w:rsid w:val="001C5D54"/>
    <w:rsid w:val="001C5DC3"/>
    <w:rsid w:val="001C5E13"/>
    <w:rsid w:val="001C5F93"/>
    <w:rsid w:val="001C5FA7"/>
    <w:rsid w:val="001C5FE2"/>
    <w:rsid w:val="001C6001"/>
    <w:rsid w:val="001C605F"/>
    <w:rsid w:val="001C609F"/>
    <w:rsid w:val="001C6103"/>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AC3"/>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0E"/>
    <w:rsid w:val="001C77AF"/>
    <w:rsid w:val="001C783D"/>
    <w:rsid w:val="001C7858"/>
    <w:rsid w:val="001C78FA"/>
    <w:rsid w:val="001C7946"/>
    <w:rsid w:val="001C796C"/>
    <w:rsid w:val="001C7986"/>
    <w:rsid w:val="001C79C3"/>
    <w:rsid w:val="001C79FF"/>
    <w:rsid w:val="001C7A89"/>
    <w:rsid w:val="001C7B01"/>
    <w:rsid w:val="001C7BA4"/>
    <w:rsid w:val="001C7BDA"/>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2DA"/>
    <w:rsid w:val="001D0355"/>
    <w:rsid w:val="001D045C"/>
    <w:rsid w:val="001D0561"/>
    <w:rsid w:val="001D0683"/>
    <w:rsid w:val="001D069A"/>
    <w:rsid w:val="001D06B0"/>
    <w:rsid w:val="001D08AB"/>
    <w:rsid w:val="001D08B5"/>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FF"/>
    <w:rsid w:val="001D1481"/>
    <w:rsid w:val="001D15D4"/>
    <w:rsid w:val="001D1602"/>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0D"/>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4"/>
    <w:rsid w:val="001D484C"/>
    <w:rsid w:val="001D48D8"/>
    <w:rsid w:val="001D4927"/>
    <w:rsid w:val="001D4949"/>
    <w:rsid w:val="001D4997"/>
    <w:rsid w:val="001D49C9"/>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9C"/>
    <w:rsid w:val="001D52E1"/>
    <w:rsid w:val="001D533B"/>
    <w:rsid w:val="001D5382"/>
    <w:rsid w:val="001D53B7"/>
    <w:rsid w:val="001D5679"/>
    <w:rsid w:val="001D57B3"/>
    <w:rsid w:val="001D5865"/>
    <w:rsid w:val="001D5940"/>
    <w:rsid w:val="001D598D"/>
    <w:rsid w:val="001D5A1B"/>
    <w:rsid w:val="001D5B12"/>
    <w:rsid w:val="001D5B37"/>
    <w:rsid w:val="001D5B62"/>
    <w:rsid w:val="001D5B6F"/>
    <w:rsid w:val="001D5B70"/>
    <w:rsid w:val="001D5BA9"/>
    <w:rsid w:val="001D5BC6"/>
    <w:rsid w:val="001D5CA9"/>
    <w:rsid w:val="001D5D06"/>
    <w:rsid w:val="001D5D30"/>
    <w:rsid w:val="001D5D88"/>
    <w:rsid w:val="001D5E09"/>
    <w:rsid w:val="001D6013"/>
    <w:rsid w:val="001D602E"/>
    <w:rsid w:val="001D6088"/>
    <w:rsid w:val="001D6098"/>
    <w:rsid w:val="001D60C4"/>
    <w:rsid w:val="001D60E9"/>
    <w:rsid w:val="001D6143"/>
    <w:rsid w:val="001D619D"/>
    <w:rsid w:val="001D61DA"/>
    <w:rsid w:val="001D61DD"/>
    <w:rsid w:val="001D62D9"/>
    <w:rsid w:val="001D63A9"/>
    <w:rsid w:val="001D63F7"/>
    <w:rsid w:val="001D6498"/>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6EF6"/>
    <w:rsid w:val="001D7010"/>
    <w:rsid w:val="001D7184"/>
    <w:rsid w:val="001D7201"/>
    <w:rsid w:val="001D727D"/>
    <w:rsid w:val="001D729F"/>
    <w:rsid w:val="001D73A0"/>
    <w:rsid w:val="001D747C"/>
    <w:rsid w:val="001D7592"/>
    <w:rsid w:val="001D769A"/>
    <w:rsid w:val="001D76B8"/>
    <w:rsid w:val="001D76E5"/>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F"/>
    <w:rsid w:val="001D7E7E"/>
    <w:rsid w:val="001D7ED7"/>
    <w:rsid w:val="001D7F34"/>
    <w:rsid w:val="001D7F8B"/>
    <w:rsid w:val="001E0107"/>
    <w:rsid w:val="001E010E"/>
    <w:rsid w:val="001E0195"/>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6E"/>
    <w:rsid w:val="001E0786"/>
    <w:rsid w:val="001E07F8"/>
    <w:rsid w:val="001E0802"/>
    <w:rsid w:val="001E087A"/>
    <w:rsid w:val="001E0892"/>
    <w:rsid w:val="001E0994"/>
    <w:rsid w:val="001E09D7"/>
    <w:rsid w:val="001E09D8"/>
    <w:rsid w:val="001E0A10"/>
    <w:rsid w:val="001E0A3D"/>
    <w:rsid w:val="001E0A45"/>
    <w:rsid w:val="001E0A81"/>
    <w:rsid w:val="001E0A99"/>
    <w:rsid w:val="001E0AFF"/>
    <w:rsid w:val="001E0C5C"/>
    <w:rsid w:val="001E0C63"/>
    <w:rsid w:val="001E0C70"/>
    <w:rsid w:val="001E0CA5"/>
    <w:rsid w:val="001E0CD1"/>
    <w:rsid w:val="001E0CF3"/>
    <w:rsid w:val="001E0D0A"/>
    <w:rsid w:val="001E0D34"/>
    <w:rsid w:val="001E0DC4"/>
    <w:rsid w:val="001E0F70"/>
    <w:rsid w:val="001E10BD"/>
    <w:rsid w:val="001E11F7"/>
    <w:rsid w:val="001E1244"/>
    <w:rsid w:val="001E12CF"/>
    <w:rsid w:val="001E1351"/>
    <w:rsid w:val="001E136A"/>
    <w:rsid w:val="001E1374"/>
    <w:rsid w:val="001E13C3"/>
    <w:rsid w:val="001E13C5"/>
    <w:rsid w:val="001E140B"/>
    <w:rsid w:val="001E14C2"/>
    <w:rsid w:val="001E14F7"/>
    <w:rsid w:val="001E161F"/>
    <w:rsid w:val="001E1632"/>
    <w:rsid w:val="001E1658"/>
    <w:rsid w:val="001E16A5"/>
    <w:rsid w:val="001E16F4"/>
    <w:rsid w:val="001E1707"/>
    <w:rsid w:val="001E174D"/>
    <w:rsid w:val="001E17AF"/>
    <w:rsid w:val="001E1867"/>
    <w:rsid w:val="001E18D1"/>
    <w:rsid w:val="001E1947"/>
    <w:rsid w:val="001E1952"/>
    <w:rsid w:val="001E19D2"/>
    <w:rsid w:val="001E1A23"/>
    <w:rsid w:val="001E1A8E"/>
    <w:rsid w:val="001E1AC0"/>
    <w:rsid w:val="001E1AD5"/>
    <w:rsid w:val="001E1AF7"/>
    <w:rsid w:val="001E1B62"/>
    <w:rsid w:val="001E1BBA"/>
    <w:rsid w:val="001E1C6E"/>
    <w:rsid w:val="001E1CAC"/>
    <w:rsid w:val="001E1D3E"/>
    <w:rsid w:val="001E1D5F"/>
    <w:rsid w:val="001E1DCA"/>
    <w:rsid w:val="001E1E16"/>
    <w:rsid w:val="001E1E37"/>
    <w:rsid w:val="001E1EAE"/>
    <w:rsid w:val="001E1EB8"/>
    <w:rsid w:val="001E1EC6"/>
    <w:rsid w:val="001E1EC7"/>
    <w:rsid w:val="001E1FCC"/>
    <w:rsid w:val="001E2170"/>
    <w:rsid w:val="001E2178"/>
    <w:rsid w:val="001E2189"/>
    <w:rsid w:val="001E2217"/>
    <w:rsid w:val="001E2320"/>
    <w:rsid w:val="001E2325"/>
    <w:rsid w:val="001E2335"/>
    <w:rsid w:val="001E23BD"/>
    <w:rsid w:val="001E2408"/>
    <w:rsid w:val="001E245A"/>
    <w:rsid w:val="001E24C9"/>
    <w:rsid w:val="001E24F2"/>
    <w:rsid w:val="001E2617"/>
    <w:rsid w:val="001E2619"/>
    <w:rsid w:val="001E262F"/>
    <w:rsid w:val="001E26CC"/>
    <w:rsid w:val="001E270C"/>
    <w:rsid w:val="001E273A"/>
    <w:rsid w:val="001E2742"/>
    <w:rsid w:val="001E2788"/>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4D"/>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47"/>
    <w:rsid w:val="001E4A65"/>
    <w:rsid w:val="001E4B34"/>
    <w:rsid w:val="001E4B94"/>
    <w:rsid w:val="001E4BA5"/>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634"/>
    <w:rsid w:val="001E574A"/>
    <w:rsid w:val="001E577B"/>
    <w:rsid w:val="001E581D"/>
    <w:rsid w:val="001E585F"/>
    <w:rsid w:val="001E5863"/>
    <w:rsid w:val="001E5959"/>
    <w:rsid w:val="001E5A69"/>
    <w:rsid w:val="001E5A85"/>
    <w:rsid w:val="001E5B27"/>
    <w:rsid w:val="001E5BAF"/>
    <w:rsid w:val="001E5BE7"/>
    <w:rsid w:val="001E5C05"/>
    <w:rsid w:val="001E5C1F"/>
    <w:rsid w:val="001E5C88"/>
    <w:rsid w:val="001E5C9A"/>
    <w:rsid w:val="001E5CB1"/>
    <w:rsid w:val="001E5D2E"/>
    <w:rsid w:val="001E5D58"/>
    <w:rsid w:val="001E5D7F"/>
    <w:rsid w:val="001E5DA7"/>
    <w:rsid w:val="001E5EC0"/>
    <w:rsid w:val="001E5F17"/>
    <w:rsid w:val="001E5F23"/>
    <w:rsid w:val="001E60C2"/>
    <w:rsid w:val="001E61BC"/>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64"/>
    <w:rsid w:val="001E6DBF"/>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6CD"/>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34"/>
    <w:rsid w:val="001F0575"/>
    <w:rsid w:val="001F05EF"/>
    <w:rsid w:val="001F067B"/>
    <w:rsid w:val="001F0686"/>
    <w:rsid w:val="001F0733"/>
    <w:rsid w:val="001F073D"/>
    <w:rsid w:val="001F08AB"/>
    <w:rsid w:val="001F0916"/>
    <w:rsid w:val="001F0917"/>
    <w:rsid w:val="001F098C"/>
    <w:rsid w:val="001F0A2A"/>
    <w:rsid w:val="001F0A52"/>
    <w:rsid w:val="001F0B0B"/>
    <w:rsid w:val="001F0B8D"/>
    <w:rsid w:val="001F0BE0"/>
    <w:rsid w:val="001F0BF2"/>
    <w:rsid w:val="001F0C31"/>
    <w:rsid w:val="001F0C44"/>
    <w:rsid w:val="001F0CBC"/>
    <w:rsid w:val="001F0CC8"/>
    <w:rsid w:val="001F0E30"/>
    <w:rsid w:val="001F0E92"/>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95"/>
    <w:rsid w:val="001F19D3"/>
    <w:rsid w:val="001F1A23"/>
    <w:rsid w:val="001F1A37"/>
    <w:rsid w:val="001F1AC9"/>
    <w:rsid w:val="001F1B9C"/>
    <w:rsid w:val="001F1C0C"/>
    <w:rsid w:val="001F1D09"/>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CB"/>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1E"/>
    <w:rsid w:val="001F3B82"/>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521"/>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3B"/>
    <w:rsid w:val="001F4C4A"/>
    <w:rsid w:val="001F4D6F"/>
    <w:rsid w:val="001F4DC3"/>
    <w:rsid w:val="001F4DCE"/>
    <w:rsid w:val="001F4E02"/>
    <w:rsid w:val="001F4E71"/>
    <w:rsid w:val="001F4F4B"/>
    <w:rsid w:val="001F4FBE"/>
    <w:rsid w:val="001F4FE1"/>
    <w:rsid w:val="001F4FF1"/>
    <w:rsid w:val="001F5009"/>
    <w:rsid w:val="001F50A2"/>
    <w:rsid w:val="001F517A"/>
    <w:rsid w:val="001F523A"/>
    <w:rsid w:val="001F5255"/>
    <w:rsid w:val="001F527C"/>
    <w:rsid w:val="001F5485"/>
    <w:rsid w:val="001F54C6"/>
    <w:rsid w:val="001F5547"/>
    <w:rsid w:val="001F5554"/>
    <w:rsid w:val="001F55ED"/>
    <w:rsid w:val="001F5609"/>
    <w:rsid w:val="001F5673"/>
    <w:rsid w:val="001F56E6"/>
    <w:rsid w:val="001F57FA"/>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CD"/>
    <w:rsid w:val="001F5ED7"/>
    <w:rsid w:val="001F5F2F"/>
    <w:rsid w:val="001F5F4D"/>
    <w:rsid w:val="001F6036"/>
    <w:rsid w:val="001F60F1"/>
    <w:rsid w:val="001F6126"/>
    <w:rsid w:val="001F61AC"/>
    <w:rsid w:val="001F6212"/>
    <w:rsid w:val="001F6223"/>
    <w:rsid w:val="001F623A"/>
    <w:rsid w:val="001F62DB"/>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A40"/>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62A"/>
    <w:rsid w:val="001F7762"/>
    <w:rsid w:val="001F7764"/>
    <w:rsid w:val="001F786D"/>
    <w:rsid w:val="001F7AAD"/>
    <w:rsid w:val="001F7AFE"/>
    <w:rsid w:val="001F7B27"/>
    <w:rsid w:val="001F7B73"/>
    <w:rsid w:val="001F7B77"/>
    <w:rsid w:val="001F7B82"/>
    <w:rsid w:val="001F7B89"/>
    <w:rsid w:val="001F7C02"/>
    <w:rsid w:val="001F7C4B"/>
    <w:rsid w:val="001F7CA9"/>
    <w:rsid w:val="001F7D93"/>
    <w:rsid w:val="001F7F39"/>
    <w:rsid w:val="001F7F7B"/>
    <w:rsid w:val="0020001D"/>
    <w:rsid w:val="00200038"/>
    <w:rsid w:val="00200070"/>
    <w:rsid w:val="00200194"/>
    <w:rsid w:val="002001CA"/>
    <w:rsid w:val="002001F6"/>
    <w:rsid w:val="00200207"/>
    <w:rsid w:val="00200230"/>
    <w:rsid w:val="002002C5"/>
    <w:rsid w:val="002004BA"/>
    <w:rsid w:val="0020057E"/>
    <w:rsid w:val="002005AA"/>
    <w:rsid w:val="002005B2"/>
    <w:rsid w:val="002005C2"/>
    <w:rsid w:val="0020060D"/>
    <w:rsid w:val="0020065E"/>
    <w:rsid w:val="00200661"/>
    <w:rsid w:val="00200663"/>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36"/>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16C"/>
    <w:rsid w:val="002032F1"/>
    <w:rsid w:val="00203377"/>
    <w:rsid w:val="00203426"/>
    <w:rsid w:val="002034D3"/>
    <w:rsid w:val="00203522"/>
    <w:rsid w:val="00203540"/>
    <w:rsid w:val="002036B6"/>
    <w:rsid w:val="00203764"/>
    <w:rsid w:val="0020376B"/>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4ED4"/>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60"/>
    <w:rsid w:val="00205E89"/>
    <w:rsid w:val="00205F74"/>
    <w:rsid w:val="00205F7B"/>
    <w:rsid w:val="00206054"/>
    <w:rsid w:val="002060FF"/>
    <w:rsid w:val="00206169"/>
    <w:rsid w:val="00206199"/>
    <w:rsid w:val="002061D3"/>
    <w:rsid w:val="0020622A"/>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BE"/>
    <w:rsid w:val="002068DA"/>
    <w:rsid w:val="00206919"/>
    <w:rsid w:val="0020691C"/>
    <w:rsid w:val="00206AB0"/>
    <w:rsid w:val="00206B4D"/>
    <w:rsid w:val="00206B8F"/>
    <w:rsid w:val="00206C03"/>
    <w:rsid w:val="00206C39"/>
    <w:rsid w:val="00206C54"/>
    <w:rsid w:val="00206CA5"/>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D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8B"/>
    <w:rsid w:val="00207CED"/>
    <w:rsid w:val="00207D20"/>
    <w:rsid w:val="00207D68"/>
    <w:rsid w:val="00207E7C"/>
    <w:rsid w:val="00207F2D"/>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36"/>
    <w:rsid w:val="00210552"/>
    <w:rsid w:val="0021056E"/>
    <w:rsid w:val="0021056F"/>
    <w:rsid w:val="002105A4"/>
    <w:rsid w:val="00210640"/>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5F"/>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04"/>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22"/>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17"/>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C4E"/>
    <w:rsid w:val="00214D70"/>
    <w:rsid w:val="00214D77"/>
    <w:rsid w:val="00214D89"/>
    <w:rsid w:val="00214D90"/>
    <w:rsid w:val="00215062"/>
    <w:rsid w:val="002150AF"/>
    <w:rsid w:val="00215153"/>
    <w:rsid w:val="002152A3"/>
    <w:rsid w:val="002152D1"/>
    <w:rsid w:val="0021534E"/>
    <w:rsid w:val="00215390"/>
    <w:rsid w:val="002153C8"/>
    <w:rsid w:val="00215450"/>
    <w:rsid w:val="002154F1"/>
    <w:rsid w:val="00215566"/>
    <w:rsid w:val="002155E1"/>
    <w:rsid w:val="002156E0"/>
    <w:rsid w:val="0021572C"/>
    <w:rsid w:val="002157A2"/>
    <w:rsid w:val="0021582D"/>
    <w:rsid w:val="002158BC"/>
    <w:rsid w:val="002158CD"/>
    <w:rsid w:val="002158DB"/>
    <w:rsid w:val="00215960"/>
    <w:rsid w:val="0021596A"/>
    <w:rsid w:val="00215A3B"/>
    <w:rsid w:val="00215AD1"/>
    <w:rsid w:val="00215AF2"/>
    <w:rsid w:val="00215B0B"/>
    <w:rsid w:val="00215B28"/>
    <w:rsid w:val="00215B42"/>
    <w:rsid w:val="00215C20"/>
    <w:rsid w:val="00215C54"/>
    <w:rsid w:val="00215C7A"/>
    <w:rsid w:val="00215D6C"/>
    <w:rsid w:val="00215D71"/>
    <w:rsid w:val="00215D82"/>
    <w:rsid w:val="00215DCD"/>
    <w:rsid w:val="00215DE0"/>
    <w:rsid w:val="00215E5A"/>
    <w:rsid w:val="00215EA4"/>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6C6"/>
    <w:rsid w:val="0022080F"/>
    <w:rsid w:val="002208AA"/>
    <w:rsid w:val="002208C5"/>
    <w:rsid w:val="002208E8"/>
    <w:rsid w:val="00220910"/>
    <w:rsid w:val="00220A31"/>
    <w:rsid w:val="00220B41"/>
    <w:rsid w:val="00220B85"/>
    <w:rsid w:val="00220C14"/>
    <w:rsid w:val="00220C8D"/>
    <w:rsid w:val="00220DA4"/>
    <w:rsid w:val="00220DC7"/>
    <w:rsid w:val="00220E35"/>
    <w:rsid w:val="00220E37"/>
    <w:rsid w:val="00220E5B"/>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3"/>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2B"/>
    <w:rsid w:val="00221D4C"/>
    <w:rsid w:val="00221DF9"/>
    <w:rsid w:val="00221EA6"/>
    <w:rsid w:val="00221EC6"/>
    <w:rsid w:val="00221EE8"/>
    <w:rsid w:val="00221F8B"/>
    <w:rsid w:val="00221FB7"/>
    <w:rsid w:val="002220C0"/>
    <w:rsid w:val="002220ED"/>
    <w:rsid w:val="0022217E"/>
    <w:rsid w:val="002221B0"/>
    <w:rsid w:val="002221B9"/>
    <w:rsid w:val="00222226"/>
    <w:rsid w:val="0022224E"/>
    <w:rsid w:val="002222B8"/>
    <w:rsid w:val="002222DD"/>
    <w:rsid w:val="002222E6"/>
    <w:rsid w:val="00222340"/>
    <w:rsid w:val="002223C5"/>
    <w:rsid w:val="002223E7"/>
    <w:rsid w:val="00222416"/>
    <w:rsid w:val="00222426"/>
    <w:rsid w:val="00222481"/>
    <w:rsid w:val="002224B2"/>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30"/>
    <w:rsid w:val="00222DFD"/>
    <w:rsid w:val="00222E06"/>
    <w:rsid w:val="00222E42"/>
    <w:rsid w:val="00222F22"/>
    <w:rsid w:val="00222F79"/>
    <w:rsid w:val="002230FC"/>
    <w:rsid w:val="00223110"/>
    <w:rsid w:val="0022314C"/>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49"/>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38"/>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6EE"/>
    <w:rsid w:val="00225750"/>
    <w:rsid w:val="00225768"/>
    <w:rsid w:val="0022583F"/>
    <w:rsid w:val="00225931"/>
    <w:rsid w:val="002259A6"/>
    <w:rsid w:val="002259BC"/>
    <w:rsid w:val="00225A24"/>
    <w:rsid w:val="00225AB2"/>
    <w:rsid w:val="00225ACE"/>
    <w:rsid w:val="00225B2F"/>
    <w:rsid w:val="00225CD6"/>
    <w:rsid w:val="00225CF4"/>
    <w:rsid w:val="00225D01"/>
    <w:rsid w:val="00225DC6"/>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AC"/>
    <w:rsid w:val="00226AF2"/>
    <w:rsid w:val="00226B1A"/>
    <w:rsid w:val="00226BA2"/>
    <w:rsid w:val="00226C07"/>
    <w:rsid w:val="00226D01"/>
    <w:rsid w:val="00226D03"/>
    <w:rsid w:val="00226D40"/>
    <w:rsid w:val="00226D4F"/>
    <w:rsid w:val="00226DA4"/>
    <w:rsid w:val="00226DCF"/>
    <w:rsid w:val="00226EAA"/>
    <w:rsid w:val="00226EEC"/>
    <w:rsid w:val="00226F66"/>
    <w:rsid w:val="00226F69"/>
    <w:rsid w:val="00226FAE"/>
    <w:rsid w:val="00226FB4"/>
    <w:rsid w:val="00226FCA"/>
    <w:rsid w:val="00227007"/>
    <w:rsid w:val="002270A3"/>
    <w:rsid w:val="0022724F"/>
    <w:rsid w:val="00227259"/>
    <w:rsid w:val="002272E8"/>
    <w:rsid w:val="002272FB"/>
    <w:rsid w:val="002273CB"/>
    <w:rsid w:val="002274A1"/>
    <w:rsid w:val="002274D1"/>
    <w:rsid w:val="002274EC"/>
    <w:rsid w:val="002275F6"/>
    <w:rsid w:val="002276B8"/>
    <w:rsid w:val="002277C4"/>
    <w:rsid w:val="0022780F"/>
    <w:rsid w:val="0022786A"/>
    <w:rsid w:val="00227A7F"/>
    <w:rsid w:val="00227AFF"/>
    <w:rsid w:val="00227C29"/>
    <w:rsid w:val="00227C8A"/>
    <w:rsid w:val="00227CD1"/>
    <w:rsid w:val="00227D5C"/>
    <w:rsid w:val="00227DAF"/>
    <w:rsid w:val="00227DD4"/>
    <w:rsid w:val="00227E4C"/>
    <w:rsid w:val="00230045"/>
    <w:rsid w:val="002300C4"/>
    <w:rsid w:val="002300F6"/>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AB8"/>
    <w:rsid w:val="00230B30"/>
    <w:rsid w:val="00230B31"/>
    <w:rsid w:val="00230B48"/>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B7"/>
    <w:rsid w:val="002317D9"/>
    <w:rsid w:val="002318EE"/>
    <w:rsid w:val="002319E0"/>
    <w:rsid w:val="00231AB5"/>
    <w:rsid w:val="00231BEA"/>
    <w:rsid w:val="00231C4D"/>
    <w:rsid w:val="00231CD1"/>
    <w:rsid w:val="00231CEB"/>
    <w:rsid w:val="00231D97"/>
    <w:rsid w:val="00231E1A"/>
    <w:rsid w:val="00231E26"/>
    <w:rsid w:val="0023203A"/>
    <w:rsid w:val="0023204B"/>
    <w:rsid w:val="0023207A"/>
    <w:rsid w:val="0023209D"/>
    <w:rsid w:val="002320FF"/>
    <w:rsid w:val="0023215C"/>
    <w:rsid w:val="00232198"/>
    <w:rsid w:val="00232235"/>
    <w:rsid w:val="00232257"/>
    <w:rsid w:val="002322B0"/>
    <w:rsid w:val="00232341"/>
    <w:rsid w:val="00232380"/>
    <w:rsid w:val="002323A3"/>
    <w:rsid w:val="00232400"/>
    <w:rsid w:val="00232419"/>
    <w:rsid w:val="00232474"/>
    <w:rsid w:val="002324B0"/>
    <w:rsid w:val="00232542"/>
    <w:rsid w:val="002325B3"/>
    <w:rsid w:val="00232661"/>
    <w:rsid w:val="00232844"/>
    <w:rsid w:val="00232868"/>
    <w:rsid w:val="002329D8"/>
    <w:rsid w:val="00232A0E"/>
    <w:rsid w:val="00232A4A"/>
    <w:rsid w:val="00232ABD"/>
    <w:rsid w:val="00232B00"/>
    <w:rsid w:val="00232B9C"/>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18D"/>
    <w:rsid w:val="002331BF"/>
    <w:rsid w:val="00233209"/>
    <w:rsid w:val="00233213"/>
    <w:rsid w:val="00233233"/>
    <w:rsid w:val="002332B4"/>
    <w:rsid w:val="002332DB"/>
    <w:rsid w:val="00233300"/>
    <w:rsid w:val="00233305"/>
    <w:rsid w:val="002333F9"/>
    <w:rsid w:val="0023340B"/>
    <w:rsid w:val="002334EF"/>
    <w:rsid w:val="00233539"/>
    <w:rsid w:val="002335EB"/>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10C"/>
    <w:rsid w:val="002341C2"/>
    <w:rsid w:val="00234311"/>
    <w:rsid w:val="002343A8"/>
    <w:rsid w:val="002343B6"/>
    <w:rsid w:val="002343DF"/>
    <w:rsid w:val="002343EB"/>
    <w:rsid w:val="00234403"/>
    <w:rsid w:val="0023443B"/>
    <w:rsid w:val="002344DE"/>
    <w:rsid w:val="00234507"/>
    <w:rsid w:val="00234526"/>
    <w:rsid w:val="002347DE"/>
    <w:rsid w:val="00234826"/>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8A"/>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8ED"/>
    <w:rsid w:val="00235A45"/>
    <w:rsid w:val="00235A5A"/>
    <w:rsid w:val="00235A76"/>
    <w:rsid w:val="00235A9F"/>
    <w:rsid w:val="00235AC8"/>
    <w:rsid w:val="00235B1C"/>
    <w:rsid w:val="00235B56"/>
    <w:rsid w:val="00235BA1"/>
    <w:rsid w:val="00235BCA"/>
    <w:rsid w:val="00235C7E"/>
    <w:rsid w:val="00235D21"/>
    <w:rsid w:val="00235D4D"/>
    <w:rsid w:val="00235D53"/>
    <w:rsid w:val="00235D57"/>
    <w:rsid w:val="00235D5A"/>
    <w:rsid w:val="00235E27"/>
    <w:rsid w:val="00235EAD"/>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3B"/>
    <w:rsid w:val="0023679D"/>
    <w:rsid w:val="002367D9"/>
    <w:rsid w:val="00236845"/>
    <w:rsid w:val="00236861"/>
    <w:rsid w:val="00236A31"/>
    <w:rsid w:val="00236A4B"/>
    <w:rsid w:val="00236AAD"/>
    <w:rsid w:val="00236ABD"/>
    <w:rsid w:val="00236B2B"/>
    <w:rsid w:val="00236C06"/>
    <w:rsid w:val="00236D29"/>
    <w:rsid w:val="00236D3D"/>
    <w:rsid w:val="00236D80"/>
    <w:rsid w:val="00236E4E"/>
    <w:rsid w:val="00236EA3"/>
    <w:rsid w:val="00236EDB"/>
    <w:rsid w:val="00236F13"/>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9E5"/>
    <w:rsid w:val="00237AD8"/>
    <w:rsid w:val="00237B05"/>
    <w:rsid w:val="00237C12"/>
    <w:rsid w:val="00237DFE"/>
    <w:rsid w:val="00237E63"/>
    <w:rsid w:val="00237E75"/>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E29"/>
    <w:rsid w:val="00240E51"/>
    <w:rsid w:val="00240EA8"/>
    <w:rsid w:val="00240ED5"/>
    <w:rsid w:val="00240EF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4"/>
    <w:rsid w:val="00241EA9"/>
    <w:rsid w:val="00241ECC"/>
    <w:rsid w:val="00241F20"/>
    <w:rsid w:val="00241F85"/>
    <w:rsid w:val="00241FA3"/>
    <w:rsid w:val="00241FB1"/>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AD3"/>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32"/>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5CA"/>
    <w:rsid w:val="00244669"/>
    <w:rsid w:val="00244792"/>
    <w:rsid w:val="002448E1"/>
    <w:rsid w:val="0024491C"/>
    <w:rsid w:val="002449B7"/>
    <w:rsid w:val="002449EC"/>
    <w:rsid w:val="00244A21"/>
    <w:rsid w:val="00244AA9"/>
    <w:rsid w:val="00244AE6"/>
    <w:rsid w:val="00244CA4"/>
    <w:rsid w:val="00244CD9"/>
    <w:rsid w:val="00244DB9"/>
    <w:rsid w:val="00244E0A"/>
    <w:rsid w:val="00244E29"/>
    <w:rsid w:val="00244EE8"/>
    <w:rsid w:val="00244F48"/>
    <w:rsid w:val="00244FD4"/>
    <w:rsid w:val="00244FE1"/>
    <w:rsid w:val="002450C1"/>
    <w:rsid w:val="002450E2"/>
    <w:rsid w:val="00245142"/>
    <w:rsid w:val="00245161"/>
    <w:rsid w:val="0024519B"/>
    <w:rsid w:val="002451A6"/>
    <w:rsid w:val="0024520F"/>
    <w:rsid w:val="002452A6"/>
    <w:rsid w:val="0024536E"/>
    <w:rsid w:val="00245442"/>
    <w:rsid w:val="00245464"/>
    <w:rsid w:val="0024547E"/>
    <w:rsid w:val="0024554B"/>
    <w:rsid w:val="0024555B"/>
    <w:rsid w:val="00245593"/>
    <w:rsid w:val="002455F9"/>
    <w:rsid w:val="0024565E"/>
    <w:rsid w:val="002456D3"/>
    <w:rsid w:val="00245808"/>
    <w:rsid w:val="002458B5"/>
    <w:rsid w:val="00245933"/>
    <w:rsid w:val="0024598D"/>
    <w:rsid w:val="002459D2"/>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70"/>
    <w:rsid w:val="002466DC"/>
    <w:rsid w:val="0024672B"/>
    <w:rsid w:val="0024675B"/>
    <w:rsid w:val="002467A4"/>
    <w:rsid w:val="00246820"/>
    <w:rsid w:val="00246920"/>
    <w:rsid w:val="0024695A"/>
    <w:rsid w:val="00246A27"/>
    <w:rsid w:val="00246B35"/>
    <w:rsid w:val="00246B37"/>
    <w:rsid w:val="00246BD4"/>
    <w:rsid w:val="00246C34"/>
    <w:rsid w:val="00246C3E"/>
    <w:rsid w:val="00246C5C"/>
    <w:rsid w:val="00246C89"/>
    <w:rsid w:val="00246CD1"/>
    <w:rsid w:val="00246CD9"/>
    <w:rsid w:val="00246D6A"/>
    <w:rsid w:val="00246DD7"/>
    <w:rsid w:val="00246F05"/>
    <w:rsid w:val="00246F22"/>
    <w:rsid w:val="00246F55"/>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AAA"/>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4C3"/>
    <w:rsid w:val="0025054D"/>
    <w:rsid w:val="0025056C"/>
    <w:rsid w:val="00250576"/>
    <w:rsid w:val="00250588"/>
    <w:rsid w:val="00250593"/>
    <w:rsid w:val="00250699"/>
    <w:rsid w:val="0025069F"/>
    <w:rsid w:val="00250767"/>
    <w:rsid w:val="0025081F"/>
    <w:rsid w:val="002508C3"/>
    <w:rsid w:val="00250917"/>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E23"/>
    <w:rsid w:val="00250E2C"/>
    <w:rsid w:val="00250E47"/>
    <w:rsid w:val="00250FC3"/>
    <w:rsid w:val="00250FFE"/>
    <w:rsid w:val="0025100D"/>
    <w:rsid w:val="0025138F"/>
    <w:rsid w:val="002513D8"/>
    <w:rsid w:val="002513E0"/>
    <w:rsid w:val="00251431"/>
    <w:rsid w:val="0025149D"/>
    <w:rsid w:val="002514A2"/>
    <w:rsid w:val="002514D3"/>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2C"/>
    <w:rsid w:val="00251B32"/>
    <w:rsid w:val="00251B35"/>
    <w:rsid w:val="00251B8F"/>
    <w:rsid w:val="00251BAC"/>
    <w:rsid w:val="00251BC8"/>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BD"/>
    <w:rsid w:val="00253CCB"/>
    <w:rsid w:val="00253DC2"/>
    <w:rsid w:val="00253F15"/>
    <w:rsid w:val="00253F25"/>
    <w:rsid w:val="00253F3A"/>
    <w:rsid w:val="00253F5B"/>
    <w:rsid w:val="00254151"/>
    <w:rsid w:val="00254238"/>
    <w:rsid w:val="0025423D"/>
    <w:rsid w:val="0025440F"/>
    <w:rsid w:val="00254489"/>
    <w:rsid w:val="00254521"/>
    <w:rsid w:val="00254526"/>
    <w:rsid w:val="0025468B"/>
    <w:rsid w:val="002546EE"/>
    <w:rsid w:val="00254758"/>
    <w:rsid w:val="002548E6"/>
    <w:rsid w:val="00254968"/>
    <w:rsid w:val="002549F1"/>
    <w:rsid w:val="00254A18"/>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6A"/>
    <w:rsid w:val="00255751"/>
    <w:rsid w:val="0025583B"/>
    <w:rsid w:val="0025583C"/>
    <w:rsid w:val="0025588D"/>
    <w:rsid w:val="002559FE"/>
    <w:rsid w:val="00255A82"/>
    <w:rsid w:val="00255B18"/>
    <w:rsid w:val="00255B66"/>
    <w:rsid w:val="00255B7E"/>
    <w:rsid w:val="00255B85"/>
    <w:rsid w:val="00255BBB"/>
    <w:rsid w:val="00255BE3"/>
    <w:rsid w:val="00255C67"/>
    <w:rsid w:val="00255CCA"/>
    <w:rsid w:val="00255D54"/>
    <w:rsid w:val="00255D93"/>
    <w:rsid w:val="00255E24"/>
    <w:rsid w:val="00255E4C"/>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79C"/>
    <w:rsid w:val="0025685C"/>
    <w:rsid w:val="002568D8"/>
    <w:rsid w:val="00256910"/>
    <w:rsid w:val="00256921"/>
    <w:rsid w:val="00256947"/>
    <w:rsid w:val="00256A23"/>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8C"/>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7C8"/>
    <w:rsid w:val="0026082D"/>
    <w:rsid w:val="002608A0"/>
    <w:rsid w:val="00260916"/>
    <w:rsid w:val="00260955"/>
    <w:rsid w:val="0026096B"/>
    <w:rsid w:val="00260A88"/>
    <w:rsid w:val="00260B23"/>
    <w:rsid w:val="00260BC7"/>
    <w:rsid w:val="00260C95"/>
    <w:rsid w:val="00260CF3"/>
    <w:rsid w:val="00260D37"/>
    <w:rsid w:val="00260D94"/>
    <w:rsid w:val="00260DAC"/>
    <w:rsid w:val="00260E3F"/>
    <w:rsid w:val="00260EA4"/>
    <w:rsid w:val="00260EBA"/>
    <w:rsid w:val="00260EC3"/>
    <w:rsid w:val="00260EC6"/>
    <w:rsid w:val="00260F56"/>
    <w:rsid w:val="00260F8E"/>
    <w:rsid w:val="00261056"/>
    <w:rsid w:val="0026106C"/>
    <w:rsid w:val="00261103"/>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FF"/>
    <w:rsid w:val="00261680"/>
    <w:rsid w:val="002616D1"/>
    <w:rsid w:val="002617EB"/>
    <w:rsid w:val="00261843"/>
    <w:rsid w:val="00261886"/>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51"/>
    <w:rsid w:val="002624A8"/>
    <w:rsid w:val="002625B8"/>
    <w:rsid w:val="002625F4"/>
    <w:rsid w:val="002626A1"/>
    <w:rsid w:val="002626C2"/>
    <w:rsid w:val="00262700"/>
    <w:rsid w:val="00262735"/>
    <w:rsid w:val="00262742"/>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BC"/>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8"/>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CC"/>
    <w:rsid w:val="00265EBD"/>
    <w:rsid w:val="00265F45"/>
    <w:rsid w:val="00265FA7"/>
    <w:rsid w:val="00266009"/>
    <w:rsid w:val="0026601E"/>
    <w:rsid w:val="00266146"/>
    <w:rsid w:val="002662C1"/>
    <w:rsid w:val="00266399"/>
    <w:rsid w:val="00266429"/>
    <w:rsid w:val="00266478"/>
    <w:rsid w:val="002664DD"/>
    <w:rsid w:val="002664FB"/>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9BE"/>
    <w:rsid w:val="00267A17"/>
    <w:rsid w:val="00267C2F"/>
    <w:rsid w:val="00267C72"/>
    <w:rsid w:val="00267C76"/>
    <w:rsid w:val="00267C89"/>
    <w:rsid w:val="00267DCB"/>
    <w:rsid w:val="00267FB1"/>
    <w:rsid w:val="00270023"/>
    <w:rsid w:val="0027005C"/>
    <w:rsid w:val="0027006E"/>
    <w:rsid w:val="002700AC"/>
    <w:rsid w:val="002700ED"/>
    <w:rsid w:val="002700F4"/>
    <w:rsid w:val="00270120"/>
    <w:rsid w:val="00270124"/>
    <w:rsid w:val="00270129"/>
    <w:rsid w:val="0027016F"/>
    <w:rsid w:val="0027021F"/>
    <w:rsid w:val="00270242"/>
    <w:rsid w:val="00270288"/>
    <w:rsid w:val="00270289"/>
    <w:rsid w:val="002702B5"/>
    <w:rsid w:val="00270334"/>
    <w:rsid w:val="00270538"/>
    <w:rsid w:val="0027054C"/>
    <w:rsid w:val="00270586"/>
    <w:rsid w:val="002705B5"/>
    <w:rsid w:val="00270606"/>
    <w:rsid w:val="002706A4"/>
    <w:rsid w:val="002706CF"/>
    <w:rsid w:val="00270791"/>
    <w:rsid w:val="00270792"/>
    <w:rsid w:val="0027079F"/>
    <w:rsid w:val="002707B7"/>
    <w:rsid w:val="00270864"/>
    <w:rsid w:val="0027088D"/>
    <w:rsid w:val="002708F8"/>
    <w:rsid w:val="00270956"/>
    <w:rsid w:val="0027095E"/>
    <w:rsid w:val="0027099C"/>
    <w:rsid w:val="00270A26"/>
    <w:rsid w:val="00270A42"/>
    <w:rsid w:val="00270B67"/>
    <w:rsid w:val="00270BD4"/>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9"/>
    <w:rsid w:val="0027133B"/>
    <w:rsid w:val="002713BF"/>
    <w:rsid w:val="002713C6"/>
    <w:rsid w:val="00271400"/>
    <w:rsid w:val="00271404"/>
    <w:rsid w:val="00271414"/>
    <w:rsid w:val="002714AD"/>
    <w:rsid w:val="002714F3"/>
    <w:rsid w:val="00271581"/>
    <w:rsid w:val="002715B0"/>
    <w:rsid w:val="002715D0"/>
    <w:rsid w:val="00271619"/>
    <w:rsid w:val="0027162F"/>
    <w:rsid w:val="00271668"/>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1B"/>
    <w:rsid w:val="002728E5"/>
    <w:rsid w:val="002728F4"/>
    <w:rsid w:val="00272A87"/>
    <w:rsid w:val="00272B43"/>
    <w:rsid w:val="00272BE0"/>
    <w:rsid w:val="00272BF9"/>
    <w:rsid w:val="00272C44"/>
    <w:rsid w:val="00272C80"/>
    <w:rsid w:val="00272C97"/>
    <w:rsid w:val="00272CBE"/>
    <w:rsid w:val="00272CD7"/>
    <w:rsid w:val="00272D4D"/>
    <w:rsid w:val="00272DF1"/>
    <w:rsid w:val="00272F02"/>
    <w:rsid w:val="00272F95"/>
    <w:rsid w:val="00272FD4"/>
    <w:rsid w:val="0027303D"/>
    <w:rsid w:val="00273091"/>
    <w:rsid w:val="00273103"/>
    <w:rsid w:val="00273122"/>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2EB"/>
    <w:rsid w:val="00274375"/>
    <w:rsid w:val="00274515"/>
    <w:rsid w:val="00274555"/>
    <w:rsid w:val="002745BB"/>
    <w:rsid w:val="002745D3"/>
    <w:rsid w:val="002745D8"/>
    <w:rsid w:val="002745EA"/>
    <w:rsid w:val="002745EB"/>
    <w:rsid w:val="00274641"/>
    <w:rsid w:val="002746A2"/>
    <w:rsid w:val="002746A7"/>
    <w:rsid w:val="00274700"/>
    <w:rsid w:val="00274736"/>
    <w:rsid w:val="00274791"/>
    <w:rsid w:val="002747A5"/>
    <w:rsid w:val="002747CC"/>
    <w:rsid w:val="0027483E"/>
    <w:rsid w:val="002748C2"/>
    <w:rsid w:val="002749F6"/>
    <w:rsid w:val="00274AC6"/>
    <w:rsid w:val="00274ACA"/>
    <w:rsid w:val="00274C62"/>
    <w:rsid w:val="00274CB2"/>
    <w:rsid w:val="00274D27"/>
    <w:rsid w:val="00274D50"/>
    <w:rsid w:val="00274D56"/>
    <w:rsid w:val="00274E5E"/>
    <w:rsid w:val="00274EB6"/>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70A"/>
    <w:rsid w:val="002767B8"/>
    <w:rsid w:val="00276837"/>
    <w:rsid w:val="00276896"/>
    <w:rsid w:val="00276A11"/>
    <w:rsid w:val="00276A5D"/>
    <w:rsid w:val="00276A70"/>
    <w:rsid w:val="00276AA6"/>
    <w:rsid w:val="00276AD8"/>
    <w:rsid w:val="00276ADC"/>
    <w:rsid w:val="00276B08"/>
    <w:rsid w:val="00276BA0"/>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37"/>
    <w:rsid w:val="00277157"/>
    <w:rsid w:val="002771E9"/>
    <w:rsid w:val="002772DC"/>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13"/>
    <w:rsid w:val="00280563"/>
    <w:rsid w:val="00280581"/>
    <w:rsid w:val="002805F2"/>
    <w:rsid w:val="00280602"/>
    <w:rsid w:val="0028067F"/>
    <w:rsid w:val="002806DE"/>
    <w:rsid w:val="002806E7"/>
    <w:rsid w:val="00280703"/>
    <w:rsid w:val="0028077A"/>
    <w:rsid w:val="0028088C"/>
    <w:rsid w:val="00280906"/>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74"/>
    <w:rsid w:val="00280EDE"/>
    <w:rsid w:val="00280F08"/>
    <w:rsid w:val="00280F8B"/>
    <w:rsid w:val="00280FB2"/>
    <w:rsid w:val="0028111B"/>
    <w:rsid w:val="002811DC"/>
    <w:rsid w:val="00281406"/>
    <w:rsid w:val="0028140B"/>
    <w:rsid w:val="0028149B"/>
    <w:rsid w:val="0028150B"/>
    <w:rsid w:val="00281591"/>
    <w:rsid w:val="0028166F"/>
    <w:rsid w:val="002816A7"/>
    <w:rsid w:val="002816D0"/>
    <w:rsid w:val="002816EA"/>
    <w:rsid w:val="00281727"/>
    <w:rsid w:val="00281733"/>
    <w:rsid w:val="0028173D"/>
    <w:rsid w:val="00281945"/>
    <w:rsid w:val="00281A26"/>
    <w:rsid w:val="00281AB3"/>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73"/>
    <w:rsid w:val="002828FF"/>
    <w:rsid w:val="002829B6"/>
    <w:rsid w:val="00282A37"/>
    <w:rsid w:val="00282A98"/>
    <w:rsid w:val="00282BFA"/>
    <w:rsid w:val="00282C2C"/>
    <w:rsid w:val="00282D29"/>
    <w:rsid w:val="00282D42"/>
    <w:rsid w:val="00282F94"/>
    <w:rsid w:val="0028301C"/>
    <w:rsid w:val="0028310D"/>
    <w:rsid w:val="00283153"/>
    <w:rsid w:val="002831B3"/>
    <w:rsid w:val="00283206"/>
    <w:rsid w:val="0028320E"/>
    <w:rsid w:val="00283290"/>
    <w:rsid w:val="002833C7"/>
    <w:rsid w:val="0028350C"/>
    <w:rsid w:val="0028353F"/>
    <w:rsid w:val="00283581"/>
    <w:rsid w:val="00283597"/>
    <w:rsid w:val="002835B9"/>
    <w:rsid w:val="002835CC"/>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C8"/>
    <w:rsid w:val="00284CE7"/>
    <w:rsid w:val="00284CF7"/>
    <w:rsid w:val="00284D10"/>
    <w:rsid w:val="00284EB0"/>
    <w:rsid w:val="00284EC5"/>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6F"/>
    <w:rsid w:val="00285CAC"/>
    <w:rsid w:val="00285CEA"/>
    <w:rsid w:val="00285D51"/>
    <w:rsid w:val="00285D53"/>
    <w:rsid w:val="00285DFC"/>
    <w:rsid w:val="00285EE0"/>
    <w:rsid w:val="00285EEC"/>
    <w:rsid w:val="00285F9E"/>
    <w:rsid w:val="00285FB3"/>
    <w:rsid w:val="00285FD7"/>
    <w:rsid w:val="00285FED"/>
    <w:rsid w:val="00285FF3"/>
    <w:rsid w:val="00286101"/>
    <w:rsid w:val="0028611D"/>
    <w:rsid w:val="00286169"/>
    <w:rsid w:val="00286207"/>
    <w:rsid w:val="00286391"/>
    <w:rsid w:val="002863D6"/>
    <w:rsid w:val="0028644F"/>
    <w:rsid w:val="002864D8"/>
    <w:rsid w:val="0028654A"/>
    <w:rsid w:val="002865BC"/>
    <w:rsid w:val="002865DA"/>
    <w:rsid w:val="002866B9"/>
    <w:rsid w:val="0028680F"/>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84"/>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26"/>
    <w:rsid w:val="00290947"/>
    <w:rsid w:val="0029097E"/>
    <w:rsid w:val="00290A6F"/>
    <w:rsid w:val="00290A84"/>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CE"/>
    <w:rsid w:val="002918D1"/>
    <w:rsid w:val="0029190F"/>
    <w:rsid w:val="00291982"/>
    <w:rsid w:val="0029198D"/>
    <w:rsid w:val="00291B45"/>
    <w:rsid w:val="00291BE5"/>
    <w:rsid w:val="00291C62"/>
    <w:rsid w:val="00291E21"/>
    <w:rsid w:val="00291EFB"/>
    <w:rsid w:val="00291F95"/>
    <w:rsid w:val="00291FAA"/>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3F99"/>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DB"/>
    <w:rsid w:val="002944E6"/>
    <w:rsid w:val="00294596"/>
    <w:rsid w:val="0029461A"/>
    <w:rsid w:val="0029468F"/>
    <w:rsid w:val="002946A3"/>
    <w:rsid w:val="00294703"/>
    <w:rsid w:val="0029470D"/>
    <w:rsid w:val="002947E7"/>
    <w:rsid w:val="00294B72"/>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14"/>
    <w:rsid w:val="00296722"/>
    <w:rsid w:val="00296838"/>
    <w:rsid w:val="002969DB"/>
    <w:rsid w:val="00296AA4"/>
    <w:rsid w:val="00296B41"/>
    <w:rsid w:val="00296BB3"/>
    <w:rsid w:val="00296C2A"/>
    <w:rsid w:val="00296C7B"/>
    <w:rsid w:val="00296CA3"/>
    <w:rsid w:val="00296D96"/>
    <w:rsid w:val="00296DA3"/>
    <w:rsid w:val="00296EC3"/>
    <w:rsid w:val="00296EC6"/>
    <w:rsid w:val="00296F9C"/>
    <w:rsid w:val="00296FA0"/>
    <w:rsid w:val="00297137"/>
    <w:rsid w:val="0029725E"/>
    <w:rsid w:val="00297282"/>
    <w:rsid w:val="002973DB"/>
    <w:rsid w:val="002974F0"/>
    <w:rsid w:val="0029753D"/>
    <w:rsid w:val="00297574"/>
    <w:rsid w:val="00297610"/>
    <w:rsid w:val="00297621"/>
    <w:rsid w:val="00297663"/>
    <w:rsid w:val="00297682"/>
    <w:rsid w:val="002976B2"/>
    <w:rsid w:val="00297745"/>
    <w:rsid w:val="00297788"/>
    <w:rsid w:val="002977C9"/>
    <w:rsid w:val="0029782E"/>
    <w:rsid w:val="0029791A"/>
    <w:rsid w:val="00297941"/>
    <w:rsid w:val="00297A2D"/>
    <w:rsid w:val="00297A57"/>
    <w:rsid w:val="00297B34"/>
    <w:rsid w:val="00297BB8"/>
    <w:rsid w:val="00297BCC"/>
    <w:rsid w:val="00297BD2"/>
    <w:rsid w:val="00297C3F"/>
    <w:rsid w:val="00297D0B"/>
    <w:rsid w:val="00297D44"/>
    <w:rsid w:val="00297EC6"/>
    <w:rsid w:val="00297F99"/>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921"/>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74"/>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4A3"/>
    <w:rsid w:val="002A24E9"/>
    <w:rsid w:val="002A2552"/>
    <w:rsid w:val="002A2566"/>
    <w:rsid w:val="002A2615"/>
    <w:rsid w:val="002A26C6"/>
    <w:rsid w:val="002A26D9"/>
    <w:rsid w:val="002A26E8"/>
    <w:rsid w:val="002A2714"/>
    <w:rsid w:val="002A272B"/>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7F"/>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31"/>
    <w:rsid w:val="002A5361"/>
    <w:rsid w:val="002A5402"/>
    <w:rsid w:val="002A540E"/>
    <w:rsid w:val="002A5416"/>
    <w:rsid w:val="002A54A1"/>
    <w:rsid w:val="002A564B"/>
    <w:rsid w:val="002A5658"/>
    <w:rsid w:val="002A56F9"/>
    <w:rsid w:val="002A5780"/>
    <w:rsid w:val="002A57ED"/>
    <w:rsid w:val="002A59DA"/>
    <w:rsid w:val="002A5A0D"/>
    <w:rsid w:val="002A5A26"/>
    <w:rsid w:val="002A5B49"/>
    <w:rsid w:val="002A5C06"/>
    <w:rsid w:val="002A5C71"/>
    <w:rsid w:val="002A5D2B"/>
    <w:rsid w:val="002A5E3A"/>
    <w:rsid w:val="002A5E6D"/>
    <w:rsid w:val="002A5EAA"/>
    <w:rsid w:val="002A5EBE"/>
    <w:rsid w:val="002A5EFF"/>
    <w:rsid w:val="002A5F93"/>
    <w:rsid w:val="002A60E6"/>
    <w:rsid w:val="002A61D4"/>
    <w:rsid w:val="002A6250"/>
    <w:rsid w:val="002A6258"/>
    <w:rsid w:val="002A6259"/>
    <w:rsid w:val="002A62B8"/>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33"/>
    <w:rsid w:val="002A69AF"/>
    <w:rsid w:val="002A6A85"/>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1A6"/>
    <w:rsid w:val="002A732F"/>
    <w:rsid w:val="002A73D1"/>
    <w:rsid w:val="002A748D"/>
    <w:rsid w:val="002A7499"/>
    <w:rsid w:val="002A75DA"/>
    <w:rsid w:val="002A7631"/>
    <w:rsid w:val="002A77EE"/>
    <w:rsid w:val="002A783A"/>
    <w:rsid w:val="002A785F"/>
    <w:rsid w:val="002A7897"/>
    <w:rsid w:val="002A789F"/>
    <w:rsid w:val="002A7910"/>
    <w:rsid w:val="002A7925"/>
    <w:rsid w:val="002A7955"/>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7C4"/>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EE9"/>
    <w:rsid w:val="002B0FFE"/>
    <w:rsid w:val="002B1005"/>
    <w:rsid w:val="002B1107"/>
    <w:rsid w:val="002B113B"/>
    <w:rsid w:val="002B118E"/>
    <w:rsid w:val="002B1226"/>
    <w:rsid w:val="002B125B"/>
    <w:rsid w:val="002B1279"/>
    <w:rsid w:val="002B13E4"/>
    <w:rsid w:val="002B13E9"/>
    <w:rsid w:val="002B1402"/>
    <w:rsid w:val="002B1457"/>
    <w:rsid w:val="002B14D8"/>
    <w:rsid w:val="002B14F3"/>
    <w:rsid w:val="002B1514"/>
    <w:rsid w:val="002B1576"/>
    <w:rsid w:val="002B15AA"/>
    <w:rsid w:val="002B1686"/>
    <w:rsid w:val="002B17E9"/>
    <w:rsid w:val="002B1896"/>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2E9C"/>
    <w:rsid w:val="002B2E9E"/>
    <w:rsid w:val="002B309E"/>
    <w:rsid w:val="002B30E6"/>
    <w:rsid w:val="002B31AE"/>
    <w:rsid w:val="002B31B8"/>
    <w:rsid w:val="002B31F3"/>
    <w:rsid w:val="002B3253"/>
    <w:rsid w:val="002B3349"/>
    <w:rsid w:val="002B3350"/>
    <w:rsid w:val="002B3373"/>
    <w:rsid w:val="002B33B0"/>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A6"/>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CE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10"/>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AAF"/>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B48"/>
    <w:rsid w:val="002B7B4D"/>
    <w:rsid w:val="002B7C02"/>
    <w:rsid w:val="002B7C56"/>
    <w:rsid w:val="002B7C5A"/>
    <w:rsid w:val="002B7D16"/>
    <w:rsid w:val="002B7DA7"/>
    <w:rsid w:val="002B7E15"/>
    <w:rsid w:val="002B7E7A"/>
    <w:rsid w:val="002B7E7C"/>
    <w:rsid w:val="002B7EE8"/>
    <w:rsid w:val="002B7F7A"/>
    <w:rsid w:val="002C001F"/>
    <w:rsid w:val="002C00D0"/>
    <w:rsid w:val="002C018F"/>
    <w:rsid w:val="002C0223"/>
    <w:rsid w:val="002C0250"/>
    <w:rsid w:val="002C0414"/>
    <w:rsid w:val="002C047B"/>
    <w:rsid w:val="002C04AB"/>
    <w:rsid w:val="002C06A7"/>
    <w:rsid w:val="002C0727"/>
    <w:rsid w:val="002C0762"/>
    <w:rsid w:val="002C08C8"/>
    <w:rsid w:val="002C08F7"/>
    <w:rsid w:val="002C0907"/>
    <w:rsid w:val="002C097B"/>
    <w:rsid w:val="002C09E5"/>
    <w:rsid w:val="002C0A65"/>
    <w:rsid w:val="002C0C2A"/>
    <w:rsid w:val="002C0CD8"/>
    <w:rsid w:val="002C0E36"/>
    <w:rsid w:val="002C0E37"/>
    <w:rsid w:val="002C0E72"/>
    <w:rsid w:val="002C0E92"/>
    <w:rsid w:val="002C0F28"/>
    <w:rsid w:val="002C0F96"/>
    <w:rsid w:val="002C1026"/>
    <w:rsid w:val="002C1098"/>
    <w:rsid w:val="002C11CA"/>
    <w:rsid w:val="002C126E"/>
    <w:rsid w:val="002C1293"/>
    <w:rsid w:val="002C1297"/>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C81"/>
    <w:rsid w:val="002C1D78"/>
    <w:rsid w:val="002C1DDD"/>
    <w:rsid w:val="002C1E08"/>
    <w:rsid w:val="002C1E84"/>
    <w:rsid w:val="002C1EF9"/>
    <w:rsid w:val="002C1F06"/>
    <w:rsid w:val="002C1FC3"/>
    <w:rsid w:val="002C2005"/>
    <w:rsid w:val="002C2022"/>
    <w:rsid w:val="002C20B3"/>
    <w:rsid w:val="002C21C6"/>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B44"/>
    <w:rsid w:val="002C2CD1"/>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FF"/>
    <w:rsid w:val="002C3305"/>
    <w:rsid w:val="002C3349"/>
    <w:rsid w:val="002C3361"/>
    <w:rsid w:val="002C33B5"/>
    <w:rsid w:val="002C33C8"/>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EB"/>
    <w:rsid w:val="002C39F6"/>
    <w:rsid w:val="002C3A25"/>
    <w:rsid w:val="002C3B2A"/>
    <w:rsid w:val="002C3B44"/>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10"/>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6A"/>
    <w:rsid w:val="002C5C8E"/>
    <w:rsid w:val="002C5E2A"/>
    <w:rsid w:val="002C5EAB"/>
    <w:rsid w:val="002C5EED"/>
    <w:rsid w:val="002C5FCD"/>
    <w:rsid w:val="002C60D0"/>
    <w:rsid w:val="002C6147"/>
    <w:rsid w:val="002C6193"/>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A2"/>
    <w:rsid w:val="002C7038"/>
    <w:rsid w:val="002C705F"/>
    <w:rsid w:val="002C7146"/>
    <w:rsid w:val="002C71B8"/>
    <w:rsid w:val="002C71BF"/>
    <w:rsid w:val="002C7245"/>
    <w:rsid w:val="002C737D"/>
    <w:rsid w:val="002C7390"/>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CB2"/>
    <w:rsid w:val="002C7DF2"/>
    <w:rsid w:val="002C7E07"/>
    <w:rsid w:val="002C7E8B"/>
    <w:rsid w:val="002C7EE2"/>
    <w:rsid w:val="002C7F2E"/>
    <w:rsid w:val="002C7FE4"/>
    <w:rsid w:val="002D0091"/>
    <w:rsid w:val="002D00CA"/>
    <w:rsid w:val="002D00D9"/>
    <w:rsid w:val="002D0176"/>
    <w:rsid w:val="002D018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5D"/>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E9C"/>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57"/>
    <w:rsid w:val="002D46E9"/>
    <w:rsid w:val="002D47A0"/>
    <w:rsid w:val="002D483F"/>
    <w:rsid w:val="002D4890"/>
    <w:rsid w:val="002D48D3"/>
    <w:rsid w:val="002D48DF"/>
    <w:rsid w:val="002D4926"/>
    <w:rsid w:val="002D4977"/>
    <w:rsid w:val="002D49BE"/>
    <w:rsid w:val="002D49D5"/>
    <w:rsid w:val="002D4A36"/>
    <w:rsid w:val="002D4A38"/>
    <w:rsid w:val="002D4AF7"/>
    <w:rsid w:val="002D4BE9"/>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3CE"/>
    <w:rsid w:val="002D640C"/>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E26"/>
    <w:rsid w:val="002D6E75"/>
    <w:rsid w:val="002D7006"/>
    <w:rsid w:val="002D71AD"/>
    <w:rsid w:val="002D71D8"/>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693"/>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50"/>
    <w:rsid w:val="002E1062"/>
    <w:rsid w:val="002E1083"/>
    <w:rsid w:val="002E10DD"/>
    <w:rsid w:val="002E10FB"/>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71"/>
    <w:rsid w:val="002E378F"/>
    <w:rsid w:val="002E37C0"/>
    <w:rsid w:val="002E37D2"/>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14"/>
    <w:rsid w:val="002E4A71"/>
    <w:rsid w:val="002E4A82"/>
    <w:rsid w:val="002E4AE1"/>
    <w:rsid w:val="002E4BCC"/>
    <w:rsid w:val="002E4C91"/>
    <w:rsid w:val="002E4D11"/>
    <w:rsid w:val="002E4D9B"/>
    <w:rsid w:val="002E4DCB"/>
    <w:rsid w:val="002E4ED1"/>
    <w:rsid w:val="002E4F0B"/>
    <w:rsid w:val="002E4F5A"/>
    <w:rsid w:val="002E4FAA"/>
    <w:rsid w:val="002E4FDB"/>
    <w:rsid w:val="002E500B"/>
    <w:rsid w:val="002E50D3"/>
    <w:rsid w:val="002E50E9"/>
    <w:rsid w:val="002E5169"/>
    <w:rsid w:val="002E5181"/>
    <w:rsid w:val="002E5225"/>
    <w:rsid w:val="002E5243"/>
    <w:rsid w:val="002E526A"/>
    <w:rsid w:val="002E52F3"/>
    <w:rsid w:val="002E5304"/>
    <w:rsid w:val="002E5305"/>
    <w:rsid w:val="002E530B"/>
    <w:rsid w:val="002E5443"/>
    <w:rsid w:val="002E5462"/>
    <w:rsid w:val="002E54E9"/>
    <w:rsid w:val="002E5516"/>
    <w:rsid w:val="002E5533"/>
    <w:rsid w:val="002E553D"/>
    <w:rsid w:val="002E5638"/>
    <w:rsid w:val="002E56C6"/>
    <w:rsid w:val="002E5749"/>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DD"/>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8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46"/>
    <w:rsid w:val="002F0754"/>
    <w:rsid w:val="002F0771"/>
    <w:rsid w:val="002F078C"/>
    <w:rsid w:val="002F0799"/>
    <w:rsid w:val="002F0854"/>
    <w:rsid w:val="002F0907"/>
    <w:rsid w:val="002F097D"/>
    <w:rsid w:val="002F09C9"/>
    <w:rsid w:val="002F0A3F"/>
    <w:rsid w:val="002F0AF9"/>
    <w:rsid w:val="002F0BBB"/>
    <w:rsid w:val="002F0BD6"/>
    <w:rsid w:val="002F0C10"/>
    <w:rsid w:val="002F0CCB"/>
    <w:rsid w:val="002F0CE9"/>
    <w:rsid w:val="002F0D1E"/>
    <w:rsid w:val="002F0F74"/>
    <w:rsid w:val="002F0FBE"/>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2A"/>
    <w:rsid w:val="002F15A4"/>
    <w:rsid w:val="002F1695"/>
    <w:rsid w:val="002F171F"/>
    <w:rsid w:val="002F1722"/>
    <w:rsid w:val="002F177E"/>
    <w:rsid w:val="002F1794"/>
    <w:rsid w:val="002F17A1"/>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061"/>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A02"/>
    <w:rsid w:val="002F2A21"/>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AF"/>
    <w:rsid w:val="002F49E7"/>
    <w:rsid w:val="002F4A24"/>
    <w:rsid w:val="002F4A75"/>
    <w:rsid w:val="002F4AA2"/>
    <w:rsid w:val="002F4AFA"/>
    <w:rsid w:val="002F4BB0"/>
    <w:rsid w:val="002F4BB3"/>
    <w:rsid w:val="002F4BD6"/>
    <w:rsid w:val="002F4C1C"/>
    <w:rsid w:val="002F4C93"/>
    <w:rsid w:val="002F4C97"/>
    <w:rsid w:val="002F4CCC"/>
    <w:rsid w:val="002F4D2A"/>
    <w:rsid w:val="002F4D95"/>
    <w:rsid w:val="002F4E50"/>
    <w:rsid w:val="002F4F1B"/>
    <w:rsid w:val="002F4F63"/>
    <w:rsid w:val="002F4FB1"/>
    <w:rsid w:val="002F5007"/>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48"/>
    <w:rsid w:val="003009CE"/>
    <w:rsid w:val="00300A50"/>
    <w:rsid w:val="00300BB2"/>
    <w:rsid w:val="00300BC7"/>
    <w:rsid w:val="00300BFC"/>
    <w:rsid w:val="00300C15"/>
    <w:rsid w:val="00300C9D"/>
    <w:rsid w:val="00300D1E"/>
    <w:rsid w:val="00300D2B"/>
    <w:rsid w:val="00300DB4"/>
    <w:rsid w:val="00300E63"/>
    <w:rsid w:val="00300ED8"/>
    <w:rsid w:val="00300FAD"/>
    <w:rsid w:val="00301094"/>
    <w:rsid w:val="0030118B"/>
    <w:rsid w:val="00301198"/>
    <w:rsid w:val="003012E2"/>
    <w:rsid w:val="00301320"/>
    <w:rsid w:val="0030133F"/>
    <w:rsid w:val="00301441"/>
    <w:rsid w:val="0030149B"/>
    <w:rsid w:val="003014DE"/>
    <w:rsid w:val="00301532"/>
    <w:rsid w:val="003015CF"/>
    <w:rsid w:val="003016D5"/>
    <w:rsid w:val="0030177B"/>
    <w:rsid w:val="0030191F"/>
    <w:rsid w:val="0030193C"/>
    <w:rsid w:val="00301958"/>
    <w:rsid w:val="00301969"/>
    <w:rsid w:val="003019CE"/>
    <w:rsid w:val="00301A5E"/>
    <w:rsid w:val="00301AB9"/>
    <w:rsid w:val="00301BEE"/>
    <w:rsid w:val="00301CE1"/>
    <w:rsid w:val="00301D89"/>
    <w:rsid w:val="00301E4F"/>
    <w:rsid w:val="00301F27"/>
    <w:rsid w:val="00301F5A"/>
    <w:rsid w:val="003020C2"/>
    <w:rsid w:val="00302155"/>
    <w:rsid w:val="003021FB"/>
    <w:rsid w:val="00302269"/>
    <w:rsid w:val="00302324"/>
    <w:rsid w:val="00302398"/>
    <w:rsid w:val="00302491"/>
    <w:rsid w:val="003024B3"/>
    <w:rsid w:val="003024DB"/>
    <w:rsid w:val="003024F4"/>
    <w:rsid w:val="0030258C"/>
    <w:rsid w:val="003025A5"/>
    <w:rsid w:val="00302643"/>
    <w:rsid w:val="003026B0"/>
    <w:rsid w:val="00302782"/>
    <w:rsid w:val="003027D6"/>
    <w:rsid w:val="0030291E"/>
    <w:rsid w:val="00302954"/>
    <w:rsid w:val="00302993"/>
    <w:rsid w:val="00302996"/>
    <w:rsid w:val="00302A16"/>
    <w:rsid w:val="00302A4E"/>
    <w:rsid w:val="00302B41"/>
    <w:rsid w:val="00302BEE"/>
    <w:rsid w:val="00302CA0"/>
    <w:rsid w:val="00302CA8"/>
    <w:rsid w:val="00302E3F"/>
    <w:rsid w:val="00302E7E"/>
    <w:rsid w:val="00302F39"/>
    <w:rsid w:val="0030307E"/>
    <w:rsid w:val="0030315C"/>
    <w:rsid w:val="003031E7"/>
    <w:rsid w:val="00303237"/>
    <w:rsid w:val="00303240"/>
    <w:rsid w:val="0030339D"/>
    <w:rsid w:val="003033B6"/>
    <w:rsid w:val="00303408"/>
    <w:rsid w:val="0030344A"/>
    <w:rsid w:val="00303484"/>
    <w:rsid w:val="003034A0"/>
    <w:rsid w:val="00303520"/>
    <w:rsid w:val="00303537"/>
    <w:rsid w:val="00303632"/>
    <w:rsid w:val="003036DA"/>
    <w:rsid w:val="003036DD"/>
    <w:rsid w:val="003036E7"/>
    <w:rsid w:val="003036EB"/>
    <w:rsid w:val="0030371B"/>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3A"/>
    <w:rsid w:val="00304C87"/>
    <w:rsid w:val="00304CBD"/>
    <w:rsid w:val="00304D66"/>
    <w:rsid w:val="00304D7E"/>
    <w:rsid w:val="00304D8F"/>
    <w:rsid w:val="00304DC4"/>
    <w:rsid w:val="00304DCE"/>
    <w:rsid w:val="00304DD8"/>
    <w:rsid w:val="00304E42"/>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5E"/>
    <w:rsid w:val="00305672"/>
    <w:rsid w:val="0030572B"/>
    <w:rsid w:val="003057A0"/>
    <w:rsid w:val="00305828"/>
    <w:rsid w:val="00305888"/>
    <w:rsid w:val="00305945"/>
    <w:rsid w:val="003059C4"/>
    <w:rsid w:val="00305A3A"/>
    <w:rsid w:val="00305A43"/>
    <w:rsid w:val="00305AC2"/>
    <w:rsid w:val="00305AD7"/>
    <w:rsid w:val="00305B10"/>
    <w:rsid w:val="00305B6E"/>
    <w:rsid w:val="00305C58"/>
    <w:rsid w:val="00305CC5"/>
    <w:rsid w:val="00305D31"/>
    <w:rsid w:val="00305DD9"/>
    <w:rsid w:val="00305E9F"/>
    <w:rsid w:val="00305EEF"/>
    <w:rsid w:val="00305FD6"/>
    <w:rsid w:val="003060AD"/>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23"/>
    <w:rsid w:val="00306D93"/>
    <w:rsid w:val="00306DC4"/>
    <w:rsid w:val="00306DE7"/>
    <w:rsid w:val="00306E23"/>
    <w:rsid w:val="00306E94"/>
    <w:rsid w:val="00306EA2"/>
    <w:rsid w:val="00306EBF"/>
    <w:rsid w:val="00306EC4"/>
    <w:rsid w:val="00306F80"/>
    <w:rsid w:val="00306FA3"/>
    <w:rsid w:val="00306FB4"/>
    <w:rsid w:val="00307056"/>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1F"/>
    <w:rsid w:val="00307E65"/>
    <w:rsid w:val="00307EA5"/>
    <w:rsid w:val="00307F0D"/>
    <w:rsid w:val="00307FF9"/>
    <w:rsid w:val="00307FFC"/>
    <w:rsid w:val="00310172"/>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AED"/>
    <w:rsid w:val="00312B21"/>
    <w:rsid w:val="00312BA8"/>
    <w:rsid w:val="00312C3A"/>
    <w:rsid w:val="00312CD8"/>
    <w:rsid w:val="00312CF5"/>
    <w:rsid w:val="00312D1E"/>
    <w:rsid w:val="00312D53"/>
    <w:rsid w:val="00312DB1"/>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C"/>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12"/>
    <w:rsid w:val="0031542B"/>
    <w:rsid w:val="003154AC"/>
    <w:rsid w:val="003154F7"/>
    <w:rsid w:val="00315503"/>
    <w:rsid w:val="0031557A"/>
    <w:rsid w:val="003155A9"/>
    <w:rsid w:val="003155F5"/>
    <w:rsid w:val="003156A6"/>
    <w:rsid w:val="003156B9"/>
    <w:rsid w:val="003156FB"/>
    <w:rsid w:val="00315706"/>
    <w:rsid w:val="0031570F"/>
    <w:rsid w:val="003157C0"/>
    <w:rsid w:val="003157C8"/>
    <w:rsid w:val="00315869"/>
    <w:rsid w:val="00315907"/>
    <w:rsid w:val="00315911"/>
    <w:rsid w:val="00315963"/>
    <w:rsid w:val="003159AB"/>
    <w:rsid w:val="003159B0"/>
    <w:rsid w:val="00315A2A"/>
    <w:rsid w:val="00315A72"/>
    <w:rsid w:val="00315A7D"/>
    <w:rsid w:val="00315BD7"/>
    <w:rsid w:val="00315BFA"/>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19"/>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47"/>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0C4"/>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2F"/>
    <w:rsid w:val="00320DBB"/>
    <w:rsid w:val="00320DBF"/>
    <w:rsid w:val="00320DDF"/>
    <w:rsid w:val="00320DEB"/>
    <w:rsid w:val="00320F80"/>
    <w:rsid w:val="00320F84"/>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5C9"/>
    <w:rsid w:val="0032260B"/>
    <w:rsid w:val="0032260C"/>
    <w:rsid w:val="00322692"/>
    <w:rsid w:val="003226A9"/>
    <w:rsid w:val="003226DB"/>
    <w:rsid w:val="003227E3"/>
    <w:rsid w:val="00322804"/>
    <w:rsid w:val="0032286A"/>
    <w:rsid w:val="0032289C"/>
    <w:rsid w:val="00322902"/>
    <w:rsid w:val="00322A0D"/>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59"/>
    <w:rsid w:val="00323095"/>
    <w:rsid w:val="003230AB"/>
    <w:rsid w:val="00323234"/>
    <w:rsid w:val="0032325D"/>
    <w:rsid w:val="003233A3"/>
    <w:rsid w:val="003233B8"/>
    <w:rsid w:val="003233FC"/>
    <w:rsid w:val="00323439"/>
    <w:rsid w:val="0032347E"/>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6A5"/>
    <w:rsid w:val="003257BA"/>
    <w:rsid w:val="003257C9"/>
    <w:rsid w:val="003258D5"/>
    <w:rsid w:val="00325992"/>
    <w:rsid w:val="00325A97"/>
    <w:rsid w:val="00325AA4"/>
    <w:rsid w:val="00325B72"/>
    <w:rsid w:val="00325CBE"/>
    <w:rsid w:val="00325CDD"/>
    <w:rsid w:val="00325D09"/>
    <w:rsid w:val="00325DB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C8D"/>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D63"/>
    <w:rsid w:val="00327E8B"/>
    <w:rsid w:val="00327FCA"/>
    <w:rsid w:val="00330003"/>
    <w:rsid w:val="0033021D"/>
    <w:rsid w:val="00330233"/>
    <w:rsid w:val="0033027A"/>
    <w:rsid w:val="00330297"/>
    <w:rsid w:val="00330377"/>
    <w:rsid w:val="00330392"/>
    <w:rsid w:val="0033052E"/>
    <w:rsid w:val="00330532"/>
    <w:rsid w:val="00330586"/>
    <w:rsid w:val="003305A1"/>
    <w:rsid w:val="003305F0"/>
    <w:rsid w:val="00330638"/>
    <w:rsid w:val="00330691"/>
    <w:rsid w:val="003306E1"/>
    <w:rsid w:val="003306F1"/>
    <w:rsid w:val="00330721"/>
    <w:rsid w:val="003307D1"/>
    <w:rsid w:val="0033083D"/>
    <w:rsid w:val="0033086D"/>
    <w:rsid w:val="003308E7"/>
    <w:rsid w:val="003308F8"/>
    <w:rsid w:val="00330937"/>
    <w:rsid w:val="00330A6F"/>
    <w:rsid w:val="00330AE8"/>
    <w:rsid w:val="00330C81"/>
    <w:rsid w:val="00330C88"/>
    <w:rsid w:val="00330D4B"/>
    <w:rsid w:val="00330DCD"/>
    <w:rsid w:val="00330DFC"/>
    <w:rsid w:val="00330E3B"/>
    <w:rsid w:val="00330EA3"/>
    <w:rsid w:val="00330EB4"/>
    <w:rsid w:val="00330F36"/>
    <w:rsid w:val="00331009"/>
    <w:rsid w:val="0033112B"/>
    <w:rsid w:val="00331163"/>
    <w:rsid w:val="003311E8"/>
    <w:rsid w:val="00331267"/>
    <w:rsid w:val="003313C4"/>
    <w:rsid w:val="00331510"/>
    <w:rsid w:val="00331611"/>
    <w:rsid w:val="0033163B"/>
    <w:rsid w:val="003316CE"/>
    <w:rsid w:val="003317D3"/>
    <w:rsid w:val="00331859"/>
    <w:rsid w:val="00331869"/>
    <w:rsid w:val="003318BF"/>
    <w:rsid w:val="00331979"/>
    <w:rsid w:val="003319BB"/>
    <w:rsid w:val="003319C4"/>
    <w:rsid w:val="00331A51"/>
    <w:rsid w:val="00331A90"/>
    <w:rsid w:val="00331AD2"/>
    <w:rsid w:val="00331AE7"/>
    <w:rsid w:val="00331B2E"/>
    <w:rsid w:val="00331B8A"/>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146"/>
    <w:rsid w:val="003322B4"/>
    <w:rsid w:val="003322D0"/>
    <w:rsid w:val="003324A6"/>
    <w:rsid w:val="0033257E"/>
    <w:rsid w:val="003326C2"/>
    <w:rsid w:val="0033270A"/>
    <w:rsid w:val="00332878"/>
    <w:rsid w:val="0033289B"/>
    <w:rsid w:val="00332915"/>
    <w:rsid w:val="0033294A"/>
    <w:rsid w:val="00332973"/>
    <w:rsid w:val="00332992"/>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78C"/>
    <w:rsid w:val="00333889"/>
    <w:rsid w:val="003338C4"/>
    <w:rsid w:val="003338F7"/>
    <w:rsid w:val="00333902"/>
    <w:rsid w:val="003339AD"/>
    <w:rsid w:val="003339B1"/>
    <w:rsid w:val="003339ED"/>
    <w:rsid w:val="003339F8"/>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4F"/>
    <w:rsid w:val="00335CB9"/>
    <w:rsid w:val="00335D06"/>
    <w:rsid w:val="00335D25"/>
    <w:rsid w:val="00335DCC"/>
    <w:rsid w:val="00335E0F"/>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40A"/>
    <w:rsid w:val="00336422"/>
    <w:rsid w:val="003364CD"/>
    <w:rsid w:val="0033650D"/>
    <w:rsid w:val="0033656D"/>
    <w:rsid w:val="003365DA"/>
    <w:rsid w:val="003366F8"/>
    <w:rsid w:val="0033681B"/>
    <w:rsid w:val="00336841"/>
    <w:rsid w:val="00336982"/>
    <w:rsid w:val="00336A0D"/>
    <w:rsid w:val="00336AD4"/>
    <w:rsid w:val="00336BC9"/>
    <w:rsid w:val="00336C41"/>
    <w:rsid w:val="00336C84"/>
    <w:rsid w:val="00336D03"/>
    <w:rsid w:val="00336E1A"/>
    <w:rsid w:val="00336E91"/>
    <w:rsid w:val="00336E97"/>
    <w:rsid w:val="00336EE4"/>
    <w:rsid w:val="00336F38"/>
    <w:rsid w:val="003370C3"/>
    <w:rsid w:val="0033720F"/>
    <w:rsid w:val="00337238"/>
    <w:rsid w:val="003372D8"/>
    <w:rsid w:val="003372E2"/>
    <w:rsid w:val="003372FB"/>
    <w:rsid w:val="003373A3"/>
    <w:rsid w:val="003373F2"/>
    <w:rsid w:val="00337472"/>
    <w:rsid w:val="0033751F"/>
    <w:rsid w:val="0033754D"/>
    <w:rsid w:val="003376DA"/>
    <w:rsid w:val="00337734"/>
    <w:rsid w:val="0033775B"/>
    <w:rsid w:val="00337777"/>
    <w:rsid w:val="003377DC"/>
    <w:rsid w:val="00337822"/>
    <w:rsid w:val="0033789F"/>
    <w:rsid w:val="00337993"/>
    <w:rsid w:val="003379E0"/>
    <w:rsid w:val="00337A80"/>
    <w:rsid w:val="00337AB7"/>
    <w:rsid w:val="00337B80"/>
    <w:rsid w:val="00337BD7"/>
    <w:rsid w:val="00337BF6"/>
    <w:rsid w:val="00337C82"/>
    <w:rsid w:val="00337CFD"/>
    <w:rsid w:val="00337D10"/>
    <w:rsid w:val="00337DAC"/>
    <w:rsid w:val="00337DD0"/>
    <w:rsid w:val="00337E18"/>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65C"/>
    <w:rsid w:val="0034070B"/>
    <w:rsid w:val="0034075C"/>
    <w:rsid w:val="003407E7"/>
    <w:rsid w:val="00340806"/>
    <w:rsid w:val="00340824"/>
    <w:rsid w:val="0034086D"/>
    <w:rsid w:val="0034095E"/>
    <w:rsid w:val="00340982"/>
    <w:rsid w:val="003409F3"/>
    <w:rsid w:val="00340A46"/>
    <w:rsid w:val="00340AB0"/>
    <w:rsid w:val="00340ADF"/>
    <w:rsid w:val="00340B6B"/>
    <w:rsid w:val="00340B77"/>
    <w:rsid w:val="00340DC6"/>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45"/>
    <w:rsid w:val="00341453"/>
    <w:rsid w:val="003414E6"/>
    <w:rsid w:val="003415CB"/>
    <w:rsid w:val="003416BB"/>
    <w:rsid w:val="003417D6"/>
    <w:rsid w:val="00341833"/>
    <w:rsid w:val="0034183B"/>
    <w:rsid w:val="00341878"/>
    <w:rsid w:val="00341AD2"/>
    <w:rsid w:val="00341B0D"/>
    <w:rsid w:val="00341B35"/>
    <w:rsid w:val="00341B57"/>
    <w:rsid w:val="00341C3C"/>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26"/>
    <w:rsid w:val="00342F96"/>
    <w:rsid w:val="00342F9E"/>
    <w:rsid w:val="00343009"/>
    <w:rsid w:val="00343055"/>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D"/>
    <w:rsid w:val="00343A31"/>
    <w:rsid w:val="00343A3E"/>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3FEB"/>
    <w:rsid w:val="003440BA"/>
    <w:rsid w:val="003441A0"/>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375"/>
    <w:rsid w:val="003453C2"/>
    <w:rsid w:val="0034542B"/>
    <w:rsid w:val="003454E7"/>
    <w:rsid w:val="00345540"/>
    <w:rsid w:val="00345642"/>
    <w:rsid w:val="003456A7"/>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5DD"/>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BDE"/>
    <w:rsid w:val="00346C89"/>
    <w:rsid w:val="00346CC3"/>
    <w:rsid w:val="00346CE5"/>
    <w:rsid w:val="00346CF0"/>
    <w:rsid w:val="00346CF3"/>
    <w:rsid w:val="00346D50"/>
    <w:rsid w:val="00346D8B"/>
    <w:rsid w:val="00346DEC"/>
    <w:rsid w:val="00346E08"/>
    <w:rsid w:val="00346E22"/>
    <w:rsid w:val="00346E63"/>
    <w:rsid w:val="00346F3D"/>
    <w:rsid w:val="00346F69"/>
    <w:rsid w:val="00346FB3"/>
    <w:rsid w:val="00347018"/>
    <w:rsid w:val="00347117"/>
    <w:rsid w:val="00347147"/>
    <w:rsid w:val="00347179"/>
    <w:rsid w:val="003471A8"/>
    <w:rsid w:val="0034720F"/>
    <w:rsid w:val="0034722A"/>
    <w:rsid w:val="003472AE"/>
    <w:rsid w:val="003472F1"/>
    <w:rsid w:val="0034730E"/>
    <w:rsid w:val="00347340"/>
    <w:rsid w:val="0034744C"/>
    <w:rsid w:val="00347513"/>
    <w:rsid w:val="003475AF"/>
    <w:rsid w:val="003475EB"/>
    <w:rsid w:val="00347621"/>
    <w:rsid w:val="003476B5"/>
    <w:rsid w:val="00347719"/>
    <w:rsid w:val="003477B5"/>
    <w:rsid w:val="003477C5"/>
    <w:rsid w:val="00347885"/>
    <w:rsid w:val="003478A7"/>
    <w:rsid w:val="003478B8"/>
    <w:rsid w:val="003478B9"/>
    <w:rsid w:val="003478DD"/>
    <w:rsid w:val="00347909"/>
    <w:rsid w:val="0034792C"/>
    <w:rsid w:val="00347A48"/>
    <w:rsid w:val="00347B2B"/>
    <w:rsid w:val="00347B3E"/>
    <w:rsid w:val="00347CBA"/>
    <w:rsid w:val="00347D1F"/>
    <w:rsid w:val="00347D38"/>
    <w:rsid w:val="00347FA2"/>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5ED"/>
    <w:rsid w:val="00350617"/>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E15"/>
    <w:rsid w:val="00350FF7"/>
    <w:rsid w:val="00351020"/>
    <w:rsid w:val="00351062"/>
    <w:rsid w:val="00351094"/>
    <w:rsid w:val="003510C5"/>
    <w:rsid w:val="00351128"/>
    <w:rsid w:val="0035122A"/>
    <w:rsid w:val="003513BF"/>
    <w:rsid w:val="003513C7"/>
    <w:rsid w:val="003513FB"/>
    <w:rsid w:val="003514F8"/>
    <w:rsid w:val="00351605"/>
    <w:rsid w:val="00351631"/>
    <w:rsid w:val="003516B3"/>
    <w:rsid w:val="003516C8"/>
    <w:rsid w:val="003516EA"/>
    <w:rsid w:val="00351708"/>
    <w:rsid w:val="0035174C"/>
    <w:rsid w:val="003517EB"/>
    <w:rsid w:val="0035185A"/>
    <w:rsid w:val="003518DB"/>
    <w:rsid w:val="00351959"/>
    <w:rsid w:val="003519A7"/>
    <w:rsid w:val="00351AB4"/>
    <w:rsid w:val="00351AE4"/>
    <w:rsid w:val="00351B4E"/>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5"/>
    <w:rsid w:val="00353658"/>
    <w:rsid w:val="00353733"/>
    <w:rsid w:val="0035388D"/>
    <w:rsid w:val="003538C3"/>
    <w:rsid w:val="0035390A"/>
    <w:rsid w:val="0035398B"/>
    <w:rsid w:val="003539EF"/>
    <w:rsid w:val="00353B10"/>
    <w:rsid w:val="00353BF0"/>
    <w:rsid w:val="00353C61"/>
    <w:rsid w:val="00353C97"/>
    <w:rsid w:val="00353CA9"/>
    <w:rsid w:val="00353CC4"/>
    <w:rsid w:val="00353D52"/>
    <w:rsid w:val="00353DC7"/>
    <w:rsid w:val="00353E46"/>
    <w:rsid w:val="00353E9B"/>
    <w:rsid w:val="00353EAA"/>
    <w:rsid w:val="00353EEB"/>
    <w:rsid w:val="00353F4A"/>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D8"/>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68"/>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49D"/>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34E"/>
    <w:rsid w:val="0036051A"/>
    <w:rsid w:val="00360589"/>
    <w:rsid w:val="0036059C"/>
    <w:rsid w:val="0036064D"/>
    <w:rsid w:val="0036066A"/>
    <w:rsid w:val="003606D2"/>
    <w:rsid w:val="003606FF"/>
    <w:rsid w:val="003607D1"/>
    <w:rsid w:val="003607F5"/>
    <w:rsid w:val="00360882"/>
    <w:rsid w:val="0036088C"/>
    <w:rsid w:val="00360949"/>
    <w:rsid w:val="003609C3"/>
    <w:rsid w:val="003609D5"/>
    <w:rsid w:val="003609F4"/>
    <w:rsid w:val="00360A0E"/>
    <w:rsid w:val="00360AA4"/>
    <w:rsid w:val="00360D3E"/>
    <w:rsid w:val="00360DC9"/>
    <w:rsid w:val="00360EBB"/>
    <w:rsid w:val="00360EBF"/>
    <w:rsid w:val="00360EE5"/>
    <w:rsid w:val="00360F87"/>
    <w:rsid w:val="00360FA0"/>
    <w:rsid w:val="00361010"/>
    <w:rsid w:val="00361043"/>
    <w:rsid w:val="00361059"/>
    <w:rsid w:val="0036108C"/>
    <w:rsid w:val="003610D0"/>
    <w:rsid w:val="00361112"/>
    <w:rsid w:val="003611A3"/>
    <w:rsid w:val="003611D8"/>
    <w:rsid w:val="00361240"/>
    <w:rsid w:val="0036128B"/>
    <w:rsid w:val="0036135C"/>
    <w:rsid w:val="0036136A"/>
    <w:rsid w:val="0036136F"/>
    <w:rsid w:val="003613A3"/>
    <w:rsid w:val="003613B3"/>
    <w:rsid w:val="00361401"/>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7"/>
    <w:rsid w:val="0036254C"/>
    <w:rsid w:val="003625C4"/>
    <w:rsid w:val="00362697"/>
    <w:rsid w:val="0036284A"/>
    <w:rsid w:val="00362926"/>
    <w:rsid w:val="0036292D"/>
    <w:rsid w:val="003629AF"/>
    <w:rsid w:val="003629E7"/>
    <w:rsid w:val="00362AA3"/>
    <w:rsid w:val="00362ACC"/>
    <w:rsid w:val="00362AE7"/>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4B"/>
    <w:rsid w:val="003630AD"/>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0C"/>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FF"/>
    <w:rsid w:val="00363E27"/>
    <w:rsid w:val="00363EEF"/>
    <w:rsid w:val="00363F07"/>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D8"/>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8"/>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54"/>
    <w:rsid w:val="0036635E"/>
    <w:rsid w:val="00366379"/>
    <w:rsid w:val="0036638C"/>
    <w:rsid w:val="0036641A"/>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23"/>
    <w:rsid w:val="00370638"/>
    <w:rsid w:val="00370674"/>
    <w:rsid w:val="003706D0"/>
    <w:rsid w:val="00370729"/>
    <w:rsid w:val="00370751"/>
    <w:rsid w:val="003707C7"/>
    <w:rsid w:val="003708AD"/>
    <w:rsid w:val="003708E1"/>
    <w:rsid w:val="003709A0"/>
    <w:rsid w:val="003709FF"/>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672"/>
    <w:rsid w:val="00372734"/>
    <w:rsid w:val="003727DB"/>
    <w:rsid w:val="003727E2"/>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A7"/>
    <w:rsid w:val="00373345"/>
    <w:rsid w:val="003733F1"/>
    <w:rsid w:val="003734B2"/>
    <w:rsid w:val="003734FF"/>
    <w:rsid w:val="0037355E"/>
    <w:rsid w:val="00373595"/>
    <w:rsid w:val="003735DC"/>
    <w:rsid w:val="0037363D"/>
    <w:rsid w:val="00373668"/>
    <w:rsid w:val="0037368A"/>
    <w:rsid w:val="00373692"/>
    <w:rsid w:val="003736A4"/>
    <w:rsid w:val="003736E5"/>
    <w:rsid w:val="00373709"/>
    <w:rsid w:val="0037374B"/>
    <w:rsid w:val="00373798"/>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B9"/>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AE6"/>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46"/>
    <w:rsid w:val="00375CAA"/>
    <w:rsid w:val="00375CB2"/>
    <w:rsid w:val="00375CBE"/>
    <w:rsid w:val="00375D6C"/>
    <w:rsid w:val="00375E81"/>
    <w:rsid w:val="00375EBB"/>
    <w:rsid w:val="00375EE6"/>
    <w:rsid w:val="00375F47"/>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D56"/>
    <w:rsid w:val="00377E40"/>
    <w:rsid w:val="00377E5C"/>
    <w:rsid w:val="00377EB1"/>
    <w:rsid w:val="00377EDD"/>
    <w:rsid w:val="00377F71"/>
    <w:rsid w:val="00377FE4"/>
    <w:rsid w:val="00380016"/>
    <w:rsid w:val="0038008C"/>
    <w:rsid w:val="003800B9"/>
    <w:rsid w:val="003800E8"/>
    <w:rsid w:val="00380152"/>
    <w:rsid w:val="0038017B"/>
    <w:rsid w:val="00380197"/>
    <w:rsid w:val="0038023F"/>
    <w:rsid w:val="003802AD"/>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3EE"/>
    <w:rsid w:val="003814C1"/>
    <w:rsid w:val="003814FE"/>
    <w:rsid w:val="00381533"/>
    <w:rsid w:val="00381538"/>
    <w:rsid w:val="003816B6"/>
    <w:rsid w:val="003816C5"/>
    <w:rsid w:val="0038185F"/>
    <w:rsid w:val="0038192E"/>
    <w:rsid w:val="0038196C"/>
    <w:rsid w:val="003819DA"/>
    <w:rsid w:val="00381A63"/>
    <w:rsid w:val="00381AC4"/>
    <w:rsid w:val="00381B2B"/>
    <w:rsid w:val="00381CAF"/>
    <w:rsid w:val="00381D26"/>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F0"/>
    <w:rsid w:val="003823F7"/>
    <w:rsid w:val="00382409"/>
    <w:rsid w:val="003824CC"/>
    <w:rsid w:val="00382544"/>
    <w:rsid w:val="0038272C"/>
    <w:rsid w:val="00382767"/>
    <w:rsid w:val="00382834"/>
    <w:rsid w:val="003828E8"/>
    <w:rsid w:val="003828ED"/>
    <w:rsid w:val="00382AE4"/>
    <w:rsid w:val="00382C04"/>
    <w:rsid w:val="00382C2F"/>
    <w:rsid w:val="00382C4A"/>
    <w:rsid w:val="00382D71"/>
    <w:rsid w:val="00382E41"/>
    <w:rsid w:val="0038301D"/>
    <w:rsid w:val="00383154"/>
    <w:rsid w:val="0038316B"/>
    <w:rsid w:val="003831EE"/>
    <w:rsid w:val="00383218"/>
    <w:rsid w:val="0038327B"/>
    <w:rsid w:val="003833A4"/>
    <w:rsid w:val="003833AA"/>
    <w:rsid w:val="00383455"/>
    <w:rsid w:val="0038345B"/>
    <w:rsid w:val="00383472"/>
    <w:rsid w:val="0038347B"/>
    <w:rsid w:val="0038352F"/>
    <w:rsid w:val="0038362C"/>
    <w:rsid w:val="00383632"/>
    <w:rsid w:val="00383638"/>
    <w:rsid w:val="0038365A"/>
    <w:rsid w:val="003836BB"/>
    <w:rsid w:val="0038375D"/>
    <w:rsid w:val="003837AB"/>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19"/>
    <w:rsid w:val="003845E4"/>
    <w:rsid w:val="00384646"/>
    <w:rsid w:val="00384787"/>
    <w:rsid w:val="003848B5"/>
    <w:rsid w:val="003849CF"/>
    <w:rsid w:val="00384ADD"/>
    <w:rsid w:val="00384B10"/>
    <w:rsid w:val="00384B44"/>
    <w:rsid w:val="00384B4F"/>
    <w:rsid w:val="00384B92"/>
    <w:rsid w:val="00384BC2"/>
    <w:rsid w:val="00384BD0"/>
    <w:rsid w:val="00384C5A"/>
    <w:rsid w:val="00384C7F"/>
    <w:rsid w:val="00384CF1"/>
    <w:rsid w:val="00384D76"/>
    <w:rsid w:val="00384E25"/>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BDC"/>
    <w:rsid w:val="00385C0F"/>
    <w:rsid w:val="00385C25"/>
    <w:rsid w:val="00385C28"/>
    <w:rsid w:val="00385C42"/>
    <w:rsid w:val="00385CD4"/>
    <w:rsid w:val="00385E18"/>
    <w:rsid w:val="00385E1A"/>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5"/>
    <w:rsid w:val="00386876"/>
    <w:rsid w:val="0038694E"/>
    <w:rsid w:val="00386A31"/>
    <w:rsid w:val="00386A34"/>
    <w:rsid w:val="00386A7E"/>
    <w:rsid w:val="00386AC2"/>
    <w:rsid w:val="00386AE4"/>
    <w:rsid w:val="00386B83"/>
    <w:rsid w:val="00386B8D"/>
    <w:rsid w:val="00386B97"/>
    <w:rsid w:val="00386BB7"/>
    <w:rsid w:val="00386C04"/>
    <w:rsid w:val="00386DA0"/>
    <w:rsid w:val="00386E7D"/>
    <w:rsid w:val="00386F52"/>
    <w:rsid w:val="00387107"/>
    <w:rsid w:val="00387155"/>
    <w:rsid w:val="00387237"/>
    <w:rsid w:val="003872C8"/>
    <w:rsid w:val="00387360"/>
    <w:rsid w:val="003873AA"/>
    <w:rsid w:val="003873F1"/>
    <w:rsid w:val="003873FB"/>
    <w:rsid w:val="003874C8"/>
    <w:rsid w:val="003874F2"/>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C3"/>
    <w:rsid w:val="00390ADB"/>
    <w:rsid w:val="00390B0C"/>
    <w:rsid w:val="00390B8F"/>
    <w:rsid w:val="00390C19"/>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A77"/>
    <w:rsid w:val="00391B3E"/>
    <w:rsid w:val="00391B58"/>
    <w:rsid w:val="00391B95"/>
    <w:rsid w:val="00391B9E"/>
    <w:rsid w:val="00391BD4"/>
    <w:rsid w:val="00391BE5"/>
    <w:rsid w:val="00391C45"/>
    <w:rsid w:val="00391D66"/>
    <w:rsid w:val="00391DDD"/>
    <w:rsid w:val="00391E55"/>
    <w:rsid w:val="00391E84"/>
    <w:rsid w:val="00391F9E"/>
    <w:rsid w:val="00392097"/>
    <w:rsid w:val="003920E9"/>
    <w:rsid w:val="00392143"/>
    <w:rsid w:val="00392144"/>
    <w:rsid w:val="00392149"/>
    <w:rsid w:val="00392182"/>
    <w:rsid w:val="00392191"/>
    <w:rsid w:val="003921CE"/>
    <w:rsid w:val="003921F5"/>
    <w:rsid w:val="0039220B"/>
    <w:rsid w:val="003922BB"/>
    <w:rsid w:val="003922C2"/>
    <w:rsid w:val="003922C3"/>
    <w:rsid w:val="00392311"/>
    <w:rsid w:val="00392356"/>
    <w:rsid w:val="003923A6"/>
    <w:rsid w:val="003923CA"/>
    <w:rsid w:val="0039251D"/>
    <w:rsid w:val="0039275F"/>
    <w:rsid w:val="0039281A"/>
    <w:rsid w:val="0039283A"/>
    <w:rsid w:val="00392950"/>
    <w:rsid w:val="003929DE"/>
    <w:rsid w:val="00392A09"/>
    <w:rsid w:val="00392A7D"/>
    <w:rsid w:val="00392B88"/>
    <w:rsid w:val="00392C41"/>
    <w:rsid w:val="00392C45"/>
    <w:rsid w:val="00392C60"/>
    <w:rsid w:val="00392E24"/>
    <w:rsid w:val="00392F1F"/>
    <w:rsid w:val="00392F9D"/>
    <w:rsid w:val="00392FE3"/>
    <w:rsid w:val="00393023"/>
    <w:rsid w:val="003930BB"/>
    <w:rsid w:val="0039311F"/>
    <w:rsid w:val="00393127"/>
    <w:rsid w:val="003931D5"/>
    <w:rsid w:val="00393297"/>
    <w:rsid w:val="003932CE"/>
    <w:rsid w:val="00393318"/>
    <w:rsid w:val="003933B4"/>
    <w:rsid w:val="003933DE"/>
    <w:rsid w:val="003933E8"/>
    <w:rsid w:val="003933FA"/>
    <w:rsid w:val="0039344F"/>
    <w:rsid w:val="00393470"/>
    <w:rsid w:val="0039350D"/>
    <w:rsid w:val="00393547"/>
    <w:rsid w:val="0039359F"/>
    <w:rsid w:val="003935A3"/>
    <w:rsid w:val="00393607"/>
    <w:rsid w:val="00393634"/>
    <w:rsid w:val="0039364D"/>
    <w:rsid w:val="003936E0"/>
    <w:rsid w:val="00393797"/>
    <w:rsid w:val="00393852"/>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0CF"/>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34"/>
    <w:rsid w:val="00397556"/>
    <w:rsid w:val="00397577"/>
    <w:rsid w:val="00397629"/>
    <w:rsid w:val="003976B9"/>
    <w:rsid w:val="003976BD"/>
    <w:rsid w:val="003976D1"/>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023"/>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37"/>
    <w:rsid w:val="003A38B9"/>
    <w:rsid w:val="003A38F3"/>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937"/>
    <w:rsid w:val="003A49C9"/>
    <w:rsid w:val="003A49F8"/>
    <w:rsid w:val="003A4A64"/>
    <w:rsid w:val="003A4AAA"/>
    <w:rsid w:val="003A4AEA"/>
    <w:rsid w:val="003A4B1F"/>
    <w:rsid w:val="003A4B8B"/>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CED"/>
    <w:rsid w:val="003A5D24"/>
    <w:rsid w:val="003A5D47"/>
    <w:rsid w:val="003A5DD2"/>
    <w:rsid w:val="003A5E4C"/>
    <w:rsid w:val="003A5E83"/>
    <w:rsid w:val="003A5ED9"/>
    <w:rsid w:val="003A5F61"/>
    <w:rsid w:val="003A6114"/>
    <w:rsid w:val="003A6137"/>
    <w:rsid w:val="003A6190"/>
    <w:rsid w:val="003A62D8"/>
    <w:rsid w:val="003A62FE"/>
    <w:rsid w:val="003A63F2"/>
    <w:rsid w:val="003A647E"/>
    <w:rsid w:val="003A6495"/>
    <w:rsid w:val="003A6531"/>
    <w:rsid w:val="003A6552"/>
    <w:rsid w:val="003A6666"/>
    <w:rsid w:val="003A669E"/>
    <w:rsid w:val="003A6792"/>
    <w:rsid w:val="003A686D"/>
    <w:rsid w:val="003A687F"/>
    <w:rsid w:val="003A68F0"/>
    <w:rsid w:val="003A69E8"/>
    <w:rsid w:val="003A69FD"/>
    <w:rsid w:val="003A6A6B"/>
    <w:rsid w:val="003A6A7D"/>
    <w:rsid w:val="003A6A94"/>
    <w:rsid w:val="003A6AAB"/>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3AB"/>
    <w:rsid w:val="003A74B0"/>
    <w:rsid w:val="003A74BB"/>
    <w:rsid w:val="003A75CB"/>
    <w:rsid w:val="003A75CE"/>
    <w:rsid w:val="003A760E"/>
    <w:rsid w:val="003A7700"/>
    <w:rsid w:val="003A774A"/>
    <w:rsid w:val="003A7887"/>
    <w:rsid w:val="003A78CB"/>
    <w:rsid w:val="003A7955"/>
    <w:rsid w:val="003A7973"/>
    <w:rsid w:val="003A79E0"/>
    <w:rsid w:val="003A7ACD"/>
    <w:rsid w:val="003A7B66"/>
    <w:rsid w:val="003A7BAE"/>
    <w:rsid w:val="003A7BB7"/>
    <w:rsid w:val="003A7C6A"/>
    <w:rsid w:val="003A7C8C"/>
    <w:rsid w:val="003A7C94"/>
    <w:rsid w:val="003A7D4A"/>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54"/>
    <w:rsid w:val="003B0279"/>
    <w:rsid w:val="003B03D1"/>
    <w:rsid w:val="003B04BC"/>
    <w:rsid w:val="003B04F0"/>
    <w:rsid w:val="003B0543"/>
    <w:rsid w:val="003B05EC"/>
    <w:rsid w:val="003B061F"/>
    <w:rsid w:val="003B066D"/>
    <w:rsid w:val="003B06C3"/>
    <w:rsid w:val="003B08FD"/>
    <w:rsid w:val="003B0976"/>
    <w:rsid w:val="003B0992"/>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FA"/>
    <w:rsid w:val="003B11B9"/>
    <w:rsid w:val="003B1248"/>
    <w:rsid w:val="003B12EC"/>
    <w:rsid w:val="003B131C"/>
    <w:rsid w:val="003B1366"/>
    <w:rsid w:val="003B13C5"/>
    <w:rsid w:val="003B1411"/>
    <w:rsid w:val="003B1492"/>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34"/>
    <w:rsid w:val="003B2074"/>
    <w:rsid w:val="003B20B4"/>
    <w:rsid w:val="003B2123"/>
    <w:rsid w:val="003B2256"/>
    <w:rsid w:val="003B2353"/>
    <w:rsid w:val="003B2370"/>
    <w:rsid w:val="003B23FF"/>
    <w:rsid w:val="003B245E"/>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04E"/>
    <w:rsid w:val="003B3130"/>
    <w:rsid w:val="003B31D0"/>
    <w:rsid w:val="003B31E4"/>
    <w:rsid w:val="003B3248"/>
    <w:rsid w:val="003B32B3"/>
    <w:rsid w:val="003B339A"/>
    <w:rsid w:val="003B33AC"/>
    <w:rsid w:val="003B33B8"/>
    <w:rsid w:val="003B34BA"/>
    <w:rsid w:val="003B351C"/>
    <w:rsid w:val="003B355E"/>
    <w:rsid w:val="003B357F"/>
    <w:rsid w:val="003B35F4"/>
    <w:rsid w:val="003B3626"/>
    <w:rsid w:val="003B3697"/>
    <w:rsid w:val="003B379A"/>
    <w:rsid w:val="003B37F2"/>
    <w:rsid w:val="003B3811"/>
    <w:rsid w:val="003B38BC"/>
    <w:rsid w:val="003B38BE"/>
    <w:rsid w:val="003B39CE"/>
    <w:rsid w:val="003B39DC"/>
    <w:rsid w:val="003B3AB6"/>
    <w:rsid w:val="003B3AEC"/>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4FE5"/>
    <w:rsid w:val="003B50C9"/>
    <w:rsid w:val="003B5102"/>
    <w:rsid w:val="003B51A5"/>
    <w:rsid w:val="003B521E"/>
    <w:rsid w:val="003B52C1"/>
    <w:rsid w:val="003B53E6"/>
    <w:rsid w:val="003B53F7"/>
    <w:rsid w:val="003B5520"/>
    <w:rsid w:val="003B553B"/>
    <w:rsid w:val="003B555A"/>
    <w:rsid w:val="003B56E5"/>
    <w:rsid w:val="003B5862"/>
    <w:rsid w:val="003B58B4"/>
    <w:rsid w:val="003B58C5"/>
    <w:rsid w:val="003B591A"/>
    <w:rsid w:val="003B59DA"/>
    <w:rsid w:val="003B5A84"/>
    <w:rsid w:val="003B5BE6"/>
    <w:rsid w:val="003B5C0D"/>
    <w:rsid w:val="003B5C47"/>
    <w:rsid w:val="003B5CA2"/>
    <w:rsid w:val="003B5CAA"/>
    <w:rsid w:val="003B5CB7"/>
    <w:rsid w:val="003B5CF4"/>
    <w:rsid w:val="003B5D94"/>
    <w:rsid w:val="003B5D9C"/>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7D"/>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9FC"/>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D9F"/>
    <w:rsid w:val="003C0DB1"/>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09"/>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60"/>
    <w:rsid w:val="003C208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35"/>
    <w:rsid w:val="003C2A5D"/>
    <w:rsid w:val="003C2B1B"/>
    <w:rsid w:val="003C2B8D"/>
    <w:rsid w:val="003C2BAB"/>
    <w:rsid w:val="003C2BD2"/>
    <w:rsid w:val="003C2BE8"/>
    <w:rsid w:val="003C2C40"/>
    <w:rsid w:val="003C2C63"/>
    <w:rsid w:val="003C2D8F"/>
    <w:rsid w:val="003C2E19"/>
    <w:rsid w:val="003C2E54"/>
    <w:rsid w:val="003C2E6D"/>
    <w:rsid w:val="003C2EA9"/>
    <w:rsid w:val="003C2EAB"/>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A"/>
    <w:rsid w:val="003C366B"/>
    <w:rsid w:val="003C3693"/>
    <w:rsid w:val="003C36C6"/>
    <w:rsid w:val="003C3723"/>
    <w:rsid w:val="003C37B0"/>
    <w:rsid w:val="003C37F5"/>
    <w:rsid w:val="003C38F7"/>
    <w:rsid w:val="003C3965"/>
    <w:rsid w:val="003C39C2"/>
    <w:rsid w:val="003C39F7"/>
    <w:rsid w:val="003C3A71"/>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3EE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0C"/>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8F9"/>
    <w:rsid w:val="003C5A28"/>
    <w:rsid w:val="003C5A6B"/>
    <w:rsid w:val="003C5AC4"/>
    <w:rsid w:val="003C5AF1"/>
    <w:rsid w:val="003C5BA4"/>
    <w:rsid w:val="003C5BDD"/>
    <w:rsid w:val="003C5BF1"/>
    <w:rsid w:val="003C5BF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CE5"/>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8E"/>
    <w:rsid w:val="003C77D9"/>
    <w:rsid w:val="003C7875"/>
    <w:rsid w:val="003C7887"/>
    <w:rsid w:val="003C7968"/>
    <w:rsid w:val="003C7980"/>
    <w:rsid w:val="003C7A20"/>
    <w:rsid w:val="003C7A6A"/>
    <w:rsid w:val="003C7A70"/>
    <w:rsid w:val="003C7AE2"/>
    <w:rsid w:val="003C7B71"/>
    <w:rsid w:val="003C7B8E"/>
    <w:rsid w:val="003C7BA6"/>
    <w:rsid w:val="003C7BD0"/>
    <w:rsid w:val="003C7BE1"/>
    <w:rsid w:val="003C7BF1"/>
    <w:rsid w:val="003C7C0B"/>
    <w:rsid w:val="003C7C2C"/>
    <w:rsid w:val="003C7C62"/>
    <w:rsid w:val="003C7C71"/>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448"/>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89"/>
    <w:rsid w:val="003D1193"/>
    <w:rsid w:val="003D11B7"/>
    <w:rsid w:val="003D11FA"/>
    <w:rsid w:val="003D128A"/>
    <w:rsid w:val="003D150C"/>
    <w:rsid w:val="003D1664"/>
    <w:rsid w:val="003D174E"/>
    <w:rsid w:val="003D1773"/>
    <w:rsid w:val="003D17A0"/>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2EF"/>
    <w:rsid w:val="003D2308"/>
    <w:rsid w:val="003D2336"/>
    <w:rsid w:val="003D2412"/>
    <w:rsid w:val="003D246C"/>
    <w:rsid w:val="003D24C0"/>
    <w:rsid w:val="003D24DF"/>
    <w:rsid w:val="003D2538"/>
    <w:rsid w:val="003D2561"/>
    <w:rsid w:val="003D25C5"/>
    <w:rsid w:val="003D266A"/>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7E6"/>
    <w:rsid w:val="003D3882"/>
    <w:rsid w:val="003D398C"/>
    <w:rsid w:val="003D3A5A"/>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5CC"/>
    <w:rsid w:val="003D4624"/>
    <w:rsid w:val="003D4679"/>
    <w:rsid w:val="003D46E8"/>
    <w:rsid w:val="003D4762"/>
    <w:rsid w:val="003D4767"/>
    <w:rsid w:val="003D477B"/>
    <w:rsid w:val="003D4799"/>
    <w:rsid w:val="003D4877"/>
    <w:rsid w:val="003D4937"/>
    <w:rsid w:val="003D49CB"/>
    <w:rsid w:val="003D4A05"/>
    <w:rsid w:val="003D4A25"/>
    <w:rsid w:val="003D4A2E"/>
    <w:rsid w:val="003D4A2F"/>
    <w:rsid w:val="003D4AA3"/>
    <w:rsid w:val="003D4BF7"/>
    <w:rsid w:val="003D4CDF"/>
    <w:rsid w:val="003D4D3F"/>
    <w:rsid w:val="003D4D69"/>
    <w:rsid w:val="003D4E65"/>
    <w:rsid w:val="003D4E96"/>
    <w:rsid w:val="003D4EFD"/>
    <w:rsid w:val="003D4F5A"/>
    <w:rsid w:val="003D4FA4"/>
    <w:rsid w:val="003D50C2"/>
    <w:rsid w:val="003D511D"/>
    <w:rsid w:val="003D513C"/>
    <w:rsid w:val="003D5149"/>
    <w:rsid w:val="003D5156"/>
    <w:rsid w:val="003D5273"/>
    <w:rsid w:val="003D530C"/>
    <w:rsid w:val="003D53C9"/>
    <w:rsid w:val="003D549D"/>
    <w:rsid w:val="003D5529"/>
    <w:rsid w:val="003D557F"/>
    <w:rsid w:val="003D5684"/>
    <w:rsid w:val="003D57A8"/>
    <w:rsid w:val="003D57B8"/>
    <w:rsid w:val="003D582B"/>
    <w:rsid w:val="003D5886"/>
    <w:rsid w:val="003D58E2"/>
    <w:rsid w:val="003D595B"/>
    <w:rsid w:val="003D59DE"/>
    <w:rsid w:val="003D5A42"/>
    <w:rsid w:val="003D5AFE"/>
    <w:rsid w:val="003D5B61"/>
    <w:rsid w:val="003D5B9C"/>
    <w:rsid w:val="003D5C8E"/>
    <w:rsid w:val="003D5D39"/>
    <w:rsid w:val="003D5DAB"/>
    <w:rsid w:val="003D5DC8"/>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753"/>
    <w:rsid w:val="003D681A"/>
    <w:rsid w:val="003D681F"/>
    <w:rsid w:val="003D6874"/>
    <w:rsid w:val="003D6895"/>
    <w:rsid w:val="003D68C1"/>
    <w:rsid w:val="003D6905"/>
    <w:rsid w:val="003D6958"/>
    <w:rsid w:val="003D6A82"/>
    <w:rsid w:val="003D6C01"/>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ED"/>
    <w:rsid w:val="003D7F1C"/>
    <w:rsid w:val="003D7F32"/>
    <w:rsid w:val="003E0021"/>
    <w:rsid w:val="003E0078"/>
    <w:rsid w:val="003E00E6"/>
    <w:rsid w:val="003E00F8"/>
    <w:rsid w:val="003E02AB"/>
    <w:rsid w:val="003E02DC"/>
    <w:rsid w:val="003E030B"/>
    <w:rsid w:val="003E0316"/>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91"/>
    <w:rsid w:val="003E0AB2"/>
    <w:rsid w:val="003E0AE4"/>
    <w:rsid w:val="003E0B70"/>
    <w:rsid w:val="003E0B78"/>
    <w:rsid w:val="003E0B8D"/>
    <w:rsid w:val="003E0B94"/>
    <w:rsid w:val="003E0BA1"/>
    <w:rsid w:val="003E0BBF"/>
    <w:rsid w:val="003E0BC6"/>
    <w:rsid w:val="003E0BE7"/>
    <w:rsid w:val="003E0BE9"/>
    <w:rsid w:val="003E0C4D"/>
    <w:rsid w:val="003E0CC0"/>
    <w:rsid w:val="003E0D17"/>
    <w:rsid w:val="003E0D1F"/>
    <w:rsid w:val="003E0DA4"/>
    <w:rsid w:val="003E0FA0"/>
    <w:rsid w:val="003E1069"/>
    <w:rsid w:val="003E1225"/>
    <w:rsid w:val="003E12C2"/>
    <w:rsid w:val="003E12E2"/>
    <w:rsid w:val="003E12F3"/>
    <w:rsid w:val="003E13F2"/>
    <w:rsid w:val="003E142C"/>
    <w:rsid w:val="003E1460"/>
    <w:rsid w:val="003E1479"/>
    <w:rsid w:val="003E1538"/>
    <w:rsid w:val="003E153E"/>
    <w:rsid w:val="003E15B9"/>
    <w:rsid w:val="003E16A9"/>
    <w:rsid w:val="003E172F"/>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64"/>
    <w:rsid w:val="003E1CE3"/>
    <w:rsid w:val="003E1D8B"/>
    <w:rsid w:val="003E1DCE"/>
    <w:rsid w:val="003E1DF1"/>
    <w:rsid w:val="003E1E08"/>
    <w:rsid w:val="003E1ED7"/>
    <w:rsid w:val="003E1F1E"/>
    <w:rsid w:val="003E1F25"/>
    <w:rsid w:val="003E1F5C"/>
    <w:rsid w:val="003E1F6F"/>
    <w:rsid w:val="003E1F7E"/>
    <w:rsid w:val="003E1F8B"/>
    <w:rsid w:val="003E1FF7"/>
    <w:rsid w:val="003E2031"/>
    <w:rsid w:val="003E2043"/>
    <w:rsid w:val="003E2071"/>
    <w:rsid w:val="003E21A4"/>
    <w:rsid w:val="003E21CA"/>
    <w:rsid w:val="003E21EB"/>
    <w:rsid w:val="003E2245"/>
    <w:rsid w:val="003E233E"/>
    <w:rsid w:val="003E2341"/>
    <w:rsid w:val="003E2371"/>
    <w:rsid w:val="003E2443"/>
    <w:rsid w:val="003E24B1"/>
    <w:rsid w:val="003E24E2"/>
    <w:rsid w:val="003E2617"/>
    <w:rsid w:val="003E273F"/>
    <w:rsid w:val="003E2786"/>
    <w:rsid w:val="003E2855"/>
    <w:rsid w:val="003E28F0"/>
    <w:rsid w:val="003E2913"/>
    <w:rsid w:val="003E2950"/>
    <w:rsid w:val="003E299C"/>
    <w:rsid w:val="003E29EE"/>
    <w:rsid w:val="003E2B0A"/>
    <w:rsid w:val="003E2B40"/>
    <w:rsid w:val="003E2BB5"/>
    <w:rsid w:val="003E2BFD"/>
    <w:rsid w:val="003E2C82"/>
    <w:rsid w:val="003E2CA2"/>
    <w:rsid w:val="003E2CBB"/>
    <w:rsid w:val="003E2CE9"/>
    <w:rsid w:val="003E2D0A"/>
    <w:rsid w:val="003E2DA2"/>
    <w:rsid w:val="003E2E20"/>
    <w:rsid w:val="003E2EC8"/>
    <w:rsid w:val="003E2EF0"/>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E84"/>
    <w:rsid w:val="003E3F24"/>
    <w:rsid w:val="003E3F2D"/>
    <w:rsid w:val="003E3FF6"/>
    <w:rsid w:val="003E4039"/>
    <w:rsid w:val="003E4059"/>
    <w:rsid w:val="003E408C"/>
    <w:rsid w:val="003E40DA"/>
    <w:rsid w:val="003E40E9"/>
    <w:rsid w:val="003E40FC"/>
    <w:rsid w:val="003E4178"/>
    <w:rsid w:val="003E4198"/>
    <w:rsid w:val="003E4207"/>
    <w:rsid w:val="003E42B6"/>
    <w:rsid w:val="003E4321"/>
    <w:rsid w:val="003E4342"/>
    <w:rsid w:val="003E442E"/>
    <w:rsid w:val="003E44E1"/>
    <w:rsid w:val="003E44E5"/>
    <w:rsid w:val="003E44F5"/>
    <w:rsid w:val="003E455D"/>
    <w:rsid w:val="003E4575"/>
    <w:rsid w:val="003E467B"/>
    <w:rsid w:val="003E468C"/>
    <w:rsid w:val="003E478A"/>
    <w:rsid w:val="003E4850"/>
    <w:rsid w:val="003E491B"/>
    <w:rsid w:val="003E491E"/>
    <w:rsid w:val="003E493F"/>
    <w:rsid w:val="003E49AF"/>
    <w:rsid w:val="003E49E8"/>
    <w:rsid w:val="003E4C97"/>
    <w:rsid w:val="003E4CA7"/>
    <w:rsid w:val="003E4D5E"/>
    <w:rsid w:val="003E4E1F"/>
    <w:rsid w:val="003E4EA7"/>
    <w:rsid w:val="003E4F0B"/>
    <w:rsid w:val="003E4FA7"/>
    <w:rsid w:val="003E5102"/>
    <w:rsid w:val="003E524C"/>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F5"/>
    <w:rsid w:val="003E5A28"/>
    <w:rsid w:val="003E5A36"/>
    <w:rsid w:val="003E5A58"/>
    <w:rsid w:val="003E5A7A"/>
    <w:rsid w:val="003E5AD8"/>
    <w:rsid w:val="003E5CA9"/>
    <w:rsid w:val="003E5CAF"/>
    <w:rsid w:val="003E5DB3"/>
    <w:rsid w:val="003E5DE3"/>
    <w:rsid w:val="003E5DF1"/>
    <w:rsid w:val="003E5F26"/>
    <w:rsid w:val="003E5F4E"/>
    <w:rsid w:val="003E5F61"/>
    <w:rsid w:val="003E60A0"/>
    <w:rsid w:val="003E6142"/>
    <w:rsid w:val="003E6192"/>
    <w:rsid w:val="003E62A6"/>
    <w:rsid w:val="003E636B"/>
    <w:rsid w:val="003E63A0"/>
    <w:rsid w:val="003E63CE"/>
    <w:rsid w:val="003E6449"/>
    <w:rsid w:val="003E6483"/>
    <w:rsid w:val="003E6494"/>
    <w:rsid w:val="003E64CD"/>
    <w:rsid w:val="003E6524"/>
    <w:rsid w:val="003E6581"/>
    <w:rsid w:val="003E6616"/>
    <w:rsid w:val="003E6678"/>
    <w:rsid w:val="003E67AF"/>
    <w:rsid w:val="003E6827"/>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6F43"/>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3F"/>
    <w:rsid w:val="003F16F2"/>
    <w:rsid w:val="003F1785"/>
    <w:rsid w:val="003F1805"/>
    <w:rsid w:val="003F185B"/>
    <w:rsid w:val="003F185E"/>
    <w:rsid w:val="003F192E"/>
    <w:rsid w:val="003F19A1"/>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54"/>
    <w:rsid w:val="003F329A"/>
    <w:rsid w:val="003F32DC"/>
    <w:rsid w:val="003F3305"/>
    <w:rsid w:val="003F3311"/>
    <w:rsid w:val="003F33B4"/>
    <w:rsid w:val="003F33E0"/>
    <w:rsid w:val="003F34A8"/>
    <w:rsid w:val="003F3501"/>
    <w:rsid w:val="003F3542"/>
    <w:rsid w:val="003F3567"/>
    <w:rsid w:val="003F3591"/>
    <w:rsid w:val="003F3625"/>
    <w:rsid w:val="003F376E"/>
    <w:rsid w:val="003F384E"/>
    <w:rsid w:val="003F3949"/>
    <w:rsid w:val="003F3A4B"/>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550"/>
    <w:rsid w:val="003F465D"/>
    <w:rsid w:val="003F4680"/>
    <w:rsid w:val="003F4859"/>
    <w:rsid w:val="003F4868"/>
    <w:rsid w:val="003F489F"/>
    <w:rsid w:val="003F48BD"/>
    <w:rsid w:val="003F48D3"/>
    <w:rsid w:val="003F4993"/>
    <w:rsid w:val="003F4A2C"/>
    <w:rsid w:val="003F4ADE"/>
    <w:rsid w:val="003F4B76"/>
    <w:rsid w:val="003F4B9B"/>
    <w:rsid w:val="003F4B9F"/>
    <w:rsid w:val="003F4BD8"/>
    <w:rsid w:val="003F4C73"/>
    <w:rsid w:val="003F4D3A"/>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60D"/>
    <w:rsid w:val="003F5705"/>
    <w:rsid w:val="003F570C"/>
    <w:rsid w:val="003F5786"/>
    <w:rsid w:val="003F5834"/>
    <w:rsid w:val="003F5868"/>
    <w:rsid w:val="003F587B"/>
    <w:rsid w:val="003F5901"/>
    <w:rsid w:val="003F594D"/>
    <w:rsid w:val="003F595F"/>
    <w:rsid w:val="003F5966"/>
    <w:rsid w:val="003F5979"/>
    <w:rsid w:val="003F597C"/>
    <w:rsid w:val="003F5A27"/>
    <w:rsid w:val="003F5B31"/>
    <w:rsid w:val="003F5B6A"/>
    <w:rsid w:val="003F5BAB"/>
    <w:rsid w:val="003F5C4E"/>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33D"/>
    <w:rsid w:val="003F637B"/>
    <w:rsid w:val="003F63F4"/>
    <w:rsid w:val="003F6409"/>
    <w:rsid w:val="003F642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87"/>
    <w:rsid w:val="003F7FAC"/>
    <w:rsid w:val="00400028"/>
    <w:rsid w:val="0040002B"/>
    <w:rsid w:val="00400236"/>
    <w:rsid w:val="004002D0"/>
    <w:rsid w:val="00400336"/>
    <w:rsid w:val="004003A9"/>
    <w:rsid w:val="004003DF"/>
    <w:rsid w:val="00400454"/>
    <w:rsid w:val="00400468"/>
    <w:rsid w:val="00400496"/>
    <w:rsid w:val="004004EB"/>
    <w:rsid w:val="00400578"/>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2AD"/>
    <w:rsid w:val="00401308"/>
    <w:rsid w:val="0040137D"/>
    <w:rsid w:val="004013F3"/>
    <w:rsid w:val="004014FA"/>
    <w:rsid w:val="004014FD"/>
    <w:rsid w:val="004014FF"/>
    <w:rsid w:val="00401518"/>
    <w:rsid w:val="00401561"/>
    <w:rsid w:val="00401584"/>
    <w:rsid w:val="004015C4"/>
    <w:rsid w:val="004015F6"/>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AB"/>
    <w:rsid w:val="00402864"/>
    <w:rsid w:val="0040287F"/>
    <w:rsid w:val="004028BC"/>
    <w:rsid w:val="004028D5"/>
    <w:rsid w:val="00402973"/>
    <w:rsid w:val="00402977"/>
    <w:rsid w:val="00402994"/>
    <w:rsid w:val="00402A0B"/>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34"/>
    <w:rsid w:val="00402E66"/>
    <w:rsid w:val="00402E68"/>
    <w:rsid w:val="00402EED"/>
    <w:rsid w:val="0040302B"/>
    <w:rsid w:val="004030D5"/>
    <w:rsid w:val="00403190"/>
    <w:rsid w:val="004031D1"/>
    <w:rsid w:val="00403240"/>
    <w:rsid w:val="004032C7"/>
    <w:rsid w:val="004033BA"/>
    <w:rsid w:val="00403427"/>
    <w:rsid w:val="0040343E"/>
    <w:rsid w:val="00403476"/>
    <w:rsid w:val="0040348D"/>
    <w:rsid w:val="0040355A"/>
    <w:rsid w:val="004036B0"/>
    <w:rsid w:val="00403762"/>
    <w:rsid w:val="00403784"/>
    <w:rsid w:val="004037CD"/>
    <w:rsid w:val="004037F4"/>
    <w:rsid w:val="00403896"/>
    <w:rsid w:val="004038EF"/>
    <w:rsid w:val="004039F8"/>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C7"/>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20"/>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68B"/>
    <w:rsid w:val="00405751"/>
    <w:rsid w:val="0040582D"/>
    <w:rsid w:val="00405880"/>
    <w:rsid w:val="004058B0"/>
    <w:rsid w:val="004058BF"/>
    <w:rsid w:val="00405A6D"/>
    <w:rsid w:val="00405ABA"/>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2E9"/>
    <w:rsid w:val="00407308"/>
    <w:rsid w:val="0040748C"/>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AF"/>
    <w:rsid w:val="004124E8"/>
    <w:rsid w:val="00412511"/>
    <w:rsid w:val="0041258F"/>
    <w:rsid w:val="004126B8"/>
    <w:rsid w:val="004127BF"/>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F0E"/>
    <w:rsid w:val="00412F16"/>
    <w:rsid w:val="00413080"/>
    <w:rsid w:val="00413149"/>
    <w:rsid w:val="00413308"/>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28"/>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4E"/>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DBA"/>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4B9"/>
    <w:rsid w:val="00417552"/>
    <w:rsid w:val="004175A2"/>
    <w:rsid w:val="004175AC"/>
    <w:rsid w:val="00417638"/>
    <w:rsid w:val="004176B0"/>
    <w:rsid w:val="004176C4"/>
    <w:rsid w:val="00417756"/>
    <w:rsid w:val="0041779F"/>
    <w:rsid w:val="004177D5"/>
    <w:rsid w:val="00417892"/>
    <w:rsid w:val="004178CA"/>
    <w:rsid w:val="00417A3C"/>
    <w:rsid w:val="00417A3F"/>
    <w:rsid w:val="00417AC4"/>
    <w:rsid w:val="00417ACA"/>
    <w:rsid w:val="00417AEE"/>
    <w:rsid w:val="00417AF2"/>
    <w:rsid w:val="00417AFB"/>
    <w:rsid w:val="00417C6F"/>
    <w:rsid w:val="00417CC8"/>
    <w:rsid w:val="00417D2E"/>
    <w:rsid w:val="00417DAD"/>
    <w:rsid w:val="00417ED4"/>
    <w:rsid w:val="00417F5D"/>
    <w:rsid w:val="00417F5E"/>
    <w:rsid w:val="00417F98"/>
    <w:rsid w:val="00417FBD"/>
    <w:rsid w:val="00417FEF"/>
    <w:rsid w:val="0042002F"/>
    <w:rsid w:val="0042003F"/>
    <w:rsid w:val="00420105"/>
    <w:rsid w:val="00420185"/>
    <w:rsid w:val="00420191"/>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494"/>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D81"/>
    <w:rsid w:val="00421D9A"/>
    <w:rsid w:val="00421E25"/>
    <w:rsid w:val="00421E5E"/>
    <w:rsid w:val="00421E70"/>
    <w:rsid w:val="00421F25"/>
    <w:rsid w:val="00421F7F"/>
    <w:rsid w:val="00421FB1"/>
    <w:rsid w:val="00422025"/>
    <w:rsid w:val="00422070"/>
    <w:rsid w:val="00422092"/>
    <w:rsid w:val="004220FA"/>
    <w:rsid w:val="00422208"/>
    <w:rsid w:val="004222B2"/>
    <w:rsid w:val="00422315"/>
    <w:rsid w:val="00422340"/>
    <w:rsid w:val="00422556"/>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DA9"/>
    <w:rsid w:val="00422F0B"/>
    <w:rsid w:val="00422F42"/>
    <w:rsid w:val="00422F58"/>
    <w:rsid w:val="00422F85"/>
    <w:rsid w:val="0042315F"/>
    <w:rsid w:val="0042316C"/>
    <w:rsid w:val="004231DB"/>
    <w:rsid w:val="004231F2"/>
    <w:rsid w:val="00423226"/>
    <w:rsid w:val="00423287"/>
    <w:rsid w:val="0042328C"/>
    <w:rsid w:val="004232D3"/>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79"/>
    <w:rsid w:val="00423D7C"/>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82"/>
    <w:rsid w:val="00424B00"/>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4F2"/>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57"/>
    <w:rsid w:val="00426BE0"/>
    <w:rsid w:val="00426D33"/>
    <w:rsid w:val="00426F03"/>
    <w:rsid w:val="00426F0C"/>
    <w:rsid w:val="00426F13"/>
    <w:rsid w:val="00426FAB"/>
    <w:rsid w:val="00426FEF"/>
    <w:rsid w:val="004270E3"/>
    <w:rsid w:val="00427100"/>
    <w:rsid w:val="00427131"/>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87E"/>
    <w:rsid w:val="004278A8"/>
    <w:rsid w:val="0042790E"/>
    <w:rsid w:val="004279E9"/>
    <w:rsid w:val="00427A23"/>
    <w:rsid w:val="00427ABA"/>
    <w:rsid w:val="00427AEC"/>
    <w:rsid w:val="00427B64"/>
    <w:rsid w:val="00427BDD"/>
    <w:rsid w:val="00427BFB"/>
    <w:rsid w:val="00427D04"/>
    <w:rsid w:val="00427D6E"/>
    <w:rsid w:val="00427DD1"/>
    <w:rsid w:val="00427E06"/>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CCC"/>
    <w:rsid w:val="00430D70"/>
    <w:rsid w:val="00430EC2"/>
    <w:rsid w:val="00430EF2"/>
    <w:rsid w:val="00430F53"/>
    <w:rsid w:val="00430F6B"/>
    <w:rsid w:val="00430F80"/>
    <w:rsid w:val="0043100E"/>
    <w:rsid w:val="00431029"/>
    <w:rsid w:val="00431079"/>
    <w:rsid w:val="0043108C"/>
    <w:rsid w:val="0043116B"/>
    <w:rsid w:val="0043117A"/>
    <w:rsid w:val="00431282"/>
    <w:rsid w:val="004312FC"/>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CDF"/>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D65"/>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0A"/>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91"/>
    <w:rsid w:val="00434893"/>
    <w:rsid w:val="004348B4"/>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A4"/>
    <w:rsid w:val="004352C4"/>
    <w:rsid w:val="004352D4"/>
    <w:rsid w:val="00435346"/>
    <w:rsid w:val="0043537B"/>
    <w:rsid w:val="00435650"/>
    <w:rsid w:val="004356CC"/>
    <w:rsid w:val="00435765"/>
    <w:rsid w:val="0043578A"/>
    <w:rsid w:val="00435939"/>
    <w:rsid w:val="0043597B"/>
    <w:rsid w:val="00435982"/>
    <w:rsid w:val="00435A64"/>
    <w:rsid w:val="00435A75"/>
    <w:rsid w:val="00435A7C"/>
    <w:rsid w:val="00435AF3"/>
    <w:rsid w:val="00435B02"/>
    <w:rsid w:val="00435BFF"/>
    <w:rsid w:val="00435C02"/>
    <w:rsid w:val="00435C78"/>
    <w:rsid w:val="00435D37"/>
    <w:rsid w:val="00435DDD"/>
    <w:rsid w:val="00435F0A"/>
    <w:rsid w:val="00435F53"/>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AF"/>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47"/>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174"/>
    <w:rsid w:val="00442210"/>
    <w:rsid w:val="00442216"/>
    <w:rsid w:val="00442261"/>
    <w:rsid w:val="00442289"/>
    <w:rsid w:val="0044230B"/>
    <w:rsid w:val="0044236D"/>
    <w:rsid w:val="00442371"/>
    <w:rsid w:val="00442403"/>
    <w:rsid w:val="00442448"/>
    <w:rsid w:val="00442450"/>
    <w:rsid w:val="00442451"/>
    <w:rsid w:val="00442467"/>
    <w:rsid w:val="004424A4"/>
    <w:rsid w:val="004425E3"/>
    <w:rsid w:val="00442650"/>
    <w:rsid w:val="0044275A"/>
    <w:rsid w:val="0044276E"/>
    <w:rsid w:val="004427DF"/>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AF4"/>
    <w:rsid w:val="00443B21"/>
    <w:rsid w:val="00443C35"/>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F7"/>
    <w:rsid w:val="00444808"/>
    <w:rsid w:val="00444826"/>
    <w:rsid w:val="00444973"/>
    <w:rsid w:val="00444974"/>
    <w:rsid w:val="0044499A"/>
    <w:rsid w:val="00444A2F"/>
    <w:rsid w:val="00444A4A"/>
    <w:rsid w:val="00444A56"/>
    <w:rsid w:val="00444B52"/>
    <w:rsid w:val="00444BAC"/>
    <w:rsid w:val="00444BC4"/>
    <w:rsid w:val="00444BC5"/>
    <w:rsid w:val="00444C98"/>
    <w:rsid w:val="00444D38"/>
    <w:rsid w:val="00444D49"/>
    <w:rsid w:val="00444D65"/>
    <w:rsid w:val="00444E11"/>
    <w:rsid w:val="00444E2C"/>
    <w:rsid w:val="00444E3F"/>
    <w:rsid w:val="00444EFC"/>
    <w:rsid w:val="00444F7D"/>
    <w:rsid w:val="0044502E"/>
    <w:rsid w:val="004451A4"/>
    <w:rsid w:val="004451CE"/>
    <w:rsid w:val="004452D9"/>
    <w:rsid w:val="00445367"/>
    <w:rsid w:val="004453DC"/>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57"/>
    <w:rsid w:val="00445B66"/>
    <w:rsid w:val="00445C45"/>
    <w:rsid w:val="00445C70"/>
    <w:rsid w:val="00445C8D"/>
    <w:rsid w:val="00445CFA"/>
    <w:rsid w:val="00445D09"/>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6F28"/>
    <w:rsid w:val="00447017"/>
    <w:rsid w:val="004470D8"/>
    <w:rsid w:val="0044714C"/>
    <w:rsid w:val="00447172"/>
    <w:rsid w:val="00447182"/>
    <w:rsid w:val="0044727B"/>
    <w:rsid w:val="004472A3"/>
    <w:rsid w:val="004473BA"/>
    <w:rsid w:val="00447481"/>
    <w:rsid w:val="00447682"/>
    <w:rsid w:val="0044773D"/>
    <w:rsid w:val="004477B0"/>
    <w:rsid w:val="004477BF"/>
    <w:rsid w:val="004477D6"/>
    <w:rsid w:val="0044783D"/>
    <w:rsid w:val="00447847"/>
    <w:rsid w:val="00447895"/>
    <w:rsid w:val="00447949"/>
    <w:rsid w:val="00447958"/>
    <w:rsid w:val="00447975"/>
    <w:rsid w:val="00447990"/>
    <w:rsid w:val="00447AB2"/>
    <w:rsid w:val="00447AE1"/>
    <w:rsid w:val="00447AEE"/>
    <w:rsid w:val="00447B0F"/>
    <w:rsid w:val="00447B12"/>
    <w:rsid w:val="00447BCB"/>
    <w:rsid w:val="00447BDE"/>
    <w:rsid w:val="00447C2B"/>
    <w:rsid w:val="00447CC5"/>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3D9"/>
    <w:rsid w:val="004504A9"/>
    <w:rsid w:val="004504B7"/>
    <w:rsid w:val="0045053A"/>
    <w:rsid w:val="00450554"/>
    <w:rsid w:val="0045065B"/>
    <w:rsid w:val="00450671"/>
    <w:rsid w:val="0045069F"/>
    <w:rsid w:val="004506BE"/>
    <w:rsid w:val="004508BC"/>
    <w:rsid w:val="00450916"/>
    <w:rsid w:val="00450969"/>
    <w:rsid w:val="004509A8"/>
    <w:rsid w:val="004509CC"/>
    <w:rsid w:val="00450AB9"/>
    <w:rsid w:val="00450AD4"/>
    <w:rsid w:val="00450B29"/>
    <w:rsid w:val="00450B6B"/>
    <w:rsid w:val="00450B88"/>
    <w:rsid w:val="00450BB1"/>
    <w:rsid w:val="00450C25"/>
    <w:rsid w:val="00450CAD"/>
    <w:rsid w:val="00450DC1"/>
    <w:rsid w:val="00450E37"/>
    <w:rsid w:val="00450E64"/>
    <w:rsid w:val="00450E9F"/>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D0"/>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7"/>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7F6"/>
    <w:rsid w:val="00453887"/>
    <w:rsid w:val="004538FD"/>
    <w:rsid w:val="00453952"/>
    <w:rsid w:val="00453ACA"/>
    <w:rsid w:val="00453ADF"/>
    <w:rsid w:val="00453BCA"/>
    <w:rsid w:val="00453BEC"/>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AFD"/>
    <w:rsid w:val="00454B01"/>
    <w:rsid w:val="00454C09"/>
    <w:rsid w:val="00454C16"/>
    <w:rsid w:val="00454CE5"/>
    <w:rsid w:val="00454D7D"/>
    <w:rsid w:val="00454D80"/>
    <w:rsid w:val="00454D83"/>
    <w:rsid w:val="00454DA1"/>
    <w:rsid w:val="00454DFB"/>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3F8"/>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7"/>
    <w:rsid w:val="00455DFA"/>
    <w:rsid w:val="00455E3D"/>
    <w:rsid w:val="00455E8B"/>
    <w:rsid w:val="00455EA5"/>
    <w:rsid w:val="00455F51"/>
    <w:rsid w:val="00455F7C"/>
    <w:rsid w:val="00455F99"/>
    <w:rsid w:val="0045600A"/>
    <w:rsid w:val="0045628C"/>
    <w:rsid w:val="0045634C"/>
    <w:rsid w:val="004564E2"/>
    <w:rsid w:val="0045655E"/>
    <w:rsid w:val="0045656F"/>
    <w:rsid w:val="0045663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5C0"/>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57F9E"/>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CAB"/>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4E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3BC"/>
    <w:rsid w:val="00463418"/>
    <w:rsid w:val="00463441"/>
    <w:rsid w:val="00463446"/>
    <w:rsid w:val="0046356B"/>
    <w:rsid w:val="0046363F"/>
    <w:rsid w:val="0046367E"/>
    <w:rsid w:val="004638A7"/>
    <w:rsid w:val="00463907"/>
    <w:rsid w:val="00463A06"/>
    <w:rsid w:val="00463B17"/>
    <w:rsid w:val="00463B3F"/>
    <w:rsid w:val="00463B56"/>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8F"/>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3"/>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0B"/>
    <w:rsid w:val="0046651A"/>
    <w:rsid w:val="0046654F"/>
    <w:rsid w:val="004665A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DD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E4C"/>
    <w:rsid w:val="00467FC2"/>
    <w:rsid w:val="00467FE9"/>
    <w:rsid w:val="00470014"/>
    <w:rsid w:val="0047007D"/>
    <w:rsid w:val="00470131"/>
    <w:rsid w:val="00470192"/>
    <w:rsid w:val="00470269"/>
    <w:rsid w:val="00470423"/>
    <w:rsid w:val="00470424"/>
    <w:rsid w:val="0047043B"/>
    <w:rsid w:val="004704D2"/>
    <w:rsid w:val="00470505"/>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470"/>
    <w:rsid w:val="00471502"/>
    <w:rsid w:val="00471595"/>
    <w:rsid w:val="004715B1"/>
    <w:rsid w:val="00471640"/>
    <w:rsid w:val="004716CF"/>
    <w:rsid w:val="004716D0"/>
    <w:rsid w:val="00471754"/>
    <w:rsid w:val="00471897"/>
    <w:rsid w:val="0047191E"/>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144"/>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3D"/>
    <w:rsid w:val="004730C1"/>
    <w:rsid w:val="004731D2"/>
    <w:rsid w:val="0047334A"/>
    <w:rsid w:val="004733E4"/>
    <w:rsid w:val="00473463"/>
    <w:rsid w:val="004734F9"/>
    <w:rsid w:val="00473512"/>
    <w:rsid w:val="00473566"/>
    <w:rsid w:val="004735A0"/>
    <w:rsid w:val="004735B8"/>
    <w:rsid w:val="0047361A"/>
    <w:rsid w:val="0047366D"/>
    <w:rsid w:val="00473701"/>
    <w:rsid w:val="0047382C"/>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414"/>
    <w:rsid w:val="0047451B"/>
    <w:rsid w:val="0047457F"/>
    <w:rsid w:val="004745D2"/>
    <w:rsid w:val="00474742"/>
    <w:rsid w:val="0047483E"/>
    <w:rsid w:val="00474840"/>
    <w:rsid w:val="004748C1"/>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0D7"/>
    <w:rsid w:val="00475133"/>
    <w:rsid w:val="00475163"/>
    <w:rsid w:val="0047516A"/>
    <w:rsid w:val="00475199"/>
    <w:rsid w:val="004751F0"/>
    <w:rsid w:val="0047522C"/>
    <w:rsid w:val="0047524A"/>
    <w:rsid w:val="0047530F"/>
    <w:rsid w:val="004753B3"/>
    <w:rsid w:val="004753D3"/>
    <w:rsid w:val="00475433"/>
    <w:rsid w:val="004754BA"/>
    <w:rsid w:val="00475517"/>
    <w:rsid w:val="004755D7"/>
    <w:rsid w:val="00475640"/>
    <w:rsid w:val="00475691"/>
    <w:rsid w:val="004756B5"/>
    <w:rsid w:val="004756BB"/>
    <w:rsid w:val="004756C6"/>
    <w:rsid w:val="00475802"/>
    <w:rsid w:val="00475824"/>
    <w:rsid w:val="00475892"/>
    <w:rsid w:val="004758C3"/>
    <w:rsid w:val="00475937"/>
    <w:rsid w:val="00475963"/>
    <w:rsid w:val="00475982"/>
    <w:rsid w:val="0047598B"/>
    <w:rsid w:val="00475B3B"/>
    <w:rsid w:val="00475B73"/>
    <w:rsid w:val="00475BAE"/>
    <w:rsid w:val="00475C0D"/>
    <w:rsid w:val="00475C68"/>
    <w:rsid w:val="00475E3E"/>
    <w:rsid w:val="00475F3A"/>
    <w:rsid w:val="00475F96"/>
    <w:rsid w:val="0047604D"/>
    <w:rsid w:val="00476065"/>
    <w:rsid w:val="004760CC"/>
    <w:rsid w:val="004760EE"/>
    <w:rsid w:val="00476119"/>
    <w:rsid w:val="004761D1"/>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791"/>
    <w:rsid w:val="004768BC"/>
    <w:rsid w:val="004768CB"/>
    <w:rsid w:val="004768F5"/>
    <w:rsid w:val="00476946"/>
    <w:rsid w:val="00476959"/>
    <w:rsid w:val="00476A8D"/>
    <w:rsid w:val="00476B0F"/>
    <w:rsid w:val="00476BA6"/>
    <w:rsid w:val="00476BEE"/>
    <w:rsid w:val="00476C18"/>
    <w:rsid w:val="00476C72"/>
    <w:rsid w:val="00476CAD"/>
    <w:rsid w:val="00476CE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C03"/>
    <w:rsid w:val="00477DDE"/>
    <w:rsid w:val="00477E4B"/>
    <w:rsid w:val="00477F4A"/>
    <w:rsid w:val="00477F62"/>
    <w:rsid w:val="00477F8B"/>
    <w:rsid w:val="00477F9A"/>
    <w:rsid w:val="00477FEF"/>
    <w:rsid w:val="00480002"/>
    <w:rsid w:val="0048004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8F"/>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0F90"/>
    <w:rsid w:val="0048100C"/>
    <w:rsid w:val="004810EA"/>
    <w:rsid w:val="00481106"/>
    <w:rsid w:val="00481163"/>
    <w:rsid w:val="004811DA"/>
    <w:rsid w:val="00481205"/>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3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0"/>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19E"/>
    <w:rsid w:val="00484244"/>
    <w:rsid w:val="00484257"/>
    <w:rsid w:val="00484271"/>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0C"/>
    <w:rsid w:val="00484A24"/>
    <w:rsid w:val="00484A9A"/>
    <w:rsid w:val="00484B04"/>
    <w:rsid w:val="00484B21"/>
    <w:rsid w:val="00484B72"/>
    <w:rsid w:val="00484CB9"/>
    <w:rsid w:val="00484CC7"/>
    <w:rsid w:val="00484CDB"/>
    <w:rsid w:val="00484D05"/>
    <w:rsid w:val="00484D42"/>
    <w:rsid w:val="00484E12"/>
    <w:rsid w:val="00484E67"/>
    <w:rsid w:val="00484EB4"/>
    <w:rsid w:val="00484EE2"/>
    <w:rsid w:val="00484F2E"/>
    <w:rsid w:val="00484F32"/>
    <w:rsid w:val="00484F38"/>
    <w:rsid w:val="00484F3A"/>
    <w:rsid w:val="0048506B"/>
    <w:rsid w:val="004851A5"/>
    <w:rsid w:val="00485228"/>
    <w:rsid w:val="0048528C"/>
    <w:rsid w:val="004852A6"/>
    <w:rsid w:val="004852E2"/>
    <w:rsid w:val="0048530F"/>
    <w:rsid w:val="0048537C"/>
    <w:rsid w:val="004853AE"/>
    <w:rsid w:val="004853E6"/>
    <w:rsid w:val="0048543C"/>
    <w:rsid w:val="004854C7"/>
    <w:rsid w:val="00485517"/>
    <w:rsid w:val="00485601"/>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F72"/>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1B"/>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661"/>
    <w:rsid w:val="004879E6"/>
    <w:rsid w:val="00487A04"/>
    <w:rsid w:val="00487A6B"/>
    <w:rsid w:val="00487A92"/>
    <w:rsid w:val="00487AE5"/>
    <w:rsid w:val="00487B06"/>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AD"/>
    <w:rsid w:val="004903D5"/>
    <w:rsid w:val="00490596"/>
    <w:rsid w:val="0049060F"/>
    <w:rsid w:val="00490816"/>
    <w:rsid w:val="00490898"/>
    <w:rsid w:val="004908D0"/>
    <w:rsid w:val="0049091E"/>
    <w:rsid w:val="00490A12"/>
    <w:rsid w:val="00490A74"/>
    <w:rsid w:val="00490AD0"/>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A6"/>
    <w:rsid w:val="004910BA"/>
    <w:rsid w:val="0049114B"/>
    <w:rsid w:val="00491153"/>
    <w:rsid w:val="004911A8"/>
    <w:rsid w:val="0049124B"/>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52"/>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77"/>
    <w:rsid w:val="004931C4"/>
    <w:rsid w:val="004932C8"/>
    <w:rsid w:val="00493338"/>
    <w:rsid w:val="00493345"/>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29"/>
    <w:rsid w:val="00493DB8"/>
    <w:rsid w:val="00493DD6"/>
    <w:rsid w:val="00493DE4"/>
    <w:rsid w:val="00493E08"/>
    <w:rsid w:val="00493E4F"/>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77"/>
    <w:rsid w:val="004948C2"/>
    <w:rsid w:val="0049493A"/>
    <w:rsid w:val="00494946"/>
    <w:rsid w:val="00494AD4"/>
    <w:rsid w:val="00494C6B"/>
    <w:rsid w:val="00494D0D"/>
    <w:rsid w:val="00494D6F"/>
    <w:rsid w:val="00494D91"/>
    <w:rsid w:val="00494E2F"/>
    <w:rsid w:val="00494EC2"/>
    <w:rsid w:val="00494F7E"/>
    <w:rsid w:val="00494FA6"/>
    <w:rsid w:val="00494FEC"/>
    <w:rsid w:val="0049506F"/>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5F9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2"/>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05"/>
    <w:rsid w:val="00497657"/>
    <w:rsid w:val="0049765B"/>
    <w:rsid w:val="004976B9"/>
    <w:rsid w:val="00497779"/>
    <w:rsid w:val="00497781"/>
    <w:rsid w:val="00497822"/>
    <w:rsid w:val="004978A3"/>
    <w:rsid w:val="00497AF4"/>
    <w:rsid w:val="00497B16"/>
    <w:rsid w:val="00497B5E"/>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4E7"/>
    <w:rsid w:val="004A055F"/>
    <w:rsid w:val="004A05E1"/>
    <w:rsid w:val="004A077E"/>
    <w:rsid w:val="004A07EF"/>
    <w:rsid w:val="004A0827"/>
    <w:rsid w:val="004A0839"/>
    <w:rsid w:val="004A0888"/>
    <w:rsid w:val="004A0896"/>
    <w:rsid w:val="004A08BD"/>
    <w:rsid w:val="004A0A13"/>
    <w:rsid w:val="004A0ABA"/>
    <w:rsid w:val="004A0AD6"/>
    <w:rsid w:val="004A0B4E"/>
    <w:rsid w:val="004A0C34"/>
    <w:rsid w:val="004A0CC1"/>
    <w:rsid w:val="004A0D82"/>
    <w:rsid w:val="004A0DA4"/>
    <w:rsid w:val="004A0DBE"/>
    <w:rsid w:val="004A0DD5"/>
    <w:rsid w:val="004A0DD9"/>
    <w:rsid w:val="004A0E8E"/>
    <w:rsid w:val="004A0E9A"/>
    <w:rsid w:val="004A0F60"/>
    <w:rsid w:val="004A0FA4"/>
    <w:rsid w:val="004A1215"/>
    <w:rsid w:val="004A12E4"/>
    <w:rsid w:val="004A13AC"/>
    <w:rsid w:val="004A14DC"/>
    <w:rsid w:val="004A1532"/>
    <w:rsid w:val="004A1551"/>
    <w:rsid w:val="004A156A"/>
    <w:rsid w:val="004A15AA"/>
    <w:rsid w:val="004A1630"/>
    <w:rsid w:val="004A1636"/>
    <w:rsid w:val="004A168F"/>
    <w:rsid w:val="004A18A1"/>
    <w:rsid w:val="004A18C1"/>
    <w:rsid w:val="004A192E"/>
    <w:rsid w:val="004A1936"/>
    <w:rsid w:val="004A19A6"/>
    <w:rsid w:val="004A1B60"/>
    <w:rsid w:val="004A1C14"/>
    <w:rsid w:val="004A1C80"/>
    <w:rsid w:val="004A1CC1"/>
    <w:rsid w:val="004A1D09"/>
    <w:rsid w:val="004A1DD4"/>
    <w:rsid w:val="004A1E95"/>
    <w:rsid w:val="004A1E9A"/>
    <w:rsid w:val="004A1EFA"/>
    <w:rsid w:val="004A1F1F"/>
    <w:rsid w:val="004A1F54"/>
    <w:rsid w:val="004A1F5E"/>
    <w:rsid w:val="004A213D"/>
    <w:rsid w:val="004A21A4"/>
    <w:rsid w:val="004A2274"/>
    <w:rsid w:val="004A2281"/>
    <w:rsid w:val="004A22C1"/>
    <w:rsid w:val="004A2393"/>
    <w:rsid w:val="004A2434"/>
    <w:rsid w:val="004A2460"/>
    <w:rsid w:val="004A2485"/>
    <w:rsid w:val="004A249E"/>
    <w:rsid w:val="004A255F"/>
    <w:rsid w:val="004A25D1"/>
    <w:rsid w:val="004A265E"/>
    <w:rsid w:val="004A267E"/>
    <w:rsid w:val="004A26BC"/>
    <w:rsid w:val="004A26F8"/>
    <w:rsid w:val="004A27BC"/>
    <w:rsid w:val="004A27EB"/>
    <w:rsid w:val="004A27F0"/>
    <w:rsid w:val="004A2806"/>
    <w:rsid w:val="004A2855"/>
    <w:rsid w:val="004A2876"/>
    <w:rsid w:val="004A291A"/>
    <w:rsid w:val="004A2927"/>
    <w:rsid w:val="004A299E"/>
    <w:rsid w:val="004A2A1F"/>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58B"/>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569"/>
    <w:rsid w:val="004A46FC"/>
    <w:rsid w:val="004A47B6"/>
    <w:rsid w:val="004A481F"/>
    <w:rsid w:val="004A482F"/>
    <w:rsid w:val="004A48B3"/>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5FFC"/>
    <w:rsid w:val="004A6076"/>
    <w:rsid w:val="004A60EC"/>
    <w:rsid w:val="004A6158"/>
    <w:rsid w:val="004A61D2"/>
    <w:rsid w:val="004A638B"/>
    <w:rsid w:val="004A6396"/>
    <w:rsid w:val="004A640B"/>
    <w:rsid w:val="004A6471"/>
    <w:rsid w:val="004A649A"/>
    <w:rsid w:val="004A64F5"/>
    <w:rsid w:val="004A6568"/>
    <w:rsid w:val="004A6580"/>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5D"/>
    <w:rsid w:val="004A7969"/>
    <w:rsid w:val="004A7A3A"/>
    <w:rsid w:val="004A7A80"/>
    <w:rsid w:val="004A7AEB"/>
    <w:rsid w:val="004A7B67"/>
    <w:rsid w:val="004A7BDA"/>
    <w:rsid w:val="004A7BDC"/>
    <w:rsid w:val="004A7BE9"/>
    <w:rsid w:val="004A7C67"/>
    <w:rsid w:val="004A7CB4"/>
    <w:rsid w:val="004A7D68"/>
    <w:rsid w:val="004A7D79"/>
    <w:rsid w:val="004A7DF8"/>
    <w:rsid w:val="004A7E2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71"/>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6D3"/>
    <w:rsid w:val="004B17AF"/>
    <w:rsid w:val="004B1832"/>
    <w:rsid w:val="004B1835"/>
    <w:rsid w:val="004B1896"/>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EFF"/>
    <w:rsid w:val="004B3FF4"/>
    <w:rsid w:val="004B4138"/>
    <w:rsid w:val="004B4145"/>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4BC"/>
    <w:rsid w:val="004B661D"/>
    <w:rsid w:val="004B66CA"/>
    <w:rsid w:val="004B66E0"/>
    <w:rsid w:val="004B6769"/>
    <w:rsid w:val="004B67BE"/>
    <w:rsid w:val="004B67F1"/>
    <w:rsid w:val="004B688B"/>
    <w:rsid w:val="004B69D6"/>
    <w:rsid w:val="004B6A87"/>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1D"/>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9D"/>
    <w:rsid w:val="004B78C4"/>
    <w:rsid w:val="004B78F2"/>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71"/>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6"/>
    <w:rsid w:val="004C1F49"/>
    <w:rsid w:val="004C1F68"/>
    <w:rsid w:val="004C2047"/>
    <w:rsid w:val="004C20E7"/>
    <w:rsid w:val="004C21A2"/>
    <w:rsid w:val="004C22D5"/>
    <w:rsid w:val="004C22D9"/>
    <w:rsid w:val="004C232F"/>
    <w:rsid w:val="004C2361"/>
    <w:rsid w:val="004C236F"/>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D43"/>
    <w:rsid w:val="004C2D7E"/>
    <w:rsid w:val="004C2EA5"/>
    <w:rsid w:val="004C2F7A"/>
    <w:rsid w:val="004C2FA4"/>
    <w:rsid w:val="004C31DC"/>
    <w:rsid w:val="004C330E"/>
    <w:rsid w:val="004C34A2"/>
    <w:rsid w:val="004C355C"/>
    <w:rsid w:val="004C3593"/>
    <w:rsid w:val="004C35F6"/>
    <w:rsid w:val="004C363B"/>
    <w:rsid w:val="004C3652"/>
    <w:rsid w:val="004C3724"/>
    <w:rsid w:val="004C3859"/>
    <w:rsid w:val="004C388E"/>
    <w:rsid w:val="004C38BE"/>
    <w:rsid w:val="004C3922"/>
    <w:rsid w:val="004C3936"/>
    <w:rsid w:val="004C397E"/>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34A"/>
    <w:rsid w:val="004C445D"/>
    <w:rsid w:val="004C44AE"/>
    <w:rsid w:val="004C452B"/>
    <w:rsid w:val="004C46FD"/>
    <w:rsid w:val="004C4705"/>
    <w:rsid w:val="004C4731"/>
    <w:rsid w:val="004C47B2"/>
    <w:rsid w:val="004C4821"/>
    <w:rsid w:val="004C4864"/>
    <w:rsid w:val="004C48B4"/>
    <w:rsid w:val="004C494B"/>
    <w:rsid w:val="004C4970"/>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A"/>
    <w:rsid w:val="004C535F"/>
    <w:rsid w:val="004C54A3"/>
    <w:rsid w:val="004C54F9"/>
    <w:rsid w:val="004C55BB"/>
    <w:rsid w:val="004C55D0"/>
    <w:rsid w:val="004C56C4"/>
    <w:rsid w:val="004C5708"/>
    <w:rsid w:val="004C5835"/>
    <w:rsid w:val="004C58A5"/>
    <w:rsid w:val="004C58CA"/>
    <w:rsid w:val="004C5903"/>
    <w:rsid w:val="004C5982"/>
    <w:rsid w:val="004C5A6E"/>
    <w:rsid w:val="004C5AC1"/>
    <w:rsid w:val="004C5ADF"/>
    <w:rsid w:val="004C5B95"/>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3"/>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79A"/>
    <w:rsid w:val="004C7966"/>
    <w:rsid w:val="004C7A19"/>
    <w:rsid w:val="004C7A9A"/>
    <w:rsid w:val="004C7B31"/>
    <w:rsid w:val="004C7B4A"/>
    <w:rsid w:val="004C7B84"/>
    <w:rsid w:val="004C7BD3"/>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8B"/>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8A"/>
    <w:rsid w:val="004D0E00"/>
    <w:rsid w:val="004D0E8F"/>
    <w:rsid w:val="004D0EA6"/>
    <w:rsid w:val="004D0F24"/>
    <w:rsid w:val="004D0F2C"/>
    <w:rsid w:val="004D1031"/>
    <w:rsid w:val="004D1041"/>
    <w:rsid w:val="004D1044"/>
    <w:rsid w:val="004D1153"/>
    <w:rsid w:val="004D1237"/>
    <w:rsid w:val="004D125B"/>
    <w:rsid w:val="004D1286"/>
    <w:rsid w:val="004D12AB"/>
    <w:rsid w:val="004D130B"/>
    <w:rsid w:val="004D133F"/>
    <w:rsid w:val="004D139D"/>
    <w:rsid w:val="004D13AD"/>
    <w:rsid w:val="004D1443"/>
    <w:rsid w:val="004D14BF"/>
    <w:rsid w:val="004D150C"/>
    <w:rsid w:val="004D1668"/>
    <w:rsid w:val="004D16B9"/>
    <w:rsid w:val="004D16D6"/>
    <w:rsid w:val="004D16E0"/>
    <w:rsid w:val="004D16EA"/>
    <w:rsid w:val="004D16FB"/>
    <w:rsid w:val="004D1730"/>
    <w:rsid w:val="004D18B5"/>
    <w:rsid w:val="004D18B8"/>
    <w:rsid w:val="004D1904"/>
    <w:rsid w:val="004D190D"/>
    <w:rsid w:val="004D193F"/>
    <w:rsid w:val="004D1964"/>
    <w:rsid w:val="004D1A17"/>
    <w:rsid w:val="004D1AE0"/>
    <w:rsid w:val="004D1B54"/>
    <w:rsid w:val="004D1B8E"/>
    <w:rsid w:val="004D1C0D"/>
    <w:rsid w:val="004D1C17"/>
    <w:rsid w:val="004D1C89"/>
    <w:rsid w:val="004D1C98"/>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4E"/>
    <w:rsid w:val="004D21AA"/>
    <w:rsid w:val="004D22A8"/>
    <w:rsid w:val="004D22D8"/>
    <w:rsid w:val="004D23A0"/>
    <w:rsid w:val="004D23C0"/>
    <w:rsid w:val="004D23CA"/>
    <w:rsid w:val="004D23D6"/>
    <w:rsid w:val="004D23E3"/>
    <w:rsid w:val="004D2457"/>
    <w:rsid w:val="004D2570"/>
    <w:rsid w:val="004D2587"/>
    <w:rsid w:val="004D2592"/>
    <w:rsid w:val="004D2696"/>
    <w:rsid w:val="004D27DF"/>
    <w:rsid w:val="004D280D"/>
    <w:rsid w:val="004D2913"/>
    <w:rsid w:val="004D29A7"/>
    <w:rsid w:val="004D29D0"/>
    <w:rsid w:val="004D29F6"/>
    <w:rsid w:val="004D2A69"/>
    <w:rsid w:val="004D2AE2"/>
    <w:rsid w:val="004D2B68"/>
    <w:rsid w:val="004D2C5F"/>
    <w:rsid w:val="004D2C9B"/>
    <w:rsid w:val="004D2C9C"/>
    <w:rsid w:val="004D2CE4"/>
    <w:rsid w:val="004D2CEB"/>
    <w:rsid w:val="004D2D25"/>
    <w:rsid w:val="004D2DAE"/>
    <w:rsid w:val="004D2DC9"/>
    <w:rsid w:val="004D2E4B"/>
    <w:rsid w:val="004D2ED8"/>
    <w:rsid w:val="004D2F1C"/>
    <w:rsid w:val="004D2FF9"/>
    <w:rsid w:val="004D304C"/>
    <w:rsid w:val="004D31A0"/>
    <w:rsid w:val="004D323B"/>
    <w:rsid w:val="004D3325"/>
    <w:rsid w:val="004D3459"/>
    <w:rsid w:val="004D348E"/>
    <w:rsid w:val="004D34B7"/>
    <w:rsid w:val="004D34E4"/>
    <w:rsid w:val="004D3527"/>
    <w:rsid w:val="004D355C"/>
    <w:rsid w:val="004D3590"/>
    <w:rsid w:val="004D35CA"/>
    <w:rsid w:val="004D368C"/>
    <w:rsid w:val="004D379C"/>
    <w:rsid w:val="004D37A7"/>
    <w:rsid w:val="004D37C3"/>
    <w:rsid w:val="004D3844"/>
    <w:rsid w:val="004D38B4"/>
    <w:rsid w:val="004D396F"/>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1A"/>
    <w:rsid w:val="004D4750"/>
    <w:rsid w:val="004D47E5"/>
    <w:rsid w:val="004D4885"/>
    <w:rsid w:val="004D4923"/>
    <w:rsid w:val="004D492B"/>
    <w:rsid w:val="004D496E"/>
    <w:rsid w:val="004D4A2A"/>
    <w:rsid w:val="004D4A30"/>
    <w:rsid w:val="004D4A88"/>
    <w:rsid w:val="004D4ADB"/>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74D"/>
    <w:rsid w:val="004D5860"/>
    <w:rsid w:val="004D58BC"/>
    <w:rsid w:val="004D592D"/>
    <w:rsid w:val="004D5965"/>
    <w:rsid w:val="004D5A3E"/>
    <w:rsid w:val="004D5A6D"/>
    <w:rsid w:val="004D5AAA"/>
    <w:rsid w:val="004D5BA5"/>
    <w:rsid w:val="004D5BED"/>
    <w:rsid w:val="004D5C21"/>
    <w:rsid w:val="004D5C74"/>
    <w:rsid w:val="004D5D0A"/>
    <w:rsid w:val="004D5D7A"/>
    <w:rsid w:val="004D5D97"/>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78F"/>
    <w:rsid w:val="004D681A"/>
    <w:rsid w:val="004D68EB"/>
    <w:rsid w:val="004D68F9"/>
    <w:rsid w:val="004D6A1F"/>
    <w:rsid w:val="004D6A36"/>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61"/>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4F"/>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CF7"/>
    <w:rsid w:val="004E0E12"/>
    <w:rsid w:val="004E0EBF"/>
    <w:rsid w:val="004E0ECB"/>
    <w:rsid w:val="004E0F05"/>
    <w:rsid w:val="004E0F99"/>
    <w:rsid w:val="004E0FEF"/>
    <w:rsid w:val="004E1017"/>
    <w:rsid w:val="004E1022"/>
    <w:rsid w:val="004E10B8"/>
    <w:rsid w:val="004E1161"/>
    <w:rsid w:val="004E11B3"/>
    <w:rsid w:val="004E1265"/>
    <w:rsid w:val="004E1274"/>
    <w:rsid w:val="004E12D7"/>
    <w:rsid w:val="004E12D8"/>
    <w:rsid w:val="004E12FC"/>
    <w:rsid w:val="004E13B1"/>
    <w:rsid w:val="004E143F"/>
    <w:rsid w:val="004E158D"/>
    <w:rsid w:val="004E1777"/>
    <w:rsid w:val="004E1854"/>
    <w:rsid w:val="004E194E"/>
    <w:rsid w:val="004E19A5"/>
    <w:rsid w:val="004E1A06"/>
    <w:rsid w:val="004E1A45"/>
    <w:rsid w:val="004E1A71"/>
    <w:rsid w:val="004E1ADD"/>
    <w:rsid w:val="004E1B18"/>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4F4"/>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0"/>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0F5"/>
    <w:rsid w:val="004E51B5"/>
    <w:rsid w:val="004E51C7"/>
    <w:rsid w:val="004E521C"/>
    <w:rsid w:val="004E5258"/>
    <w:rsid w:val="004E526B"/>
    <w:rsid w:val="004E5307"/>
    <w:rsid w:val="004E5326"/>
    <w:rsid w:val="004E53E0"/>
    <w:rsid w:val="004E5461"/>
    <w:rsid w:val="004E54E3"/>
    <w:rsid w:val="004E5607"/>
    <w:rsid w:val="004E56EB"/>
    <w:rsid w:val="004E5902"/>
    <w:rsid w:val="004E5ABC"/>
    <w:rsid w:val="004E5ABD"/>
    <w:rsid w:val="004E5B37"/>
    <w:rsid w:val="004E5B7F"/>
    <w:rsid w:val="004E5BD8"/>
    <w:rsid w:val="004E5C68"/>
    <w:rsid w:val="004E5C9B"/>
    <w:rsid w:val="004E5CDA"/>
    <w:rsid w:val="004E5CF4"/>
    <w:rsid w:val="004E5D1A"/>
    <w:rsid w:val="004E5DA0"/>
    <w:rsid w:val="004E5F12"/>
    <w:rsid w:val="004E5F45"/>
    <w:rsid w:val="004E5FA4"/>
    <w:rsid w:val="004E603A"/>
    <w:rsid w:val="004E604D"/>
    <w:rsid w:val="004E608A"/>
    <w:rsid w:val="004E60B7"/>
    <w:rsid w:val="004E60C6"/>
    <w:rsid w:val="004E6116"/>
    <w:rsid w:val="004E6122"/>
    <w:rsid w:val="004E6187"/>
    <w:rsid w:val="004E62A0"/>
    <w:rsid w:val="004E6364"/>
    <w:rsid w:val="004E636D"/>
    <w:rsid w:val="004E6412"/>
    <w:rsid w:val="004E6449"/>
    <w:rsid w:val="004E6544"/>
    <w:rsid w:val="004E6585"/>
    <w:rsid w:val="004E663D"/>
    <w:rsid w:val="004E66EF"/>
    <w:rsid w:val="004E6775"/>
    <w:rsid w:val="004E679A"/>
    <w:rsid w:val="004E681A"/>
    <w:rsid w:val="004E686B"/>
    <w:rsid w:val="004E6914"/>
    <w:rsid w:val="004E69F1"/>
    <w:rsid w:val="004E6AAC"/>
    <w:rsid w:val="004E6ADF"/>
    <w:rsid w:val="004E6B22"/>
    <w:rsid w:val="004E6B2B"/>
    <w:rsid w:val="004E6B2E"/>
    <w:rsid w:val="004E6B4E"/>
    <w:rsid w:val="004E6BE5"/>
    <w:rsid w:val="004E6CDE"/>
    <w:rsid w:val="004E6D9A"/>
    <w:rsid w:val="004E6DB6"/>
    <w:rsid w:val="004E6DF1"/>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01"/>
    <w:rsid w:val="004E7BEC"/>
    <w:rsid w:val="004E7C43"/>
    <w:rsid w:val="004E7D1D"/>
    <w:rsid w:val="004E7D42"/>
    <w:rsid w:val="004E7E0E"/>
    <w:rsid w:val="004E7E66"/>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36"/>
    <w:rsid w:val="004F1071"/>
    <w:rsid w:val="004F1085"/>
    <w:rsid w:val="004F1095"/>
    <w:rsid w:val="004F10C8"/>
    <w:rsid w:val="004F115B"/>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9E"/>
    <w:rsid w:val="004F17E1"/>
    <w:rsid w:val="004F17E3"/>
    <w:rsid w:val="004F186D"/>
    <w:rsid w:val="004F1873"/>
    <w:rsid w:val="004F1954"/>
    <w:rsid w:val="004F1AA5"/>
    <w:rsid w:val="004F1ABA"/>
    <w:rsid w:val="004F1AF9"/>
    <w:rsid w:val="004F1B3D"/>
    <w:rsid w:val="004F1BCA"/>
    <w:rsid w:val="004F1C4C"/>
    <w:rsid w:val="004F1C76"/>
    <w:rsid w:val="004F1E18"/>
    <w:rsid w:val="004F1E1A"/>
    <w:rsid w:val="004F1F1A"/>
    <w:rsid w:val="004F1FC3"/>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2C3"/>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8D9"/>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C5"/>
    <w:rsid w:val="004F4EDA"/>
    <w:rsid w:val="004F4F69"/>
    <w:rsid w:val="004F4FC8"/>
    <w:rsid w:val="004F4FCB"/>
    <w:rsid w:val="004F4FD6"/>
    <w:rsid w:val="004F5121"/>
    <w:rsid w:val="004F5125"/>
    <w:rsid w:val="004F51B5"/>
    <w:rsid w:val="004F51BF"/>
    <w:rsid w:val="004F51D6"/>
    <w:rsid w:val="004F51E0"/>
    <w:rsid w:val="004F5355"/>
    <w:rsid w:val="004F5358"/>
    <w:rsid w:val="004F5565"/>
    <w:rsid w:val="004F56A5"/>
    <w:rsid w:val="004F56C1"/>
    <w:rsid w:val="004F573F"/>
    <w:rsid w:val="004F579E"/>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91E"/>
    <w:rsid w:val="004F692E"/>
    <w:rsid w:val="004F6977"/>
    <w:rsid w:val="004F6A47"/>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237"/>
    <w:rsid w:val="004F7373"/>
    <w:rsid w:val="004F73B1"/>
    <w:rsid w:val="004F73FB"/>
    <w:rsid w:val="004F7410"/>
    <w:rsid w:val="004F74A6"/>
    <w:rsid w:val="004F74B3"/>
    <w:rsid w:val="004F7561"/>
    <w:rsid w:val="004F766E"/>
    <w:rsid w:val="004F76DB"/>
    <w:rsid w:val="004F77F1"/>
    <w:rsid w:val="004F77F4"/>
    <w:rsid w:val="004F780A"/>
    <w:rsid w:val="004F780C"/>
    <w:rsid w:val="004F787F"/>
    <w:rsid w:val="004F7911"/>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15"/>
    <w:rsid w:val="004F7E77"/>
    <w:rsid w:val="004F7E98"/>
    <w:rsid w:val="004F7F1B"/>
    <w:rsid w:val="004F7FED"/>
    <w:rsid w:val="00500071"/>
    <w:rsid w:val="00500087"/>
    <w:rsid w:val="00500120"/>
    <w:rsid w:val="005001A4"/>
    <w:rsid w:val="005001DB"/>
    <w:rsid w:val="005001FA"/>
    <w:rsid w:val="005001FC"/>
    <w:rsid w:val="00500213"/>
    <w:rsid w:val="00500257"/>
    <w:rsid w:val="00500272"/>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1A"/>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BC"/>
    <w:rsid w:val="005010C4"/>
    <w:rsid w:val="00501123"/>
    <w:rsid w:val="00501168"/>
    <w:rsid w:val="0050117D"/>
    <w:rsid w:val="005011DA"/>
    <w:rsid w:val="00501205"/>
    <w:rsid w:val="00501276"/>
    <w:rsid w:val="00501311"/>
    <w:rsid w:val="0050135E"/>
    <w:rsid w:val="00501380"/>
    <w:rsid w:val="00501394"/>
    <w:rsid w:val="00501486"/>
    <w:rsid w:val="005015C4"/>
    <w:rsid w:val="005015E9"/>
    <w:rsid w:val="00501657"/>
    <w:rsid w:val="00501694"/>
    <w:rsid w:val="005016A1"/>
    <w:rsid w:val="0050170D"/>
    <w:rsid w:val="00501717"/>
    <w:rsid w:val="0050172C"/>
    <w:rsid w:val="0050174B"/>
    <w:rsid w:val="00501761"/>
    <w:rsid w:val="005017D8"/>
    <w:rsid w:val="005017E4"/>
    <w:rsid w:val="00501826"/>
    <w:rsid w:val="0050186D"/>
    <w:rsid w:val="005018C4"/>
    <w:rsid w:val="005018DA"/>
    <w:rsid w:val="005019BC"/>
    <w:rsid w:val="00501AEB"/>
    <w:rsid w:val="00501B05"/>
    <w:rsid w:val="00501B20"/>
    <w:rsid w:val="00501B24"/>
    <w:rsid w:val="00501B70"/>
    <w:rsid w:val="00501BB0"/>
    <w:rsid w:val="00501BB2"/>
    <w:rsid w:val="00501BE1"/>
    <w:rsid w:val="00501DD1"/>
    <w:rsid w:val="00501E0E"/>
    <w:rsid w:val="00501E92"/>
    <w:rsid w:val="00501E9A"/>
    <w:rsid w:val="00501F34"/>
    <w:rsid w:val="00501FE8"/>
    <w:rsid w:val="0050209C"/>
    <w:rsid w:val="005020D6"/>
    <w:rsid w:val="00502115"/>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64"/>
    <w:rsid w:val="00502E8C"/>
    <w:rsid w:val="00502ED0"/>
    <w:rsid w:val="00502F0B"/>
    <w:rsid w:val="00502F17"/>
    <w:rsid w:val="00502FC0"/>
    <w:rsid w:val="00502FE3"/>
    <w:rsid w:val="005031C0"/>
    <w:rsid w:val="00503289"/>
    <w:rsid w:val="00503304"/>
    <w:rsid w:val="0050332F"/>
    <w:rsid w:val="00503330"/>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42"/>
    <w:rsid w:val="00503F6C"/>
    <w:rsid w:val="005041E5"/>
    <w:rsid w:val="00504227"/>
    <w:rsid w:val="00504243"/>
    <w:rsid w:val="005042C4"/>
    <w:rsid w:val="005042D4"/>
    <w:rsid w:val="00504304"/>
    <w:rsid w:val="00504349"/>
    <w:rsid w:val="0050447C"/>
    <w:rsid w:val="005044BE"/>
    <w:rsid w:val="00504523"/>
    <w:rsid w:val="00504586"/>
    <w:rsid w:val="005045B8"/>
    <w:rsid w:val="005045D5"/>
    <w:rsid w:val="0050460D"/>
    <w:rsid w:val="00504680"/>
    <w:rsid w:val="00504682"/>
    <w:rsid w:val="00504785"/>
    <w:rsid w:val="00504810"/>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0F4"/>
    <w:rsid w:val="0050512E"/>
    <w:rsid w:val="005051C8"/>
    <w:rsid w:val="005051D4"/>
    <w:rsid w:val="0050524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15"/>
    <w:rsid w:val="00505F22"/>
    <w:rsid w:val="00505F64"/>
    <w:rsid w:val="00505F87"/>
    <w:rsid w:val="005060CA"/>
    <w:rsid w:val="005061B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54"/>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9E3"/>
    <w:rsid w:val="00510A3B"/>
    <w:rsid w:val="00510A54"/>
    <w:rsid w:val="00510A67"/>
    <w:rsid w:val="00510B28"/>
    <w:rsid w:val="00510B5A"/>
    <w:rsid w:val="00510BA8"/>
    <w:rsid w:val="00510BB4"/>
    <w:rsid w:val="00510BF5"/>
    <w:rsid w:val="00510C1E"/>
    <w:rsid w:val="00510C7D"/>
    <w:rsid w:val="00510CA2"/>
    <w:rsid w:val="00510D26"/>
    <w:rsid w:val="00510D74"/>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31D"/>
    <w:rsid w:val="00511341"/>
    <w:rsid w:val="005113F4"/>
    <w:rsid w:val="0051143F"/>
    <w:rsid w:val="005114A2"/>
    <w:rsid w:val="005114AD"/>
    <w:rsid w:val="0051151B"/>
    <w:rsid w:val="00511564"/>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AC"/>
    <w:rsid w:val="00511CBB"/>
    <w:rsid w:val="00511D93"/>
    <w:rsid w:val="00511D9E"/>
    <w:rsid w:val="00511E49"/>
    <w:rsid w:val="00511E79"/>
    <w:rsid w:val="00511F4A"/>
    <w:rsid w:val="00511FD0"/>
    <w:rsid w:val="00511FD3"/>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2C"/>
    <w:rsid w:val="005129CE"/>
    <w:rsid w:val="005129E6"/>
    <w:rsid w:val="00512A7B"/>
    <w:rsid w:val="00512B11"/>
    <w:rsid w:val="00512C17"/>
    <w:rsid w:val="00512CB7"/>
    <w:rsid w:val="00512E00"/>
    <w:rsid w:val="00512E15"/>
    <w:rsid w:val="00512EDD"/>
    <w:rsid w:val="00512FFC"/>
    <w:rsid w:val="0051306C"/>
    <w:rsid w:val="00513101"/>
    <w:rsid w:val="00513148"/>
    <w:rsid w:val="0051318D"/>
    <w:rsid w:val="005131A6"/>
    <w:rsid w:val="005131E4"/>
    <w:rsid w:val="00513252"/>
    <w:rsid w:val="00513284"/>
    <w:rsid w:val="005132D8"/>
    <w:rsid w:val="005133B7"/>
    <w:rsid w:val="005133EA"/>
    <w:rsid w:val="005133F8"/>
    <w:rsid w:val="00513405"/>
    <w:rsid w:val="0051348F"/>
    <w:rsid w:val="00513543"/>
    <w:rsid w:val="005136C2"/>
    <w:rsid w:val="005138BD"/>
    <w:rsid w:val="0051398F"/>
    <w:rsid w:val="005139A2"/>
    <w:rsid w:val="005139AF"/>
    <w:rsid w:val="005139EB"/>
    <w:rsid w:val="00513A7F"/>
    <w:rsid w:val="00513A9C"/>
    <w:rsid w:val="00513AD2"/>
    <w:rsid w:val="00513ADA"/>
    <w:rsid w:val="00513AE2"/>
    <w:rsid w:val="00513B2B"/>
    <w:rsid w:val="00513C02"/>
    <w:rsid w:val="00513C11"/>
    <w:rsid w:val="00513C36"/>
    <w:rsid w:val="00513C84"/>
    <w:rsid w:val="00513D47"/>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7D"/>
    <w:rsid w:val="00514C12"/>
    <w:rsid w:val="00514C58"/>
    <w:rsid w:val="00514C89"/>
    <w:rsid w:val="00514CA4"/>
    <w:rsid w:val="00514D4A"/>
    <w:rsid w:val="00514D57"/>
    <w:rsid w:val="00514DA1"/>
    <w:rsid w:val="00514E8A"/>
    <w:rsid w:val="00514EB6"/>
    <w:rsid w:val="00514EDC"/>
    <w:rsid w:val="00514FF3"/>
    <w:rsid w:val="00514FFF"/>
    <w:rsid w:val="0051501D"/>
    <w:rsid w:val="0051507D"/>
    <w:rsid w:val="00515093"/>
    <w:rsid w:val="005150C7"/>
    <w:rsid w:val="005150E9"/>
    <w:rsid w:val="00515173"/>
    <w:rsid w:val="0051520E"/>
    <w:rsid w:val="005152F5"/>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82"/>
    <w:rsid w:val="005158F6"/>
    <w:rsid w:val="0051592F"/>
    <w:rsid w:val="005159C0"/>
    <w:rsid w:val="00515A20"/>
    <w:rsid w:val="00515AD5"/>
    <w:rsid w:val="00515B69"/>
    <w:rsid w:val="00515BB9"/>
    <w:rsid w:val="00515C45"/>
    <w:rsid w:val="00515C9D"/>
    <w:rsid w:val="00515CC6"/>
    <w:rsid w:val="00515CD9"/>
    <w:rsid w:val="00515D4D"/>
    <w:rsid w:val="00515E4D"/>
    <w:rsid w:val="00515F1B"/>
    <w:rsid w:val="00515FF7"/>
    <w:rsid w:val="00516005"/>
    <w:rsid w:val="00516164"/>
    <w:rsid w:val="005161BC"/>
    <w:rsid w:val="00516280"/>
    <w:rsid w:val="00516334"/>
    <w:rsid w:val="00516403"/>
    <w:rsid w:val="00516417"/>
    <w:rsid w:val="0051641D"/>
    <w:rsid w:val="0051645F"/>
    <w:rsid w:val="00516494"/>
    <w:rsid w:val="005164B9"/>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060"/>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2EE"/>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83"/>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78"/>
    <w:rsid w:val="005236ED"/>
    <w:rsid w:val="00523735"/>
    <w:rsid w:val="0052379E"/>
    <w:rsid w:val="005237AA"/>
    <w:rsid w:val="00523887"/>
    <w:rsid w:val="00523907"/>
    <w:rsid w:val="005239E6"/>
    <w:rsid w:val="005239FE"/>
    <w:rsid w:val="00523A79"/>
    <w:rsid w:val="00523AFF"/>
    <w:rsid w:val="00523B04"/>
    <w:rsid w:val="00523B64"/>
    <w:rsid w:val="00523B85"/>
    <w:rsid w:val="00523C54"/>
    <w:rsid w:val="00523CB3"/>
    <w:rsid w:val="00523D01"/>
    <w:rsid w:val="00523D04"/>
    <w:rsid w:val="00523D09"/>
    <w:rsid w:val="00523D94"/>
    <w:rsid w:val="00523F49"/>
    <w:rsid w:val="00523F71"/>
    <w:rsid w:val="0052402D"/>
    <w:rsid w:val="0052404D"/>
    <w:rsid w:val="0052407A"/>
    <w:rsid w:val="0052411A"/>
    <w:rsid w:val="005241D8"/>
    <w:rsid w:val="00524319"/>
    <w:rsid w:val="005243D5"/>
    <w:rsid w:val="0052459D"/>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4B"/>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6FB6"/>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66B"/>
    <w:rsid w:val="005276DC"/>
    <w:rsid w:val="00527749"/>
    <w:rsid w:val="00527798"/>
    <w:rsid w:val="0052779D"/>
    <w:rsid w:val="005277A0"/>
    <w:rsid w:val="005277C2"/>
    <w:rsid w:val="005277F0"/>
    <w:rsid w:val="00527809"/>
    <w:rsid w:val="00527978"/>
    <w:rsid w:val="00527998"/>
    <w:rsid w:val="005279A5"/>
    <w:rsid w:val="005279E6"/>
    <w:rsid w:val="00527A8C"/>
    <w:rsid w:val="00527AB2"/>
    <w:rsid w:val="00527AE2"/>
    <w:rsid w:val="00527B8E"/>
    <w:rsid w:val="00527B9A"/>
    <w:rsid w:val="00527BA5"/>
    <w:rsid w:val="00527BD7"/>
    <w:rsid w:val="00527BE5"/>
    <w:rsid w:val="00527C11"/>
    <w:rsid w:val="00527C39"/>
    <w:rsid w:val="00527CCF"/>
    <w:rsid w:val="00527D02"/>
    <w:rsid w:val="00527D31"/>
    <w:rsid w:val="00527D80"/>
    <w:rsid w:val="00527D98"/>
    <w:rsid w:val="00527F84"/>
    <w:rsid w:val="00527FD5"/>
    <w:rsid w:val="0053004A"/>
    <w:rsid w:val="005300C3"/>
    <w:rsid w:val="00530214"/>
    <w:rsid w:val="00530239"/>
    <w:rsid w:val="0053026A"/>
    <w:rsid w:val="005302A7"/>
    <w:rsid w:val="005302E4"/>
    <w:rsid w:val="0053043E"/>
    <w:rsid w:val="00530476"/>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7B"/>
    <w:rsid w:val="00530ECA"/>
    <w:rsid w:val="00530F4F"/>
    <w:rsid w:val="00530F56"/>
    <w:rsid w:val="00530F60"/>
    <w:rsid w:val="00530FD0"/>
    <w:rsid w:val="00530FF8"/>
    <w:rsid w:val="00531002"/>
    <w:rsid w:val="00531029"/>
    <w:rsid w:val="0053102A"/>
    <w:rsid w:val="0053103B"/>
    <w:rsid w:val="00531059"/>
    <w:rsid w:val="00531060"/>
    <w:rsid w:val="00531099"/>
    <w:rsid w:val="0053113B"/>
    <w:rsid w:val="00531140"/>
    <w:rsid w:val="005311DF"/>
    <w:rsid w:val="005312E6"/>
    <w:rsid w:val="00531386"/>
    <w:rsid w:val="005313A2"/>
    <w:rsid w:val="005313FB"/>
    <w:rsid w:val="0053148C"/>
    <w:rsid w:val="005314B1"/>
    <w:rsid w:val="0053164B"/>
    <w:rsid w:val="005316A8"/>
    <w:rsid w:val="00531798"/>
    <w:rsid w:val="005317FA"/>
    <w:rsid w:val="00531817"/>
    <w:rsid w:val="0053197A"/>
    <w:rsid w:val="00531AC4"/>
    <w:rsid w:val="00531B56"/>
    <w:rsid w:val="00531BCE"/>
    <w:rsid w:val="00531CCD"/>
    <w:rsid w:val="00531CEA"/>
    <w:rsid w:val="00531D6A"/>
    <w:rsid w:val="00531DEF"/>
    <w:rsid w:val="00531E48"/>
    <w:rsid w:val="00531E7E"/>
    <w:rsid w:val="00531F03"/>
    <w:rsid w:val="00531F2A"/>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4A6"/>
    <w:rsid w:val="00532544"/>
    <w:rsid w:val="00532546"/>
    <w:rsid w:val="00532550"/>
    <w:rsid w:val="0053257B"/>
    <w:rsid w:val="0053257D"/>
    <w:rsid w:val="00532588"/>
    <w:rsid w:val="00532592"/>
    <w:rsid w:val="0053264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1E4"/>
    <w:rsid w:val="005332FE"/>
    <w:rsid w:val="00533385"/>
    <w:rsid w:val="005334E2"/>
    <w:rsid w:val="00533530"/>
    <w:rsid w:val="005335AE"/>
    <w:rsid w:val="00533605"/>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40"/>
    <w:rsid w:val="00533D4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4DA"/>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D"/>
    <w:rsid w:val="00534E0D"/>
    <w:rsid w:val="00534F58"/>
    <w:rsid w:val="00535059"/>
    <w:rsid w:val="00535061"/>
    <w:rsid w:val="00535092"/>
    <w:rsid w:val="0053509A"/>
    <w:rsid w:val="005350D5"/>
    <w:rsid w:val="0053511E"/>
    <w:rsid w:val="005351FF"/>
    <w:rsid w:val="00535271"/>
    <w:rsid w:val="0053534E"/>
    <w:rsid w:val="00535350"/>
    <w:rsid w:val="00535399"/>
    <w:rsid w:val="005353F2"/>
    <w:rsid w:val="005353FD"/>
    <w:rsid w:val="00535579"/>
    <w:rsid w:val="005355AE"/>
    <w:rsid w:val="0053560B"/>
    <w:rsid w:val="00535769"/>
    <w:rsid w:val="00535837"/>
    <w:rsid w:val="005358BD"/>
    <w:rsid w:val="005358D8"/>
    <w:rsid w:val="0053594A"/>
    <w:rsid w:val="00535979"/>
    <w:rsid w:val="005359D9"/>
    <w:rsid w:val="00535A37"/>
    <w:rsid w:val="00535AC9"/>
    <w:rsid w:val="00535B2B"/>
    <w:rsid w:val="00535B2D"/>
    <w:rsid w:val="00535C3F"/>
    <w:rsid w:val="00535C69"/>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6F"/>
    <w:rsid w:val="005364D2"/>
    <w:rsid w:val="005364E1"/>
    <w:rsid w:val="0053659B"/>
    <w:rsid w:val="005365E5"/>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2A0"/>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CE5"/>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278"/>
    <w:rsid w:val="00541325"/>
    <w:rsid w:val="0054132B"/>
    <w:rsid w:val="00541384"/>
    <w:rsid w:val="0054144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707"/>
    <w:rsid w:val="005428E4"/>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61C"/>
    <w:rsid w:val="00543690"/>
    <w:rsid w:val="00543714"/>
    <w:rsid w:val="0054372E"/>
    <w:rsid w:val="0054380A"/>
    <w:rsid w:val="0054384C"/>
    <w:rsid w:val="0054386D"/>
    <w:rsid w:val="00543A6D"/>
    <w:rsid w:val="00543A7B"/>
    <w:rsid w:val="00543AF8"/>
    <w:rsid w:val="00543B56"/>
    <w:rsid w:val="00543B7C"/>
    <w:rsid w:val="00543BCC"/>
    <w:rsid w:val="00543C04"/>
    <w:rsid w:val="00543C37"/>
    <w:rsid w:val="00543D91"/>
    <w:rsid w:val="00543DAE"/>
    <w:rsid w:val="00543E8B"/>
    <w:rsid w:val="00543F62"/>
    <w:rsid w:val="00543FC3"/>
    <w:rsid w:val="005440B4"/>
    <w:rsid w:val="005440F7"/>
    <w:rsid w:val="00544209"/>
    <w:rsid w:val="0054429D"/>
    <w:rsid w:val="0054433F"/>
    <w:rsid w:val="00544637"/>
    <w:rsid w:val="00544685"/>
    <w:rsid w:val="005447F0"/>
    <w:rsid w:val="005447F1"/>
    <w:rsid w:val="0054485A"/>
    <w:rsid w:val="00544930"/>
    <w:rsid w:val="0054495F"/>
    <w:rsid w:val="00544985"/>
    <w:rsid w:val="0054499B"/>
    <w:rsid w:val="005449D3"/>
    <w:rsid w:val="00544A02"/>
    <w:rsid w:val="00544B15"/>
    <w:rsid w:val="00544B4A"/>
    <w:rsid w:val="00544B71"/>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B6"/>
    <w:rsid w:val="00545AD5"/>
    <w:rsid w:val="00545C70"/>
    <w:rsid w:val="00545C8D"/>
    <w:rsid w:val="00545CFB"/>
    <w:rsid w:val="00545DB5"/>
    <w:rsid w:val="00545E96"/>
    <w:rsid w:val="00545F75"/>
    <w:rsid w:val="005460E6"/>
    <w:rsid w:val="00546122"/>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B80"/>
    <w:rsid w:val="00546CA7"/>
    <w:rsid w:val="00546D01"/>
    <w:rsid w:val="00546D23"/>
    <w:rsid w:val="00546D5D"/>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C1"/>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83"/>
    <w:rsid w:val="00550F97"/>
    <w:rsid w:val="00551071"/>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1FFC"/>
    <w:rsid w:val="0055202D"/>
    <w:rsid w:val="005520B2"/>
    <w:rsid w:val="005520BD"/>
    <w:rsid w:val="005520D2"/>
    <w:rsid w:val="005520E2"/>
    <w:rsid w:val="005520FE"/>
    <w:rsid w:val="005521F2"/>
    <w:rsid w:val="00552210"/>
    <w:rsid w:val="0055223E"/>
    <w:rsid w:val="00552247"/>
    <w:rsid w:val="005522D4"/>
    <w:rsid w:val="0055231C"/>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6F"/>
    <w:rsid w:val="00552C8F"/>
    <w:rsid w:val="00552CC9"/>
    <w:rsid w:val="00552D2C"/>
    <w:rsid w:val="00552DFE"/>
    <w:rsid w:val="00552E16"/>
    <w:rsid w:val="00552E45"/>
    <w:rsid w:val="005531D2"/>
    <w:rsid w:val="005531D9"/>
    <w:rsid w:val="00553219"/>
    <w:rsid w:val="00553272"/>
    <w:rsid w:val="00553297"/>
    <w:rsid w:val="00553314"/>
    <w:rsid w:val="00553354"/>
    <w:rsid w:val="0055338D"/>
    <w:rsid w:val="005533F9"/>
    <w:rsid w:val="00553458"/>
    <w:rsid w:val="0055347B"/>
    <w:rsid w:val="005534A3"/>
    <w:rsid w:val="0055358D"/>
    <w:rsid w:val="00553602"/>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B"/>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5A"/>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46B"/>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A3"/>
    <w:rsid w:val="00557107"/>
    <w:rsid w:val="0055712B"/>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E23"/>
    <w:rsid w:val="00557E2A"/>
    <w:rsid w:val="00557E46"/>
    <w:rsid w:val="00557F00"/>
    <w:rsid w:val="00557F20"/>
    <w:rsid w:val="00557F77"/>
    <w:rsid w:val="00557FA6"/>
    <w:rsid w:val="00560048"/>
    <w:rsid w:val="00560136"/>
    <w:rsid w:val="0056020C"/>
    <w:rsid w:val="00560232"/>
    <w:rsid w:val="00560263"/>
    <w:rsid w:val="0056029A"/>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03"/>
    <w:rsid w:val="00561CDB"/>
    <w:rsid w:val="00561D53"/>
    <w:rsid w:val="00561DC8"/>
    <w:rsid w:val="00561F0D"/>
    <w:rsid w:val="00561F4E"/>
    <w:rsid w:val="00561FDC"/>
    <w:rsid w:val="00561FE1"/>
    <w:rsid w:val="00561FEE"/>
    <w:rsid w:val="00562054"/>
    <w:rsid w:val="005622A2"/>
    <w:rsid w:val="0056230E"/>
    <w:rsid w:val="00562374"/>
    <w:rsid w:val="005623DF"/>
    <w:rsid w:val="00562423"/>
    <w:rsid w:val="0056249B"/>
    <w:rsid w:val="005624CF"/>
    <w:rsid w:val="005625FB"/>
    <w:rsid w:val="00562643"/>
    <w:rsid w:val="0056274D"/>
    <w:rsid w:val="005627ED"/>
    <w:rsid w:val="00562819"/>
    <w:rsid w:val="00562868"/>
    <w:rsid w:val="005628B0"/>
    <w:rsid w:val="005628B3"/>
    <w:rsid w:val="005628C1"/>
    <w:rsid w:val="00562912"/>
    <w:rsid w:val="00562937"/>
    <w:rsid w:val="00562A76"/>
    <w:rsid w:val="00562AA7"/>
    <w:rsid w:val="00562AAE"/>
    <w:rsid w:val="00562B30"/>
    <w:rsid w:val="00562C1C"/>
    <w:rsid w:val="00562C47"/>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6A"/>
    <w:rsid w:val="005632E9"/>
    <w:rsid w:val="00563345"/>
    <w:rsid w:val="00563358"/>
    <w:rsid w:val="00563363"/>
    <w:rsid w:val="005633BE"/>
    <w:rsid w:val="005634A2"/>
    <w:rsid w:val="005636BA"/>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0B"/>
    <w:rsid w:val="00564126"/>
    <w:rsid w:val="00564179"/>
    <w:rsid w:val="00564210"/>
    <w:rsid w:val="00564349"/>
    <w:rsid w:val="00564359"/>
    <w:rsid w:val="0056444E"/>
    <w:rsid w:val="00564557"/>
    <w:rsid w:val="00564597"/>
    <w:rsid w:val="005645A9"/>
    <w:rsid w:val="005646F4"/>
    <w:rsid w:val="005648B2"/>
    <w:rsid w:val="00564943"/>
    <w:rsid w:val="00564975"/>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2BE"/>
    <w:rsid w:val="00565466"/>
    <w:rsid w:val="00565484"/>
    <w:rsid w:val="005654DA"/>
    <w:rsid w:val="0056553C"/>
    <w:rsid w:val="005655A0"/>
    <w:rsid w:val="005655DA"/>
    <w:rsid w:val="005655EE"/>
    <w:rsid w:val="00565674"/>
    <w:rsid w:val="00565789"/>
    <w:rsid w:val="00565843"/>
    <w:rsid w:val="00565928"/>
    <w:rsid w:val="0056595F"/>
    <w:rsid w:val="00565A02"/>
    <w:rsid w:val="00565AC4"/>
    <w:rsid w:val="00565B9B"/>
    <w:rsid w:val="00565C24"/>
    <w:rsid w:val="00565C5D"/>
    <w:rsid w:val="00565CF8"/>
    <w:rsid w:val="00565E3F"/>
    <w:rsid w:val="00565E72"/>
    <w:rsid w:val="00565E80"/>
    <w:rsid w:val="00565E87"/>
    <w:rsid w:val="00565F43"/>
    <w:rsid w:val="00565FCB"/>
    <w:rsid w:val="00565FED"/>
    <w:rsid w:val="0056602C"/>
    <w:rsid w:val="005660F1"/>
    <w:rsid w:val="005661F3"/>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42A"/>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A"/>
    <w:rsid w:val="005700BE"/>
    <w:rsid w:val="005700C0"/>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9"/>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99B"/>
    <w:rsid w:val="00570A84"/>
    <w:rsid w:val="00570C74"/>
    <w:rsid w:val="00570CBE"/>
    <w:rsid w:val="00570D0C"/>
    <w:rsid w:val="00570D44"/>
    <w:rsid w:val="00570D4C"/>
    <w:rsid w:val="00570DAB"/>
    <w:rsid w:val="00570DE2"/>
    <w:rsid w:val="00570E16"/>
    <w:rsid w:val="00570E19"/>
    <w:rsid w:val="00570E41"/>
    <w:rsid w:val="00570EC1"/>
    <w:rsid w:val="00570EFC"/>
    <w:rsid w:val="00570F22"/>
    <w:rsid w:val="00570F75"/>
    <w:rsid w:val="00570FC4"/>
    <w:rsid w:val="00571025"/>
    <w:rsid w:val="00571059"/>
    <w:rsid w:val="00571073"/>
    <w:rsid w:val="005710BC"/>
    <w:rsid w:val="00571134"/>
    <w:rsid w:val="0057115D"/>
    <w:rsid w:val="0057117D"/>
    <w:rsid w:val="0057119F"/>
    <w:rsid w:val="005711BE"/>
    <w:rsid w:val="005711C1"/>
    <w:rsid w:val="005711D5"/>
    <w:rsid w:val="005711DC"/>
    <w:rsid w:val="005711EC"/>
    <w:rsid w:val="005712D1"/>
    <w:rsid w:val="005713E3"/>
    <w:rsid w:val="005713EE"/>
    <w:rsid w:val="0057146A"/>
    <w:rsid w:val="005714B5"/>
    <w:rsid w:val="0057156E"/>
    <w:rsid w:val="00571700"/>
    <w:rsid w:val="00571751"/>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0AA"/>
    <w:rsid w:val="005720AD"/>
    <w:rsid w:val="00572146"/>
    <w:rsid w:val="00572163"/>
    <w:rsid w:val="0057229D"/>
    <w:rsid w:val="005722FA"/>
    <w:rsid w:val="00572311"/>
    <w:rsid w:val="00572422"/>
    <w:rsid w:val="00572433"/>
    <w:rsid w:val="00572455"/>
    <w:rsid w:val="0057245B"/>
    <w:rsid w:val="00572484"/>
    <w:rsid w:val="0057250F"/>
    <w:rsid w:val="00572531"/>
    <w:rsid w:val="005725A9"/>
    <w:rsid w:val="00572602"/>
    <w:rsid w:val="0057260A"/>
    <w:rsid w:val="00572624"/>
    <w:rsid w:val="005726D3"/>
    <w:rsid w:val="005726F7"/>
    <w:rsid w:val="00572728"/>
    <w:rsid w:val="005727BF"/>
    <w:rsid w:val="005727F4"/>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0C8"/>
    <w:rsid w:val="0057310A"/>
    <w:rsid w:val="00573121"/>
    <w:rsid w:val="005731A5"/>
    <w:rsid w:val="0057323A"/>
    <w:rsid w:val="00573276"/>
    <w:rsid w:val="0057344B"/>
    <w:rsid w:val="00573526"/>
    <w:rsid w:val="00573542"/>
    <w:rsid w:val="00573577"/>
    <w:rsid w:val="005735B3"/>
    <w:rsid w:val="005735C6"/>
    <w:rsid w:val="0057374A"/>
    <w:rsid w:val="005737B6"/>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3B"/>
    <w:rsid w:val="00574141"/>
    <w:rsid w:val="00574176"/>
    <w:rsid w:val="00574183"/>
    <w:rsid w:val="0057418E"/>
    <w:rsid w:val="00574226"/>
    <w:rsid w:val="005742DE"/>
    <w:rsid w:val="0057440A"/>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5F"/>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47B"/>
    <w:rsid w:val="005754C5"/>
    <w:rsid w:val="005754D0"/>
    <w:rsid w:val="005755BC"/>
    <w:rsid w:val="00575603"/>
    <w:rsid w:val="00575625"/>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9A"/>
    <w:rsid w:val="00575EA3"/>
    <w:rsid w:val="00575EB8"/>
    <w:rsid w:val="00575F24"/>
    <w:rsid w:val="00575F27"/>
    <w:rsid w:val="0057600B"/>
    <w:rsid w:val="00576076"/>
    <w:rsid w:val="005760A5"/>
    <w:rsid w:val="0057616A"/>
    <w:rsid w:val="00576178"/>
    <w:rsid w:val="00576313"/>
    <w:rsid w:val="00576453"/>
    <w:rsid w:val="00576457"/>
    <w:rsid w:val="00576464"/>
    <w:rsid w:val="00576466"/>
    <w:rsid w:val="005764D8"/>
    <w:rsid w:val="005764DC"/>
    <w:rsid w:val="00576521"/>
    <w:rsid w:val="005765CF"/>
    <w:rsid w:val="005765F4"/>
    <w:rsid w:val="00576674"/>
    <w:rsid w:val="0057678C"/>
    <w:rsid w:val="005767D3"/>
    <w:rsid w:val="00576819"/>
    <w:rsid w:val="0057684C"/>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3D"/>
    <w:rsid w:val="00580953"/>
    <w:rsid w:val="00580B34"/>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5A"/>
    <w:rsid w:val="00582C88"/>
    <w:rsid w:val="00582DF2"/>
    <w:rsid w:val="00582ED8"/>
    <w:rsid w:val="00582EED"/>
    <w:rsid w:val="00582F2D"/>
    <w:rsid w:val="00582F76"/>
    <w:rsid w:val="0058301E"/>
    <w:rsid w:val="00583062"/>
    <w:rsid w:val="005830BC"/>
    <w:rsid w:val="00583292"/>
    <w:rsid w:val="005832CC"/>
    <w:rsid w:val="00583345"/>
    <w:rsid w:val="00583379"/>
    <w:rsid w:val="005833C3"/>
    <w:rsid w:val="005833D2"/>
    <w:rsid w:val="0058344F"/>
    <w:rsid w:val="005834C1"/>
    <w:rsid w:val="00583509"/>
    <w:rsid w:val="00583531"/>
    <w:rsid w:val="00583570"/>
    <w:rsid w:val="005835A1"/>
    <w:rsid w:val="005835DE"/>
    <w:rsid w:val="00583603"/>
    <w:rsid w:val="005836A5"/>
    <w:rsid w:val="005836DF"/>
    <w:rsid w:val="005836EC"/>
    <w:rsid w:val="0058395C"/>
    <w:rsid w:val="0058399A"/>
    <w:rsid w:val="005839D0"/>
    <w:rsid w:val="00583B37"/>
    <w:rsid w:val="00583B4A"/>
    <w:rsid w:val="00583BB6"/>
    <w:rsid w:val="00583BD9"/>
    <w:rsid w:val="00583C6F"/>
    <w:rsid w:val="00583C98"/>
    <w:rsid w:val="00583D5B"/>
    <w:rsid w:val="00583DFB"/>
    <w:rsid w:val="00583E89"/>
    <w:rsid w:val="00583F00"/>
    <w:rsid w:val="00583F3C"/>
    <w:rsid w:val="00583FF6"/>
    <w:rsid w:val="00584033"/>
    <w:rsid w:val="00584066"/>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09"/>
    <w:rsid w:val="0058544A"/>
    <w:rsid w:val="005855BF"/>
    <w:rsid w:val="0058565C"/>
    <w:rsid w:val="0058566C"/>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3F5"/>
    <w:rsid w:val="0058742B"/>
    <w:rsid w:val="005875A2"/>
    <w:rsid w:val="0058760F"/>
    <w:rsid w:val="0058777F"/>
    <w:rsid w:val="005877AD"/>
    <w:rsid w:val="005878AA"/>
    <w:rsid w:val="005878EC"/>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5D"/>
    <w:rsid w:val="00590F94"/>
    <w:rsid w:val="00590FD1"/>
    <w:rsid w:val="005910B6"/>
    <w:rsid w:val="005910F1"/>
    <w:rsid w:val="00591160"/>
    <w:rsid w:val="00591164"/>
    <w:rsid w:val="00591202"/>
    <w:rsid w:val="00591272"/>
    <w:rsid w:val="00591273"/>
    <w:rsid w:val="00591299"/>
    <w:rsid w:val="00591314"/>
    <w:rsid w:val="00591409"/>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B"/>
    <w:rsid w:val="00592B2D"/>
    <w:rsid w:val="00592B77"/>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A3"/>
    <w:rsid w:val="005932D3"/>
    <w:rsid w:val="00593364"/>
    <w:rsid w:val="00593378"/>
    <w:rsid w:val="00593465"/>
    <w:rsid w:val="005934CB"/>
    <w:rsid w:val="005934F5"/>
    <w:rsid w:val="00593512"/>
    <w:rsid w:val="0059360E"/>
    <w:rsid w:val="00593651"/>
    <w:rsid w:val="0059367E"/>
    <w:rsid w:val="00593811"/>
    <w:rsid w:val="0059381A"/>
    <w:rsid w:val="00593829"/>
    <w:rsid w:val="00593871"/>
    <w:rsid w:val="00593890"/>
    <w:rsid w:val="005939BB"/>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69"/>
    <w:rsid w:val="0059429E"/>
    <w:rsid w:val="005942EF"/>
    <w:rsid w:val="005942F5"/>
    <w:rsid w:val="00594326"/>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46"/>
    <w:rsid w:val="0059479E"/>
    <w:rsid w:val="005947FD"/>
    <w:rsid w:val="00594813"/>
    <w:rsid w:val="00594848"/>
    <w:rsid w:val="00594863"/>
    <w:rsid w:val="00594933"/>
    <w:rsid w:val="00594965"/>
    <w:rsid w:val="00594967"/>
    <w:rsid w:val="00594978"/>
    <w:rsid w:val="00594A57"/>
    <w:rsid w:val="00594B19"/>
    <w:rsid w:val="00594B86"/>
    <w:rsid w:val="00594BBA"/>
    <w:rsid w:val="00594BE4"/>
    <w:rsid w:val="00594C6B"/>
    <w:rsid w:val="00594C6F"/>
    <w:rsid w:val="00594CC3"/>
    <w:rsid w:val="00594D18"/>
    <w:rsid w:val="00594DCF"/>
    <w:rsid w:val="00594E14"/>
    <w:rsid w:val="00594EAA"/>
    <w:rsid w:val="00594F1F"/>
    <w:rsid w:val="00594F62"/>
    <w:rsid w:val="00594F83"/>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F1"/>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7F9"/>
    <w:rsid w:val="005978F1"/>
    <w:rsid w:val="005979CB"/>
    <w:rsid w:val="00597A6F"/>
    <w:rsid w:val="00597BDF"/>
    <w:rsid w:val="00597C7F"/>
    <w:rsid w:val="00597CE2"/>
    <w:rsid w:val="00597CE8"/>
    <w:rsid w:val="00597D2D"/>
    <w:rsid w:val="00597D7B"/>
    <w:rsid w:val="00597DC0"/>
    <w:rsid w:val="00597DEE"/>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03"/>
    <w:rsid w:val="005A0924"/>
    <w:rsid w:val="005A0961"/>
    <w:rsid w:val="005A09E2"/>
    <w:rsid w:val="005A09F9"/>
    <w:rsid w:val="005A0AA7"/>
    <w:rsid w:val="005A0B68"/>
    <w:rsid w:val="005A0C1B"/>
    <w:rsid w:val="005A0C35"/>
    <w:rsid w:val="005A0C3E"/>
    <w:rsid w:val="005A0D6B"/>
    <w:rsid w:val="005A0E62"/>
    <w:rsid w:val="005A0ECF"/>
    <w:rsid w:val="005A0F71"/>
    <w:rsid w:val="005A0F79"/>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8F2"/>
    <w:rsid w:val="005A1920"/>
    <w:rsid w:val="005A1975"/>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F4"/>
    <w:rsid w:val="005A231A"/>
    <w:rsid w:val="005A233A"/>
    <w:rsid w:val="005A2389"/>
    <w:rsid w:val="005A23FE"/>
    <w:rsid w:val="005A2460"/>
    <w:rsid w:val="005A24CF"/>
    <w:rsid w:val="005A259C"/>
    <w:rsid w:val="005A2777"/>
    <w:rsid w:val="005A2791"/>
    <w:rsid w:val="005A2845"/>
    <w:rsid w:val="005A284A"/>
    <w:rsid w:val="005A28A9"/>
    <w:rsid w:val="005A28C0"/>
    <w:rsid w:val="005A2A03"/>
    <w:rsid w:val="005A2A2F"/>
    <w:rsid w:val="005A2A30"/>
    <w:rsid w:val="005A2BB3"/>
    <w:rsid w:val="005A2CDC"/>
    <w:rsid w:val="005A2D1D"/>
    <w:rsid w:val="005A2DC9"/>
    <w:rsid w:val="005A2E92"/>
    <w:rsid w:val="005A2EF7"/>
    <w:rsid w:val="005A2F4E"/>
    <w:rsid w:val="005A2F80"/>
    <w:rsid w:val="005A3049"/>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50"/>
    <w:rsid w:val="005A3E9A"/>
    <w:rsid w:val="005A3EA1"/>
    <w:rsid w:val="005A3F08"/>
    <w:rsid w:val="005A3F1B"/>
    <w:rsid w:val="005A3F31"/>
    <w:rsid w:val="005A3F44"/>
    <w:rsid w:val="005A3F82"/>
    <w:rsid w:val="005A3FA1"/>
    <w:rsid w:val="005A4027"/>
    <w:rsid w:val="005A4064"/>
    <w:rsid w:val="005A4093"/>
    <w:rsid w:val="005A40A9"/>
    <w:rsid w:val="005A40F7"/>
    <w:rsid w:val="005A420E"/>
    <w:rsid w:val="005A42FC"/>
    <w:rsid w:val="005A433E"/>
    <w:rsid w:val="005A4357"/>
    <w:rsid w:val="005A43F4"/>
    <w:rsid w:val="005A441C"/>
    <w:rsid w:val="005A451D"/>
    <w:rsid w:val="005A46D3"/>
    <w:rsid w:val="005A47A1"/>
    <w:rsid w:val="005A47CA"/>
    <w:rsid w:val="005A4815"/>
    <w:rsid w:val="005A4890"/>
    <w:rsid w:val="005A4894"/>
    <w:rsid w:val="005A48C8"/>
    <w:rsid w:val="005A49D2"/>
    <w:rsid w:val="005A4A78"/>
    <w:rsid w:val="005A4AA2"/>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74"/>
    <w:rsid w:val="005A558D"/>
    <w:rsid w:val="005A560B"/>
    <w:rsid w:val="005A566E"/>
    <w:rsid w:val="005A5677"/>
    <w:rsid w:val="005A5710"/>
    <w:rsid w:val="005A5727"/>
    <w:rsid w:val="005A577F"/>
    <w:rsid w:val="005A581F"/>
    <w:rsid w:val="005A5885"/>
    <w:rsid w:val="005A5892"/>
    <w:rsid w:val="005A58A3"/>
    <w:rsid w:val="005A5993"/>
    <w:rsid w:val="005A59FE"/>
    <w:rsid w:val="005A5A73"/>
    <w:rsid w:val="005A5A82"/>
    <w:rsid w:val="005A5A86"/>
    <w:rsid w:val="005A5C16"/>
    <w:rsid w:val="005A5D32"/>
    <w:rsid w:val="005A5D89"/>
    <w:rsid w:val="005A5DAE"/>
    <w:rsid w:val="005A5E2A"/>
    <w:rsid w:val="005A5E39"/>
    <w:rsid w:val="005A5E67"/>
    <w:rsid w:val="005A5F75"/>
    <w:rsid w:val="005A6041"/>
    <w:rsid w:val="005A6071"/>
    <w:rsid w:val="005A60F4"/>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72"/>
    <w:rsid w:val="005A7787"/>
    <w:rsid w:val="005A78E5"/>
    <w:rsid w:val="005A78E6"/>
    <w:rsid w:val="005A792C"/>
    <w:rsid w:val="005A79F5"/>
    <w:rsid w:val="005A79F7"/>
    <w:rsid w:val="005A7A27"/>
    <w:rsid w:val="005A7A32"/>
    <w:rsid w:val="005A7A6A"/>
    <w:rsid w:val="005A7AA6"/>
    <w:rsid w:val="005A7D14"/>
    <w:rsid w:val="005A7D54"/>
    <w:rsid w:val="005A7F05"/>
    <w:rsid w:val="005A7F2F"/>
    <w:rsid w:val="005A7F31"/>
    <w:rsid w:val="005A7F5B"/>
    <w:rsid w:val="005A7F79"/>
    <w:rsid w:val="005B0039"/>
    <w:rsid w:val="005B005C"/>
    <w:rsid w:val="005B00A7"/>
    <w:rsid w:val="005B017E"/>
    <w:rsid w:val="005B01E4"/>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865"/>
    <w:rsid w:val="005B0960"/>
    <w:rsid w:val="005B0A59"/>
    <w:rsid w:val="005B0AB0"/>
    <w:rsid w:val="005B0AE7"/>
    <w:rsid w:val="005B0C2E"/>
    <w:rsid w:val="005B0C7A"/>
    <w:rsid w:val="005B0CAA"/>
    <w:rsid w:val="005B0D1B"/>
    <w:rsid w:val="005B0D27"/>
    <w:rsid w:val="005B0D34"/>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1FAB"/>
    <w:rsid w:val="005B204B"/>
    <w:rsid w:val="005B2088"/>
    <w:rsid w:val="005B20E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003"/>
    <w:rsid w:val="005B3150"/>
    <w:rsid w:val="005B3193"/>
    <w:rsid w:val="005B33B2"/>
    <w:rsid w:val="005B33BE"/>
    <w:rsid w:val="005B33CF"/>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1"/>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14"/>
    <w:rsid w:val="005B524F"/>
    <w:rsid w:val="005B526A"/>
    <w:rsid w:val="005B52D9"/>
    <w:rsid w:val="005B5403"/>
    <w:rsid w:val="005B5422"/>
    <w:rsid w:val="005B543B"/>
    <w:rsid w:val="005B5488"/>
    <w:rsid w:val="005B5499"/>
    <w:rsid w:val="005B5542"/>
    <w:rsid w:val="005B566F"/>
    <w:rsid w:val="005B56FB"/>
    <w:rsid w:val="005B571D"/>
    <w:rsid w:val="005B5854"/>
    <w:rsid w:val="005B5869"/>
    <w:rsid w:val="005B597F"/>
    <w:rsid w:val="005B5B69"/>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0D"/>
    <w:rsid w:val="005B6818"/>
    <w:rsid w:val="005B687F"/>
    <w:rsid w:val="005B68C1"/>
    <w:rsid w:val="005B691D"/>
    <w:rsid w:val="005B6954"/>
    <w:rsid w:val="005B697E"/>
    <w:rsid w:val="005B6984"/>
    <w:rsid w:val="005B6BDA"/>
    <w:rsid w:val="005B6C16"/>
    <w:rsid w:val="005B6CA8"/>
    <w:rsid w:val="005B6CE0"/>
    <w:rsid w:val="005B6E78"/>
    <w:rsid w:val="005B6ECA"/>
    <w:rsid w:val="005B6F29"/>
    <w:rsid w:val="005B6F50"/>
    <w:rsid w:val="005B6F6C"/>
    <w:rsid w:val="005B7074"/>
    <w:rsid w:val="005B70C1"/>
    <w:rsid w:val="005B710E"/>
    <w:rsid w:val="005B71A1"/>
    <w:rsid w:val="005B7323"/>
    <w:rsid w:val="005B733D"/>
    <w:rsid w:val="005B73B0"/>
    <w:rsid w:val="005B73B6"/>
    <w:rsid w:val="005B746C"/>
    <w:rsid w:val="005B74FD"/>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6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BC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28A"/>
    <w:rsid w:val="005C13DD"/>
    <w:rsid w:val="005C13E1"/>
    <w:rsid w:val="005C1400"/>
    <w:rsid w:val="005C166B"/>
    <w:rsid w:val="005C1688"/>
    <w:rsid w:val="005C16F3"/>
    <w:rsid w:val="005C1737"/>
    <w:rsid w:val="005C1830"/>
    <w:rsid w:val="005C1850"/>
    <w:rsid w:val="005C185F"/>
    <w:rsid w:val="005C1A24"/>
    <w:rsid w:val="005C1BD6"/>
    <w:rsid w:val="005C1BF7"/>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61"/>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515"/>
    <w:rsid w:val="005C453D"/>
    <w:rsid w:val="005C4592"/>
    <w:rsid w:val="005C45D5"/>
    <w:rsid w:val="005C460F"/>
    <w:rsid w:val="005C4614"/>
    <w:rsid w:val="005C461D"/>
    <w:rsid w:val="005C467D"/>
    <w:rsid w:val="005C471E"/>
    <w:rsid w:val="005C47B2"/>
    <w:rsid w:val="005C47D5"/>
    <w:rsid w:val="005C47FE"/>
    <w:rsid w:val="005C4920"/>
    <w:rsid w:val="005C4A1D"/>
    <w:rsid w:val="005C4AE2"/>
    <w:rsid w:val="005C4B25"/>
    <w:rsid w:val="005C4B57"/>
    <w:rsid w:val="005C4B80"/>
    <w:rsid w:val="005C4B8A"/>
    <w:rsid w:val="005C4C2B"/>
    <w:rsid w:val="005C4D2D"/>
    <w:rsid w:val="005C4E24"/>
    <w:rsid w:val="005C4E43"/>
    <w:rsid w:val="005C4E64"/>
    <w:rsid w:val="005C50F9"/>
    <w:rsid w:val="005C5106"/>
    <w:rsid w:val="005C51E2"/>
    <w:rsid w:val="005C525D"/>
    <w:rsid w:val="005C531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D8"/>
    <w:rsid w:val="005C6424"/>
    <w:rsid w:val="005C646C"/>
    <w:rsid w:val="005C6479"/>
    <w:rsid w:val="005C6583"/>
    <w:rsid w:val="005C6595"/>
    <w:rsid w:val="005C6642"/>
    <w:rsid w:val="005C66AD"/>
    <w:rsid w:val="005C66EB"/>
    <w:rsid w:val="005C6739"/>
    <w:rsid w:val="005C674D"/>
    <w:rsid w:val="005C67A0"/>
    <w:rsid w:val="005C693F"/>
    <w:rsid w:val="005C69D1"/>
    <w:rsid w:val="005C6A80"/>
    <w:rsid w:val="005C6B11"/>
    <w:rsid w:val="005C6C2C"/>
    <w:rsid w:val="005C6C38"/>
    <w:rsid w:val="005C6E0C"/>
    <w:rsid w:val="005C6E97"/>
    <w:rsid w:val="005C6EB9"/>
    <w:rsid w:val="005C701F"/>
    <w:rsid w:val="005C7094"/>
    <w:rsid w:val="005C712C"/>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C7FDB"/>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30"/>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1FD"/>
    <w:rsid w:val="005D1232"/>
    <w:rsid w:val="005D12FC"/>
    <w:rsid w:val="005D1326"/>
    <w:rsid w:val="005D14B9"/>
    <w:rsid w:val="005D14E7"/>
    <w:rsid w:val="005D1548"/>
    <w:rsid w:val="005D158F"/>
    <w:rsid w:val="005D15F1"/>
    <w:rsid w:val="005D1611"/>
    <w:rsid w:val="005D1653"/>
    <w:rsid w:val="005D1694"/>
    <w:rsid w:val="005D17B8"/>
    <w:rsid w:val="005D1804"/>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3"/>
    <w:rsid w:val="005D251B"/>
    <w:rsid w:val="005D266A"/>
    <w:rsid w:val="005D26B9"/>
    <w:rsid w:val="005D279F"/>
    <w:rsid w:val="005D282A"/>
    <w:rsid w:val="005D284B"/>
    <w:rsid w:val="005D286A"/>
    <w:rsid w:val="005D2AE5"/>
    <w:rsid w:val="005D2B0F"/>
    <w:rsid w:val="005D2BFD"/>
    <w:rsid w:val="005D2CAA"/>
    <w:rsid w:val="005D2D28"/>
    <w:rsid w:val="005D2D9D"/>
    <w:rsid w:val="005D2E8D"/>
    <w:rsid w:val="005D2E9C"/>
    <w:rsid w:val="005D2F6A"/>
    <w:rsid w:val="005D2F89"/>
    <w:rsid w:val="005D2FC6"/>
    <w:rsid w:val="005D3036"/>
    <w:rsid w:val="005D306D"/>
    <w:rsid w:val="005D30DD"/>
    <w:rsid w:val="005D3120"/>
    <w:rsid w:val="005D3254"/>
    <w:rsid w:val="005D32AC"/>
    <w:rsid w:val="005D3322"/>
    <w:rsid w:val="005D3354"/>
    <w:rsid w:val="005D3367"/>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9D3"/>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2CF"/>
    <w:rsid w:val="005D538C"/>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905"/>
    <w:rsid w:val="005D5906"/>
    <w:rsid w:val="005D598D"/>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3E"/>
    <w:rsid w:val="005D637C"/>
    <w:rsid w:val="005D63F4"/>
    <w:rsid w:val="005D64E7"/>
    <w:rsid w:val="005D6557"/>
    <w:rsid w:val="005D6591"/>
    <w:rsid w:val="005D6657"/>
    <w:rsid w:val="005D667E"/>
    <w:rsid w:val="005D674E"/>
    <w:rsid w:val="005D676E"/>
    <w:rsid w:val="005D6879"/>
    <w:rsid w:val="005D689A"/>
    <w:rsid w:val="005D690D"/>
    <w:rsid w:val="005D6961"/>
    <w:rsid w:val="005D69BE"/>
    <w:rsid w:val="005D69E6"/>
    <w:rsid w:val="005D6A01"/>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54C"/>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814"/>
    <w:rsid w:val="005E086F"/>
    <w:rsid w:val="005E095C"/>
    <w:rsid w:val="005E097B"/>
    <w:rsid w:val="005E09D6"/>
    <w:rsid w:val="005E0A30"/>
    <w:rsid w:val="005E0A4C"/>
    <w:rsid w:val="005E0AFA"/>
    <w:rsid w:val="005E0B39"/>
    <w:rsid w:val="005E0B90"/>
    <w:rsid w:val="005E0BBB"/>
    <w:rsid w:val="005E0C05"/>
    <w:rsid w:val="005E0C2A"/>
    <w:rsid w:val="005E0C4A"/>
    <w:rsid w:val="005E0C75"/>
    <w:rsid w:val="005E0C98"/>
    <w:rsid w:val="005E0D35"/>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68"/>
    <w:rsid w:val="005E21C4"/>
    <w:rsid w:val="005E21C7"/>
    <w:rsid w:val="005E21C9"/>
    <w:rsid w:val="005E223B"/>
    <w:rsid w:val="005E2253"/>
    <w:rsid w:val="005E22EA"/>
    <w:rsid w:val="005E23AC"/>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DAD"/>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3E7"/>
    <w:rsid w:val="005E34E4"/>
    <w:rsid w:val="005E35F0"/>
    <w:rsid w:val="005E3613"/>
    <w:rsid w:val="005E364C"/>
    <w:rsid w:val="005E3777"/>
    <w:rsid w:val="005E37D2"/>
    <w:rsid w:val="005E3816"/>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BFB"/>
    <w:rsid w:val="005E4CEF"/>
    <w:rsid w:val="005E4D31"/>
    <w:rsid w:val="005E4D55"/>
    <w:rsid w:val="005E4D5C"/>
    <w:rsid w:val="005E4DE5"/>
    <w:rsid w:val="005E4DFC"/>
    <w:rsid w:val="005E4E80"/>
    <w:rsid w:val="005E4EA5"/>
    <w:rsid w:val="005E4F22"/>
    <w:rsid w:val="005E4F67"/>
    <w:rsid w:val="005E4FB1"/>
    <w:rsid w:val="005E515E"/>
    <w:rsid w:val="005E51CC"/>
    <w:rsid w:val="005E5223"/>
    <w:rsid w:val="005E5364"/>
    <w:rsid w:val="005E54F3"/>
    <w:rsid w:val="005E5666"/>
    <w:rsid w:val="005E5689"/>
    <w:rsid w:val="005E573D"/>
    <w:rsid w:val="005E585B"/>
    <w:rsid w:val="005E5921"/>
    <w:rsid w:val="005E5A3D"/>
    <w:rsid w:val="005E5B67"/>
    <w:rsid w:val="005E5BAC"/>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70"/>
    <w:rsid w:val="005E6CCE"/>
    <w:rsid w:val="005E6CE2"/>
    <w:rsid w:val="005E6D18"/>
    <w:rsid w:val="005E6D2B"/>
    <w:rsid w:val="005E6D89"/>
    <w:rsid w:val="005E6DE7"/>
    <w:rsid w:val="005E6EBA"/>
    <w:rsid w:val="005E6ED7"/>
    <w:rsid w:val="005E6F21"/>
    <w:rsid w:val="005E6F8A"/>
    <w:rsid w:val="005E70AD"/>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BC"/>
    <w:rsid w:val="005E7CE7"/>
    <w:rsid w:val="005E7D40"/>
    <w:rsid w:val="005E7DEE"/>
    <w:rsid w:val="005E7E06"/>
    <w:rsid w:val="005E7E20"/>
    <w:rsid w:val="005E7E3B"/>
    <w:rsid w:val="005E7E49"/>
    <w:rsid w:val="005E7F45"/>
    <w:rsid w:val="005F007B"/>
    <w:rsid w:val="005F00BB"/>
    <w:rsid w:val="005F00C6"/>
    <w:rsid w:val="005F01BF"/>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63"/>
    <w:rsid w:val="005F18E8"/>
    <w:rsid w:val="005F1967"/>
    <w:rsid w:val="005F1968"/>
    <w:rsid w:val="005F198D"/>
    <w:rsid w:val="005F1A14"/>
    <w:rsid w:val="005F1A15"/>
    <w:rsid w:val="005F1A76"/>
    <w:rsid w:val="005F1A91"/>
    <w:rsid w:val="005F1A96"/>
    <w:rsid w:val="005F1B35"/>
    <w:rsid w:val="005F1B81"/>
    <w:rsid w:val="005F1B84"/>
    <w:rsid w:val="005F1BD7"/>
    <w:rsid w:val="005F1C91"/>
    <w:rsid w:val="005F1CE2"/>
    <w:rsid w:val="005F1D63"/>
    <w:rsid w:val="005F1DD1"/>
    <w:rsid w:val="005F1E40"/>
    <w:rsid w:val="005F1E7B"/>
    <w:rsid w:val="005F1F51"/>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DDC"/>
    <w:rsid w:val="005F2EDF"/>
    <w:rsid w:val="005F2EFA"/>
    <w:rsid w:val="005F2F88"/>
    <w:rsid w:val="005F2F93"/>
    <w:rsid w:val="005F3003"/>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ADB"/>
    <w:rsid w:val="005F3B51"/>
    <w:rsid w:val="005F3BA8"/>
    <w:rsid w:val="005F3BA9"/>
    <w:rsid w:val="005F3BCD"/>
    <w:rsid w:val="005F3CD2"/>
    <w:rsid w:val="005F3D46"/>
    <w:rsid w:val="005F3D60"/>
    <w:rsid w:val="005F3DA7"/>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6FE"/>
    <w:rsid w:val="005F4726"/>
    <w:rsid w:val="005F478D"/>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0A"/>
    <w:rsid w:val="005F5716"/>
    <w:rsid w:val="005F5742"/>
    <w:rsid w:val="005F57A6"/>
    <w:rsid w:val="005F58B7"/>
    <w:rsid w:val="005F5949"/>
    <w:rsid w:val="005F596C"/>
    <w:rsid w:val="005F59AA"/>
    <w:rsid w:val="005F5B36"/>
    <w:rsid w:val="005F5B40"/>
    <w:rsid w:val="005F5BB0"/>
    <w:rsid w:val="005F5C35"/>
    <w:rsid w:val="005F5CA7"/>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99"/>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4D5"/>
    <w:rsid w:val="005F75A5"/>
    <w:rsid w:val="005F7619"/>
    <w:rsid w:val="005F76BD"/>
    <w:rsid w:val="005F7732"/>
    <w:rsid w:val="005F773F"/>
    <w:rsid w:val="005F788A"/>
    <w:rsid w:val="005F78B2"/>
    <w:rsid w:val="005F78C8"/>
    <w:rsid w:val="005F78DE"/>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C3"/>
    <w:rsid w:val="00600BE8"/>
    <w:rsid w:val="00600BE9"/>
    <w:rsid w:val="00600C39"/>
    <w:rsid w:val="00600CB6"/>
    <w:rsid w:val="00600CBB"/>
    <w:rsid w:val="00600CE9"/>
    <w:rsid w:val="00600D41"/>
    <w:rsid w:val="00600D60"/>
    <w:rsid w:val="00600D74"/>
    <w:rsid w:val="00600DD1"/>
    <w:rsid w:val="00600E17"/>
    <w:rsid w:val="00600E57"/>
    <w:rsid w:val="00600E83"/>
    <w:rsid w:val="00600EB7"/>
    <w:rsid w:val="00600F43"/>
    <w:rsid w:val="00600FA9"/>
    <w:rsid w:val="00600FC8"/>
    <w:rsid w:val="00600FF8"/>
    <w:rsid w:val="006010AF"/>
    <w:rsid w:val="006010F3"/>
    <w:rsid w:val="00601107"/>
    <w:rsid w:val="0060114F"/>
    <w:rsid w:val="0060117A"/>
    <w:rsid w:val="00601272"/>
    <w:rsid w:val="006012A1"/>
    <w:rsid w:val="006013D1"/>
    <w:rsid w:val="0060152A"/>
    <w:rsid w:val="0060164B"/>
    <w:rsid w:val="0060172D"/>
    <w:rsid w:val="0060186D"/>
    <w:rsid w:val="00601874"/>
    <w:rsid w:val="006018A9"/>
    <w:rsid w:val="006018BD"/>
    <w:rsid w:val="006018FA"/>
    <w:rsid w:val="00601920"/>
    <w:rsid w:val="00601950"/>
    <w:rsid w:val="006019E5"/>
    <w:rsid w:val="006019E6"/>
    <w:rsid w:val="00601B7E"/>
    <w:rsid w:val="00601BEB"/>
    <w:rsid w:val="00601C04"/>
    <w:rsid w:val="00601C52"/>
    <w:rsid w:val="00601CC8"/>
    <w:rsid w:val="00601D22"/>
    <w:rsid w:val="00601D2E"/>
    <w:rsid w:val="00601D3B"/>
    <w:rsid w:val="00601E2A"/>
    <w:rsid w:val="00601E4E"/>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846"/>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4F8"/>
    <w:rsid w:val="00603586"/>
    <w:rsid w:val="0060364C"/>
    <w:rsid w:val="0060368B"/>
    <w:rsid w:val="006036F9"/>
    <w:rsid w:val="00603752"/>
    <w:rsid w:val="006037FB"/>
    <w:rsid w:val="0060382F"/>
    <w:rsid w:val="00603838"/>
    <w:rsid w:val="00603939"/>
    <w:rsid w:val="006039B0"/>
    <w:rsid w:val="00603A50"/>
    <w:rsid w:val="00603AE8"/>
    <w:rsid w:val="00603C03"/>
    <w:rsid w:val="00603C21"/>
    <w:rsid w:val="00603DDE"/>
    <w:rsid w:val="00603E1F"/>
    <w:rsid w:val="00603E45"/>
    <w:rsid w:val="00603EE4"/>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E2"/>
    <w:rsid w:val="006057C2"/>
    <w:rsid w:val="006058D9"/>
    <w:rsid w:val="006058F2"/>
    <w:rsid w:val="0060591A"/>
    <w:rsid w:val="00605960"/>
    <w:rsid w:val="00605970"/>
    <w:rsid w:val="006059F1"/>
    <w:rsid w:val="00605A66"/>
    <w:rsid w:val="00605A72"/>
    <w:rsid w:val="00605A91"/>
    <w:rsid w:val="00605AD4"/>
    <w:rsid w:val="00605AED"/>
    <w:rsid w:val="00605B19"/>
    <w:rsid w:val="00605B20"/>
    <w:rsid w:val="00605B3F"/>
    <w:rsid w:val="00605BC2"/>
    <w:rsid w:val="00605BFB"/>
    <w:rsid w:val="00605C0A"/>
    <w:rsid w:val="00605D97"/>
    <w:rsid w:val="00605DB7"/>
    <w:rsid w:val="00605DC3"/>
    <w:rsid w:val="00605DD3"/>
    <w:rsid w:val="00605DDD"/>
    <w:rsid w:val="00605DF5"/>
    <w:rsid w:val="00605E3C"/>
    <w:rsid w:val="00605E70"/>
    <w:rsid w:val="00605F56"/>
    <w:rsid w:val="00606013"/>
    <w:rsid w:val="00606016"/>
    <w:rsid w:val="00606025"/>
    <w:rsid w:val="00606041"/>
    <w:rsid w:val="006060AE"/>
    <w:rsid w:val="00606118"/>
    <w:rsid w:val="00606144"/>
    <w:rsid w:val="00606183"/>
    <w:rsid w:val="006061F2"/>
    <w:rsid w:val="00606209"/>
    <w:rsid w:val="006062C7"/>
    <w:rsid w:val="006062CB"/>
    <w:rsid w:val="006062CE"/>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CC"/>
    <w:rsid w:val="006074DB"/>
    <w:rsid w:val="006074EE"/>
    <w:rsid w:val="006074FF"/>
    <w:rsid w:val="00607626"/>
    <w:rsid w:val="0060765C"/>
    <w:rsid w:val="0060769F"/>
    <w:rsid w:val="00607704"/>
    <w:rsid w:val="0060776F"/>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6D9"/>
    <w:rsid w:val="00610709"/>
    <w:rsid w:val="006107A8"/>
    <w:rsid w:val="006107D3"/>
    <w:rsid w:val="0061088D"/>
    <w:rsid w:val="00610947"/>
    <w:rsid w:val="006109B0"/>
    <w:rsid w:val="00610A51"/>
    <w:rsid w:val="00610A7D"/>
    <w:rsid w:val="00610A8A"/>
    <w:rsid w:val="00610C10"/>
    <w:rsid w:val="00610C54"/>
    <w:rsid w:val="00610C79"/>
    <w:rsid w:val="00610DF4"/>
    <w:rsid w:val="00610E0F"/>
    <w:rsid w:val="00610EDD"/>
    <w:rsid w:val="00610EF2"/>
    <w:rsid w:val="00610F4A"/>
    <w:rsid w:val="00610F88"/>
    <w:rsid w:val="00610FA1"/>
    <w:rsid w:val="00611155"/>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628"/>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31"/>
    <w:rsid w:val="00613863"/>
    <w:rsid w:val="0061390A"/>
    <w:rsid w:val="00613918"/>
    <w:rsid w:val="00613970"/>
    <w:rsid w:val="006139AF"/>
    <w:rsid w:val="006139D9"/>
    <w:rsid w:val="006139F6"/>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CA"/>
    <w:rsid w:val="00615DD4"/>
    <w:rsid w:val="00615DEF"/>
    <w:rsid w:val="00615E29"/>
    <w:rsid w:val="00615E4B"/>
    <w:rsid w:val="00615F68"/>
    <w:rsid w:val="00615F8B"/>
    <w:rsid w:val="00615FCD"/>
    <w:rsid w:val="00616153"/>
    <w:rsid w:val="0061619E"/>
    <w:rsid w:val="00616237"/>
    <w:rsid w:val="006162C0"/>
    <w:rsid w:val="006163DC"/>
    <w:rsid w:val="00616475"/>
    <w:rsid w:val="00616579"/>
    <w:rsid w:val="006165D7"/>
    <w:rsid w:val="00616633"/>
    <w:rsid w:val="00616652"/>
    <w:rsid w:val="0061669C"/>
    <w:rsid w:val="006166C1"/>
    <w:rsid w:val="00616762"/>
    <w:rsid w:val="0061680F"/>
    <w:rsid w:val="00616937"/>
    <w:rsid w:val="00616952"/>
    <w:rsid w:val="006169DE"/>
    <w:rsid w:val="00616AA6"/>
    <w:rsid w:val="00616AD2"/>
    <w:rsid w:val="00616D13"/>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D2"/>
    <w:rsid w:val="006176D9"/>
    <w:rsid w:val="006176DF"/>
    <w:rsid w:val="006179BD"/>
    <w:rsid w:val="00617A15"/>
    <w:rsid w:val="00617B69"/>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34"/>
    <w:rsid w:val="006201AB"/>
    <w:rsid w:val="006201B7"/>
    <w:rsid w:val="00620205"/>
    <w:rsid w:val="00620227"/>
    <w:rsid w:val="00620242"/>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CCB"/>
    <w:rsid w:val="00621D17"/>
    <w:rsid w:val="00621D9A"/>
    <w:rsid w:val="00621E9D"/>
    <w:rsid w:val="00621EA1"/>
    <w:rsid w:val="00621F71"/>
    <w:rsid w:val="00621F9B"/>
    <w:rsid w:val="0062203A"/>
    <w:rsid w:val="00622045"/>
    <w:rsid w:val="0062220D"/>
    <w:rsid w:val="00622320"/>
    <w:rsid w:val="006223DA"/>
    <w:rsid w:val="0062252B"/>
    <w:rsid w:val="00622565"/>
    <w:rsid w:val="00622578"/>
    <w:rsid w:val="00622596"/>
    <w:rsid w:val="006225A5"/>
    <w:rsid w:val="0062260D"/>
    <w:rsid w:val="00622615"/>
    <w:rsid w:val="0062265E"/>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64"/>
    <w:rsid w:val="006236AD"/>
    <w:rsid w:val="00623721"/>
    <w:rsid w:val="0062374A"/>
    <w:rsid w:val="0062375B"/>
    <w:rsid w:val="006237BA"/>
    <w:rsid w:val="0062383F"/>
    <w:rsid w:val="00623850"/>
    <w:rsid w:val="00623856"/>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87"/>
    <w:rsid w:val="00624FBD"/>
    <w:rsid w:val="00624FBF"/>
    <w:rsid w:val="006250B8"/>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D72"/>
    <w:rsid w:val="00625DE2"/>
    <w:rsid w:val="00625ED9"/>
    <w:rsid w:val="00625F27"/>
    <w:rsid w:val="00625F7C"/>
    <w:rsid w:val="00625FAA"/>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82"/>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3E"/>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7C5"/>
    <w:rsid w:val="00630840"/>
    <w:rsid w:val="006308DF"/>
    <w:rsid w:val="006308FB"/>
    <w:rsid w:val="0063090F"/>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65"/>
    <w:rsid w:val="00630F6B"/>
    <w:rsid w:val="00630F71"/>
    <w:rsid w:val="00630FB1"/>
    <w:rsid w:val="00630FCB"/>
    <w:rsid w:val="00631002"/>
    <w:rsid w:val="00631024"/>
    <w:rsid w:val="006310E4"/>
    <w:rsid w:val="00631130"/>
    <w:rsid w:val="006311A3"/>
    <w:rsid w:val="006311D1"/>
    <w:rsid w:val="006312AA"/>
    <w:rsid w:val="006312DA"/>
    <w:rsid w:val="0063136B"/>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089"/>
    <w:rsid w:val="0063218F"/>
    <w:rsid w:val="00632196"/>
    <w:rsid w:val="00632229"/>
    <w:rsid w:val="0063233D"/>
    <w:rsid w:val="00632364"/>
    <w:rsid w:val="006323C7"/>
    <w:rsid w:val="006324D9"/>
    <w:rsid w:val="00632551"/>
    <w:rsid w:val="00632598"/>
    <w:rsid w:val="006325FB"/>
    <w:rsid w:val="0063263D"/>
    <w:rsid w:val="00632693"/>
    <w:rsid w:val="00632720"/>
    <w:rsid w:val="00632742"/>
    <w:rsid w:val="00632747"/>
    <w:rsid w:val="00632882"/>
    <w:rsid w:val="0063293D"/>
    <w:rsid w:val="00632B0C"/>
    <w:rsid w:val="00632B0F"/>
    <w:rsid w:val="00632B54"/>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3DE"/>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0C"/>
    <w:rsid w:val="00633CF9"/>
    <w:rsid w:val="00633D02"/>
    <w:rsid w:val="00633DC5"/>
    <w:rsid w:val="00633E02"/>
    <w:rsid w:val="00633E15"/>
    <w:rsid w:val="00633F12"/>
    <w:rsid w:val="00633F74"/>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AC"/>
    <w:rsid w:val="006345CB"/>
    <w:rsid w:val="00634625"/>
    <w:rsid w:val="006346AD"/>
    <w:rsid w:val="006346DB"/>
    <w:rsid w:val="006346F3"/>
    <w:rsid w:val="00634702"/>
    <w:rsid w:val="00634824"/>
    <w:rsid w:val="00634857"/>
    <w:rsid w:val="00634872"/>
    <w:rsid w:val="006348D2"/>
    <w:rsid w:val="006348D4"/>
    <w:rsid w:val="00634908"/>
    <w:rsid w:val="0063498C"/>
    <w:rsid w:val="006349DB"/>
    <w:rsid w:val="006349ED"/>
    <w:rsid w:val="00634A45"/>
    <w:rsid w:val="00634A6A"/>
    <w:rsid w:val="00634A95"/>
    <w:rsid w:val="00634AE9"/>
    <w:rsid w:val="00634B3E"/>
    <w:rsid w:val="00634C56"/>
    <w:rsid w:val="00634D49"/>
    <w:rsid w:val="00634DDD"/>
    <w:rsid w:val="00634DEB"/>
    <w:rsid w:val="00634E63"/>
    <w:rsid w:val="00634F05"/>
    <w:rsid w:val="0063503E"/>
    <w:rsid w:val="0063503F"/>
    <w:rsid w:val="00635064"/>
    <w:rsid w:val="00635269"/>
    <w:rsid w:val="0063549E"/>
    <w:rsid w:val="0063552B"/>
    <w:rsid w:val="006355AD"/>
    <w:rsid w:val="006356E9"/>
    <w:rsid w:val="006358FC"/>
    <w:rsid w:val="00635A20"/>
    <w:rsid w:val="00635ABA"/>
    <w:rsid w:val="00635AF0"/>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29"/>
    <w:rsid w:val="00637C67"/>
    <w:rsid w:val="00637C9A"/>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49F"/>
    <w:rsid w:val="006414B6"/>
    <w:rsid w:val="006415E2"/>
    <w:rsid w:val="00641662"/>
    <w:rsid w:val="0064177D"/>
    <w:rsid w:val="0064178B"/>
    <w:rsid w:val="00641877"/>
    <w:rsid w:val="0064187B"/>
    <w:rsid w:val="006418D0"/>
    <w:rsid w:val="006418EF"/>
    <w:rsid w:val="006419B1"/>
    <w:rsid w:val="006419FF"/>
    <w:rsid w:val="00641A55"/>
    <w:rsid w:val="00641A6D"/>
    <w:rsid w:val="00641B4C"/>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546"/>
    <w:rsid w:val="00643712"/>
    <w:rsid w:val="00643713"/>
    <w:rsid w:val="0064376A"/>
    <w:rsid w:val="006437C5"/>
    <w:rsid w:val="006437D9"/>
    <w:rsid w:val="00643829"/>
    <w:rsid w:val="00643897"/>
    <w:rsid w:val="006438A1"/>
    <w:rsid w:val="006438B4"/>
    <w:rsid w:val="006439BB"/>
    <w:rsid w:val="00643A0B"/>
    <w:rsid w:val="00643A11"/>
    <w:rsid w:val="00643AC2"/>
    <w:rsid w:val="00643ADB"/>
    <w:rsid w:val="00643B22"/>
    <w:rsid w:val="00643B5D"/>
    <w:rsid w:val="00643BD8"/>
    <w:rsid w:val="00643BF8"/>
    <w:rsid w:val="00643CEC"/>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17"/>
    <w:rsid w:val="00644648"/>
    <w:rsid w:val="00644724"/>
    <w:rsid w:val="00644793"/>
    <w:rsid w:val="006447AA"/>
    <w:rsid w:val="006447C2"/>
    <w:rsid w:val="006447FD"/>
    <w:rsid w:val="0064491B"/>
    <w:rsid w:val="00644994"/>
    <w:rsid w:val="006449B4"/>
    <w:rsid w:val="00644A41"/>
    <w:rsid w:val="00644AD0"/>
    <w:rsid w:val="00644AFF"/>
    <w:rsid w:val="00644B0E"/>
    <w:rsid w:val="00644B64"/>
    <w:rsid w:val="00644BBB"/>
    <w:rsid w:val="00644CF0"/>
    <w:rsid w:val="00644EE0"/>
    <w:rsid w:val="00644F62"/>
    <w:rsid w:val="00644FD5"/>
    <w:rsid w:val="00645090"/>
    <w:rsid w:val="00645102"/>
    <w:rsid w:val="00645241"/>
    <w:rsid w:val="0064535B"/>
    <w:rsid w:val="006453E9"/>
    <w:rsid w:val="00645473"/>
    <w:rsid w:val="00645478"/>
    <w:rsid w:val="006454B9"/>
    <w:rsid w:val="006455A5"/>
    <w:rsid w:val="006455F0"/>
    <w:rsid w:val="00645602"/>
    <w:rsid w:val="00645622"/>
    <w:rsid w:val="0064562B"/>
    <w:rsid w:val="00645652"/>
    <w:rsid w:val="00645678"/>
    <w:rsid w:val="0064568E"/>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5E4"/>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A9"/>
    <w:rsid w:val="00646DEB"/>
    <w:rsid w:val="00646DF4"/>
    <w:rsid w:val="00646E16"/>
    <w:rsid w:val="00646E6A"/>
    <w:rsid w:val="00646E84"/>
    <w:rsid w:val="00646E86"/>
    <w:rsid w:val="00646E9F"/>
    <w:rsid w:val="00646EB6"/>
    <w:rsid w:val="00646ED6"/>
    <w:rsid w:val="00646F10"/>
    <w:rsid w:val="0064704B"/>
    <w:rsid w:val="0064710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BF"/>
    <w:rsid w:val="00647EC4"/>
    <w:rsid w:val="00647F1E"/>
    <w:rsid w:val="00647F22"/>
    <w:rsid w:val="00647F70"/>
    <w:rsid w:val="00650014"/>
    <w:rsid w:val="00650199"/>
    <w:rsid w:val="00650210"/>
    <w:rsid w:val="0065036C"/>
    <w:rsid w:val="006503BC"/>
    <w:rsid w:val="006503C1"/>
    <w:rsid w:val="006506BC"/>
    <w:rsid w:val="0065081D"/>
    <w:rsid w:val="006508D0"/>
    <w:rsid w:val="00650939"/>
    <w:rsid w:val="00650966"/>
    <w:rsid w:val="006509DB"/>
    <w:rsid w:val="00650A81"/>
    <w:rsid w:val="00650A8B"/>
    <w:rsid w:val="00650B6F"/>
    <w:rsid w:val="00650C05"/>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6B0"/>
    <w:rsid w:val="00651763"/>
    <w:rsid w:val="00651769"/>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F9"/>
    <w:rsid w:val="006526C1"/>
    <w:rsid w:val="006526DC"/>
    <w:rsid w:val="00652725"/>
    <w:rsid w:val="00652990"/>
    <w:rsid w:val="00652A40"/>
    <w:rsid w:val="00652BC5"/>
    <w:rsid w:val="00652BC7"/>
    <w:rsid w:val="00652C6D"/>
    <w:rsid w:val="00652C75"/>
    <w:rsid w:val="00652E22"/>
    <w:rsid w:val="00652F53"/>
    <w:rsid w:val="00652F87"/>
    <w:rsid w:val="006530EE"/>
    <w:rsid w:val="00653203"/>
    <w:rsid w:val="00653226"/>
    <w:rsid w:val="00653430"/>
    <w:rsid w:val="00653432"/>
    <w:rsid w:val="00653437"/>
    <w:rsid w:val="00653449"/>
    <w:rsid w:val="006534FA"/>
    <w:rsid w:val="00653613"/>
    <w:rsid w:val="00653628"/>
    <w:rsid w:val="0065368E"/>
    <w:rsid w:val="00653770"/>
    <w:rsid w:val="00653779"/>
    <w:rsid w:val="006537C6"/>
    <w:rsid w:val="00653886"/>
    <w:rsid w:val="006538DC"/>
    <w:rsid w:val="006538F2"/>
    <w:rsid w:val="00653945"/>
    <w:rsid w:val="00653961"/>
    <w:rsid w:val="0065397A"/>
    <w:rsid w:val="006539CD"/>
    <w:rsid w:val="006539E5"/>
    <w:rsid w:val="006539F0"/>
    <w:rsid w:val="00653A20"/>
    <w:rsid w:val="00653B47"/>
    <w:rsid w:val="00653B99"/>
    <w:rsid w:val="00653BBF"/>
    <w:rsid w:val="00653C2E"/>
    <w:rsid w:val="00653CB6"/>
    <w:rsid w:val="00653CCA"/>
    <w:rsid w:val="00653DB8"/>
    <w:rsid w:val="00653F04"/>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12"/>
    <w:rsid w:val="00655538"/>
    <w:rsid w:val="0065553F"/>
    <w:rsid w:val="0065565D"/>
    <w:rsid w:val="006556A7"/>
    <w:rsid w:val="006556C0"/>
    <w:rsid w:val="00655771"/>
    <w:rsid w:val="006557D1"/>
    <w:rsid w:val="006557EC"/>
    <w:rsid w:val="00655874"/>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9B2"/>
    <w:rsid w:val="00656A83"/>
    <w:rsid w:val="00656AC7"/>
    <w:rsid w:val="00656AD1"/>
    <w:rsid w:val="00656BAD"/>
    <w:rsid w:val="00656BC3"/>
    <w:rsid w:val="00656CD1"/>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1D"/>
    <w:rsid w:val="0066034A"/>
    <w:rsid w:val="0066038A"/>
    <w:rsid w:val="00660393"/>
    <w:rsid w:val="006603A0"/>
    <w:rsid w:val="006603D5"/>
    <w:rsid w:val="006604B0"/>
    <w:rsid w:val="00660512"/>
    <w:rsid w:val="006605E8"/>
    <w:rsid w:val="00660613"/>
    <w:rsid w:val="0066064C"/>
    <w:rsid w:val="00660666"/>
    <w:rsid w:val="0066072C"/>
    <w:rsid w:val="00660739"/>
    <w:rsid w:val="00660755"/>
    <w:rsid w:val="006607B7"/>
    <w:rsid w:val="006607D6"/>
    <w:rsid w:val="00660806"/>
    <w:rsid w:val="00660848"/>
    <w:rsid w:val="00660863"/>
    <w:rsid w:val="006608A3"/>
    <w:rsid w:val="006608F0"/>
    <w:rsid w:val="0066095F"/>
    <w:rsid w:val="006609A9"/>
    <w:rsid w:val="00660A4C"/>
    <w:rsid w:val="00660AB9"/>
    <w:rsid w:val="00660B1D"/>
    <w:rsid w:val="00660BAD"/>
    <w:rsid w:val="00660CBD"/>
    <w:rsid w:val="00660CE0"/>
    <w:rsid w:val="00660D22"/>
    <w:rsid w:val="00660D6A"/>
    <w:rsid w:val="00660E94"/>
    <w:rsid w:val="00660EAA"/>
    <w:rsid w:val="00660F8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20D"/>
    <w:rsid w:val="00662337"/>
    <w:rsid w:val="0066234A"/>
    <w:rsid w:val="0066237F"/>
    <w:rsid w:val="006623B6"/>
    <w:rsid w:val="00662483"/>
    <w:rsid w:val="006624EC"/>
    <w:rsid w:val="0066251E"/>
    <w:rsid w:val="00662557"/>
    <w:rsid w:val="00662571"/>
    <w:rsid w:val="00662582"/>
    <w:rsid w:val="006625A9"/>
    <w:rsid w:val="00662631"/>
    <w:rsid w:val="00662643"/>
    <w:rsid w:val="0066264E"/>
    <w:rsid w:val="00662675"/>
    <w:rsid w:val="00662728"/>
    <w:rsid w:val="006627CE"/>
    <w:rsid w:val="00662924"/>
    <w:rsid w:val="006629B6"/>
    <w:rsid w:val="006629FF"/>
    <w:rsid w:val="00662A13"/>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129"/>
    <w:rsid w:val="00663224"/>
    <w:rsid w:val="00663336"/>
    <w:rsid w:val="006633F3"/>
    <w:rsid w:val="006634DB"/>
    <w:rsid w:val="006634E7"/>
    <w:rsid w:val="006634F7"/>
    <w:rsid w:val="00663500"/>
    <w:rsid w:val="00663739"/>
    <w:rsid w:val="0066379A"/>
    <w:rsid w:val="006637B2"/>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E"/>
    <w:rsid w:val="0066456F"/>
    <w:rsid w:val="006645AB"/>
    <w:rsid w:val="00664651"/>
    <w:rsid w:val="0066475E"/>
    <w:rsid w:val="00664774"/>
    <w:rsid w:val="0066477F"/>
    <w:rsid w:val="00664786"/>
    <w:rsid w:val="006647E8"/>
    <w:rsid w:val="00664892"/>
    <w:rsid w:val="006648C6"/>
    <w:rsid w:val="006648F6"/>
    <w:rsid w:val="0066494A"/>
    <w:rsid w:val="0066497D"/>
    <w:rsid w:val="006649AB"/>
    <w:rsid w:val="00664A8B"/>
    <w:rsid w:val="00664ACB"/>
    <w:rsid w:val="00664B6D"/>
    <w:rsid w:val="00664DF3"/>
    <w:rsid w:val="00664E3E"/>
    <w:rsid w:val="00664EBC"/>
    <w:rsid w:val="00664EE2"/>
    <w:rsid w:val="00664F38"/>
    <w:rsid w:val="00664F54"/>
    <w:rsid w:val="00664F6B"/>
    <w:rsid w:val="00664F7A"/>
    <w:rsid w:val="00664F85"/>
    <w:rsid w:val="00664FEE"/>
    <w:rsid w:val="006650E4"/>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27"/>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52"/>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7"/>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A32"/>
    <w:rsid w:val="00667AAE"/>
    <w:rsid w:val="00667B99"/>
    <w:rsid w:val="00667CC7"/>
    <w:rsid w:val="00667D0F"/>
    <w:rsid w:val="00667D1F"/>
    <w:rsid w:val="00667DA2"/>
    <w:rsid w:val="00667DF1"/>
    <w:rsid w:val="00667E1B"/>
    <w:rsid w:val="00667E85"/>
    <w:rsid w:val="00667E97"/>
    <w:rsid w:val="00667F0B"/>
    <w:rsid w:val="00667F4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B"/>
    <w:rsid w:val="0067132B"/>
    <w:rsid w:val="00671344"/>
    <w:rsid w:val="00671422"/>
    <w:rsid w:val="00671460"/>
    <w:rsid w:val="0067153F"/>
    <w:rsid w:val="0067162C"/>
    <w:rsid w:val="00671655"/>
    <w:rsid w:val="00671761"/>
    <w:rsid w:val="006717EF"/>
    <w:rsid w:val="006718D2"/>
    <w:rsid w:val="00671951"/>
    <w:rsid w:val="00671B99"/>
    <w:rsid w:val="00671BC8"/>
    <w:rsid w:val="00671BF2"/>
    <w:rsid w:val="00671C08"/>
    <w:rsid w:val="00671C98"/>
    <w:rsid w:val="00671CEE"/>
    <w:rsid w:val="00671D8E"/>
    <w:rsid w:val="00671DAE"/>
    <w:rsid w:val="00671E37"/>
    <w:rsid w:val="00671E3A"/>
    <w:rsid w:val="00671E4F"/>
    <w:rsid w:val="00671EB4"/>
    <w:rsid w:val="00671EE3"/>
    <w:rsid w:val="00671F2A"/>
    <w:rsid w:val="00671F7E"/>
    <w:rsid w:val="0067203C"/>
    <w:rsid w:val="0067204F"/>
    <w:rsid w:val="006720B5"/>
    <w:rsid w:val="00672157"/>
    <w:rsid w:val="006721BD"/>
    <w:rsid w:val="006721EA"/>
    <w:rsid w:val="00672247"/>
    <w:rsid w:val="00672261"/>
    <w:rsid w:val="0067227E"/>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4C3"/>
    <w:rsid w:val="00676518"/>
    <w:rsid w:val="00676597"/>
    <w:rsid w:val="006765E8"/>
    <w:rsid w:val="0067667C"/>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38"/>
    <w:rsid w:val="00677A47"/>
    <w:rsid w:val="00677A9C"/>
    <w:rsid w:val="00677ABC"/>
    <w:rsid w:val="00677B4B"/>
    <w:rsid w:val="00677C0E"/>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8"/>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9B"/>
    <w:rsid w:val="006818FC"/>
    <w:rsid w:val="00681920"/>
    <w:rsid w:val="00681958"/>
    <w:rsid w:val="006819CE"/>
    <w:rsid w:val="00681A22"/>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88D"/>
    <w:rsid w:val="00682965"/>
    <w:rsid w:val="006829C9"/>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75"/>
    <w:rsid w:val="0068348E"/>
    <w:rsid w:val="006835CE"/>
    <w:rsid w:val="006835D1"/>
    <w:rsid w:val="006835F3"/>
    <w:rsid w:val="006836A1"/>
    <w:rsid w:val="0068387A"/>
    <w:rsid w:val="0068399B"/>
    <w:rsid w:val="00683A04"/>
    <w:rsid w:val="00683AE6"/>
    <w:rsid w:val="00683B59"/>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05"/>
    <w:rsid w:val="0068504F"/>
    <w:rsid w:val="00685095"/>
    <w:rsid w:val="006850AD"/>
    <w:rsid w:val="006850C5"/>
    <w:rsid w:val="006851A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52"/>
    <w:rsid w:val="00686196"/>
    <w:rsid w:val="006861D7"/>
    <w:rsid w:val="006861F9"/>
    <w:rsid w:val="00686265"/>
    <w:rsid w:val="006862B5"/>
    <w:rsid w:val="006862DB"/>
    <w:rsid w:val="0068636D"/>
    <w:rsid w:val="006863A6"/>
    <w:rsid w:val="006864CE"/>
    <w:rsid w:val="006864FC"/>
    <w:rsid w:val="0068650C"/>
    <w:rsid w:val="00686547"/>
    <w:rsid w:val="0068654B"/>
    <w:rsid w:val="00686624"/>
    <w:rsid w:val="00686633"/>
    <w:rsid w:val="00686690"/>
    <w:rsid w:val="00686717"/>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87F2E"/>
    <w:rsid w:val="00690014"/>
    <w:rsid w:val="0069001D"/>
    <w:rsid w:val="00690023"/>
    <w:rsid w:val="00690032"/>
    <w:rsid w:val="006900B9"/>
    <w:rsid w:val="00690210"/>
    <w:rsid w:val="0069034C"/>
    <w:rsid w:val="00690394"/>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84"/>
    <w:rsid w:val="0069189A"/>
    <w:rsid w:val="006918DB"/>
    <w:rsid w:val="006918FB"/>
    <w:rsid w:val="00691A30"/>
    <w:rsid w:val="00691A8E"/>
    <w:rsid w:val="00691AA4"/>
    <w:rsid w:val="00691AC3"/>
    <w:rsid w:val="00691B0B"/>
    <w:rsid w:val="00691CD2"/>
    <w:rsid w:val="00691D61"/>
    <w:rsid w:val="00691D72"/>
    <w:rsid w:val="00691D9C"/>
    <w:rsid w:val="00691DC0"/>
    <w:rsid w:val="00691E1A"/>
    <w:rsid w:val="00691EA8"/>
    <w:rsid w:val="00691EE4"/>
    <w:rsid w:val="00691F20"/>
    <w:rsid w:val="00691F57"/>
    <w:rsid w:val="00691FB7"/>
    <w:rsid w:val="00692088"/>
    <w:rsid w:val="00692097"/>
    <w:rsid w:val="006920A2"/>
    <w:rsid w:val="0069214B"/>
    <w:rsid w:val="0069215D"/>
    <w:rsid w:val="0069219E"/>
    <w:rsid w:val="006921FF"/>
    <w:rsid w:val="006922B2"/>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15"/>
    <w:rsid w:val="006941BB"/>
    <w:rsid w:val="006941E2"/>
    <w:rsid w:val="006941EF"/>
    <w:rsid w:val="0069424D"/>
    <w:rsid w:val="00694294"/>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65"/>
    <w:rsid w:val="0069518A"/>
    <w:rsid w:val="00695332"/>
    <w:rsid w:val="00695395"/>
    <w:rsid w:val="006953EB"/>
    <w:rsid w:val="00695466"/>
    <w:rsid w:val="006954E9"/>
    <w:rsid w:val="0069556E"/>
    <w:rsid w:val="00695589"/>
    <w:rsid w:val="00695596"/>
    <w:rsid w:val="00695604"/>
    <w:rsid w:val="00695644"/>
    <w:rsid w:val="00695793"/>
    <w:rsid w:val="006957D6"/>
    <w:rsid w:val="006957EC"/>
    <w:rsid w:val="00695863"/>
    <w:rsid w:val="00695961"/>
    <w:rsid w:val="00695992"/>
    <w:rsid w:val="00695A65"/>
    <w:rsid w:val="00695B5A"/>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E"/>
    <w:rsid w:val="00695FD0"/>
    <w:rsid w:val="00695FD2"/>
    <w:rsid w:val="0069609D"/>
    <w:rsid w:val="006960FC"/>
    <w:rsid w:val="0069617B"/>
    <w:rsid w:val="0069618E"/>
    <w:rsid w:val="0069625E"/>
    <w:rsid w:val="00696339"/>
    <w:rsid w:val="00696340"/>
    <w:rsid w:val="0069638E"/>
    <w:rsid w:val="00696394"/>
    <w:rsid w:val="006963A0"/>
    <w:rsid w:val="0069646C"/>
    <w:rsid w:val="00696471"/>
    <w:rsid w:val="0069648B"/>
    <w:rsid w:val="00696497"/>
    <w:rsid w:val="00696509"/>
    <w:rsid w:val="00696580"/>
    <w:rsid w:val="006966FA"/>
    <w:rsid w:val="006967A9"/>
    <w:rsid w:val="00696805"/>
    <w:rsid w:val="0069684F"/>
    <w:rsid w:val="0069693E"/>
    <w:rsid w:val="00696A3A"/>
    <w:rsid w:val="00696A87"/>
    <w:rsid w:val="00696ADF"/>
    <w:rsid w:val="00696B77"/>
    <w:rsid w:val="00696BE6"/>
    <w:rsid w:val="00696C0C"/>
    <w:rsid w:val="00696C40"/>
    <w:rsid w:val="00696C52"/>
    <w:rsid w:val="00696D2B"/>
    <w:rsid w:val="00696D7F"/>
    <w:rsid w:val="00696DFE"/>
    <w:rsid w:val="00696E49"/>
    <w:rsid w:val="00696E7E"/>
    <w:rsid w:val="00696E8E"/>
    <w:rsid w:val="00696E9F"/>
    <w:rsid w:val="00696EF2"/>
    <w:rsid w:val="006970D0"/>
    <w:rsid w:val="006970FF"/>
    <w:rsid w:val="0069714C"/>
    <w:rsid w:val="00697224"/>
    <w:rsid w:val="006972E6"/>
    <w:rsid w:val="006973A8"/>
    <w:rsid w:val="0069747B"/>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76C"/>
    <w:rsid w:val="006A0804"/>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4C7"/>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8C"/>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84"/>
    <w:rsid w:val="006A35BF"/>
    <w:rsid w:val="006A3608"/>
    <w:rsid w:val="006A36CD"/>
    <w:rsid w:val="006A36DB"/>
    <w:rsid w:val="006A38B9"/>
    <w:rsid w:val="006A3925"/>
    <w:rsid w:val="006A39A2"/>
    <w:rsid w:val="006A39FD"/>
    <w:rsid w:val="006A3A4E"/>
    <w:rsid w:val="006A3B05"/>
    <w:rsid w:val="006A3B8E"/>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67"/>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CE8"/>
    <w:rsid w:val="006A4D74"/>
    <w:rsid w:val="006A4D7D"/>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3D5"/>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1DC"/>
    <w:rsid w:val="006A6252"/>
    <w:rsid w:val="006A62CC"/>
    <w:rsid w:val="006A6348"/>
    <w:rsid w:val="006A638D"/>
    <w:rsid w:val="006A63D1"/>
    <w:rsid w:val="006A656B"/>
    <w:rsid w:val="006A661C"/>
    <w:rsid w:val="006A67AA"/>
    <w:rsid w:val="006A6812"/>
    <w:rsid w:val="006A6943"/>
    <w:rsid w:val="006A6947"/>
    <w:rsid w:val="006A695A"/>
    <w:rsid w:val="006A69A0"/>
    <w:rsid w:val="006A69A3"/>
    <w:rsid w:val="006A69AD"/>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3"/>
    <w:rsid w:val="006A7E47"/>
    <w:rsid w:val="006A7EB8"/>
    <w:rsid w:val="006A7F45"/>
    <w:rsid w:val="006A7FA9"/>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A0"/>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A8F"/>
    <w:rsid w:val="006B1AAD"/>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591"/>
    <w:rsid w:val="006B26D2"/>
    <w:rsid w:val="006B26EC"/>
    <w:rsid w:val="006B2772"/>
    <w:rsid w:val="006B2874"/>
    <w:rsid w:val="006B2898"/>
    <w:rsid w:val="006B28D8"/>
    <w:rsid w:val="006B290B"/>
    <w:rsid w:val="006B2976"/>
    <w:rsid w:val="006B29B7"/>
    <w:rsid w:val="006B29F2"/>
    <w:rsid w:val="006B2A05"/>
    <w:rsid w:val="006B2A33"/>
    <w:rsid w:val="006B2AB2"/>
    <w:rsid w:val="006B2AB8"/>
    <w:rsid w:val="006B2C13"/>
    <w:rsid w:val="006B2CAA"/>
    <w:rsid w:val="006B2DDD"/>
    <w:rsid w:val="006B2F85"/>
    <w:rsid w:val="006B30A9"/>
    <w:rsid w:val="006B30AF"/>
    <w:rsid w:val="006B3142"/>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B4B"/>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4FD7"/>
    <w:rsid w:val="006B500D"/>
    <w:rsid w:val="006B5094"/>
    <w:rsid w:val="006B50B1"/>
    <w:rsid w:val="006B50DC"/>
    <w:rsid w:val="006B51A5"/>
    <w:rsid w:val="006B51D1"/>
    <w:rsid w:val="006B51DB"/>
    <w:rsid w:val="006B528B"/>
    <w:rsid w:val="006B533A"/>
    <w:rsid w:val="006B5485"/>
    <w:rsid w:val="006B548D"/>
    <w:rsid w:val="006B5548"/>
    <w:rsid w:val="006B55A2"/>
    <w:rsid w:val="006B560F"/>
    <w:rsid w:val="006B561A"/>
    <w:rsid w:val="006B566F"/>
    <w:rsid w:val="006B56A2"/>
    <w:rsid w:val="006B56BE"/>
    <w:rsid w:val="006B5715"/>
    <w:rsid w:val="006B5761"/>
    <w:rsid w:val="006B5772"/>
    <w:rsid w:val="006B588F"/>
    <w:rsid w:val="006B58E5"/>
    <w:rsid w:val="006B5916"/>
    <w:rsid w:val="006B591E"/>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6C"/>
    <w:rsid w:val="006B7495"/>
    <w:rsid w:val="006B74FC"/>
    <w:rsid w:val="006B75C1"/>
    <w:rsid w:val="006B76F9"/>
    <w:rsid w:val="006B7749"/>
    <w:rsid w:val="006B77FF"/>
    <w:rsid w:val="006B792E"/>
    <w:rsid w:val="006B79F2"/>
    <w:rsid w:val="006B7A65"/>
    <w:rsid w:val="006B7AA6"/>
    <w:rsid w:val="006B7ABA"/>
    <w:rsid w:val="006B7B31"/>
    <w:rsid w:val="006B7BA3"/>
    <w:rsid w:val="006B7BD6"/>
    <w:rsid w:val="006B7C77"/>
    <w:rsid w:val="006B7C85"/>
    <w:rsid w:val="006B7CA0"/>
    <w:rsid w:val="006B7D03"/>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E5"/>
    <w:rsid w:val="006C08F6"/>
    <w:rsid w:val="006C09A5"/>
    <w:rsid w:val="006C09E5"/>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38"/>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B80"/>
    <w:rsid w:val="006C1CA0"/>
    <w:rsid w:val="006C1CDB"/>
    <w:rsid w:val="006C1D22"/>
    <w:rsid w:val="006C1D8C"/>
    <w:rsid w:val="006C1DAE"/>
    <w:rsid w:val="006C1DF3"/>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B7"/>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40"/>
    <w:rsid w:val="006C3083"/>
    <w:rsid w:val="006C312D"/>
    <w:rsid w:val="006C31D9"/>
    <w:rsid w:val="006C32F1"/>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B7C"/>
    <w:rsid w:val="006C4BC3"/>
    <w:rsid w:val="006C4C95"/>
    <w:rsid w:val="006C4C98"/>
    <w:rsid w:val="006C4D0A"/>
    <w:rsid w:val="006C4D4E"/>
    <w:rsid w:val="006C4D64"/>
    <w:rsid w:val="006C4DA7"/>
    <w:rsid w:val="006C4E05"/>
    <w:rsid w:val="006C4EF9"/>
    <w:rsid w:val="006C4F49"/>
    <w:rsid w:val="006C4F63"/>
    <w:rsid w:val="006C4FCB"/>
    <w:rsid w:val="006C4FCD"/>
    <w:rsid w:val="006C505C"/>
    <w:rsid w:val="006C50AF"/>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49"/>
    <w:rsid w:val="006C5A7A"/>
    <w:rsid w:val="006C5BFC"/>
    <w:rsid w:val="006C5CC2"/>
    <w:rsid w:val="006C5DE8"/>
    <w:rsid w:val="006C5F84"/>
    <w:rsid w:val="006C5FD2"/>
    <w:rsid w:val="006C5FEC"/>
    <w:rsid w:val="006C5FF8"/>
    <w:rsid w:val="006C6009"/>
    <w:rsid w:val="006C608C"/>
    <w:rsid w:val="006C6176"/>
    <w:rsid w:val="006C618A"/>
    <w:rsid w:val="006C618D"/>
    <w:rsid w:val="006C6218"/>
    <w:rsid w:val="006C6297"/>
    <w:rsid w:val="006C6363"/>
    <w:rsid w:val="006C6411"/>
    <w:rsid w:val="006C644A"/>
    <w:rsid w:val="006C64A9"/>
    <w:rsid w:val="006C6584"/>
    <w:rsid w:val="006C671A"/>
    <w:rsid w:val="006C67E0"/>
    <w:rsid w:val="006C67F0"/>
    <w:rsid w:val="006C6839"/>
    <w:rsid w:val="006C69FC"/>
    <w:rsid w:val="006C6A16"/>
    <w:rsid w:val="006C6A2A"/>
    <w:rsid w:val="006C6A3F"/>
    <w:rsid w:val="006C6ADB"/>
    <w:rsid w:val="006C6B00"/>
    <w:rsid w:val="006C6B81"/>
    <w:rsid w:val="006C6D6E"/>
    <w:rsid w:val="006C6DB7"/>
    <w:rsid w:val="006C6E73"/>
    <w:rsid w:val="006C6FB7"/>
    <w:rsid w:val="006C6FE8"/>
    <w:rsid w:val="006C70B2"/>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D2E"/>
    <w:rsid w:val="006C7EE2"/>
    <w:rsid w:val="006C7F0A"/>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E4"/>
    <w:rsid w:val="006D0687"/>
    <w:rsid w:val="006D07B2"/>
    <w:rsid w:val="006D07CF"/>
    <w:rsid w:val="006D0829"/>
    <w:rsid w:val="006D0849"/>
    <w:rsid w:val="006D086A"/>
    <w:rsid w:val="006D087D"/>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69D"/>
    <w:rsid w:val="006D1739"/>
    <w:rsid w:val="006D1764"/>
    <w:rsid w:val="006D176E"/>
    <w:rsid w:val="006D1794"/>
    <w:rsid w:val="006D179D"/>
    <w:rsid w:val="006D1872"/>
    <w:rsid w:val="006D18B6"/>
    <w:rsid w:val="006D18B7"/>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4B3"/>
    <w:rsid w:val="006D257C"/>
    <w:rsid w:val="006D25B0"/>
    <w:rsid w:val="006D25D8"/>
    <w:rsid w:val="006D2680"/>
    <w:rsid w:val="006D26B1"/>
    <w:rsid w:val="006D2816"/>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23"/>
    <w:rsid w:val="006D3641"/>
    <w:rsid w:val="006D36A9"/>
    <w:rsid w:val="006D3784"/>
    <w:rsid w:val="006D37B3"/>
    <w:rsid w:val="006D383D"/>
    <w:rsid w:val="006D3866"/>
    <w:rsid w:val="006D386D"/>
    <w:rsid w:val="006D388E"/>
    <w:rsid w:val="006D38B0"/>
    <w:rsid w:val="006D391F"/>
    <w:rsid w:val="006D3A12"/>
    <w:rsid w:val="006D3B2B"/>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57"/>
    <w:rsid w:val="006D4999"/>
    <w:rsid w:val="006D49E1"/>
    <w:rsid w:val="006D4B20"/>
    <w:rsid w:val="006D4B2C"/>
    <w:rsid w:val="006D4BB3"/>
    <w:rsid w:val="006D4BD3"/>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5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4DB"/>
    <w:rsid w:val="006D75D8"/>
    <w:rsid w:val="006D75F4"/>
    <w:rsid w:val="006D7610"/>
    <w:rsid w:val="006D772C"/>
    <w:rsid w:val="006D77C0"/>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CE7"/>
    <w:rsid w:val="006E0D25"/>
    <w:rsid w:val="006E0DA3"/>
    <w:rsid w:val="006E0E24"/>
    <w:rsid w:val="006E0E81"/>
    <w:rsid w:val="006E1027"/>
    <w:rsid w:val="006E10C8"/>
    <w:rsid w:val="006E110D"/>
    <w:rsid w:val="006E113D"/>
    <w:rsid w:val="006E118E"/>
    <w:rsid w:val="006E1254"/>
    <w:rsid w:val="006E12A6"/>
    <w:rsid w:val="006E139F"/>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6E"/>
    <w:rsid w:val="006E2183"/>
    <w:rsid w:val="006E21BA"/>
    <w:rsid w:val="006E24A8"/>
    <w:rsid w:val="006E24BE"/>
    <w:rsid w:val="006E24F8"/>
    <w:rsid w:val="006E251F"/>
    <w:rsid w:val="006E2549"/>
    <w:rsid w:val="006E25CA"/>
    <w:rsid w:val="006E2759"/>
    <w:rsid w:val="006E2787"/>
    <w:rsid w:val="006E27CE"/>
    <w:rsid w:val="006E2838"/>
    <w:rsid w:val="006E283E"/>
    <w:rsid w:val="006E2861"/>
    <w:rsid w:val="006E2867"/>
    <w:rsid w:val="006E28C8"/>
    <w:rsid w:val="006E28E8"/>
    <w:rsid w:val="006E2959"/>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C50"/>
    <w:rsid w:val="006E3C95"/>
    <w:rsid w:val="006E3D2D"/>
    <w:rsid w:val="006E3D3A"/>
    <w:rsid w:val="006E3D6C"/>
    <w:rsid w:val="006E3E51"/>
    <w:rsid w:val="006E3E9A"/>
    <w:rsid w:val="006E3F13"/>
    <w:rsid w:val="006E3F1F"/>
    <w:rsid w:val="006E3F2D"/>
    <w:rsid w:val="006E4002"/>
    <w:rsid w:val="006E40D4"/>
    <w:rsid w:val="006E40F2"/>
    <w:rsid w:val="006E41D0"/>
    <w:rsid w:val="006E41EF"/>
    <w:rsid w:val="006E424E"/>
    <w:rsid w:val="006E4285"/>
    <w:rsid w:val="006E42EB"/>
    <w:rsid w:val="006E4314"/>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BA0"/>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15"/>
    <w:rsid w:val="006E543B"/>
    <w:rsid w:val="006E5498"/>
    <w:rsid w:val="006E54BB"/>
    <w:rsid w:val="006E5522"/>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600F"/>
    <w:rsid w:val="006E6049"/>
    <w:rsid w:val="006E60D7"/>
    <w:rsid w:val="006E61BE"/>
    <w:rsid w:val="006E6200"/>
    <w:rsid w:val="006E63F9"/>
    <w:rsid w:val="006E6406"/>
    <w:rsid w:val="006E6415"/>
    <w:rsid w:val="006E6480"/>
    <w:rsid w:val="006E64DD"/>
    <w:rsid w:val="006E652B"/>
    <w:rsid w:val="006E655F"/>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80A"/>
    <w:rsid w:val="006E79F2"/>
    <w:rsid w:val="006E7C67"/>
    <w:rsid w:val="006E7CBA"/>
    <w:rsid w:val="006E7CF6"/>
    <w:rsid w:val="006E7D3F"/>
    <w:rsid w:val="006E7DAE"/>
    <w:rsid w:val="006E7DD7"/>
    <w:rsid w:val="006E7DF1"/>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91"/>
    <w:rsid w:val="006F0ED6"/>
    <w:rsid w:val="006F0EFC"/>
    <w:rsid w:val="006F0F5B"/>
    <w:rsid w:val="006F0FB0"/>
    <w:rsid w:val="006F0FB8"/>
    <w:rsid w:val="006F0FE5"/>
    <w:rsid w:val="006F105F"/>
    <w:rsid w:val="006F1107"/>
    <w:rsid w:val="006F114B"/>
    <w:rsid w:val="006F11DA"/>
    <w:rsid w:val="006F11DE"/>
    <w:rsid w:val="006F11F5"/>
    <w:rsid w:val="006F1284"/>
    <w:rsid w:val="006F1290"/>
    <w:rsid w:val="006F130E"/>
    <w:rsid w:val="006F1356"/>
    <w:rsid w:val="006F1455"/>
    <w:rsid w:val="006F148F"/>
    <w:rsid w:val="006F14AC"/>
    <w:rsid w:val="006F15CE"/>
    <w:rsid w:val="006F1617"/>
    <w:rsid w:val="006F165D"/>
    <w:rsid w:val="006F1678"/>
    <w:rsid w:val="006F1781"/>
    <w:rsid w:val="006F1897"/>
    <w:rsid w:val="006F1A84"/>
    <w:rsid w:val="006F1A94"/>
    <w:rsid w:val="006F1AD8"/>
    <w:rsid w:val="006F1B30"/>
    <w:rsid w:val="006F1B5E"/>
    <w:rsid w:val="006F1BD4"/>
    <w:rsid w:val="006F1C6A"/>
    <w:rsid w:val="006F1C6F"/>
    <w:rsid w:val="006F1C89"/>
    <w:rsid w:val="006F1CE5"/>
    <w:rsid w:val="006F1D48"/>
    <w:rsid w:val="006F1D5F"/>
    <w:rsid w:val="006F1D7E"/>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2A2"/>
    <w:rsid w:val="006F2333"/>
    <w:rsid w:val="006F238A"/>
    <w:rsid w:val="006F238D"/>
    <w:rsid w:val="006F23C4"/>
    <w:rsid w:val="006F2410"/>
    <w:rsid w:val="006F247F"/>
    <w:rsid w:val="006F24F8"/>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1"/>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1E"/>
    <w:rsid w:val="006F3286"/>
    <w:rsid w:val="006F32B5"/>
    <w:rsid w:val="006F32E5"/>
    <w:rsid w:val="006F3311"/>
    <w:rsid w:val="006F3334"/>
    <w:rsid w:val="006F3397"/>
    <w:rsid w:val="006F33A2"/>
    <w:rsid w:val="006F344E"/>
    <w:rsid w:val="006F3493"/>
    <w:rsid w:val="006F34FB"/>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B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EF"/>
    <w:rsid w:val="006F4C8F"/>
    <w:rsid w:val="006F4C9B"/>
    <w:rsid w:val="006F4CA9"/>
    <w:rsid w:val="006F4CDC"/>
    <w:rsid w:val="006F4CE2"/>
    <w:rsid w:val="006F4D56"/>
    <w:rsid w:val="006F4D64"/>
    <w:rsid w:val="006F4DBF"/>
    <w:rsid w:val="006F4E11"/>
    <w:rsid w:val="006F4E25"/>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57"/>
    <w:rsid w:val="006F5FD8"/>
    <w:rsid w:val="006F604E"/>
    <w:rsid w:val="006F60B1"/>
    <w:rsid w:val="006F60DD"/>
    <w:rsid w:val="006F60F3"/>
    <w:rsid w:val="006F6170"/>
    <w:rsid w:val="006F61B6"/>
    <w:rsid w:val="006F6220"/>
    <w:rsid w:val="006F6241"/>
    <w:rsid w:val="006F625E"/>
    <w:rsid w:val="006F62FC"/>
    <w:rsid w:val="006F632A"/>
    <w:rsid w:val="006F640F"/>
    <w:rsid w:val="006F642B"/>
    <w:rsid w:val="006F6529"/>
    <w:rsid w:val="006F65FF"/>
    <w:rsid w:val="006F6697"/>
    <w:rsid w:val="006F66D3"/>
    <w:rsid w:val="006F66ED"/>
    <w:rsid w:val="006F6791"/>
    <w:rsid w:val="006F67CD"/>
    <w:rsid w:val="006F6907"/>
    <w:rsid w:val="006F69FA"/>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120"/>
    <w:rsid w:val="006F7221"/>
    <w:rsid w:val="006F726F"/>
    <w:rsid w:val="006F7298"/>
    <w:rsid w:val="006F72B0"/>
    <w:rsid w:val="006F72C4"/>
    <w:rsid w:val="006F72D2"/>
    <w:rsid w:val="006F7307"/>
    <w:rsid w:val="006F731D"/>
    <w:rsid w:val="006F74B9"/>
    <w:rsid w:val="006F74F1"/>
    <w:rsid w:val="006F7513"/>
    <w:rsid w:val="006F759A"/>
    <w:rsid w:val="006F76AF"/>
    <w:rsid w:val="006F76DC"/>
    <w:rsid w:val="006F774C"/>
    <w:rsid w:val="006F77ED"/>
    <w:rsid w:val="006F7872"/>
    <w:rsid w:val="006F78B5"/>
    <w:rsid w:val="006F7951"/>
    <w:rsid w:val="006F798F"/>
    <w:rsid w:val="006F79A1"/>
    <w:rsid w:val="006F79D0"/>
    <w:rsid w:val="006F79D7"/>
    <w:rsid w:val="006F79EF"/>
    <w:rsid w:val="006F79F2"/>
    <w:rsid w:val="006F7A48"/>
    <w:rsid w:val="006F7A49"/>
    <w:rsid w:val="006F7B05"/>
    <w:rsid w:val="006F7B07"/>
    <w:rsid w:val="006F7BBC"/>
    <w:rsid w:val="006F7C50"/>
    <w:rsid w:val="006F7C60"/>
    <w:rsid w:val="006F7D10"/>
    <w:rsid w:val="006F7DA2"/>
    <w:rsid w:val="006F7E1A"/>
    <w:rsid w:val="006F7EF2"/>
    <w:rsid w:val="006F7F38"/>
    <w:rsid w:val="006F7F71"/>
    <w:rsid w:val="00700074"/>
    <w:rsid w:val="007000C3"/>
    <w:rsid w:val="0070013C"/>
    <w:rsid w:val="00700189"/>
    <w:rsid w:val="00700249"/>
    <w:rsid w:val="00700268"/>
    <w:rsid w:val="00700306"/>
    <w:rsid w:val="00700341"/>
    <w:rsid w:val="0070039E"/>
    <w:rsid w:val="0070045A"/>
    <w:rsid w:val="00700488"/>
    <w:rsid w:val="007004D8"/>
    <w:rsid w:val="007004DB"/>
    <w:rsid w:val="00700526"/>
    <w:rsid w:val="0070054D"/>
    <w:rsid w:val="007005F6"/>
    <w:rsid w:val="00700680"/>
    <w:rsid w:val="007006ED"/>
    <w:rsid w:val="00700775"/>
    <w:rsid w:val="00700790"/>
    <w:rsid w:val="007007AA"/>
    <w:rsid w:val="007007DF"/>
    <w:rsid w:val="007007F1"/>
    <w:rsid w:val="0070080C"/>
    <w:rsid w:val="007008FE"/>
    <w:rsid w:val="0070090D"/>
    <w:rsid w:val="00700971"/>
    <w:rsid w:val="0070099B"/>
    <w:rsid w:val="00700A28"/>
    <w:rsid w:val="00700A79"/>
    <w:rsid w:val="00700B0D"/>
    <w:rsid w:val="00700B28"/>
    <w:rsid w:val="00700D68"/>
    <w:rsid w:val="00700DAB"/>
    <w:rsid w:val="00700E78"/>
    <w:rsid w:val="00700EE1"/>
    <w:rsid w:val="00700EE7"/>
    <w:rsid w:val="00700EEC"/>
    <w:rsid w:val="00700F40"/>
    <w:rsid w:val="00700FE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AB0"/>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4E0"/>
    <w:rsid w:val="007025CB"/>
    <w:rsid w:val="007025CF"/>
    <w:rsid w:val="0070260F"/>
    <w:rsid w:val="00702611"/>
    <w:rsid w:val="00702677"/>
    <w:rsid w:val="007026CE"/>
    <w:rsid w:val="007026CF"/>
    <w:rsid w:val="007026D7"/>
    <w:rsid w:val="007026F4"/>
    <w:rsid w:val="0070274A"/>
    <w:rsid w:val="00702752"/>
    <w:rsid w:val="007027FA"/>
    <w:rsid w:val="00702816"/>
    <w:rsid w:val="0070283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378"/>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79D"/>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6D3"/>
    <w:rsid w:val="0070580A"/>
    <w:rsid w:val="007058B5"/>
    <w:rsid w:val="007059BC"/>
    <w:rsid w:val="00705A23"/>
    <w:rsid w:val="00705B0E"/>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7E"/>
    <w:rsid w:val="007066C5"/>
    <w:rsid w:val="00706768"/>
    <w:rsid w:val="00706841"/>
    <w:rsid w:val="007068A7"/>
    <w:rsid w:val="007068FB"/>
    <w:rsid w:val="00706936"/>
    <w:rsid w:val="00706A04"/>
    <w:rsid w:val="00706A6B"/>
    <w:rsid w:val="00706B1B"/>
    <w:rsid w:val="00706B2B"/>
    <w:rsid w:val="00706C2F"/>
    <w:rsid w:val="00706D6A"/>
    <w:rsid w:val="00706DB2"/>
    <w:rsid w:val="00706E7B"/>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9F3"/>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BC"/>
    <w:rsid w:val="007109D5"/>
    <w:rsid w:val="00710AB2"/>
    <w:rsid w:val="00710ABD"/>
    <w:rsid w:val="00710AD3"/>
    <w:rsid w:val="00710B4F"/>
    <w:rsid w:val="00710BAE"/>
    <w:rsid w:val="00710C42"/>
    <w:rsid w:val="00710D2B"/>
    <w:rsid w:val="00710D62"/>
    <w:rsid w:val="00710E0D"/>
    <w:rsid w:val="00710E78"/>
    <w:rsid w:val="00710E8C"/>
    <w:rsid w:val="00710F24"/>
    <w:rsid w:val="00711031"/>
    <w:rsid w:val="0071110E"/>
    <w:rsid w:val="0071119E"/>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7C"/>
    <w:rsid w:val="00712281"/>
    <w:rsid w:val="007123B1"/>
    <w:rsid w:val="007123D1"/>
    <w:rsid w:val="007123FC"/>
    <w:rsid w:val="0071240A"/>
    <w:rsid w:val="0071251A"/>
    <w:rsid w:val="00712555"/>
    <w:rsid w:val="007125AB"/>
    <w:rsid w:val="007125FE"/>
    <w:rsid w:val="00712616"/>
    <w:rsid w:val="00712626"/>
    <w:rsid w:val="00712736"/>
    <w:rsid w:val="007127AA"/>
    <w:rsid w:val="007127E5"/>
    <w:rsid w:val="007128EB"/>
    <w:rsid w:val="00712940"/>
    <w:rsid w:val="00712962"/>
    <w:rsid w:val="00712A62"/>
    <w:rsid w:val="00712A93"/>
    <w:rsid w:val="00712ABB"/>
    <w:rsid w:val="00712C8C"/>
    <w:rsid w:val="00712C9F"/>
    <w:rsid w:val="00712D11"/>
    <w:rsid w:val="00712DD8"/>
    <w:rsid w:val="00712EA0"/>
    <w:rsid w:val="00712ED4"/>
    <w:rsid w:val="00712FA1"/>
    <w:rsid w:val="007130DA"/>
    <w:rsid w:val="0071317C"/>
    <w:rsid w:val="007131EC"/>
    <w:rsid w:val="00713271"/>
    <w:rsid w:val="007132E9"/>
    <w:rsid w:val="00713366"/>
    <w:rsid w:val="0071337E"/>
    <w:rsid w:val="007133C0"/>
    <w:rsid w:val="00713434"/>
    <w:rsid w:val="0071347E"/>
    <w:rsid w:val="007134DB"/>
    <w:rsid w:val="00713513"/>
    <w:rsid w:val="0071354D"/>
    <w:rsid w:val="00713597"/>
    <w:rsid w:val="007135DD"/>
    <w:rsid w:val="00713604"/>
    <w:rsid w:val="007137C2"/>
    <w:rsid w:val="007137F2"/>
    <w:rsid w:val="007138B6"/>
    <w:rsid w:val="0071398D"/>
    <w:rsid w:val="0071398F"/>
    <w:rsid w:val="007139CF"/>
    <w:rsid w:val="00713A1F"/>
    <w:rsid w:val="00713AA8"/>
    <w:rsid w:val="00713B48"/>
    <w:rsid w:val="00713B81"/>
    <w:rsid w:val="00713B8F"/>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C3"/>
    <w:rsid w:val="007141DB"/>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88"/>
    <w:rsid w:val="007147DE"/>
    <w:rsid w:val="0071481B"/>
    <w:rsid w:val="007148C0"/>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EC5"/>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1D"/>
    <w:rsid w:val="00716F76"/>
    <w:rsid w:val="00717027"/>
    <w:rsid w:val="00717395"/>
    <w:rsid w:val="00717399"/>
    <w:rsid w:val="007173C6"/>
    <w:rsid w:val="007173C7"/>
    <w:rsid w:val="007173E5"/>
    <w:rsid w:val="0071740B"/>
    <w:rsid w:val="00717411"/>
    <w:rsid w:val="00717516"/>
    <w:rsid w:val="0071752C"/>
    <w:rsid w:val="00717559"/>
    <w:rsid w:val="00717656"/>
    <w:rsid w:val="007176FA"/>
    <w:rsid w:val="0071778B"/>
    <w:rsid w:val="00717790"/>
    <w:rsid w:val="007177D6"/>
    <w:rsid w:val="00717846"/>
    <w:rsid w:val="00717873"/>
    <w:rsid w:val="007178B7"/>
    <w:rsid w:val="007179D4"/>
    <w:rsid w:val="007179E2"/>
    <w:rsid w:val="00717A2A"/>
    <w:rsid w:val="00717AD5"/>
    <w:rsid w:val="00717AEA"/>
    <w:rsid w:val="00717B51"/>
    <w:rsid w:val="00717B58"/>
    <w:rsid w:val="00717BC7"/>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4F"/>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78"/>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ACF"/>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01"/>
    <w:rsid w:val="00724A77"/>
    <w:rsid w:val="00724AF6"/>
    <w:rsid w:val="00724BF5"/>
    <w:rsid w:val="00724C06"/>
    <w:rsid w:val="00724C7F"/>
    <w:rsid w:val="00724C9A"/>
    <w:rsid w:val="00724C9E"/>
    <w:rsid w:val="00724CA7"/>
    <w:rsid w:val="00724CB6"/>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60"/>
    <w:rsid w:val="00725D50"/>
    <w:rsid w:val="00725E6B"/>
    <w:rsid w:val="00725F46"/>
    <w:rsid w:val="00725FA0"/>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08"/>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AA2"/>
    <w:rsid w:val="00727B40"/>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4C4"/>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04"/>
    <w:rsid w:val="00730AB3"/>
    <w:rsid w:val="00730AE1"/>
    <w:rsid w:val="00730B5A"/>
    <w:rsid w:val="00730C06"/>
    <w:rsid w:val="00730C89"/>
    <w:rsid w:val="00730E77"/>
    <w:rsid w:val="00730EA6"/>
    <w:rsid w:val="00730EAD"/>
    <w:rsid w:val="00730EE1"/>
    <w:rsid w:val="00730F25"/>
    <w:rsid w:val="00730F82"/>
    <w:rsid w:val="0073107B"/>
    <w:rsid w:val="0073111A"/>
    <w:rsid w:val="00731120"/>
    <w:rsid w:val="00731157"/>
    <w:rsid w:val="007312E3"/>
    <w:rsid w:val="007313AB"/>
    <w:rsid w:val="00731414"/>
    <w:rsid w:val="00731446"/>
    <w:rsid w:val="00731562"/>
    <w:rsid w:val="00731602"/>
    <w:rsid w:val="00731710"/>
    <w:rsid w:val="0073173B"/>
    <w:rsid w:val="00731754"/>
    <w:rsid w:val="0073177B"/>
    <w:rsid w:val="007317C3"/>
    <w:rsid w:val="00731850"/>
    <w:rsid w:val="00731865"/>
    <w:rsid w:val="007318D0"/>
    <w:rsid w:val="00731A04"/>
    <w:rsid w:val="00731B5F"/>
    <w:rsid w:val="00731BFE"/>
    <w:rsid w:val="00731C1F"/>
    <w:rsid w:val="00731CDC"/>
    <w:rsid w:val="00731CDE"/>
    <w:rsid w:val="00732021"/>
    <w:rsid w:val="0073204F"/>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80"/>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6A1"/>
    <w:rsid w:val="007346BB"/>
    <w:rsid w:val="00734745"/>
    <w:rsid w:val="00734808"/>
    <w:rsid w:val="00734815"/>
    <w:rsid w:val="0073482D"/>
    <w:rsid w:val="00734864"/>
    <w:rsid w:val="00734889"/>
    <w:rsid w:val="0073488C"/>
    <w:rsid w:val="007348BE"/>
    <w:rsid w:val="0073495E"/>
    <w:rsid w:val="00734AC9"/>
    <w:rsid w:val="00734BA4"/>
    <w:rsid w:val="00734BC0"/>
    <w:rsid w:val="00734D12"/>
    <w:rsid w:val="00734DF0"/>
    <w:rsid w:val="00734EFB"/>
    <w:rsid w:val="00734F66"/>
    <w:rsid w:val="00734F81"/>
    <w:rsid w:val="00735045"/>
    <w:rsid w:val="0073512F"/>
    <w:rsid w:val="00735267"/>
    <w:rsid w:val="0073532C"/>
    <w:rsid w:val="007353B7"/>
    <w:rsid w:val="0073546E"/>
    <w:rsid w:val="00735512"/>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FC"/>
    <w:rsid w:val="00736524"/>
    <w:rsid w:val="007365E9"/>
    <w:rsid w:val="00736673"/>
    <w:rsid w:val="00736678"/>
    <w:rsid w:val="0073667B"/>
    <w:rsid w:val="007366E3"/>
    <w:rsid w:val="00736730"/>
    <w:rsid w:val="00736766"/>
    <w:rsid w:val="007367E7"/>
    <w:rsid w:val="007367E8"/>
    <w:rsid w:val="0073690B"/>
    <w:rsid w:val="00736989"/>
    <w:rsid w:val="007369B7"/>
    <w:rsid w:val="00736B5C"/>
    <w:rsid w:val="00736B5F"/>
    <w:rsid w:val="00736CA4"/>
    <w:rsid w:val="00736D08"/>
    <w:rsid w:val="00736D2F"/>
    <w:rsid w:val="00736DA3"/>
    <w:rsid w:val="00736E97"/>
    <w:rsid w:val="00736EDB"/>
    <w:rsid w:val="00736F2F"/>
    <w:rsid w:val="00736F70"/>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5F8"/>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F70"/>
    <w:rsid w:val="00741009"/>
    <w:rsid w:val="00741015"/>
    <w:rsid w:val="00741106"/>
    <w:rsid w:val="0074118C"/>
    <w:rsid w:val="00741195"/>
    <w:rsid w:val="00741251"/>
    <w:rsid w:val="00741261"/>
    <w:rsid w:val="0074128F"/>
    <w:rsid w:val="0074130E"/>
    <w:rsid w:val="007413BF"/>
    <w:rsid w:val="007413E2"/>
    <w:rsid w:val="00741481"/>
    <w:rsid w:val="007414BF"/>
    <w:rsid w:val="0074153D"/>
    <w:rsid w:val="0074159E"/>
    <w:rsid w:val="007415A4"/>
    <w:rsid w:val="007415F7"/>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B4C"/>
    <w:rsid w:val="00741CAA"/>
    <w:rsid w:val="00741CD1"/>
    <w:rsid w:val="00741E98"/>
    <w:rsid w:val="00741EC5"/>
    <w:rsid w:val="00741F3A"/>
    <w:rsid w:val="00742001"/>
    <w:rsid w:val="007420EC"/>
    <w:rsid w:val="0074218C"/>
    <w:rsid w:val="0074218E"/>
    <w:rsid w:val="00742207"/>
    <w:rsid w:val="00742208"/>
    <w:rsid w:val="0074220B"/>
    <w:rsid w:val="0074220D"/>
    <w:rsid w:val="0074228F"/>
    <w:rsid w:val="007422B4"/>
    <w:rsid w:val="00742395"/>
    <w:rsid w:val="007423C5"/>
    <w:rsid w:val="0074252A"/>
    <w:rsid w:val="00742533"/>
    <w:rsid w:val="0074261B"/>
    <w:rsid w:val="0074263A"/>
    <w:rsid w:val="00742660"/>
    <w:rsid w:val="0074267D"/>
    <w:rsid w:val="007426C8"/>
    <w:rsid w:val="007426F0"/>
    <w:rsid w:val="0074270B"/>
    <w:rsid w:val="0074278B"/>
    <w:rsid w:val="007427A1"/>
    <w:rsid w:val="007427B5"/>
    <w:rsid w:val="007427EC"/>
    <w:rsid w:val="00742801"/>
    <w:rsid w:val="0074284F"/>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A7C"/>
    <w:rsid w:val="00743B70"/>
    <w:rsid w:val="00743B7C"/>
    <w:rsid w:val="00743BB9"/>
    <w:rsid w:val="00743C0B"/>
    <w:rsid w:val="00743C26"/>
    <w:rsid w:val="00743CF8"/>
    <w:rsid w:val="00743D1B"/>
    <w:rsid w:val="00743DFC"/>
    <w:rsid w:val="00743F00"/>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4F"/>
    <w:rsid w:val="00745DD8"/>
    <w:rsid w:val="00745E23"/>
    <w:rsid w:val="00745E26"/>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C"/>
    <w:rsid w:val="007479F0"/>
    <w:rsid w:val="00747A02"/>
    <w:rsid w:val="00747AA0"/>
    <w:rsid w:val="00747BB7"/>
    <w:rsid w:val="00747C60"/>
    <w:rsid w:val="00747C66"/>
    <w:rsid w:val="00747CEE"/>
    <w:rsid w:val="00747D39"/>
    <w:rsid w:val="00747D7F"/>
    <w:rsid w:val="00747DEA"/>
    <w:rsid w:val="00747E11"/>
    <w:rsid w:val="00747E70"/>
    <w:rsid w:val="00747F1A"/>
    <w:rsid w:val="00747F42"/>
    <w:rsid w:val="00750028"/>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8B0"/>
    <w:rsid w:val="00750978"/>
    <w:rsid w:val="007509C0"/>
    <w:rsid w:val="00750A1B"/>
    <w:rsid w:val="00750A70"/>
    <w:rsid w:val="00750A94"/>
    <w:rsid w:val="00750AEB"/>
    <w:rsid w:val="00750B03"/>
    <w:rsid w:val="00750B74"/>
    <w:rsid w:val="00750B77"/>
    <w:rsid w:val="00750C22"/>
    <w:rsid w:val="00750C6D"/>
    <w:rsid w:val="00750CCD"/>
    <w:rsid w:val="00750D8A"/>
    <w:rsid w:val="00750D91"/>
    <w:rsid w:val="00750DFA"/>
    <w:rsid w:val="00750E56"/>
    <w:rsid w:val="00750EA7"/>
    <w:rsid w:val="00750EBC"/>
    <w:rsid w:val="00750F1E"/>
    <w:rsid w:val="00750F4F"/>
    <w:rsid w:val="007511BF"/>
    <w:rsid w:val="00751295"/>
    <w:rsid w:val="007513FE"/>
    <w:rsid w:val="00751427"/>
    <w:rsid w:val="007514A0"/>
    <w:rsid w:val="0075157C"/>
    <w:rsid w:val="007515F4"/>
    <w:rsid w:val="007516B9"/>
    <w:rsid w:val="007516F0"/>
    <w:rsid w:val="0075186A"/>
    <w:rsid w:val="007518D7"/>
    <w:rsid w:val="00751902"/>
    <w:rsid w:val="00751924"/>
    <w:rsid w:val="00751A3D"/>
    <w:rsid w:val="00751A8A"/>
    <w:rsid w:val="00751AC0"/>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B7"/>
    <w:rsid w:val="007526D1"/>
    <w:rsid w:val="00752745"/>
    <w:rsid w:val="007527AB"/>
    <w:rsid w:val="007527EA"/>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510"/>
    <w:rsid w:val="00753619"/>
    <w:rsid w:val="0075362A"/>
    <w:rsid w:val="00753671"/>
    <w:rsid w:val="00753776"/>
    <w:rsid w:val="00753807"/>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975"/>
    <w:rsid w:val="00754A53"/>
    <w:rsid w:val="00754ACE"/>
    <w:rsid w:val="00754B0F"/>
    <w:rsid w:val="00754B23"/>
    <w:rsid w:val="00754B97"/>
    <w:rsid w:val="00754C5E"/>
    <w:rsid w:val="00754C72"/>
    <w:rsid w:val="00754CD8"/>
    <w:rsid w:val="00754CF7"/>
    <w:rsid w:val="00754DB3"/>
    <w:rsid w:val="00754E32"/>
    <w:rsid w:val="00754E80"/>
    <w:rsid w:val="00754EB6"/>
    <w:rsid w:val="00754ECF"/>
    <w:rsid w:val="00754F9F"/>
    <w:rsid w:val="00754FEB"/>
    <w:rsid w:val="00755000"/>
    <w:rsid w:val="00755151"/>
    <w:rsid w:val="00755313"/>
    <w:rsid w:val="0075534A"/>
    <w:rsid w:val="00755352"/>
    <w:rsid w:val="007553C2"/>
    <w:rsid w:val="00755466"/>
    <w:rsid w:val="0075551B"/>
    <w:rsid w:val="00755530"/>
    <w:rsid w:val="007555DF"/>
    <w:rsid w:val="007556D7"/>
    <w:rsid w:val="00755733"/>
    <w:rsid w:val="00755792"/>
    <w:rsid w:val="0075579F"/>
    <w:rsid w:val="007557CA"/>
    <w:rsid w:val="00755802"/>
    <w:rsid w:val="00755878"/>
    <w:rsid w:val="007558C6"/>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6F8"/>
    <w:rsid w:val="00757768"/>
    <w:rsid w:val="00757857"/>
    <w:rsid w:val="007578AA"/>
    <w:rsid w:val="007578B4"/>
    <w:rsid w:val="00757934"/>
    <w:rsid w:val="007579A0"/>
    <w:rsid w:val="00757ADF"/>
    <w:rsid w:val="00757B34"/>
    <w:rsid w:val="00757B53"/>
    <w:rsid w:val="00757BA1"/>
    <w:rsid w:val="00757BCD"/>
    <w:rsid w:val="00757BF2"/>
    <w:rsid w:val="00757C97"/>
    <w:rsid w:val="00757D74"/>
    <w:rsid w:val="00757D7E"/>
    <w:rsid w:val="00757D83"/>
    <w:rsid w:val="00757D98"/>
    <w:rsid w:val="00757EBC"/>
    <w:rsid w:val="00757F21"/>
    <w:rsid w:val="00757F4F"/>
    <w:rsid w:val="00757FA9"/>
    <w:rsid w:val="00760046"/>
    <w:rsid w:val="007600FE"/>
    <w:rsid w:val="007601D0"/>
    <w:rsid w:val="0076024C"/>
    <w:rsid w:val="00760309"/>
    <w:rsid w:val="00760347"/>
    <w:rsid w:val="00760382"/>
    <w:rsid w:val="007603C9"/>
    <w:rsid w:val="007603DC"/>
    <w:rsid w:val="0076057C"/>
    <w:rsid w:val="00760603"/>
    <w:rsid w:val="00760679"/>
    <w:rsid w:val="00760715"/>
    <w:rsid w:val="00760749"/>
    <w:rsid w:val="0076075F"/>
    <w:rsid w:val="007607B1"/>
    <w:rsid w:val="00760807"/>
    <w:rsid w:val="007608A7"/>
    <w:rsid w:val="00760931"/>
    <w:rsid w:val="007609FD"/>
    <w:rsid w:val="00760B51"/>
    <w:rsid w:val="00760C90"/>
    <w:rsid w:val="00760C91"/>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8C"/>
    <w:rsid w:val="007618B0"/>
    <w:rsid w:val="00761987"/>
    <w:rsid w:val="0076199D"/>
    <w:rsid w:val="007619D4"/>
    <w:rsid w:val="00761A19"/>
    <w:rsid w:val="00761AAC"/>
    <w:rsid w:val="00761AC3"/>
    <w:rsid w:val="00761AC6"/>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2C1"/>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D1"/>
    <w:rsid w:val="007629F3"/>
    <w:rsid w:val="007629F8"/>
    <w:rsid w:val="00762A0B"/>
    <w:rsid w:val="00762A1A"/>
    <w:rsid w:val="00762A27"/>
    <w:rsid w:val="00762A57"/>
    <w:rsid w:val="00762B50"/>
    <w:rsid w:val="00762BDA"/>
    <w:rsid w:val="00762C89"/>
    <w:rsid w:val="00762C94"/>
    <w:rsid w:val="00762CCA"/>
    <w:rsid w:val="00762D0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A7"/>
    <w:rsid w:val="00763CB7"/>
    <w:rsid w:val="00763DA1"/>
    <w:rsid w:val="00763DD2"/>
    <w:rsid w:val="00763E4A"/>
    <w:rsid w:val="00763E94"/>
    <w:rsid w:val="00763E9B"/>
    <w:rsid w:val="00763EA9"/>
    <w:rsid w:val="00763F82"/>
    <w:rsid w:val="00763F94"/>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5FC"/>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E94"/>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B5A"/>
    <w:rsid w:val="00765C2E"/>
    <w:rsid w:val="00765CB9"/>
    <w:rsid w:val="00765CCF"/>
    <w:rsid w:val="00765DD6"/>
    <w:rsid w:val="00765E3D"/>
    <w:rsid w:val="00765E44"/>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C32"/>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C6"/>
    <w:rsid w:val="007711E6"/>
    <w:rsid w:val="0077127C"/>
    <w:rsid w:val="00771296"/>
    <w:rsid w:val="0077133E"/>
    <w:rsid w:val="00771340"/>
    <w:rsid w:val="007713CB"/>
    <w:rsid w:val="007714B9"/>
    <w:rsid w:val="00771588"/>
    <w:rsid w:val="007715C1"/>
    <w:rsid w:val="007716AE"/>
    <w:rsid w:val="00771760"/>
    <w:rsid w:val="007717FB"/>
    <w:rsid w:val="00771888"/>
    <w:rsid w:val="007718DD"/>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8EA"/>
    <w:rsid w:val="0077295F"/>
    <w:rsid w:val="00772970"/>
    <w:rsid w:val="007729E4"/>
    <w:rsid w:val="00772A15"/>
    <w:rsid w:val="00772A9C"/>
    <w:rsid w:val="00772B43"/>
    <w:rsid w:val="00772C15"/>
    <w:rsid w:val="00772DC1"/>
    <w:rsid w:val="00772E0C"/>
    <w:rsid w:val="00772E1E"/>
    <w:rsid w:val="00772E3B"/>
    <w:rsid w:val="00772F42"/>
    <w:rsid w:val="0077300B"/>
    <w:rsid w:val="00773040"/>
    <w:rsid w:val="0077305F"/>
    <w:rsid w:val="0077307B"/>
    <w:rsid w:val="00773084"/>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68"/>
    <w:rsid w:val="00773C90"/>
    <w:rsid w:val="00773CB1"/>
    <w:rsid w:val="00773D61"/>
    <w:rsid w:val="00773F79"/>
    <w:rsid w:val="0077400B"/>
    <w:rsid w:val="00774087"/>
    <w:rsid w:val="007740C5"/>
    <w:rsid w:val="00774160"/>
    <w:rsid w:val="0077417B"/>
    <w:rsid w:val="007741F0"/>
    <w:rsid w:val="007742D3"/>
    <w:rsid w:val="007742F2"/>
    <w:rsid w:val="00774379"/>
    <w:rsid w:val="00774396"/>
    <w:rsid w:val="0077439D"/>
    <w:rsid w:val="007743AB"/>
    <w:rsid w:val="0077444E"/>
    <w:rsid w:val="00774519"/>
    <w:rsid w:val="0077455A"/>
    <w:rsid w:val="00774587"/>
    <w:rsid w:val="00774591"/>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CE5"/>
    <w:rsid w:val="00774D1B"/>
    <w:rsid w:val="00774D1E"/>
    <w:rsid w:val="00774D74"/>
    <w:rsid w:val="00774D98"/>
    <w:rsid w:val="00774E1B"/>
    <w:rsid w:val="00774E9A"/>
    <w:rsid w:val="00774EEF"/>
    <w:rsid w:val="00774F7D"/>
    <w:rsid w:val="00774FAB"/>
    <w:rsid w:val="00775113"/>
    <w:rsid w:val="00775122"/>
    <w:rsid w:val="0077518A"/>
    <w:rsid w:val="00775224"/>
    <w:rsid w:val="0077522B"/>
    <w:rsid w:val="007752AC"/>
    <w:rsid w:val="007752C8"/>
    <w:rsid w:val="00775393"/>
    <w:rsid w:val="007753FD"/>
    <w:rsid w:val="0077540A"/>
    <w:rsid w:val="00775414"/>
    <w:rsid w:val="00775443"/>
    <w:rsid w:val="0077546E"/>
    <w:rsid w:val="00775512"/>
    <w:rsid w:val="007755BD"/>
    <w:rsid w:val="0077562F"/>
    <w:rsid w:val="0077564A"/>
    <w:rsid w:val="00775690"/>
    <w:rsid w:val="007756A8"/>
    <w:rsid w:val="00775700"/>
    <w:rsid w:val="0077578F"/>
    <w:rsid w:val="00775841"/>
    <w:rsid w:val="00775844"/>
    <w:rsid w:val="00775879"/>
    <w:rsid w:val="007758BA"/>
    <w:rsid w:val="0077595D"/>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4F8"/>
    <w:rsid w:val="007765C9"/>
    <w:rsid w:val="007765CC"/>
    <w:rsid w:val="0077661F"/>
    <w:rsid w:val="007766B1"/>
    <w:rsid w:val="007766CC"/>
    <w:rsid w:val="0077687B"/>
    <w:rsid w:val="007768D5"/>
    <w:rsid w:val="00776920"/>
    <w:rsid w:val="00776922"/>
    <w:rsid w:val="00776950"/>
    <w:rsid w:val="0077697C"/>
    <w:rsid w:val="0077697D"/>
    <w:rsid w:val="00776996"/>
    <w:rsid w:val="007769BF"/>
    <w:rsid w:val="007769E4"/>
    <w:rsid w:val="00776A8C"/>
    <w:rsid w:val="00776B67"/>
    <w:rsid w:val="00776BAB"/>
    <w:rsid w:val="00776C26"/>
    <w:rsid w:val="00776C5D"/>
    <w:rsid w:val="00776CBC"/>
    <w:rsid w:val="00776CC9"/>
    <w:rsid w:val="00776D57"/>
    <w:rsid w:val="00776E15"/>
    <w:rsid w:val="00776F22"/>
    <w:rsid w:val="00776FD7"/>
    <w:rsid w:val="00777025"/>
    <w:rsid w:val="00777041"/>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6E5"/>
    <w:rsid w:val="007777B6"/>
    <w:rsid w:val="0077787E"/>
    <w:rsid w:val="0077789E"/>
    <w:rsid w:val="00777941"/>
    <w:rsid w:val="007779F1"/>
    <w:rsid w:val="00777A03"/>
    <w:rsid w:val="00777A05"/>
    <w:rsid w:val="00777A36"/>
    <w:rsid w:val="00777B62"/>
    <w:rsid w:val="00777B82"/>
    <w:rsid w:val="00777B8A"/>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C0"/>
    <w:rsid w:val="00780836"/>
    <w:rsid w:val="007808C1"/>
    <w:rsid w:val="00780970"/>
    <w:rsid w:val="007809D5"/>
    <w:rsid w:val="00780B30"/>
    <w:rsid w:val="00780B64"/>
    <w:rsid w:val="00780B6D"/>
    <w:rsid w:val="00780C4F"/>
    <w:rsid w:val="00780C82"/>
    <w:rsid w:val="00780DB4"/>
    <w:rsid w:val="00780E9A"/>
    <w:rsid w:val="00780F6F"/>
    <w:rsid w:val="00781007"/>
    <w:rsid w:val="00781068"/>
    <w:rsid w:val="007810E3"/>
    <w:rsid w:val="007810E4"/>
    <w:rsid w:val="00781108"/>
    <w:rsid w:val="0078110B"/>
    <w:rsid w:val="007811D2"/>
    <w:rsid w:val="00781264"/>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A4"/>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2E"/>
    <w:rsid w:val="00783862"/>
    <w:rsid w:val="007838D5"/>
    <w:rsid w:val="007838F0"/>
    <w:rsid w:val="00783916"/>
    <w:rsid w:val="00783A3C"/>
    <w:rsid w:val="00783A55"/>
    <w:rsid w:val="00783BDF"/>
    <w:rsid w:val="00783BE5"/>
    <w:rsid w:val="00783BF1"/>
    <w:rsid w:val="00783C40"/>
    <w:rsid w:val="00783C62"/>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B9C"/>
    <w:rsid w:val="00784C61"/>
    <w:rsid w:val="00784C8E"/>
    <w:rsid w:val="00784D3C"/>
    <w:rsid w:val="00784D69"/>
    <w:rsid w:val="00784DCA"/>
    <w:rsid w:val="00784DF9"/>
    <w:rsid w:val="00784E84"/>
    <w:rsid w:val="00785016"/>
    <w:rsid w:val="0078504F"/>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228"/>
    <w:rsid w:val="0078625F"/>
    <w:rsid w:val="0078628E"/>
    <w:rsid w:val="007862A1"/>
    <w:rsid w:val="0078642A"/>
    <w:rsid w:val="007864C9"/>
    <w:rsid w:val="007864CD"/>
    <w:rsid w:val="0078652B"/>
    <w:rsid w:val="0078657A"/>
    <w:rsid w:val="0078662C"/>
    <w:rsid w:val="00786655"/>
    <w:rsid w:val="007866A0"/>
    <w:rsid w:val="007866DF"/>
    <w:rsid w:val="0078678C"/>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33"/>
    <w:rsid w:val="00786C4F"/>
    <w:rsid w:val="00786C60"/>
    <w:rsid w:val="00786CCA"/>
    <w:rsid w:val="00786D45"/>
    <w:rsid w:val="00786D71"/>
    <w:rsid w:val="00786E57"/>
    <w:rsid w:val="00786F03"/>
    <w:rsid w:val="00786F0E"/>
    <w:rsid w:val="00786F67"/>
    <w:rsid w:val="00786FA0"/>
    <w:rsid w:val="00786FB4"/>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BFC"/>
    <w:rsid w:val="00787C3F"/>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3EC"/>
    <w:rsid w:val="00790452"/>
    <w:rsid w:val="00790468"/>
    <w:rsid w:val="0079046C"/>
    <w:rsid w:val="00790492"/>
    <w:rsid w:val="007904D0"/>
    <w:rsid w:val="007904F4"/>
    <w:rsid w:val="00790510"/>
    <w:rsid w:val="0079051D"/>
    <w:rsid w:val="00790520"/>
    <w:rsid w:val="00790638"/>
    <w:rsid w:val="0079068C"/>
    <w:rsid w:val="007906F0"/>
    <w:rsid w:val="00790728"/>
    <w:rsid w:val="007909B9"/>
    <w:rsid w:val="00790B79"/>
    <w:rsid w:val="00790BB3"/>
    <w:rsid w:val="00790BDE"/>
    <w:rsid w:val="00790C0B"/>
    <w:rsid w:val="00790CBD"/>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0F"/>
    <w:rsid w:val="007919B9"/>
    <w:rsid w:val="00791A93"/>
    <w:rsid w:val="00791AC2"/>
    <w:rsid w:val="00791B04"/>
    <w:rsid w:val="00791C06"/>
    <w:rsid w:val="00791D17"/>
    <w:rsid w:val="00791D19"/>
    <w:rsid w:val="00791D80"/>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04"/>
    <w:rsid w:val="00792D1A"/>
    <w:rsid w:val="00792D92"/>
    <w:rsid w:val="00792E2E"/>
    <w:rsid w:val="00792E54"/>
    <w:rsid w:val="00792E6C"/>
    <w:rsid w:val="00792E73"/>
    <w:rsid w:val="00792EC6"/>
    <w:rsid w:val="00792F47"/>
    <w:rsid w:val="0079301E"/>
    <w:rsid w:val="00793076"/>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9"/>
    <w:rsid w:val="00794B6A"/>
    <w:rsid w:val="00794BD7"/>
    <w:rsid w:val="00794BF3"/>
    <w:rsid w:val="00794BF7"/>
    <w:rsid w:val="00794C20"/>
    <w:rsid w:val="00794CB7"/>
    <w:rsid w:val="00794DE6"/>
    <w:rsid w:val="00794E0F"/>
    <w:rsid w:val="00794E28"/>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56"/>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268"/>
    <w:rsid w:val="0079636E"/>
    <w:rsid w:val="00796445"/>
    <w:rsid w:val="00796521"/>
    <w:rsid w:val="00796557"/>
    <w:rsid w:val="0079655F"/>
    <w:rsid w:val="0079658F"/>
    <w:rsid w:val="0079662E"/>
    <w:rsid w:val="0079689C"/>
    <w:rsid w:val="007968D0"/>
    <w:rsid w:val="007968E8"/>
    <w:rsid w:val="00796915"/>
    <w:rsid w:val="0079692F"/>
    <w:rsid w:val="0079694E"/>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6FB2"/>
    <w:rsid w:val="00797020"/>
    <w:rsid w:val="00797084"/>
    <w:rsid w:val="007970CA"/>
    <w:rsid w:val="007970CD"/>
    <w:rsid w:val="0079721D"/>
    <w:rsid w:val="007972E0"/>
    <w:rsid w:val="007972FF"/>
    <w:rsid w:val="00797388"/>
    <w:rsid w:val="007973C8"/>
    <w:rsid w:val="00797453"/>
    <w:rsid w:val="007974D5"/>
    <w:rsid w:val="00797621"/>
    <w:rsid w:val="007976BC"/>
    <w:rsid w:val="007976F3"/>
    <w:rsid w:val="00797712"/>
    <w:rsid w:val="00797715"/>
    <w:rsid w:val="007977D1"/>
    <w:rsid w:val="00797858"/>
    <w:rsid w:val="00797883"/>
    <w:rsid w:val="007978F6"/>
    <w:rsid w:val="00797924"/>
    <w:rsid w:val="00797994"/>
    <w:rsid w:val="007979F1"/>
    <w:rsid w:val="00797A32"/>
    <w:rsid w:val="00797A4A"/>
    <w:rsid w:val="00797ADE"/>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7E8"/>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A7"/>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601"/>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77"/>
    <w:rsid w:val="007A2AB9"/>
    <w:rsid w:val="007A2B6F"/>
    <w:rsid w:val="007A2D85"/>
    <w:rsid w:val="007A2E20"/>
    <w:rsid w:val="007A2E44"/>
    <w:rsid w:val="007A2E84"/>
    <w:rsid w:val="007A2ECB"/>
    <w:rsid w:val="007A2F2F"/>
    <w:rsid w:val="007A2F74"/>
    <w:rsid w:val="007A2F94"/>
    <w:rsid w:val="007A2FF7"/>
    <w:rsid w:val="007A3058"/>
    <w:rsid w:val="007A3069"/>
    <w:rsid w:val="007A30D3"/>
    <w:rsid w:val="007A3201"/>
    <w:rsid w:val="007A3273"/>
    <w:rsid w:val="007A32A7"/>
    <w:rsid w:val="007A32AF"/>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1A"/>
    <w:rsid w:val="007A44D5"/>
    <w:rsid w:val="007A44FD"/>
    <w:rsid w:val="007A4542"/>
    <w:rsid w:val="007A45CC"/>
    <w:rsid w:val="007A465E"/>
    <w:rsid w:val="007A46B4"/>
    <w:rsid w:val="007A4739"/>
    <w:rsid w:val="007A47A3"/>
    <w:rsid w:val="007A47A7"/>
    <w:rsid w:val="007A4893"/>
    <w:rsid w:val="007A4901"/>
    <w:rsid w:val="007A49C6"/>
    <w:rsid w:val="007A49D9"/>
    <w:rsid w:val="007A4A45"/>
    <w:rsid w:val="007A4ADA"/>
    <w:rsid w:val="007A4AE3"/>
    <w:rsid w:val="007A4B72"/>
    <w:rsid w:val="007A4BC0"/>
    <w:rsid w:val="007A4BE5"/>
    <w:rsid w:val="007A4C10"/>
    <w:rsid w:val="007A4C6A"/>
    <w:rsid w:val="007A4C82"/>
    <w:rsid w:val="007A4C8A"/>
    <w:rsid w:val="007A4D3D"/>
    <w:rsid w:val="007A4D9B"/>
    <w:rsid w:val="007A4DCE"/>
    <w:rsid w:val="007A4DE9"/>
    <w:rsid w:val="007A4EE1"/>
    <w:rsid w:val="007A4F0F"/>
    <w:rsid w:val="007A4F41"/>
    <w:rsid w:val="007A4F63"/>
    <w:rsid w:val="007A4FEE"/>
    <w:rsid w:val="007A50CC"/>
    <w:rsid w:val="007A50E9"/>
    <w:rsid w:val="007A519E"/>
    <w:rsid w:val="007A51C4"/>
    <w:rsid w:val="007A51F0"/>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3B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1CD"/>
    <w:rsid w:val="007A7210"/>
    <w:rsid w:val="007A7222"/>
    <w:rsid w:val="007A7249"/>
    <w:rsid w:val="007A7284"/>
    <w:rsid w:val="007A7448"/>
    <w:rsid w:val="007A7486"/>
    <w:rsid w:val="007A74C5"/>
    <w:rsid w:val="007A7622"/>
    <w:rsid w:val="007A7636"/>
    <w:rsid w:val="007A768B"/>
    <w:rsid w:val="007A76A6"/>
    <w:rsid w:val="007A76C3"/>
    <w:rsid w:val="007A76F2"/>
    <w:rsid w:val="007A7731"/>
    <w:rsid w:val="007A77F2"/>
    <w:rsid w:val="007A7823"/>
    <w:rsid w:val="007A7973"/>
    <w:rsid w:val="007A7A30"/>
    <w:rsid w:val="007A7B40"/>
    <w:rsid w:val="007A7B4C"/>
    <w:rsid w:val="007A7B6D"/>
    <w:rsid w:val="007A7C08"/>
    <w:rsid w:val="007A7CCE"/>
    <w:rsid w:val="007A7D20"/>
    <w:rsid w:val="007A7D48"/>
    <w:rsid w:val="007A7D66"/>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A8"/>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DBF"/>
    <w:rsid w:val="007B1E5E"/>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772"/>
    <w:rsid w:val="007B2909"/>
    <w:rsid w:val="007B29CD"/>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20"/>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936"/>
    <w:rsid w:val="007B3ADF"/>
    <w:rsid w:val="007B3C38"/>
    <w:rsid w:val="007B3C61"/>
    <w:rsid w:val="007B3D24"/>
    <w:rsid w:val="007B3D39"/>
    <w:rsid w:val="007B3D4C"/>
    <w:rsid w:val="007B3DA7"/>
    <w:rsid w:val="007B3F0A"/>
    <w:rsid w:val="007B3FBD"/>
    <w:rsid w:val="007B3FE7"/>
    <w:rsid w:val="007B402F"/>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0C"/>
    <w:rsid w:val="007B4CA0"/>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37"/>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89"/>
    <w:rsid w:val="007B5EB7"/>
    <w:rsid w:val="007B5EBC"/>
    <w:rsid w:val="007B5EC9"/>
    <w:rsid w:val="007B5F38"/>
    <w:rsid w:val="007B6015"/>
    <w:rsid w:val="007B601A"/>
    <w:rsid w:val="007B6022"/>
    <w:rsid w:val="007B60BF"/>
    <w:rsid w:val="007B6163"/>
    <w:rsid w:val="007B616D"/>
    <w:rsid w:val="007B6195"/>
    <w:rsid w:val="007B6227"/>
    <w:rsid w:val="007B6229"/>
    <w:rsid w:val="007B6250"/>
    <w:rsid w:val="007B63B3"/>
    <w:rsid w:val="007B640D"/>
    <w:rsid w:val="007B6593"/>
    <w:rsid w:val="007B662C"/>
    <w:rsid w:val="007B6658"/>
    <w:rsid w:val="007B66CB"/>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B6"/>
    <w:rsid w:val="007B6EE9"/>
    <w:rsid w:val="007B6F3C"/>
    <w:rsid w:val="007B6FD9"/>
    <w:rsid w:val="007B700D"/>
    <w:rsid w:val="007B7093"/>
    <w:rsid w:val="007B70E8"/>
    <w:rsid w:val="007B710A"/>
    <w:rsid w:val="007B7151"/>
    <w:rsid w:val="007B722B"/>
    <w:rsid w:val="007B7273"/>
    <w:rsid w:val="007B72E0"/>
    <w:rsid w:val="007B72EA"/>
    <w:rsid w:val="007B73A2"/>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F41"/>
    <w:rsid w:val="007B7FA8"/>
    <w:rsid w:val="007C005A"/>
    <w:rsid w:val="007C0064"/>
    <w:rsid w:val="007C0086"/>
    <w:rsid w:val="007C00C5"/>
    <w:rsid w:val="007C00F1"/>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0F22"/>
    <w:rsid w:val="007C101E"/>
    <w:rsid w:val="007C10C2"/>
    <w:rsid w:val="007C1152"/>
    <w:rsid w:val="007C132F"/>
    <w:rsid w:val="007C13B8"/>
    <w:rsid w:val="007C1454"/>
    <w:rsid w:val="007C1484"/>
    <w:rsid w:val="007C14AD"/>
    <w:rsid w:val="007C14C2"/>
    <w:rsid w:val="007C14E3"/>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11"/>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B7"/>
    <w:rsid w:val="007C26DB"/>
    <w:rsid w:val="007C275A"/>
    <w:rsid w:val="007C2781"/>
    <w:rsid w:val="007C27AC"/>
    <w:rsid w:val="007C27DD"/>
    <w:rsid w:val="007C27F3"/>
    <w:rsid w:val="007C2807"/>
    <w:rsid w:val="007C287E"/>
    <w:rsid w:val="007C293A"/>
    <w:rsid w:val="007C2958"/>
    <w:rsid w:val="007C298E"/>
    <w:rsid w:val="007C29D3"/>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46D"/>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5D"/>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4AC"/>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AF"/>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CE7"/>
    <w:rsid w:val="007C5E8E"/>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A4"/>
    <w:rsid w:val="007C68C1"/>
    <w:rsid w:val="007C6A90"/>
    <w:rsid w:val="007C6AB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E9"/>
    <w:rsid w:val="007C7730"/>
    <w:rsid w:val="007C7819"/>
    <w:rsid w:val="007C7832"/>
    <w:rsid w:val="007C787D"/>
    <w:rsid w:val="007C7880"/>
    <w:rsid w:val="007C7891"/>
    <w:rsid w:val="007C78DF"/>
    <w:rsid w:val="007C7A0B"/>
    <w:rsid w:val="007C7A94"/>
    <w:rsid w:val="007C7ADA"/>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FD3"/>
    <w:rsid w:val="007D2039"/>
    <w:rsid w:val="007D21B4"/>
    <w:rsid w:val="007D229A"/>
    <w:rsid w:val="007D22C4"/>
    <w:rsid w:val="007D2379"/>
    <w:rsid w:val="007D23F7"/>
    <w:rsid w:val="007D246E"/>
    <w:rsid w:val="007D2580"/>
    <w:rsid w:val="007D25C0"/>
    <w:rsid w:val="007D274C"/>
    <w:rsid w:val="007D2770"/>
    <w:rsid w:val="007D2798"/>
    <w:rsid w:val="007D2818"/>
    <w:rsid w:val="007D28E3"/>
    <w:rsid w:val="007D2A00"/>
    <w:rsid w:val="007D2AA4"/>
    <w:rsid w:val="007D2B01"/>
    <w:rsid w:val="007D2B8E"/>
    <w:rsid w:val="007D2C23"/>
    <w:rsid w:val="007D2C4D"/>
    <w:rsid w:val="007D2E3C"/>
    <w:rsid w:val="007D2EC9"/>
    <w:rsid w:val="007D2F9F"/>
    <w:rsid w:val="007D3031"/>
    <w:rsid w:val="007D3049"/>
    <w:rsid w:val="007D3073"/>
    <w:rsid w:val="007D30A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92"/>
    <w:rsid w:val="007D39D1"/>
    <w:rsid w:val="007D39F8"/>
    <w:rsid w:val="007D3A65"/>
    <w:rsid w:val="007D3A74"/>
    <w:rsid w:val="007D3A83"/>
    <w:rsid w:val="007D3AF4"/>
    <w:rsid w:val="007D3B01"/>
    <w:rsid w:val="007D3BCF"/>
    <w:rsid w:val="007D3BE6"/>
    <w:rsid w:val="007D3D20"/>
    <w:rsid w:val="007D3D3E"/>
    <w:rsid w:val="007D3D80"/>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1D7"/>
    <w:rsid w:val="007D4270"/>
    <w:rsid w:val="007D4290"/>
    <w:rsid w:val="007D42B9"/>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5F55"/>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21"/>
    <w:rsid w:val="007D6B8C"/>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5E1"/>
    <w:rsid w:val="007D76C5"/>
    <w:rsid w:val="007D77B6"/>
    <w:rsid w:val="007D77DF"/>
    <w:rsid w:val="007D7801"/>
    <w:rsid w:val="007D78B1"/>
    <w:rsid w:val="007D78D5"/>
    <w:rsid w:val="007D78E2"/>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38"/>
    <w:rsid w:val="007E0959"/>
    <w:rsid w:val="007E0988"/>
    <w:rsid w:val="007E0996"/>
    <w:rsid w:val="007E09C3"/>
    <w:rsid w:val="007E0A09"/>
    <w:rsid w:val="007E0A73"/>
    <w:rsid w:val="007E0ABD"/>
    <w:rsid w:val="007E0B05"/>
    <w:rsid w:val="007E0B43"/>
    <w:rsid w:val="007E0BD1"/>
    <w:rsid w:val="007E0CF0"/>
    <w:rsid w:val="007E0D0F"/>
    <w:rsid w:val="007E0E07"/>
    <w:rsid w:val="007E0E08"/>
    <w:rsid w:val="007E0E6C"/>
    <w:rsid w:val="007E0E99"/>
    <w:rsid w:val="007E0FC4"/>
    <w:rsid w:val="007E1112"/>
    <w:rsid w:val="007E11E2"/>
    <w:rsid w:val="007E1229"/>
    <w:rsid w:val="007E127A"/>
    <w:rsid w:val="007E1298"/>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7B5"/>
    <w:rsid w:val="007E1899"/>
    <w:rsid w:val="007E192F"/>
    <w:rsid w:val="007E1998"/>
    <w:rsid w:val="007E19E3"/>
    <w:rsid w:val="007E1A04"/>
    <w:rsid w:val="007E1AA6"/>
    <w:rsid w:val="007E1ACD"/>
    <w:rsid w:val="007E1B7F"/>
    <w:rsid w:val="007E1C39"/>
    <w:rsid w:val="007E1C80"/>
    <w:rsid w:val="007E1CF3"/>
    <w:rsid w:val="007E1D4B"/>
    <w:rsid w:val="007E1D74"/>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CB"/>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14"/>
    <w:rsid w:val="007E37A9"/>
    <w:rsid w:val="007E3818"/>
    <w:rsid w:val="007E381E"/>
    <w:rsid w:val="007E3833"/>
    <w:rsid w:val="007E388F"/>
    <w:rsid w:val="007E3910"/>
    <w:rsid w:val="007E3923"/>
    <w:rsid w:val="007E3940"/>
    <w:rsid w:val="007E3985"/>
    <w:rsid w:val="007E39B5"/>
    <w:rsid w:val="007E3A0D"/>
    <w:rsid w:val="007E3AA3"/>
    <w:rsid w:val="007E3ADE"/>
    <w:rsid w:val="007E3BA2"/>
    <w:rsid w:val="007E3BFE"/>
    <w:rsid w:val="007E3C4A"/>
    <w:rsid w:val="007E3CA7"/>
    <w:rsid w:val="007E3CC5"/>
    <w:rsid w:val="007E3D38"/>
    <w:rsid w:val="007E3D47"/>
    <w:rsid w:val="007E3DB3"/>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1E8"/>
    <w:rsid w:val="007E4271"/>
    <w:rsid w:val="007E427C"/>
    <w:rsid w:val="007E429C"/>
    <w:rsid w:val="007E432B"/>
    <w:rsid w:val="007E4394"/>
    <w:rsid w:val="007E43AE"/>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2B"/>
    <w:rsid w:val="007E534F"/>
    <w:rsid w:val="007E53CD"/>
    <w:rsid w:val="007E5410"/>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CED"/>
    <w:rsid w:val="007E5D93"/>
    <w:rsid w:val="007E5DA0"/>
    <w:rsid w:val="007E5DB1"/>
    <w:rsid w:val="007E5E7F"/>
    <w:rsid w:val="007E5EAD"/>
    <w:rsid w:val="007E5ECB"/>
    <w:rsid w:val="007E5F31"/>
    <w:rsid w:val="007E60B5"/>
    <w:rsid w:val="007E610A"/>
    <w:rsid w:val="007E614D"/>
    <w:rsid w:val="007E6173"/>
    <w:rsid w:val="007E61AD"/>
    <w:rsid w:val="007E6204"/>
    <w:rsid w:val="007E6212"/>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25"/>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6FB"/>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ED1"/>
    <w:rsid w:val="007E7F77"/>
    <w:rsid w:val="007E7FAC"/>
    <w:rsid w:val="007F0033"/>
    <w:rsid w:val="007F012B"/>
    <w:rsid w:val="007F0199"/>
    <w:rsid w:val="007F019F"/>
    <w:rsid w:val="007F01CC"/>
    <w:rsid w:val="007F027E"/>
    <w:rsid w:val="007F02B8"/>
    <w:rsid w:val="007F02F9"/>
    <w:rsid w:val="007F0329"/>
    <w:rsid w:val="007F0394"/>
    <w:rsid w:val="007F042F"/>
    <w:rsid w:val="007F04D0"/>
    <w:rsid w:val="007F0571"/>
    <w:rsid w:val="007F0572"/>
    <w:rsid w:val="007F058D"/>
    <w:rsid w:val="007F063B"/>
    <w:rsid w:val="007F065B"/>
    <w:rsid w:val="007F068B"/>
    <w:rsid w:val="007F0744"/>
    <w:rsid w:val="007F0751"/>
    <w:rsid w:val="007F07E4"/>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1021"/>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C7"/>
    <w:rsid w:val="007F18D5"/>
    <w:rsid w:val="007F19F2"/>
    <w:rsid w:val="007F1A04"/>
    <w:rsid w:val="007F1A3E"/>
    <w:rsid w:val="007F1A9F"/>
    <w:rsid w:val="007F1B81"/>
    <w:rsid w:val="007F1C41"/>
    <w:rsid w:val="007F1D55"/>
    <w:rsid w:val="007F1D8A"/>
    <w:rsid w:val="007F1DA8"/>
    <w:rsid w:val="007F1E22"/>
    <w:rsid w:val="007F1E2B"/>
    <w:rsid w:val="007F1F04"/>
    <w:rsid w:val="007F1F3F"/>
    <w:rsid w:val="007F1FE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57"/>
    <w:rsid w:val="007F28BF"/>
    <w:rsid w:val="007F28FC"/>
    <w:rsid w:val="007F290A"/>
    <w:rsid w:val="007F2917"/>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88"/>
    <w:rsid w:val="007F3AD3"/>
    <w:rsid w:val="007F3B11"/>
    <w:rsid w:val="007F3BAC"/>
    <w:rsid w:val="007F3D4F"/>
    <w:rsid w:val="007F3D52"/>
    <w:rsid w:val="007F3DEF"/>
    <w:rsid w:val="007F3F03"/>
    <w:rsid w:val="007F40F7"/>
    <w:rsid w:val="007F4197"/>
    <w:rsid w:val="007F41A1"/>
    <w:rsid w:val="007F429F"/>
    <w:rsid w:val="007F43F2"/>
    <w:rsid w:val="007F442B"/>
    <w:rsid w:val="007F4486"/>
    <w:rsid w:val="007F453B"/>
    <w:rsid w:val="007F4583"/>
    <w:rsid w:val="007F45BE"/>
    <w:rsid w:val="007F45C3"/>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05"/>
    <w:rsid w:val="007F4C92"/>
    <w:rsid w:val="007F4D83"/>
    <w:rsid w:val="007F4EEC"/>
    <w:rsid w:val="007F4F0B"/>
    <w:rsid w:val="007F5016"/>
    <w:rsid w:val="007F5050"/>
    <w:rsid w:val="007F5063"/>
    <w:rsid w:val="007F535A"/>
    <w:rsid w:val="007F5376"/>
    <w:rsid w:val="007F5394"/>
    <w:rsid w:val="007F5541"/>
    <w:rsid w:val="007F558E"/>
    <w:rsid w:val="007F5609"/>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BB"/>
    <w:rsid w:val="007F6241"/>
    <w:rsid w:val="007F62DD"/>
    <w:rsid w:val="007F6328"/>
    <w:rsid w:val="007F6363"/>
    <w:rsid w:val="007F6453"/>
    <w:rsid w:val="007F663C"/>
    <w:rsid w:val="007F6751"/>
    <w:rsid w:val="007F675F"/>
    <w:rsid w:val="007F6907"/>
    <w:rsid w:val="007F69B8"/>
    <w:rsid w:val="007F6A65"/>
    <w:rsid w:val="007F6CCB"/>
    <w:rsid w:val="007F6DFE"/>
    <w:rsid w:val="007F6E7F"/>
    <w:rsid w:val="007F6EBC"/>
    <w:rsid w:val="007F6F3B"/>
    <w:rsid w:val="007F6F8C"/>
    <w:rsid w:val="007F7052"/>
    <w:rsid w:val="007F7068"/>
    <w:rsid w:val="007F7086"/>
    <w:rsid w:val="007F73B8"/>
    <w:rsid w:val="007F73D0"/>
    <w:rsid w:val="007F7402"/>
    <w:rsid w:val="007F7427"/>
    <w:rsid w:val="007F7458"/>
    <w:rsid w:val="007F74A7"/>
    <w:rsid w:val="007F75E0"/>
    <w:rsid w:val="007F7602"/>
    <w:rsid w:val="007F76BE"/>
    <w:rsid w:val="007F778C"/>
    <w:rsid w:val="007F7797"/>
    <w:rsid w:val="007F77A7"/>
    <w:rsid w:val="007F7835"/>
    <w:rsid w:val="007F78EF"/>
    <w:rsid w:val="007F7981"/>
    <w:rsid w:val="007F7A59"/>
    <w:rsid w:val="007F7B86"/>
    <w:rsid w:val="007F7BB4"/>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AC"/>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2C"/>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71"/>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BC"/>
    <w:rsid w:val="00802FEA"/>
    <w:rsid w:val="0080307A"/>
    <w:rsid w:val="008030F8"/>
    <w:rsid w:val="00803105"/>
    <w:rsid w:val="0080317B"/>
    <w:rsid w:val="0080322A"/>
    <w:rsid w:val="00803257"/>
    <w:rsid w:val="008032BB"/>
    <w:rsid w:val="0080337E"/>
    <w:rsid w:val="00803441"/>
    <w:rsid w:val="00803454"/>
    <w:rsid w:val="00803491"/>
    <w:rsid w:val="008034CF"/>
    <w:rsid w:val="00803520"/>
    <w:rsid w:val="008035EE"/>
    <w:rsid w:val="008036A3"/>
    <w:rsid w:val="008037CE"/>
    <w:rsid w:val="00803815"/>
    <w:rsid w:val="0080381E"/>
    <w:rsid w:val="00803836"/>
    <w:rsid w:val="00803914"/>
    <w:rsid w:val="00803938"/>
    <w:rsid w:val="008039A4"/>
    <w:rsid w:val="00803A46"/>
    <w:rsid w:val="00803AD1"/>
    <w:rsid w:val="00803C10"/>
    <w:rsid w:val="00803C85"/>
    <w:rsid w:val="00803CA6"/>
    <w:rsid w:val="00803E10"/>
    <w:rsid w:val="00803EA1"/>
    <w:rsid w:val="00803EA9"/>
    <w:rsid w:val="00803ED5"/>
    <w:rsid w:val="00803F5C"/>
    <w:rsid w:val="00803F69"/>
    <w:rsid w:val="00803F74"/>
    <w:rsid w:val="00803F7B"/>
    <w:rsid w:val="00803F85"/>
    <w:rsid w:val="00803FB0"/>
    <w:rsid w:val="00804071"/>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4F"/>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00"/>
    <w:rsid w:val="00805137"/>
    <w:rsid w:val="00805173"/>
    <w:rsid w:val="00805225"/>
    <w:rsid w:val="0080522E"/>
    <w:rsid w:val="008052C8"/>
    <w:rsid w:val="00805306"/>
    <w:rsid w:val="008053B2"/>
    <w:rsid w:val="00805473"/>
    <w:rsid w:val="008054D2"/>
    <w:rsid w:val="0080551A"/>
    <w:rsid w:val="0080562D"/>
    <w:rsid w:val="008056FE"/>
    <w:rsid w:val="008057C2"/>
    <w:rsid w:val="0080584F"/>
    <w:rsid w:val="00805889"/>
    <w:rsid w:val="0080588C"/>
    <w:rsid w:val="008058CD"/>
    <w:rsid w:val="0080590F"/>
    <w:rsid w:val="0080598B"/>
    <w:rsid w:val="008059E0"/>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516"/>
    <w:rsid w:val="00806528"/>
    <w:rsid w:val="00806552"/>
    <w:rsid w:val="00806561"/>
    <w:rsid w:val="008065CB"/>
    <w:rsid w:val="0080661F"/>
    <w:rsid w:val="00806627"/>
    <w:rsid w:val="0080665D"/>
    <w:rsid w:val="0080667A"/>
    <w:rsid w:val="0080673D"/>
    <w:rsid w:val="00806790"/>
    <w:rsid w:val="00806878"/>
    <w:rsid w:val="008068D1"/>
    <w:rsid w:val="0080694B"/>
    <w:rsid w:val="00806997"/>
    <w:rsid w:val="0080699C"/>
    <w:rsid w:val="00806B20"/>
    <w:rsid w:val="00806B36"/>
    <w:rsid w:val="00806B3D"/>
    <w:rsid w:val="00806C16"/>
    <w:rsid w:val="00806C4B"/>
    <w:rsid w:val="00806C6B"/>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56"/>
    <w:rsid w:val="008102FE"/>
    <w:rsid w:val="0081030A"/>
    <w:rsid w:val="0081030C"/>
    <w:rsid w:val="00810310"/>
    <w:rsid w:val="008103A6"/>
    <w:rsid w:val="008103F1"/>
    <w:rsid w:val="00810474"/>
    <w:rsid w:val="008104D6"/>
    <w:rsid w:val="0081055F"/>
    <w:rsid w:val="008106DA"/>
    <w:rsid w:val="008107DA"/>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BE"/>
    <w:rsid w:val="00811ADF"/>
    <w:rsid w:val="00811AF0"/>
    <w:rsid w:val="00811B3F"/>
    <w:rsid w:val="00811C0B"/>
    <w:rsid w:val="00811CC6"/>
    <w:rsid w:val="00811CFA"/>
    <w:rsid w:val="00811CFD"/>
    <w:rsid w:val="00811E4F"/>
    <w:rsid w:val="00811E75"/>
    <w:rsid w:val="00811F2A"/>
    <w:rsid w:val="00811F61"/>
    <w:rsid w:val="00811F7D"/>
    <w:rsid w:val="0081201C"/>
    <w:rsid w:val="008120AF"/>
    <w:rsid w:val="008120FF"/>
    <w:rsid w:val="0081212B"/>
    <w:rsid w:val="008122C7"/>
    <w:rsid w:val="008122E9"/>
    <w:rsid w:val="00812326"/>
    <w:rsid w:val="00812409"/>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08"/>
    <w:rsid w:val="00812D69"/>
    <w:rsid w:val="00812DB3"/>
    <w:rsid w:val="00812E14"/>
    <w:rsid w:val="00812E26"/>
    <w:rsid w:val="00812E43"/>
    <w:rsid w:val="00812E96"/>
    <w:rsid w:val="00812F0F"/>
    <w:rsid w:val="00812F54"/>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BE"/>
    <w:rsid w:val="0081440C"/>
    <w:rsid w:val="00814498"/>
    <w:rsid w:val="008144CA"/>
    <w:rsid w:val="00814511"/>
    <w:rsid w:val="00814516"/>
    <w:rsid w:val="00814632"/>
    <w:rsid w:val="00814650"/>
    <w:rsid w:val="00814651"/>
    <w:rsid w:val="008147F6"/>
    <w:rsid w:val="00814835"/>
    <w:rsid w:val="008148F9"/>
    <w:rsid w:val="00814922"/>
    <w:rsid w:val="0081495A"/>
    <w:rsid w:val="0081496E"/>
    <w:rsid w:val="008149A1"/>
    <w:rsid w:val="00814AD8"/>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667"/>
    <w:rsid w:val="00815669"/>
    <w:rsid w:val="008156F0"/>
    <w:rsid w:val="0081574B"/>
    <w:rsid w:val="00815753"/>
    <w:rsid w:val="00815762"/>
    <w:rsid w:val="0081589B"/>
    <w:rsid w:val="00815911"/>
    <w:rsid w:val="0081596E"/>
    <w:rsid w:val="00815983"/>
    <w:rsid w:val="008159AF"/>
    <w:rsid w:val="00815A80"/>
    <w:rsid w:val="00815C1E"/>
    <w:rsid w:val="00815C51"/>
    <w:rsid w:val="00815C79"/>
    <w:rsid w:val="00815DEC"/>
    <w:rsid w:val="00815E8B"/>
    <w:rsid w:val="00815ECE"/>
    <w:rsid w:val="00815FB6"/>
    <w:rsid w:val="00816076"/>
    <w:rsid w:val="00816093"/>
    <w:rsid w:val="008161B2"/>
    <w:rsid w:val="008161C8"/>
    <w:rsid w:val="008161FD"/>
    <w:rsid w:val="00816282"/>
    <w:rsid w:val="008163B0"/>
    <w:rsid w:val="008163C3"/>
    <w:rsid w:val="008163F9"/>
    <w:rsid w:val="00816417"/>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CD9"/>
    <w:rsid w:val="00817D93"/>
    <w:rsid w:val="00817F97"/>
    <w:rsid w:val="00817FA5"/>
    <w:rsid w:val="00817FB2"/>
    <w:rsid w:val="00820040"/>
    <w:rsid w:val="00820044"/>
    <w:rsid w:val="00820145"/>
    <w:rsid w:val="0082021B"/>
    <w:rsid w:val="00820282"/>
    <w:rsid w:val="0082033A"/>
    <w:rsid w:val="008203EC"/>
    <w:rsid w:val="008203FA"/>
    <w:rsid w:val="00820435"/>
    <w:rsid w:val="00820451"/>
    <w:rsid w:val="00820554"/>
    <w:rsid w:val="00820568"/>
    <w:rsid w:val="0082056D"/>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2D"/>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6FA"/>
    <w:rsid w:val="00821718"/>
    <w:rsid w:val="00821796"/>
    <w:rsid w:val="008217CC"/>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54D"/>
    <w:rsid w:val="00822745"/>
    <w:rsid w:val="0082276E"/>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ED9"/>
    <w:rsid w:val="00822FBA"/>
    <w:rsid w:val="0082305C"/>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D1"/>
    <w:rsid w:val="008258FD"/>
    <w:rsid w:val="0082593F"/>
    <w:rsid w:val="00825961"/>
    <w:rsid w:val="0082597D"/>
    <w:rsid w:val="00825988"/>
    <w:rsid w:val="00825A02"/>
    <w:rsid w:val="00825A70"/>
    <w:rsid w:val="00825A7D"/>
    <w:rsid w:val="00825B0B"/>
    <w:rsid w:val="00825B20"/>
    <w:rsid w:val="00825CCB"/>
    <w:rsid w:val="00825CFC"/>
    <w:rsid w:val="00825D09"/>
    <w:rsid w:val="00825D41"/>
    <w:rsid w:val="00825DDB"/>
    <w:rsid w:val="00825E28"/>
    <w:rsid w:val="00825FCF"/>
    <w:rsid w:val="00825FD9"/>
    <w:rsid w:val="00826000"/>
    <w:rsid w:val="00826137"/>
    <w:rsid w:val="00826153"/>
    <w:rsid w:val="00826188"/>
    <w:rsid w:val="008261BC"/>
    <w:rsid w:val="00826283"/>
    <w:rsid w:val="0082629A"/>
    <w:rsid w:val="00826307"/>
    <w:rsid w:val="008265B8"/>
    <w:rsid w:val="00826625"/>
    <w:rsid w:val="008266DC"/>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26"/>
    <w:rsid w:val="0082724C"/>
    <w:rsid w:val="00827306"/>
    <w:rsid w:val="00827332"/>
    <w:rsid w:val="0082739D"/>
    <w:rsid w:val="008273E7"/>
    <w:rsid w:val="00827470"/>
    <w:rsid w:val="008274F8"/>
    <w:rsid w:val="008275B0"/>
    <w:rsid w:val="00827646"/>
    <w:rsid w:val="00827669"/>
    <w:rsid w:val="0082766E"/>
    <w:rsid w:val="008276BC"/>
    <w:rsid w:val="00827710"/>
    <w:rsid w:val="0082776F"/>
    <w:rsid w:val="0082788C"/>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27F91"/>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E8"/>
    <w:rsid w:val="008314F9"/>
    <w:rsid w:val="00831525"/>
    <w:rsid w:val="00831560"/>
    <w:rsid w:val="00831580"/>
    <w:rsid w:val="008315BA"/>
    <w:rsid w:val="008315D2"/>
    <w:rsid w:val="0083161B"/>
    <w:rsid w:val="008316FE"/>
    <w:rsid w:val="00831748"/>
    <w:rsid w:val="008317C5"/>
    <w:rsid w:val="00831972"/>
    <w:rsid w:val="00831979"/>
    <w:rsid w:val="00831A46"/>
    <w:rsid w:val="00831A70"/>
    <w:rsid w:val="00831AAF"/>
    <w:rsid w:val="00831AB0"/>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19"/>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53"/>
    <w:rsid w:val="00832CFE"/>
    <w:rsid w:val="00832D98"/>
    <w:rsid w:val="00832DE4"/>
    <w:rsid w:val="00832E4B"/>
    <w:rsid w:val="00832EAD"/>
    <w:rsid w:val="00832EC7"/>
    <w:rsid w:val="00832FD6"/>
    <w:rsid w:val="00832FFF"/>
    <w:rsid w:val="00833072"/>
    <w:rsid w:val="00833155"/>
    <w:rsid w:val="00833158"/>
    <w:rsid w:val="00833164"/>
    <w:rsid w:val="00833254"/>
    <w:rsid w:val="00833349"/>
    <w:rsid w:val="0083336F"/>
    <w:rsid w:val="00833409"/>
    <w:rsid w:val="0083343B"/>
    <w:rsid w:val="0083348A"/>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BF"/>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BF3"/>
    <w:rsid w:val="00834C53"/>
    <w:rsid w:val="00834C6B"/>
    <w:rsid w:val="00834DB7"/>
    <w:rsid w:val="00834E16"/>
    <w:rsid w:val="00834EC0"/>
    <w:rsid w:val="00834EDE"/>
    <w:rsid w:val="00834EE8"/>
    <w:rsid w:val="00834F7B"/>
    <w:rsid w:val="0083501C"/>
    <w:rsid w:val="0083504D"/>
    <w:rsid w:val="0083510E"/>
    <w:rsid w:val="00835183"/>
    <w:rsid w:val="008351AF"/>
    <w:rsid w:val="00835244"/>
    <w:rsid w:val="00835299"/>
    <w:rsid w:val="008352BF"/>
    <w:rsid w:val="00835347"/>
    <w:rsid w:val="0083538C"/>
    <w:rsid w:val="00835478"/>
    <w:rsid w:val="0083548C"/>
    <w:rsid w:val="008354C1"/>
    <w:rsid w:val="00835533"/>
    <w:rsid w:val="00835537"/>
    <w:rsid w:val="0083556E"/>
    <w:rsid w:val="00835844"/>
    <w:rsid w:val="0083598C"/>
    <w:rsid w:val="00835A7A"/>
    <w:rsid w:val="00835ACF"/>
    <w:rsid w:val="00835C6A"/>
    <w:rsid w:val="00835C81"/>
    <w:rsid w:val="00835D3E"/>
    <w:rsid w:val="00835D67"/>
    <w:rsid w:val="00835D8F"/>
    <w:rsid w:val="00835DB0"/>
    <w:rsid w:val="00835DDC"/>
    <w:rsid w:val="00835E29"/>
    <w:rsid w:val="00835E93"/>
    <w:rsid w:val="00835EAF"/>
    <w:rsid w:val="00835F2A"/>
    <w:rsid w:val="00835FE1"/>
    <w:rsid w:val="00836041"/>
    <w:rsid w:val="00836144"/>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78"/>
    <w:rsid w:val="00836BF1"/>
    <w:rsid w:val="00836BF3"/>
    <w:rsid w:val="00836C02"/>
    <w:rsid w:val="00836C6F"/>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0B"/>
    <w:rsid w:val="00840279"/>
    <w:rsid w:val="008402C7"/>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D5"/>
    <w:rsid w:val="00840BED"/>
    <w:rsid w:val="00840CBB"/>
    <w:rsid w:val="00840D2B"/>
    <w:rsid w:val="00840D36"/>
    <w:rsid w:val="00840DA2"/>
    <w:rsid w:val="00840DE2"/>
    <w:rsid w:val="00840DF5"/>
    <w:rsid w:val="00840EC7"/>
    <w:rsid w:val="00840F0D"/>
    <w:rsid w:val="00840FB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F3"/>
    <w:rsid w:val="00841F87"/>
    <w:rsid w:val="00842090"/>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8AF"/>
    <w:rsid w:val="0084297A"/>
    <w:rsid w:val="00842A78"/>
    <w:rsid w:val="00842AB2"/>
    <w:rsid w:val="00842AE0"/>
    <w:rsid w:val="00842B70"/>
    <w:rsid w:val="00842BC5"/>
    <w:rsid w:val="00842C4C"/>
    <w:rsid w:val="00842CB6"/>
    <w:rsid w:val="00842D5B"/>
    <w:rsid w:val="00842DDA"/>
    <w:rsid w:val="00842E2B"/>
    <w:rsid w:val="00842E3C"/>
    <w:rsid w:val="00842ECD"/>
    <w:rsid w:val="00842EF5"/>
    <w:rsid w:val="00842F5A"/>
    <w:rsid w:val="008430BC"/>
    <w:rsid w:val="0084319A"/>
    <w:rsid w:val="008431AB"/>
    <w:rsid w:val="008432C9"/>
    <w:rsid w:val="008432DF"/>
    <w:rsid w:val="00843333"/>
    <w:rsid w:val="0084335C"/>
    <w:rsid w:val="0084337D"/>
    <w:rsid w:val="00843386"/>
    <w:rsid w:val="00843419"/>
    <w:rsid w:val="00843577"/>
    <w:rsid w:val="008436AC"/>
    <w:rsid w:val="0084374E"/>
    <w:rsid w:val="00843757"/>
    <w:rsid w:val="008437F1"/>
    <w:rsid w:val="00843800"/>
    <w:rsid w:val="0084380D"/>
    <w:rsid w:val="008438D5"/>
    <w:rsid w:val="008438EE"/>
    <w:rsid w:val="008438F4"/>
    <w:rsid w:val="00843993"/>
    <w:rsid w:val="008439B7"/>
    <w:rsid w:val="008439C8"/>
    <w:rsid w:val="00843AAB"/>
    <w:rsid w:val="00843AB4"/>
    <w:rsid w:val="00843AD1"/>
    <w:rsid w:val="00843AEB"/>
    <w:rsid w:val="00843AFB"/>
    <w:rsid w:val="00843B05"/>
    <w:rsid w:val="00843B46"/>
    <w:rsid w:val="00843B7D"/>
    <w:rsid w:val="00843C8C"/>
    <w:rsid w:val="00843C92"/>
    <w:rsid w:val="00843CC3"/>
    <w:rsid w:val="00843CEF"/>
    <w:rsid w:val="00843D21"/>
    <w:rsid w:val="00843E5C"/>
    <w:rsid w:val="00843EC2"/>
    <w:rsid w:val="00843F36"/>
    <w:rsid w:val="00843F42"/>
    <w:rsid w:val="008440D9"/>
    <w:rsid w:val="0084411D"/>
    <w:rsid w:val="00844126"/>
    <w:rsid w:val="0084412A"/>
    <w:rsid w:val="00844263"/>
    <w:rsid w:val="00844269"/>
    <w:rsid w:val="00844301"/>
    <w:rsid w:val="008443AB"/>
    <w:rsid w:val="008444B1"/>
    <w:rsid w:val="008444CF"/>
    <w:rsid w:val="0084456D"/>
    <w:rsid w:val="008445E7"/>
    <w:rsid w:val="00844614"/>
    <w:rsid w:val="00844654"/>
    <w:rsid w:val="0084475F"/>
    <w:rsid w:val="008447F2"/>
    <w:rsid w:val="0084486A"/>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06"/>
    <w:rsid w:val="0084539B"/>
    <w:rsid w:val="00845425"/>
    <w:rsid w:val="008454E5"/>
    <w:rsid w:val="00845517"/>
    <w:rsid w:val="00845571"/>
    <w:rsid w:val="00845630"/>
    <w:rsid w:val="00845724"/>
    <w:rsid w:val="008457C2"/>
    <w:rsid w:val="0084582D"/>
    <w:rsid w:val="008458E7"/>
    <w:rsid w:val="00845918"/>
    <w:rsid w:val="008459A0"/>
    <w:rsid w:val="008459ED"/>
    <w:rsid w:val="00845A85"/>
    <w:rsid w:val="00845ABB"/>
    <w:rsid w:val="00845AC8"/>
    <w:rsid w:val="00845B8F"/>
    <w:rsid w:val="00845C5D"/>
    <w:rsid w:val="00845C74"/>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AEB"/>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99"/>
    <w:rsid w:val="008471AE"/>
    <w:rsid w:val="00847222"/>
    <w:rsid w:val="0084727F"/>
    <w:rsid w:val="0084734F"/>
    <w:rsid w:val="0084735C"/>
    <w:rsid w:val="00847385"/>
    <w:rsid w:val="008473C8"/>
    <w:rsid w:val="008473E2"/>
    <w:rsid w:val="008473EF"/>
    <w:rsid w:val="008473F7"/>
    <w:rsid w:val="00847464"/>
    <w:rsid w:val="008474F5"/>
    <w:rsid w:val="0084763B"/>
    <w:rsid w:val="0084763D"/>
    <w:rsid w:val="00847767"/>
    <w:rsid w:val="00847780"/>
    <w:rsid w:val="008477F6"/>
    <w:rsid w:val="00847819"/>
    <w:rsid w:val="008478A9"/>
    <w:rsid w:val="00847928"/>
    <w:rsid w:val="0084793E"/>
    <w:rsid w:val="00847A16"/>
    <w:rsid w:val="00847A21"/>
    <w:rsid w:val="00847A5B"/>
    <w:rsid w:val="00847A5E"/>
    <w:rsid w:val="00847A71"/>
    <w:rsid w:val="00847ACD"/>
    <w:rsid w:val="00847AD3"/>
    <w:rsid w:val="00847AEC"/>
    <w:rsid w:val="00847B09"/>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4E"/>
    <w:rsid w:val="00850BA7"/>
    <w:rsid w:val="00850BC1"/>
    <w:rsid w:val="00850C0F"/>
    <w:rsid w:val="00850CB1"/>
    <w:rsid w:val="00850CF2"/>
    <w:rsid w:val="00850D2E"/>
    <w:rsid w:val="00850D8C"/>
    <w:rsid w:val="00850E1F"/>
    <w:rsid w:val="00850E31"/>
    <w:rsid w:val="00850E40"/>
    <w:rsid w:val="00850E8F"/>
    <w:rsid w:val="00850EAC"/>
    <w:rsid w:val="00850EDB"/>
    <w:rsid w:val="00850F1C"/>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1FF0"/>
    <w:rsid w:val="00852056"/>
    <w:rsid w:val="008520A1"/>
    <w:rsid w:val="00852172"/>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B9"/>
    <w:rsid w:val="00852B0C"/>
    <w:rsid w:val="00852B67"/>
    <w:rsid w:val="00852B97"/>
    <w:rsid w:val="00852BB6"/>
    <w:rsid w:val="00852BBE"/>
    <w:rsid w:val="00852C6B"/>
    <w:rsid w:val="00852D0E"/>
    <w:rsid w:val="00852E21"/>
    <w:rsid w:val="00852EB7"/>
    <w:rsid w:val="00852EE1"/>
    <w:rsid w:val="00852F30"/>
    <w:rsid w:val="00852F3C"/>
    <w:rsid w:val="00852FA1"/>
    <w:rsid w:val="00852FDC"/>
    <w:rsid w:val="00852FE5"/>
    <w:rsid w:val="00853055"/>
    <w:rsid w:val="008530D4"/>
    <w:rsid w:val="00853315"/>
    <w:rsid w:val="00853340"/>
    <w:rsid w:val="0085341B"/>
    <w:rsid w:val="00853612"/>
    <w:rsid w:val="008537FD"/>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B5"/>
    <w:rsid w:val="008545BA"/>
    <w:rsid w:val="008546D9"/>
    <w:rsid w:val="008546E5"/>
    <w:rsid w:val="008546FD"/>
    <w:rsid w:val="00854731"/>
    <w:rsid w:val="00854795"/>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82"/>
    <w:rsid w:val="00854DB5"/>
    <w:rsid w:val="00854E27"/>
    <w:rsid w:val="00854E88"/>
    <w:rsid w:val="00854EC4"/>
    <w:rsid w:val="00854F50"/>
    <w:rsid w:val="00854F5B"/>
    <w:rsid w:val="0085500F"/>
    <w:rsid w:val="0085506D"/>
    <w:rsid w:val="00855084"/>
    <w:rsid w:val="00855104"/>
    <w:rsid w:val="0085511D"/>
    <w:rsid w:val="00855126"/>
    <w:rsid w:val="0085514F"/>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EFC"/>
    <w:rsid w:val="00856006"/>
    <w:rsid w:val="0085604B"/>
    <w:rsid w:val="00856099"/>
    <w:rsid w:val="008560F8"/>
    <w:rsid w:val="00856191"/>
    <w:rsid w:val="008561C2"/>
    <w:rsid w:val="0085620A"/>
    <w:rsid w:val="00856210"/>
    <w:rsid w:val="00856236"/>
    <w:rsid w:val="0085631A"/>
    <w:rsid w:val="00856419"/>
    <w:rsid w:val="00856502"/>
    <w:rsid w:val="00856570"/>
    <w:rsid w:val="0085657B"/>
    <w:rsid w:val="008565A9"/>
    <w:rsid w:val="008565B8"/>
    <w:rsid w:val="008565E4"/>
    <w:rsid w:val="00856664"/>
    <w:rsid w:val="008566DF"/>
    <w:rsid w:val="0085695F"/>
    <w:rsid w:val="00856989"/>
    <w:rsid w:val="00856A5F"/>
    <w:rsid w:val="00856ADC"/>
    <w:rsid w:val="00856BC0"/>
    <w:rsid w:val="00856C02"/>
    <w:rsid w:val="00856CEA"/>
    <w:rsid w:val="00856CED"/>
    <w:rsid w:val="00856D49"/>
    <w:rsid w:val="00856F73"/>
    <w:rsid w:val="00856FBD"/>
    <w:rsid w:val="00857112"/>
    <w:rsid w:val="008571FC"/>
    <w:rsid w:val="0085730B"/>
    <w:rsid w:val="0085730F"/>
    <w:rsid w:val="00857313"/>
    <w:rsid w:val="008573BE"/>
    <w:rsid w:val="00857470"/>
    <w:rsid w:val="008574CD"/>
    <w:rsid w:val="008574F1"/>
    <w:rsid w:val="00857585"/>
    <w:rsid w:val="00857589"/>
    <w:rsid w:val="0085759E"/>
    <w:rsid w:val="008575CB"/>
    <w:rsid w:val="008575D8"/>
    <w:rsid w:val="00857632"/>
    <w:rsid w:val="00857638"/>
    <w:rsid w:val="00857676"/>
    <w:rsid w:val="008576DF"/>
    <w:rsid w:val="00857757"/>
    <w:rsid w:val="0085778C"/>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D85"/>
    <w:rsid w:val="00860DA5"/>
    <w:rsid w:val="00860DA6"/>
    <w:rsid w:val="00860ED0"/>
    <w:rsid w:val="00860EDD"/>
    <w:rsid w:val="00860F2C"/>
    <w:rsid w:val="00860F6F"/>
    <w:rsid w:val="00860FA9"/>
    <w:rsid w:val="00861022"/>
    <w:rsid w:val="00861088"/>
    <w:rsid w:val="00861138"/>
    <w:rsid w:val="00861168"/>
    <w:rsid w:val="0086126F"/>
    <w:rsid w:val="008612D4"/>
    <w:rsid w:val="0086144C"/>
    <w:rsid w:val="00861493"/>
    <w:rsid w:val="0086155E"/>
    <w:rsid w:val="00861624"/>
    <w:rsid w:val="0086168D"/>
    <w:rsid w:val="008616B5"/>
    <w:rsid w:val="00861737"/>
    <w:rsid w:val="00861780"/>
    <w:rsid w:val="0086183E"/>
    <w:rsid w:val="0086183F"/>
    <w:rsid w:val="00861884"/>
    <w:rsid w:val="00861887"/>
    <w:rsid w:val="008618F3"/>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76F"/>
    <w:rsid w:val="0086280A"/>
    <w:rsid w:val="0086287E"/>
    <w:rsid w:val="008628E3"/>
    <w:rsid w:val="0086290F"/>
    <w:rsid w:val="00862947"/>
    <w:rsid w:val="008629A6"/>
    <w:rsid w:val="00862ABE"/>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6A"/>
    <w:rsid w:val="008643E9"/>
    <w:rsid w:val="0086442D"/>
    <w:rsid w:val="0086459B"/>
    <w:rsid w:val="008645D3"/>
    <w:rsid w:val="0086462B"/>
    <w:rsid w:val="008646F4"/>
    <w:rsid w:val="00864725"/>
    <w:rsid w:val="008647E8"/>
    <w:rsid w:val="0086486C"/>
    <w:rsid w:val="00864880"/>
    <w:rsid w:val="008648BA"/>
    <w:rsid w:val="008648F6"/>
    <w:rsid w:val="0086498F"/>
    <w:rsid w:val="008649F6"/>
    <w:rsid w:val="00864A4E"/>
    <w:rsid w:val="00864AD6"/>
    <w:rsid w:val="00864B2A"/>
    <w:rsid w:val="00864B66"/>
    <w:rsid w:val="00864B9D"/>
    <w:rsid w:val="00864C5B"/>
    <w:rsid w:val="00864D18"/>
    <w:rsid w:val="00864DFC"/>
    <w:rsid w:val="00864E30"/>
    <w:rsid w:val="00864EA9"/>
    <w:rsid w:val="00864F00"/>
    <w:rsid w:val="00864F75"/>
    <w:rsid w:val="00864FE2"/>
    <w:rsid w:val="0086506B"/>
    <w:rsid w:val="00865075"/>
    <w:rsid w:val="0086507D"/>
    <w:rsid w:val="008650C4"/>
    <w:rsid w:val="008650D6"/>
    <w:rsid w:val="00865170"/>
    <w:rsid w:val="00865277"/>
    <w:rsid w:val="008652A1"/>
    <w:rsid w:val="0086530B"/>
    <w:rsid w:val="00865332"/>
    <w:rsid w:val="00865351"/>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61"/>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CF6"/>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9C8"/>
    <w:rsid w:val="00870A31"/>
    <w:rsid w:val="00870A5F"/>
    <w:rsid w:val="00870A7A"/>
    <w:rsid w:val="00870BA0"/>
    <w:rsid w:val="00870BF5"/>
    <w:rsid w:val="00870C36"/>
    <w:rsid w:val="00870C67"/>
    <w:rsid w:val="00870C8C"/>
    <w:rsid w:val="00870CAC"/>
    <w:rsid w:val="00870CE8"/>
    <w:rsid w:val="00870E30"/>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68"/>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5FD"/>
    <w:rsid w:val="00873649"/>
    <w:rsid w:val="0087384A"/>
    <w:rsid w:val="008738E9"/>
    <w:rsid w:val="0087392C"/>
    <w:rsid w:val="00873A54"/>
    <w:rsid w:val="00873A63"/>
    <w:rsid w:val="00873A89"/>
    <w:rsid w:val="00873AA3"/>
    <w:rsid w:val="00873AF7"/>
    <w:rsid w:val="00873B4A"/>
    <w:rsid w:val="00873B80"/>
    <w:rsid w:val="00873B99"/>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4"/>
    <w:rsid w:val="008743BB"/>
    <w:rsid w:val="008743D7"/>
    <w:rsid w:val="008743FC"/>
    <w:rsid w:val="00874410"/>
    <w:rsid w:val="008744A4"/>
    <w:rsid w:val="00874525"/>
    <w:rsid w:val="0087459A"/>
    <w:rsid w:val="008746D9"/>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4F97"/>
    <w:rsid w:val="00875046"/>
    <w:rsid w:val="00875075"/>
    <w:rsid w:val="0087509D"/>
    <w:rsid w:val="00875144"/>
    <w:rsid w:val="008751EB"/>
    <w:rsid w:val="008752A5"/>
    <w:rsid w:val="008752B9"/>
    <w:rsid w:val="008752C6"/>
    <w:rsid w:val="008752EA"/>
    <w:rsid w:val="00875354"/>
    <w:rsid w:val="008753BA"/>
    <w:rsid w:val="008753E1"/>
    <w:rsid w:val="0087545F"/>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D0"/>
    <w:rsid w:val="00875BD5"/>
    <w:rsid w:val="00875C2C"/>
    <w:rsid w:val="00875CE2"/>
    <w:rsid w:val="00875D18"/>
    <w:rsid w:val="00875E72"/>
    <w:rsid w:val="00875E73"/>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ED"/>
    <w:rsid w:val="00876FFE"/>
    <w:rsid w:val="0087705B"/>
    <w:rsid w:val="00877134"/>
    <w:rsid w:val="008771B2"/>
    <w:rsid w:val="008771BC"/>
    <w:rsid w:val="008771E7"/>
    <w:rsid w:val="00877272"/>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F54"/>
    <w:rsid w:val="00877F55"/>
    <w:rsid w:val="00877F7C"/>
    <w:rsid w:val="00877F8E"/>
    <w:rsid w:val="00877FED"/>
    <w:rsid w:val="0088000B"/>
    <w:rsid w:val="00880100"/>
    <w:rsid w:val="00880106"/>
    <w:rsid w:val="00880119"/>
    <w:rsid w:val="00880187"/>
    <w:rsid w:val="0088024F"/>
    <w:rsid w:val="00880270"/>
    <w:rsid w:val="0088033D"/>
    <w:rsid w:val="00880372"/>
    <w:rsid w:val="00880379"/>
    <w:rsid w:val="00880380"/>
    <w:rsid w:val="008803DF"/>
    <w:rsid w:val="00880449"/>
    <w:rsid w:val="00880469"/>
    <w:rsid w:val="0088049E"/>
    <w:rsid w:val="008804CB"/>
    <w:rsid w:val="008804E5"/>
    <w:rsid w:val="00880547"/>
    <w:rsid w:val="008805A9"/>
    <w:rsid w:val="008805BF"/>
    <w:rsid w:val="0088062B"/>
    <w:rsid w:val="00880684"/>
    <w:rsid w:val="008806C2"/>
    <w:rsid w:val="00880786"/>
    <w:rsid w:val="008807BE"/>
    <w:rsid w:val="008807EB"/>
    <w:rsid w:val="0088082B"/>
    <w:rsid w:val="0088083E"/>
    <w:rsid w:val="008808D2"/>
    <w:rsid w:val="008808F3"/>
    <w:rsid w:val="00880914"/>
    <w:rsid w:val="00880A49"/>
    <w:rsid w:val="00880B9C"/>
    <w:rsid w:val="00880BAF"/>
    <w:rsid w:val="00880BF5"/>
    <w:rsid w:val="00880BF8"/>
    <w:rsid w:val="00880D1E"/>
    <w:rsid w:val="00880D28"/>
    <w:rsid w:val="00880F1E"/>
    <w:rsid w:val="00880FC1"/>
    <w:rsid w:val="00880FCD"/>
    <w:rsid w:val="00880FE6"/>
    <w:rsid w:val="0088105E"/>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9E"/>
    <w:rsid w:val="00881BA6"/>
    <w:rsid w:val="00881C6C"/>
    <w:rsid w:val="00881D5D"/>
    <w:rsid w:val="00881D61"/>
    <w:rsid w:val="00881E0D"/>
    <w:rsid w:val="00881E67"/>
    <w:rsid w:val="00881F02"/>
    <w:rsid w:val="00881F3A"/>
    <w:rsid w:val="00881F9E"/>
    <w:rsid w:val="00881FA4"/>
    <w:rsid w:val="00881FD6"/>
    <w:rsid w:val="00882042"/>
    <w:rsid w:val="00882055"/>
    <w:rsid w:val="008820ED"/>
    <w:rsid w:val="00882117"/>
    <w:rsid w:val="0088212C"/>
    <w:rsid w:val="0088219B"/>
    <w:rsid w:val="008821CB"/>
    <w:rsid w:val="008821E9"/>
    <w:rsid w:val="008821FA"/>
    <w:rsid w:val="00882298"/>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7"/>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8E"/>
    <w:rsid w:val="00882FFF"/>
    <w:rsid w:val="00883043"/>
    <w:rsid w:val="0088318A"/>
    <w:rsid w:val="008831F3"/>
    <w:rsid w:val="00883242"/>
    <w:rsid w:val="00883249"/>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9C"/>
    <w:rsid w:val="00883FAB"/>
    <w:rsid w:val="0088402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02"/>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4F"/>
    <w:rsid w:val="00885374"/>
    <w:rsid w:val="008853AC"/>
    <w:rsid w:val="008853C2"/>
    <w:rsid w:val="008853D7"/>
    <w:rsid w:val="008853E7"/>
    <w:rsid w:val="008854A2"/>
    <w:rsid w:val="008854AF"/>
    <w:rsid w:val="008854BD"/>
    <w:rsid w:val="0088557E"/>
    <w:rsid w:val="0088559D"/>
    <w:rsid w:val="008855FD"/>
    <w:rsid w:val="008856A1"/>
    <w:rsid w:val="00885759"/>
    <w:rsid w:val="00885772"/>
    <w:rsid w:val="008857A4"/>
    <w:rsid w:val="008857A8"/>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A"/>
    <w:rsid w:val="00885F2D"/>
    <w:rsid w:val="00885F5B"/>
    <w:rsid w:val="00885F69"/>
    <w:rsid w:val="00885F95"/>
    <w:rsid w:val="00885FC4"/>
    <w:rsid w:val="00886057"/>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8DF"/>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DFD"/>
    <w:rsid w:val="00886E09"/>
    <w:rsid w:val="00886EA3"/>
    <w:rsid w:val="00886EDB"/>
    <w:rsid w:val="00886F0F"/>
    <w:rsid w:val="00886F15"/>
    <w:rsid w:val="00886F59"/>
    <w:rsid w:val="00886FAF"/>
    <w:rsid w:val="0088705F"/>
    <w:rsid w:val="00887128"/>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3EB"/>
    <w:rsid w:val="0089050B"/>
    <w:rsid w:val="008905A8"/>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37"/>
    <w:rsid w:val="0089184B"/>
    <w:rsid w:val="0089187F"/>
    <w:rsid w:val="008918BF"/>
    <w:rsid w:val="008918FF"/>
    <w:rsid w:val="00891950"/>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43"/>
    <w:rsid w:val="00893994"/>
    <w:rsid w:val="008939C2"/>
    <w:rsid w:val="008939F6"/>
    <w:rsid w:val="00893A67"/>
    <w:rsid w:val="00893C16"/>
    <w:rsid w:val="00893D60"/>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F1"/>
    <w:rsid w:val="00894E21"/>
    <w:rsid w:val="00894E3B"/>
    <w:rsid w:val="00894E3F"/>
    <w:rsid w:val="00894F69"/>
    <w:rsid w:val="00894F71"/>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9C5"/>
    <w:rsid w:val="00895A4F"/>
    <w:rsid w:val="00895A7D"/>
    <w:rsid w:val="00895A98"/>
    <w:rsid w:val="00895AFC"/>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D5"/>
    <w:rsid w:val="008963E5"/>
    <w:rsid w:val="00896449"/>
    <w:rsid w:val="00896568"/>
    <w:rsid w:val="008965AE"/>
    <w:rsid w:val="008965CA"/>
    <w:rsid w:val="008965ED"/>
    <w:rsid w:val="0089660F"/>
    <w:rsid w:val="00896733"/>
    <w:rsid w:val="0089677C"/>
    <w:rsid w:val="00896836"/>
    <w:rsid w:val="008968A4"/>
    <w:rsid w:val="0089691B"/>
    <w:rsid w:val="00896964"/>
    <w:rsid w:val="00896A25"/>
    <w:rsid w:val="00896A58"/>
    <w:rsid w:val="00896A81"/>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5A7"/>
    <w:rsid w:val="008976A1"/>
    <w:rsid w:val="00897717"/>
    <w:rsid w:val="00897770"/>
    <w:rsid w:val="00897778"/>
    <w:rsid w:val="008977D9"/>
    <w:rsid w:val="0089780F"/>
    <w:rsid w:val="00897818"/>
    <w:rsid w:val="008978FF"/>
    <w:rsid w:val="00897961"/>
    <w:rsid w:val="008979C9"/>
    <w:rsid w:val="008979E5"/>
    <w:rsid w:val="00897A00"/>
    <w:rsid w:val="00897A5B"/>
    <w:rsid w:val="00897BEE"/>
    <w:rsid w:val="00897C9D"/>
    <w:rsid w:val="00897D1D"/>
    <w:rsid w:val="00897D5A"/>
    <w:rsid w:val="00897DFB"/>
    <w:rsid w:val="00897E00"/>
    <w:rsid w:val="00897E8E"/>
    <w:rsid w:val="00897F0D"/>
    <w:rsid w:val="008A000E"/>
    <w:rsid w:val="008A0070"/>
    <w:rsid w:val="008A00B1"/>
    <w:rsid w:val="008A011F"/>
    <w:rsid w:val="008A0170"/>
    <w:rsid w:val="008A01AC"/>
    <w:rsid w:val="008A01D8"/>
    <w:rsid w:val="008A0221"/>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2A"/>
    <w:rsid w:val="008A0941"/>
    <w:rsid w:val="008A098B"/>
    <w:rsid w:val="008A09B8"/>
    <w:rsid w:val="008A0A4D"/>
    <w:rsid w:val="008A0B72"/>
    <w:rsid w:val="008A0B97"/>
    <w:rsid w:val="008A0C04"/>
    <w:rsid w:val="008A0C57"/>
    <w:rsid w:val="008A0CFC"/>
    <w:rsid w:val="008A0D08"/>
    <w:rsid w:val="008A0DCE"/>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1C"/>
    <w:rsid w:val="008A1E27"/>
    <w:rsid w:val="008A1F1B"/>
    <w:rsid w:val="008A1FD5"/>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79"/>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5D2"/>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AD"/>
    <w:rsid w:val="008A3AF3"/>
    <w:rsid w:val="008A3B61"/>
    <w:rsid w:val="008A3C1B"/>
    <w:rsid w:val="008A3C8A"/>
    <w:rsid w:val="008A3C9C"/>
    <w:rsid w:val="008A3DC2"/>
    <w:rsid w:val="008A3E0C"/>
    <w:rsid w:val="008A3F4A"/>
    <w:rsid w:val="008A4050"/>
    <w:rsid w:val="008A40A2"/>
    <w:rsid w:val="008A4150"/>
    <w:rsid w:val="008A4242"/>
    <w:rsid w:val="008A427C"/>
    <w:rsid w:val="008A42B1"/>
    <w:rsid w:val="008A4334"/>
    <w:rsid w:val="008A4515"/>
    <w:rsid w:val="008A45A0"/>
    <w:rsid w:val="008A4680"/>
    <w:rsid w:val="008A46AD"/>
    <w:rsid w:val="008A46DE"/>
    <w:rsid w:val="008A47F5"/>
    <w:rsid w:val="008A481C"/>
    <w:rsid w:val="008A482E"/>
    <w:rsid w:val="008A483B"/>
    <w:rsid w:val="008A49F6"/>
    <w:rsid w:val="008A4A3A"/>
    <w:rsid w:val="008A4AAF"/>
    <w:rsid w:val="008A4BE1"/>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94"/>
    <w:rsid w:val="008A51CA"/>
    <w:rsid w:val="008A521E"/>
    <w:rsid w:val="008A5431"/>
    <w:rsid w:val="008A548D"/>
    <w:rsid w:val="008A553D"/>
    <w:rsid w:val="008A5553"/>
    <w:rsid w:val="008A5594"/>
    <w:rsid w:val="008A55EA"/>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BD9"/>
    <w:rsid w:val="008A6C1D"/>
    <w:rsid w:val="008A6C45"/>
    <w:rsid w:val="008A6C57"/>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7"/>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17"/>
    <w:rsid w:val="008B1B23"/>
    <w:rsid w:val="008B1B8A"/>
    <w:rsid w:val="008B1BC0"/>
    <w:rsid w:val="008B1BFE"/>
    <w:rsid w:val="008B1DA6"/>
    <w:rsid w:val="008B1E39"/>
    <w:rsid w:val="008B1E41"/>
    <w:rsid w:val="008B1ED2"/>
    <w:rsid w:val="008B1EE4"/>
    <w:rsid w:val="008B1F78"/>
    <w:rsid w:val="008B2036"/>
    <w:rsid w:val="008B2039"/>
    <w:rsid w:val="008B20EA"/>
    <w:rsid w:val="008B2118"/>
    <w:rsid w:val="008B213D"/>
    <w:rsid w:val="008B2174"/>
    <w:rsid w:val="008B21E6"/>
    <w:rsid w:val="008B2335"/>
    <w:rsid w:val="008B2409"/>
    <w:rsid w:val="008B2561"/>
    <w:rsid w:val="008B25F1"/>
    <w:rsid w:val="008B25F8"/>
    <w:rsid w:val="008B2653"/>
    <w:rsid w:val="008B26CC"/>
    <w:rsid w:val="008B26F3"/>
    <w:rsid w:val="008B271C"/>
    <w:rsid w:val="008B2737"/>
    <w:rsid w:val="008B274E"/>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295"/>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6A"/>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11"/>
    <w:rsid w:val="008B5956"/>
    <w:rsid w:val="008B5976"/>
    <w:rsid w:val="008B59B4"/>
    <w:rsid w:val="008B5A07"/>
    <w:rsid w:val="008B5ABF"/>
    <w:rsid w:val="008B5AD9"/>
    <w:rsid w:val="008B5AF1"/>
    <w:rsid w:val="008B5CC7"/>
    <w:rsid w:val="008B5CCB"/>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1F"/>
    <w:rsid w:val="008B6796"/>
    <w:rsid w:val="008B67EA"/>
    <w:rsid w:val="008B6858"/>
    <w:rsid w:val="008B6A67"/>
    <w:rsid w:val="008B6A6F"/>
    <w:rsid w:val="008B6AC8"/>
    <w:rsid w:val="008B6B35"/>
    <w:rsid w:val="008B6B62"/>
    <w:rsid w:val="008B6BDC"/>
    <w:rsid w:val="008B6C6B"/>
    <w:rsid w:val="008B6C8C"/>
    <w:rsid w:val="008B6CC7"/>
    <w:rsid w:val="008B6D54"/>
    <w:rsid w:val="008B6E75"/>
    <w:rsid w:val="008B6EBA"/>
    <w:rsid w:val="008B6ED5"/>
    <w:rsid w:val="008B6EE9"/>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5ED"/>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DFC"/>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862"/>
    <w:rsid w:val="008C0889"/>
    <w:rsid w:val="008C0898"/>
    <w:rsid w:val="008C090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25"/>
    <w:rsid w:val="008C147F"/>
    <w:rsid w:val="008C15FD"/>
    <w:rsid w:val="008C1603"/>
    <w:rsid w:val="008C160B"/>
    <w:rsid w:val="008C164A"/>
    <w:rsid w:val="008C16BB"/>
    <w:rsid w:val="008C1759"/>
    <w:rsid w:val="008C179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7E3"/>
    <w:rsid w:val="008C287A"/>
    <w:rsid w:val="008C28C7"/>
    <w:rsid w:val="008C28DA"/>
    <w:rsid w:val="008C28E6"/>
    <w:rsid w:val="008C29D7"/>
    <w:rsid w:val="008C2A25"/>
    <w:rsid w:val="008C2A68"/>
    <w:rsid w:val="008C2ACA"/>
    <w:rsid w:val="008C2B1C"/>
    <w:rsid w:val="008C2C26"/>
    <w:rsid w:val="008C2C58"/>
    <w:rsid w:val="008C2E14"/>
    <w:rsid w:val="008C2E5B"/>
    <w:rsid w:val="008C2F4D"/>
    <w:rsid w:val="008C2F66"/>
    <w:rsid w:val="008C2FC4"/>
    <w:rsid w:val="008C3006"/>
    <w:rsid w:val="008C301F"/>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3B3"/>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B69"/>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BBB"/>
    <w:rsid w:val="008D1C32"/>
    <w:rsid w:val="008D1C7E"/>
    <w:rsid w:val="008D1CB3"/>
    <w:rsid w:val="008D1D2C"/>
    <w:rsid w:val="008D1D90"/>
    <w:rsid w:val="008D1E93"/>
    <w:rsid w:val="008D1FF7"/>
    <w:rsid w:val="008D20AF"/>
    <w:rsid w:val="008D20B4"/>
    <w:rsid w:val="008D20C3"/>
    <w:rsid w:val="008D210A"/>
    <w:rsid w:val="008D21EE"/>
    <w:rsid w:val="008D22AF"/>
    <w:rsid w:val="008D22C1"/>
    <w:rsid w:val="008D22FF"/>
    <w:rsid w:val="008D2381"/>
    <w:rsid w:val="008D23AB"/>
    <w:rsid w:val="008D23D3"/>
    <w:rsid w:val="008D24FC"/>
    <w:rsid w:val="008D2681"/>
    <w:rsid w:val="008D26A4"/>
    <w:rsid w:val="008D26AF"/>
    <w:rsid w:val="008D26BF"/>
    <w:rsid w:val="008D26EC"/>
    <w:rsid w:val="008D2874"/>
    <w:rsid w:val="008D28AA"/>
    <w:rsid w:val="008D28DD"/>
    <w:rsid w:val="008D2981"/>
    <w:rsid w:val="008D2AC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7F"/>
    <w:rsid w:val="008D3A8C"/>
    <w:rsid w:val="008D3AAE"/>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39D"/>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F2"/>
    <w:rsid w:val="008D67B6"/>
    <w:rsid w:val="008D67FF"/>
    <w:rsid w:val="008D6846"/>
    <w:rsid w:val="008D689D"/>
    <w:rsid w:val="008D692A"/>
    <w:rsid w:val="008D6931"/>
    <w:rsid w:val="008D69AD"/>
    <w:rsid w:val="008D69F9"/>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8A"/>
    <w:rsid w:val="008D7FE7"/>
    <w:rsid w:val="008E0081"/>
    <w:rsid w:val="008E0097"/>
    <w:rsid w:val="008E00EC"/>
    <w:rsid w:val="008E00F0"/>
    <w:rsid w:val="008E019D"/>
    <w:rsid w:val="008E01F1"/>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3D"/>
    <w:rsid w:val="008E1648"/>
    <w:rsid w:val="008E16AA"/>
    <w:rsid w:val="008E1735"/>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1DE"/>
    <w:rsid w:val="008E2219"/>
    <w:rsid w:val="008E2259"/>
    <w:rsid w:val="008E22EB"/>
    <w:rsid w:val="008E230F"/>
    <w:rsid w:val="008E23D1"/>
    <w:rsid w:val="008E2463"/>
    <w:rsid w:val="008E24C8"/>
    <w:rsid w:val="008E2549"/>
    <w:rsid w:val="008E271E"/>
    <w:rsid w:val="008E27DC"/>
    <w:rsid w:val="008E28B9"/>
    <w:rsid w:val="008E28F8"/>
    <w:rsid w:val="008E292B"/>
    <w:rsid w:val="008E293F"/>
    <w:rsid w:val="008E298F"/>
    <w:rsid w:val="008E29BA"/>
    <w:rsid w:val="008E29CE"/>
    <w:rsid w:val="008E2B3E"/>
    <w:rsid w:val="008E2C01"/>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E8"/>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1E1"/>
    <w:rsid w:val="008E4264"/>
    <w:rsid w:val="008E4356"/>
    <w:rsid w:val="008E440D"/>
    <w:rsid w:val="008E453A"/>
    <w:rsid w:val="008E4543"/>
    <w:rsid w:val="008E454B"/>
    <w:rsid w:val="008E45DB"/>
    <w:rsid w:val="008E46F7"/>
    <w:rsid w:val="008E4803"/>
    <w:rsid w:val="008E4896"/>
    <w:rsid w:val="008E49FF"/>
    <w:rsid w:val="008E4A82"/>
    <w:rsid w:val="008E4AB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9AF"/>
    <w:rsid w:val="008E5BF2"/>
    <w:rsid w:val="008E5C73"/>
    <w:rsid w:val="008E5C83"/>
    <w:rsid w:val="008E5C97"/>
    <w:rsid w:val="008E5D1B"/>
    <w:rsid w:val="008E5D25"/>
    <w:rsid w:val="008E5D5A"/>
    <w:rsid w:val="008E5DBF"/>
    <w:rsid w:val="008E5DC2"/>
    <w:rsid w:val="008E5E3D"/>
    <w:rsid w:val="008E5F3A"/>
    <w:rsid w:val="008E5FC3"/>
    <w:rsid w:val="008E5FCF"/>
    <w:rsid w:val="008E5FF8"/>
    <w:rsid w:val="008E6083"/>
    <w:rsid w:val="008E60D6"/>
    <w:rsid w:val="008E6123"/>
    <w:rsid w:val="008E6169"/>
    <w:rsid w:val="008E6203"/>
    <w:rsid w:val="008E621A"/>
    <w:rsid w:val="008E62FA"/>
    <w:rsid w:val="008E63CC"/>
    <w:rsid w:val="008E640B"/>
    <w:rsid w:val="008E6423"/>
    <w:rsid w:val="008E6528"/>
    <w:rsid w:val="008E662A"/>
    <w:rsid w:val="008E662F"/>
    <w:rsid w:val="008E6675"/>
    <w:rsid w:val="008E6685"/>
    <w:rsid w:val="008E6686"/>
    <w:rsid w:val="008E66A5"/>
    <w:rsid w:val="008E66C5"/>
    <w:rsid w:val="008E6703"/>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2"/>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7AE"/>
    <w:rsid w:val="008F080B"/>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40"/>
    <w:rsid w:val="008F115C"/>
    <w:rsid w:val="008F1168"/>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DC3"/>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65"/>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9"/>
    <w:rsid w:val="008F3D8B"/>
    <w:rsid w:val="008F3F19"/>
    <w:rsid w:val="008F3F84"/>
    <w:rsid w:val="008F3F85"/>
    <w:rsid w:val="008F4045"/>
    <w:rsid w:val="008F40B5"/>
    <w:rsid w:val="008F40D2"/>
    <w:rsid w:val="008F41BF"/>
    <w:rsid w:val="008F422F"/>
    <w:rsid w:val="008F4266"/>
    <w:rsid w:val="008F4311"/>
    <w:rsid w:val="008F442A"/>
    <w:rsid w:val="008F44C1"/>
    <w:rsid w:val="008F44F2"/>
    <w:rsid w:val="008F4613"/>
    <w:rsid w:val="008F46AE"/>
    <w:rsid w:val="008F46CB"/>
    <w:rsid w:val="008F470F"/>
    <w:rsid w:val="008F47C1"/>
    <w:rsid w:val="008F47F7"/>
    <w:rsid w:val="008F48B5"/>
    <w:rsid w:val="008F4A11"/>
    <w:rsid w:val="008F4A8B"/>
    <w:rsid w:val="008F4AA2"/>
    <w:rsid w:val="008F4AA7"/>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A7"/>
    <w:rsid w:val="008F58D3"/>
    <w:rsid w:val="008F5921"/>
    <w:rsid w:val="008F593C"/>
    <w:rsid w:val="008F5A2E"/>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1A"/>
    <w:rsid w:val="008F645B"/>
    <w:rsid w:val="008F6504"/>
    <w:rsid w:val="008F655F"/>
    <w:rsid w:val="008F6632"/>
    <w:rsid w:val="008F6664"/>
    <w:rsid w:val="008F675D"/>
    <w:rsid w:val="008F678C"/>
    <w:rsid w:val="008F67CA"/>
    <w:rsid w:val="008F6870"/>
    <w:rsid w:val="008F69E9"/>
    <w:rsid w:val="008F6A41"/>
    <w:rsid w:val="008F6A6C"/>
    <w:rsid w:val="008F6B93"/>
    <w:rsid w:val="008F6C2C"/>
    <w:rsid w:val="008F6C82"/>
    <w:rsid w:val="008F6DA7"/>
    <w:rsid w:val="008F6DD1"/>
    <w:rsid w:val="008F6E97"/>
    <w:rsid w:val="008F6F01"/>
    <w:rsid w:val="008F7009"/>
    <w:rsid w:val="008F7020"/>
    <w:rsid w:val="008F7128"/>
    <w:rsid w:val="008F7165"/>
    <w:rsid w:val="008F71D3"/>
    <w:rsid w:val="008F71F3"/>
    <w:rsid w:val="008F727E"/>
    <w:rsid w:val="008F72A8"/>
    <w:rsid w:val="008F72CD"/>
    <w:rsid w:val="008F735F"/>
    <w:rsid w:val="008F7369"/>
    <w:rsid w:val="008F73E8"/>
    <w:rsid w:val="008F7483"/>
    <w:rsid w:val="008F74DD"/>
    <w:rsid w:val="008F7589"/>
    <w:rsid w:val="008F75BE"/>
    <w:rsid w:val="008F75FD"/>
    <w:rsid w:val="008F7645"/>
    <w:rsid w:val="008F76EF"/>
    <w:rsid w:val="008F76F7"/>
    <w:rsid w:val="008F76FC"/>
    <w:rsid w:val="008F777A"/>
    <w:rsid w:val="008F77AC"/>
    <w:rsid w:val="008F77BB"/>
    <w:rsid w:val="008F77DC"/>
    <w:rsid w:val="008F77EE"/>
    <w:rsid w:val="008F78DD"/>
    <w:rsid w:val="008F7915"/>
    <w:rsid w:val="008F794A"/>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C3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12"/>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99"/>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15F"/>
    <w:rsid w:val="009032F9"/>
    <w:rsid w:val="00903302"/>
    <w:rsid w:val="00903353"/>
    <w:rsid w:val="00903376"/>
    <w:rsid w:val="00903429"/>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59"/>
    <w:rsid w:val="00903ADB"/>
    <w:rsid w:val="00903AE2"/>
    <w:rsid w:val="00903B18"/>
    <w:rsid w:val="00903BBE"/>
    <w:rsid w:val="00903BD6"/>
    <w:rsid w:val="00903C9F"/>
    <w:rsid w:val="00903DED"/>
    <w:rsid w:val="00903E3B"/>
    <w:rsid w:val="00903F08"/>
    <w:rsid w:val="00903F2D"/>
    <w:rsid w:val="00903F2E"/>
    <w:rsid w:val="00903F3E"/>
    <w:rsid w:val="00903F60"/>
    <w:rsid w:val="00904064"/>
    <w:rsid w:val="00904074"/>
    <w:rsid w:val="009040A6"/>
    <w:rsid w:val="009040D4"/>
    <w:rsid w:val="009040EA"/>
    <w:rsid w:val="009041B4"/>
    <w:rsid w:val="009041C2"/>
    <w:rsid w:val="009041D8"/>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7D2"/>
    <w:rsid w:val="00905819"/>
    <w:rsid w:val="00905823"/>
    <w:rsid w:val="009058FD"/>
    <w:rsid w:val="0090596E"/>
    <w:rsid w:val="0090597B"/>
    <w:rsid w:val="009059F9"/>
    <w:rsid w:val="009059FB"/>
    <w:rsid w:val="00905B48"/>
    <w:rsid w:val="00905BB8"/>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8C"/>
    <w:rsid w:val="00906BD9"/>
    <w:rsid w:val="00906C58"/>
    <w:rsid w:val="00906CAD"/>
    <w:rsid w:val="00906CBE"/>
    <w:rsid w:val="00906CFC"/>
    <w:rsid w:val="00906D8D"/>
    <w:rsid w:val="00906DEB"/>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A5"/>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4C4"/>
    <w:rsid w:val="0091257F"/>
    <w:rsid w:val="00912602"/>
    <w:rsid w:val="00912604"/>
    <w:rsid w:val="009128CF"/>
    <w:rsid w:val="00912925"/>
    <w:rsid w:val="00912A57"/>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74"/>
    <w:rsid w:val="0091309A"/>
    <w:rsid w:val="009130EC"/>
    <w:rsid w:val="00913126"/>
    <w:rsid w:val="00913218"/>
    <w:rsid w:val="00913223"/>
    <w:rsid w:val="00913237"/>
    <w:rsid w:val="00913260"/>
    <w:rsid w:val="00913292"/>
    <w:rsid w:val="00913378"/>
    <w:rsid w:val="009133B8"/>
    <w:rsid w:val="00913449"/>
    <w:rsid w:val="00913567"/>
    <w:rsid w:val="009135A8"/>
    <w:rsid w:val="00913600"/>
    <w:rsid w:val="00913601"/>
    <w:rsid w:val="00913778"/>
    <w:rsid w:val="0091378A"/>
    <w:rsid w:val="009137FB"/>
    <w:rsid w:val="0091386D"/>
    <w:rsid w:val="00913973"/>
    <w:rsid w:val="00913A0E"/>
    <w:rsid w:val="00913A5D"/>
    <w:rsid w:val="00913B83"/>
    <w:rsid w:val="00913B92"/>
    <w:rsid w:val="00913BFC"/>
    <w:rsid w:val="00913CA6"/>
    <w:rsid w:val="00913D4B"/>
    <w:rsid w:val="00913DCC"/>
    <w:rsid w:val="00913E2A"/>
    <w:rsid w:val="00913E47"/>
    <w:rsid w:val="00913F11"/>
    <w:rsid w:val="00913F66"/>
    <w:rsid w:val="00913FDC"/>
    <w:rsid w:val="00914189"/>
    <w:rsid w:val="0091418F"/>
    <w:rsid w:val="00914193"/>
    <w:rsid w:val="00914241"/>
    <w:rsid w:val="00914242"/>
    <w:rsid w:val="00914262"/>
    <w:rsid w:val="0091427F"/>
    <w:rsid w:val="00914299"/>
    <w:rsid w:val="009142BA"/>
    <w:rsid w:val="009143B5"/>
    <w:rsid w:val="0091440F"/>
    <w:rsid w:val="009144C5"/>
    <w:rsid w:val="00914510"/>
    <w:rsid w:val="0091452E"/>
    <w:rsid w:val="009145CA"/>
    <w:rsid w:val="00914741"/>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6DF"/>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14"/>
    <w:rsid w:val="009161BE"/>
    <w:rsid w:val="009161E5"/>
    <w:rsid w:val="009161F9"/>
    <w:rsid w:val="00916202"/>
    <w:rsid w:val="00916242"/>
    <w:rsid w:val="009162C8"/>
    <w:rsid w:val="0091635A"/>
    <w:rsid w:val="009163CB"/>
    <w:rsid w:val="009163FB"/>
    <w:rsid w:val="00916425"/>
    <w:rsid w:val="00916467"/>
    <w:rsid w:val="009164B0"/>
    <w:rsid w:val="00916552"/>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90"/>
    <w:rsid w:val="00917495"/>
    <w:rsid w:val="00917646"/>
    <w:rsid w:val="00917665"/>
    <w:rsid w:val="009177CA"/>
    <w:rsid w:val="009177E4"/>
    <w:rsid w:val="00917834"/>
    <w:rsid w:val="009178EB"/>
    <w:rsid w:val="009179B5"/>
    <w:rsid w:val="009179CE"/>
    <w:rsid w:val="00917B3B"/>
    <w:rsid w:val="00917B49"/>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644"/>
    <w:rsid w:val="0092066E"/>
    <w:rsid w:val="009206EB"/>
    <w:rsid w:val="00920767"/>
    <w:rsid w:val="0092086D"/>
    <w:rsid w:val="00920875"/>
    <w:rsid w:val="0092088F"/>
    <w:rsid w:val="009208A6"/>
    <w:rsid w:val="009208CF"/>
    <w:rsid w:val="00920966"/>
    <w:rsid w:val="00920A1E"/>
    <w:rsid w:val="00920AAC"/>
    <w:rsid w:val="00920BE6"/>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50"/>
    <w:rsid w:val="00921B79"/>
    <w:rsid w:val="00921BAF"/>
    <w:rsid w:val="00921C90"/>
    <w:rsid w:val="00921CF9"/>
    <w:rsid w:val="00921E3B"/>
    <w:rsid w:val="0092202F"/>
    <w:rsid w:val="00922048"/>
    <w:rsid w:val="009220F2"/>
    <w:rsid w:val="00922114"/>
    <w:rsid w:val="00922149"/>
    <w:rsid w:val="0092215A"/>
    <w:rsid w:val="009221B3"/>
    <w:rsid w:val="009221F7"/>
    <w:rsid w:val="0092222E"/>
    <w:rsid w:val="0092223D"/>
    <w:rsid w:val="00922240"/>
    <w:rsid w:val="00922274"/>
    <w:rsid w:val="00922380"/>
    <w:rsid w:val="009223BB"/>
    <w:rsid w:val="009223E1"/>
    <w:rsid w:val="009223F0"/>
    <w:rsid w:val="0092246E"/>
    <w:rsid w:val="0092258F"/>
    <w:rsid w:val="009226BF"/>
    <w:rsid w:val="009226D6"/>
    <w:rsid w:val="0092276F"/>
    <w:rsid w:val="00922776"/>
    <w:rsid w:val="009227AD"/>
    <w:rsid w:val="009227CE"/>
    <w:rsid w:val="00922858"/>
    <w:rsid w:val="00922874"/>
    <w:rsid w:val="0092290C"/>
    <w:rsid w:val="00922913"/>
    <w:rsid w:val="0092297E"/>
    <w:rsid w:val="00922A0C"/>
    <w:rsid w:val="00922A6D"/>
    <w:rsid w:val="00922AE7"/>
    <w:rsid w:val="00922B08"/>
    <w:rsid w:val="00922D41"/>
    <w:rsid w:val="00922D79"/>
    <w:rsid w:val="00922DE5"/>
    <w:rsid w:val="00922E01"/>
    <w:rsid w:val="00922E3D"/>
    <w:rsid w:val="00922E5D"/>
    <w:rsid w:val="00922E63"/>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D54"/>
    <w:rsid w:val="00924D83"/>
    <w:rsid w:val="00924DA6"/>
    <w:rsid w:val="00924E34"/>
    <w:rsid w:val="00924E5E"/>
    <w:rsid w:val="00924EF5"/>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64"/>
    <w:rsid w:val="00926076"/>
    <w:rsid w:val="009260C8"/>
    <w:rsid w:val="0092610E"/>
    <w:rsid w:val="0092614E"/>
    <w:rsid w:val="009261B3"/>
    <w:rsid w:val="009262F4"/>
    <w:rsid w:val="00926357"/>
    <w:rsid w:val="009263E4"/>
    <w:rsid w:val="0092649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8B"/>
    <w:rsid w:val="00927FA3"/>
    <w:rsid w:val="00927FCF"/>
    <w:rsid w:val="00930026"/>
    <w:rsid w:val="00930031"/>
    <w:rsid w:val="00930059"/>
    <w:rsid w:val="0093008C"/>
    <w:rsid w:val="00930191"/>
    <w:rsid w:val="00930278"/>
    <w:rsid w:val="009302A5"/>
    <w:rsid w:val="00930328"/>
    <w:rsid w:val="009303C6"/>
    <w:rsid w:val="009303F1"/>
    <w:rsid w:val="00930499"/>
    <w:rsid w:val="009304E0"/>
    <w:rsid w:val="00930500"/>
    <w:rsid w:val="00930508"/>
    <w:rsid w:val="009305E7"/>
    <w:rsid w:val="0093068A"/>
    <w:rsid w:val="00930783"/>
    <w:rsid w:val="00930789"/>
    <w:rsid w:val="00930799"/>
    <w:rsid w:val="00930908"/>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5E"/>
    <w:rsid w:val="00931176"/>
    <w:rsid w:val="00931236"/>
    <w:rsid w:val="0093124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A91"/>
    <w:rsid w:val="00932BDD"/>
    <w:rsid w:val="00932C15"/>
    <w:rsid w:val="00932CEF"/>
    <w:rsid w:val="00932D34"/>
    <w:rsid w:val="00932D59"/>
    <w:rsid w:val="00932D7A"/>
    <w:rsid w:val="00932E8F"/>
    <w:rsid w:val="00932FF4"/>
    <w:rsid w:val="00933032"/>
    <w:rsid w:val="00933040"/>
    <w:rsid w:val="00933057"/>
    <w:rsid w:val="0093306C"/>
    <w:rsid w:val="009330B3"/>
    <w:rsid w:val="00933174"/>
    <w:rsid w:val="00933177"/>
    <w:rsid w:val="0093317D"/>
    <w:rsid w:val="009331CB"/>
    <w:rsid w:val="009332A1"/>
    <w:rsid w:val="00933487"/>
    <w:rsid w:val="009335E1"/>
    <w:rsid w:val="00933645"/>
    <w:rsid w:val="00933655"/>
    <w:rsid w:val="009336C1"/>
    <w:rsid w:val="00933717"/>
    <w:rsid w:val="0093386E"/>
    <w:rsid w:val="00933898"/>
    <w:rsid w:val="0093391C"/>
    <w:rsid w:val="00933939"/>
    <w:rsid w:val="00933995"/>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38"/>
    <w:rsid w:val="009344EB"/>
    <w:rsid w:val="0093451A"/>
    <w:rsid w:val="0093456A"/>
    <w:rsid w:val="00934594"/>
    <w:rsid w:val="009345D7"/>
    <w:rsid w:val="00934748"/>
    <w:rsid w:val="009347F6"/>
    <w:rsid w:val="00934815"/>
    <w:rsid w:val="0093482D"/>
    <w:rsid w:val="00934885"/>
    <w:rsid w:val="0093496A"/>
    <w:rsid w:val="0093499A"/>
    <w:rsid w:val="0093499B"/>
    <w:rsid w:val="00934A22"/>
    <w:rsid w:val="00934A55"/>
    <w:rsid w:val="00934AEF"/>
    <w:rsid w:val="00934B1B"/>
    <w:rsid w:val="00934C08"/>
    <w:rsid w:val="00934D05"/>
    <w:rsid w:val="00934D07"/>
    <w:rsid w:val="00934DB5"/>
    <w:rsid w:val="00934F53"/>
    <w:rsid w:val="00934F68"/>
    <w:rsid w:val="0093501F"/>
    <w:rsid w:val="00935044"/>
    <w:rsid w:val="00935049"/>
    <w:rsid w:val="0093515B"/>
    <w:rsid w:val="009352B8"/>
    <w:rsid w:val="009352BF"/>
    <w:rsid w:val="009354DF"/>
    <w:rsid w:val="009355B1"/>
    <w:rsid w:val="009355BA"/>
    <w:rsid w:val="009355EC"/>
    <w:rsid w:val="0093564F"/>
    <w:rsid w:val="00935664"/>
    <w:rsid w:val="0093566A"/>
    <w:rsid w:val="009356D0"/>
    <w:rsid w:val="009356F1"/>
    <w:rsid w:val="0093577C"/>
    <w:rsid w:val="0093582D"/>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639"/>
    <w:rsid w:val="00936734"/>
    <w:rsid w:val="00936770"/>
    <w:rsid w:val="00936778"/>
    <w:rsid w:val="009367A9"/>
    <w:rsid w:val="0093681C"/>
    <w:rsid w:val="009368BB"/>
    <w:rsid w:val="009368F2"/>
    <w:rsid w:val="009369A8"/>
    <w:rsid w:val="00936B22"/>
    <w:rsid w:val="00936BA0"/>
    <w:rsid w:val="00936BD5"/>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830"/>
    <w:rsid w:val="00937878"/>
    <w:rsid w:val="0093790F"/>
    <w:rsid w:val="0093795E"/>
    <w:rsid w:val="009379ED"/>
    <w:rsid w:val="00937A01"/>
    <w:rsid w:val="00937A3F"/>
    <w:rsid w:val="00937A61"/>
    <w:rsid w:val="00937A69"/>
    <w:rsid w:val="00937BE8"/>
    <w:rsid w:val="00937BFD"/>
    <w:rsid w:val="00937C13"/>
    <w:rsid w:val="00937CAF"/>
    <w:rsid w:val="00937D9E"/>
    <w:rsid w:val="00937DBF"/>
    <w:rsid w:val="00937E58"/>
    <w:rsid w:val="00937EB6"/>
    <w:rsid w:val="00937ECD"/>
    <w:rsid w:val="0094001D"/>
    <w:rsid w:val="00940088"/>
    <w:rsid w:val="00940198"/>
    <w:rsid w:val="00940255"/>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AD7"/>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C5"/>
    <w:rsid w:val="009414DC"/>
    <w:rsid w:val="009415B5"/>
    <w:rsid w:val="009415EB"/>
    <w:rsid w:val="009415F1"/>
    <w:rsid w:val="00941610"/>
    <w:rsid w:val="00941728"/>
    <w:rsid w:val="00941829"/>
    <w:rsid w:val="009418C3"/>
    <w:rsid w:val="00941A00"/>
    <w:rsid w:val="00941A14"/>
    <w:rsid w:val="00941BF9"/>
    <w:rsid w:val="00941CDB"/>
    <w:rsid w:val="00941D01"/>
    <w:rsid w:val="00941D4F"/>
    <w:rsid w:val="00941DA3"/>
    <w:rsid w:val="00941DD5"/>
    <w:rsid w:val="00941DF1"/>
    <w:rsid w:val="00941E54"/>
    <w:rsid w:val="00942044"/>
    <w:rsid w:val="00942062"/>
    <w:rsid w:val="009420DD"/>
    <w:rsid w:val="009420DE"/>
    <w:rsid w:val="009420EF"/>
    <w:rsid w:val="009421CD"/>
    <w:rsid w:val="009421F4"/>
    <w:rsid w:val="00942207"/>
    <w:rsid w:val="00942244"/>
    <w:rsid w:val="009422E7"/>
    <w:rsid w:val="009423B5"/>
    <w:rsid w:val="009423C9"/>
    <w:rsid w:val="0094241F"/>
    <w:rsid w:val="00942433"/>
    <w:rsid w:val="00942447"/>
    <w:rsid w:val="00942567"/>
    <w:rsid w:val="00942581"/>
    <w:rsid w:val="009425C0"/>
    <w:rsid w:val="009425C8"/>
    <w:rsid w:val="0094272C"/>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E95"/>
    <w:rsid w:val="00942F57"/>
    <w:rsid w:val="00942F5C"/>
    <w:rsid w:val="00942F68"/>
    <w:rsid w:val="00943006"/>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826"/>
    <w:rsid w:val="0094385E"/>
    <w:rsid w:val="0094389D"/>
    <w:rsid w:val="009438B7"/>
    <w:rsid w:val="009438DF"/>
    <w:rsid w:val="00943900"/>
    <w:rsid w:val="00943975"/>
    <w:rsid w:val="00943994"/>
    <w:rsid w:val="009439CB"/>
    <w:rsid w:val="009439FB"/>
    <w:rsid w:val="00943A28"/>
    <w:rsid w:val="00943A47"/>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363"/>
    <w:rsid w:val="009444C5"/>
    <w:rsid w:val="009444E9"/>
    <w:rsid w:val="0094453D"/>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6B"/>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143"/>
    <w:rsid w:val="009472CA"/>
    <w:rsid w:val="0094730C"/>
    <w:rsid w:val="00947323"/>
    <w:rsid w:val="00947434"/>
    <w:rsid w:val="00947467"/>
    <w:rsid w:val="00947493"/>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1"/>
    <w:rsid w:val="00947D38"/>
    <w:rsid w:val="00947D45"/>
    <w:rsid w:val="00947D96"/>
    <w:rsid w:val="00947DAD"/>
    <w:rsid w:val="00947DF3"/>
    <w:rsid w:val="0095012B"/>
    <w:rsid w:val="00950136"/>
    <w:rsid w:val="00950224"/>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3E"/>
    <w:rsid w:val="00952642"/>
    <w:rsid w:val="009526ED"/>
    <w:rsid w:val="009526F2"/>
    <w:rsid w:val="00952702"/>
    <w:rsid w:val="0095286D"/>
    <w:rsid w:val="00952894"/>
    <w:rsid w:val="00952947"/>
    <w:rsid w:val="00952989"/>
    <w:rsid w:val="009529A9"/>
    <w:rsid w:val="009529BA"/>
    <w:rsid w:val="00952A00"/>
    <w:rsid w:val="00952A5F"/>
    <w:rsid w:val="00952ADF"/>
    <w:rsid w:val="00952BBB"/>
    <w:rsid w:val="00952BC2"/>
    <w:rsid w:val="00952BCF"/>
    <w:rsid w:val="00952C21"/>
    <w:rsid w:val="00952DC8"/>
    <w:rsid w:val="00952DED"/>
    <w:rsid w:val="00952F10"/>
    <w:rsid w:val="00952F45"/>
    <w:rsid w:val="00952FC4"/>
    <w:rsid w:val="00953029"/>
    <w:rsid w:val="009530CF"/>
    <w:rsid w:val="00953172"/>
    <w:rsid w:val="00953196"/>
    <w:rsid w:val="0095322E"/>
    <w:rsid w:val="009533C4"/>
    <w:rsid w:val="009533D0"/>
    <w:rsid w:val="00953421"/>
    <w:rsid w:val="0095343A"/>
    <w:rsid w:val="0095353C"/>
    <w:rsid w:val="009535E4"/>
    <w:rsid w:val="009536E0"/>
    <w:rsid w:val="009537D6"/>
    <w:rsid w:val="0095382D"/>
    <w:rsid w:val="009538BE"/>
    <w:rsid w:val="00953A0E"/>
    <w:rsid w:val="00953A11"/>
    <w:rsid w:val="00953A89"/>
    <w:rsid w:val="00953B34"/>
    <w:rsid w:val="00953B59"/>
    <w:rsid w:val="00953B65"/>
    <w:rsid w:val="00953BF3"/>
    <w:rsid w:val="00953C45"/>
    <w:rsid w:val="00953CAB"/>
    <w:rsid w:val="00953D27"/>
    <w:rsid w:val="00953D31"/>
    <w:rsid w:val="00953D8D"/>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76B"/>
    <w:rsid w:val="009547BE"/>
    <w:rsid w:val="009549C6"/>
    <w:rsid w:val="009549D1"/>
    <w:rsid w:val="009549F0"/>
    <w:rsid w:val="00954A07"/>
    <w:rsid w:val="00954A97"/>
    <w:rsid w:val="00954ABF"/>
    <w:rsid w:val="00954B8B"/>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AD"/>
    <w:rsid w:val="009551B5"/>
    <w:rsid w:val="009551DA"/>
    <w:rsid w:val="009551EF"/>
    <w:rsid w:val="00955222"/>
    <w:rsid w:val="00955236"/>
    <w:rsid w:val="00955238"/>
    <w:rsid w:val="00955256"/>
    <w:rsid w:val="009552D1"/>
    <w:rsid w:val="009552F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F2"/>
    <w:rsid w:val="00957B79"/>
    <w:rsid w:val="00957C69"/>
    <w:rsid w:val="00957CAB"/>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B45"/>
    <w:rsid w:val="00960C9C"/>
    <w:rsid w:val="00960CC6"/>
    <w:rsid w:val="00960DEF"/>
    <w:rsid w:val="00960E6E"/>
    <w:rsid w:val="00960E7D"/>
    <w:rsid w:val="00960EC3"/>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CB9"/>
    <w:rsid w:val="00961D4B"/>
    <w:rsid w:val="00961D54"/>
    <w:rsid w:val="00961DF0"/>
    <w:rsid w:val="00961E01"/>
    <w:rsid w:val="00961E30"/>
    <w:rsid w:val="00961EEC"/>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14"/>
    <w:rsid w:val="0096293A"/>
    <w:rsid w:val="009629A1"/>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82"/>
    <w:rsid w:val="009634E5"/>
    <w:rsid w:val="00963639"/>
    <w:rsid w:val="0096366D"/>
    <w:rsid w:val="009636CD"/>
    <w:rsid w:val="0096375A"/>
    <w:rsid w:val="0096379A"/>
    <w:rsid w:val="00963992"/>
    <w:rsid w:val="009639DD"/>
    <w:rsid w:val="00963A33"/>
    <w:rsid w:val="00963A53"/>
    <w:rsid w:val="00963A84"/>
    <w:rsid w:val="00963A96"/>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01"/>
    <w:rsid w:val="00964294"/>
    <w:rsid w:val="00964310"/>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9C"/>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C0B"/>
    <w:rsid w:val="00965C68"/>
    <w:rsid w:val="00965C92"/>
    <w:rsid w:val="00965D76"/>
    <w:rsid w:val="00965E52"/>
    <w:rsid w:val="00965EED"/>
    <w:rsid w:val="00965FFA"/>
    <w:rsid w:val="0096601D"/>
    <w:rsid w:val="00966057"/>
    <w:rsid w:val="0096605C"/>
    <w:rsid w:val="00966297"/>
    <w:rsid w:val="009662E1"/>
    <w:rsid w:val="00966336"/>
    <w:rsid w:val="0096644E"/>
    <w:rsid w:val="009664B4"/>
    <w:rsid w:val="009664EE"/>
    <w:rsid w:val="00966505"/>
    <w:rsid w:val="00966571"/>
    <w:rsid w:val="009665DC"/>
    <w:rsid w:val="00966651"/>
    <w:rsid w:val="00966657"/>
    <w:rsid w:val="0096674B"/>
    <w:rsid w:val="00966807"/>
    <w:rsid w:val="00966879"/>
    <w:rsid w:val="009668D1"/>
    <w:rsid w:val="009669A7"/>
    <w:rsid w:val="009669D5"/>
    <w:rsid w:val="009669EE"/>
    <w:rsid w:val="00966A05"/>
    <w:rsid w:val="00966A50"/>
    <w:rsid w:val="00966A5E"/>
    <w:rsid w:val="00966B28"/>
    <w:rsid w:val="00966B37"/>
    <w:rsid w:val="00966B54"/>
    <w:rsid w:val="00966BA5"/>
    <w:rsid w:val="00966C3D"/>
    <w:rsid w:val="00966D68"/>
    <w:rsid w:val="00966E76"/>
    <w:rsid w:val="00966EE6"/>
    <w:rsid w:val="00966EF8"/>
    <w:rsid w:val="00966F54"/>
    <w:rsid w:val="00966F76"/>
    <w:rsid w:val="00966F8A"/>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29"/>
    <w:rsid w:val="00967775"/>
    <w:rsid w:val="009677B3"/>
    <w:rsid w:val="009677D5"/>
    <w:rsid w:val="0096781C"/>
    <w:rsid w:val="00967835"/>
    <w:rsid w:val="00967850"/>
    <w:rsid w:val="00967898"/>
    <w:rsid w:val="009678D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0B"/>
    <w:rsid w:val="00970743"/>
    <w:rsid w:val="0097075A"/>
    <w:rsid w:val="00970774"/>
    <w:rsid w:val="0097083C"/>
    <w:rsid w:val="009708D0"/>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1059"/>
    <w:rsid w:val="009710A9"/>
    <w:rsid w:val="009710EC"/>
    <w:rsid w:val="009710F2"/>
    <w:rsid w:val="009711A5"/>
    <w:rsid w:val="009711AB"/>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B0"/>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232"/>
    <w:rsid w:val="0097226C"/>
    <w:rsid w:val="0097227E"/>
    <w:rsid w:val="0097232F"/>
    <w:rsid w:val="0097238E"/>
    <w:rsid w:val="009723D5"/>
    <w:rsid w:val="009723ED"/>
    <w:rsid w:val="00972454"/>
    <w:rsid w:val="00972458"/>
    <w:rsid w:val="009724F7"/>
    <w:rsid w:val="00972545"/>
    <w:rsid w:val="00972656"/>
    <w:rsid w:val="009726D5"/>
    <w:rsid w:val="009726E2"/>
    <w:rsid w:val="0097273A"/>
    <w:rsid w:val="0097276C"/>
    <w:rsid w:val="0097278B"/>
    <w:rsid w:val="0097281F"/>
    <w:rsid w:val="00972888"/>
    <w:rsid w:val="009728C3"/>
    <w:rsid w:val="009728D7"/>
    <w:rsid w:val="00972999"/>
    <w:rsid w:val="009729B8"/>
    <w:rsid w:val="00972A82"/>
    <w:rsid w:val="00972AB0"/>
    <w:rsid w:val="00972BAB"/>
    <w:rsid w:val="00972C6E"/>
    <w:rsid w:val="00972CA0"/>
    <w:rsid w:val="00972CB4"/>
    <w:rsid w:val="00972CE5"/>
    <w:rsid w:val="00972D0D"/>
    <w:rsid w:val="00972D11"/>
    <w:rsid w:val="00972D3C"/>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5ED"/>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72"/>
    <w:rsid w:val="009745D5"/>
    <w:rsid w:val="00974660"/>
    <w:rsid w:val="009746F0"/>
    <w:rsid w:val="00974785"/>
    <w:rsid w:val="00974797"/>
    <w:rsid w:val="009747E0"/>
    <w:rsid w:val="0097483B"/>
    <w:rsid w:val="00974AFD"/>
    <w:rsid w:val="00974B00"/>
    <w:rsid w:val="00974B52"/>
    <w:rsid w:val="00974BDD"/>
    <w:rsid w:val="00974CE1"/>
    <w:rsid w:val="00974CFC"/>
    <w:rsid w:val="00974E1D"/>
    <w:rsid w:val="00974E3A"/>
    <w:rsid w:val="00974E55"/>
    <w:rsid w:val="00974E96"/>
    <w:rsid w:val="00974ED6"/>
    <w:rsid w:val="00974EE4"/>
    <w:rsid w:val="0097508C"/>
    <w:rsid w:val="009750B1"/>
    <w:rsid w:val="009750C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63"/>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0F"/>
    <w:rsid w:val="00977052"/>
    <w:rsid w:val="00977125"/>
    <w:rsid w:val="00977147"/>
    <w:rsid w:val="0097714E"/>
    <w:rsid w:val="00977294"/>
    <w:rsid w:val="009773AA"/>
    <w:rsid w:val="00977406"/>
    <w:rsid w:val="009774FA"/>
    <w:rsid w:val="009775D6"/>
    <w:rsid w:val="0097763F"/>
    <w:rsid w:val="009776D4"/>
    <w:rsid w:val="00977765"/>
    <w:rsid w:val="009778BF"/>
    <w:rsid w:val="00977948"/>
    <w:rsid w:val="0097794D"/>
    <w:rsid w:val="009779DA"/>
    <w:rsid w:val="009779FF"/>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639"/>
    <w:rsid w:val="0098064A"/>
    <w:rsid w:val="009806A5"/>
    <w:rsid w:val="00980741"/>
    <w:rsid w:val="009807E3"/>
    <w:rsid w:val="009807EA"/>
    <w:rsid w:val="00980871"/>
    <w:rsid w:val="00980904"/>
    <w:rsid w:val="0098097B"/>
    <w:rsid w:val="00980AA9"/>
    <w:rsid w:val="00980B94"/>
    <w:rsid w:val="00980C0D"/>
    <w:rsid w:val="00980CEE"/>
    <w:rsid w:val="00980D28"/>
    <w:rsid w:val="00980D6A"/>
    <w:rsid w:val="00980D6B"/>
    <w:rsid w:val="00980EBD"/>
    <w:rsid w:val="00980F70"/>
    <w:rsid w:val="00980F7E"/>
    <w:rsid w:val="00980FD7"/>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04"/>
    <w:rsid w:val="00983195"/>
    <w:rsid w:val="009831D8"/>
    <w:rsid w:val="0098333D"/>
    <w:rsid w:val="00983359"/>
    <w:rsid w:val="009833D2"/>
    <w:rsid w:val="00983420"/>
    <w:rsid w:val="009834A7"/>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3E4C"/>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69"/>
    <w:rsid w:val="009852B5"/>
    <w:rsid w:val="009852BD"/>
    <w:rsid w:val="009852DB"/>
    <w:rsid w:val="009852F1"/>
    <w:rsid w:val="009852FA"/>
    <w:rsid w:val="00985360"/>
    <w:rsid w:val="00985487"/>
    <w:rsid w:val="009854FA"/>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B27"/>
    <w:rsid w:val="00986BC9"/>
    <w:rsid w:val="00986C6A"/>
    <w:rsid w:val="00986C75"/>
    <w:rsid w:val="00986C92"/>
    <w:rsid w:val="00986C9E"/>
    <w:rsid w:val="00986CC3"/>
    <w:rsid w:val="00986CF2"/>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E7"/>
    <w:rsid w:val="00987C0F"/>
    <w:rsid w:val="00987C2E"/>
    <w:rsid w:val="00987C39"/>
    <w:rsid w:val="00987C62"/>
    <w:rsid w:val="00987CAC"/>
    <w:rsid w:val="00987D24"/>
    <w:rsid w:val="00987D48"/>
    <w:rsid w:val="00987DB1"/>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26"/>
    <w:rsid w:val="00990C6C"/>
    <w:rsid w:val="00990C87"/>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0"/>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29"/>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DE6"/>
    <w:rsid w:val="00992E8B"/>
    <w:rsid w:val="00992EF5"/>
    <w:rsid w:val="00992EFE"/>
    <w:rsid w:val="00992F2E"/>
    <w:rsid w:val="00992F70"/>
    <w:rsid w:val="00992F71"/>
    <w:rsid w:val="00992FDE"/>
    <w:rsid w:val="0099301E"/>
    <w:rsid w:val="009930BE"/>
    <w:rsid w:val="009930DA"/>
    <w:rsid w:val="00993131"/>
    <w:rsid w:val="00993146"/>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7"/>
    <w:rsid w:val="00994969"/>
    <w:rsid w:val="00994987"/>
    <w:rsid w:val="00994A28"/>
    <w:rsid w:val="00994A61"/>
    <w:rsid w:val="00994B14"/>
    <w:rsid w:val="00994B58"/>
    <w:rsid w:val="00994C7C"/>
    <w:rsid w:val="00994CF7"/>
    <w:rsid w:val="00994D40"/>
    <w:rsid w:val="00994D50"/>
    <w:rsid w:val="00994D56"/>
    <w:rsid w:val="00994D69"/>
    <w:rsid w:val="00994D94"/>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7F"/>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B85"/>
    <w:rsid w:val="00997C6D"/>
    <w:rsid w:val="00997C98"/>
    <w:rsid w:val="00997CFB"/>
    <w:rsid w:val="00997D08"/>
    <w:rsid w:val="00997D48"/>
    <w:rsid w:val="00997DB5"/>
    <w:rsid w:val="00997DEE"/>
    <w:rsid w:val="00997ECE"/>
    <w:rsid w:val="00997FFD"/>
    <w:rsid w:val="009A009B"/>
    <w:rsid w:val="009A00CD"/>
    <w:rsid w:val="009A00E9"/>
    <w:rsid w:val="009A0192"/>
    <w:rsid w:val="009A0211"/>
    <w:rsid w:val="009A0219"/>
    <w:rsid w:val="009A0287"/>
    <w:rsid w:val="009A02A2"/>
    <w:rsid w:val="009A02AA"/>
    <w:rsid w:val="009A0332"/>
    <w:rsid w:val="009A0345"/>
    <w:rsid w:val="009A036E"/>
    <w:rsid w:val="009A0389"/>
    <w:rsid w:val="009A03BB"/>
    <w:rsid w:val="009A054D"/>
    <w:rsid w:val="009A05D6"/>
    <w:rsid w:val="009A05DF"/>
    <w:rsid w:val="009A05E0"/>
    <w:rsid w:val="009A069B"/>
    <w:rsid w:val="009A06A2"/>
    <w:rsid w:val="009A06A6"/>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B7"/>
    <w:rsid w:val="009A0EF7"/>
    <w:rsid w:val="009A0F03"/>
    <w:rsid w:val="009A0F1B"/>
    <w:rsid w:val="009A0F3F"/>
    <w:rsid w:val="009A1014"/>
    <w:rsid w:val="009A1032"/>
    <w:rsid w:val="009A1046"/>
    <w:rsid w:val="009A107D"/>
    <w:rsid w:val="009A1128"/>
    <w:rsid w:val="009A113F"/>
    <w:rsid w:val="009A11D4"/>
    <w:rsid w:val="009A11F5"/>
    <w:rsid w:val="009A13AC"/>
    <w:rsid w:val="009A13DE"/>
    <w:rsid w:val="009A13FE"/>
    <w:rsid w:val="009A147F"/>
    <w:rsid w:val="009A15E0"/>
    <w:rsid w:val="009A15F1"/>
    <w:rsid w:val="009A1626"/>
    <w:rsid w:val="009A1717"/>
    <w:rsid w:val="009A17BE"/>
    <w:rsid w:val="009A17CC"/>
    <w:rsid w:val="009A17D2"/>
    <w:rsid w:val="009A1832"/>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2A"/>
    <w:rsid w:val="009A3673"/>
    <w:rsid w:val="009A36E8"/>
    <w:rsid w:val="009A37BD"/>
    <w:rsid w:val="009A37C1"/>
    <w:rsid w:val="009A37E9"/>
    <w:rsid w:val="009A383A"/>
    <w:rsid w:val="009A388A"/>
    <w:rsid w:val="009A3902"/>
    <w:rsid w:val="009A39FD"/>
    <w:rsid w:val="009A3C8A"/>
    <w:rsid w:val="009A3D9E"/>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D9A"/>
    <w:rsid w:val="009A4DDC"/>
    <w:rsid w:val="009A4E02"/>
    <w:rsid w:val="009A4EDE"/>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A09"/>
    <w:rsid w:val="009A5A0D"/>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1A9"/>
    <w:rsid w:val="009A6208"/>
    <w:rsid w:val="009A621D"/>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7B2"/>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6FBC"/>
    <w:rsid w:val="009A708F"/>
    <w:rsid w:val="009A7107"/>
    <w:rsid w:val="009A713D"/>
    <w:rsid w:val="009A720A"/>
    <w:rsid w:val="009A72EC"/>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74E"/>
    <w:rsid w:val="009B089B"/>
    <w:rsid w:val="009B0928"/>
    <w:rsid w:val="009B09C5"/>
    <w:rsid w:val="009B09CF"/>
    <w:rsid w:val="009B0A74"/>
    <w:rsid w:val="009B0AD5"/>
    <w:rsid w:val="009B0B57"/>
    <w:rsid w:val="009B0B62"/>
    <w:rsid w:val="009B0BB4"/>
    <w:rsid w:val="009B0DCF"/>
    <w:rsid w:val="009B0DEB"/>
    <w:rsid w:val="009B0E81"/>
    <w:rsid w:val="009B0ECF"/>
    <w:rsid w:val="009B0F0C"/>
    <w:rsid w:val="009B0F2D"/>
    <w:rsid w:val="009B0FFE"/>
    <w:rsid w:val="009B1058"/>
    <w:rsid w:val="009B10A5"/>
    <w:rsid w:val="009B1114"/>
    <w:rsid w:val="009B1120"/>
    <w:rsid w:val="009B11A8"/>
    <w:rsid w:val="009B11C6"/>
    <w:rsid w:val="009B123D"/>
    <w:rsid w:val="009B1289"/>
    <w:rsid w:val="009B135C"/>
    <w:rsid w:val="009B1361"/>
    <w:rsid w:val="009B136F"/>
    <w:rsid w:val="009B1374"/>
    <w:rsid w:val="009B141F"/>
    <w:rsid w:val="009B1431"/>
    <w:rsid w:val="009B14CE"/>
    <w:rsid w:val="009B150C"/>
    <w:rsid w:val="009B152C"/>
    <w:rsid w:val="009B155B"/>
    <w:rsid w:val="009B1562"/>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AFE"/>
    <w:rsid w:val="009B3B1C"/>
    <w:rsid w:val="009B3C7A"/>
    <w:rsid w:val="009B3C94"/>
    <w:rsid w:val="009B3D40"/>
    <w:rsid w:val="009B3DAA"/>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D01"/>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19F"/>
    <w:rsid w:val="009B61D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71"/>
    <w:rsid w:val="009B75B0"/>
    <w:rsid w:val="009B75C9"/>
    <w:rsid w:val="009B75E0"/>
    <w:rsid w:val="009B76CA"/>
    <w:rsid w:val="009B77E1"/>
    <w:rsid w:val="009B7843"/>
    <w:rsid w:val="009B796F"/>
    <w:rsid w:val="009B7980"/>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63"/>
    <w:rsid w:val="009C0BF9"/>
    <w:rsid w:val="009C0CC2"/>
    <w:rsid w:val="009C0D2A"/>
    <w:rsid w:val="009C0D3F"/>
    <w:rsid w:val="009C0D72"/>
    <w:rsid w:val="009C0D7E"/>
    <w:rsid w:val="009C0DB2"/>
    <w:rsid w:val="009C0E02"/>
    <w:rsid w:val="009C0E44"/>
    <w:rsid w:val="009C0EC7"/>
    <w:rsid w:val="009C0EDD"/>
    <w:rsid w:val="009C0F82"/>
    <w:rsid w:val="009C1017"/>
    <w:rsid w:val="009C1021"/>
    <w:rsid w:val="009C11E6"/>
    <w:rsid w:val="009C12A8"/>
    <w:rsid w:val="009C12F4"/>
    <w:rsid w:val="009C1428"/>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6D"/>
    <w:rsid w:val="009C2193"/>
    <w:rsid w:val="009C223A"/>
    <w:rsid w:val="009C22A7"/>
    <w:rsid w:val="009C22B1"/>
    <w:rsid w:val="009C2300"/>
    <w:rsid w:val="009C2377"/>
    <w:rsid w:val="009C23DE"/>
    <w:rsid w:val="009C24CC"/>
    <w:rsid w:val="009C2554"/>
    <w:rsid w:val="009C25AA"/>
    <w:rsid w:val="009C25AB"/>
    <w:rsid w:val="009C25AC"/>
    <w:rsid w:val="009C266E"/>
    <w:rsid w:val="009C268F"/>
    <w:rsid w:val="009C26AE"/>
    <w:rsid w:val="009C2727"/>
    <w:rsid w:val="009C27C8"/>
    <w:rsid w:val="009C280F"/>
    <w:rsid w:val="009C28FC"/>
    <w:rsid w:val="009C291F"/>
    <w:rsid w:val="009C2A8F"/>
    <w:rsid w:val="009C2AC5"/>
    <w:rsid w:val="009C2AE5"/>
    <w:rsid w:val="009C2B8A"/>
    <w:rsid w:val="009C2B92"/>
    <w:rsid w:val="009C2C6D"/>
    <w:rsid w:val="009C2C76"/>
    <w:rsid w:val="009C2CA5"/>
    <w:rsid w:val="009C2E13"/>
    <w:rsid w:val="009C2EBF"/>
    <w:rsid w:val="009C2FD2"/>
    <w:rsid w:val="009C3052"/>
    <w:rsid w:val="009C305C"/>
    <w:rsid w:val="009C311D"/>
    <w:rsid w:val="009C3214"/>
    <w:rsid w:val="009C321A"/>
    <w:rsid w:val="009C3387"/>
    <w:rsid w:val="009C33B2"/>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C1"/>
    <w:rsid w:val="009C3E27"/>
    <w:rsid w:val="009C3F12"/>
    <w:rsid w:val="009C3F51"/>
    <w:rsid w:val="009C3F87"/>
    <w:rsid w:val="009C40A4"/>
    <w:rsid w:val="009C40EB"/>
    <w:rsid w:val="009C40F9"/>
    <w:rsid w:val="009C4145"/>
    <w:rsid w:val="009C4180"/>
    <w:rsid w:val="009C4191"/>
    <w:rsid w:val="009C4212"/>
    <w:rsid w:val="009C4285"/>
    <w:rsid w:val="009C4289"/>
    <w:rsid w:val="009C42BC"/>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44"/>
    <w:rsid w:val="009C5799"/>
    <w:rsid w:val="009C57E4"/>
    <w:rsid w:val="009C57F9"/>
    <w:rsid w:val="009C5830"/>
    <w:rsid w:val="009C58EB"/>
    <w:rsid w:val="009C596D"/>
    <w:rsid w:val="009C5988"/>
    <w:rsid w:val="009C5989"/>
    <w:rsid w:val="009C5998"/>
    <w:rsid w:val="009C59F6"/>
    <w:rsid w:val="009C5A1C"/>
    <w:rsid w:val="009C5A34"/>
    <w:rsid w:val="009C5A81"/>
    <w:rsid w:val="009C5AF4"/>
    <w:rsid w:val="009C5C0D"/>
    <w:rsid w:val="009C5C75"/>
    <w:rsid w:val="009C5C7D"/>
    <w:rsid w:val="009C5C92"/>
    <w:rsid w:val="009C5CA8"/>
    <w:rsid w:val="009C5D42"/>
    <w:rsid w:val="009C5E00"/>
    <w:rsid w:val="009C5E30"/>
    <w:rsid w:val="009C5E78"/>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B5"/>
    <w:rsid w:val="009D1AD0"/>
    <w:rsid w:val="009D1B58"/>
    <w:rsid w:val="009D1C8E"/>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3D"/>
    <w:rsid w:val="009D287C"/>
    <w:rsid w:val="009D2904"/>
    <w:rsid w:val="009D2AB9"/>
    <w:rsid w:val="009D2C03"/>
    <w:rsid w:val="009D2C0C"/>
    <w:rsid w:val="009D2C43"/>
    <w:rsid w:val="009D2C4A"/>
    <w:rsid w:val="009D2D33"/>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3ED"/>
    <w:rsid w:val="009D447A"/>
    <w:rsid w:val="009D4487"/>
    <w:rsid w:val="009D4507"/>
    <w:rsid w:val="009D45A1"/>
    <w:rsid w:val="009D45A4"/>
    <w:rsid w:val="009D463B"/>
    <w:rsid w:val="009D463E"/>
    <w:rsid w:val="009D4679"/>
    <w:rsid w:val="009D46E0"/>
    <w:rsid w:val="009D4725"/>
    <w:rsid w:val="009D4729"/>
    <w:rsid w:val="009D4731"/>
    <w:rsid w:val="009D481E"/>
    <w:rsid w:val="009D482F"/>
    <w:rsid w:val="009D4991"/>
    <w:rsid w:val="009D4A25"/>
    <w:rsid w:val="009D4A34"/>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796"/>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22"/>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3F9"/>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7D"/>
    <w:rsid w:val="009E089A"/>
    <w:rsid w:val="009E0998"/>
    <w:rsid w:val="009E0B98"/>
    <w:rsid w:val="009E0C64"/>
    <w:rsid w:val="009E0C85"/>
    <w:rsid w:val="009E0D07"/>
    <w:rsid w:val="009E0D27"/>
    <w:rsid w:val="009E0D4B"/>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1FE9"/>
    <w:rsid w:val="009E201C"/>
    <w:rsid w:val="009E207A"/>
    <w:rsid w:val="009E20CD"/>
    <w:rsid w:val="009E229D"/>
    <w:rsid w:val="009E23F0"/>
    <w:rsid w:val="009E247E"/>
    <w:rsid w:val="009E2505"/>
    <w:rsid w:val="009E2549"/>
    <w:rsid w:val="009E25C1"/>
    <w:rsid w:val="009E261A"/>
    <w:rsid w:val="009E26D4"/>
    <w:rsid w:val="009E27B9"/>
    <w:rsid w:val="009E2873"/>
    <w:rsid w:val="009E289E"/>
    <w:rsid w:val="009E28CD"/>
    <w:rsid w:val="009E2911"/>
    <w:rsid w:val="009E29A2"/>
    <w:rsid w:val="009E29D9"/>
    <w:rsid w:val="009E2A39"/>
    <w:rsid w:val="009E2B52"/>
    <w:rsid w:val="009E2BFA"/>
    <w:rsid w:val="009E2CE8"/>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AA"/>
    <w:rsid w:val="009E39C9"/>
    <w:rsid w:val="009E3A04"/>
    <w:rsid w:val="009E3A27"/>
    <w:rsid w:val="009E3AA8"/>
    <w:rsid w:val="009E3B52"/>
    <w:rsid w:val="009E3BEC"/>
    <w:rsid w:val="009E3C12"/>
    <w:rsid w:val="009E3C47"/>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09"/>
    <w:rsid w:val="009E5137"/>
    <w:rsid w:val="009E529E"/>
    <w:rsid w:val="009E5390"/>
    <w:rsid w:val="009E53DB"/>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A8"/>
    <w:rsid w:val="009E65D1"/>
    <w:rsid w:val="009E6655"/>
    <w:rsid w:val="009E6677"/>
    <w:rsid w:val="009E6704"/>
    <w:rsid w:val="009E6783"/>
    <w:rsid w:val="009E67A0"/>
    <w:rsid w:val="009E67B6"/>
    <w:rsid w:val="009E686C"/>
    <w:rsid w:val="009E68F6"/>
    <w:rsid w:val="009E6A96"/>
    <w:rsid w:val="009E6B63"/>
    <w:rsid w:val="009E6BBF"/>
    <w:rsid w:val="009E6BD5"/>
    <w:rsid w:val="009E6C3D"/>
    <w:rsid w:val="009E6C4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7E4"/>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089"/>
    <w:rsid w:val="009F01A3"/>
    <w:rsid w:val="009F04A4"/>
    <w:rsid w:val="009F052F"/>
    <w:rsid w:val="009F0571"/>
    <w:rsid w:val="009F05B2"/>
    <w:rsid w:val="009F0613"/>
    <w:rsid w:val="009F0693"/>
    <w:rsid w:val="009F06B8"/>
    <w:rsid w:val="009F07C2"/>
    <w:rsid w:val="009F0840"/>
    <w:rsid w:val="009F09DD"/>
    <w:rsid w:val="009F09E0"/>
    <w:rsid w:val="009F0A51"/>
    <w:rsid w:val="009F0A8E"/>
    <w:rsid w:val="009F0C79"/>
    <w:rsid w:val="009F0CC7"/>
    <w:rsid w:val="009F0CFD"/>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61D"/>
    <w:rsid w:val="009F17BD"/>
    <w:rsid w:val="009F180A"/>
    <w:rsid w:val="009F183F"/>
    <w:rsid w:val="009F1844"/>
    <w:rsid w:val="009F1899"/>
    <w:rsid w:val="009F18CB"/>
    <w:rsid w:val="009F18EC"/>
    <w:rsid w:val="009F193A"/>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3"/>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E4"/>
    <w:rsid w:val="009F365D"/>
    <w:rsid w:val="009F3683"/>
    <w:rsid w:val="009F3774"/>
    <w:rsid w:val="009F37AC"/>
    <w:rsid w:val="009F3B78"/>
    <w:rsid w:val="009F3D5A"/>
    <w:rsid w:val="009F3E10"/>
    <w:rsid w:val="009F3E4D"/>
    <w:rsid w:val="009F3EBA"/>
    <w:rsid w:val="009F3F07"/>
    <w:rsid w:val="009F3FA2"/>
    <w:rsid w:val="009F3FC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D3A"/>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EE"/>
    <w:rsid w:val="009F6C68"/>
    <w:rsid w:val="009F6D7D"/>
    <w:rsid w:val="009F6E24"/>
    <w:rsid w:val="009F6EE7"/>
    <w:rsid w:val="009F6F77"/>
    <w:rsid w:val="009F6F79"/>
    <w:rsid w:val="009F6F85"/>
    <w:rsid w:val="009F7006"/>
    <w:rsid w:val="009F701A"/>
    <w:rsid w:val="009F7113"/>
    <w:rsid w:val="009F7125"/>
    <w:rsid w:val="009F714F"/>
    <w:rsid w:val="009F722D"/>
    <w:rsid w:val="009F7286"/>
    <w:rsid w:val="009F728E"/>
    <w:rsid w:val="009F72CA"/>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07"/>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3E"/>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B79"/>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17"/>
    <w:rsid w:val="00A01126"/>
    <w:rsid w:val="00A0126C"/>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473"/>
    <w:rsid w:val="00A025B4"/>
    <w:rsid w:val="00A025C8"/>
    <w:rsid w:val="00A026C1"/>
    <w:rsid w:val="00A026D9"/>
    <w:rsid w:val="00A026E3"/>
    <w:rsid w:val="00A026F1"/>
    <w:rsid w:val="00A0275F"/>
    <w:rsid w:val="00A02782"/>
    <w:rsid w:val="00A027AD"/>
    <w:rsid w:val="00A02851"/>
    <w:rsid w:val="00A028ED"/>
    <w:rsid w:val="00A029A0"/>
    <w:rsid w:val="00A029C7"/>
    <w:rsid w:val="00A02A67"/>
    <w:rsid w:val="00A02A7D"/>
    <w:rsid w:val="00A02AC4"/>
    <w:rsid w:val="00A02B7C"/>
    <w:rsid w:val="00A02B9E"/>
    <w:rsid w:val="00A02C9A"/>
    <w:rsid w:val="00A02CA4"/>
    <w:rsid w:val="00A02D44"/>
    <w:rsid w:val="00A02D49"/>
    <w:rsid w:val="00A02E34"/>
    <w:rsid w:val="00A02EA9"/>
    <w:rsid w:val="00A02F75"/>
    <w:rsid w:val="00A02F91"/>
    <w:rsid w:val="00A02FFD"/>
    <w:rsid w:val="00A03027"/>
    <w:rsid w:val="00A03055"/>
    <w:rsid w:val="00A03089"/>
    <w:rsid w:val="00A0314A"/>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3FF8"/>
    <w:rsid w:val="00A0400A"/>
    <w:rsid w:val="00A040F7"/>
    <w:rsid w:val="00A0410B"/>
    <w:rsid w:val="00A04113"/>
    <w:rsid w:val="00A04119"/>
    <w:rsid w:val="00A0416C"/>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A64"/>
    <w:rsid w:val="00A04B12"/>
    <w:rsid w:val="00A04B64"/>
    <w:rsid w:val="00A04BA2"/>
    <w:rsid w:val="00A04C7E"/>
    <w:rsid w:val="00A04D21"/>
    <w:rsid w:val="00A04DD2"/>
    <w:rsid w:val="00A04E13"/>
    <w:rsid w:val="00A04E50"/>
    <w:rsid w:val="00A04E6A"/>
    <w:rsid w:val="00A04EE5"/>
    <w:rsid w:val="00A04F5D"/>
    <w:rsid w:val="00A04F6F"/>
    <w:rsid w:val="00A04FD3"/>
    <w:rsid w:val="00A05082"/>
    <w:rsid w:val="00A050A3"/>
    <w:rsid w:val="00A0510E"/>
    <w:rsid w:val="00A05195"/>
    <w:rsid w:val="00A051D8"/>
    <w:rsid w:val="00A052ED"/>
    <w:rsid w:val="00A05355"/>
    <w:rsid w:val="00A05413"/>
    <w:rsid w:val="00A05432"/>
    <w:rsid w:val="00A05474"/>
    <w:rsid w:val="00A054C6"/>
    <w:rsid w:val="00A055C8"/>
    <w:rsid w:val="00A05626"/>
    <w:rsid w:val="00A05714"/>
    <w:rsid w:val="00A0577A"/>
    <w:rsid w:val="00A0577E"/>
    <w:rsid w:val="00A05885"/>
    <w:rsid w:val="00A05890"/>
    <w:rsid w:val="00A05A13"/>
    <w:rsid w:val="00A05A73"/>
    <w:rsid w:val="00A05B17"/>
    <w:rsid w:val="00A05B62"/>
    <w:rsid w:val="00A05B7A"/>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CF"/>
    <w:rsid w:val="00A0621A"/>
    <w:rsid w:val="00A062BB"/>
    <w:rsid w:val="00A062E2"/>
    <w:rsid w:val="00A0633F"/>
    <w:rsid w:val="00A06469"/>
    <w:rsid w:val="00A06499"/>
    <w:rsid w:val="00A064DC"/>
    <w:rsid w:val="00A06519"/>
    <w:rsid w:val="00A06560"/>
    <w:rsid w:val="00A065C4"/>
    <w:rsid w:val="00A0661F"/>
    <w:rsid w:val="00A06645"/>
    <w:rsid w:val="00A06657"/>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09"/>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25"/>
    <w:rsid w:val="00A07843"/>
    <w:rsid w:val="00A078A8"/>
    <w:rsid w:val="00A078E7"/>
    <w:rsid w:val="00A07925"/>
    <w:rsid w:val="00A079B5"/>
    <w:rsid w:val="00A07A47"/>
    <w:rsid w:val="00A07A59"/>
    <w:rsid w:val="00A07B19"/>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6B5"/>
    <w:rsid w:val="00A1070F"/>
    <w:rsid w:val="00A10747"/>
    <w:rsid w:val="00A10788"/>
    <w:rsid w:val="00A10844"/>
    <w:rsid w:val="00A1098A"/>
    <w:rsid w:val="00A109FF"/>
    <w:rsid w:val="00A10A73"/>
    <w:rsid w:val="00A10AF6"/>
    <w:rsid w:val="00A10B13"/>
    <w:rsid w:val="00A10B75"/>
    <w:rsid w:val="00A10B76"/>
    <w:rsid w:val="00A10B83"/>
    <w:rsid w:val="00A10C6A"/>
    <w:rsid w:val="00A10C9E"/>
    <w:rsid w:val="00A10CD0"/>
    <w:rsid w:val="00A10D2D"/>
    <w:rsid w:val="00A10D95"/>
    <w:rsid w:val="00A10D98"/>
    <w:rsid w:val="00A10D9E"/>
    <w:rsid w:val="00A10E3F"/>
    <w:rsid w:val="00A10EEA"/>
    <w:rsid w:val="00A10F01"/>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6B"/>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B1"/>
    <w:rsid w:val="00A128D2"/>
    <w:rsid w:val="00A12949"/>
    <w:rsid w:val="00A129BF"/>
    <w:rsid w:val="00A12A0F"/>
    <w:rsid w:val="00A12A20"/>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5B"/>
    <w:rsid w:val="00A13261"/>
    <w:rsid w:val="00A13266"/>
    <w:rsid w:val="00A132B3"/>
    <w:rsid w:val="00A133AB"/>
    <w:rsid w:val="00A133E3"/>
    <w:rsid w:val="00A13454"/>
    <w:rsid w:val="00A13460"/>
    <w:rsid w:val="00A13557"/>
    <w:rsid w:val="00A1369B"/>
    <w:rsid w:val="00A136A0"/>
    <w:rsid w:val="00A136FE"/>
    <w:rsid w:val="00A1387E"/>
    <w:rsid w:val="00A1389D"/>
    <w:rsid w:val="00A138BB"/>
    <w:rsid w:val="00A1392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8BE"/>
    <w:rsid w:val="00A14965"/>
    <w:rsid w:val="00A149DC"/>
    <w:rsid w:val="00A14A26"/>
    <w:rsid w:val="00A14AE9"/>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6013"/>
    <w:rsid w:val="00A1602F"/>
    <w:rsid w:val="00A16070"/>
    <w:rsid w:val="00A16190"/>
    <w:rsid w:val="00A16220"/>
    <w:rsid w:val="00A16229"/>
    <w:rsid w:val="00A162C0"/>
    <w:rsid w:val="00A162D7"/>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B9"/>
    <w:rsid w:val="00A16E43"/>
    <w:rsid w:val="00A16E73"/>
    <w:rsid w:val="00A16F58"/>
    <w:rsid w:val="00A16F65"/>
    <w:rsid w:val="00A16FAA"/>
    <w:rsid w:val="00A1708D"/>
    <w:rsid w:val="00A1709B"/>
    <w:rsid w:val="00A170B1"/>
    <w:rsid w:val="00A1720F"/>
    <w:rsid w:val="00A1722E"/>
    <w:rsid w:val="00A1723F"/>
    <w:rsid w:val="00A1726B"/>
    <w:rsid w:val="00A17301"/>
    <w:rsid w:val="00A17332"/>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AB"/>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0E4"/>
    <w:rsid w:val="00A201B6"/>
    <w:rsid w:val="00A2023C"/>
    <w:rsid w:val="00A202BE"/>
    <w:rsid w:val="00A202E9"/>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9"/>
    <w:rsid w:val="00A20C9F"/>
    <w:rsid w:val="00A20D32"/>
    <w:rsid w:val="00A20E7C"/>
    <w:rsid w:val="00A20ED0"/>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5"/>
    <w:rsid w:val="00A213A7"/>
    <w:rsid w:val="00A213E2"/>
    <w:rsid w:val="00A2151A"/>
    <w:rsid w:val="00A21549"/>
    <w:rsid w:val="00A215FC"/>
    <w:rsid w:val="00A216ED"/>
    <w:rsid w:val="00A21865"/>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CC"/>
    <w:rsid w:val="00A22ADF"/>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1C5"/>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DB"/>
    <w:rsid w:val="00A25FE4"/>
    <w:rsid w:val="00A26073"/>
    <w:rsid w:val="00A2607E"/>
    <w:rsid w:val="00A260B1"/>
    <w:rsid w:val="00A26127"/>
    <w:rsid w:val="00A2612F"/>
    <w:rsid w:val="00A261DA"/>
    <w:rsid w:val="00A2624D"/>
    <w:rsid w:val="00A26267"/>
    <w:rsid w:val="00A262B8"/>
    <w:rsid w:val="00A262C1"/>
    <w:rsid w:val="00A262D0"/>
    <w:rsid w:val="00A262DC"/>
    <w:rsid w:val="00A2636D"/>
    <w:rsid w:val="00A26384"/>
    <w:rsid w:val="00A263F1"/>
    <w:rsid w:val="00A2640C"/>
    <w:rsid w:val="00A2641E"/>
    <w:rsid w:val="00A264A2"/>
    <w:rsid w:val="00A264D6"/>
    <w:rsid w:val="00A26516"/>
    <w:rsid w:val="00A26570"/>
    <w:rsid w:val="00A26621"/>
    <w:rsid w:val="00A26681"/>
    <w:rsid w:val="00A266AC"/>
    <w:rsid w:val="00A266D0"/>
    <w:rsid w:val="00A26731"/>
    <w:rsid w:val="00A26819"/>
    <w:rsid w:val="00A26891"/>
    <w:rsid w:val="00A26897"/>
    <w:rsid w:val="00A268A1"/>
    <w:rsid w:val="00A2694E"/>
    <w:rsid w:val="00A269D5"/>
    <w:rsid w:val="00A26A09"/>
    <w:rsid w:val="00A26A11"/>
    <w:rsid w:val="00A26A30"/>
    <w:rsid w:val="00A26B74"/>
    <w:rsid w:val="00A26CF6"/>
    <w:rsid w:val="00A26D5F"/>
    <w:rsid w:val="00A26E23"/>
    <w:rsid w:val="00A26F06"/>
    <w:rsid w:val="00A26F35"/>
    <w:rsid w:val="00A26F92"/>
    <w:rsid w:val="00A27028"/>
    <w:rsid w:val="00A270D6"/>
    <w:rsid w:val="00A270E5"/>
    <w:rsid w:val="00A271BE"/>
    <w:rsid w:val="00A271C2"/>
    <w:rsid w:val="00A27394"/>
    <w:rsid w:val="00A274FA"/>
    <w:rsid w:val="00A27508"/>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09E"/>
    <w:rsid w:val="00A31106"/>
    <w:rsid w:val="00A3114A"/>
    <w:rsid w:val="00A311C4"/>
    <w:rsid w:val="00A3125C"/>
    <w:rsid w:val="00A31314"/>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08"/>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8AB"/>
    <w:rsid w:val="00A329B5"/>
    <w:rsid w:val="00A329B9"/>
    <w:rsid w:val="00A32A78"/>
    <w:rsid w:val="00A32B95"/>
    <w:rsid w:val="00A32C63"/>
    <w:rsid w:val="00A32CA9"/>
    <w:rsid w:val="00A32CBB"/>
    <w:rsid w:val="00A32CC5"/>
    <w:rsid w:val="00A32D52"/>
    <w:rsid w:val="00A32D72"/>
    <w:rsid w:val="00A32DDD"/>
    <w:rsid w:val="00A32E05"/>
    <w:rsid w:val="00A32E13"/>
    <w:rsid w:val="00A32E1A"/>
    <w:rsid w:val="00A32E74"/>
    <w:rsid w:val="00A32EDB"/>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C7F"/>
    <w:rsid w:val="00A33CA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51"/>
    <w:rsid w:val="00A34E8D"/>
    <w:rsid w:val="00A34F3A"/>
    <w:rsid w:val="00A34FA6"/>
    <w:rsid w:val="00A35109"/>
    <w:rsid w:val="00A35314"/>
    <w:rsid w:val="00A3531D"/>
    <w:rsid w:val="00A3546A"/>
    <w:rsid w:val="00A354B6"/>
    <w:rsid w:val="00A35555"/>
    <w:rsid w:val="00A3559E"/>
    <w:rsid w:val="00A355C8"/>
    <w:rsid w:val="00A3560A"/>
    <w:rsid w:val="00A35636"/>
    <w:rsid w:val="00A3569B"/>
    <w:rsid w:val="00A356FA"/>
    <w:rsid w:val="00A35797"/>
    <w:rsid w:val="00A3590B"/>
    <w:rsid w:val="00A35A1A"/>
    <w:rsid w:val="00A35A26"/>
    <w:rsid w:val="00A35A28"/>
    <w:rsid w:val="00A35ACC"/>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7D7"/>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A7"/>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85"/>
    <w:rsid w:val="00A4009C"/>
    <w:rsid w:val="00A401B4"/>
    <w:rsid w:val="00A40265"/>
    <w:rsid w:val="00A402C3"/>
    <w:rsid w:val="00A402DB"/>
    <w:rsid w:val="00A40336"/>
    <w:rsid w:val="00A4037D"/>
    <w:rsid w:val="00A40442"/>
    <w:rsid w:val="00A40476"/>
    <w:rsid w:val="00A404B1"/>
    <w:rsid w:val="00A4050D"/>
    <w:rsid w:val="00A40592"/>
    <w:rsid w:val="00A405A4"/>
    <w:rsid w:val="00A40676"/>
    <w:rsid w:val="00A406AD"/>
    <w:rsid w:val="00A40741"/>
    <w:rsid w:val="00A4091C"/>
    <w:rsid w:val="00A409A2"/>
    <w:rsid w:val="00A409A4"/>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43"/>
    <w:rsid w:val="00A414DA"/>
    <w:rsid w:val="00A41561"/>
    <w:rsid w:val="00A41703"/>
    <w:rsid w:val="00A41751"/>
    <w:rsid w:val="00A417C5"/>
    <w:rsid w:val="00A4180C"/>
    <w:rsid w:val="00A4182E"/>
    <w:rsid w:val="00A41891"/>
    <w:rsid w:val="00A418B1"/>
    <w:rsid w:val="00A418BF"/>
    <w:rsid w:val="00A418E7"/>
    <w:rsid w:val="00A41916"/>
    <w:rsid w:val="00A4191C"/>
    <w:rsid w:val="00A41962"/>
    <w:rsid w:val="00A41A1A"/>
    <w:rsid w:val="00A41A22"/>
    <w:rsid w:val="00A41A2D"/>
    <w:rsid w:val="00A41A6D"/>
    <w:rsid w:val="00A41A72"/>
    <w:rsid w:val="00A41B1C"/>
    <w:rsid w:val="00A41B6F"/>
    <w:rsid w:val="00A41BCB"/>
    <w:rsid w:val="00A41C78"/>
    <w:rsid w:val="00A41D62"/>
    <w:rsid w:val="00A41DD5"/>
    <w:rsid w:val="00A41DFA"/>
    <w:rsid w:val="00A41EE7"/>
    <w:rsid w:val="00A41F4D"/>
    <w:rsid w:val="00A41FB2"/>
    <w:rsid w:val="00A41FD0"/>
    <w:rsid w:val="00A41FE4"/>
    <w:rsid w:val="00A420B7"/>
    <w:rsid w:val="00A4215B"/>
    <w:rsid w:val="00A4219C"/>
    <w:rsid w:val="00A4220C"/>
    <w:rsid w:val="00A42377"/>
    <w:rsid w:val="00A42390"/>
    <w:rsid w:val="00A42435"/>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81"/>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50E5"/>
    <w:rsid w:val="00A45190"/>
    <w:rsid w:val="00A451D2"/>
    <w:rsid w:val="00A45575"/>
    <w:rsid w:val="00A45591"/>
    <w:rsid w:val="00A455CD"/>
    <w:rsid w:val="00A455EF"/>
    <w:rsid w:val="00A4568A"/>
    <w:rsid w:val="00A456CC"/>
    <w:rsid w:val="00A456FA"/>
    <w:rsid w:val="00A4574A"/>
    <w:rsid w:val="00A4584B"/>
    <w:rsid w:val="00A458A6"/>
    <w:rsid w:val="00A458EA"/>
    <w:rsid w:val="00A45969"/>
    <w:rsid w:val="00A45987"/>
    <w:rsid w:val="00A45A50"/>
    <w:rsid w:val="00A45A6C"/>
    <w:rsid w:val="00A45B09"/>
    <w:rsid w:val="00A45B0E"/>
    <w:rsid w:val="00A45B99"/>
    <w:rsid w:val="00A45BC3"/>
    <w:rsid w:val="00A45C56"/>
    <w:rsid w:val="00A45C5E"/>
    <w:rsid w:val="00A45CCE"/>
    <w:rsid w:val="00A45CDB"/>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04"/>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0CC"/>
    <w:rsid w:val="00A512B5"/>
    <w:rsid w:val="00A512F5"/>
    <w:rsid w:val="00A512FD"/>
    <w:rsid w:val="00A5131E"/>
    <w:rsid w:val="00A513AB"/>
    <w:rsid w:val="00A513D5"/>
    <w:rsid w:val="00A51456"/>
    <w:rsid w:val="00A5154D"/>
    <w:rsid w:val="00A5155A"/>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BA"/>
    <w:rsid w:val="00A53DD0"/>
    <w:rsid w:val="00A53E24"/>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A8"/>
    <w:rsid w:val="00A553F2"/>
    <w:rsid w:val="00A5540A"/>
    <w:rsid w:val="00A554E9"/>
    <w:rsid w:val="00A55548"/>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ACE"/>
    <w:rsid w:val="00A55B51"/>
    <w:rsid w:val="00A55B69"/>
    <w:rsid w:val="00A55B77"/>
    <w:rsid w:val="00A55BF8"/>
    <w:rsid w:val="00A55BF9"/>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248"/>
    <w:rsid w:val="00A563D6"/>
    <w:rsid w:val="00A563F1"/>
    <w:rsid w:val="00A5641C"/>
    <w:rsid w:val="00A56441"/>
    <w:rsid w:val="00A56460"/>
    <w:rsid w:val="00A56485"/>
    <w:rsid w:val="00A564B2"/>
    <w:rsid w:val="00A56547"/>
    <w:rsid w:val="00A5663D"/>
    <w:rsid w:val="00A5669E"/>
    <w:rsid w:val="00A566AF"/>
    <w:rsid w:val="00A56834"/>
    <w:rsid w:val="00A568AD"/>
    <w:rsid w:val="00A56A71"/>
    <w:rsid w:val="00A56B29"/>
    <w:rsid w:val="00A56C09"/>
    <w:rsid w:val="00A56DD3"/>
    <w:rsid w:val="00A56E05"/>
    <w:rsid w:val="00A56E87"/>
    <w:rsid w:val="00A56EAA"/>
    <w:rsid w:val="00A56EDD"/>
    <w:rsid w:val="00A56F3C"/>
    <w:rsid w:val="00A56F42"/>
    <w:rsid w:val="00A56F68"/>
    <w:rsid w:val="00A5702A"/>
    <w:rsid w:val="00A57056"/>
    <w:rsid w:val="00A57078"/>
    <w:rsid w:val="00A57143"/>
    <w:rsid w:val="00A57254"/>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72"/>
    <w:rsid w:val="00A57AEC"/>
    <w:rsid w:val="00A57AEE"/>
    <w:rsid w:val="00A57B2A"/>
    <w:rsid w:val="00A57B8B"/>
    <w:rsid w:val="00A57B9D"/>
    <w:rsid w:val="00A57BC4"/>
    <w:rsid w:val="00A57C8F"/>
    <w:rsid w:val="00A57DDE"/>
    <w:rsid w:val="00A57DEF"/>
    <w:rsid w:val="00A57E05"/>
    <w:rsid w:val="00A57EEA"/>
    <w:rsid w:val="00A57FD0"/>
    <w:rsid w:val="00A57FEB"/>
    <w:rsid w:val="00A57FED"/>
    <w:rsid w:val="00A60018"/>
    <w:rsid w:val="00A600C4"/>
    <w:rsid w:val="00A60167"/>
    <w:rsid w:val="00A601BB"/>
    <w:rsid w:val="00A601CE"/>
    <w:rsid w:val="00A6020A"/>
    <w:rsid w:val="00A6022E"/>
    <w:rsid w:val="00A6029B"/>
    <w:rsid w:val="00A603CF"/>
    <w:rsid w:val="00A60422"/>
    <w:rsid w:val="00A605BC"/>
    <w:rsid w:val="00A60669"/>
    <w:rsid w:val="00A6066B"/>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18"/>
    <w:rsid w:val="00A6183B"/>
    <w:rsid w:val="00A61889"/>
    <w:rsid w:val="00A618DD"/>
    <w:rsid w:val="00A618E0"/>
    <w:rsid w:val="00A619EF"/>
    <w:rsid w:val="00A61A7E"/>
    <w:rsid w:val="00A61B3D"/>
    <w:rsid w:val="00A61C44"/>
    <w:rsid w:val="00A61CBC"/>
    <w:rsid w:val="00A61CC3"/>
    <w:rsid w:val="00A61DE4"/>
    <w:rsid w:val="00A61E4C"/>
    <w:rsid w:val="00A61EC4"/>
    <w:rsid w:val="00A61FC6"/>
    <w:rsid w:val="00A6206A"/>
    <w:rsid w:val="00A6208B"/>
    <w:rsid w:val="00A62188"/>
    <w:rsid w:val="00A6219E"/>
    <w:rsid w:val="00A621F9"/>
    <w:rsid w:val="00A621FF"/>
    <w:rsid w:val="00A6227C"/>
    <w:rsid w:val="00A62290"/>
    <w:rsid w:val="00A6229C"/>
    <w:rsid w:val="00A622B0"/>
    <w:rsid w:val="00A6237A"/>
    <w:rsid w:val="00A6239F"/>
    <w:rsid w:val="00A623A7"/>
    <w:rsid w:val="00A623CD"/>
    <w:rsid w:val="00A623E9"/>
    <w:rsid w:val="00A62518"/>
    <w:rsid w:val="00A6252C"/>
    <w:rsid w:val="00A6258D"/>
    <w:rsid w:val="00A625AD"/>
    <w:rsid w:val="00A6272D"/>
    <w:rsid w:val="00A6277D"/>
    <w:rsid w:val="00A627A0"/>
    <w:rsid w:val="00A627B6"/>
    <w:rsid w:val="00A627DF"/>
    <w:rsid w:val="00A6281B"/>
    <w:rsid w:val="00A6292E"/>
    <w:rsid w:val="00A6294E"/>
    <w:rsid w:val="00A6297D"/>
    <w:rsid w:val="00A629A1"/>
    <w:rsid w:val="00A62B23"/>
    <w:rsid w:val="00A62C83"/>
    <w:rsid w:val="00A62CA4"/>
    <w:rsid w:val="00A62CAB"/>
    <w:rsid w:val="00A62CC8"/>
    <w:rsid w:val="00A62D0B"/>
    <w:rsid w:val="00A62D27"/>
    <w:rsid w:val="00A62D47"/>
    <w:rsid w:val="00A62D4D"/>
    <w:rsid w:val="00A62D5C"/>
    <w:rsid w:val="00A62E47"/>
    <w:rsid w:val="00A62E78"/>
    <w:rsid w:val="00A62E91"/>
    <w:rsid w:val="00A62F31"/>
    <w:rsid w:val="00A62FD4"/>
    <w:rsid w:val="00A63057"/>
    <w:rsid w:val="00A630A0"/>
    <w:rsid w:val="00A630A4"/>
    <w:rsid w:val="00A630F6"/>
    <w:rsid w:val="00A63245"/>
    <w:rsid w:val="00A632A9"/>
    <w:rsid w:val="00A632E7"/>
    <w:rsid w:val="00A6330A"/>
    <w:rsid w:val="00A6335F"/>
    <w:rsid w:val="00A633A2"/>
    <w:rsid w:val="00A634C8"/>
    <w:rsid w:val="00A63577"/>
    <w:rsid w:val="00A635FD"/>
    <w:rsid w:val="00A636CF"/>
    <w:rsid w:val="00A637D4"/>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00C"/>
    <w:rsid w:val="00A6417E"/>
    <w:rsid w:val="00A641F0"/>
    <w:rsid w:val="00A641FC"/>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E27"/>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AB5"/>
    <w:rsid w:val="00A65B09"/>
    <w:rsid w:val="00A65B49"/>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78"/>
    <w:rsid w:val="00A665A4"/>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0FF"/>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2B3"/>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05D"/>
    <w:rsid w:val="00A7217D"/>
    <w:rsid w:val="00A721A3"/>
    <w:rsid w:val="00A72240"/>
    <w:rsid w:val="00A72252"/>
    <w:rsid w:val="00A7236B"/>
    <w:rsid w:val="00A7240D"/>
    <w:rsid w:val="00A72431"/>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1EA"/>
    <w:rsid w:val="00A74251"/>
    <w:rsid w:val="00A743AF"/>
    <w:rsid w:val="00A743E3"/>
    <w:rsid w:val="00A743EF"/>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79"/>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D54"/>
    <w:rsid w:val="00A76E8A"/>
    <w:rsid w:val="00A76E8F"/>
    <w:rsid w:val="00A76E96"/>
    <w:rsid w:val="00A76EE1"/>
    <w:rsid w:val="00A76F75"/>
    <w:rsid w:val="00A77041"/>
    <w:rsid w:val="00A770D9"/>
    <w:rsid w:val="00A770DE"/>
    <w:rsid w:val="00A77193"/>
    <w:rsid w:val="00A7719D"/>
    <w:rsid w:val="00A771DA"/>
    <w:rsid w:val="00A772BC"/>
    <w:rsid w:val="00A7732A"/>
    <w:rsid w:val="00A77350"/>
    <w:rsid w:val="00A773E3"/>
    <w:rsid w:val="00A774C8"/>
    <w:rsid w:val="00A7759A"/>
    <w:rsid w:val="00A775E1"/>
    <w:rsid w:val="00A776C2"/>
    <w:rsid w:val="00A77709"/>
    <w:rsid w:val="00A77797"/>
    <w:rsid w:val="00A777AA"/>
    <w:rsid w:val="00A77898"/>
    <w:rsid w:val="00A77940"/>
    <w:rsid w:val="00A7796D"/>
    <w:rsid w:val="00A77985"/>
    <w:rsid w:val="00A77A00"/>
    <w:rsid w:val="00A77A0F"/>
    <w:rsid w:val="00A77A4A"/>
    <w:rsid w:val="00A77B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102B"/>
    <w:rsid w:val="00A8104F"/>
    <w:rsid w:val="00A8114D"/>
    <w:rsid w:val="00A81154"/>
    <w:rsid w:val="00A81161"/>
    <w:rsid w:val="00A812B1"/>
    <w:rsid w:val="00A812BA"/>
    <w:rsid w:val="00A812BD"/>
    <w:rsid w:val="00A813DE"/>
    <w:rsid w:val="00A813F0"/>
    <w:rsid w:val="00A81449"/>
    <w:rsid w:val="00A815C5"/>
    <w:rsid w:val="00A815F8"/>
    <w:rsid w:val="00A8161F"/>
    <w:rsid w:val="00A81679"/>
    <w:rsid w:val="00A81681"/>
    <w:rsid w:val="00A816EA"/>
    <w:rsid w:val="00A8172E"/>
    <w:rsid w:val="00A818B9"/>
    <w:rsid w:val="00A818BE"/>
    <w:rsid w:val="00A818D4"/>
    <w:rsid w:val="00A818DF"/>
    <w:rsid w:val="00A81959"/>
    <w:rsid w:val="00A819E0"/>
    <w:rsid w:val="00A81A28"/>
    <w:rsid w:val="00A81A4D"/>
    <w:rsid w:val="00A81A71"/>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0F8"/>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A56"/>
    <w:rsid w:val="00A82A5D"/>
    <w:rsid w:val="00A82A80"/>
    <w:rsid w:val="00A82A87"/>
    <w:rsid w:val="00A82A89"/>
    <w:rsid w:val="00A82AD7"/>
    <w:rsid w:val="00A82AE6"/>
    <w:rsid w:val="00A82B05"/>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4F8"/>
    <w:rsid w:val="00A835C9"/>
    <w:rsid w:val="00A835F6"/>
    <w:rsid w:val="00A83622"/>
    <w:rsid w:val="00A83639"/>
    <w:rsid w:val="00A83792"/>
    <w:rsid w:val="00A8383D"/>
    <w:rsid w:val="00A83874"/>
    <w:rsid w:val="00A83921"/>
    <w:rsid w:val="00A83A52"/>
    <w:rsid w:val="00A83AEE"/>
    <w:rsid w:val="00A83C03"/>
    <w:rsid w:val="00A83C25"/>
    <w:rsid w:val="00A83C61"/>
    <w:rsid w:val="00A83D75"/>
    <w:rsid w:val="00A83DE0"/>
    <w:rsid w:val="00A83E28"/>
    <w:rsid w:val="00A83E88"/>
    <w:rsid w:val="00A83EBE"/>
    <w:rsid w:val="00A83F18"/>
    <w:rsid w:val="00A83F33"/>
    <w:rsid w:val="00A83FAD"/>
    <w:rsid w:val="00A84007"/>
    <w:rsid w:val="00A840B3"/>
    <w:rsid w:val="00A8410E"/>
    <w:rsid w:val="00A84144"/>
    <w:rsid w:val="00A841E8"/>
    <w:rsid w:val="00A84201"/>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41E"/>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694"/>
    <w:rsid w:val="00A86725"/>
    <w:rsid w:val="00A86799"/>
    <w:rsid w:val="00A86815"/>
    <w:rsid w:val="00A86859"/>
    <w:rsid w:val="00A868CB"/>
    <w:rsid w:val="00A8692B"/>
    <w:rsid w:val="00A869DA"/>
    <w:rsid w:val="00A86A27"/>
    <w:rsid w:val="00A86A56"/>
    <w:rsid w:val="00A86A5A"/>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792"/>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0F"/>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B3"/>
    <w:rsid w:val="00A915E3"/>
    <w:rsid w:val="00A916BD"/>
    <w:rsid w:val="00A916DB"/>
    <w:rsid w:val="00A916F1"/>
    <w:rsid w:val="00A91714"/>
    <w:rsid w:val="00A917C0"/>
    <w:rsid w:val="00A917FE"/>
    <w:rsid w:val="00A9191B"/>
    <w:rsid w:val="00A9191E"/>
    <w:rsid w:val="00A91ABA"/>
    <w:rsid w:val="00A91AC0"/>
    <w:rsid w:val="00A91B4B"/>
    <w:rsid w:val="00A91BB5"/>
    <w:rsid w:val="00A91BC9"/>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67"/>
    <w:rsid w:val="00A92689"/>
    <w:rsid w:val="00A926E0"/>
    <w:rsid w:val="00A926F8"/>
    <w:rsid w:val="00A92763"/>
    <w:rsid w:val="00A92A09"/>
    <w:rsid w:val="00A92A21"/>
    <w:rsid w:val="00A92A27"/>
    <w:rsid w:val="00A92ABF"/>
    <w:rsid w:val="00A92AEB"/>
    <w:rsid w:val="00A92AF3"/>
    <w:rsid w:val="00A92B9E"/>
    <w:rsid w:val="00A92C19"/>
    <w:rsid w:val="00A92C8D"/>
    <w:rsid w:val="00A92D4D"/>
    <w:rsid w:val="00A92D75"/>
    <w:rsid w:val="00A92E1B"/>
    <w:rsid w:val="00A92E58"/>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E41"/>
    <w:rsid w:val="00A93EE1"/>
    <w:rsid w:val="00A93F0D"/>
    <w:rsid w:val="00A93F4E"/>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56A"/>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67"/>
    <w:rsid w:val="00A96ABC"/>
    <w:rsid w:val="00A96B09"/>
    <w:rsid w:val="00A96B4A"/>
    <w:rsid w:val="00A96B8C"/>
    <w:rsid w:val="00A96BAA"/>
    <w:rsid w:val="00A96BBC"/>
    <w:rsid w:val="00A96BE3"/>
    <w:rsid w:val="00A96C16"/>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27"/>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9F5"/>
    <w:rsid w:val="00AA1A23"/>
    <w:rsid w:val="00AA1B21"/>
    <w:rsid w:val="00AA1D33"/>
    <w:rsid w:val="00AA1D7A"/>
    <w:rsid w:val="00AA1E0F"/>
    <w:rsid w:val="00AA1E31"/>
    <w:rsid w:val="00AA1ED3"/>
    <w:rsid w:val="00AA1F34"/>
    <w:rsid w:val="00AA1F78"/>
    <w:rsid w:val="00AA2043"/>
    <w:rsid w:val="00AA2138"/>
    <w:rsid w:val="00AA213C"/>
    <w:rsid w:val="00AA2147"/>
    <w:rsid w:val="00AA2185"/>
    <w:rsid w:val="00AA21D0"/>
    <w:rsid w:val="00AA2237"/>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DC6"/>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14"/>
    <w:rsid w:val="00AA3621"/>
    <w:rsid w:val="00AA3700"/>
    <w:rsid w:val="00AA3774"/>
    <w:rsid w:val="00AA3814"/>
    <w:rsid w:val="00AA386F"/>
    <w:rsid w:val="00AA3928"/>
    <w:rsid w:val="00AA3972"/>
    <w:rsid w:val="00AA39F9"/>
    <w:rsid w:val="00AA3A39"/>
    <w:rsid w:val="00AA3A88"/>
    <w:rsid w:val="00AA3AF6"/>
    <w:rsid w:val="00AA3C39"/>
    <w:rsid w:val="00AA3D3A"/>
    <w:rsid w:val="00AA3E2F"/>
    <w:rsid w:val="00AA3E69"/>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6B"/>
    <w:rsid w:val="00AA4D89"/>
    <w:rsid w:val="00AA4DC5"/>
    <w:rsid w:val="00AA4DC8"/>
    <w:rsid w:val="00AA4E36"/>
    <w:rsid w:val="00AA5042"/>
    <w:rsid w:val="00AA5051"/>
    <w:rsid w:val="00AA50B7"/>
    <w:rsid w:val="00AA50BB"/>
    <w:rsid w:val="00AA50C4"/>
    <w:rsid w:val="00AA50EC"/>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F0E"/>
    <w:rsid w:val="00AA5F50"/>
    <w:rsid w:val="00AA6195"/>
    <w:rsid w:val="00AA61EF"/>
    <w:rsid w:val="00AA6275"/>
    <w:rsid w:val="00AA6384"/>
    <w:rsid w:val="00AA63AA"/>
    <w:rsid w:val="00AA64B9"/>
    <w:rsid w:val="00AA6597"/>
    <w:rsid w:val="00AA65A7"/>
    <w:rsid w:val="00AA65AC"/>
    <w:rsid w:val="00AA65AE"/>
    <w:rsid w:val="00AA65C0"/>
    <w:rsid w:val="00AA6649"/>
    <w:rsid w:val="00AA66F4"/>
    <w:rsid w:val="00AA6728"/>
    <w:rsid w:val="00AA67B8"/>
    <w:rsid w:val="00AA6801"/>
    <w:rsid w:val="00AA68BE"/>
    <w:rsid w:val="00AA68E6"/>
    <w:rsid w:val="00AA6912"/>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1D2"/>
    <w:rsid w:val="00AA7220"/>
    <w:rsid w:val="00AA7268"/>
    <w:rsid w:val="00AA7272"/>
    <w:rsid w:val="00AA7278"/>
    <w:rsid w:val="00AA72A7"/>
    <w:rsid w:val="00AA72CE"/>
    <w:rsid w:val="00AA72E5"/>
    <w:rsid w:val="00AA74B3"/>
    <w:rsid w:val="00AA7534"/>
    <w:rsid w:val="00AA7586"/>
    <w:rsid w:val="00AA75AD"/>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E7"/>
    <w:rsid w:val="00AB15F1"/>
    <w:rsid w:val="00AB16AE"/>
    <w:rsid w:val="00AB173C"/>
    <w:rsid w:val="00AB18ED"/>
    <w:rsid w:val="00AB1957"/>
    <w:rsid w:val="00AB196C"/>
    <w:rsid w:val="00AB1A65"/>
    <w:rsid w:val="00AB1A9A"/>
    <w:rsid w:val="00AB1AA8"/>
    <w:rsid w:val="00AB1B22"/>
    <w:rsid w:val="00AB1B32"/>
    <w:rsid w:val="00AB1B49"/>
    <w:rsid w:val="00AB1B68"/>
    <w:rsid w:val="00AB1CC2"/>
    <w:rsid w:val="00AB1CF2"/>
    <w:rsid w:val="00AB1E6F"/>
    <w:rsid w:val="00AB1EC1"/>
    <w:rsid w:val="00AB1ECA"/>
    <w:rsid w:val="00AB2065"/>
    <w:rsid w:val="00AB20A5"/>
    <w:rsid w:val="00AB20B6"/>
    <w:rsid w:val="00AB21E4"/>
    <w:rsid w:val="00AB2381"/>
    <w:rsid w:val="00AB239E"/>
    <w:rsid w:val="00AB23E3"/>
    <w:rsid w:val="00AB2425"/>
    <w:rsid w:val="00AB2458"/>
    <w:rsid w:val="00AB24C1"/>
    <w:rsid w:val="00AB2503"/>
    <w:rsid w:val="00AB2583"/>
    <w:rsid w:val="00AB258F"/>
    <w:rsid w:val="00AB259F"/>
    <w:rsid w:val="00AB2612"/>
    <w:rsid w:val="00AB2653"/>
    <w:rsid w:val="00AB26C4"/>
    <w:rsid w:val="00AB2713"/>
    <w:rsid w:val="00AB272C"/>
    <w:rsid w:val="00AB2867"/>
    <w:rsid w:val="00AB2977"/>
    <w:rsid w:val="00AB29E1"/>
    <w:rsid w:val="00AB29EF"/>
    <w:rsid w:val="00AB2A0A"/>
    <w:rsid w:val="00AB2A14"/>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394"/>
    <w:rsid w:val="00AB33A3"/>
    <w:rsid w:val="00AB341E"/>
    <w:rsid w:val="00AB34E7"/>
    <w:rsid w:val="00AB352A"/>
    <w:rsid w:val="00AB35A3"/>
    <w:rsid w:val="00AB35F3"/>
    <w:rsid w:val="00AB3621"/>
    <w:rsid w:val="00AB367F"/>
    <w:rsid w:val="00AB36DC"/>
    <w:rsid w:val="00AB36EF"/>
    <w:rsid w:val="00AB3741"/>
    <w:rsid w:val="00AB377C"/>
    <w:rsid w:val="00AB3787"/>
    <w:rsid w:val="00AB37E6"/>
    <w:rsid w:val="00AB383C"/>
    <w:rsid w:val="00AB3879"/>
    <w:rsid w:val="00AB38AC"/>
    <w:rsid w:val="00AB3917"/>
    <w:rsid w:val="00AB397C"/>
    <w:rsid w:val="00AB3A37"/>
    <w:rsid w:val="00AB3A6E"/>
    <w:rsid w:val="00AB3B44"/>
    <w:rsid w:val="00AB3B8A"/>
    <w:rsid w:val="00AB3CA3"/>
    <w:rsid w:val="00AB3CEC"/>
    <w:rsid w:val="00AB3D2E"/>
    <w:rsid w:val="00AB3E07"/>
    <w:rsid w:val="00AB3FC9"/>
    <w:rsid w:val="00AB3FE4"/>
    <w:rsid w:val="00AB4069"/>
    <w:rsid w:val="00AB4135"/>
    <w:rsid w:val="00AB413F"/>
    <w:rsid w:val="00AB41B6"/>
    <w:rsid w:val="00AB4224"/>
    <w:rsid w:val="00AB42F4"/>
    <w:rsid w:val="00AB43BE"/>
    <w:rsid w:val="00AB43FA"/>
    <w:rsid w:val="00AB4428"/>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43"/>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E"/>
    <w:rsid w:val="00AB5EDF"/>
    <w:rsid w:val="00AB5F91"/>
    <w:rsid w:val="00AB5FF5"/>
    <w:rsid w:val="00AB603D"/>
    <w:rsid w:val="00AB60F0"/>
    <w:rsid w:val="00AB6139"/>
    <w:rsid w:val="00AB625E"/>
    <w:rsid w:val="00AB6275"/>
    <w:rsid w:val="00AB62D4"/>
    <w:rsid w:val="00AB6312"/>
    <w:rsid w:val="00AB6379"/>
    <w:rsid w:val="00AB63BF"/>
    <w:rsid w:val="00AB63D5"/>
    <w:rsid w:val="00AB6516"/>
    <w:rsid w:val="00AB6559"/>
    <w:rsid w:val="00AB65A4"/>
    <w:rsid w:val="00AB6681"/>
    <w:rsid w:val="00AB66E3"/>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95"/>
    <w:rsid w:val="00AC0CFB"/>
    <w:rsid w:val="00AC0D1E"/>
    <w:rsid w:val="00AC0D72"/>
    <w:rsid w:val="00AC0F17"/>
    <w:rsid w:val="00AC0F41"/>
    <w:rsid w:val="00AC0F60"/>
    <w:rsid w:val="00AC102F"/>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C5"/>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69B"/>
    <w:rsid w:val="00AC2720"/>
    <w:rsid w:val="00AC272D"/>
    <w:rsid w:val="00AC2740"/>
    <w:rsid w:val="00AC2749"/>
    <w:rsid w:val="00AC27CD"/>
    <w:rsid w:val="00AC27E3"/>
    <w:rsid w:val="00AC284B"/>
    <w:rsid w:val="00AC2875"/>
    <w:rsid w:val="00AC2906"/>
    <w:rsid w:val="00AC2911"/>
    <w:rsid w:val="00AC291F"/>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292"/>
    <w:rsid w:val="00AC34A2"/>
    <w:rsid w:val="00AC34B4"/>
    <w:rsid w:val="00AC34BB"/>
    <w:rsid w:val="00AC34CC"/>
    <w:rsid w:val="00AC3504"/>
    <w:rsid w:val="00AC3509"/>
    <w:rsid w:val="00AC35C4"/>
    <w:rsid w:val="00AC35ED"/>
    <w:rsid w:val="00AC3609"/>
    <w:rsid w:val="00AC3620"/>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81"/>
    <w:rsid w:val="00AC3BD1"/>
    <w:rsid w:val="00AC3BF6"/>
    <w:rsid w:val="00AC3BFA"/>
    <w:rsid w:val="00AC3D8A"/>
    <w:rsid w:val="00AC3DB8"/>
    <w:rsid w:val="00AC3F09"/>
    <w:rsid w:val="00AC3F1E"/>
    <w:rsid w:val="00AC3F1F"/>
    <w:rsid w:val="00AC403D"/>
    <w:rsid w:val="00AC411A"/>
    <w:rsid w:val="00AC418B"/>
    <w:rsid w:val="00AC420A"/>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DF2"/>
    <w:rsid w:val="00AC4E31"/>
    <w:rsid w:val="00AC4E94"/>
    <w:rsid w:val="00AC4EB0"/>
    <w:rsid w:val="00AC4EE2"/>
    <w:rsid w:val="00AC5147"/>
    <w:rsid w:val="00AC514F"/>
    <w:rsid w:val="00AC5224"/>
    <w:rsid w:val="00AC523C"/>
    <w:rsid w:val="00AC52AF"/>
    <w:rsid w:val="00AC52D2"/>
    <w:rsid w:val="00AC533B"/>
    <w:rsid w:val="00AC5383"/>
    <w:rsid w:val="00AC5417"/>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CC"/>
    <w:rsid w:val="00AC6DCD"/>
    <w:rsid w:val="00AC6DEB"/>
    <w:rsid w:val="00AC6EB2"/>
    <w:rsid w:val="00AC6EE0"/>
    <w:rsid w:val="00AC6F18"/>
    <w:rsid w:val="00AC6FC5"/>
    <w:rsid w:val="00AC704C"/>
    <w:rsid w:val="00AC70F6"/>
    <w:rsid w:val="00AC7144"/>
    <w:rsid w:val="00AC7249"/>
    <w:rsid w:val="00AC7295"/>
    <w:rsid w:val="00AC72F8"/>
    <w:rsid w:val="00AC733E"/>
    <w:rsid w:val="00AC738F"/>
    <w:rsid w:val="00AC7477"/>
    <w:rsid w:val="00AC7515"/>
    <w:rsid w:val="00AC7558"/>
    <w:rsid w:val="00AC75B1"/>
    <w:rsid w:val="00AC75E1"/>
    <w:rsid w:val="00AC7606"/>
    <w:rsid w:val="00AC768F"/>
    <w:rsid w:val="00AC7715"/>
    <w:rsid w:val="00AC7773"/>
    <w:rsid w:val="00AC77C4"/>
    <w:rsid w:val="00AC7898"/>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5E"/>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2E"/>
    <w:rsid w:val="00AD0C6B"/>
    <w:rsid w:val="00AD0CC0"/>
    <w:rsid w:val="00AD0CDD"/>
    <w:rsid w:val="00AD0CE3"/>
    <w:rsid w:val="00AD0CFD"/>
    <w:rsid w:val="00AD0D06"/>
    <w:rsid w:val="00AD0D46"/>
    <w:rsid w:val="00AD0D9C"/>
    <w:rsid w:val="00AD0DD4"/>
    <w:rsid w:val="00AD0E4D"/>
    <w:rsid w:val="00AD0F28"/>
    <w:rsid w:val="00AD1000"/>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8"/>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22"/>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2A1"/>
    <w:rsid w:val="00AD3353"/>
    <w:rsid w:val="00AD3362"/>
    <w:rsid w:val="00AD33E3"/>
    <w:rsid w:val="00AD34F7"/>
    <w:rsid w:val="00AD3667"/>
    <w:rsid w:val="00AD375B"/>
    <w:rsid w:val="00AD38CB"/>
    <w:rsid w:val="00AD3924"/>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17"/>
    <w:rsid w:val="00AD45E0"/>
    <w:rsid w:val="00AD45FA"/>
    <w:rsid w:val="00AD4603"/>
    <w:rsid w:val="00AD4684"/>
    <w:rsid w:val="00AD476A"/>
    <w:rsid w:val="00AD477D"/>
    <w:rsid w:val="00AD47B8"/>
    <w:rsid w:val="00AD47BD"/>
    <w:rsid w:val="00AD47CE"/>
    <w:rsid w:val="00AD4862"/>
    <w:rsid w:val="00AD48C0"/>
    <w:rsid w:val="00AD48C2"/>
    <w:rsid w:val="00AD49D7"/>
    <w:rsid w:val="00AD4A91"/>
    <w:rsid w:val="00AD4B3B"/>
    <w:rsid w:val="00AD4C2C"/>
    <w:rsid w:val="00AD4C5B"/>
    <w:rsid w:val="00AD4C75"/>
    <w:rsid w:val="00AD4C8E"/>
    <w:rsid w:val="00AD4DD4"/>
    <w:rsid w:val="00AD4F41"/>
    <w:rsid w:val="00AD5046"/>
    <w:rsid w:val="00AD50C1"/>
    <w:rsid w:val="00AD50E7"/>
    <w:rsid w:val="00AD50F4"/>
    <w:rsid w:val="00AD51A1"/>
    <w:rsid w:val="00AD5293"/>
    <w:rsid w:val="00AD5336"/>
    <w:rsid w:val="00AD53BD"/>
    <w:rsid w:val="00AD53E0"/>
    <w:rsid w:val="00AD54A8"/>
    <w:rsid w:val="00AD5579"/>
    <w:rsid w:val="00AD55A1"/>
    <w:rsid w:val="00AD55B1"/>
    <w:rsid w:val="00AD568C"/>
    <w:rsid w:val="00AD569F"/>
    <w:rsid w:val="00AD56DD"/>
    <w:rsid w:val="00AD5731"/>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A4"/>
    <w:rsid w:val="00AD5DB1"/>
    <w:rsid w:val="00AD5DFE"/>
    <w:rsid w:val="00AD5E87"/>
    <w:rsid w:val="00AD5EEE"/>
    <w:rsid w:val="00AD5FB2"/>
    <w:rsid w:val="00AD5FEE"/>
    <w:rsid w:val="00AD6023"/>
    <w:rsid w:val="00AD608C"/>
    <w:rsid w:val="00AD6184"/>
    <w:rsid w:val="00AD61A2"/>
    <w:rsid w:val="00AD61DE"/>
    <w:rsid w:val="00AD6285"/>
    <w:rsid w:val="00AD629E"/>
    <w:rsid w:val="00AD62E0"/>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C8"/>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311"/>
    <w:rsid w:val="00AE0332"/>
    <w:rsid w:val="00AE0339"/>
    <w:rsid w:val="00AE0354"/>
    <w:rsid w:val="00AE0371"/>
    <w:rsid w:val="00AE038B"/>
    <w:rsid w:val="00AE03A2"/>
    <w:rsid w:val="00AE0411"/>
    <w:rsid w:val="00AE0414"/>
    <w:rsid w:val="00AE0415"/>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2FD"/>
    <w:rsid w:val="00AE1337"/>
    <w:rsid w:val="00AE138C"/>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AB6"/>
    <w:rsid w:val="00AE1B8B"/>
    <w:rsid w:val="00AE1B95"/>
    <w:rsid w:val="00AE1C2F"/>
    <w:rsid w:val="00AE1CC7"/>
    <w:rsid w:val="00AE1D96"/>
    <w:rsid w:val="00AE1DA2"/>
    <w:rsid w:val="00AE1DD2"/>
    <w:rsid w:val="00AE1E1D"/>
    <w:rsid w:val="00AE1E49"/>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9F6"/>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3"/>
    <w:rsid w:val="00AE3756"/>
    <w:rsid w:val="00AE378F"/>
    <w:rsid w:val="00AE3798"/>
    <w:rsid w:val="00AE37F0"/>
    <w:rsid w:val="00AE3882"/>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66"/>
    <w:rsid w:val="00AE4C89"/>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5C"/>
    <w:rsid w:val="00AE657C"/>
    <w:rsid w:val="00AE6626"/>
    <w:rsid w:val="00AE6635"/>
    <w:rsid w:val="00AE6772"/>
    <w:rsid w:val="00AE683B"/>
    <w:rsid w:val="00AE68BB"/>
    <w:rsid w:val="00AE6926"/>
    <w:rsid w:val="00AE6939"/>
    <w:rsid w:val="00AE693A"/>
    <w:rsid w:val="00AE695B"/>
    <w:rsid w:val="00AE6A94"/>
    <w:rsid w:val="00AE6B38"/>
    <w:rsid w:val="00AE6B85"/>
    <w:rsid w:val="00AE6C65"/>
    <w:rsid w:val="00AE6CCD"/>
    <w:rsid w:val="00AE6D26"/>
    <w:rsid w:val="00AE6D3A"/>
    <w:rsid w:val="00AE6D49"/>
    <w:rsid w:val="00AE6D7E"/>
    <w:rsid w:val="00AE6D8A"/>
    <w:rsid w:val="00AE6F0D"/>
    <w:rsid w:val="00AE6F4E"/>
    <w:rsid w:val="00AE6FB0"/>
    <w:rsid w:val="00AE6FE2"/>
    <w:rsid w:val="00AE71D5"/>
    <w:rsid w:val="00AE7279"/>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58A"/>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9D7"/>
    <w:rsid w:val="00AF1A02"/>
    <w:rsid w:val="00AF1A08"/>
    <w:rsid w:val="00AF1AC0"/>
    <w:rsid w:val="00AF1B01"/>
    <w:rsid w:val="00AF1B20"/>
    <w:rsid w:val="00AF1B49"/>
    <w:rsid w:val="00AF1BBA"/>
    <w:rsid w:val="00AF1D6A"/>
    <w:rsid w:val="00AF1E85"/>
    <w:rsid w:val="00AF1EE3"/>
    <w:rsid w:val="00AF1F36"/>
    <w:rsid w:val="00AF1F48"/>
    <w:rsid w:val="00AF1F78"/>
    <w:rsid w:val="00AF20A2"/>
    <w:rsid w:val="00AF2159"/>
    <w:rsid w:val="00AF219F"/>
    <w:rsid w:val="00AF21B7"/>
    <w:rsid w:val="00AF21DD"/>
    <w:rsid w:val="00AF225D"/>
    <w:rsid w:val="00AF227F"/>
    <w:rsid w:val="00AF2290"/>
    <w:rsid w:val="00AF22A7"/>
    <w:rsid w:val="00AF22D8"/>
    <w:rsid w:val="00AF236F"/>
    <w:rsid w:val="00AF249A"/>
    <w:rsid w:val="00AF26A4"/>
    <w:rsid w:val="00AF2726"/>
    <w:rsid w:val="00AF2805"/>
    <w:rsid w:val="00AF280B"/>
    <w:rsid w:val="00AF2812"/>
    <w:rsid w:val="00AF28D0"/>
    <w:rsid w:val="00AF28F6"/>
    <w:rsid w:val="00AF29E7"/>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A9"/>
    <w:rsid w:val="00AF3B90"/>
    <w:rsid w:val="00AF3BD6"/>
    <w:rsid w:val="00AF3BE3"/>
    <w:rsid w:val="00AF3BE7"/>
    <w:rsid w:val="00AF3CE7"/>
    <w:rsid w:val="00AF3D93"/>
    <w:rsid w:val="00AF3EA5"/>
    <w:rsid w:val="00AF3EAE"/>
    <w:rsid w:val="00AF3EF5"/>
    <w:rsid w:val="00AF3FE2"/>
    <w:rsid w:val="00AF40C1"/>
    <w:rsid w:val="00AF4117"/>
    <w:rsid w:val="00AF412D"/>
    <w:rsid w:val="00AF4186"/>
    <w:rsid w:val="00AF4187"/>
    <w:rsid w:val="00AF41A1"/>
    <w:rsid w:val="00AF4243"/>
    <w:rsid w:val="00AF43F4"/>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DA"/>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5024"/>
    <w:rsid w:val="00AF505F"/>
    <w:rsid w:val="00AF5212"/>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6D7"/>
    <w:rsid w:val="00AF67A8"/>
    <w:rsid w:val="00AF6829"/>
    <w:rsid w:val="00AF6839"/>
    <w:rsid w:val="00AF683E"/>
    <w:rsid w:val="00AF6850"/>
    <w:rsid w:val="00AF68F6"/>
    <w:rsid w:val="00AF6997"/>
    <w:rsid w:val="00AF69D5"/>
    <w:rsid w:val="00AF69EE"/>
    <w:rsid w:val="00AF6A91"/>
    <w:rsid w:val="00AF6B18"/>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B9B"/>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25"/>
    <w:rsid w:val="00B015F6"/>
    <w:rsid w:val="00B01602"/>
    <w:rsid w:val="00B0163C"/>
    <w:rsid w:val="00B01658"/>
    <w:rsid w:val="00B016D8"/>
    <w:rsid w:val="00B016DB"/>
    <w:rsid w:val="00B01711"/>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642"/>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04"/>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DF"/>
    <w:rsid w:val="00B051E5"/>
    <w:rsid w:val="00B052D9"/>
    <w:rsid w:val="00B053EF"/>
    <w:rsid w:val="00B05432"/>
    <w:rsid w:val="00B05492"/>
    <w:rsid w:val="00B05536"/>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6C"/>
    <w:rsid w:val="00B06B79"/>
    <w:rsid w:val="00B06B93"/>
    <w:rsid w:val="00B06BCD"/>
    <w:rsid w:val="00B06BDE"/>
    <w:rsid w:val="00B06C26"/>
    <w:rsid w:val="00B06C9C"/>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03"/>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82F"/>
    <w:rsid w:val="00B10852"/>
    <w:rsid w:val="00B1087B"/>
    <w:rsid w:val="00B108BA"/>
    <w:rsid w:val="00B10912"/>
    <w:rsid w:val="00B10955"/>
    <w:rsid w:val="00B109A5"/>
    <w:rsid w:val="00B109EF"/>
    <w:rsid w:val="00B10A14"/>
    <w:rsid w:val="00B10AF4"/>
    <w:rsid w:val="00B10AF5"/>
    <w:rsid w:val="00B10B39"/>
    <w:rsid w:val="00B10B74"/>
    <w:rsid w:val="00B10C13"/>
    <w:rsid w:val="00B10C4A"/>
    <w:rsid w:val="00B10C6F"/>
    <w:rsid w:val="00B10CEA"/>
    <w:rsid w:val="00B10D6E"/>
    <w:rsid w:val="00B10DF9"/>
    <w:rsid w:val="00B10EF5"/>
    <w:rsid w:val="00B1109A"/>
    <w:rsid w:val="00B110B3"/>
    <w:rsid w:val="00B1119F"/>
    <w:rsid w:val="00B111A4"/>
    <w:rsid w:val="00B11232"/>
    <w:rsid w:val="00B11308"/>
    <w:rsid w:val="00B11339"/>
    <w:rsid w:val="00B113C8"/>
    <w:rsid w:val="00B11434"/>
    <w:rsid w:val="00B11458"/>
    <w:rsid w:val="00B1147B"/>
    <w:rsid w:val="00B114F2"/>
    <w:rsid w:val="00B11533"/>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BF"/>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B89"/>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68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4B7"/>
    <w:rsid w:val="00B1451F"/>
    <w:rsid w:val="00B14616"/>
    <w:rsid w:val="00B14635"/>
    <w:rsid w:val="00B146F5"/>
    <w:rsid w:val="00B147A3"/>
    <w:rsid w:val="00B147BF"/>
    <w:rsid w:val="00B14865"/>
    <w:rsid w:val="00B1488D"/>
    <w:rsid w:val="00B149B2"/>
    <w:rsid w:val="00B149CA"/>
    <w:rsid w:val="00B14A3E"/>
    <w:rsid w:val="00B14A51"/>
    <w:rsid w:val="00B14A89"/>
    <w:rsid w:val="00B14A92"/>
    <w:rsid w:val="00B14B46"/>
    <w:rsid w:val="00B14B97"/>
    <w:rsid w:val="00B14C22"/>
    <w:rsid w:val="00B14C94"/>
    <w:rsid w:val="00B14D22"/>
    <w:rsid w:val="00B14D24"/>
    <w:rsid w:val="00B14E1C"/>
    <w:rsid w:val="00B14ED8"/>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19"/>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7C7"/>
    <w:rsid w:val="00B16892"/>
    <w:rsid w:val="00B1696C"/>
    <w:rsid w:val="00B169A4"/>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83"/>
    <w:rsid w:val="00B17EEA"/>
    <w:rsid w:val="00B17F0C"/>
    <w:rsid w:val="00B17FA0"/>
    <w:rsid w:val="00B2000F"/>
    <w:rsid w:val="00B200C7"/>
    <w:rsid w:val="00B200CF"/>
    <w:rsid w:val="00B2028A"/>
    <w:rsid w:val="00B20314"/>
    <w:rsid w:val="00B2031F"/>
    <w:rsid w:val="00B20337"/>
    <w:rsid w:val="00B203B4"/>
    <w:rsid w:val="00B20483"/>
    <w:rsid w:val="00B20495"/>
    <w:rsid w:val="00B20550"/>
    <w:rsid w:val="00B20562"/>
    <w:rsid w:val="00B20596"/>
    <w:rsid w:val="00B205C5"/>
    <w:rsid w:val="00B20675"/>
    <w:rsid w:val="00B20829"/>
    <w:rsid w:val="00B208BD"/>
    <w:rsid w:val="00B2091B"/>
    <w:rsid w:val="00B20924"/>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4A6"/>
    <w:rsid w:val="00B215CC"/>
    <w:rsid w:val="00B216DD"/>
    <w:rsid w:val="00B21725"/>
    <w:rsid w:val="00B2185A"/>
    <w:rsid w:val="00B218BE"/>
    <w:rsid w:val="00B2193B"/>
    <w:rsid w:val="00B219B2"/>
    <w:rsid w:val="00B21AE3"/>
    <w:rsid w:val="00B21AF0"/>
    <w:rsid w:val="00B21B71"/>
    <w:rsid w:val="00B21CA2"/>
    <w:rsid w:val="00B21D47"/>
    <w:rsid w:val="00B21E66"/>
    <w:rsid w:val="00B21EDA"/>
    <w:rsid w:val="00B21EFC"/>
    <w:rsid w:val="00B21EFF"/>
    <w:rsid w:val="00B21FA9"/>
    <w:rsid w:val="00B21FD6"/>
    <w:rsid w:val="00B2207A"/>
    <w:rsid w:val="00B220B1"/>
    <w:rsid w:val="00B220D3"/>
    <w:rsid w:val="00B2210D"/>
    <w:rsid w:val="00B22113"/>
    <w:rsid w:val="00B2213B"/>
    <w:rsid w:val="00B221CA"/>
    <w:rsid w:val="00B221D7"/>
    <w:rsid w:val="00B221D9"/>
    <w:rsid w:val="00B2226D"/>
    <w:rsid w:val="00B222CC"/>
    <w:rsid w:val="00B22333"/>
    <w:rsid w:val="00B22378"/>
    <w:rsid w:val="00B22431"/>
    <w:rsid w:val="00B22567"/>
    <w:rsid w:val="00B225A0"/>
    <w:rsid w:val="00B225C0"/>
    <w:rsid w:val="00B226B3"/>
    <w:rsid w:val="00B22701"/>
    <w:rsid w:val="00B2276D"/>
    <w:rsid w:val="00B22795"/>
    <w:rsid w:val="00B227DF"/>
    <w:rsid w:val="00B2281E"/>
    <w:rsid w:val="00B22834"/>
    <w:rsid w:val="00B22867"/>
    <w:rsid w:val="00B2291F"/>
    <w:rsid w:val="00B22949"/>
    <w:rsid w:val="00B22971"/>
    <w:rsid w:val="00B229B9"/>
    <w:rsid w:val="00B229CA"/>
    <w:rsid w:val="00B22A23"/>
    <w:rsid w:val="00B22A93"/>
    <w:rsid w:val="00B22AD7"/>
    <w:rsid w:val="00B22BE0"/>
    <w:rsid w:val="00B22C21"/>
    <w:rsid w:val="00B22C5A"/>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3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CB"/>
    <w:rsid w:val="00B23C7A"/>
    <w:rsid w:val="00B23C94"/>
    <w:rsid w:val="00B23CA7"/>
    <w:rsid w:val="00B23DC6"/>
    <w:rsid w:val="00B23E14"/>
    <w:rsid w:val="00B23E60"/>
    <w:rsid w:val="00B23EA3"/>
    <w:rsid w:val="00B23F29"/>
    <w:rsid w:val="00B23F5A"/>
    <w:rsid w:val="00B24214"/>
    <w:rsid w:val="00B2423C"/>
    <w:rsid w:val="00B242AA"/>
    <w:rsid w:val="00B242C3"/>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C63"/>
    <w:rsid w:val="00B24CC2"/>
    <w:rsid w:val="00B24D06"/>
    <w:rsid w:val="00B24D22"/>
    <w:rsid w:val="00B24DB3"/>
    <w:rsid w:val="00B24E29"/>
    <w:rsid w:val="00B24E7A"/>
    <w:rsid w:val="00B24F91"/>
    <w:rsid w:val="00B25011"/>
    <w:rsid w:val="00B250E6"/>
    <w:rsid w:val="00B2521F"/>
    <w:rsid w:val="00B25232"/>
    <w:rsid w:val="00B25233"/>
    <w:rsid w:val="00B252CE"/>
    <w:rsid w:val="00B25319"/>
    <w:rsid w:val="00B25325"/>
    <w:rsid w:val="00B2532C"/>
    <w:rsid w:val="00B25337"/>
    <w:rsid w:val="00B2534B"/>
    <w:rsid w:val="00B25435"/>
    <w:rsid w:val="00B254B6"/>
    <w:rsid w:val="00B254BA"/>
    <w:rsid w:val="00B254F3"/>
    <w:rsid w:val="00B2551C"/>
    <w:rsid w:val="00B2554A"/>
    <w:rsid w:val="00B2556A"/>
    <w:rsid w:val="00B255AB"/>
    <w:rsid w:val="00B256F3"/>
    <w:rsid w:val="00B2576A"/>
    <w:rsid w:val="00B2580B"/>
    <w:rsid w:val="00B258DF"/>
    <w:rsid w:val="00B25965"/>
    <w:rsid w:val="00B259E4"/>
    <w:rsid w:val="00B25AF1"/>
    <w:rsid w:val="00B25BF9"/>
    <w:rsid w:val="00B25C63"/>
    <w:rsid w:val="00B25E0A"/>
    <w:rsid w:val="00B25E47"/>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46"/>
    <w:rsid w:val="00B27956"/>
    <w:rsid w:val="00B27A3F"/>
    <w:rsid w:val="00B27AE1"/>
    <w:rsid w:val="00B27AF3"/>
    <w:rsid w:val="00B27AFB"/>
    <w:rsid w:val="00B27B4B"/>
    <w:rsid w:val="00B27B5D"/>
    <w:rsid w:val="00B27BFA"/>
    <w:rsid w:val="00B27C3F"/>
    <w:rsid w:val="00B27CA2"/>
    <w:rsid w:val="00B27CB1"/>
    <w:rsid w:val="00B27E67"/>
    <w:rsid w:val="00B27EDE"/>
    <w:rsid w:val="00B27EFD"/>
    <w:rsid w:val="00B27F44"/>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102B"/>
    <w:rsid w:val="00B3104C"/>
    <w:rsid w:val="00B3107C"/>
    <w:rsid w:val="00B31090"/>
    <w:rsid w:val="00B310B2"/>
    <w:rsid w:val="00B310E5"/>
    <w:rsid w:val="00B3128B"/>
    <w:rsid w:val="00B313D6"/>
    <w:rsid w:val="00B31447"/>
    <w:rsid w:val="00B3147A"/>
    <w:rsid w:val="00B3147F"/>
    <w:rsid w:val="00B31500"/>
    <w:rsid w:val="00B3154E"/>
    <w:rsid w:val="00B31566"/>
    <w:rsid w:val="00B31569"/>
    <w:rsid w:val="00B3157F"/>
    <w:rsid w:val="00B315B3"/>
    <w:rsid w:val="00B31616"/>
    <w:rsid w:val="00B316D5"/>
    <w:rsid w:val="00B316EB"/>
    <w:rsid w:val="00B3179E"/>
    <w:rsid w:val="00B31843"/>
    <w:rsid w:val="00B3189E"/>
    <w:rsid w:val="00B318B7"/>
    <w:rsid w:val="00B31A30"/>
    <w:rsid w:val="00B31AF6"/>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4F7"/>
    <w:rsid w:val="00B3253E"/>
    <w:rsid w:val="00B32591"/>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67"/>
    <w:rsid w:val="00B33A6C"/>
    <w:rsid w:val="00B33AB7"/>
    <w:rsid w:val="00B33C59"/>
    <w:rsid w:val="00B33D35"/>
    <w:rsid w:val="00B33D64"/>
    <w:rsid w:val="00B33DDA"/>
    <w:rsid w:val="00B33E19"/>
    <w:rsid w:val="00B33EEE"/>
    <w:rsid w:val="00B33F3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48"/>
    <w:rsid w:val="00B34888"/>
    <w:rsid w:val="00B348B4"/>
    <w:rsid w:val="00B348B9"/>
    <w:rsid w:val="00B348BA"/>
    <w:rsid w:val="00B3498D"/>
    <w:rsid w:val="00B349D1"/>
    <w:rsid w:val="00B34A3B"/>
    <w:rsid w:val="00B34A3D"/>
    <w:rsid w:val="00B34A79"/>
    <w:rsid w:val="00B34AC6"/>
    <w:rsid w:val="00B34B4C"/>
    <w:rsid w:val="00B34BEE"/>
    <w:rsid w:val="00B34CCE"/>
    <w:rsid w:val="00B34D1C"/>
    <w:rsid w:val="00B34D37"/>
    <w:rsid w:val="00B34D5B"/>
    <w:rsid w:val="00B34E08"/>
    <w:rsid w:val="00B34E59"/>
    <w:rsid w:val="00B34EF8"/>
    <w:rsid w:val="00B34EFB"/>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C92"/>
    <w:rsid w:val="00B35D1D"/>
    <w:rsid w:val="00B35D3D"/>
    <w:rsid w:val="00B35DF7"/>
    <w:rsid w:val="00B35E49"/>
    <w:rsid w:val="00B35F9B"/>
    <w:rsid w:val="00B36053"/>
    <w:rsid w:val="00B36062"/>
    <w:rsid w:val="00B36092"/>
    <w:rsid w:val="00B360C7"/>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115"/>
    <w:rsid w:val="00B37149"/>
    <w:rsid w:val="00B3718B"/>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39"/>
    <w:rsid w:val="00B37D9C"/>
    <w:rsid w:val="00B37E05"/>
    <w:rsid w:val="00B37EA7"/>
    <w:rsid w:val="00B37FB6"/>
    <w:rsid w:val="00B40039"/>
    <w:rsid w:val="00B40055"/>
    <w:rsid w:val="00B400AC"/>
    <w:rsid w:val="00B400BC"/>
    <w:rsid w:val="00B4013F"/>
    <w:rsid w:val="00B4017C"/>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8C7"/>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21"/>
    <w:rsid w:val="00B41106"/>
    <w:rsid w:val="00B41166"/>
    <w:rsid w:val="00B41243"/>
    <w:rsid w:val="00B41278"/>
    <w:rsid w:val="00B4128B"/>
    <w:rsid w:val="00B412D5"/>
    <w:rsid w:val="00B4131D"/>
    <w:rsid w:val="00B413A5"/>
    <w:rsid w:val="00B413D2"/>
    <w:rsid w:val="00B413E5"/>
    <w:rsid w:val="00B413E7"/>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9FE"/>
    <w:rsid w:val="00B42A18"/>
    <w:rsid w:val="00B42AE6"/>
    <w:rsid w:val="00B42B66"/>
    <w:rsid w:val="00B42B8C"/>
    <w:rsid w:val="00B42CDC"/>
    <w:rsid w:val="00B42D8E"/>
    <w:rsid w:val="00B42E0A"/>
    <w:rsid w:val="00B42E20"/>
    <w:rsid w:val="00B42F00"/>
    <w:rsid w:val="00B42F54"/>
    <w:rsid w:val="00B4301D"/>
    <w:rsid w:val="00B4304A"/>
    <w:rsid w:val="00B430E7"/>
    <w:rsid w:val="00B43149"/>
    <w:rsid w:val="00B431D5"/>
    <w:rsid w:val="00B4325C"/>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0C"/>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6D3"/>
    <w:rsid w:val="00B45803"/>
    <w:rsid w:val="00B45899"/>
    <w:rsid w:val="00B458A0"/>
    <w:rsid w:val="00B458FE"/>
    <w:rsid w:val="00B45985"/>
    <w:rsid w:val="00B4598D"/>
    <w:rsid w:val="00B45998"/>
    <w:rsid w:val="00B459B5"/>
    <w:rsid w:val="00B45A09"/>
    <w:rsid w:val="00B45AC8"/>
    <w:rsid w:val="00B45B4E"/>
    <w:rsid w:val="00B45B58"/>
    <w:rsid w:val="00B45C03"/>
    <w:rsid w:val="00B45C8B"/>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BE"/>
    <w:rsid w:val="00B463CA"/>
    <w:rsid w:val="00B46509"/>
    <w:rsid w:val="00B466BC"/>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00"/>
    <w:rsid w:val="00B4707C"/>
    <w:rsid w:val="00B47141"/>
    <w:rsid w:val="00B471B0"/>
    <w:rsid w:val="00B471FE"/>
    <w:rsid w:val="00B4721C"/>
    <w:rsid w:val="00B47287"/>
    <w:rsid w:val="00B47290"/>
    <w:rsid w:val="00B472A6"/>
    <w:rsid w:val="00B47338"/>
    <w:rsid w:val="00B4734E"/>
    <w:rsid w:val="00B47386"/>
    <w:rsid w:val="00B474CE"/>
    <w:rsid w:val="00B475BF"/>
    <w:rsid w:val="00B47600"/>
    <w:rsid w:val="00B47723"/>
    <w:rsid w:val="00B47740"/>
    <w:rsid w:val="00B477AE"/>
    <w:rsid w:val="00B4787F"/>
    <w:rsid w:val="00B478FE"/>
    <w:rsid w:val="00B47950"/>
    <w:rsid w:val="00B47964"/>
    <w:rsid w:val="00B47973"/>
    <w:rsid w:val="00B479E3"/>
    <w:rsid w:val="00B479F7"/>
    <w:rsid w:val="00B47A54"/>
    <w:rsid w:val="00B47ABC"/>
    <w:rsid w:val="00B47AC9"/>
    <w:rsid w:val="00B47B85"/>
    <w:rsid w:val="00B47DB2"/>
    <w:rsid w:val="00B47DFF"/>
    <w:rsid w:val="00B47E3E"/>
    <w:rsid w:val="00B47E46"/>
    <w:rsid w:val="00B47E9E"/>
    <w:rsid w:val="00B47EE0"/>
    <w:rsid w:val="00B47F89"/>
    <w:rsid w:val="00B5002C"/>
    <w:rsid w:val="00B500AC"/>
    <w:rsid w:val="00B5027F"/>
    <w:rsid w:val="00B50300"/>
    <w:rsid w:val="00B50329"/>
    <w:rsid w:val="00B504FD"/>
    <w:rsid w:val="00B5054C"/>
    <w:rsid w:val="00B5059B"/>
    <w:rsid w:val="00B505CE"/>
    <w:rsid w:val="00B505D0"/>
    <w:rsid w:val="00B50606"/>
    <w:rsid w:val="00B5065D"/>
    <w:rsid w:val="00B5066F"/>
    <w:rsid w:val="00B506A5"/>
    <w:rsid w:val="00B50747"/>
    <w:rsid w:val="00B50753"/>
    <w:rsid w:val="00B508C0"/>
    <w:rsid w:val="00B508EF"/>
    <w:rsid w:val="00B509C5"/>
    <w:rsid w:val="00B50A1D"/>
    <w:rsid w:val="00B50A7D"/>
    <w:rsid w:val="00B50AFE"/>
    <w:rsid w:val="00B50C3F"/>
    <w:rsid w:val="00B50C96"/>
    <w:rsid w:val="00B50CCF"/>
    <w:rsid w:val="00B50CD4"/>
    <w:rsid w:val="00B50CF0"/>
    <w:rsid w:val="00B50D7B"/>
    <w:rsid w:val="00B50DD3"/>
    <w:rsid w:val="00B50E1B"/>
    <w:rsid w:val="00B50E6F"/>
    <w:rsid w:val="00B50E79"/>
    <w:rsid w:val="00B50EA6"/>
    <w:rsid w:val="00B50EDD"/>
    <w:rsid w:val="00B50F59"/>
    <w:rsid w:val="00B51063"/>
    <w:rsid w:val="00B5110E"/>
    <w:rsid w:val="00B511B6"/>
    <w:rsid w:val="00B5139D"/>
    <w:rsid w:val="00B513A8"/>
    <w:rsid w:val="00B51426"/>
    <w:rsid w:val="00B5152A"/>
    <w:rsid w:val="00B51558"/>
    <w:rsid w:val="00B51578"/>
    <w:rsid w:val="00B515CC"/>
    <w:rsid w:val="00B5164F"/>
    <w:rsid w:val="00B51652"/>
    <w:rsid w:val="00B51691"/>
    <w:rsid w:val="00B517BF"/>
    <w:rsid w:val="00B51833"/>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73"/>
    <w:rsid w:val="00B5258B"/>
    <w:rsid w:val="00B52615"/>
    <w:rsid w:val="00B5264F"/>
    <w:rsid w:val="00B526C3"/>
    <w:rsid w:val="00B527A9"/>
    <w:rsid w:val="00B52808"/>
    <w:rsid w:val="00B52874"/>
    <w:rsid w:val="00B52961"/>
    <w:rsid w:val="00B52997"/>
    <w:rsid w:val="00B52A53"/>
    <w:rsid w:val="00B52AD8"/>
    <w:rsid w:val="00B52D21"/>
    <w:rsid w:val="00B52DC9"/>
    <w:rsid w:val="00B52E50"/>
    <w:rsid w:val="00B52E5A"/>
    <w:rsid w:val="00B52E82"/>
    <w:rsid w:val="00B52EBB"/>
    <w:rsid w:val="00B52ED8"/>
    <w:rsid w:val="00B52F75"/>
    <w:rsid w:val="00B52F9A"/>
    <w:rsid w:val="00B52FD9"/>
    <w:rsid w:val="00B53040"/>
    <w:rsid w:val="00B53069"/>
    <w:rsid w:val="00B53085"/>
    <w:rsid w:val="00B530D5"/>
    <w:rsid w:val="00B53102"/>
    <w:rsid w:val="00B53113"/>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3A"/>
    <w:rsid w:val="00B5354C"/>
    <w:rsid w:val="00B535A0"/>
    <w:rsid w:val="00B535B6"/>
    <w:rsid w:val="00B536B1"/>
    <w:rsid w:val="00B536E3"/>
    <w:rsid w:val="00B53706"/>
    <w:rsid w:val="00B53739"/>
    <w:rsid w:val="00B53754"/>
    <w:rsid w:val="00B5383A"/>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1E8"/>
    <w:rsid w:val="00B54201"/>
    <w:rsid w:val="00B543B4"/>
    <w:rsid w:val="00B543BB"/>
    <w:rsid w:val="00B5463C"/>
    <w:rsid w:val="00B54641"/>
    <w:rsid w:val="00B5465B"/>
    <w:rsid w:val="00B54698"/>
    <w:rsid w:val="00B5472C"/>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6A"/>
    <w:rsid w:val="00B56AD5"/>
    <w:rsid w:val="00B56ADB"/>
    <w:rsid w:val="00B56B18"/>
    <w:rsid w:val="00B56B81"/>
    <w:rsid w:val="00B56BA5"/>
    <w:rsid w:val="00B56CF1"/>
    <w:rsid w:val="00B56E24"/>
    <w:rsid w:val="00B56E98"/>
    <w:rsid w:val="00B56EA1"/>
    <w:rsid w:val="00B57008"/>
    <w:rsid w:val="00B5700C"/>
    <w:rsid w:val="00B57028"/>
    <w:rsid w:val="00B57263"/>
    <w:rsid w:val="00B572E2"/>
    <w:rsid w:val="00B572E6"/>
    <w:rsid w:val="00B5730B"/>
    <w:rsid w:val="00B573A3"/>
    <w:rsid w:val="00B573C7"/>
    <w:rsid w:val="00B573E7"/>
    <w:rsid w:val="00B57441"/>
    <w:rsid w:val="00B57587"/>
    <w:rsid w:val="00B575EA"/>
    <w:rsid w:val="00B575F3"/>
    <w:rsid w:val="00B57605"/>
    <w:rsid w:val="00B576A9"/>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A5A"/>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01"/>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6B"/>
    <w:rsid w:val="00B62990"/>
    <w:rsid w:val="00B629F8"/>
    <w:rsid w:val="00B62A27"/>
    <w:rsid w:val="00B62B9A"/>
    <w:rsid w:val="00B62C0D"/>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983"/>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45"/>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50A3"/>
    <w:rsid w:val="00B650F6"/>
    <w:rsid w:val="00B651CA"/>
    <w:rsid w:val="00B652F8"/>
    <w:rsid w:val="00B652FF"/>
    <w:rsid w:val="00B6537E"/>
    <w:rsid w:val="00B653EE"/>
    <w:rsid w:val="00B65471"/>
    <w:rsid w:val="00B65487"/>
    <w:rsid w:val="00B65674"/>
    <w:rsid w:val="00B65676"/>
    <w:rsid w:val="00B6574F"/>
    <w:rsid w:val="00B6578B"/>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1E"/>
    <w:rsid w:val="00B65D24"/>
    <w:rsid w:val="00B65DA8"/>
    <w:rsid w:val="00B65E41"/>
    <w:rsid w:val="00B66056"/>
    <w:rsid w:val="00B6605D"/>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7B1"/>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926"/>
    <w:rsid w:val="00B67A3D"/>
    <w:rsid w:val="00B67B40"/>
    <w:rsid w:val="00B67B50"/>
    <w:rsid w:val="00B67BC7"/>
    <w:rsid w:val="00B67E2D"/>
    <w:rsid w:val="00B67E85"/>
    <w:rsid w:val="00B67F28"/>
    <w:rsid w:val="00B67F8B"/>
    <w:rsid w:val="00B67FA4"/>
    <w:rsid w:val="00B70008"/>
    <w:rsid w:val="00B70031"/>
    <w:rsid w:val="00B70137"/>
    <w:rsid w:val="00B7016C"/>
    <w:rsid w:val="00B7025A"/>
    <w:rsid w:val="00B70285"/>
    <w:rsid w:val="00B70288"/>
    <w:rsid w:val="00B702AC"/>
    <w:rsid w:val="00B702C4"/>
    <w:rsid w:val="00B702FF"/>
    <w:rsid w:val="00B70367"/>
    <w:rsid w:val="00B703B8"/>
    <w:rsid w:val="00B70403"/>
    <w:rsid w:val="00B7040A"/>
    <w:rsid w:val="00B70452"/>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9C"/>
    <w:rsid w:val="00B713B5"/>
    <w:rsid w:val="00B713C6"/>
    <w:rsid w:val="00B714D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16"/>
    <w:rsid w:val="00B722B6"/>
    <w:rsid w:val="00B72363"/>
    <w:rsid w:val="00B723FE"/>
    <w:rsid w:val="00B72463"/>
    <w:rsid w:val="00B72568"/>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9E"/>
    <w:rsid w:val="00B72CBA"/>
    <w:rsid w:val="00B72CC6"/>
    <w:rsid w:val="00B72DC8"/>
    <w:rsid w:val="00B72E4A"/>
    <w:rsid w:val="00B72EC8"/>
    <w:rsid w:val="00B72ECD"/>
    <w:rsid w:val="00B72EEC"/>
    <w:rsid w:val="00B72F1A"/>
    <w:rsid w:val="00B72F8D"/>
    <w:rsid w:val="00B72FDA"/>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ACC"/>
    <w:rsid w:val="00B73BA1"/>
    <w:rsid w:val="00B73C77"/>
    <w:rsid w:val="00B73C86"/>
    <w:rsid w:val="00B73CE7"/>
    <w:rsid w:val="00B73E12"/>
    <w:rsid w:val="00B73E40"/>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5A"/>
    <w:rsid w:val="00B7458C"/>
    <w:rsid w:val="00B7466A"/>
    <w:rsid w:val="00B74777"/>
    <w:rsid w:val="00B74797"/>
    <w:rsid w:val="00B747A8"/>
    <w:rsid w:val="00B7480C"/>
    <w:rsid w:val="00B74811"/>
    <w:rsid w:val="00B74880"/>
    <w:rsid w:val="00B74925"/>
    <w:rsid w:val="00B74969"/>
    <w:rsid w:val="00B74A37"/>
    <w:rsid w:val="00B74A40"/>
    <w:rsid w:val="00B74B57"/>
    <w:rsid w:val="00B74BB1"/>
    <w:rsid w:val="00B74BCD"/>
    <w:rsid w:val="00B74CA9"/>
    <w:rsid w:val="00B74E55"/>
    <w:rsid w:val="00B74FA0"/>
    <w:rsid w:val="00B75044"/>
    <w:rsid w:val="00B75052"/>
    <w:rsid w:val="00B750B6"/>
    <w:rsid w:val="00B75112"/>
    <w:rsid w:val="00B75132"/>
    <w:rsid w:val="00B7513A"/>
    <w:rsid w:val="00B7516A"/>
    <w:rsid w:val="00B75195"/>
    <w:rsid w:val="00B751D7"/>
    <w:rsid w:val="00B752A6"/>
    <w:rsid w:val="00B752A9"/>
    <w:rsid w:val="00B752B5"/>
    <w:rsid w:val="00B752E9"/>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C34"/>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80"/>
    <w:rsid w:val="00B767AC"/>
    <w:rsid w:val="00B767F8"/>
    <w:rsid w:val="00B76884"/>
    <w:rsid w:val="00B7690E"/>
    <w:rsid w:val="00B76A81"/>
    <w:rsid w:val="00B76AD5"/>
    <w:rsid w:val="00B76B93"/>
    <w:rsid w:val="00B76BD3"/>
    <w:rsid w:val="00B76C1F"/>
    <w:rsid w:val="00B76C71"/>
    <w:rsid w:val="00B76CBF"/>
    <w:rsid w:val="00B76CE8"/>
    <w:rsid w:val="00B76D27"/>
    <w:rsid w:val="00B76D41"/>
    <w:rsid w:val="00B76D5E"/>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84"/>
    <w:rsid w:val="00B777FE"/>
    <w:rsid w:val="00B77811"/>
    <w:rsid w:val="00B77824"/>
    <w:rsid w:val="00B77834"/>
    <w:rsid w:val="00B77888"/>
    <w:rsid w:val="00B778D3"/>
    <w:rsid w:val="00B77A19"/>
    <w:rsid w:val="00B77A38"/>
    <w:rsid w:val="00B77A98"/>
    <w:rsid w:val="00B77B4F"/>
    <w:rsid w:val="00B77B73"/>
    <w:rsid w:val="00B77BDA"/>
    <w:rsid w:val="00B77C99"/>
    <w:rsid w:val="00B77C9A"/>
    <w:rsid w:val="00B77D1A"/>
    <w:rsid w:val="00B77DDE"/>
    <w:rsid w:val="00B77E44"/>
    <w:rsid w:val="00B77E5D"/>
    <w:rsid w:val="00B77E88"/>
    <w:rsid w:val="00B77EB9"/>
    <w:rsid w:val="00B77F10"/>
    <w:rsid w:val="00B77F19"/>
    <w:rsid w:val="00B80051"/>
    <w:rsid w:val="00B80075"/>
    <w:rsid w:val="00B80082"/>
    <w:rsid w:val="00B800D9"/>
    <w:rsid w:val="00B8029A"/>
    <w:rsid w:val="00B8036C"/>
    <w:rsid w:val="00B8037D"/>
    <w:rsid w:val="00B8047A"/>
    <w:rsid w:val="00B804CD"/>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81"/>
    <w:rsid w:val="00B809CD"/>
    <w:rsid w:val="00B809E9"/>
    <w:rsid w:val="00B80A58"/>
    <w:rsid w:val="00B80ACB"/>
    <w:rsid w:val="00B80B64"/>
    <w:rsid w:val="00B80BB9"/>
    <w:rsid w:val="00B80CC7"/>
    <w:rsid w:val="00B80D6C"/>
    <w:rsid w:val="00B80DC5"/>
    <w:rsid w:val="00B80E30"/>
    <w:rsid w:val="00B80E7C"/>
    <w:rsid w:val="00B80E8B"/>
    <w:rsid w:val="00B80F12"/>
    <w:rsid w:val="00B80F49"/>
    <w:rsid w:val="00B80FDF"/>
    <w:rsid w:val="00B8111A"/>
    <w:rsid w:val="00B81169"/>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3C"/>
    <w:rsid w:val="00B8346E"/>
    <w:rsid w:val="00B83520"/>
    <w:rsid w:val="00B8356E"/>
    <w:rsid w:val="00B83588"/>
    <w:rsid w:val="00B83598"/>
    <w:rsid w:val="00B8362D"/>
    <w:rsid w:val="00B8362E"/>
    <w:rsid w:val="00B83656"/>
    <w:rsid w:val="00B83719"/>
    <w:rsid w:val="00B837DD"/>
    <w:rsid w:val="00B83872"/>
    <w:rsid w:val="00B83876"/>
    <w:rsid w:val="00B839B0"/>
    <w:rsid w:val="00B839D4"/>
    <w:rsid w:val="00B839DA"/>
    <w:rsid w:val="00B83A69"/>
    <w:rsid w:val="00B83A87"/>
    <w:rsid w:val="00B83B7F"/>
    <w:rsid w:val="00B83CDD"/>
    <w:rsid w:val="00B83CF6"/>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17"/>
    <w:rsid w:val="00B8466E"/>
    <w:rsid w:val="00B8478D"/>
    <w:rsid w:val="00B8479A"/>
    <w:rsid w:val="00B8479E"/>
    <w:rsid w:val="00B847C6"/>
    <w:rsid w:val="00B847C9"/>
    <w:rsid w:val="00B84878"/>
    <w:rsid w:val="00B84957"/>
    <w:rsid w:val="00B84A12"/>
    <w:rsid w:val="00B84BA3"/>
    <w:rsid w:val="00B84C38"/>
    <w:rsid w:val="00B84C4D"/>
    <w:rsid w:val="00B84C54"/>
    <w:rsid w:val="00B84E6D"/>
    <w:rsid w:val="00B84E79"/>
    <w:rsid w:val="00B84E9F"/>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2E"/>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3C"/>
    <w:rsid w:val="00B85F43"/>
    <w:rsid w:val="00B85FE0"/>
    <w:rsid w:val="00B85FE2"/>
    <w:rsid w:val="00B860F5"/>
    <w:rsid w:val="00B8613D"/>
    <w:rsid w:val="00B86450"/>
    <w:rsid w:val="00B86491"/>
    <w:rsid w:val="00B864B0"/>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68"/>
    <w:rsid w:val="00B870E0"/>
    <w:rsid w:val="00B87109"/>
    <w:rsid w:val="00B8715F"/>
    <w:rsid w:val="00B871A7"/>
    <w:rsid w:val="00B871D6"/>
    <w:rsid w:val="00B871F7"/>
    <w:rsid w:val="00B87219"/>
    <w:rsid w:val="00B87283"/>
    <w:rsid w:val="00B8738C"/>
    <w:rsid w:val="00B873EE"/>
    <w:rsid w:val="00B8746A"/>
    <w:rsid w:val="00B8749F"/>
    <w:rsid w:val="00B874BB"/>
    <w:rsid w:val="00B877AE"/>
    <w:rsid w:val="00B877BF"/>
    <w:rsid w:val="00B878B0"/>
    <w:rsid w:val="00B878FC"/>
    <w:rsid w:val="00B87918"/>
    <w:rsid w:val="00B87A27"/>
    <w:rsid w:val="00B87B45"/>
    <w:rsid w:val="00B87B7D"/>
    <w:rsid w:val="00B87BE4"/>
    <w:rsid w:val="00B87BF2"/>
    <w:rsid w:val="00B87C27"/>
    <w:rsid w:val="00B87CC5"/>
    <w:rsid w:val="00B87D0A"/>
    <w:rsid w:val="00B87E7F"/>
    <w:rsid w:val="00B87E88"/>
    <w:rsid w:val="00B87EF3"/>
    <w:rsid w:val="00B90099"/>
    <w:rsid w:val="00B900C1"/>
    <w:rsid w:val="00B900D2"/>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4BD"/>
    <w:rsid w:val="00B92523"/>
    <w:rsid w:val="00B92557"/>
    <w:rsid w:val="00B9255B"/>
    <w:rsid w:val="00B92655"/>
    <w:rsid w:val="00B92663"/>
    <w:rsid w:val="00B926FC"/>
    <w:rsid w:val="00B927A2"/>
    <w:rsid w:val="00B928A2"/>
    <w:rsid w:val="00B92907"/>
    <w:rsid w:val="00B929B7"/>
    <w:rsid w:val="00B929B8"/>
    <w:rsid w:val="00B92A21"/>
    <w:rsid w:val="00B92A7B"/>
    <w:rsid w:val="00B92AB3"/>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3CB"/>
    <w:rsid w:val="00B934D5"/>
    <w:rsid w:val="00B93519"/>
    <w:rsid w:val="00B935AB"/>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DD6"/>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C9"/>
    <w:rsid w:val="00B959D6"/>
    <w:rsid w:val="00B95A05"/>
    <w:rsid w:val="00B95A67"/>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4FB"/>
    <w:rsid w:val="00B97607"/>
    <w:rsid w:val="00B9760D"/>
    <w:rsid w:val="00B9763F"/>
    <w:rsid w:val="00B97647"/>
    <w:rsid w:val="00B9765F"/>
    <w:rsid w:val="00B97691"/>
    <w:rsid w:val="00B976F1"/>
    <w:rsid w:val="00B97726"/>
    <w:rsid w:val="00B9776C"/>
    <w:rsid w:val="00B97791"/>
    <w:rsid w:val="00B977EE"/>
    <w:rsid w:val="00B97874"/>
    <w:rsid w:val="00B978A0"/>
    <w:rsid w:val="00B97941"/>
    <w:rsid w:val="00B97A40"/>
    <w:rsid w:val="00B97A54"/>
    <w:rsid w:val="00B97AA5"/>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DD"/>
    <w:rsid w:val="00BA1CF9"/>
    <w:rsid w:val="00BA1E44"/>
    <w:rsid w:val="00BA1F04"/>
    <w:rsid w:val="00BA1F76"/>
    <w:rsid w:val="00BA20EF"/>
    <w:rsid w:val="00BA2181"/>
    <w:rsid w:val="00BA21AD"/>
    <w:rsid w:val="00BA224B"/>
    <w:rsid w:val="00BA22EB"/>
    <w:rsid w:val="00BA23AA"/>
    <w:rsid w:val="00BA249D"/>
    <w:rsid w:val="00BA24FD"/>
    <w:rsid w:val="00BA253F"/>
    <w:rsid w:val="00BA25BE"/>
    <w:rsid w:val="00BA2615"/>
    <w:rsid w:val="00BA2630"/>
    <w:rsid w:val="00BA2725"/>
    <w:rsid w:val="00BA277F"/>
    <w:rsid w:val="00BA2792"/>
    <w:rsid w:val="00BA27F6"/>
    <w:rsid w:val="00BA2939"/>
    <w:rsid w:val="00BA2A1D"/>
    <w:rsid w:val="00BA2A1F"/>
    <w:rsid w:val="00BA2B45"/>
    <w:rsid w:val="00BA2B5C"/>
    <w:rsid w:val="00BA2C18"/>
    <w:rsid w:val="00BA2C2B"/>
    <w:rsid w:val="00BA2DA9"/>
    <w:rsid w:val="00BA2DEA"/>
    <w:rsid w:val="00BA2E5C"/>
    <w:rsid w:val="00BA2E6B"/>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8F"/>
    <w:rsid w:val="00BA3998"/>
    <w:rsid w:val="00BA39C0"/>
    <w:rsid w:val="00BA39CF"/>
    <w:rsid w:val="00BA3AA9"/>
    <w:rsid w:val="00BA3AE7"/>
    <w:rsid w:val="00BA3B96"/>
    <w:rsid w:val="00BA3BCC"/>
    <w:rsid w:val="00BA3BD1"/>
    <w:rsid w:val="00BA3C27"/>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333"/>
    <w:rsid w:val="00BA4679"/>
    <w:rsid w:val="00BA4740"/>
    <w:rsid w:val="00BA47B7"/>
    <w:rsid w:val="00BA4960"/>
    <w:rsid w:val="00BA4995"/>
    <w:rsid w:val="00BA4B86"/>
    <w:rsid w:val="00BA4BF9"/>
    <w:rsid w:val="00BA4D08"/>
    <w:rsid w:val="00BA4DB2"/>
    <w:rsid w:val="00BA503F"/>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B9"/>
    <w:rsid w:val="00BA6578"/>
    <w:rsid w:val="00BA6579"/>
    <w:rsid w:val="00BA6625"/>
    <w:rsid w:val="00BA679E"/>
    <w:rsid w:val="00BA6830"/>
    <w:rsid w:val="00BA6897"/>
    <w:rsid w:val="00BA6982"/>
    <w:rsid w:val="00BA69BB"/>
    <w:rsid w:val="00BA6A0D"/>
    <w:rsid w:val="00BA6A53"/>
    <w:rsid w:val="00BA6B26"/>
    <w:rsid w:val="00BA6BE9"/>
    <w:rsid w:val="00BA6C08"/>
    <w:rsid w:val="00BA6C59"/>
    <w:rsid w:val="00BA6C98"/>
    <w:rsid w:val="00BA6D19"/>
    <w:rsid w:val="00BA6D5B"/>
    <w:rsid w:val="00BA6E90"/>
    <w:rsid w:val="00BA6EA1"/>
    <w:rsid w:val="00BA6FE6"/>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8"/>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33"/>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4E"/>
    <w:rsid w:val="00BB1955"/>
    <w:rsid w:val="00BB19C4"/>
    <w:rsid w:val="00BB19E6"/>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C2"/>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51"/>
    <w:rsid w:val="00BB308E"/>
    <w:rsid w:val="00BB30C5"/>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3A"/>
    <w:rsid w:val="00BB7385"/>
    <w:rsid w:val="00BB73E2"/>
    <w:rsid w:val="00BB7545"/>
    <w:rsid w:val="00BB7583"/>
    <w:rsid w:val="00BB758A"/>
    <w:rsid w:val="00BB75CF"/>
    <w:rsid w:val="00BB7641"/>
    <w:rsid w:val="00BB7690"/>
    <w:rsid w:val="00BB7691"/>
    <w:rsid w:val="00BB780E"/>
    <w:rsid w:val="00BB78BB"/>
    <w:rsid w:val="00BB78CF"/>
    <w:rsid w:val="00BB7914"/>
    <w:rsid w:val="00BB7928"/>
    <w:rsid w:val="00BB7936"/>
    <w:rsid w:val="00BB799A"/>
    <w:rsid w:val="00BB7A50"/>
    <w:rsid w:val="00BB7AB5"/>
    <w:rsid w:val="00BB7B04"/>
    <w:rsid w:val="00BB7B8B"/>
    <w:rsid w:val="00BB7BDB"/>
    <w:rsid w:val="00BB7BF2"/>
    <w:rsid w:val="00BB7BFA"/>
    <w:rsid w:val="00BB7CD3"/>
    <w:rsid w:val="00BB7D0E"/>
    <w:rsid w:val="00BB7D65"/>
    <w:rsid w:val="00BB7D8C"/>
    <w:rsid w:val="00BB7DD5"/>
    <w:rsid w:val="00BB7DFD"/>
    <w:rsid w:val="00BB7FEC"/>
    <w:rsid w:val="00BC0028"/>
    <w:rsid w:val="00BC00BE"/>
    <w:rsid w:val="00BC0206"/>
    <w:rsid w:val="00BC0247"/>
    <w:rsid w:val="00BC0399"/>
    <w:rsid w:val="00BC0423"/>
    <w:rsid w:val="00BC043D"/>
    <w:rsid w:val="00BC0469"/>
    <w:rsid w:val="00BC0527"/>
    <w:rsid w:val="00BC05C4"/>
    <w:rsid w:val="00BC05DA"/>
    <w:rsid w:val="00BC06CF"/>
    <w:rsid w:val="00BC07E8"/>
    <w:rsid w:val="00BC07FF"/>
    <w:rsid w:val="00BC090F"/>
    <w:rsid w:val="00BC091F"/>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DAA"/>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11"/>
    <w:rsid w:val="00BC3A94"/>
    <w:rsid w:val="00BC3AFB"/>
    <w:rsid w:val="00BC3CC0"/>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754"/>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EF0"/>
    <w:rsid w:val="00BC4FDE"/>
    <w:rsid w:val="00BC4FE2"/>
    <w:rsid w:val="00BC506E"/>
    <w:rsid w:val="00BC512D"/>
    <w:rsid w:val="00BC524C"/>
    <w:rsid w:val="00BC52C7"/>
    <w:rsid w:val="00BC52DE"/>
    <w:rsid w:val="00BC53B7"/>
    <w:rsid w:val="00BC5435"/>
    <w:rsid w:val="00BC54BE"/>
    <w:rsid w:val="00BC54DF"/>
    <w:rsid w:val="00BC55ED"/>
    <w:rsid w:val="00BC577D"/>
    <w:rsid w:val="00BC5825"/>
    <w:rsid w:val="00BC5828"/>
    <w:rsid w:val="00BC585A"/>
    <w:rsid w:val="00BC58B0"/>
    <w:rsid w:val="00BC5990"/>
    <w:rsid w:val="00BC5998"/>
    <w:rsid w:val="00BC5A21"/>
    <w:rsid w:val="00BC5A8F"/>
    <w:rsid w:val="00BC5A93"/>
    <w:rsid w:val="00BC5B25"/>
    <w:rsid w:val="00BC5B37"/>
    <w:rsid w:val="00BC5B4F"/>
    <w:rsid w:val="00BC5C51"/>
    <w:rsid w:val="00BC5CC1"/>
    <w:rsid w:val="00BC5D96"/>
    <w:rsid w:val="00BC5DC1"/>
    <w:rsid w:val="00BC5E92"/>
    <w:rsid w:val="00BC5F42"/>
    <w:rsid w:val="00BC5F78"/>
    <w:rsid w:val="00BC5FB1"/>
    <w:rsid w:val="00BC60DD"/>
    <w:rsid w:val="00BC60DF"/>
    <w:rsid w:val="00BC6242"/>
    <w:rsid w:val="00BC62B2"/>
    <w:rsid w:val="00BC6322"/>
    <w:rsid w:val="00BC638B"/>
    <w:rsid w:val="00BC638F"/>
    <w:rsid w:val="00BC63BB"/>
    <w:rsid w:val="00BC6439"/>
    <w:rsid w:val="00BC6450"/>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DD"/>
    <w:rsid w:val="00BC7A29"/>
    <w:rsid w:val="00BC7AF0"/>
    <w:rsid w:val="00BC7B41"/>
    <w:rsid w:val="00BC7BC2"/>
    <w:rsid w:val="00BC7BC5"/>
    <w:rsid w:val="00BC7C56"/>
    <w:rsid w:val="00BC7C6E"/>
    <w:rsid w:val="00BC7CB6"/>
    <w:rsid w:val="00BC7CF9"/>
    <w:rsid w:val="00BC7D1D"/>
    <w:rsid w:val="00BC7D8F"/>
    <w:rsid w:val="00BC7DB2"/>
    <w:rsid w:val="00BC7EA3"/>
    <w:rsid w:val="00BC7EA8"/>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982"/>
    <w:rsid w:val="00BD09A7"/>
    <w:rsid w:val="00BD09FE"/>
    <w:rsid w:val="00BD0A4B"/>
    <w:rsid w:val="00BD0A4C"/>
    <w:rsid w:val="00BD0C17"/>
    <w:rsid w:val="00BD0C21"/>
    <w:rsid w:val="00BD0CB7"/>
    <w:rsid w:val="00BD0D01"/>
    <w:rsid w:val="00BD0D73"/>
    <w:rsid w:val="00BD0DD0"/>
    <w:rsid w:val="00BD0E05"/>
    <w:rsid w:val="00BD0E34"/>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06"/>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B1"/>
    <w:rsid w:val="00BD2EE8"/>
    <w:rsid w:val="00BD2F55"/>
    <w:rsid w:val="00BD2F9A"/>
    <w:rsid w:val="00BD2FC3"/>
    <w:rsid w:val="00BD2FEC"/>
    <w:rsid w:val="00BD300D"/>
    <w:rsid w:val="00BD3085"/>
    <w:rsid w:val="00BD30CF"/>
    <w:rsid w:val="00BD3112"/>
    <w:rsid w:val="00BD3156"/>
    <w:rsid w:val="00BD31E8"/>
    <w:rsid w:val="00BD333C"/>
    <w:rsid w:val="00BD338C"/>
    <w:rsid w:val="00BD33C8"/>
    <w:rsid w:val="00BD33F2"/>
    <w:rsid w:val="00BD3409"/>
    <w:rsid w:val="00BD343C"/>
    <w:rsid w:val="00BD34EA"/>
    <w:rsid w:val="00BD3596"/>
    <w:rsid w:val="00BD35BB"/>
    <w:rsid w:val="00BD3641"/>
    <w:rsid w:val="00BD3675"/>
    <w:rsid w:val="00BD36F8"/>
    <w:rsid w:val="00BD370B"/>
    <w:rsid w:val="00BD377A"/>
    <w:rsid w:val="00BD379B"/>
    <w:rsid w:val="00BD380D"/>
    <w:rsid w:val="00BD381B"/>
    <w:rsid w:val="00BD3825"/>
    <w:rsid w:val="00BD3928"/>
    <w:rsid w:val="00BD3A9B"/>
    <w:rsid w:val="00BD3AF4"/>
    <w:rsid w:val="00BD3B95"/>
    <w:rsid w:val="00BD3C77"/>
    <w:rsid w:val="00BD3D17"/>
    <w:rsid w:val="00BD3D50"/>
    <w:rsid w:val="00BD3E19"/>
    <w:rsid w:val="00BD3E6B"/>
    <w:rsid w:val="00BD3EC6"/>
    <w:rsid w:val="00BD3F32"/>
    <w:rsid w:val="00BD4008"/>
    <w:rsid w:val="00BD40BA"/>
    <w:rsid w:val="00BD4175"/>
    <w:rsid w:val="00BD419F"/>
    <w:rsid w:val="00BD41B0"/>
    <w:rsid w:val="00BD4206"/>
    <w:rsid w:val="00BD4270"/>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29"/>
    <w:rsid w:val="00BD4980"/>
    <w:rsid w:val="00BD49DF"/>
    <w:rsid w:val="00BD4AC7"/>
    <w:rsid w:val="00BD4B09"/>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33"/>
    <w:rsid w:val="00BD5372"/>
    <w:rsid w:val="00BD53AD"/>
    <w:rsid w:val="00BD53C8"/>
    <w:rsid w:val="00BD53D8"/>
    <w:rsid w:val="00BD54C3"/>
    <w:rsid w:val="00BD5529"/>
    <w:rsid w:val="00BD554B"/>
    <w:rsid w:val="00BD559B"/>
    <w:rsid w:val="00BD55F2"/>
    <w:rsid w:val="00BD56FB"/>
    <w:rsid w:val="00BD5717"/>
    <w:rsid w:val="00BD572E"/>
    <w:rsid w:val="00BD5759"/>
    <w:rsid w:val="00BD57B7"/>
    <w:rsid w:val="00BD5840"/>
    <w:rsid w:val="00BD591C"/>
    <w:rsid w:val="00BD591D"/>
    <w:rsid w:val="00BD59C1"/>
    <w:rsid w:val="00BD59EE"/>
    <w:rsid w:val="00BD5AB1"/>
    <w:rsid w:val="00BD5ABC"/>
    <w:rsid w:val="00BD5BC7"/>
    <w:rsid w:val="00BD5C8F"/>
    <w:rsid w:val="00BD5D41"/>
    <w:rsid w:val="00BD5D55"/>
    <w:rsid w:val="00BD5DF6"/>
    <w:rsid w:val="00BD5DFA"/>
    <w:rsid w:val="00BD5DFD"/>
    <w:rsid w:val="00BD5E0E"/>
    <w:rsid w:val="00BD5E29"/>
    <w:rsid w:val="00BD5E64"/>
    <w:rsid w:val="00BD5E9D"/>
    <w:rsid w:val="00BD5EB3"/>
    <w:rsid w:val="00BD5EC8"/>
    <w:rsid w:val="00BD5F3F"/>
    <w:rsid w:val="00BD6007"/>
    <w:rsid w:val="00BD6032"/>
    <w:rsid w:val="00BD6071"/>
    <w:rsid w:val="00BD61B2"/>
    <w:rsid w:val="00BD61FE"/>
    <w:rsid w:val="00BD62D6"/>
    <w:rsid w:val="00BD62E9"/>
    <w:rsid w:val="00BD6334"/>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3F0"/>
    <w:rsid w:val="00BD7471"/>
    <w:rsid w:val="00BD75C6"/>
    <w:rsid w:val="00BD7649"/>
    <w:rsid w:val="00BD765A"/>
    <w:rsid w:val="00BD7683"/>
    <w:rsid w:val="00BD7735"/>
    <w:rsid w:val="00BD783B"/>
    <w:rsid w:val="00BD7883"/>
    <w:rsid w:val="00BD78F6"/>
    <w:rsid w:val="00BD7906"/>
    <w:rsid w:val="00BD794D"/>
    <w:rsid w:val="00BD799D"/>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A1C"/>
    <w:rsid w:val="00BE0BBD"/>
    <w:rsid w:val="00BE0CE6"/>
    <w:rsid w:val="00BE0CEA"/>
    <w:rsid w:val="00BE0D2C"/>
    <w:rsid w:val="00BE0D3D"/>
    <w:rsid w:val="00BE0F52"/>
    <w:rsid w:val="00BE0F80"/>
    <w:rsid w:val="00BE0FDE"/>
    <w:rsid w:val="00BE0FFF"/>
    <w:rsid w:val="00BE1193"/>
    <w:rsid w:val="00BE1276"/>
    <w:rsid w:val="00BE1282"/>
    <w:rsid w:val="00BE12D2"/>
    <w:rsid w:val="00BE1319"/>
    <w:rsid w:val="00BE1396"/>
    <w:rsid w:val="00BE13CC"/>
    <w:rsid w:val="00BE146E"/>
    <w:rsid w:val="00BE1477"/>
    <w:rsid w:val="00BE14BF"/>
    <w:rsid w:val="00BE14D6"/>
    <w:rsid w:val="00BE1616"/>
    <w:rsid w:val="00BE1649"/>
    <w:rsid w:val="00BE165B"/>
    <w:rsid w:val="00BE1669"/>
    <w:rsid w:val="00BE1694"/>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AC"/>
    <w:rsid w:val="00BE25B8"/>
    <w:rsid w:val="00BE2745"/>
    <w:rsid w:val="00BE2799"/>
    <w:rsid w:val="00BE27DD"/>
    <w:rsid w:val="00BE2887"/>
    <w:rsid w:val="00BE29D9"/>
    <w:rsid w:val="00BE2A7B"/>
    <w:rsid w:val="00BE2B57"/>
    <w:rsid w:val="00BE2BDF"/>
    <w:rsid w:val="00BE2C5E"/>
    <w:rsid w:val="00BE2D41"/>
    <w:rsid w:val="00BE2D9B"/>
    <w:rsid w:val="00BE2DE1"/>
    <w:rsid w:val="00BE2E48"/>
    <w:rsid w:val="00BE2E87"/>
    <w:rsid w:val="00BE2ED6"/>
    <w:rsid w:val="00BE2F26"/>
    <w:rsid w:val="00BE2F38"/>
    <w:rsid w:val="00BE2FBF"/>
    <w:rsid w:val="00BE2FED"/>
    <w:rsid w:val="00BE3098"/>
    <w:rsid w:val="00BE30A5"/>
    <w:rsid w:val="00BE30EF"/>
    <w:rsid w:val="00BE3100"/>
    <w:rsid w:val="00BE311E"/>
    <w:rsid w:val="00BE31BC"/>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42"/>
    <w:rsid w:val="00BE4181"/>
    <w:rsid w:val="00BE41B3"/>
    <w:rsid w:val="00BE41C7"/>
    <w:rsid w:val="00BE41CE"/>
    <w:rsid w:val="00BE421D"/>
    <w:rsid w:val="00BE4261"/>
    <w:rsid w:val="00BE43A5"/>
    <w:rsid w:val="00BE43D8"/>
    <w:rsid w:val="00BE4444"/>
    <w:rsid w:val="00BE444F"/>
    <w:rsid w:val="00BE4454"/>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200"/>
    <w:rsid w:val="00BE63D9"/>
    <w:rsid w:val="00BE64B1"/>
    <w:rsid w:val="00BE6511"/>
    <w:rsid w:val="00BE651B"/>
    <w:rsid w:val="00BE651D"/>
    <w:rsid w:val="00BE655C"/>
    <w:rsid w:val="00BE66FE"/>
    <w:rsid w:val="00BE672F"/>
    <w:rsid w:val="00BE6745"/>
    <w:rsid w:val="00BE67F3"/>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A1"/>
    <w:rsid w:val="00BE6DE3"/>
    <w:rsid w:val="00BE6DE6"/>
    <w:rsid w:val="00BE6E1D"/>
    <w:rsid w:val="00BE6E6C"/>
    <w:rsid w:val="00BE6FA8"/>
    <w:rsid w:val="00BE700D"/>
    <w:rsid w:val="00BE7046"/>
    <w:rsid w:val="00BE71B1"/>
    <w:rsid w:val="00BE72B3"/>
    <w:rsid w:val="00BE731A"/>
    <w:rsid w:val="00BE73CF"/>
    <w:rsid w:val="00BE73FB"/>
    <w:rsid w:val="00BE7440"/>
    <w:rsid w:val="00BE74DA"/>
    <w:rsid w:val="00BE74DC"/>
    <w:rsid w:val="00BE7527"/>
    <w:rsid w:val="00BE759A"/>
    <w:rsid w:val="00BE75BA"/>
    <w:rsid w:val="00BE75C4"/>
    <w:rsid w:val="00BE76FA"/>
    <w:rsid w:val="00BE7700"/>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7E"/>
    <w:rsid w:val="00BF0B94"/>
    <w:rsid w:val="00BF0BBE"/>
    <w:rsid w:val="00BF0BDC"/>
    <w:rsid w:val="00BF0BF1"/>
    <w:rsid w:val="00BF0D61"/>
    <w:rsid w:val="00BF0DCC"/>
    <w:rsid w:val="00BF0F70"/>
    <w:rsid w:val="00BF0FB2"/>
    <w:rsid w:val="00BF0FFB"/>
    <w:rsid w:val="00BF1079"/>
    <w:rsid w:val="00BF10C3"/>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1E"/>
    <w:rsid w:val="00BF1A4A"/>
    <w:rsid w:val="00BF1A6F"/>
    <w:rsid w:val="00BF1AA5"/>
    <w:rsid w:val="00BF1B1D"/>
    <w:rsid w:val="00BF1B36"/>
    <w:rsid w:val="00BF1B6C"/>
    <w:rsid w:val="00BF1BC3"/>
    <w:rsid w:val="00BF1D1F"/>
    <w:rsid w:val="00BF1D5B"/>
    <w:rsid w:val="00BF1D6A"/>
    <w:rsid w:val="00BF1DCA"/>
    <w:rsid w:val="00BF1E6D"/>
    <w:rsid w:val="00BF1E73"/>
    <w:rsid w:val="00BF1E7F"/>
    <w:rsid w:val="00BF1EB4"/>
    <w:rsid w:val="00BF1FA7"/>
    <w:rsid w:val="00BF1FB7"/>
    <w:rsid w:val="00BF2037"/>
    <w:rsid w:val="00BF2038"/>
    <w:rsid w:val="00BF2043"/>
    <w:rsid w:val="00BF21B3"/>
    <w:rsid w:val="00BF220B"/>
    <w:rsid w:val="00BF2220"/>
    <w:rsid w:val="00BF222B"/>
    <w:rsid w:val="00BF22C0"/>
    <w:rsid w:val="00BF2369"/>
    <w:rsid w:val="00BF23CD"/>
    <w:rsid w:val="00BF2615"/>
    <w:rsid w:val="00BF265C"/>
    <w:rsid w:val="00BF269B"/>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1F6"/>
    <w:rsid w:val="00BF3228"/>
    <w:rsid w:val="00BF3319"/>
    <w:rsid w:val="00BF333C"/>
    <w:rsid w:val="00BF3419"/>
    <w:rsid w:val="00BF3426"/>
    <w:rsid w:val="00BF34E3"/>
    <w:rsid w:val="00BF34F0"/>
    <w:rsid w:val="00BF3567"/>
    <w:rsid w:val="00BF35BE"/>
    <w:rsid w:val="00BF369D"/>
    <w:rsid w:val="00BF36AF"/>
    <w:rsid w:val="00BF3725"/>
    <w:rsid w:val="00BF3775"/>
    <w:rsid w:val="00BF37B6"/>
    <w:rsid w:val="00BF3828"/>
    <w:rsid w:val="00BF389F"/>
    <w:rsid w:val="00BF39AC"/>
    <w:rsid w:val="00BF39EB"/>
    <w:rsid w:val="00BF39F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9A"/>
    <w:rsid w:val="00BF4ABB"/>
    <w:rsid w:val="00BF4ADC"/>
    <w:rsid w:val="00BF4B71"/>
    <w:rsid w:val="00BF4B7C"/>
    <w:rsid w:val="00BF4C24"/>
    <w:rsid w:val="00BF4D6C"/>
    <w:rsid w:val="00BF4DA6"/>
    <w:rsid w:val="00BF4DB4"/>
    <w:rsid w:val="00BF4DE6"/>
    <w:rsid w:val="00BF4DEF"/>
    <w:rsid w:val="00BF4F90"/>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CA4"/>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EAA"/>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74B"/>
    <w:rsid w:val="00BF7863"/>
    <w:rsid w:val="00BF78BB"/>
    <w:rsid w:val="00BF7A8C"/>
    <w:rsid w:val="00BF7AB6"/>
    <w:rsid w:val="00BF7AC4"/>
    <w:rsid w:val="00BF7B13"/>
    <w:rsid w:val="00BF7BC5"/>
    <w:rsid w:val="00BF7C6A"/>
    <w:rsid w:val="00BF7D08"/>
    <w:rsid w:val="00BF7D45"/>
    <w:rsid w:val="00BF7DB4"/>
    <w:rsid w:val="00BF7DF3"/>
    <w:rsid w:val="00BF7DF9"/>
    <w:rsid w:val="00BF7ECC"/>
    <w:rsid w:val="00BF7F82"/>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D5F"/>
    <w:rsid w:val="00C00E01"/>
    <w:rsid w:val="00C00E8E"/>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6E"/>
    <w:rsid w:val="00C022A3"/>
    <w:rsid w:val="00C02308"/>
    <w:rsid w:val="00C023AF"/>
    <w:rsid w:val="00C023BC"/>
    <w:rsid w:val="00C02497"/>
    <w:rsid w:val="00C02563"/>
    <w:rsid w:val="00C02587"/>
    <w:rsid w:val="00C025B2"/>
    <w:rsid w:val="00C025E3"/>
    <w:rsid w:val="00C0281C"/>
    <w:rsid w:val="00C028C0"/>
    <w:rsid w:val="00C028D1"/>
    <w:rsid w:val="00C028E5"/>
    <w:rsid w:val="00C02911"/>
    <w:rsid w:val="00C0292C"/>
    <w:rsid w:val="00C0293E"/>
    <w:rsid w:val="00C029E3"/>
    <w:rsid w:val="00C02A7E"/>
    <w:rsid w:val="00C02B0D"/>
    <w:rsid w:val="00C02B4A"/>
    <w:rsid w:val="00C02C98"/>
    <w:rsid w:val="00C02E3B"/>
    <w:rsid w:val="00C02F33"/>
    <w:rsid w:val="00C02F5B"/>
    <w:rsid w:val="00C0303C"/>
    <w:rsid w:val="00C03040"/>
    <w:rsid w:val="00C03075"/>
    <w:rsid w:val="00C030BB"/>
    <w:rsid w:val="00C030C2"/>
    <w:rsid w:val="00C03100"/>
    <w:rsid w:val="00C031A3"/>
    <w:rsid w:val="00C031DF"/>
    <w:rsid w:val="00C03447"/>
    <w:rsid w:val="00C034C0"/>
    <w:rsid w:val="00C034CD"/>
    <w:rsid w:val="00C03543"/>
    <w:rsid w:val="00C035BE"/>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3EF"/>
    <w:rsid w:val="00C04433"/>
    <w:rsid w:val="00C0448B"/>
    <w:rsid w:val="00C045B2"/>
    <w:rsid w:val="00C045DF"/>
    <w:rsid w:val="00C04680"/>
    <w:rsid w:val="00C04691"/>
    <w:rsid w:val="00C046BA"/>
    <w:rsid w:val="00C04705"/>
    <w:rsid w:val="00C0473C"/>
    <w:rsid w:val="00C047CE"/>
    <w:rsid w:val="00C047D6"/>
    <w:rsid w:val="00C04859"/>
    <w:rsid w:val="00C0487F"/>
    <w:rsid w:val="00C04889"/>
    <w:rsid w:val="00C048E8"/>
    <w:rsid w:val="00C049EF"/>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1"/>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69F"/>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0D1"/>
    <w:rsid w:val="00C061BD"/>
    <w:rsid w:val="00C062CF"/>
    <w:rsid w:val="00C062D2"/>
    <w:rsid w:val="00C06386"/>
    <w:rsid w:val="00C06390"/>
    <w:rsid w:val="00C0645B"/>
    <w:rsid w:val="00C0645C"/>
    <w:rsid w:val="00C06461"/>
    <w:rsid w:val="00C0646B"/>
    <w:rsid w:val="00C0647A"/>
    <w:rsid w:val="00C06510"/>
    <w:rsid w:val="00C06535"/>
    <w:rsid w:val="00C0665B"/>
    <w:rsid w:val="00C066D7"/>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AD"/>
    <w:rsid w:val="00C0725F"/>
    <w:rsid w:val="00C07321"/>
    <w:rsid w:val="00C07378"/>
    <w:rsid w:val="00C07401"/>
    <w:rsid w:val="00C0743A"/>
    <w:rsid w:val="00C0750D"/>
    <w:rsid w:val="00C075BB"/>
    <w:rsid w:val="00C07625"/>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0FA0"/>
    <w:rsid w:val="00C110D1"/>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20"/>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99"/>
    <w:rsid w:val="00C12AED"/>
    <w:rsid w:val="00C12B01"/>
    <w:rsid w:val="00C12B02"/>
    <w:rsid w:val="00C12B6E"/>
    <w:rsid w:val="00C12BF8"/>
    <w:rsid w:val="00C12CF8"/>
    <w:rsid w:val="00C12DB3"/>
    <w:rsid w:val="00C12DE8"/>
    <w:rsid w:val="00C12DEF"/>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C5F"/>
    <w:rsid w:val="00C15D6E"/>
    <w:rsid w:val="00C15E4C"/>
    <w:rsid w:val="00C15E8F"/>
    <w:rsid w:val="00C15F7F"/>
    <w:rsid w:val="00C15FA9"/>
    <w:rsid w:val="00C16011"/>
    <w:rsid w:val="00C16060"/>
    <w:rsid w:val="00C16071"/>
    <w:rsid w:val="00C1607C"/>
    <w:rsid w:val="00C16130"/>
    <w:rsid w:val="00C16188"/>
    <w:rsid w:val="00C161E9"/>
    <w:rsid w:val="00C16297"/>
    <w:rsid w:val="00C1630B"/>
    <w:rsid w:val="00C163A3"/>
    <w:rsid w:val="00C163D3"/>
    <w:rsid w:val="00C164AB"/>
    <w:rsid w:val="00C1650C"/>
    <w:rsid w:val="00C1655D"/>
    <w:rsid w:val="00C165B3"/>
    <w:rsid w:val="00C16643"/>
    <w:rsid w:val="00C16875"/>
    <w:rsid w:val="00C16921"/>
    <w:rsid w:val="00C169A1"/>
    <w:rsid w:val="00C169AD"/>
    <w:rsid w:val="00C16AA6"/>
    <w:rsid w:val="00C16AB6"/>
    <w:rsid w:val="00C16ABF"/>
    <w:rsid w:val="00C16B0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B3"/>
    <w:rsid w:val="00C170C8"/>
    <w:rsid w:val="00C1720A"/>
    <w:rsid w:val="00C17216"/>
    <w:rsid w:val="00C1734C"/>
    <w:rsid w:val="00C17407"/>
    <w:rsid w:val="00C17470"/>
    <w:rsid w:val="00C17631"/>
    <w:rsid w:val="00C17660"/>
    <w:rsid w:val="00C176C1"/>
    <w:rsid w:val="00C1771E"/>
    <w:rsid w:val="00C17760"/>
    <w:rsid w:val="00C177C6"/>
    <w:rsid w:val="00C1781A"/>
    <w:rsid w:val="00C1793A"/>
    <w:rsid w:val="00C17948"/>
    <w:rsid w:val="00C17960"/>
    <w:rsid w:val="00C17996"/>
    <w:rsid w:val="00C179B9"/>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6E"/>
    <w:rsid w:val="00C20CC9"/>
    <w:rsid w:val="00C20D9F"/>
    <w:rsid w:val="00C20DCD"/>
    <w:rsid w:val="00C20DE6"/>
    <w:rsid w:val="00C20EEB"/>
    <w:rsid w:val="00C20F69"/>
    <w:rsid w:val="00C20F84"/>
    <w:rsid w:val="00C20F8E"/>
    <w:rsid w:val="00C21016"/>
    <w:rsid w:val="00C21082"/>
    <w:rsid w:val="00C2111A"/>
    <w:rsid w:val="00C21148"/>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55"/>
    <w:rsid w:val="00C21780"/>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1F31"/>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0"/>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219"/>
    <w:rsid w:val="00C232C3"/>
    <w:rsid w:val="00C232F1"/>
    <w:rsid w:val="00C233F5"/>
    <w:rsid w:val="00C23508"/>
    <w:rsid w:val="00C2350B"/>
    <w:rsid w:val="00C23544"/>
    <w:rsid w:val="00C23592"/>
    <w:rsid w:val="00C235D3"/>
    <w:rsid w:val="00C23672"/>
    <w:rsid w:val="00C236AE"/>
    <w:rsid w:val="00C23739"/>
    <w:rsid w:val="00C23757"/>
    <w:rsid w:val="00C23760"/>
    <w:rsid w:val="00C23798"/>
    <w:rsid w:val="00C23824"/>
    <w:rsid w:val="00C23835"/>
    <w:rsid w:val="00C23849"/>
    <w:rsid w:val="00C238A7"/>
    <w:rsid w:val="00C239B1"/>
    <w:rsid w:val="00C239C9"/>
    <w:rsid w:val="00C23A26"/>
    <w:rsid w:val="00C23B9A"/>
    <w:rsid w:val="00C23BDF"/>
    <w:rsid w:val="00C23C12"/>
    <w:rsid w:val="00C23C5E"/>
    <w:rsid w:val="00C23CC7"/>
    <w:rsid w:val="00C23D02"/>
    <w:rsid w:val="00C23D52"/>
    <w:rsid w:val="00C23D66"/>
    <w:rsid w:val="00C23D7F"/>
    <w:rsid w:val="00C23DCD"/>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EC1"/>
    <w:rsid w:val="00C24F02"/>
    <w:rsid w:val="00C24F9A"/>
    <w:rsid w:val="00C24FB6"/>
    <w:rsid w:val="00C24FC6"/>
    <w:rsid w:val="00C24FF7"/>
    <w:rsid w:val="00C250DE"/>
    <w:rsid w:val="00C25103"/>
    <w:rsid w:val="00C25247"/>
    <w:rsid w:val="00C2526C"/>
    <w:rsid w:val="00C2533A"/>
    <w:rsid w:val="00C2538A"/>
    <w:rsid w:val="00C25468"/>
    <w:rsid w:val="00C25514"/>
    <w:rsid w:val="00C25526"/>
    <w:rsid w:val="00C25554"/>
    <w:rsid w:val="00C25559"/>
    <w:rsid w:val="00C25582"/>
    <w:rsid w:val="00C255A5"/>
    <w:rsid w:val="00C255BD"/>
    <w:rsid w:val="00C25604"/>
    <w:rsid w:val="00C25607"/>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09"/>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0F25"/>
    <w:rsid w:val="00C3106D"/>
    <w:rsid w:val="00C31140"/>
    <w:rsid w:val="00C3119F"/>
    <w:rsid w:val="00C31211"/>
    <w:rsid w:val="00C3126E"/>
    <w:rsid w:val="00C312A6"/>
    <w:rsid w:val="00C3131C"/>
    <w:rsid w:val="00C3134E"/>
    <w:rsid w:val="00C3137E"/>
    <w:rsid w:val="00C313A5"/>
    <w:rsid w:val="00C313BC"/>
    <w:rsid w:val="00C3142F"/>
    <w:rsid w:val="00C314DF"/>
    <w:rsid w:val="00C3153A"/>
    <w:rsid w:val="00C3162D"/>
    <w:rsid w:val="00C31697"/>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DA"/>
    <w:rsid w:val="00C320E8"/>
    <w:rsid w:val="00C32170"/>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AFD"/>
    <w:rsid w:val="00C32B28"/>
    <w:rsid w:val="00C32B75"/>
    <w:rsid w:val="00C32C0F"/>
    <w:rsid w:val="00C32C66"/>
    <w:rsid w:val="00C32D7B"/>
    <w:rsid w:val="00C32DFB"/>
    <w:rsid w:val="00C32E80"/>
    <w:rsid w:val="00C32F83"/>
    <w:rsid w:val="00C32FB2"/>
    <w:rsid w:val="00C3306D"/>
    <w:rsid w:val="00C330DC"/>
    <w:rsid w:val="00C33251"/>
    <w:rsid w:val="00C332DD"/>
    <w:rsid w:val="00C33336"/>
    <w:rsid w:val="00C33396"/>
    <w:rsid w:val="00C333A1"/>
    <w:rsid w:val="00C3343D"/>
    <w:rsid w:val="00C33444"/>
    <w:rsid w:val="00C33593"/>
    <w:rsid w:val="00C33620"/>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1D"/>
    <w:rsid w:val="00C34E90"/>
    <w:rsid w:val="00C34F69"/>
    <w:rsid w:val="00C34F80"/>
    <w:rsid w:val="00C34FF3"/>
    <w:rsid w:val="00C35075"/>
    <w:rsid w:val="00C350F4"/>
    <w:rsid w:val="00C35146"/>
    <w:rsid w:val="00C3518B"/>
    <w:rsid w:val="00C351B6"/>
    <w:rsid w:val="00C351F4"/>
    <w:rsid w:val="00C3521F"/>
    <w:rsid w:val="00C35259"/>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D8"/>
    <w:rsid w:val="00C363FB"/>
    <w:rsid w:val="00C36425"/>
    <w:rsid w:val="00C364D5"/>
    <w:rsid w:val="00C364FE"/>
    <w:rsid w:val="00C36533"/>
    <w:rsid w:val="00C365D2"/>
    <w:rsid w:val="00C365DF"/>
    <w:rsid w:val="00C36603"/>
    <w:rsid w:val="00C36654"/>
    <w:rsid w:val="00C36675"/>
    <w:rsid w:val="00C366D9"/>
    <w:rsid w:val="00C36724"/>
    <w:rsid w:val="00C36732"/>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0E2"/>
    <w:rsid w:val="00C3710F"/>
    <w:rsid w:val="00C37148"/>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C8"/>
    <w:rsid w:val="00C379D6"/>
    <w:rsid w:val="00C379D8"/>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12"/>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18"/>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84"/>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9A"/>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7E7"/>
    <w:rsid w:val="00C468A5"/>
    <w:rsid w:val="00C468F6"/>
    <w:rsid w:val="00C4690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A6"/>
    <w:rsid w:val="00C47DF9"/>
    <w:rsid w:val="00C47E08"/>
    <w:rsid w:val="00C47E80"/>
    <w:rsid w:val="00C47EC4"/>
    <w:rsid w:val="00C47F1F"/>
    <w:rsid w:val="00C47F22"/>
    <w:rsid w:val="00C47F3B"/>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3A"/>
    <w:rsid w:val="00C506C9"/>
    <w:rsid w:val="00C5072D"/>
    <w:rsid w:val="00C5078B"/>
    <w:rsid w:val="00C5078C"/>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18A"/>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E8"/>
    <w:rsid w:val="00C5269E"/>
    <w:rsid w:val="00C526BE"/>
    <w:rsid w:val="00C526EA"/>
    <w:rsid w:val="00C52799"/>
    <w:rsid w:val="00C52801"/>
    <w:rsid w:val="00C52819"/>
    <w:rsid w:val="00C5289C"/>
    <w:rsid w:val="00C528D8"/>
    <w:rsid w:val="00C52917"/>
    <w:rsid w:val="00C52939"/>
    <w:rsid w:val="00C52975"/>
    <w:rsid w:val="00C52AA6"/>
    <w:rsid w:val="00C52ABC"/>
    <w:rsid w:val="00C52AF6"/>
    <w:rsid w:val="00C52B45"/>
    <w:rsid w:val="00C52B47"/>
    <w:rsid w:val="00C52B54"/>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1E9"/>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A50"/>
    <w:rsid w:val="00C54AFF"/>
    <w:rsid w:val="00C54B64"/>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4B"/>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99"/>
    <w:rsid w:val="00C565C7"/>
    <w:rsid w:val="00C565F8"/>
    <w:rsid w:val="00C5669D"/>
    <w:rsid w:val="00C56821"/>
    <w:rsid w:val="00C56C3B"/>
    <w:rsid w:val="00C56CAB"/>
    <w:rsid w:val="00C56CD4"/>
    <w:rsid w:val="00C56D45"/>
    <w:rsid w:val="00C56D6B"/>
    <w:rsid w:val="00C56DBD"/>
    <w:rsid w:val="00C56DEB"/>
    <w:rsid w:val="00C56E08"/>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8E"/>
    <w:rsid w:val="00C57796"/>
    <w:rsid w:val="00C577D1"/>
    <w:rsid w:val="00C577F2"/>
    <w:rsid w:val="00C57800"/>
    <w:rsid w:val="00C57820"/>
    <w:rsid w:val="00C57826"/>
    <w:rsid w:val="00C578AF"/>
    <w:rsid w:val="00C57917"/>
    <w:rsid w:val="00C57A05"/>
    <w:rsid w:val="00C57AAA"/>
    <w:rsid w:val="00C57AC4"/>
    <w:rsid w:val="00C57B9B"/>
    <w:rsid w:val="00C57BD7"/>
    <w:rsid w:val="00C57BE7"/>
    <w:rsid w:val="00C57D6C"/>
    <w:rsid w:val="00C57E41"/>
    <w:rsid w:val="00C57F33"/>
    <w:rsid w:val="00C57F8D"/>
    <w:rsid w:val="00C57FF5"/>
    <w:rsid w:val="00C6004B"/>
    <w:rsid w:val="00C60066"/>
    <w:rsid w:val="00C60076"/>
    <w:rsid w:val="00C600B9"/>
    <w:rsid w:val="00C6013E"/>
    <w:rsid w:val="00C601AB"/>
    <w:rsid w:val="00C60205"/>
    <w:rsid w:val="00C60228"/>
    <w:rsid w:val="00C6023D"/>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4E"/>
    <w:rsid w:val="00C60AF1"/>
    <w:rsid w:val="00C60BAF"/>
    <w:rsid w:val="00C60BCF"/>
    <w:rsid w:val="00C60BFA"/>
    <w:rsid w:val="00C60C18"/>
    <w:rsid w:val="00C60D16"/>
    <w:rsid w:val="00C60E97"/>
    <w:rsid w:val="00C60F19"/>
    <w:rsid w:val="00C60F5C"/>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3F"/>
    <w:rsid w:val="00C61646"/>
    <w:rsid w:val="00C616AF"/>
    <w:rsid w:val="00C6171A"/>
    <w:rsid w:val="00C6173C"/>
    <w:rsid w:val="00C6173E"/>
    <w:rsid w:val="00C617EE"/>
    <w:rsid w:val="00C61845"/>
    <w:rsid w:val="00C6185F"/>
    <w:rsid w:val="00C618DA"/>
    <w:rsid w:val="00C618F1"/>
    <w:rsid w:val="00C61967"/>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AB5"/>
    <w:rsid w:val="00C62B66"/>
    <w:rsid w:val="00C62BFD"/>
    <w:rsid w:val="00C62C51"/>
    <w:rsid w:val="00C62C5E"/>
    <w:rsid w:val="00C62C82"/>
    <w:rsid w:val="00C62CA1"/>
    <w:rsid w:val="00C62F83"/>
    <w:rsid w:val="00C62FC7"/>
    <w:rsid w:val="00C630F3"/>
    <w:rsid w:val="00C63118"/>
    <w:rsid w:val="00C631BD"/>
    <w:rsid w:val="00C63326"/>
    <w:rsid w:val="00C6333C"/>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9E9"/>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BE"/>
    <w:rsid w:val="00C6413C"/>
    <w:rsid w:val="00C6414A"/>
    <w:rsid w:val="00C641D0"/>
    <w:rsid w:val="00C64209"/>
    <w:rsid w:val="00C64299"/>
    <w:rsid w:val="00C6435B"/>
    <w:rsid w:val="00C643B8"/>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5E"/>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B8"/>
    <w:rsid w:val="00C65744"/>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1B"/>
    <w:rsid w:val="00C65D31"/>
    <w:rsid w:val="00C65D39"/>
    <w:rsid w:val="00C65D6D"/>
    <w:rsid w:val="00C65D9B"/>
    <w:rsid w:val="00C65F1E"/>
    <w:rsid w:val="00C65F3C"/>
    <w:rsid w:val="00C66026"/>
    <w:rsid w:val="00C66140"/>
    <w:rsid w:val="00C66167"/>
    <w:rsid w:val="00C66184"/>
    <w:rsid w:val="00C66272"/>
    <w:rsid w:val="00C66299"/>
    <w:rsid w:val="00C662B0"/>
    <w:rsid w:val="00C66323"/>
    <w:rsid w:val="00C663C4"/>
    <w:rsid w:val="00C663F0"/>
    <w:rsid w:val="00C6640E"/>
    <w:rsid w:val="00C66419"/>
    <w:rsid w:val="00C6642A"/>
    <w:rsid w:val="00C664FC"/>
    <w:rsid w:val="00C66596"/>
    <w:rsid w:val="00C665DE"/>
    <w:rsid w:val="00C6663F"/>
    <w:rsid w:val="00C6665B"/>
    <w:rsid w:val="00C66669"/>
    <w:rsid w:val="00C666C9"/>
    <w:rsid w:val="00C666D5"/>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C7F"/>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23"/>
    <w:rsid w:val="00C70B4D"/>
    <w:rsid w:val="00C70C40"/>
    <w:rsid w:val="00C70C60"/>
    <w:rsid w:val="00C70CA4"/>
    <w:rsid w:val="00C70CE7"/>
    <w:rsid w:val="00C70E69"/>
    <w:rsid w:val="00C70E98"/>
    <w:rsid w:val="00C70F1B"/>
    <w:rsid w:val="00C70F2E"/>
    <w:rsid w:val="00C70F90"/>
    <w:rsid w:val="00C70F97"/>
    <w:rsid w:val="00C71046"/>
    <w:rsid w:val="00C71078"/>
    <w:rsid w:val="00C7110C"/>
    <w:rsid w:val="00C71290"/>
    <w:rsid w:val="00C712C0"/>
    <w:rsid w:val="00C71455"/>
    <w:rsid w:val="00C71520"/>
    <w:rsid w:val="00C71543"/>
    <w:rsid w:val="00C71562"/>
    <w:rsid w:val="00C7157E"/>
    <w:rsid w:val="00C715A6"/>
    <w:rsid w:val="00C715D6"/>
    <w:rsid w:val="00C7167D"/>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3C2"/>
    <w:rsid w:val="00C72411"/>
    <w:rsid w:val="00C724BE"/>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A19"/>
    <w:rsid w:val="00C73B9C"/>
    <w:rsid w:val="00C73C54"/>
    <w:rsid w:val="00C73D0A"/>
    <w:rsid w:val="00C73D6C"/>
    <w:rsid w:val="00C73E28"/>
    <w:rsid w:val="00C73EEA"/>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144"/>
    <w:rsid w:val="00C75243"/>
    <w:rsid w:val="00C75276"/>
    <w:rsid w:val="00C752EF"/>
    <w:rsid w:val="00C7535B"/>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B59"/>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1C"/>
    <w:rsid w:val="00C80138"/>
    <w:rsid w:val="00C8014F"/>
    <w:rsid w:val="00C80165"/>
    <w:rsid w:val="00C80170"/>
    <w:rsid w:val="00C801CB"/>
    <w:rsid w:val="00C80207"/>
    <w:rsid w:val="00C80238"/>
    <w:rsid w:val="00C8025F"/>
    <w:rsid w:val="00C802BD"/>
    <w:rsid w:val="00C8036B"/>
    <w:rsid w:val="00C80374"/>
    <w:rsid w:val="00C8040A"/>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E2"/>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56"/>
    <w:rsid w:val="00C8169B"/>
    <w:rsid w:val="00C816B3"/>
    <w:rsid w:val="00C816E3"/>
    <w:rsid w:val="00C81740"/>
    <w:rsid w:val="00C81869"/>
    <w:rsid w:val="00C81931"/>
    <w:rsid w:val="00C81A6E"/>
    <w:rsid w:val="00C81B85"/>
    <w:rsid w:val="00C81C2F"/>
    <w:rsid w:val="00C81D48"/>
    <w:rsid w:val="00C81D63"/>
    <w:rsid w:val="00C81E56"/>
    <w:rsid w:val="00C81F0B"/>
    <w:rsid w:val="00C82005"/>
    <w:rsid w:val="00C8202F"/>
    <w:rsid w:val="00C82182"/>
    <w:rsid w:val="00C821F9"/>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0B"/>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07"/>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CAD"/>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1"/>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93"/>
    <w:rsid w:val="00C85904"/>
    <w:rsid w:val="00C859C4"/>
    <w:rsid w:val="00C85AB0"/>
    <w:rsid w:val="00C85B40"/>
    <w:rsid w:val="00C85B74"/>
    <w:rsid w:val="00C85BD3"/>
    <w:rsid w:val="00C85C7A"/>
    <w:rsid w:val="00C85C89"/>
    <w:rsid w:val="00C85D08"/>
    <w:rsid w:val="00C85D8D"/>
    <w:rsid w:val="00C85D97"/>
    <w:rsid w:val="00C85DEE"/>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7F5"/>
    <w:rsid w:val="00C86860"/>
    <w:rsid w:val="00C868C5"/>
    <w:rsid w:val="00C86910"/>
    <w:rsid w:val="00C8692D"/>
    <w:rsid w:val="00C869DC"/>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BB"/>
    <w:rsid w:val="00C87832"/>
    <w:rsid w:val="00C8785B"/>
    <w:rsid w:val="00C8787C"/>
    <w:rsid w:val="00C87991"/>
    <w:rsid w:val="00C87B33"/>
    <w:rsid w:val="00C87B49"/>
    <w:rsid w:val="00C87BC3"/>
    <w:rsid w:val="00C87C6C"/>
    <w:rsid w:val="00C87CA7"/>
    <w:rsid w:val="00C87DC9"/>
    <w:rsid w:val="00C87E28"/>
    <w:rsid w:val="00C87E4E"/>
    <w:rsid w:val="00C87E8C"/>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2EAE"/>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4"/>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B02"/>
    <w:rsid w:val="00C94B24"/>
    <w:rsid w:val="00C94B3B"/>
    <w:rsid w:val="00C94B7E"/>
    <w:rsid w:val="00C94BDE"/>
    <w:rsid w:val="00C94C26"/>
    <w:rsid w:val="00C94D05"/>
    <w:rsid w:val="00C94DA7"/>
    <w:rsid w:val="00C94DD7"/>
    <w:rsid w:val="00C94E28"/>
    <w:rsid w:val="00C950C4"/>
    <w:rsid w:val="00C950CD"/>
    <w:rsid w:val="00C9512D"/>
    <w:rsid w:val="00C9516B"/>
    <w:rsid w:val="00C9517C"/>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63"/>
    <w:rsid w:val="00C958CB"/>
    <w:rsid w:val="00C958F0"/>
    <w:rsid w:val="00C95911"/>
    <w:rsid w:val="00C95958"/>
    <w:rsid w:val="00C959B2"/>
    <w:rsid w:val="00C95A2E"/>
    <w:rsid w:val="00C95AC0"/>
    <w:rsid w:val="00C95B1F"/>
    <w:rsid w:val="00C95B44"/>
    <w:rsid w:val="00C95B79"/>
    <w:rsid w:val="00C95B99"/>
    <w:rsid w:val="00C95C31"/>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0E"/>
    <w:rsid w:val="00C969F0"/>
    <w:rsid w:val="00C96AB8"/>
    <w:rsid w:val="00C96B3B"/>
    <w:rsid w:val="00C96C05"/>
    <w:rsid w:val="00C96C2C"/>
    <w:rsid w:val="00C96CD3"/>
    <w:rsid w:val="00C96D2B"/>
    <w:rsid w:val="00C96D77"/>
    <w:rsid w:val="00C96DA4"/>
    <w:rsid w:val="00C96DBC"/>
    <w:rsid w:val="00C96DC9"/>
    <w:rsid w:val="00C96E3D"/>
    <w:rsid w:val="00C96EC7"/>
    <w:rsid w:val="00C96EE8"/>
    <w:rsid w:val="00C96F4D"/>
    <w:rsid w:val="00C96F93"/>
    <w:rsid w:val="00C9716F"/>
    <w:rsid w:val="00C9728D"/>
    <w:rsid w:val="00C972CD"/>
    <w:rsid w:val="00C97309"/>
    <w:rsid w:val="00C9735C"/>
    <w:rsid w:val="00C97366"/>
    <w:rsid w:val="00C973F5"/>
    <w:rsid w:val="00C97478"/>
    <w:rsid w:val="00C974AF"/>
    <w:rsid w:val="00C9752A"/>
    <w:rsid w:val="00C97556"/>
    <w:rsid w:val="00C9765B"/>
    <w:rsid w:val="00C97680"/>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0"/>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1053"/>
    <w:rsid w:val="00CA1090"/>
    <w:rsid w:val="00CA10AC"/>
    <w:rsid w:val="00CA10DA"/>
    <w:rsid w:val="00CA1111"/>
    <w:rsid w:val="00CA1205"/>
    <w:rsid w:val="00CA128E"/>
    <w:rsid w:val="00CA12B8"/>
    <w:rsid w:val="00CA12C7"/>
    <w:rsid w:val="00CA12D3"/>
    <w:rsid w:val="00CA136B"/>
    <w:rsid w:val="00CA141B"/>
    <w:rsid w:val="00CA1465"/>
    <w:rsid w:val="00CA1485"/>
    <w:rsid w:val="00CA169F"/>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8E"/>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35"/>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4ED"/>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885"/>
    <w:rsid w:val="00CA49F7"/>
    <w:rsid w:val="00CA4A76"/>
    <w:rsid w:val="00CA4B13"/>
    <w:rsid w:val="00CA4B1F"/>
    <w:rsid w:val="00CA4B68"/>
    <w:rsid w:val="00CA4BC1"/>
    <w:rsid w:val="00CA4C50"/>
    <w:rsid w:val="00CA4C54"/>
    <w:rsid w:val="00CA4D2A"/>
    <w:rsid w:val="00CA4D6A"/>
    <w:rsid w:val="00CA4DF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E2"/>
    <w:rsid w:val="00CA64F2"/>
    <w:rsid w:val="00CA651E"/>
    <w:rsid w:val="00CA66DF"/>
    <w:rsid w:val="00CA66E7"/>
    <w:rsid w:val="00CA6726"/>
    <w:rsid w:val="00CA6758"/>
    <w:rsid w:val="00CA6762"/>
    <w:rsid w:val="00CA676C"/>
    <w:rsid w:val="00CA677D"/>
    <w:rsid w:val="00CA67D4"/>
    <w:rsid w:val="00CA67F5"/>
    <w:rsid w:val="00CA685B"/>
    <w:rsid w:val="00CA69BF"/>
    <w:rsid w:val="00CA6A5E"/>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E2"/>
    <w:rsid w:val="00CA74E8"/>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33"/>
    <w:rsid w:val="00CA7D7F"/>
    <w:rsid w:val="00CA7D8B"/>
    <w:rsid w:val="00CA7E28"/>
    <w:rsid w:val="00CA7E61"/>
    <w:rsid w:val="00CA7E8F"/>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CE"/>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CE8"/>
    <w:rsid w:val="00CB0D31"/>
    <w:rsid w:val="00CB0DF0"/>
    <w:rsid w:val="00CB0E54"/>
    <w:rsid w:val="00CB0E82"/>
    <w:rsid w:val="00CB0EF9"/>
    <w:rsid w:val="00CB0F51"/>
    <w:rsid w:val="00CB0F60"/>
    <w:rsid w:val="00CB0FC2"/>
    <w:rsid w:val="00CB0FCF"/>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58B"/>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E90"/>
    <w:rsid w:val="00CB2F34"/>
    <w:rsid w:val="00CB2FA1"/>
    <w:rsid w:val="00CB302A"/>
    <w:rsid w:val="00CB3083"/>
    <w:rsid w:val="00CB3088"/>
    <w:rsid w:val="00CB320D"/>
    <w:rsid w:val="00CB321A"/>
    <w:rsid w:val="00CB331C"/>
    <w:rsid w:val="00CB3356"/>
    <w:rsid w:val="00CB3363"/>
    <w:rsid w:val="00CB33FE"/>
    <w:rsid w:val="00CB34FA"/>
    <w:rsid w:val="00CB35C7"/>
    <w:rsid w:val="00CB367F"/>
    <w:rsid w:val="00CB36FD"/>
    <w:rsid w:val="00CB37D7"/>
    <w:rsid w:val="00CB3873"/>
    <w:rsid w:val="00CB38A7"/>
    <w:rsid w:val="00CB38D1"/>
    <w:rsid w:val="00CB3AE7"/>
    <w:rsid w:val="00CB3B7B"/>
    <w:rsid w:val="00CB3C05"/>
    <w:rsid w:val="00CB3C30"/>
    <w:rsid w:val="00CB3CC7"/>
    <w:rsid w:val="00CB3D27"/>
    <w:rsid w:val="00CB3EB6"/>
    <w:rsid w:val="00CB3F76"/>
    <w:rsid w:val="00CB4111"/>
    <w:rsid w:val="00CB4153"/>
    <w:rsid w:val="00CB4283"/>
    <w:rsid w:val="00CB43BC"/>
    <w:rsid w:val="00CB4446"/>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55"/>
    <w:rsid w:val="00CB4C66"/>
    <w:rsid w:val="00CB4D03"/>
    <w:rsid w:val="00CB4F0A"/>
    <w:rsid w:val="00CB4F2B"/>
    <w:rsid w:val="00CB4FCD"/>
    <w:rsid w:val="00CB503C"/>
    <w:rsid w:val="00CB5073"/>
    <w:rsid w:val="00CB50A5"/>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686"/>
    <w:rsid w:val="00CB670F"/>
    <w:rsid w:val="00CB672B"/>
    <w:rsid w:val="00CB67DF"/>
    <w:rsid w:val="00CB6832"/>
    <w:rsid w:val="00CB68AF"/>
    <w:rsid w:val="00CB68F1"/>
    <w:rsid w:val="00CB6913"/>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B7F9E"/>
    <w:rsid w:val="00CC0017"/>
    <w:rsid w:val="00CC00A0"/>
    <w:rsid w:val="00CC019B"/>
    <w:rsid w:val="00CC01BE"/>
    <w:rsid w:val="00CC01C3"/>
    <w:rsid w:val="00CC01E4"/>
    <w:rsid w:val="00CC032C"/>
    <w:rsid w:val="00CC0343"/>
    <w:rsid w:val="00CC0369"/>
    <w:rsid w:val="00CC0461"/>
    <w:rsid w:val="00CC047A"/>
    <w:rsid w:val="00CC061F"/>
    <w:rsid w:val="00CC064D"/>
    <w:rsid w:val="00CC06B0"/>
    <w:rsid w:val="00CC06D7"/>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A5"/>
    <w:rsid w:val="00CC0CCA"/>
    <w:rsid w:val="00CC0CE3"/>
    <w:rsid w:val="00CC0D09"/>
    <w:rsid w:val="00CC0D8B"/>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39C"/>
    <w:rsid w:val="00CC34C3"/>
    <w:rsid w:val="00CC34F1"/>
    <w:rsid w:val="00CC35C8"/>
    <w:rsid w:val="00CC3653"/>
    <w:rsid w:val="00CC3740"/>
    <w:rsid w:val="00CC3780"/>
    <w:rsid w:val="00CC378F"/>
    <w:rsid w:val="00CC39DE"/>
    <w:rsid w:val="00CC3A3B"/>
    <w:rsid w:val="00CC3A5C"/>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0"/>
    <w:rsid w:val="00CC4F06"/>
    <w:rsid w:val="00CC4FB6"/>
    <w:rsid w:val="00CC5028"/>
    <w:rsid w:val="00CC5033"/>
    <w:rsid w:val="00CC5051"/>
    <w:rsid w:val="00CC50A3"/>
    <w:rsid w:val="00CC513B"/>
    <w:rsid w:val="00CC51BA"/>
    <w:rsid w:val="00CC52DC"/>
    <w:rsid w:val="00CC5341"/>
    <w:rsid w:val="00CC5402"/>
    <w:rsid w:val="00CC5405"/>
    <w:rsid w:val="00CC543B"/>
    <w:rsid w:val="00CC545A"/>
    <w:rsid w:val="00CC54BA"/>
    <w:rsid w:val="00CC54C8"/>
    <w:rsid w:val="00CC54F6"/>
    <w:rsid w:val="00CC5572"/>
    <w:rsid w:val="00CC55E5"/>
    <w:rsid w:val="00CC55F1"/>
    <w:rsid w:val="00CC57A0"/>
    <w:rsid w:val="00CC5802"/>
    <w:rsid w:val="00CC58E5"/>
    <w:rsid w:val="00CC59D6"/>
    <w:rsid w:val="00CC59F8"/>
    <w:rsid w:val="00CC5BB3"/>
    <w:rsid w:val="00CC5C3D"/>
    <w:rsid w:val="00CC5CE1"/>
    <w:rsid w:val="00CC5D55"/>
    <w:rsid w:val="00CC5D88"/>
    <w:rsid w:val="00CC5DED"/>
    <w:rsid w:val="00CC5F76"/>
    <w:rsid w:val="00CC5FFD"/>
    <w:rsid w:val="00CC6024"/>
    <w:rsid w:val="00CC6061"/>
    <w:rsid w:val="00CC607C"/>
    <w:rsid w:val="00CC60BA"/>
    <w:rsid w:val="00CC618A"/>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8"/>
    <w:rsid w:val="00CD0F9C"/>
    <w:rsid w:val="00CD106F"/>
    <w:rsid w:val="00CD119D"/>
    <w:rsid w:val="00CD11FF"/>
    <w:rsid w:val="00CD124C"/>
    <w:rsid w:val="00CD130A"/>
    <w:rsid w:val="00CD13A0"/>
    <w:rsid w:val="00CD151E"/>
    <w:rsid w:val="00CD1667"/>
    <w:rsid w:val="00CD170F"/>
    <w:rsid w:val="00CD175F"/>
    <w:rsid w:val="00CD1856"/>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DE"/>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2E7"/>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2B"/>
    <w:rsid w:val="00CD4154"/>
    <w:rsid w:val="00CD4202"/>
    <w:rsid w:val="00CD4247"/>
    <w:rsid w:val="00CD426E"/>
    <w:rsid w:val="00CD4305"/>
    <w:rsid w:val="00CD434D"/>
    <w:rsid w:val="00CD44C6"/>
    <w:rsid w:val="00CD4503"/>
    <w:rsid w:val="00CD4569"/>
    <w:rsid w:val="00CD4619"/>
    <w:rsid w:val="00CD4673"/>
    <w:rsid w:val="00CD4970"/>
    <w:rsid w:val="00CD4986"/>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E16"/>
    <w:rsid w:val="00CD5F1C"/>
    <w:rsid w:val="00CD5F4F"/>
    <w:rsid w:val="00CD5FAE"/>
    <w:rsid w:val="00CD6022"/>
    <w:rsid w:val="00CD6044"/>
    <w:rsid w:val="00CD6091"/>
    <w:rsid w:val="00CD6155"/>
    <w:rsid w:val="00CD61BF"/>
    <w:rsid w:val="00CD61D6"/>
    <w:rsid w:val="00CD61FE"/>
    <w:rsid w:val="00CD6299"/>
    <w:rsid w:val="00CD6346"/>
    <w:rsid w:val="00CD6401"/>
    <w:rsid w:val="00CD641B"/>
    <w:rsid w:val="00CD6486"/>
    <w:rsid w:val="00CD6524"/>
    <w:rsid w:val="00CD69B0"/>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30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1B"/>
    <w:rsid w:val="00CE0180"/>
    <w:rsid w:val="00CE0272"/>
    <w:rsid w:val="00CE02A1"/>
    <w:rsid w:val="00CE0381"/>
    <w:rsid w:val="00CE0396"/>
    <w:rsid w:val="00CE0454"/>
    <w:rsid w:val="00CE04B2"/>
    <w:rsid w:val="00CE05F3"/>
    <w:rsid w:val="00CE0601"/>
    <w:rsid w:val="00CE0621"/>
    <w:rsid w:val="00CE0697"/>
    <w:rsid w:val="00CE06CA"/>
    <w:rsid w:val="00CE06D4"/>
    <w:rsid w:val="00CE06E8"/>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ED1"/>
    <w:rsid w:val="00CE0F4C"/>
    <w:rsid w:val="00CE0F6E"/>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0"/>
    <w:rsid w:val="00CE18DE"/>
    <w:rsid w:val="00CE1929"/>
    <w:rsid w:val="00CE1A22"/>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202"/>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F29"/>
    <w:rsid w:val="00CE2FDA"/>
    <w:rsid w:val="00CE2FE8"/>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858"/>
    <w:rsid w:val="00CE48E9"/>
    <w:rsid w:val="00CE4932"/>
    <w:rsid w:val="00CE49BF"/>
    <w:rsid w:val="00CE4A15"/>
    <w:rsid w:val="00CE4A84"/>
    <w:rsid w:val="00CE4BD9"/>
    <w:rsid w:val="00CE4BFD"/>
    <w:rsid w:val="00CE4C60"/>
    <w:rsid w:val="00CE4CF9"/>
    <w:rsid w:val="00CE4DEE"/>
    <w:rsid w:val="00CE4E91"/>
    <w:rsid w:val="00CE4F0F"/>
    <w:rsid w:val="00CE4F4D"/>
    <w:rsid w:val="00CE4FAB"/>
    <w:rsid w:val="00CE50CE"/>
    <w:rsid w:val="00CE50D0"/>
    <w:rsid w:val="00CE515D"/>
    <w:rsid w:val="00CE51A3"/>
    <w:rsid w:val="00CE52B1"/>
    <w:rsid w:val="00CE52DB"/>
    <w:rsid w:val="00CE530C"/>
    <w:rsid w:val="00CE533F"/>
    <w:rsid w:val="00CE5341"/>
    <w:rsid w:val="00CE534D"/>
    <w:rsid w:val="00CE537C"/>
    <w:rsid w:val="00CE53C6"/>
    <w:rsid w:val="00CE53DA"/>
    <w:rsid w:val="00CE542A"/>
    <w:rsid w:val="00CE5457"/>
    <w:rsid w:val="00CE55C2"/>
    <w:rsid w:val="00CE5709"/>
    <w:rsid w:val="00CE57F3"/>
    <w:rsid w:val="00CE582C"/>
    <w:rsid w:val="00CE58F1"/>
    <w:rsid w:val="00CE5B05"/>
    <w:rsid w:val="00CE5B68"/>
    <w:rsid w:val="00CE5BEF"/>
    <w:rsid w:val="00CE5C6D"/>
    <w:rsid w:val="00CE5C96"/>
    <w:rsid w:val="00CE5CA3"/>
    <w:rsid w:val="00CE5CD5"/>
    <w:rsid w:val="00CE5D99"/>
    <w:rsid w:val="00CE5DF4"/>
    <w:rsid w:val="00CE5DF9"/>
    <w:rsid w:val="00CE5E19"/>
    <w:rsid w:val="00CE5F5D"/>
    <w:rsid w:val="00CE5F74"/>
    <w:rsid w:val="00CE5F96"/>
    <w:rsid w:val="00CE5FC1"/>
    <w:rsid w:val="00CE602B"/>
    <w:rsid w:val="00CE60A3"/>
    <w:rsid w:val="00CE60F5"/>
    <w:rsid w:val="00CE6200"/>
    <w:rsid w:val="00CE623B"/>
    <w:rsid w:val="00CE6255"/>
    <w:rsid w:val="00CE633E"/>
    <w:rsid w:val="00CE6359"/>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0B"/>
    <w:rsid w:val="00CE6F50"/>
    <w:rsid w:val="00CE6FA9"/>
    <w:rsid w:val="00CE7028"/>
    <w:rsid w:val="00CE7080"/>
    <w:rsid w:val="00CE7129"/>
    <w:rsid w:val="00CE71FE"/>
    <w:rsid w:val="00CE7261"/>
    <w:rsid w:val="00CE726F"/>
    <w:rsid w:val="00CE7299"/>
    <w:rsid w:val="00CE7301"/>
    <w:rsid w:val="00CE7376"/>
    <w:rsid w:val="00CE73A1"/>
    <w:rsid w:val="00CE750B"/>
    <w:rsid w:val="00CE7519"/>
    <w:rsid w:val="00CE7532"/>
    <w:rsid w:val="00CE7596"/>
    <w:rsid w:val="00CE75C3"/>
    <w:rsid w:val="00CE75C4"/>
    <w:rsid w:val="00CE75DF"/>
    <w:rsid w:val="00CE7644"/>
    <w:rsid w:val="00CE7688"/>
    <w:rsid w:val="00CE76BD"/>
    <w:rsid w:val="00CE76DD"/>
    <w:rsid w:val="00CE77E3"/>
    <w:rsid w:val="00CE7822"/>
    <w:rsid w:val="00CE7834"/>
    <w:rsid w:val="00CE78C7"/>
    <w:rsid w:val="00CE78C9"/>
    <w:rsid w:val="00CE7952"/>
    <w:rsid w:val="00CE7955"/>
    <w:rsid w:val="00CE798D"/>
    <w:rsid w:val="00CE79F1"/>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AF"/>
    <w:rsid w:val="00CF021C"/>
    <w:rsid w:val="00CF02E3"/>
    <w:rsid w:val="00CF0382"/>
    <w:rsid w:val="00CF043E"/>
    <w:rsid w:val="00CF0498"/>
    <w:rsid w:val="00CF06BA"/>
    <w:rsid w:val="00CF06C0"/>
    <w:rsid w:val="00CF0726"/>
    <w:rsid w:val="00CF07E3"/>
    <w:rsid w:val="00CF07E4"/>
    <w:rsid w:val="00CF084A"/>
    <w:rsid w:val="00CF08F3"/>
    <w:rsid w:val="00CF08F5"/>
    <w:rsid w:val="00CF0914"/>
    <w:rsid w:val="00CF0968"/>
    <w:rsid w:val="00CF096E"/>
    <w:rsid w:val="00CF09C0"/>
    <w:rsid w:val="00CF0A82"/>
    <w:rsid w:val="00CF0AD2"/>
    <w:rsid w:val="00CF0B89"/>
    <w:rsid w:val="00CF0C9D"/>
    <w:rsid w:val="00CF0CB4"/>
    <w:rsid w:val="00CF0D4B"/>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ABC"/>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679"/>
    <w:rsid w:val="00CF375A"/>
    <w:rsid w:val="00CF378B"/>
    <w:rsid w:val="00CF378E"/>
    <w:rsid w:val="00CF37A6"/>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BF5"/>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74"/>
    <w:rsid w:val="00CF44D1"/>
    <w:rsid w:val="00CF44DE"/>
    <w:rsid w:val="00CF44F0"/>
    <w:rsid w:val="00CF4504"/>
    <w:rsid w:val="00CF451C"/>
    <w:rsid w:val="00CF4598"/>
    <w:rsid w:val="00CF459D"/>
    <w:rsid w:val="00CF45C6"/>
    <w:rsid w:val="00CF460D"/>
    <w:rsid w:val="00CF4618"/>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32"/>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11"/>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AD7"/>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6C"/>
    <w:rsid w:val="00CF7991"/>
    <w:rsid w:val="00CF79C9"/>
    <w:rsid w:val="00CF79DA"/>
    <w:rsid w:val="00CF7A62"/>
    <w:rsid w:val="00CF7B09"/>
    <w:rsid w:val="00CF7BCF"/>
    <w:rsid w:val="00CF7C07"/>
    <w:rsid w:val="00CF7C3E"/>
    <w:rsid w:val="00CF7E06"/>
    <w:rsid w:val="00CF7E5E"/>
    <w:rsid w:val="00CF7EAD"/>
    <w:rsid w:val="00CF7EF7"/>
    <w:rsid w:val="00CF7F49"/>
    <w:rsid w:val="00CF7F59"/>
    <w:rsid w:val="00CF7FA9"/>
    <w:rsid w:val="00CF7FC7"/>
    <w:rsid w:val="00CF7FE7"/>
    <w:rsid w:val="00D0007D"/>
    <w:rsid w:val="00D000CD"/>
    <w:rsid w:val="00D0012F"/>
    <w:rsid w:val="00D001BA"/>
    <w:rsid w:val="00D0023F"/>
    <w:rsid w:val="00D00411"/>
    <w:rsid w:val="00D00531"/>
    <w:rsid w:val="00D00540"/>
    <w:rsid w:val="00D005E4"/>
    <w:rsid w:val="00D005F8"/>
    <w:rsid w:val="00D00618"/>
    <w:rsid w:val="00D0062E"/>
    <w:rsid w:val="00D00646"/>
    <w:rsid w:val="00D00653"/>
    <w:rsid w:val="00D007AF"/>
    <w:rsid w:val="00D008D2"/>
    <w:rsid w:val="00D00944"/>
    <w:rsid w:val="00D009C3"/>
    <w:rsid w:val="00D009F1"/>
    <w:rsid w:val="00D00A5A"/>
    <w:rsid w:val="00D00A8D"/>
    <w:rsid w:val="00D00B59"/>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82"/>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CFD"/>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82A"/>
    <w:rsid w:val="00D028E6"/>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9B8"/>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93"/>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D34"/>
    <w:rsid w:val="00D04E55"/>
    <w:rsid w:val="00D04ED5"/>
    <w:rsid w:val="00D04F03"/>
    <w:rsid w:val="00D04F06"/>
    <w:rsid w:val="00D04F51"/>
    <w:rsid w:val="00D04F8C"/>
    <w:rsid w:val="00D05004"/>
    <w:rsid w:val="00D05133"/>
    <w:rsid w:val="00D05135"/>
    <w:rsid w:val="00D05137"/>
    <w:rsid w:val="00D05201"/>
    <w:rsid w:val="00D05211"/>
    <w:rsid w:val="00D0521B"/>
    <w:rsid w:val="00D052CD"/>
    <w:rsid w:val="00D052DA"/>
    <w:rsid w:val="00D052EA"/>
    <w:rsid w:val="00D05313"/>
    <w:rsid w:val="00D053C3"/>
    <w:rsid w:val="00D053E4"/>
    <w:rsid w:val="00D05459"/>
    <w:rsid w:val="00D054A2"/>
    <w:rsid w:val="00D054FD"/>
    <w:rsid w:val="00D0551D"/>
    <w:rsid w:val="00D05546"/>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F20"/>
    <w:rsid w:val="00D05F39"/>
    <w:rsid w:val="00D0601B"/>
    <w:rsid w:val="00D060D2"/>
    <w:rsid w:val="00D0627F"/>
    <w:rsid w:val="00D06284"/>
    <w:rsid w:val="00D06358"/>
    <w:rsid w:val="00D063DE"/>
    <w:rsid w:val="00D0642B"/>
    <w:rsid w:val="00D06472"/>
    <w:rsid w:val="00D06507"/>
    <w:rsid w:val="00D06556"/>
    <w:rsid w:val="00D06599"/>
    <w:rsid w:val="00D065C7"/>
    <w:rsid w:val="00D0667E"/>
    <w:rsid w:val="00D066F3"/>
    <w:rsid w:val="00D06737"/>
    <w:rsid w:val="00D06758"/>
    <w:rsid w:val="00D067A6"/>
    <w:rsid w:val="00D06818"/>
    <w:rsid w:val="00D06937"/>
    <w:rsid w:val="00D06993"/>
    <w:rsid w:val="00D069A3"/>
    <w:rsid w:val="00D069D7"/>
    <w:rsid w:val="00D069D9"/>
    <w:rsid w:val="00D06A6C"/>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9B0"/>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AFE"/>
    <w:rsid w:val="00D10C8C"/>
    <w:rsid w:val="00D10E5C"/>
    <w:rsid w:val="00D10EC4"/>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4"/>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8E7"/>
    <w:rsid w:val="00D12912"/>
    <w:rsid w:val="00D129F6"/>
    <w:rsid w:val="00D12A1A"/>
    <w:rsid w:val="00D12A23"/>
    <w:rsid w:val="00D12A66"/>
    <w:rsid w:val="00D12A7C"/>
    <w:rsid w:val="00D12A80"/>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2"/>
    <w:rsid w:val="00D134F6"/>
    <w:rsid w:val="00D134FE"/>
    <w:rsid w:val="00D1350D"/>
    <w:rsid w:val="00D135E7"/>
    <w:rsid w:val="00D1360C"/>
    <w:rsid w:val="00D1368A"/>
    <w:rsid w:val="00D1368F"/>
    <w:rsid w:val="00D136AB"/>
    <w:rsid w:val="00D1370A"/>
    <w:rsid w:val="00D13868"/>
    <w:rsid w:val="00D138E0"/>
    <w:rsid w:val="00D13912"/>
    <w:rsid w:val="00D1392B"/>
    <w:rsid w:val="00D139C8"/>
    <w:rsid w:val="00D13A88"/>
    <w:rsid w:val="00D13AE7"/>
    <w:rsid w:val="00D13B0D"/>
    <w:rsid w:val="00D13B34"/>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32"/>
    <w:rsid w:val="00D144A8"/>
    <w:rsid w:val="00D145B4"/>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DF0"/>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88"/>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87"/>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C3"/>
    <w:rsid w:val="00D177E3"/>
    <w:rsid w:val="00D17853"/>
    <w:rsid w:val="00D178B7"/>
    <w:rsid w:val="00D1791B"/>
    <w:rsid w:val="00D17964"/>
    <w:rsid w:val="00D17A1A"/>
    <w:rsid w:val="00D17B09"/>
    <w:rsid w:val="00D17B6D"/>
    <w:rsid w:val="00D17B7A"/>
    <w:rsid w:val="00D17CD3"/>
    <w:rsid w:val="00D17CE9"/>
    <w:rsid w:val="00D17CFE"/>
    <w:rsid w:val="00D17DBA"/>
    <w:rsid w:val="00D17DDF"/>
    <w:rsid w:val="00D17DEB"/>
    <w:rsid w:val="00D17E61"/>
    <w:rsid w:val="00D17F18"/>
    <w:rsid w:val="00D17F86"/>
    <w:rsid w:val="00D2006E"/>
    <w:rsid w:val="00D20072"/>
    <w:rsid w:val="00D20098"/>
    <w:rsid w:val="00D200AA"/>
    <w:rsid w:val="00D20157"/>
    <w:rsid w:val="00D2027A"/>
    <w:rsid w:val="00D20292"/>
    <w:rsid w:val="00D2031A"/>
    <w:rsid w:val="00D203B8"/>
    <w:rsid w:val="00D203BB"/>
    <w:rsid w:val="00D20433"/>
    <w:rsid w:val="00D20443"/>
    <w:rsid w:val="00D204C7"/>
    <w:rsid w:val="00D20550"/>
    <w:rsid w:val="00D2056D"/>
    <w:rsid w:val="00D20632"/>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28"/>
    <w:rsid w:val="00D2238E"/>
    <w:rsid w:val="00D22416"/>
    <w:rsid w:val="00D22493"/>
    <w:rsid w:val="00D224FC"/>
    <w:rsid w:val="00D22628"/>
    <w:rsid w:val="00D226AB"/>
    <w:rsid w:val="00D22752"/>
    <w:rsid w:val="00D22812"/>
    <w:rsid w:val="00D2286B"/>
    <w:rsid w:val="00D2287C"/>
    <w:rsid w:val="00D228B8"/>
    <w:rsid w:val="00D228C7"/>
    <w:rsid w:val="00D228D5"/>
    <w:rsid w:val="00D228DA"/>
    <w:rsid w:val="00D2299E"/>
    <w:rsid w:val="00D22A07"/>
    <w:rsid w:val="00D22AA5"/>
    <w:rsid w:val="00D22ABB"/>
    <w:rsid w:val="00D22B1F"/>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87"/>
    <w:rsid w:val="00D23198"/>
    <w:rsid w:val="00D231C0"/>
    <w:rsid w:val="00D23215"/>
    <w:rsid w:val="00D23279"/>
    <w:rsid w:val="00D2332A"/>
    <w:rsid w:val="00D2334C"/>
    <w:rsid w:val="00D23353"/>
    <w:rsid w:val="00D2338A"/>
    <w:rsid w:val="00D233D3"/>
    <w:rsid w:val="00D2345B"/>
    <w:rsid w:val="00D2348F"/>
    <w:rsid w:val="00D234DE"/>
    <w:rsid w:val="00D234E4"/>
    <w:rsid w:val="00D2357B"/>
    <w:rsid w:val="00D2358C"/>
    <w:rsid w:val="00D235CB"/>
    <w:rsid w:val="00D2364D"/>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5AD"/>
    <w:rsid w:val="00D2564E"/>
    <w:rsid w:val="00D25699"/>
    <w:rsid w:val="00D25728"/>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78F"/>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27F6B"/>
    <w:rsid w:val="00D30023"/>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78C"/>
    <w:rsid w:val="00D307EB"/>
    <w:rsid w:val="00D3080D"/>
    <w:rsid w:val="00D30854"/>
    <w:rsid w:val="00D3089A"/>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20"/>
    <w:rsid w:val="00D315E1"/>
    <w:rsid w:val="00D31665"/>
    <w:rsid w:val="00D316A4"/>
    <w:rsid w:val="00D31703"/>
    <w:rsid w:val="00D31731"/>
    <w:rsid w:val="00D3180A"/>
    <w:rsid w:val="00D31861"/>
    <w:rsid w:val="00D318CC"/>
    <w:rsid w:val="00D31A0A"/>
    <w:rsid w:val="00D31A42"/>
    <w:rsid w:val="00D31AD2"/>
    <w:rsid w:val="00D31B30"/>
    <w:rsid w:val="00D31B57"/>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3C6"/>
    <w:rsid w:val="00D32415"/>
    <w:rsid w:val="00D324D3"/>
    <w:rsid w:val="00D324EB"/>
    <w:rsid w:val="00D3254A"/>
    <w:rsid w:val="00D32551"/>
    <w:rsid w:val="00D32582"/>
    <w:rsid w:val="00D3265F"/>
    <w:rsid w:val="00D3284A"/>
    <w:rsid w:val="00D3285D"/>
    <w:rsid w:val="00D32888"/>
    <w:rsid w:val="00D32889"/>
    <w:rsid w:val="00D328E1"/>
    <w:rsid w:val="00D32940"/>
    <w:rsid w:val="00D3297A"/>
    <w:rsid w:val="00D3297B"/>
    <w:rsid w:val="00D32AA7"/>
    <w:rsid w:val="00D32CC3"/>
    <w:rsid w:val="00D32D4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26"/>
    <w:rsid w:val="00D337C0"/>
    <w:rsid w:val="00D33942"/>
    <w:rsid w:val="00D3398A"/>
    <w:rsid w:val="00D33AD3"/>
    <w:rsid w:val="00D33B0F"/>
    <w:rsid w:val="00D33B22"/>
    <w:rsid w:val="00D33BC0"/>
    <w:rsid w:val="00D33C09"/>
    <w:rsid w:val="00D33C4A"/>
    <w:rsid w:val="00D33C5E"/>
    <w:rsid w:val="00D33E28"/>
    <w:rsid w:val="00D33E5A"/>
    <w:rsid w:val="00D33F27"/>
    <w:rsid w:val="00D33F30"/>
    <w:rsid w:val="00D33F67"/>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587"/>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36"/>
    <w:rsid w:val="00D37487"/>
    <w:rsid w:val="00D374C6"/>
    <w:rsid w:val="00D374E6"/>
    <w:rsid w:val="00D374FD"/>
    <w:rsid w:val="00D37556"/>
    <w:rsid w:val="00D3755C"/>
    <w:rsid w:val="00D375AA"/>
    <w:rsid w:val="00D3760A"/>
    <w:rsid w:val="00D37680"/>
    <w:rsid w:val="00D3768D"/>
    <w:rsid w:val="00D37789"/>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D0D"/>
    <w:rsid w:val="00D37D65"/>
    <w:rsid w:val="00D37DA0"/>
    <w:rsid w:val="00D37DDA"/>
    <w:rsid w:val="00D37E02"/>
    <w:rsid w:val="00D37E91"/>
    <w:rsid w:val="00D37F7B"/>
    <w:rsid w:val="00D37FA8"/>
    <w:rsid w:val="00D4018B"/>
    <w:rsid w:val="00D401FC"/>
    <w:rsid w:val="00D402E6"/>
    <w:rsid w:val="00D40357"/>
    <w:rsid w:val="00D40382"/>
    <w:rsid w:val="00D403FF"/>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86"/>
    <w:rsid w:val="00D40E99"/>
    <w:rsid w:val="00D40E9A"/>
    <w:rsid w:val="00D40FDE"/>
    <w:rsid w:val="00D41085"/>
    <w:rsid w:val="00D4108F"/>
    <w:rsid w:val="00D411B4"/>
    <w:rsid w:val="00D411C0"/>
    <w:rsid w:val="00D41281"/>
    <w:rsid w:val="00D4128B"/>
    <w:rsid w:val="00D412C3"/>
    <w:rsid w:val="00D4133D"/>
    <w:rsid w:val="00D41640"/>
    <w:rsid w:val="00D4169F"/>
    <w:rsid w:val="00D418C9"/>
    <w:rsid w:val="00D41A30"/>
    <w:rsid w:val="00D41A3A"/>
    <w:rsid w:val="00D41AA6"/>
    <w:rsid w:val="00D41C13"/>
    <w:rsid w:val="00D41C9B"/>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78B"/>
    <w:rsid w:val="00D4281D"/>
    <w:rsid w:val="00D42840"/>
    <w:rsid w:val="00D4284B"/>
    <w:rsid w:val="00D42865"/>
    <w:rsid w:val="00D4288C"/>
    <w:rsid w:val="00D428FA"/>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2A9"/>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A98"/>
    <w:rsid w:val="00D43AA3"/>
    <w:rsid w:val="00D43AB4"/>
    <w:rsid w:val="00D43AE7"/>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5A"/>
    <w:rsid w:val="00D444D3"/>
    <w:rsid w:val="00D44506"/>
    <w:rsid w:val="00D4466D"/>
    <w:rsid w:val="00D44701"/>
    <w:rsid w:val="00D44709"/>
    <w:rsid w:val="00D447A2"/>
    <w:rsid w:val="00D447DB"/>
    <w:rsid w:val="00D44821"/>
    <w:rsid w:val="00D44852"/>
    <w:rsid w:val="00D4485E"/>
    <w:rsid w:val="00D448AF"/>
    <w:rsid w:val="00D448E7"/>
    <w:rsid w:val="00D4498A"/>
    <w:rsid w:val="00D44AE4"/>
    <w:rsid w:val="00D44CD9"/>
    <w:rsid w:val="00D44DEC"/>
    <w:rsid w:val="00D44E05"/>
    <w:rsid w:val="00D44E21"/>
    <w:rsid w:val="00D44E71"/>
    <w:rsid w:val="00D44E73"/>
    <w:rsid w:val="00D44E86"/>
    <w:rsid w:val="00D44F96"/>
    <w:rsid w:val="00D45188"/>
    <w:rsid w:val="00D45259"/>
    <w:rsid w:val="00D45289"/>
    <w:rsid w:val="00D453BD"/>
    <w:rsid w:val="00D453CE"/>
    <w:rsid w:val="00D45487"/>
    <w:rsid w:val="00D45494"/>
    <w:rsid w:val="00D45576"/>
    <w:rsid w:val="00D45590"/>
    <w:rsid w:val="00D455A4"/>
    <w:rsid w:val="00D45643"/>
    <w:rsid w:val="00D456C9"/>
    <w:rsid w:val="00D456ED"/>
    <w:rsid w:val="00D4574C"/>
    <w:rsid w:val="00D45766"/>
    <w:rsid w:val="00D457F2"/>
    <w:rsid w:val="00D45868"/>
    <w:rsid w:val="00D458B0"/>
    <w:rsid w:val="00D458BA"/>
    <w:rsid w:val="00D458D1"/>
    <w:rsid w:val="00D459FC"/>
    <w:rsid w:val="00D45A6A"/>
    <w:rsid w:val="00D45A73"/>
    <w:rsid w:val="00D45AC7"/>
    <w:rsid w:val="00D45AFE"/>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BF"/>
    <w:rsid w:val="00D466FD"/>
    <w:rsid w:val="00D46732"/>
    <w:rsid w:val="00D46828"/>
    <w:rsid w:val="00D468B9"/>
    <w:rsid w:val="00D46A55"/>
    <w:rsid w:val="00D46AA7"/>
    <w:rsid w:val="00D46C85"/>
    <w:rsid w:val="00D46CD7"/>
    <w:rsid w:val="00D46D24"/>
    <w:rsid w:val="00D46D74"/>
    <w:rsid w:val="00D46DB7"/>
    <w:rsid w:val="00D46E16"/>
    <w:rsid w:val="00D46E33"/>
    <w:rsid w:val="00D46E40"/>
    <w:rsid w:val="00D46EA5"/>
    <w:rsid w:val="00D46F06"/>
    <w:rsid w:val="00D46F37"/>
    <w:rsid w:val="00D46FEA"/>
    <w:rsid w:val="00D47042"/>
    <w:rsid w:val="00D470E8"/>
    <w:rsid w:val="00D4711A"/>
    <w:rsid w:val="00D4716C"/>
    <w:rsid w:val="00D4719B"/>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27"/>
    <w:rsid w:val="00D5095B"/>
    <w:rsid w:val="00D50972"/>
    <w:rsid w:val="00D509A0"/>
    <w:rsid w:val="00D50A10"/>
    <w:rsid w:val="00D50A91"/>
    <w:rsid w:val="00D50A9B"/>
    <w:rsid w:val="00D50B67"/>
    <w:rsid w:val="00D50BBC"/>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6A"/>
    <w:rsid w:val="00D514BC"/>
    <w:rsid w:val="00D514F3"/>
    <w:rsid w:val="00D5157B"/>
    <w:rsid w:val="00D5165B"/>
    <w:rsid w:val="00D516B4"/>
    <w:rsid w:val="00D5170D"/>
    <w:rsid w:val="00D517A9"/>
    <w:rsid w:val="00D517EC"/>
    <w:rsid w:val="00D5182C"/>
    <w:rsid w:val="00D51962"/>
    <w:rsid w:val="00D519F6"/>
    <w:rsid w:val="00D51A52"/>
    <w:rsid w:val="00D51B68"/>
    <w:rsid w:val="00D51BAF"/>
    <w:rsid w:val="00D51C1C"/>
    <w:rsid w:val="00D51D49"/>
    <w:rsid w:val="00D51D9F"/>
    <w:rsid w:val="00D51F1B"/>
    <w:rsid w:val="00D51F4A"/>
    <w:rsid w:val="00D51F53"/>
    <w:rsid w:val="00D51F70"/>
    <w:rsid w:val="00D52093"/>
    <w:rsid w:val="00D52110"/>
    <w:rsid w:val="00D5225F"/>
    <w:rsid w:val="00D5231D"/>
    <w:rsid w:val="00D5232B"/>
    <w:rsid w:val="00D52343"/>
    <w:rsid w:val="00D5237F"/>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D"/>
    <w:rsid w:val="00D52C7B"/>
    <w:rsid w:val="00D52CA9"/>
    <w:rsid w:val="00D52D34"/>
    <w:rsid w:val="00D52DB5"/>
    <w:rsid w:val="00D52E76"/>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992"/>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BD"/>
    <w:rsid w:val="00D544F9"/>
    <w:rsid w:val="00D545CB"/>
    <w:rsid w:val="00D5462E"/>
    <w:rsid w:val="00D546B4"/>
    <w:rsid w:val="00D546EB"/>
    <w:rsid w:val="00D54757"/>
    <w:rsid w:val="00D5479F"/>
    <w:rsid w:val="00D548D7"/>
    <w:rsid w:val="00D548DF"/>
    <w:rsid w:val="00D549D4"/>
    <w:rsid w:val="00D549EF"/>
    <w:rsid w:val="00D54A2B"/>
    <w:rsid w:val="00D54A5C"/>
    <w:rsid w:val="00D54ADA"/>
    <w:rsid w:val="00D54C29"/>
    <w:rsid w:val="00D54E2E"/>
    <w:rsid w:val="00D54E6E"/>
    <w:rsid w:val="00D54F83"/>
    <w:rsid w:val="00D54F9F"/>
    <w:rsid w:val="00D55039"/>
    <w:rsid w:val="00D5504C"/>
    <w:rsid w:val="00D5506A"/>
    <w:rsid w:val="00D55078"/>
    <w:rsid w:val="00D55130"/>
    <w:rsid w:val="00D55182"/>
    <w:rsid w:val="00D551DC"/>
    <w:rsid w:val="00D552B0"/>
    <w:rsid w:val="00D55383"/>
    <w:rsid w:val="00D553CF"/>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AC"/>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A"/>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ECC"/>
    <w:rsid w:val="00D56FC5"/>
    <w:rsid w:val="00D570D8"/>
    <w:rsid w:val="00D57193"/>
    <w:rsid w:val="00D57259"/>
    <w:rsid w:val="00D572EB"/>
    <w:rsid w:val="00D572F6"/>
    <w:rsid w:val="00D57373"/>
    <w:rsid w:val="00D5738B"/>
    <w:rsid w:val="00D573A6"/>
    <w:rsid w:val="00D57421"/>
    <w:rsid w:val="00D5745B"/>
    <w:rsid w:val="00D574CA"/>
    <w:rsid w:val="00D5753C"/>
    <w:rsid w:val="00D57545"/>
    <w:rsid w:val="00D57730"/>
    <w:rsid w:val="00D5779E"/>
    <w:rsid w:val="00D577DF"/>
    <w:rsid w:val="00D57829"/>
    <w:rsid w:val="00D57923"/>
    <w:rsid w:val="00D57B12"/>
    <w:rsid w:val="00D57B13"/>
    <w:rsid w:val="00D57B76"/>
    <w:rsid w:val="00D57BE3"/>
    <w:rsid w:val="00D57C02"/>
    <w:rsid w:val="00D57CA8"/>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33"/>
    <w:rsid w:val="00D60D25"/>
    <w:rsid w:val="00D60D7D"/>
    <w:rsid w:val="00D60E76"/>
    <w:rsid w:val="00D60ECC"/>
    <w:rsid w:val="00D60EF5"/>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27"/>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4F"/>
    <w:rsid w:val="00D6279C"/>
    <w:rsid w:val="00D627C7"/>
    <w:rsid w:val="00D62940"/>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1E"/>
    <w:rsid w:val="00D63C7F"/>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22"/>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2DB"/>
    <w:rsid w:val="00D6533F"/>
    <w:rsid w:val="00D6535E"/>
    <w:rsid w:val="00D653A0"/>
    <w:rsid w:val="00D65415"/>
    <w:rsid w:val="00D65496"/>
    <w:rsid w:val="00D6550C"/>
    <w:rsid w:val="00D65515"/>
    <w:rsid w:val="00D6563E"/>
    <w:rsid w:val="00D656E4"/>
    <w:rsid w:val="00D656EF"/>
    <w:rsid w:val="00D6571C"/>
    <w:rsid w:val="00D65779"/>
    <w:rsid w:val="00D6579C"/>
    <w:rsid w:val="00D657A7"/>
    <w:rsid w:val="00D657C9"/>
    <w:rsid w:val="00D657FC"/>
    <w:rsid w:val="00D65805"/>
    <w:rsid w:val="00D65814"/>
    <w:rsid w:val="00D65872"/>
    <w:rsid w:val="00D658AC"/>
    <w:rsid w:val="00D6591F"/>
    <w:rsid w:val="00D65957"/>
    <w:rsid w:val="00D65A26"/>
    <w:rsid w:val="00D65A36"/>
    <w:rsid w:val="00D65B79"/>
    <w:rsid w:val="00D65B94"/>
    <w:rsid w:val="00D65BAE"/>
    <w:rsid w:val="00D65BD2"/>
    <w:rsid w:val="00D65C2F"/>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79D"/>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140"/>
    <w:rsid w:val="00D7025A"/>
    <w:rsid w:val="00D7026E"/>
    <w:rsid w:val="00D70366"/>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340"/>
    <w:rsid w:val="00D71430"/>
    <w:rsid w:val="00D71469"/>
    <w:rsid w:val="00D714E5"/>
    <w:rsid w:val="00D714E9"/>
    <w:rsid w:val="00D714FF"/>
    <w:rsid w:val="00D71536"/>
    <w:rsid w:val="00D7158D"/>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EBE"/>
    <w:rsid w:val="00D71F38"/>
    <w:rsid w:val="00D71F5A"/>
    <w:rsid w:val="00D71FAE"/>
    <w:rsid w:val="00D7201E"/>
    <w:rsid w:val="00D72072"/>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92"/>
    <w:rsid w:val="00D72875"/>
    <w:rsid w:val="00D728EC"/>
    <w:rsid w:val="00D72931"/>
    <w:rsid w:val="00D729C0"/>
    <w:rsid w:val="00D72AE9"/>
    <w:rsid w:val="00D72C53"/>
    <w:rsid w:val="00D72CEC"/>
    <w:rsid w:val="00D72D2B"/>
    <w:rsid w:val="00D72E79"/>
    <w:rsid w:val="00D72EBA"/>
    <w:rsid w:val="00D72F27"/>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A3A"/>
    <w:rsid w:val="00D74A7C"/>
    <w:rsid w:val="00D74A84"/>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74"/>
    <w:rsid w:val="00D75EAB"/>
    <w:rsid w:val="00D75EE6"/>
    <w:rsid w:val="00D75F34"/>
    <w:rsid w:val="00D75F95"/>
    <w:rsid w:val="00D76068"/>
    <w:rsid w:val="00D76077"/>
    <w:rsid w:val="00D76096"/>
    <w:rsid w:val="00D760ED"/>
    <w:rsid w:val="00D760FA"/>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1E"/>
    <w:rsid w:val="00D76B3E"/>
    <w:rsid w:val="00D76B6D"/>
    <w:rsid w:val="00D76CD5"/>
    <w:rsid w:val="00D76EBE"/>
    <w:rsid w:val="00D76EF8"/>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0B"/>
    <w:rsid w:val="00D80317"/>
    <w:rsid w:val="00D80345"/>
    <w:rsid w:val="00D8035A"/>
    <w:rsid w:val="00D803A2"/>
    <w:rsid w:val="00D803BF"/>
    <w:rsid w:val="00D803E9"/>
    <w:rsid w:val="00D80428"/>
    <w:rsid w:val="00D80554"/>
    <w:rsid w:val="00D8059F"/>
    <w:rsid w:val="00D8072C"/>
    <w:rsid w:val="00D807B0"/>
    <w:rsid w:val="00D807BF"/>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0FD3"/>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5E"/>
    <w:rsid w:val="00D81F93"/>
    <w:rsid w:val="00D81FDC"/>
    <w:rsid w:val="00D81FF1"/>
    <w:rsid w:val="00D82073"/>
    <w:rsid w:val="00D820A3"/>
    <w:rsid w:val="00D820FE"/>
    <w:rsid w:val="00D82135"/>
    <w:rsid w:val="00D8224F"/>
    <w:rsid w:val="00D822A1"/>
    <w:rsid w:val="00D822EE"/>
    <w:rsid w:val="00D823C6"/>
    <w:rsid w:val="00D8250F"/>
    <w:rsid w:val="00D825A7"/>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27"/>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1F"/>
    <w:rsid w:val="00D8404D"/>
    <w:rsid w:val="00D840EF"/>
    <w:rsid w:val="00D8417E"/>
    <w:rsid w:val="00D84186"/>
    <w:rsid w:val="00D8418B"/>
    <w:rsid w:val="00D841A7"/>
    <w:rsid w:val="00D8425A"/>
    <w:rsid w:val="00D842EF"/>
    <w:rsid w:val="00D842FE"/>
    <w:rsid w:val="00D843ED"/>
    <w:rsid w:val="00D843FF"/>
    <w:rsid w:val="00D84458"/>
    <w:rsid w:val="00D84473"/>
    <w:rsid w:val="00D8447C"/>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29"/>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530"/>
    <w:rsid w:val="00D85582"/>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D"/>
    <w:rsid w:val="00D8651E"/>
    <w:rsid w:val="00D86531"/>
    <w:rsid w:val="00D86571"/>
    <w:rsid w:val="00D865D6"/>
    <w:rsid w:val="00D865E1"/>
    <w:rsid w:val="00D8661C"/>
    <w:rsid w:val="00D8662C"/>
    <w:rsid w:val="00D8670D"/>
    <w:rsid w:val="00D8689F"/>
    <w:rsid w:val="00D868DD"/>
    <w:rsid w:val="00D86984"/>
    <w:rsid w:val="00D869FF"/>
    <w:rsid w:val="00D86A6C"/>
    <w:rsid w:val="00D86AF9"/>
    <w:rsid w:val="00D86B66"/>
    <w:rsid w:val="00D86C33"/>
    <w:rsid w:val="00D86C65"/>
    <w:rsid w:val="00D86CCD"/>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501"/>
    <w:rsid w:val="00D87649"/>
    <w:rsid w:val="00D8764A"/>
    <w:rsid w:val="00D8784D"/>
    <w:rsid w:val="00D8789A"/>
    <w:rsid w:val="00D878C3"/>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C"/>
    <w:rsid w:val="00D9031E"/>
    <w:rsid w:val="00D9032C"/>
    <w:rsid w:val="00D90332"/>
    <w:rsid w:val="00D90418"/>
    <w:rsid w:val="00D904C6"/>
    <w:rsid w:val="00D90518"/>
    <w:rsid w:val="00D906C1"/>
    <w:rsid w:val="00D90751"/>
    <w:rsid w:val="00D90753"/>
    <w:rsid w:val="00D9076C"/>
    <w:rsid w:val="00D9082C"/>
    <w:rsid w:val="00D90860"/>
    <w:rsid w:val="00D90875"/>
    <w:rsid w:val="00D90911"/>
    <w:rsid w:val="00D9092E"/>
    <w:rsid w:val="00D9094B"/>
    <w:rsid w:val="00D909A0"/>
    <w:rsid w:val="00D909C2"/>
    <w:rsid w:val="00D90B0F"/>
    <w:rsid w:val="00D90BDE"/>
    <w:rsid w:val="00D90BF7"/>
    <w:rsid w:val="00D90C85"/>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2A"/>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4AD"/>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4C1"/>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88"/>
    <w:rsid w:val="00D93DE6"/>
    <w:rsid w:val="00D93EA5"/>
    <w:rsid w:val="00D93F3A"/>
    <w:rsid w:val="00D93F5C"/>
    <w:rsid w:val="00D93F60"/>
    <w:rsid w:val="00D94046"/>
    <w:rsid w:val="00D94073"/>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8B4"/>
    <w:rsid w:val="00D948C8"/>
    <w:rsid w:val="00D94A4F"/>
    <w:rsid w:val="00D94A95"/>
    <w:rsid w:val="00D94AAC"/>
    <w:rsid w:val="00D94ADD"/>
    <w:rsid w:val="00D94B1D"/>
    <w:rsid w:val="00D94BEF"/>
    <w:rsid w:val="00D94BF6"/>
    <w:rsid w:val="00D94C10"/>
    <w:rsid w:val="00D94C68"/>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1CC"/>
    <w:rsid w:val="00D9526B"/>
    <w:rsid w:val="00D952B0"/>
    <w:rsid w:val="00D952D0"/>
    <w:rsid w:val="00D952EC"/>
    <w:rsid w:val="00D95341"/>
    <w:rsid w:val="00D95362"/>
    <w:rsid w:val="00D95451"/>
    <w:rsid w:val="00D9546E"/>
    <w:rsid w:val="00D954F6"/>
    <w:rsid w:val="00D9574C"/>
    <w:rsid w:val="00D95884"/>
    <w:rsid w:val="00D958A8"/>
    <w:rsid w:val="00D959AD"/>
    <w:rsid w:val="00D95B56"/>
    <w:rsid w:val="00D95C6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5AE"/>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41"/>
    <w:rsid w:val="00D96DA5"/>
    <w:rsid w:val="00D96EB6"/>
    <w:rsid w:val="00D9704D"/>
    <w:rsid w:val="00D970F2"/>
    <w:rsid w:val="00D97169"/>
    <w:rsid w:val="00D97224"/>
    <w:rsid w:val="00D9724F"/>
    <w:rsid w:val="00D972B8"/>
    <w:rsid w:val="00D97349"/>
    <w:rsid w:val="00D973A6"/>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07"/>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E3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21"/>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C6"/>
    <w:rsid w:val="00DB00D8"/>
    <w:rsid w:val="00DB00D9"/>
    <w:rsid w:val="00DB01AC"/>
    <w:rsid w:val="00DB01F6"/>
    <w:rsid w:val="00DB0227"/>
    <w:rsid w:val="00DB030A"/>
    <w:rsid w:val="00DB0310"/>
    <w:rsid w:val="00DB04CD"/>
    <w:rsid w:val="00DB0664"/>
    <w:rsid w:val="00DB06BA"/>
    <w:rsid w:val="00DB06C3"/>
    <w:rsid w:val="00DB078D"/>
    <w:rsid w:val="00DB07FB"/>
    <w:rsid w:val="00DB08BB"/>
    <w:rsid w:val="00DB08BC"/>
    <w:rsid w:val="00DB0933"/>
    <w:rsid w:val="00DB0995"/>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36"/>
    <w:rsid w:val="00DB18A5"/>
    <w:rsid w:val="00DB18C2"/>
    <w:rsid w:val="00DB1923"/>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8F4"/>
    <w:rsid w:val="00DB2995"/>
    <w:rsid w:val="00DB2A82"/>
    <w:rsid w:val="00DB2AEE"/>
    <w:rsid w:val="00DB2B3C"/>
    <w:rsid w:val="00DB2B41"/>
    <w:rsid w:val="00DB2B76"/>
    <w:rsid w:val="00DB2C00"/>
    <w:rsid w:val="00DB2C38"/>
    <w:rsid w:val="00DB2C83"/>
    <w:rsid w:val="00DB2C97"/>
    <w:rsid w:val="00DB2D76"/>
    <w:rsid w:val="00DB2E28"/>
    <w:rsid w:val="00DB2E2A"/>
    <w:rsid w:val="00DB2F76"/>
    <w:rsid w:val="00DB2FDB"/>
    <w:rsid w:val="00DB3039"/>
    <w:rsid w:val="00DB3064"/>
    <w:rsid w:val="00DB306E"/>
    <w:rsid w:val="00DB30ED"/>
    <w:rsid w:val="00DB30EF"/>
    <w:rsid w:val="00DB3128"/>
    <w:rsid w:val="00DB31AF"/>
    <w:rsid w:val="00DB31CA"/>
    <w:rsid w:val="00DB323A"/>
    <w:rsid w:val="00DB3248"/>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7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D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ECF"/>
    <w:rsid w:val="00DC0F4D"/>
    <w:rsid w:val="00DC0F78"/>
    <w:rsid w:val="00DC0F9D"/>
    <w:rsid w:val="00DC0FD1"/>
    <w:rsid w:val="00DC100A"/>
    <w:rsid w:val="00DC1018"/>
    <w:rsid w:val="00DC105A"/>
    <w:rsid w:val="00DC107C"/>
    <w:rsid w:val="00DC117F"/>
    <w:rsid w:val="00DC1254"/>
    <w:rsid w:val="00DC1275"/>
    <w:rsid w:val="00DC1290"/>
    <w:rsid w:val="00DC130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DAE"/>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68"/>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424"/>
    <w:rsid w:val="00DC5479"/>
    <w:rsid w:val="00DC5548"/>
    <w:rsid w:val="00DC556D"/>
    <w:rsid w:val="00DC55E5"/>
    <w:rsid w:val="00DC563D"/>
    <w:rsid w:val="00DC56F4"/>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90"/>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01"/>
    <w:rsid w:val="00DC7EBC"/>
    <w:rsid w:val="00DC7FD3"/>
    <w:rsid w:val="00DC7FDA"/>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5F"/>
    <w:rsid w:val="00DD08DF"/>
    <w:rsid w:val="00DD0998"/>
    <w:rsid w:val="00DD0A24"/>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0A3"/>
    <w:rsid w:val="00DD117A"/>
    <w:rsid w:val="00DD12A1"/>
    <w:rsid w:val="00DD12B1"/>
    <w:rsid w:val="00DD12F6"/>
    <w:rsid w:val="00DD135C"/>
    <w:rsid w:val="00DD139C"/>
    <w:rsid w:val="00DD1499"/>
    <w:rsid w:val="00DD14C7"/>
    <w:rsid w:val="00DD14D6"/>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EE9"/>
    <w:rsid w:val="00DD1F66"/>
    <w:rsid w:val="00DD1FF9"/>
    <w:rsid w:val="00DD2021"/>
    <w:rsid w:val="00DD2028"/>
    <w:rsid w:val="00DD206B"/>
    <w:rsid w:val="00DD20EA"/>
    <w:rsid w:val="00DD2155"/>
    <w:rsid w:val="00DD2197"/>
    <w:rsid w:val="00DD21B6"/>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48"/>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2B"/>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0C"/>
    <w:rsid w:val="00DD3DFF"/>
    <w:rsid w:val="00DD3E89"/>
    <w:rsid w:val="00DD3E9F"/>
    <w:rsid w:val="00DD3F3F"/>
    <w:rsid w:val="00DD3F4F"/>
    <w:rsid w:val="00DD3FE2"/>
    <w:rsid w:val="00DD4073"/>
    <w:rsid w:val="00DD40BC"/>
    <w:rsid w:val="00DD40DB"/>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D6"/>
    <w:rsid w:val="00DD4A94"/>
    <w:rsid w:val="00DD4B54"/>
    <w:rsid w:val="00DD4C6A"/>
    <w:rsid w:val="00DD4C90"/>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42F"/>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AE"/>
    <w:rsid w:val="00DD5CC1"/>
    <w:rsid w:val="00DD5CEB"/>
    <w:rsid w:val="00DD5D2F"/>
    <w:rsid w:val="00DD5DA2"/>
    <w:rsid w:val="00DD5DBA"/>
    <w:rsid w:val="00DD5DD2"/>
    <w:rsid w:val="00DD5E00"/>
    <w:rsid w:val="00DD5E59"/>
    <w:rsid w:val="00DD5E5E"/>
    <w:rsid w:val="00DD5F7D"/>
    <w:rsid w:val="00DD5FE7"/>
    <w:rsid w:val="00DD606E"/>
    <w:rsid w:val="00DD6094"/>
    <w:rsid w:val="00DD60A0"/>
    <w:rsid w:val="00DD6147"/>
    <w:rsid w:val="00DD6160"/>
    <w:rsid w:val="00DD621E"/>
    <w:rsid w:val="00DD6266"/>
    <w:rsid w:val="00DD63A6"/>
    <w:rsid w:val="00DD63E5"/>
    <w:rsid w:val="00DD6553"/>
    <w:rsid w:val="00DD6561"/>
    <w:rsid w:val="00DD65A2"/>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77"/>
    <w:rsid w:val="00DD7CAD"/>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80A"/>
    <w:rsid w:val="00DE1948"/>
    <w:rsid w:val="00DE196B"/>
    <w:rsid w:val="00DE1A6F"/>
    <w:rsid w:val="00DE1AB5"/>
    <w:rsid w:val="00DE1B75"/>
    <w:rsid w:val="00DE1C05"/>
    <w:rsid w:val="00DE1C0F"/>
    <w:rsid w:val="00DE1C56"/>
    <w:rsid w:val="00DE1DAE"/>
    <w:rsid w:val="00DE1EC3"/>
    <w:rsid w:val="00DE1ED3"/>
    <w:rsid w:val="00DE1F0E"/>
    <w:rsid w:val="00DE2012"/>
    <w:rsid w:val="00DE204D"/>
    <w:rsid w:val="00DE2058"/>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973"/>
    <w:rsid w:val="00DE2B3E"/>
    <w:rsid w:val="00DE2B46"/>
    <w:rsid w:val="00DE2BF3"/>
    <w:rsid w:val="00DE2BF8"/>
    <w:rsid w:val="00DE2C83"/>
    <w:rsid w:val="00DE2CAF"/>
    <w:rsid w:val="00DE2D46"/>
    <w:rsid w:val="00DE2DC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1B"/>
    <w:rsid w:val="00DE3C25"/>
    <w:rsid w:val="00DE3C9D"/>
    <w:rsid w:val="00DE3D24"/>
    <w:rsid w:val="00DE3DC3"/>
    <w:rsid w:val="00DE3E8C"/>
    <w:rsid w:val="00DE3EFA"/>
    <w:rsid w:val="00DE3FF3"/>
    <w:rsid w:val="00DE4019"/>
    <w:rsid w:val="00DE4035"/>
    <w:rsid w:val="00DE403B"/>
    <w:rsid w:val="00DE4076"/>
    <w:rsid w:val="00DE410E"/>
    <w:rsid w:val="00DE418C"/>
    <w:rsid w:val="00DE4196"/>
    <w:rsid w:val="00DE4211"/>
    <w:rsid w:val="00DE4298"/>
    <w:rsid w:val="00DE4323"/>
    <w:rsid w:val="00DE44A0"/>
    <w:rsid w:val="00DE44BE"/>
    <w:rsid w:val="00DE44BF"/>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8FA"/>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69"/>
    <w:rsid w:val="00DE737B"/>
    <w:rsid w:val="00DE7385"/>
    <w:rsid w:val="00DE73AB"/>
    <w:rsid w:val="00DE73D5"/>
    <w:rsid w:val="00DE7447"/>
    <w:rsid w:val="00DE757E"/>
    <w:rsid w:val="00DE75B1"/>
    <w:rsid w:val="00DE75BE"/>
    <w:rsid w:val="00DE7639"/>
    <w:rsid w:val="00DE76A7"/>
    <w:rsid w:val="00DE76CF"/>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6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04F"/>
    <w:rsid w:val="00DF11FD"/>
    <w:rsid w:val="00DF1204"/>
    <w:rsid w:val="00DF124C"/>
    <w:rsid w:val="00DF1288"/>
    <w:rsid w:val="00DF12E7"/>
    <w:rsid w:val="00DF1416"/>
    <w:rsid w:val="00DF1486"/>
    <w:rsid w:val="00DF1506"/>
    <w:rsid w:val="00DF157F"/>
    <w:rsid w:val="00DF15BA"/>
    <w:rsid w:val="00DF15F6"/>
    <w:rsid w:val="00DF161F"/>
    <w:rsid w:val="00DF1625"/>
    <w:rsid w:val="00DF1666"/>
    <w:rsid w:val="00DF1697"/>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BD"/>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6D"/>
    <w:rsid w:val="00DF2AF7"/>
    <w:rsid w:val="00DF2CF8"/>
    <w:rsid w:val="00DF2D77"/>
    <w:rsid w:val="00DF2DD0"/>
    <w:rsid w:val="00DF2E93"/>
    <w:rsid w:val="00DF2F0A"/>
    <w:rsid w:val="00DF2F14"/>
    <w:rsid w:val="00DF3006"/>
    <w:rsid w:val="00DF3027"/>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A2B"/>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8F"/>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4B"/>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A"/>
    <w:rsid w:val="00DF68FF"/>
    <w:rsid w:val="00DF6B18"/>
    <w:rsid w:val="00DF6C19"/>
    <w:rsid w:val="00DF6C9D"/>
    <w:rsid w:val="00DF6CB4"/>
    <w:rsid w:val="00DF6DCF"/>
    <w:rsid w:val="00DF6DF4"/>
    <w:rsid w:val="00DF6E13"/>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EF3"/>
    <w:rsid w:val="00DF7F28"/>
    <w:rsid w:val="00DF7F5C"/>
    <w:rsid w:val="00E00000"/>
    <w:rsid w:val="00E00023"/>
    <w:rsid w:val="00E00173"/>
    <w:rsid w:val="00E001FE"/>
    <w:rsid w:val="00E00209"/>
    <w:rsid w:val="00E002F8"/>
    <w:rsid w:val="00E003E2"/>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C65"/>
    <w:rsid w:val="00E00CC6"/>
    <w:rsid w:val="00E00D18"/>
    <w:rsid w:val="00E00D4C"/>
    <w:rsid w:val="00E00D86"/>
    <w:rsid w:val="00E00F55"/>
    <w:rsid w:val="00E00F61"/>
    <w:rsid w:val="00E00FB3"/>
    <w:rsid w:val="00E00FEB"/>
    <w:rsid w:val="00E01003"/>
    <w:rsid w:val="00E0101B"/>
    <w:rsid w:val="00E010BF"/>
    <w:rsid w:val="00E010E1"/>
    <w:rsid w:val="00E01138"/>
    <w:rsid w:val="00E01187"/>
    <w:rsid w:val="00E01191"/>
    <w:rsid w:val="00E011BA"/>
    <w:rsid w:val="00E012A0"/>
    <w:rsid w:val="00E012EB"/>
    <w:rsid w:val="00E0130F"/>
    <w:rsid w:val="00E01327"/>
    <w:rsid w:val="00E01396"/>
    <w:rsid w:val="00E01485"/>
    <w:rsid w:val="00E01524"/>
    <w:rsid w:val="00E01678"/>
    <w:rsid w:val="00E016F1"/>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1"/>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AE"/>
    <w:rsid w:val="00E031DC"/>
    <w:rsid w:val="00E031E4"/>
    <w:rsid w:val="00E031EA"/>
    <w:rsid w:val="00E0321C"/>
    <w:rsid w:val="00E03230"/>
    <w:rsid w:val="00E03252"/>
    <w:rsid w:val="00E03274"/>
    <w:rsid w:val="00E032B3"/>
    <w:rsid w:val="00E032C3"/>
    <w:rsid w:val="00E03595"/>
    <w:rsid w:val="00E035C9"/>
    <w:rsid w:val="00E03676"/>
    <w:rsid w:val="00E0371B"/>
    <w:rsid w:val="00E03787"/>
    <w:rsid w:val="00E03795"/>
    <w:rsid w:val="00E03797"/>
    <w:rsid w:val="00E0379C"/>
    <w:rsid w:val="00E037A8"/>
    <w:rsid w:val="00E03859"/>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6D"/>
    <w:rsid w:val="00E05974"/>
    <w:rsid w:val="00E0598E"/>
    <w:rsid w:val="00E059FE"/>
    <w:rsid w:val="00E05AC1"/>
    <w:rsid w:val="00E05AE4"/>
    <w:rsid w:val="00E05B66"/>
    <w:rsid w:val="00E05B7D"/>
    <w:rsid w:val="00E05BBA"/>
    <w:rsid w:val="00E05BC0"/>
    <w:rsid w:val="00E05C0F"/>
    <w:rsid w:val="00E05DC5"/>
    <w:rsid w:val="00E05E1C"/>
    <w:rsid w:val="00E05E72"/>
    <w:rsid w:val="00E05EE7"/>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71"/>
    <w:rsid w:val="00E067B6"/>
    <w:rsid w:val="00E06809"/>
    <w:rsid w:val="00E0686F"/>
    <w:rsid w:val="00E068BB"/>
    <w:rsid w:val="00E06929"/>
    <w:rsid w:val="00E069F1"/>
    <w:rsid w:val="00E06A5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BFA"/>
    <w:rsid w:val="00E07D27"/>
    <w:rsid w:val="00E07E6A"/>
    <w:rsid w:val="00E07F63"/>
    <w:rsid w:val="00E07F7D"/>
    <w:rsid w:val="00E07F9B"/>
    <w:rsid w:val="00E10012"/>
    <w:rsid w:val="00E10024"/>
    <w:rsid w:val="00E10065"/>
    <w:rsid w:val="00E10077"/>
    <w:rsid w:val="00E101B1"/>
    <w:rsid w:val="00E101B4"/>
    <w:rsid w:val="00E102D4"/>
    <w:rsid w:val="00E1031B"/>
    <w:rsid w:val="00E103AF"/>
    <w:rsid w:val="00E103F1"/>
    <w:rsid w:val="00E10486"/>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BB9"/>
    <w:rsid w:val="00E10CEB"/>
    <w:rsid w:val="00E10D05"/>
    <w:rsid w:val="00E10D84"/>
    <w:rsid w:val="00E10E12"/>
    <w:rsid w:val="00E10E49"/>
    <w:rsid w:val="00E10EFB"/>
    <w:rsid w:val="00E10F34"/>
    <w:rsid w:val="00E10FAD"/>
    <w:rsid w:val="00E10FDD"/>
    <w:rsid w:val="00E10FEC"/>
    <w:rsid w:val="00E11025"/>
    <w:rsid w:val="00E1108A"/>
    <w:rsid w:val="00E110B2"/>
    <w:rsid w:val="00E110DA"/>
    <w:rsid w:val="00E1113E"/>
    <w:rsid w:val="00E1121F"/>
    <w:rsid w:val="00E11244"/>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79"/>
    <w:rsid w:val="00E117F0"/>
    <w:rsid w:val="00E1183E"/>
    <w:rsid w:val="00E11928"/>
    <w:rsid w:val="00E1196B"/>
    <w:rsid w:val="00E1196E"/>
    <w:rsid w:val="00E11994"/>
    <w:rsid w:val="00E11A15"/>
    <w:rsid w:val="00E11A47"/>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1A"/>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B63"/>
    <w:rsid w:val="00E13C28"/>
    <w:rsid w:val="00E13D9D"/>
    <w:rsid w:val="00E13E5B"/>
    <w:rsid w:val="00E13E83"/>
    <w:rsid w:val="00E13EA0"/>
    <w:rsid w:val="00E13F4E"/>
    <w:rsid w:val="00E13F66"/>
    <w:rsid w:val="00E13F6C"/>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39"/>
    <w:rsid w:val="00E147F3"/>
    <w:rsid w:val="00E1488A"/>
    <w:rsid w:val="00E148E9"/>
    <w:rsid w:val="00E14939"/>
    <w:rsid w:val="00E1494E"/>
    <w:rsid w:val="00E1497B"/>
    <w:rsid w:val="00E1499D"/>
    <w:rsid w:val="00E14A96"/>
    <w:rsid w:val="00E14A9B"/>
    <w:rsid w:val="00E14ACD"/>
    <w:rsid w:val="00E14B16"/>
    <w:rsid w:val="00E14B31"/>
    <w:rsid w:val="00E14B53"/>
    <w:rsid w:val="00E14BDC"/>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57E"/>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4C"/>
    <w:rsid w:val="00E17072"/>
    <w:rsid w:val="00E1712D"/>
    <w:rsid w:val="00E1715C"/>
    <w:rsid w:val="00E17260"/>
    <w:rsid w:val="00E17275"/>
    <w:rsid w:val="00E17390"/>
    <w:rsid w:val="00E173A3"/>
    <w:rsid w:val="00E17461"/>
    <w:rsid w:val="00E174D9"/>
    <w:rsid w:val="00E174E2"/>
    <w:rsid w:val="00E17570"/>
    <w:rsid w:val="00E17611"/>
    <w:rsid w:val="00E17691"/>
    <w:rsid w:val="00E1771E"/>
    <w:rsid w:val="00E1783C"/>
    <w:rsid w:val="00E178BF"/>
    <w:rsid w:val="00E17975"/>
    <w:rsid w:val="00E17A0B"/>
    <w:rsid w:val="00E17A38"/>
    <w:rsid w:val="00E17A65"/>
    <w:rsid w:val="00E17BAD"/>
    <w:rsid w:val="00E17C6F"/>
    <w:rsid w:val="00E17CB6"/>
    <w:rsid w:val="00E17CD4"/>
    <w:rsid w:val="00E17DB9"/>
    <w:rsid w:val="00E17DE3"/>
    <w:rsid w:val="00E17DE8"/>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7DE"/>
    <w:rsid w:val="00E2081B"/>
    <w:rsid w:val="00E20821"/>
    <w:rsid w:val="00E2087E"/>
    <w:rsid w:val="00E20889"/>
    <w:rsid w:val="00E208F9"/>
    <w:rsid w:val="00E20996"/>
    <w:rsid w:val="00E209A1"/>
    <w:rsid w:val="00E20A42"/>
    <w:rsid w:val="00E20A59"/>
    <w:rsid w:val="00E20B07"/>
    <w:rsid w:val="00E20B93"/>
    <w:rsid w:val="00E20CA8"/>
    <w:rsid w:val="00E20D00"/>
    <w:rsid w:val="00E20D8C"/>
    <w:rsid w:val="00E20DA2"/>
    <w:rsid w:val="00E20DCA"/>
    <w:rsid w:val="00E20DE0"/>
    <w:rsid w:val="00E20DED"/>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4F8"/>
    <w:rsid w:val="00E21500"/>
    <w:rsid w:val="00E21525"/>
    <w:rsid w:val="00E2157C"/>
    <w:rsid w:val="00E215BE"/>
    <w:rsid w:val="00E2161E"/>
    <w:rsid w:val="00E216F3"/>
    <w:rsid w:val="00E2172D"/>
    <w:rsid w:val="00E217D9"/>
    <w:rsid w:val="00E21858"/>
    <w:rsid w:val="00E21ADC"/>
    <w:rsid w:val="00E21B66"/>
    <w:rsid w:val="00E21BC0"/>
    <w:rsid w:val="00E21C30"/>
    <w:rsid w:val="00E21C5B"/>
    <w:rsid w:val="00E21C79"/>
    <w:rsid w:val="00E21CC4"/>
    <w:rsid w:val="00E21CC5"/>
    <w:rsid w:val="00E21CDD"/>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8D"/>
    <w:rsid w:val="00E228A3"/>
    <w:rsid w:val="00E2295C"/>
    <w:rsid w:val="00E22A4F"/>
    <w:rsid w:val="00E22AA5"/>
    <w:rsid w:val="00E22B6D"/>
    <w:rsid w:val="00E22BA7"/>
    <w:rsid w:val="00E22C36"/>
    <w:rsid w:val="00E22E46"/>
    <w:rsid w:val="00E22E92"/>
    <w:rsid w:val="00E22F77"/>
    <w:rsid w:val="00E23093"/>
    <w:rsid w:val="00E230C9"/>
    <w:rsid w:val="00E230E7"/>
    <w:rsid w:val="00E231CB"/>
    <w:rsid w:val="00E232BF"/>
    <w:rsid w:val="00E232D1"/>
    <w:rsid w:val="00E232FC"/>
    <w:rsid w:val="00E2335C"/>
    <w:rsid w:val="00E23383"/>
    <w:rsid w:val="00E233AD"/>
    <w:rsid w:val="00E233BB"/>
    <w:rsid w:val="00E234EB"/>
    <w:rsid w:val="00E23604"/>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8FC"/>
    <w:rsid w:val="00E24930"/>
    <w:rsid w:val="00E24946"/>
    <w:rsid w:val="00E2495A"/>
    <w:rsid w:val="00E24987"/>
    <w:rsid w:val="00E2498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5D6"/>
    <w:rsid w:val="00E2561C"/>
    <w:rsid w:val="00E2562B"/>
    <w:rsid w:val="00E2562C"/>
    <w:rsid w:val="00E25642"/>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A11"/>
    <w:rsid w:val="00E26A1E"/>
    <w:rsid w:val="00E26A9A"/>
    <w:rsid w:val="00E26AE6"/>
    <w:rsid w:val="00E26B26"/>
    <w:rsid w:val="00E26B27"/>
    <w:rsid w:val="00E26BE2"/>
    <w:rsid w:val="00E26CAF"/>
    <w:rsid w:val="00E26CBF"/>
    <w:rsid w:val="00E26D8E"/>
    <w:rsid w:val="00E26E0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6D"/>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D7"/>
    <w:rsid w:val="00E27F98"/>
    <w:rsid w:val="00E27FA2"/>
    <w:rsid w:val="00E30067"/>
    <w:rsid w:val="00E3012B"/>
    <w:rsid w:val="00E3013E"/>
    <w:rsid w:val="00E30164"/>
    <w:rsid w:val="00E3022C"/>
    <w:rsid w:val="00E30246"/>
    <w:rsid w:val="00E30287"/>
    <w:rsid w:val="00E3040B"/>
    <w:rsid w:val="00E3041D"/>
    <w:rsid w:val="00E30471"/>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11"/>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56"/>
    <w:rsid w:val="00E3216A"/>
    <w:rsid w:val="00E3216E"/>
    <w:rsid w:val="00E321D4"/>
    <w:rsid w:val="00E3234E"/>
    <w:rsid w:val="00E3238C"/>
    <w:rsid w:val="00E323C7"/>
    <w:rsid w:val="00E3240D"/>
    <w:rsid w:val="00E32494"/>
    <w:rsid w:val="00E324A0"/>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08"/>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96"/>
    <w:rsid w:val="00E33DA9"/>
    <w:rsid w:val="00E33DBA"/>
    <w:rsid w:val="00E33DDA"/>
    <w:rsid w:val="00E33E24"/>
    <w:rsid w:val="00E33FFA"/>
    <w:rsid w:val="00E340E8"/>
    <w:rsid w:val="00E34157"/>
    <w:rsid w:val="00E341A5"/>
    <w:rsid w:val="00E34206"/>
    <w:rsid w:val="00E34222"/>
    <w:rsid w:val="00E34265"/>
    <w:rsid w:val="00E342A4"/>
    <w:rsid w:val="00E343F5"/>
    <w:rsid w:val="00E34455"/>
    <w:rsid w:val="00E345C1"/>
    <w:rsid w:val="00E3466E"/>
    <w:rsid w:val="00E34728"/>
    <w:rsid w:val="00E347AE"/>
    <w:rsid w:val="00E347C9"/>
    <w:rsid w:val="00E347EB"/>
    <w:rsid w:val="00E34842"/>
    <w:rsid w:val="00E34903"/>
    <w:rsid w:val="00E3496F"/>
    <w:rsid w:val="00E34C67"/>
    <w:rsid w:val="00E34C73"/>
    <w:rsid w:val="00E34C9C"/>
    <w:rsid w:val="00E34CB3"/>
    <w:rsid w:val="00E34CD0"/>
    <w:rsid w:val="00E34D0B"/>
    <w:rsid w:val="00E34D13"/>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DF"/>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AB"/>
    <w:rsid w:val="00E362F1"/>
    <w:rsid w:val="00E36461"/>
    <w:rsid w:val="00E364A5"/>
    <w:rsid w:val="00E364A8"/>
    <w:rsid w:val="00E364B3"/>
    <w:rsid w:val="00E364BA"/>
    <w:rsid w:val="00E364F0"/>
    <w:rsid w:val="00E36500"/>
    <w:rsid w:val="00E3661C"/>
    <w:rsid w:val="00E3665B"/>
    <w:rsid w:val="00E3665D"/>
    <w:rsid w:val="00E36669"/>
    <w:rsid w:val="00E36707"/>
    <w:rsid w:val="00E3690E"/>
    <w:rsid w:val="00E3693D"/>
    <w:rsid w:val="00E3696C"/>
    <w:rsid w:val="00E36A30"/>
    <w:rsid w:val="00E36AAE"/>
    <w:rsid w:val="00E36B04"/>
    <w:rsid w:val="00E36B3A"/>
    <w:rsid w:val="00E36DDB"/>
    <w:rsid w:val="00E36DE7"/>
    <w:rsid w:val="00E36F55"/>
    <w:rsid w:val="00E3703A"/>
    <w:rsid w:val="00E370C2"/>
    <w:rsid w:val="00E370CA"/>
    <w:rsid w:val="00E371CF"/>
    <w:rsid w:val="00E372E1"/>
    <w:rsid w:val="00E3731D"/>
    <w:rsid w:val="00E3733D"/>
    <w:rsid w:val="00E3737B"/>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9B0"/>
    <w:rsid w:val="00E419E6"/>
    <w:rsid w:val="00E419F8"/>
    <w:rsid w:val="00E41A00"/>
    <w:rsid w:val="00E41B66"/>
    <w:rsid w:val="00E41BF2"/>
    <w:rsid w:val="00E41C45"/>
    <w:rsid w:val="00E41C85"/>
    <w:rsid w:val="00E41D20"/>
    <w:rsid w:val="00E41D33"/>
    <w:rsid w:val="00E41DA1"/>
    <w:rsid w:val="00E41DAF"/>
    <w:rsid w:val="00E41DDE"/>
    <w:rsid w:val="00E41E3E"/>
    <w:rsid w:val="00E41E65"/>
    <w:rsid w:val="00E41ED1"/>
    <w:rsid w:val="00E41F34"/>
    <w:rsid w:val="00E41F4D"/>
    <w:rsid w:val="00E41F9C"/>
    <w:rsid w:val="00E41FBC"/>
    <w:rsid w:val="00E420A0"/>
    <w:rsid w:val="00E420BB"/>
    <w:rsid w:val="00E420F7"/>
    <w:rsid w:val="00E4210B"/>
    <w:rsid w:val="00E42114"/>
    <w:rsid w:val="00E422A3"/>
    <w:rsid w:val="00E42314"/>
    <w:rsid w:val="00E4233A"/>
    <w:rsid w:val="00E42387"/>
    <w:rsid w:val="00E423F0"/>
    <w:rsid w:val="00E424A5"/>
    <w:rsid w:val="00E424B1"/>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AD3"/>
    <w:rsid w:val="00E42B36"/>
    <w:rsid w:val="00E42BCA"/>
    <w:rsid w:val="00E42C8D"/>
    <w:rsid w:val="00E42D90"/>
    <w:rsid w:val="00E42DFD"/>
    <w:rsid w:val="00E42E04"/>
    <w:rsid w:val="00E42EF9"/>
    <w:rsid w:val="00E42F33"/>
    <w:rsid w:val="00E4300E"/>
    <w:rsid w:val="00E430BF"/>
    <w:rsid w:val="00E430CB"/>
    <w:rsid w:val="00E4310E"/>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15F"/>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9FF"/>
    <w:rsid w:val="00E47A30"/>
    <w:rsid w:val="00E47A7E"/>
    <w:rsid w:val="00E47A85"/>
    <w:rsid w:val="00E47AC2"/>
    <w:rsid w:val="00E47BD1"/>
    <w:rsid w:val="00E47C3E"/>
    <w:rsid w:val="00E47CA9"/>
    <w:rsid w:val="00E47D4D"/>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3A"/>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6"/>
    <w:rsid w:val="00E50E48"/>
    <w:rsid w:val="00E50E5B"/>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CE5"/>
    <w:rsid w:val="00E51D21"/>
    <w:rsid w:val="00E51D41"/>
    <w:rsid w:val="00E51E61"/>
    <w:rsid w:val="00E51E66"/>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58"/>
    <w:rsid w:val="00E523D5"/>
    <w:rsid w:val="00E523DE"/>
    <w:rsid w:val="00E524BA"/>
    <w:rsid w:val="00E524DF"/>
    <w:rsid w:val="00E525C4"/>
    <w:rsid w:val="00E52604"/>
    <w:rsid w:val="00E52621"/>
    <w:rsid w:val="00E5269E"/>
    <w:rsid w:val="00E528C8"/>
    <w:rsid w:val="00E5291F"/>
    <w:rsid w:val="00E52923"/>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A9A"/>
    <w:rsid w:val="00E55BD4"/>
    <w:rsid w:val="00E55C12"/>
    <w:rsid w:val="00E55C24"/>
    <w:rsid w:val="00E55D12"/>
    <w:rsid w:val="00E55D24"/>
    <w:rsid w:val="00E55D42"/>
    <w:rsid w:val="00E55DF9"/>
    <w:rsid w:val="00E55E7D"/>
    <w:rsid w:val="00E55F10"/>
    <w:rsid w:val="00E55F70"/>
    <w:rsid w:val="00E55F8D"/>
    <w:rsid w:val="00E55F9B"/>
    <w:rsid w:val="00E5601E"/>
    <w:rsid w:val="00E56039"/>
    <w:rsid w:val="00E56068"/>
    <w:rsid w:val="00E5608D"/>
    <w:rsid w:val="00E5613E"/>
    <w:rsid w:val="00E56174"/>
    <w:rsid w:val="00E561CA"/>
    <w:rsid w:val="00E562B3"/>
    <w:rsid w:val="00E56300"/>
    <w:rsid w:val="00E5632C"/>
    <w:rsid w:val="00E563EE"/>
    <w:rsid w:val="00E563FF"/>
    <w:rsid w:val="00E5644A"/>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6F1"/>
    <w:rsid w:val="00E5770C"/>
    <w:rsid w:val="00E577A8"/>
    <w:rsid w:val="00E57892"/>
    <w:rsid w:val="00E578A3"/>
    <w:rsid w:val="00E5797E"/>
    <w:rsid w:val="00E579A5"/>
    <w:rsid w:val="00E579A9"/>
    <w:rsid w:val="00E57A7B"/>
    <w:rsid w:val="00E57B56"/>
    <w:rsid w:val="00E57BE1"/>
    <w:rsid w:val="00E57BEB"/>
    <w:rsid w:val="00E57C4C"/>
    <w:rsid w:val="00E57C7F"/>
    <w:rsid w:val="00E57CB1"/>
    <w:rsid w:val="00E57CEA"/>
    <w:rsid w:val="00E57D59"/>
    <w:rsid w:val="00E57DE9"/>
    <w:rsid w:val="00E57ECC"/>
    <w:rsid w:val="00E57F17"/>
    <w:rsid w:val="00E57FE3"/>
    <w:rsid w:val="00E600CA"/>
    <w:rsid w:val="00E60170"/>
    <w:rsid w:val="00E6027E"/>
    <w:rsid w:val="00E6032C"/>
    <w:rsid w:val="00E603B4"/>
    <w:rsid w:val="00E60417"/>
    <w:rsid w:val="00E60422"/>
    <w:rsid w:val="00E604B3"/>
    <w:rsid w:val="00E604C4"/>
    <w:rsid w:val="00E60513"/>
    <w:rsid w:val="00E605E4"/>
    <w:rsid w:val="00E606ED"/>
    <w:rsid w:val="00E60775"/>
    <w:rsid w:val="00E60784"/>
    <w:rsid w:val="00E60793"/>
    <w:rsid w:val="00E607C7"/>
    <w:rsid w:val="00E60826"/>
    <w:rsid w:val="00E60889"/>
    <w:rsid w:val="00E608D0"/>
    <w:rsid w:val="00E6090C"/>
    <w:rsid w:val="00E609DD"/>
    <w:rsid w:val="00E60B34"/>
    <w:rsid w:val="00E60BB7"/>
    <w:rsid w:val="00E60DF9"/>
    <w:rsid w:val="00E60E1F"/>
    <w:rsid w:val="00E60E25"/>
    <w:rsid w:val="00E60E46"/>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65"/>
    <w:rsid w:val="00E62501"/>
    <w:rsid w:val="00E62507"/>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5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5F1"/>
    <w:rsid w:val="00E63601"/>
    <w:rsid w:val="00E63655"/>
    <w:rsid w:val="00E63668"/>
    <w:rsid w:val="00E63682"/>
    <w:rsid w:val="00E636C1"/>
    <w:rsid w:val="00E6377A"/>
    <w:rsid w:val="00E637D6"/>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EE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F0"/>
    <w:rsid w:val="00E64D13"/>
    <w:rsid w:val="00E64D6B"/>
    <w:rsid w:val="00E64D94"/>
    <w:rsid w:val="00E64DD7"/>
    <w:rsid w:val="00E64E3B"/>
    <w:rsid w:val="00E64EAB"/>
    <w:rsid w:val="00E64EFC"/>
    <w:rsid w:val="00E64F36"/>
    <w:rsid w:val="00E65010"/>
    <w:rsid w:val="00E650AD"/>
    <w:rsid w:val="00E65101"/>
    <w:rsid w:val="00E6511B"/>
    <w:rsid w:val="00E65209"/>
    <w:rsid w:val="00E6524A"/>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CF"/>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58"/>
    <w:rsid w:val="00E704C5"/>
    <w:rsid w:val="00E704CC"/>
    <w:rsid w:val="00E7058E"/>
    <w:rsid w:val="00E70597"/>
    <w:rsid w:val="00E7063D"/>
    <w:rsid w:val="00E7064E"/>
    <w:rsid w:val="00E70779"/>
    <w:rsid w:val="00E70857"/>
    <w:rsid w:val="00E7088F"/>
    <w:rsid w:val="00E708CD"/>
    <w:rsid w:val="00E708D3"/>
    <w:rsid w:val="00E708DD"/>
    <w:rsid w:val="00E709F1"/>
    <w:rsid w:val="00E709FB"/>
    <w:rsid w:val="00E70A73"/>
    <w:rsid w:val="00E70A85"/>
    <w:rsid w:val="00E70B2E"/>
    <w:rsid w:val="00E70C52"/>
    <w:rsid w:val="00E70C61"/>
    <w:rsid w:val="00E70D2B"/>
    <w:rsid w:val="00E70EC0"/>
    <w:rsid w:val="00E70EC1"/>
    <w:rsid w:val="00E70FBE"/>
    <w:rsid w:val="00E70FD6"/>
    <w:rsid w:val="00E710ED"/>
    <w:rsid w:val="00E711F1"/>
    <w:rsid w:val="00E7120E"/>
    <w:rsid w:val="00E71281"/>
    <w:rsid w:val="00E71282"/>
    <w:rsid w:val="00E712C7"/>
    <w:rsid w:val="00E712CB"/>
    <w:rsid w:val="00E712FD"/>
    <w:rsid w:val="00E713BF"/>
    <w:rsid w:val="00E71416"/>
    <w:rsid w:val="00E71478"/>
    <w:rsid w:val="00E714EA"/>
    <w:rsid w:val="00E714F9"/>
    <w:rsid w:val="00E71674"/>
    <w:rsid w:val="00E71780"/>
    <w:rsid w:val="00E71787"/>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0AE"/>
    <w:rsid w:val="00E7216C"/>
    <w:rsid w:val="00E72333"/>
    <w:rsid w:val="00E723C7"/>
    <w:rsid w:val="00E72445"/>
    <w:rsid w:val="00E724C6"/>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58"/>
    <w:rsid w:val="00E73864"/>
    <w:rsid w:val="00E73884"/>
    <w:rsid w:val="00E73914"/>
    <w:rsid w:val="00E7392B"/>
    <w:rsid w:val="00E73A2D"/>
    <w:rsid w:val="00E73AD2"/>
    <w:rsid w:val="00E73BA6"/>
    <w:rsid w:val="00E73C8E"/>
    <w:rsid w:val="00E73CCF"/>
    <w:rsid w:val="00E73CD4"/>
    <w:rsid w:val="00E73DCA"/>
    <w:rsid w:val="00E73E14"/>
    <w:rsid w:val="00E73E32"/>
    <w:rsid w:val="00E73E39"/>
    <w:rsid w:val="00E73F6A"/>
    <w:rsid w:val="00E7401E"/>
    <w:rsid w:val="00E7408A"/>
    <w:rsid w:val="00E7423C"/>
    <w:rsid w:val="00E74283"/>
    <w:rsid w:val="00E7428D"/>
    <w:rsid w:val="00E742D7"/>
    <w:rsid w:val="00E74334"/>
    <w:rsid w:val="00E7436C"/>
    <w:rsid w:val="00E743C2"/>
    <w:rsid w:val="00E743CF"/>
    <w:rsid w:val="00E743D9"/>
    <w:rsid w:val="00E7448A"/>
    <w:rsid w:val="00E744F7"/>
    <w:rsid w:val="00E74523"/>
    <w:rsid w:val="00E746F5"/>
    <w:rsid w:val="00E747BA"/>
    <w:rsid w:val="00E748D8"/>
    <w:rsid w:val="00E74921"/>
    <w:rsid w:val="00E74979"/>
    <w:rsid w:val="00E7498D"/>
    <w:rsid w:val="00E749B3"/>
    <w:rsid w:val="00E74AD2"/>
    <w:rsid w:val="00E74B1B"/>
    <w:rsid w:val="00E74C5A"/>
    <w:rsid w:val="00E74C93"/>
    <w:rsid w:val="00E74CA6"/>
    <w:rsid w:val="00E74CBA"/>
    <w:rsid w:val="00E74CD2"/>
    <w:rsid w:val="00E74CE2"/>
    <w:rsid w:val="00E74CFF"/>
    <w:rsid w:val="00E74D2D"/>
    <w:rsid w:val="00E74E7D"/>
    <w:rsid w:val="00E74F30"/>
    <w:rsid w:val="00E75006"/>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5EFE"/>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D94"/>
    <w:rsid w:val="00E76E7B"/>
    <w:rsid w:val="00E76FCD"/>
    <w:rsid w:val="00E7701E"/>
    <w:rsid w:val="00E7703A"/>
    <w:rsid w:val="00E7706A"/>
    <w:rsid w:val="00E77086"/>
    <w:rsid w:val="00E771B7"/>
    <w:rsid w:val="00E77400"/>
    <w:rsid w:val="00E77432"/>
    <w:rsid w:val="00E7756F"/>
    <w:rsid w:val="00E775C2"/>
    <w:rsid w:val="00E7765D"/>
    <w:rsid w:val="00E776E3"/>
    <w:rsid w:val="00E77712"/>
    <w:rsid w:val="00E777A1"/>
    <w:rsid w:val="00E7782D"/>
    <w:rsid w:val="00E77846"/>
    <w:rsid w:val="00E7785C"/>
    <w:rsid w:val="00E77941"/>
    <w:rsid w:val="00E77995"/>
    <w:rsid w:val="00E77B0B"/>
    <w:rsid w:val="00E77B51"/>
    <w:rsid w:val="00E77B7F"/>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4D"/>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76"/>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78"/>
    <w:rsid w:val="00E834D2"/>
    <w:rsid w:val="00E8357F"/>
    <w:rsid w:val="00E835EA"/>
    <w:rsid w:val="00E83621"/>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4F"/>
    <w:rsid w:val="00E84430"/>
    <w:rsid w:val="00E8443A"/>
    <w:rsid w:val="00E8448A"/>
    <w:rsid w:val="00E844D5"/>
    <w:rsid w:val="00E8451E"/>
    <w:rsid w:val="00E845A7"/>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E1"/>
    <w:rsid w:val="00E84D0C"/>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44"/>
    <w:rsid w:val="00E8575B"/>
    <w:rsid w:val="00E85760"/>
    <w:rsid w:val="00E85765"/>
    <w:rsid w:val="00E8577B"/>
    <w:rsid w:val="00E85857"/>
    <w:rsid w:val="00E85910"/>
    <w:rsid w:val="00E85936"/>
    <w:rsid w:val="00E85959"/>
    <w:rsid w:val="00E8597C"/>
    <w:rsid w:val="00E859E2"/>
    <w:rsid w:val="00E85A9C"/>
    <w:rsid w:val="00E85AD9"/>
    <w:rsid w:val="00E85B04"/>
    <w:rsid w:val="00E85B0F"/>
    <w:rsid w:val="00E85B70"/>
    <w:rsid w:val="00E85C49"/>
    <w:rsid w:val="00E85C83"/>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A"/>
    <w:rsid w:val="00E8633A"/>
    <w:rsid w:val="00E8634B"/>
    <w:rsid w:val="00E86377"/>
    <w:rsid w:val="00E863DD"/>
    <w:rsid w:val="00E863E4"/>
    <w:rsid w:val="00E86480"/>
    <w:rsid w:val="00E8655A"/>
    <w:rsid w:val="00E865F2"/>
    <w:rsid w:val="00E8661F"/>
    <w:rsid w:val="00E86696"/>
    <w:rsid w:val="00E866AD"/>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614"/>
    <w:rsid w:val="00E9062D"/>
    <w:rsid w:val="00E9063D"/>
    <w:rsid w:val="00E9075D"/>
    <w:rsid w:val="00E90807"/>
    <w:rsid w:val="00E90A52"/>
    <w:rsid w:val="00E90A68"/>
    <w:rsid w:val="00E90BAA"/>
    <w:rsid w:val="00E90C42"/>
    <w:rsid w:val="00E90C46"/>
    <w:rsid w:val="00E90C94"/>
    <w:rsid w:val="00E90CFA"/>
    <w:rsid w:val="00E90D11"/>
    <w:rsid w:val="00E90D28"/>
    <w:rsid w:val="00E90D67"/>
    <w:rsid w:val="00E90F1D"/>
    <w:rsid w:val="00E90F8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BE1"/>
    <w:rsid w:val="00E93C22"/>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57F"/>
    <w:rsid w:val="00E945D6"/>
    <w:rsid w:val="00E9474B"/>
    <w:rsid w:val="00E94781"/>
    <w:rsid w:val="00E947DE"/>
    <w:rsid w:val="00E949DE"/>
    <w:rsid w:val="00E949EB"/>
    <w:rsid w:val="00E949EF"/>
    <w:rsid w:val="00E94A76"/>
    <w:rsid w:val="00E94A7C"/>
    <w:rsid w:val="00E94B04"/>
    <w:rsid w:val="00E94B4A"/>
    <w:rsid w:val="00E94B4F"/>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488"/>
    <w:rsid w:val="00E95502"/>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2B"/>
    <w:rsid w:val="00E967C1"/>
    <w:rsid w:val="00E96899"/>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85B"/>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9"/>
    <w:rsid w:val="00E97F5C"/>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BE7"/>
    <w:rsid w:val="00EA0C10"/>
    <w:rsid w:val="00EA0C11"/>
    <w:rsid w:val="00EA0C87"/>
    <w:rsid w:val="00EA0D10"/>
    <w:rsid w:val="00EA0D9E"/>
    <w:rsid w:val="00EA0DC0"/>
    <w:rsid w:val="00EA0EDD"/>
    <w:rsid w:val="00EA1030"/>
    <w:rsid w:val="00EA10CC"/>
    <w:rsid w:val="00EA1187"/>
    <w:rsid w:val="00EA11B3"/>
    <w:rsid w:val="00EA11BB"/>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F98"/>
    <w:rsid w:val="00EA208C"/>
    <w:rsid w:val="00EA20B9"/>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39"/>
    <w:rsid w:val="00EA2E84"/>
    <w:rsid w:val="00EA2E97"/>
    <w:rsid w:val="00EA2EFC"/>
    <w:rsid w:val="00EA2FBA"/>
    <w:rsid w:val="00EA2FD0"/>
    <w:rsid w:val="00EA300E"/>
    <w:rsid w:val="00EA304E"/>
    <w:rsid w:val="00EA30DD"/>
    <w:rsid w:val="00EA30DF"/>
    <w:rsid w:val="00EA31E4"/>
    <w:rsid w:val="00EA3238"/>
    <w:rsid w:val="00EA327D"/>
    <w:rsid w:val="00EA328C"/>
    <w:rsid w:val="00EA3344"/>
    <w:rsid w:val="00EA342C"/>
    <w:rsid w:val="00EA3439"/>
    <w:rsid w:val="00EA3447"/>
    <w:rsid w:val="00EA3484"/>
    <w:rsid w:val="00EA34FB"/>
    <w:rsid w:val="00EA3502"/>
    <w:rsid w:val="00EA3578"/>
    <w:rsid w:val="00EA3582"/>
    <w:rsid w:val="00EA36AC"/>
    <w:rsid w:val="00EA3705"/>
    <w:rsid w:val="00EA380F"/>
    <w:rsid w:val="00EA387C"/>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09"/>
    <w:rsid w:val="00EA42E4"/>
    <w:rsid w:val="00EA4316"/>
    <w:rsid w:val="00EA43C8"/>
    <w:rsid w:val="00EA4440"/>
    <w:rsid w:val="00EA4441"/>
    <w:rsid w:val="00EA4450"/>
    <w:rsid w:val="00EA44E8"/>
    <w:rsid w:val="00EA4606"/>
    <w:rsid w:val="00EA460A"/>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E4"/>
    <w:rsid w:val="00EA4C03"/>
    <w:rsid w:val="00EA4C7D"/>
    <w:rsid w:val="00EA4D3B"/>
    <w:rsid w:val="00EA4D79"/>
    <w:rsid w:val="00EA4F1E"/>
    <w:rsid w:val="00EA4FDD"/>
    <w:rsid w:val="00EA5087"/>
    <w:rsid w:val="00EA5185"/>
    <w:rsid w:val="00EA520B"/>
    <w:rsid w:val="00EA52B8"/>
    <w:rsid w:val="00EA52E0"/>
    <w:rsid w:val="00EA52E6"/>
    <w:rsid w:val="00EA5336"/>
    <w:rsid w:val="00EA53CF"/>
    <w:rsid w:val="00EA5446"/>
    <w:rsid w:val="00EA5487"/>
    <w:rsid w:val="00EA5499"/>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838"/>
    <w:rsid w:val="00EA6881"/>
    <w:rsid w:val="00EA68AA"/>
    <w:rsid w:val="00EA6903"/>
    <w:rsid w:val="00EA692D"/>
    <w:rsid w:val="00EA6941"/>
    <w:rsid w:val="00EA6A28"/>
    <w:rsid w:val="00EA6A42"/>
    <w:rsid w:val="00EA6A4A"/>
    <w:rsid w:val="00EA6ADC"/>
    <w:rsid w:val="00EA6B28"/>
    <w:rsid w:val="00EA6C5F"/>
    <w:rsid w:val="00EA6CE6"/>
    <w:rsid w:val="00EA6DA3"/>
    <w:rsid w:val="00EA6E5B"/>
    <w:rsid w:val="00EA6EA6"/>
    <w:rsid w:val="00EA6F30"/>
    <w:rsid w:val="00EA6FBF"/>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FC"/>
    <w:rsid w:val="00EA770D"/>
    <w:rsid w:val="00EA79B3"/>
    <w:rsid w:val="00EA79E9"/>
    <w:rsid w:val="00EA7A1F"/>
    <w:rsid w:val="00EA7A92"/>
    <w:rsid w:val="00EA7AB8"/>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399"/>
    <w:rsid w:val="00EB0405"/>
    <w:rsid w:val="00EB04EA"/>
    <w:rsid w:val="00EB05F0"/>
    <w:rsid w:val="00EB066C"/>
    <w:rsid w:val="00EB075F"/>
    <w:rsid w:val="00EB0775"/>
    <w:rsid w:val="00EB078F"/>
    <w:rsid w:val="00EB0798"/>
    <w:rsid w:val="00EB088C"/>
    <w:rsid w:val="00EB088E"/>
    <w:rsid w:val="00EB08CF"/>
    <w:rsid w:val="00EB0932"/>
    <w:rsid w:val="00EB09B5"/>
    <w:rsid w:val="00EB09E7"/>
    <w:rsid w:val="00EB0BA0"/>
    <w:rsid w:val="00EB0BCD"/>
    <w:rsid w:val="00EB0C8B"/>
    <w:rsid w:val="00EB0D80"/>
    <w:rsid w:val="00EB0D87"/>
    <w:rsid w:val="00EB0E49"/>
    <w:rsid w:val="00EB0E82"/>
    <w:rsid w:val="00EB0F63"/>
    <w:rsid w:val="00EB1045"/>
    <w:rsid w:val="00EB1056"/>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34"/>
    <w:rsid w:val="00EB1E87"/>
    <w:rsid w:val="00EB1E89"/>
    <w:rsid w:val="00EB1F01"/>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2F9C"/>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7EB"/>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22"/>
    <w:rsid w:val="00EB409E"/>
    <w:rsid w:val="00EB40F2"/>
    <w:rsid w:val="00EB40F8"/>
    <w:rsid w:val="00EB40FE"/>
    <w:rsid w:val="00EB415A"/>
    <w:rsid w:val="00EB4178"/>
    <w:rsid w:val="00EB41AD"/>
    <w:rsid w:val="00EB41D4"/>
    <w:rsid w:val="00EB41DC"/>
    <w:rsid w:val="00EB41EF"/>
    <w:rsid w:val="00EB4278"/>
    <w:rsid w:val="00EB4283"/>
    <w:rsid w:val="00EB42BB"/>
    <w:rsid w:val="00EB4327"/>
    <w:rsid w:val="00EB4342"/>
    <w:rsid w:val="00EB4343"/>
    <w:rsid w:val="00EB4352"/>
    <w:rsid w:val="00EB44FF"/>
    <w:rsid w:val="00EB452D"/>
    <w:rsid w:val="00EB4602"/>
    <w:rsid w:val="00EB467F"/>
    <w:rsid w:val="00EB4708"/>
    <w:rsid w:val="00EB47CF"/>
    <w:rsid w:val="00EB4B1C"/>
    <w:rsid w:val="00EB4B20"/>
    <w:rsid w:val="00EB4B3E"/>
    <w:rsid w:val="00EB4B4D"/>
    <w:rsid w:val="00EB4BDE"/>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09"/>
    <w:rsid w:val="00EB636A"/>
    <w:rsid w:val="00EB637D"/>
    <w:rsid w:val="00EB6392"/>
    <w:rsid w:val="00EB63A9"/>
    <w:rsid w:val="00EB63BE"/>
    <w:rsid w:val="00EB63C7"/>
    <w:rsid w:val="00EB646F"/>
    <w:rsid w:val="00EB64C5"/>
    <w:rsid w:val="00EB64CC"/>
    <w:rsid w:val="00EB6509"/>
    <w:rsid w:val="00EB655D"/>
    <w:rsid w:val="00EB6596"/>
    <w:rsid w:val="00EB65FC"/>
    <w:rsid w:val="00EB6667"/>
    <w:rsid w:val="00EB690C"/>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AB"/>
    <w:rsid w:val="00EB72B3"/>
    <w:rsid w:val="00EB72FC"/>
    <w:rsid w:val="00EB736E"/>
    <w:rsid w:val="00EB7448"/>
    <w:rsid w:val="00EB748C"/>
    <w:rsid w:val="00EB7524"/>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9D"/>
    <w:rsid w:val="00EB7CB5"/>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B4"/>
    <w:rsid w:val="00EC08DB"/>
    <w:rsid w:val="00EC095B"/>
    <w:rsid w:val="00EC097D"/>
    <w:rsid w:val="00EC0A34"/>
    <w:rsid w:val="00EC0A46"/>
    <w:rsid w:val="00EC0AAF"/>
    <w:rsid w:val="00EC0B0C"/>
    <w:rsid w:val="00EC0B45"/>
    <w:rsid w:val="00EC0B54"/>
    <w:rsid w:val="00EC0B5B"/>
    <w:rsid w:val="00EC0BBC"/>
    <w:rsid w:val="00EC0BF6"/>
    <w:rsid w:val="00EC0C37"/>
    <w:rsid w:val="00EC0C78"/>
    <w:rsid w:val="00EC0C93"/>
    <w:rsid w:val="00EC0CEA"/>
    <w:rsid w:val="00EC0D00"/>
    <w:rsid w:val="00EC0D2E"/>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66"/>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4B"/>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27"/>
    <w:rsid w:val="00EC4A6A"/>
    <w:rsid w:val="00EC4B4A"/>
    <w:rsid w:val="00EC4C59"/>
    <w:rsid w:val="00EC4DAA"/>
    <w:rsid w:val="00EC4E9D"/>
    <w:rsid w:val="00EC4ED6"/>
    <w:rsid w:val="00EC4EFE"/>
    <w:rsid w:val="00EC4F01"/>
    <w:rsid w:val="00EC4F4F"/>
    <w:rsid w:val="00EC4F5E"/>
    <w:rsid w:val="00EC4F62"/>
    <w:rsid w:val="00EC4FCB"/>
    <w:rsid w:val="00EC506E"/>
    <w:rsid w:val="00EC5095"/>
    <w:rsid w:val="00EC50CC"/>
    <w:rsid w:val="00EC50EF"/>
    <w:rsid w:val="00EC512D"/>
    <w:rsid w:val="00EC5184"/>
    <w:rsid w:val="00EC51CE"/>
    <w:rsid w:val="00EC5255"/>
    <w:rsid w:val="00EC52B7"/>
    <w:rsid w:val="00EC52C0"/>
    <w:rsid w:val="00EC52E5"/>
    <w:rsid w:val="00EC5411"/>
    <w:rsid w:val="00EC5414"/>
    <w:rsid w:val="00EC5432"/>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C0"/>
    <w:rsid w:val="00EC64D8"/>
    <w:rsid w:val="00EC6501"/>
    <w:rsid w:val="00EC65BD"/>
    <w:rsid w:val="00EC66B8"/>
    <w:rsid w:val="00EC66C5"/>
    <w:rsid w:val="00EC675F"/>
    <w:rsid w:val="00EC686B"/>
    <w:rsid w:val="00EC68A7"/>
    <w:rsid w:val="00EC68C7"/>
    <w:rsid w:val="00EC6967"/>
    <w:rsid w:val="00EC6A3E"/>
    <w:rsid w:val="00EC6AAA"/>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2E5"/>
    <w:rsid w:val="00EC7354"/>
    <w:rsid w:val="00EC7406"/>
    <w:rsid w:val="00EC74E3"/>
    <w:rsid w:val="00EC7553"/>
    <w:rsid w:val="00EC7574"/>
    <w:rsid w:val="00EC75EB"/>
    <w:rsid w:val="00EC761C"/>
    <w:rsid w:val="00EC7725"/>
    <w:rsid w:val="00EC779F"/>
    <w:rsid w:val="00EC7803"/>
    <w:rsid w:val="00EC7842"/>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6BC"/>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C0"/>
    <w:rsid w:val="00ED18A0"/>
    <w:rsid w:val="00ED18C5"/>
    <w:rsid w:val="00ED18F4"/>
    <w:rsid w:val="00ED1928"/>
    <w:rsid w:val="00ED193B"/>
    <w:rsid w:val="00ED19CF"/>
    <w:rsid w:val="00ED1A9D"/>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5"/>
    <w:rsid w:val="00ED308C"/>
    <w:rsid w:val="00ED31E0"/>
    <w:rsid w:val="00ED3279"/>
    <w:rsid w:val="00ED32CA"/>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220"/>
    <w:rsid w:val="00ED426A"/>
    <w:rsid w:val="00ED42AB"/>
    <w:rsid w:val="00ED42B2"/>
    <w:rsid w:val="00ED42C5"/>
    <w:rsid w:val="00ED4388"/>
    <w:rsid w:val="00ED4397"/>
    <w:rsid w:val="00ED43FA"/>
    <w:rsid w:val="00ED44C8"/>
    <w:rsid w:val="00ED44F0"/>
    <w:rsid w:val="00ED457C"/>
    <w:rsid w:val="00ED45B8"/>
    <w:rsid w:val="00ED4607"/>
    <w:rsid w:val="00ED4725"/>
    <w:rsid w:val="00ED474F"/>
    <w:rsid w:val="00ED47EA"/>
    <w:rsid w:val="00ED4843"/>
    <w:rsid w:val="00ED48DE"/>
    <w:rsid w:val="00ED4932"/>
    <w:rsid w:val="00ED4996"/>
    <w:rsid w:val="00ED4A64"/>
    <w:rsid w:val="00ED4A74"/>
    <w:rsid w:val="00ED4ACD"/>
    <w:rsid w:val="00ED4B45"/>
    <w:rsid w:val="00ED4B5C"/>
    <w:rsid w:val="00ED4B5F"/>
    <w:rsid w:val="00ED4DBA"/>
    <w:rsid w:val="00ED4DF2"/>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D3F"/>
    <w:rsid w:val="00ED5E05"/>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20"/>
    <w:rsid w:val="00EE0841"/>
    <w:rsid w:val="00EE0859"/>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1B1"/>
    <w:rsid w:val="00EE127D"/>
    <w:rsid w:val="00EE1343"/>
    <w:rsid w:val="00EE1397"/>
    <w:rsid w:val="00EE13A8"/>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31"/>
    <w:rsid w:val="00EE1CD4"/>
    <w:rsid w:val="00EE1D75"/>
    <w:rsid w:val="00EE1D8E"/>
    <w:rsid w:val="00EE1E0E"/>
    <w:rsid w:val="00EE1EA6"/>
    <w:rsid w:val="00EE1FA8"/>
    <w:rsid w:val="00EE1FBD"/>
    <w:rsid w:val="00EE1FE1"/>
    <w:rsid w:val="00EE203C"/>
    <w:rsid w:val="00EE2071"/>
    <w:rsid w:val="00EE20A5"/>
    <w:rsid w:val="00EE218B"/>
    <w:rsid w:val="00EE21A1"/>
    <w:rsid w:val="00EE2204"/>
    <w:rsid w:val="00EE220B"/>
    <w:rsid w:val="00EE22A6"/>
    <w:rsid w:val="00EE22C7"/>
    <w:rsid w:val="00EE2325"/>
    <w:rsid w:val="00EE24BD"/>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59"/>
    <w:rsid w:val="00EE35CD"/>
    <w:rsid w:val="00EE36A7"/>
    <w:rsid w:val="00EE3771"/>
    <w:rsid w:val="00EE378F"/>
    <w:rsid w:val="00EE3885"/>
    <w:rsid w:val="00EE3909"/>
    <w:rsid w:val="00EE3934"/>
    <w:rsid w:val="00EE39F5"/>
    <w:rsid w:val="00EE3A58"/>
    <w:rsid w:val="00EE3AFA"/>
    <w:rsid w:val="00EE3BA1"/>
    <w:rsid w:val="00EE3BF9"/>
    <w:rsid w:val="00EE3CC1"/>
    <w:rsid w:val="00EE3D4E"/>
    <w:rsid w:val="00EE3E5C"/>
    <w:rsid w:val="00EE3E89"/>
    <w:rsid w:val="00EE3E8E"/>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36"/>
    <w:rsid w:val="00EE5B8B"/>
    <w:rsid w:val="00EE5B8D"/>
    <w:rsid w:val="00EE5BDD"/>
    <w:rsid w:val="00EE5BF8"/>
    <w:rsid w:val="00EE5C36"/>
    <w:rsid w:val="00EE5C52"/>
    <w:rsid w:val="00EE5C5A"/>
    <w:rsid w:val="00EE5C89"/>
    <w:rsid w:val="00EE5D1C"/>
    <w:rsid w:val="00EE5F07"/>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1C"/>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1B9"/>
    <w:rsid w:val="00EE733A"/>
    <w:rsid w:val="00EE73EE"/>
    <w:rsid w:val="00EE7409"/>
    <w:rsid w:val="00EE74F0"/>
    <w:rsid w:val="00EE7510"/>
    <w:rsid w:val="00EE753E"/>
    <w:rsid w:val="00EE7645"/>
    <w:rsid w:val="00EE7682"/>
    <w:rsid w:val="00EE76A4"/>
    <w:rsid w:val="00EE76C7"/>
    <w:rsid w:val="00EE770D"/>
    <w:rsid w:val="00EE77A8"/>
    <w:rsid w:val="00EE784F"/>
    <w:rsid w:val="00EE787A"/>
    <w:rsid w:val="00EE7937"/>
    <w:rsid w:val="00EE7A08"/>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E7F2E"/>
    <w:rsid w:val="00EE7F95"/>
    <w:rsid w:val="00EF0025"/>
    <w:rsid w:val="00EF00A5"/>
    <w:rsid w:val="00EF0119"/>
    <w:rsid w:val="00EF016C"/>
    <w:rsid w:val="00EF02E1"/>
    <w:rsid w:val="00EF034E"/>
    <w:rsid w:val="00EF045C"/>
    <w:rsid w:val="00EF04BA"/>
    <w:rsid w:val="00EF05A4"/>
    <w:rsid w:val="00EF06C9"/>
    <w:rsid w:val="00EF070C"/>
    <w:rsid w:val="00EF0728"/>
    <w:rsid w:val="00EF0749"/>
    <w:rsid w:val="00EF0771"/>
    <w:rsid w:val="00EF090F"/>
    <w:rsid w:val="00EF093C"/>
    <w:rsid w:val="00EF099F"/>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70"/>
    <w:rsid w:val="00EF14FA"/>
    <w:rsid w:val="00EF1653"/>
    <w:rsid w:val="00EF1654"/>
    <w:rsid w:val="00EF165B"/>
    <w:rsid w:val="00EF1699"/>
    <w:rsid w:val="00EF172A"/>
    <w:rsid w:val="00EF1789"/>
    <w:rsid w:val="00EF1791"/>
    <w:rsid w:val="00EF17A8"/>
    <w:rsid w:val="00EF17FA"/>
    <w:rsid w:val="00EF190E"/>
    <w:rsid w:val="00EF1924"/>
    <w:rsid w:val="00EF1946"/>
    <w:rsid w:val="00EF19FC"/>
    <w:rsid w:val="00EF1A3B"/>
    <w:rsid w:val="00EF1A40"/>
    <w:rsid w:val="00EF1A6C"/>
    <w:rsid w:val="00EF1AF5"/>
    <w:rsid w:val="00EF1BA0"/>
    <w:rsid w:val="00EF1BFA"/>
    <w:rsid w:val="00EF1C74"/>
    <w:rsid w:val="00EF1C7D"/>
    <w:rsid w:val="00EF1C89"/>
    <w:rsid w:val="00EF1CDA"/>
    <w:rsid w:val="00EF1D01"/>
    <w:rsid w:val="00EF1D8B"/>
    <w:rsid w:val="00EF1E82"/>
    <w:rsid w:val="00EF1F79"/>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86"/>
    <w:rsid w:val="00EF249B"/>
    <w:rsid w:val="00EF24FC"/>
    <w:rsid w:val="00EF2549"/>
    <w:rsid w:val="00EF262D"/>
    <w:rsid w:val="00EF268F"/>
    <w:rsid w:val="00EF2698"/>
    <w:rsid w:val="00EF27B1"/>
    <w:rsid w:val="00EF27B2"/>
    <w:rsid w:val="00EF27D2"/>
    <w:rsid w:val="00EF2990"/>
    <w:rsid w:val="00EF2991"/>
    <w:rsid w:val="00EF29AA"/>
    <w:rsid w:val="00EF29D3"/>
    <w:rsid w:val="00EF29F3"/>
    <w:rsid w:val="00EF2AAD"/>
    <w:rsid w:val="00EF2AC8"/>
    <w:rsid w:val="00EF2B3A"/>
    <w:rsid w:val="00EF2CC6"/>
    <w:rsid w:val="00EF2D29"/>
    <w:rsid w:val="00EF2E42"/>
    <w:rsid w:val="00EF2E81"/>
    <w:rsid w:val="00EF301E"/>
    <w:rsid w:val="00EF3052"/>
    <w:rsid w:val="00EF3088"/>
    <w:rsid w:val="00EF30A0"/>
    <w:rsid w:val="00EF321A"/>
    <w:rsid w:val="00EF3269"/>
    <w:rsid w:val="00EF3302"/>
    <w:rsid w:val="00EF33F1"/>
    <w:rsid w:val="00EF3400"/>
    <w:rsid w:val="00EF3437"/>
    <w:rsid w:val="00EF34D3"/>
    <w:rsid w:val="00EF34D8"/>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C15"/>
    <w:rsid w:val="00EF3DB4"/>
    <w:rsid w:val="00EF3E3E"/>
    <w:rsid w:val="00EF3E61"/>
    <w:rsid w:val="00EF3E73"/>
    <w:rsid w:val="00EF3EAE"/>
    <w:rsid w:val="00EF3EB6"/>
    <w:rsid w:val="00EF3F8B"/>
    <w:rsid w:val="00EF3FD1"/>
    <w:rsid w:val="00EF4073"/>
    <w:rsid w:val="00EF408E"/>
    <w:rsid w:val="00EF4144"/>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860"/>
    <w:rsid w:val="00EF4A73"/>
    <w:rsid w:val="00EF4A99"/>
    <w:rsid w:val="00EF4B67"/>
    <w:rsid w:val="00EF4BBB"/>
    <w:rsid w:val="00EF4BCF"/>
    <w:rsid w:val="00EF4BF1"/>
    <w:rsid w:val="00EF4C70"/>
    <w:rsid w:val="00EF4CD2"/>
    <w:rsid w:val="00EF4D5E"/>
    <w:rsid w:val="00EF4DF3"/>
    <w:rsid w:val="00EF4E6E"/>
    <w:rsid w:val="00EF4ED2"/>
    <w:rsid w:val="00EF508A"/>
    <w:rsid w:val="00EF5171"/>
    <w:rsid w:val="00EF5196"/>
    <w:rsid w:val="00EF51B9"/>
    <w:rsid w:val="00EF5248"/>
    <w:rsid w:val="00EF52BD"/>
    <w:rsid w:val="00EF52C0"/>
    <w:rsid w:val="00EF52CF"/>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7C5"/>
    <w:rsid w:val="00EF5851"/>
    <w:rsid w:val="00EF58F0"/>
    <w:rsid w:val="00EF5B02"/>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BC"/>
    <w:rsid w:val="00EF73E4"/>
    <w:rsid w:val="00EF74D0"/>
    <w:rsid w:val="00EF7550"/>
    <w:rsid w:val="00EF7565"/>
    <w:rsid w:val="00EF756A"/>
    <w:rsid w:val="00EF762A"/>
    <w:rsid w:val="00EF7675"/>
    <w:rsid w:val="00EF76A1"/>
    <w:rsid w:val="00EF76AE"/>
    <w:rsid w:val="00EF77D2"/>
    <w:rsid w:val="00EF77D8"/>
    <w:rsid w:val="00EF78FB"/>
    <w:rsid w:val="00EF79DF"/>
    <w:rsid w:val="00EF7A39"/>
    <w:rsid w:val="00EF7A83"/>
    <w:rsid w:val="00EF7B59"/>
    <w:rsid w:val="00EF7C72"/>
    <w:rsid w:val="00EF7C86"/>
    <w:rsid w:val="00EF7CBF"/>
    <w:rsid w:val="00EF7CCD"/>
    <w:rsid w:val="00EF7CEB"/>
    <w:rsid w:val="00EF7D30"/>
    <w:rsid w:val="00EF7E59"/>
    <w:rsid w:val="00EF7E93"/>
    <w:rsid w:val="00EF7EBC"/>
    <w:rsid w:val="00EF7F67"/>
    <w:rsid w:val="00EF7F77"/>
    <w:rsid w:val="00EF7F78"/>
    <w:rsid w:val="00F00011"/>
    <w:rsid w:val="00F000E5"/>
    <w:rsid w:val="00F00101"/>
    <w:rsid w:val="00F00126"/>
    <w:rsid w:val="00F00138"/>
    <w:rsid w:val="00F0015B"/>
    <w:rsid w:val="00F002DD"/>
    <w:rsid w:val="00F003D6"/>
    <w:rsid w:val="00F003FE"/>
    <w:rsid w:val="00F00410"/>
    <w:rsid w:val="00F0043E"/>
    <w:rsid w:val="00F00489"/>
    <w:rsid w:val="00F004B9"/>
    <w:rsid w:val="00F0053E"/>
    <w:rsid w:val="00F00629"/>
    <w:rsid w:val="00F00658"/>
    <w:rsid w:val="00F0073D"/>
    <w:rsid w:val="00F00768"/>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83"/>
    <w:rsid w:val="00F011CA"/>
    <w:rsid w:val="00F011FE"/>
    <w:rsid w:val="00F01324"/>
    <w:rsid w:val="00F0169A"/>
    <w:rsid w:val="00F016E5"/>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0DE"/>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4F"/>
    <w:rsid w:val="00F02BB9"/>
    <w:rsid w:val="00F02C33"/>
    <w:rsid w:val="00F02CB9"/>
    <w:rsid w:val="00F02CBB"/>
    <w:rsid w:val="00F02E6B"/>
    <w:rsid w:val="00F02EB7"/>
    <w:rsid w:val="00F02FF2"/>
    <w:rsid w:val="00F03025"/>
    <w:rsid w:val="00F0307A"/>
    <w:rsid w:val="00F0311E"/>
    <w:rsid w:val="00F0314D"/>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4"/>
    <w:rsid w:val="00F04BB6"/>
    <w:rsid w:val="00F04BF0"/>
    <w:rsid w:val="00F04C6C"/>
    <w:rsid w:val="00F04CA5"/>
    <w:rsid w:val="00F04CCA"/>
    <w:rsid w:val="00F04E95"/>
    <w:rsid w:val="00F04EB8"/>
    <w:rsid w:val="00F04ED1"/>
    <w:rsid w:val="00F04F76"/>
    <w:rsid w:val="00F04F7A"/>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C2"/>
    <w:rsid w:val="00F05DE3"/>
    <w:rsid w:val="00F05E72"/>
    <w:rsid w:val="00F06008"/>
    <w:rsid w:val="00F06027"/>
    <w:rsid w:val="00F060FF"/>
    <w:rsid w:val="00F06174"/>
    <w:rsid w:val="00F062DE"/>
    <w:rsid w:val="00F06328"/>
    <w:rsid w:val="00F0635A"/>
    <w:rsid w:val="00F063A5"/>
    <w:rsid w:val="00F063BB"/>
    <w:rsid w:val="00F064CF"/>
    <w:rsid w:val="00F06564"/>
    <w:rsid w:val="00F065A5"/>
    <w:rsid w:val="00F065D6"/>
    <w:rsid w:val="00F066D5"/>
    <w:rsid w:val="00F066E6"/>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6"/>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55"/>
    <w:rsid w:val="00F0779B"/>
    <w:rsid w:val="00F077E7"/>
    <w:rsid w:val="00F07850"/>
    <w:rsid w:val="00F07863"/>
    <w:rsid w:val="00F07905"/>
    <w:rsid w:val="00F07926"/>
    <w:rsid w:val="00F0797E"/>
    <w:rsid w:val="00F07981"/>
    <w:rsid w:val="00F07A8A"/>
    <w:rsid w:val="00F07ADA"/>
    <w:rsid w:val="00F07AE3"/>
    <w:rsid w:val="00F07B00"/>
    <w:rsid w:val="00F07B75"/>
    <w:rsid w:val="00F07BC0"/>
    <w:rsid w:val="00F07BC3"/>
    <w:rsid w:val="00F07BD3"/>
    <w:rsid w:val="00F07C6E"/>
    <w:rsid w:val="00F07C90"/>
    <w:rsid w:val="00F07CCC"/>
    <w:rsid w:val="00F07CED"/>
    <w:rsid w:val="00F07DB0"/>
    <w:rsid w:val="00F07DEA"/>
    <w:rsid w:val="00F07E19"/>
    <w:rsid w:val="00F07EF5"/>
    <w:rsid w:val="00F07F7F"/>
    <w:rsid w:val="00F1002C"/>
    <w:rsid w:val="00F100C1"/>
    <w:rsid w:val="00F101B5"/>
    <w:rsid w:val="00F1023D"/>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45"/>
    <w:rsid w:val="00F111AE"/>
    <w:rsid w:val="00F111D1"/>
    <w:rsid w:val="00F111D5"/>
    <w:rsid w:val="00F111FC"/>
    <w:rsid w:val="00F11235"/>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8A"/>
    <w:rsid w:val="00F11BD4"/>
    <w:rsid w:val="00F11C93"/>
    <w:rsid w:val="00F11CD4"/>
    <w:rsid w:val="00F11D79"/>
    <w:rsid w:val="00F11D9A"/>
    <w:rsid w:val="00F11EB8"/>
    <w:rsid w:val="00F11F34"/>
    <w:rsid w:val="00F12033"/>
    <w:rsid w:val="00F12098"/>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3BD"/>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B98"/>
    <w:rsid w:val="00F13D0F"/>
    <w:rsid w:val="00F13D7D"/>
    <w:rsid w:val="00F13D89"/>
    <w:rsid w:val="00F13DCD"/>
    <w:rsid w:val="00F13DE0"/>
    <w:rsid w:val="00F13E2B"/>
    <w:rsid w:val="00F13E35"/>
    <w:rsid w:val="00F13E9F"/>
    <w:rsid w:val="00F13F93"/>
    <w:rsid w:val="00F141AE"/>
    <w:rsid w:val="00F142D4"/>
    <w:rsid w:val="00F14347"/>
    <w:rsid w:val="00F14410"/>
    <w:rsid w:val="00F1441A"/>
    <w:rsid w:val="00F1449D"/>
    <w:rsid w:val="00F14678"/>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2A5"/>
    <w:rsid w:val="00F1534C"/>
    <w:rsid w:val="00F153FE"/>
    <w:rsid w:val="00F15404"/>
    <w:rsid w:val="00F1541A"/>
    <w:rsid w:val="00F1545E"/>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43"/>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A4F"/>
    <w:rsid w:val="00F16A5B"/>
    <w:rsid w:val="00F16B02"/>
    <w:rsid w:val="00F16B1C"/>
    <w:rsid w:val="00F16B9E"/>
    <w:rsid w:val="00F16C59"/>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93"/>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5A1"/>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7"/>
    <w:rsid w:val="00F227E9"/>
    <w:rsid w:val="00F2280D"/>
    <w:rsid w:val="00F22A8A"/>
    <w:rsid w:val="00F22AE7"/>
    <w:rsid w:val="00F22B83"/>
    <w:rsid w:val="00F22BA0"/>
    <w:rsid w:val="00F22C3D"/>
    <w:rsid w:val="00F22C3F"/>
    <w:rsid w:val="00F22D54"/>
    <w:rsid w:val="00F22E40"/>
    <w:rsid w:val="00F22E42"/>
    <w:rsid w:val="00F22E80"/>
    <w:rsid w:val="00F22FC4"/>
    <w:rsid w:val="00F22FCC"/>
    <w:rsid w:val="00F23042"/>
    <w:rsid w:val="00F2308B"/>
    <w:rsid w:val="00F23274"/>
    <w:rsid w:val="00F232F7"/>
    <w:rsid w:val="00F2331D"/>
    <w:rsid w:val="00F233EE"/>
    <w:rsid w:val="00F23405"/>
    <w:rsid w:val="00F2340F"/>
    <w:rsid w:val="00F235DE"/>
    <w:rsid w:val="00F23779"/>
    <w:rsid w:val="00F237B1"/>
    <w:rsid w:val="00F23872"/>
    <w:rsid w:val="00F239A4"/>
    <w:rsid w:val="00F239F9"/>
    <w:rsid w:val="00F23A0A"/>
    <w:rsid w:val="00F23A17"/>
    <w:rsid w:val="00F23A7D"/>
    <w:rsid w:val="00F23A9C"/>
    <w:rsid w:val="00F23AFD"/>
    <w:rsid w:val="00F23B04"/>
    <w:rsid w:val="00F23B11"/>
    <w:rsid w:val="00F23B97"/>
    <w:rsid w:val="00F23BDD"/>
    <w:rsid w:val="00F23C03"/>
    <w:rsid w:val="00F23C1C"/>
    <w:rsid w:val="00F23D11"/>
    <w:rsid w:val="00F23D4B"/>
    <w:rsid w:val="00F23DA9"/>
    <w:rsid w:val="00F23DBF"/>
    <w:rsid w:val="00F23DF9"/>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878"/>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E3F"/>
    <w:rsid w:val="00F25F3F"/>
    <w:rsid w:val="00F25F88"/>
    <w:rsid w:val="00F25FAA"/>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1AB"/>
    <w:rsid w:val="00F271B5"/>
    <w:rsid w:val="00F272A6"/>
    <w:rsid w:val="00F2731F"/>
    <w:rsid w:val="00F27323"/>
    <w:rsid w:val="00F273D3"/>
    <w:rsid w:val="00F273F6"/>
    <w:rsid w:val="00F2747B"/>
    <w:rsid w:val="00F274D7"/>
    <w:rsid w:val="00F27522"/>
    <w:rsid w:val="00F2752E"/>
    <w:rsid w:val="00F275A0"/>
    <w:rsid w:val="00F275A2"/>
    <w:rsid w:val="00F27671"/>
    <w:rsid w:val="00F27699"/>
    <w:rsid w:val="00F27705"/>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4D"/>
    <w:rsid w:val="00F305A0"/>
    <w:rsid w:val="00F305C5"/>
    <w:rsid w:val="00F3062C"/>
    <w:rsid w:val="00F3065E"/>
    <w:rsid w:val="00F3069D"/>
    <w:rsid w:val="00F306C2"/>
    <w:rsid w:val="00F306C9"/>
    <w:rsid w:val="00F306CB"/>
    <w:rsid w:val="00F30769"/>
    <w:rsid w:val="00F307F2"/>
    <w:rsid w:val="00F30805"/>
    <w:rsid w:val="00F30899"/>
    <w:rsid w:val="00F30924"/>
    <w:rsid w:val="00F30928"/>
    <w:rsid w:val="00F30A2C"/>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6FC"/>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2C"/>
    <w:rsid w:val="00F3466B"/>
    <w:rsid w:val="00F3469F"/>
    <w:rsid w:val="00F346AC"/>
    <w:rsid w:val="00F346B9"/>
    <w:rsid w:val="00F346D2"/>
    <w:rsid w:val="00F346D5"/>
    <w:rsid w:val="00F348AA"/>
    <w:rsid w:val="00F34A7A"/>
    <w:rsid w:val="00F34A94"/>
    <w:rsid w:val="00F34DCD"/>
    <w:rsid w:val="00F34DD9"/>
    <w:rsid w:val="00F34E13"/>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2D7"/>
    <w:rsid w:val="00F37315"/>
    <w:rsid w:val="00F37380"/>
    <w:rsid w:val="00F373AB"/>
    <w:rsid w:val="00F37409"/>
    <w:rsid w:val="00F374EF"/>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51B"/>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2E"/>
    <w:rsid w:val="00F411E8"/>
    <w:rsid w:val="00F4130A"/>
    <w:rsid w:val="00F4146D"/>
    <w:rsid w:val="00F414F8"/>
    <w:rsid w:val="00F41573"/>
    <w:rsid w:val="00F41577"/>
    <w:rsid w:val="00F41644"/>
    <w:rsid w:val="00F41647"/>
    <w:rsid w:val="00F41685"/>
    <w:rsid w:val="00F4169B"/>
    <w:rsid w:val="00F416A4"/>
    <w:rsid w:val="00F416CC"/>
    <w:rsid w:val="00F416CE"/>
    <w:rsid w:val="00F41756"/>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0EF"/>
    <w:rsid w:val="00F42171"/>
    <w:rsid w:val="00F421B9"/>
    <w:rsid w:val="00F421DB"/>
    <w:rsid w:val="00F421FB"/>
    <w:rsid w:val="00F4221D"/>
    <w:rsid w:val="00F42253"/>
    <w:rsid w:val="00F422AD"/>
    <w:rsid w:val="00F42448"/>
    <w:rsid w:val="00F4245C"/>
    <w:rsid w:val="00F424D8"/>
    <w:rsid w:val="00F425C2"/>
    <w:rsid w:val="00F425E0"/>
    <w:rsid w:val="00F425FC"/>
    <w:rsid w:val="00F42618"/>
    <w:rsid w:val="00F426A4"/>
    <w:rsid w:val="00F42748"/>
    <w:rsid w:val="00F42787"/>
    <w:rsid w:val="00F4281C"/>
    <w:rsid w:val="00F428D5"/>
    <w:rsid w:val="00F428EC"/>
    <w:rsid w:val="00F429CD"/>
    <w:rsid w:val="00F42A1D"/>
    <w:rsid w:val="00F42A7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3B"/>
    <w:rsid w:val="00F44180"/>
    <w:rsid w:val="00F4418D"/>
    <w:rsid w:val="00F4419D"/>
    <w:rsid w:val="00F441B9"/>
    <w:rsid w:val="00F441CB"/>
    <w:rsid w:val="00F4427C"/>
    <w:rsid w:val="00F442CB"/>
    <w:rsid w:val="00F442EE"/>
    <w:rsid w:val="00F44388"/>
    <w:rsid w:val="00F44408"/>
    <w:rsid w:val="00F4442E"/>
    <w:rsid w:val="00F444A4"/>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0B"/>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AE9"/>
    <w:rsid w:val="00F46B63"/>
    <w:rsid w:val="00F46B8D"/>
    <w:rsid w:val="00F46BD3"/>
    <w:rsid w:val="00F46C14"/>
    <w:rsid w:val="00F46CEB"/>
    <w:rsid w:val="00F46DAC"/>
    <w:rsid w:val="00F46DB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2"/>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77"/>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8EC"/>
    <w:rsid w:val="00F50905"/>
    <w:rsid w:val="00F5094D"/>
    <w:rsid w:val="00F5097E"/>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68"/>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25E"/>
    <w:rsid w:val="00F52306"/>
    <w:rsid w:val="00F52405"/>
    <w:rsid w:val="00F5243D"/>
    <w:rsid w:val="00F5248A"/>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49"/>
    <w:rsid w:val="00F53299"/>
    <w:rsid w:val="00F532CF"/>
    <w:rsid w:val="00F5336F"/>
    <w:rsid w:val="00F53407"/>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93D"/>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5D"/>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4C"/>
    <w:rsid w:val="00F5765B"/>
    <w:rsid w:val="00F57674"/>
    <w:rsid w:val="00F5769B"/>
    <w:rsid w:val="00F576BC"/>
    <w:rsid w:val="00F577AF"/>
    <w:rsid w:val="00F577B5"/>
    <w:rsid w:val="00F577C3"/>
    <w:rsid w:val="00F57838"/>
    <w:rsid w:val="00F5785F"/>
    <w:rsid w:val="00F578DB"/>
    <w:rsid w:val="00F57975"/>
    <w:rsid w:val="00F57988"/>
    <w:rsid w:val="00F57992"/>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19D"/>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99"/>
    <w:rsid w:val="00F60DC8"/>
    <w:rsid w:val="00F60E69"/>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7BC"/>
    <w:rsid w:val="00F61805"/>
    <w:rsid w:val="00F61962"/>
    <w:rsid w:val="00F6196C"/>
    <w:rsid w:val="00F619DF"/>
    <w:rsid w:val="00F61AB3"/>
    <w:rsid w:val="00F61AEB"/>
    <w:rsid w:val="00F61CD5"/>
    <w:rsid w:val="00F61DF0"/>
    <w:rsid w:val="00F61E2A"/>
    <w:rsid w:val="00F61E3C"/>
    <w:rsid w:val="00F61E86"/>
    <w:rsid w:val="00F61EA6"/>
    <w:rsid w:val="00F61F94"/>
    <w:rsid w:val="00F61FA7"/>
    <w:rsid w:val="00F61FB8"/>
    <w:rsid w:val="00F6207A"/>
    <w:rsid w:val="00F6212D"/>
    <w:rsid w:val="00F6217B"/>
    <w:rsid w:val="00F621B9"/>
    <w:rsid w:val="00F621F0"/>
    <w:rsid w:val="00F621FE"/>
    <w:rsid w:val="00F62259"/>
    <w:rsid w:val="00F62319"/>
    <w:rsid w:val="00F623AB"/>
    <w:rsid w:val="00F62465"/>
    <w:rsid w:val="00F6253A"/>
    <w:rsid w:val="00F62576"/>
    <w:rsid w:val="00F625A8"/>
    <w:rsid w:val="00F625B5"/>
    <w:rsid w:val="00F625C8"/>
    <w:rsid w:val="00F6271B"/>
    <w:rsid w:val="00F62730"/>
    <w:rsid w:val="00F62779"/>
    <w:rsid w:val="00F627AB"/>
    <w:rsid w:val="00F62826"/>
    <w:rsid w:val="00F62899"/>
    <w:rsid w:val="00F62938"/>
    <w:rsid w:val="00F629C0"/>
    <w:rsid w:val="00F62A06"/>
    <w:rsid w:val="00F62A0A"/>
    <w:rsid w:val="00F62A5A"/>
    <w:rsid w:val="00F62AB3"/>
    <w:rsid w:val="00F62AC6"/>
    <w:rsid w:val="00F62B55"/>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A4"/>
    <w:rsid w:val="00F638B6"/>
    <w:rsid w:val="00F638E7"/>
    <w:rsid w:val="00F6392B"/>
    <w:rsid w:val="00F63A0F"/>
    <w:rsid w:val="00F63A45"/>
    <w:rsid w:val="00F63C0B"/>
    <w:rsid w:val="00F63C91"/>
    <w:rsid w:val="00F63C9E"/>
    <w:rsid w:val="00F63CE7"/>
    <w:rsid w:val="00F63CFA"/>
    <w:rsid w:val="00F63D8F"/>
    <w:rsid w:val="00F63DE0"/>
    <w:rsid w:val="00F63FE6"/>
    <w:rsid w:val="00F640C6"/>
    <w:rsid w:val="00F640CF"/>
    <w:rsid w:val="00F64185"/>
    <w:rsid w:val="00F641B9"/>
    <w:rsid w:val="00F641C2"/>
    <w:rsid w:val="00F641D1"/>
    <w:rsid w:val="00F64235"/>
    <w:rsid w:val="00F64244"/>
    <w:rsid w:val="00F642A4"/>
    <w:rsid w:val="00F6434C"/>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0E"/>
    <w:rsid w:val="00F65018"/>
    <w:rsid w:val="00F6503A"/>
    <w:rsid w:val="00F6503C"/>
    <w:rsid w:val="00F65060"/>
    <w:rsid w:val="00F65095"/>
    <w:rsid w:val="00F650CD"/>
    <w:rsid w:val="00F650D9"/>
    <w:rsid w:val="00F65126"/>
    <w:rsid w:val="00F6512F"/>
    <w:rsid w:val="00F6527E"/>
    <w:rsid w:val="00F6528D"/>
    <w:rsid w:val="00F652AB"/>
    <w:rsid w:val="00F65544"/>
    <w:rsid w:val="00F65549"/>
    <w:rsid w:val="00F65594"/>
    <w:rsid w:val="00F656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2EC"/>
    <w:rsid w:val="00F663D8"/>
    <w:rsid w:val="00F663E4"/>
    <w:rsid w:val="00F663F7"/>
    <w:rsid w:val="00F66469"/>
    <w:rsid w:val="00F665A8"/>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70"/>
    <w:rsid w:val="00F66B99"/>
    <w:rsid w:val="00F66CC5"/>
    <w:rsid w:val="00F66CDE"/>
    <w:rsid w:val="00F66CE7"/>
    <w:rsid w:val="00F66D7A"/>
    <w:rsid w:val="00F66DA9"/>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2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DC"/>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7D0"/>
    <w:rsid w:val="00F72836"/>
    <w:rsid w:val="00F72863"/>
    <w:rsid w:val="00F728A8"/>
    <w:rsid w:val="00F72990"/>
    <w:rsid w:val="00F7299D"/>
    <w:rsid w:val="00F72A7C"/>
    <w:rsid w:val="00F72AB7"/>
    <w:rsid w:val="00F72AD8"/>
    <w:rsid w:val="00F72B45"/>
    <w:rsid w:val="00F72BA5"/>
    <w:rsid w:val="00F72BAE"/>
    <w:rsid w:val="00F72BE5"/>
    <w:rsid w:val="00F72D5D"/>
    <w:rsid w:val="00F72D90"/>
    <w:rsid w:val="00F72DCE"/>
    <w:rsid w:val="00F72DFF"/>
    <w:rsid w:val="00F72E93"/>
    <w:rsid w:val="00F72EC3"/>
    <w:rsid w:val="00F72F44"/>
    <w:rsid w:val="00F72F9E"/>
    <w:rsid w:val="00F72FBE"/>
    <w:rsid w:val="00F72FC2"/>
    <w:rsid w:val="00F72FC5"/>
    <w:rsid w:val="00F7307C"/>
    <w:rsid w:val="00F7311C"/>
    <w:rsid w:val="00F73138"/>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29"/>
    <w:rsid w:val="00F7445C"/>
    <w:rsid w:val="00F744C7"/>
    <w:rsid w:val="00F74542"/>
    <w:rsid w:val="00F745F0"/>
    <w:rsid w:val="00F74619"/>
    <w:rsid w:val="00F74719"/>
    <w:rsid w:val="00F7474B"/>
    <w:rsid w:val="00F74810"/>
    <w:rsid w:val="00F74839"/>
    <w:rsid w:val="00F7488A"/>
    <w:rsid w:val="00F748B5"/>
    <w:rsid w:val="00F74948"/>
    <w:rsid w:val="00F7495F"/>
    <w:rsid w:val="00F749C5"/>
    <w:rsid w:val="00F749D1"/>
    <w:rsid w:val="00F749F3"/>
    <w:rsid w:val="00F74A14"/>
    <w:rsid w:val="00F74A75"/>
    <w:rsid w:val="00F74ACA"/>
    <w:rsid w:val="00F74B0E"/>
    <w:rsid w:val="00F74B79"/>
    <w:rsid w:val="00F74BF0"/>
    <w:rsid w:val="00F74C00"/>
    <w:rsid w:val="00F74C45"/>
    <w:rsid w:val="00F74C8C"/>
    <w:rsid w:val="00F74E4A"/>
    <w:rsid w:val="00F74E88"/>
    <w:rsid w:val="00F74F50"/>
    <w:rsid w:val="00F74FE8"/>
    <w:rsid w:val="00F75106"/>
    <w:rsid w:val="00F75148"/>
    <w:rsid w:val="00F75265"/>
    <w:rsid w:val="00F75443"/>
    <w:rsid w:val="00F7545D"/>
    <w:rsid w:val="00F75484"/>
    <w:rsid w:val="00F754DC"/>
    <w:rsid w:val="00F75553"/>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B6"/>
    <w:rsid w:val="00F75CEE"/>
    <w:rsid w:val="00F75CF2"/>
    <w:rsid w:val="00F75D37"/>
    <w:rsid w:val="00F75E37"/>
    <w:rsid w:val="00F75E65"/>
    <w:rsid w:val="00F75EC3"/>
    <w:rsid w:val="00F75F75"/>
    <w:rsid w:val="00F75FAB"/>
    <w:rsid w:val="00F75FFE"/>
    <w:rsid w:val="00F76007"/>
    <w:rsid w:val="00F76092"/>
    <w:rsid w:val="00F761E3"/>
    <w:rsid w:val="00F76226"/>
    <w:rsid w:val="00F76250"/>
    <w:rsid w:val="00F76256"/>
    <w:rsid w:val="00F7627C"/>
    <w:rsid w:val="00F76310"/>
    <w:rsid w:val="00F7632B"/>
    <w:rsid w:val="00F76359"/>
    <w:rsid w:val="00F76387"/>
    <w:rsid w:val="00F763C0"/>
    <w:rsid w:val="00F763EE"/>
    <w:rsid w:val="00F76438"/>
    <w:rsid w:val="00F76451"/>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3F"/>
    <w:rsid w:val="00F76B45"/>
    <w:rsid w:val="00F76BCC"/>
    <w:rsid w:val="00F76CEF"/>
    <w:rsid w:val="00F76E9E"/>
    <w:rsid w:val="00F76ECC"/>
    <w:rsid w:val="00F76EE7"/>
    <w:rsid w:val="00F76F71"/>
    <w:rsid w:val="00F7704E"/>
    <w:rsid w:val="00F771A2"/>
    <w:rsid w:val="00F771ED"/>
    <w:rsid w:val="00F7726B"/>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44"/>
    <w:rsid w:val="00F77E61"/>
    <w:rsid w:val="00F77E6E"/>
    <w:rsid w:val="00F77EEF"/>
    <w:rsid w:val="00F77F17"/>
    <w:rsid w:val="00F77FA3"/>
    <w:rsid w:val="00F77FEB"/>
    <w:rsid w:val="00F8002D"/>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9"/>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9"/>
    <w:rsid w:val="00F82D86"/>
    <w:rsid w:val="00F82D90"/>
    <w:rsid w:val="00F82EB2"/>
    <w:rsid w:val="00F82ED5"/>
    <w:rsid w:val="00F82F1A"/>
    <w:rsid w:val="00F82F48"/>
    <w:rsid w:val="00F82FA7"/>
    <w:rsid w:val="00F82FA8"/>
    <w:rsid w:val="00F82FBB"/>
    <w:rsid w:val="00F8300D"/>
    <w:rsid w:val="00F83038"/>
    <w:rsid w:val="00F8303C"/>
    <w:rsid w:val="00F830CF"/>
    <w:rsid w:val="00F830FA"/>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8F1"/>
    <w:rsid w:val="00F8394B"/>
    <w:rsid w:val="00F83A4D"/>
    <w:rsid w:val="00F83B14"/>
    <w:rsid w:val="00F83B16"/>
    <w:rsid w:val="00F83BA9"/>
    <w:rsid w:val="00F83BB6"/>
    <w:rsid w:val="00F83C20"/>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3B3"/>
    <w:rsid w:val="00F84406"/>
    <w:rsid w:val="00F84443"/>
    <w:rsid w:val="00F84444"/>
    <w:rsid w:val="00F8444B"/>
    <w:rsid w:val="00F84451"/>
    <w:rsid w:val="00F8448C"/>
    <w:rsid w:val="00F84499"/>
    <w:rsid w:val="00F844CE"/>
    <w:rsid w:val="00F844FF"/>
    <w:rsid w:val="00F84559"/>
    <w:rsid w:val="00F84634"/>
    <w:rsid w:val="00F846A8"/>
    <w:rsid w:val="00F84727"/>
    <w:rsid w:val="00F84747"/>
    <w:rsid w:val="00F84806"/>
    <w:rsid w:val="00F8492D"/>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20"/>
    <w:rsid w:val="00F8523A"/>
    <w:rsid w:val="00F8524F"/>
    <w:rsid w:val="00F852D1"/>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38B"/>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6F"/>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7DB"/>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0CF"/>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E3A"/>
    <w:rsid w:val="00F92FCB"/>
    <w:rsid w:val="00F92FCC"/>
    <w:rsid w:val="00F92FEC"/>
    <w:rsid w:val="00F930D6"/>
    <w:rsid w:val="00F93132"/>
    <w:rsid w:val="00F931B3"/>
    <w:rsid w:val="00F931F8"/>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8"/>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43"/>
    <w:rsid w:val="00F9498E"/>
    <w:rsid w:val="00F94A80"/>
    <w:rsid w:val="00F94A95"/>
    <w:rsid w:val="00F94B44"/>
    <w:rsid w:val="00F94BA7"/>
    <w:rsid w:val="00F94BFE"/>
    <w:rsid w:val="00F94C25"/>
    <w:rsid w:val="00F94C75"/>
    <w:rsid w:val="00F94C8A"/>
    <w:rsid w:val="00F94CCB"/>
    <w:rsid w:val="00F94D5A"/>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5A1"/>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8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BA5"/>
    <w:rsid w:val="00F96C96"/>
    <w:rsid w:val="00F96CB6"/>
    <w:rsid w:val="00F96D74"/>
    <w:rsid w:val="00F96D87"/>
    <w:rsid w:val="00F96DA2"/>
    <w:rsid w:val="00F96DC2"/>
    <w:rsid w:val="00F96DF6"/>
    <w:rsid w:val="00F96F10"/>
    <w:rsid w:val="00F96FED"/>
    <w:rsid w:val="00F96FF7"/>
    <w:rsid w:val="00F9703B"/>
    <w:rsid w:val="00F97146"/>
    <w:rsid w:val="00F9714D"/>
    <w:rsid w:val="00F97219"/>
    <w:rsid w:val="00F97229"/>
    <w:rsid w:val="00F9726E"/>
    <w:rsid w:val="00F973DD"/>
    <w:rsid w:val="00F9745C"/>
    <w:rsid w:val="00F974AC"/>
    <w:rsid w:val="00F97557"/>
    <w:rsid w:val="00F9756D"/>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571"/>
    <w:rsid w:val="00FA0572"/>
    <w:rsid w:val="00FA05C1"/>
    <w:rsid w:val="00FA05C9"/>
    <w:rsid w:val="00FA05CF"/>
    <w:rsid w:val="00FA076A"/>
    <w:rsid w:val="00FA0781"/>
    <w:rsid w:val="00FA0782"/>
    <w:rsid w:val="00FA0786"/>
    <w:rsid w:val="00FA07C0"/>
    <w:rsid w:val="00FA081C"/>
    <w:rsid w:val="00FA0826"/>
    <w:rsid w:val="00FA08AB"/>
    <w:rsid w:val="00FA08B7"/>
    <w:rsid w:val="00FA094F"/>
    <w:rsid w:val="00FA099A"/>
    <w:rsid w:val="00FA0AE2"/>
    <w:rsid w:val="00FA0B2C"/>
    <w:rsid w:val="00FA0BB6"/>
    <w:rsid w:val="00FA0BCE"/>
    <w:rsid w:val="00FA0BD8"/>
    <w:rsid w:val="00FA0CFA"/>
    <w:rsid w:val="00FA0D07"/>
    <w:rsid w:val="00FA0D18"/>
    <w:rsid w:val="00FA0DC2"/>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4"/>
    <w:rsid w:val="00FA1539"/>
    <w:rsid w:val="00FA157E"/>
    <w:rsid w:val="00FA15B8"/>
    <w:rsid w:val="00FA15FC"/>
    <w:rsid w:val="00FA16E6"/>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6A"/>
    <w:rsid w:val="00FA219F"/>
    <w:rsid w:val="00FA21D0"/>
    <w:rsid w:val="00FA220E"/>
    <w:rsid w:val="00FA224E"/>
    <w:rsid w:val="00FA22E4"/>
    <w:rsid w:val="00FA231F"/>
    <w:rsid w:val="00FA2330"/>
    <w:rsid w:val="00FA24BF"/>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CEC"/>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97"/>
    <w:rsid w:val="00FA453F"/>
    <w:rsid w:val="00FA466D"/>
    <w:rsid w:val="00FA46C5"/>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8F"/>
    <w:rsid w:val="00FA5599"/>
    <w:rsid w:val="00FA55AC"/>
    <w:rsid w:val="00FA55CE"/>
    <w:rsid w:val="00FA562C"/>
    <w:rsid w:val="00FA570B"/>
    <w:rsid w:val="00FA571D"/>
    <w:rsid w:val="00FA5758"/>
    <w:rsid w:val="00FA5813"/>
    <w:rsid w:val="00FA583B"/>
    <w:rsid w:val="00FA58BB"/>
    <w:rsid w:val="00FA59A1"/>
    <w:rsid w:val="00FA59BB"/>
    <w:rsid w:val="00FA59EE"/>
    <w:rsid w:val="00FA5A0E"/>
    <w:rsid w:val="00FA5AB6"/>
    <w:rsid w:val="00FA5AFD"/>
    <w:rsid w:val="00FA5B42"/>
    <w:rsid w:val="00FA5B56"/>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C5"/>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49"/>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9E"/>
    <w:rsid w:val="00FA78C8"/>
    <w:rsid w:val="00FA78F5"/>
    <w:rsid w:val="00FA796E"/>
    <w:rsid w:val="00FA7975"/>
    <w:rsid w:val="00FA7989"/>
    <w:rsid w:val="00FA79A2"/>
    <w:rsid w:val="00FA7A57"/>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D0"/>
    <w:rsid w:val="00FB20E5"/>
    <w:rsid w:val="00FB214D"/>
    <w:rsid w:val="00FB21D9"/>
    <w:rsid w:val="00FB21DD"/>
    <w:rsid w:val="00FB234F"/>
    <w:rsid w:val="00FB2361"/>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967"/>
    <w:rsid w:val="00FB2A75"/>
    <w:rsid w:val="00FB2B1D"/>
    <w:rsid w:val="00FB2B66"/>
    <w:rsid w:val="00FB2B84"/>
    <w:rsid w:val="00FB2C3A"/>
    <w:rsid w:val="00FB2CEF"/>
    <w:rsid w:val="00FB2D35"/>
    <w:rsid w:val="00FB2D73"/>
    <w:rsid w:val="00FB2D9A"/>
    <w:rsid w:val="00FB2FA6"/>
    <w:rsid w:val="00FB2FF4"/>
    <w:rsid w:val="00FB3076"/>
    <w:rsid w:val="00FB3129"/>
    <w:rsid w:val="00FB3139"/>
    <w:rsid w:val="00FB3140"/>
    <w:rsid w:val="00FB3160"/>
    <w:rsid w:val="00FB3161"/>
    <w:rsid w:val="00FB31F8"/>
    <w:rsid w:val="00FB3277"/>
    <w:rsid w:val="00FB327C"/>
    <w:rsid w:val="00FB333D"/>
    <w:rsid w:val="00FB34DA"/>
    <w:rsid w:val="00FB3528"/>
    <w:rsid w:val="00FB3596"/>
    <w:rsid w:val="00FB36A1"/>
    <w:rsid w:val="00FB3766"/>
    <w:rsid w:val="00FB37D7"/>
    <w:rsid w:val="00FB3806"/>
    <w:rsid w:val="00FB380A"/>
    <w:rsid w:val="00FB385F"/>
    <w:rsid w:val="00FB3891"/>
    <w:rsid w:val="00FB399C"/>
    <w:rsid w:val="00FB3AA2"/>
    <w:rsid w:val="00FB3AE7"/>
    <w:rsid w:val="00FB3AEA"/>
    <w:rsid w:val="00FB3BD1"/>
    <w:rsid w:val="00FB3CC5"/>
    <w:rsid w:val="00FB3DC0"/>
    <w:rsid w:val="00FB3DDB"/>
    <w:rsid w:val="00FB3E69"/>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20"/>
    <w:rsid w:val="00FB498A"/>
    <w:rsid w:val="00FB49C2"/>
    <w:rsid w:val="00FB4A30"/>
    <w:rsid w:val="00FB4A41"/>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65"/>
    <w:rsid w:val="00FB5174"/>
    <w:rsid w:val="00FB5189"/>
    <w:rsid w:val="00FB5199"/>
    <w:rsid w:val="00FB51D9"/>
    <w:rsid w:val="00FB5268"/>
    <w:rsid w:val="00FB5340"/>
    <w:rsid w:val="00FB5394"/>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AC5"/>
    <w:rsid w:val="00FB5B03"/>
    <w:rsid w:val="00FB5B34"/>
    <w:rsid w:val="00FB5B86"/>
    <w:rsid w:val="00FB5BC6"/>
    <w:rsid w:val="00FB5BFE"/>
    <w:rsid w:val="00FB5C4B"/>
    <w:rsid w:val="00FB5C9E"/>
    <w:rsid w:val="00FB5D1D"/>
    <w:rsid w:val="00FB5E11"/>
    <w:rsid w:val="00FB5E2B"/>
    <w:rsid w:val="00FB5E43"/>
    <w:rsid w:val="00FB5EE5"/>
    <w:rsid w:val="00FB603A"/>
    <w:rsid w:val="00FB6040"/>
    <w:rsid w:val="00FB6066"/>
    <w:rsid w:val="00FB6128"/>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8"/>
    <w:rsid w:val="00FB695E"/>
    <w:rsid w:val="00FB698E"/>
    <w:rsid w:val="00FB6A39"/>
    <w:rsid w:val="00FB6B59"/>
    <w:rsid w:val="00FB6BCB"/>
    <w:rsid w:val="00FB6BF8"/>
    <w:rsid w:val="00FB6C26"/>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2BE"/>
    <w:rsid w:val="00FC0320"/>
    <w:rsid w:val="00FC037A"/>
    <w:rsid w:val="00FC03AC"/>
    <w:rsid w:val="00FC04FD"/>
    <w:rsid w:val="00FC05AC"/>
    <w:rsid w:val="00FC074E"/>
    <w:rsid w:val="00FC07AE"/>
    <w:rsid w:val="00FC080E"/>
    <w:rsid w:val="00FC08D6"/>
    <w:rsid w:val="00FC08E8"/>
    <w:rsid w:val="00FC08F3"/>
    <w:rsid w:val="00FC0916"/>
    <w:rsid w:val="00FC0965"/>
    <w:rsid w:val="00FC0A1E"/>
    <w:rsid w:val="00FC0A32"/>
    <w:rsid w:val="00FC0B53"/>
    <w:rsid w:val="00FC0D16"/>
    <w:rsid w:val="00FC0D76"/>
    <w:rsid w:val="00FC0D7C"/>
    <w:rsid w:val="00FC0DD0"/>
    <w:rsid w:val="00FC0E76"/>
    <w:rsid w:val="00FC0EE6"/>
    <w:rsid w:val="00FC0F90"/>
    <w:rsid w:val="00FC1003"/>
    <w:rsid w:val="00FC102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BB"/>
    <w:rsid w:val="00FC18CA"/>
    <w:rsid w:val="00FC1980"/>
    <w:rsid w:val="00FC19AC"/>
    <w:rsid w:val="00FC1A49"/>
    <w:rsid w:val="00FC1A4C"/>
    <w:rsid w:val="00FC1A8A"/>
    <w:rsid w:val="00FC1AB4"/>
    <w:rsid w:val="00FC1BA1"/>
    <w:rsid w:val="00FC1BA9"/>
    <w:rsid w:val="00FC1BD5"/>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7D"/>
    <w:rsid w:val="00FC24D8"/>
    <w:rsid w:val="00FC24F4"/>
    <w:rsid w:val="00FC2503"/>
    <w:rsid w:val="00FC25AB"/>
    <w:rsid w:val="00FC271C"/>
    <w:rsid w:val="00FC27CA"/>
    <w:rsid w:val="00FC27E3"/>
    <w:rsid w:val="00FC27EC"/>
    <w:rsid w:val="00FC285B"/>
    <w:rsid w:val="00FC28B8"/>
    <w:rsid w:val="00FC2910"/>
    <w:rsid w:val="00FC2999"/>
    <w:rsid w:val="00FC29B1"/>
    <w:rsid w:val="00FC29D4"/>
    <w:rsid w:val="00FC2A05"/>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FA"/>
    <w:rsid w:val="00FC4400"/>
    <w:rsid w:val="00FC451C"/>
    <w:rsid w:val="00FC4553"/>
    <w:rsid w:val="00FC4580"/>
    <w:rsid w:val="00FC45D3"/>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B5A"/>
    <w:rsid w:val="00FC4CE7"/>
    <w:rsid w:val="00FC4CFE"/>
    <w:rsid w:val="00FC4D5A"/>
    <w:rsid w:val="00FC4D84"/>
    <w:rsid w:val="00FC4E14"/>
    <w:rsid w:val="00FC4EBB"/>
    <w:rsid w:val="00FC4F33"/>
    <w:rsid w:val="00FC5118"/>
    <w:rsid w:val="00FC512A"/>
    <w:rsid w:val="00FC514D"/>
    <w:rsid w:val="00FC5255"/>
    <w:rsid w:val="00FC526A"/>
    <w:rsid w:val="00FC529B"/>
    <w:rsid w:val="00FC52BD"/>
    <w:rsid w:val="00FC547D"/>
    <w:rsid w:val="00FC54ED"/>
    <w:rsid w:val="00FC55D0"/>
    <w:rsid w:val="00FC5732"/>
    <w:rsid w:val="00FC5786"/>
    <w:rsid w:val="00FC5807"/>
    <w:rsid w:val="00FC58B2"/>
    <w:rsid w:val="00FC5A9B"/>
    <w:rsid w:val="00FC5AE9"/>
    <w:rsid w:val="00FC5B3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36"/>
    <w:rsid w:val="00FC648C"/>
    <w:rsid w:val="00FC6542"/>
    <w:rsid w:val="00FC65AC"/>
    <w:rsid w:val="00FC6638"/>
    <w:rsid w:val="00FC67FD"/>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25"/>
    <w:rsid w:val="00FC714F"/>
    <w:rsid w:val="00FC71D9"/>
    <w:rsid w:val="00FC7289"/>
    <w:rsid w:val="00FC7346"/>
    <w:rsid w:val="00FC734A"/>
    <w:rsid w:val="00FC745A"/>
    <w:rsid w:val="00FC7470"/>
    <w:rsid w:val="00FC750A"/>
    <w:rsid w:val="00FC7542"/>
    <w:rsid w:val="00FC758A"/>
    <w:rsid w:val="00FC7610"/>
    <w:rsid w:val="00FC7640"/>
    <w:rsid w:val="00FC76CD"/>
    <w:rsid w:val="00FC77C4"/>
    <w:rsid w:val="00FC781F"/>
    <w:rsid w:val="00FC7898"/>
    <w:rsid w:val="00FC78D7"/>
    <w:rsid w:val="00FC78DE"/>
    <w:rsid w:val="00FC7920"/>
    <w:rsid w:val="00FC797F"/>
    <w:rsid w:val="00FC7A02"/>
    <w:rsid w:val="00FC7A0D"/>
    <w:rsid w:val="00FC7AC9"/>
    <w:rsid w:val="00FC7B0E"/>
    <w:rsid w:val="00FC7C6A"/>
    <w:rsid w:val="00FC7D58"/>
    <w:rsid w:val="00FC7DA1"/>
    <w:rsid w:val="00FC7EA6"/>
    <w:rsid w:val="00FC7EB6"/>
    <w:rsid w:val="00FC7F11"/>
    <w:rsid w:val="00FC7F27"/>
    <w:rsid w:val="00FC7F73"/>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1B"/>
    <w:rsid w:val="00FD0857"/>
    <w:rsid w:val="00FD0918"/>
    <w:rsid w:val="00FD0961"/>
    <w:rsid w:val="00FD09F4"/>
    <w:rsid w:val="00FD0A54"/>
    <w:rsid w:val="00FD0A65"/>
    <w:rsid w:val="00FD0A6E"/>
    <w:rsid w:val="00FD0A9D"/>
    <w:rsid w:val="00FD0B4C"/>
    <w:rsid w:val="00FD0BB9"/>
    <w:rsid w:val="00FD0C02"/>
    <w:rsid w:val="00FD0CAB"/>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D5"/>
    <w:rsid w:val="00FD1499"/>
    <w:rsid w:val="00FD1508"/>
    <w:rsid w:val="00FD1567"/>
    <w:rsid w:val="00FD15B2"/>
    <w:rsid w:val="00FD15BF"/>
    <w:rsid w:val="00FD1680"/>
    <w:rsid w:val="00FD1718"/>
    <w:rsid w:val="00FD1795"/>
    <w:rsid w:val="00FD17C4"/>
    <w:rsid w:val="00FD17D0"/>
    <w:rsid w:val="00FD1856"/>
    <w:rsid w:val="00FD18BA"/>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DB7"/>
    <w:rsid w:val="00FD1E25"/>
    <w:rsid w:val="00FD1E3D"/>
    <w:rsid w:val="00FD1EDC"/>
    <w:rsid w:val="00FD1F2F"/>
    <w:rsid w:val="00FD1F96"/>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54"/>
    <w:rsid w:val="00FD276D"/>
    <w:rsid w:val="00FD27CB"/>
    <w:rsid w:val="00FD27DA"/>
    <w:rsid w:val="00FD2846"/>
    <w:rsid w:val="00FD2855"/>
    <w:rsid w:val="00FD29C9"/>
    <w:rsid w:val="00FD2ACD"/>
    <w:rsid w:val="00FD2B12"/>
    <w:rsid w:val="00FD2B75"/>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1B"/>
    <w:rsid w:val="00FD3A34"/>
    <w:rsid w:val="00FD3AC3"/>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111"/>
    <w:rsid w:val="00FD4125"/>
    <w:rsid w:val="00FD419C"/>
    <w:rsid w:val="00FD41AF"/>
    <w:rsid w:val="00FD41BD"/>
    <w:rsid w:val="00FD42A6"/>
    <w:rsid w:val="00FD42C8"/>
    <w:rsid w:val="00FD4340"/>
    <w:rsid w:val="00FD4385"/>
    <w:rsid w:val="00FD43B1"/>
    <w:rsid w:val="00FD43D1"/>
    <w:rsid w:val="00FD4552"/>
    <w:rsid w:val="00FD45BD"/>
    <w:rsid w:val="00FD469F"/>
    <w:rsid w:val="00FD46C6"/>
    <w:rsid w:val="00FD4771"/>
    <w:rsid w:val="00FD47D3"/>
    <w:rsid w:val="00FD48A5"/>
    <w:rsid w:val="00FD48D2"/>
    <w:rsid w:val="00FD48F7"/>
    <w:rsid w:val="00FD4A65"/>
    <w:rsid w:val="00FD4C53"/>
    <w:rsid w:val="00FD4CB7"/>
    <w:rsid w:val="00FD4CC3"/>
    <w:rsid w:val="00FD4D69"/>
    <w:rsid w:val="00FD4DE1"/>
    <w:rsid w:val="00FD4E10"/>
    <w:rsid w:val="00FD4EAD"/>
    <w:rsid w:val="00FD4FAF"/>
    <w:rsid w:val="00FD5050"/>
    <w:rsid w:val="00FD512D"/>
    <w:rsid w:val="00FD51B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1F"/>
    <w:rsid w:val="00FD5A56"/>
    <w:rsid w:val="00FD5A75"/>
    <w:rsid w:val="00FD5A84"/>
    <w:rsid w:val="00FD5AF2"/>
    <w:rsid w:val="00FD5B6B"/>
    <w:rsid w:val="00FD5C6F"/>
    <w:rsid w:val="00FD5CA8"/>
    <w:rsid w:val="00FD5D46"/>
    <w:rsid w:val="00FD5EAF"/>
    <w:rsid w:val="00FD5EF7"/>
    <w:rsid w:val="00FD5F01"/>
    <w:rsid w:val="00FD5F24"/>
    <w:rsid w:val="00FD5F26"/>
    <w:rsid w:val="00FD5FBC"/>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08E"/>
    <w:rsid w:val="00FD7102"/>
    <w:rsid w:val="00FD716A"/>
    <w:rsid w:val="00FD731B"/>
    <w:rsid w:val="00FD7384"/>
    <w:rsid w:val="00FD73EE"/>
    <w:rsid w:val="00FD74F1"/>
    <w:rsid w:val="00FD7534"/>
    <w:rsid w:val="00FD75B9"/>
    <w:rsid w:val="00FD75D2"/>
    <w:rsid w:val="00FD75FA"/>
    <w:rsid w:val="00FD768B"/>
    <w:rsid w:val="00FD76BF"/>
    <w:rsid w:val="00FD76CB"/>
    <w:rsid w:val="00FD76CC"/>
    <w:rsid w:val="00FD77E8"/>
    <w:rsid w:val="00FD797D"/>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02C"/>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973"/>
    <w:rsid w:val="00FE0A6F"/>
    <w:rsid w:val="00FE0B11"/>
    <w:rsid w:val="00FE0C18"/>
    <w:rsid w:val="00FE0C36"/>
    <w:rsid w:val="00FE0C41"/>
    <w:rsid w:val="00FE0C9F"/>
    <w:rsid w:val="00FE0CC3"/>
    <w:rsid w:val="00FE0CDE"/>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440"/>
    <w:rsid w:val="00FE1558"/>
    <w:rsid w:val="00FE15AA"/>
    <w:rsid w:val="00FE15D6"/>
    <w:rsid w:val="00FE164A"/>
    <w:rsid w:val="00FE167B"/>
    <w:rsid w:val="00FE174A"/>
    <w:rsid w:val="00FE1753"/>
    <w:rsid w:val="00FE1829"/>
    <w:rsid w:val="00FE1850"/>
    <w:rsid w:val="00FE189A"/>
    <w:rsid w:val="00FE18B8"/>
    <w:rsid w:val="00FE1958"/>
    <w:rsid w:val="00FE196C"/>
    <w:rsid w:val="00FE1992"/>
    <w:rsid w:val="00FE19C7"/>
    <w:rsid w:val="00FE19EF"/>
    <w:rsid w:val="00FE1A04"/>
    <w:rsid w:val="00FE1ABB"/>
    <w:rsid w:val="00FE1AF2"/>
    <w:rsid w:val="00FE1AF5"/>
    <w:rsid w:val="00FE1B9B"/>
    <w:rsid w:val="00FE1C0F"/>
    <w:rsid w:val="00FE1CE1"/>
    <w:rsid w:val="00FE1D58"/>
    <w:rsid w:val="00FE1D99"/>
    <w:rsid w:val="00FE1DF8"/>
    <w:rsid w:val="00FE1E12"/>
    <w:rsid w:val="00FE1E31"/>
    <w:rsid w:val="00FE202B"/>
    <w:rsid w:val="00FE20C1"/>
    <w:rsid w:val="00FE20EF"/>
    <w:rsid w:val="00FE2101"/>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8B2"/>
    <w:rsid w:val="00FE28DE"/>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4"/>
    <w:rsid w:val="00FE3686"/>
    <w:rsid w:val="00FE36FA"/>
    <w:rsid w:val="00FE372C"/>
    <w:rsid w:val="00FE3758"/>
    <w:rsid w:val="00FE3994"/>
    <w:rsid w:val="00FE39B9"/>
    <w:rsid w:val="00FE3A34"/>
    <w:rsid w:val="00FE3BB0"/>
    <w:rsid w:val="00FE3BD0"/>
    <w:rsid w:val="00FE3C2B"/>
    <w:rsid w:val="00FE3CF7"/>
    <w:rsid w:val="00FE3D0A"/>
    <w:rsid w:val="00FE3DB3"/>
    <w:rsid w:val="00FE3DC0"/>
    <w:rsid w:val="00FE3E32"/>
    <w:rsid w:val="00FE3E4D"/>
    <w:rsid w:val="00FE3F20"/>
    <w:rsid w:val="00FE405E"/>
    <w:rsid w:val="00FE40A4"/>
    <w:rsid w:val="00FE40E6"/>
    <w:rsid w:val="00FE4184"/>
    <w:rsid w:val="00FE41CB"/>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9"/>
    <w:rsid w:val="00FE540A"/>
    <w:rsid w:val="00FE5451"/>
    <w:rsid w:val="00FE5547"/>
    <w:rsid w:val="00FE55EA"/>
    <w:rsid w:val="00FE55EE"/>
    <w:rsid w:val="00FE5607"/>
    <w:rsid w:val="00FE5615"/>
    <w:rsid w:val="00FE5656"/>
    <w:rsid w:val="00FE5761"/>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11"/>
    <w:rsid w:val="00FE668F"/>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35"/>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DB"/>
    <w:rsid w:val="00FF00E1"/>
    <w:rsid w:val="00FF0188"/>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4E"/>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29"/>
    <w:rsid w:val="00FF1BB7"/>
    <w:rsid w:val="00FF1C0E"/>
    <w:rsid w:val="00FF1CC3"/>
    <w:rsid w:val="00FF1D46"/>
    <w:rsid w:val="00FF1D70"/>
    <w:rsid w:val="00FF1F36"/>
    <w:rsid w:val="00FF203E"/>
    <w:rsid w:val="00FF209C"/>
    <w:rsid w:val="00FF20BD"/>
    <w:rsid w:val="00FF21D4"/>
    <w:rsid w:val="00FF22F3"/>
    <w:rsid w:val="00FF2426"/>
    <w:rsid w:val="00FF2473"/>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0A7"/>
    <w:rsid w:val="00FF310A"/>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B"/>
    <w:rsid w:val="00FF423D"/>
    <w:rsid w:val="00FF4295"/>
    <w:rsid w:val="00FF42A5"/>
    <w:rsid w:val="00FF42C8"/>
    <w:rsid w:val="00FF4334"/>
    <w:rsid w:val="00FF4338"/>
    <w:rsid w:val="00FF434B"/>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14"/>
    <w:rsid w:val="00FF5023"/>
    <w:rsid w:val="00FF5085"/>
    <w:rsid w:val="00FF509F"/>
    <w:rsid w:val="00FF50F1"/>
    <w:rsid w:val="00FF514C"/>
    <w:rsid w:val="00FF51FF"/>
    <w:rsid w:val="00FF5224"/>
    <w:rsid w:val="00FF52C9"/>
    <w:rsid w:val="00FF541E"/>
    <w:rsid w:val="00FF54A7"/>
    <w:rsid w:val="00FF5501"/>
    <w:rsid w:val="00FF56E3"/>
    <w:rsid w:val="00FF57F5"/>
    <w:rsid w:val="00FF584E"/>
    <w:rsid w:val="00FF591C"/>
    <w:rsid w:val="00FF5924"/>
    <w:rsid w:val="00FF594B"/>
    <w:rsid w:val="00FF59DB"/>
    <w:rsid w:val="00FF59F7"/>
    <w:rsid w:val="00FF5A2C"/>
    <w:rsid w:val="00FF5B69"/>
    <w:rsid w:val="00FF5BCC"/>
    <w:rsid w:val="00FF5C51"/>
    <w:rsid w:val="00FF5E3A"/>
    <w:rsid w:val="00FF5E6A"/>
    <w:rsid w:val="00FF5F3E"/>
    <w:rsid w:val="00FF5F7E"/>
    <w:rsid w:val="00FF5F9C"/>
    <w:rsid w:val="00FF5FA3"/>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7F"/>
    <w:rsid w:val="00FF6982"/>
    <w:rsid w:val="00FF6ACA"/>
    <w:rsid w:val="00FF6B93"/>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4B"/>
    <w:rsid w:val="00FF7C9A"/>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08997">
      <w:bodyDiv w:val="1"/>
      <w:marLeft w:val="0"/>
      <w:marRight w:val="0"/>
      <w:marTop w:val="0"/>
      <w:marBottom w:val="0"/>
      <w:divBdr>
        <w:top w:val="none" w:sz="0" w:space="0" w:color="auto"/>
        <w:left w:val="none" w:sz="0" w:space="0" w:color="auto"/>
        <w:bottom w:val="none" w:sz="0" w:space="0" w:color="auto"/>
        <w:right w:val="none" w:sz="0" w:space="0" w:color="auto"/>
      </w:divBdr>
      <w:divsChild>
        <w:div w:id="18243591">
          <w:marLeft w:val="0"/>
          <w:marRight w:val="0"/>
          <w:marTop w:val="0"/>
          <w:marBottom w:val="0"/>
          <w:divBdr>
            <w:top w:val="none" w:sz="0" w:space="0" w:color="auto"/>
            <w:left w:val="none" w:sz="0" w:space="0" w:color="auto"/>
            <w:bottom w:val="none" w:sz="0" w:space="0" w:color="auto"/>
            <w:right w:val="none" w:sz="0" w:space="0" w:color="auto"/>
          </w:divBdr>
        </w:div>
        <w:div w:id="448280813">
          <w:marLeft w:val="0"/>
          <w:marRight w:val="0"/>
          <w:marTop w:val="150"/>
          <w:marBottom w:val="0"/>
          <w:divBdr>
            <w:top w:val="none" w:sz="0" w:space="0" w:color="auto"/>
            <w:left w:val="none" w:sz="0" w:space="0" w:color="auto"/>
            <w:bottom w:val="none" w:sz="0" w:space="0" w:color="auto"/>
            <w:right w:val="none" w:sz="0" w:space="0" w:color="auto"/>
          </w:divBdr>
          <w:divsChild>
            <w:div w:id="413404755">
              <w:marLeft w:val="1155"/>
              <w:marRight w:val="0"/>
              <w:marTop w:val="0"/>
              <w:marBottom w:val="0"/>
              <w:divBdr>
                <w:top w:val="none" w:sz="0" w:space="0" w:color="auto"/>
                <w:left w:val="none" w:sz="0" w:space="0" w:color="auto"/>
                <w:bottom w:val="none" w:sz="0" w:space="0" w:color="auto"/>
                <w:right w:val="none" w:sz="0" w:space="0" w:color="auto"/>
              </w:divBdr>
            </w:div>
            <w:div w:id="243152121">
              <w:marLeft w:val="1155"/>
              <w:marRight w:val="0"/>
              <w:marTop w:val="0"/>
              <w:marBottom w:val="0"/>
              <w:divBdr>
                <w:top w:val="none" w:sz="0" w:space="0" w:color="auto"/>
                <w:left w:val="none" w:sz="0" w:space="0" w:color="auto"/>
                <w:bottom w:val="none" w:sz="0" w:space="0" w:color="auto"/>
                <w:right w:val="none" w:sz="0" w:space="0" w:color="auto"/>
              </w:divBdr>
            </w:div>
            <w:div w:id="147483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78">
      <w:bodyDiv w:val="1"/>
      <w:marLeft w:val="0"/>
      <w:marRight w:val="0"/>
      <w:marTop w:val="0"/>
      <w:marBottom w:val="0"/>
      <w:divBdr>
        <w:top w:val="none" w:sz="0" w:space="0" w:color="auto"/>
        <w:left w:val="none" w:sz="0" w:space="0" w:color="auto"/>
        <w:bottom w:val="none" w:sz="0" w:space="0" w:color="auto"/>
        <w:right w:val="none" w:sz="0" w:space="0" w:color="auto"/>
      </w:divBdr>
      <w:divsChild>
        <w:div w:id="1276718645">
          <w:marLeft w:val="0"/>
          <w:marRight w:val="0"/>
          <w:marTop w:val="0"/>
          <w:marBottom w:val="0"/>
          <w:divBdr>
            <w:top w:val="none" w:sz="0" w:space="0" w:color="auto"/>
            <w:left w:val="none" w:sz="0" w:space="0" w:color="auto"/>
            <w:bottom w:val="none" w:sz="0" w:space="0" w:color="auto"/>
            <w:right w:val="none" w:sz="0" w:space="0" w:color="auto"/>
          </w:divBdr>
        </w:div>
        <w:div w:id="916787585">
          <w:marLeft w:val="0"/>
          <w:marRight w:val="0"/>
          <w:marTop w:val="150"/>
          <w:marBottom w:val="0"/>
          <w:divBdr>
            <w:top w:val="none" w:sz="0" w:space="0" w:color="auto"/>
            <w:left w:val="none" w:sz="0" w:space="0" w:color="auto"/>
            <w:bottom w:val="none" w:sz="0" w:space="0" w:color="auto"/>
            <w:right w:val="none" w:sz="0" w:space="0" w:color="auto"/>
          </w:divBdr>
          <w:divsChild>
            <w:div w:id="1401370030">
              <w:marLeft w:val="1155"/>
              <w:marRight w:val="0"/>
              <w:marTop w:val="0"/>
              <w:marBottom w:val="0"/>
              <w:divBdr>
                <w:top w:val="none" w:sz="0" w:space="0" w:color="auto"/>
                <w:left w:val="none" w:sz="0" w:space="0" w:color="auto"/>
                <w:bottom w:val="none" w:sz="0" w:space="0" w:color="auto"/>
                <w:right w:val="none" w:sz="0" w:space="0" w:color="auto"/>
              </w:divBdr>
            </w:div>
            <w:div w:id="1951163782">
              <w:marLeft w:val="1155"/>
              <w:marRight w:val="0"/>
              <w:marTop w:val="0"/>
              <w:marBottom w:val="0"/>
              <w:divBdr>
                <w:top w:val="none" w:sz="0" w:space="0" w:color="auto"/>
                <w:left w:val="none" w:sz="0" w:space="0" w:color="auto"/>
                <w:bottom w:val="none" w:sz="0" w:space="0" w:color="auto"/>
                <w:right w:val="none" w:sz="0" w:space="0" w:color="auto"/>
              </w:divBdr>
            </w:div>
            <w:div w:id="1652832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248562">
      <w:bodyDiv w:val="1"/>
      <w:marLeft w:val="0"/>
      <w:marRight w:val="0"/>
      <w:marTop w:val="0"/>
      <w:marBottom w:val="0"/>
      <w:divBdr>
        <w:top w:val="none" w:sz="0" w:space="0" w:color="auto"/>
        <w:left w:val="none" w:sz="0" w:space="0" w:color="auto"/>
        <w:bottom w:val="none" w:sz="0" w:space="0" w:color="auto"/>
        <w:right w:val="none" w:sz="0" w:space="0" w:color="auto"/>
      </w:divBdr>
      <w:divsChild>
        <w:div w:id="1929608925">
          <w:marLeft w:val="0"/>
          <w:marRight w:val="0"/>
          <w:marTop w:val="0"/>
          <w:marBottom w:val="0"/>
          <w:divBdr>
            <w:top w:val="none" w:sz="0" w:space="0" w:color="auto"/>
            <w:left w:val="none" w:sz="0" w:space="0" w:color="auto"/>
            <w:bottom w:val="none" w:sz="0" w:space="0" w:color="auto"/>
            <w:right w:val="none" w:sz="0" w:space="0" w:color="auto"/>
          </w:divBdr>
        </w:div>
        <w:div w:id="1325888383">
          <w:marLeft w:val="0"/>
          <w:marRight w:val="0"/>
          <w:marTop w:val="150"/>
          <w:marBottom w:val="0"/>
          <w:divBdr>
            <w:top w:val="none" w:sz="0" w:space="0" w:color="auto"/>
            <w:left w:val="none" w:sz="0" w:space="0" w:color="auto"/>
            <w:bottom w:val="none" w:sz="0" w:space="0" w:color="auto"/>
            <w:right w:val="none" w:sz="0" w:space="0" w:color="auto"/>
          </w:divBdr>
          <w:divsChild>
            <w:div w:id="539317647">
              <w:marLeft w:val="1155"/>
              <w:marRight w:val="0"/>
              <w:marTop w:val="0"/>
              <w:marBottom w:val="0"/>
              <w:divBdr>
                <w:top w:val="none" w:sz="0" w:space="0" w:color="auto"/>
                <w:left w:val="none" w:sz="0" w:space="0" w:color="auto"/>
                <w:bottom w:val="none" w:sz="0" w:space="0" w:color="auto"/>
                <w:right w:val="none" w:sz="0" w:space="0" w:color="auto"/>
              </w:divBdr>
            </w:div>
            <w:div w:id="1607881358">
              <w:marLeft w:val="1155"/>
              <w:marRight w:val="0"/>
              <w:marTop w:val="0"/>
              <w:marBottom w:val="0"/>
              <w:divBdr>
                <w:top w:val="none" w:sz="0" w:space="0" w:color="auto"/>
                <w:left w:val="none" w:sz="0" w:space="0" w:color="auto"/>
                <w:bottom w:val="none" w:sz="0" w:space="0" w:color="auto"/>
                <w:right w:val="none" w:sz="0" w:space="0" w:color="auto"/>
              </w:divBdr>
            </w:div>
            <w:div w:id="564612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197913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8839">
      <w:bodyDiv w:val="1"/>
      <w:marLeft w:val="0"/>
      <w:marRight w:val="0"/>
      <w:marTop w:val="0"/>
      <w:marBottom w:val="0"/>
      <w:divBdr>
        <w:top w:val="none" w:sz="0" w:space="0" w:color="auto"/>
        <w:left w:val="none" w:sz="0" w:space="0" w:color="auto"/>
        <w:bottom w:val="none" w:sz="0" w:space="0" w:color="auto"/>
        <w:right w:val="none" w:sz="0" w:space="0" w:color="auto"/>
      </w:divBdr>
      <w:divsChild>
        <w:div w:id="2001809914">
          <w:marLeft w:val="0"/>
          <w:marRight w:val="0"/>
          <w:marTop w:val="0"/>
          <w:marBottom w:val="0"/>
          <w:divBdr>
            <w:top w:val="none" w:sz="0" w:space="0" w:color="auto"/>
            <w:left w:val="none" w:sz="0" w:space="0" w:color="auto"/>
            <w:bottom w:val="none" w:sz="0" w:space="0" w:color="auto"/>
            <w:right w:val="none" w:sz="0" w:space="0" w:color="auto"/>
          </w:divBdr>
        </w:div>
        <w:div w:id="644626648">
          <w:marLeft w:val="0"/>
          <w:marRight w:val="0"/>
          <w:marTop w:val="150"/>
          <w:marBottom w:val="0"/>
          <w:divBdr>
            <w:top w:val="none" w:sz="0" w:space="0" w:color="auto"/>
            <w:left w:val="none" w:sz="0" w:space="0" w:color="auto"/>
            <w:bottom w:val="none" w:sz="0" w:space="0" w:color="auto"/>
            <w:right w:val="none" w:sz="0" w:space="0" w:color="auto"/>
          </w:divBdr>
          <w:divsChild>
            <w:div w:id="951286012">
              <w:marLeft w:val="1155"/>
              <w:marRight w:val="0"/>
              <w:marTop w:val="0"/>
              <w:marBottom w:val="0"/>
              <w:divBdr>
                <w:top w:val="none" w:sz="0" w:space="0" w:color="auto"/>
                <w:left w:val="none" w:sz="0" w:space="0" w:color="auto"/>
                <w:bottom w:val="none" w:sz="0" w:space="0" w:color="auto"/>
                <w:right w:val="none" w:sz="0" w:space="0" w:color="auto"/>
              </w:divBdr>
            </w:div>
            <w:div w:id="1956323565">
              <w:marLeft w:val="1155"/>
              <w:marRight w:val="0"/>
              <w:marTop w:val="0"/>
              <w:marBottom w:val="0"/>
              <w:divBdr>
                <w:top w:val="none" w:sz="0" w:space="0" w:color="auto"/>
                <w:left w:val="none" w:sz="0" w:space="0" w:color="auto"/>
                <w:bottom w:val="none" w:sz="0" w:space="0" w:color="auto"/>
                <w:right w:val="none" w:sz="0" w:space="0" w:color="auto"/>
              </w:divBdr>
            </w:div>
            <w:div w:id="1198422612">
              <w:marLeft w:val="1155"/>
              <w:marRight w:val="0"/>
              <w:marTop w:val="0"/>
              <w:marBottom w:val="0"/>
              <w:divBdr>
                <w:top w:val="none" w:sz="0" w:space="0" w:color="auto"/>
                <w:left w:val="none" w:sz="0" w:space="0" w:color="auto"/>
                <w:bottom w:val="none" w:sz="0" w:space="0" w:color="auto"/>
                <w:right w:val="none" w:sz="0" w:space="0" w:color="auto"/>
              </w:divBdr>
            </w:div>
          </w:divsChild>
        </w:div>
        <w:div w:id="1587768244">
          <w:marLeft w:val="0"/>
          <w:marRight w:val="0"/>
          <w:marTop w:val="0"/>
          <w:marBottom w:val="0"/>
          <w:divBdr>
            <w:top w:val="none" w:sz="0" w:space="0" w:color="auto"/>
            <w:left w:val="none" w:sz="0" w:space="0" w:color="auto"/>
            <w:bottom w:val="none" w:sz="0" w:space="0" w:color="auto"/>
            <w:right w:val="none" w:sz="0" w:space="0" w:color="auto"/>
          </w:divBdr>
        </w:div>
      </w:divsChild>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634393">
      <w:bodyDiv w:val="1"/>
      <w:marLeft w:val="0"/>
      <w:marRight w:val="0"/>
      <w:marTop w:val="0"/>
      <w:marBottom w:val="0"/>
      <w:divBdr>
        <w:top w:val="none" w:sz="0" w:space="0" w:color="auto"/>
        <w:left w:val="none" w:sz="0" w:space="0" w:color="auto"/>
        <w:bottom w:val="none" w:sz="0" w:space="0" w:color="auto"/>
        <w:right w:val="none" w:sz="0" w:space="0" w:color="auto"/>
      </w:divBdr>
      <w:divsChild>
        <w:div w:id="889923119">
          <w:marLeft w:val="0"/>
          <w:marRight w:val="0"/>
          <w:marTop w:val="0"/>
          <w:marBottom w:val="0"/>
          <w:divBdr>
            <w:top w:val="none" w:sz="0" w:space="0" w:color="auto"/>
            <w:left w:val="none" w:sz="0" w:space="0" w:color="auto"/>
            <w:bottom w:val="none" w:sz="0" w:space="0" w:color="auto"/>
            <w:right w:val="none" w:sz="0" w:space="0" w:color="auto"/>
          </w:divBdr>
        </w:div>
        <w:div w:id="1161504550">
          <w:marLeft w:val="0"/>
          <w:marRight w:val="0"/>
          <w:marTop w:val="150"/>
          <w:marBottom w:val="0"/>
          <w:divBdr>
            <w:top w:val="none" w:sz="0" w:space="0" w:color="auto"/>
            <w:left w:val="none" w:sz="0" w:space="0" w:color="auto"/>
            <w:bottom w:val="none" w:sz="0" w:space="0" w:color="auto"/>
            <w:right w:val="none" w:sz="0" w:space="0" w:color="auto"/>
          </w:divBdr>
          <w:divsChild>
            <w:div w:id="1375157446">
              <w:marLeft w:val="1155"/>
              <w:marRight w:val="0"/>
              <w:marTop w:val="0"/>
              <w:marBottom w:val="0"/>
              <w:divBdr>
                <w:top w:val="none" w:sz="0" w:space="0" w:color="auto"/>
                <w:left w:val="none" w:sz="0" w:space="0" w:color="auto"/>
                <w:bottom w:val="none" w:sz="0" w:space="0" w:color="auto"/>
                <w:right w:val="none" w:sz="0" w:space="0" w:color="auto"/>
              </w:divBdr>
            </w:div>
            <w:div w:id="41489816">
              <w:marLeft w:val="1155"/>
              <w:marRight w:val="0"/>
              <w:marTop w:val="0"/>
              <w:marBottom w:val="0"/>
              <w:divBdr>
                <w:top w:val="none" w:sz="0" w:space="0" w:color="auto"/>
                <w:left w:val="none" w:sz="0" w:space="0" w:color="auto"/>
                <w:bottom w:val="none" w:sz="0" w:space="0" w:color="auto"/>
                <w:right w:val="none" w:sz="0" w:space="0" w:color="auto"/>
              </w:divBdr>
            </w:div>
            <w:div w:id="1747335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498">
      <w:bodyDiv w:val="1"/>
      <w:marLeft w:val="0"/>
      <w:marRight w:val="0"/>
      <w:marTop w:val="0"/>
      <w:marBottom w:val="0"/>
      <w:divBdr>
        <w:top w:val="none" w:sz="0" w:space="0" w:color="auto"/>
        <w:left w:val="none" w:sz="0" w:space="0" w:color="auto"/>
        <w:bottom w:val="none" w:sz="0" w:space="0" w:color="auto"/>
        <w:right w:val="none" w:sz="0" w:space="0" w:color="auto"/>
      </w:divBdr>
      <w:divsChild>
        <w:div w:id="803500643">
          <w:marLeft w:val="0"/>
          <w:marRight w:val="0"/>
          <w:marTop w:val="0"/>
          <w:marBottom w:val="0"/>
          <w:divBdr>
            <w:top w:val="none" w:sz="0" w:space="0" w:color="auto"/>
            <w:left w:val="none" w:sz="0" w:space="0" w:color="auto"/>
            <w:bottom w:val="none" w:sz="0" w:space="0" w:color="auto"/>
            <w:right w:val="none" w:sz="0" w:space="0" w:color="auto"/>
          </w:divBdr>
        </w:div>
        <w:div w:id="329523869">
          <w:marLeft w:val="0"/>
          <w:marRight w:val="0"/>
          <w:marTop w:val="150"/>
          <w:marBottom w:val="0"/>
          <w:divBdr>
            <w:top w:val="none" w:sz="0" w:space="0" w:color="auto"/>
            <w:left w:val="none" w:sz="0" w:space="0" w:color="auto"/>
            <w:bottom w:val="none" w:sz="0" w:space="0" w:color="auto"/>
            <w:right w:val="none" w:sz="0" w:space="0" w:color="auto"/>
          </w:divBdr>
          <w:divsChild>
            <w:div w:id="394818101">
              <w:marLeft w:val="1155"/>
              <w:marRight w:val="0"/>
              <w:marTop w:val="0"/>
              <w:marBottom w:val="0"/>
              <w:divBdr>
                <w:top w:val="none" w:sz="0" w:space="0" w:color="auto"/>
                <w:left w:val="none" w:sz="0" w:space="0" w:color="auto"/>
                <w:bottom w:val="none" w:sz="0" w:space="0" w:color="auto"/>
                <w:right w:val="none" w:sz="0" w:space="0" w:color="auto"/>
              </w:divBdr>
            </w:div>
            <w:div w:id="2093893444">
              <w:marLeft w:val="1155"/>
              <w:marRight w:val="0"/>
              <w:marTop w:val="0"/>
              <w:marBottom w:val="0"/>
              <w:divBdr>
                <w:top w:val="none" w:sz="0" w:space="0" w:color="auto"/>
                <w:left w:val="none" w:sz="0" w:space="0" w:color="auto"/>
                <w:bottom w:val="none" w:sz="0" w:space="0" w:color="auto"/>
                <w:right w:val="none" w:sz="0" w:space="0" w:color="auto"/>
              </w:divBdr>
            </w:div>
            <w:div w:id="53669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32337">
      <w:bodyDiv w:val="1"/>
      <w:marLeft w:val="0"/>
      <w:marRight w:val="0"/>
      <w:marTop w:val="0"/>
      <w:marBottom w:val="0"/>
      <w:divBdr>
        <w:top w:val="none" w:sz="0" w:space="0" w:color="auto"/>
        <w:left w:val="none" w:sz="0" w:space="0" w:color="auto"/>
        <w:bottom w:val="none" w:sz="0" w:space="0" w:color="auto"/>
        <w:right w:val="none" w:sz="0" w:space="0" w:color="auto"/>
      </w:divBdr>
      <w:divsChild>
        <w:div w:id="903177294">
          <w:marLeft w:val="0"/>
          <w:marRight w:val="0"/>
          <w:marTop w:val="0"/>
          <w:marBottom w:val="0"/>
          <w:divBdr>
            <w:top w:val="none" w:sz="0" w:space="0" w:color="auto"/>
            <w:left w:val="none" w:sz="0" w:space="0" w:color="auto"/>
            <w:bottom w:val="none" w:sz="0" w:space="0" w:color="auto"/>
            <w:right w:val="none" w:sz="0" w:space="0" w:color="auto"/>
          </w:divBdr>
        </w:div>
        <w:div w:id="505902645">
          <w:marLeft w:val="0"/>
          <w:marRight w:val="0"/>
          <w:marTop w:val="150"/>
          <w:marBottom w:val="0"/>
          <w:divBdr>
            <w:top w:val="none" w:sz="0" w:space="0" w:color="auto"/>
            <w:left w:val="none" w:sz="0" w:space="0" w:color="auto"/>
            <w:bottom w:val="none" w:sz="0" w:space="0" w:color="auto"/>
            <w:right w:val="none" w:sz="0" w:space="0" w:color="auto"/>
          </w:divBdr>
          <w:divsChild>
            <w:div w:id="1717312653">
              <w:marLeft w:val="1155"/>
              <w:marRight w:val="0"/>
              <w:marTop w:val="0"/>
              <w:marBottom w:val="0"/>
              <w:divBdr>
                <w:top w:val="none" w:sz="0" w:space="0" w:color="auto"/>
                <w:left w:val="none" w:sz="0" w:space="0" w:color="auto"/>
                <w:bottom w:val="none" w:sz="0" w:space="0" w:color="auto"/>
                <w:right w:val="none" w:sz="0" w:space="0" w:color="auto"/>
              </w:divBdr>
            </w:div>
            <w:div w:id="1712219463">
              <w:marLeft w:val="1155"/>
              <w:marRight w:val="0"/>
              <w:marTop w:val="0"/>
              <w:marBottom w:val="0"/>
              <w:divBdr>
                <w:top w:val="none" w:sz="0" w:space="0" w:color="auto"/>
                <w:left w:val="none" w:sz="0" w:space="0" w:color="auto"/>
                <w:bottom w:val="none" w:sz="0" w:space="0" w:color="auto"/>
                <w:right w:val="none" w:sz="0" w:space="0" w:color="auto"/>
              </w:divBdr>
            </w:div>
            <w:div w:id="1971089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673139">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567042">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762014">
      <w:bodyDiv w:val="1"/>
      <w:marLeft w:val="0"/>
      <w:marRight w:val="0"/>
      <w:marTop w:val="0"/>
      <w:marBottom w:val="0"/>
      <w:divBdr>
        <w:top w:val="none" w:sz="0" w:space="0" w:color="auto"/>
        <w:left w:val="none" w:sz="0" w:space="0" w:color="auto"/>
        <w:bottom w:val="none" w:sz="0" w:space="0" w:color="auto"/>
        <w:right w:val="none" w:sz="0" w:space="0" w:color="auto"/>
      </w:divBdr>
      <w:divsChild>
        <w:div w:id="169372024">
          <w:marLeft w:val="0"/>
          <w:marRight w:val="0"/>
          <w:marTop w:val="0"/>
          <w:marBottom w:val="0"/>
          <w:divBdr>
            <w:top w:val="none" w:sz="0" w:space="0" w:color="auto"/>
            <w:left w:val="none" w:sz="0" w:space="0" w:color="auto"/>
            <w:bottom w:val="none" w:sz="0" w:space="0" w:color="auto"/>
            <w:right w:val="none" w:sz="0" w:space="0" w:color="auto"/>
          </w:divBdr>
        </w:div>
        <w:div w:id="1982540906">
          <w:marLeft w:val="0"/>
          <w:marRight w:val="0"/>
          <w:marTop w:val="150"/>
          <w:marBottom w:val="0"/>
          <w:divBdr>
            <w:top w:val="none" w:sz="0" w:space="0" w:color="auto"/>
            <w:left w:val="none" w:sz="0" w:space="0" w:color="auto"/>
            <w:bottom w:val="none" w:sz="0" w:space="0" w:color="auto"/>
            <w:right w:val="none" w:sz="0" w:space="0" w:color="auto"/>
          </w:divBdr>
          <w:divsChild>
            <w:div w:id="178274201">
              <w:marLeft w:val="1155"/>
              <w:marRight w:val="0"/>
              <w:marTop w:val="0"/>
              <w:marBottom w:val="0"/>
              <w:divBdr>
                <w:top w:val="none" w:sz="0" w:space="0" w:color="auto"/>
                <w:left w:val="none" w:sz="0" w:space="0" w:color="auto"/>
                <w:bottom w:val="none" w:sz="0" w:space="0" w:color="auto"/>
                <w:right w:val="none" w:sz="0" w:space="0" w:color="auto"/>
              </w:divBdr>
            </w:div>
            <w:div w:id="1864517625">
              <w:marLeft w:val="1155"/>
              <w:marRight w:val="0"/>
              <w:marTop w:val="0"/>
              <w:marBottom w:val="0"/>
              <w:divBdr>
                <w:top w:val="none" w:sz="0" w:space="0" w:color="auto"/>
                <w:left w:val="none" w:sz="0" w:space="0" w:color="auto"/>
                <w:bottom w:val="none" w:sz="0" w:space="0" w:color="auto"/>
                <w:right w:val="none" w:sz="0" w:space="0" w:color="auto"/>
              </w:divBdr>
            </w:div>
            <w:div w:id="110495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022756">
      <w:bodyDiv w:val="1"/>
      <w:marLeft w:val="0"/>
      <w:marRight w:val="0"/>
      <w:marTop w:val="0"/>
      <w:marBottom w:val="0"/>
      <w:divBdr>
        <w:top w:val="none" w:sz="0" w:space="0" w:color="auto"/>
        <w:left w:val="none" w:sz="0" w:space="0" w:color="auto"/>
        <w:bottom w:val="none" w:sz="0" w:space="0" w:color="auto"/>
        <w:right w:val="none" w:sz="0" w:space="0" w:color="auto"/>
      </w:divBdr>
      <w:divsChild>
        <w:div w:id="369456445">
          <w:marLeft w:val="0"/>
          <w:marRight w:val="0"/>
          <w:marTop w:val="0"/>
          <w:marBottom w:val="0"/>
          <w:divBdr>
            <w:top w:val="none" w:sz="0" w:space="0" w:color="auto"/>
            <w:left w:val="none" w:sz="0" w:space="0" w:color="auto"/>
            <w:bottom w:val="none" w:sz="0" w:space="0" w:color="auto"/>
            <w:right w:val="none" w:sz="0" w:space="0" w:color="auto"/>
          </w:divBdr>
        </w:div>
        <w:div w:id="1219900516">
          <w:marLeft w:val="0"/>
          <w:marRight w:val="0"/>
          <w:marTop w:val="150"/>
          <w:marBottom w:val="0"/>
          <w:divBdr>
            <w:top w:val="none" w:sz="0" w:space="0" w:color="auto"/>
            <w:left w:val="none" w:sz="0" w:space="0" w:color="auto"/>
            <w:bottom w:val="none" w:sz="0" w:space="0" w:color="auto"/>
            <w:right w:val="none" w:sz="0" w:space="0" w:color="auto"/>
          </w:divBdr>
          <w:divsChild>
            <w:div w:id="928319679">
              <w:marLeft w:val="1155"/>
              <w:marRight w:val="0"/>
              <w:marTop w:val="0"/>
              <w:marBottom w:val="0"/>
              <w:divBdr>
                <w:top w:val="none" w:sz="0" w:space="0" w:color="auto"/>
                <w:left w:val="none" w:sz="0" w:space="0" w:color="auto"/>
                <w:bottom w:val="none" w:sz="0" w:space="0" w:color="auto"/>
                <w:right w:val="none" w:sz="0" w:space="0" w:color="auto"/>
              </w:divBdr>
            </w:div>
            <w:div w:id="167597436">
              <w:marLeft w:val="1155"/>
              <w:marRight w:val="0"/>
              <w:marTop w:val="0"/>
              <w:marBottom w:val="0"/>
              <w:divBdr>
                <w:top w:val="none" w:sz="0" w:space="0" w:color="auto"/>
                <w:left w:val="none" w:sz="0" w:space="0" w:color="auto"/>
                <w:bottom w:val="none" w:sz="0" w:space="0" w:color="auto"/>
                <w:right w:val="none" w:sz="0" w:space="0" w:color="auto"/>
              </w:divBdr>
            </w:div>
            <w:div w:id="189728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295410">
      <w:bodyDiv w:val="1"/>
      <w:marLeft w:val="0"/>
      <w:marRight w:val="0"/>
      <w:marTop w:val="0"/>
      <w:marBottom w:val="0"/>
      <w:divBdr>
        <w:top w:val="none" w:sz="0" w:space="0" w:color="auto"/>
        <w:left w:val="none" w:sz="0" w:space="0" w:color="auto"/>
        <w:bottom w:val="none" w:sz="0" w:space="0" w:color="auto"/>
        <w:right w:val="none" w:sz="0" w:space="0" w:color="auto"/>
      </w:divBdr>
      <w:divsChild>
        <w:div w:id="720597132">
          <w:marLeft w:val="0"/>
          <w:marRight w:val="0"/>
          <w:marTop w:val="0"/>
          <w:marBottom w:val="0"/>
          <w:divBdr>
            <w:top w:val="none" w:sz="0" w:space="0" w:color="auto"/>
            <w:left w:val="none" w:sz="0" w:space="0" w:color="auto"/>
            <w:bottom w:val="none" w:sz="0" w:space="0" w:color="auto"/>
            <w:right w:val="none" w:sz="0" w:space="0" w:color="auto"/>
          </w:divBdr>
        </w:div>
        <w:div w:id="2084057658">
          <w:marLeft w:val="0"/>
          <w:marRight w:val="0"/>
          <w:marTop w:val="150"/>
          <w:marBottom w:val="0"/>
          <w:divBdr>
            <w:top w:val="none" w:sz="0" w:space="0" w:color="auto"/>
            <w:left w:val="none" w:sz="0" w:space="0" w:color="auto"/>
            <w:bottom w:val="none" w:sz="0" w:space="0" w:color="auto"/>
            <w:right w:val="none" w:sz="0" w:space="0" w:color="auto"/>
          </w:divBdr>
          <w:divsChild>
            <w:div w:id="1864904101">
              <w:marLeft w:val="1155"/>
              <w:marRight w:val="0"/>
              <w:marTop w:val="0"/>
              <w:marBottom w:val="0"/>
              <w:divBdr>
                <w:top w:val="none" w:sz="0" w:space="0" w:color="auto"/>
                <w:left w:val="none" w:sz="0" w:space="0" w:color="auto"/>
                <w:bottom w:val="none" w:sz="0" w:space="0" w:color="auto"/>
                <w:right w:val="none" w:sz="0" w:space="0" w:color="auto"/>
              </w:divBdr>
            </w:div>
            <w:div w:id="808938975">
              <w:marLeft w:val="1155"/>
              <w:marRight w:val="0"/>
              <w:marTop w:val="0"/>
              <w:marBottom w:val="0"/>
              <w:divBdr>
                <w:top w:val="none" w:sz="0" w:space="0" w:color="auto"/>
                <w:left w:val="none" w:sz="0" w:space="0" w:color="auto"/>
                <w:bottom w:val="none" w:sz="0" w:space="0" w:color="auto"/>
                <w:right w:val="none" w:sz="0" w:space="0" w:color="auto"/>
              </w:divBdr>
            </w:div>
            <w:div w:id="75537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532231">
      <w:bodyDiv w:val="1"/>
      <w:marLeft w:val="0"/>
      <w:marRight w:val="0"/>
      <w:marTop w:val="0"/>
      <w:marBottom w:val="0"/>
      <w:divBdr>
        <w:top w:val="none" w:sz="0" w:space="0" w:color="auto"/>
        <w:left w:val="none" w:sz="0" w:space="0" w:color="auto"/>
        <w:bottom w:val="none" w:sz="0" w:space="0" w:color="auto"/>
        <w:right w:val="none" w:sz="0" w:space="0" w:color="auto"/>
      </w:divBdr>
      <w:divsChild>
        <w:div w:id="793793982">
          <w:marLeft w:val="0"/>
          <w:marRight w:val="0"/>
          <w:marTop w:val="0"/>
          <w:marBottom w:val="0"/>
          <w:divBdr>
            <w:top w:val="none" w:sz="0" w:space="0" w:color="auto"/>
            <w:left w:val="none" w:sz="0" w:space="0" w:color="auto"/>
            <w:bottom w:val="none" w:sz="0" w:space="0" w:color="auto"/>
            <w:right w:val="none" w:sz="0" w:space="0" w:color="auto"/>
          </w:divBdr>
        </w:div>
        <w:div w:id="1558007527">
          <w:marLeft w:val="0"/>
          <w:marRight w:val="0"/>
          <w:marTop w:val="150"/>
          <w:marBottom w:val="0"/>
          <w:divBdr>
            <w:top w:val="none" w:sz="0" w:space="0" w:color="auto"/>
            <w:left w:val="none" w:sz="0" w:space="0" w:color="auto"/>
            <w:bottom w:val="none" w:sz="0" w:space="0" w:color="auto"/>
            <w:right w:val="none" w:sz="0" w:space="0" w:color="auto"/>
          </w:divBdr>
          <w:divsChild>
            <w:div w:id="405612609">
              <w:marLeft w:val="1155"/>
              <w:marRight w:val="0"/>
              <w:marTop w:val="0"/>
              <w:marBottom w:val="0"/>
              <w:divBdr>
                <w:top w:val="none" w:sz="0" w:space="0" w:color="auto"/>
                <w:left w:val="none" w:sz="0" w:space="0" w:color="auto"/>
                <w:bottom w:val="none" w:sz="0" w:space="0" w:color="auto"/>
                <w:right w:val="none" w:sz="0" w:space="0" w:color="auto"/>
              </w:divBdr>
            </w:div>
            <w:div w:id="1333487217">
              <w:marLeft w:val="1155"/>
              <w:marRight w:val="0"/>
              <w:marTop w:val="0"/>
              <w:marBottom w:val="0"/>
              <w:divBdr>
                <w:top w:val="none" w:sz="0" w:space="0" w:color="auto"/>
                <w:left w:val="none" w:sz="0" w:space="0" w:color="auto"/>
                <w:bottom w:val="none" w:sz="0" w:space="0" w:color="auto"/>
                <w:right w:val="none" w:sz="0" w:space="0" w:color="auto"/>
              </w:divBdr>
            </w:div>
            <w:div w:id="735662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331">
      <w:bodyDiv w:val="1"/>
      <w:marLeft w:val="0"/>
      <w:marRight w:val="0"/>
      <w:marTop w:val="0"/>
      <w:marBottom w:val="0"/>
      <w:divBdr>
        <w:top w:val="none" w:sz="0" w:space="0" w:color="auto"/>
        <w:left w:val="none" w:sz="0" w:space="0" w:color="auto"/>
        <w:bottom w:val="none" w:sz="0" w:space="0" w:color="auto"/>
        <w:right w:val="none" w:sz="0" w:space="0" w:color="auto"/>
      </w:divBdr>
      <w:divsChild>
        <w:div w:id="519514235">
          <w:marLeft w:val="0"/>
          <w:marRight w:val="0"/>
          <w:marTop w:val="0"/>
          <w:marBottom w:val="0"/>
          <w:divBdr>
            <w:top w:val="none" w:sz="0" w:space="0" w:color="auto"/>
            <w:left w:val="none" w:sz="0" w:space="0" w:color="auto"/>
            <w:bottom w:val="none" w:sz="0" w:space="0" w:color="auto"/>
            <w:right w:val="none" w:sz="0" w:space="0" w:color="auto"/>
          </w:divBdr>
        </w:div>
        <w:div w:id="173737941">
          <w:marLeft w:val="0"/>
          <w:marRight w:val="0"/>
          <w:marTop w:val="150"/>
          <w:marBottom w:val="0"/>
          <w:divBdr>
            <w:top w:val="none" w:sz="0" w:space="0" w:color="auto"/>
            <w:left w:val="none" w:sz="0" w:space="0" w:color="auto"/>
            <w:bottom w:val="none" w:sz="0" w:space="0" w:color="auto"/>
            <w:right w:val="none" w:sz="0" w:space="0" w:color="auto"/>
          </w:divBdr>
          <w:divsChild>
            <w:div w:id="1261141728">
              <w:marLeft w:val="1155"/>
              <w:marRight w:val="0"/>
              <w:marTop w:val="0"/>
              <w:marBottom w:val="0"/>
              <w:divBdr>
                <w:top w:val="none" w:sz="0" w:space="0" w:color="auto"/>
                <w:left w:val="none" w:sz="0" w:space="0" w:color="auto"/>
                <w:bottom w:val="none" w:sz="0" w:space="0" w:color="auto"/>
                <w:right w:val="none" w:sz="0" w:space="0" w:color="auto"/>
              </w:divBdr>
            </w:div>
            <w:div w:id="145558233">
              <w:marLeft w:val="1155"/>
              <w:marRight w:val="0"/>
              <w:marTop w:val="0"/>
              <w:marBottom w:val="0"/>
              <w:divBdr>
                <w:top w:val="none" w:sz="0" w:space="0" w:color="auto"/>
                <w:left w:val="none" w:sz="0" w:space="0" w:color="auto"/>
                <w:bottom w:val="none" w:sz="0" w:space="0" w:color="auto"/>
                <w:right w:val="none" w:sz="0" w:space="0" w:color="auto"/>
              </w:divBdr>
            </w:div>
            <w:div w:id="110920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40948">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304819">
      <w:bodyDiv w:val="1"/>
      <w:marLeft w:val="0"/>
      <w:marRight w:val="0"/>
      <w:marTop w:val="0"/>
      <w:marBottom w:val="0"/>
      <w:divBdr>
        <w:top w:val="none" w:sz="0" w:space="0" w:color="auto"/>
        <w:left w:val="none" w:sz="0" w:space="0" w:color="auto"/>
        <w:bottom w:val="none" w:sz="0" w:space="0" w:color="auto"/>
        <w:right w:val="none" w:sz="0" w:space="0" w:color="auto"/>
      </w:divBdr>
      <w:divsChild>
        <w:div w:id="1736464486">
          <w:marLeft w:val="0"/>
          <w:marRight w:val="0"/>
          <w:marTop w:val="0"/>
          <w:marBottom w:val="0"/>
          <w:divBdr>
            <w:top w:val="none" w:sz="0" w:space="0" w:color="auto"/>
            <w:left w:val="none" w:sz="0" w:space="0" w:color="auto"/>
            <w:bottom w:val="none" w:sz="0" w:space="0" w:color="auto"/>
            <w:right w:val="none" w:sz="0" w:space="0" w:color="auto"/>
          </w:divBdr>
        </w:div>
        <w:div w:id="657271581">
          <w:marLeft w:val="0"/>
          <w:marRight w:val="0"/>
          <w:marTop w:val="150"/>
          <w:marBottom w:val="0"/>
          <w:divBdr>
            <w:top w:val="none" w:sz="0" w:space="0" w:color="auto"/>
            <w:left w:val="none" w:sz="0" w:space="0" w:color="auto"/>
            <w:bottom w:val="none" w:sz="0" w:space="0" w:color="auto"/>
            <w:right w:val="none" w:sz="0" w:space="0" w:color="auto"/>
          </w:divBdr>
          <w:divsChild>
            <w:div w:id="526991747">
              <w:marLeft w:val="1155"/>
              <w:marRight w:val="0"/>
              <w:marTop w:val="0"/>
              <w:marBottom w:val="0"/>
              <w:divBdr>
                <w:top w:val="none" w:sz="0" w:space="0" w:color="auto"/>
                <w:left w:val="none" w:sz="0" w:space="0" w:color="auto"/>
                <w:bottom w:val="none" w:sz="0" w:space="0" w:color="auto"/>
                <w:right w:val="none" w:sz="0" w:space="0" w:color="auto"/>
              </w:divBdr>
            </w:div>
            <w:div w:id="1796219019">
              <w:marLeft w:val="1155"/>
              <w:marRight w:val="0"/>
              <w:marTop w:val="0"/>
              <w:marBottom w:val="0"/>
              <w:divBdr>
                <w:top w:val="none" w:sz="0" w:space="0" w:color="auto"/>
                <w:left w:val="none" w:sz="0" w:space="0" w:color="auto"/>
                <w:bottom w:val="none" w:sz="0" w:space="0" w:color="auto"/>
                <w:right w:val="none" w:sz="0" w:space="0" w:color="auto"/>
              </w:divBdr>
            </w:div>
            <w:div w:id="2014914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64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8910">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11161">
      <w:bodyDiv w:val="1"/>
      <w:marLeft w:val="0"/>
      <w:marRight w:val="0"/>
      <w:marTop w:val="0"/>
      <w:marBottom w:val="0"/>
      <w:divBdr>
        <w:top w:val="none" w:sz="0" w:space="0" w:color="auto"/>
        <w:left w:val="none" w:sz="0" w:space="0" w:color="auto"/>
        <w:bottom w:val="none" w:sz="0" w:space="0" w:color="auto"/>
        <w:right w:val="none" w:sz="0" w:space="0" w:color="auto"/>
      </w:divBdr>
      <w:divsChild>
        <w:div w:id="667055236">
          <w:marLeft w:val="0"/>
          <w:marRight w:val="0"/>
          <w:marTop w:val="0"/>
          <w:marBottom w:val="0"/>
          <w:divBdr>
            <w:top w:val="none" w:sz="0" w:space="0" w:color="auto"/>
            <w:left w:val="none" w:sz="0" w:space="0" w:color="auto"/>
            <w:bottom w:val="none" w:sz="0" w:space="0" w:color="auto"/>
            <w:right w:val="none" w:sz="0" w:space="0" w:color="auto"/>
          </w:divBdr>
        </w:div>
        <w:div w:id="1763182402">
          <w:marLeft w:val="0"/>
          <w:marRight w:val="0"/>
          <w:marTop w:val="150"/>
          <w:marBottom w:val="0"/>
          <w:divBdr>
            <w:top w:val="none" w:sz="0" w:space="0" w:color="auto"/>
            <w:left w:val="none" w:sz="0" w:space="0" w:color="auto"/>
            <w:bottom w:val="none" w:sz="0" w:space="0" w:color="auto"/>
            <w:right w:val="none" w:sz="0" w:space="0" w:color="auto"/>
          </w:divBdr>
          <w:divsChild>
            <w:div w:id="27029121">
              <w:marLeft w:val="1155"/>
              <w:marRight w:val="0"/>
              <w:marTop w:val="0"/>
              <w:marBottom w:val="0"/>
              <w:divBdr>
                <w:top w:val="none" w:sz="0" w:space="0" w:color="auto"/>
                <w:left w:val="none" w:sz="0" w:space="0" w:color="auto"/>
                <w:bottom w:val="none" w:sz="0" w:space="0" w:color="auto"/>
                <w:right w:val="none" w:sz="0" w:space="0" w:color="auto"/>
              </w:divBdr>
            </w:div>
            <w:div w:id="46688047">
              <w:marLeft w:val="1155"/>
              <w:marRight w:val="0"/>
              <w:marTop w:val="0"/>
              <w:marBottom w:val="0"/>
              <w:divBdr>
                <w:top w:val="none" w:sz="0" w:space="0" w:color="auto"/>
                <w:left w:val="none" w:sz="0" w:space="0" w:color="auto"/>
                <w:bottom w:val="none" w:sz="0" w:space="0" w:color="auto"/>
                <w:right w:val="none" w:sz="0" w:space="0" w:color="auto"/>
              </w:divBdr>
            </w:div>
            <w:div w:id="629243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41885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29867">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47189">
      <w:bodyDiv w:val="1"/>
      <w:marLeft w:val="0"/>
      <w:marRight w:val="0"/>
      <w:marTop w:val="0"/>
      <w:marBottom w:val="0"/>
      <w:divBdr>
        <w:top w:val="none" w:sz="0" w:space="0" w:color="auto"/>
        <w:left w:val="none" w:sz="0" w:space="0" w:color="auto"/>
        <w:bottom w:val="none" w:sz="0" w:space="0" w:color="auto"/>
        <w:right w:val="none" w:sz="0" w:space="0" w:color="auto"/>
      </w:divBdr>
      <w:divsChild>
        <w:div w:id="86930001">
          <w:marLeft w:val="0"/>
          <w:marRight w:val="0"/>
          <w:marTop w:val="0"/>
          <w:marBottom w:val="0"/>
          <w:divBdr>
            <w:top w:val="none" w:sz="0" w:space="0" w:color="auto"/>
            <w:left w:val="none" w:sz="0" w:space="0" w:color="auto"/>
            <w:bottom w:val="none" w:sz="0" w:space="0" w:color="auto"/>
            <w:right w:val="none" w:sz="0" w:space="0" w:color="auto"/>
          </w:divBdr>
        </w:div>
        <w:div w:id="531503079">
          <w:marLeft w:val="0"/>
          <w:marRight w:val="0"/>
          <w:marTop w:val="150"/>
          <w:marBottom w:val="0"/>
          <w:divBdr>
            <w:top w:val="none" w:sz="0" w:space="0" w:color="auto"/>
            <w:left w:val="none" w:sz="0" w:space="0" w:color="auto"/>
            <w:bottom w:val="none" w:sz="0" w:space="0" w:color="auto"/>
            <w:right w:val="none" w:sz="0" w:space="0" w:color="auto"/>
          </w:divBdr>
          <w:divsChild>
            <w:div w:id="2052797851">
              <w:marLeft w:val="1155"/>
              <w:marRight w:val="0"/>
              <w:marTop w:val="0"/>
              <w:marBottom w:val="0"/>
              <w:divBdr>
                <w:top w:val="none" w:sz="0" w:space="0" w:color="auto"/>
                <w:left w:val="none" w:sz="0" w:space="0" w:color="auto"/>
                <w:bottom w:val="none" w:sz="0" w:space="0" w:color="auto"/>
                <w:right w:val="none" w:sz="0" w:space="0" w:color="auto"/>
              </w:divBdr>
            </w:div>
            <w:div w:id="88933985">
              <w:marLeft w:val="1155"/>
              <w:marRight w:val="0"/>
              <w:marTop w:val="0"/>
              <w:marBottom w:val="0"/>
              <w:divBdr>
                <w:top w:val="none" w:sz="0" w:space="0" w:color="auto"/>
                <w:left w:val="none" w:sz="0" w:space="0" w:color="auto"/>
                <w:bottom w:val="none" w:sz="0" w:space="0" w:color="auto"/>
                <w:right w:val="none" w:sz="0" w:space="0" w:color="auto"/>
              </w:divBdr>
            </w:div>
            <w:div w:id="929194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5031">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858127">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826115">
      <w:bodyDiv w:val="1"/>
      <w:marLeft w:val="0"/>
      <w:marRight w:val="0"/>
      <w:marTop w:val="0"/>
      <w:marBottom w:val="0"/>
      <w:divBdr>
        <w:top w:val="none" w:sz="0" w:space="0" w:color="auto"/>
        <w:left w:val="none" w:sz="0" w:space="0" w:color="auto"/>
        <w:bottom w:val="none" w:sz="0" w:space="0" w:color="auto"/>
        <w:right w:val="none" w:sz="0" w:space="0" w:color="auto"/>
      </w:divBdr>
      <w:divsChild>
        <w:div w:id="1899441455">
          <w:marLeft w:val="0"/>
          <w:marRight w:val="0"/>
          <w:marTop w:val="0"/>
          <w:marBottom w:val="0"/>
          <w:divBdr>
            <w:top w:val="none" w:sz="0" w:space="0" w:color="auto"/>
            <w:left w:val="none" w:sz="0" w:space="0" w:color="auto"/>
            <w:bottom w:val="none" w:sz="0" w:space="0" w:color="auto"/>
            <w:right w:val="none" w:sz="0" w:space="0" w:color="auto"/>
          </w:divBdr>
        </w:div>
        <w:div w:id="1114904761">
          <w:marLeft w:val="0"/>
          <w:marRight w:val="0"/>
          <w:marTop w:val="150"/>
          <w:marBottom w:val="0"/>
          <w:divBdr>
            <w:top w:val="none" w:sz="0" w:space="0" w:color="auto"/>
            <w:left w:val="none" w:sz="0" w:space="0" w:color="auto"/>
            <w:bottom w:val="none" w:sz="0" w:space="0" w:color="auto"/>
            <w:right w:val="none" w:sz="0" w:space="0" w:color="auto"/>
          </w:divBdr>
          <w:divsChild>
            <w:div w:id="449325149">
              <w:marLeft w:val="1155"/>
              <w:marRight w:val="0"/>
              <w:marTop w:val="0"/>
              <w:marBottom w:val="0"/>
              <w:divBdr>
                <w:top w:val="none" w:sz="0" w:space="0" w:color="auto"/>
                <w:left w:val="none" w:sz="0" w:space="0" w:color="auto"/>
                <w:bottom w:val="none" w:sz="0" w:space="0" w:color="auto"/>
                <w:right w:val="none" w:sz="0" w:space="0" w:color="auto"/>
              </w:divBdr>
            </w:div>
            <w:div w:id="136535087">
              <w:marLeft w:val="1155"/>
              <w:marRight w:val="0"/>
              <w:marTop w:val="0"/>
              <w:marBottom w:val="0"/>
              <w:divBdr>
                <w:top w:val="none" w:sz="0" w:space="0" w:color="auto"/>
                <w:left w:val="none" w:sz="0" w:space="0" w:color="auto"/>
                <w:bottom w:val="none" w:sz="0" w:space="0" w:color="auto"/>
                <w:right w:val="none" w:sz="0" w:space="0" w:color="auto"/>
              </w:divBdr>
            </w:div>
            <w:div w:id="73874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163795">
      <w:bodyDiv w:val="1"/>
      <w:marLeft w:val="0"/>
      <w:marRight w:val="0"/>
      <w:marTop w:val="0"/>
      <w:marBottom w:val="0"/>
      <w:divBdr>
        <w:top w:val="none" w:sz="0" w:space="0" w:color="auto"/>
        <w:left w:val="none" w:sz="0" w:space="0" w:color="auto"/>
        <w:bottom w:val="none" w:sz="0" w:space="0" w:color="auto"/>
        <w:right w:val="none" w:sz="0" w:space="0" w:color="auto"/>
      </w:divBdr>
      <w:divsChild>
        <w:div w:id="903949044">
          <w:marLeft w:val="0"/>
          <w:marRight w:val="0"/>
          <w:marTop w:val="0"/>
          <w:marBottom w:val="0"/>
          <w:divBdr>
            <w:top w:val="none" w:sz="0" w:space="0" w:color="auto"/>
            <w:left w:val="none" w:sz="0" w:space="0" w:color="auto"/>
            <w:bottom w:val="none" w:sz="0" w:space="0" w:color="auto"/>
            <w:right w:val="none" w:sz="0" w:space="0" w:color="auto"/>
          </w:divBdr>
        </w:div>
        <w:div w:id="1215504776">
          <w:marLeft w:val="0"/>
          <w:marRight w:val="0"/>
          <w:marTop w:val="150"/>
          <w:marBottom w:val="0"/>
          <w:divBdr>
            <w:top w:val="none" w:sz="0" w:space="0" w:color="auto"/>
            <w:left w:val="none" w:sz="0" w:space="0" w:color="auto"/>
            <w:bottom w:val="none" w:sz="0" w:space="0" w:color="auto"/>
            <w:right w:val="none" w:sz="0" w:space="0" w:color="auto"/>
          </w:divBdr>
          <w:divsChild>
            <w:div w:id="1451977832">
              <w:marLeft w:val="1155"/>
              <w:marRight w:val="0"/>
              <w:marTop w:val="0"/>
              <w:marBottom w:val="0"/>
              <w:divBdr>
                <w:top w:val="none" w:sz="0" w:space="0" w:color="auto"/>
                <w:left w:val="none" w:sz="0" w:space="0" w:color="auto"/>
                <w:bottom w:val="none" w:sz="0" w:space="0" w:color="auto"/>
                <w:right w:val="none" w:sz="0" w:space="0" w:color="auto"/>
              </w:divBdr>
            </w:div>
            <w:div w:id="1755130808">
              <w:marLeft w:val="1155"/>
              <w:marRight w:val="0"/>
              <w:marTop w:val="0"/>
              <w:marBottom w:val="0"/>
              <w:divBdr>
                <w:top w:val="none" w:sz="0" w:space="0" w:color="auto"/>
                <w:left w:val="none" w:sz="0" w:space="0" w:color="auto"/>
                <w:bottom w:val="none" w:sz="0" w:space="0" w:color="auto"/>
                <w:right w:val="none" w:sz="0" w:space="0" w:color="auto"/>
              </w:divBdr>
            </w:div>
            <w:div w:id="95879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18027">
      <w:bodyDiv w:val="1"/>
      <w:marLeft w:val="0"/>
      <w:marRight w:val="0"/>
      <w:marTop w:val="0"/>
      <w:marBottom w:val="0"/>
      <w:divBdr>
        <w:top w:val="none" w:sz="0" w:space="0" w:color="auto"/>
        <w:left w:val="none" w:sz="0" w:space="0" w:color="auto"/>
        <w:bottom w:val="none" w:sz="0" w:space="0" w:color="auto"/>
        <w:right w:val="none" w:sz="0" w:space="0" w:color="auto"/>
      </w:divBdr>
      <w:divsChild>
        <w:div w:id="642585565">
          <w:marLeft w:val="0"/>
          <w:marRight w:val="0"/>
          <w:marTop w:val="0"/>
          <w:marBottom w:val="0"/>
          <w:divBdr>
            <w:top w:val="none" w:sz="0" w:space="0" w:color="auto"/>
            <w:left w:val="none" w:sz="0" w:space="0" w:color="auto"/>
            <w:bottom w:val="none" w:sz="0" w:space="0" w:color="auto"/>
            <w:right w:val="none" w:sz="0" w:space="0" w:color="auto"/>
          </w:divBdr>
        </w:div>
        <w:div w:id="1579247510">
          <w:marLeft w:val="0"/>
          <w:marRight w:val="0"/>
          <w:marTop w:val="150"/>
          <w:marBottom w:val="0"/>
          <w:divBdr>
            <w:top w:val="none" w:sz="0" w:space="0" w:color="auto"/>
            <w:left w:val="none" w:sz="0" w:space="0" w:color="auto"/>
            <w:bottom w:val="none" w:sz="0" w:space="0" w:color="auto"/>
            <w:right w:val="none" w:sz="0" w:space="0" w:color="auto"/>
          </w:divBdr>
          <w:divsChild>
            <w:div w:id="1267882344">
              <w:marLeft w:val="1155"/>
              <w:marRight w:val="0"/>
              <w:marTop w:val="0"/>
              <w:marBottom w:val="0"/>
              <w:divBdr>
                <w:top w:val="none" w:sz="0" w:space="0" w:color="auto"/>
                <w:left w:val="none" w:sz="0" w:space="0" w:color="auto"/>
                <w:bottom w:val="none" w:sz="0" w:space="0" w:color="auto"/>
                <w:right w:val="none" w:sz="0" w:space="0" w:color="auto"/>
              </w:divBdr>
            </w:div>
            <w:div w:id="301812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398058">
      <w:bodyDiv w:val="1"/>
      <w:marLeft w:val="0"/>
      <w:marRight w:val="0"/>
      <w:marTop w:val="0"/>
      <w:marBottom w:val="0"/>
      <w:divBdr>
        <w:top w:val="none" w:sz="0" w:space="0" w:color="auto"/>
        <w:left w:val="none" w:sz="0" w:space="0" w:color="auto"/>
        <w:bottom w:val="none" w:sz="0" w:space="0" w:color="auto"/>
        <w:right w:val="none" w:sz="0" w:space="0" w:color="auto"/>
      </w:divBdr>
    </w:div>
    <w:div w:id="20471528">
      <w:bodyDiv w:val="1"/>
      <w:marLeft w:val="0"/>
      <w:marRight w:val="0"/>
      <w:marTop w:val="0"/>
      <w:marBottom w:val="0"/>
      <w:divBdr>
        <w:top w:val="none" w:sz="0" w:space="0" w:color="auto"/>
        <w:left w:val="none" w:sz="0" w:space="0" w:color="auto"/>
        <w:bottom w:val="none" w:sz="0" w:space="0" w:color="auto"/>
        <w:right w:val="none" w:sz="0" w:space="0" w:color="auto"/>
      </w:divBdr>
      <w:divsChild>
        <w:div w:id="1991591643">
          <w:marLeft w:val="0"/>
          <w:marRight w:val="0"/>
          <w:marTop w:val="0"/>
          <w:marBottom w:val="0"/>
          <w:divBdr>
            <w:top w:val="none" w:sz="0" w:space="0" w:color="auto"/>
            <w:left w:val="none" w:sz="0" w:space="0" w:color="auto"/>
            <w:bottom w:val="none" w:sz="0" w:space="0" w:color="auto"/>
            <w:right w:val="none" w:sz="0" w:space="0" w:color="auto"/>
          </w:divBdr>
        </w:div>
        <w:div w:id="297339471">
          <w:marLeft w:val="0"/>
          <w:marRight w:val="0"/>
          <w:marTop w:val="150"/>
          <w:marBottom w:val="0"/>
          <w:divBdr>
            <w:top w:val="none" w:sz="0" w:space="0" w:color="auto"/>
            <w:left w:val="none" w:sz="0" w:space="0" w:color="auto"/>
            <w:bottom w:val="none" w:sz="0" w:space="0" w:color="auto"/>
            <w:right w:val="none" w:sz="0" w:space="0" w:color="auto"/>
          </w:divBdr>
          <w:divsChild>
            <w:div w:id="1313176220">
              <w:marLeft w:val="1155"/>
              <w:marRight w:val="0"/>
              <w:marTop w:val="0"/>
              <w:marBottom w:val="0"/>
              <w:divBdr>
                <w:top w:val="none" w:sz="0" w:space="0" w:color="auto"/>
                <w:left w:val="none" w:sz="0" w:space="0" w:color="auto"/>
                <w:bottom w:val="none" w:sz="0" w:space="0" w:color="auto"/>
                <w:right w:val="none" w:sz="0" w:space="0" w:color="auto"/>
              </w:divBdr>
            </w:div>
            <w:div w:id="1454136746">
              <w:marLeft w:val="1155"/>
              <w:marRight w:val="0"/>
              <w:marTop w:val="0"/>
              <w:marBottom w:val="0"/>
              <w:divBdr>
                <w:top w:val="none" w:sz="0" w:space="0" w:color="auto"/>
                <w:left w:val="none" w:sz="0" w:space="0" w:color="auto"/>
                <w:bottom w:val="none" w:sz="0" w:space="0" w:color="auto"/>
                <w:right w:val="none" w:sz="0" w:space="0" w:color="auto"/>
              </w:divBdr>
            </w:div>
            <w:div w:id="177497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28323">
      <w:bodyDiv w:val="1"/>
      <w:marLeft w:val="0"/>
      <w:marRight w:val="0"/>
      <w:marTop w:val="0"/>
      <w:marBottom w:val="0"/>
      <w:divBdr>
        <w:top w:val="none" w:sz="0" w:space="0" w:color="auto"/>
        <w:left w:val="none" w:sz="0" w:space="0" w:color="auto"/>
        <w:bottom w:val="none" w:sz="0" w:space="0" w:color="auto"/>
        <w:right w:val="none" w:sz="0" w:space="0" w:color="auto"/>
      </w:divBdr>
      <w:divsChild>
        <w:div w:id="882786008">
          <w:marLeft w:val="0"/>
          <w:marRight w:val="0"/>
          <w:marTop w:val="0"/>
          <w:marBottom w:val="0"/>
          <w:divBdr>
            <w:top w:val="none" w:sz="0" w:space="0" w:color="auto"/>
            <w:left w:val="none" w:sz="0" w:space="0" w:color="auto"/>
            <w:bottom w:val="none" w:sz="0" w:space="0" w:color="auto"/>
            <w:right w:val="none" w:sz="0" w:space="0" w:color="auto"/>
          </w:divBdr>
        </w:div>
        <w:div w:id="831484322">
          <w:marLeft w:val="0"/>
          <w:marRight w:val="0"/>
          <w:marTop w:val="150"/>
          <w:marBottom w:val="0"/>
          <w:divBdr>
            <w:top w:val="none" w:sz="0" w:space="0" w:color="auto"/>
            <w:left w:val="none" w:sz="0" w:space="0" w:color="auto"/>
            <w:bottom w:val="none" w:sz="0" w:space="0" w:color="auto"/>
            <w:right w:val="none" w:sz="0" w:space="0" w:color="auto"/>
          </w:divBdr>
          <w:divsChild>
            <w:div w:id="785273660">
              <w:marLeft w:val="1155"/>
              <w:marRight w:val="0"/>
              <w:marTop w:val="0"/>
              <w:marBottom w:val="0"/>
              <w:divBdr>
                <w:top w:val="none" w:sz="0" w:space="0" w:color="auto"/>
                <w:left w:val="none" w:sz="0" w:space="0" w:color="auto"/>
                <w:bottom w:val="none" w:sz="0" w:space="0" w:color="auto"/>
                <w:right w:val="none" w:sz="0" w:space="0" w:color="auto"/>
              </w:divBdr>
            </w:div>
            <w:div w:id="1017465651">
              <w:marLeft w:val="1155"/>
              <w:marRight w:val="0"/>
              <w:marTop w:val="0"/>
              <w:marBottom w:val="0"/>
              <w:divBdr>
                <w:top w:val="none" w:sz="0" w:space="0" w:color="auto"/>
                <w:left w:val="none" w:sz="0" w:space="0" w:color="auto"/>
                <w:bottom w:val="none" w:sz="0" w:space="0" w:color="auto"/>
                <w:right w:val="none" w:sz="0" w:space="0" w:color="auto"/>
              </w:divBdr>
            </w:div>
            <w:div w:id="214292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290454">
      <w:bodyDiv w:val="1"/>
      <w:marLeft w:val="0"/>
      <w:marRight w:val="0"/>
      <w:marTop w:val="0"/>
      <w:marBottom w:val="0"/>
      <w:divBdr>
        <w:top w:val="none" w:sz="0" w:space="0" w:color="auto"/>
        <w:left w:val="none" w:sz="0" w:space="0" w:color="auto"/>
        <w:bottom w:val="none" w:sz="0" w:space="0" w:color="auto"/>
        <w:right w:val="none" w:sz="0" w:space="0" w:color="auto"/>
      </w:divBdr>
      <w:divsChild>
        <w:div w:id="1285649617">
          <w:marLeft w:val="0"/>
          <w:marRight w:val="0"/>
          <w:marTop w:val="0"/>
          <w:marBottom w:val="0"/>
          <w:divBdr>
            <w:top w:val="none" w:sz="0" w:space="0" w:color="auto"/>
            <w:left w:val="none" w:sz="0" w:space="0" w:color="auto"/>
            <w:bottom w:val="none" w:sz="0" w:space="0" w:color="auto"/>
            <w:right w:val="none" w:sz="0" w:space="0" w:color="auto"/>
          </w:divBdr>
        </w:div>
        <w:div w:id="1636595830">
          <w:marLeft w:val="0"/>
          <w:marRight w:val="0"/>
          <w:marTop w:val="150"/>
          <w:marBottom w:val="0"/>
          <w:divBdr>
            <w:top w:val="none" w:sz="0" w:space="0" w:color="auto"/>
            <w:left w:val="none" w:sz="0" w:space="0" w:color="auto"/>
            <w:bottom w:val="none" w:sz="0" w:space="0" w:color="auto"/>
            <w:right w:val="none" w:sz="0" w:space="0" w:color="auto"/>
          </w:divBdr>
          <w:divsChild>
            <w:div w:id="1647205727">
              <w:marLeft w:val="1155"/>
              <w:marRight w:val="0"/>
              <w:marTop w:val="0"/>
              <w:marBottom w:val="0"/>
              <w:divBdr>
                <w:top w:val="none" w:sz="0" w:space="0" w:color="auto"/>
                <w:left w:val="none" w:sz="0" w:space="0" w:color="auto"/>
                <w:bottom w:val="none" w:sz="0" w:space="0" w:color="auto"/>
                <w:right w:val="none" w:sz="0" w:space="0" w:color="auto"/>
              </w:divBdr>
            </w:div>
            <w:div w:id="491288362">
              <w:marLeft w:val="1155"/>
              <w:marRight w:val="0"/>
              <w:marTop w:val="0"/>
              <w:marBottom w:val="0"/>
              <w:divBdr>
                <w:top w:val="none" w:sz="0" w:space="0" w:color="auto"/>
                <w:left w:val="none" w:sz="0" w:space="0" w:color="auto"/>
                <w:bottom w:val="none" w:sz="0" w:space="0" w:color="auto"/>
                <w:right w:val="none" w:sz="0" w:space="0" w:color="auto"/>
              </w:divBdr>
            </w:div>
            <w:div w:id="99059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3353">
      <w:bodyDiv w:val="1"/>
      <w:marLeft w:val="0"/>
      <w:marRight w:val="0"/>
      <w:marTop w:val="0"/>
      <w:marBottom w:val="0"/>
      <w:divBdr>
        <w:top w:val="none" w:sz="0" w:space="0" w:color="auto"/>
        <w:left w:val="none" w:sz="0" w:space="0" w:color="auto"/>
        <w:bottom w:val="none" w:sz="0" w:space="0" w:color="auto"/>
        <w:right w:val="none" w:sz="0" w:space="0" w:color="auto"/>
      </w:divBdr>
      <w:divsChild>
        <w:div w:id="1280529781">
          <w:marLeft w:val="0"/>
          <w:marRight w:val="0"/>
          <w:marTop w:val="0"/>
          <w:marBottom w:val="0"/>
          <w:divBdr>
            <w:top w:val="none" w:sz="0" w:space="0" w:color="auto"/>
            <w:left w:val="none" w:sz="0" w:space="0" w:color="auto"/>
            <w:bottom w:val="none" w:sz="0" w:space="0" w:color="auto"/>
            <w:right w:val="none" w:sz="0" w:space="0" w:color="auto"/>
          </w:divBdr>
        </w:div>
        <w:div w:id="597560421">
          <w:marLeft w:val="0"/>
          <w:marRight w:val="0"/>
          <w:marTop w:val="150"/>
          <w:marBottom w:val="0"/>
          <w:divBdr>
            <w:top w:val="none" w:sz="0" w:space="0" w:color="auto"/>
            <w:left w:val="none" w:sz="0" w:space="0" w:color="auto"/>
            <w:bottom w:val="none" w:sz="0" w:space="0" w:color="auto"/>
            <w:right w:val="none" w:sz="0" w:space="0" w:color="auto"/>
          </w:divBdr>
          <w:divsChild>
            <w:div w:id="614335392">
              <w:marLeft w:val="1155"/>
              <w:marRight w:val="0"/>
              <w:marTop w:val="0"/>
              <w:marBottom w:val="0"/>
              <w:divBdr>
                <w:top w:val="none" w:sz="0" w:space="0" w:color="auto"/>
                <w:left w:val="none" w:sz="0" w:space="0" w:color="auto"/>
                <w:bottom w:val="none" w:sz="0" w:space="0" w:color="auto"/>
                <w:right w:val="none" w:sz="0" w:space="0" w:color="auto"/>
              </w:divBdr>
            </w:div>
            <w:div w:id="364328598">
              <w:marLeft w:val="1155"/>
              <w:marRight w:val="0"/>
              <w:marTop w:val="0"/>
              <w:marBottom w:val="0"/>
              <w:divBdr>
                <w:top w:val="none" w:sz="0" w:space="0" w:color="auto"/>
                <w:left w:val="none" w:sz="0" w:space="0" w:color="auto"/>
                <w:bottom w:val="none" w:sz="0" w:space="0" w:color="auto"/>
                <w:right w:val="none" w:sz="0" w:space="0" w:color="auto"/>
              </w:divBdr>
            </w:div>
            <w:div w:id="7544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1629">
      <w:bodyDiv w:val="1"/>
      <w:marLeft w:val="0"/>
      <w:marRight w:val="0"/>
      <w:marTop w:val="0"/>
      <w:marBottom w:val="0"/>
      <w:divBdr>
        <w:top w:val="none" w:sz="0" w:space="0" w:color="auto"/>
        <w:left w:val="none" w:sz="0" w:space="0" w:color="auto"/>
        <w:bottom w:val="none" w:sz="0" w:space="0" w:color="auto"/>
        <w:right w:val="none" w:sz="0" w:space="0" w:color="auto"/>
      </w:divBdr>
    </w:div>
    <w:div w:id="23748631">
      <w:bodyDiv w:val="1"/>
      <w:marLeft w:val="0"/>
      <w:marRight w:val="0"/>
      <w:marTop w:val="0"/>
      <w:marBottom w:val="0"/>
      <w:divBdr>
        <w:top w:val="none" w:sz="0" w:space="0" w:color="auto"/>
        <w:left w:val="none" w:sz="0" w:space="0" w:color="auto"/>
        <w:bottom w:val="none" w:sz="0" w:space="0" w:color="auto"/>
        <w:right w:val="none" w:sz="0" w:space="0" w:color="auto"/>
      </w:divBdr>
      <w:divsChild>
        <w:div w:id="1383407352">
          <w:marLeft w:val="0"/>
          <w:marRight w:val="0"/>
          <w:marTop w:val="0"/>
          <w:marBottom w:val="0"/>
          <w:divBdr>
            <w:top w:val="none" w:sz="0" w:space="0" w:color="auto"/>
            <w:left w:val="none" w:sz="0" w:space="0" w:color="auto"/>
            <w:bottom w:val="none" w:sz="0" w:space="0" w:color="auto"/>
            <w:right w:val="none" w:sz="0" w:space="0" w:color="auto"/>
          </w:divBdr>
        </w:div>
        <w:div w:id="1242330664">
          <w:marLeft w:val="0"/>
          <w:marRight w:val="0"/>
          <w:marTop w:val="150"/>
          <w:marBottom w:val="0"/>
          <w:divBdr>
            <w:top w:val="none" w:sz="0" w:space="0" w:color="auto"/>
            <w:left w:val="none" w:sz="0" w:space="0" w:color="auto"/>
            <w:bottom w:val="none" w:sz="0" w:space="0" w:color="auto"/>
            <w:right w:val="none" w:sz="0" w:space="0" w:color="auto"/>
          </w:divBdr>
          <w:divsChild>
            <w:div w:id="1316766463">
              <w:marLeft w:val="1155"/>
              <w:marRight w:val="0"/>
              <w:marTop w:val="0"/>
              <w:marBottom w:val="0"/>
              <w:divBdr>
                <w:top w:val="none" w:sz="0" w:space="0" w:color="auto"/>
                <w:left w:val="none" w:sz="0" w:space="0" w:color="auto"/>
                <w:bottom w:val="none" w:sz="0" w:space="0" w:color="auto"/>
                <w:right w:val="none" w:sz="0" w:space="0" w:color="auto"/>
              </w:divBdr>
            </w:div>
            <w:div w:id="1385325631">
              <w:marLeft w:val="1155"/>
              <w:marRight w:val="0"/>
              <w:marTop w:val="0"/>
              <w:marBottom w:val="0"/>
              <w:divBdr>
                <w:top w:val="none" w:sz="0" w:space="0" w:color="auto"/>
                <w:left w:val="none" w:sz="0" w:space="0" w:color="auto"/>
                <w:bottom w:val="none" w:sz="0" w:space="0" w:color="auto"/>
                <w:right w:val="none" w:sz="0" w:space="0" w:color="auto"/>
              </w:divBdr>
            </w:div>
            <w:div w:id="188451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570641">
      <w:bodyDiv w:val="1"/>
      <w:marLeft w:val="0"/>
      <w:marRight w:val="0"/>
      <w:marTop w:val="0"/>
      <w:marBottom w:val="0"/>
      <w:divBdr>
        <w:top w:val="none" w:sz="0" w:space="0" w:color="auto"/>
        <w:left w:val="none" w:sz="0" w:space="0" w:color="auto"/>
        <w:bottom w:val="none" w:sz="0" w:space="0" w:color="auto"/>
        <w:right w:val="none" w:sz="0" w:space="0" w:color="auto"/>
      </w:divBdr>
      <w:divsChild>
        <w:div w:id="1167357857">
          <w:marLeft w:val="0"/>
          <w:marRight w:val="0"/>
          <w:marTop w:val="0"/>
          <w:marBottom w:val="0"/>
          <w:divBdr>
            <w:top w:val="none" w:sz="0" w:space="0" w:color="auto"/>
            <w:left w:val="none" w:sz="0" w:space="0" w:color="auto"/>
            <w:bottom w:val="none" w:sz="0" w:space="0" w:color="auto"/>
            <w:right w:val="none" w:sz="0" w:space="0" w:color="auto"/>
          </w:divBdr>
        </w:div>
        <w:div w:id="1493175550">
          <w:marLeft w:val="0"/>
          <w:marRight w:val="0"/>
          <w:marTop w:val="150"/>
          <w:marBottom w:val="0"/>
          <w:divBdr>
            <w:top w:val="none" w:sz="0" w:space="0" w:color="auto"/>
            <w:left w:val="none" w:sz="0" w:space="0" w:color="auto"/>
            <w:bottom w:val="none" w:sz="0" w:space="0" w:color="auto"/>
            <w:right w:val="none" w:sz="0" w:space="0" w:color="auto"/>
          </w:divBdr>
          <w:divsChild>
            <w:div w:id="869538326">
              <w:marLeft w:val="1155"/>
              <w:marRight w:val="0"/>
              <w:marTop w:val="0"/>
              <w:marBottom w:val="0"/>
              <w:divBdr>
                <w:top w:val="none" w:sz="0" w:space="0" w:color="auto"/>
                <w:left w:val="none" w:sz="0" w:space="0" w:color="auto"/>
                <w:bottom w:val="none" w:sz="0" w:space="0" w:color="auto"/>
                <w:right w:val="none" w:sz="0" w:space="0" w:color="auto"/>
              </w:divBdr>
            </w:div>
            <w:div w:id="1569075156">
              <w:marLeft w:val="1155"/>
              <w:marRight w:val="0"/>
              <w:marTop w:val="0"/>
              <w:marBottom w:val="0"/>
              <w:divBdr>
                <w:top w:val="none" w:sz="0" w:space="0" w:color="auto"/>
                <w:left w:val="none" w:sz="0" w:space="0" w:color="auto"/>
                <w:bottom w:val="none" w:sz="0" w:space="0" w:color="auto"/>
                <w:right w:val="none" w:sz="0" w:space="0" w:color="auto"/>
              </w:divBdr>
            </w:div>
            <w:div w:id="211852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58372">
      <w:bodyDiv w:val="1"/>
      <w:marLeft w:val="0"/>
      <w:marRight w:val="0"/>
      <w:marTop w:val="0"/>
      <w:marBottom w:val="0"/>
      <w:divBdr>
        <w:top w:val="none" w:sz="0" w:space="0" w:color="auto"/>
        <w:left w:val="none" w:sz="0" w:space="0" w:color="auto"/>
        <w:bottom w:val="none" w:sz="0" w:space="0" w:color="auto"/>
        <w:right w:val="none" w:sz="0" w:space="0" w:color="auto"/>
      </w:divBdr>
      <w:divsChild>
        <w:div w:id="1909535010">
          <w:marLeft w:val="0"/>
          <w:marRight w:val="0"/>
          <w:marTop w:val="0"/>
          <w:marBottom w:val="0"/>
          <w:divBdr>
            <w:top w:val="none" w:sz="0" w:space="0" w:color="auto"/>
            <w:left w:val="none" w:sz="0" w:space="0" w:color="auto"/>
            <w:bottom w:val="none" w:sz="0" w:space="0" w:color="auto"/>
            <w:right w:val="none" w:sz="0" w:space="0" w:color="auto"/>
          </w:divBdr>
        </w:div>
        <w:div w:id="1866793817">
          <w:marLeft w:val="0"/>
          <w:marRight w:val="0"/>
          <w:marTop w:val="150"/>
          <w:marBottom w:val="0"/>
          <w:divBdr>
            <w:top w:val="none" w:sz="0" w:space="0" w:color="auto"/>
            <w:left w:val="none" w:sz="0" w:space="0" w:color="auto"/>
            <w:bottom w:val="none" w:sz="0" w:space="0" w:color="auto"/>
            <w:right w:val="none" w:sz="0" w:space="0" w:color="auto"/>
          </w:divBdr>
          <w:divsChild>
            <w:div w:id="1753699003">
              <w:marLeft w:val="1155"/>
              <w:marRight w:val="0"/>
              <w:marTop w:val="0"/>
              <w:marBottom w:val="0"/>
              <w:divBdr>
                <w:top w:val="none" w:sz="0" w:space="0" w:color="auto"/>
                <w:left w:val="none" w:sz="0" w:space="0" w:color="auto"/>
                <w:bottom w:val="none" w:sz="0" w:space="0" w:color="auto"/>
                <w:right w:val="none" w:sz="0" w:space="0" w:color="auto"/>
              </w:divBdr>
            </w:div>
            <w:div w:id="2042389539">
              <w:marLeft w:val="1155"/>
              <w:marRight w:val="0"/>
              <w:marTop w:val="0"/>
              <w:marBottom w:val="0"/>
              <w:divBdr>
                <w:top w:val="none" w:sz="0" w:space="0" w:color="auto"/>
                <w:left w:val="none" w:sz="0" w:space="0" w:color="auto"/>
                <w:bottom w:val="none" w:sz="0" w:space="0" w:color="auto"/>
                <w:right w:val="none" w:sz="0" w:space="0" w:color="auto"/>
              </w:divBdr>
            </w:div>
            <w:div w:id="10666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5319">
      <w:bodyDiv w:val="1"/>
      <w:marLeft w:val="0"/>
      <w:marRight w:val="0"/>
      <w:marTop w:val="0"/>
      <w:marBottom w:val="0"/>
      <w:divBdr>
        <w:top w:val="none" w:sz="0" w:space="0" w:color="auto"/>
        <w:left w:val="none" w:sz="0" w:space="0" w:color="auto"/>
        <w:bottom w:val="none" w:sz="0" w:space="0" w:color="auto"/>
        <w:right w:val="none" w:sz="0" w:space="0" w:color="auto"/>
      </w:divBdr>
      <w:divsChild>
        <w:div w:id="1276908767">
          <w:marLeft w:val="0"/>
          <w:marRight w:val="0"/>
          <w:marTop w:val="0"/>
          <w:marBottom w:val="0"/>
          <w:divBdr>
            <w:top w:val="none" w:sz="0" w:space="0" w:color="auto"/>
            <w:left w:val="none" w:sz="0" w:space="0" w:color="auto"/>
            <w:bottom w:val="none" w:sz="0" w:space="0" w:color="auto"/>
            <w:right w:val="none" w:sz="0" w:space="0" w:color="auto"/>
          </w:divBdr>
        </w:div>
        <w:div w:id="383140562">
          <w:marLeft w:val="0"/>
          <w:marRight w:val="0"/>
          <w:marTop w:val="150"/>
          <w:marBottom w:val="0"/>
          <w:divBdr>
            <w:top w:val="none" w:sz="0" w:space="0" w:color="auto"/>
            <w:left w:val="none" w:sz="0" w:space="0" w:color="auto"/>
            <w:bottom w:val="none" w:sz="0" w:space="0" w:color="auto"/>
            <w:right w:val="none" w:sz="0" w:space="0" w:color="auto"/>
          </w:divBdr>
          <w:divsChild>
            <w:div w:id="1663391280">
              <w:marLeft w:val="1155"/>
              <w:marRight w:val="0"/>
              <w:marTop w:val="0"/>
              <w:marBottom w:val="0"/>
              <w:divBdr>
                <w:top w:val="none" w:sz="0" w:space="0" w:color="auto"/>
                <w:left w:val="none" w:sz="0" w:space="0" w:color="auto"/>
                <w:bottom w:val="none" w:sz="0" w:space="0" w:color="auto"/>
                <w:right w:val="none" w:sz="0" w:space="0" w:color="auto"/>
              </w:divBdr>
            </w:div>
            <w:div w:id="409356255">
              <w:marLeft w:val="1155"/>
              <w:marRight w:val="0"/>
              <w:marTop w:val="0"/>
              <w:marBottom w:val="0"/>
              <w:divBdr>
                <w:top w:val="none" w:sz="0" w:space="0" w:color="auto"/>
                <w:left w:val="none" w:sz="0" w:space="0" w:color="auto"/>
                <w:bottom w:val="none" w:sz="0" w:space="0" w:color="auto"/>
                <w:right w:val="none" w:sz="0" w:space="0" w:color="auto"/>
              </w:divBdr>
            </w:div>
            <w:div w:id="1520507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23156">
      <w:bodyDiv w:val="1"/>
      <w:marLeft w:val="0"/>
      <w:marRight w:val="0"/>
      <w:marTop w:val="0"/>
      <w:marBottom w:val="0"/>
      <w:divBdr>
        <w:top w:val="none" w:sz="0" w:space="0" w:color="auto"/>
        <w:left w:val="none" w:sz="0" w:space="0" w:color="auto"/>
        <w:bottom w:val="none" w:sz="0" w:space="0" w:color="auto"/>
        <w:right w:val="none" w:sz="0" w:space="0" w:color="auto"/>
      </w:divBdr>
      <w:divsChild>
        <w:div w:id="1711032457">
          <w:marLeft w:val="0"/>
          <w:marRight w:val="0"/>
          <w:marTop w:val="0"/>
          <w:marBottom w:val="0"/>
          <w:divBdr>
            <w:top w:val="none" w:sz="0" w:space="0" w:color="auto"/>
            <w:left w:val="none" w:sz="0" w:space="0" w:color="auto"/>
            <w:bottom w:val="none" w:sz="0" w:space="0" w:color="auto"/>
            <w:right w:val="none" w:sz="0" w:space="0" w:color="auto"/>
          </w:divBdr>
        </w:div>
        <w:div w:id="2079746602">
          <w:marLeft w:val="0"/>
          <w:marRight w:val="0"/>
          <w:marTop w:val="150"/>
          <w:marBottom w:val="0"/>
          <w:divBdr>
            <w:top w:val="none" w:sz="0" w:space="0" w:color="auto"/>
            <w:left w:val="none" w:sz="0" w:space="0" w:color="auto"/>
            <w:bottom w:val="none" w:sz="0" w:space="0" w:color="auto"/>
            <w:right w:val="none" w:sz="0" w:space="0" w:color="auto"/>
          </w:divBdr>
          <w:divsChild>
            <w:div w:id="1566799175">
              <w:marLeft w:val="1155"/>
              <w:marRight w:val="0"/>
              <w:marTop w:val="0"/>
              <w:marBottom w:val="0"/>
              <w:divBdr>
                <w:top w:val="none" w:sz="0" w:space="0" w:color="auto"/>
                <w:left w:val="none" w:sz="0" w:space="0" w:color="auto"/>
                <w:bottom w:val="none" w:sz="0" w:space="0" w:color="auto"/>
                <w:right w:val="none" w:sz="0" w:space="0" w:color="auto"/>
              </w:divBdr>
            </w:div>
            <w:div w:id="1213427185">
              <w:marLeft w:val="1155"/>
              <w:marRight w:val="0"/>
              <w:marTop w:val="0"/>
              <w:marBottom w:val="0"/>
              <w:divBdr>
                <w:top w:val="none" w:sz="0" w:space="0" w:color="auto"/>
                <w:left w:val="none" w:sz="0" w:space="0" w:color="auto"/>
                <w:bottom w:val="none" w:sz="0" w:space="0" w:color="auto"/>
                <w:right w:val="none" w:sz="0" w:space="0" w:color="auto"/>
              </w:divBdr>
            </w:div>
            <w:div w:id="158433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29492">
      <w:bodyDiv w:val="1"/>
      <w:marLeft w:val="0"/>
      <w:marRight w:val="0"/>
      <w:marTop w:val="0"/>
      <w:marBottom w:val="0"/>
      <w:divBdr>
        <w:top w:val="none" w:sz="0" w:space="0" w:color="auto"/>
        <w:left w:val="none" w:sz="0" w:space="0" w:color="auto"/>
        <w:bottom w:val="none" w:sz="0" w:space="0" w:color="auto"/>
        <w:right w:val="none" w:sz="0" w:space="0" w:color="auto"/>
      </w:divBdr>
      <w:divsChild>
        <w:div w:id="484977431">
          <w:marLeft w:val="0"/>
          <w:marRight w:val="0"/>
          <w:marTop w:val="0"/>
          <w:marBottom w:val="0"/>
          <w:divBdr>
            <w:top w:val="none" w:sz="0" w:space="0" w:color="auto"/>
            <w:left w:val="none" w:sz="0" w:space="0" w:color="auto"/>
            <w:bottom w:val="none" w:sz="0" w:space="0" w:color="auto"/>
            <w:right w:val="none" w:sz="0" w:space="0" w:color="auto"/>
          </w:divBdr>
        </w:div>
        <w:div w:id="1830291463">
          <w:marLeft w:val="0"/>
          <w:marRight w:val="0"/>
          <w:marTop w:val="150"/>
          <w:marBottom w:val="0"/>
          <w:divBdr>
            <w:top w:val="none" w:sz="0" w:space="0" w:color="auto"/>
            <w:left w:val="none" w:sz="0" w:space="0" w:color="auto"/>
            <w:bottom w:val="none" w:sz="0" w:space="0" w:color="auto"/>
            <w:right w:val="none" w:sz="0" w:space="0" w:color="auto"/>
          </w:divBdr>
          <w:divsChild>
            <w:div w:id="1939747500">
              <w:marLeft w:val="1155"/>
              <w:marRight w:val="0"/>
              <w:marTop w:val="0"/>
              <w:marBottom w:val="0"/>
              <w:divBdr>
                <w:top w:val="none" w:sz="0" w:space="0" w:color="auto"/>
                <w:left w:val="none" w:sz="0" w:space="0" w:color="auto"/>
                <w:bottom w:val="none" w:sz="0" w:space="0" w:color="auto"/>
                <w:right w:val="none" w:sz="0" w:space="0" w:color="auto"/>
              </w:divBdr>
            </w:div>
            <w:div w:id="357660514">
              <w:marLeft w:val="1155"/>
              <w:marRight w:val="0"/>
              <w:marTop w:val="0"/>
              <w:marBottom w:val="0"/>
              <w:divBdr>
                <w:top w:val="none" w:sz="0" w:space="0" w:color="auto"/>
                <w:left w:val="none" w:sz="0" w:space="0" w:color="auto"/>
                <w:bottom w:val="none" w:sz="0" w:space="0" w:color="auto"/>
                <w:right w:val="none" w:sz="0" w:space="0" w:color="auto"/>
              </w:divBdr>
            </w:div>
            <w:div w:id="67076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7993023">
      <w:bodyDiv w:val="1"/>
      <w:marLeft w:val="0"/>
      <w:marRight w:val="0"/>
      <w:marTop w:val="0"/>
      <w:marBottom w:val="0"/>
      <w:divBdr>
        <w:top w:val="none" w:sz="0" w:space="0" w:color="auto"/>
        <w:left w:val="none" w:sz="0" w:space="0" w:color="auto"/>
        <w:bottom w:val="none" w:sz="0" w:space="0" w:color="auto"/>
        <w:right w:val="none" w:sz="0" w:space="0" w:color="auto"/>
      </w:divBdr>
      <w:divsChild>
        <w:div w:id="1602033043">
          <w:marLeft w:val="0"/>
          <w:marRight w:val="0"/>
          <w:marTop w:val="0"/>
          <w:marBottom w:val="0"/>
          <w:divBdr>
            <w:top w:val="none" w:sz="0" w:space="0" w:color="auto"/>
            <w:left w:val="none" w:sz="0" w:space="0" w:color="auto"/>
            <w:bottom w:val="none" w:sz="0" w:space="0" w:color="auto"/>
            <w:right w:val="none" w:sz="0" w:space="0" w:color="auto"/>
          </w:divBdr>
        </w:div>
        <w:div w:id="1414349612">
          <w:marLeft w:val="0"/>
          <w:marRight w:val="0"/>
          <w:marTop w:val="150"/>
          <w:marBottom w:val="0"/>
          <w:divBdr>
            <w:top w:val="none" w:sz="0" w:space="0" w:color="auto"/>
            <w:left w:val="none" w:sz="0" w:space="0" w:color="auto"/>
            <w:bottom w:val="none" w:sz="0" w:space="0" w:color="auto"/>
            <w:right w:val="none" w:sz="0" w:space="0" w:color="auto"/>
          </w:divBdr>
          <w:divsChild>
            <w:div w:id="2008169355">
              <w:marLeft w:val="1155"/>
              <w:marRight w:val="0"/>
              <w:marTop w:val="0"/>
              <w:marBottom w:val="0"/>
              <w:divBdr>
                <w:top w:val="none" w:sz="0" w:space="0" w:color="auto"/>
                <w:left w:val="none" w:sz="0" w:space="0" w:color="auto"/>
                <w:bottom w:val="none" w:sz="0" w:space="0" w:color="auto"/>
                <w:right w:val="none" w:sz="0" w:space="0" w:color="auto"/>
              </w:divBdr>
            </w:div>
            <w:div w:id="1269851985">
              <w:marLeft w:val="1155"/>
              <w:marRight w:val="0"/>
              <w:marTop w:val="0"/>
              <w:marBottom w:val="0"/>
              <w:divBdr>
                <w:top w:val="none" w:sz="0" w:space="0" w:color="auto"/>
                <w:left w:val="none" w:sz="0" w:space="0" w:color="auto"/>
                <w:bottom w:val="none" w:sz="0" w:space="0" w:color="auto"/>
                <w:right w:val="none" w:sz="0" w:space="0" w:color="auto"/>
              </w:divBdr>
            </w:div>
            <w:div w:id="1132745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1872">
      <w:bodyDiv w:val="1"/>
      <w:marLeft w:val="0"/>
      <w:marRight w:val="0"/>
      <w:marTop w:val="0"/>
      <w:marBottom w:val="0"/>
      <w:divBdr>
        <w:top w:val="none" w:sz="0" w:space="0" w:color="auto"/>
        <w:left w:val="none" w:sz="0" w:space="0" w:color="auto"/>
        <w:bottom w:val="none" w:sz="0" w:space="0" w:color="auto"/>
        <w:right w:val="none" w:sz="0" w:space="0" w:color="auto"/>
      </w:divBdr>
      <w:divsChild>
        <w:div w:id="1007713385">
          <w:marLeft w:val="0"/>
          <w:marRight w:val="0"/>
          <w:marTop w:val="0"/>
          <w:marBottom w:val="0"/>
          <w:divBdr>
            <w:top w:val="none" w:sz="0" w:space="0" w:color="auto"/>
            <w:left w:val="none" w:sz="0" w:space="0" w:color="auto"/>
            <w:bottom w:val="none" w:sz="0" w:space="0" w:color="auto"/>
            <w:right w:val="none" w:sz="0" w:space="0" w:color="auto"/>
          </w:divBdr>
        </w:div>
        <w:div w:id="2139908096">
          <w:marLeft w:val="0"/>
          <w:marRight w:val="0"/>
          <w:marTop w:val="150"/>
          <w:marBottom w:val="0"/>
          <w:divBdr>
            <w:top w:val="none" w:sz="0" w:space="0" w:color="auto"/>
            <w:left w:val="none" w:sz="0" w:space="0" w:color="auto"/>
            <w:bottom w:val="none" w:sz="0" w:space="0" w:color="auto"/>
            <w:right w:val="none" w:sz="0" w:space="0" w:color="auto"/>
          </w:divBdr>
          <w:divsChild>
            <w:div w:id="282076303">
              <w:marLeft w:val="1155"/>
              <w:marRight w:val="0"/>
              <w:marTop w:val="0"/>
              <w:marBottom w:val="0"/>
              <w:divBdr>
                <w:top w:val="none" w:sz="0" w:space="0" w:color="auto"/>
                <w:left w:val="none" w:sz="0" w:space="0" w:color="auto"/>
                <w:bottom w:val="none" w:sz="0" w:space="0" w:color="auto"/>
                <w:right w:val="none" w:sz="0" w:space="0" w:color="auto"/>
              </w:divBdr>
            </w:div>
            <w:div w:id="190842280">
              <w:marLeft w:val="1155"/>
              <w:marRight w:val="0"/>
              <w:marTop w:val="0"/>
              <w:marBottom w:val="0"/>
              <w:divBdr>
                <w:top w:val="none" w:sz="0" w:space="0" w:color="auto"/>
                <w:left w:val="none" w:sz="0" w:space="0" w:color="auto"/>
                <w:bottom w:val="none" w:sz="0" w:space="0" w:color="auto"/>
                <w:right w:val="none" w:sz="0" w:space="0" w:color="auto"/>
              </w:divBdr>
            </w:div>
            <w:div w:id="202601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6072">
      <w:bodyDiv w:val="1"/>
      <w:marLeft w:val="0"/>
      <w:marRight w:val="0"/>
      <w:marTop w:val="0"/>
      <w:marBottom w:val="0"/>
      <w:divBdr>
        <w:top w:val="none" w:sz="0" w:space="0" w:color="auto"/>
        <w:left w:val="none" w:sz="0" w:space="0" w:color="auto"/>
        <w:bottom w:val="none" w:sz="0" w:space="0" w:color="auto"/>
        <w:right w:val="none" w:sz="0" w:space="0" w:color="auto"/>
      </w:divBdr>
      <w:divsChild>
        <w:div w:id="1976716556">
          <w:marLeft w:val="0"/>
          <w:marRight w:val="0"/>
          <w:marTop w:val="0"/>
          <w:marBottom w:val="0"/>
          <w:divBdr>
            <w:top w:val="none" w:sz="0" w:space="0" w:color="auto"/>
            <w:left w:val="none" w:sz="0" w:space="0" w:color="auto"/>
            <w:bottom w:val="none" w:sz="0" w:space="0" w:color="auto"/>
            <w:right w:val="none" w:sz="0" w:space="0" w:color="auto"/>
          </w:divBdr>
        </w:div>
        <w:div w:id="113058425">
          <w:marLeft w:val="0"/>
          <w:marRight w:val="0"/>
          <w:marTop w:val="150"/>
          <w:marBottom w:val="0"/>
          <w:divBdr>
            <w:top w:val="none" w:sz="0" w:space="0" w:color="auto"/>
            <w:left w:val="none" w:sz="0" w:space="0" w:color="auto"/>
            <w:bottom w:val="none" w:sz="0" w:space="0" w:color="auto"/>
            <w:right w:val="none" w:sz="0" w:space="0" w:color="auto"/>
          </w:divBdr>
          <w:divsChild>
            <w:div w:id="152069838">
              <w:marLeft w:val="1155"/>
              <w:marRight w:val="0"/>
              <w:marTop w:val="0"/>
              <w:marBottom w:val="0"/>
              <w:divBdr>
                <w:top w:val="none" w:sz="0" w:space="0" w:color="auto"/>
                <w:left w:val="none" w:sz="0" w:space="0" w:color="auto"/>
                <w:bottom w:val="none" w:sz="0" w:space="0" w:color="auto"/>
                <w:right w:val="none" w:sz="0" w:space="0" w:color="auto"/>
              </w:divBdr>
            </w:div>
            <w:div w:id="325397135">
              <w:marLeft w:val="1155"/>
              <w:marRight w:val="0"/>
              <w:marTop w:val="0"/>
              <w:marBottom w:val="0"/>
              <w:divBdr>
                <w:top w:val="none" w:sz="0" w:space="0" w:color="auto"/>
                <w:left w:val="none" w:sz="0" w:space="0" w:color="auto"/>
                <w:bottom w:val="none" w:sz="0" w:space="0" w:color="auto"/>
                <w:right w:val="none" w:sz="0" w:space="0" w:color="auto"/>
              </w:divBdr>
            </w:div>
            <w:div w:id="1302685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0964517">
      <w:bodyDiv w:val="1"/>
      <w:marLeft w:val="0"/>
      <w:marRight w:val="0"/>
      <w:marTop w:val="0"/>
      <w:marBottom w:val="0"/>
      <w:divBdr>
        <w:top w:val="none" w:sz="0" w:space="0" w:color="auto"/>
        <w:left w:val="none" w:sz="0" w:space="0" w:color="auto"/>
        <w:bottom w:val="none" w:sz="0" w:space="0" w:color="auto"/>
        <w:right w:val="none" w:sz="0" w:space="0" w:color="auto"/>
      </w:divBdr>
      <w:divsChild>
        <w:div w:id="636956105">
          <w:marLeft w:val="0"/>
          <w:marRight w:val="0"/>
          <w:marTop w:val="0"/>
          <w:marBottom w:val="0"/>
          <w:divBdr>
            <w:top w:val="none" w:sz="0" w:space="0" w:color="auto"/>
            <w:left w:val="none" w:sz="0" w:space="0" w:color="auto"/>
            <w:bottom w:val="none" w:sz="0" w:space="0" w:color="auto"/>
            <w:right w:val="none" w:sz="0" w:space="0" w:color="auto"/>
          </w:divBdr>
        </w:div>
        <w:div w:id="236477647">
          <w:marLeft w:val="0"/>
          <w:marRight w:val="0"/>
          <w:marTop w:val="150"/>
          <w:marBottom w:val="0"/>
          <w:divBdr>
            <w:top w:val="none" w:sz="0" w:space="0" w:color="auto"/>
            <w:left w:val="none" w:sz="0" w:space="0" w:color="auto"/>
            <w:bottom w:val="none" w:sz="0" w:space="0" w:color="auto"/>
            <w:right w:val="none" w:sz="0" w:space="0" w:color="auto"/>
          </w:divBdr>
          <w:divsChild>
            <w:div w:id="154494349">
              <w:marLeft w:val="1155"/>
              <w:marRight w:val="0"/>
              <w:marTop w:val="0"/>
              <w:marBottom w:val="0"/>
              <w:divBdr>
                <w:top w:val="none" w:sz="0" w:space="0" w:color="auto"/>
                <w:left w:val="none" w:sz="0" w:space="0" w:color="auto"/>
                <w:bottom w:val="none" w:sz="0" w:space="0" w:color="auto"/>
                <w:right w:val="none" w:sz="0" w:space="0" w:color="auto"/>
              </w:divBdr>
            </w:div>
            <w:div w:id="2089422200">
              <w:marLeft w:val="1155"/>
              <w:marRight w:val="0"/>
              <w:marTop w:val="0"/>
              <w:marBottom w:val="0"/>
              <w:divBdr>
                <w:top w:val="none" w:sz="0" w:space="0" w:color="auto"/>
                <w:left w:val="none" w:sz="0" w:space="0" w:color="auto"/>
                <w:bottom w:val="none" w:sz="0" w:space="0" w:color="auto"/>
                <w:right w:val="none" w:sz="0" w:space="0" w:color="auto"/>
              </w:divBdr>
            </w:div>
            <w:div w:id="94419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1261">
      <w:bodyDiv w:val="1"/>
      <w:marLeft w:val="0"/>
      <w:marRight w:val="0"/>
      <w:marTop w:val="0"/>
      <w:marBottom w:val="0"/>
      <w:divBdr>
        <w:top w:val="none" w:sz="0" w:space="0" w:color="auto"/>
        <w:left w:val="none" w:sz="0" w:space="0" w:color="auto"/>
        <w:bottom w:val="none" w:sz="0" w:space="0" w:color="auto"/>
        <w:right w:val="none" w:sz="0" w:space="0" w:color="auto"/>
      </w:divBdr>
      <w:divsChild>
        <w:div w:id="551582109">
          <w:marLeft w:val="0"/>
          <w:marRight w:val="0"/>
          <w:marTop w:val="0"/>
          <w:marBottom w:val="0"/>
          <w:divBdr>
            <w:top w:val="none" w:sz="0" w:space="0" w:color="auto"/>
            <w:left w:val="none" w:sz="0" w:space="0" w:color="auto"/>
            <w:bottom w:val="none" w:sz="0" w:space="0" w:color="auto"/>
            <w:right w:val="none" w:sz="0" w:space="0" w:color="auto"/>
          </w:divBdr>
        </w:div>
        <w:div w:id="959267458">
          <w:marLeft w:val="0"/>
          <w:marRight w:val="0"/>
          <w:marTop w:val="150"/>
          <w:marBottom w:val="0"/>
          <w:divBdr>
            <w:top w:val="none" w:sz="0" w:space="0" w:color="auto"/>
            <w:left w:val="none" w:sz="0" w:space="0" w:color="auto"/>
            <w:bottom w:val="none" w:sz="0" w:space="0" w:color="auto"/>
            <w:right w:val="none" w:sz="0" w:space="0" w:color="auto"/>
          </w:divBdr>
          <w:divsChild>
            <w:div w:id="1106195750">
              <w:marLeft w:val="1155"/>
              <w:marRight w:val="0"/>
              <w:marTop w:val="0"/>
              <w:marBottom w:val="0"/>
              <w:divBdr>
                <w:top w:val="none" w:sz="0" w:space="0" w:color="auto"/>
                <w:left w:val="none" w:sz="0" w:space="0" w:color="auto"/>
                <w:bottom w:val="none" w:sz="0" w:space="0" w:color="auto"/>
                <w:right w:val="none" w:sz="0" w:space="0" w:color="auto"/>
              </w:divBdr>
            </w:div>
            <w:div w:id="337585878">
              <w:marLeft w:val="1155"/>
              <w:marRight w:val="0"/>
              <w:marTop w:val="0"/>
              <w:marBottom w:val="0"/>
              <w:divBdr>
                <w:top w:val="none" w:sz="0" w:space="0" w:color="auto"/>
                <w:left w:val="none" w:sz="0" w:space="0" w:color="auto"/>
                <w:bottom w:val="none" w:sz="0" w:space="0" w:color="auto"/>
                <w:right w:val="none" w:sz="0" w:space="0" w:color="auto"/>
              </w:divBdr>
            </w:div>
            <w:div w:id="3370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1025">
      <w:bodyDiv w:val="1"/>
      <w:marLeft w:val="0"/>
      <w:marRight w:val="0"/>
      <w:marTop w:val="0"/>
      <w:marBottom w:val="0"/>
      <w:divBdr>
        <w:top w:val="none" w:sz="0" w:space="0" w:color="auto"/>
        <w:left w:val="none" w:sz="0" w:space="0" w:color="auto"/>
        <w:bottom w:val="none" w:sz="0" w:space="0" w:color="auto"/>
        <w:right w:val="none" w:sz="0" w:space="0" w:color="auto"/>
      </w:divBdr>
      <w:divsChild>
        <w:div w:id="510292879">
          <w:marLeft w:val="0"/>
          <w:marRight w:val="0"/>
          <w:marTop w:val="0"/>
          <w:marBottom w:val="0"/>
          <w:divBdr>
            <w:top w:val="none" w:sz="0" w:space="0" w:color="auto"/>
            <w:left w:val="none" w:sz="0" w:space="0" w:color="auto"/>
            <w:bottom w:val="none" w:sz="0" w:space="0" w:color="auto"/>
            <w:right w:val="none" w:sz="0" w:space="0" w:color="auto"/>
          </w:divBdr>
        </w:div>
        <w:div w:id="700974574">
          <w:marLeft w:val="0"/>
          <w:marRight w:val="0"/>
          <w:marTop w:val="150"/>
          <w:marBottom w:val="0"/>
          <w:divBdr>
            <w:top w:val="none" w:sz="0" w:space="0" w:color="auto"/>
            <w:left w:val="none" w:sz="0" w:space="0" w:color="auto"/>
            <w:bottom w:val="none" w:sz="0" w:space="0" w:color="auto"/>
            <w:right w:val="none" w:sz="0" w:space="0" w:color="auto"/>
          </w:divBdr>
          <w:divsChild>
            <w:div w:id="855508899">
              <w:marLeft w:val="1155"/>
              <w:marRight w:val="0"/>
              <w:marTop w:val="0"/>
              <w:marBottom w:val="0"/>
              <w:divBdr>
                <w:top w:val="none" w:sz="0" w:space="0" w:color="auto"/>
                <w:left w:val="none" w:sz="0" w:space="0" w:color="auto"/>
                <w:bottom w:val="none" w:sz="0" w:space="0" w:color="auto"/>
                <w:right w:val="none" w:sz="0" w:space="0" w:color="auto"/>
              </w:divBdr>
            </w:div>
            <w:div w:id="274286611">
              <w:marLeft w:val="1155"/>
              <w:marRight w:val="0"/>
              <w:marTop w:val="0"/>
              <w:marBottom w:val="0"/>
              <w:divBdr>
                <w:top w:val="none" w:sz="0" w:space="0" w:color="auto"/>
                <w:left w:val="none" w:sz="0" w:space="0" w:color="auto"/>
                <w:bottom w:val="none" w:sz="0" w:space="0" w:color="auto"/>
                <w:right w:val="none" w:sz="0" w:space="0" w:color="auto"/>
              </w:divBdr>
            </w:div>
            <w:div w:id="794105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586641">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661146">
      <w:bodyDiv w:val="1"/>
      <w:marLeft w:val="0"/>
      <w:marRight w:val="0"/>
      <w:marTop w:val="0"/>
      <w:marBottom w:val="0"/>
      <w:divBdr>
        <w:top w:val="none" w:sz="0" w:space="0" w:color="auto"/>
        <w:left w:val="none" w:sz="0" w:space="0" w:color="auto"/>
        <w:bottom w:val="none" w:sz="0" w:space="0" w:color="auto"/>
        <w:right w:val="none" w:sz="0" w:space="0" w:color="auto"/>
      </w:divBdr>
      <w:divsChild>
        <w:div w:id="1958101636">
          <w:marLeft w:val="0"/>
          <w:marRight w:val="0"/>
          <w:marTop w:val="0"/>
          <w:marBottom w:val="0"/>
          <w:divBdr>
            <w:top w:val="none" w:sz="0" w:space="0" w:color="auto"/>
            <w:left w:val="none" w:sz="0" w:space="0" w:color="auto"/>
            <w:bottom w:val="none" w:sz="0" w:space="0" w:color="auto"/>
            <w:right w:val="none" w:sz="0" w:space="0" w:color="auto"/>
          </w:divBdr>
        </w:div>
        <w:div w:id="1066294836">
          <w:marLeft w:val="0"/>
          <w:marRight w:val="0"/>
          <w:marTop w:val="150"/>
          <w:marBottom w:val="0"/>
          <w:divBdr>
            <w:top w:val="none" w:sz="0" w:space="0" w:color="auto"/>
            <w:left w:val="none" w:sz="0" w:space="0" w:color="auto"/>
            <w:bottom w:val="none" w:sz="0" w:space="0" w:color="auto"/>
            <w:right w:val="none" w:sz="0" w:space="0" w:color="auto"/>
          </w:divBdr>
          <w:divsChild>
            <w:div w:id="1220745054">
              <w:marLeft w:val="1155"/>
              <w:marRight w:val="0"/>
              <w:marTop w:val="0"/>
              <w:marBottom w:val="0"/>
              <w:divBdr>
                <w:top w:val="none" w:sz="0" w:space="0" w:color="auto"/>
                <w:left w:val="none" w:sz="0" w:space="0" w:color="auto"/>
                <w:bottom w:val="none" w:sz="0" w:space="0" w:color="auto"/>
                <w:right w:val="none" w:sz="0" w:space="0" w:color="auto"/>
              </w:divBdr>
            </w:div>
            <w:div w:id="105926351">
              <w:marLeft w:val="1155"/>
              <w:marRight w:val="0"/>
              <w:marTop w:val="0"/>
              <w:marBottom w:val="0"/>
              <w:divBdr>
                <w:top w:val="none" w:sz="0" w:space="0" w:color="auto"/>
                <w:left w:val="none" w:sz="0" w:space="0" w:color="auto"/>
                <w:bottom w:val="none" w:sz="0" w:space="0" w:color="auto"/>
                <w:right w:val="none" w:sz="0" w:space="0" w:color="auto"/>
              </w:divBdr>
            </w:div>
            <w:div w:id="193339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03241">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1365">
      <w:bodyDiv w:val="1"/>
      <w:marLeft w:val="0"/>
      <w:marRight w:val="0"/>
      <w:marTop w:val="0"/>
      <w:marBottom w:val="0"/>
      <w:divBdr>
        <w:top w:val="none" w:sz="0" w:space="0" w:color="auto"/>
        <w:left w:val="none" w:sz="0" w:space="0" w:color="auto"/>
        <w:bottom w:val="none" w:sz="0" w:space="0" w:color="auto"/>
        <w:right w:val="none" w:sz="0" w:space="0" w:color="auto"/>
      </w:divBdr>
      <w:divsChild>
        <w:div w:id="886720686">
          <w:marLeft w:val="0"/>
          <w:marRight w:val="0"/>
          <w:marTop w:val="0"/>
          <w:marBottom w:val="0"/>
          <w:divBdr>
            <w:top w:val="none" w:sz="0" w:space="0" w:color="auto"/>
            <w:left w:val="none" w:sz="0" w:space="0" w:color="auto"/>
            <w:bottom w:val="none" w:sz="0" w:space="0" w:color="auto"/>
            <w:right w:val="none" w:sz="0" w:space="0" w:color="auto"/>
          </w:divBdr>
        </w:div>
        <w:div w:id="1524779744">
          <w:marLeft w:val="0"/>
          <w:marRight w:val="0"/>
          <w:marTop w:val="150"/>
          <w:marBottom w:val="0"/>
          <w:divBdr>
            <w:top w:val="none" w:sz="0" w:space="0" w:color="auto"/>
            <w:left w:val="none" w:sz="0" w:space="0" w:color="auto"/>
            <w:bottom w:val="none" w:sz="0" w:space="0" w:color="auto"/>
            <w:right w:val="none" w:sz="0" w:space="0" w:color="auto"/>
          </w:divBdr>
          <w:divsChild>
            <w:div w:id="1157769075">
              <w:marLeft w:val="1155"/>
              <w:marRight w:val="0"/>
              <w:marTop w:val="0"/>
              <w:marBottom w:val="0"/>
              <w:divBdr>
                <w:top w:val="none" w:sz="0" w:space="0" w:color="auto"/>
                <w:left w:val="none" w:sz="0" w:space="0" w:color="auto"/>
                <w:bottom w:val="none" w:sz="0" w:space="0" w:color="auto"/>
                <w:right w:val="none" w:sz="0" w:space="0" w:color="auto"/>
              </w:divBdr>
            </w:div>
            <w:div w:id="1758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044164">
      <w:bodyDiv w:val="1"/>
      <w:marLeft w:val="0"/>
      <w:marRight w:val="0"/>
      <w:marTop w:val="0"/>
      <w:marBottom w:val="0"/>
      <w:divBdr>
        <w:top w:val="none" w:sz="0" w:space="0" w:color="auto"/>
        <w:left w:val="none" w:sz="0" w:space="0" w:color="auto"/>
        <w:bottom w:val="none" w:sz="0" w:space="0" w:color="auto"/>
        <w:right w:val="none" w:sz="0" w:space="0" w:color="auto"/>
      </w:divBdr>
      <w:divsChild>
        <w:div w:id="1363172733">
          <w:marLeft w:val="0"/>
          <w:marRight w:val="0"/>
          <w:marTop w:val="0"/>
          <w:marBottom w:val="0"/>
          <w:divBdr>
            <w:top w:val="none" w:sz="0" w:space="0" w:color="auto"/>
            <w:left w:val="none" w:sz="0" w:space="0" w:color="auto"/>
            <w:bottom w:val="none" w:sz="0" w:space="0" w:color="auto"/>
            <w:right w:val="none" w:sz="0" w:space="0" w:color="auto"/>
          </w:divBdr>
        </w:div>
        <w:div w:id="2061435921">
          <w:marLeft w:val="0"/>
          <w:marRight w:val="0"/>
          <w:marTop w:val="150"/>
          <w:marBottom w:val="0"/>
          <w:divBdr>
            <w:top w:val="none" w:sz="0" w:space="0" w:color="auto"/>
            <w:left w:val="none" w:sz="0" w:space="0" w:color="auto"/>
            <w:bottom w:val="none" w:sz="0" w:space="0" w:color="auto"/>
            <w:right w:val="none" w:sz="0" w:space="0" w:color="auto"/>
          </w:divBdr>
          <w:divsChild>
            <w:div w:id="1724526905">
              <w:marLeft w:val="1155"/>
              <w:marRight w:val="0"/>
              <w:marTop w:val="0"/>
              <w:marBottom w:val="0"/>
              <w:divBdr>
                <w:top w:val="none" w:sz="0" w:space="0" w:color="auto"/>
                <w:left w:val="none" w:sz="0" w:space="0" w:color="auto"/>
                <w:bottom w:val="none" w:sz="0" w:space="0" w:color="auto"/>
                <w:right w:val="none" w:sz="0" w:space="0" w:color="auto"/>
              </w:divBdr>
            </w:div>
            <w:div w:id="2136947923">
              <w:marLeft w:val="1155"/>
              <w:marRight w:val="0"/>
              <w:marTop w:val="0"/>
              <w:marBottom w:val="0"/>
              <w:divBdr>
                <w:top w:val="none" w:sz="0" w:space="0" w:color="auto"/>
                <w:left w:val="none" w:sz="0" w:space="0" w:color="auto"/>
                <w:bottom w:val="none" w:sz="0" w:space="0" w:color="auto"/>
                <w:right w:val="none" w:sz="0" w:space="0" w:color="auto"/>
              </w:divBdr>
            </w:div>
            <w:div w:id="2093697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146">
      <w:bodyDiv w:val="1"/>
      <w:marLeft w:val="0"/>
      <w:marRight w:val="0"/>
      <w:marTop w:val="0"/>
      <w:marBottom w:val="0"/>
      <w:divBdr>
        <w:top w:val="none" w:sz="0" w:space="0" w:color="auto"/>
        <w:left w:val="none" w:sz="0" w:space="0" w:color="auto"/>
        <w:bottom w:val="none" w:sz="0" w:space="0" w:color="auto"/>
        <w:right w:val="none" w:sz="0" w:space="0" w:color="auto"/>
      </w:divBdr>
      <w:divsChild>
        <w:div w:id="181669708">
          <w:marLeft w:val="0"/>
          <w:marRight w:val="0"/>
          <w:marTop w:val="0"/>
          <w:marBottom w:val="0"/>
          <w:divBdr>
            <w:top w:val="none" w:sz="0" w:space="0" w:color="auto"/>
            <w:left w:val="none" w:sz="0" w:space="0" w:color="auto"/>
            <w:bottom w:val="none" w:sz="0" w:space="0" w:color="auto"/>
            <w:right w:val="none" w:sz="0" w:space="0" w:color="auto"/>
          </w:divBdr>
        </w:div>
        <w:div w:id="1399016697">
          <w:marLeft w:val="0"/>
          <w:marRight w:val="0"/>
          <w:marTop w:val="150"/>
          <w:marBottom w:val="0"/>
          <w:divBdr>
            <w:top w:val="none" w:sz="0" w:space="0" w:color="auto"/>
            <w:left w:val="none" w:sz="0" w:space="0" w:color="auto"/>
            <w:bottom w:val="none" w:sz="0" w:space="0" w:color="auto"/>
            <w:right w:val="none" w:sz="0" w:space="0" w:color="auto"/>
          </w:divBdr>
          <w:divsChild>
            <w:div w:id="1832285428">
              <w:marLeft w:val="1155"/>
              <w:marRight w:val="0"/>
              <w:marTop w:val="0"/>
              <w:marBottom w:val="0"/>
              <w:divBdr>
                <w:top w:val="none" w:sz="0" w:space="0" w:color="auto"/>
                <w:left w:val="none" w:sz="0" w:space="0" w:color="auto"/>
                <w:bottom w:val="none" w:sz="0" w:space="0" w:color="auto"/>
                <w:right w:val="none" w:sz="0" w:space="0" w:color="auto"/>
              </w:divBdr>
            </w:div>
            <w:div w:id="1875456872">
              <w:marLeft w:val="1155"/>
              <w:marRight w:val="0"/>
              <w:marTop w:val="0"/>
              <w:marBottom w:val="0"/>
              <w:divBdr>
                <w:top w:val="none" w:sz="0" w:space="0" w:color="auto"/>
                <w:left w:val="none" w:sz="0" w:space="0" w:color="auto"/>
                <w:bottom w:val="none" w:sz="0" w:space="0" w:color="auto"/>
                <w:right w:val="none" w:sz="0" w:space="0" w:color="auto"/>
              </w:divBdr>
            </w:div>
            <w:div w:id="100802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76045">
      <w:bodyDiv w:val="1"/>
      <w:marLeft w:val="0"/>
      <w:marRight w:val="0"/>
      <w:marTop w:val="0"/>
      <w:marBottom w:val="0"/>
      <w:divBdr>
        <w:top w:val="none" w:sz="0" w:space="0" w:color="auto"/>
        <w:left w:val="none" w:sz="0" w:space="0" w:color="auto"/>
        <w:bottom w:val="none" w:sz="0" w:space="0" w:color="auto"/>
        <w:right w:val="none" w:sz="0" w:space="0" w:color="auto"/>
      </w:divBdr>
      <w:divsChild>
        <w:div w:id="1783264586">
          <w:marLeft w:val="0"/>
          <w:marRight w:val="0"/>
          <w:marTop w:val="0"/>
          <w:marBottom w:val="0"/>
          <w:divBdr>
            <w:top w:val="none" w:sz="0" w:space="0" w:color="auto"/>
            <w:left w:val="none" w:sz="0" w:space="0" w:color="auto"/>
            <w:bottom w:val="none" w:sz="0" w:space="0" w:color="auto"/>
            <w:right w:val="none" w:sz="0" w:space="0" w:color="auto"/>
          </w:divBdr>
        </w:div>
        <w:div w:id="1775322027">
          <w:marLeft w:val="0"/>
          <w:marRight w:val="0"/>
          <w:marTop w:val="150"/>
          <w:marBottom w:val="0"/>
          <w:divBdr>
            <w:top w:val="none" w:sz="0" w:space="0" w:color="auto"/>
            <w:left w:val="none" w:sz="0" w:space="0" w:color="auto"/>
            <w:bottom w:val="none" w:sz="0" w:space="0" w:color="auto"/>
            <w:right w:val="none" w:sz="0" w:space="0" w:color="auto"/>
          </w:divBdr>
          <w:divsChild>
            <w:div w:id="1426802077">
              <w:marLeft w:val="1155"/>
              <w:marRight w:val="0"/>
              <w:marTop w:val="0"/>
              <w:marBottom w:val="0"/>
              <w:divBdr>
                <w:top w:val="none" w:sz="0" w:space="0" w:color="auto"/>
                <w:left w:val="none" w:sz="0" w:space="0" w:color="auto"/>
                <w:bottom w:val="none" w:sz="0" w:space="0" w:color="auto"/>
                <w:right w:val="none" w:sz="0" w:space="0" w:color="auto"/>
              </w:divBdr>
            </w:div>
            <w:div w:id="858659423">
              <w:marLeft w:val="1155"/>
              <w:marRight w:val="0"/>
              <w:marTop w:val="0"/>
              <w:marBottom w:val="0"/>
              <w:divBdr>
                <w:top w:val="none" w:sz="0" w:space="0" w:color="auto"/>
                <w:left w:val="none" w:sz="0" w:space="0" w:color="auto"/>
                <w:bottom w:val="none" w:sz="0" w:space="0" w:color="auto"/>
                <w:right w:val="none" w:sz="0" w:space="0" w:color="auto"/>
              </w:divBdr>
            </w:div>
            <w:div w:id="94892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27625">
      <w:bodyDiv w:val="1"/>
      <w:marLeft w:val="0"/>
      <w:marRight w:val="0"/>
      <w:marTop w:val="0"/>
      <w:marBottom w:val="0"/>
      <w:divBdr>
        <w:top w:val="none" w:sz="0" w:space="0" w:color="auto"/>
        <w:left w:val="none" w:sz="0" w:space="0" w:color="auto"/>
        <w:bottom w:val="none" w:sz="0" w:space="0" w:color="auto"/>
        <w:right w:val="none" w:sz="0" w:space="0" w:color="auto"/>
      </w:divBdr>
      <w:divsChild>
        <w:div w:id="1787236291">
          <w:marLeft w:val="0"/>
          <w:marRight w:val="0"/>
          <w:marTop w:val="0"/>
          <w:marBottom w:val="0"/>
          <w:divBdr>
            <w:top w:val="none" w:sz="0" w:space="0" w:color="auto"/>
            <w:left w:val="none" w:sz="0" w:space="0" w:color="auto"/>
            <w:bottom w:val="none" w:sz="0" w:space="0" w:color="auto"/>
            <w:right w:val="none" w:sz="0" w:space="0" w:color="auto"/>
          </w:divBdr>
        </w:div>
        <w:div w:id="839855210">
          <w:marLeft w:val="0"/>
          <w:marRight w:val="0"/>
          <w:marTop w:val="150"/>
          <w:marBottom w:val="0"/>
          <w:divBdr>
            <w:top w:val="none" w:sz="0" w:space="0" w:color="auto"/>
            <w:left w:val="none" w:sz="0" w:space="0" w:color="auto"/>
            <w:bottom w:val="none" w:sz="0" w:space="0" w:color="auto"/>
            <w:right w:val="none" w:sz="0" w:space="0" w:color="auto"/>
          </w:divBdr>
          <w:divsChild>
            <w:div w:id="1046836923">
              <w:marLeft w:val="1155"/>
              <w:marRight w:val="0"/>
              <w:marTop w:val="0"/>
              <w:marBottom w:val="0"/>
              <w:divBdr>
                <w:top w:val="none" w:sz="0" w:space="0" w:color="auto"/>
                <w:left w:val="none" w:sz="0" w:space="0" w:color="auto"/>
                <w:bottom w:val="none" w:sz="0" w:space="0" w:color="auto"/>
                <w:right w:val="none" w:sz="0" w:space="0" w:color="auto"/>
              </w:divBdr>
            </w:div>
            <w:div w:id="232013953">
              <w:marLeft w:val="1155"/>
              <w:marRight w:val="0"/>
              <w:marTop w:val="0"/>
              <w:marBottom w:val="0"/>
              <w:divBdr>
                <w:top w:val="none" w:sz="0" w:space="0" w:color="auto"/>
                <w:left w:val="none" w:sz="0" w:space="0" w:color="auto"/>
                <w:bottom w:val="none" w:sz="0" w:space="0" w:color="auto"/>
                <w:right w:val="none" w:sz="0" w:space="0" w:color="auto"/>
              </w:divBdr>
            </w:div>
            <w:div w:id="920943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274304">
      <w:bodyDiv w:val="1"/>
      <w:marLeft w:val="0"/>
      <w:marRight w:val="0"/>
      <w:marTop w:val="0"/>
      <w:marBottom w:val="0"/>
      <w:divBdr>
        <w:top w:val="none" w:sz="0" w:space="0" w:color="auto"/>
        <w:left w:val="none" w:sz="0" w:space="0" w:color="auto"/>
        <w:bottom w:val="none" w:sz="0" w:space="0" w:color="auto"/>
        <w:right w:val="none" w:sz="0" w:space="0" w:color="auto"/>
      </w:divBdr>
      <w:divsChild>
        <w:div w:id="1023476239">
          <w:marLeft w:val="0"/>
          <w:marRight w:val="0"/>
          <w:marTop w:val="0"/>
          <w:marBottom w:val="0"/>
          <w:divBdr>
            <w:top w:val="none" w:sz="0" w:space="0" w:color="auto"/>
            <w:left w:val="none" w:sz="0" w:space="0" w:color="auto"/>
            <w:bottom w:val="none" w:sz="0" w:space="0" w:color="auto"/>
            <w:right w:val="none" w:sz="0" w:space="0" w:color="auto"/>
          </w:divBdr>
        </w:div>
        <w:div w:id="1821919374">
          <w:marLeft w:val="0"/>
          <w:marRight w:val="0"/>
          <w:marTop w:val="150"/>
          <w:marBottom w:val="0"/>
          <w:divBdr>
            <w:top w:val="none" w:sz="0" w:space="0" w:color="auto"/>
            <w:left w:val="none" w:sz="0" w:space="0" w:color="auto"/>
            <w:bottom w:val="none" w:sz="0" w:space="0" w:color="auto"/>
            <w:right w:val="none" w:sz="0" w:space="0" w:color="auto"/>
          </w:divBdr>
          <w:divsChild>
            <w:div w:id="1250428176">
              <w:marLeft w:val="1155"/>
              <w:marRight w:val="0"/>
              <w:marTop w:val="0"/>
              <w:marBottom w:val="0"/>
              <w:divBdr>
                <w:top w:val="none" w:sz="0" w:space="0" w:color="auto"/>
                <w:left w:val="none" w:sz="0" w:space="0" w:color="auto"/>
                <w:bottom w:val="none" w:sz="0" w:space="0" w:color="auto"/>
                <w:right w:val="none" w:sz="0" w:space="0" w:color="auto"/>
              </w:divBdr>
            </w:div>
            <w:div w:id="1219393631">
              <w:marLeft w:val="1155"/>
              <w:marRight w:val="0"/>
              <w:marTop w:val="0"/>
              <w:marBottom w:val="0"/>
              <w:divBdr>
                <w:top w:val="none" w:sz="0" w:space="0" w:color="auto"/>
                <w:left w:val="none" w:sz="0" w:space="0" w:color="auto"/>
                <w:bottom w:val="none" w:sz="0" w:space="0" w:color="auto"/>
                <w:right w:val="none" w:sz="0" w:space="0" w:color="auto"/>
              </w:divBdr>
            </w:div>
            <w:div w:id="299070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4693">
      <w:bodyDiv w:val="1"/>
      <w:marLeft w:val="0"/>
      <w:marRight w:val="0"/>
      <w:marTop w:val="0"/>
      <w:marBottom w:val="0"/>
      <w:divBdr>
        <w:top w:val="none" w:sz="0" w:space="0" w:color="auto"/>
        <w:left w:val="none" w:sz="0" w:space="0" w:color="auto"/>
        <w:bottom w:val="none" w:sz="0" w:space="0" w:color="auto"/>
        <w:right w:val="none" w:sz="0" w:space="0" w:color="auto"/>
      </w:divBdr>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39555">
      <w:bodyDiv w:val="1"/>
      <w:marLeft w:val="0"/>
      <w:marRight w:val="0"/>
      <w:marTop w:val="0"/>
      <w:marBottom w:val="0"/>
      <w:divBdr>
        <w:top w:val="none" w:sz="0" w:space="0" w:color="auto"/>
        <w:left w:val="none" w:sz="0" w:space="0" w:color="auto"/>
        <w:bottom w:val="none" w:sz="0" w:space="0" w:color="auto"/>
        <w:right w:val="none" w:sz="0" w:space="0" w:color="auto"/>
      </w:divBdr>
      <w:divsChild>
        <w:div w:id="217859168">
          <w:marLeft w:val="0"/>
          <w:marRight w:val="0"/>
          <w:marTop w:val="0"/>
          <w:marBottom w:val="0"/>
          <w:divBdr>
            <w:top w:val="none" w:sz="0" w:space="0" w:color="auto"/>
            <w:left w:val="none" w:sz="0" w:space="0" w:color="auto"/>
            <w:bottom w:val="none" w:sz="0" w:space="0" w:color="auto"/>
            <w:right w:val="none" w:sz="0" w:space="0" w:color="auto"/>
          </w:divBdr>
        </w:div>
        <w:div w:id="1629428871">
          <w:marLeft w:val="0"/>
          <w:marRight w:val="0"/>
          <w:marTop w:val="150"/>
          <w:marBottom w:val="0"/>
          <w:divBdr>
            <w:top w:val="none" w:sz="0" w:space="0" w:color="auto"/>
            <w:left w:val="none" w:sz="0" w:space="0" w:color="auto"/>
            <w:bottom w:val="none" w:sz="0" w:space="0" w:color="auto"/>
            <w:right w:val="none" w:sz="0" w:space="0" w:color="auto"/>
          </w:divBdr>
          <w:divsChild>
            <w:div w:id="34737565">
              <w:marLeft w:val="1155"/>
              <w:marRight w:val="0"/>
              <w:marTop w:val="0"/>
              <w:marBottom w:val="0"/>
              <w:divBdr>
                <w:top w:val="none" w:sz="0" w:space="0" w:color="auto"/>
                <w:left w:val="none" w:sz="0" w:space="0" w:color="auto"/>
                <w:bottom w:val="none" w:sz="0" w:space="0" w:color="auto"/>
                <w:right w:val="none" w:sz="0" w:space="0" w:color="auto"/>
              </w:divBdr>
            </w:div>
            <w:div w:id="1228763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23096">
      <w:bodyDiv w:val="1"/>
      <w:marLeft w:val="0"/>
      <w:marRight w:val="0"/>
      <w:marTop w:val="0"/>
      <w:marBottom w:val="0"/>
      <w:divBdr>
        <w:top w:val="none" w:sz="0" w:space="0" w:color="auto"/>
        <w:left w:val="none" w:sz="0" w:space="0" w:color="auto"/>
        <w:bottom w:val="none" w:sz="0" w:space="0" w:color="auto"/>
        <w:right w:val="none" w:sz="0" w:space="0" w:color="auto"/>
      </w:divBdr>
      <w:divsChild>
        <w:div w:id="1156990112">
          <w:marLeft w:val="0"/>
          <w:marRight w:val="0"/>
          <w:marTop w:val="0"/>
          <w:marBottom w:val="0"/>
          <w:divBdr>
            <w:top w:val="none" w:sz="0" w:space="0" w:color="auto"/>
            <w:left w:val="none" w:sz="0" w:space="0" w:color="auto"/>
            <w:bottom w:val="none" w:sz="0" w:space="0" w:color="auto"/>
            <w:right w:val="none" w:sz="0" w:space="0" w:color="auto"/>
          </w:divBdr>
        </w:div>
        <w:div w:id="1899977451">
          <w:marLeft w:val="0"/>
          <w:marRight w:val="0"/>
          <w:marTop w:val="150"/>
          <w:marBottom w:val="0"/>
          <w:divBdr>
            <w:top w:val="none" w:sz="0" w:space="0" w:color="auto"/>
            <w:left w:val="none" w:sz="0" w:space="0" w:color="auto"/>
            <w:bottom w:val="none" w:sz="0" w:space="0" w:color="auto"/>
            <w:right w:val="none" w:sz="0" w:space="0" w:color="auto"/>
          </w:divBdr>
          <w:divsChild>
            <w:div w:id="225070583">
              <w:marLeft w:val="1155"/>
              <w:marRight w:val="0"/>
              <w:marTop w:val="0"/>
              <w:marBottom w:val="0"/>
              <w:divBdr>
                <w:top w:val="none" w:sz="0" w:space="0" w:color="auto"/>
                <w:left w:val="none" w:sz="0" w:space="0" w:color="auto"/>
                <w:bottom w:val="none" w:sz="0" w:space="0" w:color="auto"/>
                <w:right w:val="none" w:sz="0" w:space="0" w:color="auto"/>
              </w:divBdr>
            </w:div>
            <w:div w:id="551233061">
              <w:marLeft w:val="1155"/>
              <w:marRight w:val="0"/>
              <w:marTop w:val="0"/>
              <w:marBottom w:val="0"/>
              <w:divBdr>
                <w:top w:val="none" w:sz="0" w:space="0" w:color="auto"/>
                <w:left w:val="none" w:sz="0" w:space="0" w:color="auto"/>
                <w:bottom w:val="none" w:sz="0" w:space="0" w:color="auto"/>
                <w:right w:val="none" w:sz="0" w:space="0" w:color="auto"/>
              </w:divBdr>
            </w:div>
            <w:div w:id="1778601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642">
      <w:bodyDiv w:val="1"/>
      <w:marLeft w:val="0"/>
      <w:marRight w:val="0"/>
      <w:marTop w:val="0"/>
      <w:marBottom w:val="0"/>
      <w:divBdr>
        <w:top w:val="none" w:sz="0" w:space="0" w:color="auto"/>
        <w:left w:val="none" w:sz="0" w:space="0" w:color="auto"/>
        <w:bottom w:val="none" w:sz="0" w:space="0" w:color="auto"/>
        <w:right w:val="none" w:sz="0" w:space="0" w:color="auto"/>
      </w:divBdr>
      <w:divsChild>
        <w:div w:id="2055080314">
          <w:marLeft w:val="0"/>
          <w:marRight w:val="0"/>
          <w:marTop w:val="0"/>
          <w:marBottom w:val="0"/>
          <w:divBdr>
            <w:top w:val="none" w:sz="0" w:space="0" w:color="auto"/>
            <w:left w:val="none" w:sz="0" w:space="0" w:color="auto"/>
            <w:bottom w:val="none" w:sz="0" w:space="0" w:color="auto"/>
            <w:right w:val="none" w:sz="0" w:space="0" w:color="auto"/>
          </w:divBdr>
        </w:div>
        <w:div w:id="688873122">
          <w:marLeft w:val="0"/>
          <w:marRight w:val="0"/>
          <w:marTop w:val="150"/>
          <w:marBottom w:val="0"/>
          <w:divBdr>
            <w:top w:val="none" w:sz="0" w:space="0" w:color="auto"/>
            <w:left w:val="none" w:sz="0" w:space="0" w:color="auto"/>
            <w:bottom w:val="none" w:sz="0" w:space="0" w:color="auto"/>
            <w:right w:val="none" w:sz="0" w:space="0" w:color="auto"/>
          </w:divBdr>
          <w:divsChild>
            <w:div w:id="1278609862">
              <w:marLeft w:val="1155"/>
              <w:marRight w:val="0"/>
              <w:marTop w:val="0"/>
              <w:marBottom w:val="0"/>
              <w:divBdr>
                <w:top w:val="none" w:sz="0" w:space="0" w:color="auto"/>
                <w:left w:val="none" w:sz="0" w:space="0" w:color="auto"/>
                <w:bottom w:val="none" w:sz="0" w:space="0" w:color="auto"/>
                <w:right w:val="none" w:sz="0" w:space="0" w:color="auto"/>
              </w:divBdr>
            </w:div>
            <w:div w:id="2101756979">
              <w:marLeft w:val="1155"/>
              <w:marRight w:val="0"/>
              <w:marTop w:val="0"/>
              <w:marBottom w:val="0"/>
              <w:divBdr>
                <w:top w:val="none" w:sz="0" w:space="0" w:color="auto"/>
                <w:left w:val="none" w:sz="0" w:space="0" w:color="auto"/>
                <w:bottom w:val="none" w:sz="0" w:space="0" w:color="auto"/>
                <w:right w:val="none" w:sz="0" w:space="0" w:color="auto"/>
              </w:divBdr>
            </w:div>
            <w:div w:id="2008826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67796">
      <w:bodyDiv w:val="1"/>
      <w:marLeft w:val="0"/>
      <w:marRight w:val="0"/>
      <w:marTop w:val="0"/>
      <w:marBottom w:val="0"/>
      <w:divBdr>
        <w:top w:val="none" w:sz="0" w:space="0" w:color="auto"/>
        <w:left w:val="none" w:sz="0" w:space="0" w:color="auto"/>
        <w:bottom w:val="none" w:sz="0" w:space="0" w:color="auto"/>
        <w:right w:val="none" w:sz="0" w:space="0" w:color="auto"/>
      </w:divBdr>
      <w:divsChild>
        <w:div w:id="649334187">
          <w:marLeft w:val="0"/>
          <w:marRight w:val="0"/>
          <w:marTop w:val="0"/>
          <w:marBottom w:val="0"/>
          <w:divBdr>
            <w:top w:val="none" w:sz="0" w:space="0" w:color="auto"/>
            <w:left w:val="none" w:sz="0" w:space="0" w:color="auto"/>
            <w:bottom w:val="none" w:sz="0" w:space="0" w:color="auto"/>
            <w:right w:val="none" w:sz="0" w:space="0" w:color="auto"/>
          </w:divBdr>
        </w:div>
        <w:div w:id="1964801536">
          <w:marLeft w:val="0"/>
          <w:marRight w:val="0"/>
          <w:marTop w:val="150"/>
          <w:marBottom w:val="0"/>
          <w:divBdr>
            <w:top w:val="none" w:sz="0" w:space="0" w:color="auto"/>
            <w:left w:val="none" w:sz="0" w:space="0" w:color="auto"/>
            <w:bottom w:val="none" w:sz="0" w:space="0" w:color="auto"/>
            <w:right w:val="none" w:sz="0" w:space="0" w:color="auto"/>
          </w:divBdr>
          <w:divsChild>
            <w:div w:id="551382105">
              <w:marLeft w:val="1155"/>
              <w:marRight w:val="0"/>
              <w:marTop w:val="0"/>
              <w:marBottom w:val="0"/>
              <w:divBdr>
                <w:top w:val="none" w:sz="0" w:space="0" w:color="auto"/>
                <w:left w:val="none" w:sz="0" w:space="0" w:color="auto"/>
                <w:bottom w:val="none" w:sz="0" w:space="0" w:color="auto"/>
                <w:right w:val="none" w:sz="0" w:space="0" w:color="auto"/>
              </w:divBdr>
            </w:div>
            <w:div w:id="690491930">
              <w:marLeft w:val="1155"/>
              <w:marRight w:val="0"/>
              <w:marTop w:val="0"/>
              <w:marBottom w:val="0"/>
              <w:divBdr>
                <w:top w:val="none" w:sz="0" w:space="0" w:color="auto"/>
                <w:left w:val="none" w:sz="0" w:space="0" w:color="auto"/>
                <w:bottom w:val="none" w:sz="0" w:space="0" w:color="auto"/>
                <w:right w:val="none" w:sz="0" w:space="0" w:color="auto"/>
              </w:divBdr>
            </w:div>
            <w:div w:id="200940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5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1312">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1953137">
      <w:bodyDiv w:val="1"/>
      <w:marLeft w:val="0"/>
      <w:marRight w:val="0"/>
      <w:marTop w:val="0"/>
      <w:marBottom w:val="0"/>
      <w:divBdr>
        <w:top w:val="none" w:sz="0" w:space="0" w:color="auto"/>
        <w:left w:val="none" w:sz="0" w:space="0" w:color="auto"/>
        <w:bottom w:val="none" w:sz="0" w:space="0" w:color="auto"/>
        <w:right w:val="none" w:sz="0" w:space="0" w:color="auto"/>
      </w:divBdr>
      <w:divsChild>
        <w:div w:id="1719478024">
          <w:marLeft w:val="0"/>
          <w:marRight w:val="0"/>
          <w:marTop w:val="0"/>
          <w:marBottom w:val="0"/>
          <w:divBdr>
            <w:top w:val="none" w:sz="0" w:space="0" w:color="auto"/>
            <w:left w:val="none" w:sz="0" w:space="0" w:color="auto"/>
            <w:bottom w:val="none" w:sz="0" w:space="0" w:color="auto"/>
            <w:right w:val="none" w:sz="0" w:space="0" w:color="auto"/>
          </w:divBdr>
        </w:div>
        <w:div w:id="804009868">
          <w:marLeft w:val="0"/>
          <w:marRight w:val="0"/>
          <w:marTop w:val="150"/>
          <w:marBottom w:val="0"/>
          <w:divBdr>
            <w:top w:val="none" w:sz="0" w:space="0" w:color="auto"/>
            <w:left w:val="none" w:sz="0" w:space="0" w:color="auto"/>
            <w:bottom w:val="none" w:sz="0" w:space="0" w:color="auto"/>
            <w:right w:val="none" w:sz="0" w:space="0" w:color="auto"/>
          </w:divBdr>
          <w:divsChild>
            <w:div w:id="1474830889">
              <w:marLeft w:val="1155"/>
              <w:marRight w:val="0"/>
              <w:marTop w:val="0"/>
              <w:marBottom w:val="0"/>
              <w:divBdr>
                <w:top w:val="none" w:sz="0" w:space="0" w:color="auto"/>
                <w:left w:val="none" w:sz="0" w:space="0" w:color="auto"/>
                <w:bottom w:val="none" w:sz="0" w:space="0" w:color="auto"/>
                <w:right w:val="none" w:sz="0" w:space="0" w:color="auto"/>
              </w:divBdr>
            </w:div>
            <w:div w:id="372652931">
              <w:marLeft w:val="1155"/>
              <w:marRight w:val="0"/>
              <w:marTop w:val="0"/>
              <w:marBottom w:val="0"/>
              <w:divBdr>
                <w:top w:val="none" w:sz="0" w:space="0" w:color="auto"/>
                <w:left w:val="none" w:sz="0" w:space="0" w:color="auto"/>
                <w:bottom w:val="none" w:sz="0" w:space="0" w:color="auto"/>
                <w:right w:val="none" w:sz="0" w:space="0" w:color="auto"/>
              </w:divBdr>
            </w:div>
            <w:div w:id="44357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87229">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255085">
      <w:bodyDiv w:val="1"/>
      <w:marLeft w:val="0"/>
      <w:marRight w:val="0"/>
      <w:marTop w:val="0"/>
      <w:marBottom w:val="0"/>
      <w:divBdr>
        <w:top w:val="none" w:sz="0" w:space="0" w:color="auto"/>
        <w:left w:val="none" w:sz="0" w:space="0" w:color="auto"/>
        <w:bottom w:val="none" w:sz="0" w:space="0" w:color="auto"/>
        <w:right w:val="none" w:sz="0" w:space="0" w:color="auto"/>
      </w:divBdr>
      <w:divsChild>
        <w:div w:id="14693115">
          <w:marLeft w:val="0"/>
          <w:marRight w:val="0"/>
          <w:marTop w:val="0"/>
          <w:marBottom w:val="0"/>
          <w:divBdr>
            <w:top w:val="none" w:sz="0" w:space="0" w:color="auto"/>
            <w:left w:val="none" w:sz="0" w:space="0" w:color="auto"/>
            <w:bottom w:val="none" w:sz="0" w:space="0" w:color="auto"/>
            <w:right w:val="none" w:sz="0" w:space="0" w:color="auto"/>
          </w:divBdr>
        </w:div>
        <w:div w:id="1923680750">
          <w:marLeft w:val="0"/>
          <w:marRight w:val="0"/>
          <w:marTop w:val="150"/>
          <w:marBottom w:val="0"/>
          <w:divBdr>
            <w:top w:val="none" w:sz="0" w:space="0" w:color="auto"/>
            <w:left w:val="none" w:sz="0" w:space="0" w:color="auto"/>
            <w:bottom w:val="none" w:sz="0" w:space="0" w:color="auto"/>
            <w:right w:val="none" w:sz="0" w:space="0" w:color="auto"/>
          </w:divBdr>
          <w:divsChild>
            <w:div w:id="514080381">
              <w:marLeft w:val="1155"/>
              <w:marRight w:val="0"/>
              <w:marTop w:val="0"/>
              <w:marBottom w:val="0"/>
              <w:divBdr>
                <w:top w:val="none" w:sz="0" w:space="0" w:color="auto"/>
                <w:left w:val="none" w:sz="0" w:space="0" w:color="auto"/>
                <w:bottom w:val="none" w:sz="0" w:space="0" w:color="auto"/>
                <w:right w:val="none" w:sz="0" w:space="0" w:color="auto"/>
              </w:divBdr>
            </w:div>
            <w:div w:id="1563834274">
              <w:marLeft w:val="1155"/>
              <w:marRight w:val="0"/>
              <w:marTop w:val="0"/>
              <w:marBottom w:val="0"/>
              <w:divBdr>
                <w:top w:val="none" w:sz="0" w:space="0" w:color="auto"/>
                <w:left w:val="none" w:sz="0" w:space="0" w:color="auto"/>
                <w:bottom w:val="none" w:sz="0" w:space="0" w:color="auto"/>
                <w:right w:val="none" w:sz="0" w:space="0" w:color="auto"/>
              </w:divBdr>
            </w:div>
            <w:div w:id="149352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0955">
      <w:bodyDiv w:val="1"/>
      <w:marLeft w:val="0"/>
      <w:marRight w:val="0"/>
      <w:marTop w:val="0"/>
      <w:marBottom w:val="0"/>
      <w:divBdr>
        <w:top w:val="none" w:sz="0" w:space="0" w:color="auto"/>
        <w:left w:val="none" w:sz="0" w:space="0" w:color="auto"/>
        <w:bottom w:val="none" w:sz="0" w:space="0" w:color="auto"/>
        <w:right w:val="none" w:sz="0" w:space="0" w:color="auto"/>
      </w:divBdr>
      <w:divsChild>
        <w:div w:id="868373387">
          <w:marLeft w:val="0"/>
          <w:marRight w:val="0"/>
          <w:marTop w:val="0"/>
          <w:marBottom w:val="0"/>
          <w:divBdr>
            <w:top w:val="none" w:sz="0" w:space="0" w:color="auto"/>
            <w:left w:val="none" w:sz="0" w:space="0" w:color="auto"/>
            <w:bottom w:val="none" w:sz="0" w:space="0" w:color="auto"/>
            <w:right w:val="none" w:sz="0" w:space="0" w:color="auto"/>
          </w:divBdr>
        </w:div>
        <w:div w:id="1592467708">
          <w:marLeft w:val="0"/>
          <w:marRight w:val="0"/>
          <w:marTop w:val="150"/>
          <w:marBottom w:val="0"/>
          <w:divBdr>
            <w:top w:val="none" w:sz="0" w:space="0" w:color="auto"/>
            <w:left w:val="none" w:sz="0" w:space="0" w:color="auto"/>
            <w:bottom w:val="none" w:sz="0" w:space="0" w:color="auto"/>
            <w:right w:val="none" w:sz="0" w:space="0" w:color="auto"/>
          </w:divBdr>
          <w:divsChild>
            <w:div w:id="96678686">
              <w:marLeft w:val="1155"/>
              <w:marRight w:val="0"/>
              <w:marTop w:val="0"/>
              <w:marBottom w:val="0"/>
              <w:divBdr>
                <w:top w:val="none" w:sz="0" w:space="0" w:color="auto"/>
                <w:left w:val="none" w:sz="0" w:space="0" w:color="auto"/>
                <w:bottom w:val="none" w:sz="0" w:space="0" w:color="auto"/>
                <w:right w:val="none" w:sz="0" w:space="0" w:color="auto"/>
              </w:divBdr>
            </w:div>
            <w:div w:id="650721533">
              <w:marLeft w:val="1155"/>
              <w:marRight w:val="0"/>
              <w:marTop w:val="0"/>
              <w:marBottom w:val="0"/>
              <w:divBdr>
                <w:top w:val="none" w:sz="0" w:space="0" w:color="auto"/>
                <w:left w:val="none" w:sz="0" w:space="0" w:color="auto"/>
                <w:bottom w:val="none" w:sz="0" w:space="0" w:color="auto"/>
                <w:right w:val="none" w:sz="0" w:space="0" w:color="auto"/>
              </w:divBdr>
            </w:div>
            <w:div w:id="181698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602377">
      <w:bodyDiv w:val="1"/>
      <w:marLeft w:val="0"/>
      <w:marRight w:val="0"/>
      <w:marTop w:val="0"/>
      <w:marBottom w:val="0"/>
      <w:divBdr>
        <w:top w:val="none" w:sz="0" w:space="0" w:color="auto"/>
        <w:left w:val="none" w:sz="0" w:space="0" w:color="auto"/>
        <w:bottom w:val="none" w:sz="0" w:space="0" w:color="auto"/>
        <w:right w:val="none" w:sz="0" w:space="0" w:color="auto"/>
      </w:divBdr>
      <w:divsChild>
        <w:div w:id="1494375566">
          <w:marLeft w:val="0"/>
          <w:marRight w:val="0"/>
          <w:marTop w:val="0"/>
          <w:marBottom w:val="0"/>
          <w:divBdr>
            <w:top w:val="none" w:sz="0" w:space="0" w:color="auto"/>
            <w:left w:val="none" w:sz="0" w:space="0" w:color="auto"/>
            <w:bottom w:val="none" w:sz="0" w:space="0" w:color="auto"/>
            <w:right w:val="none" w:sz="0" w:space="0" w:color="auto"/>
          </w:divBdr>
        </w:div>
        <w:div w:id="980573264">
          <w:marLeft w:val="0"/>
          <w:marRight w:val="0"/>
          <w:marTop w:val="150"/>
          <w:marBottom w:val="0"/>
          <w:divBdr>
            <w:top w:val="none" w:sz="0" w:space="0" w:color="auto"/>
            <w:left w:val="none" w:sz="0" w:space="0" w:color="auto"/>
            <w:bottom w:val="none" w:sz="0" w:space="0" w:color="auto"/>
            <w:right w:val="none" w:sz="0" w:space="0" w:color="auto"/>
          </w:divBdr>
          <w:divsChild>
            <w:div w:id="911499716">
              <w:marLeft w:val="1155"/>
              <w:marRight w:val="0"/>
              <w:marTop w:val="0"/>
              <w:marBottom w:val="0"/>
              <w:divBdr>
                <w:top w:val="none" w:sz="0" w:space="0" w:color="auto"/>
                <w:left w:val="none" w:sz="0" w:space="0" w:color="auto"/>
                <w:bottom w:val="none" w:sz="0" w:space="0" w:color="auto"/>
                <w:right w:val="none" w:sz="0" w:space="0" w:color="auto"/>
              </w:divBdr>
            </w:div>
            <w:div w:id="880747016">
              <w:marLeft w:val="1155"/>
              <w:marRight w:val="0"/>
              <w:marTop w:val="0"/>
              <w:marBottom w:val="0"/>
              <w:divBdr>
                <w:top w:val="none" w:sz="0" w:space="0" w:color="auto"/>
                <w:left w:val="none" w:sz="0" w:space="0" w:color="auto"/>
                <w:bottom w:val="none" w:sz="0" w:space="0" w:color="auto"/>
                <w:right w:val="none" w:sz="0" w:space="0" w:color="auto"/>
              </w:divBdr>
            </w:div>
            <w:div w:id="321470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7739">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60484">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573003">
      <w:bodyDiv w:val="1"/>
      <w:marLeft w:val="0"/>
      <w:marRight w:val="0"/>
      <w:marTop w:val="0"/>
      <w:marBottom w:val="0"/>
      <w:divBdr>
        <w:top w:val="none" w:sz="0" w:space="0" w:color="auto"/>
        <w:left w:val="none" w:sz="0" w:space="0" w:color="auto"/>
        <w:bottom w:val="none" w:sz="0" w:space="0" w:color="auto"/>
        <w:right w:val="none" w:sz="0" w:space="0" w:color="auto"/>
      </w:divBdr>
      <w:divsChild>
        <w:div w:id="1784955574">
          <w:marLeft w:val="0"/>
          <w:marRight w:val="0"/>
          <w:marTop w:val="0"/>
          <w:marBottom w:val="0"/>
          <w:divBdr>
            <w:top w:val="none" w:sz="0" w:space="0" w:color="auto"/>
            <w:left w:val="none" w:sz="0" w:space="0" w:color="auto"/>
            <w:bottom w:val="none" w:sz="0" w:space="0" w:color="auto"/>
            <w:right w:val="none" w:sz="0" w:space="0" w:color="auto"/>
          </w:divBdr>
        </w:div>
        <w:div w:id="728189207">
          <w:marLeft w:val="0"/>
          <w:marRight w:val="0"/>
          <w:marTop w:val="150"/>
          <w:marBottom w:val="0"/>
          <w:divBdr>
            <w:top w:val="none" w:sz="0" w:space="0" w:color="auto"/>
            <w:left w:val="none" w:sz="0" w:space="0" w:color="auto"/>
            <w:bottom w:val="none" w:sz="0" w:space="0" w:color="auto"/>
            <w:right w:val="none" w:sz="0" w:space="0" w:color="auto"/>
          </w:divBdr>
          <w:divsChild>
            <w:div w:id="888423082">
              <w:marLeft w:val="1155"/>
              <w:marRight w:val="0"/>
              <w:marTop w:val="0"/>
              <w:marBottom w:val="0"/>
              <w:divBdr>
                <w:top w:val="none" w:sz="0" w:space="0" w:color="auto"/>
                <w:left w:val="none" w:sz="0" w:space="0" w:color="auto"/>
                <w:bottom w:val="none" w:sz="0" w:space="0" w:color="auto"/>
                <w:right w:val="none" w:sz="0" w:space="0" w:color="auto"/>
              </w:divBdr>
            </w:div>
            <w:div w:id="25907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5567">
      <w:bodyDiv w:val="1"/>
      <w:marLeft w:val="0"/>
      <w:marRight w:val="0"/>
      <w:marTop w:val="0"/>
      <w:marBottom w:val="0"/>
      <w:divBdr>
        <w:top w:val="none" w:sz="0" w:space="0" w:color="auto"/>
        <w:left w:val="none" w:sz="0" w:space="0" w:color="auto"/>
        <w:bottom w:val="none" w:sz="0" w:space="0" w:color="auto"/>
        <w:right w:val="none" w:sz="0" w:space="0" w:color="auto"/>
      </w:divBdr>
      <w:divsChild>
        <w:div w:id="1727336634">
          <w:marLeft w:val="0"/>
          <w:marRight w:val="0"/>
          <w:marTop w:val="0"/>
          <w:marBottom w:val="0"/>
          <w:divBdr>
            <w:top w:val="none" w:sz="0" w:space="0" w:color="auto"/>
            <w:left w:val="none" w:sz="0" w:space="0" w:color="auto"/>
            <w:bottom w:val="none" w:sz="0" w:space="0" w:color="auto"/>
            <w:right w:val="none" w:sz="0" w:space="0" w:color="auto"/>
          </w:divBdr>
        </w:div>
        <w:div w:id="1909924743">
          <w:marLeft w:val="0"/>
          <w:marRight w:val="0"/>
          <w:marTop w:val="150"/>
          <w:marBottom w:val="0"/>
          <w:divBdr>
            <w:top w:val="none" w:sz="0" w:space="0" w:color="auto"/>
            <w:left w:val="none" w:sz="0" w:space="0" w:color="auto"/>
            <w:bottom w:val="none" w:sz="0" w:space="0" w:color="auto"/>
            <w:right w:val="none" w:sz="0" w:space="0" w:color="auto"/>
          </w:divBdr>
          <w:divsChild>
            <w:div w:id="1106265882">
              <w:marLeft w:val="1155"/>
              <w:marRight w:val="0"/>
              <w:marTop w:val="0"/>
              <w:marBottom w:val="0"/>
              <w:divBdr>
                <w:top w:val="none" w:sz="0" w:space="0" w:color="auto"/>
                <w:left w:val="none" w:sz="0" w:space="0" w:color="auto"/>
                <w:bottom w:val="none" w:sz="0" w:space="0" w:color="auto"/>
                <w:right w:val="none" w:sz="0" w:space="0" w:color="auto"/>
              </w:divBdr>
            </w:div>
            <w:div w:id="1139228396">
              <w:marLeft w:val="1155"/>
              <w:marRight w:val="0"/>
              <w:marTop w:val="0"/>
              <w:marBottom w:val="0"/>
              <w:divBdr>
                <w:top w:val="none" w:sz="0" w:space="0" w:color="auto"/>
                <w:left w:val="none" w:sz="0" w:space="0" w:color="auto"/>
                <w:bottom w:val="none" w:sz="0" w:space="0" w:color="auto"/>
                <w:right w:val="none" w:sz="0" w:space="0" w:color="auto"/>
              </w:divBdr>
            </w:div>
            <w:div w:id="195391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4406">
      <w:bodyDiv w:val="1"/>
      <w:marLeft w:val="0"/>
      <w:marRight w:val="0"/>
      <w:marTop w:val="0"/>
      <w:marBottom w:val="0"/>
      <w:divBdr>
        <w:top w:val="none" w:sz="0" w:space="0" w:color="auto"/>
        <w:left w:val="none" w:sz="0" w:space="0" w:color="auto"/>
        <w:bottom w:val="none" w:sz="0" w:space="0" w:color="auto"/>
        <w:right w:val="none" w:sz="0" w:space="0" w:color="auto"/>
      </w:divBdr>
      <w:divsChild>
        <w:div w:id="1647659457">
          <w:marLeft w:val="0"/>
          <w:marRight w:val="0"/>
          <w:marTop w:val="0"/>
          <w:marBottom w:val="0"/>
          <w:divBdr>
            <w:top w:val="none" w:sz="0" w:space="0" w:color="auto"/>
            <w:left w:val="none" w:sz="0" w:space="0" w:color="auto"/>
            <w:bottom w:val="none" w:sz="0" w:space="0" w:color="auto"/>
            <w:right w:val="none" w:sz="0" w:space="0" w:color="auto"/>
          </w:divBdr>
        </w:div>
        <w:div w:id="747576052">
          <w:marLeft w:val="0"/>
          <w:marRight w:val="0"/>
          <w:marTop w:val="150"/>
          <w:marBottom w:val="0"/>
          <w:divBdr>
            <w:top w:val="none" w:sz="0" w:space="0" w:color="auto"/>
            <w:left w:val="none" w:sz="0" w:space="0" w:color="auto"/>
            <w:bottom w:val="none" w:sz="0" w:space="0" w:color="auto"/>
            <w:right w:val="none" w:sz="0" w:space="0" w:color="auto"/>
          </w:divBdr>
          <w:divsChild>
            <w:div w:id="1771312530">
              <w:marLeft w:val="1155"/>
              <w:marRight w:val="0"/>
              <w:marTop w:val="0"/>
              <w:marBottom w:val="0"/>
              <w:divBdr>
                <w:top w:val="none" w:sz="0" w:space="0" w:color="auto"/>
                <w:left w:val="none" w:sz="0" w:space="0" w:color="auto"/>
                <w:bottom w:val="none" w:sz="0" w:space="0" w:color="auto"/>
                <w:right w:val="none" w:sz="0" w:space="0" w:color="auto"/>
              </w:divBdr>
            </w:div>
            <w:div w:id="258372816">
              <w:marLeft w:val="1155"/>
              <w:marRight w:val="0"/>
              <w:marTop w:val="0"/>
              <w:marBottom w:val="0"/>
              <w:divBdr>
                <w:top w:val="none" w:sz="0" w:space="0" w:color="auto"/>
                <w:left w:val="none" w:sz="0" w:space="0" w:color="auto"/>
                <w:bottom w:val="none" w:sz="0" w:space="0" w:color="auto"/>
                <w:right w:val="none" w:sz="0" w:space="0" w:color="auto"/>
              </w:divBdr>
            </w:div>
            <w:div w:id="211998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883852">
      <w:bodyDiv w:val="1"/>
      <w:marLeft w:val="0"/>
      <w:marRight w:val="0"/>
      <w:marTop w:val="0"/>
      <w:marBottom w:val="0"/>
      <w:divBdr>
        <w:top w:val="none" w:sz="0" w:space="0" w:color="auto"/>
        <w:left w:val="none" w:sz="0" w:space="0" w:color="auto"/>
        <w:bottom w:val="none" w:sz="0" w:space="0" w:color="auto"/>
        <w:right w:val="none" w:sz="0" w:space="0" w:color="auto"/>
      </w:divBdr>
      <w:divsChild>
        <w:div w:id="1327856857">
          <w:marLeft w:val="0"/>
          <w:marRight w:val="0"/>
          <w:marTop w:val="0"/>
          <w:marBottom w:val="0"/>
          <w:divBdr>
            <w:top w:val="none" w:sz="0" w:space="0" w:color="auto"/>
            <w:left w:val="none" w:sz="0" w:space="0" w:color="auto"/>
            <w:bottom w:val="none" w:sz="0" w:space="0" w:color="auto"/>
            <w:right w:val="none" w:sz="0" w:space="0" w:color="auto"/>
          </w:divBdr>
        </w:div>
        <w:div w:id="1727677398">
          <w:marLeft w:val="0"/>
          <w:marRight w:val="0"/>
          <w:marTop w:val="150"/>
          <w:marBottom w:val="0"/>
          <w:divBdr>
            <w:top w:val="none" w:sz="0" w:space="0" w:color="auto"/>
            <w:left w:val="none" w:sz="0" w:space="0" w:color="auto"/>
            <w:bottom w:val="none" w:sz="0" w:space="0" w:color="auto"/>
            <w:right w:val="none" w:sz="0" w:space="0" w:color="auto"/>
          </w:divBdr>
          <w:divsChild>
            <w:div w:id="1579291477">
              <w:marLeft w:val="1155"/>
              <w:marRight w:val="0"/>
              <w:marTop w:val="0"/>
              <w:marBottom w:val="0"/>
              <w:divBdr>
                <w:top w:val="none" w:sz="0" w:space="0" w:color="auto"/>
                <w:left w:val="none" w:sz="0" w:space="0" w:color="auto"/>
                <w:bottom w:val="none" w:sz="0" w:space="0" w:color="auto"/>
                <w:right w:val="none" w:sz="0" w:space="0" w:color="auto"/>
              </w:divBdr>
            </w:div>
            <w:div w:id="1094790941">
              <w:marLeft w:val="1155"/>
              <w:marRight w:val="0"/>
              <w:marTop w:val="0"/>
              <w:marBottom w:val="0"/>
              <w:divBdr>
                <w:top w:val="none" w:sz="0" w:space="0" w:color="auto"/>
                <w:left w:val="none" w:sz="0" w:space="0" w:color="auto"/>
                <w:bottom w:val="none" w:sz="0" w:space="0" w:color="auto"/>
                <w:right w:val="none" w:sz="0" w:space="0" w:color="auto"/>
              </w:divBdr>
            </w:div>
            <w:div w:id="23019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6997364">
      <w:bodyDiv w:val="1"/>
      <w:marLeft w:val="0"/>
      <w:marRight w:val="0"/>
      <w:marTop w:val="0"/>
      <w:marBottom w:val="0"/>
      <w:divBdr>
        <w:top w:val="none" w:sz="0" w:space="0" w:color="auto"/>
        <w:left w:val="none" w:sz="0" w:space="0" w:color="auto"/>
        <w:bottom w:val="none" w:sz="0" w:space="0" w:color="auto"/>
        <w:right w:val="none" w:sz="0" w:space="0" w:color="auto"/>
      </w:divBdr>
      <w:divsChild>
        <w:div w:id="1779907490">
          <w:marLeft w:val="0"/>
          <w:marRight w:val="0"/>
          <w:marTop w:val="0"/>
          <w:marBottom w:val="0"/>
          <w:divBdr>
            <w:top w:val="none" w:sz="0" w:space="0" w:color="auto"/>
            <w:left w:val="none" w:sz="0" w:space="0" w:color="auto"/>
            <w:bottom w:val="none" w:sz="0" w:space="0" w:color="auto"/>
            <w:right w:val="none" w:sz="0" w:space="0" w:color="auto"/>
          </w:divBdr>
        </w:div>
        <w:div w:id="991106546">
          <w:marLeft w:val="0"/>
          <w:marRight w:val="0"/>
          <w:marTop w:val="150"/>
          <w:marBottom w:val="0"/>
          <w:divBdr>
            <w:top w:val="none" w:sz="0" w:space="0" w:color="auto"/>
            <w:left w:val="none" w:sz="0" w:space="0" w:color="auto"/>
            <w:bottom w:val="none" w:sz="0" w:space="0" w:color="auto"/>
            <w:right w:val="none" w:sz="0" w:space="0" w:color="auto"/>
          </w:divBdr>
          <w:divsChild>
            <w:div w:id="1238907163">
              <w:marLeft w:val="1155"/>
              <w:marRight w:val="0"/>
              <w:marTop w:val="0"/>
              <w:marBottom w:val="0"/>
              <w:divBdr>
                <w:top w:val="none" w:sz="0" w:space="0" w:color="auto"/>
                <w:left w:val="none" w:sz="0" w:space="0" w:color="auto"/>
                <w:bottom w:val="none" w:sz="0" w:space="0" w:color="auto"/>
                <w:right w:val="none" w:sz="0" w:space="0" w:color="auto"/>
              </w:divBdr>
            </w:div>
            <w:div w:id="1513494489">
              <w:marLeft w:val="1155"/>
              <w:marRight w:val="0"/>
              <w:marTop w:val="0"/>
              <w:marBottom w:val="0"/>
              <w:divBdr>
                <w:top w:val="none" w:sz="0" w:space="0" w:color="auto"/>
                <w:left w:val="none" w:sz="0" w:space="0" w:color="auto"/>
                <w:bottom w:val="none" w:sz="0" w:space="0" w:color="auto"/>
                <w:right w:val="none" w:sz="0" w:space="0" w:color="auto"/>
              </w:divBdr>
            </w:div>
            <w:div w:id="2016689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7163">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87902">
      <w:bodyDiv w:val="1"/>
      <w:marLeft w:val="0"/>
      <w:marRight w:val="0"/>
      <w:marTop w:val="0"/>
      <w:marBottom w:val="0"/>
      <w:divBdr>
        <w:top w:val="none" w:sz="0" w:space="0" w:color="auto"/>
        <w:left w:val="none" w:sz="0" w:space="0" w:color="auto"/>
        <w:bottom w:val="none" w:sz="0" w:space="0" w:color="auto"/>
        <w:right w:val="none" w:sz="0" w:space="0" w:color="auto"/>
      </w:divBdr>
      <w:divsChild>
        <w:div w:id="51083179">
          <w:marLeft w:val="0"/>
          <w:marRight w:val="0"/>
          <w:marTop w:val="0"/>
          <w:marBottom w:val="0"/>
          <w:divBdr>
            <w:top w:val="none" w:sz="0" w:space="0" w:color="auto"/>
            <w:left w:val="none" w:sz="0" w:space="0" w:color="auto"/>
            <w:bottom w:val="none" w:sz="0" w:space="0" w:color="auto"/>
            <w:right w:val="none" w:sz="0" w:space="0" w:color="auto"/>
          </w:divBdr>
        </w:div>
        <w:div w:id="1874808954">
          <w:marLeft w:val="0"/>
          <w:marRight w:val="0"/>
          <w:marTop w:val="150"/>
          <w:marBottom w:val="0"/>
          <w:divBdr>
            <w:top w:val="none" w:sz="0" w:space="0" w:color="auto"/>
            <w:left w:val="none" w:sz="0" w:space="0" w:color="auto"/>
            <w:bottom w:val="none" w:sz="0" w:space="0" w:color="auto"/>
            <w:right w:val="none" w:sz="0" w:space="0" w:color="auto"/>
          </w:divBdr>
          <w:divsChild>
            <w:div w:id="108820802">
              <w:marLeft w:val="1155"/>
              <w:marRight w:val="0"/>
              <w:marTop w:val="0"/>
              <w:marBottom w:val="0"/>
              <w:divBdr>
                <w:top w:val="none" w:sz="0" w:space="0" w:color="auto"/>
                <w:left w:val="none" w:sz="0" w:space="0" w:color="auto"/>
                <w:bottom w:val="none" w:sz="0" w:space="0" w:color="auto"/>
                <w:right w:val="none" w:sz="0" w:space="0" w:color="auto"/>
              </w:divBdr>
            </w:div>
            <w:div w:id="2066028184">
              <w:marLeft w:val="1155"/>
              <w:marRight w:val="0"/>
              <w:marTop w:val="0"/>
              <w:marBottom w:val="0"/>
              <w:divBdr>
                <w:top w:val="none" w:sz="0" w:space="0" w:color="auto"/>
                <w:left w:val="none" w:sz="0" w:space="0" w:color="auto"/>
                <w:bottom w:val="none" w:sz="0" w:space="0" w:color="auto"/>
                <w:right w:val="none" w:sz="0" w:space="0" w:color="auto"/>
              </w:divBdr>
            </w:div>
            <w:div w:id="1483429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03372">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48819">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380352">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0928765">
      <w:bodyDiv w:val="1"/>
      <w:marLeft w:val="0"/>
      <w:marRight w:val="0"/>
      <w:marTop w:val="0"/>
      <w:marBottom w:val="0"/>
      <w:divBdr>
        <w:top w:val="none" w:sz="0" w:space="0" w:color="auto"/>
        <w:left w:val="none" w:sz="0" w:space="0" w:color="auto"/>
        <w:bottom w:val="none" w:sz="0" w:space="0" w:color="auto"/>
        <w:right w:val="none" w:sz="0" w:space="0" w:color="auto"/>
      </w:divBdr>
      <w:divsChild>
        <w:div w:id="1310553567">
          <w:marLeft w:val="0"/>
          <w:marRight w:val="0"/>
          <w:marTop w:val="0"/>
          <w:marBottom w:val="0"/>
          <w:divBdr>
            <w:top w:val="none" w:sz="0" w:space="0" w:color="auto"/>
            <w:left w:val="none" w:sz="0" w:space="0" w:color="auto"/>
            <w:bottom w:val="none" w:sz="0" w:space="0" w:color="auto"/>
            <w:right w:val="none" w:sz="0" w:space="0" w:color="auto"/>
          </w:divBdr>
        </w:div>
        <w:div w:id="1739090268">
          <w:marLeft w:val="0"/>
          <w:marRight w:val="0"/>
          <w:marTop w:val="150"/>
          <w:marBottom w:val="0"/>
          <w:divBdr>
            <w:top w:val="none" w:sz="0" w:space="0" w:color="auto"/>
            <w:left w:val="none" w:sz="0" w:space="0" w:color="auto"/>
            <w:bottom w:val="none" w:sz="0" w:space="0" w:color="auto"/>
            <w:right w:val="none" w:sz="0" w:space="0" w:color="auto"/>
          </w:divBdr>
          <w:divsChild>
            <w:div w:id="111749275">
              <w:marLeft w:val="1155"/>
              <w:marRight w:val="0"/>
              <w:marTop w:val="0"/>
              <w:marBottom w:val="0"/>
              <w:divBdr>
                <w:top w:val="none" w:sz="0" w:space="0" w:color="auto"/>
                <w:left w:val="none" w:sz="0" w:space="0" w:color="auto"/>
                <w:bottom w:val="none" w:sz="0" w:space="0" w:color="auto"/>
                <w:right w:val="none" w:sz="0" w:space="0" w:color="auto"/>
              </w:divBdr>
            </w:div>
            <w:div w:id="1151405106">
              <w:marLeft w:val="1155"/>
              <w:marRight w:val="0"/>
              <w:marTop w:val="0"/>
              <w:marBottom w:val="0"/>
              <w:divBdr>
                <w:top w:val="none" w:sz="0" w:space="0" w:color="auto"/>
                <w:left w:val="none" w:sz="0" w:space="0" w:color="auto"/>
                <w:bottom w:val="none" w:sz="0" w:space="0" w:color="auto"/>
                <w:right w:val="none" w:sz="0" w:space="0" w:color="auto"/>
              </w:divBdr>
            </w:div>
            <w:div w:id="1553154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045794">
      <w:bodyDiv w:val="1"/>
      <w:marLeft w:val="0"/>
      <w:marRight w:val="0"/>
      <w:marTop w:val="0"/>
      <w:marBottom w:val="0"/>
      <w:divBdr>
        <w:top w:val="none" w:sz="0" w:space="0" w:color="auto"/>
        <w:left w:val="none" w:sz="0" w:space="0" w:color="auto"/>
        <w:bottom w:val="none" w:sz="0" w:space="0" w:color="auto"/>
        <w:right w:val="none" w:sz="0" w:space="0" w:color="auto"/>
      </w:divBdr>
      <w:divsChild>
        <w:div w:id="693463099">
          <w:marLeft w:val="0"/>
          <w:marRight w:val="0"/>
          <w:marTop w:val="0"/>
          <w:marBottom w:val="0"/>
          <w:divBdr>
            <w:top w:val="none" w:sz="0" w:space="0" w:color="auto"/>
            <w:left w:val="none" w:sz="0" w:space="0" w:color="auto"/>
            <w:bottom w:val="none" w:sz="0" w:space="0" w:color="auto"/>
            <w:right w:val="none" w:sz="0" w:space="0" w:color="auto"/>
          </w:divBdr>
        </w:div>
        <w:div w:id="1177309690">
          <w:marLeft w:val="0"/>
          <w:marRight w:val="0"/>
          <w:marTop w:val="150"/>
          <w:marBottom w:val="0"/>
          <w:divBdr>
            <w:top w:val="none" w:sz="0" w:space="0" w:color="auto"/>
            <w:left w:val="none" w:sz="0" w:space="0" w:color="auto"/>
            <w:bottom w:val="none" w:sz="0" w:space="0" w:color="auto"/>
            <w:right w:val="none" w:sz="0" w:space="0" w:color="auto"/>
          </w:divBdr>
          <w:divsChild>
            <w:div w:id="53630806">
              <w:marLeft w:val="1155"/>
              <w:marRight w:val="0"/>
              <w:marTop w:val="0"/>
              <w:marBottom w:val="0"/>
              <w:divBdr>
                <w:top w:val="none" w:sz="0" w:space="0" w:color="auto"/>
                <w:left w:val="none" w:sz="0" w:space="0" w:color="auto"/>
                <w:bottom w:val="none" w:sz="0" w:space="0" w:color="auto"/>
                <w:right w:val="none" w:sz="0" w:space="0" w:color="auto"/>
              </w:divBdr>
            </w:div>
            <w:div w:id="853301640">
              <w:marLeft w:val="1155"/>
              <w:marRight w:val="0"/>
              <w:marTop w:val="0"/>
              <w:marBottom w:val="0"/>
              <w:divBdr>
                <w:top w:val="none" w:sz="0" w:space="0" w:color="auto"/>
                <w:left w:val="none" w:sz="0" w:space="0" w:color="auto"/>
                <w:bottom w:val="none" w:sz="0" w:space="0" w:color="auto"/>
                <w:right w:val="none" w:sz="0" w:space="0" w:color="auto"/>
              </w:divBdr>
            </w:div>
            <w:div w:id="1384911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314988">
      <w:bodyDiv w:val="1"/>
      <w:marLeft w:val="0"/>
      <w:marRight w:val="0"/>
      <w:marTop w:val="0"/>
      <w:marBottom w:val="0"/>
      <w:divBdr>
        <w:top w:val="none" w:sz="0" w:space="0" w:color="auto"/>
        <w:left w:val="none" w:sz="0" w:space="0" w:color="auto"/>
        <w:bottom w:val="none" w:sz="0" w:space="0" w:color="auto"/>
        <w:right w:val="none" w:sz="0" w:space="0" w:color="auto"/>
      </w:divBdr>
      <w:divsChild>
        <w:div w:id="1907378462">
          <w:marLeft w:val="0"/>
          <w:marRight w:val="0"/>
          <w:marTop w:val="0"/>
          <w:marBottom w:val="0"/>
          <w:divBdr>
            <w:top w:val="none" w:sz="0" w:space="0" w:color="auto"/>
            <w:left w:val="none" w:sz="0" w:space="0" w:color="auto"/>
            <w:bottom w:val="none" w:sz="0" w:space="0" w:color="auto"/>
            <w:right w:val="none" w:sz="0" w:space="0" w:color="auto"/>
          </w:divBdr>
        </w:div>
        <w:div w:id="1330911721">
          <w:marLeft w:val="0"/>
          <w:marRight w:val="0"/>
          <w:marTop w:val="150"/>
          <w:marBottom w:val="0"/>
          <w:divBdr>
            <w:top w:val="none" w:sz="0" w:space="0" w:color="auto"/>
            <w:left w:val="none" w:sz="0" w:space="0" w:color="auto"/>
            <w:bottom w:val="none" w:sz="0" w:space="0" w:color="auto"/>
            <w:right w:val="none" w:sz="0" w:space="0" w:color="auto"/>
          </w:divBdr>
          <w:divsChild>
            <w:div w:id="1743747230">
              <w:marLeft w:val="1155"/>
              <w:marRight w:val="0"/>
              <w:marTop w:val="0"/>
              <w:marBottom w:val="0"/>
              <w:divBdr>
                <w:top w:val="none" w:sz="0" w:space="0" w:color="auto"/>
                <w:left w:val="none" w:sz="0" w:space="0" w:color="auto"/>
                <w:bottom w:val="none" w:sz="0" w:space="0" w:color="auto"/>
                <w:right w:val="none" w:sz="0" w:space="0" w:color="auto"/>
              </w:divBdr>
            </w:div>
            <w:div w:id="2028746427">
              <w:marLeft w:val="1155"/>
              <w:marRight w:val="0"/>
              <w:marTop w:val="0"/>
              <w:marBottom w:val="0"/>
              <w:divBdr>
                <w:top w:val="none" w:sz="0" w:space="0" w:color="auto"/>
                <w:left w:val="none" w:sz="0" w:space="0" w:color="auto"/>
                <w:bottom w:val="none" w:sz="0" w:space="0" w:color="auto"/>
                <w:right w:val="none" w:sz="0" w:space="0" w:color="auto"/>
              </w:divBdr>
            </w:div>
            <w:div w:id="124672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657710">
      <w:bodyDiv w:val="1"/>
      <w:marLeft w:val="0"/>
      <w:marRight w:val="0"/>
      <w:marTop w:val="0"/>
      <w:marBottom w:val="0"/>
      <w:divBdr>
        <w:top w:val="none" w:sz="0" w:space="0" w:color="auto"/>
        <w:left w:val="none" w:sz="0" w:space="0" w:color="auto"/>
        <w:bottom w:val="none" w:sz="0" w:space="0" w:color="auto"/>
        <w:right w:val="none" w:sz="0" w:space="0" w:color="auto"/>
      </w:divBdr>
      <w:divsChild>
        <w:div w:id="1429885938">
          <w:marLeft w:val="0"/>
          <w:marRight w:val="0"/>
          <w:marTop w:val="0"/>
          <w:marBottom w:val="0"/>
          <w:divBdr>
            <w:top w:val="none" w:sz="0" w:space="0" w:color="auto"/>
            <w:left w:val="none" w:sz="0" w:space="0" w:color="auto"/>
            <w:bottom w:val="none" w:sz="0" w:space="0" w:color="auto"/>
            <w:right w:val="none" w:sz="0" w:space="0" w:color="auto"/>
          </w:divBdr>
        </w:div>
        <w:div w:id="1439789084">
          <w:marLeft w:val="0"/>
          <w:marRight w:val="0"/>
          <w:marTop w:val="150"/>
          <w:marBottom w:val="0"/>
          <w:divBdr>
            <w:top w:val="none" w:sz="0" w:space="0" w:color="auto"/>
            <w:left w:val="none" w:sz="0" w:space="0" w:color="auto"/>
            <w:bottom w:val="none" w:sz="0" w:space="0" w:color="auto"/>
            <w:right w:val="none" w:sz="0" w:space="0" w:color="auto"/>
          </w:divBdr>
          <w:divsChild>
            <w:div w:id="1556549071">
              <w:marLeft w:val="1155"/>
              <w:marRight w:val="0"/>
              <w:marTop w:val="0"/>
              <w:marBottom w:val="0"/>
              <w:divBdr>
                <w:top w:val="none" w:sz="0" w:space="0" w:color="auto"/>
                <w:left w:val="none" w:sz="0" w:space="0" w:color="auto"/>
                <w:bottom w:val="none" w:sz="0" w:space="0" w:color="auto"/>
                <w:right w:val="none" w:sz="0" w:space="0" w:color="auto"/>
              </w:divBdr>
            </w:div>
            <w:div w:id="1248537054">
              <w:marLeft w:val="1155"/>
              <w:marRight w:val="0"/>
              <w:marTop w:val="0"/>
              <w:marBottom w:val="0"/>
              <w:divBdr>
                <w:top w:val="none" w:sz="0" w:space="0" w:color="auto"/>
                <w:left w:val="none" w:sz="0" w:space="0" w:color="auto"/>
                <w:bottom w:val="none" w:sz="0" w:space="0" w:color="auto"/>
                <w:right w:val="none" w:sz="0" w:space="0" w:color="auto"/>
              </w:divBdr>
            </w:div>
            <w:div w:id="975524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048045">
      <w:bodyDiv w:val="1"/>
      <w:marLeft w:val="0"/>
      <w:marRight w:val="0"/>
      <w:marTop w:val="0"/>
      <w:marBottom w:val="0"/>
      <w:divBdr>
        <w:top w:val="none" w:sz="0" w:space="0" w:color="auto"/>
        <w:left w:val="none" w:sz="0" w:space="0" w:color="auto"/>
        <w:bottom w:val="none" w:sz="0" w:space="0" w:color="auto"/>
        <w:right w:val="none" w:sz="0" w:space="0" w:color="auto"/>
      </w:divBdr>
      <w:divsChild>
        <w:div w:id="971444894">
          <w:marLeft w:val="0"/>
          <w:marRight w:val="0"/>
          <w:marTop w:val="0"/>
          <w:marBottom w:val="0"/>
          <w:divBdr>
            <w:top w:val="none" w:sz="0" w:space="0" w:color="auto"/>
            <w:left w:val="none" w:sz="0" w:space="0" w:color="auto"/>
            <w:bottom w:val="none" w:sz="0" w:space="0" w:color="auto"/>
            <w:right w:val="none" w:sz="0" w:space="0" w:color="auto"/>
          </w:divBdr>
        </w:div>
        <w:div w:id="581648438">
          <w:marLeft w:val="0"/>
          <w:marRight w:val="0"/>
          <w:marTop w:val="150"/>
          <w:marBottom w:val="0"/>
          <w:divBdr>
            <w:top w:val="none" w:sz="0" w:space="0" w:color="auto"/>
            <w:left w:val="none" w:sz="0" w:space="0" w:color="auto"/>
            <w:bottom w:val="none" w:sz="0" w:space="0" w:color="auto"/>
            <w:right w:val="none" w:sz="0" w:space="0" w:color="auto"/>
          </w:divBdr>
          <w:divsChild>
            <w:div w:id="1028676765">
              <w:marLeft w:val="1155"/>
              <w:marRight w:val="0"/>
              <w:marTop w:val="0"/>
              <w:marBottom w:val="0"/>
              <w:divBdr>
                <w:top w:val="none" w:sz="0" w:space="0" w:color="auto"/>
                <w:left w:val="none" w:sz="0" w:space="0" w:color="auto"/>
                <w:bottom w:val="none" w:sz="0" w:space="0" w:color="auto"/>
                <w:right w:val="none" w:sz="0" w:space="0" w:color="auto"/>
              </w:divBdr>
            </w:div>
            <w:div w:id="120849837">
              <w:marLeft w:val="1155"/>
              <w:marRight w:val="0"/>
              <w:marTop w:val="0"/>
              <w:marBottom w:val="0"/>
              <w:divBdr>
                <w:top w:val="none" w:sz="0" w:space="0" w:color="auto"/>
                <w:left w:val="none" w:sz="0" w:space="0" w:color="auto"/>
                <w:bottom w:val="none" w:sz="0" w:space="0" w:color="auto"/>
                <w:right w:val="none" w:sz="0" w:space="0" w:color="auto"/>
              </w:divBdr>
            </w:div>
            <w:div w:id="125574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5514">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409">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3965756">
      <w:bodyDiv w:val="1"/>
      <w:marLeft w:val="0"/>
      <w:marRight w:val="0"/>
      <w:marTop w:val="0"/>
      <w:marBottom w:val="0"/>
      <w:divBdr>
        <w:top w:val="none" w:sz="0" w:space="0" w:color="auto"/>
        <w:left w:val="none" w:sz="0" w:space="0" w:color="auto"/>
        <w:bottom w:val="none" w:sz="0" w:space="0" w:color="auto"/>
        <w:right w:val="none" w:sz="0" w:space="0" w:color="auto"/>
      </w:divBdr>
      <w:divsChild>
        <w:div w:id="326399800">
          <w:marLeft w:val="0"/>
          <w:marRight w:val="0"/>
          <w:marTop w:val="0"/>
          <w:marBottom w:val="0"/>
          <w:divBdr>
            <w:top w:val="none" w:sz="0" w:space="0" w:color="auto"/>
            <w:left w:val="none" w:sz="0" w:space="0" w:color="auto"/>
            <w:bottom w:val="none" w:sz="0" w:space="0" w:color="auto"/>
            <w:right w:val="none" w:sz="0" w:space="0" w:color="auto"/>
          </w:divBdr>
        </w:div>
        <w:div w:id="1092891318">
          <w:marLeft w:val="0"/>
          <w:marRight w:val="0"/>
          <w:marTop w:val="150"/>
          <w:marBottom w:val="0"/>
          <w:divBdr>
            <w:top w:val="none" w:sz="0" w:space="0" w:color="auto"/>
            <w:left w:val="none" w:sz="0" w:space="0" w:color="auto"/>
            <w:bottom w:val="none" w:sz="0" w:space="0" w:color="auto"/>
            <w:right w:val="none" w:sz="0" w:space="0" w:color="auto"/>
          </w:divBdr>
          <w:divsChild>
            <w:div w:id="963999890">
              <w:marLeft w:val="1155"/>
              <w:marRight w:val="0"/>
              <w:marTop w:val="0"/>
              <w:marBottom w:val="0"/>
              <w:divBdr>
                <w:top w:val="none" w:sz="0" w:space="0" w:color="auto"/>
                <w:left w:val="none" w:sz="0" w:space="0" w:color="auto"/>
                <w:bottom w:val="none" w:sz="0" w:space="0" w:color="auto"/>
                <w:right w:val="none" w:sz="0" w:space="0" w:color="auto"/>
              </w:divBdr>
            </w:div>
            <w:div w:id="885222663">
              <w:marLeft w:val="1155"/>
              <w:marRight w:val="0"/>
              <w:marTop w:val="0"/>
              <w:marBottom w:val="0"/>
              <w:divBdr>
                <w:top w:val="none" w:sz="0" w:space="0" w:color="auto"/>
                <w:left w:val="none" w:sz="0" w:space="0" w:color="auto"/>
                <w:bottom w:val="none" w:sz="0" w:space="0" w:color="auto"/>
                <w:right w:val="none" w:sz="0" w:space="0" w:color="auto"/>
              </w:divBdr>
            </w:div>
            <w:div w:id="116281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4307">
      <w:bodyDiv w:val="1"/>
      <w:marLeft w:val="0"/>
      <w:marRight w:val="0"/>
      <w:marTop w:val="0"/>
      <w:marBottom w:val="0"/>
      <w:divBdr>
        <w:top w:val="none" w:sz="0" w:space="0" w:color="auto"/>
        <w:left w:val="none" w:sz="0" w:space="0" w:color="auto"/>
        <w:bottom w:val="none" w:sz="0" w:space="0" w:color="auto"/>
        <w:right w:val="none" w:sz="0" w:space="0" w:color="auto"/>
      </w:divBdr>
      <w:divsChild>
        <w:div w:id="810442505">
          <w:marLeft w:val="0"/>
          <w:marRight w:val="0"/>
          <w:marTop w:val="0"/>
          <w:marBottom w:val="0"/>
          <w:divBdr>
            <w:top w:val="none" w:sz="0" w:space="0" w:color="auto"/>
            <w:left w:val="none" w:sz="0" w:space="0" w:color="auto"/>
            <w:bottom w:val="none" w:sz="0" w:space="0" w:color="auto"/>
            <w:right w:val="none" w:sz="0" w:space="0" w:color="auto"/>
          </w:divBdr>
        </w:div>
        <w:div w:id="2024353645">
          <w:marLeft w:val="0"/>
          <w:marRight w:val="0"/>
          <w:marTop w:val="150"/>
          <w:marBottom w:val="0"/>
          <w:divBdr>
            <w:top w:val="none" w:sz="0" w:space="0" w:color="auto"/>
            <w:left w:val="none" w:sz="0" w:space="0" w:color="auto"/>
            <w:bottom w:val="none" w:sz="0" w:space="0" w:color="auto"/>
            <w:right w:val="none" w:sz="0" w:space="0" w:color="auto"/>
          </w:divBdr>
          <w:divsChild>
            <w:div w:id="1285426282">
              <w:marLeft w:val="1155"/>
              <w:marRight w:val="0"/>
              <w:marTop w:val="0"/>
              <w:marBottom w:val="0"/>
              <w:divBdr>
                <w:top w:val="none" w:sz="0" w:space="0" w:color="auto"/>
                <w:left w:val="none" w:sz="0" w:space="0" w:color="auto"/>
                <w:bottom w:val="none" w:sz="0" w:space="0" w:color="auto"/>
                <w:right w:val="none" w:sz="0" w:space="0" w:color="auto"/>
              </w:divBdr>
            </w:div>
            <w:div w:id="1116950724">
              <w:marLeft w:val="1155"/>
              <w:marRight w:val="0"/>
              <w:marTop w:val="0"/>
              <w:marBottom w:val="0"/>
              <w:divBdr>
                <w:top w:val="none" w:sz="0" w:space="0" w:color="auto"/>
                <w:left w:val="none" w:sz="0" w:space="0" w:color="auto"/>
                <w:bottom w:val="none" w:sz="0" w:space="0" w:color="auto"/>
                <w:right w:val="none" w:sz="0" w:space="0" w:color="auto"/>
              </w:divBdr>
            </w:div>
            <w:div w:id="50393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7769">
      <w:bodyDiv w:val="1"/>
      <w:marLeft w:val="0"/>
      <w:marRight w:val="0"/>
      <w:marTop w:val="0"/>
      <w:marBottom w:val="0"/>
      <w:divBdr>
        <w:top w:val="none" w:sz="0" w:space="0" w:color="auto"/>
        <w:left w:val="none" w:sz="0" w:space="0" w:color="auto"/>
        <w:bottom w:val="none" w:sz="0" w:space="0" w:color="auto"/>
        <w:right w:val="none" w:sz="0" w:space="0" w:color="auto"/>
      </w:divBdr>
      <w:divsChild>
        <w:div w:id="2013101376">
          <w:marLeft w:val="0"/>
          <w:marRight w:val="0"/>
          <w:marTop w:val="0"/>
          <w:marBottom w:val="0"/>
          <w:divBdr>
            <w:top w:val="none" w:sz="0" w:space="0" w:color="auto"/>
            <w:left w:val="none" w:sz="0" w:space="0" w:color="auto"/>
            <w:bottom w:val="none" w:sz="0" w:space="0" w:color="auto"/>
            <w:right w:val="none" w:sz="0" w:space="0" w:color="auto"/>
          </w:divBdr>
        </w:div>
        <w:div w:id="225604576">
          <w:marLeft w:val="0"/>
          <w:marRight w:val="0"/>
          <w:marTop w:val="150"/>
          <w:marBottom w:val="0"/>
          <w:divBdr>
            <w:top w:val="none" w:sz="0" w:space="0" w:color="auto"/>
            <w:left w:val="none" w:sz="0" w:space="0" w:color="auto"/>
            <w:bottom w:val="none" w:sz="0" w:space="0" w:color="auto"/>
            <w:right w:val="none" w:sz="0" w:space="0" w:color="auto"/>
          </w:divBdr>
          <w:divsChild>
            <w:div w:id="3897604">
              <w:marLeft w:val="1155"/>
              <w:marRight w:val="0"/>
              <w:marTop w:val="0"/>
              <w:marBottom w:val="0"/>
              <w:divBdr>
                <w:top w:val="none" w:sz="0" w:space="0" w:color="auto"/>
                <w:left w:val="none" w:sz="0" w:space="0" w:color="auto"/>
                <w:bottom w:val="none" w:sz="0" w:space="0" w:color="auto"/>
                <w:right w:val="none" w:sz="0" w:space="0" w:color="auto"/>
              </w:divBdr>
            </w:div>
            <w:div w:id="829828991">
              <w:marLeft w:val="1155"/>
              <w:marRight w:val="0"/>
              <w:marTop w:val="0"/>
              <w:marBottom w:val="0"/>
              <w:divBdr>
                <w:top w:val="none" w:sz="0" w:space="0" w:color="auto"/>
                <w:left w:val="none" w:sz="0" w:space="0" w:color="auto"/>
                <w:bottom w:val="none" w:sz="0" w:space="0" w:color="auto"/>
                <w:right w:val="none" w:sz="0" w:space="0" w:color="auto"/>
              </w:divBdr>
            </w:div>
            <w:div w:id="64258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173911">
      <w:bodyDiv w:val="1"/>
      <w:marLeft w:val="0"/>
      <w:marRight w:val="0"/>
      <w:marTop w:val="0"/>
      <w:marBottom w:val="0"/>
      <w:divBdr>
        <w:top w:val="none" w:sz="0" w:space="0" w:color="auto"/>
        <w:left w:val="none" w:sz="0" w:space="0" w:color="auto"/>
        <w:bottom w:val="none" w:sz="0" w:space="0" w:color="auto"/>
        <w:right w:val="none" w:sz="0" w:space="0" w:color="auto"/>
      </w:divBdr>
      <w:divsChild>
        <w:div w:id="1456211918">
          <w:marLeft w:val="0"/>
          <w:marRight w:val="0"/>
          <w:marTop w:val="0"/>
          <w:marBottom w:val="0"/>
          <w:divBdr>
            <w:top w:val="none" w:sz="0" w:space="0" w:color="auto"/>
            <w:left w:val="none" w:sz="0" w:space="0" w:color="auto"/>
            <w:bottom w:val="none" w:sz="0" w:space="0" w:color="auto"/>
            <w:right w:val="none" w:sz="0" w:space="0" w:color="auto"/>
          </w:divBdr>
        </w:div>
        <w:div w:id="1127090620">
          <w:marLeft w:val="0"/>
          <w:marRight w:val="0"/>
          <w:marTop w:val="150"/>
          <w:marBottom w:val="0"/>
          <w:divBdr>
            <w:top w:val="none" w:sz="0" w:space="0" w:color="auto"/>
            <w:left w:val="none" w:sz="0" w:space="0" w:color="auto"/>
            <w:bottom w:val="none" w:sz="0" w:space="0" w:color="auto"/>
            <w:right w:val="none" w:sz="0" w:space="0" w:color="auto"/>
          </w:divBdr>
          <w:divsChild>
            <w:div w:id="1677070033">
              <w:marLeft w:val="1155"/>
              <w:marRight w:val="0"/>
              <w:marTop w:val="0"/>
              <w:marBottom w:val="0"/>
              <w:divBdr>
                <w:top w:val="none" w:sz="0" w:space="0" w:color="auto"/>
                <w:left w:val="none" w:sz="0" w:space="0" w:color="auto"/>
                <w:bottom w:val="none" w:sz="0" w:space="0" w:color="auto"/>
                <w:right w:val="none" w:sz="0" w:space="0" w:color="auto"/>
              </w:divBdr>
            </w:div>
            <w:div w:id="1931768637">
              <w:marLeft w:val="1155"/>
              <w:marRight w:val="0"/>
              <w:marTop w:val="0"/>
              <w:marBottom w:val="0"/>
              <w:divBdr>
                <w:top w:val="none" w:sz="0" w:space="0" w:color="auto"/>
                <w:left w:val="none" w:sz="0" w:space="0" w:color="auto"/>
                <w:bottom w:val="none" w:sz="0" w:space="0" w:color="auto"/>
                <w:right w:val="none" w:sz="0" w:space="0" w:color="auto"/>
              </w:divBdr>
            </w:div>
            <w:div w:id="305858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325625">
      <w:bodyDiv w:val="1"/>
      <w:marLeft w:val="0"/>
      <w:marRight w:val="0"/>
      <w:marTop w:val="0"/>
      <w:marBottom w:val="0"/>
      <w:divBdr>
        <w:top w:val="none" w:sz="0" w:space="0" w:color="auto"/>
        <w:left w:val="none" w:sz="0" w:space="0" w:color="auto"/>
        <w:bottom w:val="none" w:sz="0" w:space="0" w:color="auto"/>
        <w:right w:val="none" w:sz="0" w:space="0" w:color="auto"/>
      </w:divBdr>
      <w:divsChild>
        <w:div w:id="2042972779">
          <w:marLeft w:val="0"/>
          <w:marRight w:val="0"/>
          <w:marTop w:val="0"/>
          <w:marBottom w:val="0"/>
          <w:divBdr>
            <w:top w:val="none" w:sz="0" w:space="0" w:color="auto"/>
            <w:left w:val="none" w:sz="0" w:space="0" w:color="auto"/>
            <w:bottom w:val="none" w:sz="0" w:space="0" w:color="auto"/>
            <w:right w:val="none" w:sz="0" w:space="0" w:color="auto"/>
          </w:divBdr>
        </w:div>
        <w:div w:id="2046131235">
          <w:marLeft w:val="0"/>
          <w:marRight w:val="0"/>
          <w:marTop w:val="150"/>
          <w:marBottom w:val="0"/>
          <w:divBdr>
            <w:top w:val="none" w:sz="0" w:space="0" w:color="auto"/>
            <w:left w:val="none" w:sz="0" w:space="0" w:color="auto"/>
            <w:bottom w:val="none" w:sz="0" w:space="0" w:color="auto"/>
            <w:right w:val="none" w:sz="0" w:space="0" w:color="auto"/>
          </w:divBdr>
          <w:divsChild>
            <w:div w:id="1650597772">
              <w:marLeft w:val="1155"/>
              <w:marRight w:val="0"/>
              <w:marTop w:val="0"/>
              <w:marBottom w:val="0"/>
              <w:divBdr>
                <w:top w:val="none" w:sz="0" w:space="0" w:color="auto"/>
                <w:left w:val="none" w:sz="0" w:space="0" w:color="auto"/>
                <w:bottom w:val="none" w:sz="0" w:space="0" w:color="auto"/>
                <w:right w:val="none" w:sz="0" w:space="0" w:color="auto"/>
              </w:divBdr>
            </w:div>
            <w:div w:id="1400061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37481">
      <w:bodyDiv w:val="1"/>
      <w:marLeft w:val="0"/>
      <w:marRight w:val="0"/>
      <w:marTop w:val="0"/>
      <w:marBottom w:val="0"/>
      <w:divBdr>
        <w:top w:val="none" w:sz="0" w:space="0" w:color="auto"/>
        <w:left w:val="none" w:sz="0" w:space="0" w:color="auto"/>
        <w:bottom w:val="none" w:sz="0" w:space="0" w:color="auto"/>
        <w:right w:val="none" w:sz="0" w:space="0" w:color="auto"/>
      </w:divBdr>
      <w:divsChild>
        <w:div w:id="531263732">
          <w:marLeft w:val="0"/>
          <w:marRight w:val="0"/>
          <w:marTop w:val="0"/>
          <w:marBottom w:val="0"/>
          <w:divBdr>
            <w:top w:val="none" w:sz="0" w:space="0" w:color="auto"/>
            <w:left w:val="none" w:sz="0" w:space="0" w:color="auto"/>
            <w:bottom w:val="none" w:sz="0" w:space="0" w:color="auto"/>
            <w:right w:val="none" w:sz="0" w:space="0" w:color="auto"/>
          </w:divBdr>
        </w:div>
        <w:div w:id="2134513178">
          <w:marLeft w:val="0"/>
          <w:marRight w:val="0"/>
          <w:marTop w:val="150"/>
          <w:marBottom w:val="0"/>
          <w:divBdr>
            <w:top w:val="none" w:sz="0" w:space="0" w:color="auto"/>
            <w:left w:val="none" w:sz="0" w:space="0" w:color="auto"/>
            <w:bottom w:val="none" w:sz="0" w:space="0" w:color="auto"/>
            <w:right w:val="none" w:sz="0" w:space="0" w:color="auto"/>
          </w:divBdr>
          <w:divsChild>
            <w:div w:id="1916546445">
              <w:marLeft w:val="1155"/>
              <w:marRight w:val="0"/>
              <w:marTop w:val="0"/>
              <w:marBottom w:val="0"/>
              <w:divBdr>
                <w:top w:val="none" w:sz="0" w:space="0" w:color="auto"/>
                <w:left w:val="none" w:sz="0" w:space="0" w:color="auto"/>
                <w:bottom w:val="none" w:sz="0" w:space="0" w:color="auto"/>
                <w:right w:val="none" w:sz="0" w:space="0" w:color="auto"/>
              </w:divBdr>
            </w:div>
            <w:div w:id="379789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838541">
      <w:bodyDiv w:val="1"/>
      <w:marLeft w:val="0"/>
      <w:marRight w:val="0"/>
      <w:marTop w:val="0"/>
      <w:marBottom w:val="0"/>
      <w:divBdr>
        <w:top w:val="none" w:sz="0" w:space="0" w:color="auto"/>
        <w:left w:val="none" w:sz="0" w:space="0" w:color="auto"/>
        <w:bottom w:val="none" w:sz="0" w:space="0" w:color="auto"/>
        <w:right w:val="none" w:sz="0" w:space="0" w:color="auto"/>
      </w:divBdr>
    </w:div>
    <w:div w:id="60949976">
      <w:bodyDiv w:val="1"/>
      <w:marLeft w:val="0"/>
      <w:marRight w:val="0"/>
      <w:marTop w:val="0"/>
      <w:marBottom w:val="0"/>
      <w:divBdr>
        <w:top w:val="none" w:sz="0" w:space="0" w:color="auto"/>
        <w:left w:val="none" w:sz="0" w:space="0" w:color="auto"/>
        <w:bottom w:val="none" w:sz="0" w:space="0" w:color="auto"/>
        <w:right w:val="none" w:sz="0" w:space="0" w:color="auto"/>
      </w:divBdr>
      <w:divsChild>
        <w:div w:id="172036449">
          <w:marLeft w:val="0"/>
          <w:marRight w:val="0"/>
          <w:marTop w:val="0"/>
          <w:marBottom w:val="0"/>
          <w:divBdr>
            <w:top w:val="none" w:sz="0" w:space="0" w:color="auto"/>
            <w:left w:val="none" w:sz="0" w:space="0" w:color="auto"/>
            <w:bottom w:val="none" w:sz="0" w:space="0" w:color="auto"/>
            <w:right w:val="none" w:sz="0" w:space="0" w:color="auto"/>
          </w:divBdr>
        </w:div>
        <w:div w:id="1573080189">
          <w:marLeft w:val="0"/>
          <w:marRight w:val="0"/>
          <w:marTop w:val="150"/>
          <w:marBottom w:val="0"/>
          <w:divBdr>
            <w:top w:val="none" w:sz="0" w:space="0" w:color="auto"/>
            <w:left w:val="none" w:sz="0" w:space="0" w:color="auto"/>
            <w:bottom w:val="none" w:sz="0" w:space="0" w:color="auto"/>
            <w:right w:val="none" w:sz="0" w:space="0" w:color="auto"/>
          </w:divBdr>
          <w:divsChild>
            <w:div w:id="1002776133">
              <w:marLeft w:val="1155"/>
              <w:marRight w:val="0"/>
              <w:marTop w:val="0"/>
              <w:marBottom w:val="0"/>
              <w:divBdr>
                <w:top w:val="none" w:sz="0" w:space="0" w:color="auto"/>
                <w:left w:val="none" w:sz="0" w:space="0" w:color="auto"/>
                <w:bottom w:val="none" w:sz="0" w:space="0" w:color="auto"/>
                <w:right w:val="none" w:sz="0" w:space="0" w:color="auto"/>
              </w:divBdr>
            </w:div>
            <w:div w:id="1099639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1019">
      <w:bodyDiv w:val="1"/>
      <w:marLeft w:val="0"/>
      <w:marRight w:val="0"/>
      <w:marTop w:val="0"/>
      <w:marBottom w:val="0"/>
      <w:divBdr>
        <w:top w:val="none" w:sz="0" w:space="0" w:color="auto"/>
        <w:left w:val="none" w:sz="0" w:space="0" w:color="auto"/>
        <w:bottom w:val="none" w:sz="0" w:space="0" w:color="auto"/>
        <w:right w:val="none" w:sz="0" w:space="0" w:color="auto"/>
      </w:divBdr>
      <w:divsChild>
        <w:div w:id="2079596481">
          <w:marLeft w:val="0"/>
          <w:marRight w:val="0"/>
          <w:marTop w:val="0"/>
          <w:marBottom w:val="0"/>
          <w:divBdr>
            <w:top w:val="none" w:sz="0" w:space="0" w:color="auto"/>
            <w:left w:val="none" w:sz="0" w:space="0" w:color="auto"/>
            <w:bottom w:val="none" w:sz="0" w:space="0" w:color="auto"/>
            <w:right w:val="none" w:sz="0" w:space="0" w:color="auto"/>
          </w:divBdr>
        </w:div>
        <w:div w:id="848064406">
          <w:marLeft w:val="0"/>
          <w:marRight w:val="0"/>
          <w:marTop w:val="150"/>
          <w:marBottom w:val="0"/>
          <w:divBdr>
            <w:top w:val="none" w:sz="0" w:space="0" w:color="auto"/>
            <w:left w:val="none" w:sz="0" w:space="0" w:color="auto"/>
            <w:bottom w:val="none" w:sz="0" w:space="0" w:color="auto"/>
            <w:right w:val="none" w:sz="0" w:space="0" w:color="auto"/>
          </w:divBdr>
          <w:divsChild>
            <w:div w:id="1129129762">
              <w:marLeft w:val="1155"/>
              <w:marRight w:val="0"/>
              <w:marTop w:val="0"/>
              <w:marBottom w:val="0"/>
              <w:divBdr>
                <w:top w:val="none" w:sz="0" w:space="0" w:color="auto"/>
                <w:left w:val="none" w:sz="0" w:space="0" w:color="auto"/>
                <w:bottom w:val="none" w:sz="0" w:space="0" w:color="auto"/>
                <w:right w:val="none" w:sz="0" w:space="0" w:color="auto"/>
              </w:divBdr>
            </w:div>
            <w:div w:id="1210994485">
              <w:marLeft w:val="1155"/>
              <w:marRight w:val="0"/>
              <w:marTop w:val="0"/>
              <w:marBottom w:val="0"/>
              <w:divBdr>
                <w:top w:val="none" w:sz="0" w:space="0" w:color="auto"/>
                <w:left w:val="none" w:sz="0" w:space="0" w:color="auto"/>
                <w:bottom w:val="none" w:sz="0" w:space="0" w:color="auto"/>
                <w:right w:val="none" w:sz="0" w:space="0" w:color="auto"/>
              </w:divBdr>
            </w:div>
            <w:div w:id="115888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18751">
      <w:bodyDiv w:val="1"/>
      <w:marLeft w:val="0"/>
      <w:marRight w:val="0"/>
      <w:marTop w:val="0"/>
      <w:marBottom w:val="0"/>
      <w:divBdr>
        <w:top w:val="none" w:sz="0" w:space="0" w:color="auto"/>
        <w:left w:val="none" w:sz="0" w:space="0" w:color="auto"/>
        <w:bottom w:val="none" w:sz="0" w:space="0" w:color="auto"/>
        <w:right w:val="none" w:sz="0" w:space="0" w:color="auto"/>
      </w:divBdr>
      <w:divsChild>
        <w:div w:id="925963489">
          <w:marLeft w:val="0"/>
          <w:marRight w:val="0"/>
          <w:marTop w:val="0"/>
          <w:marBottom w:val="0"/>
          <w:divBdr>
            <w:top w:val="none" w:sz="0" w:space="0" w:color="auto"/>
            <w:left w:val="none" w:sz="0" w:space="0" w:color="auto"/>
            <w:bottom w:val="none" w:sz="0" w:space="0" w:color="auto"/>
            <w:right w:val="none" w:sz="0" w:space="0" w:color="auto"/>
          </w:divBdr>
        </w:div>
        <w:div w:id="505053076">
          <w:marLeft w:val="0"/>
          <w:marRight w:val="0"/>
          <w:marTop w:val="150"/>
          <w:marBottom w:val="0"/>
          <w:divBdr>
            <w:top w:val="none" w:sz="0" w:space="0" w:color="auto"/>
            <w:left w:val="none" w:sz="0" w:space="0" w:color="auto"/>
            <w:bottom w:val="none" w:sz="0" w:space="0" w:color="auto"/>
            <w:right w:val="none" w:sz="0" w:space="0" w:color="auto"/>
          </w:divBdr>
          <w:divsChild>
            <w:div w:id="223376794">
              <w:marLeft w:val="1155"/>
              <w:marRight w:val="0"/>
              <w:marTop w:val="0"/>
              <w:marBottom w:val="0"/>
              <w:divBdr>
                <w:top w:val="none" w:sz="0" w:space="0" w:color="auto"/>
                <w:left w:val="none" w:sz="0" w:space="0" w:color="auto"/>
                <w:bottom w:val="none" w:sz="0" w:space="0" w:color="auto"/>
                <w:right w:val="none" w:sz="0" w:space="0" w:color="auto"/>
              </w:divBdr>
            </w:div>
            <w:div w:id="868420764">
              <w:marLeft w:val="1155"/>
              <w:marRight w:val="0"/>
              <w:marTop w:val="0"/>
              <w:marBottom w:val="0"/>
              <w:divBdr>
                <w:top w:val="none" w:sz="0" w:space="0" w:color="auto"/>
                <w:left w:val="none" w:sz="0" w:space="0" w:color="auto"/>
                <w:bottom w:val="none" w:sz="0" w:space="0" w:color="auto"/>
                <w:right w:val="none" w:sz="0" w:space="0" w:color="auto"/>
              </w:divBdr>
            </w:div>
            <w:div w:id="1482501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8720">
      <w:bodyDiv w:val="1"/>
      <w:marLeft w:val="0"/>
      <w:marRight w:val="0"/>
      <w:marTop w:val="0"/>
      <w:marBottom w:val="0"/>
      <w:divBdr>
        <w:top w:val="none" w:sz="0" w:space="0" w:color="auto"/>
        <w:left w:val="none" w:sz="0" w:space="0" w:color="auto"/>
        <w:bottom w:val="none" w:sz="0" w:space="0" w:color="auto"/>
        <w:right w:val="none" w:sz="0" w:space="0" w:color="auto"/>
      </w:divBdr>
      <w:divsChild>
        <w:div w:id="2045405861">
          <w:marLeft w:val="0"/>
          <w:marRight w:val="0"/>
          <w:marTop w:val="0"/>
          <w:marBottom w:val="0"/>
          <w:divBdr>
            <w:top w:val="none" w:sz="0" w:space="0" w:color="auto"/>
            <w:left w:val="none" w:sz="0" w:space="0" w:color="auto"/>
            <w:bottom w:val="none" w:sz="0" w:space="0" w:color="auto"/>
            <w:right w:val="none" w:sz="0" w:space="0" w:color="auto"/>
          </w:divBdr>
        </w:div>
        <w:div w:id="1023634426">
          <w:marLeft w:val="0"/>
          <w:marRight w:val="0"/>
          <w:marTop w:val="150"/>
          <w:marBottom w:val="0"/>
          <w:divBdr>
            <w:top w:val="none" w:sz="0" w:space="0" w:color="auto"/>
            <w:left w:val="none" w:sz="0" w:space="0" w:color="auto"/>
            <w:bottom w:val="none" w:sz="0" w:space="0" w:color="auto"/>
            <w:right w:val="none" w:sz="0" w:space="0" w:color="auto"/>
          </w:divBdr>
          <w:divsChild>
            <w:div w:id="684787736">
              <w:marLeft w:val="1155"/>
              <w:marRight w:val="0"/>
              <w:marTop w:val="0"/>
              <w:marBottom w:val="0"/>
              <w:divBdr>
                <w:top w:val="none" w:sz="0" w:space="0" w:color="auto"/>
                <w:left w:val="none" w:sz="0" w:space="0" w:color="auto"/>
                <w:bottom w:val="none" w:sz="0" w:space="0" w:color="auto"/>
                <w:right w:val="none" w:sz="0" w:space="0" w:color="auto"/>
              </w:divBdr>
            </w:div>
            <w:div w:id="139855503">
              <w:marLeft w:val="1155"/>
              <w:marRight w:val="0"/>
              <w:marTop w:val="0"/>
              <w:marBottom w:val="0"/>
              <w:divBdr>
                <w:top w:val="none" w:sz="0" w:space="0" w:color="auto"/>
                <w:left w:val="none" w:sz="0" w:space="0" w:color="auto"/>
                <w:bottom w:val="none" w:sz="0" w:space="0" w:color="auto"/>
                <w:right w:val="none" w:sz="0" w:space="0" w:color="auto"/>
              </w:divBdr>
            </w:div>
            <w:div w:id="59317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501268">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4885482">
      <w:bodyDiv w:val="1"/>
      <w:marLeft w:val="0"/>
      <w:marRight w:val="0"/>
      <w:marTop w:val="0"/>
      <w:marBottom w:val="0"/>
      <w:divBdr>
        <w:top w:val="none" w:sz="0" w:space="0" w:color="auto"/>
        <w:left w:val="none" w:sz="0" w:space="0" w:color="auto"/>
        <w:bottom w:val="none" w:sz="0" w:space="0" w:color="auto"/>
        <w:right w:val="none" w:sz="0" w:space="0" w:color="auto"/>
      </w:divBdr>
      <w:divsChild>
        <w:div w:id="940837405">
          <w:marLeft w:val="0"/>
          <w:marRight w:val="0"/>
          <w:marTop w:val="0"/>
          <w:marBottom w:val="0"/>
          <w:divBdr>
            <w:top w:val="none" w:sz="0" w:space="0" w:color="auto"/>
            <w:left w:val="none" w:sz="0" w:space="0" w:color="auto"/>
            <w:bottom w:val="none" w:sz="0" w:space="0" w:color="auto"/>
            <w:right w:val="none" w:sz="0" w:space="0" w:color="auto"/>
          </w:divBdr>
        </w:div>
        <w:div w:id="415131889">
          <w:marLeft w:val="0"/>
          <w:marRight w:val="0"/>
          <w:marTop w:val="150"/>
          <w:marBottom w:val="0"/>
          <w:divBdr>
            <w:top w:val="none" w:sz="0" w:space="0" w:color="auto"/>
            <w:left w:val="none" w:sz="0" w:space="0" w:color="auto"/>
            <w:bottom w:val="none" w:sz="0" w:space="0" w:color="auto"/>
            <w:right w:val="none" w:sz="0" w:space="0" w:color="auto"/>
          </w:divBdr>
          <w:divsChild>
            <w:div w:id="1744641739">
              <w:marLeft w:val="1155"/>
              <w:marRight w:val="0"/>
              <w:marTop w:val="0"/>
              <w:marBottom w:val="0"/>
              <w:divBdr>
                <w:top w:val="none" w:sz="0" w:space="0" w:color="auto"/>
                <w:left w:val="none" w:sz="0" w:space="0" w:color="auto"/>
                <w:bottom w:val="none" w:sz="0" w:space="0" w:color="auto"/>
                <w:right w:val="none" w:sz="0" w:space="0" w:color="auto"/>
              </w:divBdr>
            </w:div>
            <w:div w:id="1746494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30412">
      <w:bodyDiv w:val="1"/>
      <w:marLeft w:val="0"/>
      <w:marRight w:val="0"/>
      <w:marTop w:val="0"/>
      <w:marBottom w:val="0"/>
      <w:divBdr>
        <w:top w:val="none" w:sz="0" w:space="0" w:color="auto"/>
        <w:left w:val="none" w:sz="0" w:space="0" w:color="auto"/>
        <w:bottom w:val="none" w:sz="0" w:space="0" w:color="auto"/>
        <w:right w:val="none" w:sz="0" w:space="0" w:color="auto"/>
      </w:divBdr>
      <w:divsChild>
        <w:div w:id="1573471142">
          <w:marLeft w:val="0"/>
          <w:marRight w:val="0"/>
          <w:marTop w:val="0"/>
          <w:marBottom w:val="0"/>
          <w:divBdr>
            <w:top w:val="none" w:sz="0" w:space="0" w:color="auto"/>
            <w:left w:val="none" w:sz="0" w:space="0" w:color="auto"/>
            <w:bottom w:val="none" w:sz="0" w:space="0" w:color="auto"/>
            <w:right w:val="none" w:sz="0" w:space="0" w:color="auto"/>
          </w:divBdr>
        </w:div>
        <w:div w:id="1888839297">
          <w:marLeft w:val="0"/>
          <w:marRight w:val="0"/>
          <w:marTop w:val="150"/>
          <w:marBottom w:val="0"/>
          <w:divBdr>
            <w:top w:val="none" w:sz="0" w:space="0" w:color="auto"/>
            <w:left w:val="none" w:sz="0" w:space="0" w:color="auto"/>
            <w:bottom w:val="none" w:sz="0" w:space="0" w:color="auto"/>
            <w:right w:val="none" w:sz="0" w:space="0" w:color="auto"/>
          </w:divBdr>
          <w:divsChild>
            <w:div w:id="1792430045">
              <w:marLeft w:val="1155"/>
              <w:marRight w:val="0"/>
              <w:marTop w:val="0"/>
              <w:marBottom w:val="0"/>
              <w:divBdr>
                <w:top w:val="none" w:sz="0" w:space="0" w:color="auto"/>
                <w:left w:val="none" w:sz="0" w:space="0" w:color="auto"/>
                <w:bottom w:val="none" w:sz="0" w:space="0" w:color="auto"/>
                <w:right w:val="none" w:sz="0" w:space="0" w:color="auto"/>
              </w:divBdr>
            </w:div>
            <w:div w:id="2020741634">
              <w:marLeft w:val="1155"/>
              <w:marRight w:val="0"/>
              <w:marTop w:val="0"/>
              <w:marBottom w:val="0"/>
              <w:divBdr>
                <w:top w:val="none" w:sz="0" w:space="0" w:color="auto"/>
                <w:left w:val="none" w:sz="0" w:space="0" w:color="auto"/>
                <w:bottom w:val="none" w:sz="0" w:space="0" w:color="auto"/>
                <w:right w:val="none" w:sz="0" w:space="0" w:color="auto"/>
              </w:divBdr>
            </w:div>
            <w:div w:id="1727757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349930">
      <w:bodyDiv w:val="1"/>
      <w:marLeft w:val="0"/>
      <w:marRight w:val="0"/>
      <w:marTop w:val="0"/>
      <w:marBottom w:val="0"/>
      <w:divBdr>
        <w:top w:val="none" w:sz="0" w:space="0" w:color="auto"/>
        <w:left w:val="none" w:sz="0" w:space="0" w:color="auto"/>
        <w:bottom w:val="none" w:sz="0" w:space="0" w:color="auto"/>
        <w:right w:val="none" w:sz="0" w:space="0" w:color="auto"/>
      </w:divBdr>
      <w:divsChild>
        <w:div w:id="225645684">
          <w:marLeft w:val="0"/>
          <w:marRight w:val="0"/>
          <w:marTop w:val="0"/>
          <w:marBottom w:val="0"/>
          <w:divBdr>
            <w:top w:val="none" w:sz="0" w:space="0" w:color="auto"/>
            <w:left w:val="none" w:sz="0" w:space="0" w:color="auto"/>
            <w:bottom w:val="none" w:sz="0" w:space="0" w:color="auto"/>
            <w:right w:val="none" w:sz="0" w:space="0" w:color="auto"/>
          </w:divBdr>
        </w:div>
        <w:div w:id="1862819703">
          <w:marLeft w:val="0"/>
          <w:marRight w:val="0"/>
          <w:marTop w:val="150"/>
          <w:marBottom w:val="0"/>
          <w:divBdr>
            <w:top w:val="none" w:sz="0" w:space="0" w:color="auto"/>
            <w:left w:val="none" w:sz="0" w:space="0" w:color="auto"/>
            <w:bottom w:val="none" w:sz="0" w:space="0" w:color="auto"/>
            <w:right w:val="none" w:sz="0" w:space="0" w:color="auto"/>
          </w:divBdr>
          <w:divsChild>
            <w:div w:id="405765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10345">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5960133">
      <w:bodyDiv w:val="1"/>
      <w:marLeft w:val="0"/>
      <w:marRight w:val="0"/>
      <w:marTop w:val="0"/>
      <w:marBottom w:val="0"/>
      <w:divBdr>
        <w:top w:val="none" w:sz="0" w:space="0" w:color="auto"/>
        <w:left w:val="none" w:sz="0" w:space="0" w:color="auto"/>
        <w:bottom w:val="none" w:sz="0" w:space="0" w:color="auto"/>
        <w:right w:val="none" w:sz="0" w:space="0" w:color="auto"/>
      </w:divBdr>
      <w:divsChild>
        <w:div w:id="1692149098">
          <w:marLeft w:val="0"/>
          <w:marRight w:val="0"/>
          <w:marTop w:val="0"/>
          <w:marBottom w:val="0"/>
          <w:divBdr>
            <w:top w:val="none" w:sz="0" w:space="0" w:color="auto"/>
            <w:left w:val="none" w:sz="0" w:space="0" w:color="auto"/>
            <w:bottom w:val="none" w:sz="0" w:space="0" w:color="auto"/>
            <w:right w:val="none" w:sz="0" w:space="0" w:color="auto"/>
          </w:divBdr>
        </w:div>
        <w:div w:id="1854224011">
          <w:marLeft w:val="0"/>
          <w:marRight w:val="0"/>
          <w:marTop w:val="150"/>
          <w:marBottom w:val="0"/>
          <w:divBdr>
            <w:top w:val="none" w:sz="0" w:space="0" w:color="auto"/>
            <w:left w:val="none" w:sz="0" w:space="0" w:color="auto"/>
            <w:bottom w:val="none" w:sz="0" w:space="0" w:color="auto"/>
            <w:right w:val="none" w:sz="0" w:space="0" w:color="auto"/>
          </w:divBdr>
          <w:divsChild>
            <w:div w:id="13582267">
              <w:marLeft w:val="1155"/>
              <w:marRight w:val="0"/>
              <w:marTop w:val="0"/>
              <w:marBottom w:val="0"/>
              <w:divBdr>
                <w:top w:val="none" w:sz="0" w:space="0" w:color="auto"/>
                <w:left w:val="none" w:sz="0" w:space="0" w:color="auto"/>
                <w:bottom w:val="none" w:sz="0" w:space="0" w:color="auto"/>
                <w:right w:val="none" w:sz="0" w:space="0" w:color="auto"/>
              </w:divBdr>
            </w:div>
            <w:div w:id="2032339558">
              <w:marLeft w:val="1155"/>
              <w:marRight w:val="0"/>
              <w:marTop w:val="0"/>
              <w:marBottom w:val="0"/>
              <w:divBdr>
                <w:top w:val="none" w:sz="0" w:space="0" w:color="auto"/>
                <w:left w:val="none" w:sz="0" w:space="0" w:color="auto"/>
                <w:bottom w:val="none" w:sz="0" w:space="0" w:color="auto"/>
                <w:right w:val="none" w:sz="0" w:space="0" w:color="auto"/>
              </w:divBdr>
            </w:div>
            <w:div w:id="6299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30993">
      <w:bodyDiv w:val="1"/>
      <w:marLeft w:val="0"/>
      <w:marRight w:val="0"/>
      <w:marTop w:val="0"/>
      <w:marBottom w:val="0"/>
      <w:divBdr>
        <w:top w:val="none" w:sz="0" w:space="0" w:color="auto"/>
        <w:left w:val="none" w:sz="0" w:space="0" w:color="auto"/>
        <w:bottom w:val="none" w:sz="0" w:space="0" w:color="auto"/>
        <w:right w:val="none" w:sz="0" w:space="0" w:color="auto"/>
      </w:divBdr>
    </w:div>
    <w:div w:id="67770960">
      <w:bodyDiv w:val="1"/>
      <w:marLeft w:val="0"/>
      <w:marRight w:val="0"/>
      <w:marTop w:val="0"/>
      <w:marBottom w:val="0"/>
      <w:divBdr>
        <w:top w:val="none" w:sz="0" w:space="0" w:color="auto"/>
        <w:left w:val="none" w:sz="0" w:space="0" w:color="auto"/>
        <w:bottom w:val="none" w:sz="0" w:space="0" w:color="auto"/>
        <w:right w:val="none" w:sz="0" w:space="0" w:color="auto"/>
      </w:divBdr>
      <w:divsChild>
        <w:div w:id="21633882">
          <w:marLeft w:val="0"/>
          <w:marRight w:val="0"/>
          <w:marTop w:val="0"/>
          <w:marBottom w:val="0"/>
          <w:divBdr>
            <w:top w:val="none" w:sz="0" w:space="0" w:color="auto"/>
            <w:left w:val="none" w:sz="0" w:space="0" w:color="auto"/>
            <w:bottom w:val="none" w:sz="0" w:space="0" w:color="auto"/>
            <w:right w:val="none" w:sz="0" w:space="0" w:color="auto"/>
          </w:divBdr>
        </w:div>
        <w:div w:id="934286554">
          <w:marLeft w:val="0"/>
          <w:marRight w:val="0"/>
          <w:marTop w:val="150"/>
          <w:marBottom w:val="0"/>
          <w:divBdr>
            <w:top w:val="none" w:sz="0" w:space="0" w:color="auto"/>
            <w:left w:val="none" w:sz="0" w:space="0" w:color="auto"/>
            <w:bottom w:val="none" w:sz="0" w:space="0" w:color="auto"/>
            <w:right w:val="none" w:sz="0" w:space="0" w:color="auto"/>
          </w:divBdr>
          <w:divsChild>
            <w:div w:id="1558585841">
              <w:marLeft w:val="1155"/>
              <w:marRight w:val="0"/>
              <w:marTop w:val="0"/>
              <w:marBottom w:val="0"/>
              <w:divBdr>
                <w:top w:val="none" w:sz="0" w:space="0" w:color="auto"/>
                <w:left w:val="none" w:sz="0" w:space="0" w:color="auto"/>
                <w:bottom w:val="none" w:sz="0" w:space="0" w:color="auto"/>
                <w:right w:val="none" w:sz="0" w:space="0" w:color="auto"/>
              </w:divBdr>
            </w:div>
            <w:div w:id="624965193">
              <w:marLeft w:val="1155"/>
              <w:marRight w:val="0"/>
              <w:marTop w:val="0"/>
              <w:marBottom w:val="0"/>
              <w:divBdr>
                <w:top w:val="none" w:sz="0" w:space="0" w:color="auto"/>
                <w:left w:val="none" w:sz="0" w:space="0" w:color="auto"/>
                <w:bottom w:val="none" w:sz="0" w:space="0" w:color="auto"/>
                <w:right w:val="none" w:sz="0" w:space="0" w:color="auto"/>
              </w:divBdr>
            </w:div>
            <w:div w:id="633174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3619">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04619">
      <w:bodyDiv w:val="1"/>
      <w:marLeft w:val="0"/>
      <w:marRight w:val="0"/>
      <w:marTop w:val="0"/>
      <w:marBottom w:val="0"/>
      <w:divBdr>
        <w:top w:val="none" w:sz="0" w:space="0" w:color="auto"/>
        <w:left w:val="none" w:sz="0" w:space="0" w:color="auto"/>
        <w:bottom w:val="none" w:sz="0" w:space="0" w:color="auto"/>
        <w:right w:val="none" w:sz="0" w:space="0" w:color="auto"/>
      </w:divBdr>
      <w:divsChild>
        <w:div w:id="1291013272">
          <w:marLeft w:val="0"/>
          <w:marRight w:val="0"/>
          <w:marTop w:val="0"/>
          <w:marBottom w:val="0"/>
          <w:divBdr>
            <w:top w:val="none" w:sz="0" w:space="0" w:color="auto"/>
            <w:left w:val="none" w:sz="0" w:space="0" w:color="auto"/>
            <w:bottom w:val="none" w:sz="0" w:space="0" w:color="auto"/>
            <w:right w:val="none" w:sz="0" w:space="0" w:color="auto"/>
          </w:divBdr>
        </w:div>
        <w:div w:id="412552703">
          <w:marLeft w:val="0"/>
          <w:marRight w:val="0"/>
          <w:marTop w:val="150"/>
          <w:marBottom w:val="0"/>
          <w:divBdr>
            <w:top w:val="none" w:sz="0" w:space="0" w:color="auto"/>
            <w:left w:val="none" w:sz="0" w:space="0" w:color="auto"/>
            <w:bottom w:val="none" w:sz="0" w:space="0" w:color="auto"/>
            <w:right w:val="none" w:sz="0" w:space="0" w:color="auto"/>
          </w:divBdr>
          <w:divsChild>
            <w:div w:id="528179665">
              <w:marLeft w:val="1155"/>
              <w:marRight w:val="0"/>
              <w:marTop w:val="0"/>
              <w:marBottom w:val="0"/>
              <w:divBdr>
                <w:top w:val="none" w:sz="0" w:space="0" w:color="auto"/>
                <w:left w:val="none" w:sz="0" w:space="0" w:color="auto"/>
                <w:bottom w:val="none" w:sz="0" w:space="0" w:color="auto"/>
                <w:right w:val="none" w:sz="0" w:space="0" w:color="auto"/>
              </w:divBdr>
            </w:div>
            <w:div w:id="753476754">
              <w:marLeft w:val="1155"/>
              <w:marRight w:val="0"/>
              <w:marTop w:val="0"/>
              <w:marBottom w:val="0"/>
              <w:divBdr>
                <w:top w:val="none" w:sz="0" w:space="0" w:color="auto"/>
                <w:left w:val="none" w:sz="0" w:space="0" w:color="auto"/>
                <w:bottom w:val="none" w:sz="0" w:space="0" w:color="auto"/>
                <w:right w:val="none" w:sz="0" w:space="0" w:color="auto"/>
              </w:divBdr>
            </w:div>
            <w:div w:id="214152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079504">
      <w:bodyDiv w:val="1"/>
      <w:marLeft w:val="0"/>
      <w:marRight w:val="0"/>
      <w:marTop w:val="0"/>
      <w:marBottom w:val="0"/>
      <w:divBdr>
        <w:top w:val="none" w:sz="0" w:space="0" w:color="auto"/>
        <w:left w:val="none" w:sz="0" w:space="0" w:color="auto"/>
        <w:bottom w:val="none" w:sz="0" w:space="0" w:color="auto"/>
        <w:right w:val="none" w:sz="0" w:space="0" w:color="auto"/>
      </w:divBdr>
      <w:divsChild>
        <w:div w:id="548567480">
          <w:marLeft w:val="0"/>
          <w:marRight w:val="0"/>
          <w:marTop w:val="0"/>
          <w:marBottom w:val="0"/>
          <w:divBdr>
            <w:top w:val="none" w:sz="0" w:space="0" w:color="auto"/>
            <w:left w:val="none" w:sz="0" w:space="0" w:color="auto"/>
            <w:bottom w:val="none" w:sz="0" w:space="0" w:color="auto"/>
            <w:right w:val="none" w:sz="0" w:space="0" w:color="auto"/>
          </w:divBdr>
        </w:div>
        <w:div w:id="1038437158">
          <w:marLeft w:val="0"/>
          <w:marRight w:val="0"/>
          <w:marTop w:val="150"/>
          <w:marBottom w:val="0"/>
          <w:divBdr>
            <w:top w:val="none" w:sz="0" w:space="0" w:color="auto"/>
            <w:left w:val="none" w:sz="0" w:space="0" w:color="auto"/>
            <w:bottom w:val="none" w:sz="0" w:space="0" w:color="auto"/>
            <w:right w:val="none" w:sz="0" w:space="0" w:color="auto"/>
          </w:divBdr>
          <w:divsChild>
            <w:div w:id="2027291673">
              <w:marLeft w:val="1155"/>
              <w:marRight w:val="0"/>
              <w:marTop w:val="0"/>
              <w:marBottom w:val="0"/>
              <w:divBdr>
                <w:top w:val="none" w:sz="0" w:space="0" w:color="auto"/>
                <w:left w:val="none" w:sz="0" w:space="0" w:color="auto"/>
                <w:bottom w:val="none" w:sz="0" w:space="0" w:color="auto"/>
                <w:right w:val="none" w:sz="0" w:space="0" w:color="auto"/>
              </w:divBdr>
            </w:div>
            <w:div w:id="69920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0091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1774">
      <w:bodyDiv w:val="1"/>
      <w:marLeft w:val="0"/>
      <w:marRight w:val="0"/>
      <w:marTop w:val="0"/>
      <w:marBottom w:val="0"/>
      <w:divBdr>
        <w:top w:val="none" w:sz="0" w:space="0" w:color="auto"/>
        <w:left w:val="none" w:sz="0" w:space="0" w:color="auto"/>
        <w:bottom w:val="none" w:sz="0" w:space="0" w:color="auto"/>
        <w:right w:val="none" w:sz="0" w:space="0" w:color="auto"/>
      </w:divBdr>
      <w:divsChild>
        <w:div w:id="1497377457">
          <w:marLeft w:val="0"/>
          <w:marRight w:val="0"/>
          <w:marTop w:val="0"/>
          <w:marBottom w:val="0"/>
          <w:divBdr>
            <w:top w:val="none" w:sz="0" w:space="0" w:color="auto"/>
            <w:left w:val="none" w:sz="0" w:space="0" w:color="auto"/>
            <w:bottom w:val="none" w:sz="0" w:space="0" w:color="auto"/>
            <w:right w:val="none" w:sz="0" w:space="0" w:color="auto"/>
          </w:divBdr>
        </w:div>
        <w:div w:id="1180314230">
          <w:marLeft w:val="0"/>
          <w:marRight w:val="0"/>
          <w:marTop w:val="150"/>
          <w:marBottom w:val="0"/>
          <w:divBdr>
            <w:top w:val="none" w:sz="0" w:space="0" w:color="auto"/>
            <w:left w:val="none" w:sz="0" w:space="0" w:color="auto"/>
            <w:bottom w:val="none" w:sz="0" w:space="0" w:color="auto"/>
            <w:right w:val="none" w:sz="0" w:space="0" w:color="auto"/>
          </w:divBdr>
          <w:divsChild>
            <w:div w:id="1195771381">
              <w:marLeft w:val="1155"/>
              <w:marRight w:val="0"/>
              <w:marTop w:val="0"/>
              <w:marBottom w:val="0"/>
              <w:divBdr>
                <w:top w:val="none" w:sz="0" w:space="0" w:color="auto"/>
                <w:left w:val="none" w:sz="0" w:space="0" w:color="auto"/>
                <w:bottom w:val="none" w:sz="0" w:space="0" w:color="auto"/>
                <w:right w:val="none" w:sz="0" w:space="0" w:color="auto"/>
              </w:divBdr>
            </w:div>
            <w:div w:id="382146475">
              <w:marLeft w:val="1155"/>
              <w:marRight w:val="0"/>
              <w:marTop w:val="0"/>
              <w:marBottom w:val="0"/>
              <w:divBdr>
                <w:top w:val="none" w:sz="0" w:space="0" w:color="auto"/>
                <w:left w:val="none" w:sz="0" w:space="0" w:color="auto"/>
                <w:bottom w:val="none" w:sz="0" w:space="0" w:color="auto"/>
                <w:right w:val="none" w:sz="0" w:space="0" w:color="auto"/>
              </w:divBdr>
            </w:div>
            <w:div w:id="482624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92736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75856">
      <w:bodyDiv w:val="1"/>
      <w:marLeft w:val="0"/>
      <w:marRight w:val="0"/>
      <w:marTop w:val="0"/>
      <w:marBottom w:val="0"/>
      <w:divBdr>
        <w:top w:val="none" w:sz="0" w:space="0" w:color="auto"/>
        <w:left w:val="none" w:sz="0" w:space="0" w:color="auto"/>
        <w:bottom w:val="none" w:sz="0" w:space="0" w:color="auto"/>
        <w:right w:val="none" w:sz="0" w:space="0" w:color="auto"/>
      </w:divBdr>
      <w:divsChild>
        <w:div w:id="1973368893">
          <w:marLeft w:val="0"/>
          <w:marRight w:val="0"/>
          <w:marTop w:val="0"/>
          <w:marBottom w:val="0"/>
          <w:divBdr>
            <w:top w:val="none" w:sz="0" w:space="0" w:color="auto"/>
            <w:left w:val="none" w:sz="0" w:space="0" w:color="auto"/>
            <w:bottom w:val="none" w:sz="0" w:space="0" w:color="auto"/>
            <w:right w:val="none" w:sz="0" w:space="0" w:color="auto"/>
          </w:divBdr>
        </w:div>
        <w:div w:id="568270350">
          <w:marLeft w:val="0"/>
          <w:marRight w:val="0"/>
          <w:marTop w:val="150"/>
          <w:marBottom w:val="0"/>
          <w:divBdr>
            <w:top w:val="none" w:sz="0" w:space="0" w:color="auto"/>
            <w:left w:val="none" w:sz="0" w:space="0" w:color="auto"/>
            <w:bottom w:val="none" w:sz="0" w:space="0" w:color="auto"/>
            <w:right w:val="none" w:sz="0" w:space="0" w:color="auto"/>
          </w:divBdr>
          <w:divsChild>
            <w:div w:id="55974038">
              <w:marLeft w:val="1155"/>
              <w:marRight w:val="0"/>
              <w:marTop w:val="0"/>
              <w:marBottom w:val="0"/>
              <w:divBdr>
                <w:top w:val="none" w:sz="0" w:space="0" w:color="auto"/>
                <w:left w:val="none" w:sz="0" w:space="0" w:color="auto"/>
                <w:bottom w:val="none" w:sz="0" w:space="0" w:color="auto"/>
                <w:right w:val="none" w:sz="0" w:space="0" w:color="auto"/>
              </w:divBdr>
            </w:div>
            <w:div w:id="1416827144">
              <w:marLeft w:val="1155"/>
              <w:marRight w:val="0"/>
              <w:marTop w:val="0"/>
              <w:marBottom w:val="0"/>
              <w:divBdr>
                <w:top w:val="none" w:sz="0" w:space="0" w:color="auto"/>
                <w:left w:val="none" w:sz="0" w:space="0" w:color="auto"/>
                <w:bottom w:val="none" w:sz="0" w:space="0" w:color="auto"/>
                <w:right w:val="none" w:sz="0" w:space="0" w:color="auto"/>
              </w:divBdr>
            </w:div>
            <w:div w:id="1975602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1972817">
      <w:bodyDiv w:val="1"/>
      <w:marLeft w:val="0"/>
      <w:marRight w:val="0"/>
      <w:marTop w:val="0"/>
      <w:marBottom w:val="0"/>
      <w:divBdr>
        <w:top w:val="none" w:sz="0" w:space="0" w:color="auto"/>
        <w:left w:val="none" w:sz="0" w:space="0" w:color="auto"/>
        <w:bottom w:val="none" w:sz="0" w:space="0" w:color="auto"/>
        <w:right w:val="none" w:sz="0" w:space="0" w:color="auto"/>
      </w:divBdr>
      <w:divsChild>
        <w:div w:id="2000376932">
          <w:marLeft w:val="0"/>
          <w:marRight w:val="0"/>
          <w:marTop w:val="0"/>
          <w:marBottom w:val="0"/>
          <w:divBdr>
            <w:top w:val="none" w:sz="0" w:space="0" w:color="auto"/>
            <w:left w:val="none" w:sz="0" w:space="0" w:color="auto"/>
            <w:bottom w:val="none" w:sz="0" w:space="0" w:color="auto"/>
            <w:right w:val="none" w:sz="0" w:space="0" w:color="auto"/>
          </w:divBdr>
        </w:div>
        <w:div w:id="1486311246">
          <w:marLeft w:val="0"/>
          <w:marRight w:val="0"/>
          <w:marTop w:val="150"/>
          <w:marBottom w:val="0"/>
          <w:divBdr>
            <w:top w:val="none" w:sz="0" w:space="0" w:color="auto"/>
            <w:left w:val="none" w:sz="0" w:space="0" w:color="auto"/>
            <w:bottom w:val="none" w:sz="0" w:space="0" w:color="auto"/>
            <w:right w:val="none" w:sz="0" w:space="0" w:color="auto"/>
          </w:divBdr>
          <w:divsChild>
            <w:div w:id="1721131601">
              <w:marLeft w:val="1155"/>
              <w:marRight w:val="0"/>
              <w:marTop w:val="0"/>
              <w:marBottom w:val="0"/>
              <w:divBdr>
                <w:top w:val="none" w:sz="0" w:space="0" w:color="auto"/>
                <w:left w:val="none" w:sz="0" w:space="0" w:color="auto"/>
                <w:bottom w:val="none" w:sz="0" w:space="0" w:color="auto"/>
                <w:right w:val="none" w:sz="0" w:space="0" w:color="auto"/>
              </w:divBdr>
            </w:div>
            <w:div w:id="1954901960">
              <w:marLeft w:val="1155"/>
              <w:marRight w:val="0"/>
              <w:marTop w:val="0"/>
              <w:marBottom w:val="0"/>
              <w:divBdr>
                <w:top w:val="none" w:sz="0" w:space="0" w:color="auto"/>
                <w:left w:val="none" w:sz="0" w:space="0" w:color="auto"/>
                <w:bottom w:val="none" w:sz="0" w:space="0" w:color="auto"/>
                <w:right w:val="none" w:sz="0" w:space="0" w:color="auto"/>
              </w:divBdr>
            </w:div>
            <w:div w:id="1693799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273">
      <w:bodyDiv w:val="1"/>
      <w:marLeft w:val="0"/>
      <w:marRight w:val="0"/>
      <w:marTop w:val="0"/>
      <w:marBottom w:val="0"/>
      <w:divBdr>
        <w:top w:val="none" w:sz="0" w:space="0" w:color="auto"/>
        <w:left w:val="none" w:sz="0" w:space="0" w:color="auto"/>
        <w:bottom w:val="none" w:sz="0" w:space="0" w:color="auto"/>
        <w:right w:val="none" w:sz="0" w:space="0" w:color="auto"/>
      </w:divBdr>
      <w:divsChild>
        <w:div w:id="1465082904">
          <w:marLeft w:val="0"/>
          <w:marRight w:val="0"/>
          <w:marTop w:val="0"/>
          <w:marBottom w:val="0"/>
          <w:divBdr>
            <w:top w:val="none" w:sz="0" w:space="0" w:color="auto"/>
            <w:left w:val="none" w:sz="0" w:space="0" w:color="auto"/>
            <w:bottom w:val="none" w:sz="0" w:space="0" w:color="auto"/>
            <w:right w:val="none" w:sz="0" w:space="0" w:color="auto"/>
          </w:divBdr>
        </w:div>
        <w:div w:id="1853493496">
          <w:marLeft w:val="0"/>
          <w:marRight w:val="0"/>
          <w:marTop w:val="150"/>
          <w:marBottom w:val="0"/>
          <w:divBdr>
            <w:top w:val="none" w:sz="0" w:space="0" w:color="auto"/>
            <w:left w:val="none" w:sz="0" w:space="0" w:color="auto"/>
            <w:bottom w:val="none" w:sz="0" w:space="0" w:color="auto"/>
            <w:right w:val="none" w:sz="0" w:space="0" w:color="auto"/>
          </w:divBdr>
          <w:divsChild>
            <w:div w:id="732777879">
              <w:marLeft w:val="1155"/>
              <w:marRight w:val="0"/>
              <w:marTop w:val="0"/>
              <w:marBottom w:val="0"/>
              <w:divBdr>
                <w:top w:val="none" w:sz="0" w:space="0" w:color="auto"/>
                <w:left w:val="none" w:sz="0" w:space="0" w:color="auto"/>
                <w:bottom w:val="none" w:sz="0" w:space="0" w:color="auto"/>
                <w:right w:val="none" w:sz="0" w:space="0" w:color="auto"/>
              </w:divBdr>
            </w:div>
            <w:div w:id="1154179755">
              <w:marLeft w:val="1155"/>
              <w:marRight w:val="0"/>
              <w:marTop w:val="0"/>
              <w:marBottom w:val="0"/>
              <w:divBdr>
                <w:top w:val="none" w:sz="0" w:space="0" w:color="auto"/>
                <w:left w:val="none" w:sz="0" w:space="0" w:color="auto"/>
                <w:bottom w:val="none" w:sz="0" w:space="0" w:color="auto"/>
                <w:right w:val="none" w:sz="0" w:space="0" w:color="auto"/>
              </w:divBdr>
            </w:div>
            <w:div w:id="171593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5019">
      <w:bodyDiv w:val="1"/>
      <w:marLeft w:val="0"/>
      <w:marRight w:val="0"/>
      <w:marTop w:val="0"/>
      <w:marBottom w:val="0"/>
      <w:divBdr>
        <w:top w:val="none" w:sz="0" w:space="0" w:color="auto"/>
        <w:left w:val="none" w:sz="0" w:space="0" w:color="auto"/>
        <w:bottom w:val="none" w:sz="0" w:space="0" w:color="auto"/>
        <w:right w:val="none" w:sz="0" w:space="0" w:color="auto"/>
      </w:divBdr>
      <w:divsChild>
        <w:div w:id="545291484">
          <w:marLeft w:val="0"/>
          <w:marRight w:val="0"/>
          <w:marTop w:val="0"/>
          <w:marBottom w:val="0"/>
          <w:divBdr>
            <w:top w:val="none" w:sz="0" w:space="0" w:color="auto"/>
            <w:left w:val="none" w:sz="0" w:space="0" w:color="auto"/>
            <w:bottom w:val="none" w:sz="0" w:space="0" w:color="auto"/>
            <w:right w:val="none" w:sz="0" w:space="0" w:color="auto"/>
          </w:divBdr>
        </w:div>
        <w:div w:id="1512799878">
          <w:marLeft w:val="0"/>
          <w:marRight w:val="0"/>
          <w:marTop w:val="150"/>
          <w:marBottom w:val="0"/>
          <w:divBdr>
            <w:top w:val="none" w:sz="0" w:space="0" w:color="auto"/>
            <w:left w:val="none" w:sz="0" w:space="0" w:color="auto"/>
            <w:bottom w:val="none" w:sz="0" w:space="0" w:color="auto"/>
            <w:right w:val="none" w:sz="0" w:space="0" w:color="auto"/>
          </w:divBdr>
          <w:divsChild>
            <w:div w:id="870650989">
              <w:marLeft w:val="1155"/>
              <w:marRight w:val="0"/>
              <w:marTop w:val="0"/>
              <w:marBottom w:val="0"/>
              <w:divBdr>
                <w:top w:val="none" w:sz="0" w:space="0" w:color="auto"/>
                <w:left w:val="none" w:sz="0" w:space="0" w:color="auto"/>
                <w:bottom w:val="none" w:sz="0" w:space="0" w:color="auto"/>
                <w:right w:val="none" w:sz="0" w:space="0" w:color="auto"/>
              </w:divBdr>
            </w:div>
            <w:div w:id="881867551">
              <w:marLeft w:val="1155"/>
              <w:marRight w:val="0"/>
              <w:marTop w:val="0"/>
              <w:marBottom w:val="0"/>
              <w:divBdr>
                <w:top w:val="none" w:sz="0" w:space="0" w:color="auto"/>
                <w:left w:val="none" w:sz="0" w:space="0" w:color="auto"/>
                <w:bottom w:val="none" w:sz="0" w:space="0" w:color="auto"/>
                <w:right w:val="none" w:sz="0" w:space="0" w:color="auto"/>
              </w:divBdr>
            </w:div>
            <w:div w:id="903831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555093">
      <w:bodyDiv w:val="1"/>
      <w:marLeft w:val="0"/>
      <w:marRight w:val="0"/>
      <w:marTop w:val="0"/>
      <w:marBottom w:val="0"/>
      <w:divBdr>
        <w:top w:val="none" w:sz="0" w:space="0" w:color="auto"/>
        <w:left w:val="none" w:sz="0" w:space="0" w:color="auto"/>
        <w:bottom w:val="none" w:sz="0" w:space="0" w:color="auto"/>
        <w:right w:val="none" w:sz="0" w:space="0" w:color="auto"/>
      </w:divBdr>
      <w:divsChild>
        <w:div w:id="154999014">
          <w:marLeft w:val="0"/>
          <w:marRight w:val="0"/>
          <w:marTop w:val="0"/>
          <w:marBottom w:val="0"/>
          <w:divBdr>
            <w:top w:val="none" w:sz="0" w:space="0" w:color="auto"/>
            <w:left w:val="none" w:sz="0" w:space="0" w:color="auto"/>
            <w:bottom w:val="none" w:sz="0" w:space="0" w:color="auto"/>
            <w:right w:val="none" w:sz="0" w:space="0" w:color="auto"/>
          </w:divBdr>
        </w:div>
        <w:div w:id="788472638">
          <w:marLeft w:val="0"/>
          <w:marRight w:val="0"/>
          <w:marTop w:val="150"/>
          <w:marBottom w:val="0"/>
          <w:divBdr>
            <w:top w:val="none" w:sz="0" w:space="0" w:color="auto"/>
            <w:left w:val="none" w:sz="0" w:space="0" w:color="auto"/>
            <w:bottom w:val="none" w:sz="0" w:space="0" w:color="auto"/>
            <w:right w:val="none" w:sz="0" w:space="0" w:color="auto"/>
          </w:divBdr>
          <w:divsChild>
            <w:div w:id="174656923">
              <w:marLeft w:val="1155"/>
              <w:marRight w:val="0"/>
              <w:marTop w:val="0"/>
              <w:marBottom w:val="0"/>
              <w:divBdr>
                <w:top w:val="none" w:sz="0" w:space="0" w:color="auto"/>
                <w:left w:val="none" w:sz="0" w:space="0" w:color="auto"/>
                <w:bottom w:val="none" w:sz="0" w:space="0" w:color="auto"/>
                <w:right w:val="none" w:sz="0" w:space="0" w:color="auto"/>
              </w:divBdr>
            </w:div>
            <w:div w:id="2086107018">
              <w:marLeft w:val="1155"/>
              <w:marRight w:val="0"/>
              <w:marTop w:val="0"/>
              <w:marBottom w:val="0"/>
              <w:divBdr>
                <w:top w:val="none" w:sz="0" w:space="0" w:color="auto"/>
                <w:left w:val="none" w:sz="0" w:space="0" w:color="auto"/>
                <w:bottom w:val="none" w:sz="0" w:space="0" w:color="auto"/>
                <w:right w:val="none" w:sz="0" w:space="0" w:color="auto"/>
              </w:divBdr>
            </w:div>
            <w:div w:id="59475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31433">
      <w:bodyDiv w:val="1"/>
      <w:marLeft w:val="0"/>
      <w:marRight w:val="0"/>
      <w:marTop w:val="0"/>
      <w:marBottom w:val="0"/>
      <w:divBdr>
        <w:top w:val="none" w:sz="0" w:space="0" w:color="auto"/>
        <w:left w:val="none" w:sz="0" w:space="0" w:color="auto"/>
        <w:bottom w:val="none" w:sz="0" w:space="0" w:color="auto"/>
        <w:right w:val="none" w:sz="0" w:space="0" w:color="auto"/>
      </w:divBdr>
      <w:divsChild>
        <w:div w:id="1898661734">
          <w:marLeft w:val="0"/>
          <w:marRight w:val="0"/>
          <w:marTop w:val="0"/>
          <w:marBottom w:val="0"/>
          <w:divBdr>
            <w:top w:val="none" w:sz="0" w:space="0" w:color="auto"/>
            <w:left w:val="none" w:sz="0" w:space="0" w:color="auto"/>
            <w:bottom w:val="none" w:sz="0" w:space="0" w:color="auto"/>
            <w:right w:val="none" w:sz="0" w:space="0" w:color="auto"/>
          </w:divBdr>
        </w:div>
        <w:div w:id="1970355358">
          <w:marLeft w:val="0"/>
          <w:marRight w:val="0"/>
          <w:marTop w:val="150"/>
          <w:marBottom w:val="0"/>
          <w:divBdr>
            <w:top w:val="none" w:sz="0" w:space="0" w:color="auto"/>
            <w:left w:val="none" w:sz="0" w:space="0" w:color="auto"/>
            <w:bottom w:val="none" w:sz="0" w:space="0" w:color="auto"/>
            <w:right w:val="none" w:sz="0" w:space="0" w:color="auto"/>
          </w:divBdr>
          <w:divsChild>
            <w:div w:id="1401630946">
              <w:marLeft w:val="1155"/>
              <w:marRight w:val="0"/>
              <w:marTop w:val="0"/>
              <w:marBottom w:val="0"/>
              <w:divBdr>
                <w:top w:val="none" w:sz="0" w:space="0" w:color="auto"/>
                <w:left w:val="none" w:sz="0" w:space="0" w:color="auto"/>
                <w:bottom w:val="none" w:sz="0" w:space="0" w:color="auto"/>
                <w:right w:val="none" w:sz="0" w:space="0" w:color="auto"/>
              </w:divBdr>
            </w:div>
            <w:div w:id="1789353379">
              <w:marLeft w:val="1155"/>
              <w:marRight w:val="0"/>
              <w:marTop w:val="0"/>
              <w:marBottom w:val="0"/>
              <w:divBdr>
                <w:top w:val="none" w:sz="0" w:space="0" w:color="auto"/>
                <w:left w:val="none" w:sz="0" w:space="0" w:color="auto"/>
                <w:bottom w:val="none" w:sz="0" w:space="0" w:color="auto"/>
                <w:right w:val="none" w:sz="0" w:space="0" w:color="auto"/>
              </w:divBdr>
            </w:div>
            <w:div w:id="1347243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249230">
      <w:bodyDiv w:val="1"/>
      <w:marLeft w:val="0"/>
      <w:marRight w:val="0"/>
      <w:marTop w:val="0"/>
      <w:marBottom w:val="0"/>
      <w:divBdr>
        <w:top w:val="none" w:sz="0" w:space="0" w:color="auto"/>
        <w:left w:val="none" w:sz="0" w:space="0" w:color="auto"/>
        <w:bottom w:val="none" w:sz="0" w:space="0" w:color="auto"/>
        <w:right w:val="none" w:sz="0" w:space="0" w:color="auto"/>
      </w:divBdr>
      <w:divsChild>
        <w:div w:id="423109703">
          <w:marLeft w:val="0"/>
          <w:marRight w:val="0"/>
          <w:marTop w:val="0"/>
          <w:marBottom w:val="0"/>
          <w:divBdr>
            <w:top w:val="none" w:sz="0" w:space="0" w:color="auto"/>
            <w:left w:val="none" w:sz="0" w:space="0" w:color="auto"/>
            <w:bottom w:val="none" w:sz="0" w:space="0" w:color="auto"/>
            <w:right w:val="none" w:sz="0" w:space="0" w:color="auto"/>
          </w:divBdr>
        </w:div>
        <w:div w:id="233471579">
          <w:marLeft w:val="0"/>
          <w:marRight w:val="0"/>
          <w:marTop w:val="150"/>
          <w:marBottom w:val="0"/>
          <w:divBdr>
            <w:top w:val="none" w:sz="0" w:space="0" w:color="auto"/>
            <w:left w:val="none" w:sz="0" w:space="0" w:color="auto"/>
            <w:bottom w:val="none" w:sz="0" w:space="0" w:color="auto"/>
            <w:right w:val="none" w:sz="0" w:space="0" w:color="auto"/>
          </w:divBdr>
          <w:divsChild>
            <w:div w:id="1403019543">
              <w:marLeft w:val="1155"/>
              <w:marRight w:val="0"/>
              <w:marTop w:val="0"/>
              <w:marBottom w:val="0"/>
              <w:divBdr>
                <w:top w:val="none" w:sz="0" w:space="0" w:color="auto"/>
                <w:left w:val="none" w:sz="0" w:space="0" w:color="auto"/>
                <w:bottom w:val="none" w:sz="0" w:space="0" w:color="auto"/>
                <w:right w:val="none" w:sz="0" w:space="0" w:color="auto"/>
              </w:divBdr>
            </w:div>
            <w:div w:id="1245145514">
              <w:marLeft w:val="1155"/>
              <w:marRight w:val="0"/>
              <w:marTop w:val="0"/>
              <w:marBottom w:val="0"/>
              <w:divBdr>
                <w:top w:val="none" w:sz="0" w:space="0" w:color="auto"/>
                <w:left w:val="none" w:sz="0" w:space="0" w:color="auto"/>
                <w:bottom w:val="none" w:sz="0" w:space="0" w:color="auto"/>
                <w:right w:val="none" w:sz="0" w:space="0" w:color="auto"/>
              </w:divBdr>
            </w:div>
            <w:div w:id="946424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49924">
      <w:bodyDiv w:val="1"/>
      <w:marLeft w:val="0"/>
      <w:marRight w:val="0"/>
      <w:marTop w:val="0"/>
      <w:marBottom w:val="0"/>
      <w:divBdr>
        <w:top w:val="none" w:sz="0" w:space="0" w:color="auto"/>
        <w:left w:val="none" w:sz="0" w:space="0" w:color="auto"/>
        <w:bottom w:val="none" w:sz="0" w:space="0" w:color="auto"/>
        <w:right w:val="none" w:sz="0" w:space="0" w:color="auto"/>
      </w:divBdr>
      <w:divsChild>
        <w:div w:id="1783189403">
          <w:marLeft w:val="0"/>
          <w:marRight w:val="0"/>
          <w:marTop w:val="0"/>
          <w:marBottom w:val="0"/>
          <w:divBdr>
            <w:top w:val="none" w:sz="0" w:space="0" w:color="auto"/>
            <w:left w:val="none" w:sz="0" w:space="0" w:color="auto"/>
            <w:bottom w:val="none" w:sz="0" w:space="0" w:color="auto"/>
            <w:right w:val="none" w:sz="0" w:space="0" w:color="auto"/>
          </w:divBdr>
        </w:div>
        <w:div w:id="569535252">
          <w:marLeft w:val="0"/>
          <w:marRight w:val="0"/>
          <w:marTop w:val="150"/>
          <w:marBottom w:val="0"/>
          <w:divBdr>
            <w:top w:val="none" w:sz="0" w:space="0" w:color="auto"/>
            <w:left w:val="none" w:sz="0" w:space="0" w:color="auto"/>
            <w:bottom w:val="none" w:sz="0" w:space="0" w:color="auto"/>
            <w:right w:val="none" w:sz="0" w:space="0" w:color="auto"/>
          </w:divBdr>
          <w:divsChild>
            <w:div w:id="498693196">
              <w:marLeft w:val="1155"/>
              <w:marRight w:val="0"/>
              <w:marTop w:val="0"/>
              <w:marBottom w:val="0"/>
              <w:divBdr>
                <w:top w:val="none" w:sz="0" w:space="0" w:color="auto"/>
                <w:left w:val="none" w:sz="0" w:space="0" w:color="auto"/>
                <w:bottom w:val="none" w:sz="0" w:space="0" w:color="auto"/>
                <w:right w:val="none" w:sz="0" w:space="0" w:color="auto"/>
              </w:divBdr>
            </w:div>
            <w:div w:id="1003780027">
              <w:marLeft w:val="1155"/>
              <w:marRight w:val="0"/>
              <w:marTop w:val="0"/>
              <w:marBottom w:val="0"/>
              <w:divBdr>
                <w:top w:val="none" w:sz="0" w:space="0" w:color="auto"/>
                <w:left w:val="none" w:sz="0" w:space="0" w:color="auto"/>
                <w:bottom w:val="none" w:sz="0" w:space="0" w:color="auto"/>
                <w:right w:val="none" w:sz="0" w:space="0" w:color="auto"/>
              </w:divBdr>
            </w:div>
            <w:div w:id="174984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3744">
      <w:bodyDiv w:val="1"/>
      <w:marLeft w:val="0"/>
      <w:marRight w:val="0"/>
      <w:marTop w:val="0"/>
      <w:marBottom w:val="0"/>
      <w:divBdr>
        <w:top w:val="none" w:sz="0" w:space="0" w:color="auto"/>
        <w:left w:val="none" w:sz="0" w:space="0" w:color="auto"/>
        <w:bottom w:val="none" w:sz="0" w:space="0" w:color="auto"/>
        <w:right w:val="none" w:sz="0" w:space="0" w:color="auto"/>
      </w:divBdr>
      <w:divsChild>
        <w:div w:id="1096443153">
          <w:marLeft w:val="0"/>
          <w:marRight w:val="0"/>
          <w:marTop w:val="0"/>
          <w:marBottom w:val="0"/>
          <w:divBdr>
            <w:top w:val="none" w:sz="0" w:space="0" w:color="auto"/>
            <w:left w:val="none" w:sz="0" w:space="0" w:color="auto"/>
            <w:bottom w:val="none" w:sz="0" w:space="0" w:color="auto"/>
            <w:right w:val="none" w:sz="0" w:space="0" w:color="auto"/>
          </w:divBdr>
        </w:div>
        <w:div w:id="1742949144">
          <w:marLeft w:val="0"/>
          <w:marRight w:val="0"/>
          <w:marTop w:val="150"/>
          <w:marBottom w:val="0"/>
          <w:divBdr>
            <w:top w:val="none" w:sz="0" w:space="0" w:color="auto"/>
            <w:left w:val="none" w:sz="0" w:space="0" w:color="auto"/>
            <w:bottom w:val="none" w:sz="0" w:space="0" w:color="auto"/>
            <w:right w:val="none" w:sz="0" w:space="0" w:color="auto"/>
          </w:divBdr>
          <w:divsChild>
            <w:div w:id="657616526">
              <w:marLeft w:val="1155"/>
              <w:marRight w:val="0"/>
              <w:marTop w:val="0"/>
              <w:marBottom w:val="0"/>
              <w:divBdr>
                <w:top w:val="none" w:sz="0" w:space="0" w:color="auto"/>
                <w:left w:val="none" w:sz="0" w:space="0" w:color="auto"/>
                <w:bottom w:val="none" w:sz="0" w:space="0" w:color="auto"/>
                <w:right w:val="none" w:sz="0" w:space="0" w:color="auto"/>
              </w:divBdr>
            </w:div>
            <w:div w:id="1591307524">
              <w:marLeft w:val="1155"/>
              <w:marRight w:val="0"/>
              <w:marTop w:val="0"/>
              <w:marBottom w:val="0"/>
              <w:divBdr>
                <w:top w:val="none" w:sz="0" w:space="0" w:color="auto"/>
                <w:left w:val="none" w:sz="0" w:space="0" w:color="auto"/>
                <w:bottom w:val="none" w:sz="0" w:space="0" w:color="auto"/>
                <w:right w:val="none" w:sz="0" w:space="0" w:color="auto"/>
              </w:divBdr>
            </w:div>
            <w:div w:id="123250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30013">
      <w:bodyDiv w:val="1"/>
      <w:marLeft w:val="0"/>
      <w:marRight w:val="0"/>
      <w:marTop w:val="0"/>
      <w:marBottom w:val="0"/>
      <w:divBdr>
        <w:top w:val="none" w:sz="0" w:space="0" w:color="auto"/>
        <w:left w:val="none" w:sz="0" w:space="0" w:color="auto"/>
        <w:bottom w:val="none" w:sz="0" w:space="0" w:color="auto"/>
        <w:right w:val="none" w:sz="0" w:space="0" w:color="auto"/>
      </w:divBdr>
      <w:divsChild>
        <w:div w:id="1768649701">
          <w:marLeft w:val="0"/>
          <w:marRight w:val="0"/>
          <w:marTop w:val="0"/>
          <w:marBottom w:val="0"/>
          <w:divBdr>
            <w:top w:val="none" w:sz="0" w:space="0" w:color="auto"/>
            <w:left w:val="none" w:sz="0" w:space="0" w:color="auto"/>
            <w:bottom w:val="none" w:sz="0" w:space="0" w:color="auto"/>
            <w:right w:val="none" w:sz="0" w:space="0" w:color="auto"/>
          </w:divBdr>
        </w:div>
        <w:div w:id="755833291">
          <w:marLeft w:val="0"/>
          <w:marRight w:val="0"/>
          <w:marTop w:val="150"/>
          <w:marBottom w:val="0"/>
          <w:divBdr>
            <w:top w:val="none" w:sz="0" w:space="0" w:color="auto"/>
            <w:left w:val="none" w:sz="0" w:space="0" w:color="auto"/>
            <w:bottom w:val="none" w:sz="0" w:space="0" w:color="auto"/>
            <w:right w:val="none" w:sz="0" w:space="0" w:color="auto"/>
          </w:divBdr>
          <w:divsChild>
            <w:div w:id="772213555">
              <w:marLeft w:val="1155"/>
              <w:marRight w:val="0"/>
              <w:marTop w:val="0"/>
              <w:marBottom w:val="0"/>
              <w:divBdr>
                <w:top w:val="none" w:sz="0" w:space="0" w:color="auto"/>
                <w:left w:val="none" w:sz="0" w:space="0" w:color="auto"/>
                <w:bottom w:val="none" w:sz="0" w:space="0" w:color="auto"/>
                <w:right w:val="none" w:sz="0" w:space="0" w:color="auto"/>
              </w:divBdr>
            </w:div>
            <w:div w:id="975914895">
              <w:marLeft w:val="1155"/>
              <w:marRight w:val="0"/>
              <w:marTop w:val="0"/>
              <w:marBottom w:val="0"/>
              <w:divBdr>
                <w:top w:val="none" w:sz="0" w:space="0" w:color="auto"/>
                <w:left w:val="none" w:sz="0" w:space="0" w:color="auto"/>
                <w:bottom w:val="none" w:sz="0" w:space="0" w:color="auto"/>
                <w:right w:val="none" w:sz="0" w:space="0" w:color="auto"/>
              </w:divBdr>
            </w:div>
            <w:div w:id="1600406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603797">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256741">
      <w:bodyDiv w:val="1"/>
      <w:marLeft w:val="0"/>
      <w:marRight w:val="0"/>
      <w:marTop w:val="0"/>
      <w:marBottom w:val="0"/>
      <w:divBdr>
        <w:top w:val="none" w:sz="0" w:space="0" w:color="auto"/>
        <w:left w:val="none" w:sz="0" w:space="0" w:color="auto"/>
        <w:bottom w:val="none" w:sz="0" w:space="0" w:color="auto"/>
        <w:right w:val="none" w:sz="0" w:space="0" w:color="auto"/>
      </w:divBdr>
      <w:divsChild>
        <w:div w:id="1215852671">
          <w:marLeft w:val="0"/>
          <w:marRight w:val="0"/>
          <w:marTop w:val="0"/>
          <w:marBottom w:val="0"/>
          <w:divBdr>
            <w:top w:val="none" w:sz="0" w:space="0" w:color="auto"/>
            <w:left w:val="none" w:sz="0" w:space="0" w:color="auto"/>
            <w:bottom w:val="none" w:sz="0" w:space="0" w:color="auto"/>
            <w:right w:val="none" w:sz="0" w:space="0" w:color="auto"/>
          </w:divBdr>
        </w:div>
        <w:div w:id="2027515938">
          <w:marLeft w:val="0"/>
          <w:marRight w:val="0"/>
          <w:marTop w:val="150"/>
          <w:marBottom w:val="0"/>
          <w:divBdr>
            <w:top w:val="none" w:sz="0" w:space="0" w:color="auto"/>
            <w:left w:val="none" w:sz="0" w:space="0" w:color="auto"/>
            <w:bottom w:val="none" w:sz="0" w:space="0" w:color="auto"/>
            <w:right w:val="none" w:sz="0" w:space="0" w:color="auto"/>
          </w:divBdr>
          <w:divsChild>
            <w:div w:id="85270114">
              <w:marLeft w:val="1155"/>
              <w:marRight w:val="0"/>
              <w:marTop w:val="0"/>
              <w:marBottom w:val="0"/>
              <w:divBdr>
                <w:top w:val="none" w:sz="0" w:space="0" w:color="auto"/>
                <w:left w:val="none" w:sz="0" w:space="0" w:color="auto"/>
                <w:bottom w:val="none" w:sz="0" w:space="0" w:color="auto"/>
                <w:right w:val="none" w:sz="0" w:space="0" w:color="auto"/>
              </w:divBdr>
            </w:div>
            <w:div w:id="472261375">
              <w:marLeft w:val="1155"/>
              <w:marRight w:val="0"/>
              <w:marTop w:val="0"/>
              <w:marBottom w:val="0"/>
              <w:divBdr>
                <w:top w:val="none" w:sz="0" w:space="0" w:color="auto"/>
                <w:left w:val="none" w:sz="0" w:space="0" w:color="auto"/>
                <w:bottom w:val="none" w:sz="0" w:space="0" w:color="auto"/>
                <w:right w:val="none" w:sz="0" w:space="0" w:color="auto"/>
              </w:divBdr>
            </w:div>
            <w:div w:id="469978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98872">
      <w:bodyDiv w:val="1"/>
      <w:marLeft w:val="0"/>
      <w:marRight w:val="0"/>
      <w:marTop w:val="0"/>
      <w:marBottom w:val="0"/>
      <w:divBdr>
        <w:top w:val="none" w:sz="0" w:space="0" w:color="auto"/>
        <w:left w:val="none" w:sz="0" w:space="0" w:color="auto"/>
        <w:bottom w:val="none" w:sz="0" w:space="0" w:color="auto"/>
        <w:right w:val="none" w:sz="0" w:space="0" w:color="auto"/>
      </w:divBdr>
      <w:divsChild>
        <w:div w:id="687025229">
          <w:marLeft w:val="0"/>
          <w:marRight w:val="0"/>
          <w:marTop w:val="0"/>
          <w:marBottom w:val="0"/>
          <w:divBdr>
            <w:top w:val="none" w:sz="0" w:space="0" w:color="auto"/>
            <w:left w:val="none" w:sz="0" w:space="0" w:color="auto"/>
            <w:bottom w:val="none" w:sz="0" w:space="0" w:color="auto"/>
            <w:right w:val="none" w:sz="0" w:space="0" w:color="auto"/>
          </w:divBdr>
        </w:div>
        <w:div w:id="304941520">
          <w:marLeft w:val="0"/>
          <w:marRight w:val="0"/>
          <w:marTop w:val="150"/>
          <w:marBottom w:val="0"/>
          <w:divBdr>
            <w:top w:val="none" w:sz="0" w:space="0" w:color="auto"/>
            <w:left w:val="none" w:sz="0" w:space="0" w:color="auto"/>
            <w:bottom w:val="none" w:sz="0" w:space="0" w:color="auto"/>
            <w:right w:val="none" w:sz="0" w:space="0" w:color="auto"/>
          </w:divBdr>
          <w:divsChild>
            <w:div w:id="468673270">
              <w:marLeft w:val="1155"/>
              <w:marRight w:val="0"/>
              <w:marTop w:val="0"/>
              <w:marBottom w:val="0"/>
              <w:divBdr>
                <w:top w:val="none" w:sz="0" w:space="0" w:color="auto"/>
                <w:left w:val="none" w:sz="0" w:space="0" w:color="auto"/>
                <w:bottom w:val="none" w:sz="0" w:space="0" w:color="auto"/>
                <w:right w:val="none" w:sz="0" w:space="0" w:color="auto"/>
              </w:divBdr>
            </w:div>
            <w:div w:id="213082207">
              <w:marLeft w:val="1155"/>
              <w:marRight w:val="0"/>
              <w:marTop w:val="0"/>
              <w:marBottom w:val="0"/>
              <w:divBdr>
                <w:top w:val="none" w:sz="0" w:space="0" w:color="auto"/>
                <w:left w:val="none" w:sz="0" w:space="0" w:color="auto"/>
                <w:bottom w:val="none" w:sz="0" w:space="0" w:color="auto"/>
                <w:right w:val="none" w:sz="0" w:space="0" w:color="auto"/>
              </w:divBdr>
            </w:div>
            <w:div w:id="123269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45284">
      <w:bodyDiv w:val="1"/>
      <w:marLeft w:val="0"/>
      <w:marRight w:val="0"/>
      <w:marTop w:val="0"/>
      <w:marBottom w:val="0"/>
      <w:divBdr>
        <w:top w:val="none" w:sz="0" w:space="0" w:color="auto"/>
        <w:left w:val="none" w:sz="0" w:space="0" w:color="auto"/>
        <w:bottom w:val="none" w:sz="0" w:space="0" w:color="auto"/>
        <w:right w:val="none" w:sz="0" w:space="0" w:color="auto"/>
      </w:divBdr>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2576">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571665">
      <w:bodyDiv w:val="1"/>
      <w:marLeft w:val="0"/>
      <w:marRight w:val="0"/>
      <w:marTop w:val="0"/>
      <w:marBottom w:val="0"/>
      <w:divBdr>
        <w:top w:val="none" w:sz="0" w:space="0" w:color="auto"/>
        <w:left w:val="none" w:sz="0" w:space="0" w:color="auto"/>
        <w:bottom w:val="none" w:sz="0" w:space="0" w:color="auto"/>
        <w:right w:val="none" w:sz="0" w:space="0" w:color="auto"/>
      </w:divBdr>
      <w:divsChild>
        <w:div w:id="2107342450">
          <w:marLeft w:val="0"/>
          <w:marRight w:val="0"/>
          <w:marTop w:val="0"/>
          <w:marBottom w:val="0"/>
          <w:divBdr>
            <w:top w:val="none" w:sz="0" w:space="0" w:color="auto"/>
            <w:left w:val="none" w:sz="0" w:space="0" w:color="auto"/>
            <w:bottom w:val="none" w:sz="0" w:space="0" w:color="auto"/>
            <w:right w:val="none" w:sz="0" w:space="0" w:color="auto"/>
          </w:divBdr>
        </w:div>
        <w:div w:id="1547720126">
          <w:marLeft w:val="0"/>
          <w:marRight w:val="0"/>
          <w:marTop w:val="150"/>
          <w:marBottom w:val="0"/>
          <w:divBdr>
            <w:top w:val="none" w:sz="0" w:space="0" w:color="auto"/>
            <w:left w:val="none" w:sz="0" w:space="0" w:color="auto"/>
            <w:bottom w:val="none" w:sz="0" w:space="0" w:color="auto"/>
            <w:right w:val="none" w:sz="0" w:space="0" w:color="auto"/>
          </w:divBdr>
          <w:divsChild>
            <w:div w:id="1702515798">
              <w:marLeft w:val="1155"/>
              <w:marRight w:val="0"/>
              <w:marTop w:val="0"/>
              <w:marBottom w:val="0"/>
              <w:divBdr>
                <w:top w:val="none" w:sz="0" w:space="0" w:color="auto"/>
                <w:left w:val="none" w:sz="0" w:space="0" w:color="auto"/>
                <w:bottom w:val="none" w:sz="0" w:space="0" w:color="auto"/>
                <w:right w:val="none" w:sz="0" w:space="0" w:color="auto"/>
              </w:divBdr>
            </w:div>
            <w:div w:id="1994483846">
              <w:marLeft w:val="1155"/>
              <w:marRight w:val="0"/>
              <w:marTop w:val="0"/>
              <w:marBottom w:val="0"/>
              <w:divBdr>
                <w:top w:val="none" w:sz="0" w:space="0" w:color="auto"/>
                <w:left w:val="none" w:sz="0" w:space="0" w:color="auto"/>
                <w:bottom w:val="none" w:sz="0" w:space="0" w:color="auto"/>
                <w:right w:val="none" w:sz="0" w:space="0" w:color="auto"/>
              </w:divBdr>
            </w:div>
            <w:div w:id="24006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37352">
      <w:bodyDiv w:val="1"/>
      <w:marLeft w:val="0"/>
      <w:marRight w:val="0"/>
      <w:marTop w:val="0"/>
      <w:marBottom w:val="0"/>
      <w:divBdr>
        <w:top w:val="none" w:sz="0" w:space="0" w:color="auto"/>
        <w:left w:val="none" w:sz="0" w:space="0" w:color="auto"/>
        <w:bottom w:val="none" w:sz="0" w:space="0" w:color="auto"/>
        <w:right w:val="none" w:sz="0" w:space="0" w:color="auto"/>
      </w:divBdr>
      <w:divsChild>
        <w:div w:id="1846746645">
          <w:marLeft w:val="0"/>
          <w:marRight w:val="0"/>
          <w:marTop w:val="0"/>
          <w:marBottom w:val="0"/>
          <w:divBdr>
            <w:top w:val="none" w:sz="0" w:space="0" w:color="auto"/>
            <w:left w:val="none" w:sz="0" w:space="0" w:color="auto"/>
            <w:bottom w:val="none" w:sz="0" w:space="0" w:color="auto"/>
            <w:right w:val="none" w:sz="0" w:space="0" w:color="auto"/>
          </w:divBdr>
        </w:div>
        <w:div w:id="1682855241">
          <w:marLeft w:val="0"/>
          <w:marRight w:val="0"/>
          <w:marTop w:val="150"/>
          <w:marBottom w:val="0"/>
          <w:divBdr>
            <w:top w:val="none" w:sz="0" w:space="0" w:color="auto"/>
            <w:left w:val="none" w:sz="0" w:space="0" w:color="auto"/>
            <w:bottom w:val="none" w:sz="0" w:space="0" w:color="auto"/>
            <w:right w:val="none" w:sz="0" w:space="0" w:color="auto"/>
          </w:divBdr>
          <w:divsChild>
            <w:div w:id="1164319942">
              <w:marLeft w:val="1155"/>
              <w:marRight w:val="0"/>
              <w:marTop w:val="0"/>
              <w:marBottom w:val="0"/>
              <w:divBdr>
                <w:top w:val="none" w:sz="0" w:space="0" w:color="auto"/>
                <w:left w:val="none" w:sz="0" w:space="0" w:color="auto"/>
                <w:bottom w:val="none" w:sz="0" w:space="0" w:color="auto"/>
                <w:right w:val="none" w:sz="0" w:space="0" w:color="auto"/>
              </w:divBdr>
            </w:div>
            <w:div w:id="1722745253">
              <w:marLeft w:val="1155"/>
              <w:marRight w:val="0"/>
              <w:marTop w:val="0"/>
              <w:marBottom w:val="0"/>
              <w:divBdr>
                <w:top w:val="none" w:sz="0" w:space="0" w:color="auto"/>
                <w:left w:val="none" w:sz="0" w:space="0" w:color="auto"/>
                <w:bottom w:val="none" w:sz="0" w:space="0" w:color="auto"/>
                <w:right w:val="none" w:sz="0" w:space="0" w:color="auto"/>
              </w:divBdr>
            </w:div>
            <w:div w:id="77471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731787">
      <w:bodyDiv w:val="1"/>
      <w:marLeft w:val="0"/>
      <w:marRight w:val="0"/>
      <w:marTop w:val="0"/>
      <w:marBottom w:val="0"/>
      <w:divBdr>
        <w:top w:val="none" w:sz="0" w:space="0" w:color="auto"/>
        <w:left w:val="none" w:sz="0" w:space="0" w:color="auto"/>
        <w:bottom w:val="none" w:sz="0" w:space="0" w:color="auto"/>
        <w:right w:val="none" w:sz="0" w:space="0" w:color="auto"/>
      </w:divBdr>
      <w:divsChild>
        <w:div w:id="1055356244">
          <w:marLeft w:val="0"/>
          <w:marRight w:val="0"/>
          <w:marTop w:val="0"/>
          <w:marBottom w:val="0"/>
          <w:divBdr>
            <w:top w:val="none" w:sz="0" w:space="0" w:color="auto"/>
            <w:left w:val="none" w:sz="0" w:space="0" w:color="auto"/>
            <w:bottom w:val="none" w:sz="0" w:space="0" w:color="auto"/>
            <w:right w:val="none" w:sz="0" w:space="0" w:color="auto"/>
          </w:divBdr>
        </w:div>
        <w:div w:id="2056543522">
          <w:marLeft w:val="0"/>
          <w:marRight w:val="0"/>
          <w:marTop w:val="150"/>
          <w:marBottom w:val="0"/>
          <w:divBdr>
            <w:top w:val="none" w:sz="0" w:space="0" w:color="auto"/>
            <w:left w:val="none" w:sz="0" w:space="0" w:color="auto"/>
            <w:bottom w:val="none" w:sz="0" w:space="0" w:color="auto"/>
            <w:right w:val="none" w:sz="0" w:space="0" w:color="auto"/>
          </w:divBdr>
          <w:divsChild>
            <w:div w:id="544802979">
              <w:marLeft w:val="1155"/>
              <w:marRight w:val="0"/>
              <w:marTop w:val="0"/>
              <w:marBottom w:val="0"/>
              <w:divBdr>
                <w:top w:val="none" w:sz="0" w:space="0" w:color="auto"/>
                <w:left w:val="none" w:sz="0" w:space="0" w:color="auto"/>
                <w:bottom w:val="none" w:sz="0" w:space="0" w:color="auto"/>
                <w:right w:val="none" w:sz="0" w:space="0" w:color="auto"/>
              </w:divBdr>
            </w:div>
            <w:div w:id="1775587890">
              <w:marLeft w:val="1155"/>
              <w:marRight w:val="0"/>
              <w:marTop w:val="0"/>
              <w:marBottom w:val="0"/>
              <w:divBdr>
                <w:top w:val="none" w:sz="0" w:space="0" w:color="auto"/>
                <w:left w:val="none" w:sz="0" w:space="0" w:color="auto"/>
                <w:bottom w:val="none" w:sz="0" w:space="0" w:color="auto"/>
                <w:right w:val="none" w:sz="0" w:space="0" w:color="auto"/>
              </w:divBdr>
            </w:div>
            <w:div w:id="163749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343477">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23793">
      <w:bodyDiv w:val="1"/>
      <w:marLeft w:val="0"/>
      <w:marRight w:val="0"/>
      <w:marTop w:val="0"/>
      <w:marBottom w:val="0"/>
      <w:divBdr>
        <w:top w:val="none" w:sz="0" w:space="0" w:color="auto"/>
        <w:left w:val="none" w:sz="0" w:space="0" w:color="auto"/>
        <w:bottom w:val="none" w:sz="0" w:space="0" w:color="auto"/>
        <w:right w:val="none" w:sz="0" w:space="0" w:color="auto"/>
      </w:divBdr>
      <w:divsChild>
        <w:div w:id="411439667">
          <w:marLeft w:val="0"/>
          <w:marRight w:val="0"/>
          <w:marTop w:val="0"/>
          <w:marBottom w:val="0"/>
          <w:divBdr>
            <w:top w:val="none" w:sz="0" w:space="0" w:color="auto"/>
            <w:left w:val="none" w:sz="0" w:space="0" w:color="auto"/>
            <w:bottom w:val="none" w:sz="0" w:space="0" w:color="auto"/>
            <w:right w:val="none" w:sz="0" w:space="0" w:color="auto"/>
          </w:divBdr>
        </w:div>
        <w:div w:id="1177115708">
          <w:marLeft w:val="0"/>
          <w:marRight w:val="0"/>
          <w:marTop w:val="150"/>
          <w:marBottom w:val="0"/>
          <w:divBdr>
            <w:top w:val="none" w:sz="0" w:space="0" w:color="auto"/>
            <w:left w:val="none" w:sz="0" w:space="0" w:color="auto"/>
            <w:bottom w:val="none" w:sz="0" w:space="0" w:color="auto"/>
            <w:right w:val="none" w:sz="0" w:space="0" w:color="auto"/>
          </w:divBdr>
          <w:divsChild>
            <w:div w:id="1812364799">
              <w:marLeft w:val="1155"/>
              <w:marRight w:val="0"/>
              <w:marTop w:val="0"/>
              <w:marBottom w:val="0"/>
              <w:divBdr>
                <w:top w:val="none" w:sz="0" w:space="0" w:color="auto"/>
                <w:left w:val="none" w:sz="0" w:space="0" w:color="auto"/>
                <w:bottom w:val="none" w:sz="0" w:space="0" w:color="auto"/>
                <w:right w:val="none" w:sz="0" w:space="0" w:color="auto"/>
              </w:divBdr>
            </w:div>
            <w:div w:id="1021056053">
              <w:marLeft w:val="1155"/>
              <w:marRight w:val="0"/>
              <w:marTop w:val="0"/>
              <w:marBottom w:val="0"/>
              <w:divBdr>
                <w:top w:val="none" w:sz="0" w:space="0" w:color="auto"/>
                <w:left w:val="none" w:sz="0" w:space="0" w:color="auto"/>
                <w:bottom w:val="none" w:sz="0" w:space="0" w:color="auto"/>
                <w:right w:val="none" w:sz="0" w:space="0" w:color="auto"/>
              </w:divBdr>
            </w:div>
            <w:div w:id="106714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4962731">
      <w:bodyDiv w:val="1"/>
      <w:marLeft w:val="0"/>
      <w:marRight w:val="0"/>
      <w:marTop w:val="0"/>
      <w:marBottom w:val="0"/>
      <w:divBdr>
        <w:top w:val="none" w:sz="0" w:space="0" w:color="auto"/>
        <w:left w:val="none" w:sz="0" w:space="0" w:color="auto"/>
        <w:bottom w:val="none" w:sz="0" w:space="0" w:color="auto"/>
        <w:right w:val="none" w:sz="0" w:space="0" w:color="auto"/>
      </w:divBdr>
      <w:divsChild>
        <w:div w:id="753354411">
          <w:marLeft w:val="0"/>
          <w:marRight w:val="0"/>
          <w:marTop w:val="0"/>
          <w:marBottom w:val="0"/>
          <w:divBdr>
            <w:top w:val="none" w:sz="0" w:space="0" w:color="auto"/>
            <w:left w:val="none" w:sz="0" w:space="0" w:color="auto"/>
            <w:bottom w:val="none" w:sz="0" w:space="0" w:color="auto"/>
            <w:right w:val="none" w:sz="0" w:space="0" w:color="auto"/>
          </w:divBdr>
        </w:div>
        <w:div w:id="1398480124">
          <w:marLeft w:val="0"/>
          <w:marRight w:val="0"/>
          <w:marTop w:val="150"/>
          <w:marBottom w:val="0"/>
          <w:divBdr>
            <w:top w:val="none" w:sz="0" w:space="0" w:color="auto"/>
            <w:left w:val="none" w:sz="0" w:space="0" w:color="auto"/>
            <w:bottom w:val="none" w:sz="0" w:space="0" w:color="auto"/>
            <w:right w:val="none" w:sz="0" w:space="0" w:color="auto"/>
          </w:divBdr>
          <w:divsChild>
            <w:div w:id="586310336">
              <w:marLeft w:val="1155"/>
              <w:marRight w:val="0"/>
              <w:marTop w:val="0"/>
              <w:marBottom w:val="0"/>
              <w:divBdr>
                <w:top w:val="none" w:sz="0" w:space="0" w:color="auto"/>
                <w:left w:val="none" w:sz="0" w:space="0" w:color="auto"/>
                <w:bottom w:val="none" w:sz="0" w:space="0" w:color="auto"/>
                <w:right w:val="none" w:sz="0" w:space="0" w:color="auto"/>
              </w:divBdr>
            </w:div>
            <w:div w:id="231081526">
              <w:marLeft w:val="1155"/>
              <w:marRight w:val="0"/>
              <w:marTop w:val="0"/>
              <w:marBottom w:val="0"/>
              <w:divBdr>
                <w:top w:val="none" w:sz="0" w:space="0" w:color="auto"/>
                <w:left w:val="none" w:sz="0" w:space="0" w:color="auto"/>
                <w:bottom w:val="none" w:sz="0" w:space="0" w:color="auto"/>
                <w:right w:val="none" w:sz="0" w:space="0" w:color="auto"/>
              </w:divBdr>
            </w:div>
            <w:div w:id="141154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078317">
      <w:bodyDiv w:val="1"/>
      <w:marLeft w:val="0"/>
      <w:marRight w:val="0"/>
      <w:marTop w:val="0"/>
      <w:marBottom w:val="0"/>
      <w:divBdr>
        <w:top w:val="none" w:sz="0" w:space="0" w:color="auto"/>
        <w:left w:val="none" w:sz="0" w:space="0" w:color="auto"/>
        <w:bottom w:val="none" w:sz="0" w:space="0" w:color="auto"/>
        <w:right w:val="none" w:sz="0" w:space="0" w:color="auto"/>
      </w:divBdr>
      <w:divsChild>
        <w:div w:id="1094863302">
          <w:marLeft w:val="0"/>
          <w:marRight w:val="0"/>
          <w:marTop w:val="0"/>
          <w:marBottom w:val="0"/>
          <w:divBdr>
            <w:top w:val="none" w:sz="0" w:space="0" w:color="auto"/>
            <w:left w:val="none" w:sz="0" w:space="0" w:color="auto"/>
            <w:bottom w:val="none" w:sz="0" w:space="0" w:color="auto"/>
            <w:right w:val="none" w:sz="0" w:space="0" w:color="auto"/>
          </w:divBdr>
        </w:div>
        <w:div w:id="1030716622">
          <w:marLeft w:val="0"/>
          <w:marRight w:val="0"/>
          <w:marTop w:val="150"/>
          <w:marBottom w:val="0"/>
          <w:divBdr>
            <w:top w:val="none" w:sz="0" w:space="0" w:color="auto"/>
            <w:left w:val="none" w:sz="0" w:space="0" w:color="auto"/>
            <w:bottom w:val="none" w:sz="0" w:space="0" w:color="auto"/>
            <w:right w:val="none" w:sz="0" w:space="0" w:color="auto"/>
          </w:divBdr>
          <w:divsChild>
            <w:div w:id="972562740">
              <w:marLeft w:val="1155"/>
              <w:marRight w:val="0"/>
              <w:marTop w:val="0"/>
              <w:marBottom w:val="0"/>
              <w:divBdr>
                <w:top w:val="none" w:sz="0" w:space="0" w:color="auto"/>
                <w:left w:val="none" w:sz="0" w:space="0" w:color="auto"/>
                <w:bottom w:val="none" w:sz="0" w:space="0" w:color="auto"/>
                <w:right w:val="none" w:sz="0" w:space="0" w:color="auto"/>
              </w:divBdr>
            </w:div>
            <w:div w:id="1786459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349106">
      <w:bodyDiv w:val="1"/>
      <w:marLeft w:val="0"/>
      <w:marRight w:val="0"/>
      <w:marTop w:val="0"/>
      <w:marBottom w:val="0"/>
      <w:divBdr>
        <w:top w:val="none" w:sz="0" w:space="0" w:color="auto"/>
        <w:left w:val="none" w:sz="0" w:space="0" w:color="auto"/>
        <w:bottom w:val="none" w:sz="0" w:space="0" w:color="auto"/>
        <w:right w:val="none" w:sz="0" w:space="0" w:color="auto"/>
      </w:divBdr>
      <w:divsChild>
        <w:div w:id="1765879694">
          <w:marLeft w:val="0"/>
          <w:marRight w:val="0"/>
          <w:marTop w:val="0"/>
          <w:marBottom w:val="0"/>
          <w:divBdr>
            <w:top w:val="none" w:sz="0" w:space="0" w:color="auto"/>
            <w:left w:val="none" w:sz="0" w:space="0" w:color="auto"/>
            <w:bottom w:val="none" w:sz="0" w:space="0" w:color="auto"/>
            <w:right w:val="none" w:sz="0" w:space="0" w:color="auto"/>
          </w:divBdr>
        </w:div>
        <w:div w:id="1815828730">
          <w:marLeft w:val="0"/>
          <w:marRight w:val="0"/>
          <w:marTop w:val="150"/>
          <w:marBottom w:val="0"/>
          <w:divBdr>
            <w:top w:val="none" w:sz="0" w:space="0" w:color="auto"/>
            <w:left w:val="none" w:sz="0" w:space="0" w:color="auto"/>
            <w:bottom w:val="none" w:sz="0" w:space="0" w:color="auto"/>
            <w:right w:val="none" w:sz="0" w:space="0" w:color="auto"/>
          </w:divBdr>
          <w:divsChild>
            <w:div w:id="1152065126">
              <w:marLeft w:val="1155"/>
              <w:marRight w:val="0"/>
              <w:marTop w:val="0"/>
              <w:marBottom w:val="0"/>
              <w:divBdr>
                <w:top w:val="none" w:sz="0" w:space="0" w:color="auto"/>
                <w:left w:val="none" w:sz="0" w:space="0" w:color="auto"/>
                <w:bottom w:val="none" w:sz="0" w:space="0" w:color="auto"/>
                <w:right w:val="none" w:sz="0" w:space="0" w:color="auto"/>
              </w:divBdr>
            </w:div>
            <w:div w:id="934173310">
              <w:marLeft w:val="1155"/>
              <w:marRight w:val="0"/>
              <w:marTop w:val="0"/>
              <w:marBottom w:val="0"/>
              <w:divBdr>
                <w:top w:val="none" w:sz="0" w:space="0" w:color="auto"/>
                <w:left w:val="none" w:sz="0" w:space="0" w:color="auto"/>
                <w:bottom w:val="none" w:sz="0" w:space="0" w:color="auto"/>
                <w:right w:val="none" w:sz="0" w:space="0" w:color="auto"/>
              </w:divBdr>
            </w:div>
            <w:div w:id="893614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883851">
      <w:bodyDiv w:val="1"/>
      <w:marLeft w:val="0"/>
      <w:marRight w:val="0"/>
      <w:marTop w:val="0"/>
      <w:marBottom w:val="0"/>
      <w:divBdr>
        <w:top w:val="none" w:sz="0" w:space="0" w:color="auto"/>
        <w:left w:val="none" w:sz="0" w:space="0" w:color="auto"/>
        <w:bottom w:val="none" w:sz="0" w:space="0" w:color="auto"/>
        <w:right w:val="none" w:sz="0" w:space="0" w:color="auto"/>
      </w:divBdr>
      <w:divsChild>
        <w:div w:id="634994812">
          <w:marLeft w:val="0"/>
          <w:marRight w:val="0"/>
          <w:marTop w:val="0"/>
          <w:marBottom w:val="0"/>
          <w:divBdr>
            <w:top w:val="none" w:sz="0" w:space="0" w:color="auto"/>
            <w:left w:val="none" w:sz="0" w:space="0" w:color="auto"/>
            <w:bottom w:val="none" w:sz="0" w:space="0" w:color="auto"/>
            <w:right w:val="none" w:sz="0" w:space="0" w:color="auto"/>
          </w:divBdr>
        </w:div>
        <w:div w:id="864633998">
          <w:marLeft w:val="0"/>
          <w:marRight w:val="0"/>
          <w:marTop w:val="150"/>
          <w:marBottom w:val="0"/>
          <w:divBdr>
            <w:top w:val="none" w:sz="0" w:space="0" w:color="auto"/>
            <w:left w:val="none" w:sz="0" w:space="0" w:color="auto"/>
            <w:bottom w:val="none" w:sz="0" w:space="0" w:color="auto"/>
            <w:right w:val="none" w:sz="0" w:space="0" w:color="auto"/>
          </w:divBdr>
          <w:divsChild>
            <w:div w:id="478157449">
              <w:marLeft w:val="1155"/>
              <w:marRight w:val="0"/>
              <w:marTop w:val="0"/>
              <w:marBottom w:val="0"/>
              <w:divBdr>
                <w:top w:val="none" w:sz="0" w:space="0" w:color="auto"/>
                <w:left w:val="none" w:sz="0" w:space="0" w:color="auto"/>
                <w:bottom w:val="none" w:sz="0" w:space="0" w:color="auto"/>
                <w:right w:val="none" w:sz="0" w:space="0" w:color="auto"/>
              </w:divBdr>
            </w:div>
            <w:div w:id="2087680204">
              <w:marLeft w:val="1155"/>
              <w:marRight w:val="0"/>
              <w:marTop w:val="0"/>
              <w:marBottom w:val="0"/>
              <w:divBdr>
                <w:top w:val="none" w:sz="0" w:space="0" w:color="auto"/>
                <w:left w:val="none" w:sz="0" w:space="0" w:color="auto"/>
                <w:bottom w:val="none" w:sz="0" w:space="0" w:color="auto"/>
                <w:right w:val="none" w:sz="0" w:space="0" w:color="auto"/>
              </w:divBdr>
            </w:div>
            <w:div w:id="163841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20331">
      <w:bodyDiv w:val="1"/>
      <w:marLeft w:val="0"/>
      <w:marRight w:val="0"/>
      <w:marTop w:val="0"/>
      <w:marBottom w:val="0"/>
      <w:divBdr>
        <w:top w:val="none" w:sz="0" w:space="0" w:color="auto"/>
        <w:left w:val="none" w:sz="0" w:space="0" w:color="auto"/>
        <w:bottom w:val="none" w:sz="0" w:space="0" w:color="auto"/>
        <w:right w:val="none" w:sz="0" w:space="0" w:color="auto"/>
      </w:divBdr>
      <w:divsChild>
        <w:div w:id="94862418">
          <w:marLeft w:val="0"/>
          <w:marRight w:val="0"/>
          <w:marTop w:val="0"/>
          <w:marBottom w:val="0"/>
          <w:divBdr>
            <w:top w:val="none" w:sz="0" w:space="0" w:color="auto"/>
            <w:left w:val="none" w:sz="0" w:space="0" w:color="auto"/>
            <w:bottom w:val="none" w:sz="0" w:space="0" w:color="auto"/>
            <w:right w:val="none" w:sz="0" w:space="0" w:color="auto"/>
          </w:divBdr>
        </w:div>
        <w:div w:id="691305651">
          <w:marLeft w:val="0"/>
          <w:marRight w:val="0"/>
          <w:marTop w:val="150"/>
          <w:marBottom w:val="0"/>
          <w:divBdr>
            <w:top w:val="none" w:sz="0" w:space="0" w:color="auto"/>
            <w:left w:val="none" w:sz="0" w:space="0" w:color="auto"/>
            <w:bottom w:val="none" w:sz="0" w:space="0" w:color="auto"/>
            <w:right w:val="none" w:sz="0" w:space="0" w:color="auto"/>
          </w:divBdr>
          <w:divsChild>
            <w:div w:id="327247665">
              <w:marLeft w:val="1155"/>
              <w:marRight w:val="0"/>
              <w:marTop w:val="0"/>
              <w:marBottom w:val="0"/>
              <w:divBdr>
                <w:top w:val="none" w:sz="0" w:space="0" w:color="auto"/>
                <w:left w:val="none" w:sz="0" w:space="0" w:color="auto"/>
                <w:bottom w:val="none" w:sz="0" w:space="0" w:color="auto"/>
                <w:right w:val="none" w:sz="0" w:space="0" w:color="auto"/>
              </w:divBdr>
            </w:div>
            <w:div w:id="1798646567">
              <w:marLeft w:val="1155"/>
              <w:marRight w:val="0"/>
              <w:marTop w:val="0"/>
              <w:marBottom w:val="0"/>
              <w:divBdr>
                <w:top w:val="none" w:sz="0" w:space="0" w:color="auto"/>
                <w:left w:val="none" w:sz="0" w:space="0" w:color="auto"/>
                <w:bottom w:val="none" w:sz="0" w:space="0" w:color="auto"/>
                <w:right w:val="none" w:sz="0" w:space="0" w:color="auto"/>
              </w:divBdr>
            </w:div>
            <w:div w:id="239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3355">
      <w:bodyDiv w:val="1"/>
      <w:marLeft w:val="0"/>
      <w:marRight w:val="0"/>
      <w:marTop w:val="0"/>
      <w:marBottom w:val="0"/>
      <w:divBdr>
        <w:top w:val="none" w:sz="0" w:space="0" w:color="auto"/>
        <w:left w:val="none" w:sz="0" w:space="0" w:color="auto"/>
        <w:bottom w:val="none" w:sz="0" w:space="0" w:color="auto"/>
        <w:right w:val="none" w:sz="0" w:space="0" w:color="auto"/>
      </w:divBdr>
      <w:divsChild>
        <w:div w:id="110050533">
          <w:marLeft w:val="0"/>
          <w:marRight w:val="0"/>
          <w:marTop w:val="0"/>
          <w:marBottom w:val="0"/>
          <w:divBdr>
            <w:top w:val="none" w:sz="0" w:space="0" w:color="auto"/>
            <w:left w:val="none" w:sz="0" w:space="0" w:color="auto"/>
            <w:bottom w:val="none" w:sz="0" w:space="0" w:color="auto"/>
            <w:right w:val="none" w:sz="0" w:space="0" w:color="auto"/>
          </w:divBdr>
        </w:div>
        <w:div w:id="691879073">
          <w:marLeft w:val="0"/>
          <w:marRight w:val="0"/>
          <w:marTop w:val="150"/>
          <w:marBottom w:val="0"/>
          <w:divBdr>
            <w:top w:val="none" w:sz="0" w:space="0" w:color="auto"/>
            <w:left w:val="none" w:sz="0" w:space="0" w:color="auto"/>
            <w:bottom w:val="none" w:sz="0" w:space="0" w:color="auto"/>
            <w:right w:val="none" w:sz="0" w:space="0" w:color="auto"/>
          </w:divBdr>
          <w:divsChild>
            <w:div w:id="855509241">
              <w:marLeft w:val="1155"/>
              <w:marRight w:val="0"/>
              <w:marTop w:val="0"/>
              <w:marBottom w:val="0"/>
              <w:divBdr>
                <w:top w:val="none" w:sz="0" w:space="0" w:color="auto"/>
                <w:left w:val="none" w:sz="0" w:space="0" w:color="auto"/>
                <w:bottom w:val="none" w:sz="0" w:space="0" w:color="auto"/>
                <w:right w:val="none" w:sz="0" w:space="0" w:color="auto"/>
              </w:divBdr>
            </w:div>
            <w:div w:id="1111239672">
              <w:marLeft w:val="1155"/>
              <w:marRight w:val="0"/>
              <w:marTop w:val="0"/>
              <w:marBottom w:val="0"/>
              <w:divBdr>
                <w:top w:val="none" w:sz="0" w:space="0" w:color="auto"/>
                <w:left w:val="none" w:sz="0" w:space="0" w:color="auto"/>
                <w:bottom w:val="none" w:sz="0" w:space="0" w:color="auto"/>
                <w:right w:val="none" w:sz="0" w:space="0" w:color="auto"/>
              </w:divBdr>
            </w:div>
            <w:div w:id="189499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19881">
      <w:bodyDiv w:val="1"/>
      <w:marLeft w:val="0"/>
      <w:marRight w:val="0"/>
      <w:marTop w:val="0"/>
      <w:marBottom w:val="0"/>
      <w:divBdr>
        <w:top w:val="none" w:sz="0" w:space="0" w:color="auto"/>
        <w:left w:val="none" w:sz="0" w:space="0" w:color="auto"/>
        <w:bottom w:val="none" w:sz="0" w:space="0" w:color="auto"/>
        <w:right w:val="none" w:sz="0" w:space="0" w:color="auto"/>
      </w:divBdr>
      <w:divsChild>
        <w:div w:id="730814316">
          <w:marLeft w:val="0"/>
          <w:marRight w:val="0"/>
          <w:marTop w:val="0"/>
          <w:marBottom w:val="0"/>
          <w:divBdr>
            <w:top w:val="none" w:sz="0" w:space="0" w:color="auto"/>
            <w:left w:val="none" w:sz="0" w:space="0" w:color="auto"/>
            <w:bottom w:val="none" w:sz="0" w:space="0" w:color="auto"/>
            <w:right w:val="none" w:sz="0" w:space="0" w:color="auto"/>
          </w:divBdr>
        </w:div>
        <w:div w:id="1048148650">
          <w:marLeft w:val="0"/>
          <w:marRight w:val="0"/>
          <w:marTop w:val="150"/>
          <w:marBottom w:val="0"/>
          <w:divBdr>
            <w:top w:val="none" w:sz="0" w:space="0" w:color="auto"/>
            <w:left w:val="none" w:sz="0" w:space="0" w:color="auto"/>
            <w:bottom w:val="none" w:sz="0" w:space="0" w:color="auto"/>
            <w:right w:val="none" w:sz="0" w:space="0" w:color="auto"/>
          </w:divBdr>
          <w:divsChild>
            <w:div w:id="729688338">
              <w:marLeft w:val="1155"/>
              <w:marRight w:val="0"/>
              <w:marTop w:val="0"/>
              <w:marBottom w:val="0"/>
              <w:divBdr>
                <w:top w:val="none" w:sz="0" w:space="0" w:color="auto"/>
                <w:left w:val="none" w:sz="0" w:space="0" w:color="auto"/>
                <w:bottom w:val="none" w:sz="0" w:space="0" w:color="auto"/>
                <w:right w:val="none" w:sz="0" w:space="0" w:color="auto"/>
              </w:divBdr>
            </w:div>
            <w:div w:id="861095466">
              <w:marLeft w:val="1155"/>
              <w:marRight w:val="0"/>
              <w:marTop w:val="0"/>
              <w:marBottom w:val="0"/>
              <w:divBdr>
                <w:top w:val="none" w:sz="0" w:space="0" w:color="auto"/>
                <w:left w:val="none" w:sz="0" w:space="0" w:color="auto"/>
                <w:bottom w:val="none" w:sz="0" w:space="0" w:color="auto"/>
                <w:right w:val="none" w:sz="0" w:space="0" w:color="auto"/>
              </w:divBdr>
            </w:div>
            <w:div w:id="1760633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8890581">
      <w:bodyDiv w:val="1"/>
      <w:marLeft w:val="0"/>
      <w:marRight w:val="0"/>
      <w:marTop w:val="0"/>
      <w:marBottom w:val="0"/>
      <w:divBdr>
        <w:top w:val="none" w:sz="0" w:space="0" w:color="auto"/>
        <w:left w:val="none" w:sz="0" w:space="0" w:color="auto"/>
        <w:bottom w:val="none" w:sz="0" w:space="0" w:color="auto"/>
        <w:right w:val="none" w:sz="0" w:space="0" w:color="auto"/>
      </w:divBdr>
      <w:divsChild>
        <w:div w:id="2053340879">
          <w:marLeft w:val="0"/>
          <w:marRight w:val="0"/>
          <w:marTop w:val="0"/>
          <w:marBottom w:val="0"/>
          <w:divBdr>
            <w:top w:val="none" w:sz="0" w:space="0" w:color="auto"/>
            <w:left w:val="none" w:sz="0" w:space="0" w:color="auto"/>
            <w:bottom w:val="none" w:sz="0" w:space="0" w:color="auto"/>
            <w:right w:val="none" w:sz="0" w:space="0" w:color="auto"/>
          </w:divBdr>
        </w:div>
        <w:div w:id="556014614">
          <w:marLeft w:val="0"/>
          <w:marRight w:val="0"/>
          <w:marTop w:val="150"/>
          <w:marBottom w:val="0"/>
          <w:divBdr>
            <w:top w:val="none" w:sz="0" w:space="0" w:color="auto"/>
            <w:left w:val="none" w:sz="0" w:space="0" w:color="auto"/>
            <w:bottom w:val="none" w:sz="0" w:space="0" w:color="auto"/>
            <w:right w:val="none" w:sz="0" w:space="0" w:color="auto"/>
          </w:divBdr>
          <w:divsChild>
            <w:div w:id="1315641437">
              <w:marLeft w:val="1155"/>
              <w:marRight w:val="0"/>
              <w:marTop w:val="0"/>
              <w:marBottom w:val="0"/>
              <w:divBdr>
                <w:top w:val="none" w:sz="0" w:space="0" w:color="auto"/>
                <w:left w:val="none" w:sz="0" w:space="0" w:color="auto"/>
                <w:bottom w:val="none" w:sz="0" w:space="0" w:color="auto"/>
                <w:right w:val="none" w:sz="0" w:space="0" w:color="auto"/>
              </w:divBdr>
            </w:div>
            <w:div w:id="804081702">
              <w:marLeft w:val="1155"/>
              <w:marRight w:val="0"/>
              <w:marTop w:val="0"/>
              <w:marBottom w:val="0"/>
              <w:divBdr>
                <w:top w:val="none" w:sz="0" w:space="0" w:color="auto"/>
                <w:left w:val="none" w:sz="0" w:space="0" w:color="auto"/>
                <w:bottom w:val="none" w:sz="0" w:space="0" w:color="auto"/>
                <w:right w:val="none" w:sz="0" w:space="0" w:color="auto"/>
              </w:divBdr>
            </w:div>
            <w:div w:id="1835485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32392">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335">
      <w:bodyDiv w:val="1"/>
      <w:marLeft w:val="0"/>
      <w:marRight w:val="0"/>
      <w:marTop w:val="0"/>
      <w:marBottom w:val="0"/>
      <w:divBdr>
        <w:top w:val="none" w:sz="0" w:space="0" w:color="auto"/>
        <w:left w:val="none" w:sz="0" w:space="0" w:color="auto"/>
        <w:bottom w:val="none" w:sz="0" w:space="0" w:color="auto"/>
        <w:right w:val="none" w:sz="0" w:space="0" w:color="auto"/>
      </w:divBdr>
      <w:divsChild>
        <w:div w:id="929001614">
          <w:marLeft w:val="0"/>
          <w:marRight w:val="0"/>
          <w:marTop w:val="0"/>
          <w:marBottom w:val="0"/>
          <w:divBdr>
            <w:top w:val="none" w:sz="0" w:space="0" w:color="auto"/>
            <w:left w:val="none" w:sz="0" w:space="0" w:color="auto"/>
            <w:bottom w:val="none" w:sz="0" w:space="0" w:color="auto"/>
            <w:right w:val="none" w:sz="0" w:space="0" w:color="auto"/>
          </w:divBdr>
        </w:div>
        <w:div w:id="2003316459">
          <w:marLeft w:val="0"/>
          <w:marRight w:val="0"/>
          <w:marTop w:val="150"/>
          <w:marBottom w:val="0"/>
          <w:divBdr>
            <w:top w:val="none" w:sz="0" w:space="0" w:color="auto"/>
            <w:left w:val="none" w:sz="0" w:space="0" w:color="auto"/>
            <w:bottom w:val="none" w:sz="0" w:space="0" w:color="auto"/>
            <w:right w:val="none" w:sz="0" w:space="0" w:color="auto"/>
          </w:divBdr>
          <w:divsChild>
            <w:div w:id="485633315">
              <w:marLeft w:val="1155"/>
              <w:marRight w:val="0"/>
              <w:marTop w:val="0"/>
              <w:marBottom w:val="0"/>
              <w:divBdr>
                <w:top w:val="none" w:sz="0" w:space="0" w:color="auto"/>
                <w:left w:val="none" w:sz="0" w:space="0" w:color="auto"/>
                <w:bottom w:val="none" w:sz="0" w:space="0" w:color="auto"/>
                <w:right w:val="none" w:sz="0" w:space="0" w:color="auto"/>
              </w:divBdr>
            </w:div>
            <w:div w:id="461309551">
              <w:marLeft w:val="1155"/>
              <w:marRight w:val="0"/>
              <w:marTop w:val="0"/>
              <w:marBottom w:val="0"/>
              <w:divBdr>
                <w:top w:val="none" w:sz="0" w:space="0" w:color="auto"/>
                <w:left w:val="none" w:sz="0" w:space="0" w:color="auto"/>
                <w:bottom w:val="none" w:sz="0" w:space="0" w:color="auto"/>
                <w:right w:val="none" w:sz="0" w:space="0" w:color="auto"/>
              </w:divBdr>
            </w:div>
            <w:div w:id="1451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858552">
      <w:bodyDiv w:val="1"/>
      <w:marLeft w:val="0"/>
      <w:marRight w:val="0"/>
      <w:marTop w:val="0"/>
      <w:marBottom w:val="0"/>
      <w:divBdr>
        <w:top w:val="none" w:sz="0" w:space="0" w:color="auto"/>
        <w:left w:val="none" w:sz="0" w:space="0" w:color="auto"/>
        <w:bottom w:val="none" w:sz="0" w:space="0" w:color="auto"/>
        <w:right w:val="none" w:sz="0" w:space="0" w:color="auto"/>
      </w:divBdr>
      <w:divsChild>
        <w:div w:id="1231384208">
          <w:marLeft w:val="0"/>
          <w:marRight w:val="0"/>
          <w:marTop w:val="0"/>
          <w:marBottom w:val="0"/>
          <w:divBdr>
            <w:top w:val="none" w:sz="0" w:space="0" w:color="auto"/>
            <w:left w:val="none" w:sz="0" w:space="0" w:color="auto"/>
            <w:bottom w:val="none" w:sz="0" w:space="0" w:color="auto"/>
            <w:right w:val="none" w:sz="0" w:space="0" w:color="auto"/>
          </w:divBdr>
        </w:div>
        <w:div w:id="1618828905">
          <w:marLeft w:val="0"/>
          <w:marRight w:val="0"/>
          <w:marTop w:val="150"/>
          <w:marBottom w:val="0"/>
          <w:divBdr>
            <w:top w:val="none" w:sz="0" w:space="0" w:color="auto"/>
            <w:left w:val="none" w:sz="0" w:space="0" w:color="auto"/>
            <w:bottom w:val="none" w:sz="0" w:space="0" w:color="auto"/>
            <w:right w:val="none" w:sz="0" w:space="0" w:color="auto"/>
          </w:divBdr>
          <w:divsChild>
            <w:div w:id="1235701321">
              <w:marLeft w:val="1155"/>
              <w:marRight w:val="0"/>
              <w:marTop w:val="0"/>
              <w:marBottom w:val="0"/>
              <w:divBdr>
                <w:top w:val="none" w:sz="0" w:space="0" w:color="auto"/>
                <w:left w:val="none" w:sz="0" w:space="0" w:color="auto"/>
                <w:bottom w:val="none" w:sz="0" w:space="0" w:color="auto"/>
                <w:right w:val="none" w:sz="0" w:space="0" w:color="auto"/>
              </w:divBdr>
            </w:div>
            <w:div w:id="1503886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28823">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364617">
      <w:bodyDiv w:val="1"/>
      <w:marLeft w:val="0"/>
      <w:marRight w:val="0"/>
      <w:marTop w:val="0"/>
      <w:marBottom w:val="0"/>
      <w:divBdr>
        <w:top w:val="none" w:sz="0" w:space="0" w:color="auto"/>
        <w:left w:val="none" w:sz="0" w:space="0" w:color="auto"/>
        <w:bottom w:val="none" w:sz="0" w:space="0" w:color="auto"/>
        <w:right w:val="none" w:sz="0" w:space="0" w:color="auto"/>
      </w:divBdr>
      <w:divsChild>
        <w:div w:id="1427339028">
          <w:marLeft w:val="0"/>
          <w:marRight w:val="0"/>
          <w:marTop w:val="0"/>
          <w:marBottom w:val="0"/>
          <w:divBdr>
            <w:top w:val="none" w:sz="0" w:space="0" w:color="auto"/>
            <w:left w:val="none" w:sz="0" w:space="0" w:color="auto"/>
            <w:bottom w:val="none" w:sz="0" w:space="0" w:color="auto"/>
            <w:right w:val="none" w:sz="0" w:space="0" w:color="auto"/>
          </w:divBdr>
        </w:div>
        <w:div w:id="1671636631">
          <w:marLeft w:val="0"/>
          <w:marRight w:val="0"/>
          <w:marTop w:val="150"/>
          <w:marBottom w:val="0"/>
          <w:divBdr>
            <w:top w:val="none" w:sz="0" w:space="0" w:color="auto"/>
            <w:left w:val="none" w:sz="0" w:space="0" w:color="auto"/>
            <w:bottom w:val="none" w:sz="0" w:space="0" w:color="auto"/>
            <w:right w:val="none" w:sz="0" w:space="0" w:color="auto"/>
          </w:divBdr>
          <w:divsChild>
            <w:div w:id="819427067">
              <w:marLeft w:val="1155"/>
              <w:marRight w:val="0"/>
              <w:marTop w:val="0"/>
              <w:marBottom w:val="0"/>
              <w:divBdr>
                <w:top w:val="none" w:sz="0" w:space="0" w:color="auto"/>
                <w:left w:val="none" w:sz="0" w:space="0" w:color="auto"/>
                <w:bottom w:val="none" w:sz="0" w:space="0" w:color="auto"/>
                <w:right w:val="none" w:sz="0" w:space="0" w:color="auto"/>
              </w:divBdr>
            </w:div>
            <w:div w:id="472798370">
              <w:marLeft w:val="1155"/>
              <w:marRight w:val="0"/>
              <w:marTop w:val="0"/>
              <w:marBottom w:val="0"/>
              <w:divBdr>
                <w:top w:val="none" w:sz="0" w:space="0" w:color="auto"/>
                <w:left w:val="none" w:sz="0" w:space="0" w:color="auto"/>
                <w:bottom w:val="none" w:sz="0" w:space="0" w:color="auto"/>
                <w:right w:val="none" w:sz="0" w:space="0" w:color="auto"/>
              </w:divBdr>
            </w:div>
            <w:div w:id="1667593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559120">
      <w:bodyDiv w:val="1"/>
      <w:marLeft w:val="0"/>
      <w:marRight w:val="0"/>
      <w:marTop w:val="0"/>
      <w:marBottom w:val="0"/>
      <w:divBdr>
        <w:top w:val="none" w:sz="0" w:space="0" w:color="auto"/>
        <w:left w:val="none" w:sz="0" w:space="0" w:color="auto"/>
        <w:bottom w:val="none" w:sz="0" w:space="0" w:color="auto"/>
        <w:right w:val="none" w:sz="0" w:space="0" w:color="auto"/>
      </w:divBdr>
      <w:divsChild>
        <w:div w:id="2010675330">
          <w:marLeft w:val="0"/>
          <w:marRight w:val="0"/>
          <w:marTop w:val="0"/>
          <w:marBottom w:val="0"/>
          <w:divBdr>
            <w:top w:val="none" w:sz="0" w:space="0" w:color="auto"/>
            <w:left w:val="none" w:sz="0" w:space="0" w:color="auto"/>
            <w:bottom w:val="none" w:sz="0" w:space="0" w:color="auto"/>
            <w:right w:val="none" w:sz="0" w:space="0" w:color="auto"/>
          </w:divBdr>
        </w:div>
        <w:div w:id="1471896532">
          <w:marLeft w:val="0"/>
          <w:marRight w:val="0"/>
          <w:marTop w:val="150"/>
          <w:marBottom w:val="0"/>
          <w:divBdr>
            <w:top w:val="none" w:sz="0" w:space="0" w:color="auto"/>
            <w:left w:val="none" w:sz="0" w:space="0" w:color="auto"/>
            <w:bottom w:val="none" w:sz="0" w:space="0" w:color="auto"/>
            <w:right w:val="none" w:sz="0" w:space="0" w:color="auto"/>
          </w:divBdr>
          <w:divsChild>
            <w:div w:id="5446941">
              <w:marLeft w:val="1155"/>
              <w:marRight w:val="0"/>
              <w:marTop w:val="0"/>
              <w:marBottom w:val="0"/>
              <w:divBdr>
                <w:top w:val="none" w:sz="0" w:space="0" w:color="auto"/>
                <w:left w:val="none" w:sz="0" w:space="0" w:color="auto"/>
                <w:bottom w:val="none" w:sz="0" w:space="0" w:color="auto"/>
                <w:right w:val="none" w:sz="0" w:space="0" w:color="auto"/>
              </w:divBdr>
            </w:div>
            <w:div w:id="1619725165">
              <w:marLeft w:val="1155"/>
              <w:marRight w:val="0"/>
              <w:marTop w:val="0"/>
              <w:marBottom w:val="0"/>
              <w:divBdr>
                <w:top w:val="none" w:sz="0" w:space="0" w:color="auto"/>
                <w:left w:val="none" w:sz="0" w:space="0" w:color="auto"/>
                <w:bottom w:val="none" w:sz="0" w:space="0" w:color="auto"/>
                <w:right w:val="none" w:sz="0" w:space="0" w:color="auto"/>
              </w:divBdr>
            </w:div>
            <w:div w:id="1484079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0948">
      <w:bodyDiv w:val="1"/>
      <w:marLeft w:val="0"/>
      <w:marRight w:val="0"/>
      <w:marTop w:val="0"/>
      <w:marBottom w:val="0"/>
      <w:divBdr>
        <w:top w:val="none" w:sz="0" w:space="0" w:color="auto"/>
        <w:left w:val="none" w:sz="0" w:space="0" w:color="auto"/>
        <w:bottom w:val="none" w:sz="0" w:space="0" w:color="auto"/>
        <w:right w:val="none" w:sz="0" w:space="0" w:color="auto"/>
      </w:divBdr>
      <w:divsChild>
        <w:div w:id="1439986493">
          <w:marLeft w:val="0"/>
          <w:marRight w:val="0"/>
          <w:marTop w:val="0"/>
          <w:marBottom w:val="0"/>
          <w:divBdr>
            <w:top w:val="none" w:sz="0" w:space="0" w:color="auto"/>
            <w:left w:val="none" w:sz="0" w:space="0" w:color="auto"/>
            <w:bottom w:val="none" w:sz="0" w:space="0" w:color="auto"/>
            <w:right w:val="none" w:sz="0" w:space="0" w:color="auto"/>
          </w:divBdr>
        </w:div>
        <w:div w:id="1740056856">
          <w:marLeft w:val="0"/>
          <w:marRight w:val="0"/>
          <w:marTop w:val="150"/>
          <w:marBottom w:val="0"/>
          <w:divBdr>
            <w:top w:val="none" w:sz="0" w:space="0" w:color="auto"/>
            <w:left w:val="none" w:sz="0" w:space="0" w:color="auto"/>
            <w:bottom w:val="none" w:sz="0" w:space="0" w:color="auto"/>
            <w:right w:val="none" w:sz="0" w:space="0" w:color="auto"/>
          </w:divBdr>
          <w:divsChild>
            <w:div w:id="1131747049">
              <w:marLeft w:val="1155"/>
              <w:marRight w:val="0"/>
              <w:marTop w:val="0"/>
              <w:marBottom w:val="0"/>
              <w:divBdr>
                <w:top w:val="none" w:sz="0" w:space="0" w:color="auto"/>
                <w:left w:val="none" w:sz="0" w:space="0" w:color="auto"/>
                <w:bottom w:val="none" w:sz="0" w:space="0" w:color="auto"/>
                <w:right w:val="none" w:sz="0" w:space="0" w:color="auto"/>
              </w:divBdr>
            </w:div>
            <w:div w:id="1956331030">
              <w:marLeft w:val="1155"/>
              <w:marRight w:val="0"/>
              <w:marTop w:val="0"/>
              <w:marBottom w:val="0"/>
              <w:divBdr>
                <w:top w:val="none" w:sz="0" w:space="0" w:color="auto"/>
                <w:left w:val="none" w:sz="0" w:space="0" w:color="auto"/>
                <w:bottom w:val="none" w:sz="0" w:space="0" w:color="auto"/>
                <w:right w:val="none" w:sz="0" w:space="0" w:color="auto"/>
              </w:divBdr>
            </w:div>
            <w:div w:id="1936014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3866">
      <w:bodyDiv w:val="1"/>
      <w:marLeft w:val="0"/>
      <w:marRight w:val="0"/>
      <w:marTop w:val="0"/>
      <w:marBottom w:val="0"/>
      <w:divBdr>
        <w:top w:val="none" w:sz="0" w:space="0" w:color="auto"/>
        <w:left w:val="none" w:sz="0" w:space="0" w:color="auto"/>
        <w:bottom w:val="none" w:sz="0" w:space="0" w:color="auto"/>
        <w:right w:val="none" w:sz="0" w:space="0" w:color="auto"/>
      </w:divBdr>
      <w:divsChild>
        <w:div w:id="926813689">
          <w:marLeft w:val="0"/>
          <w:marRight w:val="0"/>
          <w:marTop w:val="0"/>
          <w:marBottom w:val="0"/>
          <w:divBdr>
            <w:top w:val="none" w:sz="0" w:space="0" w:color="auto"/>
            <w:left w:val="none" w:sz="0" w:space="0" w:color="auto"/>
            <w:bottom w:val="none" w:sz="0" w:space="0" w:color="auto"/>
            <w:right w:val="none" w:sz="0" w:space="0" w:color="auto"/>
          </w:divBdr>
        </w:div>
        <w:div w:id="1488932609">
          <w:marLeft w:val="0"/>
          <w:marRight w:val="0"/>
          <w:marTop w:val="150"/>
          <w:marBottom w:val="0"/>
          <w:divBdr>
            <w:top w:val="none" w:sz="0" w:space="0" w:color="auto"/>
            <w:left w:val="none" w:sz="0" w:space="0" w:color="auto"/>
            <w:bottom w:val="none" w:sz="0" w:space="0" w:color="auto"/>
            <w:right w:val="none" w:sz="0" w:space="0" w:color="auto"/>
          </w:divBdr>
          <w:divsChild>
            <w:div w:id="1585067289">
              <w:marLeft w:val="1155"/>
              <w:marRight w:val="0"/>
              <w:marTop w:val="0"/>
              <w:marBottom w:val="0"/>
              <w:divBdr>
                <w:top w:val="none" w:sz="0" w:space="0" w:color="auto"/>
                <w:left w:val="none" w:sz="0" w:space="0" w:color="auto"/>
                <w:bottom w:val="none" w:sz="0" w:space="0" w:color="auto"/>
                <w:right w:val="none" w:sz="0" w:space="0" w:color="auto"/>
              </w:divBdr>
            </w:div>
            <w:div w:id="94712075">
              <w:marLeft w:val="1155"/>
              <w:marRight w:val="0"/>
              <w:marTop w:val="0"/>
              <w:marBottom w:val="0"/>
              <w:divBdr>
                <w:top w:val="none" w:sz="0" w:space="0" w:color="auto"/>
                <w:left w:val="none" w:sz="0" w:space="0" w:color="auto"/>
                <w:bottom w:val="none" w:sz="0" w:space="0" w:color="auto"/>
                <w:right w:val="none" w:sz="0" w:space="0" w:color="auto"/>
              </w:divBdr>
            </w:div>
            <w:div w:id="197662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1942">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3988688">
      <w:bodyDiv w:val="1"/>
      <w:marLeft w:val="0"/>
      <w:marRight w:val="0"/>
      <w:marTop w:val="0"/>
      <w:marBottom w:val="0"/>
      <w:divBdr>
        <w:top w:val="none" w:sz="0" w:space="0" w:color="auto"/>
        <w:left w:val="none" w:sz="0" w:space="0" w:color="auto"/>
        <w:bottom w:val="none" w:sz="0" w:space="0" w:color="auto"/>
        <w:right w:val="none" w:sz="0" w:space="0" w:color="auto"/>
      </w:divBdr>
      <w:divsChild>
        <w:div w:id="247154124">
          <w:marLeft w:val="0"/>
          <w:marRight w:val="0"/>
          <w:marTop w:val="0"/>
          <w:marBottom w:val="0"/>
          <w:divBdr>
            <w:top w:val="none" w:sz="0" w:space="0" w:color="auto"/>
            <w:left w:val="none" w:sz="0" w:space="0" w:color="auto"/>
            <w:bottom w:val="none" w:sz="0" w:space="0" w:color="auto"/>
            <w:right w:val="none" w:sz="0" w:space="0" w:color="auto"/>
          </w:divBdr>
        </w:div>
        <w:div w:id="1295522374">
          <w:marLeft w:val="0"/>
          <w:marRight w:val="0"/>
          <w:marTop w:val="150"/>
          <w:marBottom w:val="0"/>
          <w:divBdr>
            <w:top w:val="none" w:sz="0" w:space="0" w:color="auto"/>
            <w:left w:val="none" w:sz="0" w:space="0" w:color="auto"/>
            <w:bottom w:val="none" w:sz="0" w:space="0" w:color="auto"/>
            <w:right w:val="none" w:sz="0" w:space="0" w:color="auto"/>
          </w:divBdr>
          <w:divsChild>
            <w:div w:id="1288512460">
              <w:marLeft w:val="1155"/>
              <w:marRight w:val="0"/>
              <w:marTop w:val="0"/>
              <w:marBottom w:val="0"/>
              <w:divBdr>
                <w:top w:val="none" w:sz="0" w:space="0" w:color="auto"/>
                <w:left w:val="none" w:sz="0" w:space="0" w:color="auto"/>
                <w:bottom w:val="none" w:sz="0" w:space="0" w:color="auto"/>
                <w:right w:val="none" w:sz="0" w:space="0" w:color="auto"/>
              </w:divBdr>
            </w:div>
            <w:div w:id="1658680814">
              <w:marLeft w:val="1155"/>
              <w:marRight w:val="0"/>
              <w:marTop w:val="0"/>
              <w:marBottom w:val="0"/>
              <w:divBdr>
                <w:top w:val="none" w:sz="0" w:space="0" w:color="auto"/>
                <w:left w:val="none" w:sz="0" w:space="0" w:color="auto"/>
                <w:bottom w:val="none" w:sz="0" w:space="0" w:color="auto"/>
                <w:right w:val="none" w:sz="0" w:space="0" w:color="auto"/>
              </w:divBdr>
            </w:div>
            <w:div w:id="1319307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598113">
      <w:bodyDiv w:val="1"/>
      <w:marLeft w:val="0"/>
      <w:marRight w:val="0"/>
      <w:marTop w:val="0"/>
      <w:marBottom w:val="0"/>
      <w:divBdr>
        <w:top w:val="none" w:sz="0" w:space="0" w:color="auto"/>
        <w:left w:val="none" w:sz="0" w:space="0" w:color="auto"/>
        <w:bottom w:val="none" w:sz="0" w:space="0" w:color="auto"/>
        <w:right w:val="none" w:sz="0" w:space="0" w:color="auto"/>
      </w:divBdr>
      <w:divsChild>
        <w:div w:id="260261079">
          <w:marLeft w:val="0"/>
          <w:marRight w:val="0"/>
          <w:marTop w:val="0"/>
          <w:marBottom w:val="0"/>
          <w:divBdr>
            <w:top w:val="none" w:sz="0" w:space="0" w:color="auto"/>
            <w:left w:val="none" w:sz="0" w:space="0" w:color="auto"/>
            <w:bottom w:val="none" w:sz="0" w:space="0" w:color="auto"/>
            <w:right w:val="none" w:sz="0" w:space="0" w:color="auto"/>
          </w:divBdr>
        </w:div>
        <w:div w:id="1188520660">
          <w:marLeft w:val="0"/>
          <w:marRight w:val="0"/>
          <w:marTop w:val="150"/>
          <w:marBottom w:val="0"/>
          <w:divBdr>
            <w:top w:val="none" w:sz="0" w:space="0" w:color="auto"/>
            <w:left w:val="none" w:sz="0" w:space="0" w:color="auto"/>
            <w:bottom w:val="none" w:sz="0" w:space="0" w:color="auto"/>
            <w:right w:val="none" w:sz="0" w:space="0" w:color="auto"/>
          </w:divBdr>
          <w:divsChild>
            <w:div w:id="1010522837">
              <w:marLeft w:val="1155"/>
              <w:marRight w:val="0"/>
              <w:marTop w:val="0"/>
              <w:marBottom w:val="0"/>
              <w:divBdr>
                <w:top w:val="none" w:sz="0" w:space="0" w:color="auto"/>
                <w:left w:val="none" w:sz="0" w:space="0" w:color="auto"/>
                <w:bottom w:val="none" w:sz="0" w:space="0" w:color="auto"/>
                <w:right w:val="none" w:sz="0" w:space="0" w:color="auto"/>
              </w:divBdr>
            </w:div>
            <w:div w:id="846286671">
              <w:marLeft w:val="1155"/>
              <w:marRight w:val="0"/>
              <w:marTop w:val="0"/>
              <w:marBottom w:val="0"/>
              <w:divBdr>
                <w:top w:val="none" w:sz="0" w:space="0" w:color="auto"/>
                <w:left w:val="none" w:sz="0" w:space="0" w:color="auto"/>
                <w:bottom w:val="none" w:sz="0" w:space="0" w:color="auto"/>
                <w:right w:val="none" w:sz="0" w:space="0" w:color="auto"/>
              </w:divBdr>
            </w:div>
            <w:div w:id="513343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0397">
      <w:bodyDiv w:val="1"/>
      <w:marLeft w:val="0"/>
      <w:marRight w:val="0"/>
      <w:marTop w:val="0"/>
      <w:marBottom w:val="0"/>
      <w:divBdr>
        <w:top w:val="none" w:sz="0" w:space="0" w:color="auto"/>
        <w:left w:val="none" w:sz="0" w:space="0" w:color="auto"/>
        <w:bottom w:val="none" w:sz="0" w:space="0" w:color="auto"/>
        <w:right w:val="none" w:sz="0" w:space="0" w:color="auto"/>
      </w:divBdr>
      <w:divsChild>
        <w:div w:id="1572888451">
          <w:marLeft w:val="0"/>
          <w:marRight w:val="0"/>
          <w:marTop w:val="0"/>
          <w:marBottom w:val="0"/>
          <w:divBdr>
            <w:top w:val="none" w:sz="0" w:space="0" w:color="auto"/>
            <w:left w:val="none" w:sz="0" w:space="0" w:color="auto"/>
            <w:bottom w:val="none" w:sz="0" w:space="0" w:color="auto"/>
            <w:right w:val="none" w:sz="0" w:space="0" w:color="auto"/>
          </w:divBdr>
        </w:div>
        <w:div w:id="906955063">
          <w:marLeft w:val="0"/>
          <w:marRight w:val="0"/>
          <w:marTop w:val="150"/>
          <w:marBottom w:val="0"/>
          <w:divBdr>
            <w:top w:val="none" w:sz="0" w:space="0" w:color="auto"/>
            <w:left w:val="none" w:sz="0" w:space="0" w:color="auto"/>
            <w:bottom w:val="none" w:sz="0" w:space="0" w:color="auto"/>
            <w:right w:val="none" w:sz="0" w:space="0" w:color="auto"/>
          </w:divBdr>
          <w:divsChild>
            <w:div w:id="1120690091">
              <w:marLeft w:val="1155"/>
              <w:marRight w:val="0"/>
              <w:marTop w:val="0"/>
              <w:marBottom w:val="0"/>
              <w:divBdr>
                <w:top w:val="none" w:sz="0" w:space="0" w:color="auto"/>
                <w:left w:val="none" w:sz="0" w:space="0" w:color="auto"/>
                <w:bottom w:val="none" w:sz="0" w:space="0" w:color="auto"/>
                <w:right w:val="none" w:sz="0" w:space="0" w:color="auto"/>
              </w:divBdr>
            </w:div>
            <w:div w:id="1313174492">
              <w:marLeft w:val="1155"/>
              <w:marRight w:val="0"/>
              <w:marTop w:val="0"/>
              <w:marBottom w:val="0"/>
              <w:divBdr>
                <w:top w:val="none" w:sz="0" w:space="0" w:color="auto"/>
                <w:left w:val="none" w:sz="0" w:space="0" w:color="auto"/>
                <w:bottom w:val="none" w:sz="0" w:space="0" w:color="auto"/>
                <w:right w:val="none" w:sz="0" w:space="0" w:color="auto"/>
              </w:divBdr>
            </w:div>
            <w:div w:id="14728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834412">
      <w:bodyDiv w:val="1"/>
      <w:marLeft w:val="0"/>
      <w:marRight w:val="0"/>
      <w:marTop w:val="0"/>
      <w:marBottom w:val="0"/>
      <w:divBdr>
        <w:top w:val="none" w:sz="0" w:space="0" w:color="auto"/>
        <w:left w:val="none" w:sz="0" w:space="0" w:color="auto"/>
        <w:bottom w:val="none" w:sz="0" w:space="0" w:color="auto"/>
        <w:right w:val="none" w:sz="0" w:space="0" w:color="auto"/>
      </w:divBdr>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43018">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77725">
      <w:bodyDiv w:val="1"/>
      <w:marLeft w:val="0"/>
      <w:marRight w:val="0"/>
      <w:marTop w:val="0"/>
      <w:marBottom w:val="0"/>
      <w:divBdr>
        <w:top w:val="none" w:sz="0" w:space="0" w:color="auto"/>
        <w:left w:val="none" w:sz="0" w:space="0" w:color="auto"/>
        <w:bottom w:val="none" w:sz="0" w:space="0" w:color="auto"/>
        <w:right w:val="none" w:sz="0" w:space="0" w:color="auto"/>
      </w:divBdr>
      <w:divsChild>
        <w:div w:id="187258592">
          <w:marLeft w:val="0"/>
          <w:marRight w:val="0"/>
          <w:marTop w:val="0"/>
          <w:marBottom w:val="0"/>
          <w:divBdr>
            <w:top w:val="none" w:sz="0" w:space="0" w:color="auto"/>
            <w:left w:val="none" w:sz="0" w:space="0" w:color="auto"/>
            <w:bottom w:val="none" w:sz="0" w:space="0" w:color="auto"/>
            <w:right w:val="none" w:sz="0" w:space="0" w:color="auto"/>
          </w:divBdr>
        </w:div>
        <w:div w:id="15693896">
          <w:marLeft w:val="0"/>
          <w:marRight w:val="0"/>
          <w:marTop w:val="150"/>
          <w:marBottom w:val="0"/>
          <w:divBdr>
            <w:top w:val="none" w:sz="0" w:space="0" w:color="auto"/>
            <w:left w:val="none" w:sz="0" w:space="0" w:color="auto"/>
            <w:bottom w:val="none" w:sz="0" w:space="0" w:color="auto"/>
            <w:right w:val="none" w:sz="0" w:space="0" w:color="auto"/>
          </w:divBdr>
          <w:divsChild>
            <w:div w:id="1707175289">
              <w:marLeft w:val="1155"/>
              <w:marRight w:val="0"/>
              <w:marTop w:val="0"/>
              <w:marBottom w:val="0"/>
              <w:divBdr>
                <w:top w:val="none" w:sz="0" w:space="0" w:color="auto"/>
                <w:left w:val="none" w:sz="0" w:space="0" w:color="auto"/>
                <w:bottom w:val="none" w:sz="0" w:space="0" w:color="auto"/>
                <w:right w:val="none" w:sz="0" w:space="0" w:color="auto"/>
              </w:divBdr>
            </w:div>
            <w:div w:id="1575550988">
              <w:marLeft w:val="1155"/>
              <w:marRight w:val="0"/>
              <w:marTop w:val="0"/>
              <w:marBottom w:val="0"/>
              <w:divBdr>
                <w:top w:val="none" w:sz="0" w:space="0" w:color="auto"/>
                <w:left w:val="none" w:sz="0" w:space="0" w:color="auto"/>
                <w:bottom w:val="none" w:sz="0" w:space="0" w:color="auto"/>
                <w:right w:val="none" w:sz="0" w:space="0" w:color="auto"/>
              </w:divBdr>
            </w:div>
            <w:div w:id="162516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531076">
      <w:bodyDiv w:val="1"/>
      <w:marLeft w:val="0"/>
      <w:marRight w:val="0"/>
      <w:marTop w:val="0"/>
      <w:marBottom w:val="0"/>
      <w:divBdr>
        <w:top w:val="none" w:sz="0" w:space="0" w:color="auto"/>
        <w:left w:val="none" w:sz="0" w:space="0" w:color="auto"/>
        <w:bottom w:val="none" w:sz="0" w:space="0" w:color="auto"/>
        <w:right w:val="none" w:sz="0" w:space="0" w:color="auto"/>
      </w:divBdr>
      <w:divsChild>
        <w:div w:id="1867715950">
          <w:marLeft w:val="0"/>
          <w:marRight w:val="0"/>
          <w:marTop w:val="0"/>
          <w:marBottom w:val="0"/>
          <w:divBdr>
            <w:top w:val="none" w:sz="0" w:space="0" w:color="auto"/>
            <w:left w:val="none" w:sz="0" w:space="0" w:color="auto"/>
            <w:bottom w:val="none" w:sz="0" w:space="0" w:color="auto"/>
            <w:right w:val="none" w:sz="0" w:space="0" w:color="auto"/>
          </w:divBdr>
        </w:div>
        <w:div w:id="301011255">
          <w:marLeft w:val="0"/>
          <w:marRight w:val="0"/>
          <w:marTop w:val="150"/>
          <w:marBottom w:val="0"/>
          <w:divBdr>
            <w:top w:val="none" w:sz="0" w:space="0" w:color="auto"/>
            <w:left w:val="none" w:sz="0" w:space="0" w:color="auto"/>
            <w:bottom w:val="none" w:sz="0" w:space="0" w:color="auto"/>
            <w:right w:val="none" w:sz="0" w:space="0" w:color="auto"/>
          </w:divBdr>
          <w:divsChild>
            <w:div w:id="1688214427">
              <w:marLeft w:val="1155"/>
              <w:marRight w:val="0"/>
              <w:marTop w:val="0"/>
              <w:marBottom w:val="0"/>
              <w:divBdr>
                <w:top w:val="none" w:sz="0" w:space="0" w:color="auto"/>
                <w:left w:val="none" w:sz="0" w:space="0" w:color="auto"/>
                <w:bottom w:val="none" w:sz="0" w:space="0" w:color="auto"/>
                <w:right w:val="none" w:sz="0" w:space="0" w:color="auto"/>
              </w:divBdr>
            </w:div>
            <w:div w:id="541985503">
              <w:marLeft w:val="1155"/>
              <w:marRight w:val="0"/>
              <w:marTop w:val="0"/>
              <w:marBottom w:val="0"/>
              <w:divBdr>
                <w:top w:val="none" w:sz="0" w:space="0" w:color="auto"/>
                <w:left w:val="none" w:sz="0" w:space="0" w:color="auto"/>
                <w:bottom w:val="none" w:sz="0" w:space="0" w:color="auto"/>
                <w:right w:val="none" w:sz="0" w:space="0" w:color="auto"/>
              </w:divBdr>
            </w:div>
            <w:div w:id="369376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9295">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232">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0297">
      <w:bodyDiv w:val="1"/>
      <w:marLeft w:val="0"/>
      <w:marRight w:val="0"/>
      <w:marTop w:val="0"/>
      <w:marBottom w:val="0"/>
      <w:divBdr>
        <w:top w:val="none" w:sz="0" w:space="0" w:color="auto"/>
        <w:left w:val="none" w:sz="0" w:space="0" w:color="auto"/>
        <w:bottom w:val="none" w:sz="0" w:space="0" w:color="auto"/>
        <w:right w:val="none" w:sz="0" w:space="0" w:color="auto"/>
      </w:divBdr>
      <w:divsChild>
        <w:div w:id="1511989043">
          <w:marLeft w:val="0"/>
          <w:marRight w:val="0"/>
          <w:marTop w:val="0"/>
          <w:marBottom w:val="0"/>
          <w:divBdr>
            <w:top w:val="none" w:sz="0" w:space="0" w:color="auto"/>
            <w:left w:val="none" w:sz="0" w:space="0" w:color="auto"/>
            <w:bottom w:val="none" w:sz="0" w:space="0" w:color="auto"/>
            <w:right w:val="none" w:sz="0" w:space="0" w:color="auto"/>
          </w:divBdr>
        </w:div>
        <w:div w:id="1497962758">
          <w:marLeft w:val="0"/>
          <w:marRight w:val="0"/>
          <w:marTop w:val="150"/>
          <w:marBottom w:val="0"/>
          <w:divBdr>
            <w:top w:val="none" w:sz="0" w:space="0" w:color="auto"/>
            <w:left w:val="none" w:sz="0" w:space="0" w:color="auto"/>
            <w:bottom w:val="none" w:sz="0" w:space="0" w:color="auto"/>
            <w:right w:val="none" w:sz="0" w:space="0" w:color="auto"/>
          </w:divBdr>
          <w:divsChild>
            <w:div w:id="428502021">
              <w:marLeft w:val="1155"/>
              <w:marRight w:val="0"/>
              <w:marTop w:val="0"/>
              <w:marBottom w:val="0"/>
              <w:divBdr>
                <w:top w:val="none" w:sz="0" w:space="0" w:color="auto"/>
                <w:left w:val="none" w:sz="0" w:space="0" w:color="auto"/>
                <w:bottom w:val="none" w:sz="0" w:space="0" w:color="auto"/>
                <w:right w:val="none" w:sz="0" w:space="0" w:color="auto"/>
              </w:divBdr>
            </w:div>
            <w:div w:id="760638088">
              <w:marLeft w:val="1155"/>
              <w:marRight w:val="0"/>
              <w:marTop w:val="0"/>
              <w:marBottom w:val="0"/>
              <w:divBdr>
                <w:top w:val="none" w:sz="0" w:space="0" w:color="auto"/>
                <w:left w:val="none" w:sz="0" w:space="0" w:color="auto"/>
                <w:bottom w:val="none" w:sz="0" w:space="0" w:color="auto"/>
                <w:right w:val="none" w:sz="0" w:space="0" w:color="auto"/>
              </w:divBdr>
            </w:div>
            <w:div w:id="181671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28211">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0237">
      <w:bodyDiv w:val="1"/>
      <w:marLeft w:val="0"/>
      <w:marRight w:val="0"/>
      <w:marTop w:val="0"/>
      <w:marBottom w:val="0"/>
      <w:divBdr>
        <w:top w:val="none" w:sz="0" w:space="0" w:color="auto"/>
        <w:left w:val="none" w:sz="0" w:space="0" w:color="auto"/>
        <w:bottom w:val="none" w:sz="0" w:space="0" w:color="auto"/>
        <w:right w:val="none" w:sz="0" w:space="0" w:color="auto"/>
      </w:divBdr>
      <w:divsChild>
        <w:div w:id="1296839839">
          <w:marLeft w:val="0"/>
          <w:marRight w:val="0"/>
          <w:marTop w:val="0"/>
          <w:marBottom w:val="0"/>
          <w:divBdr>
            <w:top w:val="none" w:sz="0" w:space="0" w:color="auto"/>
            <w:left w:val="none" w:sz="0" w:space="0" w:color="auto"/>
            <w:bottom w:val="none" w:sz="0" w:space="0" w:color="auto"/>
            <w:right w:val="none" w:sz="0" w:space="0" w:color="auto"/>
          </w:divBdr>
        </w:div>
        <w:div w:id="1396856341">
          <w:marLeft w:val="0"/>
          <w:marRight w:val="0"/>
          <w:marTop w:val="150"/>
          <w:marBottom w:val="0"/>
          <w:divBdr>
            <w:top w:val="none" w:sz="0" w:space="0" w:color="auto"/>
            <w:left w:val="none" w:sz="0" w:space="0" w:color="auto"/>
            <w:bottom w:val="none" w:sz="0" w:space="0" w:color="auto"/>
            <w:right w:val="none" w:sz="0" w:space="0" w:color="auto"/>
          </w:divBdr>
          <w:divsChild>
            <w:div w:id="214854117">
              <w:marLeft w:val="1155"/>
              <w:marRight w:val="0"/>
              <w:marTop w:val="0"/>
              <w:marBottom w:val="0"/>
              <w:divBdr>
                <w:top w:val="none" w:sz="0" w:space="0" w:color="auto"/>
                <w:left w:val="none" w:sz="0" w:space="0" w:color="auto"/>
                <w:bottom w:val="none" w:sz="0" w:space="0" w:color="auto"/>
                <w:right w:val="none" w:sz="0" w:space="0" w:color="auto"/>
              </w:divBdr>
            </w:div>
            <w:div w:id="649141846">
              <w:marLeft w:val="1155"/>
              <w:marRight w:val="0"/>
              <w:marTop w:val="0"/>
              <w:marBottom w:val="0"/>
              <w:divBdr>
                <w:top w:val="none" w:sz="0" w:space="0" w:color="auto"/>
                <w:left w:val="none" w:sz="0" w:space="0" w:color="auto"/>
                <w:bottom w:val="none" w:sz="0" w:space="0" w:color="auto"/>
                <w:right w:val="none" w:sz="0" w:space="0" w:color="auto"/>
              </w:divBdr>
            </w:div>
            <w:div w:id="1237713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71527">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4588">
      <w:bodyDiv w:val="1"/>
      <w:marLeft w:val="0"/>
      <w:marRight w:val="0"/>
      <w:marTop w:val="0"/>
      <w:marBottom w:val="0"/>
      <w:divBdr>
        <w:top w:val="none" w:sz="0" w:space="0" w:color="auto"/>
        <w:left w:val="none" w:sz="0" w:space="0" w:color="auto"/>
        <w:bottom w:val="none" w:sz="0" w:space="0" w:color="auto"/>
        <w:right w:val="none" w:sz="0" w:space="0" w:color="auto"/>
      </w:divBdr>
      <w:divsChild>
        <w:div w:id="440223195">
          <w:marLeft w:val="0"/>
          <w:marRight w:val="0"/>
          <w:marTop w:val="0"/>
          <w:marBottom w:val="0"/>
          <w:divBdr>
            <w:top w:val="none" w:sz="0" w:space="0" w:color="auto"/>
            <w:left w:val="none" w:sz="0" w:space="0" w:color="auto"/>
            <w:bottom w:val="none" w:sz="0" w:space="0" w:color="auto"/>
            <w:right w:val="none" w:sz="0" w:space="0" w:color="auto"/>
          </w:divBdr>
        </w:div>
        <w:div w:id="1445033609">
          <w:marLeft w:val="0"/>
          <w:marRight w:val="0"/>
          <w:marTop w:val="150"/>
          <w:marBottom w:val="0"/>
          <w:divBdr>
            <w:top w:val="none" w:sz="0" w:space="0" w:color="auto"/>
            <w:left w:val="none" w:sz="0" w:space="0" w:color="auto"/>
            <w:bottom w:val="none" w:sz="0" w:space="0" w:color="auto"/>
            <w:right w:val="none" w:sz="0" w:space="0" w:color="auto"/>
          </w:divBdr>
          <w:divsChild>
            <w:div w:id="834108307">
              <w:marLeft w:val="1155"/>
              <w:marRight w:val="0"/>
              <w:marTop w:val="0"/>
              <w:marBottom w:val="0"/>
              <w:divBdr>
                <w:top w:val="none" w:sz="0" w:space="0" w:color="auto"/>
                <w:left w:val="none" w:sz="0" w:space="0" w:color="auto"/>
                <w:bottom w:val="none" w:sz="0" w:space="0" w:color="auto"/>
                <w:right w:val="none" w:sz="0" w:space="0" w:color="auto"/>
              </w:divBdr>
            </w:div>
            <w:div w:id="1566603007">
              <w:marLeft w:val="1155"/>
              <w:marRight w:val="0"/>
              <w:marTop w:val="0"/>
              <w:marBottom w:val="0"/>
              <w:divBdr>
                <w:top w:val="none" w:sz="0" w:space="0" w:color="auto"/>
                <w:left w:val="none" w:sz="0" w:space="0" w:color="auto"/>
                <w:bottom w:val="none" w:sz="0" w:space="0" w:color="auto"/>
                <w:right w:val="none" w:sz="0" w:space="0" w:color="auto"/>
              </w:divBdr>
            </w:div>
            <w:div w:id="1339309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9084">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38098">
      <w:bodyDiv w:val="1"/>
      <w:marLeft w:val="0"/>
      <w:marRight w:val="0"/>
      <w:marTop w:val="0"/>
      <w:marBottom w:val="0"/>
      <w:divBdr>
        <w:top w:val="none" w:sz="0" w:space="0" w:color="auto"/>
        <w:left w:val="none" w:sz="0" w:space="0" w:color="auto"/>
        <w:bottom w:val="none" w:sz="0" w:space="0" w:color="auto"/>
        <w:right w:val="none" w:sz="0" w:space="0" w:color="auto"/>
      </w:divBdr>
      <w:divsChild>
        <w:div w:id="1041832058">
          <w:marLeft w:val="0"/>
          <w:marRight w:val="0"/>
          <w:marTop w:val="0"/>
          <w:marBottom w:val="0"/>
          <w:divBdr>
            <w:top w:val="none" w:sz="0" w:space="0" w:color="auto"/>
            <w:left w:val="none" w:sz="0" w:space="0" w:color="auto"/>
            <w:bottom w:val="none" w:sz="0" w:space="0" w:color="auto"/>
            <w:right w:val="none" w:sz="0" w:space="0" w:color="auto"/>
          </w:divBdr>
        </w:div>
        <w:div w:id="579145989">
          <w:marLeft w:val="0"/>
          <w:marRight w:val="0"/>
          <w:marTop w:val="150"/>
          <w:marBottom w:val="0"/>
          <w:divBdr>
            <w:top w:val="none" w:sz="0" w:space="0" w:color="auto"/>
            <w:left w:val="none" w:sz="0" w:space="0" w:color="auto"/>
            <w:bottom w:val="none" w:sz="0" w:space="0" w:color="auto"/>
            <w:right w:val="none" w:sz="0" w:space="0" w:color="auto"/>
          </w:divBdr>
          <w:divsChild>
            <w:div w:id="995451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3285">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041130">
      <w:bodyDiv w:val="1"/>
      <w:marLeft w:val="0"/>
      <w:marRight w:val="0"/>
      <w:marTop w:val="0"/>
      <w:marBottom w:val="0"/>
      <w:divBdr>
        <w:top w:val="none" w:sz="0" w:space="0" w:color="auto"/>
        <w:left w:val="none" w:sz="0" w:space="0" w:color="auto"/>
        <w:bottom w:val="none" w:sz="0" w:space="0" w:color="auto"/>
        <w:right w:val="none" w:sz="0" w:space="0" w:color="auto"/>
      </w:divBdr>
      <w:divsChild>
        <w:div w:id="1607154209">
          <w:marLeft w:val="0"/>
          <w:marRight w:val="0"/>
          <w:marTop w:val="0"/>
          <w:marBottom w:val="0"/>
          <w:divBdr>
            <w:top w:val="none" w:sz="0" w:space="0" w:color="auto"/>
            <w:left w:val="none" w:sz="0" w:space="0" w:color="auto"/>
            <w:bottom w:val="none" w:sz="0" w:space="0" w:color="auto"/>
            <w:right w:val="none" w:sz="0" w:space="0" w:color="auto"/>
          </w:divBdr>
        </w:div>
        <w:div w:id="1174809176">
          <w:marLeft w:val="0"/>
          <w:marRight w:val="0"/>
          <w:marTop w:val="150"/>
          <w:marBottom w:val="0"/>
          <w:divBdr>
            <w:top w:val="none" w:sz="0" w:space="0" w:color="auto"/>
            <w:left w:val="none" w:sz="0" w:space="0" w:color="auto"/>
            <w:bottom w:val="none" w:sz="0" w:space="0" w:color="auto"/>
            <w:right w:val="none" w:sz="0" w:space="0" w:color="auto"/>
          </w:divBdr>
          <w:divsChild>
            <w:div w:id="68505213">
              <w:marLeft w:val="1155"/>
              <w:marRight w:val="0"/>
              <w:marTop w:val="0"/>
              <w:marBottom w:val="0"/>
              <w:divBdr>
                <w:top w:val="none" w:sz="0" w:space="0" w:color="auto"/>
                <w:left w:val="none" w:sz="0" w:space="0" w:color="auto"/>
                <w:bottom w:val="none" w:sz="0" w:space="0" w:color="auto"/>
                <w:right w:val="none" w:sz="0" w:space="0" w:color="auto"/>
              </w:divBdr>
            </w:div>
            <w:div w:id="1013384758">
              <w:marLeft w:val="1155"/>
              <w:marRight w:val="0"/>
              <w:marTop w:val="0"/>
              <w:marBottom w:val="0"/>
              <w:divBdr>
                <w:top w:val="none" w:sz="0" w:space="0" w:color="auto"/>
                <w:left w:val="none" w:sz="0" w:space="0" w:color="auto"/>
                <w:bottom w:val="none" w:sz="0" w:space="0" w:color="auto"/>
                <w:right w:val="none" w:sz="0" w:space="0" w:color="auto"/>
              </w:divBdr>
            </w:div>
            <w:div w:id="1173229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379797">
      <w:bodyDiv w:val="1"/>
      <w:marLeft w:val="0"/>
      <w:marRight w:val="0"/>
      <w:marTop w:val="0"/>
      <w:marBottom w:val="0"/>
      <w:divBdr>
        <w:top w:val="none" w:sz="0" w:space="0" w:color="auto"/>
        <w:left w:val="none" w:sz="0" w:space="0" w:color="auto"/>
        <w:bottom w:val="none" w:sz="0" w:space="0" w:color="auto"/>
        <w:right w:val="none" w:sz="0" w:space="0" w:color="auto"/>
      </w:divBdr>
      <w:divsChild>
        <w:div w:id="676427947">
          <w:marLeft w:val="0"/>
          <w:marRight w:val="0"/>
          <w:marTop w:val="0"/>
          <w:marBottom w:val="0"/>
          <w:divBdr>
            <w:top w:val="none" w:sz="0" w:space="0" w:color="auto"/>
            <w:left w:val="none" w:sz="0" w:space="0" w:color="auto"/>
            <w:bottom w:val="none" w:sz="0" w:space="0" w:color="auto"/>
            <w:right w:val="none" w:sz="0" w:space="0" w:color="auto"/>
          </w:divBdr>
        </w:div>
        <w:div w:id="652376316">
          <w:marLeft w:val="0"/>
          <w:marRight w:val="0"/>
          <w:marTop w:val="150"/>
          <w:marBottom w:val="0"/>
          <w:divBdr>
            <w:top w:val="none" w:sz="0" w:space="0" w:color="auto"/>
            <w:left w:val="none" w:sz="0" w:space="0" w:color="auto"/>
            <w:bottom w:val="none" w:sz="0" w:space="0" w:color="auto"/>
            <w:right w:val="none" w:sz="0" w:space="0" w:color="auto"/>
          </w:divBdr>
          <w:divsChild>
            <w:div w:id="937179988">
              <w:marLeft w:val="1155"/>
              <w:marRight w:val="0"/>
              <w:marTop w:val="0"/>
              <w:marBottom w:val="0"/>
              <w:divBdr>
                <w:top w:val="none" w:sz="0" w:space="0" w:color="auto"/>
                <w:left w:val="none" w:sz="0" w:space="0" w:color="auto"/>
                <w:bottom w:val="none" w:sz="0" w:space="0" w:color="auto"/>
                <w:right w:val="none" w:sz="0" w:space="0" w:color="auto"/>
              </w:divBdr>
            </w:div>
            <w:div w:id="445003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06595">
      <w:bodyDiv w:val="1"/>
      <w:marLeft w:val="0"/>
      <w:marRight w:val="0"/>
      <w:marTop w:val="0"/>
      <w:marBottom w:val="0"/>
      <w:divBdr>
        <w:top w:val="none" w:sz="0" w:space="0" w:color="auto"/>
        <w:left w:val="none" w:sz="0" w:space="0" w:color="auto"/>
        <w:bottom w:val="none" w:sz="0" w:space="0" w:color="auto"/>
        <w:right w:val="none" w:sz="0" w:space="0" w:color="auto"/>
      </w:divBdr>
      <w:divsChild>
        <w:div w:id="1875581508">
          <w:marLeft w:val="0"/>
          <w:marRight w:val="0"/>
          <w:marTop w:val="0"/>
          <w:marBottom w:val="0"/>
          <w:divBdr>
            <w:top w:val="none" w:sz="0" w:space="0" w:color="auto"/>
            <w:left w:val="none" w:sz="0" w:space="0" w:color="auto"/>
            <w:bottom w:val="none" w:sz="0" w:space="0" w:color="auto"/>
            <w:right w:val="none" w:sz="0" w:space="0" w:color="auto"/>
          </w:divBdr>
        </w:div>
        <w:div w:id="1109424900">
          <w:marLeft w:val="0"/>
          <w:marRight w:val="0"/>
          <w:marTop w:val="150"/>
          <w:marBottom w:val="0"/>
          <w:divBdr>
            <w:top w:val="none" w:sz="0" w:space="0" w:color="auto"/>
            <w:left w:val="none" w:sz="0" w:space="0" w:color="auto"/>
            <w:bottom w:val="none" w:sz="0" w:space="0" w:color="auto"/>
            <w:right w:val="none" w:sz="0" w:space="0" w:color="auto"/>
          </w:divBdr>
          <w:divsChild>
            <w:div w:id="1971134429">
              <w:marLeft w:val="1155"/>
              <w:marRight w:val="0"/>
              <w:marTop w:val="0"/>
              <w:marBottom w:val="0"/>
              <w:divBdr>
                <w:top w:val="none" w:sz="0" w:space="0" w:color="auto"/>
                <w:left w:val="none" w:sz="0" w:space="0" w:color="auto"/>
                <w:bottom w:val="none" w:sz="0" w:space="0" w:color="auto"/>
                <w:right w:val="none" w:sz="0" w:space="0" w:color="auto"/>
              </w:divBdr>
            </w:div>
            <w:div w:id="2139838074">
              <w:marLeft w:val="1155"/>
              <w:marRight w:val="0"/>
              <w:marTop w:val="0"/>
              <w:marBottom w:val="0"/>
              <w:divBdr>
                <w:top w:val="none" w:sz="0" w:space="0" w:color="auto"/>
                <w:left w:val="none" w:sz="0" w:space="0" w:color="auto"/>
                <w:bottom w:val="none" w:sz="0" w:space="0" w:color="auto"/>
                <w:right w:val="none" w:sz="0" w:space="0" w:color="auto"/>
              </w:divBdr>
            </w:div>
            <w:div w:id="569193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0546">
      <w:bodyDiv w:val="1"/>
      <w:marLeft w:val="0"/>
      <w:marRight w:val="0"/>
      <w:marTop w:val="0"/>
      <w:marBottom w:val="0"/>
      <w:divBdr>
        <w:top w:val="none" w:sz="0" w:space="0" w:color="auto"/>
        <w:left w:val="none" w:sz="0" w:space="0" w:color="auto"/>
        <w:bottom w:val="none" w:sz="0" w:space="0" w:color="auto"/>
        <w:right w:val="none" w:sz="0" w:space="0" w:color="auto"/>
      </w:divBdr>
      <w:divsChild>
        <w:div w:id="1329672447">
          <w:marLeft w:val="0"/>
          <w:marRight w:val="0"/>
          <w:marTop w:val="0"/>
          <w:marBottom w:val="0"/>
          <w:divBdr>
            <w:top w:val="none" w:sz="0" w:space="0" w:color="auto"/>
            <w:left w:val="none" w:sz="0" w:space="0" w:color="auto"/>
            <w:bottom w:val="none" w:sz="0" w:space="0" w:color="auto"/>
            <w:right w:val="none" w:sz="0" w:space="0" w:color="auto"/>
          </w:divBdr>
        </w:div>
        <w:div w:id="372846328">
          <w:marLeft w:val="0"/>
          <w:marRight w:val="0"/>
          <w:marTop w:val="150"/>
          <w:marBottom w:val="0"/>
          <w:divBdr>
            <w:top w:val="none" w:sz="0" w:space="0" w:color="auto"/>
            <w:left w:val="none" w:sz="0" w:space="0" w:color="auto"/>
            <w:bottom w:val="none" w:sz="0" w:space="0" w:color="auto"/>
            <w:right w:val="none" w:sz="0" w:space="0" w:color="auto"/>
          </w:divBdr>
          <w:divsChild>
            <w:div w:id="2000498829">
              <w:marLeft w:val="1155"/>
              <w:marRight w:val="0"/>
              <w:marTop w:val="0"/>
              <w:marBottom w:val="0"/>
              <w:divBdr>
                <w:top w:val="none" w:sz="0" w:space="0" w:color="auto"/>
                <w:left w:val="none" w:sz="0" w:space="0" w:color="auto"/>
                <w:bottom w:val="none" w:sz="0" w:space="0" w:color="auto"/>
                <w:right w:val="none" w:sz="0" w:space="0" w:color="auto"/>
              </w:divBdr>
            </w:div>
            <w:div w:id="618998622">
              <w:marLeft w:val="1155"/>
              <w:marRight w:val="0"/>
              <w:marTop w:val="0"/>
              <w:marBottom w:val="0"/>
              <w:divBdr>
                <w:top w:val="none" w:sz="0" w:space="0" w:color="auto"/>
                <w:left w:val="none" w:sz="0" w:space="0" w:color="auto"/>
                <w:bottom w:val="none" w:sz="0" w:space="0" w:color="auto"/>
                <w:right w:val="none" w:sz="0" w:space="0" w:color="auto"/>
              </w:divBdr>
            </w:div>
            <w:div w:id="139554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699870">
      <w:bodyDiv w:val="1"/>
      <w:marLeft w:val="0"/>
      <w:marRight w:val="0"/>
      <w:marTop w:val="0"/>
      <w:marBottom w:val="0"/>
      <w:divBdr>
        <w:top w:val="none" w:sz="0" w:space="0" w:color="auto"/>
        <w:left w:val="none" w:sz="0" w:space="0" w:color="auto"/>
        <w:bottom w:val="none" w:sz="0" w:space="0" w:color="auto"/>
        <w:right w:val="none" w:sz="0" w:space="0" w:color="auto"/>
      </w:divBdr>
      <w:divsChild>
        <w:div w:id="653070119">
          <w:marLeft w:val="0"/>
          <w:marRight w:val="0"/>
          <w:marTop w:val="0"/>
          <w:marBottom w:val="0"/>
          <w:divBdr>
            <w:top w:val="none" w:sz="0" w:space="0" w:color="auto"/>
            <w:left w:val="none" w:sz="0" w:space="0" w:color="auto"/>
            <w:bottom w:val="none" w:sz="0" w:space="0" w:color="auto"/>
            <w:right w:val="none" w:sz="0" w:space="0" w:color="auto"/>
          </w:divBdr>
        </w:div>
        <w:div w:id="1731346773">
          <w:marLeft w:val="0"/>
          <w:marRight w:val="0"/>
          <w:marTop w:val="150"/>
          <w:marBottom w:val="0"/>
          <w:divBdr>
            <w:top w:val="none" w:sz="0" w:space="0" w:color="auto"/>
            <w:left w:val="none" w:sz="0" w:space="0" w:color="auto"/>
            <w:bottom w:val="none" w:sz="0" w:space="0" w:color="auto"/>
            <w:right w:val="none" w:sz="0" w:space="0" w:color="auto"/>
          </w:divBdr>
          <w:divsChild>
            <w:div w:id="90198172">
              <w:marLeft w:val="1155"/>
              <w:marRight w:val="0"/>
              <w:marTop w:val="0"/>
              <w:marBottom w:val="0"/>
              <w:divBdr>
                <w:top w:val="none" w:sz="0" w:space="0" w:color="auto"/>
                <w:left w:val="none" w:sz="0" w:space="0" w:color="auto"/>
                <w:bottom w:val="none" w:sz="0" w:space="0" w:color="auto"/>
                <w:right w:val="none" w:sz="0" w:space="0" w:color="auto"/>
              </w:divBdr>
            </w:div>
            <w:div w:id="316231872">
              <w:marLeft w:val="1155"/>
              <w:marRight w:val="0"/>
              <w:marTop w:val="0"/>
              <w:marBottom w:val="0"/>
              <w:divBdr>
                <w:top w:val="none" w:sz="0" w:space="0" w:color="auto"/>
                <w:left w:val="none" w:sz="0" w:space="0" w:color="auto"/>
                <w:bottom w:val="none" w:sz="0" w:space="0" w:color="auto"/>
                <w:right w:val="none" w:sz="0" w:space="0" w:color="auto"/>
              </w:divBdr>
            </w:div>
            <w:div w:id="159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223">
      <w:bodyDiv w:val="1"/>
      <w:marLeft w:val="0"/>
      <w:marRight w:val="0"/>
      <w:marTop w:val="0"/>
      <w:marBottom w:val="0"/>
      <w:divBdr>
        <w:top w:val="none" w:sz="0" w:space="0" w:color="auto"/>
        <w:left w:val="none" w:sz="0" w:space="0" w:color="auto"/>
        <w:bottom w:val="none" w:sz="0" w:space="0" w:color="auto"/>
        <w:right w:val="none" w:sz="0" w:space="0" w:color="auto"/>
      </w:divBdr>
      <w:divsChild>
        <w:div w:id="629868354">
          <w:marLeft w:val="0"/>
          <w:marRight w:val="0"/>
          <w:marTop w:val="0"/>
          <w:marBottom w:val="0"/>
          <w:divBdr>
            <w:top w:val="none" w:sz="0" w:space="0" w:color="auto"/>
            <w:left w:val="none" w:sz="0" w:space="0" w:color="auto"/>
            <w:bottom w:val="none" w:sz="0" w:space="0" w:color="auto"/>
            <w:right w:val="none" w:sz="0" w:space="0" w:color="auto"/>
          </w:divBdr>
        </w:div>
        <w:div w:id="1990136820">
          <w:marLeft w:val="0"/>
          <w:marRight w:val="0"/>
          <w:marTop w:val="150"/>
          <w:marBottom w:val="0"/>
          <w:divBdr>
            <w:top w:val="none" w:sz="0" w:space="0" w:color="auto"/>
            <w:left w:val="none" w:sz="0" w:space="0" w:color="auto"/>
            <w:bottom w:val="none" w:sz="0" w:space="0" w:color="auto"/>
            <w:right w:val="none" w:sz="0" w:space="0" w:color="auto"/>
          </w:divBdr>
          <w:divsChild>
            <w:div w:id="403072385">
              <w:marLeft w:val="1155"/>
              <w:marRight w:val="0"/>
              <w:marTop w:val="0"/>
              <w:marBottom w:val="0"/>
              <w:divBdr>
                <w:top w:val="none" w:sz="0" w:space="0" w:color="auto"/>
                <w:left w:val="none" w:sz="0" w:space="0" w:color="auto"/>
                <w:bottom w:val="none" w:sz="0" w:space="0" w:color="auto"/>
                <w:right w:val="none" w:sz="0" w:space="0" w:color="auto"/>
              </w:divBdr>
            </w:div>
            <w:div w:id="935210237">
              <w:marLeft w:val="1155"/>
              <w:marRight w:val="0"/>
              <w:marTop w:val="0"/>
              <w:marBottom w:val="0"/>
              <w:divBdr>
                <w:top w:val="none" w:sz="0" w:space="0" w:color="auto"/>
                <w:left w:val="none" w:sz="0" w:space="0" w:color="auto"/>
                <w:bottom w:val="none" w:sz="0" w:space="0" w:color="auto"/>
                <w:right w:val="none" w:sz="0" w:space="0" w:color="auto"/>
              </w:divBdr>
            </w:div>
            <w:div w:id="20938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470108">
      <w:bodyDiv w:val="1"/>
      <w:marLeft w:val="0"/>
      <w:marRight w:val="0"/>
      <w:marTop w:val="0"/>
      <w:marBottom w:val="0"/>
      <w:divBdr>
        <w:top w:val="none" w:sz="0" w:space="0" w:color="auto"/>
        <w:left w:val="none" w:sz="0" w:space="0" w:color="auto"/>
        <w:bottom w:val="none" w:sz="0" w:space="0" w:color="auto"/>
        <w:right w:val="none" w:sz="0" w:space="0" w:color="auto"/>
      </w:divBdr>
      <w:divsChild>
        <w:div w:id="673143256">
          <w:marLeft w:val="0"/>
          <w:marRight w:val="0"/>
          <w:marTop w:val="0"/>
          <w:marBottom w:val="0"/>
          <w:divBdr>
            <w:top w:val="none" w:sz="0" w:space="0" w:color="auto"/>
            <w:left w:val="none" w:sz="0" w:space="0" w:color="auto"/>
            <w:bottom w:val="none" w:sz="0" w:space="0" w:color="auto"/>
            <w:right w:val="none" w:sz="0" w:space="0" w:color="auto"/>
          </w:divBdr>
        </w:div>
        <w:div w:id="2033652250">
          <w:marLeft w:val="0"/>
          <w:marRight w:val="0"/>
          <w:marTop w:val="150"/>
          <w:marBottom w:val="0"/>
          <w:divBdr>
            <w:top w:val="none" w:sz="0" w:space="0" w:color="auto"/>
            <w:left w:val="none" w:sz="0" w:space="0" w:color="auto"/>
            <w:bottom w:val="none" w:sz="0" w:space="0" w:color="auto"/>
            <w:right w:val="none" w:sz="0" w:space="0" w:color="auto"/>
          </w:divBdr>
          <w:divsChild>
            <w:div w:id="1844198843">
              <w:marLeft w:val="1155"/>
              <w:marRight w:val="0"/>
              <w:marTop w:val="0"/>
              <w:marBottom w:val="0"/>
              <w:divBdr>
                <w:top w:val="none" w:sz="0" w:space="0" w:color="auto"/>
                <w:left w:val="none" w:sz="0" w:space="0" w:color="auto"/>
                <w:bottom w:val="none" w:sz="0" w:space="0" w:color="auto"/>
                <w:right w:val="none" w:sz="0" w:space="0" w:color="auto"/>
              </w:divBdr>
            </w:div>
            <w:div w:id="1112478346">
              <w:marLeft w:val="1155"/>
              <w:marRight w:val="0"/>
              <w:marTop w:val="0"/>
              <w:marBottom w:val="0"/>
              <w:divBdr>
                <w:top w:val="none" w:sz="0" w:space="0" w:color="auto"/>
                <w:left w:val="none" w:sz="0" w:space="0" w:color="auto"/>
                <w:bottom w:val="none" w:sz="0" w:space="0" w:color="auto"/>
                <w:right w:val="none" w:sz="0" w:space="0" w:color="auto"/>
              </w:divBdr>
            </w:div>
            <w:div w:id="104066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10010">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86147">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3288">
      <w:bodyDiv w:val="1"/>
      <w:marLeft w:val="0"/>
      <w:marRight w:val="0"/>
      <w:marTop w:val="0"/>
      <w:marBottom w:val="0"/>
      <w:divBdr>
        <w:top w:val="none" w:sz="0" w:space="0" w:color="auto"/>
        <w:left w:val="none" w:sz="0" w:space="0" w:color="auto"/>
        <w:bottom w:val="none" w:sz="0" w:space="0" w:color="auto"/>
        <w:right w:val="none" w:sz="0" w:space="0" w:color="auto"/>
      </w:divBdr>
      <w:divsChild>
        <w:div w:id="1671911156">
          <w:marLeft w:val="0"/>
          <w:marRight w:val="0"/>
          <w:marTop w:val="0"/>
          <w:marBottom w:val="0"/>
          <w:divBdr>
            <w:top w:val="none" w:sz="0" w:space="0" w:color="auto"/>
            <w:left w:val="none" w:sz="0" w:space="0" w:color="auto"/>
            <w:bottom w:val="none" w:sz="0" w:space="0" w:color="auto"/>
            <w:right w:val="none" w:sz="0" w:space="0" w:color="auto"/>
          </w:divBdr>
        </w:div>
        <w:div w:id="179708740">
          <w:marLeft w:val="0"/>
          <w:marRight w:val="0"/>
          <w:marTop w:val="150"/>
          <w:marBottom w:val="0"/>
          <w:divBdr>
            <w:top w:val="none" w:sz="0" w:space="0" w:color="auto"/>
            <w:left w:val="none" w:sz="0" w:space="0" w:color="auto"/>
            <w:bottom w:val="none" w:sz="0" w:space="0" w:color="auto"/>
            <w:right w:val="none" w:sz="0" w:space="0" w:color="auto"/>
          </w:divBdr>
          <w:divsChild>
            <w:div w:id="928932530">
              <w:marLeft w:val="1155"/>
              <w:marRight w:val="0"/>
              <w:marTop w:val="0"/>
              <w:marBottom w:val="0"/>
              <w:divBdr>
                <w:top w:val="none" w:sz="0" w:space="0" w:color="auto"/>
                <w:left w:val="none" w:sz="0" w:space="0" w:color="auto"/>
                <w:bottom w:val="none" w:sz="0" w:space="0" w:color="auto"/>
                <w:right w:val="none" w:sz="0" w:space="0" w:color="auto"/>
              </w:divBdr>
            </w:div>
            <w:div w:id="1920213170">
              <w:marLeft w:val="1155"/>
              <w:marRight w:val="0"/>
              <w:marTop w:val="0"/>
              <w:marBottom w:val="0"/>
              <w:divBdr>
                <w:top w:val="none" w:sz="0" w:space="0" w:color="auto"/>
                <w:left w:val="none" w:sz="0" w:space="0" w:color="auto"/>
                <w:bottom w:val="none" w:sz="0" w:space="0" w:color="auto"/>
                <w:right w:val="none" w:sz="0" w:space="0" w:color="auto"/>
              </w:divBdr>
            </w:div>
            <w:div w:id="158606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16483">
      <w:bodyDiv w:val="1"/>
      <w:marLeft w:val="0"/>
      <w:marRight w:val="0"/>
      <w:marTop w:val="0"/>
      <w:marBottom w:val="0"/>
      <w:divBdr>
        <w:top w:val="none" w:sz="0" w:space="0" w:color="auto"/>
        <w:left w:val="none" w:sz="0" w:space="0" w:color="auto"/>
        <w:bottom w:val="none" w:sz="0" w:space="0" w:color="auto"/>
        <w:right w:val="none" w:sz="0" w:space="0" w:color="auto"/>
      </w:divBdr>
      <w:divsChild>
        <w:div w:id="1774783867">
          <w:marLeft w:val="0"/>
          <w:marRight w:val="0"/>
          <w:marTop w:val="0"/>
          <w:marBottom w:val="0"/>
          <w:divBdr>
            <w:top w:val="none" w:sz="0" w:space="0" w:color="auto"/>
            <w:left w:val="none" w:sz="0" w:space="0" w:color="auto"/>
            <w:bottom w:val="none" w:sz="0" w:space="0" w:color="auto"/>
            <w:right w:val="none" w:sz="0" w:space="0" w:color="auto"/>
          </w:divBdr>
        </w:div>
        <w:div w:id="1144666490">
          <w:marLeft w:val="0"/>
          <w:marRight w:val="0"/>
          <w:marTop w:val="150"/>
          <w:marBottom w:val="0"/>
          <w:divBdr>
            <w:top w:val="none" w:sz="0" w:space="0" w:color="auto"/>
            <w:left w:val="none" w:sz="0" w:space="0" w:color="auto"/>
            <w:bottom w:val="none" w:sz="0" w:space="0" w:color="auto"/>
            <w:right w:val="none" w:sz="0" w:space="0" w:color="auto"/>
          </w:divBdr>
          <w:divsChild>
            <w:div w:id="1264337491">
              <w:marLeft w:val="1155"/>
              <w:marRight w:val="0"/>
              <w:marTop w:val="0"/>
              <w:marBottom w:val="0"/>
              <w:divBdr>
                <w:top w:val="none" w:sz="0" w:space="0" w:color="auto"/>
                <w:left w:val="none" w:sz="0" w:space="0" w:color="auto"/>
                <w:bottom w:val="none" w:sz="0" w:space="0" w:color="auto"/>
                <w:right w:val="none" w:sz="0" w:space="0" w:color="auto"/>
              </w:divBdr>
            </w:div>
            <w:div w:id="102381948">
              <w:marLeft w:val="1155"/>
              <w:marRight w:val="0"/>
              <w:marTop w:val="0"/>
              <w:marBottom w:val="0"/>
              <w:divBdr>
                <w:top w:val="none" w:sz="0" w:space="0" w:color="auto"/>
                <w:left w:val="none" w:sz="0" w:space="0" w:color="auto"/>
                <w:bottom w:val="none" w:sz="0" w:space="0" w:color="auto"/>
                <w:right w:val="none" w:sz="0" w:space="0" w:color="auto"/>
              </w:divBdr>
            </w:div>
            <w:div w:id="162503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389265">
      <w:bodyDiv w:val="1"/>
      <w:marLeft w:val="0"/>
      <w:marRight w:val="0"/>
      <w:marTop w:val="0"/>
      <w:marBottom w:val="0"/>
      <w:divBdr>
        <w:top w:val="none" w:sz="0" w:space="0" w:color="auto"/>
        <w:left w:val="none" w:sz="0" w:space="0" w:color="auto"/>
        <w:bottom w:val="none" w:sz="0" w:space="0" w:color="auto"/>
        <w:right w:val="none" w:sz="0" w:space="0" w:color="auto"/>
      </w:divBdr>
      <w:divsChild>
        <w:div w:id="605164027">
          <w:marLeft w:val="0"/>
          <w:marRight w:val="0"/>
          <w:marTop w:val="0"/>
          <w:marBottom w:val="0"/>
          <w:divBdr>
            <w:top w:val="none" w:sz="0" w:space="0" w:color="auto"/>
            <w:left w:val="none" w:sz="0" w:space="0" w:color="auto"/>
            <w:bottom w:val="none" w:sz="0" w:space="0" w:color="auto"/>
            <w:right w:val="none" w:sz="0" w:space="0" w:color="auto"/>
          </w:divBdr>
        </w:div>
        <w:div w:id="1013804637">
          <w:marLeft w:val="0"/>
          <w:marRight w:val="0"/>
          <w:marTop w:val="150"/>
          <w:marBottom w:val="0"/>
          <w:divBdr>
            <w:top w:val="none" w:sz="0" w:space="0" w:color="auto"/>
            <w:left w:val="none" w:sz="0" w:space="0" w:color="auto"/>
            <w:bottom w:val="none" w:sz="0" w:space="0" w:color="auto"/>
            <w:right w:val="none" w:sz="0" w:space="0" w:color="auto"/>
          </w:divBdr>
          <w:divsChild>
            <w:div w:id="1973513217">
              <w:marLeft w:val="1155"/>
              <w:marRight w:val="0"/>
              <w:marTop w:val="0"/>
              <w:marBottom w:val="0"/>
              <w:divBdr>
                <w:top w:val="none" w:sz="0" w:space="0" w:color="auto"/>
                <w:left w:val="none" w:sz="0" w:space="0" w:color="auto"/>
                <w:bottom w:val="none" w:sz="0" w:space="0" w:color="auto"/>
                <w:right w:val="none" w:sz="0" w:space="0" w:color="auto"/>
              </w:divBdr>
            </w:div>
            <w:div w:id="2136946488">
              <w:marLeft w:val="1155"/>
              <w:marRight w:val="0"/>
              <w:marTop w:val="0"/>
              <w:marBottom w:val="0"/>
              <w:divBdr>
                <w:top w:val="none" w:sz="0" w:space="0" w:color="auto"/>
                <w:left w:val="none" w:sz="0" w:space="0" w:color="auto"/>
                <w:bottom w:val="none" w:sz="0" w:space="0" w:color="auto"/>
                <w:right w:val="none" w:sz="0" w:space="0" w:color="auto"/>
              </w:divBdr>
            </w:div>
            <w:div w:id="1834947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066">
      <w:bodyDiv w:val="1"/>
      <w:marLeft w:val="0"/>
      <w:marRight w:val="0"/>
      <w:marTop w:val="0"/>
      <w:marBottom w:val="0"/>
      <w:divBdr>
        <w:top w:val="none" w:sz="0" w:space="0" w:color="auto"/>
        <w:left w:val="none" w:sz="0" w:space="0" w:color="auto"/>
        <w:bottom w:val="none" w:sz="0" w:space="0" w:color="auto"/>
        <w:right w:val="none" w:sz="0" w:space="0" w:color="auto"/>
      </w:divBdr>
      <w:divsChild>
        <w:div w:id="1930188038">
          <w:marLeft w:val="0"/>
          <w:marRight w:val="0"/>
          <w:marTop w:val="0"/>
          <w:marBottom w:val="0"/>
          <w:divBdr>
            <w:top w:val="none" w:sz="0" w:space="0" w:color="auto"/>
            <w:left w:val="none" w:sz="0" w:space="0" w:color="auto"/>
            <w:bottom w:val="none" w:sz="0" w:space="0" w:color="auto"/>
            <w:right w:val="none" w:sz="0" w:space="0" w:color="auto"/>
          </w:divBdr>
        </w:div>
        <w:div w:id="211892545">
          <w:marLeft w:val="0"/>
          <w:marRight w:val="0"/>
          <w:marTop w:val="150"/>
          <w:marBottom w:val="0"/>
          <w:divBdr>
            <w:top w:val="none" w:sz="0" w:space="0" w:color="auto"/>
            <w:left w:val="none" w:sz="0" w:space="0" w:color="auto"/>
            <w:bottom w:val="none" w:sz="0" w:space="0" w:color="auto"/>
            <w:right w:val="none" w:sz="0" w:space="0" w:color="auto"/>
          </w:divBdr>
          <w:divsChild>
            <w:div w:id="1327515963">
              <w:marLeft w:val="1155"/>
              <w:marRight w:val="0"/>
              <w:marTop w:val="0"/>
              <w:marBottom w:val="0"/>
              <w:divBdr>
                <w:top w:val="none" w:sz="0" w:space="0" w:color="auto"/>
                <w:left w:val="none" w:sz="0" w:space="0" w:color="auto"/>
                <w:bottom w:val="none" w:sz="0" w:space="0" w:color="auto"/>
                <w:right w:val="none" w:sz="0" w:space="0" w:color="auto"/>
              </w:divBdr>
            </w:div>
            <w:div w:id="102962105">
              <w:marLeft w:val="1155"/>
              <w:marRight w:val="0"/>
              <w:marTop w:val="0"/>
              <w:marBottom w:val="0"/>
              <w:divBdr>
                <w:top w:val="none" w:sz="0" w:space="0" w:color="auto"/>
                <w:left w:val="none" w:sz="0" w:space="0" w:color="auto"/>
                <w:bottom w:val="none" w:sz="0" w:space="0" w:color="auto"/>
                <w:right w:val="none" w:sz="0" w:space="0" w:color="auto"/>
              </w:divBdr>
            </w:div>
            <w:div w:id="747380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899380">
      <w:bodyDiv w:val="1"/>
      <w:marLeft w:val="0"/>
      <w:marRight w:val="0"/>
      <w:marTop w:val="0"/>
      <w:marBottom w:val="0"/>
      <w:divBdr>
        <w:top w:val="none" w:sz="0" w:space="0" w:color="auto"/>
        <w:left w:val="none" w:sz="0" w:space="0" w:color="auto"/>
        <w:bottom w:val="none" w:sz="0" w:space="0" w:color="auto"/>
        <w:right w:val="none" w:sz="0" w:space="0" w:color="auto"/>
      </w:divBdr>
      <w:divsChild>
        <w:div w:id="1287466845">
          <w:marLeft w:val="0"/>
          <w:marRight w:val="0"/>
          <w:marTop w:val="0"/>
          <w:marBottom w:val="0"/>
          <w:divBdr>
            <w:top w:val="none" w:sz="0" w:space="0" w:color="auto"/>
            <w:left w:val="none" w:sz="0" w:space="0" w:color="auto"/>
            <w:bottom w:val="none" w:sz="0" w:space="0" w:color="auto"/>
            <w:right w:val="none" w:sz="0" w:space="0" w:color="auto"/>
          </w:divBdr>
        </w:div>
        <w:div w:id="344673159">
          <w:marLeft w:val="0"/>
          <w:marRight w:val="0"/>
          <w:marTop w:val="150"/>
          <w:marBottom w:val="0"/>
          <w:divBdr>
            <w:top w:val="none" w:sz="0" w:space="0" w:color="auto"/>
            <w:left w:val="none" w:sz="0" w:space="0" w:color="auto"/>
            <w:bottom w:val="none" w:sz="0" w:space="0" w:color="auto"/>
            <w:right w:val="none" w:sz="0" w:space="0" w:color="auto"/>
          </w:divBdr>
          <w:divsChild>
            <w:div w:id="991830879">
              <w:marLeft w:val="1155"/>
              <w:marRight w:val="0"/>
              <w:marTop w:val="0"/>
              <w:marBottom w:val="0"/>
              <w:divBdr>
                <w:top w:val="none" w:sz="0" w:space="0" w:color="auto"/>
                <w:left w:val="none" w:sz="0" w:space="0" w:color="auto"/>
                <w:bottom w:val="none" w:sz="0" w:space="0" w:color="auto"/>
                <w:right w:val="none" w:sz="0" w:space="0" w:color="auto"/>
              </w:divBdr>
            </w:div>
            <w:div w:id="16126961">
              <w:marLeft w:val="1155"/>
              <w:marRight w:val="0"/>
              <w:marTop w:val="0"/>
              <w:marBottom w:val="0"/>
              <w:divBdr>
                <w:top w:val="none" w:sz="0" w:space="0" w:color="auto"/>
                <w:left w:val="none" w:sz="0" w:space="0" w:color="auto"/>
                <w:bottom w:val="none" w:sz="0" w:space="0" w:color="auto"/>
                <w:right w:val="none" w:sz="0" w:space="0" w:color="auto"/>
              </w:divBdr>
            </w:div>
            <w:div w:id="234322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2633">
      <w:bodyDiv w:val="1"/>
      <w:marLeft w:val="0"/>
      <w:marRight w:val="0"/>
      <w:marTop w:val="0"/>
      <w:marBottom w:val="0"/>
      <w:divBdr>
        <w:top w:val="none" w:sz="0" w:space="0" w:color="auto"/>
        <w:left w:val="none" w:sz="0" w:space="0" w:color="auto"/>
        <w:bottom w:val="none" w:sz="0" w:space="0" w:color="auto"/>
        <w:right w:val="none" w:sz="0" w:space="0" w:color="auto"/>
      </w:divBdr>
      <w:divsChild>
        <w:div w:id="2027125410">
          <w:marLeft w:val="0"/>
          <w:marRight w:val="0"/>
          <w:marTop w:val="0"/>
          <w:marBottom w:val="0"/>
          <w:divBdr>
            <w:top w:val="none" w:sz="0" w:space="0" w:color="auto"/>
            <w:left w:val="none" w:sz="0" w:space="0" w:color="auto"/>
            <w:bottom w:val="none" w:sz="0" w:space="0" w:color="auto"/>
            <w:right w:val="none" w:sz="0" w:space="0" w:color="auto"/>
          </w:divBdr>
        </w:div>
        <w:div w:id="484588495">
          <w:marLeft w:val="0"/>
          <w:marRight w:val="0"/>
          <w:marTop w:val="150"/>
          <w:marBottom w:val="0"/>
          <w:divBdr>
            <w:top w:val="none" w:sz="0" w:space="0" w:color="auto"/>
            <w:left w:val="none" w:sz="0" w:space="0" w:color="auto"/>
            <w:bottom w:val="none" w:sz="0" w:space="0" w:color="auto"/>
            <w:right w:val="none" w:sz="0" w:space="0" w:color="auto"/>
          </w:divBdr>
          <w:divsChild>
            <w:div w:id="1383948087">
              <w:marLeft w:val="1155"/>
              <w:marRight w:val="0"/>
              <w:marTop w:val="0"/>
              <w:marBottom w:val="0"/>
              <w:divBdr>
                <w:top w:val="none" w:sz="0" w:space="0" w:color="auto"/>
                <w:left w:val="none" w:sz="0" w:space="0" w:color="auto"/>
                <w:bottom w:val="none" w:sz="0" w:space="0" w:color="auto"/>
                <w:right w:val="none" w:sz="0" w:space="0" w:color="auto"/>
              </w:divBdr>
            </w:div>
            <w:div w:id="1495216701">
              <w:marLeft w:val="1155"/>
              <w:marRight w:val="0"/>
              <w:marTop w:val="0"/>
              <w:marBottom w:val="0"/>
              <w:divBdr>
                <w:top w:val="none" w:sz="0" w:space="0" w:color="auto"/>
                <w:left w:val="none" w:sz="0" w:space="0" w:color="auto"/>
                <w:bottom w:val="none" w:sz="0" w:space="0" w:color="auto"/>
                <w:right w:val="none" w:sz="0" w:space="0" w:color="auto"/>
              </w:divBdr>
            </w:div>
            <w:div w:id="1396976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746473">
      <w:bodyDiv w:val="1"/>
      <w:marLeft w:val="0"/>
      <w:marRight w:val="0"/>
      <w:marTop w:val="0"/>
      <w:marBottom w:val="0"/>
      <w:divBdr>
        <w:top w:val="none" w:sz="0" w:space="0" w:color="auto"/>
        <w:left w:val="none" w:sz="0" w:space="0" w:color="auto"/>
        <w:bottom w:val="none" w:sz="0" w:space="0" w:color="auto"/>
        <w:right w:val="none" w:sz="0" w:space="0" w:color="auto"/>
      </w:divBdr>
      <w:divsChild>
        <w:div w:id="525409947">
          <w:marLeft w:val="0"/>
          <w:marRight w:val="0"/>
          <w:marTop w:val="0"/>
          <w:marBottom w:val="0"/>
          <w:divBdr>
            <w:top w:val="none" w:sz="0" w:space="0" w:color="auto"/>
            <w:left w:val="none" w:sz="0" w:space="0" w:color="auto"/>
            <w:bottom w:val="none" w:sz="0" w:space="0" w:color="auto"/>
            <w:right w:val="none" w:sz="0" w:space="0" w:color="auto"/>
          </w:divBdr>
        </w:div>
        <w:div w:id="2073039149">
          <w:marLeft w:val="0"/>
          <w:marRight w:val="0"/>
          <w:marTop w:val="150"/>
          <w:marBottom w:val="0"/>
          <w:divBdr>
            <w:top w:val="none" w:sz="0" w:space="0" w:color="auto"/>
            <w:left w:val="none" w:sz="0" w:space="0" w:color="auto"/>
            <w:bottom w:val="none" w:sz="0" w:space="0" w:color="auto"/>
            <w:right w:val="none" w:sz="0" w:space="0" w:color="auto"/>
          </w:divBdr>
          <w:divsChild>
            <w:div w:id="2124302655">
              <w:marLeft w:val="1155"/>
              <w:marRight w:val="0"/>
              <w:marTop w:val="0"/>
              <w:marBottom w:val="0"/>
              <w:divBdr>
                <w:top w:val="none" w:sz="0" w:space="0" w:color="auto"/>
                <w:left w:val="none" w:sz="0" w:space="0" w:color="auto"/>
                <w:bottom w:val="none" w:sz="0" w:space="0" w:color="auto"/>
                <w:right w:val="none" w:sz="0" w:space="0" w:color="auto"/>
              </w:divBdr>
            </w:div>
            <w:div w:id="101843491">
              <w:marLeft w:val="1155"/>
              <w:marRight w:val="0"/>
              <w:marTop w:val="0"/>
              <w:marBottom w:val="0"/>
              <w:divBdr>
                <w:top w:val="none" w:sz="0" w:space="0" w:color="auto"/>
                <w:left w:val="none" w:sz="0" w:space="0" w:color="auto"/>
                <w:bottom w:val="none" w:sz="0" w:space="0" w:color="auto"/>
                <w:right w:val="none" w:sz="0" w:space="0" w:color="auto"/>
              </w:divBdr>
            </w:div>
            <w:div w:id="2020420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09353">
      <w:bodyDiv w:val="1"/>
      <w:marLeft w:val="0"/>
      <w:marRight w:val="0"/>
      <w:marTop w:val="0"/>
      <w:marBottom w:val="0"/>
      <w:divBdr>
        <w:top w:val="none" w:sz="0" w:space="0" w:color="auto"/>
        <w:left w:val="none" w:sz="0" w:space="0" w:color="auto"/>
        <w:bottom w:val="none" w:sz="0" w:space="0" w:color="auto"/>
        <w:right w:val="none" w:sz="0" w:space="0" w:color="auto"/>
      </w:divBdr>
      <w:divsChild>
        <w:div w:id="1862864188">
          <w:marLeft w:val="0"/>
          <w:marRight w:val="0"/>
          <w:marTop w:val="0"/>
          <w:marBottom w:val="0"/>
          <w:divBdr>
            <w:top w:val="none" w:sz="0" w:space="0" w:color="auto"/>
            <w:left w:val="none" w:sz="0" w:space="0" w:color="auto"/>
            <w:bottom w:val="none" w:sz="0" w:space="0" w:color="auto"/>
            <w:right w:val="none" w:sz="0" w:space="0" w:color="auto"/>
          </w:divBdr>
        </w:div>
        <w:div w:id="363336111">
          <w:marLeft w:val="0"/>
          <w:marRight w:val="0"/>
          <w:marTop w:val="150"/>
          <w:marBottom w:val="0"/>
          <w:divBdr>
            <w:top w:val="none" w:sz="0" w:space="0" w:color="auto"/>
            <w:left w:val="none" w:sz="0" w:space="0" w:color="auto"/>
            <w:bottom w:val="none" w:sz="0" w:space="0" w:color="auto"/>
            <w:right w:val="none" w:sz="0" w:space="0" w:color="auto"/>
          </w:divBdr>
          <w:divsChild>
            <w:div w:id="966471130">
              <w:marLeft w:val="1155"/>
              <w:marRight w:val="0"/>
              <w:marTop w:val="0"/>
              <w:marBottom w:val="0"/>
              <w:divBdr>
                <w:top w:val="none" w:sz="0" w:space="0" w:color="auto"/>
                <w:left w:val="none" w:sz="0" w:space="0" w:color="auto"/>
                <w:bottom w:val="none" w:sz="0" w:space="0" w:color="auto"/>
                <w:right w:val="none" w:sz="0" w:space="0" w:color="auto"/>
              </w:divBdr>
            </w:div>
            <w:div w:id="589432443">
              <w:marLeft w:val="1155"/>
              <w:marRight w:val="0"/>
              <w:marTop w:val="0"/>
              <w:marBottom w:val="0"/>
              <w:divBdr>
                <w:top w:val="none" w:sz="0" w:space="0" w:color="auto"/>
                <w:left w:val="none" w:sz="0" w:space="0" w:color="auto"/>
                <w:bottom w:val="none" w:sz="0" w:space="0" w:color="auto"/>
                <w:right w:val="none" w:sz="0" w:space="0" w:color="auto"/>
              </w:divBdr>
            </w:div>
            <w:div w:id="36183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134126">
      <w:bodyDiv w:val="1"/>
      <w:marLeft w:val="0"/>
      <w:marRight w:val="0"/>
      <w:marTop w:val="0"/>
      <w:marBottom w:val="0"/>
      <w:divBdr>
        <w:top w:val="none" w:sz="0" w:space="0" w:color="auto"/>
        <w:left w:val="none" w:sz="0" w:space="0" w:color="auto"/>
        <w:bottom w:val="none" w:sz="0" w:space="0" w:color="auto"/>
        <w:right w:val="none" w:sz="0" w:space="0" w:color="auto"/>
      </w:divBdr>
      <w:divsChild>
        <w:div w:id="1400398276">
          <w:marLeft w:val="0"/>
          <w:marRight w:val="0"/>
          <w:marTop w:val="0"/>
          <w:marBottom w:val="0"/>
          <w:divBdr>
            <w:top w:val="none" w:sz="0" w:space="0" w:color="auto"/>
            <w:left w:val="none" w:sz="0" w:space="0" w:color="auto"/>
            <w:bottom w:val="none" w:sz="0" w:space="0" w:color="auto"/>
            <w:right w:val="none" w:sz="0" w:space="0" w:color="auto"/>
          </w:divBdr>
        </w:div>
        <w:div w:id="1467815544">
          <w:marLeft w:val="0"/>
          <w:marRight w:val="0"/>
          <w:marTop w:val="150"/>
          <w:marBottom w:val="0"/>
          <w:divBdr>
            <w:top w:val="none" w:sz="0" w:space="0" w:color="auto"/>
            <w:left w:val="none" w:sz="0" w:space="0" w:color="auto"/>
            <w:bottom w:val="none" w:sz="0" w:space="0" w:color="auto"/>
            <w:right w:val="none" w:sz="0" w:space="0" w:color="auto"/>
          </w:divBdr>
          <w:divsChild>
            <w:div w:id="1406104058">
              <w:marLeft w:val="1155"/>
              <w:marRight w:val="0"/>
              <w:marTop w:val="0"/>
              <w:marBottom w:val="0"/>
              <w:divBdr>
                <w:top w:val="none" w:sz="0" w:space="0" w:color="auto"/>
                <w:left w:val="none" w:sz="0" w:space="0" w:color="auto"/>
                <w:bottom w:val="none" w:sz="0" w:space="0" w:color="auto"/>
                <w:right w:val="none" w:sz="0" w:space="0" w:color="auto"/>
              </w:divBdr>
            </w:div>
            <w:div w:id="867913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08077">
      <w:bodyDiv w:val="1"/>
      <w:marLeft w:val="0"/>
      <w:marRight w:val="0"/>
      <w:marTop w:val="0"/>
      <w:marBottom w:val="0"/>
      <w:divBdr>
        <w:top w:val="none" w:sz="0" w:space="0" w:color="auto"/>
        <w:left w:val="none" w:sz="0" w:space="0" w:color="auto"/>
        <w:bottom w:val="none" w:sz="0" w:space="0" w:color="auto"/>
        <w:right w:val="none" w:sz="0" w:space="0" w:color="auto"/>
      </w:divBdr>
      <w:divsChild>
        <w:div w:id="894193743">
          <w:marLeft w:val="0"/>
          <w:marRight w:val="0"/>
          <w:marTop w:val="0"/>
          <w:marBottom w:val="0"/>
          <w:divBdr>
            <w:top w:val="none" w:sz="0" w:space="0" w:color="auto"/>
            <w:left w:val="none" w:sz="0" w:space="0" w:color="auto"/>
            <w:bottom w:val="none" w:sz="0" w:space="0" w:color="auto"/>
            <w:right w:val="none" w:sz="0" w:space="0" w:color="auto"/>
          </w:divBdr>
        </w:div>
        <w:div w:id="1848715107">
          <w:marLeft w:val="0"/>
          <w:marRight w:val="0"/>
          <w:marTop w:val="150"/>
          <w:marBottom w:val="0"/>
          <w:divBdr>
            <w:top w:val="none" w:sz="0" w:space="0" w:color="auto"/>
            <w:left w:val="none" w:sz="0" w:space="0" w:color="auto"/>
            <w:bottom w:val="none" w:sz="0" w:space="0" w:color="auto"/>
            <w:right w:val="none" w:sz="0" w:space="0" w:color="auto"/>
          </w:divBdr>
          <w:divsChild>
            <w:div w:id="557665095">
              <w:marLeft w:val="1155"/>
              <w:marRight w:val="0"/>
              <w:marTop w:val="0"/>
              <w:marBottom w:val="0"/>
              <w:divBdr>
                <w:top w:val="none" w:sz="0" w:space="0" w:color="auto"/>
                <w:left w:val="none" w:sz="0" w:space="0" w:color="auto"/>
                <w:bottom w:val="none" w:sz="0" w:space="0" w:color="auto"/>
                <w:right w:val="none" w:sz="0" w:space="0" w:color="auto"/>
              </w:divBdr>
            </w:div>
            <w:div w:id="1958483425">
              <w:marLeft w:val="1155"/>
              <w:marRight w:val="0"/>
              <w:marTop w:val="0"/>
              <w:marBottom w:val="0"/>
              <w:divBdr>
                <w:top w:val="none" w:sz="0" w:space="0" w:color="auto"/>
                <w:left w:val="none" w:sz="0" w:space="0" w:color="auto"/>
                <w:bottom w:val="none" w:sz="0" w:space="0" w:color="auto"/>
                <w:right w:val="none" w:sz="0" w:space="0" w:color="auto"/>
              </w:divBdr>
            </w:div>
            <w:div w:id="168220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5875">
      <w:bodyDiv w:val="1"/>
      <w:marLeft w:val="0"/>
      <w:marRight w:val="0"/>
      <w:marTop w:val="0"/>
      <w:marBottom w:val="0"/>
      <w:divBdr>
        <w:top w:val="none" w:sz="0" w:space="0" w:color="auto"/>
        <w:left w:val="none" w:sz="0" w:space="0" w:color="auto"/>
        <w:bottom w:val="none" w:sz="0" w:space="0" w:color="auto"/>
        <w:right w:val="none" w:sz="0" w:space="0" w:color="auto"/>
      </w:divBdr>
      <w:divsChild>
        <w:div w:id="1942444901">
          <w:marLeft w:val="0"/>
          <w:marRight w:val="0"/>
          <w:marTop w:val="0"/>
          <w:marBottom w:val="0"/>
          <w:divBdr>
            <w:top w:val="none" w:sz="0" w:space="0" w:color="auto"/>
            <w:left w:val="none" w:sz="0" w:space="0" w:color="auto"/>
            <w:bottom w:val="none" w:sz="0" w:space="0" w:color="auto"/>
            <w:right w:val="none" w:sz="0" w:space="0" w:color="auto"/>
          </w:divBdr>
        </w:div>
        <w:div w:id="240146575">
          <w:marLeft w:val="0"/>
          <w:marRight w:val="0"/>
          <w:marTop w:val="150"/>
          <w:marBottom w:val="0"/>
          <w:divBdr>
            <w:top w:val="none" w:sz="0" w:space="0" w:color="auto"/>
            <w:left w:val="none" w:sz="0" w:space="0" w:color="auto"/>
            <w:bottom w:val="none" w:sz="0" w:space="0" w:color="auto"/>
            <w:right w:val="none" w:sz="0" w:space="0" w:color="auto"/>
          </w:divBdr>
          <w:divsChild>
            <w:div w:id="1454327571">
              <w:marLeft w:val="1155"/>
              <w:marRight w:val="0"/>
              <w:marTop w:val="0"/>
              <w:marBottom w:val="0"/>
              <w:divBdr>
                <w:top w:val="none" w:sz="0" w:space="0" w:color="auto"/>
                <w:left w:val="none" w:sz="0" w:space="0" w:color="auto"/>
                <w:bottom w:val="none" w:sz="0" w:space="0" w:color="auto"/>
                <w:right w:val="none" w:sz="0" w:space="0" w:color="auto"/>
              </w:divBdr>
            </w:div>
            <w:div w:id="1280836027">
              <w:marLeft w:val="1155"/>
              <w:marRight w:val="0"/>
              <w:marTop w:val="0"/>
              <w:marBottom w:val="0"/>
              <w:divBdr>
                <w:top w:val="none" w:sz="0" w:space="0" w:color="auto"/>
                <w:left w:val="none" w:sz="0" w:space="0" w:color="auto"/>
                <w:bottom w:val="none" w:sz="0" w:space="0" w:color="auto"/>
                <w:right w:val="none" w:sz="0" w:space="0" w:color="auto"/>
              </w:divBdr>
            </w:div>
            <w:div w:id="175913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021594">
      <w:bodyDiv w:val="1"/>
      <w:marLeft w:val="0"/>
      <w:marRight w:val="0"/>
      <w:marTop w:val="0"/>
      <w:marBottom w:val="0"/>
      <w:divBdr>
        <w:top w:val="none" w:sz="0" w:space="0" w:color="auto"/>
        <w:left w:val="none" w:sz="0" w:space="0" w:color="auto"/>
        <w:bottom w:val="none" w:sz="0" w:space="0" w:color="auto"/>
        <w:right w:val="none" w:sz="0" w:space="0" w:color="auto"/>
      </w:divBdr>
      <w:divsChild>
        <w:div w:id="511799883">
          <w:marLeft w:val="0"/>
          <w:marRight w:val="0"/>
          <w:marTop w:val="0"/>
          <w:marBottom w:val="0"/>
          <w:divBdr>
            <w:top w:val="none" w:sz="0" w:space="0" w:color="auto"/>
            <w:left w:val="none" w:sz="0" w:space="0" w:color="auto"/>
            <w:bottom w:val="none" w:sz="0" w:space="0" w:color="auto"/>
            <w:right w:val="none" w:sz="0" w:space="0" w:color="auto"/>
          </w:divBdr>
        </w:div>
        <w:div w:id="50078109">
          <w:marLeft w:val="0"/>
          <w:marRight w:val="0"/>
          <w:marTop w:val="150"/>
          <w:marBottom w:val="0"/>
          <w:divBdr>
            <w:top w:val="none" w:sz="0" w:space="0" w:color="auto"/>
            <w:left w:val="none" w:sz="0" w:space="0" w:color="auto"/>
            <w:bottom w:val="none" w:sz="0" w:space="0" w:color="auto"/>
            <w:right w:val="none" w:sz="0" w:space="0" w:color="auto"/>
          </w:divBdr>
          <w:divsChild>
            <w:div w:id="1850944886">
              <w:marLeft w:val="1155"/>
              <w:marRight w:val="0"/>
              <w:marTop w:val="0"/>
              <w:marBottom w:val="0"/>
              <w:divBdr>
                <w:top w:val="none" w:sz="0" w:space="0" w:color="auto"/>
                <w:left w:val="none" w:sz="0" w:space="0" w:color="auto"/>
                <w:bottom w:val="none" w:sz="0" w:space="0" w:color="auto"/>
                <w:right w:val="none" w:sz="0" w:space="0" w:color="auto"/>
              </w:divBdr>
            </w:div>
            <w:div w:id="767315797">
              <w:marLeft w:val="1155"/>
              <w:marRight w:val="0"/>
              <w:marTop w:val="0"/>
              <w:marBottom w:val="0"/>
              <w:divBdr>
                <w:top w:val="none" w:sz="0" w:space="0" w:color="auto"/>
                <w:left w:val="none" w:sz="0" w:space="0" w:color="auto"/>
                <w:bottom w:val="none" w:sz="0" w:space="0" w:color="auto"/>
                <w:right w:val="none" w:sz="0" w:space="0" w:color="auto"/>
              </w:divBdr>
            </w:div>
            <w:div w:id="186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335808">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3092">
      <w:bodyDiv w:val="1"/>
      <w:marLeft w:val="0"/>
      <w:marRight w:val="0"/>
      <w:marTop w:val="0"/>
      <w:marBottom w:val="0"/>
      <w:divBdr>
        <w:top w:val="none" w:sz="0" w:space="0" w:color="auto"/>
        <w:left w:val="none" w:sz="0" w:space="0" w:color="auto"/>
        <w:bottom w:val="none" w:sz="0" w:space="0" w:color="auto"/>
        <w:right w:val="none" w:sz="0" w:space="0" w:color="auto"/>
      </w:divBdr>
      <w:divsChild>
        <w:div w:id="441807216">
          <w:marLeft w:val="0"/>
          <w:marRight w:val="0"/>
          <w:marTop w:val="0"/>
          <w:marBottom w:val="0"/>
          <w:divBdr>
            <w:top w:val="none" w:sz="0" w:space="0" w:color="auto"/>
            <w:left w:val="none" w:sz="0" w:space="0" w:color="auto"/>
            <w:bottom w:val="none" w:sz="0" w:space="0" w:color="auto"/>
            <w:right w:val="none" w:sz="0" w:space="0" w:color="auto"/>
          </w:divBdr>
        </w:div>
        <w:div w:id="1870102313">
          <w:marLeft w:val="0"/>
          <w:marRight w:val="0"/>
          <w:marTop w:val="150"/>
          <w:marBottom w:val="0"/>
          <w:divBdr>
            <w:top w:val="none" w:sz="0" w:space="0" w:color="auto"/>
            <w:left w:val="none" w:sz="0" w:space="0" w:color="auto"/>
            <w:bottom w:val="none" w:sz="0" w:space="0" w:color="auto"/>
            <w:right w:val="none" w:sz="0" w:space="0" w:color="auto"/>
          </w:divBdr>
          <w:divsChild>
            <w:div w:id="1500805618">
              <w:marLeft w:val="1155"/>
              <w:marRight w:val="0"/>
              <w:marTop w:val="0"/>
              <w:marBottom w:val="0"/>
              <w:divBdr>
                <w:top w:val="none" w:sz="0" w:space="0" w:color="auto"/>
                <w:left w:val="none" w:sz="0" w:space="0" w:color="auto"/>
                <w:bottom w:val="none" w:sz="0" w:space="0" w:color="auto"/>
                <w:right w:val="none" w:sz="0" w:space="0" w:color="auto"/>
              </w:divBdr>
            </w:div>
            <w:div w:id="1992244632">
              <w:marLeft w:val="1155"/>
              <w:marRight w:val="0"/>
              <w:marTop w:val="0"/>
              <w:marBottom w:val="0"/>
              <w:divBdr>
                <w:top w:val="none" w:sz="0" w:space="0" w:color="auto"/>
                <w:left w:val="none" w:sz="0" w:space="0" w:color="auto"/>
                <w:bottom w:val="none" w:sz="0" w:space="0" w:color="auto"/>
                <w:right w:val="none" w:sz="0" w:space="0" w:color="auto"/>
              </w:divBdr>
            </w:div>
            <w:div w:id="304358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9550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1237">
      <w:bodyDiv w:val="1"/>
      <w:marLeft w:val="0"/>
      <w:marRight w:val="0"/>
      <w:marTop w:val="0"/>
      <w:marBottom w:val="0"/>
      <w:divBdr>
        <w:top w:val="none" w:sz="0" w:space="0" w:color="auto"/>
        <w:left w:val="none" w:sz="0" w:space="0" w:color="auto"/>
        <w:bottom w:val="none" w:sz="0" w:space="0" w:color="auto"/>
        <w:right w:val="none" w:sz="0" w:space="0" w:color="auto"/>
      </w:divBdr>
      <w:divsChild>
        <w:div w:id="471291457">
          <w:marLeft w:val="0"/>
          <w:marRight w:val="0"/>
          <w:marTop w:val="0"/>
          <w:marBottom w:val="0"/>
          <w:divBdr>
            <w:top w:val="none" w:sz="0" w:space="0" w:color="auto"/>
            <w:left w:val="none" w:sz="0" w:space="0" w:color="auto"/>
            <w:bottom w:val="none" w:sz="0" w:space="0" w:color="auto"/>
            <w:right w:val="none" w:sz="0" w:space="0" w:color="auto"/>
          </w:divBdr>
        </w:div>
        <w:div w:id="1283919766">
          <w:marLeft w:val="0"/>
          <w:marRight w:val="0"/>
          <w:marTop w:val="150"/>
          <w:marBottom w:val="0"/>
          <w:divBdr>
            <w:top w:val="none" w:sz="0" w:space="0" w:color="auto"/>
            <w:left w:val="none" w:sz="0" w:space="0" w:color="auto"/>
            <w:bottom w:val="none" w:sz="0" w:space="0" w:color="auto"/>
            <w:right w:val="none" w:sz="0" w:space="0" w:color="auto"/>
          </w:divBdr>
          <w:divsChild>
            <w:div w:id="1995328438">
              <w:marLeft w:val="1155"/>
              <w:marRight w:val="0"/>
              <w:marTop w:val="0"/>
              <w:marBottom w:val="0"/>
              <w:divBdr>
                <w:top w:val="none" w:sz="0" w:space="0" w:color="auto"/>
                <w:left w:val="none" w:sz="0" w:space="0" w:color="auto"/>
                <w:bottom w:val="none" w:sz="0" w:space="0" w:color="auto"/>
                <w:right w:val="none" w:sz="0" w:space="0" w:color="auto"/>
              </w:divBdr>
            </w:div>
            <w:div w:id="892740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69956">
      <w:bodyDiv w:val="1"/>
      <w:marLeft w:val="0"/>
      <w:marRight w:val="0"/>
      <w:marTop w:val="0"/>
      <w:marBottom w:val="0"/>
      <w:divBdr>
        <w:top w:val="none" w:sz="0" w:space="0" w:color="auto"/>
        <w:left w:val="none" w:sz="0" w:space="0" w:color="auto"/>
        <w:bottom w:val="none" w:sz="0" w:space="0" w:color="auto"/>
        <w:right w:val="none" w:sz="0" w:space="0" w:color="auto"/>
      </w:divBdr>
      <w:divsChild>
        <w:div w:id="1417088932">
          <w:marLeft w:val="0"/>
          <w:marRight w:val="0"/>
          <w:marTop w:val="0"/>
          <w:marBottom w:val="0"/>
          <w:divBdr>
            <w:top w:val="none" w:sz="0" w:space="0" w:color="auto"/>
            <w:left w:val="none" w:sz="0" w:space="0" w:color="auto"/>
            <w:bottom w:val="none" w:sz="0" w:space="0" w:color="auto"/>
            <w:right w:val="none" w:sz="0" w:space="0" w:color="auto"/>
          </w:divBdr>
        </w:div>
        <w:div w:id="2101220847">
          <w:marLeft w:val="0"/>
          <w:marRight w:val="0"/>
          <w:marTop w:val="150"/>
          <w:marBottom w:val="0"/>
          <w:divBdr>
            <w:top w:val="none" w:sz="0" w:space="0" w:color="auto"/>
            <w:left w:val="none" w:sz="0" w:space="0" w:color="auto"/>
            <w:bottom w:val="none" w:sz="0" w:space="0" w:color="auto"/>
            <w:right w:val="none" w:sz="0" w:space="0" w:color="auto"/>
          </w:divBdr>
          <w:divsChild>
            <w:div w:id="353470">
              <w:marLeft w:val="1155"/>
              <w:marRight w:val="0"/>
              <w:marTop w:val="0"/>
              <w:marBottom w:val="0"/>
              <w:divBdr>
                <w:top w:val="none" w:sz="0" w:space="0" w:color="auto"/>
                <w:left w:val="none" w:sz="0" w:space="0" w:color="auto"/>
                <w:bottom w:val="none" w:sz="0" w:space="0" w:color="auto"/>
                <w:right w:val="none" w:sz="0" w:space="0" w:color="auto"/>
              </w:divBdr>
            </w:div>
            <w:div w:id="1940791643">
              <w:marLeft w:val="1155"/>
              <w:marRight w:val="0"/>
              <w:marTop w:val="0"/>
              <w:marBottom w:val="0"/>
              <w:divBdr>
                <w:top w:val="none" w:sz="0" w:space="0" w:color="auto"/>
                <w:left w:val="none" w:sz="0" w:space="0" w:color="auto"/>
                <w:bottom w:val="none" w:sz="0" w:space="0" w:color="auto"/>
                <w:right w:val="none" w:sz="0" w:space="0" w:color="auto"/>
              </w:divBdr>
            </w:div>
            <w:div w:id="1153256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36893">
      <w:bodyDiv w:val="1"/>
      <w:marLeft w:val="0"/>
      <w:marRight w:val="0"/>
      <w:marTop w:val="0"/>
      <w:marBottom w:val="0"/>
      <w:divBdr>
        <w:top w:val="none" w:sz="0" w:space="0" w:color="auto"/>
        <w:left w:val="none" w:sz="0" w:space="0" w:color="auto"/>
        <w:bottom w:val="none" w:sz="0" w:space="0" w:color="auto"/>
        <w:right w:val="none" w:sz="0" w:space="0" w:color="auto"/>
      </w:divBdr>
      <w:divsChild>
        <w:div w:id="1773238423">
          <w:marLeft w:val="0"/>
          <w:marRight w:val="0"/>
          <w:marTop w:val="0"/>
          <w:marBottom w:val="0"/>
          <w:divBdr>
            <w:top w:val="none" w:sz="0" w:space="0" w:color="auto"/>
            <w:left w:val="none" w:sz="0" w:space="0" w:color="auto"/>
            <w:bottom w:val="none" w:sz="0" w:space="0" w:color="auto"/>
            <w:right w:val="none" w:sz="0" w:space="0" w:color="auto"/>
          </w:divBdr>
        </w:div>
        <w:div w:id="370233340">
          <w:marLeft w:val="0"/>
          <w:marRight w:val="0"/>
          <w:marTop w:val="150"/>
          <w:marBottom w:val="0"/>
          <w:divBdr>
            <w:top w:val="none" w:sz="0" w:space="0" w:color="auto"/>
            <w:left w:val="none" w:sz="0" w:space="0" w:color="auto"/>
            <w:bottom w:val="none" w:sz="0" w:space="0" w:color="auto"/>
            <w:right w:val="none" w:sz="0" w:space="0" w:color="auto"/>
          </w:divBdr>
          <w:divsChild>
            <w:div w:id="577600141">
              <w:marLeft w:val="1155"/>
              <w:marRight w:val="0"/>
              <w:marTop w:val="0"/>
              <w:marBottom w:val="0"/>
              <w:divBdr>
                <w:top w:val="none" w:sz="0" w:space="0" w:color="auto"/>
                <w:left w:val="none" w:sz="0" w:space="0" w:color="auto"/>
                <w:bottom w:val="none" w:sz="0" w:space="0" w:color="auto"/>
                <w:right w:val="none" w:sz="0" w:space="0" w:color="auto"/>
              </w:divBdr>
            </w:div>
            <w:div w:id="552272260">
              <w:marLeft w:val="1155"/>
              <w:marRight w:val="0"/>
              <w:marTop w:val="0"/>
              <w:marBottom w:val="0"/>
              <w:divBdr>
                <w:top w:val="none" w:sz="0" w:space="0" w:color="auto"/>
                <w:left w:val="none" w:sz="0" w:space="0" w:color="auto"/>
                <w:bottom w:val="none" w:sz="0" w:space="0" w:color="auto"/>
                <w:right w:val="none" w:sz="0" w:space="0" w:color="auto"/>
              </w:divBdr>
            </w:div>
            <w:div w:id="998995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37370">
      <w:bodyDiv w:val="1"/>
      <w:marLeft w:val="0"/>
      <w:marRight w:val="0"/>
      <w:marTop w:val="0"/>
      <w:marBottom w:val="0"/>
      <w:divBdr>
        <w:top w:val="none" w:sz="0" w:space="0" w:color="auto"/>
        <w:left w:val="none" w:sz="0" w:space="0" w:color="auto"/>
        <w:bottom w:val="none" w:sz="0" w:space="0" w:color="auto"/>
        <w:right w:val="none" w:sz="0" w:space="0" w:color="auto"/>
      </w:divBdr>
      <w:divsChild>
        <w:div w:id="1637907094">
          <w:marLeft w:val="0"/>
          <w:marRight w:val="0"/>
          <w:marTop w:val="0"/>
          <w:marBottom w:val="0"/>
          <w:divBdr>
            <w:top w:val="none" w:sz="0" w:space="0" w:color="auto"/>
            <w:left w:val="none" w:sz="0" w:space="0" w:color="auto"/>
            <w:bottom w:val="none" w:sz="0" w:space="0" w:color="auto"/>
            <w:right w:val="none" w:sz="0" w:space="0" w:color="auto"/>
          </w:divBdr>
        </w:div>
        <w:div w:id="773981101">
          <w:marLeft w:val="0"/>
          <w:marRight w:val="0"/>
          <w:marTop w:val="150"/>
          <w:marBottom w:val="0"/>
          <w:divBdr>
            <w:top w:val="none" w:sz="0" w:space="0" w:color="auto"/>
            <w:left w:val="none" w:sz="0" w:space="0" w:color="auto"/>
            <w:bottom w:val="none" w:sz="0" w:space="0" w:color="auto"/>
            <w:right w:val="none" w:sz="0" w:space="0" w:color="auto"/>
          </w:divBdr>
          <w:divsChild>
            <w:div w:id="2051345619">
              <w:marLeft w:val="1155"/>
              <w:marRight w:val="0"/>
              <w:marTop w:val="0"/>
              <w:marBottom w:val="0"/>
              <w:divBdr>
                <w:top w:val="none" w:sz="0" w:space="0" w:color="auto"/>
                <w:left w:val="none" w:sz="0" w:space="0" w:color="auto"/>
                <w:bottom w:val="none" w:sz="0" w:space="0" w:color="auto"/>
                <w:right w:val="none" w:sz="0" w:space="0" w:color="auto"/>
              </w:divBdr>
            </w:div>
            <w:div w:id="2006516383">
              <w:marLeft w:val="1155"/>
              <w:marRight w:val="0"/>
              <w:marTop w:val="0"/>
              <w:marBottom w:val="0"/>
              <w:divBdr>
                <w:top w:val="none" w:sz="0" w:space="0" w:color="auto"/>
                <w:left w:val="none" w:sz="0" w:space="0" w:color="auto"/>
                <w:bottom w:val="none" w:sz="0" w:space="0" w:color="auto"/>
                <w:right w:val="none" w:sz="0" w:space="0" w:color="auto"/>
              </w:divBdr>
            </w:div>
            <w:div w:id="378942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4834775">
      <w:bodyDiv w:val="1"/>
      <w:marLeft w:val="0"/>
      <w:marRight w:val="0"/>
      <w:marTop w:val="0"/>
      <w:marBottom w:val="0"/>
      <w:divBdr>
        <w:top w:val="none" w:sz="0" w:space="0" w:color="auto"/>
        <w:left w:val="none" w:sz="0" w:space="0" w:color="auto"/>
        <w:bottom w:val="none" w:sz="0" w:space="0" w:color="auto"/>
        <w:right w:val="none" w:sz="0" w:space="0" w:color="auto"/>
      </w:divBdr>
      <w:divsChild>
        <w:div w:id="1630553475">
          <w:marLeft w:val="0"/>
          <w:marRight w:val="0"/>
          <w:marTop w:val="0"/>
          <w:marBottom w:val="0"/>
          <w:divBdr>
            <w:top w:val="none" w:sz="0" w:space="0" w:color="auto"/>
            <w:left w:val="none" w:sz="0" w:space="0" w:color="auto"/>
            <w:bottom w:val="none" w:sz="0" w:space="0" w:color="auto"/>
            <w:right w:val="none" w:sz="0" w:space="0" w:color="auto"/>
          </w:divBdr>
        </w:div>
        <w:div w:id="226958805">
          <w:marLeft w:val="0"/>
          <w:marRight w:val="0"/>
          <w:marTop w:val="150"/>
          <w:marBottom w:val="0"/>
          <w:divBdr>
            <w:top w:val="none" w:sz="0" w:space="0" w:color="auto"/>
            <w:left w:val="none" w:sz="0" w:space="0" w:color="auto"/>
            <w:bottom w:val="none" w:sz="0" w:space="0" w:color="auto"/>
            <w:right w:val="none" w:sz="0" w:space="0" w:color="auto"/>
          </w:divBdr>
          <w:divsChild>
            <w:div w:id="1605917057">
              <w:marLeft w:val="1155"/>
              <w:marRight w:val="0"/>
              <w:marTop w:val="0"/>
              <w:marBottom w:val="0"/>
              <w:divBdr>
                <w:top w:val="none" w:sz="0" w:space="0" w:color="auto"/>
                <w:left w:val="none" w:sz="0" w:space="0" w:color="auto"/>
                <w:bottom w:val="none" w:sz="0" w:space="0" w:color="auto"/>
                <w:right w:val="none" w:sz="0" w:space="0" w:color="auto"/>
              </w:divBdr>
            </w:div>
            <w:div w:id="1521823089">
              <w:marLeft w:val="1155"/>
              <w:marRight w:val="0"/>
              <w:marTop w:val="0"/>
              <w:marBottom w:val="0"/>
              <w:divBdr>
                <w:top w:val="none" w:sz="0" w:space="0" w:color="auto"/>
                <w:left w:val="none" w:sz="0" w:space="0" w:color="auto"/>
                <w:bottom w:val="none" w:sz="0" w:space="0" w:color="auto"/>
                <w:right w:val="none" w:sz="0" w:space="0" w:color="auto"/>
              </w:divBdr>
            </w:div>
            <w:div w:id="134211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334232">
      <w:bodyDiv w:val="1"/>
      <w:marLeft w:val="0"/>
      <w:marRight w:val="0"/>
      <w:marTop w:val="0"/>
      <w:marBottom w:val="0"/>
      <w:divBdr>
        <w:top w:val="none" w:sz="0" w:space="0" w:color="auto"/>
        <w:left w:val="none" w:sz="0" w:space="0" w:color="auto"/>
        <w:bottom w:val="none" w:sz="0" w:space="0" w:color="auto"/>
        <w:right w:val="none" w:sz="0" w:space="0" w:color="auto"/>
      </w:divBdr>
      <w:divsChild>
        <w:div w:id="1249315181">
          <w:marLeft w:val="0"/>
          <w:marRight w:val="0"/>
          <w:marTop w:val="0"/>
          <w:marBottom w:val="0"/>
          <w:divBdr>
            <w:top w:val="none" w:sz="0" w:space="0" w:color="auto"/>
            <w:left w:val="none" w:sz="0" w:space="0" w:color="auto"/>
            <w:bottom w:val="none" w:sz="0" w:space="0" w:color="auto"/>
            <w:right w:val="none" w:sz="0" w:space="0" w:color="auto"/>
          </w:divBdr>
        </w:div>
        <w:div w:id="945498252">
          <w:marLeft w:val="0"/>
          <w:marRight w:val="0"/>
          <w:marTop w:val="150"/>
          <w:marBottom w:val="0"/>
          <w:divBdr>
            <w:top w:val="none" w:sz="0" w:space="0" w:color="auto"/>
            <w:left w:val="none" w:sz="0" w:space="0" w:color="auto"/>
            <w:bottom w:val="none" w:sz="0" w:space="0" w:color="auto"/>
            <w:right w:val="none" w:sz="0" w:space="0" w:color="auto"/>
          </w:divBdr>
          <w:divsChild>
            <w:div w:id="1127316256">
              <w:marLeft w:val="1155"/>
              <w:marRight w:val="0"/>
              <w:marTop w:val="0"/>
              <w:marBottom w:val="0"/>
              <w:divBdr>
                <w:top w:val="none" w:sz="0" w:space="0" w:color="auto"/>
                <w:left w:val="none" w:sz="0" w:space="0" w:color="auto"/>
                <w:bottom w:val="none" w:sz="0" w:space="0" w:color="auto"/>
                <w:right w:val="none" w:sz="0" w:space="0" w:color="auto"/>
              </w:divBdr>
            </w:div>
            <w:div w:id="839272522">
              <w:marLeft w:val="1155"/>
              <w:marRight w:val="0"/>
              <w:marTop w:val="0"/>
              <w:marBottom w:val="0"/>
              <w:divBdr>
                <w:top w:val="none" w:sz="0" w:space="0" w:color="auto"/>
                <w:left w:val="none" w:sz="0" w:space="0" w:color="auto"/>
                <w:bottom w:val="none" w:sz="0" w:space="0" w:color="auto"/>
                <w:right w:val="none" w:sz="0" w:space="0" w:color="auto"/>
              </w:divBdr>
            </w:div>
            <w:div w:id="1513766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4476">
      <w:bodyDiv w:val="1"/>
      <w:marLeft w:val="0"/>
      <w:marRight w:val="0"/>
      <w:marTop w:val="0"/>
      <w:marBottom w:val="0"/>
      <w:divBdr>
        <w:top w:val="none" w:sz="0" w:space="0" w:color="auto"/>
        <w:left w:val="none" w:sz="0" w:space="0" w:color="auto"/>
        <w:bottom w:val="none" w:sz="0" w:space="0" w:color="auto"/>
        <w:right w:val="none" w:sz="0" w:space="0" w:color="auto"/>
      </w:divBdr>
      <w:divsChild>
        <w:div w:id="362949792">
          <w:marLeft w:val="0"/>
          <w:marRight w:val="0"/>
          <w:marTop w:val="0"/>
          <w:marBottom w:val="0"/>
          <w:divBdr>
            <w:top w:val="none" w:sz="0" w:space="0" w:color="auto"/>
            <w:left w:val="none" w:sz="0" w:space="0" w:color="auto"/>
            <w:bottom w:val="none" w:sz="0" w:space="0" w:color="auto"/>
            <w:right w:val="none" w:sz="0" w:space="0" w:color="auto"/>
          </w:divBdr>
        </w:div>
        <w:div w:id="231935584">
          <w:marLeft w:val="0"/>
          <w:marRight w:val="0"/>
          <w:marTop w:val="150"/>
          <w:marBottom w:val="0"/>
          <w:divBdr>
            <w:top w:val="none" w:sz="0" w:space="0" w:color="auto"/>
            <w:left w:val="none" w:sz="0" w:space="0" w:color="auto"/>
            <w:bottom w:val="none" w:sz="0" w:space="0" w:color="auto"/>
            <w:right w:val="none" w:sz="0" w:space="0" w:color="auto"/>
          </w:divBdr>
          <w:divsChild>
            <w:div w:id="1475826934">
              <w:marLeft w:val="1155"/>
              <w:marRight w:val="0"/>
              <w:marTop w:val="0"/>
              <w:marBottom w:val="0"/>
              <w:divBdr>
                <w:top w:val="none" w:sz="0" w:space="0" w:color="auto"/>
                <w:left w:val="none" w:sz="0" w:space="0" w:color="auto"/>
                <w:bottom w:val="none" w:sz="0" w:space="0" w:color="auto"/>
                <w:right w:val="none" w:sz="0" w:space="0" w:color="auto"/>
              </w:divBdr>
            </w:div>
            <w:div w:id="1958366703">
              <w:marLeft w:val="1155"/>
              <w:marRight w:val="0"/>
              <w:marTop w:val="0"/>
              <w:marBottom w:val="0"/>
              <w:divBdr>
                <w:top w:val="none" w:sz="0" w:space="0" w:color="auto"/>
                <w:left w:val="none" w:sz="0" w:space="0" w:color="auto"/>
                <w:bottom w:val="none" w:sz="0" w:space="0" w:color="auto"/>
                <w:right w:val="none" w:sz="0" w:space="0" w:color="auto"/>
              </w:divBdr>
            </w:div>
            <w:div w:id="1913733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02074">
      <w:bodyDiv w:val="1"/>
      <w:marLeft w:val="0"/>
      <w:marRight w:val="0"/>
      <w:marTop w:val="0"/>
      <w:marBottom w:val="0"/>
      <w:divBdr>
        <w:top w:val="none" w:sz="0" w:space="0" w:color="auto"/>
        <w:left w:val="none" w:sz="0" w:space="0" w:color="auto"/>
        <w:bottom w:val="none" w:sz="0" w:space="0" w:color="auto"/>
        <w:right w:val="none" w:sz="0" w:space="0" w:color="auto"/>
      </w:divBdr>
      <w:divsChild>
        <w:div w:id="1432892918">
          <w:marLeft w:val="0"/>
          <w:marRight w:val="0"/>
          <w:marTop w:val="0"/>
          <w:marBottom w:val="0"/>
          <w:divBdr>
            <w:top w:val="none" w:sz="0" w:space="0" w:color="auto"/>
            <w:left w:val="none" w:sz="0" w:space="0" w:color="auto"/>
            <w:bottom w:val="none" w:sz="0" w:space="0" w:color="auto"/>
            <w:right w:val="none" w:sz="0" w:space="0" w:color="auto"/>
          </w:divBdr>
        </w:div>
        <w:div w:id="513421302">
          <w:marLeft w:val="0"/>
          <w:marRight w:val="0"/>
          <w:marTop w:val="150"/>
          <w:marBottom w:val="0"/>
          <w:divBdr>
            <w:top w:val="none" w:sz="0" w:space="0" w:color="auto"/>
            <w:left w:val="none" w:sz="0" w:space="0" w:color="auto"/>
            <w:bottom w:val="none" w:sz="0" w:space="0" w:color="auto"/>
            <w:right w:val="none" w:sz="0" w:space="0" w:color="auto"/>
          </w:divBdr>
          <w:divsChild>
            <w:div w:id="137456268">
              <w:marLeft w:val="1155"/>
              <w:marRight w:val="0"/>
              <w:marTop w:val="0"/>
              <w:marBottom w:val="0"/>
              <w:divBdr>
                <w:top w:val="none" w:sz="0" w:space="0" w:color="auto"/>
                <w:left w:val="none" w:sz="0" w:space="0" w:color="auto"/>
                <w:bottom w:val="none" w:sz="0" w:space="0" w:color="auto"/>
                <w:right w:val="none" w:sz="0" w:space="0" w:color="auto"/>
              </w:divBdr>
            </w:div>
            <w:div w:id="677384784">
              <w:marLeft w:val="1155"/>
              <w:marRight w:val="0"/>
              <w:marTop w:val="0"/>
              <w:marBottom w:val="0"/>
              <w:divBdr>
                <w:top w:val="none" w:sz="0" w:space="0" w:color="auto"/>
                <w:left w:val="none" w:sz="0" w:space="0" w:color="auto"/>
                <w:bottom w:val="none" w:sz="0" w:space="0" w:color="auto"/>
                <w:right w:val="none" w:sz="0" w:space="0" w:color="auto"/>
              </w:divBdr>
            </w:div>
            <w:div w:id="64331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16924">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37337">
      <w:bodyDiv w:val="1"/>
      <w:marLeft w:val="0"/>
      <w:marRight w:val="0"/>
      <w:marTop w:val="0"/>
      <w:marBottom w:val="0"/>
      <w:divBdr>
        <w:top w:val="none" w:sz="0" w:space="0" w:color="auto"/>
        <w:left w:val="none" w:sz="0" w:space="0" w:color="auto"/>
        <w:bottom w:val="none" w:sz="0" w:space="0" w:color="auto"/>
        <w:right w:val="none" w:sz="0" w:space="0" w:color="auto"/>
      </w:divBdr>
      <w:divsChild>
        <w:div w:id="400906907">
          <w:marLeft w:val="0"/>
          <w:marRight w:val="0"/>
          <w:marTop w:val="0"/>
          <w:marBottom w:val="0"/>
          <w:divBdr>
            <w:top w:val="none" w:sz="0" w:space="0" w:color="auto"/>
            <w:left w:val="none" w:sz="0" w:space="0" w:color="auto"/>
            <w:bottom w:val="none" w:sz="0" w:space="0" w:color="auto"/>
            <w:right w:val="none" w:sz="0" w:space="0" w:color="auto"/>
          </w:divBdr>
        </w:div>
        <w:div w:id="2065179077">
          <w:marLeft w:val="0"/>
          <w:marRight w:val="0"/>
          <w:marTop w:val="150"/>
          <w:marBottom w:val="0"/>
          <w:divBdr>
            <w:top w:val="none" w:sz="0" w:space="0" w:color="auto"/>
            <w:left w:val="none" w:sz="0" w:space="0" w:color="auto"/>
            <w:bottom w:val="none" w:sz="0" w:space="0" w:color="auto"/>
            <w:right w:val="none" w:sz="0" w:space="0" w:color="auto"/>
          </w:divBdr>
          <w:divsChild>
            <w:div w:id="96559840">
              <w:marLeft w:val="1155"/>
              <w:marRight w:val="0"/>
              <w:marTop w:val="0"/>
              <w:marBottom w:val="0"/>
              <w:divBdr>
                <w:top w:val="none" w:sz="0" w:space="0" w:color="auto"/>
                <w:left w:val="none" w:sz="0" w:space="0" w:color="auto"/>
                <w:bottom w:val="none" w:sz="0" w:space="0" w:color="auto"/>
                <w:right w:val="none" w:sz="0" w:space="0" w:color="auto"/>
              </w:divBdr>
            </w:div>
            <w:div w:id="1628077444">
              <w:marLeft w:val="1155"/>
              <w:marRight w:val="0"/>
              <w:marTop w:val="0"/>
              <w:marBottom w:val="0"/>
              <w:divBdr>
                <w:top w:val="none" w:sz="0" w:space="0" w:color="auto"/>
                <w:left w:val="none" w:sz="0" w:space="0" w:color="auto"/>
                <w:bottom w:val="none" w:sz="0" w:space="0" w:color="auto"/>
                <w:right w:val="none" w:sz="0" w:space="0" w:color="auto"/>
              </w:divBdr>
            </w:div>
            <w:div w:id="164812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22944">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4961">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8670">
      <w:bodyDiv w:val="1"/>
      <w:marLeft w:val="0"/>
      <w:marRight w:val="0"/>
      <w:marTop w:val="0"/>
      <w:marBottom w:val="0"/>
      <w:divBdr>
        <w:top w:val="none" w:sz="0" w:space="0" w:color="auto"/>
        <w:left w:val="none" w:sz="0" w:space="0" w:color="auto"/>
        <w:bottom w:val="none" w:sz="0" w:space="0" w:color="auto"/>
        <w:right w:val="none" w:sz="0" w:space="0" w:color="auto"/>
      </w:divBdr>
      <w:divsChild>
        <w:div w:id="1625890465">
          <w:marLeft w:val="0"/>
          <w:marRight w:val="0"/>
          <w:marTop w:val="0"/>
          <w:marBottom w:val="0"/>
          <w:divBdr>
            <w:top w:val="none" w:sz="0" w:space="0" w:color="auto"/>
            <w:left w:val="none" w:sz="0" w:space="0" w:color="auto"/>
            <w:bottom w:val="none" w:sz="0" w:space="0" w:color="auto"/>
            <w:right w:val="none" w:sz="0" w:space="0" w:color="auto"/>
          </w:divBdr>
        </w:div>
        <w:div w:id="730663236">
          <w:marLeft w:val="0"/>
          <w:marRight w:val="0"/>
          <w:marTop w:val="150"/>
          <w:marBottom w:val="0"/>
          <w:divBdr>
            <w:top w:val="none" w:sz="0" w:space="0" w:color="auto"/>
            <w:left w:val="none" w:sz="0" w:space="0" w:color="auto"/>
            <w:bottom w:val="none" w:sz="0" w:space="0" w:color="auto"/>
            <w:right w:val="none" w:sz="0" w:space="0" w:color="auto"/>
          </w:divBdr>
          <w:divsChild>
            <w:div w:id="1593392527">
              <w:marLeft w:val="1155"/>
              <w:marRight w:val="0"/>
              <w:marTop w:val="0"/>
              <w:marBottom w:val="0"/>
              <w:divBdr>
                <w:top w:val="none" w:sz="0" w:space="0" w:color="auto"/>
                <w:left w:val="none" w:sz="0" w:space="0" w:color="auto"/>
                <w:bottom w:val="none" w:sz="0" w:space="0" w:color="auto"/>
                <w:right w:val="none" w:sz="0" w:space="0" w:color="auto"/>
              </w:divBdr>
            </w:div>
            <w:div w:id="622080626">
              <w:marLeft w:val="1155"/>
              <w:marRight w:val="0"/>
              <w:marTop w:val="0"/>
              <w:marBottom w:val="0"/>
              <w:divBdr>
                <w:top w:val="none" w:sz="0" w:space="0" w:color="auto"/>
                <w:left w:val="none" w:sz="0" w:space="0" w:color="auto"/>
                <w:bottom w:val="none" w:sz="0" w:space="0" w:color="auto"/>
                <w:right w:val="none" w:sz="0" w:space="0" w:color="auto"/>
              </w:divBdr>
            </w:div>
            <w:div w:id="1160537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311711">
      <w:bodyDiv w:val="1"/>
      <w:marLeft w:val="0"/>
      <w:marRight w:val="0"/>
      <w:marTop w:val="0"/>
      <w:marBottom w:val="0"/>
      <w:divBdr>
        <w:top w:val="none" w:sz="0" w:space="0" w:color="auto"/>
        <w:left w:val="none" w:sz="0" w:space="0" w:color="auto"/>
        <w:bottom w:val="none" w:sz="0" w:space="0" w:color="auto"/>
        <w:right w:val="none" w:sz="0" w:space="0" w:color="auto"/>
      </w:divBdr>
    </w:div>
    <w:div w:id="122383547">
      <w:bodyDiv w:val="1"/>
      <w:marLeft w:val="0"/>
      <w:marRight w:val="0"/>
      <w:marTop w:val="0"/>
      <w:marBottom w:val="0"/>
      <w:divBdr>
        <w:top w:val="none" w:sz="0" w:space="0" w:color="auto"/>
        <w:left w:val="none" w:sz="0" w:space="0" w:color="auto"/>
        <w:bottom w:val="none" w:sz="0" w:space="0" w:color="auto"/>
        <w:right w:val="none" w:sz="0" w:space="0" w:color="auto"/>
      </w:divBdr>
      <w:divsChild>
        <w:div w:id="618026240">
          <w:marLeft w:val="0"/>
          <w:marRight w:val="0"/>
          <w:marTop w:val="0"/>
          <w:marBottom w:val="0"/>
          <w:divBdr>
            <w:top w:val="none" w:sz="0" w:space="0" w:color="auto"/>
            <w:left w:val="none" w:sz="0" w:space="0" w:color="auto"/>
            <w:bottom w:val="none" w:sz="0" w:space="0" w:color="auto"/>
            <w:right w:val="none" w:sz="0" w:space="0" w:color="auto"/>
          </w:divBdr>
        </w:div>
        <w:div w:id="333385746">
          <w:marLeft w:val="0"/>
          <w:marRight w:val="0"/>
          <w:marTop w:val="150"/>
          <w:marBottom w:val="0"/>
          <w:divBdr>
            <w:top w:val="none" w:sz="0" w:space="0" w:color="auto"/>
            <w:left w:val="none" w:sz="0" w:space="0" w:color="auto"/>
            <w:bottom w:val="none" w:sz="0" w:space="0" w:color="auto"/>
            <w:right w:val="none" w:sz="0" w:space="0" w:color="auto"/>
          </w:divBdr>
          <w:divsChild>
            <w:div w:id="1833521461">
              <w:marLeft w:val="1155"/>
              <w:marRight w:val="0"/>
              <w:marTop w:val="0"/>
              <w:marBottom w:val="0"/>
              <w:divBdr>
                <w:top w:val="none" w:sz="0" w:space="0" w:color="auto"/>
                <w:left w:val="none" w:sz="0" w:space="0" w:color="auto"/>
                <w:bottom w:val="none" w:sz="0" w:space="0" w:color="auto"/>
                <w:right w:val="none" w:sz="0" w:space="0" w:color="auto"/>
              </w:divBdr>
            </w:div>
            <w:div w:id="148864991">
              <w:marLeft w:val="1155"/>
              <w:marRight w:val="0"/>
              <w:marTop w:val="0"/>
              <w:marBottom w:val="0"/>
              <w:divBdr>
                <w:top w:val="none" w:sz="0" w:space="0" w:color="auto"/>
                <w:left w:val="none" w:sz="0" w:space="0" w:color="auto"/>
                <w:bottom w:val="none" w:sz="0" w:space="0" w:color="auto"/>
                <w:right w:val="none" w:sz="0" w:space="0" w:color="auto"/>
              </w:divBdr>
            </w:div>
            <w:div w:id="1152408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6561">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448">
      <w:bodyDiv w:val="1"/>
      <w:marLeft w:val="0"/>
      <w:marRight w:val="0"/>
      <w:marTop w:val="0"/>
      <w:marBottom w:val="0"/>
      <w:divBdr>
        <w:top w:val="none" w:sz="0" w:space="0" w:color="auto"/>
        <w:left w:val="none" w:sz="0" w:space="0" w:color="auto"/>
        <w:bottom w:val="none" w:sz="0" w:space="0" w:color="auto"/>
        <w:right w:val="none" w:sz="0" w:space="0" w:color="auto"/>
      </w:divBdr>
      <w:divsChild>
        <w:div w:id="1360735610">
          <w:marLeft w:val="0"/>
          <w:marRight w:val="0"/>
          <w:marTop w:val="0"/>
          <w:marBottom w:val="0"/>
          <w:divBdr>
            <w:top w:val="none" w:sz="0" w:space="0" w:color="auto"/>
            <w:left w:val="none" w:sz="0" w:space="0" w:color="auto"/>
            <w:bottom w:val="none" w:sz="0" w:space="0" w:color="auto"/>
            <w:right w:val="none" w:sz="0" w:space="0" w:color="auto"/>
          </w:divBdr>
        </w:div>
        <w:div w:id="1216041563">
          <w:marLeft w:val="0"/>
          <w:marRight w:val="0"/>
          <w:marTop w:val="150"/>
          <w:marBottom w:val="0"/>
          <w:divBdr>
            <w:top w:val="none" w:sz="0" w:space="0" w:color="auto"/>
            <w:left w:val="none" w:sz="0" w:space="0" w:color="auto"/>
            <w:bottom w:val="none" w:sz="0" w:space="0" w:color="auto"/>
            <w:right w:val="none" w:sz="0" w:space="0" w:color="auto"/>
          </w:divBdr>
          <w:divsChild>
            <w:div w:id="587275371">
              <w:marLeft w:val="1155"/>
              <w:marRight w:val="0"/>
              <w:marTop w:val="0"/>
              <w:marBottom w:val="0"/>
              <w:divBdr>
                <w:top w:val="none" w:sz="0" w:space="0" w:color="auto"/>
                <w:left w:val="none" w:sz="0" w:space="0" w:color="auto"/>
                <w:bottom w:val="none" w:sz="0" w:space="0" w:color="auto"/>
                <w:right w:val="none" w:sz="0" w:space="0" w:color="auto"/>
              </w:divBdr>
            </w:div>
            <w:div w:id="1423532769">
              <w:marLeft w:val="1155"/>
              <w:marRight w:val="0"/>
              <w:marTop w:val="0"/>
              <w:marBottom w:val="0"/>
              <w:divBdr>
                <w:top w:val="none" w:sz="0" w:space="0" w:color="auto"/>
                <w:left w:val="none" w:sz="0" w:space="0" w:color="auto"/>
                <w:bottom w:val="none" w:sz="0" w:space="0" w:color="auto"/>
                <w:right w:val="none" w:sz="0" w:space="0" w:color="auto"/>
              </w:divBdr>
            </w:div>
            <w:div w:id="1110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16935">
      <w:bodyDiv w:val="1"/>
      <w:marLeft w:val="0"/>
      <w:marRight w:val="0"/>
      <w:marTop w:val="0"/>
      <w:marBottom w:val="0"/>
      <w:divBdr>
        <w:top w:val="none" w:sz="0" w:space="0" w:color="auto"/>
        <w:left w:val="none" w:sz="0" w:space="0" w:color="auto"/>
        <w:bottom w:val="none" w:sz="0" w:space="0" w:color="auto"/>
        <w:right w:val="none" w:sz="0" w:space="0" w:color="auto"/>
      </w:divBdr>
      <w:divsChild>
        <w:div w:id="1121340780">
          <w:marLeft w:val="0"/>
          <w:marRight w:val="0"/>
          <w:marTop w:val="0"/>
          <w:marBottom w:val="0"/>
          <w:divBdr>
            <w:top w:val="none" w:sz="0" w:space="0" w:color="auto"/>
            <w:left w:val="none" w:sz="0" w:space="0" w:color="auto"/>
            <w:bottom w:val="none" w:sz="0" w:space="0" w:color="auto"/>
            <w:right w:val="none" w:sz="0" w:space="0" w:color="auto"/>
          </w:divBdr>
        </w:div>
        <w:div w:id="1318994932">
          <w:marLeft w:val="0"/>
          <w:marRight w:val="0"/>
          <w:marTop w:val="150"/>
          <w:marBottom w:val="0"/>
          <w:divBdr>
            <w:top w:val="none" w:sz="0" w:space="0" w:color="auto"/>
            <w:left w:val="none" w:sz="0" w:space="0" w:color="auto"/>
            <w:bottom w:val="none" w:sz="0" w:space="0" w:color="auto"/>
            <w:right w:val="none" w:sz="0" w:space="0" w:color="auto"/>
          </w:divBdr>
          <w:divsChild>
            <w:div w:id="116030112">
              <w:marLeft w:val="1155"/>
              <w:marRight w:val="0"/>
              <w:marTop w:val="0"/>
              <w:marBottom w:val="0"/>
              <w:divBdr>
                <w:top w:val="none" w:sz="0" w:space="0" w:color="auto"/>
                <w:left w:val="none" w:sz="0" w:space="0" w:color="auto"/>
                <w:bottom w:val="none" w:sz="0" w:space="0" w:color="auto"/>
                <w:right w:val="none" w:sz="0" w:space="0" w:color="auto"/>
              </w:divBdr>
            </w:div>
            <w:div w:id="2103451680">
              <w:marLeft w:val="1155"/>
              <w:marRight w:val="0"/>
              <w:marTop w:val="0"/>
              <w:marBottom w:val="0"/>
              <w:divBdr>
                <w:top w:val="none" w:sz="0" w:space="0" w:color="auto"/>
                <w:left w:val="none" w:sz="0" w:space="0" w:color="auto"/>
                <w:bottom w:val="none" w:sz="0" w:space="0" w:color="auto"/>
                <w:right w:val="none" w:sz="0" w:space="0" w:color="auto"/>
              </w:divBdr>
            </w:div>
            <w:div w:id="1830630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3937330">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206053">
      <w:bodyDiv w:val="1"/>
      <w:marLeft w:val="0"/>
      <w:marRight w:val="0"/>
      <w:marTop w:val="0"/>
      <w:marBottom w:val="0"/>
      <w:divBdr>
        <w:top w:val="none" w:sz="0" w:space="0" w:color="auto"/>
        <w:left w:val="none" w:sz="0" w:space="0" w:color="auto"/>
        <w:bottom w:val="none" w:sz="0" w:space="0" w:color="auto"/>
        <w:right w:val="none" w:sz="0" w:space="0" w:color="auto"/>
      </w:divBdr>
      <w:divsChild>
        <w:div w:id="1736974545">
          <w:marLeft w:val="0"/>
          <w:marRight w:val="0"/>
          <w:marTop w:val="0"/>
          <w:marBottom w:val="0"/>
          <w:divBdr>
            <w:top w:val="none" w:sz="0" w:space="0" w:color="auto"/>
            <w:left w:val="none" w:sz="0" w:space="0" w:color="auto"/>
            <w:bottom w:val="none" w:sz="0" w:space="0" w:color="auto"/>
            <w:right w:val="none" w:sz="0" w:space="0" w:color="auto"/>
          </w:divBdr>
        </w:div>
        <w:div w:id="539704264">
          <w:marLeft w:val="0"/>
          <w:marRight w:val="0"/>
          <w:marTop w:val="150"/>
          <w:marBottom w:val="0"/>
          <w:divBdr>
            <w:top w:val="none" w:sz="0" w:space="0" w:color="auto"/>
            <w:left w:val="none" w:sz="0" w:space="0" w:color="auto"/>
            <w:bottom w:val="none" w:sz="0" w:space="0" w:color="auto"/>
            <w:right w:val="none" w:sz="0" w:space="0" w:color="auto"/>
          </w:divBdr>
          <w:divsChild>
            <w:div w:id="684985128">
              <w:marLeft w:val="1155"/>
              <w:marRight w:val="0"/>
              <w:marTop w:val="0"/>
              <w:marBottom w:val="0"/>
              <w:divBdr>
                <w:top w:val="none" w:sz="0" w:space="0" w:color="auto"/>
                <w:left w:val="none" w:sz="0" w:space="0" w:color="auto"/>
                <w:bottom w:val="none" w:sz="0" w:space="0" w:color="auto"/>
                <w:right w:val="none" w:sz="0" w:space="0" w:color="auto"/>
              </w:divBdr>
            </w:div>
            <w:div w:id="18436393">
              <w:marLeft w:val="1155"/>
              <w:marRight w:val="0"/>
              <w:marTop w:val="0"/>
              <w:marBottom w:val="0"/>
              <w:divBdr>
                <w:top w:val="none" w:sz="0" w:space="0" w:color="auto"/>
                <w:left w:val="none" w:sz="0" w:space="0" w:color="auto"/>
                <w:bottom w:val="none" w:sz="0" w:space="0" w:color="auto"/>
                <w:right w:val="none" w:sz="0" w:space="0" w:color="auto"/>
              </w:divBdr>
            </w:div>
            <w:div w:id="67403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75489">
      <w:bodyDiv w:val="1"/>
      <w:marLeft w:val="0"/>
      <w:marRight w:val="0"/>
      <w:marTop w:val="0"/>
      <w:marBottom w:val="0"/>
      <w:divBdr>
        <w:top w:val="none" w:sz="0" w:space="0" w:color="auto"/>
        <w:left w:val="none" w:sz="0" w:space="0" w:color="auto"/>
        <w:bottom w:val="none" w:sz="0" w:space="0" w:color="auto"/>
        <w:right w:val="none" w:sz="0" w:space="0" w:color="auto"/>
      </w:divBdr>
      <w:divsChild>
        <w:div w:id="204030415">
          <w:marLeft w:val="0"/>
          <w:marRight w:val="0"/>
          <w:marTop w:val="0"/>
          <w:marBottom w:val="0"/>
          <w:divBdr>
            <w:top w:val="none" w:sz="0" w:space="0" w:color="auto"/>
            <w:left w:val="none" w:sz="0" w:space="0" w:color="auto"/>
            <w:bottom w:val="none" w:sz="0" w:space="0" w:color="auto"/>
            <w:right w:val="none" w:sz="0" w:space="0" w:color="auto"/>
          </w:divBdr>
        </w:div>
        <w:div w:id="1595820958">
          <w:marLeft w:val="0"/>
          <w:marRight w:val="0"/>
          <w:marTop w:val="150"/>
          <w:marBottom w:val="0"/>
          <w:divBdr>
            <w:top w:val="none" w:sz="0" w:space="0" w:color="auto"/>
            <w:left w:val="none" w:sz="0" w:space="0" w:color="auto"/>
            <w:bottom w:val="none" w:sz="0" w:space="0" w:color="auto"/>
            <w:right w:val="none" w:sz="0" w:space="0" w:color="auto"/>
          </w:divBdr>
          <w:divsChild>
            <w:div w:id="1489982110">
              <w:marLeft w:val="1155"/>
              <w:marRight w:val="0"/>
              <w:marTop w:val="0"/>
              <w:marBottom w:val="0"/>
              <w:divBdr>
                <w:top w:val="none" w:sz="0" w:space="0" w:color="auto"/>
                <w:left w:val="none" w:sz="0" w:space="0" w:color="auto"/>
                <w:bottom w:val="none" w:sz="0" w:space="0" w:color="auto"/>
                <w:right w:val="none" w:sz="0" w:space="0" w:color="auto"/>
              </w:divBdr>
            </w:div>
            <w:div w:id="316885988">
              <w:marLeft w:val="1155"/>
              <w:marRight w:val="0"/>
              <w:marTop w:val="0"/>
              <w:marBottom w:val="0"/>
              <w:divBdr>
                <w:top w:val="none" w:sz="0" w:space="0" w:color="auto"/>
                <w:left w:val="none" w:sz="0" w:space="0" w:color="auto"/>
                <w:bottom w:val="none" w:sz="0" w:space="0" w:color="auto"/>
                <w:right w:val="none" w:sz="0" w:space="0" w:color="auto"/>
              </w:divBdr>
            </w:div>
            <w:div w:id="84962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89252">
      <w:bodyDiv w:val="1"/>
      <w:marLeft w:val="0"/>
      <w:marRight w:val="0"/>
      <w:marTop w:val="0"/>
      <w:marBottom w:val="0"/>
      <w:divBdr>
        <w:top w:val="none" w:sz="0" w:space="0" w:color="auto"/>
        <w:left w:val="none" w:sz="0" w:space="0" w:color="auto"/>
        <w:bottom w:val="none" w:sz="0" w:space="0" w:color="auto"/>
        <w:right w:val="none" w:sz="0" w:space="0" w:color="auto"/>
      </w:divBdr>
      <w:divsChild>
        <w:div w:id="110907214">
          <w:marLeft w:val="0"/>
          <w:marRight w:val="0"/>
          <w:marTop w:val="0"/>
          <w:marBottom w:val="0"/>
          <w:divBdr>
            <w:top w:val="none" w:sz="0" w:space="0" w:color="auto"/>
            <w:left w:val="none" w:sz="0" w:space="0" w:color="auto"/>
            <w:bottom w:val="none" w:sz="0" w:space="0" w:color="auto"/>
            <w:right w:val="none" w:sz="0" w:space="0" w:color="auto"/>
          </w:divBdr>
        </w:div>
        <w:div w:id="1128818098">
          <w:marLeft w:val="0"/>
          <w:marRight w:val="0"/>
          <w:marTop w:val="150"/>
          <w:marBottom w:val="0"/>
          <w:divBdr>
            <w:top w:val="none" w:sz="0" w:space="0" w:color="auto"/>
            <w:left w:val="none" w:sz="0" w:space="0" w:color="auto"/>
            <w:bottom w:val="none" w:sz="0" w:space="0" w:color="auto"/>
            <w:right w:val="none" w:sz="0" w:space="0" w:color="auto"/>
          </w:divBdr>
          <w:divsChild>
            <w:div w:id="1497529712">
              <w:marLeft w:val="1155"/>
              <w:marRight w:val="0"/>
              <w:marTop w:val="0"/>
              <w:marBottom w:val="0"/>
              <w:divBdr>
                <w:top w:val="none" w:sz="0" w:space="0" w:color="auto"/>
                <w:left w:val="none" w:sz="0" w:space="0" w:color="auto"/>
                <w:bottom w:val="none" w:sz="0" w:space="0" w:color="auto"/>
                <w:right w:val="none" w:sz="0" w:space="0" w:color="auto"/>
              </w:divBdr>
            </w:div>
            <w:div w:id="1474907921">
              <w:marLeft w:val="1155"/>
              <w:marRight w:val="0"/>
              <w:marTop w:val="0"/>
              <w:marBottom w:val="0"/>
              <w:divBdr>
                <w:top w:val="none" w:sz="0" w:space="0" w:color="auto"/>
                <w:left w:val="none" w:sz="0" w:space="0" w:color="auto"/>
                <w:bottom w:val="none" w:sz="0" w:space="0" w:color="auto"/>
                <w:right w:val="none" w:sz="0" w:space="0" w:color="auto"/>
              </w:divBdr>
            </w:div>
            <w:div w:id="130797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668548">
      <w:bodyDiv w:val="1"/>
      <w:marLeft w:val="0"/>
      <w:marRight w:val="0"/>
      <w:marTop w:val="0"/>
      <w:marBottom w:val="0"/>
      <w:divBdr>
        <w:top w:val="none" w:sz="0" w:space="0" w:color="auto"/>
        <w:left w:val="none" w:sz="0" w:space="0" w:color="auto"/>
        <w:bottom w:val="none" w:sz="0" w:space="0" w:color="auto"/>
        <w:right w:val="none" w:sz="0" w:space="0" w:color="auto"/>
      </w:divBdr>
      <w:divsChild>
        <w:div w:id="1630821261">
          <w:marLeft w:val="0"/>
          <w:marRight w:val="0"/>
          <w:marTop w:val="0"/>
          <w:marBottom w:val="0"/>
          <w:divBdr>
            <w:top w:val="none" w:sz="0" w:space="0" w:color="auto"/>
            <w:left w:val="none" w:sz="0" w:space="0" w:color="auto"/>
            <w:bottom w:val="none" w:sz="0" w:space="0" w:color="auto"/>
            <w:right w:val="none" w:sz="0" w:space="0" w:color="auto"/>
          </w:divBdr>
        </w:div>
        <w:div w:id="434789886">
          <w:marLeft w:val="0"/>
          <w:marRight w:val="0"/>
          <w:marTop w:val="150"/>
          <w:marBottom w:val="0"/>
          <w:divBdr>
            <w:top w:val="none" w:sz="0" w:space="0" w:color="auto"/>
            <w:left w:val="none" w:sz="0" w:space="0" w:color="auto"/>
            <w:bottom w:val="none" w:sz="0" w:space="0" w:color="auto"/>
            <w:right w:val="none" w:sz="0" w:space="0" w:color="auto"/>
          </w:divBdr>
          <w:divsChild>
            <w:div w:id="912618228">
              <w:marLeft w:val="1155"/>
              <w:marRight w:val="0"/>
              <w:marTop w:val="0"/>
              <w:marBottom w:val="0"/>
              <w:divBdr>
                <w:top w:val="none" w:sz="0" w:space="0" w:color="auto"/>
                <w:left w:val="none" w:sz="0" w:space="0" w:color="auto"/>
                <w:bottom w:val="none" w:sz="0" w:space="0" w:color="auto"/>
                <w:right w:val="none" w:sz="0" w:space="0" w:color="auto"/>
              </w:divBdr>
            </w:div>
            <w:div w:id="550925683">
              <w:marLeft w:val="1155"/>
              <w:marRight w:val="0"/>
              <w:marTop w:val="0"/>
              <w:marBottom w:val="0"/>
              <w:divBdr>
                <w:top w:val="none" w:sz="0" w:space="0" w:color="auto"/>
                <w:left w:val="none" w:sz="0" w:space="0" w:color="auto"/>
                <w:bottom w:val="none" w:sz="0" w:space="0" w:color="auto"/>
                <w:right w:val="none" w:sz="0" w:space="0" w:color="auto"/>
              </w:divBdr>
            </w:div>
            <w:div w:id="15665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4716">
      <w:bodyDiv w:val="1"/>
      <w:marLeft w:val="0"/>
      <w:marRight w:val="0"/>
      <w:marTop w:val="0"/>
      <w:marBottom w:val="0"/>
      <w:divBdr>
        <w:top w:val="none" w:sz="0" w:space="0" w:color="auto"/>
        <w:left w:val="none" w:sz="0" w:space="0" w:color="auto"/>
        <w:bottom w:val="none" w:sz="0" w:space="0" w:color="auto"/>
        <w:right w:val="none" w:sz="0" w:space="0" w:color="auto"/>
      </w:divBdr>
      <w:divsChild>
        <w:div w:id="1720007441">
          <w:marLeft w:val="0"/>
          <w:marRight w:val="0"/>
          <w:marTop w:val="0"/>
          <w:marBottom w:val="0"/>
          <w:divBdr>
            <w:top w:val="none" w:sz="0" w:space="0" w:color="auto"/>
            <w:left w:val="none" w:sz="0" w:space="0" w:color="auto"/>
            <w:bottom w:val="none" w:sz="0" w:space="0" w:color="auto"/>
            <w:right w:val="none" w:sz="0" w:space="0" w:color="auto"/>
          </w:divBdr>
        </w:div>
        <w:div w:id="2065446212">
          <w:marLeft w:val="0"/>
          <w:marRight w:val="0"/>
          <w:marTop w:val="150"/>
          <w:marBottom w:val="0"/>
          <w:divBdr>
            <w:top w:val="none" w:sz="0" w:space="0" w:color="auto"/>
            <w:left w:val="none" w:sz="0" w:space="0" w:color="auto"/>
            <w:bottom w:val="none" w:sz="0" w:space="0" w:color="auto"/>
            <w:right w:val="none" w:sz="0" w:space="0" w:color="auto"/>
          </w:divBdr>
          <w:divsChild>
            <w:div w:id="2076195763">
              <w:marLeft w:val="1155"/>
              <w:marRight w:val="0"/>
              <w:marTop w:val="0"/>
              <w:marBottom w:val="0"/>
              <w:divBdr>
                <w:top w:val="none" w:sz="0" w:space="0" w:color="auto"/>
                <w:left w:val="none" w:sz="0" w:space="0" w:color="auto"/>
                <w:bottom w:val="none" w:sz="0" w:space="0" w:color="auto"/>
                <w:right w:val="none" w:sz="0" w:space="0" w:color="auto"/>
              </w:divBdr>
            </w:div>
            <w:div w:id="1576939823">
              <w:marLeft w:val="1155"/>
              <w:marRight w:val="0"/>
              <w:marTop w:val="0"/>
              <w:marBottom w:val="0"/>
              <w:divBdr>
                <w:top w:val="none" w:sz="0" w:space="0" w:color="auto"/>
                <w:left w:val="none" w:sz="0" w:space="0" w:color="auto"/>
                <w:bottom w:val="none" w:sz="0" w:space="0" w:color="auto"/>
                <w:right w:val="none" w:sz="0" w:space="0" w:color="auto"/>
              </w:divBdr>
            </w:div>
            <w:div w:id="2087065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245867">
      <w:bodyDiv w:val="1"/>
      <w:marLeft w:val="0"/>
      <w:marRight w:val="0"/>
      <w:marTop w:val="0"/>
      <w:marBottom w:val="0"/>
      <w:divBdr>
        <w:top w:val="none" w:sz="0" w:space="0" w:color="auto"/>
        <w:left w:val="none" w:sz="0" w:space="0" w:color="auto"/>
        <w:bottom w:val="none" w:sz="0" w:space="0" w:color="auto"/>
        <w:right w:val="none" w:sz="0" w:space="0" w:color="auto"/>
      </w:divBdr>
      <w:divsChild>
        <w:div w:id="1105343380">
          <w:marLeft w:val="0"/>
          <w:marRight w:val="0"/>
          <w:marTop w:val="0"/>
          <w:marBottom w:val="0"/>
          <w:divBdr>
            <w:top w:val="none" w:sz="0" w:space="0" w:color="auto"/>
            <w:left w:val="none" w:sz="0" w:space="0" w:color="auto"/>
            <w:bottom w:val="none" w:sz="0" w:space="0" w:color="auto"/>
            <w:right w:val="none" w:sz="0" w:space="0" w:color="auto"/>
          </w:divBdr>
        </w:div>
        <w:div w:id="1710572379">
          <w:marLeft w:val="0"/>
          <w:marRight w:val="0"/>
          <w:marTop w:val="150"/>
          <w:marBottom w:val="0"/>
          <w:divBdr>
            <w:top w:val="none" w:sz="0" w:space="0" w:color="auto"/>
            <w:left w:val="none" w:sz="0" w:space="0" w:color="auto"/>
            <w:bottom w:val="none" w:sz="0" w:space="0" w:color="auto"/>
            <w:right w:val="none" w:sz="0" w:space="0" w:color="auto"/>
          </w:divBdr>
          <w:divsChild>
            <w:div w:id="1014844748">
              <w:marLeft w:val="1155"/>
              <w:marRight w:val="0"/>
              <w:marTop w:val="0"/>
              <w:marBottom w:val="0"/>
              <w:divBdr>
                <w:top w:val="none" w:sz="0" w:space="0" w:color="auto"/>
                <w:left w:val="none" w:sz="0" w:space="0" w:color="auto"/>
                <w:bottom w:val="none" w:sz="0" w:space="0" w:color="auto"/>
                <w:right w:val="none" w:sz="0" w:space="0" w:color="auto"/>
              </w:divBdr>
            </w:div>
            <w:div w:id="2079286267">
              <w:marLeft w:val="1155"/>
              <w:marRight w:val="0"/>
              <w:marTop w:val="0"/>
              <w:marBottom w:val="0"/>
              <w:divBdr>
                <w:top w:val="none" w:sz="0" w:space="0" w:color="auto"/>
                <w:left w:val="none" w:sz="0" w:space="0" w:color="auto"/>
                <w:bottom w:val="none" w:sz="0" w:space="0" w:color="auto"/>
                <w:right w:val="none" w:sz="0" w:space="0" w:color="auto"/>
              </w:divBdr>
            </w:div>
            <w:div w:id="1088387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06357">
      <w:bodyDiv w:val="1"/>
      <w:marLeft w:val="0"/>
      <w:marRight w:val="0"/>
      <w:marTop w:val="0"/>
      <w:marBottom w:val="0"/>
      <w:divBdr>
        <w:top w:val="none" w:sz="0" w:space="0" w:color="auto"/>
        <w:left w:val="none" w:sz="0" w:space="0" w:color="auto"/>
        <w:bottom w:val="none" w:sz="0" w:space="0" w:color="auto"/>
        <w:right w:val="none" w:sz="0" w:space="0" w:color="auto"/>
      </w:divBdr>
      <w:divsChild>
        <w:div w:id="2046561811">
          <w:marLeft w:val="0"/>
          <w:marRight w:val="0"/>
          <w:marTop w:val="0"/>
          <w:marBottom w:val="0"/>
          <w:divBdr>
            <w:top w:val="none" w:sz="0" w:space="0" w:color="auto"/>
            <w:left w:val="none" w:sz="0" w:space="0" w:color="auto"/>
            <w:bottom w:val="none" w:sz="0" w:space="0" w:color="auto"/>
            <w:right w:val="none" w:sz="0" w:space="0" w:color="auto"/>
          </w:divBdr>
        </w:div>
        <w:div w:id="1151560158">
          <w:marLeft w:val="0"/>
          <w:marRight w:val="0"/>
          <w:marTop w:val="150"/>
          <w:marBottom w:val="0"/>
          <w:divBdr>
            <w:top w:val="none" w:sz="0" w:space="0" w:color="auto"/>
            <w:left w:val="none" w:sz="0" w:space="0" w:color="auto"/>
            <w:bottom w:val="none" w:sz="0" w:space="0" w:color="auto"/>
            <w:right w:val="none" w:sz="0" w:space="0" w:color="auto"/>
          </w:divBdr>
          <w:divsChild>
            <w:div w:id="1318611105">
              <w:marLeft w:val="1155"/>
              <w:marRight w:val="0"/>
              <w:marTop w:val="0"/>
              <w:marBottom w:val="0"/>
              <w:divBdr>
                <w:top w:val="none" w:sz="0" w:space="0" w:color="auto"/>
                <w:left w:val="none" w:sz="0" w:space="0" w:color="auto"/>
                <w:bottom w:val="none" w:sz="0" w:space="0" w:color="auto"/>
                <w:right w:val="none" w:sz="0" w:space="0" w:color="auto"/>
              </w:divBdr>
            </w:div>
            <w:div w:id="419571203">
              <w:marLeft w:val="1155"/>
              <w:marRight w:val="0"/>
              <w:marTop w:val="0"/>
              <w:marBottom w:val="0"/>
              <w:divBdr>
                <w:top w:val="none" w:sz="0" w:space="0" w:color="auto"/>
                <w:left w:val="none" w:sz="0" w:space="0" w:color="auto"/>
                <w:bottom w:val="none" w:sz="0" w:space="0" w:color="auto"/>
                <w:right w:val="none" w:sz="0" w:space="0" w:color="auto"/>
              </w:divBdr>
            </w:div>
            <w:div w:id="126426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817456">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133210">
      <w:bodyDiv w:val="1"/>
      <w:marLeft w:val="0"/>
      <w:marRight w:val="0"/>
      <w:marTop w:val="0"/>
      <w:marBottom w:val="0"/>
      <w:divBdr>
        <w:top w:val="none" w:sz="0" w:space="0" w:color="auto"/>
        <w:left w:val="none" w:sz="0" w:space="0" w:color="auto"/>
        <w:bottom w:val="none" w:sz="0" w:space="0" w:color="auto"/>
        <w:right w:val="none" w:sz="0" w:space="0" w:color="auto"/>
      </w:divBdr>
      <w:divsChild>
        <w:div w:id="885142286">
          <w:marLeft w:val="0"/>
          <w:marRight w:val="0"/>
          <w:marTop w:val="0"/>
          <w:marBottom w:val="0"/>
          <w:divBdr>
            <w:top w:val="none" w:sz="0" w:space="0" w:color="auto"/>
            <w:left w:val="none" w:sz="0" w:space="0" w:color="auto"/>
            <w:bottom w:val="none" w:sz="0" w:space="0" w:color="auto"/>
            <w:right w:val="none" w:sz="0" w:space="0" w:color="auto"/>
          </w:divBdr>
        </w:div>
        <w:div w:id="205064983">
          <w:marLeft w:val="0"/>
          <w:marRight w:val="0"/>
          <w:marTop w:val="150"/>
          <w:marBottom w:val="0"/>
          <w:divBdr>
            <w:top w:val="none" w:sz="0" w:space="0" w:color="auto"/>
            <w:left w:val="none" w:sz="0" w:space="0" w:color="auto"/>
            <w:bottom w:val="none" w:sz="0" w:space="0" w:color="auto"/>
            <w:right w:val="none" w:sz="0" w:space="0" w:color="auto"/>
          </w:divBdr>
          <w:divsChild>
            <w:div w:id="1758011773">
              <w:marLeft w:val="1155"/>
              <w:marRight w:val="0"/>
              <w:marTop w:val="0"/>
              <w:marBottom w:val="0"/>
              <w:divBdr>
                <w:top w:val="none" w:sz="0" w:space="0" w:color="auto"/>
                <w:left w:val="none" w:sz="0" w:space="0" w:color="auto"/>
                <w:bottom w:val="none" w:sz="0" w:space="0" w:color="auto"/>
                <w:right w:val="none" w:sz="0" w:space="0" w:color="auto"/>
              </w:divBdr>
            </w:div>
            <w:div w:id="1391343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8876">
      <w:bodyDiv w:val="1"/>
      <w:marLeft w:val="0"/>
      <w:marRight w:val="0"/>
      <w:marTop w:val="0"/>
      <w:marBottom w:val="0"/>
      <w:divBdr>
        <w:top w:val="none" w:sz="0" w:space="0" w:color="auto"/>
        <w:left w:val="none" w:sz="0" w:space="0" w:color="auto"/>
        <w:bottom w:val="none" w:sz="0" w:space="0" w:color="auto"/>
        <w:right w:val="none" w:sz="0" w:space="0" w:color="auto"/>
      </w:divBdr>
      <w:divsChild>
        <w:div w:id="1732772768">
          <w:marLeft w:val="0"/>
          <w:marRight w:val="0"/>
          <w:marTop w:val="0"/>
          <w:marBottom w:val="0"/>
          <w:divBdr>
            <w:top w:val="none" w:sz="0" w:space="0" w:color="auto"/>
            <w:left w:val="none" w:sz="0" w:space="0" w:color="auto"/>
            <w:bottom w:val="none" w:sz="0" w:space="0" w:color="auto"/>
            <w:right w:val="none" w:sz="0" w:space="0" w:color="auto"/>
          </w:divBdr>
        </w:div>
        <w:div w:id="1609193051">
          <w:marLeft w:val="0"/>
          <w:marRight w:val="0"/>
          <w:marTop w:val="150"/>
          <w:marBottom w:val="0"/>
          <w:divBdr>
            <w:top w:val="none" w:sz="0" w:space="0" w:color="auto"/>
            <w:left w:val="none" w:sz="0" w:space="0" w:color="auto"/>
            <w:bottom w:val="none" w:sz="0" w:space="0" w:color="auto"/>
            <w:right w:val="none" w:sz="0" w:space="0" w:color="auto"/>
          </w:divBdr>
          <w:divsChild>
            <w:div w:id="1357537205">
              <w:marLeft w:val="1155"/>
              <w:marRight w:val="0"/>
              <w:marTop w:val="0"/>
              <w:marBottom w:val="0"/>
              <w:divBdr>
                <w:top w:val="none" w:sz="0" w:space="0" w:color="auto"/>
                <w:left w:val="none" w:sz="0" w:space="0" w:color="auto"/>
                <w:bottom w:val="none" w:sz="0" w:space="0" w:color="auto"/>
                <w:right w:val="none" w:sz="0" w:space="0" w:color="auto"/>
              </w:divBdr>
            </w:div>
            <w:div w:id="1508011137">
              <w:marLeft w:val="1155"/>
              <w:marRight w:val="0"/>
              <w:marTop w:val="0"/>
              <w:marBottom w:val="0"/>
              <w:divBdr>
                <w:top w:val="none" w:sz="0" w:space="0" w:color="auto"/>
                <w:left w:val="none" w:sz="0" w:space="0" w:color="auto"/>
                <w:bottom w:val="none" w:sz="0" w:space="0" w:color="auto"/>
                <w:right w:val="none" w:sz="0" w:space="0" w:color="auto"/>
              </w:divBdr>
            </w:div>
            <w:div w:id="1247032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674923">
      <w:bodyDiv w:val="1"/>
      <w:marLeft w:val="0"/>
      <w:marRight w:val="0"/>
      <w:marTop w:val="0"/>
      <w:marBottom w:val="0"/>
      <w:divBdr>
        <w:top w:val="none" w:sz="0" w:space="0" w:color="auto"/>
        <w:left w:val="none" w:sz="0" w:space="0" w:color="auto"/>
        <w:bottom w:val="none" w:sz="0" w:space="0" w:color="auto"/>
        <w:right w:val="none" w:sz="0" w:space="0" w:color="auto"/>
      </w:divBdr>
      <w:divsChild>
        <w:div w:id="1066032945">
          <w:marLeft w:val="0"/>
          <w:marRight w:val="0"/>
          <w:marTop w:val="0"/>
          <w:marBottom w:val="0"/>
          <w:divBdr>
            <w:top w:val="none" w:sz="0" w:space="0" w:color="auto"/>
            <w:left w:val="none" w:sz="0" w:space="0" w:color="auto"/>
            <w:bottom w:val="none" w:sz="0" w:space="0" w:color="auto"/>
            <w:right w:val="none" w:sz="0" w:space="0" w:color="auto"/>
          </w:divBdr>
        </w:div>
        <w:div w:id="104037338">
          <w:marLeft w:val="0"/>
          <w:marRight w:val="0"/>
          <w:marTop w:val="150"/>
          <w:marBottom w:val="0"/>
          <w:divBdr>
            <w:top w:val="none" w:sz="0" w:space="0" w:color="auto"/>
            <w:left w:val="none" w:sz="0" w:space="0" w:color="auto"/>
            <w:bottom w:val="none" w:sz="0" w:space="0" w:color="auto"/>
            <w:right w:val="none" w:sz="0" w:space="0" w:color="auto"/>
          </w:divBdr>
          <w:divsChild>
            <w:div w:id="457065564">
              <w:marLeft w:val="1155"/>
              <w:marRight w:val="0"/>
              <w:marTop w:val="0"/>
              <w:marBottom w:val="0"/>
              <w:divBdr>
                <w:top w:val="none" w:sz="0" w:space="0" w:color="auto"/>
                <w:left w:val="none" w:sz="0" w:space="0" w:color="auto"/>
                <w:bottom w:val="none" w:sz="0" w:space="0" w:color="auto"/>
                <w:right w:val="none" w:sz="0" w:space="0" w:color="auto"/>
              </w:divBdr>
            </w:div>
            <w:div w:id="587352723">
              <w:marLeft w:val="1155"/>
              <w:marRight w:val="0"/>
              <w:marTop w:val="0"/>
              <w:marBottom w:val="0"/>
              <w:divBdr>
                <w:top w:val="none" w:sz="0" w:space="0" w:color="auto"/>
                <w:left w:val="none" w:sz="0" w:space="0" w:color="auto"/>
                <w:bottom w:val="none" w:sz="0" w:space="0" w:color="auto"/>
                <w:right w:val="none" w:sz="0" w:space="0" w:color="auto"/>
              </w:divBdr>
            </w:div>
            <w:div w:id="7990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31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291269">
      <w:bodyDiv w:val="1"/>
      <w:marLeft w:val="0"/>
      <w:marRight w:val="0"/>
      <w:marTop w:val="0"/>
      <w:marBottom w:val="0"/>
      <w:divBdr>
        <w:top w:val="none" w:sz="0" w:space="0" w:color="auto"/>
        <w:left w:val="none" w:sz="0" w:space="0" w:color="auto"/>
        <w:bottom w:val="none" w:sz="0" w:space="0" w:color="auto"/>
        <w:right w:val="none" w:sz="0" w:space="0" w:color="auto"/>
      </w:divBdr>
      <w:divsChild>
        <w:div w:id="1023751764">
          <w:marLeft w:val="0"/>
          <w:marRight w:val="0"/>
          <w:marTop w:val="0"/>
          <w:marBottom w:val="0"/>
          <w:divBdr>
            <w:top w:val="none" w:sz="0" w:space="0" w:color="auto"/>
            <w:left w:val="none" w:sz="0" w:space="0" w:color="auto"/>
            <w:bottom w:val="none" w:sz="0" w:space="0" w:color="auto"/>
            <w:right w:val="none" w:sz="0" w:space="0" w:color="auto"/>
          </w:divBdr>
        </w:div>
        <w:div w:id="1125000655">
          <w:marLeft w:val="0"/>
          <w:marRight w:val="0"/>
          <w:marTop w:val="150"/>
          <w:marBottom w:val="0"/>
          <w:divBdr>
            <w:top w:val="none" w:sz="0" w:space="0" w:color="auto"/>
            <w:left w:val="none" w:sz="0" w:space="0" w:color="auto"/>
            <w:bottom w:val="none" w:sz="0" w:space="0" w:color="auto"/>
            <w:right w:val="none" w:sz="0" w:space="0" w:color="auto"/>
          </w:divBdr>
          <w:divsChild>
            <w:div w:id="1326974315">
              <w:marLeft w:val="1155"/>
              <w:marRight w:val="0"/>
              <w:marTop w:val="0"/>
              <w:marBottom w:val="0"/>
              <w:divBdr>
                <w:top w:val="none" w:sz="0" w:space="0" w:color="auto"/>
                <w:left w:val="none" w:sz="0" w:space="0" w:color="auto"/>
                <w:bottom w:val="none" w:sz="0" w:space="0" w:color="auto"/>
                <w:right w:val="none" w:sz="0" w:space="0" w:color="auto"/>
              </w:divBdr>
            </w:div>
            <w:div w:id="1404374978">
              <w:marLeft w:val="1155"/>
              <w:marRight w:val="0"/>
              <w:marTop w:val="0"/>
              <w:marBottom w:val="0"/>
              <w:divBdr>
                <w:top w:val="none" w:sz="0" w:space="0" w:color="auto"/>
                <w:left w:val="none" w:sz="0" w:space="0" w:color="auto"/>
                <w:bottom w:val="none" w:sz="0" w:space="0" w:color="auto"/>
                <w:right w:val="none" w:sz="0" w:space="0" w:color="auto"/>
              </w:divBdr>
            </w:div>
            <w:div w:id="261649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29086">
      <w:bodyDiv w:val="1"/>
      <w:marLeft w:val="0"/>
      <w:marRight w:val="0"/>
      <w:marTop w:val="0"/>
      <w:marBottom w:val="0"/>
      <w:divBdr>
        <w:top w:val="none" w:sz="0" w:space="0" w:color="auto"/>
        <w:left w:val="none" w:sz="0" w:space="0" w:color="auto"/>
        <w:bottom w:val="none" w:sz="0" w:space="0" w:color="auto"/>
        <w:right w:val="none" w:sz="0" w:space="0" w:color="auto"/>
      </w:divBdr>
      <w:divsChild>
        <w:div w:id="183708627">
          <w:marLeft w:val="0"/>
          <w:marRight w:val="0"/>
          <w:marTop w:val="0"/>
          <w:marBottom w:val="0"/>
          <w:divBdr>
            <w:top w:val="none" w:sz="0" w:space="0" w:color="auto"/>
            <w:left w:val="none" w:sz="0" w:space="0" w:color="auto"/>
            <w:bottom w:val="none" w:sz="0" w:space="0" w:color="auto"/>
            <w:right w:val="none" w:sz="0" w:space="0" w:color="auto"/>
          </w:divBdr>
        </w:div>
        <w:div w:id="2022051297">
          <w:marLeft w:val="0"/>
          <w:marRight w:val="0"/>
          <w:marTop w:val="150"/>
          <w:marBottom w:val="0"/>
          <w:divBdr>
            <w:top w:val="none" w:sz="0" w:space="0" w:color="auto"/>
            <w:left w:val="none" w:sz="0" w:space="0" w:color="auto"/>
            <w:bottom w:val="none" w:sz="0" w:space="0" w:color="auto"/>
            <w:right w:val="none" w:sz="0" w:space="0" w:color="auto"/>
          </w:divBdr>
          <w:divsChild>
            <w:div w:id="1357972449">
              <w:marLeft w:val="1155"/>
              <w:marRight w:val="0"/>
              <w:marTop w:val="0"/>
              <w:marBottom w:val="0"/>
              <w:divBdr>
                <w:top w:val="none" w:sz="0" w:space="0" w:color="auto"/>
                <w:left w:val="none" w:sz="0" w:space="0" w:color="auto"/>
                <w:bottom w:val="none" w:sz="0" w:space="0" w:color="auto"/>
                <w:right w:val="none" w:sz="0" w:space="0" w:color="auto"/>
              </w:divBdr>
            </w:div>
            <w:div w:id="1771850887">
              <w:marLeft w:val="1155"/>
              <w:marRight w:val="0"/>
              <w:marTop w:val="0"/>
              <w:marBottom w:val="0"/>
              <w:divBdr>
                <w:top w:val="none" w:sz="0" w:space="0" w:color="auto"/>
                <w:left w:val="none" w:sz="0" w:space="0" w:color="auto"/>
                <w:bottom w:val="none" w:sz="0" w:space="0" w:color="auto"/>
                <w:right w:val="none" w:sz="0" w:space="0" w:color="auto"/>
              </w:divBdr>
            </w:div>
            <w:div w:id="2018920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31120">
      <w:bodyDiv w:val="1"/>
      <w:marLeft w:val="0"/>
      <w:marRight w:val="0"/>
      <w:marTop w:val="0"/>
      <w:marBottom w:val="0"/>
      <w:divBdr>
        <w:top w:val="none" w:sz="0" w:space="0" w:color="auto"/>
        <w:left w:val="none" w:sz="0" w:space="0" w:color="auto"/>
        <w:bottom w:val="none" w:sz="0" w:space="0" w:color="auto"/>
        <w:right w:val="none" w:sz="0" w:space="0" w:color="auto"/>
      </w:divBdr>
      <w:divsChild>
        <w:div w:id="1260480270">
          <w:marLeft w:val="0"/>
          <w:marRight w:val="0"/>
          <w:marTop w:val="0"/>
          <w:marBottom w:val="0"/>
          <w:divBdr>
            <w:top w:val="none" w:sz="0" w:space="0" w:color="auto"/>
            <w:left w:val="none" w:sz="0" w:space="0" w:color="auto"/>
            <w:bottom w:val="none" w:sz="0" w:space="0" w:color="auto"/>
            <w:right w:val="none" w:sz="0" w:space="0" w:color="auto"/>
          </w:divBdr>
        </w:div>
        <w:div w:id="1916741371">
          <w:marLeft w:val="0"/>
          <w:marRight w:val="0"/>
          <w:marTop w:val="150"/>
          <w:marBottom w:val="0"/>
          <w:divBdr>
            <w:top w:val="none" w:sz="0" w:space="0" w:color="auto"/>
            <w:left w:val="none" w:sz="0" w:space="0" w:color="auto"/>
            <w:bottom w:val="none" w:sz="0" w:space="0" w:color="auto"/>
            <w:right w:val="none" w:sz="0" w:space="0" w:color="auto"/>
          </w:divBdr>
          <w:divsChild>
            <w:div w:id="925649139">
              <w:marLeft w:val="1155"/>
              <w:marRight w:val="0"/>
              <w:marTop w:val="0"/>
              <w:marBottom w:val="0"/>
              <w:divBdr>
                <w:top w:val="none" w:sz="0" w:space="0" w:color="auto"/>
                <w:left w:val="none" w:sz="0" w:space="0" w:color="auto"/>
                <w:bottom w:val="none" w:sz="0" w:space="0" w:color="auto"/>
                <w:right w:val="none" w:sz="0" w:space="0" w:color="auto"/>
              </w:divBdr>
            </w:div>
            <w:div w:id="667442088">
              <w:marLeft w:val="1155"/>
              <w:marRight w:val="0"/>
              <w:marTop w:val="0"/>
              <w:marBottom w:val="0"/>
              <w:divBdr>
                <w:top w:val="none" w:sz="0" w:space="0" w:color="auto"/>
                <w:left w:val="none" w:sz="0" w:space="0" w:color="auto"/>
                <w:bottom w:val="none" w:sz="0" w:space="0" w:color="auto"/>
                <w:right w:val="none" w:sz="0" w:space="0" w:color="auto"/>
              </w:divBdr>
            </w:div>
            <w:div w:id="1363631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1993939">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1246">
      <w:bodyDiv w:val="1"/>
      <w:marLeft w:val="0"/>
      <w:marRight w:val="0"/>
      <w:marTop w:val="0"/>
      <w:marBottom w:val="0"/>
      <w:divBdr>
        <w:top w:val="none" w:sz="0" w:space="0" w:color="auto"/>
        <w:left w:val="none" w:sz="0" w:space="0" w:color="auto"/>
        <w:bottom w:val="none" w:sz="0" w:space="0" w:color="auto"/>
        <w:right w:val="none" w:sz="0" w:space="0" w:color="auto"/>
      </w:divBdr>
      <w:divsChild>
        <w:div w:id="244845898">
          <w:marLeft w:val="0"/>
          <w:marRight w:val="0"/>
          <w:marTop w:val="0"/>
          <w:marBottom w:val="0"/>
          <w:divBdr>
            <w:top w:val="none" w:sz="0" w:space="0" w:color="auto"/>
            <w:left w:val="none" w:sz="0" w:space="0" w:color="auto"/>
            <w:bottom w:val="none" w:sz="0" w:space="0" w:color="auto"/>
            <w:right w:val="none" w:sz="0" w:space="0" w:color="auto"/>
          </w:divBdr>
        </w:div>
        <w:div w:id="629167073">
          <w:marLeft w:val="0"/>
          <w:marRight w:val="0"/>
          <w:marTop w:val="150"/>
          <w:marBottom w:val="0"/>
          <w:divBdr>
            <w:top w:val="none" w:sz="0" w:space="0" w:color="auto"/>
            <w:left w:val="none" w:sz="0" w:space="0" w:color="auto"/>
            <w:bottom w:val="none" w:sz="0" w:space="0" w:color="auto"/>
            <w:right w:val="none" w:sz="0" w:space="0" w:color="auto"/>
          </w:divBdr>
          <w:divsChild>
            <w:div w:id="407464985">
              <w:marLeft w:val="1155"/>
              <w:marRight w:val="0"/>
              <w:marTop w:val="0"/>
              <w:marBottom w:val="0"/>
              <w:divBdr>
                <w:top w:val="none" w:sz="0" w:space="0" w:color="auto"/>
                <w:left w:val="none" w:sz="0" w:space="0" w:color="auto"/>
                <w:bottom w:val="none" w:sz="0" w:space="0" w:color="auto"/>
                <w:right w:val="none" w:sz="0" w:space="0" w:color="auto"/>
              </w:divBdr>
            </w:div>
            <w:div w:id="543837068">
              <w:marLeft w:val="1155"/>
              <w:marRight w:val="0"/>
              <w:marTop w:val="0"/>
              <w:marBottom w:val="0"/>
              <w:divBdr>
                <w:top w:val="none" w:sz="0" w:space="0" w:color="auto"/>
                <w:left w:val="none" w:sz="0" w:space="0" w:color="auto"/>
                <w:bottom w:val="none" w:sz="0" w:space="0" w:color="auto"/>
                <w:right w:val="none" w:sz="0" w:space="0" w:color="auto"/>
              </w:divBdr>
            </w:div>
            <w:div w:id="1166555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3483">
      <w:bodyDiv w:val="1"/>
      <w:marLeft w:val="0"/>
      <w:marRight w:val="0"/>
      <w:marTop w:val="0"/>
      <w:marBottom w:val="0"/>
      <w:divBdr>
        <w:top w:val="none" w:sz="0" w:space="0" w:color="auto"/>
        <w:left w:val="none" w:sz="0" w:space="0" w:color="auto"/>
        <w:bottom w:val="none" w:sz="0" w:space="0" w:color="auto"/>
        <w:right w:val="none" w:sz="0" w:space="0" w:color="auto"/>
      </w:divBdr>
      <w:divsChild>
        <w:div w:id="1012683024">
          <w:marLeft w:val="0"/>
          <w:marRight w:val="0"/>
          <w:marTop w:val="0"/>
          <w:marBottom w:val="0"/>
          <w:divBdr>
            <w:top w:val="none" w:sz="0" w:space="0" w:color="auto"/>
            <w:left w:val="none" w:sz="0" w:space="0" w:color="auto"/>
            <w:bottom w:val="none" w:sz="0" w:space="0" w:color="auto"/>
            <w:right w:val="none" w:sz="0" w:space="0" w:color="auto"/>
          </w:divBdr>
        </w:div>
        <w:div w:id="777792008">
          <w:marLeft w:val="0"/>
          <w:marRight w:val="0"/>
          <w:marTop w:val="150"/>
          <w:marBottom w:val="0"/>
          <w:divBdr>
            <w:top w:val="none" w:sz="0" w:space="0" w:color="auto"/>
            <w:left w:val="none" w:sz="0" w:space="0" w:color="auto"/>
            <w:bottom w:val="none" w:sz="0" w:space="0" w:color="auto"/>
            <w:right w:val="none" w:sz="0" w:space="0" w:color="auto"/>
          </w:divBdr>
          <w:divsChild>
            <w:div w:id="338897224">
              <w:marLeft w:val="1155"/>
              <w:marRight w:val="0"/>
              <w:marTop w:val="0"/>
              <w:marBottom w:val="0"/>
              <w:divBdr>
                <w:top w:val="none" w:sz="0" w:space="0" w:color="auto"/>
                <w:left w:val="none" w:sz="0" w:space="0" w:color="auto"/>
                <w:bottom w:val="none" w:sz="0" w:space="0" w:color="auto"/>
                <w:right w:val="none" w:sz="0" w:space="0" w:color="auto"/>
              </w:divBdr>
            </w:div>
            <w:div w:id="1152481534">
              <w:marLeft w:val="1155"/>
              <w:marRight w:val="0"/>
              <w:marTop w:val="0"/>
              <w:marBottom w:val="0"/>
              <w:divBdr>
                <w:top w:val="none" w:sz="0" w:space="0" w:color="auto"/>
                <w:left w:val="none" w:sz="0" w:space="0" w:color="auto"/>
                <w:bottom w:val="none" w:sz="0" w:space="0" w:color="auto"/>
                <w:right w:val="none" w:sz="0" w:space="0" w:color="auto"/>
              </w:divBdr>
            </w:div>
            <w:div w:id="1525024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54401">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4599">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762762">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18274">
      <w:bodyDiv w:val="1"/>
      <w:marLeft w:val="0"/>
      <w:marRight w:val="0"/>
      <w:marTop w:val="0"/>
      <w:marBottom w:val="0"/>
      <w:divBdr>
        <w:top w:val="none" w:sz="0" w:space="0" w:color="auto"/>
        <w:left w:val="none" w:sz="0" w:space="0" w:color="auto"/>
        <w:bottom w:val="none" w:sz="0" w:space="0" w:color="auto"/>
        <w:right w:val="none" w:sz="0" w:space="0" w:color="auto"/>
      </w:divBdr>
      <w:divsChild>
        <w:div w:id="195386152">
          <w:marLeft w:val="0"/>
          <w:marRight w:val="0"/>
          <w:marTop w:val="0"/>
          <w:marBottom w:val="0"/>
          <w:divBdr>
            <w:top w:val="none" w:sz="0" w:space="0" w:color="auto"/>
            <w:left w:val="none" w:sz="0" w:space="0" w:color="auto"/>
            <w:bottom w:val="none" w:sz="0" w:space="0" w:color="auto"/>
            <w:right w:val="none" w:sz="0" w:space="0" w:color="auto"/>
          </w:divBdr>
        </w:div>
        <w:div w:id="2004121478">
          <w:marLeft w:val="0"/>
          <w:marRight w:val="0"/>
          <w:marTop w:val="150"/>
          <w:marBottom w:val="0"/>
          <w:divBdr>
            <w:top w:val="none" w:sz="0" w:space="0" w:color="auto"/>
            <w:left w:val="none" w:sz="0" w:space="0" w:color="auto"/>
            <w:bottom w:val="none" w:sz="0" w:space="0" w:color="auto"/>
            <w:right w:val="none" w:sz="0" w:space="0" w:color="auto"/>
          </w:divBdr>
          <w:divsChild>
            <w:div w:id="991786413">
              <w:marLeft w:val="1155"/>
              <w:marRight w:val="0"/>
              <w:marTop w:val="0"/>
              <w:marBottom w:val="0"/>
              <w:divBdr>
                <w:top w:val="none" w:sz="0" w:space="0" w:color="auto"/>
                <w:left w:val="none" w:sz="0" w:space="0" w:color="auto"/>
                <w:bottom w:val="none" w:sz="0" w:space="0" w:color="auto"/>
                <w:right w:val="none" w:sz="0" w:space="0" w:color="auto"/>
              </w:divBdr>
            </w:div>
            <w:div w:id="56803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538130">
      <w:bodyDiv w:val="1"/>
      <w:marLeft w:val="0"/>
      <w:marRight w:val="0"/>
      <w:marTop w:val="0"/>
      <w:marBottom w:val="0"/>
      <w:divBdr>
        <w:top w:val="none" w:sz="0" w:space="0" w:color="auto"/>
        <w:left w:val="none" w:sz="0" w:space="0" w:color="auto"/>
        <w:bottom w:val="none" w:sz="0" w:space="0" w:color="auto"/>
        <w:right w:val="none" w:sz="0" w:space="0" w:color="auto"/>
      </w:divBdr>
      <w:divsChild>
        <w:div w:id="2000107802">
          <w:marLeft w:val="0"/>
          <w:marRight w:val="0"/>
          <w:marTop w:val="0"/>
          <w:marBottom w:val="0"/>
          <w:divBdr>
            <w:top w:val="none" w:sz="0" w:space="0" w:color="auto"/>
            <w:left w:val="none" w:sz="0" w:space="0" w:color="auto"/>
            <w:bottom w:val="none" w:sz="0" w:space="0" w:color="auto"/>
            <w:right w:val="none" w:sz="0" w:space="0" w:color="auto"/>
          </w:divBdr>
        </w:div>
        <w:div w:id="475100842">
          <w:marLeft w:val="0"/>
          <w:marRight w:val="0"/>
          <w:marTop w:val="150"/>
          <w:marBottom w:val="0"/>
          <w:divBdr>
            <w:top w:val="none" w:sz="0" w:space="0" w:color="auto"/>
            <w:left w:val="none" w:sz="0" w:space="0" w:color="auto"/>
            <w:bottom w:val="none" w:sz="0" w:space="0" w:color="auto"/>
            <w:right w:val="none" w:sz="0" w:space="0" w:color="auto"/>
          </w:divBdr>
          <w:divsChild>
            <w:div w:id="1580140955">
              <w:marLeft w:val="1155"/>
              <w:marRight w:val="0"/>
              <w:marTop w:val="0"/>
              <w:marBottom w:val="0"/>
              <w:divBdr>
                <w:top w:val="none" w:sz="0" w:space="0" w:color="auto"/>
                <w:left w:val="none" w:sz="0" w:space="0" w:color="auto"/>
                <w:bottom w:val="none" w:sz="0" w:space="0" w:color="auto"/>
                <w:right w:val="none" w:sz="0" w:space="0" w:color="auto"/>
              </w:divBdr>
            </w:div>
            <w:div w:id="316342424">
              <w:marLeft w:val="1155"/>
              <w:marRight w:val="0"/>
              <w:marTop w:val="0"/>
              <w:marBottom w:val="0"/>
              <w:divBdr>
                <w:top w:val="none" w:sz="0" w:space="0" w:color="auto"/>
                <w:left w:val="none" w:sz="0" w:space="0" w:color="auto"/>
                <w:bottom w:val="none" w:sz="0" w:space="0" w:color="auto"/>
                <w:right w:val="none" w:sz="0" w:space="0" w:color="auto"/>
              </w:divBdr>
            </w:div>
            <w:div w:id="111818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23599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655500">
      <w:bodyDiv w:val="1"/>
      <w:marLeft w:val="0"/>
      <w:marRight w:val="0"/>
      <w:marTop w:val="0"/>
      <w:marBottom w:val="0"/>
      <w:divBdr>
        <w:top w:val="none" w:sz="0" w:space="0" w:color="auto"/>
        <w:left w:val="none" w:sz="0" w:space="0" w:color="auto"/>
        <w:bottom w:val="none" w:sz="0" w:space="0" w:color="auto"/>
        <w:right w:val="none" w:sz="0" w:space="0" w:color="auto"/>
      </w:divBdr>
      <w:divsChild>
        <w:div w:id="1695424848">
          <w:marLeft w:val="0"/>
          <w:marRight w:val="0"/>
          <w:marTop w:val="0"/>
          <w:marBottom w:val="0"/>
          <w:divBdr>
            <w:top w:val="none" w:sz="0" w:space="0" w:color="auto"/>
            <w:left w:val="none" w:sz="0" w:space="0" w:color="auto"/>
            <w:bottom w:val="none" w:sz="0" w:space="0" w:color="auto"/>
            <w:right w:val="none" w:sz="0" w:space="0" w:color="auto"/>
          </w:divBdr>
        </w:div>
        <w:div w:id="171385518">
          <w:marLeft w:val="0"/>
          <w:marRight w:val="0"/>
          <w:marTop w:val="150"/>
          <w:marBottom w:val="0"/>
          <w:divBdr>
            <w:top w:val="none" w:sz="0" w:space="0" w:color="auto"/>
            <w:left w:val="none" w:sz="0" w:space="0" w:color="auto"/>
            <w:bottom w:val="none" w:sz="0" w:space="0" w:color="auto"/>
            <w:right w:val="none" w:sz="0" w:space="0" w:color="auto"/>
          </w:divBdr>
          <w:divsChild>
            <w:div w:id="1857888131">
              <w:marLeft w:val="1155"/>
              <w:marRight w:val="0"/>
              <w:marTop w:val="0"/>
              <w:marBottom w:val="0"/>
              <w:divBdr>
                <w:top w:val="none" w:sz="0" w:space="0" w:color="auto"/>
                <w:left w:val="none" w:sz="0" w:space="0" w:color="auto"/>
                <w:bottom w:val="none" w:sz="0" w:space="0" w:color="auto"/>
                <w:right w:val="none" w:sz="0" w:space="0" w:color="auto"/>
              </w:divBdr>
            </w:div>
            <w:div w:id="1693413845">
              <w:marLeft w:val="1155"/>
              <w:marRight w:val="0"/>
              <w:marTop w:val="0"/>
              <w:marBottom w:val="0"/>
              <w:divBdr>
                <w:top w:val="none" w:sz="0" w:space="0" w:color="auto"/>
                <w:left w:val="none" w:sz="0" w:space="0" w:color="auto"/>
                <w:bottom w:val="none" w:sz="0" w:space="0" w:color="auto"/>
                <w:right w:val="none" w:sz="0" w:space="0" w:color="auto"/>
              </w:divBdr>
            </w:div>
            <w:div w:id="483812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07571">
      <w:bodyDiv w:val="1"/>
      <w:marLeft w:val="0"/>
      <w:marRight w:val="0"/>
      <w:marTop w:val="0"/>
      <w:marBottom w:val="0"/>
      <w:divBdr>
        <w:top w:val="none" w:sz="0" w:space="0" w:color="auto"/>
        <w:left w:val="none" w:sz="0" w:space="0" w:color="auto"/>
        <w:bottom w:val="none" w:sz="0" w:space="0" w:color="auto"/>
        <w:right w:val="none" w:sz="0" w:space="0" w:color="auto"/>
      </w:divBdr>
      <w:divsChild>
        <w:div w:id="1083525328">
          <w:marLeft w:val="0"/>
          <w:marRight w:val="0"/>
          <w:marTop w:val="0"/>
          <w:marBottom w:val="0"/>
          <w:divBdr>
            <w:top w:val="none" w:sz="0" w:space="0" w:color="auto"/>
            <w:left w:val="none" w:sz="0" w:space="0" w:color="auto"/>
            <w:bottom w:val="none" w:sz="0" w:space="0" w:color="auto"/>
            <w:right w:val="none" w:sz="0" w:space="0" w:color="auto"/>
          </w:divBdr>
        </w:div>
        <w:div w:id="432437497">
          <w:marLeft w:val="0"/>
          <w:marRight w:val="0"/>
          <w:marTop w:val="150"/>
          <w:marBottom w:val="0"/>
          <w:divBdr>
            <w:top w:val="none" w:sz="0" w:space="0" w:color="auto"/>
            <w:left w:val="none" w:sz="0" w:space="0" w:color="auto"/>
            <w:bottom w:val="none" w:sz="0" w:space="0" w:color="auto"/>
            <w:right w:val="none" w:sz="0" w:space="0" w:color="auto"/>
          </w:divBdr>
          <w:divsChild>
            <w:div w:id="472602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8863">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159">
      <w:bodyDiv w:val="1"/>
      <w:marLeft w:val="0"/>
      <w:marRight w:val="0"/>
      <w:marTop w:val="0"/>
      <w:marBottom w:val="0"/>
      <w:divBdr>
        <w:top w:val="none" w:sz="0" w:space="0" w:color="auto"/>
        <w:left w:val="none" w:sz="0" w:space="0" w:color="auto"/>
        <w:bottom w:val="none" w:sz="0" w:space="0" w:color="auto"/>
        <w:right w:val="none" w:sz="0" w:space="0" w:color="auto"/>
      </w:divBdr>
      <w:divsChild>
        <w:div w:id="1209225919">
          <w:marLeft w:val="0"/>
          <w:marRight w:val="0"/>
          <w:marTop w:val="0"/>
          <w:marBottom w:val="0"/>
          <w:divBdr>
            <w:top w:val="none" w:sz="0" w:space="0" w:color="auto"/>
            <w:left w:val="none" w:sz="0" w:space="0" w:color="auto"/>
            <w:bottom w:val="none" w:sz="0" w:space="0" w:color="auto"/>
            <w:right w:val="none" w:sz="0" w:space="0" w:color="auto"/>
          </w:divBdr>
        </w:div>
        <w:div w:id="1176264621">
          <w:marLeft w:val="0"/>
          <w:marRight w:val="0"/>
          <w:marTop w:val="150"/>
          <w:marBottom w:val="0"/>
          <w:divBdr>
            <w:top w:val="none" w:sz="0" w:space="0" w:color="auto"/>
            <w:left w:val="none" w:sz="0" w:space="0" w:color="auto"/>
            <w:bottom w:val="none" w:sz="0" w:space="0" w:color="auto"/>
            <w:right w:val="none" w:sz="0" w:space="0" w:color="auto"/>
          </w:divBdr>
          <w:divsChild>
            <w:div w:id="1222329600">
              <w:marLeft w:val="1155"/>
              <w:marRight w:val="0"/>
              <w:marTop w:val="0"/>
              <w:marBottom w:val="0"/>
              <w:divBdr>
                <w:top w:val="none" w:sz="0" w:space="0" w:color="auto"/>
                <w:left w:val="none" w:sz="0" w:space="0" w:color="auto"/>
                <w:bottom w:val="none" w:sz="0" w:space="0" w:color="auto"/>
                <w:right w:val="none" w:sz="0" w:space="0" w:color="auto"/>
              </w:divBdr>
            </w:div>
            <w:div w:id="496849339">
              <w:marLeft w:val="1155"/>
              <w:marRight w:val="0"/>
              <w:marTop w:val="0"/>
              <w:marBottom w:val="0"/>
              <w:divBdr>
                <w:top w:val="none" w:sz="0" w:space="0" w:color="auto"/>
                <w:left w:val="none" w:sz="0" w:space="0" w:color="auto"/>
                <w:bottom w:val="none" w:sz="0" w:space="0" w:color="auto"/>
                <w:right w:val="none" w:sz="0" w:space="0" w:color="auto"/>
              </w:divBdr>
            </w:div>
            <w:div w:id="11297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17435">
      <w:bodyDiv w:val="1"/>
      <w:marLeft w:val="0"/>
      <w:marRight w:val="0"/>
      <w:marTop w:val="0"/>
      <w:marBottom w:val="0"/>
      <w:divBdr>
        <w:top w:val="none" w:sz="0" w:space="0" w:color="auto"/>
        <w:left w:val="none" w:sz="0" w:space="0" w:color="auto"/>
        <w:bottom w:val="none" w:sz="0" w:space="0" w:color="auto"/>
        <w:right w:val="none" w:sz="0" w:space="0" w:color="auto"/>
      </w:divBdr>
      <w:divsChild>
        <w:div w:id="974989857">
          <w:marLeft w:val="0"/>
          <w:marRight w:val="0"/>
          <w:marTop w:val="0"/>
          <w:marBottom w:val="0"/>
          <w:divBdr>
            <w:top w:val="none" w:sz="0" w:space="0" w:color="auto"/>
            <w:left w:val="none" w:sz="0" w:space="0" w:color="auto"/>
            <w:bottom w:val="none" w:sz="0" w:space="0" w:color="auto"/>
            <w:right w:val="none" w:sz="0" w:space="0" w:color="auto"/>
          </w:divBdr>
        </w:div>
        <w:div w:id="124736995">
          <w:marLeft w:val="0"/>
          <w:marRight w:val="0"/>
          <w:marTop w:val="150"/>
          <w:marBottom w:val="0"/>
          <w:divBdr>
            <w:top w:val="none" w:sz="0" w:space="0" w:color="auto"/>
            <w:left w:val="none" w:sz="0" w:space="0" w:color="auto"/>
            <w:bottom w:val="none" w:sz="0" w:space="0" w:color="auto"/>
            <w:right w:val="none" w:sz="0" w:space="0" w:color="auto"/>
          </w:divBdr>
          <w:divsChild>
            <w:div w:id="100028414">
              <w:marLeft w:val="1155"/>
              <w:marRight w:val="0"/>
              <w:marTop w:val="0"/>
              <w:marBottom w:val="0"/>
              <w:divBdr>
                <w:top w:val="none" w:sz="0" w:space="0" w:color="auto"/>
                <w:left w:val="none" w:sz="0" w:space="0" w:color="auto"/>
                <w:bottom w:val="none" w:sz="0" w:space="0" w:color="auto"/>
                <w:right w:val="none" w:sz="0" w:space="0" w:color="auto"/>
              </w:divBdr>
            </w:div>
            <w:div w:id="1844735317">
              <w:marLeft w:val="1155"/>
              <w:marRight w:val="0"/>
              <w:marTop w:val="0"/>
              <w:marBottom w:val="0"/>
              <w:divBdr>
                <w:top w:val="none" w:sz="0" w:space="0" w:color="auto"/>
                <w:left w:val="none" w:sz="0" w:space="0" w:color="auto"/>
                <w:bottom w:val="none" w:sz="0" w:space="0" w:color="auto"/>
                <w:right w:val="none" w:sz="0" w:space="0" w:color="auto"/>
              </w:divBdr>
            </w:div>
            <w:div w:id="198980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57899">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18451">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50539">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097389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699843">
      <w:bodyDiv w:val="1"/>
      <w:marLeft w:val="0"/>
      <w:marRight w:val="0"/>
      <w:marTop w:val="0"/>
      <w:marBottom w:val="0"/>
      <w:divBdr>
        <w:top w:val="none" w:sz="0" w:space="0" w:color="auto"/>
        <w:left w:val="none" w:sz="0" w:space="0" w:color="auto"/>
        <w:bottom w:val="none" w:sz="0" w:space="0" w:color="auto"/>
        <w:right w:val="none" w:sz="0" w:space="0" w:color="auto"/>
      </w:divBdr>
      <w:divsChild>
        <w:div w:id="1904751818">
          <w:marLeft w:val="0"/>
          <w:marRight w:val="0"/>
          <w:marTop w:val="0"/>
          <w:marBottom w:val="0"/>
          <w:divBdr>
            <w:top w:val="none" w:sz="0" w:space="0" w:color="auto"/>
            <w:left w:val="none" w:sz="0" w:space="0" w:color="auto"/>
            <w:bottom w:val="none" w:sz="0" w:space="0" w:color="auto"/>
            <w:right w:val="none" w:sz="0" w:space="0" w:color="auto"/>
          </w:divBdr>
        </w:div>
        <w:div w:id="508375537">
          <w:marLeft w:val="0"/>
          <w:marRight w:val="0"/>
          <w:marTop w:val="150"/>
          <w:marBottom w:val="0"/>
          <w:divBdr>
            <w:top w:val="none" w:sz="0" w:space="0" w:color="auto"/>
            <w:left w:val="none" w:sz="0" w:space="0" w:color="auto"/>
            <w:bottom w:val="none" w:sz="0" w:space="0" w:color="auto"/>
            <w:right w:val="none" w:sz="0" w:space="0" w:color="auto"/>
          </w:divBdr>
          <w:divsChild>
            <w:div w:id="956569332">
              <w:marLeft w:val="1155"/>
              <w:marRight w:val="0"/>
              <w:marTop w:val="0"/>
              <w:marBottom w:val="0"/>
              <w:divBdr>
                <w:top w:val="none" w:sz="0" w:space="0" w:color="auto"/>
                <w:left w:val="none" w:sz="0" w:space="0" w:color="auto"/>
                <w:bottom w:val="none" w:sz="0" w:space="0" w:color="auto"/>
                <w:right w:val="none" w:sz="0" w:space="0" w:color="auto"/>
              </w:divBdr>
            </w:div>
            <w:div w:id="810484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11124">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1817">
      <w:bodyDiv w:val="1"/>
      <w:marLeft w:val="0"/>
      <w:marRight w:val="0"/>
      <w:marTop w:val="0"/>
      <w:marBottom w:val="0"/>
      <w:divBdr>
        <w:top w:val="none" w:sz="0" w:space="0" w:color="auto"/>
        <w:left w:val="none" w:sz="0" w:space="0" w:color="auto"/>
        <w:bottom w:val="none" w:sz="0" w:space="0" w:color="auto"/>
        <w:right w:val="none" w:sz="0" w:space="0" w:color="auto"/>
      </w:divBdr>
      <w:divsChild>
        <w:div w:id="1986817314">
          <w:marLeft w:val="0"/>
          <w:marRight w:val="0"/>
          <w:marTop w:val="0"/>
          <w:marBottom w:val="0"/>
          <w:divBdr>
            <w:top w:val="none" w:sz="0" w:space="0" w:color="auto"/>
            <w:left w:val="none" w:sz="0" w:space="0" w:color="auto"/>
            <w:bottom w:val="none" w:sz="0" w:space="0" w:color="auto"/>
            <w:right w:val="none" w:sz="0" w:space="0" w:color="auto"/>
          </w:divBdr>
        </w:div>
        <w:div w:id="2061316526">
          <w:marLeft w:val="0"/>
          <w:marRight w:val="0"/>
          <w:marTop w:val="150"/>
          <w:marBottom w:val="0"/>
          <w:divBdr>
            <w:top w:val="none" w:sz="0" w:space="0" w:color="auto"/>
            <w:left w:val="none" w:sz="0" w:space="0" w:color="auto"/>
            <w:bottom w:val="none" w:sz="0" w:space="0" w:color="auto"/>
            <w:right w:val="none" w:sz="0" w:space="0" w:color="auto"/>
          </w:divBdr>
          <w:divsChild>
            <w:div w:id="1351491551">
              <w:marLeft w:val="1155"/>
              <w:marRight w:val="0"/>
              <w:marTop w:val="0"/>
              <w:marBottom w:val="0"/>
              <w:divBdr>
                <w:top w:val="none" w:sz="0" w:space="0" w:color="auto"/>
                <w:left w:val="none" w:sz="0" w:space="0" w:color="auto"/>
                <w:bottom w:val="none" w:sz="0" w:space="0" w:color="auto"/>
                <w:right w:val="none" w:sz="0" w:space="0" w:color="auto"/>
              </w:divBdr>
            </w:div>
            <w:div w:id="1321350016">
              <w:marLeft w:val="1155"/>
              <w:marRight w:val="0"/>
              <w:marTop w:val="0"/>
              <w:marBottom w:val="0"/>
              <w:divBdr>
                <w:top w:val="none" w:sz="0" w:space="0" w:color="auto"/>
                <w:left w:val="none" w:sz="0" w:space="0" w:color="auto"/>
                <w:bottom w:val="none" w:sz="0" w:space="0" w:color="auto"/>
                <w:right w:val="none" w:sz="0" w:space="0" w:color="auto"/>
              </w:divBdr>
            </w:div>
            <w:div w:id="1240942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69815">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621592">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591437">
      <w:bodyDiv w:val="1"/>
      <w:marLeft w:val="0"/>
      <w:marRight w:val="0"/>
      <w:marTop w:val="0"/>
      <w:marBottom w:val="0"/>
      <w:divBdr>
        <w:top w:val="none" w:sz="0" w:space="0" w:color="auto"/>
        <w:left w:val="none" w:sz="0" w:space="0" w:color="auto"/>
        <w:bottom w:val="none" w:sz="0" w:space="0" w:color="auto"/>
        <w:right w:val="none" w:sz="0" w:space="0" w:color="auto"/>
      </w:divBdr>
      <w:divsChild>
        <w:div w:id="318728233">
          <w:marLeft w:val="0"/>
          <w:marRight w:val="0"/>
          <w:marTop w:val="0"/>
          <w:marBottom w:val="0"/>
          <w:divBdr>
            <w:top w:val="none" w:sz="0" w:space="0" w:color="auto"/>
            <w:left w:val="none" w:sz="0" w:space="0" w:color="auto"/>
            <w:bottom w:val="none" w:sz="0" w:space="0" w:color="auto"/>
            <w:right w:val="none" w:sz="0" w:space="0" w:color="auto"/>
          </w:divBdr>
        </w:div>
        <w:div w:id="1935623750">
          <w:marLeft w:val="0"/>
          <w:marRight w:val="0"/>
          <w:marTop w:val="150"/>
          <w:marBottom w:val="0"/>
          <w:divBdr>
            <w:top w:val="none" w:sz="0" w:space="0" w:color="auto"/>
            <w:left w:val="none" w:sz="0" w:space="0" w:color="auto"/>
            <w:bottom w:val="none" w:sz="0" w:space="0" w:color="auto"/>
            <w:right w:val="none" w:sz="0" w:space="0" w:color="auto"/>
          </w:divBdr>
          <w:divsChild>
            <w:div w:id="1222325838">
              <w:marLeft w:val="1155"/>
              <w:marRight w:val="0"/>
              <w:marTop w:val="0"/>
              <w:marBottom w:val="0"/>
              <w:divBdr>
                <w:top w:val="none" w:sz="0" w:space="0" w:color="auto"/>
                <w:left w:val="none" w:sz="0" w:space="0" w:color="auto"/>
                <w:bottom w:val="none" w:sz="0" w:space="0" w:color="auto"/>
                <w:right w:val="none" w:sz="0" w:space="0" w:color="auto"/>
              </w:divBdr>
            </w:div>
            <w:div w:id="1495804253">
              <w:marLeft w:val="1155"/>
              <w:marRight w:val="0"/>
              <w:marTop w:val="0"/>
              <w:marBottom w:val="0"/>
              <w:divBdr>
                <w:top w:val="none" w:sz="0" w:space="0" w:color="auto"/>
                <w:left w:val="none" w:sz="0" w:space="0" w:color="auto"/>
                <w:bottom w:val="none" w:sz="0" w:space="0" w:color="auto"/>
                <w:right w:val="none" w:sz="0" w:space="0" w:color="auto"/>
              </w:divBdr>
            </w:div>
            <w:div w:id="2023437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69907">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169879">
      <w:bodyDiv w:val="1"/>
      <w:marLeft w:val="0"/>
      <w:marRight w:val="0"/>
      <w:marTop w:val="0"/>
      <w:marBottom w:val="0"/>
      <w:divBdr>
        <w:top w:val="none" w:sz="0" w:space="0" w:color="auto"/>
        <w:left w:val="none" w:sz="0" w:space="0" w:color="auto"/>
        <w:bottom w:val="none" w:sz="0" w:space="0" w:color="auto"/>
        <w:right w:val="none" w:sz="0" w:space="0" w:color="auto"/>
      </w:divBdr>
      <w:divsChild>
        <w:div w:id="1159077291">
          <w:marLeft w:val="0"/>
          <w:marRight w:val="0"/>
          <w:marTop w:val="0"/>
          <w:marBottom w:val="0"/>
          <w:divBdr>
            <w:top w:val="none" w:sz="0" w:space="0" w:color="auto"/>
            <w:left w:val="none" w:sz="0" w:space="0" w:color="auto"/>
            <w:bottom w:val="none" w:sz="0" w:space="0" w:color="auto"/>
            <w:right w:val="none" w:sz="0" w:space="0" w:color="auto"/>
          </w:divBdr>
        </w:div>
        <w:div w:id="1091001921">
          <w:marLeft w:val="0"/>
          <w:marRight w:val="0"/>
          <w:marTop w:val="150"/>
          <w:marBottom w:val="0"/>
          <w:divBdr>
            <w:top w:val="none" w:sz="0" w:space="0" w:color="auto"/>
            <w:left w:val="none" w:sz="0" w:space="0" w:color="auto"/>
            <w:bottom w:val="none" w:sz="0" w:space="0" w:color="auto"/>
            <w:right w:val="none" w:sz="0" w:space="0" w:color="auto"/>
          </w:divBdr>
          <w:divsChild>
            <w:div w:id="753404407">
              <w:marLeft w:val="1155"/>
              <w:marRight w:val="0"/>
              <w:marTop w:val="0"/>
              <w:marBottom w:val="0"/>
              <w:divBdr>
                <w:top w:val="none" w:sz="0" w:space="0" w:color="auto"/>
                <w:left w:val="none" w:sz="0" w:space="0" w:color="auto"/>
                <w:bottom w:val="none" w:sz="0" w:space="0" w:color="auto"/>
                <w:right w:val="none" w:sz="0" w:space="0" w:color="auto"/>
              </w:divBdr>
            </w:div>
            <w:div w:id="1511529009">
              <w:marLeft w:val="1155"/>
              <w:marRight w:val="0"/>
              <w:marTop w:val="0"/>
              <w:marBottom w:val="0"/>
              <w:divBdr>
                <w:top w:val="none" w:sz="0" w:space="0" w:color="auto"/>
                <w:left w:val="none" w:sz="0" w:space="0" w:color="auto"/>
                <w:bottom w:val="none" w:sz="0" w:space="0" w:color="auto"/>
                <w:right w:val="none" w:sz="0" w:space="0" w:color="auto"/>
              </w:divBdr>
            </w:div>
            <w:div w:id="143309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08941">
      <w:bodyDiv w:val="1"/>
      <w:marLeft w:val="0"/>
      <w:marRight w:val="0"/>
      <w:marTop w:val="0"/>
      <w:marBottom w:val="0"/>
      <w:divBdr>
        <w:top w:val="none" w:sz="0" w:space="0" w:color="auto"/>
        <w:left w:val="none" w:sz="0" w:space="0" w:color="auto"/>
        <w:bottom w:val="none" w:sz="0" w:space="0" w:color="auto"/>
        <w:right w:val="none" w:sz="0" w:space="0" w:color="auto"/>
      </w:divBdr>
      <w:divsChild>
        <w:div w:id="450322451">
          <w:marLeft w:val="0"/>
          <w:marRight w:val="0"/>
          <w:marTop w:val="0"/>
          <w:marBottom w:val="0"/>
          <w:divBdr>
            <w:top w:val="none" w:sz="0" w:space="0" w:color="auto"/>
            <w:left w:val="none" w:sz="0" w:space="0" w:color="auto"/>
            <w:bottom w:val="none" w:sz="0" w:space="0" w:color="auto"/>
            <w:right w:val="none" w:sz="0" w:space="0" w:color="auto"/>
          </w:divBdr>
        </w:div>
        <w:div w:id="466046648">
          <w:marLeft w:val="0"/>
          <w:marRight w:val="0"/>
          <w:marTop w:val="150"/>
          <w:marBottom w:val="0"/>
          <w:divBdr>
            <w:top w:val="none" w:sz="0" w:space="0" w:color="auto"/>
            <w:left w:val="none" w:sz="0" w:space="0" w:color="auto"/>
            <w:bottom w:val="none" w:sz="0" w:space="0" w:color="auto"/>
            <w:right w:val="none" w:sz="0" w:space="0" w:color="auto"/>
          </w:divBdr>
          <w:divsChild>
            <w:div w:id="1228682850">
              <w:marLeft w:val="1155"/>
              <w:marRight w:val="0"/>
              <w:marTop w:val="0"/>
              <w:marBottom w:val="0"/>
              <w:divBdr>
                <w:top w:val="none" w:sz="0" w:space="0" w:color="auto"/>
                <w:left w:val="none" w:sz="0" w:space="0" w:color="auto"/>
                <w:bottom w:val="none" w:sz="0" w:space="0" w:color="auto"/>
                <w:right w:val="none" w:sz="0" w:space="0" w:color="auto"/>
              </w:divBdr>
            </w:div>
            <w:div w:id="1735396658">
              <w:marLeft w:val="1155"/>
              <w:marRight w:val="0"/>
              <w:marTop w:val="0"/>
              <w:marBottom w:val="0"/>
              <w:divBdr>
                <w:top w:val="none" w:sz="0" w:space="0" w:color="auto"/>
                <w:left w:val="none" w:sz="0" w:space="0" w:color="auto"/>
                <w:bottom w:val="none" w:sz="0" w:space="0" w:color="auto"/>
                <w:right w:val="none" w:sz="0" w:space="0" w:color="auto"/>
              </w:divBdr>
            </w:div>
            <w:div w:id="1355112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009">
      <w:bodyDiv w:val="1"/>
      <w:marLeft w:val="0"/>
      <w:marRight w:val="0"/>
      <w:marTop w:val="0"/>
      <w:marBottom w:val="0"/>
      <w:divBdr>
        <w:top w:val="none" w:sz="0" w:space="0" w:color="auto"/>
        <w:left w:val="none" w:sz="0" w:space="0" w:color="auto"/>
        <w:bottom w:val="none" w:sz="0" w:space="0" w:color="auto"/>
        <w:right w:val="none" w:sz="0" w:space="0" w:color="auto"/>
      </w:divBdr>
      <w:divsChild>
        <w:div w:id="1754860860">
          <w:marLeft w:val="0"/>
          <w:marRight w:val="0"/>
          <w:marTop w:val="0"/>
          <w:marBottom w:val="0"/>
          <w:divBdr>
            <w:top w:val="none" w:sz="0" w:space="0" w:color="auto"/>
            <w:left w:val="none" w:sz="0" w:space="0" w:color="auto"/>
            <w:bottom w:val="none" w:sz="0" w:space="0" w:color="auto"/>
            <w:right w:val="none" w:sz="0" w:space="0" w:color="auto"/>
          </w:divBdr>
        </w:div>
        <w:div w:id="1196968408">
          <w:marLeft w:val="0"/>
          <w:marRight w:val="0"/>
          <w:marTop w:val="150"/>
          <w:marBottom w:val="0"/>
          <w:divBdr>
            <w:top w:val="none" w:sz="0" w:space="0" w:color="auto"/>
            <w:left w:val="none" w:sz="0" w:space="0" w:color="auto"/>
            <w:bottom w:val="none" w:sz="0" w:space="0" w:color="auto"/>
            <w:right w:val="none" w:sz="0" w:space="0" w:color="auto"/>
          </w:divBdr>
          <w:divsChild>
            <w:div w:id="2061977321">
              <w:marLeft w:val="1155"/>
              <w:marRight w:val="0"/>
              <w:marTop w:val="0"/>
              <w:marBottom w:val="0"/>
              <w:divBdr>
                <w:top w:val="none" w:sz="0" w:space="0" w:color="auto"/>
                <w:left w:val="none" w:sz="0" w:space="0" w:color="auto"/>
                <w:bottom w:val="none" w:sz="0" w:space="0" w:color="auto"/>
                <w:right w:val="none" w:sz="0" w:space="0" w:color="auto"/>
              </w:divBdr>
            </w:div>
            <w:div w:id="1997369905">
              <w:marLeft w:val="1155"/>
              <w:marRight w:val="0"/>
              <w:marTop w:val="0"/>
              <w:marBottom w:val="0"/>
              <w:divBdr>
                <w:top w:val="none" w:sz="0" w:space="0" w:color="auto"/>
                <w:left w:val="none" w:sz="0" w:space="0" w:color="auto"/>
                <w:bottom w:val="none" w:sz="0" w:space="0" w:color="auto"/>
                <w:right w:val="none" w:sz="0" w:space="0" w:color="auto"/>
              </w:divBdr>
            </w:div>
            <w:div w:id="2117214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259397">
      <w:bodyDiv w:val="1"/>
      <w:marLeft w:val="0"/>
      <w:marRight w:val="0"/>
      <w:marTop w:val="0"/>
      <w:marBottom w:val="0"/>
      <w:divBdr>
        <w:top w:val="none" w:sz="0" w:space="0" w:color="auto"/>
        <w:left w:val="none" w:sz="0" w:space="0" w:color="auto"/>
        <w:bottom w:val="none" w:sz="0" w:space="0" w:color="auto"/>
        <w:right w:val="none" w:sz="0" w:space="0" w:color="auto"/>
      </w:divBdr>
      <w:divsChild>
        <w:div w:id="1225920017">
          <w:marLeft w:val="0"/>
          <w:marRight w:val="0"/>
          <w:marTop w:val="0"/>
          <w:marBottom w:val="0"/>
          <w:divBdr>
            <w:top w:val="none" w:sz="0" w:space="0" w:color="auto"/>
            <w:left w:val="none" w:sz="0" w:space="0" w:color="auto"/>
            <w:bottom w:val="none" w:sz="0" w:space="0" w:color="auto"/>
            <w:right w:val="none" w:sz="0" w:space="0" w:color="auto"/>
          </w:divBdr>
        </w:div>
        <w:div w:id="1821967931">
          <w:marLeft w:val="0"/>
          <w:marRight w:val="0"/>
          <w:marTop w:val="150"/>
          <w:marBottom w:val="0"/>
          <w:divBdr>
            <w:top w:val="none" w:sz="0" w:space="0" w:color="auto"/>
            <w:left w:val="none" w:sz="0" w:space="0" w:color="auto"/>
            <w:bottom w:val="none" w:sz="0" w:space="0" w:color="auto"/>
            <w:right w:val="none" w:sz="0" w:space="0" w:color="auto"/>
          </w:divBdr>
          <w:divsChild>
            <w:div w:id="1201742883">
              <w:marLeft w:val="1155"/>
              <w:marRight w:val="0"/>
              <w:marTop w:val="0"/>
              <w:marBottom w:val="0"/>
              <w:divBdr>
                <w:top w:val="none" w:sz="0" w:space="0" w:color="auto"/>
                <w:left w:val="none" w:sz="0" w:space="0" w:color="auto"/>
                <w:bottom w:val="none" w:sz="0" w:space="0" w:color="auto"/>
                <w:right w:val="none" w:sz="0" w:space="0" w:color="auto"/>
              </w:divBdr>
            </w:div>
            <w:div w:id="1726562202">
              <w:marLeft w:val="1155"/>
              <w:marRight w:val="0"/>
              <w:marTop w:val="0"/>
              <w:marBottom w:val="0"/>
              <w:divBdr>
                <w:top w:val="none" w:sz="0" w:space="0" w:color="auto"/>
                <w:left w:val="none" w:sz="0" w:space="0" w:color="auto"/>
                <w:bottom w:val="none" w:sz="0" w:space="0" w:color="auto"/>
                <w:right w:val="none" w:sz="0" w:space="0" w:color="auto"/>
              </w:divBdr>
            </w:div>
            <w:div w:id="307899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524815">
      <w:bodyDiv w:val="1"/>
      <w:marLeft w:val="0"/>
      <w:marRight w:val="0"/>
      <w:marTop w:val="0"/>
      <w:marBottom w:val="0"/>
      <w:divBdr>
        <w:top w:val="none" w:sz="0" w:space="0" w:color="auto"/>
        <w:left w:val="none" w:sz="0" w:space="0" w:color="auto"/>
        <w:bottom w:val="none" w:sz="0" w:space="0" w:color="auto"/>
        <w:right w:val="none" w:sz="0" w:space="0" w:color="auto"/>
      </w:divBdr>
      <w:divsChild>
        <w:div w:id="751781590">
          <w:marLeft w:val="0"/>
          <w:marRight w:val="0"/>
          <w:marTop w:val="0"/>
          <w:marBottom w:val="0"/>
          <w:divBdr>
            <w:top w:val="none" w:sz="0" w:space="0" w:color="auto"/>
            <w:left w:val="none" w:sz="0" w:space="0" w:color="auto"/>
            <w:bottom w:val="none" w:sz="0" w:space="0" w:color="auto"/>
            <w:right w:val="none" w:sz="0" w:space="0" w:color="auto"/>
          </w:divBdr>
        </w:div>
        <w:div w:id="657225817">
          <w:marLeft w:val="0"/>
          <w:marRight w:val="0"/>
          <w:marTop w:val="150"/>
          <w:marBottom w:val="0"/>
          <w:divBdr>
            <w:top w:val="none" w:sz="0" w:space="0" w:color="auto"/>
            <w:left w:val="none" w:sz="0" w:space="0" w:color="auto"/>
            <w:bottom w:val="none" w:sz="0" w:space="0" w:color="auto"/>
            <w:right w:val="none" w:sz="0" w:space="0" w:color="auto"/>
          </w:divBdr>
          <w:divsChild>
            <w:div w:id="2092695579">
              <w:marLeft w:val="1155"/>
              <w:marRight w:val="0"/>
              <w:marTop w:val="0"/>
              <w:marBottom w:val="0"/>
              <w:divBdr>
                <w:top w:val="none" w:sz="0" w:space="0" w:color="auto"/>
                <w:left w:val="none" w:sz="0" w:space="0" w:color="auto"/>
                <w:bottom w:val="none" w:sz="0" w:space="0" w:color="auto"/>
                <w:right w:val="none" w:sz="0" w:space="0" w:color="auto"/>
              </w:divBdr>
            </w:div>
            <w:div w:id="111634185">
              <w:marLeft w:val="1155"/>
              <w:marRight w:val="0"/>
              <w:marTop w:val="0"/>
              <w:marBottom w:val="0"/>
              <w:divBdr>
                <w:top w:val="none" w:sz="0" w:space="0" w:color="auto"/>
                <w:left w:val="none" w:sz="0" w:space="0" w:color="auto"/>
                <w:bottom w:val="none" w:sz="0" w:space="0" w:color="auto"/>
                <w:right w:val="none" w:sz="0" w:space="0" w:color="auto"/>
              </w:divBdr>
            </w:div>
            <w:div w:id="1531725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7649">
      <w:bodyDiv w:val="1"/>
      <w:marLeft w:val="0"/>
      <w:marRight w:val="0"/>
      <w:marTop w:val="0"/>
      <w:marBottom w:val="0"/>
      <w:divBdr>
        <w:top w:val="none" w:sz="0" w:space="0" w:color="auto"/>
        <w:left w:val="none" w:sz="0" w:space="0" w:color="auto"/>
        <w:bottom w:val="none" w:sz="0" w:space="0" w:color="auto"/>
        <w:right w:val="none" w:sz="0" w:space="0" w:color="auto"/>
      </w:divBdr>
      <w:divsChild>
        <w:div w:id="156965718">
          <w:marLeft w:val="0"/>
          <w:marRight w:val="0"/>
          <w:marTop w:val="0"/>
          <w:marBottom w:val="0"/>
          <w:divBdr>
            <w:top w:val="none" w:sz="0" w:space="0" w:color="auto"/>
            <w:left w:val="none" w:sz="0" w:space="0" w:color="auto"/>
            <w:bottom w:val="none" w:sz="0" w:space="0" w:color="auto"/>
            <w:right w:val="none" w:sz="0" w:space="0" w:color="auto"/>
          </w:divBdr>
        </w:div>
        <w:div w:id="1345864001">
          <w:marLeft w:val="0"/>
          <w:marRight w:val="0"/>
          <w:marTop w:val="150"/>
          <w:marBottom w:val="0"/>
          <w:divBdr>
            <w:top w:val="none" w:sz="0" w:space="0" w:color="auto"/>
            <w:left w:val="none" w:sz="0" w:space="0" w:color="auto"/>
            <w:bottom w:val="none" w:sz="0" w:space="0" w:color="auto"/>
            <w:right w:val="none" w:sz="0" w:space="0" w:color="auto"/>
          </w:divBdr>
          <w:divsChild>
            <w:div w:id="2057508481">
              <w:marLeft w:val="1155"/>
              <w:marRight w:val="0"/>
              <w:marTop w:val="0"/>
              <w:marBottom w:val="0"/>
              <w:divBdr>
                <w:top w:val="none" w:sz="0" w:space="0" w:color="auto"/>
                <w:left w:val="none" w:sz="0" w:space="0" w:color="auto"/>
                <w:bottom w:val="none" w:sz="0" w:space="0" w:color="auto"/>
                <w:right w:val="none" w:sz="0" w:space="0" w:color="auto"/>
              </w:divBdr>
            </w:div>
            <w:div w:id="1406143948">
              <w:marLeft w:val="1155"/>
              <w:marRight w:val="0"/>
              <w:marTop w:val="0"/>
              <w:marBottom w:val="0"/>
              <w:divBdr>
                <w:top w:val="none" w:sz="0" w:space="0" w:color="auto"/>
                <w:left w:val="none" w:sz="0" w:space="0" w:color="auto"/>
                <w:bottom w:val="none" w:sz="0" w:space="0" w:color="auto"/>
                <w:right w:val="none" w:sz="0" w:space="0" w:color="auto"/>
              </w:divBdr>
            </w:div>
            <w:div w:id="156306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1337">
      <w:bodyDiv w:val="1"/>
      <w:marLeft w:val="0"/>
      <w:marRight w:val="0"/>
      <w:marTop w:val="0"/>
      <w:marBottom w:val="0"/>
      <w:divBdr>
        <w:top w:val="none" w:sz="0" w:space="0" w:color="auto"/>
        <w:left w:val="none" w:sz="0" w:space="0" w:color="auto"/>
        <w:bottom w:val="none" w:sz="0" w:space="0" w:color="auto"/>
        <w:right w:val="none" w:sz="0" w:space="0" w:color="auto"/>
      </w:divBdr>
      <w:divsChild>
        <w:div w:id="1772167196">
          <w:marLeft w:val="0"/>
          <w:marRight w:val="0"/>
          <w:marTop w:val="0"/>
          <w:marBottom w:val="0"/>
          <w:divBdr>
            <w:top w:val="none" w:sz="0" w:space="0" w:color="auto"/>
            <w:left w:val="none" w:sz="0" w:space="0" w:color="auto"/>
            <w:bottom w:val="none" w:sz="0" w:space="0" w:color="auto"/>
            <w:right w:val="none" w:sz="0" w:space="0" w:color="auto"/>
          </w:divBdr>
        </w:div>
        <w:div w:id="3165713">
          <w:marLeft w:val="0"/>
          <w:marRight w:val="0"/>
          <w:marTop w:val="150"/>
          <w:marBottom w:val="0"/>
          <w:divBdr>
            <w:top w:val="none" w:sz="0" w:space="0" w:color="auto"/>
            <w:left w:val="none" w:sz="0" w:space="0" w:color="auto"/>
            <w:bottom w:val="none" w:sz="0" w:space="0" w:color="auto"/>
            <w:right w:val="none" w:sz="0" w:space="0" w:color="auto"/>
          </w:divBdr>
          <w:divsChild>
            <w:div w:id="471100755">
              <w:marLeft w:val="1155"/>
              <w:marRight w:val="0"/>
              <w:marTop w:val="0"/>
              <w:marBottom w:val="0"/>
              <w:divBdr>
                <w:top w:val="none" w:sz="0" w:space="0" w:color="auto"/>
                <w:left w:val="none" w:sz="0" w:space="0" w:color="auto"/>
                <w:bottom w:val="none" w:sz="0" w:space="0" w:color="auto"/>
                <w:right w:val="none" w:sz="0" w:space="0" w:color="auto"/>
              </w:divBdr>
            </w:div>
            <w:div w:id="1037895064">
              <w:marLeft w:val="1155"/>
              <w:marRight w:val="0"/>
              <w:marTop w:val="0"/>
              <w:marBottom w:val="0"/>
              <w:divBdr>
                <w:top w:val="none" w:sz="0" w:space="0" w:color="auto"/>
                <w:left w:val="none" w:sz="0" w:space="0" w:color="auto"/>
                <w:bottom w:val="none" w:sz="0" w:space="0" w:color="auto"/>
                <w:right w:val="none" w:sz="0" w:space="0" w:color="auto"/>
              </w:divBdr>
            </w:div>
            <w:div w:id="756099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59087">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0951">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347439">
      <w:bodyDiv w:val="1"/>
      <w:marLeft w:val="0"/>
      <w:marRight w:val="0"/>
      <w:marTop w:val="0"/>
      <w:marBottom w:val="0"/>
      <w:divBdr>
        <w:top w:val="none" w:sz="0" w:space="0" w:color="auto"/>
        <w:left w:val="none" w:sz="0" w:space="0" w:color="auto"/>
        <w:bottom w:val="none" w:sz="0" w:space="0" w:color="auto"/>
        <w:right w:val="none" w:sz="0" w:space="0" w:color="auto"/>
      </w:divBdr>
      <w:divsChild>
        <w:div w:id="1119568233">
          <w:marLeft w:val="0"/>
          <w:marRight w:val="0"/>
          <w:marTop w:val="0"/>
          <w:marBottom w:val="0"/>
          <w:divBdr>
            <w:top w:val="none" w:sz="0" w:space="0" w:color="auto"/>
            <w:left w:val="none" w:sz="0" w:space="0" w:color="auto"/>
            <w:bottom w:val="none" w:sz="0" w:space="0" w:color="auto"/>
            <w:right w:val="none" w:sz="0" w:space="0" w:color="auto"/>
          </w:divBdr>
        </w:div>
        <w:div w:id="1573810387">
          <w:marLeft w:val="0"/>
          <w:marRight w:val="0"/>
          <w:marTop w:val="150"/>
          <w:marBottom w:val="0"/>
          <w:divBdr>
            <w:top w:val="none" w:sz="0" w:space="0" w:color="auto"/>
            <w:left w:val="none" w:sz="0" w:space="0" w:color="auto"/>
            <w:bottom w:val="none" w:sz="0" w:space="0" w:color="auto"/>
            <w:right w:val="none" w:sz="0" w:space="0" w:color="auto"/>
          </w:divBdr>
          <w:divsChild>
            <w:div w:id="1384868557">
              <w:marLeft w:val="1155"/>
              <w:marRight w:val="0"/>
              <w:marTop w:val="0"/>
              <w:marBottom w:val="0"/>
              <w:divBdr>
                <w:top w:val="none" w:sz="0" w:space="0" w:color="auto"/>
                <w:left w:val="none" w:sz="0" w:space="0" w:color="auto"/>
                <w:bottom w:val="none" w:sz="0" w:space="0" w:color="auto"/>
                <w:right w:val="none" w:sz="0" w:space="0" w:color="auto"/>
              </w:divBdr>
            </w:div>
            <w:div w:id="155873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04122">
      <w:bodyDiv w:val="1"/>
      <w:marLeft w:val="0"/>
      <w:marRight w:val="0"/>
      <w:marTop w:val="0"/>
      <w:marBottom w:val="0"/>
      <w:divBdr>
        <w:top w:val="none" w:sz="0" w:space="0" w:color="auto"/>
        <w:left w:val="none" w:sz="0" w:space="0" w:color="auto"/>
        <w:bottom w:val="none" w:sz="0" w:space="0" w:color="auto"/>
        <w:right w:val="none" w:sz="0" w:space="0" w:color="auto"/>
      </w:divBdr>
      <w:divsChild>
        <w:div w:id="2069717685">
          <w:marLeft w:val="0"/>
          <w:marRight w:val="0"/>
          <w:marTop w:val="0"/>
          <w:marBottom w:val="0"/>
          <w:divBdr>
            <w:top w:val="none" w:sz="0" w:space="0" w:color="auto"/>
            <w:left w:val="none" w:sz="0" w:space="0" w:color="auto"/>
            <w:bottom w:val="none" w:sz="0" w:space="0" w:color="auto"/>
            <w:right w:val="none" w:sz="0" w:space="0" w:color="auto"/>
          </w:divBdr>
        </w:div>
        <w:div w:id="1108546965">
          <w:marLeft w:val="0"/>
          <w:marRight w:val="0"/>
          <w:marTop w:val="150"/>
          <w:marBottom w:val="0"/>
          <w:divBdr>
            <w:top w:val="none" w:sz="0" w:space="0" w:color="auto"/>
            <w:left w:val="none" w:sz="0" w:space="0" w:color="auto"/>
            <w:bottom w:val="none" w:sz="0" w:space="0" w:color="auto"/>
            <w:right w:val="none" w:sz="0" w:space="0" w:color="auto"/>
          </w:divBdr>
          <w:divsChild>
            <w:div w:id="1175464107">
              <w:marLeft w:val="1155"/>
              <w:marRight w:val="0"/>
              <w:marTop w:val="0"/>
              <w:marBottom w:val="0"/>
              <w:divBdr>
                <w:top w:val="none" w:sz="0" w:space="0" w:color="auto"/>
                <w:left w:val="none" w:sz="0" w:space="0" w:color="auto"/>
                <w:bottom w:val="none" w:sz="0" w:space="0" w:color="auto"/>
                <w:right w:val="none" w:sz="0" w:space="0" w:color="auto"/>
              </w:divBdr>
            </w:div>
            <w:div w:id="1231964994">
              <w:marLeft w:val="1155"/>
              <w:marRight w:val="0"/>
              <w:marTop w:val="0"/>
              <w:marBottom w:val="0"/>
              <w:divBdr>
                <w:top w:val="none" w:sz="0" w:space="0" w:color="auto"/>
                <w:left w:val="none" w:sz="0" w:space="0" w:color="auto"/>
                <w:bottom w:val="none" w:sz="0" w:space="0" w:color="auto"/>
                <w:right w:val="none" w:sz="0" w:space="0" w:color="auto"/>
              </w:divBdr>
            </w:div>
            <w:div w:id="1405951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11249">
      <w:bodyDiv w:val="1"/>
      <w:marLeft w:val="0"/>
      <w:marRight w:val="0"/>
      <w:marTop w:val="0"/>
      <w:marBottom w:val="0"/>
      <w:divBdr>
        <w:top w:val="none" w:sz="0" w:space="0" w:color="auto"/>
        <w:left w:val="none" w:sz="0" w:space="0" w:color="auto"/>
        <w:bottom w:val="none" w:sz="0" w:space="0" w:color="auto"/>
        <w:right w:val="none" w:sz="0" w:space="0" w:color="auto"/>
      </w:divBdr>
      <w:divsChild>
        <w:div w:id="802774893">
          <w:marLeft w:val="0"/>
          <w:marRight w:val="0"/>
          <w:marTop w:val="0"/>
          <w:marBottom w:val="0"/>
          <w:divBdr>
            <w:top w:val="none" w:sz="0" w:space="0" w:color="auto"/>
            <w:left w:val="none" w:sz="0" w:space="0" w:color="auto"/>
            <w:bottom w:val="none" w:sz="0" w:space="0" w:color="auto"/>
            <w:right w:val="none" w:sz="0" w:space="0" w:color="auto"/>
          </w:divBdr>
        </w:div>
        <w:div w:id="1073548259">
          <w:marLeft w:val="0"/>
          <w:marRight w:val="0"/>
          <w:marTop w:val="150"/>
          <w:marBottom w:val="0"/>
          <w:divBdr>
            <w:top w:val="none" w:sz="0" w:space="0" w:color="auto"/>
            <w:left w:val="none" w:sz="0" w:space="0" w:color="auto"/>
            <w:bottom w:val="none" w:sz="0" w:space="0" w:color="auto"/>
            <w:right w:val="none" w:sz="0" w:space="0" w:color="auto"/>
          </w:divBdr>
          <w:divsChild>
            <w:div w:id="1825200483">
              <w:marLeft w:val="1155"/>
              <w:marRight w:val="0"/>
              <w:marTop w:val="0"/>
              <w:marBottom w:val="0"/>
              <w:divBdr>
                <w:top w:val="none" w:sz="0" w:space="0" w:color="auto"/>
                <w:left w:val="none" w:sz="0" w:space="0" w:color="auto"/>
                <w:bottom w:val="none" w:sz="0" w:space="0" w:color="auto"/>
                <w:right w:val="none" w:sz="0" w:space="0" w:color="auto"/>
              </w:divBdr>
            </w:div>
            <w:div w:id="1429079839">
              <w:marLeft w:val="1155"/>
              <w:marRight w:val="0"/>
              <w:marTop w:val="0"/>
              <w:marBottom w:val="0"/>
              <w:divBdr>
                <w:top w:val="none" w:sz="0" w:space="0" w:color="auto"/>
                <w:left w:val="none" w:sz="0" w:space="0" w:color="auto"/>
                <w:bottom w:val="none" w:sz="0" w:space="0" w:color="auto"/>
                <w:right w:val="none" w:sz="0" w:space="0" w:color="auto"/>
              </w:divBdr>
            </w:div>
            <w:div w:id="98889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577635">
      <w:bodyDiv w:val="1"/>
      <w:marLeft w:val="0"/>
      <w:marRight w:val="0"/>
      <w:marTop w:val="0"/>
      <w:marBottom w:val="0"/>
      <w:divBdr>
        <w:top w:val="none" w:sz="0" w:space="0" w:color="auto"/>
        <w:left w:val="none" w:sz="0" w:space="0" w:color="auto"/>
        <w:bottom w:val="none" w:sz="0" w:space="0" w:color="auto"/>
        <w:right w:val="none" w:sz="0" w:space="0" w:color="auto"/>
      </w:divBdr>
      <w:divsChild>
        <w:div w:id="345450911">
          <w:marLeft w:val="0"/>
          <w:marRight w:val="0"/>
          <w:marTop w:val="0"/>
          <w:marBottom w:val="0"/>
          <w:divBdr>
            <w:top w:val="none" w:sz="0" w:space="0" w:color="auto"/>
            <w:left w:val="none" w:sz="0" w:space="0" w:color="auto"/>
            <w:bottom w:val="none" w:sz="0" w:space="0" w:color="auto"/>
            <w:right w:val="none" w:sz="0" w:space="0" w:color="auto"/>
          </w:divBdr>
        </w:div>
        <w:div w:id="1757747766">
          <w:marLeft w:val="0"/>
          <w:marRight w:val="0"/>
          <w:marTop w:val="150"/>
          <w:marBottom w:val="0"/>
          <w:divBdr>
            <w:top w:val="none" w:sz="0" w:space="0" w:color="auto"/>
            <w:left w:val="none" w:sz="0" w:space="0" w:color="auto"/>
            <w:bottom w:val="none" w:sz="0" w:space="0" w:color="auto"/>
            <w:right w:val="none" w:sz="0" w:space="0" w:color="auto"/>
          </w:divBdr>
          <w:divsChild>
            <w:div w:id="1892308887">
              <w:marLeft w:val="1155"/>
              <w:marRight w:val="0"/>
              <w:marTop w:val="0"/>
              <w:marBottom w:val="0"/>
              <w:divBdr>
                <w:top w:val="none" w:sz="0" w:space="0" w:color="auto"/>
                <w:left w:val="none" w:sz="0" w:space="0" w:color="auto"/>
                <w:bottom w:val="none" w:sz="0" w:space="0" w:color="auto"/>
                <w:right w:val="none" w:sz="0" w:space="0" w:color="auto"/>
              </w:divBdr>
            </w:div>
            <w:div w:id="1821850687">
              <w:marLeft w:val="1155"/>
              <w:marRight w:val="0"/>
              <w:marTop w:val="0"/>
              <w:marBottom w:val="0"/>
              <w:divBdr>
                <w:top w:val="none" w:sz="0" w:space="0" w:color="auto"/>
                <w:left w:val="none" w:sz="0" w:space="0" w:color="auto"/>
                <w:bottom w:val="none" w:sz="0" w:space="0" w:color="auto"/>
                <w:right w:val="none" w:sz="0" w:space="0" w:color="auto"/>
              </w:divBdr>
            </w:div>
            <w:div w:id="1178153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29115">
      <w:bodyDiv w:val="1"/>
      <w:marLeft w:val="0"/>
      <w:marRight w:val="0"/>
      <w:marTop w:val="0"/>
      <w:marBottom w:val="0"/>
      <w:divBdr>
        <w:top w:val="none" w:sz="0" w:space="0" w:color="auto"/>
        <w:left w:val="none" w:sz="0" w:space="0" w:color="auto"/>
        <w:bottom w:val="none" w:sz="0" w:space="0" w:color="auto"/>
        <w:right w:val="none" w:sz="0" w:space="0" w:color="auto"/>
      </w:divBdr>
      <w:divsChild>
        <w:div w:id="996614781">
          <w:marLeft w:val="0"/>
          <w:marRight w:val="0"/>
          <w:marTop w:val="0"/>
          <w:marBottom w:val="0"/>
          <w:divBdr>
            <w:top w:val="none" w:sz="0" w:space="0" w:color="auto"/>
            <w:left w:val="none" w:sz="0" w:space="0" w:color="auto"/>
            <w:bottom w:val="none" w:sz="0" w:space="0" w:color="auto"/>
            <w:right w:val="none" w:sz="0" w:space="0" w:color="auto"/>
          </w:divBdr>
        </w:div>
        <w:div w:id="139002166">
          <w:marLeft w:val="0"/>
          <w:marRight w:val="0"/>
          <w:marTop w:val="150"/>
          <w:marBottom w:val="0"/>
          <w:divBdr>
            <w:top w:val="none" w:sz="0" w:space="0" w:color="auto"/>
            <w:left w:val="none" w:sz="0" w:space="0" w:color="auto"/>
            <w:bottom w:val="none" w:sz="0" w:space="0" w:color="auto"/>
            <w:right w:val="none" w:sz="0" w:space="0" w:color="auto"/>
          </w:divBdr>
          <w:divsChild>
            <w:div w:id="402072827">
              <w:marLeft w:val="1155"/>
              <w:marRight w:val="0"/>
              <w:marTop w:val="0"/>
              <w:marBottom w:val="0"/>
              <w:divBdr>
                <w:top w:val="none" w:sz="0" w:space="0" w:color="auto"/>
                <w:left w:val="none" w:sz="0" w:space="0" w:color="auto"/>
                <w:bottom w:val="none" w:sz="0" w:space="0" w:color="auto"/>
                <w:right w:val="none" w:sz="0" w:space="0" w:color="auto"/>
              </w:divBdr>
            </w:div>
            <w:div w:id="1013191935">
              <w:marLeft w:val="1155"/>
              <w:marRight w:val="0"/>
              <w:marTop w:val="0"/>
              <w:marBottom w:val="0"/>
              <w:divBdr>
                <w:top w:val="none" w:sz="0" w:space="0" w:color="auto"/>
                <w:left w:val="none" w:sz="0" w:space="0" w:color="auto"/>
                <w:bottom w:val="none" w:sz="0" w:space="0" w:color="auto"/>
                <w:right w:val="none" w:sz="0" w:space="0" w:color="auto"/>
              </w:divBdr>
            </w:div>
            <w:div w:id="2120371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812462">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31970">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276284">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68518">
      <w:bodyDiv w:val="1"/>
      <w:marLeft w:val="0"/>
      <w:marRight w:val="0"/>
      <w:marTop w:val="0"/>
      <w:marBottom w:val="0"/>
      <w:divBdr>
        <w:top w:val="none" w:sz="0" w:space="0" w:color="auto"/>
        <w:left w:val="none" w:sz="0" w:space="0" w:color="auto"/>
        <w:bottom w:val="none" w:sz="0" w:space="0" w:color="auto"/>
        <w:right w:val="none" w:sz="0" w:space="0" w:color="auto"/>
      </w:divBdr>
      <w:divsChild>
        <w:div w:id="432018247">
          <w:marLeft w:val="0"/>
          <w:marRight w:val="0"/>
          <w:marTop w:val="0"/>
          <w:marBottom w:val="0"/>
          <w:divBdr>
            <w:top w:val="none" w:sz="0" w:space="0" w:color="auto"/>
            <w:left w:val="none" w:sz="0" w:space="0" w:color="auto"/>
            <w:bottom w:val="none" w:sz="0" w:space="0" w:color="auto"/>
            <w:right w:val="none" w:sz="0" w:space="0" w:color="auto"/>
          </w:divBdr>
        </w:div>
        <w:div w:id="1545023024">
          <w:marLeft w:val="0"/>
          <w:marRight w:val="0"/>
          <w:marTop w:val="150"/>
          <w:marBottom w:val="0"/>
          <w:divBdr>
            <w:top w:val="none" w:sz="0" w:space="0" w:color="auto"/>
            <w:left w:val="none" w:sz="0" w:space="0" w:color="auto"/>
            <w:bottom w:val="none" w:sz="0" w:space="0" w:color="auto"/>
            <w:right w:val="none" w:sz="0" w:space="0" w:color="auto"/>
          </w:divBdr>
          <w:divsChild>
            <w:div w:id="1979190834">
              <w:marLeft w:val="1155"/>
              <w:marRight w:val="0"/>
              <w:marTop w:val="0"/>
              <w:marBottom w:val="0"/>
              <w:divBdr>
                <w:top w:val="none" w:sz="0" w:space="0" w:color="auto"/>
                <w:left w:val="none" w:sz="0" w:space="0" w:color="auto"/>
                <w:bottom w:val="none" w:sz="0" w:space="0" w:color="auto"/>
                <w:right w:val="none" w:sz="0" w:space="0" w:color="auto"/>
              </w:divBdr>
            </w:div>
            <w:div w:id="359404334">
              <w:marLeft w:val="1155"/>
              <w:marRight w:val="0"/>
              <w:marTop w:val="0"/>
              <w:marBottom w:val="0"/>
              <w:divBdr>
                <w:top w:val="none" w:sz="0" w:space="0" w:color="auto"/>
                <w:left w:val="none" w:sz="0" w:space="0" w:color="auto"/>
                <w:bottom w:val="none" w:sz="0" w:space="0" w:color="auto"/>
                <w:right w:val="none" w:sz="0" w:space="0" w:color="auto"/>
              </w:divBdr>
            </w:div>
            <w:div w:id="1283197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547383">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586294">
      <w:bodyDiv w:val="1"/>
      <w:marLeft w:val="0"/>
      <w:marRight w:val="0"/>
      <w:marTop w:val="0"/>
      <w:marBottom w:val="0"/>
      <w:divBdr>
        <w:top w:val="none" w:sz="0" w:space="0" w:color="auto"/>
        <w:left w:val="none" w:sz="0" w:space="0" w:color="auto"/>
        <w:bottom w:val="none" w:sz="0" w:space="0" w:color="auto"/>
        <w:right w:val="none" w:sz="0" w:space="0" w:color="auto"/>
      </w:divBdr>
      <w:divsChild>
        <w:div w:id="1321352838">
          <w:marLeft w:val="0"/>
          <w:marRight w:val="0"/>
          <w:marTop w:val="0"/>
          <w:marBottom w:val="0"/>
          <w:divBdr>
            <w:top w:val="none" w:sz="0" w:space="0" w:color="auto"/>
            <w:left w:val="none" w:sz="0" w:space="0" w:color="auto"/>
            <w:bottom w:val="none" w:sz="0" w:space="0" w:color="auto"/>
            <w:right w:val="none" w:sz="0" w:space="0" w:color="auto"/>
          </w:divBdr>
        </w:div>
        <w:div w:id="1646854871">
          <w:marLeft w:val="0"/>
          <w:marRight w:val="0"/>
          <w:marTop w:val="150"/>
          <w:marBottom w:val="0"/>
          <w:divBdr>
            <w:top w:val="none" w:sz="0" w:space="0" w:color="auto"/>
            <w:left w:val="none" w:sz="0" w:space="0" w:color="auto"/>
            <w:bottom w:val="none" w:sz="0" w:space="0" w:color="auto"/>
            <w:right w:val="none" w:sz="0" w:space="0" w:color="auto"/>
          </w:divBdr>
          <w:divsChild>
            <w:div w:id="1145854386">
              <w:marLeft w:val="1155"/>
              <w:marRight w:val="0"/>
              <w:marTop w:val="0"/>
              <w:marBottom w:val="0"/>
              <w:divBdr>
                <w:top w:val="none" w:sz="0" w:space="0" w:color="auto"/>
                <w:left w:val="none" w:sz="0" w:space="0" w:color="auto"/>
                <w:bottom w:val="none" w:sz="0" w:space="0" w:color="auto"/>
                <w:right w:val="none" w:sz="0" w:space="0" w:color="auto"/>
              </w:divBdr>
            </w:div>
            <w:div w:id="630406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244399">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18483">
      <w:bodyDiv w:val="1"/>
      <w:marLeft w:val="0"/>
      <w:marRight w:val="0"/>
      <w:marTop w:val="0"/>
      <w:marBottom w:val="0"/>
      <w:divBdr>
        <w:top w:val="none" w:sz="0" w:space="0" w:color="auto"/>
        <w:left w:val="none" w:sz="0" w:space="0" w:color="auto"/>
        <w:bottom w:val="none" w:sz="0" w:space="0" w:color="auto"/>
        <w:right w:val="none" w:sz="0" w:space="0" w:color="auto"/>
      </w:divBdr>
      <w:divsChild>
        <w:div w:id="1363477919">
          <w:marLeft w:val="0"/>
          <w:marRight w:val="0"/>
          <w:marTop w:val="0"/>
          <w:marBottom w:val="0"/>
          <w:divBdr>
            <w:top w:val="none" w:sz="0" w:space="0" w:color="auto"/>
            <w:left w:val="none" w:sz="0" w:space="0" w:color="auto"/>
            <w:bottom w:val="none" w:sz="0" w:space="0" w:color="auto"/>
            <w:right w:val="none" w:sz="0" w:space="0" w:color="auto"/>
          </w:divBdr>
        </w:div>
        <w:div w:id="681392979">
          <w:marLeft w:val="0"/>
          <w:marRight w:val="0"/>
          <w:marTop w:val="150"/>
          <w:marBottom w:val="0"/>
          <w:divBdr>
            <w:top w:val="none" w:sz="0" w:space="0" w:color="auto"/>
            <w:left w:val="none" w:sz="0" w:space="0" w:color="auto"/>
            <w:bottom w:val="none" w:sz="0" w:space="0" w:color="auto"/>
            <w:right w:val="none" w:sz="0" w:space="0" w:color="auto"/>
          </w:divBdr>
          <w:divsChild>
            <w:div w:id="340474854">
              <w:marLeft w:val="1155"/>
              <w:marRight w:val="0"/>
              <w:marTop w:val="0"/>
              <w:marBottom w:val="0"/>
              <w:divBdr>
                <w:top w:val="none" w:sz="0" w:space="0" w:color="auto"/>
                <w:left w:val="none" w:sz="0" w:space="0" w:color="auto"/>
                <w:bottom w:val="none" w:sz="0" w:space="0" w:color="auto"/>
                <w:right w:val="none" w:sz="0" w:space="0" w:color="auto"/>
              </w:divBdr>
            </w:div>
            <w:div w:id="266042289">
              <w:marLeft w:val="1155"/>
              <w:marRight w:val="0"/>
              <w:marTop w:val="0"/>
              <w:marBottom w:val="0"/>
              <w:divBdr>
                <w:top w:val="none" w:sz="0" w:space="0" w:color="auto"/>
                <w:left w:val="none" w:sz="0" w:space="0" w:color="auto"/>
                <w:bottom w:val="none" w:sz="0" w:space="0" w:color="auto"/>
                <w:right w:val="none" w:sz="0" w:space="0" w:color="auto"/>
              </w:divBdr>
            </w:div>
            <w:div w:id="1577016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232">
      <w:bodyDiv w:val="1"/>
      <w:marLeft w:val="0"/>
      <w:marRight w:val="0"/>
      <w:marTop w:val="0"/>
      <w:marBottom w:val="0"/>
      <w:divBdr>
        <w:top w:val="none" w:sz="0" w:space="0" w:color="auto"/>
        <w:left w:val="none" w:sz="0" w:space="0" w:color="auto"/>
        <w:bottom w:val="none" w:sz="0" w:space="0" w:color="auto"/>
        <w:right w:val="none" w:sz="0" w:space="0" w:color="auto"/>
      </w:divBdr>
      <w:divsChild>
        <w:div w:id="1675258379">
          <w:marLeft w:val="0"/>
          <w:marRight w:val="0"/>
          <w:marTop w:val="0"/>
          <w:marBottom w:val="0"/>
          <w:divBdr>
            <w:top w:val="none" w:sz="0" w:space="0" w:color="auto"/>
            <w:left w:val="none" w:sz="0" w:space="0" w:color="auto"/>
            <w:bottom w:val="none" w:sz="0" w:space="0" w:color="auto"/>
            <w:right w:val="none" w:sz="0" w:space="0" w:color="auto"/>
          </w:divBdr>
        </w:div>
        <w:div w:id="849685467">
          <w:marLeft w:val="0"/>
          <w:marRight w:val="0"/>
          <w:marTop w:val="150"/>
          <w:marBottom w:val="0"/>
          <w:divBdr>
            <w:top w:val="none" w:sz="0" w:space="0" w:color="auto"/>
            <w:left w:val="none" w:sz="0" w:space="0" w:color="auto"/>
            <w:bottom w:val="none" w:sz="0" w:space="0" w:color="auto"/>
            <w:right w:val="none" w:sz="0" w:space="0" w:color="auto"/>
          </w:divBdr>
          <w:divsChild>
            <w:div w:id="1905138799">
              <w:marLeft w:val="1155"/>
              <w:marRight w:val="0"/>
              <w:marTop w:val="0"/>
              <w:marBottom w:val="0"/>
              <w:divBdr>
                <w:top w:val="none" w:sz="0" w:space="0" w:color="auto"/>
                <w:left w:val="none" w:sz="0" w:space="0" w:color="auto"/>
                <w:bottom w:val="none" w:sz="0" w:space="0" w:color="auto"/>
                <w:right w:val="none" w:sz="0" w:space="0" w:color="auto"/>
              </w:divBdr>
            </w:div>
            <w:div w:id="1443769990">
              <w:marLeft w:val="1155"/>
              <w:marRight w:val="0"/>
              <w:marTop w:val="0"/>
              <w:marBottom w:val="0"/>
              <w:divBdr>
                <w:top w:val="none" w:sz="0" w:space="0" w:color="auto"/>
                <w:left w:val="none" w:sz="0" w:space="0" w:color="auto"/>
                <w:bottom w:val="none" w:sz="0" w:space="0" w:color="auto"/>
                <w:right w:val="none" w:sz="0" w:space="0" w:color="auto"/>
              </w:divBdr>
            </w:div>
            <w:div w:id="1654486102">
              <w:marLeft w:val="1155"/>
              <w:marRight w:val="0"/>
              <w:marTop w:val="0"/>
              <w:marBottom w:val="0"/>
              <w:divBdr>
                <w:top w:val="none" w:sz="0" w:space="0" w:color="auto"/>
                <w:left w:val="none" w:sz="0" w:space="0" w:color="auto"/>
                <w:bottom w:val="none" w:sz="0" w:space="0" w:color="auto"/>
                <w:right w:val="none" w:sz="0" w:space="0" w:color="auto"/>
              </w:divBdr>
            </w:div>
          </w:divsChild>
        </w:div>
        <w:div w:id="406071079">
          <w:marLeft w:val="0"/>
          <w:marRight w:val="0"/>
          <w:marTop w:val="0"/>
          <w:marBottom w:val="0"/>
          <w:divBdr>
            <w:top w:val="none" w:sz="0" w:space="0" w:color="auto"/>
            <w:left w:val="none" w:sz="0" w:space="0" w:color="auto"/>
            <w:bottom w:val="none" w:sz="0" w:space="0" w:color="auto"/>
            <w:right w:val="none" w:sz="0" w:space="0" w:color="auto"/>
          </w:divBdr>
        </w:div>
      </w:divsChild>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089">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7323">
      <w:bodyDiv w:val="1"/>
      <w:marLeft w:val="0"/>
      <w:marRight w:val="0"/>
      <w:marTop w:val="0"/>
      <w:marBottom w:val="0"/>
      <w:divBdr>
        <w:top w:val="none" w:sz="0" w:space="0" w:color="auto"/>
        <w:left w:val="none" w:sz="0" w:space="0" w:color="auto"/>
        <w:bottom w:val="none" w:sz="0" w:space="0" w:color="auto"/>
        <w:right w:val="none" w:sz="0" w:space="0" w:color="auto"/>
      </w:divBdr>
      <w:divsChild>
        <w:div w:id="757139417">
          <w:marLeft w:val="0"/>
          <w:marRight w:val="0"/>
          <w:marTop w:val="0"/>
          <w:marBottom w:val="0"/>
          <w:divBdr>
            <w:top w:val="none" w:sz="0" w:space="0" w:color="auto"/>
            <w:left w:val="none" w:sz="0" w:space="0" w:color="auto"/>
            <w:bottom w:val="none" w:sz="0" w:space="0" w:color="auto"/>
            <w:right w:val="none" w:sz="0" w:space="0" w:color="auto"/>
          </w:divBdr>
        </w:div>
        <w:div w:id="1349062530">
          <w:marLeft w:val="0"/>
          <w:marRight w:val="0"/>
          <w:marTop w:val="150"/>
          <w:marBottom w:val="0"/>
          <w:divBdr>
            <w:top w:val="none" w:sz="0" w:space="0" w:color="auto"/>
            <w:left w:val="none" w:sz="0" w:space="0" w:color="auto"/>
            <w:bottom w:val="none" w:sz="0" w:space="0" w:color="auto"/>
            <w:right w:val="none" w:sz="0" w:space="0" w:color="auto"/>
          </w:divBdr>
          <w:divsChild>
            <w:div w:id="347759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5706756">
      <w:bodyDiv w:val="1"/>
      <w:marLeft w:val="0"/>
      <w:marRight w:val="0"/>
      <w:marTop w:val="0"/>
      <w:marBottom w:val="0"/>
      <w:divBdr>
        <w:top w:val="none" w:sz="0" w:space="0" w:color="auto"/>
        <w:left w:val="none" w:sz="0" w:space="0" w:color="auto"/>
        <w:bottom w:val="none" w:sz="0" w:space="0" w:color="auto"/>
        <w:right w:val="none" w:sz="0" w:space="0" w:color="auto"/>
      </w:divBdr>
      <w:divsChild>
        <w:div w:id="263416287">
          <w:marLeft w:val="0"/>
          <w:marRight w:val="0"/>
          <w:marTop w:val="0"/>
          <w:marBottom w:val="0"/>
          <w:divBdr>
            <w:top w:val="none" w:sz="0" w:space="0" w:color="auto"/>
            <w:left w:val="none" w:sz="0" w:space="0" w:color="auto"/>
            <w:bottom w:val="none" w:sz="0" w:space="0" w:color="auto"/>
            <w:right w:val="none" w:sz="0" w:space="0" w:color="auto"/>
          </w:divBdr>
        </w:div>
        <w:div w:id="357434388">
          <w:marLeft w:val="0"/>
          <w:marRight w:val="0"/>
          <w:marTop w:val="150"/>
          <w:marBottom w:val="0"/>
          <w:divBdr>
            <w:top w:val="none" w:sz="0" w:space="0" w:color="auto"/>
            <w:left w:val="none" w:sz="0" w:space="0" w:color="auto"/>
            <w:bottom w:val="none" w:sz="0" w:space="0" w:color="auto"/>
            <w:right w:val="none" w:sz="0" w:space="0" w:color="auto"/>
          </w:divBdr>
          <w:divsChild>
            <w:div w:id="1800341677">
              <w:marLeft w:val="1155"/>
              <w:marRight w:val="0"/>
              <w:marTop w:val="0"/>
              <w:marBottom w:val="0"/>
              <w:divBdr>
                <w:top w:val="none" w:sz="0" w:space="0" w:color="auto"/>
                <w:left w:val="none" w:sz="0" w:space="0" w:color="auto"/>
                <w:bottom w:val="none" w:sz="0" w:space="0" w:color="auto"/>
                <w:right w:val="none" w:sz="0" w:space="0" w:color="auto"/>
              </w:divBdr>
            </w:div>
            <w:div w:id="1490440925">
              <w:marLeft w:val="1155"/>
              <w:marRight w:val="0"/>
              <w:marTop w:val="0"/>
              <w:marBottom w:val="0"/>
              <w:divBdr>
                <w:top w:val="none" w:sz="0" w:space="0" w:color="auto"/>
                <w:left w:val="none" w:sz="0" w:space="0" w:color="auto"/>
                <w:bottom w:val="none" w:sz="0" w:space="0" w:color="auto"/>
                <w:right w:val="none" w:sz="0" w:space="0" w:color="auto"/>
              </w:divBdr>
            </w:div>
            <w:div w:id="25960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32341">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3094">
      <w:bodyDiv w:val="1"/>
      <w:marLeft w:val="0"/>
      <w:marRight w:val="0"/>
      <w:marTop w:val="0"/>
      <w:marBottom w:val="0"/>
      <w:divBdr>
        <w:top w:val="none" w:sz="0" w:space="0" w:color="auto"/>
        <w:left w:val="none" w:sz="0" w:space="0" w:color="auto"/>
        <w:bottom w:val="none" w:sz="0" w:space="0" w:color="auto"/>
        <w:right w:val="none" w:sz="0" w:space="0" w:color="auto"/>
      </w:divBdr>
      <w:divsChild>
        <w:div w:id="2065370139">
          <w:marLeft w:val="0"/>
          <w:marRight w:val="0"/>
          <w:marTop w:val="0"/>
          <w:marBottom w:val="0"/>
          <w:divBdr>
            <w:top w:val="none" w:sz="0" w:space="0" w:color="auto"/>
            <w:left w:val="none" w:sz="0" w:space="0" w:color="auto"/>
            <w:bottom w:val="none" w:sz="0" w:space="0" w:color="auto"/>
            <w:right w:val="none" w:sz="0" w:space="0" w:color="auto"/>
          </w:divBdr>
        </w:div>
        <w:div w:id="696849560">
          <w:marLeft w:val="0"/>
          <w:marRight w:val="0"/>
          <w:marTop w:val="150"/>
          <w:marBottom w:val="0"/>
          <w:divBdr>
            <w:top w:val="none" w:sz="0" w:space="0" w:color="auto"/>
            <w:left w:val="none" w:sz="0" w:space="0" w:color="auto"/>
            <w:bottom w:val="none" w:sz="0" w:space="0" w:color="auto"/>
            <w:right w:val="none" w:sz="0" w:space="0" w:color="auto"/>
          </w:divBdr>
          <w:divsChild>
            <w:div w:id="833034640">
              <w:marLeft w:val="1155"/>
              <w:marRight w:val="0"/>
              <w:marTop w:val="0"/>
              <w:marBottom w:val="0"/>
              <w:divBdr>
                <w:top w:val="none" w:sz="0" w:space="0" w:color="auto"/>
                <w:left w:val="none" w:sz="0" w:space="0" w:color="auto"/>
                <w:bottom w:val="none" w:sz="0" w:space="0" w:color="auto"/>
                <w:right w:val="none" w:sz="0" w:space="0" w:color="auto"/>
              </w:divBdr>
            </w:div>
            <w:div w:id="924069135">
              <w:marLeft w:val="1155"/>
              <w:marRight w:val="0"/>
              <w:marTop w:val="0"/>
              <w:marBottom w:val="0"/>
              <w:divBdr>
                <w:top w:val="none" w:sz="0" w:space="0" w:color="auto"/>
                <w:left w:val="none" w:sz="0" w:space="0" w:color="auto"/>
                <w:bottom w:val="none" w:sz="0" w:space="0" w:color="auto"/>
                <w:right w:val="none" w:sz="0" w:space="0" w:color="auto"/>
              </w:divBdr>
            </w:div>
            <w:div w:id="80269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754997">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91207">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333262">
      <w:bodyDiv w:val="1"/>
      <w:marLeft w:val="0"/>
      <w:marRight w:val="0"/>
      <w:marTop w:val="0"/>
      <w:marBottom w:val="0"/>
      <w:divBdr>
        <w:top w:val="none" w:sz="0" w:space="0" w:color="auto"/>
        <w:left w:val="none" w:sz="0" w:space="0" w:color="auto"/>
        <w:bottom w:val="none" w:sz="0" w:space="0" w:color="auto"/>
        <w:right w:val="none" w:sz="0" w:space="0" w:color="auto"/>
      </w:divBdr>
      <w:divsChild>
        <w:div w:id="1438989902">
          <w:marLeft w:val="0"/>
          <w:marRight w:val="0"/>
          <w:marTop w:val="0"/>
          <w:marBottom w:val="0"/>
          <w:divBdr>
            <w:top w:val="none" w:sz="0" w:space="0" w:color="auto"/>
            <w:left w:val="none" w:sz="0" w:space="0" w:color="auto"/>
            <w:bottom w:val="none" w:sz="0" w:space="0" w:color="auto"/>
            <w:right w:val="none" w:sz="0" w:space="0" w:color="auto"/>
          </w:divBdr>
        </w:div>
        <w:div w:id="1619098039">
          <w:marLeft w:val="0"/>
          <w:marRight w:val="0"/>
          <w:marTop w:val="150"/>
          <w:marBottom w:val="0"/>
          <w:divBdr>
            <w:top w:val="none" w:sz="0" w:space="0" w:color="auto"/>
            <w:left w:val="none" w:sz="0" w:space="0" w:color="auto"/>
            <w:bottom w:val="none" w:sz="0" w:space="0" w:color="auto"/>
            <w:right w:val="none" w:sz="0" w:space="0" w:color="auto"/>
          </w:divBdr>
          <w:divsChild>
            <w:div w:id="1222790820">
              <w:marLeft w:val="1155"/>
              <w:marRight w:val="0"/>
              <w:marTop w:val="0"/>
              <w:marBottom w:val="0"/>
              <w:divBdr>
                <w:top w:val="none" w:sz="0" w:space="0" w:color="auto"/>
                <w:left w:val="none" w:sz="0" w:space="0" w:color="auto"/>
                <w:bottom w:val="none" w:sz="0" w:space="0" w:color="auto"/>
                <w:right w:val="none" w:sz="0" w:space="0" w:color="auto"/>
              </w:divBdr>
            </w:div>
            <w:div w:id="4481671">
              <w:marLeft w:val="1155"/>
              <w:marRight w:val="0"/>
              <w:marTop w:val="0"/>
              <w:marBottom w:val="0"/>
              <w:divBdr>
                <w:top w:val="none" w:sz="0" w:space="0" w:color="auto"/>
                <w:left w:val="none" w:sz="0" w:space="0" w:color="auto"/>
                <w:bottom w:val="none" w:sz="0" w:space="0" w:color="auto"/>
                <w:right w:val="none" w:sz="0" w:space="0" w:color="auto"/>
              </w:divBdr>
            </w:div>
            <w:div w:id="197710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2230">
      <w:bodyDiv w:val="1"/>
      <w:marLeft w:val="0"/>
      <w:marRight w:val="0"/>
      <w:marTop w:val="0"/>
      <w:marBottom w:val="0"/>
      <w:divBdr>
        <w:top w:val="none" w:sz="0" w:space="0" w:color="auto"/>
        <w:left w:val="none" w:sz="0" w:space="0" w:color="auto"/>
        <w:bottom w:val="none" w:sz="0" w:space="0" w:color="auto"/>
        <w:right w:val="none" w:sz="0" w:space="0" w:color="auto"/>
      </w:divBdr>
      <w:divsChild>
        <w:div w:id="734012338">
          <w:marLeft w:val="0"/>
          <w:marRight w:val="0"/>
          <w:marTop w:val="0"/>
          <w:marBottom w:val="0"/>
          <w:divBdr>
            <w:top w:val="none" w:sz="0" w:space="0" w:color="auto"/>
            <w:left w:val="none" w:sz="0" w:space="0" w:color="auto"/>
            <w:bottom w:val="none" w:sz="0" w:space="0" w:color="auto"/>
            <w:right w:val="none" w:sz="0" w:space="0" w:color="auto"/>
          </w:divBdr>
        </w:div>
        <w:div w:id="69623938">
          <w:marLeft w:val="0"/>
          <w:marRight w:val="0"/>
          <w:marTop w:val="150"/>
          <w:marBottom w:val="0"/>
          <w:divBdr>
            <w:top w:val="none" w:sz="0" w:space="0" w:color="auto"/>
            <w:left w:val="none" w:sz="0" w:space="0" w:color="auto"/>
            <w:bottom w:val="none" w:sz="0" w:space="0" w:color="auto"/>
            <w:right w:val="none" w:sz="0" w:space="0" w:color="auto"/>
          </w:divBdr>
          <w:divsChild>
            <w:div w:id="834347170">
              <w:marLeft w:val="1155"/>
              <w:marRight w:val="0"/>
              <w:marTop w:val="0"/>
              <w:marBottom w:val="0"/>
              <w:divBdr>
                <w:top w:val="none" w:sz="0" w:space="0" w:color="auto"/>
                <w:left w:val="none" w:sz="0" w:space="0" w:color="auto"/>
                <w:bottom w:val="none" w:sz="0" w:space="0" w:color="auto"/>
                <w:right w:val="none" w:sz="0" w:space="0" w:color="auto"/>
              </w:divBdr>
            </w:div>
            <w:div w:id="2097091951">
              <w:marLeft w:val="1155"/>
              <w:marRight w:val="0"/>
              <w:marTop w:val="0"/>
              <w:marBottom w:val="0"/>
              <w:divBdr>
                <w:top w:val="none" w:sz="0" w:space="0" w:color="auto"/>
                <w:left w:val="none" w:sz="0" w:space="0" w:color="auto"/>
                <w:bottom w:val="none" w:sz="0" w:space="0" w:color="auto"/>
                <w:right w:val="none" w:sz="0" w:space="0" w:color="auto"/>
              </w:divBdr>
            </w:div>
            <w:div w:id="155427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8957723">
      <w:bodyDiv w:val="1"/>
      <w:marLeft w:val="0"/>
      <w:marRight w:val="0"/>
      <w:marTop w:val="0"/>
      <w:marBottom w:val="0"/>
      <w:divBdr>
        <w:top w:val="none" w:sz="0" w:space="0" w:color="auto"/>
        <w:left w:val="none" w:sz="0" w:space="0" w:color="auto"/>
        <w:bottom w:val="none" w:sz="0" w:space="0" w:color="auto"/>
        <w:right w:val="none" w:sz="0" w:space="0" w:color="auto"/>
      </w:divBdr>
      <w:divsChild>
        <w:div w:id="876743604">
          <w:marLeft w:val="0"/>
          <w:marRight w:val="0"/>
          <w:marTop w:val="0"/>
          <w:marBottom w:val="0"/>
          <w:divBdr>
            <w:top w:val="none" w:sz="0" w:space="0" w:color="auto"/>
            <w:left w:val="none" w:sz="0" w:space="0" w:color="auto"/>
            <w:bottom w:val="none" w:sz="0" w:space="0" w:color="auto"/>
            <w:right w:val="none" w:sz="0" w:space="0" w:color="auto"/>
          </w:divBdr>
        </w:div>
        <w:div w:id="1557158922">
          <w:marLeft w:val="0"/>
          <w:marRight w:val="0"/>
          <w:marTop w:val="150"/>
          <w:marBottom w:val="0"/>
          <w:divBdr>
            <w:top w:val="none" w:sz="0" w:space="0" w:color="auto"/>
            <w:left w:val="none" w:sz="0" w:space="0" w:color="auto"/>
            <w:bottom w:val="none" w:sz="0" w:space="0" w:color="auto"/>
            <w:right w:val="none" w:sz="0" w:space="0" w:color="auto"/>
          </w:divBdr>
          <w:divsChild>
            <w:div w:id="860554671">
              <w:marLeft w:val="1155"/>
              <w:marRight w:val="0"/>
              <w:marTop w:val="0"/>
              <w:marBottom w:val="0"/>
              <w:divBdr>
                <w:top w:val="none" w:sz="0" w:space="0" w:color="auto"/>
                <w:left w:val="none" w:sz="0" w:space="0" w:color="auto"/>
                <w:bottom w:val="none" w:sz="0" w:space="0" w:color="auto"/>
                <w:right w:val="none" w:sz="0" w:space="0" w:color="auto"/>
              </w:divBdr>
            </w:div>
            <w:div w:id="612399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31193">
      <w:bodyDiv w:val="1"/>
      <w:marLeft w:val="0"/>
      <w:marRight w:val="0"/>
      <w:marTop w:val="0"/>
      <w:marBottom w:val="0"/>
      <w:divBdr>
        <w:top w:val="none" w:sz="0" w:space="0" w:color="auto"/>
        <w:left w:val="none" w:sz="0" w:space="0" w:color="auto"/>
        <w:bottom w:val="none" w:sz="0" w:space="0" w:color="auto"/>
        <w:right w:val="none" w:sz="0" w:space="0" w:color="auto"/>
      </w:divBdr>
      <w:divsChild>
        <w:div w:id="976956535">
          <w:marLeft w:val="0"/>
          <w:marRight w:val="0"/>
          <w:marTop w:val="0"/>
          <w:marBottom w:val="0"/>
          <w:divBdr>
            <w:top w:val="none" w:sz="0" w:space="0" w:color="auto"/>
            <w:left w:val="none" w:sz="0" w:space="0" w:color="auto"/>
            <w:bottom w:val="none" w:sz="0" w:space="0" w:color="auto"/>
            <w:right w:val="none" w:sz="0" w:space="0" w:color="auto"/>
          </w:divBdr>
        </w:div>
        <w:div w:id="1621957751">
          <w:marLeft w:val="0"/>
          <w:marRight w:val="0"/>
          <w:marTop w:val="150"/>
          <w:marBottom w:val="0"/>
          <w:divBdr>
            <w:top w:val="none" w:sz="0" w:space="0" w:color="auto"/>
            <w:left w:val="none" w:sz="0" w:space="0" w:color="auto"/>
            <w:bottom w:val="none" w:sz="0" w:space="0" w:color="auto"/>
            <w:right w:val="none" w:sz="0" w:space="0" w:color="auto"/>
          </w:divBdr>
          <w:divsChild>
            <w:div w:id="2001687593">
              <w:marLeft w:val="1155"/>
              <w:marRight w:val="0"/>
              <w:marTop w:val="0"/>
              <w:marBottom w:val="0"/>
              <w:divBdr>
                <w:top w:val="none" w:sz="0" w:space="0" w:color="auto"/>
                <w:left w:val="none" w:sz="0" w:space="0" w:color="auto"/>
                <w:bottom w:val="none" w:sz="0" w:space="0" w:color="auto"/>
                <w:right w:val="none" w:sz="0" w:space="0" w:color="auto"/>
              </w:divBdr>
            </w:div>
            <w:div w:id="1458374166">
              <w:marLeft w:val="1155"/>
              <w:marRight w:val="0"/>
              <w:marTop w:val="0"/>
              <w:marBottom w:val="0"/>
              <w:divBdr>
                <w:top w:val="none" w:sz="0" w:space="0" w:color="auto"/>
                <w:left w:val="none" w:sz="0" w:space="0" w:color="auto"/>
                <w:bottom w:val="none" w:sz="0" w:space="0" w:color="auto"/>
                <w:right w:val="none" w:sz="0" w:space="0" w:color="auto"/>
              </w:divBdr>
            </w:div>
            <w:div w:id="1959795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18017">
      <w:bodyDiv w:val="1"/>
      <w:marLeft w:val="0"/>
      <w:marRight w:val="0"/>
      <w:marTop w:val="0"/>
      <w:marBottom w:val="0"/>
      <w:divBdr>
        <w:top w:val="none" w:sz="0" w:space="0" w:color="auto"/>
        <w:left w:val="none" w:sz="0" w:space="0" w:color="auto"/>
        <w:bottom w:val="none" w:sz="0" w:space="0" w:color="auto"/>
        <w:right w:val="none" w:sz="0" w:space="0" w:color="auto"/>
      </w:divBdr>
      <w:divsChild>
        <w:div w:id="567156483">
          <w:marLeft w:val="0"/>
          <w:marRight w:val="0"/>
          <w:marTop w:val="0"/>
          <w:marBottom w:val="0"/>
          <w:divBdr>
            <w:top w:val="none" w:sz="0" w:space="0" w:color="auto"/>
            <w:left w:val="none" w:sz="0" w:space="0" w:color="auto"/>
            <w:bottom w:val="none" w:sz="0" w:space="0" w:color="auto"/>
            <w:right w:val="none" w:sz="0" w:space="0" w:color="auto"/>
          </w:divBdr>
        </w:div>
        <w:div w:id="1883781574">
          <w:marLeft w:val="0"/>
          <w:marRight w:val="0"/>
          <w:marTop w:val="150"/>
          <w:marBottom w:val="0"/>
          <w:divBdr>
            <w:top w:val="none" w:sz="0" w:space="0" w:color="auto"/>
            <w:left w:val="none" w:sz="0" w:space="0" w:color="auto"/>
            <w:bottom w:val="none" w:sz="0" w:space="0" w:color="auto"/>
            <w:right w:val="none" w:sz="0" w:space="0" w:color="auto"/>
          </w:divBdr>
          <w:divsChild>
            <w:div w:id="1010528743">
              <w:marLeft w:val="1155"/>
              <w:marRight w:val="0"/>
              <w:marTop w:val="0"/>
              <w:marBottom w:val="0"/>
              <w:divBdr>
                <w:top w:val="none" w:sz="0" w:space="0" w:color="auto"/>
                <w:left w:val="none" w:sz="0" w:space="0" w:color="auto"/>
                <w:bottom w:val="none" w:sz="0" w:space="0" w:color="auto"/>
                <w:right w:val="none" w:sz="0" w:space="0" w:color="auto"/>
              </w:divBdr>
            </w:div>
            <w:div w:id="1574196408">
              <w:marLeft w:val="1155"/>
              <w:marRight w:val="0"/>
              <w:marTop w:val="0"/>
              <w:marBottom w:val="0"/>
              <w:divBdr>
                <w:top w:val="none" w:sz="0" w:space="0" w:color="auto"/>
                <w:left w:val="none" w:sz="0" w:space="0" w:color="auto"/>
                <w:bottom w:val="none" w:sz="0" w:space="0" w:color="auto"/>
                <w:right w:val="none" w:sz="0" w:space="0" w:color="auto"/>
              </w:divBdr>
            </w:div>
            <w:div w:id="101071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0989601">
      <w:bodyDiv w:val="1"/>
      <w:marLeft w:val="0"/>
      <w:marRight w:val="0"/>
      <w:marTop w:val="0"/>
      <w:marBottom w:val="0"/>
      <w:divBdr>
        <w:top w:val="none" w:sz="0" w:space="0" w:color="auto"/>
        <w:left w:val="none" w:sz="0" w:space="0" w:color="auto"/>
        <w:bottom w:val="none" w:sz="0" w:space="0" w:color="auto"/>
        <w:right w:val="none" w:sz="0" w:space="0" w:color="auto"/>
      </w:divBdr>
    </w:div>
    <w:div w:id="171073020">
      <w:bodyDiv w:val="1"/>
      <w:marLeft w:val="0"/>
      <w:marRight w:val="0"/>
      <w:marTop w:val="0"/>
      <w:marBottom w:val="0"/>
      <w:divBdr>
        <w:top w:val="none" w:sz="0" w:space="0" w:color="auto"/>
        <w:left w:val="none" w:sz="0" w:space="0" w:color="auto"/>
        <w:bottom w:val="none" w:sz="0" w:space="0" w:color="auto"/>
        <w:right w:val="none" w:sz="0" w:space="0" w:color="auto"/>
      </w:divBdr>
      <w:divsChild>
        <w:div w:id="1486818536">
          <w:marLeft w:val="0"/>
          <w:marRight w:val="0"/>
          <w:marTop w:val="0"/>
          <w:marBottom w:val="0"/>
          <w:divBdr>
            <w:top w:val="none" w:sz="0" w:space="0" w:color="auto"/>
            <w:left w:val="none" w:sz="0" w:space="0" w:color="auto"/>
            <w:bottom w:val="none" w:sz="0" w:space="0" w:color="auto"/>
            <w:right w:val="none" w:sz="0" w:space="0" w:color="auto"/>
          </w:divBdr>
        </w:div>
        <w:div w:id="1339768032">
          <w:marLeft w:val="0"/>
          <w:marRight w:val="0"/>
          <w:marTop w:val="150"/>
          <w:marBottom w:val="0"/>
          <w:divBdr>
            <w:top w:val="none" w:sz="0" w:space="0" w:color="auto"/>
            <w:left w:val="none" w:sz="0" w:space="0" w:color="auto"/>
            <w:bottom w:val="none" w:sz="0" w:space="0" w:color="auto"/>
            <w:right w:val="none" w:sz="0" w:space="0" w:color="auto"/>
          </w:divBdr>
          <w:divsChild>
            <w:div w:id="835803012">
              <w:marLeft w:val="1155"/>
              <w:marRight w:val="0"/>
              <w:marTop w:val="0"/>
              <w:marBottom w:val="0"/>
              <w:divBdr>
                <w:top w:val="none" w:sz="0" w:space="0" w:color="auto"/>
                <w:left w:val="none" w:sz="0" w:space="0" w:color="auto"/>
                <w:bottom w:val="none" w:sz="0" w:space="0" w:color="auto"/>
                <w:right w:val="none" w:sz="0" w:space="0" w:color="auto"/>
              </w:divBdr>
            </w:div>
            <w:div w:id="236019781">
              <w:marLeft w:val="1155"/>
              <w:marRight w:val="0"/>
              <w:marTop w:val="0"/>
              <w:marBottom w:val="0"/>
              <w:divBdr>
                <w:top w:val="none" w:sz="0" w:space="0" w:color="auto"/>
                <w:left w:val="none" w:sz="0" w:space="0" w:color="auto"/>
                <w:bottom w:val="none" w:sz="0" w:space="0" w:color="auto"/>
                <w:right w:val="none" w:sz="0" w:space="0" w:color="auto"/>
              </w:divBdr>
            </w:div>
            <w:div w:id="1614819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39904">
      <w:bodyDiv w:val="1"/>
      <w:marLeft w:val="0"/>
      <w:marRight w:val="0"/>
      <w:marTop w:val="0"/>
      <w:marBottom w:val="0"/>
      <w:divBdr>
        <w:top w:val="none" w:sz="0" w:space="0" w:color="auto"/>
        <w:left w:val="none" w:sz="0" w:space="0" w:color="auto"/>
        <w:bottom w:val="none" w:sz="0" w:space="0" w:color="auto"/>
        <w:right w:val="none" w:sz="0" w:space="0" w:color="auto"/>
      </w:divBdr>
      <w:divsChild>
        <w:div w:id="1799714950">
          <w:marLeft w:val="0"/>
          <w:marRight w:val="0"/>
          <w:marTop w:val="0"/>
          <w:marBottom w:val="0"/>
          <w:divBdr>
            <w:top w:val="none" w:sz="0" w:space="0" w:color="auto"/>
            <w:left w:val="none" w:sz="0" w:space="0" w:color="auto"/>
            <w:bottom w:val="none" w:sz="0" w:space="0" w:color="auto"/>
            <w:right w:val="none" w:sz="0" w:space="0" w:color="auto"/>
          </w:divBdr>
        </w:div>
        <w:div w:id="940378356">
          <w:marLeft w:val="0"/>
          <w:marRight w:val="0"/>
          <w:marTop w:val="150"/>
          <w:marBottom w:val="0"/>
          <w:divBdr>
            <w:top w:val="none" w:sz="0" w:space="0" w:color="auto"/>
            <w:left w:val="none" w:sz="0" w:space="0" w:color="auto"/>
            <w:bottom w:val="none" w:sz="0" w:space="0" w:color="auto"/>
            <w:right w:val="none" w:sz="0" w:space="0" w:color="auto"/>
          </w:divBdr>
          <w:divsChild>
            <w:div w:id="509104721">
              <w:marLeft w:val="1155"/>
              <w:marRight w:val="0"/>
              <w:marTop w:val="0"/>
              <w:marBottom w:val="0"/>
              <w:divBdr>
                <w:top w:val="none" w:sz="0" w:space="0" w:color="auto"/>
                <w:left w:val="none" w:sz="0" w:space="0" w:color="auto"/>
                <w:bottom w:val="none" w:sz="0" w:space="0" w:color="auto"/>
                <w:right w:val="none" w:sz="0" w:space="0" w:color="auto"/>
              </w:divBdr>
            </w:div>
            <w:div w:id="113060261">
              <w:marLeft w:val="1155"/>
              <w:marRight w:val="0"/>
              <w:marTop w:val="0"/>
              <w:marBottom w:val="0"/>
              <w:divBdr>
                <w:top w:val="none" w:sz="0" w:space="0" w:color="auto"/>
                <w:left w:val="none" w:sz="0" w:space="0" w:color="auto"/>
                <w:bottom w:val="none" w:sz="0" w:space="0" w:color="auto"/>
                <w:right w:val="none" w:sz="0" w:space="0" w:color="auto"/>
              </w:divBdr>
            </w:div>
            <w:div w:id="76627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6036">
      <w:bodyDiv w:val="1"/>
      <w:marLeft w:val="0"/>
      <w:marRight w:val="0"/>
      <w:marTop w:val="0"/>
      <w:marBottom w:val="0"/>
      <w:divBdr>
        <w:top w:val="none" w:sz="0" w:space="0" w:color="auto"/>
        <w:left w:val="none" w:sz="0" w:space="0" w:color="auto"/>
        <w:bottom w:val="none" w:sz="0" w:space="0" w:color="auto"/>
        <w:right w:val="none" w:sz="0" w:space="0" w:color="auto"/>
      </w:divBdr>
      <w:divsChild>
        <w:div w:id="412119434">
          <w:marLeft w:val="0"/>
          <w:marRight w:val="0"/>
          <w:marTop w:val="0"/>
          <w:marBottom w:val="0"/>
          <w:divBdr>
            <w:top w:val="none" w:sz="0" w:space="0" w:color="auto"/>
            <w:left w:val="none" w:sz="0" w:space="0" w:color="auto"/>
            <w:bottom w:val="none" w:sz="0" w:space="0" w:color="auto"/>
            <w:right w:val="none" w:sz="0" w:space="0" w:color="auto"/>
          </w:divBdr>
        </w:div>
        <w:div w:id="1550218485">
          <w:marLeft w:val="0"/>
          <w:marRight w:val="0"/>
          <w:marTop w:val="150"/>
          <w:marBottom w:val="0"/>
          <w:divBdr>
            <w:top w:val="none" w:sz="0" w:space="0" w:color="auto"/>
            <w:left w:val="none" w:sz="0" w:space="0" w:color="auto"/>
            <w:bottom w:val="none" w:sz="0" w:space="0" w:color="auto"/>
            <w:right w:val="none" w:sz="0" w:space="0" w:color="auto"/>
          </w:divBdr>
          <w:divsChild>
            <w:div w:id="560797178">
              <w:marLeft w:val="1155"/>
              <w:marRight w:val="0"/>
              <w:marTop w:val="0"/>
              <w:marBottom w:val="0"/>
              <w:divBdr>
                <w:top w:val="none" w:sz="0" w:space="0" w:color="auto"/>
                <w:left w:val="none" w:sz="0" w:space="0" w:color="auto"/>
                <w:bottom w:val="none" w:sz="0" w:space="0" w:color="auto"/>
                <w:right w:val="none" w:sz="0" w:space="0" w:color="auto"/>
              </w:divBdr>
            </w:div>
            <w:div w:id="881984999">
              <w:marLeft w:val="1155"/>
              <w:marRight w:val="0"/>
              <w:marTop w:val="0"/>
              <w:marBottom w:val="0"/>
              <w:divBdr>
                <w:top w:val="none" w:sz="0" w:space="0" w:color="auto"/>
                <w:left w:val="none" w:sz="0" w:space="0" w:color="auto"/>
                <w:bottom w:val="none" w:sz="0" w:space="0" w:color="auto"/>
                <w:right w:val="none" w:sz="0" w:space="0" w:color="auto"/>
              </w:divBdr>
            </w:div>
            <w:div w:id="73091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1562">
      <w:bodyDiv w:val="1"/>
      <w:marLeft w:val="0"/>
      <w:marRight w:val="0"/>
      <w:marTop w:val="0"/>
      <w:marBottom w:val="0"/>
      <w:divBdr>
        <w:top w:val="none" w:sz="0" w:space="0" w:color="auto"/>
        <w:left w:val="none" w:sz="0" w:space="0" w:color="auto"/>
        <w:bottom w:val="none" w:sz="0" w:space="0" w:color="auto"/>
        <w:right w:val="none" w:sz="0" w:space="0" w:color="auto"/>
      </w:divBdr>
      <w:divsChild>
        <w:div w:id="1486169818">
          <w:marLeft w:val="0"/>
          <w:marRight w:val="0"/>
          <w:marTop w:val="0"/>
          <w:marBottom w:val="0"/>
          <w:divBdr>
            <w:top w:val="none" w:sz="0" w:space="0" w:color="auto"/>
            <w:left w:val="none" w:sz="0" w:space="0" w:color="auto"/>
            <w:bottom w:val="none" w:sz="0" w:space="0" w:color="auto"/>
            <w:right w:val="none" w:sz="0" w:space="0" w:color="auto"/>
          </w:divBdr>
        </w:div>
        <w:div w:id="1855730391">
          <w:marLeft w:val="0"/>
          <w:marRight w:val="0"/>
          <w:marTop w:val="150"/>
          <w:marBottom w:val="0"/>
          <w:divBdr>
            <w:top w:val="none" w:sz="0" w:space="0" w:color="auto"/>
            <w:left w:val="none" w:sz="0" w:space="0" w:color="auto"/>
            <w:bottom w:val="none" w:sz="0" w:space="0" w:color="auto"/>
            <w:right w:val="none" w:sz="0" w:space="0" w:color="auto"/>
          </w:divBdr>
          <w:divsChild>
            <w:div w:id="766849997">
              <w:marLeft w:val="1155"/>
              <w:marRight w:val="0"/>
              <w:marTop w:val="0"/>
              <w:marBottom w:val="0"/>
              <w:divBdr>
                <w:top w:val="none" w:sz="0" w:space="0" w:color="auto"/>
                <w:left w:val="none" w:sz="0" w:space="0" w:color="auto"/>
                <w:bottom w:val="none" w:sz="0" w:space="0" w:color="auto"/>
                <w:right w:val="none" w:sz="0" w:space="0" w:color="auto"/>
              </w:divBdr>
            </w:div>
            <w:div w:id="1166087741">
              <w:marLeft w:val="1155"/>
              <w:marRight w:val="0"/>
              <w:marTop w:val="0"/>
              <w:marBottom w:val="0"/>
              <w:divBdr>
                <w:top w:val="none" w:sz="0" w:space="0" w:color="auto"/>
                <w:left w:val="none" w:sz="0" w:space="0" w:color="auto"/>
                <w:bottom w:val="none" w:sz="0" w:space="0" w:color="auto"/>
                <w:right w:val="none" w:sz="0" w:space="0" w:color="auto"/>
              </w:divBdr>
            </w:div>
            <w:div w:id="1016807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15740">
      <w:bodyDiv w:val="1"/>
      <w:marLeft w:val="0"/>
      <w:marRight w:val="0"/>
      <w:marTop w:val="0"/>
      <w:marBottom w:val="0"/>
      <w:divBdr>
        <w:top w:val="none" w:sz="0" w:space="0" w:color="auto"/>
        <w:left w:val="none" w:sz="0" w:space="0" w:color="auto"/>
        <w:bottom w:val="none" w:sz="0" w:space="0" w:color="auto"/>
        <w:right w:val="none" w:sz="0" w:space="0" w:color="auto"/>
      </w:divBdr>
      <w:divsChild>
        <w:div w:id="64687813">
          <w:marLeft w:val="0"/>
          <w:marRight w:val="0"/>
          <w:marTop w:val="0"/>
          <w:marBottom w:val="0"/>
          <w:divBdr>
            <w:top w:val="none" w:sz="0" w:space="0" w:color="auto"/>
            <w:left w:val="none" w:sz="0" w:space="0" w:color="auto"/>
            <w:bottom w:val="none" w:sz="0" w:space="0" w:color="auto"/>
            <w:right w:val="none" w:sz="0" w:space="0" w:color="auto"/>
          </w:divBdr>
        </w:div>
        <w:div w:id="2120181230">
          <w:marLeft w:val="0"/>
          <w:marRight w:val="0"/>
          <w:marTop w:val="150"/>
          <w:marBottom w:val="0"/>
          <w:divBdr>
            <w:top w:val="none" w:sz="0" w:space="0" w:color="auto"/>
            <w:left w:val="none" w:sz="0" w:space="0" w:color="auto"/>
            <w:bottom w:val="none" w:sz="0" w:space="0" w:color="auto"/>
            <w:right w:val="none" w:sz="0" w:space="0" w:color="auto"/>
          </w:divBdr>
          <w:divsChild>
            <w:div w:id="315912986">
              <w:marLeft w:val="1155"/>
              <w:marRight w:val="0"/>
              <w:marTop w:val="0"/>
              <w:marBottom w:val="0"/>
              <w:divBdr>
                <w:top w:val="none" w:sz="0" w:space="0" w:color="auto"/>
                <w:left w:val="none" w:sz="0" w:space="0" w:color="auto"/>
                <w:bottom w:val="none" w:sz="0" w:space="0" w:color="auto"/>
                <w:right w:val="none" w:sz="0" w:space="0" w:color="auto"/>
              </w:divBdr>
            </w:div>
            <w:div w:id="1740253970">
              <w:marLeft w:val="1155"/>
              <w:marRight w:val="0"/>
              <w:marTop w:val="0"/>
              <w:marBottom w:val="0"/>
              <w:divBdr>
                <w:top w:val="none" w:sz="0" w:space="0" w:color="auto"/>
                <w:left w:val="none" w:sz="0" w:space="0" w:color="auto"/>
                <w:bottom w:val="none" w:sz="0" w:space="0" w:color="auto"/>
                <w:right w:val="none" w:sz="0" w:space="0" w:color="auto"/>
              </w:divBdr>
            </w:div>
            <w:div w:id="2015642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616">
      <w:bodyDiv w:val="1"/>
      <w:marLeft w:val="0"/>
      <w:marRight w:val="0"/>
      <w:marTop w:val="0"/>
      <w:marBottom w:val="0"/>
      <w:divBdr>
        <w:top w:val="none" w:sz="0" w:space="0" w:color="auto"/>
        <w:left w:val="none" w:sz="0" w:space="0" w:color="auto"/>
        <w:bottom w:val="none" w:sz="0" w:space="0" w:color="auto"/>
        <w:right w:val="none" w:sz="0" w:space="0" w:color="auto"/>
      </w:divBdr>
      <w:divsChild>
        <w:div w:id="507333699">
          <w:marLeft w:val="0"/>
          <w:marRight w:val="0"/>
          <w:marTop w:val="0"/>
          <w:marBottom w:val="0"/>
          <w:divBdr>
            <w:top w:val="none" w:sz="0" w:space="0" w:color="auto"/>
            <w:left w:val="none" w:sz="0" w:space="0" w:color="auto"/>
            <w:bottom w:val="none" w:sz="0" w:space="0" w:color="auto"/>
            <w:right w:val="none" w:sz="0" w:space="0" w:color="auto"/>
          </w:divBdr>
        </w:div>
        <w:div w:id="1851288881">
          <w:marLeft w:val="0"/>
          <w:marRight w:val="0"/>
          <w:marTop w:val="150"/>
          <w:marBottom w:val="0"/>
          <w:divBdr>
            <w:top w:val="none" w:sz="0" w:space="0" w:color="auto"/>
            <w:left w:val="none" w:sz="0" w:space="0" w:color="auto"/>
            <w:bottom w:val="none" w:sz="0" w:space="0" w:color="auto"/>
            <w:right w:val="none" w:sz="0" w:space="0" w:color="auto"/>
          </w:divBdr>
          <w:divsChild>
            <w:div w:id="1193154163">
              <w:marLeft w:val="1155"/>
              <w:marRight w:val="0"/>
              <w:marTop w:val="0"/>
              <w:marBottom w:val="0"/>
              <w:divBdr>
                <w:top w:val="none" w:sz="0" w:space="0" w:color="auto"/>
                <w:left w:val="none" w:sz="0" w:space="0" w:color="auto"/>
                <w:bottom w:val="none" w:sz="0" w:space="0" w:color="auto"/>
                <w:right w:val="none" w:sz="0" w:space="0" w:color="auto"/>
              </w:divBdr>
            </w:div>
            <w:div w:id="1457986477">
              <w:marLeft w:val="1155"/>
              <w:marRight w:val="0"/>
              <w:marTop w:val="0"/>
              <w:marBottom w:val="0"/>
              <w:divBdr>
                <w:top w:val="none" w:sz="0" w:space="0" w:color="auto"/>
                <w:left w:val="none" w:sz="0" w:space="0" w:color="auto"/>
                <w:bottom w:val="none" w:sz="0" w:space="0" w:color="auto"/>
                <w:right w:val="none" w:sz="0" w:space="0" w:color="auto"/>
              </w:divBdr>
            </w:div>
            <w:div w:id="102860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687355">
      <w:bodyDiv w:val="1"/>
      <w:marLeft w:val="0"/>
      <w:marRight w:val="0"/>
      <w:marTop w:val="0"/>
      <w:marBottom w:val="0"/>
      <w:divBdr>
        <w:top w:val="none" w:sz="0" w:space="0" w:color="auto"/>
        <w:left w:val="none" w:sz="0" w:space="0" w:color="auto"/>
        <w:bottom w:val="none" w:sz="0" w:space="0" w:color="auto"/>
        <w:right w:val="none" w:sz="0" w:space="0" w:color="auto"/>
      </w:divBdr>
      <w:divsChild>
        <w:div w:id="19553949">
          <w:marLeft w:val="0"/>
          <w:marRight w:val="0"/>
          <w:marTop w:val="0"/>
          <w:marBottom w:val="0"/>
          <w:divBdr>
            <w:top w:val="none" w:sz="0" w:space="0" w:color="auto"/>
            <w:left w:val="none" w:sz="0" w:space="0" w:color="auto"/>
            <w:bottom w:val="none" w:sz="0" w:space="0" w:color="auto"/>
            <w:right w:val="none" w:sz="0" w:space="0" w:color="auto"/>
          </w:divBdr>
        </w:div>
        <w:div w:id="696538789">
          <w:marLeft w:val="0"/>
          <w:marRight w:val="0"/>
          <w:marTop w:val="150"/>
          <w:marBottom w:val="0"/>
          <w:divBdr>
            <w:top w:val="none" w:sz="0" w:space="0" w:color="auto"/>
            <w:left w:val="none" w:sz="0" w:space="0" w:color="auto"/>
            <w:bottom w:val="none" w:sz="0" w:space="0" w:color="auto"/>
            <w:right w:val="none" w:sz="0" w:space="0" w:color="auto"/>
          </w:divBdr>
          <w:divsChild>
            <w:div w:id="874737221">
              <w:marLeft w:val="1155"/>
              <w:marRight w:val="0"/>
              <w:marTop w:val="0"/>
              <w:marBottom w:val="0"/>
              <w:divBdr>
                <w:top w:val="none" w:sz="0" w:space="0" w:color="auto"/>
                <w:left w:val="none" w:sz="0" w:space="0" w:color="auto"/>
                <w:bottom w:val="none" w:sz="0" w:space="0" w:color="auto"/>
                <w:right w:val="none" w:sz="0" w:space="0" w:color="auto"/>
              </w:divBdr>
            </w:div>
            <w:div w:id="1689133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3882929">
      <w:bodyDiv w:val="1"/>
      <w:marLeft w:val="0"/>
      <w:marRight w:val="0"/>
      <w:marTop w:val="0"/>
      <w:marBottom w:val="0"/>
      <w:divBdr>
        <w:top w:val="none" w:sz="0" w:space="0" w:color="auto"/>
        <w:left w:val="none" w:sz="0" w:space="0" w:color="auto"/>
        <w:bottom w:val="none" w:sz="0" w:space="0" w:color="auto"/>
        <w:right w:val="none" w:sz="0" w:space="0" w:color="auto"/>
      </w:divBdr>
    </w:div>
    <w:div w:id="173884371">
      <w:bodyDiv w:val="1"/>
      <w:marLeft w:val="0"/>
      <w:marRight w:val="0"/>
      <w:marTop w:val="0"/>
      <w:marBottom w:val="0"/>
      <w:divBdr>
        <w:top w:val="none" w:sz="0" w:space="0" w:color="auto"/>
        <w:left w:val="none" w:sz="0" w:space="0" w:color="auto"/>
        <w:bottom w:val="none" w:sz="0" w:space="0" w:color="auto"/>
        <w:right w:val="none" w:sz="0" w:space="0" w:color="auto"/>
      </w:divBdr>
      <w:divsChild>
        <w:div w:id="1563515934">
          <w:marLeft w:val="0"/>
          <w:marRight w:val="0"/>
          <w:marTop w:val="0"/>
          <w:marBottom w:val="0"/>
          <w:divBdr>
            <w:top w:val="none" w:sz="0" w:space="0" w:color="auto"/>
            <w:left w:val="none" w:sz="0" w:space="0" w:color="auto"/>
            <w:bottom w:val="none" w:sz="0" w:space="0" w:color="auto"/>
            <w:right w:val="none" w:sz="0" w:space="0" w:color="auto"/>
          </w:divBdr>
        </w:div>
        <w:div w:id="725880026">
          <w:marLeft w:val="0"/>
          <w:marRight w:val="0"/>
          <w:marTop w:val="150"/>
          <w:marBottom w:val="0"/>
          <w:divBdr>
            <w:top w:val="none" w:sz="0" w:space="0" w:color="auto"/>
            <w:left w:val="none" w:sz="0" w:space="0" w:color="auto"/>
            <w:bottom w:val="none" w:sz="0" w:space="0" w:color="auto"/>
            <w:right w:val="none" w:sz="0" w:space="0" w:color="auto"/>
          </w:divBdr>
          <w:divsChild>
            <w:div w:id="427821494">
              <w:marLeft w:val="1155"/>
              <w:marRight w:val="0"/>
              <w:marTop w:val="0"/>
              <w:marBottom w:val="0"/>
              <w:divBdr>
                <w:top w:val="none" w:sz="0" w:space="0" w:color="auto"/>
                <w:left w:val="none" w:sz="0" w:space="0" w:color="auto"/>
                <w:bottom w:val="none" w:sz="0" w:space="0" w:color="auto"/>
                <w:right w:val="none" w:sz="0" w:space="0" w:color="auto"/>
              </w:divBdr>
            </w:div>
            <w:div w:id="618149080">
              <w:marLeft w:val="1155"/>
              <w:marRight w:val="0"/>
              <w:marTop w:val="0"/>
              <w:marBottom w:val="0"/>
              <w:divBdr>
                <w:top w:val="none" w:sz="0" w:space="0" w:color="auto"/>
                <w:left w:val="none" w:sz="0" w:space="0" w:color="auto"/>
                <w:bottom w:val="none" w:sz="0" w:space="0" w:color="auto"/>
                <w:right w:val="none" w:sz="0" w:space="0" w:color="auto"/>
              </w:divBdr>
            </w:div>
            <w:div w:id="1540698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466453">
      <w:bodyDiv w:val="1"/>
      <w:marLeft w:val="0"/>
      <w:marRight w:val="0"/>
      <w:marTop w:val="0"/>
      <w:marBottom w:val="0"/>
      <w:divBdr>
        <w:top w:val="none" w:sz="0" w:space="0" w:color="auto"/>
        <w:left w:val="none" w:sz="0" w:space="0" w:color="auto"/>
        <w:bottom w:val="none" w:sz="0" w:space="0" w:color="auto"/>
        <w:right w:val="none" w:sz="0" w:space="0" w:color="auto"/>
      </w:divBdr>
      <w:divsChild>
        <w:div w:id="1912688550">
          <w:marLeft w:val="0"/>
          <w:marRight w:val="0"/>
          <w:marTop w:val="0"/>
          <w:marBottom w:val="0"/>
          <w:divBdr>
            <w:top w:val="none" w:sz="0" w:space="0" w:color="auto"/>
            <w:left w:val="none" w:sz="0" w:space="0" w:color="auto"/>
            <w:bottom w:val="none" w:sz="0" w:space="0" w:color="auto"/>
            <w:right w:val="none" w:sz="0" w:space="0" w:color="auto"/>
          </w:divBdr>
        </w:div>
        <w:div w:id="530848256">
          <w:marLeft w:val="0"/>
          <w:marRight w:val="0"/>
          <w:marTop w:val="150"/>
          <w:marBottom w:val="0"/>
          <w:divBdr>
            <w:top w:val="none" w:sz="0" w:space="0" w:color="auto"/>
            <w:left w:val="none" w:sz="0" w:space="0" w:color="auto"/>
            <w:bottom w:val="none" w:sz="0" w:space="0" w:color="auto"/>
            <w:right w:val="none" w:sz="0" w:space="0" w:color="auto"/>
          </w:divBdr>
          <w:divsChild>
            <w:div w:id="427776757">
              <w:marLeft w:val="1155"/>
              <w:marRight w:val="0"/>
              <w:marTop w:val="0"/>
              <w:marBottom w:val="0"/>
              <w:divBdr>
                <w:top w:val="none" w:sz="0" w:space="0" w:color="auto"/>
                <w:left w:val="none" w:sz="0" w:space="0" w:color="auto"/>
                <w:bottom w:val="none" w:sz="0" w:space="0" w:color="auto"/>
                <w:right w:val="none" w:sz="0" w:space="0" w:color="auto"/>
              </w:divBdr>
            </w:div>
            <w:div w:id="104735763">
              <w:marLeft w:val="1155"/>
              <w:marRight w:val="0"/>
              <w:marTop w:val="0"/>
              <w:marBottom w:val="0"/>
              <w:divBdr>
                <w:top w:val="none" w:sz="0" w:space="0" w:color="auto"/>
                <w:left w:val="none" w:sz="0" w:space="0" w:color="auto"/>
                <w:bottom w:val="none" w:sz="0" w:space="0" w:color="auto"/>
                <w:right w:val="none" w:sz="0" w:space="0" w:color="auto"/>
              </w:divBdr>
            </w:div>
            <w:div w:id="93600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265922">
      <w:bodyDiv w:val="1"/>
      <w:marLeft w:val="0"/>
      <w:marRight w:val="0"/>
      <w:marTop w:val="0"/>
      <w:marBottom w:val="0"/>
      <w:divBdr>
        <w:top w:val="none" w:sz="0" w:space="0" w:color="auto"/>
        <w:left w:val="none" w:sz="0" w:space="0" w:color="auto"/>
        <w:bottom w:val="none" w:sz="0" w:space="0" w:color="auto"/>
        <w:right w:val="none" w:sz="0" w:space="0" w:color="auto"/>
      </w:divBdr>
      <w:divsChild>
        <w:div w:id="509419299">
          <w:marLeft w:val="0"/>
          <w:marRight w:val="0"/>
          <w:marTop w:val="0"/>
          <w:marBottom w:val="0"/>
          <w:divBdr>
            <w:top w:val="none" w:sz="0" w:space="0" w:color="auto"/>
            <w:left w:val="none" w:sz="0" w:space="0" w:color="auto"/>
            <w:bottom w:val="none" w:sz="0" w:space="0" w:color="auto"/>
            <w:right w:val="none" w:sz="0" w:space="0" w:color="auto"/>
          </w:divBdr>
        </w:div>
        <w:div w:id="1778599611">
          <w:marLeft w:val="0"/>
          <w:marRight w:val="0"/>
          <w:marTop w:val="150"/>
          <w:marBottom w:val="0"/>
          <w:divBdr>
            <w:top w:val="none" w:sz="0" w:space="0" w:color="auto"/>
            <w:left w:val="none" w:sz="0" w:space="0" w:color="auto"/>
            <w:bottom w:val="none" w:sz="0" w:space="0" w:color="auto"/>
            <w:right w:val="none" w:sz="0" w:space="0" w:color="auto"/>
          </w:divBdr>
          <w:divsChild>
            <w:div w:id="2032413428">
              <w:marLeft w:val="1155"/>
              <w:marRight w:val="0"/>
              <w:marTop w:val="0"/>
              <w:marBottom w:val="0"/>
              <w:divBdr>
                <w:top w:val="none" w:sz="0" w:space="0" w:color="auto"/>
                <w:left w:val="none" w:sz="0" w:space="0" w:color="auto"/>
                <w:bottom w:val="none" w:sz="0" w:space="0" w:color="auto"/>
                <w:right w:val="none" w:sz="0" w:space="0" w:color="auto"/>
              </w:divBdr>
            </w:div>
            <w:div w:id="1782141962">
              <w:marLeft w:val="1155"/>
              <w:marRight w:val="0"/>
              <w:marTop w:val="0"/>
              <w:marBottom w:val="0"/>
              <w:divBdr>
                <w:top w:val="none" w:sz="0" w:space="0" w:color="auto"/>
                <w:left w:val="none" w:sz="0" w:space="0" w:color="auto"/>
                <w:bottom w:val="none" w:sz="0" w:space="0" w:color="auto"/>
                <w:right w:val="none" w:sz="0" w:space="0" w:color="auto"/>
              </w:divBdr>
            </w:div>
            <w:div w:id="710690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6971151">
      <w:bodyDiv w:val="1"/>
      <w:marLeft w:val="0"/>
      <w:marRight w:val="0"/>
      <w:marTop w:val="0"/>
      <w:marBottom w:val="0"/>
      <w:divBdr>
        <w:top w:val="none" w:sz="0" w:space="0" w:color="auto"/>
        <w:left w:val="none" w:sz="0" w:space="0" w:color="auto"/>
        <w:bottom w:val="none" w:sz="0" w:space="0" w:color="auto"/>
        <w:right w:val="none" w:sz="0" w:space="0" w:color="auto"/>
      </w:divBdr>
      <w:divsChild>
        <w:div w:id="721948399">
          <w:marLeft w:val="0"/>
          <w:marRight w:val="0"/>
          <w:marTop w:val="0"/>
          <w:marBottom w:val="0"/>
          <w:divBdr>
            <w:top w:val="none" w:sz="0" w:space="0" w:color="auto"/>
            <w:left w:val="none" w:sz="0" w:space="0" w:color="auto"/>
            <w:bottom w:val="none" w:sz="0" w:space="0" w:color="auto"/>
            <w:right w:val="none" w:sz="0" w:space="0" w:color="auto"/>
          </w:divBdr>
        </w:div>
        <w:div w:id="1446197566">
          <w:marLeft w:val="0"/>
          <w:marRight w:val="0"/>
          <w:marTop w:val="150"/>
          <w:marBottom w:val="0"/>
          <w:divBdr>
            <w:top w:val="none" w:sz="0" w:space="0" w:color="auto"/>
            <w:left w:val="none" w:sz="0" w:space="0" w:color="auto"/>
            <w:bottom w:val="none" w:sz="0" w:space="0" w:color="auto"/>
            <w:right w:val="none" w:sz="0" w:space="0" w:color="auto"/>
          </w:divBdr>
          <w:divsChild>
            <w:div w:id="789086158">
              <w:marLeft w:val="1155"/>
              <w:marRight w:val="0"/>
              <w:marTop w:val="0"/>
              <w:marBottom w:val="0"/>
              <w:divBdr>
                <w:top w:val="none" w:sz="0" w:space="0" w:color="auto"/>
                <w:left w:val="none" w:sz="0" w:space="0" w:color="auto"/>
                <w:bottom w:val="none" w:sz="0" w:space="0" w:color="auto"/>
                <w:right w:val="none" w:sz="0" w:space="0" w:color="auto"/>
              </w:divBdr>
            </w:div>
            <w:div w:id="1082068084">
              <w:marLeft w:val="1155"/>
              <w:marRight w:val="0"/>
              <w:marTop w:val="0"/>
              <w:marBottom w:val="0"/>
              <w:divBdr>
                <w:top w:val="none" w:sz="0" w:space="0" w:color="auto"/>
                <w:left w:val="none" w:sz="0" w:space="0" w:color="auto"/>
                <w:bottom w:val="none" w:sz="0" w:space="0" w:color="auto"/>
                <w:right w:val="none" w:sz="0" w:space="0" w:color="auto"/>
              </w:divBdr>
            </w:div>
            <w:div w:id="1147552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7394">
      <w:bodyDiv w:val="1"/>
      <w:marLeft w:val="0"/>
      <w:marRight w:val="0"/>
      <w:marTop w:val="0"/>
      <w:marBottom w:val="0"/>
      <w:divBdr>
        <w:top w:val="none" w:sz="0" w:space="0" w:color="auto"/>
        <w:left w:val="none" w:sz="0" w:space="0" w:color="auto"/>
        <w:bottom w:val="none" w:sz="0" w:space="0" w:color="auto"/>
        <w:right w:val="none" w:sz="0" w:space="0" w:color="auto"/>
      </w:divBdr>
      <w:divsChild>
        <w:div w:id="1320378955">
          <w:marLeft w:val="0"/>
          <w:marRight w:val="0"/>
          <w:marTop w:val="0"/>
          <w:marBottom w:val="0"/>
          <w:divBdr>
            <w:top w:val="none" w:sz="0" w:space="0" w:color="auto"/>
            <w:left w:val="none" w:sz="0" w:space="0" w:color="auto"/>
            <w:bottom w:val="none" w:sz="0" w:space="0" w:color="auto"/>
            <w:right w:val="none" w:sz="0" w:space="0" w:color="auto"/>
          </w:divBdr>
        </w:div>
        <w:div w:id="219169540">
          <w:marLeft w:val="0"/>
          <w:marRight w:val="0"/>
          <w:marTop w:val="150"/>
          <w:marBottom w:val="0"/>
          <w:divBdr>
            <w:top w:val="none" w:sz="0" w:space="0" w:color="auto"/>
            <w:left w:val="none" w:sz="0" w:space="0" w:color="auto"/>
            <w:bottom w:val="none" w:sz="0" w:space="0" w:color="auto"/>
            <w:right w:val="none" w:sz="0" w:space="0" w:color="auto"/>
          </w:divBdr>
          <w:divsChild>
            <w:div w:id="273752324">
              <w:marLeft w:val="1155"/>
              <w:marRight w:val="0"/>
              <w:marTop w:val="0"/>
              <w:marBottom w:val="0"/>
              <w:divBdr>
                <w:top w:val="none" w:sz="0" w:space="0" w:color="auto"/>
                <w:left w:val="none" w:sz="0" w:space="0" w:color="auto"/>
                <w:bottom w:val="none" w:sz="0" w:space="0" w:color="auto"/>
                <w:right w:val="none" w:sz="0" w:space="0" w:color="auto"/>
              </w:divBdr>
            </w:div>
            <w:div w:id="682513760">
              <w:marLeft w:val="1155"/>
              <w:marRight w:val="0"/>
              <w:marTop w:val="0"/>
              <w:marBottom w:val="0"/>
              <w:divBdr>
                <w:top w:val="none" w:sz="0" w:space="0" w:color="auto"/>
                <w:left w:val="none" w:sz="0" w:space="0" w:color="auto"/>
                <w:bottom w:val="none" w:sz="0" w:space="0" w:color="auto"/>
                <w:right w:val="none" w:sz="0" w:space="0" w:color="auto"/>
              </w:divBdr>
            </w:div>
            <w:div w:id="1422920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3815">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49905">
      <w:bodyDiv w:val="1"/>
      <w:marLeft w:val="0"/>
      <w:marRight w:val="0"/>
      <w:marTop w:val="0"/>
      <w:marBottom w:val="0"/>
      <w:divBdr>
        <w:top w:val="none" w:sz="0" w:space="0" w:color="auto"/>
        <w:left w:val="none" w:sz="0" w:space="0" w:color="auto"/>
        <w:bottom w:val="none" w:sz="0" w:space="0" w:color="auto"/>
        <w:right w:val="none" w:sz="0" w:space="0" w:color="auto"/>
      </w:divBdr>
      <w:divsChild>
        <w:div w:id="65348570">
          <w:marLeft w:val="0"/>
          <w:marRight w:val="0"/>
          <w:marTop w:val="0"/>
          <w:marBottom w:val="0"/>
          <w:divBdr>
            <w:top w:val="none" w:sz="0" w:space="0" w:color="auto"/>
            <w:left w:val="none" w:sz="0" w:space="0" w:color="auto"/>
            <w:bottom w:val="none" w:sz="0" w:space="0" w:color="auto"/>
            <w:right w:val="none" w:sz="0" w:space="0" w:color="auto"/>
          </w:divBdr>
        </w:div>
        <w:div w:id="1114714853">
          <w:marLeft w:val="0"/>
          <w:marRight w:val="0"/>
          <w:marTop w:val="150"/>
          <w:marBottom w:val="0"/>
          <w:divBdr>
            <w:top w:val="none" w:sz="0" w:space="0" w:color="auto"/>
            <w:left w:val="none" w:sz="0" w:space="0" w:color="auto"/>
            <w:bottom w:val="none" w:sz="0" w:space="0" w:color="auto"/>
            <w:right w:val="none" w:sz="0" w:space="0" w:color="auto"/>
          </w:divBdr>
          <w:divsChild>
            <w:div w:id="1102604335">
              <w:marLeft w:val="1155"/>
              <w:marRight w:val="0"/>
              <w:marTop w:val="0"/>
              <w:marBottom w:val="0"/>
              <w:divBdr>
                <w:top w:val="none" w:sz="0" w:space="0" w:color="auto"/>
                <w:left w:val="none" w:sz="0" w:space="0" w:color="auto"/>
                <w:bottom w:val="none" w:sz="0" w:space="0" w:color="auto"/>
                <w:right w:val="none" w:sz="0" w:space="0" w:color="auto"/>
              </w:divBdr>
            </w:div>
            <w:div w:id="176896677">
              <w:marLeft w:val="1155"/>
              <w:marRight w:val="0"/>
              <w:marTop w:val="0"/>
              <w:marBottom w:val="0"/>
              <w:divBdr>
                <w:top w:val="none" w:sz="0" w:space="0" w:color="auto"/>
                <w:left w:val="none" w:sz="0" w:space="0" w:color="auto"/>
                <w:bottom w:val="none" w:sz="0" w:space="0" w:color="auto"/>
                <w:right w:val="none" w:sz="0" w:space="0" w:color="auto"/>
              </w:divBdr>
            </w:div>
            <w:div w:id="1742634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8936714">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97455">
      <w:bodyDiv w:val="1"/>
      <w:marLeft w:val="0"/>
      <w:marRight w:val="0"/>
      <w:marTop w:val="0"/>
      <w:marBottom w:val="0"/>
      <w:divBdr>
        <w:top w:val="none" w:sz="0" w:space="0" w:color="auto"/>
        <w:left w:val="none" w:sz="0" w:space="0" w:color="auto"/>
        <w:bottom w:val="none" w:sz="0" w:space="0" w:color="auto"/>
        <w:right w:val="none" w:sz="0" w:space="0" w:color="auto"/>
      </w:divBdr>
      <w:divsChild>
        <w:div w:id="376785668">
          <w:marLeft w:val="0"/>
          <w:marRight w:val="0"/>
          <w:marTop w:val="0"/>
          <w:marBottom w:val="0"/>
          <w:divBdr>
            <w:top w:val="none" w:sz="0" w:space="0" w:color="auto"/>
            <w:left w:val="none" w:sz="0" w:space="0" w:color="auto"/>
            <w:bottom w:val="none" w:sz="0" w:space="0" w:color="auto"/>
            <w:right w:val="none" w:sz="0" w:space="0" w:color="auto"/>
          </w:divBdr>
        </w:div>
        <w:div w:id="319189691">
          <w:marLeft w:val="0"/>
          <w:marRight w:val="0"/>
          <w:marTop w:val="150"/>
          <w:marBottom w:val="0"/>
          <w:divBdr>
            <w:top w:val="none" w:sz="0" w:space="0" w:color="auto"/>
            <w:left w:val="none" w:sz="0" w:space="0" w:color="auto"/>
            <w:bottom w:val="none" w:sz="0" w:space="0" w:color="auto"/>
            <w:right w:val="none" w:sz="0" w:space="0" w:color="auto"/>
          </w:divBdr>
          <w:divsChild>
            <w:div w:id="1231504848">
              <w:marLeft w:val="1155"/>
              <w:marRight w:val="0"/>
              <w:marTop w:val="0"/>
              <w:marBottom w:val="0"/>
              <w:divBdr>
                <w:top w:val="none" w:sz="0" w:space="0" w:color="auto"/>
                <w:left w:val="none" w:sz="0" w:space="0" w:color="auto"/>
                <w:bottom w:val="none" w:sz="0" w:space="0" w:color="auto"/>
                <w:right w:val="none" w:sz="0" w:space="0" w:color="auto"/>
              </w:divBdr>
            </w:div>
            <w:div w:id="119534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15486">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1199">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3701">
      <w:bodyDiv w:val="1"/>
      <w:marLeft w:val="0"/>
      <w:marRight w:val="0"/>
      <w:marTop w:val="0"/>
      <w:marBottom w:val="0"/>
      <w:divBdr>
        <w:top w:val="none" w:sz="0" w:space="0" w:color="auto"/>
        <w:left w:val="none" w:sz="0" w:space="0" w:color="auto"/>
        <w:bottom w:val="none" w:sz="0" w:space="0" w:color="auto"/>
        <w:right w:val="none" w:sz="0" w:space="0" w:color="auto"/>
      </w:divBdr>
      <w:divsChild>
        <w:div w:id="301152462">
          <w:marLeft w:val="0"/>
          <w:marRight w:val="0"/>
          <w:marTop w:val="0"/>
          <w:marBottom w:val="0"/>
          <w:divBdr>
            <w:top w:val="none" w:sz="0" w:space="0" w:color="auto"/>
            <w:left w:val="none" w:sz="0" w:space="0" w:color="auto"/>
            <w:bottom w:val="none" w:sz="0" w:space="0" w:color="auto"/>
            <w:right w:val="none" w:sz="0" w:space="0" w:color="auto"/>
          </w:divBdr>
        </w:div>
        <w:div w:id="1736204225">
          <w:marLeft w:val="0"/>
          <w:marRight w:val="0"/>
          <w:marTop w:val="150"/>
          <w:marBottom w:val="0"/>
          <w:divBdr>
            <w:top w:val="none" w:sz="0" w:space="0" w:color="auto"/>
            <w:left w:val="none" w:sz="0" w:space="0" w:color="auto"/>
            <w:bottom w:val="none" w:sz="0" w:space="0" w:color="auto"/>
            <w:right w:val="none" w:sz="0" w:space="0" w:color="auto"/>
          </w:divBdr>
          <w:divsChild>
            <w:div w:id="389808887">
              <w:marLeft w:val="1155"/>
              <w:marRight w:val="0"/>
              <w:marTop w:val="0"/>
              <w:marBottom w:val="0"/>
              <w:divBdr>
                <w:top w:val="none" w:sz="0" w:space="0" w:color="auto"/>
                <w:left w:val="none" w:sz="0" w:space="0" w:color="auto"/>
                <w:bottom w:val="none" w:sz="0" w:space="0" w:color="auto"/>
                <w:right w:val="none" w:sz="0" w:space="0" w:color="auto"/>
              </w:divBdr>
            </w:div>
            <w:div w:id="1308824555">
              <w:marLeft w:val="1155"/>
              <w:marRight w:val="0"/>
              <w:marTop w:val="0"/>
              <w:marBottom w:val="0"/>
              <w:divBdr>
                <w:top w:val="none" w:sz="0" w:space="0" w:color="auto"/>
                <w:left w:val="none" w:sz="0" w:space="0" w:color="auto"/>
                <w:bottom w:val="none" w:sz="0" w:space="0" w:color="auto"/>
                <w:right w:val="none" w:sz="0" w:space="0" w:color="auto"/>
              </w:divBdr>
            </w:div>
            <w:div w:id="582029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24760">
      <w:bodyDiv w:val="1"/>
      <w:marLeft w:val="0"/>
      <w:marRight w:val="0"/>
      <w:marTop w:val="0"/>
      <w:marBottom w:val="0"/>
      <w:divBdr>
        <w:top w:val="none" w:sz="0" w:space="0" w:color="auto"/>
        <w:left w:val="none" w:sz="0" w:space="0" w:color="auto"/>
        <w:bottom w:val="none" w:sz="0" w:space="0" w:color="auto"/>
        <w:right w:val="none" w:sz="0" w:space="0" w:color="auto"/>
      </w:divBdr>
      <w:divsChild>
        <w:div w:id="1755783901">
          <w:marLeft w:val="0"/>
          <w:marRight w:val="0"/>
          <w:marTop w:val="0"/>
          <w:marBottom w:val="0"/>
          <w:divBdr>
            <w:top w:val="none" w:sz="0" w:space="0" w:color="auto"/>
            <w:left w:val="none" w:sz="0" w:space="0" w:color="auto"/>
            <w:bottom w:val="none" w:sz="0" w:space="0" w:color="auto"/>
            <w:right w:val="none" w:sz="0" w:space="0" w:color="auto"/>
          </w:divBdr>
        </w:div>
        <w:div w:id="1784418859">
          <w:marLeft w:val="0"/>
          <w:marRight w:val="0"/>
          <w:marTop w:val="150"/>
          <w:marBottom w:val="0"/>
          <w:divBdr>
            <w:top w:val="none" w:sz="0" w:space="0" w:color="auto"/>
            <w:left w:val="none" w:sz="0" w:space="0" w:color="auto"/>
            <w:bottom w:val="none" w:sz="0" w:space="0" w:color="auto"/>
            <w:right w:val="none" w:sz="0" w:space="0" w:color="auto"/>
          </w:divBdr>
          <w:divsChild>
            <w:div w:id="145754102">
              <w:marLeft w:val="1155"/>
              <w:marRight w:val="0"/>
              <w:marTop w:val="0"/>
              <w:marBottom w:val="0"/>
              <w:divBdr>
                <w:top w:val="none" w:sz="0" w:space="0" w:color="auto"/>
                <w:left w:val="none" w:sz="0" w:space="0" w:color="auto"/>
                <w:bottom w:val="none" w:sz="0" w:space="0" w:color="auto"/>
                <w:right w:val="none" w:sz="0" w:space="0" w:color="auto"/>
              </w:divBdr>
            </w:div>
            <w:div w:id="1604872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674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68574">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0827">
      <w:bodyDiv w:val="1"/>
      <w:marLeft w:val="0"/>
      <w:marRight w:val="0"/>
      <w:marTop w:val="0"/>
      <w:marBottom w:val="0"/>
      <w:divBdr>
        <w:top w:val="none" w:sz="0" w:space="0" w:color="auto"/>
        <w:left w:val="none" w:sz="0" w:space="0" w:color="auto"/>
        <w:bottom w:val="none" w:sz="0" w:space="0" w:color="auto"/>
        <w:right w:val="none" w:sz="0" w:space="0" w:color="auto"/>
      </w:divBdr>
      <w:divsChild>
        <w:div w:id="1007369807">
          <w:marLeft w:val="0"/>
          <w:marRight w:val="0"/>
          <w:marTop w:val="0"/>
          <w:marBottom w:val="0"/>
          <w:divBdr>
            <w:top w:val="none" w:sz="0" w:space="0" w:color="auto"/>
            <w:left w:val="none" w:sz="0" w:space="0" w:color="auto"/>
            <w:bottom w:val="none" w:sz="0" w:space="0" w:color="auto"/>
            <w:right w:val="none" w:sz="0" w:space="0" w:color="auto"/>
          </w:divBdr>
        </w:div>
        <w:div w:id="986974809">
          <w:marLeft w:val="0"/>
          <w:marRight w:val="0"/>
          <w:marTop w:val="150"/>
          <w:marBottom w:val="0"/>
          <w:divBdr>
            <w:top w:val="none" w:sz="0" w:space="0" w:color="auto"/>
            <w:left w:val="none" w:sz="0" w:space="0" w:color="auto"/>
            <w:bottom w:val="none" w:sz="0" w:space="0" w:color="auto"/>
            <w:right w:val="none" w:sz="0" w:space="0" w:color="auto"/>
          </w:divBdr>
          <w:divsChild>
            <w:div w:id="662120548">
              <w:marLeft w:val="1155"/>
              <w:marRight w:val="0"/>
              <w:marTop w:val="0"/>
              <w:marBottom w:val="0"/>
              <w:divBdr>
                <w:top w:val="none" w:sz="0" w:space="0" w:color="auto"/>
                <w:left w:val="none" w:sz="0" w:space="0" w:color="auto"/>
                <w:bottom w:val="none" w:sz="0" w:space="0" w:color="auto"/>
                <w:right w:val="none" w:sz="0" w:space="0" w:color="auto"/>
              </w:divBdr>
            </w:div>
            <w:div w:id="414673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5974">
      <w:bodyDiv w:val="1"/>
      <w:marLeft w:val="0"/>
      <w:marRight w:val="0"/>
      <w:marTop w:val="0"/>
      <w:marBottom w:val="0"/>
      <w:divBdr>
        <w:top w:val="none" w:sz="0" w:space="0" w:color="auto"/>
        <w:left w:val="none" w:sz="0" w:space="0" w:color="auto"/>
        <w:bottom w:val="none" w:sz="0" w:space="0" w:color="auto"/>
        <w:right w:val="none" w:sz="0" w:space="0" w:color="auto"/>
      </w:divBdr>
      <w:divsChild>
        <w:div w:id="286085499">
          <w:marLeft w:val="0"/>
          <w:marRight w:val="0"/>
          <w:marTop w:val="0"/>
          <w:marBottom w:val="0"/>
          <w:divBdr>
            <w:top w:val="none" w:sz="0" w:space="0" w:color="auto"/>
            <w:left w:val="none" w:sz="0" w:space="0" w:color="auto"/>
            <w:bottom w:val="none" w:sz="0" w:space="0" w:color="auto"/>
            <w:right w:val="none" w:sz="0" w:space="0" w:color="auto"/>
          </w:divBdr>
        </w:div>
        <w:div w:id="1353799036">
          <w:marLeft w:val="0"/>
          <w:marRight w:val="0"/>
          <w:marTop w:val="150"/>
          <w:marBottom w:val="0"/>
          <w:divBdr>
            <w:top w:val="none" w:sz="0" w:space="0" w:color="auto"/>
            <w:left w:val="none" w:sz="0" w:space="0" w:color="auto"/>
            <w:bottom w:val="none" w:sz="0" w:space="0" w:color="auto"/>
            <w:right w:val="none" w:sz="0" w:space="0" w:color="auto"/>
          </w:divBdr>
          <w:divsChild>
            <w:div w:id="326327970">
              <w:marLeft w:val="1155"/>
              <w:marRight w:val="0"/>
              <w:marTop w:val="0"/>
              <w:marBottom w:val="0"/>
              <w:divBdr>
                <w:top w:val="none" w:sz="0" w:space="0" w:color="auto"/>
                <w:left w:val="none" w:sz="0" w:space="0" w:color="auto"/>
                <w:bottom w:val="none" w:sz="0" w:space="0" w:color="auto"/>
                <w:right w:val="none" w:sz="0" w:space="0" w:color="auto"/>
              </w:divBdr>
            </w:div>
            <w:div w:id="2134135943">
              <w:marLeft w:val="1155"/>
              <w:marRight w:val="0"/>
              <w:marTop w:val="0"/>
              <w:marBottom w:val="0"/>
              <w:divBdr>
                <w:top w:val="none" w:sz="0" w:space="0" w:color="auto"/>
                <w:left w:val="none" w:sz="0" w:space="0" w:color="auto"/>
                <w:bottom w:val="none" w:sz="0" w:space="0" w:color="auto"/>
                <w:right w:val="none" w:sz="0" w:space="0" w:color="auto"/>
              </w:divBdr>
            </w:div>
            <w:div w:id="1513912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57557">
      <w:bodyDiv w:val="1"/>
      <w:marLeft w:val="0"/>
      <w:marRight w:val="0"/>
      <w:marTop w:val="0"/>
      <w:marBottom w:val="0"/>
      <w:divBdr>
        <w:top w:val="none" w:sz="0" w:space="0" w:color="auto"/>
        <w:left w:val="none" w:sz="0" w:space="0" w:color="auto"/>
        <w:bottom w:val="none" w:sz="0" w:space="0" w:color="auto"/>
        <w:right w:val="none" w:sz="0" w:space="0" w:color="auto"/>
      </w:divBdr>
      <w:divsChild>
        <w:div w:id="333847468">
          <w:marLeft w:val="0"/>
          <w:marRight w:val="0"/>
          <w:marTop w:val="0"/>
          <w:marBottom w:val="0"/>
          <w:divBdr>
            <w:top w:val="none" w:sz="0" w:space="0" w:color="auto"/>
            <w:left w:val="none" w:sz="0" w:space="0" w:color="auto"/>
            <w:bottom w:val="none" w:sz="0" w:space="0" w:color="auto"/>
            <w:right w:val="none" w:sz="0" w:space="0" w:color="auto"/>
          </w:divBdr>
        </w:div>
        <w:div w:id="285939871">
          <w:marLeft w:val="0"/>
          <w:marRight w:val="0"/>
          <w:marTop w:val="150"/>
          <w:marBottom w:val="0"/>
          <w:divBdr>
            <w:top w:val="none" w:sz="0" w:space="0" w:color="auto"/>
            <w:left w:val="none" w:sz="0" w:space="0" w:color="auto"/>
            <w:bottom w:val="none" w:sz="0" w:space="0" w:color="auto"/>
            <w:right w:val="none" w:sz="0" w:space="0" w:color="auto"/>
          </w:divBdr>
          <w:divsChild>
            <w:div w:id="1951157089">
              <w:marLeft w:val="1155"/>
              <w:marRight w:val="0"/>
              <w:marTop w:val="0"/>
              <w:marBottom w:val="0"/>
              <w:divBdr>
                <w:top w:val="none" w:sz="0" w:space="0" w:color="auto"/>
                <w:left w:val="none" w:sz="0" w:space="0" w:color="auto"/>
                <w:bottom w:val="none" w:sz="0" w:space="0" w:color="auto"/>
                <w:right w:val="none" w:sz="0" w:space="0" w:color="auto"/>
              </w:divBdr>
            </w:div>
            <w:div w:id="1997411207">
              <w:marLeft w:val="1155"/>
              <w:marRight w:val="0"/>
              <w:marTop w:val="0"/>
              <w:marBottom w:val="0"/>
              <w:divBdr>
                <w:top w:val="none" w:sz="0" w:space="0" w:color="auto"/>
                <w:left w:val="none" w:sz="0" w:space="0" w:color="auto"/>
                <w:bottom w:val="none" w:sz="0" w:space="0" w:color="auto"/>
                <w:right w:val="none" w:sz="0" w:space="0" w:color="auto"/>
              </w:divBdr>
            </w:div>
            <w:div w:id="985931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36807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292430">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063049">
      <w:bodyDiv w:val="1"/>
      <w:marLeft w:val="0"/>
      <w:marRight w:val="0"/>
      <w:marTop w:val="0"/>
      <w:marBottom w:val="0"/>
      <w:divBdr>
        <w:top w:val="none" w:sz="0" w:space="0" w:color="auto"/>
        <w:left w:val="none" w:sz="0" w:space="0" w:color="auto"/>
        <w:bottom w:val="none" w:sz="0" w:space="0" w:color="auto"/>
        <w:right w:val="none" w:sz="0" w:space="0" w:color="auto"/>
      </w:divBdr>
      <w:divsChild>
        <w:div w:id="1857302592">
          <w:marLeft w:val="0"/>
          <w:marRight w:val="0"/>
          <w:marTop w:val="0"/>
          <w:marBottom w:val="0"/>
          <w:divBdr>
            <w:top w:val="none" w:sz="0" w:space="0" w:color="auto"/>
            <w:left w:val="none" w:sz="0" w:space="0" w:color="auto"/>
            <w:bottom w:val="none" w:sz="0" w:space="0" w:color="auto"/>
            <w:right w:val="none" w:sz="0" w:space="0" w:color="auto"/>
          </w:divBdr>
        </w:div>
        <w:div w:id="1736775725">
          <w:marLeft w:val="0"/>
          <w:marRight w:val="0"/>
          <w:marTop w:val="150"/>
          <w:marBottom w:val="0"/>
          <w:divBdr>
            <w:top w:val="none" w:sz="0" w:space="0" w:color="auto"/>
            <w:left w:val="none" w:sz="0" w:space="0" w:color="auto"/>
            <w:bottom w:val="none" w:sz="0" w:space="0" w:color="auto"/>
            <w:right w:val="none" w:sz="0" w:space="0" w:color="auto"/>
          </w:divBdr>
          <w:divsChild>
            <w:div w:id="384184678">
              <w:marLeft w:val="1155"/>
              <w:marRight w:val="0"/>
              <w:marTop w:val="0"/>
              <w:marBottom w:val="0"/>
              <w:divBdr>
                <w:top w:val="none" w:sz="0" w:space="0" w:color="auto"/>
                <w:left w:val="none" w:sz="0" w:space="0" w:color="auto"/>
                <w:bottom w:val="none" w:sz="0" w:space="0" w:color="auto"/>
                <w:right w:val="none" w:sz="0" w:space="0" w:color="auto"/>
              </w:divBdr>
            </w:div>
            <w:div w:id="540089636">
              <w:marLeft w:val="1155"/>
              <w:marRight w:val="0"/>
              <w:marTop w:val="0"/>
              <w:marBottom w:val="0"/>
              <w:divBdr>
                <w:top w:val="none" w:sz="0" w:space="0" w:color="auto"/>
                <w:left w:val="none" w:sz="0" w:space="0" w:color="auto"/>
                <w:bottom w:val="none" w:sz="0" w:space="0" w:color="auto"/>
                <w:right w:val="none" w:sz="0" w:space="0" w:color="auto"/>
              </w:divBdr>
            </w:div>
            <w:div w:id="1952859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530055">
      <w:bodyDiv w:val="1"/>
      <w:marLeft w:val="0"/>
      <w:marRight w:val="0"/>
      <w:marTop w:val="0"/>
      <w:marBottom w:val="0"/>
      <w:divBdr>
        <w:top w:val="none" w:sz="0" w:space="0" w:color="auto"/>
        <w:left w:val="none" w:sz="0" w:space="0" w:color="auto"/>
        <w:bottom w:val="none" w:sz="0" w:space="0" w:color="auto"/>
        <w:right w:val="none" w:sz="0" w:space="0" w:color="auto"/>
      </w:divBdr>
      <w:divsChild>
        <w:div w:id="449082576">
          <w:marLeft w:val="0"/>
          <w:marRight w:val="0"/>
          <w:marTop w:val="0"/>
          <w:marBottom w:val="0"/>
          <w:divBdr>
            <w:top w:val="none" w:sz="0" w:space="0" w:color="auto"/>
            <w:left w:val="none" w:sz="0" w:space="0" w:color="auto"/>
            <w:bottom w:val="none" w:sz="0" w:space="0" w:color="auto"/>
            <w:right w:val="none" w:sz="0" w:space="0" w:color="auto"/>
          </w:divBdr>
        </w:div>
        <w:div w:id="1624654786">
          <w:marLeft w:val="0"/>
          <w:marRight w:val="0"/>
          <w:marTop w:val="150"/>
          <w:marBottom w:val="0"/>
          <w:divBdr>
            <w:top w:val="none" w:sz="0" w:space="0" w:color="auto"/>
            <w:left w:val="none" w:sz="0" w:space="0" w:color="auto"/>
            <w:bottom w:val="none" w:sz="0" w:space="0" w:color="auto"/>
            <w:right w:val="none" w:sz="0" w:space="0" w:color="auto"/>
          </w:divBdr>
          <w:divsChild>
            <w:div w:id="1062482330">
              <w:marLeft w:val="1155"/>
              <w:marRight w:val="0"/>
              <w:marTop w:val="0"/>
              <w:marBottom w:val="0"/>
              <w:divBdr>
                <w:top w:val="none" w:sz="0" w:space="0" w:color="auto"/>
                <w:left w:val="none" w:sz="0" w:space="0" w:color="auto"/>
                <w:bottom w:val="none" w:sz="0" w:space="0" w:color="auto"/>
                <w:right w:val="none" w:sz="0" w:space="0" w:color="auto"/>
              </w:divBdr>
            </w:div>
            <w:div w:id="2136023141">
              <w:marLeft w:val="1155"/>
              <w:marRight w:val="0"/>
              <w:marTop w:val="0"/>
              <w:marBottom w:val="0"/>
              <w:divBdr>
                <w:top w:val="none" w:sz="0" w:space="0" w:color="auto"/>
                <w:left w:val="none" w:sz="0" w:space="0" w:color="auto"/>
                <w:bottom w:val="none" w:sz="0" w:space="0" w:color="auto"/>
                <w:right w:val="none" w:sz="0" w:space="0" w:color="auto"/>
              </w:divBdr>
            </w:div>
            <w:div w:id="1451128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47333">
      <w:bodyDiv w:val="1"/>
      <w:marLeft w:val="0"/>
      <w:marRight w:val="0"/>
      <w:marTop w:val="0"/>
      <w:marBottom w:val="0"/>
      <w:divBdr>
        <w:top w:val="none" w:sz="0" w:space="0" w:color="auto"/>
        <w:left w:val="none" w:sz="0" w:space="0" w:color="auto"/>
        <w:bottom w:val="none" w:sz="0" w:space="0" w:color="auto"/>
        <w:right w:val="none" w:sz="0" w:space="0" w:color="auto"/>
      </w:divBdr>
      <w:divsChild>
        <w:div w:id="36897425">
          <w:marLeft w:val="0"/>
          <w:marRight w:val="0"/>
          <w:marTop w:val="0"/>
          <w:marBottom w:val="0"/>
          <w:divBdr>
            <w:top w:val="none" w:sz="0" w:space="0" w:color="auto"/>
            <w:left w:val="none" w:sz="0" w:space="0" w:color="auto"/>
            <w:bottom w:val="none" w:sz="0" w:space="0" w:color="auto"/>
            <w:right w:val="none" w:sz="0" w:space="0" w:color="auto"/>
          </w:divBdr>
        </w:div>
        <w:div w:id="1495950767">
          <w:marLeft w:val="0"/>
          <w:marRight w:val="0"/>
          <w:marTop w:val="150"/>
          <w:marBottom w:val="0"/>
          <w:divBdr>
            <w:top w:val="none" w:sz="0" w:space="0" w:color="auto"/>
            <w:left w:val="none" w:sz="0" w:space="0" w:color="auto"/>
            <w:bottom w:val="none" w:sz="0" w:space="0" w:color="auto"/>
            <w:right w:val="none" w:sz="0" w:space="0" w:color="auto"/>
          </w:divBdr>
          <w:divsChild>
            <w:div w:id="1125777660">
              <w:marLeft w:val="1155"/>
              <w:marRight w:val="0"/>
              <w:marTop w:val="0"/>
              <w:marBottom w:val="0"/>
              <w:divBdr>
                <w:top w:val="none" w:sz="0" w:space="0" w:color="auto"/>
                <w:left w:val="none" w:sz="0" w:space="0" w:color="auto"/>
                <w:bottom w:val="none" w:sz="0" w:space="0" w:color="auto"/>
                <w:right w:val="none" w:sz="0" w:space="0" w:color="auto"/>
              </w:divBdr>
            </w:div>
            <w:div w:id="1213923499">
              <w:marLeft w:val="1155"/>
              <w:marRight w:val="0"/>
              <w:marTop w:val="0"/>
              <w:marBottom w:val="0"/>
              <w:divBdr>
                <w:top w:val="none" w:sz="0" w:space="0" w:color="auto"/>
                <w:left w:val="none" w:sz="0" w:space="0" w:color="auto"/>
                <w:bottom w:val="none" w:sz="0" w:space="0" w:color="auto"/>
                <w:right w:val="none" w:sz="0" w:space="0" w:color="auto"/>
              </w:divBdr>
            </w:div>
            <w:div w:id="50065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29905">
      <w:bodyDiv w:val="1"/>
      <w:marLeft w:val="0"/>
      <w:marRight w:val="0"/>
      <w:marTop w:val="0"/>
      <w:marBottom w:val="0"/>
      <w:divBdr>
        <w:top w:val="none" w:sz="0" w:space="0" w:color="auto"/>
        <w:left w:val="none" w:sz="0" w:space="0" w:color="auto"/>
        <w:bottom w:val="none" w:sz="0" w:space="0" w:color="auto"/>
        <w:right w:val="none" w:sz="0" w:space="0" w:color="auto"/>
      </w:divBdr>
      <w:divsChild>
        <w:div w:id="1665354037">
          <w:marLeft w:val="0"/>
          <w:marRight w:val="0"/>
          <w:marTop w:val="0"/>
          <w:marBottom w:val="0"/>
          <w:divBdr>
            <w:top w:val="none" w:sz="0" w:space="0" w:color="auto"/>
            <w:left w:val="none" w:sz="0" w:space="0" w:color="auto"/>
            <w:bottom w:val="none" w:sz="0" w:space="0" w:color="auto"/>
            <w:right w:val="none" w:sz="0" w:space="0" w:color="auto"/>
          </w:divBdr>
        </w:div>
        <w:div w:id="124197763">
          <w:marLeft w:val="0"/>
          <w:marRight w:val="0"/>
          <w:marTop w:val="150"/>
          <w:marBottom w:val="0"/>
          <w:divBdr>
            <w:top w:val="none" w:sz="0" w:space="0" w:color="auto"/>
            <w:left w:val="none" w:sz="0" w:space="0" w:color="auto"/>
            <w:bottom w:val="none" w:sz="0" w:space="0" w:color="auto"/>
            <w:right w:val="none" w:sz="0" w:space="0" w:color="auto"/>
          </w:divBdr>
          <w:divsChild>
            <w:div w:id="210073835">
              <w:marLeft w:val="1155"/>
              <w:marRight w:val="0"/>
              <w:marTop w:val="0"/>
              <w:marBottom w:val="0"/>
              <w:divBdr>
                <w:top w:val="none" w:sz="0" w:space="0" w:color="auto"/>
                <w:left w:val="none" w:sz="0" w:space="0" w:color="auto"/>
                <w:bottom w:val="none" w:sz="0" w:space="0" w:color="auto"/>
                <w:right w:val="none" w:sz="0" w:space="0" w:color="auto"/>
              </w:divBdr>
            </w:div>
            <w:div w:id="2083914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985374">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758393">
      <w:bodyDiv w:val="1"/>
      <w:marLeft w:val="0"/>
      <w:marRight w:val="0"/>
      <w:marTop w:val="0"/>
      <w:marBottom w:val="0"/>
      <w:divBdr>
        <w:top w:val="none" w:sz="0" w:space="0" w:color="auto"/>
        <w:left w:val="none" w:sz="0" w:space="0" w:color="auto"/>
        <w:bottom w:val="none" w:sz="0" w:space="0" w:color="auto"/>
        <w:right w:val="none" w:sz="0" w:space="0" w:color="auto"/>
      </w:divBdr>
      <w:divsChild>
        <w:div w:id="1613660061">
          <w:marLeft w:val="0"/>
          <w:marRight w:val="0"/>
          <w:marTop w:val="0"/>
          <w:marBottom w:val="0"/>
          <w:divBdr>
            <w:top w:val="none" w:sz="0" w:space="0" w:color="auto"/>
            <w:left w:val="none" w:sz="0" w:space="0" w:color="auto"/>
            <w:bottom w:val="none" w:sz="0" w:space="0" w:color="auto"/>
            <w:right w:val="none" w:sz="0" w:space="0" w:color="auto"/>
          </w:divBdr>
        </w:div>
        <w:div w:id="137378413">
          <w:marLeft w:val="0"/>
          <w:marRight w:val="0"/>
          <w:marTop w:val="150"/>
          <w:marBottom w:val="0"/>
          <w:divBdr>
            <w:top w:val="none" w:sz="0" w:space="0" w:color="auto"/>
            <w:left w:val="none" w:sz="0" w:space="0" w:color="auto"/>
            <w:bottom w:val="none" w:sz="0" w:space="0" w:color="auto"/>
            <w:right w:val="none" w:sz="0" w:space="0" w:color="auto"/>
          </w:divBdr>
          <w:divsChild>
            <w:div w:id="1759906558">
              <w:marLeft w:val="1155"/>
              <w:marRight w:val="0"/>
              <w:marTop w:val="0"/>
              <w:marBottom w:val="0"/>
              <w:divBdr>
                <w:top w:val="none" w:sz="0" w:space="0" w:color="auto"/>
                <w:left w:val="none" w:sz="0" w:space="0" w:color="auto"/>
                <w:bottom w:val="none" w:sz="0" w:space="0" w:color="auto"/>
                <w:right w:val="none" w:sz="0" w:space="0" w:color="auto"/>
              </w:divBdr>
            </w:div>
            <w:div w:id="1259213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339081">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534683">
      <w:bodyDiv w:val="1"/>
      <w:marLeft w:val="0"/>
      <w:marRight w:val="0"/>
      <w:marTop w:val="0"/>
      <w:marBottom w:val="0"/>
      <w:divBdr>
        <w:top w:val="none" w:sz="0" w:space="0" w:color="auto"/>
        <w:left w:val="none" w:sz="0" w:space="0" w:color="auto"/>
        <w:bottom w:val="none" w:sz="0" w:space="0" w:color="auto"/>
        <w:right w:val="none" w:sz="0" w:space="0" w:color="auto"/>
      </w:divBdr>
      <w:divsChild>
        <w:div w:id="1762604474">
          <w:marLeft w:val="0"/>
          <w:marRight w:val="0"/>
          <w:marTop w:val="0"/>
          <w:marBottom w:val="0"/>
          <w:divBdr>
            <w:top w:val="none" w:sz="0" w:space="0" w:color="auto"/>
            <w:left w:val="none" w:sz="0" w:space="0" w:color="auto"/>
            <w:bottom w:val="none" w:sz="0" w:space="0" w:color="auto"/>
            <w:right w:val="none" w:sz="0" w:space="0" w:color="auto"/>
          </w:divBdr>
        </w:div>
        <w:div w:id="2050177348">
          <w:marLeft w:val="0"/>
          <w:marRight w:val="0"/>
          <w:marTop w:val="150"/>
          <w:marBottom w:val="0"/>
          <w:divBdr>
            <w:top w:val="none" w:sz="0" w:space="0" w:color="auto"/>
            <w:left w:val="none" w:sz="0" w:space="0" w:color="auto"/>
            <w:bottom w:val="none" w:sz="0" w:space="0" w:color="auto"/>
            <w:right w:val="none" w:sz="0" w:space="0" w:color="auto"/>
          </w:divBdr>
          <w:divsChild>
            <w:div w:id="767581981">
              <w:marLeft w:val="1155"/>
              <w:marRight w:val="0"/>
              <w:marTop w:val="0"/>
              <w:marBottom w:val="0"/>
              <w:divBdr>
                <w:top w:val="none" w:sz="0" w:space="0" w:color="auto"/>
                <w:left w:val="none" w:sz="0" w:space="0" w:color="auto"/>
                <w:bottom w:val="none" w:sz="0" w:space="0" w:color="auto"/>
                <w:right w:val="none" w:sz="0" w:space="0" w:color="auto"/>
              </w:divBdr>
            </w:div>
            <w:div w:id="151409341">
              <w:marLeft w:val="1155"/>
              <w:marRight w:val="0"/>
              <w:marTop w:val="0"/>
              <w:marBottom w:val="0"/>
              <w:divBdr>
                <w:top w:val="none" w:sz="0" w:space="0" w:color="auto"/>
                <w:left w:val="none" w:sz="0" w:space="0" w:color="auto"/>
                <w:bottom w:val="none" w:sz="0" w:space="0" w:color="auto"/>
                <w:right w:val="none" w:sz="0" w:space="0" w:color="auto"/>
              </w:divBdr>
            </w:div>
            <w:div w:id="108090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39951">
      <w:bodyDiv w:val="1"/>
      <w:marLeft w:val="0"/>
      <w:marRight w:val="0"/>
      <w:marTop w:val="0"/>
      <w:marBottom w:val="0"/>
      <w:divBdr>
        <w:top w:val="none" w:sz="0" w:space="0" w:color="auto"/>
        <w:left w:val="none" w:sz="0" w:space="0" w:color="auto"/>
        <w:bottom w:val="none" w:sz="0" w:space="0" w:color="auto"/>
        <w:right w:val="none" w:sz="0" w:space="0" w:color="auto"/>
      </w:divBdr>
      <w:divsChild>
        <w:div w:id="1725566104">
          <w:marLeft w:val="0"/>
          <w:marRight w:val="0"/>
          <w:marTop w:val="0"/>
          <w:marBottom w:val="0"/>
          <w:divBdr>
            <w:top w:val="none" w:sz="0" w:space="0" w:color="auto"/>
            <w:left w:val="none" w:sz="0" w:space="0" w:color="auto"/>
            <w:bottom w:val="none" w:sz="0" w:space="0" w:color="auto"/>
            <w:right w:val="none" w:sz="0" w:space="0" w:color="auto"/>
          </w:divBdr>
        </w:div>
        <w:div w:id="347997194">
          <w:marLeft w:val="0"/>
          <w:marRight w:val="0"/>
          <w:marTop w:val="150"/>
          <w:marBottom w:val="0"/>
          <w:divBdr>
            <w:top w:val="none" w:sz="0" w:space="0" w:color="auto"/>
            <w:left w:val="none" w:sz="0" w:space="0" w:color="auto"/>
            <w:bottom w:val="none" w:sz="0" w:space="0" w:color="auto"/>
            <w:right w:val="none" w:sz="0" w:space="0" w:color="auto"/>
          </w:divBdr>
          <w:divsChild>
            <w:div w:id="1582983856">
              <w:marLeft w:val="1155"/>
              <w:marRight w:val="0"/>
              <w:marTop w:val="0"/>
              <w:marBottom w:val="0"/>
              <w:divBdr>
                <w:top w:val="none" w:sz="0" w:space="0" w:color="auto"/>
                <w:left w:val="none" w:sz="0" w:space="0" w:color="auto"/>
                <w:bottom w:val="none" w:sz="0" w:space="0" w:color="auto"/>
                <w:right w:val="none" w:sz="0" w:space="0" w:color="auto"/>
              </w:divBdr>
            </w:div>
            <w:div w:id="2086100566">
              <w:marLeft w:val="1155"/>
              <w:marRight w:val="0"/>
              <w:marTop w:val="0"/>
              <w:marBottom w:val="0"/>
              <w:divBdr>
                <w:top w:val="none" w:sz="0" w:space="0" w:color="auto"/>
                <w:left w:val="none" w:sz="0" w:space="0" w:color="auto"/>
                <w:bottom w:val="none" w:sz="0" w:space="0" w:color="auto"/>
                <w:right w:val="none" w:sz="0" w:space="0" w:color="auto"/>
              </w:divBdr>
            </w:div>
            <w:div w:id="81665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242">
      <w:bodyDiv w:val="1"/>
      <w:marLeft w:val="0"/>
      <w:marRight w:val="0"/>
      <w:marTop w:val="0"/>
      <w:marBottom w:val="0"/>
      <w:divBdr>
        <w:top w:val="none" w:sz="0" w:space="0" w:color="auto"/>
        <w:left w:val="none" w:sz="0" w:space="0" w:color="auto"/>
        <w:bottom w:val="none" w:sz="0" w:space="0" w:color="auto"/>
        <w:right w:val="none" w:sz="0" w:space="0" w:color="auto"/>
      </w:divBdr>
      <w:divsChild>
        <w:div w:id="1242956607">
          <w:marLeft w:val="0"/>
          <w:marRight w:val="0"/>
          <w:marTop w:val="0"/>
          <w:marBottom w:val="0"/>
          <w:divBdr>
            <w:top w:val="none" w:sz="0" w:space="0" w:color="auto"/>
            <w:left w:val="none" w:sz="0" w:space="0" w:color="auto"/>
            <w:bottom w:val="none" w:sz="0" w:space="0" w:color="auto"/>
            <w:right w:val="none" w:sz="0" w:space="0" w:color="auto"/>
          </w:divBdr>
        </w:div>
        <w:div w:id="2127919766">
          <w:marLeft w:val="0"/>
          <w:marRight w:val="0"/>
          <w:marTop w:val="150"/>
          <w:marBottom w:val="0"/>
          <w:divBdr>
            <w:top w:val="none" w:sz="0" w:space="0" w:color="auto"/>
            <w:left w:val="none" w:sz="0" w:space="0" w:color="auto"/>
            <w:bottom w:val="none" w:sz="0" w:space="0" w:color="auto"/>
            <w:right w:val="none" w:sz="0" w:space="0" w:color="auto"/>
          </w:divBdr>
          <w:divsChild>
            <w:div w:id="119107341">
              <w:marLeft w:val="1155"/>
              <w:marRight w:val="0"/>
              <w:marTop w:val="0"/>
              <w:marBottom w:val="0"/>
              <w:divBdr>
                <w:top w:val="none" w:sz="0" w:space="0" w:color="auto"/>
                <w:left w:val="none" w:sz="0" w:space="0" w:color="auto"/>
                <w:bottom w:val="none" w:sz="0" w:space="0" w:color="auto"/>
                <w:right w:val="none" w:sz="0" w:space="0" w:color="auto"/>
              </w:divBdr>
            </w:div>
            <w:div w:id="1752462286">
              <w:marLeft w:val="1155"/>
              <w:marRight w:val="0"/>
              <w:marTop w:val="0"/>
              <w:marBottom w:val="0"/>
              <w:divBdr>
                <w:top w:val="none" w:sz="0" w:space="0" w:color="auto"/>
                <w:left w:val="none" w:sz="0" w:space="0" w:color="auto"/>
                <w:bottom w:val="none" w:sz="0" w:space="0" w:color="auto"/>
                <w:right w:val="none" w:sz="0" w:space="0" w:color="auto"/>
              </w:divBdr>
            </w:div>
            <w:div w:id="114257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768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609008">
      <w:bodyDiv w:val="1"/>
      <w:marLeft w:val="0"/>
      <w:marRight w:val="0"/>
      <w:marTop w:val="0"/>
      <w:marBottom w:val="0"/>
      <w:divBdr>
        <w:top w:val="none" w:sz="0" w:space="0" w:color="auto"/>
        <w:left w:val="none" w:sz="0" w:space="0" w:color="auto"/>
        <w:bottom w:val="none" w:sz="0" w:space="0" w:color="auto"/>
        <w:right w:val="none" w:sz="0" w:space="0" w:color="auto"/>
      </w:divBdr>
      <w:divsChild>
        <w:div w:id="317921233">
          <w:marLeft w:val="0"/>
          <w:marRight w:val="0"/>
          <w:marTop w:val="0"/>
          <w:marBottom w:val="0"/>
          <w:divBdr>
            <w:top w:val="none" w:sz="0" w:space="0" w:color="auto"/>
            <w:left w:val="none" w:sz="0" w:space="0" w:color="auto"/>
            <w:bottom w:val="none" w:sz="0" w:space="0" w:color="auto"/>
            <w:right w:val="none" w:sz="0" w:space="0" w:color="auto"/>
          </w:divBdr>
        </w:div>
        <w:div w:id="1432310873">
          <w:marLeft w:val="0"/>
          <w:marRight w:val="0"/>
          <w:marTop w:val="150"/>
          <w:marBottom w:val="0"/>
          <w:divBdr>
            <w:top w:val="none" w:sz="0" w:space="0" w:color="auto"/>
            <w:left w:val="none" w:sz="0" w:space="0" w:color="auto"/>
            <w:bottom w:val="none" w:sz="0" w:space="0" w:color="auto"/>
            <w:right w:val="none" w:sz="0" w:space="0" w:color="auto"/>
          </w:divBdr>
          <w:divsChild>
            <w:div w:id="345253248">
              <w:marLeft w:val="1155"/>
              <w:marRight w:val="0"/>
              <w:marTop w:val="0"/>
              <w:marBottom w:val="0"/>
              <w:divBdr>
                <w:top w:val="none" w:sz="0" w:space="0" w:color="auto"/>
                <w:left w:val="none" w:sz="0" w:space="0" w:color="auto"/>
                <w:bottom w:val="none" w:sz="0" w:space="0" w:color="auto"/>
                <w:right w:val="none" w:sz="0" w:space="0" w:color="auto"/>
              </w:divBdr>
            </w:div>
            <w:div w:id="683165733">
              <w:marLeft w:val="1155"/>
              <w:marRight w:val="0"/>
              <w:marTop w:val="0"/>
              <w:marBottom w:val="0"/>
              <w:divBdr>
                <w:top w:val="none" w:sz="0" w:space="0" w:color="auto"/>
                <w:left w:val="none" w:sz="0" w:space="0" w:color="auto"/>
                <w:bottom w:val="none" w:sz="0" w:space="0" w:color="auto"/>
                <w:right w:val="none" w:sz="0" w:space="0" w:color="auto"/>
              </w:divBdr>
            </w:div>
            <w:div w:id="1130510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99230">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35047">
      <w:bodyDiv w:val="1"/>
      <w:marLeft w:val="0"/>
      <w:marRight w:val="0"/>
      <w:marTop w:val="0"/>
      <w:marBottom w:val="0"/>
      <w:divBdr>
        <w:top w:val="none" w:sz="0" w:space="0" w:color="auto"/>
        <w:left w:val="none" w:sz="0" w:space="0" w:color="auto"/>
        <w:bottom w:val="none" w:sz="0" w:space="0" w:color="auto"/>
        <w:right w:val="none" w:sz="0" w:space="0" w:color="auto"/>
      </w:divBdr>
      <w:divsChild>
        <w:div w:id="1068116323">
          <w:marLeft w:val="0"/>
          <w:marRight w:val="0"/>
          <w:marTop w:val="0"/>
          <w:marBottom w:val="0"/>
          <w:divBdr>
            <w:top w:val="none" w:sz="0" w:space="0" w:color="auto"/>
            <w:left w:val="none" w:sz="0" w:space="0" w:color="auto"/>
            <w:bottom w:val="none" w:sz="0" w:space="0" w:color="auto"/>
            <w:right w:val="none" w:sz="0" w:space="0" w:color="auto"/>
          </w:divBdr>
        </w:div>
        <w:div w:id="1849716287">
          <w:marLeft w:val="0"/>
          <w:marRight w:val="0"/>
          <w:marTop w:val="150"/>
          <w:marBottom w:val="0"/>
          <w:divBdr>
            <w:top w:val="none" w:sz="0" w:space="0" w:color="auto"/>
            <w:left w:val="none" w:sz="0" w:space="0" w:color="auto"/>
            <w:bottom w:val="none" w:sz="0" w:space="0" w:color="auto"/>
            <w:right w:val="none" w:sz="0" w:space="0" w:color="auto"/>
          </w:divBdr>
          <w:divsChild>
            <w:div w:id="406617214">
              <w:marLeft w:val="1155"/>
              <w:marRight w:val="0"/>
              <w:marTop w:val="0"/>
              <w:marBottom w:val="0"/>
              <w:divBdr>
                <w:top w:val="none" w:sz="0" w:space="0" w:color="auto"/>
                <w:left w:val="none" w:sz="0" w:space="0" w:color="auto"/>
                <w:bottom w:val="none" w:sz="0" w:space="0" w:color="auto"/>
                <w:right w:val="none" w:sz="0" w:space="0" w:color="auto"/>
              </w:divBdr>
            </w:div>
            <w:div w:id="411390979">
              <w:marLeft w:val="1155"/>
              <w:marRight w:val="0"/>
              <w:marTop w:val="0"/>
              <w:marBottom w:val="0"/>
              <w:divBdr>
                <w:top w:val="none" w:sz="0" w:space="0" w:color="auto"/>
                <w:left w:val="none" w:sz="0" w:space="0" w:color="auto"/>
                <w:bottom w:val="none" w:sz="0" w:space="0" w:color="auto"/>
                <w:right w:val="none" w:sz="0" w:space="0" w:color="auto"/>
              </w:divBdr>
            </w:div>
            <w:div w:id="28835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498490">
      <w:bodyDiv w:val="1"/>
      <w:marLeft w:val="0"/>
      <w:marRight w:val="0"/>
      <w:marTop w:val="0"/>
      <w:marBottom w:val="0"/>
      <w:divBdr>
        <w:top w:val="none" w:sz="0" w:space="0" w:color="auto"/>
        <w:left w:val="none" w:sz="0" w:space="0" w:color="auto"/>
        <w:bottom w:val="none" w:sz="0" w:space="0" w:color="auto"/>
        <w:right w:val="none" w:sz="0" w:space="0" w:color="auto"/>
      </w:divBdr>
      <w:divsChild>
        <w:div w:id="1703900819">
          <w:marLeft w:val="0"/>
          <w:marRight w:val="0"/>
          <w:marTop w:val="0"/>
          <w:marBottom w:val="0"/>
          <w:divBdr>
            <w:top w:val="none" w:sz="0" w:space="0" w:color="auto"/>
            <w:left w:val="none" w:sz="0" w:space="0" w:color="auto"/>
            <w:bottom w:val="none" w:sz="0" w:space="0" w:color="auto"/>
            <w:right w:val="none" w:sz="0" w:space="0" w:color="auto"/>
          </w:divBdr>
        </w:div>
        <w:div w:id="1811244536">
          <w:marLeft w:val="0"/>
          <w:marRight w:val="0"/>
          <w:marTop w:val="150"/>
          <w:marBottom w:val="0"/>
          <w:divBdr>
            <w:top w:val="none" w:sz="0" w:space="0" w:color="auto"/>
            <w:left w:val="none" w:sz="0" w:space="0" w:color="auto"/>
            <w:bottom w:val="none" w:sz="0" w:space="0" w:color="auto"/>
            <w:right w:val="none" w:sz="0" w:space="0" w:color="auto"/>
          </w:divBdr>
          <w:divsChild>
            <w:div w:id="1108818130">
              <w:marLeft w:val="1155"/>
              <w:marRight w:val="0"/>
              <w:marTop w:val="0"/>
              <w:marBottom w:val="0"/>
              <w:divBdr>
                <w:top w:val="none" w:sz="0" w:space="0" w:color="auto"/>
                <w:left w:val="none" w:sz="0" w:space="0" w:color="auto"/>
                <w:bottom w:val="none" w:sz="0" w:space="0" w:color="auto"/>
                <w:right w:val="none" w:sz="0" w:space="0" w:color="auto"/>
              </w:divBdr>
            </w:div>
            <w:div w:id="2004694754">
              <w:marLeft w:val="1155"/>
              <w:marRight w:val="0"/>
              <w:marTop w:val="0"/>
              <w:marBottom w:val="0"/>
              <w:divBdr>
                <w:top w:val="none" w:sz="0" w:space="0" w:color="auto"/>
                <w:left w:val="none" w:sz="0" w:space="0" w:color="auto"/>
                <w:bottom w:val="none" w:sz="0" w:space="0" w:color="auto"/>
                <w:right w:val="none" w:sz="0" w:space="0" w:color="auto"/>
              </w:divBdr>
            </w:div>
            <w:div w:id="4013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547514">
      <w:bodyDiv w:val="1"/>
      <w:marLeft w:val="0"/>
      <w:marRight w:val="0"/>
      <w:marTop w:val="0"/>
      <w:marBottom w:val="0"/>
      <w:divBdr>
        <w:top w:val="none" w:sz="0" w:space="0" w:color="auto"/>
        <w:left w:val="none" w:sz="0" w:space="0" w:color="auto"/>
        <w:bottom w:val="none" w:sz="0" w:space="0" w:color="auto"/>
        <w:right w:val="none" w:sz="0" w:space="0" w:color="auto"/>
      </w:divBdr>
      <w:divsChild>
        <w:div w:id="1424834402">
          <w:marLeft w:val="0"/>
          <w:marRight w:val="0"/>
          <w:marTop w:val="0"/>
          <w:marBottom w:val="0"/>
          <w:divBdr>
            <w:top w:val="none" w:sz="0" w:space="0" w:color="auto"/>
            <w:left w:val="none" w:sz="0" w:space="0" w:color="auto"/>
            <w:bottom w:val="none" w:sz="0" w:space="0" w:color="auto"/>
            <w:right w:val="none" w:sz="0" w:space="0" w:color="auto"/>
          </w:divBdr>
        </w:div>
        <w:div w:id="471874227">
          <w:marLeft w:val="0"/>
          <w:marRight w:val="0"/>
          <w:marTop w:val="150"/>
          <w:marBottom w:val="0"/>
          <w:divBdr>
            <w:top w:val="none" w:sz="0" w:space="0" w:color="auto"/>
            <w:left w:val="none" w:sz="0" w:space="0" w:color="auto"/>
            <w:bottom w:val="none" w:sz="0" w:space="0" w:color="auto"/>
            <w:right w:val="none" w:sz="0" w:space="0" w:color="auto"/>
          </w:divBdr>
          <w:divsChild>
            <w:div w:id="606622816">
              <w:marLeft w:val="1155"/>
              <w:marRight w:val="0"/>
              <w:marTop w:val="0"/>
              <w:marBottom w:val="0"/>
              <w:divBdr>
                <w:top w:val="none" w:sz="0" w:space="0" w:color="auto"/>
                <w:left w:val="none" w:sz="0" w:space="0" w:color="auto"/>
                <w:bottom w:val="none" w:sz="0" w:space="0" w:color="auto"/>
                <w:right w:val="none" w:sz="0" w:space="0" w:color="auto"/>
              </w:divBdr>
            </w:div>
            <w:div w:id="252277348">
              <w:marLeft w:val="1155"/>
              <w:marRight w:val="0"/>
              <w:marTop w:val="0"/>
              <w:marBottom w:val="0"/>
              <w:divBdr>
                <w:top w:val="none" w:sz="0" w:space="0" w:color="auto"/>
                <w:left w:val="none" w:sz="0" w:space="0" w:color="auto"/>
                <w:bottom w:val="none" w:sz="0" w:space="0" w:color="auto"/>
                <w:right w:val="none" w:sz="0" w:space="0" w:color="auto"/>
              </w:divBdr>
            </w:div>
            <w:div w:id="212202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2112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344420">
      <w:bodyDiv w:val="1"/>
      <w:marLeft w:val="0"/>
      <w:marRight w:val="0"/>
      <w:marTop w:val="0"/>
      <w:marBottom w:val="0"/>
      <w:divBdr>
        <w:top w:val="none" w:sz="0" w:space="0" w:color="auto"/>
        <w:left w:val="none" w:sz="0" w:space="0" w:color="auto"/>
        <w:bottom w:val="none" w:sz="0" w:space="0" w:color="auto"/>
        <w:right w:val="none" w:sz="0" w:space="0" w:color="auto"/>
      </w:divBdr>
      <w:divsChild>
        <w:div w:id="1814448650">
          <w:marLeft w:val="0"/>
          <w:marRight w:val="0"/>
          <w:marTop w:val="0"/>
          <w:marBottom w:val="0"/>
          <w:divBdr>
            <w:top w:val="none" w:sz="0" w:space="0" w:color="auto"/>
            <w:left w:val="none" w:sz="0" w:space="0" w:color="auto"/>
            <w:bottom w:val="none" w:sz="0" w:space="0" w:color="auto"/>
            <w:right w:val="none" w:sz="0" w:space="0" w:color="auto"/>
          </w:divBdr>
        </w:div>
        <w:div w:id="1796753206">
          <w:marLeft w:val="0"/>
          <w:marRight w:val="0"/>
          <w:marTop w:val="150"/>
          <w:marBottom w:val="0"/>
          <w:divBdr>
            <w:top w:val="none" w:sz="0" w:space="0" w:color="auto"/>
            <w:left w:val="none" w:sz="0" w:space="0" w:color="auto"/>
            <w:bottom w:val="none" w:sz="0" w:space="0" w:color="auto"/>
            <w:right w:val="none" w:sz="0" w:space="0" w:color="auto"/>
          </w:divBdr>
          <w:divsChild>
            <w:div w:id="192547739">
              <w:marLeft w:val="1155"/>
              <w:marRight w:val="0"/>
              <w:marTop w:val="0"/>
              <w:marBottom w:val="0"/>
              <w:divBdr>
                <w:top w:val="none" w:sz="0" w:space="0" w:color="auto"/>
                <w:left w:val="none" w:sz="0" w:space="0" w:color="auto"/>
                <w:bottom w:val="none" w:sz="0" w:space="0" w:color="auto"/>
                <w:right w:val="none" w:sz="0" w:space="0" w:color="auto"/>
              </w:divBdr>
            </w:div>
            <w:div w:id="1472211695">
              <w:marLeft w:val="1155"/>
              <w:marRight w:val="0"/>
              <w:marTop w:val="0"/>
              <w:marBottom w:val="0"/>
              <w:divBdr>
                <w:top w:val="none" w:sz="0" w:space="0" w:color="auto"/>
                <w:left w:val="none" w:sz="0" w:space="0" w:color="auto"/>
                <w:bottom w:val="none" w:sz="0" w:space="0" w:color="auto"/>
                <w:right w:val="none" w:sz="0" w:space="0" w:color="auto"/>
              </w:divBdr>
            </w:div>
            <w:div w:id="659163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541149">
      <w:bodyDiv w:val="1"/>
      <w:marLeft w:val="0"/>
      <w:marRight w:val="0"/>
      <w:marTop w:val="0"/>
      <w:marBottom w:val="0"/>
      <w:divBdr>
        <w:top w:val="none" w:sz="0" w:space="0" w:color="auto"/>
        <w:left w:val="none" w:sz="0" w:space="0" w:color="auto"/>
        <w:bottom w:val="none" w:sz="0" w:space="0" w:color="auto"/>
        <w:right w:val="none" w:sz="0" w:space="0" w:color="auto"/>
      </w:divBdr>
      <w:divsChild>
        <w:div w:id="2108425325">
          <w:marLeft w:val="0"/>
          <w:marRight w:val="0"/>
          <w:marTop w:val="0"/>
          <w:marBottom w:val="0"/>
          <w:divBdr>
            <w:top w:val="none" w:sz="0" w:space="0" w:color="auto"/>
            <w:left w:val="none" w:sz="0" w:space="0" w:color="auto"/>
            <w:bottom w:val="none" w:sz="0" w:space="0" w:color="auto"/>
            <w:right w:val="none" w:sz="0" w:space="0" w:color="auto"/>
          </w:divBdr>
        </w:div>
        <w:div w:id="1139151980">
          <w:marLeft w:val="0"/>
          <w:marRight w:val="0"/>
          <w:marTop w:val="150"/>
          <w:marBottom w:val="0"/>
          <w:divBdr>
            <w:top w:val="none" w:sz="0" w:space="0" w:color="auto"/>
            <w:left w:val="none" w:sz="0" w:space="0" w:color="auto"/>
            <w:bottom w:val="none" w:sz="0" w:space="0" w:color="auto"/>
            <w:right w:val="none" w:sz="0" w:space="0" w:color="auto"/>
          </w:divBdr>
          <w:divsChild>
            <w:div w:id="2088572412">
              <w:marLeft w:val="1155"/>
              <w:marRight w:val="0"/>
              <w:marTop w:val="0"/>
              <w:marBottom w:val="0"/>
              <w:divBdr>
                <w:top w:val="none" w:sz="0" w:space="0" w:color="auto"/>
                <w:left w:val="none" w:sz="0" w:space="0" w:color="auto"/>
                <w:bottom w:val="none" w:sz="0" w:space="0" w:color="auto"/>
                <w:right w:val="none" w:sz="0" w:space="0" w:color="auto"/>
              </w:divBdr>
            </w:div>
            <w:div w:id="2105227503">
              <w:marLeft w:val="1155"/>
              <w:marRight w:val="0"/>
              <w:marTop w:val="0"/>
              <w:marBottom w:val="0"/>
              <w:divBdr>
                <w:top w:val="none" w:sz="0" w:space="0" w:color="auto"/>
                <w:left w:val="none" w:sz="0" w:space="0" w:color="auto"/>
                <w:bottom w:val="none" w:sz="0" w:space="0" w:color="auto"/>
                <w:right w:val="none" w:sz="0" w:space="0" w:color="auto"/>
              </w:divBdr>
            </w:div>
            <w:div w:id="1424451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8835">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274617">
      <w:bodyDiv w:val="1"/>
      <w:marLeft w:val="0"/>
      <w:marRight w:val="0"/>
      <w:marTop w:val="0"/>
      <w:marBottom w:val="0"/>
      <w:divBdr>
        <w:top w:val="none" w:sz="0" w:space="0" w:color="auto"/>
        <w:left w:val="none" w:sz="0" w:space="0" w:color="auto"/>
        <w:bottom w:val="none" w:sz="0" w:space="0" w:color="auto"/>
        <w:right w:val="none" w:sz="0" w:space="0" w:color="auto"/>
      </w:divBdr>
    </w:div>
    <w:div w:id="194275928">
      <w:bodyDiv w:val="1"/>
      <w:marLeft w:val="0"/>
      <w:marRight w:val="0"/>
      <w:marTop w:val="0"/>
      <w:marBottom w:val="0"/>
      <w:divBdr>
        <w:top w:val="none" w:sz="0" w:space="0" w:color="auto"/>
        <w:left w:val="none" w:sz="0" w:space="0" w:color="auto"/>
        <w:bottom w:val="none" w:sz="0" w:space="0" w:color="auto"/>
        <w:right w:val="none" w:sz="0" w:space="0" w:color="auto"/>
      </w:divBdr>
      <w:divsChild>
        <w:div w:id="1297294510">
          <w:marLeft w:val="0"/>
          <w:marRight w:val="0"/>
          <w:marTop w:val="0"/>
          <w:marBottom w:val="0"/>
          <w:divBdr>
            <w:top w:val="none" w:sz="0" w:space="0" w:color="auto"/>
            <w:left w:val="none" w:sz="0" w:space="0" w:color="auto"/>
            <w:bottom w:val="none" w:sz="0" w:space="0" w:color="auto"/>
            <w:right w:val="none" w:sz="0" w:space="0" w:color="auto"/>
          </w:divBdr>
        </w:div>
        <w:div w:id="15817304">
          <w:marLeft w:val="0"/>
          <w:marRight w:val="0"/>
          <w:marTop w:val="150"/>
          <w:marBottom w:val="0"/>
          <w:divBdr>
            <w:top w:val="none" w:sz="0" w:space="0" w:color="auto"/>
            <w:left w:val="none" w:sz="0" w:space="0" w:color="auto"/>
            <w:bottom w:val="none" w:sz="0" w:space="0" w:color="auto"/>
            <w:right w:val="none" w:sz="0" w:space="0" w:color="auto"/>
          </w:divBdr>
          <w:divsChild>
            <w:div w:id="1054081880">
              <w:marLeft w:val="1155"/>
              <w:marRight w:val="0"/>
              <w:marTop w:val="0"/>
              <w:marBottom w:val="0"/>
              <w:divBdr>
                <w:top w:val="none" w:sz="0" w:space="0" w:color="auto"/>
                <w:left w:val="none" w:sz="0" w:space="0" w:color="auto"/>
                <w:bottom w:val="none" w:sz="0" w:space="0" w:color="auto"/>
                <w:right w:val="none" w:sz="0" w:space="0" w:color="auto"/>
              </w:divBdr>
            </w:div>
            <w:div w:id="1142774853">
              <w:marLeft w:val="1155"/>
              <w:marRight w:val="0"/>
              <w:marTop w:val="0"/>
              <w:marBottom w:val="0"/>
              <w:divBdr>
                <w:top w:val="none" w:sz="0" w:space="0" w:color="auto"/>
                <w:left w:val="none" w:sz="0" w:space="0" w:color="auto"/>
                <w:bottom w:val="none" w:sz="0" w:space="0" w:color="auto"/>
                <w:right w:val="none" w:sz="0" w:space="0" w:color="auto"/>
              </w:divBdr>
            </w:div>
            <w:div w:id="1474560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2612">
      <w:bodyDiv w:val="1"/>
      <w:marLeft w:val="0"/>
      <w:marRight w:val="0"/>
      <w:marTop w:val="0"/>
      <w:marBottom w:val="0"/>
      <w:divBdr>
        <w:top w:val="none" w:sz="0" w:space="0" w:color="auto"/>
        <w:left w:val="none" w:sz="0" w:space="0" w:color="auto"/>
        <w:bottom w:val="none" w:sz="0" w:space="0" w:color="auto"/>
        <w:right w:val="none" w:sz="0" w:space="0" w:color="auto"/>
      </w:divBdr>
      <w:divsChild>
        <w:div w:id="795368337">
          <w:marLeft w:val="0"/>
          <w:marRight w:val="0"/>
          <w:marTop w:val="0"/>
          <w:marBottom w:val="0"/>
          <w:divBdr>
            <w:top w:val="none" w:sz="0" w:space="0" w:color="auto"/>
            <w:left w:val="none" w:sz="0" w:space="0" w:color="auto"/>
            <w:bottom w:val="none" w:sz="0" w:space="0" w:color="auto"/>
            <w:right w:val="none" w:sz="0" w:space="0" w:color="auto"/>
          </w:divBdr>
        </w:div>
        <w:div w:id="512299967">
          <w:marLeft w:val="0"/>
          <w:marRight w:val="0"/>
          <w:marTop w:val="150"/>
          <w:marBottom w:val="0"/>
          <w:divBdr>
            <w:top w:val="none" w:sz="0" w:space="0" w:color="auto"/>
            <w:left w:val="none" w:sz="0" w:space="0" w:color="auto"/>
            <w:bottom w:val="none" w:sz="0" w:space="0" w:color="auto"/>
            <w:right w:val="none" w:sz="0" w:space="0" w:color="auto"/>
          </w:divBdr>
          <w:divsChild>
            <w:div w:id="717244347">
              <w:marLeft w:val="1155"/>
              <w:marRight w:val="0"/>
              <w:marTop w:val="0"/>
              <w:marBottom w:val="0"/>
              <w:divBdr>
                <w:top w:val="none" w:sz="0" w:space="0" w:color="auto"/>
                <w:left w:val="none" w:sz="0" w:space="0" w:color="auto"/>
                <w:bottom w:val="none" w:sz="0" w:space="0" w:color="auto"/>
                <w:right w:val="none" w:sz="0" w:space="0" w:color="auto"/>
              </w:divBdr>
            </w:div>
            <w:div w:id="16466225">
              <w:marLeft w:val="1155"/>
              <w:marRight w:val="0"/>
              <w:marTop w:val="0"/>
              <w:marBottom w:val="0"/>
              <w:divBdr>
                <w:top w:val="none" w:sz="0" w:space="0" w:color="auto"/>
                <w:left w:val="none" w:sz="0" w:space="0" w:color="auto"/>
                <w:bottom w:val="none" w:sz="0" w:space="0" w:color="auto"/>
                <w:right w:val="none" w:sz="0" w:space="0" w:color="auto"/>
              </w:divBdr>
            </w:div>
            <w:div w:id="417211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11969">
      <w:bodyDiv w:val="1"/>
      <w:marLeft w:val="0"/>
      <w:marRight w:val="0"/>
      <w:marTop w:val="0"/>
      <w:marBottom w:val="0"/>
      <w:divBdr>
        <w:top w:val="none" w:sz="0" w:space="0" w:color="auto"/>
        <w:left w:val="none" w:sz="0" w:space="0" w:color="auto"/>
        <w:bottom w:val="none" w:sz="0" w:space="0" w:color="auto"/>
        <w:right w:val="none" w:sz="0" w:space="0" w:color="auto"/>
      </w:divBdr>
      <w:divsChild>
        <w:div w:id="201989975">
          <w:marLeft w:val="0"/>
          <w:marRight w:val="0"/>
          <w:marTop w:val="0"/>
          <w:marBottom w:val="0"/>
          <w:divBdr>
            <w:top w:val="none" w:sz="0" w:space="0" w:color="auto"/>
            <w:left w:val="none" w:sz="0" w:space="0" w:color="auto"/>
            <w:bottom w:val="none" w:sz="0" w:space="0" w:color="auto"/>
            <w:right w:val="none" w:sz="0" w:space="0" w:color="auto"/>
          </w:divBdr>
        </w:div>
        <w:div w:id="1738935897">
          <w:marLeft w:val="0"/>
          <w:marRight w:val="0"/>
          <w:marTop w:val="150"/>
          <w:marBottom w:val="0"/>
          <w:divBdr>
            <w:top w:val="none" w:sz="0" w:space="0" w:color="auto"/>
            <w:left w:val="none" w:sz="0" w:space="0" w:color="auto"/>
            <w:bottom w:val="none" w:sz="0" w:space="0" w:color="auto"/>
            <w:right w:val="none" w:sz="0" w:space="0" w:color="auto"/>
          </w:divBdr>
          <w:divsChild>
            <w:div w:id="2127845129">
              <w:marLeft w:val="1155"/>
              <w:marRight w:val="0"/>
              <w:marTop w:val="0"/>
              <w:marBottom w:val="0"/>
              <w:divBdr>
                <w:top w:val="none" w:sz="0" w:space="0" w:color="auto"/>
                <w:left w:val="none" w:sz="0" w:space="0" w:color="auto"/>
                <w:bottom w:val="none" w:sz="0" w:space="0" w:color="auto"/>
                <w:right w:val="none" w:sz="0" w:space="0" w:color="auto"/>
              </w:divBdr>
            </w:div>
            <w:div w:id="682320055">
              <w:marLeft w:val="1155"/>
              <w:marRight w:val="0"/>
              <w:marTop w:val="0"/>
              <w:marBottom w:val="0"/>
              <w:divBdr>
                <w:top w:val="none" w:sz="0" w:space="0" w:color="auto"/>
                <w:left w:val="none" w:sz="0" w:space="0" w:color="auto"/>
                <w:bottom w:val="none" w:sz="0" w:space="0" w:color="auto"/>
                <w:right w:val="none" w:sz="0" w:space="0" w:color="auto"/>
              </w:divBdr>
            </w:div>
            <w:div w:id="160827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016357">
      <w:bodyDiv w:val="1"/>
      <w:marLeft w:val="0"/>
      <w:marRight w:val="0"/>
      <w:marTop w:val="0"/>
      <w:marBottom w:val="0"/>
      <w:divBdr>
        <w:top w:val="none" w:sz="0" w:space="0" w:color="auto"/>
        <w:left w:val="none" w:sz="0" w:space="0" w:color="auto"/>
        <w:bottom w:val="none" w:sz="0" w:space="0" w:color="auto"/>
        <w:right w:val="none" w:sz="0" w:space="0" w:color="auto"/>
      </w:divBdr>
      <w:divsChild>
        <w:div w:id="1667243142">
          <w:marLeft w:val="0"/>
          <w:marRight w:val="0"/>
          <w:marTop w:val="0"/>
          <w:marBottom w:val="0"/>
          <w:divBdr>
            <w:top w:val="none" w:sz="0" w:space="0" w:color="auto"/>
            <w:left w:val="none" w:sz="0" w:space="0" w:color="auto"/>
            <w:bottom w:val="none" w:sz="0" w:space="0" w:color="auto"/>
            <w:right w:val="none" w:sz="0" w:space="0" w:color="auto"/>
          </w:divBdr>
        </w:div>
        <w:div w:id="912011004">
          <w:marLeft w:val="0"/>
          <w:marRight w:val="0"/>
          <w:marTop w:val="150"/>
          <w:marBottom w:val="0"/>
          <w:divBdr>
            <w:top w:val="none" w:sz="0" w:space="0" w:color="auto"/>
            <w:left w:val="none" w:sz="0" w:space="0" w:color="auto"/>
            <w:bottom w:val="none" w:sz="0" w:space="0" w:color="auto"/>
            <w:right w:val="none" w:sz="0" w:space="0" w:color="auto"/>
          </w:divBdr>
          <w:divsChild>
            <w:div w:id="857742060">
              <w:marLeft w:val="1155"/>
              <w:marRight w:val="0"/>
              <w:marTop w:val="0"/>
              <w:marBottom w:val="0"/>
              <w:divBdr>
                <w:top w:val="none" w:sz="0" w:space="0" w:color="auto"/>
                <w:left w:val="none" w:sz="0" w:space="0" w:color="auto"/>
                <w:bottom w:val="none" w:sz="0" w:space="0" w:color="auto"/>
                <w:right w:val="none" w:sz="0" w:space="0" w:color="auto"/>
              </w:divBdr>
            </w:div>
            <w:div w:id="1567840694">
              <w:marLeft w:val="1155"/>
              <w:marRight w:val="0"/>
              <w:marTop w:val="0"/>
              <w:marBottom w:val="0"/>
              <w:divBdr>
                <w:top w:val="none" w:sz="0" w:space="0" w:color="auto"/>
                <w:left w:val="none" w:sz="0" w:space="0" w:color="auto"/>
                <w:bottom w:val="none" w:sz="0" w:space="0" w:color="auto"/>
                <w:right w:val="none" w:sz="0" w:space="0" w:color="auto"/>
              </w:divBdr>
            </w:div>
            <w:div w:id="134743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69960">
      <w:bodyDiv w:val="1"/>
      <w:marLeft w:val="0"/>
      <w:marRight w:val="0"/>
      <w:marTop w:val="0"/>
      <w:marBottom w:val="0"/>
      <w:divBdr>
        <w:top w:val="none" w:sz="0" w:space="0" w:color="auto"/>
        <w:left w:val="none" w:sz="0" w:space="0" w:color="auto"/>
        <w:bottom w:val="none" w:sz="0" w:space="0" w:color="auto"/>
        <w:right w:val="none" w:sz="0" w:space="0" w:color="auto"/>
      </w:divBdr>
      <w:divsChild>
        <w:div w:id="756946450">
          <w:marLeft w:val="0"/>
          <w:marRight w:val="0"/>
          <w:marTop w:val="0"/>
          <w:marBottom w:val="0"/>
          <w:divBdr>
            <w:top w:val="none" w:sz="0" w:space="0" w:color="auto"/>
            <w:left w:val="none" w:sz="0" w:space="0" w:color="auto"/>
            <w:bottom w:val="none" w:sz="0" w:space="0" w:color="auto"/>
            <w:right w:val="none" w:sz="0" w:space="0" w:color="auto"/>
          </w:divBdr>
        </w:div>
        <w:div w:id="1833519530">
          <w:marLeft w:val="0"/>
          <w:marRight w:val="0"/>
          <w:marTop w:val="150"/>
          <w:marBottom w:val="0"/>
          <w:divBdr>
            <w:top w:val="none" w:sz="0" w:space="0" w:color="auto"/>
            <w:left w:val="none" w:sz="0" w:space="0" w:color="auto"/>
            <w:bottom w:val="none" w:sz="0" w:space="0" w:color="auto"/>
            <w:right w:val="none" w:sz="0" w:space="0" w:color="auto"/>
          </w:divBdr>
          <w:divsChild>
            <w:div w:id="686445050">
              <w:marLeft w:val="1155"/>
              <w:marRight w:val="0"/>
              <w:marTop w:val="0"/>
              <w:marBottom w:val="0"/>
              <w:divBdr>
                <w:top w:val="none" w:sz="0" w:space="0" w:color="auto"/>
                <w:left w:val="none" w:sz="0" w:space="0" w:color="auto"/>
                <w:bottom w:val="none" w:sz="0" w:space="0" w:color="auto"/>
                <w:right w:val="none" w:sz="0" w:space="0" w:color="auto"/>
              </w:divBdr>
            </w:div>
            <w:div w:id="322509742">
              <w:marLeft w:val="1155"/>
              <w:marRight w:val="0"/>
              <w:marTop w:val="0"/>
              <w:marBottom w:val="0"/>
              <w:divBdr>
                <w:top w:val="none" w:sz="0" w:space="0" w:color="auto"/>
                <w:left w:val="none" w:sz="0" w:space="0" w:color="auto"/>
                <w:bottom w:val="none" w:sz="0" w:space="0" w:color="auto"/>
                <w:right w:val="none" w:sz="0" w:space="0" w:color="auto"/>
              </w:divBdr>
            </w:div>
            <w:div w:id="1944416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1733">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5848">
      <w:bodyDiv w:val="1"/>
      <w:marLeft w:val="0"/>
      <w:marRight w:val="0"/>
      <w:marTop w:val="0"/>
      <w:marBottom w:val="0"/>
      <w:divBdr>
        <w:top w:val="none" w:sz="0" w:space="0" w:color="auto"/>
        <w:left w:val="none" w:sz="0" w:space="0" w:color="auto"/>
        <w:bottom w:val="none" w:sz="0" w:space="0" w:color="auto"/>
        <w:right w:val="none" w:sz="0" w:space="0" w:color="auto"/>
      </w:divBdr>
      <w:divsChild>
        <w:div w:id="2082288103">
          <w:marLeft w:val="0"/>
          <w:marRight w:val="0"/>
          <w:marTop w:val="0"/>
          <w:marBottom w:val="0"/>
          <w:divBdr>
            <w:top w:val="none" w:sz="0" w:space="0" w:color="auto"/>
            <w:left w:val="none" w:sz="0" w:space="0" w:color="auto"/>
            <w:bottom w:val="none" w:sz="0" w:space="0" w:color="auto"/>
            <w:right w:val="none" w:sz="0" w:space="0" w:color="auto"/>
          </w:divBdr>
        </w:div>
        <w:div w:id="1451122251">
          <w:marLeft w:val="0"/>
          <w:marRight w:val="0"/>
          <w:marTop w:val="150"/>
          <w:marBottom w:val="0"/>
          <w:divBdr>
            <w:top w:val="none" w:sz="0" w:space="0" w:color="auto"/>
            <w:left w:val="none" w:sz="0" w:space="0" w:color="auto"/>
            <w:bottom w:val="none" w:sz="0" w:space="0" w:color="auto"/>
            <w:right w:val="none" w:sz="0" w:space="0" w:color="auto"/>
          </w:divBdr>
          <w:divsChild>
            <w:div w:id="505369340">
              <w:marLeft w:val="1155"/>
              <w:marRight w:val="0"/>
              <w:marTop w:val="0"/>
              <w:marBottom w:val="0"/>
              <w:divBdr>
                <w:top w:val="none" w:sz="0" w:space="0" w:color="auto"/>
                <w:left w:val="none" w:sz="0" w:space="0" w:color="auto"/>
                <w:bottom w:val="none" w:sz="0" w:space="0" w:color="auto"/>
                <w:right w:val="none" w:sz="0" w:space="0" w:color="auto"/>
              </w:divBdr>
            </w:div>
            <w:div w:id="553004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81951">
      <w:bodyDiv w:val="1"/>
      <w:marLeft w:val="0"/>
      <w:marRight w:val="0"/>
      <w:marTop w:val="0"/>
      <w:marBottom w:val="0"/>
      <w:divBdr>
        <w:top w:val="none" w:sz="0" w:space="0" w:color="auto"/>
        <w:left w:val="none" w:sz="0" w:space="0" w:color="auto"/>
        <w:bottom w:val="none" w:sz="0" w:space="0" w:color="auto"/>
        <w:right w:val="none" w:sz="0" w:space="0" w:color="auto"/>
      </w:divBdr>
    </w:div>
    <w:div w:id="198126434">
      <w:bodyDiv w:val="1"/>
      <w:marLeft w:val="0"/>
      <w:marRight w:val="0"/>
      <w:marTop w:val="0"/>
      <w:marBottom w:val="0"/>
      <w:divBdr>
        <w:top w:val="none" w:sz="0" w:space="0" w:color="auto"/>
        <w:left w:val="none" w:sz="0" w:space="0" w:color="auto"/>
        <w:bottom w:val="none" w:sz="0" w:space="0" w:color="auto"/>
        <w:right w:val="none" w:sz="0" w:space="0" w:color="auto"/>
      </w:divBdr>
    </w:div>
    <w:div w:id="198127738">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6443">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39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47627">
      <w:bodyDiv w:val="1"/>
      <w:marLeft w:val="0"/>
      <w:marRight w:val="0"/>
      <w:marTop w:val="0"/>
      <w:marBottom w:val="0"/>
      <w:divBdr>
        <w:top w:val="none" w:sz="0" w:space="0" w:color="auto"/>
        <w:left w:val="none" w:sz="0" w:space="0" w:color="auto"/>
        <w:bottom w:val="none" w:sz="0" w:space="0" w:color="auto"/>
        <w:right w:val="none" w:sz="0" w:space="0" w:color="auto"/>
      </w:divBdr>
      <w:divsChild>
        <w:div w:id="484013009">
          <w:marLeft w:val="0"/>
          <w:marRight w:val="0"/>
          <w:marTop w:val="0"/>
          <w:marBottom w:val="0"/>
          <w:divBdr>
            <w:top w:val="none" w:sz="0" w:space="0" w:color="auto"/>
            <w:left w:val="none" w:sz="0" w:space="0" w:color="auto"/>
            <w:bottom w:val="none" w:sz="0" w:space="0" w:color="auto"/>
            <w:right w:val="none" w:sz="0" w:space="0" w:color="auto"/>
          </w:divBdr>
        </w:div>
        <w:div w:id="1479301190">
          <w:marLeft w:val="0"/>
          <w:marRight w:val="0"/>
          <w:marTop w:val="150"/>
          <w:marBottom w:val="0"/>
          <w:divBdr>
            <w:top w:val="none" w:sz="0" w:space="0" w:color="auto"/>
            <w:left w:val="none" w:sz="0" w:space="0" w:color="auto"/>
            <w:bottom w:val="none" w:sz="0" w:space="0" w:color="auto"/>
            <w:right w:val="none" w:sz="0" w:space="0" w:color="auto"/>
          </w:divBdr>
          <w:divsChild>
            <w:div w:id="659163836">
              <w:marLeft w:val="1155"/>
              <w:marRight w:val="0"/>
              <w:marTop w:val="0"/>
              <w:marBottom w:val="0"/>
              <w:divBdr>
                <w:top w:val="none" w:sz="0" w:space="0" w:color="auto"/>
                <w:left w:val="none" w:sz="0" w:space="0" w:color="auto"/>
                <w:bottom w:val="none" w:sz="0" w:space="0" w:color="auto"/>
                <w:right w:val="none" w:sz="0" w:space="0" w:color="auto"/>
              </w:divBdr>
            </w:div>
            <w:div w:id="1191575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48630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7553">
      <w:bodyDiv w:val="1"/>
      <w:marLeft w:val="0"/>
      <w:marRight w:val="0"/>
      <w:marTop w:val="0"/>
      <w:marBottom w:val="0"/>
      <w:divBdr>
        <w:top w:val="none" w:sz="0" w:space="0" w:color="auto"/>
        <w:left w:val="none" w:sz="0" w:space="0" w:color="auto"/>
        <w:bottom w:val="none" w:sz="0" w:space="0" w:color="auto"/>
        <w:right w:val="none" w:sz="0" w:space="0" w:color="auto"/>
      </w:divBdr>
      <w:divsChild>
        <w:div w:id="403379064">
          <w:marLeft w:val="0"/>
          <w:marRight w:val="0"/>
          <w:marTop w:val="0"/>
          <w:marBottom w:val="0"/>
          <w:divBdr>
            <w:top w:val="none" w:sz="0" w:space="0" w:color="auto"/>
            <w:left w:val="none" w:sz="0" w:space="0" w:color="auto"/>
            <w:bottom w:val="none" w:sz="0" w:space="0" w:color="auto"/>
            <w:right w:val="none" w:sz="0" w:space="0" w:color="auto"/>
          </w:divBdr>
        </w:div>
        <w:div w:id="1128351989">
          <w:marLeft w:val="0"/>
          <w:marRight w:val="0"/>
          <w:marTop w:val="150"/>
          <w:marBottom w:val="0"/>
          <w:divBdr>
            <w:top w:val="none" w:sz="0" w:space="0" w:color="auto"/>
            <w:left w:val="none" w:sz="0" w:space="0" w:color="auto"/>
            <w:bottom w:val="none" w:sz="0" w:space="0" w:color="auto"/>
            <w:right w:val="none" w:sz="0" w:space="0" w:color="auto"/>
          </w:divBdr>
          <w:divsChild>
            <w:div w:id="1810510723">
              <w:marLeft w:val="1155"/>
              <w:marRight w:val="0"/>
              <w:marTop w:val="0"/>
              <w:marBottom w:val="0"/>
              <w:divBdr>
                <w:top w:val="none" w:sz="0" w:space="0" w:color="auto"/>
                <w:left w:val="none" w:sz="0" w:space="0" w:color="auto"/>
                <w:bottom w:val="none" w:sz="0" w:space="0" w:color="auto"/>
                <w:right w:val="none" w:sz="0" w:space="0" w:color="auto"/>
              </w:divBdr>
            </w:div>
            <w:div w:id="1152403520">
              <w:marLeft w:val="1155"/>
              <w:marRight w:val="0"/>
              <w:marTop w:val="0"/>
              <w:marBottom w:val="0"/>
              <w:divBdr>
                <w:top w:val="none" w:sz="0" w:space="0" w:color="auto"/>
                <w:left w:val="none" w:sz="0" w:space="0" w:color="auto"/>
                <w:bottom w:val="none" w:sz="0" w:space="0" w:color="auto"/>
                <w:right w:val="none" w:sz="0" w:space="0" w:color="auto"/>
              </w:divBdr>
            </w:div>
            <w:div w:id="1456755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675383">
      <w:bodyDiv w:val="1"/>
      <w:marLeft w:val="0"/>
      <w:marRight w:val="0"/>
      <w:marTop w:val="0"/>
      <w:marBottom w:val="0"/>
      <w:divBdr>
        <w:top w:val="none" w:sz="0" w:space="0" w:color="auto"/>
        <w:left w:val="none" w:sz="0" w:space="0" w:color="auto"/>
        <w:bottom w:val="none" w:sz="0" w:space="0" w:color="auto"/>
        <w:right w:val="none" w:sz="0" w:space="0" w:color="auto"/>
      </w:divBdr>
      <w:divsChild>
        <w:div w:id="1670399173">
          <w:marLeft w:val="0"/>
          <w:marRight w:val="0"/>
          <w:marTop w:val="0"/>
          <w:marBottom w:val="0"/>
          <w:divBdr>
            <w:top w:val="none" w:sz="0" w:space="0" w:color="auto"/>
            <w:left w:val="none" w:sz="0" w:space="0" w:color="auto"/>
            <w:bottom w:val="none" w:sz="0" w:space="0" w:color="auto"/>
            <w:right w:val="none" w:sz="0" w:space="0" w:color="auto"/>
          </w:divBdr>
        </w:div>
        <w:div w:id="389350458">
          <w:marLeft w:val="0"/>
          <w:marRight w:val="0"/>
          <w:marTop w:val="150"/>
          <w:marBottom w:val="0"/>
          <w:divBdr>
            <w:top w:val="none" w:sz="0" w:space="0" w:color="auto"/>
            <w:left w:val="none" w:sz="0" w:space="0" w:color="auto"/>
            <w:bottom w:val="none" w:sz="0" w:space="0" w:color="auto"/>
            <w:right w:val="none" w:sz="0" w:space="0" w:color="auto"/>
          </w:divBdr>
          <w:divsChild>
            <w:div w:id="819342427">
              <w:marLeft w:val="1155"/>
              <w:marRight w:val="0"/>
              <w:marTop w:val="0"/>
              <w:marBottom w:val="0"/>
              <w:divBdr>
                <w:top w:val="none" w:sz="0" w:space="0" w:color="auto"/>
                <w:left w:val="none" w:sz="0" w:space="0" w:color="auto"/>
                <w:bottom w:val="none" w:sz="0" w:space="0" w:color="auto"/>
                <w:right w:val="none" w:sz="0" w:space="0" w:color="auto"/>
              </w:divBdr>
            </w:div>
            <w:div w:id="701899826">
              <w:marLeft w:val="1155"/>
              <w:marRight w:val="0"/>
              <w:marTop w:val="0"/>
              <w:marBottom w:val="0"/>
              <w:divBdr>
                <w:top w:val="none" w:sz="0" w:space="0" w:color="auto"/>
                <w:left w:val="none" w:sz="0" w:space="0" w:color="auto"/>
                <w:bottom w:val="none" w:sz="0" w:space="0" w:color="auto"/>
                <w:right w:val="none" w:sz="0" w:space="0" w:color="auto"/>
              </w:divBdr>
            </w:div>
            <w:div w:id="376588854">
              <w:marLeft w:val="1155"/>
              <w:marRight w:val="0"/>
              <w:marTop w:val="0"/>
              <w:marBottom w:val="0"/>
              <w:divBdr>
                <w:top w:val="none" w:sz="0" w:space="0" w:color="auto"/>
                <w:left w:val="none" w:sz="0" w:space="0" w:color="auto"/>
                <w:bottom w:val="none" w:sz="0" w:space="0" w:color="auto"/>
                <w:right w:val="none" w:sz="0" w:space="0" w:color="auto"/>
              </w:divBdr>
            </w:div>
          </w:divsChild>
        </w:div>
        <w:div w:id="457799518">
          <w:marLeft w:val="0"/>
          <w:marRight w:val="0"/>
          <w:marTop w:val="0"/>
          <w:marBottom w:val="0"/>
          <w:divBdr>
            <w:top w:val="none" w:sz="0" w:space="0" w:color="auto"/>
            <w:left w:val="none" w:sz="0" w:space="0" w:color="auto"/>
            <w:bottom w:val="none" w:sz="0" w:space="0" w:color="auto"/>
            <w:right w:val="none" w:sz="0" w:space="0" w:color="auto"/>
          </w:divBdr>
        </w:div>
      </w:divsChild>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4634">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481265">
      <w:bodyDiv w:val="1"/>
      <w:marLeft w:val="0"/>
      <w:marRight w:val="0"/>
      <w:marTop w:val="0"/>
      <w:marBottom w:val="0"/>
      <w:divBdr>
        <w:top w:val="none" w:sz="0" w:space="0" w:color="auto"/>
        <w:left w:val="none" w:sz="0" w:space="0" w:color="auto"/>
        <w:bottom w:val="none" w:sz="0" w:space="0" w:color="auto"/>
        <w:right w:val="none" w:sz="0" w:space="0" w:color="auto"/>
      </w:divBdr>
    </w:div>
    <w:div w:id="201523545">
      <w:bodyDiv w:val="1"/>
      <w:marLeft w:val="0"/>
      <w:marRight w:val="0"/>
      <w:marTop w:val="0"/>
      <w:marBottom w:val="0"/>
      <w:divBdr>
        <w:top w:val="none" w:sz="0" w:space="0" w:color="auto"/>
        <w:left w:val="none" w:sz="0" w:space="0" w:color="auto"/>
        <w:bottom w:val="none" w:sz="0" w:space="0" w:color="auto"/>
        <w:right w:val="none" w:sz="0" w:space="0" w:color="auto"/>
      </w:divBdr>
      <w:divsChild>
        <w:div w:id="1836451497">
          <w:marLeft w:val="0"/>
          <w:marRight w:val="0"/>
          <w:marTop w:val="0"/>
          <w:marBottom w:val="0"/>
          <w:divBdr>
            <w:top w:val="none" w:sz="0" w:space="0" w:color="auto"/>
            <w:left w:val="none" w:sz="0" w:space="0" w:color="auto"/>
            <w:bottom w:val="none" w:sz="0" w:space="0" w:color="auto"/>
            <w:right w:val="none" w:sz="0" w:space="0" w:color="auto"/>
          </w:divBdr>
        </w:div>
        <w:div w:id="365564676">
          <w:marLeft w:val="0"/>
          <w:marRight w:val="0"/>
          <w:marTop w:val="150"/>
          <w:marBottom w:val="0"/>
          <w:divBdr>
            <w:top w:val="none" w:sz="0" w:space="0" w:color="auto"/>
            <w:left w:val="none" w:sz="0" w:space="0" w:color="auto"/>
            <w:bottom w:val="none" w:sz="0" w:space="0" w:color="auto"/>
            <w:right w:val="none" w:sz="0" w:space="0" w:color="auto"/>
          </w:divBdr>
          <w:divsChild>
            <w:div w:id="1173491880">
              <w:marLeft w:val="1155"/>
              <w:marRight w:val="0"/>
              <w:marTop w:val="0"/>
              <w:marBottom w:val="0"/>
              <w:divBdr>
                <w:top w:val="none" w:sz="0" w:space="0" w:color="auto"/>
                <w:left w:val="none" w:sz="0" w:space="0" w:color="auto"/>
                <w:bottom w:val="none" w:sz="0" w:space="0" w:color="auto"/>
                <w:right w:val="none" w:sz="0" w:space="0" w:color="auto"/>
              </w:divBdr>
            </w:div>
            <w:div w:id="155147995">
              <w:marLeft w:val="1155"/>
              <w:marRight w:val="0"/>
              <w:marTop w:val="0"/>
              <w:marBottom w:val="0"/>
              <w:divBdr>
                <w:top w:val="none" w:sz="0" w:space="0" w:color="auto"/>
                <w:left w:val="none" w:sz="0" w:space="0" w:color="auto"/>
                <w:bottom w:val="none" w:sz="0" w:space="0" w:color="auto"/>
                <w:right w:val="none" w:sz="0" w:space="0" w:color="auto"/>
              </w:divBdr>
            </w:div>
            <w:div w:id="757411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866280">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642731">
      <w:bodyDiv w:val="1"/>
      <w:marLeft w:val="0"/>
      <w:marRight w:val="0"/>
      <w:marTop w:val="0"/>
      <w:marBottom w:val="0"/>
      <w:divBdr>
        <w:top w:val="none" w:sz="0" w:space="0" w:color="auto"/>
        <w:left w:val="none" w:sz="0" w:space="0" w:color="auto"/>
        <w:bottom w:val="none" w:sz="0" w:space="0" w:color="auto"/>
        <w:right w:val="none" w:sz="0" w:space="0" w:color="auto"/>
      </w:divBdr>
    </w:div>
    <w:div w:id="203687018">
      <w:bodyDiv w:val="1"/>
      <w:marLeft w:val="0"/>
      <w:marRight w:val="0"/>
      <w:marTop w:val="0"/>
      <w:marBottom w:val="0"/>
      <w:divBdr>
        <w:top w:val="none" w:sz="0" w:space="0" w:color="auto"/>
        <w:left w:val="none" w:sz="0" w:space="0" w:color="auto"/>
        <w:bottom w:val="none" w:sz="0" w:space="0" w:color="auto"/>
        <w:right w:val="none" w:sz="0" w:space="0" w:color="auto"/>
      </w:divBdr>
      <w:divsChild>
        <w:div w:id="79763003">
          <w:marLeft w:val="0"/>
          <w:marRight w:val="0"/>
          <w:marTop w:val="0"/>
          <w:marBottom w:val="0"/>
          <w:divBdr>
            <w:top w:val="none" w:sz="0" w:space="0" w:color="auto"/>
            <w:left w:val="none" w:sz="0" w:space="0" w:color="auto"/>
            <w:bottom w:val="none" w:sz="0" w:space="0" w:color="auto"/>
            <w:right w:val="none" w:sz="0" w:space="0" w:color="auto"/>
          </w:divBdr>
        </w:div>
        <w:div w:id="1738430647">
          <w:marLeft w:val="0"/>
          <w:marRight w:val="0"/>
          <w:marTop w:val="150"/>
          <w:marBottom w:val="0"/>
          <w:divBdr>
            <w:top w:val="none" w:sz="0" w:space="0" w:color="auto"/>
            <w:left w:val="none" w:sz="0" w:space="0" w:color="auto"/>
            <w:bottom w:val="none" w:sz="0" w:space="0" w:color="auto"/>
            <w:right w:val="none" w:sz="0" w:space="0" w:color="auto"/>
          </w:divBdr>
          <w:divsChild>
            <w:div w:id="819688614">
              <w:marLeft w:val="1155"/>
              <w:marRight w:val="0"/>
              <w:marTop w:val="0"/>
              <w:marBottom w:val="0"/>
              <w:divBdr>
                <w:top w:val="none" w:sz="0" w:space="0" w:color="auto"/>
                <w:left w:val="none" w:sz="0" w:space="0" w:color="auto"/>
                <w:bottom w:val="none" w:sz="0" w:space="0" w:color="auto"/>
                <w:right w:val="none" w:sz="0" w:space="0" w:color="auto"/>
              </w:divBdr>
            </w:div>
            <w:div w:id="791703011">
              <w:marLeft w:val="1155"/>
              <w:marRight w:val="0"/>
              <w:marTop w:val="0"/>
              <w:marBottom w:val="0"/>
              <w:divBdr>
                <w:top w:val="none" w:sz="0" w:space="0" w:color="auto"/>
                <w:left w:val="none" w:sz="0" w:space="0" w:color="auto"/>
                <w:bottom w:val="none" w:sz="0" w:space="0" w:color="auto"/>
                <w:right w:val="none" w:sz="0" w:space="0" w:color="auto"/>
              </w:divBdr>
            </w:div>
            <w:div w:id="1193376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3953083">
      <w:bodyDiv w:val="1"/>
      <w:marLeft w:val="0"/>
      <w:marRight w:val="0"/>
      <w:marTop w:val="0"/>
      <w:marBottom w:val="0"/>
      <w:divBdr>
        <w:top w:val="none" w:sz="0" w:space="0" w:color="auto"/>
        <w:left w:val="none" w:sz="0" w:space="0" w:color="auto"/>
        <w:bottom w:val="none" w:sz="0" w:space="0" w:color="auto"/>
        <w:right w:val="none" w:sz="0" w:space="0" w:color="auto"/>
      </w:divBdr>
      <w:divsChild>
        <w:div w:id="591859522">
          <w:marLeft w:val="0"/>
          <w:marRight w:val="0"/>
          <w:marTop w:val="0"/>
          <w:marBottom w:val="0"/>
          <w:divBdr>
            <w:top w:val="none" w:sz="0" w:space="0" w:color="auto"/>
            <w:left w:val="none" w:sz="0" w:space="0" w:color="auto"/>
            <w:bottom w:val="none" w:sz="0" w:space="0" w:color="auto"/>
            <w:right w:val="none" w:sz="0" w:space="0" w:color="auto"/>
          </w:divBdr>
        </w:div>
        <w:div w:id="271910179">
          <w:marLeft w:val="0"/>
          <w:marRight w:val="0"/>
          <w:marTop w:val="150"/>
          <w:marBottom w:val="0"/>
          <w:divBdr>
            <w:top w:val="none" w:sz="0" w:space="0" w:color="auto"/>
            <w:left w:val="none" w:sz="0" w:space="0" w:color="auto"/>
            <w:bottom w:val="none" w:sz="0" w:space="0" w:color="auto"/>
            <w:right w:val="none" w:sz="0" w:space="0" w:color="auto"/>
          </w:divBdr>
          <w:divsChild>
            <w:div w:id="1970741539">
              <w:marLeft w:val="1155"/>
              <w:marRight w:val="0"/>
              <w:marTop w:val="0"/>
              <w:marBottom w:val="0"/>
              <w:divBdr>
                <w:top w:val="none" w:sz="0" w:space="0" w:color="auto"/>
                <w:left w:val="none" w:sz="0" w:space="0" w:color="auto"/>
                <w:bottom w:val="none" w:sz="0" w:space="0" w:color="auto"/>
                <w:right w:val="none" w:sz="0" w:space="0" w:color="auto"/>
              </w:divBdr>
            </w:div>
            <w:div w:id="1515462251">
              <w:marLeft w:val="1155"/>
              <w:marRight w:val="0"/>
              <w:marTop w:val="0"/>
              <w:marBottom w:val="0"/>
              <w:divBdr>
                <w:top w:val="none" w:sz="0" w:space="0" w:color="auto"/>
                <w:left w:val="none" w:sz="0" w:space="0" w:color="auto"/>
                <w:bottom w:val="none" w:sz="0" w:space="0" w:color="auto"/>
                <w:right w:val="none" w:sz="0" w:space="0" w:color="auto"/>
              </w:divBdr>
            </w:div>
            <w:div w:id="2061173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299616">
      <w:bodyDiv w:val="1"/>
      <w:marLeft w:val="0"/>
      <w:marRight w:val="0"/>
      <w:marTop w:val="0"/>
      <w:marBottom w:val="0"/>
      <w:divBdr>
        <w:top w:val="none" w:sz="0" w:space="0" w:color="auto"/>
        <w:left w:val="none" w:sz="0" w:space="0" w:color="auto"/>
        <w:bottom w:val="none" w:sz="0" w:space="0" w:color="auto"/>
        <w:right w:val="none" w:sz="0" w:space="0" w:color="auto"/>
      </w:divBdr>
      <w:divsChild>
        <w:div w:id="1009915648">
          <w:marLeft w:val="0"/>
          <w:marRight w:val="0"/>
          <w:marTop w:val="0"/>
          <w:marBottom w:val="0"/>
          <w:divBdr>
            <w:top w:val="none" w:sz="0" w:space="0" w:color="auto"/>
            <w:left w:val="none" w:sz="0" w:space="0" w:color="auto"/>
            <w:bottom w:val="none" w:sz="0" w:space="0" w:color="auto"/>
            <w:right w:val="none" w:sz="0" w:space="0" w:color="auto"/>
          </w:divBdr>
        </w:div>
        <w:div w:id="1912227001">
          <w:marLeft w:val="0"/>
          <w:marRight w:val="0"/>
          <w:marTop w:val="150"/>
          <w:marBottom w:val="0"/>
          <w:divBdr>
            <w:top w:val="none" w:sz="0" w:space="0" w:color="auto"/>
            <w:left w:val="none" w:sz="0" w:space="0" w:color="auto"/>
            <w:bottom w:val="none" w:sz="0" w:space="0" w:color="auto"/>
            <w:right w:val="none" w:sz="0" w:space="0" w:color="auto"/>
          </w:divBdr>
          <w:divsChild>
            <w:div w:id="1223521661">
              <w:marLeft w:val="1155"/>
              <w:marRight w:val="0"/>
              <w:marTop w:val="0"/>
              <w:marBottom w:val="0"/>
              <w:divBdr>
                <w:top w:val="none" w:sz="0" w:space="0" w:color="auto"/>
                <w:left w:val="none" w:sz="0" w:space="0" w:color="auto"/>
                <w:bottom w:val="none" w:sz="0" w:space="0" w:color="auto"/>
                <w:right w:val="none" w:sz="0" w:space="0" w:color="auto"/>
              </w:divBdr>
            </w:div>
            <w:div w:id="1727600764">
              <w:marLeft w:val="1155"/>
              <w:marRight w:val="0"/>
              <w:marTop w:val="0"/>
              <w:marBottom w:val="0"/>
              <w:divBdr>
                <w:top w:val="none" w:sz="0" w:space="0" w:color="auto"/>
                <w:left w:val="none" w:sz="0" w:space="0" w:color="auto"/>
                <w:bottom w:val="none" w:sz="0" w:space="0" w:color="auto"/>
                <w:right w:val="none" w:sz="0" w:space="0" w:color="auto"/>
              </w:divBdr>
            </w:div>
            <w:div w:id="161266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09090">
      <w:bodyDiv w:val="1"/>
      <w:marLeft w:val="0"/>
      <w:marRight w:val="0"/>
      <w:marTop w:val="0"/>
      <w:marBottom w:val="0"/>
      <w:divBdr>
        <w:top w:val="none" w:sz="0" w:space="0" w:color="auto"/>
        <w:left w:val="none" w:sz="0" w:space="0" w:color="auto"/>
        <w:bottom w:val="none" w:sz="0" w:space="0" w:color="auto"/>
        <w:right w:val="none" w:sz="0" w:space="0" w:color="auto"/>
      </w:divBdr>
      <w:divsChild>
        <w:div w:id="932013521">
          <w:marLeft w:val="0"/>
          <w:marRight w:val="0"/>
          <w:marTop w:val="0"/>
          <w:marBottom w:val="0"/>
          <w:divBdr>
            <w:top w:val="none" w:sz="0" w:space="0" w:color="auto"/>
            <w:left w:val="none" w:sz="0" w:space="0" w:color="auto"/>
            <w:bottom w:val="none" w:sz="0" w:space="0" w:color="auto"/>
            <w:right w:val="none" w:sz="0" w:space="0" w:color="auto"/>
          </w:divBdr>
        </w:div>
        <w:div w:id="1001081074">
          <w:marLeft w:val="0"/>
          <w:marRight w:val="0"/>
          <w:marTop w:val="150"/>
          <w:marBottom w:val="0"/>
          <w:divBdr>
            <w:top w:val="none" w:sz="0" w:space="0" w:color="auto"/>
            <w:left w:val="none" w:sz="0" w:space="0" w:color="auto"/>
            <w:bottom w:val="none" w:sz="0" w:space="0" w:color="auto"/>
            <w:right w:val="none" w:sz="0" w:space="0" w:color="auto"/>
          </w:divBdr>
          <w:divsChild>
            <w:div w:id="1855923242">
              <w:marLeft w:val="1155"/>
              <w:marRight w:val="0"/>
              <w:marTop w:val="0"/>
              <w:marBottom w:val="0"/>
              <w:divBdr>
                <w:top w:val="none" w:sz="0" w:space="0" w:color="auto"/>
                <w:left w:val="none" w:sz="0" w:space="0" w:color="auto"/>
                <w:bottom w:val="none" w:sz="0" w:space="0" w:color="auto"/>
                <w:right w:val="none" w:sz="0" w:space="0" w:color="auto"/>
              </w:divBdr>
            </w:div>
            <w:div w:id="1795369695">
              <w:marLeft w:val="1155"/>
              <w:marRight w:val="0"/>
              <w:marTop w:val="0"/>
              <w:marBottom w:val="0"/>
              <w:divBdr>
                <w:top w:val="none" w:sz="0" w:space="0" w:color="auto"/>
                <w:left w:val="none" w:sz="0" w:space="0" w:color="auto"/>
                <w:bottom w:val="none" w:sz="0" w:space="0" w:color="auto"/>
                <w:right w:val="none" w:sz="0" w:space="0" w:color="auto"/>
              </w:divBdr>
            </w:div>
            <w:div w:id="110167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59363">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6582">
      <w:bodyDiv w:val="1"/>
      <w:marLeft w:val="0"/>
      <w:marRight w:val="0"/>
      <w:marTop w:val="0"/>
      <w:marBottom w:val="0"/>
      <w:divBdr>
        <w:top w:val="none" w:sz="0" w:space="0" w:color="auto"/>
        <w:left w:val="none" w:sz="0" w:space="0" w:color="auto"/>
        <w:bottom w:val="none" w:sz="0" w:space="0" w:color="auto"/>
        <w:right w:val="none" w:sz="0" w:space="0" w:color="auto"/>
      </w:divBdr>
      <w:divsChild>
        <w:div w:id="1942368738">
          <w:marLeft w:val="0"/>
          <w:marRight w:val="0"/>
          <w:marTop w:val="0"/>
          <w:marBottom w:val="0"/>
          <w:divBdr>
            <w:top w:val="none" w:sz="0" w:space="0" w:color="auto"/>
            <w:left w:val="none" w:sz="0" w:space="0" w:color="auto"/>
            <w:bottom w:val="none" w:sz="0" w:space="0" w:color="auto"/>
            <w:right w:val="none" w:sz="0" w:space="0" w:color="auto"/>
          </w:divBdr>
        </w:div>
        <w:div w:id="231475257">
          <w:marLeft w:val="0"/>
          <w:marRight w:val="0"/>
          <w:marTop w:val="150"/>
          <w:marBottom w:val="0"/>
          <w:divBdr>
            <w:top w:val="none" w:sz="0" w:space="0" w:color="auto"/>
            <w:left w:val="none" w:sz="0" w:space="0" w:color="auto"/>
            <w:bottom w:val="none" w:sz="0" w:space="0" w:color="auto"/>
            <w:right w:val="none" w:sz="0" w:space="0" w:color="auto"/>
          </w:divBdr>
          <w:divsChild>
            <w:div w:id="414480120">
              <w:marLeft w:val="1155"/>
              <w:marRight w:val="0"/>
              <w:marTop w:val="0"/>
              <w:marBottom w:val="0"/>
              <w:divBdr>
                <w:top w:val="none" w:sz="0" w:space="0" w:color="auto"/>
                <w:left w:val="none" w:sz="0" w:space="0" w:color="auto"/>
                <w:bottom w:val="none" w:sz="0" w:space="0" w:color="auto"/>
                <w:right w:val="none" w:sz="0" w:space="0" w:color="auto"/>
              </w:divBdr>
            </w:div>
            <w:div w:id="657153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335087">
      <w:bodyDiv w:val="1"/>
      <w:marLeft w:val="0"/>
      <w:marRight w:val="0"/>
      <w:marTop w:val="0"/>
      <w:marBottom w:val="0"/>
      <w:divBdr>
        <w:top w:val="none" w:sz="0" w:space="0" w:color="auto"/>
        <w:left w:val="none" w:sz="0" w:space="0" w:color="auto"/>
        <w:bottom w:val="none" w:sz="0" w:space="0" w:color="auto"/>
        <w:right w:val="none" w:sz="0" w:space="0" w:color="auto"/>
      </w:divBdr>
      <w:divsChild>
        <w:div w:id="305594391">
          <w:marLeft w:val="0"/>
          <w:marRight w:val="0"/>
          <w:marTop w:val="0"/>
          <w:marBottom w:val="0"/>
          <w:divBdr>
            <w:top w:val="none" w:sz="0" w:space="0" w:color="auto"/>
            <w:left w:val="none" w:sz="0" w:space="0" w:color="auto"/>
            <w:bottom w:val="none" w:sz="0" w:space="0" w:color="auto"/>
            <w:right w:val="none" w:sz="0" w:space="0" w:color="auto"/>
          </w:divBdr>
        </w:div>
        <w:div w:id="1193302333">
          <w:marLeft w:val="0"/>
          <w:marRight w:val="0"/>
          <w:marTop w:val="150"/>
          <w:marBottom w:val="0"/>
          <w:divBdr>
            <w:top w:val="none" w:sz="0" w:space="0" w:color="auto"/>
            <w:left w:val="none" w:sz="0" w:space="0" w:color="auto"/>
            <w:bottom w:val="none" w:sz="0" w:space="0" w:color="auto"/>
            <w:right w:val="none" w:sz="0" w:space="0" w:color="auto"/>
          </w:divBdr>
          <w:divsChild>
            <w:div w:id="1831477701">
              <w:marLeft w:val="1155"/>
              <w:marRight w:val="0"/>
              <w:marTop w:val="0"/>
              <w:marBottom w:val="0"/>
              <w:divBdr>
                <w:top w:val="none" w:sz="0" w:space="0" w:color="auto"/>
                <w:left w:val="none" w:sz="0" w:space="0" w:color="auto"/>
                <w:bottom w:val="none" w:sz="0" w:space="0" w:color="auto"/>
                <w:right w:val="none" w:sz="0" w:space="0" w:color="auto"/>
              </w:divBdr>
            </w:div>
            <w:div w:id="483007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89467">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229771">
      <w:bodyDiv w:val="1"/>
      <w:marLeft w:val="0"/>
      <w:marRight w:val="0"/>
      <w:marTop w:val="0"/>
      <w:marBottom w:val="0"/>
      <w:divBdr>
        <w:top w:val="none" w:sz="0" w:space="0" w:color="auto"/>
        <w:left w:val="none" w:sz="0" w:space="0" w:color="auto"/>
        <w:bottom w:val="none" w:sz="0" w:space="0" w:color="auto"/>
        <w:right w:val="none" w:sz="0" w:space="0" w:color="auto"/>
      </w:divBdr>
      <w:divsChild>
        <w:div w:id="803742761">
          <w:marLeft w:val="0"/>
          <w:marRight w:val="0"/>
          <w:marTop w:val="0"/>
          <w:marBottom w:val="0"/>
          <w:divBdr>
            <w:top w:val="none" w:sz="0" w:space="0" w:color="auto"/>
            <w:left w:val="none" w:sz="0" w:space="0" w:color="auto"/>
            <w:bottom w:val="none" w:sz="0" w:space="0" w:color="auto"/>
            <w:right w:val="none" w:sz="0" w:space="0" w:color="auto"/>
          </w:divBdr>
        </w:div>
        <w:div w:id="1941527705">
          <w:marLeft w:val="0"/>
          <w:marRight w:val="0"/>
          <w:marTop w:val="150"/>
          <w:marBottom w:val="0"/>
          <w:divBdr>
            <w:top w:val="none" w:sz="0" w:space="0" w:color="auto"/>
            <w:left w:val="none" w:sz="0" w:space="0" w:color="auto"/>
            <w:bottom w:val="none" w:sz="0" w:space="0" w:color="auto"/>
            <w:right w:val="none" w:sz="0" w:space="0" w:color="auto"/>
          </w:divBdr>
          <w:divsChild>
            <w:div w:id="1376808293">
              <w:marLeft w:val="1155"/>
              <w:marRight w:val="0"/>
              <w:marTop w:val="0"/>
              <w:marBottom w:val="0"/>
              <w:divBdr>
                <w:top w:val="none" w:sz="0" w:space="0" w:color="auto"/>
                <w:left w:val="none" w:sz="0" w:space="0" w:color="auto"/>
                <w:bottom w:val="none" w:sz="0" w:space="0" w:color="auto"/>
                <w:right w:val="none" w:sz="0" w:space="0" w:color="auto"/>
              </w:divBdr>
            </w:div>
            <w:div w:id="1812867308">
              <w:marLeft w:val="1155"/>
              <w:marRight w:val="0"/>
              <w:marTop w:val="0"/>
              <w:marBottom w:val="0"/>
              <w:divBdr>
                <w:top w:val="none" w:sz="0" w:space="0" w:color="auto"/>
                <w:left w:val="none" w:sz="0" w:space="0" w:color="auto"/>
                <w:bottom w:val="none" w:sz="0" w:space="0" w:color="auto"/>
                <w:right w:val="none" w:sz="0" w:space="0" w:color="auto"/>
              </w:divBdr>
            </w:div>
            <w:div w:id="2017686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7767670">
      <w:bodyDiv w:val="1"/>
      <w:marLeft w:val="0"/>
      <w:marRight w:val="0"/>
      <w:marTop w:val="0"/>
      <w:marBottom w:val="0"/>
      <w:divBdr>
        <w:top w:val="none" w:sz="0" w:space="0" w:color="auto"/>
        <w:left w:val="none" w:sz="0" w:space="0" w:color="auto"/>
        <w:bottom w:val="none" w:sz="0" w:space="0" w:color="auto"/>
        <w:right w:val="none" w:sz="0" w:space="0" w:color="auto"/>
      </w:divBdr>
    </w:div>
    <w:div w:id="208154140">
      <w:bodyDiv w:val="1"/>
      <w:marLeft w:val="0"/>
      <w:marRight w:val="0"/>
      <w:marTop w:val="0"/>
      <w:marBottom w:val="0"/>
      <w:divBdr>
        <w:top w:val="none" w:sz="0" w:space="0" w:color="auto"/>
        <w:left w:val="none" w:sz="0" w:space="0" w:color="auto"/>
        <w:bottom w:val="none" w:sz="0" w:space="0" w:color="auto"/>
        <w:right w:val="none" w:sz="0" w:space="0" w:color="auto"/>
      </w:divBdr>
      <w:divsChild>
        <w:div w:id="1258252441">
          <w:marLeft w:val="0"/>
          <w:marRight w:val="0"/>
          <w:marTop w:val="0"/>
          <w:marBottom w:val="0"/>
          <w:divBdr>
            <w:top w:val="none" w:sz="0" w:space="0" w:color="auto"/>
            <w:left w:val="none" w:sz="0" w:space="0" w:color="auto"/>
            <w:bottom w:val="none" w:sz="0" w:space="0" w:color="auto"/>
            <w:right w:val="none" w:sz="0" w:space="0" w:color="auto"/>
          </w:divBdr>
        </w:div>
        <w:div w:id="1871146929">
          <w:marLeft w:val="0"/>
          <w:marRight w:val="0"/>
          <w:marTop w:val="150"/>
          <w:marBottom w:val="0"/>
          <w:divBdr>
            <w:top w:val="none" w:sz="0" w:space="0" w:color="auto"/>
            <w:left w:val="none" w:sz="0" w:space="0" w:color="auto"/>
            <w:bottom w:val="none" w:sz="0" w:space="0" w:color="auto"/>
            <w:right w:val="none" w:sz="0" w:space="0" w:color="auto"/>
          </w:divBdr>
          <w:divsChild>
            <w:div w:id="1023673636">
              <w:marLeft w:val="1155"/>
              <w:marRight w:val="0"/>
              <w:marTop w:val="0"/>
              <w:marBottom w:val="0"/>
              <w:divBdr>
                <w:top w:val="none" w:sz="0" w:space="0" w:color="auto"/>
                <w:left w:val="none" w:sz="0" w:space="0" w:color="auto"/>
                <w:bottom w:val="none" w:sz="0" w:space="0" w:color="auto"/>
                <w:right w:val="none" w:sz="0" w:space="0" w:color="auto"/>
              </w:divBdr>
            </w:div>
            <w:div w:id="99637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22261">
      <w:bodyDiv w:val="1"/>
      <w:marLeft w:val="0"/>
      <w:marRight w:val="0"/>
      <w:marTop w:val="0"/>
      <w:marBottom w:val="0"/>
      <w:divBdr>
        <w:top w:val="none" w:sz="0" w:space="0" w:color="auto"/>
        <w:left w:val="none" w:sz="0" w:space="0" w:color="auto"/>
        <w:bottom w:val="none" w:sz="0" w:space="0" w:color="auto"/>
        <w:right w:val="none" w:sz="0" w:space="0" w:color="auto"/>
      </w:divBdr>
      <w:divsChild>
        <w:div w:id="1245719708">
          <w:marLeft w:val="0"/>
          <w:marRight w:val="0"/>
          <w:marTop w:val="0"/>
          <w:marBottom w:val="0"/>
          <w:divBdr>
            <w:top w:val="none" w:sz="0" w:space="0" w:color="auto"/>
            <w:left w:val="none" w:sz="0" w:space="0" w:color="auto"/>
            <w:bottom w:val="none" w:sz="0" w:space="0" w:color="auto"/>
            <w:right w:val="none" w:sz="0" w:space="0" w:color="auto"/>
          </w:divBdr>
        </w:div>
        <w:div w:id="2018773126">
          <w:marLeft w:val="0"/>
          <w:marRight w:val="0"/>
          <w:marTop w:val="150"/>
          <w:marBottom w:val="0"/>
          <w:divBdr>
            <w:top w:val="none" w:sz="0" w:space="0" w:color="auto"/>
            <w:left w:val="none" w:sz="0" w:space="0" w:color="auto"/>
            <w:bottom w:val="none" w:sz="0" w:space="0" w:color="auto"/>
            <w:right w:val="none" w:sz="0" w:space="0" w:color="auto"/>
          </w:divBdr>
          <w:divsChild>
            <w:div w:id="764611053">
              <w:marLeft w:val="1155"/>
              <w:marRight w:val="0"/>
              <w:marTop w:val="0"/>
              <w:marBottom w:val="0"/>
              <w:divBdr>
                <w:top w:val="none" w:sz="0" w:space="0" w:color="auto"/>
                <w:left w:val="none" w:sz="0" w:space="0" w:color="auto"/>
                <w:bottom w:val="none" w:sz="0" w:space="0" w:color="auto"/>
                <w:right w:val="none" w:sz="0" w:space="0" w:color="auto"/>
              </w:divBdr>
            </w:div>
            <w:div w:id="1265193266">
              <w:marLeft w:val="1155"/>
              <w:marRight w:val="0"/>
              <w:marTop w:val="0"/>
              <w:marBottom w:val="0"/>
              <w:divBdr>
                <w:top w:val="none" w:sz="0" w:space="0" w:color="auto"/>
                <w:left w:val="none" w:sz="0" w:space="0" w:color="auto"/>
                <w:bottom w:val="none" w:sz="0" w:space="0" w:color="auto"/>
                <w:right w:val="none" w:sz="0" w:space="0" w:color="auto"/>
              </w:divBdr>
            </w:div>
            <w:div w:id="38530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36853">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192804">
      <w:bodyDiv w:val="1"/>
      <w:marLeft w:val="0"/>
      <w:marRight w:val="0"/>
      <w:marTop w:val="0"/>
      <w:marBottom w:val="0"/>
      <w:divBdr>
        <w:top w:val="none" w:sz="0" w:space="0" w:color="auto"/>
        <w:left w:val="none" w:sz="0" w:space="0" w:color="auto"/>
        <w:bottom w:val="none" w:sz="0" w:space="0" w:color="auto"/>
        <w:right w:val="none" w:sz="0" w:space="0" w:color="auto"/>
      </w:divBdr>
      <w:divsChild>
        <w:div w:id="569653235">
          <w:marLeft w:val="0"/>
          <w:marRight w:val="0"/>
          <w:marTop w:val="0"/>
          <w:marBottom w:val="0"/>
          <w:divBdr>
            <w:top w:val="none" w:sz="0" w:space="0" w:color="auto"/>
            <w:left w:val="none" w:sz="0" w:space="0" w:color="auto"/>
            <w:bottom w:val="none" w:sz="0" w:space="0" w:color="auto"/>
            <w:right w:val="none" w:sz="0" w:space="0" w:color="auto"/>
          </w:divBdr>
        </w:div>
        <w:div w:id="1665819071">
          <w:marLeft w:val="0"/>
          <w:marRight w:val="0"/>
          <w:marTop w:val="150"/>
          <w:marBottom w:val="0"/>
          <w:divBdr>
            <w:top w:val="none" w:sz="0" w:space="0" w:color="auto"/>
            <w:left w:val="none" w:sz="0" w:space="0" w:color="auto"/>
            <w:bottom w:val="none" w:sz="0" w:space="0" w:color="auto"/>
            <w:right w:val="none" w:sz="0" w:space="0" w:color="auto"/>
          </w:divBdr>
          <w:divsChild>
            <w:div w:id="1576551282">
              <w:marLeft w:val="1155"/>
              <w:marRight w:val="0"/>
              <w:marTop w:val="0"/>
              <w:marBottom w:val="0"/>
              <w:divBdr>
                <w:top w:val="none" w:sz="0" w:space="0" w:color="auto"/>
                <w:left w:val="none" w:sz="0" w:space="0" w:color="auto"/>
                <w:bottom w:val="none" w:sz="0" w:space="0" w:color="auto"/>
                <w:right w:val="none" w:sz="0" w:space="0" w:color="auto"/>
              </w:divBdr>
            </w:div>
            <w:div w:id="268199341">
              <w:marLeft w:val="1155"/>
              <w:marRight w:val="0"/>
              <w:marTop w:val="0"/>
              <w:marBottom w:val="0"/>
              <w:divBdr>
                <w:top w:val="none" w:sz="0" w:space="0" w:color="auto"/>
                <w:left w:val="none" w:sz="0" w:space="0" w:color="auto"/>
                <w:bottom w:val="none" w:sz="0" w:space="0" w:color="auto"/>
                <w:right w:val="none" w:sz="0" w:space="0" w:color="auto"/>
              </w:divBdr>
            </w:div>
            <w:div w:id="1236865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94582">
      <w:bodyDiv w:val="1"/>
      <w:marLeft w:val="0"/>
      <w:marRight w:val="0"/>
      <w:marTop w:val="0"/>
      <w:marBottom w:val="0"/>
      <w:divBdr>
        <w:top w:val="none" w:sz="0" w:space="0" w:color="auto"/>
        <w:left w:val="none" w:sz="0" w:space="0" w:color="auto"/>
        <w:bottom w:val="none" w:sz="0" w:space="0" w:color="auto"/>
        <w:right w:val="none" w:sz="0" w:space="0" w:color="auto"/>
      </w:divBdr>
      <w:divsChild>
        <w:div w:id="1252664746">
          <w:marLeft w:val="0"/>
          <w:marRight w:val="0"/>
          <w:marTop w:val="0"/>
          <w:marBottom w:val="0"/>
          <w:divBdr>
            <w:top w:val="none" w:sz="0" w:space="0" w:color="auto"/>
            <w:left w:val="none" w:sz="0" w:space="0" w:color="auto"/>
            <w:bottom w:val="none" w:sz="0" w:space="0" w:color="auto"/>
            <w:right w:val="none" w:sz="0" w:space="0" w:color="auto"/>
          </w:divBdr>
        </w:div>
        <w:div w:id="1731994540">
          <w:marLeft w:val="0"/>
          <w:marRight w:val="0"/>
          <w:marTop w:val="150"/>
          <w:marBottom w:val="0"/>
          <w:divBdr>
            <w:top w:val="none" w:sz="0" w:space="0" w:color="auto"/>
            <w:left w:val="none" w:sz="0" w:space="0" w:color="auto"/>
            <w:bottom w:val="none" w:sz="0" w:space="0" w:color="auto"/>
            <w:right w:val="none" w:sz="0" w:space="0" w:color="auto"/>
          </w:divBdr>
          <w:divsChild>
            <w:div w:id="861743141">
              <w:marLeft w:val="1155"/>
              <w:marRight w:val="0"/>
              <w:marTop w:val="0"/>
              <w:marBottom w:val="0"/>
              <w:divBdr>
                <w:top w:val="none" w:sz="0" w:space="0" w:color="auto"/>
                <w:left w:val="none" w:sz="0" w:space="0" w:color="auto"/>
                <w:bottom w:val="none" w:sz="0" w:space="0" w:color="auto"/>
                <w:right w:val="none" w:sz="0" w:space="0" w:color="auto"/>
              </w:divBdr>
            </w:div>
            <w:div w:id="907308178">
              <w:marLeft w:val="1155"/>
              <w:marRight w:val="0"/>
              <w:marTop w:val="0"/>
              <w:marBottom w:val="0"/>
              <w:divBdr>
                <w:top w:val="none" w:sz="0" w:space="0" w:color="auto"/>
                <w:left w:val="none" w:sz="0" w:space="0" w:color="auto"/>
                <w:bottom w:val="none" w:sz="0" w:space="0" w:color="auto"/>
                <w:right w:val="none" w:sz="0" w:space="0" w:color="auto"/>
              </w:divBdr>
            </w:div>
            <w:div w:id="110449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389635">
      <w:bodyDiv w:val="1"/>
      <w:marLeft w:val="0"/>
      <w:marRight w:val="0"/>
      <w:marTop w:val="0"/>
      <w:marBottom w:val="0"/>
      <w:divBdr>
        <w:top w:val="none" w:sz="0" w:space="0" w:color="auto"/>
        <w:left w:val="none" w:sz="0" w:space="0" w:color="auto"/>
        <w:bottom w:val="none" w:sz="0" w:space="0" w:color="auto"/>
        <w:right w:val="none" w:sz="0" w:space="0" w:color="auto"/>
      </w:divBdr>
      <w:divsChild>
        <w:div w:id="751899862">
          <w:marLeft w:val="0"/>
          <w:marRight w:val="0"/>
          <w:marTop w:val="0"/>
          <w:marBottom w:val="0"/>
          <w:divBdr>
            <w:top w:val="none" w:sz="0" w:space="0" w:color="auto"/>
            <w:left w:val="none" w:sz="0" w:space="0" w:color="auto"/>
            <w:bottom w:val="none" w:sz="0" w:space="0" w:color="auto"/>
            <w:right w:val="none" w:sz="0" w:space="0" w:color="auto"/>
          </w:divBdr>
        </w:div>
        <w:div w:id="447744154">
          <w:marLeft w:val="0"/>
          <w:marRight w:val="0"/>
          <w:marTop w:val="150"/>
          <w:marBottom w:val="0"/>
          <w:divBdr>
            <w:top w:val="none" w:sz="0" w:space="0" w:color="auto"/>
            <w:left w:val="none" w:sz="0" w:space="0" w:color="auto"/>
            <w:bottom w:val="none" w:sz="0" w:space="0" w:color="auto"/>
            <w:right w:val="none" w:sz="0" w:space="0" w:color="auto"/>
          </w:divBdr>
          <w:divsChild>
            <w:div w:id="147283526">
              <w:marLeft w:val="1155"/>
              <w:marRight w:val="0"/>
              <w:marTop w:val="0"/>
              <w:marBottom w:val="0"/>
              <w:divBdr>
                <w:top w:val="none" w:sz="0" w:space="0" w:color="auto"/>
                <w:left w:val="none" w:sz="0" w:space="0" w:color="auto"/>
                <w:bottom w:val="none" w:sz="0" w:space="0" w:color="auto"/>
                <w:right w:val="none" w:sz="0" w:space="0" w:color="auto"/>
              </w:divBdr>
            </w:div>
            <w:div w:id="991176368">
              <w:marLeft w:val="1155"/>
              <w:marRight w:val="0"/>
              <w:marTop w:val="0"/>
              <w:marBottom w:val="0"/>
              <w:divBdr>
                <w:top w:val="none" w:sz="0" w:space="0" w:color="auto"/>
                <w:left w:val="none" w:sz="0" w:space="0" w:color="auto"/>
                <w:bottom w:val="none" w:sz="0" w:space="0" w:color="auto"/>
                <w:right w:val="none" w:sz="0" w:space="0" w:color="auto"/>
              </w:divBdr>
            </w:div>
            <w:div w:id="827676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3287">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584069">
      <w:bodyDiv w:val="1"/>
      <w:marLeft w:val="0"/>
      <w:marRight w:val="0"/>
      <w:marTop w:val="0"/>
      <w:marBottom w:val="0"/>
      <w:divBdr>
        <w:top w:val="none" w:sz="0" w:space="0" w:color="auto"/>
        <w:left w:val="none" w:sz="0" w:space="0" w:color="auto"/>
        <w:bottom w:val="none" w:sz="0" w:space="0" w:color="auto"/>
        <w:right w:val="none" w:sz="0" w:space="0" w:color="auto"/>
      </w:divBdr>
      <w:divsChild>
        <w:div w:id="619456644">
          <w:marLeft w:val="0"/>
          <w:marRight w:val="0"/>
          <w:marTop w:val="0"/>
          <w:marBottom w:val="0"/>
          <w:divBdr>
            <w:top w:val="none" w:sz="0" w:space="0" w:color="auto"/>
            <w:left w:val="none" w:sz="0" w:space="0" w:color="auto"/>
            <w:bottom w:val="none" w:sz="0" w:space="0" w:color="auto"/>
            <w:right w:val="none" w:sz="0" w:space="0" w:color="auto"/>
          </w:divBdr>
        </w:div>
        <w:div w:id="97680189">
          <w:marLeft w:val="0"/>
          <w:marRight w:val="0"/>
          <w:marTop w:val="150"/>
          <w:marBottom w:val="0"/>
          <w:divBdr>
            <w:top w:val="none" w:sz="0" w:space="0" w:color="auto"/>
            <w:left w:val="none" w:sz="0" w:space="0" w:color="auto"/>
            <w:bottom w:val="none" w:sz="0" w:space="0" w:color="auto"/>
            <w:right w:val="none" w:sz="0" w:space="0" w:color="auto"/>
          </w:divBdr>
          <w:divsChild>
            <w:div w:id="1546600295">
              <w:marLeft w:val="1155"/>
              <w:marRight w:val="0"/>
              <w:marTop w:val="0"/>
              <w:marBottom w:val="0"/>
              <w:divBdr>
                <w:top w:val="none" w:sz="0" w:space="0" w:color="auto"/>
                <w:left w:val="none" w:sz="0" w:space="0" w:color="auto"/>
                <w:bottom w:val="none" w:sz="0" w:space="0" w:color="auto"/>
                <w:right w:val="none" w:sz="0" w:space="0" w:color="auto"/>
              </w:divBdr>
            </w:div>
            <w:div w:id="1544361707">
              <w:marLeft w:val="1155"/>
              <w:marRight w:val="0"/>
              <w:marTop w:val="0"/>
              <w:marBottom w:val="0"/>
              <w:divBdr>
                <w:top w:val="none" w:sz="0" w:space="0" w:color="auto"/>
                <w:left w:val="none" w:sz="0" w:space="0" w:color="auto"/>
                <w:bottom w:val="none" w:sz="0" w:space="0" w:color="auto"/>
                <w:right w:val="none" w:sz="0" w:space="0" w:color="auto"/>
              </w:divBdr>
            </w:div>
            <w:div w:id="1358698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23892">
      <w:bodyDiv w:val="1"/>
      <w:marLeft w:val="0"/>
      <w:marRight w:val="0"/>
      <w:marTop w:val="0"/>
      <w:marBottom w:val="0"/>
      <w:divBdr>
        <w:top w:val="none" w:sz="0" w:space="0" w:color="auto"/>
        <w:left w:val="none" w:sz="0" w:space="0" w:color="auto"/>
        <w:bottom w:val="none" w:sz="0" w:space="0" w:color="auto"/>
        <w:right w:val="none" w:sz="0" w:space="0" w:color="auto"/>
      </w:divBdr>
      <w:divsChild>
        <w:div w:id="96602230">
          <w:marLeft w:val="0"/>
          <w:marRight w:val="0"/>
          <w:marTop w:val="0"/>
          <w:marBottom w:val="0"/>
          <w:divBdr>
            <w:top w:val="none" w:sz="0" w:space="0" w:color="auto"/>
            <w:left w:val="none" w:sz="0" w:space="0" w:color="auto"/>
            <w:bottom w:val="none" w:sz="0" w:space="0" w:color="auto"/>
            <w:right w:val="none" w:sz="0" w:space="0" w:color="auto"/>
          </w:divBdr>
        </w:div>
        <w:div w:id="1886333752">
          <w:marLeft w:val="0"/>
          <w:marRight w:val="0"/>
          <w:marTop w:val="150"/>
          <w:marBottom w:val="0"/>
          <w:divBdr>
            <w:top w:val="none" w:sz="0" w:space="0" w:color="auto"/>
            <w:left w:val="none" w:sz="0" w:space="0" w:color="auto"/>
            <w:bottom w:val="none" w:sz="0" w:space="0" w:color="auto"/>
            <w:right w:val="none" w:sz="0" w:space="0" w:color="auto"/>
          </w:divBdr>
          <w:divsChild>
            <w:div w:id="87896342">
              <w:marLeft w:val="1155"/>
              <w:marRight w:val="0"/>
              <w:marTop w:val="0"/>
              <w:marBottom w:val="0"/>
              <w:divBdr>
                <w:top w:val="none" w:sz="0" w:space="0" w:color="auto"/>
                <w:left w:val="none" w:sz="0" w:space="0" w:color="auto"/>
                <w:bottom w:val="none" w:sz="0" w:space="0" w:color="auto"/>
                <w:right w:val="none" w:sz="0" w:space="0" w:color="auto"/>
              </w:divBdr>
            </w:div>
            <w:div w:id="561911162">
              <w:marLeft w:val="1155"/>
              <w:marRight w:val="0"/>
              <w:marTop w:val="0"/>
              <w:marBottom w:val="0"/>
              <w:divBdr>
                <w:top w:val="none" w:sz="0" w:space="0" w:color="auto"/>
                <w:left w:val="none" w:sz="0" w:space="0" w:color="auto"/>
                <w:bottom w:val="none" w:sz="0" w:space="0" w:color="auto"/>
                <w:right w:val="none" w:sz="0" w:space="0" w:color="auto"/>
              </w:divBdr>
            </w:div>
            <w:div w:id="7046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589071">
      <w:bodyDiv w:val="1"/>
      <w:marLeft w:val="0"/>
      <w:marRight w:val="0"/>
      <w:marTop w:val="0"/>
      <w:marBottom w:val="0"/>
      <w:divBdr>
        <w:top w:val="none" w:sz="0" w:space="0" w:color="auto"/>
        <w:left w:val="none" w:sz="0" w:space="0" w:color="auto"/>
        <w:bottom w:val="none" w:sz="0" w:space="0" w:color="auto"/>
        <w:right w:val="none" w:sz="0" w:space="0" w:color="auto"/>
      </w:divBdr>
      <w:divsChild>
        <w:div w:id="1910573148">
          <w:marLeft w:val="0"/>
          <w:marRight w:val="0"/>
          <w:marTop w:val="0"/>
          <w:marBottom w:val="0"/>
          <w:divBdr>
            <w:top w:val="none" w:sz="0" w:space="0" w:color="auto"/>
            <w:left w:val="none" w:sz="0" w:space="0" w:color="auto"/>
            <w:bottom w:val="none" w:sz="0" w:space="0" w:color="auto"/>
            <w:right w:val="none" w:sz="0" w:space="0" w:color="auto"/>
          </w:divBdr>
        </w:div>
        <w:div w:id="1999577487">
          <w:marLeft w:val="0"/>
          <w:marRight w:val="0"/>
          <w:marTop w:val="150"/>
          <w:marBottom w:val="0"/>
          <w:divBdr>
            <w:top w:val="none" w:sz="0" w:space="0" w:color="auto"/>
            <w:left w:val="none" w:sz="0" w:space="0" w:color="auto"/>
            <w:bottom w:val="none" w:sz="0" w:space="0" w:color="auto"/>
            <w:right w:val="none" w:sz="0" w:space="0" w:color="auto"/>
          </w:divBdr>
          <w:divsChild>
            <w:div w:id="1393043885">
              <w:marLeft w:val="1155"/>
              <w:marRight w:val="0"/>
              <w:marTop w:val="0"/>
              <w:marBottom w:val="0"/>
              <w:divBdr>
                <w:top w:val="none" w:sz="0" w:space="0" w:color="auto"/>
                <w:left w:val="none" w:sz="0" w:space="0" w:color="auto"/>
                <w:bottom w:val="none" w:sz="0" w:space="0" w:color="auto"/>
                <w:right w:val="none" w:sz="0" w:space="0" w:color="auto"/>
              </w:divBdr>
            </w:div>
            <w:div w:id="1822307113">
              <w:marLeft w:val="1155"/>
              <w:marRight w:val="0"/>
              <w:marTop w:val="0"/>
              <w:marBottom w:val="0"/>
              <w:divBdr>
                <w:top w:val="none" w:sz="0" w:space="0" w:color="auto"/>
                <w:left w:val="none" w:sz="0" w:space="0" w:color="auto"/>
                <w:bottom w:val="none" w:sz="0" w:space="0" w:color="auto"/>
                <w:right w:val="none" w:sz="0" w:space="0" w:color="auto"/>
              </w:divBdr>
            </w:div>
            <w:div w:id="88965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354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047078">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5613">
      <w:bodyDiv w:val="1"/>
      <w:marLeft w:val="0"/>
      <w:marRight w:val="0"/>
      <w:marTop w:val="0"/>
      <w:marBottom w:val="0"/>
      <w:divBdr>
        <w:top w:val="none" w:sz="0" w:space="0" w:color="auto"/>
        <w:left w:val="none" w:sz="0" w:space="0" w:color="auto"/>
        <w:bottom w:val="none" w:sz="0" w:space="0" w:color="auto"/>
        <w:right w:val="none" w:sz="0" w:space="0" w:color="auto"/>
      </w:divBdr>
      <w:divsChild>
        <w:div w:id="129904170">
          <w:marLeft w:val="0"/>
          <w:marRight w:val="0"/>
          <w:marTop w:val="0"/>
          <w:marBottom w:val="0"/>
          <w:divBdr>
            <w:top w:val="none" w:sz="0" w:space="0" w:color="auto"/>
            <w:left w:val="none" w:sz="0" w:space="0" w:color="auto"/>
            <w:bottom w:val="none" w:sz="0" w:space="0" w:color="auto"/>
            <w:right w:val="none" w:sz="0" w:space="0" w:color="auto"/>
          </w:divBdr>
        </w:div>
        <w:div w:id="499396431">
          <w:marLeft w:val="0"/>
          <w:marRight w:val="0"/>
          <w:marTop w:val="150"/>
          <w:marBottom w:val="0"/>
          <w:divBdr>
            <w:top w:val="none" w:sz="0" w:space="0" w:color="auto"/>
            <w:left w:val="none" w:sz="0" w:space="0" w:color="auto"/>
            <w:bottom w:val="none" w:sz="0" w:space="0" w:color="auto"/>
            <w:right w:val="none" w:sz="0" w:space="0" w:color="auto"/>
          </w:divBdr>
          <w:divsChild>
            <w:div w:id="1852181641">
              <w:marLeft w:val="1155"/>
              <w:marRight w:val="0"/>
              <w:marTop w:val="0"/>
              <w:marBottom w:val="0"/>
              <w:divBdr>
                <w:top w:val="none" w:sz="0" w:space="0" w:color="auto"/>
                <w:left w:val="none" w:sz="0" w:space="0" w:color="auto"/>
                <w:bottom w:val="none" w:sz="0" w:space="0" w:color="auto"/>
                <w:right w:val="none" w:sz="0" w:space="0" w:color="auto"/>
              </w:divBdr>
            </w:div>
            <w:div w:id="5257117">
              <w:marLeft w:val="1155"/>
              <w:marRight w:val="0"/>
              <w:marTop w:val="0"/>
              <w:marBottom w:val="0"/>
              <w:divBdr>
                <w:top w:val="none" w:sz="0" w:space="0" w:color="auto"/>
                <w:left w:val="none" w:sz="0" w:space="0" w:color="auto"/>
                <w:bottom w:val="none" w:sz="0" w:space="0" w:color="auto"/>
                <w:right w:val="none" w:sz="0" w:space="0" w:color="auto"/>
              </w:divBdr>
            </w:div>
            <w:div w:id="401374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861281">
      <w:bodyDiv w:val="1"/>
      <w:marLeft w:val="0"/>
      <w:marRight w:val="0"/>
      <w:marTop w:val="0"/>
      <w:marBottom w:val="0"/>
      <w:divBdr>
        <w:top w:val="none" w:sz="0" w:space="0" w:color="auto"/>
        <w:left w:val="none" w:sz="0" w:space="0" w:color="auto"/>
        <w:bottom w:val="none" w:sz="0" w:space="0" w:color="auto"/>
        <w:right w:val="none" w:sz="0" w:space="0" w:color="auto"/>
      </w:divBdr>
      <w:divsChild>
        <w:div w:id="456148608">
          <w:marLeft w:val="0"/>
          <w:marRight w:val="0"/>
          <w:marTop w:val="0"/>
          <w:marBottom w:val="0"/>
          <w:divBdr>
            <w:top w:val="none" w:sz="0" w:space="0" w:color="auto"/>
            <w:left w:val="none" w:sz="0" w:space="0" w:color="auto"/>
            <w:bottom w:val="none" w:sz="0" w:space="0" w:color="auto"/>
            <w:right w:val="none" w:sz="0" w:space="0" w:color="auto"/>
          </w:divBdr>
        </w:div>
        <w:div w:id="1651444944">
          <w:marLeft w:val="0"/>
          <w:marRight w:val="0"/>
          <w:marTop w:val="150"/>
          <w:marBottom w:val="0"/>
          <w:divBdr>
            <w:top w:val="none" w:sz="0" w:space="0" w:color="auto"/>
            <w:left w:val="none" w:sz="0" w:space="0" w:color="auto"/>
            <w:bottom w:val="none" w:sz="0" w:space="0" w:color="auto"/>
            <w:right w:val="none" w:sz="0" w:space="0" w:color="auto"/>
          </w:divBdr>
          <w:divsChild>
            <w:div w:id="709837056">
              <w:marLeft w:val="1155"/>
              <w:marRight w:val="0"/>
              <w:marTop w:val="0"/>
              <w:marBottom w:val="0"/>
              <w:divBdr>
                <w:top w:val="none" w:sz="0" w:space="0" w:color="auto"/>
                <w:left w:val="none" w:sz="0" w:space="0" w:color="auto"/>
                <w:bottom w:val="none" w:sz="0" w:space="0" w:color="auto"/>
                <w:right w:val="none" w:sz="0" w:space="0" w:color="auto"/>
              </w:divBdr>
            </w:div>
            <w:div w:id="743722188">
              <w:marLeft w:val="1155"/>
              <w:marRight w:val="0"/>
              <w:marTop w:val="0"/>
              <w:marBottom w:val="0"/>
              <w:divBdr>
                <w:top w:val="none" w:sz="0" w:space="0" w:color="auto"/>
                <w:left w:val="none" w:sz="0" w:space="0" w:color="auto"/>
                <w:bottom w:val="none" w:sz="0" w:space="0" w:color="auto"/>
                <w:right w:val="none" w:sz="0" w:space="0" w:color="auto"/>
              </w:divBdr>
            </w:div>
            <w:div w:id="109531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27719">
      <w:bodyDiv w:val="1"/>
      <w:marLeft w:val="0"/>
      <w:marRight w:val="0"/>
      <w:marTop w:val="0"/>
      <w:marBottom w:val="0"/>
      <w:divBdr>
        <w:top w:val="none" w:sz="0" w:space="0" w:color="auto"/>
        <w:left w:val="none" w:sz="0" w:space="0" w:color="auto"/>
        <w:bottom w:val="none" w:sz="0" w:space="0" w:color="auto"/>
        <w:right w:val="none" w:sz="0" w:space="0" w:color="auto"/>
      </w:divBdr>
    </w:div>
    <w:div w:id="218128420">
      <w:bodyDiv w:val="1"/>
      <w:marLeft w:val="0"/>
      <w:marRight w:val="0"/>
      <w:marTop w:val="0"/>
      <w:marBottom w:val="0"/>
      <w:divBdr>
        <w:top w:val="none" w:sz="0" w:space="0" w:color="auto"/>
        <w:left w:val="none" w:sz="0" w:space="0" w:color="auto"/>
        <w:bottom w:val="none" w:sz="0" w:space="0" w:color="auto"/>
        <w:right w:val="none" w:sz="0" w:space="0" w:color="auto"/>
      </w:divBdr>
      <w:divsChild>
        <w:div w:id="1398432130">
          <w:marLeft w:val="0"/>
          <w:marRight w:val="0"/>
          <w:marTop w:val="0"/>
          <w:marBottom w:val="0"/>
          <w:divBdr>
            <w:top w:val="none" w:sz="0" w:space="0" w:color="auto"/>
            <w:left w:val="none" w:sz="0" w:space="0" w:color="auto"/>
            <w:bottom w:val="none" w:sz="0" w:space="0" w:color="auto"/>
            <w:right w:val="none" w:sz="0" w:space="0" w:color="auto"/>
          </w:divBdr>
        </w:div>
        <w:div w:id="652370321">
          <w:marLeft w:val="0"/>
          <w:marRight w:val="0"/>
          <w:marTop w:val="150"/>
          <w:marBottom w:val="0"/>
          <w:divBdr>
            <w:top w:val="none" w:sz="0" w:space="0" w:color="auto"/>
            <w:left w:val="none" w:sz="0" w:space="0" w:color="auto"/>
            <w:bottom w:val="none" w:sz="0" w:space="0" w:color="auto"/>
            <w:right w:val="none" w:sz="0" w:space="0" w:color="auto"/>
          </w:divBdr>
          <w:divsChild>
            <w:div w:id="2054965294">
              <w:marLeft w:val="1155"/>
              <w:marRight w:val="0"/>
              <w:marTop w:val="0"/>
              <w:marBottom w:val="0"/>
              <w:divBdr>
                <w:top w:val="none" w:sz="0" w:space="0" w:color="auto"/>
                <w:left w:val="none" w:sz="0" w:space="0" w:color="auto"/>
                <w:bottom w:val="none" w:sz="0" w:space="0" w:color="auto"/>
                <w:right w:val="none" w:sz="0" w:space="0" w:color="auto"/>
              </w:divBdr>
            </w:div>
            <w:div w:id="894585133">
              <w:marLeft w:val="1155"/>
              <w:marRight w:val="0"/>
              <w:marTop w:val="0"/>
              <w:marBottom w:val="0"/>
              <w:divBdr>
                <w:top w:val="none" w:sz="0" w:space="0" w:color="auto"/>
                <w:left w:val="none" w:sz="0" w:space="0" w:color="auto"/>
                <w:bottom w:val="none" w:sz="0" w:space="0" w:color="auto"/>
                <w:right w:val="none" w:sz="0" w:space="0" w:color="auto"/>
              </w:divBdr>
            </w:div>
            <w:div w:id="13220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130659">
      <w:bodyDiv w:val="1"/>
      <w:marLeft w:val="0"/>
      <w:marRight w:val="0"/>
      <w:marTop w:val="0"/>
      <w:marBottom w:val="0"/>
      <w:divBdr>
        <w:top w:val="none" w:sz="0" w:space="0" w:color="auto"/>
        <w:left w:val="none" w:sz="0" w:space="0" w:color="auto"/>
        <w:bottom w:val="none" w:sz="0" w:space="0" w:color="auto"/>
        <w:right w:val="none" w:sz="0" w:space="0" w:color="auto"/>
      </w:divBdr>
      <w:divsChild>
        <w:div w:id="1719819004">
          <w:marLeft w:val="0"/>
          <w:marRight w:val="0"/>
          <w:marTop w:val="0"/>
          <w:marBottom w:val="0"/>
          <w:divBdr>
            <w:top w:val="none" w:sz="0" w:space="0" w:color="auto"/>
            <w:left w:val="none" w:sz="0" w:space="0" w:color="auto"/>
            <w:bottom w:val="none" w:sz="0" w:space="0" w:color="auto"/>
            <w:right w:val="none" w:sz="0" w:space="0" w:color="auto"/>
          </w:divBdr>
        </w:div>
        <w:div w:id="80109712">
          <w:marLeft w:val="0"/>
          <w:marRight w:val="0"/>
          <w:marTop w:val="150"/>
          <w:marBottom w:val="0"/>
          <w:divBdr>
            <w:top w:val="none" w:sz="0" w:space="0" w:color="auto"/>
            <w:left w:val="none" w:sz="0" w:space="0" w:color="auto"/>
            <w:bottom w:val="none" w:sz="0" w:space="0" w:color="auto"/>
            <w:right w:val="none" w:sz="0" w:space="0" w:color="auto"/>
          </w:divBdr>
          <w:divsChild>
            <w:div w:id="1513834424">
              <w:marLeft w:val="1155"/>
              <w:marRight w:val="0"/>
              <w:marTop w:val="0"/>
              <w:marBottom w:val="0"/>
              <w:divBdr>
                <w:top w:val="none" w:sz="0" w:space="0" w:color="auto"/>
                <w:left w:val="none" w:sz="0" w:space="0" w:color="auto"/>
                <w:bottom w:val="none" w:sz="0" w:space="0" w:color="auto"/>
                <w:right w:val="none" w:sz="0" w:space="0" w:color="auto"/>
              </w:divBdr>
            </w:div>
            <w:div w:id="136722352">
              <w:marLeft w:val="1155"/>
              <w:marRight w:val="0"/>
              <w:marTop w:val="0"/>
              <w:marBottom w:val="0"/>
              <w:divBdr>
                <w:top w:val="none" w:sz="0" w:space="0" w:color="auto"/>
                <w:left w:val="none" w:sz="0" w:space="0" w:color="auto"/>
                <w:bottom w:val="none" w:sz="0" w:space="0" w:color="auto"/>
                <w:right w:val="none" w:sz="0" w:space="0" w:color="auto"/>
              </w:divBdr>
            </w:div>
            <w:div w:id="212345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78046">
      <w:bodyDiv w:val="1"/>
      <w:marLeft w:val="0"/>
      <w:marRight w:val="0"/>
      <w:marTop w:val="0"/>
      <w:marBottom w:val="0"/>
      <w:divBdr>
        <w:top w:val="none" w:sz="0" w:space="0" w:color="auto"/>
        <w:left w:val="none" w:sz="0" w:space="0" w:color="auto"/>
        <w:bottom w:val="none" w:sz="0" w:space="0" w:color="auto"/>
        <w:right w:val="none" w:sz="0" w:space="0" w:color="auto"/>
      </w:divBdr>
      <w:divsChild>
        <w:div w:id="1823932722">
          <w:marLeft w:val="0"/>
          <w:marRight w:val="0"/>
          <w:marTop w:val="0"/>
          <w:marBottom w:val="0"/>
          <w:divBdr>
            <w:top w:val="none" w:sz="0" w:space="0" w:color="auto"/>
            <w:left w:val="none" w:sz="0" w:space="0" w:color="auto"/>
            <w:bottom w:val="none" w:sz="0" w:space="0" w:color="auto"/>
            <w:right w:val="none" w:sz="0" w:space="0" w:color="auto"/>
          </w:divBdr>
        </w:div>
        <w:div w:id="1554585078">
          <w:marLeft w:val="0"/>
          <w:marRight w:val="0"/>
          <w:marTop w:val="150"/>
          <w:marBottom w:val="0"/>
          <w:divBdr>
            <w:top w:val="none" w:sz="0" w:space="0" w:color="auto"/>
            <w:left w:val="none" w:sz="0" w:space="0" w:color="auto"/>
            <w:bottom w:val="none" w:sz="0" w:space="0" w:color="auto"/>
            <w:right w:val="none" w:sz="0" w:space="0" w:color="auto"/>
          </w:divBdr>
          <w:divsChild>
            <w:div w:id="1574389229">
              <w:marLeft w:val="1155"/>
              <w:marRight w:val="0"/>
              <w:marTop w:val="0"/>
              <w:marBottom w:val="0"/>
              <w:divBdr>
                <w:top w:val="none" w:sz="0" w:space="0" w:color="auto"/>
                <w:left w:val="none" w:sz="0" w:space="0" w:color="auto"/>
                <w:bottom w:val="none" w:sz="0" w:space="0" w:color="auto"/>
                <w:right w:val="none" w:sz="0" w:space="0" w:color="auto"/>
              </w:divBdr>
            </w:div>
            <w:div w:id="1146825744">
              <w:marLeft w:val="1155"/>
              <w:marRight w:val="0"/>
              <w:marTop w:val="0"/>
              <w:marBottom w:val="0"/>
              <w:divBdr>
                <w:top w:val="none" w:sz="0" w:space="0" w:color="auto"/>
                <w:left w:val="none" w:sz="0" w:space="0" w:color="auto"/>
                <w:bottom w:val="none" w:sz="0" w:space="0" w:color="auto"/>
                <w:right w:val="none" w:sz="0" w:space="0" w:color="auto"/>
              </w:divBdr>
            </w:div>
            <w:div w:id="172910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396068">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32685">
      <w:bodyDiv w:val="1"/>
      <w:marLeft w:val="0"/>
      <w:marRight w:val="0"/>
      <w:marTop w:val="0"/>
      <w:marBottom w:val="0"/>
      <w:divBdr>
        <w:top w:val="none" w:sz="0" w:space="0" w:color="auto"/>
        <w:left w:val="none" w:sz="0" w:space="0" w:color="auto"/>
        <w:bottom w:val="none" w:sz="0" w:space="0" w:color="auto"/>
        <w:right w:val="none" w:sz="0" w:space="0" w:color="auto"/>
      </w:divBdr>
    </w:div>
    <w:div w:id="218908231">
      <w:bodyDiv w:val="1"/>
      <w:marLeft w:val="0"/>
      <w:marRight w:val="0"/>
      <w:marTop w:val="0"/>
      <w:marBottom w:val="0"/>
      <w:divBdr>
        <w:top w:val="none" w:sz="0" w:space="0" w:color="auto"/>
        <w:left w:val="none" w:sz="0" w:space="0" w:color="auto"/>
        <w:bottom w:val="none" w:sz="0" w:space="0" w:color="auto"/>
        <w:right w:val="none" w:sz="0" w:space="0" w:color="auto"/>
      </w:divBdr>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365639">
      <w:bodyDiv w:val="1"/>
      <w:marLeft w:val="0"/>
      <w:marRight w:val="0"/>
      <w:marTop w:val="0"/>
      <w:marBottom w:val="0"/>
      <w:divBdr>
        <w:top w:val="none" w:sz="0" w:space="0" w:color="auto"/>
        <w:left w:val="none" w:sz="0" w:space="0" w:color="auto"/>
        <w:bottom w:val="none" w:sz="0" w:space="0" w:color="auto"/>
        <w:right w:val="none" w:sz="0" w:space="0" w:color="auto"/>
      </w:divBdr>
    </w:div>
    <w:div w:id="219487077">
      <w:bodyDiv w:val="1"/>
      <w:marLeft w:val="0"/>
      <w:marRight w:val="0"/>
      <w:marTop w:val="0"/>
      <w:marBottom w:val="0"/>
      <w:divBdr>
        <w:top w:val="none" w:sz="0" w:space="0" w:color="auto"/>
        <w:left w:val="none" w:sz="0" w:space="0" w:color="auto"/>
        <w:bottom w:val="none" w:sz="0" w:space="0" w:color="auto"/>
        <w:right w:val="none" w:sz="0" w:space="0" w:color="auto"/>
      </w:divBdr>
      <w:divsChild>
        <w:div w:id="1189098031">
          <w:marLeft w:val="0"/>
          <w:marRight w:val="0"/>
          <w:marTop w:val="0"/>
          <w:marBottom w:val="0"/>
          <w:divBdr>
            <w:top w:val="none" w:sz="0" w:space="0" w:color="auto"/>
            <w:left w:val="none" w:sz="0" w:space="0" w:color="auto"/>
            <w:bottom w:val="none" w:sz="0" w:space="0" w:color="auto"/>
            <w:right w:val="none" w:sz="0" w:space="0" w:color="auto"/>
          </w:divBdr>
        </w:div>
        <w:div w:id="2102683058">
          <w:marLeft w:val="0"/>
          <w:marRight w:val="0"/>
          <w:marTop w:val="150"/>
          <w:marBottom w:val="0"/>
          <w:divBdr>
            <w:top w:val="none" w:sz="0" w:space="0" w:color="auto"/>
            <w:left w:val="none" w:sz="0" w:space="0" w:color="auto"/>
            <w:bottom w:val="none" w:sz="0" w:space="0" w:color="auto"/>
            <w:right w:val="none" w:sz="0" w:space="0" w:color="auto"/>
          </w:divBdr>
          <w:divsChild>
            <w:div w:id="589657434">
              <w:marLeft w:val="1155"/>
              <w:marRight w:val="0"/>
              <w:marTop w:val="0"/>
              <w:marBottom w:val="0"/>
              <w:divBdr>
                <w:top w:val="none" w:sz="0" w:space="0" w:color="auto"/>
                <w:left w:val="none" w:sz="0" w:space="0" w:color="auto"/>
                <w:bottom w:val="none" w:sz="0" w:space="0" w:color="auto"/>
                <w:right w:val="none" w:sz="0" w:space="0" w:color="auto"/>
              </w:divBdr>
            </w:div>
            <w:div w:id="979110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37004">
      <w:bodyDiv w:val="1"/>
      <w:marLeft w:val="0"/>
      <w:marRight w:val="0"/>
      <w:marTop w:val="0"/>
      <w:marBottom w:val="0"/>
      <w:divBdr>
        <w:top w:val="none" w:sz="0" w:space="0" w:color="auto"/>
        <w:left w:val="none" w:sz="0" w:space="0" w:color="auto"/>
        <w:bottom w:val="none" w:sz="0" w:space="0" w:color="auto"/>
        <w:right w:val="none" w:sz="0" w:space="0" w:color="auto"/>
      </w:divBdr>
      <w:divsChild>
        <w:div w:id="1495029883">
          <w:marLeft w:val="0"/>
          <w:marRight w:val="0"/>
          <w:marTop w:val="0"/>
          <w:marBottom w:val="0"/>
          <w:divBdr>
            <w:top w:val="none" w:sz="0" w:space="0" w:color="auto"/>
            <w:left w:val="none" w:sz="0" w:space="0" w:color="auto"/>
            <w:bottom w:val="none" w:sz="0" w:space="0" w:color="auto"/>
            <w:right w:val="none" w:sz="0" w:space="0" w:color="auto"/>
          </w:divBdr>
        </w:div>
        <w:div w:id="2033221131">
          <w:marLeft w:val="0"/>
          <w:marRight w:val="0"/>
          <w:marTop w:val="150"/>
          <w:marBottom w:val="0"/>
          <w:divBdr>
            <w:top w:val="none" w:sz="0" w:space="0" w:color="auto"/>
            <w:left w:val="none" w:sz="0" w:space="0" w:color="auto"/>
            <w:bottom w:val="none" w:sz="0" w:space="0" w:color="auto"/>
            <w:right w:val="none" w:sz="0" w:space="0" w:color="auto"/>
          </w:divBdr>
          <w:divsChild>
            <w:div w:id="2090538258">
              <w:marLeft w:val="1155"/>
              <w:marRight w:val="0"/>
              <w:marTop w:val="0"/>
              <w:marBottom w:val="0"/>
              <w:divBdr>
                <w:top w:val="none" w:sz="0" w:space="0" w:color="auto"/>
                <w:left w:val="none" w:sz="0" w:space="0" w:color="auto"/>
                <w:bottom w:val="none" w:sz="0" w:space="0" w:color="auto"/>
                <w:right w:val="none" w:sz="0" w:space="0" w:color="auto"/>
              </w:divBdr>
            </w:div>
            <w:div w:id="1635523624">
              <w:marLeft w:val="1155"/>
              <w:marRight w:val="0"/>
              <w:marTop w:val="0"/>
              <w:marBottom w:val="0"/>
              <w:divBdr>
                <w:top w:val="none" w:sz="0" w:space="0" w:color="auto"/>
                <w:left w:val="none" w:sz="0" w:space="0" w:color="auto"/>
                <w:bottom w:val="none" w:sz="0" w:space="0" w:color="auto"/>
                <w:right w:val="none" w:sz="0" w:space="0" w:color="auto"/>
              </w:divBdr>
            </w:div>
            <w:div w:id="819813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450453">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838625">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56887">
      <w:bodyDiv w:val="1"/>
      <w:marLeft w:val="0"/>
      <w:marRight w:val="0"/>
      <w:marTop w:val="0"/>
      <w:marBottom w:val="0"/>
      <w:divBdr>
        <w:top w:val="none" w:sz="0" w:space="0" w:color="auto"/>
        <w:left w:val="none" w:sz="0" w:space="0" w:color="auto"/>
        <w:bottom w:val="none" w:sz="0" w:space="0" w:color="auto"/>
        <w:right w:val="none" w:sz="0" w:space="0" w:color="auto"/>
      </w:divBdr>
      <w:divsChild>
        <w:div w:id="1577862630">
          <w:marLeft w:val="0"/>
          <w:marRight w:val="0"/>
          <w:marTop w:val="0"/>
          <w:marBottom w:val="0"/>
          <w:divBdr>
            <w:top w:val="none" w:sz="0" w:space="0" w:color="auto"/>
            <w:left w:val="none" w:sz="0" w:space="0" w:color="auto"/>
            <w:bottom w:val="none" w:sz="0" w:space="0" w:color="auto"/>
            <w:right w:val="none" w:sz="0" w:space="0" w:color="auto"/>
          </w:divBdr>
        </w:div>
        <w:div w:id="419328665">
          <w:marLeft w:val="0"/>
          <w:marRight w:val="0"/>
          <w:marTop w:val="150"/>
          <w:marBottom w:val="0"/>
          <w:divBdr>
            <w:top w:val="none" w:sz="0" w:space="0" w:color="auto"/>
            <w:left w:val="none" w:sz="0" w:space="0" w:color="auto"/>
            <w:bottom w:val="none" w:sz="0" w:space="0" w:color="auto"/>
            <w:right w:val="none" w:sz="0" w:space="0" w:color="auto"/>
          </w:divBdr>
          <w:divsChild>
            <w:div w:id="898171500">
              <w:marLeft w:val="1155"/>
              <w:marRight w:val="0"/>
              <w:marTop w:val="0"/>
              <w:marBottom w:val="0"/>
              <w:divBdr>
                <w:top w:val="none" w:sz="0" w:space="0" w:color="auto"/>
                <w:left w:val="none" w:sz="0" w:space="0" w:color="auto"/>
                <w:bottom w:val="none" w:sz="0" w:space="0" w:color="auto"/>
                <w:right w:val="none" w:sz="0" w:space="0" w:color="auto"/>
              </w:divBdr>
            </w:div>
            <w:div w:id="2129927683">
              <w:marLeft w:val="1155"/>
              <w:marRight w:val="0"/>
              <w:marTop w:val="0"/>
              <w:marBottom w:val="0"/>
              <w:divBdr>
                <w:top w:val="none" w:sz="0" w:space="0" w:color="auto"/>
                <w:left w:val="none" w:sz="0" w:space="0" w:color="auto"/>
                <w:bottom w:val="none" w:sz="0" w:space="0" w:color="auto"/>
                <w:right w:val="none" w:sz="0" w:space="0" w:color="auto"/>
              </w:divBdr>
            </w:div>
            <w:div w:id="193396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762056">
      <w:bodyDiv w:val="1"/>
      <w:marLeft w:val="0"/>
      <w:marRight w:val="0"/>
      <w:marTop w:val="0"/>
      <w:marBottom w:val="0"/>
      <w:divBdr>
        <w:top w:val="none" w:sz="0" w:space="0" w:color="auto"/>
        <w:left w:val="none" w:sz="0" w:space="0" w:color="auto"/>
        <w:bottom w:val="none" w:sz="0" w:space="0" w:color="auto"/>
        <w:right w:val="none" w:sz="0" w:space="0" w:color="auto"/>
      </w:divBdr>
      <w:divsChild>
        <w:div w:id="842860360">
          <w:marLeft w:val="0"/>
          <w:marRight w:val="0"/>
          <w:marTop w:val="0"/>
          <w:marBottom w:val="0"/>
          <w:divBdr>
            <w:top w:val="none" w:sz="0" w:space="0" w:color="auto"/>
            <w:left w:val="none" w:sz="0" w:space="0" w:color="auto"/>
            <w:bottom w:val="none" w:sz="0" w:space="0" w:color="auto"/>
            <w:right w:val="none" w:sz="0" w:space="0" w:color="auto"/>
          </w:divBdr>
        </w:div>
        <w:div w:id="662775691">
          <w:marLeft w:val="0"/>
          <w:marRight w:val="0"/>
          <w:marTop w:val="150"/>
          <w:marBottom w:val="0"/>
          <w:divBdr>
            <w:top w:val="none" w:sz="0" w:space="0" w:color="auto"/>
            <w:left w:val="none" w:sz="0" w:space="0" w:color="auto"/>
            <w:bottom w:val="none" w:sz="0" w:space="0" w:color="auto"/>
            <w:right w:val="none" w:sz="0" w:space="0" w:color="auto"/>
          </w:divBdr>
          <w:divsChild>
            <w:div w:id="1379433089">
              <w:marLeft w:val="1155"/>
              <w:marRight w:val="0"/>
              <w:marTop w:val="0"/>
              <w:marBottom w:val="0"/>
              <w:divBdr>
                <w:top w:val="none" w:sz="0" w:space="0" w:color="auto"/>
                <w:left w:val="none" w:sz="0" w:space="0" w:color="auto"/>
                <w:bottom w:val="none" w:sz="0" w:space="0" w:color="auto"/>
                <w:right w:val="none" w:sz="0" w:space="0" w:color="auto"/>
              </w:divBdr>
            </w:div>
            <w:div w:id="1448693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0858">
      <w:bodyDiv w:val="1"/>
      <w:marLeft w:val="0"/>
      <w:marRight w:val="0"/>
      <w:marTop w:val="0"/>
      <w:marBottom w:val="0"/>
      <w:divBdr>
        <w:top w:val="none" w:sz="0" w:space="0" w:color="auto"/>
        <w:left w:val="none" w:sz="0" w:space="0" w:color="auto"/>
        <w:bottom w:val="none" w:sz="0" w:space="0" w:color="auto"/>
        <w:right w:val="none" w:sz="0" w:space="0" w:color="auto"/>
      </w:divBdr>
      <w:divsChild>
        <w:div w:id="230581588">
          <w:marLeft w:val="0"/>
          <w:marRight w:val="0"/>
          <w:marTop w:val="0"/>
          <w:marBottom w:val="0"/>
          <w:divBdr>
            <w:top w:val="none" w:sz="0" w:space="0" w:color="auto"/>
            <w:left w:val="none" w:sz="0" w:space="0" w:color="auto"/>
            <w:bottom w:val="none" w:sz="0" w:space="0" w:color="auto"/>
            <w:right w:val="none" w:sz="0" w:space="0" w:color="auto"/>
          </w:divBdr>
        </w:div>
        <w:div w:id="2008744777">
          <w:marLeft w:val="0"/>
          <w:marRight w:val="0"/>
          <w:marTop w:val="150"/>
          <w:marBottom w:val="0"/>
          <w:divBdr>
            <w:top w:val="none" w:sz="0" w:space="0" w:color="auto"/>
            <w:left w:val="none" w:sz="0" w:space="0" w:color="auto"/>
            <w:bottom w:val="none" w:sz="0" w:space="0" w:color="auto"/>
            <w:right w:val="none" w:sz="0" w:space="0" w:color="auto"/>
          </w:divBdr>
          <w:divsChild>
            <w:div w:id="1644894580">
              <w:marLeft w:val="1155"/>
              <w:marRight w:val="0"/>
              <w:marTop w:val="0"/>
              <w:marBottom w:val="0"/>
              <w:divBdr>
                <w:top w:val="none" w:sz="0" w:space="0" w:color="auto"/>
                <w:left w:val="none" w:sz="0" w:space="0" w:color="auto"/>
                <w:bottom w:val="none" w:sz="0" w:space="0" w:color="auto"/>
                <w:right w:val="none" w:sz="0" w:space="0" w:color="auto"/>
              </w:divBdr>
            </w:div>
            <w:div w:id="222567201">
              <w:marLeft w:val="1155"/>
              <w:marRight w:val="0"/>
              <w:marTop w:val="0"/>
              <w:marBottom w:val="0"/>
              <w:divBdr>
                <w:top w:val="none" w:sz="0" w:space="0" w:color="auto"/>
                <w:left w:val="none" w:sz="0" w:space="0" w:color="auto"/>
                <w:bottom w:val="none" w:sz="0" w:space="0" w:color="auto"/>
                <w:right w:val="none" w:sz="0" w:space="0" w:color="auto"/>
              </w:divBdr>
            </w:div>
            <w:div w:id="1519197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5846984">
      <w:bodyDiv w:val="1"/>
      <w:marLeft w:val="0"/>
      <w:marRight w:val="0"/>
      <w:marTop w:val="0"/>
      <w:marBottom w:val="0"/>
      <w:divBdr>
        <w:top w:val="none" w:sz="0" w:space="0" w:color="auto"/>
        <w:left w:val="none" w:sz="0" w:space="0" w:color="auto"/>
        <w:bottom w:val="none" w:sz="0" w:space="0" w:color="auto"/>
        <w:right w:val="none" w:sz="0" w:space="0" w:color="auto"/>
      </w:divBdr>
      <w:divsChild>
        <w:div w:id="144246115">
          <w:marLeft w:val="0"/>
          <w:marRight w:val="0"/>
          <w:marTop w:val="0"/>
          <w:marBottom w:val="0"/>
          <w:divBdr>
            <w:top w:val="none" w:sz="0" w:space="0" w:color="auto"/>
            <w:left w:val="none" w:sz="0" w:space="0" w:color="auto"/>
            <w:bottom w:val="none" w:sz="0" w:space="0" w:color="auto"/>
            <w:right w:val="none" w:sz="0" w:space="0" w:color="auto"/>
          </w:divBdr>
        </w:div>
        <w:div w:id="545944764">
          <w:marLeft w:val="0"/>
          <w:marRight w:val="0"/>
          <w:marTop w:val="150"/>
          <w:marBottom w:val="0"/>
          <w:divBdr>
            <w:top w:val="none" w:sz="0" w:space="0" w:color="auto"/>
            <w:left w:val="none" w:sz="0" w:space="0" w:color="auto"/>
            <w:bottom w:val="none" w:sz="0" w:space="0" w:color="auto"/>
            <w:right w:val="none" w:sz="0" w:space="0" w:color="auto"/>
          </w:divBdr>
          <w:divsChild>
            <w:div w:id="1368067042">
              <w:marLeft w:val="1155"/>
              <w:marRight w:val="0"/>
              <w:marTop w:val="0"/>
              <w:marBottom w:val="0"/>
              <w:divBdr>
                <w:top w:val="none" w:sz="0" w:space="0" w:color="auto"/>
                <w:left w:val="none" w:sz="0" w:space="0" w:color="auto"/>
                <w:bottom w:val="none" w:sz="0" w:space="0" w:color="auto"/>
                <w:right w:val="none" w:sz="0" w:space="0" w:color="auto"/>
              </w:divBdr>
            </w:div>
            <w:div w:id="1718621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11976">
      <w:bodyDiv w:val="1"/>
      <w:marLeft w:val="0"/>
      <w:marRight w:val="0"/>
      <w:marTop w:val="0"/>
      <w:marBottom w:val="0"/>
      <w:divBdr>
        <w:top w:val="none" w:sz="0" w:space="0" w:color="auto"/>
        <w:left w:val="none" w:sz="0" w:space="0" w:color="auto"/>
        <w:bottom w:val="none" w:sz="0" w:space="0" w:color="auto"/>
        <w:right w:val="none" w:sz="0" w:space="0" w:color="auto"/>
      </w:divBdr>
      <w:divsChild>
        <w:div w:id="399838653">
          <w:marLeft w:val="0"/>
          <w:marRight w:val="0"/>
          <w:marTop w:val="0"/>
          <w:marBottom w:val="0"/>
          <w:divBdr>
            <w:top w:val="none" w:sz="0" w:space="0" w:color="auto"/>
            <w:left w:val="none" w:sz="0" w:space="0" w:color="auto"/>
            <w:bottom w:val="none" w:sz="0" w:space="0" w:color="auto"/>
            <w:right w:val="none" w:sz="0" w:space="0" w:color="auto"/>
          </w:divBdr>
        </w:div>
        <w:div w:id="1420174052">
          <w:marLeft w:val="0"/>
          <w:marRight w:val="0"/>
          <w:marTop w:val="150"/>
          <w:marBottom w:val="0"/>
          <w:divBdr>
            <w:top w:val="none" w:sz="0" w:space="0" w:color="auto"/>
            <w:left w:val="none" w:sz="0" w:space="0" w:color="auto"/>
            <w:bottom w:val="none" w:sz="0" w:space="0" w:color="auto"/>
            <w:right w:val="none" w:sz="0" w:space="0" w:color="auto"/>
          </w:divBdr>
          <w:divsChild>
            <w:div w:id="324632308">
              <w:marLeft w:val="1155"/>
              <w:marRight w:val="0"/>
              <w:marTop w:val="0"/>
              <w:marBottom w:val="0"/>
              <w:divBdr>
                <w:top w:val="none" w:sz="0" w:space="0" w:color="auto"/>
                <w:left w:val="none" w:sz="0" w:space="0" w:color="auto"/>
                <w:bottom w:val="none" w:sz="0" w:space="0" w:color="auto"/>
                <w:right w:val="none" w:sz="0" w:space="0" w:color="auto"/>
              </w:divBdr>
            </w:div>
            <w:div w:id="160585370">
              <w:marLeft w:val="1155"/>
              <w:marRight w:val="0"/>
              <w:marTop w:val="0"/>
              <w:marBottom w:val="0"/>
              <w:divBdr>
                <w:top w:val="none" w:sz="0" w:space="0" w:color="auto"/>
                <w:left w:val="none" w:sz="0" w:space="0" w:color="auto"/>
                <w:bottom w:val="none" w:sz="0" w:space="0" w:color="auto"/>
                <w:right w:val="none" w:sz="0" w:space="0" w:color="auto"/>
              </w:divBdr>
            </w:div>
            <w:div w:id="167498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4687">
      <w:bodyDiv w:val="1"/>
      <w:marLeft w:val="0"/>
      <w:marRight w:val="0"/>
      <w:marTop w:val="0"/>
      <w:marBottom w:val="0"/>
      <w:divBdr>
        <w:top w:val="none" w:sz="0" w:space="0" w:color="auto"/>
        <w:left w:val="none" w:sz="0" w:space="0" w:color="auto"/>
        <w:bottom w:val="none" w:sz="0" w:space="0" w:color="auto"/>
        <w:right w:val="none" w:sz="0" w:space="0" w:color="auto"/>
      </w:divBdr>
      <w:divsChild>
        <w:div w:id="787241231">
          <w:marLeft w:val="0"/>
          <w:marRight w:val="0"/>
          <w:marTop w:val="0"/>
          <w:marBottom w:val="0"/>
          <w:divBdr>
            <w:top w:val="none" w:sz="0" w:space="0" w:color="auto"/>
            <w:left w:val="none" w:sz="0" w:space="0" w:color="auto"/>
            <w:bottom w:val="none" w:sz="0" w:space="0" w:color="auto"/>
            <w:right w:val="none" w:sz="0" w:space="0" w:color="auto"/>
          </w:divBdr>
        </w:div>
        <w:div w:id="1987971863">
          <w:marLeft w:val="0"/>
          <w:marRight w:val="0"/>
          <w:marTop w:val="150"/>
          <w:marBottom w:val="0"/>
          <w:divBdr>
            <w:top w:val="none" w:sz="0" w:space="0" w:color="auto"/>
            <w:left w:val="none" w:sz="0" w:space="0" w:color="auto"/>
            <w:bottom w:val="none" w:sz="0" w:space="0" w:color="auto"/>
            <w:right w:val="none" w:sz="0" w:space="0" w:color="auto"/>
          </w:divBdr>
          <w:divsChild>
            <w:div w:id="38826314">
              <w:marLeft w:val="1155"/>
              <w:marRight w:val="0"/>
              <w:marTop w:val="0"/>
              <w:marBottom w:val="0"/>
              <w:divBdr>
                <w:top w:val="none" w:sz="0" w:space="0" w:color="auto"/>
                <w:left w:val="none" w:sz="0" w:space="0" w:color="auto"/>
                <w:bottom w:val="none" w:sz="0" w:space="0" w:color="auto"/>
                <w:right w:val="none" w:sz="0" w:space="0" w:color="auto"/>
              </w:divBdr>
            </w:div>
            <w:div w:id="1277980566">
              <w:marLeft w:val="1155"/>
              <w:marRight w:val="0"/>
              <w:marTop w:val="0"/>
              <w:marBottom w:val="0"/>
              <w:divBdr>
                <w:top w:val="none" w:sz="0" w:space="0" w:color="auto"/>
                <w:left w:val="none" w:sz="0" w:space="0" w:color="auto"/>
                <w:bottom w:val="none" w:sz="0" w:space="0" w:color="auto"/>
                <w:right w:val="none" w:sz="0" w:space="0" w:color="auto"/>
              </w:divBdr>
            </w:div>
            <w:div w:id="2053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7572">
      <w:bodyDiv w:val="1"/>
      <w:marLeft w:val="0"/>
      <w:marRight w:val="0"/>
      <w:marTop w:val="0"/>
      <w:marBottom w:val="0"/>
      <w:divBdr>
        <w:top w:val="none" w:sz="0" w:space="0" w:color="auto"/>
        <w:left w:val="none" w:sz="0" w:space="0" w:color="auto"/>
        <w:bottom w:val="none" w:sz="0" w:space="0" w:color="auto"/>
        <w:right w:val="none" w:sz="0" w:space="0" w:color="auto"/>
      </w:divBdr>
      <w:divsChild>
        <w:div w:id="246840768">
          <w:marLeft w:val="0"/>
          <w:marRight w:val="0"/>
          <w:marTop w:val="0"/>
          <w:marBottom w:val="0"/>
          <w:divBdr>
            <w:top w:val="none" w:sz="0" w:space="0" w:color="auto"/>
            <w:left w:val="none" w:sz="0" w:space="0" w:color="auto"/>
            <w:bottom w:val="none" w:sz="0" w:space="0" w:color="auto"/>
            <w:right w:val="none" w:sz="0" w:space="0" w:color="auto"/>
          </w:divBdr>
        </w:div>
        <w:div w:id="389311779">
          <w:marLeft w:val="0"/>
          <w:marRight w:val="0"/>
          <w:marTop w:val="150"/>
          <w:marBottom w:val="0"/>
          <w:divBdr>
            <w:top w:val="none" w:sz="0" w:space="0" w:color="auto"/>
            <w:left w:val="none" w:sz="0" w:space="0" w:color="auto"/>
            <w:bottom w:val="none" w:sz="0" w:space="0" w:color="auto"/>
            <w:right w:val="none" w:sz="0" w:space="0" w:color="auto"/>
          </w:divBdr>
          <w:divsChild>
            <w:div w:id="182941175">
              <w:marLeft w:val="1155"/>
              <w:marRight w:val="0"/>
              <w:marTop w:val="0"/>
              <w:marBottom w:val="0"/>
              <w:divBdr>
                <w:top w:val="none" w:sz="0" w:space="0" w:color="auto"/>
                <w:left w:val="none" w:sz="0" w:space="0" w:color="auto"/>
                <w:bottom w:val="none" w:sz="0" w:space="0" w:color="auto"/>
                <w:right w:val="none" w:sz="0" w:space="0" w:color="auto"/>
              </w:divBdr>
            </w:div>
            <w:div w:id="1019505380">
              <w:marLeft w:val="1155"/>
              <w:marRight w:val="0"/>
              <w:marTop w:val="0"/>
              <w:marBottom w:val="0"/>
              <w:divBdr>
                <w:top w:val="none" w:sz="0" w:space="0" w:color="auto"/>
                <w:left w:val="none" w:sz="0" w:space="0" w:color="auto"/>
                <w:bottom w:val="none" w:sz="0" w:space="0" w:color="auto"/>
                <w:right w:val="none" w:sz="0" w:space="0" w:color="auto"/>
              </w:divBdr>
            </w:div>
            <w:div w:id="1659528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1722">
      <w:bodyDiv w:val="1"/>
      <w:marLeft w:val="0"/>
      <w:marRight w:val="0"/>
      <w:marTop w:val="0"/>
      <w:marBottom w:val="0"/>
      <w:divBdr>
        <w:top w:val="none" w:sz="0" w:space="0" w:color="auto"/>
        <w:left w:val="none" w:sz="0" w:space="0" w:color="auto"/>
        <w:bottom w:val="none" w:sz="0" w:space="0" w:color="auto"/>
        <w:right w:val="none" w:sz="0" w:space="0" w:color="auto"/>
      </w:divBdr>
    </w:div>
    <w:div w:id="227033464">
      <w:bodyDiv w:val="1"/>
      <w:marLeft w:val="0"/>
      <w:marRight w:val="0"/>
      <w:marTop w:val="0"/>
      <w:marBottom w:val="0"/>
      <w:divBdr>
        <w:top w:val="none" w:sz="0" w:space="0" w:color="auto"/>
        <w:left w:val="none" w:sz="0" w:space="0" w:color="auto"/>
        <w:bottom w:val="none" w:sz="0" w:space="0" w:color="auto"/>
        <w:right w:val="none" w:sz="0" w:space="0" w:color="auto"/>
      </w:divBdr>
      <w:divsChild>
        <w:div w:id="641663049">
          <w:marLeft w:val="0"/>
          <w:marRight w:val="0"/>
          <w:marTop w:val="0"/>
          <w:marBottom w:val="0"/>
          <w:divBdr>
            <w:top w:val="none" w:sz="0" w:space="0" w:color="auto"/>
            <w:left w:val="none" w:sz="0" w:space="0" w:color="auto"/>
            <w:bottom w:val="none" w:sz="0" w:space="0" w:color="auto"/>
            <w:right w:val="none" w:sz="0" w:space="0" w:color="auto"/>
          </w:divBdr>
        </w:div>
        <w:div w:id="112796401">
          <w:marLeft w:val="0"/>
          <w:marRight w:val="0"/>
          <w:marTop w:val="150"/>
          <w:marBottom w:val="0"/>
          <w:divBdr>
            <w:top w:val="none" w:sz="0" w:space="0" w:color="auto"/>
            <w:left w:val="none" w:sz="0" w:space="0" w:color="auto"/>
            <w:bottom w:val="none" w:sz="0" w:space="0" w:color="auto"/>
            <w:right w:val="none" w:sz="0" w:space="0" w:color="auto"/>
          </w:divBdr>
          <w:divsChild>
            <w:div w:id="603853295">
              <w:marLeft w:val="1155"/>
              <w:marRight w:val="0"/>
              <w:marTop w:val="0"/>
              <w:marBottom w:val="0"/>
              <w:divBdr>
                <w:top w:val="none" w:sz="0" w:space="0" w:color="auto"/>
                <w:left w:val="none" w:sz="0" w:space="0" w:color="auto"/>
                <w:bottom w:val="none" w:sz="0" w:space="0" w:color="auto"/>
                <w:right w:val="none" w:sz="0" w:space="0" w:color="auto"/>
              </w:divBdr>
            </w:div>
            <w:div w:id="412898082">
              <w:marLeft w:val="1155"/>
              <w:marRight w:val="0"/>
              <w:marTop w:val="0"/>
              <w:marBottom w:val="0"/>
              <w:divBdr>
                <w:top w:val="none" w:sz="0" w:space="0" w:color="auto"/>
                <w:left w:val="none" w:sz="0" w:space="0" w:color="auto"/>
                <w:bottom w:val="none" w:sz="0" w:space="0" w:color="auto"/>
                <w:right w:val="none" w:sz="0" w:space="0" w:color="auto"/>
              </w:divBdr>
            </w:div>
            <w:div w:id="1720863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5863">
      <w:bodyDiv w:val="1"/>
      <w:marLeft w:val="0"/>
      <w:marRight w:val="0"/>
      <w:marTop w:val="0"/>
      <w:marBottom w:val="0"/>
      <w:divBdr>
        <w:top w:val="none" w:sz="0" w:space="0" w:color="auto"/>
        <w:left w:val="none" w:sz="0" w:space="0" w:color="auto"/>
        <w:bottom w:val="none" w:sz="0" w:space="0" w:color="auto"/>
        <w:right w:val="none" w:sz="0" w:space="0" w:color="auto"/>
      </w:divBdr>
      <w:divsChild>
        <w:div w:id="810053363">
          <w:marLeft w:val="0"/>
          <w:marRight w:val="0"/>
          <w:marTop w:val="0"/>
          <w:marBottom w:val="0"/>
          <w:divBdr>
            <w:top w:val="none" w:sz="0" w:space="0" w:color="auto"/>
            <w:left w:val="none" w:sz="0" w:space="0" w:color="auto"/>
            <w:bottom w:val="none" w:sz="0" w:space="0" w:color="auto"/>
            <w:right w:val="none" w:sz="0" w:space="0" w:color="auto"/>
          </w:divBdr>
        </w:div>
        <w:div w:id="823159729">
          <w:marLeft w:val="0"/>
          <w:marRight w:val="0"/>
          <w:marTop w:val="150"/>
          <w:marBottom w:val="0"/>
          <w:divBdr>
            <w:top w:val="none" w:sz="0" w:space="0" w:color="auto"/>
            <w:left w:val="none" w:sz="0" w:space="0" w:color="auto"/>
            <w:bottom w:val="none" w:sz="0" w:space="0" w:color="auto"/>
            <w:right w:val="none" w:sz="0" w:space="0" w:color="auto"/>
          </w:divBdr>
          <w:divsChild>
            <w:div w:id="520552754">
              <w:marLeft w:val="1155"/>
              <w:marRight w:val="0"/>
              <w:marTop w:val="0"/>
              <w:marBottom w:val="0"/>
              <w:divBdr>
                <w:top w:val="none" w:sz="0" w:space="0" w:color="auto"/>
                <w:left w:val="none" w:sz="0" w:space="0" w:color="auto"/>
                <w:bottom w:val="none" w:sz="0" w:space="0" w:color="auto"/>
                <w:right w:val="none" w:sz="0" w:space="0" w:color="auto"/>
              </w:divBdr>
            </w:div>
            <w:div w:id="1781874674">
              <w:marLeft w:val="1155"/>
              <w:marRight w:val="0"/>
              <w:marTop w:val="0"/>
              <w:marBottom w:val="0"/>
              <w:divBdr>
                <w:top w:val="none" w:sz="0" w:space="0" w:color="auto"/>
                <w:left w:val="none" w:sz="0" w:space="0" w:color="auto"/>
                <w:bottom w:val="none" w:sz="0" w:space="0" w:color="auto"/>
                <w:right w:val="none" w:sz="0" w:space="0" w:color="auto"/>
              </w:divBdr>
            </w:div>
            <w:div w:id="1405300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227367">
      <w:bodyDiv w:val="1"/>
      <w:marLeft w:val="0"/>
      <w:marRight w:val="0"/>
      <w:marTop w:val="0"/>
      <w:marBottom w:val="0"/>
      <w:divBdr>
        <w:top w:val="none" w:sz="0" w:space="0" w:color="auto"/>
        <w:left w:val="none" w:sz="0" w:space="0" w:color="auto"/>
        <w:bottom w:val="none" w:sz="0" w:space="0" w:color="auto"/>
        <w:right w:val="none" w:sz="0" w:space="0" w:color="auto"/>
      </w:divBdr>
    </w:div>
    <w:div w:id="228267080">
      <w:bodyDiv w:val="1"/>
      <w:marLeft w:val="0"/>
      <w:marRight w:val="0"/>
      <w:marTop w:val="0"/>
      <w:marBottom w:val="0"/>
      <w:divBdr>
        <w:top w:val="none" w:sz="0" w:space="0" w:color="auto"/>
        <w:left w:val="none" w:sz="0" w:space="0" w:color="auto"/>
        <w:bottom w:val="none" w:sz="0" w:space="0" w:color="auto"/>
        <w:right w:val="none" w:sz="0" w:space="0" w:color="auto"/>
      </w:divBdr>
      <w:divsChild>
        <w:div w:id="2123450519">
          <w:marLeft w:val="0"/>
          <w:marRight w:val="0"/>
          <w:marTop w:val="0"/>
          <w:marBottom w:val="0"/>
          <w:divBdr>
            <w:top w:val="none" w:sz="0" w:space="0" w:color="auto"/>
            <w:left w:val="none" w:sz="0" w:space="0" w:color="auto"/>
            <w:bottom w:val="none" w:sz="0" w:space="0" w:color="auto"/>
            <w:right w:val="none" w:sz="0" w:space="0" w:color="auto"/>
          </w:divBdr>
        </w:div>
        <w:div w:id="19280006">
          <w:marLeft w:val="0"/>
          <w:marRight w:val="0"/>
          <w:marTop w:val="150"/>
          <w:marBottom w:val="0"/>
          <w:divBdr>
            <w:top w:val="none" w:sz="0" w:space="0" w:color="auto"/>
            <w:left w:val="none" w:sz="0" w:space="0" w:color="auto"/>
            <w:bottom w:val="none" w:sz="0" w:space="0" w:color="auto"/>
            <w:right w:val="none" w:sz="0" w:space="0" w:color="auto"/>
          </w:divBdr>
          <w:divsChild>
            <w:div w:id="1048384494">
              <w:marLeft w:val="1155"/>
              <w:marRight w:val="0"/>
              <w:marTop w:val="0"/>
              <w:marBottom w:val="0"/>
              <w:divBdr>
                <w:top w:val="none" w:sz="0" w:space="0" w:color="auto"/>
                <w:left w:val="none" w:sz="0" w:space="0" w:color="auto"/>
                <w:bottom w:val="none" w:sz="0" w:space="0" w:color="auto"/>
                <w:right w:val="none" w:sz="0" w:space="0" w:color="auto"/>
              </w:divBdr>
            </w:div>
            <w:div w:id="391074760">
              <w:marLeft w:val="1155"/>
              <w:marRight w:val="0"/>
              <w:marTop w:val="0"/>
              <w:marBottom w:val="0"/>
              <w:divBdr>
                <w:top w:val="none" w:sz="0" w:space="0" w:color="auto"/>
                <w:left w:val="none" w:sz="0" w:space="0" w:color="auto"/>
                <w:bottom w:val="none" w:sz="0" w:space="0" w:color="auto"/>
                <w:right w:val="none" w:sz="0" w:space="0" w:color="auto"/>
              </w:divBdr>
            </w:div>
            <w:div w:id="1225675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344611">
      <w:bodyDiv w:val="1"/>
      <w:marLeft w:val="0"/>
      <w:marRight w:val="0"/>
      <w:marTop w:val="0"/>
      <w:marBottom w:val="0"/>
      <w:divBdr>
        <w:top w:val="none" w:sz="0" w:space="0" w:color="auto"/>
        <w:left w:val="none" w:sz="0" w:space="0" w:color="auto"/>
        <w:bottom w:val="none" w:sz="0" w:space="0" w:color="auto"/>
        <w:right w:val="none" w:sz="0" w:space="0" w:color="auto"/>
      </w:divBdr>
      <w:divsChild>
        <w:div w:id="2092697487">
          <w:marLeft w:val="0"/>
          <w:marRight w:val="0"/>
          <w:marTop w:val="0"/>
          <w:marBottom w:val="0"/>
          <w:divBdr>
            <w:top w:val="none" w:sz="0" w:space="0" w:color="auto"/>
            <w:left w:val="none" w:sz="0" w:space="0" w:color="auto"/>
            <w:bottom w:val="none" w:sz="0" w:space="0" w:color="auto"/>
            <w:right w:val="none" w:sz="0" w:space="0" w:color="auto"/>
          </w:divBdr>
        </w:div>
        <w:div w:id="1297026162">
          <w:marLeft w:val="0"/>
          <w:marRight w:val="0"/>
          <w:marTop w:val="150"/>
          <w:marBottom w:val="0"/>
          <w:divBdr>
            <w:top w:val="none" w:sz="0" w:space="0" w:color="auto"/>
            <w:left w:val="none" w:sz="0" w:space="0" w:color="auto"/>
            <w:bottom w:val="none" w:sz="0" w:space="0" w:color="auto"/>
            <w:right w:val="none" w:sz="0" w:space="0" w:color="auto"/>
          </w:divBdr>
          <w:divsChild>
            <w:div w:id="487403228">
              <w:marLeft w:val="1155"/>
              <w:marRight w:val="0"/>
              <w:marTop w:val="0"/>
              <w:marBottom w:val="0"/>
              <w:divBdr>
                <w:top w:val="none" w:sz="0" w:space="0" w:color="auto"/>
                <w:left w:val="none" w:sz="0" w:space="0" w:color="auto"/>
                <w:bottom w:val="none" w:sz="0" w:space="0" w:color="auto"/>
                <w:right w:val="none" w:sz="0" w:space="0" w:color="auto"/>
              </w:divBdr>
            </w:div>
            <w:div w:id="1268850979">
              <w:marLeft w:val="1155"/>
              <w:marRight w:val="0"/>
              <w:marTop w:val="0"/>
              <w:marBottom w:val="0"/>
              <w:divBdr>
                <w:top w:val="none" w:sz="0" w:space="0" w:color="auto"/>
                <w:left w:val="none" w:sz="0" w:space="0" w:color="auto"/>
                <w:bottom w:val="none" w:sz="0" w:space="0" w:color="auto"/>
                <w:right w:val="none" w:sz="0" w:space="0" w:color="auto"/>
              </w:divBdr>
            </w:div>
            <w:div w:id="1342703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465110">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626631">
      <w:bodyDiv w:val="1"/>
      <w:marLeft w:val="0"/>
      <w:marRight w:val="0"/>
      <w:marTop w:val="0"/>
      <w:marBottom w:val="0"/>
      <w:divBdr>
        <w:top w:val="none" w:sz="0" w:space="0" w:color="auto"/>
        <w:left w:val="none" w:sz="0" w:space="0" w:color="auto"/>
        <w:bottom w:val="none" w:sz="0" w:space="0" w:color="auto"/>
        <w:right w:val="none" w:sz="0" w:space="0" w:color="auto"/>
      </w:divBdr>
      <w:divsChild>
        <w:div w:id="1917473766">
          <w:marLeft w:val="0"/>
          <w:marRight w:val="0"/>
          <w:marTop w:val="0"/>
          <w:marBottom w:val="0"/>
          <w:divBdr>
            <w:top w:val="none" w:sz="0" w:space="0" w:color="auto"/>
            <w:left w:val="none" w:sz="0" w:space="0" w:color="auto"/>
            <w:bottom w:val="none" w:sz="0" w:space="0" w:color="auto"/>
            <w:right w:val="none" w:sz="0" w:space="0" w:color="auto"/>
          </w:divBdr>
        </w:div>
        <w:div w:id="67118019">
          <w:marLeft w:val="0"/>
          <w:marRight w:val="0"/>
          <w:marTop w:val="150"/>
          <w:marBottom w:val="0"/>
          <w:divBdr>
            <w:top w:val="none" w:sz="0" w:space="0" w:color="auto"/>
            <w:left w:val="none" w:sz="0" w:space="0" w:color="auto"/>
            <w:bottom w:val="none" w:sz="0" w:space="0" w:color="auto"/>
            <w:right w:val="none" w:sz="0" w:space="0" w:color="auto"/>
          </w:divBdr>
          <w:divsChild>
            <w:div w:id="185795330">
              <w:marLeft w:val="1155"/>
              <w:marRight w:val="0"/>
              <w:marTop w:val="0"/>
              <w:marBottom w:val="0"/>
              <w:divBdr>
                <w:top w:val="none" w:sz="0" w:space="0" w:color="auto"/>
                <w:left w:val="none" w:sz="0" w:space="0" w:color="auto"/>
                <w:bottom w:val="none" w:sz="0" w:space="0" w:color="auto"/>
                <w:right w:val="none" w:sz="0" w:space="0" w:color="auto"/>
              </w:divBdr>
            </w:div>
            <w:div w:id="1734542651">
              <w:marLeft w:val="1155"/>
              <w:marRight w:val="0"/>
              <w:marTop w:val="0"/>
              <w:marBottom w:val="0"/>
              <w:divBdr>
                <w:top w:val="none" w:sz="0" w:space="0" w:color="auto"/>
                <w:left w:val="none" w:sz="0" w:space="0" w:color="auto"/>
                <w:bottom w:val="none" w:sz="0" w:space="0" w:color="auto"/>
                <w:right w:val="none" w:sz="0" w:space="0" w:color="auto"/>
              </w:divBdr>
            </w:div>
            <w:div w:id="1063676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69057">
      <w:bodyDiv w:val="1"/>
      <w:marLeft w:val="0"/>
      <w:marRight w:val="0"/>
      <w:marTop w:val="0"/>
      <w:marBottom w:val="0"/>
      <w:divBdr>
        <w:top w:val="none" w:sz="0" w:space="0" w:color="auto"/>
        <w:left w:val="none" w:sz="0" w:space="0" w:color="auto"/>
        <w:bottom w:val="none" w:sz="0" w:space="0" w:color="auto"/>
        <w:right w:val="none" w:sz="0" w:space="0" w:color="auto"/>
      </w:divBdr>
      <w:divsChild>
        <w:div w:id="2084637742">
          <w:marLeft w:val="0"/>
          <w:marRight w:val="0"/>
          <w:marTop w:val="0"/>
          <w:marBottom w:val="0"/>
          <w:divBdr>
            <w:top w:val="none" w:sz="0" w:space="0" w:color="auto"/>
            <w:left w:val="none" w:sz="0" w:space="0" w:color="auto"/>
            <w:bottom w:val="none" w:sz="0" w:space="0" w:color="auto"/>
            <w:right w:val="none" w:sz="0" w:space="0" w:color="auto"/>
          </w:divBdr>
        </w:div>
        <w:div w:id="504053554">
          <w:marLeft w:val="0"/>
          <w:marRight w:val="0"/>
          <w:marTop w:val="150"/>
          <w:marBottom w:val="0"/>
          <w:divBdr>
            <w:top w:val="none" w:sz="0" w:space="0" w:color="auto"/>
            <w:left w:val="none" w:sz="0" w:space="0" w:color="auto"/>
            <w:bottom w:val="none" w:sz="0" w:space="0" w:color="auto"/>
            <w:right w:val="none" w:sz="0" w:space="0" w:color="auto"/>
          </w:divBdr>
          <w:divsChild>
            <w:div w:id="523056179">
              <w:marLeft w:val="1155"/>
              <w:marRight w:val="0"/>
              <w:marTop w:val="0"/>
              <w:marBottom w:val="0"/>
              <w:divBdr>
                <w:top w:val="none" w:sz="0" w:space="0" w:color="auto"/>
                <w:left w:val="none" w:sz="0" w:space="0" w:color="auto"/>
                <w:bottom w:val="none" w:sz="0" w:space="0" w:color="auto"/>
                <w:right w:val="none" w:sz="0" w:space="0" w:color="auto"/>
              </w:divBdr>
            </w:div>
            <w:div w:id="457257261">
              <w:marLeft w:val="1155"/>
              <w:marRight w:val="0"/>
              <w:marTop w:val="0"/>
              <w:marBottom w:val="0"/>
              <w:divBdr>
                <w:top w:val="none" w:sz="0" w:space="0" w:color="auto"/>
                <w:left w:val="none" w:sz="0" w:space="0" w:color="auto"/>
                <w:bottom w:val="none" w:sz="0" w:space="0" w:color="auto"/>
                <w:right w:val="none" w:sz="0" w:space="0" w:color="auto"/>
              </w:divBdr>
            </w:div>
            <w:div w:id="422803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4820">
      <w:bodyDiv w:val="1"/>
      <w:marLeft w:val="0"/>
      <w:marRight w:val="0"/>
      <w:marTop w:val="0"/>
      <w:marBottom w:val="0"/>
      <w:divBdr>
        <w:top w:val="none" w:sz="0" w:space="0" w:color="auto"/>
        <w:left w:val="none" w:sz="0" w:space="0" w:color="auto"/>
        <w:bottom w:val="none" w:sz="0" w:space="0" w:color="auto"/>
        <w:right w:val="none" w:sz="0" w:space="0" w:color="auto"/>
      </w:divBdr>
      <w:divsChild>
        <w:div w:id="36510632">
          <w:marLeft w:val="0"/>
          <w:marRight w:val="0"/>
          <w:marTop w:val="0"/>
          <w:marBottom w:val="0"/>
          <w:divBdr>
            <w:top w:val="none" w:sz="0" w:space="0" w:color="auto"/>
            <w:left w:val="none" w:sz="0" w:space="0" w:color="auto"/>
            <w:bottom w:val="none" w:sz="0" w:space="0" w:color="auto"/>
            <w:right w:val="none" w:sz="0" w:space="0" w:color="auto"/>
          </w:divBdr>
        </w:div>
        <w:div w:id="379401997">
          <w:marLeft w:val="0"/>
          <w:marRight w:val="0"/>
          <w:marTop w:val="150"/>
          <w:marBottom w:val="0"/>
          <w:divBdr>
            <w:top w:val="none" w:sz="0" w:space="0" w:color="auto"/>
            <w:left w:val="none" w:sz="0" w:space="0" w:color="auto"/>
            <w:bottom w:val="none" w:sz="0" w:space="0" w:color="auto"/>
            <w:right w:val="none" w:sz="0" w:space="0" w:color="auto"/>
          </w:divBdr>
          <w:divsChild>
            <w:div w:id="1928073326">
              <w:marLeft w:val="1155"/>
              <w:marRight w:val="0"/>
              <w:marTop w:val="0"/>
              <w:marBottom w:val="0"/>
              <w:divBdr>
                <w:top w:val="none" w:sz="0" w:space="0" w:color="auto"/>
                <w:left w:val="none" w:sz="0" w:space="0" w:color="auto"/>
                <w:bottom w:val="none" w:sz="0" w:space="0" w:color="auto"/>
                <w:right w:val="none" w:sz="0" w:space="0" w:color="auto"/>
              </w:divBdr>
            </w:div>
            <w:div w:id="1484158753">
              <w:marLeft w:val="1155"/>
              <w:marRight w:val="0"/>
              <w:marTop w:val="0"/>
              <w:marBottom w:val="0"/>
              <w:divBdr>
                <w:top w:val="none" w:sz="0" w:space="0" w:color="auto"/>
                <w:left w:val="none" w:sz="0" w:space="0" w:color="auto"/>
                <w:bottom w:val="none" w:sz="0" w:space="0" w:color="auto"/>
                <w:right w:val="none" w:sz="0" w:space="0" w:color="auto"/>
              </w:divBdr>
            </w:div>
            <w:div w:id="1241675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125577">
      <w:bodyDiv w:val="1"/>
      <w:marLeft w:val="0"/>
      <w:marRight w:val="0"/>
      <w:marTop w:val="0"/>
      <w:marBottom w:val="0"/>
      <w:divBdr>
        <w:top w:val="none" w:sz="0" w:space="0" w:color="auto"/>
        <w:left w:val="none" w:sz="0" w:space="0" w:color="auto"/>
        <w:bottom w:val="none" w:sz="0" w:space="0" w:color="auto"/>
        <w:right w:val="none" w:sz="0" w:space="0" w:color="auto"/>
      </w:divBdr>
      <w:divsChild>
        <w:div w:id="119424837">
          <w:marLeft w:val="0"/>
          <w:marRight w:val="0"/>
          <w:marTop w:val="0"/>
          <w:marBottom w:val="0"/>
          <w:divBdr>
            <w:top w:val="none" w:sz="0" w:space="0" w:color="auto"/>
            <w:left w:val="none" w:sz="0" w:space="0" w:color="auto"/>
            <w:bottom w:val="none" w:sz="0" w:space="0" w:color="auto"/>
            <w:right w:val="none" w:sz="0" w:space="0" w:color="auto"/>
          </w:divBdr>
        </w:div>
        <w:div w:id="187644732">
          <w:marLeft w:val="0"/>
          <w:marRight w:val="0"/>
          <w:marTop w:val="150"/>
          <w:marBottom w:val="0"/>
          <w:divBdr>
            <w:top w:val="none" w:sz="0" w:space="0" w:color="auto"/>
            <w:left w:val="none" w:sz="0" w:space="0" w:color="auto"/>
            <w:bottom w:val="none" w:sz="0" w:space="0" w:color="auto"/>
            <w:right w:val="none" w:sz="0" w:space="0" w:color="auto"/>
          </w:divBdr>
          <w:divsChild>
            <w:div w:id="1407845161">
              <w:marLeft w:val="1155"/>
              <w:marRight w:val="0"/>
              <w:marTop w:val="0"/>
              <w:marBottom w:val="0"/>
              <w:divBdr>
                <w:top w:val="none" w:sz="0" w:space="0" w:color="auto"/>
                <w:left w:val="none" w:sz="0" w:space="0" w:color="auto"/>
                <w:bottom w:val="none" w:sz="0" w:space="0" w:color="auto"/>
                <w:right w:val="none" w:sz="0" w:space="0" w:color="auto"/>
              </w:divBdr>
            </w:div>
            <w:div w:id="1207335008">
              <w:marLeft w:val="1155"/>
              <w:marRight w:val="0"/>
              <w:marTop w:val="0"/>
              <w:marBottom w:val="0"/>
              <w:divBdr>
                <w:top w:val="none" w:sz="0" w:space="0" w:color="auto"/>
                <w:left w:val="none" w:sz="0" w:space="0" w:color="auto"/>
                <w:bottom w:val="none" w:sz="0" w:space="0" w:color="auto"/>
                <w:right w:val="none" w:sz="0" w:space="0" w:color="auto"/>
              </w:divBdr>
            </w:div>
            <w:div w:id="865483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592333">
      <w:bodyDiv w:val="1"/>
      <w:marLeft w:val="0"/>
      <w:marRight w:val="0"/>
      <w:marTop w:val="0"/>
      <w:marBottom w:val="0"/>
      <w:divBdr>
        <w:top w:val="none" w:sz="0" w:space="0" w:color="auto"/>
        <w:left w:val="none" w:sz="0" w:space="0" w:color="auto"/>
        <w:bottom w:val="none" w:sz="0" w:space="0" w:color="auto"/>
        <w:right w:val="none" w:sz="0" w:space="0" w:color="auto"/>
      </w:divBdr>
      <w:divsChild>
        <w:div w:id="1820996743">
          <w:marLeft w:val="0"/>
          <w:marRight w:val="0"/>
          <w:marTop w:val="0"/>
          <w:marBottom w:val="0"/>
          <w:divBdr>
            <w:top w:val="none" w:sz="0" w:space="0" w:color="auto"/>
            <w:left w:val="none" w:sz="0" w:space="0" w:color="auto"/>
            <w:bottom w:val="none" w:sz="0" w:space="0" w:color="auto"/>
            <w:right w:val="none" w:sz="0" w:space="0" w:color="auto"/>
          </w:divBdr>
        </w:div>
        <w:div w:id="2032682686">
          <w:marLeft w:val="0"/>
          <w:marRight w:val="0"/>
          <w:marTop w:val="150"/>
          <w:marBottom w:val="0"/>
          <w:divBdr>
            <w:top w:val="none" w:sz="0" w:space="0" w:color="auto"/>
            <w:left w:val="none" w:sz="0" w:space="0" w:color="auto"/>
            <w:bottom w:val="none" w:sz="0" w:space="0" w:color="auto"/>
            <w:right w:val="none" w:sz="0" w:space="0" w:color="auto"/>
          </w:divBdr>
          <w:divsChild>
            <w:div w:id="1651207752">
              <w:marLeft w:val="1155"/>
              <w:marRight w:val="0"/>
              <w:marTop w:val="0"/>
              <w:marBottom w:val="0"/>
              <w:divBdr>
                <w:top w:val="none" w:sz="0" w:space="0" w:color="auto"/>
                <w:left w:val="none" w:sz="0" w:space="0" w:color="auto"/>
                <w:bottom w:val="none" w:sz="0" w:space="0" w:color="auto"/>
                <w:right w:val="none" w:sz="0" w:space="0" w:color="auto"/>
              </w:divBdr>
            </w:div>
            <w:div w:id="1648126825">
              <w:marLeft w:val="1155"/>
              <w:marRight w:val="0"/>
              <w:marTop w:val="0"/>
              <w:marBottom w:val="0"/>
              <w:divBdr>
                <w:top w:val="none" w:sz="0" w:space="0" w:color="auto"/>
                <w:left w:val="none" w:sz="0" w:space="0" w:color="auto"/>
                <w:bottom w:val="none" w:sz="0" w:space="0" w:color="auto"/>
                <w:right w:val="none" w:sz="0" w:space="0" w:color="auto"/>
              </w:divBdr>
            </w:div>
            <w:div w:id="131343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092171">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744482">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332585">
      <w:bodyDiv w:val="1"/>
      <w:marLeft w:val="0"/>
      <w:marRight w:val="0"/>
      <w:marTop w:val="0"/>
      <w:marBottom w:val="0"/>
      <w:divBdr>
        <w:top w:val="none" w:sz="0" w:space="0" w:color="auto"/>
        <w:left w:val="none" w:sz="0" w:space="0" w:color="auto"/>
        <w:bottom w:val="none" w:sz="0" w:space="0" w:color="auto"/>
        <w:right w:val="none" w:sz="0" w:space="0" w:color="auto"/>
      </w:divBdr>
      <w:divsChild>
        <w:div w:id="49351750">
          <w:marLeft w:val="0"/>
          <w:marRight w:val="0"/>
          <w:marTop w:val="0"/>
          <w:marBottom w:val="0"/>
          <w:divBdr>
            <w:top w:val="none" w:sz="0" w:space="0" w:color="auto"/>
            <w:left w:val="none" w:sz="0" w:space="0" w:color="auto"/>
            <w:bottom w:val="none" w:sz="0" w:space="0" w:color="auto"/>
            <w:right w:val="none" w:sz="0" w:space="0" w:color="auto"/>
          </w:divBdr>
        </w:div>
        <w:div w:id="1593467768">
          <w:marLeft w:val="0"/>
          <w:marRight w:val="0"/>
          <w:marTop w:val="150"/>
          <w:marBottom w:val="0"/>
          <w:divBdr>
            <w:top w:val="none" w:sz="0" w:space="0" w:color="auto"/>
            <w:left w:val="none" w:sz="0" w:space="0" w:color="auto"/>
            <w:bottom w:val="none" w:sz="0" w:space="0" w:color="auto"/>
            <w:right w:val="none" w:sz="0" w:space="0" w:color="auto"/>
          </w:divBdr>
          <w:divsChild>
            <w:div w:id="1080295641">
              <w:marLeft w:val="1155"/>
              <w:marRight w:val="0"/>
              <w:marTop w:val="0"/>
              <w:marBottom w:val="0"/>
              <w:divBdr>
                <w:top w:val="none" w:sz="0" w:space="0" w:color="auto"/>
                <w:left w:val="none" w:sz="0" w:space="0" w:color="auto"/>
                <w:bottom w:val="none" w:sz="0" w:space="0" w:color="auto"/>
                <w:right w:val="none" w:sz="0" w:space="0" w:color="auto"/>
              </w:divBdr>
            </w:div>
            <w:div w:id="162866183">
              <w:marLeft w:val="1155"/>
              <w:marRight w:val="0"/>
              <w:marTop w:val="0"/>
              <w:marBottom w:val="0"/>
              <w:divBdr>
                <w:top w:val="none" w:sz="0" w:space="0" w:color="auto"/>
                <w:left w:val="none" w:sz="0" w:space="0" w:color="auto"/>
                <w:bottom w:val="none" w:sz="0" w:space="0" w:color="auto"/>
                <w:right w:val="none" w:sz="0" w:space="0" w:color="auto"/>
              </w:divBdr>
            </w:div>
            <w:div w:id="73184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676139">
      <w:bodyDiv w:val="1"/>
      <w:marLeft w:val="0"/>
      <w:marRight w:val="0"/>
      <w:marTop w:val="0"/>
      <w:marBottom w:val="0"/>
      <w:divBdr>
        <w:top w:val="none" w:sz="0" w:space="0" w:color="auto"/>
        <w:left w:val="none" w:sz="0" w:space="0" w:color="auto"/>
        <w:bottom w:val="none" w:sz="0" w:space="0" w:color="auto"/>
        <w:right w:val="none" w:sz="0" w:space="0" w:color="auto"/>
      </w:divBdr>
      <w:divsChild>
        <w:div w:id="99103782">
          <w:marLeft w:val="0"/>
          <w:marRight w:val="0"/>
          <w:marTop w:val="0"/>
          <w:marBottom w:val="0"/>
          <w:divBdr>
            <w:top w:val="none" w:sz="0" w:space="0" w:color="auto"/>
            <w:left w:val="none" w:sz="0" w:space="0" w:color="auto"/>
            <w:bottom w:val="none" w:sz="0" w:space="0" w:color="auto"/>
            <w:right w:val="none" w:sz="0" w:space="0" w:color="auto"/>
          </w:divBdr>
        </w:div>
        <w:div w:id="847139542">
          <w:marLeft w:val="0"/>
          <w:marRight w:val="0"/>
          <w:marTop w:val="150"/>
          <w:marBottom w:val="0"/>
          <w:divBdr>
            <w:top w:val="none" w:sz="0" w:space="0" w:color="auto"/>
            <w:left w:val="none" w:sz="0" w:space="0" w:color="auto"/>
            <w:bottom w:val="none" w:sz="0" w:space="0" w:color="auto"/>
            <w:right w:val="none" w:sz="0" w:space="0" w:color="auto"/>
          </w:divBdr>
          <w:divsChild>
            <w:div w:id="825585489">
              <w:marLeft w:val="1155"/>
              <w:marRight w:val="0"/>
              <w:marTop w:val="0"/>
              <w:marBottom w:val="0"/>
              <w:divBdr>
                <w:top w:val="none" w:sz="0" w:space="0" w:color="auto"/>
                <w:left w:val="none" w:sz="0" w:space="0" w:color="auto"/>
                <w:bottom w:val="none" w:sz="0" w:space="0" w:color="auto"/>
                <w:right w:val="none" w:sz="0" w:space="0" w:color="auto"/>
              </w:divBdr>
            </w:div>
            <w:div w:id="678001384">
              <w:marLeft w:val="1155"/>
              <w:marRight w:val="0"/>
              <w:marTop w:val="0"/>
              <w:marBottom w:val="0"/>
              <w:divBdr>
                <w:top w:val="none" w:sz="0" w:space="0" w:color="auto"/>
                <w:left w:val="none" w:sz="0" w:space="0" w:color="auto"/>
                <w:bottom w:val="none" w:sz="0" w:space="0" w:color="auto"/>
                <w:right w:val="none" w:sz="0" w:space="0" w:color="auto"/>
              </w:divBdr>
            </w:div>
            <w:div w:id="1019351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02455">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330356">
      <w:bodyDiv w:val="1"/>
      <w:marLeft w:val="0"/>
      <w:marRight w:val="0"/>
      <w:marTop w:val="0"/>
      <w:marBottom w:val="0"/>
      <w:divBdr>
        <w:top w:val="none" w:sz="0" w:space="0" w:color="auto"/>
        <w:left w:val="none" w:sz="0" w:space="0" w:color="auto"/>
        <w:bottom w:val="none" w:sz="0" w:space="0" w:color="auto"/>
        <w:right w:val="none" w:sz="0" w:space="0" w:color="auto"/>
      </w:divBdr>
    </w:div>
    <w:div w:id="24033744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254">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646193">
      <w:bodyDiv w:val="1"/>
      <w:marLeft w:val="0"/>
      <w:marRight w:val="0"/>
      <w:marTop w:val="0"/>
      <w:marBottom w:val="0"/>
      <w:divBdr>
        <w:top w:val="none" w:sz="0" w:space="0" w:color="auto"/>
        <w:left w:val="none" w:sz="0" w:space="0" w:color="auto"/>
        <w:bottom w:val="none" w:sz="0" w:space="0" w:color="auto"/>
        <w:right w:val="none" w:sz="0" w:space="0" w:color="auto"/>
      </w:divBdr>
      <w:divsChild>
        <w:div w:id="449052757">
          <w:marLeft w:val="0"/>
          <w:marRight w:val="0"/>
          <w:marTop w:val="0"/>
          <w:marBottom w:val="0"/>
          <w:divBdr>
            <w:top w:val="none" w:sz="0" w:space="0" w:color="auto"/>
            <w:left w:val="none" w:sz="0" w:space="0" w:color="auto"/>
            <w:bottom w:val="none" w:sz="0" w:space="0" w:color="auto"/>
            <w:right w:val="none" w:sz="0" w:space="0" w:color="auto"/>
          </w:divBdr>
        </w:div>
        <w:div w:id="1783380453">
          <w:marLeft w:val="0"/>
          <w:marRight w:val="0"/>
          <w:marTop w:val="150"/>
          <w:marBottom w:val="0"/>
          <w:divBdr>
            <w:top w:val="none" w:sz="0" w:space="0" w:color="auto"/>
            <w:left w:val="none" w:sz="0" w:space="0" w:color="auto"/>
            <w:bottom w:val="none" w:sz="0" w:space="0" w:color="auto"/>
            <w:right w:val="none" w:sz="0" w:space="0" w:color="auto"/>
          </w:divBdr>
          <w:divsChild>
            <w:div w:id="1296907167">
              <w:marLeft w:val="1155"/>
              <w:marRight w:val="0"/>
              <w:marTop w:val="0"/>
              <w:marBottom w:val="0"/>
              <w:divBdr>
                <w:top w:val="none" w:sz="0" w:space="0" w:color="auto"/>
                <w:left w:val="none" w:sz="0" w:space="0" w:color="auto"/>
                <w:bottom w:val="none" w:sz="0" w:space="0" w:color="auto"/>
                <w:right w:val="none" w:sz="0" w:space="0" w:color="auto"/>
              </w:divBdr>
            </w:div>
            <w:div w:id="1463966193">
              <w:marLeft w:val="1155"/>
              <w:marRight w:val="0"/>
              <w:marTop w:val="0"/>
              <w:marBottom w:val="0"/>
              <w:divBdr>
                <w:top w:val="none" w:sz="0" w:space="0" w:color="auto"/>
                <w:left w:val="none" w:sz="0" w:space="0" w:color="auto"/>
                <w:bottom w:val="none" w:sz="0" w:space="0" w:color="auto"/>
                <w:right w:val="none" w:sz="0" w:space="0" w:color="auto"/>
              </w:divBdr>
            </w:div>
            <w:div w:id="3994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67349">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1985295">
      <w:bodyDiv w:val="1"/>
      <w:marLeft w:val="0"/>
      <w:marRight w:val="0"/>
      <w:marTop w:val="0"/>
      <w:marBottom w:val="0"/>
      <w:divBdr>
        <w:top w:val="none" w:sz="0" w:space="0" w:color="auto"/>
        <w:left w:val="none" w:sz="0" w:space="0" w:color="auto"/>
        <w:bottom w:val="none" w:sz="0" w:space="0" w:color="auto"/>
        <w:right w:val="none" w:sz="0" w:space="0" w:color="auto"/>
      </w:divBdr>
      <w:divsChild>
        <w:div w:id="122236619">
          <w:marLeft w:val="0"/>
          <w:marRight w:val="0"/>
          <w:marTop w:val="0"/>
          <w:marBottom w:val="0"/>
          <w:divBdr>
            <w:top w:val="none" w:sz="0" w:space="0" w:color="auto"/>
            <w:left w:val="none" w:sz="0" w:space="0" w:color="auto"/>
            <w:bottom w:val="none" w:sz="0" w:space="0" w:color="auto"/>
            <w:right w:val="none" w:sz="0" w:space="0" w:color="auto"/>
          </w:divBdr>
        </w:div>
        <w:div w:id="365370567">
          <w:marLeft w:val="0"/>
          <w:marRight w:val="0"/>
          <w:marTop w:val="150"/>
          <w:marBottom w:val="0"/>
          <w:divBdr>
            <w:top w:val="none" w:sz="0" w:space="0" w:color="auto"/>
            <w:left w:val="none" w:sz="0" w:space="0" w:color="auto"/>
            <w:bottom w:val="none" w:sz="0" w:space="0" w:color="auto"/>
            <w:right w:val="none" w:sz="0" w:space="0" w:color="auto"/>
          </w:divBdr>
          <w:divsChild>
            <w:div w:id="1805847605">
              <w:marLeft w:val="1155"/>
              <w:marRight w:val="0"/>
              <w:marTop w:val="0"/>
              <w:marBottom w:val="0"/>
              <w:divBdr>
                <w:top w:val="none" w:sz="0" w:space="0" w:color="auto"/>
                <w:left w:val="none" w:sz="0" w:space="0" w:color="auto"/>
                <w:bottom w:val="none" w:sz="0" w:space="0" w:color="auto"/>
                <w:right w:val="none" w:sz="0" w:space="0" w:color="auto"/>
              </w:divBdr>
            </w:div>
            <w:div w:id="1674453356">
              <w:marLeft w:val="1155"/>
              <w:marRight w:val="0"/>
              <w:marTop w:val="0"/>
              <w:marBottom w:val="0"/>
              <w:divBdr>
                <w:top w:val="none" w:sz="0" w:space="0" w:color="auto"/>
                <w:left w:val="none" w:sz="0" w:space="0" w:color="auto"/>
                <w:bottom w:val="none" w:sz="0" w:space="0" w:color="auto"/>
                <w:right w:val="none" w:sz="0" w:space="0" w:color="auto"/>
              </w:divBdr>
            </w:div>
            <w:div w:id="729958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27487">
      <w:bodyDiv w:val="1"/>
      <w:marLeft w:val="0"/>
      <w:marRight w:val="0"/>
      <w:marTop w:val="0"/>
      <w:marBottom w:val="0"/>
      <w:divBdr>
        <w:top w:val="none" w:sz="0" w:space="0" w:color="auto"/>
        <w:left w:val="none" w:sz="0" w:space="0" w:color="auto"/>
        <w:bottom w:val="none" w:sz="0" w:space="0" w:color="auto"/>
        <w:right w:val="none" w:sz="0" w:space="0" w:color="auto"/>
      </w:divBdr>
      <w:divsChild>
        <w:div w:id="553927285">
          <w:marLeft w:val="0"/>
          <w:marRight w:val="0"/>
          <w:marTop w:val="0"/>
          <w:marBottom w:val="0"/>
          <w:divBdr>
            <w:top w:val="none" w:sz="0" w:space="0" w:color="auto"/>
            <w:left w:val="none" w:sz="0" w:space="0" w:color="auto"/>
            <w:bottom w:val="none" w:sz="0" w:space="0" w:color="auto"/>
            <w:right w:val="none" w:sz="0" w:space="0" w:color="auto"/>
          </w:divBdr>
        </w:div>
        <w:div w:id="480275681">
          <w:marLeft w:val="0"/>
          <w:marRight w:val="0"/>
          <w:marTop w:val="150"/>
          <w:marBottom w:val="0"/>
          <w:divBdr>
            <w:top w:val="none" w:sz="0" w:space="0" w:color="auto"/>
            <w:left w:val="none" w:sz="0" w:space="0" w:color="auto"/>
            <w:bottom w:val="none" w:sz="0" w:space="0" w:color="auto"/>
            <w:right w:val="none" w:sz="0" w:space="0" w:color="auto"/>
          </w:divBdr>
          <w:divsChild>
            <w:div w:id="1887715134">
              <w:marLeft w:val="1155"/>
              <w:marRight w:val="0"/>
              <w:marTop w:val="0"/>
              <w:marBottom w:val="0"/>
              <w:divBdr>
                <w:top w:val="none" w:sz="0" w:space="0" w:color="auto"/>
                <w:left w:val="none" w:sz="0" w:space="0" w:color="auto"/>
                <w:bottom w:val="none" w:sz="0" w:space="0" w:color="auto"/>
                <w:right w:val="none" w:sz="0" w:space="0" w:color="auto"/>
              </w:divBdr>
            </w:div>
            <w:div w:id="1396659194">
              <w:marLeft w:val="1155"/>
              <w:marRight w:val="0"/>
              <w:marTop w:val="0"/>
              <w:marBottom w:val="0"/>
              <w:divBdr>
                <w:top w:val="none" w:sz="0" w:space="0" w:color="auto"/>
                <w:left w:val="none" w:sz="0" w:space="0" w:color="auto"/>
                <w:bottom w:val="none" w:sz="0" w:space="0" w:color="auto"/>
                <w:right w:val="none" w:sz="0" w:space="0" w:color="auto"/>
              </w:divBdr>
            </w:div>
            <w:div w:id="1087459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570331">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6417">
      <w:bodyDiv w:val="1"/>
      <w:marLeft w:val="0"/>
      <w:marRight w:val="0"/>
      <w:marTop w:val="0"/>
      <w:marBottom w:val="0"/>
      <w:divBdr>
        <w:top w:val="none" w:sz="0" w:space="0" w:color="auto"/>
        <w:left w:val="none" w:sz="0" w:space="0" w:color="auto"/>
        <w:bottom w:val="none" w:sz="0" w:space="0" w:color="auto"/>
        <w:right w:val="none" w:sz="0" w:space="0" w:color="auto"/>
      </w:divBdr>
      <w:divsChild>
        <w:div w:id="2089693791">
          <w:marLeft w:val="0"/>
          <w:marRight w:val="0"/>
          <w:marTop w:val="0"/>
          <w:marBottom w:val="0"/>
          <w:divBdr>
            <w:top w:val="none" w:sz="0" w:space="0" w:color="auto"/>
            <w:left w:val="none" w:sz="0" w:space="0" w:color="auto"/>
            <w:bottom w:val="none" w:sz="0" w:space="0" w:color="auto"/>
            <w:right w:val="none" w:sz="0" w:space="0" w:color="auto"/>
          </w:divBdr>
        </w:div>
        <w:div w:id="1659650667">
          <w:marLeft w:val="0"/>
          <w:marRight w:val="0"/>
          <w:marTop w:val="150"/>
          <w:marBottom w:val="0"/>
          <w:divBdr>
            <w:top w:val="none" w:sz="0" w:space="0" w:color="auto"/>
            <w:left w:val="none" w:sz="0" w:space="0" w:color="auto"/>
            <w:bottom w:val="none" w:sz="0" w:space="0" w:color="auto"/>
            <w:right w:val="none" w:sz="0" w:space="0" w:color="auto"/>
          </w:divBdr>
          <w:divsChild>
            <w:div w:id="911889310">
              <w:marLeft w:val="1155"/>
              <w:marRight w:val="0"/>
              <w:marTop w:val="0"/>
              <w:marBottom w:val="0"/>
              <w:divBdr>
                <w:top w:val="none" w:sz="0" w:space="0" w:color="auto"/>
                <w:left w:val="none" w:sz="0" w:space="0" w:color="auto"/>
                <w:bottom w:val="none" w:sz="0" w:space="0" w:color="auto"/>
                <w:right w:val="none" w:sz="0" w:space="0" w:color="auto"/>
              </w:divBdr>
            </w:div>
            <w:div w:id="1800952178">
              <w:marLeft w:val="1155"/>
              <w:marRight w:val="0"/>
              <w:marTop w:val="0"/>
              <w:marBottom w:val="0"/>
              <w:divBdr>
                <w:top w:val="none" w:sz="0" w:space="0" w:color="auto"/>
                <w:left w:val="none" w:sz="0" w:space="0" w:color="auto"/>
                <w:bottom w:val="none" w:sz="0" w:space="0" w:color="auto"/>
                <w:right w:val="none" w:sz="0" w:space="0" w:color="auto"/>
              </w:divBdr>
            </w:div>
            <w:div w:id="2078359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075155">
      <w:bodyDiv w:val="1"/>
      <w:marLeft w:val="0"/>
      <w:marRight w:val="0"/>
      <w:marTop w:val="0"/>
      <w:marBottom w:val="0"/>
      <w:divBdr>
        <w:top w:val="none" w:sz="0" w:space="0" w:color="auto"/>
        <w:left w:val="none" w:sz="0" w:space="0" w:color="auto"/>
        <w:bottom w:val="none" w:sz="0" w:space="0" w:color="auto"/>
        <w:right w:val="none" w:sz="0" w:space="0" w:color="auto"/>
      </w:divBdr>
      <w:divsChild>
        <w:div w:id="1025594725">
          <w:marLeft w:val="0"/>
          <w:marRight w:val="0"/>
          <w:marTop w:val="0"/>
          <w:marBottom w:val="0"/>
          <w:divBdr>
            <w:top w:val="none" w:sz="0" w:space="0" w:color="auto"/>
            <w:left w:val="none" w:sz="0" w:space="0" w:color="auto"/>
            <w:bottom w:val="none" w:sz="0" w:space="0" w:color="auto"/>
            <w:right w:val="none" w:sz="0" w:space="0" w:color="auto"/>
          </w:divBdr>
        </w:div>
        <w:div w:id="899949447">
          <w:marLeft w:val="0"/>
          <w:marRight w:val="0"/>
          <w:marTop w:val="150"/>
          <w:marBottom w:val="0"/>
          <w:divBdr>
            <w:top w:val="none" w:sz="0" w:space="0" w:color="auto"/>
            <w:left w:val="none" w:sz="0" w:space="0" w:color="auto"/>
            <w:bottom w:val="none" w:sz="0" w:space="0" w:color="auto"/>
            <w:right w:val="none" w:sz="0" w:space="0" w:color="auto"/>
          </w:divBdr>
          <w:divsChild>
            <w:div w:id="337736753">
              <w:marLeft w:val="1155"/>
              <w:marRight w:val="0"/>
              <w:marTop w:val="0"/>
              <w:marBottom w:val="0"/>
              <w:divBdr>
                <w:top w:val="none" w:sz="0" w:space="0" w:color="auto"/>
                <w:left w:val="none" w:sz="0" w:space="0" w:color="auto"/>
                <w:bottom w:val="none" w:sz="0" w:space="0" w:color="auto"/>
                <w:right w:val="none" w:sz="0" w:space="0" w:color="auto"/>
              </w:divBdr>
            </w:div>
            <w:div w:id="629241806">
              <w:marLeft w:val="1155"/>
              <w:marRight w:val="0"/>
              <w:marTop w:val="0"/>
              <w:marBottom w:val="0"/>
              <w:divBdr>
                <w:top w:val="none" w:sz="0" w:space="0" w:color="auto"/>
                <w:left w:val="none" w:sz="0" w:space="0" w:color="auto"/>
                <w:bottom w:val="none" w:sz="0" w:space="0" w:color="auto"/>
                <w:right w:val="none" w:sz="0" w:space="0" w:color="auto"/>
              </w:divBdr>
            </w:div>
            <w:div w:id="1128474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194515">
      <w:bodyDiv w:val="1"/>
      <w:marLeft w:val="0"/>
      <w:marRight w:val="0"/>
      <w:marTop w:val="0"/>
      <w:marBottom w:val="0"/>
      <w:divBdr>
        <w:top w:val="none" w:sz="0" w:space="0" w:color="auto"/>
        <w:left w:val="none" w:sz="0" w:space="0" w:color="auto"/>
        <w:bottom w:val="none" w:sz="0" w:space="0" w:color="auto"/>
        <w:right w:val="none" w:sz="0" w:space="0" w:color="auto"/>
      </w:divBdr>
      <w:divsChild>
        <w:div w:id="1388609427">
          <w:marLeft w:val="0"/>
          <w:marRight w:val="0"/>
          <w:marTop w:val="0"/>
          <w:marBottom w:val="0"/>
          <w:divBdr>
            <w:top w:val="none" w:sz="0" w:space="0" w:color="auto"/>
            <w:left w:val="none" w:sz="0" w:space="0" w:color="auto"/>
            <w:bottom w:val="none" w:sz="0" w:space="0" w:color="auto"/>
            <w:right w:val="none" w:sz="0" w:space="0" w:color="auto"/>
          </w:divBdr>
        </w:div>
        <w:div w:id="351304306">
          <w:marLeft w:val="0"/>
          <w:marRight w:val="0"/>
          <w:marTop w:val="150"/>
          <w:marBottom w:val="0"/>
          <w:divBdr>
            <w:top w:val="none" w:sz="0" w:space="0" w:color="auto"/>
            <w:left w:val="none" w:sz="0" w:space="0" w:color="auto"/>
            <w:bottom w:val="none" w:sz="0" w:space="0" w:color="auto"/>
            <w:right w:val="none" w:sz="0" w:space="0" w:color="auto"/>
          </w:divBdr>
          <w:divsChild>
            <w:div w:id="118573239">
              <w:marLeft w:val="1155"/>
              <w:marRight w:val="0"/>
              <w:marTop w:val="0"/>
              <w:marBottom w:val="0"/>
              <w:divBdr>
                <w:top w:val="none" w:sz="0" w:space="0" w:color="auto"/>
                <w:left w:val="none" w:sz="0" w:space="0" w:color="auto"/>
                <w:bottom w:val="none" w:sz="0" w:space="0" w:color="auto"/>
                <w:right w:val="none" w:sz="0" w:space="0" w:color="auto"/>
              </w:divBdr>
            </w:div>
            <w:div w:id="693116222">
              <w:marLeft w:val="1155"/>
              <w:marRight w:val="0"/>
              <w:marTop w:val="0"/>
              <w:marBottom w:val="0"/>
              <w:divBdr>
                <w:top w:val="none" w:sz="0" w:space="0" w:color="auto"/>
                <w:left w:val="none" w:sz="0" w:space="0" w:color="auto"/>
                <w:bottom w:val="none" w:sz="0" w:space="0" w:color="auto"/>
                <w:right w:val="none" w:sz="0" w:space="0" w:color="auto"/>
              </w:divBdr>
            </w:div>
            <w:div w:id="190456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532232">
      <w:bodyDiv w:val="1"/>
      <w:marLeft w:val="0"/>
      <w:marRight w:val="0"/>
      <w:marTop w:val="0"/>
      <w:marBottom w:val="0"/>
      <w:divBdr>
        <w:top w:val="none" w:sz="0" w:space="0" w:color="auto"/>
        <w:left w:val="none" w:sz="0" w:space="0" w:color="auto"/>
        <w:bottom w:val="none" w:sz="0" w:space="0" w:color="auto"/>
        <w:right w:val="none" w:sz="0" w:space="0" w:color="auto"/>
      </w:divBdr>
    </w:div>
    <w:div w:id="244609007">
      <w:bodyDiv w:val="1"/>
      <w:marLeft w:val="0"/>
      <w:marRight w:val="0"/>
      <w:marTop w:val="0"/>
      <w:marBottom w:val="0"/>
      <w:divBdr>
        <w:top w:val="none" w:sz="0" w:space="0" w:color="auto"/>
        <w:left w:val="none" w:sz="0" w:space="0" w:color="auto"/>
        <w:bottom w:val="none" w:sz="0" w:space="0" w:color="auto"/>
        <w:right w:val="none" w:sz="0" w:space="0" w:color="auto"/>
      </w:divBdr>
      <w:divsChild>
        <w:div w:id="1528980876">
          <w:marLeft w:val="0"/>
          <w:marRight w:val="0"/>
          <w:marTop w:val="0"/>
          <w:marBottom w:val="0"/>
          <w:divBdr>
            <w:top w:val="none" w:sz="0" w:space="0" w:color="auto"/>
            <w:left w:val="none" w:sz="0" w:space="0" w:color="auto"/>
            <w:bottom w:val="none" w:sz="0" w:space="0" w:color="auto"/>
            <w:right w:val="none" w:sz="0" w:space="0" w:color="auto"/>
          </w:divBdr>
        </w:div>
        <w:div w:id="1300720945">
          <w:marLeft w:val="0"/>
          <w:marRight w:val="0"/>
          <w:marTop w:val="150"/>
          <w:marBottom w:val="0"/>
          <w:divBdr>
            <w:top w:val="none" w:sz="0" w:space="0" w:color="auto"/>
            <w:left w:val="none" w:sz="0" w:space="0" w:color="auto"/>
            <w:bottom w:val="none" w:sz="0" w:space="0" w:color="auto"/>
            <w:right w:val="none" w:sz="0" w:space="0" w:color="auto"/>
          </w:divBdr>
          <w:divsChild>
            <w:div w:id="1696157262">
              <w:marLeft w:val="1155"/>
              <w:marRight w:val="0"/>
              <w:marTop w:val="0"/>
              <w:marBottom w:val="0"/>
              <w:divBdr>
                <w:top w:val="none" w:sz="0" w:space="0" w:color="auto"/>
                <w:left w:val="none" w:sz="0" w:space="0" w:color="auto"/>
                <w:bottom w:val="none" w:sz="0" w:space="0" w:color="auto"/>
                <w:right w:val="none" w:sz="0" w:space="0" w:color="auto"/>
              </w:divBdr>
            </w:div>
            <w:div w:id="857547974">
              <w:marLeft w:val="1155"/>
              <w:marRight w:val="0"/>
              <w:marTop w:val="0"/>
              <w:marBottom w:val="0"/>
              <w:divBdr>
                <w:top w:val="none" w:sz="0" w:space="0" w:color="auto"/>
                <w:left w:val="none" w:sz="0" w:space="0" w:color="auto"/>
                <w:bottom w:val="none" w:sz="0" w:space="0" w:color="auto"/>
                <w:right w:val="none" w:sz="0" w:space="0" w:color="auto"/>
              </w:divBdr>
            </w:div>
            <w:div w:id="170205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65706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501173">
      <w:bodyDiv w:val="1"/>
      <w:marLeft w:val="0"/>
      <w:marRight w:val="0"/>
      <w:marTop w:val="0"/>
      <w:marBottom w:val="0"/>
      <w:divBdr>
        <w:top w:val="none" w:sz="0" w:space="0" w:color="auto"/>
        <w:left w:val="none" w:sz="0" w:space="0" w:color="auto"/>
        <w:bottom w:val="none" w:sz="0" w:space="0" w:color="auto"/>
        <w:right w:val="none" w:sz="0" w:space="0" w:color="auto"/>
      </w:divBdr>
      <w:divsChild>
        <w:div w:id="780761731">
          <w:marLeft w:val="0"/>
          <w:marRight w:val="0"/>
          <w:marTop w:val="0"/>
          <w:marBottom w:val="0"/>
          <w:divBdr>
            <w:top w:val="none" w:sz="0" w:space="0" w:color="auto"/>
            <w:left w:val="none" w:sz="0" w:space="0" w:color="auto"/>
            <w:bottom w:val="none" w:sz="0" w:space="0" w:color="auto"/>
            <w:right w:val="none" w:sz="0" w:space="0" w:color="auto"/>
          </w:divBdr>
        </w:div>
        <w:div w:id="1475369750">
          <w:marLeft w:val="0"/>
          <w:marRight w:val="0"/>
          <w:marTop w:val="150"/>
          <w:marBottom w:val="0"/>
          <w:divBdr>
            <w:top w:val="none" w:sz="0" w:space="0" w:color="auto"/>
            <w:left w:val="none" w:sz="0" w:space="0" w:color="auto"/>
            <w:bottom w:val="none" w:sz="0" w:space="0" w:color="auto"/>
            <w:right w:val="none" w:sz="0" w:space="0" w:color="auto"/>
          </w:divBdr>
          <w:divsChild>
            <w:div w:id="1822188578">
              <w:marLeft w:val="1155"/>
              <w:marRight w:val="0"/>
              <w:marTop w:val="0"/>
              <w:marBottom w:val="0"/>
              <w:divBdr>
                <w:top w:val="none" w:sz="0" w:space="0" w:color="auto"/>
                <w:left w:val="none" w:sz="0" w:space="0" w:color="auto"/>
                <w:bottom w:val="none" w:sz="0" w:space="0" w:color="auto"/>
                <w:right w:val="none" w:sz="0" w:space="0" w:color="auto"/>
              </w:divBdr>
            </w:div>
            <w:div w:id="4599612">
              <w:marLeft w:val="1155"/>
              <w:marRight w:val="0"/>
              <w:marTop w:val="0"/>
              <w:marBottom w:val="0"/>
              <w:divBdr>
                <w:top w:val="none" w:sz="0" w:space="0" w:color="auto"/>
                <w:left w:val="none" w:sz="0" w:space="0" w:color="auto"/>
                <w:bottom w:val="none" w:sz="0" w:space="0" w:color="auto"/>
                <w:right w:val="none" w:sz="0" w:space="0" w:color="auto"/>
              </w:divBdr>
            </w:div>
            <w:div w:id="433525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770411">
      <w:bodyDiv w:val="1"/>
      <w:marLeft w:val="0"/>
      <w:marRight w:val="0"/>
      <w:marTop w:val="0"/>
      <w:marBottom w:val="0"/>
      <w:divBdr>
        <w:top w:val="none" w:sz="0" w:space="0" w:color="auto"/>
        <w:left w:val="none" w:sz="0" w:space="0" w:color="auto"/>
        <w:bottom w:val="none" w:sz="0" w:space="0" w:color="auto"/>
        <w:right w:val="none" w:sz="0" w:space="0" w:color="auto"/>
      </w:divBdr>
      <w:divsChild>
        <w:div w:id="216547548">
          <w:marLeft w:val="0"/>
          <w:marRight w:val="0"/>
          <w:marTop w:val="0"/>
          <w:marBottom w:val="0"/>
          <w:divBdr>
            <w:top w:val="none" w:sz="0" w:space="0" w:color="auto"/>
            <w:left w:val="none" w:sz="0" w:space="0" w:color="auto"/>
            <w:bottom w:val="none" w:sz="0" w:space="0" w:color="auto"/>
            <w:right w:val="none" w:sz="0" w:space="0" w:color="auto"/>
          </w:divBdr>
        </w:div>
        <w:div w:id="1864593573">
          <w:marLeft w:val="0"/>
          <w:marRight w:val="0"/>
          <w:marTop w:val="150"/>
          <w:marBottom w:val="0"/>
          <w:divBdr>
            <w:top w:val="none" w:sz="0" w:space="0" w:color="auto"/>
            <w:left w:val="none" w:sz="0" w:space="0" w:color="auto"/>
            <w:bottom w:val="none" w:sz="0" w:space="0" w:color="auto"/>
            <w:right w:val="none" w:sz="0" w:space="0" w:color="auto"/>
          </w:divBdr>
          <w:divsChild>
            <w:div w:id="712386339">
              <w:marLeft w:val="1155"/>
              <w:marRight w:val="0"/>
              <w:marTop w:val="0"/>
              <w:marBottom w:val="0"/>
              <w:divBdr>
                <w:top w:val="none" w:sz="0" w:space="0" w:color="auto"/>
                <w:left w:val="none" w:sz="0" w:space="0" w:color="auto"/>
                <w:bottom w:val="none" w:sz="0" w:space="0" w:color="auto"/>
                <w:right w:val="none" w:sz="0" w:space="0" w:color="auto"/>
              </w:divBdr>
            </w:div>
            <w:div w:id="196817109">
              <w:marLeft w:val="1155"/>
              <w:marRight w:val="0"/>
              <w:marTop w:val="0"/>
              <w:marBottom w:val="0"/>
              <w:divBdr>
                <w:top w:val="none" w:sz="0" w:space="0" w:color="auto"/>
                <w:left w:val="none" w:sz="0" w:space="0" w:color="auto"/>
                <w:bottom w:val="none" w:sz="0" w:space="0" w:color="auto"/>
                <w:right w:val="none" w:sz="0" w:space="0" w:color="auto"/>
              </w:divBdr>
            </w:div>
            <w:div w:id="1604144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6959115">
      <w:bodyDiv w:val="1"/>
      <w:marLeft w:val="0"/>
      <w:marRight w:val="0"/>
      <w:marTop w:val="0"/>
      <w:marBottom w:val="0"/>
      <w:divBdr>
        <w:top w:val="none" w:sz="0" w:space="0" w:color="auto"/>
        <w:left w:val="none" w:sz="0" w:space="0" w:color="auto"/>
        <w:bottom w:val="none" w:sz="0" w:space="0" w:color="auto"/>
        <w:right w:val="none" w:sz="0" w:space="0" w:color="auto"/>
      </w:divBdr>
      <w:divsChild>
        <w:div w:id="1351570699">
          <w:marLeft w:val="0"/>
          <w:marRight w:val="0"/>
          <w:marTop w:val="0"/>
          <w:marBottom w:val="0"/>
          <w:divBdr>
            <w:top w:val="none" w:sz="0" w:space="0" w:color="auto"/>
            <w:left w:val="none" w:sz="0" w:space="0" w:color="auto"/>
            <w:bottom w:val="none" w:sz="0" w:space="0" w:color="auto"/>
            <w:right w:val="none" w:sz="0" w:space="0" w:color="auto"/>
          </w:divBdr>
        </w:div>
        <w:div w:id="558594110">
          <w:marLeft w:val="0"/>
          <w:marRight w:val="0"/>
          <w:marTop w:val="150"/>
          <w:marBottom w:val="0"/>
          <w:divBdr>
            <w:top w:val="none" w:sz="0" w:space="0" w:color="auto"/>
            <w:left w:val="none" w:sz="0" w:space="0" w:color="auto"/>
            <w:bottom w:val="none" w:sz="0" w:space="0" w:color="auto"/>
            <w:right w:val="none" w:sz="0" w:space="0" w:color="auto"/>
          </w:divBdr>
          <w:divsChild>
            <w:div w:id="989552873">
              <w:marLeft w:val="1155"/>
              <w:marRight w:val="0"/>
              <w:marTop w:val="0"/>
              <w:marBottom w:val="0"/>
              <w:divBdr>
                <w:top w:val="none" w:sz="0" w:space="0" w:color="auto"/>
                <w:left w:val="none" w:sz="0" w:space="0" w:color="auto"/>
                <w:bottom w:val="none" w:sz="0" w:space="0" w:color="auto"/>
                <w:right w:val="none" w:sz="0" w:space="0" w:color="auto"/>
              </w:divBdr>
            </w:div>
            <w:div w:id="1698310029">
              <w:marLeft w:val="1155"/>
              <w:marRight w:val="0"/>
              <w:marTop w:val="0"/>
              <w:marBottom w:val="0"/>
              <w:divBdr>
                <w:top w:val="none" w:sz="0" w:space="0" w:color="auto"/>
                <w:left w:val="none" w:sz="0" w:space="0" w:color="auto"/>
                <w:bottom w:val="none" w:sz="0" w:space="0" w:color="auto"/>
                <w:right w:val="none" w:sz="0" w:space="0" w:color="auto"/>
              </w:divBdr>
            </w:div>
            <w:div w:id="1618944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126">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29573">
      <w:bodyDiv w:val="1"/>
      <w:marLeft w:val="0"/>
      <w:marRight w:val="0"/>
      <w:marTop w:val="0"/>
      <w:marBottom w:val="0"/>
      <w:divBdr>
        <w:top w:val="none" w:sz="0" w:space="0" w:color="auto"/>
        <w:left w:val="none" w:sz="0" w:space="0" w:color="auto"/>
        <w:bottom w:val="none" w:sz="0" w:space="0" w:color="auto"/>
        <w:right w:val="none" w:sz="0" w:space="0" w:color="auto"/>
      </w:divBdr>
      <w:divsChild>
        <w:div w:id="254677877">
          <w:marLeft w:val="0"/>
          <w:marRight w:val="0"/>
          <w:marTop w:val="0"/>
          <w:marBottom w:val="0"/>
          <w:divBdr>
            <w:top w:val="none" w:sz="0" w:space="0" w:color="auto"/>
            <w:left w:val="none" w:sz="0" w:space="0" w:color="auto"/>
            <w:bottom w:val="none" w:sz="0" w:space="0" w:color="auto"/>
            <w:right w:val="none" w:sz="0" w:space="0" w:color="auto"/>
          </w:divBdr>
        </w:div>
        <w:div w:id="1932665635">
          <w:marLeft w:val="0"/>
          <w:marRight w:val="0"/>
          <w:marTop w:val="150"/>
          <w:marBottom w:val="0"/>
          <w:divBdr>
            <w:top w:val="none" w:sz="0" w:space="0" w:color="auto"/>
            <w:left w:val="none" w:sz="0" w:space="0" w:color="auto"/>
            <w:bottom w:val="none" w:sz="0" w:space="0" w:color="auto"/>
            <w:right w:val="none" w:sz="0" w:space="0" w:color="auto"/>
          </w:divBdr>
          <w:divsChild>
            <w:div w:id="2122995269">
              <w:marLeft w:val="1155"/>
              <w:marRight w:val="0"/>
              <w:marTop w:val="0"/>
              <w:marBottom w:val="0"/>
              <w:divBdr>
                <w:top w:val="none" w:sz="0" w:space="0" w:color="auto"/>
                <w:left w:val="none" w:sz="0" w:space="0" w:color="auto"/>
                <w:bottom w:val="none" w:sz="0" w:space="0" w:color="auto"/>
                <w:right w:val="none" w:sz="0" w:space="0" w:color="auto"/>
              </w:divBdr>
            </w:div>
            <w:div w:id="661928460">
              <w:marLeft w:val="1155"/>
              <w:marRight w:val="0"/>
              <w:marTop w:val="0"/>
              <w:marBottom w:val="0"/>
              <w:divBdr>
                <w:top w:val="none" w:sz="0" w:space="0" w:color="auto"/>
                <w:left w:val="none" w:sz="0" w:space="0" w:color="auto"/>
                <w:bottom w:val="none" w:sz="0" w:space="0" w:color="auto"/>
                <w:right w:val="none" w:sz="0" w:space="0" w:color="auto"/>
              </w:divBdr>
            </w:div>
            <w:div w:id="208005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7924934">
      <w:bodyDiv w:val="1"/>
      <w:marLeft w:val="0"/>
      <w:marRight w:val="0"/>
      <w:marTop w:val="0"/>
      <w:marBottom w:val="0"/>
      <w:divBdr>
        <w:top w:val="none" w:sz="0" w:space="0" w:color="auto"/>
        <w:left w:val="none" w:sz="0" w:space="0" w:color="auto"/>
        <w:bottom w:val="none" w:sz="0" w:space="0" w:color="auto"/>
        <w:right w:val="none" w:sz="0" w:space="0" w:color="auto"/>
      </w:divBdr>
      <w:divsChild>
        <w:div w:id="1369719166">
          <w:marLeft w:val="0"/>
          <w:marRight w:val="0"/>
          <w:marTop w:val="0"/>
          <w:marBottom w:val="0"/>
          <w:divBdr>
            <w:top w:val="none" w:sz="0" w:space="0" w:color="auto"/>
            <w:left w:val="none" w:sz="0" w:space="0" w:color="auto"/>
            <w:bottom w:val="none" w:sz="0" w:space="0" w:color="auto"/>
            <w:right w:val="none" w:sz="0" w:space="0" w:color="auto"/>
          </w:divBdr>
        </w:div>
        <w:div w:id="421071750">
          <w:marLeft w:val="0"/>
          <w:marRight w:val="0"/>
          <w:marTop w:val="150"/>
          <w:marBottom w:val="0"/>
          <w:divBdr>
            <w:top w:val="none" w:sz="0" w:space="0" w:color="auto"/>
            <w:left w:val="none" w:sz="0" w:space="0" w:color="auto"/>
            <w:bottom w:val="none" w:sz="0" w:space="0" w:color="auto"/>
            <w:right w:val="none" w:sz="0" w:space="0" w:color="auto"/>
          </w:divBdr>
          <w:divsChild>
            <w:div w:id="2094744329">
              <w:marLeft w:val="1155"/>
              <w:marRight w:val="0"/>
              <w:marTop w:val="0"/>
              <w:marBottom w:val="0"/>
              <w:divBdr>
                <w:top w:val="none" w:sz="0" w:space="0" w:color="auto"/>
                <w:left w:val="none" w:sz="0" w:space="0" w:color="auto"/>
                <w:bottom w:val="none" w:sz="0" w:space="0" w:color="auto"/>
                <w:right w:val="none" w:sz="0" w:space="0" w:color="auto"/>
              </w:divBdr>
            </w:div>
            <w:div w:id="1351224708">
              <w:marLeft w:val="1155"/>
              <w:marRight w:val="0"/>
              <w:marTop w:val="0"/>
              <w:marBottom w:val="0"/>
              <w:divBdr>
                <w:top w:val="none" w:sz="0" w:space="0" w:color="auto"/>
                <w:left w:val="none" w:sz="0" w:space="0" w:color="auto"/>
                <w:bottom w:val="none" w:sz="0" w:space="0" w:color="auto"/>
                <w:right w:val="none" w:sz="0" w:space="0" w:color="auto"/>
              </w:divBdr>
            </w:div>
            <w:div w:id="359553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30865">
      <w:bodyDiv w:val="1"/>
      <w:marLeft w:val="0"/>
      <w:marRight w:val="0"/>
      <w:marTop w:val="0"/>
      <w:marBottom w:val="0"/>
      <w:divBdr>
        <w:top w:val="none" w:sz="0" w:space="0" w:color="auto"/>
        <w:left w:val="none" w:sz="0" w:space="0" w:color="auto"/>
        <w:bottom w:val="none" w:sz="0" w:space="0" w:color="auto"/>
        <w:right w:val="none" w:sz="0" w:space="0" w:color="auto"/>
      </w:divBdr>
      <w:divsChild>
        <w:div w:id="129059508">
          <w:marLeft w:val="0"/>
          <w:marRight w:val="0"/>
          <w:marTop w:val="0"/>
          <w:marBottom w:val="0"/>
          <w:divBdr>
            <w:top w:val="none" w:sz="0" w:space="0" w:color="auto"/>
            <w:left w:val="none" w:sz="0" w:space="0" w:color="auto"/>
            <w:bottom w:val="none" w:sz="0" w:space="0" w:color="auto"/>
            <w:right w:val="none" w:sz="0" w:space="0" w:color="auto"/>
          </w:divBdr>
        </w:div>
        <w:div w:id="1558852929">
          <w:marLeft w:val="0"/>
          <w:marRight w:val="0"/>
          <w:marTop w:val="150"/>
          <w:marBottom w:val="0"/>
          <w:divBdr>
            <w:top w:val="none" w:sz="0" w:space="0" w:color="auto"/>
            <w:left w:val="none" w:sz="0" w:space="0" w:color="auto"/>
            <w:bottom w:val="none" w:sz="0" w:space="0" w:color="auto"/>
            <w:right w:val="none" w:sz="0" w:space="0" w:color="auto"/>
          </w:divBdr>
          <w:divsChild>
            <w:div w:id="2062751504">
              <w:marLeft w:val="1155"/>
              <w:marRight w:val="0"/>
              <w:marTop w:val="0"/>
              <w:marBottom w:val="0"/>
              <w:divBdr>
                <w:top w:val="none" w:sz="0" w:space="0" w:color="auto"/>
                <w:left w:val="none" w:sz="0" w:space="0" w:color="auto"/>
                <w:bottom w:val="none" w:sz="0" w:space="0" w:color="auto"/>
                <w:right w:val="none" w:sz="0" w:space="0" w:color="auto"/>
              </w:divBdr>
            </w:div>
            <w:div w:id="1656301171">
              <w:marLeft w:val="1155"/>
              <w:marRight w:val="0"/>
              <w:marTop w:val="0"/>
              <w:marBottom w:val="0"/>
              <w:divBdr>
                <w:top w:val="none" w:sz="0" w:space="0" w:color="auto"/>
                <w:left w:val="none" w:sz="0" w:space="0" w:color="auto"/>
                <w:bottom w:val="none" w:sz="0" w:space="0" w:color="auto"/>
                <w:right w:val="none" w:sz="0" w:space="0" w:color="auto"/>
              </w:divBdr>
            </w:div>
            <w:div w:id="77039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35143">
      <w:bodyDiv w:val="1"/>
      <w:marLeft w:val="0"/>
      <w:marRight w:val="0"/>
      <w:marTop w:val="0"/>
      <w:marBottom w:val="0"/>
      <w:divBdr>
        <w:top w:val="none" w:sz="0" w:space="0" w:color="auto"/>
        <w:left w:val="none" w:sz="0" w:space="0" w:color="auto"/>
        <w:bottom w:val="none" w:sz="0" w:space="0" w:color="auto"/>
        <w:right w:val="none" w:sz="0" w:space="0" w:color="auto"/>
      </w:divBdr>
      <w:divsChild>
        <w:div w:id="865291824">
          <w:marLeft w:val="0"/>
          <w:marRight w:val="0"/>
          <w:marTop w:val="0"/>
          <w:marBottom w:val="0"/>
          <w:divBdr>
            <w:top w:val="none" w:sz="0" w:space="0" w:color="auto"/>
            <w:left w:val="none" w:sz="0" w:space="0" w:color="auto"/>
            <w:bottom w:val="none" w:sz="0" w:space="0" w:color="auto"/>
            <w:right w:val="none" w:sz="0" w:space="0" w:color="auto"/>
          </w:divBdr>
        </w:div>
        <w:div w:id="1720350609">
          <w:marLeft w:val="0"/>
          <w:marRight w:val="0"/>
          <w:marTop w:val="150"/>
          <w:marBottom w:val="0"/>
          <w:divBdr>
            <w:top w:val="none" w:sz="0" w:space="0" w:color="auto"/>
            <w:left w:val="none" w:sz="0" w:space="0" w:color="auto"/>
            <w:bottom w:val="none" w:sz="0" w:space="0" w:color="auto"/>
            <w:right w:val="none" w:sz="0" w:space="0" w:color="auto"/>
          </w:divBdr>
          <w:divsChild>
            <w:div w:id="1357192702">
              <w:marLeft w:val="1155"/>
              <w:marRight w:val="0"/>
              <w:marTop w:val="0"/>
              <w:marBottom w:val="0"/>
              <w:divBdr>
                <w:top w:val="none" w:sz="0" w:space="0" w:color="auto"/>
                <w:left w:val="none" w:sz="0" w:space="0" w:color="auto"/>
                <w:bottom w:val="none" w:sz="0" w:space="0" w:color="auto"/>
                <w:right w:val="none" w:sz="0" w:space="0" w:color="auto"/>
              </w:divBdr>
            </w:div>
            <w:div w:id="850416506">
              <w:marLeft w:val="1155"/>
              <w:marRight w:val="0"/>
              <w:marTop w:val="0"/>
              <w:marBottom w:val="0"/>
              <w:divBdr>
                <w:top w:val="none" w:sz="0" w:space="0" w:color="auto"/>
                <w:left w:val="none" w:sz="0" w:space="0" w:color="auto"/>
                <w:bottom w:val="none" w:sz="0" w:space="0" w:color="auto"/>
                <w:right w:val="none" w:sz="0" w:space="0" w:color="auto"/>
              </w:divBdr>
            </w:div>
            <w:div w:id="150411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244061">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581174">
      <w:bodyDiv w:val="1"/>
      <w:marLeft w:val="0"/>
      <w:marRight w:val="0"/>
      <w:marTop w:val="0"/>
      <w:marBottom w:val="0"/>
      <w:divBdr>
        <w:top w:val="none" w:sz="0" w:space="0" w:color="auto"/>
        <w:left w:val="none" w:sz="0" w:space="0" w:color="auto"/>
        <w:bottom w:val="none" w:sz="0" w:space="0" w:color="auto"/>
        <w:right w:val="none" w:sz="0" w:space="0" w:color="auto"/>
      </w:divBdr>
      <w:divsChild>
        <w:div w:id="1858884778">
          <w:marLeft w:val="0"/>
          <w:marRight w:val="0"/>
          <w:marTop w:val="0"/>
          <w:marBottom w:val="0"/>
          <w:divBdr>
            <w:top w:val="none" w:sz="0" w:space="0" w:color="auto"/>
            <w:left w:val="none" w:sz="0" w:space="0" w:color="auto"/>
            <w:bottom w:val="none" w:sz="0" w:space="0" w:color="auto"/>
            <w:right w:val="none" w:sz="0" w:space="0" w:color="auto"/>
          </w:divBdr>
        </w:div>
        <w:div w:id="754325559">
          <w:marLeft w:val="0"/>
          <w:marRight w:val="0"/>
          <w:marTop w:val="150"/>
          <w:marBottom w:val="0"/>
          <w:divBdr>
            <w:top w:val="none" w:sz="0" w:space="0" w:color="auto"/>
            <w:left w:val="none" w:sz="0" w:space="0" w:color="auto"/>
            <w:bottom w:val="none" w:sz="0" w:space="0" w:color="auto"/>
            <w:right w:val="none" w:sz="0" w:space="0" w:color="auto"/>
          </w:divBdr>
          <w:divsChild>
            <w:div w:id="673337122">
              <w:marLeft w:val="1155"/>
              <w:marRight w:val="0"/>
              <w:marTop w:val="0"/>
              <w:marBottom w:val="0"/>
              <w:divBdr>
                <w:top w:val="none" w:sz="0" w:space="0" w:color="auto"/>
                <w:left w:val="none" w:sz="0" w:space="0" w:color="auto"/>
                <w:bottom w:val="none" w:sz="0" w:space="0" w:color="auto"/>
                <w:right w:val="none" w:sz="0" w:space="0" w:color="auto"/>
              </w:divBdr>
            </w:div>
            <w:div w:id="1997024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895159">
      <w:bodyDiv w:val="1"/>
      <w:marLeft w:val="0"/>
      <w:marRight w:val="0"/>
      <w:marTop w:val="0"/>
      <w:marBottom w:val="0"/>
      <w:divBdr>
        <w:top w:val="none" w:sz="0" w:space="0" w:color="auto"/>
        <w:left w:val="none" w:sz="0" w:space="0" w:color="auto"/>
        <w:bottom w:val="none" w:sz="0" w:space="0" w:color="auto"/>
        <w:right w:val="none" w:sz="0" w:space="0" w:color="auto"/>
      </w:divBdr>
    </w:div>
    <w:div w:id="251162315">
      <w:bodyDiv w:val="1"/>
      <w:marLeft w:val="0"/>
      <w:marRight w:val="0"/>
      <w:marTop w:val="0"/>
      <w:marBottom w:val="0"/>
      <w:divBdr>
        <w:top w:val="none" w:sz="0" w:space="0" w:color="auto"/>
        <w:left w:val="none" w:sz="0" w:space="0" w:color="auto"/>
        <w:bottom w:val="none" w:sz="0" w:space="0" w:color="auto"/>
        <w:right w:val="none" w:sz="0" w:space="0" w:color="auto"/>
      </w:divBdr>
      <w:divsChild>
        <w:div w:id="1351953761">
          <w:marLeft w:val="0"/>
          <w:marRight w:val="0"/>
          <w:marTop w:val="0"/>
          <w:marBottom w:val="0"/>
          <w:divBdr>
            <w:top w:val="none" w:sz="0" w:space="0" w:color="auto"/>
            <w:left w:val="none" w:sz="0" w:space="0" w:color="auto"/>
            <w:bottom w:val="none" w:sz="0" w:space="0" w:color="auto"/>
            <w:right w:val="none" w:sz="0" w:space="0" w:color="auto"/>
          </w:divBdr>
        </w:div>
        <w:div w:id="1123159521">
          <w:marLeft w:val="0"/>
          <w:marRight w:val="0"/>
          <w:marTop w:val="150"/>
          <w:marBottom w:val="0"/>
          <w:divBdr>
            <w:top w:val="none" w:sz="0" w:space="0" w:color="auto"/>
            <w:left w:val="none" w:sz="0" w:space="0" w:color="auto"/>
            <w:bottom w:val="none" w:sz="0" w:space="0" w:color="auto"/>
            <w:right w:val="none" w:sz="0" w:space="0" w:color="auto"/>
          </w:divBdr>
          <w:divsChild>
            <w:div w:id="528490115">
              <w:marLeft w:val="1155"/>
              <w:marRight w:val="0"/>
              <w:marTop w:val="0"/>
              <w:marBottom w:val="0"/>
              <w:divBdr>
                <w:top w:val="none" w:sz="0" w:space="0" w:color="auto"/>
                <w:left w:val="none" w:sz="0" w:space="0" w:color="auto"/>
                <w:bottom w:val="none" w:sz="0" w:space="0" w:color="auto"/>
                <w:right w:val="none" w:sz="0" w:space="0" w:color="auto"/>
              </w:divBdr>
            </w:div>
            <w:div w:id="551617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664481">
      <w:bodyDiv w:val="1"/>
      <w:marLeft w:val="0"/>
      <w:marRight w:val="0"/>
      <w:marTop w:val="0"/>
      <w:marBottom w:val="0"/>
      <w:divBdr>
        <w:top w:val="none" w:sz="0" w:space="0" w:color="auto"/>
        <w:left w:val="none" w:sz="0" w:space="0" w:color="auto"/>
        <w:bottom w:val="none" w:sz="0" w:space="0" w:color="auto"/>
        <w:right w:val="none" w:sz="0" w:space="0" w:color="auto"/>
      </w:divBdr>
      <w:divsChild>
        <w:div w:id="1138575765">
          <w:marLeft w:val="0"/>
          <w:marRight w:val="0"/>
          <w:marTop w:val="0"/>
          <w:marBottom w:val="0"/>
          <w:divBdr>
            <w:top w:val="none" w:sz="0" w:space="0" w:color="auto"/>
            <w:left w:val="none" w:sz="0" w:space="0" w:color="auto"/>
            <w:bottom w:val="none" w:sz="0" w:space="0" w:color="auto"/>
            <w:right w:val="none" w:sz="0" w:space="0" w:color="auto"/>
          </w:divBdr>
        </w:div>
        <w:div w:id="908735819">
          <w:marLeft w:val="0"/>
          <w:marRight w:val="0"/>
          <w:marTop w:val="150"/>
          <w:marBottom w:val="0"/>
          <w:divBdr>
            <w:top w:val="none" w:sz="0" w:space="0" w:color="auto"/>
            <w:left w:val="none" w:sz="0" w:space="0" w:color="auto"/>
            <w:bottom w:val="none" w:sz="0" w:space="0" w:color="auto"/>
            <w:right w:val="none" w:sz="0" w:space="0" w:color="auto"/>
          </w:divBdr>
          <w:divsChild>
            <w:div w:id="307709744">
              <w:marLeft w:val="1155"/>
              <w:marRight w:val="0"/>
              <w:marTop w:val="0"/>
              <w:marBottom w:val="0"/>
              <w:divBdr>
                <w:top w:val="none" w:sz="0" w:space="0" w:color="auto"/>
                <w:left w:val="none" w:sz="0" w:space="0" w:color="auto"/>
                <w:bottom w:val="none" w:sz="0" w:space="0" w:color="auto"/>
                <w:right w:val="none" w:sz="0" w:space="0" w:color="auto"/>
              </w:divBdr>
            </w:div>
            <w:div w:id="451242766">
              <w:marLeft w:val="1155"/>
              <w:marRight w:val="0"/>
              <w:marTop w:val="0"/>
              <w:marBottom w:val="0"/>
              <w:divBdr>
                <w:top w:val="none" w:sz="0" w:space="0" w:color="auto"/>
                <w:left w:val="none" w:sz="0" w:space="0" w:color="auto"/>
                <w:bottom w:val="none" w:sz="0" w:space="0" w:color="auto"/>
                <w:right w:val="none" w:sz="0" w:space="0" w:color="auto"/>
              </w:divBdr>
            </w:div>
            <w:div w:id="461656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864245">
      <w:bodyDiv w:val="1"/>
      <w:marLeft w:val="0"/>
      <w:marRight w:val="0"/>
      <w:marTop w:val="0"/>
      <w:marBottom w:val="0"/>
      <w:divBdr>
        <w:top w:val="none" w:sz="0" w:space="0" w:color="auto"/>
        <w:left w:val="none" w:sz="0" w:space="0" w:color="auto"/>
        <w:bottom w:val="none" w:sz="0" w:space="0" w:color="auto"/>
        <w:right w:val="none" w:sz="0" w:space="0" w:color="auto"/>
      </w:divBdr>
      <w:divsChild>
        <w:div w:id="964694885">
          <w:marLeft w:val="0"/>
          <w:marRight w:val="0"/>
          <w:marTop w:val="0"/>
          <w:marBottom w:val="0"/>
          <w:divBdr>
            <w:top w:val="none" w:sz="0" w:space="0" w:color="auto"/>
            <w:left w:val="none" w:sz="0" w:space="0" w:color="auto"/>
            <w:bottom w:val="none" w:sz="0" w:space="0" w:color="auto"/>
            <w:right w:val="none" w:sz="0" w:space="0" w:color="auto"/>
          </w:divBdr>
        </w:div>
        <w:div w:id="721290414">
          <w:marLeft w:val="0"/>
          <w:marRight w:val="0"/>
          <w:marTop w:val="150"/>
          <w:marBottom w:val="0"/>
          <w:divBdr>
            <w:top w:val="none" w:sz="0" w:space="0" w:color="auto"/>
            <w:left w:val="none" w:sz="0" w:space="0" w:color="auto"/>
            <w:bottom w:val="none" w:sz="0" w:space="0" w:color="auto"/>
            <w:right w:val="none" w:sz="0" w:space="0" w:color="auto"/>
          </w:divBdr>
          <w:divsChild>
            <w:div w:id="676687995">
              <w:marLeft w:val="1155"/>
              <w:marRight w:val="0"/>
              <w:marTop w:val="0"/>
              <w:marBottom w:val="0"/>
              <w:divBdr>
                <w:top w:val="none" w:sz="0" w:space="0" w:color="auto"/>
                <w:left w:val="none" w:sz="0" w:space="0" w:color="auto"/>
                <w:bottom w:val="none" w:sz="0" w:space="0" w:color="auto"/>
                <w:right w:val="none" w:sz="0" w:space="0" w:color="auto"/>
              </w:divBdr>
            </w:div>
            <w:div w:id="110777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0432">
      <w:bodyDiv w:val="1"/>
      <w:marLeft w:val="0"/>
      <w:marRight w:val="0"/>
      <w:marTop w:val="0"/>
      <w:marBottom w:val="0"/>
      <w:divBdr>
        <w:top w:val="none" w:sz="0" w:space="0" w:color="auto"/>
        <w:left w:val="none" w:sz="0" w:space="0" w:color="auto"/>
        <w:bottom w:val="none" w:sz="0" w:space="0" w:color="auto"/>
        <w:right w:val="none" w:sz="0" w:space="0" w:color="auto"/>
      </w:divBdr>
      <w:divsChild>
        <w:div w:id="1695035660">
          <w:marLeft w:val="0"/>
          <w:marRight w:val="0"/>
          <w:marTop w:val="0"/>
          <w:marBottom w:val="0"/>
          <w:divBdr>
            <w:top w:val="none" w:sz="0" w:space="0" w:color="auto"/>
            <w:left w:val="none" w:sz="0" w:space="0" w:color="auto"/>
            <w:bottom w:val="none" w:sz="0" w:space="0" w:color="auto"/>
            <w:right w:val="none" w:sz="0" w:space="0" w:color="auto"/>
          </w:divBdr>
        </w:div>
        <w:div w:id="1139763825">
          <w:marLeft w:val="0"/>
          <w:marRight w:val="0"/>
          <w:marTop w:val="150"/>
          <w:marBottom w:val="0"/>
          <w:divBdr>
            <w:top w:val="none" w:sz="0" w:space="0" w:color="auto"/>
            <w:left w:val="none" w:sz="0" w:space="0" w:color="auto"/>
            <w:bottom w:val="none" w:sz="0" w:space="0" w:color="auto"/>
            <w:right w:val="none" w:sz="0" w:space="0" w:color="auto"/>
          </w:divBdr>
          <w:divsChild>
            <w:div w:id="1832595640">
              <w:marLeft w:val="1155"/>
              <w:marRight w:val="0"/>
              <w:marTop w:val="0"/>
              <w:marBottom w:val="0"/>
              <w:divBdr>
                <w:top w:val="none" w:sz="0" w:space="0" w:color="auto"/>
                <w:left w:val="none" w:sz="0" w:space="0" w:color="auto"/>
                <w:bottom w:val="none" w:sz="0" w:space="0" w:color="auto"/>
                <w:right w:val="none" w:sz="0" w:space="0" w:color="auto"/>
              </w:divBdr>
            </w:div>
            <w:div w:id="297758711">
              <w:marLeft w:val="1155"/>
              <w:marRight w:val="0"/>
              <w:marTop w:val="0"/>
              <w:marBottom w:val="0"/>
              <w:divBdr>
                <w:top w:val="none" w:sz="0" w:space="0" w:color="auto"/>
                <w:left w:val="none" w:sz="0" w:space="0" w:color="auto"/>
                <w:bottom w:val="none" w:sz="0" w:space="0" w:color="auto"/>
                <w:right w:val="none" w:sz="0" w:space="0" w:color="auto"/>
              </w:divBdr>
            </w:div>
            <w:div w:id="292102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5486">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781967">
      <w:bodyDiv w:val="1"/>
      <w:marLeft w:val="0"/>
      <w:marRight w:val="0"/>
      <w:marTop w:val="0"/>
      <w:marBottom w:val="0"/>
      <w:divBdr>
        <w:top w:val="none" w:sz="0" w:space="0" w:color="auto"/>
        <w:left w:val="none" w:sz="0" w:space="0" w:color="auto"/>
        <w:bottom w:val="none" w:sz="0" w:space="0" w:color="auto"/>
        <w:right w:val="none" w:sz="0" w:space="0" w:color="auto"/>
      </w:divBdr>
      <w:divsChild>
        <w:div w:id="486940500">
          <w:marLeft w:val="0"/>
          <w:marRight w:val="0"/>
          <w:marTop w:val="0"/>
          <w:marBottom w:val="0"/>
          <w:divBdr>
            <w:top w:val="none" w:sz="0" w:space="0" w:color="auto"/>
            <w:left w:val="none" w:sz="0" w:space="0" w:color="auto"/>
            <w:bottom w:val="none" w:sz="0" w:space="0" w:color="auto"/>
            <w:right w:val="none" w:sz="0" w:space="0" w:color="auto"/>
          </w:divBdr>
        </w:div>
        <w:div w:id="626931553">
          <w:marLeft w:val="0"/>
          <w:marRight w:val="0"/>
          <w:marTop w:val="150"/>
          <w:marBottom w:val="0"/>
          <w:divBdr>
            <w:top w:val="none" w:sz="0" w:space="0" w:color="auto"/>
            <w:left w:val="none" w:sz="0" w:space="0" w:color="auto"/>
            <w:bottom w:val="none" w:sz="0" w:space="0" w:color="auto"/>
            <w:right w:val="none" w:sz="0" w:space="0" w:color="auto"/>
          </w:divBdr>
          <w:divsChild>
            <w:div w:id="142084589">
              <w:marLeft w:val="1155"/>
              <w:marRight w:val="0"/>
              <w:marTop w:val="0"/>
              <w:marBottom w:val="0"/>
              <w:divBdr>
                <w:top w:val="none" w:sz="0" w:space="0" w:color="auto"/>
                <w:left w:val="none" w:sz="0" w:space="0" w:color="auto"/>
                <w:bottom w:val="none" w:sz="0" w:space="0" w:color="auto"/>
                <w:right w:val="none" w:sz="0" w:space="0" w:color="auto"/>
              </w:divBdr>
            </w:div>
            <w:div w:id="145367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37103">
      <w:bodyDiv w:val="1"/>
      <w:marLeft w:val="0"/>
      <w:marRight w:val="0"/>
      <w:marTop w:val="0"/>
      <w:marBottom w:val="0"/>
      <w:divBdr>
        <w:top w:val="none" w:sz="0" w:space="0" w:color="auto"/>
        <w:left w:val="none" w:sz="0" w:space="0" w:color="auto"/>
        <w:bottom w:val="none" w:sz="0" w:space="0" w:color="auto"/>
        <w:right w:val="none" w:sz="0" w:space="0" w:color="auto"/>
      </w:divBdr>
      <w:divsChild>
        <w:div w:id="182327063">
          <w:marLeft w:val="0"/>
          <w:marRight w:val="0"/>
          <w:marTop w:val="0"/>
          <w:marBottom w:val="0"/>
          <w:divBdr>
            <w:top w:val="none" w:sz="0" w:space="0" w:color="auto"/>
            <w:left w:val="none" w:sz="0" w:space="0" w:color="auto"/>
            <w:bottom w:val="none" w:sz="0" w:space="0" w:color="auto"/>
            <w:right w:val="none" w:sz="0" w:space="0" w:color="auto"/>
          </w:divBdr>
        </w:div>
        <w:div w:id="1049525464">
          <w:marLeft w:val="0"/>
          <w:marRight w:val="0"/>
          <w:marTop w:val="150"/>
          <w:marBottom w:val="0"/>
          <w:divBdr>
            <w:top w:val="none" w:sz="0" w:space="0" w:color="auto"/>
            <w:left w:val="none" w:sz="0" w:space="0" w:color="auto"/>
            <w:bottom w:val="none" w:sz="0" w:space="0" w:color="auto"/>
            <w:right w:val="none" w:sz="0" w:space="0" w:color="auto"/>
          </w:divBdr>
          <w:divsChild>
            <w:div w:id="468935875">
              <w:marLeft w:val="1155"/>
              <w:marRight w:val="0"/>
              <w:marTop w:val="0"/>
              <w:marBottom w:val="0"/>
              <w:divBdr>
                <w:top w:val="none" w:sz="0" w:space="0" w:color="auto"/>
                <w:left w:val="none" w:sz="0" w:space="0" w:color="auto"/>
                <w:bottom w:val="none" w:sz="0" w:space="0" w:color="auto"/>
                <w:right w:val="none" w:sz="0" w:space="0" w:color="auto"/>
              </w:divBdr>
            </w:div>
            <w:div w:id="768504549">
              <w:marLeft w:val="1155"/>
              <w:marRight w:val="0"/>
              <w:marTop w:val="0"/>
              <w:marBottom w:val="0"/>
              <w:divBdr>
                <w:top w:val="none" w:sz="0" w:space="0" w:color="auto"/>
                <w:left w:val="none" w:sz="0" w:space="0" w:color="auto"/>
                <w:bottom w:val="none" w:sz="0" w:space="0" w:color="auto"/>
                <w:right w:val="none" w:sz="0" w:space="0" w:color="auto"/>
              </w:divBdr>
            </w:div>
            <w:div w:id="169839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482922">
      <w:bodyDiv w:val="1"/>
      <w:marLeft w:val="0"/>
      <w:marRight w:val="0"/>
      <w:marTop w:val="0"/>
      <w:marBottom w:val="0"/>
      <w:divBdr>
        <w:top w:val="none" w:sz="0" w:space="0" w:color="auto"/>
        <w:left w:val="none" w:sz="0" w:space="0" w:color="auto"/>
        <w:bottom w:val="none" w:sz="0" w:space="0" w:color="auto"/>
        <w:right w:val="none" w:sz="0" w:space="0" w:color="auto"/>
      </w:divBdr>
    </w:div>
    <w:div w:id="254830151">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022104">
      <w:bodyDiv w:val="1"/>
      <w:marLeft w:val="0"/>
      <w:marRight w:val="0"/>
      <w:marTop w:val="0"/>
      <w:marBottom w:val="0"/>
      <w:divBdr>
        <w:top w:val="none" w:sz="0" w:space="0" w:color="auto"/>
        <w:left w:val="none" w:sz="0" w:space="0" w:color="auto"/>
        <w:bottom w:val="none" w:sz="0" w:space="0" w:color="auto"/>
        <w:right w:val="none" w:sz="0" w:space="0" w:color="auto"/>
      </w:divBdr>
      <w:divsChild>
        <w:div w:id="1362896765">
          <w:marLeft w:val="0"/>
          <w:marRight w:val="0"/>
          <w:marTop w:val="0"/>
          <w:marBottom w:val="0"/>
          <w:divBdr>
            <w:top w:val="none" w:sz="0" w:space="0" w:color="auto"/>
            <w:left w:val="none" w:sz="0" w:space="0" w:color="auto"/>
            <w:bottom w:val="none" w:sz="0" w:space="0" w:color="auto"/>
            <w:right w:val="none" w:sz="0" w:space="0" w:color="auto"/>
          </w:divBdr>
        </w:div>
        <w:div w:id="575937011">
          <w:marLeft w:val="0"/>
          <w:marRight w:val="0"/>
          <w:marTop w:val="150"/>
          <w:marBottom w:val="0"/>
          <w:divBdr>
            <w:top w:val="none" w:sz="0" w:space="0" w:color="auto"/>
            <w:left w:val="none" w:sz="0" w:space="0" w:color="auto"/>
            <w:bottom w:val="none" w:sz="0" w:space="0" w:color="auto"/>
            <w:right w:val="none" w:sz="0" w:space="0" w:color="auto"/>
          </w:divBdr>
          <w:divsChild>
            <w:div w:id="786654284">
              <w:marLeft w:val="1155"/>
              <w:marRight w:val="0"/>
              <w:marTop w:val="0"/>
              <w:marBottom w:val="0"/>
              <w:divBdr>
                <w:top w:val="none" w:sz="0" w:space="0" w:color="auto"/>
                <w:left w:val="none" w:sz="0" w:space="0" w:color="auto"/>
                <w:bottom w:val="none" w:sz="0" w:space="0" w:color="auto"/>
                <w:right w:val="none" w:sz="0" w:space="0" w:color="auto"/>
              </w:divBdr>
            </w:div>
            <w:div w:id="1724325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598672">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53906">
      <w:bodyDiv w:val="1"/>
      <w:marLeft w:val="0"/>
      <w:marRight w:val="0"/>
      <w:marTop w:val="0"/>
      <w:marBottom w:val="0"/>
      <w:divBdr>
        <w:top w:val="none" w:sz="0" w:space="0" w:color="auto"/>
        <w:left w:val="none" w:sz="0" w:space="0" w:color="auto"/>
        <w:bottom w:val="none" w:sz="0" w:space="0" w:color="auto"/>
        <w:right w:val="none" w:sz="0" w:space="0" w:color="auto"/>
      </w:divBdr>
      <w:divsChild>
        <w:div w:id="764613823">
          <w:marLeft w:val="0"/>
          <w:marRight w:val="0"/>
          <w:marTop w:val="0"/>
          <w:marBottom w:val="0"/>
          <w:divBdr>
            <w:top w:val="none" w:sz="0" w:space="0" w:color="auto"/>
            <w:left w:val="none" w:sz="0" w:space="0" w:color="auto"/>
            <w:bottom w:val="none" w:sz="0" w:space="0" w:color="auto"/>
            <w:right w:val="none" w:sz="0" w:space="0" w:color="auto"/>
          </w:divBdr>
        </w:div>
        <w:div w:id="860585366">
          <w:marLeft w:val="0"/>
          <w:marRight w:val="0"/>
          <w:marTop w:val="150"/>
          <w:marBottom w:val="0"/>
          <w:divBdr>
            <w:top w:val="none" w:sz="0" w:space="0" w:color="auto"/>
            <w:left w:val="none" w:sz="0" w:space="0" w:color="auto"/>
            <w:bottom w:val="none" w:sz="0" w:space="0" w:color="auto"/>
            <w:right w:val="none" w:sz="0" w:space="0" w:color="auto"/>
          </w:divBdr>
          <w:divsChild>
            <w:div w:id="1138105162">
              <w:marLeft w:val="1155"/>
              <w:marRight w:val="0"/>
              <w:marTop w:val="0"/>
              <w:marBottom w:val="0"/>
              <w:divBdr>
                <w:top w:val="none" w:sz="0" w:space="0" w:color="auto"/>
                <w:left w:val="none" w:sz="0" w:space="0" w:color="auto"/>
                <w:bottom w:val="none" w:sz="0" w:space="0" w:color="auto"/>
                <w:right w:val="none" w:sz="0" w:space="0" w:color="auto"/>
              </w:divBdr>
            </w:div>
            <w:div w:id="1743482221">
              <w:marLeft w:val="1155"/>
              <w:marRight w:val="0"/>
              <w:marTop w:val="0"/>
              <w:marBottom w:val="0"/>
              <w:divBdr>
                <w:top w:val="none" w:sz="0" w:space="0" w:color="auto"/>
                <w:left w:val="none" w:sz="0" w:space="0" w:color="auto"/>
                <w:bottom w:val="none" w:sz="0" w:space="0" w:color="auto"/>
                <w:right w:val="none" w:sz="0" w:space="0" w:color="auto"/>
              </w:divBdr>
            </w:div>
            <w:div w:id="308020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15955">
      <w:bodyDiv w:val="1"/>
      <w:marLeft w:val="0"/>
      <w:marRight w:val="0"/>
      <w:marTop w:val="0"/>
      <w:marBottom w:val="0"/>
      <w:divBdr>
        <w:top w:val="none" w:sz="0" w:space="0" w:color="auto"/>
        <w:left w:val="none" w:sz="0" w:space="0" w:color="auto"/>
        <w:bottom w:val="none" w:sz="0" w:space="0" w:color="auto"/>
        <w:right w:val="none" w:sz="0" w:space="0" w:color="auto"/>
      </w:divBdr>
      <w:divsChild>
        <w:div w:id="1398699911">
          <w:marLeft w:val="0"/>
          <w:marRight w:val="0"/>
          <w:marTop w:val="0"/>
          <w:marBottom w:val="0"/>
          <w:divBdr>
            <w:top w:val="none" w:sz="0" w:space="0" w:color="auto"/>
            <w:left w:val="none" w:sz="0" w:space="0" w:color="auto"/>
            <w:bottom w:val="none" w:sz="0" w:space="0" w:color="auto"/>
            <w:right w:val="none" w:sz="0" w:space="0" w:color="auto"/>
          </w:divBdr>
        </w:div>
        <w:div w:id="764618064">
          <w:marLeft w:val="0"/>
          <w:marRight w:val="0"/>
          <w:marTop w:val="150"/>
          <w:marBottom w:val="0"/>
          <w:divBdr>
            <w:top w:val="none" w:sz="0" w:space="0" w:color="auto"/>
            <w:left w:val="none" w:sz="0" w:space="0" w:color="auto"/>
            <w:bottom w:val="none" w:sz="0" w:space="0" w:color="auto"/>
            <w:right w:val="none" w:sz="0" w:space="0" w:color="auto"/>
          </w:divBdr>
          <w:divsChild>
            <w:div w:id="1077704657">
              <w:marLeft w:val="1155"/>
              <w:marRight w:val="0"/>
              <w:marTop w:val="0"/>
              <w:marBottom w:val="0"/>
              <w:divBdr>
                <w:top w:val="none" w:sz="0" w:space="0" w:color="auto"/>
                <w:left w:val="none" w:sz="0" w:space="0" w:color="auto"/>
                <w:bottom w:val="none" w:sz="0" w:space="0" w:color="auto"/>
                <w:right w:val="none" w:sz="0" w:space="0" w:color="auto"/>
              </w:divBdr>
            </w:div>
            <w:div w:id="908228891">
              <w:marLeft w:val="1155"/>
              <w:marRight w:val="0"/>
              <w:marTop w:val="0"/>
              <w:marBottom w:val="0"/>
              <w:divBdr>
                <w:top w:val="none" w:sz="0" w:space="0" w:color="auto"/>
                <w:left w:val="none" w:sz="0" w:space="0" w:color="auto"/>
                <w:bottom w:val="none" w:sz="0" w:space="0" w:color="auto"/>
                <w:right w:val="none" w:sz="0" w:space="0" w:color="auto"/>
              </w:divBdr>
            </w:div>
            <w:div w:id="592591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256425">
      <w:bodyDiv w:val="1"/>
      <w:marLeft w:val="0"/>
      <w:marRight w:val="0"/>
      <w:marTop w:val="0"/>
      <w:marBottom w:val="0"/>
      <w:divBdr>
        <w:top w:val="none" w:sz="0" w:space="0" w:color="auto"/>
        <w:left w:val="none" w:sz="0" w:space="0" w:color="auto"/>
        <w:bottom w:val="none" w:sz="0" w:space="0" w:color="auto"/>
        <w:right w:val="none" w:sz="0" w:space="0" w:color="auto"/>
      </w:divBdr>
      <w:divsChild>
        <w:div w:id="1557282138">
          <w:marLeft w:val="0"/>
          <w:marRight w:val="0"/>
          <w:marTop w:val="0"/>
          <w:marBottom w:val="0"/>
          <w:divBdr>
            <w:top w:val="none" w:sz="0" w:space="0" w:color="auto"/>
            <w:left w:val="none" w:sz="0" w:space="0" w:color="auto"/>
            <w:bottom w:val="none" w:sz="0" w:space="0" w:color="auto"/>
            <w:right w:val="none" w:sz="0" w:space="0" w:color="auto"/>
          </w:divBdr>
        </w:div>
        <w:div w:id="1035734287">
          <w:marLeft w:val="0"/>
          <w:marRight w:val="0"/>
          <w:marTop w:val="150"/>
          <w:marBottom w:val="0"/>
          <w:divBdr>
            <w:top w:val="none" w:sz="0" w:space="0" w:color="auto"/>
            <w:left w:val="none" w:sz="0" w:space="0" w:color="auto"/>
            <w:bottom w:val="none" w:sz="0" w:space="0" w:color="auto"/>
            <w:right w:val="none" w:sz="0" w:space="0" w:color="auto"/>
          </w:divBdr>
          <w:divsChild>
            <w:div w:id="1444181745">
              <w:marLeft w:val="1155"/>
              <w:marRight w:val="0"/>
              <w:marTop w:val="0"/>
              <w:marBottom w:val="0"/>
              <w:divBdr>
                <w:top w:val="none" w:sz="0" w:space="0" w:color="auto"/>
                <w:left w:val="none" w:sz="0" w:space="0" w:color="auto"/>
                <w:bottom w:val="none" w:sz="0" w:space="0" w:color="auto"/>
                <w:right w:val="none" w:sz="0" w:space="0" w:color="auto"/>
              </w:divBdr>
            </w:div>
            <w:div w:id="771583137">
              <w:marLeft w:val="1155"/>
              <w:marRight w:val="0"/>
              <w:marTop w:val="0"/>
              <w:marBottom w:val="0"/>
              <w:divBdr>
                <w:top w:val="none" w:sz="0" w:space="0" w:color="auto"/>
                <w:left w:val="none" w:sz="0" w:space="0" w:color="auto"/>
                <w:bottom w:val="none" w:sz="0" w:space="0" w:color="auto"/>
                <w:right w:val="none" w:sz="0" w:space="0" w:color="auto"/>
              </w:divBdr>
            </w:div>
            <w:div w:id="211439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327047">
      <w:bodyDiv w:val="1"/>
      <w:marLeft w:val="0"/>
      <w:marRight w:val="0"/>
      <w:marTop w:val="0"/>
      <w:marBottom w:val="0"/>
      <w:divBdr>
        <w:top w:val="none" w:sz="0" w:space="0" w:color="auto"/>
        <w:left w:val="none" w:sz="0" w:space="0" w:color="auto"/>
        <w:bottom w:val="none" w:sz="0" w:space="0" w:color="auto"/>
        <w:right w:val="none" w:sz="0" w:space="0" w:color="auto"/>
      </w:divBdr>
      <w:divsChild>
        <w:div w:id="284041227">
          <w:marLeft w:val="0"/>
          <w:marRight w:val="0"/>
          <w:marTop w:val="0"/>
          <w:marBottom w:val="0"/>
          <w:divBdr>
            <w:top w:val="none" w:sz="0" w:space="0" w:color="auto"/>
            <w:left w:val="none" w:sz="0" w:space="0" w:color="auto"/>
            <w:bottom w:val="none" w:sz="0" w:space="0" w:color="auto"/>
            <w:right w:val="none" w:sz="0" w:space="0" w:color="auto"/>
          </w:divBdr>
        </w:div>
        <w:div w:id="1220943894">
          <w:marLeft w:val="0"/>
          <w:marRight w:val="0"/>
          <w:marTop w:val="150"/>
          <w:marBottom w:val="0"/>
          <w:divBdr>
            <w:top w:val="none" w:sz="0" w:space="0" w:color="auto"/>
            <w:left w:val="none" w:sz="0" w:space="0" w:color="auto"/>
            <w:bottom w:val="none" w:sz="0" w:space="0" w:color="auto"/>
            <w:right w:val="none" w:sz="0" w:space="0" w:color="auto"/>
          </w:divBdr>
          <w:divsChild>
            <w:div w:id="1797023918">
              <w:marLeft w:val="1155"/>
              <w:marRight w:val="0"/>
              <w:marTop w:val="0"/>
              <w:marBottom w:val="0"/>
              <w:divBdr>
                <w:top w:val="none" w:sz="0" w:space="0" w:color="auto"/>
                <w:left w:val="none" w:sz="0" w:space="0" w:color="auto"/>
                <w:bottom w:val="none" w:sz="0" w:space="0" w:color="auto"/>
                <w:right w:val="none" w:sz="0" w:space="0" w:color="auto"/>
              </w:divBdr>
            </w:div>
            <w:div w:id="108279283">
              <w:marLeft w:val="1155"/>
              <w:marRight w:val="0"/>
              <w:marTop w:val="0"/>
              <w:marBottom w:val="0"/>
              <w:divBdr>
                <w:top w:val="none" w:sz="0" w:space="0" w:color="auto"/>
                <w:left w:val="none" w:sz="0" w:space="0" w:color="auto"/>
                <w:bottom w:val="none" w:sz="0" w:space="0" w:color="auto"/>
                <w:right w:val="none" w:sz="0" w:space="0" w:color="auto"/>
              </w:divBdr>
            </w:div>
            <w:div w:id="1423330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297336">
      <w:bodyDiv w:val="1"/>
      <w:marLeft w:val="0"/>
      <w:marRight w:val="0"/>
      <w:marTop w:val="0"/>
      <w:marBottom w:val="0"/>
      <w:divBdr>
        <w:top w:val="none" w:sz="0" w:space="0" w:color="auto"/>
        <w:left w:val="none" w:sz="0" w:space="0" w:color="auto"/>
        <w:bottom w:val="none" w:sz="0" w:space="0" w:color="auto"/>
        <w:right w:val="none" w:sz="0" w:space="0" w:color="auto"/>
      </w:divBdr>
    </w:div>
    <w:div w:id="258607779">
      <w:bodyDiv w:val="1"/>
      <w:marLeft w:val="0"/>
      <w:marRight w:val="0"/>
      <w:marTop w:val="0"/>
      <w:marBottom w:val="0"/>
      <w:divBdr>
        <w:top w:val="none" w:sz="0" w:space="0" w:color="auto"/>
        <w:left w:val="none" w:sz="0" w:space="0" w:color="auto"/>
        <w:bottom w:val="none" w:sz="0" w:space="0" w:color="auto"/>
        <w:right w:val="none" w:sz="0" w:space="0" w:color="auto"/>
      </w:divBdr>
      <w:divsChild>
        <w:div w:id="1655909043">
          <w:marLeft w:val="0"/>
          <w:marRight w:val="0"/>
          <w:marTop w:val="0"/>
          <w:marBottom w:val="0"/>
          <w:divBdr>
            <w:top w:val="none" w:sz="0" w:space="0" w:color="auto"/>
            <w:left w:val="none" w:sz="0" w:space="0" w:color="auto"/>
            <w:bottom w:val="none" w:sz="0" w:space="0" w:color="auto"/>
            <w:right w:val="none" w:sz="0" w:space="0" w:color="auto"/>
          </w:divBdr>
        </w:div>
        <w:div w:id="1167593370">
          <w:marLeft w:val="0"/>
          <w:marRight w:val="0"/>
          <w:marTop w:val="150"/>
          <w:marBottom w:val="0"/>
          <w:divBdr>
            <w:top w:val="none" w:sz="0" w:space="0" w:color="auto"/>
            <w:left w:val="none" w:sz="0" w:space="0" w:color="auto"/>
            <w:bottom w:val="none" w:sz="0" w:space="0" w:color="auto"/>
            <w:right w:val="none" w:sz="0" w:space="0" w:color="auto"/>
          </w:divBdr>
          <w:divsChild>
            <w:div w:id="600843725">
              <w:marLeft w:val="1155"/>
              <w:marRight w:val="0"/>
              <w:marTop w:val="0"/>
              <w:marBottom w:val="0"/>
              <w:divBdr>
                <w:top w:val="none" w:sz="0" w:space="0" w:color="auto"/>
                <w:left w:val="none" w:sz="0" w:space="0" w:color="auto"/>
                <w:bottom w:val="none" w:sz="0" w:space="0" w:color="auto"/>
                <w:right w:val="none" w:sz="0" w:space="0" w:color="auto"/>
              </w:divBdr>
            </w:div>
            <w:div w:id="923413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22451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59877113">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1105">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4941">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574099">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080190">
      <w:bodyDiv w:val="1"/>
      <w:marLeft w:val="0"/>
      <w:marRight w:val="0"/>
      <w:marTop w:val="0"/>
      <w:marBottom w:val="0"/>
      <w:divBdr>
        <w:top w:val="none" w:sz="0" w:space="0" w:color="auto"/>
        <w:left w:val="none" w:sz="0" w:space="0" w:color="auto"/>
        <w:bottom w:val="none" w:sz="0" w:space="0" w:color="auto"/>
        <w:right w:val="none" w:sz="0" w:space="0" w:color="auto"/>
      </w:divBdr>
      <w:divsChild>
        <w:div w:id="1639143673">
          <w:marLeft w:val="0"/>
          <w:marRight w:val="0"/>
          <w:marTop w:val="0"/>
          <w:marBottom w:val="0"/>
          <w:divBdr>
            <w:top w:val="none" w:sz="0" w:space="0" w:color="auto"/>
            <w:left w:val="none" w:sz="0" w:space="0" w:color="auto"/>
            <w:bottom w:val="none" w:sz="0" w:space="0" w:color="auto"/>
            <w:right w:val="none" w:sz="0" w:space="0" w:color="auto"/>
          </w:divBdr>
        </w:div>
        <w:div w:id="450518657">
          <w:marLeft w:val="0"/>
          <w:marRight w:val="0"/>
          <w:marTop w:val="150"/>
          <w:marBottom w:val="0"/>
          <w:divBdr>
            <w:top w:val="none" w:sz="0" w:space="0" w:color="auto"/>
            <w:left w:val="none" w:sz="0" w:space="0" w:color="auto"/>
            <w:bottom w:val="none" w:sz="0" w:space="0" w:color="auto"/>
            <w:right w:val="none" w:sz="0" w:space="0" w:color="auto"/>
          </w:divBdr>
          <w:divsChild>
            <w:div w:id="1905869571">
              <w:marLeft w:val="1155"/>
              <w:marRight w:val="0"/>
              <w:marTop w:val="0"/>
              <w:marBottom w:val="0"/>
              <w:divBdr>
                <w:top w:val="none" w:sz="0" w:space="0" w:color="auto"/>
                <w:left w:val="none" w:sz="0" w:space="0" w:color="auto"/>
                <w:bottom w:val="none" w:sz="0" w:space="0" w:color="auto"/>
                <w:right w:val="none" w:sz="0" w:space="0" w:color="auto"/>
              </w:divBdr>
            </w:div>
            <w:div w:id="1966427072">
              <w:marLeft w:val="1155"/>
              <w:marRight w:val="0"/>
              <w:marTop w:val="0"/>
              <w:marBottom w:val="0"/>
              <w:divBdr>
                <w:top w:val="none" w:sz="0" w:space="0" w:color="auto"/>
                <w:left w:val="none" w:sz="0" w:space="0" w:color="auto"/>
                <w:bottom w:val="none" w:sz="0" w:space="0" w:color="auto"/>
                <w:right w:val="none" w:sz="0" w:space="0" w:color="auto"/>
              </w:divBdr>
            </w:div>
            <w:div w:id="716702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736108">
      <w:bodyDiv w:val="1"/>
      <w:marLeft w:val="0"/>
      <w:marRight w:val="0"/>
      <w:marTop w:val="0"/>
      <w:marBottom w:val="0"/>
      <w:divBdr>
        <w:top w:val="none" w:sz="0" w:space="0" w:color="auto"/>
        <w:left w:val="none" w:sz="0" w:space="0" w:color="auto"/>
        <w:bottom w:val="none" w:sz="0" w:space="0" w:color="auto"/>
        <w:right w:val="none" w:sz="0" w:space="0" w:color="auto"/>
      </w:divBdr>
      <w:divsChild>
        <w:div w:id="2140340332">
          <w:marLeft w:val="0"/>
          <w:marRight w:val="0"/>
          <w:marTop w:val="0"/>
          <w:marBottom w:val="0"/>
          <w:divBdr>
            <w:top w:val="none" w:sz="0" w:space="0" w:color="auto"/>
            <w:left w:val="none" w:sz="0" w:space="0" w:color="auto"/>
            <w:bottom w:val="none" w:sz="0" w:space="0" w:color="auto"/>
            <w:right w:val="none" w:sz="0" w:space="0" w:color="auto"/>
          </w:divBdr>
        </w:div>
        <w:div w:id="1052580025">
          <w:marLeft w:val="0"/>
          <w:marRight w:val="0"/>
          <w:marTop w:val="150"/>
          <w:marBottom w:val="0"/>
          <w:divBdr>
            <w:top w:val="none" w:sz="0" w:space="0" w:color="auto"/>
            <w:left w:val="none" w:sz="0" w:space="0" w:color="auto"/>
            <w:bottom w:val="none" w:sz="0" w:space="0" w:color="auto"/>
            <w:right w:val="none" w:sz="0" w:space="0" w:color="auto"/>
          </w:divBdr>
          <w:divsChild>
            <w:div w:id="1149861006">
              <w:marLeft w:val="1155"/>
              <w:marRight w:val="0"/>
              <w:marTop w:val="0"/>
              <w:marBottom w:val="0"/>
              <w:divBdr>
                <w:top w:val="none" w:sz="0" w:space="0" w:color="auto"/>
                <w:left w:val="none" w:sz="0" w:space="0" w:color="auto"/>
                <w:bottom w:val="none" w:sz="0" w:space="0" w:color="auto"/>
                <w:right w:val="none" w:sz="0" w:space="0" w:color="auto"/>
              </w:divBdr>
            </w:div>
            <w:div w:id="2067685028">
              <w:marLeft w:val="1155"/>
              <w:marRight w:val="0"/>
              <w:marTop w:val="0"/>
              <w:marBottom w:val="0"/>
              <w:divBdr>
                <w:top w:val="none" w:sz="0" w:space="0" w:color="auto"/>
                <w:left w:val="none" w:sz="0" w:space="0" w:color="auto"/>
                <w:bottom w:val="none" w:sz="0" w:space="0" w:color="auto"/>
                <w:right w:val="none" w:sz="0" w:space="0" w:color="auto"/>
              </w:divBdr>
            </w:div>
            <w:div w:id="1496532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734338">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848703">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1795">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18702">
      <w:bodyDiv w:val="1"/>
      <w:marLeft w:val="0"/>
      <w:marRight w:val="0"/>
      <w:marTop w:val="0"/>
      <w:marBottom w:val="0"/>
      <w:divBdr>
        <w:top w:val="none" w:sz="0" w:space="0" w:color="auto"/>
        <w:left w:val="none" w:sz="0" w:space="0" w:color="auto"/>
        <w:bottom w:val="none" w:sz="0" w:space="0" w:color="auto"/>
        <w:right w:val="none" w:sz="0" w:space="0" w:color="auto"/>
      </w:divBdr>
      <w:divsChild>
        <w:div w:id="252590616">
          <w:marLeft w:val="0"/>
          <w:marRight w:val="0"/>
          <w:marTop w:val="0"/>
          <w:marBottom w:val="0"/>
          <w:divBdr>
            <w:top w:val="none" w:sz="0" w:space="0" w:color="auto"/>
            <w:left w:val="none" w:sz="0" w:space="0" w:color="auto"/>
            <w:bottom w:val="none" w:sz="0" w:space="0" w:color="auto"/>
            <w:right w:val="none" w:sz="0" w:space="0" w:color="auto"/>
          </w:divBdr>
        </w:div>
        <w:div w:id="1656913215">
          <w:marLeft w:val="0"/>
          <w:marRight w:val="0"/>
          <w:marTop w:val="150"/>
          <w:marBottom w:val="0"/>
          <w:divBdr>
            <w:top w:val="none" w:sz="0" w:space="0" w:color="auto"/>
            <w:left w:val="none" w:sz="0" w:space="0" w:color="auto"/>
            <w:bottom w:val="none" w:sz="0" w:space="0" w:color="auto"/>
            <w:right w:val="none" w:sz="0" w:space="0" w:color="auto"/>
          </w:divBdr>
          <w:divsChild>
            <w:div w:id="169489529">
              <w:marLeft w:val="1155"/>
              <w:marRight w:val="0"/>
              <w:marTop w:val="0"/>
              <w:marBottom w:val="0"/>
              <w:divBdr>
                <w:top w:val="none" w:sz="0" w:space="0" w:color="auto"/>
                <w:left w:val="none" w:sz="0" w:space="0" w:color="auto"/>
                <w:bottom w:val="none" w:sz="0" w:space="0" w:color="auto"/>
                <w:right w:val="none" w:sz="0" w:space="0" w:color="auto"/>
              </w:divBdr>
            </w:div>
            <w:div w:id="192038057">
              <w:marLeft w:val="1155"/>
              <w:marRight w:val="0"/>
              <w:marTop w:val="0"/>
              <w:marBottom w:val="0"/>
              <w:divBdr>
                <w:top w:val="none" w:sz="0" w:space="0" w:color="auto"/>
                <w:left w:val="none" w:sz="0" w:space="0" w:color="auto"/>
                <w:bottom w:val="none" w:sz="0" w:space="0" w:color="auto"/>
                <w:right w:val="none" w:sz="0" w:space="0" w:color="auto"/>
              </w:divBdr>
            </w:div>
            <w:div w:id="43529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386176">
      <w:bodyDiv w:val="1"/>
      <w:marLeft w:val="0"/>
      <w:marRight w:val="0"/>
      <w:marTop w:val="0"/>
      <w:marBottom w:val="0"/>
      <w:divBdr>
        <w:top w:val="none" w:sz="0" w:space="0" w:color="auto"/>
        <w:left w:val="none" w:sz="0" w:space="0" w:color="auto"/>
        <w:bottom w:val="none" w:sz="0" w:space="0" w:color="auto"/>
        <w:right w:val="none" w:sz="0" w:space="0" w:color="auto"/>
      </w:divBdr>
      <w:divsChild>
        <w:div w:id="441075949">
          <w:marLeft w:val="0"/>
          <w:marRight w:val="0"/>
          <w:marTop w:val="0"/>
          <w:marBottom w:val="0"/>
          <w:divBdr>
            <w:top w:val="none" w:sz="0" w:space="0" w:color="auto"/>
            <w:left w:val="none" w:sz="0" w:space="0" w:color="auto"/>
            <w:bottom w:val="none" w:sz="0" w:space="0" w:color="auto"/>
            <w:right w:val="none" w:sz="0" w:space="0" w:color="auto"/>
          </w:divBdr>
        </w:div>
        <w:div w:id="169028381">
          <w:marLeft w:val="0"/>
          <w:marRight w:val="0"/>
          <w:marTop w:val="150"/>
          <w:marBottom w:val="0"/>
          <w:divBdr>
            <w:top w:val="none" w:sz="0" w:space="0" w:color="auto"/>
            <w:left w:val="none" w:sz="0" w:space="0" w:color="auto"/>
            <w:bottom w:val="none" w:sz="0" w:space="0" w:color="auto"/>
            <w:right w:val="none" w:sz="0" w:space="0" w:color="auto"/>
          </w:divBdr>
          <w:divsChild>
            <w:div w:id="2110274640">
              <w:marLeft w:val="1155"/>
              <w:marRight w:val="0"/>
              <w:marTop w:val="0"/>
              <w:marBottom w:val="0"/>
              <w:divBdr>
                <w:top w:val="none" w:sz="0" w:space="0" w:color="auto"/>
                <w:left w:val="none" w:sz="0" w:space="0" w:color="auto"/>
                <w:bottom w:val="none" w:sz="0" w:space="0" w:color="auto"/>
                <w:right w:val="none" w:sz="0" w:space="0" w:color="auto"/>
              </w:divBdr>
            </w:div>
            <w:div w:id="1403796521">
              <w:marLeft w:val="1155"/>
              <w:marRight w:val="0"/>
              <w:marTop w:val="0"/>
              <w:marBottom w:val="0"/>
              <w:divBdr>
                <w:top w:val="none" w:sz="0" w:space="0" w:color="auto"/>
                <w:left w:val="none" w:sz="0" w:space="0" w:color="auto"/>
                <w:bottom w:val="none" w:sz="0" w:space="0" w:color="auto"/>
                <w:right w:val="none" w:sz="0" w:space="0" w:color="auto"/>
              </w:divBdr>
            </w:div>
            <w:div w:id="20289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2797">
      <w:bodyDiv w:val="1"/>
      <w:marLeft w:val="0"/>
      <w:marRight w:val="0"/>
      <w:marTop w:val="0"/>
      <w:marBottom w:val="0"/>
      <w:divBdr>
        <w:top w:val="none" w:sz="0" w:space="0" w:color="auto"/>
        <w:left w:val="none" w:sz="0" w:space="0" w:color="auto"/>
        <w:bottom w:val="none" w:sz="0" w:space="0" w:color="auto"/>
        <w:right w:val="none" w:sz="0" w:space="0" w:color="auto"/>
      </w:divBdr>
      <w:divsChild>
        <w:div w:id="763263128">
          <w:marLeft w:val="0"/>
          <w:marRight w:val="0"/>
          <w:marTop w:val="0"/>
          <w:marBottom w:val="0"/>
          <w:divBdr>
            <w:top w:val="none" w:sz="0" w:space="0" w:color="auto"/>
            <w:left w:val="none" w:sz="0" w:space="0" w:color="auto"/>
            <w:bottom w:val="none" w:sz="0" w:space="0" w:color="auto"/>
            <w:right w:val="none" w:sz="0" w:space="0" w:color="auto"/>
          </w:divBdr>
        </w:div>
        <w:div w:id="2003895407">
          <w:marLeft w:val="0"/>
          <w:marRight w:val="0"/>
          <w:marTop w:val="150"/>
          <w:marBottom w:val="0"/>
          <w:divBdr>
            <w:top w:val="none" w:sz="0" w:space="0" w:color="auto"/>
            <w:left w:val="none" w:sz="0" w:space="0" w:color="auto"/>
            <w:bottom w:val="none" w:sz="0" w:space="0" w:color="auto"/>
            <w:right w:val="none" w:sz="0" w:space="0" w:color="auto"/>
          </w:divBdr>
          <w:divsChild>
            <w:div w:id="1776091901">
              <w:marLeft w:val="1155"/>
              <w:marRight w:val="0"/>
              <w:marTop w:val="0"/>
              <w:marBottom w:val="0"/>
              <w:divBdr>
                <w:top w:val="none" w:sz="0" w:space="0" w:color="auto"/>
                <w:left w:val="none" w:sz="0" w:space="0" w:color="auto"/>
                <w:bottom w:val="none" w:sz="0" w:space="0" w:color="auto"/>
                <w:right w:val="none" w:sz="0" w:space="0" w:color="auto"/>
              </w:divBdr>
            </w:div>
            <w:div w:id="1068262366">
              <w:marLeft w:val="1155"/>
              <w:marRight w:val="0"/>
              <w:marTop w:val="0"/>
              <w:marBottom w:val="0"/>
              <w:divBdr>
                <w:top w:val="none" w:sz="0" w:space="0" w:color="auto"/>
                <w:left w:val="none" w:sz="0" w:space="0" w:color="auto"/>
                <w:bottom w:val="none" w:sz="0" w:space="0" w:color="auto"/>
                <w:right w:val="none" w:sz="0" w:space="0" w:color="auto"/>
              </w:divBdr>
            </w:div>
            <w:div w:id="1420449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549518">
      <w:bodyDiv w:val="1"/>
      <w:marLeft w:val="0"/>
      <w:marRight w:val="0"/>
      <w:marTop w:val="0"/>
      <w:marBottom w:val="0"/>
      <w:divBdr>
        <w:top w:val="none" w:sz="0" w:space="0" w:color="auto"/>
        <w:left w:val="none" w:sz="0" w:space="0" w:color="auto"/>
        <w:bottom w:val="none" w:sz="0" w:space="0" w:color="auto"/>
        <w:right w:val="none" w:sz="0" w:space="0" w:color="auto"/>
      </w:divBdr>
      <w:divsChild>
        <w:div w:id="253174342">
          <w:marLeft w:val="0"/>
          <w:marRight w:val="0"/>
          <w:marTop w:val="0"/>
          <w:marBottom w:val="0"/>
          <w:divBdr>
            <w:top w:val="none" w:sz="0" w:space="0" w:color="auto"/>
            <w:left w:val="none" w:sz="0" w:space="0" w:color="auto"/>
            <w:bottom w:val="none" w:sz="0" w:space="0" w:color="auto"/>
            <w:right w:val="none" w:sz="0" w:space="0" w:color="auto"/>
          </w:divBdr>
        </w:div>
        <w:div w:id="998191802">
          <w:marLeft w:val="0"/>
          <w:marRight w:val="0"/>
          <w:marTop w:val="150"/>
          <w:marBottom w:val="0"/>
          <w:divBdr>
            <w:top w:val="none" w:sz="0" w:space="0" w:color="auto"/>
            <w:left w:val="none" w:sz="0" w:space="0" w:color="auto"/>
            <w:bottom w:val="none" w:sz="0" w:space="0" w:color="auto"/>
            <w:right w:val="none" w:sz="0" w:space="0" w:color="auto"/>
          </w:divBdr>
          <w:divsChild>
            <w:div w:id="425343776">
              <w:marLeft w:val="1155"/>
              <w:marRight w:val="0"/>
              <w:marTop w:val="0"/>
              <w:marBottom w:val="0"/>
              <w:divBdr>
                <w:top w:val="none" w:sz="0" w:space="0" w:color="auto"/>
                <w:left w:val="none" w:sz="0" w:space="0" w:color="auto"/>
                <w:bottom w:val="none" w:sz="0" w:space="0" w:color="auto"/>
                <w:right w:val="none" w:sz="0" w:space="0" w:color="auto"/>
              </w:divBdr>
            </w:div>
            <w:div w:id="1327827489">
              <w:marLeft w:val="1155"/>
              <w:marRight w:val="0"/>
              <w:marTop w:val="0"/>
              <w:marBottom w:val="0"/>
              <w:divBdr>
                <w:top w:val="none" w:sz="0" w:space="0" w:color="auto"/>
                <w:left w:val="none" w:sz="0" w:space="0" w:color="auto"/>
                <w:bottom w:val="none" w:sz="0" w:space="0" w:color="auto"/>
                <w:right w:val="none" w:sz="0" w:space="0" w:color="auto"/>
              </w:divBdr>
            </w:div>
            <w:div w:id="572853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667422">
      <w:bodyDiv w:val="1"/>
      <w:marLeft w:val="0"/>
      <w:marRight w:val="0"/>
      <w:marTop w:val="0"/>
      <w:marBottom w:val="0"/>
      <w:divBdr>
        <w:top w:val="none" w:sz="0" w:space="0" w:color="auto"/>
        <w:left w:val="none" w:sz="0" w:space="0" w:color="auto"/>
        <w:bottom w:val="none" w:sz="0" w:space="0" w:color="auto"/>
        <w:right w:val="none" w:sz="0" w:space="0" w:color="auto"/>
      </w:divBdr>
      <w:divsChild>
        <w:div w:id="102456417">
          <w:marLeft w:val="0"/>
          <w:marRight w:val="0"/>
          <w:marTop w:val="0"/>
          <w:marBottom w:val="0"/>
          <w:divBdr>
            <w:top w:val="none" w:sz="0" w:space="0" w:color="auto"/>
            <w:left w:val="none" w:sz="0" w:space="0" w:color="auto"/>
            <w:bottom w:val="none" w:sz="0" w:space="0" w:color="auto"/>
            <w:right w:val="none" w:sz="0" w:space="0" w:color="auto"/>
          </w:divBdr>
        </w:div>
        <w:div w:id="274599147">
          <w:marLeft w:val="0"/>
          <w:marRight w:val="0"/>
          <w:marTop w:val="150"/>
          <w:marBottom w:val="0"/>
          <w:divBdr>
            <w:top w:val="none" w:sz="0" w:space="0" w:color="auto"/>
            <w:left w:val="none" w:sz="0" w:space="0" w:color="auto"/>
            <w:bottom w:val="none" w:sz="0" w:space="0" w:color="auto"/>
            <w:right w:val="none" w:sz="0" w:space="0" w:color="auto"/>
          </w:divBdr>
          <w:divsChild>
            <w:div w:id="1367486993">
              <w:marLeft w:val="1155"/>
              <w:marRight w:val="0"/>
              <w:marTop w:val="0"/>
              <w:marBottom w:val="0"/>
              <w:divBdr>
                <w:top w:val="none" w:sz="0" w:space="0" w:color="auto"/>
                <w:left w:val="none" w:sz="0" w:space="0" w:color="auto"/>
                <w:bottom w:val="none" w:sz="0" w:space="0" w:color="auto"/>
                <w:right w:val="none" w:sz="0" w:space="0" w:color="auto"/>
              </w:divBdr>
            </w:div>
            <w:div w:id="1508058244">
              <w:marLeft w:val="1155"/>
              <w:marRight w:val="0"/>
              <w:marTop w:val="0"/>
              <w:marBottom w:val="0"/>
              <w:divBdr>
                <w:top w:val="none" w:sz="0" w:space="0" w:color="auto"/>
                <w:left w:val="none" w:sz="0" w:space="0" w:color="auto"/>
                <w:bottom w:val="none" w:sz="0" w:space="0" w:color="auto"/>
                <w:right w:val="none" w:sz="0" w:space="0" w:color="auto"/>
              </w:divBdr>
            </w:div>
            <w:div w:id="170482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743656">
      <w:bodyDiv w:val="1"/>
      <w:marLeft w:val="0"/>
      <w:marRight w:val="0"/>
      <w:marTop w:val="0"/>
      <w:marBottom w:val="0"/>
      <w:divBdr>
        <w:top w:val="none" w:sz="0" w:space="0" w:color="auto"/>
        <w:left w:val="none" w:sz="0" w:space="0" w:color="auto"/>
        <w:bottom w:val="none" w:sz="0" w:space="0" w:color="auto"/>
        <w:right w:val="none" w:sz="0" w:space="0" w:color="auto"/>
      </w:divBdr>
      <w:divsChild>
        <w:div w:id="526454495">
          <w:marLeft w:val="0"/>
          <w:marRight w:val="0"/>
          <w:marTop w:val="0"/>
          <w:marBottom w:val="0"/>
          <w:divBdr>
            <w:top w:val="none" w:sz="0" w:space="0" w:color="auto"/>
            <w:left w:val="none" w:sz="0" w:space="0" w:color="auto"/>
            <w:bottom w:val="none" w:sz="0" w:space="0" w:color="auto"/>
            <w:right w:val="none" w:sz="0" w:space="0" w:color="auto"/>
          </w:divBdr>
        </w:div>
        <w:div w:id="84770422">
          <w:marLeft w:val="0"/>
          <w:marRight w:val="0"/>
          <w:marTop w:val="150"/>
          <w:marBottom w:val="0"/>
          <w:divBdr>
            <w:top w:val="none" w:sz="0" w:space="0" w:color="auto"/>
            <w:left w:val="none" w:sz="0" w:space="0" w:color="auto"/>
            <w:bottom w:val="none" w:sz="0" w:space="0" w:color="auto"/>
            <w:right w:val="none" w:sz="0" w:space="0" w:color="auto"/>
          </w:divBdr>
          <w:divsChild>
            <w:div w:id="690183175">
              <w:marLeft w:val="1155"/>
              <w:marRight w:val="0"/>
              <w:marTop w:val="0"/>
              <w:marBottom w:val="0"/>
              <w:divBdr>
                <w:top w:val="none" w:sz="0" w:space="0" w:color="auto"/>
                <w:left w:val="none" w:sz="0" w:space="0" w:color="auto"/>
                <w:bottom w:val="none" w:sz="0" w:space="0" w:color="auto"/>
                <w:right w:val="none" w:sz="0" w:space="0" w:color="auto"/>
              </w:divBdr>
            </w:div>
            <w:div w:id="463501840">
              <w:marLeft w:val="1155"/>
              <w:marRight w:val="0"/>
              <w:marTop w:val="0"/>
              <w:marBottom w:val="0"/>
              <w:divBdr>
                <w:top w:val="none" w:sz="0" w:space="0" w:color="auto"/>
                <w:left w:val="none" w:sz="0" w:space="0" w:color="auto"/>
                <w:bottom w:val="none" w:sz="0" w:space="0" w:color="auto"/>
                <w:right w:val="none" w:sz="0" w:space="0" w:color="auto"/>
              </w:divBdr>
            </w:div>
            <w:div w:id="161972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855600">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009378">
      <w:bodyDiv w:val="1"/>
      <w:marLeft w:val="0"/>
      <w:marRight w:val="0"/>
      <w:marTop w:val="0"/>
      <w:marBottom w:val="0"/>
      <w:divBdr>
        <w:top w:val="none" w:sz="0" w:space="0" w:color="auto"/>
        <w:left w:val="none" w:sz="0" w:space="0" w:color="auto"/>
        <w:bottom w:val="none" w:sz="0" w:space="0" w:color="auto"/>
        <w:right w:val="none" w:sz="0" w:space="0" w:color="auto"/>
      </w:divBdr>
      <w:divsChild>
        <w:div w:id="599334576">
          <w:marLeft w:val="0"/>
          <w:marRight w:val="0"/>
          <w:marTop w:val="0"/>
          <w:marBottom w:val="0"/>
          <w:divBdr>
            <w:top w:val="none" w:sz="0" w:space="0" w:color="auto"/>
            <w:left w:val="none" w:sz="0" w:space="0" w:color="auto"/>
            <w:bottom w:val="none" w:sz="0" w:space="0" w:color="auto"/>
            <w:right w:val="none" w:sz="0" w:space="0" w:color="auto"/>
          </w:divBdr>
        </w:div>
        <w:div w:id="1897426478">
          <w:marLeft w:val="0"/>
          <w:marRight w:val="0"/>
          <w:marTop w:val="150"/>
          <w:marBottom w:val="0"/>
          <w:divBdr>
            <w:top w:val="none" w:sz="0" w:space="0" w:color="auto"/>
            <w:left w:val="none" w:sz="0" w:space="0" w:color="auto"/>
            <w:bottom w:val="none" w:sz="0" w:space="0" w:color="auto"/>
            <w:right w:val="none" w:sz="0" w:space="0" w:color="auto"/>
          </w:divBdr>
          <w:divsChild>
            <w:div w:id="1838228800">
              <w:marLeft w:val="1155"/>
              <w:marRight w:val="0"/>
              <w:marTop w:val="0"/>
              <w:marBottom w:val="0"/>
              <w:divBdr>
                <w:top w:val="none" w:sz="0" w:space="0" w:color="auto"/>
                <w:left w:val="none" w:sz="0" w:space="0" w:color="auto"/>
                <w:bottom w:val="none" w:sz="0" w:space="0" w:color="auto"/>
                <w:right w:val="none" w:sz="0" w:space="0" w:color="auto"/>
              </w:divBdr>
            </w:div>
            <w:div w:id="315495352">
              <w:marLeft w:val="1155"/>
              <w:marRight w:val="0"/>
              <w:marTop w:val="0"/>
              <w:marBottom w:val="0"/>
              <w:divBdr>
                <w:top w:val="none" w:sz="0" w:space="0" w:color="auto"/>
                <w:left w:val="none" w:sz="0" w:space="0" w:color="auto"/>
                <w:bottom w:val="none" w:sz="0" w:space="0" w:color="auto"/>
                <w:right w:val="none" w:sz="0" w:space="0" w:color="auto"/>
              </w:divBdr>
            </w:div>
            <w:div w:id="20822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395921">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8857585">
      <w:bodyDiv w:val="1"/>
      <w:marLeft w:val="0"/>
      <w:marRight w:val="0"/>
      <w:marTop w:val="0"/>
      <w:marBottom w:val="0"/>
      <w:divBdr>
        <w:top w:val="none" w:sz="0" w:space="0" w:color="auto"/>
        <w:left w:val="none" w:sz="0" w:space="0" w:color="auto"/>
        <w:bottom w:val="none" w:sz="0" w:space="0" w:color="auto"/>
        <w:right w:val="none" w:sz="0" w:space="0" w:color="auto"/>
      </w:divBdr>
      <w:divsChild>
        <w:div w:id="438843833">
          <w:marLeft w:val="0"/>
          <w:marRight w:val="0"/>
          <w:marTop w:val="0"/>
          <w:marBottom w:val="0"/>
          <w:divBdr>
            <w:top w:val="none" w:sz="0" w:space="0" w:color="auto"/>
            <w:left w:val="none" w:sz="0" w:space="0" w:color="auto"/>
            <w:bottom w:val="none" w:sz="0" w:space="0" w:color="auto"/>
            <w:right w:val="none" w:sz="0" w:space="0" w:color="auto"/>
          </w:divBdr>
        </w:div>
        <w:div w:id="848180572">
          <w:marLeft w:val="0"/>
          <w:marRight w:val="0"/>
          <w:marTop w:val="150"/>
          <w:marBottom w:val="0"/>
          <w:divBdr>
            <w:top w:val="none" w:sz="0" w:space="0" w:color="auto"/>
            <w:left w:val="none" w:sz="0" w:space="0" w:color="auto"/>
            <w:bottom w:val="none" w:sz="0" w:space="0" w:color="auto"/>
            <w:right w:val="none" w:sz="0" w:space="0" w:color="auto"/>
          </w:divBdr>
          <w:divsChild>
            <w:div w:id="864710645">
              <w:marLeft w:val="1155"/>
              <w:marRight w:val="0"/>
              <w:marTop w:val="0"/>
              <w:marBottom w:val="0"/>
              <w:divBdr>
                <w:top w:val="none" w:sz="0" w:space="0" w:color="auto"/>
                <w:left w:val="none" w:sz="0" w:space="0" w:color="auto"/>
                <w:bottom w:val="none" w:sz="0" w:space="0" w:color="auto"/>
                <w:right w:val="none" w:sz="0" w:space="0" w:color="auto"/>
              </w:divBdr>
            </w:div>
            <w:div w:id="705909745">
              <w:marLeft w:val="1155"/>
              <w:marRight w:val="0"/>
              <w:marTop w:val="0"/>
              <w:marBottom w:val="0"/>
              <w:divBdr>
                <w:top w:val="none" w:sz="0" w:space="0" w:color="auto"/>
                <w:left w:val="none" w:sz="0" w:space="0" w:color="auto"/>
                <w:bottom w:val="none" w:sz="0" w:space="0" w:color="auto"/>
                <w:right w:val="none" w:sz="0" w:space="0" w:color="auto"/>
              </w:divBdr>
            </w:div>
            <w:div w:id="1554080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21056">
      <w:bodyDiv w:val="1"/>
      <w:marLeft w:val="0"/>
      <w:marRight w:val="0"/>
      <w:marTop w:val="0"/>
      <w:marBottom w:val="0"/>
      <w:divBdr>
        <w:top w:val="none" w:sz="0" w:space="0" w:color="auto"/>
        <w:left w:val="none" w:sz="0" w:space="0" w:color="auto"/>
        <w:bottom w:val="none" w:sz="0" w:space="0" w:color="auto"/>
        <w:right w:val="none" w:sz="0" w:space="0" w:color="auto"/>
      </w:divBdr>
      <w:divsChild>
        <w:div w:id="1509635751">
          <w:marLeft w:val="0"/>
          <w:marRight w:val="0"/>
          <w:marTop w:val="0"/>
          <w:marBottom w:val="0"/>
          <w:divBdr>
            <w:top w:val="none" w:sz="0" w:space="0" w:color="auto"/>
            <w:left w:val="none" w:sz="0" w:space="0" w:color="auto"/>
            <w:bottom w:val="none" w:sz="0" w:space="0" w:color="auto"/>
            <w:right w:val="none" w:sz="0" w:space="0" w:color="auto"/>
          </w:divBdr>
        </w:div>
        <w:div w:id="969745241">
          <w:marLeft w:val="0"/>
          <w:marRight w:val="0"/>
          <w:marTop w:val="150"/>
          <w:marBottom w:val="0"/>
          <w:divBdr>
            <w:top w:val="none" w:sz="0" w:space="0" w:color="auto"/>
            <w:left w:val="none" w:sz="0" w:space="0" w:color="auto"/>
            <w:bottom w:val="none" w:sz="0" w:space="0" w:color="auto"/>
            <w:right w:val="none" w:sz="0" w:space="0" w:color="auto"/>
          </w:divBdr>
          <w:divsChild>
            <w:div w:id="758216903">
              <w:marLeft w:val="1155"/>
              <w:marRight w:val="0"/>
              <w:marTop w:val="0"/>
              <w:marBottom w:val="0"/>
              <w:divBdr>
                <w:top w:val="none" w:sz="0" w:space="0" w:color="auto"/>
                <w:left w:val="none" w:sz="0" w:space="0" w:color="auto"/>
                <w:bottom w:val="none" w:sz="0" w:space="0" w:color="auto"/>
                <w:right w:val="none" w:sz="0" w:space="0" w:color="auto"/>
              </w:divBdr>
            </w:div>
            <w:div w:id="474300671">
              <w:marLeft w:val="1155"/>
              <w:marRight w:val="0"/>
              <w:marTop w:val="0"/>
              <w:marBottom w:val="0"/>
              <w:divBdr>
                <w:top w:val="none" w:sz="0" w:space="0" w:color="auto"/>
                <w:left w:val="none" w:sz="0" w:space="0" w:color="auto"/>
                <w:bottom w:val="none" w:sz="0" w:space="0" w:color="auto"/>
                <w:right w:val="none" w:sz="0" w:space="0" w:color="auto"/>
              </w:divBdr>
            </w:div>
            <w:div w:id="169763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137">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0937746">
      <w:bodyDiv w:val="1"/>
      <w:marLeft w:val="0"/>
      <w:marRight w:val="0"/>
      <w:marTop w:val="0"/>
      <w:marBottom w:val="0"/>
      <w:divBdr>
        <w:top w:val="none" w:sz="0" w:space="0" w:color="auto"/>
        <w:left w:val="none" w:sz="0" w:space="0" w:color="auto"/>
        <w:bottom w:val="none" w:sz="0" w:space="0" w:color="auto"/>
        <w:right w:val="none" w:sz="0" w:space="0" w:color="auto"/>
      </w:divBdr>
      <w:divsChild>
        <w:div w:id="534581277">
          <w:marLeft w:val="0"/>
          <w:marRight w:val="0"/>
          <w:marTop w:val="0"/>
          <w:marBottom w:val="0"/>
          <w:divBdr>
            <w:top w:val="none" w:sz="0" w:space="0" w:color="auto"/>
            <w:left w:val="none" w:sz="0" w:space="0" w:color="auto"/>
            <w:bottom w:val="none" w:sz="0" w:space="0" w:color="auto"/>
            <w:right w:val="none" w:sz="0" w:space="0" w:color="auto"/>
          </w:divBdr>
        </w:div>
        <w:div w:id="1381248367">
          <w:marLeft w:val="0"/>
          <w:marRight w:val="0"/>
          <w:marTop w:val="150"/>
          <w:marBottom w:val="0"/>
          <w:divBdr>
            <w:top w:val="none" w:sz="0" w:space="0" w:color="auto"/>
            <w:left w:val="none" w:sz="0" w:space="0" w:color="auto"/>
            <w:bottom w:val="none" w:sz="0" w:space="0" w:color="auto"/>
            <w:right w:val="none" w:sz="0" w:space="0" w:color="auto"/>
          </w:divBdr>
          <w:divsChild>
            <w:div w:id="1435325008">
              <w:marLeft w:val="1155"/>
              <w:marRight w:val="0"/>
              <w:marTop w:val="0"/>
              <w:marBottom w:val="0"/>
              <w:divBdr>
                <w:top w:val="none" w:sz="0" w:space="0" w:color="auto"/>
                <w:left w:val="none" w:sz="0" w:space="0" w:color="auto"/>
                <w:bottom w:val="none" w:sz="0" w:space="0" w:color="auto"/>
                <w:right w:val="none" w:sz="0" w:space="0" w:color="auto"/>
              </w:divBdr>
            </w:div>
            <w:div w:id="1680695408">
              <w:marLeft w:val="1155"/>
              <w:marRight w:val="0"/>
              <w:marTop w:val="0"/>
              <w:marBottom w:val="0"/>
              <w:divBdr>
                <w:top w:val="none" w:sz="0" w:space="0" w:color="auto"/>
                <w:left w:val="none" w:sz="0" w:space="0" w:color="auto"/>
                <w:bottom w:val="none" w:sz="0" w:space="0" w:color="auto"/>
                <w:right w:val="none" w:sz="0" w:space="0" w:color="auto"/>
              </w:divBdr>
            </w:div>
            <w:div w:id="145243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016198">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5957">
      <w:bodyDiv w:val="1"/>
      <w:marLeft w:val="0"/>
      <w:marRight w:val="0"/>
      <w:marTop w:val="0"/>
      <w:marBottom w:val="0"/>
      <w:divBdr>
        <w:top w:val="none" w:sz="0" w:space="0" w:color="auto"/>
        <w:left w:val="none" w:sz="0" w:space="0" w:color="auto"/>
        <w:bottom w:val="none" w:sz="0" w:space="0" w:color="auto"/>
        <w:right w:val="none" w:sz="0" w:space="0" w:color="auto"/>
      </w:divBdr>
      <w:divsChild>
        <w:div w:id="1553955849">
          <w:marLeft w:val="0"/>
          <w:marRight w:val="0"/>
          <w:marTop w:val="0"/>
          <w:marBottom w:val="0"/>
          <w:divBdr>
            <w:top w:val="none" w:sz="0" w:space="0" w:color="auto"/>
            <w:left w:val="none" w:sz="0" w:space="0" w:color="auto"/>
            <w:bottom w:val="none" w:sz="0" w:space="0" w:color="auto"/>
            <w:right w:val="none" w:sz="0" w:space="0" w:color="auto"/>
          </w:divBdr>
        </w:div>
        <w:div w:id="2013214504">
          <w:marLeft w:val="0"/>
          <w:marRight w:val="0"/>
          <w:marTop w:val="150"/>
          <w:marBottom w:val="0"/>
          <w:divBdr>
            <w:top w:val="none" w:sz="0" w:space="0" w:color="auto"/>
            <w:left w:val="none" w:sz="0" w:space="0" w:color="auto"/>
            <w:bottom w:val="none" w:sz="0" w:space="0" w:color="auto"/>
            <w:right w:val="none" w:sz="0" w:space="0" w:color="auto"/>
          </w:divBdr>
          <w:divsChild>
            <w:div w:id="1786072832">
              <w:marLeft w:val="1155"/>
              <w:marRight w:val="0"/>
              <w:marTop w:val="0"/>
              <w:marBottom w:val="0"/>
              <w:divBdr>
                <w:top w:val="none" w:sz="0" w:space="0" w:color="auto"/>
                <w:left w:val="none" w:sz="0" w:space="0" w:color="auto"/>
                <w:bottom w:val="none" w:sz="0" w:space="0" w:color="auto"/>
                <w:right w:val="none" w:sz="0" w:space="0" w:color="auto"/>
              </w:divBdr>
            </w:div>
            <w:div w:id="1119178545">
              <w:marLeft w:val="1155"/>
              <w:marRight w:val="0"/>
              <w:marTop w:val="0"/>
              <w:marBottom w:val="0"/>
              <w:divBdr>
                <w:top w:val="none" w:sz="0" w:space="0" w:color="auto"/>
                <w:left w:val="none" w:sz="0" w:space="0" w:color="auto"/>
                <w:bottom w:val="none" w:sz="0" w:space="0" w:color="auto"/>
                <w:right w:val="none" w:sz="0" w:space="0" w:color="auto"/>
              </w:divBdr>
            </w:div>
            <w:div w:id="774062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04772">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23382">
      <w:bodyDiv w:val="1"/>
      <w:marLeft w:val="0"/>
      <w:marRight w:val="0"/>
      <w:marTop w:val="0"/>
      <w:marBottom w:val="0"/>
      <w:divBdr>
        <w:top w:val="none" w:sz="0" w:space="0" w:color="auto"/>
        <w:left w:val="none" w:sz="0" w:space="0" w:color="auto"/>
        <w:bottom w:val="none" w:sz="0" w:space="0" w:color="auto"/>
        <w:right w:val="none" w:sz="0" w:space="0" w:color="auto"/>
      </w:divBdr>
      <w:divsChild>
        <w:div w:id="538401215">
          <w:marLeft w:val="0"/>
          <w:marRight w:val="0"/>
          <w:marTop w:val="0"/>
          <w:marBottom w:val="0"/>
          <w:divBdr>
            <w:top w:val="none" w:sz="0" w:space="0" w:color="auto"/>
            <w:left w:val="none" w:sz="0" w:space="0" w:color="auto"/>
            <w:bottom w:val="none" w:sz="0" w:space="0" w:color="auto"/>
            <w:right w:val="none" w:sz="0" w:space="0" w:color="auto"/>
          </w:divBdr>
        </w:div>
        <w:div w:id="45837337">
          <w:marLeft w:val="0"/>
          <w:marRight w:val="0"/>
          <w:marTop w:val="150"/>
          <w:marBottom w:val="0"/>
          <w:divBdr>
            <w:top w:val="none" w:sz="0" w:space="0" w:color="auto"/>
            <w:left w:val="none" w:sz="0" w:space="0" w:color="auto"/>
            <w:bottom w:val="none" w:sz="0" w:space="0" w:color="auto"/>
            <w:right w:val="none" w:sz="0" w:space="0" w:color="auto"/>
          </w:divBdr>
          <w:divsChild>
            <w:div w:id="1883899427">
              <w:marLeft w:val="1155"/>
              <w:marRight w:val="0"/>
              <w:marTop w:val="0"/>
              <w:marBottom w:val="0"/>
              <w:divBdr>
                <w:top w:val="none" w:sz="0" w:space="0" w:color="auto"/>
                <w:left w:val="none" w:sz="0" w:space="0" w:color="auto"/>
                <w:bottom w:val="none" w:sz="0" w:space="0" w:color="auto"/>
                <w:right w:val="none" w:sz="0" w:space="0" w:color="auto"/>
              </w:divBdr>
            </w:div>
            <w:div w:id="1713069866">
              <w:marLeft w:val="1155"/>
              <w:marRight w:val="0"/>
              <w:marTop w:val="0"/>
              <w:marBottom w:val="0"/>
              <w:divBdr>
                <w:top w:val="none" w:sz="0" w:space="0" w:color="auto"/>
                <w:left w:val="none" w:sz="0" w:space="0" w:color="auto"/>
                <w:bottom w:val="none" w:sz="0" w:space="0" w:color="auto"/>
                <w:right w:val="none" w:sz="0" w:space="0" w:color="auto"/>
              </w:divBdr>
            </w:div>
            <w:div w:id="12614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246158">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446263">
      <w:bodyDiv w:val="1"/>
      <w:marLeft w:val="0"/>
      <w:marRight w:val="0"/>
      <w:marTop w:val="0"/>
      <w:marBottom w:val="0"/>
      <w:divBdr>
        <w:top w:val="none" w:sz="0" w:space="0" w:color="auto"/>
        <w:left w:val="none" w:sz="0" w:space="0" w:color="auto"/>
        <w:bottom w:val="none" w:sz="0" w:space="0" w:color="auto"/>
        <w:right w:val="none" w:sz="0" w:space="0" w:color="auto"/>
      </w:divBdr>
      <w:divsChild>
        <w:div w:id="142704303">
          <w:marLeft w:val="0"/>
          <w:marRight w:val="0"/>
          <w:marTop w:val="0"/>
          <w:marBottom w:val="0"/>
          <w:divBdr>
            <w:top w:val="none" w:sz="0" w:space="0" w:color="auto"/>
            <w:left w:val="none" w:sz="0" w:space="0" w:color="auto"/>
            <w:bottom w:val="none" w:sz="0" w:space="0" w:color="auto"/>
            <w:right w:val="none" w:sz="0" w:space="0" w:color="auto"/>
          </w:divBdr>
        </w:div>
        <w:div w:id="1625497022">
          <w:marLeft w:val="0"/>
          <w:marRight w:val="0"/>
          <w:marTop w:val="150"/>
          <w:marBottom w:val="0"/>
          <w:divBdr>
            <w:top w:val="none" w:sz="0" w:space="0" w:color="auto"/>
            <w:left w:val="none" w:sz="0" w:space="0" w:color="auto"/>
            <w:bottom w:val="none" w:sz="0" w:space="0" w:color="auto"/>
            <w:right w:val="none" w:sz="0" w:space="0" w:color="auto"/>
          </w:divBdr>
          <w:divsChild>
            <w:div w:id="449013202">
              <w:marLeft w:val="1155"/>
              <w:marRight w:val="0"/>
              <w:marTop w:val="0"/>
              <w:marBottom w:val="0"/>
              <w:divBdr>
                <w:top w:val="none" w:sz="0" w:space="0" w:color="auto"/>
                <w:left w:val="none" w:sz="0" w:space="0" w:color="auto"/>
                <w:bottom w:val="none" w:sz="0" w:space="0" w:color="auto"/>
                <w:right w:val="none" w:sz="0" w:space="0" w:color="auto"/>
              </w:divBdr>
            </w:div>
            <w:div w:id="1611282259">
              <w:marLeft w:val="1155"/>
              <w:marRight w:val="0"/>
              <w:marTop w:val="0"/>
              <w:marBottom w:val="0"/>
              <w:divBdr>
                <w:top w:val="none" w:sz="0" w:space="0" w:color="auto"/>
                <w:left w:val="none" w:sz="0" w:space="0" w:color="auto"/>
                <w:bottom w:val="none" w:sz="0" w:space="0" w:color="auto"/>
                <w:right w:val="none" w:sz="0" w:space="0" w:color="auto"/>
              </w:divBdr>
            </w:div>
            <w:div w:id="891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0026">
      <w:bodyDiv w:val="1"/>
      <w:marLeft w:val="0"/>
      <w:marRight w:val="0"/>
      <w:marTop w:val="0"/>
      <w:marBottom w:val="0"/>
      <w:divBdr>
        <w:top w:val="none" w:sz="0" w:space="0" w:color="auto"/>
        <w:left w:val="none" w:sz="0" w:space="0" w:color="auto"/>
        <w:bottom w:val="none" w:sz="0" w:space="0" w:color="auto"/>
        <w:right w:val="none" w:sz="0" w:space="0" w:color="auto"/>
      </w:divBdr>
      <w:divsChild>
        <w:div w:id="217595203">
          <w:marLeft w:val="0"/>
          <w:marRight w:val="0"/>
          <w:marTop w:val="0"/>
          <w:marBottom w:val="0"/>
          <w:divBdr>
            <w:top w:val="none" w:sz="0" w:space="0" w:color="auto"/>
            <w:left w:val="none" w:sz="0" w:space="0" w:color="auto"/>
            <w:bottom w:val="none" w:sz="0" w:space="0" w:color="auto"/>
            <w:right w:val="none" w:sz="0" w:space="0" w:color="auto"/>
          </w:divBdr>
        </w:div>
        <w:div w:id="2064979803">
          <w:marLeft w:val="0"/>
          <w:marRight w:val="0"/>
          <w:marTop w:val="150"/>
          <w:marBottom w:val="0"/>
          <w:divBdr>
            <w:top w:val="none" w:sz="0" w:space="0" w:color="auto"/>
            <w:left w:val="none" w:sz="0" w:space="0" w:color="auto"/>
            <w:bottom w:val="none" w:sz="0" w:space="0" w:color="auto"/>
            <w:right w:val="none" w:sz="0" w:space="0" w:color="auto"/>
          </w:divBdr>
          <w:divsChild>
            <w:div w:id="1519805381">
              <w:marLeft w:val="1155"/>
              <w:marRight w:val="0"/>
              <w:marTop w:val="0"/>
              <w:marBottom w:val="0"/>
              <w:divBdr>
                <w:top w:val="none" w:sz="0" w:space="0" w:color="auto"/>
                <w:left w:val="none" w:sz="0" w:space="0" w:color="auto"/>
                <w:bottom w:val="none" w:sz="0" w:space="0" w:color="auto"/>
                <w:right w:val="none" w:sz="0" w:space="0" w:color="auto"/>
              </w:divBdr>
            </w:div>
            <w:div w:id="30285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46398">
      <w:bodyDiv w:val="1"/>
      <w:marLeft w:val="0"/>
      <w:marRight w:val="0"/>
      <w:marTop w:val="0"/>
      <w:marBottom w:val="0"/>
      <w:divBdr>
        <w:top w:val="none" w:sz="0" w:space="0" w:color="auto"/>
        <w:left w:val="none" w:sz="0" w:space="0" w:color="auto"/>
        <w:bottom w:val="none" w:sz="0" w:space="0" w:color="auto"/>
        <w:right w:val="none" w:sz="0" w:space="0" w:color="auto"/>
      </w:divBdr>
      <w:divsChild>
        <w:div w:id="821431159">
          <w:marLeft w:val="0"/>
          <w:marRight w:val="0"/>
          <w:marTop w:val="0"/>
          <w:marBottom w:val="0"/>
          <w:divBdr>
            <w:top w:val="none" w:sz="0" w:space="0" w:color="auto"/>
            <w:left w:val="none" w:sz="0" w:space="0" w:color="auto"/>
            <w:bottom w:val="none" w:sz="0" w:space="0" w:color="auto"/>
            <w:right w:val="none" w:sz="0" w:space="0" w:color="auto"/>
          </w:divBdr>
        </w:div>
        <w:div w:id="232351348">
          <w:marLeft w:val="0"/>
          <w:marRight w:val="0"/>
          <w:marTop w:val="150"/>
          <w:marBottom w:val="0"/>
          <w:divBdr>
            <w:top w:val="none" w:sz="0" w:space="0" w:color="auto"/>
            <w:left w:val="none" w:sz="0" w:space="0" w:color="auto"/>
            <w:bottom w:val="none" w:sz="0" w:space="0" w:color="auto"/>
            <w:right w:val="none" w:sz="0" w:space="0" w:color="auto"/>
          </w:divBdr>
          <w:divsChild>
            <w:div w:id="1969432426">
              <w:marLeft w:val="1155"/>
              <w:marRight w:val="0"/>
              <w:marTop w:val="0"/>
              <w:marBottom w:val="0"/>
              <w:divBdr>
                <w:top w:val="none" w:sz="0" w:space="0" w:color="auto"/>
                <w:left w:val="none" w:sz="0" w:space="0" w:color="auto"/>
                <w:bottom w:val="none" w:sz="0" w:space="0" w:color="auto"/>
                <w:right w:val="none" w:sz="0" w:space="0" w:color="auto"/>
              </w:divBdr>
            </w:div>
            <w:div w:id="288974880">
              <w:marLeft w:val="1155"/>
              <w:marRight w:val="0"/>
              <w:marTop w:val="0"/>
              <w:marBottom w:val="0"/>
              <w:divBdr>
                <w:top w:val="none" w:sz="0" w:space="0" w:color="auto"/>
                <w:left w:val="none" w:sz="0" w:space="0" w:color="auto"/>
                <w:bottom w:val="none" w:sz="0" w:space="0" w:color="auto"/>
                <w:right w:val="none" w:sz="0" w:space="0" w:color="auto"/>
              </w:divBdr>
            </w:div>
            <w:div w:id="1103261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556592">
      <w:bodyDiv w:val="1"/>
      <w:marLeft w:val="0"/>
      <w:marRight w:val="0"/>
      <w:marTop w:val="0"/>
      <w:marBottom w:val="0"/>
      <w:divBdr>
        <w:top w:val="none" w:sz="0" w:space="0" w:color="auto"/>
        <w:left w:val="none" w:sz="0" w:space="0" w:color="auto"/>
        <w:bottom w:val="none" w:sz="0" w:space="0" w:color="auto"/>
        <w:right w:val="none" w:sz="0" w:space="0" w:color="auto"/>
      </w:divBdr>
      <w:divsChild>
        <w:div w:id="1031078446">
          <w:marLeft w:val="0"/>
          <w:marRight w:val="0"/>
          <w:marTop w:val="0"/>
          <w:marBottom w:val="0"/>
          <w:divBdr>
            <w:top w:val="none" w:sz="0" w:space="0" w:color="auto"/>
            <w:left w:val="none" w:sz="0" w:space="0" w:color="auto"/>
            <w:bottom w:val="none" w:sz="0" w:space="0" w:color="auto"/>
            <w:right w:val="none" w:sz="0" w:space="0" w:color="auto"/>
          </w:divBdr>
        </w:div>
        <w:div w:id="647055195">
          <w:marLeft w:val="0"/>
          <w:marRight w:val="0"/>
          <w:marTop w:val="150"/>
          <w:marBottom w:val="0"/>
          <w:divBdr>
            <w:top w:val="none" w:sz="0" w:space="0" w:color="auto"/>
            <w:left w:val="none" w:sz="0" w:space="0" w:color="auto"/>
            <w:bottom w:val="none" w:sz="0" w:space="0" w:color="auto"/>
            <w:right w:val="none" w:sz="0" w:space="0" w:color="auto"/>
          </w:divBdr>
          <w:divsChild>
            <w:div w:id="997149251">
              <w:marLeft w:val="1155"/>
              <w:marRight w:val="0"/>
              <w:marTop w:val="0"/>
              <w:marBottom w:val="0"/>
              <w:divBdr>
                <w:top w:val="none" w:sz="0" w:space="0" w:color="auto"/>
                <w:left w:val="none" w:sz="0" w:space="0" w:color="auto"/>
                <w:bottom w:val="none" w:sz="0" w:space="0" w:color="auto"/>
                <w:right w:val="none" w:sz="0" w:space="0" w:color="auto"/>
              </w:divBdr>
            </w:div>
            <w:div w:id="474641478">
              <w:marLeft w:val="1155"/>
              <w:marRight w:val="0"/>
              <w:marTop w:val="0"/>
              <w:marBottom w:val="0"/>
              <w:divBdr>
                <w:top w:val="none" w:sz="0" w:space="0" w:color="auto"/>
                <w:left w:val="none" w:sz="0" w:space="0" w:color="auto"/>
                <w:bottom w:val="none" w:sz="0" w:space="0" w:color="auto"/>
                <w:right w:val="none" w:sz="0" w:space="0" w:color="auto"/>
              </w:divBdr>
            </w:div>
            <w:div w:id="14380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362812">
      <w:bodyDiv w:val="1"/>
      <w:marLeft w:val="0"/>
      <w:marRight w:val="0"/>
      <w:marTop w:val="0"/>
      <w:marBottom w:val="0"/>
      <w:divBdr>
        <w:top w:val="none" w:sz="0" w:space="0" w:color="auto"/>
        <w:left w:val="none" w:sz="0" w:space="0" w:color="auto"/>
        <w:bottom w:val="none" w:sz="0" w:space="0" w:color="auto"/>
        <w:right w:val="none" w:sz="0" w:space="0" w:color="auto"/>
      </w:divBdr>
      <w:divsChild>
        <w:div w:id="1435052895">
          <w:marLeft w:val="0"/>
          <w:marRight w:val="0"/>
          <w:marTop w:val="0"/>
          <w:marBottom w:val="0"/>
          <w:divBdr>
            <w:top w:val="none" w:sz="0" w:space="0" w:color="auto"/>
            <w:left w:val="none" w:sz="0" w:space="0" w:color="auto"/>
            <w:bottom w:val="none" w:sz="0" w:space="0" w:color="auto"/>
            <w:right w:val="none" w:sz="0" w:space="0" w:color="auto"/>
          </w:divBdr>
        </w:div>
        <w:div w:id="1338995600">
          <w:marLeft w:val="0"/>
          <w:marRight w:val="0"/>
          <w:marTop w:val="150"/>
          <w:marBottom w:val="0"/>
          <w:divBdr>
            <w:top w:val="none" w:sz="0" w:space="0" w:color="auto"/>
            <w:left w:val="none" w:sz="0" w:space="0" w:color="auto"/>
            <w:bottom w:val="none" w:sz="0" w:space="0" w:color="auto"/>
            <w:right w:val="none" w:sz="0" w:space="0" w:color="auto"/>
          </w:divBdr>
          <w:divsChild>
            <w:div w:id="752891837">
              <w:marLeft w:val="1155"/>
              <w:marRight w:val="0"/>
              <w:marTop w:val="0"/>
              <w:marBottom w:val="0"/>
              <w:divBdr>
                <w:top w:val="none" w:sz="0" w:space="0" w:color="auto"/>
                <w:left w:val="none" w:sz="0" w:space="0" w:color="auto"/>
                <w:bottom w:val="none" w:sz="0" w:space="0" w:color="auto"/>
                <w:right w:val="none" w:sz="0" w:space="0" w:color="auto"/>
              </w:divBdr>
            </w:div>
            <w:div w:id="1765766770">
              <w:marLeft w:val="1155"/>
              <w:marRight w:val="0"/>
              <w:marTop w:val="0"/>
              <w:marBottom w:val="0"/>
              <w:divBdr>
                <w:top w:val="none" w:sz="0" w:space="0" w:color="auto"/>
                <w:left w:val="none" w:sz="0" w:space="0" w:color="auto"/>
                <w:bottom w:val="none" w:sz="0" w:space="0" w:color="auto"/>
                <w:right w:val="none" w:sz="0" w:space="0" w:color="auto"/>
              </w:divBdr>
            </w:div>
            <w:div w:id="419180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09504">
      <w:bodyDiv w:val="1"/>
      <w:marLeft w:val="0"/>
      <w:marRight w:val="0"/>
      <w:marTop w:val="0"/>
      <w:marBottom w:val="0"/>
      <w:divBdr>
        <w:top w:val="none" w:sz="0" w:space="0" w:color="auto"/>
        <w:left w:val="none" w:sz="0" w:space="0" w:color="auto"/>
        <w:bottom w:val="none" w:sz="0" w:space="0" w:color="auto"/>
        <w:right w:val="none" w:sz="0" w:space="0" w:color="auto"/>
      </w:divBdr>
      <w:divsChild>
        <w:div w:id="597446335">
          <w:marLeft w:val="0"/>
          <w:marRight w:val="0"/>
          <w:marTop w:val="0"/>
          <w:marBottom w:val="0"/>
          <w:divBdr>
            <w:top w:val="none" w:sz="0" w:space="0" w:color="auto"/>
            <w:left w:val="none" w:sz="0" w:space="0" w:color="auto"/>
            <w:bottom w:val="none" w:sz="0" w:space="0" w:color="auto"/>
            <w:right w:val="none" w:sz="0" w:space="0" w:color="auto"/>
          </w:divBdr>
        </w:div>
        <w:div w:id="1985544779">
          <w:marLeft w:val="0"/>
          <w:marRight w:val="0"/>
          <w:marTop w:val="150"/>
          <w:marBottom w:val="0"/>
          <w:divBdr>
            <w:top w:val="none" w:sz="0" w:space="0" w:color="auto"/>
            <w:left w:val="none" w:sz="0" w:space="0" w:color="auto"/>
            <w:bottom w:val="none" w:sz="0" w:space="0" w:color="auto"/>
            <w:right w:val="none" w:sz="0" w:space="0" w:color="auto"/>
          </w:divBdr>
          <w:divsChild>
            <w:div w:id="1270553559">
              <w:marLeft w:val="1155"/>
              <w:marRight w:val="0"/>
              <w:marTop w:val="0"/>
              <w:marBottom w:val="0"/>
              <w:divBdr>
                <w:top w:val="none" w:sz="0" w:space="0" w:color="auto"/>
                <w:left w:val="none" w:sz="0" w:space="0" w:color="auto"/>
                <w:bottom w:val="none" w:sz="0" w:space="0" w:color="auto"/>
                <w:right w:val="none" w:sz="0" w:space="0" w:color="auto"/>
              </w:divBdr>
            </w:div>
            <w:div w:id="447086969">
              <w:marLeft w:val="1155"/>
              <w:marRight w:val="0"/>
              <w:marTop w:val="0"/>
              <w:marBottom w:val="0"/>
              <w:divBdr>
                <w:top w:val="none" w:sz="0" w:space="0" w:color="auto"/>
                <w:left w:val="none" w:sz="0" w:space="0" w:color="auto"/>
                <w:bottom w:val="none" w:sz="0" w:space="0" w:color="auto"/>
                <w:right w:val="none" w:sz="0" w:space="0" w:color="auto"/>
              </w:divBdr>
            </w:div>
            <w:div w:id="2405322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13726">
      <w:bodyDiv w:val="1"/>
      <w:marLeft w:val="0"/>
      <w:marRight w:val="0"/>
      <w:marTop w:val="0"/>
      <w:marBottom w:val="0"/>
      <w:divBdr>
        <w:top w:val="none" w:sz="0" w:space="0" w:color="auto"/>
        <w:left w:val="none" w:sz="0" w:space="0" w:color="auto"/>
        <w:bottom w:val="none" w:sz="0" w:space="0" w:color="auto"/>
        <w:right w:val="none" w:sz="0" w:space="0" w:color="auto"/>
      </w:divBdr>
      <w:divsChild>
        <w:div w:id="239680708">
          <w:marLeft w:val="0"/>
          <w:marRight w:val="0"/>
          <w:marTop w:val="0"/>
          <w:marBottom w:val="0"/>
          <w:divBdr>
            <w:top w:val="none" w:sz="0" w:space="0" w:color="auto"/>
            <w:left w:val="none" w:sz="0" w:space="0" w:color="auto"/>
            <w:bottom w:val="none" w:sz="0" w:space="0" w:color="auto"/>
            <w:right w:val="none" w:sz="0" w:space="0" w:color="auto"/>
          </w:divBdr>
        </w:div>
        <w:div w:id="1646423615">
          <w:marLeft w:val="0"/>
          <w:marRight w:val="0"/>
          <w:marTop w:val="150"/>
          <w:marBottom w:val="0"/>
          <w:divBdr>
            <w:top w:val="none" w:sz="0" w:space="0" w:color="auto"/>
            <w:left w:val="none" w:sz="0" w:space="0" w:color="auto"/>
            <w:bottom w:val="none" w:sz="0" w:space="0" w:color="auto"/>
            <w:right w:val="none" w:sz="0" w:space="0" w:color="auto"/>
          </w:divBdr>
          <w:divsChild>
            <w:div w:id="601647089">
              <w:marLeft w:val="1155"/>
              <w:marRight w:val="0"/>
              <w:marTop w:val="0"/>
              <w:marBottom w:val="0"/>
              <w:divBdr>
                <w:top w:val="none" w:sz="0" w:space="0" w:color="auto"/>
                <w:left w:val="none" w:sz="0" w:space="0" w:color="auto"/>
                <w:bottom w:val="none" w:sz="0" w:space="0" w:color="auto"/>
                <w:right w:val="none" w:sz="0" w:space="0" w:color="auto"/>
              </w:divBdr>
            </w:div>
            <w:div w:id="746195615">
              <w:marLeft w:val="1155"/>
              <w:marRight w:val="0"/>
              <w:marTop w:val="0"/>
              <w:marBottom w:val="0"/>
              <w:divBdr>
                <w:top w:val="none" w:sz="0" w:space="0" w:color="auto"/>
                <w:left w:val="none" w:sz="0" w:space="0" w:color="auto"/>
                <w:bottom w:val="none" w:sz="0" w:space="0" w:color="auto"/>
                <w:right w:val="none" w:sz="0" w:space="0" w:color="auto"/>
              </w:divBdr>
            </w:div>
            <w:div w:id="12194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4942440">
      <w:bodyDiv w:val="1"/>
      <w:marLeft w:val="0"/>
      <w:marRight w:val="0"/>
      <w:marTop w:val="0"/>
      <w:marBottom w:val="0"/>
      <w:divBdr>
        <w:top w:val="none" w:sz="0" w:space="0" w:color="auto"/>
        <w:left w:val="none" w:sz="0" w:space="0" w:color="auto"/>
        <w:bottom w:val="none" w:sz="0" w:space="0" w:color="auto"/>
        <w:right w:val="none" w:sz="0" w:space="0" w:color="auto"/>
      </w:divBdr>
      <w:divsChild>
        <w:div w:id="1650403397">
          <w:marLeft w:val="0"/>
          <w:marRight w:val="0"/>
          <w:marTop w:val="0"/>
          <w:marBottom w:val="0"/>
          <w:divBdr>
            <w:top w:val="none" w:sz="0" w:space="0" w:color="auto"/>
            <w:left w:val="none" w:sz="0" w:space="0" w:color="auto"/>
            <w:bottom w:val="none" w:sz="0" w:space="0" w:color="auto"/>
            <w:right w:val="none" w:sz="0" w:space="0" w:color="auto"/>
          </w:divBdr>
        </w:div>
        <w:div w:id="1910651121">
          <w:marLeft w:val="0"/>
          <w:marRight w:val="0"/>
          <w:marTop w:val="150"/>
          <w:marBottom w:val="0"/>
          <w:divBdr>
            <w:top w:val="none" w:sz="0" w:space="0" w:color="auto"/>
            <w:left w:val="none" w:sz="0" w:space="0" w:color="auto"/>
            <w:bottom w:val="none" w:sz="0" w:space="0" w:color="auto"/>
            <w:right w:val="none" w:sz="0" w:space="0" w:color="auto"/>
          </w:divBdr>
          <w:divsChild>
            <w:div w:id="329870497">
              <w:marLeft w:val="1155"/>
              <w:marRight w:val="0"/>
              <w:marTop w:val="0"/>
              <w:marBottom w:val="0"/>
              <w:divBdr>
                <w:top w:val="none" w:sz="0" w:space="0" w:color="auto"/>
                <w:left w:val="none" w:sz="0" w:space="0" w:color="auto"/>
                <w:bottom w:val="none" w:sz="0" w:space="0" w:color="auto"/>
                <w:right w:val="none" w:sz="0" w:space="0" w:color="auto"/>
              </w:divBdr>
            </w:div>
            <w:div w:id="388647976">
              <w:marLeft w:val="1155"/>
              <w:marRight w:val="0"/>
              <w:marTop w:val="0"/>
              <w:marBottom w:val="0"/>
              <w:divBdr>
                <w:top w:val="none" w:sz="0" w:space="0" w:color="auto"/>
                <w:left w:val="none" w:sz="0" w:space="0" w:color="auto"/>
                <w:bottom w:val="none" w:sz="0" w:space="0" w:color="auto"/>
                <w:right w:val="none" w:sz="0" w:space="0" w:color="auto"/>
              </w:divBdr>
            </w:div>
            <w:div w:id="119947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17718">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059011">
      <w:bodyDiv w:val="1"/>
      <w:marLeft w:val="0"/>
      <w:marRight w:val="0"/>
      <w:marTop w:val="0"/>
      <w:marBottom w:val="0"/>
      <w:divBdr>
        <w:top w:val="none" w:sz="0" w:space="0" w:color="auto"/>
        <w:left w:val="none" w:sz="0" w:space="0" w:color="auto"/>
        <w:bottom w:val="none" w:sz="0" w:space="0" w:color="auto"/>
        <w:right w:val="none" w:sz="0" w:space="0" w:color="auto"/>
      </w:divBdr>
      <w:divsChild>
        <w:div w:id="324210409">
          <w:marLeft w:val="0"/>
          <w:marRight w:val="0"/>
          <w:marTop w:val="0"/>
          <w:marBottom w:val="0"/>
          <w:divBdr>
            <w:top w:val="none" w:sz="0" w:space="0" w:color="auto"/>
            <w:left w:val="none" w:sz="0" w:space="0" w:color="auto"/>
            <w:bottom w:val="none" w:sz="0" w:space="0" w:color="auto"/>
            <w:right w:val="none" w:sz="0" w:space="0" w:color="auto"/>
          </w:divBdr>
        </w:div>
        <w:div w:id="1443456421">
          <w:marLeft w:val="0"/>
          <w:marRight w:val="0"/>
          <w:marTop w:val="150"/>
          <w:marBottom w:val="0"/>
          <w:divBdr>
            <w:top w:val="none" w:sz="0" w:space="0" w:color="auto"/>
            <w:left w:val="none" w:sz="0" w:space="0" w:color="auto"/>
            <w:bottom w:val="none" w:sz="0" w:space="0" w:color="auto"/>
            <w:right w:val="none" w:sz="0" w:space="0" w:color="auto"/>
          </w:divBdr>
          <w:divsChild>
            <w:div w:id="686564919">
              <w:marLeft w:val="1155"/>
              <w:marRight w:val="0"/>
              <w:marTop w:val="0"/>
              <w:marBottom w:val="0"/>
              <w:divBdr>
                <w:top w:val="none" w:sz="0" w:space="0" w:color="auto"/>
                <w:left w:val="none" w:sz="0" w:space="0" w:color="auto"/>
                <w:bottom w:val="none" w:sz="0" w:space="0" w:color="auto"/>
                <w:right w:val="none" w:sz="0" w:space="0" w:color="auto"/>
              </w:divBdr>
            </w:div>
            <w:div w:id="532575964">
              <w:marLeft w:val="1155"/>
              <w:marRight w:val="0"/>
              <w:marTop w:val="0"/>
              <w:marBottom w:val="0"/>
              <w:divBdr>
                <w:top w:val="none" w:sz="0" w:space="0" w:color="auto"/>
                <w:left w:val="none" w:sz="0" w:space="0" w:color="auto"/>
                <w:bottom w:val="none" w:sz="0" w:space="0" w:color="auto"/>
                <w:right w:val="none" w:sz="0" w:space="0" w:color="auto"/>
              </w:divBdr>
            </w:div>
            <w:div w:id="214631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496828">
      <w:bodyDiv w:val="1"/>
      <w:marLeft w:val="0"/>
      <w:marRight w:val="0"/>
      <w:marTop w:val="0"/>
      <w:marBottom w:val="0"/>
      <w:divBdr>
        <w:top w:val="none" w:sz="0" w:space="0" w:color="auto"/>
        <w:left w:val="none" w:sz="0" w:space="0" w:color="auto"/>
        <w:bottom w:val="none" w:sz="0" w:space="0" w:color="auto"/>
        <w:right w:val="none" w:sz="0" w:space="0" w:color="auto"/>
      </w:divBdr>
      <w:divsChild>
        <w:div w:id="322127159">
          <w:marLeft w:val="0"/>
          <w:marRight w:val="0"/>
          <w:marTop w:val="0"/>
          <w:marBottom w:val="0"/>
          <w:divBdr>
            <w:top w:val="none" w:sz="0" w:space="0" w:color="auto"/>
            <w:left w:val="none" w:sz="0" w:space="0" w:color="auto"/>
            <w:bottom w:val="none" w:sz="0" w:space="0" w:color="auto"/>
            <w:right w:val="none" w:sz="0" w:space="0" w:color="auto"/>
          </w:divBdr>
        </w:div>
        <w:div w:id="1433404043">
          <w:marLeft w:val="0"/>
          <w:marRight w:val="0"/>
          <w:marTop w:val="150"/>
          <w:marBottom w:val="0"/>
          <w:divBdr>
            <w:top w:val="none" w:sz="0" w:space="0" w:color="auto"/>
            <w:left w:val="none" w:sz="0" w:space="0" w:color="auto"/>
            <w:bottom w:val="none" w:sz="0" w:space="0" w:color="auto"/>
            <w:right w:val="none" w:sz="0" w:space="0" w:color="auto"/>
          </w:divBdr>
          <w:divsChild>
            <w:div w:id="843129890">
              <w:marLeft w:val="1155"/>
              <w:marRight w:val="0"/>
              <w:marTop w:val="0"/>
              <w:marBottom w:val="0"/>
              <w:divBdr>
                <w:top w:val="none" w:sz="0" w:space="0" w:color="auto"/>
                <w:left w:val="none" w:sz="0" w:space="0" w:color="auto"/>
                <w:bottom w:val="none" w:sz="0" w:space="0" w:color="auto"/>
                <w:right w:val="none" w:sz="0" w:space="0" w:color="auto"/>
              </w:divBdr>
            </w:div>
            <w:div w:id="1278870196">
              <w:marLeft w:val="1155"/>
              <w:marRight w:val="0"/>
              <w:marTop w:val="0"/>
              <w:marBottom w:val="0"/>
              <w:divBdr>
                <w:top w:val="none" w:sz="0" w:space="0" w:color="auto"/>
                <w:left w:val="none" w:sz="0" w:space="0" w:color="auto"/>
                <w:bottom w:val="none" w:sz="0" w:space="0" w:color="auto"/>
                <w:right w:val="none" w:sz="0" w:space="0" w:color="auto"/>
              </w:divBdr>
            </w:div>
            <w:div w:id="1034580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759523">
      <w:bodyDiv w:val="1"/>
      <w:marLeft w:val="0"/>
      <w:marRight w:val="0"/>
      <w:marTop w:val="0"/>
      <w:marBottom w:val="0"/>
      <w:divBdr>
        <w:top w:val="none" w:sz="0" w:space="0" w:color="auto"/>
        <w:left w:val="none" w:sz="0" w:space="0" w:color="auto"/>
        <w:bottom w:val="none" w:sz="0" w:space="0" w:color="auto"/>
        <w:right w:val="none" w:sz="0" w:space="0" w:color="auto"/>
      </w:divBdr>
      <w:divsChild>
        <w:div w:id="1028143449">
          <w:marLeft w:val="0"/>
          <w:marRight w:val="0"/>
          <w:marTop w:val="0"/>
          <w:marBottom w:val="0"/>
          <w:divBdr>
            <w:top w:val="none" w:sz="0" w:space="0" w:color="auto"/>
            <w:left w:val="none" w:sz="0" w:space="0" w:color="auto"/>
            <w:bottom w:val="none" w:sz="0" w:space="0" w:color="auto"/>
            <w:right w:val="none" w:sz="0" w:space="0" w:color="auto"/>
          </w:divBdr>
        </w:div>
        <w:div w:id="1108625830">
          <w:marLeft w:val="0"/>
          <w:marRight w:val="0"/>
          <w:marTop w:val="150"/>
          <w:marBottom w:val="0"/>
          <w:divBdr>
            <w:top w:val="none" w:sz="0" w:space="0" w:color="auto"/>
            <w:left w:val="none" w:sz="0" w:space="0" w:color="auto"/>
            <w:bottom w:val="none" w:sz="0" w:space="0" w:color="auto"/>
            <w:right w:val="none" w:sz="0" w:space="0" w:color="auto"/>
          </w:divBdr>
          <w:divsChild>
            <w:div w:id="1191144488">
              <w:marLeft w:val="1155"/>
              <w:marRight w:val="0"/>
              <w:marTop w:val="0"/>
              <w:marBottom w:val="0"/>
              <w:divBdr>
                <w:top w:val="none" w:sz="0" w:space="0" w:color="auto"/>
                <w:left w:val="none" w:sz="0" w:space="0" w:color="auto"/>
                <w:bottom w:val="none" w:sz="0" w:space="0" w:color="auto"/>
                <w:right w:val="none" w:sz="0" w:space="0" w:color="auto"/>
              </w:divBdr>
            </w:div>
            <w:div w:id="1966307473">
              <w:marLeft w:val="1155"/>
              <w:marRight w:val="0"/>
              <w:marTop w:val="0"/>
              <w:marBottom w:val="0"/>
              <w:divBdr>
                <w:top w:val="none" w:sz="0" w:space="0" w:color="auto"/>
                <w:left w:val="none" w:sz="0" w:space="0" w:color="auto"/>
                <w:bottom w:val="none" w:sz="0" w:space="0" w:color="auto"/>
                <w:right w:val="none" w:sz="0" w:space="0" w:color="auto"/>
              </w:divBdr>
            </w:div>
            <w:div w:id="23795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684020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8952978">
      <w:bodyDiv w:val="1"/>
      <w:marLeft w:val="0"/>
      <w:marRight w:val="0"/>
      <w:marTop w:val="0"/>
      <w:marBottom w:val="0"/>
      <w:divBdr>
        <w:top w:val="none" w:sz="0" w:space="0" w:color="auto"/>
        <w:left w:val="none" w:sz="0" w:space="0" w:color="auto"/>
        <w:bottom w:val="none" w:sz="0" w:space="0" w:color="auto"/>
        <w:right w:val="none" w:sz="0" w:space="0" w:color="auto"/>
      </w:divBdr>
      <w:divsChild>
        <w:div w:id="1967082451">
          <w:marLeft w:val="0"/>
          <w:marRight w:val="0"/>
          <w:marTop w:val="0"/>
          <w:marBottom w:val="0"/>
          <w:divBdr>
            <w:top w:val="none" w:sz="0" w:space="0" w:color="auto"/>
            <w:left w:val="none" w:sz="0" w:space="0" w:color="auto"/>
            <w:bottom w:val="none" w:sz="0" w:space="0" w:color="auto"/>
            <w:right w:val="none" w:sz="0" w:space="0" w:color="auto"/>
          </w:divBdr>
        </w:div>
        <w:div w:id="1061709528">
          <w:marLeft w:val="0"/>
          <w:marRight w:val="0"/>
          <w:marTop w:val="150"/>
          <w:marBottom w:val="0"/>
          <w:divBdr>
            <w:top w:val="none" w:sz="0" w:space="0" w:color="auto"/>
            <w:left w:val="none" w:sz="0" w:space="0" w:color="auto"/>
            <w:bottom w:val="none" w:sz="0" w:space="0" w:color="auto"/>
            <w:right w:val="none" w:sz="0" w:space="0" w:color="auto"/>
          </w:divBdr>
          <w:divsChild>
            <w:div w:id="1601523558">
              <w:marLeft w:val="1155"/>
              <w:marRight w:val="0"/>
              <w:marTop w:val="0"/>
              <w:marBottom w:val="0"/>
              <w:divBdr>
                <w:top w:val="none" w:sz="0" w:space="0" w:color="auto"/>
                <w:left w:val="none" w:sz="0" w:space="0" w:color="auto"/>
                <w:bottom w:val="none" w:sz="0" w:space="0" w:color="auto"/>
                <w:right w:val="none" w:sz="0" w:space="0" w:color="auto"/>
              </w:divBdr>
            </w:div>
            <w:div w:id="293490571">
              <w:marLeft w:val="1155"/>
              <w:marRight w:val="0"/>
              <w:marTop w:val="0"/>
              <w:marBottom w:val="0"/>
              <w:divBdr>
                <w:top w:val="none" w:sz="0" w:space="0" w:color="auto"/>
                <w:left w:val="none" w:sz="0" w:space="0" w:color="auto"/>
                <w:bottom w:val="none" w:sz="0" w:space="0" w:color="auto"/>
                <w:right w:val="none" w:sz="0" w:space="0" w:color="auto"/>
              </w:divBdr>
            </w:div>
            <w:div w:id="850603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8953550">
      <w:bodyDiv w:val="1"/>
      <w:marLeft w:val="0"/>
      <w:marRight w:val="0"/>
      <w:marTop w:val="0"/>
      <w:marBottom w:val="0"/>
      <w:divBdr>
        <w:top w:val="none" w:sz="0" w:space="0" w:color="auto"/>
        <w:left w:val="none" w:sz="0" w:space="0" w:color="auto"/>
        <w:bottom w:val="none" w:sz="0" w:space="0" w:color="auto"/>
        <w:right w:val="none" w:sz="0" w:space="0" w:color="auto"/>
      </w:divBdr>
      <w:divsChild>
        <w:div w:id="1991513837">
          <w:marLeft w:val="0"/>
          <w:marRight w:val="0"/>
          <w:marTop w:val="0"/>
          <w:marBottom w:val="0"/>
          <w:divBdr>
            <w:top w:val="none" w:sz="0" w:space="0" w:color="auto"/>
            <w:left w:val="none" w:sz="0" w:space="0" w:color="auto"/>
            <w:bottom w:val="none" w:sz="0" w:space="0" w:color="auto"/>
            <w:right w:val="none" w:sz="0" w:space="0" w:color="auto"/>
          </w:divBdr>
        </w:div>
        <w:div w:id="1050809569">
          <w:marLeft w:val="0"/>
          <w:marRight w:val="0"/>
          <w:marTop w:val="150"/>
          <w:marBottom w:val="0"/>
          <w:divBdr>
            <w:top w:val="none" w:sz="0" w:space="0" w:color="auto"/>
            <w:left w:val="none" w:sz="0" w:space="0" w:color="auto"/>
            <w:bottom w:val="none" w:sz="0" w:space="0" w:color="auto"/>
            <w:right w:val="none" w:sz="0" w:space="0" w:color="auto"/>
          </w:divBdr>
          <w:divsChild>
            <w:div w:id="794830740">
              <w:marLeft w:val="1155"/>
              <w:marRight w:val="0"/>
              <w:marTop w:val="0"/>
              <w:marBottom w:val="0"/>
              <w:divBdr>
                <w:top w:val="none" w:sz="0" w:space="0" w:color="auto"/>
                <w:left w:val="none" w:sz="0" w:space="0" w:color="auto"/>
                <w:bottom w:val="none" w:sz="0" w:space="0" w:color="auto"/>
                <w:right w:val="none" w:sz="0" w:space="0" w:color="auto"/>
              </w:divBdr>
            </w:div>
            <w:div w:id="1665551188">
              <w:marLeft w:val="1155"/>
              <w:marRight w:val="0"/>
              <w:marTop w:val="0"/>
              <w:marBottom w:val="0"/>
              <w:divBdr>
                <w:top w:val="none" w:sz="0" w:space="0" w:color="auto"/>
                <w:left w:val="none" w:sz="0" w:space="0" w:color="auto"/>
                <w:bottom w:val="none" w:sz="0" w:space="0" w:color="auto"/>
                <w:right w:val="none" w:sz="0" w:space="0" w:color="auto"/>
              </w:divBdr>
            </w:div>
            <w:div w:id="2136488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03284">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287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081987">
      <w:bodyDiv w:val="1"/>
      <w:marLeft w:val="0"/>
      <w:marRight w:val="0"/>
      <w:marTop w:val="0"/>
      <w:marBottom w:val="0"/>
      <w:divBdr>
        <w:top w:val="none" w:sz="0" w:space="0" w:color="auto"/>
        <w:left w:val="none" w:sz="0" w:space="0" w:color="auto"/>
        <w:bottom w:val="none" w:sz="0" w:space="0" w:color="auto"/>
        <w:right w:val="none" w:sz="0" w:space="0" w:color="auto"/>
      </w:divBdr>
      <w:divsChild>
        <w:div w:id="24987257">
          <w:marLeft w:val="0"/>
          <w:marRight w:val="0"/>
          <w:marTop w:val="0"/>
          <w:marBottom w:val="0"/>
          <w:divBdr>
            <w:top w:val="none" w:sz="0" w:space="0" w:color="auto"/>
            <w:left w:val="none" w:sz="0" w:space="0" w:color="auto"/>
            <w:bottom w:val="none" w:sz="0" w:space="0" w:color="auto"/>
            <w:right w:val="none" w:sz="0" w:space="0" w:color="auto"/>
          </w:divBdr>
        </w:div>
        <w:div w:id="156465064">
          <w:marLeft w:val="0"/>
          <w:marRight w:val="0"/>
          <w:marTop w:val="150"/>
          <w:marBottom w:val="0"/>
          <w:divBdr>
            <w:top w:val="none" w:sz="0" w:space="0" w:color="auto"/>
            <w:left w:val="none" w:sz="0" w:space="0" w:color="auto"/>
            <w:bottom w:val="none" w:sz="0" w:space="0" w:color="auto"/>
            <w:right w:val="none" w:sz="0" w:space="0" w:color="auto"/>
          </w:divBdr>
          <w:divsChild>
            <w:div w:id="516386368">
              <w:marLeft w:val="1155"/>
              <w:marRight w:val="0"/>
              <w:marTop w:val="0"/>
              <w:marBottom w:val="0"/>
              <w:divBdr>
                <w:top w:val="none" w:sz="0" w:space="0" w:color="auto"/>
                <w:left w:val="none" w:sz="0" w:space="0" w:color="auto"/>
                <w:bottom w:val="none" w:sz="0" w:space="0" w:color="auto"/>
                <w:right w:val="none" w:sz="0" w:space="0" w:color="auto"/>
              </w:divBdr>
            </w:div>
            <w:div w:id="1159926389">
              <w:marLeft w:val="1155"/>
              <w:marRight w:val="0"/>
              <w:marTop w:val="0"/>
              <w:marBottom w:val="0"/>
              <w:divBdr>
                <w:top w:val="none" w:sz="0" w:space="0" w:color="auto"/>
                <w:left w:val="none" w:sz="0" w:space="0" w:color="auto"/>
                <w:bottom w:val="none" w:sz="0" w:space="0" w:color="auto"/>
                <w:right w:val="none" w:sz="0" w:space="0" w:color="auto"/>
              </w:divBdr>
            </w:div>
            <w:div w:id="78357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544822">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13990">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469143">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29739">
      <w:bodyDiv w:val="1"/>
      <w:marLeft w:val="0"/>
      <w:marRight w:val="0"/>
      <w:marTop w:val="0"/>
      <w:marBottom w:val="0"/>
      <w:divBdr>
        <w:top w:val="none" w:sz="0" w:space="0" w:color="auto"/>
        <w:left w:val="none" w:sz="0" w:space="0" w:color="auto"/>
        <w:bottom w:val="none" w:sz="0" w:space="0" w:color="auto"/>
        <w:right w:val="none" w:sz="0" w:space="0" w:color="auto"/>
      </w:divBdr>
      <w:divsChild>
        <w:div w:id="2062247352">
          <w:marLeft w:val="0"/>
          <w:marRight w:val="0"/>
          <w:marTop w:val="0"/>
          <w:marBottom w:val="0"/>
          <w:divBdr>
            <w:top w:val="none" w:sz="0" w:space="0" w:color="auto"/>
            <w:left w:val="none" w:sz="0" w:space="0" w:color="auto"/>
            <w:bottom w:val="none" w:sz="0" w:space="0" w:color="auto"/>
            <w:right w:val="none" w:sz="0" w:space="0" w:color="auto"/>
          </w:divBdr>
        </w:div>
        <w:div w:id="1637640553">
          <w:marLeft w:val="0"/>
          <w:marRight w:val="0"/>
          <w:marTop w:val="150"/>
          <w:marBottom w:val="0"/>
          <w:divBdr>
            <w:top w:val="none" w:sz="0" w:space="0" w:color="auto"/>
            <w:left w:val="none" w:sz="0" w:space="0" w:color="auto"/>
            <w:bottom w:val="none" w:sz="0" w:space="0" w:color="auto"/>
            <w:right w:val="none" w:sz="0" w:space="0" w:color="auto"/>
          </w:divBdr>
          <w:divsChild>
            <w:div w:id="324742050">
              <w:marLeft w:val="1155"/>
              <w:marRight w:val="0"/>
              <w:marTop w:val="0"/>
              <w:marBottom w:val="0"/>
              <w:divBdr>
                <w:top w:val="none" w:sz="0" w:space="0" w:color="auto"/>
                <w:left w:val="none" w:sz="0" w:space="0" w:color="auto"/>
                <w:bottom w:val="none" w:sz="0" w:space="0" w:color="auto"/>
                <w:right w:val="none" w:sz="0" w:space="0" w:color="auto"/>
              </w:divBdr>
            </w:div>
            <w:div w:id="156582204">
              <w:marLeft w:val="1155"/>
              <w:marRight w:val="0"/>
              <w:marTop w:val="0"/>
              <w:marBottom w:val="0"/>
              <w:divBdr>
                <w:top w:val="none" w:sz="0" w:space="0" w:color="auto"/>
                <w:left w:val="none" w:sz="0" w:space="0" w:color="auto"/>
                <w:bottom w:val="none" w:sz="0" w:space="0" w:color="auto"/>
                <w:right w:val="none" w:sz="0" w:space="0" w:color="auto"/>
              </w:divBdr>
            </w:div>
            <w:div w:id="601959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191125">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4893172">
      <w:bodyDiv w:val="1"/>
      <w:marLeft w:val="0"/>
      <w:marRight w:val="0"/>
      <w:marTop w:val="0"/>
      <w:marBottom w:val="0"/>
      <w:divBdr>
        <w:top w:val="none" w:sz="0" w:space="0" w:color="auto"/>
        <w:left w:val="none" w:sz="0" w:space="0" w:color="auto"/>
        <w:bottom w:val="none" w:sz="0" w:space="0" w:color="auto"/>
        <w:right w:val="none" w:sz="0" w:space="0" w:color="auto"/>
      </w:divBdr>
    </w:div>
    <w:div w:id="284895152">
      <w:bodyDiv w:val="1"/>
      <w:marLeft w:val="0"/>
      <w:marRight w:val="0"/>
      <w:marTop w:val="0"/>
      <w:marBottom w:val="0"/>
      <w:divBdr>
        <w:top w:val="none" w:sz="0" w:space="0" w:color="auto"/>
        <w:left w:val="none" w:sz="0" w:space="0" w:color="auto"/>
        <w:bottom w:val="none" w:sz="0" w:space="0" w:color="auto"/>
        <w:right w:val="none" w:sz="0" w:space="0" w:color="auto"/>
      </w:divBdr>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5743530">
      <w:bodyDiv w:val="1"/>
      <w:marLeft w:val="0"/>
      <w:marRight w:val="0"/>
      <w:marTop w:val="0"/>
      <w:marBottom w:val="0"/>
      <w:divBdr>
        <w:top w:val="none" w:sz="0" w:space="0" w:color="auto"/>
        <w:left w:val="none" w:sz="0" w:space="0" w:color="auto"/>
        <w:bottom w:val="none" w:sz="0" w:space="0" w:color="auto"/>
        <w:right w:val="none" w:sz="0" w:space="0" w:color="auto"/>
      </w:divBdr>
      <w:divsChild>
        <w:div w:id="850989939">
          <w:marLeft w:val="0"/>
          <w:marRight w:val="0"/>
          <w:marTop w:val="0"/>
          <w:marBottom w:val="0"/>
          <w:divBdr>
            <w:top w:val="none" w:sz="0" w:space="0" w:color="auto"/>
            <w:left w:val="none" w:sz="0" w:space="0" w:color="auto"/>
            <w:bottom w:val="none" w:sz="0" w:space="0" w:color="auto"/>
            <w:right w:val="none" w:sz="0" w:space="0" w:color="auto"/>
          </w:divBdr>
        </w:div>
        <w:div w:id="1119302049">
          <w:marLeft w:val="0"/>
          <w:marRight w:val="0"/>
          <w:marTop w:val="150"/>
          <w:marBottom w:val="0"/>
          <w:divBdr>
            <w:top w:val="none" w:sz="0" w:space="0" w:color="auto"/>
            <w:left w:val="none" w:sz="0" w:space="0" w:color="auto"/>
            <w:bottom w:val="none" w:sz="0" w:space="0" w:color="auto"/>
            <w:right w:val="none" w:sz="0" w:space="0" w:color="auto"/>
          </w:divBdr>
          <w:divsChild>
            <w:div w:id="1275481314">
              <w:marLeft w:val="1155"/>
              <w:marRight w:val="0"/>
              <w:marTop w:val="0"/>
              <w:marBottom w:val="0"/>
              <w:divBdr>
                <w:top w:val="none" w:sz="0" w:space="0" w:color="auto"/>
                <w:left w:val="none" w:sz="0" w:space="0" w:color="auto"/>
                <w:bottom w:val="none" w:sz="0" w:space="0" w:color="auto"/>
                <w:right w:val="none" w:sz="0" w:space="0" w:color="auto"/>
              </w:divBdr>
            </w:div>
            <w:div w:id="640233894">
              <w:marLeft w:val="1155"/>
              <w:marRight w:val="0"/>
              <w:marTop w:val="0"/>
              <w:marBottom w:val="0"/>
              <w:divBdr>
                <w:top w:val="none" w:sz="0" w:space="0" w:color="auto"/>
                <w:left w:val="none" w:sz="0" w:space="0" w:color="auto"/>
                <w:bottom w:val="none" w:sz="0" w:space="0" w:color="auto"/>
                <w:right w:val="none" w:sz="0" w:space="0" w:color="auto"/>
              </w:divBdr>
            </w:div>
            <w:div w:id="1309090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939355">
      <w:bodyDiv w:val="1"/>
      <w:marLeft w:val="0"/>
      <w:marRight w:val="0"/>
      <w:marTop w:val="0"/>
      <w:marBottom w:val="0"/>
      <w:divBdr>
        <w:top w:val="none" w:sz="0" w:space="0" w:color="auto"/>
        <w:left w:val="none" w:sz="0" w:space="0" w:color="auto"/>
        <w:bottom w:val="none" w:sz="0" w:space="0" w:color="auto"/>
        <w:right w:val="none" w:sz="0" w:space="0" w:color="auto"/>
      </w:divBdr>
      <w:divsChild>
        <w:div w:id="1884904884">
          <w:marLeft w:val="0"/>
          <w:marRight w:val="0"/>
          <w:marTop w:val="0"/>
          <w:marBottom w:val="0"/>
          <w:divBdr>
            <w:top w:val="none" w:sz="0" w:space="0" w:color="auto"/>
            <w:left w:val="none" w:sz="0" w:space="0" w:color="auto"/>
            <w:bottom w:val="none" w:sz="0" w:space="0" w:color="auto"/>
            <w:right w:val="none" w:sz="0" w:space="0" w:color="auto"/>
          </w:divBdr>
        </w:div>
        <w:div w:id="366755808">
          <w:marLeft w:val="0"/>
          <w:marRight w:val="0"/>
          <w:marTop w:val="150"/>
          <w:marBottom w:val="0"/>
          <w:divBdr>
            <w:top w:val="none" w:sz="0" w:space="0" w:color="auto"/>
            <w:left w:val="none" w:sz="0" w:space="0" w:color="auto"/>
            <w:bottom w:val="none" w:sz="0" w:space="0" w:color="auto"/>
            <w:right w:val="none" w:sz="0" w:space="0" w:color="auto"/>
          </w:divBdr>
          <w:divsChild>
            <w:div w:id="355888459">
              <w:marLeft w:val="1155"/>
              <w:marRight w:val="0"/>
              <w:marTop w:val="0"/>
              <w:marBottom w:val="0"/>
              <w:divBdr>
                <w:top w:val="none" w:sz="0" w:space="0" w:color="auto"/>
                <w:left w:val="none" w:sz="0" w:space="0" w:color="auto"/>
                <w:bottom w:val="none" w:sz="0" w:space="0" w:color="auto"/>
                <w:right w:val="none" w:sz="0" w:space="0" w:color="auto"/>
              </w:divBdr>
            </w:div>
            <w:div w:id="2075395635">
              <w:marLeft w:val="1155"/>
              <w:marRight w:val="0"/>
              <w:marTop w:val="0"/>
              <w:marBottom w:val="0"/>
              <w:divBdr>
                <w:top w:val="none" w:sz="0" w:space="0" w:color="auto"/>
                <w:left w:val="none" w:sz="0" w:space="0" w:color="auto"/>
                <w:bottom w:val="none" w:sz="0" w:space="0" w:color="auto"/>
                <w:right w:val="none" w:sz="0" w:space="0" w:color="auto"/>
              </w:divBdr>
            </w:div>
            <w:div w:id="171488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6610">
      <w:bodyDiv w:val="1"/>
      <w:marLeft w:val="0"/>
      <w:marRight w:val="0"/>
      <w:marTop w:val="0"/>
      <w:marBottom w:val="0"/>
      <w:divBdr>
        <w:top w:val="none" w:sz="0" w:space="0" w:color="auto"/>
        <w:left w:val="none" w:sz="0" w:space="0" w:color="auto"/>
        <w:bottom w:val="none" w:sz="0" w:space="0" w:color="auto"/>
        <w:right w:val="none" w:sz="0" w:space="0" w:color="auto"/>
      </w:divBdr>
      <w:divsChild>
        <w:div w:id="679159661">
          <w:marLeft w:val="0"/>
          <w:marRight w:val="0"/>
          <w:marTop w:val="0"/>
          <w:marBottom w:val="0"/>
          <w:divBdr>
            <w:top w:val="none" w:sz="0" w:space="0" w:color="auto"/>
            <w:left w:val="none" w:sz="0" w:space="0" w:color="auto"/>
            <w:bottom w:val="none" w:sz="0" w:space="0" w:color="auto"/>
            <w:right w:val="none" w:sz="0" w:space="0" w:color="auto"/>
          </w:divBdr>
        </w:div>
        <w:div w:id="943345700">
          <w:marLeft w:val="0"/>
          <w:marRight w:val="0"/>
          <w:marTop w:val="150"/>
          <w:marBottom w:val="0"/>
          <w:divBdr>
            <w:top w:val="none" w:sz="0" w:space="0" w:color="auto"/>
            <w:left w:val="none" w:sz="0" w:space="0" w:color="auto"/>
            <w:bottom w:val="none" w:sz="0" w:space="0" w:color="auto"/>
            <w:right w:val="none" w:sz="0" w:space="0" w:color="auto"/>
          </w:divBdr>
          <w:divsChild>
            <w:div w:id="1801260881">
              <w:marLeft w:val="1155"/>
              <w:marRight w:val="0"/>
              <w:marTop w:val="0"/>
              <w:marBottom w:val="0"/>
              <w:divBdr>
                <w:top w:val="none" w:sz="0" w:space="0" w:color="auto"/>
                <w:left w:val="none" w:sz="0" w:space="0" w:color="auto"/>
                <w:bottom w:val="none" w:sz="0" w:space="0" w:color="auto"/>
                <w:right w:val="none" w:sz="0" w:space="0" w:color="auto"/>
              </w:divBdr>
            </w:div>
            <w:div w:id="779641508">
              <w:marLeft w:val="1155"/>
              <w:marRight w:val="0"/>
              <w:marTop w:val="0"/>
              <w:marBottom w:val="0"/>
              <w:divBdr>
                <w:top w:val="none" w:sz="0" w:space="0" w:color="auto"/>
                <w:left w:val="none" w:sz="0" w:space="0" w:color="auto"/>
                <w:bottom w:val="none" w:sz="0" w:space="0" w:color="auto"/>
                <w:right w:val="none" w:sz="0" w:space="0" w:color="auto"/>
              </w:divBdr>
            </w:div>
            <w:div w:id="1147472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8064">
      <w:bodyDiv w:val="1"/>
      <w:marLeft w:val="0"/>
      <w:marRight w:val="0"/>
      <w:marTop w:val="0"/>
      <w:marBottom w:val="0"/>
      <w:divBdr>
        <w:top w:val="none" w:sz="0" w:space="0" w:color="auto"/>
        <w:left w:val="none" w:sz="0" w:space="0" w:color="auto"/>
        <w:bottom w:val="none" w:sz="0" w:space="0" w:color="auto"/>
        <w:right w:val="none" w:sz="0" w:space="0" w:color="auto"/>
      </w:divBdr>
      <w:divsChild>
        <w:div w:id="1295915699">
          <w:marLeft w:val="0"/>
          <w:marRight w:val="0"/>
          <w:marTop w:val="0"/>
          <w:marBottom w:val="0"/>
          <w:divBdr>
            <w:top w:val="none" w:sz="0" w:space="0" w:color="auto"/>
            <w:left w:val="none" w:sz="0" w:space="0" w:color="auto"/>
            <w:bottom w:val="none" w:sz="0" w:space="0" w:color="auto"/>
            <w:right w:val="none" w:sz="0" w:space="0" w:color="auto"/>
          </w:divBdr>
        </w:div>
        <w:div w:id="1209532550">
          <w:marLeft w:val="0"/>
          <w:marRight w:val="0"/>
          <w:marTop w:val="150"/>
          <w:marBottom w:val="0"/>
          <w:divBdr>
            <w:top w:val="none" w:sz="0" w:space="0" w:color="auto"/>
            <w:left w:val="none" w:sz="0" w:space="0" w:color="auto"/>
            <w:bottom w:val="none" w:sz="0" w:space="0" w:color="auto"/>
            <w:right w:val="none" w:sz="0" w:space="0" w:color="auto"/>
          </w:divBdr>
          <w:divsChild>
            <w:div w:id="1763380336">
              <w:marLeft w:val="1155"/>
              <w:marRight w:val="0"/>
              <w:marTop w:val="0"/>
              <w:marBottom w:val="0"/>
              <w:divBdr>
                <w:top w:val="none" w:sz="0" w:space="0" w:color="auto"/>
                <w:left w:val="none" w:sz="0" w:space="0" w:color="auto"/>
                <w:bottom w:val="none" w:sz="0" w:space="0" w:color="auto"/>
                <w:right w:val="none" w:sz="0" w:space="0" w:color="auto"/>
              </w:divBdr>
            </w:div>
            <w:div w:id="632373887">
              <w:marLeft w:val="1155"/>
              <w:marRight w:val="0"/>
              <w:marTop w:val="0"/>
              <w:marBottom w:val="0"/>
              <w:divBdr>
                <w:top w:val="none" w:sz="0" w:space="0" w:color="auto"/>
                <w:left w:val="none" w:sz="0" w:space="0" w:color="auto"/>
                <w:bottom w:val="none" w:sz="0" w:space="0" w:color="auto"/>
                <w:right w:val="none" w:sz="0" w:space="0" w:color="auto"/>
              </w:divBdr>
            </w:div>
            <w:div w:id="575630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5764">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04056">
      <w:bodyDiv w:val="1"/>
      <w:marLeft w:val="0"/>
      <w:marRight w:val="0"/>
      <w:marTop w:val="0"/>
      <w:marBottom w:val="0"/>
      <w:divBdr>
        <w:top w:val="none" w:sz="0" w:space="0" w:color="auto"/>
        <w:left w:val="none" w:sz="0" w:space="0" w:color="auto"/>
        <w:bottom w:val="none" w:sz="0" w:space="0" w:color="auto"/>
        <w:right w:val="none" w:sz="0" w:space="0" w:color="auto"/>
      </w:divBdr>
      <w:divsChild>
        <w:div w:id="2073309590">
          <w:marLeft w:val="0"/>
          <w:marRight w:val="0"/>
          <w:marTop w:val="0"/>
          <w:marBottom w:val="0"/>
          <w:divBdr>
            <w:top w:val="none" w:sz="0" w:space="0" w:color="auto"/>
            <w:left w:val="none" w:sz="0" w:space="0" w:color="auto"/>
            <w:bottom w:val="none" w:sz="0" w:space="0" w:color="auto"/>
            <w:right w:val="none" w:sz="0" w:space="0" w:color="auto"/>
          </w:divBdr>
        </w:div>
        <w:div w:id="1927689163">
          <w:marLeft w:val="0"/>
          <w:marRight w:val="0"/>
          <w:marTop w:val="150"/>
          <w:marBottom w:val="0"/>
          <w:divBdr>
            <w:top w:val="none" w:sz="0" w:space="0" w:color="auto"/>
            <w:left w:val="none" w:sz="0" w:space="0" w:color="auto"/>
            <w:bottom w:val="none" w:sz="0" w:space="0" w:color="auto"/>
            <w:right w:val="none" w:sz="0" w:space="0" w:color="auto"/>
          </w:divBdr>
          <w:divsChild>
            <w:div w:id="459304140">
              <w:marLeft w:val="1155"/>
              <w:marRight w:val="0"/>
              <w:marTop w:val="0"/>
              <w:marBottom w:val="0"/>
              <w:divBdr>
                <w:top w:val="none" w:sz="0" w:space="0" w:color="auto"/>
                <w:left w:val="none" w:sz="0" w:space="0" w:color="auto"/>
                <w:bottom w:val="none" w:sz="0" w:space="0" w:color="auto"/>
                <w:right w:val="none" w:sz="0" w:space="0" w:color="auto"/>
              </w:divBdr>
            </w:div>
            <w:div w:id="1897472024">
              <w:marLeft w:val="1155"/>
              <w:marRight w:val="0"/>
              <w:marTop w:val="0"/>
              <w:marBottom w:val="0"/>
              <w:divBdr>
                <w:top w:val="none" w:sz="0" w:space="0" w:color="auto"/>
                <w:left w:val="none" w:sz="0" w:space="0" w:color="auto"/>
                <w:bottom w:val="none" w:sz="0" w:space="0" w:color="auto"/>
                <w:right w:val="none" w:sz="0" w:space="0" w:color="auto"/>
              </w:divBdr>
            </w:div>
            <w:div w:id="113379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395200">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78640">
      <w:bodyDiv w:val="1"/>
      <w:marLeft w:val="0"/>
      <w:marRight w:val="0"/>
      <w:marTop w:val="0"/>
      <w:marBottom w:val="0"/>
      <w:divBdr>
        <w:top w:val="none" w:sz="0" w:space="0" w:color="auto"/>
        <w:left w:val="none" w:sz="0" w:space="0" w:color="auto"/>
        <w:bottom w:val="none" w:sz="0" w:space="0" w:color="auto"/>
        <w:right w:val="none" w:sz="0" w:space="0" w:color="auto"/>
      </w:divBdr>
      <w:divsChild>
        <w:div w:id="1534684971">
          <w:marLeft w:val="0"/>
          <w:marRight w:val="0"/>
          <w:marTop w:val="0"/>
          <w:marBottom w:val="0"/>
          <w:divBdr>
            <w:top w:val="none" w:sz="0" w:space="0" w:color="auto"/>
            <w:left w:val="none" w:sz="0" w:space="0" w:color="auto"/>
            <w:bottom w:val="none" w:sz="0" w:space="0" w:color="auto"/>
            <w:right w:val="none" w:sz="0" w:space="0" w:color="auto"/>
          </w:divBdr>
        </w:div>
        <w:div w:id="990520553">
          <w:marLeft w:val="0"/>
          <w:marRight w:val="0"/>
          <w:marTop w:val="150"/>
          <w:marBottom w:val="0"/>
          <w:divBdr>
            <w:top w:val="none" w:sz="0" w:space="0" w:color="auto"/>
            <w:left w:val="none" w:sz="0" w:space="0" w:color="auto"/>
            <w:bottom w:val="none" w:sz="0" w:space="0" w:color="auto"/>
            <w:right w:val="none" w:sz="0" w:space="0" w:color="auto"/>
          </w:divBdr>
          <w:divsChild>
            <w:div w:id="560214977">
              <w:marLeft w:val="1155"/>
              <w:marRight w:val="0"/>
              <w:marTop w:val="0"/>
              <w:marBottom w:val="0"/>
              <w:divBdr>
                <w:top w:val="none" w:sz="0" w:space="0" w:color="auto"/>
                <w:left w:val="none" w:sz="0" w:space="0" w:color="auto"/>
                <w:bottom w:val="none" w:sz="0" w:space="0" w:color="auto"/>
                <w:right w:val="none" w:sz="0" w:space="0" w:color="auto"/>
              </w:divBdr>
            </w:div>
            <w:div w:id="259411847">
              <w:marLeft w:val="1155"/>
              <w:marRight w:val="0"/>
              <w:marTop w:val="0"/>
              <w:marBottom w:val="0"/>
              <w:divBdr>
                <w:top w:val="none" w:sz="0" w:space="0" w:color="auto"/>
                <w:left w:val="none" w:sz="0" w:space="0" w:color="auto"/>
                <w:bottom w:val="none" w:sz="0" w:space="0" w:color="auto"/>
                <w:right w:val="none" w:sz="0" w:space="0" w:color="auto"/>
              </w:divBdr>
            </w:div>
            <w:div w:id="149448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7974967">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1221">
      <w:bodyDiv w:val="1"/>
      <w:marLeft w:val="0"/>
      <w:marRight w:val="0"/>
      <w:marTop w:val="0"/>
      <w:marBottom w:val="0"/>
      <w:divBdr>
        <w:top w:val="none" w:sz="0" w:space="0" w:color="auto"/>
        <w:left w:val="none" w:sz="0" w:space="0" w:color="auto"/>
        <w:bottom w:val="none" w:sz="0" w:space="0" w:color="auto"/>
        <w:right w:val="none" w:sz="0" w:space="0" w:color="auto"/>
      </w:divBdr>
    </w:div>
    <w:div w:id="288972008">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091720">
      <w:bodyDiv w:val="1"/>
      <w:marLeft w:val="0"/>
      <w:marRight w:val="0"/>
      <w:marTop w:val="0"/>
      <w:marBottom w:val="0"/>
      <w:divBdr>
        <w:top w:val="none" w:sz="0" w:space="0" w:color="auto"/>
        <w:left w:val="none" w:sz="0" w:space="0" w:color="auto"/>
        <w:bottom w:val="none" w:sz="0" w:space="0" w:color="auto"/>
        <w:right w:val="none" w:sz="0" w:space="0" w:color="auto"/>
      </w:divBdr>
    </w:div>
    <w:div w:id="289166699">
      <w:bodyDiv w:val="1"/>
      <w:marLeft w:val="0"/>
      <w:marRight w:val="0"/>
      <w:marTop w:val="0"/>
      <w:marBottom w:val="0"/>
      <w:divBdr>
        <w:top w:val="none" w:sz="0" w:space="0" w:color="auto"/>
        <w:left w:val="none" w:sz="0" w:space="0" w:color="auto"/>
        <w:bottom w:val="none" w:sz="0" w:space="0" w:color="auto"/>
        <w:right w:val="none" w:sz="0" w:space="0" w:color="auto"/>
      </w:divBdr>
      <w:divsChild>
        <w:div w:id="493952510">
          <w:marLeft w:val="0"/>
          <w:marRight w:val="0"/>
          <w:marTop w:val="0"/>
          <w:marBottom w:val="0"/>
          <w:divBdr>
            <w:top w:val="none" w:sz="0" w:space="0" w:color="auto"/>
            <w:left w:val="none" w:sz="0" w:space="0" w:color="auto"/>
            <w:bottom w:val="none" w:sz="0" w:space="0" w:color="auto"/>
            <w:right w:val="none" w:sz="0" w:space="0" w:color="auto"/>
          </w:divBdr>
        </w:div>
        <w:div w:id="959413611">
          <w:marLeft w:val="0"/>
          <w:marRight w:val="0"/>
          <w:marTop w:val="150"/>
          <w:marBottom w:val="0"/>
          <w:divBdr>
            <w:top w:val="none" w:sz="0" w:space="0" w:color="auto"/>
            <w:left w:val="none" w:sz="0" w:space="0" w:color="auto"/>
            <w:bottom w:val="none" w:sz="0" w:space="0" w:color="auto"/>
            <w:right w:val="none" w:sz="0" w:space="0" w:color="auto"/>
          </w:divBdr>
          <w:divsChild>
            <w:div w:id="1119758074">
              <w:marLeft w:val="1155"/>
              <w:marRight w:val="0"/>
              <w:marTop w:val="0"/>
              <w:marBottom w:val="0"/>
              <w:divBdr>
                <w:top w:val="none" w:sz="0" w:space="0" w:color="auto"/>
                <w:left w:val="none" w:sz="0" w:space="0" w:color="auto"/>
                <w:bottom w:val="none" w:sz="0" w:space="0" w:color="auto"/>
                <w:right w:val="none" w:sz="0" w:space="0" w:color="auto"/>
              </w:divBdr>
            </w:div>
            <w:div w:id="1262765815">
              <w:marLeft w:val="1155"/>
              <w:marRight w:val="0"/>
              <w:marTop w:val="0"/>
              <w:marBottom w:val="0"/>
              <w:divBdr>
                <w:top w:val="none" w:sz="0" w:space="0" w:color="auto"/>
                <w:left w:val="none" w:sz="0" w:space="0" w:color="auto"/>
                <w:bottom w:val="none" w:sz="0" w:space="0" w:color="auto"/>
                <w:right w:val="none" w:sz="0" w:space="0" w:color="auto"/>
              </w:divBdr>
            </w:div>
            <w:div w:id="47456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435471">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525083">
      <w:bodyDiv w:val="1"/>
      <w:marLeft w:val="0"/>
      <w:marRight w:val="0"/>
      <w:marTop w:val="0"/>
      <w:marBottom w:val="0"/>
      <w:divBdr>
        <w:top w:val="none" w:sz="0" w:space="0" w:color="auto"/>
        <w:left w:val="none" w:sz="0" w:space="0" w:color="auto"/>
        <w:bottom w:val="none" w:sz="0" w:space="0" w:color="auto"/>
        <w:right w:val="none" w:sz="0" w:space="0" w:color="auto"/>
      </w:divBdr>
      <w:divsChild>
        <w:div w:id="993994403">
          <w:marLeft w:val="0"/>
          <w:marRight w:val="0"/>
          <w:marTop w:val="0"/>
          <w:marBottom w:val="0"/>
          <w:divBdr>
            <w:top w:val="none" w:sz="0" w:space="0" w:color="auto"/>
            <w:left w:val="none" w:sz="0" w:space="0" w:color="auto"/>
            <w:bottom w:val="none" w:sz="0" w:space="0" w:color="auto"/>
            <w:right w:val="none" w:sz="0" w:space="0" w:color="auto"/>
          </w:divBdr>
        </w:div>
        <w:div w:id="443885074">
          <w:marLeft w:val="0"/>
          <w:marRight w:val="0"/>
          <w:marTop w:val="150"/>
          <w:marBottom w:val="0"/>
          <w:divBdr>
            <w:top w:val="none" w:sz="0" w:space="0" w:color="auto"/>
            <w:left w:val="none" w:sz="0" w:space="0" w:color="auto"/>
            <w:bottom w:val="none" w:sz="0" w:space="0" w:color="auto"/>
            <w:right w:val="none" w:sz="0" w:space="0" w:color="auto"/>
          </w:divBdr>
          <w:divsChild>
            <w:div w:id="1578975959">
              <w:marLeft w:val="1155"/>
              <w:marRight w:val="0"/>
              <w:marTop w:val="0"/>
              <w:marBottom w:val="0"/>
              <w:divBdr>
                <w:top w:val="none" w:sz="0" w:space="0" w:color="auto"/>
                <w:left w:val="none" w:sz="0" w:space="0" w:color="auto"/>
                <w:bottom w:val="none" w:sz="0" w:space="0" w:color="auto"/>
                <w:right w:val="none" w:sz="0" w:space="0" w:color="auto"/>
              </w:divBdr>
            </w:div>
            <w:div w:id="1527519239">
              <w:marLeft w:val="1155"/>
              <w:marRight w:val="0"/>
              <w:marTop w:val="0"/>
              <w:marBottom w:val="0"/>
              <w:divBdr>
                <w:top w:val="none" w:sz="0" w:space="0" w:color="auto"/>
                <w:left w:val="none" w:sz="0" w:space="0" w:color="auto"/>
                <w:bottom w:val="none" w:sz="0" w:space="0" w:color="auto"/>
                <w:right w:val="none" w:sz="0" w:space="0" w:color="auto"/>
              </w:divBdr>
            </w:div>
            <w:div w:id="1417823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44896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785332">
      <w:bodyDiv w:val="1"/>
      <w:marLeft w:val="0"/>
      <w:marRight w:val="0"/>
      <w:marTop w:val="0"/>
      <w:marBottom w:val="0"/>
      <w:divBdr>
        <w:top w:val="none" w:sz="0" w:space="0" w:color="auto"/>
        <w:left w:val="none" w:sz="0" w:space="0" w:color="auto"/>
        <w:bottom w:val="none" w:sz="0" w:space="0" w:color="auto"/>
        <w:right w:val="none" w:sz="0" w:space="0" w:color="auto"/>
      </w:divBdr>
      <w:divsChild>
        <w:div w:id="2069649255">
          <w:marLeft w:val="0"/>
          <w:marRight w:val="0"/>
          <w:marTop w:val="0"/>
          <w:marBottom w:val="0"/>
          <w:divBdr>
            <w:top w:val="none" w:sz="0" w:space="0" w:color="auto"/>
            <w:left w:val="none" w:sz="0" w:space="0" w:color="auto"/>
            <w:bottom w:val="none" w:sz="0" w:space="0" w:color="auto"/>
            <w:right w:val="none" w:sz="0" w:space="0" w:color="auto"/>
          </w:divBdr>
        </w:div>
        <w:div w:id="1075279243">
          <w:marLeft w:val="0"/>
          <w:marRight w:val="0"/>
          <w:marTop w:val="150"/>
          <w:marBottom w:val="0"/>
          <w:divBdr>
            <w:top w:val="none" w:sz="0" w:space="0" w:color="auto"/>
            <w:left w:val="none" w:sz="0" w:space="0" w:color="auto"/>
            <w:bottom w:val="none" w:sz="0" w:space="0" w:color="auto"/>
            <w:right w:val="none" w:sz="0" w:space="0" w:color="auto"/>
          </w:divBdr>
          <w:divsChild>
            <w:div w:id="1823886201">
              <w:marLeft w:val="1155"/>
              <w:marRight w:val="0"/>
              <w:marTop w:val="0"/>
              <w:marBottom w:val="0"/>
              <w:divBdr>
                <w:top w:val="none" w:sz="0" w:space="0" w:color="auto"/>
                <w:left w:val="none" w:sz="0" w:space="0" w:color="auto"/>
                <w:bottom w:val="none" w:sz="0" w:space="0" w:color="auto"/>
                <w:right w:val="none" w:sz="0" w:space="0" w:color="auto"/>
              </w:divBdr>
            </w:div>
            <w:div w:id="1950309282">
              <w:marLeft w:val="1155"/>
              <w:marRight w:val="0"/>
              <w:marTop w:val="0"/>
              <w:marBottom w:val="0"/>
              <w:divBdr>
                <w:top w:val="none" w:sz="0" w:space="0" w:color="auto"/>
                <w:left w:val="none" w:sz="0" w:space="0" w:color="auto"/>
                <w:bottom w:val="none" w:sz="0" w:space="0" w:color="auto"/>
                <w:right w:val="none" w:sz="0" w:space="0" w:color="auto"/>
              </w:divBdr>
            </w:div>
            <w:div w:id="2022589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1981863">
      <w:bodyDiv w:val="1"/>
      <w:marLeft w:val="0"/>
      <w:marRight w:val="0"/>
      <w:marTop w:val="0"/>
      <w:marBottom w:val="0"/>
      <w:divBdr>
        <w:top w:val="none" w:sz="0" w:space="0" w:color="auto"/>
        <w:left w:val="none" w:sz="0" w:space="0" w:color="auto"/>
        <w:bottom w:val="none" w:sz="0" w:space="0" w:color="auto"/>
        <w:right w:val="none" w:sz="0" w:space="0" w:color="auto"/>
      </w:divBdr>
      <w:divsChild>
        <w:div w:id="2111005748">
          <w:marLeft w:val="0"/>
          <w:marRight w:val="0"/>
          <w:marTop w:val="0"/>
          <w:marBottom w:val="0"/>
          <w:divBdr>
            <w:top w:val="none" w:sz="0" w:space="0" w:color="auto"/>
            <w:left w:val="none" w:sz="0" w:space="0" w:color="auto"/>
            <w:bottom w:val="none" w:sz="0" w:space="0" w:color="auto"/>
            <w:right w:val="none" w:sz="0" w:space="0" w:color="auto"/>
          </w:divBdr>
        </w:div>
        <w:div w:id="144905792">
          <w:marLeft w:val="0"/>
          <w:marRight w:val="0"/>
          <w:marTop w:val="150"/>
          <w:marBottom w:val="0"/>
          <w:divBdr>
            <w:top w:val="none" w:sz="0" w:space="0" w:color="auto"/>
            <w:left w:val="none" w:sz="0" w:space="0" w:color="auto"/>
            <w:bottom w:val="none" w:sz="0" w:space="0" w:color="auto"/>
            <w:right w:val="none" w:sz="0" w:space="0" w:color="auto"/>
          </w:divBdr>
          <w:divsChild>
            <w:div w:id="1647586644">
              <w:marLeft w:val="1155"/>
              <w:marRight w:val="0"/>
              <w:marTop w:val="0"/>
              <w:marBottom w:val="0"/>
              <w:divBdr>
                <w:top w:val="none" w:sz="0" w:space="0" w:color="auto"/>
                <w:left w:val="none" w:sz="0" w:space="0" w:color="auto"/>
                <w:bottom w:val="none" w:sz="0" w:space="0" w:color="auto"/>
                <w:right w:val="none" w:sz="0" w:space="0" w:color="auto"/>
              </w:divBdr>
            </w:div>
            <w:div w:id="206347">
              <w:marLeft w:val="1155"/>
              <w:marRight w:val="0"/>
              <w:marTop w:val="0"/>
              <w:marBottom w:val="0"/>
              <w:divBdr>
                <w:top w:val="none" w:sz="0" w:space="0" w:color="auto"/>
                <w:left w:val="none" w:sz="0" w:space="0" w:color="auto"/>
                <w:bottom w:val="none" w:sz="0" w:space="0" w:color="auto"/>
                <w:right w:val="none" w:sz="0" w:space="0" w:color="auto"/>
              </w:divBdr>
            </w:div>
            <w:div w:id="366221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564328">
      <w:bodyDiv w:val="1"/>
      <w:marLeft w:val="0"/>
      <w:marRight w:val="0"/>
      <w:marTop w:val="0"/>
      <w:marBottom w:val="0"/>
      <w:divBdr>
        <w:top w:val="none" w:sz="0" w:space="0" w:color="auto"/>
        <w:left w:val="none" w:sz="0" w:space="0" w:color="auto"/>
        <w:bottom w:val="none" w:sz="0" w:space="0" w:color="auto"/>
        <w:right w:val="none" w:sz="0" w:space="0" w:color="auto"/>
      </w:divBdr>
      <w:divsChild>
        <w:div w:id="549653451">
          <w:marLeft w:val="0"/>
          <w:marRight w:val="0"/>
          <w:marTop w:val="0"/>
          <w:marBottom w:val="0"/>
          <w:divBdr>
            <w:top w:val="none" w:sz="0" w:space="0" w:color="auto"/>
            <w:left w:val="none" w:sz="0" w:space="0" w:color="auto"/>
            <w:bottom w:val="none" w:sz="0" w:space="0" w:color="auto"/>
            <w:right w:val="none" w:sz="0" w:space="0" w:color="auto"/>
          </w:divBdr>
        </w:div>
        <w:div w:id="754012069">
          <w:marLeft w:val="0"/>
          <w:marRight w:val="0"/>
          <w:marTop w:val="150"/>
          <w:marBottom w:val="0"/>
          <w:divBdr>
            <w:top w:val="none" w:sz="0" w:space="0" w:color="auto"/>
            <w:left w:val="none" w:sz="0" w:space="0" w:color="auto"/>
            <w:bottom w:val="none" w:sz="0" w:space="0" w:color="auto"/>
            <w:right w:val="none" w:sz="0" w:space="0" w:color="auto"/>
          </w:divBdr>
          <w:divsChild>
            <w:div w:id="470826294">
              <w:marLeft w:val="1155"/>
              <w:marRight w:val="0"/>
              <w:marTop w:val="0"/>
              <w:marBottom w:val="0"/>
              <w:divBdr>
                <w:top w:val="none" w:sz="0" w:space="0" w:color="auto"/>
                <w:left w:val="none" w:sz="0" w:space="0" w:color="auto"/>
                <w:bottom w:val="none" w:sz="0" w:space="0" w:color="auto"/>
                <w:right w:val="none" w:sz="0" w:space="0" w:color="auto"/>
              </w:divBdr>
            </w:div>
            <w:div w:id="1613053921">
              <w:marLeft w:val="1155"/>
              <w:marRight w:val="0"/>
              <w:marTop w:val="0"/>
              <w:marBottom w:val="0"/>
              <w:divBdr>
                <w:top w:val="none" w:sz="0" w:space="0" w:color="auto"/>
                <w:left w:val="none" w:sz="0" w:space="0" w:color="auto"/>
                <w:bottom w:val="none" w:sz="0" w:space="0" w:color="auto"/>
                <w:right w:val="none" w:sz="0" w:space="0" w:color="auto"/>
              </w:divBdr>
            </w:div>
            <w:div w:id="60662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566454">
      <w:bodyDiv w:val="1"/>
      <w:marLeft w:val="0"/>
      <w:marRight w:val="0"/>
      <w:marTop w:val="0"/>
      <w:marBottom w:val="0"/>
      <w:divBdr>
        <w:top w:val="none" w:sz="0" w:space="0" w:color="auto"/>
        <w:left w:val="none" w:sz="0" w:space="0" w:color="auto"/>
        <w:bottom w:val="none" w:sz="0" w:space="0" w:color="auto"/>
        <w:right w:val="none" w:sz="0" w:space="0" w:color="auto"/>
      </w:divBdr>
      <w:divsChild>
        <w:div w:id="1830973414">
          <w:marLeft w:val="0"/>
          <w:marRight w:val="0"/>
          <w:marTop w:val="0"/>
          <w:marBottom w:val="0"/>
          <w:divBdr>
            <w:top w:val="none" w:sz="0" w:space="0" w:color="auto"/>
            <w:left w:val="none" w:sz="0" w:space="0" w:color="auto"/>
            <w:bottom w:val="none" w:sz="0" w:space="0" w:color="auto"/>
            <w:right w:val="none" w:sz="0" w:space="0" w:color="auto"/>
          </w:divBdr>
        </w:div>
        <w:div w:id="799686180">
          <w:marLeft w:val="0"/>
          <w:marRight w:val="0"/>
          <w:marTop w:val="150"/>
          <w:marBottom w:val="0"/>
          <w:divBdr>
            <w:top w:val="none" w:sz="0" w:space="0" w:color="auto"/>
            <w:left w:val="none" w:sz="0" w:space="0" w:color="auto"/>
            <w:bottom w:val="none" w:sz="0" w:space="0" w:color="auto"/>
            <w:right w:val="none" w:sz="0" w:space="0" w:color="auto"/>
          </w:divBdr>
          <w:divsChild>
            <w:div w:id="797145977">
              <w:marLeft w:val="1155"/>
              <w:marRight w:val="0"/>
              <w:marTop w:val="0"/>
              <w:marBottom w:val="0"/>
              <w:divBdr>
                <w:top w:val="none" w:sz="0" w:space="0" w:color="auto"/>
                <w:left w:val="none" w:sz="0" w:space="0" w:color="auto"/>
                <w:bottom w:val="none" w:sz="0" w:space="0" w:color="auto"/>
                <w:right w:val="none" w:sz="0" w:space="0" w:color="auto"/>
              </w:divBdr>
            </w:div>
            <w:div w:id="1824465904">
              <w:marLeft w:val="1155"/>
              <w:marRight w:val="0"/>
              <w:marTop w:val="0"/>
              <w:marBottom w:val="0"/>
              <w:divBdr>
                <w:top w:val="none" w:sz="0" w:space="0" w:color="auto"/>
                <w:left w:val="none" w:sz="0" w:space="0" w:color="auto"/>
                <w:bottom w:val="none" w:sz="0" w:space="0" w:color="auto"/>
                <w:right w:val="none" w:sz="0" w:space="0" w:color="auto"/>
              </w:divBdr>
            </w:div>
            <w:div w:id="1214730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643360">
      <w:bodyDiv w:val="1"/>
      <w:marLeft w:val="0"/>
      <w:marRight w:val="0"/>
      <w:marTop w:val="0"/>
      <w:marBottom w:val="0"/>
      <w:divBdr>
        <w:top w:val="none" w:sz="0" w:space="0" w:color="auto"/>
        <w:left w:val="none" w:sz="0" w:space="0" w:color="auto"/>
        <w:bottom w:val="none" w:sz="0" w:space="0" w:color="auto"/>
        <w:right w:val="none" w:sz="0" w:space="0" w:color="auto"/>
      </w:divBdr>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633871">
      <w:bodyDiv w:val="1"/>
      <w:marLeft w:val="0"/>
      <w:marRight w:val="0"/>
      <w:marTop w:val="0"/>
      <w:marBottom w:val="0"/>
      <w:divBdr>
        <w:top w:val="none" w:sz="0" w:space="0" w:color="auto"/>
        <w:left w:val="none" w:sz="0" w:space="0" w:color="auto"/>
        <w:bottom w:val="none" w:sz="0" w:space="0" w:color="auto"/>
        <w:right w:val="none" w:sz="0" w:space="0" w:color="auto"/>
      </w:divBdr>
      <w:divsChild>
        <w:div w:id="460001390">
          <w:marLeft w:val="0"/>
          <w:marRight w:val="0"/>
          <w:marTop w:val="0"/>
          <w:marBottom w:val="0"/>
          <w:divBdr>
            <w:top w:val="none" w:sz="0" w:space="0" w:color="auto"/>
            <w:left w:val="none" w:sz="0" w:space="0" w:color="auto"/>
            <w:bottom w:val="none" w:sz="0" w:space="0" w:color="auto"/>
            <w:right w:val="none" w:sz="0" w:space="0" w:color="auto"/>
          </w:divBdr>
        </w:div>
        <w:div w:id="1214584851">
          <w:marLeft w:val="0"/>
          <w:marRight w:val="0"/>
          <w:marTop w:val="150"/>
          <w:marBottom w:val="0"/>
          <w:divBdr>
            <w:top w:val="none" w:sz="0" w:space="0" w:color="auto"/>
            <w:left w:val="none" w:sz="0" w:space="0" w:color="auto"/>
            <w:bottom w:val="none" w:sz="0" w:space="0" w:color="auto"/>
            <w:right w:val="none" w:sz="0" w:space="0" w:color="auto"/>
          </w:divBdr>
          <w:divsChild>
            <w:div w:id="99107871">
              <w:marLeft w:val="1155"/>
              <w:marRight w:val="0"/>
              <w:marTop w:val="0"/>
              <w:marBottom w:val="0"/>
              <w:divBdr>
                <w:top w:val="none" w:sz="0" w:space="0" w:color="auto"/>
                <w:left w:val="none" w:sz="0" w:space="0" w:color="auto"/>
                <w:bottom w:val="none" w:sz="0" w:space="0" w:color="auto"/>
                <w:right w:val="none" w:sz="0" w:space="0" w:color="auto"/>
              </w:divBdr>
            </w:div>
            <w:div w:id="1997881981">
              <w:marLeft w:val="1155"/>
              <w:marRight w:val="0"/>
              <w:marTop w:val="0"/>
              <w:marBottom w:val="0"/>
              <w:divBdr>
                <w:top w:val="none" w:sz="0" w:space="0" w:color="auto"/>
                <w:left w:val="none" w:sz="0" w:space="0" w:color="auto"/>
                <w:bottom w:val="none" w:sz="0" w:space="0" w:color="auto"/>
                <w:right w:val="none" w:sz="0" w:space="0" w:color="auto"/>
              </w:divBdr>
            </w:div>
            <w:div w:id="107408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4398">
      <w:bodyDiv w:val="1"/>
      <w:marLeft w:val="0"/>
      <w:marRight w:val="0"/>
      <w:marTop w:val="0"/>
      <w:marBottom w:val="0"/>
      <w:divBdr>
        <w:top w:val="none" w:sz="0" w:space="0" w:color="auto"/>
        <w:left w:val="none" w:sz="0" w:space="0" w:color="auto"/>
        <w:bottom w:val="none" w:sz="0" w:space="0" w:color="auto"/>
        <w:right w:val="none" w:sz="0" w:space="0" w:color="auto"/>
      </w:divBdr>
      <w:divsChild>
        <w:div w:id="1527986178">
          <w:marLeft w:val="0"/>
          <w:marRight w:val="0"/>
          <w:marTop w:val="0"/>
          <w:marBottom w:val="0"/>
          <w:divBdr>
            <w:top w:val="none" w:sz="0" w:space="0" w:color="auto"/>
            <w:left w:val="none" w:sz="0" w:space="0" w:color="auto"/>
            <w:bottom w:val="none" w:sz="0" w:space="0" w:color="auto"/>
            <w:right w:val="none" w:sz="0" w:space="0" w:color="auto"/>
          </w:divBdr>
        </w:div>
        <w:div w:id="1744596987">
          <w:marLeft w:val="0"/>
          <w:marRight w:val="0"/>
          <w:marTop w:val="150"/>
          <w:marBottom w:val="0"/>
          <w:divBdr>
            <w:top w:val="none" w:sz="0" w:space="0" w:color="auto"/>
            <w:left w:val="none" w:sz="0" w:space="0" w:color="auto"/>
            <w:bottom w:val="none" w:sz="0" w:space="0" w:color="auto"/>
            <w:right w:val="none" w:sz="0" w:space="0" w:color="auto"/>
          </w:divBdr>
          <w:divsChild>
            <w:div w:id="1108088532">
              <w:marLeft w:val="1155"/>
              <w:marRight w:val="0"/>
              <w:marTop w:val="0"/>
              <w:marBottom w:val="0"/>
              <w:divBdr>
                <w:top w:val="none" w:sz="0" w:space="0" w:color="auto"/>
                <w:left w:val="none" w:sz="0" w:space="0" w:color="auto"/>
                <w:bottom w:val="none" w:sz="0" w:space="0" w:color="auto"/>
                <w:right w:val="none" w:sz="0" w:space="0" w:color="auto"/>
              </w:divBdr>
            </w:div>
            <w:div w:id="1494225745">
              <w:marLeft w:val="1155"/>
              <w:marRight w:val="0"/>
              <w:marTop w:val="0"/>
              <w:marBottom w:val="0"/>
              <w:divBdr>
                <w:top w:val="none" w:sz="0" w:space="0" w:color="auto"/>
                <w:left w:val="none" w:sz="0" w:space="0" w:color="auto"/>
                <w:bottom w:val="none" w:sz="0" w:space="0" w:color="auto"/>
                <w:right w:val="none" w:sz="0" w:space="0" w:color="auto"/>
              </w:divBdr>
            </w:div>
            <w:div w:id="12878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1903">
      <w:bodyDiv w:val="1"/>
      <w:marLeft w:val="0"/>
      <w:marRight w:val="0"/>
      <w:marTop w:val="0"/>
      <w:marBottom w:val="0"/>
      <w:divBdr>
        <w:top w:val="none" w:sz="0" w:space="0" w:color="auto"/>
        <w:left w:val="none" w:sz="0" w:space="0" w:color="auto"/>
        <w:bottom w:val="none" w:sz="0" w:space="0" w:color="auto"/>
        <w:right w:val="none" w:sz="0" w:space="0" w:color="auto"/>
      </w:divBdr>
      <w:divsChild>
        <w:div w:id="1571619621">
          <w:marLeft w:val="0"/>
          <w:marRight w:val="0"/>
          <w:marTop w:val="0"/>
          <w:marBottom w:val="0"/>
          <w:divBdr>
            <w:top w:val="none" w:sz="0" w:space="0" w:color="auto"/>
            <w:left w:val="none" w:sz="0" w:space="0" w:color="auto"/>
            <w:bottom w:val="none" w:sz="0" w:space="0" w:color="auto"/>
            <w:right w:val="none" w:sz="0" w:space="0" w:color="auto"/>
          </w:divBdr>
        </w:div>
        <w:div w:id="319433031">
          <w:marLeft w:val="0"/>
          <w:marRight w:val="0"/>
          <w:marTop w:val="150"/>
          <w:marBottom w:val="0"/>
          <w:divBdr>
            <w:top w:val="none" w:sz="0" w:space="0" w:color="auto"/>
            <w:left w:val="none" w:sz="0" w:space="0" w:color="auto"/>
            <w:bottom w:val="none" w:sz="0" w:space="0" w:color="auto"/>
            <w:right w:val="none" w:sz="0" w:space="0" w:color="auto"/>
          </w:divBdr>
          <w:divsChild>
            <w:div w:id="1091926182">
              <w:marLeft w:val="1155"/>
              <w:marRight w:val="0"/>
              <w:marTop w:val="0"/>
              <w:marBottom w:val="0"/>
              <w:divBdr>
                <w:top w:val="none" w:sz="0" w:space="0" w:color="auto"/>
                <w:left w:val="none" w:sz="0" w:space="0" w:color="auto"/>
                <w:bottom w:val="none" w:sz="0" w:space="0" w:color="auto"/>
                <w:right w:val="none" w:sz="0" w:space="0" w:color="auto"/>
              </w:divBdr>
            </w:div>
            <w:div w:id="772407612">
              <w:marLeft w:val="1155"/>
              <w:marRight w:val="0"/>
              <w:marTop w:val="0"/>
              <w:marBottom w:val="0"/>
              <w:divBdr>
                <w:top w:val="none" w:sz="0" w:space="0" w:color="auto"/>
                <w:left w:val="none" w:sz="0" w:space="0" w:color="auto"/>
                <w:bottom w:val="none" w:sz="0" w:space="0" w:color="auto"/>
                <w:right w:val="none" w:sz="0" w:space="0" w:color="auto"/>
              </w:divBdr>
            </w:div>
            <w:div w:id="1594121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3468">
      <w:bodyDiv w:val="1"/>
      <w:marLeft w:val="0"/>
      <w:marRight w:val="0"/>
      <w:marTop w:val="0"/>
      <w:marBottom w:val="0"/>
      <w:divBdr>
        <w:top w:val="none" w:sz="0" w:space="0" w:color="auto"/>
        <w:left w:val="none" w:sz="0" w:space="0" w:color="auto"/>
        <w:bottom w:val="none" w:sz="0" w:space="0" w:color="auto"/>
        <w:right w:val="none" w:sz="0" w:space="0" w:color="auto"/>
      </w:divBdr>
      <w:divsChild>
        <w:div w:id="1877035709">
          <w:marLeft w:val="0"/>
          <w:marRight w:val="0"/>
          <w:marTop w:val="0"/>
          <w:marBottom w:val="0"/>
          <w:divBdr>
            <w:top w:val="none" w:sz="0" w:space="0" w:color="auto"/>
            <w:left w:val="none" w:sz="0" w:space="0" w:color="auto"/>
            <w:bottom w:val="none" w:sz="0" w:space="0" w:color="auto"/>
            <w:right w:val="none" w:sz="0" w:space="0" w:color="auto"/>
          </w:divBdr>
        </w:div>
        <w:div w:id="1911117650">
          <w:marLeft w:val="0"/>
          <w:marRight w:val="0"/>
          <w:marTop w:val="150"/>
          <w:marBottom w:val="0"/>
          <w:divBdr>
            <w:top w:val="none" w:sz="0" w:space="0" w:color="auto"/>
            <w:left w:val="none" w:sz="0" w:space="0" w:color="auto"/>
            <w:bottom w:val="none" w:sz="0" w:space="0" w:color="auto"/>
            <w:right w:val="none" w:sz="0" w:space="0" w:color="auto"/>
          </w:divBdr>
          <w:divsChild>
            <w:div w:id="1128208833">
              <w:marLeft w:val="1155"/>
              <w:marRight w:val="0"/>
              <w:marTop w:val="0"/>
              <w:marBottom w:val="0"/>
              <w:divBdr>
                <w:top w:val="none" w:sz="0" w:space="0" w:color="auto"/>
                <w:left w:val="none" w:sz="0" w:space="0" w:color="auto"/>
                <w:bottom w:val="none" w:sz="0" w:space="0" w:color="auto"/>
                <w:right w:val="none" w:sz="0" w:space="0" w:color="auto"/>
              </w:divBdr>
            </w:div>
            <w:div w:id="253368140">
              <w:marLeft w:val="1155"/>
              <w:marRight w:val="0"/>
              <w:marTop w:val="0"/>
              <w:marBottom w:val="0"/>
              <w:divBdr>
                <w:top w:val="none" w:sz="0" w:space="0" w:color="auto"/>
                <w:left w:val="none" w:sz="0" w:space="0" w:color="auto"/>
                <w:bottom w:val="none" w:sz="0" w:space="0" w:color="auto"/>
                <w:right w:val="none" w:sz="0" w:space="0" w:color="auto"/>
              </w:divBdr>
            </w:div>
            <w:div w:id="1169907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33866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186263">
      <w:bodyDiv w:val="1"/>
      <w:marLeft w:val="0"/>
      <w:marRight w:val="0"/>
      <w:marTop w:val="0"/>
      <w:marBottom w:val="0"/>
      <w:divBdr>
        <w:top w:val="none" w:sz="0" w:space="0" w:color="auto"/>
        <w:left w:val="none" w:sz="0" w:space="0" w:color="auto"/>
        <w:bottom w:val="none" w:sz="0" w:space="0" w:color="auto"/>
        <w:right w:val="none" w:sz="0" w:space="0" w:color="auto"/>
      </w:divBdr>
      <w:divsChild>
        <w:div w:id="518013019">
          <w:marLeft w:val="0"/>
          <w:marRight w:val="0"/>
          <w:marTop w:val="0"/>
          <w:marBottom w:val="0"/>
          <w:divBdr>
            <w:top w:val="none" w:sz="0" w:space="0" w:color="auto"/>
            <w:left w:val="none" w:sz="0" w:space="0" w:color="auto"/>
            <w:bottom w:val="none" w:sz="0" w:space="0" w:color="auto"/>
            <w:right w:val="none" w:sz="0" w:space="0" w:color="auto"/>
          </w:divBdr>
        </w:div>
        <w:div w:id="1784685864">
          <w:marLeft w:val="0"/>
          <w:marRight w:val="0"/>
          <w:marTop w:val="150"/>
          <w:marBottom w:val="0"/>
          <w:divBdr>
            <w:top w:val="none" w:sz="0" w:space="0" w:color="auto"/>
            <w:left w:val="none" w:sz="0" w:space="0" w:color="auto"/>
            <w:bottom w:val="none" w:sz="0" w:space="0" w:color="auto"/>
            <w:right w:val="none" w:sz="0" w:space="0" w:color="auto"/>
          </w:divBdr>
          <w:divsChild>
            <w:div w:id="1885092431">
              <w:marLeft w:val="1155"/>
              <w:marRight w:val="0"/>
              <w:marTop w:val="0"/>
              <w:marBottom w:val="0"/>
              <w:divBdr>
                <w:top w:val="none" w:sz="0" w:space="0" w:color="auto"/>
                <w:left w:val="none" w:sz="0" w:space="0" w:color="auto"/>
                <w:bottom w:val="none" w:sz="0" w:space="0" w:color="auto"/>
                <w:right w:val="none" w:sz="0" w:space="0" w:color="auto"/>
              </w:divBdr>
            </w:div>
            <w:div w:id="65302453">
              <w:marLeft w:val="1155"/>
              <w:marRight w:val="0"/>
              <w:marTop w:val="0"/>
              <w:marBottom w:val="0"/>
              <w:divBdr>
                <w:top w:val="none" w:sz="0" w:space="0" w:color="auto"/>
                <w:left w:val="none" w:sz="0" w:space="0" w:color="auto"/>
                <w:bottom w:val="none" w:sz="0" w:space="0" w:color="auto"/>
                <w:right w:val="none" w:sz="0" w:space="0" w:color="auto"/>
              </w:divBdr>
            </w:div>
            <w:div w:id="63695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374354">
      <w:bodyDiv w:val="1"/>
      <w:marLeft w:val="0"/>
      <w:marRight w:val="0"/>
      <w:marTop w:val="0"/>
      <w:marBottom w:val="0"/>
      <w:divBdr>
        <w:top w:val="none" w:sz="0" w:space="0" w:color="auto"/>
        <w:left w:val="none" w:sz="0" w:space="0" w:color="auto"/>
        <w:bottom w:val="none" w:sz="0" w:space="0" w:color="auto"/>
        <w:right w:val="none" w:sz="0" w:space="0" w:color="auto"/>
      </w:divBdr>
      <w:divsChild>
        <w:div w:id="525019261">
          <w:marLeft w:val="0"/>
          <w:marRight w:val="0"/>
          <w:marTop w:val="0"/>
          <w:marBottom w:val="0"/>
          <w:divBdr>
            <w:top w:val="none" w:sz="0" w:space="0" w:color="auto"/>
            <w:left w:val="none" w:sz="0" w:space="0" w:color="auto"/>
            <w:bottom w:val="none" w:sz="0" w:space="0" w:color="auto"/>
            <w:right w:val="none" w:sz="0" w:space="0" w:color="auto"/>
          </w:divBdr>
        </w:div>
        <w:div w:id="75901809">
          <w:marLeft w:val="0"/>
          <w:marRight w:val="0"/>
          <w:marTop w:val="150"/>
          <w:marBottom w:val="0"/>
          <w:divBdr>
            <w:top w:val="none" w:sz="0" w:space="0" w:color="auto"/>
            <w:left w:val="none" w:sz="0" w:space="0" w:color="auto"/>
            <w:bottom w:val="none" w:sz="0" w:space="0" w:color="auto"/>
            <w:right w:val="none" w:sz="0" w:space="0" w:color="auto"/>
          </w:divBdr>
          <w:divsChild>
            <w:div w:id="719666301">
              <w:marLeft w:val="1155"/>
              <w:marRight w:val="0"/>
              <w:marTop w:val="0"/>
              <w:marBottom w:val="0"/>
              <w:divBdr>
                <w:top w:val="none" w:sz="0" w:space="0" w:color="auto"/>
                <w:left w:val="none" w:sz="0" w:space="0" w:color="auto"/>
                <w:bottom w:val="none" w:sz="0" w:space="0" w:color="auto"/>
                <w:right w:val="none" w:sz="0" w:space="0" w:color="auto"/>
              </w:divBdr>
            </w:div>
            <w:div w:id="629559667">
              <w:marLeft w:val="1155"/>
              <w:marRight w:val="0"/>
              <w:marTop w:val="0"/>
              <w:marBottom w:val="0"/>
              <w:divBdr>
                <w:top w:val="none" w:sz="0" w:space="0" w:color="auto"/>
                <w:left w:val="none" w:sz="0" w:space="0" w:color="auto"/>
                <w:bottom w:val="none" w:sz="0" w:space="0" w:color="auto"/>
                <w:right w:val="none" w:sz="0" w:space="0" w:color="auto"/>
              </w:divBdr>
            </w:div>
            <w:div w:id="1373194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1771">
      <w:bodyDiv w:val="1"/>
      <w:marLeft w:val="0"/>
      <w:marRight w:val="0"/>
      <w:marTop w:val="0"/>
      <w:marBottom w:val="0"/>
      <w:divBdr>
        <w:top w:val="none" w:sz="0" w:space="0" w:color="auto"/>
        <w:left w:val="none" w:sz="0" w:space="0" w:color="auto"/>
        <w:bottom w:val="none" w:sz="0" w:space="0" w:color="auto"/>
        <w:right w:val="none" w:sz="0" w:space="0" w:color="auto"/>
      </w:divBdr>
      <w:divsChild>
        <w:div w:id="1514102050">
          <w:marLeft w:val="0"/>
          <w:marRight w:val="0"/>
          <w:marTop w:val="0"/>
          <w:marBottom w:val="0"/>
          <w:divBdr>
            <w:top w:val="none" w:sz="0" w:space="0" w:color="auto"/>
            <w:left w:val="none" w:sz="0" w:space="0" w:color="auto"/>
            <w:bottom w:val="none" w:sz="0" w:space="0" w:color="auto"/>
            <w:right w:val="none" w:sz="0" w:space="0" w:color="auto"/>
          </w:divBdr>
        </w:div>
        <w:div w:id="1935630874">
          <w:marLeft w:val="0"/>
          <w:marRight w:val="0"/>
          <w:marTop w:val="150"/>
          <w:marBottom w:val="0"/>
          <w:divBdr>
            <w:top w:val="none" w:sz="0" w:space="0" w:color="auto"/>
            <w:left w:val="none" w:sz="0" w:space="0" w:color="auto"/>
            <w:bottom w:val="none" w:sz="0" w:space="0" w:color="auto"/>
            <w:right w:val="none" w:sz="0" w:space="0" w:color="auto"/>
          </w:divBdr>
          <w:divsChild>
            <w:div w:id="466708783">
              <w:marLeft w:val="1155"/>
              <w:marRight w:val="0"/>
              <w:marTop w:val="0"/>
              <w:marBottom w:val="0"/>
              <w:divBdr>
                <w:top w:val="none" w:sz="0" w:space="0" w:color="auto"/>
                <w:left w:val="none" w:sz="0" w:space="0" w:color="auto"/>
                <w:bottom w:val="none" w:sz="0" w:space="0" w:color="auto"/>
                <w:right w:val="none" w:sz="0" w:space="0" w:color="auto"/>
              </w:divBdr>
            </w:div>
            <w:div w:id="1306275661">
              <w:marLeft w:val="1155"/>
              <w:marRight w:val="0"/>
              <w:marTop w:val="0"/>
              <w:marBottom w:val="0"/>
              <w:divBdr>
                <w:top w:val="none" w:sz="0" w:space="0" w:color="auto"/>
                <w:left w:val="none" w:sz="0" w:space="0" w:color="auto"/>
                <w:bottom w:val="none" w:sz="0" w:space="0" w:color="auto"/>
                <w:right w:val="none" w:sz="0" w:space="0" w:color="auto"/>
              </w:divBdr>
            </w:div>
            <w:div w:id="1150099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3471">
      <w:bodyDiv w:val="1"/>
      <w:marLeft w:val="0"/>
      <w:marRight w:val="0"/>
      <w:marTop w:val="0"/>
      <w:marBottom w:val="0"/>
      <w:divBdr>
        <w:top w:val="none" w:sz="0" w:space="0" w:color="auto"/>
        <w:left w:val="none" w:sz="0" w:space="0" w:color="auto"/>
        <w:bottom w:val="none" w:sz="0" w:space="0" w:color="auto"/>
        <w:right w:val="none" w:sz="0" w:space="0" w:color="auto"/>
      </w:divBdr>
      <w:divsChild>
        <w:div w:id="1821573315">
          <w:marLeft w:val="0"/>
          <w:marRight w:val="0"/>
          <w:marTop w:val="0"/>
          <w:marBottom w:val="0"/>
          <w:divBdr>
            <w:top w:val="none" w:sz="0" w:space="0" w:color="auto"/>
            <w:left w:val="none" w:sz="0" w:space="0" w:color="auto"/>
            <w:bottom w:val="none" w:sz="0" w:space="0" w:color="auto"/>
            <w:right w:val="none" w:sz="0" w:space="0" w:color="auto"/>
          </w:divBdr>
        </w:div>
        <w:div w:id="1587347943">
          <w:marLeft w:val="0"/>
          <w:marRight w:val="0"/>
          <w:marTop w:val="150"/>
          <w:marBottom w:val="0"/>
          <w:divBdr>
            <w:top w:val="none" w:sz="0" w:space="0" w:color="auto"/>
            <w:left w:val="none" w:sz="0" w:space="0" w:color="auto"/>
            <w:bottom w:val="none" w:sz="0" w:space="0" w:color="auto"/>
            <w:right w:val="none" w:sz="0" w:space="0" w:color="auto"/>
          </w:divBdr>
          <w:divsChild>
            <w:div w:id="1329745625">
              <w:marLeft w:val="1155"/>
              <w:marRight w:val="0"/>
              <w:marTop w:val="0"/>
              <w:marBottom w:val="0"/>
              <w:divBdr>
                <w:top w:val="none" w:sz="0" w:space="0" w:color="auto"/>
                <w:left w:val="none" w:sz="0" w:space="0" w:color="auto"/>
                <w:bottom w:val="none" w:sz="0" w:space="0" w:color="auto"/>
                <w:right w:val="none" w:sz="0" w:space="0" w:color="auto"/>
              </w:divBdr>
            </w:div>
            <w:div w:id="1771512446">
              <w:marLeft w:val="1155"/>
              <w:marRight w:val="0"/>
              <w:marTop w:val="0"/>
              <w:marBottom w:val="0"/>
              <w:divBdr>
                <w:top w:val="none" w:sz="0" w:space="0" w:color="auto"/>
                <w:left w:val="none" w:sz="0" w:space="0" w:color="auto"/>
                <w:bottom w:val="none" w:sz="0" w:space="0" w:color="auto"/>
                <w:right w:val="none" w:sz="0" w:space="0" w:color="auto"/>
              </w:divBdr>
            </w:div>
            <w:div w:id="12921301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5667">
      <w:bodyDiv w:val="1"/>
      <w:marLeft w:val="0"/>
      <w:marRight w:val="0"/>
      <w:marTop w:val="0"/>
      <w:marBottom w:val="0"/>
      <w:divBdr>
        <w:top w:val="none" w:sz="0" w:space="0" w:color="auto"/>
        <w:left w:val="none" w:sz="0" w:space="0" w:color="auto"/>
        <w:bottom w:val="none" w:sz="0" w:space="0" w:color="auto"/>
        <w:right w:val="none" w:sz="0" w:space="0" w:color="auto"/>
      </w:divBdr>
      <w:divsChild>
        <w:div w:id="637952325">
          <w:marLeft w:val="0"/>
          <w:marRight w:val="0"/>
          <w:marTop w:val="0"/>
          <w:marBottom w:val="0"/>
          <w:divBdr>
            <w:top w:val="none" w:sz="0" w:space="0" w:color="auto"/>
            <w:left w:val="none" w:sz="0" w:space="0" w:color="auto"/>
            <w:bottom w:val="none" w:sz="0" w:space="0" w:color="auto"/>
            <w:right w:val="none" w:sz="0" w:space="0" w:color="auto"/>
          </w:divBdr>
        </w:div>
        <w:div w:id="689913510">
          <w:marLeft w:val="0"/>
          <w:marRight w:val="0"/>
          <w:marTop w:val="150"/>
          <w:marBottom w:val="0"/>
          <w:divBdr>
            <w:top w:val="none" w:sz="0" w:space="0" w:color="auto"/>
            <w:left w:val="none" w:sz="0" w:space="0" w:color="auto"/>
            <w:bottom w:val="none" w:sz="0" w:space="0" w:color="auto"/>
            <w:right w:val="none" w:sz="0" w:space="0" w:color="auto"/>
          </w:divBdr>
          <w:divsChild>
            <w:div w:id="495732526">
              <w:marLeft w:val="1155"/>
              <w:marRight w:val="0"/>
              <w:marTop w:val="0"/>
              <w:marBottom w:val="0"/>
              <w:divBdr>
                <w:top w:val="none" w:sz="0" w:space="0" w:color="auto"/>
                <w:left w:val="none" w:sz="0" w:space="0" w:color="auto"/>
                <w:bottom w:val="none" w:sz="0" w:space="0" w:color="auto"/>
                <w:right w:val="none" w:sz="0" w:space="0" w:color="auto"/>
              </w:divBdr>
            </w:div>
            <w:div w:id="1304307625">
              <w:marLeft w:val="1155"/>
              <w:marRight w:val="0"/>
              <w:marTop w:val="0"/>
              <w:marBottom w:val="0"/>
              <w:divBdr>
                <w:top w:val="none" w:sz="0" w:space="0" w:color="auto"/>
                <w:left w:val="none" w:sz="0" w:space="0" w:color="auto"/>
                <w:bottom w:val="none" w:sz="0" w:space="0" w:color="auto"/>
                <w:right w:val="none" w:sz="0" w:space="0" w:color="auto"/>
              </w:divBdr>
            </w:div>
            <w:div w:id="17422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794158">
      <w:bodyDiv w:val="1"/>
      <w:marLeft w:val="0"/>
      <w:marRight w:val="0"/>
      <w:marTop w:val="0"/>
      <w:marBottom w:val="0"/>
      <w:divBdr>
        <w:top w:val="none" w:sz="0" w:space="0" w:color="auto"/>
        <w:left w:val="none" w:sz="0" w:space="0" w:color="auto"/>
        <w:bottom w:val="none" w:sz="0" w:space="0" w:color="auto"/>
        <w:right w:val="none" w:sz="0" w:space="0" w:color="auto"/>
      </w:divBdr>
      <w:divsChild>
        <w:div w:id="1069881867">
          <w:marLeft w:val="0"/>
          <w:marRight w:val="0"/>
          <w:marTop w:val="0"/>
          <w:marBottom w:val="0"/>
          <w:divBdr>
            <w:top w:val="none" w:sz="0" w:space="0" w:color="auto"/>
            <w:left w:val="none" w:sz="0" w:space="0" w:color="auto"/>
            <w:bottom w:val="none" w:sz="0" w:space="0" w:color="auto"/>
            <w:right w:val="none" w:sz="0" w:space="0" w:color="auto"/>
          </w:divBdr>
        </w:div>
        <w:div w:id="1252277343">
          <w:marLeft w:val="0"/>
          <w:marRight w:val="0"/>
          <w:marTop w:val="150"/>
          <w:marBottom w:val="0"/>
          <w:divBdr>
            <w:top w:val="none" w:sz="0" w:space="0" w:color="auto"/>
            <w:left w:val="none" w:sz="0" w:space="0" w:color="auto"/>
            <w:bottom w:val="none" w:sz="0" w:space="0" w:color="auto"/>
            <w:right w:val="none" w:sz="0" w:space="0" w:color="auto"/>
          </w:divBdr>
          <w:divsChild>
            <w:div w:id="1877158234">
              <w:marLeft w:val="1155"/>
              <w:marRight w:val="0"/>
              <w:marTop w:val="0"/>
              <w:marBottom w:val="0"/>
              <w:divBdr>
                <w:top w:val="none" w:sz="0" w:space="0" w:color="auto"/>
                <w:left w:val="none" w:sz="0" w:space="0" w:color="auto"/>
                <w:bottom w:val="none" w:sz="0" w:space="0" w:color="auto"/>
                <w:right w:val="none" w:sz="0" w:space="0" w:color="auto"/>
              </w:divBdr>
            </w:div>
            <w:div w:id="1981493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34192">
      <w:bodyDiv w:val="1"/>
      <w:marLeft w:val="0"/>
      <w:marRight w:val="0"/>
      <w:marTop w:val="0"/>
      <w:marBottom w:val="0"/>
      <w:divBdr>
        <w:top w:val="none" w:sz="0" w:space="0" w:color="auto"/>
        <w:left w:val="none" w:sz="0" w:space="0" w:color="auto"/>
        <w:bottom w:val="none" w:sz="0" w:space="0" w:color="auto"/>
        <w:right w:val="none" w:sz="0" w:space="0" w:color="auto"/>
      </w:divBdr>
      <w:divsChild>
        <w:div w:id="584535438">
          <w:marLeft w:val="0"/>
          <w:marRight w:val="0"/>
          <w:marTop w:val="0"/>
          <w:marBottom w:val="0"/>
          <w:divBdr>
            <w:top w:val="none" w:sz="0" w:space="0" w:color="auto"/>
            <w:left w:val="none" w:sz="0" w:space="0" w:color="auto"/>
            <w:bottom w:val="none" w:sz="0" w:space="0" w:color="auto"/>
            <w:right w:val="none" w:sz="0" w:space="0" w:color="auto"/>
          </w:divBdr>
        </w:div>
        <w:div w:id="146169169">
          <w:marLeft w:val="0"/>
          <w:marRight w:val="0"/>
          <w:marTop w:val="150"/>
          <w:marBottom w:val="0"/>
          <w:divBdr>
            <w:top w:val="none" w:sz="0" w:space="0" w:color="auto"/>
            <w:left w:val="none" w:sz="0" w:space="0" w:color="auto"/>
            <w:bottom w:val="none" w:sz="0" w:space="0" w:color="auto"/>
            <w:right w:val="none" w:sz="0" w:space="0" w:color="auto"/>
          </w:divBdr>
          <w:divsChild>
            <w:div w:id="669257426">
              <w:marLeft w:val="1155"/>
              <w:marRight w:val="0"/>
              <w:marTop w:val="0"/>
              <w:marBottom w:val="0"/>
              <w:divBdr>
                <w:top w:val="none" w:sz="0" w:space="0" w:color="auto"/>
                <w:left w:val="none" w:sz="0" w:space="0" w:color="auto"/>
                <w:bottom w:val="none" w:sz="0" w:space="0" w:color="auto"/>
                <w:right w:val="none" w:sz="0" w:space="0" w:color="auto"/>
              </w:divBdr>
            </w:div>
            <w:div w:id="410200923">
              <w:marLeft w:val="1155"/>
              <w:marRight w:val="0"/>
              <w:marTop w:val="0"/>
              <w:marBottom w:val="0"/>
              <w:divBdr>
                <w:top w:val="none" w:sz="0" w:space="0" w:color="auto"/>
                <w:left w:val="none" w:sz="0" w:space="0" w:color="auto"/>
                <w:bottom w:val="none" w:sz="0" w:space="0" w:color="auto"/>
                <w:right w:val="none" w:sz="0" w:space="0" w:color="auto"/>
              </w:divBdr>
            </w:div>
            <w:div w:id="1422526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8011">
      <w:bodyDiv w:val="1"/>
      <w:marLeft w:val="0"/>
      <w:marRight w:val="0"/>
      <w:marTop w:val="0"/>
      <w:marBottom w:val="0"/>
      <w:divBdr>
        <w:top w:val="none" w:sz="0" w:space="0" w:color="auto"/>
        <w:left w:val="none" w:sz="0" w:space="0" w:color="auto"/>
        <w:bottom w:val="none" w:sz="0" w:space="0" w:color="auto"/>
        <w:right w:val="none" w:sz="0" w:space="0" w:color="auto"/>
      </w:divBdr>
      <w:divsChild>
        <w:div w:id="1488666747">
          <w:marLeft w:val="0"/>
          <w:marRight w:val="0"/>
          <w:marTop w:val="0"/>
          <w:marBottom w:val="0"/>
          <w:divBdr>
            <w:top w:val="none" w:sz="0" w:space="0" w:color="auto"/>
            <w:left w:val="none" w:sz="0" w:space="0" w:color="auto"/>
            <w:bottom w:val="none" w:sz="0" w:space="0" w:color="auto"/>
            <w:right w:val="none" w:sz="0" w:space="0" w:color="auto"/>
          </w:divBdr>
        </w:div>
        <w:div w:id="1958217972">
          <w:marLeft w:val="0"/>
          <w:marRight w:val="0"/>
          <w:marTop w:val="150"/>
          <w:marBottom w:val="0"/>
          <w:divBdr>
            <w:top w:val="none" w:sz="0" w:space="0" w:color="auto"/>
            <w:left w:val="none" w:sz="0" w:space="0" w:color="auto"/>
            <w:bottom w:val="none" w:sz="0" w:space="0" w:color="auto"/>
            <w:right w:val="none" w:sz="0" w:space="0" w:color="auto"/>
          </w:divBdr>
          <w:divsChild>
            <w:div w:id="1887909663">
              <w:marLeft w:val="1155"/>
              <w:marRight w:val="0"/>
              <w:marTop w:val="0"/>
              <w:marBottom w:val="0"/>
              <w:divBdr>
                <w:top w:val="none" w:sz="0" w:space="0" w:color="auto"/>
                <w:left w:val="none" w:sz="0" w:space="0" w:color="auto"/>
                <w:bottom w:val="none" w:sz="0" w:space="0" w:color="auto"/>
                <w:right w:val="none" w:sz="0" w:space="0" w:color="auto"/>
              </w:divBdr>
            </w:div>
            <w:div w:id="762725690">
              <w:marLeft w:val="1155"/>
              <w:marRight w:val="0"/>
              <w:marTop w:val="0"/>
              <w:marBottom w:val="0"/>
              <w:divBdr>
                <w:top w:val="none" w:sz="0" w:space="0" w:color="auto"/>
                <w:left w:val="none" w:sz="0" w:space="0" w:color="auto"/>
                <w:bottom w:val="none" w:sz="0" w:space="0" w:color="auto"/>
                <w:right w:val="none" w:sz="0" w:space="0" w:color="auto"/>
              </w:divBdr>
            </w:div>
            <w:div w:id="152922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343851">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05790">
      <w:bodyDiv w:val="1"/>
      <w:marLeft w:val="0"/>
      <w:marRight w:val="0"/>
      <w:marTop w:val="0"/>
      <w:marBottom w:val="0"/>
      <w:divBdr>
        <w:top w:val="none" w:sz="0" w:space="0" w:color="auto"/>
        <w:left w:val="none" w:sz="0" w:space="0" w:color="auto"/>
        <w:bottom w:val="none" w:sz="0" w:space="0" w:color="auto"/>
        <w:right w:val="none" w:sz="0" w:space="0" w:color="auto"/>
      </w:divBdr>
      <w:divsChild>
        <w:div w:id="223686213">
          <w:marLeft w:val="0"/>
          <w:marRight w:val="0"/>
          <w:marTop w:val="0"/>
          <w:marBottom w:val="0"/>
          <w:divBdr>
            <w:top w:val="none" w:sz="0" w:space="0" w:color="auto"/>
            <w:left w:val="none" w:sz="0" w:space="0" w:color="auto"/>
            <w:bottom w:val="none" w:sz="0" w:space="0" w:color="auto"/>
            <w:right w:val="none" w:sz="0" w:space="0" w:color="auto"/>
          </w:divBdr>
        </w:div>
        <w:div w:id="679089324">
          <w:marLeft w:val="0"/>
          <w:marRight w:val="0"/>
          <w:marTop w:val="150"/>
          <w:marBottom w:val="0"/>
          <w:divBdr>
            <w:top w:val="none" w:sz="0" w:space="0" w:color="auto"/>
            <w:left w:val="none" w:sz="0" w:space="0" w:color="auto"/>
            <w:bottom w:val="none" w:sz="0" w:space="0" w:color="auto"/>
            <w:right w:val="none" w:sz="0" w:space="0" w:color="auto"/>
          </w:divBdr>
          <w:divsChild>
            <w:div w:id="77411673">
              <w:marLeft w:val="1155"/>
              <w:marRight w:val="0"/>
              <w:marTop w:val="0"/>
              <w:marBottom w:val="0"/>
              <w:divBdr>
                <w:top w:val="none" w:sz="0" w:space="0" w:color="auto"/>
                <w:left w:val="none" w:sz="0" w:space="0" w:color="auto"/>
                <w:bottom w:val="none" w:sz="0" w:space="0" w:color="auto"/>
                <w:right w:val="none" w:sz="0" w:space="0" w:color="auto"/>
              </w:divBdr>
            </w:div>
            <w:div w:id="863136080">
              <w:marLeft w:val="1155"/>
              <w:marRight w:val="0"/>
              <w:marTop w:val="0"/>
              <w:marBottom w:val="0"/>
              <w:divBdr>
                <w:top w:val="none" w:sz="0" w:space="0" w:color="auto"/>
                <w:left w:val="none" w:sz="0" w:space="0" w:color="auto"/>
                <w:bottom w:val="none" w:sz="0" w:space="0" w:color="auto"/>
                <w:right w:val="none" w:sz="0" w:space="0" w:color="auto"/>
              </w:divBdr>
            </w:div>
            <w:div w:id="960574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26635">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7364">
      <w:bodyDiv w:val="1"/>
      <w:marLeft w:val="0"/>
      <w:marRight w:val="0"/>
      <w:marTop w:val="0"/>
      <w:marBottom w:val="0"/>
      <w:divBdr>
        <w:top w:val="none" w:sz="0" w:space="0" w:color="auto"/>
        <w:left w:val="none" w:sz="0" w:space="0" w:color="auto"/>
        <w:bottom w:val="none" w:sz="0" w:space="0" w:color="auto"/>
        <w:right w:val="none" w:sz="0" w:space="0" w:color="auto"/>
      </w:divBdr>
      <w:divsChild>
        <w:div w:id="273174818">
          <w:marLeft w:val="0"/>
          <w:marRight w:val="0"/>
          <w:marTop w:val="0"/>
          <w:marBottom w:val="0"/>
          <w:divBdr>
            <w:top w:val="none" w:sz="0" w:space="0" w:color="auto"/>
            <w:left w:val="none" w:sz="0" w:space="0" w:color="auto"/>
            <w:bottom w:val="none" w:sz="0" w:space="0" w:color="auto"/>
            <w:right w:val="none" w:sz="0" w:space="0" w:color="auto"/>
          </w:divBdr>
        </w:div>
        <w:div w:id="22175424">
          <w:marLeft w:val="0"/>
          <w:marRight w:val="0"/>
          <w:marTop w:val="150"/>
          <w:marBottom w:val="0"/>
          <w:divBdr>
            <w:top w:val="none" w:sz="0" w:space="0" w:color="auto"/>
            <w:left w:val="none" w:sz="0" w:space="0" w:color="auto"/>
            <w:bottom w:val="none" w:sz="0" w:space="0" w:color="auto"/>
            <w:right w:val="none" w:sz="0" w:space="0" w:color="auto"/>
          </w:divBdr>
          <w:divsChild>
            <w:div w:id="314913036">
              <w:marLeft w:val="1155"/>
              <w:marRight w:val="0"/>
              <w:marTop w:val="0"/>
              <w:marBottom w:val="0"/>
              <w:divBdr>
                <w:top w:val="none" w:sz="0" w:space="0" w:color="auto"/>
                <w:left w:val="none" w:sz="0" w:space="0" w:color="auto"/>
                <w:bottom w:val="none" w:sz="0" w:space="0" w:color="auto"/>
                <w:right w:val="none" w:sz="0" w:space="0" w:color="auto"/>
              </w:divBdr>
            </w:div>
            <w:div w:id="621427039">
              <w:marLeft w:val="1155"/>
              <w:marRight w:val="0"/>
              <w:marTop w:val="0"/>
              <w:marBottom w:val="0"/>
              <w:divBdr>
                <w:top w:val="none" w:sz="0" w:space="0" w:color="auto"/>
                <w:left w:val="none" w:sz="0" w:space="0" w:color="auto"/>
                <w:bottom w:val="none" w:sz="0" w:space="0" w:color="auto"/>
                <w:right w:val="none" w:sz="0" w:space="0" w:color="auto"/>
              </w:divBdr>
            </w:div>
            <w:div w:id="435290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10874">
      <w:bodyDiv w:val="1"/>
      <w:marLeft w:val="0"/>
      <w:marRight w:val="0"/>
      <w:marTop w:val="0"/>
      <w:marBottom w:val="0"/>
      <w:divBdr>
        <w:top w:val="none" w:sz="0" w:space="0" w:color="auto"/>
        <w:left w:val="none" w:sz="0" w:space="0" w:color="auto"/>
        <w:bottom w:val="none" w:sz="0" w:space="0" w:color="auto"/>
        <w:right w:val="none" w:sz="0" w:space="0" w:color="auto"/>
      </w:divBdr>
      <w:divsChild>
        <w:div w:id="407655301">
          <w:marLeft w:val="0"/>
          <w:marRight w:val="0"/>
          <w:marTop w:val="0"/>
          <w:marBottom w:val="0"/>
          <w:divBdr>
            <w:top w:val="none" w:sz="0" w:space="0" w:color="auto"/>
            <w:left w:val="none" w:sz="0" w:space="0" w:color="auto"/>
            <w:bottom w:val="none" w:sz="0" w:space="0" w:color="auto"/>
            <w:right w:val="none" w:sz="0" w:space="0" w:color="auto"/>
          </w:divBdr>
        </w:div>
        <w:div w:id="1222059381">
          <w:marLeft w:val="0"/>
          <w:marRight w:val="0"/>
          <w:marTop w:val="150"/>
          <w:marBottom w:val="0"/>
          <w:divBdr>
            <w:top w:val="none" w:sz="0" w:space="0" w:color="auto"/>
            <w:left w:val="none" w:sz="0" w:space="0" w:color="auto"/>
            <w:bottom w:val="none" w:sz="0" w:space="0" w:color="auto"/>
            <w:right w:val="none" w:sz="0" w:space="0" w:color="auto"/>
          </w:divBdr>
          <w:divsChild>
            <w:div w:id="1305358018">
              <w:marLeft w:val="1155"/>
              <w:marRight w:val="0"/>
              <w:marTop w:val="0"/>
              <w:marBottom w:val="0"/>
              <w:divBdr>
                <w:top w:val="none" w:sz="0" w:space="0" w:color="auto"/>
                <w:left w:val="none" w:sz="0" w:space="0" w:color="auto"/>
                <w:bottom w:val="none" w:sz="0" w:space="0" w:color="auto"/>
                <w:right w:val="none" w:sz="0" w:space="0" w:color="auto"/>
              </w:divBdr>
            </w:div>
            <w:div w:id="1904674233">
              <w:marLeft w:val="1155"/>
              <w:marRight w:val="0"/>
              <w:marTop w:val="0"/>
              <w:marBottom w:val="0"/>
              <w:divBdr>
                <w:top w:val="none" w:sz="0" w:space="0" w:color="auto"/>
                <w:left w:val="none" w:sz="0" w:space="0" w:color="auto"/>
                <w:bottom w:val="none" w:sz="0" w:space="0" w:color="auto"/>
                <w:right w:val="none" w:sz="0" w:space="0" w:color="auto"/>
              </w:divBdr>
            </w:div>
            <w:div w:id="601033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33062">
      <w:bodyDiv w:val="1"/>
      <w:marLeft w:val="0"/>
      <w:marRight w:val="0"/>
      <w:marTop w:val="0"/>
      <w:marBottom w:val="0"/>
      <w:divBdr>
        <w:top w:val="none" w:sz="0" w:space="0" w:color="auto"/>
        <w:left w:val="none" w:sz="0" w:space="0" w:color="auto"/>
        <w:bottom w:val="none" w:sz="0" w:space="0" w:color="auto"/>
        <w:right w:val="none" w:sz="0" w:space="0" w:color="auto"/>
      </w:divBdr>
      <w:divsChild>
        <w:div w:id="1800874762">
          <w:marLeft w:val="0"/>
          <w:marRight w:val="0"/>
          <w:marTop w:val="0"/>
          <w:marBottom w:val="0"/>
          <w:divBdr>
            <w:top w:val="none" w:sz="0" w:space="0" w:color="auto"/>
            <w:left w:val="none" w:sz="0" w:space="0" w:color="auto"/>
            <w:bottom w:val="none" w:sz="0" w:space="0" w:color="auto"/>
            <w:right w:val="none" w:sz="0" w:space="0" w:color="auto"/>
          </w:divBdr>
        </w:div>
        <w:div w:id="66654957">
          <w:marLeft w:val="0"/>
          <w:marRight w:val="0"/>
          <w:marTop w:val="150"/>
          <w:marBottom w:val="0"/>
          <w:divBdr>
            <w:top w:val="none" w:sz="0" w:space="0" w:color="auto"/>
            <w:left w:val="none" w:sz="0" w:space="0" w:color="auto"/>
            <w:bottom w:val="none" w:sz="0" w:space="0" w:color="auto"/>
            <w:right w:val="none" w:sz="0" w:space="0" w:color="auto"/>
          </w:divBdr>
          <w:divsChild>
            <w:div w:id="1239095778">
              <w:marLeft w:val="1155"/>
              <w:marRight w:val="0"/>
              <w:marTop w:val="0"/>
              <w:marBottom w:val="0"/>
              <w:divBdr>
                <w:top w:val="none" w:sz="0" w:space="0" w:color="auto"/>
                <w:left w:val="none" w:sz="0" w:space="0" w:color="auto"/>
                <w:bottom w:val="none" w:sz="0" w:space="0" w:color="auto"/>
                <w:right w:val="none" w:sz="0" w:space="0" w:color="auto"/>
              </w:divBdr>
            </w:div>
            <w:div w:id="30419357">
              <w:marLeft w:val="1155"/>
              <w:marRight w:val="0"/>
              <w:marTop w:val="0"/>
              <w:marBottom w:val="0"/>
              <w:divBdr>
                <w:top w:val="none" w:sz="0" w:space="0" w:color="auto"/>
                <w:left w:val="none" w:sz="0" w:space="0" w:color="auto"/>
                <w:bottom w:val="none" w:sz="0" w:space="0" w:color="auto"/>
                <w:right w:val="none" w:sz="0" w:space="0" w:color="auto"/>
              </w:divBdr>
            </w:div>
            <w:div w:id="1871914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38932">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045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051705">
      <w:bodyDiv w:val="1"/>
      <w:marLeft w:val="0"/>
      <w:marRight w:val="0"/>
      <w:marTop w:val="0"/>
      <w:marBottom w:val="0"/>
      <w:divBdr>
        <w:top w:val="none" w:sz="0" w:space="0" w:color="auto"/>
        <w:left w:val="none" w:sz="0" w:space="0" w:color="auto"/>
        <w:bottom w:val="none" w:sz="0" w:space="0" w:color="auto"/>
        <w:right w:val="none" w:sz="0" w:space="0" w:color="auto"/>
      </w:divBdr>
    </w:div>
    <w:div w:id="304118145">
      <w:bodyDiv w:val="1"/>
      <w:marLeft w:val="0"/>
      <w:marRight w:val="0"/>
      <w:marTop w:val="0"/>
      <w:marBottom w:val="0"/>
      <w:divBdr>
        <w:top w:val="none" w:sz="0" w:space="0" w:color="auto"/>
        <w:left w:val="none" w:sz="0" w:space="0" w:color="auto"/>
        <w:bottom w:val="none" w:sz="0" w:space="0" w:color="auto"/>
        <w:right w:val="none" w:sz="0" w:space="0" w:color="auto"/>
      </w:divBdr>
      <w:divsChild>
        <w:div w:id="1506558611">
          <w:marLeft w:val="0"/>
          <w:marRight w:val="0"/>
          <w:marTop w:val="0"/>
          <w:marBottom w:val="0"/>
          <w:divBdr>
            <w:top w:val="none" w:sz="0" w:space="0" w:color="auto"/>
            <w:left w:val="none" w:sz="0" w:space="0" w:color="auto"/>
            <w:bottom w:val="none" w:sz="0" w:space="0" w:color="auto"/>
            <w:right w:val="none" w:sz="0" w:space="0" w:color="auto"/>
          </w:divBdr>
        </w:div>
        <w:div w:id="1281109876">
          <w:marLeft w:val="0"/>
          <w:marRight w:val="0"/>
          <w:marTop w:val="150"/>
          <w:marBottom w:val="0"/>
          <w:divBdr>
            <w:top w:val="none" w:sz="0" w:space="0" w:color="auto"/>
            <w:left w:val="none" w:sz="0" w:space="0" w:color="auto"/>
            <w:bottom w:val="none" w:sz="0" w:space="0" w:color="auto"/>
            <w:right w:val="none" w:sz="0" w:space="0" w:color="auto"/>
          </w:divBdr>
          <w:divsChild>
            <w:div w:id="122503358">
              <w:marLeft w:val="1155"/>
              <w:marRight w:val="0"/>
              <w:marTop w:val="0"/>
              <w:marBottom w:val="0"/>
              <w:divBdr>
                <w:top w:val="none" w:sz="0" w:space="0" w:color="auto"/>
                <w:left w:val="none" w:sz="0" w:space="0" w:color="auto"/>
                <w:bottom w:val="none" w:sz="0" w:space="0" w:color="auto"/>
                <w:right w:val="none" w:sz="0" w:space="0" w:color="auto"/>
              </w:divBdr>
            </w:div>
            <w:div w:id="1398630133">
              <w:marLeft w:val="1155"/>
              <w:marRight w:val="0"/>
              <w:marTop w:val="0"/>
              <w:marBottom w:val="0"/>
              <w:divBdr>
                <w:top w:val="none" w:sz="0" w:space="0" w:color="auto"/>
                <w:left w:val="none" w:sz="0" w:space="0" w:color="auto"/>
                <w:bottom w:val="none" w:sz="0" w:space="0" w:color="auto"/>
                <w:right w:val="none" w:sz="0" w:space="0" w:color="auto"/>
              </w:divBdr>
            </w:div>
            <w:div w:id="159798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773520">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899682">
      <w:bodyDiv w:val="1"/>
      <w:marLeft w:val="0"/>
      <w:marRight w:val="0"/>
      <w:marTop w:val="0"/>
      <w:marBottom w:val="0"/>
      <w:divBdr>
        <w:top w:val="none" w:sz="0" w:space="0" w:color="auto"/>
        <w:left w:val="none" w:sz="0" w:space="0" w:color="auto"/>
        <w:bottom w:val="none" w:sz="0" w:space="0" w:color="auto"/>
        <w:right w:val="none" w:sz="0" w:space="0" w:color="auto"/>
      </w:divBdr>
      <w:divsChild>
        <w:div w:id="668023567">
          <w:marLeft w:val="0"/>
          <w:marRight w:val="0"/>
          <w:marTop w:val="0"/>
          <w:marBottom w:val="0"/>
          <w:divBdr>
            <w:top w:val="none" w:sz="0" w:space="0" w:color="auto"/>
            <w:left w:val="none" w:sz="0" w:space="0" w:color="auto"/>
            <w:bottom w:val="none" w:sz="0" w:space="0" w:color="auto"/>
            <w:right w:val="none" w:sz="0" w:space="0" w:color="auto"/>
          </w:divBdr>
        </w:div>
        <w:div w:id="1200316710">
          <w:marLeft w:val="0"/>
          <w:marRight w:val="0"/>
          <w:marTop w:val="150"/>
          <w:marBottom w:val="0"/>
          <w:divBdr>
            <w:top w:val="none" w:sz="0" w:space="0" w:color="auto"/>
            <w:left w:val="none" w:sz="0" w:space="0" w:color="auto"/>
            <w:bottom w:val="none" w:sz="0" w:space="0" w:color="auto"/>
            <w:right w:val="none" w:sz="0" w:space="0" w:color="auto"/>
          </w:divBdr>
          <w:divsChild>
            <w:div w:id="945229802">
              <w:marLeft w:val="1155"/>
              <w:marRight w:val="0"/>
              <w:marTop w:val="0"/>
              <w:marBottom w:val="0"/>
              <w:divBdr>
                <w:top w:val="none" w:sz="0" w:space="0" w:color="auto"/>
                <w:left w:val="none" w:sz="0" w:space="0" w:color="auto"/>
                <w:bottom w:val="none" w:sz="0" w:space="0" w:color="auto"/>
                <w:right w:val="none" w:sz="0" w:space="0" w:color="auto"/>
              </w:divBdr>
            </w:div>
            <w:div w:id="109277632">
              <w:marLeft w:val="1155"/>
              <w:marRight w:val="0"/>
              <w:marTop w:val="0"/>
              <w:marBottom w:val="0"/>
              <w:divBdr>
                <w:top w:val="none" w:sz="0" w:space="0" w:color="auto"/>
                <w:left w:val="none" w:sz="0" w:space="0" w:color="auto"/>
                <w:bottom w:val="none" w:sz="0" w:space="0" w:color="auto"/>
                <w:right w:val="none" w:sz="0" w:space="0" w:color="auto"/>
              </w:divBdr>
            </w:div>
            <w:div w:id="196923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017167">
      <w:bodyDiv w:val="1"/>
      <w:marLeft w:val="0"/>
      <w:marRight w:val="0"/>
      <w:marTop w:val="0"/>
      <w:marBottom w:val="0"/>
      <w:divBdr>
        <w:top w:val="none" w:sz="0" w:space="0" w:color="auto"/>
        <w:left w:val="none" w:sz="0" w:space="0" w:color="auto"/>
        <w:bottom w:val="none" w:sz="0" w:space="0" w:color="auto"/>
        <w:right w:val="none" w:sz="0" w:space="0" w:color="auto"/>
      </w:divBdr>
      <w:divsChild>
        <w:div w:id="1959797040">
          <w:marLeft w:val="0"/>
          <w:marRight w:val="0"/>
          <w:marTop w:val="0"/>
          <w:marBottom w:val="0"/>
          <w:divBdr>
            <w:top w:val="none" w:sz="0" w:space="0" w:color="auto"/>
            <w:left w:val="none" w:sz="0" w:space="0" w:color="auto"/>
            <w:bottom w:val="none" w:sz="0" w:space="0" w:color="auto"/>
            <w:right w:val="none" w:sz="0" w:space="0" w:color="auto"/>
          </w:divBdr>
        </w:div>
        <w:div w:id="1816558828">
          <w:marLeft w:val="0"/>
          <w:marRight w:val="0"/>
          <w:marTop w:val="150"/>
          <w:marBottom w:val="0"/>
          <w:divBdr>
            <w:top w:val="none" w:sz="0" w:space="0" w:color="auto"/>
            <w:left w:val="none" w:sz="0" w:space="0" w:color="auto"/>
            <w:bottom w:val="none" w:sz="0" w:space="0" w:color="auto"/>
            <w:right w:val="none" w:sz="0" w:space="0" w:color="auto"/>
          </w:divBdr>
          <w:divsChild>
            <w:div w:id="1466658724">
              <w:marLeft w:val="1155"/>
              <w:marRight w:val="0"/>
              <w:marTop w:val="0"/>
              <w:marBottom w:val="0"/>
              <w:divBdr>
                <w:top w:val="none" w:sz="0" w:space="0" w:color="auto"/>
                <w:left w:val="none" w:sz="0" w:space="0" w:color="auto"/>
                <w:bottom w:val="none" w:sz="0" w:space="0" w:color="auto"/>
                <w:right w:val="none" w:sz="0" w:space="0" w:color="auto"/>
              </w:divBdr>
            </w:div>
            <w:div w:id="398409920">
              <w:marLeft w:val="1155"/>
              <w:marRight w:val="0"/>
              <w:marTop w:val="0"/>
              <w:marBottom w:val="0"/>
              <w:divBdr>
                <w:top w:val="none" w:sz="0" w:space="0" w:color="auto"/>
                <w:left w:val="none" w:sz="0" w:space="0" w:color="auto"/>
                <w:bottom w:val="none" w:sz="0" w:space="0" w:color="auto"/>
                <w:right w:val="none" w:sz="0" w:space="0" w:color="auto"/>
              </w:divBdr>
            </w:div>
            <w:div w:id="76199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09287">
      <w:bodyDiv w:val="1"/>
      <w:marLeft w:val="0"/>
      <w:marRight w:val="0"/>
      <w:marTop w:val="0"/>
      <w:marBottom w:val="0"/>
      <w:divBdr>
        <w:top w:val="none" w:sz="0" w:space="0" w:color="auto"/>
        <w:left w:val="none" w:sz="0" w:space="0" w:color="auto"/>
        <w:bottom w:val="none" w:sz="0" w:space="0" w:color="auto"/>
        <w:right w:val="none" w:sz="0" w:space="0" w:color="auto"/>
      </w:divBdr>
      <w:divsChild>
        <w:div w:id="564679870">
          <w:marLeft w:val="0"/>
          <w:marRight w:val="0"/>
          <w:marTop w:val="0"/>
          <w:marBottom w:val="0"/>
          <w:divBdr>
            <w:top w:val="none" w:sz="0" w:space="0" w:color="auto"/>
            <w:left w:val="none" w:sz="0" w:space="0" w:color="auto"/>
            <w:bottom w:val="none" w:sz="0" w:space="0" w:color="auto"/>
            <w:right w:val="none" w:sz="0" w:space="0" w:color="auto"/>
          </w:divBdr>
        </w:div>
        <w:div w:id="871575322">
          <w:marLeft w:val="0"/>
          <w:marRight w:val="0"/>
          <w:marTop w:val="150"/>
          <w:marBottom w:val="0"/>
          <w:divBdr>
            <w:top w:val="none" w:sz="0" w:space="0" w:color="auto"/>
            <w:left w:val="none" w:sz="0" w:space="0" w:color="auto"/>
            <w:bottom w:val="none" w:sz="0" w:space="0" w:color="auto"/>
            <w:right w:val="none" w:sz="0" w:space="0" w:color="auto"/>
          </w:divBdr>
          <w:divsChild>
            <w:div w:id="674305536">
              <w:marLeft w:val="1155"/>
              <w:marRight w:val="0"/>
              <w:marTop w:val="0"/>
              <w:marBottom w:val="0"/>
              <w:divBdr>
                <w:top w:val="none" w:sz="0" w:space="0" w:color="auto"/>
                <w:left w:val="none" w:sz="0" w:space="0" w:color="auto"/>
                <w:bottom w:val="none" w:sz="0" w:space="0" w:color="auto"/>
                <w:right w:val="none" w:sz="0" w:space="0" w:color="auto"/>
              </w:divBdr>
            </w:div>
            <w:div w:id="2140104980">
              <w:marLeft w:val="1155"/>
              <w:marRight w:val="0"/>
              <w:marTop w:val="0"/>
              <w:marBottom w:val="0"/>
              <w:divBdr>
                <w:top w:val="none" w:sz="0" w:space="0" w:color="auto"/>
                <w:left w:val="none" w:sz="0" w:space="0" w:color="auto"/>
                <w:bottom w:val="none" w:sz="0" w:space="0" w:color="auto"/>
                <w:right w:val="none" w:sz="0" w:space="0" w:color="auto"/>
              </w:divBdr>
            </w:div>
            <w:div w:id="956326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8255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172174">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322654">
      <w:bodyDiv w:val="1"/>
      <w:marLeft w:val="0"/>
      <w:marRight w:val="0"/>
      <w:marTop w:val="0"/>
      <w:marBottom w:val="0"/>
      <w:divBdr>
        <w:top w:val="none" w:sz="0" w:space="0" w:color="auto"/>
        <w:left w:val="none" w:sz="0" w:space="0" w:color="auto"/>
        <w:bottom w:val="none" w:sz="0" w:space="0" w:color="auto"/>
        <w:right w:val="none" w:sz="0" w:space="0" w:color="auto"/>
      </w:divBdr>
      <w:divsChild>
        <w:div w:id="1679237882">
          <w:marLeft w:val="0"/>
          <w:marRight w:val="0"/>
          <w:marTop w:val="0"/>
          <w:marBottom w:val="0"/>
          <w:divBdr>
            <w:top w:val="none" w:sz="0" w:space="0" w:color="auto"/>
            <w:left w:val="none" w:sz="0" w:space="0" w:color="auto"/>
            <w:bottom w:val="none" w:sz="0" w:space="0" w:color="auto"/>
            <w:right w:val="none" w:sz="0" w:space="0" w:color="auto"/>
          </w:divBdr>
        </w:div>
        <w:div w:id="428350296">
          <w:marLeft w:val="0"/>
          <w:marRight w:val="0"/>
          <w:marTop w:val="150"/>
          <w:marBottom w:val="0"/>
          <w:divBdr>
            <w:top w:val="none" w:sz="0" w:space="0" w:color="auto"/>
            <w:left w:val="none" w:sz="0" w:space="0" w:color="auto"/>
            <w:bottom w:val="none" w:sz="0" w:space="0" w:color="auto"/>
            <w:right w:val="none" w:sz="0" w:space="0" w:color="auto"/>
          </w:divBdr>
          <w:divsChild>
            <w:div w:id="1268002094">
              <w:marLeft w:val="1155"/>
              <w:marRight w:val="0"/>
              <w:marTop w:val="0"/>
              <w:marBottom w:val="0"/>
              <w:divBdr>
                <w:top w:val="none" w:sz="0" w:space="0" w:color="auto"/>
                <w:left w:val="none" w:sz="0" w:space="0" w:color="auto"/>
                <w:bottom w:val="none" w:sz="0" w:space="0" w:color="auto"/>
                <w:right w:val="none" w:sz="0" w:space="0" w:color="auto"/>
              </w:divBdr>
            </w:div>
            <w:div w:id="1352990758">
              <w:marLeft w:val="1155"/>
              <w:marRight w:val="0"/>
              <w:marTop w:val="0"/>
              <w:marBottom w:val="0"/>
              <w:divBdr>
                <w:top w:val="none" w:sz="0" w:space="0" w:color="auto"/>
                <w:left w:val="none" w:sz="0" w:space="0" w:color="auto"/>
                <w:bottom w:val="none" w:sz="0" w:space="0" w:color="auto"/>
                <w:right w:val="none" w:sz="0" w:space="0" w:color="auto"/>
              </w:divBdr>
            </w:div>
            <w:div w:id="651909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1969">
      <w:bodyDiv w:val="1"/>
      <w:marLeft w:val="0"/>
      <w:marRight w:val="0"/>
      <w:marTop w:val="0"/>
      <w:marBottom w:val="0"/>
      <w:divBdr>
        <w:top w:val="none" w:sz="0" w:space="0" w:color="auto"/>
        <w:left w:val="none" w:sz="0" w:space="0" w:color="auto"/>
        <w:bottom w:val="none" w:sz="0" w:space="0" w:color="auto"/>
        <w:right w:val="none" w:sz="0" w:space="0" w:color="auto"/>
      </w:divBdr>
      <w:divsChild>
        <w:div w:id="402684785">
          <w:marLeft w:val="0"/>
          <w:marRight w:val="0"/>
          <w:marTop w:val="0"/>
          <w:marBottom w:val="0"/>
          <w:divBdr>
            <w:top w:val="none" w:sz="0" w:space="0" w:color="auto"/>
            <w:left w:val="none" w:sz="0" w:space="0" w:color="auto"/>
            <w:bottom w:val="none" w:sz="0" w:space="0" w:color="auto"/>
            <w:right w:val="none" w:sz="0" w:space="0" w:color="auto"/>
          </w:divBdr>
        </w:div>
        <w:div w:id="1376081039">
          <w:marLeft w:val="0"/>
          <w:marRight w:val="0"/>
          <w:marTop w:val="150"/>
          <w:marBottom w:val="0"/>
          <w:divBdr>
            <w:top w:val="none" w:sz="0" w:space="0" w:color="auto"/>
            <w:left w:val="none" w:sz="0" w:space="0" w:color="auto"/>
            <w:bottom w:val="none" w:sz="0" w:space="0" w:color="auto"/>
            <w:right w:val="none" w:sz="0" w:space="0" w:color="auto"/>
          </w:divBdr>
          <w:divsChild>
            <w:div w:id="509833715">
              <w:marLeft w:val="1155"/>
              <w:marRight w:val="0"/>
              <w:marTop w:val="0"/>
              <w:marBottom w:val="0"/>
              <w:divBdr>
                <w:top w:val="none" w:sz="0" w:space="0" w:color="auto"/>
                <w:left w:val="none" w:sz="0" w:space="0" w:color="auto"/>
                <w:bottom w:val="none" w:sz="0" w:space="0" w:color="auto"/>
                <w:right w:val="none" w:sz="0" w:space="0" w:color="auto"/>
              </w:divBdr>
            </w:div>
            <w:div w:id="341275539">
              <w:marLeft w:val="1155"/>
              <w:marRight w:val="0"/>
              <w:marTop w:val="0"/>
              <w:marBottom w:val="0"/>
              <w:divBdr>
                <w:top w:val="none" w:sz="0" w:space="0" w:color="auto"/>
                <w:left w:val="none" w:sz="0" w:space="0" w:color="auto"/>
                <w:bottom w:val="none" w:sz="0" w:space="0" w:color="auto"/>
                <w:right w:val="none" w:sz="0" w:space="0" w:color="auto"/>
              </w:divBdr>
            </w:div>
            <w:div w:id="20005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360959">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898195">
      <w:bodyDiv w:val="1"/>
      <w:marLeft w:val="0"/>
      <w:marRight w:val="0"/>
      <w:marTop w:val="0"/>
      <w:marBottom w:val="0"/>
      <w:divBdr>
        <w:top w:val="none" w:sz="0" w:space="0" w:color="auto"/>
        <w:left w:val="none" w:sz="0" w:space="0" w:color="auto"/>
        <w:bottom w:val="none" w:sz="0" w:space="0" w:color="auto"/>
        <w:right w:val="none" w:sz="0" w:space="0" w:color="auto"/>
      </w:divBdr>
      <w:divsChild>
        <w:div w:id="813376976">
          <w:marLeft w:val="0"/>
          <w:marRight w:val="0"/>
          <w:marTop w:val="0"/>
          <w:marBottom w:val="0"/>
          <w:divBdr>
            <w:top w:val="none" w:sz="0" w:space="0" w:color="auto"/>
            <w:left w:val="none" w:sz="0" w:space="0" w:color="auto"/>
            <w:bottom w:val="none" w:sz="0" w:space="0" w:color="auto"/>
            <w:right w:val="none" w:sz="0" w:space="0" w:color="auto"/>
          </w:divBdr>
        </w:div>
        <w:div w:id="1158576147">
          <w:marLeft w:val="0"/>
          <w:marRight w:val="0"/>
          <w:marTop w:val="150"/>
          <w:marBottom w:val="0"/>
          <w:divBdr>
            <w:top w:val="none" w:sz="0" w:space="0" w:color="auto"/>
            <w:left w:val="none" w:sz="0" w:space="0" w:color="auto"/>
            <w:bottom w:val="none" w:sz="0" w:space="0" w:color="auto"/>
            <w:right w:val="none" w:sz="0" w:space="0" w:color="auto"/>
          </w:divBdr>
          <w:divsChild>
            <w:div w:id="2058241527">
              <w:marLeft w:val="1155"/>
              <w:marRight w:val="0"/>
              <w:marTop w:val="0"/>
              <w:marBottom w:val="0"/>
              <w:divBdr>
                <w:top w:val="none" w:sz="0" w:space="0" w:color="auto"/>
                <w:left w:val="none" w:sz="0" w:space="0" w:color="auto"/>
                <w:bottom w:val="none" w:sz="0" w:space="0" w:color="auto"/>
                <w:right w:val="none" w:sz="0" w:space="0" w:color="auto"/>
              </w:divBdr>
            </w:div>
            <w:div w:id="958337877">
              <w:marLeft w:val="1155"/>
              <w:marRight w:val="0"/>
              <w:marTop w:val="0"/>
              <w:marBottom w:val="0"/>
              <w:divBdr>
                <w:top w:val="none" w:sz="0" w:space="0" w:color="auto"/>
                <w:left w:val="none" w:sz="0" w:space="0" w:color="auto"/>
                <w:bottom w:val="none" w:sz="0" w:space="0" w:color="auto"/>
                <w:right w:val="none" w:sz="0" w:space="0" w:color="auto"/>
              </w:divBdr>
            </w:div>
            <w:div w:id="513543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0981763">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107798">
      <w:bodyDiv w:val="1"/>
      <w:marLeft w:val="0"/>
      <w:marRight w:val="0"/>
      <w:marTop w:val="0"/>
      <w:marBottom w:val="0"/>
      <w:divBdr>
        <w:top w:val="none" w:sz="0" w:space="0" w:color="auto"/>
        <w:left w:val="none" w:sz="0" w:space="0" w:color="auto"/>
        <w:bottom w:val="none" w:sz="0" w:space="0" w:color="auto"/>
        <w:right w:val="none" w:sz="0" w:space="0" w:color="auto"/>
      </w:divBdr>
      <w:divsChild>
        <w:div w:id="2097435056">
          <w:marLeft w:val="0"/>
          <w:marRight w:val="0"/>
          <w:marTop w:val="0"/>
          <w:marBottom w:val="0"/>
          <w:divBdr>
            <w:top w:val="none" w:sz="0" w:space="0" w:color="auto"/>
            <w:left w:val="none" w:sz="0" w:space="0" w:color="auto"/>
            <w:bottom w:val="none" w:sz="0" w:space="0" w:color="auto"/>
            <w:right w:val="none" w:sz="0" w:space="0" w:color="auto"/>
          </w:divBdr>
        </w:div>
        <w:div w:id="932319050">
          <w:marLeft w:val="0"/>
          <w:marRight w:val="0"/>
          <w:marTop w:val="150"/>
          <w:marBottom w:val="0"/>
          <w:divBdr>
            <w:top w:val="none" w:sz="0" w:space="0" w:color="auto"/>
            <w:left w:val="none" w:sz="0" w:space="0" w:color="auto"/>
            <w:bottom w:val="none" w:sz="0" w:space="0" w:color="auto"/>
            <w:right w:val="none" w:sz="0" w:space="0" w:color="auto"/>
          </w:divBdr>
          <w:divsChild>
            <w:div w:id="438453000">
              <w:marLeft w:val="1155"/>
              <w:marRight w:val="0"/>
              <w:marTop w:val="0"/>
              <w:marBottom w:val="0"/>
              <w:divBdr>
                <w:top w:val="none" w:sz="0" w:space="0" w:color="auto"/>
                <w:left w:val="none" w:sz="0" w:space="0" w:color="auto"/>
                <w:bottom w:val="none" w:sz="0" w:space="0" w:color="auto"/>
                <w:right w:val="none" w:sz="0" w:space="0" w:color="auto"/>
              </w:divBdr>
            </w:div>
            <w:div w:id="563490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098841">
      <w:bodyDiv w:val="1"/>
      <w:marLeft w:val="0"/>
      <w:marRight w:val="0"/>
      <w:marTop w:val="0"/>
      <w:marBottom w:val="0"/>
      <w:divBdr>
        <w:top w:val="none" w:sz="0" w:space="0" w:color="auto"/>
        <w:left w:val="none" w:sz="0" w:space="0" w:color="auto"/>
        <w:bottom w:val="none" w:sz="0" w:space="0" w:color="auto"/>
        <w:right w:val="none" w:sz="0" w:space="0" w:color="auto"/>
      </w:divBdr>
      <w:divsChild>
        <w:div w:id="1407456817">
          <w:marLeft w:val="0"/>
          <w:marRight w:val="0"/>
          <w:marTop w:val="0"/>
          <w:marBottom w:val="0"/>
          <w:divBdr>
            <w:top w:val="none" w:sz="0" w:space="0" w:color="auto"/>
            <w:left w:val="none" w:sz="0" w:space="0" w:color="auto"/>
            <w:bottom w:val="none" w:sz="0" w:space="0" w:color="auto"/>
            <w:right w:val="none" w:sz="0" w:space="0" w:color="auto"/>
          </w:divBdr>
        </w:div>
        <w:div w:id="897939808">
          <w:marLeft w:val="0"/>
          <w:marRight w:val="0"/>
          <w:marTop w:val="150"/>
          <w:marBottom w:val="0"/>
          <w:divBdr>
            <w:top w:val="none" w:sz="0" w:space="0" w:color="auto"/>
            <w:left w:val="none" w:sz="0" w:space="0" w:color="auto"/>
            <w:bottom w:val="none" w:sz="0" w:space="0" w:color="auto"/>
            <w:right w:val="none" w:sz="0" w:space="0" w:color="auto"/>
          </w:divBdr>
          <w:divsChild>
            <w:div w:id="186528628">
              <w:marLeft w:val="1155"/>
              <w:marRight w:val="0"/>
              <w:marTop w:val="0"/>
              <w:marBottom w:val="0"/>
              <w:divBdr>
                <w:top w:val="none" w:sz="0" w:space="0" w:color="auto"/>
                <w:left w:val="none" w:sz="0" w:space="0" w:color="auto"/>
                <w:bottom w:val="none" w:sz="0" w:space="0" w:color="auto"/>
                <w:right w:val="none" w:sz="0" w:space="0" w:color="auto"/>
              </w:divBdr>
            </w:div>
            <w:div w:id="2098935876">
              <w:marLeft w:val="1155"/>
              <w:marRight w:val="0"/>
              <w:marTop w:val="0"/>
              <w:marBottom w:val="0"/>
              <w:divBdr>
                <w:top w:val="none" w:sz="0" w:space="0" w:color="auto"/>
                <w:left w:val="none" w:sz="0" w:space="0" w:color="auto"/>
                <w:bottom w:val="none" w:sz="0" w:space="0" w:color="auto"/>
                <w:right w:val="none" w:sz="0" w:space="0" w:color="auto"/>
              </w:divBdr>
            </w:div>
            <w:div w:id="841434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4006">
      <w:bodyDiv w:val="1"/>
      <w:marLeft w:val="0"/>
      <w:marRight w:val="0"/>
      <w:marTop w:val="0"/>
      <w:marBottom w:val="0"/>
      <w:divBdr>
        <w:top w:val="none" w:sz="0" w:space="0" w:color="auto"/>
        <w:left w:val="none" w:sz="0" w:space="0" w:color="auto"/>
        <w:bottom w:val="none" w:sz="0" w:space="0" w:color="auto"/>
        <w:right w:val="none" w:sz="0" w:space="0" w:color="auto"/>
      </w:divBdr>
      <w:divsChild>
        <w:div w:id="1147822018">
          <w:marLeft w:val="0"/>
          <w:marRight w:val="0"/>
          <w:marTop w:val="0"/>
          <w:marBottom w:val="0"/>
          <w:divBdr>
            <w:top w:val="none" w:sz="0" w:space="0" w:color="auto"/>
            <w:left w:val="none" w:sz="0" w:space="0" w:color="auto"/>
            <w:bottom w:val="none" w:sz="0" w:space="0" w:color="auto"/>
            <w:right w:val="none" w:sz="0" w:space="0" w:color="auto"/>
          </w:divBdr>
        </w:div>
        <w:div w:id="1954558389">
          <w:marLeft w:val="0"/>
          <w:marRight w:val="0"/>
          <w:marTop w:val="150"/>
          <w:marBottom w:val="0"/>
          <w:divBdr>
            <w:top w:val="none" w:sz="0" w:space="0" w:color="auto"/>
            <w:left w:val="none" w:sz="0" w:space="0" w:color="auto"/>
            <w:bottom w:val="none" w:sz="0" w:space="0" w:color="auto"/>
            <w:right w:val="none" w:sz="0" w:space="0" w:color="auto"/>
          </w:divBdr>
          <w:divsChild>
            <w:div w:id="752507845">
              <w:marLeft w:val="1155"/>
              <w:marRight w:val="0"/>
              <w:marTop w:val="0"/>
              <w:marBottom w:val="0"/>
              <w:divBdr>
                <w:top w:val="none" w:sz="0" w:space="0" w:color="auto"/>
                <w:left w:val="none" w:sz="0" w:space="0" w:color="auto"/>
                <w:bottom w:val="none" w:sz="0" w:space="0" w:color="auto"/>
                <w:right w:val="none" w:sz="0" w:space="0" w:color="auto"/>
              </w:divBdr>
            </w:div>
            <w:div w:id="1153595858">
              <w:marLeft w:val="1155"/>
              <w:marRight w:val="0"/>
              <w:marTop w:val="0"/>
              <w:marBottom w:val="0"/>
              <w:divBdr>
                <w:top w:val="none" w:sz="0" w:space="0" w:color="auto"/>
                <w:left w:val="none" w:sz="0" w:space="0" w:color="auto"/>
                <w:bottom w:val="none" w:sz="0" w:space="0" w:color="auto"/>
                <w:right w:val="none" w:sz="0" w:space="0" w:color="auto"/>
              </w:divBdr>
            </w:div>
            <w:div w:id="25783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1702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14546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11860">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3545">
      <w:bodyDiv w:val="1"/>
      <w:marLeft w:val="0"/>
      <w:marRight w:val="0"/>
      <w:marTop w:val="0"/>
      <w:marBottom w:val="0"/>
      <w:divBdr>
        <w:top w:val="none" w:sz="0" w:space="0" w:color="auto"/>
        <w:left w:val="none" w:sz="0" w:space="0" w:color="auto"/>
        <w:bottom w:val="none" w:sz="0" w:space="0" w:color="auto"/>
        <w:right w:val="none" w:sz="0" w:space="0" w:color="auto"/>
      </w:divBdr>
      <w:divsChild>
        <w:div w:id="1470515259">
          <w:marLeft w:val="0"/>
          <w:marRight w:val="0"/>
          <w:marTop w:val="0"/>
          <w:marBottom w:val="0"/>
          <w:divBdr>
            <w:top w:val="none" w:sz="0" w:space="0" w:color="auto"/>
            <w:left w:val="none" w:sz="0" w:space="0" w:color="auto"/>
            <w:bottom w:val="none" w:sz="0" w:space="0" w:color="auto"/>
            <w:right w:val="none" w:sz="0" w:space="0" w:color="auto"/>
          </w:divBdr>
        </w:div>
        <w:div w:id="1893685601">
          <w:marLeft w:val="0"/>
          <w:marRight w:val="0"/>
          <w:marTop w:val="150"/>
          <w:marBottom w:val="0"/>
          <w:divBdr>
            <w:top w:val="none" w:sz="0" w:space="0" w:color="auto"/>
            <w:left w:val="none" w:sz="0" w:space="0" w:color="auto"/>
            <w:bottom w:val="none" w:sz="0" w:space="0" w:color="auto"/>
            <w:right w:val="none" w:sz="0" w:space="0" w:color="auto"/>
          </w:divBdr>
          <w:divsChild>
            <w:div w:id="4552615">
              <w:marLeft w:val="1155"/>
              <w:marRight w:val="0"/>
              <w:marTop w:val="0"/>
              <w:marBottom w:val="0"/>
              <w:divBdr>
                <w:top w:val="none" w:sz="0" w:space="0" w:color="auto"/>
                <w:left w:val="none" w:sz="0" w:space="0" w:color="auto"/>
                <w:bottom w:val="none" w:sz="0" w:space="0" w:color="auto"/>
                <w:right w:val="none" w:sz="0" w:space="0" w:color="auto"/>
              </w:divBdr>
            </w:div>
            <w:div w:id="1513841257">
              <w:marLeft w:val="1155"/>
              <w:marRight w:val="0"/>
              <w:marTop w:val="0"/>
              <w:marBottom w:val="0"/>
              <w:divBdr>
                <w:top w:val="none" w:sz="0" w:space="0" w:color="auto"/>
                <w:left w:val="none" w:sz="0" w:space="0" w:color="auto"/>
                <w:bottom w:val="none" w:sz="0" w:space="0" w:color="auto"/>
                <w:right w:val="none" w:sz="0" w:space="0" w:color="auto"/>
              </w:divBdr>
            </w:div>
            <w:div w:id="1958444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4761">
      <w:bodyDiv w:val="1"/>
      <w:marLeft w:val="0"/>
      <w:marRight w:val="0"/>
      <w:marTop w:val="0"/>
      <w:marBottom w:val="0"/>
      <w:divBdr>
        <w:top w:val="none" w:sz="0" w:space="0" w:color="auto"/>
        <w:left w:val="none" w:sz="0" w:space="0" w:color="auto"/>
        <w:bottom w:val="none" w:sz="0" w:space="0" w:color="auto"/>
        <w:right w:val="none" w:sz="0" w:space="0" w:color="auto"/>
      </w:divBdr>
      <w:divsChild>
        <w:div w:id="1754424355">
          <w:marLeft w:val="0"/>
          <w:marRight w:val="0"/>
          <w:marTop w:val="0"/>
          <w:marBottom w:val="0"/>
          <w:divBdr>
            <w:top w:val="none" w:sz="0" w:space="0" w:color="auto"/>
            <w:left w:val="none" w:sz="0" w:space="0" w:color="auto"/>
            <w:bottom w:val="none" w:sz="0" w:space="0" w:color="auto"/>
            <w:right w:val="none" w:sz="0" w:space="0" w:color="auto"/>
          </w:divBdr>
        </w:div>
        <w:div w:id="539632489">
          <w:marLeft w:val="0"/>
          <w:marRight w:val="0"/>
          <w:marTop w:val="150"/>
          <w:marBottom w:val="0"/>
          <w:divBdr>
            <w:top w:val="none" w:sz="0" w:space="0" w:color="auto"/>
            <w:left w:val="none" w:sz="0" w:space="0" w:color="auto"/>
            <w:bottom w:val="none" w:sz="0" w:space="0" w:color="auto"/>
            <w:right w:val="none" w:sz="0" w:space="0" w:color="auto"/>
          </w:divBdr>
          <w:divsChild>
            <w:div w:id="1365911637">
              <w:marLeft w:val="1155"/>
              <w:marRight w:val="0"/>
              <w:marTop w:val="0"/>
              <w:marBottom w:val="0"/>
              <w:divBdr>
                <w:top w:val="none" w:sz="0" w:space="0" w:color="auto"/>
                <w:left w:val="none" w:sz="0" w:space="0" w:color="auto"/>
                <w:bottom w:val="none" w:sz="0" w:space="0" w:color="auto"/>
                <w:right w:val="none" w:sz="0" w:space="0" w:color="auto"/>
              </w:divBdr>
            </w:div>
            <w:div w:id="1251425511">
              <w:marLeft w:val="1155"/>
              <w:marRight w:val="0"/>
              <w:marTop w:val="0"/>
              <w:marBottom w:val="0"/>
              <w:divBdr>
                <w:top w:val="none" w:sz="0" w:space="0" w:color="auto"/>
                <w:left w:val="none" w:sz="0" w:space="0" w:color="auto"/>
                <w:bottom w:val="none" w:sz="0" w:space="0" w:color="auto"/>
                <w:right w:val="none" w:sz="0" w:space="0" w:color="auto"/>
              </w:divBdr>
            </w:div>
            <w:div w:id="19609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17">
      <w:bodyDiv w:val="1"/>
      <w:marLeft w:val="0"/>
      <w:marRight w:val="0"/>
      <w:marTop w:val="0"/>
      <w:marBottom w:val="0"/>
      <w:divBdr>
        <w:top w:val="none" w:sz="0" w:space="0" w:color="auto"/>
        <w:left w:val="none" w:sz="0" w:space="0" w:color="auto"/>
        <w:bottom w:val="none" w:sz="0" w:space="0" w:color="auto"/>
        <w:right w:val="none" w:sz="0" w:space="0" w:color="auto"/>
      </w:divBdr>
      <w:divsChild>
        <w:div w:id="1806652574">
          <w:marLeft w:val="0"/>
          <w:marRight w:val="0"/>
          <w:marTop w:val="0"/>
          <w:marBottom w:val="0"/>
          <w:divBdr>
            <w:top w:val="none" w:sz="0" w:space="0" w:color="auto"/>
            <w:left w:val="none" w:sz="0" w:space="0" w:color="auto"/>
            <w:bottom w:val="none" w:sz="0" w:space="0" w:color="auto"/>
            <w:right w:val="none" w:sz="0" w:space="0" w:color="auto"/>
          </w:divBdr>
        </w:div>
        <w:div w:id="816191330">
          <w:marLeft w:val="0"/>
          <w:marRight w:val="0"/>
          <w:marTop w:val="150"/>
          <w:marBottom w:val="0"/>
          <w:divBdr>
            <w:top w:val="none" w:sz="0" w:space="0" w:color="auto"/>
            <w:left w:val="none" w:sz="0" w:space="0" w:color="auto"/>
            <w:bottom w:val="none" w:sz="0" w:space="0" w:color="auto"/>
            <w:right w:val="none" w:sz="0" w:space="0" w:color="auto"/>
          </w:divBdr>
          <w:divsChild>
            <w:div w:id="1931543615">
              <w:marLeft w:val="1155"/>
              <w:marRight w:val="0"/>
              <w:marTop w:val="0"/>
              <w:marBottom w:val="0"/>
              <w:divBdr>
                <w:top w:val="none" w:sz="0" w:space="0" w:color="auto"/>
                <w:left w:val="none" w:sz="0" w:space="0" w:color="auto"/>
                <w:bottom w:val="none" w:sz="0" w:space="0" w:color="auto"/>
                <w:right w:val="none" w:sz="0" w:space="0" w:color="auto"/>
              </w:divBdr>
            </w:div>
            <w:div w:id="1859391387">
              <w:marLeft w:val="1155"/>
              <w:marRight w:val="0"/>
              <w:marTop w:val="0"/>
              <w:marBottom w:val="0"/>
              <w:divBdr>
                <w:top w:val="none" w:sz="0" w:space="0" w:color="auto"/>
                <w:left w:val="none" w:sz="0" w:space="0" w:color="auto"/>
                <w:bottom w:val="none" w:sz="0" w:space="0" w:color="auto"/>
                <w:right w:val="none" w:sz="0" w:space="0" w:color="auto"/>
              </w:divBdr>
            </w:div>
            <w:div w:id="81730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266452">
      <w:bodyDiv w:val="1"/>
      <w:marLeft w:val="0"/>
      <w:marRight w:val="0"/>
      <w:marTop w:val="0"/>
      <w:marBottom w:val="0"/>
      <w:divBdr>
        <w:top w:val="none" w:sz="0" w:space="0" w:color="auto"/>
        <w:left w:val="none" w:sz="0" w:space="0" w:color="auto"/>
        <w:bottom w:val="none" w:sz="0" w:space="0" w:color="auto"/>
        <w:right w:val="none" w:sz="0" w:space="0" w:color="auto"/>
      </w:divBdr>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885597">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5961444">
      <w:bodyDiv w:val="1"/>
      <w:marLeft w:val="0"/>
      <w:marRight w:val="0"/>
      <w:marTop w:val="0"/>
      <w:marBottom w:val="0"/>
      <w:divBdr>
        <w:top w:val="none" w:sz="0" w:space="0" w:color="auto"/>
        <w:left w:val="none" w:sz="0" w:space="0" w:color="auto"/>
        <w:bottom w:val="none" w:sz="0" w:space="0" w:color="auto"/>
        <w:right w:val="none" w:sz="0" w:space="0" w:color="auto"/>
      </w:divBdr>
      <w:divsChild>
        <w:div w:id="2085255925">
          <w:marLeft w:val="0"/>
          <w:marRight w:val="0"/>
          <w:marTop w:val="0"/>
          <w:marBottom w:val="0"/>
          <w:divBdr>
            <w:top w:val="none" w:sz="0" w:space="0" w:color="auto"/>
            <w:left w:val="none" w:sz="0" w:space="0" w:color="auto"/>
            <w:bottom w:val="none" w:sz="0" w:space="0" w:color="auto"/>
            <w:right w:val="none" w:sz="0" w:space="0" w:color="auto"/>
          </w:divBdr>
        </w:div>
        <w:div w:id="1727872759">
          <w:marLeft w:val="0"/>
          <w:marRight w:val="0"/>
          <w:marTop w:val="150"/>
          <w:marBottom w:val="0"/>
          <w:divBdr>
            <w:top w:val="none" w:sz="0" w:space="0" w:color="auto"/>
            <w:left w:val="none" w:sz="0" w:space="0" w:color="auto"/>
            <w:bottom w:val="none" w:sz="0" w:space="0" w:color="auto"/>
            <w:right w:val="none" w:sz="0" w:space="0" w:color="auto"/>
          </w:divBdr>
          <w:divsChild>
            <w:div w:id="304432370">
              <w:marLeft w:val="1155"/>
              <w:marRight w:val="0"/>
              <w:marTop w:val="0"/>
              <w:marBottom w:val="0"/>
              <w:divBdr>
                <w:top w:val="none" w:sz="0" w:space="0" w:color="auto"/>
                <w:left w:val="none" w:sz="0" w:space="0" w:color="auto"/>
                <w:bottom w:val="none" w:sz="0" w:space="0" w:color="auto"/>
                <w:right w:val="none" w:sz="0" w:space="0" w:color="auto"/>
              </w:divBdr>
            </w:div>
            <w:div w:id="136802265">
              <w:marLeft w:val="1155"/>
              <w:marRight w:val="0"/>
              <w:marTop w:val="0"/>
              <w:marBottom w:val="0"/>
              <w:divBdr>
                <w:top w:val="none" w:sz="0" w:space="0" w:color="auto"/>
                <w:left w:val="none" w:sz="0" w:space="0" w:color="auto"/>
                <w:bottom w:val="none" w:sz="0" w:space="0" w:color="auto"/>
                <w:right w:val="none" w:sz="0" w:space="0" w:color="auto"/>
              </w:divBdr>
            </w:div>
            <w:div w:id="175510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01950">
      <w:bodyDiv w:val="1"/>
      <w:marLeft w:val="0"/>
      <w:marRight w:val="0"/>
      <w:marTop w:val="0"/>
      <w:marBottom w:val="0"/>
      <w:divBdr>
        <w:top w:val="none" w:sz="0" w:space="0" w:color="auto"/>
        <w:left w:val="none" w:sz="0" w:space="0" w:color="auto"/>
        <w:bottom w:val="none" w:sz="0" w:space="0" w:color="auto"/>
        <w:right w:val="none" w:sz="0" w:space="0" w:color="auto"/>
      </w:divBdr>
    </w:div>
    <w:div w:id="316343795">
      <w:bodyDiv w:val="1"/>
      <w:marLeft w:val="0"/>
      <w:marRight w:val="0"/>
      <w:marTop w:val="0"/>
      <w:marBottom w:val="0"/>
      <w:divBdr>
        <w:top w:val="none" w:sz="0" w:space="0" w:color="auto"/>
        <w:left w:val="none" w:sz="0" w:space="0" w:color="auto"/>
        <w:bottom w:val="none" w:sz="0" w:space="0" w:color="auto"/>
        <w:right w:val="none" w:sz="0" w:space="0" w:color="auto"/>
      </w:divBdr>
      <w:divsChild>
        <w:div w:id="1794401435">
          <w:marLeft w:val="0"/>
          <w:marRight w:val="0"/>
          <w:marTop w:val="0"/>
          <w:marBottom w:val="0"/>
          <w:divBdr>
            <w:top w:val="none" w:sz="0" w:space="0" w:color="auto"/>
            <w:left w:val="none" w:sz="0" w:space="0" w:color="auto"/>
            <w:bottom w:val="none" w:sz="0" w:space="0" w:color="auto"/>
            <w:right w:val="none" w:sz="0" w:space="0" w:color="auto"/>
          </w:divBdr>
        </w:div>
        <w:div w:id="1080374366">
          <w:marLeft w:val="0"/>
          <w:marRight w:val="0"/>
          <w:marTop w:val="150"/>
          <w:marBottom w:val="0"/>
          <w:divBdr>
            <w:top w:val="none" w:sz="0" w:space="0" w:color="auto"/>
            <w:left w:val="none" w:sz="0" w:space="0" w:color="auto"/>
            <w:bottom w:val="none" w:sz="0" w:space="0" w:color="auto"/>
            <w:right w:val="none" w:sz="0" w:space="0" w:color="auto"/>
          </w:divBdr>
          <w:divsChild>
            <w:div w:id="853803405">
              <w:marLeft w:val="1155"/>
              <w:marRight w:val="0"/>
              <w:marTop w:val="0"/>
              <w:marBottom w:val="0"/>
              <w:divBdr>
                <w:top w:val="none" w:sz="0" w:space="0" w:color="auto"/>
                <w:left w:val="none" w:sz="0" w:space="0" w:color="auto"/>
                <w:bottom w:val="none" w:sz="0" w:space="0" w:color="auto"/>
                <w:right w:val="none" w:sz="0" w:space="0" w:color="auto"/>
              </w:divBdr>
            </w:div>
            <w:div w:id="2063095883">
              <w:marLeft w:val="1155"/>
              <w:marRight w:val="0"/>
              <w:marTop w:val="0"/>
              <w:marBottom w:val="0"/>
              <w:divBdr>
                <w:top w:val="none" w:sz="0" w:space="0" w:color="auto"/>
                <w:left w:val="none" w:sz="0" w:space="0" w:color="auto"/>
                <w:bottom w:val="none" w:sz="0" w:space="0" w:color="auto"/>
                <w:right w:val="none" w:sz="0" w:space="0" w:color="auto"/>
              </w:divBdr>
            </w:div>
            <w:div w:id="1478064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6880657">
      <w:bodyDiv w:val="1"/>
      <w:marLeft w:val="0"/>
      <w:marRight w:val="0"/>
      <w:marTop w:val="0"/>
      <w:marBottom w:val="0"/>
      <w:divBdr>
        <w:top w:val="none" w:sz="0" w:space="0" w:color="auto"/>
        <w:left w:val="none" w:sz="0" w:space="0" w:color="auto"/>
        <w:bottom w:val="none" w:sz="0" w:space="0" w:color="auto"/>
        <w:right w:val="none" w:sz="0" w:space="0" w:color="auto"/>
      </w:divBdr>
      <w:divsChild>
        <w:div w:id="375931545">
          <w:marLeft w:val="0"/>
          <w:marRight w:val="0"/>
          <w:marTop w:val="0"/>
          <w:marBottom w:val="0"/>
          <w:divBdr>
            <w:top w:val="none" w:sz="0" w:space="0" w:color="auto"/>
            <w:left w:val="none" w:sz="0" w:space="0" w:color="auto"/>
            <w:bottom w:val="none" w:sz="0" w:space="0" w:color="auto"/>
            <w:right w:val="none" w:sz="0" w:space="0" w:color="auto"/>
          </w:divBdr>
        </w:div>
        <w:div w:id="1297907401">
          <w:marLeft w:val="0"/>
          <w:marRight w:val="0"/>
          <w:marTop w:val="150"/>
          <w:marBottom w:val="0"/>
          <w:divBdr>
            <w:top w:val="none" w:sz="0" w:space="0" w:color="auto"/>
            <w:left w:val="none" w:sz="0" w:space="0" w:color="auto"/>
            <w:bottom w:val="none" w:sz="0" w:space="0" w:color="auto"/>
            <w:right w:val="none" w:sz="0" w:space="0" w:color="auto"/>
          </w:divBdr>
          <w:divsChild>
            <w:div w:id="1219440172">
              <w:marLeft w:val="1155"/>
              <w:marRight w:val="0"/>
              <w:marTop w:val="0"/>
              <w:marBottom w:val="0"/>
              <w:divBdr>
                <w:top w:val="none" w:sz="0" w:space="0" w:color="auto"/>
                <w:left w:val="none" w:sz="0" w:space="0" w:color="auto"/>
                <w:bottom w:val="none" w:sz="0" w:space="0" w:color="auto"/>
                <w:right w:val="none" w:sz="0" w:space="0" w:color="auto"/>
              </w:divBdr>
            </w:div>
            <w:div w:id="1498155566">
              <w:marLeft w:val="1155"/>
              <w:marRight w:val="0"/>
              <w:marTop w:val="0"/>
              <w:marBottom w:val="0"/>
              <w:divBdr>
                <w:top w:val="none" w:sz="0" w:space="0" w:color="auto"/>
                <w:left w:val="none" w:sz="0" w:space="0" w:color="auto"/>
                <w:bottom w:val="none" w:sz="0" w:space="0" w:color="auto"/>
                <w:right w:val="none" w:sz="0" w:space="0" w:color="auto"/>
              </w:divBdr>
            </w:div>
            <w:div w:id="53111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811624">
      <w:bodyDiv w:val="1"/>
      <w:marLeft w:val="0"/>
      <w:marRight w:val="0"/>
      <w:marTop w:val="0"/>
      <w:marBottom w:val="0"/>
      <w:divBdr>
        <w:top w:val="none" w:sz="0" w:space="0" w:color="auto"/>
        <w:left w:val="none" w:sz="0" w:space="0" w:color="auto"/>
        <w:bottom w:val="none" w:sz="0" w:space="0" w:color="auto"/>
        <w:right w:val="none" w:sz="0" w:space="0" w:color="auto"/>
      </w:divBdr>
      <w:divsChild>
        <w:div w:id="2132479046">
          <w:marLeft w:val="0"/>
          <w:marRight w:val="0"/>
          <w:marTop w:val="0"/>
          <w:marBottom w:val="0"/>
          <w:divBdr>
            <w:top w:val="none" w:sz="0" w:space="0" w:color="auto"/>
            <w:left w:val="none" w:sz="0" w:space="0" w:color="auto"/>
            <w:bottom w:val="none" w:sz="0" w:space="0" w:color="auto"/>
            <w:right w:val="none" w:sz="0" w:space="0" w:color="auto"/>
          </w:divBdr>
        </w:div>
        <w:div w:id="2103799192">
          <w:marLeft w:val="0"/>
          <w:marRight w:val="0"/>
          <w:marTop w:val="150"/>
          <w:marBottom w:val="0"/>
          <w:divBdr>
            <w:top w:val="none" w:sz="0" w:space="0" w:color="auto"/>
            <w:left w:val="none" w:sz="0" w:space="0" w:color="auto"/>
            <w:bottom w:val="none" w:sz="0" w:space="0" w:color="auto"/>
            <w:right w:val="none" w:sz="0" w:space="0" w:color="auto"/>
          </w:divBdr>
          <w:divsChild>
            <w:div w:id="2130389380">
              <w:marLeft w:val="1155"/>
              <w:marRight w:val="0"/>
              <w:marTop w:val="0"/>
              <w:marBottom w:val="0"/>
              <w:divBdr>
                <w:top w:val="none" w:sz="0" w:space="0" w:color="auto"/>
                <w:left w:val="none" w:sz="0" w:space="0" w:color="auto"/>
                <w:bottom w:val="none" w:sz="0" w:space="0" w:color="auto"/>
                <w:right w:val="none" w:sz="0" w:space="0" w:color="auto"/>
              </w:divBdr>
            </w:div>
            <w:div w:id="818958008">
              <w:marLeft w:val="1155"/>
              <w:marRight w:val="0"/>
              <w:marTop w:val="0"/>
              <w:marBottom w:val="0"/>
              <w:divBdr>
                <w:top w:val="none" w:sz="0" w:space="0" w:color="auto"/>
                <w:left w:val="none" w:sz="0" w:space="0" w:color="auto"/>
                <w:bottom w:val="none" w:sz="0" w:space="0" w:color="auto"/>
                <w:right w:val="none" w:sz="0" w:space="0" w:color="auto"/>
              </w:divBdr>
            </w:div>
            <w:div w:id="2343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879631">
      <w:bodyDiv w:val="1"/>
      <w:marLeft w:val="0"/>
      <w:marRight w:val="0"/>
      <w:marTop w:val="0"/>
      <w:marBottom w:val="0"/>
      <w:divBdr>
        <w:top w:val="none" w:sz="0" w:space="0" w:color="auto"/>
        <w:left w:val="none" w:sz="0" w:space="0" w:color="auto"/>
        <w:bottom w:val="none" w:sz="0" w:space="0" w:color="auto"/>
        <w:right w:val="none" w:sz="0" w:space="0" w:color="auto"/>
      </w:divBdr>
      <w:divsChild>
        <w:div w:id="1661734075">
          <w:marLeft w:val="0"/>
          <w:marRight w:val="0"/>
          <w:marTop w:val="0"/>
          <w:marBottom w:val="0"/>
          <w:divBdr>
            <w:top w:val="none" w:sz="0" w:space="0" w:color="auto"/>
            <w:left w:val="none" w:sz="0" w:space="0" w:color="auto"/>
            <w:bottom w:val="none" w:sz="0" w:space="0" w:color="auto"/>
            <w:right w:val="none" w:sz="0" w:space="0" w:color="auto"/>
          </w:divBdr>
        </w:div>
        <w:div w:id="144975121">
          <w:marLeft w:val="0"/>
          <w:marRight w:val="0"/>
          <w:marTop w:val="150"/>
          <w:marBottom w:val="0"/>
          <w:divBdr>
            <w:top w:val="none" w:sz="0" w:space="0" w:color="auto"/>
            <w:left w:val="none" w:sz="0" w:space="0" w:color="auto"/>
            <w:bottom w:val="none" w:sz="0" w:space="0" w:color="auto"/>
            <w:right w:val="none" w:sz="0" w:space="0" w:color="auto"/>
          </w:divBdr>
          <w:divsChild>
            <w:div w:id="1789544529">
              <w:marLeft w:val="1155"/>
              <w:marRight w:val="0"/>
              <w:marTop w:val="0"/>
              <w:marBottom w:val="0"/>
              <w:divBdr>
                <w:top w:val="none" w:sz="0" w:space="0" w:color="auto"/>
                <w:left w:val="none" w:sz="0" w:space="0" w:color="auto"/>
                <w:bottom w:val="none" w:sz="0" w:space="0" w:color="auto"/>
                <w:right w:val="none" w:sz="0" w:space="0" w:color="auto"/>
              </w:divBdr>
            </w:div>
            <w:div w:id="1906605475">
              <w:marLeft w:val="1155"/>
              <w:marRight w:val="0"/>
              <w:marTop w:val="0"/>
              <w:marBottom w:val="0"/>
              <w:divBdr>
                <w:top w:val="none" w:sz="0" w:space="0" w:color="auto"/>
                <w:left w:val="none" w:sz="0" w:space="0" w:color="auto"/>
                <w:bottom w:val="none" w:sz="0" w:space="0" w:color="auto"/>
                <w:right w:val="none" w:sz="0" w:space="0" w:color="auto"/>
              </w:divBdr>
            </w:div>
            <w:div w:id="234442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15323">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113815">
      <w:bodyDiv w:val="1"/>
      <w:marLeft w:val="0"/>
      <w:marRight w:val="0"/>
      <w:marTop w:val="0"/>
      <w:marBottom w:val="0"/>
      <w:divBdr>
        <w:top w:val="none" w:sz="0" w:space="0" w:color="auto"/>
        <w:left w:val="none" w:sz="0" w:space="0" w:color="auto"/>
        <w:bottom w:val="none" w:sz="0" w:space="0" w:color="auto"/>
        <w:right w:val="none" w:sz="0" w:space="0" w:color="auto"/>
      </w:divBdr>
      <w:divsChild>
        <w:div w:id="51346401">
          <w:marLeft w:val="0"/>
          <w:marRight w:val="0"/>
          <w:marTop w:val="0"/>
          <w:marBottom w:val="0"/>
          <w:divBdr>
            <w:top w:val="none" w:sz="0" w:space="0" w:color="auto"/>
            <w:left w:val="none" w:sz="0" w:space="0" w:color="auto"/>
            <w:bottom w:val="none" w:sz="0" w:space="0" w:color="auto"/>
            <w:right w:val="none" w:sz="0" w:space="0" w:color="auto"/>
          </w:divBdr>
        </w:div>
        <w:div w:id="1977834646">
          <w:marLeft w:val="0"/>
          <w:marRight w:val="0"/>
          <w:marTop w:val="150"/>
          <w:marBottom w:val="0"/>
          <w:divBdr>
            <w:top w:val="none" w:sz="0" w:space="0" w:color="auto"/>
            <w:left w:val="none" w:sz="0" w:space="0" w:color="auto"/>
            <w:bottom w:val="none" w:sz="0" w:space="0" w:color="auto"/>
            <w:right w:val="none" w:sz="0" w:space="0" w:color="auto"/>
          </w:divBdr>
          <w:divsChild>
            <w:div w:id="182669338">
              <w:marLeft w:val="1155"/>
              <w:marRight w:val="0"/>
              <w:marTop w:val="0"/>
              <w:marBottom w:val="0"/>
              <w:divBdr>
                <w:top w:val="none" w:sz="0" w:space="0" w:color="auto"/>
                <w:left w:val="none" w:sz="0" w:space="0" w:color="auto"/>
                <w:bottom w:val="none" w:sz="0" w:space="0" w:color="auto"/>
                <w:right w:val="none" w:sz="0" w:space="0" w:color="auto"/>
              </w:divBdr>
            </w:div>
            <w:div w:id="554969730">
              <w:marLeft w:val="1155"/>
              <w:marRight w:val="0"/>
              <w:marTop w:val="0"/>
              <w:marBottom w:val="0"/>
              <w:divBdr>
                <w:top w:val="none" w:sz="0" w:space="0" w:color="auto"/>
                <w:left w:val="none" w:sz="0" w:space="0" w:color="auto"/>
                <w:bottom w:val="none" w:sz="0" w:space="0" w:color="auto"/>
                <w:right w:val="none" w:sz="0" w:space="0" w:color="auto"/>
              </w:divBdr>
            </w:div>
            <w:div w:id="1496647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357101">
      <w:bodyDiv w:val="1"/>
      <w:marLeft w:val="0"/>
      <w:marRight w:val="0"/>
      <w:marTop w:val="0"/>
      <w:marBottom w:val="0"/>
      <w:divBdr>
        <w:top w:val="none" w:sz="0" w:space="0" w:color="auto"/>
        <w:left w:val="none" w:sz="0" w:space="0" w:color="auto"/>
        <w:bottom w:val="none" w:sz="0" w:space="0" w:color="auto"/>
        <w:right w:val="none" w:sz="0" w:space="0" w:color="auto"/>
      </w:divBdr>
      <w:divsChild>
        <w:div w:id="346912492">
          <w:marLeft w:val="0"/>
          <w:marRight w:val="0"/>
          <w:marTop w:val="0"/>
          <w:marBottom w:val="0"/>
          <w:divBdr>
            <w:top w:val="none" w:sz="0" w:space="0" w:color="auto"/>
            <w:left w:val="none" w:sz="0" w:space="0" w:color="auto"/>
            <w:bottom w:val="none" w:sz="0" w:space="0" w:color="auto"/>
            <w:right w:val="none" w:sz="0" w:space="0" w:color="auto"/>
          </w:divBdr>
        </w:div>
        <w:div w:id="795875060">
          <w:marLeft w:val="0"/>
          <w:marRight w:val="0"/>
          <w:marTop w:val="150"/>
          <w:marBottom w:val="0"/>
          <w:divBdr>
            <w:top w:val="none" w:sz="0" w:space="0" w:color="auto"/>
            <w:left w:val="none" w:sz="0" w:space="0" w:color="auto"/>
            <w:bottom w:val="none" w:sz="0" w:space="0" w:color="auto"/>
            <w:right w:val="none" w:sz="0" w:space="0" w:color="auto"/>
          </w:divBdr>
          <w:divsChild>
            <w:div w:id="1530877629">
              <w:marLeft w:val="1155"/>
              <w:marRight w:val="0"/>
              <w:marTop w:val="0"/>
              <w:marBottom w:val="0"/>
              <w:divBdr>
                <w:top w:val="none" w:sz="0" w:space="0" w:color="auto"/>
                <w:left w:val="none" w:sz="0" w:space="0" w:color="auto"/>
                <w:bottom w:val="none" w:sz="0" w:space="0" w:color="auto"/>
                <w:right w:val="none" w:sz="0" w:space="0" w:color="auto"/>
              </w:divBdr>
            </w:div>
            <w:div w:id="1131903091">
              <w:marLeft w:val="1155"/>
              <w:marRight w:val="0"/>
              <w:marTop w:val="0"/>
              <w:marBottom w:val="0"/>
              <w:divBdr>
                <w:top w:val="none" w:sz="0" w:space="0" w:color="auto"/>
                <w:left w:val="none" w:sz="0" w:space="0" w:color="auto"/>
                <w:bottom w:val="none" w:sz="0" w:space="0" w:color="auto"/>
                <w:right w:val="none" w:sz="0" w:space="0" w:color="auto"/>
              </w:divBdr>
            </w:div>
            <w:div w:id="2019043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80959">
      <w:bodyDiv w:val="1"/>
      <w:marLeft w:val="0"/>
      <w:marRight w:val="0"/>
      <w:marTop w:val="0"/>
      <w:marBottom w:val="0"/>
      <w:divBdr>
        <w:top w:val="none" w:sz="0" w:space="0" w:color="auto"/>
        <w:left w:val="none" w:sz="0" w:space="0" w:color="auto"/>
        <w:bottom w:val="none" w:sz="0" w:space="0" w:color="auto"/>
        <w:right w:val="none" w:sz="0" w:space="0" w:color="auto"/>
      </w:divBdr>
      <w:divsChild>
        <w:div w:id="1917284595">
          <w:marLeft w:val="0"/>
          <w:marRight w:val="0"/>
          <w:marTop w:val="0"/>
          <w:marBottom w:val="0"/>
          <w:divBdr>
            <w:top w:val="none" w:sz="0" w:space="0" w:color="auto"/>
            <w:left w:val="none" w:sz="0" w:space="0" w:color="auto"/>
            <w:bottom w:val="none" w:sz="0" w:space="0" w:color="auto"/>
            <w:right w:val="none" w:sz="0" w:space="0" w:color="auto"/>
          </w:divBdr>
        </w:div>
        <w:div w:id="590118421">
          <w:marLeft w:val="0"/>
          <w:marRight w:val="0"/>
          <w:marTop w:val="150"/>
          <w:marBottom w:val="0"/>
          <w:divBdr>
            <w:top w:val="none" w:sz="0" w:space="0" w:color="auto"/>
            <w:left w:val="none" w:sz="0" w:space="0" w:color="auto"/>
            <w:bottom w:val="none" w:sz="0" w:space="0" w:color="auto"/>
            <w:right w:val="none" w:sz="0" w:space="0" w:color="auto"/>
          </w:divBdr>
          <w:divsChild>
            <w:div w:id="1744454105">
              <w:marLeft w:val="1155"/>
              <w:marRight w:val="0"/>
              <w:marTop w:val="0"/>
              <w:marBottom w:val="0"/>
              <w:divBdr>
                <w:top w:val="none" w:sz="0" w:space="0" w:color="auto"/>
                <w:left w:val="none" w:sz="0" w:space="0" w:color="auto"/>
                <w:bottom w:val="none" w:sz="0" w:space="0" w:color="auto"/>
                <w:right w:val="none" w:sz="0" w:space="0" w:color="auto"/>
              </w:divBdr>
            </w:div>
            <w:div w:id="1126851056">
              <w:marLeft w:val="1155"/>
              <w:marRight w:val="0"/>
              <w:marTop w:val="0"/>
              <w:marBottom w:val="0"/>
              <w:divBdr>
                <w:top w:val="none" w:sz="0" w:space="0" w:color="auto"/>
                <w:left w:val="none" w:sz="0" w:space="0" w:color="auto"/>
                <w:bottom w:val="none" w:sz="0" w:space="0" w:color="auto"/>
                <w:right w:val="none" w:sz="0" w:space="0" w:color="auto"/>
              </w:divBdr>
            </w:div>
            <w:div w:id="161212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87976">
      <w:bodyDiv w:val="1"/>
      <w:marLeft w:val="0"/>
      <w:marRight w:val="0"/>
      <w:marTop w:val="0"/>
      <w:marBottom w:val="0"/>
      <w:divBdr>
        <w:top w:val="none" w:sz="0" w:space="0" w:color="auto"/>
        <w:left w:val="none" w:sz="0" w:space="0" w:color="auto"/>
        <w:bottom w:val="none" w:sz="0" w:space="0" w:color="auto"/>
        <w:right w:val="none" w:sz="0" w:space="0" w:color="auto"/>
      </w:divBdr>
      <w:divsChild>
        <w:div w:id="1675647104">
          <w:marLeft w:val="0"/>
          <w:marRight w:val="0"/>
          <w:marTop w:val="0"/>
          <w:marBottom w:val="0"/>
          <w:divBdr>
            <w:top w:val="none" w:sz="0" w:space="0" w:color="auto"/>
            <w:left w:val="none" w:sz="0" w:space="0" w:color="auto"/>
            <w:bottom w:val="none" w:sz="0" w:space="0" w:color="auto"/>
            <w:right w:val="none" w:sz="0" w:space="0" w:color="auto"/>
          </w:divBdr>
        </w:div>
        <w:div w:id="1539394085">
          <w:marLeft w:val="0"/>
          <w:marRight w:val="0"/>
          <w:marTop w:val="150"/>
          <w:marBottom w:val="0"/>
          <w:divBdr>
            <w:top w:val="none" w:sz="0" w:space="0" w:color="auto"/>
            <w:left w:val="none" w:sz="0" w:space="0" w:color="auto"/>
            <w:bottom w:val="none" w:sz="0" w:space="0" w:color="auto"/>
            <w:right w:val="none" w:sz="0" w:space="0" w:color="auto"/>
          </w:divBdr>
          <w:divsChild>
            <w:div w:id="1037699812">
              <w:marLeft w:val="1155"/>
              <w:marRight w:val="0"/>
              <w:marTop w:val="0"/>
              <w:marBottom w:val="0"/>
              <w:divBdr>
                <w:top w:val="none" w:sz="0" w:space="0" w:color="auto"/>
                <w:left w:val="none" w:sz="0" w:space="0" w:color="auto"/>
                <w:bottom w:val="none" w:sz="0" w:space="0" w:color="auto"/>
                <w:right w:val="none" w:sz="0" w:space="0" w:color="auto"/>
              </w:divBdr>
            </w:div>
            <w:div w:id="1470005064">
              <w:marLeft w:val="1155"/>
              <w:marRight w:val="0"/>
              <w:marTop w:val="0"/>
              <w:marBottom w:val="0"/>
              <w:divBdr>
                <w:top w:val="none" w:sz="0" w:space="0" w:color="auto"/>
                <w:left w:val="none" w:sz="0" w:space="0" w:color="auto"/>
                <w:bottom w:val="none" w:sz="0" w:space="0" w:color="auto"/>
                <w:right w:val="none" w:sz="0" w:space="0" w:color="auto"/>
              </w:divBdr>
            </w:div>
            <w:div w:id="49430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43316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323951">
      <w:bodyDiv w:val="1"/>
      <w:marLeft w:val="0"/>
      <w:marRight w:val="0"/>
      <w:marTop w:val="0"/>
      <w:marBottom w:val="0"/>
      <w:divBdr>
        <w:top w:val="none" w:sz="0" w:space="0" w:color="auto"/>
        <w:left w:val="none" w:sz="0" w:space="0" w:color="auto"/>
        <w:bottom w:val="none" w:sz="0" w:space="0" w:color="auto"/>
        <w:right w:val="none" w:sz="0" w:space="0" w:color="auto"/>
      </w:divBdr>
      <w:divsChild>
        <w:div w:id="1391223270">
          <w:marLeft w:val="0"/>
          <w:marRight w:val="0"/>
          <w:marTop w:val="0"/>
          <w:marBottom w:val="0"/>
          <w:divBdr>
            <w:top w:val="none" w:sz="0" w:space="0" w:color="auto"/>
            <w:left w:val="none" w:sz="0" w:space="0" w:color="auto"/>
            <w:bottom w:val="none" w:sz="0" w:space="0" w:color="auto"/>
            <w:right w:val="none" w:sz="0" w:space="0" w:color="auto"/>
          </w:divBdr>
        </w:div>
        <w:div w:id="1996836096">
          <w:marLeft w:val="0"/>
          <w:marRight w:val="0"/>
          <w:marTop w:val="150"/>
          <w:marBottom w:val="0"/>
          <w:divBdr>
            <w:top w:val="none" w:sz="0" w:space="0" w:color="auto"/>
            <w:left w:val="none" w:sz="0" w:space="0" w:color="auto"/>
            <w:bottom w:val="none" w:sz="0" w:space="0" w:color="auto"/>
            <w:right w:val="none" w:sz="0" w:space="0" w:color="auto"/>
          </w:divBdr>
          <w:divsChild>
            <w:div w:id="340543793">
              <w:marLeft w:val="1155"/>
              <w:marRight w:val="0"/>
              <w:marTop w:val="0"/>
              <w:marBottom w:val="0"/>
              <w:divBdr>
                <w:top w:val="none" w:sz="0" w:space="0" w:color="auto"/>
                <w:left w:val="none" w:sz="0" w:space="0" w:color="auto"/>
                <w:bottom w:val="none" w:sz="0" w:space="0" w:color="auto"/>
                <w:right w:val="none" w:sz="0" w:space="0" w:color="auto"/>
              </w:divBdr>
            </w:div>
            <w:div w:id="1743017462">
              <w:marLeft w:val="1155"/>
              <w:marRight w:val="0"/>
              <w:marTop w:val="0"/>
              <w:marBottom w:val="0"/>
              <w:divBdr>
                <w:top w:val="none" w:sz="0" w:space="0" w:color="auto"/>
                <w:left w:val="none" w:sz="0" w:space="0" w:color="auto"/>
                <w:bottom w:val="none" w:sz="0" w:space="0" w:color="auto"/>
                <w:right w:val="none" w:sz="0" w:space="0" w:color="auto"/>
              </w:divBdr>
            </w:div>
            <w:div w:id="181313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354873">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1174">
      <w:bodyDiv w:val="1"/>
      <w:marLeft w:val="0"/>
      <w:marRight w:val="0"/>
      <w:marTop w:val="0"/>
      <w:marBottom w:val="0"/>
      <w:divBdr>
        <w:top w:val="none" w:sz="0" w:space="0" w:color="auto"/>
        <w:left w:val="none" w:sz="0" w:space="0" w:color="auto"/>
        <w:bottom w:val="none" w:sz="0" w:space="0" w:color="auto"/>
        <w:right w:val="none" w:sz="0" w:space="0" w:color="auto"/>
      </w:divBdr>
      <w:divsChild>
        <w:div w:id="1900897926">
          <w:marLeft w:val="0"/>
          <w:marRight w:val="0"/>
          <w:marTop w:val="0"/>
          <w:marBottom w:val="0"/>
          <w:divBdr>
            <w:top w:val="none" w:sz="0" w:space="0" w:color="auto"/>
            <w:left w:val="none" w:sz="0" w:space="0" w:color="auto"/>
            <w:bottom w:val="none" w:sz="0" w:space="0" w:color="auto"/>
            <w:right w:val="none" w:sz="0" w:space="0" w:color="auto"/>
          </w:divBdr>
        </w:div>
        <w:div w:id="1945574392">
          <w:marLeft w:val="0"/>
          <w:marRight w:val="0"/>
          <w:marTop w:val="150"/>
          <w:marBottom w:val="0"/>
          <w:divBdr>
            <w:top w:val="none" w:sz="0" w:space="0" w:color="auto"/>
            <w:left w:val="none" w:sz="0" w:space="0" w:color="auto"/>
            <w:bottom w:val="none" w:sz="0" w:space="0" w:color="auto"/>
            <w:right w:val="none" w:sz="0" w:space="0" w:color="auto"/>
          </w:divBdr>
          <w:divsChild>
            <w:div w:id="1284851000">
              <w:marLeft w:val="1155"/>
              <w:marRight w:val="0"/>
              <w:marTop w:val="0"/>
              <w:marBottom w:val="0"/>
              <w:divBdr>
                <w:top w:val="none" w:sz="0" w:space="0" w:color="auto"/>
                <w:left w:val="none" w:sz="0" w:space="0" w:color="auto"/>
                <w:bottom w:val="none" w:sz="0" w:space="0" w:color="auto"/>
                <w:right w:val="none" w:sz="0" w:space="0" w:color="auto"/>
              </w:divBdr>
            </w:div>
            <w:div w:id="324356399">
              <w:marLeft w:val="1155"/>
              <w:marRight w:val="0"/>
              <w:marTop w:val="0"/>
              <w:marBottom w:val="0"/>
              <w:divBdr>
                <w:top w:val="none" w:sz="0" w:space="0" w:color="auto"/>
                <w:left w:val="none" w:sz="0" w:space="0" w:color="auto"/>
                <w:bottom w:val="none" w:sz="0" w:space="0" w:color="auto"/>
                <w:right w:val="none" w:sz="0" w:space="0" w:color="auto"/>
              </w:divBdr>
            </w:div>
            <w:div w:id="693337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5896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046276">
      <w:bodyDiv w:val="1"/>
      <w:marLeft w:val="0"/>
      <w:marRight w:val="0"/>
      <w:marTop w:val="0"/>
      <w:marBottom w:val="0"/>
      <w:divBdr>
        <w:top w:val="none" w:sz="0" w:space="0" w:color="auto"/>
        <w:left w:val="none" w:sz="0" w:space="0" w:color="auto"/>
        <w:bottom w:val="none" w:sz="0" w:space="0" w:color="auto"/>
        <w:right w:val="none" w:sz="0" w:space="0" w:color="auto"/>
      </w:divBdr>
      <w:divsChild>
        <w:div w:id="1506440204">
          <w:marLeft w:val="0"/>
          <w:marRight w:val="0"/>
          <w:marTop w:val="0"/>
          <w:marBottom w:val="0"/>
          <w:divBdr>
            <w:top w:val="none" w:sz="0" w:space="0" w:color="auto"/>
            <w:left w:val="none" w:sz="0" w:space="0" w:color="auto"/>
            <w:bottom w:val="none" w:sz="0" w:space="0" w:color="auto"/>
            <w:right w:val="none" w:sz="0" w:space="0" w:color="auto"/>
          </w:divBdr>
        </w:div>
        <w:div w:id="329722043">
          <w:marLeft w:val="0"/>
          <w:marRight w:val="0"/>
          <w:marTop w:val="150"/>
          <w:marBottom w:val="0"/>
          <w:divBdr>
            <w:top w:val="none" w:sz="0" w:space="0" w:color="auto"/>
            <w:left w:val="none" w:sz="0" w:space="0" w:color="auto"/>
            <w:bottom w:val="none" w:sz="0" w:space="0" w:color="auto"/>
            <w:right w:val="none" w:sz="0" w:space="0" w:color="auto"/>
          </w:divBdr>
          <w:divsChild>
            <w:div w:id="403066373">
              <w:marLeft w:val="1155"/>
              <w:marRight w:val="0"/>
              <w:marTop w:val="0"/>
              <w:marBottom w:val="0"/>
              <w:divBdr>
                <w:top w:val="none" w:sz="0" w:space="0" w:color="auto"/>
                <w:left w:val="none" w:sz="0" w:space="0" w:color="auto"/>
                <w:bottom w:val="none" w:sz="0" w:space="0" w:color="auto"/>
                <w:right w:val="none" w:sz="0" w:space="0" w:color="auto"/>
              </w:divBdr>
            </w:div>
            <w:div w:id="622343153">
              <w:marLeft w:val="1155"/>
              <w:marRight w:val="0"/>
              <w:marTop w:val="0"/>
              <w:marBottom w:val="0"/>
              <w:divBdr>
                <w:top w:val="none" w:sz="0" w:space="0" w:color="auto"/>
                <w:left w:val="none" w:sz="0" w:space="0" w:color="auto"/>
                <w:bottom w:val="none" w:sz="0" w:space="0" w:color="auto"/>
                <w:right w:val="none" w:sz="0" w:space="0" w:color="auto"/>
              </w:divBdr>
            </w:div>
            <w:div w:id="877281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320868">
      <w:bodyDiv w:val="1"/>
      <w:marLeft w:val="0"/>
      <w:marRight w:val="0"/>
      <w:marTop w:val="0"/>
      <w:marBottom w:val="0"/>
      <w:divBdr>
        <w:top w:val="none" w:sz="0" w:space="0" w:color="auto"/>
        <w:left w:val="none" w:sz="0" w:space="0" w:color="auto"/>
        <w:bottom w:val="none" w:sz="0" w:space="0" w:color="auto"/>
        <w:right w:val="none" w:sz="0" w:space="0" w:color="auto"/>
      </w:divBdr>
      <w:divsChild>
        <w:div w:id="1042746686">
          <w:marLeft w:val="0"/>
          <w:marRight w:val="0"/>
          <w:marTop w:val="0"/>
          <w:marBottom w:val="0"/>
          <w:divBdr>
            <w:top w:val="none" w:sz="0" w:space="0" w:color="auto"/>
            <w:left w:val="none" w:sz="0" w:space="0" w:color="auto"/>
            <w:bottom w:val="none" w:sz="0" w:space="0" w:color="auto"/>
            <w:right w:val="none" w:sz="0" w:space="0" w:color="auto"/>
          </w:divBdr>
        </w:div>
        <w:div w:id="1066027257">
          <w:marLeft w:val="0"/>
          <w:marRight w:val="0"/>
          <w:marTop w:val="150"/>
          <w:marBottom w:val="0"/>
          <w:divBdr>
            <w:top w:val="none" w:sz="0" w:space="0" w:color="auto"/>
            <w:left w:val="none" w:sz="0" w:space="0" w:color="auto"/>
            <w:bottom w:val="none" w:sz="0" w:space="0" w:color="auto"/>
            <w:right w:val="none" w:sz="0" w:space="0" w:color="auto"/>
          </w:divBdr>
          <w:divsChild>
            <w:div w:id="419252205">
              <w:marLeft w:val="1155"/>
              <w:marRight w:val="0"/>
              <w:marTop w:val="0"/>
              <w:marBottom w:val="0"/>
              <w:divBdr>
                <w:top w:val="none" w:sz="0" w:space="0" w:color="auto"/>
                <w:left w:val="none" w:sz="0" w:space="0" w:color="auto"/>
                <w:bottom w:val="none" w:sz="0" w:space="0" w:color="auto"/>
                <w:right w:val="none" w:sz="0" w:space="0" w:color="auto"/>
              </w:divBdr>
            </w:div>
            <w:div w:id="1947230269">
              <w:marLeft w:val="1155"/>
              <w:marRight w:val="0"/>
              <w:marTop w:val="0"/>
              <w:marBottom w:val="0"/>
              <w:divBdr>
                <w:top w:val="none" w:sz="0" w:space="0" w:color="auto"/>
                <w:left w:val="none" w:sz="0" w:space="0" w:color="auto"/>
                <w:bottom w:val="none" w:sz="0" w:space="0" w:color="auto"/>
                <w:right w:val="none" w:sz="0" w:space="0" w:color="auto"/>
              </w:divBdr>
            </w:div>
            <w:div w:id="67831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08020">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3781">
      <w:bodyDiv w:val="1"/>
      <w:marLeft w:val="0"/>
      <w:marRight w:val="0"/>
      <w:marTop w:val="0"/>
      <w:marBottom w:val="0"/>
      <w:divBdr>
        <w:top w:val="none" w:sz="0" w:space="0" w:color="auto"/>
        <w:left w:val="none" w:sz="0" w:space="0" w:color="auto"/>
        <w:bottom w:val="none" w:sz="0" w:space="0" w:color="auto"/>
        <w:right w:val="none" w:sz="0" w:space="0" w:color="auto"/>
      </w:divBdr>
      <w:divsChild>
        <w:div w:id="1323587036">
          <w:marLeft w:val="0"/>
          <w:marRight w:val="0"/>
          <w:marTop w:val="0"/>
          <w:marBottom w:val="0"/>
          <w:divBdr>
            <w:top w:val="none" w:sz="0" w:space="0" w:color="auto"/>
            <w:left w:val="none" w:sz="0" w:space="0" w:color="auto"/>
            <w:bottom w:val="none" w:sz="0" w:space="0" w:color="auto"/>
            <w:right w:val="none" w:sz="0" w:space="0" w:color="auto"/>
          </w:divBdr>
        </w:div>
        <w:div w:id="1215241952">
          <w:marLeft w:val="0"/>
          <w:marRight w:val="0"/>
          <w:marTop w:val="150"/>
          <w:marBottom w:val="0"/>
          <w:divBdr>
            <w:top w:val="none" w:sz="0" w:space="0" w:color="auto"/>
            <w:left w:val="none" w:sz="0" w:space="0" w:color="auto"/>
            <w:bottom w:val="none" w:sz="0" w:space="0" w:color="auto"/>
            <w:right w:val="none" w:sz="0" w:space="0" w:color="auto"/>
          </w:divBdr>
          <w:divsChild>
            <w:div w:id="62023872">
              <w:marLeft w:val="1155"/>
              <w:marRight w:val="0"/>
              <w:marTop w:val="0"/>
              <w:marBottom w:val="0"/>
              <w:divBdr>
                <w:top w:val="none" w:sz="0" w:space="0" w:color="auto"/>
                <w:left w:val="none" w:sz="0" w:space="0" w:color="auto"/>
                <w:bottom w:val="none" w:sz="0" w:space="0" w:color="auto"/>
                <w:right w:val="none" w:sz="0" w:space="0" w:color="auto"/>
              </w:divBdr>
            </w:div>
            <w:div w:id="1131174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481118">
      <w:bodyDiv w:val="1"/>
      <w:marLeft w:val="0"/>
      <w:marRight w:val="0"/>
      <w:marTop w:val="0"/>
      <w:marBottom w:val="0"/>
      <w:divBdr>
        <w:top w:val="none" w:sz="0" w:space="0" w:color="auto"/>
        <w:left w:val="none" w:sz="0" w:space="0" w:color="auto"/>
        <w:bottom w:val="none" w:sz="0" w:space="0" w:color="auto"/>
        <w:right w:val="none" w:sz="0" w:space="0" w:color="auto"/>
      </w:divBdr>
    </w:div>
    <w:div w:id="324673852">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8173">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368374">
      <w:bodyDiv w:val="1"/>
      <w:marLeft w:val="0"/>
      <w:marRight w:val="0"/>
      <w:marTop w:val="0"/>
      <w:marBottom w:val="0"/>
      <w:divBdr>
        <w:top w:val="none" w:sz="0" w:space="0" w:color="auto"/>
        <w:left w:val="none" w:sz="0" w:space="0" w:color="auto"/>
        <w:bottom w:val="none" w:sz="0" w:space="0" w:color="auto"/>
        <w:right w:val="none" w:sz="0" w:space="0" w:color="auto"/>
      </w:divBdr>
      <w:divsChild>
        <w:div w:id="363335137">
          <w:marLeft w:val="0"/>
          <w:marRight w:val="0"/>
          <w:marTop w:val="0"/>
          <w:marBottom w:val="0"/>
          <w:divBdr>
            <w:top w:val="none" w:sz="0" w:space="0" w:color="auto"/>
            <w:left w:val="none" w:sz="0" w:space="0" w:color="auto"/>
            <w:bottom w:val="none" w:sz="0" w:space="0" w:color="auto"/>
            <w:right w:val="none" w:sz="0" w:space="0" w:color="auto"/>
          </w:divBdr>
        </w:div>
        <w:div w:id="957301648">
          <w:marLeft w:val="0"/>
          <w:marRight w:val="0"/>
          <w:marTop w:val="150"/>
          <w:marBottom w:val="0"/>
          <w:divBdr>
            <w:top w:val="none" w:sz="0" w:space="0" w:color="auto"/>
            <w:left w:val="none" w:sz="0" w:space="0" w:color="auto"/>
            <w:bottom w:val="none" w:sz="0" w:space="0" w:color="auto"/>
            <w:right w:val="none" w:sz="0" w:space="0" w:color="auto"/>
          </w:divBdr>
          <w:divsChild>
            <w:div w:id="121266704">
              <w:marLeft w:val="1155"/>
              <w:marRight w:val="0"/>
              <w:marTop w:val="0"/>
              <w:marBottom w:val="0"/>
              <w:divBdr>
                <w:top w:val="none" w:sz="0" w:space="0" w:color="auto"/>
                <w:left w:val="none" w:sz="0" w:space="0" w:color="auto"/>
                <w:bottom w:val="none" w:sz="0" w:space="0" w:color="auto"/>
                <w:right w:val="none" w:sz="0" w:space="0" w:color="auto"/>
              </w:divBdr>
            </w:div>
            <w:div w:id="368342468">
              <w:marLeft w:val="1155"/>
              <w:marRight w:val="0"/>
              <w:marTop w:val="0"/>
              <w:marBottom w:val="0"/>
              <w:divBdr>
                <w:top w:val="none" w:sz="0" w:space="0" w:color="auto"/>
                <w:left w:val="none" w:sz="0" w:space="0" w:color="auto"/>
                <w:bottom w:val="none" w:sz="0" w:space="0" w:color="auto"/>
                <w:right w:val="none" w:sz="0" w:space="0" w:color="auto"/>
              </w:divBdr>
            </w:div>
            <w:div w:id="381103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828223">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094372">
      <w:bodyDiv w:val="1"/>
      <w:marLeft w:val="0"/>
      <w:marRight w:val="0"/>
      <w:marTop w:val="0"/>
      <w:marBottom w:val="0"/>
      <w:divBdr>
        <w:top w:val="none" w:sz="0" w:space="0" w:color="auto"/>
        <w:left w:val="none" w:sz="0" w:space="0" w:color="auto"/>
        <w:bottom w:val="none" w:sz="0" w:space="0" w:color="auto"/>
        <w:right w:val="none" w:sz="0" w:space="0" w:color="auto"/>
      </w:divBdr>
      <w:divsChild>
        <w:div w:id="1541480005">
          <w:marLeft w:val="0"/>
          <w:marRight w:val="0"/>
          <w:marTop w:val="0"/>
          <w:marBottom w:val="0"/>
          <w:divBdr>
            <w:top w:val="none" w:sz="0" w:space="0" w:color="auto"/>
            <w:left w:val="none" w:sz="0" w:space="0" w:color="auto"/>
            <w:bottom w:val="none" w:sz="0" w:space="0" w:color="auto"/>
            <w:right w:val="none" w:sz="0" w:space="0" w:color="auto"/>
          </w:divBdr>
        </w:div>
        <w:div w:id="1273785922">
          <w:marLeft w:val="0"/>
          <w:marRight w:val="0"/>
          <w:marTop w:val="150"/>
          <w:marBottom w:val="0"/>
          <w:divBdr>
            <w:top w:val="none" w:sz="0" w:space="0" w:color="auto"/>
            <w:left w:val="none" w:sz="0" w:space="0" w:color="auto"/>
            <w:bottom w:val="none" w:sz="0" w:space="0" w:color="auto"/>
            <w:right w:val="none" w:sz="0" w:space="0" w:color="auto"/>
          </w:divBdr>
          <w:divsChild>
            <w:div w:id="332611655">
              <w:marLeft w:val="1155"/>
              <w:marRight w:val="0"/>
              <w:marTop w:val="0"/>
              <w:marBottom w:val="0"/>
              <w:divBdr>
                <w:top w:val="none" w:sz="0" w:space="0" w:color="auto"/>
                <w:left w:val="none" w:sz="0" w:space="0" w:color="auto"/>
                <w:bottom w:val="none" w:sz="0" w:space="0" w:color="auto"/>
                <w:right w:val="none" w:sz="0" w:space="0" w:color="auto"/>
              </w:divBdr>
            </w:div>
            <w:div w:id="1965650918">
              <w:marLeft w:val="1155"/>
              <w:marRight w:val="0"/>
              <w:marTop w:val="0"/>
              <w:marBottom w:val="0"/>
              <w:divBdr>
                <w:top w:val="none" w:sz="0" w:space="0" w:color="auto"/>
                <w:left w:val="none" w:sz="0" w:space="0" w:color="auto"/>
                <w:bottom w:val="none" w:sz="0" w:space="0" w:color="auto"/>
                <w:right w:val="none" w:sz="0" w:space="0" w:color="auto"/>
              </w:divBdr>
            </w:div>
            <w:div w:id="162411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42974">
      <w:bodyDiv w:val="1"/>
      <w:marLeft w:val="0"/>
      <w:marRight w:val="0"/>
      <w:marTop w:val="0"/>
      <w:marBottom w:val="0"/>
      <w:divBdr>
        <w:top w:val="none" w:sz="0" w:space="0" w:color="auto"/>
        <w:left w:val="none" w:sz="0" w:space="0" w:color="auto"/>
        <w:bottom w:val="none" w:sz="0" w:space="0" w:color="auto"/>
        <w:right w:val="none" w:sz="0" w:space="0" w:color="auto"/>
      </w:divBdr>
      <w:divsChild>
        <w:div w:id="260841475">
          <w:marLeft w:val="0"/>
          <w:marRight w:val="0"/>
          <w:marTop w:val="0"/>
          <w:marBottom w:val="0"/>
          <w:divBdr>
            <w:top w:val="none" w:sz="0" w:space="0" w:color="auto"/>
            <w:left w:val="none" w:sz="0" w:space="0" w:color="auto"/>
            <w:bottom w:val="none" w:sz="0" w:space="0" w:color="auto"/>
            <w:right w:val="none" w:sz="0" w:space="0" w:color="auto"/>
          </w:divBdr>
        </w:div>
        <w:div w:id="1931312978">
          <w:marLeft w:val="0"/>
          <w:marRight w:val="0"/>
          <w:marTop w:val="150"/>
          <w:marBottom w:val="0"/>
          <w:divBdr>
            <w:top w:val="none" w:sz="0" w:space="0" w:color="auto"/>
            <w:left w:val="none" w:sz="0" w:space="0" w:color="auto"/>
            <w:bottom w:val="none" w:sz="0" w:space="0" w:color="auto"/>
            <w:right w:val="none" w:sz="0" w:space="0" w:color="auto"/>
          </w:divBdr>
          <w:divsChild>
            <w:div w:id="873612459">
              <w:marLeft w:val="1155"/>
              <w:marRight w:val="0"/>
              <w:marTop w:val="0"/>
              <w:marBottom w:val="0"/>
              <w:divBdr>
                <w:top w:val="none" w:sz="0" w:space="0" w:color="auto"/>
                <w:left w:val="none" w:sz="0" w:space="0" w:color="auto"/>
                <w:bottom w:val="none" w:sz="0" w:space="0" w:color="auto"/>
                <w:right w:val="none" w:sz="0" w:space="0" w:color="auto"/>
              </w:divBdr>
            </w:div>
            <w:div w:id="1964651700">
              <w:marLeft w:val="1155"/>
              <w:marRight w:val="0"/>
              <w:marTop w:val="0"/>
              <w:marBottom w:val="0"/>
              <w:divBdr>
                <w:top w:val="none" w:sz="0" w:space="0" w:color="auto"/>
                <w:left w:val="none" w:sz="0" w:space="0" w:color="auto"/>
                <w:bottom w:val="none" w:sz="0" w:space="0" w:color="auto"/>
                <w:right w:val="none" w:sz="0" w:space="0" w:color="auto"/>
              </w:divBdr>
            </w:div>
            <w:div w:id="17780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338478">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8561702">
      <w:bodyDiv w:val="1"/>
      <w:marLeft w:val="0"/>
      <w:marRight w:val="0"/>
      <w:marTop w:val="0"/>
      <w:marBottom w:val="0"/>
      <w:divBdr>
        <w:top w:val="none" w:sz="0" w:space="0" w:color="auto"/>
        <w:left w:val="none" w:sz="0" w:space="0" w:color="auto"/>
        <w:bottom w:val="none" w:sz="0" w:space="0" w:color="auto"/>
        <w:right w:val="none" w:sz="0" w:space="0" w:color="auto"/>
      </w:divBdr>
      <w:divsChild>
        <w:div w:id="1456098332">
          <w:marLeft w:val="0"/>
          <w:marRight w:val="0"/>
          <w:marTop w:val="0"/>
          <w:marBottom w:val="0"/>
          <w:divBdr>
            <w:top w:val="none" w:sz="0" w:space="0" w:color="auto"/>
            <w:left w:val="none" w:sz="0" w:space="0" w:color="auto"/>
            <w:bottom w:val="none" w:sz="0" w:space="0" w:color="auto"/>
            <w:right w:val="none" w:sz="0" w:space="0" w:color="auto"/>
          </w:divBdr>
        </w:div>
        <w:div w:id="820776391">
          <w:marLeft w:val="0"/>
          <w:marRight w:val="0"/>
          <w:marTop w:val="150"/>
          <w:marBottom w:val="0"/>
          <w:divBdr>
            <w:top w:val="none" w:sz="0" w:space="0" w:color="auto"/>
            <w:left w:val="none" w:sz="0" w:space="0" w:color="auto"/>
            <w:bottom w:val="none" w:sz="0" w:space="0" w:color="auto"/>
            <w:right w:val="none" w:sz="0" w:space="0" w:color="auto"/>
          </w:divBdr>
          <w:divsChild>
            <w:div w:id="195654583">
              <w:marLeft w:val="1155"/>
              <w:marRight w:val="0"/>
              <w:marTop w:val="0"/>
              <w:marBottom w:val="0"/>
              <w:divBdr>
                <w:top w:val="none" w:sz="0" w:space="0" w:color="auto"/>
                <w:left w:val="none" w:sz="0" w:space="0" w:color="auto"/>
                <w:bottom w:val="none" w:sz="0" w:space="0" w:color="auto"/>
                <w:right w:val="none" w:sz="0" w:space="0" w:color="auto"/>
              </w:divBdr>
            </w:div>
            <w:div w:id="1312054953">
              <w:marLeft w:val="1155"/>
              <w:marRight w:val="0"/>
              <w:marTop w:val="0"/>
              <w:marBottom w:val="0"/>
              <w:divBdr>
                <w:top w:val="none" w:sz="0" w:space="0" w:color="auto"/>
                <w:left w:val="none" w:sz="0" w:space="0" w:color="auto"/>
                <w:bottom w:val="none" w:sz="0" w:space="0" w:color="auto"/>
                <w:right w:val="none" w:sz="0" w:space="0" w:color="auto"/>
              </w:divBdr>
            </w:div>
            <w:div w:id="446004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602347">
      <w:bodyDiv w:val="1"/>
      <w:marLeft w:val="0"/>
      <w:marRight w:val="0"/>
      <w:marTop w:val="0"/>
      <w:marBottom w:val="0"/>
      <w:divBdr>
        <w:top w:val="none" w:sz="0" w:space="0" w:color="auto"/>
        <w:left w:val="none" w:sz="0" w:space="0" w:color="auto"/>
        <w:bottom w:val="none" w:sz="0" w:space="0" w:color="auto"/>
        <w:right w:val="none" w:sz="0" w:space="0" w:color="auto"/>
      </w:divBdr>
      <w:divsChild>
        <w:div w:id="2119719498">
          <w:marLeft w:val="0"/>
          <w:marRight w:val="0"/>
          <w:marTop w:val="0"/>
          <w:marBottom w:val="0"/>
          <w:divBdr>
            <w:top w:val="none" w:sz="0" w:space="0" w:color="auto"/>
            <w:left w:val="none" w:sz="0" w:space="0" w:color="auto"/>
            <w:bottom w:val="none" w:sz="0" w:space="0" w:color="auto"/>
            <w:right w:val="none" w:sz="0" w:space="0" w:color="auto"/>
          </w:divBdr>
        </w:div>
        <w:div w:id="626736693">
          <w:marLeft w:val="0"/>
          <w:marRight w:val="0"/>
          <w:marTop w:val="150"/>
          <w:marBottom w:val="0"/>
          <w:divBdr>
            <w:top w:val="none" w:sz="0" w:space="0" w:color="auto"/>
            <w:left w:val="none" w:sz="0" w:space="0" w:color="auto"/>
            <w:bottom w:val="none" w:sz="0" w:space="0" w:color="auto"/>
            <w:right w:val="none" w:sz="0" w:space="0" w:color="auto"/>
          </w:divBdr>
          <w:divsChild>
            <w:div w:id="303436619">
              <w:marLeft w:val="1155"/>
              <w:marRight w:val="0"/>
              <w:marTop w:val="0"/>
              <w:marBottom w:val="0"/>
              <w:divBdr>
                <w:top w:val="none" w:sz="0" w:space="0" w:color="auto"/>
                <w:left w:val="none" w:sz="0" w:space="0" w:color="auto"/>
                <w:bottom w:val="none" w:sz="0" w:space="0" w:color="auto"/>
                <w:right w:val="none" w:sz="0" w:space="0" w:color="auto"/>
              </w:divBdr>
            </w:div>
            <w:div w:id="662860396">
              <w:marLeft w:val="1155"/>
              <w:marRight w:val="0"/>
              <w:marTop w:val="0"/>
              <w:marBottom w:val="0"/>
              <w:divBdr>
                <w:top w:val="none" w:sz="0" w:space="0" w:color="auto"/>
                <w:left w:val="none" w:sz="0" w:space="0" w:color="auto"/>
                <w:bottom w:val="none" w:sz="0" w:space="0" w:color="auto"/>
                <w:right w:val="none" w:sz="0" w:space="0" w:color="auto"/>
              </w:divBdr>
            </w:div>
            <w:div w:id="853570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33334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067337">
      <w:bodyDiv w:val="1"/>
      <w:marLeft w:val="0"/>
      <w:marRight w:val="0"/>
      <w:marTop w:val="0"/>
      <w:marBottom w:val="0"/>
      <w:divBdr>
        <w:top w:val="none" w:sz="0" w:space="0" w:color="auto"/>
        <w:left w:val="none" w:sz="0" w:space="0" w:color="auto"/>
        <w:bottom w:val="none" w:sz="0" w:space="0" w:color="auto"/>
        <w:right w:val="none" w:sz="0" w:space="0" w:color="auto"/>
      </w:divBdr>
      <w:divsChild>
        <w:div w:id="640232742">
          <w:marLeft w:val="0"/>
          <w:marRight w:val="0"/>
          <w:marTop w:val="0"/>
          <w:marBottom w:val="0"/>
          <w:divBdr>
            <w:top w:val="none" w:sz="0" w:space="0" w:color="auto"/>
            <w:left w:val="none" w:sz="0" w:space="0" w:color="auto"/>
            <w:bottom w:val="none" w:sz="0" w:space="0" w:color="auto"/>
            <w:right w:val="none" w:sz="0" w:space="0" w:color="auto"/>
          </w:divBdr>
        </w:div>
        <w:div w:id="628977902">
          <w:marLeft w:val="0"/>
          <w:marRight w:val="0"/>
          <w:marTop w:val="150"/>
          <w:marBottom w:val="0"/>
          <w:divBdr>
            <w:top w:val="none" w:sz="0" w:space="0" w:color="auto"/>
            <w:left w:val="none" w:sz="0" w:space="0" w:color="auto"/>
            <w:bottom w:val="none" w:sz="0" w:space="0" w:color="auto"/>
            <w:right w:val="none" w:sz="0" w:space="0" w:color="auto"/>
          </w:divBdr>
          <w:divsChild>
            <w:div w:id="781657087">
              <w:marLeft w:val="1155"/>
              <w:marRight w:val="0"/>
              <w:marTop w:val="0"/>
              <w:marBottom w:val="0"/>
              <w:divBdr>
                <w:top w:val="none" w:sz="0" w:space="0" w:color="auto"/>
                <w:left w:val="none" w:sz="0" w:space="0" w:color="auto"/>
                <w:bottom w:val="none" w:sz="0" w:space="0" w:color="auto"/>
                <w:right w:val="none" w:sz="0" w:space="0" w:color="auto"/>
              </w:divBdr>
            </w:div>
            <w:div w:id="1915160070">
              <w:marLeft w:val="1155"/>
              <w:marRight w:val="0"/>
              <w:marTop w:val="0"/>
              <w:marBottom w:val="0"/>
              <w:divBdr>
                <w:top w:val="none" w:sz="0" w:space="0" w:color="auto"/>
                <w:left w:val="none" w:sz="0" w:space="0" w:color="auto"/>
                <w:bottom w:val="none" w:sz="0" w:space="0" w:color="auto"/>
                <w:right w:val="none" w:sz="0" w:space="0" w:color="auto"/>
              </w:divBdr>
            </w:div>
            <w:div w:id="82072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30289">
      <w:bodyDiv w:val="1"/>
      <w:marLeft w:val="0"/>
      <w:marRight w:val="0"/>
      <w:marTop w:val="0"/>
      <w:marBottom w:val="0"/>
      <w:divBdr>
        <w:top w:val="none" w:sz="0" w:space="0" w:color="auto"/>
        <w:left w:val="none" w:sz="0" w:space="0" w:color="auto"/>
        <w:bottom w:val="none" w:sz="0" w:space="0" w:color="auto"/>
        <w:right w:val="none" w:sz="0" w:space="0" w:color="auto"/>
      </w:divBdr>
      <w:divsChild>
        <w:div w:id="212161968">
          <w:marLeft w:val="0"/>
          <w:marRight w:val="0"/>
          <w:marTop w:val="0"/>
          <w:marBottom w:val="0"/>
          <w:divBdr>
            <w:top w:val="none" w:sz="0" w:space="0" w:color="auto"/>
            <w:left w:val="none" w:sz="0" w:space="0" w:color="auto"/>
            <w:bottom w:val="none" w:sz="0" w:space="0" w:color="auto"/>
            <w:right w:val="none" w:sz="0" w:space="0" w:color="auto"/>
          </w:divBdr>
        </w:div>
        <w:div w:id="1272201998">
          <w:marLeft w:val="0"/>
          <w:marRight w:val="0"/>
          <w:marTop w:val="150"/>
          <w:marBottom w:val="0"/>
          <w:divBdr>
            <w:top w:val="none" w:sz="0" w:space="0" w:color="auto"/>
            <w:left w:val="none" w:sz="0" w:space="0" w:color="auto"/>
            <w:bottom w:val="none" w:sz="0" w:space="0" w:color="auto"/>
            <w:right w:val="none" w:sz="0" w:space="0" w:color="auto"/>
          </w:divBdr>
          <w:divsChild>
            <w:div w:id="618031894">
              <w:marLeft w:val="1155"/>
              <w:marRight w:val="0"/>
              <w:marTop w:val="0"/>
              <w:marBottom w:val="0"/>
              <w:divBdr>
                <w:top w:val="none" w:sz="0" w:space="0" w:color="auto"/>
                <w:left w:val="none" w:sz="0" w:space="0" w:color="auto"/>
                <w:bottom w:val="none" w:sz="0" w:space="0" w:color="auto"/>
                <w:right w:val="none" w:sz="0" w:space="0" w:color="auto"/>
              </w:divBdr>
            </w:div>
            <w:div w:id="1194997526">
              <w:marLeft w:val="1155"/>
              <w:marRight w:val="0"/>
              <w:marTop w:val="0"/>
              <w:marBottom w:val="0"/>
              <w:divBdr>
                <w:top w:val="none" w:sz="0" w:space="0" w:color="auto"/>
                <w:left w:val="none" w:sz="0" w:space="0" w:color="auto"/>
                <w:bottom w:val="none" w:sz="0" w:space="0" w:color="auto"/>
                <w:right w:val="none" w:sz="0" w:space="0" w:color="auto"/>
              </w:divBdr>
            </w:div>
            <w:div w:id="161166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446910">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1839130">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6993">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384730">
      <w:bodyDiv w:val="1"/>
      <w:marLeft w:val="0"/>
      <w:marRight w:val="0"/>
      <w:marTop w:val="0"/>
      <w:marBottom w:val="0"/>
      <w:divBdr>
        <w:top w:val="none" w:sz="0" w:space="0" w:color="auto"/>
        <w:left w:val="none" w:sz="0" w:space="0" w:color="auto"/>
        <w:bottom w:val="none" w:sz="0" w:space="0" w:color="auto"/>
        <w:right w:val="none" w:sz="0" w:space="0" w:color="auto"/>
      </w:divBdr>
      <w:divsChild>
        <w:div w:id="1155611646">
          <w:marLeft w:val="0"/>
          <w:marRight w:val="0"/>
          <w:marTop w:val="0"/>
          <w:marBottom w:val="0"/>
          <w:divBdr>
            <w:top w:val="none" w:sz="0" w:space="0" w:color="auto"/>
            <w:left w:val="none" w:sz="0" w:space="0" w:color="auto"/>
            <w:bottom w:val="none" w:sz="0" w:space="0" w:color="auto"/>
            <w:right w:val="none" w:sz="0" w:space="0" w:color="auto"/>
          </w:divBdr>
        </w:div>
        <w:div w:id="1646816708">
          <w:marLeft w:val="0"/>
          <w:marRight w:val="0"/>
          <w:marTop w:val="150"/>
          <w:marBottom w:val="0"/>
          <w:divBdr>
            <w:top w:val="none" w:sz="0" w:space="0" w:color="auto"/>
            <w:left w:val="none" w:sz="0" w:space="0" w:color="auto"/>
            <w:bottom w:val="none" w:sz="0" w:space="0" w:color="auto"/>
            <w:right w:val="none" w:sz="0" w:space="0" w:color="auto"/>
          </w:divBdr>
          <w:divsChild>
            <w:div w:id="1550844464">
              <w:marLeft w:val="1155"/>
              <w:marRight w:val="0"/>
              <w:marTop w:val="0"/>
              <w:marBottom w:val="0"/>
              <w:divBdr>
                <w:top w:val="none" w:sz="0" w:space="0" w:color="auto"/>
                <w:left w:val="none" w:sz="0" w:space="0" w:color="auto"/>
                <w:bottom w:val="none" w:sz="0" w:space="0" w:color="auto"/>
                <w:right w:val="none" w:sz="0" w:space="0" w:color="auto"/>
              </w:divBdr>
            </w:div>
            <w:div w:id="1731076381">
              <w:marLeft w:val="1155"/>
              <w:marRight w:val="0"/>
              <w:marTop w:val="0"/>
              <w:marBottom w:val="0"/>
              <w:divBdr>
                <w:top w:val="none" w:sz="0" w:space="0" w:color="auto"/>
                <w:left w:val="none" w:sz="0" w:space="0" w:color="auto"/>
                <w:bottom w:val="none" w:sz="0" w:space="0" w:color="auto"/>
                <w:right w:val="none" w:sz="0" w:space="0" w:color="auto"/>
              </w:divBdr>
            </w:div>
            <w:div w:id="174085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53312">
      <w:bodyDiv w:val="1"/>
      <w:marLeft w:val="0"/>
      <w:marRight w:val="0"/>
      <w:marTop w:val="0"/>
      <w:marBottom w:val="0"/>
      <w:divBdr>
        <w:top w:val="none" w:sz="0" w:space="0" w:color="auto"/>
        <w:left w:val="none" w:sz="0" w:space="0" w:color="auto"/>
        <w:bottom w:val="none" w:sz="0" w:space="0" w:color="auto"/>
        <w:right w:val="none" w:sz="0" w:space="0" w:color="auto"/>
      </w:divBdr>
    </w:div>
    <w:div w:id="334693418">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90361">
      <w:bodyDiv w:val="1"/>
      <w:marLeft w:val="0"/>
      <w:marRight w:val="0"/>
      <w:marTop w:val="0"/>
      <w:marBottom w:val="0"/>
      <w:divBdr>
        <w:top w:val="none" w:sz="0" w:space="0" w:color="auto"/>
        <w:left w:val="none" w:sz="0" w:space="0" w:color="auto"/>
        <w:bottom w:val="none" w:sz="0" w:space="0" w:color="auto"/>
        <w:right w:val="none" w:sz="0" w:space="0" w:color="auto"/>
      </w:divBdr>
      <w:divsChild>
        <w:div w:id="1506435766">
          <w:marLeft w:val="0"/>
          <w:marRight w:val="0"/>
          <w:marTop w:val="0"/>
          <w:marBottom w:val="0"/>
          <w:divBdr>
            <w:top w:val="none" w:sz="0" w:space="0" w:color="auto"/>
            <w:left w:val="none" w:sz="0" w:space="0" w:color="auto"/>
            <w:bottom w:val="none" w:sz="0" w:space="0" w:color="auto"/>
            <w:right w:val="none" w:sz="0" w:space="0" w:color="auto"/>
          </w:divBdr>
        </w:div>
        <w:div w:id="1135026372">
          <w:marLeft w:val="0"/>
          <w:marRight w:val="0"/>
          <w:marTop w:val="150"/>
          <w:marBottom w:val="0"/>
          <w:divBdr>
            <w:top w:val="none" w:sz="0" w:space="0" w:color="auto"/>
            <w:left w:val="none" w:sz="0" w:space="0" w:color="auto"/>
            <w:bottom w:val="none" w:sz="0" w:space="0" w:color="auto"/>
            <w:right w:val="none" w:sz="0" w:space="0" w:color="auto"/>
          </w:divBdr>
          <w:divsChild>
            <w:div w:id="365523526">
              <w:marLeft w:val="1155"/>
              <w:marRight w:val="0"/>
              <w:marTop w:val="0"/>
              <w:marBottom w:val="0"/>
              <w:divBdr>
                <w:top w:val="none" w:sz="0" w:space="0" w:color="auto"/>
                <w:left w:val="none" w:sz="0" w:space="0" w:color="auto"/>
                <w:bottom w:val="none" w:sz="0" w:space="0" w:color="auto"/>
                <w:right w:val="none" w:sz="0" w:space="0" w:color="auto"/>
              </w:divBdr>
            </w:div>
            <w:div w:id="86191586">
              <w:marLeft w:val="1155"/>
              <w:marRight w:val="0"/>
              <w:marTop w:val="0"/>
              <w:marBottom w:val="0"/>
              <w:divBdr>
                <w:top w:val="none" w:sz="0" w:space="0" w:color="auto"/>
                <w:left w:val="none" w:sz="0" w:space="0" w:color="auto"/>
                <w:bottom w:val="none" w:sz="0" w:space="0" w:color="auto"/>
                <w:right w:val="none" w:sz="0" w:space="0" w:color="auto"/>
              </w:divBdr>
            </w:div>
            <w:div w:id="100593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4961079">
      <w:bodyDiv w:val="1"/>
      <w:marLeft w:val="0"/>
      <w:marRight w:val="0"/>
      <w:marTop w:val="0"/>
      <w:marBottom w:val="0"/>
      <w:divBdr>
        <w:top w:val="none" w:sz="0" w:space="0" w:color="auto"/>
        <w:left w:val="none" w:sz="0" w:space="0" w:color="auto"/>
        <w:bottom w:val="none" w:sz="0" w:space="0" w:color="auto"/>
        <w:right w:val="none" w:sz="0" w:space="0" w:color="auto"/>
      </w:divBdr>
      <w:divsChild>
        <w:div w:id="1860854842">
          <w:marLeft w:val="0"/>
          <w:marRight w:val="0"/>
          <w:marTop w:val="0"/>
          <w:marBottom w:val="0"/>
          <w:divBdr>
            <w:top w:val="none" w:sz="0" w:space="0" w:color="auto"/>
            <w:left w:val="none" w:sz="0" w:space="0" w:color="auto"/>
            <w:bottom w:val="none" w:sz="0" w:space="0" w:color="auto"/>
            <w:right w:val="none" w:sz="0" w:space="0" w:color="auto"/>
          </w:divBdr>
        </w:div>
        <w:div w:id="559370116">
          <w:marLeft w:val="0"/>
          <w:marRight w:val="0"/>
          <w:marTop w:val="150"/>
          <w:marBottom w:val="0"/>
          <w:divBdr>
            <w:top w:val="none" w:sz="0" w:space="0" w:color="auto"/>
            <w:left w:val="none" w:sz="0" w:space="0" w:color="auto"/>
            <w:bottom w:val="none" w:sz="0" w:space="0" w:color="auto"/>
            <w:right w:val="none" w:sz="0" w:space="0" w:color="auto"/>
          </w:divBdr>
          <w:divsChild>
            <w:div w:id="574632195">
              <w:marLeft w:val="1155"/>
              <w:marRight w:val="0"/>
              <w:marTop w:val="0"/>
              <w:marBottom w:val="0"/>
              <w:divBdr>
                <w:top w:val="none" w:sz="0" w:space="0" w:color="auto"/>
                <w:left w:val="none" w:sz="0" w:space="0" w:color="auto"/>
                <w:bottom w:val="none" w:sz="0" w:space="0" w:color="auto"/>
                <w:right w:val="none" w:sz="0" w:space="0" w:color="auto"/>
              </w:divBdr>
            </w:div>
            <w:div w:id="1253706381">
              <w:marLeft w:val="1155"/>
              <w:marRight w:val="0"/>
              <w:marTop w:val="0"/>
              <w:marBottom w:val="0"/>
              <w:divBdr>
                <w:top w:val="none" w:sz="0" w:space="0" w:color="auto"/>
                <w:left w:val="none" w:sz="0" w:space="0" w:color="auto"/>
                <w:bottom w:val="none" w:sz="0" w:space="0" w:color="auto"/>
                <w:right w:val="none" w:sz="0" w:space="0" w:color="auto"/>
              </w:divBdr>
            </w:div>
            <w:div w:id="129447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66103">
      <w:bodyDiv w:val="1"/>
      <w:marLeft w:val="0"/>
      <w:marRight w:val="0"/>
      <w:marTop w:val="0"/>
      <w:marBottom w:val="0"/>
      <w:divBdr>
        <w:top w:val="none" w:sz="0" w:space="0" w:color="auto"/>
        <w:left w:val="none" w:sz="0" w:space="0" w:color="auto"/>
        <w:bottom w:val="none" w:sz="0" w:space="0" w:color="auto"/>
        <w:right w:val="none" w:sz="0" w:space="0" w:color="auto"/>
      </w:divBdr>
      <w:divsChild>
        <w:div w:id="1780907250">
          <w:marLeft w:val="0"/>
          <w:marRight w:val="0"/>
          <w:marTop w:val="0"/>
          <w:marBottom w:val="0"/>
          <w:divBdr>
            <w:top w:val="none" w:sz="0" w:space="0" w:color="auto"/>
            <w:left w:val="none" w:sz="0" w:space="0" w:color="auto"/>
            <w:bottom w:val="none" w:sz="0" w:space="0" w:color="auto"/>
            <w:right w:val="none" w:sz="0" w:space="0" w:color="auto"/>
          </w:divBdr>
        </w:div>
        <w:div w:id="665398222">
          <w:marLeft w:val="0"/>
          <w:marRight w:val="0"/>
          <w:marTop w:val="150"/>
          <w:marBottom w:val="0"/>
          <w:divBdr>
            <w:top w:val="none" w:sz="0" w:space="0" w:color="auto"/>
            <w:left w:val="none" w:sz="0" w:space="0" w:color="auto"/>
            <w:bottom w:val="none" w:sz="0" w:space="0" w:color="auto"/>
            <w:right w:val="none" w:sz="0" w:space="0" w:color="auto"/>
          </w:divBdr>
          <w:divsChild>
            <w:div w:id="247933104">
              <w:marLeft w:val="1155"/>
              <w:marRight w:val="0"/>
              <w:marTop w:val="0"/>
              <w:marBottom w:val="0"/>
              <w:divBdr>
                <w:top w:val="none" w:sz="0" w:space="0" w:color="auto"/>
                <w:left w:val="none" w:sz="0" w:space="0" w:color="auto"/>
                <w:bottom w:val="none" w:sz="0" w:space="0" w:color="auto"/>
                <w:right w:val="none" w:sz="0" w:space="0" w:color="auto"/>
              </w:divBdr>
            </w:div>
            <w:div w:id="158279207">
              <w:marLeft w:val="1155"/>
              <w:marRight w:val="0"/>
              <w:marTop w:val="0"/>
              <w:marBottom w:val="0"/>
              <w:divBdr>
                <w:top w:val="none" w:sz="0" w:space="0" w:color="auto"/>
                <w:left w:val="none" w:sz="0" w:space="0" w:color="auto"/>
                <w:bottom w:val="none" w:sz="0" w:space="0" w:color="auto"/>
                <w:right w:val="none" w:sz="0" w:space="0" w:color="auto"/>
              </w:divBdr>
            </w:div>
            <w:div w:id="682904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036061">
      <w:bodyDiv w:val="1"/>
      <w:marLeft w:val="0"/>
      <w:marRight w:val="0"/>
      <w:marTop w:val="0"/>
      <w:marBottom w:val="0"/>
      <w:divBdr>
        <w:top w:val="none" w:sz="0" w:space="0" w:color="auto"/>
        <w:left w:val="none" w:sz="0" w:space="0" w:color="auto"/>
        <w:bottom w:val="none" w:sz="0" w:space="0" w:color="auto"/>
        <w:right w:val="none" w:sz="0" w:space="0" w:color="auto"/>
      </w:divBdr>
      <w:divsChild>
        <w:div w:id="585305962">
          <w:marLeft w:val="0"/>
          <w:marRight w:val="0"/>
          <w:marTop w:val="0"/>
          <w:marBottom w:val="0"/>
          <w:divBdr>
            <w:top w:val="none" w:sz="0" w:space="0" w:color="auto"/>
            <w:left w:val="none" w:sz="0" w:space="0" w:color="auto"/>
            <w:bottom w:val="none" w:sz="0" w:space="0" w:color="auto"/>
            <w:right w:val="none" w:sz="0" w:space="0" w:color="auto"/>
          </w:divBdr>
        </w:div>
        <w:div w:id="1131021009">
          <w:marLeft w:val="0"/>
          <w:marRight w:val="0"/>
          <w:marTop w:val="150"/>
          <w:marBottom w:val="0"/>
          <w:divBdr>
            <w:top w:val="none" w:sz="0" w:space="0" w:color="auto"/>
            <w:left w:val="none" w:sz="0" w:space="0" w:color="auto"/>
            <w:bottom w:val="none" w:sz="0" w:space="0" w:color="auto"/>
            <w:right w:val="none" w:sz="0" w:space="0" w:color="auto"/>
          </w:divBdr>
          <w:divsChild>
            <w:div w:id="1432699396">
              <w:marLeft w:val="1155"/>
              <w:marRight w:val="0"/>
              <w:marTop w:val="0"/>
              <w:marBottom w:val="0"/>
              <w:divBdr>
                <w:top w:val="none" w:sz="0" w:space="0" w:color="auto"/>
                <w:left w:val="none" w:sz="0" w:space="0" w:color="auto"/>
                <w:bottom w:val="none" w:sz="0" w:space="0" w:color="auto"/>
                <w:right w:val="none" w:sz="0" w:space="0" w:color="auto"/>
              </w:divBdr>
            </w:div>
            <w:div w:id="1020818611">
              <w:marLeft w:val="1155"/>
              <w:marRight w:val="0"/>
              <w:marTop w:val="0"/>
              <w:marBottom w:val="0"/>
              <w:divBdr>
                <w:top w:val="none" w:sz="0" w:space="0" w:color="auto"/>
                <w:left w:val="none" w:sz="0" w:space="0" w:color="auto"/>
                <w:bottom w:val="none" w:sz="0" w:space="0" w:color="auto"/>
                <w:right w:val="none" w:sz="0" w:space="0" w:color="auto"/>
              </w:divBdr>
            </w:div>
            <w:div w:id="294530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1991">
      <w:bodyDiv w:val="1"/>
      <w:marLeft w:val="0"/>
      <w:marRight w:val="0"/>
      <w:marTop w:val="0"/>
      <w:marBottom w:val="0"/>
      <w:divBdr>
        <w:top w:val="none" w:sz="0" w:space="0" w:color="auto"/>
        <w:left w:val="none" w:sz="0" w:space="0" w:color="auto"/>
        <w:bottom w:val="none" w:sz="0" w:space="0" w:color="auto"/>
        <w:right w:val="none" w:sz="0" w:space="0" w:color="auto"/>
      </w:divBdr>
      <w:divsChild>
        <w:div w:id="796221384">
          <w:marLeft w:val="0"/>
          <w:marRight w:val="0"/>
          <w:marTop w:val="0"/>
          <w:marBottom w:val="0"/>
          <w:divBdr>
            <w:top w:val="none" w:sz="0" w:space="0" w:color="auto"/>
            <w:left w:val="none" w:sz="0" w:space="0" w:color="auto"/>
            <w:bottom w:val="none" w:sz="0" w:space="0" w:color="auto"/>
            <w:right w:val="none" w:sz="0" w:space="0" w:color="auto"/>
          </w:divBdr>
        </w:div>
        <w:div w:id="1742872532">
          <w:marLeft w:val="0"/>
          <w:marRight w:val="0"/>
          <w:marTop w:val="150"/>
          <w:marBottom w:val="0"/>
          <w:divBdr>
            <w:top w:val="none" w:sz="0" w:space="0" w:color="auto"/>
            <w:left w:val="none" w:sz="0" w:space="0" w:color="auto"/>
            <w:bottom w:val="none" w:sz="0" w:space="0" w:color="auto"/>
            <w:right w:val="none" w:sz="0" w:space="0" w:color="auto"/>
          </w:divBdr>
          <w:divsChild>
            <w:div w:id="586118041">
              <w:marLeft w:val="1155"/>
              <w:marRight w:val="0"/>
              <w:marTop w:val="0"/>
              <w:marBottom w:val="0"/>
              <w:divBdr>
                <w:top w:val="none" w:sz="0" w:space="0" w:color="auto"/>
                <w:left w:val="none" w:sz="0" w:space="0" w:color="auto"/>
                <w:bottom w:val="none" w:sz="0" w:space="0" w:color="auto"/>
                <w:right w:val="none" w:sz="0" w:space="0" w:color="auto"/>
              </w:divBdr>
            </w:div>
            <w:div w:id="1543637429">
              <w:marLeft w:val="1155"/>
              <w:marRight w:val="0"/>
              <w:marTop w:val="0"/>
              <w:marBottom w:val="0"/>
              <w:divBdr>
                <w:top w:val="none" w:sz="0" w:space="0" w:color="auto"/>
                <w:left w:val="none" w:sz="0" w:space="0" w:color="auto"/>
                <w:bottom w:val="none" w:sz="0" w:space="0" w:color="auto"/>
                <w:right w:val="none" w:sz="0" w:space="0" w:color="auto"/>
              </w:divBdr>
            </w:div>
            <w:div w:id="181189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696788">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68243">
      <w:bodyDiv w:val="1"/>
      <w:marLeft w:val="0"/>
      <w:marRight w:val="0"/>
      <w:marTop w:val="0"/>
      <w:marBottom w:val="0"/>
      <w:divBdr>
        <w:top w:val="none" w:sz="0" w:space="0" w:color="auto"/>
        <w:left w:val="none" w:sz="0" w:space="0" w:color="auto"/>
        <w:bottom w:val="none" w:sz="0" w:space="0" w:color="auto"/>
        <w:right w:val="none" w:sz="0" w:space="0" w:color="auto"/>
      </w:divBdr>
      <w:divsChild>
        <w:div w:id="408431722">
          <w:marLeft w:val="0"/>
          <w:marRight w:val="0"/>
          <w:marTop w:val="0"/>
          <w:marBottom w:val="0"/>
          <w:divBdr>
            <w:top w:val="none" w:sz="0" w:space="0" w:color="auto"/>
            <w:left w:val="none" w:sz="0" w:space="0" w:color="auto"/>
            <w:bottom w:val="none" w:sz="0" w:space="0" w:color="auto"/>
            <w:right w:val="none" w:sz="0" w:space="0" w:color="auto"/>
          </w:divBdr>
        </w:div>
        <w:div w:id="456266894">
          <w:marLeft w:val="0"/>
          <w:marRight w:val="0"/>
          <w:marTop w:val="150"/>
          <w:marBottom w:val="0"/>
          <w:divBdr>
            <w:top w:val="none" w:sz="0" w:space="0" w:color="auto"/>
            <w:left w:val="none" w:sz="0" w:space="0" w:color="auto"/>
            <w:bottom w:val="none" w:sz="0" w:space="0" w:color="auto"/>
            <w:right w:val="none" w:sz="0" w:space="0" w:color="auto"/>
          </w:divBdr>
          <w:divsChild>
            <w:div w:id="1654143775">
              <w:marLeft w:val="1155"/>
              <w:marRight w:val="0"/>
              <w:marTop w:val="0"/>
              <w:marBottom w:val="0"/>
              <w:divBdr>
                <w:top w:val="none" w:sz="0" w:space="0" w:color="auto"/>
                <w:left w:val="none" w:sz="0" w:space="0" w:color="auto"/>
                <w:bottom w:val="none" w:sz="0" w:space="0" w:color="auto"/>
                <w:right w:val="none" w:sz="0" w:space="0" w:color="auto"/>
              </w:divBdr>
            </w:div>
            <w:div w:id="1044867154">
              <w:marLeft w:val="1155"/>
              <w:marRight w:val="0"/>
              <w:marTop w:val="0"/>
              <w:marBottom w:val="0"/>
              <w:divBdr>
                <w:top w:val="none" w:sz="0" w:space="0" w:color="auto"/>
                <w:left w:val="none" w:sz="0" w:space="0" w:color="auto"/>
                <w:bottom w:val="none" w:sz="0" w:space="0" w:color="auto"/>
                <w:right w:val="none" w:sz="0" w:space="0" w:color="auto"/>
              </w:divBdr>
            </w:div>
            <w:div w:id="1140730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730517">
      <w:bodyDiv w:val="1"/>
      <w:marLeft w:val="0"/>
      <w:marRight w:val="0"/>
      <w:marTop w:val="0"/>
      <w:marBottom w:val="0"/>
      <w:divBdr>
        <w:top w:val="none" w:sz="0" w:space="0" w:color="auto"/>
        <w:left w:val="none" w:sz="0" w:space="0" w:color="auto"/>
        <w:bottom w:val="none" w:sz="0" w:space="0" w:color="auto"/>
        <w:right w:val="none" w:sz="0" w:space="0" w:color="auto"/>
      </w:divBdr>
      <w:divsChild>
        <w:div w:id="2049180167">
          <w:marLeft w:val="0"/>
          <w:marRight w:val="0"/>
          <w:marTop w:val="0"/>
          <w:marBottom w:val="0"/>
          <w:divBdr>
            <w:top w:val="none" w:sz="0" w:space="0" w:color="auto"/>
            <w:left w:val="none" w:sz="0" w:space="0" w:color="auto"/>
            <w:bottom w:val="none" w:sz="0" w:space="0" w:color="auto"/>
            <w:right w:val="none" w:sz="0" w:space="0" w:color="auto"/>
          </w:divBdr>
        </w:div>
        <w:div w:id="158078471">
          <w:marLeft w:val="0"/>
          <w:marRight w:val="0"/>
          <w:marTop w:val="150"/>
          <w:marBottom w:val="0"/>
          <w:divBdr>
            <w:top w:val="none" w:sz="0" w:space="0" w:color="auto"/>
            <w:left w:val="none" w:sz="0" w:space="0" w:color="auto"/>
            <w:bottom w:val="none" w:sz="0" w:space="0" w:color="auto"/>
            <w:right w:val="none" w:sz="0" w:space="0" w:color="auto"/>
          </w:divBdr>
          <w:divsChild>
            <w:div w:id="1602027614">
              <w:marLeft w:val="1155"/>
              <w:marRight w:val="0"/>
              <w:marTop w:val="0"/>
              <w:marBottom w:val="0"/>
              <w:divBdr>
                <w:top w:val="none" w:sz="0" w:space="0" w:color="auto"/>
                <w:left w:val="none" w:sz="0" w:space="0" w:color="auto"/>
                <w:bottom w:val="none" w:sz="0" w:space="0" w:color="auto"/>
                <w:right w:val="none" w:sz="0" w:space="0" w:color="auto"/>
              </w:divBdr>
            </w:div>
            <w:div w:id="608780878">
              <w:marLeft w:val="1155"/>
              <w:marRight w:val="0"/>
              <w:marTop w:val="0"/>
              <w:marBottom w:val="0"/>
              <w:divBdr>
                <w:top w:val="none" w:sz="0" w:space="0" w:color="auto"/>
                <w:left w:val="none" w:sz="0" w:space="0" w:color="auto"/>
                <w:bottom w:val="none" w:sz="0" w:space="0" w:color="auto"/>
                <w:right w:val="none" w:sz="0" w:space="0" w:color="auto"/>
              </w:divBdr>
            </w:div>
            <w:div w:id="1125923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4576">
      <w:bodyDiv w:val="1"/>
      <w:marLeft w:val="0"/>
      <w:marRight w:val="0"/>
      <w:marTop w:val="0"/>
      <w:marBottom w:val="0"/>
      <w:divBdr>
        <w:top w:val="none" w:sz="0" w:space="0" w:color="auto"/>
        <w:left w:val="none" w:sz="0" w:space="0" w:color="auto"/>
        <w:bottom w:val="none" w:sz="0" w:space="0" w:color="auto"/>
        <w:right w:val="none" w:sz="0" w:space="0" w:color="auto"/>
      </w:divBdr>
      <w:divsChild>
        <w:div w:id="2122601818">
          <w:marLeft w:val="0"/>
          <w:marRight w:val="0"/>
          <w:marTop w:val="0"/>
          <w:marBottom w:val="0"/>
          <w:divBdr>
            <w:top w:val="none" w:sz="0" w:space="0" w:color="auto"/>
            <w:left w:val="none" w:sz="0" w:space="0" w:color="auto"/>
            <w:bottom w:val="none" w:sz="0" w:space="0" w:color="auto"/>
            <w:right w:val="none" w:sz="0" w:space="0" w:color="auto"/>
          </w:divBdr>
        </w:div>
        <w:div w:id="2047558057">
          <w:marLeft w:val="0"/>
          <w:marRight w:val="0"/>
          <w:marTop w:val="150"/>
          <w:marBottom w:val="0"/>
          <w:divBdr>
            <w:top w:val="none" w:sz="0" w:space="0" w:color="auto"/>
            <w:left w:val="none" w:sz="0" w:space="0" w:color="auto"/>
            <w:bottom w:val="none" w:sz="0" w:space="0" w:color="auto"/>
            <w:right w:val="none" w:sz="0" w:space="0" w:color="auto"/>
          </w:divBdr>
          <w:divsChild>
            <w:div w:id="80180027">
              <w:marLeft w:val="1155"/>
              <w:marRight w:val="0"/>
              <w:marTop w:val="0"/>
              <w:marBottom w:val="0"/>
              <w:divBdr>
                <w:top w:val="none" w:sz="0" w:space="0" w:color="auto"/>
                <w:left w:val="none" w:sz="0" w:space="0" w:color="auto"/>
                <w:bottom w:val="none" w:sz="0" w:space="0" w:color="auto"/>
                <w:right w:val="none" w:sz="0" w:space="0" w:color="auto"/>
              </w:divBdr>
            </w:div>
            <w:div w:id="1530409073">
              <w:marLeft w:val="1155"/>
              <w:marRight w:val="0"/>
              <w:marTop w:val="0"/>
              <w:marBottom w:val="0"/>
              <w:divBdr>
                <w:top w:val="none" w:sz="0" w:space="0" w:color="auto"/>
                <w:left w:val="none" w:sz="0" w:space="0" w:color="auto"/>
                <w:bottom w:val="none" w:sz="0" w:space="0" w:color="auto"/>
                <w:right w:val="none" w:sz="0" w:space="0" w:color="auto"/>
              </w:divBdr>
            </w:div>
            <w:div w:id="1814132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1014">
      <w:bodyDiv w:val="1"/>
      <w:marLeft w:val="0"/>
      <w:marRight w:val="0"/>
      <w:marTop w:val="0"/>
      <w:marBottom w:val="0"/>
      <w:divBdr>
        <w:top w:val="none" w:sz="0" w:space="0" w:color="auto"/>
        <w:left w:val="none" w:sz="0" w:space="0" w:color="auto"/>
        <w:bottom w:val="none" w:sz="0" w:space="0" w:color="auto"/>
        <w:right w:val="none" w:sz="0" w:space="0" w:color="auto"/>
      </w:divBdr>
      <w:divsChild>
        <w:div w:id="1214151209">
          <w:marLeft w:val="0"/>
          <w:marRight w:val="0"/>
          <w:marTop w:val="0"/>
          <w:marBottom w:val="0"/>
          <w:divBdr>
            <w:top w:val="none" w:sz="0" w:space="0" w:color="auto"/>
            <w:left w:val="none" w:sz="0" w:space="0" w:color="auto"/>
            <w:bottom w:val="none" w:sz="0" w:space="0" w:color="auto"/>
            <w:right w:val="none" w:sz="0" w:space="0" w:color="auto"/>
          </w:divBdr>
        </w:div>
        <w:div w:id="1354500571">
          <w:marLeft w:val="0"/>
          <w:marRight w:val="0"/>
          <w:marTop w:val="150"/>
          <w:marBottom w:val="0"/>
          <w:divBdr>
            <w:top w:val="none" w:sz="0" w:space="0" w:color="auto"/>
            <w:left w:val="none" w:sz="0" w:space="0" w:color="auto"/>
            <w:bottom w:val="none" w:sz="0" w:space="0" w:color="auto"/>
            <w:right w:val="none" w:sz="0" w:space="0" w:color="auto"/>
          </w:divBdr>
          <w:divsChild>
            <w:div w:id="125780742">
              <w:marLeft w:val="1155"/>
              <w:marRight w:val="0"/>
              <w:marTop w:val="0"/>
              <w:marBottom w:val="0"/>
              <w:divBdr>
                <w:top w:val="none" w:sz="0" w:space="0" w:color="auto"/>
                <w:left w:val="none" w:sz="0" w:space="0" w:color="auto"/>
                <w:bottom w:val="none" w:sz="0" w:space="0" w:color="auto"/>
                <w:right w:val="none" w:sz="0" w:space="0" w:color="auto"/>
              </w:divBdr>
            </w:div>
            <w:div w:id="1535846882">
              <w:marLeft w:val="1155"/>
              <w:marRight w:val="0"/>
              <w:marTop w:val="0"/>
              <w:marBottom w:val="0"/>
              <w:divBdr>
                <w:top w:val="none" w:sz="0" w:space="0" w:color="auto"/>
                <w:left w:val="none" w:sz="0" w:space="0" w:color="auto"/>
                <w:bottom w:val="none" w:sz="0" w:space="0" w:color="auto"/>
                <w:right w:val="none" w:sz="0" w:space="0" w:color="auto"/>
              </w:divBdr>
            </w:div>
            <w:div w:id="175276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3386">
      <w:bodyDiv w:val="1"/>
      <w:marLeft w:val="0"/>
      <w:marRight w:val="0"/>
      <w:marTop w:val="0"/>
      <w:marBottom w:val="0"/>
      <w:divBdr>
        <w:top w:val="none" w:sz="0" w:space="0" w:color="auto"/>
        <w:left w:val="none" w:sz="0" w:space="0" w:color="auto"/>
        <w:bottom w:val="none" w:sz="0" w:space="0" w:color="auto"/>
        <w:right w:val="none" w:sz="0" w:space="0" w:color="auto"/>
      </w:divBdr>
      <w:divsChild>
        <w:div w:id="1046955917">
          <w:marLeft w:val="0"/>
          <w:marRight w:val="0"/>
          <w:marTop w:val="0"/>
          <w:marBottom w:val="0"/>
          <w:divBdr>
            <w:top w:val="none" w:sz="0" w:space="0" w:color="auto"/>
            <w:left w:val="none" w:sz="0" w:space="0" w:color="auto"/>
            <w:bottom w:val="none" w:sz="0" w:space="0" w:color="auto"/>
            <w:right w:val="none" w:sz="0" w:space="0" w:color="auto"/>
          </w:divBdr>
        </w:div>
        <w:div w:id="1174345363">
          <w:marLeft w:val="0"/>
          <w:marRight w:val="0"/>
          <w:marTop w:val="150"/>
          <w:marBottom w:val="0"/>
          <w:divBdr>
            <w:top w:val="none" w:sz="0" w:space="0" w:color="auto"/>
            <w:left w:val="none" w:sz="0" w:space="0" w:color="auto"/>
            <w:bottom w:val="none" w:sz="0" w:space="0" w:color="auto"/>
            <w:right w:val="none" w:sz="0" w:space="0" w:color="auto"/>
          </w:divBdr>
          <w:divsChild>
            <w:div w:id="2110546409">
              <w:marLeft w:val="1155"/>
              <w:marRight w:val="0"/>
              <w:marTop w:val="0"/>
              <w:marBottom w:val="0"/>
              <w:divBdr>
                <w:top w:val="none" w:sz="0" w:space="0" w:color="auto"/>
                <w:left w:val="none" w:sz="0" w:space="0" w:color="auto"/>
                <w:bottom w:val="none" w:sz="0" w:space="0" w:color="auto"/>
                <w:right w:val="none" w:sz="0" w:space="0" w:color="auto"/>
              </w:divBdr>
            </w:div>
            <w:div w:id="1418015039">
              <w:marLeft w:val="1155"/>
              <w:marRight w:val="0"/>
              <w:marTop w:val="0"/>
              <w:marBottom w:val="0"/>
              <w:divBdr>
                <w:top w:val="none" w:sz="0" w:space="0" w:color="auto"/>
                <w:left w:val="none" w:sz="0" w:space="0" w:color="auto"/>
                <w:bottom w:val="none" w:sz="0" w:space="0" w:color="auto"/>
                <w:right w:val="none" w:sz="0" w:space="0" w:color="auto"/>
              </w:divBdr>
            </w:div>
            <w:div w:id="1351832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433263">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090296">
      <w:bodyDiv w:val="1"/>
      <w:marLeft w:val="0"/>
      <w:marRight w:val="0"/>
      <w:marTop w:val="0"/>
      <w:marBottom w:val="0"/>
      <w:divBdr>
        <w:top w:val="none" w:sz="0" w:space="0" w:color="auto"/>
        <w:left w:val="none" w:sz="0" w:space="0" w:color="auto"/>
        <w:bottom w:val="none" w:sz="0" w:space="0" w:color="auto"/>
        <w:right w:val="none" w:sz="0" w:space="0" w:color="auto"/>
      </w:divBdr>
    </w:div>
    <w:div w:id="340159059">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011742">
      <w:bodyDiv w:val="1"/>
      <w:marLeft w:val="0"/>
      <w:marRight w:val="0"/>
      <w:marTop w:val="0"/>
      <w:marBottom w:val="0"/>
      <w:divBdr>
        <w:top w:val="none" w:sz="0" w:space="0" w:color="auto"/>
        <w:left w:val="none" w:sz="0" w:space="0" w:color="auto"/>
        <w:bottom w:val="none" w:sz="0" w:space="0" w:color="auto"/>
        <w:right w:val="none" w:sz="0" w:space="0" w:color="auto"/>
      </w:divBdr>
      <w:divsChild>
        <w:div w:id="1400250403">
          <w:marLeft w:val="0"/>
          <w:marRight w:val="0"/>
          <w:marTop w:val="0"/>
          <w:marBottom w:val="0"/>
          <w:divBdr>
            <w:top w:val="none" w:sz="0" w:space="0" w:color="auto"/>
            <w:left w:val="none" w:sz="0" w:space="0" w:color="auto"/>
            <w:bottom w:val="none" w:sz="0" w:space="0" w:color="auto"/>
            <w:right w:val="none" w:sz="0" w:space="0" w:color="auto"/>
          </w:divBdr>
        </w:div>
        <w:div w:id="1298219033">
          <w:marLeft w:val="0"/>
          <w:marRight w:val="0"/>
          <w:marTop w:val="150"/>
          <w:marBottom w:val="0"/>
          <w:divBdr>
            <w:top w:val="none" w:sz="0" w:space="0" w:color="auto"/>
            <w:left w:val="none" w:sz="0" w:space="0" w:color="auto"/>
            <w:bottom w:val="none" w:sz="0" w:space="0" w:color="auto"/>
            <w:right w:val="none" w:sz="0" w:space="0" w:color="auto"/>
          </w:divBdr>
          <w:divsChild>
            <w:div w:id="49118873">
              <w:marLeft w:val="1155"/>
              <w:marRight w:val="0"/>
              <w:marTop w:val="0"/>
              <w:marBottom w:val="0"/>
              <w:divBdr>
                <w:top w:val="none" w:sz="0" w:space="0" w:color="auto"/>
                <w:left w:val="none" w:sz="0" w:space="0" w:color="auto"/>
                <w:bottom w:val="none" w:sz="0" w:space="0" w:color="auto"/>
                <w:right w:val="none" w:sz="0" w:space="0" w:color="auto"/>
              </w:divBdr>
            </w:div>
            <w:div w:id="170610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246282">
      <w:bodyDiv w:val="1"/>
      <w:marLeft w:val="0"/>
      <w:marRight w:val="0"/>
      <w:marTop w:val="0"/>
      <w:marBottom w:val="0"/>
      <w:divBdr>
        <w:top w:val="none" w:sz="0" w:space="0" w:color="auto"/>
        <w:left w:val="none" w:sz="0" w:space="0" w:color="auto"/>
        <w:bottom w:val="none" w:sz="0" w:space="0" w:color="auto"/>
        <w:right w:val="none" w:sz="0" w:space="0" w:color="auto"/>
      </w:divBdr>
      <w:divsChild>
        <w:div w:id="1471828910">
          <w:marLeft w:val="0"/>
          <w:marRight w:val="0"/>
          <w:marTop w:val="0"/>
          <w:marBottom w:val="0"/>
          <w:divBdr>
            <w:top w:val="none" w:sz="0" w:space="0" w:color="auto"/>
            <w:left w:val="none" w:sz="0" w:space="0" w:color="auto"/>
            <w:bottom w:val="none" w:sz="0" w:space="0" w:color="auto"/>
            <w:right w:val="none" w:sz="0" w:space="0" w:color="auto"/>
          </w:divBdr>
        </w:div>
        <w:div w:id="1332103200">
          <w:marLeft w:val="0"/>
          <w:marRight w:val="0"/>
          <w:marTop w:val="150"/>
          <w:marBottom w:val="0"/>
          <w:divBdr>
            <w:top w:val="none" w:sz="0" w:space="0" w:color="auto"/>
            <w:left w:val="none" w:sz="0" w:space="0" w:color="auto"/>
            <w:bottom w:val="none" w:sz="0" w:space="0" w:color="auto"/>
            <w:right w:val="none" w:sz="0" w:space="0" w:color="auto"/>
          </w:divBdr>
          <w:divsChild>
            <w:div w:id="1587229397">
              <w:marLeft w:val="1155"/>
              <w:marRight w:val="0"/>
              <w:marTop w:val="0"/>
              <w:marBottom w:val="0"/>
              <w:divBdr>
                <w:top w:val="none" w:sz="0" w:space="0" w:color="auto"/>
                <w:left w:val="none" w:sz="0" w:space="0" w:color="auto"/>
                <w:bottom w:val="none" w:sz="0" w:space="0" w:color="auto"/>
                <w:right w:val="none" w:sz="0" w:space="0" w:color="auto"/>
              </w:divBdr>
            </w:div>
            <w:div w:id="1021974371">
              <w:marLeft w:val="1155"/>
              <w:marRight w:val="0"/>
              <w:marTop w:val="0"/>
              <w:marBottom w:val="0"/>
              <w:divBdr>
                <w:top w:val="none" w:sz="0" w:space="0" w:color="auto"/>
                <w:left w:val="none" w:sz="0" w:space="0" w:color="auto"/>
                <w:bottom w:val="none" w:sz="0" w:space="0" w:color="auto"/>
                <w:right w:val="none" w:sz="0" w:space="0" w:color="auto"/>
              </w:divBdr>
            </w:div>
            <w:div w:id="1064451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707161">
      <w:bodyDiv w:val="1"/>
      <w:marLeft w:val="0"/>
      <w:marRight w:val="0"/>
      <w:marTop w:val="0"/>
      <w:marBottom w:val="0"/>
      <w:divBdr>
        <w:top w:val="none" w:sz="0" w:space="0" w:color="auto"/>
        <w:left w:val="none" w:sz="0" w:space="0" w:color="auto"/>
        <w:bottom w:val="none" w:sz="0" w:space="0" w:color="auto"/>
        <w:right w:val="none" w:sz="0" w:space="0" w:color="auto"/>
      </w:divBdr>
      <w:divsChild>
        <w:div w:id="959915462">
          <w:marLeft w:val="0"/>
          <w:marRight w:val="0"/>
          <w:marTop w:val="0"/>
          <w:marBottom w:val="0"/>
          <w:divBdr>
            <w:top w:val="none" w:sz="0" w:space="0" w:color="auto"/>
            <w:left w:val="none" w:sz="0" w:space="0" w:color="auto"/>
            <w:bottom w:val="none" w:sz="0" w:space="0" w:color="auto"/>
            <w:right w:val="none" w:sz="0" w:space="0" w:color="auto"/>
          </w:divBdr>
        </w:div>
        <w:div w:id="283196991">
          <w:marLeft w:val="0"/>
          <w:marRight w:val="0"/>
          <w:marTop w:val="150"/>
          <w:marBottom w:val="0"/>
          <w:divBdr>
            <w:top w:val="none" w:sz="0" w:space="0" w:color="auto"/>
            <w:left w:val="none" w:sz="0" w:space="0" w:color="auto"/>
            <w:bottom w:val="none" w:sz="0" w:space="0" w:color="auto"/>
            <w:right w:val="none" w:sz="0" w:space="0" w:color="auto"/>
          </w:divBdr>
          <w:divsChild>
            <w:div w:id="2063171192">
              <w:marLeft w:val="1155"/>
              <w:marRight w:val="0"/>
              <w:marTop w:val="0"/>
              <w:marBottom w:val="0"/>
              <w:divBdr>
                <w:top w:val="none" w:sz="0" w:space="0" w:color="auto"/>
                <w:left w:val="none" w:sz="0" w:space="0" w:color="auto"/>
                <w:bottom w:val="none" w:sz="0" w:space="0" w:color="auto"/>
                <w:right w:val="none" w:sz="0" w:space="0" w:color="auto"/>
              </w:divBdr>
            </w:div>
            <w:div w:id="1798596530">
              <w:marLeft w:val="1155"/>
              <w:marRight w:val="0"/>
              <w:marTop w:val="0"/>
              <w:marBottom w:val="0"/>
              <w:divBdr>
                <w:top w:val="none" w:sz="0" w:space="0" w:color="auto"/>
                <w:left w:val="none" w:sz="0" w:space="0" w:color="auto"/>
                <w:bottom w:val="none" w:sz="0" w:space="0" w:color="auto"/>
                <w:right w:val="none" w:sz="0" w:space="0" w:color="auto"/>
              </w:divBdr>
            </w:div>
            <w:div w:id="860508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022158">
      <w:bodyDiv w:val="1"/>
      <w:marLeft w:val="0"/>
      <w:marRight w:val="0"/>
      <w:marTop w:val="0"/>
      <w:marBottom w:val="0"/>
      <w:divBdr>
        <w:top w:val="none" w:sz="0" w:space="0" w:color="auto"/>
        <w:left w:val="none" w:sz="0" w:space="0" w:color="auto"/>
        <w:bottom w:val="none" w:sz="0" w:space="0" w:color="auto"/>
        <w:right w:val="none" w:sz="0" w:space="0" w:color="auto"/>
      </w:divBdr>
    </w:div>
    <w:div w:id="343289789">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25396">
      <w:bodyDiv w:val="1"/>
      <w:marLeft w:val="0"/>
      <w:marRight w:val="0"/>
      <w:marTop w:val="0"/>
      <w:marBottom w:val="0"/>
      <w:divBdr>
        <w:top w:val="none" w:sz="0" w:space="0" w:color="auto"/>
        <w:left w:val="none" w:sz="0" w:space="0" w:color="auto"/>
        <w:bottom w:val="none" w:sz="0" w:space="0" w:color="auto"/>
        <w:right w:val="none" w:sz="0" w:space="0" w:color="auto"/>
      </w:divBdr>
      <w:divsChild>
        <w:div w:id="1784299123">
          <w:marLeft w:val="0"/>
          <w:marRight w:val="0"/>
          <w:marTop w:val="0"/>
          <w:marBottom w:val="0"/>
          <w:divBdr>
            <w:top w:val="none" w:sz="0" w:space="0" w:color="auto"/>
            <w:left w:val="none" w:sz="0" w:space="0" w:color="auto"/>
            <w:bottom w:val="none" w:sz="0" w:space="0" w:color="auto"/>
            <w:right w:val="none" w:sz="0" w:space="0" w:color="auto"/>
          </w:divBdr>
        </w:div>
        <w:div w:id="1971399677">
          <w:marLeft w:val="0"/>
          <w:marRight w:val="0"/>
          <w:marTop w:val="150"/>
          <w:marBottom w:val="0"/>
          <w:divBdr>
            <w:top w:val="none" w:sz="0" w:space="0" w:color="auto"/>
            <w:left w:val="none" w:sz="0" w:space="0" w:color="auto"/>
            <w:bottom w:val="none" w:sz="0" w:space="0" w:color="auto"/>
            <w:right w:val="none" w:sz="0" w:space="0" w:color="auto"/>
          </w:divBdr>
          <w:divsChild>
            <w:div w:id="2061828889">
              <w:marLeft w:val="1155"/>
              <w:marRight w:val="0"/>
              <w:marTop w:val="0"/>
              <w:marBottom w:val="0"/>
              <w:divBdr>
                <w:top w:val="none" w:sz="0" w:space="0" w:color="auto"/>
                <w:left w:val="none" w:sz="0" w:space="0" w:color="auto"/>
                <w:bottom w:val="none" w:sz="0" w:space="0" w:color="auto"/>
                <w:right w:val="none" w:sz="0" w:space="0" w:color="auto"/>
              </w:divBdr>
            </w:div>
            <w:div w:id="1826628675">
              <w:marLeft w:val="1155"/>
              <w:marRight w:val="0"/>
              <w:marTop w:val="0"/>
              <w:marBottom w:val="0"/>
              <w:divBdr>
                <w:top w:val="none" w:sz="0" w:space="0" w:color="auto"/>
                <w:left w:val="none" w:sz="0" w:space="0" w:color="auto"/>
                <w:bottom w:val="none" w:sz="0" w:space="0" w:color="auto"/>
                <w:right w:val="none" w:sz="0" w:space="0" w:color="auto"/>
              </w:divBdr>
            </w:div>
            <w:div w:id="1127356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3870419">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483979">
      <w:bodyDiv w:val="1"/>
      <w:marLeft w:val="0"/>
      <w:marRight w:val="0"/>
      <w:marTop w:val="0"/>
      <w:marBottom w:val="0"/>
      <w:divBdr>
        <w:top w:val="none" w:sz="0" w:space="0" w:color="auto"/>
        <w:left w:val="none" w:sz="0" w:space="0" w:color="auto"/>
        <w:bottom w:val="none" w:sz="0" w:space="0" w:color="auto"/>
        <w:right w:val="none" w:sz="0" w:space="0" w:color="auto"/>
      </w:divBdr>
      <w:divsChild>
        <w:div w:id="1910772646">
          <w:marLeft w:val="0"/>
          <w:marRight w:val="0"/>
          <w:marTop w:val="0"/>
          <w:marBottom w:val="0"/>
          <w:divBdr>
            <w:top w:val="none" w:sz="0" w:space="0" w:color="auto"/>
            <w:left w:val="none" w:sz="0" w:space="0" w:color="auto"/>
            <w:bottom w:val="none" w:sz="0" w:space="0" w:color="auto"/>
            <w:right w:val="none" w:sz="0" w:space="0" w:color="auto"/>
          </w:divBdr>
        </w:div>
        <w:div w:id="1233354164">
          <w:marLeft w:val="0"/>
          <w:marRight w:val="0"/>
          <w:marTop w:val="150"/>
          <w:marBottom w:val="0"/>
          <w:divBdr>
            <w:top w:val="none" w:sz="0" w:space="0" w:color="auto"/>
            <w:left w:val="none" w:sz="0" w:space="0" w:color="auto"/>
            <w:bottom w:val="none" w:sz="0" w:space="0" w:color="auto"/>
            <w:right w:val="none" w:sz="0" w:space="0" w:color="auto"/>
          </w:divBdr>
          <w:divsChild>
            <w:div w:id="988247001">
              <w:marLeft w:val="1155"/>
              <w:marRight w:val="0"/>
              <w:marTop w:val="0"/>
              <w:marBottom w:val="0"/>
              <w:divBdr>
                <w:top w:val="none" w:sz="0" w:space="0" w:color="auto"/>
                <w:left w:val="none" w:sz="0" w:space="0" w:color="auto"/>
                <w:bottom w:val="none" w:sz="0" w:space="0" w:color="auto"/>
                <w:right w:val="none" w:sz="0" w:space="0" w:color="auto"/>
              </w:divBdr>
            </w:div>
            <w:div w:id="2021807550">
              <w:marLeft w:val="1155"/>
              <w:marRight w:val="0"/>
              <w:marTop w:val="0"/>
              <w:marBottom w:val="0"/>
              <w:divBdr>
                <w:top w:val="none" w:sz="0" w:space="0" w:color="auto"/>
                <w:left w:val="none" w:sz="0" w:space="0" w:color="auto"/>
                <w:bottom w:val="none" w:sz="0" w:space="0" w:color="auto"/>
                <w:right w:val="none" w:sz="0" w:space="0" w:color="auto"/>
              </w:divBdr>
            </w:div>
            <w:div w:id="1522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554911">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562663">
      <w:bodyDiv w:val="1"/>
      <w:marLeft w:val="0"/>
      <w:marRight w:val="0"/>
      <w:marTop w:val="0"/>
      <w:marBottom w:val="0"/>
      <w:divBdr>
        <w:top w:val="none" w:sz="0" w:space="0" w:color="auto"/>
        <w:left w:val="none" w:sz="0" w:space="0" w:color="auto"/>
        <w:bottom w:val="none" w:sz="0" w:space="0" w:color="auto"/>
        <w:right w:val="none" w:sz="0" w:space="0" w:color="auto"/>
      </w:divBdr>
      <w:divsChild>
        <w:div w:id="1835486581">
          <w:marLeft w:val="0"/>
          <w:marRight w:val="0"/>
          <w:marTop w:val="0"/>
          <w:marBottom w:val="0"/>
          <w:divBdr>
            <w:top w:val="none" w:sz="0" w:space="0" w:color="auto"/>
            <w:left w:val="none" w:sz="0" w:space="0" w:color="auto"/>
            <w:bottom w:val="none" w:sz="0" w:space="0" w:color="auto"/>
            <w:right w:val="none" w:sz="0" w:space="0" w:color="auto"/>
          </w:divBdr>
        </w:div>
        <w:div w:id="406195535">
          <w:marLeft w:val="0"/>
          <w:marRight w:val="0"/>
          <w:marTop w:val="150"/>
          <w:marBottom w:val="0"/>
          <w:divBdr>
            <w:top w:val="none" w:sz="0" w:space="0" w:color="auto"/>
            <w:left w:val="none" w:sz="0" w:space="0" w:color="auto"/>
            <w:bottom w:val="none" w:sz="0" w:space="0" w:color="auto"/>
            <w:right w:val="none" w:sz="0" w:space="0" w:color="auto"/>
          </w:divBdr>
          <w:divsChild>
            <w:div w:id="886181833">
              <w:marLeft w:val="1155"/>
              <w:marRight w:val="0"/>
              <w:marTop w:val="0"/>
              <w:marBottom w:val="0"/>
              <w:divBdr>
                <w:top w:val="none" w:sz="0" w:space="0" w:color="auto"/>
                <w:left w:val="none" w:sz="0" w:space="0" w:color="auto"/>
                <w:bottom w:val="none" w:sz="0" w:space="0" w:color="auto"/>
                <w:right w:val="none" w:sz="0" w:space="0" w:color="auto"/>
              </w:divBdr>
            </w:div>
            <w:div w:id="487599491">
              <w:marLeft w:val="1155"/>
              <w:marRight w:val="0"/>
              <w:marTop w:val="0"/>
              <w:marBottom w:val="0"/>
              <w:divBdr>
                <w:top w:val="none" w:sz="0" w:space="0" w:color="auto"/>
                <w:left w:val="none" w:sz="0" w:space="0" w:color="auto"/>
                <w:bottom w:val="none" w:sz="0" w:space="0" w:color="auto"/>
                <w:right w:val="none" w:sz="0" w:space="0" w:color="auto"/>
              </w:divBdr>
            </w:div>
            <w:div w:id="451749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34217">
      <w:bodyDiv w:val="1"/>
      <w:marLeft w:val="0"/>
      <w:marRight w:val="0"/>
      <w:marTop w:val="0"/>
      <w:marBottom w:val="0"/>
      <w:divBdr>
        <w:top w:val="none" w:sz="0" w:space="0" w:color="auto"/>
        <w:left w:val="none" w:sz="0" w:space="0" w:color="auto"/>
        <w:bottom w:val="none" w:sz="0" w:space="0" w:color="auto"/>
        <w:right w:val="none" w:sz="0" w:space="0" w:color="auto"/>
      </w:divBdr>
      <w:divsChild>
        <w:div w:id="395669781">
          <w:marLeft w:val="0"/>
          <w:marRight w:val="0"/>
          <w:marTop w:val="0"/>
          <w:marBottom w:val="0"/>
          <w:divBdr>
            <w:top w:val="none" w:sz="0" w:space="0" w:color="auto"/>
            <w:left w:val="none" w:sz="0" w:space="0" w:color="auto"/>
            <w:bottom w:val="none" w:sz="0" w:space="0" w:color="auto"/>
            <w:right w:val="none" w:sz="0" w:space="0" w:color="auto"/>
          </w:divBdr>
        </w:div>
        <w:div w:id="1846899901">
          <w:marLeft w:val="0"/>
          <w:marRight w:val="0"/>
          <w:marTop w:val="150"/>
          <w:marBottom w:val="0"/>
          <w:divBdr>
            <w:top w:val="none" w:sz="0" w:space="0" w:color="auto"/>
            <w:left w:val="none" w:sz="0" w:space="0" w:color="auto"/>
            <w:bottom w:val="none" w:sz="0" w:space="0" w:color="auto"/>
            <w:right w:val="none" w:sz="0" w:space="0" w:color="auto"/>
          </w:divBdr>
          <w:divsChild>
            <w:div w:id="223027482">
              <w:marLeft w:val="1155"/>
              <w:marRight w:val="0"/>
              <w:marTop w:val="0"/>
              <w:marBottom w:val="0"/>
              <w:divBdr>
                <w:top w:val="none" w:sz="0" w:space="0" w:color="auto"/>
                <w:left w:val="none" w:sz="0" w:space="0" w:color="auto"/>
                <w:bottom w:val="none" w:sz="0" w:space="0" w:color="auto"/>
                <w:right w:val="none" w:sz="0" w:space="0" w:color="auto"/>
              </w:divBdr>
            </w:div>
            <w:div w:id="1631745485">
              <w:marLeft w:val="1155"/>
              <w:marRight w:val="0"/>
              <w:marTop w:val="0"/>
              <w:marBottom w:val="0"/>
              <w:divBdr>
                <w:top w:val="none" w:sz="0" w:space="0" w:color="auto"/>
                <w:left w:val="none" w:sz="0" w:space="0" w:color="auto"/>
                <w:bottom w:val="none" w:sz="0" w:space="0" w:color="auto"/>
                <w:right w:val="none" w:sz="0" w:space="0" w:color="auto"/>
              </w:divBdr>
            </w:div>
            <w:div w:id="197062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28440">
      <w:bodyDiv w:val="1"/>
      <w:marLeft w:val="0"/>
      <w:marRight w:val="0"/>
      <w:marTop w:val="0"/>
      <w:marBottom w:val="0"/>
      <w:divBdr>
        <w:top w:val="none" w:sz="0" w:space="0" w:color="auto"/>
        <w:left w:val="none" w:sz="0" w:space="0" w:color="auto"/>
        <w:bottom w:val="none" w:sz="0" w:space="0" w:color="auto"/>
        <w:right w:val="none" w:sz="0" w:space="0" w:color="auto"/>
      </w:divBdr>
      <w:divsChild>
        <w:div w:id="663820704">
          <w:marLeft w:val="0"/>
          <w:marRight w:val="0"/>
          <w:marTop w:val="0"/>
          <w:marBottom w:val="0"/>
          <w:divBdr>
            <w:top w:val="none" w:sz="0" w:space="0" w:color="auto"/>
            <w:left w:val="none" w:sz="0" w:space="0" w:color="auto"/>
            <w:bottom w:val="none" w:sz="0" w:space="0" w:color="auto"/>
            <w:right w:val="none" w:sz="0" w:space="0" w:color="auto"/>
          </w:divBdr>
        </w:div>
        <w:div w:id="781850306">
          <w:marLeft w:val="0"/>
          <w:marRight w:val="0"/>
          <w:marTop w:val="150"/>
          <w:marBottom w:val="0"/>
          <w:divBdr>
            <w:top w:val="none" w:sz="0" w:space="0" w:color="auto"/>
            <w:left w:val="none" w:sz="0" w:space="0" w:color="auto"/>
            <w:bottom w:val="none" w:sz="0" w:space="0" w:color="auto"/>
            <w:right w:val="none" w:sz="0" w:space="0" w:color="auto"/>
          </w:divBdr>
          <w:divsChild>
            <w:div w:id="1034691854">
              <w:marLeft w:val="1155"/>
              <w:marRight w:val="0"/>
              <w:marTop w:val="0"/>
              <w:marBottom w:val="0"/>
              <w:divBdr>
                <w:top w:val="none" w:sz="0" w:space="0" w:color="auto"/>
                <w:left w:val="none" w:sz="0" w:space="0" w:color="auto"/>
                <w:bottom w:val="none" w:sz="0" w:space="0" w:color="auto"/>
                <w:right w:val="none" w:sz="0" w:space="0" w:color="auto"/>
              </w:divBdr>
            </w:div>
            <w:div w:id="472261487">
              <w:marLeft w:val="1155"/>
              <w:marRight w:val="0"/>
              <w:marTop w:val="0"/>
              <w:marBottom w:val="0"/>
              <w:divBdr>
                <w:top w:val="none" w:sz="0" w:space="0" w:color="auto"/>
                <w:left w:val="none" w:sz="0" w:space="0" w:color="auto"/>
                <w:bottom w:val="none" w:sz="0" w:space="0" w:color="auto"/>
                <w:right w:val="none" w:sz="0" w:space="0" w:color="auto"/>
              </w:divBdr>
            </w:div>
            <w:div w:id="2089111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62286">
      <w:bodyDiv w:val="1"/>
      <w:marLeft w:val="0"/>
      <w:marRight w:val="0"/>
      <w:marTop w:val="0"/>
      <w:marBottom w:val="0"/>
      <w:divBdr>
        <w:top w:val="none" w:sz="0" w:space="0" w:color="auto"/>
        <w:left w:val="none" w:sz="0" w:space="0" w:color="auto"/>
        <w:bottom w:val="none" w:sz="0" w:space="0" w:color="auto"/>
        <w:right w:val="none" w:sz="0" w:space="0" w:color="auto"/>
      </w:divBdr>
      <w:divsChild>
        <w:div w:id="392432561">
          <w:marLeft w:val="0"/>
          <w:marRight w:val="0"/>
          <w:marTop w:val="0"/>
          <w:marBottom w:val="0"/>
          <w:divBdr>
            <w:top w:val="none" w:sz="0" w:space="0" w:color="auto"/>
            <w:left w:val="none" w:sz="0" w:space="0" w:color="auto"/>
            <w:bottom w:val="none" w:sz="0" w:space="0" w:color="auto"/>
            <w:right w:val="none" w:sz="0" w:space="0" w:color="auto"/>
          </w:divBdr>
        </w:div>
        <w:div w:id="1540165744">
          <w:marLeft w:val="0"/>
          <w:marRight w:val="0"/>
          <w:marTop w:val="150"/>
          <w:marBottom w:val="0"/>
          <w:divBdr>
            <w:top w:val="none" w:sz="0" w:space="0" w:color="auto"/>
            <w:left w:val="none" w:sz="0" w:space="0" w:color="auto"/>
            <w:bottom w:val="none" w:sz="0" w:space="0" w:color="auto"/>
            <w:right w:val="none" w:sz="0" w:space="0" w:color="auto"/>
          </w:divBdr>
          <w:divsChild>
            <w:div w:id="303857029">
              <w:marLeft w:val="1155"/>
              <w:marRight w:val="0"/>
              <w:marTop w:val="0"/>
              <w:marBottom w:val="0"/>
              <w:divBdr>
                <w:top w:val="none" w:sz="0" w:space="0" w:color="auto"/>
                <w:left w:val="none" w:sz="0" w:space="0" w:color="auto"/>
                <w:bottom w:val="none" w:sz="0" w:space="0" w:color="auto"/>
                <w:right w:val="none" w:sz="0" w:space="0" w:color="auto"/>
              </w:divBdr>
            </w:div>
            <w:div w:id="74134878">
              <w:marLeft w:val="1155"/>
              <w:marRight w:val="0"/>
              <w:marTop w:val="0"/>
              <w:marBottom w:val="0"/>
              <w:divBdr>
                <w:top w:val="none" w:sz="0" w:space="0" w:color="auto"/>
                <w:left w:val="none" w:sz="0" w:space="0" w:color="auto"/>
                <w:bottom w:val="none" w:sz="0" w:space="0" w:color="auto"/>
                <w:right w:val="none" w:sz="0" w:space="0" w:color="auto"/>
              </w:divBdr>
            </w:div>
            <w:div w:id="2053580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55914">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39004">
      <w:bodyDiv w:val="1"/>
      <w:marLeft w:val="0"/>
      <w:marRight w:val="0"/>
      <w:marTop w:val="0"/>
      <w:marBottom w:val="0"/>
      <w:divBdr>
        <w:top w:val="none" w:sz="0" w:space="0" w:color="auto"/>
        <w:left w:val="none" w:sz="0" w:space="0" w:color="auto"/>
        <w:bottom w:val="none" w:sz="0" w:space="0" w:color="auto"/>
        <w:right w:val="none" w:sz="0" w:space="0" w:color="auto"/>
      </w:divBdr>
      <w:divsChild>
        <w:div w:id="76750066">
          <w:marLeft w:val="0"/>
          <w:marRight w:val="0"/>
          <w:marTop w:val="0"/>
          <w:marBottom w:val="0"/>
          <w:divBdr>
            <w:top w:val="none" w:sz="0" w:space="0" w:color="auto"/>
            <w:left w:val="none" w:sz="0" w:space="0" w:color="auto"/>
            <w:bottom w:val="none" w:sz="0" w:space="0" w:color="auto"/>
            <w:right w:val="none" w:sz="0" w:space="0" w:color="auto"/>
          </w:divBdr>
        </w:div>
        <w:div w:id="296422288">
          <w:marLeft w:val="0"/>
          <w:marRight w:val="0"/>
          <w:marTop w:val="150"/>
          <w:marBottom w:val="0"/>
          <w:divBdr>
            <w:top w:val="none" w:sz="0" w:space="0" w:color="auto"/>
            <w:left w:val="none" w:sz="0" w:space="0" w:color="auto"/>
            <w:bottom w:val="none" w:sz="0" w:space="0" w:color="auto"/>
            <w:right w:val="none" w:sz="0" w:space="0" w:color="auto"/>
          </w:divBdr>
          <w:divsChild>
            <w:div w:id="283705629">
              <w:marLeft w:val="1155"/>
              <w:marRight w:val="0"/>
              <w:marTop w:val="0"/>
              <w:marBottom w:val="0"/>
              <w:divBdr>
                <w:top w:val="none" w:sz="0" w:space="0" w:color="auto"/>
                <w:left w:val="none" w:sz="0" w:space="0" w:color="auto"/>
                <w:bottom w:val="none" w:sz="0" w:space="0" w:color="auto"/>
                <w:right w:val="none" w:sz="0" w:space="0" w:color="auto"/>
              </w:divBdr>
            </w:div>
            <w:div w:id="1062369978">
              <w:marLeft w:val="1155"/>
              <w:marRight w:val="0"/>
              <w:marTop w:val="0"/>
              <w:marBottom w:val="0"/>
              <w:divBdr>
                <w:top w:val="none" w:sz="0" w:space="0" w:color="auto"/>
                <w:left w:val="none" w:sz="0" w:space="0" w:color="auto"/>
                <w:bottom w:val="none" w:sz="0" w:space="0" w:color="auto"/>
                <w:right w:val="none" w:sz="0" w:space="0" w:color="auto"/>
              </w:divBdr>
            </w:div>
            <w:div w:id="1750536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39024">
      <w:bodyDiv w:val="1"/>
      <w:marLeft w:val="0"/>
      <w:marRight w:val="0"/>
      <w:marTop w:val="0"/>
      <w:marBottom w:val="0"/>
      <w:divBdr>
        <w:top w:val="none" w:sz="0" w:space="0" w:color="auto"/>
        <w:left w:val="none" w:sz="0" w:space="0" w:color="auto"/>
        <w:bottom w:val="none" w:sz="0" w:space="0" w:color="auto"/>
        <w:right w:val="none" w:sz="0" w:space="0" w:color="auto"/>
      </w:divBdr>
      <w:divsChild>
        <w:div w:id="1199784804">
          <w:marLeft w:val="0"/>
          <w:marRight w:val="0"/>
          <w:marTop w:val="0"/>
          <w:marBottom w:val="0"/>
          <w:divBdr>
            <w:top w:val="none" w:sz="0" w:space="0" w:color="auto"/>
            <w:left w:val="none" w:sz="0" w:space="0" w:color="auto"/>
            <w:bottom w:val="none" w:sz="0" w:space="0" w:color="auto"/>
            <w:right w:val="none" w:sz="0" w:space="0" w:color="auto"/>
          </w:divBdr>
        </w:div>
        <w:div w:id="530845461">
          <w:marLeft w:val="0"/>
          <w:marRight w:val="0"/>
          <w:marTop w:val="150"/>
          <w:marBottom w:val="0"/>
          <w:divBdr>
            <w:top w:val="none" w:sz="0" w:space="0" w:color="auto"/>
            <w:left w:val="none" w:sz="0" w:space="0" w:color="auto"/>
            <w:bottom w:val="none" w:sz="0" w:space="0" w:color="auto"/>
            <w:right w:val="none" w:sz="0" w:space="0" w:color="auto"/>
          </w:divBdr>
          <w:divsChild>
            <w:div w:id="813958098">
              <w:marLeft w:val="1155"/>
              <w:marRight w:val="0"/>
              <w:marTop w:val="0"/>
              <w:marBottom w:val="0"/>
              <w:divBdr>
                <w:top w:val="none" w:sz="0" w:space="0" w:color="auto"/>
                <w:left w:val="none" w:sz="0" w:space="0" w:color="auto"/>
                <w:bottom w:val="none" w:sz="0" w:space="0" w:color="auto"/>
                <w:right w:val="none" w:sz="0" w:space="0" w:color="auto"/>
              </w:divBdr>
            </w:div>
            <w:div w:id="426654164">
              <w:marLeft w:val="1155"/>
              <w:marRight w:val="0"/>
              <w:marTop w:val="0"/>
              <w:marBottom w:val="0"/>
              <w:divBdr>
                <w:top w:val="none" w:sz="0" w:space="0" w:color="auto"/>
                <w:left w:val="none" w:sz="0" w:space="0" w:color="auto"/>
                <w:bottom w:val="none" w:sz="0" w:space="0" w:color="auto"/>
                <w:right w:val="none" w:sz="0" w:space="0" w:color="auto"/>
              </w:divBdr>
            </w:div>
            <w:div w:id="482088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841163">
      <w:bodyDiv w:val="1"/>
      <w:marLeft w:val="0"/>
      <w:marRight w:val="0"/>
      <w:marTop w:val="0"/>
      <w:marBottom w:val="0"/>
      <w:divBdr>
        <w:top w:val="none" w:sz="0" w:space="0" w:color="auto"/>
        <w:left w:val="none" w:sz="0" w:space="0" w:color="auto"/>
        <w:bottom w:val="none" w:sz="0" w:space="0" w:color="auto"/>
        <w:right w:val="none" w:sz="0" w:space="0" w:color="auto"/>
      </w:divBdr>
      <w:divsChild>
        <w:div w:id="1838690960">
          <w:marLeft w:val="0"/>
          <w:marRight w:val="0"/>
          <w:marTop w:val="0"/>
          <w:marBottom w:val="0"/>
          <w:divBdr>
            <w:top w:val="none" w:sz="0" w:space="0" w:color="auto"/>
            <w:left w:val="none" w:sz="0" w:space="0" w:color="auto"/>
            <w:bottom w:val="none" w:sz="0" w:space="0" w:color="auto"/>
            <w:right w:val="none" w:sz="0" w:space="0" w:color="auto"/>
          </w:divBdr>
        </w:div>
        <w:div w:id="377899667">
          <w:marLeft w:val="0"/>
          <w:marRight w:val="0"/>
          <w:marTop w:val="150"/>
          <w:marBottom w:val="0"/>
          <w:divBdr>
            <w:top w:val="none" w:sz="0" w:space="0" w:color="auto"/>
            <w:left w:val="none" w:sz="0" w:space="0" w:color="auto"/>
            <w:bottom w:val="none" w:sz="0" w:space="0" w:color="auto"/>
            <w:right w:val="none" w:sz="0" w:space="0" w:color="auto"/>
          </w:divBdr>
          <w:divsChild>
            <w:div w:id="1957254924">
              <w:marLeft w:val="1155"/>
              <w:marRight w:val="0"/>
              <w:marTop w:val="0"/>
              <w:marBottom w:val="0"/>
              <w:divBdr>
                <w:top w:val="none" w:sz="0" w:space="0" w:color="auto"/>
                <w:left w:val="none" w:sz="0" w:space="0" w:color="auto"/>
                <w:bottom w:val="none" w:sz="0" w:space="0" w:color="auto"/>
                <w:right w:val="none" w:sz="0" w:space="0" w:color="auto"/>
              </w:divBdr>
            </w:div>
            <w:div w:id="67584356">
              <w:marLeft w:val="1155"/>
              <w:marRight w:val="0"/>
              <w:marTop w:val="0"/>
              <w:marBottom w:val="0"/>
              <w:divBdr>
                <w:top w:val="none" w:sz="0" w:space="0" w:color="auto"/>
                <w:left w:val="none" w:sz="0" w:space="0" w:color="auto"/>
                <w:bottom w:val="none" w:sz="0" w:space="0" w:color="auto"/>
                <w:right w:val="none" w:sz="0" w:space="0" w:color="auto"/>
              </w:divBdr>
            </w:div>
            <w:div w:id="78238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071309">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305506">
      <w:bodyDiv w:val="1"/>
      <w:marLeft w:val="0"/>
      <w:marRight w:val="0"/>
      <w:marTop w:val="0"/>
      <w:marBottom w:val="0"/>
      <w:divBdr>
        <w:top w:val="none" w:sz="0" w:space="0" w:color="auto"/>
        <w:left w:val="none" w:sz="0" w:space="0" w:color="auto"/>
        <w:bottom w:val="none" w:sz="0" w:space="0" w:color="auto"/>
        <w:right w:val="none" w:sz="0" w:space="0" w:color="auto"/>
      </w:divBdr>
      <w:divsChild>
        <w:div w:id="35662680">
          <w:marLeft w:val="0"/>
          <w:marRight w:val="0"/>
          <w:marTop w:val="0"/>
          <w:marBottom w:val="0"/>
          <w:divBdr>
            <w:top w:val="none" w:sz="0" w:space="0" w:color="auto"/>
            <w:left w:val="none" w:sz="0" w:space="0" w:color="auto"/>
            <w:bottom w:val="none" w:sz="0" w:space="0" w:color="auto"/>
            <w:right w:val="none" w:sz="0" w:space="0" w:color="auto"/>
          </w:divBdr>
        </w:div>
        <w:div w:id="1008485615">
          <w:marLeft w:val="0"/>
          <w:marRight w:val="0"/>
          <w:marTop w:val="150"/>
          <w:marBottom w:val="0"/>
          <w:divBdr>
            <w:top w:val="none" w:sz="0" w:space="0" w:color="auto"/>
            <w:left w:val="none" w:sz="0" w:space="0" w:color="auto"/>
            <w:bottom w:val="none" w:sz="0" w:space="0" w:color="auto"/>
            <w:right w:val="none" w:sz="0" w:space="0" w:color="auto"/>
          </w:divBdr>
          <w:divsChild>
            <w:div w:id="1803579094">
              <w:marLeft w:val="1155"/>
              <w:marRight w:val="0"/>
              <w:marTop w:val="0"/>
              <w:marBottom w:val="0"/>
              <w:divBdr>
                <w:top w:val="none" w:sz="0" w:space="0" w:color="auto"/>
                <w:left w:val="none" w:sz="0" w:space="0" w:color="auto"/>
                <w:bottom w:val="none" w:sz="0" w:space="0" w:color="auto"/>
                <w:right w:val="none" w:sz="0" w:space="0" w:color="auto"/>
              </w:divBdr>
            </w:div>
            <w:div w:id="606618706">
              <w:marLeft w:val="1155"/>
              <w:marRight w:val="0"/>
              <w:marTop w:val="0"/>
              <w:marBottom w:val="0"/>
              <w:divBdr>
                <w:top w:val="none" w:sz="0" w:space="0" w:color="auto"/>
                <w:left w:val="none" w:sz="0" w:space="0" w:color="auto"/>
                <w:bottom w:val="none" w:sz="0" w:space="0" w:color="auto"/>
                <w:right w:val="none" w:sz="0" w:space="0" w:color="auto"/>
              </w:divBdr>
            </w:div>
            <w:div w:id="556862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775882">
      <w:bodyDiv w:val="1"/>
      <w:marLeft w:val="0"/>
      <w:marRight w:val="0"/>
      <w:marTop w:val="0"/>
      <w:marBottom w:val="0"/>
      <w:divBdr>
        <w:top w:val="none" w:sz="0" w:space="0" w:color="auto"/>
        <w:left w:val="none" w:sz="0" w:space="0" w:color="auto"/>
        <w:bottom w:val="none" w:sz="0" w:space="0" w:color="auto"/>
        <w:right w:val="none" w:sz="0" w:space="0" w:color="auto"/>
      </w:divBdr>
      <w:divsChild>
        <w:div w:id="29693922">
          <w:marLeft w:val="0"/>
          <w:marRight w:val="0"/>
          <w:marTop w:val="0"/>
          <w:marBottom w:val="0"/>
          <w:divBdr>
            <w:top w:val="none" w:sz="0" w:space="0" w:color="auto"/>
            <w:left w:val="none" w:sz="0" w:space="0" w:color="auto"/>
            <w:bottom w:val="none" w:sz="0" w:space="0" w:color="auto"/>
            <w:right w:val="none" w:sz="0" w:space="0" w:color="auto"/>
          </w:divBdr>
        </w:div>
        <w:div w:id="2038852739">
          <w:marLeft w:val="0"/>
          <w:marRight w:val="0"/>
          <w:marTop w:val="150"/>
          <w:marBottom w:val="0"/>
          <w:divBdr>
            <w:top w:val="none" w:sz="0" w:space="0" w:color="auto"/>
            <w:left w:val="none" w:sz="0" w:space="0" w:color="auto"/>
            <w:bottom w:val="none" w:sz="0" w:space="0" w:color="auto"/>
            <w:right w:val="none" w:sz="0" w:space="0" w:color="auto"/>
          </w:divBdr>
          <w:divsChild>
            <w:div w:id="1940990712">
              <w:marLeft w:val="1155"/>
              <w:marRight w:val="0"/>
              <w:marTop w:val="0"/>
              <w:marBottom w:val="0"/>
              <w:divBdr>
                <w:top w:val="none" w:sz="0" w:space="0" w:color="auto"/>
                <w:left w:val="none" w:sz="0" w:space="0" w:color="auto"/>
                <w:bottom w:val="none" w:sz="0" w:space="0" w:color="auto"/>
                <w:right w:val="none" w:sz="0" w:space="0" w:color="auto"/>
              </w:divBdr>
            </w:div>
            <w:div w:id="297536721">
              <w:marLeft w:val="1155"/>
              <w:marRight w:val="0"/>
              <w:marTop w:val="0"/>
              <w:marBottom w:val="0"/>
              <w:divBdr>
                <w:top w:val="none" w:sz="0" w:space="0" w:color="auto"/>
                <w:left w:val="none" w:sz="0" w:space="0" w:color="auto"/>
                <w:bottom w:val="none" w:sz="0" w:space="0" w:color="auto"/>
                <w:right w:val="none" w:sz="0" w:space="0" w:color="auto"/>
              </w:divBdr>
            </w:div>
            <w:div w:id="1120495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12461">
      <w:bodyDiv w:val="1"/>
      <w:marLeft w:val="0"/>
      <w:marRight w:val="0"/>
      <w:marTop w:val="0"/>
      <w:marBottom w:val="0"/>
      <w:divBdr>
        <w:top w:val="none" w:sz="0" w:space="0" w:color="auto"/>
        <w:left w:val="none" w:sz="0" w:space="0" w:color="auto"/>
        <w:bottom w:val="none" w:sz="0" w:space="0" w:color="auto"/>
        <w:right w:val="none" w:sz="0" w:space="0" w:color="auto"/>
      </w:divBdr>
      <w:divsChild>
        <w:div w:id="918028292">
          <w:marLeft w:val="0"/>
          <w:marRight w:val="0"/>
          <w:marTop w:val="0"/>
          <w:marBottom w:val="0"/>
          <w:divBdr>
            <w:top w:val="none" w:sz="0" w:space="0" w:color="auto"/>
            <w:left w:val="none" w:sz="0" w:space="0" w:color="auto"/>
            <w:bottom w:val="none" w:sz="0" w:space="0" w:color="auto"/>
            <w:right w:val="none" w:sz="0" w:space="0" w:color="auto"/>
          </w:divBdr>
        </w:div>
        <w:div w:id="938484135">
          <w:marLeft w:val="0"/>
          <w:marRight w:val="0"/>
          <w:marTop w:val="150"/>
          <w:marBottom w:val="0"/>
          <w:divBdr>
            <w:top w:val="none" w:sz="0" w:space="0" w:color="auto"/>
            <w:left w:val="none" w:sz="0" w:space="0" w:color="auto"/>
            <w:bottom w:val="none" w:sz="0" w:space="0" w:color="auto"/>
            <w:right w:val="none" w:sz="0" w:space="0" w:color="auto"/>
          </w:divBdr>
          <w:divsChild>
            <w:div w:id="1614512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4698384">
      <w:bodyDiv w:val="1"/>
      <w:marLeft w:val="0"/>
      <w:marRight w:val="0"/>
      <w:marTop w:val="0"/>
      <w:marBottom w:val="0"/>
      <w:divBdr>
        <w:top w:val="none" w:sz="0" w:space="0" w:color="auto"/>
        <w:left w:val="none" w:sz="0" w:space="0" w:color="auto"/>
        <w:bottom w:val="none" w:sz="0" w:space="0" w:color="auto"/>
        <w:right w:val="none" w:sz="0" w:space="0" w:color="auto"/>
      </w:divBdr>
      <w:divsChild>
        <w:div w:id="1428766305">
          <w:marLeft w:val="0"/>
          <w:marRight w:val="0"/>
          <w:marTop w:val="0"/>
          <w:marBottom w:val="0"/>
          <w:divBdr>
            <w:top w:val="none" w:sz="0" w:space="0" w:color="auto"/>
            <w:left w:val="none" w:sz="0" w:space="0" w:color="auto"/>
            <w:bottom w:val="none" w:sz="0" w:space="0" w:color="auto"/>
            <w:right w:val="none" w:sz="0" w:space="0" w:color="auto"/>
          </w:divBdr>
        </w:div>
        <w:div w:id="1493566768">
          <w:marLeft w:val="0"/>
          <w:marRight w:val="0"/>
          <w:marTop w:val="150"/>
          <w:marBottom w:val="0"/>
          <w:divBdr>
            <w:top w:val="none" w:sz="0" w:space="0" w:color="auto"/>
            <w:left w:val="none" w:sz="0" w:space="0" w:color="auto"/>
            <w:bottom w:val="none" w:sz="0" w:space="0" w:color="auto"/>
            <w:right w:val="none" w:sz="0" w:space="0" w:color="auto"/>
          </w:divBdr>
          <w:divsChild>
            <w:div w:id="510602883">
              <w:marLeft w:val="1155"/>
              <w:marRight w:val="0"/>
              <w:marTop w:val="0"/>
              <w:marBottom w:val="0"/>
              <w:divBdr>
                <w:top w:val="none" w:sz="0" w:space="0" w:color="auto"/>
                <w:left w:val="none" w:sz="0" w:space="0" w:color="auto"/>
                <w:bottom w:val="none" w:sz="0" w:space="0" w:color="auto"/>
                <w:right w:val="none" w:sz="0" w:space="0" w:color="auto"/>
              </w:divBdr>
            </w:div>
            <w:div w:id="1960794134">
              <w:marLeft w:val="1155"/>
              <w:marRight w:val="0"/>
              <w:marTop w:val="0"/>
              <w:marBottom w:val="0"/>
              <w:divBdr>
                <w:top w:val="none" w:sz="0" w:space="0" w:color="auto"/>
                <w:left w:val="none" w:sz="0" w:space="0" w:color="auto"/>
                <w:bottom w:val="none" w:sz="0" w:space="0" w:color="auto"/>
                <w:right w:val="none" w:sz="0" w:space="0" w:color="auto"/>
              </w:divBdr>
            </w:div>
            <w:div w:id="1674257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8893">
      <w:bodyDiv w:val="1"/>
      <w:marLeft w:val="0"/>
      <w:marRight w:val="0"/>
      <w:marTop w:val="0"/>
      <w:marBottom w:val="0"/>
      <w:divBdr>
        <w:top w:val="none" w:sz="0" w:space="0" w:color="auto"/>
        <w:left w:val="none" w:sz="0" w:space="0" w:color="auto"/>
        <w:bottom w:val="none" w:sz="0" w:space="0" w:color="auto"/>
        <w:right w:val="none" w:sz="0" w:space="0" w:color="auto"/>
      </w:divBdr>
      <w:divsChild>
        <w:div w:id="1543128093">
          <w:marLeft w:val="0"/>
          <w:marRight w:val="0"/>
          <w:marTop w:val="0"/>
          <w:marBottom w:val="0"/>
          <w:divBdr>
            <w:top w:val="none" w:sz="0" w:space="0" w:color="auto"/>
            <w:left w:val="none" w:sz="0" w:space="0" w:color="auto"/>
            <w:bottom w:val="none" w:sz="0" w:space="0" w:color="auto"/>
            <w:right w:val="none" w:sz="0" w:space="0" w:color="auto"/>
          </w:divBdr>
        </w:div>
        <w:div w:id="2006854506">
          <w:marLeft w:val="0"/>
          <w:marRight w:val="0"/>
          <w:marTop w:val="150"/>
          <w:marBottom w:val="0"/>
          <w:divBdr>
            <w:top w:val="none" w:sz="0" w:space="0" w:color="auto"/>
            <w:left w:val="none" w:sz="0" w:space="0" w:color="auto"/>
            <w:bottom w:val="none" w:sz="0" w:space="0" w:color="auto"/>
            <w:right w:val="none" w:sz="0" w:space="0" w:color="auto"/>
          </w:divBdr>
          <w:divsChild>
            <w:div w:id="1923368195">
              <w:marLeft w:val="1155"/>
              <w:marRight w:val="0"/>
              <w:marTop w:val="0"/>
              <w:marBottom w:val="0"/>
              <w:divBdr>
                <w:top w:val="none" w:sz="0" w:space="0" w:color="auto"/>
                <w:left w:val="none" w:sz="0" w:space="0" w:color="auto"/>
                <w:bottom w:val="none" w:sz="0" w:space="0" w:color="auto"/>
                <w:right w:val="none" w:sz="0" w:space="0" w:color="auto"/>
              </w:divBdr>
            </w:div>
            <w:div w:id="566577210">
              <w:marLeft w:val="1155"/>
              <w:marRight w:val="0"/>
              <w:marTop w:val="0"/>
              <w:marBottom w:val="0"/>
              <w:divBdr>
                <w:top w:val="none" w:sz="0" w:space="0" w:color="auto"/>
                <w:left w:val="none" w:sz="0" w:space="0" w:color="auto"/>
                <w:bottom w:val="none" w:sz="0" w:space="0" w:color="auto"/>
                <w:right w:val="none" w:sz="0" w:space="0" w:color="auto"/>
              </w:divBdr>
            </w:div>
            <w:div w:id="1691372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616612">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73583">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66000">
      <w:bodyDiv w:val="1"/>
      <w:marLeft w:val="0"/>
      <w:marRight w:val="0"/>
      <w:marTop w:val="0"/>
      <w:marBottom w:val="0"/>
      <w:divBdr>
        <w:top w:val="none" w:sz="0" w:space="0" w:color="auto"/>
        <w:left w:val="none" w:sz="0" w:space="0" w:color="auto"/>
        <w:bottom w:val="none" w:sz="0" w:space="0" w:color="auto"/>
        <w:right w:val="none" w:sz="0" w:space="0" w:color="auto"/>
      </w:divBdr>
      <w:divsChild>
        <w:div w:id="991517677">
          <w:marLeft w:val="0"/>
          <w:marRight w:val="0"/>
          <w:marTop w:val="0"/>
          <w:marBottom w:val="0"/>
          <w:divBdr>
            <w:top w:val="none" w:sz="0" w:space="0" w:color="auto"/>
            <w:left w:val="none" w:sz="0" w:space="0" w:color="auto"/>
            <w:bottom w:val="none" w:sz="0" w:space="0" w:color="auto"/>
            <w:right w:val="none" w:sz="0" w:space="0" w:color="auto"/>
          </w:divBdr>
        </w:div>
        <w:div w:id="2097508941">
          <w:marLeft w:val="0"/>
          <w:marRight w:val="0"/>
          <w:marTop w:val="150"/>
          <w:marBottom w:val="0"/>
          <w:divBdr>
            <w:top w:val="none" w:sz="0" w:space="0" w:color="auto"/>
            <w:left w:val="none" w:sz="0" w:space="0" w:color="auto"/>
            <w:bottom w:val="none" w:sz="0" w:space="0" w:color="auto"/>
            <w:right w:val="none" w:sz="0" w:space="0" w:color="auto"/>
          </w:divBdr>
          <w:divsChild>
            <w:div w:id="1077048880">
              <w:marLeft w:val="1155"/>
              <w:marRight w:val="0"/>
              <w:marTop w:val="0"/>
              <w:marBottom w:val="0"/>
              <w:divBdr>
                <w:top w:val="none" w:sz="0" w:space="0" w:color="auto"/>
                <w:left w:val="none" w:sz="0" w:space="0" w:color="auto"/>
                <w:bottom w:val="none" w:sz="0" w:space="0" w:color="auto"/>
                <w:right w:val="none" w:sz="0" w:space="0" w:color="auto"/>
              </w:divBdr>
            </w:div>
            <w:div w:id="673383365">
              <w:marLeft w:val="1155"/>
              <w:marRight w:val="0"/>
              <w:marTop w:val="0"/>
              <w:marBottom w:val="0"/>
              <w:divBdr>
                <w:top w:val="none" w:sz="0" w:space="0" w:color="auto"/>
                <w:left w:val="none" w:sz="0" w:space="0" w:color="auto"/>
                <w:bottom w:val="none" w:sz="0" w:space="0" w:color="auto"/>
                <w:right w:val="none" w:sz="0" w:space="0" w:color="auto"/>
              </w:divBdr>
            </w:div>
            <w:div w:id="37481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7896767">
      <w:bodyDiv w:val="1"/>
      <w:marLeft w:val="0"/>
      <w:marRight w:val="0"/>
      <w:marTop w:val="0"/>
      <w:marBottom w:val="0"/>
      <w:divBdr>
        <w:top w:val="none" w:sz="0" w:space="0" w:color="auto"/>
        <w:left w:val="none" w:sz="0" w:space="0" w:color="auto"/>
        <w:bottom w:val="none" w:sz="0" w:space="0" w:color="auto"/>
        <w:right w:val="none" w:sz="0" w:space="0" w:color="auto"/>
      </w:divBdr>
      <w:divsChild>
        <w:div w:id="655112250">
          <w:marLeft w:val="0"/>
          <w:marRight w:val="0"/>
          <w:marTop w:val="0"/>
          <w:marBottom w:val="0"/>
          <w:divBdr>
            <w:top w:val="none" w:sz="0" w:space="0" w:color="auto"/>
            <w:left w:val="none" w:sz="0" w:space="0" w:color="auto"/>
            <w:bottom w:val="none" w:sz="0" w:space="0" w:color="auto"/>
            <w:right w:val="none" w:sz="0" w:space="0" w:color="auto"/>
          </w:divBdr>
        </w:div>
        <w:div w:id="1957786526">
          <w:marLeft w:val="0"/>
          <w:marRight w:val="0"/>
          <w:marTop w:val="150"/>
          <w:marBottom w:val="0"/>
          <w:divBdr>
            <w:top w:val="none" w:sz="0" w:space="0" w:color="auto"/>
            <w:left w:val="none" w:sz="0" w:space="0" w:color="auto"/>
            <w:bottom w:val="none" w:sz="0" w:space="0" w:color="auto"/>
            <w:right w:val="none" w:sz="0" w:space="0" w:color="auto"/>
          </w:divBdr>
          <w:divsChild>
            <w:div w:id="1843276776">
              <w:marLeft w:val="1155"/>
              <w:marRight w:val="0"/>
              <w:marTop w:val="0"/>
              <w:marBottom w:val="0"/>
              <w:divBdr>
                <w:top w:val="none" w:sz="0" w:space="0" w:color="auto"/>
                <w:left w:val="none" w:sz="0" w:space="0" w:color="auto"/>
                <w:bottom w:val="none" w:sz="0" w:space="0" w:color="auto"/>
                <w:right w:val="none" w:sz="0" w:space="0" w:color="auto"/>
              </w:divBdr>
            </w:div>
            <w:div w:id="1743944638">
              <w:marLeft w:val="1155"/>
              <w:marRight w:val="0"/>
              <w:marTop w:val="0"/>
              <w:marBottom w:val="0"/>
              <w:divBdr>
                <w:top w:val="none" w:sz="0" w:space="0" w:color="auto"/>
                <w:left w:val="none" w:sz="0" w:space="0" w:color="auto"/>
                <w:bottom w:val="none" w:sz="0" w:space="0" w:color="auto"/>
                <w:right w:val="none" w:sz="0" w:space="0" w:color="auto"/>
              </w:divBdr>
            </w:div>
            <w:div w:id="1319925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084273">
      <w:bodyDiv w:val="1"/>
      <w:marLeft w:val="0"/>
      <w:marRight w:val="0"/>
      <w:marTop w:val="0"/>
      <w:marBottom w:val="0"/>
      <w:divBdr>
        <w:top w:val="none" w:sz="0" w:space="0" w:color="auto"/>
        <w:left w:val="none" w:sz="0" w:space="0" w:color="auto"/>
        <w:bottom w:val="none" w:sz="0" w:space="0" w:color="auto"/>
        <w:right w:val="none" w:sz="0" w:space="0" w:color="auto"/>
      </w:divBdr>
      <w:divsChild>
        <w:div w:id="882522624">
          <w:marLeft w:val="0"/>
          <w:marRight w:val="0"/>
          <w:marTop w:val="0"/>
          <w:marBottom w:val="0"/>
          <w:divBdr>
            <w:top w:val="none" w:sz="0" w:space="0" w:color="auto"/>
            <w:left w:val="none" w:sz="0" w:space="0" w:color="auto"/>
            <w:bottom w:val="none" w:sz="0" w:space="0" w:color="auto"/>
            <w:right w:val="none" w:sz="0" w:space="0" w:color="auto"/>
          </w:divBdr>
        </w:div>
        <w:div w:id="336542331">
          <w:marLeft w:val="0"/>
          <w:marRight w:val="0"/>
          <w:marTop w:val="150"/>
          <w:marBottom w:val="0"/>
          <w:divBdr>
            <w:top w:val="none" w:sz="0" w:space="0" w:color="auto"/>
            <w:left w:val="none" w:sz="0" w:space="0" w:color="auto"/>
            <w:bottom w:val="none" w:sz="0" w:space="0" w:color="auto"/>
            <w:right w:val="none" w:sz="0" w:space="0" w:color="auto"/>
          </w:divBdr>
          <w:divsChild>
            <w:div w:id="286397483">
              <w:marLeft w:val="1155"/>
              <w:marRight w:val="0"/>
              <w:marTop w:val="0"/>
              <w:marBottom w:val="0"/>
              <w:divBdr>
                <w:top w:val="none" w:sz="0" w:space="0" w:color="auto"/>
                <w:left w:val="none" w:sz="0" w:space="0" w:color="auto"/>
                <w:bottom w:val="none" w:sz="0" w:space="0" w:color="auto"/>
                <w:right w:val="none" w:sz="0" w:space="0" w:color="auto"/>
              </w:divBdr>
            </w:div>
            <w:div w:id="1011571812">
              <w:marLeft w:val="1155"/>
              <w:marRight w:val="0"/>
              <w:marTop w:val="0"/>
              <w:marBottom w:val="0"/>
              <w:divBdr>
                <w:top w:val="none" w:sz="0" w:space="0" w:color="auto"/>
                <w:left w:val="none" w:sz="0" w:space="0" w:color="auto"/>
                <w:bottom w:val="none" w:sz="0" w:space="0" w:color="auto"/>
                <w:right w:val="none" w:sz="0" w:space="0" w:color="auto"/>
              </w:divBdr>
            </w:div>
            <w:div w:id="44917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054914">
      <w:bodyDiv w:val="1"/>
      <w:marLeft w:val="0"/>
      <w:marRight w:val="0"/>
      <w:marTop w:val="0"/>
      <w:marBottom w:val="0"/>
      <w:divBdr>
        <w:top w:val="none" w:sz="0" w:space="0" w:color="auto"/>
        <w:left w:val="none" w:sz="0" w:space="0" w:color="auto"/>
        <w:bottom w:val="none" w:sz="0" w:space="0" w:color="auto"/>
        <w:right w:val="none" w:sz="0" w:space="0" w:color="auto"/>
      </w:divBdr>
      <w:divsChild>
        <w:div w:id="948927953">
          <w:marLeft w:val="0"/>
          <w:marRight w:val="0"/>
          <w:marTop w:val="0"/>
          <w:marBottom w:val="0"/>
          <w:divBdr>
            <w:top w:val="none" w:sz="0" w:space="0" w:color="auto"/>
            <w:left w:val="none" w:sz="0" w:space="0" w:color="auto"/>
            <w:bottom w:val="none" w:sz="0" w:space="0" w:color="auto"/>
            <w:right w:val="none" w:sz="0" w:space="0" w:color="auto"/>
          </w:divBdr>
        </w:div>
        <w:div w:id="949703296">
          <w:marLeft w:val="0"/>
          <w:marRight w:val="0"/>
          <w:marTop w:val="150"/>
          <w:marBottom w:val="0"/>
          <w:divBdr>
            <w:top w:val="none" w:sz="0" w:space="0" w:color="auto"/>
            <w:left w:val="none" w:sz="0" w:space="0" w:color="auto"/>
            <w:bottom w:val="none" w:sz="0" w:space="0" w:color="auto"/>
            <w:right w:val="none" w:sz="0" w:space="0" w:color="auto"/>
          </w:divBdr>
          <w:divsChild>
            <w:div w:id="447621580">
              <w:marLeft w:val="1155"/>
              <w:marRight w:val="0"/>
              <w:marTop w:val="0"/>
              <w:marBottom w:val="0"/>
              <w:divBdr>
                <w:top w:val="none" w:sz="0" w:space="0" w:color="auto"/>
                <w:left w:val="none" w:sz="0" w:space="0" w:color="auto"/>
                <w:bottom w:val="none" w:sz="0" w:space="0" w:color="auto"/>
                <w:right w:val="none" w:sz="0" w:space="0" w:color="auto"/>
              </w:divBdr>
            </w:div>
            <w:div w:id="20405059">
              <w:marLeft w:val="1155"/>
              <w:marRight w:val="0"/>
              <w:marTop w:val="0"/>
              <w:marBottom w:val="0"/>
              <w:divBdr>
                <w:top w:val="none" w:sz="0" w:space="0" w:color="auto"/>
                <w:left w:val="none" w:sz="0" w:space="0" w:color="auto"/>
                <w:bottom w:val="none" w:sz="0" w:space="0" w:color="auto"/>
                <w:right w:val="none" w:sz="0" w:space="0" w:color="auto"/>
              </w:divBdr>
            </w:div>
            <w:div w:id="131684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130794">
      <w:bodyDiv w:val="1"/>
      <w:marLeft w:val="0"/>
      <w:marRight w:val="0"/>
      <w:marTop w:val="0"/>
      <w:marBottom w:val="0"/>
      <w:divBdr>
        <w:top w:val="none" w:sz="0" w:space="0" w:color="auto"/>
        <w:left w:val="none" w:sz="0" w:space="0" w:color="auto"/>
        <w:bottom w:val="none" w:sz="0" w:space="0" w:color="auto"/>
        <w:right w:val="none" w:sz="0" w:space="0" w:color="auto"/>
      </w:divBdr>
      <w:divsChild>
        <w:div w:id="1575512281">
          <w:marLeft w:val="0"/>
          <w:marRight w:val="0"/>
          <w:marTop w:val="0"/>
          <w:marBottom w:val="0"/>
          <w:divBdr>
            <w:top w:val="none" w:sz="0" w:space="0" w:color="auto"/>
            <w:left w:val="none" w:sz="0" w:space="0" w:color="auto"/>
            <w:bottom w:val="none" w:sz="0" w:space="0" w:color="auto"/>
            <w:right w:val="none" w:sz="0" w:space="0" w:color="auto"/>
          </w:divBdr>
        </w:div>
        <w:div w:id="840698261">
          <w:marLeft w:val="0"/>
          <w:marRight w:val="0"/>
          <w:marTop w:val="150"/>
          <w:marBottom w:val="0"/>
          <w:divBdr>
            <w:top w:val="none" w:sz="0" w:space="0" w:color="auto"/>
            <w:left w:val="none" w:sz="0" w:space="0" w:color="auto"/>
            <w:bottom w:val="none" w:sz="0" w:space="0" w:color="auto"/>
            <w:right w:val="none" w:sz="0" w:space="0" w:color="auto"/>
          </w:divBdr>
          <w:divsChild>
            <w:div w:id="439836907">
              <w:marLeft w:val="1155"/>
              <w:marRight w:val="0"/>
              <w:marTop w:val="0"/>
              <w:marBottom w:val="0"/>
              <w:divBdr>
                <w:top w:val="none" w:sz="0" w:space="0" w:color="auto"/>
                <w:left w:val="none" w:sz="0" w:space="0" w:color="auto"/>
                <w:bottom w:val="none" w:sz="0" w:space="0" w:color="auto"/>
                <w:right w:val="none" w:sz="0" w:space="0" w:color="auto"/>
              </w:divBdr>
            </w:div>
            <w:div w:id="1198157955">
              <w:marLeft w:val="1155"/>
              <w:marRight w:val="0"/>
              <w:marTop w:val="0"/>
              <w:marBottom w:val="0"/>
              <w:divBdr>
                <w:top w:val="none" w:sz="0" w:space="0" w:color="auto"/>
                <w:left w:val="none" w:sz="0" w:space="0" w:color="auto"/>
                <w:bottom w:val="none" w:sz="0" w:space="0" w:color="auto"/>
                <w:right w:val="none" w:sz="0" w:space="0" w:color="auto"/>
              </w:divBdr>
            </w:div>
            <w:div w:id="39785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052968">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2946832">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798367">
      <w:bodyDiv w:val="1"/>
      <w:marLeft w:val="0"/>
      <w:marRight w:val="0"/>
      <w:marTop w:val="0"/>
      <w:marBottom w:val="0"/>
      <w:divBdr>
        <w:top w:val="none" w:sz="0" w:space="0" w:color="auto"/>
        <w:left w:val="none" w:sz="0" w:space="0" w:color="auto"/>
        <w:bottom w:val="none" w:sz="0" w:space="0" w:color="auto"/>
        <w:right w:val="none" w:sz="0" w:space="0" w:color="auto"/>
      </w:divBdr>
      <w:divsChild>
        <w:div w:id="99758774">
          <w:marLeft w:val="0"/>
          <w:marRight w:val="0"/>
          <w:marTop w:val="0"/>
          <w:marBottom w:val="0"/>
          <w:divBdr>
            <w:top w:val="none" w:sz="0" w:space="0" w:color="auto"/>
            <w:left w:val="none" w:sz="0" w:space="0" w:color="auto"/>
            <w:bottom w:val="none" w:sz="0" w:space="0" w:color="auto"/>
            <w:right w:val="none" w:sz="0" w:space="0" w:color="auto"/>
          </w:divBdr>
        </w:div>
        <w:div w:id="46995281">
          <w:marLeft w:val="0"/>
          <w:marRight w:val="0"/>
          <w:marTop w:val="150"/>
          <w:marBottom w:val="0"/>
          <w:divBdr>
            <w:top w:val="none" w:sz="0" w:space="0" w:color="auto"/>
            <w:left w:val="none" w:sz="0" w:space="0" w:color="auto"/>
            <w:bottom w:val="none" w:sz="0" w:space="0" w:color="auto"/>
            <w:right w:val="none" w:sz="0" w:space="0" w:color="auto"/>
          </w:divBdr>
          <w:divsChild>
            <w:div w:id="389571808">
              <w:marLeft w:val="1155"/>
              <w:marRight w:val="0"/>
              <w:marTop w:val="0"/>
              <w:marBottom w:val="0"/>
              <w:divBdr>
                <w:top w:val="none" w:sz="0" w:space="0" w:color="auto"/>
                <w:left w:val="none" w:sz="0" w:space="0" w:color="auto"/>
                <w:bottom w:val="none" w:sz="0" w:space="0" w:color="auto"/>
                <w:right w:val="none" w:sz="0" w:space="0" w:color="auto"/>
              </w:divBdr>
            </w:div>
            <w:div w:id="199824156">
              <w:marLeft w:val="1155"/>
              <w:marRight w:val="0"/>
              <w:marTop w:val="0"/>
              <w:marBottom w:val="0"/>
              <w:divBdr>
                <w:top w:val="none" w:sz="0" w:space="0" w:color="auto"/>
                <w:left w:val="none" w:sz="0" w:space="0" w:color="auto"/>
                <w:bottom w:val="none" w:sz="0" w:space="0" w:color="auto"/>
                <w:right w:val="none" w:sz="0" w:space="0" w:color="auto"/>
              </w:divBdr>
            </w:div>
            <w:div w:id="739791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4081">
      <w:bodyDiv w:val="1"/>
      <w:marLeft w:val="0"/>
      <w:marRight w:val="0"/>
      <w:marTop w:val="0"/>
      <w:marBottom w:val="0"/>
      <w:divBdr>
        <w:top w:val="none" w:sz="0" w:space="0" w:color="auto"/>
        <w:left w:val="none" w:sz="0" w:space="0" w:color="auto"/>
        <w:bottom w:val="none" w:sz="0" w:space="0" w:color="auto"/>
        <w:right w:val="none" w:sz="0" w:space="0" w:color="auto"/>
      </w:divBdr>
      <w:divsChild>
        <w:div w:id="574240958">
          <w:marLeft w:val="0"/>
          <w:marRight w:val="0"/>
          <w:marTop w:val="0"/>
          <w:marBottom w:val="0"/>
          <w:divBdr>
            <w:top w:val="none" w:sz="0" w:space="0" w:color="auto"/>
            <w:left w:val="none" w:sz="0" w:space="0" w:color="auto"/>
            <w:bottom w:val="none" w:sz="0" w:space="0" w:color="auto"/>
            <w:right w:val="none" w:sz="0" w:space="0" w:color="auto"/>
          </w:divBdr>
        </w:div>
        <w:div w:id="1223171935">
          <w:marLeft w:val="0"/>
          <w:marRight w:val="0"/>
          <w:marTop w:val="150"/>
          <w:marBottom w:val="0"/>
          <w:divBdr>
            <w:top w:val="none" w:sz="0" w:space="0" w:color="auto"/>
            <w:left w:val="none" w:sz="0" w:space="0" w:color="auto"/>
            <w:bottom w:val="none" w:sz="0" w:space="0" w:color="auto"/>
            <w:right w:val="none" w:sz="0" w:space="0" w:color="auto"/>
          </w:divBdr>
          <w:divsChild>
            <w:div w:id="569659732">
              <w:marLeft w:val="1155"/>
              <w:marRight w:val="0"/>
              <w:marTop w:val="0"/>
              <w:marBottom w:val="0"/>
              <w:divBdr>
                <w:top w:val="none" w:sz="0" w:space="0" w:color="auto"/>
                <w:left w:val="none" w:sz="0" w:space="0" w:color="auto"/>
                <w:bottom w:val="none" w:sz="0" w:space="0" w:color="auto"/>
                <w:right w:val="none" w:sz="0" w:space="0" w:color="auto"/>
              </w:divBdr>
            </w:div>
            <w:div w:id="853035943">
              <w:marLeft w:val="1155"/>
              <w:marRight w:val="0"/>
              <w:marTop w:val="0"/>
              <w:marBottom w:val="0"/>
              <w:divBdr>
                <w:top w:val="none" w:sz="0" w:space="0" w:color="auto"/>
                <w:left w:val="none" w:sz="0" w:space="0" w:color="auto"/>
                <w:bottom w:val="none" w:sz="0" w:space="0" w:color="auto"/>
                <w:right w:val="none" w:sz="0" w:space="0" w:color="auto"/>
              </w:divBdr>
            </w:div>
            <w:div w:id="172918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11820">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09610">
      <w:bodyDiv w:val="1"/>
      <w:marLeft w:val="0"/>
      <w:marRight w:val="0"/>
      <w:marTop w:val="0"/>
      <w:marBottom w:val="0"/>
      <w:divBdr>
        <w:top w:val="none" w:sz="0" w:space="0" w:color="auto"/>
        <w:left w:val="none" w:sz="0" w:space="0" w:color="auto"/>
        <w:bottom w:val="none" w:sz="0" w:space="0" w:color="auto"/>
        <w:right w:val="none" w:sz="0" w:space="0" w:color="auto"/>
      </w:divBdr>
      <w:divsChild>
        <w:div w:id="1485924646">
          <w:marLeft w:val="0"/>
          <w:marRight w:val="0"/>
          <w:marTop w:val="0"/>
          <w:marBottom w:val="0"/>
          <w:divBdr>
            <w:top w:val="none" w:sz="0" w:space="0" w:color="auto"/>
            <w:left w:val="none" w:sz="0" w:space="0" w:color="auto"/>
            <w:bottom w:val="none" w:sz="0" w:space="0" w:color="auto"/>
            <w:right w:val="none" w:sz="0" w:space="0" w:color="auto"/>
          </w:divBdr>
        </w:div>
        <w:div w:id="1889103763">
          <w:marLeft w:val="0"/>
          <w:marRight w:val="0"/>
          <w:marTop w:val="150"/>
          <w:marBottom w:val="0"/>
          <w:divBdr>
            <w:top w:val="none" w:sz="0" w:space="0" w:color="auto"/>
            <w:left w:val="none" w:sz="0" w:space="0" w:color="auto"/>
            <w:bottom w:val="none" w:sz="0" w:space="0" w:color="auto"/>
            <w:right w:val="none" w:sz="0" w:space="0" w:color="auto"/>
          </w:divBdr>
          <w:divsChild>
            <w:div w:id="33699574">
              <w:marLeft w:val="1155"/>
              <w:marRight w:val="0"/>
              <w:marTop w:val="0"/>
              <w:marBottom w:val="0"/>
              <w:divBdr>
                <w:top w:val="none" w:sz="0" w:space="0" w:color="auto"/>
                <w:left w:val="none" w:sz="0" w:space="0" w:color="auto"/>
                <w:bottom w:val="none" w:sz="0" w:space="0" w:color="auto"/>
                <w:right w:val="none" w:sz="0" w:space="0" w:color="auto"/>
              </w:divBdr>
            </w:div>
            <w:div w:id="557253447">
              <w:marLeft w:val="1155"/>
              <w:marRight w:val="0"/>
              <w:marTop w:val="0"/>
              <w:marBottom w:val="0"/>
              <w:divBdr>
                <w:top w:val="none" w:sz="0" w:space="0" w:color="auto"/>
                <w:left w:val="none" w:sz="0" w:space="0" w:color="auto"/>
                <w:bottom w:val="none" w:sz="0" w:space="0" w:color="auto"/>
                <w:right w:val="none" w:sz="0" w:space="0" w:color="auto"/>
              </w:divBdr>
            </w:div>
            <w:div w:id="96785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19680">
      <w:bodyDiv w:val="1"/>
      <w:marLeft w:val="0"/>
      <w:marRight w:val="0"/>
      <w:marTop w:val="0"/>
      <w:marBottom w:val="0"/>
      <w:divBdr>
        <w:top w:val="none" w:sz="0" w:space="0" w:color="auto"/>
        <w:left w:val="none" w:sz="0" w:space="0" w:color="auto"/>
        <w:bottom w:val="none" w:sz="0" w:space="0" w:color="auto"/>
        <w:right w:val="none" w:sz="0" w:space="0" w:color="auto"/>
      </w:divBdr>
      <w:divsChild>
        <w:div w:id="1846631086">
          <w:marLeft w:val="0"/>
          <w:marRight w:val="0"/>
          <w:marTop w:val="0"/>
          <w:marBottom w:val="0"/>
          <w:divBdr>
            <w:top w:val="none" w:sz="0" w:space="0" w:color="auto"/>
            <w:left w:val="none" w:sz="0" w:space="0" w:color="auto"/>
            <w:bottom w:val="none" w:sz="0" w:space="0" w:color="auto"/>
            <w:right w:val="none" w:sz="0" w:space="0" w:color="auto"/>
          </w:divBdr>
        </w:div>
        <w:div w:id="144590413">
          <w:marLeft w:val="0"/>
          <w:marRight w:val="0"/>
          <w:marTop w:val="150"/>
          <w:marBottom w:val="0"/>
          <w:divBdr>
            <w:top w:val="none" w:sz="0" w:space="0" w:color="auto"/>
            <w:left w:val="none" w:sz="0" w:space="0" w:color="auto"/>
            <w:bottom w:val="none" w:sz="0" w:space="0" w:color="auto"/>
            <w:right w:val="none" w:sz="0" w:space="0" w:color="auto"/>
          </w:divBdr>
          <w:divsChild>
            <w:div w:id="356346120">
              <w:marLeft w:val="1155"/>
              <w:marRight w:val="0"/>
              <w:marTop w:val="0"/>
              <w:marBottom w:val="0"/>
              <w:divBdr>
                <w:top w:val="none" w:sz="0" w:space="0" w:color="auto"/>
                <w:left w:val="none" w:sz="0" w:space="0" w:color="auto"/>
                <w:bottom w:val="none" w:sz="0" w:space="0" w:color="auto"/>
                <w:right w:val="none" w:sz="0" w:space="0" w:color="auto"/>
              </w:divBdr>
            </w:div>
            <w:div w:id="212931017">
              <w:marLeft w:val="1155"/>
              <w:marRight w:val="0"/>
              <w:marTop w:val="0"/>
              <w:marBottom w:val="0"/>
              <w:divBdr>
                <w:top w:val="none" w:sz="0" w:space="0" w:color="auto"/>
                <w:left w:val="none" w:sz="0" w:space="0" w:color="auto"/>
                <w:bottom w:val="none" w:sz="0" w:space="0" w:color="auto"/>
                <w:right w:val="none" w:sz="0" w:space="0" w:color="auto"/>
              </w:divBdr>
            </w:div>
            <w:div w:id="1302153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835406">
      <w:bodyDiv w:val="1"/>
      <w:marLeft w:val="0"/>
      <w:marRight w:val="0"/>
      <w:marTop w:val="0"/>
      <w:marBottom w:val="0"/>
      <w:divBdr>
        <w:top w:val="none" w:sz="0" w:space="0" w:color="auto"/>
        <w:left w:val="none" w:sz="0" w:space="0" w:color="auto"/>
        <w:bottom w:val="none" w:sz="0" w:space="0" w:color="auto"/>
        <w:right w:val="none" w:sz="0" w:space="0" w:color="auto"/>
      </w:divBdr>
      <w:divsChild>
        <w:div w:id="885067513">
          <w:marLeft w:val="0"/>
          <w:marRight w:val="0"/>
          <w:marTop w:val="0"/>
          <w:marBottom w:val="0"/>
          <w:divBdr>
            <w:top w:val="none" w:sz="0" w:space="0" w:color="auto"/>
            <w:left w:val="none" w:sz="0" w:space="0" w:color="auto"/>
            <w:bottom w:val="none" w:sz="0" w:space="0" w:color="auto"/>
            <w:right w:val="none" w:sz="0" w:space="0" w:color="auto"/>
          </w:divBdr>
        </w:div>
        <w:div w:id="1077243976">
          <w:marLeft w:val="0"/>
          <w:marRight w:val="0"/>
          <w:marTop w:val="150"/>
          <w:marBottom w:val="0"/>
          <w:divBdr>
            <w:top w:val="none" w:sz="0" w:space="0" w:color="auto"/>
            <w:left w:val="none" w:sz="0" w:space="0" w:color="auto"/>
            <w:bottom w:val="none" w:sz="0" w:space="0" w:color="auto"/>
            <w:right w:val="none" w:sz="0" w:space="0" w:color="auto"/>
          </w:divBdr>
          <w:divsChild>
            <w:div w:id="537279582">
              <w:marLeft w:val="1155"/>
              <w:marRight w:val="0"/>
              <w:marTop w:val="0"/>
              <w:marBottom w:val="0"/>
              <w:divBdr>
                <w:top w:val="none" w:sz="0" w:space="0" w:color="auto"/>
                <w:left w:val="none" w:sz="0" w:space="0" w:color="auto"/>
                <w:bottom w:val="none" w:sz="0" w:space="0" w:color="auto"/>
                <w:right w:val="none" w:sz="0" w:space="0" w:color="auto"/>
              </w:divBdr>
            </w:div>
            <w:div w:id="39286601">
              <w:marLeft w:val="1155"/>
              <w:marRight w:val="0"/>
              <w:marTop w:val="0"/>
              <w:marBottom w:val="0"/>
              <w:divBdr>
                <w:top w:val="none" w:sz="0" w:space="0" w:color="auto"/>
                <w:left w:val="none" w:sz="0" w:space="0" w:color="auto"/>
                <w:bottom w:val="none" w:sz="0" w:space="0" w:color="auto"/>
                <w:right w:val="none" w:sz="0" w:space="0" w:color="auto"/>
              </w:divBdr>
            </w:div>
            <w:div w:id="148638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266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95172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08766">
      <w:bodyDiv w:val="1"/>
      <w:marLeft w:val="0"/>
      <w:marRight w:val="0"/>
      <w:marTop w:val="0"/>
      <w:marBottom w:val="0"/>
      <w:divBdr>
        <w:top w:val="none" w:sz="0" w:space="0" w:color="auto"/>
        <w:left w:val="none" w:sz="0" w:space="0" w:color="auto"/>
        <w:bottom w:val="none" w:sz="0" w:space="0" w:color="auto"/>
        <w:right w:val="none" w:sz="0" w:space="0" w:color="auto"/>
      </w:divBdr>
      <w:divsChild>
        <w:div w:id="1532955371">
          <w:marLeft w:val="0"/>
          <w:marRight w:val="0"/>
          <w:marTop w:val="0"/>
          <w:marBottom w:val="0"/>
          <w:divBdr>
            <w:top w:val="none" w:sz="0" w:space="0" w:color="auto"/>
            <w:left w:val="none" w:sz="0" w:space="0" w:color="auto"/>
            <w:bottom w:val="none" w:sz="0" w:space="0" w:color="auto"/>
            <w:right w:val="none" w:sz="0" w:space="0" w:color="auto"/>
          </w:divBdr>
        </w:div>
        <w:div w:id="1494950972">
          <w:marLeft w:val="0"/>
          <w:marRight w:val="0"/>
          <w:marTop w:val="150"/>
          <w:marBottom w:val="0"/>
          <w:divBdr>
            <w:top w:val="none" w:sz="0" w:space="0" w:color="auto"/>
            <w:left w:val="none" w:sz="0" w:space="0" w:color="auto"/>
            <w:bottom w:val="none" w:sz="0" w:space="0" w:color="auto"/>
            <w:right w:val="none" w:sz="0" w:space="0" w:color="auto"/>
          </w:divBdr>
          <w:divsChild>
            <w:div w:id="788862808">
              <w:marLeft w:val="1155"/>
              <w:marRight w:val="0"/>
              <w:marTop w:val="0"/>
              <w:marBottom w:val="0"/>
              <w:divBdr>
                <w:top w:val="none" w:sz="0" w:space="0" w:color="auto"/>
                <w:left w:val="none" w:sz="0" w:space="0" w:color="auto"/>
                <w:bottom w:val="none" w:sz="0" w:space="0" w:color="auto"/>
                <w:right w:val="none" w:sz="0" w:space="0" w:color="auto"/>
              </w:divBdr>
            </w:div>
            <w:div w:id="221528057">
              <w:marLeft w:val="1155"/>
              <w:marRight w:val="0"/>
              <w:marTop w:val="0"/>
              <w:marBottom w:val="0"/>
              <w:divBdr>
                <w:top w:val="none" w:sz="0" w:space="0" w:color="auto"/>
                <w:left w:val="none" w:sz="0" w:space="0" w:color="auto"/>
                <w:bottom w:val="none" w:sz="0" w:space="0" w:color="auto"/>
                <w:right w:val="none" w:sz="0" w:space="0" w:color="auto"/>
              </w:divBdr>
            </w:div>
            <w:div w:id="1156192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192537">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536262">
      <w:bodyDiv w:val="1"/>
      <w:marLeft w:val="0"/>
      <w:marRight w:val="0"/>
      <w:marTop w:val="0"/>
      <w:marBottom w:val="0"/>
      <w:divBdr>
        <w:top w:val="none" w:sz="0" w:space="0" w:color="auto"/>
        <w:left w:val="none" w:sz="0" w:space="0" w:color="auto"/>
        <w:bottom w:val="none" w:sz="0" w:space="0" w:color="auto"/>
        <w:right w:val="none" w:sz="0" w:space="0" w:color="auto"/>
      </w:divBdr>
      <w:divsChild>
        <w:div w:id="1583220690">
          <w:marLeft w:val="0"/>
          <w:marRight w:val="0"/>
          <w:marTop w:val="0"/>
          <w:marBottom w:val="0"/>
          <w:divBdr>
            <w:top w:val="none" w:sz="0" w:space="0" w:color="auto"/>
            <w:left w:val="none" w:sz="0" w:space="0" w:color="auto"/>
            <w:bottom w:val="none" w:sz="0" w:space="0" w:color="auto"/>
            <w:right w:val="none" w:sz="0" w:space="0" w:color="auto"/>
          </w:divBdr>
        </w:div>
        <w:div w:id="1843081500">
          <w:marLeft w:val="0"/>
          <w:marRight w:val="0"/>
          <w:marTop w:val="150"/>
          <w:marBottom w:val="0"/>
          <w:divBdr>
            <w:top w:val="none" w:sz="0" w:space="0" w:color="auto"/>
            <w:left w:val="none" w:sz="0" w:space="0" w:color="auto"/>
            <w:bottom w:val="none" w:sz="0" w:space="0" w:color="auto"/>
            <w:right w:val="none" w:sz="0" w:space="0" w:color="auto"/>
          </w:divBdr>
          <w:divsChild>
            <w:div w:id="1612322438">
              <w:marLeft w:val="1155"/>
              <w:marRight w:val="0"/>
              <w:marTop w:val="0"/>
              <w:marBottom w:val="0"/>
              <w:divBdr>
                <w:top w:val="none" w:sz="0" w:space="0" w:color="auto"/>
                <w:left w:val="none" w:sz="0" w:space="0" w:color="auto"/>
                <w:bottom w:val="none" w:sz="0" w:space="0" w:color="auto"/>
                <w:right w:val="none" w:sz="0" w:space="0" w:color="auto"/>
              </w:divBdr>
            </w:div>
            <w:div w:id="417025357">
              <w:marLeft w:val="1155"/>
              <w:marRight w:val="0"/>
              <w:marTop w:val="0"/>
              <w:marBottom w:val="0"/>
              <w:divBdr>
                <w:top w:val="none" w:sz="0" w:space="0" w:color="auto"/>
                <w:left w:val="none" w:sz="0" w:space="0" w:color="auto"/>
                <w:bottom w:val="none" w:sz="0" w:space="0" w:color="auto"/>
                <w:right w:val="none" w:sz="0" w:space="0" w:color="auto"/>
              </w:divBdr>
            </w:div>
            <w:div w:id="423960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799770">
      <w:bodyDiv w:val="1"/>
      <w:marLeft w:val="0"/>
      <w:marRight w:val="0"/>
      <w:marTop w:val="0"/>
      <w:marBottom w:val="0"/>
      <w:divBdr>
        <w:top w:val="none" w:sz="0" w:space="0" w:color="auto"/>
        <w:left w:val="none" w:sz="0" w:space="0" w:color="auto"/>
        <w:bottom w:val="none" w:sz="0" w:space="0" w:color="auto"/>
        <w:right w:val="none" w:sz="0" w:space="0" w:color="auto"/>
      </w:divBdr>
      <w:divsChild>
        <w:div w:id="346181250">
          <w:marLeft w:val="0"/>
          <w:marRight w:val="0"/>
          <w:marTop w:val="0"/>
          <w:marBottom w:val="0"/>
          <w:divBdr>
            <w:top w:val="none" w:sz="0" w:space="0" w:color="auto"/>
            <w:left w:val="none" w:sz="0" w:space="0" w:color="auto"/>
            <w:bottom w:val="none" w:sz="0" w:space="0" w:color="auto"/>
            <w:right w:val="none" w:sz="0" w:space="0" w:color="auto"/>
          </w:divBdr>
        </w:div>
        <w:div w:id="1638334564">
          <w:marLeft w:val="0"/>
          <w:marRight w:val="0"/>
          <w:marTop w:val="150"/>
          <w:marBottom w:val="0"/>
          <w:divBdr>
            <w:top w:val="none" w:sz="0" w:space="0" w:color="auto"/>
            <w:left w:val="none" w:sz="0" w:space="0" w:color="auto"/>
            <w:bottom w:val="none" w:sz="0" w:space="0" w:color="auto"/>
            <w:right w:val="none" w:sz="0" w:space="0" w:color="auto"/>
          </w:divBdr>
          <w:divsChild>
            <w:div w:id="1227491069">
              <w:marLeft w:val="1155"/>
              <w:marRight w:val="0"/>
              <w:marTop w:val="0"/>
              <w:marBottom w:val="0"/>
              <w:divBdr>
                <w:top w:val="none" w:sz="0" w:space="0" w:color="auto"/>
                <w:left w:val="none" w:sz="0" w:space="0" w:color="auto"/>
                <w:bottom w:val="none" w:sz="0" w:space="0" w:color="auto"/>
                <w:right w:val="none" w:sz="0" w:space="0" w:color="auto"/>
              </w:divBdr>
            </w:div>
            <w:div w:id="804741266">
              <w:marLeft w:val="1155"/>
              <w:marRight w:val="0"/>
              <w:marTop w:val="0"/>
              <w:marBottom w:val="0"/>
              <w:divBdr>
                <w:top w:val="none" w:sz="0" w:space="0" w:color="auto"/>
                <w:left w:val="none" w:sz="0" w:space="0" w:color="auto"/>
                <w:bottom w:val="none" w:sz="0" w:space="0" w:color="auto"/>
                <w:right w:val="none" w:sz="0" w:space="0" w:color="auto"/>
              </w:divBdr>
            </w:div>
            <w:div w:id="1767731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231902">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69959593">
      <w:bodyDiv w:val="1"/>
      <w:marLeft w:val="0"/>
      <w:marRight w:val="0"/>
      <w:marTop w:val="0"/>
      <w:marBottom w:val="0"/>
      <w:divBdr>
        <w:top w:val="none" w:sz="0" w:space="0" w:color="auto"/>
        <w:left w:val="none" w:sz="0" w:space="0" w:color="auto"/>
        <w:bottom w:val="none" w:sz="0" w:space="0" w:color="auto"/>
        <w:right w:val="none" w:sz="0" w:space="0" w:color="auto"/>
      </w:divBdr>
      <w:divsChild>
        <w:div w:id="1468661788">
          <w:marLeft w:val="0"/>
          <w:marRight w:val="0"/>
          <w:marTop w:val="0"/>
          <w:marBottom w:val="0"/>
          <w:divBdr>
            <w:top w:val="none" w:sz="0" w:space="0" w:color="auto"/>
            <w:left w:val="none" w:sz="0" w:space="0" w:color="auto"/>
            <w:bottom w:val="none" w:sz="0" w:space="0" w:color="auto"/>
            <w:right w:val="none" w:sz="0" w:space="0" w:color="auto"/>
          </w:divBdr>
        </w:div>
        <w:div w:id="887112235">
          <w:marLeft w:val="0"/>
          <w:marRight w:val="0"/>
          <w:marTop w:val="150"/>
          <w:marBottom w:val="0"/>
          <w:divBdr>
            <w:top w:val="none" w:sz="0" w:space="0" w:color="auto"/>
            <w:left w:val="none" w:sz="0" w:space="0" w:color="auto"/>
            <w:bottom w:val="none" w:sz="0" w:space="0" w:color="auto"/>
            <w:right w:val="none" w:sz="0" w:space="0" w:color="auto"/>
          </w:divBdr>
          <w:divsChild>
            <w:div w:id="1481384142">
              <w:marLeft w:val="1155"/>
              <w:marRight w:val="0"/>
              <w:marTop w:val="0"/>
              <w:marBottom w:val="0"/>
              <w:divBdr>
                <w:top w:val="none" w:sz="0" w:space="0" w:color="auto"/>
                <w:left w:val="none" w:sz="0" w:space="0" w:color="auto"/>
                <w:bottom w:val="none" w:sz="0" w:space="0" w:color="auto"/>
                <w:right w:val="none" w:sz="0" w:space="0" w:color="auto"/>
              </w:divBdr>
            </w:div>
            <w:div w:id="486171317">
              <w:marLeft w:val="1155"/>
              <w:marRight w:val="0"/>
              <w:marTop w:val="0"/>
              <w:marBottom w:val="0"/>
              <w:divBdr>
                <w:top w:val="none" w:sz="0" w:space="0" w:color="auto"/>
                <w:left w:val="none" w:sz="0" w:space="0" w:color="auto"/>
                <w:bottom w:val="none" w:sz="0" w:space="0" w:color="auto"/>
                <w:right w:val="none" w:sz="0" w:space="0" w:color="auto"/>
              </w:divBdr>
            </w:div>
            <w:div w:id="178842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13548">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157677">
      <w:bodyDiv w:val="1"/>
      <w:marLeft w:val="0"/>
      <w:marRight w:val="0"/>
      <w:marTop w:val="0"/>
      <w:marBottom w:val="0"/>
      <w:divBdr>
        <w:top w:val="none" w:sz="0" w:space="0" w:color="auto"/>
        <w:left w:val="none" w:sz="0" w:space="0" w:color="auto"/>
        <w:bottom w:val="none" w:sz="0" w:space="0" w:color="auto"/>
        <w:right w:val="none" w:sz="0" w:space="0" w:color="auto"/>
      </w:divBdr>
      <w:divsChild>
        <w:div w:id="1548684615">
          <w:marLeft w:val="0"/>
          <w:marRight w:val="0"/>
          <w:marTop w:val="0"/>
          <w:marBottom w:val="0"/>
          <w:divBdr>
            <w:top w:val="none" w:sz="0" w:space="0" w:color="auto"/>
            <w:left w:val="none" w:sz="0" w:space="0" w:color="auto"/>
            <w:bottom w:val="none" w:sz="0" w:space="0" w:color="auto"/>
            <w:right w:val="none" w:sz="0" w:space="0" w:color="auto"/>
          </w:divBdr>
        </w:div>
        <w:div w:id="9185196">
          <w:marLeft w:val="0"/>
          <w:marRight w:val="0"/>
          <w:marTop w:val="150"/>
          <w:marBottom w:val="0"/>
          <w:divBdr>
            <w:top w:val="none" w:sz="0" w:space="0" w:color="auto"/>
            <w:left w:val="none" w:sz="0" w:space="0" w:color="auto"/>
            <w:bottom w:val="none" w:sz="0" w:space="0" w:color="auto"/>
            <w:right w:val="none" w:sz="0" w:space="0" w:color="auto"/>
          </w:divBdr>
          <w:divsChild>
            <w:div w:id="1518692540">
              <w:marLeft w:val="1155"/>
              <w:marRight w:val="0"/>
              <w:marTop w:val="0"/>
              <w:marBottom w:val="0"/>
              <w:divBdr>
                <w:top w:val="none" w:sz="0" w:space="0" w:color="auto"/>
                <w:left w:val="none" w:sz="0" w:space="0" w:color="auto"/>
                <w:bottom w:val="none" w:sz="0" w:space="0" w:color="auto"/>
                <w:right w:val="none" w:sz="0" w:space="0" w:color="auto"/>
              </w:divBdr>
            </w:div>
            <w:div w:id="213397780">
              <w:marLeft w:val="1155"/>
              <w:marRight w:val="0"/>
              <w:marTop w:val="0"/>
              <w:marBottom w:val="0"/>
              <w:divBdr>
                <w:top w:val="none" w:sz="0" w:space="0" w:color="auto"/>
                <w:left w:val="none" w:sz="0" w:space="0" w:color="auto"/>
                <w:bottom w:val="none" w:sz="0" w:space="0" w:color="auto"/>
                <w:right w:val="none" w:sz="0" w:space="0" w:color="auto"/>
              </w:divBdr>
            </w:div>
            <w:div w:id="1778216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156600">
      <w:bodyDiv w:val="1"/>
      <w:marLeft w:val="0"/>
      <w:marRight w:val="0"/>
      <w:marTop w:val="0"/>
      <w:marBottom w:val="0"/>
      <w:divBdr>
        <w:top w:val="none" w:sz="0" w:space="0" w:color="auto"/>
        <w:left w:val="none" w:sz="0" w:space="0" w:color="auto"/>
        <w:bottom w:val="none" w:sz="0" w:space="0" w:color="auto"/>
        <w:right w:val="none" w:sz="0" w:space="0" w:color="auto"/>
      </w:divBdr>
      <w:divsChild>
        <w:div w:id="1761491124">
          <w:marLeft w:val="0"/>
          <w:marRight w:val="0"/>
          <w:marTop w:val="0"/>
          <w:marBottom w:val="0"/>
          <w:divBdr>
            <w:top w:val="none" w:sz="0" w:space="0" w:color="auto"/>
            <w:left w:val="none" w:sz="0" w:space="0" w:color="auto"/>
            <w:bottom w:val="none" w:sz="0" w:space="0" w:color="auto"/>
            <w:right w:val="none" w:sz="0" w:space="0" w:color="auto"/>
          </w:divBdr>
        </w:div>
        <w:div w:id="998266243">
          <w:marLeft w:val="0"/>
          <w:marRight w:val="0"/>
          <w:marTop w:val="150"/>
          <w:marBottom w:val="0"/>
          <w:divBdr>
            <w:top w:val="none" w:sz="0" w:space="0" w:color="auto"/>
            <w:left w:val="none" w:sz="0" w:space="0" w:color="auto"/>
            <w:bottom w:val="none" w:sz="0" w:space="0" w:color="auto"/>
            <w:right w:val="none" w:sz="0" w:space="0" w:color="auto"/>
          </w:divBdr>
          <w:divsChild>
            <w:div w:id="1084884070">
              <w:marLeft w:val="1155"/>
              <w:marRight w:val="0"/>
              <w:marTop w:val="0"/>
              <w:marBottom w:val="0"/>
              <w:divBdr>
                <w:top w:val="none" w:sz="0" w:space="0" w:color="auto"/>
                <w:left w:val="none" w:sz="0" w:space="0" w:color="auto"/>
                <w:bottom w:val="none" w:sz="0" w:space="0" w:color="auto"/>
                <w:right w:val="none" w:sz="0" w:space="0" w:color="auto"/>
              </w:divBdr>
            </w:div>
            <w:div w:id="1081296595">
              <w:marLeft w:val="1155"/>
              <w:marRight w:val="0"/>
              <w:marTop w:val="0"/>
              <w:marBottom w:val="0"/>
              <w:divBdr>
                <w:top w:val="none" w:sz="0" w:space="0" w:color="auto"/>
                <w:left w:val="none" w:sz="0" w:space="0" w:color="auto"/>
                <w:bottom w:val="none" w:sz="0" w:space="0" w:color="auto"/>
                <w:right w:val="none" w:sz="0" w:space="0" w:color="auto"/>
              </w:divBdr>
            </w:div>
            <w:div w:id="396519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541519">
      <w:bodyDiv w:val="1"/>
      <w:marLeft w:val="0"/>
      <w:marRight w:val="0"/>
      <w:marTop w:val="0"/>
      <w:marBottom w:val="0"/>
      <w:divBdr>
        <w:top w:val="none" w:sz="0" w:space="0" w:color="auto"/>
        <w:left w:val="none" w:sz="0" w:space="0" w:color="auto"/>
        <w:bottom w:val="none" w:sz="0" w:space="0" w:color="auto"/>
        <w:right w:val="none" w:sz="0" w:space="0" w:color="auto"/>
      </w:divBdr>
      <w:divsChild>
        <w:div w:id="163784719">
          <w:marLeft w:val="0"/>
          <w:marRight w:val="0"/>
          <w:marTop w:val="0"/>
          <w:marBottom w:val="0"/>
          <w:divBdr>
            <w:top w:val="none" w:sz="0" w:space="0" w:color="auto"/>
            <w:left w:val="none" w:sz="0" w:space="0" w:color="auto"/>
            <w:bottom w:val="none" w:sz="0" w:space="0" w:color="auto"/>
            <w:right w:val="none" w:sz="0" w:space="0" w:color="auto"/>
          </w:divBdr>
        </w:div>
        <w:div w:id="2045515074">
          <w:marLeft w:val="0"/>
          <w:marRight w:val="0"/>
          <w:marTop w:val="150"/>
          <w:marBottom w:val="0"/>
          <w:divBdr>
            <w:top w:val="none" w:sz="0" w:space="0" w:color="auto"/>
            <w:left w:val="none" w:sz="0" w:space="0" w:color="auto"/>
            <w:bottom w:val="none" w:sz="0" w:space="0" w:color="auto"/>
            <w:right w:val="none" w:sz="0" w:space="0" w:color="auto"/>
          </w:divBdr>
          <w:divsChild>
            <w:div w:id="424037518">
              <w:marLeft w:val="1155"/>
              <w:marRight w:val="0"/>
              <w:marTop w:val="0"/>
              <w:marBottom w:val="0"/>
              <w:divBdr>
                <w:top w:val="none" w:sz="0" w:space="0" w:color="auto"/>
                <w:left w:val="none" w:sz="0" w:space="0" w:color="auto"/>
                <w:bottom w:val="none" w:sz="0" w:space="0" w:color="auto"/>
                <w:right w:val="none" w:sz="0" w:space="0" w:color="auto"/>
              </w:divBdr>
            </w:div>
            <w:div w:id="6644673">
              <w:marLeft w:val="1155"/>
              <w:marRight w:val="0"/>
              <w:marTop w:val="0"/>
              <w:marBottom w:val="0"/>
              <w:divBdr>
                <w:top w:val="none" w:sz="0" w:space="0" w:color="auto"/>
                <w:left w:val="none" w:sz="0" w:space="0" w:color="auto"/>
                <w:bottom w:val="none" w:sz="0" w:space="0" w:color="auto"/>
                <w:right w:val="none" w:sz="0" w:space="0" w:color="auto"/>
              </w:divBdr>
            </w:div>
            <w:div w:id="342319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7166">
      <w:bodyDiv w:val="1"/>
      <w:marLeft w:val="0"/>
      <w:marRight w:val="0"/>
      <w:marTop w:val="0"/>
      <w:marBottom w:val="0"/>
      <w:divBdr>
        <w:top w:val="none" w:sz="0" w:space="0" w:color="auto"/>
        <w:left w:val="none" w:sz="0" w:space="0" w:color="auto"/>
        <w:bottom w:val="none" w:sz="0" w:space="0" w:color="auto"/>
        <w:right w:val="none" w:sz="0" w:space="0" w:color="auto"/>
      </w:divBdr>
      <w:divsChild>
        <w:div w:id="2125612294">
          <w:marLeft w:val="0"/>
          <w:marRight w:val="0"/>
          <w:marTop w:val="0"/>
          <w:marBottom w:val="0"/>
          <w:divBdr>
            <w:top w:val="none" w:sz="0" w:space="0" w:color="auto"/>
            <w:left w:val="none" w:sz="0" w:space="0" w:color="auto"/>
            <w:bottom w:val="none" w:sz="0" w:space="0" w:color="auto"/>
            <w:right w:val="none" w:sz="0" w:space="0" w:color="auto"/>
          </w:divBdr>
        </w:div>
        <w:div w:id="1180240737">
          <w:marLeft w:val="0"/>
          <w:marRight w:val="0"/>
          <w:marTop w:val="150"/>
          <w:marBottom w:val="0"/>
          <w:divBdr>
            <w:top w:val="none" w:sz="0" w:space="0" w:color="auto"/>
            <w:left w:val="none" w:sz="0" w:space="0" w:color="auto"/>
            <w:bottom w:val="none" w:sz="0" w:space="0" w:color="auto"/>
            <w:right w:val="none" w:sz="0" w:space="0" w:color="auto"/>
          </w:divBdr>
          <w:divsChild>
            <w:div w:id="24870724">
              <w:marLeft w:val="1155"/>
              <w:marRight w:val="0"/>
              <w:marTop w:val="0"/>
              <w:marBottom w:val="0"/>
              <w:divBdr>
                <w:top w:val="none" w:sz="0" w:space="0" w:color="auto"/>
                <w:left w:val="none" w:sz="0" w:space="0" w:color="auto"/>
                <w:bottom w:val="none" w:sz="0" w:space="0" w:color="auto"/>
                <w:right w:val="none" w:sz="0" w:space="0" w:color="auto"/>
              </w:divBdr>
            </w:div>
            <w:div w:id="1591834">
              <w:marLeft w:val="1155"/>
              <w:marRight w:val="0"/>
              <w:marTop w:val="0"/>
              <w:marBottom w:val="0"/>
              <w:divBdr>
                <w:top w:val="none" w:sz="0" w:space="0" w:color="auto"/>
                <w:left w:val="none" w:sz="0" w:space="0" w:color="auto"/>
                <w:bottom w:val="none" w:sz="0" w:space="0" w:color="auto"/>
                <w:right w:val="none" w:sz="0" w:space="0" w:color="auto"/>
              </w:divBdr>
            </w:div>
            <w:div w:id="1385373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465199">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576777">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044598">
      <w:bodyDiv w:val="1"/>
      <w:marLeft w:val="0"/>
      <w:marRight w:val="0"/>
      <w:marTop w:val="0"/>
      <w:marBottom w:val="0"/>
      <w:divBdr>
        <w:top w:val="none" w:sz="0" w:space="0" w:color="auto"/>
        <w:left w:val="none" w:sz="0" w:space="0" w:color="auto"/>
        <w:bottom w:val="none" w:sz="0" w:space="0" w:color="auto"/>
        <w:right w:val="none" w:sz="0" w:space="0" w:color="auto"/>
      </w:divBdr>
      <w:divsChild>
        <w:div w:id="1905293952">
          <w:marLeft w:val="0"/>
          <w:marRight w:val="0"/>
          <w:marTop w:val="0"/>
          <w:marBottom w:val="0"/>
          <w:divBdr>
            <w:top w:val="none" w:sz="0" w:space="0" w:color="auto"/>
            <w:left w:val="none" w:sz="0" w:space="0" w:color="auto"/>
            <w:bottom w:val="none" w:sz="0" w:space="0" w:color="auto"/>
            <w:right w:val="none" w:sz="0" w:space="0" w:color="auto"/>
          </w:divBdr>
        </w:div>
        <w:div w:id="1362709430">
          <w:marLeft w:val="0"/>
          <w:marRight w:val="0"/>
          <w:marTop w:val="150"/>
          <w:marBottom w:val="0"/>
          <w:divBdr>
            <w:top w:val="none" w:sz="0" w:space="0" w:color="auto"/>
            <w:left w:val="none" w:sz="0" w:space="0" w:color="auto"/>
            <w:bottom w:val="none" w:sz="0" w:space="0" w:color="auto"/>
            <w:right w:val="none" w:sz="0" w:space="0" w:color="auto"/>
          </w:divBdr>
          <w:divsChild>
            <w:div w:id="978001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313036">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771016">
      <w:bodyDiv w:val="1"/>
      <w:marLeft w:val="0"/>
      <w:marRight w:val="0"/>
      <w:marTop w:val="0"/>
      <w:marBottom w:val="0"/>
      <w:divBdr>
        <w:top w:val="none" w:sz="0" w:space="0" w:color="auto"/>
        <w:left w:val="none" w:sz="0" w:space="0" w:color="auto"/>
        <w:bottom w:val="none" w:sz="0" w:space="0" w:color="auto"/>
        <w:right w:val="none" w:sz="0" w:space="0" w:color="auto"/>
      </w:divBdr>
      <w:divsChild>
        <w:div w:id="1394506143">
          <w:marLeft w:val="0"/>
          <w:marRight w:val="0"/>
          <w:marTop w:val="0"/>
          <w:marBottom w:val="0"/>
          <w:divBdr>
            <w:top w:val="none" w:sz="0" w:space="0" w:color="auto"/>
            <w:left w:val="none" w:sz="0" w:space="0" w:color="auto"/>
            <w:bottom w:val="none" w:sz="0" w:space="0" w:color="auto"/>
            <w:right w:val="none" w:sz="0" w:space="0" w:color="auto"/>
          </w:divBdr>
        </w:div>
        <w:div w:id="1677730529">
          <w:marLeft w:val="0"/>
          <w:marRight w:val="0"/>
          <w:marTop w:val="150"/>
          <w:marBottom w:val="0"/>
          <w:divBdr>
            <w:top w:val="none" w:sz="0" w:space="0" w:color="auto"/>
            <w:left w:val="none" w:sz="0" w:space="0" w:color="auto"/>
            <w:bottom w:val="none" w:sz="0" w:space="0" w:color="auto"/>
            <w:right w:val="none" w:sz="0" w:space="0" w:color="auto"/>
          </w:divBdr>
          <w:divsChild>
            <w:div w:id="1054281763">
              <w:marLeft w:val="1155"/>
              <w:marRight w:val="0"/>
              <w:marTop w:val="0"/>
              <w:marBottom w:val="0"/>
              <w:divBdr>
                <w:top w:val="none" w:sz="0" w:space="0" w:color="auto"/>
                <w:left w:val="none" w:sz="0" w:space="0" w:color="auto"/>
                <w:bottom w:val="none" w:sz="0" w:space="0" w:color="auto"/>
                <w:right w:val="none" w:sz="0" w:space="0" w:color="auto"/>
              </w:divBdr>
            </w:div>
            <w:div w:id="217055849">
              <w:marLeft w:val="1155"/>
              <w:marRight w:val="0"/>
              <w:marTop w:val="0"/>
              <w:marBottom w:val="0"/>
              <w:divBdr>
                <w:top w:val="none" w:sz="0" w:space="0" w:color="auto"/>
                <w:left w:val="none" w:sz="0" w:space="0" w:color="auto"/>
                <w:bottom w:val="none" w:sz="0" w:space="0" w:color="auto"/>
                <w:right w:val="none" w:sz="0" w:space="0" w:color="auto"/>
              </w:divBdr>
            </w:div>
            <w:div w:id="190548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2541">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737637">
      <w:bodyDiv w:val="1"/>
      <w:marLeft w:val="0"/>
      <w:marRight w:val="0"/>
      <w:marTop w:val="0"/>
      <w:marBottom w:val="0"/>
      <w:divBdr>
        <w:top w:val="none" w:sz="0" w:space="0" w:color="auto"/>
        <w:left w:val="none" w:sz="0" w:space="0" w:color="auto"/>
        <w:bottom w:val="none" w:sz="0" w:space="0" w:color="auto"/>
        <w:right w:val="none" w:sz="0" w:space="0" w:color="auto"/>
      </w:divBdr>
      <w:divsChild>
        <w:div w:id="2118716461">
          <w:marLeft w:val="0"/>
          <w:marRight w:val="0"/>
          <w:marTop w:val="0"/>
          <w:marBottom w:val="0"/>
          <w:divBdr>
            <w:top w:val="none" w:sz="0" w:space="0" w:color="auto"/>
            <w:left w:val="none" w:sz="0" w:space="0" w:color="auto"/>
            <w:bottom w:val="none" w:sz="0" w:space="0" w:color="auto"/>
            <w:right w:val="none" w:sz="0" w:space="0" w:color="auto"/>
          </w:divBdr>
        </w:div>
        <w:div w:id="1805928303">
          <w:marLeft w:val="0"/>
          <w:marRight w:val="0"/>
          <w:marTop w:val="150"/>
          <w:marBottom w:val="0"/>
          <w:divBdr>
            <w:top w:val="none" w:sz="0" w:space="0" w:color="auto"/>
            <w:left w:val="none" w:sz="0" w:space="0" w:color="auto"/>
            <w:bottom w:val="none" w:sz="0" w:space="0" w:color="auto"/>
            <w:right w:val="none" w:sz="0" w:space="0" w:color="auto"/>
          </w:divBdr>
          <w:divsChild>
            <w:div w:id="870530843">
              <w:marLeft w:val="1155"/>
              <w:marRight w:val="0"/>
              <w:marTop w:val="0"/>
              <w:marBottom w:val="0"/>
              <w:divBdr>
                <w:top w:val="none" w:sz="0" w:space="0" w:color="auto"/>
                <w:left w:val="none" w:sz="0" w:space="0" w:color="auto"/>
                <w:bottom w:val="none" w:sz="0" w:space="0" w:color="auto"/>
                <w:right w:val="none" w:sz="0" w:space="0" w:color="auto"/>
              </w:divBdr>
            </w:div>
            <w:div w:id="444690248">
              <w:marLeft w:val="1155"/>
              <w:marRight w:val="0"/>
              <w:marTop w:val="0"/>
              <w:marBottom w:val="0"/>
              <w:divBdr>
                <w:top w:val="none" w:sz="0" w:space="0" w:color="auto"/>
                <w:left w:val="none" w:sz="0" w:space="0" w:color="auto"/>
                <w:bottom w:val="none" w:sz="0" w:space="0" w:color="auto"/>
                <w:right w:val="none" w:sz="0" w:space="0" w:color="auto"/>
              </w:divBdr>
            </w:div>
            <w:div w:id="1133061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12892">
      <w:bodyDiv w:val="1"/>
      <w:marLeft w:val="0"/>
      <w:marRight w:val="0"/>
      <w:marTop w:val="0"/>
      <w:marBottom w:val="0"/>
      <w:divBdr>
        <w:top w:val="none" w:sz="0" w:space="0" w:color="auto"/>
        <w:left w:val="none" w:sz="0" w:space="0" w:color="auto"/>
        <w:bottom w:val="none" w:sz="0" w:space="0" w:color="auto"/>
        <w:right w:val="none" w:sz="0" w:space="0" w:color="auto"/>
      </w:divBdr>
      <w:divsChild>
        <w:div w:id="3094063">
          <w:marLeft w:val="0"/>
          <w:marRight w:val="0"/>
          <w:marTop w:val="0"/>
          <w:marBottom w:val="0"/>
          <w:divBdr>
            <w:top w:val="none" w:sz="0" w:space="0" w:color="auto"/>
            <w:left w:val="none" w:sz="0" w:space="0" w:color="auto"/>
            <w:bottom w:val="none" w:sz="0" w:space="0" w:color="auto"/>
            <w:right w:val="none" w:sz="0" w:space="0" w:color="auto"/>
          </w:divBdr>
        </w:div>
        <w:div w:id="59446454">
          <w:marLeft w:val="0"/>
          <w:marRight w:val="0"/>
          <w:marTop w:val="150"/>
          <w:marBottom w:val="0"/>
          <w:divBdr>
            <w:top w:val="none" w:sz="0" w:space="0" w:color="auto"/>
            <w:left w:val="none" w:sz="0" w:space="0" w:color="auto"/>
            <w:bottom w:val="none" w:sz="0" w:space="0" w:color="auto"/>
            <w:right w:val="none" w:sz="0" w:space="0" w:color="auto"/>
          </w:divBdr>
          <w:divsChild>
            <w:div w:id="220021053">
              <w:marLeft w:val="1155"/>
              <w:marRight w:val="0"/>
              <w:marTop w:val="0"/>
              <w:marBottom w:val="0"/>
              <w:divBdr>
                <w:top w:val="none" w:sz="0" w:space="0" w:color="auto"/>
                <w:left w:val="none" w:sz="0" w:space="0" w:color="auto"/>
                <w:bottom w:val="none" w:sz="0" w:space="0" w:color="auto"/>
                <w:right w:val="none" w:sz="0" w:space="0" w:color="auto"/>
              </w:divBdr>
            </w:div>
            <w:div w:id="1530685656">
              <w:marLeft w:val="1155"/>
              <w:marRight w:val="0"/>
              <w:marTop w:val="0"/>
              <w:marBottom w:val="0"/>
              <w:divBdr>
                <w:top w:val="none" w:sz="0" w:space="0" w:color="auto"/>
                <w:left w:val="none" w:sz="0" w:space="0" w:color="auto"/>
                <w:bottom w:val="none" w:sz="0" w:space="0" w:color="auto"/>
                <w:right w:val="none" w:sz="0" w:space="0" w:color="auto"/>
              </w:divBdr>
            </w:div>
            <w:div w:id="154155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5936887">
      <w:bodyDiv w:val="1"/>
      <w:marLeft w:val="0"/>
      <w:marRight w:val="0"/>
      <w:marTop w:val="0"/>
      <w:marBottom w:val="0"/>
      <w:divBdr>
        <w:top w:val="none" w:sz="0" w:space="0" w:color="auto"/>
        <w:left w:val="none" w:sz="0" w:space="0" w:color="auto"/>
        <w:bottom w:val="none" w:sz="0" w:space="0" w:color="auto"/>
        <w:right w:val="none" w:sz="0" w:space="0" w:color="auto"/>
      </w:divBdr>
      <w:divsChild>
        <w:div w:id="289678121">
          <w:marLeft w:val="0"/>
          <w:marRight w:val="0"/>
          <w:marTop w:val="0"/>
          <w:marBottom w:val="0"/>
          <w:divBdr>
            <w:top w:val="none" w:sz="0" w:space="0" w:color="auto"/>
            <w:left w:val="none" w:sz="0" w:space="0" w:color="auto"/>
            <w:bottom w:val="none" w:sz="0" w:space="0" w:color="auto"/>
            <w:right w:val="none" w:sz="0" w:space="0" w:color="auto"/>
          </w:divBdr>
        </w:div>
        <w:div w:id="577204566">
          <w:marLeft w:val="0"/>
          <w:marRight w:val="0"/>
          <w:marTop w:val="150"/>
          <w:marBottom w:val="0"/>
          <w:divBdr>
            <w:top w:val="none" w:sz="0" w:space="0" w:color="auto"/>
            <w:left w:val="none" w:sz="0" w:space="0" w:color="auto"/>
            <w:bottom w:val="none" w:sz="0" w:space="0" w:color="auto"/>
            <w:right w:val="none" w:sz="0" w:space="0" w:color="auto"/>
          </w:divBdr>
          <w:divsChild>
            <w:div w:id="857931809">
              <w:marLeft w:val="1155"/>
              <w:marRight w:val="0"/>
              <w:marTop w:val="0"/>
              <w:marBottom w:val="0"/>
              <w:divBdr>
                <w:top w:val="none" w:sz="0" w:space="0" w:color="auto"/>
                <w:left w:val="none" w:sz="0" w:space="0" w:color="auto"/>
                <w:bottom w:val="none" w:sz="0" w:space="0" w:color="auto"/>
                <w:right w:val="none" w:sz="0" w:space="0" w:color="auto"/>
              </w:divBdr>
            </w:div>
            <w:div w:id="124977755">
              <w:marLeft w:val="1155"/>
              <w:marRight w:val="0"/>
              <w:marTop w:val="0"/>
              <w:marBottom w:val="0"/>
              <w:divBdr>
                <w:top w:val="none" w:sz="0" w:space="0" w:color="auto"/>
                <w:left w:val="none" w:sz="0" w:space="0" w:color="auto"/>
                <w:bottom w:val="none" w:sz="0" w:space="0" w:color="auto"/>
                <w:right w:val="none" w:sz="0" w:space="0" w:color="auto"/>
              </w:divBdr>
            </w:div>
            <w:div w:id="1805080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321077">
      <w:bodyDiv w:val="1"/>
      <w:marLeft w:val="0"/>
      <w:marRight w:val="0"/>
      <w:marTop w:val="0"/>
      <w:marBottom w:val="0"/>
      <w:divBdr>
        <w:top w:val="none" w:sz="0" w:space="0" w:color="auto"/>
        <w:left w:val="none" w:sz="0" w:space="0" w:color="auto"/>
        <w:bottom w:val="none" w:sz="0" w:space="0" w:color="auto"/>
        <w:right w:val="none" w:sz="0" w:space="0" w:color="auto"/>
      </w:divBdr>
      <w:divsChild>
        <w:div w:id="323436123">
          <w:marLeft w:val="0"/>
          <w:marRight w:val="0"/>
          <w:marTop w:val="0"/>
          <w:marBottom w:val="0"/>
          <w:divBdr>
            <w:top w:val="none" w:sz="0" w:space="0" w:color="auto"/>
            <w:left w:val="none" w:sz="0" w:space="0" w:color="auto"/>
            <w:bottom w:val="none" w:sz="0" w:space="0" w:color="auto"/>
            <w:right w:val="none" w:sz="0" w:space="0" w:color="auto"/>
          </w:divBdr>
        </w:div>
        <w:div w:id="2126994082">
          <w:marLeft w:val="0"/>
          <w:marRight w:val="0"/>
          <w:marTop w:val="150"/>
          <w:marBottom w:val="0"/>
          <w:divBdr>
            <w:top w:val="none" w:sz="0" w:space="0" w:color="auto"/>
            <w:left w:val="none" w:sz="0" w:space="0" w:color="auto"/>
            <w:bottom w:val="none" w:sz="0" w:space="0" w:color="auto"/>
            <w:right w:val="none" w:sz="0" w:space="0" w:color="auto"/>
          </w:divBdr>
          <w:divsChild>
            <w:div w:id="453908644">
              <w:marLeft w:val="1155"/>
              <w:marRight w:val="0"/>
              <w:marTop w:val="0"/>
              <w:marBottom w:val="0"/>
              <w:divBdr>
                <w:top w:val="none" w:sz="0" w:space="0" w:color="auto"/>
                <w:left w:val="none" w:sz="0" w:space="0" w:color="auto"/>
                <w:bottom w:val="none" w:sz="0" w:space="0" w:color="auto"/>
                <w:right w:val="none" w:sz="0" w:space="0" w:color="auto"/>
              </w:divBdr>
            </w:div>
            <w:div w:id="1257715110">
              <w:marLeft w:val="1155"/>
              <w:marRight w:val="0"/>
              <w:marTop w:val="0"/>
              <w:marBottom w:val="0"/>
              <w:divBdr>
                <w:top w:val="none" w:sz="0" w:space="0" w:color="auto"/>
                <w:left w:val="none" w:sz="0" w:space="0" w:color="auto"/>
                <w:bottom w:val="none" w:sz="0" w:space="0" w:color="auto"/>
                <w:right w:val="none" w:sz="0" w:space="0" w:color="auto"/>
              </w:divBdr>
            </w:div>
            <w:div w:id="1001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321205">
      <w:bodyDiv w:val="1"/>
      <w:marLeft w:val="0"/>
      <w:marRight w:val="0"/>
      <w:marTop w:val="0"/>
      <w:marBottom w:val="0"/>
      <w:divBdr>
        <w:top w:val="none" w:sz="0" w:space="0" w:color="auto"/>
        <w:left w:val="none" w:sz="0" w:space="0" w:color="auto"/>
        <w:bottom w:val="none" w:sz="0" w:space="0" w:color="auto"/>
        <w:right w:val="none" w:sz="0" w:space="0" w:color="auto"/>
      </w:divBdr>
      <w:divsChild>
        <w:div w:id="1086727837">
          <w:marLeft w:val="0"/>
          <w:marRight w:val="0"/>
          <w:marTop w:val="0"/>
          <w:marBottom w:val="0"/>
          <w:divBdr>
            <w:top w:val="none" w:sz="0" w:space="0" w:color="auto"/>
            <w:left w:val="none" w:sz="0" w:space="0" w:color="auto"/>
            <w:bottom w:val="none" w:sz="0" w:space="0" w:color="auto"/>
            <w:right w:val="none" w:sz="0" w:space="0" w:color="auto"/>
          </w:divBdr>
        </w:div>
        <w:div w:id="1096025019">
          <w:marLeft w:val="0"/>
          <w:marRight w:val="0"/>
          <w:marTop w:val="150"/>
          <w:marBottom w:val="0"/>
          <w:divBdr>
            <w:top w:val="none" w:sz="0" w:space="0" w:color="auto"/>
            <w:left w:val="none" w:sz="0" w:space="0" w:color="auto"/>
            <w:bottom w:val="none" w:sz="0" w:space="0" w:color="auto"/>
            <w:right w:val="none" w:sz="0" w:space="0" w:color="auto"/>
          </w:divBdr>
          <w:divsChild>
            <w:div w:id="467939406">
              <w:marLeft w:val="1155"/>
              <w:marRight w:val="0"/>
              <w:marTop w:val="0"/>
              <w:marBottom w:val="0"/>
              <w:divBdr>
                <w:top w:val="none" w:sz="0" w:space="0" w:color="auto"/>
                <w:left w:val="none" w:sz="0" w:space="0" w:color="auto"/>
                <w:bottom w:val="none" w:sz="0" w:space="0" w:color="auto"/>
                <w:right w:val="none" w:sz="0" w:space="0" w:color="auto"/>
              </w:divBdr>
            </w:div>
            <w:div w:id="1071931491">
              <w:marLeft w:val="1155"/>
              <w:marRight w:val="0"/>
              <w:marTop w:val="0"/>
              <w:marBottom w:val="0"/>
              <w:divBdr>
                <w:top w:val="none" w:sz="0" w:space="0" w:color="auto"/>
                <w:left w:val="none" w:sz="0" w:space="0" w:color="auto"/>
                <w:bottom w:val="none" w:sz="0" w:space="0" w:color="auto"/>
                <w:right w:val="none" w:sz="0" w:space="0" w:color="auto"/>
              </w:divBdr>
            </w:div>
            <w:div w:id="1306355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6928863">
      <w:bodyDiv w:val="1"/>
      <w:marLeft w:val="0"/>
      <w:marRight w:val="0"/>
      <w:marTop w:val="0"/>
      <w:marBottom w:val="0"/>
      <w:divBdr>
        <w:top w:val="none" w:sz="0" w:space="0" w:color="auto"/>
        <w:left w:val="none" w:sz="0" w:space="0" w:color="auto"/>
        <w:bottom w:val="none" w:sz="0" w:space="0" w:color="auto"/>
        <w:right w:val="none" w:sz="0" w:space="0" w:color="auto"/>
      </w:divBdr>
      <w:divsChild>
        <w:div w:id="1459303930">
          <w:marLeft w:val="0"/>
          <w:marRight w:val="0"/>
          <w:marTop w:val="0"/>
          <w:marBottom w:val="0"/>
          <w:divBdr>
            <w:top w:val="none" w:sz="0" w:space="0" w:color="auto"/>
            <w:left w:val="none" w:sz="0" w:space="0" w:color="auto"/>
            <w:bottom w:val="none" w:sz="0" w:space="0" w:color="auto"/>
            <w:right w:val="none" w:sz="0" w:space="0" w:color="auto"/>
          </w:divBdr>
        </w:div>
        <w:div w:id="988290070">
          <w:marLeft w:val="0"/>
          <w:marRight w:val="0"/>
          <w:marTop w:val="150"/>
          <w:marBottom w:val="0"/>
          <w:divBdr>
            <w:top w:val="none" w:sz="0" w:space="0" w:color="auto"/>
            <w:left w:val="none" w:sz="0" w:space="0" w:color="auto"/>
            <w:bottom w:val="none" w:sz="0" w:space="0" w:color="auto"/>
            <w:right w:val="none" w:sz="0" w:space="0" w:color="auto"/>
          </w:divBdr>
          <w:divsChild>
            <w:div w:id="826557581">
              <w:marLeft w:val="1155"/>
              <w:marRight w:val="0"/>
              <w:marTop w:val="0"/>
              <w:marBottom w:val="0"/>
              <w:divBdr>
                <w:top w:val="none" w:sz="0" w:space="0" w:color="auto"/>
                <w:left w:val="none" w:sz="0" w:space="0" w:color="auto"/>
                <w:bottom w:val="none" w:sz="0" w:space="0" w:color="auto"/>
                <w:right w:val="none" w:sz="0" w:space="0" w:color="auto"/>
              </w:divBdr>
            </w:div>
            <w:div w:id="1612781418">
              <w:marLeft w:val="1155"/>
              <w:marRight w:val="0"/>
              <w:marTop w:val="0"/>
              <w:marBottom w:val="0"/>
              <w:divBdr>
                <w:top w:val="none" w:sz="0" w:space="0" w:color="auto"/>
                <w:left w:val="none" w:sz="0" w:space="0" w:color="auto"/>
                <w:bottom w:val="none" w:sz="0" w:space="0" w:color="auto"/>
                <w:right w:val="none" w:sz="0" w:space="0" w:color="auto"/>
              </w:divBdr>
            </w:div>
            <w:div w:id="1482504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248054">
      <w:bodyDiv w:val="1"/>
      <w:marLeft w:val="0"/>
      <w:marRight w:val="0"/>
      <w:marTop w:val="0"/>
      <w:marBottom w:val="0"/>
      <w:divBdr>
        <w:top w:val="none" w:sz="0" w:space="0" w:color="auto"/>
        <w:left w:val="none" w:sz="0" w:space="0" w:color="auto"/>
        <w:bottom w:val="none" w:sz="0" w:space="0" w:color="auto"/>
        <w:right w:val="none" w:sz="0" w:space="0" w:color="auto"/>
      </w:divBdr>
      <w:divsChild>
        <w:div w:id="1829520502">
          <w:marLeft w:val="0"/>
          <w:marRight w:val="0"/>
          <w:marTop w:val="0"/>
          <w:marBottom w:val="0"/>
          <w:divBdr>
            <w:top w:val="none" w:sz="0" w:space="0" w:color="auto"/>
            <w:left w:val="none" w:sz="0" w:space="0" w:color="auto"/>
            <w:bottom w:val="none" w:sz="0" w:space="0" w:color="auto"/>
            <w:right w:val="none" w:sz="0" w:space="0" w:color="auto"/>
          </w:divBdr>
        </w:div>
        <w:div w:id="534387114">
          <w:marLeft w:val="0"/>
          <w:marRight w:val="0"/>
          <w:marTop w:val="150"/>
          <w:marBottom w:val="0"/>
          <w:divBdr>
            <w:top w:val="none" w:sz="0" w:space="0" w:color="auto"/>
            <w:left w:val="none" w:sz="0" w:space="0" w:color="auto"/>
            <w:bottom w:val="none" w:sz="0" w:space="0" w:color="auto"/>
            <w:right w:val="none" w:sz="0" w:space="0" w:color="auto"/>
          </w:divBdr>
          <w:divsChild>
            <w:div w:id="1744336025">
              <w:marLeft w:val="1155"/>
              <w:marRight w:val="0"/>
              <w:marTop w:val="0"/>
              <w:marBottom w:val="0"/>
              <w:divBdr>
                <w:top w:val="none" w:sz="0" w:space="0" w:color="auto"/>
                <w:left w:val="none" w:sz="0" w:space="0" w:color="auto"/>
                <w:bottom w:val="none" w:sz="0" w:space="0" w:color="auto"/>
                <w:right w:val="none" w:sz="0" w:space="0" w:color="auto"/>
              </w:divBdr>
            </w:div>
            <w:div w:id="1263295246">
              <w:marLeft w:val="1155"/>
              <w:marRight w:val="0"/>
              <w:marTop w:val="0"/>
              <w:marBottom w:val="0"/>
              <w:divBdr>
                <w:top w:val="none" w:sz="0" w:space="0" w:color="auto"/>
                <w:left w:val="none" w:sz="0" w:space="0" w:color="auto"/>
                <w:bottom w:val="none" w:sz="0" w:space="0" w:color="auto"/>
                <w:right w:val="none" w:sz="0" w:space="0" w:color="auto"/>
              </w:divBdr>
            </w:div>
            <w:div w:id="127273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631640">
      <w:bodyDiv w:val="1"/>
      <w:marLeft w:val="0"/>
      <w:marRight w:val="0"/>
      <w:marTop w:val="0"/>
      <w:marBottom w:val="0"/>
      <w:divBdr>
        <w:top w:val="none" w:sz="0" w:space="0" w:color="auto"/>
        <w:left w:val="none" w:sz="0" w:space="0" w:color="auto"/>
        <w:bottom w:val="none" w:sz="0" w:space="0" w:color="auto"/>
        <w:right w:val="none" w:sz="0" w:space="0" w:color="auto"/>
      </w:divBdr>
    </w:div>
    <w:div w:id="377708278">
      <w:bodyDiv w:val="1"/>
      <w:marLeft w:val="0"/>
      <w:marRight w:val="0"/>
      <w:marTop w:val="0"/>
      <w:marBottom w:val="0"/>
      <w:divBdr>
        <w:top w:val="none" w:sz="0" w:space="0" w:color="auto"/>
        <w:left w:val="none" w:sz="0" w:space="0" w:color="auto"/>
        <w:bottom w:val="none" w:sz="0" w:space="0" w:color="auto"/>
        <w:right w:val="none" w:sz="0" w:space="0" w:color="auto"/>
      </w:divBdr>
      <w:divsChild>
        <w:div w:id="456418104">
          <w:marLeft w:val="0"/>
          <w:marRight w:val="0"/>
          <w:marTop w:val="0"/>
          <w:marBottom w:val="0"/>
          <w:divBdr>
            <w:top w:val="none" w:sz="0" w:space="0" w:color="auto"/>
            <w:left w:val="none" w:sz="0" w:space="0" w:color="auto"/>
            <w:bottom w:val="none" w:sz="0" w:space="0" w:color="auto"/>
            <w:right w:val="none" w:sz="0" w:space="0" w:color="auto"/>
          </w:divBdr>
        </w:div>
        <w:div w:id="400300751">
          <w:marLeft w:val="0"/>
          <w:marRight w:val="0"/>
          <w:marTop w:val="150"/>
          <w:marBottom w:val="0"/>
          <w:divBdr>
            <w:top w:val="none" w:sz="0" w:space="0" w:color="auto"/>
            <w:left w:val="none" w:sz="0" w:space="0" w:color="auto"/>
            <w:bottom w:val="none" w:sz="0" w:space="0" w:color="auto"/>
            <w:right w:val="none" w:sz="0" w:space="0" w:color="auto"/>
          </w:divBdr>
          <w:divsChild>
            <w:div w:id="776606458">
              <w:marLeft w:val="1155"/>
              <w:marRight w:val="0"/>
              <w:marTop w:val="0"/>
              <w:marBottom w:val="0"/>
              <w:divBdr>
                <w:top w:val="none" w:sz="0" w:space="0" w:color="auto"/>
                <w:left w:val="none" w:sz="0" w:space="0" w:color="auto"/>
                <w:bottom w:val="none" w:sz="0" w:space="0" w:color="auto"/>
                <w:right w:val="none" w:sz="0" w:space="0" w:color="auto"/>
              </w:divBdr>
            </w:div>
            <w:div w:id="391000804">
              <w:marLeft w:val="1155"/>
              <w:marRight w:val="0"/>
              <w:marTop w:val="0"/>
              <w:marBottom w:val="0"/>
              <w:divBdr>
                <w:top w:val="none" w:sz="0" w:space="0" w:color="auto"/>
                <w:left w:val="none" w:sz="0" w:space="0" w:color="auto"/>
                <w:bottom w:val="none" w:sz="0" w:space="0" w:color="auto"/>
                <w:right w:val="none" w:sz="0" w:space="0" w:color="auto"/>
              </w:divBdr>
            </w:div>
            <w:div w:id="162846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021707">
      <w:bodyDiv w:val="1"/>
      <w:marLeft w:val="0"/>
      <w:marRight w:val="0"/>
      <w:marTop w:val="0"/>
      <w:marBottom w:val="0"/>
      <w:divBdr>
        <w:top w:val="none" w:sz="0" w:space="0" w:color="auto"/>
        <w:left w:val="none" w:sz="0" w:space="0" w:color="auto"/>
        <w:bottom w:val="none" w:sz="0" w:space="0" w:color="auto"/>
        <w:right w:val="none" w:sz="0" w:space="0" w:color="auto"/>
      </w:divBdr>
      <w:divsChild>
        <w:div w:id="1161458825">
          <w:marLeft w:val="0"/>
          <w:marRight w:val="0"/>
          <w:marTop w:val="0"/>
          <w:marBottom w:val="0"/>
          <w:divBdr>
            <w:top w:val="none" w:sz="0" w:space="0" w:color="auto"/>
            <w:left w:val="none" w:sz="0" w:space="0" w:color="auto"/>
            <w:bottom w:val="none" w:sz="0" w:space="0" w:color="auto"/>
            <w:right w:val="none" w:sz="0" w:space="0" w:color="auto"/>
          </w:divBdr>
        </w:div>
        <w:div w:id="1423641308">
          <w:marLeft w:val="0"/>
          <w:marRight w:val="0"/>
          <w:marTop w:val="150"/>
          <w:marBottom w:val="0"/>
          <w:divBdr>
            <w:top w:val="none" w:sz="0" w:space="0" w:color="auto"/>
            <w:left w:val="none" w:sz="0" w:space="0" w:color="auto"/>
            <w:bottom w:val="none" w:sz="0" w:space="0" w:color="auto"/>
            <w:right w:val="none" w:sz="0" w:space="0" w:color="auto"/>
          </w:divBdr>
          <w:divsChild>
            <w:div w:id="93936723">
              <w:marLeft w:val="1155"/>
              <w:marRight w:val="0"/>
              <w:marTop w:val="0"/>
              <w:marBottom w:val="0"/>
              <w:divBdr>
                <w:top w:val="none" w:sz="0" w:space="0" w:color="auto"/>
                <w:left w:val="none" w:sz="0" w:space="0" w:color="auto"/>
                <w:bottom w:val="none" w:sz="0" w:space="0" w:color="auto"/>
                <w:right w:val="none" w:sz="0" w:space="0" w:color="auto"/>
              </w:divBdr>
            </w:div>
            <w:div w:id="2070297818">
              <w:marLeft w:val="1155"/>
              <w:marRight w:val="0"/>
              <w:marTop w:val="0"/>
              <w:marBottom w:val="0"/>
              <w:divBdr>
                <w:top w:val="none" w:sz="0" w:space="0" w:color="auto"/>
                <w:left w:val="none" w:sz="0" w:space="0" w:color="auto"/>
                <w:bottom w:val="none" w:sz="0" w:space="0" w:color="auto"/>
                <w:right w:val="none" w:sz="0" w:space="0" w:color="auto"/>
              </w:divBdr>
            </w:div>
            <w:div w:id="31622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020">
      <w:bodyDiv w:val="1"/>
      <w:marLeft w:val="0"/>
      <w:marRight w:val="0"/>
      <w:marTop w:val="0"/>
      <w:marBottom w:val="0"/>
      <w:divBdr>
        <w:top w:val="none" w:sz="0" w:space="0" w:color="auto"/>
        <w:left w:val="none" w:sz="0" w:space="0" w:color="auto"/>
        <w:bottom w:val="none" w:sz="0" w:space="0" w:color="auto"/>
        <w:right w:val="none" w:sz="0" w:space="0" w:color="auto"/>
      </w:divBdr>
      <w:divsChild>
        <w:div w:id="516846924">
          <w:marLeft w:val="0"/>
          <w:marRight w:val="0"/>
          <w:marTop w:val="0"/>
          <w:marBottom w:val="0"/>
          <w:divBdr>
            <w:top w:val="none" w:sz="0" w:space="0" w:color="auto"/>
            <w:left w:val="none" w:sz="0" w:space="0" w:color="auto"/>
            <w:bottom w:val="none" w:sz="0" w:space="0" w:color="auto"/>
            <w:right w:val="none" w:sz="0" w:space="0" w:color="auto"/>
          </w:divBdr>
        </w:div>
        <w:div w:id="681202724">
          <w:marLeft w:val="0"/>
          <w:marRight w:val="0"/>
          <w:marTop w:val="150"/>
          <w:marBottom w:val="0"/>
          <w:divBdr>
            <w:top w:val="none" w:sz="0" w:space="0" w:color="auto"/>
            <w:left w:val="none" w:sz="0" w:space="0" w:color="auto"/>
            <w:bottom w:val="none" w:sz="0" w:space="0" w:color="auto"/>
            <w:right w:val="none" w:sz="0" w:space="0" w:color="auto"/>
          </w:divBdr>
          <w:divsChild>
            <w:div w:id="1490442306">
              <w:marLeft w:val="1155"/>
              <w:marRight w:val="0"/>
              <w:marTop w:val="0"/>
              <w:marBottom w:val="0"/>
              <w:divBdr>
                <w:top w:val="none" w:sz="0" w:space="0" w:color="auto"/>
                <w:left w:val="none" w:sz="0" w:space="0" w:color="auto"/>
                <w:bottom w:val="none" w:sz="0" w:space="0" w:color="auto"/>
                <w:right w:val="none" w:sz="0" w:space="0" w:color="auto"/>
              </w:divBdr>
            </w:div>
            <w:div w:id="1805150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28106">
      <w:bodyDiv w:val="1"/>
      <w:marLeft w:val="0"/>
      <w:marRight w:val="0"/>
      <w:marTop w:val="0"/>
      <w:marBottom w:val="0"/>
      <w:divBdr>
        <w:top w:val="none" w:sz="0" w:space="0" w:color="auto"/>
        <w:left w:val="none" w:sz="0" w:space="0" w:color="auto"/>
        <w:bottom w:val="none" w:sz="0" w:space="0" w:color="auto"/>
        <w:right w:val="none" w:sz="0" w:space="0" w:color="auto"/>
      </w:divBdr>
      <w:divsChild>
        <w:div w:id="1514999453">
          <w:marLeft w:val="0"/>
          <w:marRight w:val="0"/>
          <w:marTop w:val="0"/>
          <w:marBottom w:val="0"/>
          <w:divBdr>
            <w:top w:val="none" w:sz="0" w:space="0" w:color="auto"/>
            <w:left w:val="none" w:sz="0" w:space="0" w:color="auto"/>
            <w:bottom w:val="none" w:sz="0" w:space="0" w:color="auto"/>
            <w:right w:val="none" w:sz="0" w:space="0" w:color="auto"/>
          </w:divBdr>
        </w:div>
        <w:div w:id="1722897504">
          <w:marLeft w:val="0"/>
          <w:marRight w:val="0"/>
          <w:marTop w:val="150"/>
          <w:marBottom w:val="0"/>
          <w:divBdr>
            <w:top w:val="none" w:sz="0" w:space="0" w:color="auto"/>
            <w:left w:val="none" w:sz="0" w:space="0" w:color="auto"/>
            <w:bottom w:val="none" w:sz="0" w:space="0" w:color="auto"/>
            <w:right w:val="none" w:sz="0" w:space="0" w:color="auto"/>
          </w:divBdr>
          <w:divsChild>
            <w:div w:id="506865124">
              <w:marLeft w:val="1155"/>
              <w:marRight w:val="0"/>
              <w:marTop w:val="0"/>
              <w:marBottom w:val="0"/>
              <w:divBdr>
                <w:top w:val="none" w:sz="0" w:space="0" w:color="auto"/>
                <w:left w:val="none" w:sz="0" w:space="0" w:color="auto"/>
                <w:bottom w:val="none" w:sz="0" w:space="0" w:color="auto"/>
                <w:right w:val="none" w:sz="0" w:space="0" w:color="auto"/>
              </w:divBdr>
            </w:div>
            <w:div w:id="812798383">
              <w:marLeft w:val="1155"/>
              <w:marRight w:val="0"/>
              <w:marTop w:val="0"/>
              <w:marBottom w:val="0"/>
              <w:divBdr>
                <w:top w:val="none" w:sz="0" w:space="0" w:color="auto"/>
                <w:left w:val="none" w:sz="0" w:space="0" w:color="auto"/>
                <w:bottom w:val="none" w:sz="0" w:space="0" w:color="auto"/>
                <w:right w:val="none" w:sz="0" w:space="0" w:color="auto"/>
              </w:divBdr>
            </w:div>
            <w:div w:id="1173498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71358">
      <w:bodyDiv w:val="1"/>
      <w:marLeft w:val="0"/>
      <w:marRight w:val="0"/>
      <w:marTop w:val="0"/>
      <w:marBottom w:val="0"/>
      <w:divBdr>
        <w:top w:val="none" w:sz="0" w:space="0" w:color="auto"/>
        <w:left w:val="none" w:sz="0" w:space="0" w:color="auto"/>
        <w:bottom w:val="none" w:sz="0" w:space="0" w:color="auto"/>
        <w:right w:val="none" w:sz="0" w:space="0" w:color="auto"/>
      </w:divBdr>
      <w:divsChild>
        <w:div w:id="182011746">
          <w:marLeft w:val="0"/>
          <w:marRight w:val="0"/>
          <w:marTop w:val="0"/>
          <w:marBottom w:val="0"/>
          <w:divBdr>
            <w:top w:val="none" w:sz="0" w:space="0" w:color="auto"/>
            <w:left w:val="none" w:sz="0" w:space="0" w:color="auto"/>
            <w:bottom w:val="none" w:sz="0" w:space="0" w:color="auto"/>
            <w:right w:val="none" w:sz="0" w:space="0" w:color="auto"/>
          </w:divBdr>
        </w:div>
        <w:div w:id="1527518657">
          <w:marLeft w:val="0"/>
          <w:marRight w:val="0"/>
          <w:marTop w:val="150"/>
          <w:marBottom w:val="0"/>
          <w:divBdr>
            <w:top w:val="none" w:sz="0" w:space="0" w:color="auto"/>
            <w:left w:val="none" w:sz="0" w:space="0" w:color="auto"/>
            <w:bottom w:val="none" w:sz="0" w:space="0" w:color="auto"/>
            <w:right w:val="none" w:sz="0" w:space="0" w:color="auto"/>
          </w:divBdr>
          <w:divsChild>
            <w:div w:id="1224296230">
              <w:marLeft w:val="1155"/>
              <w:marRight w:val="0"/>
              <w:marTop w:val="0"/>
              <w:marBottom w:val="0"/>
              <w:divBdr>
                <w:top w:val="none" w:sz="0" w:space="0" w:color="auto"/>
                <w:left w:val="none" w:sz="0" w:space="0" w:color="auto"/>
                <w:bottom w:val="none" w:sz="0" w:space="0" w:color="auto"/>
                <w:right w:val="none" w:sz="0" w:space="0" w:color="auto"/>
              </w:divBdr>
            </w:div>
            <w:div w:id="181163412">
              <w:marLeft w:val="1155"/>
              <w:marRight w:val="0"/>
              <w:marTop w:val="0"/>
              <w:marBottom w:val="0"/>
              <w:divBdr>
                <w:top w:val="none" w:sz="0" w:space="0" w:color="auto"/>
                <w:left w:val="none" w:sz="0" w:space="0" w:color="auto"/>
                <w:bottom w:val="none" w:sz="0" w:space="0" w:color="auto"/>
                <w:right w:val="none" w:sz="0" w:space="0" w:color="auto"/>
              </w:divBdr>
            </w:div>
            <w:div w:id="750739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0985829">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66563">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6893">
      <w:bodyDiv w:val="1"/>
      <w:marLeft w:val="0"/>
      <w:marRight w:val="0"/>
      <w:marTop w:val="0"/>
      <w:marBottom w:val="0"/>
      <w:divBdr>
        <w:top w:val="none" w:sz="0" w:space="0" w:color="auto"/>
        <w:left w:val="none" w:sz="0" w:space="0" w:color="auto"/>
        <w:bottom w:val="none" w:sz="0" w:space="0" w:color="auto"/>
        <w:right w:val="none" w:sz="0" w:space="0" w:color="auto"/>
      </w:divBdr>
      <w:divsChild>
        <w:div w:id="1176580539">
          <w:marLeft w:val="0"/>
          <w:marRight w:val="0"/>
          <w:marTop w:val="0"/>
          <w:marBottom w:val="0"/>
          <w:divBdr>
            <w:top w:val="none" w:sz="0" w:space="0" w:color="auto"/>
            <w:left w:val="none" w:sz="0" w:space="0" w:color="auto"/>
            <w:bottom w:val="none" w:sz="0" w:space="0" w:color="auto"/>
            <w:right w:val="none" w:sz="0" w:space="0" w:color="auto"/>
          </w:divBdr>
        </w:div>
        <w:div w:id="595409087">
          <w:marLeft w:val="0"/>
          <w:marRight w:val="0"/>
          <w:marTop w:val="150"/>
          <w:marBottom w:val="0"/>
          <w:divBdr>
            <w:top w:val="none" w:sz="0" w:space="0" w:color="auto"/>
            <w:left w:val="none" w:sz="0" w:space="0" w:color="auto"/>
            <w:bottom w:val="none" w:sz="0" w:space="0" w:color="auto"/>
            <w:right w:val="none" w:sz="0" w:space="0" w:color="auto"/>
          </w:divBdr>
          <w:divsChild>
            <w:div w:id="226575553">
              <w:marLeft w:val="1155"/>
              <w:marRight w:val="0"/>
              <w:marTop w:val="0"/>
              <w:marBottom w:val="0"/>
              <w:divBdr>
                <w:top w:val="none" w:sz="0" w:space="0" w:color="auto"/>
                <w:left w:val="none" w:sz="0" w:space="0" w:color="auto"/>
                <w:bottom w:val="none" w:sz="0" w:space="0" w:color="auto"/>
                <w:right w:val="none" w:sz="0" w:space="0" w:color="auto"/>
              </w:divBdr>
            </w:div>
            <w:div w:id="1218273455">
              <w:marLeft w:val="1155"/>
              <w:marRight w:val="0"/>
              <w:marTop w:val="0"/>
              <w:marBottom w:val="0"/>
              <w:divBdr>
                <w:top w:val="none" w:sz="0" w:space="0" w:color="auto"/>
                <w:left w:val="none" w:sz="0" w:space="0" w:color="auto"/>
                <w:bottom w:val="none" w:sz="0" w:space="0" w:color="auto"/>
                <w:right w:val="none" w:sz="0" w:space="0" w:color="auto"/>
              </w:divBdr>
            </w:div>
            <w:div w:id="112056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18954">
      <w:bodyDiv w:val="1"/>
      <w:marLeft w:val="0"/>
      <w:marRight w:val="0"/>
      <w:marTop w:val="0"/>
      <w:marBottom w:val="0"/>
      <w:divBdr>
        <w:top w:val="none" w:sz="0" w:space="0" w:color="auto"/>
        <w:left w:val="none" w:sz="0" w:space="0" w:color="auto"/>
        <w:bottom w:val="none" w:sz="0" w:space="0" w:color="auto"/>
        <w:right w:val="none" w:sz="0" w:space="0" w:color="auto"/>
      </w:divBdr>
      <w:divsChild>
        <w:div w:id="2123761594">
          <w:marLeft w:val="0"/>
          <w:marRight w:val="0"/>
          <w:marTop w:val="0"/>
          <w:marBottom w:val="0"/>
          <w:divBdr>
            <w:top w:val="none" w:sz="0" w:space="0" w:color="auto"/>
            <w:left w:val="none" w:sz="0" w:space="0" w:color="auto"/>
            <w:bottom w:val="none" w:sz="0" w:space="0" w:color="auto"/>
            <w:right w:val="none" w:sz="0" w:space="0" w:color="auto"/>
          </w:divBdr>
        </w:div>
        <w:div w:id="1254435954">
          <w:marLeft w:val="0"/>
          <w:marRight w:val="0"/>
          <w:marTop w:val="150"/>
          <w:marBottom w:val="0"/>
          <w:divBdr>
            <w:top w:val="none" w:sz="0" w:space="0" w:color="auto"/>
            <w:left w:val="none" w:sz="0" w:space="0" w:color="auto"/>
            <w:bottom w:val="none" w:sz="0" w:space="0" w:color="auto"/>
            <w:right w:val="none" w:sz="0" w:space="0" w:color="auto"/>
          </w:divBdr>
          <w:divsChild>
            <w:div w:id="982078013">
              <w:marLeft w:val="1155"/>
              <w:marRight w:val="0"/>
              <w:marTop w:val="0"/>
              <w:marBottom w:val="0"/>
              <w:divBdr>
                <w:top w:val="none" w:sz="0" w:space="0" w:color="auto"/>
                <w:left w:val="none" w:sz="0" w:space="0" w:color="auto"/>
                <w:bottom w:val="none" w:sz="0" w:space="0" w:color="auto"/>
                <w:right w:val="none" w:sz="0" w:space="0" w:color="auto"/>
              </w:divBdr>
            </w:div>
            <w:div w:id="151218002">
              <w:marLeft w:val="1155"/>
              <w:marRight w:val="0"/>
              <w:marTop w:val="0"/>
              <w:marBottom w:val="0"/>
              <w:divBdr>
                <w:top w:val="none" w:sz="0" w:space="0" w:color="auto"/>
                <w:left w:val="none" w:sz="0" w:space="0" w:color="auto"/>
                <w:bottom w:val="none" w:sz="0" w:space="0" w:color="auto"/>
                <w:right w:val="none" w:sz="0" w:space="0" w:color="auto"/>
              </w:divBdr>
            </w:div>
            <w:div w:id="148793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3848">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48971">
      <w:bodyDiv w:val="1"/>
      <w:marLeft w:val="0"/>
      <w:marRight w:val="0"/>
      <w:marTop w:val="0"/>
      <w:marBottom w:val="0"/>
      <w:divBdr>
        <w:top w:val="none" w:sz="0" w:space="0" w:color="auto"/>
        <w:left w:val="none" w:sz="0" w:space="0" w:color="auto"/>
        <w:bottom w:val="none" w:sz="0" w:space="0" w:color="auto"/>
        <w:right w:val="none" w:sz="0" w:space="0" w:color="auto"/>
      </w:divBdr>
      <w:divsChild>
        <w:div w:id="450783098">
          <w:marLeft w:val="0"/>
          <w:marRight w:val="0"/>
          <w:marTop w:val="0"/>
          <w:marBottom w:val="0"/>
          <w:divBdr>
            <w:top w:val="none" w:sz="0" w:space="0" w:color="auto"/>
            <w:left w:val="none" w:sz="0" w:space="0" w:color="auto"/>
            <w:bottom w:val="none" w:sz="0" w:space="0" w:color="auto"/>
            <w:right w:val="none" w:sz="0" w:space="0" w:color="auto"/>
          </w:divBdr>
        </w:div>
        <w:div w:id="1208107613">
          <w:marLeft w:val="0"/>
          <w:marRight w:val="0"/>
          <w:marTop w:val="150"/>
          <w:marBottom w:val="0"/>
          <w:divBdr>
            <w:top w:val="none" w:sz="0" w:space="0" w:color="auto"/>
            <w:left w:val="none" w:sz="0" w:space="0" w:color="auto"/>
            <w:bottom w:val="none" w:sz="0" w:space="0" w:color="auto"/>
            <w:right w:val="none" w:sz="0" w:space="0" w:color="auto"/>
          </w:divBdr>
          <w:divsChild>
            <w:div w:id="1578322670">
              <w:marLeft w:val="1155"/>
              <w:marRight w:val="0"/>
              <w:marTop w:val="0"/>
              <w:marBottom w:val="0"/>
              <w:divBdr>
                <w:top w:val="none" w:sz="0" w:space="0" w:color="auto"/>
                <w:left w:val="none" w:sz="0" w:space="0" w:color="auto"/>
                <w:bottom w:val="none" w:sz="0" w:space="0" w:color="auto"/>
                <w:right w:val="none" w:sz="0" w:space="0" w:color="auto"/>
              </w:divBdr>
            </w:div>
            <w:div w:id="772016345">
              <w:marLeft w:val="1155"/>
              <w:marRight w:val="0"/>
              <w:marTop w:val="0"/>
              <w:marBottom w:val="0"/>
              <w:divBdr>
                <w:top w:val="none" w:sz="0" w:space="0" w:color="auto"/>
                <w:left w:val="none" w:sz="0" w:space="0" w:color="auto"/>
                <w:bottom w:val="none" w:sz="0" w:space="0" w:color="auto"/>
                <w:right w:val="none" w:sz="0" w:space="0" w:color="auto"/>
              </w:divBdr>
            </w:div>
            <w:div w:id="1694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6030">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6687">
      <w:bodyDiv w:val="1"/>
      <w:marLeft w:val="0"/>
      <w:marRight w:val="0"/>
      <w:marTop w:val="0"/>
      <w:marBottom w:val="0"/>
      <w:divBdr>
        <w:top w:val="none" w:sz="0" w:space="0" w:color="auto"/>
        <w:left w:val="none" w:sz="0" w:space="0" w:color="auto"/>
        <w:bottom w:val="none" w:sz="0" w:space="0" w:color="auto"/>
        <w:right w:val="none" w:sz="0" w:space="0" w:color="auto"/>
      </w:divBdr>
      <w:divsChild>
        <w:div w:id="587080904">
          <w:marLeft w:val="0"/>
          <w:marRight w:val="0"/>
          <w:marTop w:val="0"/>
          <w:marBottom w:val="0"/>
          <w:divBdr>
            <w:top w:val="none" w:sz="0" w:space="0" w:color="auto"/>
            <w:left w:val="none" w:sz="0" w:space="0" w:color="auto"/>
            <w:bottom w:val="none" w:sz="0" w:space="0" w:color="auto"/>
            <w:right w:val="none" w:sz="0" w:space="0" w:color="auto"/>
          </w:divBdr>
        </w:div>
        <w:div w:id="1078744150">
          <w:marLeft w:val="0"/>
          <w:marRight w:val="0"/>
          <w:marTop w:val="150"/>
          <w:marBottom w:val="0"/>
          <w:divBdr>
            <w:top w:val="none" w:sz="0" w:space="0" w:color="auto"/>
            <w:left w:val="none" w:sz="0" w:space="0" w:color="auto"/>
            <w:bottom w:val="none" w:sz="0" w:space="0" w:color="auto"/>
            <w:right w:val="none" w:sz="0" w:space="0" w:color="auto"/>
          </w:divBdr>
          <w:divsChild>
            <w:div w:id="1877505317">
              <w:marLeft w:val="1155"/>
              <w:marRight w:val="0"/>
              <w:marTop w:val="0"/>
              <w:marBottom w:val="0"/>
              <w:divBdr>
                <w:top w:val="none" w:sz="0" w:space="0" w:color="auto"/>
                <w:left w:val="none" w:sz="0" w:space="0" w:color="auto"/>
                <w:bottom w:val="none" w:sz="0" w:space="0" w:color="auto"/>
                <w:right w:val="none" w:sz="0" w:space="0" w:color="auto"/>
              </w:divBdr>
            </w:div>
            <w:div w:id="745877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793723">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183816">
      <w:bodyDiv w:val="1"/>
      <w:marLeft w:val="0"/>
      <w:marRight w:val="0"/>
      <w:marTop w:val="0"/>
      <w:marBottom w:val="0"/>
      <w:divBdr>
        <w:top w:val="none" w:sz="0" w:space="0" w:color="auto"/>
        <w:left w:val="none" w:sz="0" w:space="0" w:color="auto"/>
        <w:bottom w:val="none" w:sz="0" w:space="0" w:color="auto"/>
        <w:right w:val="none" w:sz="0" w:space="0" w:color="auto"/>
      </w:divBdr>
      <w:divsChild>
        <w:div w:id="698899838">
          <w:marLeft w:val="0"/>
          <w:marRight w:val="0"/>
          <w:marTop w:val="0"/>
          <w:marBottom w:val="0"/>
          <w:divBdr>
            <w:top w:val="none" w:sz="0" w:space="0" w:color="auto"/>
            <w:left w:val="none" w:sz="0" w:space="0" w:color="auto"/>
            <w:bottom w:val="none" w:sz="0" w:space="0" w:color="auto"/>
            <w:right w:val="none" w:sz="0" w:space="0" w:color="auto"/>
          </w:divBdr>
        </w:div>
        <w:div w:id="120922378">
          <w:marLeft w:val="0"/>
          <w:marRight w:val="0"/>
          <w:marTop w:val="150"/>
          <w:marBottom w:val="0"/>
          <w:divBdr>
            <w:top w:val="none" w:sz="0" w:space="0" w:color="auto"/>
            <w:left w:val="none" w:sz="0" w:space="0" w:color="auto"/>
            <w:bottom w:val="none" w:sz="0" w:space="0" w:color="auto"/>
            <w:right w:val="none" w:sz="0" w:space="0" w:color="auto"/>
          </w:divBdr>
          <w:divsChild>
            <w:div w:id="441802137">
              <w:marLeft w:val="1155"/>
              <w:marRight w:val="0"/>
              <w:marTop w:val="0"/>
              <w:marBottom w:val="0"/>
              <w:divBdr>
                <w:top w:val="none" w:sz="0" w:space="0" w:color="auto"/>
                <w:left w:val="none" w:sz="0" w:space="0" w:color="auto"/>
                <w:bottom w:val="none" w:sz="0" w:space="0" w:color="auto"/>
                <w:right w:val="none" w:sz="0" w:space="0" w:color="auto"/>
              </w:divBdr>
            </w:div>
            <w:div w:id="1458987279">
              <w:marLeft w:val="1155"/>
              <w:marRight w:val="0"/>
              <w:marTop w:val="0"/>
              <w:marBottom w:val="0"/>
              <w:divBdr>
                <w:top w:val="none" w:sz="0" w:space="0" w:color="auto"/>
                <w:left w:val="none" w:sz="0" w:space="0" w:color="auto"/>
                <w:bottom w:val="none" w:sz="0" w:space="0" w:color="auto"/>
                <w:right w:val="none" w:sz="0" w:space="0" w:color="auto"/>
              </w:divBdr>
            </w:div>
            <w:div w:id="836195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297474">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03058">
      <w:bodyDiv w:val="1"/>
      <w:marLeft w:val="0"/>
      <w:marRight w:val="0"/>
      <w:marTop w:val="0"/>
      <w:marBottom w:val="0"/>
      <w:divBdr>
        <w:top w:val="none" w:sz="0" w:space="0" w:color="auto"/>
        <w:left w:val="none" w:sz="0" w:space="0" w:color="auto"/>
        <w:bottom w:val="none" w:sz="0" w:space="0" w:color="auto"/>
        <w:right w:val="none" w:sz="0" w:space="0" w:color="auto"/>
      </w:divBdr>
      <w:divsChild>
        <w:div w:id="23530683">
          <w:marLeft w:val="0"/>
          <w:marRight w:val="0"/>
          <w:marTop w:val="0"/>
          <w:marBottom w:val="0"/>
          <w:divBdr>
            <w:top w:val="none" w:sz="0" w:space="0" w:color="auto"/>
            <w:left w:val="none" w:sz="0" w:space="0" w:color="auto"/>
            <w:bottom w:val="none" w:sz="0" w:space="0" w:color="auto"/>
            <w:right w:val="none" w:sz="0" w:space="0" w:color="auto"/>
          </w:divBdr>
        </w:div>
        <w:div w:id="2125490044">
          <w:marLeft w:val="0"/>
          <w:marRight w:val="0"/>
          <w:marTop w:val="150"/>
          <w:marBottom w:val="0"/>
          <w:divBdr>
            <w:top w:val="none" w:sz="0" w:space="0" w:color="auto"/>
            <w:left w:val="none" w:sz="0" w:space="0" w:color="auto"/>
            <w:bottom w:val="none" w:sz="0" w:space="0" w:color="auto"/>
            <w:right w:val="none" w:sz="0" w:space="0" w:color="auto"/>
          </w:divBdr>
          <w:divsChild>
            <w:div w:id="630597324">
              <w:marLeft w:val="1155"/>
              <w:marRight w:val="0"/>
              <w:marTop w:val="0"/>
              <w:marBottom w:val="0"/>
              <w:divBdr>
                <w:top w:val="none" w:sz="0" w:space="0" w:color="auto"/>
                <w:left w:val="none" w:sz="0" w:space="0" w:color="auto"/>
                <w:bottom w:val="none" w:sz="0" w:space="0" w:color="auto"/>
                <w:right w:val="none" w:sz="0" w:space="0" w:color="auto"/>
              </w:divBdr>
            </w:div>
            <w:div w:id="112750841">
              <w:marLeft w:val="1155"/>
              <w:marRight w:val="0"/>
              <w:marTop w:val="0"/>
              <w:marBottom w:val="0"/>
              <w:divBdr>
                <w:top w:val="none" w:sz="0" w:space="0" w:color="auto"/>
                <w:left w:val="none" w:sz="0" w:space="0" w:color="auto"/>
                <w:bottom w:val="none" w:sz="0" w:space="0" w:color="auto"/>
                <w:right w:val="none" w:sz="0" w:space="0" w:color="auto"/>
              </w:divBdr>
            </w:div>
            <w:div w:id="506138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537486">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151730">
      <w:bodyDiv w:val="1"/>
      <w:marLeft w:val="0"/>
      <w:marRight w:val="0"/>
      <w:marTop w:val="0"/>
      <w:marBottom w:val="0"/>
      <w:divBdr>
        <w:top w:val="none" w:sz="0" w:space="0" w:color="auto"/>
        <w:left w:val="none" w:sz="0" w:space="0" w:color="auto"/>
        <w:bottom w:val="none" w:sz="0" w:space="0" w:color="auto"/>
        <w:right w:val="none" w:sz="0" w:space="0" w:color="auto"/>
      </w:divBdr>
      <w:divsChild>
        <w:div w:id="229972608">
          <w:marLeft w:val="0"/>
          <w:marRight w:val="0"/>
          <w:marTop w:val="0"/>
          <w:marBottom w:val="0"/>
          <w:divBdr>
            <w:top w:val="none" w:sz="0" w:space="0" w:color="auto"/>
            <w:left w:val="none" w:sz="0" w:space="0" w:color="auto"/>
            <w:bottom w:val="none" w:sz="0" w:space="0" w:color="auto"/>
            <w:right w:val="none" w:sz="0" w:space="0" w:color="auto"/>
          </w:divBdr>
        </w:div>
        <w:div w:id="289022932">
          <w:marLeft w:val="0"/>
          <w:marRight w:val="0"/>
          <w:marTop w:val="150"/>
          <w:marBottom w:val="0"/>
          <w:divBdr>
            <w:top w:val="none" w:sz="0" w:space="0" w:color="auto"/>
            <w:left w:val="none" w:sz="0" w:space="0" w:color="auto"/>
            <w:bottom w:val="none" w:sz="0" w:space="0" w:color="auto"/>
            <w:right w:val="none" w:sz="0" w:space="0" w:color="auto"/>
          </w:divBdr>
          <w:divsChild>
            <w:div w:id="80953399">
              <w:marLeft w:val="1155"/>
              <w:marRight w:val="0"/>
              <w:marTop w:val="0"/>
              <w:marBottom w:val="0"/>
              <w:divBdr>
                <w:top w:val="none" w:sz="0" w:space="0" w:color="auto"/>
                <w:left w:val="none" w:sz="0" w:space="0" w:color="auto"/>
                <w:bottom w:val="none" w:sz="0" w:space="0" w:color="auto"/>
                <w:right w:val="none" w:sz="0" w:space="0" w:color="auto"/>
              </w:divBdr>
            </w:div>
            <w:div w:id="647786616">
              <w:marLeft w:val="1155"/>
              <w:marRight w:val="0"/>
              <w:marTop w:val="0"/>
              <w:marBottom w:val="0"/>
              <w:divBdr>
                <w:top w:val="none" w:sz="0" w:space="0" w:color="auto"/>
                <w:left w:val="none" w:sz="0" w:space="0" w:color="auto"/>
                <w:bottom w:val="none" w:sz="0" w:space="0" w:color="auto"/>
                <w:right w:val="none" w:sz="0" w:space="0" w:color="auto"/>
              </w:divBdr>
            </w:div>
            <w:div w:id="14650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268521">
      <w:bodyDiv w:val="1"/>
      <w:marLeft w:val="0"/>
      <w:marRight w:val="0"/>
      <w:marTop w:val="0"/>
      <w:marBottom w:val="0"/>
      <w:divBdr>
        <w:top w:val="none" w:sz="0" w:space="0" w:color="auto"/>
        <w:left w:val="none" w:sz="0" w:space="0" w:color="auto"/>
        <w:bottom w:val="none" w:sz="0" w:space="0" w:color="auto"/>
        <w:right w:val="none" w:sz="0" w:space="0" w:color="auto"/>
      </w:divBdr>
      <w:divsChild>
        <w:div w:id="1035304755">
          <w:marLeft w:val="0"/>
          <w:marRight w:val="0"/>
          <w:marTop w:val="0"/>
          <w:marBottom w:val="0"/>
          <w:divBdr>
            <w:top w:val="none" w:sz="0" w:space="0" w:color="auto"/>
            <w:left w:val="none" w:sz="0" w:space="0" w:color="auto"/>
            <w:bottom w:val="none" w:sz="0" w:space="0" w:color="auto"/>
            <w:right w:val="none" w:sz="0" w:space="0" w:color="auto"/>
          </w:divBdr>
        </w:div>
        <w:div w:id="532689407">
          <w:marLeft w:val="0"/>
          <w:marRight w:val="0"/>
          <w:marTop w:val="150"/>
          <w:marBottom w:val="0"/>
          <w:divBdr>
            <w:top w:val="none" w:sz="0" w:space="0" w:color="auto"/>
            <w:left w:val="none" w:sz="0" w:space="0" w:color="auto"/>
            <w:bottom w:val="none" w:sz="0" w:space="0" w:color="auto"/>
            <w:right w:val="none" w:sz="0" w:space="0" w:color="auto"/>
          </w:divBdr>
          <w:divsChild>
            <w:div w:id="1312636136">
              <w:marLeft w:val="1155"/>
              <w:marRight w:val="0"/>
              <w:marTop w:val="0"/>
              <w:marBottom w:val="0"/>
              <w:divBdr>
                <w:top w:val="none" w:sz="0" w:space="0" w:color="auto"/>
                <w:left w:val="none" w:sz="0" w:space="0" w:color="auto"/>
                <w:bottom w:val="none" w:sz="0" w:space="0" w:color="auto"/>
                <w:right w:val="none" w:sz="0" w:space="0" w:color="auto"/>
              </w:divBdr>
            </w:div>
            <w:div w:id="590965916">
              <w:marLeft w:val="1155"/>
              <w:marRight w:val="0"/>
              <w:marTop w:val="0"/>
              <w:marBottom w:val="0"/>
              <w:divBdr>
                <w:top w:val="none" w:sz="0" w:space="0" w:color="auto"/>
                <w:left w:val="none" w:sz="0" w:space="0" w:color="auto"/>
                <w:bottom w:val="none" w:sz="0" w:space="0" w:color="auto"/>
                <w:right w:val="none" w:sz="0" w:space="0" w:color="auto"/>
              </w:divBdr>
            </w:div>
            <w:div w:id="1379473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461271">
      <w:bodyDiv w:val="1"/>
      <w:marLeft w:val="0"/>
      <w:marRight w:val="0"/>
      <w:marTop w:val="0"/>
      <w:marBottom w:val="0"/>
      <w:divBdr>
        <w:top w:val="none" w:sz="0" w:space="0" w:color="auto"/>
        <w:left w:val="none" w:sz="0" w:space="0" w:color="auto"/>
        <w:bottom w:val="none" w:sz="0" w:space="0" w:color="auto"/>
        <w:right w:val="none" w:sz="0" w:space="0" w:color="auto"/>
      </w:divBdr>
      <w:divsChild>
        <w:div w:id="368530370">
          <w:marLeft w:val="0"/>
          <w:marRight w:val="0"/>
          <w:marTop w:val="0"/>
          <w:marBottom w:val="0"/>
          <w:divBdr>
            <w:top w:val="none" w:sz="0" w:space="0" w:color="auto"/>
            <w:left w:val="none" w:sz="0" w:space="0" w:color="auto"/>
            <w:bottom w:val="none" w:sz="0" w:space="0" w:color="auto"/>
            <w:right w:val="none" w:sz="0" w:space="0" w:color="auto"/>
          </w:divBdr>
        </w:div>
        <w:div w:id="734204523">
          <w:marLeft w:val="0"/>
          <w:marRight w:val="0"/>
          <w:marTop w:val="150"/>
          <w:marBottom w:val="0"/>
          <w:divBdr>
            <w:top w:val="none" w:sz="0" w:space="0" w:color="auto"/>
            <w:left w:val="none" w:sz="0" w:space="0" w:color="auto"/>
            <w:bottom w:val="none" w:sz="0" w:space="0" w:color="auto"/>
            <w:right w:val="none" w:sz="0" w:space="0" w:color="auto"/>
          </w:divBdr>
          <w:divsChild>
            <w:div w:id="2087334580">
              <w:marLeft w:val="1155"/>
              <w:marRight w:val="0"/>
              <w:marTop w:val="0"/>
              <w:marBottom w:val="0"/>
              <w:divBdr>
                <w:top w:val="none" w:sz="0" w:space="0" w:color="auto"/>
                <w:left w:val="none" w:sz="0" w:space="0" w:color="auto"/>
                <w:bottom w:val="none" w:sz="0" w:space="0" w:color="auto"/>
                <w:right w:val="none" w:sz="0" w:space="0" w:color="auto"/>
              </w:divBdr>
            </w:div>
            <w:div w:id="1229346241">
              <w:marLeft w:val="1155"/>
              <w:marRight w:val="0"/>
              <w:marTop w:val="0"/>
              <w:marBottom w:val="0"/>
              <w:divBdr>
                <w:top w:val="none" w:sz="0" w:space="0" w:color="auto"/>
                <w:left w:val="none" w:sz="0" w:space="0" w:color="auto"/>
                <w:bottom w:val="none" w:sz="0" w:space="0" w:color="auto"/>
                <w:right w:val="none" w:sz="0" w:space="0" w:color="auto"/>
              </w:divBdr>
            </w:div>
            <w:div w:id="15885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729619">
      <w:bodyDiv w:val="1"/>
      <w:marLeft w:val="0"/>
      <w:marRight w:val="0"/>
      <w:marTop w:val="0"/>
      <w:marBottom w:val="0"/>
      <w:divBdr>
        <w:top w:val="none" w:sz="0" w:space="0" w:color="auto"/>
        <w:left w:val="none" w:sz="0" w:space="0" w:color="auto"/>
        <w:bottom w:val="none" w:sz="0" w:space="0" w:color="auto"/>
        <w:right w:val="none" w:sz="0" w:space="0" w:color="auto"/>
      </w:divBdr>
      <w:divsChild>
        <w:div w:id="1154101275">
          <w:marLeft w:val="0"/>
          <w:marRight w:val="0"/>
          <w:marTop w:val="0"/>
          <w:marBottom w:val="0"/>
          <w:divBdr>
            <w:top w:val="none" w:sz="0" w:space="0" w:color="auto"/>
            <w:left w:val="none" w:sz="0" w:space="0" w:color="auto"/>
            <w:bottom w:val="none" w:sz="0" w:space="0" w:color="auto"/>
            <w:right w:val="none" w:sz="0" w:space="0" w:color="auto"/>
          </w:divBdr>
        </w:div>
        <w:div w:id="405108932">
          <w:marLeft w:val="0"/>
          <w:marRight w:val="0"/>
          <w:marTop w:val="150"/>
          <w:marBottom w:val="0"/>
          <w:divBdr>
            <w:top w:val="none" w:sz="0" w:space="0" w:color="auto"/>
            <w:left w:val="none" w:sz="0" w:space="0" w:color="auto"/>
            <w:bottom w:val="none" w:sz="0" w:space="0" w:color="auto"/>
            <w:right w:val="none" w:sz="0" w:space="0" w:color="auto"/>
          </w:divBdr>
          <w:divsChild>
            <w:div w:id="849610278">
              <w:marLeft w:val="1155"/>
              <w:marRight w:val="0"/>
              <w:marTop w:val="0"/>
              <w:marBottom w:val="0"/>
              <w:divBdr>
                <w:top w:val="none" w:sz="0" w:space="0" w:color="auto"/>
                <w:left w:val="none" w:sz="0" w:space="0" w:color="auto"/>
                <w:bottom w:val="none" w:sz="0" w:space="0" w:color="auto"/>
                <w:right w:val="none" w:sz="0" w:space="0" w:color="auto"/>
              </w:divBdr>
            </w:div>
            <w:div w:id="1621762213">
              <w:marLeft w:val="1155"/>
              <w:marRight w:val="0"/>
              <w:marTop w:val="0"/>
              <w:marBottom w:val="0"/>
              <w:divBdr>
                <w:top w:val="none" w:sz="0" w:space="0" w:color="auto"/>
                <w:left w:val="none" w:sz="0" w:space="0" w:color="auto"/>
                <w:bottom w:val="none" w:sz="0" w:space="0" w:color="auto"/>
                <w:right w:val="none" w:sz="0" w:space="0" w:color="auto"/>
              </w:divBdr>
            </w:div>
            <w:div w:id="1923642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000635">
      <w:bodyDiv w:val="1"/>
      <w:marLeft w:val="0"/>
      <w:marRight w:val="0"/>
      <w:marTop w:val="0"/>
      <w:marBottom w:val="0"/>
      <w:divBdr>
        <w:top w:val="none" w:sz="0" w:space="0" w:color="auto"/>
        <w:left w:val="none" w:sz="0" w:space="0" w:color="auto"/>
        <w:bottom w:val="none" w:sz="0" w:space="0" w:color="auto"/>
        <w:right w:val="none" w:sz="0" w:space="0" w:color="auto"/>
      </w:divBdr>
    </w:div>
    <w:div w:id="38811275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2098">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03321">
      <w:bodyDiv w:val="1"/>
      <w:marLeft w:val="0"/>
      <w:marRight w:val="0"/>
      <w:marTop w:val="0"/>
      <w:marBottom w:val="0"/>
      <w:divBdr>
        <w:top w:val="none" w:sz="0" w:space="0" w:color="auto"/>
        <w:left w:val="none" w:sz="0" w:space="0" w:color="auto"/>
        <w:bottom w:val="none" w:sz="0" w:space="0" w:color="auto"/>
        <w:right w:val="none" w:sz="0" w:space="0" w:color="auto"/>
      </w:divBdr>
      <w:divsChild>
        <w:div w:id="2039428718">
          <w:marLeft w:val="0"/>
          <w:marRight w:val="0"/>
          <w:marTop w:val="0"/>
          <w:marBottom w:val="0"/>
          <w:divBdr>
            <w:top w:val="none" w:sz="0" w:space="0" w:color="auto"/>
            <w:left w:val="none" w:sz="0" w:space="0" w:color="auto"/>
            <w:bottom w:val="none" w:sz="0" w:space="0" w:color="auto"/>
            <w:right w:val="none" w:sz="0" w:space="0" w:color="auto"/>
          </w:divBdr>
        </w:div>
        <w:div w:id="88548759">
          <w:marLeft w:val="0"/>
          <w:marRight w:val="0"/>
          <w:marTop w:val="150"/>
          <w:marBottom w:val="0"/>
          <w:divBdr>
            <w:top w:val="none" w:sz="0" w:space="0" w:color="auto"/>
            <w:left w:val="none" w:sz="0" w:space="0" w:color="auto"/>
            <w:bottom w:val="none" w:sz="0" w:space="0" w:color="auto"/>
            <w:right w:val="none" w:sz="0" w:space="0" w:color="auto"/>
          </w:divBdr>
          <w:divsChild>
            <w:div w:id="1765228852">
              <w:marLeft w:val="1155"/>
              <w:marRight w:val="0"/>
              <w:marTop w:val="0"/>
              <w:marBottom w:val="0"/>
              <w:divBdr>
                <w:top w:val="none" w:sz="0" w:space="0" w:color="auto"/>
                <w:left w:val="none" w:sz="0" w:space="0" w:color="auto"/>
                <w:bottom w:val="none" w:sz="0" w:space="0" w:color="auto"/>
                <w:right w:val="none" w:sz="0" w:space="0" w:color="auto"/>
              </w:divBdr>
            </w:div>
            <w:div w:id="195601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693513">
      <w:bodyDiv w:val="1"/>
      <w:marLeft w:val="0"/>
      <w:marRight w:val="0"/>
      <w:marTop w:val="0"/>
      <w:marBottom w:val="0"/>
      <w:divBdr>
        <w:top w:val="none" w:sz="0" w:space="0" w:color="auto"/>
        <w:left w:val="none" w:sz="0" w:space="0" w:color="auto"/>
        <w:bottom w:val="none" w:sz="0" w:space="0" w:color="auto"/>
        <w:right w:val="none" w:sz="0" w:space="0" w:color="auto"/>
      </w:divBdr>
      <w:divsChild>
        <w:div w:id="131212663">
          <w:marLeft w:val="0"/>
          <w:marRight w:val="0"/>
          <w:marTop w:val="0"/>
          <w:marBottom w:val="0"/>
          <w:divBdr>
            <w:top w:val="none" w:sz="0" w:space="0" w:color="auto"/>
            <w:left w:val="none" w:sz="0" w:space="0" w:color="auto"/>
            <w:bottom w:val="none" w:sz="0" w:space="0" w:color="auto"/>
            <w:right w:val="none" w:sz="0" w:space="0" w:color="auto"/>
          </w:divBdr>
        </w:div>
        <w:div w:id="1290480587">
          <w:marLeft w:val="0"/>
          <w:marRight w:val="0"/>
          <w:marTop w:val="150"/>
          <w:marBottom w:val="0"/>
          <w:divBdr>
            <w:top w:val="none" w:sz="0" w:space="0" w:color="auto"/>
            <w:left w:val="none" w:sz="0" w:space="0" w:color="auto"/>
            <w:bottom w:val="none" w:sz="0" w:space="0" w:color="auto"/>
            <w:right w:val="none" w:sz="0" w:space="0" w:color="auto"/>
          </w:divBdr>
          <w:divsChild>
            <w:div w:id="1536307781">
              <w:marLeft w:val="1155"/>
              <w:marRight w:val="0"/>
              <w:marTop w:val="0"/>
              <w:marBottom w:val="0"/>
              <w:divBdr>
                <w:top w:val="none" w:sz="0" w:space="0" w:color="auto"/>
                <w:left w:val="none" w:sz="0" w:space="0" w:color="auto"/>
                <w:bottom w:val="none" w:sz="0" w:space="0" w:color="auto"/>
                <w:right w:val="none" w:sz="0" w:space="0" w:color="auto"/>
              </w:divBdr>
            </w:div>
            <w:div w:id="467750282">
              <w:marLeft w:val="1155"/>
              <w:marRight w:val="0"/>
              <w:marTop w:val="0"/>
              <w:marBottom w:val="0"/>
              <w:divBdr>
                <w:top w:val="none" w:sz="0" w:space="0" w:color="auto"/>
                <w:left w:val="none" w:sz="0" w:space="0" w:color="auto"/>
                <w:bottom w:val="none" w:sz="0" w:space="0" w:color="auto"/>
                <w:right w:val="none" w:sz="0" w:space="0" w:color="auto"/>
              </w:divBdr>
            </w:div>
            <w:div w:id="985010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1112">
      <w:bodyDiv w:val="1"/>
      <w:marLeft w:val="0"/>
      <w:marRight w:val="0"/>
      <w:marTop w:val="0"/>
      <w:marBottom w:val="0"/>
      <w:divBdr>
        <w:top w:val="none" w:sz="0" w:space="0" w:color="auto"/>
        <w:left w:val="none" w:sz="0" w:space="0" w:color="auto"/>
        <w:bottom w:val="none" w:sz="0" w:space="0" w:color="auto"/>
        <w:right w:val="none" w:sz="0" w:space="0" w:color="auto"/>
      </w:divBdr>
      <w:divsChild>
        <w:div w:id="284428372">
          <w:marLeft w:val="0"/>
          <w:marRight w:val="0"/>
          <w:marTop w:val="0"/>
          <w:marBottom w:val="0"/>
          <w:divBdr>
            <w:top w:val="none" w:sz="0" w:space="0" w:color="auto"/>
            <w:left w:val="none" w:sz="0" w:space="0" w:color="auto"/>
            <w:bottom w:val="none" w:sz="0" w:space="0" w:color="auto"/>
            <w:right w:val="none" w:sz="0" w:space="0" w:color="auto"/>
          </w:divBdr>
        </w:div>
        <w:div w:id="283928997">
          <w:marLeft w:val="0"/>
          <w:marRight w:val="0"/>
          <w:marTop w:val="150"/>
          <w:marBottom w:val="0"/>
          <w:divBdr>
            <w:top w:val="none" w:sz="0" w:space="0" w:color="auto"/>
            <w:left w:val="none" w:sz="0" w:space="0" w:color="auto"/>
            <w:bottom w:val="none" w:sz="0" w:space="0" w:color="auto"/>
            <w:right w:val="none" w:sz="0" w:space="0" w:color="auto"/>
          </w:divBdr>
          <w:divsChild>
            <w:div w:id="1889949563">
              <w:marLeft w:val="1155"/>
              <w:marRight w:val="0"/>
              <w:marTop w:val="0"/>
              <w:marBottom w:val="0"/>
              <w:divBdr>
                <w:top w:val="none" w:sz="0" w:space="0" w:color="auto"/>
                <w:left w:val="none" w:sz="0" w:space="0" w:color="auto"/>
                <w:bottom w:val="none" w:sz="0" w:space="0" w:color="auto"/>
                <w:right w:val="none" w:sz="0" w:space="0" w:color="auto"/>
              </w:divBdr>
            </w:div>
            <w:div w:id="815414076">
              <w:marLeft w:val="1155"/>
              <w:marRight w:val="0"/>
              <w:marTop w:val="0"/>
              <w:marBottom w:val="0"/>
              <w:divBdr>
                <w:top w:val="none" w:sz="0" w:space="0" w:color="auto"/>
                <w:left w:val="none" w:sz="0" w:space="0" w:color="auto"/>
                <w:bottom w:val="none" w:sz="0" w:space="0" w:color="auto"/>
                <w:right w:val="none" w:sz="0" w:space="0" w:color="auto"/>
              </w:divBdr>
            </w:div>
            <w:div w:id="2130198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22335">
      <w:bodyDiv w:val="1"/>
      <w:marLeft w:val="0"/>
      <w:marRight w:val="0"/>
      <w:marTop w:val="0"/>
      <w:marBottom w:val="0"/>
      <w:divBdr>
        <w:top w:val="none" w:sz="0" w:space="0" w:color="auto"/>
        <w:left w:val="none" w:sz="0" w:space="0" w:color="auto"/>
        <w:bottom w:val="none" w:sz="0" w:space="0" w:color="auto"/>
        <w:right w:val="none" w:sz="0" w:space="0" w:color="auto"/>
      </w:divBdr>
      <w:divsChild>
        <w:div w:id="1864242375">
          <w:marLeft w:val="0"/>
          <w:marRight w:val="0"/>
          <w:marTop w:val="0"/>
          <w:marBottom w:val="0"/>
          <w:divBdr>
            <w:top w:val="none" w:sz="0" w:space="0" w:color="auto"/>
            <w:left w:val="none" w:sz="0" w:space="0" w:color="auto"/>
            <w:bottom w:val="none" w:sz="0" w:space="0" w:color="auto"/>
            <w:right w:val="none" w:sz="0" w:space="0" w:color="auto"/>
          </w:divBdr>
        </w:div>
        <w:div w:id="2132942834">
          <w:marLeft w:val="0"/>
          <w:marRight w:val="0"/>
          <w:marTop w:val="150"/>
          <w:marBottom w:val="0"/>
          <w:divBdr>
            <w:top w:val="none" w:sz="0" w:space="0" w:color="auto"/>
            <w:left w:val="none" w:sz="0" w:space="0" w:color="auto"/>
            <w:bottom w:val="none" w:sz="0" w:space="0" w:color="auto"/>
            <w:right w:val="none" w:sz="0" w:space="0" w:color="auto"/>
          </w:divBdr>
          <w:divsChild>
            <w:div w:id="218323027">
              <w:marLeft w:val="1155"/>
              <w:marRight w:val="0"/>
              <w:marTop w:val="0"/>
              <w:marBottom w:val="0"/>
              <w:divBdr>
                <w:top w:val="none" w:sz="0" w:space="0" w:color="auto"/>
                <w:left w:val="none" w:sz="0" w:space="0" w:color="auto"/>
                <w:bottom w:val="none" w:sz="0" w:space="0" w:color="auto"/>
                <w:right w:val="none" w:sz="0" w:space="0" w:color="auto"/>
              </w:divBdr>
            </w:div>
            <w:div w:id="389957527">
              <w:marLeft w:val="1155"/>
              <w:marRight w:val="0"/>
              <w:marTop w:val="0"/>
              <w:marBottom w:val="0"/>
              <w:divBdr>
                <w:top w:val="none" w:sz="0" w:space="0" w:color="auto"/>
                <w:left w:val="none" w:sz="0" w:space="0" w:color="auto"/>
                <w:bottom w:val="none" w:sz="0" w:space="0" w:color="auto"/>
                <w:right w:val="none" w:sz="0" w:space="0" w:color="auto"/>
              </w:divBdr>
            </w:div>
            <w:div w:id="238945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120112">
      <w:bodyDiv w:val="1"/>
      <w:marLeft w:val="0"/>
      <w:marRight w:val="0"/>
      <w:marTop w:val="0"/>
      <w:marBottom w:val="0"/>
      <w:divBdr>
        <w:top w:val="none" w:sz="0" w:space="0" w:color="auto"/>
        <w:left w:val="none" w:sz="0" w:space="0" w:color="auto"/>
        <w:bottom w:val="none" w:sz="0" w:space="0" w:color="auto"/>
        <w:right w:val="none" w:sz="0" w:space="0" w:color="auto"/>
      </w:divBdr>
      <w:divsChild>
        <w:div w:id="1727291223">
          <w:marLeft w:val="0"/>
          <w:marRight w:val="0"/>
          <w:marTop w:val="0"/>
          <w:marBottom w:val="0"/>
          <w:divBdr>
            <w:top w:val="none" w:sz="0" w:space="0" w:color="auto"/>
            <w:left w:val="none" w:sz="0" w:space="0" w:color="auto"/>
            <w:bottom w:val="none" w:sz="0" w:space="0" w:color="auto"/>
            <w:right w:val="none" w:sz="0" w:space="0" w:color="auto"/>
          </w:divBdr>
        </w:div>
        <w:div w:id="101339229">
          <w:marLeft w:val="0"/>
          <w:marRight w:val="0"/>
          <w:marTop w:val="150"/>
          <w:marBottom w:val="0"/>
          <w:divBdr>
            <w:top w:val="none" w:sz="0" w:space="0" w:color="auto"/>
            <w:left w:val="none" w:sz="0" w:space="0" w:color="auto"/>
            <w:bottom w:val="none" w:sz="0" w:space="0" w:color="auto"/>
            <w:right w:val="none" w:sz="0" w:space="0" w:color="auto"/>
          </w:divBdr>
          <w:divsChild>
            <w:div w:id="1985086674">
              <w:marLeft w:val="1155"/>
              <w:marRight w:val="0"/>
              <w:marTop w:val="0"/>
              <w:marBottom w:val="0"/>
              <w:divBdr>
                <w:top w:val="none" w:sz="0" w:space="0" w:color="auto"/>
                <w:left w:val="none" w:sz="0" w:space="0" w:color="auto"/>
                <w:bottom w:val="none" w:sz="0" w:space="0" w:color="auto"/>
                <w:right w:val="none" w:sz="0" w:space="0" w:color="auto"/>
              </w:divBdr>
            </w:div>
            <w:div w:id="2104064669">
              <w:marLeft w:val="1155"/>
              <w:marRight w:val="0"/>
              <w:marTop w:val="0"/>
              <w:marBottom w:val="0"/>
              <w:divBdr>
                <w:top w:val="none" w:sz="0" w:space="0" w:color="auto"/>
                <w:left w:val="none" w:sz="0" w:space="0" w:color="auto"/>
                <w:bottom w:val="none" w:sz="0" w:space="0" w:color="auto"/>
                <w:right w:val="none" w:sz="0" w:space="0" w:color="auto"/>
              </w:divBdr>
            </w:div>
            <w:div w:id="2085715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319494">
      <w:bodyDiv w:val="1"/>
      <w:marLeft w:val="0"/>
      <w:marRight w:val="0"/>
      <w:marTop w:val="0"/>
      <w:marBottom w:val="0"/>
      <w:divBdr>
        <w:top w:val="none" w:sz="0" w:space="0" w:color="auto"/>
        <w:left w:val="none" w:sz="0" w:space="0" w:color="auto"/>
        <w:bottom w:val="none" w:sz="0" w:space="0" w:color="auto"/>
        <w:right w:val="none" w:sz="0" w:space="0" w:color="auto"/>
      </w:divBdr>
      <w:divsChild>
        <w:div w:id="1723403063">
          <w:marLeft w:val="0"/>
          <w:marRight w:val="0"/>
          <w:marTop w:val="0"/>
          <w:marBottom w:val="0"/>
          <w:divBdr>
            <w:top w:val="none" w:sz="0" w:space="0" w:color="auto"/>
            <w:left w:val="none" w:sz="0" w:space="0" w:color="auto"/>
            <w:bottom w:val="none" w:sz="0" w:space="0" w:color="auto"/>
            <w:right w:val="none" w:sz="0" w:space="0" w:color="auto"/>
          </w:divBdr>
        </w:div>
        <w:div w:id="1445732368">
          <w:marLeft w:val="0"/>
          <w:marRight w:val="0"/>
          <w:marTop w:val="150"/>
          <w:marBottom w:val="0"/>
          <w:divBdr>
            <w:top w:val="none" w:sz="0" w:space="0" w:color="auto"/>
            <w:left w:val="none" w:sz="0" w:space="0" w:color="auto"/>
            <w:bottom w:val="none" w:sz="0" w:space="0" w:color="auto"/>
            <w:right w:val="none" w:sz="0" w:space="0" w:color="auto"/>
          </w:divBdr>
          <w:divsChild>
            <w:div w:id="1930431051">
              <w:marLeft w:val="1155"/>
              <w:marRight w:val="0"/>
              <w:marTop w:val="0"/>
              <w:marBottom w:val="0"/>
              <w:divBdr>
                <w:top w:val="none" w:sz="0" w:space="0" w:color="auto"/>
                <w:left w:val="none" w:sz="0" w:space="0" w:color="auto"/>
                <w:bottom w:val="none" w:sz="0" w:space="0" w:color="auto"/>
                <w:right w:val="none" w:sz="0" w:space="0" w:color="auto"/>
              </w:divBdr>
            </w:div>
            <w:div w:id="2020883783">
              <w:marLeft w:val="1155"/>
              <w:marRight w:val="0"/>
              <w:marTop w:val="0"/>
              <w:marBottom w:val="0"/>
              <w:divBdr>
                <w:top w:val="none" w:sz="0" w:space="0" w:color="auto"/>
                <w:left w:val="none" w:sz="0" w:space="0" w:color="auto"/>
                <w:bottom w:val="none" w:sz="0" w:space="0" w:color="auto"/>
                <w:right w:val="none" w:sz="0" w:space="0" w:color="auto"/>
              </w:divBdr>
            </w:div>
            <w:div w:id="1728725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28259">
      <w:bodyDiv w:val="1"/>
      <w:marLeft w:val="0"/>
      <w:marRight w:val="0"/>
      <w:marTop w:val="0"/>
      <w:marBottom w:val="0"/>
      <w:divBdr>
        <w:top w:val="none" w:sz="0" w:space="0" w:color="auto"/>
        <w:left w:val="none" w:sz="0" w:space="0" w:color="auto"/>
        <w:bottom w:val="none" w:sz="0" w:space="0" w:color="auto"/>
        <w:right w:val="none" w:sz="0" w:space="0" w:color="auto"/>
      </w:divBdr>
    </w:div>
    <w:div w:id="39265730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624749">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20772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789169">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444508">
      <w:bodyDiv w:val="1"/>
      <w:marLeft w:val="0"/>
      <w:marRight w:val="0"/>
      <w:marTop w:val="0"/>
      <w:marBottom w:val="0"/>
      <w:divBdr>
        <w:top w:val="none" w:sz="0" w:space="0" w:color="auto"/>
        <w:left w:val="none" w:sz="0" w:space="0" w:color="auto"/>
        <w:bottom w:val="none" w:sz="0" w:space="0" w:color="auto"/>
        <w:right w:val="none" w:sz="0" w:space="0" w:color="auto"/>
      </w:divBdr>
    </w:div>
    <w:div w:id="39547530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13911">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481828">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7940966">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479579">
      <w:bodyDiv w:val="1"/>
      <w:marLeft w:val="0"/>
      <w:marRight w:val="0"/>
      <w:marTop w:val="0"/>
      <w:marBottom w:val="0"/>
      <w:divBdr>
        <w:top w:val="none" w:sz="0" w:space="0" w:color="auto"/>
        <w:left w:val="none" w:sz="0" w:space="0" w:color="auto"/>
        <w:bottom w:val="none" w:sz="0" w:space="0" w:color="auto"/>
        <w:right w:val="none" w:sz="0" w:space="0" w:color="auto"/>
      </w:divBdr>
      <w:divsChild>
        <w:div w:id="648755695">
          <w:marLeft w:val="0"/>
          <w:marRight w:val="0"/>
          <w:marTop w:val="150"/>
          <w:marBottom w:val="0"/>
          <w:divBdr>
            <w:top w:val="none" w:sz="0" w:space="0" w:color="auto"/>
            <w:left w:val="none" w:sz="0" w:space="0" w:color="auto"/>
            <w:bottom w:val="none" w:sz="0" w:space="0" w:color="auto"/>
            <w:right w:val="none" w:sz="0" w:space="0" w:color="auto"/>
          </w:divBdr>
          <w:divsChild>
            <w:div w:id="1573544801">
              <w:marLeft w:val="1155"/>
              <w:marRight w:val="0"/>
              <w:marTop w:val="0"/>
              <w:marBottom w:val="0"/>
              <w:divBdr>
                <w:top w:val="none" w:sz="0" w:space="0" w:color="auto"/>
                <w:left w:val="none" w:sz="0" w:space="0" w:color="auto"/>
                <w:bottom w:val="none" w:sz="0" w:space="0" w:color="auto"/>
                <w:right w:val="none" w:sz="0" w:space="0" w:color="auto"/>
              </w:divBdr>
            </w:div>
            <w:div w:id="744500216">
              <w:marLeft w:val="1155"/>
              <w:marRight w:val="0"/>
              <w:marTop w:val="0"/>
              <w:marBottom w:val="0"/>
              <w:divBdr>
                <w:top w:val="none" w:sz="0" w:space="0" w:color="auto"/>
                <w:left w:val="none" w:sz="0" w:space="0" w:color="auto"/>
                <w:bottom w:val="none" w:sz="0" w:space="0" w:color="auto"/>
                <w:right w:val="none" w:sz="0" w:space="0" w:color="auto"/>
              </w:divBdr>
            </w:div>
            <w:div w:id="1588683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8584">
      <w:bodyDiv w:val="1"/>
      <w:marLeft w:val="0"/>
      <w:marRight w:val="0"/>
      <w:marTop w:val="0"/>
      <w:marBottom w:val="0"/>
      <w:divBdr>
        <w:top w:val="none" w:sz="0" w:space="0" w:color="auto"/>
        <w:left w:val="none" w:sz="0" w:space="0" w:color="auto"/>
        <w:bottom w:val="none" w:sz="0" w:space="0" w:color="auto"/>
        <w:right w:val="none" w:sz="0" w:space="0" w:color="auto"/>
      </w:divBdr>
      <w:divsChild>
        <w:div w:id="1173571815">
          <w:marLeft w:val="0"/>
          <w:marRight w:val="0"/>
          <w:marTop w:val="0"/>
          <w:marBottom w:val="0"/>
          <w:divBdr>
            <w:top w:val="none" w:sz="0" w:space="0" w:color="auto"/>
            <w:left w:val="none" w:sz="0" w:space="0" w:color="auto"/>
            <w:bottom w:val="none" w:sz="0" w:space="0" w:color="auto"/>
            <w:right w:val="none" w:sz="0" w:space="0" w:color="auto"/>
          </w:divBdr>
        </w:div>
        <w:div w:id="1933657577">
          <w:marLeft w:val="0"/>
          <w:marRight w:val="0"/>
          <w:marTop w:val="150"/>
          <w:marBottom w:val="0"/>
          <w:divBdr>
            <w:top w:val="none" w:sz="0" w:space="0" w:color="auto"/>
            <w:left w:val="none" w:sz="0" w:space="0" w:color="auto"/>
            <w:bottom w:val="none" w:sz="0" w:space="0" w:color="auto"/>
            <w:right w:val="none" w:sz="0" w:space="0" w:color="auto"/>
          </w:divBdr>
          <w:divsChild>
            <w:div w:id="178201221">
              <w:marLeft w:val="1155"/>
              <w:marRight w:val="0"/>
              <w:marTop w:val="0"/>
              <w:marBottom w:val="0"/>
              <w:divBdr>
                <w:top w:val="none" w:sz="0" w:space="0" w:color="auto"/>
                <w:left w:val="none" w:sz="0" w:space="0" w:color="auto"/>
                <w:bottom w:val="none" w:sz="0" w:space="0" w:color="auto"/>
                <w:right w:val="none" w:sz="0" w:space="0" w:color="auto"/>
              </w:divBdr>
            </w:div>
            <w:div w:id="1364748151">
              <w:marLeft w:val="1155"/>
              <w:marRight w:val="0"/>
              <w:marTop w:val="0"/>
              <w:marBottom w:val="0"/>
              <w:divBdr>
                <w:top w:val="none" w:sz="0" w:space="0" w:color="auto"/>
                <w:left w:val="none" w:sz="0" w:space="0" w:color="auto"/>
                <w:bottom w:val="none" w:sz="0" w:space="0" w:color="auto"/>
                <w:right w:val="none" w:sz="0" w:space="0" w:color="auto"/>
              </w:divBdr>
            </w:div>
            <w:div w:id="1914731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23875">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15182">
      <w:bodyDiv w:val="1"/>
      <w:marLeft w:val="0"/>
      <w:marRight w:val="0"/>
      <w:marTop w:val="0"/>
      <w:marBottom w:val="0"/>
      <w:divBdr>
        <w:top w:val="none" w:sz="0" w:space="0" w:color="auto"/>
        <w:left w:val="none" w:sz="0" w:space="0" w:color="auto"/>
        <w:bottom w:val="none" w:sz="0" w:space="0" w:color="auto"/>
        <w:right w:val="none" w:sz="0" w:space="0" w:color="auto"/>
      </w:divBdr>
      <w:divsChild>
        <w:div w:id="104808822">
          <w:marLeft w:val="0"/>
          <w:marRight w:val="0"/>
          <w:marTop w:val="0"/>
          <w:marBottom w:val="0"/>
          <w:divBdr>
            <w:top w:val="none" w:sz="0" w:space="0" w:color="auto"/>
            <w:left w:val="none" w:sz="0" w:space="0" w:color="auto"/>
            <w:bottom w:val="none" w:sz="0" w:space="0" w:color="auto"/>
            <w:right w:val="none" w:sz="0" w:space="0" w:color="auto"/>
          </w:divBdr>
        </w:div>
        <w:div w:id="294868785">
          <w:marLeft w:val="0"/>
          <w:marRight w:val="0"/>
          <w:marTop w:val="150"/>
          <w:marBottom w:val="0"/>
          <w:divBdr>
            <w:top w:val="none" w:sz="0" w:space="0" w:color="auto"/>
            <w:left w:val="none" w:sz="0" w:space="0" w:color="auto"/>
            <w:bottom w:val="none" w:sz="0" w:space="0" w:color="auto"/>
            <w:right w:val="none" w:sz="0" w:space="0" w:color="auto"/>
          </w:divBdr>
          <w:divsChild>
            <w:div w:id="1492022388">
              <w:marLeft w:val="1155"/>
              <w:marRight w:val="0"/>
              <w:marTop w:val="0"/>
              <w:marBottom w:val="0"/>
              <w:divBdr>
                <w:top w:val="none" w:sz="0" w:space="0" w:color="auto"/>
                <w:left w:val="none" w:sz="0" w:space="0" w:color="auto"/>
                <w:bottom w:val="none" w:sz="0" w:space="0" w:color="auto"/>
                <w:right w:val="none" w:sz="0" w:space="0" w:color="auto"/>
              </w:divBdr>
            </w:div>
            <w:div w:id="656998855">
              <w:marLeft w:val="1155"/>
              <w:marRight w:val="0"/>
              <w:marTop w:val="0"/>
              <w:marBottom w:val="0"/>
              <w:divBdr>
                <w:top w:val="none" w:sz="0" w:space="0" w:color="auto"/>
                <w:left w:val="none" w:sz="0" w:space="0" w:color="auto"/>
                <w:bottom w:val="none" w:sz="0" w:space="0" w:color="auto"/>
                <w:right w:val="none" w:sz="0" w:space="0" w:color="auto"/>
              </w:divBdr>
            </w:div>
            <w:div w:id="1096092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254566">
      <w:bodyDiv w:val="1"/>
      <w:marLeft w:val="0"/>
      <w:marRight w:val="0"/>
      <w:marTop w:val="0"/>
      <w:marBottom w:val="0"/>
      <w:divBdr>
        <w:top w:val="none" w:sz="0" w:space="0" w:color="auto"/>
        <w:left w:val="none" w:sz="0" w:space="0" w:color="auto"/>
        <w:bottom w:val="none" w:sz="0" w:space="0" w:color="auto"/>
        <w:right w:val="none" w:sz="0" w:space="0" w:color="auto"/>
      </w:divBdr>
      <w:divsChild>
        <w:div w:id="394800">
          <w:marLeft w:val="0"/>
          <w:marRight w:val="0"/>
          <w:marTop w:val="0"/>
          <w:marBottom w:val="0"/>
          <w:divBdr>
            <w:top w:val="none" w:sz="0" w:space="0" w:color="auto"/>
            <w:left w:val="none" w:sz="0" w:space="0" w:color="auto"/>
            <w:bottom w:val="none" w:sz="0" w:space="0" w:color="auto"/>
            <w:right w:val="none" w:sz="0" w:space="0" w:color="auto"/>
          </w:divBdr>
        </w:div>
        <w:div w:id="1474102630">
          <w:marLeft w:val="0"/>
          <w:marRight w:val="0"/>
          <w:marTop w:val="150"/>
          <w:marBottom w:val="0"/>
          <w:divBdr>
            <w:top w:val="none" w:sz="0" w:space="0" w:color="auto"/>
            <w:left w:val="none" w:sz="0" w:space="0" w:color="auto"/>
            <w:bottom w:val="none" w:sz="0" w:space="0" w:color="auto"/>
            <w:right w:val="none" w:sz="0" w:space="0" w:color="auto"/>
          </w:divBdr>
          <w:divsChild>
            <w:div w:id="1116295179">
              <w:marLeft w:val="1155"/>
              <w:marRight w:val="0"/>
              <w:marTop w:val="0"/>
              <w:marBottom w:val="0"/>
              <w:divBdr>
                <w:top w:val="none" w:sz="0" w:space="0" w:color="auto"/>
                <w:left w:val="none" w:sz="0" w:space="0" w:color="auto"/>
                <w:bottom w:val="none" w:sz="0" w:space="0" w:color="auto"/>
                <w:right w:val="none" w:sz="0" w:space="0" w:color="auto"/>
              </w:divBdr>
            </w:div>
            <w:div w:id="1222790257">
              <w:marLeft w:val="1155"/>
              <w:marRight w:val="0"/>
              <w:marTop w:val="0"/>
              <w:marBottom w:val="0"/>
              <w:divBdr>
                <w:top w:val="none" w:sz="0" w:space="0" w:color="auto"/>
                <w:left w:val="none" w:sz="0" w:space="0" w:color="auto"/>
                <w:bottom w:val="none" w:sz="0" w:space="0" w:color="auto"/>
                <w:right w:val="none" w:sz="0" w:space="0" w:color="auto"/>
              </w:divBdr>
            </w:div>
            <w:div w:id="797183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442883">
      <w:bodyDiv w:val="1"/>
      <w:marLeft w:val="0"/>
      <w:marRight w:val="0"/>
      <w:marTop w:val="0"/>
      <w:marBottom w:val="0"/>
      <w:divBdr>
        <w:top w:val="none" w:sz="0" w:space="0" w:color="auto"/>
        <w:left w:val="none" w:sz="0" w:space="0" w:color="auto"/>
        <w:bottom w:val="none" w:sz="0" w:space="0" w:color="auto"/>
        <w:right w:val="none" w:sz="0" w:space="0" w:color="auto"/>
      </w:divBdr>
      <w:divsChild>
        <w:div w:id="1023675700">
          <w:marLeft w:val="0"/>
          <w:marRight w:val="0"/>
          <w:marTop w:val="0"/>
          <w:marBottom w:val="0"/>
          <w:divBdr>
            <w:top w:val="none" w:sz="0" w:space="0" w:color="auto"/>
            <w:left w:val="none" w:sz="0" w:space="0" w:color="auto"/>
            <w:bottom w:val="none" w:sz="0" w:space="0" w:color="auto"/>
            <w:right w:val="none" w:sz="0" w:space="0" w:color="auto"/>
          </w:divBdr>
        </w:div>
        <w:div w:id="389353807">
          <w:marLeft w:val="0"/>
          <w:marRight w:val="0"/>
          <w:marTop w:val="150"/>
          <w:marBottom w:val="0"/>
          <w:divBdr>
            <w:top w:val="none" w:sz="0" w:space="0" w:color="auto"/>
            <w:left w:val="none" w:sz="0" w:space="0" w:color="auto"/>
            <w:bottom w:val="none" w:sz="0" w:space="0" w:color="auto"/>
            <w:right w:val="none" w:sz="0" w:space="0" w:color="auto"/>
          </w:divBdr>
          <w:divsChild>
            <w:div w:id="1598100111">
              <w:marLeft w:val="1155"/>
              <w:marRight w:val="0"/>
              <w:marTop w:val="0"/>
              <w:marBottom w:val="0"/>
              <w:divBdr>
                <w:top w:val="none" w:sz="0" w:space="0" w:color="auto"/>
                <w:left w:val="none" w:sz="0" w:space="0" w:color="auto"/>
                <w:bottom w:val="none" w:sz="0" w:space="0" w:color="auto"/>
                <w:right w:val="none" w:sz="0" w:space="0" w:color="auto"/>
              </w:divBdr>
            </w:div>
            <w:div w:id="62532119">
              <w:marLeft w:val="1155"/>
              <w:marRight w:val="0"/>
              <w:marTop w:val="0"/>
              <w:marBottom w:val="0"/>
              <w:divBdr>
                <w:top w:val="none" w:sz="0" w:space="0" w:color="auto"/>
                <w:left w:val="none" w:sz="0" w:space="0" w:color="auto"/>
                <w:bottom w:val="none" w:sz="0" w:space="0" w:color="auto"/>
                <w:right w:val="none" w:sz="0" w:space="0" w:color="auto"/>
              </w:divBdr>
            </w:div>
            <w:div w:id="1028875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087">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1758693">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217218">
      <w:bodyDiv w:val="1"/>
      <w:marLeft w:val="0"/>
      <w:marRight w:val="0"/>
      <w:marTop w:val="0"/>
      <w:marBottom w:val="0"/>
      <w:divBdr>
        <w:top w:val="none" w:sz="0" w:space="0" w:color="auto"/>
        <w:left w:val="none" w:sz="0" w:space="0" w:color="auto"/>
        <w:bottom w:val="none" w:sz="0" w:space="0" w:color="auto"/>
        <w:right w:val="none" w:sz="0" w:space="0" w:color="auto"/>
      </w:divBdr>
      <w:divsChild>
        <w:div w:id="1339844361">
          <w:marLeft w:val="0"/>
          <w:marRight w:val="0"/>
          <w:marTop w:val="0"/>
          <w:marBottom w:val="0"/>
          <w:divBdr>
            <w:top w:val="none" w:sz="0" w:space="0" w:color="auto"/>
            <w:left w:val="none" w:sz="0" w:space="0" w:color="auto"/>
            <w:bottom w:val="none" w:sz="0" w:space="0" w:color="auto"/>
            <w:right w:val="none" w:sz="0" w:space="0" w:color="auto"/>
          </w:divBdr>
        </w:div>
        <w:div w:id="740717196">
          <w:marLeft w:val="0"/>
          <w:marRight w:val="0"/>
          <w:marTop w:val="150"/>
          <w:marBottom w:val="0"/>
          <w:divBdr>
            <w:top w:val="none" w:sz="0" w:space="0" w:color="auto"/>
            <w:left w:val="none" w:sz="0" w:space="0" w:color="auto"/>
            <w:bottom w:val="none" w:sz="0" w:space="0" w:color="auto"/>
            <w:right w:val="none" w:sz="0" w:space="0" w:color="auto"/>
          </w:divBdr>
          <w:divsChild>
            <w:div w:id="1393699105">
              <w:marLeft w:val="1155"/>
              <w:marRight w:val="0"/>
              <w:marTop w:val="0"/>
              <w:marBottom w:val="0"/>
              <w:divBdr>
                <w:top w:val="none" w:sz="0" w:space="0" w:color="auto"/>
                <w:left w:val="none" w:sz="0" w:space="0" w:color="auto"/>
                <w:bottom w:val="none" w:sz="0" w:space="0" w:color="auto"/>
                <w:right w:val="none" w:sz="0" w:space="0" w:color="auto"/>
              </w:divBdr>
            </w:div>
            <w:div w:id="1845391549">
              <w:marLeft w:val="1155"/>
              <w:marRight w:val="0"/>
              <w:marTop w:val="0"/>
              <w:marBottom w:val="0"/>
              <w:divBdr>
                <w:top w:val="none" w:sz="0" w:space="0" w:color="auto"/>
                <w:left w:val="none" w:sz="0" w:space="0" w:color="auto"/>
                <w:bottom w:val="none" w:sz="0" w:space="0" w:color="auto"/>
                <w:right w:val="none" w:sz="0" w:space="0" w:color="auto"/>
              </w:divBdr>
            </w:div>
            <w:div w:id="73702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182113">
      <w:bodyDiv w:val="1"/>
      <w:marLeft w:val="0"/>
      <w:marRight w:val="0"/>
      <w:marTop w:val="0"/>
      <w:marBottom w:val="0"/>
      <w:divBdr>
        <w:top w:val="none" w:sz="0" w:space="0" w:color="auto"/>
        <w:left w:val="none" w:sz="0" w:space="0" w:color="auto"/>
        <w:bottom w:val="none" w:sz="0" w:space="0" w:color="auto"/>
        <w:right w:val="none" w:sz="0" w:space="0" w:color="auto"/>
      </w:divBdr>
      <w:divsChild>
        <w:div w:id="315038445">
          <w:marLeft w:val="0"/>
          <w:marRight w:val="0"/>
          <w:marTop w:val="0"/>
          <w:marBottom w:val="0"/>
          <w:divBdr>
            <w:top w:val="none" w:sz="0" w:space="0" w:color="auto"/>
            <w:left w:val="none" w:sz="0" w:space="0" w:color="auto"/>
            <w:bottom w:val="none" w:sz="0" w:space="0" w:color="auto"/>
            <w:right w:val="none" w:sz="0" w:space="0" w:color="auto"/>
          </w:divBdr>
        </w:div>
        <w:div w:id="930118642">
          <w:marLeft w:val="0"/>
          <w:marRight w:val="0"/>
          <w:marTop w:val="150"/>
          <w:marBottom w:val="0"/>
          <w:divBdr>
            <w:top w:val="none" w:sz="0" w:space="0" w:color="auto"/>
            <w:left w:val="none" w:sz="0" w:space="0" w:color="auto"/>
            <w:bottom w:val="none" w:sz="0" w:space="0" w:color="auto"/>
            <w:right w:val="none" w:sz="0" w:space="0" w:color="auto"/>
          </w:divBdr>
          <w:divsChild>
            <w:div w:id="1969815837">
              <w:marLeft w:val="1155"/>
              <w:marRight w:val="0"/>
              <w:marTop w:val="0"/>
              <w:marBottom w:val="0"/>
              <w:divBdr>
                <w:top w:val="none" w:sz="0" w:space="0" w:color="auto"/>
                <w:left w:val="none" w:sz="0" w:space="0" w:color="auto"/>
                <w:bottom w:val="none" w:sz="0" w:space="0" w:color="auto"/>
                <w:right w:val="none" w:sz="0" w:space="0" w:color="auto"/>
              </w:divBdr>
            </w:div>
            <w:div w:id="919094236">
              <w:marLeft w:val="1155"/>
              <w:marRight w:val="0"/>
              <w:marTop w:val="0"/>
              <w:marBottom w:val="0"/>
              <w:divBdr>
                <w:top w:val="none" w:sz="0" w:space="0" w:color="auto"/>
                <w:left w:val="none" w:sz="0" w:space="0" w:color="auto"/>
                <w:bottom w:val="none" w:sz="0" w:space="0" w:color="auto"/>
                <w:right w:val="none" w:sz="0" w:space="0" w:color="auto"/>
              </w:divBdr>
            </w:div>
            <w:div w:id="1598515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493351">
      <w:bodyDiv w:val="1"/>
      <w:marLeft w:val="0"/>
      <w:marRight w:val="0"/>
      <w:marTop w:val="0"/>
      <w:marBottom w:val="0"/>
      <w:divBdr>
        <w:top w:val="none" w:sz="0" w:space="0" w:color="auto"/>
        <w:left w:val="none" w:sz="0" w:space="0" w:color="auto"/>
        <w:bottom w:val="none" w:sz="0" w:space="0" w:color="auto"/>
        <w:right w:val="none" w:sz="0" w:space="0" w:color="auto"/>
      </w:divBdr>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3686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5959657">
      <w:bodyDiv w:val="1"/>
      <w:marLeft w:val="0"/>
      <w:marRight w:val="0"/>
      <w:marTop w:val="0"/>
      <w:marBottom w:val="0"/>
      <w:divBdr>
        <w:top w:val="none" w:sz="0" w:space="0" w:color="auto"/>
        <w:left w:val="none" w:sz="0" w:space="0" w:color="auto"/>
        <w:bottom w:val="none" w:sz="0" w:space="0" w:color="auto"/>
        <w:right w:val="none" w:sz="0" w:space="0" w:color="auto"/>
      </w:divBdr>
      <w:divsChild>
        <w:div w:id="2122022904">
          <w:marLeft w:val="0"/>
          <w:marRight w:val="0"/>
          <w:marTop w:val="0"/>
          <w:marBottom w:val="0"/>
          <w:divBdr>
            <w:top w:val="none" w:sz="0" w:space="0" w:color="auto"/>
            <w:left w:val="none" w:sz="0" w:space="0" w:color="auto"/>
            <w:bottom w:val="none" w:sz="0" w:space="0" w:color="auto"/>
            <w:right w:val="none" w:sz="0" w:space="0" w:color="auto"/>
          </w:divBdr>
        </w:div>
        <w:div w:id="1688094535">
          <w:marLeft w:val="0"/>
          <w:marRight w:val="0"/>
          <w:marTop w:val="150"/>
          <w:marBottom w:val="0"/>
          <w:divBdr>
            <w:top w:val="none" w:sz="0" w:space="0" w:color="auto"/>
            <w:left w:val="none" w:sz="0" w:space="0" w:color="auto"/>
            <w:bottom w:val="none" w:sz="0" w:space="0" w:color="auto"/>
            <w:right w:val="none" w:sz="0" w:space="0" w:color="auto"/>
          </w:divBdr>
          <w:divsChild>
            <w:div w:id="2020505915">
              <w:marLeft w:val="1155"/>
              <w:marRight w:val="0"/>
              <w:marTop w:val="0"/>
              <w:marBottom w:val="0"/>
              <w:divBdr>
                <w:top w:val="none" w:sz="0" w:space="0" w:color="auto"/>
                <w:left w:val="none" w:sz="0" w:space="0" w:color="auto"/>
                <w:bottom w:val="none" w:sz="0" w:space="0" w:color="auto"/>
                <w:right w:val="none" w:sz="0" w:space="0" w:color="auto"/>
              </w:divBdr>
            </w:div>
            <w:div w:id="102772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2260">
      <w:bodyDiv w:val="1"/>
      <w:marLeft w:val="0"/>
      <w:marRight w:val="0"/>
      <w:marTop w:val="0"/>
      <w:marBottom w:val="0"/>
      <w:divBdr>
        <w:top w:val="none" w:sz="0" w:space="0" w:color="auto"/>
        <w:left w:val="none" w:sz="0" w:space="0" w:color="auto"/>
        <w:bottom w:val="none" w:sz="0" w:space="0" w:color="auto"/>
        <w:right w:val="none" w:sz="0" w:space="0" w:color="auto"/>
      </w:divBdr>
      <w:divsChild>
        <w:div w:id="1115323455">
          <w:marLeft w:val="0"/>
          <w:marRight w:val="0"/>
          <w:marTop w:val="0"/>
          <w:marBottom w:val="0"/>
          <w:divBdr>
            <w:top w:val="none" w:sz="0" w:space="0" w:color="auto"/>
            <w:left w:val="none" w:sz="0" w:space="0" w:color="auto"/>
            <w:bottom w:val="none" w:sz="0" w:space="0" w:color="auto"/>
            <w:right w:val="none" w:sz="0" w:space="0" w:color="auto"/>
          </w:divBdr>
        </w:div>
        <w:div w:id="615529340">
          <w:marLeft w:val="0"/>
          <w:marRight w:val="0"/>
          <w:marTop w:val="150"/>
          <w:marBottom w:val="0"/>
          <w:divBdr>
            <w:top w:val="none" w:sz="0" w:space="0" w:color="auto"/>
            <w:left w:val="none" w:sz="0" w:space="0" w:color="auto"/>
            <w:bottom w:val="none" w:sz="0" w:space="0" w:color="auto"/>
            <w:right w:val="none" w:sz="0" w:space="0" w:color="auto"/>
          </w:divBdr>
          <w:divsChild>
            <w:div w:id="1867019699">
              <w:marLeft w:val="1155"/>
              <w:marRight w:val="0"/>
              <w:marTop w:val="0"/>
              <w:marBottom w:val="0"/>
              <w:divBdr>
                <w:top w:val="none" w:sz="0" w:space="0" w:color="auto"/>
                <w:left w:val="none" w:sz="0" w:space="0" w:color="auto"/>
                <w:bottom w:val="none" w:sz="0" w:space="0" w:color="auto"/>
                <w:right w:val="none" w:sz="0" w:space="0" w:color="auto"/>
              </w:divBdr>
            </w:div>
            <w:div w:id="122234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657324">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28697">
      <w:bodyDiv w:val="1"/>
      <w:marLeft w:val="0"/>
      <w:marRight w:val="0"/>
      <w:marTop w:val="0"/>
      <w:marBottom w:val="0"/>
      <w:divBdr>
        <w:top w:val="none" w:sz="0" w:space="0" w:color="auto"/>
        <w:left w:val="none" w:sz="0" w:space="0" w:color="auto"/>
        <w:bottom w:val="none" w:sz="0" w:space="0" w:color="auto"/>
        <w:right w:val="none" w:sz="0" w:space="0" w:color="auto"/>
      </w:divBdr>
      <w:divsChild>
        <w:div w:id="1380276219">
          <w:marLeft w:val="0"/>
          <w:marRight w:val="0"/>
          <w:marTop w:val="0"/>
          <w:marBottom w:val="0"/>
          <w:divBdr>
            <w:top w:val="none" w:sz="0" w:space="0" w:color="auto"/>
            <w:left w:val="none" w:sz="0" w:space="0" w:color="auto"/>
            <w:bottom w:val="none" w:sz="0" w:space="0" w:color="auto"/>
            <w:right w:val="none" w:sz="0" w:space="0" w:color="auto"/>
          </w:divBdr>
        </w:div>
        <w:div w:id="1083994391">
          <w:marLeft w:val="0"/>
          <w:marRight w:val="0"/>
          <w:marTop w:val="150"/>
          <w:marBottom w:val="0"/>
          <w:divBdr>
            <w:top w:val="none" w:sz="0" w:space="0" w:color="auto"/>
            <w:left w:val="none" w:sz="0" w:space="0" w:color="auto"/>
            <w:bottom w:val="none" w:sz="0" w:space="0" w:color="auto"/>
            <w:right w:val="none" w:sz="0" w:space="0" w:color="auto"/>
          </w:divBdr>
          <w:divsChild>
            <w:div w:id="296034295">
              <w:marLeft w:val="1155"/>
              <w:marRight w:val="0"/>
              <w:marTop w:val="0"/>
              <w:marBottom w:val="0"/>
              <w:divBdr>
                <w:top w:val="none" w:sz="0" w:space="0" w:color="auto"/>
                <w:left w:val="none" w:sz="0" w:space="0" w:color="auto"/>
                <w:bottom w:val="none" w:sz="0" w:space="0" w:color="auto"/>
                <w:right w:val="none" w:sz="0" w:space="0" w:color="auto"/>
              </w:divBdr>
            </w:div>
            <w:div w:id="1337155328">
              <w:marLeft w:val="1155"/>
              <w:marRight w:val="0"/>
              <w:marTop w:val="0"/>
              <w:marBottom w:val="0"/>
              <w:divBdr>
                <w:top w:val="none" w:sz="0" w:space="0" w:color="auto"/>
                <w:left w:val="none" w:sz="0" w:space="0" w:color="auto"/>
                <w:bottom w:val="none" w:sz="0" w:space="0" w:color="auto"/>
                <w:right w:val="none" w:sz="0" w:space="0" w:color="auto"/>
              </w:divBdr>
            </w:div>
            <w:div w:id="39748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12068">
      <w:bodyDiv w:val="1"/>
      <w:marLeft w:val="0"/>
      <w:marRight w:val="0"/>
      <w:marTop w:val="0"/>
      <w:marBottom w:val="0"/>
      <w:divBdr>
        <w:top w:val="none" w:sz="0" w:space="0" w:color="auto"/>
        <w:left w:val="none" w:sz="0" w:space="0" w:color="auto"/>
        <w:bottom w:val="none" w:sz="0" w:space="0" w:color="auto"/>
        <w:right w:val="none" w:sz="0" w:space="0" w:color="auto"/>
      </w:divBdr>
      <w:divsChild>
        <w:div w:id="1833715361">
          <w:marLeft w:val="0"/>
          <w:marRight w:val="0"/>
          <w:marTop w:val="0"/>
          <w:marBottom w:val="0"/>
          <w:divBdr>
            <w:top w:val="none" w:sz="0" w:space="0" w:color="auto"/>
            <w:left w:val="none" w:sz="0" w:space="0" w:color="auto"/>
            <w:bottom w:val="none" w:sz="0" w:space="0" w:color="auto"/>
            <w:right w:val="none" w:sz="0" w:space="0" w:color="auto"/>
          </w:divBdr>
        </w:div>
        <w:div w:id="303973161">
          <w:marLeft w:val="0"/>
          <w:marRight w:val="0"/>
          <w:marTop w:val="150"/>
          <w:marBottom w:val="0"/>
          <w:divBdr>
            <w:top w:val="none" w:sz="0" w:space="0" w:color="auto"/>
            <w:left w:val="none" w:sz="0" w:space="0" w:color="auto"/>
            <w:bottom w:val="none" w:sz="0" w:space="0" w:color="auto"/>
            <w:right w:val="none" w:sz="0" w:space="0" w:color="auto"/>
          </w:divBdr>
          <w:divsChild>
            <w:div w:id="1522358068">
              <w:marLeft w:val="1155"/>
              <w:marRight w:val="0"/>
              <w:marTop w:val="0"/>
              <w:marBottom w:val="0"/>
              <w:divBdr>
                <w:top w:val="none" w:sz="0" w:space="0" w:color="auto"/>
                <w:left w:val="none" w:sz="0" w:space="0" w:color="auto"/>
                <w:bottom w:val="none" w:sz="0" w:space="0" w:color="auto"/>
                <w:right w:val="none" w:sz="0" w:space="0" w:color="auto"/>
              </w:divBdr>
            </w:div>
            <w:div w:id="67583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2243">
      <w:bodyDiv w:val="1"/>
      <w:marLeft w:val="0"/>
      <w:marRight w:val="0"/>
      <w:marTop w:val="0"/>
      <w:marBottom w:val="0"/>
      <w:divBdr>
        <w:top w:val="none" w:sz="0" w:space="0" w:color="auto"/>
        <w:left w:val="none" w:sz="0" w:space="0" w:color="auto"/>
        <w:bottom w:val="none" w:sz="0" w:space="0" w:color="auto"/>
        <w:right w:val="none" w:sz="0" w:space="0" w:color="auto"/>
      </w:divBdr>
      <w:divsChild>
        <w:div w:id="1668559934">
          <w:marLeft w:val="0"/>
          <w:marRight w:val="0"/>
          <w:marTop w:val="0"/>
          <w:marBottom w:val="0"/>
          <w:divBdr>
            <w:top w:val="none" w:sz="0" w:space="0" w:color="auto"/>
            <w:left w:val="none" w:sz="0" w:space="0" w:color="auto"/>
            <w:bottom w:val="none" w:sz="0" w:space="0" w:color="auto"/>
            <w:right w:val="none" w:sz="0" w:space="0" w:color="auto"/>
          </w:divBdr>
        </w:div>
        <w:div w:id="1455367985">
          <w:marLeft w:val="0"/>
          <w:marRight w:val="0"/>
          <w:marTop w:val="150"/>
          <w:marBottom w:val="0"/>
          <w:divBdr>
            <w:top w:val="none" w:sz="0" w:space="0" w:color="auto"/>
            <w:left w:val="none" w:sz="0" w:space="0" w:color="auto"/>
            <w:bottom w:val="none" w:sz="0" w:space="0" w:color="auto"/>
            <w:right w:val="none" w:sz="0" w:space="0" w:color="auto"/>
          </w:divBdr>
          <w:divsChild>
            <w:div w:id="153380053">
              <w:marLeft w:val="1155"/>
              <w:marRight w:val="0"/>
              <w:marTop w:val="0"/>
              <w:marBottom w:val="0"/>
              <w:divBdr>
                <w:top w:val="none" w:sz="0" w:space="0" w:color="auto"/>
                <w:left w:val="none" w:sz="0" w:space="0" w:color="auto"/>
                <w:bottom w:val="none" w:sz="0" w:space="0" w:color="auto"/>
                <w:right w:val="none" w:sz="0" w:space="0" w:color="auto"/>
              </w:divBdr>
            </w:div>
            <w:div w:id="1889534225">
              <w:marLeft w:val="1155"/>
              <w:marRight w:val="0"/>
              <w:marTop w:val="0"/>
              <w:marBottom w:val="0"/>
              <w:divBdr>
                <w:top w:val="none" w:sz="0" w:space="0" w:color="auto"/>
                <w:left w:val="none" w:sz="0" w:space="0" w:color="auto"/>
                <w:bottom w:val="none" w:sz="0" w:space="0" w:color="auto"/>
                <w:right w:val="none" w:sz="0" w:space="0" w:color="auto"/>
              </w:divBdr>
            </w:div>
            <w:div w:id="161536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775769">
      <w:bodyDiv w:val="1"/>
      <w:marLeft w:val="0"/>
      <w:marRight w:val="0"/>
      <w:marTop w:val="0"/>
      <w:marBottom w:val="0"/>
      <w:divBdr>
        <w:top w:val="none" w:sz="0" w:space="0" w:color="auto"/>
        <w:left w:val="none" w:sz="0" w:space="0" w:color="auto"/>
        <w:bottom w:val="none" w:sz="0" w:space="0" w:color="auto"/>
        <w:right w:val="none" w:sz="0" w:space="0" w:color="auto"/>
      </w:divBdr>
    </w:div>
    <w:div w:id="408816770">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354085">
      <w:bodyDiv w:val="1"/>
      <w:marLeft w:val="0"/>
      <w:marRight w:val="0"/>
      <w:marTop w:val="0"/>
      <w:marBottom w:val="0"/>
      <w:divBdr>
        <w:top w:val="none" w:sz="0" w:space="0" w:color="auto"/>
        <w:left w:val="none" w:sz="0" w:space="0" w:color="auto"/>
        <w:bottom w:val="none" w:sz="0" w:space="0" w:color="auto"/>
        <w:right w:val="none" w:sz="0" w:space="0" w:color="auto"/>
      </w:divBdr>
      <w:divsChild>
        <w:div w:id="252979005">
          <w:marLeft w:val="0"/>
          <w:marRight w:val="0"/>
          <w:marTop w:val="0"/>
          <w:marBottom w:val="0"/>
          <w:divBdr>
            <w:top w:val="none" w:sz="0" w:space="0" w:color="auto"/>
            <w:left w:val="none" w:sz="0" w:space="0" w:color="auto"/>
            <w:bottom w:val="none" w:sz="0" w:space="0" w:color="auto"/>
            <w:right w:val="none" w:sz="0" w:space="0" w:color="auto"/>
          </w:divBdr>
        </w:div>
        <w:div w:id="1118723159">
          <w:marLeft w:val="0"/>
          <w:marRight w:val="0"/>
          <w:marTop w:val="150"/>
          <w:marBottom w:val="0"/>
          <w:divBdr>
            <w:top w:val="none" w:sz="0" w:space="0" w:color="auto"/>
            <w:left w:val="none" w:sz="0" w:space="0" w:color="auto"/>
            <w:bottom w:val="none" w:sz="0" w:space="0" w:color="auto"/>
            <w:right w:val="none" w:sz="0" w:space="0" w:color="auto"/>
          </w:divBdr>
          <w:divsChild>
            <w:div w:id="687758654">
              <w:marLeft w:val="1155"/>
              <w:marRight w:val="0"/>
              <w:marTop w:val="0"/>
              <w:marBottom w:val="0"/>
              <w:divBdr>
                <w:top w:val="none" w:sz="0" w:space="0" w:color="auto"/>
                <w:left w:val="none" w:sz="0" w:space="0" w:color="auto"/>
                <w:bottom w:val="none" w:sz="0" w:space="0" w:color="auto"/>
                <w:right w:val="none" w:sz="0" w:space="0" w:color="auto"/>
              </w:divBdr>
            </w:div>
            <w:div w:id="868225528">
              <w:marLeft w:val="1155"/>
              <w:marRight w:val="0"/>
              <w:marTop w:val="0"/>
              <w:marBottom w:val="0"/>
              <w:divBdr>
                <w:top w:val="none" w:sz="0" w:space="0" w:color="auto"/>
                <w:left w:val="none" w:sz="0" w:space="0" w:color="auto"/>
                <w:bottom w:val="none" w:sz="0" w:space="0" w:color="auto"/>
                <w:right w:val="none" w:sz="0" w:space="0" w:color="auto"/>
              </w:divBdr>
            </w:div>
            <w:div w:id="144645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31810">
      <w:bodyDiv w:val="1"/>
      <w:marLeft w:val="0"/>
      <w:marRight w:val="0"/>
      <w:marTop w:val="0"/>
      <w:marBottom w:val="0"/>
      <w:divBdr>
        <w:top w:val="none" w:sz="0" w:space="0" w:color="auto"/>
        <w:left w:val="none" w:sz="0" w:space="0" w:color="auto"/>
        <w:bottom w:val="none" w:sz="0" w:space="0" w:color="auto"/>
        <w:right w:val="none" w:sz="0" w:space="0" w:color="auto"/>
      </w:divBdr>
      <w:divsChild>
        <w:div w:id="1786539235">
          <w:marLeft w:val="0"/>
          <w:marRight w:val="0"/>
          <w:marTop w:val="0"/>
          <w:marBottom w:val="0"/>
          <w:divBdr>
            <w:top w:val="none" w:sz="0" w:space="0" w:color="auto"/>
            <w:left w:val="none" w:sz="0" w:space="0" w:color="auto"/>
            <w:bottom w:val="none" w:sz="0" w:space="0" w:color="auto"/>
            <w:right w:val="none" w:sz="0" w:space="0" w:color="auto"/>
          </w:divBdr>
        </w:div>
        <w:div w:id="2018463740">
          <w:marLeft w:val="0"/>
          <w:marRight w:val="0"/>
          <w:marTop w:val="150"/>
          <w:marBottom w:val="0"/>
          <w:divBdr>
            <w:top w:val="none" w:sz="0" w:space="0" w:color="auto"/>
            <w:left w:val="none" w:sz="0" w:space="0" w:color="auto"/>
            <w:bottom w:val="none" w:sz="0" w:space="0" w:color="auto"/>
            <w:right w:val="none" w:sz="0" w:space="0" w:color="auto"/>
          </w:divBdr>
          <w:divsChild>
            <w:div w:id="502474709">
              <w:marLeft w:val="1155"/>
              <w:marRight w:val="0"/>
              <w:marTop w:val="0"/>
              <w:marBottom w:val="0"/>
              <w:divBdr>
                <w:top w:val="none" w:sz="0" w:space="0" w:color="auto"/>
                <w:left w:val="none" w:sz="0" w:space="0" w:color="auto"/>
                <w:bottom w:val="none" w:sz="0" w:space="0" w:color="auto"/>
                <w:right w:val="none" w:sz="0" w:space="0" w:color="auto"/>
              </w:divBdr>
            </w:div>
            <w:div w:id="935098682">
              <w:marLeft w:val="1155"/>
              <w:marRight w:val="0"/>
              <w:marTop w:val="0"/>
              <w:marBottom w:val="0"/>
              <w:divBdr>
                <w:top w:val="none" w:sz="0" w:space="0" w:color="auto"/>
                <w:left w:val="none" w:sz="0" w:space="0" w:color="auto"/>
                <w:bottom w:val="none" w:sz="0" w:space="0" w:color="auto"/>
                <w:right w:val="none" w:sz="0" w:space="0" w:color="auto"/>
              </w:divBdr>
            </w:div>
            <w:div w:id="1502694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05258">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27857">
      <w:bodyDiv w:val="1"/>
      <w:marLeft w:val="0"/>
      <w:marRight w:val="0"/>
      <w:marTop w:val="0"/>
      <w:marBottom w:val="0"/>
      <w:divBdr>
        <w:top w:val="none" w:sz="0" w:space="0" w:color="auto"/>
        <w:left w:val="none" w:sz="0" w:space="0" w:color="auto"/>
        <w:bottom w:val="none" w:sz="0" w:space="0" w:color="auto"/>
        <w:right w:val="none" w:sz="0" w:space="0" w:color="auto"/>
      </w:divBdr>
      <w:divsChild>
        <w:div w:id="1961034718">
          <w:marLeft w:val="0"/>
          <w:marRight w:val="0"/>
          <w:marTop w:val="0"/>
          <w:marBottom w:val="0"/>
          <w:divBdr>
            <w:top w:val="none" w:sz="0" w:space="0" w:color="auto"/>
            <w:left w:val="none" w:sz="0" w:space="0" w:color="auto"/>
            <w:bottom w:val="none" w:sz="0" w:space="0" w:color="auto"/>
            <w:right w:val="none" w:sz="0" w:space="0" w:color="auto"/>
          </w:divBdr>
        </w:div>
        <w:div w:id="1328941107">
          <w:marLeft w:val="0"/>
          <w:marRight w:val="0"/>
          <w:marTop w:val="150"/>
          <w:marBottom w:val="0"/>
          <w:divBdr>
            <w:top w:val="none" w:sz="0" w:space="0" w:color="auto"/>
            <w:left w:val="none" w:sz="0" w:space="0" w:color="auto"/>
            <w:bottom w:val="none" w:sz="0" w:space="0" w:color="auto"/>
            <w:right w:val="none" w:sz="0" w:space="0" w:color="auto"/>
          </w:divBdr>
          <w:divsChild>
            <w:div w:id="1091510434">
              <w:marLeft w:val="1155"/>
              <w:marRight w:val="0"/>
              <w:marTop w:val="0"/>
              <w:marBottom w:val="0"/>
              <w:divBdr>
                <w:top w:val="none" w:sz="0" w:space="0" w:color="auto"/>
                <w:left w:val="none" w:sz="0" w:space="0" w:color="auto"/>
                <w:bottom w:val="none" w:sz="0" w:space="0" w:color="auto"/>
                <w:right w:val="none" w:sz="0" w:space="0" w:color="auto"/>
              </w:divBdr>
            </w:div>
            <w:div w:id="1991323582">
              <w:marLeft w:val="1155"/>
              <w:marRight w:val="0"/>
              <w:marTop w:val="0"/>
              <w:marBottom w:val="0"/>
              <w:divBdr>
                <w:top w:val="none" w:sz="0" w:space="0" w:color="auto"/>
                <w:left w:val="none" w:sz="0" w:space="0" w:color="auto"/>
                <w:bottom w:val="none" w:sz="0" w:space="0" w:color="auto"/>
                <w:right w:val="none" w:sz="0" w:space="0" w:color="auto"/>
              </w:divBdr>
            </w:div>
            <w:div w:id="682779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8872">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07855">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780931">
      <w:bodyDiv w:val="1"/>
      <w:marLeft w:val="0"/>
      <w:marRight w:val="0"/>
      <w:marTop w:val="0"/>
      <w:marBottom w:val="0"/>
      <w:divBdr>
        <w:top w:val="none" w:sz="0" w:space="0" w:color="auto"/>
        <w:left w:val="none" w:sz="0" w:space="0" w:color="auto"/>
        <w:bottom w:val="none" w:sz="0" w:space="0" w:color="auto"/>
        <w:right w:val="none" w:sz="0" w:space="0" w:color="auto"/>
      </w:divBdr>
    </w:div>
    <w:div w:id="411853445">
      <w:bodyDiv w:val="1"/>
      <w:marLeft w:val="0"/>
      <w:marRight w:val="0"/>
      <w:marTop w:val="0"/>
      <w:marBottom w:val="0"/>
      <w:divBdr>
        <w:top w:val="none" w:sz="0" w:space="0" w:color="auto"/>
        <w:left w:val="none" w:sz="0" w:space="0" w:color="auto"/>
        <w:bottom w:val="none" w:sz="0" w:space="0" w:color="auto"/>
        <w:right w:val="none" w:sz="0" w:space="0" w:color="auto"/>
      </w:divBdr>
      <w:divsChild>
        <w:div w:id="789514361">
          <w:marLeft w:val="0"/>
          <w:marRight w:val="0"/>
          <w:marTop w:val="0"/>
          <w:marBottom w:val="0"/>
          <w:divBdr>
            <w:top w:val="none" w:sz="0" w:space="0" w:color="auto"/>
            <w:left w:val="none" w:sz="0" w:space="0" w:color="auto"/>
            <w:bottom w:val="none" w:sz="0" w:space="0" w:color="auto"/>
            <w:right w:val="none" w:sz="0" w:space="0" w:color="auto"/>
          </w:divBdr>
        </w:div>
        <w:div w:id="904802511">
          <w:marLeft w:val="0"/>
          <w:marRight w:val="0"/>
          <w:marTop w:val="150"/>
          <w:marBottom w:val="0"/>
          <w:divBdr>
            <w:top w:val="none" w:sz="0" w:space="0" w:color="auto"/>
            <w:left w:val="none" w:sz="0" w:space="0" w:color="auto"/>
            <w:bottom w:val="none" w:sz="0" w:space="0" w:color="auto"/>
            <w:right w:val="none" w:sz="0" w:space="0" w:color="auto"/>
          </w:divBdr>
          <w:divsChild>
            <w:div w:id="730814972">
              <w:marLeft w:val="1155"/>
              <w:marRight w:val="0"/>
              <w:marTop w:val="0"/>
              <w:marBottom w:val="0"/>
              <w:divBdr>
                <w:top w:val="none" w:sz="0" w:space="0" w:color="auto"/>
                <w:left w:val="none" w:sz="0" w:space="0" w:color="auto"/>
                <w:bottom w:val="none" w:sz="0" w:space="0" w:color="auto"/>
                <w:right w:val="none" w:sz="0" w:space="0" w:color="auto"/>
              </w:divBdr>
            </w:div>
            <w:div w:id="1179004723">
              <w:marLeft w:val="1155"/>
              <w:marRight w:val="0"/>
              <w:marTop w:val="0"/>
              <w:marBottom w:val="0"/>
              <w:divBdr>
                <w:top w:val="none" w:sz="0" w:space="0" w:color="auto"/>
                <w:left w:val="none" w:sz="0" w:space="0" w:color="auto"/>
                <w:bottom w:val="none" w:sz="0" w:space="0" w:color="auto"/>
                <w:right w:val="none" w:sz="0" w:space="0" w:color="auto"/>
              </w:divBdr>
            </w:div>
            <w:div w:id="1415787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78690">
      <w:bodyDiv w:val="1"/>
      <w:marLeft w:val="0"/>
      <w:marRight w:val="0"/>
      <w:marTop w:val="0"/>
      <w:marBottom w:val="0"/>
      <w:divBdr>
        <w:top w:val="none" w:sz="0" w:space="0" w:color="auto"/>
        <w:left w:val="none" w:sz="0" w:space="0" w:color="auto"/>
        <w:bottom w:val="none" w:sz="0" w:space="0" w:color="auto"/>
        <w:right w:val="none" w:sz="0" w:space="0" w:color="auto"/>
      </w:divBdr>
      <w:divsChild>
        <w:div w:id="1067848681">
          <w:marLeft w:val="0"/>
          <w:marRight w:val="0"/>
          <w:marTop w:val="0"/>
          <w:marBottom w:val="0"/>
          <w:divBdr>
            <w:top w:val="none" w:sz="0" w:space="0" w:color="auto"/>
            <w:left w:val="none" w:sz="0" w:space="0" w:color="auto"/>
            <w:bottom w:val="none" w:sz="0" w:space="0" w:color="auto"/>
            <w:right w:val="none" w:sz="0" w:space="0" w:color="auto"/>
          </w:divBdr>
        </w:div>
        <w:div w:id="448625293">
          <w:marLeft w:val="0"/>
          <w:marRight w:val="0"/>
          <w:marTop w:val="150"/>
          <w:marBottom w:val="0"/>
          <w:divBdr>
            <w:top w:val="none" w:sz="0" w:space="0" w:color="auto"/>
            <w:left w:val="none" w:sz="0" w:space="0" w:color="auto"/>
            <w:bottom w:val="none" w:sz="0" w:space="0" w:color="auto"/>
            <w:right w:val="none" w:sz="0" w:space="0" w:color="auto"/>
          </w:divBdr>
          <w:divsChild>
            <w:div w:id="859390396">
              <w:marLeft w:val="1155"/>
              <w:marRight w:val="0"/>
              <w:marTop w:val="0"/>
              <w:marBottom w:val="0"/>
              <w:divBdr>
                <w:top w:val="none" w:sz="0" w:space="0" w:color="auto"/>
                <w:left w:val="none" w:sz="0" w:space="0" w:color="auto"/>
                <w:bottom w:val="none" w:sz="0" w:space="0" w:color="auto"/>
                <w:right w:val="none" w:sz="0" w:space="0" w:color="auto"/>
              </w:divBdr>
            </w:div>
            <w:div w:id="1373381982">
              <w:marLeft w:val="1155"/>
              <w:marRight w:val="0"/>
              <w:marTop w:val="0"/>
              <w:marBottom w:val="0"/>
              <w:divBdr>
                <w:top w:val="none" w:sz="0" w:space="0" w:color="auto"/>
                <w:left w:val="none" w:sz="0" w:space="0" w:color="auto"/>
                <w:bottom w:val="none" w:sz="0" w:space="0" w:color="auto"/>
                <w:right w:val="none" w:sz="0" w:space="0" w:color="auto"/>
              </w:divBdr>
            </w:div>
            <w:div w:id="133763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1106">
      <w:bodyDiv w:val="1"/>
      <w:marLeft w:val="0"/>
      <w:marRight w:val="0"/>
      <w:marTop w:val="0"/>
      <w:marBottom w:val="0"/>
      <w:divBdr>
        <w:top w:val="none" w:sz="0" w:space="0" w:color="auto"/>
        <w:left w:val="none" w:sz="0" w:space="0" w:color="auto"/>
        <w:bottom w:val="none" w:sz="0" w:space="0" w:color="auto"/>
        <w:right w:val="none" w:sz="0" w:space="0" w:color="auto"/>
      </w:divBdr>
      <w:divsChild>
        <w:div w:id="690648331">
          <w:marLeft w:val="0"/>
          <w:marRight w:val="0"/>
          <w:marTop w:val="0"/>
          <w:marBottom w:val="0"/>
          <w:divBdr>
            <w:top w:val="none" w:sz="0" w:space="0" w:color="auto"/>
            <w:left w:val="none" w:sz="0" w:space="0" w:color="auto"/>
            <w:bottom w:val="none" w:sz="0" w:space="0" w:color="auto"/>
            <w:right w:val="none" w:sz="0" w:space="0" w:color="auto"/>
          </w:divBdr>
        </w:div>
        <w:div w:id="1165323125">
          <w:marLeft w:val="0"/>
          <w:marRight w:val="0"/>
          <w:marTop w:val="150"/>
          <w:marBottom w:val="0"/>
          <w:divBdr>
            <w:top w:val="none" w:sz="0" w:space="0" w:color="auto"/>
            <w:left w:val="none" w:sz="0" w:space="0" w:color="auto"/>
            <w:bottom w:val="none" w:sz="0" w:space="0" w:color="auto"/>
            <w:right w:val="none" w:sz="0" w:space="0" w:color="auto"/>
          </w:divBdr>
          <w:divsChild>
            <w:div w:id="1954365723">
              <w:marLeft w:val="1155"/>
              <w:marRight w:val="0"/>
              <w:marTop w:val="0"/>
              <w:marBottom w:val="0"/>
              <w:divBdr>
                <w:top w:val="none" w:sz="0" w:space="0" w:color="auto"/>
                <w:left w:val="none" w:sz="0" w:space="0" w:color="auto"/>
                <w:bottom w:val="none" w:sz="0" w:space="0" w:color="auto"/>
                <w:right w:val="none" w:sz="0" w:space="0" w:color="auto"/>
              </w:divBdr>
            </w:div>
            <w:div w:id="1457797344">
              <w:marLeft w:val="1155"/>
              <w:marRight w:val="0"/>
              <w:marTop w:val="0"/>
              <w:marBottom w:val="0"/>
              <w:divBdr>
                <w:top w:val="none" w:sz="0" w:space="0" w:color="auto"/>
                <w:left w:val="none" w:sz="0" w:space="0" w:color="auto"/>
                <w:bottom w:val="none" w:sz="0" w:space="0" w:color="auto"/>
                <w:right w:val="none" w:sz="0" w:space="0" w:color="auto"/>
              </w:divBdr>
            </w:div>
            <w:div w:id="28801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1672">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73167">
      <w:bodyDiv w:val="1"/>
      <w:marLeft w:val="0"/>
      <w:marRight w:val="0"/>
      <w:marTop w:val="0"/>
      <w:marBottom w:val="0"/>
      <w:divBdr>
        <w:top w:val="none" w:sz="0" w:space="0" w:color="auto"/>
        <w:left w:val="none" w:sz="0" w:space="0" w:color="auto"/>
        <w:bottom w:val="none" w:sz="0" w:space="0" w:color="auto"/>
        <w:right w:val="none" w:sz="0" w:space="0" w:color="auto"/>
      </w:divBdr>
      <w:divsChild>
        <w:div w:id="2061248976">
          <w:marLeft w:val="0"/>
          <w:marRight w:val="0"/>
          <w:marTop w:val="0"/>
          <w:marBottom w:val="0"/>
          <w:divBdr>
            <w:top w:val="none" w:sz="0" w:space="0" w:color="auto"/>
            <w:left w:val="none" w:sz="0" w:space="0" w:color="auto"/>
            <w:bottom w:val="none" w:sz="0" w:space="0" w:color="auto"/>
            <w:right w:val="none" w:sz="0" w:space="0" w:color="auto"/>
          </w:divBdr>
        </w:div>
        <w:div w:id="242299087">
          <w:marLeft w:val="0"/>
          <w:marRight w:val="0"/>
          <w:marTop w:val="150"/>
          <w:marBottom w:val="0"/>
          <w:divBdr>
            <w:top w:val="none" w:sz="0" w:space="0" w:color="auto"/>
            <w:left w:val="none" w:sz="0" w:space="0" w:color="auto"/>
            <w:bottom w:val="none" w:sz="0" w:space="0" w:color="auto"/>
            <w:right w:val="none" w:sz="0" w:space="0" w:color="auto"/>
          </w:divBdr>
          <w:divsChild>
            <w:div w:id="815269405">
              <w:marLeft w:val="1155"/>
              <w:marRight w:val="0"/>
              <w:marTop w:val="0"/>
              <w:marBottom w:val="0"/>
              <w:divBdr>
                <w:top w:val="none" w:sz="0" w:space="0" w:color="auto"/>
                <w:left w:val="none" w:sz="0" w:space="0" w:color="auto"/>
                <w:bottom w:val="none" w:sz="0" w:space="0" w:color="auto"/>
                <w:right w:val="none" w:sz="0" w:space="0" w:color="auto"/>
              </w:divBdr>
            </w:div>
            <w:div w:id="9572788">
              <w:marLeft w:val="1155"/>
              <w:marRight w:val="0"/>
              <w:marTop w:val="0"/>
              <w:marBottom w:val="0"/>
              <w:divBdr>
                <w:top w:val="none" w:sz="0" w:space="0" w:color="auto"/>
                <w:left w:val="none" w:sz="0" w:space="0" w:color="auto"/>
                <w:bottom w:val="none" w:sz="0" w:space="0" w:color="auto"/>
                <w:right w:val="none" w:sz="0" w:space="0" w:color="auto"/>
              </w:divBdr>
            </w:div>
            <w:div w:id="938872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0438">
      <w:bodyDiv w:val="1"/>
      <w:marLeft w:val="0"/>
      <w:marRight w:val="0"/>
      <w:marTop w:val="0"/>
      <w:marBottom w:val="0"/>
      <w:divBdr>
        <w:top w:val="none" w:sz="0" w:space="0" w:color="auto"/>
        <w:left w:val="none" w:sz="0" w:space="0" w:color="auto"/>
        <w:bottom w:val="none" w:sz="0" w:space="0" w:color="auto"/>
        <w:right w:val="none" w:sz="0" w:space="0" w:color="auto"/>
      </w:divBdr>
      <w:divsChild>
        <w:div w:id="388111177">
          <w:marLeft w:val="0"/>
          <w:marRight w:val="0"/>
          <w:marTop w:val="0"/>
          <w:marBottom w:val="0"/>
          <w:divBdr>
            <w:top w:val="none" w:sz="0" w:space="0" w:color="auto"/>
            <w:left w:val="none" w:sz="0" w:space="0" w:color="auto"/>
            <w:bottom w:val="none" w:sz="0" w:space="0" w:color="auto"/>
            <w:right w:val="none" w:sz="0" w:space="0" w:color="auto"/>
          </w:divBdr>
        </w:div>
        <w:div w:id="2126851463">
          <w:marLeft w:val="0"/>
          <w:marRight w:val="0"/>
          <w:marTop w:val="150"/>
          <w:marBottom w:val="0"/>
          <w:divBdr>
            <w:top w:val="none" w:sz="0" w:space="0" w:color="auto"/>
            <w:left w:val="none" w:sz="0" w:space="0" w:color="auto"/>
            <w:bottom w:val="none" w:sz="0" w:space="0" w:color="auto"/>
            <w:right w:val="none" w:sz="0" w:space="0" w:color="auto"/>
          </w:divBdr>
          <w:divsChild>
            <w:div w:id="335231387">
              <w:marLeft w:val="1155"/>
              <w:marRight w:val="0"/>
              <w:marTop w:val="0"/>
              <w:marBottom w:val="0"/>
              <w:divBdr>
                <w:top w:val="none" w:sz="0" w:space="0" w:color="auto"/>
                <w:left w:val="none" w:sz="0" w:space="0" w:color="auto"/>
                <w:bottom w:val="none" w:sz="0" w:space="0" w:color="auto"/>
                <w:right w:val="none" w:sz="0" w:space="0" w:color="auto"/>
              </w:divBdr>
            </w:div>
            <w:div w:id="2121677132">
              <w:marLeft w:val="1155"/>
              <w:marRight w:val="0"/>
              <w:marTop w:val="0"/>
              <w:marBottom w:val="0"/>
              <w:divBdr>
                <w:top w:val="none" w:sz="0" w:space="0" w:color="auto"/>
                <w:left w:val="none" w:sz="0" w:space="0" w:color="auto"/>
                <w:bottom w:val="none" w:sz="0" w:space="0" w:color="auto"/>
                <w:right w:val="none" w:sz="0" w:space="0" w:color="auto"/>
              </w:divBdr>
            </w:div>
            <w:div w:id="111309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4790992">
      <w:bodyDiv w:val="1"/>
      <w:marLeft w:val="0"/>
      <w:marRight w:val="0"/>
      <w:marTop w:val="0"/>
      <w:marBottom w:val="0"/>
      <w:divBdr>
        <w:top w:val="none" w:sz="0" w:space="0" w:color="auto"/>
        <w:left w:val="none" w:sz="0" w:space="0" w:color="auto"/>
        <w:bottom w:val="none" w:sz="0" w:space="0" w:color="auto"/>
        <w:right w:val="none" w:sz="0" w:space="0" w:color="auto"/>
      </w:divBdr>
      <w:divsChild>
        <w:div w:id="735591906">
          <w:marLeft w:val="0"/>
          <w:marRight w:val="0"/>
          <w:marTop w:val="0"/>
          <w:marBottom w:val="0"/>
          <w:divBdr>
            <w:top w:val="none" w:sz="0" w:space="0" w:color="auto"/>
            <w:left w:val="none" w:sz="0" w:space="0" w:color="auto"/>
            <w:bottom w:val="none" w:sz="0" w:space="0" w:color="auto"/>
            <w:right w:val="none" w:sz="0" w:space="0" w:color="auto"/>
          </w:divBdr>
        </w:div>
        <w:div w:id="381176955">
          <w:marLeft w:val="0"/>
          <w:marRight w:val="0"/>
          <w:marTop w:val="150"/>
          <w:marBottom w:val="0"/>
          <w:divBdr>
            <w:top w:val="none" w:sz="0" w:space="0" w:color="auto"/>
            <w:left w:val="none" w:sz="0" w:space="0" w:color="auto"/>
            <w:bottom w:val="none" w:sz="0" w:space="0" w:color="auto"/>
            <w:right w:val="none" w:sz="0" w:space="0" w:color="auto"/>
          </w:divBdr>
          <w:divsChild>
            <w:div w:id="546988044">
              <w:marLeft w:val="1155"/>
              <w:marRight w:val="0"/>
              <w:marTop w:val="0"/>
              <w:marBottom w:val="0"/>
              <w:divBdr>
                <w:top w:val="none" w:sz="0" w:space="0" w:color="auto"/>
                <w:left w:val="none" w:sz="0" w:space="0" w:color="auto"/>
                <w:bottom w:val="none" w:sz="0" w:space="0" w:color="auto"/>
                <w:right w:val="none" w:sz="0" w:space="0" w:color="auto"/>
              </w:divBdr>
            </w:div>
            <w:div w:id="1074278035">
              <w:marLeft w:val="1155"/>
              <w:marRight w:val="0"/>
              <w:marTop w:val="0"/>
              <w:marBottom w:val="0"/>
              <w:divBdr>
                <w:top w:val="none" w:sz="0" w:space="0" w:color="auto"/>
                <w:left w:val="none" w:sz="0" w:space="0" w:color="auto"/>
                <w:bottom w:val="none" w:sz="0" w:space="0" w:color="auto"/>
                <w:right w:val="none" w:sz="0" w:space="0" w:color="auto"/>
              </w:divBdr>
            </w:div>
            <w:div w:id="119473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2850">
      <w:bodyDiv w:val="1"/>
      <w:marLeft w:val="0"/>
      <w:marRight w:val="0"/>
      <w:marTop w:val="0"/>
      <w:marBottom w:val="0"/>
      <w:divBdr>
        <w:top w:val="none" w:sz="0" w:space="0" w:color="auto"/>
        <w:left w:val="none" w:sz="0" w:space="0" w:color="auto"/>
        <w:bottom w:val="none" w:sz="0" w:space="0" w:color="auto"/>
        <w:right w:val="none" w:sz="0" w:space="0" w:color="auto"/>
      </w:divBdr>
      <w:divsChild>
        <w:div w:id="663750825">
          <w:marLeft w:val="0"/>
          <w:marRight w:val="0"/>
          <w:marTop w:val="0"/>
          <w:marBottom w:val="0"/>
          <w:divBdr>
            <w:top w:val="none" w:sz="0" w:space="0" w:color="auto"/>
            <w:left w:val="none" w:sz="0" w:space="0" w:color="auto"/>
            <w:bottom w:val="none" w:sz="0" w:space="0" w:color="auto"/>
            <w:right w:val="none" w:sz="0" w:space="0" w:color="auto"/>
          </w:divBdr>
        </w:div>
        <w:div w:id="615257947">
          <w:marLeft w:val="0"/>
          <w:marRight w:val="0"/>
          <w:marTop w:val="150"/>
          <w:marBottom w:val="0"/>
          <w:divBdr>
            <w:top w:val="none" w:sz="0" w:space="0" w:color="auto"/>
            <w:left w:val="none" w:sz="0" w:space="0" w:color="auto"/>
            <w:bottom w:val="none" w:sz="0" w:space="0" w:color="auto"/>
            <w:right w:val="none" w:sz="0" w:space="0" w:color="auto"/>
          </w:divBdr>
          <w:divsChild>
            <w:div w:id="916472800">
              <w:marLeft w:val="1155"/>
              <w:marRight w:val="0"/>
              <w:marTop w:val="0"/>
              <w:marBottom w:val="0"/>
              <w:divBdr>
                <w:top w:val="none" w:sz="0" w:space="0" w:color="auto"/>
                <w:left w:val="none" w:sz="0" w:space="0" w:color="auto"/>
                <w:bottom w:val="none" w:sz="0" w:space="0" w:color="auto"/>
                <w:right w:val="none" w:sz="0" w:space="0" w:color="auto"/>
              </w:divBdr>
            </w:div>
            <w:div w:id="200829308">
              <w:marLeft w:val="1155"/>
              <w:marRight w:val="0"/>
              <w:marTop w:val="0"/>
              <w:marBottom w:val="0"/>
              <w:divBdr>
                <w:top w:val="none" w:sz="0" w:space="0" w:color="auto"/>
                <w:left w:val="none" w:sz="0" w:space="0" w:color="auto"/>
                <w:bottom w:val="none" w:sz="0" w:space="0" w:color="auto"/>
                <w:right w:val="none" w:sz="0" w:space="0" w:color="auto"/>
              </w:divBdr>
            </w:div>
            <w:div w:id="1865946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00254">
      <w:bodyDiv w:val="1"/>
      <w:marLeft w:val="0"/>
      <w:marRight w:val="0"/>
      <w:marTop w:val="0"/>
      <w:marBottom w:val="0"/>
      <w:divBdr>
        <w:top w:val="none" w:sz="0" w:space="0" w:color="auto"/>
        <w:left w:val="none" w:sz="0" w:space="0" w:color="auto"/>
        <w:bottom w:val="none" w:sz="0" w:space="0" w:color="auto"/>
        <w:right w:val="none" w:sz="0" w:space="0" w:color="auto"/>
      </w:divBdr>
      <w:divsChild>
        <w:div w:id="643240959">
          <w:marLeft w:val="0"/>
          <w:marRight w:val="0"/>
          <w:marTop w:val="0"/>
          <w:marBottom w:val="0"/>
          <w:divBdr>
            <w:top w:val="none" w:sz="0" w:space="0" w:color="auto"/>
            <w:left w:val="none" w:sz="0" w:space="0" w:color="auto"/>
            <w:bottom w:val="none" w:sz="0" w:space="0" w:color="auto"/>
            <w:right w:val="none" w:sz="0" w:space="0" w:color="auto"/>
          </w:divBdr>
        </w:div>
        <w:div w:id="1532840055">
          <w:marLeft w:val="0"/>
          <w:marRight w:val="0"/>
          <w:marTop w:val="150"/>
          <w:marBottom w:val="0"/>
          <w:divBdr>
            <w:top w:val="none" w:sz="0" w:space="0" w:color="auto"/>
            <w:left w:val="none" w:sz="0" w:space="0" w:color="auto"/>
            <w:bottom w:val="none" w:sz="0" w:space="0" w:color="auto"/>
            <w:right w:val="none" w:sz="0" w:space="0" w:color="auto"/>
          </w:divBdr>
          <w:divsChild>
            <w:div w:id="1326595505">
              <w:marLeft w:val="1155"/>
              <w:marRight w:val="0"/>
              <w:marTop w:val="0"/>
              <w:marBottom w:val="0"/>
              <w:divBdr>
                <w:top w:val="none" w:sz="0" w:space="0" w:color="auto"/>
                <w:left w:val="none" w:sz="0" w:space="0" w:color="auto"/>
                <w:bottom w:val="none" w:sz="0" w:space="0" w:color="auto"/>
                <w:right w:val="none" w:sz="0" w:space="0" w:color="auto"/>
              </w:divBdr>
            </w:div>
            <w:div w:id="914703261">
              <w:marLeft w:val="1155"/>
              <w:marRight w:val="0"/>
              <w:marTop w:val="0"/>
              <w:marBottom w:val="0"/>
              <w:divBdr>
                <w:top w:val="none" w:sz="0" w:space="0" w:color="auto"/>
                <w:left w:val="none" w:sz="0" w:space="0" w:color="auto"/>
                <w:bottom w:val="none" w:sz="0" w:space="0" w:color="auto"/>
                <w:right w:val="none" w:sz="0" w:space="0" w:color="auto"/>
              </w:divBdr>
            </w:div>
            <w:div w:id="2092701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290598">
      <w:bodyDiv w:val="1"/>
      <w:marLeft w:val="0"/>
      <w:marRight w:val="0"/>
      <w:marTop w:val="0"/>
      <w:marBottom w:val="0"/>
      <w:divBdr>
        <w:top w:val="none" w:sz="0" w:space="0" w:color="auto"/>
        <w:left w:val="none" w:sz="0" w:space="0" w:color="auto"/>
        <w:bottom w:val="none" w:sz="0" w:space="0" w:color="auto"/>
        <w:right w:val="none" w:sz="0" w:space="0" w:color="auto"/>
      </w:divBdr>
      <w:divsChild>
        <w:div w:id="738096791">
          <w:marLeft w:val="0"/>
          <w:marRight w:val="0"/>
          <w:marTop w:val="0"/>
          <w:marBottom w:val="0"/>
          <w:divBdr>
            <w:top w:val="none" w:sz="0" w:space="0" w:color="auto"/>
            <w:left w:val="none" w:sz="0" w:space="0" w:color="auto"/>
            <w:bottom w:val="none" w:sz="0" w:space="0" w:color="auto"/>
            <w:right w:val="none" w:sz="0" w:space="0" w:color="auto"/>
          </w:divBdr>
        </w:div>
        <w:div w:id="1086459435">
          <w:marLeft w:val="0"/>
          <w:marRight w:val="0"/>
          <w:marTop w:val="150"/>
          <w:marBottom w:val="0"/>
          <w:divBdr>
            <w:top w:val="none" w:sz="0" w:space="0" w:color="auto"/>
            <w:left w:val="none" w:sz="0" w:space="0" w:color="auto"/>
            <w:bottom w:val="none" w:sz="0" w:space="0" w:color="auto"/>
            <w:right w:val="none" w:sz="0" w:space="0" w:color="auto"/>
          </w:divBdr>
          <w:divsChild>
            <w:div w:id="547423211">
              <w:marLeft w:val="1155"/>
              <w:marRight w:val="0"/>
              <w:marTop w:val="0"/>
              <w:marBottom w:val="0"/>
              <w:divBdr>
                <w:top w:val="none" w:sz="0" w:space="0" w:color="auto"/>
                <w:left w:val="none" w:sz="0" w:space="0" w:color="auto"/>
                <w:bottom w:val="none" w:sz="0" w:space="0" w:color="auto"/>
                <w:right w:val="none" w:sz="0" w:space="0" w:color="auto"/>
              </w:divBdr>
            </w:div>
            <w:div w:id="153029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292985">
      <w:bodyDiv w:val="1"/>
      <w:marLeft w:val="0"/>
      <w:marRight w:val="0"/>
      <w:marTop w:val="0"/>
      <w:marBottom w:val="0"/>
      <w:divBdr>
        <w:top w:val="none" w:sz="0" w:space="0" w:color="auto"/>
        <w:left w:val="none" w:sz="0" w:space="0" w:color="auto"/>
        <w:bottom w:val="none" w:sz="0" w:space="0" w:color="auto"/>
        <w:right w:val="none" w:sz="0" w:space="0" w:color="auto"/>
      </w:divBdr>
      <w:divsChild>
        <w:div w:id="133378720">
          <w:marLeft w:val="0"/>
          <w:marRight w:val="0"/>
          <w:marTop w:val="0"/>
          <w:marBottom w:val="0"/>
          <w:divBdr>
            <w:top w:val="none" w:sz="0" w:space="0" w:color="auto"/>
            <w:left w:val="none" w:sz="0" w:space="0" w:color="auto"/>
            <w:bottom w:val="none" w:sz="0" w:space="0" w:color="auto"/>
            <w:right w:val="none" w:sz="0" w:space="0" w:color="auto"/>
          </w:divBdr>
        </w:div>
        <w:div w:id="1821653774">
          <w:marLeft w:val="0"/>
          <w:marRight w:val="0"/>
          <w:marTop w:val="150"/>
          <w:marBottom w:val="0"/>
          <w:divBdr>
            <w:top w:val="none" w:sz="0" w:space="0" w:color="auto"/>
            <w:left w:val="none" w:sz="0" w:space="0" w:color="auto"/>
            <w:bottom w:val="none" w:sz="0" w:space="0" w:color="auto"/>
            <w:right w:val="none" w:sz="0" w:space="0" w:color="auto"/>
          </w:divBdr>
          <w:divsChild>
            <w:div w:id="322586354">
              <w:marLeft w:val="1155"/>
              <w:marRight w:val="0"/>
              <w:marTop w:val="0"/>
              <w:marBottom w:val="0"/>
              <w:divBdr>
                <w:top w:val="none" w:sz="0" w:space="0" w:color="auto"/>
                <w:left w:val="none" w:sz="0" w:space="0" w:color="auto"/>
                <w:bottom w:val="none" w:sz="0" w:space="0" w:color="auto"/>
                <w:right w:val="none" w:sz="0" w:space="0" w:color="auto"/>
              </w:divBdr>
            </w:div>
            <w:div w:id="1448308776">
              <w:marLeft w:val="1155"/>
              <w:marRight w:val="0"/>
              <w:marTop w:val="0"/>
              <w:marBottom w:val="0"/>
              <w:divBdr>
                <w:top w:val="none" w:sz="0" w:space="0" w:color="auto"/>
                <w:left w:val="none" w:sz="0" w:space="0" w:color="auto"/>
                <w:bottom w:val="none" w:sz="0" w:space="0" w:color="auto"/>
                <w:right w:val="none" w:sz="0" w:space="0" w:color="auto"/>
              </w:divBdr>
            </w:div>
            <w:div w:id="139566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7056">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6899239">
      <w:bodyDiv w:val="1"/>
      <w:marLeft w:val="0"/>
      <w:marRight w:val="0"/>
      <w:marTop w:val="0"/>
      <w:marBottom w:val="0"/>
      <w:divBdr>
        <w:top w:val="none" w:sz="0" w:space="0" w:color="auto"/>
        <w:left w:val="none" w:sz="0" w:space="0" w:color="auto"/>
        <w:bottom w:val="none" w:sz="0" w:space="0" w:color="auto"/>
        <w:right w:val="none" w:sz="0" w:space="0" w:color="auto"/>
      </w:divBdr>
      <w:divsChild>
        <w:div w:id="1566797059">
          <w:marLeft w:val="0"/>
          <w:marRight w:val="0"/>
          <w:marTop w:val="0"/>
          <w:marBottom w:val="0"/>
          <w:divBdr>
            <w:top w:val="none" w:sz="0" w:space="0" w:color="auto"/>
            <w:left w:val="none" w:sz="0" w:space="0" w:color="auto"/>
            <w:bottom w:val="none" w:sz="0" w:space="0" w:color="auto"/>
            <w:right w:val="none" w:sz="0" w:space="0" w:color="auto"/>
          </w:divBdr>
        </w:div>
        <w:div w:id="1646592237">
          <w:marLeft w:val="0"/>
          <w:marRight w:val="0"/>
          <w:marTop w:val="150"/>
          <w:marBottom w:val="0"/>
          <w:divBdr>
            <w:top w:val="none" w:sz="0" w:space="0" w:color="auto"/>
            <w:left w:val="none" w:sz="0" w:space="0" w:color="auto"/>
            <w:bottom w:val="none" w:sz="0" w:space="0" w:color="auto"/>
            <w:right w:val="none" w:sz="0" w:space="0" w:color="auto"/>
          </w:divBdr>
          <w:divsChild>
            <w:div w:id="1253053038">
              <w:marLeft w:val="1155"/>
              <w:marRight w:val="0"/>
              <w:marTop w:val="0"/>
              <w:marBottom w:val="0"/>
              <w:divBdr>
                <w:top w:val="none" w:sz="0" w:space="0" w:color="auto"/>
                <w:left w:val="none" w:sz="0" w:space="0" w:color="auto"/>
                <w:bottom w:val="none" w:sz="0" w:space="0" w:color="auto"/>
                <w:right w:val="none" w:sz="0" w:space="0" w:color="auto"/>
              </w:divBdr>
            </w:div>
            <w:div w:id="174464909">
              <w:marLeft w:val="1155"/>
              <w:marRight w:val="0"/>
              <w:marTop w:val="0"/>
              <w:marBottom w:val="0"/>
              <w:divBdr>
                <w:top w:val="none" w:sz="0" w:space="0" w:color="auto"/>
                <w:left w:val="none" w:sz="0" w:space="0" w:color="auto"/>
                <w:bottom w:val="none" w:sz="0" w:space="0" w:color="auto"/>
                <w:right w:val="none" w:sz="0" w:space="0" w:color="auto"/>
              </w:divBdr>
            </w:div>
            <w:div w:id="1977560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333766">
      <w:bodyDiv w:val="1"/>
      <w:marLeft w:val="0"/>
      <w:marRight w:val="0"/>
      <w:marTop w:val="0"/>
      <w:marBottom w:val="0"/>
      <w:divBdr>
        <w:top w:val="none" w:sz="0" w:space="0" w:color="auto"/>
        <w:left w:val="none" w:sz="0" w:space="0" w:color="auto"/>
        <w:bottom w:val="none" w:sz="0" w:space="0" w:color="auto"/>
        <w:right w:val="none" w:sz="0" w:space="0" w:color="auto"/>
      </w:divBdr>
      <w:divsChild>
        <w:div w:id="1356883677">
          <w:marLeft w:val="0"/>
          <w:marRight w:val="0"/>
          <w:marTop w:val="0"/>
          <w:marBottom w:val="0"/>
          <w:divBdr>
            <w:top w:val="none" w:sz="0" w:space="0" w:color="auto"/>
            <w:left w:val="none" w:sz="0" w:space="0" w:color="auto"/>
            <w:bottom w:val="none" w:sz="0" w:space="0" w:color="auto"/>
            <w:right w:val="none" w:sz="0" w:space="0" w:color="auto"/>
          </w:divBdr>
        </w:div>
        <w:div w:id="2044934646">
          <w:marLeft w:val="0"/>
          <w:marRight w:val="0"/>
          <w:marTop w:val="150"/>
          <w:marBottom w:val="0"/>
          <w:divBdr>
            <w:top w:val="none" w:sz="0" w:space="0" w:color="auto"/>
            <w:left w:val="none" w:sz="0" w:space="0" w:color="auto"/>
            <w:bottom w:val="none" w:sz="0" w:space="0" w:color="auto"/>
            <w:right w:val="none" w:sz="0" w:space="0" w:color="auto"/>
          </w:divBdr>
          <w:divsChild>
            <w:div w:id="1949894064">
              <w:marLeft w:val="1155"/>
              <w:marRight w:val="0"/>
              <w:marTop w:val="0"/>
              <w:marBottom w:val="0"/>
              <w:divBdr>
                <w:top w:val="none" w:sz="0" w:space="0" w:color="auto"/>
                <w:left w:val="none" w:sz="0" w:space="0" w:color="auto"/>
                <w:bottom w:val="none" w:sz="0" w:space="0" w:color="auto"/>
                <w:right w:val="none" w:sz="0" w:space="0" w:color="auto"/>
              </w:divBdr>
            </w:div>
            <w:div w:id="938025209">
              <w:marLeft w:val="1155"/>
              <w:marRight w:val="0"/>
              <w:marTop w:val="0"/>
              <w:marBottom w:val="0"/>
              <w:divBdr>
                <w:top w:val="none" w:sz="0" w:space="0" w:color="auto"/>
                <w:left w:val="none" w:sz="0" w:space="0" w:color="auto"/>
                <w:bottom w:val="none" w:sz="0" w:space="0" w:color="auto"/>
                <w:right w:val="none" w:sz="0" w:space="0" w:color="auto"/>
              </w:divBdr>
            </w:div>
            <w:div w:id="2035812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4906">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798623">
      <w:bodyDiv w:val="1"/>
      <w:marLeft w:val="0"/>
      <w:marRight w:val="0"/>
      <w:marTop w:val="0"/>
      <w:marBottom w:val="0"/>
      <w:divBdr>
        <w:top w:val="none" w:sz="0" w:space="0" w:color="auto"/>
        <w:left w:val="none" w:sz="0" w:space="0" w:color="auto"/>
        <w:bottom w:val="none" w:sz="0" w:space="0" w:color="auto"/>
        <w:right w:val="none" w:sz="0" w:space="0" w:color="auto"/>
      </w:divBdr>
      <w:divsChild>
        <w:div w:id="107430652">
          <w:marLeft w:val="0"/>
          <w:marRight w:val="0"/>
          <w:marTop w:val="0"/>
          <w:marBottom w:val="0"/>
          <w:divBdr>
            <w:top w:val="none" w:sz="0" w:space="0" w:color="auto"/>
            <w:left w:val="none" w:sz="0" w:space="0" w:color="auto"/>
            <w:bottom w:val="none" w:sz="0" w:space="0" w:color="auto"/>
            <w:right w:val="none" w:sz="0" w:space="0" w:color="auto"/>
          </w:divBdr>
        </w:div>
        <w:div w:id="1079863474">
          <w:marLeft w:val="0"/>
          <w:marRight w:val="0"/>
          <w:marTop w:val="150"/>
          <w:marBottom w:val="0"/>
          <w:divBdr>
            <w:top w:val="none" w:sz="0" w:space="0" w:color="auto"/>
            <w:left w:val="none" w:sz="0" w:space="0" w:color="auto"/>
            <w:bottom w:val="none" w:sz="0" w:space="0" w:color="auto"/>
            <w:right w:val="none" w:sz="0" w:space="0" w:color="auto"/>
          </w:divBdr>
          <w:divsChild>
            <w:div w:id="795487633">
              <w:marLeft w:val="1155"/>
              <w:marRight w:val="0"/>
              <w:marTop w:val="0"/>
              <w:marBottom w:val="0"/>
              <w:divBdr>
                <w:top w:val="none" w:sz="0" w:space="0" w:color="auto"/>
                <w:left w:val="none" w:sz="0" w:space="0" w:color="auto"/>
                <w:bottom w:val="none" w:sz="0" w:space="0" w:color="auto"/>
                <w:right w:val="none" w:sz="0" w:space="0" w:color="auto"/>
              </w:divBdr>
            </w:div>
            <w:div w:id="527109427">
              <w:marLeft w:val="1155"/>
              <w:marRight w:val="0"/>
              <w:marTop w:val="0"/>
              <w:marBottom w:val="0"/>
              <w:divBdr>
                <w:top w:val="none" w:sz="0" w:space="0" w:color="auto"/>
                <w:left w:val="none" w:sz="0" w:space="0" w:color="auto"/>
                <w:bottom w:val="none" w:sz="0" w:space="0" w:color="auto"/>
                <w:right w:val="none" w:sz="0" w:space="0" w:color="auto"/>
              </w:divBdr>
            </w:div>
            <w:div w:id="1944990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869244">
      <w:bodyDiv w:val="1"/>
      <w:marLeft w:val="0"/>
      <w:marRight w:val="0"/>
      <w:marTop w:val="0"/>
      <w:marBottom w:val="0"/>
      <w:divBdr>
        <w:top w:val="none" w:sz="0" w:space="0" w:color="auto"/>
        <w:left w:val="none" w:sz="0" w:space="0" w:color="auto"/>
        <w:bottom w:val="none" w:sz="0" w:space="0" w:color="auto"/>
        <w:right w:val="none" w:sz="0" w:space="0" w:color="auto"/>
      </w:divBdr>
      <w:divsChild>
        <w:div w:id="1977876976">
          <w:marLeft w:val="0"/>
          <w:marRight w:val="0"/>
          <w:marTop w:val="0"/>
          <w:marBottom w:val="0"/>
          <w:divBdr>
            <w:top w:val="none" w:sz="0" w:space="0" w:color="auto"/>
            <w:left w:val="none" w:sz="0" w:space="0" w:color="auto"/>
            <w:bottom w:val="none" w:sz="0" w:space="0" w:color="auto"/>
            <w:right w:val="none" w:sz="0" w:space="0" w:color="auto"/>
          </w:divBdr>
        </w:div>
        <w:div w:id="481124286">
          <w:marLeft w:val="0"/>
          <w:marRight w:val="0"/>
          <w:marTop w:val="150"/>
          <w:marBottom w:val="0"/>
          <w:divBdr>
            <w:top w:val="none" w:sz="0" w:space="0" w:color="auto"/>
            <w:left w:val="none" w:sz="0" w:space="0" w:color="auto"/>
            <w:bottom w:val="none" w:sz="0" w:space="0" w:color="auto"/>
            <w:right w:val="none" w:sz="0" w:space="0" w:color="auto"/>
          </w:divBdr>
          <w:divsChild>
            <w:div w:id="2082947828">
              <w:marLeft w:val="1155"/>
              <w:marRight w:val="0"/>
              <w:marTop w:val="0"/>
              <w:marBottom w:val="0"/>
              <w:divBdr>
                <w:top w:val="none" w:sz="0" w:space="0" w:color="auto"/>
                <w:left w:val="none" w:sz="0" w:space="0" w:color="auto"/>
                <w:bottom w:val="none" w:sz="0" w:space="0" w:color="auto"/>
                <w:right w:val="none" w:sz="0" w:space="0" w:color="auto"/>
              </w:divBdr>
            </w:div>
            <w:div w:id="578177604">
              <w:marLeft w:val="1155"/>
              <w:marRight w:val="0"/>
              <w:marTop w:val="0"/>
              <w:marBottom w:val="0"/>
              <w:divBdr>
                <w:top w:val="none" w:sz="0" w:space="0" w:color="auto"/>
                <w:left w:val="none" w:sz="0" w:space="0" w:color="auto"/>
                <w:bottom w:val="none" w:sz="0" w:space="0" w:color="auto"/>
                <w:right w:val="none" w:sz="0" w:space="0" w:color="auto"/>
              </w:divBdr>
            </w:div>
            <w:div w:id="62967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944081">
      <w:bodyDiv w:val="1"/>
      <w:marLeft w:val="0"/>
      <w:marRight w:val="0"/>
      <w:marTop w:val="0"/>
      <w:marBottom w:val="0"/>
      <w:divBdr>
        <w:top w:val="none" w:sz="0" w:space="0" w:color="auto"/>
        <w:left w:val="none" w:sz="0" w:space="0" w:color="auto"/>
        <w:bottom w:val="none" w:sz="0" w:space="0" w:color="auto"/>
        <w:right w:val="none" w:sz="0" w:space="0" w:color="auto"/>
      </w:divBdr>
      <w:divsChild>
        <w:div w:id="136844615">
          <w:marLeft w:val="0"/>
          <w:marRight w:val="0"/>
          <w:marTop w:val="0"/>
          <w:marBottom w:val="0"/>
          <w:divBdr>
            <w:top w:val="none" w:sz="0" w:space="0" w:color="auto"/>
            <w:left w:val="none" w:sz="0" w:space="0" w:color="auto"/>
            <w:bottom w:val="none" w:sz="0" w:space="0" w:color="auto"/>
            <w:right w:val="none" w:sz="0" w:space="0" w:color="auto"/>
          </w:divBdr>
        </w:div>
        <w:div w:id="1775977774">
          <w:marLeft w:val="0"/>
          <w:marRight w:val="0"/>
          <w:marTop w:val="150"/>
          <w:marBottom w:val="0"/>
          <w:divBdr>
            <w:top w:val="none" w:sz="0" w:space="0" w:color="auto"/>
            <w:left w:val="none" w:sz="0" w:space="0" w:color="auto"/>
            <w:bottom w:val="none" w:sz="0" w:space="0" w:color="auto"/>
            <w:right w:val="none" w:sz="0" w:space="0" w:color="auto"/>
          </w:divBdr>
          <w:divsChild>
            <w:div w:id="2048093031">
              <w:marLeft w:val="1155"/>
              <w:marRight w:val="0"/>
              <w:marTop w:val="0"/>
              <w:marBottom w:val="0"/>
              <w:divBdr>
                <w:top w:val="none" w:sz="0" w:space="0" w:color="auto"/>
                <w:left w:val="none" w:sz="0" w:space="0" w:color="auto"/>
                <w:bottom w:val="none" w:sz="0" w:space="0" w:color="auto"/>
                <w:right w:val="none" w:sz="0" w:space="0" w:color="auto"/>
              </w:divBdr>
            </w:div>
            <w:div w:id="2038969723">
              <w:marLeft w:val="1155"/>
              <w:marRight w:val="0"/>
              <w:marTop w:val="0"/>
              <w:marBottom w:val="0"/>
              <w:divBdr>
                <w:top w:val="none" w:sz="0" w:space="0" w:color="auto"/>
                <w:left w:val="none" w:sz="0" w:space="0" w:color="auto"/>
                <w:bottom w:val="none" w:sz="0" w:space="0" w:color="auto"/>
                <w:right w:val="none" w:sz="0" w:space="0" w:color="auto"/>
              </w:divBdr>
            </w:div>
            <w:div w:id="109936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063153">
      <w:bodyDiv w:val="1"/>
      <w:marLeft w:val="0"/>
      <w:marRight w:val="0"/>
      <w:marTop w:val="0"/>
      <w:marBottom w:val="0"/>
      <w:divBdr>
        <w:top w:val="none" w:sz="0" w:space="0" w:color="auto"/>
        <w:left w:val="none" w:sz="0" w:space="0" w:color="auto"/>
        <w:bottom w:val="none" w:sz="0" w:space="0" w:color="auto"/>
        <w:right w:val="none" w:sz="0" w:space="0" w:color="auto"/>
      </w:divBdr>
      <w:divsChild>
        <w:div w:id="657270285">
          <w:marLeft w:val="0"/>
          <w:marRight w:val="0"/>
          <w:marTop w:val="0"/>
          <w:marBottom w:val="0"/>
          <w:divBdr>
            <w:top w:val="none" w:sz="0" w:space="0" w:color="auto"/>
            <w:left w:val="none" w:sz="0" w:space="0" w:color="auto"/>
            <w:bottom w:val="none" w:sz="0" w:space="0" w:color="auto"/>
            <w:right w:val="none" w:sz="0" w:space="0" w:color="auto"/>
          </w:divBdr>
        </w:div>
        <w:div w:id="189757466">
          <w:marLeft w:val="0"/>
          <w:marRight w:val="0"/>
          <w:marTop w:val="150"/>
          <w:marBottom w:val="0"/>
          <w:divBdr>
            <w:top w:val="none" w:sz="0" w:space="0" w:color="auto"/>
            <w:left w:val="none" w:sz="0" w:space="0" w:color="auto"/>
            <w:bottom w:val="none" w:sz="0" w:space="0" w:color="auto"/>
            <w:right w:val="none" w:sz="0" w:space="0" w:color="auto"/>
          </w:divBdr>
          <w:divsChild>
            <w:div w:id="878277452">
              <w:marLeft w:val="1155"/>
              <w:marRight w:val="0"/>
              <w:marTop w:val="0"/>
              <w:marBottom w:val="0"/>
              <w:divBdr>
                <w:top w:val="none" w:sz="0" w:space="0" w:color="auto"/>
                <w:left w:val="none" w:sz="0" w:space="0" w:color="auto"/>
                <w:bottom w:val="none" w:sz="0" w:space="0" w:color="auto"/>
                <w:right w:val="none" w:sz="0" w:space="0" w:color="auto"/>
              </w:divBdr>
            </w:div>
            <w:div w:id="1156069560">
              <w:marLeft w:val="1155"/>
              <w:marRight w:val="0"/>
              <w:marTop w:val="0"/>
              <w:marBottom w:val="0"/>
              <w:divBdr>
                <w:top w:val="none" w:sz="0" w:space="0" w:color="auto"/>
                <w:left w:val="none" w:sz="0" w:space="0" w:color="auto"/>
                <w:bottom w:val="none" w:sz="0" w:space="0" w:color="auto"/>
                <w:right w:val="none" w:sz="0" w:space="0" w:color="auto"/>
              </w:divBdr>
            </w:div>
            <w:div w:id="203622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253712">
      <w:bodyDiv w:val="1"/>
      <w:marLeft w:val="0"/>
      <w:marRight w:val="0"/>
      <w:marTop w:val="0"/>
      <w:marBottom w:val="0"/>
      <w:divBdr>
        <w:top w:val="none" w:sz="0" w:space="0" w:color="auto"/>
        <w:left w:val="none" w:sz="0" w:space="0" w:color="auto"/>
        <w:bottom w:val="none" w:sz="0" w:space="0" w:color="auto"/>
        <w:right w:val="none" w:sz="0" w:space="0" w:color="auto"/>
      </w:divBdr>
      <w:divsChild>
        <w:div w:id="2055425934">
          <w:marLeft w:val="0"/>
          <w:marRight w:val="0"/>
          <w:marTop w:val="0"/>
          <w:marBottom w:val="0"/>
          <w:divBdr>
            <w:top w:val="none" w:sz="0" w:space="0" w:color="auto"/>
            <w:left w:val="none" w:sz="0" w:space="0" w:color="auto"/>
            <w:bottom w:val="none" w:sz="0" w:space="0" w:color="auto"/>
            <w:right w:val="none" w:sz="0" w:space="0" w:color="auto"/>
          </w:divBdr>
        </w:div>
        <w:div w:id="807866747">
          <w:marLeft w:val="0"/>
          <w:marRight w:val="0"/>
          <w:marTop w:val="150"/>
          <w:marBottom w:val="0"/>
          <w:divBdr>
            <w:top w:val="none" w:sz="0" w:space="0" w:color="auto"/>
            <w:left w:val="none" w:sz="0" w:space="0" w:color="auto"/>
            <w:bottom w:val="none" w:sz="0" w:space="0" w:color="auto"/>
            <w:right w:val="none" w:sz="0" w:space="0" w:color="auto"/>
          </w:divBdr>
          <w:divsChild>
            <w:div w:id="491871251">
              <w:marLeft w:val="1155"/>
              <w:marRight w:val="0"/>
              <w:marTop w:val="0"/>
              <w:marBottom w:val="0"/>
              <w:divBdr>
                <w:top w:val="none" w:sz="0" w:space="0" w:color="auto"/>
                <w:left w:val="none" w:sz="0" w:space="0" w:color="auto"/>
                <w:bottom w:val="none" w:sz="0" w:space="0" w:color="auto"/>
                <w:right w:val="none" w:sz="0" w:space="0" w:color="auto"/>
              </w:divBdr>
            </w:div>
            <w:div w:id="1583375017">
              <w:marLeft w:val="1155"/>
              <w:marRight w:val="0"/>
              <w:marTop w:val="0"/>
              <w:marBottom w:val="0"/>
              <w:divBdr>
                <w:top w:val="none" w:sz="0" w:space="0" w:color="auto"/>
                <w:left w:val="none" w:sz="0" w:space="0" w:color="auto"/>
                <w:bottom w:val="none" w:sz="0" w:space="0" w:color="auto"/>
                <w:right w:val="none" w:sz="0" w:space="0" w:color="auto"/>
              </w:divBdr>
            </w:div>
            <w:div w:id="362094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02000">
      <w:bodyDiv w:val="1"/>
      <w:marLeft w:val="0"/>
      <w:marRight w:val="0"/>
      <w:marTop w:val="0"/>
      <w:marBottom w:val="0"/>
      <w:divBdr>
        <w:top w:val="none" w:sz="0" w:space="0" w:color="auto"/>
        <w:left w:val="none" w:sz="0" w:space="0" w:color="auto"/>
        <w:bottom w:val="none" w:sz="0" w:space="0" w:color="auto"/>
        <w:right w:val="none" w:sz="0" w:space="0" w:color="auto"/>
      </w:divBdr>
      <w:divsChild>
        <w:div w:id="250899048">
          <w:marLeft w:val="0"/>
          <w:marRight w:val="0"/>
          <w:marTop w:val="0"/>
          <w:marBottom w:val="0"/>
          <w:divBdr>
            <w:top w:val="none" w:sz="0" w:space="0" w:color="auto"/>
            <w:left w:val="none" w:sz="0" w:space="0" w:color="auto"/>
            <w:bottom w:val="none" w:sz="0" w:space="0" w:color="auto"/>
            <w:right w:val="none" w:sz="0" w:space="0" w:color="auto"/>
          </w:divBdr>
        </w:div>
        <w:div w:id="627979015">
          <w:marLeft w:val="0"/>
          <w:marRight w:val="0"/>
          <w:marTop w:val="150"/>
          <w:marBottom w:val="0"/>
          <w:divBdr>
            <w:top w:val="none" w:sz="0" w:space="0" w:color="auto"/>
            <w:left w:val="none" w:sz="0" w:space="0" w:color="auto"/>
            <w:bottom w:val="none" w:sz="0" w:space="0" w:color="auto"/>
            <w:right w:val="none" w:sz="0" w:space="0" w:color="auto"/>
          </w:divBdr>
          <w:divsChild>
            <w:div w:id="1899508765">
              <w:marLeft w:val="1155"/>
              <w:marRight w:val="0"/>
              <w:marTop w:val="0"/>
              <w:marBottom w:val="0"/>
              <w:divBdr>
                <w:top w:val="none" w:sz="0" w:space="0" w:color="auto"/>
                <w:left w:val="none" w:sz="0" w:space="0" w:color="auto"/>
                <w:bottom w:val="none" w:sz="0" w:space="0" w:color="auto"/>
                <w:right w:val="none" w:sz="0" w:space="0" w:color="auto"/>
              </w:divBdr>
            </w:div>
            <w:div w:id="1178614790">
              <w:marLeft w:val="1155"/>
              <w:marRight w:val="0"/>
              <w:marTop w:val="0"/>
              <w:marBottom w:val="0"/>
              <w:divBdr>
                <w:top w:val="none" w:sz="0" w:space="0" w:color="auto"/>
                <w:left w:val="none" w:sz="0" w:space="0" w:color="auto"/>
                <w:bottom w:val="none" w:sz="0" w:space="0" w:color="auto"/>
                <w:right w:val="none" w:sz="0" w:space="0" w:color="auto"/>
              </w:divBdr>
            </w:div>
            <w:div w:id="1348948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369108">
      <w:bodyDiv w:val="1"/>
      <w:marLeft w:val="0"/>
      <w:marRight w:val="0"/>
      <w:marTop w:val="0"/>
      <w:marBottom w:val="0"/>
      <w:divBdr>
        <w:top w:val="none" w:sz="0" w:space="0" w:color="auto"/>
        <w:left w:val="none" w:sz="0" w:space="0" w:color="auto"/>
        <w:bottom w:val="none" w:sz="0" w:space="0" w:color="auto"/>
        <w:right w:val="none" w:sz="0" w:space="0" w:color="auto"/>
      </w:divBdr>
      <w:divsChild>
        <w:div w:id="346098226">
          <w:marLeft w:val="0"/>
          <w:marRight w:val="0"/>
          <w:marTop w:val="0"/>
          <w:marBottom w:val="0"/>
          <w:divBdr>
            <w:top w:val="none" w:sz="0" w:space="0" w:color="auto"/>
            <w:left w:val="none" w:sz="0" w:space="0" w:color="auto"/>
            <w:bottom w:val="none" w:sz="0" w:space="0" w:color="auto"/>
            <w:right w:val="none" w:sz="0" w:space="0" w:color="auto"/>
          </w:divBdr>
        </w:div>
        <w:div w:id="776295584">
          <w:marLeft w:val="0"/>
          <w:marRight w:val="0"/>
          <w:marTop w:val="150"/>
          <w:marBottom w:val="0"/>
          <w:divBdr>
            <w:top w:val="none" w:sz="0" w:space="0" w:color="auto"/>
            <w:left w:val="none" w:sz="0" w:space="0" w:color="auto"/>
            <w:bottom w:val="none" w:sz="0" w:space="0" w:color="auto"/>
            <w:right w:val="none" w:sz="0" w:space="0" w:color="auto"/>
          </w:divBdr>
          <w:divsChild>
            <w:div w:id="1837262348">
              <w:marLeft w:val="1155"/>
              <w:marRight w:val="0"/>
              <w:marTop w:val="0"/>
              <w:marBottom w:val="0"/>
              <w:divBdr>
                <w:top w:val="none" w:sz="0" w:space="0" w:color="auto"/>
                <w:left w:val="none" w:sz="0" w:space="0" w:color="auto"/>
                <w:bottom w:val="none" w:sz="0" w:space="0" w:color="auto"/>
                <w:right w:val="none" w:sz="0" w:space="0" w:color="auto"/>
              </w:divBdr>
            </w:div>
            <w:div w:id="156506503">
              <w:marLeft w:val="1155"/>
              <w:marRight w:val="0"/>
              <w:marTop w:val="0"/>
              <w:marBottom w:val="0"/>
              <w:divBdr>
                <w:top w:val="none" w:sz="0" w:space="0" w:color="auto"/>
                <w:left w:val="none" w:sz="0" w:space="0" w:color="auto"/>
                <w:bottom w:val="none" w:sz="0" w:space="0" w:color="auto"/>
                <w:right w:val="none" w:sz="0" w:space="0" w:color="auto"/>
              </w:divBdr>
            </w:div>
            <w:div w:id="159706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681433">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0875600">
      <w:bodyDiv w:val="1"/>
      <w:marLeft w:val="0"/>
      <w:marRight w:val="0"/>
      <w:marTop w:val="0"/>
      <w:marBottom w:val="0"/>
      <w:divBdr>
        <w:top w:val="none" w:sz="0" w:space="0" w:color="auto"/>
        <w:left w:val="none" w:sz="0" w:space="0" w:color="auto"/>
        <w:bottom w:val="none" w:sz="0" w:space="0" w:color="auto"/>
        <w:right w:val="none" w:sz="0" w:space="0" w:color="auto"/>
      </w:divBdr>
      <w:divsChild>
        <w:div w:id="2108380102">
          <w:marLeft w:val="0"/>
          <w:marRight w:val="0"/>
          <w:marTop w:val="0"/>
          <w:marBottom w:val="0"/>
          <w:divBdr>
            <w:top w:val="none" w:sz="0" w:space="0" w:color="auto"/>
            <w:left w:val="none" w:sz="0" w:space="0" w:color="auto"/>
            <w:bottom w:val="none" w:sz="0" w:space="0" w:color="auto"/>
            <w:right w:val="none" w:sz="0" w:space="0" w:color="auto"/>
          </w:divBdr>
        </w:div>
        <w:div w:id="556551351">
          <w:marLeft w:val="0"/>
          <w:marRight w:val="0"/>
          <w:marTop w:val="150"/>
          <w:marBottom w:val="0"/>
          <w:divBdr>
            <w:top w:val="none" w:sz="0" w:space="0" w:color="auto"/>
            <w:left w:val="none" w:sz="0" w:space="0" w:color="auto"/>
            <w:bottom w:val="none" w:sz="0" w:space="0" w:color="auto"/>
            <w:right w:val="none" w:sz="0" w:space="0" w:color="auto"/>
          </w:divBdr>
          <w:divsChild>
            <w:div w:id="1673289645">
              <w:marLeft w:val="1155"/>
              <w:marRight w:val="0"/>
              <w:marTop w:val="0"/>
              <w:marBottom w:val="0"/>
              <w:divBdr>
                <w:top w:val="none" w:sz="0" w:space="0" w:color="auto"/>
                <w:left w:val="none" w:sz="0" w:space="0" w:color="auto"/>
                <w:bottom w:val="none" w:sz="0" w:space="0" w:color="auto"/>
                <w:right w:val="none" w:sz="0" w:space="0" w:color="auto"/>
              </w:divBdr>
            </w:div>
            <w:div w:id="87969914">
              <w:marLeft w:val="1155"/>
              <w:marRight w:val="0"/>
              <w:marTop w:val="0"/>
              <w:marBottom w:val="0"/>
              <w:divBdr>
                <w:top w:val="none" w:sz="0" w:space="0" w:color="auto"/>
                <w:left w:val="none" w:sz="0" w:space="0" w:color="auto"/>
                <w:bottom w:val="none" w:sz="0" w:space="0" w:color="auto"/>
                <w:right w:val="none" w:sz="0" w:space="0" w:color="auto"/>
              </w:divBdr>
            </w:div>
            <w:div w:id="2137410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417822">
      <w:bodyDiv w:val="1"/>
      <w:marLeft w:val="0"/>
      <w:marRight w:val="0"/>
      <w:marTop w:val="0"/>
      <w:marBottom w:val="0"/>
      <w:divBdr>
        <w:top w:val="none" w:sz="0" w:space="0" w:color="auto"/>
        <w:left w:val="none" w:sz="0" w:space="0" w:color="auto"/>
        <w:bottom w:val="none" w:sz="0" w:space="0" w:color="auto"/>
        <w:right w:val="none" w:sz="0" w:space="0" w:color="auto"/>
      </w:divBdr>
      <w:divsChild>
        <w:div w:id="1165316467">
          <w:marLeft w:val="0"/>
          <w:marRight w:val="0"/>
          <w:marTop w:val="0"/>
          <w:marBottom w:val="0"/>
          <w:divBdr>
            <w:top w:val="none" w:sz="0" w:space="0" w:color="auto"/>
            <w:left w:val="none" w:sz="0" w:space="0" w:color="auto"/>
            <w:bottom w:val="none" w:sz="0" w:space="0" w:color="auto"/>
            <w:right w:val="none" w:sz="0" w:space="0" w:color="auto"/>
          </w:divBdr>
        </w:div>
        <w:div w:id="1371496552">
          <w:marLeft w:val="0"/>
          <w:marRight w:val="0"/>
          <w:marTop w:val="150"/>
          <w:marBottom w:val="0"/>
          <w:divBdr>
            <w:top w:val="none" w:sz="0" w:space="0" w:color="auto"/>
            <w:left w:val="none" w:sz="0" w:space="0" w:color="auto"/>
            <w:bottom w:val="none" w:sz="0" w:space="0" w:color="auto"/>
            <w:right w:val="none" w:sz="0" w:space="0" w:color="auto"/>
          </w:divBdr>
          <w:divsChild>
            <w:div w:id="484325402">
              <w:marLeft w:val="1155"/>
              <w:marRight w:val="0"/>
              <w:marTop w:val="0"/>
              <w:marBottom w:val="0"/>
              <w:divBdr>
                <w:top w:val="none" w:sz="0" w:space="0" w:color="auto"/>
                <w:left w:val="none" w:sz="0" w:space="0" w:color="auto"/>
                <w:bottom w:val="none" w:sz="0" w:space="0" w:color="auto"/>
                <w:right w:val="none" w:sz="0" w:space="0" w:color="auto"/>
              </w:divBdr>
            </w:div>
            <w:div w:id="1209339291">
              <w:marLeft w:val="1155"/>
              <w:marRight w:val="0"/>
              <w:marTop w:val="0"/>
              <w:marBottom w:val="0"/>
              <w:divBdr>
                <w:top w:val="none" w:sz="0" w:space="0" w:color="auto"/>
                <w:left w:val="none" w:sz="0" w:space="0" w:color="auto"/>
                <w:bottom w:val="none" w:sz="0" w:space="0" w:color="auto"/>
                <w:right w:val="none" w:sz="0" w:space="0" w:color="auto"/>
              </w:divBdr>
            </w:div>
            <w:div w:id="187926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5891">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6980">
      <w:bodyDiv w:val="1"/>
      <w:marLeft w:val="0"/>
      <w:marRight w:val="0"/>
      <w:marTop w:val="0"/>
      <w:marBottom w:val="0"/>
      <w:divBdr>
        <w:top w:val="none" w:sz="0" w:space="0" w:color="auto"/>
        <w:left w:val="none" w:sz="0" w:space="0" w:color="auto"/>
        <w:bottom w:val="none" w:sz="0" w:space="0" w:color="auto"/>
        <w:right w:val="none" w:sz="0" w:space="0" w:color="auto"/>
      </w:divBdr>
      <w:divsChild>
        <w:div w:id="717389252">
          <w:marLeft w:val="0"/>
          <w:marRight w:val="0"/>
          <w:marTop w:val="0"/>
          <w:marBottom w:val="0"/>
          <w:divBdr>
            <w:top w:val="none" w:sz="0" w:space="0" w:color="auto"/>
            <w:left w:val="none" w:sz="0" w:space="0" w:color="auto"/>
            <w:bottom w:val="none" w:sz="0" w:space="0" w:color="auto"/>
            <w:right w:val="none" w:sz="0" w:space="0" w:color="auto"/>
          </w:divBdr>
        </w:div>
        <w:div w:id="1734542967">
          <w:marLeft w:val="0"/>
          <w:marRight w:val="0"/>
          <w:marTop w:val="150"/>
          <w:marBottom w:val="0"/>
          <w:divBdr>
            <w:top w:val="none" w:sz="0" w:space="0" w:color="auto"/>
            <w:left w:val="none" w:sz="0" w:space="0" w:color="auto"/>
            <w:bottom w:val="none" w:sz="0" w:space="0" w:color="auto"/>
            <w:right w:val="none" w:sz="0" w:space="0" w:color="auto"/>
          </w:divBdr>
          <w:divsChild>
            <w:div w:id="560946577">
              <w:marLeft w:val="1155"/>
              <w:marRight w:val="0"/>
              <w:marTop w:val="0"/>
              <w:marBottom w:val="0"/>
              <w:divBdr>
                <w:top w:val="none" w:sz="0" w:space="0" w:color="auto"/>
                <w:left w:val="none" w:sz="0" w:space="0" w:color="auto"/>
                <w:bottom w:val="none" w:sz="0" w:space="0" w:color="auto"/>
                <w:right w:val="none" w:sz="0" w:space="0" w:color="auto"/>
              </w:divBdr>
            </w:div>
            <w:div w:id="569193279">
              <w:marLeft w:val="1155"/>
              <w:marRight w:val="0"/>
              <w:marTop w:val="0"/>
              <w:marBottom w:val="0"/>
              <w:divBdr>
                <w:top w:val="none" w:sz="0" w:space="0" w:color="auto"/>
                <w:left w:val="none" w:sz="0" w:space="0" w:color="auto"/>
                <w:bottom w:val="none" w:sz="0" w:space="0" w:color="auto"/>
                <w:right w:val="none" w:sz="0" w:space="0" w:color="auto"/>
              </w:divBdr>
            </w:div>
            <w:div w:id="146212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2768">
      <w:bodyDiv w:val="1"/>
      <w:marLeft w:val="0"/>
      <w:marRight w:val="0"/>
      <w:marTop w:val="0"/>
      <w:marBottom w:val="0"/>
      <w:divBdr>
        <w:top w:val="none" w:sz="0" w:space="0" w:color="auto"/>
        <w:left w:val="none" w:sz="0" w:space="0" w:color="auto"/>
        <w:bottom w:val="none" w:sz="0" w:space="0" w:color="auto"/>
        <w:right w:val="none" w:sz="0" w:space="0" w:color="auto"/>
      </w:divBdr>
      <w:divsChild>
        <w:div w:id="489712901">
          <w:marLeft w:val="0"/>
          <w:marRight w:val="0"/>
          <w:marTop w:val="0"/>
          <w:marBottom w:val="0"/>
          <w:divBdr>
            <w:top w:val="none" w:sz="0" w:space="0" w:color="auto"/>
            <w:left w:val="none" w:sz="0" w:space="0" w:color="auto"/>
            <w:bottom w:val="none" w:sz="0" w:space="0" w:color="auto"/>
            <w:right w:val="none" w:sz="0" w:space="0" w:color="auto"/>
          </w:divBdr>
        </w:div>
        <w:div w:id="1057972248">
          <w:marLeft w:val="0"/>
          <w:marRight w:val="0"/>
          <w:marTop w:val="150"/>
          <w:marBottom w:val="0"/>
          <w:divBdr>
            <w:top w:val="none" w:sz="0" w:space="0" w:color="auto"/>
            <w:left w:val="none" w:sz="0" w:space="0" w:color="auto"/>
            <w:bottom w:val="none" w:sz="0" w:space="0" w:color="auto"/>
            <w:right w:val="none" w:sz="0" w:space="0" w:color="auto"/>
          </w:divBdr>
          <w:divsChild>
            <w:div w:id="957179596">
              <w:marLeft w:val="1155"/>
              <w:marRight w:val="0"/>
              <w:marTop w:val="0"/>
              <w:marBottom w:val="0"/>
              <w:divBdr>
                <w:top w:val="none" w:sz="0" w:space="0" w:color="auto"/>
                <w:left w:val="none" w:sz="0" w:space="0" w:color="auto"/>
                <w:bottom w:val="none" w:sz="0" w:space="0" w:color="auto"/>
                <w:right w:val="none" w:sz="0" w:space="0" w:color="auto"/>
              </w:divBdr>
            </w:div>
            <w:div w:id="1263610088">
              <w:marLeft w:val="1155"/>
              <w:marRight w:val="0"/>
              <w:marTop w:val="0"/>
              <w:marBottom w:val="0"/>
              <w:divBdr>
                <w:top w:val="none" w:sz="0" w:space="0" w:color="auto"/>
                <w:left w:val="none" w:sz="0" w:space="0" w:color="auto"/>
                <w:bottom w:val="none" w:sz="0" w:space="0" w:color="auto"/>
                <w:right w:val="none" w:sz="0" w:space="0" w:color="auto"/>
              </w:divBdr>
            </w:div>
            <w:div w:id="1374693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4211">
      <w:bodyDiv w:val="1"/>
      <w:marLeft w:val="0"/>
      <w:marRight w:val="0"/>
      <w:marTop w:val="0"/>
      <w:marBottom w:val="0"/>
      <w:divBdr>
        <w:top w:val="none" w:sz="0" w:space="0" w:color="auto"/>
        <w:left w:val="none" w:sz="0" w:space="0" w:color="auto"/>
        <w:bottom w:val="none" w:sz="0" w:space="0" w:color="auto"/>
        <w:right w:val="none" w:sz="0" w:space="0" w:color="auto"/>
      </w:divBdr>
      <w:divsChild>
        <w:div w:id="870531335">
          <w:marLeft w:val="0"/>
          <w:marRight w:val="0"/>
          <w:marTop w:val="0"/>
          <w:marBottom w:val="0"/>
          <w:divBdr>
            <w:top w:val="none" w:sz="0" w:space="0" w:color="auto"/>
            <w:left w:val="none" w:sz="0" w:space="0" w:color="auto"/>
            <w:bottom w:val="none" w:sz="0" w:space="0" w:color="auto"/>
            <w:right w:val="none" w:sz="0" w:space="0" w:color="auto"/>
          </w:divBdr>
        </w:div>
        <w:div w:id="339357623">
          <w:marLeft w:val="0"/>
          <w:marRight w:val="0"/>
          <w:marTop w:val="150"/>
          <w:marBottom w:val="0"/>
          <w:divBdr>
            <w:top w:val="none" w:sz="0" w:space="0" w:color="auto"/>
            <w:left w:val="none" w:sz="0" w:space="0" w:color="auto"/>
            <w:bottom w:val="none" w:sz="0" w:space="0" w:color="auto"/>
            <w:right w:val="none" w:sz="0" w:space="0" w:color="auto"/>
          </w:divBdr>
          <w:divsChild>
            <w:div w:id="537744305">
              <w:marLeft w:val="1155"/>
              <w:marRight w:val="0"/>
              <w:marTop w:val="0"/>
              <w:marBottom w:val="0"/>
              <w:divBdr>
                <w:top w:val="none" w:sz="0" w:space="0" w:color="auto"/>
                <w:left w:val="none" w:sz="0" w:space="0" w:color="auto"/>
                <w:bottom w:val="none" w:sz="0" w:space="0" w:color="auto"/>
                <w:right w:val="none" w:sz="0" w:space="0" w:color="auto"/>
              </w:divBdr>
            </w:div>
            <w:div w:id="1343048211">
              <w:marLeft w:val="1155"/>
              <w:marRight w:val="0"/>
              <w:marTop w:val="0"/>
              <w:marBottom w:val="0"/>
              <w:divBdr>
                <w:top w:val="none" w:sz="0" w:space="0" w:color="auto"/>
                <w:left w:val="none" w:sz="0" w:space="0" w:color="auto"/>
                <w:bottom w:val="none" w:sz="0" w:space="0" w:color="auto"/>
                <w:right w:val="none" w:sz="0" w:space="0" w:color="auto"/>
              </w:divBdr>
            </w:div>
            <w:div w:id="1398895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308968">
      <w:bodyDiv w:val="1"/>
      <w:marLeft w:val="0"/>
      <w:marRight w:val="0"/>
      <w:marTop w:val="0"/>
      <w:marBottom w:val="0"/>
      <w:divBdr>
        <w:top w:val="none" w:sz="0" w:space="0" w:color="auto"/>
        <w:left w:val="none" w:sz="0" w:space="0" w:color="auto"/>
        <w:bottom w:val="none" w:sz="0" w:space="0" w:color="auto"/>
        <w:right w:val="none" w:sz="0" w:space="0" w:color="auto"/>
      </w:divBdr>
      <w:divsChild>
        <w:div w:id="1692106373">
          <w:marLeft w:val="0"/>
          <w:marRight w:val="0"/>
          <w:marTop w:val="0"/>
          <w:marBottom w:val="0"/>
          <w:divBdr>
            <w:top w:val="none" w:sz="0" w:space="0" w:color="auto"/>
            <w:left w:val="none" w:sz="0" w:space="0" w:color="auto"/>
            <w:bottom w:val="none" w:sz="0" w:space="0" w:color="auto"/>
            <w:right w:val="none" w:sz="0" w:space="0" w:color="auto"/>
          </w:divBdr>
        </w:div>
        <w:div w:id="26176697">
          <w:marLeft w:val="0"/>
          <w:marRight w:val="0"/>
          <w:marTop w:val="150"/>
          <w:marBottom w:val="0"/>
          <w:divBdr>
            <w:top w:val="none" w:sz="0" w:space="0" w:color="auto"/>
            <w:left w:val="none" w:sz="0" w:space="0" w:color="auto"/>
            <w:bottom w:val="none" w:sz="0" w:space="0" w:color="auto"/>
            <w:right w:val="none" w:sz="0" w:space="0" w:color="auto"/>
          </w:divBdr>
          <w:divsChild>
            <w:div w:id="1916622754">
              <w:marLeft w:val="1155"/>
              <w:marRight w:val="0"/>
              <w:marTop w:val="0"/>
              <w:marBottom w:val="0"/>
              <w:divBdr>
                <w:top w:val="none" w:sz="0" w:space="0" w:color="auto"/>
                <w:left w:val="none" w:sz="0" w:space="0" w:color="auto"/>
                <w:bottom w:val="none" w:sz="0" w:space="0" w:color="auto"/>
                <w:right w:val="none" w:sz="0" w:space="0" w:color="auto"/>
              </w:divBdr>
            </w:div>
            <w:div w:id="105926201">
              <w:marLeft w:val="1155"/>
              <w:marRight w:val="0"/>
              <w:marTop w:val="0"/>
              <w:marBottom w:val="0"/>
              <w:divBdr>
                <w:top w:val="none" w:sz="0" w:space="0" w:color="auto"/>
                <w:left w:val="none" w:sz="0" w:space="0" w:color="auto"/>
                <w:bottom w:val="none" w:sz="0" w:space="0" w:color="auto"/>
                <w:right w:val="none" w:sz="0" w:space="0" w:color="auto"/>
              </w:divBdr>
            </w:div>
            <w:div w:id="299070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268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4763364">
      <w:bodyDiv w:val="1"/>
      <w:marLeft w:val="0"/>
      <w:marRight w:val="0"/>
      <w:marTop w:val="0"/>
      <w:marBottom w:val="0"/>
      <w:divBdr>
        <w:top w:val="none" w:sz="0" w:space="0" w:color="auto"/>
        <w:left w:val="none" w:sz="0" w:space="0" w:color="auto"/>
        <w:bottom w:val="none" w:sz="0" w:space="0" w:color="auto"/>
        <w:right w:val="none" w:sz="0" w:space="0" w:color="auto"/>
      </w:divBdr>
      <w:divsChild>
        <w:div w:id="1875995348">
          <w:marLeft w:val="0"/>
          <w:marRight w:val="0"/>
          <w:marTop w:val="0"/>
          <w:marBottom w:val="0"/>
          <w:divBdr>
            <w:top w:val="none" w:sz="0" w:space="0" w:color="auto"/>
            <w:left w:val="none" w:sz="0" w:space="0" w:color="auto"/>
            <w:bottom w:val="none" w:sz="0" w:space="0" w:color="auto"/>
            <w:right w:val="none" w:sz="0" w:space="0" w:color="auto"/>
          </w:divBdr>
        </w:div>
        <w:div w:id="761101651">
          <w:marLeft w:val="0"/>
          <w:marRight w:val="0"/>
          <w:marTop w:val="150"/>
          <w:marBottom w:val="0"/>
          <w:divBdr>
            <w:top w:val="none" w:sz="0" w:space="0" w:color="auto"/>
            <w:left w:val="none" w:sz="0" w:space="0" w:color="auto"/>
            <w:bottom w:val="none" w:sz="0" w:space="0" w:color="auto"/>
            <w:right w:val="none" w:sz="0" w:space="0" w:color="auto"/>
          </w:divBdr>
          <w:divsChild>
            <w:div w:id="725641193">
              <w:marLeft w:val="1155"/>
              <w:marRight w:val="0"/>
              <w:marTop w:val="0"/>
              <w:marBottom w:val="0"/>
              <w:divBdr>
                <w:top w:val="none" w:sz="0" w:space="0" w:color="auto"/>
                <w:left w:val="none" w:sz="0" w:space="0" w:color="auto"/>
                <w:bottom w:val="none" w:sz="0" w:space="0" w:color="auto"/>
                <w:right w:val="none" w:sz="0" w:space="0" w:color="auto"/>
              </w:divBdr>
            </w:div>
            <w:div w:id="1883057032">
              <w:marLeft w:val="1155"/>
              <w:marRight w:val="0"/>
              <w:marTop w:val="0"/>
              <w:marBottom w:val="0"/>
              <w:divBdr>
                <w:top w:val="none" w:sz="0" w:space="0" w:color="auto"/>
                <w:left w:val="none" w:sz="0" w:space="0" w:color="auto"/>
                <w:bottom w:val="none" w:sz="0" w:space="0" w:color="auto"/>
                <w:right w:val="none" w:sz="0" w:space="0" w:color="auto"/>
              </w:divBdr>
            </w:div>
            <w:div w:id="116681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809016">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227153">
      <w:bodyDiv w:val="1"/>
      <w:marLeft w:val="0"/>
      <w:marRight w:val="0"/>
      <w:marTop w:val="0"/>
      <w:marBottom w:val="0"/>
      <w:divBdr>
        <w:top w:val="none" w:sz="0" w:space="0" w:color="auto"/>
        <w:left w:val="none" w:sz="0" w:space="0" w:color="auto"/>
        <w:bottom w:val="none" w:sz="0" w:space="0" w:color="auto"/>
        <w:right w:val="none" w:sz="0" w:space="0" w:color="auto"/>
      </w:divBdr>
    </w:div>
    <w:div w:id="425267014">
      <w:bodyDiv w:val="1"/>
      <w:marLeft w:val="0"/>
      <w:marRight w:val="0"/>
      <w:marTop w:val="0"/>
      <w:marBottom w:val="0"/>
      <w:divBdr>
        <w:top w:val="none" w:sz="0" w:space="0" w:color="auto"/>
        <w:left w:val="none" w:sz="0" w:space="0" w:color="auto"/>
        <w:bottom w:val="none" w:sz="0" w:space="0" w:color="auto"/>
        <w:right w:val="none" w:sz="0" w:space="0" w:color="auto"/>
      </w:divBdr>
      <w:divsChild>
        <w:div w:id="1639457889">
          <w:marLeft w:val="0"/>
          <w:marRight w:val="0"/>
          <w:marTop w:val="0"/>
          <w:marBottom w:val="0"/>
          <w:divBdr>
            <w:top w:val="none" w:sz="0" w:space="0" w:color="auto"/>
            <w:left w:val="none" w:sz="0" w:space="0" w:color="auto"/>
            <w:bottom w:val="none" w:sz="0" w:space="0" w:color="auto"/>
            <w:right w:val="none" w:sz="0" w:space="0" w:color="auto"/>
          </w:divBdr>
        </w:div>
        <w:div w:id="1308508455">
          <w:marLeft w:val="0"/>
          <w:marRight w:val="0"/>
          <w:marTop w:val="150"/>
          <w:marBottom w:val="0"/>
          <w:divBdr>
            <w:top w:val="none" w:sz="0" w:space="0" w:color="auto"/>
            <w:left w:val="none" w:sz="0" w:space="0" w:color="auto"/>
            <w:bottom w:val="none" w:sz="0" w:space="0" w:color="auto"/>
            <w:right w:val="none" w:sz="0" w:space="0" w:color="auto"/>
          </w:divBdr>
          <w:divsChild>
            <w:div w:id="310138871">
              <w:marLeft w:val="1155"/>
              <w:marRight w:val="0"/>
              <w:marTop w:val="0"/>
              <w:marBottom w:val="0"/>
              <w:divBdr>
                <w:top w:val="none" w:sz="0" w:space="0" w:color="auto"/>
                <w:left w:val="none" w:sz="0" w:space="0" w:color="auto"/>
                <w:bottom w:val="none" w:sz="0" w:space="0" w:color="auto"/>
                <w:right w:val="none" w:sz="0" w:space="0" w:color="auto"/>
              </w:divBdr>
            </w:div>
            <w:div w:id="1353533377">
              <w:marLeft w:val="1155"/>
              <w:marRight w:val="0"/>
              <w:marTop w:val="0"/>
              <w:marBottom w:val="0"/>
              <w:divBdr>
                <w:top w:val="none" w:sz="0" w:space="0" w:color="auto"/>
                <w:left w:val="none" w:sz="0" w:space="0" w:color="auto"/>
                <w:bottom w:val="none" w:sz="0" w:space="0" w:color="auto"/>
                <w:right w:val="none" w:sz="0" w:space="0" w:color="auto"/>
              </w:divBdr>
            </w:div>
            <w:div w:id="147575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22623">
      <w:bodyDiv w:val="1"/>
      <w:marLeft w:val="0"/>
      <w:marRight w:val="0"/>
      <w:marTop w:val="0"/>
      <w:marBottom w:val="0"/>
      <w:divBdr>
        <w:top w:val="none" w:sz="0" w:space="0" w:color="auto"/>
        <w:left w:val="none" w:sz="0" w:space="0" w:color="auto"/>
        <w:bottom w:val="none" w:sz="0" w:space="0" w:color="auto"/>
        <w:right w:val="none" w:sz="0" w:space="0" w:color="auto"/>
      </w:divBdr>
      <w:divsChild>
        <w:div w:id="1728070902">
          <w:marLeft w:val="0"/>
          <w:marRight w:val="0"/>
          <w:marTop w:val="0"/>
          <w:marBottom w:val="0"/>
          <w:divBdr>
            <w:top w:val="none" w:sz="0" w:space="0" w:color="auto"/>
            <w:left w:val="none" w:sz="0" w:space="0" w:color="auto"/>
            <w:bottom w:val="none" w:sz="0" w:space="0" w:color="auto"/>
            <w:right w:val="none" w:sz="0" w:space="0" w:color="auto"/>
          </w:divBdr>
        </w:div>
        <w:div w:id="2111661104">
          <w:marLeft w:val="0"/>
          <w:marRight w:val="0"/>
          <w:marTop w:val="150"/>
          <w:marBottom w:val="0"/>
          <w:divBdr>
            <w:top w:val="none" w:sz="0" w:space="0" w:color="auto"/>
            <w:left w:val="none" w:sz="0" w:space="0" w:color="auto"/>
            <w:bottom w:val="none" w:sz="0" w:space="0" w:color="auto"/>
            <w:right w:val="none" w:sz="0" w:space="0" w:color="auto"/>
          </w:divBdr>
          <w:divsChild>
            <w:div w:id="1877230107">
              <w:marLeft w:val="1155"/>
              <w:marRight w:val="0"/>
              <w:marTop w:val="0"/>
              <w:marBottom w:val="0"/>
              <w:divBdr>
                <w:top w:val="none" w:sz="0" w:space="0" w:color="auto"/>
                <w:left w:val="none" w:sz="0" w:space="0" w:color="auto"/>
                <w:bottom w:val="none" w:sz="0" w:space="0" w:color="auto"/>
                <w:right w:val="none" w:sz="0" w:space="0" w:color="auto"/>
              </w:divBdr>
            </w:div>
            <w:div w:id="298540899">
              <w:marLeft w:val="1155"/>
              <w:marRight w:val="0"/>
              <w:marTop w:val="0"/>
              <w:marBottom w:val="0"/>
              <w:divBdr>
                <w:top w:val="none" w:sz="0" w:space="0" w:color="auto"/>
                <w:left w:val="none" w:sz="0" w:space="0" w:color="auto"/>
                <w:bottom w:val="none" w:sz="0" w:space="0" w:color="auto"/>
                <w:right w:val="none" w:sz="0" w:space="0" w:color="auto"/>
              </w:divBdr>
            </w:div>
            <w:div w:id="2056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738008">
      <w:bodyDiv w:val="1"/>
      <w:marLeft w:val="0"/>
      <w:marRight w:val="0"/>
      <w:marTop w:val="0"/>
      <w:marBottom w:val="0"/>
      <w:divBdr>
        <w:top w:val="none" w:sz="0" w:space="0" w:color="auto"/>
        <w:left w:val="none" w:sz="0" w:space="0" w:color="auto"/>
        <w:bottom w:val="none" w:sz="0" w:space="0" w:color="auto"/>
        <w:right w:val="none" w:sz="0" w:space="0" w:color="auto"/>
      </w:divBdr>
      <w:divsChild>
        <w:div w:id="1084179069">
          <w:marLeft w:val="0"/>
          <w:marRight w:val="0"/>
          <w:marTop w:val="0"/>
          <w:marBottom w:val="0"/>
          <w:divBdr>
            <w:top w:val="none" w:sz="0" w:space="0" w:color="auto"/>
            <w:left w:val="none" w:sz="0" w:space="0" w:color="auto"/>
            <w:bottom w:val="none" w:sz="0" w:space="0" w:color="auto"/>
            <w:right w:val="none" w:sz="0" w:space="0" w:color="auto"/>
          </w:divBdr>
        </w:div>
        <w:div w:id="1485855971">
          <w:marLeft w:val="0"/>
          <w:marRight w:val="0"/>
          <w:marTop w:val="150"/>
          <w:marBottom w:val="0"/>
          <w:divBdr>
            <w:top w:val="none" w:sz="0" w:space="0" w:color="auto"/>
            <w:left w:val="none" w:sz="0" w:space="0" w:color="auto"/>
            <w:bottom w:val="none" w:sz="0" w:space="0" w:color="auto"/>
            <w:right w:val="none" w:sz="0" w:space="0" w:color="auto"/>
          </w:divBdr>
          <w:divsChild>
            <w:div w:id="1492024002">
              <w:marLeft w:val="1155"/>
              <w:marRight w:val="0"/>
              <w:marTop w:val="0"/>
              <w:marBottom w:val="0"/>
              <w:divBdr>
                <w:top w:val="none" w:sz="0" w:space="0" w:color="auto"/>
                <w:left w:val="none" w:sz="0" w:space="0" w:color="auto"/>
                <w:bottom w:val="none" w:sz="0" w:space="0" w:color="auto"/>
                <w:right w:val="none" w:sz="0" w:space="0" w:color="auto"/>
              </w:divBdr>
            </w:div>
            <w:div w:id="396124474">
              <w:marLeft w:val="1155"/>
              <w:marRight w:val="0"/>
              <w:marTop w:val="0"/>
              <w:marBottom w:val="0"/>
              <w:divBdr>
                <w:top w:val="none" w:sz="0" w:space="0" w:color="auto"/>
                <w:left w:val="none" w:sz="0" w:space="0" w:color="auto"/>
                <w:bottom w:val="none" w:sz="0" w:space="0" w:color="auto"/>
                <w:right w:val="none" w:sz="0" w:space="0" w:color="auto"/>
              </w:divBdr>
            </w:div>
            <w:div w:id="236326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000844">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7327">
      <w:bodyDiv w:val="1"/>
      <w:marLeft w:val="0"/>
      <w:marRight w:val="0"/>
      <w:marTop w:val="0"/>
      <w:marBottom w:val="0"/>
      <w:divBdr>
        <w:top w:val="none" w:sz="0" w:space="0" w:color="auto"/>
        <w:left w:val="none" w:sz="0" w:space="0" w:color="auto"/>
        <w:bottom w:val="none" w:sz="0" w:space="0" w:color="auto"/>
        <w:right w:val="none" w:sz="0" w:space="0" w:color="auto"/>
      </w:divBdr>
      <w:divsChild>
        <w:div w:id="796526730">
          <w:marLeft w:val="0"/>
          <w:marRight w:val="0"/>
          <w:marTop w:val="0"/>
          <w:marBottom w:val="0"/>
          <w:divBdr>
            <w:top w:val="none" w:sz="0" w:space="0" w:color="auto"/>
            <w:left w:val="none" w:sz="0" w:space="0" w:color="auto"/>
            <w:bottom w:val="none" w:sz="0" w:space="0" w:color="auto"/>
            <w:right w:val="none" w:sz="0" w:space="0" w:color="auto"/>
          </w:divBdr>
        </w:div>
        <w:div w:id="492332086">
          <w:marLeft w:val="0"/>
          <w:marRight w:val="0"/>
          <w:marTop w:val="150"/>
          <w:marBottom w:val="0"/>
          <w:divBdr>
            <w:top w:val="none" w:sz="0" w:space="0" w:color="auto"/>
            <w:left w:val="none" w:sz="0" w:space="0" w:color="auto"/>
            <w:bottom w:val="none" w:sz="0" w:space="0" w:color="auto"/>
            <w:right w:val="none" w:sz="0" w:space="0" w:color="auto"/>
          </w:divBdr>
          <w:divsChild>
            <w:div w:id="2116049651">
              <w:marLeft w:val="1155"/>
              <w:marRight w:val="0"/>
              <w:marTop w:val="0"/>
              <w:marBottom w:val="0"/>
              <w:divBdr>
                <w:top w:val="none" w:sz="0" w:space="0" w:color="auto"/>
                <w:left w:val="none" w:sz="0" w:space="0" w:color="auto"/>
                <w:bottom w:val="none" w:sz="0" w:space="0" w:color="auto"/>
                <w:right w:val="none" w:sz="0" w:space="0" w:color="auto"/>
              </w:divBdr>
            </w:div>
            <w:div w:id="984511223">
              <w:marLeft w:val="1155"/>
              <w:marRight w:val="0"/>
              <w:marTop w:val="0"/>
              <w:marBottom w:val="0"/>
              <w:divBdr>
                <w:top w:val="none" w:sz="0" w:space="0" w:color="auto"/>
                <w:left w:val="none" w:sz="0" w:space="0" w:color="auto"/>
                <w:bottom w:val="none" w:sz="0" w:space="0" w:color="auto"/>
                <w:right w:val="none" w:sz="0" w:space="0" w:color="auto"/>
              </w:divBdr>
            </w:div>
            <w:div w:id="1008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583361">
      <w:bodyDiv w:val="1"/>
      <w:marLeft w:val="0"/>
      <w:marRight w:val="0"/>
      <w:marTop w:val="0"/>
      <w:marBottom w:val="0"/>
      <w:divBdr>
        <w:top w:val="none" w:sz="0" w:space="0" w:color="auto"/>
        <w:left w:val="none" w:sz="0" w:space="0" w:color="auto"/>
        <w:bottom w:val="none" w:sz="0" w:space="0" w:color="auto"/>
        <w:right w:val="none" w:sz="0" w:space="0" w:color="auto"/>
      </w:divBdr>
      <w:divsChild>
        <w:div w:id="1075588288">
          <w:marLeft w:val="0"/>
          <w:marRight w:val="0"/>
          <w:marTop w:val="0"/>
          <w:marBottom w:val="0"/>
          <w:divBdr>
            <w:top w:val="none" w:sz="0" w:space="0" w:color="auto"/>
            <w:left w:val="none" w:sz="0" w:space="0" w:color="auto"/>
            <w:bottom w:val="none" w:sz="0" w:space="0" w:color="auto"/>
            <w:right w:val="none" w:sz="0" w:space="0" w:color="auto"/>
          </w:divBdr>
        </w:div>
        <w:div w:id="354162256">
          <w:marLeft w:val="0"/>
          <w:marRight w:val="0"/>
          <w:marTop w:val="150"/>
          <w:marBottom w:val="0"/>
          <w:divBdr>
            <w:top w:val="none" w:sz="0" w:space="0" w:color="auto"/>
            <w:left w:val="none" w:sz="0" w:space="0" w:color="auto"/>
            <w:bottom w:val="none" w:sz="0" w:space="0" w:color="auto"/>
            <w:right w:val="none" w:sz="0" w:space="0" w:color="auto"/>
          </w:divBdr>
          <w:divsChild>
            <w:div w:id="290862032">
              <w:marLeft w:val="1155"/>
              <w:marRight w:val="0"/>
              <w:marTop w:val="0"/>
              <w:marBottom w:val="0"/>
              <w:divBdr>
                <w:top w:val="none" w:sz="0" w:space="0" w:color="auto"/>
                <w:left w:val="none" w:sz="0" w:space="0" w:color="auto"/>
                <w:bottom w:val="none" w:sz="0" w:space="0" w:color="auto"/>
                <w:right w:val="none" w:sz="0" w:space="0" w:color="auto"/>
              </w:divBdr>
            </w:div>
            <w:div w:id="1473015516">
              <w:marLeft w:val="1155"/>
              <w:marRight w:val="0"/>
              <w:marTop w:val="0"/>
              <w:marBottom w:val="0"/>
              <w:divBdr>
                <w:top w:val="none" w:sz="0" w:space="0" w:color="auto"/>
                <w:left w:val="none" w:sz="0" w:space="0" w:color="auto"/>
                <w:bottom w:val="none" w:sz="0" w:space="0" w:color="auto"/>
                <w:right w:val="none" w:sz="0" w:space="0" w:color="auto"/>
              </w:divBdr>
            </w:div>
            <w:div w:id="200024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550498">
      <w:bodyDiv w:val="1"/>
      <w:marLeft w:val="0"/>
      <w:marRight w:val="0"/>
      <w:marTop w:val="0"/>
      <w:marBottom w:val="0"/>
      <w:divBdr>
        <w:top w:val="none" w:sz="0" w:space="0" w:color="auto"/>
        <w:left w:val="none" w:sz="0" w:space="0" w:color="auto"/>
        <w:bottom w:val="none" w:sz="0" w:space="0" w:color="auto"/>
        <w:right w:val="none" w:sz="0" w:space="0" w:color="auto"/>
      </w:divBdr>
      <w:divsChild>
        <w:div w:id="1910263163">
          <w:marLeft w:val="0"/>
          <w:marRight w:val="0"/>
          <w:marTop w:val="0"/>
          <w:marBottom w:val="0"/>
          <w:divBdr>
            <w:top w:val="none" w:sz="0" w:space="0" w:color="auto"/>
            <w:left w:val="none" w:sz="0" w:space="0" w:color="auto"/>
            <w:bottom w:val="none" w:sz="0" w:space="0" w:color="auto"/>
            <w:right w:val="none" w:sz="0" w:space="0" w:color="auto"/>
          </w:divBdr>
        </w:div>
        <w:div w:id="1276719428">
          <w:marLeft w:val="0"/>
          <w:marRight w:val="0"/>
          <w:marTop w:val="150"/>
          <w:marBottom w:val="0"/>
          <w:divBdr>
            <w:top w:val="none" w:sz="0" w:space="0" w:color="auto"/>
            <w:left w:val="none" w:sz="0" w:space="0" w:color="auto"/>
            <w:bottom w:val="none" w:sz="0" w:space="0" w:color="auto"/>
            <w:right w:val="none" w:sz="0" w:space="0" w:color="auto"/>
          </w:divBdr>
          <w:divsChild>
            <w:div w:id="488374940">
              <w:marLeft w:val="1155"/>
              <w:marRight w:val="0"/>
              <w:marTop w:val="0"/>
              <w:marBottom w:val="0"/>
              <w:divBdr>
                <w:top w:val="none" w:sz="0" w:space="0" w:color="auto"/>
                <w:left w:val="none" w:sz="0" w:space="0" w:color="auto"/>
                <w:bottom w:val="none" w:sz="0" w:space="0" w:color="auto"/>
                <w:right w:val="none" w:sz="0" w:space="0" w:color="auto"/>
              </w:divBdr>
            </w:div>
            <w:div w:id="468011818">
              <w:marLeft w:val="1155"/>
              <w:marRight w:val="0"/>
              <w:marTop w:val="0"/>
              <w:marBottom w:val="0"/>
              <w:divBdr>
                <w:top w:val="none" w:sz="0" w:space="0" w:color="auto"/>
                <w:left w:val="none" w:sz="0" w:space="0" w:color="auto"/>
                <w:bottom w:val="none" w:sz="0" w:space="0" w:color="auto"/>
                <w:right w:val="none" w:sz="0" w:space="0" w:color="auto"/>
              </w:divBdr>
            </w:div>
            <w:div w:id="901060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283213">
      <w:bodyDiv w:val="1"/>
      <w:marLeft w:val="0"/>
      <w:marRight w:val="0"/>
      <w:marTop w:val="0"/>
      <w:marBottom w:val="0"/>
      <w:divBdr>
        <w:top w:val="none" w:sz="0" w:space="0" w:color="auto"/>
        <w:left w:val="none" w:sz="0" w:space="0" w:color="auto"/>
        <w:bottom w:val="none" w:sz="0" w:space="0" w:color="auto"/>
        <w:right w:val="none" w:sz="0" w:space="0" w:color="auto"/>
      </w:divBdr>
      <w:divsChild>
        <w:div w:id="231622512">
          <w:marLeft w:val="0"/>
          <w:marRight w:val="0"/>
          <w:marTop w:val="0"/>
          <w:marBottom w:val="0"/>
          <w:divBdr>
            <w:top w:val="none" w:sz="0" w:space="0" w:color="auto"/>
            <w:left w:val="none" w:sz="0" w:space="0" w:color="auto"/>
            <w:bottom w:val="none" w:sz="0" w:space="0" w:color="auto"/>
            <w:right w:val="none" w:sz="0" w:space="0" w:color="auto"/>
          </w:divBdr>
        </w:div>
        <w:div w:id="38748612">
          <w:marLeft w:val="0"/>
          <w:marRight w:val="0"/>
          <w:marTop w:val="150"/>
          <w:marBottom w:val="0"/>
          <w:divBdr>
            <w:top w:val="none" w:sz="0" w:space="0" w:color="auto"/>
            <w:left w:val="none" w:sz="0" w:space="0" w:color="auto"/>
            <w:bottom w:val="none" w:sz="0" w:space="0" w:color="auto"/>
            <w:right w:val="none" w:sz="0" w:space="0" w:color="auto"/>
          </w:divBdr>
          <w:divsChild>
            <w:div w:id="1864787515">
              <w:marLeft w:val="1155"/>
              <w:marRight w:val="0"/>
              <w:marTop w:val="0"/>
              <w:marBottom w:val="0"/>
              <w:divBdr>
                <w:top w:val="none" w:sz="0" w:space="0" w:color="auto"/>
                <w:left w:val="none" w:sz="0" w:space="0" w:color="auto"/>
                <w:bottom w:val="none" w:sz="0" w:space="0" w:color="auto"/>
                <w:right w:val="none" w:sz="0" w:space="0" w:color="auto"/>
              </w:divBdr>
            </w:div>
            <w:div w:id="2103649693">
              <w:marLeft w:val="1155"/>
              <w:marRight w:val="0"/>
              <w:marTop w:val="0"/>
              <w:marBottom w:val="0"/>
              <w:divBdr>
                <w:top w:val="none" w:sz="0" w:space="0" w:color="auto"/>
                <w:left w:val="none" w:sz="0" w:space="0" w:color="auto"/>
                <w:bottom w:val="none" w:sz="0" w:space="0" w:color="auto"/>
                <w:right w:val="none" w:sz="0" w:space="0" w:color="auto"/>
              </w:divBdr>
            </w:div>
            <w:div w:id="433406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442083">
      <w:bodyDiv w:val="1"/>
      <w:marLeft w:val="0"/>
      <w:marRight w:val="0"/>
      <w:marTop w:val="0"/>
      <w:marBottom w:val="0"/>
      <w:divBdr>
        <w:top w:val="none" w:sz="0" w:space="0" w:color="auto"/>
        <w:left w:val="none" w:sz="0" w:space="0" w:color="auto"/>
        <w:bottom w:val="none" w:sz="0" w:space="0" w:color="auto"/>
        <w:right w:val="none" w:sz="0" w:space="0" w:color="auto"/>
      </w:divBdr>
      <w:divsChild>
        <w:div w:id="1830944846">
          <w:marLeft w:val="0"/>
          <w:marRight w:val="0"/>
          <w:marTop w:val="0"/>
          <w:marBottom w:val="0"/>
          <w:divBdr>
            <w:top w:val="none" w:sz="0" w:space="0" w:color="auto"/>
            <w:left w:val="none" w:sz="0" w:space="0" w:color="auto"/>
            <w:bottom w:val="none" w:sz="0" w:space="0" w:color="auto"/>
            <w:right w:val="none" w:sz="0" w:space="0" w:color="auto"/>
          </w:divBdr>
        </w:div>
        <w:div w:id="1021586125">
          <w:marLeft w:val="0"/>
          <w:marRight w:val="0"/>
          <w:marTop w:val="150"/>
          <w:marBottom w:val="0"/>
          <w:divBdr>
            <w:top w:val="none" w:sz="0" w:space="0" w:color="auto"/>
            <w:left w:val="none" w:sz="0" w:space="0" w:color="auto"/>
            <w:bottom w:val="none" w:sz="0" w:space="0" w:color="auto"/>
            <w:right w:val="none" w:sz="0" w:space="0" w:color="auto"/>
          </w:divBdr>
          <w:divsChild>
            <w:div w:id="508368865">
              <w:marLeft w:val="1155"/>
              <w:marRight w:val="0"/>
              <w:marTop w:val="0"/>
              <w:marBottom w:val="0"/>
              <w:divBdr>
                <w:top w:val="none" w:sz="0" w:space="0" w:color="auto"/>
                <w:left w:val="none" w:sz="0" w:space="0" w:color="auto"/>
                <w:bottom w:val="none" w:sz="0" w:space="0" w:color="auto"/>
                <w:right w:val="none" w:sz="0" w:space="0" w:color="auto"/>
              </w:divBdr>
            </w:div>
            <w:div w:id="519860438">
              <w:marLeft w:val="1155"/>
              <w:marRight w:val="0"/>
              <w:marTop w:val="0"/>
              <w:marBottom w:val="0"/>
              <w:divBdr>
                <w:top w:val="none" w:sz="0" w:space="0" w:color="auto"/>
                <w:left w:val="none" w:sz="0" w:space="0" w:color="auto"/>
                <w:bottom w:val="none" w:sz="0" w:space="0" w:color="auto"/>
                <w:right w:val="none" w:sz="0" w:space="0" w:color="auto"/>
              </w:divBdr>
            </w:div>
            <w:div w:id="1810853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778706">
      <w:bodyDiv w:val="1"/>
      <w:marLeft w:val="0"/>
      <w:marRight w:val="0"/>
      <w:marTop w:val="0"/>
      <w:marBottom w:val="0"/>
      <w:divBdr>
        <w:top w:val="none" w:sz="0" w:space="0" w:color="auto"/>
        <w:left w:val="none" w:sz="0" w:space="0" w:color="auto"/>
        <w:bottom w:val="none" w:sz="0" w:space="0" w:color="auto"/>
        <w:right w:val="none" w:sz="0" w:space="0" w:color="auto"/>
      </w:divBdr>
    </w:div>
    <w:div w:id="431780770">
      <w:bodyDiv w:val="1"/>
      <w:marLeft w:val="0"/>
      <w:marRight w:val="0"/>
      <w:marTop w:val="0"/>
      <w:marBottom w:val="0"/>
      <w:divBdr>
        <w:top w:val="none" w:sz="0" w:space="0" w:color="auto"/>
        <w:left w:val="none" w:sz="0" w:space="0" w:color="auto"/>
        <w:bottom w:val="none" w:sz="0" w:space="0" w:color="auto"/>
        <w:right w:val="none" w:sz="0" w:space="0" w:color="auto"/>
      </w:divBdr>
      <w:divsChild>
        <w:div w:id="1255364528">
          <w:marLeft w:val="0"/>
          <w:marRight w:val="0"/>
          <w:marTop w:val="0"/>
          <w:marBottom w:val="0"/>
          <w:divBdr>
            <w:top w:val="none" w:sz="0" w:space="0" w:color="auto"/>
            <w:left w:val="none" w:sz="0" w:space="0" w:color="auto"/>
            <w:bottom w:val="none" w:sz="0" w:space="0" w:color="auto"/>
            <w:right w:val="none" w:sz="0" w:space="0" w:color="auto"/>
          </w:divBdr>
        </w:div>
        <w:div w:id="575942793">
          <w:marLeft w:val="0"/>
          <w:marRight w:val="0"/>
          <w:marTop w:val="150"/>
          <w:marBottom w:val="0"/>
          <w:divBdr>
            <w:top w:val="none" w:sz="0" w:space="0" w:color="auto"/>
            <w:left w:val="none" w:sz="0" w:space="0" w:color="auto"/>
            <w:bottom w:val="none" w:sz="0" w:space="0" w:color="auto"/>
            <w:right w:val="none" w:sz="0" w:space="0" w:color="auto"/>
          </w:divBdr>
          <w:divsChild>
            <w:div w:id="1840074321">
              <w:marLeft w:val="1155"/>
              <w:marRight w:val="0"/>
              <w:marTop w:val="0"/>
              <w:marBottom w:val="0"/>
              <w:divBdr>
                <w:top w:val="none" w:sz="0" w:space="0" w:color="auto"/>
                <w:left w:val="none" w:sz="0" w:space="0" w:color="auto"/>
                <w:bottom w:val="none" w:sz="0" w:space="0" w:color="auto"/>
                <w:right w:val="none" w:sz="0" w:space="0" w:color="auto"/>
              </w:divBdr>
            </w:div>
            <w:div w:id="412356712">
              <w:marLeft w:val="1155"/>
              <w:marRight w:val="0"/>
              <w:marTop w:val="0"/>
              <w:marBottom w:val="0"/>
              <w:divBdr>
                <w:top w:val="none" w:sz="0" w:space="0" w:color="auto"/>
                <w:left w:val="none" w:sz="0" w:space="0" w:color="auto"/>
                <w:bottom w:val="none" w:sz="0" w:space="0" w:color="auto"/>
                <w:right w:val="none" w:sz="0" w:space="0" w:color="auto"/>
              </w:divBdr>
            </w:div>
            <w:div w:id="1914508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674530">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289441">
      <w:bodyDiv w:val="1"/>
      <w:marLeft w:val="0"/>
      <w:marRight w:val="0"/>
      <w:marTop w:val="0"/>
      <w:marBottom w:val="0"/>
      <w:divBdr>
        <w:top w:val="none" w:sz="0" w:space="0" w:color="auto"/>
        <w:left w:val="none" w:sz="0" w:space="0" w:color="auto"/>
        <w:bottom w:val="none" w:sz="0" w:space="0" w:color="auto"/>
        <w:right w:val="none" w:sz="0" w:space="0" w:color="auto"/>
      </w:divBdr>
      <w:divsChild>
        <w:div w:id="599726685">
          <w:marLeft w:val="0"/>
          <w:marRight w:val="0"/>
          <w:marTop w:val="0"/>
          <w:marBottom w:val="0"/>
          <w:divBdr>
            <w:top w:val="none" w:sz="0" w:space="0" w:color="auto"/>
            <w:left w:val="none" w:sz="0" w:space="0" w:color="auto"/>
            <w:bottom w:val="none" w:sz="0" w:space="0" w:color="auto"/>
            <w:right w:val="none" w:sz="0" w:space="0" w:color="auto"/>
          </w:divBdr>
        </w:div>
        <w:div w:id="595678845">
          <w:marLeft w:val="0"/>
          <w:marRight w:val="0"/>
          <w:marTop w:val="150"/>
          <w:marBottom w:val="0"/>
          <w:divBdr>
            <w:top w:val="none" w:sz="0" w:space="0" w:color="auto"/>
            <w:left w:val="none" w:sz="0" w:space="0" w:color="auto"/>
            <w:bottom w:val="none" w:sz="0" w:space="0" w:color="auto"/>
            <w:right w:val="none" w:sz="0" w:space="0" w:color="auto"/>
          </w:divBdr>
          <w:divsChild>
            <w:div w:id="1597134323">
              <w:marLeft w:val="1155"/>
              <w:marRight w:val="0"/>
              <w:marTop w:val="0"/>
              <w:marBottom w:val="0"/>
              <w:divBdr>
                <w:top w:val="none" w:sz="0" w:space="0" w:color="auto"/>
                <w:left w:val="none" w:sz="0" w:space="0" w:color="auto"/>
                <w:bottom w:val="none" w:sz="0" w:space="0" w:color="auto"/>
                <w:right w:val="none" w:sz="0" w:space="0" w:color="auto"/>
              </w:divBdr>
            </w:div>
            <w:div w:id="2044016105">
              <w:marLeft w:val="1155"/>
              <w:marRight w:val="0"/>
              <w:marTop w:val="0"/>
              <w:marBottom w:val="0"/>
              <w:divBdr>
                <w:top w:val="none" w:sz="0" w:space="0" w:color="auto"/>
                <w:left w:val="none" w:sz="0" w:space="0" w:color="auto"/>
                <w:bottom w:val="none" w:sz="0" w:space="0" w:color="auto"/>
                <w:right w:val="none" w:sz="0" w:space="0" w:color="auto"/>
              </w:divBdr>
            </w:div>
            <w:div w:id="1000814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405307">
      <w:bodyDiv w:val="1"/>
      <w:marLeft w:val="0"/>
      <w:marRight w:val="0"/>
      <w:marTop w:val="0"/>
      <w:marBottom w:val="0"/>
      <w:divBdr>
        <w:top w:val="none" w:sz="0" w:space="0" w:color="auto"/>
        <w:left w:val="none" w:sz="0" w:space="0" w:color="auto"/>
        <w:bottom w:val="none" w:sz="0" w:space="0" w:color="auto"/>
        <w:right w:val="none" w:sz="0" w:space="0" w:color="auto"/>
      </w:divBdr>
      <w:divsChild>
        <w:div w:id="1387994873">
          <w:marLeft w:val="0"/>
          <w:marRight w:val="0"/>
          <w:marTop w:val="0"/>
          <w:marBottom w:val="0"/>
          <w:divBdr>
            <w:top w:val="none" w:sz="0" w:space="0" w:color="auto"/>
            <w:left w:val="none" w:sz="0" w:space="0" w:color="auto"/>
            <w:bottom w:val="none" w:sz="0" w:space="0" w:color="auto"/>
            <w:right w:val="none" w:sz="0" w:space="0" w:color="auto"/>
          </w:divBdr>
        </w:div>
        <w:div w:id="251164551">
          <w:marLeft w:val="0"/>
          <w:marRight w:val="0"/>
          <w:marTop w:val="150"/>
          <w:marBottom w:val="0"/>
          <w:divBdr>
            <w:top w:val="none" w:sz="0" w:space="0" w:color="auto"/>
            <w:left w:val="none" w:sz="0" w:space="0" w:color="auto"/>
            <w:bottom w:val="none" w:sz="0" w:space="0" w:color="auto"/>
            <w:right w:val="none" w:sz="0" w:space="0" w:color="auto"/>
          </w:divBdr>
          <w:divsChild>
            <w:div w:id="1886021856">
              <w:marLeft w:val="1155"/>
              <w:marRight w:val="0"/>
              <w:marTop w:val="0"/>
              <w:marBottom w:val="0"/>
              <w:divBdr>
                <w:top w:val="none" w:sz="0" w:space="0" w:color="auto"/>
                <w:left w:val="none" w:sz="0" w:space="0" w:color="auto"/>
                <w:bottom w:val="none" w:sz="0" w:space="0" w:color="auto"/>
                <w:right w:val="none" w:sz="0" w:space="0" w:color="auto"/>
              </w:divBdr>
            </w:div>
            <w:div w:id="2041084914">
              <w:marLeft w:val="1155"/>
              <w:marRight w:val="0"/>
              <w:marTop w:val="0"/>
              <w:marBottom w:val="0"/>
              <w:divBdr>
                <w:top w:val="none" w:sz="0" w:space="0" w:color="auto"/>
                <w:left w:val="none" w:sz="0" w:space="0" w:color="auto"/>
                <w:bottom w:val="none" w:sz="0" w:space="0" w:color="auto"/>
                <w:right w:val="none" w:sz="0" w:space="0" w:color="auto"/>
              </w:divBdr>
            </w:div>
            <w:div w:id="669868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404995">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524112">
      <w:bodyDiv w:val="1"/>
      <w:marLeft w:val="0"/>
      <w:marRight w:val="0"/>
      <w:marTop w:val="0"/>
      <w:marBottom w:val="0"/>
      <w:divBdr>
        <w:top w:val="none" w:sz="0" w:space="0" w:color="auto"/>
        <w:left w:val="none" w:sz="0" w:space="0" w:color="auto"/>
        <w:bottom w:val="none" w:sz="0" w:space="0" w:color="auto"/>
        <w:right w:val="none" w:sz="0" w:space="0" w:color="auto"/>
      </w:divBdr>
      <w:divsChild>
        <w:div w:id="2058356367">
          <w:marLeft w:val="0"/>
          <w:marRight w:val="0"/>
          <w:marTop w:val="0"/>
          <w:marBottom w:val="0"/>
          <w:divBdr>
            <w:top w:val="none" w:sz="0" w:space="0" w:color="auto"/>
            <w:left w:val="none" w:sz="0" w:space="0" w:color="auto"/>
            <w:bottom w:val="none" w:sz="0" w:space="0" w:color="auto"/>
            <w:right w:val="none" w:sz="0" w:space="0" w:color="auto"/>
          </w:divBdr>
        </w:div>
        <w:div w:id="510802071">
          <w:marLeft w:val="0"/>
          <w:marRight w:val="0"/>
          <w:marTop w:val="150"/>
          <w:marBottom w:val="0"/>
          <w:divBdr>
            <w:top w:val="none" w:sz="0" w:space="0" w:color="auto"/>
            <w:left w:val="none" w:sz="0" w:space="0" w:color="auto"/>
            <w:bottom w:val="none" w:sz="0" w:space="0" w:color="auto"/>
            <w:right w:val="none" w:sz="0" w:space="0" w:color="auto"/>
          </w:divBdr>
          <w:divsChild>
            <w:div w:id="411200366">
              <w:marLeft w:val="1155"/>
              <w:marRight w:val="0"/>
              <w:marTop w:val="0"/>
              <w:marBottom w:val="0"/>
              <w:divBdr>
                <w:top w:val="none" w:sz="0" w:space="0" w:color="auto"/>
                <w:left w:val="none" w:sz="0" w:space="0" w:color="auto"/>
                <w:bottom w:val="none" w:sz="0" w:space="0" w:color="auto"/>
                <w:right w:val="none" w:sz="0" w:space="0" w:color="auto"/>
              </w:divBdr>
            </w:div>
            <w:div w:id="129714002">
              <w:marLeft w:val="1155"/>
              <w:marRight w:val="0"/>
              <w:marTop w:val="0"/>
              <w:marBottom w:val="0"/>
              <w:divBdr>
                <w:top w:val="none" w:sz="0" w:space="0" w:color="auto"/>
                <w:left w:val="none" w:sz="0" w:space="0" w:color="auto"/>
                <w:bottom w:val="none" w:sz="0" w:space="0" w:color="auto"/>
                <w:right w:val="none" w:sz="0" w:space="0" w:color="auto"/>
              </w:divBdr>
            </w:div>
            <w:div w:id="7342794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99367">
      <w:bodyDiv w:val="1"/>
      <w:marLeft w:val="0"/>
      <w:marRight w:val="0"/>
      <w:marTop w:val="0"/>
      <w:marBottom w:val="0"/>
      <w:divBdr>
        <w:top w:val="none" w:sz="0" w:space="0" w:color="auto"/>
        <w:left w:val="none" w:sz="0" w:space="0" w:color="auto"/>
        <w:bottom w:val="none" w:sz="0" w:space="0" w:color="auto"/>
        <w:right w:val="none" w:sz="0" w:space="0" w:color="auto"/>
      </w:divBdr>
      <w:divsChild>
        <w:div w:id="1162236286">
          <w:marLeft w:val="0"/>
          <w:marRight w:val="0"/>
          <w:marTop w:val="0"/>
          <w:marBottom w:val="0"/>
          <w:divBdr>
            <w:top w:val="none" w:sz="0" w:space="0" w:color="auto"/>
            <w:left w:val="none" w:sz="0" w:space="0" w:color="auto"/>
            <w:bottom w:val="none" w:sz="0" w:space="0" w:color="auto"/>
            <w:right w:val="none" w:sz="0" w:space="0" w:color="auto"/>
          </w:divBdr>
        </w:div>
        <w:div w:id="1490245011">
          <w:marLeft w:val="0"/>
          <w:marRight w:val="0"/>
          <w:marTop w:val="150"/>
          <w:marBottom w:val="0"/>
          <w:divBdr>
            <w:top w:val="none" w:sz="0" w:space="0" w:color="auto"/>
            <w:left w:val="none" w:sz="0" w:space="0" w:color="auto"/>
            <w:bottom w:val="none" w:sz="0" w:space="0" w:color="auto"/>
            <w:right w:val="none" w:sz="0" w:space="0" w:color="auto"/>
          </w:divBdr>
          <w:divsChild>
            <w:div w:id="1979411751">
              <w:marLeft w:val="1155"/>
              <w:marRight w:val="0"/>
              <w:marTop w:val="0"/>
              <w:marBottom w:val="0"/>
              <w:divBdr>
                <w:top w:val="none" w:sz="0" w:space="0" w:color="auto"/>
                <w:left w:val="none" w:sz="0" w:space="0" w:color="auto"/>
                <w:bottom w:val="none" w:sz="0" w:space="0" w:color="auto"/>
                <w:right w:val="none" w:sz="0" w:space="0" w:color="auto"/>
              </w:divBdr>
            </w:div>
            <w:div w:id="652291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248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367458">
      <w:bodyDiv w:val="1"/>
      <w:marLeft w:val="0"/>
      <w:marRight w:val="0"/>
      <w:marTop w:val="0"/>
      <w:marBottom w:val="0"/>
      <w:divBdr>
        <w:top w:val="none" w:sz="0" w:space="0" w:color="auto"/>
        <w:left w:val="none" w:sz="0" w:space="0" w:color="auto"/>
        <w:bottom w:val="none" w:sz="0" w:space="0" w:color="auto"/>
        <w:right w:val="none" w:sz="0" w:space="0" w:color="auto"/>
      </w:divBdr>
      <w:divsChild>
        <w:div w:id="1886789649">
          <w:marLeft w:val="0"/>
          <w:marRight w:val="0"/>
          <w:marTop w:val="0"/>
          <w:marBottom w:val="0"/>
          <w:divBdr>
            <w:top w:val="none" w:sz="0" w:space="0" w:color="auto"/>
            <w:left w:val="none" w:sz="0" w:space="0" w:color="auto"/>
            <w:bottom w:val="none" w:sz="0" w:space="0" w:color="auto"/>
            <w:right w:val="none" w:sz="0" w:space="0" w:color="auto"/>
          </w:divBdr>
        </w:div>
        <w:div w:id="1690712529">
          <w:marLeft w:val="0"/>
          <w:marRight w:val="0"/>
          <w:marTop w:val="150"/>
          <w:marBottom w:val="0"/>
          <w:divBdr>
            <w:top w:val="none" w:sz="0" w:space="0" w:color="auto"/>
            <w:left w:val="none" w:sz="0" w:space="0" w:color="auto"/>
            <w:bottom w:val="none" w:sz="0" w:space="0" w:color="auto"/>
            <w:right w:val="none" w:sz="0" w:space="0" w:color="auto"/>
          </w:divBdr>
          <w:divsChild>
            <w:div w:id="476647229">
              <w:marLeft w:val="1155"/>
              <w:marRight w:val="0"/>
              <w:marTop w:val="0"/>
              <w:marBottom w:val="0"/>
              <w:divBdr>
                <w:top w:val="none" w:sz="0" w:space="0" w:color="auto"/>
                <w:left w:val="none" w:sz="0" w:space="0" w:color="auto"/>
                <w:bottom w:val="none" w:sz="0" w:space="0" w:color="auto"/>
                <w:right w:val="none" w:sz="0" w:space="0" w:color="auto"/>
              </w:divBdr>
            </w:div>
            <w:div w:id="357975889">
              <w:marLeft w:val="1155"/>
              <w:marRight w:val="0"/>
              <w:marTop w:val="0"/>
              <w:marBottom w:val="0"/>
              <w:divBdr>
                <w:top w:val="none" w:sz="0" w:space="0" w:color="auto"/>
                <w:left w:val="none" w:sz="0" w:space="0" w:color="auto"/>
                <w:bottom w:val="none" w:sz="0" w:space="0" w:color="auto"/>
                <w:right w:val="none" w:sz="0" w:space="0" w:color="auto"/>
              </w:divBdr>
            </w:div>
            <w:div w:id="75055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4104">
      <w:bodyDiv w:val="1"/>
      <w:marLeft w:val="0"/>
      <w:marRight w:val="0"/>
      <w:marTop w:val="0"/>
      <w:marBottom w:val="0"/>
      <w:divBdr>
        <w:top w:val="none" w:sz="0" w:space="0" w:color="auto"/>
        <w:left w:val="none" w:sz="0" w:space="0" w:color="auto"/>
        <w:bottom w:val="none" w:sz="0" w:space="0" w:color="auto"/>
        <w:right w:val="none" w:sz="0" w:space="0" w:color="auto"/>
      </w:divBdr>
      <w:divsChild>
        <w:div w:id="822161984">
          <w:marLeft w:val="0"/>
          <w:marRight w:val="0"/>
          <w:marTop w:val="0"/>
          <w:marBottom w:val="0"/>
          <w:divBdr>
            <w:top w:val="none" w:sz="0" w:space="0" w:color="auto"/>
            <w:left w:val="none" w:sz="0" w:space="0" w:color="auto"/>
            <w:bottom w:val="none" w:sz="0" w:space="0" w:color="auto"/>
            <w:right w:val="none" w:sz="0" w:space="0" w:color="auto"/>
          </w:divBdr>
        </w:div>
        <w:div w:id="1198618426">
          <w:marLeft w:val="0"/>
          <w:marRight w:val="0"/>
          <w:marTop w:val="150"/>
          <w:marBottom w:val="0"/>
          <w:divBdr>
            <w:top w:val="none" w:sz="0" w:space="0" w:color="auto"/>
            <w:left w:val="none" w:sz="0" w:space="0" w:color="auto"/>
            <w:bottom w:val="none" w:sz="0" w:space="0" w:color="auto"/>
            <w:right w:val="none" w:sz="0" w:space="0" w:color="auto"/>
          </w:divBdr>
          <w:divsChild>
            <w:div w:id="79907741">
              <w:marLeft w:val="1155"/>
              <w:marRight w:val="0"/>
              <w:marTop w:val="0"/>
              <w:marBottom w:val="0"/>
              <w:divBdr>
                <w:top w:val="none" w:sz="0" w:space="0" w:color="auto"/>
                <w:left w:val="none" w:sz="0" w:space="0" w:color="auto"/>
                <w:bottom w:val="none" w:sz="0" w:space="0" w:color="auto"/>
                <w:right w:val="none" w:sz="0" w:space="0" w:color="auto"/>
              </w:divBdr>
            </w:div>
            <w:div w:id="1372653337">
              <w:marLeft w:val="1155"/>
              <w:marRight w:val="0"/>
              <w:marTop w:val="0"/>
              <w:marBottom w:val="0"/>
              <w:divBdr>
                <w:top w:val="none" w:sz="0" w:space="0" w:color="auto"/>
                <w:left w:val="none" w:sz="0" w:space="0" w:color="auto"/>
                <w:bottom w:val="none" w:sz="0" w:space="0" w:color="auto"/>
                <w:right w:val="none" w:sz="0" w:space="0" w:color="auto"/>
              </w:divBdr>
            </w:div>
            <w:div w:id="161528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04501">
      <w:bodyDiv w:val="1"/>
      <w:marLeft w:val="0"/>
      <w:marRight w:val="0"/>
      <w:marTop w:val="0"/>
      <w:marBottom w:val="0"/>
      <w:divBdr>
        <w:top w:val="none" w:sz="0" w:space="0" w:color="auto"/>
        <w:left w:val="none" w:sz="0" w:space="0" w:color="auto"/>
        <w:bottom w:val="none" w:sz="0" w:space="0" w:color="auto"/>
        <w:right w:val="none" w:sz="0" w:space="0" w:color="auto"/>
      </w:divBdr>
      <w:divsChild>
        <w:div w:id="331765797">
          <w:marLeft w:val="0"/>
          <w:marRight w:val="0"/>
          <w:marTop w:val="0"/>
          <w:marBottom w:val="0"/>
          <w:divBdr>
            <w:top w:val="none" w:sz="0" w:space="0" w:color="auto"/>
            <w:left w:val="none" w:sz="0" w:space="0" w:color="auto"/>
            <w:bottom w:val="none" w:sz="0" w:space="0" w:color="auto"/>
            <w:right w:val="none" w:sz="0" w:space="0" w:color="auto"/>
          </w:divBdr>
        </w:div>
        <w:div w:id="917908981">
          <w:marLeft w:val="0"/>
          <w:marRight w:val="0"/>
          <w:marTop w:val="150"/>
          <w:marBottom w:val="0"/>
          <w:divBdr>
            <w:top w:val="none" w:sz="0" w:space="0" w:color="auto"/>
            <w:left w:val="none" w:sz="0" w:space="0" w:color="auto"/>
            <w:bottom w:val="none" w:sz="0" w:space="0" w:color="auto"/>
            <w:right w:val="none" w:sz="0" w:space="0" w:color="auto"/>
          </w:divBdr>
          <w:divsChild>
            <w:div w:id="919800764">
              <w:marLeft w:val="1155"/>
              <w:marRight w:val="0"/>
              <w:marTop w:val="0"/>
              <w:marBottom w:val="0"/>
              <w:divBdr>
                <w:top w:val="none" w:sz="0" w:space="0" w:color="auto"/>
                <w:left w:val="none" w:sz="0" w:space="0" w:color="auto"/>
                <w:bottom w:val="none" w:sz="0" w:space="0" w:color="auto"/>
                <w:right w:val="none" w:sz="0" w:space="0" w:color="auto"/>
              </w:divBdr>
            </w:div>
            <w:div w:id="1233856464">
              <w:marLeft w:val="1155"/>
              <w:marRight w:val="0"/>
              <w:marTop w:val="0"/>
              <w:marBottom w:val="0"/>
              <w:divBdr>
                <w:top w:val="none" w:sz="0" w:space="0" w:color="auto"/>
                <w:left w:val="none" w:sz="0" w:space="0" w:color="auto"/>
                <w:bottom w:val="none" w:sz="0" w:space="0" w:color="auto"/>
                <w:right w:val="none" w:sz="0" w:space="0" w:color="auto"/>
              </w:divBdr>
            </w:div>
            <w:div w:id="1708020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689796">
      <w:bodyDiv w:val="1"/>
      <w:marLeft w:val="0"/>
      <w:marRight w:val="0"/>
      <w:marTop w:val="0"/>
      <w:marBottom w:val="0"/>
      <w:divBdr>
        <w:top w:val="none" w:sz="0" w:space="0" w:color="auto"/>
        <w:left w:val="none" w:sz="0" w:space="0" w:color="auto"/>
        <w:bottom w:val="none" w:sz="0" w:space="0" w:color="auto"/>
        <w:right w:val="none" w:sz="0" w:space="0" w:color="auto"/>
      </w:divBdr>
      <w:divsChild>
        <w:div w:id="1885555964">
          <w:marLeft w:val="0"/>
          <w:marRight w:val="0"/>
          <w:marTop w:val="0"/>
          <w:marBottom w:val="0"/>
          <w:divBdr>
            <w:top w:val="none" w:sz="0" w:space="0" w:color="auto"/>
            <w:left w:val="none" w:sz="0" w:space="0" w:color="auto"/>
            <w:bottom w:val="none" w:sz="0" w:space="0" w:color="auto"/>
            <w:right w:val="none" w:sz="0" w:space="0" w:color="auto"/>
          </w:divBdr>
        </w:div>
        <w:div w:id="190341838">
          <w:marLeft w:val="0"/>
          <w:marRight w:val="0"/>
          <w:marTop w:val="150"/>
          <w:marBottom w:val="0"/>
          <w:divBdr>
            <w:top w:val="none" w:sz="0" w:space="0" w:color="auto"/>
            <w:left w:val="none" w:sz="0" w:space="0" w:color="auto"/>
            <w:bottom w:val="none" w:sz="0" w:space="0" w:color="auto"/>
            <w:right w:val="none" w:sz="0" w:space="0" w:color="auto"/>
          </w:divBdr>
          <w:divsChild>
            <w:div w:id="1858150752">
              <w:marLeft w:val="1155"/>
              <w:marRight w:val="0"/>
              <w:marTop w:val="0"/>
              <w:marBottom w:val="0"/>
              <w:divBdr>
                <w:top w:val="none" w:sz="0" w:space="0" w:color="auto"/>
                <w:left w:val="none" w:sz="0" w:space="0" w:color="auto"/>
                <w:bottom w:val="none" w:sz="0" w:space="0" w:color="auto"/>
                <w:right w:val="none" w:sz="0" w:space="0" w:color="auto"/>
              </w:divBdr>
            </w:div>
            <w:div w:id="1733428553">
              <w:marLeft w:val="1155"/>
              <w:marRight w:val="0"/>
              <w:marTop w:val="0"/>
              <w:marBottom w:val="0"/>
              <w:divBdr>
                <w:top w:val="none" w:sz="0" w:space="0" w:color="auto"/>
                <w:left w:val="none" w:sz="0" w:space="0" w:color="auto"/>
                <w:bottom w:val="none" w:sz="0" w:space="0" w:color="auto"/>
                <w:right w:val="none" w:sz="0" w:space="0" w:color="auto"/>
              </w:divBdr>
            </w:div>
            <w:div w:id="1539392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81490">
      <w:bodyDiv w:val="1"/>
      <w:marLeft w:val="0"/>
      <w:marRight w:val="0"/>
      <w:marTop w:val="0"/>
      <w:marBottom w:val="0"/>
      <w:divBdr>
        <w:top w:val="none" w:sz="0" w:space="0" w:color="auto"/>
        <w:left w:val="none" w:sz="0" w:space="0" w:color="auto"/>
        <w:bottom w:val="none" w:sz="0" w:space="0" w:color="auto"/>
        <w:right w:val="none" w:sz="0" w:space="0" w:color="auto"/>
      </w:divBdr>
      <w:divsChild>
        <w:div w:id="921061751">
          <w:marLeft w:val="0"/>
          <w:marRight w:val="0"/>
          <w:marTop w:val="0"/>
          <w:marBottom w:val="0"/>
          <w:divBdr>
            <w:top w:val="none" w:sz="0" w:space="0" w:color="auto"/>
            <w:left w:val="none" w:sz="0" w:space="0" w:color="auto"/>
            <w:bottom w:val="none" w:sz="0" w:space="0" w:color="auto"/>
            <w:right w:val="none" w:sz="0" w:space="0" w:color="auto"/>
          </w:divBdr>
        </w:div>
        <w:div w:id="1969509419">
          <w:marLeft w:val="0"/>
          <w:marRight w:val="0"/>
          <w:marTop w:val="150"/>
          <w:marBottom w:val="0"/>
          <w:divBdr>
            <w:top w:val="none" w:sz="0" w:space="0" w:color="auto"/>
            <w:left w:val="none" w:sz="0" w:space="0" w:color="auto"/>
            <w:bottom w:val="none" w:sz="0" w:space="0" w:color="auto"/>
            <w:right w:val="none" w:sz="0" w:space="0" w:color="auto"/>
          </w:divBdr>
          <w:divsChild>
            <w:div w:id="295765491">
              <w:marLeft w:val="1155"/>
              <w:marRight w:val="0"/>
              <w:marTop w:val="0"/>
              <w:marBottom w:val="0"/>
              <w:divBdr>
                <w:top w:val="none" w:sz="0" w:space="0" w:color="auto"/>
                <w:left w:val="none" w:sz="0" w:space="0" w:color="auto"/>
                <w:bottom w:val="none" w:sz="0" w:space="0" w:color="auto"/>
                <w:right w:val="none" w:sz="0" w:space="0" w:color="auto"/>
              </w:divBdr>
            </w:div>
            <w:div w:id="1035083478">
              <w:marLeft w:val="1155"/>
              <w:marRight w:val="0"/>
              <w:marTop w:val="0"/>
              <w:marBottom w:val="0"/>
              <w:divBdr>
                <w:top w:val="none" w:sz="0" w:space="0" w:color="auto"/>
                <w:left w:val="none" w:sz="0" w:space="0" w:color="auto"/>
                <w:bottom w:val="none" w:sz="0" w:space="0" w:color="auto"/>
                <w:right w:val="none" w:sz="0" w:space="0" w:color="auto"/>
              </w:divBdr>
            </w:div>
            <w:div w:id="179704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0952111">
      <w:bodyDiv w:val="1"/>
      <w:marLeft w:val="0"/>
      <w:marRight w:val="0"/>
      <w:marTop w:val="0"/>
      <w:marBottom w:val="0"/>
      <w:divBdr>
        <w:top w:val="none" w:sz="0" w:space="0" w:color="auto"/>
        <w:left w:val="none" w:sz="0" w:space="0" w:color="auto"/>
        <w:bottom w:val="none" w:sz="0" w:space="0" w:color="auto"/>
        <w:right w:val="none" w:sz="0" w:space="0" w:color="auto"/>
      </w:divBdr>
      <w:divsChild>
        <w:div w:id="721708730">
          <w:marLeft w:val="0"/>
          <w:marRight w:val="0"/>
          <w:marTop w:val="0"/>
          <w:marBottom w:val="0"/>
          <w:divBdr>
            <w:top w:val="none" w:sz="0" w:space="0" w:color="auto"/>
            <w:left w:val="none" w:sz="0" w:space="0" w:color="auto"/>
            <w:bottom w:val="none" w:sz="0" w:space="0" w:color="auto"/>
            <w:right w:val="none" w:sz="0" w:space="0" w:color="auto"/>
          </w:divBdr>
        </w:div>
        <w:div w:id="1156411671">
          <w:marLeft w:val="0"/>
          <w:marRight w:val="0"/>
          <w:marTop w:val="150"/>
          <w:marBottom w:val="0"/>
          <w:divBdr>
            <w:top w:val="none" w:sz="0" w:space="0" w:color="auto"/>
            <w:left w:val="none" w:sz="0" w:space="0" w:color="auto"/>
            <w:bottom w:val="none" w:sz="0" w:space="0" w:color="auto"/>
            <w:right w:val="none" w:sz="0" w:space="0" w:color="auto"/>
          </w:divBdr>
          <w:divsChild>
            <w:div w:id="1345479781">
              <w:marLeft w:val="1155"/>
              <w:marRight w:val="0"/>
              <w:marTop w:val="0"/>
              <w:marBottom w:val="0"/>
              <w:divBdr>
                <w:top w:val="none" w:sz="0" w:space="0" w:color="auto"/>
                <w:left w:val="none" w:sz="0" w:space="0" w:color="auto"/>
                <w:bottom w:val="none" w:sz="0" w:space="0" w:color="auto"/>
                <w:right w:val="none" w:sz="0" w:space="0" w:color="auto"/>
              </w:divBdr>
            </w:div>
            <w:div w:id="297884620">
              <w:marLeft w:val="1155"/>
              <w:marRight w:val="0"/>
              <w:marTop w:val="0"/>
              <w:marBottom w:val="0"/>
              <w:divBdr>
                <w:top w:val="none" w:sz="0" w:space="0" w:color="auto"/>
                <w:left w:val="none" w:sz="0" w:space="0" w:color="auto"/>
                <w:bottom w:val="none" w:sz="0" w:space="0" w:color="auto"/>
                <w:right w:val="none" w:sz="0" w:space="0" w:color="auto"/>
              </w:divBdr>
            </w:div>
            <w:div w:id="1348286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581605">
      <w:bodyDiv w:val="1"/>
      <w:marLeft w:val="0"/>
      <w:marRight w:val="0"/>
      <w:marTop w:val="0"/>
      <w:marBottom w:val="0"/>
      <w:divBdr>
        <w:top w:val="none" w:sz="0" w:space="0" w:color="auto"/>
        <w:left w:val="none" w:sz="0" w:space="0" w:color="auto"/>
        <w:bottom w:val="none" w:sz="0" w:space="0" w:color="auto"/>
        <w:right w:val="none" w:sz="0" w:space="0" w:color="auto"/>
      </w:divBdr>
      <w:divsChild>
        <w:div w:id="366298754">
          <w:marLeft w:val="0"/>
          <w:marRight w:val="0"/>
          <w:marTop w:val="0"/>
          <w:marBottom w:val="0"/>
          <w:divBdr>
            <w:top w:val="none" w:sz="0" w:space="0" w:color="auto"/>
            <w:left w:val="none" w:sz="0" w:space="0" w:color="auto"/>
            <w:bottom w:val="none" w:sz="0" w:space="0" w:color="auto"/>
            <w:right w:val="none" w:sz="0" w:space="0" w:color="auto"/>
          </w:divBdr>
        </w:div>
        <w:div w:id="944966007">
          <w:marLeft w:val="0"/>
          <w:marRight w:val="0"/>
          <w:marTop w:val="150"/>
          <w:marBottom w:val="0"/>
          <w:divBdr>
            <w:top w:val="none" w:sz="0" w:space="0" w:color="auto"/>
            <w:left w:val="none" w:sz="0" w:space="0" w:color="auto"/>
            <w:bottom w:val="none" w:sz="0" w:space="0" w:color="auto"/>
            <w:right w:val="none" w:sz="0" w:space="0" w:color="auto"/>
          </w:divBdr>
          <w:divsChild>
            <w:div w:id="63726493">
              <w:marLeft w:val="1155"/>
              <w:marRight w:val="0"/>
              <w:marTop w:val="0"/>
              <w:marBottom w:val="0"/>
              <w:divBdr>
                <w:top w:val="none" w:sz="0" w:space="0" w:color="auto"/>
                <w:left w:val="none" w:sz="0" w:space="0" w:color="auto"/>
                <w:bottom w:val="none" w:sz="0" w:space="0" w:color="auto"/>
                <w:right w:val="none" w:sz="0" w:space="0" w:color="auto"/>
              </w:divBdr>
            </w:div>
            <w:div w:id="533810080">
              <w:marLeft w:val="1155"/>
              <w:marRight w:val="0"/>
              <w:marTop w:val="0"/>
              <w:marBottom w:val="0"/>
              <w:divBdr>
                <w:top w:val="none" w:sz="0" w:space="0" w:color="auto"/>
                <w:left w:val="none" w:sz="0" w:space="0" w:color="auto"/>
                <w:bottom w:val="none" w:sz="0" w:space="0" w:color="auto"/>
                <w:right w:val="none" w:sz="0" w:space="0" w:color="auto"/>
              </w:divBdr>
            </w:div>
            <w:div w:id="123778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726549">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4617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47859">
      <w:bodyDiv w:val="1"/>
      <w:marLeft w:val="0"/>
      <w:marRight w:val="0"/>
      <w:marTop w:val="0"/>
      <w:marBottom w:val="0"/>
      <w:divBdr>
        <w:top w:val="none" w:sz="0" w:space="0" w:color="auto"/>
        <w:left w:val="none" w:sz="0" w:space="0" w:color="auto"/>
        <w:bottom w:val="none" w:sz="0" w:space="0" w:color="auto"/>
        <w:right w:val="none" w:sz="0" w:space="0" w:color="auto"/>
      </w:divBdr>
      <w:divsChild>
        <w:div w:id="1948193747">
          <w:marLeft w:val="0"/>
          <w:marRight w:val="0"/>
          <w:marTop w:val="0"/>
          <w:marBottom w:val="0"/>
          <w:divBdr>
            <w:top w:val="none" w:sz="0" w:space="0" w:color="auto"/>
            <w:left w:val="none" w:sz="0" w:space="0" w:color="auto"/>
            <w:bottom w:val="none" w:sz="0" w:space="0" w:color="auto"/>
            <w:right w:val="none" w:sz="0" w:space="0" w:color="auto"/>
          </w:divBdr>
        </w:div>
        <w:div w:id="2056807001">
          <w:marLeft w:val="0"/>
          <w:marRight w:val="0"/>
          <w:marTop w:val="150"/>
          <w:marBottom w:val="0"/>
          <w:divBdr>
            <w:top w:val="none" w:sz="0" w:space="0" w:color="auto"/>
            <w:left w:val="none" w:sz="0" w:space="0" w:color="auto"/>
            <w:bottom w:val="none" w:sz="0" w:space="0" w:color="auto"/>
            <w:right w:val="none" w:sz="0" w:space="0" w:color="auto"/>
          </w:divBdr>
          <w:divsChild>
            <w:div w:id="1559046350">
              <w:marLeft w:val="1155"/>
              <w:marRight w:val="0"/>
              <w:marTop w:val="0"/>
              <w:marBottom w:val="0"/>
              <w:divBdr>
                <w:top w:val="none" w:sz="0" w:space="0" w:color="auto"/>
                <w:left w:val="none" w:sz="0" w:space="0" w:color="auto"/>
                <w:bottom w:val="none" w:sz="0" w:space="0" w:color="auto"/>
                <w:right w:val="none" w:sz="0" w:space="0" w:color="auto"/>
              </w:divBdr>
            </w:div>
            <w:div w:id="1851220488">
              <w:marLeft w:val="1155"/>
              <w:marRight w:val="0"/>
              <w:marTop w:val="0"/>
              <w:marBottom w:val="0"/>
              <w:divBdr>
                <w:top w:val="none" w:sz="0" w:space="0" w:color="auto"/>
                <w:left w:val="none" w:sz="0" w:space="0" w:color="auto"/>
                <w:bottom w:val="none" w:sz="0" w:space="0" w:color="auto"/>
                <w:right w:val="none" w:sz="0" w:space="0" w:color="auto"/>
              </w:divBdr>
            </w:div>
            <w:div w:id="208656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53757">
      <w:bodyDiv w:val="1"/>
      <w:marLeft w:val="0"/>
      <w:marRight w:val="0"/>
      <w:marTop w:val="0"/>
      <w:marBottom w:val="0"/>
      <w:divBdr>
        <w:top w:val="none" w:sz="0" w:space="0" w:color="auto"/>
        <w:left w:val="none" w:sz="0" w:space="0" w:color="auto"/>
        <w:bottom w:val="none" w:sz="0" w:space="0" w:color="auto"/>
        <w:right w:val="none" w:sz="0" w:space="0" w:color="auto"/>
      </w:divBdr>
      <w:divsChild>
        <w:div w:id="940992152">
          <w:marLeft w:val="0"/>
          <w:marRight w:val="0"/>
          <w:marTop w:val="0"/>
          <w:marBottom w:val="0"/>
          <w:divBdr>
            <w:top w:val="none" w:sz="0" w:space="0" w:color="auto"/>
            <w:left w:val="none" w:sz="0" w:space="0" w:color="auto"/>
            <w:bottom w:val="none" w:sz="0" w:space="0" w:color="auto"/>
            <w:right w:val="none" w:sz="0" w:space="0" w:color="auto"/>
          </w:divBdr>
        </w:div>
        <w:div w:id="2077627781">
          <w:marLeft w:val="0"/>
          <w:marRight w:val="0"/>
          <w:marTop w:val="150"/>
          <w:marBottom w:val="0"/>
          <w:divBdr>
            <w:top w:val="none" w:sz="0" w:space="0" w:color="auto"/>
            <w:left w:val="none" w:sz="0" w:space="0" w:color="auto"/>
            <w:bottom w:val="none" w:sz="0" w:space="0" w:color="auto"/>
            <w:right w:val="none" w:sz="0" w:space="0" w:color="auto"/>
          </w:divBdr>
          <w:divsChild>
            <w:div w:id="1770857678">
              <w:marLeft w:val="1155"/>
              <w:marRight w:val="0"/>
              <w:marTop w:val="0"/>
              <w:marBottom w:val="0"/>
              <w:divBdr>
                <w:top w:val="none" w:sz="0" w:space="0" w:color="auto"/>
                <w:left w:val="none" w:sz="0" w:space="0" w:color="auto"/>
                <w:bottom w:val="none" w:sz="0" w:space="0" w:color="auto"/>
                <w:right w:val="none" w:sz="0" w:space="0" w:color="auto"/>
              </w:divBdr>
            </w:div>
            <w:div w:id="8217410">
              <w:marLeft w:val="1155"/>
              <w:marRight w:val="0"/>
              <w:marTop w:val="0"/>
              <w:marBottom w:val="0"/>
              <w:divBdr>
                <w:top w:val="none" w:sz="0" w:space="0" w:color="auto"/>
                <w:left w:val="none" w:sz="0" w:space="0" w:color="auto"/>
                <w:bottom w:val="none" w:sz="0" w:space="0" w:color="auto"/>
                <w:right w:val="none" w:sz="0" w:space="0" w:color="auto"/>
              </w:divBdr>
            </w:div>
            <w:div w:id="12296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234099">
      <w:bodyDiv w:val="1"/>
      <w:marLeft w:val="0"/>
      <w:marRight w:val="0"/>
      <w:marTop w:val="0"/>
      <w:marBottom w:val="0"/>
      <w:divBdr>
        <w:top w:val="none" w:sz="0" w:space="0" w:color="auto"/>
        <w:left w:val="none" w:sz="0" w:space="0" w:color="auto"/>
        <w:bottom w:val="none" w:sz="0" w:space="0" w:color="auto"/>
        <w:right w:val="none" w:sz="0" w:space="0" w:color="auto"/>
      </w:divBdr>
      <w:divsChild>
        <w:div w:id="1358577556">
          <w:marLeft w:val="0"/>
          <w:marRight w:val="0"/>
          <w:marTop w:val="0"/>
          <w:marBottom w:val="0"/>
          <w:divBdr>
            <w:top w:val="none" w:sz="0" w:space="0" w:color="auto"/>
            <w:left w:val="none" w:sz="0" w:space="0" w:color="auto"/>
            <w:bottom w:val="none" w:sz="0" w:space="0" w:color="auto"/>
            <w:right w:val="none" w:sz="0" w:space="0" w:color="auto"/>
          </w:divBdr>
        </w:div>
        <w:div w:id="462622705">
          <w:marLeft w:val="0"/>
          <w:marRight w:val="0"/>
          <w:marTop w:val="150"/>
          <w:marBottom w:val="0"/>
          <w:divBdr>
            <w:top w:val="none" w:sz="0" w:space="0" w:color="auto"/>
            <w:left w:val="none" w:sz="0" w:space="0" w:color="auto"/>
            <w:bottom w:val="none" w:sz="0" w:space="0" w:color="auto"/>
            <w:right w:val="none" w:sz="0" w:space="0" w:color="auto"/>
          </w:divBdr>
          <w:divsChild>
            <w:div w:id="477113165">
              <w:marLeft w:val="1155"/>
              <w:marRight w:val="0"/>
              <w:marTop w:val="0"/>
              <w:marBottom w:val="0"/>
              <w:divBdr>
                <w:top w:val="none" w:sz="0" w:space="0" w:color="auto"/>
                <w:left w:val="none" w:sz="0" w:space="0" w:color="auto"/>
                <w:bottom w:val="none" w:sz="0" w:space="0" w:color="auto"/>
                <w:right w:val="none" w:sz="0" w:space="0" w:color="auto"/>
              </w:divBdr>
            </w:div>
            <w:div w:id="1030565437">
              <w:marLeft w:val="1155"/>
              <w:marRight w:val="0"/>
              <w:marTop w:val="0"/>
              <w:marBottom w:val="0"/>
              <w:divBdr>
                <w:top w:val="none" w:sz="0" w:space="0" w:color="auto"/>
                <w:left w:val="none" w:sz="0" w:space="0" w:color="auto"/>
                <w:bottom w:val="none" w:sz="0" w:space="0" w:color="auto"/>
                <w:right w:val="none" w:sz="0" w:space="0" w:color="auto"/>
              </w:divBdr>
            </w:div>
            <w:div w:id="1816872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381561">
      <w:bodyDiv w:val="1"/>
      <w:marLeft w:val="0"/>
      <w:marRight w:val="0"/>
      <w:marTop w:val="0"/>
      <w:marBottom w:val="0"/>
      <w:divBdr>
        <w:top w:val="none" w:sz="0" w:space="0" w:color="auto"/>
        <w:left w:val="none" w:sz="0" w:space="0" w:color="auto"/>
        <w:bottom w:val="none" w:sz="0" w:space="0" w:color="auto"/>
        <w:right w:val="none" w:sz="0" w:space="0" w:color="auto"/>
      </w:divBdr>
      <w:divsChild>
        <w:div w:id="1222330759">
          <w:marLeft w:val="0"/>
          <w:marRight w:val="0"/>
          <w:marTop w:val="0"/>
          <w:marBottom w:val="0"/>
          <w:divBdr>
            <w:top w:val="none" w:sz="0" w:space="0" w:color="auto"/>
            <w:left w:val="none" w:sz="0" w:space="0" w:color="auto"/>
            <w:bottom w:val="none" w:sz="0" w:space="0" w:color="auto"/>
            <w:right w:val="none" w:sz="0" w:space="0" w:color="auto"/>
          </w:divBdr>
        </w:div>
        <w:div w:id="755323997">
          <w:marLeft w:val="0"/>
          <w:marRight w:val="0"/>
          <w:marTop w:val="150"/>
          <w:marBottom w:val="0"/>
          <w:divBdr>
            <w:top w:val="none" w:sz="0" w:space="0" w:color="auto"/>
            <w:left w:val="none" w:sz="0" w:space="0" w:color="auto"/>
            <w:bottom w:val="none" w:sz="0" w:space="0" w:color="auto"/>
            <w:right w:val="none" w:sz="0" w:space="0" w:color="auto"/>
          </w:divBdr>
          <w:divsChild>
            <w:div w:id="2039773874">
              <w:marLeft w:val="1155"/>
              <w:marRight w:val="0"/>
              <w:marTop w:val="0"/>
              <w:marBottom w:val="0"/>
              <w:divBdr>
                <w:top w:val="none" w:sz="0" w:space="0" w:color="auto"/>
                <w:left w:val="none" w:sz="0" w:space="0" w:color="auto"/>
                <w:bottom w:val="none" w:sz="0" w:space="0" w:color="auto"/>
                <w:right w:val="none" w:sz="0" w:space="0" w:color="auto"/>
              </w:divBdr>
            </w:div>
            <w:div w:id="589504805">
              <w:marLeft w:val="1155"/>
              <w:marRight w:val="0"/>
              <w:marTop w:val="0"/>
              <w:marBottom w:val="0"/>
              <w:divBdr>
                <w:top w:val="none" w:sz="0" w:space="0" w:color="auto"/>
                <w:left w:val="none" w:sz="0" w:space="0" w:color="auto"/>
                <w:bottom w:val="none" w:sz="0" w:space="0" w:color="auto"/>
                <w:right w:val="none" w:sz="0" w:space="0" w:color="auto"/>
              </w:divBdr>
            </w:div>
            <w:div w:id="451050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14577">
      <w:bodyDiv w:val="1"/>
      <w:marLeft w:val="0"/>
      <w:marRight w:val="0"/>
      <w:marTop w:val="0"/>
      <w:marBottom w:val="0"/>
      <w:divBdr>
        <w:top w:val="none" w:sz="0" w:space="0" w:color="auto"/>
        <w:left w:val="none" w:sz="0" w:space="0" w:color="auto"/>
        <w:bottom w:val="none" w:sz="0" w:space="0" w:color="auto"/>
        <w:right w:val="none" w:sz="0" w:space="0" w:color="auto"/>
      </w:divBdr>
      <w:divsChild>
        <w:div w:id="396437525">
          <w:marLeft w:val="0"/>
          <w:marRight w:val="0"/>
          <w:marTop w:val="0"/>
          <w:marBottom w:val="0"/>
          <w:divBdr>
            <w:top w:val="none" w:sz="0" w:space="0" w:color="auto"/>
            <w:left w:val="none" w:sz="0" w:space="0" w:color="auto"/>
            <w:bottom w:val="none" w:sz="0" w:space="0" w:color="auto"/>
            <w:right w:val="none" w:sz="0" w:space="0" w:color="auto"/>
          </w:divBdr>
        </w:div>
        <w:div w:id="1691224862">
          <w:marLeft w:val="0"/>
          <w:marRight w:val="0"/>
          <w:marTop w:val="150"/>
          <w:marBottom w:val="0"/>
          <w:divBdr>
            <w:top w:val="none" w:sz="0" w:space="0" w:color="auto"/>
            <w:left w:val="none" w:sz="0" w:space="0" w:color="auto"/>
            <w:bottom w:val="none" w:sz="0" w:space="0" w:color="auto"/>
            <w:right w:val="none" w:sz="0" w:space="0" w:color="auto"/>
          </w:divBdr>
          <w:divsChild>
            <w:div w:id="562330452">
              <w:marLeft w:val="1155"/>
              <w:marRight w:val="0"/>
              <w:marTop w:val="0"/>
              <w:marBottom w:val="0"/>
              <w:divBdr>
                <w:top w:val="none" w:sz="0" w:space="0" w:color="auto"/>
                <w:left w:val="none" w:sz="0" w:space="0" w:color="auto"/>
                <w:bottom w:val="none" w:sz="0" w:space="0" w:color="auto"/>
                <w:right w:val="none" w:sz="0" w:space="0" w:color="auto"/>
              </w:divBdr>
            </w:div>
            <w:div w:id="1883664763">
              <w:marLeft w:val="1155"/>
              <w:marRight w:val="0"/>
              <w:marTop w:val="0"/>
              <w:marBottom w:val="0"/>
              <w:divBdr>
                <w:top w:val="none" w:sz="0" w:space="0" w:color="auto"/>
                <w:left w:val="none" w:sz="0" w:space="0" w:color="auto"/>
                <w:bottom w:val="none" w:sz="0" w:space="0" w:color="auto"/>
                <w:right w:val="none" w:sz="0" w:space="0" w:color="auto"/>
              </w:divBdr>
            </w:div>
            <w:div w:id="810437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2758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463890">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778941">
      <w:bodyDiv w:val="1"/>
      <w:marLeft w:val="0"/>
      <w:marRight w:val="0"/>
      <w:marTop w:val="0"/>
      <w:marBottom w:val="0"/>
      <w:divBdr>
        <w:top w:val="none" w:sz="0" w:space="0" w:color="auto"/>
        <w:left w:val="none" w:sz="0" w:space="0" w:color="auto"/>
        <w:bottom w:val="none" w:sz="0" w:space="0" w:color="auto"/>
        <w:right w:val="none" w:sz="0" w:space="0" w:color="auto"/>
      </w:divBdr>
      <w:divsChild>
        <w:div w:id="365178846">
          <w:marLeft w:val="0"/>
          <w:marRight w:val="0"/>
          <w:marTop w:val="0"/>
          <w:marBottom w:val="0"/>
          <w:divBdr>
            <w:top w:val="none" w:sz="0" w:space="0" w:color="auto"/>
            <w:left w:val="none" w:sz="0" w:space="0" w:color="auto"/>
            <w:bottom w:val="none" w:sz="0" w:space="0" w:color="auto"/>
            <w:right w:val="none" w:sz="0" w:space="0" w:color="auto"/>
          </w:divBdr>
        </w:div>
        <w:div w:id="1818835646">
          <w:marLeft w:val="0"/>
          <w:marRight w:val="0"/>
          <w:marTop w:val="150"/>
          <w:marBottom w:val="0"/>
          <w:divBdr>
            <w:top w:val="none" w:sz="0" w:space="0" w:color="auto"/>
            <w:left w:val="none" w:sz="0" w:space="0" w:color="auto"/>
            <w:bottom w:val="none" w:sz="0" w:space="0" w:color="auto"/>
            <w:right w:val="none" w:sz="0" w:space="0" w:color="auto"/>
          </w:divBdr>
          <w:divsChild>
            <w:div w:id="1888644844">
              <w:marLeft w:val="1155"/>
              <w:marRight w:val="0"/>
              <w:marTop w:val="0"/>
              <w:marBottom w:val="0"/>
              <w:divBdr>
                <w:top w:val="none" w:sz="0" w:space="0" w:color="auto"/>
                <w:left w:val="none" w:sz="0" w:space="0" w:color="auto"/>
                <w:bottom w:val="none" w:sz="0" w:space="0" w:color="auto"/>
                <w:right w:val="none" w:sz="0" w:space="0" w:color="auto"/>
              </w:divBdr>
            </w:div>
            <w:div w:id="162815286">
              <w:marLeft w:val="1155"/>
              <w:marRight w:val="0"/>
              <w:marTop w:val="0"/>
              <w:marBottom w:val="0"/>
              <w:divBdr>
                <w:top w:val="none" w:sz="0" w:space="0" w:color="auto"/>
                <w:left w:val="none" w:sz="0" w:space="0" w:color="auto"/>
                <w:bottom w:val="none" w:sz="0" w:space="0" w:color="auto"/>
                <w:right w:val="none" w:sz="0" w:space="0" w:color="auto"/>
              </w:divBdr>
            </w:div>
            <w:div w:id="198457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1274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41669">
      <w:bodyDiv w:val="1"/>
      <w:marLeft w:val="0"/>
      <w:marRight w:val="0"/>
      <w:marTop w:val="0"/>
      <w:marBottom w:val="0"/>
      <w:divBdr>
        <w:top w:val="none" w:sz="0" w:space="0" w:color="auto"/>
        <w:left w:val="none" w:sz="0" w:space="0" w:color="auto"/>
        <w:bottom w:val="none" w:sz="0" w:space="0" w:color="auto"/>
        <w:right w:val="none" w:sz="0" w:space="0" w:color="auto"/>
      </w:divBdr>
      <w:divsChild>
        <w:div w:id="2050837808">
          <w:marLeft w:val="0"/>
          <w:marRight w:val="0"/>
          <w:marTop w:val="0"/>
          <w:marBottom w:val="0"/>
          <w:divBdr>
            <w:top w:val="none" w:sz="0" w:space="0" w:color="auto"/>
            <w:left w:val="none" w:sz="0" w:space="0" w:color="auto"/>
            <w:bottom w:val="none" w:sz="0" w:space="0" w:color="auto"/>
            <w:right w:val="none" w:sz="0" w:space="0" w:color="auto"/>
          </w:divBdr>
        </w:div>
        <w:div w:id="2052343727">
          <w:marLeft w:val="0"/>
          <w:marRight w:val="0"/>
          <w:marTop w:val="150"/>
          <w:marBottom w:val="0"/>
          <w:divBdr>
            <w:top w:val="none" w:sz="0" w:space="0" w:color="auto"/>
            <w:left w:val="none" w:sz="0" w:space="0" w:color="auto"/>
            <w:bottom w:val="none" w:sz="0" w:space="0" w:color="auto"/>
            <w:right w:val="none" w:sz="0" w:space="0" w:color="auto"/>
          </w:divBdr>
          <w:divsChild>
            <w:div w:id="1302225618">
              <w:marLeft w:val="1155"/>
              <w:marRight w:val="0"/>
              <w:marTop w:val="0"/>
              <w:marBottom w:val="0"/>
              <w:divBdr>
                <w:top w:val="none" w:sz="0" w:space="0" w:color="auto"/>
                <w:left w:val="none" w:sz="0" w:space="0" w:color="auto"/>
                <w:bottom w:val="none" w:sz="0" w:space="0" w:color="auto"/>
                <w:right w:val="none" w:sz="0" w:space="0" w:color="auto"/>
              </w:divBdr>
            </w:div>
            <w:div w:id="928657131">
              <w:marLeft w:val="1155"/>
              <w:marRight w:val="0"/>
              <w:marTop w:val="0"/>
              <w:marBottom w:val="0"/>
              <w:divBdr>
                <w:top w:val="none" w:sz="0" w:space="0" w:color="auto"/>
                <w:left w:val="none" w:sz="0" w:space="0" w:color="auto"/>
                <w:bottom w:val="none" w:sz="0" w:space="0" w:color="auto"/>
                <w:right w:val="none" w:sz="0" w:space="0" w:color="auto"/>
              </w:divBdr>
            </w:div>
            <w:div w:id="137723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086588">
      <w:bodyDiv w:val="1"/>
      <w:marLeft w:val="0"/>
      <w:marRight w:val="0"/>
      <w:marTop w:val="0"/>
      <w:marBottom w:val="0"/>
      <w:divBdr>
        <w:top w:val="none" w:sz="0" w:space="0" w:color="auto"/>
        <w:left w:val="none" w:sz="0" w:space="0" w:color="auto"/>
        <w:bottom w:val="none" w:sz="0" w:space="0" w:color="auto"/>
        <w:right w:val="none" w:sz="0" w:space="0" w:color="auto"/>
      </w:divBdr>
      <w:divsChild>
        <w:div w:id="1429080908">
          <w:marLeft w:val="0"/>
          <w:marRight w:val="0"/>
          <w:marTop w:val="0"/>
          <w:marBottom w:val="0"/>
          <w:divBdr>
            <w:top w:val="none" w:sz="0" w:space="0" w:color="auto"/>
            <w:left w:val="none" w:sz="0" w:space="0" w:color="auto"/>
            <w:bottom w:val="none" w:sz="0" w:space="0" w:color="auto"/>
            <w:right w:val="none" w:sz="0" w:space="0" w:color="auto"/>
          </w:divBdr>
        </w:div>
        <w:div w:id="759642634">
          <w:marLeft w:val="0"/>
          <w:marRight w:val="0"/>
          <w:marTop w:val="150"/>
          <w:marBottom w:val="0"/>
          <w:divBdr>
            <w:top w:val="none" w:sz="0" w:space="0" w:color="auto"/>
            <w:left w:val="none" w:sz="0" w:space="0" w:color="auto"/>
            <w:bottom w:val="none" w:sz="0" w:space="0" w:color="auto"/>
            <w:right w:val="none" w:sz="0" w:space="0" w:color="auto"/>
          </w:divBdr>
          <w:divsChild>
            <w:div w:id="1757314483">
              <w:marLeft w:val="1155"/>
              <w:marRight w:val="0"/>
              <w:marTop w:val="0"/>
              <w:marBottom w:val="0"/>
              <w:divBdr>
                <w:top w:val="none" w:sz="0" w:space="0" w:color="auto"/>
                <w:left w:val="none" w:sz="0" w:space="0" w:color="auto"/>
                <w:bottom w:val="none" w:sz="0" w:space="0" w:color="auto"/>
                <w:right w:val="none" w:sz="0" w:space="0" w:color="auto"/>
              </w:divBdr>
            </w:div>
            <w:div w:id="1525826468">
              <w:marLeft w:val="1155"/>
              <w:marRight w:val="0"/>
              <w:marTop w:val="0"/>
              <w:marBottom w:val="0"/>
              <w:divBdr>
                <w:top w:val="none" w:sz="0" w:space="0" w:color="auto"/>
                <w:left w:val="none" w:sz="0" w:space="0" w:color="auto"/>
                <w:bottom w:val="none" w:sz="0" w:space="0" w:color="auto"/>
                <w:right w:val="none" w:sz="0" w:space="0" w:color="auto"/>
              </w:divBdr>
            </w:div>
            <w:div w:id="398554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37367">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07584">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5080">
      <w:bodyDiv w:val="1"/>
      <w:marLeft w:val="0"/>
      <w:marRight w:val="0"/>
      <w:marTop w:val="0"/>
      <w:marBottom w:val="0"/>
      <w:divBdr>
        <w:top w:val="none" w:sz="0" w:space="0" w:color="auto"/>
        <w:left w:val="none" w:sz="0" w:space="0" w:color="auto"/>
        <w:bottom w:val="none" w:sz="0" w:space="0" w:color="auto"/>
        <w:right w:val="none" w:sz="0" w:space="0" w:color="auto"/>
      </w:divBdr>
      <w:divsChild>
        <w:div w:id="464398469">
          <w:marLeft w:val="0"/>
          <w:marRight w:val="0"/>
          <w:marTop w:val="0"/>
          <w:marBottom w:val="0"/>
          <w:divBdr>
            <w:top w:val="none" w:sz="0" w:space="0" w:color="auto"/>
            <w:left w:val="none" w:sz="0" w:space="0" w:color="auto"/>
            <w:bottom w:val="none" w:sz="0" w:space="0" w:color="auto"/>
            <w:right w:val="none" w:sz="0" w:space="0" w:color="auto"/>
          </w:divBdr>
        </w:div>
        <w:div w:id="41365471">
          <w:marLeft w:val="0"/>
          <w:marRight w:val="0"/>
          <w:marTop w:val="150"/>
          <w:marBottom w:val="0"/>
          <w:divBdr>
            <w:top w:val="none" w:sz="0" w:space="0" w:color="auto"/>
            <w:left w:val="none" w:sz="0" w:space="0" w:color="auto"/>
            <w:bottom w:val="none" w:sz="0" w:space="0" w:color="auto"/>
            <w:right w:val="none" w:sz="0" w:space="0" w:color="auto"/>
          </w:divBdr>
          <w:divsChild>
            <w:div w:id="91778745">
              <w:marLeft w:val="1155"/>
              <w:marRight w:val="0"/>
              <w:marTop w:val="0"/>
              <w:marBottom w:val="0"/>
              <w:divBdr>
                <w:top w:val="none" w:sz="0" w:space="0" w:color="auto"/>
                <w:left w:val="none" w:sz="0" w:space="0" w:color="auto"/>
                <w:bottom w:val="none" w:sz="0" w:space="0" w:color="auto"/>
                <w:right w:val="none" w:sz="0" w:space="0" w:color="auto"/>
              </w:divBdr>
            </w:div>
            <w:div w:id="1186021391">
              <w:marLeft w:val="1155"/>
              <w:marRight w:val="0"/>
              <w:marTop w:val="0"/>
              <w:marBottom w:val="0"/>
              <w:divBdr>
                <w:top w:val="none" w:sz="0" w:space="0" w:color="auto"/>
                <w:left w:val="none" w:sz="0" w:space="0" w:color="auto"/>
                <w:bottom w:val="none" w:sz="0" w:space="0" w:color="auto"/>
                <w:right w:val="none" w:sz="0" w:space="0" w:color="auto"/>
              </w:divBdr>
            </w:div>
            <w:div w:id="367878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17112">
      <w:bodyDiv w:val="1"/>
      <w:marLeft w:val="0"/>
      <w:marRight w:val="0"/>
      <w:marTop w:val="0"/>
      <w:marBottom w:val="0"/>
      <w:divBdr>
        <w:top w:val="none" w:sz="0" w:space="0" w:color="auto"/>
        <w:left w:val="none" w:sz="0" w:space="0" w:color="auto"/>
        <w:bottom w:val="none" w:sz="0" w:space="0" w:color="auto"/>
        <w:right w:val="none" w:sz="0" w:space="0" w:color="auto"/>
      </w:divBdr>
      <w:divsChild>
        <w:div w:id="1773549881">
          <w:marLeft w:val="0"/>
          <w:marRight w:val="0"/>
          <w:marTop w:val="0"/>
          <w:marBottom w:val="0"/>
          <w:divBdr>
            <w:top w:val="none" w:sz="0" w:space="0" w:color="auto"/>
            <w:left w:val="none" w:sz="0" w:space="0" w:color="auto"/>
            <w:bottom w:val="none" w:sz="0" w:space="0" w:color="auto"/>
            <w:right w:val="none" w:sz="0" w:space="0" w:color="auto"/>
          </w:divBdr>
        </w:div>
        <w:div w:id="1696688269">
          <w:marLeft w:val="0"/>
          <w:marRight w:val="0"/>
          <w:marTop w:val="150"/>
          <w:marBottom w:val="0"/>
          <w:divBdr>
            <w:top w:val="none" w:sz="0" w:space="0" w:color="auto"/>
            <w:left w:val="none" w:sz="0" w:space="0" w:color="auto"/>
            <w:bottom w:val="none" w:sz="0" w:space="0" w:color="auto"/>
            <w:right w:val="none" w:sz="0" w:space="0" w:color="auto"/>
          </w:divBdr>
          <w:divsChild>
            <w:div w:id="541787095">
              <w:marLeft w:val="1155"/>
              <w:marRight w:val="0"/>
              <w:marTop w:val="0"/>
              <w:marBottom w:val="0"/>
              <w:divBdr>
                <w:top w:val="none" w:sz="0" w:space="0" w:color="auto"/>
                <w:left w:val="none" w:sz="0" w:space="0" w:color="auto"/>
                <w:bottom w:val="none" w:sz="0" w:space="0" w:color="auto"/>
                <w:right w:val="none" w:sz="0" w:space="0" w:color="auto"/>
              </w:divBdr>
            </w:div>
            <w:div w:id="1423142373">
              <w:marLeft w:val="1155"/>
              <w:marRight w:val="0"/>
              <w:marTop w:val="0"/>
              <w:marBottom w:val="0"/>
              <w:divBdr>
                <w:top w:val="none" w:sz="0" w:space="0" w:color="auto"/>
                <w:left w:val="none" w:sz="0" w:space="0" w:color="auto"/>
                <w:bottom w:val="none" w:sz="0" w:space="0" w:color="auto"/>
                <w:right w:val="none" w:sz="0" w:space="0" w:color="auto"/>
              </w:divBdr>
            </w:div>
            <w:div w:id="557784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1659">
      <w:bodyDiv w:val="1"/>
      <w:marLeft w:val="0"/>
      <w:marRight w:val="0"/>
      <w:marTop w:val="0"/>
      <w:marBottom w:val="0"/>
      <w:divBdr>
        <w:top w:val="none" w:sz="0" w:space="0" w:color="auto"/>
        <w:left w:val="none" w:sz="0" w:space="0" w:color="auto"/>
        <w:bottom w:val="none" w:sz="0" w:space="0" w:color="auto"/>
        <w:right w:val="none" w:sz="0" w:space="0" w:color="auto"/>
      </w:divBdr>
    </w:div>
    <w:div w:id="450786808">
      <w:bodyDiv w:val="1"/>
      <w:marLeft w:val="0"/>
      <w:marRight w:val="0"/>
      <w:marTop w:val="0"/>
      <w:marBottom w:val="0"/>
      <w:divBdr>
        <w:top w:val="none" w:sz="0" w:space="0" w:color="auto"/>
        <w:left w:val="none" w:sz="0" w:space="0" w:color="auto"/>
        <w:bottom w:val="none" w:sz="0" w:space="0" w:color="auto"/>
        <w:right w:val="none" w:sz="0" w:space="0" w:color="auto"/>
      </w:divBdr>
      <w:divsChild>
        <w:div w:id="1625848987">
          <w:marLeft w:val="0"/>
          <w:marRight w:val="0"/>
          <w:marTop w:val="0"/>
          <w:marBottom w:val="0"/>
          <w:divBdr>
            <w:top w:val="none" w:sz="0" w:space="0" w:color="auto"/>
            <w:left w:val="none" w:sz="0" w:space="0" w:color="auto"/>
            <w:bottom w:val="none" w:sz="0" w:space="0" w:color="auto"/>
            <w:right w:val="none" w:sz="0" w:space="0" w:color="auto"/>
          </w:divBdr>
        </w:div>
        <w:div w:id="1030566526">
          <w:marLeft w:val="0"/>
          <w:marRight w:val="0"/>
          <w:marTop w:val="150"/>
          <w:marBottom w:val="0"/>
          <w:divBdr>
            <w:top w:val="none" w:sz="0" w:space="0" w:color="auto"/>
            <w:left w:val="none" w:sz="0" w:space="0" w:color="auto"/>
            <w:bottom w:val="none" w:sz="0" w:space="0" w:color="auto"/>
            <w:right w:val="none" w:sz="0" w:space="0" w:color="auto"/>
          </w:divBdr>
          <w:divsChild>
            <w:div w:id="944113782">
              <w:marLeft w:val="1155"/>
              <w:marRight w:val="0"/>
              <w:marTop w:val="0"/>
              <w:marBottom w:val="0"/>
              <w:divBdr>
                <w:top w:val="none" w:sz="0" w:space="0" w:color="auto"/>
                <w:left w:val="none" w:sz="0" w:space="0" w:color="auto"/>
                <w:bottom w:val="none" w:sz="0" w:space="0" w:color="auto"/>
                <w:right w:val="none" w:sz="0" w:space="0" w:color="auto"/>
              </w:divBdr>
            </w:div>
            <w:div w:id="746654816">
              <w:marLeft w:val="1155"/>
              <w:marRight w:val="0"/>
              <w:marTop w:val="0"/>
              <w:marBottom w:val="0"/>
              <w:divBdr>
                <w:top w:val="none" w:sz="0" w:space="0" w:color="auto"/>
                <w:left w:val="none" w:sz="0" w:space="0" w:color="auto"/>
                <w:bottom w:val="none" w:sz="0" w:space="0" w:color="auto"/>
                <w:right w:val="none" w:sz="0" w:space="0" w:color="auto"/>
              </w:divBdr>
            </w:div>
            <w:div w:id="1110901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020233">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631546">
      <w:bodyDiv w:val="1"/>
      <w:marLeft w:val="0"/>
      <w:marRight w:val="0"/>
      <w:marTop w:val="0"/>
      <w:marBottom w:val="0"/>
      <w:divBdr>
        <w:top w:val="none" w:sz="0" w:space="0" w:color="auto"/>
        <w:left w:val="none" w:sz="0" w:space="0" w:color="auto"/>
        <w:bottom w:val="none" w:sz="0" w:space="0" w:color="auto"/>
        <w:right w:val="none" w:sz="0" w:space="0" w:color="auto"/>
      </w:divBdr>
      <w:divsChild>
        <w:div w:id="1408452464">
          <w:marLeft w:val="0"/>
          <w:marRight w:val="0"/>
          <w:marTop w:val="0"/>
          <w:marBottom w:val="0"/>
          <w:divBdr>
            <w:top w:val="none" w:sz="0" w:space="0" w:color="auto"/>
            <w:left w:val="none" w:sz="0" w:space="0" w:color="auto"/>
            <w:bottom w:val="none" w:sz="0" w:space="0" w:color="auto"/>
            <w:right w:val="none" w:sz="0" w:space="0" w:color="auto"/>
          </w:divBdr>
        </w:div>
        <w:div w:id="1302733020">
          <w:marLeft w:val="0"/>
          <w:marRight w:val="0"/>
          <w:marTop w:val="150"/>
          <w:marBottom w:val="0"/>
          <w:divBdr>
            <w:top w:val="none" w:sz="0" w:space="0" w:color="auto"/>
            <w:left w:val="none" w:sz="0" w:space="0" w:color="auto"/>
            <w:bottom w:val="none" w:sz="0" w:space="0" w:color="auto"/>
            <w:right w:val="none" w:sz="0" w:space="0" w:color="auto"/>
          </w:divBdr>
          <w:divsChild>
            <w:div w:id="819345664">
              <w:marLeft w:val="1155"/>
              <w:marRight w:val="0"/>
              <w:marTop w:val="0"/>
              <w:marBottom w:val="0"/>
              <w:divBdr>
                <w:top w:val="none" w:sz="0" w:space="0" w:color="auto"/>
                <w:left w:val="none" w:sz="0" w:space="0" w:color="auto"/>
                <w:bottom w:val="none" w:sz="0" w:space="0" w:color="auto"/>
                <w:right w:val="none" w:sz="0" w:space="0" w:color="auto"/>
              </w:divBdr>
            </w:div>
            <w:div w:id="1291665695">
              <w:marLeft w:val="1155"/>
              <w:marRight w:val="0"/>
              <w:marTop w:val="0"/>
              <w:marBottom w:val="0"/>
              <w:divBdr>
                <w:top w:val="none" w:sz="0" w:space="0" w:color="auto"/>
                <w:left w:val="none" w:sz="0" w:space="0" w:color="auto"/>
                <w:bottom w:val="none" w:sz="0" w:space="0" w:color="auto"/>
                <w:right w:val="none" w:sz="0" w:space="0" w:color="auto"/>
              </w:divBdr>
            </w:div>
            <w:div w:id="1868785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4230">
      <w:bodyDiv w:val="1"/>
      <w:marLeft w:val="0"/>
      <w:marRight w:val="0"/>
      <w:marTop w:val="0"/>
      <w:marBottom w:val="0"/>
      <w:divBdr>
        <w:top w:val="none" w:sz="0" w:space="0" w:color="auto"/>
        <w:left w:val="none" w:sz="0" w:space="0" w:color="auto"/>
        <w:bottom w:val="none" w:sz="0" w:space="0" w:color="auto"/>
        <w:right w:val="none" w:sz="0" w:space="0" w:color="auto"/>
      </w:divBdr>
      <w:divsChild>
        <w:div w:id="1873952891">
          <w:marLeft w:val="0"/>
          <w:marRight w:val="0"/>
          <w:marTop w:val="0"/>
          <w:marBottom w:val="0"/>
          <w:divBdr>
            <w:top w:val="none" w:sz="0" w:space="0" w:color="auto"/>
            <w:left w:val="none" w:sz="0" w:space="0" w:color="auto"/>
            <w:bottom w:val="none" w:sz="0" w:space="0" w:color="auto"/>
            <w:right w:val="none" w:sz="0" w:space="0" w:color="auto"/>
          </w:divBdr>
        </w:div>
        <w:div w:id="780759939">
          <w:marLeft w:val="0"/>
          <w:marRight w:val="0"/>
          <w:marTop w:val="150"/>
          <w:marBottom w:val="0"/>
          <w:divBdr>
            <w:top w:val="none" w:sz="0" w:space="0" w:color="auto"/>
            <w:left w:val="none" w:sz="0" w:space="0" w:color="auto"/>
            <w:bottom w:val="none" w:sz="0" w:space="0" w:color="auto"/>
            <w:right w:val="none" w:sz="0" w:space="0" w:color="auto"/>
          </w:divBdr>
          <w:divsChild>
            <w:div w:id="2069299559">
              <w:marLeft w:val="1155"/>
              <w:marRight w:val="0"/>
              <w:marTop w:val="0"/>
              <w:marBottom w:val="0"/>
              <w:divBdr>
                <w:top w:val="none" w:sz="0" w:space="0" w:color="auto"/>
                <w:left w:val="none" w:sz="0" w:space="0" w:color="auto"/>
                <w:bottom w:val="none" w:sz="0" w:space="0" w:color="auto"/>
                <w:right w:val="none" w:sz="0" w:space="0" w:color="auto"/>
              </w:divBdr>
            </w:div>
            <w:div w:id="132516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2984909">
      <w:bodyDiv w:val="1"/>
      <w:marLeft w:val="0"/>
      <w:marRight w:val="0"/>
      <w:marTop w:val="0"/>
      <w:marBottom w:val="0"/>
      <w:divBdr>
        <w:top w:val="none" w:sz="0" w:space="0" w:color="auto"/>
        <w:left w:val="none" w:sz="0" w:space="0" w:color="auto"/>
        <w:bottom w:val="none" w:sz="0" w:space="0" w:color="auto"/>
        <w:right w:val="none" w:sz="0" w:space="0" w:color="auto"/>
      </w:divBdr>
    </w:div>
    <w:div w:id="452987351">
      <w:bodyDiv w:val="1"/>
      <w:marLeft w:val="0"/>
      <w:marRight w:val="0"/>
      <w:marTop w:val="0"/>
      <w:marBottom w:val="0"/>
      <w:divBdr>
        <w:top w:val="none" w:sz="0" w:space="0" w:color="auto"/>
        <w:left w:val="none" w:sz="0" w:space="0" w:color="auto"/>
        <w:bottom w:val="none" w:sz="0" w:space="0" w:color="auto"/>
        <w:right w:val="none" w:sz="0" w:space="0" w:color="auto"/>
      </w:divBdr>
      <w:divsChild>
        <w:div w:id="1216890538">
          <w:marLeft w:val="0"/>
          <w:marRight w:val="0"/>
          <w:marTop w:val="0"/>
          <w:marBottom w:val="0"/>
          <w:divBdr>
            <w:top w:val="none" w:sz="0" w:space="0" w:color="auto"/>
            <w:left w:val="none" w:sz="0" w:space="0" w:color="auto"/>
            <w:bottom w:val="none" w:sz="0" w:space="0" w:color="auto"/>
            <w:right w:val="none" w:sz="0" w:space="0" w:color="auto"/>
          </w:divBdr>
        </w:div>
        <w:div w:id="944116024">
          <w:marLeft w:val="0"/>
          <w:marRight w:val="0"/>
          <w:marTop w:val="150"/>
          <w:marBottom w:val="0"/>
          <w:divBdr>
            <w:top w:val="none" w:sz="0" w:space="0" w:color="auto"/>
            <w:left w:val="none" w:sz="0" w:space="0" w:color="auto"/>
            <w:bottom w:val="none" w:sz="0" w:space="0" w:color="auto"/>
            <w:right w:val="none" w:sz="0" w:space="0" w:color="auto"/>
          </w:divBdr>
          <w:divsChild>
            <w:div w:id="490099829">
              <w:marLeft w:val="1155"/>
              <w:marRight w:val="0"/>
              <w:marTop w:val="0"/>
              <w:marBottom w:val="0"/>
              <w:divBdr>
                <w:top w:val="none" w:sz="0" w:space="0" w:color="auto"/>
                <w:left w:val="none" w:sz="0" w:space="0" w:color="auto"/>
                <w:bottom w:val="none" w:sz="0" w:space="0" w:color="auto"/>
                <w:right w:val="none" w:sz="0" w:space="0" w:color="auto"/>
              </w:divBdr>
            </w:div>
            <w:div w:id="697243761">
              <w:marLeft w:val="1155"/>
              <w:marRight w:val="0"/>
              <w:marTop w:val="0"/>
              <w:marBottom w:val="0"/>
              <w:divBdr>
                <w:top w:val="none" w:sz="0" w:space="0" w:color="auto"/>
                <w:left w:val="none" w:sz="0" w:space="0" w:color="auto"/>
                <w:bottom w:val="none" w:sz="0" w:space="0" w:color="auto"/>
                <w:right w:val="none" w:sz="0" w:space="0" w:color="auto"/>
              </w:divBdr>
            </w:div>
            <w:div w:id="879126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329932">
      <w:bodyDiv w:val="1"/>
      <w:marLeft w:val="0"/>
      <w:marRight w:val="0"/>
      <w:marTop w:val="0"/>
      <w:marBottom w:val="0"/>
      <w:divBdr>
        <w:top w:val="none" w:sz="0" w:space="0" w:color="auto"/>
        <w:left w:val="none" w:sz="0" w:space="0" w:color="auto"/>
        <w:bottom w:val="none" w:sz="0" w:space="0" w:color="auto"/>
        <w:right w:val="none" w:sz="0" w:space="0" w:color="auto"/>
      </w:divBdr>
      <w:divsChild>
        <w:div w:id="1172111487">
          <w:marLeft w:val="0"/>
          <w:marRight w:val="0"/>
          <w:marTop w:val="0"/>
          <w:marBottom w:val="0"/>
          <w:divBdr>
            <w:top w:val="none" w:sz="0" w:space="0" w:color="auto"/>
            <w:left w:val="none" w:sz="0" w:space="0" w:color="auto"/>
            <w:bottom w:val="none" w:sz="0" w:space="0" w:color="auto"/>
            <w:right w:val="none" w:sz="0" w:space="0" w:color="auto"/>
          </w:divBdr>
        </w:div>
        <w:div w:id="1315911851">
          <w:marLeft w:val="0"/>
          <w:marRight w:val="0"/>
          <w:marTop w:val="150"/>
          <w:marBottom w:val="0"/>
          <w:divBdr>
            <w:top w:val="none" w:sz="0" w:space="0" w:color="auto"/>
            <w:left w:val="none" w:sz="0" w:space="0" w:color="auto"/>
            <w:bottom w:val="none" w:sz="0" w:space="0" w:color="auto"/>
            <w:right w:val="none" w:sz="0" w:space="0" w:color="auto"/>
          </w:divBdr>
          <w:divsChild>
            <w:div w:id="1956053891">
              <w:marLeft w:val="1155"/>
              <w:marRight w:val="0"/>
              <w:marTop w:val="0"/>
              <w:marBottom w:val="0"/>
              <w:divBdr>
                <w:top w:val="none" w:sz="0" w:space="0" w:color="auto"/>
                <w:left w:val="none" w:sz="0" w:space="0" w:color="auto"/>
                <w:bottom w:val="none" w:sz="0" w:space="0" w:color="auto"/>
                <w:right w:val="none" w:sz="0" w:space="0" w:color="auto"/>
              </w:divBdr>
            </w:div>
            <w:div w:id="806319688">
              <w:marLeft w:val="1155"/>
              <w:marRight w:val="0"/>
              <w:marTop w:val="0"/>
              <w:marBottom w:val="0"/>
              <w:divBdr>
                <w:top w:val="none" w:sz="0" w:space="0" w:color="auto"/>
                <w:left w:val="none" w:sz="0" w:space="0" w:color="auto"/>
                <w:bottom w:val="none" w:sz="0" w:space="0" w:color="auto"/>
                <w:right w:val="none" w:sz="0" w:space="0" w:color="auto"/>
              </w:divBdr>
            </w:div>
            <w:div w:id="1278372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2206">
      <w:bodyDiv w:val="1"/>
      <w:marLeft w:val="0"/>
      <w:marRight w:val="0"/>
      <w:marTop w:val="0"/>
      <w:marBottom w:val="0"/>
      <w:divBdr>
        <w:top w:val="none" w:sz="0" w:space="0" w:color="auto"/>
        <w:left w:val="none" w:sz="0" w:space="0" w:color="auto"/>
        <w:bottom w:val="none" w:sz="0" w:space="0" w:color="auto"/>
        <w:right w:val="none" w:sz="0" w:space="0" w:color="auto"/>
      </w:divBdr>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00084">
      <w:bodyDiv w:val="1"/>
      <w:marLeft w:val="0"/>
      <w:marRight w:val="0"/>
      <w:marTop w:val="0"/>
      <w:marBottom w:val="0"/>
      <w:divBdr>
        <w:top w:val="none" w:sz="0" w:space="0" w:color="auto"/>
        <w:left w:val="none" w:sz="0" w:space="0" w:color="auto"/>
        <w:bottom w:val="none" w:sz="0" w:space="0" w:color="auto"/>
        <w:right w:val="none" w:sz="0" w:space="0" w:color="auto"/>
      </w:divBdr>
      <w:divsChild>
        <w:div w:id="2128236380">
          <w:marLeft w:val="0"/>
          <w:marRight w:val="0"/>
          <w:marTop w:val="0"/>
          <w:marBottom w:val="0"/>
          <w:divBdr>
            <w:top w:val="none" w:sz="0" w:space="0" w:color="auto"/>
            <w:left w:val="none" w:sz="0" w:space="0" w:color="auto"/>
            <w:bottom w:val="none" w:sz="0" w:space="0" w:color="auto"/>
            <w:right w:val="none" w:sz="0" w:space="0" w:color="auto"/>
          </w:divBdr>
        </w:div>
        <w:div w:id="1659385370">
          <w:marLeft w:val="0"/>
          <w:marRight w:val="0"/>
          <w:marTop w:val="150"/>
          <w:marBottom w:val="0"/>
          <w:divBdr>
            <w:top w:val="none" w:sz="0" w:space="0" w:color="auto"/>
            <w:left w:val="none" w:sz="0" w:space="0" w:color="auto"/>
            <w:bottom w:val="none" w:sz="0" w:space="0" w:color="auto"/>
            <w:right w:val="none" w:sz="0" w:space="0" w:color="auto"/>
          </w:divBdr>
          <w:divsChild>
            <w:div w:id="350373674">
              <w:marLeft w:val="1155"/>
              <w:marRight w:val="0"/>
              <w:marTop w:val="0"/>
              <w:marBottom w:val="0"/>
              <w:divBdr>
                <w:top w:val="none" w:sz="0" w:space="0" w:color="auto"/>
                <w:left w:val="none" w:sz="0" w:space="0" w:color="auto"/>
                <w:bottom w:val="none" w:sz="0" w:space="0" w:color="auto"/>
                <w:right w:val="none" w:sz="0" w:space="0" w:color="auto"/>
              </w:divBdr>
            </w:div>
            <w:div w:id="1137455469">
              <w:marLeft w:val="1155"/>
              <w:marRight w:val="0"/>
              <w:marTop w:val="0"/>
              <w:marBottom w:val="0"/>
              <w:divBdr>
                <w:top w:val="none" w:sz="0" w:space="0" w:color="auto"/>
                <w:left w:val="none" w:sz="0" w:space="0" w:color="auto"/>
                <w:bottom w:val="none" w:sz="0" w:space="0" w:color="auto"/>
                <w:right w:val="none" w:sz="0" w:space="0" w:color="auto"/>
              </w:divBdr>
            </w:div>
            <w:div w:id="835076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062773">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101622">
      <w:bodyDiv w:val="1"/>
      <w:marLeft w:val="0"/>
      <w:marRight w:val="0"/>
      <w:marTop w:val="0"/>
      <w:marBottom w:val="0"/>
      <w:divBdr>
        <w:top w:val="none" w:sz="0" w:space="0" w:color="auto"/>
        <w:left w:val="none" w:sz="0" w:space="0" w:color="auto"/>
        <w:bottom w:val="none" w:sz="0" w:space="0" w:color="auto"/>
        <w:right w:val="none" w:sz="0" w:space="0" w:color="auto"/>
      </w:divBdr>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759451">
      <w:bodyDiv w:val="1"/>
      <w:marLeft w:val="0"/>
      <w:marRight w:val="0"/>
      <w:marTop w:val="0"/>
      <w:marBottom w:val="0"/>
      <w:divBdr>
        <w:top w:val="none" w:sz="0" w:space="0" w:color="auto"/>
        <w:left w:val="none" w:sz="0" w:space="0" w:color="auto"/>
        <w:bottom w:val="none" w:sz="0" w:space="0" w:color="auto"/>
        <w:right w:val="none" w:sz="0" w:space="0" w:color="auto"/>
      </w:divBdr>
      <w:divsChild>
        <w:div w:id="1775009329">
          <w:marLeft w:val="0"/>
          <w:marRight w:val="0"/>
          <w:marTop w:val="0"/>
          <w:marBottom w:val="0"/>
          <w:divBdr>
            <w:top w:val="none" w:sz="0" w:space="0" w:color="auto"/>
            <w:left w:val="none" w:sz="0" w:space="0" w:color="auto"/>
            <w:bottom w:val="none" w:sz="0" w:space="0" w:color="auto"/>
            <w:right w:val="none" w:sz="0" w:space="0" w:color="auto"/>
          </w:divBdr>
        </w:div>
        <w:div w:id="92602419">
          <w:marLeft w:val="0"/>
          <w:marRight w:val="0"/>
          <w:marTop w:val="150"/>
          <w:marBottom w:val="0"/>
          <w:divBdr>
            <w:top w:val="none" w:sz="0" w:space="0" w:color="auto"/>
            <w:left w:val="none" w:sz="0" w:space="0" w:color="auto"/>
            <w:bottom w:val="none" w:sz="0" w:space="0" w:color="auto"/>
            <w:right w:val="none" w:sz="0" w:space="0" w:color="auto"/>
          </w:divBdr>
          <w:divsChild>
            <w:div w:id="1556039927">
              <w:marLeft w:val="1155"/>
              <w:marRight w:val="0"/>
              <w:marTop w:val="0"/>
              <w:marBottom w:val="0"/>
              <w:divBdr>
                <w:top w:val="none" w:sz="0" w:space="0" w:color="auto"/>
                <w:left w:val="none" w:sz="0" w:space="0" w:color="auto"/>
                <w:bottom w:val="none" w:sz="0" w:space="0" w:color="auto"/>
                <w:right w:val="none" w:sz="0" w:space="0" w:color="auto"/>
              </w:divBdr>
            </w:div>
            <w:div w:id="1396587453">
              <w:marLeft w:val="1155"/>
              <w:marRight w:val="0"/>
              <w:marTop w:val="0"/>
              <w:marBottom w:val="0"/>
              <w:divBdr>
                <w:top w:val="none" w:sz="0" w:space="0" w:color="auto"/>
                <w:left w:val="none" w:sz="0" w:space="0" w:color="auto"/>
                <w:bottom w:val="none" w:sz="0" w:space="0" w:color="auto"/>
                <w:right w:val="none" w:sz="0" w:space="0" w:color="auto"/>
              </w:divBdr>
            </w:div>
            <w:div w:id="1839075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728098">
      <w:bodyDiv w:val="1"/>
      <w:marLeft w:val="0"/>
      <w:marRight w:val="0"/>
      <w:marTop w:val="0"/>
      <w:marBottom w:val="0"/>
      <w:divBdr>
        <w:top w:val="none" w:sz="0" w:space="0" w:color="auto"/>
        <w:left w:val="none" w:sz="0" w:space="0" w:color="auto"/>
        <w:bottom w:val="none" w:sz="0" w:space="0" w:color="auto"/>
        <w:right w:val="none" w:sz="0" w:space="0" w:color="auto"/>
      </w:divBdr>
      <w:divsChild>
        <w:div w:id="445392070">
          <w:marLeft w:val="0"/>
          <w:marRight w:val="0"/>
          <w:marTop w:val="0"/>
          <w:marBottom w:val="0"/>
          <w:divBdr>
            <w:top w:val="none" w:sz="0" w:space="0" w:color="auto"/>
            <w:left w:val="none" w:sz="0" w:space="0" w:color="auto"/>
            <w:bottom w:val="none" w:sz="0" w:space="0" w:color="auto"/>
            <w:right w:val="none" w:sz="0" w:space="0" w:color="auto"/>
          </w:divBdr>
        </w:div>
        <w:div w:id="1609459433">
          <w:marLeft w:val="0"/>
          <w:marRight w:val="0"/>
          <w:marTop w:val="150"/>
          <w:marBottom w:val="0"/>
          <w:divBdr>
            <w:top w:val="none" w:sz="0" w:space="0" w:color="auto"/>
            <w:left w:val="none" w:sz="0" w:space="0" w:color="auto"/>
            <w:bottom w:val="none" w:sz="0" w:space="0" w:color="auto"/>
            <w:right w:val="none" w:sz="0" w:space="0" w:color="auto"/>
          </w:divBdr>
          <w:divsChild>
            <w:div w:id="1643347337">
              <w:marLeft w:val="1155"/>
              <w:marRight w:val="0"/>
              <w:marTop w:val="0"/>
              <w:marBottom w:val="0"/>
              <w:divBdr>
                <w:top w:val="none" w:sz="0" w:space="0" w:color="auto"/>
                <w:left w:val="none" w:sz="0" w:space="0" w:color="auto"/>
                <w:bottom w:val="none" w:sz="0" w:space="0" w:color="auto"/>
                <w:right w:val="none" w:sz="0" w:space="0" w:color="auto"/>
              </w:divBdr>
            </w:div>
            <w:div w:id="438910390">
              <w:marLeft w:val="1155"/>
              <w:marRight w:val="0"/>
              <w:marTop w:val="0"/>
              <w:marBottom w:val="0"/>
              <w:divBdr>
                <w:top w:val="none" w:sz="0" w:space="0" w:color="auto"/>
                <w:left w:val="none" w:sz="0" w:space="0" w:color="auto"/>
                <w:bottom w:val="none" w:sz="0" w:space="0" w:color="auto"/>
                <w:right w:val="none" w:sz="0" w:space="0" w:color="auto"/>
              </w:divBdr>
            </w:div>
            <w:div w:id="61024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6948676">
      <w:bodyDiv w:val="1"/>
      <w:marLeft w:val="0"/>
      <w:marRight w:val="0"/>
      <w:marTop w:val="0"/>
      <w:marBottom w:val="0"/>
      <w:divBdr>
        <w:top w:val="none" w:sz="0" w:space="0" w:color="auto"/>
        <w:left w:val="none" w:sz="0" w:space="0" w:color="auto"/>
        <w:bottom w:val="none" w:sz="0" w:space="0" w:color="auto"/>
        <w:right w:val="none" w:sz="0" w:space="0" w:color="auto"/>
      </w:divBdr>
      <w:divsChild>
        <w:div w:id="128939975">
          <w:marLeft w:val="0"/>
          <w:marRight w:val="0"/>
          <w:marTop w:val="0"/>
          <w:marBottom w:val="0"/>
          <w:divBdr>
            <w:top w:val="none" w:sz="0" w:space="0" w:color="auto"/>
            <w:left w:val="none" w:sz="0" w:space="0" w:color="auto"/>
            <w:bottom w:val="none" w:sz="0" w:space="0" w:color="auto"/>
            <w:right w:val="none" w:sz="0" w:space="0" w:color="auto"/>
          </w:divBdr>
        </w:div>
        <w:div w:id="366806047">
          <w:marLeft w:val="0"/>
          <w:marRight w:val="0"/>
          <w:marTop w:val="150"/>
          <w:marBottom w:val="0"/>
          <w:divBdr>
            <w:top w:val="none" w:sz="0" w:space="0" w:color="auto"/>
            <w:left w:val="none" w:sz="0" w:space="0" w:color="auto"/>
            <w:bottom w:val="none" w:sz="0" w:space="0" w:color="auto"/>
            <w:right w:val="none" w:sz="0" w:space="0" w:color="auto"/>
          </w:divBdr>
          <w:divsChild>
            <w:div w:id="1012991385">
              <w:marLeft w:val="1155"/>
              <w:marRight w:val="0"/>
              <w:marTop w:val="0"/>
              <w:marBottom w:val="0"/>
              <w:divBdr>
                <w:top w:val="none" w:sz="0" w:space="0" w:color="auto"/>
                <w:left w:val="none" w:sz="0" w:space="0" w:color="auto"/>
                <w:bottom w:val="none" w:sz="0" w:space="0" w:color="auto"/>
                <w:right w:val="none" w:sz="0" w:space="0" w:color="auto"/>
              </w:divBdr>
            </w:div>
            <w:div w:id="1227112601">
              <w:marLeft w:val="1155"/>
              <w:marRight w:val="0"/>
              <w:marTop w:val="0"/>
              <w:marBottom w:val="0"/>
              <w:divBdr>
                <w:top w:val="none" w:sz="0" w:space="0" w:color="auto"/>
                <w:left w:val="none" w:sz="0" w:space="0" w:color="auto"/>
                <w:bottom w:val="none" w:sz="0" w:space="0" w:color="auto"/>
                <w:right w:val="none" w:sz="0" w:space="0" w:color="auto"/>
              </w:divBdr>
            </w:div>
            <w:div w:id="1356613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4009">
      <w:bodyDiv w:val="1"/>
      <w:marLeft w:val="0"/>
      <w:marRight w:val="0"/>
      <w:marTop w:val="0"/>
      <w:marBottom w:val="0"/>
      <w:divBdr>
        <w:top w:val="none" w:sz="0" w:space="0" w:color="auto"/>
        <w:left w:val="none" w:sz="0" w:space="0" w:color="auto"/>
        <w:bottom w:val="none" w:sz="0" w:space="0" w:color="auto"/>
        <w:right w:val="none" w:sz="0" w:space="0" w:color="auto"/>
      </w:divBdr>
      <w:divsChild>
        <w:div w:id="554897189">
          <w:marLeft w:val="0"/>
          <w:marRight w:val="0"/>
          <w:marTop w:val="0"/>
          <w:marBottom w:val="0"/>
          <w:divBdr>
            <w:top w:val="none" w:sz="0" w:space="0" w:color="auto"/>
            <w:left w:val="none" w:sz="0" w:space="0" w:color="auto"/>
            <w:bottom w:val="none" w:sz="0" w:space="0" w:color="auto"/>
            <w:right w:val="none" w:sz="0" w:space="0" w:color="auto"/>
          </w:divBdr>
        </w:div>
        <w:div w:id="1250506963">
          <w:marLeft w:val="0"/>
          <w:marRight w:val="0"/>
          <w:marTop w:val="150"/>
          <w:marBottom w:val="0"/>
          <w:divBdr>
            <w:top w:val="none" w:sz="0" w:space="0" w:color="auto"/>
            <w:left w:val="none" w:sz="0" w:space="0" w:color="auto"/>
            <w:bottom w:val="none" w:sz="0" w:space="0" w:color="auto"/>
            <w:right w:val="none" w:sz="0" w:space="0" w:color="auto"/>
          </w:divBdr>
          <w:divsChild>
            <w:div w:id="1217206587">
              <w:marLeft w:val="1155"/>
              <w:marRight w:val="0"/>
              <w:marTop w:val="0"/>
              <w:marBottom w:val="0"/>
              <w:divBdr>
                <w:top w:val="none" w:sz="0" w:space="0" w:color="auto"/>
                <w:left w:val="none" w:sz="0" w:space="0" w:color="auto"/>
                <w:bottom w:val="none" w:sz="0" w:space="0" w:color="auto"/>
                <w:right w:val="none" w:sz="0" w:space="0" w:color="auto"/>
              </w:divBdr>
            </w:div>
            <w:div w:id="1772778436">
              <w:marLeft w:val="1155"/>
              <w:marRight w:val="0"/>
              <w:marTop w:val="0"/>
              <w:marBottom w:val="0"/>
              <w:divBdr>
                <w:top w:val="none" w:sz="0" w:space="0" w:color="auto"/>
                <w:left w:val="none" w:sz="0" w:space="0" w:color="auto"/>
                <w:bottom w:val="none" w:sz="0" w:space="0" w:color="auto"/>
                <w:right w:val="none" w:sz="0" w:space="0" w:color="auto"/>
              </w:divBdr>
            </w:div>
            <w:div w:id="1257906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458606">
      <w:bodyDiv w:val="1"/>
      <w:marLeft w:val="0"/>
      <w:marRight w:val="0"/>
      <w:marTop w:val="0"/>
      <w:marBottom w:val="0"/>
      <w:divBdr>
        <w:top w:val="none" w:sz="0" w:space="0" w:color="auto"/>
        <w:left w:val="none" w:sz="0" w:space="0" w:color="auto"/>
        <w:bottom w:val="none" w:sz="0" w:space="0" w:color="auto"/>
        <w:right w:val="none" w:sz="0" w:space="0" w:color="auto"/>
      </w:divBdr>
      <w:divsChild>
        <w:div w:id="1647053883">
          <w:marLeft w:val="0"/>
          <w:marRight w:val="0"/>
          <w:marTop w:val="0"/>
          <w:marBottom w:val="0"/>
          <w:divBdr>
            <w:top w:val="none" w:sz="0" w:space="0" w:color="auto"/>
            <w:left w:val="none" w:sz="0" w:space="0" w:color="auto"/>
            <w:bottom w:val="none" w:sz="0" w:space="0" w:color="auto"/>
            <w:right w:val="none" w:sz="0" w:space="0" w:color="auto"/>
          </w:divBdr>
        </w:div>
        <w:div w:id="746878728">
          <w:marLeft w:val="0"/>
          <w:marRight w:val="0"/>
          <w:marTop w:val="150"/>
          <w:marBottom w:val="0"/>
          <w:divBdr>
            <w:top w:val="none" w:sz="0" w:space="0" w:color="auto"/>
            <w:left w:val="none" w:sz="0" w:space="0" w:color="auto"/>
            <w:bottom w:val="none" w:sz="0" w:space="0" w:color="auto"/>
            <w:right w:val="none" w:sz="0" w:space="0" w:color="auto"/>
          </w:divBdr>
          <w:divsChild>
            <w:div w:id="1753233235">
              <w:marLeft w:val="1155"/>
              <w:marRight w:val="0"/>
              <w:marTop w:val="0"/>
              <w:marBottom w:val="0"/>
              <w:divBdr>
                <w:top w:val="none" w:sz="0" w:space="0" w:color="auto"/>
                <w:left w:val="none" w:sz="0" w:space="0" w:color="auto"/>
                <w:bottom w:val="none" w:sz="0" w:space="0" w:color="auto"/>
                <w:right w:val="none" w:sz="0" w:space="0" w:color="auto"/>
              </w:divBdr>
            </w:div>
            <w:div w:id="182862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845486">
      <w:bodyDiv w:val="1"/>
      <w:marLeft w:val="0"/>
      <w:marRight w:val="0"/>
      <w:marTop w:val="0"/>
      <w:marBottom w:val="0"/>
      <w:divBdr>
        <w:top w:val="none" w:sz="0" w:space="0" w:color="auto"/>
        <w:left w:val="none" w:sz="0" w:space="0" w:color="auto"/>
        <w:bottom w:val="none" w:sz="0" w:space="0" w:color="auto"/>
        <w:right w:val="none" w:sz="0" w:space="0" w:color="auto"/>
      </w:divBdr>
      <w:divsChild>
        <w:div w:id="1298950863">
          <w:marLeft w:val="0"/>
          <w:marRight w:val="0"/>
          <w:marTop w:val="0"/>
          <w:marBottom w:val="0"/>
          <w:divBdr>
            <w:top w:val="none" w:sz="0" w:space="0" w:color="auto"/>
            <w:left w:val="none" w:sz="0" w:space="0" w:color="auto"/>
            <w:bottom w:val="none" w:sz="0" w:space="0" w:color="auto"/>
            <w:right w:val="none" w:sz="0" w:space="0" w:color="auto"/>
          </w:divBdr>
        </w:div>
        <w:div w:id="694581677">
          <w:marLeft w:val="0"/>
          <w:marRight w:val="0"/>
          <w:marTop w:val="150"/>
          <w:marBottom w:val="0"/>
          <w:divBdr>
            <w:top w:val="none" w:sz="0" w:space="0" w:color="auto"/>
            <w:left w:val="none" w:sz="0" w:space="0" w:color="auto"/>
            <w:bottom w:val="none" w:sz="0" w:space="0" w:color="auto"/>
            <w:right w:val="none" w:sz="0" w:space="0" w:color="auto"/>
          </w:divBdr>
          <w:divsChild>
            <w:div w:id="1872110918">
              <w:marLeft w:val="1155"/>
              <w:marRight w:val="0"/>
              <w:marTop w:val="0"/>
              <w:marBottom w:val="0"/>
              <w:divBdr>
                <w:top w:val="none" w:sz="0" w:space="0" w:color="auto"/>
                <w:left w:val="none" w:sz="0" w:space="0" w:color="auto"/>
                <w:bottom w:val="none" w:sz="0" w:space="0" w:color="auto"/>
                <w:right w:val="none" w:sz="0" w:space="0" w:color="auto"/>
              </w:divBdr>
            </w:div>
            <w:div w:id="10781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2396">
      <w:bodyDiv w:val="1"/>
      <w:marLeft w:val="0"/>
      <w:marRight w:val="0"/>
      <w:marTop w:val="0"/>
      <w:marBottom w:val="0"/>
      <w:divBdr>
        <w:top w:val="none" w:sz="0" w:space="0" w:color="auto"/>
        <w:left w:val="none" w:sz="0" w:space="0" w:color="auto"/>
        <w:bottom w:val="none" w:sz="0" w:space="0" w:color="auto"/>
        <w:right w:val="none" w:sz="0" w:space="0" w:color="auto"/>
      </w:divBdr>
      <w:divsChild>
        <w:div w:id="202987950">
          <w:marLeft w:val="0"/>
          <w:marRight w:val="0"/>
          <w:marTop w:val="0"/>
          <w:marBottom w:val="0"/>
          <w:divBdr>
            <w:top w:val="none" w:sz="0" w:space="0" w:color="auto"/>
            <w:left w:val="none" w:sz="0" w:space="0" w:color="auto"/>
            <w:bottom w:val="none" w:sz="0" w:space="0" w:color="auto"/>
            <w:right w:val="none" w:sz="0" w:space="0" w:color="auto"/>
          </w:divBdr>
        </w:div>
        <w:div w:id="170225732">
          <w:marLeft w:val="0"/>
          <w:marRight w:val="0"/>
          <w:marTop w:val="150"/>
          <w:marBottom w:val="0"/>
          <w:divBdr>
            <w:top w:val="none" w:sz="0" w:space="0" w:color="auto"/>
            <w:left w:val="none" w:sz="0" w:space="0" w:color="auto"/>
            <w:bottom w:val="none" w:sz="0" w:space="0" w:color="auto"/>
            <w:right w:val="none" w:sz="0" w:space="0" w:color="auto"/>
          </w:divBdr>
          <w:divsChild>
            <w:div w:id="1869878075">
              <w:marLeft w:val="1155"/>
              <w:marRight w:val="0"/>
              <w:marTop w:val="0"/>
              <w:marBottom w:val="0"/>
              <w:divBdr>
                <w:top w:val="none" w:sz="0" w:space="0" w:color="auto"/>
                <w:left w:val="none" w:sz="0" w:space="0" w:color="auto"/>
                <w:bottom w:val="none" w:sz="0" w:space="0" w:color="auto"/>
                <w:right w:val="none" w:sz="0" w:space="0" w:color="auto"/>
              </w:divBdr>
            </w:div>
            <w:div w:id="1514145705">
              <w:marLeft w:val="1155"/>
              <w:marRight w:val="0"/>
              <w:marTop w:val="0"/>
              <w:marBottom w:val="0"/>
              <w:divBdr>
                <w:top w:val="none" w:sz="0" w:space="0" w:color="auto"/>
                <w:left w:val="none" w:sz="0" w:space="0" w:color="auto"/>
                <w:bottom w:val="none" w:sz="0" w:space="0" w:color="auto"/>
                <w:right w:val="none" w:sz="0" w:space="0" w:color="auto"/>
              </w:divBdr>
            </w:div>
            <w:div w:id="1861771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3664">
      <w:bodyDiv w:val="1"/>
      <w:marLeft w:val="0"/>
      <w:marRight w:val="0"/>
      <w:marTop w:val="0"/>
      <w:marBottom w:val="0"/>
      <w:divBdr>
        <w:top w:val="none" w:sz="0" w:space="0" w:color="auto"/>
        <w:left w:val="none" w:sz="0" w:space="0" w:color="auto"/>
        <w:bottom w:val="none" w:sz="0" w:space="0" w:color="auto"/>
        <w:right w:val="none" w:sz="0" w:space="0" w:color="auto"/>
      </w:divBdr>
      <w:divsChild>
        <w:div w:id="475033170">
          <w:marLeft w:val="0"/>
          <w:marRight w:val="0"/>
          <w:marTop w:val="0"/>
          <w:marBottom w:val="0"/>
          <w:divBdr>
            <w:top w:val="none" w:sz="0" w:space="0" w:color="auto"/>
            <w:left w:val="none" w:sz="0" w:space="0" w:color="auto"/>
            <w:bottom w:val="none" w:sz="0" w:space="0" w:color="auto"/>
            <w:right w:val="none" w:sz="0" w:space="0" w:color="auto"/>
          </w:divBdr>
        </w:div>
        <w:div w:id="1663318564">
          <w:marLeft w:val="0"/>
          <w:marRight w:val="0"/>
          <w:marTop w:val="150"/>
          <w:marBottom w:val="0"/>
          <w:divBdr>
            <w:top w:val="none" w:sz="0" w:space="0" w:color="auto"/>
            <w:left w:val="none" w:sz="0" w:space="0" w:color="auto"/>
            <w:bottom w:val="none" w:sz="0" w:space="0" w:color="auto"/>
            <w:right w:val="none" w:sz="0" w:space="0" w:color="auto"/>
          </w:divBdr>
          <w:divsChild>
            <w:div w:id="613369705">
              <w:marLeft w:val="1155"/>
              <w:marRight w:val="0"/>
              <w:marTop w:val="0"/>
              <w:marBottom w:val="0"/>
              <w:divBdr>
                <w:top w:val="none" w:sz="0" w:space="0" w:color="auto"/>
                <w:left w:val="none" w:sz="0" w:space="0" w:color="auto"/>
                <w:bottom w:val="none" w:sz="0" w:space="0" w:color="auto"/>
                <w:right w:val="none" w:sz="0" w:space="0" w:color="auto"/>
              </w:divBdr>
            </w:div>
            <w:div w:id="364330334">
              <w:marLeft w:val="1155"/>
              <w:marRight w:val="0"/>
              <w:marTop w:val="0"/>
              <w:marBottom w:val="0"/>
              <w:divBdr>
                <w:top w:val="none" w:sz="0" w:space="0" w:color="auto"/>
                <w:left w:val="none" w:sz="0" w:space="0" w:color="auto"/>
                <w:bottom w:val="none" w:sz="0" w:space="0" w:color="auto"/>
                <w:right w:val="none" w:sz="0" w:space="0" w:color="auto"/>
              </w:divBdr>
            </w:div>
            <w:div w:id="1741950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767928">
      <w:bodyDiv w:val="1"/>
      <w:marLeft w:val="0"/>
      <w:marRight w:val="0"/>
      <w:marTop w:val="0"/>
      <w:marBottom w:val="0"/>
      <w:divBdr>
        <w:top w:val="none" w:sz="0" w:space="0" w:color="auto"/>
        <w:left w:val="none" w:sz="0" w:space="0" w:color="auto"/>
        <w:bottom w:val="none" w:sz="0" w:space="0" w:color="auto"/>
        <w:right w:val="none" w:sz="0" w:space="0" w:color="auto"/>
      </w:divBdr>
      <w:divsChild>
        <w:div w:id="2105494231">
          <w:marLeft w:val="0"/>
          <w:marRight w:val="0"/>
          <w:marTop w:val="0"/>
          <w:marBottom w:val="0"/>
          <w:divBdr>
            <w:top w:val="none" w:sz="0" w:space="0" w:color="auto"/>
            <w:left w:val="none" w:sz="0" w:space="0" w:color="auto"/>
            <w:bottom w:val="none" w:sz="0" w:space="0" w:color="auto"/>
            <w:right w:val="none" w:sz="0" w:space="0" w:color="auto"/>
          </w:divBdr>
        </w:div>
        <w:div w:id="606501747">
          <w:marLeft w:val="0"/>
          <w:marRight w:val="0"/>
          <w:marTop w:val="150"/>
          <w:marBottom w:val="0"/>
          <w:divBdr>
            <w:top w:val="none" w:sz="0" w:space="0" w:color="auto"/>
            <w:left w:val="none" w:sz="0" w:space="0" w:color="auto"/>
            <w:bottom w:val="none" w:sz="0" w:space="0" w:color="auto"/>
            <w:right w:val="none" w:sz="0" w:space="0" w:color="auto"/>
          </w:divBdr>
          <w:divsChild>
            <w:div w:id="1441028734">
              <w:marLeft w:val="1155"/>
              <w:marRight w:val="0"/>
              <w:marTop w:val="0"/>
              <w:marBottom w:val="0"/>
              <w:divBdr>
                <w:top w:val="none" w:sz="0" w:space="0" w:color="auto"/>
                <w:left w:val="none" w:sz="0" w:space="0" w:color="auto"/>
                <w:bottom w:val="none" w:sz="0" w:space="0" w:color="auto"/>
                <w:right w:val="none" w:sz="0" w:space="0" w:color="auto"/>
              </w:divBdr>
            </w:div>
            <w:div w:id="705910664">
              <w:marLeft w:val="1155"/>
              <w:marRight w:val="0"/>
              <w:marTop w:val="0"/>
              <w:marBottom w:val="0"/>
              <w:divBdr>
                <w:top w:val="none" w:sz="0" w:space="0" w:color="auto"/>
                <w:left w:val="none" w:sz="0" w:space="0" w:color="auto"/>
                <w:bottom w:val="none" w:sz="0" w:space="0" w:color="auto"/>
                <w:right w:val="none" w:sz="0" w:space="0" w:color="auto"/>
              </w:divBdr>
            </w:div>
            <w:div w:id="81981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037698">
      <w:bodyDiv w:val="1"/>
      <w:marLeft w:val="0"/>
      <w:marRight w:val="0"/>
      <w:marTop w:val="0"/>
      <w:marBottom w:val="0"/>
      <w:divBdr>
        <w:top w:val="none" w:sz="0" w:space="0" w:color="auto"/>
        <w:left w:val="none" w:sz="0" w:space="0" w:color="auto"/>
        <w:bottom w:val="none" w:sz="0" w:space="0" w:color="auto"/>
        <w:right w:val="none" w:sz="0" w:space="0" w:color="auto"/>
      </w:divBdr>
      <w:divsChild>
        <w:div w:id="99186598">
          <w:marLeft w:val="0"/>
          <w:marRight w:val="0"/>
          <w:marTop w:val="0"/>
          <w:marBottom w:val="0"/>
          <w:divBdr>
            <w:top w:val="none" w:sz="0" w:space="0" w:color="auto"/>
            <w:left w:val="none" w:sz="0" w:space="0" w:color="auto"/>
            <w:bottom w:val="none" w:sz="0" w:space="0" w:color="auto"/>
            <w:right w:val="none" w:sz="0" w:space="0" w:color="auto"/>
          </w:divBdr>
        </w:div>
        <w:div w:id="204608901">
          <w:marLeft w:val="0"/>
          <w:marRight w:val="0"/>
          <w:marTop w:val="150"/>
          <w:marBottom w:val="0"/>
          <w:divBdr>
            <w:top w:val="none" w:sz="0" w:space="0" w:color="auto"/>
            <w:left w:val="none" w:sz="0" w:space="0" w:color="auto"/>
            <w:bottom w:val="none" w:sz="0" w:space="0" w:color="auto"/>
            <w:right w:val="none" w:sz="0" w:space="0" w:color="auto"/>
          </w:divBdr>
          <w:divsChild>
            <w:div w:id="1558855654">
              <w:marLeft w:val="1155"/>
              <w:marRight w:val="0"/>
              <w:marTop w:val="0"/>
              <w:marBottom w:val="0"/>
              <w:divBdr>
                <w:top w:val="none" w:sz="0" w:space="0" w:color="auto"/>
                <w:left w:val="none" w:sz="0" w:space="0" w:color="auto"/>
                <w:bottom w:val="none" w:sz="0" w:space="0" w:color="auto"/>
                <w:right w:val="none" w:sz="0" w:space="0" w:color="auto"/>
              </w:divBdr>
            </w:div>
            <w:div w:id="1691878601">
              <w:marLeft w:val="1155"/>
              <w:marRight w:val="0"/>
              <w:marTop w:val="0"/>
              <w:marBottom w:val="0"/>
              <w:divBdr>
                <w:top w:val="none" w:sz="0" w:space="0" w:color="auto"/>
                <w:left w:val="none" w:sz="0" w:space="0" w:color="auto"/>
                <w:bottom w:val="none" w:sz="0" w:space="0" w:color="auto"/>
                <w:right w:val="none" w:sz="0" w:space="0" w:color="auto"/>
              </w:divBdr>
            </w:div>
            <w:div w:id="449470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342690">
      <w:bodyDiv w:val="1"/>
      <w:marLeft w:val="0"/>
      <w:marRight w:val="0"/>
      <w:marTop w:val="0"/>
      <w:marBottom w:val="0"/>
      <w:divBdr>
        <w:top w:val="none" w:sz="0" w:space="0" w:color="auto"/>
        <w:left w:val="none" w:sz="0" w:space="0" w:color="auto"/>
        <w:bottom w:val="none" w:sz="0" w:space="0" w:color="auto"/>
        <w:right w:val="none" w:sz="0" w:space="0" w:color="auto"/>
      </w:divBdr>
      <w:divsChild>
        <w:div w:id="2091074947">
          <w:marLeft w:val="0"/>
          <w:marRight w:val="0"/>
          <w:marTop w:val="0"/>
          <w:marBottom w:val="0"/>
          <w:divBdr>
            <w:top w:val="none" w:sz="0" w:space="0" w:color="auto"/>
            <w:left w:val="none" w:sz="0" w:space="0" w:color="auto"/>
            <w:bottom w:val="none" w:sz="0" w:space="0" w:color="auto"/>
            <w:right w:val="none" w:sz="0" w:space="0" w:color="auto"/>
          </w:divBdr>
        </w:div>
        <w:div w:id="764612102">
          <w:marLeft w:val="0"/>
          <w:marRight w:val="0"/>
          <w:marTop w:val="150"/>
          <w:marBottom w:val="0"/>
          <w:divBdr>
            <w:top w:val="none" w:sz="0" w:space="0" w:color="auto"/>
            <w:left w:val="none" w:sz="0" w:space="0" w:color="auto"/>
            <w:bottom w:val="none" w:sz="0" w:space="0" w:color="auto"/>
            <w:right w:val="none" w:sz="0" w:space="0" w:color="auto"/>
          </w:divBdr>
          <w:divsChild>
            <w:div w:id="268197279">
              <w:marLeft w:val="1155"/>
              <w:marRight w:val="0"/>
              <w:marTop w:val="0"/>
              <w:marBottom w:val="0"/>
              <w:divBdr>
                <w:top w:val="none" w:sz="0" w:space="0" w:color="auto"/>
                <w:left w:val="none" w:sz="0" w:space="0" w:color="auto"/>
                <w:bottom w:val="none" w:sz="0" w:space="0" w:color="auto"/>
                <w:right w:val="none" w:sz="0" w:space="0" w:color="auto"/>
              </w:divBdr>
            </w:div>
            <w:div w:id="802574931">
              <w:marLeft w:val="1155"/>
              <w:marRight w:val="0"/>
              <w:marTop w:val="0"/>
              <w:marBottom w:val="0"/>
              <w:divBdr>
                <w:top w:val="none" w:sz="0" w:space="0" w:color="auto"/>
                <w:left w:val="none" w:sz="0" w:space="0" w:color="auto"/>
                <w:bottom w:val="none" w:sz="0" w:space="0" w:color="auto"/>
                <w:right w:val="none" w:sz="0" w:space="0" w:color="auto"/>
              </w:divBdr>
            </w:div>
            <w:div w:id="175859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12704">
      <w:bodyDiv w:val="1"/>
      <w:marLeft w:val="0"/>
      <w:marRight w:val="0"/>
      <w:marTop w:val="0"/>
      <w:marBottom w:val="0"/>
      <w:divBdr>
        <w:top w:val="none" w:sz="0" w:space="0" w:color="auto"/>
        <w:left w:val="none" w:sz="0" w:space="0" w:color="auto"/>
        <w:bottom w:val="none" w:sz="0" w:space="0" w:color="auto"/>
        <w:right w:val="none" w:sz="0" w:space="0" w:color="auto"/>
      </w:divBdr>
      <w:divsChild>
        <w:div w:id="1839998865">
          <w:marLeft w:val="0"/>
          <w:marRight w:val="0"/>
          <w:marTop w:val="0"/>
          <w:marBottom w:val="0"/>
          <w:divBdr>
            <w:top w:val="none" w:sz="0" w:space="0" w:color="auto"/>
            <w:left w:val="none" w:sz="0" w:space="0" w:color="auto"/>
            <w:bottom w:val="none" w:sz="0" w:space="0" w:color="auto"/>
            <w:right w:val="none" w:sz="0" w:space="0" w:color="auto"/>
          </w:divBdr>
        </w:div>
        <w:div w:id="438182481">
          <w:marLeft w:val="0"/>
          <w:marRight w:val="0"/>
          <w:marTop w:val="150"/>
          <w:marBottom w:val="0"/>
          <w:divBdr>
            <w:top w:val="none" w:sz="0" w:space="0" w:color="auto"/>
            <w:left w:val="none" w:sz="0" w:space="0" w:color="auto"/>
            <w:bottom w:val="none" w:sz="0" w:space="0" w:color="auto"/>
            <w:right w:val="none" w:sz="0" w:space="0" w:color="auto"/>
          </w:divBdr>
          <w:divsChild>
            <w:div w:id="1746338910">
              <w:marLeft w:val="1155"/>
              <w:marRight w:val="0"/>
              <w:marTop w:val="0"/>
              <w:marBottom w:val="0"/>
              <w:divBdr>
                <w:top w:val="none" w:sz="0" w:space="0" w:color="auto"/>
                <w:left w:val="none" w:sz="0" w:space="0" w:color="auto"/>
                <w:bottom w:val="none" w:sz="0" w:space="0" w:color="auto"/>
                <w:right w:val="none" w:sz="0" w:space="0" w:color="auto"/>
              </w:divBdr>
            </w:div>
            <w:div w:id="276373598">
              <w:marLeft w:val="1155"/>
              <w:marRight w:val="0"/>
              <w:marTop w:val="0"/>
              <w:marBottom w:val="0"/>
              <w:divBdr>
                <w:top w:val="none" w:sz="0" w:space="0" w:color="auto"/>
                <w:left w:val="none" w:sz="0" w:space="0" w:color="auto"/>
                <w:bottom w:val="none" w:sz="0" w:space="0" w:color="auto"/>
                <w:right w:val="none" w:sz="0" w:space="0" w:color="auto"/>
              </w:divBdr>
            </w:div>
            <w:div w:id="1280531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53621">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852569">
      <w:bodyDiv w:val="1"/>
      <w:marLeft w:val="0"/>
      <w:marRight w:val="0"/>
      <w:marTop w:val="0"/>
      <w:marBottom w:val="0"/>
      <w:divBdr>
        <w:top w:val="none" w:sz="0" w:space="0" w:color="auto"/>
        <w:left w:val="none" w:sz="0" w:space="0" w:color="auto"/>
        <w:bottom w:val="none" w:sz="0" w:space="0" w:color="auto"/>
        <w:right w:val="none" w:sz="0" w:space="0" w:color="auto"/>
      </w:divBdr>
      <w:divsChild>
        <w:div w:id="1482456266">
          <w:marLeft w:val="0"/>
          <w:marRight w:val="0"/>
          <w:marTop w:val="0"/>
          <w:marBottom w:val="0"/>
          <w:divBdr>
            <w:top w:val="none" w:sz="0" w:space="0" w:color="auto"/>
            <w:left w:val="none" w:sz="0" w:space="0" w:color="auto"/>
            <w:bottom w:val="none" w:sz="0" w:space="0" w:color="auto"/>
            <w:right w:val="none" w:sz="0" w:space="0" w:color="auto"/>
          </w:divBdr>
        </w:div>
        <w:div w:id="797920459">
          <w:marLeft w:val="0"/>
          <w:marRight w:val="0"/>
          <w:marTop w:val="150"/>
          <w:marBottom w:val="0"/>
          <w:divBdr>
            <w:top w:val="none" w:sz="0" w:space="0" w:color="auto"/>
            <w:left w:val="none" w:sz="0" w:space="0" w:color="auto"/>
            <w:bottom w:val="none" w:sz="0" w:space="0" w:color="auto"/>
            <w:right w:val="none" w:sz="0" w:space="0" w:color="auto"/>
          </w:divBdr>
          <w:divsChild>
            <w:div w:id="1781727535">
              <w:marLeft w:val="1155"/>
              <w:marRight w:val="0"/>
              <w:marTop w:val="0"/>
              <w:marBottom w:val="0"/>
              <w:divBdr>
                <w:top w:val="none" w:sz="0" w:space="0" w:color="auto"/>
                <w:left w:val="none" w:sz="0" w:space="0" w:color="auto"/>
                <w:bottom w:val="none" w:sz="0" w:space="0" w:color="auto"/>
                <w:right w:val="none" w:sz="0" w:space="0" w:color="auto"/>
              </w:divBdr>
            </w:div>
            <w:div w:id="1965888336">
              <w:marLeft w:val="1155"/>
              <w:marRight w:val="0"/>
              <w:marTop w:val="0"/>
              <w:marBottom w:val="0"/>
              <w:divBdr>
                <w:top w:val="none" w:sz="0" w:space="0" w:color="auto"/>
                <w:left w:val="none" w:sz="0" w:space="0" w:color="auto"/>
                <w:bottom w:val="none" w:sz="0" w:space="0" w:color="auto"/>
                <w:right w:val="none" w:sz="0" w:space="0" w:color="auto"/>
              </w:divBdr>
            </w:div>
            <w:div w:id="1702395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042216">
      <w:bodyDiv w:val="1"/>
      <w:marLeft w:val="0"/>
      <w:marRight w:val="0"/>
      <w:marTop w:val="0"/>
      <w:marBottom w:val="0"/>
      <w:divBdr>
        <w:top w:val="none" w:sz="0" w:space="0" w:color="auto"/>
        <w:left w:val="none" w:sz="0" w:space="0" w:color="auto"/>
        <w:bottom w:val="none" w:sz="0" w:space="0" w:color="auto"/>
        <w:right w:val="none" w:sz="0" w:space="0" w:color="auto"/>
      </w:divBdr>
      <w:divsChild>
        <w:div w:id="179856648">
          <w:marLeft w:val="0"/>
          <w:marRight w:val="0"/>
          <w:marTop w:val="0"/>
          <w:marBottom w:val="0"/>
          <w:divBdr>
            <w:top w:val="none" w:sz="0" w:space="0" w:color="auto"/>
            <w:left w:val="none" w:sz="0" w:space="0" w:color="auto"/>
            <w:bottom w:val="none" w:sz="0" w:space="0" w:color="auto"/>
            <w:right w:val="none" w:sz="0" w:space="0" w:color="auto"/>
          </w:divBdr>
        </w:div>
        <w:div w:id="940915029">
          <w:marLeft w:val="0"/>
          <w:marRight w:val="0"/>
          <w:marTop w:val="150"/>
          <w:marBottom w:val="0"/>
          <w:divBdr>
            <w:top w:val="none" w:sz="0" w:space="0" w:color="auto"/>
            <w:left w:val="none" w:sz="0" w:space="0" w:color="auto"/>
            <w:bottom w:val="none" w:sz="0" w:space="0" w:color="auto"/>
            <w:right w:val="none" w:sz="0" w:space="0" w:color="auto"/>
          </w:divBdr>
          <w:divsChild>
            <w:div w:id="550579052">
              <w:marLeft w:val="1155"/>
              <w:marRight w:val="0"/>
              <w:marTop w:val="0"/>
              <w:marBottom w:val="0"/>
              <w:divBdr>
                <w:top w:val="none" w:sz="0" w:space="0" w:color="auto"/>
                <w:left w:val="none" w:sz="0" w:space="0" w:color="auto"/>
                <w:bottom w:val="none" w:sz="0" w:space="0" w:color="auto"/>
                <w:right w:val="none" w:sz="0" w:space="0" w:color="auto"/>
              </w:divBdr>
            </w:div>
            <w:div w:id="1855724433">
              <w:marLeft w:val="1155"/>
              <w:marRight w:val="0"/>
              <w:marTop w:val="0"/>
              <w:marBottom w:val="0"/>
              <w:divBdr>
                <w:top w:val="none" w:sz="0" w:space="0" w:color="auto"/>
                <w:left w:val="none" w:sz="0" w:space="0" w:color="auto"/>
                <w:bottom w:val="none" w:sz="0" w:space="0" w:color="auto"/>
                <w:right w:val="none" w:sz="0" w:space="0" w:color="auto"/>
              </w:divBdr>
            </w:div>
            <w:div w:id="261378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508595">
      <w:bodyDiv w:val="1"/>
      <w:marLeft w:val="0"/>
      <w:marRight w:val="0"/>
      <w:marTop w:val="0"/>
      <w:marBottom w:val="0"/>
      <w:divBdr>
        <w:top w:val="none" w:sz="0" w:space="0" w:color="auto"/>
        <w:left w:val="none" w:sz="0" w:space="0" w:color="auto"/>
        <w:bottom w:val="none" w:sz="0" w:space="0" w:color="auto"/>
        <w:right w:val="none" w:sz="0" w:space="0" w:color="auto"/>
      </w:divBdr>
      <w:divsChild>
        <w:div w:id="1779525870">
          <w:marLeft w:val="0"/>
          <w:marRight w:val="0"/>
          <w:marTop w:val="0"/>
          <w:marBottom w:val="0"/>
          <w:divBdr>
            <w:top w:val="none" w:sz="0" w:space="0" w:color="auto"/>
            <w:left w:val="none" w:sz="0" w:space="0" w:color="auto"/>
            <w:bottom w:val="none" w:sz="0" w:space="0" w:color="auto"/>
            <w:right w:val="none" w:sz="0" w:space="0" w:color="auto"/>
          </w:divBdr>
        </w:div>
        <w:div w:id="1911842560">
          <w:marLeft w:val="0"/>
          <w:marRight w:val="0"/>
          <w:marTop w:val="150"/>
          <w:marBottom w:val="0"/>
          <w:divBdr>
            <w:top w:val="none" w:sz="0" w:space="0" w:color="auto"/>
            <w:left w:val="none" w:sz="0" w:space="0" w:color="auto"/>
            <w:bottom w:val="none" w:sz="0" w:space="0" w:color="auto"/>
            <w:right w:val="none" w:sz="0" w:space="0" w:color="auto"/>
          </w:divBdr>
          <w:divsChild>
            <w:div w:id="1611426667">
              <w:marLeft w:val="1155"/>
              <w:marRight w:val="0"/>
              <w:marTop w:val="0"/>
              <w:marBottom w:val="0"/>
              <w:divBdr>
                <w:top w:val="none" w:sz="0" w:space="0" w:color="auto"/>
                <w:left w:val="none" w:sz="0" w:space="0" w:color="auto"/>
                <w:bottom w:val="none" w:sz="0" w:space="0" w:color="auto"/>
                <w:right w:val="none" w:sz="0" w:space="0" w:color="auto"/>
              </w:divBdr>
            </w:div>
            <w:div w:id="148405800">
              <w:marLeft w:val="1155"/>
              <w:marRight w:val="0"/>
              <w:marTop w:val="0"/>
              <w:marBottom w:val="0"/>
              <w:divBdr>
                <w:top w:val="none" w:sz="0" w:space="0" w:color="auto"/>
                <w:left w:val="none" w:sz="0" w:space="0" w:color="auto"/>
                <w:bottom w:val="none" w:sz="0" w:space="0" w:color="auto"/>
                <w:right w:val="none" w:sz="0" w:space="0" w:color="auto"/>
              </w:divBdr>
            </w:div>
            <w:div w:id="1903297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692109">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3936238">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749">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3704">
      <w:bodyDiv w:val="1"/>
      <w:marLeft w:val="0"/>
      <w:marRight w:val="0"/>
      <w:marTop w:val="0"/>
      <w:marBottom w:val="0"/>
      <w:divBdr>
        <w:top w:val="none" w:sz="0" w:space="0" w:color="auto"/>
        <w:left w:val="none" w:sz="0" w:space="0" w:color="auto"/>
        <w:bottom w:val="none" w:sz="0" w:space="0" w:color="auto"/>
        <w:right w:val="none" w:sz="0" w:space="0" w:color="auto"/>
      </w:divBdr>
      <w:divsChild>
        <w:div w:id="1328288203">
          <w:marLeft w:val="0"/>
          <w:marRight w:val="0"/>
          <w:marTop w:val="0"/>
          <w:marBottom w:val="0"/>
          <w:divBdr>
            <w:top w:val="none" w:sz="0" w:space="0" w:color="auto"/>
            <w:left w:val="none" w:sz="0" w:space="0" w:color="auto"/>
            <w:bottom w:val="none" w:sz="0" w:space="0" w:color="auto"/>
            <w:right w:val="none" w:sz="0" w:space="0" w:color="auto"/>
          </w:divBdr>
        </w:div>
        <w:div w:id="528495860">
          <w:marLeft w:val="0"/>
          <w:marRight w:val="0"/>
          <w:marTop w:val="150"/>
          <w:marBottom w:val="0"/>
          <w:divBdr>
            <w:top w:val="none" w:sz="0" w:space="0" w:color="auto"/>
            <w:left w:val="none" w:sz="0" w:space="0" w:color="auto"/>
            <w:bottom w:val="none" w:sz="0" w:space="0" w:color="auto"/>
            <w:right w:val="none" w:sz="0" w:space="0" w:color="auto"/>
          </w:divBdr>
          <w:divsChild>
            <w:div w:id="744373702">
              <w:marLeft w:val="1155"/>
              <w:marRight w:val="0"/>
              <w:marTop w:val="0"/>
              <w:marBottom w:val="0"/>
              <w:divBdr>
                <w:top w:val="none" w:sz="0" w:space="0" w:color="auto"/>
                <w:left w:val="none" w:sz="0" w:space="0" w:color="auto"/>
                <w:bottom w:val="none" w:sz="0" w:space="0" w:color="auto"/>
                <w:right w:val="none" w:sz="0" w:space="0" w:color="auto"/>
              </w:divBdr>
            </w:div>
            <w:div w:id="1722363070">
              <w:marLeft w:val="1155"/>
              <w:marRight w:val="0"/>
              <w:marTop w:val="0"/>
              <w:marBottom w:val="0"/>
              <w:divBdr>
                <w:top w:val="none" w:sz="0" w:space="0" w:color="auto"/>
                <w:left w:val="none" w:sz="0" w:space="0" w:color="auto"/>
                <w:bottom w:val="none" w:sz="0" w:space="0" w:color="auto"/>
                <w:right w:val="none" w:sz="0" w:space="0" w:color="auto"/>
              </w:divBdr>
            </w:div>
            <w:div w:id="2040473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241649">
      <w:bodyDiv w:val="1"/>
      <w:marLeft w:val="0"/>
      <w:marRight w:val="0"/>
      <w:marTop w:val="0"/>
      <w:marBottom w:val="0"/>
      <w:divBdr>
        <w:top w:val="none" w:sz="0" w:space="0" w:color="auto"/>
        <w:left w:val="none" w:sz="0" w:space="0" w:color="auto"/>
        <w:bottom w:val="none" w:sz="0" w:space="0" w:color="auto"/>
        <w:right w:val="none" w:sz="0" w:space="0" w:color="auto"/>
      </w:divBdr>
      <w:divsChild>
        <w:div w:id="769934698">
          <w:marLeft w:val="0"/>
          <w:marRight w:val="0"/>
          <w:marTop w:val="0"/>
          <w:marBottom w:val="0"/>
          <w:divBdr>
            <w:top w:val="none" w:sz="0" w:space="0" w:color="auto"/>
            <w:left w:val="none" w:sz="0" w:space="0" w:color="auto"/>
            <w:bottom w:val="none" w:sz="0" w:space="0" w:color="auto"/>
            <w:right w:val="none" w:sz="0" w:space="0" w:color="auto"/>
          </w:divBdr>
        </w:div>
        <w:div w:id="1682976442">
          <w:marLeft w:val="0"/>
          <w:marRight w:val="0"/>
          <w:marTop w:val="150"/>
          <w:marBottom w:val="0"/>
          <w:divBdr>
            <w:top w:val="none" w:sz="0" w:space="0" w:color="auto"/>
            <w:left w:val="none" w:sz="0" w:space="0" w:color="auto"/>
            <w:bottom w:val="none" w:sz="0" w:space="0" w:color="auto"/>
            <w:right w:val="none" w:sz="0" w:space="0" w:color="auto"/>
          </w:divBdr>
          <w:divsChild>
            <w:div w:id="788741954">
              <w:marLeft w:val="1155"/>
              <w:marRight w:val="0"/>
              <w:marTop w:val="0"/>
              <w:marBottom w:val="0"/>
              <w:divBdr>
                <w:top w:val="none" w:sz="0" w:space="0" w:color="auto"/>
                <w:left w:val="none" w:sz="0" w:space="0" w:color="auto"/>
                <w:bottom w:val="none" w:sz="0" w:space="0" w:color="auto"/>
                <w:right w:val="none" w:sz="0" w:space="0" w:color="auto"/>
              </w:divBdr>
            </w:div>
            <w:div w:id="1694333335">
              <w:marLeft w:val="1155"/>
              <w:marRight w:val="0"/>
              <w:marTop w:val="0"/>
              <w:marBottom w:val="0"/>
              <w:divBdr>
                <w:top w:val="none" w:sz="0" w:space="0" w:color="auto"/>
                <w:left w:val="none" w:sz="0" w:space="0" w:color="auto"/>
                <w:bottom w:val="none" w:sz="0" w:space="0" w:color="auto"/>
                <w:right w:val="none" w:sz="0" w:space="0" w:color="auto"/>
              </w:divBdr>
            </w:div>
            <w:div w:id="11601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91080">
      <w:bodyDiv w:val="1"/>
      <w:marLeft w:val="0"/>
      <w:marRight w:val="0"/>
      <w:marTop w:val="0"/>
      <w:marBottom w:val="0"/>
      <w:divBdr>
        <w:top w:val="none" w:sz="0" w:space="0" w:color="auto"/>
        <w:left w:val="none" w:sz="0" w:space="0" w:color="auto"/>
        <w:bottom w:val="none" w:sz="0" w:space="0" w:color="auto"/>
        <w:right w:val="none" w:sz="0" w:space="0" w:color="auto"/>
      </w:divBdr>
      <w:divsChild>
        <w:div w:id="294070030">
          <w:marLeft w:val="0"/>
          <w:marRight w:val="0"/>
          <w:marTop w:val="0"/>
          <w:marBottom w:val="0"/>
          <w:divBdr>
            <w:top w:val="none" w:sz="0" w:space="0" w:color="auto"/>
            <w:left w:val="none" w:sz="0" w:space="0" w:color="auto"/>
            <w:bottom w:val="none" w:sz="0" w:space="0" w:color="auto"/>
            <w:right w:val="none" w:sz="0" w:space="0" w:color="auto"/>
          </w:divBdr>
        </w:div>
        <w:div w:id="709961881">
          <w:marLeft w:val="0"/>
          <w:marRight w:val="0"/>
          <w:marTop w:val="150"/>
          <w:marBottom w:val="0"/>
          <w:divBdr>
            <w:top w:val="none" w:sz="0" w:space="0" w:color="auto"/>
            <w:left w:val="none" w:sz="0" w:space="0" w:color="auto"/>
            <w:bottom w:val="none" w:sz="0" w:space="0" w:color="auto"/>
            <w:right w:val="none" w:sz="0" w:space="0" w:color="auto"/>
          </w:divBdr>
          <w:divsChild>
            <w:div w:id="179054407">
              <w:marLeft w:val="1155"/>
              <w:marRight w:val="0"/>
              <w:marTop w:val="0"/>
              <w:marBottom w:val="0"/>
              <w:divBdr>
                <w:top w:val="none" w:sz="0" w:space="0" w:color="auto"/>
                <w:left w:val="none" w:sz="0" w:space="0" w:color="auto"/>
                <w:bottom w:val="none" w:sz="0" w:space="0" w:color="auto"/>
                <w:right w:val="none" w:sz="0" w:space="0" w:color="auto"/>
              </w:divBdr>
            </w:div>
            <w:div w:id="1524126722">
              <w:marLeft w:val="1155"/>
              <w:marRight w:val="0"/>
              <w:marTop w:val="0"/>
              <w:marBottom w:val="0"/>
              <w:divBdr>
                <w:top w:val="none" w:sz="0" w:space="0" w:color="auto"/>
                <w:left w:val="none" w:sz="0" w:space="0" w:color="auto"/>
                <w:bottom w:val="none" w:sz="0" w:space="0" w:color="auto"/>
                <w:right w:val="none" w:sz="0" w:space="0" w:color="auto"/>
              </w:divBdr>
            </w:div>
            <w:div w:id="2041931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36080">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203819">
      <w:bodyDiv w:val="1"/>
      <w:marLeft w:val="0"/>
      <w:marRight w:val="0"/>
      <w:marTop w:val="0"/>
      <w:marBottom w:val="0"/>
      <w:divBdr>
        <w:top w:val="none" w:sz="0" w:space="0" w:color="auto"/>
        <w:left w:val="none" w:sz="0" w:space="0" w:color="auto"/>
        <w:bottom w:val="none" w:sz="0" w:space="0" w:color="auto"/>
        <w:right w:val="none" w:sz="0" w:space="0" w:color="auto"/>
      </w:divBdr>
      <w:divsChild>
        <w:div w:id="1627270289">
          <w:marLeft w:val="0"/>
          <w:marRight w:val="0"/>
          <w:marTop w:val="0"/>
          <w:marBottom w:val="0"/>
          <w:divBdr>
            <w:top w:val="none" w:sz="0" w:space="0" w:color="auto"/>
            <w:left w:val="none" w:sz="0" w:space="0" w:color="auto"/>
            <w:bottom w:val="none" w:sz="0" w:space="0" w:color="auto"/>
            <w:right w:val="none" w:sz="0" w:space="0" w:color="auto"/>
          </w:divBdr>
        </w:div>
        <w:div w:id="887835157">
          <w:marLeft w:val="0"/>
          <w:marRight w:val="0"/>
          <w:marTop w:val="150"/>
          <w:marBottom w:val="0"/>
          <w:divBdr>
            <w:top w:val="none" w:sz="0" w:space="0" w:color="auto"/>
            <w:left w:val="none" w:sz="0" w:space="0" w:color="auto"/>
            <w:bottom w:val="none" w:sz="0" w:space="0" w:color="auto"/>
            <w:right w:val="none" w:sz="0" w:space="0" w:color="auto"/>
          </w:divBdr>
          <w:divsChild>
            <w:div w:id="1484352512">
              <w:marLeft w:val="1155"/>
              <w:marRight w:val="0"/>
              <w:marTop w:val="0"/>
              <w:marBottom w:val="0"/>
              <w:divBdr>
                <w:top w:val="none" w:sz="0" w:space="0" w:color="auto"/>
                <w:left w:val="none" w:sz="0" w:space="0" w:color="auto"/>
                <w:bottom w:val="none" w:sz="0" w:space="0" w:color="auto"/>
                <w:right w:val="none" w:sz="0" w:space="0" w:color="auto"/>
              </w:divBdr>
            </w:div>
            <w:div w:id="1820415374">
              <w:marLeft w:val="1155"/>
              <w:marRight w:val="0"/>
              <w:marTop w:val="0"/>
              <w:marBottom w:val="0"/>
              <w:divBdr>
                <w:top w:val="none" w:sz="0" w:space="0" w:color="auto"/>
                <w:left w:val="none" w:sz="0" w:space="0" w:color="auto"/>
                <w:bottom w:val="none" w:sz="0" w:space="0" w:color="auto"/>
                <w:right w:val="none" w:sz="0" w:space="0" w:color="auto"/>
              </w:divBdr>
            </w:div>
            <w:div w:id="126263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8935">
      <w:bodyDiv w:val="1"/>
      <w:marLeft w:val="0"/>
      <w:marRight w:val="0"/>
      <w:marTop w:val="0"/>
      <w:marBottom w:val="0"/>
      <w:divBdr>
        <w:top w:val="none" w:sz="0" w:space="0" w:color="auto"/>
        <w:left w:val="none" w:sz="0" w:space="0" w:color="auto"/>
        <w:bottom w:val="none" w:sz="0" w:space="0" w:color="auto"/>
        <w:right w:val="none" w:sz="0" w:space="0" w:color="auto"/>
      </w:divBdr>
      <w:divsChild>
        <w:div w:id="1694455913">
          <w:marLeft w:val="0"/>
          <w:marRight w:val="0"/>
          <w:marTop w:val="0"/>
          <w:marBottom w:val="0"/>
          <w:divBdr>
            <w:top w:val="none" w:sz="0" w:space="0" w:color="auto"/>
            <w:left w:val="none" w:sz="0" w:space="0" w:color="auto"/>
            <w:bottom w:val="none" w:sz="0" w:space="0" w:color="auto"/>
            <w:right w:val="none" w:sz="0" w:space="0" w:color="auto"/>
          </w:divBdr>
        </w:div>
        <w:div w:id="1494295765">
          <w:marLeft w:val="0"/>
          <w:marRight w:val="0"/>
          <w:marTop w:val="150"/>
          <w:marBottom w:val="0"/>
          <w:divBdr>
            <w:top w:val="none" w:sz="0" w:space="0" w:color="auto"/>
            <w:left w:val="none" w:sz="0" w:space="0" w:color="auto"/>
            <w:bottom w:val="none" w:sz="0" w:space="0" w:color="auto"/>
            <w:right w:val="none" w:sz="0" w:space="0" w:color="auto"/>
          </w:divBdr>
          <w:divsChild>
            <w:div w:id="2017534972">
              <w:marLeft w:val="1155"/>
              <w:marRight w:val="0"/>
              <w:marTop w:val="0"/>
              <w:marBottom w:val="0"/>
              <w:divBdr>
                <w:top w:val="none" w:sz="0" w:space="0" w:color="auto"/>
                <w:left w:val="none" w:sz="0" w:space="0" w:color="auto"/>
                <w:bottom w:val="none" w:sz="0" w:space="0" w:color="auto"/>
                <w:right w:val="none" w:sz="0" w:space="0" w:color="auto"/>
              </w:divBdr>
            </w:div>
            <w:div w:id="336034858">
              <w:marLeft w:val="1155"/>
              <w:marRight w:val="0"/>
              <w:marTop w:val="0"/>
              <w:marBottom w:val="0"/>
              <w:divBdr>
                <w:top w:val="none" w:sz="0" w:space="0" w:color="auto"/>
                <w:left w:val="none" w:sz="0" w:space="0" w:color="auto"/>
                <w:bottom w:val="none" w:sz="0" w:space="0" w:color="auto"/>
                <w:right w:val="none" w:sz="0" w:space="0" w:color="auto"/>
              </w:divBdr>
            </w:div>
            <w:div w:id="232007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293076">
      <w:bodyDiv w:val="1"/>
      <w:marLeft w:val="0"/>
      <w:marRight w:val="0"/>
      <w:marTop w:val="0"/>
      <w:marBottom w:val="0"/>
      <w:divBdr>
        <w:top w:val="none" w:sz="0" w:space="0" w:color="auto"/>
        <w:left w:val="none" w:sz="0" w:space="0" w:color="auto"/>
        <w:bottom w:val="none" w:sz="0" w:space="0" w:color="auto"/>
        <w:right w:val="none" w:sz="0" w:space="0" w:color="auto"/>
      </w:divBdr>
      <w:divsChild>
        <w:div w:id="700983712">
          <w:marLeft w:val="0"/>
          <w:marRight w:val="0"/>
          <w:marTop w:val="0"/>
          <w:marBottom w:val="0"/>
          <w:divBdr>
            <w:top w:val="none" w:sz="0" w:space="0" w:color="auto"/>
            <w:left w:val="none" w:sz="0" w:space="0" w:color="auto"/>
            <w:bottom w:val="none" w:sz="0" w:space="0" w:color="auto"/>
            <w:right w:val="none" w:sz="0" w:space="0" w:color="auto"/>
          </w:divBdr>
        </w:div>
        <w:div w:id="1551456593">
          <w:marLeft w:val="0"/>
          <w:marRight w:val="0"/>
          <w:marTop w:val="150"/>
          <w:marBottom w:val="0"/>
          <w:divBdr>
            <w:top w:val="none" w:sz="0" w:space="0" w:color="auto"/>
            <w:left w:val="none" w:sz="0" w:space="0" w:color="auto"/>
            <w:bottom w:val="none" w:sz="0" w:space="0" w:color="auto"/>
            <w:right w:val="none" w:sz="0" w:space="0" w:color="auto"/>
          </w:divBdr>
          <w:divsChild>
            <w:div w:id="1776705840">
              <w:marLeft w:val="1155"/>
              <w:marRight w:val="0"/>
              <w:marTop w:val="0"/>
              <w:marBottom w:val="0"/>
              <w:divBdr>
                <w:top w:val="none" w:sz="0" w:space="0" w:color="auto"/>
                <w:left w:val="none" w:sz="0" w:space="0" w:color="auto"/>
                <w:bottom w:val="none" w:sz="0" w:space="0" w:color="auto"/>
                <w:right w:val="none" w:sz="0" w:space="0" w:color="auto"/>
              </w:divBdr>
            </w:div>
            <w:div w:id="106044873">
              <w:marLeft w:val="1155"/>
              <w:marRight w:val="0"/>
              <w:marTop w:val="0"/>
              <w:marBottom w:val="0"/>
              <w:divBdr>
                <w:top w:val="none" w:sz="0" w:space="0" w:color="auto"/>
                <w:left w:val="none" w:sz="0" w:space="0" w:color="auto"/>
                <w:bottom w:val="none" w:sz="0" w:space="0" w:color="auto"/>
                <w:right w:val="none" w:sz="0" w:space="0" w:color="auto"/>
              </w:divBdr>
            </w:div>
            <w:div w:id="660355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8798">
      <w:bodyDiv w:val="1"/>
      <w:marLeft w:val="0"/>
      <w:marRight w:val="0"/>
      <w:marTop w:val="0"/>
      <w:marBottom w:val="0"/>
      <w:divBdr>
        <w:top w:val="none" w:sz="0" w:space="0" w:color="auto"/>
        <w:left w:val="none" w:sz="0" w:space="0" w:color="auto"/>
        <w:bottom w:val="none" w:sz="0" w:space="0" w:color="auto"/>
        <w:right w:val="none" w:sz="0" w:space="0" w:color="auto"/>
      </w:divBdr>
      <w:divsChild>
        <w:div w:id="1853178588">
          <w:marLeft w:val="0"/>
          <w:marRight w:val="0"/>
          <w:marTop w:val="0"/>
          <w:marBottom w:val="0"/>
          <w:divBdr>
            <w:top w:val="none" w:sz="0" w:space="0" w:color="auto"/>
            <w:left w:val="none" w:sz="0" w:space="0" w:color="auto"/>
            <w:bottom w:val="none" w:sz="0" w:space="0" w:color="auto"/>
            <w:right w:val="none" w:sz="0" w:space="0" w:color="auto"/>
          </w:divBdr>
        </w:div>
        <w:div w:id="1553732563">
          <w:marLeft w:val="0"/>
          <w:marRight w:val="0"/>
          <w:marTop w:val="150"/>
          <w:marBottom w:val="0"/>
          <w:divBdr>
            <w:top w:val="none" w:sz="0" w:space="0" w:color="auto"/>
            <w:left w:val="none" w:sz="0" w:space="0" w:color="auto"/>
            <w:bottom w:val="none" w:sz="0" w:space="0" w:color="auto"/>
            <w:right w:val="none" w:sz="0" w:space="0" w:color="auto"/>
          </w:divBdr>
          <w:divsChild>
            <w:div w:id="331369958">
              <w:marLeft w:val="1155"/>
              <w:marRight w:val="0"/>
              <w:marTop w:val="0"/>
              <w:marBottom w:val="0"/>
              <w:divBdr>
                <w:top w:val="none" w:sz="0" w:space="0" w:color="auto"/>
                <w:left w:val="none" w:sz="0" w:space="0" w:color="auto"/>
                <w:bottom w:val="none" w:sz="0" w:space="0" w:color="auto"/>
                <w:right w:val="none" w:sz="0" w:space="0" w:color="auto"/>
              </w:divBdr>
            </w:div>
            <w:div w:id="16199572">
              <w:marLeft w:val="1155"/>
              <w:marRight w:val="0"/>
              <w:marTop w:val="0"/>
              <w:marBottom w:val="0"/>
              <w:divBdr>
                <w:top w:val="none" w:sz="0" w:space="0" w:color="auto"/>
                <w:left w:val="none" w:sz="0" w:space="0" w:color="auto"/>
                <w:bottom w:val="none" w:sz="0" w:space="0" w:color="auto"/>
                <w:right w:val="none" w:sz="0" w:space="0" w:color="auto"/>
              </w:divBdr>
            </w:div>
            <w:div w:id="168095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79865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143935">
      <w:bodyDiv w:val="1"/>
      <w:marLeft w:val="0"/>
      <w:marRight w:val="0"/>
      <w:marTop w:val="0"/>
      <w:marBottom w:val="0"/>
      <w:divBdr>
        <w:top w:val="none" w:sz="0" w:space="0" w:color="auto"/>
        <w:left w:val="none" w:sz="0" w:space="0" w:color="auto"/>
        <w:bottom w:val="none" w:sz="0" w:space="0" w:color="auto"/>
        <w:right w:val="none" w:sz="0" w:space="0" w:color="auto"/>
      </w:divBdr>
      <w:divsChild>
        <w:div w:id="910768844">
          <w:marLeft w:val="0"/>
          <w:marRight w:val="0"/>
          <w:marTop w:val="0"/>
          <w:marBottom w:val="0"/>
          <w:divBdr>
            <w:top w:val="none" w:sz="0" w:space="0" w:color="auto"/>
            <w:left w:val="none" w:sz="0" w:space="0" w:color="auto"/>
            <w:bottom w:val="none" w:sz="0" w:space="0" w:color="auto"/>
            <w:right w:val="none" w:sz="0" w:space="0" w:color="auto"/>
          </w:divBdr>
        </w:div>
        <w:div w:id="302734410">
          <w:marLeft w:val="0"/>
          <w:marRight w:val="0"/>
          <w:marTop w:val="150"/>
          <w:marBottom w:val="0"/>
          <w:divBdr>
            <w:top w:val="none" w:sz="0" w:space="0" w:color="auto"/>
            <w:left w:val="none" w:sz="0" w:space="0" w:color="auto"/>
            <w:bottom w:val="none" w:sz="0" w:space="0" w:color="auto"/>
            <w:right w:val="none" w:sz="0" w:space="0" w:color="auto"/>
          </w:divBdr>
          <w:divsChild>
            <w:div w:id="459038562">
              <w:marLeft w:val="1155"/>
              <w:marRight w:val="0"/>
              <w:marTop w:val="0"/>
              <w:marBottom w:val="0"/>
              <w:divBdr>
                <w:top w:val="none" w:sz="0" w:space="0" w:color="auto"/>
                <w:left w:val="none" w:sz="0" w:space="0" w:color="auto"/>
                <w:bottom w:val="none" w:sz="0" w:space="0" w:color="auto"/>
                <w:right w:val="none" w:sz="0" w:space="0" w:color="auto"/>
              </w:divBdr>
            </w:div>
            <w:div w:id="1292176527">
              <w:marLeft w:val="1155"/>
              <w:marRight w:val="0"/>
              <w:marTop w:val="0"/>
              <w:marBottom w:val="0"/>
              <w:divBdr>
                <w:top w:val="none" w:sz="0" w:space="0" w:color="auto"/>
                <w:left w:val="none" w:sz="0" w:space="0" w:color="auto"/>
                <w:bottom w:val="none" w:sz="0" w:space="0" w:color="auto"/>
                <w:right w:val="none" w:sz="0" w:space="0" w:color="auto"/>
              </w:divBdr>
            </w:div>
            <w:div w:id="1725643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6299">
      <w:bodyDiv w:val="1"/>
      <w:marLeft w:val="0"/>
      <w:marRight w:val="0"/>
      <w:marTop w:val="0"/>
      <w:marBottom w:val="0"/>
      <w:divBdr>
        <w:top w:val="none" w:sz="0" w:space="0" w:color="auto"/>
        <w:left w:val="none" w:sz="0" w:space="0" w:color="auto"/>
        <w:bottom w:val="none" w:sz="0" w:space="0" w:color="auto"/>
        <w:right w:val="none" w:sz="0" w:space="0" w:color="auto"/>
      </w:divBdr>
      <w:divsChild>
        <w:div w:id="1544558362">
          <w:marLeft w:val="0"/>
          <w:marRight w:val="0"/>
          <w:marTop w:val="0"/>
          <w:marBottom w:val="0"/>
          <w:divBdr>
            <w:top w:val="none" w:sz="0" w:space="0" w:color="auto"/>
            <w:left w:val="none" w:sz="0" w:space="0" w:color="auto"/>
            <w:bottom w:val="none" w:sz="0" w:space="0" w:color="auto"/>
            <w:right w:val="none" w:sz="0" w:space="0" w:color="auto"/>
          </w:divBdr>
        </w:div>
        <w:div w:id="1876579958">
          <w:marLeft w:val="0"/>
          <w:marRight w:val="0"/>
          <w:marTop w:val="150"/>
          <w:marBottom w:val="0"/>
          <w:divBdr>
            <w:top w:val="none" w:sz="0" w:space="0" w:color="auto"/>
            <w:left w:val="none" w:sz="0" w:space="0" w:color="auto"/>
            <w:bottom w:val="none" w:sz="0" w:space="0" w:color="auto"/>
            <w:right w:val="none" w:sz="0" w:space="0" w:color="auto"/>
          </w:divBdr>
          <w:divsChild>
            <w:div w:id="1961304975">
              <w:marLeft w:val="1155"/>
              <w:marRight w:val="0"/>
              <w:marTop w:val="0"/>
              <w:marBottom w:val="0"/>
              <w:divBdr>
                <w:top w:val="none" w:sz="0" w:space="0" w:color="auto"/>
                <w:left w:val="none" w:sz="0" w:space="0" w:color="auto"/>
                <w:bottom w:val="none" w:sz="0" w:space="0" w:color="auto"/>
                <w:right w:val="none" w:sz="0" w:space="0" w:color="auto"/>
              </w:divBdr>
            </w:div>
            <w:div w:id="1205872946">
              <w:marLeft w:val="1155"/>
              <w:marRight w:val="0"/>
              <w:marTop w:val="0"/>
              <w:marBottom w:val="0"/>
              <w:divBdr>
                <w:top w:val="none" w:sz="0" w:space="0" w:color="auto"/>
                <w:left w:val="none" w:sz="0" w:space="0" w:color="auto"/>
                <w:bottom w:val="none" w:sz="0" w:space="0" w:color="auto"/>
                <w:right w:val="none" w:sz="0" w:space="0" w:color="auto"/>
              </w:divBdr>
            </w:div>
            <w:div w:id="196758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835">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27629">
      <w:bodyDiv w:val="1"/>
      <w:marLeft w:val="0"/>
      <w:marRight w:val="0"/>
      <w:marTop w:val="0"/>
      <w:marBottom w:val="0"/>
      <w:divBdr>
        <w:top w:val="none" w:sz="0" w:space="0" w:color="auto"/>
        <w:left w:val="none" w:sz="0" w:space="0" w:color="auto"/>
        <w:bottom w:val="none" w:sz="0" w:space="0" w:color="auto"/>
        <w:right w:val="none" w:sz="0" w:space="0" w:color="auto"/>
      </w:divBdr>
      <w:divsChild>
        <w:div w:id="556204099">
          <w:marLeft w:val="0"/>
          <w:marRight w:val="0"/>
          <w:marTop w:val="0"/>
          <w:marBottom w:val="0"/>
          <w:divBdr>
            <w:top w:val="none" w:sz="0" w:space="0" w:color="auto"/>
            <w:left w:val="none" w:sz="0" w:space="0" w:color="auto"/>
            <w:bottom w:val="none" w:sz="0" w:space="0" w:color="auto"/>
            <w:right w:val="none" w:sz="0" w:space="0" w:color="auto"/>
          </w:divBdr>
        </w:div>
        <w:div w:id="1514563508">
          <w:marLeft w:val="0"/>
          <w:marRight w:val="0"/>
          <w:marTop w:val="150"/>
          <w:marBottom w:val="0"/>
          <w:divBdr>
            <w:top w:val="none" w:sz="0" w:space="0" w:color="auto"/>
            <w:left w:val="none" w:sz="0" w:space="0" w:color="auto"/>
            <w:bottom w:val="none" w:sz="0" w:space="0" w:color="auto"/>
            <w:right w:val="none" w:sz="0" w:space="0" w:color="auto"/>
          </w:divBdr>
          <w:divsChild>
            <w:div w:id="800878819">
              <w:marLeft w:val="1155"/>
              <w:marRight w:val="0"/>
              <w:marTop w:val="0"/>
              <w:marBottom w:val="0"/>
              <w:divBdr>
                <w:top w:val="none" w:sz="0" w:space="0" w:color="auto"/>
                <w:left w:val="none" w:sz="0" w:space="0" w:color="auto"/>
                <w:bottom w:val="none" w:sz="0" w:space="0" w:color="auto"/>
                <w:right w:val="none" w:sz="0" w:space="0" w:color="auto"/>
              </w:divBdr>
            </w:div>
            <w:div w:id="1545865956">
              <w:marLeft w:val="1155"/>
              <w:marRight w:val="0"/>
              <w:marTop w:val="0"/>
              <w:marBottom w:val="0"/>
              <w:divBdr>
                <w:top w:val="none" w:sz="0" w:space="0" w:color="auto"/>
                <w:left w:val="none" w:sz="0" w:space="0" w:color="auto"/>
                <w:bottom w:val="none" w:sz="0" w:space="0" w:color="auto"/>
                <w:right w:val="none" w:sz="0" w:space="0" w:color="auto"/>
              </w:divBdr>
            </w:div>
            <w:div w:id="1219590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518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491930">
      <w:bodyDiv w:val="1"/>
      <w:marLeft w:val="0"/>
      <w:marRight w:val="0"/>
      <w:marTop w:val="0"/>
      <w:marBottom w:val="0"/>
      <w:divBdr>
        <w:top w:val="none" w:sz="0" w:space="0" w:color="auto"/>
        <w:left w:val="none" w:sz="0" w:space="0" w:color="auto"/>
        <w:bottom w:val="none" w:sz="0" w:space="0" w:color="auto"/>
        <w:right w:val="none" w:sz="0" w:space="0" w:color="auto"/>
      </w:divBdr>
      <w:divsChild>
        <w:div w:id="392512556">
          <w:marLeft w:val="0"/>
          <w:marRight w:val="0"/>
          <w:marTop w:val="0"/>
          <w:marBottom w:val="0"/>
          <w:divBdr>
            <w:top w:val="none" w:sz="0" w:space="0" w:color="auto"/>
            <w:left w:val="none" w:sz="0" w:space="0" w:color="auto"/>
            <w:bottom w:val="none" w:sz="0" w:space="0" w:color="auto"/>
            <w:right w:val="none" w:sz="0" w:space="0" w:color="auto"/>
          </w:divBdr>
        </w:div>
        <w:div w:id="952786164">
          <w:marLeft w:val="0"/>
          <w:marRight w:val="0"/>
          <w:marTop w:val="150"/>
          <w:marBottom w:val="0"/>
          <w:divBdr>
            <w:top w:val="none" w:sz="0" w:space="0" w:color="auto"/>
            <w:left w:val="none" w:sz="0" w:space="0" w:color="auto"/>
            <w:bottom w:val="none" w:sz="0" w:space="0" w:color="auto"/>
            <w:right w:val="none" w:sz="0" w:space="0" w:color="auto"/>
          </w:divBdr>
          <w:divsChild>
            <w:div w:id="720790641">
              <w:marLeft w:val="1155"/>
              <w:marRight w:val="0"/>
              <w:marTop w:val="0"/>
              <w:marBottom w:val="0"/>
              <w:divBdr>
                <w:top w:val="none" w:sz="0" w:space="0" w:color="auto"/>
                <w:left w:val="none" w:sz="0" w:space="0" w:color="auto"/>
                <w:bottom w:val="none" w:sz="0" w:space="0" w:color="auto"/>
                <w:right w:val="none" w:sz="0" w:space="0" w:color="auto"/>
              </w:divBdr>
            </w:div>
            <w:div w:id="1883132060">
              <w:marLeft w:val="1155"/>
              <w:marRight w:val="0"/>
              <w:marTop w:val="0"/>
              <w:marBottom w:val="0"/>
              <w:divBdr>
                <w:top w:val="none" w:sz="0" w:space="0" w:color="auto"/>
                <w:left w:val="none" w:sz="0" w:space="0" w:color="auto"/>
                <w:bottom w:val="none" w:sz="0" w:space="0" w:color="auto"/>
                <w:right w:val="none" w:sz="0" w:space="0" w:color="auto"/>
              </w:divBdr>
            </w:div>
            <w:div w:id="23501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536654">
      <w:bodyDiv w:val="1"/>
      <w:marLeft w:val="0"/>
      <w:marRight w:val="0"/>
      <w:marTop w:val="0"/>
      <w:marBottom w:val="0"/>
      <w:divBdr>
        <w:top w:val="none" w:sz="0" w:space="0" w:color="auto"/>
        <w:left w:val="none" w:sz="0" w:space="0" w:color="auto"/>
        <w:bottom w:val="none" w:sz="0" w:space="0" w:color="auto"/>
        <w:right w:val="none" w:sz="0" w:space="0" w:color="auto"/>
      </w:divBdr>
      <w:divsChild>
        <w:div w:id="1349873238">
          <w:marLeft w:val="0"/>
          <w:marRight w:val="0"/>
          <w:marTop w:val="0"/>
          <w:marBottom w:val="0"/>
          <w:divBdr>
            <w:top w:val="none" w:sz="0" w:space="0" w:color="auto"/>
            <w:left w:val="none" w:sz="0" w:space="0" w:color="auto"/>
            <w:bottom w:val="none" w:sz="0" w:space="0" w:color="auto"/>
            <w:right w:val="none" w:sz="0" w:space="0" w:color="auto"/>
          </w:divBdr>
        </w:div>
        <w:div w:id="236205270">
          <w:marLeft w:val="0"/>
          <w:marRight w:val="0"/>
          <w:marTop w:val="150"/>
          <w:marBottom w:val="0"/>
          <w:divBdr>
            <w:top w:val="none" w:sz="0" w:space="0" w:color="auto"/>
            <w:left w:val="none" w:sz="0" w:space="0" w:color="auto"/>
            <w:bottom w:val="none" w:sz="0" w:space="0" w:color="auto"/>
            <w:right w:val="none" w:sz="0" w:space="0" w:color="auto"/>
          </w:divBdr>
          <w:divsChild>
            <w:div w:id="1284727834">
              <w:marLeft w:val="1155"/>
              <w:marRight w:val="0"/>
              <w:marTop w:val="0"/>
              <w:marBottom w:val="0"/>
              <w:divBdr>
                <w:top w:val="none" w:sz="0" w:space="0" w:color="auto"/>
                <w:left w:val="none" w:sz="0" w:space="0" w:color="auto"/>
                <w:bottom w:val="none" w:sz="0" w:space="0" w:color="auto"/>
                <w:right w:val="none" w:sz="0" w:space="0" w:color="auto"/>
              </w:divBdr>
            </w:div>
            <w:div w:id="1725639497">
              <w:marLeft w:val="1155"/>
              <w:marRight w:val="0"/>
              <w:marTop w:val="0"/>
              <w:marBottom w:val="0"/>
              <w:divBdr>
                <w:top w:val="none" w:sz="0" w:space="0" w:color="auto"/>
                <w:left w:val="none" w:sz="0" w:space="0" w:color="auto"/>
                <w:bottom w:val="none" w:sz="0" w:space="0" w:color="auto"/>
                <w:right w:val="none" w:sz="0" w:space="0" w:color="auto"/>
              </w:divBdr>
            </w:div>
            <w:div w:id="71095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5991323">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382047">
      <w:bodyDiv w:val="1"/>
      <w:marLeft w:val="0"/>
      <w:marRight w:val="0"/>
      <w:marTop w:val="0"/>
      <w:marBottom w:val="0"/>
      <w:divBdr>
        <w:top w:val="none" w:sz="0" w:space="0" w:color="auto"/>
        <w:left w:val="none" w:sz="0" w:space="0" w:color="auto"/>
        <w:bottom w:val="none" w:sz="0" w:space="0" w:color="auto"/>
        <w:right w:val="none" w:sz="0" w:space="0" w:color="auto"/>
      </w:divBdr>
      <w:divsChild>
        <w:div w:id="770931033">
          <w:marLeft w:val="0"/>
          <w:marRight w:val="0"/>
          <w:marTop w:val="0"/>
          <w:marBottom w:val="0"/>
          <w:divBdr>
            <w:top w:val="none" w:sz="0" w:space="0" w:color="auto"/>
            <w:left w:val="none" w:sz="0" w:space="0" w:color="auto"/>
            <w:bottom w:val="none" w:sz="0" w:space="0" w:color="auto"/>
            <w:right w:val="none" w:sz="0" w:space="0" w:color="auto"/>
          </w:divBdr>
        </w:div>
        <w:div w:id="1115057914">
          <w:marLeft w:val="0"/>
          <w:marRight w:val="0"/>
          <w:marTop w:val="150"/>
          <w:marBottom w:val="0"/>
          <w:divBdr>
            <w:top w:val="none" w:sz="0" w:space="0" w:color="auto"/>
            <w:left w:val="none" w:sz="0" w:space="0" w:color="auto"/>
            <w:bottom w:val="none" w:sz="0" w:space="0" w:color="auto"/>
            <w:right w:val="none" w:sz="0" w:space="0" w:color="auto"/>
          </w:divBdr>
          <w:divsChild>
            <w:div w:id="1670406552">
              <w:marLeft w:val="1155"/>
              <w:marRight w:val="0"/>
              <w:marTop w:val="0"/>
              <w:marBottom w:val="0"/>
              <w:divBdr>
                <w:top w:val="none" w:sz="0" w:space="0" w:color="auto"/>
                <w:left w:val="none" w:sz="0" w:space="0" w:color="auto"/>
                <w:bottom w:val="none" w:sz="0" w:space="0" w:color="auto"/>
                <w:right w:val="none" w:sz="0" w:space="0" w:color="auto"/>
              </w:divBdr>
            </w:div>
            <w:div w:id="613950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605058">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845865">
      <w:bodyDiv w:val="1"/>
      <w:marLeft w:val="0"/>
      <w:marRight w:val="0"/>
      <w:marTop w:val="0"/>
      <w:marBottom w:val="0"/>
      <w:divBdr>
        <w:top w:val="none" w:sz="0" w:space="0" w:color="auto"/>
        <w:left w:val="none" w:sz="0" w:space="0" w:color="auto"/>
        <w:bottom w:val="none" w:sz="0" w:space="0" w:color="auto"/>
        <w:right w:val="none" w:sz="0" w:space="0" w:color="auto"/>
      </w:divBdr>
      <w:divsChild>
        <w:div w:id="1949383522">
          <w:marLeft w:val="0"/>
          <w:marRight w:val="0"/>
          <w:marTop w:val="0"/>
          <w:marBottom w:val="0"/>
          <w:divBdr>
            <w:top w:val="none" w:sz="0" w:space="0" w:color="auto"/>
            <w:left w:val="none" w:sz="0" w:space="0" w:color="auto"/>
            <w:bottom w:val="none" w:sz="0" w:space="0" w:color="auto"/>
            <w:right w:val="none" w:sz="0" w:space="0" w:color="auto"/>
          </w:divBdr>
        </w:div>
        <w:div w:id="1832134606">
          <w:marLeft w:val="0"/>
          <w:marRight w:val="0"/>
          <w:marTop w:val="150"/>
          <w:marBottom w:val="0"/>
          <w:divBdr>
            <w:top w:val="none" w:sz="0" w:space="0" w:color="auto"/>
            <w:left w:val="none" w:sz="0" w:space="0" w:color="auto"/>
            <w:bottom w:val="none" w:sz="0" w:space="0" w:color="auto"/>
            <w:right w:val="none" w:sz="0" w:space="0" w:color="auto"/>
          </w:divBdr>
          <w:divsChild>
            <w:div w:id="1840925836">
              <w:marLeft w:val="1155"/>
              <w:marRight w:val="0"/>
              <w:marTop w:val="0"/>
              <w:marBottom w:val="0"/>
              <w:divBdr>
                <w:top w:val="none" w:sz="0" w:space="0" w:color="auto"/>
                <w:left w:val="none" w:sz="0" w:space="0" w:color="auto"/>
                <w:bottom w:val="none" w:sz="0" w:space="0" w:color="auto"/>
                <w:right w:val="none" w:sz="0" w:space="0" w:color="auto"/>
              </w:divBdr>
            </w:div>
            <w:div w:id="1008169069">
              <w:marLeft w:val="1155"/>
              <w:marRight w:val="0"/>
              <w:marTop w:val="0"/>
              <w:marBottom w:val="0"/>
              <w:divBdr>
                <w:top w:val="none" w:sz="0" w:space="0" w:color="auto"/>
                <w:left w:val="none" w:sz="0" w:space="0" w:color="auto"/>
                <w:bottom w:val="none" w:sz="0" w:space="0" w:color="auto"/>
                <w:right w:val="none" w:sz="0" w:space="0" w:color="auto"/>
              </w:divBdr>
            </w:div>
            <w:div w:id="63356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1943">
      <w:bodyDiv w:val="1"/>
      <w:marLeft w:val="0"/>
      <w:marRight w:val="0"/>
      <w:marTop w:val="0"/>
      <w:marBottom w:val="0"/>
      <w:divBdr>
        <w:top w:val="none" w:sz="0" w:space="0" w:color="auto"/>
        <w:left w:val="none" w:sz="0" w:space="0" w:color="auto"/>
        <w:bottom w:val="none" w:sz="0" w:space="0" w:color="auto"/>
        <w:right w:val="none" w:sz="0" w:space="0" w:color="auto"/>
      </w:divBdr>
      <w:divsChild>
        <w:div w:id="1648169600">
          <w:marLeft w:val="0"/>
          <w:marRight w:val="0"/>
          <w:marTop w:val="0"/>
          <w:marBottom w:val="0"/>
          <w:divBdr>
            <w:top w:val="none" w:sz="0" w:space="0" w:color="auto"/>
            <w:left w:val="none" w:sz="0" w:space="0" w:color="auto"/>
            <w:bottom w:val="none" w:sz="0" w:space="0" w:color="auto"/>
            <w:right w:val="none" w:sz="0" w:space="0" w:color="auto"/>
          </w:divBdr>
        </w:div>
        <w:div w:id="209534217">
          <w:marLeft w:val="0"/>
          <w:marRight w:val="0"/>
          <w:marTop w:val="150"/>
          <w:marBottom w:val="0"/>
          <w:divBdr>
            <w:top w:val="none" w:sz="0" w:space="0" w:color="auto"/>
            <w:left w:val="none" w:sz="0" w:space="0" w:color="auto"/>
            <w:bottom w:val="none" w:sz="0" w:space="0" w:color="auto"/>
            <w:right w:val="none" w:sz="0" w:space="0" w:color="auto"/>
          </w:divBdr>
          <w:divsChild>
            <w:div w:id="1292055509">
              <w:marLeft w:val="1155"/>
              <w:marRight w:val="0"/>
              <w:marTop w:val="0"/>
              <w:marBottom w:val="0"/>
              <w:divBdr>
                <w:top w:val="none" w:sz="0" w:space="0" w:color="auto"/>
                <w:left w:val="none" w:sz="0" w:space="0" w:color="auto"/>
                <w:bottom w:val="none" w:sz="0" w:space="0" w:color="auto"/>
                <w:right w:val="none" w:sz="0" w:space="0" w:color="auto"/>
              </w:divBdr>
            </w:div>
            <w:div w:id="8422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00840">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738417">
      <w:bodyDiv w:val="1"/>
      <w:marLeft w:val="0"/>
      <w:marRight w:val="0"/>
      <w:marTop w:val="0"/>
      <w:marBottom w:val="0"/>
      <w:divBdr>
        <w:top w:val="none" w:sz="0" w:space="0" w:color="auto"/>
        <w:left w:val="none" w:sz="0" w:space="0" w:color="auto"/>
        <w:bottom w:val="none" w:sz="0" w:space="0" w:color="auto"/>
        <w:right w:val="none" w:sz="0" w:space="0" w:color="auto"/>
      </w:divBdr>
      <w:divsChild>
        <w:div w:id="224071815">
          <w:marLeft w:val="0"/>
          <w:marRight w:val="0"/>
          <w:marTop w:val="0"/>
          <w:marBottom w:val="0"/>
          <w:divBdr>
            <w:top w:val="none" w:sz="0" w:space="0" w:color="auto"/>
            <w:left w:val="none" w:sz="0" w:space="0" w:color="auto"/>
            <w:bottom w:val="none" w:sz="0" w:space="0" w:color="auto"/>
            <w:right w:val="none" w:sz="0" w:space="0" w:color="auto"/>
          </w:divBdr>
        </w:div>
        <w:div w:id="913469302">
          <w:marLeft w:val="0"/>
          <w:marRight w:val="0"/>
          <w:marTop w:val="150"/>
          <w:marBottom w:val="0"/>
          <w:divBdr>
            <w:top w:val="none" w:sz="0" w:space="0" w:color="auto"/>
            <w:left w:val="none" w:sz="0" w:space="0" w:color="auto"/>
            <w:bottom w:val="none" w:sz="0" w:space="0" w:color="auto"/>
            <w:right w:val="none" w:sz="0" w:space="0" w:color="auto"/>
          </w:divBdr>
          <w:divsChild>
            <w:div w:id="1420057542">
              <w:marLeft w:val="1155"/>
              <w:marRight w:val="0"/>
              <w:marTop w:val="0"/>
              <w:marBottom w:val="0"/>
              <w:divBdr>
                <w:top w:val="none" w:sz="0" w:space="0" w:color="auto"/>
                <w:left w:val="none" w:sz="0" w:space="0" w:color="auto"/>
                <w:bottom w:val="none" w:sz="0" w:space="0" w:color="auto"/>
                <w:right w:val="none" w:sz="0" w:space="0" w:color="auto"/>
              </w:divBdr>
            </w:div>
            <w:div w:id="1746754985">
              <w:marLeft w:val="1155"/>
              <w:marRight w:val="0"/>
              <w:marTop w:val="0"/>
              <w:marBottom w:val="0"/>
              <w:divBdr>
                <w:top w:val="none" w:sz="0" w:space="0" w:color="auto"/>
                <w:left w:val="none" w:sz="0" w:space="0" w:color="auto"/>
                <w:bottom w:val="none" w:sz="0" w:space="0" w:color="auto"/>
                <w:right w:val="none" w:sz="0" w:space="0" w:color="auto"/>
              </w:divBdr>
            </w:div>
            <w:div w:id="1338539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2053">
      <w:bodyDiv w:val="1"/>
      <w:marLeft w:val="0"/>
      <w:marRight w:val="0"/>
      <w:marTop w:val="0"/>
      <w:marBottom w:val="0"/>
      <w:divBdr>
        <w:top w:val="none" w:sz="0" w:space="0" w:color="auto"/>
        <w:left w:val="none" w:sz="0" w:space="0" w:color="auto"/>
        <w:bottom w:val="none" w:sz="0" w:space="0" w:color="auto"/>
        <w:right w:val="none" w:sz="0" w:space="0" w:color="auto"/>
      </w:divBdr>
      <w:divsChild>
        <w:div w:id="1349016356">
          <w:marLeft w:val="0"/>
          <w:marRight w:val="0"/>
          <w:marTop w:val="0"/>
          <w:marBottom w:val="0"/>
          <w:divBdr>
            <w:top w:val="none" w:sz="0" w:space="0" w:color="auto"/>
            <w:left w:val="none" w:sz="0" w:space="0" w:color="auto"/>
            <w:bottom w:val="none" w:sz="0" w:space="0" w:color="auto"/>
            <w:right w:val="none" w:sz="0" w:space="0" w:color="auto"/>
          </w:divBdr>
        </w:div>
        <w:div w:id="1613397692">
          <w:marLeft w:val="0"/>
          <w:marRight w:val="0"/>
          <w:marTop w:val="150"/>
          <w:marBottom w:val="0"/>
          <w:divBdr>
            <w:top w:val="none" w:sz="0" w:space="0" w:color="auto"/>
            <w:left w:val="none" w:sz="0" w:space="0" w:color="auto"/>
            <w:bottom w:val="none" w:sz="0" w:space="0" w:color="auto"/>
            <w:right w:val="none" w:sz="0" w:space="0" w:color="auto"/>
          </w:divBdr>
          <w:divsChild>
            <w:div w:id="638459867">
              <w:marLeft w:val="1155"/>
              <w:marRight w:val="0"/>
              <w:marTop w:val="0"/>
              <w:marBottom w:val="0"/>
              <w:divBdr>
                <w:top w:val="none" w:sz="0" w:space="0" w:color="auto"/>
                <w:left w:val="none" w:sz="0" w:space="0" w:color="auto"/>
                <w:bottom w:val="none" w:sz="0" w:space="0" w:color="auto"/>
                <w:right w:val="none" w:sz="0" w:space="0" w:color="auto"/>
              </w:divBdr>
            </w:div>
            <w:div w:id="556160016">
              <w:marLeft w:val="1155"/>
              <w:marRight w:val="0"/>
              <w:marTop w:val="0"/>
              <w:marBottom w:val="0"/>
              <w:divBdr>
                <w:top w:val="none" w:sz="0" w:space="0" w:color="auto"/>
                <w:left w:val="none" w:sz="0" w:space="0" w:color="auto"/>
                <w:bottom w:val="none" w:sz="0" w:space="0" w:color="auto"/>
                <w:right w:val="none" w:sz="0" w:space="0" w:color="auto"/>
              </w:divBdr>
            </w:div>
            <w:div w:id="26715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733414">
      <w:bodyDiv w:val="1"/>
      <w:marLeft w:val="0"/>
      <w:marRight w:val="0"/>
      <w:marTop w:val="0"/>
      <w:marBottom w:val="0"/>
      <w:divBdr>
        <w:top w:val="none" w:sz="0" w:space="0" w:color="auto"/>
        <w:left w:val="none" w:sz="0" w:space="0" w:color="auto"/>
        <w:bottom w:val="none" w:sz="0" w:space="0" w:color="auto"/>
        <w:right w:val="none" w:sz="0" w:space="0" w:color="auto"/>
      </w:divBdr>
      <w:divsChild>
        <w:div w:id="550193540">
          <w:marLeft w:val="0"/>
          <w:marRight w:val="0"/>
          <w:marTop w:val="0"/>
          <w:marBottom w:val="0"/>
          <w:divBdr>
            <w:top w:val="none" w:sz="0" w:space="0" w:color="auto"/>
            <w:left w:val="none" w:sz="0" w:space="0" w:color="auto"/>
            <w:bottom w:val="none" w:sz="0" w:space="0" w:color="auto"/>
            <w:right w:val="none" w:sz="0" w:space="0" w:color="auto"/>
          </w:divBdr>
        </w:div>
        <w:div w:id="1698503312">
          <w:marLeft w:val="0"/>
          <w:marRight w:val="0"/>
          <w:marTop w:val="150"/>
          <w:marBottom w:val="0"/>
          <w:divBdr>
            <w:top w:val="none" w:sz="0" w:space="0" w:color="auto"/>
            <w:left w:val="none" w:sz="0" w:space="0" w:color="auto"/>
            <w:bottom w:val="none" w:sz="0" w:space="0" w:color="auto"/>
            <w:right w:val="none" w:sz="0" w:space="0" w:color="auto"/>
          </w:divBdr>
          <w:divsChild>
            <w:div w:id="363943858">
              <w:marLeft w:val="1155"/>
              <w:marRight w:val="0"/>
              <w:marTop w:val="0"/>
              <w:marBottom w:val="0"/>
              <w:divBdr>
                <w:top w:val="none" w:sz="0" w:space="0" w:color="auto"/>
                <w:left w:val="none" w:sz="0" w:space="0" w:color="auto"/>
                <w:bottom w:val="none" w:sz="0" w:space="0" w:color="auto"/>
                <w:right w:val="none" w:sz="0" w:space="0" w:color="auto"/>
              </w:divBdr>
            </w:div>
            <w:div w:id="1516991376">
              <w:marLeft w:val="1155"/>
              <w:marRight w:val="0"/>
              <w:marTop w:val="0"/>
              <w:marBottom w:val="0"/>
              <w:divBdr>
                <w:top w:val="none" w:sz="0" w:space="0" w:color="auto"/>
                <w:left w:val="none" w:sz="0" w:space="0" w:color="auto"/>
                <w:bottom w:val="none" w:sz="0" w:space="0" w:color="auto"/>
                <w:right w:val="none" w:sz="0" w:space="0" w:color="auto"/>
              </w:divBdr>
            </w:div>
            <w:div w:id="2013676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621103">
      <w:bodyDiv w:val="1"/>
      <w:marLeft w:val="0"/>
      <w:marRight w:val="0"/>
      <w:marTop w:val="0"/>
      <w:marBottom w:val="0"/>
      <w:divBdr>
        <w:top w:val="none" w:sz="0" w:space="0" w:color="auto"/>
        <w:left w:val="none" w:sz="0" w:space="0" w:color="auto"/>
        <w:bottom w:val="none" w:sz="0" w:space="0" w:color="auto"/>
        <w:right w:val="none" w:sz="0" w:space="0" w:color="auto"/>
      </w:divBdr>
      <w:divsChild>
        <w:div w:id="909969897">
          <w:marLeft w:val="0"/>
          <w:marRight w:val="0"/>
          <w:marTop w:val="0"/>
          <w:marBottom w:val="0"/>
          <w:divBdr>
            <w:top w:val="none" w:sz="0" w:space="0" w:color="auto"/>
            <w:left w:val="none" w:sz="0" w:space="0" w:color="auto"/>
            <w:bottom w:val="none" w:sz="0" w:space="0" w:color="auto"/>
            <w:right w:val="none" w:sz="0" w:space="0" w:color="auto"/>
          </w:divBdr>
        </w:div>
        <w:div w:id="1209491613">
          <w:marLeft w:val="0"/>
          <w:marRight w:val="0"/>
          <w:marTop w:val="150"/>
          <w:marBottom w:val="0"/>
          <w:divBdr>
            <w:top w:val="none" w:sz="0" w:space="0" w:color="auto"/>
            <w:left w:val="none" w:sz="0" w:space="0" w:color="auto"/>
            <w:bottom w:val="none" w:sz="0" w:space="0" w:color="auto"/>
            <w:right w:val="none" w:sz="0" w:space="0" w:color="auto"/>
          </w:divBdr>
          <w:divsChild>
            <w:div w:id="39716120">
              <w:marLeft w:val="1155"/>
              <w:marRight w:val="0"/>
              <w:marTop w:val="0"/>
              <w:marBottom w:val="0"/>
              <w:divBdr>
                <w:top w:val="none" w:sz="0" w:space="0" w:color="auto"/>
                <w:left w:val="none" w:sz="0" w:space="0" w:color="auto"/>
                <w:bottom w:val="none" w:sz="0" w:space="0" w:color="auto"/>
                <w:right w:val="none" w:sz="0" w:space="0" w:color="auto"/>
              </w:divBdr>
            </w:div>
            <w:div w:id="1627587499">
              <w:marLeft w:val="1155"/>
              <w:marRight w:val="0"/>
              <w:marTop w:val="0"/>
              <w:marBottom w:val="0"/>
              <w:divBdr>
                <w:top w:val="none" w:sz="0" w:space="0" w:color="auto"/>
                <w:left w:val="none" w:sz="0" w:space="0" w:color="auto"/>
                <w:bottom w:val="none" w:sz="0" w:space="0" w:color="auto"/>
                <w:right w:val="none" w:sz="0" w:space="0" w:color="auto"/>
              </w:divBdr>
            </w:div>
            <w:div w:id="1327511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8481">
      <w:bodyDiv w:val="1"/>
      <w:marLeft w:val="0"/>
      <w:marRight w:val="0"/>
      <w:marTop w:val="0"/>
      <w:marBottom w:val="0"/>
      <w:divBdr>
        <w:top w:val="none" w:sz="0" w:space="0" w:color="auto"/>
        <w:left w:val="none" w:sz="0" w:space="0" w:color="auto"/>
        <w:bottom w:val="none" w:sz="0" w:space="0" w:color="auto"/>
        <w:right w:val="none" w:sz="0" w:space="0" w:color="auto"/>
      </w:divBdr>
      <w:divsChild>
        <w:div w:id="1441798122">
          <w:marLeft w:val="0"/>
          <w:marRight w:val="0"/>
          <w:marTop w:val="0"/>
          <w:marBottom w:val="0"/>
          <w:divBdr>
            <w:top w:val="none" w:sz="0" w:space="0" w:color="auto"/>
            <w:left w:val="none" w:sz="0" w:space="0" w:color="auto"/>
            <w:bottom w:val="none" w:sz="0" w:space="0" w:color="auto"/>
            <w:right w:val="none" w:sz="0" w:space="0" w:color="auto"/>
          </w:divBdr>
        </w:div>
        <w:div w:id="953054804">
          <w:marLeft w:val="0"/>
          <w:marRight w:val="0"/>
          <w:marTop w:val="150"/>
          <w:marBottom w:val="0"/>
          <w:divBdr>
            <w:top w:val="none" w:sz="0" w:space="0" w:color="auto"/>
            <w:left w:val="none" w:sz="0" w:space="0" w:color="auto"/>
            <w:bottom w:val="none" w:sz="0" w:space="0" w:color="auto"/>
            <w:right w:val="none" w:sz="0" w:space="0" w:color="auto"/>
          </w:divBdr>
          <w:divsChild>
            <w:div w:id="1260024562">
              <w:marLeft w:val="1155"/>
              <w:marRight w:val="0"/>
              <w:marTop w:val="0"/>
              <w:marBottom w:val="0"/>
              <w:divBdr>
                <w:top w:val="none" w:sz="0" w:space="0" w:color="auto"/>
                <w:left w:val="none" w:sz="0" w:space="0" w:color="auto"/>
                <w:bottom w:val="none" w:sz="0" w:space="0" w:color="auto"/>
                <w:right w:val="none" w:sz="0" w:space="0" w:color="auto"/>
              </w:divBdr>
            </w:div>
            <w:div w:id="1502938035">
              <w:marLeft w:val="1155"/>
              <w:marRight w:val="0"/>
              <w:marTop w:val="0"/>
              <w:marBottom w:val="0"/>
              <w:divBdr>
                <w:top w:val="none" w:sz="0" w:space="0" w:color="auto"/>
                <w:left w:val="none" w:sz="0" w:space="0" w:color="auto"/>
                <w:bottom w:val="none" w:sz="0" w:space="0" w:color="auto"/>
                <w:right w:val="none" w:sz="0" w:space="0" w:color="auto"/>
              </w:divBdr>
            </w:div>
            <w:div w:id="1828016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398088">
      <w:bodyDiv w:val="1"/>
      <w:marLeft w:val="0"/>
      <w:marRight w:val="0"/>
      <w:marTop w:val="0"/>
      <w:marBottom w:val="0"/>
      <w:divBdr>
        <w:top w:val="none" w:sz="0" w:space="0" w:color="auto"/>
        <w:left w:val="none" w:sz="0" w:space="0" w:color="auto"/>
        <w:bottom w:val="none" w:sz="0" w:space="0" w:color="auto"/>
        <w:right w:val="none" w:sz="0" w:space="0" w:color="auto"/>
      </w:divBdr>
      <w:divsChild>
        <w:div w:id="1422289661">
          <w:marLeft w:val="0"/>
          <w:marRight w:val="0"/>
          <w:marTop w:val="0"/>
          <w:marBottom w:val="0"/>
          <w:divBdr>
            <w:top w:val="none" w:sz="0" w:space="0" w:color="auto"/>
            <w:left w:val="none" w:sz="0" w:space="0" w:color="auto"/>
            <w:bottom w:val="none" w:sz="0" w:space="0" w:color="auto"/>
            <w:right w:val="none" w:sz="0" w:space="0" w:color="auto"/>
          </w:divBdr>
        </w:div>
        <w:div w:id="1645962945">
          <w:marLeft w:val="0"/>
          <w:marRight w:val="0"/>
          <w:marTop w:val="150"/>
          <w:marBottom w:val="0"/>
          <w:divBdr>
            <w:top w:val="none" w:sz="0" w:space="0" w:color="auto"/>
            <w:left w:val="none" w:sz="0" w:space="0" w:color="auto"/>
            <w:bottom w:val="none" w:sz="0" w:space="0" w:color="auto"/>
            <w:right w:val="none" w:sz="0" w:space="0" w:color="auto"/>
          </w:divBdr>
          <w:divsChild>
            <w:div w:id="866211844">
              <w:marLeft w:val="1155"/>
              <w:marRight w:val="0"/>
              <w:marTop w:val="0"/>
              <w:marBottom w:val="0"/>
              <w:divBdr>
                <w:top w:val="none" w:sz="0" w:space="0" w:color="auto"/>
                <w:left w:val="none" w:sz="0" w:space="0" w:color="auto"/>
                <w:bottom w:val="none" w:sz="0" w:space="0" w:color="auto"/>
                <w:right w:val="none" w:sz="0" w:space="0" w:color="auto"/>
              </w:divBdr>
            </w:div>
            <w:div w:id="693112752">
              <w:marLeft w:val="1155"/>
              <w:marRight w:val="0"/>
              <w:marTop w:val="0"/>
              <w:marBottom w:val="0"/>
              <w:divBdr>
                <w:top w:val="none" w:sz="0" w:space="0" w:color="auto"/>
                <w:left w:val="none" w:sz="0" w:space="0" w:color="auto"/>
                <w:bottom w:val="none" w:sz="0" w:space="0" w:color="auto"/>
                <w:right w:val="none" w:sz="0" w:space="0" w:color="auto"/>
              </w:divBdr>
            </w:div>
            <w:div w:id="1710371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68442">
      <w:bodyDiv w:val="1"/>
      <w:marLeft w:val="0"/>
      <w:marRight w:val="0"/>
      <w:marTop w:val="0"/>
      <w:marBottom w:val="0"/>
      <w:divBdr>
        <w:top w:val="none" w:sz="0" w:space="0" w:color="auto"/>
        <w:left w:val="none" w:sz="0" w:space="0" w:color="auto"/>
        <w:bottom w:val="none" w:sz="0" w:space="0" w:color="auto"/>
        <w:right w:val="none" w:sz="0" w:space="0" w:color="auto"/>
      </w:divBdr>
      <w:divsChild>
        <w:div w:id="2011059128">
          <w:marLeft w:val="0"/>
          <w:marRight w:val="0"/>
          <w:marTop w:val="0"/>
          <w:marBottom w:val="0"/>
          <w:divBdr>
            <w:top w:val="none" w:sz="0" w:space="0" w:color="auto"/>
            <w:left w:val="none" w:sz="0" w:space="0" w:color="auto"/>
            <w:bottom w:val="none" w:sz="0" w:space="0" w:color="auto"/>
            <w:right w:val="none" w:sz="0" w:space="0" w:color="auto"/>
          </w:divBdr>
        </w:div>
        <w:div w:id="1376202019">
          <w:marLeft w:val="0"/>
          <w:marRight w:val="0"/>
          <w:marTop w:val="150"/>
          <w:marBottom w:val="0"/>
          <w:divBdr>
            <w:top w:val="none" w:sz="0" w:space="0" w:color="auto"/>
            <w:left w:val="none" w:sz="0" w:space="0" w:color="auto"/>
            <w:bottom w:val="none" w:sz="0" w:space="0" w:color="auto"/>
            <w:right w:val="none" w:sz="0" w:space="0" w:color="auto"/>
          </w:divBdr>
          <w:divsChild>
            <w:div w:id="17392425">
              <w:marLeft w:val="1155"/>
              <w:marRight w:val="0"/>
              <w:marTop w:val="0"/>
              <w:marBottom w:val="0"/>
              <w:divBdr>
                <w:top w:val="none" w:sz="0" w:space="0" w:color="auto"/>
                <w:left w:val="none" w:sz="0" w:space="0" w:color="auto"/>
                <w:bottom w:val="none" w:sz="0" w:space="0" w:color="auto"/>
                <w:right w:val="none" w:sz="0" w:space="0" w:color="auto"/>
              </w:divBdr>
            </w:div>
            <w:div w:id="922686889">
              <w:marLeft w:val="1155"/>
              <w:marRight w:val="0"/>
              <w:marTop w:val="0"/>
              <w:marBottom w:val="0"/>
              <w:divBdr>
                <w:top w:val="none" w:sz="0" w:space="0" w:color="auto"/>
                <w:left w:val="none" w:sz="0" w:space="0" w:color="auto"/>
                <w:bottom w:val="none" w:sz="0" w:space="0" w:color="auto"/>
                <w:right w:val="none" w:sz="0" w:space="0" w:color="auto"/>
              </w:divBdr>
            </w:div>
            <w:div w:id="346832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1326">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088847">
      <w:bodyDiv w:val="1"/>
      <w:marLeft w:val="0"/>
      <w:marRight w:val="0"/>
      <w:marTop w:val="0"/>
      <w:marBottom w:val="0"/>
      <w:divBdr>
        <w:top w:val="none" w:sz="0" w:space="0" w:color="auto"/>
        <w:left w:val="none" w:sz="0" w:space="0" w:color="auto"/>
        <w:bottom w:val="none" w:sz="0" w:space="0" w:color="auto"/>
        <w:right w:val="none" w:sz="0" w:space="0" w:color="auto"/>
      </w:divBdr>
      <w:divsChild>
        <w:div w:id="1051229816">
          <w:marLeft w:val="0"/>
          <w:marRight w:val="0"/>
          <w:marTop w:val="0"/>
          <w:marBottom w:val="0"/>
          <w:divBdr>
            <w:top w:val="none" w:sz="0" w:space="0" w:color="auto"/>
            <w:left w:val="none" w:sz="0" w:space="0" w:color="auto"/>
            <w:bottom w:val="none" w:sz="0" w:space="0" w:color="auto"/>
            <w:right w:val="none" w:sz="0" w:space="0" w:color="auto"/>
          </w:divBdr>
        </w:div>
        <w:div w:id="558128095">
          <w:marLeft w:val="0"/>
          <w:marRight w:val="0"/>
          <w:marTop w:val="150"/>
          <w:marBottom w:val="0"/>
          <w:divBdr>
            <w:top w:val="none" w:sz="0" w:space="0" w:color="auto"/>
            <w:left w:val="none" w:sz="0" w:space="0" w:color="auto"/>
            <w:bottom w:val="none" w:sz="0" w:space="0" w:color="auto"/>
            <w:right w:val="none" w:sz="0" w:space="0" w:color="auto"/>
          </w:divBdr>
          <w:divsChild>
            <w:div w:id="1432823651">
              <w:marLeft w:val="1155"/>
              <w:marRight w:val="0"/>
              <w:marTop w:val="0"/>
              <w:marBottom w:val="0"/>
              <w:divBdr>
                <w:top w:val="none" w:sz="0" w:space="0" w:color="auto"/>
                <w:left w:val="none" w:sz="0" w:space="0" w:color="auto"/>
                <w:bottom w:val="none" w:sz="0" w:space="0" w:color="auto"/>
                <w:right w:val="none" w:sz="0" w:space="0" w:color="auto"/>
              </w:divBdr>
            </w:div>
            <w:div w:id="38945870">
              <w:marLeft w:val="1155"/>
              <w:marRight w:val="0"/>
              <w:marTop w:val="0"/>
              <w:marBottom w:val="0"/>
              <w:divBdr>
                <w:top w:val="none" w:sz="0" w:space="0" w:color="auto"/>
                <w:left w:val="none" w:sz="0" w:space="0" w:color="auto"/>
                <w:bottom w:val="none" w:sz="0" w:space="0" w:color="auto"/>
                <w:right w:val="none" w:sz="0" w:space="0" w:color="auto"/>
              </w:divBdr>
            </w:div>
            <w:div w:id="246772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281496">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49279">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668367">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099130">
      <w:bodyDiv w:val="1"/>
      <w:marLeft w:val="0"/>
      <w:marRight w:val="0"/>
      <w:marTop w:val="0"/>
      <w:marBottom w:val="0"/>
      <w:divBdr>
        <w:top w:val="none" w:sz="0" w:space="0" w:color="auto"/>
        <w:left w:val="none" w:sz="0" w:space="0" w:color="auto"/>
        <w:bottom w:val="none" w:sz="0" w:space="0" w:color="auto"/>
        <w:right w:val="none" w:sz="0" w:space="0" w:color="auto"/>
      </w:divBdr>
      <w:divsChild>
        <w:div w:id="1328363434">
          <w:marLeft w:val="0"/>
          <w:marRight w:val="0"/>
          <w:marTop w:val="0"/>
          <w:marBottom w:val="0"/>
          <w:divBdr>
            <w:top w:val="none" w:sz="0" w:space="0" w:color="auto"/>
            <w:left w:val="none" w:sz="0" w:space="0" w:color="auto"/>
            <w:bottom w:val="none" w:sz="0" w:space="0" w:color="auto"/>
            <w:right w:val="none" w:sz="0" w:space="0" w:color="auto"/>
          </w:divBdr>
        </w:div>
        <w:div w:id="1336223771">
          <w:marLeft w:val="0"/>
          <w:marRight w:val="0"/>
          <w:marTop w:val="150"/>
          <w:marBottom w:val="0"/>
          <w:divBdr>
            <w:top w:val="none" w:sz="0" w:space="0" w:color="auto"/>
            <w:left w:val="none" w:sz="0" w:space="0" w:color="auto"/>
            <w:bottom w:val="none" w:sz="0" w:space="0" w:color="auto"/>
            <w:right w:val="none" w:sz="0" w:space="0" w:color="auto"/>
          </w:divBdr>
          <w:divsChild>
            <w:div w:id="395055375">
              <w:marLeft w:val="1155"/>
              <w:marRight w:val="0"/>
              <w:marTop w:val="0"/>
              <w:marBottom w:val="0"/>
              <w:divBdr>
                <w:top w:val="none" w:sz="0" w:space="0" w:color="auto"/>
                <w:left w:val="none" w:sz="0" w:space="0" w:color="auto"/>
                <w:bottom w:val="none" w:sz="0" w:space="0" w:color="auto"/>
                <w:right w:val="none" w:sz="0" w:space="0" w:color="auto"/>
              </w:divBdr>
            </w:div>
            <w:div w:id="1781143532">
              <w:marLeft w:val="1155"/>
              <w:marRight w:val="0"/>
              <w:marTop w:val="0"/>
              <w:marBottom w:val="0"/>
              <w:divBdr>
                <w:top w:val="none" w:sz="0" w:space="0" w:color="auto"/>
                <w:left w:val="none" w:sz="0" w:space="0" w:color="auto"/>
                <w:bottom w:val="none" w:sz="0" w:space="0" w:color="auto"/>
                <w:right w:val="none" w:sz="0" w:space="0" w:color="auto"/>
              </w:divBdr>
            </w:div>
            <w:div w:id="1129281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0693">
      <w:bodyDiv w:val="1"/>
      <w:marLeft w:val="0"/>
      <w:marRight w:val="0"/>
      <w:marTop w:val="0"/>
      <w:marBottom w:val="0"/>
      <w:divBdr>
        <w:top w:val="none" w:sz="0" w:space="0" w:color="auto"/>
        <w:left w:val="none" w:sz="0" w:space="0" w:color="auto"/>
        <w:bottom w:val="none" w:sz="0" w:space="0" w:color="auto"/>
        <w:right w:val="none" w:sz="0" w:space="0" w:color="auto"/>
      </w:divBdr>
      <w:divsChild>
        <w:div w:id="1582443376">
          <w:marLeft w:val="0"/>
          <w:marRight w:val="0"/>
          <w:marTop w:val="0"/>
          <w:marBottom w:val="0"/>
          <w:divBdr>
            <w:top w:val="none" w:sz="0" w:space="0" w:color="auto"/>
            <w:left w:val="none" w:sz="0" w:space="0" w:color="auto"/>
            <w:bottom w:val="none" w:sz="0" w:space="0" w:color="auto"/>
            <w:right w:val="none" w:sz="0" w:space="0" w:color="auto"/>
          </w:divBdr>
        </w:div>
        <w:div w:id="279267294">
          <w:marLeft w:val="0"/>
          <w:marRight w:val="0"/>
          <w:marTop w:val="150"/>
          <w:marBottom w:val="0"/>
          <w:divBdr>
            <w:top w:val="none" w:sz="0" w:space="0" w:color="auto"/>
            <w:left w:val="none" w:sz="0" w:space="0" w:color="auto"/>
            <w:bottom w:val="none" w:sz="0" w:space="0" w:color="auto"/>
            <w:right w:val="none" w:sz="0" w:space="0" w:color="auto"/>
          </w:divBdr>
          <w:divsChild>
            <w:div w:id="1930580403">
              <w:marLeft w:val="1155"/>
              <w:marRight w:val="0"/>
              <w:marTop w:val="0"/>
              <w:marBottom w:val="0"/>
              <w:divBdr>
                <w:top w:val="none" w:sz="0" w:space="0" w:color="auto"/>
                <w:left w:val="none" w:sz="0" w:space="0" w:color="auto"/>
                <w:bottom w:val="none" w:sz="0" w:space="0" w:color="auto"/>
                <w:right w:val="none" w:sz="0" w:space="0" w:color="auto"/>
              </w:divBdr>
            </w:div>
            <w:div w:id="1549799092">
              <w:marLeft w:val="1155"/>
              <w:marRight w:val="0"/>
              <w:marTop w:val="0"/>
              <w:marBottom w:val="0"/>
              <w:divBdr>
                <w:top w:val="none" w:sz="0" w:space="0" w:color="auto"/>
                <w:left w:val="none" w:sz="0" w:space="0" w:color="auto"/>
                <w:bottom w:val="none" w:sz="0" w:space="0" w:color="auto"/>
                <w:right w:val="none" w:sz="0" w:space="0" w:color="auto"/>
              </w:divBdr>
            </w:div>
            <w:div w:id="66552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0338">
      <w:bodyDiv w:val="1"/>
      <w:marLeft w:val="0"/>
      <w:marRight w:val="0"/>
      <w:marTop w:val="0"/>
      <w:marBottom w:val="0"/>
      <w:divBdr>
        <w:top w:val="none" w:sz="0" w:space="0" w:color="auto"/>
        <w:left w:val="none" w:sz="0" w:space="0" w:color="auto"/>
        <w:bottom w:val="none" w:sz="0" w:space="0" w:color="auto"/>
        <w:right w:val="none" w:sz="0" w:space="0" w:color="auto"/>
      </w:divBdr>
      <w:divsChild>
        <w:div w:id="1912306804">
          <w:marLeft w:val="0"/>
          <w:marRight w:val="0"/>
          <w:marTop w:val="0"/>
          <w:marBottom w:val="0"/>
          <w:divBdr>
            <w:top w:val="none" w:sz="0" w:space="0" w:color="auto"/>
            <w:left w:val="none" w:sz="0" w:space="0" w:color="auto"/>
            <w:bottom w:val="none" w:sz="0" w:space="0" w:color="auto"/>
            <w:right w:val="none" w:sz="0" w:space="0" w:color="auto"/>
          </w:divBdr>
        </w:div>
        <w:div w:id="1752389278">
          <w:marLeft w:val="0"/>
          <w:marRight w:val="0"/>
          <w:marTop w:val="150"/>
          <w:marBottom w:val="0"/>
          <w:divBdr>
            <w:top w:val="none" w:sz="0" w:space="0" w:color="auto"/>
            <w:left w:val="none" w:sz="0" w:space="0" w:color="auto"/>
            <w:bottom w:val="none" w:sz="0" w:space="0" w:color="auto"/>
            <w:right w:val="none" w:sz="0" w:space="0" w:color="auto"/>
          </w:divBdr>
          <w:divsChild>
            <w:div w:id="1210263544">
              <w:marLeft w:val="1155"/>
              <w:marRight w:val="0"/>
              <w:marTop w:val="0"/>
              <w:marBottom w:val="0"/>
              <w:divBdr>
                <w:top w:val="none" w:sz="0" w:space="0" w:color="auto"/>
                <w:left w:val="none" w:sz="0" w:space="0" w:color="auto"/>
                <w:bottom w:val="none" w:sz="0" w:space="0" w:color="auto"/>
                <w:right w:val="none" w:sz="0" w:space="0" w:color="auto"/>
              </w:divBdr>
            </w:div>
            <w:div w:id="1773477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37666">
      <w:bodyDiv w:val="1"/>
      <w:marLeft w:val="0"/>
      <w:marRight w:val="0"/>
      <w:marTop w:val="0"/>
      <w:marBottom w:val="0"/>
      <w:divBdr>
        <w:top w:val="none" w:sz="0" w:space="0" w:color="auto"/>
        <w:left w:val="none" w:sz="0" w:space="0" w:color="auto"/>
        <w:bottom w:val="none" w:sz="0" w:space="0" w:color="auto"/>
        <w:right w:val="none" w:sz="0" w:space="0" w:color="auto"/>
      </w:divBdr>
      <w:divsChild>
        <w:div w:id="1814827754">
          <w:marLeft w:val="0"/>
          <w:marRight w:val="0"/>
          <w:marTop w:val="0"/>
          <w:marBottom w:val="0"/>
          <w:divBdr>
            <w:top w:val="none" w:sz="0" w:space="0" w:color="auto"/>
            <w:left w:val="none" w:sz="0" w:space="0" w:color="auto"/>
            <w:bottom w:val="none" w:sz="0" w:space="0" w:color="auto"/>
            <w:right w:val="none" w:sz="0" w:space="0" w:color="auto"/>
          </w:divBdr>
        </w:div>
        <w:div w:id="2011373124">
          <w:marLeft w:val="0"/>
          <w:marRight w:val="0"/>
          <w:marTop w:val="150"/>
          <w:marBottom w:val="0"/>
          <w:divBdr>
            <w:top w:val="none" w:sz="0" w:space="0" w:color="auto"/>
            <w:left w:val="none" w:sz="0" w:space="0" w:color="auto"/>
            <w:bottom w:val="none" w:sz="0" w:space="0" w:color="auto"/>
            <w:right w:val="none" w:sz="0" w:space="0" w:color="auto"/>
          </w:divBdr>
          <w:divsChild>
            <w:div w:id="259071987">
              <w:marLeft w:val="1155"/>
              <w:marRight w:val="0"/>
              <w:marTop w:val="0"/>
              <w:marBottom w:val="0"/>
              <w:divBdr>
                <w:top w:val="none" w:sz="0" w:space="0" w:color="auto"/>
                <w:left w:val="none" w:sz="0" w:space="0" w:color="auto"/>
                <w:bottom w:val="none" w:sz="0" w:space="0" w:color="auto"/>
                <w:right w:val="none" w:sz="0" w:space="0" w:color="auto"/>
              </w:divBdr>
            </w:div>
            <w:div w:id="1033115617">
              <w:marLeft w:val="1155"/>
              <w:marRight w:val="0"/>
              <w:marTop w:val="0"/>
              <w:marBottom w:val="0"/>
              <w:divBdr>
                <w:top w:val="none" w:sz="0" w:space="0" w:color="auto"/>
                <w:left w:val="none" w:sz="0" w:space="0" w:color="auto"/>
                <w:bottom w:val="none" w:sz="0" w:space="0" w:color="auto"/>
                <w:right w:val="none" w:sz="0" w:space="0" w:color="auto"/>
              </w:divBdr>
            </w:div>
            <w:div w:id="745344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354">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89947861">
      <w:bodyDiv w:val="1"/>
      <w:marLeft w:val="0"/>
      <w:marRight w:val="0"/>
      <w:marTop w:val="0"/>
      <w:marBottom w:val="0"/>
      <w:divBdr>
        <w:top w:val="none" w:sz="0" w:space="0" w:color="auto"/>
        <w:left w:val="none" w:sz="0" w:space="0" w:color="auto"/>
        <w:bottom w:val="none" w:sz="0" w:space="0" w:color="auto"/>
        <w:right w:val="none" w:sz="0" w:space="0" w:color="auto"/>
      </w:divBdr>
      <w:divsChild>
        <w:div w:id="258561067">
          <w:marLeft w:val="0"/>
          <w:marRight w:val="0"/>
          <w:marTop w:val="0"/>
          <w:marBottom w:val="0"/>
          <w:divBdr>
            <w:top w:val="none" w:sz="0" w:space="0" w:color="auto"/>
            <w:left w:val="none" w:sz="0" w:space="0" w:color="auto"/>
            <w:bottom w:val="none" w:sz="0" w:space="0" w:color="auto"/>
            <w:right w:val="none" w:sz="0" w:space="0" w:color="auto"/>
          </w:divBdr>
        </w:div>
        <w:div w:id="401221806">
          <w:marLeft w:val="0"/>
          <w:marRight w:val="0"/>
          <w:marTop w:val="150"/>
          <w:marBottom w:val="0"/>
          <w:divBdr>
            <w:top w:val="none" w:sz="0" w:space="0" w:color="auto"/>
            <w:left w:val="none" w:sz="0" w:space="0" w:color="auto"/>
            <w:bottom w:val="none" w:sz="0" w:space="0" w:color="auto"/>
            <w:right w:val="none" w:sz="0" w:space="0" w:color="auto"/>
          </w:divBdr>
          <w:divsChild>
            <w:div w:id="2038893693">
              <w:marLeft w:val="1155"/>
              <w:marRight w:val="0"/>
              <w:marTop w:val="0"/>
              <w:marBottom w:val="0"/>
              <w:divBdr>
                <w:top w:val="none" w:sz="0" w:space="0" w:color="auto"/>
                <w:left w:val="none" w:sz="0" w:space="0" w:color="auto"/>
                <w:bottom w:val="none" w:sz="0" w:space="0" w:color="auto"/>
                <w:right w:val="none" w:sz="0" w:space="0" w:color="auto"/>
              </w:divBdr>
            </w:div>
            <w:div w:id="348144629">
              <w:marLeft w:val="1155"/>
              <w:marRight w:val="0"/>
              <w:marTop w:val="0"/>
              <w:marBottom w:val="0"/>
              <w:divBdr>
                <w:top w:val="none" w:sz="0" w:space="0" w:color="auto"/>
                <w:left w:val="none" w:sz="0" w:space="0" w:color="auto"/>
                <w:bottom w:val="none" w:sz="0" w:space="0" w:color="auto"/>
                <w:right w:val="none" w:sz="0" w:space="0" w:color="auto"/>
              </w:divBdr>
            </w:div>
            <w:div w:id="93421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52483">
      <w:bodyDiv w:val="1"/>
      <w:marLeft w:val="0"/>
      <w:marRight w:val="0"/>
      <w:marTop w:val="0"/>
      <w:marBottom w:val="0"/>
      <w:divBdr>
        <w:top w:val="none" w:sz="0" w:space="0" w:color="auto"/>
        <w:left w:val="none" w:sz="0" w:space="0" w:color="auto"/>
        <w:bottom w:val="none" w:sz="0" w:space="0" w:color="auto"/>
        <w:right w:val="none" w:sz="0" w:space="0" w:color="auto"/>
      </w:divBdr>
      <w:divsChild>
        <w:div w:id="310718127">
          <w:marLeft w:val="0"/>
          <w:marRight w:val="0"/>
          <w:marTop w:val="0"/>
          <w:marBottom w:val="0"/>
          <w:divBdr>
            <w:top w:val="none" w:sz="0" w:space="0" w:color="auto"/>
            <w:left w:val="none" w:sz="0" w:space="0" w:color="auto"/>
            <w:bottom w:val="none" w:sz="0" w:space="0" w:color="auto"/>
            <w:right w:val="none" w:sz="0" w:space="0" w:color="auto"/>
          </w:divBdr>
        </w:div>
        <w:div w:id="409080147">
          <w:marLeft w:val="0"/>
          <w:marRight w:val="0"/>
          <w:marTop w:val="150"/>
          <w:marBottom w:val="0"/>
          <w:divBdr>
            <w:top w:val="none" w:sz="0" w:space="0" w:color="auto"/>
            <w:left w:val="none" w:sz="0" w:space="0" w:color="auto"/>
            <w:bottom w:val="none" w:sz="0" w:space="0" w:color="auto"/>
            <w:right w:val="none" w:sz="0" w:space="0" w:color="auto"/>
          </w:divBdr>
          <w:divsChild>
            <w:div w:id="138426057">
              <w:marLeft w:val="1155"/>
              <w:marRight w:val="0"/>
              <w:marTop w:val="0"/>
              <w:marBottom w:val="0"/>
              <w:divBdr>
                <w:top w:val="none" w:sz="0" w:space="0" w:color="auto"/>
                <w:left w:val="none" w:sz="0" w:space="0" w:color="auto"/>
                <w:bottom w:val="none" w:sz="0" w:space="0" w:color="auto"/>
                <w:right w:val="none" w:sz="0" w:space="0" w:color="auto"/>
              </w:divBdr>
            </w:div>
            <w:div w:id="1719166988">
              <w:marLeft w:val="1155"/>
              <w:marRight w:val="0"/>
              <w:marTop w:val="0"/>
              <w:marBottom w:val="0"/>
              <w:divBdr>
                <w:top w:val="none" w:sz="0" w:space="0" w:color="auto"/>
                <w:left w:val="none" w:sz="0" w:space="0" w:color="auto"/>
                <w:bottom w:val="none" w:sz="0" w:space="0" w:color="auto"/>
                <w:right w:val="none" w:sz="0" w:space="0" w:color="auto"/>
              </w:divBdr>
            </w:div>
            <w:div w:id="754596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00510">
      <w:bodyDiv w:val="1"/>
      <w:marLeft w:val="0"/>
      <w:marRight w:val="0"/>
      <w:marTop w:val="0"/>
      <w:marBottom w:val="0"/>
      <w:divBdr>
        <w:top w:val="none" w:sz="0" w:space="0" w:color="auto"/>
        <w:left w:val="none" w:sz="0" w:space="0" w:color="auto"/>
        <w:bottom w:val="none" w:sz="0" w:space="0" w:color="auto"/>
        <w:right w:val="none" w:sz="0" w:space="0" w:color="auto"/>
      </w:divBdr>
      <w:divsChild>
        <w:div w:id="1362508672">
          <w:marLeft w:val="0"/>
          <w:marRight w:val="0"/>
          <w:marTop w:val="0"/>
          <w:marBottom w:val="0"/>
          <w:divBdr>
            <w:top w:val="none" w:sz="0" w:space="0" w:color="auto"/>
            <w:left w:val="none" w:sz="0" w:space="0" w:color="auto"/>
            <w:bottom w:val="none" w:sz="0" w:space="0" w:color="auto"/>
            <w:right w:val="none" w:sz="0" w:space="0" w:color="auto"/>
          </w:divBdr>
        </w:div>
        <w:div w:id="757094096">
          <w:marLeft w:val="0"/>
          <w:marRight w:val="0"/>
          <w:marTop w:val="150"/>
          <w:marBottom w:val="0"/>
          <w:divBdr>
            <w:top w:val="none" w:sz="0" w:space="0" w:color="auto"/>
            <w:left w:val="none" w:sz="0" w:space="0" w:color="auto"/>
            <w:bottom w:val="none" w:sz="0" w:space="0" w:color="auto"/>
            <w:right w:val="none" w:sz="0" w:space="0" w:color="auto"/>
          </w:divBdr>
          <w:divsChild>
            <w:div w:id="1049643969">
              <w:marLeft w:val="1155"/>
              <w:marRight w:val="0"/>
              <w:marTop w:val="0"/>
              <w:marBottom w:val="0"/>
              <w:divBdr>
                <w:top w:val="none" w:sz="0" w:space="0" w:color="auto"/>
                <w:left w:val="none" w:sz="0" w:space="0" w:color="auto"/>
                <w:bottom w:val="none" w:sz="0" w:space="0" w:color="auto"/>
                <w:right w:val="none" w:sz="0" w:space="0" w:color="auto"/>
              </w:divBdr>
            </w:div>
            <w:div w:id="1029717520">
              <w:marLeft w:val="1155"/>
              <w:marRight w:val="0"/>
              <w:marTop w:val="0"/>
              <w:marBottom w:val="0"/>
              <w:divBdr>
                <w:top w:val="none" w:sz="0" w:space="0" w:color="auto"/>
                <w:left w:val="none" w:sz="0" w:space="0" w:color="auto"/>
                <w:bottom w:val="none" w:sz="0" w:space="0" w:color="auto"/>
                <w:right w:val="none" w:sz="0" w:space="0" w:color="auto"/>
              </w:divBdr>
            </w:div>
            <w:div w:id="2060744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146218">
      <w:bodyDiv w:val="1"/>
      <w:marLeft w:val="0"/>
      <w:marRight w:val="0"/>
      <w:marTop w:val="0"/>
      <w:marBottom w:val="0"/>
      <w:divBdr>
        <w:top w:val="none" w:sz="0" w:space="0" w:color="auto"/>
        <w:left w:val="none" w:sz="0" w:space="0" w:color="auto"/>
        <w:bottom w:val="none" w:sz="0" w:space="0" w:color="auto"/>
        <w:right w:val="none" w:sz="0" w:space="0" w:color="auto"/>
      </w:divBdr>
      <w:divsChild>
        <w:div w:id="491215010">
          <w:marLeft w:val="0"/>
          <w:marRight w:val="0"/>
          <w:marTop w:val="0"/>
          <w:marBottom w:val="0"/>
          <w:divBdr>
            <w:top w:val="none" w:sz="0" w:space="0" w:color="auto"/>
            <w:left w:val="none" w:sz="0" w:space="0" w:color="auto"/>
            <w:bottom w:val="none" w:sz="0" w:space="0" w:color="auto"/>
            <w:right w:val="none" w:sz="0" w:space="0" w:color="auto"/>
          </w:divBdr>
        </w:div>
        <w:div w:id="96601749">
          <w:marLeft w:val="0"/>
          <w:marRight w:val="0"/>
          <w:marTop w:val="150"/>
          <w:marBottom w:val="0"/>
          <w:divBdr>
            <w:top w:val="none" w:sz="0" w:space="0" w:color="auto"/>
            <w:left w:val="none" w:sz="0" w:space="0" w:color="auto"/>
            <w:bottom w:val="none" w:sz="0" w:space="0" w:color="auto"/>
            <w:right w:val="none" w:sz="0" w:space="0" w:color="auto"/>
          </w:divBdr>
          <w:divsChild>
            <w:div w:id="1897230332">
              <w:marLeft w:val="1155"/>
              <w:marRight w:val="0"/>
              <w:marTop w:val="0"/>
              <w:marBottom w:val="0"/>
              <w:divBdr>
                <w:top w:val="none" w:sz="0" w:space="0" w:color="auto"/>
                <w:left w:val="none" w:sz="0" w:space="0" w:color="auto"/>
                <w:bottom w:val="none" w:sz="0" w:space="0" w:color="auto"/>
                <w:right w:val="none" w:sz="0" w:space="0" w:color="auto"/>
              </w:divBdr>
            </w:div>
            <w:div w:id="1107384950">
              <w:marLeft w:val="1155"/>
              <w:marRight w:val="0"/>
              <w:marTop w:val="0"/>
              <w:marBottom w:val="0"/>
              <w:divBdr>
                <w:top w:val="none" w:sz="0" w:space="0" w:color="auto"/>
                <w:left w:val="none" w:sz="0" w:space="0" w:color="auto"/>
                <w:bottom w:val="none" w:sz="0" w:space="0" w:color="auto"/>
                <w:right w:val="none" w:sz="0" w:space="0" w:color="auto"/>
              </w:divBdr>
            </w:div>
            <w:div w:id="276448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12860">
      <w:bodyDiv w:val="1"/>
      <w:marLeft w:val="0"/>
      <w:marRight w:val="0"/>
      <w:marTop w:val="0"/>
      <w:marBottom w:val="0"/>
      <w:divBdr>
        <w:top w:val="none" w:sz="0" w:space="0" w:color="auto"/>
        <w:left w:val="none" w:sz="0" w:space="0" w:color="auto"/>
        <w:bottom w:val="none" w:sz="0" w:space="0" w:color="auto"/>
        <w:right w:val="none" w:sz="0" w:space="0" w:color="auto"/>
      </w:divBdr>
      <w:divsChild>
        <w:div w:id="313339247">
          <w:marLeft w:val="0"/>
          <w:marRight w:val="0"/>
          <w:marTop w:val="0"/>
          <w:marBottom w:val="0"/>
          <w:divBdr>
            <w:top w:val="none" w:sz="0" w:space="0" w:color="auto"/>
            <w:left w:val="none" w:sz="0" w:space="0" w:color="auto"/>
            <w:bottom w:val="none" w:sz="0" w:space="0" w:color="auto"/>
            <w:right w:val="none" w:sz="0" w:space="0" w:color="auto"/>
          </w:divBdr>
        </w:div>
        <w:div w:id="1970432238">
          <w:marLeft w:val="0"/>
          <w:marRight w:val="0"/>
          <w:marTop w:val="150"/>
          <w:marBottom w:val="0"/>
          <w:divBdr>
            <w:top w:val="none" w:sz="0" w:space="0" w:color="auto"/>
            <w:left w:val="none" w:sz="0" w:space="0" w:color="auto"/>
            <w:bottom w:val="none" w:sz="0" w:space="0" w:color="auto"/>
            <w:right w:val="none" w:sz="0" w:space="0" w:color="auto"/>
          </w:divBdr>
          <w:divsChild>
            <w:div w:id="576213720">
              <w:marLeft w:val="1155"/>
              <w:marRight w:val="0"/>
              <w:marTop w:val="0"/>
              <w:marBottom w:val="0"/>
              <w:divBdr>
                <w:top w:val="none" w:sz="0" w:space="0" w:color="auto"/>
                <w:left w:val="none" w:sz="0" w:space="0" w:color="auto"/>
                <w:bottom w:val="none" w:sz="0" w:space="0" w:color="auto"/>
                <w:right w:val="none" w:sz="0" w:space="0" w:color="auto"/>
              </w:divBdr>
            </w:div>
            <w:div w:id="1160777187">
              <w:marLeft w:val="1155"/>
              <w:marRight w:val="0"/>
              <w:marTop w:val="0"/>
              <w:marBottom w:val="0"/>
              <w:divBdr>
                <w:top w:val="none" w:sz="0" w:space="0" w:color="auto"/>
                <w:left w:val="none" w:sz="0" w:space="0" w:color="auto"/>
                <w:bottom w:val="none" w:sz="0" w:space="0" w:color="auto"/>
                <w:right w:val="none" w:sz="0" w:space="0" w:color="auto"/>
              </w:divBdr>
            </w:div>
            <w:div w:id="1443450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2988030">
      <w:bodyDiv w:val="1"/>
      <w:marLeft w:val="0"/>
      <w:marRight w:val="0"/>
      <w:marTop w:val="0"/>
      <w:marBottom w:val="0"/>
      <w:divBdr>
        <w:top w:val="none" w:sz="0" w:space="0" w:color="auto"/>
        <w:left w:val="none" w:sz="0" w:space="0" w:color="auto"/>
        <w:bottom w:val="none" w:sz="0" w:space="0" w:color="auto"/>
        <w:right w:val="none" w:sz="0" w:space="0" w:color="auto"/>
      </w:divBdr>
      <w:divsChild>
        <w:div w:id="366416821">
          <w:marLeft w:val="0"/>
          <w:marRight w:val="0"/>
          <w:marTop w:val="0"/>
          <w:marBottom w:val="0"/>
          <w:divBdr>
            <w:top w:val="none" w:sz="0" w:space="0" w:color="auto"/>
            <w:left w:val="none" w:sz="0" w:space="0" w:color="auto"/>
            <w:bottom w:val="none" w:sz="0" w:space="0" w:color="auto"/>
            <w:right w:val="none" w:sz="0" w:space="0" w:color="auto"/>
          </w:divBdr>
        </w:div>
        <w:div w:id="891617658">
          <w:marLeft w:val="0"/>
          <w:marRight w:val="0"/>
          <w:marTop w:val="150"/>
          <w:marBottom w:val="0"/>
          <w:divBdr>
            <w:top w:val="none" w:sz="0" w:space="0" w:color="auto"/>
            <w:left w:val="none" w:sz="0" w:space="0" w:color="auto"/>
            <w:bottom w:val="none" w:sz="0" w:space="0" w:color="auto"/>
            <w:right w:val="none" w:sz="0" w:space="0" w:color="auto"/>
          </w:divBdr>
          <w:divsChild>
            <w:div w:id="826744270">
              <w:marLeft w:val="1155"/>
              <w:marRight w:val="0"/>
              <w:marTop w:val="0"/>
              <w:marBottom w:val="0"/>
              <w:divBdr>
                <w:top w:val="none" w:sz="0" w:space="0" w:color="auto"/>
                <w:left w:val="none" w:sz="0" w:space="0" w:color="auto"/>
                <w:bottom w:val="none" w:sz="0" w:space="0" w:color="auto"/>
                <w:right w:val="none" w:sz="0" w:space="0" w:color="auto"/>
              </w:divBdr>
            </w:div>
            <w:div w:id="1934046064">
              <w:marLeft w:val="1155"/>
              <w:marRight w:val="0"/>
              <w:marTop w:val="0"/>
              <w:marBottom w:val="0"/>
              <w:divBdr>
                <w:top w:val="none" w:sz="0" w:space="0" w:color="auto"/>
                <w:left w:val="none" w:sz="0" w:space="0" w:color="auto"/>
                <w:bottom w:val="none" w:sz="0" w:space="0" w:color="auto"/>
                <w:right w:val="none" w:sz="0" w:space="0" w:color="auto"/>
              </w:divBdr>
            </w:div>
            <w:div w:id="196052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381691">
      <w:bodyDiv w:val="1"/>
      <w:marLeft w:val="0"/>
      <w:marRight w:val="0"/>
      <w:marTop w:val="0"/>
      <w:marBottom w:val="0"/>
      <w:divBdr>
        <w:top w:val="none" w:sz="0" w:space="0" w:color="auto"/>
        <w:left w:val="none" w:sz="0" w:space="0" w:color="auto"/>
        <w:bottom w:val="none" w:sz="0" w:space="0" w:color="auto"/>
        <w:right w:val="none" w:sz="0" w:space="0" w:color="auto"/>
      </w:divBdr>
      <w:divsChild>
        <w:div w:id="1011417230">
          <w:marLeft w:val="0"/>
          <w:marRight w:val="0"/>
          <w:marTop w:val="0"/>
          <w:marBottom w:val="0"/>
          <w:divBdr>
            <w:top w:val="none" w:sz="0" w:space="0" w:color="auto"/>
            <w:left w:val="none" w:sz="0" w:space="0" w:color="auto"/>
            <w:bottom w:val="none" w:sz="0" w:space="0" w:color="auto"/>
            <w:right w:val="none" w:sz="0" w:space="0" w:color="auto"/>
          </w:divBdr>
        </w:div>
        <w:div w:id="418448088">
          <w:marLeft w:val="0"/>
          <w:marRight w:val="0"/>
          <w:marTop w:val="150"/>
          <w:marBottom w:val="0"/>
          <w:divBdr>
            <w:top w:val="none" w:sz="0" w:space="0" w:color="auto"/>
            <w:left w:val="none" w:sz="0" w:space="0" w:color="auto"/>
            <w:bottom w:val="none" w:sz="0" w:space="0" w:color="auto"/>
            <w:right w:val="none" w:sz="0" w:space="0" w:color="auto"/>
          </w:divBdr>
          <w:divsChild>
            <w:div w:id="2040011698">
              <w:marLeft w:val="1155"/>
              <w:marRight w:val="0"/>
              <w:marTop w:val="0"/>
              <w:marBottom w:val="0"/>
              <w:divBdr>
                <w:top w:val="none" w:sz="0" w:space="0" w:color="auto"/>
                <w:left w:val="none" w:sz="0" w:space="0" w:color="auto"/>
                <w:bottom w:val="none" w:sz="0" w:space="0" w:color="auto"/>
                <w:right w:val="none" w:sz="0" w:space="0" w:color="auto"/>
              </w:divBdr>
            </w:div>
            <w:div w:id="76874150">
              <w:marLeft w:val="1155"/>
              <w:marRight w:val="0"/>
              <w:marTop w:val="0"/>
              <w:marBottom w:val="0"/>
              <w:divBdr>
                <w:top w:val="none" w:sz="0" w:space="0" w:color="auto"/>
                <w:left w:val="none" w:sz="0" w:space="0" w:color="auto"/>
                <w:bottom w:val="none" w:sz="0" w:space="0" w:color="auto"/>
                <w:right w:val="none" w:sz="0" w:space="0" w:color="auto"/>
              </w:divBdr>
            </w:div>
            <w:div w:id="1361515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43540">
      <w:bodyDiv w:val="1"/>
      <w:marLeft w:val="0"/>
      <w:marRight w:val="0"/>
      <w:marTop w:val="0"/>
      <w:marBottom w:val="0"/>
      <w:divBdr>
        <w:top w:val="none" w:sz="0" w:space="0" w:color="auto"/>
        <w:left w:val="none" w:sz="0" w:space="0" w:color="auto"/>
        <w:bottom w:val="none" w:sz="0" w:space="0" w:color="auto"/>
        <w:right w:val="none" w:sz="0" w:space="0" w:color="auto"/>
      </w:divBdr>
    </w:div>
    <w:div w:id="493956658">
      <w:bodyDiv w:val="1"/>
      <w:marLeft w:val="0"/>
      <w:marRight w:val="0"/>
      <w:marTop w:val="0"/>
      <w:marBottom w:val="0"/>
      <w:divBdr>
        <w:top w:val="none" w:sz="0" w:space="0" w:color="auto"/>
        <w:left w:val="none" w:sz="0" w:space="0" w:color="auto"/>
        <w:bottom w:val="none" w:sz="0" w:space="0" w:color="auto"/>
        <w:right w:val="none" w:sz="0" w:space="0" w:color="auto"/>
      </w:divBdr>
      <w:divsChild>
        <w:div w:id="1020743645">
          <w:marLeft w:val="0"/>
          <w:marRight w:val="0"/>
          <w:marTop w:val="0"/>
          <w:marBottom w:val="0"/>
          <w:divBdr>
            <w:top w:val="none" w:sz="0" w:space="0" w:color="auto"/>
            <w:left w:val="none" w:sz="0" w:space="0" w:color="auto"/>
            <w:bottom w:val="none" w:sz="0" w:space="0" w:color="auto"/>
            <w:right w:val="none" w:sz="0" w:space="0" w:color="auto"/>
          </w:divBdr>
        </w:div>
        <w:div w:id="795568713">
          <w:marLeft w:val="0"/>
          <w:marRight w:val="0"/>
          <w:marTop w:val="150"/>
          <w:marBottom w:val="0"/>
          <w:divBdr>
            <w:top w:val="none" w:sz="0" w:space="0" w:color="auto"/>
            <w:left w:val="none" w:sz="0" w:space="0" w:color="auto"/>
            <w:bottom w:val="none" w:sz="0" w:space="0" w:color="auto"/>
            <w:right w:val="none" w:sz="0" w:space="0" w:color="auto"/>
          </w:divBdr>
          <w:divsChild>
            <w:div w:id="587622089">
              <w:marLeft w:val="1155"/>
              <w:marRight w:val="0"/>
              <w:marTop w:val="0"/>
              <w:marBottom w:val="0"/>
              <w:divBdr>
                <w:top w:val="none" w:sz="0" w:space="0" w:color="auto"/>
                <w:left w:val="none" w:sz="0" w:space="0" w:color="auto"/>
                <w:bottom w:val="none" w:sz="0" w:space="0" w:color="auto"/>
                <w:right w:val="none" w:sz="0" w:space="0" w:color="auto"/>
              </w:divBdr>
            </w:div>
            <w:div w:id="1309437833">
              <w:marLeft w:val="1155"/>
              <w:marRight w:val="0"/>
              <w:marTop w:val="0"/>
              <w:marBottom w:val="0"/>
              <w:divBdr>
                <w:top w:val="none" w:sz="0" w:space="0" w:color="auto"/>
                <w:left w:val="none" w:sz="0" w:space="0" w:color="auto"/>
                <w:bottom w:val="none" w:sz="0" w:space="0" w:color="auto"/>
                <w:right w:val="none" w:sz="0" w:space="0" w:color="auto"/>
              </w:divBdr>
            </w:div>
            <w:div w:id="203122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0574">
      <w:bodyDiv w:val="1"/>
      <w:marLeft w:val="0"/>
      <w:marRight w:val="0"/>
      <w:marTop w:val="0"/>
      <w:marBottom w:val="0"/>
      <w:divBdr>
        <w:top w:val="none" w:sz="0" w:space="0" w:color="auto"/>
        <w:left w:val="none" w:sz="0" w:space="0" w:color="auto"/>
        <w:bottom w:val="none" w:sz="0" w:space="0" w:color="auto"/>
        <w:right w:val="none" w:sz="0" w:space="0" w:color="auto"/>
      </w:divBdr>
      <w:divsChild>
        <w:div w:id="526647337">
          <w:marLeft w:val="0"/>
          <w:marRight w:val="0"/>
          <w:marTop w:val="0"/>
          <w:marBottom w:val="0"/>
          <w:divBdr>
            <w:top w:val="none" w:sz="0" w:space="0" w:color="auto"/>
            <w:left w:val="none" w:sz="0" w:space="0" w:color="auto"/>
            <w:bottom w:val="none" w:sz="0" w:space="0" w:color="auto"/>
            <w:right w:val="none" w:sz="0" w:space="0" w:color="auto"/>
          </w:divBdr>
        </w:div>
        <w:div w:id="1688092587">
          <w:marLeft w:val="0"/>
          <w:marRight w:val="0"/>
          <w:marTop w:val="150"/>
          <w:marBottom w:val="0"/>
          <w:divBdr>
            <w:top w:val="none" w:sz="0" w:space="0" w:color="auto"/>
            <w:left w:val="none" w:sz="0" w:space="0" w:color="auto"/>
            <w:bottom w:val="none" w:sz="0" w:space="0" w:color="auto"/>
            <w:right w:val="none" w:sz="0" w:space="0" w:color="auto"/>
          </w:divBdr>
          <w:divsChild>
            <w:div w:id="1914197602">
              <w:marLeft w:val="1155"/>
              <w:marRight w:val="0"/>
              <w:marTop w:val="0"/>
              <w:marBottom w:val="0"/>
              <w:divBdr>
                <w:top w:val="none" w:sz="0" w:space="0" w:color="auto"/>
                <w:left w:val="none" w:sz="0" w:space="0" w:color="auto"/>
                <w:bottom w:val="none" w:sz="0" w:space="0" w:color="auto"/>
                <w:right w:val="none" w:sz="0" w:space="0" w:color="auto"/>
              </w:divBdr>
            </w:div>
            <w:div w:id="321080305">
              <w:marLeft w:val="1155"/>
              <w:marRight w:val="0"/>
              <w:marTop w:val="0"/>
              <w:marBottom w:val="0"/>
              <w:divBdr>
                <w:top w:val="none" w:sz="0" w:space="0" w:color="auto"/>
                <w:left w:val="none" w:sz="0" w:space="0" w:color="auto"/>
                <w:bottom w:val="none" w:sz="0" w:space="0" w:color="auto"/>
                <w:right w:val="none" w:sz="0" w:space="0" w:color="auto"/>
              </w:divBdr>
            </w:div>
            <w:div w:id="2031373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147943">
      <w:bodyDiv w:val="1"/>
      <w:marLeft w:val="0"/>
      <w:marRight w:val="0"/>
      <w:marTop w:val="0"/>
      <w:marBottom w:val="0"/>
      <w:divBdr>
        <w:top w:val="none" w:sz="0" w:space="0" w:color="auto"/>
        <w:left w:val="none" w:sz="0" w:space="0" w:color="auto"/>
        <w:bottom w:val="none" w:sz="0" w:space="0" w:color="auto"/>
        <w:right w:val="none" w:sz="0" w:space="0" w:color="auto"/>
      </w:divBdr>
      <w:divsChild>
        <w:div w:id="1240286708">
          <w:marLeft w:val="0"/>
          <w:marRight w:val="0"/>
          <w:marTop w:val="0"/>
          <w:marBottom w:val="0"/>
          <w:divBdr>
            <w:top w:val="none" w:sz="0" w:space="0" w:color="auto"/>
            <w:left w:val="none" w:sz="0" w:space="0" w:color="auto"/>
            <w:bottom w:val="none" w:sz="0" w:space="0" w:color="auto"/>
            <w:right w:val="none" w:sz="0" w:space="0" w:color="auto"/>
          </w:divBdr>
        </w:div>
        <w:div w:id="1853759764">
          <w:marLeft w:val="0"/>
          <w:marRight w:val="0"/>
          <w:marTop w:val="150"/>
          <w:marBottom w:val="0"/>
          <w:divBdr>
            <w:top w:val="none" w:sz="0" w:space="0" w:color="auto"/>
            <w:left w:val="none" w:sz="0" w:space="0" w:color="auto"/>
            <w:bottom w:val="none" w:sz="0" w:space="0" w:color="auto"/>
            <w:right w:val="none" w:sz="0" w:space="0" w:color="auto"/>
          </w:divBdr>
          <w:divsChild>
            <w:div w:id="893154945">
              <w:marLeft w:val="1155"/>
              <w:marRight w:val="0"/>
              <w:marTop w:val="0"/>
              <w:marBottom w:val="0"/>
              <w:divBdr>
                <w:top w:val="none" w:sz="0" w:space="0" w:color="auto"/>
                <w:left w:val="none" w:sz="0" w:space="0" w:color="auto"/>
                <w:bottom w:val="none" w:sz="0" w:space="0" w:color="auto"/>
                <w:right w:val="none" w:sz="0" w:space="0" w:color="auto"/>
              </w:divBdr>
            </w:div>
            <w:div w:id="1653831476">
              <w:marLeft w:val="1155"/>
              <w:marRight w:val="0"/>
              <w:marTop w:val="0"/>
              <w:marBottom w:val="0"/>
              <w:divBdr>
                <w:top w:val="none" w:sz="0" w:space="0" w:color="auto"/>
                <w:left w:val="none" w:sz="0" w:space="0" w:color="auto"/>
                <w:bottom w:val="none" w:sz="0" w:space="0" w:color="auto"/>
                <w:right w:val="none" w:sz="0" w:space="0" w:color="auto"/>
              </w:divBdr>
            </w:div>
            <w:div w:id="910045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15733">
      <w:bodyDiv w:val="1"/>
      <w:marLeft w:val="0"/>
      <w:marRight w:val="0"/>
      <w:marTop w:val="0"/>
      <w:marBottom w:val="0"/>
      <w:divBdr>
        <w:top w:val="none" w:sz="0" w:space="0" w:color="auto"/>
        <w:left w:val="none" w:sz="0" w:space="0" w:color="auto"/>
        <w:bottom w:val="none" w:sz="0" w:space="0" w:color="auto"/>
        <w:right w:val="none" w:sz="0" w:space="0" w:color="auto"/>
      </w:divBdr>
      <w:divsChild>
        <w:div w:id="987855682">
          <w:marLeft w:val="0"/>
          <w:marRight w:val="0"/>
          <w:marTop w:val="0"/>
          <w:marBottom w:val="0"/>
          <w:divBdr>
            <w:top w:val="none" w:sz="0" w:space="0" w:color="auto"/>
            <w:left w:val="none" w:sz="0" w:space="0" w:color="auto"/>
            <w:bottom w:val="none" w:sz="0" w:space="0" w:color="auto"/>
            <w:right w:val="none" w:sz="0" w:space="0" w:color="auto"/>
          </w:divBdr>
        </w:div>
        <w:div w:id="1943535643">
          <w:marLeft w:val="0"/>
          <w:marRight w:val="0"/>
          <w:marTop w:val="150"/>
          <w:marBottom w:val="0"/>
          <w:divBdr>
            <w:top w:val="none" w:sz="0" w:space="0" w:color="auto"/>
            <w:left w:val="none" w:sz="0" w:space="0" w:color="auto"/>
            <w:bottom w:val="none" w:sz="0" w:space="0" w:color="auto"/>
            <w:right w:val="none" w:sz="0" w:space="0" w:color="auto"/>
          </w:divBdr>
          <w:divsChild>
            <w:div w:id="873083589">
              <w:marLeft w:val="1155"/>
              <w:marRight w:val="0"/>
              <w:marTop w:val="0"/>
              <w:marBottom w:val="0"/>
              <w:divBdr>
                <w:top w:val="none" w:sz="0" w:space="0" w:color="auto"/>
                <w:left w:val="none" w:sz="0" w:space="0" w:color="auto"/>
                <w:bottom w:val="none" w:sz="0" w:space="0" w:color="auto"/>
                <w:right w:val="none" w:sz="0" w:space="0" w:color="auto"/>
              </w:divBdr>
            </w:div>
            <w:div w:id="1490246159">
              <w:marLeft w:val="1155"/>
              <w:marRight w:val="0"/>
              <w:marTop w:val="0"/>
              <w:marBottom w:val="0"/>
              <w:divBdr>
                <w:top w:val="none" w:sz="0" w:space="0" w:color="auto"/>
                <w:left w:val="none" w:sz="0" w:space="0" w:color="auto"/>
                <w:bottom w:val="none" w:sz="0" w:space="0" w:color="auto"/>
                <w:right w:val="none" w:sz="0" w:space="0" w:color="auto"/>
              </w:divBdr>
            </w:div>
            <w:div w:id="51684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16764">
      <w:bodyDiv w:val="1"/>
      <w:marLeft w:val="0"/>
      <w:marRight w:val="0"/>
      <w:marTop w:val="0"/>
      <w:marBottom w:val="0"/>
      <w:divBdr>
        <w:top w:val="none" w:sz="0" w:space="0" w:color="auto"/>
        <w:left w:val="none" w:sz="0" w:space="0" w:color="auto"/>
        <w:bottom w:val="none" w:sz="0" w:space="0" w:color="auto"/>
        <w:right w:val="none" w:sz="0" w:space="0" w:color="auto"/>
      </w:divBdr>
      <w:divsChild>
        <w:div w:id="200477308">
          <w:marLeft w:val="0"/>
          <w:marRight w:val="0"/>
          <w:marTop w:val="0"/>
          <w:marBottom w:val="0"/>
          <w:divBdr>
            <w:top w:val="none" w:sz="0" w:space="0" w:color="auto"/>
            <w:left w:val="none" w:sz="0" w:space="0" w:color="auto"/>
            <w:bottom w:val="none" w:sz="0" w:space="0" w:color="auto"/>
            <w:right w:val="none" w:sz="0" w:space="0" w:color="auto"/>
          </w:divBdr>
        </w:div>
        <w:div w:id="910773834">
          <w:marLeft w:val="0"/>
          <w:marRight w:val="0"/>
          <w:marTop w:val="150"/>
          <w:marBottom w:val="0"/>
          <w:divBdr>
            <w:top w:val="none" w:sz="0" w:space="0" w:color="auto"/>
            <w:left w:val="none" w:sz="0" w:space="0" w:color="auto"/>
            <w:bottom w:val="none" w:sz="0" w:space="0" w:color="auto"/>
            <w:right w:val="none" w:sz="0" w:space="0" w:color="auto"/>
          </w:divBdr>
          <w:divsChild>
            <w:div w:id="824588407">
              <w:marLeft w:val="1155"/>
              <w:marRight w:val="0"/>
              <w:marTop w:val="0"/>
              <w:marBottom w:val="0"/>
              <w:divBdr>
                <w:top w:val="none" w:sz="0" w:space="0" w:color="auto"/>
                <w:left w:val="none" w:sz="0" w:space="0" w:color="auto"/>
                <w:bottom w:val="none" w:sz="0" w:space="0" w:color="auto"/>
                <w:right w:val="none" w:sz="0" w:space="0" w:color="auto"/>
              </w:divBdr>
            </w:div>
            <w:div w:id="877935462">
              <w:marLeft w:val="1155"/>
              <w:marRight w:val="0"/>
              <w:marTop w:val="0"/>
              <w:marBottom w:val="0"/>
              <w:divBdr>
                <w:top w:val="none" w:sz="0" w:space="0" w:color="auto"/>
                <w:left w:val="none" w:sz="0" w:space="0" w:color="auto"/>
                <w:bottom w:val="none" w:sz="0" w:space="0" w:color="auto"/>
                <w:right w:val="none" w:sz="0" w:space="0" w:color="auto"/>
              </w:divBdr>
            </w:div>
            <w:div w:id="1262253973">
              <w:marLeft w:val="1155"/>
              <w:marRight w:val="0"/>
              <w:marTop w:val="0"/>
              <w:marBottom w:val="0"/>
              <w:divBdr>
                <w:top w:val="none" w:sz="0" w:space="0" w:color="auto"/>
                <w:left w:val="none" w:sz="0" w:space="0" w:color="auto"/>
                <w:bottom w:val="none" w:sz="0" w:space="0" w:color="auto"/>
                <w:right w:val="none" w:sz="0" w:space="0" w:color="auto"/>
              </w:divBdr>
            </w:div>
          </w:divsChild>
        </w:div>
        <w:div w:id="198515644">
          <w:marLeft w:val="0"/>
          <w:marRight w:val="0"/>
          <w:marTop w:val="0"/>
          <w:marBottom w:val="0"/>
          <w:divBdr>
            <w:top w:val="none" w:sz="0" w:space="0" w:color="auto"/>
            <w:left w:val="none" w:sz="0" w:space="0" w:color="auto"/>
            <w:bottom w:val="none" w:sz="0" w:space="0" w:color="auto"/>
            <w:right w:val="none" w:sz="0" w:space="0" w:color="auto"/>
          </w:divBdr>
        </w:div>
      </w:divsChild>
    </w:div>
    <w:div w:id="497883920">
      <w:bodyDiv w:val="1"/>
      <w:marLeft w:val="0"/>
      <w:marRight w:val="0"/>
      <w:marTop w:val="0"/>
      <w:marBottom w:val="0"/>
      <w:divBdr>
        <w:top w:val="none" w:sz="0" w:space="0" w:color="auto"/>
        <w:left w:val="none" w:sz="0" w:space="0" w:color="auto"/>
        <w:bottom w:val="none" w:sz="0" w:space="0" w:color="auto"/>
        <w:right w:val="none" w:sz="0" w:space="0" w:color="auto"/>
      </w:divBdr>
      <w:divsChild>
        <w:div w:id="1629509320">
          <w:marLeft w:val="0"/>
          <w:marRight w:val="0"/>
          <w:marTop w:val="0"/>
          <w:marBottom w:val="0"/>
          <w:divBdr>
            <w:top w:val="none" w:sz="0" w:space="0" w:color="auto"/>
            <w:left w:val="none" w:sz="0" w:space="0" w:color="auto"/>
            <w:bottom w:val="none" w:sz="0" w:space="0" w:color="auto"/>
            <w:right w:val="none" w:sz="0" w:space="0" w:color="auto"/>
          </w:divBdr>
        </w:div>
        <w:div w:id="1925331836">
          <w:marLeft w:val="0"/>
          <w:marRight w:val="0"/>
          <w:marTop w:val="150"/>
          <w:marBottom w:val="0"/>
          <w:divBdr>
            <w:top w:val="none" w:sz="0" w:space="0" w:color="auto"/>
            <w:left w:val="none" w:sz="0" w:space="0" w:color="auto"/>
            <w:bottom w:val="none" w:sz="0" w:space="0" w:color="auto"/>
            <w:right w:val="none" w:sz="0" w:space="0" w:color="auto"/>
          </w:divBdr>
          <w:divsChild>
            <w:div w:id="27536107">
              <w:marLeft w:val="1155"/>
              <w:marRight w:val="0"/>
              <w:marTop w:val="0"/>
              <w:marBottom w:val="0"/>
              <w:divBdr>
                <w:top w:val="none" w:sz="0" w:space="0" w:color="auto"/>
                <w:left w:val="none" w:sz="0" w:space="0" w:color="auto"/>
                <w:bottom w:val="none" w:sz="0" w:space="0" w:color="auto"/>
                <w:right w:val="none" w:sz="0" w:space="0" w:color="auto"/>
              </w:divBdr>
            </w:div>
            <w:div w:id="334461610">
              <w:marLeft w:val="1155"/>
              <w:marRight w:val="0"/>
              <w:marTop w:val="0"/>
              <w:marBottom w:val="0"/>
              <w:divBdr>
                <w:top w:val="none" w:sz="0" w:space="0" w:color="auto"/>
                <w:left w:val="none" w:sz="0" w:space="0" w:color="auto"/>
                <w:bottom w:val="none" w:sz="0" w:space="0" w:color="auto"/>
                <w:right w:val="none" w:sz="0" w:space="0" w:color="auto"/>
              </w:divBdr>
            </w:div>
            <w:div w:id="1960992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8934900">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539743">
      <w:bodyDiv w:val="1"/>
      <w:marLeft w:val="0"/>
      <w:marRight w:val="0"/>
      <w:marTop w:val="0"/>
      <w:marBottom w:val="0"/>
      <w:divBdr>
        <w:top w:val="none" w:sz="0" w:space="0" w:color="auto"/>
        <w:left w:val="none" w:sz="0" w:space="0" w:color="auto"/>
        <w:bottom w:val="none" w:sz="0" w:space="0" w:color="auto"/>
        <w:right w:val="none" w:sz="0" w:space="0" w:color="auto"/>
      </w:divBdr>
      <w:divsChild>
        <w:div w:id="1867324757">
          <w:marLeft w:val="0"/>
          <w:marRight w:val="0"/>
          <w:marTop w:val="0"/>
          <w:marBottom w:val="0"/>
          <w:divBdr>
            <w:top w:val="none" w:sz="0" w:space="0" w:color="auto"/>
            <w:left w:val="none" w:sz="0" w:space="0" w:color="auto"/>
            <w:bottom w:val="none" w:sz="0" w:space="0" w:color="auto"/>
            <w:right w:val="none" w:sz="0" w:space="0" w:color="auto"/>
          </w:divBdr>
        </w:div>
        <w:div w:id="204024435">
          <w:marLeft w:val="0"/>
          <w:marRight w:val="0"/>
          <w:marTop w:val="150"/>
          <w:marBottom w:val="0"/>
          <w:divBdr>
            <w:top w:val="none" w:sz="0" w:space="0" w:color="auto"/>
            <w:left w:val="none" w:sz="0" w:space="0" w:color="auto"/>
            <w:bottom w:val="none" w:sz="0" w:space="0" w:color="auto"/>
            <w:right w:val="none" w:sz="0" w:space="0" w:color="auto"/>
          </w:divBdr>
          <w:divsChild>
            <w:div w:id="553320621">
              <w:marLeft w:val="1155"/>
              <w:marRight w:val="0"/>
              <w:marTop w:val="0"/>
              <w:marBottom w:val="0"/>
              <w:divBdr>
                <w:top w:val="none" w:sz="0" w:space="0" w:color="auto"/>
                <w:left w:val="none" w:sz="0" w:space="0" w:color="auto"/>
                <w:bottom w:val="none" w:sz="0" w:space="0" w:color="auto"/>
                <w:right w:val="none" w:sz="0" w:space="0" w:color="auto"/>
              </w:divBdr>
            </w:div>
            <w:div w:id="1727483383">
              <w:marLeft w:val="1155"/>
              <w:marRight w:val="0"/>
              <w:marTop w:val="0"/>
              <w:marBottom w:val="0"/>
              <w:divBdr>
                <w:top w:val="none" w:sz="0" w:space="0" w:color="auto"/>
                <w:left w:val="none" w:sz="0" w:space="0" w:color="auto"/>
                <w:bottom w:val="none" w:sz="0" w:space="0" w:color="auto"/>
                <w:right w:val="none" w:sz="0" w:space="0" w:color="auto"/>
              </w:divBdr>
            </w:div>
            <w:div w:id="148910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7201">
      <w:bodyDiv w:val="1"/>
      <w:marLeft w:val="0"/>
      <w:marRight w:val="0"/>
      <w:marTop w:val="0"/>
      <w:marBottom w:val="0"/>
      <w:divBdr>
        <w:top w:val="none" w:sz="0" w:space="0" w:color="auto"/>
        <w:left w:val="none" w:sz="0" w:space="0" w:color="auto"/>
        <w:bottom w:val="none" w:sz="0" w:space="0" w:color="auto"/>
        <w:right w:val="none" w:sz="0" w:space="0" w:color="auto"/>
      </w:divBdr>
      <w:divsChild>
        <w:div w:id="1416173202">
          <w:marLeft w:val="0"/>
          <w:marRight w:val="0"/>
          <w:marTop w:val="0"/>
          <w:marBottom w:val="0"/>
          <w:divBdr>
            <w:top w:val="none" w:sz="0" w:space="0" w:color="auto"/>
            <w:left w:val="none" w:sz="0" w:space="0" w:color="auto"/>
            <w:bottom w:val="none" w:sz="0" w:space="0" w:color="auto"/>
            <w:right w:val="none" w:sz="0" w:space="0" w:color="auto"/>
          </w:divBdr>
        </w:div>
        <w:div w:id="24866130">
          <w:marLeft w:val="0"/>
          <w:marRight w:val="0"/>
          <w:marTop w:val="150"/>
          <w:marBottom w:val="0"/>
          <w:divBdr>
            <w:top w:val="none" w:sz="0" w:space="0" w:color="auto"/>
            <w:left w:val="none" w:sz="0" w:space="0" w:color="auto"/>
            <w:bottom w:val="none" w:sz="0" w:space="0" w:color="auto"/>
            <w:right w:val="none" w:sz="0" w:space="0" w:color="auto"/>
          </w:divBdr>
          <w:divsChild>
            <w:div w:id="1866093144">
              <w:marLeft w:val="1155"/>
              <w:marRight w:val="0"/>
              <w:marTop w:val="0"/>
              <w:marBottom w:val="0"/>
              <w:divBdr>
                <w:top w:val="none" w:sz="0" w:space="0" w:color="auto"/>
                <w:left w:val="none" w:sz="0" w:space="0" w:color="auto"/>
                <w:bottom w:val="none" w:sz="0" w:space="0" w:color="auto"/>
                <w:right w:val="none" w:sz="0" w:space="0" w:color="auto"/>
              </w:divBdr>
            </w:div>
            <w:div w:id="320276113">
              <w:marLeft w:val="1155"/>
              <w:marRight w:val="0"/>
              <w:marTop w:val="0"/>
              <w:marBottom w:val="0"/>
              <w:divBdr>
                <w:top w:val="none" w:sz="0" w:space="0" w:color="auto"/>
                <w:left w:val="none" w:sz="0" w:space="0" w:color="auto"/>
                <w:bottom w:val="none" w:sz="0" w:space="0" w:color="auto"/>
                <w:right w:val="none" w:sz="0" w:space="0" w:color="auto"/>
              </w:divBdr>
            </w:div>
            <w:div w:id="2008828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10572">
      <w:bodyDiv w:val="1"/>
      <w:marLeft w:val="0"/>
      <w:marRight w:val="0"/>
      <w:marTop w:val="0"/>
      <w:marBottom w:val="0"/>
      <w:divBdr>
        <w:top w:val="none" w:sz="0" w:space="0" w:color="auto"/>
        <w:left w:val="none" w:sz="0" w:space="0" w:color="auto"/>
        <w:bottom w:val="none" w:sz="0" w:space="0" w:color="auto"/>
        <w:right w:val="none" w:sz="0" w:space="0" w:color="auto"/>
      </w:divBdr>
      <w:divsChild>
        <w:div w:id="813254406">
          <w:marLeft w:val="0"/>
          <w:marRight w:val="0"/>
          <w:marTop w:val="0"/>
          <w:marBottom w:val="0"/>
          <w:divBdr>
            <w:top w:val="none" w:sz="0" w:space="0" w:color="auto"/>
            <w:left w:val="none" w:sz="0" w:space="0" w:color="auto"/>
            <w:bottom w:val="none" w:sz="0" w:space="0" w:color="auto"/>
            <w:right w:val="none" w:sz="0" w:space="0" w:color="auto"/>
          </w:divBdr>
        </w:div>
        <w:div w:id="2038040621">
          <w:marLeft w:val="0"/>
          <w:marRight w:val="0"/>
          <w:marTop w:val="150"/>
          <w:marBottom w:val="0"/>
          <w:divBdr>
            <w:top w:val="none" w:sz="0" w:space="0" w:color="auto"/>
            <w:left w:val="none" w:sz="0" w:space="0" w:color="auto"/>
            <w:bottom w:val="none" w:sz="0" w:space="0" w:color="auto"/>
            <w:right w:val="none" w:sz="0" w:space="0" w:color="auto"/>
          </w:divBdr>
          <w:divsChild>
            <w:div w:id="1542522056">
              <w:marLeft w:val="1155"/>
              <w:marRight w:val="0"/>
              <w:marTop w:val="0"/>
              <w:marBottom w:val="0"/>
              <w:divBdr>
                <w:top w:val="none" w:sz="0" w:space="0" w:color="auto"/>
                <w:left w:val="none" w:sz="0" w:space="0" w:color="auto"/>
                <w:bottom w:val="none" w:sz="0" w:space="0" w:color="auto"/>
                <w:right w:val="none" w:sz="0" w:space="0" w:color="auto"/>
              </w:divBdr>
            </w:div>
            <w:div w:id="2129808340">
              <w:marLeft w:val="1155"/>
              <w:marRight w:val="0"/>
              <w:marTop w:val="0"/>
              <w:marBottom w:val="0"/>
              <w:divBdr>
                <w:top w:val="none" w:sz="0" w:space="0" w:color="auto"/>
                <w:left w:val="none" w:sz="0" w:space="0" w:color="auto"/>
                <w:bottom w:val="none" w:sz="0" w:space="0" w:color="auto"/>
                <w:right w:val="none" w:sz="0" w:space="0" w:color="auto"/>
              </w:divBdr>
            </w:div>
            <w:div w:id="696123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15692">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476986">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1350">
      <w:bodyDiv w:val="1"/>
      <w:marLeft w:val="0"/>
      <w:marRight w:val="0"/>
      <w:marTop w:val="0"/>
      <w:marBottom w:val="0"/>
      <w:divBdr>
        <w:top w:val="none" w:sz="0" w:space="0" w:color="auto"/>
        <w:left w:val="none" w:sz="0" w:space="0" w:color="auto"/>
        <w:bottom w:val="none" w:sz="0" w:space="0" w:color="auto"/>
        <w:right w:val="none" w:sz="0" w:space="0" w:color="auto"/>
      </w:divBdr>
      <w:divsChild>
        <w:div w:id="950206962">
          <w:marLeft w:val="0"/>
          <w:marRight w:val="0"/>
          <w:marTop w:val="0"/>
          <w:marBottom w:val="0"/>
          <w:divBdr>
            <w:top w:val="none" w:sz="0" w:space="0" w:color="auto"/>
            <w:left w:val="none" w:sz="0" w:space="0" w:color="auto"/>
            <w:bottom w:val="none" w:sz="0" w:space="0" w:color="auto"/>
            <w:right w:val="none" w:sz="0" w:space="0" w:color="auto"/>
          </w:divBdr>
        </w:div>
        <w:div w:id="272521903">
          <w:marLeft w:val="0"/>
          <w:marRight w:val="0"/>
          <w:marTop w:val="150"/>
          <w:marBottom w:val="0"/>
          <w:divBdr>
            <w:top w:val="none" w:sz="0" w:space="0" w:color="auto"/>
            <w:left w:val="none" w:sz="0" w:space="0" w:color="auto"/>
            <w:bottom w:val="none" w:sz="0" w:space="0" w:color="auto"/>
            <w:right w:val="none" w:sz="0" w:space="0" w:color="auto"/>
          </w:divBdr>
          <w:divsChild>
            <w:div w:id="694844571">
              <w:marLeft w:val="1155"/>
              <w:marRight w:val="0"/>
              <w:marTop w:val="0"/>
              <w:marBottom w:val="0"/>
              <w:divBdr>
                <w:top w:val="none" w:sz="0" w:space="0" w:color="auto"/>
                <w:left w:val="none" w:sz="0" w:space="0" w:color="auto"/>
                <w:bottom w:val="none" w:sz="0" w:space="0" w:color="auto"/>
                <w:right w:val="none" w:sz="0" w:space="0" w:color="auto"/>
              </w:divBdr>
            </w:div>
            <w:div w:id="1729915339">
              <w:marLeft w:val="1155"/>
              <w:marRight w:val="0"/>
              <w:marTop w:val="0"/>
              <w:marBottom w:val="0"/>
              <w:divBdr>
                <w:top w:val="none" w:sz="0" w:space="0" w:color="auto"/>
                <w:left w:val="none" w:sz="0" w:space="0" w:color="auto"/>
                <w:bottom w:val="none" w:sz="0" w:space="0" w:color="auto"/>
                <w:right w:val="none" w:sz="0" w:space="0" w:color="auto"/>
              </w:divBdr>
            </w:div>
            <w:div w:id="1196696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663124">
      <w:bodyDiv w:val="1"/>
      <w:marLeft w:val="0"/>
      <w:marRight w:val="0"/>
      <w:marTop w:val="0"/>
      <w:marBottom w:val="0"/>
      <w:divBdr>
        <w:top w:val="none" w:sz="0" w:space="0" w:color="auto"/>
        <w:left w:val="none" w:sz="0" w:space="0" w:color="auto"/>
        <w:bottom w:val="none" w:sz="0" w:space="0" w:color="auto"/>
        <w:right w:val="none" w:sz="0" w:space="0" w:color="auto"/>
      </w:divBdr>
      <w:divsChild>
        <w:div w:id="208539197">
          <w:marLeft w:val="0"/>
          <w:marRight w:val="0"/>
          <w:marTop w:val="0"/>
          <w:marBottom w:val="0"/>
          <w:divBdr>
            <w:top w:val="none" w:sz="0" w:space="0" w:color="auto"/>
            <w:left w:val="none" w:sz="0" w:space="0" w:color="auto"/>
            <w:bottom w:val="none" w:sz="0" w:space="0" w:color="auto"/>
            <w:right w:val="none" w:sz="0" w:space="0" w:color="auto"/>
          </w:divBdr>
        </w:div>
        <w:div w:id="438179248">
          <w:marLeft w:val="0"/>
          <w:marRight w:val="0"/>
          <w:marTop w:val="150"/>
          <w:marBottom w:val="0"/>
          <w:divBdr>
            <w:top w:val="none" w:sz="0" w:space="0" w:color="auto"/>
            <w:left w:val="none" w:sz="0" w:space="0" w:color="auto"/>
            <w:bottom w:val="none" w:sz="0" w:space="0" w:color="auto"/>
            <w:right w:val="none" w:sz="0" w:space="0" w:color="auto"/>
          </w:divBdr>
          <w:divsChild>
            <w:div w:id="2101563506">
              <w:marLeft w:val="1155"/>
              <w:marRight w:val="0"/>
              <w:marTop w:val="0"/>
              <w:marBottom w:val="0"/>
              <w:divBdr>
                <w:top w:val="none" w:sz="0" w:space="0" w:color="auto"/>
                <w:left w:val="none" w:sz="0" w:space="0" w:color="auto"/>
                <w:bottom w:val="none" w:sz="0" w:space="0" w:color="auto"/>
                <w:right w:val="none" w:sz="0" w:space="0" w:color="auto"/>
              </w:divBdr>
            </w:div>
            <w:div w:id="1154371071">
              <w:marLeft w:val="1155"/>
              <w:marRight w:val="0"/>
              <w:marTop w:val="0"/>
              <w:marBottom w:val="0"/>
              <w:divBdr>
                <w:top w:val="none" w:sz="0" w:space="0" w:color="auto"/>
                <w:left w:val="none" w:sz="0" w:space="0" w:color="auto"/>
                <w:bottom w:val="none" w:sz="0" w:space="0" w:color="auto"/>
                <w:right w:val="none" w:sz="0" w:space="0" w:color="auto"/>
              </w:divBdr>
            </w:div>
            <w:div w:id="1309283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3908470">
      <w:bodyDiv w:val="1"/>
      <w:marLeft w:val="0"/>
      <w:marRight w:val="0"/>
      <w:marTop w:val="0"/>
      <w:marBottom w:val="0"/>
      <w:divBdr>
        <w:top w:val="none" w:sz="0" w:space="0" w:color="auto"/>
        <w:left w:val="none" w:sz="0" w:space="0" w:color="auto"/>
        <w:bottom w:val="none" w:sz="0" w:space="0" w:color="auto"/>
        <w:right w:val="none" w:sz="0" w:space="0" w:color="auto"/>
      </w:divBdr>
      <w:divsChild>
        <w:div w:id="1366708501">
          <w:marLeft w:val="0"/>
          <w:marRight w:val="0"/>
          <w:marTop w:val="0"/>
          <w:marBottom w:val="0"/>
          <w:divBdr>
            <w:top w:val="none" w:sz="0" w:space="0" w:color="auto"/>
            <w:left w:val="none" w:sz="0" w:space="0" w:color="auto"/>
            <w:bottom w:val="none" w:sz="0" w:space="0" w:color="auto"/>
            <w:right w:val="none" w:sz="0" w:space="0" w:color="auto"/>
          </w:divBdr>
        </w:div>
        <w:div w:id="541598920">
          <w:marLeft w:val="0"/>
          <w:marRight w:val="0"/>
          <w:marTop w:val="150"/>
          <w:marBottom w:val="0"/>
          <w:divBdr>
            <w:top w:val="none" w:sz="0" w:space="0" w:color="auto"/>
            <w:left w:val="none" w:sz="0" w:space="0" w:color="auto"/>
            <w:bottom w:val="none" w:sz="0" w:space="0" w:color="auto"/>
            <w:right w:val="none" w:sz="0" w:space="0" w:color="auto"/>
          </w:divBdr>
          <w:divsChild>
            <w:div w:id="1984775575">
              <w:marLeft w:val="1155"/>
              <w:marRight w:val="0"/>
              <w:marTop w:val="0"/>
              <w:marBottom w:val="0"/>
              <w:divBdr>
                <w:top w:val="none" w:sz="0" w:space="0" w:color="auto"/>
                <w:left w:val="none" w:sz="0" w:space="0" w:color="auto"/>
                <w:bottom w:val="none" w:sz="0" w:space="0" w:color="auto"/>
                <w:right w:val="none" w:sz="0" w:space="0" w:color="auto"/>
              </w:divBdr>
            </w:div>
            <w:div w:id="1520847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05362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5266">
      <w:bodyDiv w:val="1"/>
      <w:marLeft w:val="0"/>
      <w:marRight w:val="0"/>
      <w:marTop w:val="0"/>
      <w:marBottom w:val="0"/>
      <w:divBdr>
        <w:top w:val="none" w:sz="0" w:space="0" w:color="auto"/>
        <w:left w:val="none" w:sz="0" w:space="0" w:color="auto"/>
        <w:bottom w:val="none" w:sz="0" w:space="0" w:color="auto"/>
        <w:right w:val="none" w:sz="0" w:space="0" w:color="auto"/>
      </w:divBdr>
      <w:divsChild>
        <w:div w:id="535895660">
          <w:marLeft w:val="0"/>
          <w:marRight w:val="0"/>
          <w:marTop w:val="0"/>
          <w:marBottom w:val="0"/>
          <w:divBdr>
            <w:top w:val="none" w:sz="0" w:space="0" w:color="auto"/>
            <w:left w:val="none" w:sz="0" w:space="0" w:color="auto"/>
            <w:bottom w:val="none" w:sz="0" w:space="0" w:color="auto"/>
            <w:right w:val="none" w:sz="0" w:space="0" w:color="auto"/>
          </w:divBdr>
        </w:div>
        <w:div w:id="671883564">
          <w:marLeft w:val="0"/>
          <w:marRight w:val="0"/>
          <w:marTop w:val="150"/>
          <w:marBottom w:val="0"/>
          <w:divBdr>
            <w:top w:val="none" w:sz="0" w:space="0" w:color="auto"/>
            <w:left w:val="none" w:sz="0" w:space="0" w:color="auto"/>
            <w:bottom w:val="none" w:sz="0" w:space="0" w:color="auto"/>
            <w:right w:val="none" w:sz="0" w:space="0" w:color="auto"/>
          </w:divBdr>
          <w:divsChild>
            <w:div w:id="396126097">
              <w:marLeft w:val="1155"/>
              <w:marRight w:val="0"/>
              <w:marTop w:val="0"/>
              <w:marBottom w:val="0"/>
              <w:divBdr>
                <w:top w:val="none" w:sz="0" w:space="0" w:color="auto"/>
                <w:left w:val="none" w:sz="0" w:space="0" w:color="auto"/>
                <w:bottom w:val="none" w:sz="0" w:space="0" w:color="auto"/>
                <w:right w:val="none" w:sz="0" w:space="0" w:color="auto"/>
              </w:divBdr>
            </w:div>
            <w:div w:id="1079063494">
              <w:marLeft w:val="1155"/>
              <w:marRight w:val="0"/>
              <w:marTop w:val="0"/>
              <w:marBottom w:val="0"/>
              <w:divBdr>
                <w:top w:val="none" w:sz="0" w:space="0" w:color="auto"/>
                <w:left w:val="none" w:sz="0" w:space="0" w:color="auto"/>
                <w:bottom w:val="none" w:sz="0" w:space="0" w:color="auto"/>
                <w:right w:val="none" w:sz="0" w:space="0" w:color="auto"/>
              </w:divBdr>
            </w:div>
            <w:div w:id="1513840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563931">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293928">
      <w:bodyDiv w:val="1"/>
      <w:marLeft w:val="0"/>
      <w:marRight w:val="0"/>
      <w:marTop w:val="0"/>
      <w:marBottom w:val="0"/>
      <w:divBdr>
        <w:top w:val="none" w:sz="0" w:space="0" w:color="auto"/>
        <w:left w:val="none" w:sz="0" w:space="0" w:color="auto"/>
        <w:bottom w:val="none" w:sz="0" w:space="0" w:color="auto"/>
        <w:right w:val="none" w:sz="0" w:space="0" w:color="auto"/>
      </w:divBdr>
    </w:div>
    <w:div w:id="505368138">
      <w:bodyDiv w:val="1"/>
      <w:marLeft w:val="0"/>
      <w:marRight w:val="0"/>
      <w:marTop w:val="0"/>
      <w:marBottom w:val="0"/>
      <w:divBdr>
        <w:top w:val="none" w:sz="0" w:space="0" w:color="auto"/>
        <w:left w:val="none" w:sz="0" w:space="0" w:color="auto"/>
        <w:bottom w:val="none" w:sz="0" w:space="0" w:color="auto"/>
        <w:right w:val="none" w:sz="0" w:space="0" w:color="auto"/>
      </w:divBdr>
      <w:divsChild>
        <w:div w:id="1022241166">
          <w:marLeft w:val="0"/>
          <w:marRight w:val="0"/>
          <w:marTop w:val="0"/>
          <w:marBottom w:val="0"/>
          <w:divBdr>
            <w:top w:val="none" w:sz="0" w:space="0" w:color="auto"/>
            <w:left w:val="none" w:sz="0" w:space="0" w:color="auto"/>
            <w:bottom w:val="none" w:sz="0" w:space="0" w:color="auto"/>
            <w:right w:val="none" w:sz="0" w:space="0" w:color="auto"/>
          </w:divBdr>
        </w:div>
        <w:div w:id="282347636">
          <w:marLeft w:val="0"/>
          <w:marRight w:val="0"/>
          <w:marTop w:val="150"/>
          <w:marBottom w:val="0"/>
          <w:divBdr>
            <w:top w:val="none" w:sz="0" w:space="0" w:color="auto"/>
            <w:left w:val="none" w:sz="0" w:space="0" w:color="auto"/>
            <w:bottom w:val="none" w:sz="0" w:space="0" w:color="auto"/>
            <w:right w:val="none" w:sz="0" w:space="0" w:color="auto"/>
          </w:divBdr>
          <w:divsChild>
            <w:div w:id="1195540193">
              <w:marLeft w:val="1155"/>
              <w:marRight w:val="0"/>
              <w:marTop w:val="0"/>
              <w:marBottom w:val="0"/>
              <w:divBdr>
                <w:top w:val="none" w:sz="0" w:space="0" w:color="auto"/>
                <w:left w:val="none" w:sz="0" w:space="0" w:color="auto"/>
                <w:bottom w:val="none" w:sz="0" w:space="0" w:color="auto"/>
                <w:right w:val="none" w:sz="0" w:space="0" w:color="auto"/>
              </w:divBdr>
            </w:div>
            <w:div w:id="448277444">
              <w:marLeft w:val="1155"/>
              <w:marRight w:val="0"/>
              <w:marTop w:val="0"/>
              <w:marBottom w:val="0"/>
              <w:divBdr>
                <w:top w:val="none" w:sz="0" w:space="0" w:color="auto"/>
                <w:left w:val="none" w:sz="0" w:space="0" w:color="auto"/>
                <w:bottom w:val="none" w:sz="0" w:space="0" w:color="auto"/>
                <w:right w:val="none" w:sz="0" w:space="0" w:color="auto"/>
              </w:divBdr>
            </w:div>
            <w:div w:id="142308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705707">
      <w:bodyDiv w:val="1"/>
      <w:marLeft w:val="0"/>
      <w:marRight w:val="0"/>
      <w:marTop w:val="0"/>
      <w:marBottom w:val="0"/>
      <w:divBdr>
        <w:top w:val="none" w:sz="0" w:space="0" w:color="auto"/>
        <w:left w:val="none" w:sz="0" w:space="0" w:color="auto"/>
        <w:bottom w:val="none" w:sz="0" w:space="0" w:color="auto"/>
        <w:right w:val="none" w:sz="0" w:space="0" w:color="auto"/>
      </w:divBdr>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332929">
      <w:bodyDiv w:val="1"/>
      <w:marLeft w:val="0"/>
      <w:marRight w:val="0"/>
      <w:marTop w:val="0"/>
      <w:marBottom w:val="0"/>
      <w:divBdr>
        <w:top w:val="none" w:sz="0" w:space="0" w:color="auto"/>
        <w:left w:val="none" w:sz="0" w:space="0" w:color="auto"/>
        <w:bottom w:val="none" w:sz="0" w:space="0" w:color="auto"/>
        <w:right w:val="none" w:sz="0" w:space="0" w:color="auto"/>
      </w:divBdr>
      <w:divsChild>
        <w:div w:id="1008600993">
          <w:marLeft w:val="0"/>
          <w:marRight w:val="0"/>
          <w:marTop w:val="0"/>
          <w:marBottom w:val="0"/>
          <w:divBdr>
            <w:top w:val="none" w:sz="0" w:space="0" w:color="auto"/>
            <w:left w:val="none" w:sz="0" w:space="0" w:color="auto"/>
            <w:bottom w:val="none" w:sz="0" w:space="0" w:color="auto"/>
            <w:right w:val="none" w:sz="0" w:space="0" w:color="auto"/>
          </w:divBdr>
        </w:div>
        <w:div w:id="1263684714">
          <w:marLeft w:val="0"/>
          <w:marRight w:val="0"/>
          <w:marTop w:val="150"/>
          <w:marBottom w:val="0"/>
          <w:divBdr>
            <w:top w:val="none" w:sz="0" w:space="0" w:color="auto"/>
            <w:left w:val="none" w:sz="0" w:space="0" w:color="auto"/>
            <w:bottom w:val="none" w:sz="0" w:space="0" w:color="auto"/>
            <w:right w:val="none" w:sz="0" w:space="0" w:color="auto"/>
          </w:divBdr>
          <w:divsChild>
            <w:div w:id="1239946629">
              <w:marLeft w:val="1155"/>
              <w:marRight w:val="0"/>
              <w:marTop w:val="0"/>
              <w:marBottom w:val="0"/>
              <w:divBdr>
                <w:top w:val="none" w:sz="0" w:space="0" w:color="auto"/>
                <w:left w:val="none" w:sz="0" w:space="0" w:color="auto"/>
                <w:bottom w:val="none" w:sz="0" w:space="0" w:color="auto"/>
                <w:right w:val="none" w:sz="0" w:space="0" w:color="auto"/>
              </w:divBdr>
            </w:div>
            <w:div w:id="182718465">
              <w:marLeft w:val="1155"/>
              <w:marRight w:val="0"/>
              <w:marTop w:val="0"/>
              <w:marBottom w:val="0"/>
              <w:divBdr>
                <w:top w:val="none" w:sz="0" w:space="0" w:color="auto"/>
                <w:left w:val="none" w:sz="0" w:space="0" w:color="auto"/>
                <w:bottom w:val="none" w:sz="0" w:space="0" w:color="auto"/>
                <w:right w:val="none" w:sz="0" w:space="0" w:color="auto"/>
              </w:divBdr>
            </w:div>
            <w:div w:id="1958826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483630">
      <w:bodyDiv w:val="1"/>
      <w:marLeft w:val="0"/>
      <w:marRight w:val="0"/>
      <w:marTop w:val="0"/>
      <w:marBottom w:val="0"/>
      <w:divBdr>
        <w:top w:val="none" w:sz="0" w:space="0" w:color="auto"/>
        <w:left w:val="none" w:sz="0" w:space="0" w:color="auto"/>
        <w:bottom w:val="none" w:sz="0" w:space="0" w:color="auto"/>
        <w:right w:val="none" w:sz="0" w:space="0" w:color="auto"/>
      </w:divBdr>
      <w:divsChild>
        <w:div w:id="1703897948">
          <w:marLeft w:val="0"/>
          <w:marRight w:val="0"/>
          <w:marTop w:val="0"/>
          <w:marBottom w:val="0"/>
          <w:divBdr>
            <w:top w:val="none" w:sz="0" w:space="0" w:color="auto"/>
            <w:left w:val="none" w:sz="0" w:space="0" w:color="auto"/>
            <w:bottom w:val="none" w:sz="0" w:space="0" w:color="auto"/>
            <w:right w:val="none" w:sz="0" w:space="0" w:color="auto"/>
          </w:divBdr>
        </w:div>
        <w:div w:id="811366119">
          <w:marLeft w:val="0"/>
          <w:marRight w:val="0"/>
          <w:marTop w:val="150"/>
          <w:marBottom w:val="0"/>
          <w:divBdr>
            <w:top w:val="none" w:sz="0" w:space="0" w:color="auto"/>
            <w:left w:val="none" w:sz="0" w:space="0" w:color="auto"/>
            <w:bottom w:val="none" w:sz="0" w:space="0" w:color="auto"/>
            <w:right w:val="none" w:sz="0" w:space="0" w:color="auto"/>
          </w:divBdr>
          <w:divsChild>
            <w:div w:id="925529582">
              <w:marLeft w:val="1155"/>
              <w:marRight w:val="0"/>
              <w:marTop w:val="0"/>
              <w:marBottom w:val="0"/>
              <w:divBdr>
                <w:top w:val="none" w:sz="0" w:space="0" w:color="auto"/>
                <w:left w:val="none" w:sz="0" w:space="0" w:color="auto"/>
                <w:bottom w:val="none" w:sz="0" w:space="0" w:color="auto"/>
                <w:right w:val="none" w:sz="0" w:space="0" w:color="auto"/>
              </w:divBdr>
            </w:div>
            <w:div w:id="1261599154">
              <w:marLeft w:val="1155"/>
              <w:marRight w:val="0"/>
              <w:marTop w:val="0"/>
              <w:marBottom w:val="0"/>
              <w:divBdr>
                <w:top w:val="none" w:sz="0" w:space="0" w:color="auto"/>
                <w:left w:val="none" w:sz="0" w:space="0" w:color="auto"/>
                <w:bottom w:val="none" w:sz="0" w:space="0" w:color="auto"/>
                <w:right w:val="none" w:sz="0" w:space="0" w:color="auto"/>
              </w:divBdr>
            </w:div>
            <w:div w:id="118833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948492">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184682">
      <w:bodyDiv w:val="1"/>
      <w:marLeft w:val="0"/>
      <w:marRight w:val="0"/>
      <w:marTop w:val="0"/>
      <w:marBottom w:val="0"/>
      <w:divBdr>
        <w:top w:val="none" w:sz="0" w:space="0" w:color="auto"/>
        <w:left w:val="none" w:sz="0" w:space="0" w:color="auto"/>
        <w:bottom w:val="none" w:sz="0" w:space="0" w:color="auto"/>
        <w:right w:val="none" w:sz="0" w:space="0" w:color="auto"/>
      </w:divBdr>
      <w:divsChild>
        <w:div w:id="1502424642">
          <w:marLeft w:val="0"/>
          <w:marRight w:val="0"/>
          <w:marTop w:val="0"/>
          <w:marBottom w:val="0"/>
          <w:divBdr>
            <w:top w:val="none" w:sz="0" w:space="0" w:color="auto"/>
            <w:left w:val="none" w:sz="0" w:space="0" w:color="auto"/>
            <w:bottom w:val="none" w:sz="0" w:space="0" w:color="auto"/>
            <w:right w:val="none" w:sz="0" w:space="0" w:color="auto"/>
          </w:divBdr>
        </w:div>
        <w:div w:id="1093819232">
          <w:marLeft w:val="0"/>
          <w:marRight w:val="0"/>
          <w:marTop w:val="150"/>
          <w:marBottom w:val="0"/>
          <w:divBdr>
            <w:top w:val="none" w:sz="0" w:space="0" w:color="auto"/>
            <w:left w:val="none" w:sz="0" w:space="0" w:color="auto"/>
            <w:bottom w:val="none" w:sz="0" w:space="0" w:color="auto"/>
            <w:right w:val="none" w:sz="0" w:space="0" w:color="auto"/>
          </w:divBdr>
          <w:divsChild>
            <w:div w:id="685206523">
              <w:marLeft w:val="1155"/>
              <w:marRight w:val="0"/>
              <w:marTop w:val="0"/>
              <w:marBottom w:val="0"/>
              <w:divBdr>
                <w:top w:val="none" w:sz="0" w:space="0" w:color="auto"/>
                <w:left w:val="none" w:sz="0" w:space="0" w:color="auto"/>
                <w:bottom w:val="none" w:sz="0" w:space="0" w:color="auto"/>
                <w:right w:val="none" w:sz="0" w:space="0" w:color="auto"/>
              </w:divBdr>
            </w:div>
            <w:div w:id="80963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7988980">
      <w:bodyDiv w:val="1"/>
      <w:marLeft w:val="0"/>
      <w:marRight w:val="0"/>
      <w:marTop w:val="0"/>
      <w:marBottom w:val="0"/>
      <w:divBdr>
        <w:top w:val="none" w:sz="0" w:space="0" w:color="auto"/>
        <w:left w:val="none" w:sz="0" w:space="0" w:color="auto"/>
        <w:bottom w:val="none" w:sz="0" w:space="0" w:color="auto"/>
        <w:right w:val="none" w:sz="0" w:space="0" w:color="auto"/>
      </w:divBdr>
      <w:divsChild>
        <w:div w:id="469710758">
          <w:marLeft w:val="0"/>
          <w:marRight w:val="0"/>
          <w:marTop w:val="0"/>
          <w:marBottom w:val="0"/>
          <w:divBdr>
            <w:top w:val="none" w:sz="0" w:space="0" w:color="auto"/>
            <w:left w:val="none" w:sz="0" w:space="0" w:color="auto"/>
            <w:bottom w:val="none" w:sz="0" w:space="0" w:color="auto"/>
            <w:right w:val="none" w:sz="0" w:space="0" w:color="auto"/>
          </w:divBdr>
        </w:div>
        <w:div w:id="1560555487">
          <w:marLeft w:val="0"/>
          <w:marRight w:val="0"/>
          <w:marTop w:val="150"/>
          <w:marBottom w:val="0"/>
          <w:divBdr>
            <w:top w:val="none" w:sz="0" w:space="0" w:color="auto"/>
            <w:left w:val="none" w:sz="0" w:space="0" w:color="auto"/>
            <w:bottom w:val="none" w:sz="0" w:space="0" w:color="auto"/>
            <w:right w:val="none" w:sz="0" w:space="0" w:color="auto"/>
          </w:divBdr>
          <w:divsChild>
            <w:div w:id="1290360614">
              <w:marLeft w:val="1155"/>
              <w:marRight w:val="0"/>
              <w:marTop w:val="0"/>
              <w:marBottom w:val="0"/>
              <w:divBdr>
                <w:top w:val="none" w:sz="0" w:space="0" w:color="auto"/>
                <w:left w:val="none" w:sz="0" w:space="0" w:color="auto"/>
                <w:bottom w:val="none" w:sz="0" w:space="0" w:color="auto"/>
                <w:right w:val="none" w:sz="0" w:space="0" w:color="auto"/>
              </w:divBdr>
            </w:div>
            <w:div w:id="1761415603">
              <w:marLeft w:val="1155"/>
              <w:marRight w:val="0"/>
              <w:marTop w:val="0"/>
              <w:marBottom w:val="0"/>
              <w:divBdr>
                <w:top w:val="none" w:sz="0" w:space="0" w:color="auto"/>
                <w:left w:val="none" w:sz="0" w:space="0" w:color="auto"/>
                <w:bottom w:val="none" w:sz="0" w:space="0" w:color="auto"/>
                <w:right w:val="none" w:sz="0" w:space="0" w:color="auto"/>
              </w:divBdr>
            </w:div>
            <w:div w:id="40255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8981323">
      <w:bodyDiv w:val="1"/>
      <w:marLeft w:val="0"/>
      <w:marRight w:val="0"/>
      <w:marTop w:val="0"/>
      <w:marBottom w:val="0"/>
      <w:divBdr>
        <w:top w:val="none" w:sz="0" w:space="0" w:color="auto"/>
        <w:left w:val="none" w:sz="0" w:space="0" w:color="auto"/>
        <w:bottom w:val="none" w:sz="0" w:space="0" w:color="auto"/>
        <w:right w:val="none" w:sz="0" w:space="0" w:color="auto"/>
      </w:divBdr>
      <w:divsChild>
        <w:div w:id="286935983">
          <w:marLeft w:val="0"/>
          <w:marRight w:val="0"/>
          <w:marTop w:val="0"/>
          <w:marBottom w:val="0"/>
          <w:divBdr>
            <w:top w:val="none" w:sz="0" w:space="0" w:color="auto"/>
            <w:left w:val="none" w:sz="0" w:space="0" w:color="auto"/>
            <w:bottom w:val="none" w:sz="0" w:space="0" w:color="auto"/>
            <w:right w:val="none" w:sz="0" w:space="0" w:color="auto"/>
          </w:divBdr>
        </w:div>
        <w:div w:id="1882396935">
          <w:marLeft w:val="0"/>
          <w:marRight w:val="0"/>
          <w:marTop w:val="150"/>
          <w:marBottom w:val="0"/>
          <w:divBdr>
            <w:top w:val="none" w:sz="0" w:space="0" w:color="auto"/>
            <w:left w:val="none" w:sz="0" w:space="0" w:color="auto"/>
            <w:bottom w:val="none" w:sz="0" w:space="0" w:color="auto"/>
            <w:right w:val="none" w:sz="0" w:space="0" w:color="auto"/>
          </w:divBdr>
          <w:divsChild>
            <w:div w:id="1112552735">
              <w:marLeft w:val="1155"/>
              <w:marRight w:val="0"/>
              <w:marTop w:val="0"/>
              <w:marBottom w:val="0"/>
              <w:divBdr>
                <w:top w:val="none" w:sz="0" w:space="0" w:color="auto"/>
                <w:left w:val="none" w:sz="0" w:space="0" w:color="auto"/>
                <w:bottom w:val="none" w:sz="0" w:space="0" w:color="auto"/>
                <w:right w:val="none" w:sz="0" w:space="0" w:color="auto"/>
              </w:divBdr>
            </w:div>
            <w:div w:id="1807045118">
              <w:marLeft w:val="1155"/>
              <w:marRight w:val="0"/>
              <w:marTop w:val="0"/>
              <w:marBottom w:val="0"/>
              <w:divBdr>
                <w:top w:val="none" w:sz="0" w:space="0" w:color="auto"/>
                <w:left w:val="none" w:sz="0" w:space="0" w:color="auto"/>
                <w:bottom w:val="none" w:sz="0" w:space="0" w:color="auto"/>
                <w:right w:val="none" w:sz="0" w:space="0" w:color="auto"/>
              </w:divBdr>
            </w:div>
            <w:div w:id="691228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3684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23243">
      <w:bodyDiv w:val="1"/>
      <w:marLeft w:val="0"/>
      <w:marRight w:val="0"/>
      <w:marTop w:val="0"/>
      <w:marBottom w:val="0"/>
      <w:divBdr>
        <w:top w:val="none" w:sz="0" w:space="0" w:color="auto"/>
        <w:left w:val="none" w:sz="0" w:space="0" w:color="auto"/>
        <w:bottom w:val="none" w:sz="0" w:space="0" w:color="auto"/>
        <w:right w:val="none" w:sz="0" w:space="0" w:color="auto"/>
      </w:divBdr>
      <w:divsChild>
        <w:div w:id="155416400">
          <w:marLeft w:val="0"/>
          <w:marRight w:val="0"/>
          <w:marTop w:val="0"/>
          <w:marBottom w:val="0"/>
          <w:divBdr>
            <w:top w:val="none" w:sz="0" w:space="0" w:color="auto"/>
            <w:left w:val="none" w:sz="0" w:space="0" w:color="auto"/>
            <w:bottom w:val="none" w:sz="0" w:space="0" w:color="auto"/>
            <w:right w:val="none" w:sz="0" w:space="0" w:color="auto"/>
          </w:divBdr>
        </w:div>
        <w:div w:id="559095671">
          <w:marLeft w:val="0"/>
          <w:marRight w:val="0"/>
          <w:marTop w:val="150"/>
          <w:marBottom w:val="0"/>
          <w:divBdr>
            <w:top w:val="none" w:sz="0" w:space="0" w:color="auto"/>
            <w:left w:val="none" w:sz="0" w:space="0" w:color="auto"/>
            <w:bottom w:val="none" w:sz="0" w:space="0" w:color="auto"/>
            <w:right w:val="none" w:sz="0" w:space="0" w:color="auto"/>
          </w:divBdr>
          <w:divsChild>
            <w:div w:id="343410205">
              <w:marLeft w:val="1155"/>
              <w:marRight w:val="0"/>
              <w:marTop w:val="0"/>
              <w:marBottom w:val="0"/>
              <w:divBdr>
                <w:top w:val="none" w:sz="0" w:space="0" w:color="auto"/>
                <w:left w:val="none" w:sz="0" w:space="0" w:color="auto"/>
                <w:bottom w:val="none" w:sz="0" w:space="0" w:color="auto"/>
                <w:right w:val="none" w:sz="0" w:space="0" w:color="auto"/>
              </w:divBdr>
            </w:div>
            <w:div w:id="534461360">
              <w:marLeft w:val="1155"/>
              <w:marRight w:val="0"/>
              <w:marTop w:val="0"/>
              <w:marBottom w:val="0"/>
              <w:divBdr>
                <w:top w:val="none" w:sz="0" w:space="0" w:color="auto"/>
                <w:left w:val="none" w:sz="0" w:space="0" w:color="auto"/>
                <w:bottom w:val="none" w:sz="0" w:space="0" w:color="auto"/>
                <w:right w:val="none" w:sz="0" w:space="0" w:color="auto"/>
              </w:divBdr>
            </w:div>
            <w:div w:id="1656107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384894">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03144">
      <w:bodyDiv w:val="1"/>
      <w:marLeft w:val="0"/>
      <w:marRight w:val="0"/>
      <w:marTop w:val="0"/>
      <w:marBottom w:val="0"/>
      <w:divBdr>
        <w:top w:val="none" w:sz="0" w:space="0" w:color="auto"/>
        <w:left w:val="none" w:sz="0" w:space="0" w:color="auto"/>
        <w:bottom w:val="none" w:sz="0" w:space="0" w:color="auto"/>
        <w:right w:val="none" w:sz="0" w:space="0" w:color="auto"/>
      </w:divBdr>
      <w:divsChild>
        <w:div w:id="314190217">
          <w:marLeft w:val="0"/>
          <w:marRight w:val="0"/>
          <w:marTop w:val="0"/>
          <w:marBottom w:val="0"/>
          <w:divBdr>
            <w:top w:val="none" w:sz="0" w:space="0" w:color="auto"/>
            <w:left w:val="none" w:sz="0" w:space="0" w:color="auto"/>
            <w:bottom w:val="none" w:sz="0" w:space="0" w:color="auto"/>
            <w:right w:val="none" w:sz="0" w:space="0" w:color="auto"/>
          </w:divBdr>
        </w:div>
        <w:div w:id="1598295729">
          <w:marLeft w:val="0"/>
          <w:marRight w:val="0"/>
          <w:marTop w:val="150"/>
          <w:marBottom w:val="0"/>
          <w:divBdr>
            <w:top w:val="none" w:sz="0" w:space="0" w:color="auto"/>
            <w:left w:val="none" w:sz="0" w:space="0" w:color="auto"/>
            <w:bottom w:val="none" w:sz="0" w:space="0" w:color="auto"/>
            <w:right w:val="none" w:sz="0" w:space="0" w:color="auto"/>
          </w:divBdr>
          <w:divsChild>
            <w:div w:id="89590218">
              <w:marLeft w:val="1155"/>
              <w:marRight w:val="0"/>
              <w:marTop w:val="0"/>
              <w:marBottom w:val="0"/>
              <w:divBdr>
                <w:top w:val="none" w:sz="0" w:space="0" w:color="auto"/>
                <w:left w:val="none" w:sz="0" w:space="0" w:color="auto"/>
                <w:bottom w:val="none" w:sz="0" w:space="0" w:color="auto"/>
                <w:right w:val="none" w:sz="0" w:space="0" w:color="auto"/>
              </w:divBdr>
            </w:div>
            <w:div w:id="626009652">
              <w:marLeft w:val="1155"/>
              <w:marRight w:val="0"/>
              <w:marTop w:val="0"/>
              <w:marBottom w:val="0"/>
              <w:divBdr>
                <w:top w:val="none" w:sz="0" w:space="0" w:color="auto"/>
                <w:left w:val="none" w:sz="0" w:space="0" w:color="auto"/>
                <w:bottom w:val="none" w:sz="0" w:space="0" w:color="auto"/>
                <w:right w:val="none" w:sz="0" w:space="0" w:color="auto"/>
              </w:divBdr>
            </w:div>
            <w:div w:id="834541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15928">
      <w:bodyDiv w:val="1"/>
      <w:marLeft w:val="0"/>
      <w:marRight w:val="0"/>
      <w:marTop w:val="0"/>
      <w:marBottom w:val="0"/>
      <w:divBdr>
        <w:top w:val="none" w:sz="0" w:space="0" w:color="auto"/>
        <w:left w:val="none" w:sz="0" w:space="0" w:color="auto"/>
        <w:bottom w:val="none" w:sz="0" w:space="0" w:color="auto"/>
        <w:right w:val="none" w:sz="0" w:space="0" w:color="auto"/>
      </w:divBdr>
      <w:divsChild>
        <w:div w:id="563177217">
          <w:marLeft w:val="0"/>
          <w:marRight w:val="0"/>
          <w:marTop w:val="0"/>
          <w:marBottom w:val="0"/>
          <w:divBdr>
            <w:top w:val="none" w:sz="0" w:space="0" w:color="auto"/>
            <w:left w:val="none" w:sz="0" w:space="0" w:color="auto"/>
            <w:bottom w:val="none" w:sz="0" w:space="0" w:color="auto"/>
            <w:right w:val="none" w:sz="0" w:space="0" w:color="auto"/>
          </w:divBdr>
        </w:div>
        <w:div w:id="119617958">
          <w:marLeft w:val="0"/>
          <w:marRight w:val="0"/>
          <w:marTop w:val="150"/>
          <w:marBottom w:val="0"/>
          <w:divBdr>
            <w:top w:val="none" w:sz="0" w:space="0" w:color="auto"/>
            <w:left w:val="none" w:sz="0" w:space="0" w:color="auto"/>
            <w:bottom w:val="none" w:sz="0" w:space="0" w:color="auto"/>
            <w:right w:val="none" w:sz="0" w:space="0" w:color="auto"/>
          </w:divBdr>
          <w:divsChild>
            <w:div w:id="2041584225">
              <w:marLeft w:val="1155"/>
              <w:marRight w:val="0"/>
              <w:marTop w:val="0"/>
              <w:marBottom w:val="0"/>
              <w:divBdr>
                <w:top w:val="none" w:sz="0" w:space="0" w:color="auto"/>
                <w:left w:val="none" w:sz="0" w:space="0" w:color="auto"/>
                <w:bottom w:val="none" w:sz="0" w:space="0" w:color="auto"/>
                <w:right w:val="none" w:sz="0" w:space="0" w:color="auto"/>
              </w:divBdr>
            </w:div>
            <w:div w:id="424153427">
              <w:marLeft w:val="1155"/>
              <w:marRight w:val="0"/>
              <w:marTop w:val="0"/>
              <w:marBottom w:val="0"/>
              <w:divBdr>
                <w:top w:val="none" w:sz="0" w:space="0" w:color="auto"/>
                <w:left w:val="none" w:sz="0" w:space="0" w:color="auto"/>
                <w:bottom w:val="none" w:sz="0" w:space="0" w:color="auto"/>
                <w:right w:val="none" w:sz="0" w:space="0" w:color="auto"/>
              </w:divBdr>
            </w:div>
            <w:div w:id="917373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11035">
      <w:bodyDiv w:val="1"/>
      <w:marLeft w:val="0"/>
      <w:marRight w:val="0"/>
      <w:marTop w:val="0"/>
      <w:marBottom w:val="0"/>
      <w:divBdr>
        <w:top w:val="none" w:sz="0" w:space="0" w:color="auto"/>
        <w:left w:val="none" w:sz="0" w:space="0" w:color="auto"/>
        <w:bottom w:val="none" w:sz="0" w:space="0" w:color="auto"/>
        <w:right w:val="none" w:sz="0" w:space="0" w:color="auto"/>
      </w:divBdr>
      <w:divsChild>
        <w:div w:id="1831748246">
          <w:marLeft w:val="0"/>
          <w:marRight w:val="0"/>
          <w:marTop w:val="0"/>
          <w:marBottom w:val="0"/>
          <w:divBdr>
            <w:top w:val="none" w:sz="0" w:space="0" w:color="auto"/>
            <w:left w:val="none" w:sz="0" w:space="0" w:color="auto"/>
            <w:bottom w:val="none" w:sz="0" w:space="0" w:color="auto"/>
            <w:right w:val="none" w:sz="0" w:space="0" w:color="auto"/>
          </w:divBdr>
        </w:div>
        <w:div w:id="1685473583">
          <w:marLeft w:val="0"/>
          <w:marRight w:val="0"/>
          <w:marTop w:val="150"/>
          <w:marBottom w:val="0"/>
          <w:divBdr>
            <w:top w:val="none" w:sz="0" w:space="0" w:color="auto"/>
            <w:left w:val="none" w:sz="0" w:space="0" w:color="auto"/>
            <w:bottom w:val="none" w:sz="0" w:space="0" w:color="auto"/>
            <w:right w:val="none" w:sz="0" w:space="0" w:color="auto"/>
          </w:divBdr>
          <w:divsChild>
            <w:div w:id="1746028986">
              <w:marLeft w:val="1155"/>
              <w:marRight w:val="0"/>
              <w:marTop w:val="0"/>
              <w:marBottom w:val="0"/>
              <w:divBdr>
                <w:top w:val="none" w:sz="0" w:space="0" w:color="auto"/>
                <w:left w:val="none" w:sz="0" w:space="0" w:color="auto"/>
                <w:bottom w:val="none" w:sz="0" w:space="0" w:color="auto"/>
                <w:right w:val="none" w:sz="0" w:space="0" w:color="auto"/>
              </w:divBdr>
            </w:div>
            <w:div w:id="2029870062">
              <w:marLeft w:val="1155"/>
              <w:marRight w:val="0"/>
              <w:marTop w:val="0"/>
              <w:marBottom w:val="0"/>
              <w:divBdr>
                <w:top w:val="none" w:sz="0" w:space="0" w:color="auto"/>
                <w:left w:val="none" w:sz="0" w:space="0" w:color="auto"/>
                <w:bottom w:val="none" w:sz="0" w:space="0" w:color="auto"/>
                <w:right w:val="none" w:sz="0" w:space="0" w:color="auto"/>
              </w:divBdr>
            </w:div>
            <w:div w:id="1591505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806726">
      <w:bodyDiv w:val="1"/>
      <w:marLeft w:val="0"/>
      <w:marRight w:val="0"/>
      <w:marTop w:val="0"/>
      <w:marBottom w:val="0"/>
      <w:divBdr>
        <w:top w:val="none" w:sz="0" w:space="0" w:color="auto"/>
        <w:left w:val="none" w:sz="0" w:space="0" w:color="auto"/>
        <w:bottom w:val="none" w:sz="0" w:space="0" w:color="auto"/>
        <w:right w:val="none" w:sz="0" w:space="0" w:color="auto"/>
      </w:divBdr>
      <w:divsChild>
        <w:div w:id="1067071359">
          <w:marLeft w:val="0"/>
          <w:marRight w:val="0"/>
          <w:marTop w:val="0"/>
          <w:marBottom w:val="0"/>
          <w:divBdr>
            <w:top w:val="none" w:sz="0" w:space="0" w:color="auto"/>
            <w:left w:val="none" w:sz="0" w:space="0" w:color="auto"/>
            <w:bottom w:val="none" w:sz="0" w:space="0" w:color="auto"/>
            <w:right w:val="none" w:sz="0" w:space="0" w:color="auto"/>
          </w:divBdr>
        </w:div>
        <w:div w:id="658922647">
          <w:marLeft w:val="0"/>
          <w:marRight w:val="0"/>
          <w:marTop w:val="150"/>
          <w:marBottom w:val="0"/>
          <w:divBdr>
            <w:top w:val="none" w:sz="0" w:space="0" w:color="auto"/>
            <w:left w:val="none" w:sz="0" w:space="0" w:color="auto"/>
            <w:bottom w:val="none" w:sz="0" w:space="0" w:color="auto"/>
            <w:right w:val="none" w:sz="0" w:space="0" w:color="auto"/>
          </w:divBdr>
          <w:divsChild>
            <w:div w:id="2124567268">
              <w:marLeft w:val="1155"/>
              <w:marRight w:val="0"/>
              <w:marTop w:val="0"/>
              <w:marBottom w:val="0"/>
              <w:divBdr>
                <w:top w:val="none" w:sz="0" w:space="0" w:color="auto"/>
                <w:left w:val="none" w:sz="0" w:space="0" w:color="auto"/>
                <w:bottom w:val="none" w:sz="0" w:space="0" w:color="auto"/>
                <w:right w:val="none" w:sz="0" w:space="0" w:color="auto"/>
              </w:divBdr>
            </w:div>
            <w:div w:id="567958091">
              <w:marLeft w:val="1155"/>
              <w:marRight w:val="0"/>
              <w:marTop w:val="0"/>
              <w:marBottom w:val="0"/>
              <w:divBdr>
                <w:top w:val="none" w:sz="0" w:space="0" w:color="auto"/>
                <w:left w:val="none" w:sz="0" w:space="0" w:color="auto"/>
                <w:bottom w:val="none" w:sz="0" w:space="0" w:color="auto"/>
                <w:right w:val="none" w:sz="0" w:space="0" w:color="auto"/>
              </w:divBdr>
            </w:div>
            <w:div w:id="25720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11046">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272813">
      <w:bodyDiv w:val="1"/>
      <w:marLeft w:val="0"/>
      <w:marRight w:val="0"/>
      <w:marTop w:val="0"/>
      <w:marBottom w:val="0"/>
      <w:divBdr>
        <w:top w:val="none" w:sz="0" w:space="0" w:color="auto"/>
        <w:left w:val="none" w:sz="0" w:space="0" w:color="auto"/>
        <w:bottom w:val="none" w:sz="0" w:space="0" w:color="auto"/>
        <w:right w:val="none" w:sz="0" w:space="0" w:color="auto"/>
      </w:divBdr>
      <w:divsChild>
        <w:div w:id="718360851">
          <w:marLeft w:val="0"/>
          <w:marRight w:val="0"/>
          <w:marTop w:val="0"/>
          <w:marBottom w:val="0"/>
          <w:divBdr>
            <w:top w:val="none" w:sz="0" w:space="0" w:color="auto"/>
            <w:left w:val="none" w:sz="0" w:space="0" w:color="auto"/>
            <w:bottom w:val="none" w:sz="0" w:space="0" w:color="auto"/>
            <w:right w:val="none" w:sz="0" w:space="0" w:color="auto"/>
          </w:divBdr>
        </w:div>
        <w:div w:id="230233300">
          <w:marLeft w:val="0"/>
          <w:marRight w:val="0"/>
          <w:marTop w:val="150"/>
          <w:marBottom w:val="0"/>
          <w:divBdr>
            <w:top w:val="none" w:sz="0" w:space="0" w:color="auto"/>
            <w:left w:val="none" w:sz="0" w:space="0" w:color="auto"/>
            <w:bottom w:val="none" w:sz="0" w:space="0" w:color="auto"/>
            <w:right w:val="none" w:sz="0" w:space="0" w:color="auto"/>
          </w:divBdr>
          <w:divsChild>
            <w:div w:id="434205786">
              <w:marLeft w:val="1155"/>
              <w:marRight w:val="0"/>
              <w:marTop w:val="0"/>
              <w:marBottom w:val="0"/>
              <w:divBdr>
                <w:top w:val="none" w:sz="0" w:space="0" w:color="auto"/>
                <w:left w:val="none" w:sz="0" w:space="0" w:color="auto"/>
                <w:bottom w:val="none" w:sz="0" w:space="0" w:color="auto"/>
                <w:right w:val="none" w:sz="0" w:space="0" w:color="auto"/>
              </w:divBdr>
            </w:div>
            <w:div w:id="1132865238">
              <w:marLeft w:val="1155"/>
              <w:marRight w:val="0"/>
              <w:marTop w:val="0"/>
              <w:marBottom w:val="0"/>
              <w:divBdr>
                <w:top w:val="none" w:sz="0" w:space="0" w:color="auto"/>
                <w:left w:val="none" w:sz="0" w:space="0" w:color="auto"/>
                <w:bottom w:val="none" w:sz="0" w:space="0" w:color="auto"/>
                <w:right w:val="none" w:sz="0" w:space="0" w:color="auto"/>
              </w:divBdr>
            </w:div>
            <w:div w:id="49112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19532">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185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194990">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121970">
      <w:bodyDiv w:val="1"/>
      <w:marLeft w:val="0"/>
      <w:marRight w:val="0"/>
      <w:marTop w:val="0"/>
      <w:marBottom w:val="0"/>
      <w:divBdr>
        <w:top w:val="none" w:sz="0" w:space="0" w:color="auto"/>
        <w:left w:val="none" w:sz="0" w:space="0" w:color="auto"/>
        <w:bottom w:val="none" w:sz="0" w:space="0" w:color="auto"/>
        <w:right w:val="none" w:sz="0" w:space="0" w:color="auto"/>
      </w:divBdr>
      <w:divsChild>
        <w:div w:id="1716153395">
          <w:marLeft w:val="0"/>
          <w:marRight w:val="0"/>
          <w:marTop w:val="0"/>
          <w:marBottom w:val="0"/>
          <w:divBdr>
            <w:top w:val="none" w:sz="0" w:space="0" w:color="auto"/>
            <w:left w:val="none" w:sz="0" w:space="0" w:color="auto"/>
            <w:bottom w:val="none" w:sz="0" w:space="0" w:color="auto"/>
            <w:right w:val="none" w:sz="0" w:space="0" w:color="auto"/>
          </w:divBdr>
        </w:div>
        <w:div w:id="1315793982">
          <w:marLeft w:val="0"/>
          <w:marRight w:val="0"/>
          <w:marTop w:val="150"/>
          <w:marBottom w:val="0"/>
          <w:divBdr>
            <w:top w:val="none" w:sz="0" w:space="0" w:color="auto"/>
            <w:left w:val="none" w:sz="0" w:space="0" w:color="auto"/>
            <w:bottom w:val="none" w:sz="0" w:space="0" w:color="auto"/>
            <w:right w:val="none" w:sz="0" w:space="0" w:color="auto"/>
          </w:divBdr>
          <w:divsChild>
            <w:div w:id="80951696">
              <w:marLeft w:val="1155"/>
              <w:marRight w:val="0"/>
              <w:marTop w:val="0"/>
              <w:marBottom w:val="0"/>
              <w:divBdr>
                <w:top w:val="none" w:sz="0" w:space="0" w:color="auto"/>
                <w:left w:val="none" w:sz="0" w:space="0" w:color="auto"/>
                <w:bottom w:val="none" w:sz="0" w:space="0" w:color="auto"/>
                <w:right w:val="none" w:sz="0" w:space="0" w:color="auto"/>
              </w:divBdr>
            </w:div>
            <w:div w:id="1361785454">
              <w:marLeft w:val="1155"/>
              <w:marRight w:val="0"/>
              <w:marTop w:val="0"/>
              <w:marBottom w:val="0"/>
              <w:divBdr>
                <w:top w:val="none" w:sz="0" w:space="0" w:color="auto"/>
                <w:left w:val="none" w:sz="0" w:space="0" w:color="auto"/>
                <w:bottom w:val="none" w:sz="0" w:space="0" w:color="auto"/>
                <w:right w:val="none" w:sz="0" w:space="0" w:color="auto"/>
              </w:divBdr>
            </w:div>
            <w:div w:id="994337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5862">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484">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044594">
      <w:bodyDiv w:val="1"/>
      <w:marLeft w:val="0"/>
      <w:marRight w:val="0"/>
      <w:marTop w:val="0"/>
      <w:marBottom w:val="0"/>
      <w:divBdr>
        <w:top w:val="none" w:sz="0" w:space="0" w:color="auto"/>
        <w:left w:val="none" w:sz="0" w:space="0" w:color="auto"/>
        <w:bottom w:val="none" w:sz="0" w:space="0" w:color="auto"/>
        <w:right w:val="none" w:sz="0" w:space="0" w:color="auto"/>
      </w:divBdr>
      <w:divsChild>
        <w:div w:id="1601840718">
          <w:marLeft w:val="0"/>
          <w:marRight w:val="0"/>
          <w:marTop w:val="0"/>
          <w:marBottom w:val="0"/>
          <w:divBdr>
            <w:top w:val="none" w:sz="0" w:space="0" w:color="auto"/>
            <w:left w:val="none" w:sz="0" w:space="0" w:color="auto"/>
            <w:bottom w:val="none" w:sz="0" w:space="0" w:color="auto"/>
            <w:right w:val="none" w:sz="0" w:space="0" w:color="auto"/>
          </w:divBdr>
        </w:div>
        <w:div w:id="1931624073">
          <w:marLeft w:val="0"/>
          <w:marRight w:val="0"/>
          <w:marTop w:val="150"/>
          <w:marBottom w:val="0"/>
          <w:divBdr>
            <w:top w:val="none" w:sz="0" w:space="0" w:color="auto"/>
            <w:left w:val="none" w:sz="0" w:space="0" w:color="auto"/>
            <w:bottom w:val="none" w:sz="0" w:space="0" w:color="auto"/>
            <w:right w:val="none" w:sz="0" w:space="0" w:color="auto"/>
          </w:divBdr>
          <w:divsChild>
            <w:div w:id="771126157">
              <w:marLeft w:val="1155"/>
              <w:marRight w:val="0"/>
              <w:marTop w:val="0"/>
              <w:marBottom w:val="0"/>
              <w:divBdr>
                <w:top w:val="none" w:sz="0" w:space="0" w:color="auto"/>
                <w:left w:val="none" w:sz="0" w:space="0" w:color="auto"/>
                <w:bottom w:val="none" w:sz="0" w:space="0" w:color="auto"/>
                <w:right w:val="none" w:sz="0" w:space="0" w:color="auto"/>
              </w:divBdr>
            </w:div>
            <w:div w:id="388529867">
              <w:marLeft w:val="1155"/>
              <w:marRight w:val="0"/>
              <w:marTop w:val="0"/>
              <w:marBottom w:val="0"/>
              <w:divBdr>
                <w:top w:val="none" w:sz="0" w:space="0" w:color="auto"/>
                <w:left w:val="none" w:sz="0" w:space="0" w:color="auto"/>
                <w:bottom w:val="none" w:sz="0" w:space="0" w:color="auto"/>
                <w:right w:val="none" w:sz="0" w:space="0" w:color="auto"/>
              </w:divBdr>
            </w:div>
            <w:div w:id="13044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7962740">
      <w:bodyDiv w:val="1"/>
      <w:marLeft w:val="0"/>
      <w:marRight w:val="0"/>
      <w:marTop w:val="0"/>
      <w:marBottom w:val="0"/>
      <w:divBdr>
        <w:top w:val="none" w:sz="0" w:space="0" w:color="auto"/>
        <w:left w:val="none" w:sz="0" w:space="0" w:color="auto"/>
        <w:bottom w:val="none" w:sz="0" w:space="0" w:color="auto"/>
        <w:right w:val="none" w:sz="0" w:space="0" w:color="auto"/>
      </w:divBdr>
      <w:divsChild>
        <w:div w:id="34814965">
          <w:marLeft w:val="0"/>
          <w:marRight w:val="0"/>
          <w:marTop w:val="0"/>
          <w:marBottom w:val="0"/>
          <w:divBdr>
            <w:top w:val="none" w:sz="0" w:space="0" w:color="auto"/>
            <w:left w:val="none" w:sz="0" w:space="0" w:color="auto"/>
            <w:bottom w:val="none" w:sz="0" w:space="0" w:color="auto"/>
            <w:right w:val="none" w:sz="0" w:space="0" w:color="auto"/>
          </w:divBdr>
        </w:div>
        <w:div w:id="1988363999">
          <w:marLeft w:val="0"/>
          <w:marRight w:val="0"/>
          <w:marTop w:val="150"/>
          <w:marBottom w:val="0"/>
          <w:divBdr>
            <w:top w:val="none" w:sz="0" w:space="0" w:color="auto"/>
            <w:left w:val="none" w:sz="0" w:space="0" w:color="auto"/>
            <w:bottom w:val="none" w:sz="0" w:space="0" w:color="auto"/>
            <w:right w:val="none" w:sz="0" w:space="0" w:color="auto"/>
          </w:divBdr>
          <w:divsChild>
            <w:div w:id="2095516417">
              <w:marLeft w:val="1155"/>
              <w:marRight w:val="0"/>
              <w:marTop w:val="0"/>
              <w:marBottom w:val="0"/>
              <w:divBdr>
                <w:top w:val="none" w:sz="0" w:space="0" w:color="auto"/>
                <w:left w:val="none" w:sz="0" w:space="0" w:color="auto"/>
                <w:bottom w:val="none" w:sz="0" w:space="0" w:color="auto"/>
                <w:right w:val="none" w:sz="0" w:space="0" w:color="auto"/>
              </w:divBdr>
            </w:div>
            <w:div w:id="628167021">
              <w:marLeft w:val="1155"/>
              <w:marRight w:val="0"/>
              <w:marTop w:val="0"/>
              <w:marBottom w:val="0"/>
              <w:divBdr>
                <w:top w:val="none" w:sz="0" w:space="0" w:color="auto"/>
                <w:left w:val="none" w:sz="0" w:space="0" w:color="auto"/>
                <w:bottom w:val="none" w:sz="0" w:space="0" w:color="auto"/>
                <w:right w:val="none" w:sz="0" w:space="0" w:color="auto"/>
              </w:divBdr>
            </w:div>
            <w:div w:id="243957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275598">
      <w:bodyDiv w:val="1"/>
      <w:marLeft w:val="0"/>
      <w:marRight w:val="0"/>
      <w:marTop w:val="0"/>
      <w:marBottom w:val="0"/>
      <w:divBdr>
        <w:top w:val="none" w:sz="0" w:space="0" w:color="auto"/>
        <w:left w:val="none" w:sz="0" w:space="0" w:color="auto"/>
        <w:bottom w:val="none" w:sz="0" w:space="0" w:color="auto"/>
        <w:right w:val="none" w:sz="0" w:space="0" w:color="auto"/>
      </w:divBdr>
      <w:divsChild>
        <w:div w:id="1012995969">
          <w:marLeft w:val="0"/>
          <w:marRight w:val="0"/>
          <w:marTop w:val="0"/>
          <w:marBottom w:val="0"/>
          <w:divBdr>
            <w:top w:val="none" w:sz="0" w:space="0" w:color="auto"/>
            <w:left w:val="none" w:sz="0" w:space="0" w:color="auto"/>
            <w:bottom w:val="none" w:sz="0" w:space="0" w:color="auto"/>
            <w:right w:val="none" w:sz="0" w:space="0" w:color="auto"/>
          </w:divBdr>
        </w:div>
        <w:div w:id="794523811">
          <w:marLeft w:val="0"/>
          <w:marRight w:val="0"/>
          <w:marTop w:val="150"/>
          <w:marBottom w:val="0"/>
          <w:divBdr>
            <w:top w:val="none" w:sz="0" w:space="0" w:color="auto"/>
            <w:left w:val="none" w:sz="0" w:space="0" w:color="auto"/>
            <w:bottom w:val="none" w:sz="0" w:space="0" w:color="auto"/>
            <w:right w:val="none" w:sz="0" w:space="0" w:color="auto"/>
          </w:divBdr>
          <w:divsChild>
            <w:div w:id="1825780599">
              <w:marLeft w:val="1155"/>
              <w:marRight w:val="0"/>
              <w:marTop w:val="0"/>
              <w:marBottom w:val="0"/>
              <w:divBdr>
                <w:top w:val="none" w:sz="0" w:space="0" w:color="auto"/>
                <w:left w:val="none" w:sz="0" w:space="0" w:color="auto"/>
                <w:bottom w:val="none" w:sz="0" w:space="0" w:color="auto"/>
                <w:right w:val="none" w:sz="0" w:space="0" w:color="auto"/>
              </w:divBdr>
            </w:div>
            <w:div w:id="1726951185">
              <w:marLeft w:val="1155"/>
              <w:marRight w:val="0"/>
              <w:marTop w:val="0"/>
              <w:marBottom w:val="0"/>
              <w:divBdr>
                <w:top w:val="none" w:sz="0" w:space="0" w:color="auto"/>
                <w:left w:val="none" w:sz="0" w:space="0" w:color="auto"/>
                <w:bottom w:val="none" w:sz="0" w:space="0" w:color="auto"/>
                <w:right w:val="none" w:sz="0" w:space="0" w:color="auto"/>
              </w:divBdr>
            </w:div>
            <w:div w:id="822506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11938">
      <w:bodyDiv w:val="1"/>
      <w:marLeft w:val="0"/>
      <w:marRight w:val="0"/>
      <w:marTop w:val="0"/>
      <w:marBottom w:val="0"/>
      <w:divBdr>
        <w:top w:val="none" w:sz="0" w:space="0" w:color="auto"/>
        <w:left w:val="none" w:sz="0" w:space="0" w:color="auto"/>
        <w:bottom w:val="none" w:sz="0" w:space="0" w:color="auto"/>
        <w:right w:val="none" w:sz="0" w:space="0" w:color="auto"/>
      </w:divBdr>
      <w:divsChild>
        <w:div w:id="128132325">
          <w:marLeft w:val="0"/>
          <w:marRight w:val="0"/>
          <w:marTop w:val="0"/>
          <w:marBottom w:val="0"/>
          <w:divBdr>
            <w:top w:val="none" w:sz="0" w:space="0" w:color="auto"/>
            <w:left w:val="none" w:sz="0" w:space="0" w:color="auto"/>
            <w:bottom w:val="none" w:sz="0" w:space="0" w:color="auto"/>
            <w:right w:val="none" w:sz="0" w:space="0" w:color="auto"/>
          </w:divBdr>
        </w:div>
        <w:div w:id="177432497">
          <w:marLeft w:val="0"/>
          <w:marRight w:val="0"/>
          <w:marTop w:val="150"/>
          <w:marBottom w:val="0"/>
          <w:divBdr>
            <w:top w:val="none" w:sz="0" w:space="0" w:color="auto"/>
            <w:left w:val="none" w:sz="0" w:space="0" w:color="auto"/>
            <w:bottom w:val="none" w:sz="0" w:space="0" w:color="auto"/>
            <w:right w:val="none" w:sz="0" w:space="0" w:color="auto"/>
          </w:divBdr>
          <w:divsChild>
            <w:div w:id="2093502277">
              <w:marLeft w:val="1155"/>
              <w:marRight w:val="0"/>
              <w:marTop w:val="0"/>
              <w:marBottom w:val="0"/>
              <w:divBdr>
                <w:top w:val="none" w:sz="0" w:space="0" w:color="auto"/>
                <w:left w:val="none" w:sz="0" w:space="0" w:color="auto"/>
                <w:bottom w:val="none" w:sz="0" w:space="0" w:color="auto"/>
                <w:right w:val="none" w:sz="0" w:space="0" w:color="auto"/>
              </w:divBdr>
            </w:div>
            <w:div w:id="725302378">
              <w:marLeft w:val="1155"/>
              <w:marRight w:val="0"/>
              <w:marTop w:val="0"/>
              <w:marBottom w:val="0"/>
              <w:divBdr>
                <w:top w:val="none" w:sz="0" w:space="0" w:color="auto"/>
                <w:left w:val="none" w:sz="0" w:space="0" w:color="auto"/>
                <w:bottom w:val="none" w:sz="0" w:space="0" w:color="auto"/>
                <w:right w:val="none" w:sz="0" w:space="0" w:color="auto"/>
              </w:divBdr>
            </w:div>
            <w:div w:id="91147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049994">
      <w:bodyDiv w:val="1"/>
      <w:marLeft w:val="0"/>
      <w:marRight w:val="0"/>
      <w:marTop w:val="0"/>
      <w:marBottom w:val="0"/>
      <w:divBdr>
        <w:top w:val="none" w:sz="0" w:space="0" w:color="auto"/>
        <w:left w:val="none" w:sz="0" w:space="0" w:color="auto"/>
        <w:bottom w:val="none" w:sz="0" w:space="0" w:color="auto"/>
        <w:right w:val="none" w:sz="0" w:space="0" w:color="auto"/>
      </w:divBdr>
      <w:divsChild>
        <w:div w:id="2089617337">
          <w:marLeft w:val="0"/>
          <w:marRight w:val="0"/>
          <w:marTop w:val="0"/>
          <w:marBottom w:val="0"/>
          <w:divBdr>
            <w:top w:val="none" w:sz="0" w:space="0" w:color="auto"/>
            <w:left w:val="none" w:sz="0" w:space="0" w:color="auto"/>
            <w:bottom w:val="none" w:sz="0" w:space="0" w:color="auto"/>
            <w:right w:val="none" w:sz="0" w:space="0" w:color="auto"/>
          </w:divBdr>
        </w:div>
        <w:div w:id="1582325180">
          <w:marLeft w:val="0"/>
          <w:marRight w:val="0"/>
          <w:marTop w:val="150"/>
          <w:marBottom w:val="0"/>
          <w:divBdr>
            <w:top w:val="none" w:sz="0" w:space="0" w:color="auto"/>
            <w:left w:val="none" w:sz="0" w:space="0" w:color="auto"/>
            <w:bottom w:val="none" w:sz="0" w:space="0" w:color="auto"/>
            <w:right w:val="none" w:sz="0" w:space="0" w:color="auto"/>
          </w:divBdr>
          <w:divsChild>
            <w:div w:id="355811394">
              <w:marLeft w:val="1155"/>
              <w:marRight w:val="0"/>
              <w:marTop w:val="0"/>
              <w:marBottom w:val="0"/>
              <w:divBdr>
                <w:top w:val="none" w:sz="0" w:space="0" w:color="auto"/>
                <w:left w:val="none" w:sz="0" w:space="0" w:color="auto"/>
                <w:bottom w:val="none" w:sz="0" w:space="0" w:color="auto"/>
                <w:right w:val="none" w:sz="0" w:space="0" w:color="auto"/>
              </w:divBdr>
            </w:div>
            <w:div w:id="1216507764">
              <w:marLeft w:val="1155"/>
              <w:marRight w:val="0"/>
              <w:marTop w:val="0"/>
              <w:marBottom w:val="0"/>
              <w:divBdr>
                <w:top w:val="none" w:sz="0" w:space="0" w:color="auto"/>
                <w:left w:val="none" w:sz="0" w:space="0" w:color="auto"/>
                <w:bottom w:val="none" w:sz="0" w:space="0" w:color="auto"/>
                <w:right w:val="none" w:sz="0" w:space="0" w:color="auto"/>
              </w:divBdr>
            </w:div>
            <w:div w:id="1448159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1974">
      <w:bodyDiv w:val="1"/>
      <w:marLeft w:val="0"/>
      <w:marRight w:val="0"/>
      <w:marTop w:val="0"/>
      <w:marBottom w:val="0"/>
      <w:divBdr>
        <w:top w:val="none" w:sz="0" w:space="0" w:color="auto"/>
        <w:left w:val="none" w:sz="0" w:space="0" w:color="auto"/>
        <w:bottom w:val="none" w:sz="0" w:space="0" w:color="auto"/>
        <w:right w:val="none" w:sz="0" w:space="0" w:color="auto"/>
      </w:divBdr>
      <w:divsChild>
        <w:div w:id="1874732584">
          <w:marLeft w:val="0"/>
          <w:marRight w:val="0"/>
          <w:marTop w:val="0"/>
          <w:marBottom w:val="0"/>
          <w:divBdr>
            <w:top w:val="none" w:sz="0" w:space="0" w:color="auto"/>
            <w:left w:val="none" w:sz="0" w:space="0" w:color="auto"/>
            <w:bottom w:val="none" w:sz="0" w:space="0" w:color="auto"/>
            <w:right w:val="none" w:sz="0" w:space="0" w:color="auto"/>
          </w:divBdr>
        </w:div>
        <w:div w:id="2065058662">
          <w:marLeft w:val="0"/>
          <w:marRight w:val="0"/>
          <w:marTop w:val="150"/>
          <w:marBottom w:val="0"/>
          <w:divBdr>
            <w:top w:val="none" w:sz="0" w:space="0" w:color="auto"/>
            <w:left w:val="none" w:sz="0" w:space="0" w:color="auto"/>
            <w:bottom w:val="none" w:sz="0" w:space="0" w:color="auto"/>
            <w:right w:val="none" w:sz="0" w:space="0" w:color="auto"/>
          </w:divBdr>
          <w:divsChild>
            <w:div w:id="1059980345">
              <w:marLeft w:val="1155"/>
              <w:marRight w:val="0"/>
              <w:marTop w:val="0"/>
              <w:marBottom w:val="0"/>
              <w:divBdr>
                <w:top w:val="none" w:sz="0" w:space="0" w:color="auto"/>
                <w:left w:val="none" w:sz="0" w:space="0" w:color="auto"/>
                <w:bottom w:val="none" w:sz="0" w:space="0" w:color="auto"/>
                <w:right w:val="none" w:sz="0" w:space="0" w:color="auto"/>
              </w:divBdr>
            </w:div>
            <w:div w:id="2059625592">
              <w:marLeft w:val="1155"/>
              <w:marRight w:val="0"/>
              <w:marTop w:val="0"/>
              <w:marBottom w:val="0"/>
              <w:divBdr>
                <w:top w:val="none" w:sz="0" w:space="0" w:color="auto"/>
                <w:left w:val="none" w:sz="0" w:space="0" w:color="auto"/>
                <w:bottom w:val="none" w:sz="0" w:space="0" w:color="auto"/>
                <w:right w:val="none" w:sz="0" w:space="0" w:color="auto"/>
              </w:divBdr>
            </w:div>
            <w:div w:id="8915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671863">
      <w:bodyDiv w:val="1"/>
      <w:marLeft w:val="0"/>
      <w:marRight w:val="0"/>
      <w:marTop w:val="0"/>
      <w:marBottom w:val="0"/>
      <w:divBdr>
        <w:top w:val="none" w:sz="0" w:space="0" w:color="auto"/>
        <w:left w:val="none" w:sz="0" w:space="0" w:color="auto"/>
        <w:bottom w:val="none" w:sz="0" w:space="0" w:color="auto"/>
        <w:right w:val="none" w:sz="0" w:space="0" w:color="auto"/>
      </w:divBdr>
      <w:divsChild>
        <w:div w:id="671837450">
          <w:marLeft w:val="0"/>
          <w:marRight w:val="0"/>
          <w:marTop w:val="0"/>
          <w:marBottom w:val="0"/>
          <w:divBdr>
            <w:top w:val="none" w:sz="0" w:space="0" w:color="auto"/>
            <w:left w:val="none" w:sz="0" w:space="0" w:color="auto"/>
            <w:bottom w:val="none" w:sz="0" w:space="0" w:color="auto"/>
            <w:right w:val="none" w:sz="0" w:space="0" w:color="auto"/>
          </w:divBdr>
        </w:div>
        <w:div w:id="1728139000">
          <w:marLeft w:val="0"/>
          <w:marRight w:val="0"/>
          <w:marTop w:val="150"/>
          <w:marBottom w:val="0"/>
          <w:divBdr>
            <w:top w:val="none" w:sz="0" w:space="0" w:color="auto"/>
            <w:left w:val="none" w:sz="0" w:space="0" w:color="auto"/>
            <w:bottom w:val="none" w:sz="0" w:space="0" w:color="auto"/>
            <w:right w:val="none" w:sz="0" w:space="0" w:color="auto"/>
          </w:divBdr>
          <w:divsChild>
            <w:div w:id="1808929881">
              <w:marLeft w:val="1155"/>
              <w:marRight w:val="0"/>
              <w:marTop w:val="0"/>
              <w:marBottom w:val="0"/>
              <w:divBdr>
                <w:top w:val="none" w:sz="0" w:space="0" w:color="auto"/>
                <w:left w:val="none" w:sz="0" w:space="0" w:color="auto"/>
                <w:bottom w:val="none" w:sz="0" w:space="0" w:color="auto"/>
                <w:right w:val="none" w:sz="0" w:space="0" w:color="auto"/>
              </w:divBdr>
            </w:div>
            <w:div w:id="583612396">
              <w:marLeft w:val="1155"/>
              <w:marRight w:val="0"/>
              <w:marTop w:val="0"/>
              <w:marBottom w:val="0"/>
              <w:divBdr>
                <w:top w:val="none" w:sz="0" w:space="0" w:color="auto"/>
                <w:left w:val="none" w:sz="0" w:space="0" w:color="auto"/>
                <w:bottom w:val="none" w:sz="0" w:space="0" w:color="auto"/>
                <w:right w:val="none" w:sz="0" w:space="0" w:color="auto"/>
              </w:divBdr>
            </w:div>
            <w:div w:id="1919054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867662">
      <w:bodyDiv w:val="1"/>
      <w:marLeft w:val="0"/>
      <w:marRight w:val="0"/>
      <w:marTop w:val="0"/>
      <w:marBottom w:val="0"/>
      <w:divBdr>
        <w:top w:val="none" w:sz="0" w:space="0" w:color="auto"/>
        <w:left w:val="none" w:sz="0" w:space="0" w:color="auto"/>
        <w:bottom w:val="none" w:sz="0" w:space="0" w:color="auto"/>
        <w:right w:val="none" w:sz="0" w:space="0" w:color="auto"/>
      </w:divBdr>
      <w:divsChild>
        <w:div w:id="568618818">
          <w:marLeft w:val="0"/>
          <w:marRight w:val="0"/>
          <w:marTop w:val="0"/>
          <w:marBottom w:val="0"/>
          <w:divBdr>
            <w:top w:val="none" w:sz="0" w:space="0" w:color="auto"/>
            <w:left w:val="none" w:sz="0" w:space="0" w:color="auto"/>
            <w:bottom w:val="none" w:sz="0" w:space="0" w:color="auto"/>
            <w:right w:val="none" w:sz="0" w:space="0" w:color="auto"/>
          </w:divBdr>
        </w:div>
        <w:div w:id="1335182455">
          <w:marLeft w:val="0"/>
          <w:marRight w:val="0"/>
          <w:marTop w:val="150"/>
          <w:marBottom w:val="0"/>
          <w:divBdr>
            <w:top w:val="none" w:sz="0" w:space="0" w:color="auto"/>
            <w:left w:val="none" w:sz="0" w:space="0" w:color="auto"/>
            <w:bottom w:val="none" w:sz="0" w:space="0" w:color="auto"/>
            <w:right w:val="none" w:sz="0" w:space="0" w:color="auto"/>
          </w:divBdr>
          <w:divsChild>
            <w:div w:id="541288191">
              <w:marLeft w:val="1155"/>
              <w:marRight w:val="0"/>
              <w:marTop w:val="0"/>
              <w:marBottom w:val="0"/>
              <w:divBdr>
                <w:top w:val="none" w:sz="0" w:space="0" w:color="auto"/>
                <w:left w:val="none" w:sz="0" w:space="0" w:color="auto"/>
                <w:bottom w:val="none" w:sz="0" w:space="0" w:color="auto"/>
                <w:right w:val="none" w:sz="0" w:space="0" w:color="auto"/>
              </w:divBdr>
            </w:div>
            <w:div w:id="1908761785">
              <w:marLeft w:val="1155"/>
              <w:marRight w:val="0"/>
              <w:marTop w:val="0"/>
              <w:marBottom w:val="0"/>
              <w:divBdr>
                <w:top w:val="none" w:sz="0" w:space="0" w:color="auto"/>
                <w:left w:val="none" w:sz="0" w:space="0" w:color="auto"/>
                <w:bottom w:val="none" w:sz="0" w:space="0" w:color="auto"/>
                <w:right w:val="none" w:sz="0" w:space="0" w:color="auto"/>
              </w:divBdr>
            </w:div>
            <w:div w:id="676232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87567">
      <w:bodyDiv w:val="1"/>
      <w:marLeft w:val="0"/>
      <w:marRight w:val="0"/>
      <w:marTop w:val="0"/>
      <w:marBottom w:val="0"/>
      <w:divBdr>
        <w:top w:val="none" w:sz="0" w:space="0" w:color="auto"/>
        <w:left w:val="none" w:sz="0" w:space="0" w:color="auto"/>
        <w:bottom w:val="none" w:sz="0" w:space="0" w:color="auto"/>
        <w:right w:val="none" w:sz="0" w:space="0" w:color="auto"/>
      </w:divBdr>
      <w:divsChild>
        <w:div w:id="916019759">
          <w:marLeft w:val="0"/>
          <w:marRight w:val="0"/>
          <w:marTop w:val="0"/>
          <w:marBottom w:val="0"/>
          <w:divBdr>
            <w:top w:val="none" w:sz="0" w:space="0" w:color="auto"/>
            <w:left w:val="none" w:sz="0" w:space="0" w:color="auto"/>
            <w:bottom w:val="none" w:sz="0" w:space="0" w:color="auto"/>
            <w:right w:val="none" w:sz="0" w:space="0" w:color="auto"/>
          </w:divBdr>
        </w:div>
        <w:div w:id="1736124586">
          <w:marLeft w:val="0"/>
          <w:marRight w:val="0"/>
          <w:marTop w:val="150"/>
          <w:marBottom w:val="0"/>
          <w:divBdr>
            <w:top w:val="none" w:sz="0" w:space="0" w:color="auto"/>
            <w:left w:val="none" w:sz="0" w:space="0" w:color="auto"/>
            <w:bottom w:val="none" w:sz="0" w:space="0" w:color="auto"/>
            <w:right w:val="none" w:sz="0" w:space="0" w:color="auto"/>
          </w:divBdr>
          <w:divsChild>
            <w:div w:id="382756438">
              <w:marLeft w:val="1155"/>
              <w:marRight w:val="0"/>
              <w:marTop w:val="0"/>
              <w:marBottom w:val="0"/>
              <w:divBdr>
                <w:top w:val="none" w:sz="0" w:space="0" w:color="auto"/>
                <w:left w:val="none" w:sz="0" w:space="0" w:color="auto"/>
                <w:bottom w:val="none" w:sz="0" w:space="0" w:color="auto"/>
                <w:right w:val="none" w:sz="0" w:space="0" w:color="auto"/>
              </w:divBdr>
            </w:div>
            <w:div w:id="581834044">
              <w:marLeft w:val="1155"/>
              <w:marRight w:val="0"/>
              <w:marTop w:val="0"/>
              <w:marBottom w:val="0"/>
              <w:divBdr>
                <w:top w:val="none" w:sz="0" w:space="0" w:color="auto"/>
                <w:left w:val="none" w:sz="0" w:space="0" w:color="auto"/>
                <w:bottom w:val="none" w:sz="0" w:space="0" w:color="auto"/>
                <w:right w:val="none" w:sz="0" w:space="0" w:color="auto"/>
              </w:divBdr>
            </w:div>
            <w:div w:id="47179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4493">
      <w:bodyDiv w:val="1"/>
      <w:marLeft w:val="0"/>
      <w:marRight w:val="0"/>
      <w:marTop w:val="0"/>
      <w:marBottom w:val="0"/>
      <w:divBdr>
        <w:top w:val="none" w:sz="0" w:space="0" w:color="auto"/>
        <w:left w:val="none" w:sz="0" w:space="0" w:color="auto"/>
        <w:bottom w:val="none" w:sz="0" w:space="0" w:color="auto"/>
        <w:right w:val="none" w:sz="0" w:space="0" w:color="auto"/>
      </w:divBdr>
      <w:divsChild>
        <w:div w:id="176190195">
          <w:marLeft w:val="0"/>
          <w:marRight w:val="0"/>
          <w:marTop w:val="0"/>
          <w:marBottom w:val="0"/>
          <w:divBdr>
            <w:top w:val="none" w:sz="0" w:space="0" w:color="auto"/>
            <w:left w:val="none" w:sz="0" w:space="0" w:color="auto"/>
            <w:bottom w:val="none" w:sz="0" w:space="0" w:color="auto"/>
            <w:right w:val="none" w:sz="0" w:space="0" w:color="auto"/>
          </w:divBdr>
        </w:div>
        <w:div w:id="1468203306">
          <w:marLeft w:val="0"/>
          <w:marRight w:val="0"/>
          <w:marTop w:val="150"/>
          <w:marBottom w:val="0"/>
          <w:divBdr>
            <w:top w:val="none" w:sz="0" w:space="0" w:color="auto"/>
            <w:left w:val="none" w:sz="0" w:space="0" w:color="auto"/>
            <w:bottom w:val="none" w:sz="0" w:space="0" w:color="auto"/>
            <w:right w:val="none" w:sz="0" w:space="0" w:color="auto"/>
          </w:divBdr>
          <w:divsChild>
            <w:div w:id="689918383">
              <w:marLeft w:val="1155"/>
              <w:marRight w:val="0"/>
              <w:marTop w:val="0"/>
              <w:marBottom w:val="0"/>
              <w:divBdr>
                <w:top w:val="none" w:sz="0" w:space="0" w:color="auto"/>
                <w:left w:val="none" w:sz="0" w:space="0" w:color="auto"/>
                <w:bottom w:val="none" w:sz="0" w:space="0" w:color="auto"/>
                <w:right w:val="none" w:sz="0" w:space="0" w:color="auto"/>
              </w:divBdr>
            </w:div>
            <w:div w:id="890579900">
              <w:marLeft w:val="1155"/>
              <w:marRight w:val="0"/>
              <w:marTop w:val="0"/>
              <w:marBottom w:val="0"/>
              <w:divBdr>
                <w:top w:val="none" w:sz="0" w:space="0" w:color="auto"/>
                <w:left w:val="none" w:sz="0" w:space="0" w:color="auto"/>
                <w:bottom w:val="none" w:sz="0" w:space="0" w:color="auto"/>
                <w:right w:val="none" w:sz="0" w:space="0" w:color="auto"/>
              </w:divBdr>
            </w:div>
            <w:div w:id="172780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0833">
      <w:bodyDiv w:val="1"/>
      <w:marLeft w:val="0"/>
      <w:marRight w:val="0"/>
      <w:marTop w:val="0"/>
      <w:marBottom w:val="0"/>
      <w:divBdr>
        <w:top w:val="none" w:sz="0" w:space="0" w:color="auto"/>
        <w:left w:val="none" w:sz="0" w:space="0" w:color="auto"/>
        <w:bottom w:val="none" w:sz="0" w:space="0" w:color="auto"/>
        <w:right w:val="none" w:sz="0" w:space="0" w:color="auto"/>
      </w:divBdr>
      <w:divsChild>
        <w:div w:id="875384122">
          <w:marLeft w:val="0"/>
          <w:marRight w:val="0"/>
          <w:marTop w:val="0"/>
          <w:marBottom w:val="0"/>
          <w:divBdr>
            <w:top w:val="none" w:sz="0" w:space="0" w:color="auto"/>
            <w:left w:val="none" w:sz="0" w:space="0" w:color="auto"/>
            <w:bottom w:val="none" w:sz="0" w:space="0" w:color="auto"/>
            <w:right w:val="none" w:sz="0" w:space="0" w:color="auto"/>
          </w:divBdr>
        </w:div>
        <w:div w:id="233049173">
          <w:marLeft w:val="0"/>
          <w:marRight w:val="0"/>
          <w:marTop w:val="150"/>
          <w:marBottom w:val="0"/>
          <w:divBdr>
            <w:top w:val="none" w:sz="0" w:space="0" w:color="auto"/>
            <w:left w:val="none" w:sz="0" w:space="0" w:color="auto"/>
            <w:bottom w:val="none" w:sz="0" w:space="0" w:color="auto"/>
            <w:right w:val="none" w:sz="0" w:space="0" w:color="auto"/>
          </w:divBdr>
          <w:divsChild>
            <w:div w:id="1266235175">
              <w:marLeft w:val="1155"/>
              <w:marRight w:val="0"/>
              <w:marTop w:val="0"/>
              <w:marBottom w:val="0"/>
              <w:divBdr>
                <w:top w:val="none" w:sz="0" w:space="0" w:color="auto"/>
                <w:left w:val="none" w:sz="0" w:space="0" w:color="auto"/>
                <w:bottom w:val="none" w:sz="0" w:space="0" w:color="auto"/>
                <w:right w:val="none" w:sz="0" w:space="0" w:color="auto"/>
              </w:divBdr>
            </w:div>
            <w:div w:id="2096396074">
              <w:marLeft w:val="1155"/>
              <w:marRight w:val="0"/>
              <w:marTop w:val="0"/>
              <w:marBottom w:val="0"/>
              <w:divBdr>
                <w:top w:val="none" w:sz="0" w:space="0" w:color="auto"/>
                <w:left w:val="none" w:sz="0" w:space="0" w:color="auto"/>
                <w:bottom w:val="none" w:sz="0" w:space="0" w:color="auto"/>
                <w:right w:val="none" w:sz="0" w:space="0" w:color="auto"/>
              </w:divBdr>
            </w:div>
            <w:div w:id="115587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4957">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18075">
      <w:bodyDiv w:val="1"/>
      <w:marLeft w:val="0"/>
      <w:marRight w:val="0"/>
      <w:marTop w:val="0"/>
      <w:marBottom w:val="0"/>
      <w:divBdr>
        <w:top w:val="none" w:sz="0" w:space="0" w:color="auto"/>
        <w:left w:val="none" w:sz="0" w:space="0" w:color="auto"/>
        <w:bottom w:val="none" w:sz="0" w:space="0" w:color="auto"/>
        <w:right w:val="none" w:sz="0" w:space="0" w:color="auto"/>
      </w:divBdr>
      <w:divsChild>
        <w:div w:id="486285074">
          <w:marLeft w:val="0"/>
          <w:marRight w:val="0"/>
          <w:marTop w:val="0"/>
          <w:marBottom w:val="0"/>
          <w:divBdr>
            <w:top w:val="none" w:sz="0" w:space="0" w:color="auto"/>
            <w:left w:val="none" w:sz="0" w:space="0" w:color="auto"/>
            <w:bottom w:val="none" w:sz="0" w:space="0" w:color="auto"/>
            <w:right w:val="none" w:sz="0" w:space="0" w:color="auto"/>
          </w:divBdr>
        </w:div>
        <w:div w:id="904221462">
          <w:marLeft w:val="0"/>
          <w:marRight w:val="0"/>
          <w:marTop w:val="150"/>
          <w:marBottom w:val="0"/>
          <w:divBdr>
            <w:top w:val="none" w:sz="0" w:space="0" w:color="auto"/>
            <w:left w:val="none" w:sz="0" w:space="0" w:color="auto"/>
            <w:bottom w:val="none" w:sz="0" w:space="0" w:color="auto"/>
            <w:right w:val="none" w:sz="0" w:space="0" w:color="auto"/>
          </w:divBdr>
          <w:divsChild>
            <w:div w:id="570847194">
              <w:marLeft w:val="1155"/>
              <w:marRight w:val="0"/>
              <w:marTop w:val="0"/>
              <w:marBottom w:val="0"/>
              <w:divBdr>
                <w:top w:val="none" w:sz="0" w:space="0" w:color="auto"/>
                <w:left w:val="none" w:sz="0" w:space="0" w:color="auto"/>
                <w:bottom w:val="none" w:sz="0" w:space="0" w:color="auto"/>
                <w:right w:val="none" w:sz="0" w:space="0" w:color="auto"/>
              </w:divBdr>
            </w:div>
            <w:div w:id="442458829">
              <w:marLeft w:val="1155"/>
              <w:marRight w:val="0"/>
              <w:marTop w:val="0"/>
              <w:marBottom w:val="0"/>
              <w:divBdr>
                <w:top w:val="none" w:sz="0" w:space="0" w:color="auto"/>
                <w:left w:val="none" w:sz="0" w:space="0" w:color="auto"/>
                <w:bottom w:val="none" w:sz="0" w:space="0" w:color="auto"/>
                <w:right w:val="none" w:sz="0" w:space="0" w:color="auto"/>
              </w:divBdr>
            </w:div>
            <w:div w:id="192822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66186">
      <w:bodyDiv w:val="1"/>
      <w:marLeft w:val="0"/>
      <w:marRight w:val="0"/>
      <w:marTop w:val="0"/>
      <w:marBottom w:val="0"/>
      <w:divBdr>
        <w:top w:val="none" w:sz="0" w:space="0" w:color="auto"/>
        <w:left w:val="none" w:sz="0" w:space="0" w:color="auto"/>
        <w:bottom w:val="none" w:sz="0" w:space="0" w:color="auto"/>
        <w:right w:val="none" w:sz="0" w:space="0" w:color="auto"/>
      </w:divBdr>
      <w:divsChild>
        <w:div w:id="1094090622">
          <w:marLeft w:val="0"/>
          <w:marRight w:val="0"/>
          <w:marTop w:val="0"/>
          <w:marBottom w:val="0"/>
          <w:divBdr>
            <w:top w:val="none" w:sz="0" w:space="0" w:color="auto"/>
            <w:left w:val="none" w:sz="0" w:space="0" w:color="auto"/>
            <w:bottom w:val="none" w:sz="0" w:space="0" w:color="auto"/>
            <w:right w:val="none" w:sz="0" w:space="0" w:color="auto"/>
          </w:divBdr>
        </w:div>
        <w:div w:id="67195026">
          <w:marLeft w:val="0"/>
          <w:marRight w:val="0"/>
          <w:marTop w:val="150"/>
          <w:marBottom w:val="0"/>
          <w:divBdr>
            <w:top w:val="none" w:sz="0" w:space="0" w:color="auto"/>
            <w:left w:val="none" w:sz="0" w:space="0" w:color="auto"/>
            <w:bottom w:val="none" w:sz="0" w:space="0" w:color="auto"/>
            <w:right w:val="none" w:sz="0" w:space="0" w:color="auto"/>
          </w:divBdr>
          <w:divsChild>
            <w:div w:id="1191718793">
              <w:marLeft w:val="1155"/>
              <w:marRight w:val="0"/>
              <w:marTop w:val="0"/>
              <w:marBottom w:val="0"/>
              <w:divBdr>
                <w:top w:val="none" w:sz="0" w:space="0" w:color="auto"/>
                <w:left w:val="none" w:sz="0" w:space="0" w:color="auto"/>
                <w:bottom w:val="none" w:sz="0" w:space="0" w:color="auto"/>
                <w:right w:val="none" w:sz="0" w:space="0" w:color="auto"/>
              </w:divBdr>
            </w:div>
            <w:div w:id="1040936197">
              <w:marLeft w:val="1155"/>
              <w:marRight w:val="0"/>
              <w:marTop w:val="0"/>
              <w:marBottom w:val="0"/>
              <w:divBdr>
                <w:top w:val="none" w:sz="0" w:space="0" w:color="auto"/>
                <w:left w:val="none" w:sz="0" w:space="0" w:color="auto"/>
                <w:bottom w:val="none" w:sz="0" w:space="0" w:color="auto"/>
                <w:right w:val="none" w:sz="0" w:space="0" w:color="auto"/>
              </w:divBdr>
            </w:div>
            <w:div w:id="2142917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1560">
      <w:bodyDiv w:val="1"/>
      <w:marLeft w:val="0"/>
      <w:marRight w:val="0"/>
      <w:marTop w:val="0"/>
      <w:marBottom w:val="0"/>
      <w:divBdr>
        <w:top w:val="none" w:sz="0" w:space="0" w:color="auto"/>
        <w:left w:val="none" w:sz="0" w:space="0" w:color="auto"/>
        <w:bottom w:val="none" w:sz="0" w:space="0" w:color="auto"/>
        <w:right w:val="none" w:sz="0" w:space="0" w:color="auto"/>
      </w:divBdr>
      <w:divsChild>
        <w:div w:id="2050954767">
          <w:marLeft w:val="0"/>
          <w:marRight w:val="0"/>
          <w:marTop w:val="0"/>
          <w:marBottom w:val="0"/>
          <w:divBdr>
            <w:top w:val="none" w:sz="0" w:space="0" w:color="auto"/>
            <w:left w:val="none" w:sz="0" w:space="0" w:color="auto"/>
            <w:bottom w:val="none" w:sz="0" w:space="0" w:color="auto"/>
            <w:right w:val="none" w:sz="0" w:space="0" w:color="auto"/>
          </w:divBdr>
        </w:div>
        <w:div w:id="591818801">
          <w:marLeft w:val="0"/>
          <w:marRight w:val="0"/>
          <w:marTop w:val="150"/>
          <w:marBottom w:val="0"/>
          <w:divBdr>
            <w:top w:val="none" w:sz="0" w:space="0" w:color="auto"/>
            <w:left w:val="none" w:sz="0" w:space="0" w:color="auto"/>
            <w:bottom w:val="none" w:sz="0" w:space="0" w:color="auto"/>
            <w:right w:val="none" w:sz="0" w:space="0" w:color="auto"/>
          </w:divBdr>
          <w:divsChild>
            <w:div w:id="867766303">
              <w:marLeft w:val="1155"/>
              <w:marRight w:val="0"/>
              <w:marTop w:val="0"/>
              <w:marBottom w:val="0"/>
              <w:divBdr>
                <w:top w:val="none" w:sz="0" w:space="0" w:color="auto"/>
                <w:left w:val="none" w:sz="0" w:space="0" w:color="auto"/>
                <w:bottom w:val="none" w:sz="0" w:space="0" w:color="auto"/>
                <w:right w:val="none" w:sz="0" w:space="0" w:color="auto"/>
              </w:divBdr>
            </w:div>
            <w:div w:id="2119137066">
              <w:marLeft w:val="1155"/>
              <w:marRight w:val="0"/>
              <w:marTop w:val="0"/>
              <w:marBottom w:val="0"/>
              <w:divBdr>
                <w:top w:val="none" w:sz="0" w:space="0" w:color="auto"/>
                <w:left w:val="none" w:sz="0" w:space="0" w:color="auto"/>
                <w:bottom w:val="none" w:sz="0" w:space="0" w:color="auto"/>
                <w:right w:val="none" w:sz="0" w:space="0" w:color="auto"/>
              </w:divBdr>
            </w:div>
            <w:div w:id="63749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48913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492901">
      <w:bodyDiv w:val="1"/>
      <w:marLeft w:val="0"/>
      <w:marRight w:val="0"/>
      <w:marTop w:val="0"/>
      <w:marBottom w:val="0"/>
      <w:divBdr>
        <w:top w:val="none" w:sz="0" w:space="0" w:color="auto"/>
        <w:left w:val="none" w:sz="0" w:space="0" w:color="auto"/>
        <w:bottom w:val="none" w:sz="0" w:space="0" w:color="auto"/>
        <w:right w:val="none" w:sz="0" w:space="0" w:color="auto"/>
      </w:divBdr>
      <w:divsChild>
        <w:div w:id="322048364">
          <w:marLeft w:val="0"/>
          <w:marRight w:val="0"/>
          <w:marTop w:val="0"/>
          <w:marBottom w:val="0"/>
          <w:divBdr>
            <w:top w:val="none" w:sz="0" w:space="0" w:color="auto"/>
            <w:left w:val="none" w:sz="0" w:space="0" w:color="auto"/>
            <w:bottom w:val="none" w:sz="0" w:space="0" w:color="auto"/>
            <w:right w:val="none" w:sz="0" w:space="0" w:color="auto"/>
          </w:divBdr>
        </w:div>
        <w:div w:id="1902599669">
          <w:marLeft w:val="0"/>
          <w:marRight w:val="0"/>
          <w:marTop w:val="150"/>
          <w:marBottom w:val="0"/>
          <w:divBdr>
            <w:top w:val="none" w:sz="0" w:space="0" w:color="auto"/>
            <w:left w:val="none" w:sz="0" w:space="0" w:color="auto"/>
            <w:bottom w:val="none" w:sz="0" w:space="0" w:color="auto"/>
            <w:right w:val="none" w:sz="0" w:space="0" w:color="auto"/>
          </w:divBdr>
          <w:divsChild>
            <w:div w:id="1025981183">
              <w:marLeft w:val="1155"/>
              <w:marRight w:val="0"/>
              <w:marTop w:val="0"/>
              <w:marBottom w:val="0"/>
              <w:divBdr>
                <w:top w:val="none" w:sz="0" w:space="0" w:color="auto"/>
                <w:left w:val="none" w:sz="0" w:space="0" w:color="auto"/>
                <w:bottom w:val="none" w:sz="0" w:space="0" w:color="auto"/>
                <w:right w:val="none" w:sz="0" w:space="0" w:color="auto"/>
              </w:divBdr>
            </w:div>
            <w:div w:id="1689064337">
              <w:marLeft w:val="1155"/>
              <w:marRight w:val="0"/>
              <w:marTop w:val="0"/>
              <w:marBottom w:val="0"/>
              <w:divBdr>
                <w:top w:val="none" w:sz="0" w:space="0" w:color="auto"/>
                <w:left w:val="none" w:sz="0" w:space="0" w:color="auto"/>
                <w:bottom w:val="none" w:sz="0" w:space="0" w:color="auto"/>
                <w:right w:val="none" w:sz="0" w:space="0" w:color="auto"/>
              </w:divBdr>
            </w:div>
            <w:div w:id="1055159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686904">
      <w:bodyDiv w:val="1"/>
      <w:marLeft w:val="0"/>
      <w:marRight w:val="0"/>
      <w:marTop w:val="0"/>
      <w:marBottom w:val="0"/>
      <w:divBdr>
        <w:top w:val="none" w:sz="0" w:space="0" w:color="auto"/>
        <w:left w:val="none" w:sz="0" w:space="0" w:color="auto"/>
        <w:bottom w:val="none" w:sz="0" w:space="0" w:color="auto"/>
        <w:right w:val="none" w:sz="0" w:space="0" w:color="auto"/>
      </w:divBdr>
      <w:divsChild>
        <w:div w:id="1757441577">
          <w:marLeft w:val="0"/>
          <w:marRight w:val="0"/>
          <w:marTop w:val="0"/>
          <w:marBottom w:val="0"/>
          <w:divBdr>
            <w:top w:val="none" w:sz="0" w:space="0" w:color="auto"/>
            <w:left w:val="none" w:sz="0" w:space="0" w:color="auto"/>
            <w:bottom w:val="none" w:sz="0" w:space="0" w:color="auto"/>
            <w:right w:val="none" w:sz="0" w:space="0" w:color="auto"/>
          </w:divBdr>
        </w:div>
        <w:div w:id="1496802468">
          <w:marLeft w:val="0"/>
          <w:marRight w:val="0"/>
          <w:marTop w:val="150"/>
          <w:marBottom w:val="0"/>
          <w:divBdr>
            <w:top w:val="none" w:sz="0" w:space="0" w:color="auto"/>
            <w:left w:val="none" w:sz="0" w:space="0" w:color="auto"/>
            <w:bottom w:val="none" w:sz="0" w:space="0" w:color="auto"/>
            <w:right w:val="none" w:sz="0" w:space="0" w:color="auto"/>
          </w:divBdr>
          <w:divsChild>
            <w:div w:id="1757239473">
              <w:marLeft w:val="1155"/>
              <w:marRight w:val="0"/>
              <w:marTop w:val="0"/>
              <w:marBottom w:val="0"/>
              <w:divBdr>
                <w:top w:val="none" w:sz="0" w:space="0" w:color="auto"/>
                <w:left w:val="none" w:sz="0" w:space="0" w:color="auto"/>
                <w:bottom w:val="none" w:sz="0" w:space="0" w:color="auto"/>
                <w:right w:val="none" w:sz="0" w:space="0" w:color="auto"/>
              </w:divBdr>
            </w:div>
            <w:div w:id="308247057">
              <w:marLeft w:val="1155"/>
              <w:marRight w:val="0"/>
              <w:marTop w:val="0"/>
              <w:marBottom w:val="0"/>
              <w:divBdr>
                <w:top w:val="none" w:sz="0" w:space="0" w:color="auto"/>
                <w:left w:val="none" w:sz="0" w:space="0" w:color="auto"/>
                <w:bottom w:val="none" w:sz="0" w:space="0" w:color="auto"/>
                <w:right w:val="none" w:sz="0" w:space="0" w:color="auto"/>
              </w:divBdr>
            </w:div>
            <w:div w:id="20109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17046">
      <w:bodyDiv w:val="1"/>
      <w:marLeft w:val="0"/>
      <w:marRight w:val="0"/>
      <w:marTop w:val="0"/>
      <w:marBottom w:val="0"/>
      <w:divBdr>
        <w:top w:val="none" w:sz="0" w:space="0" w:color="auto"/>
        <w:left w:val="none" w:sz="0" w:space="0" w:color="auto"/>
        <w:bottom w:val="none" w:sz="0" w:space="0" w:color="auto"/>
        <w:right w:val="none" w:sz="0" w:space="0" w:color="auto"/>
      </w:divBdr>
      <w:divsChild>
        <w:div w:id="326787076">
          <w:marLeft w:val="0"/>
          <w:marRight w:val="0"/>
          <w:marTop w:val="0"/>
          <w:marBottom w:val="0"/>
          <w:divBdr>
            <w:top w:val="none" w:sz="0" w:space="0" w:color="auto"/>
            <w:left w:val="none" w:sz="0" w:space="0" w:color="auto"/>
            <w:bottom w:val="none" w:sz="0" w:space="0" w:color="auto"/>
            <w:right w:val="none" w:sz="0" w:space="0" w:color="auto"/>
          </w:divBdr>
        </w:div>
        <w:div w:id="1203832069">
          <w:marLeft w:val="0"/>
          <w:marRight w:val="0"/>
          <w:marTop w:val="150"/>
          <w:marBottom w:val="0"/>
          <w:divBdr>
            <w:top w:val="none" w:sz="0" w:space="0" w:color="auto"/>
            <w:left w:val="none" w:sz="0" w:space="0" w:color="auto"/>
            <w:bottom w:val="none" w:sz="0" w:space="0" w:color="auto"/>
            <w:right w:val="none" w:sz="0" w:space="0" w:color="auto"/>
          </w:divBdr>
          <w:divsChild>
            <w:div w:id="222521261">
              <w:marLeft w:val="1155"/>
              <w:marRight w:val="0"/>
              <w:marTop w:val="0"/>
              <w:marBottom w:val="0"/>
              <w:divBdr>
                <w:top w:val="none" w:sz="0" w:space="0" w:color="auto"/>
                <w:left w:val="none" w:sz="0" w:space="0" w:color="auto"/>
                <w:bottom w:val="none" w:sz="0" w:space="0" w:color="auto"/>
                <w:right w:val="none" w:sz="0" w:space="0" w:color="auto"/>
              </w:divBdr>
            </w:div>
            <w:div w:id="229196540">
              <w:marLeft w:val="1155"/>
              <w:marRight w:val="0"/>
              <w:marTop w:val="0"/>
              <w:marBottom w:val="0"/>
              <w:divBdr>
                <w:top w:val="none" w:sz="0" w:space="0" w:color="auto"/>
                <w:left w:val="none" w:sz="0" w:space="0" w:color="auto"/>
                <w:bottom w:val="none" w:sz="0" w:space="0" w:color="auto"/>
                <w:right w:val="none" w:sz="0" w:space="0" w:color="auto"/>
              </w:divBdr>
            </w:div>
            <w:div w:id="161822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3296">
      <w:bodyDiv w:val="1"/>
      <w:marLeft w:val="0"/>
      <w:marRight w:val="0"/>
      <w:marTop w:val="0"/>
      <w:marBottom w:val="0"/>
      <w:divBdr>
        <w:top w:val="none" w:sz="0" w:space="0" w:color="auto"/>
        <w:left w:val="none" w:sz="0" w:space="0" w:color="auto"/>
        <w:bottom w:val="none" w:sz="0" w:space="0" w:color="auto"/>
        <w:right w:val="none" w:sz="0" w:space="0" w:color="auto"/>
      </w:divBdr>
      <w:divsChild>
        <w:div w:id="443614959">
          <w:marLeft w:val="0"/>
          <w:marRight w:val="0"/>
          <w:marTop w:val="0"/>
          <w:marBottom w:val="0"/>
          <w:divBdr>
            <w:top w:val="none" w:sz="0" w:space="0" w:color="auto"/>
            <w:left w:val="none" w:sz="0" w:space="0" w:color="auto"/>
            <w:bottom w:val="none" w:sz="0" w:space="0" w:color="auto"/>
            <w:right w:val="none" w:sz="0" w:space="0" w:color="auto"/>
          </w:divBdr>
        </w:div>
        <w:div w:id="1171682229">
          <w:marLeft w:val="0"/>
          <w:marRight w:val="0"/>
          <w:marTop w:val="150"/>
          <w:marBottom w:val="0"/>
          <w:divBdr>
            <w:top w:val="none" w:sz="0" w:space="0" w:color="auto"/>
            <w:left w:val="none" w:sz="0" w:space="0" w:color="auto"/>
            <w:bottom w:val="none" w:sz="0" w:space="0" w:color="auto"/>
            <w:right w:val="none" w:sz="0" w:space="0" w:color="auto"/>
          </w:divBdr>
          <w:divsChild>
            <w:div w:id="2070955943">
              <w:marLeft w:val="1155"/>
              <w:marRight w:val="0"/>
              <w:marTop w:val="0"/>
              <w:marBottom w:val="0"/>
              <w:divBdr>
                <w:top w:val="none" w:sz="0" w:space="0" w:color="auto"/>
                <w:left w:val="none" w:sz="0" w:space="0" w:color="auto"/>
                <w:bottom w:val="none" w:sz="0" w:space="0" w:color="auto"/>
                <w:right w:val="none" w:sz="0" w:space="0" w:color="auto"/>
              </w:divBdr>
            </w:div>
            <w:div w:id="2088267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885089">
      <w:bodyDiv w:val="1"/>
      <w:marLeft w:val="0"/>
      <w:marRight w:val="0"/>
      <w:marTop w:val="0"/>
      <w:marBottom w:val="0"/>
      <w:divBdr>
        <w:top w:val="none" w:sz="0" w:space="0" w:color="auto"/>
        <w:left w:val="none" w:sz="0" w:space="0" w:color="auto"/>
        <w:bottom w:val="none" w:sz="0" w:space="0" w:color="auto"/>
        <w:right w:val="none" w:sz="0" w:space="0" w:color="auto"/>
      </w:divBdr>
      <w:divsChild>
        <w:div w:id="1306354009">
          <w:marLeft w:val="0"/>
          <w:marRight w:val="0"/>
          <w:marTop w:val="0"/>
          <w:marBottom w:val="0"/>
          <w:divBdr>
            <w:top w:val="none" w:sz="0" w:space="0" w:color="auto"/>
            <w:left w:val="none" w:sz="0" w:space="0" w:color="auto"/>
            <w:bottom w:val="none" w:sz="0" w:space="0" w:color="auto"/>
            <w:right w:val="none" w:sz="0" w:space="0" w:color="auto"/>
          </w:divBdr>
        </w:div>
        <w:div w:id="1077290841">
          <w:marLeft w:val="0"/>
          <w:marRight w:val="0"/>
          <w:marTop w:val="150"/>
          <w:marBottom w:val="0"/>
          <w:divBdr>
            <w:top w:val="none" w:sz="0" w:space="0" w:color="auto"/>
            <w:left w:val="none" w:sz="0" w:space="0" w:color="auto"/>
            <w:bottom w:val="none" w:sz="0" w:space="0" w:color="auto"/>
            <w:right w:val="none" w:sz="0" w:space="0" w:color="auto"/>
          </w:divBdr>
          <w:divsChild>
            <w:div w:id="1149446258">
              <w:marLeft w:val="1155"/>
              <w:marRight w:val="0"/>
              <w:marTop w:val="0"/>
              <w:marBottom w:val="0"/>
              <w:divBdr>
                <w:top w:val="none" w:sz="0" w:space="0" w:color="auto"/>
                <w:left w:val="none" w:sz="0" w:space="0" w:color="auto"/>
                <w:bottom w:val="none" w:sz="0" w:space="0" w:color="auto"/>
                <w:right w:val="none" w:sz="0" w:space="0" w:color="auto"/>
              </w:divBdr>
            </w:div>
            <w:div w:id="733313815">
              <w:marLeft w:val="1155"/>
              <w:marRight w:val="0"/>
              <w:marTop w:val="0"/>
              <w:marBottom w:val="0"/>
              <w:divBdr>
                <w:top w:val="none" w:sz="0" w:space="0" w:color="auto"/>
                <w:left w:val="none" w:sz="0" w:space="0" w:color="auto"/>
                <w:bottom w:val="none" w:sz="0" w:space="0" w:color="auto"/>
                <w:right w:val="none" w:sz="0" w:space="0" w:color="auto"/>
              </w:divBdr>
            </w:div>
            <w:div w:id="107200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926320">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01828">
      <w:bodyDiv w:val="1"/>
      <w:marLeft w:val="0"/>
      <w:marRight w:val="0"/>
      <w:marTop w:val="0"/>
      <w:marBottom w:val="0"/>
      <w:divBdr>
        <w:top w:val="none" w:sz="0" w:space="0" w:color="auto"/>
        <w:left w:val="none" w:sz="0" w:space="0" w:color="auto"/>
        <w:bottom w:val="none" w:sz="0" w:space="0" w:color="auto"/>
        <w:right w:val="none" w:sz="0" w:space="0" w:color="auto"/>
      </w:divBdr>
      <w:divsChild>
        <w:div w:id="1242565842">
          <w:marLeft w:val="0"/>
          <w:marRight w:val="0"/>
          <w:marTop w:val="0"/>
          <w:marBottom w:val="0"/>
          <w:divBdr>
            <w:top w:val="none" w:sz="0" w:space="0" w:color="auto"/>
            <w:left w:val="none" w:sz="0" w:space="0" w:color="auto"/>
            <w:bottom w:val="none" w:sz="0" w:space="0" w:color="auto"/>
            <w:right w:val="none" w:sz="0" w:space="0" w:color="auto"/>
          </w:divBdr>
        </w:div>
        <w:div w:id="1295142595">
          <w:marLeft w:val="0"/>
          <w:marRight w:val="0"/>
          <w:marTop w:val="150"/>
          <w:marBottom w:val="0"/>
          <w:divBdr>
            <w:top w:val="none" w:sz="0" w:space="0" w:color="auto"/>
            <w:left w:val="none" w:sz="0" w:space="0" w:color="auto"/>
            <w:bottom w:val="none" w:sz="0" w:space="0" w:color="auto"/>
            <w:right w:val="none" w:sz="0" w:space="0" w:color="auto"/>
          </w:divBdr>
          <w:divsChild>
            <w:div w:id="462768437">
              <w:marLeft w:val="1155"/>
              <w:marRight w:val="0"/>
              <w:marTop w:val="0"/>
              <w:marBottom w:val="0"/>
              <w:divBdr>
                <w:top w:val="none" w:sz="0" w:space="0" w:color="auto"/>
                <w:left w:val="none" w:sz="0" w:space="0" w:color="auto"/>
                <w:bottom w:val="none" w:sz="0" w:space="0" w:color="auto"/>
                <w:right w:val="none" w:sz="0" w:space="0" w:color="auto"/>
              </w:divBdr>
            </w:div>
            <w:div w:id="222067341">
              <w:marLeft w:val="1155"/>
              <w:marRight w:val="0"/>
              <w:marTop w:val="0"/>
              <w:marBottom w:val="0"/>
              <w:divBdr>
                <w:top w:val="none" w:sz="0" w:space="0" w:color="auto"/>
                <w:left w:val="none" w:sz="0" w:space="0" w:color="auto"/>
                <w:bottom w:val="none" w:sz="0" w:space="0" w:color="auto"/>
                <w:right w:val="none" w:sz="0" w:space="0" w:color="auto"/>
              </w:divBdr>
            </w:div>
            <w:div w:id="653685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47870">
      <w:bodyDiv w:val="1"/>
      <w:marLeft w:val="0"/>
      <w:marRight w:val="0"/>
      <w:marTop w:val="0"/>
      <w:marBottom w:val="0"/>
      <w:divBdr>
        <w:top w:val="none" w:sz="0" w:space="0" w:color="auto"/>
        <w:left w:val="none" w:sz="0" w:space="0" w:color="auto"/>
        <w:bottom w:val="none" w:sz="0" w:space="0" w:color="auto"/>
        <w:right w:val="none" w:sz="0" w:space="0" w:color="auto"/>
      </w:divBdr>
      <w:divsChild>
        <w:div w:id="57019202">
          <w:marLeft w:val="0"/>
          <w:marRight w:val="0"/>
          <w:marTop w:val="0"/>
          <w:marBottom w:val="0"/>
          <w:divBdr>
            <w:top w:val="none" w:sz="0" w:space="0" w:color="auto"/>
            <w:left w:val="none" w:sz="0" w:space="0" w:color="auto"/>
            <w:bottom w:val="none" w:sz="0" w:space="0" w:color="auto"/>
            <w:right w:val="none" w:sz="0" w:space="0" w:color="auto"/>
          </w:divBdr>
        </w:div>
        <w:div w:id="1983348335">
          <w:marLeft w:val="0"/>
          <w:marRight w:val="0"/>
          <w:marTop w:val="150"/>
          <w:marBottom w:val="0"/>
          <w:divBdr>
            <w:top w:val="none" w:sz="0" w:space="0" w:color="auto"/>
            <w:left w:val="none" w:sz="0" w:space="0" w:color="auto"/>
            <w:bottom w:val="none" w:sz="0" w:space="0" w:color="auto"/>
            <w:right w:val="none" w:sz="0" w:space="0" w:color="auto"/>
          </w:divBdr>
          <w:divsChild>
            <w:div w:id="405497576">
              <w:marLeft w:val="1155"/>
              <w:marRight w:val="0"/>
              <w:marTop w:val="0"/>
              <w:marBottom w:val="0"/>
              <w:divBdr>
                <w:top w:val="none" w:sz="0" w:space="0" w:color="auto"/>
                <w:left w:val="none" w:sz="0" w:space="0" w:color="auto"/>
                <w:bottom w:val="none" w:sz="0" w:space="0" w:color="auto"/>
                <w:right w:val="none" w:sz="0" w:space="0" w:color="auto"/>
              </w:divBdr>
            </w:div>
            <w:div w:id="183788059">
              <w:marLeft w:val="1155"/>
              <w:marRight w:val="0"/>
              <w:marTop w:val="0"/>
              <w:marBottom w:val="0"/>
              <w:divBdr>
                <w:top w:val="none" w:sz="0" w:space="0" w:color="auto"/>
                <w:left w:val="none" w:sz="0" w:space="0" w:color="auto"/>
                <w:bottom w:val="none" w:sz="0" w:space="0" w:color="auto"/>
                <w:right w:val="none" w:sz="0" w:space="0" w:color="auto"/>
              </w:divBdr>
            </w:div>
            <w:div w:id="1391808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585613">
      <w:bodyDiv w:val="1"/>
      <w:marLeft w:val="0"/>
      <w:marRight w:val="0"/>
      <w:marTop w:val="0"/>
      <w:marBottom w:val="0"/>
      <w:divBdr>
        <w:top w:val="none" w:sz="0" w:space="0" w:color="auto"/>
        <w:left w:val="none" w:sz="0" w:space="0" w:color="auto"/>
        <w:bottom w:val="none" w:sz="0" w:space="0" w:color="auto"/>
        <w:right w:val="none" w:sz="0" w:space="0" w:color="auto"/>
      </w:divBdr>
      <w:divsChild>
        <w:div w:id="2121214448">
          <w:marLeft w:val="0"/>
          <w:marRight w:val="0"/>
          <w:marTop w:val="0"/>
          <w:marBottom w:val="0"/>
          <w:divBdr>
            <w:top w:val="none" w:sz="0" w:space="0" w:color="auto"/>
            <w:left w:val="none" w:sz="0" w:space="0" w:color="auto"/>
            <w:bottom w:val="none" w:sz="0" w:space="0" w:color="auto"/>
            <w:right w:val="none" w:sz="0" w:space="0" w:color="auto"/>
          </w:divBdr>
        </w:div>
        <w:div w:id="1709259334">
          <w:marLeft w:val="0"/>
          <w:marRight w:val="0"/>
          <w:marTop w:val="150"/>
          <w:marBottom w:val="0"/>
          <w:divBdr>
            <w:top w:val="none" w:sz="0" w:space="0" w:color="auto"/>
            <w:left w:val="none" w:sz="0" w:space="0" w:color="auto"/>
            <w:bottom w:val="none" w:sz="0" w:space="0" w:color="auto"/>
            <w:right w:val="none" w:sz="0" w:space="0" w:color="auto"/>
          </w:divBdr>
          <w:divsChild>
            <w:div w:id="1824349181">
              <w:marLeft w:val="1155"/>
              <w:marRight w:val="0"/>
              <w:marTop w:val="0"/>
              <w:marBottom w:val="0"/>
              <w:divBdr>
                <w:top w:val="none" w:sz="0" w:space="0" w:color="auto"/>
                <w:left w:val="none" w:sz="0" w:space="0" w:color="auto"/>
                <w:bottom w:val="none" w:sz="0" w:space="0" w:color="auto"/>
                <w:right w:val="none" w:sz="0" w:space="0" w:color="auto"/>
              </w:divBdr>
            </w:div>
            <w:div w:id="774253090">
              <w:marLeft w:val="1155"/>
              <w:marRight w:val="0"/>
              <w:marTop w:val="0"/>
              <w:marBottom w:val="0"/>
              <w:divBdr>
                <w:top w:val="none" w:sz="0" w:space="0" w:color="auto"/>
                <w:left w:val="none" w:sz="0" w:space="0" w:color="auto"/>
                <w:bottom w:val="none" w:sz="0" w:space="0" w:color="auto"/>
                <w:right w:val="none" w:sz="0" w:space="0" w:color="auto"/>
              </w:divBdr>
            </w:div>
            <w:div w:id="182362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5897102">
      <w:bodyDiv w:val="1"/>
      <w:marLeft w:val="0"/>
      <w:marRight w:val="0"/>
      <w:marTop w:val="0"/>
      <w:marBottom w:val="0"/>
      <w:divBdr>
        <w:top w:val="none" w:sz="0" w:space="0" w:color="auto"/>
        <w:left w:val="none" w:sz="0" w:space="0" w:color="auto"/>
        <w:bottom w:val="none" w:sz="0" w:space="0" w:color="auto"/>
        <w:right w:val="none" w:sz="0" w:space="0" w:color="auto"/>
      </w:divBdr>
      <w:divsChild>
        <w:div w:id="1378431142">
          <w:marLeft w:val="0"/>
          <w:marRight w:val="0"/>
          <w:marTop w:val="0"/>
          <w:marBottom w:val="0"/>
          <w:divBdr>
            <w:top w:val="none" w:sz="0" w:space="0" w:color="auto"/>
            <w:left w:val="none" w:sz="0" w:space="0" w:color="auto"/>
            <w:bottom w:val="none" w:sz="0" w:space="0" w:color="auto"/>
            <w:right w:val="none" w:sz="0" w:space="0" w:color="auto"/>
          </w:divBdr>
        </w:div>
        <w:div w:id="506560148">
          <w:marLeft w:val="0"/>
          <w:marRight w:val="0"/>
          <w:marTop w:val="150"/>
          <w:marBottom w:val="0"/>
          <w:divBdr>
            <w:top w:val="none" w:sz="0" w:space="0" w:color="auto"/>
            <w:left w:val="none" w:sz="0" w:space="0" w:color="auto"/>
            <w:bottom w:val="none" w:sz="0" w:space="0" w:color="auto"/>
            <w:right w:val="none" w:sz="0" w:space="0" w:color="auto"/>
          </w:divBdr>
          <w:divsChild>
            <w:div w:id="1276451176">
              <w:marLeft w:val="1155"/>
              <w:marRight w:val="0"/>
              <w:marTop w:val="0"/>
              <w:marBottom w:val="0"/>
              <w:divBdr>
                <w:top w:val="none" w:sz="0" w:space="0" w:color="auto"/>
                <w:left w:val="none" w:sz="0" w:space="0" w:color="auto"/>
                <w:bottom w:val="none" w:sz="0" w:space="0" w:color="auto"/>
                <w:right w:val="none" w:sz="0" w:space="0" w:color="auto"/>
              </w:divBdr>
            </w:div>
            <w:div w:id="1292177640">
              <w:marLeft w:val="1155"/>
              <w:marRight w:val="0"/>
              <w:marTop w:val="0"/>
              <w:marBottom w:val="0"/>
              <w:divBdr>
                <w:top w:val="none" w:sz="0" w:space="0" w:color="auto"/>
                <w:left w:val="none" w:sz="0" w:space="0" w:color="auto"/>
                <w:bottom w:val="none" w:sz="0" w:space="0" w:color="auto"/>
                <w:right w:val="none" w:sz="0" w:space="0" w:color="auto"/>
              </w:divBdr>
            </w:div>
            <w:div w:id="655885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162826">
      <w:bodyDiv w:val="1"/>
      <w:marLeft w:val="0"/>
      <w:marRight w:val="0"/>
      <w:marTop w:val="0"/>
      <w:marBottom w:val="0"/>
      <w:divBdr>
        <w:top w:val="none" w:sz="0" w:space="0" w:color="auto"/>
        <w:left w:val="none" w:sz="0" w:space="0" w:color="auto"/>
        <w:bottom w:val="none" w:sz="0" w:space="0" w:color="auto"/>
        <w:right w:val="none" w:sz="0" w:space="0" w:color="auto"/>
      </w:divBdr>
    </w:div>
    <w:div w:id="536234806">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621172">
      <w:bodyDiv w:val="1"/>
      <w:marLeft w:val="0"/>
      <w:marRight w:val="0"/>
      <w:marTop w:val="0"/>
      <w:marBottom w:val="0"/>
      <w:divBdr>
        <w:top w:val="none" w:sz="0" w:space="0" w:color="auto"/>
        <w:left w:val="none" w:sz="0" w:space="0" w:color="auto"/>
        <w:bottom w:val="none" w:sz="0" w:space="0" w:color="auto"/>
        <w:right w:val="none" w:sz="0" w:space="0" w:color="auto"/>
      </w:divBdr>
      <w:divsChild>
        <w:div w:id="1429807734">
          <w:marLeft w:val="0"/>
          <w:marRight w:val="0"/>
          <w:marTop w:val="0"/>
          <w:marBottom w:val="0"/>
          <w:divBdr>
            <w:top w:val="none" w:sz="0" w:space="0" w:color="auto"/>
            <w:left w:val="none" w:sz="0" w:space="0" w:color="auto"/>
            <w:bottom w:val="none" w:sz="0" w:space="0" w:color="auto"/>
            <w:right w:val="none" w:sz="0" w:space="0" w:color="auto"/>
          </w:divBdr>
        </w:div>
        <w:div w:id="1746296422">
          <w:marLeft w:val="0"/>
          <w:marRight w:val="0"/>
          <w:marTop w:val="150"/>
          <w:marBottom w:val="0"/>
          <w:divBdr>
            <w:top w:val="none" w:sz="0" w:space="0" w:color="auto"/>
            <w:left w:val="none" w:sz="0" w:space="0" w:color="auto"/>
            <w:bottom w:val="none" w:sz="0" w:space="0" w:color="auto"/>
            <w:right w:val="none" w:sz="0" w:space="0" w:color="auto"/>
          </w:divBdr>
          <w:divsChild>
            <w:div w:id="442186401">
              <w:marLeft w:val="1155"/>
              <w:marRight w:val="0"/>
              <w:marTop w:val="0"/>
              <w:marBottom w:val="0"/>
              <w:divBdr>
                <w:top w:val="none" w:sz="0" w:space="0" w:color="auto"/>
                <w:left w:val="none" w:sz="0" w:space="0" w:color="auto"/>
                <w:bottom w:val="none" w:sz="0" w:space="0" w:color="auto"/>
                <w:right w:val="none" w:sz="0" w:space="0" w:color="auto"/>
              </w:divBdr>
            </w:div>
            <w:div w:id="1432699243">
              <w:marLeft w:val="1155"/>
              <w:marRight w:val="0"/>
              <w:marTop w:val="0"/>
              <w:marBottom w:val="0"/>
              <w:divBdr>
                <w:top w:val="none" w:sz="0" w:space="0" w:color="auto"/>
                <w:left w:val="none" w:sz="0" w:space="0" w:color="auto"/>
                <w:bottom w:val="none" w:sz="0" w:space="0" w:color="auto"/>
                <w:right w:val="none" w:sz="0" w:space="0" w:color="auto"/>
              </w:divBdr>
            </w:div>
            <w:div w:id="137954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341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05739">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59966">
      <w:bodyDiv w:val="1"/>
      <w:marLeft w:val="0"/>
      <w:marRight w:val="0"/>
      <w:marTop w:val="0"/>
      <w:marBottom w:val="0"/>
      <w:divBdr>
        <w:top w:val="none" w:sz="0" w:space="0" w:color="auto"/>
        <w:left w:val="none" w:sz="0" w:space="0" w:color="auto"/>
        <w:bottom w:val="none" w:sz="0" w:space="0" w:color="auto"/>
        <w:right w:val="none" w:sz="0" w:space="0" w:color="auto"/>
      </w:divBdr>
      <w:divsChild>
        <w:div w:id="922450352">
          <w:marLeft w:val="0"/>
          <w:marRight w:val="0"/>
          <w:marTop w:val="0"/>
          <w:marBottom w:val="0"/>
          <w:divBdr>
            <w:top w:val="none" w:sz="0" w:space="0" w:color="auto"/>
            <w:left w:val="none" w:sz="0" w:space="0" w:color="auto"/>
            <w:bottom w:val="none" w:sz="0" w:space="0" w:color="auto"/>
            <w:right w:val="none" w:sz="0" w:space="0" w:color="auto"/>
          </w:divBdr>
        </w:div>
        <w:div w:id="1194732628">
          <w:marLeft w:val="0"/>
          <w:marRight w:val="0"/>
          <w:marTop w:val="150"/>
          <w:marBottom w:val="0"/>
          <w:divBdr>
            <w:top w:val="none" w:sz="0" w:space="0" w:color="auto"/>
            <w:left w:val="none" w:sz="0" w:space="0" w:color="auto"/>
            <w:bottom w:val="none" w:sz="0" w:space="0" w:color="auto"/>
            <w:right w:val="none" w:sz="0" w:space="0" w:color="auto"/>
          </w:divBdr>
          <w:divsChild>
            <w:div w:id="2072918877">
              <w:marLeft w:val="1155"/>
              <w:marRight w:val="0"/>
              <w:marTop w:val="0"/>
              <w:marBottom w:val="0"/>
              <w:divBdr>
                <w:top w:val="none" w:sz="0" w:space="0" w:color="auto"/>
                <w:left w:val="none" w:sz="0" w:space="0" w:color="auto"/>
                <w:bottom w:val="none" w:sz="0" w:space="0" w:color="auto"/>
                <w:right w:val="none" w:sz="0" w:space="0" w:color="auto"/>
              </w:divBdr>
            </w:div>
            <w:div w:id="1723677346">
              <w:marLeft w:val="1155"/>
              <w:marRight w:val="0"/>
              <w:marTop w:val="0"/>
              <w:marBottom w:val="0"/>
              <w:divBdr>
                <w:top w:val="none" w:sz="0" w:space="0" w:color="auto"/>
                <w:left w:val="none" w:sz="0" w:space="0" w:color="auto"/>
                <w:bottom w:val="none" w:sz="0" w:space="0" w:color="auto"/>
                <w:right w:val="none" w:sz="0" w:space="0" w:color="auto"/>
              </w:divBdr>
            </w:div>
            <w:div w:id="1894929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79377">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36589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477148">
      <w:bodyDiv w:val="1"/>
      <w:marLeft w:val="0"/>
      <w:marRight w:val="0"/>
      <w:marTop w:val="0"/>
      <w:marBottom w:val="0"/>
      <w:divBdr>
        <w:top w:val="none" w:sz="0" w:space="0" w:color="auto"/>
        <w:left w:val="none" w:sz="0" w:space="0" w:color="auto"/>
        <w:bottom w:val="none" w:sz="0" w:space="0" w:color="auto"/>
        <w:right w:val="none" w:sz="0" w:space="0" w:color="auto"/>
      </w:divBdr>
    </w:div>
    <w:div w:id="540557803">
      <w:bodyDiv w:val="1"/>
      <w:marLeft w:val="0"/>
      <w:marRight w:val="0"/>
      <w:marTop w:val="0"/>
      <w:marBottom w:val="0"/>
      <w:divBdr>
        <w:top w:val="none" w:sz="0" w:space="0" w:color="auto"/>
        <w:left w:val="none" w:sz="0" w:space="0" w:color="auto"/>
        <w:bottom w:val="none" w:sz="0" w:space="0" w:color="auto"/>
        <w:right w:val="none" w:sz="0" w:space="0" w:color="auto"/>
      </w:divBdr>
      <w:divsChild>
        <w:div w:id="108089880">
          <w:marLeft w:val="0"/>
          <w:marRight w:val="0"/>
          <w:marTop w:val="0"/>
          <w:marBottom w:val="0"/>
          <w:divBdr>
            <w:top w:val="none" w:sz="0" w:space="0" w:color="auto"/>
            <w:left w:val="none" w:sz="0" w:space="0" w:color="auto"/>
            <w:bottom w:val="none" w:sz="0" w:space="0" w:color="auto"/>
            <w:right w:val="none" w:sz="0" w:space="0" w:color="auto"/>
          </w:divBdr>
        </w:div>
        <w:div w:id="1158225729">
          <w:marLeft w:val="0"/>
          <w:marRight w:val="0"/>
          <w:marTop w:val="150"/>
          <w:marBottom w:val="0"/>
          <w:divBdr>
            <w:top w:val="none" w:sz="0" w:space="0" w:color="auto"/>
            <w:left w:val="none" w:sz="0" w:space="0" w:color="auto"/>
            <w:bottom w:val="none" w:sz="0" w:space="0" w:color="auto"/>
            <w:right w:val="none" w:sz="0" w:space="0" w:color="auto"/>
          </w:divBdr>
          <w:divsChild>
            <w:div w:id="991520308">
              <w:marLeft w:val="1155"/>
              <w:marRight w:val="0"/>
              <w:marTop w:val="0"/>
              <w:marBottom w:val="0"/>
              <w:divBdr>
                <w:top w:val="none" w:sz="0" w:space="0" w:color="auto"/>
                <w:left w:val="none" w:sz="0" w:space="0" w:color="auto"/>
                <w:bottom w:val="none" w:sz="0" w:space="0" w:color="auto"/>
                <w:right w:val="none" w:sz="0" w:space="0" w:color="auto"/>
              </w:divBdr>
            </w:div>
            <w:div w:id="1831673819">
              <w:marLeft w:val="1155"/>
              <w:marRight w:val="0"/>
              <w:marTop w:val="0"/>
              <w:marBottom w:val="0"/>
              <w:divBdr>
                <w:top w:val="none" w:sz="0" w:space="0" w:color="auto"/>
                <w:left w:val="none" w:sz="0" w:space="0" w:color="auto"/>
                <w:bottom w:val="none" w:sz="0" w:space="0" w:color="auto"/>
                <w:right w:val="none" w:sz="0" w:space="0" w:color="auto"/>
              </w:divBdr>
            </w:div>
            <w:div w:id="954211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704263">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257730">
      <w:bodyDiv w:val="1"/>
      <w:marLeft w:val="0"/>
      <w:marRight w:val="0"/>
      <w:marTop w:val="0"/>
      <w:marBottom w:val="0"/>
      <w:divBdr>
        <w:top w:val="none" w:sz="0" w:space="0" w:color="auto"/>
        <w:left w:val="none" w:sz="0" w:space="0" w:color="auto"/>
        <w:bottom w:val="none" w:sz="0" w:space="0" w:color="auto"/>
        <w:right w:val="none" w:sz="0" w:space="0" w:color="auto"/>
      </w:divBdr>
      <w:divsChild>
        <w:div w:id="1883901064">
          <w:marLeft w:val="0"/>
          <w:marRight w:val="0"/>
          <w:marTop w:val="0"/>
          <w:marBottom w:val="0"/>
          <w:divBdr>
            <w:top w:val="none" w:sz="0" w:space="0" w:color="auto"/>
            <w:left w:val="none" w:sz="0" w:space="0" w:color="auto"/>
            <w:bottom w:val="none" w:sz="0" w:space="0" w:color="auto"/>
            <w:right w:val="none" w:sz="0" w:space="0" w:color="auto"/>
          </w:divBdr>
        </w:div>
        <w:div w:id="321466412">
          <w:marLeft w:val="0"/>
          <w:marRight w:val="0"/>
          <w:marTop w:val="150"/>
          <w:marBottom w:val="0"/>
          <w:divBdr>
            <w:top w:val="none" w:sz="0" w:space="0" w:color="auto"/>
            <w:left w:val="none" w:sz="0" w:space="0" w:color="auto"/>
            <w:bottom w:val="none" w:sz="0" w:space="0" w:color="auto"/>
            <w:right w:val="none" w:sz="0" w:space="0" w:color="auto"/>
          </w:divBdr>
          <w:divsChild>
            <w:div w:id="509954515">
              <w:marLeft w:val="1155"/>
              <w:marRight w:val="0"/>
              <w:marTop w:val="0"/>
              <w:marBottom w:val="0"/>
              <w:divBdr>
                <w:top w:val="none" w:sz="0" w:space="0" w:color="auto"/>
                <w:left w:val="none" w:sz="0" w:space="0" w:color="auto"/>
                <w:bottom w:val="none" w:sz="0" w:space="0" w:color="auto"/>
                <w:right w:val="none" w:sz="0" w:space="0" w:color="auto"/>
              </w:divBdr>
            </w:div>
            <w:div w:id="1301499615">
              <w:marLeft w:val="1155"/>
              <w:marRight w:val="0"/>
              <w:marTop w:val="0"/>
              <w:marBottom w:val="0"/>
              <w:divBdr>
                <w:top w:val="none" w:sz="0" w:space="0" w:color="auto"/>
                <w:left w:val="none" w:sz="0" w:space="0" w:color="auto"/>
                <w:bottom w:val="none" w:sz="0" w:space="0" w:color="auto"/>
                <w:right w:val="none" w:sz="0" w:space="0" w:color="auto"/>
              </w:divBdr>
            </w:div>
            <w:div w:id="134207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4451">
      <w:bodyDiv w:val="1"/>
      <w:marLeft w:val="0"/>
      <w:marRight w:val="0"/>
      <w:marTop w:val="0"/>
      <w:marBottom w:val="0"/>
      <w:divBdr>
        <w:top w:val="none" w:sz="0" w:space="0" w:color="auto"/>
        <w:left w:val="none" w:sz="0" w:space="0" w:color="auto"/>
        <w:bottom w:val="none" w:sz="0" w:space="0" w:color="auto"/>
        <w:right w:val="none" w:sz="0" w:space="0" w:color="auto"/>
      </w:divBdr>
      <w:divsChild>
        <w:div w:id="2015572343">
          <w:marLeft w:val="0"/>
          <w:marRight w:val="0"/>
          <w:marTop w:val="0"/>
          <w:marBottom w:val="0"/>
          <w:divBdr>
            <w:top w:val="none" w:sz="0" w:space="0" w:color="auto"/>
            <w:left w:val="none" w:sz="0" w:space="0" w:color="auto"/>
            <w:bottom w:val="none" w:sz="0" w:space="0" w:color="auto"/>
            <w:right w:val="none" w:sz="0" w:space="0" w:color="auto"/>
          </w:divBdr>
        </w:div>
        <w:div w:id="1705518147">
          <w:marLeft w:val="0"/>
          <w:marRight w:val="0"/>
          <w:marTop w:val="150"/>
          <w:marBottom w:val="0"/>
          <w:divBdr>
            <w:top w:val="none" w:sz="0" w:space="0" w:color="auto"/>
            <w:left w:val="none" w:sz="0" w:space="0" w:color="auto"/>
            <w:bottom w:val="none" w:sz="0" w:space="0" w:color="auto"/>
            <w:right w:val="none" w:sz="0" w:space="0" w:color="auto"/>
          </w:divBdr>
          <w:divsChild>
            <w:div w:id="903220893">
              <w:marLeft w:val="1155"/>
              <w:marRight w:val="0"/>
              <w:marTop w:val="0"/>
              <w:marBottom w:val="0"/>
              <w:divBdr>
                <w:top w:val="none" w:sz="0" w:space="0" w:color="auto"/>
                <w:left w:val="none" w:sz="0" w:space="0" w:color="auto"/>
                <w:bottom w:val="none" w:sz="0" w:space="0" w:color="auto"/>
                <w:right w:val="none" w:sz="0" w:space="0" w:color="auto"/>
              </w:divBdr>
            </w:div>
            <w:div w:id="917128595">
              <w:marLeft w:val="1155"/>
              <w:marRight w:val="0"/>
              <w:marTop w:val="0"/>
              <w:marBottom w:val="0"/>
              <w:divBdr>
                <w:top w:val="none" w:sz="0" w:space="0" w:color="auto"/>
                <w:left w:val="none" w:sz="0" w:space="0" w:color="auto"/>
                <w:bottom w:val="none" w:sz="0" w:space="0" w:color="auto"/>
                <w:right w:val="none" w:sz="0" w:space="0" w:color="auto"/>
              </w:divBdr>
            </w:div>
            <w:div w:id="722215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3829587">
      <w:bodyDiv w:val="1"/>
      <w:marLeft w:val="0"/>
      <w:marRight w:val="0"/>
      <w:marTop w:val="0"/>
      <w:marBottom w:val="0"/>
      <w:divBdr>
        <w:top w:val="none" w:sz="0" w:space="0" w:color="auto"/>
        <w:left w:val="none" w:sz="0" w:space="0" w:color="auto"/>
        <w:bottom w:val="none" w:sz="0" w:space="0" w:color="auto"/>
        <w:right w:val="none" w:sz="0" w:space="0" w:color="auto"/>
      </w:divBdr>
      <w:divsChild>
        <w:div w:id="137655871">
          <w:marLeft w:val="0"/>
          <w:marRight w:val="0"/>
          <w:marTop w:val="0"/>
          <w:marBottom w:val="0"/>
          <w:divBdr>
            <w:top w:val="none" w:sz="0" w:space="0" w:color="auto"/>
            <w:left w:val="none" w:sz="0" w:space="0" w:color="auto"/>
            <w:bottom w:val="none" w:sz="0" w:space="0" w:color="auto"/>
            <w:right w:val="none" w:sz="0" w:space="0" w:color="auto"/>
          </w:divBdr>
        </w:div>
        <w:div w:id="1114784887">
          <w:marLeft w:val="0"/>
          <w:marRight w:val="0"/>
          <w:marTop w:val="150"/>
          <w:marBottom w:val="0"/>
          <w:divBdr>
            <w:top w:val="none" w:sz="0" w:space="0" w:color="auto"/>
            <w:left w:val="none" w:sz="0" w:space="0" w:color="auto"/>
            <w:bottom w:val="none" w:sz="0" w:space="0" w:color="auto"/>
            <w:right w:val="none" w:sz="0" w:space="0" w:color="auto"/>
          </w:divBdr>
          <w:divsChild>
            <w:div w:id="523789862">
              <w:marLeft w:val="1155"/>
              <w:marRight w:val="0"/>
              <w:marTop w:val="0"/>
              <w:marBottom w:val="0"/>
              <w:divBdr>
                <w:top w:val="none" w:sz="0" w:space="0" w:color="auto"/>
                <w:left w:val="none" w:sz="0" w:space="0" w:color="auto"/>
                <w:bottom w:val="none" w:sz="0" w:space="0" w:color="auto"/>
                <w:right w:val="none" w:sz="0" w:space="0" w:color="auto"/>
              </w:divBdr>
            </w:div>
            <w:div w:id="1687708155">
              <w:marLeft w:val="1155"/>
              <w:marRight w:val="0"/>
              <w:marTop w:val="0"/>
              <w:marBottom w:val="0"/>
              <w:divBdr>
                <w:top w:val="none" w:sz="0" w:space="0" w:color="auto"/>
                <w:left w:val="none" w:sz="0" w:space="0" w:color="auto"/>
                <w:bottom w:val="none" w:sz="0" w:space="0" w:color="auto"/>
                <w:right w:val="none" w:sz="0" w:space="0" w:color="auto"/>
              </w:divBdr>
            </w:div>
            <w:div w:id="5420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1834">
      <w:bodyDiv w:val="1"/>
      <w:marLeft w:val="0"/>
      <w:marRight w:val="0"/>
      <w:marTop w:val="0"/>
      <w:marBottom w:val="0"/>
      <w:divBdr>
        <w:top w:val="none" w:sz="0" w:space="0" w:color="auto"/>
        <w:left w:val="none" w:sz="0" w:space="0" w:color="auto"/>
        <w:bottom w:val="none" w:sz="0" w:space="0" w:color="auto"/>
        <w:right w:val="none" w:sz="0" w:space="0" w:color="auto"/>
      </w:divBdr>
      <w:divsChild>
        <w:div w:id="1711371340">
          <w:marLeft w:val="0"/>
          <w:marRight w:val="0"/>
          <w:marTop w:val="0"/>
          <w:marBottom w:val="0"/>
          <w:divBdr>
            <w:top w:val="none" w:sz="0" w:space="0" w:color="auto"/>
            <w:left w:val="none" w:sz="0" w:space="0" w:color="auto"/>
            <w:bottom w:val="none" w:sz="0" w:space="0" w:color="auto"/>
            <w:right w:val="none" w:sz="0" w:space="0" w:color="auto"/>
          </w:divBdr>
        </w:div>
        <w:div w:id="778527785">
          <w:marLeft w:val="0"/>
          <w:marRight w:val="0"/>
          <w:marTop w:val="150"/>
          <w:marBottom w:val="0"/>
          <w:divBdr>
            <w:top w:val="none" w:sz="0" w:space="0" w:color="auto"/>
            <w:left w:val="none" w:sz="0" w:space="0" w:color="auto"/>
            <w:bottom w:val="none" w:sz="0" w:space="0" w:color="auto"/>
            <w:right w:val="none" w:sz="0" w:space="0" w:color="auto"/>
          </w:divBdr>
          <w:divsChild>
            <w:div w:id="2081825470">
              <w:marLeft w:val="1155"/>
              <w:marRight w:val="0"/>
              <w:marTop w:val="0"/>
              <w:marBottom w:val="0"/>
              <w:divBdr>
                <w:top w:val="none" w:sz="0" w:space="0" w:color="auto"/>
                <w:left w:val="none" w:sz="0" w:space="0" w:color="auto"/>
                <w:bottom w:val="none" w:sz="0" w:space="0" w:color="auto"/>
                <w:right w:val="none" w:sz="0" w:space="0" w:color="auto"/>
              </w:divBdr>
            </w:div>
            <w:div w:id="1540704125">
              <w:marLeft w:val="1155"/>
              <w:marRight w:val="0"/>
              <w:marTop w:val="0"/>
              <w:marBottom w:val="0"/>
              <w:divBdr>
                <w:top w:val="none" w:sz="0" w:space="0" w:color="auto"/>
                <w:left w:val="none" w:sz="0" w:space="0" w:color="auto"/>
                <w:bottom w:val="none" w:sz="0" w:space="0" w:color="auto"/>
                <w:right w:val="none" w:sz="0" w:space="0" w:color="auto"/>
              </w:divBdr>
            </w:div>
            <w:div w:id="727918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373364">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486190">
      <w:bodyDiv w:val="1"/>
      <w:marLeft w:val="0"/>
      <w:marRight w:val="0"/>
      <w:marTop w:val="0"/>
      <w:marBottom w:val="0"/>
      <w:divBdr>
        <w:top w:val="none" w:sz="0" w:space="0" w:color="auto"/>
        <w:left w:val="none" w:sz="0" w:space="0" w:color="auto"/>
        <w:bottom w:val="none" w:sz="0" w:space="0" w:color="auto"/>
        <w:right w:val="none" w:sz="0" w:space="0" w:color="auto"/>
      </w:divBdr>
      <w:divsChild>
        <w:div w:id="1142163148">
          <w:marLeft w:val="0"/>
          <w:marRight w:val="0"/>
          <w:marTop w:val="0"/>
          <w:marBottom w:val="0"/>
          <w:divBdr>
            <w:top w:val="none" w:sz="0" w:space="0" w:color="auto"/>
            <w:left w:val="none" w:sz="0" w:space="0" w:color="auto"/>
            <w:bottom w:val="none" w:sz="0" w:space="0" w:color="auto"/>
            <w:right w:val="none" w:sz="0" w:space="0" w:color="auto"/>
          </w:divBdr>
        </w:div>
        <w:div w:id="961838760">
          <w:marLeft w:val="0"/>
          <w:marRight w:val="0"/>
          <w:marTop w:val="150"/>
          <w:marBottom w:val="0"/>
          <w:divBdr>
            <w:top w:val="none" w:sz="0" w:space="0" w:color="auto"/>
            <w:left w:val="none" w:sz="0" w:space="0" w:color="auto"/>
            <w:bottom w:val="none" w:sz="0" w:space="0" w:color="auto"/>
            <w:right w:val="none" w:sz="0" w:space="0" w:color="auto"/>
          </w:divBdr>
          <w:divsChild>
            <w:div w:id="2093768629">
              <w:marLeft w:val="1155"/>
              <w:marRight w:val="0"/>
              <w:marTop w:val="0"/>
              <w:marBottom w:val="0"/>
              <w:divBdr>
                <w:top w:val="none" w:sz="0" w:space="0" w:color="auto"/>
                <w:left w:val="none" w:sz="0" w:space="0" w:color="auto"/>
                <w:bottom w:val="none" w:sz="0" w:space="0" w:color="auto"/>
                <w:right w:val="none" w:sz="0" w:space="0" w:color="auto"/>
              </w:divBdr>
            </w:div>
            <w:div w:id="1199125846">
              <w:marLeft w:val="1155"/>
              <w:marRight w:val="0"/>
              <w:marTop w:val="0"/>
              <w:marBottom w:val="0"/>
              <w:divBdr>
                <w:top w:val="none" w:sz="0" w:space="0" w:color="auto"/>
                <w:left w:val="none" w:sz="0" w:space="0" w:color="auto"/>
                <w:bottom w:val="none" w:sz="0" w:space="0" w:color="auto"/>
                <w:right w:val="none" w:sz="0" w:space="0" w:color="auto"/>
              </w:divBdr>
            </w:div>
            <w:div w:id="891387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482914">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53653">
      <w:bodyDiv w:val="1"/>
      <w:marLeft w:val="0"/>
      <w:marRight w:val="0"/>
      <w:marTop w:val="0"/>
      <w:marBottom w:val="0"/>
      <w:divBdr>
        <w:top w:val="none" w:sz="0" w:space="0" w:color="auto"/>
        <w:left w:val="none" w:sz="0" w:space="0" w:color="auto"/>
        <w:bottom w:val="none" w:sz="0" w:space="0" w:color="auto"/>
        <w:right w:val="none" w:sz="0" w:space="0" w:color="auto"/>
      </w:divBdr>
      <w:divsChild>
        <w:div w:id="67577645">
          <w:marLeft w:val="0"/>
          <w:marRight w:val="0"/>
          <w:marTop w:val="0"/>
          <w:marBottom w:val="0"/>
          <w:divBdr>
            <w:top w:val="none" w:sz="0" w:space="0" w:color="auto"/>
            <w:left w:val="none" w:sz="0" w:space="0" w:color="auto"/>
            <w:bottom w:val="none" w:sz="0" w:space="0" w:color="auto"/>
            <w:right w:val="none" w:sz="0" w:space="0" w:color="auto"/>
          </w:divBdr>
        </w:div>
        <w:div w:id="542332114">
          <w:marLeft w:val="0"/>
          <w:marRight w:val="0"/>
          <w:marTop w:val="150"/>
          <w:marBottom w:val="0"/>
          <w:divBdr>
            <w:top w:val="none" w:sz="0" w:space="0" w:color="auto"/>
            <w:left w:val="none" w:sz="0" w:space="0" w:color="auto"/>
            <w:bottom w:val="none" w:sz="0" w:space="0" w:color="auto"/>
            <w:right w:val="none" w:sz="0" w:space="0" w:color="auto"/>
          </w:divBdr>
          <w:divsChild>
            <w:div w:id="280191513">
              <w:marLeft w:val="1155"/>
              <w:marRight w:val="0"/>
              <w:marTop w:val="0"/>
              <w:marBottom w:val="0"/>
              <w:divBdr>
                <w:top w:val="none" w:sz="0" w:space="0" w:color="auto"/>
                <w:left w:val="none" w:sz="0" w:space="0" w:color="auto"/>
                <w:bottom w:val="none" w:sz="0" w:space="0" w:color="auto"/>
                <w:right w:val="none" w:sz="0" w:space="0" w:color="auto"/>
              </w:divBdr>
            </w:div>
            <w:div w:id="278924691">
              <w:marLeft w:val="1155"/>
              <w:marRight w:val="0"/>
              <w:marTop w:val="0"/>
              <w:marBottom w:val="0"/>
              <w:divBdr>
                <w:top w:val="none" w:sz="0" w:space="0" w:color="auto"/>
                <w:left w:val="none" w:sz="0" w:space="0" w:color="auto"/>
                <w:bottom w:val="none" w:sz="0" w:space="0" w:color="auto"/>
                <w:right w:val="none" w:sz="0" w:space="0" w:color="auto"/>
              </w:divBdr>
            </w:div>
            <w:div w:id="129972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6676">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037275">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498528">
      <w:bodyDiv w:val="1"/>
      <w:marLeft w:val="0"/>
      <w:marRight w:val="0"/>
      <w:marTop w:val="0"/>
      <w:marBottom w:val="0"/>
      <w:divBdr>
        <w:top w:val="none" w:sz="0" w:space="0" w:color="auto"/>
        <w:left w:val="none" w:sz="0" w:space="0" w:color="auto"/>
        <w:bottom w:val="none" w:sz="0" w:space="0" w:color="auto"/>
        <w:right w:val="none" w:sz="0" w:space="0" w:color="auto"/>
      </w:divBdr>
      <w:divsChild>
        <w:div w:id="1019550120">
          <w:marLeft w:val="0"/>
          <w:marRight w:val="0"/>
          <w:marTop w:val="0"/>
          <w:marBottom w:val="0"/>
          <w:divBdr>
            <w:top w:val="none" w:sz="0" w:space="0" w:color="auto"/>
            <w:left w:val="none" w:sz="0" w:space="0" w:color="auto"/>
            <w:bottom w:val="none" w:sz="0" w:space="0" w:color="auto"/>
            <w:right w:val="none" w:sz="0" w:space="0" w:color="auto"/>
          </w:divBdr>
        </w:div>
        <w:div w:id="816609730">
          <w:marLeft w:val="0"/>
          <w:marRight w:val="0"/>
          <w:marTop w:val="150"/>
          <w:marBottom w:val="0"/>
          <w:divBdr>
            <w:top w:val="none" w:sz="0" w:space="0" w:color="auto"/>
            <w:left w:val="none" w:sz="0" w:space="0" w:color="auto"/>
            <w:bottom w:val="none" w:sz="0" w:space="0" w:color="auto"/>
            <w:right w:val="none" w:sz="0" w:space="0" w:color="auto"/>
          </w:divBdr>
          <w:divsChild>
            <w:div w:id="784691446">
              <w:marLeft w:val="1155"/>
              <w:marRight w:val="0"/>
              <w:marTop w:val="0"/>
              <w:marBottom w:val="0"/>
              <w:divBdr>
                <w:top w:val="none" w:sz="0" w:space="0" w:color="auto"/>
                <w:left w:val="none" w:sz="0" w:space="0" w:color="auto"/>
                <w:bottom w:val="none" w:sz="0" w:space="0" w:color="auto"/>
                <w:right w:val="none" w:sz="0" w:space="0" w:color="auto"/>
              </w:divBdr>
            </w:div>
            <w:div w:id="957220347">
              <w:marLeft w:val="1155"/>
              <w:marRight w:val="0"/>
              <w:marTop w:val="0"/>
              <w:marBottom w:val="0"/>
              <w:divBdr>
                <w:top w:val="none" w:sz="0" w:space="0" w:color="auto"/>
                <w:left w:val="none" w:sz="0" w:space="0" w:color="auto"/>
                <w:bottom w:val="none" w:sz="0" w:space="0" w:color="auto"/>
                <w:right w:val="none" w:sz="0" w:space="0" w:color="auto"/>
              </w:divBdr>
            </w:div>
            <w:div w:id="1077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11956">
      <w:bodyDiv w:val="1"/>
      <w:marLeft w:val="0"/>
      <w:marRight w:val="0"/>
      <w:marTop w:val="0"/>
      <w:marBottom w:val="0"/>
      <w:divBdr>
        <w:top w:val="none" w:sz="0" w:space="0" w:color="auto"/>
        <w:left w:val="none" w:sz="0" w:space="0" w:color="auto"/>
        <w:bottom w:val="none" w:sz="0" w:space="0" w:color="auto"/>
        <w:right w:val="none" w:sz="0" w:space="0" w:color="auto"/>
      </w:divBdr>
      <w:divsChild>
        <w:div w:id="1811171717">
          <w:marLeft w:val="0"/>
          <w:marRight w:val="0"/>
          <w:marTop w:val="0"/>
          <w:marBottom w:val="0"/>
          <w:divBdr>
            <w:top w:val="none" w:sz="0" w:space="0" w:color="auto"/>
            <w:left w:val="none" w:sz="0" w:space="0" w:color="auto"/>
            <w:bottom w:val="none" w:sz="0" w:space="0" w:color="auto"/>
            <w:right w:val="none" w:sz="0" w:space="0" w:color="auto"/>
          </w:divBdr>
        </w:div>
        <w:div w:id="857692954">
          <w:marLeft w:val="0"/>
          <w:marRight w:val="0"/>
          <w:marTop w:val="150"/>
          <w:marBottom w:val="0"/>
          <w:divBdr>
            <w:top w:val="none" w:sz="0" w:space="0" w:color="auto"/>
            <w:left w:val="none" w:sz="0" w:space="0" w:color="auto"/>
            <w:bottom w:val="none" w:sz="0" w:space="0" w:color="auto"/>
            <w:right w:val="none" w:sz="0" w:space="0" w:color="auto"/>
          </w:divBdr>
          <w:divsChild>
            <w:div w:id="1969434664">
              <w:marLeft w:val="1155"/>
              <w:marRight w:val="0"/>
              <w:marTop w:val="0"/>
              <w:marBottom w:val="0"/>
              <w:divBdr>
                <w:top w:val="none" w:sz="0" w:space="0" w:color="auto"/>
                <w:left w:val="none" w:sz="0" w:space="0" w:color="auto"/>
                <w:bottom w:val="none" w:sz="0" w:space="0" w:color="auto"/>
                <w:right w:val="none" w:sz="0" w:space="0" w:color="auto"/>
              </w:divBdr>
            </w:div>
            <w:div w:id="367486331">
              <w:marLeft w:val="1155"/>
              <w:marRight w:val="0"/>
              <w:marTop w:val="0"/>
              <w:marBottom w:val="0"/>
              <w:divBdr>
                <w:top w:val="none" w:sz="0" w:space="0" w:color="auto"/>
                <w:left w:val="none" w:sz="0" w:space="0" w:color="auto"/>
                <w:bottom w:val="none" w:sz="0" w:space="0" w:color="auto"/>
                <w:right w:val="none" w:sz="0" w:space="0" w:color="auto"/>
              </w:divBdr>
            </w:div>
            <w:div w:id="860357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09531">
      <w:bodyDiv w:val="1"/>
      <w:marLeft w:val="0"/>
      <w:marRight w:val="0"/>
      <w:marTop w:val="0"/>
      <w:marBottom w:val="0"/>
      <w:divBdr>
        <w:top w:val="none" w:sz="0" w:space="0" w:color="auto"/>
        <w:left w:val="none" w:sz="0" w:space="0" w:color="auto"/>
        <w:bottom w:val="none" w:sz="0" w:space="0" w:color="auto"/>
        <w:right w:val="none" w:sz="0" w:space="0" w:color="auto"/>
      </w:divBdr>
      <w:divsChild>
        <w:div w:id="1725368764">
          <w:marLeft w:val="0"/>
          <w:marRight w:val="0"/>
          <w:marTop w:val="0"/>
          <w:marBottom w:val="0"/>
          <w:divBdr>
            <w:top w:val="none" w:sz="0" w:space="0" w:color="auto"/>
            <w:left w:val="none" w:sz="0" w:space="0" w:color="auto"/>
            <w:bottom w:val="none" w:sz="0" w:space="0" w:color="auto"/>
            <w:right w:val="none" w:sz="0" w:space="0" w:color="auto"/>
          </w:divBdr>
        </w:div>
        <w:div w:id="2055081842">
          <w:marLeft w:val="0"/>
          <w:marRight w:val="0"/>
          <w:marTop w:val="150"/>
          <w:marBottom w:val="0"/>
          <w:divBdr>
            <w:top w:val="none" w:sz="0" w:space="0" w:color="auto"/>
            <w:left w:val="none" w:sz="0" w:space="0" w:color="auto"/>
            <w:bottom w:val="none" w:sz="0" w:space="0" w:color="auto"/>
            <w:right w:val="none" w:sz="0" w:space="0" w:color="auto"/>
          </w:divBdr>
          <w:divsChild>
            <w:div w:id="1390568725">
              <w:marLeft w:val="1155"/>
              <w:marRight w:val="0"/>
              <w:marTop w:val="0"/>
              <w:marBottom w:val="0"/>
              <w:divBdr>
                <w:top w:val="none" w:sz="0" w:space="0" w:color="auto"/>
                <w:left w:val="none" w:sz="0" w:space="0" w:color="auto"/>
                <w:bottom w:val="none" w:sz="0" w:space="0" w:color="auto"/>
                <w:right w:val="none" w:sz="0" w:space="0" w:color="auto"/>
              </w:divBdr>
            </w:div>
            <w:div w:id="1917321888">
              <w:marLeft w:val="1155"/>
              <w:marRight w:val="0"/>
              <w:marTop w:val="0"/>
              <w:marBottom w:val="0"/>
              <w:divBdr>
                <w:top w:val="none" w:sz="0" w:space="0" w:color="auto"/>
                <w:left w:val="none" w:sz="0" w:space="0" w:color="auto"/>
                <w:bottom w:val="none" w:sz="0" w:space="0" w:color="auto"/>
                <w:right w:val="none" w:sz="0" w:space="0" w:color="auto"/>
              </w:divBdr>
            </w:div>
            <w:div w:id="124545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49997020">
      <w:bodyDiv w:val="1"/>
      <w:marLeft w:val="0"/>
      <w:marRight w:val="0"/>
      <w:marTop w:val="0"/>
      <w:marBottom w:val="0"/>
      <w:divBdr>
        <w:top w:val="none" w:sz="0" w:space="0" w:color="auto"/>
        <w:left w:val="none" w:sz="0" w:space="0" w:color="auto"/>
        <w:bottom w:val="none" w:sz="0" w:space="0" w:color="auto"/>
        <w:right w:val="none" w:sz="0" w:space="0" w:color="auto"/>
      </w:divBdr>
    </w:div>
    <w:div w:id="550076354">
      <w:bodyDiv w:val="1"/>
      <w:marLeft w:val="0"/>
      <w:marRight w:val="0"/>
      <w:marTop w:val="0"/>
      <w:marBottom w:val="0"/>
      <w:divBdr>
        <w:top w:val="none" w:sz="0" w:space="0" w:color="auto"/>
        <w:left w:val="none" w:sz="0" w:space="0" w:color="auto"/>
        <w:bottom w:val="none" w:sz="0" w:space="0" w:color="auto"/>
        <w:right w:val="none" w:sz="0" w:space="0" w:color="auto"/>
      </w:divBdr>
      <w:divsChild>
        <w:div w:id="441608755">
          <w:marLeft w:val="0"/>
          <w:marRight w:val="0"/>
          <w:marTop w:val="0"/>
          <w:marBottom w:val="0"/>
          <w:divBdr>
            <w:top w:val="none" w:sz="0" w:space="0" w:color="auto"/>
            <w:left w:val="none" w:sz="0" w:space="0" w:color="auto"/>
            <w:bottom w:val="none" w:sz="0" w:space="0" w:color="auto"/>
            <w:right w:val="none" w:sz="0" w:space="0" w:color="auto"/>
          </w:divBdr>
        </w:div>
        <w:div w:id="51077898">
          <w:marLeft w:val="0"/>
          <w:marRight w:val="0"/>
          <w:marTop w:val="150"/>
          <w:marBottom w:val="0"/>
          <w:divBdr>
            <w:top w:val="none" w:sz="0" w:space="0" w:color="auto"/>
            <w:left w:val="none" w:sz="0" w:space="0" w:color="auto"/>
            <w:bottom w:val="none" w:sz="0" w:space="0" w:color="auto"/>
            <w:right w:val="none" w:sz="0" w:space="0" w:color="auto"/>
          </w:divBdr>
          <w:divsChild>
            <w:div w:id="1708867799">
              <w:marLeft w:val="1155"/>
              <w:marRight w:val="0"/>
              <w:marTop w:val="0"/>
              <w:marBottom w:val="0"/>
              <w:divBdr>
                <w:top w:val="none" w:sz="0" w:space="0" w:color="auto"/>
                <w:left w:val="none" w:sz="0" w:space="0" w:color="auto"/>
                <w:bottom w:val="none" w:sz="0" w:space="0" w:color="auto"/>
                <w:right w:val="none" w:sz="0" w:space="0" w:color="auto"/>
              </w:divBdr>
            </w:div>
            <w:div w:id="40136135">
              <w:marLeft w:val="1155"/>
              <w:marRight w:val="0"/>
              <w:marTop w:val="0"/>
              <w:marBottom w:val="0"/>
              <w:divBdr>
                <w:top w:val="none" w:sz="0" w:space="0" w:color="auto"/>
                <w:left w:val="none" w:sz="0" w:space="0" w:color="auto"/>
                <w:bottom w:val="none" w:sz="0" w:space="0" w:color="auto"/>
                <w:right w:val="none" w:sz="0" w:space="0" w:color="auto"/>
              </w:divBdr>
            </w:div>
            <w:div w:id="464930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6196">
      <w:bodyDiv w:val="1"/>
      <w:marLeft w:val="0"/>
      <w:marRight w:val="0"/>
      <w:marTop w:val="0"/>
      <w:marBottom w:val="0"/>
      <w:divBdr>
        <w:top w:val="none" w:sz="0" w:space="0" w:color="auto"/>
        <w:left w:val="none" w:sz="0" w:space="0" w:color="auto"/>
        <w:bottom w:val="none" w:sz="0" w:space="0" w:color="auto"/>
        <w:right w:val="none" w:sz="0" w:space="0" w:color="auto"/>
      </w:divBdr>
      <w:divsChild>
        <w:div w:id="42408705">
          <w:marLeft w:val="0"/>
          <w:marRight w:val="0"/>
          <w:marTop w:val="0"/>
          <w:marBottom w:val="0"/>
          <w:divBdr>
            <w:top w:val="none" w:sz="0" w:space="0" w:color="auto"/>
            <w:left w:val="none" w:sz="0" w:space="0" w:color="auto"/>
            <w:bottom w:val="none" w:sz="0" w:space="0" w:color="auto"/>
            <w:right w:val="none" w:sz="0" w:space="0" w:color="auto"/>
          </w:divBdr>
        </w:div>
        <w:div w:id="712775772">
          <w:marLeft w:val="0"/>
          <w:marRight w:val="0"/>
          <w:marTop w:val="150"/>
          <w:marBottom w:val="0"/>
          <w:divBdr>
            <w:top w:val="none" w:sz="0" w:space="0" w:color="auto"/>
            <w:left w:val="none" w:sz="0" w:space="0" w:color="auto"/>
            <w:bottom w:val="none" w:sz="0" w:space="0" w:color="auto"/>
            <w:right w:val="none" w:sz="0" w:space="0" w:color="auto"/>
          </w:divBdr>
          <w:divsChild>
            <w:div w:id="1794052589">
              <w:marLeft w:val="1155"/>
              <w:marRight w:val="0"/>
              <w:marTop w:val="0"/>
              <w:marBottom w:val="0"/>
              <w:divBdr>
                <w:top w:val="none" w:sz="0" w:space="0" w:color="auto"/>
                <w:left w:val="none" w:sz="0" w:space="0" w:color="auto"/>
                <w:bottom w:val="none" w:sz="0" w:space="0" w:color="auto"/>
                <w:right w:val="none" w:sz="0" w:space="0" w:color="auto"/>
              </w:divBdr>
            </w:div>
            <w:div w:id="1093473271">
              <w:marLeft w:val="1155"/>
              <w:marRight w:val="0"/>
              <w:marTop w:val="0"/>
              <w:marBottom w:val="0"/>
              <w:divBdr>
                <w:top w:val="none" w:sz="0" w:space="0" w:color="auto"/>
                <w:left w:val="none" w:sz="0" w:space="0" w:color="auto"/>
                <w:bottom w:val="none" w:sz="0" w:space="0" w:color="auto"/>
                <w:right w:val="none" w:sz="0" w:space="0" w:color="auto"/>
              </w:divBdr>
            </w:div>
            <w:div w:id="198924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657194">
      <w:bodyDiv w:val="1"/>
      <w:marLeft w:val="0"/>
      <w:marRight w:val="0"/>
      <w:marTop w:val="0"/>
      <w:marBottom w:val="0"/>
      <w:divBdr>
        <w:top w:val="none" w:sz="0" w:space="0" w:color="auto"/>
        <w:left w:val="none" w:sz="0" w:space="0" w:color="auto"/>
        <w:bottom w:val="none" w:sz="0" w:space="0" w:color="auto"/>
        <w:right w:val="none" w:sz="0" w:space="0" w:color="auto"/>
      </w:divBdr>
    </w:div>
    <w:div w:id="550700495">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12027">
      <w:bodyDiv w:val="1"/>
      <w:marLeft w:val="0"/>
      <w:marRight w:val="0"/>
      <w:marTop w:val="0"/>
      <w:marBottom w:val="0"/>
      <w:divBdr>
        <w:top w:val="none" w:sz="0" w:space="0" w:color="auto"/>
        <w:left w:val="none" w:sz="0" w:space="0" w:color="auto"/>
        <w:bottom w:val="none" w:sz="0" w:space="0" w:color="auto"/>
        <w:right w:val="none" w:sz="0" w:space="0" w:color="auto"/>
      </w:divBdr>
      <w:divsChild>
        <w:div w:id="251092668">
          <w:marLeft w:val="0"/>
          <w:marRight w:val="0"/>
          <w:marTop w:val="0"/>
          <w:marBottom w:val="0"/>
          <w:divBdr>
            <w:top w:val="none" w:sz="0" w:space="0" w:color="auto"/>
            <w:left w:val="none" w:sz="0" w:space="0" w:color="auto"/>
            <w:bottom w:val="none" w:sz="0" w:space="0" w:color="auto"/>
            <w:right w:val="none" w:sz="0" w:space="0" w:color="auto"/>
          </w:divBdr>
        </w:div>
        <w:div w:id="1847287195">
          <w:marLeft w:val="0"/>
          <w:marRight w:val="0"/>
          <w:marTop w:val="150"/>
          <w:marBottom w:val="0"/>
          <w:divBdr>
            <w:top w:val="none" w:sz="0" w:space="0" w:color="auto"/>
            <w:left w:val="none" w:sz="0" w:space="0" w:color="auto"/>
            <w:bottom w:val="none" w:sz="0" w:space="0" w:color="auto"/>
            <w:right w:val="none" w:sz="0" w:space="0" w:color="auto"/>
          </w:divBdr>
          <w:divsChild>
            <w:div w:id="1404833001">
              <w:marLeft w:val="1155"/>
              <w:marRight w:val="0"/>
              <w:marTop w:val="0"/>
              <w:marBottom w:val="0"/>
              <w:divBdr>
                <w:top w:val="none" w:sz="0" w:space="0" w:color="auto"/>
                <w:left w:val="none" w:sz="0" w:space="0" w:color="auto"/>
                <w:bottom w:val="none" w:sz="0" w:space="0" w:color="auto"/>
                <w:right w:val="none" w:sz="0" w:space="0" w:color="auto"/>
              </w:divBdr>
            </w:div>
            <w:div w:id="1523401550">
              <w:marLeft w:val="1155"/>
              <w:marRight w:val="0"/>
              <w:marTop w:val="0"/>
              <w:marBottom w:val="0"/>
              <w:divBdr>
                <w:top w:val="none" w:sz="0" w:space="0" w:color="auto"/>
                <w:left w:val="none" w:sz="0" w:space="0" w:color="auto"/>
                <w:bottom w:val="none" w:sz="0" w:space="0" w:color="auto"/>
                <w:right w:val="none" w:sz="0" w:space="0" w:color="auto"/>
              </w:divBdr>
            </w:div>
            <w:div w:id="715274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3892">
      <w:bodyDiv w:val="1"/>
      <w:marLeft w:val="0"/>
      <w:marRight w:val="0"/>
      <w:marTop w:val="0"/>
      <w:marBottom w:val="0"/>
      <w:divBdr>
        <w:top w:val="none" w:sz="0" w:space="0" w:color="auto"/>
        <w:left w:val="none" w:sz="0" w:space="0" w:color="auto"/>
        <w:bottom w:val="none" w:sz="0" w:space="0" w:color="auto"/>
        <w:right w:val="none" w:sz="0" w:space="0" w:color="auto"/>
      </w:divBdr>
      <w:divsChild>
        <w:div w:id="1031492112">
          <w:marLeft w:val="0"/>
          <w:marRight w:val="0"/>
          <w:marTop w:val="0"/>
          <w:marBottom w:val="0"/>
          <w:divBdr>
            <w:top w:val="none" w:sz="0" w:space="0" w:color="auto"/>
            <w:left w:val="none" w:sz="0" w:space="0" w:color="auto"/>
            <w:bottom w:val="none" w:sz="0" w:space="0" w:color="auto"/>
            <w:right w:val="none" w:sz="0" w:space="0" w:color="auto"/>
          </w:divBdr>
        </w:div>
        <w:div w:id="629820662">
          <w:marLeft w:val="0"/>
          <w:marRight w:val="0"/>
          <w:marTop w:val="150"/>
          <w:marBottom w:val="0"/>
          <w:divBdr>
            <w:top w:val="none" w:sz="0" w:space="0" w:color="auto"/>
            <w:left w:val="none" w:sz="0" w:space="0" w:color="auto"/>
            <w:bottom w:val="none" w:sz="0" w:space="0" w:color="auto"/>
            <w:right w:val="none" w:sz="0" w:space="0" w:color="auto"/>
          </w:divBdr>
          <w:divsChild>
            <w:div w:id="1923754313">
              <w:marLeft w:val="1155"/>
              <w:marRight w:val="0"/>
              <w:marTop w:val="0"/>
              <w:marBottom w:val="0"/>
              <w:divBdr>
                <w:top w:val="none" w:sz="0" w:space="0" w:color="auto"/>
                <w:left w:val="none" w:sz="0" w:space="0" w:color="auto"/>
                <w:bottom w:val="none" w:sz="0" w:space="0" w:color="auto"/>
                <w:right w:val="none" w:sz="0" w:space="0" w:color="auto"/>
              </w:divBdr>
            </w:div>
            <w:div w:id="1806120176">
              <w:marLeft w:val="1155"/>
              <w:marRight w:val="0"/>
              <w:marTop w:val="0"/>
              <w:marBottom w:val="0"/>
              <w:divBdr>
                <w:top w:val="none" w:sz="0" w:space="0" w:color="auto"/>
                <w:left w:val="none" w:sz="0" w:space="0" w:color="auto"/>
                <w:bottom w:val="none" w:sz="0" w:space="0" w:color="auto"/>
                <w:right w:val="none" w:sz="0" w:space="0" w:color="auto"/>
              </w:divBdr>
            </w:div>
            <w:div w:id="1849557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8439">
      <w:bodyDiv w:val="1"/>
      <w:marLeft w:val="0"/>
      <w:marRight w:val="0"/>
      <w:marTop w:val="0"/>
      <w:marBottom w:val="0"/>
      <w:divBdr>
        <w:top w:val="none" w:sz="0" w:space="0" w:color="auto"/>
        <w:left w:val="none" w:sz="0" w:space="0" w:color="auto"/>
        <w:bottom w:val="none" w:sz="0" w:space="0" w:color="auto"/>
        <w:right w:val="none" w:sz="0" w:space="0" w:color="auto"/>
      </w:divBdr>
      <w:divsChild>
        <w:div w:id="1618364815">
          <w:marLeft w:val="0"/>
          <w:marRight w:val="0"/>
          <w:marTop w:val="0"/>
          <w:marBottom w:val="0"/>
          <w:divBdr>
            <w:top w:val="none" w:sz="0" w:space="0" w:color="auto"/>
            <w:left w:val="none" w:sz="0" w:space="0" w:color="auto"/>
            <w:bottom w:val="none" w:sz="0" w:space="0" w:color="auto"/>
            <w:right w:val="none" w:sz="0" w:space="0" w:color="auto"/>
          </w:divBdr>
        </w:div>
        <w:div w:id="1960527794">
          <w:marLeft w:val="0"/>
          <w:marRight w:val="0"/>
          <w:marTop w:val="150"/>
          <w:marBottom w:val="0"/>
          <w:divBdr>
            <w:top w:val="none" w:sz="0" w:space="0" w:color="auto"/>
            <w:left w:val="none" w:sz="0" w:space="0" w:color="auto"/>
            <w:bottom w:val="none" w:sz="0" w:space="0" w:color="auto"/>
            <w:right w:val="none" w:sz="0" w:space="0" w:color="auto"/>
          </w:divBdr>
          <w:divsChild>
            <w:div w:id="1456564252">
              <w:marLeft w:val="1155"/>
              <w:marRight w:val="0"/>
              <w:marTop w:val="0"/>
              <w:marBottom w:val="0"/>
              <w:divBdr>
                <w:top w:val="none" w:sz="0" w:space="0" w:color="auto"/>
                <w:left w:val="none" w:sz="0" w:space="0" w:color="auto"/>
                <w:bottom w:val="none" w:sz="0" w:space="0" w:color="auto"/>
                <w:right w:val="none" w:sz="0" w:space="0" w:color="auto"/>
              </w:divBdr>
            </w:div>
            <w:div w:id="359824798">
              <w:marLeft w:val="1155"/>
              <w:marRight w:val="0"/>
              <w:marTop w:val="0"/>
              <w:marBottom w:val="0"/>
              <w:divBdr>
                <w:top w:val="none" w:sz="0" w:space="0" w:color="auto"/>
                <w:left w:val="none" w:sz="0" w:space="0" w:color="auto"/>
                <w:bottom w:val="none" w:sz="0" w:space="0" w:color="auto"/>
                <w:right w:val="none" w:sz="0" w:space="0" w:color="auto"/>
              </w:divBdr>
            </w:div>
            <w:div w:id="1308784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0401">
      <w:bodyDiv w:val="1"/>
      <w:marLeft w:val="0"/>
      <w:marRight w:val="0"/>
      <w:marTop w:val="0"/>
      <w:marBottom w:val="0"/>
      <w:divBdr>
        <w:top w:val="none" w:sz="0" w:space="0" w:color="auto"/>
        <w:left w:val="none" w:sz="0" w:space="0" w:color="auto"/>
        <w:bottom w:val="none" w:sz="0" w:space="0" w:color="auto"/>
        <w:right w:val="none" w:sz="0" w:space="0" w:color="auto"/>
      </w:divBdr>
      <w:divsChild>
        <w:div w:id="1509101010">
          <w:marLeft w:val="0"/>
          <w:marRight w:val="0"/>
          <w:marTop w:val="0"/>
          <w:marBottom w:val="0"/>
          <w:divBdr>
            <w:top w:val="none" w:sz="0" w:space="0" w:color="auto"/>
            <w:left w:val="none" w:sz="0" w:space="0" w:color="auto"/>
            <w:bottom w:val="none" w:sz="0" w:space="0" w:color="auto"/>
            <w:right w:val="none" w:sz="0" w:space="0" w:color="auto"/>
          </w:divBdr>
        </w:div>
        <w:div w:id="1221211444">
          <w:marLeft w:val="0"/>
          <w:marRight w:val="0"/>
          <w:marTop w:val="150"/>
          <w:marBottom w:val="0"/>
          <w:divBdr>
            <w:top w:val="none" w:sz="0" w:space="0" w:color="auto"/>
            <w:left w:val="none" w:sz="0" w:space="0" w:color="auto"/>
            <w:bottom w:val="none" w:sz="0" w:space="0" w:color="auto"/>
            <w:right w:val="none" w:sz="0" w:space="0" w:color="auto"/>
          </w:divBdr>
          <w:divsChild>
            <w:div w:id="1816682753">
              <w:marLeft w:val="1155"/>
              <w:marRight w:val="0"/>
              <w:marTop w:val="0"/>
              <w:marBottom w:val="0"/>
              <w:divBdr>
                <w:top w:val="none" w:sz="0" w:space="0" w:color="auto"/>
                <w:left w:val="none" w:sz="0" w:space="0" w:color="auto"/>
                <w:bottom w:val="none" w:sz="0" w:space="0" w:color="auto"/>
                <w:right w:val="none" w:sz="0" w:space="0" w:color="auto"/>
              </w:divBdr>
            </w:div>
            <w:div w:id="2085686702">
              <w:marLeft w:val="1155"/>
              <w:marRight w:val="0"/>
              <w:marTop w:val="0"/>
              <w:marBottom w:val="0"/>
              <w:divBdr>
                <w:top w:val="none" w:sz="0" w:space="0" w:color="auto"/>
                <w:left w:val="none" w:sz="0" w:space="0" w:color="auto"/>
                <w:bottom w:val="none" w:sz="0" w:space="0" w:color="auto"/>
                <w:right w:val="none" w:sz="0" w:space="0" w:color="auto"/>
              </w:divBdr>
            </w:div>
            <w:div w:id="1699499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6827">
      <w:bodyDiv w:val="1"/>
      <w:marLeft w:val="0"/>
      <w:marRight w:val="0"/>
      <w:marTop w:val="0"/>
      <w:marBottom w:val="0"/>
      <w:divBdr>
        <w:top w:val="none" w:sz="0" w:space="0" w:color="auto"/>
        <w:left w:val="none" w:sz="0" w:space="0" w:color="auto"/>
        <w:bottom w:val="none" w:sz="0" w:space="0" w:color="auto"/>
        <w:right w:val="none" w:sz="0" w:space="0" w:color="auto"/>
      </w:divBdr>
      <w:divsChild>
        <w:div w:id="203560928">
          <w:marLeft w:val="0"/>
          <w:marRight w:val="0"/>
          <w:marTop w:val="0"/>
          <w:marBottom w:val="0"/>
          <w:divBdr>
            <w:top w:val="none" w:sz="0" w:space="0" w:color="auto"/>
            <w:left w:val="none" w:sz="0" w:space="0" w:color="auto"/>
            <w:bottom w:val="none" w:sz="0" w:space="0" w:color="auto"/>
            <w:right w:val="none" w:sz="0" w:space="0" w:color="auto"/>
          </w:divBdr>
        </w:div>
        <w:div w:id="1971858192">
          <w:marLeft w:val="0"/>
          <w:marRight w:val="0"/>
          <w:marTop w:val="150"/>
          <w:marBottom w:val="0"/>
          <w:divBdr>
            <w:top w:val="none" w:sz="0" w:space="0" w:color="auto"/>
            <w:left w:val="none" w:sz="0" w:space="0" w:color="auto"/>
            <w:bottom w:val="none" w:sz="0" w:space="0" w:color="auto"/>
            <w:right w:val="none" w:sz="0" w:space="0" w:color="auto"/>
          </w:divBdr>
          <w:divsChild>
            <w:div w:id="1020083061">
              <w:marLeft w:val="1155"/>
              <w:marRight w:val="0"/>
              <w:marTop w:val="0"/>
              <w:marBottom w:val="0"/>
              <w:divBdr>
                <w:top w:val="none" w:sz="0" w:space="0" w:color="auto"/>
                <w:left w:val="none" w:sz="0" w:space="0" w:color="auto"/>
                <w:bottom w:val="none" w:sz="0" w:space="0" w:color="auto"/>
                <w:right w:val="none" w:sz="0" w:space="0" w:color="auto"/>
              </w:divBdr>
            </w:div>
            <w:div w:id="289869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3977115">
      <w:bodyDiv w:val="1"/>
      <w:marLeft w:val="0"/>
      <w:marRight w:val="0"/>
      <w:marTop w:val="0"/>
      <w:marBottom w:val="0"/>
      <w:divBdr>
        <w:top w:val="none" w:sz="0" w:space="0" w:color="auto"/>
        <w:left w:val="none" w:sz="0" w:space="0" w:color="auto"/>
        <w:bottom w:val="none" w:sz="0" w:space="0" w:color="auto"/>
        <w:right w:val="none" w:sz="0" w:space="0" w:color="auto"/>
      </w:divBdr>
      <w:divsChild>
        <w:div w:id="788206195">
          <w:marLeft w:val="0"/>
          <w:marRight w:val="0"/>
          <w:marTop w:val="0"/>
          <w:marBottom w:val="0"/>
          <w:divBdr>
            <w:top w:val="none" w:sz="0" w:space="0" w:color="auto"/>
            <w:left w:val="none" w:sz="0" w:space="0" w:color="auto"/>
            <w:bottom w:val="none" w:sz="0" w:space="0" w:color="auto"/>
            <w:right w:val="none" w:sz="0" w:space="0" w:color="auto"/>
          </w:divBdr>
        </w:div>
        <w:div w:id="1002120689">
          <w:marLeft w:val="0"/>
          <w:marRight w:val="0"/>
          <w:marTop w:val="150"/>
          <w:marBottom w:val="0"/>
          <w:divBdr>
            <w:top w:val="none" w:sz="0" w:space="0" w:color="auto"/>
            <w:left w:val="none" w:sz="0" w:space="0" w:color="auto"/>
            <w:bottom w:val="none" w:sz="0" w:space="0" w:color="auto"/>
            <w:right w:val="none" w:sz="0" w:space="0" w:color="auto"/>
          </w:divBdr>
          <w:divsChild>
            <w:div w:id="140276631">
              <w:marLeft w:val="1155"/>
              <w:marRight w:val="0"/>
              <w:marTop w:val="0"/>
              <w:marBottom w:val="0"/>
              <w:divBdr>
                <w:top w:val="none" w:sz="0" w:space="0" w:color="auto"/>
                <w:left w:val="none" w:sz="0" w:space="0" w:color="auto"/>
                <w:bottom w:val="none" w:sz="0" w:space="0" w:color="auto"/>
                <w:right w:val="none" w:sz="0" w:space="0" w:color="auto"/>
              </w:divBdr>
            </w:div>
            <w:div w:id="88082608">
              <w:marLeft w:val="1155"/>
              <w:marRight w:val="0"/>
              <w:marTop w:val="0"/>
              <w:marBottom w:val="0"/>
              <w:divBdr>
                <w:top w:val="none" w:sz="0" w:space="0" w:color="auto"/>
                <w:left w:val="none" w:sz="0" w:space="0" w:color="auto"/>
                <w:bottom w:val="none" w:sz="0" w:space="0" w:color="auto"/>
                <w:right w:val="none" w:sz="0" w:space="0" w:color="auto"/>
              </w:divBdr>
            </w:div>
            <w:div w:id="1112633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23493">
      <w:bodyDiv w:val="1"/>
      <w:marLeft w:val="0"/>
      <w:marRight w:val="0"/>
      <w:marTop w:val="0"/>
      <w:marBottom w:val="0"/>
      <w:divBdr>
        <w:top w:val="none" w:sz="0" w:space="0" w:color="auto"/>
        <w:left w:val="none" w:sz="0" w:space="0" w:color="auto"/>
        <w:bottom w:val="none" w:sz="0" w:space="0" w:color="auto"/>
        <w:right w:val="none" w:sz="0" w:space="0" w:color="auto"/>
      </w:divBdr>
      <w:divsChild>
        <w:div w:id="1057705042">
          <w:marLeft w:val="0"/>
          <w:marRight w:val="0"/>
          <w:marTop w:val="0"/>
          <w:marBottom w:val="0"/>
          <w:divBdr>
            <w:top w:val="none" w:sz="0" w:space="0" w:color="auto"/>
            <w:left w:val="none" w:sz="0" w:space="0" w:color="auto"/>
            <w:bottom w:val="none" w:sz="0" w:space="0" w:color="auto"/>
            <w:right w:val="none" w:sz="0" w:space="0" w:color="auto"/>
          </w:divBdr>
        </w:div>
        <w:div w:id="836534242">
          <w:marLeft w:val="0"/>
          <w:marRight w:val="0"/>
          <w:marTop w:val="150"/>
          <w:marBottom w:val="0"/>
          <w:divBdr>
            <w:top w:val="none" w:sz="0" w:space="0" w:color="auto"/>
            <w:left w:val="none" w:sz="0" w:space="0" w:color="auto"/>
            <w:bottom w:val="none" w:sz="0" w:space="0" w:color="auto"/>
            <w:right w:val="none" w:sz="0" w:space="0" w:color="auto"/>
          </w:divBdr>
          <w:divsChild>
            <w:div w:id="1718892004">
              <w:marLeft w:val="1155"/>
              <w:marRight w:val="0"/>
              <w:marTop w:val="0"/>
              <w:marBottom w:val="0"/>
              <w:divBdr>
                <w:top w:val="none" w:sz="0" w:space="0" w:color="auto"/>
                <w:left w:val="none" w:sz="0" w:space="0" w:color="auto"/>
                <w:bottom w:val="none" w:sz="0" w:space="0" w:color="auto"/>
                <w:right w:val="none" w:sz="0" w:space="0" w:color="auto"/>
              </w:divBdr>
            </w:div>
            <w:div w:id="364868105">
              <w:marLeft w:val="1155"/>
              <w:marRight w:val="0"/>
              <w:marTop w:val="0"/>
              <w:marBottom w:val="0"/>
              <w:divBdr>
                <w:top w:val="none" w:sz="0" w:space="0" w:color="auto"/>
                <w:left w:val="none" w:sz="0" w:space="0" w:color="auto"/>
                <w:bottom w:val="none" w:sz="0" w:space="0" w:color="auto"/>
                <w:right w:val="none" w:sz="0" w:space="0" w:color="auto"/>
              </w:divBdr>
            </w:div>
            <w:div w:id="195759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508824">
      <w:bodyDiv w:val="1"/>
      <w:marLeft w:val="0"/>
      <w:marRight w:val="0"/>
      <w:marTop w:val="0"/>
      <w:marBottom w:val="0"/>
      <w:divBdr>
        <w:top w:val="none" w:sz="0" w:space="0" w:color="auto"/>
        <w:left w:val="none" w:sz="0" w:space="0" w:color="auto"/>
        <w:bottom w:val="none" w:sz="0" w:space="0" w:color="auto"/>
        <w:right w:val="none" w:sz="0" w:space="0" w:color="auto"/>
      </w:divBdr>
      <w:divsChild>
        <w:div w:id="1226188683">
          <w:marLeft w:val="0"/>
          <w:marRight w:val="0"/>
          <w:marTop w:val="0"/>
          <w:marBottom w:val="0"/>
          <w:divBdr>
            <w:top w:val="none" w:sz="0" w:space="0" w:color="auto"/>
            <w:left w:val="none" w:sz="0" w:space="0" w:color="auto"/>
            <w:bottom w:val="none" w:sz="0" w:space="0" w:color="auto"/>
            <w:right w:val="none" w:sz="0" w:space="0" w:color="auto"/>
          </w:divBdr>
        </w:div>
        <w:div w:id="1429890426">
          <w:marLeft w:val="0"/>
          <w:marRight w:val="0"/>
          <w:marTop w:val="150"/>
          <w:marBottom w:val="0"/>
          <w:divBdr>
            <w:top w:val="none" w:sz="0" w:space="0" w:color="auto"/>
            <w:left w:val="none" w:sz="0" w:space="0" w:color="auto"/>
            <w:bottom w:val="none" w:sz="0" w:space="0" w:color="auto"/>
            <w:right w:val="none" w:sz="0" w:space="0" w:color="auto"/>
          </w:divBdr>
          <w:divsChild>
            <w:div w:id="713193556">
              <w:marLeft w:val="1155"/>
              <w:marRight w:val="0"/>
              <w:marTop w:val="0"/>
              <w:marBottom w:val="0"/>
              <w:divBdr>
                <w:top w:val="none" w:sz="0" w:space="0" w:color="auto"/>
                <w:left w:val="none" w:sz="0" w:space="0" w:color="auto"/>
                <w:bottom w:val="none" w:sz="0" w:space="0" w:color="auto"/>
                <w:right w:val="none" w:sz="0" w:space="0" w:color="auto"/>
              </w:divBdr>
            </w:div>
            <w:div w:id="1810589479">
              <w:marLeft w:val="1155"/>
              <w:marRight w:val="0"/>
              <w:marTop w:val="0"/>
              <w:marBottom w:val="0"/>
              <w:divBdr>
                <w:top w:val="none" w:sz="0" w:space="0" w:color="auto"/>
                <w:left w:val="none" w:sz="0" w:space="0" w:color="auto"/>
                <w:bottom w:val="none" w:sz="0" w:space="0" w:color="auto"/>
                <w:right w:val="none" w:sz="0" w:space="0" w:color="auto"/>
              </w:divBdr>
            </w:div>
            <w:div w:id="160834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243428">
      <w:bodyDiv w:val="1"/>
      <w:marLeft w:val="0"/>
      <w:marRight w:val="0"/>
      <w:marTop w:val="0"/>
      <w:marBottom w:val="0"/>
      <w:divBdr>
        <w:top w:val="none" w:sz="0" w:space="0" w:color="auto"/>
        <w:left w:val="none" w:sz="0" w:space="0" w:color="auto"/>
        <w:bottom w:val="none" w:sz="0" w:space="0" w:color="auto"/>
        <w:right w:val="none" w:sz="0" w:space="0" w:color="auto"/>
      </w:divBdr>
      <w:divsChild>
        <w:div w:id="621428000">
          <w:marLeft w:val="0"/>
          <w:marRight w:val="0"/>
          <w:marTop w:val="0"/>
          <w:marBottom w:val="0"/>
          <w:divBdr>
            <w:top w:val="none" w:sz="0" w:space="0" w:color="auto"/>
            <w:left w:val="none" w:sz="0" w:space="0" w:color="auto"/>
            <w:bottom w:val="none" w:sz="0" w:space="0" w:color="auto"/>
            <w:right w:val="none" w:sz="0" w:space="0" w:color="auto"/>
          </w:divBdr>
        </w:div>
        <w:div w:id="2146656163">
          <w:marLeft w:val="0"/>
          <w:marRight w:val="0"/>
          <w:marTop w:val="150"/>
          <w:marBottom w:val="0"/>
          <w:divBdr>
            <w:top w:val="none" w:sz="0" w:space="0" w:color="auto"/>
            <w:left w:val="none" w:sz="0" w:space="0" w:color="auto"/>
            <w:bottom w:val="none" w:sz="0" w:space="0" w:color="auto"/>
            <w:right w:val="none" w:sz="0" w:space="0" w:color="auto"/>
          </w:divBdr>
          <w:divsChild>
            <w:div w:id="679813611">
              <w:marLeft w:val="1155"/>
              <w:marRight w:val="0"/>
              <w:marTop w:val="0"/>
              <w:marBottom w:val="0"/>
              <w:divBdr>
                <w:top w:val="none" w:sz="0" w:space="0" w:color="auto"/>
                <w:left w:val="none" w:sz="0" w:space="0" w:color="auto"/>
                <w:bottom w:val="none" w:sz="0" w:space="0" w:color="auto"/>
                <w:right w:val="none" w:sz="0" w:space="0" w:color="auto"/>
              </w:divBdr>
            </w:div>
            <w:div w:id="1057971315">
              <w:marLeft w:val="1155"/>
              <w:marRight w:val="0"/>
              <w:marTop w:val="0"/>
              <w:marBottom w:val="0"/>
              <w:divBdr>
                <w:top w:val="none" w:sz="0" w:space="0" w:color="auto"/>
                <w:left w:val="none" w:sz="0" w:space="0" w:color="auto"/>
                <w:bottom w:val="none" w:sz="0" w:space="0" w:color="auto"/>
                <w:right w:val="none" w:sz="0" w:space="0" w:color="auto"/>
              </w:divBdr>
            </w:div>
            <w:div w:id="146854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311865">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168637">
      <w:bodyDiv w:val="1"/>
      <w:marLeft w:val="0"/>
      <w:marRight w:val="0"/>
      <w:marTop w:val="0"/>
      <w:marBottom w:val="0"/>
      <w:divBdr>
        <w:top w:val="none" w:sz="0" w:space="0" w:color="auto"/>
        <w:left w:val="none" w:sz="0" w:space="0" w:color="auto"/>
        <w:bottom w:val="none" w:sz="0" w:space="0" w:color="auto"/>
        <w:right w:val="none" w:sz="0" w:space="0" w:color="auto"/>
      </w:divBdr>
      <w:divsChild>
        <w:div w:id="1467360151">
          <w:marLeft w:val="0"/>
          <w:marRight w:val="0"/>
          <w:marTop w:val="0"/>
          <w:marBottom w:val="0"/>
          <w:divBdr>
            <w:top w:val="none" w:sz="0" w:space="0" w:color="auto"/>
            <w:left w:val="none" w:sz="0" w:space="0" w:color="auto"/>
            <w:bottom w:val="none" w:sz="0" w:space="0" w:color="auto"/>
            <w:right w:val="none" w:sz="0" w:space="0" w:color="auto"/>
          </w:divBdr>
        </w:div>
        <w:div w:id="935593678">
          <w:marLeft w:val="0"/>
          <w:marRight w:val="0"/>
          <w:marTop w:val="150"/>
          <w:marBottom w:val="0"/>
          <w:divBdr>
            <w:top w:val="none" w:sz="0" w:space="0" w:color="auto"/>
            <w:left w:val="none" w:sz="0" w:space="0" w:color="auto"/>
            <w:bottom w:val="none" w:sz="0" w:space="0" w:color="auto"/>
            <w:right w:val="none" w:sz="0" w:space="0" w:color="auto"/>
          </w:divBdr>
          <w:divsChild>
            <w:div w:id="1987322455">
              <w:marLeft w:val="1155"/>
              <w:marRight w:val="0"/>
              <w:marTop w:val="0"/>
              <w:marBottom w:val="0"/>
              <w:divBdr>
                <w:top w:val="none" w:sz="0" w:space="0" w:color="auto"/>
                <w:left w:val="none" w:sz="0" w:space="0" w:color="auto"/>
                <w:bottom w:val="none" w:sz="0" w:space="0" w:color="auto"/>
                <w:right w:val="none" w:sz="0" w:space="0" w:color="auto"/>
              </w:divBdr>
            </w:div>
            <w:div w:id="118500285">
              <w:marLeft w:val="1155"/>
              <w:marRight w:val="0"/>
              <w:marTop w:val="0"/>
              <w:marBottom w:val="0"/>
              <w:divBdr>
                <w:top w:val="none" w:sz="0" w:space="0" w:color="auto"/>
                <w:left w:val="none" w:sz="0" w:space="0" w:color="auto"/>
                <w:bottom w:val="none" w:sz="0" w:space="0" w:color="auto"/>
                <w:right w:val="none" w:sz="0" w:space="0" w:color="auto"/>
              </w:divBdr>
            </w:div>
            <w:div w:id="108280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16850">
      <w:bodyDiv w:val="1"/>
      <w:marLeft w:val="0"/>
      <w:marRight w:val="0"/>
      <w:marTop w:val="0"/>
      <w:marBottom w:val="0"/>
      <w:divBdr>
        <w:top w:val="none" w:sz="0" w:space="0" w:color="auto"/>
        <w:left w:val="none" w:sz="0" w:space="0" w:color="auto"/>
        <w:bottom w:val="none" w:sz="0" w:space="0" w:color="auto"/>
        <w:right w:val="none" w:sz="0" w:space="0" w:color="auto"/>
      </w:divBdr>
      <w:divsChild>
        <w:div w:id="90199829">
          <w:marLeft w:val="0"/>
          <w:marRight w:val="0"/>
          <w:marTop w:val="0"/>
          <w:marBottom w:val="0"/>
          <w:divBdr>
            <w:top w:val="none" w:sz="0" w:space="0" w:color="auto"/>
            <w:left w:val="none" w:sz="0" w:space="0" w:color="auto"/>
            <w:bottom w:val="none" w:sz="0" w:space="0" w:color="auto"/>
            <w:right w:val="none" w:sz="0" w:space="0" w:color="auto"/>
          </w:divBdr>
        </w:div>
        <w:div w:id="287708646">
          <w:marLeft w:val="0"/>
          <w:marRight w:val="0"/>
          <w:marTop w:val="150"/>
          <w:marBottom w:val="0"/>
          <w:divBdr>
            <w:top w:val="none" w:sz="0" w:space="0" w:color="auto"/>
            <w:left w:val="none" w:sz="0" w:space="0" w:color="auto"/>
            <w:bottom w:val="none" w:sz="0" w:space="0" w:color="auto"/>
            <w:right w:val="none" w:sz="0" w:space="0" w:color="auto"/>
          </w:divBdr>
          <w:divsChild>
            <w:div w:id="1130709367">
              <w:marLeft w:val="1155"/>
              <w:marRight w:val="0"/>
              <w:marTop w:val="0"/>
              <w:marBottom w:val="0"/>
              <w:divBdr>
                <w:top w:val="none" w:sz="0" w:space="0" w:color="auto"/>
                <w:left w:val="none" w:sz="0" w:space="0" w:color="auto"/>
                <w:bottom w:val="none" w:sz="0" w:space="0" w:color="auto"/>
                <w:right w:val="none" w:sz="0" w:space="0" w:color="auto"/>
              </w:divBdr>
            </w:div>
            <w:div w:id="382952284">
              <w:marLeft w:val="1155"/>
              <w:marRight w:val="0"/>
              <w:marTop w:val="0"/>
              <w:marBottom w:val="0"/>
              <w:divBdr>
                <w:top w:val="none" w:sz="0" w:space="0" w:color="auto"/>
                <w:left w:val="none" w:sz="0" w:space="0" w:color="auto"/>
                <w:bottom w:val="none" w:sz="0" w:space="0" w:color="auto"/>
                <w:right w:val="none" w:sz="0" w:space="0" w:color="auto"/>
              </w:divBdr>
            </w:div>
            <w:div w:id="156174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44348">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6765">
      <w:bodyDiv w:val="1"/>
      <w:marLeft w:val="0"/>
      <w:marRight w:val="0"/>
      <w:marTop w:val="0"/>
      <w:marBottom w:val="0"/>
      <w:divBdr>
        <w:top w:val="none" w:sz="0" w:space="0" w:color="auto"/>
        <w:left w:val="none" w:sz="0" w:space="0" w:color="auto"/>
        <w:bottom w:val="none" w:sz="0" w:space="0" w:color="auto"/>
        <w:right w:val="none" w:sz="0" w:space="0" w:color="auto"/>
      </w:divBdr>
      <w:divsChild>
        <w:div w:id="148131368">
          <w:marLeft w:val="0"/>
          <w:marRight w:val="0"/>
          <w:marTop w:val="0"/>
          <w:marBottom w:val="0"/>
          <w:divBdr>
            <w:top w:val="none" w:sz="0" w:space="0" w:color="auto"/>
            <w:left w:val="none" w:sz="0" w:space="0" w:color="auto"/>
            <w:bottom w:val="none" w:sz="0" w:space="0" w:color="auto"/>
            <w:right w:val="none" w:sz="0" w:space="0" w:color="auto"/>
          </w:divBdr>
        </w:div>
        <w:div w:id="968584287">
          <w:marLeft w:val="0"/>
          <w:marRight w:val="0"/>
          <w:marTop w:val="150"/>
          <w:marBottom w:val="0"/>
          <w:divBdr>
            <w:top w:val="none" w:sz="0" w:space="0" w:color="auto"/>
            <w:left w:val="none" w:sz="0" w:space="0" w:color="auto"/>
            <w:bottom w:val="none" w:sz="0" w:space="0" w:color="auto"/>
            <w:right w:val="none" w:sz="0" w:space="0" w:color="auto"/>
          </w:divBdr>
          <w:divsChild>
            <w:div w:id="1646861591">
              <w:marLeft w:val="1155"/>
              <w:marRight w:val="0"/>
              <w:marTop w:val="0"/>
              <w:marBottom w:val="0"/>
              <w:divBdr>
                <w:top w:val="none" w:sz="0" w:space="0" w:color="auto"/>
                <w:left w:val="none" w:sz="0" w:space="0" w:color="auto"/>
                <w:bottom w:val="none" w:sz="0" w:space="0" w:color="auto"/>
                <w:right w:val="none" w:sz="0" w:space="0" w:color="auto"/>
              </w:divBdr>
            </w:div>
            <w:div w:id="156114078">
              <w:marLeft w:val="1155"/>
              <w:marRight w:val="0"/>
              <w:marTop w:val="0"/>
              <w:marBottom w:val="0"/>
              <w:divBdr>
                <w:top w:val="none" w:sz="0" w:space="0" w:color="auto"/>
                <w:left w:val="none" w:sz="0" w:space="0" w:color="auto"/>
                <w:bottom w:val="none" w:sz="0" w:space="0" w:color="auto"/>
                <w:right w:val="none" w:sz="0" w:space="0" w:color="auto"/>
              </w:divBdr>
            </w:div>
            <w:div w:id="1905949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562646">
      <w:bodyDiv w:val="1"/>
      <w:marLeft w:val="0"/>
      <w:marRight w:val="0"/>
      <w:marTop w:val="0"/>
      <w:marBottom w:val="0"/>
      <w:divBdr>
        <w:top w:val="none" w:sz="0" w:space="0" w:color="auto"/>
        <w:left w:val="none" w:sz="0" w:space="0" w:color="auto"/>
        <w:bottom w:val="none" w:sz="0" w:space="0" w:color="auto"/>
        <w:right w:val="none" w:sz="0" w:space="0" w:color="auto"/>
      </w:divBdr>
      <w:divsChild>
        <w:div w:id="1729842592">
          <w:marLeft w:val="0"/>
          <w:marRight w:val="0"/>
          <w:marTop w:val="0"/>
          <w:marBottom w:val="0"/>
          <w:divBdr>
            <w:top w:val="none" w:sz="0" w:space="0" w:color="auto"/>
            <w:left w:val="none" w:sz="0" w:space="0" w:color="auto"/>
            <w:bottom w:val="none" w:sz="0" w:space="0" w:color="auto"/>
            <w:right w:val="none" w:sz="0" w:space="0" w:color="auto"/>
          </w:divBdr>
        </w:div>
        <w:div w:id="1178271795">
          <w:marLeft w:val="0"/>
          <w:marRight w:val="0"/>
          <w:marTop w:val="150"/>
          <w:marBottom w:val="0"/>
          <w:divBdr>
            <w:top w:val="none" w:sz="0" w:space="0" w:color="auto"/>
            <w:left w:val="none" w:sz="0" w:space="0" w:color="auto"/>
            <w:bottom w:val="none" w:sz="0" w:space="0" w:color="auto"/>
            <w:right w:val="none" w:sz="0" w:space="0" w:color="auto"/>
          </w:divBdr>
          <w:divsChild>
            <w:div w:id="911550191">
              <w:marLeft w:val="1155"/>
              <w:marRight w:val="0"/>
              <w:marTop w:val="0"/>
              <w:marBottom w:val="0"/>
              <w:divBdr>
                <w:top w:val="none" w:sz="0" w:space="0" w:color="auto"/>
                <w:left w:val="none" w:sz="0" w:space="0" w:color="auto"/>
                <w:bottom w:val="none" w:sz="0" w:space="0" w:color="auto"/>
                <w:right w:val="none" w:sz="0" w:space="0" w:color="auto"/>
              </w:divBdr>
            </w:div>
            <w:div w:id="969895270">
              <w:marLeft w:val="1155"/>
              <w:marRight w:val="0"/>
              <w:marTop w:val="0"/>
              <w:marBottom w:val="0"/>
              <w:divBdr>
                <w:top w:val="none" w:sz="0" w:space="0" w:color="auto"/>
                <w:left w:val="none" w:sz="0" w:space="0" w:color="auto"/>
                <w:bottom w:val="none" w:sz="0" w:space="0" w:color="auto"/>
                <w:right w:val="none" w:sz="0" w:space="0" w:color="auto"/>
              </w:divBdr>
            </w:div>
            <w:div w:id="349337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6020">
      <w:bodyDiv w:val="1"/>
      <w:marLeft w:val="0"/>
      <w:marRight w:val="0"/>
      <w:marTop w:val="0"/>
      <w:marBottom w:val="0"/>
      <w:divBdr>
        <w:top w:val="none" w:sz="0" w:space="0" w:color="auto"/>
        <w:left w:val="none" w:sz="0" w:space="0" w:color="auto"/>
        <w:bottom w:val="none" w:sz="0" w:space="0" w:color="auto"/>
        <w:right w:val="none" w:sz="0" w:space="0" w:color="auto"/>
      </w:divBdr>
      <w:divsChild>
        <w:div w:id="460003915">
          <w:marLeft w:val="0"/>
          <w:marRight w:val="0"/>
          <w:marTop w:val="0"/>
          <w:marBottom w:val="0"/>
          <w:divBdr>
            <w:top w:val="none" w:sz="0" w:space="0" w:color="auto"/>
            <w:left w:val="none" w:sz="0" w:space="0" w:color="auto"/>
            <w:bottom w:val="none" w:sz="0" w:space="0" w:color="auto"/>
            <w:right w:val="none" w:sz="0" w:space="0" w:color="auto"/>
          </w:divBdr>
        </w:div>
        <w:div w:id="900480989">
          <w:marLeft w:val="0"/>
          <w:marRight w:val="0"/>
          <w:marTop w:val="150"/>
          <w:marBottom w:val="0"/>
          <w:divBdr>
            <w:top w:val="none" w:sz="0" w:space="0" w:color="auto"/>
            <w:left w:val="none" w:sz="0" w:space="0" w:color="auto"/>
            <w:bottom w:val="none" w:sz="0" w:space="0" w:color="auto"/>
            <w:right w:val="none" w:sz="0" w:space="0" w:color="auto"/>
          </w:divBdr>
          <w:divsChild>
            <w:div w:id="125509017">
              <w:marLeft w:val="1155"/>
              <w:marRight w:val="0"/>
              <w:marTop w:val="0"/>
              <w:marBottom w:val="0"/>
              <w:divBdr>
                <w:top w:val="none" w:sz="0" w:space="0" w:color="auto"/>
                <w:left w:val="none" w:sz="0" w:space="0" w:color="auto"/>
                <w:bottom w:val="none" w:sz="0" w:space="0" w:color="auto"/>
                <w:right w:val="none" w:sz="0" w:space="0" w:color="auto"/>
              </w:divBdr>
            </w:div>
            <w:div w:id="8434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092078">
      <w:bodyDiv w:val="1"/>
      <w:marLeft w:val="0"/>
      <w:marRight w:val="0"/>
      <w:marTop w:val="0"/>
      <w:marBottom w:val="0"/>
      <w:divBdr>
        <w:top w:val="none" w:sz="0" w:space="0" w:color="auto"/>
        <w:left w:val="none" w:sz="0" w:space="0" w:color="auto"/>
        <w:bottom w:val="none" w:sz="0" w:space="0" w:color="auto"/>
        <w:right w:val="none" w:sz="0" w:space="0" w:color="auto"/>
      </w:divBdr>
      <w:divsChild>
        <w:div w:id="337192784">
          <w:marLeft w:val="0"/>
          <w:marRight w:val="0"/>
          <w:marTop w:val="0"/>
          <w:marBottom w:val="0"/>
          <w:divBdr>
            <w:top w:val="none" w:sz="0" w:space="0" w:color="auto"/>
            <w:left w:val="none" w:sz="0" w:space="0" w:color="auto"/>
            <w:bottom w:val="none" w:sz="0" w:space="0" w:color="auto"/>
            <w:right w:val="none" w:sz="0" w:space="0" w:color="auto"/>
          </w:divBdr>
        </w:div>
        <w:div w:id="851992884">
          <w:marLeft w:val="0"/>
          <w:marRight w:val="0"/>
          <w:marTop w:val="150"/>
          <w:marBottom w:val="0"/>
          <w:divBdr>
            <w:top w:val="none" w:sz="0" w:space="0" w:color="auto"/>
            <w:left w:val="none" w:sz="0" w:space="0" w:color="auto"/>
            <w:bottom w:val="none" w:sz="0" w:space="0" w:color="auto"/>
            <w:right w:val="none" w:sz="0" w:space="0" w:color="auto"/>
          </w:divBdr>
          <w:divsChild>
            <w:div w:id="1005595519">
              <w:marLeft w:val="1155"/>
              <w:marRight w:val="0"/>
              <w:marTop w:val="0"/>
              <w:marBottom w:val="0"/>
              <w:divBdr>
                <w:top w:val="none" w:sz="0" w:space="0" w:color="auto"/>
                <w:left w:val="none" w:sz="0" w:space="0" w:color="auto"/>
                <w:bottom w:val="none" w:sz="0" w:space="0" w:color="auto"/>
                <w:right w:val="none" w:sz="0" w:space="0" w:color="auto"/>
              </w:divBdr>
            </w:div>
            <w:div w:id="1249074243">
              <w:marLeft w:val="1155"/>
              <w:marRight w:val="0"/>
              <w:marTop w:val="0"/>
              <w:marBottom w:val="0"/>
              <w:divBdr>
                <w:top w:val="none" w:sz="0" w:space="0" w:color="auto"/>
                <w:left w:val="none" w:sz="0" w:space="0" w:color="auto"/>
                <w:bottom w:val="none" w:sz="0" w:space="0" w:color="auto"/>
                <w:right w:val="none" w:sz="0" w:space="0" w:color="auto"/>
              </w:divBdr>
            </w:div>
            <w:div w:id="718750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16606">
      <w:bodyDiv w:val="1"/>
      <w:marLeft w:val="0"/>
      <w:marRight w:val="0"/>
      <w:marTop w:val="0"/>
      <w:marBottom w:val="0"/>
      <w:divBdr>
        <w:top w:val="none" w:sz="0" w:space="0" w:color="auto"/>
        <w:left w:val="none" w:sz="0" w:space="0" w:color="auto"/>
        <w:bottom w:val="none" w:sz="0" w:space="0" w:color="auto"/>
        <w:right w:val="none" w:sz="0" w:space="0" w:color="auto"/>
      </w:divBdr>
      <w:divsChild>
        <w:div w:id="862087962">
          <w:marLeft w:val="0"/>
          <w:marRight w:val="0"/>
          <w:marTop w:val="0"/>
          <w:marBottom w:val="0"/>
          <w:divBdr>
            <w:top w:val="none" w:sz="0" w:space="0" w:color="auto"/>
            <w:left w:val="none" w:sz="0" w:space="0" w:color="auto"/>
            <w:bottom w:val="none" w:sz="0" w:space="0" w:color="auto"/>
            <w:right w:val="none" w:sz="0" w:space="0" w:color="auto"/>
          </w:divBdr>
        </w:div>
        <w:div w:id="1110780672">
          <w:marLeft w:val="0"/>
          <w:marRight w:val="0"/>
          <w:marTop w:val="150"/>
          <w:marBottom w:val="0"/>
          <w:divBdr>
            <w:top w:val="none" w:sz="0" w:space="0" w:color="auto"/>
            <w:left w:val="none" w:sz="0" w:space="0" w:color="auto"/>
            <w:bottom w:val="none" w:sz="0" w:space="0" w:color="auto"/>
            <w:right w:val="none" w:sz="0" w:space="0" w:color="auto"/>
          </w:divBdr>
          <w:divsChild>
            <w:div w:id="1357079262">
              <w:marLeft w:val="1155"/>
              <w:marRight w:val="0"/>
              <w:marTop w:val="0"/>
              <w:marBottom w:val="0"/>
              <w:divBdr>
                <w:top w:val="none" w:sz="0" w:space="0" w:color="auto"/>
                <w:left w:val="none" w:sz="0" w:space="0" w:color="auto"/>
                <w:bottom w:val="none" w:sz="0" w:space="0" w:color="auto"/>
                <w:right w:val="none" w:sz="0" w:space="0" w:color="auto"/>
              </w:divBdr>
            </w:div>
            <w:div w:id="99496807">
              <w:marLeft w:val="1155"/>
              <w:marRight w:val="0"/>
              <w:marTop w:val="0"/>
              <w:marBottom w:val="0"/>
              <w:divBdr>
                <w:top w:val="none" w:sz="0" w:space="0" w:color="auto"/>
                <w:left w:val="none" w:sz="0" w:space="0" w:color="auto"/>
                <w:bottom w:val="none" w:sz="0" w:space="0" w:color="auto"/>
                <w:right w:val="none" w:sz="0" w:space="0" w:color="auto"/>
              </w:divBdr>
            </w:div>
            <w:div w:id="274870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0593">
      <w:bodyDiv w:val="1"/>
      <w:marLeft w:val="0"/>
      <w:marRight w:val="0"/>
      <w:marTop w:val="0"/>
      <w:marBottom w:val="0"/>
      <w:divBdr>
        <w:top w:val="none" w:sz="0" w:space="0" w:color="auto"/>
        <w:left w:val="none" w:sz="0" w:space="0" w:color="auto"/>
        <w:bottom w:val="none" w:sz="0" w:space="0" w:color="auto"/>
        <w:right w:val="none" w:sz="0" w:space="0" w:color="auto"/>
      </w:divBdr>
      <w:divsChild>
        <w:div w:id="638075606">
          <w:marLeft w:val="0"/>
          <w:marRight w:val="0"/>
          <w:marTop w:val="0"/>
          <w:marBottom w:val="0"/>
          <w:divBdr>
            <w:top w:val="none" w:sz="0" w:space="0" w:color="auto"/>
            <w:left w:val="none" w:sz="0" w:space="0" w:color="auto"/>
            <w:bottom w:val="none" w:sz="0" w:space="0" w:color="auto"/>
            <w:right w:val="none" w:sz="0" w:space="0" w:color="auto"/>
          </w:divBdr>
        </w:div>
        <w:div w:id="61560465">
          <w:marLeft w:val="0"/>
          <w:marRight w:val="0"/>
          <w:marTop w:val="150"/>
          <w:marBottom w:val="0"/>
          <w:divBdr>
            <w:top w:val="none" w:sz="0" w:space="0" w:color="auto"/>
            <w:left w:val="none" w:sz="0" w:space="0" w:color="auto"/>
            <w:bottom w:val="none" w:sz="0" w:space="0" w:color="auto"/>
            <w:right w:val="none" w:sz="0" w:space="0" w:color="auto"/>
          </w:divBdr>
          <w:divsChild>
            <w:div w:id="901673894">
              <w:marLeft w:val="1155"/>
              <w:marRight w:val="0"/>
              <w:marTop w:val="0"/>
              <w:marBottom w:val="0"/>
              <w:divBdr>
                <w:top w:val="none" w:sz="0" w:space="0" w:color="auto"/>
                <w:left w:val="none" w:sz="0" w:space="0" w:color="auto"/>
                <w:bottom w:val="none" w:sz="0" w:space="0" w:color="auto"/>
                <w:right w:val="none" w:sz="0" w:space="0" w:color="auto"/>
              </w:divBdr>
            </w:div>
            <w:div w:id="1549226495">
              <w:marLeft w:val="1155"/>
              <w:marRight w:val="0"/>
              <w:marTop w:val="0"/>
              <w:marBottom w:val="0"/>
              <w:divBdr>
                <w:top w:val="none" w:sz="0" w:space="0" w:color="auto"/>
                <w:left w:val="none" w:sz="0" w:space="0" w:color="auto"/>
                <w:bottom w:val="none" w:sz="0" w:space="0" w:color="auto"/>
                <w:right w:val="none" w:sz="0" w:space="0" w:color="auto"/>
              </w:divBdr>
            </w:div>
            <w:div w:id="111771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1789343">
      <w:bodyDiv w:val="1"/>
      <w:marLeft w:val="0"/>
      <w:marRight w:val="0"/>
      <w:marTop w:val="0"/>
      <w:marBottom w:val="0"/>
      <w:divBdr>
        <w:top w:val="none" w:sz="0" w:space="0" w:color="auto"/>
        <w:left w:val="none" w:sz="0" w:space="0" w:color="auto"/>
        <w:bottom w:val="none" w:sz="0" w:space="0" w:color="auto"/>
        <w:right w:val="none" w:sz="0" w:space="0" w:color="auto"/>
      </w:divBdr>
      <w:divsChild>
        <w:div w:id="490103176">
          <w:marLeft w:val="0"/>
          <w:marRight w:val="0"/>
          <w:marTop w:val="0"/>
          <w:marBottom w:val="0"/>
          <w:divBdr>
            <w:top w:val="none" w:sz="0" w:space="0" w:color="auto"/>
            <w:left w:val="none" w:sz="0" w:space="0" w:color="auto"/>
            <w:bottom w:val="none" w:sz="0" w:space="0" w:color="auto"/>
            <w:right w:val="none" w:sz="0" w:space="0" w:color="auto"/>
          </w:divBdr>
        </w:div>
        <w:div w:id="2032099993">
          <w:marLeft w:val="0"/>
          <w:marRight w:val="0"/>
          <w:marTop w:val="150"/>
          <w:marBottom w:val="0"/>
          <w:divBdr>
            <w:top w:val="none" w:sz="0" w:space="0" w:color="auto"/>
            <w:left w:val="none" w:sz="0" w:space="0" w:color="auto"/>
            <w:bottom w:val="none" w:sz="0" w:space="0" w:color="auto"/>
            <w:right w:val="none" w:sz="0" w:space="0" w:color="auto"/>
          </w:divBdr>
          <w:divsChild>
            <w:div w:id="484933554">
              <w:marLeft w:val="1155"/>
              <w:marRight w:val="0"/>
              <w:marTop w:val="0"/>
              <w:marBottom w:val="0"/>
              <w:divBdr>
                <w:top w:val="none" w:sz="0" w:space="0" w:color="auto"/>
                <w:left w:val="none" w:sz="0" w:space="0" w:color="auto"/>
                <w:bottom w:val="none" w:sz="0" w:space="0" w:color="auto"/>
                <w:right w:val="none" w:sz="0" w:space="0" w:color="auto"/>
              </w:divBdr>
            </w:div>
            <w:div w:id="1795053350">
              <w:marLeft w:val="1155"/>
              <w:marRight w:val="0"/>
              <w:marTop w:val="0"/>
              <w:marBottom w:val="0"/>
              <w:divBdr>
                <w:top w:val="none" w:sz="0" w:space="0" w:color="auto"/>
                <w:left w:val="none" w:sz="0" w:space="0" w:color="auto"/>
                <w:bottom w:val="none" w:sz="0" w:space="0" w:color="auto"/>
                <w:right w:val="none" w:sz="0" w:space="0" w:color="auto"/>
              </w:divBdr>
            </w:div>
            <w:div w:id="2102993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2983516">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66121">
      <w:bodyDiv w:val="1"/>
      <w:marLeft w:val="0"/>
      <w:marRight w:val="0"/>
      <w:marTop w:val="0"/>
      <w:marBottom w:val="0"/>
      <w:divBdr>
        <w:top w:val="none" w:sz="0" w:space="0" w:color="auto"/>
        <w:left w:val="none" w:sz="0" w:space="0" w:color="auto"/>
        <w:bottom w:val="none" w:sz="0" w:space="0" w:color="auto"/>
        <w:right w:val="none" w:sz="0" w:space="0" w:color="auto"/>
      </w:divBdr>
      <w:divsChild>
        <w:div w:id="1869446452">
          <w:marLeft w:val="0"/>
          <w:marRight w:val="0"/>
          <w:marTop w:val="0"/>
          <w:marBottom w:val="0"/>
          <w:divBdr>
            <w:top w:val="none" w:sz="0" w:space="0" w:color="auto"/>
            <w:left w:val="none" w:sz="0" w:space="0" w:color="auto"/>
            <w:bottom w:val="none" w:sz="0" w:space="0" w:color="auto"/>
            <w:right w:val="none" w:sz="0" w:space="0" w:color="auto"/>
          </w:divBdr>
        </w:div>
        <w:div w:id="1623420503">
          <w:marLeft w:val="0"/>
          <w:marRight w:val="0"/>
          <w:marTop w:val="150"/>
          <w:marBottom w:val="0"/>
          <w:divBdr>
            <w:top w:val="none" w:sz="0" w:space="0" w:color="auto"/>
            <w:left w:val="none" w:sz="0" w:space="0" w:color="auto"/>
            <w:bottom w:val="none" w:sz="0" w:space="0" w:color="auto"/>
            <w:right w:val="none" w:sz="0" w:space="0" w:color="auto"/>
          </w:divBdr>
          <w:divsChild>
            <w:div w:id="922645417">
              <w:marLeft w:val="1155"/>
              <w:marRight w:val="0"/>
              <w:marTop w:val="0"/>
              <w:marBottom w:val="0"/>
              <w:divBdr>
                <w:top w:val="none" w:sz="0" w:space="0" w:color="auto"/>
                <w:left w:val="none" w:sz="0" w:space="0" w:color="auto"/>
                <w:bottom w:val="none" w:sz="0" w:space="0" w:color="auto"/>
                <w:right w:val="none" w:sz="0" w:space="0" w:color="auto"/>
              </w:divBdr>
            </w:div>
            <w:div w:id="1243640495">
              <w:marLeft w:val="1155"/>
              <w:marRight w:val="0"/>
              <w:marTop w:val="0"/>
              <w:marBottom w:val="0"/>
              <w:divBdr>
                <w:top w:val="none" w:sz="0" w:space="0" w:color="auto"/>
                <w:left w:val="none" w:sz="0" w:space="0" w:color="auto"/>
                <w:bottom w:val="none" w:sz="0" w:space="0" w:color="auto"/>
                <w:right w:val="none" w:sz="0" w:space="0" w:color="auto"/>
              </w:divBdr>
            </w:div>
            <w:div w:id="1487361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266963">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609861">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575879">
      <w:bodyDiv w:val="1"/>
      <w:marLeft w:val="0"/>
      <w:marRight w:val="0"/>
      <w:marTop w:val="0"/>
      <w:marBottom w:val="0"/>
      <w:divBdr>
        <w:top w:val="none" w:sz="0" w:space="0" w:color="auto"/>
        <w:left w:val="none" w:sz="0" w:space="0" w:color="auto"/>
        <w:bottom w:val="none" w:sz="0" w:space="0" w:color="auto"/>
        <w:right w:val="none" w:sz="0" w:space="0" w:color="auto"/>
      </w:divBdr>
      <w:divsChild>
        <w:div w:id="1814524574">
          <w:marLeft w:val="0"/>
          <w:marRight w:val="0"/>
          <w:marTop w:val="0"/>
          <w:marBottom w:val="0"/>
          <w:divBdr>
            <w:top w:val="none" w:sz="0" w:space="0" w:color="auto"/>
            <w:left w:val="none" w:sz="0" w:space="0" w:color="auto"/>
            <w:bottom w:val="none" w:sz="0" w:space="0" w:color="auto"/>
            <w:right w:val="none" w:sz="0" w:space="0" w:color="auto"/>
          </w:divBdr>
        </w:div>
        <w:div w:id="629552863">
          <w:marLeft w:val="0"/>
          <w:marRight w:val="0"/>
          <w:marTop w:val="150"/>
          <w:marBottom w:val="0"/>
          <w:divBdr>
            <w:top w:val="none" w:sz="0" w:space="0" w:color="auto"/>
            <w:left w:val="none" w:sz="0" w:space="0" w:color="auto"/>
            <w:bottom w:val="none" w:sz="0" w:space="0" w:color="auto"/>
            <w:right w:val="none" w:sz="0" w:space="0" w:color="auto"/>
          </w:divBdr>
          <w:divsChild>
            <w:div w:id="1843858435">
              <w:marLeft w:val="1155"/>
              <w:marRight w:val="0"/>
              <w:marTop w:val="0"/>
              <w:marBottom w:val="0"/>
              <w:divBdr>
                <w:top w:val="none" w:sz="0" w:space="0" w:color="auto"/>
                <w:left w:val="none" w:sz="0" w:space="0" w:color="auto"/>
                <w:bottom w:val="none" w:sz="0" w:space="0" w:color="auto"/>
                <w:right w:val="none" w:sz="0" w:space="0" w:color="auto"/>
              </w:divBdr>
            </w:div>
            <w:div w:id="1496610511">
              <w:marLeft w:val="1155"/>
              <w:marRight w:val="0"/>
              <w:marTop w:val="0"/>
              <w:marBottom w:val="0"/>
              <w:divBdr>
                <w:top w:val="none" w:sz="0" w:space="0" w:color="auto"/>
                <w:left w:val="none" w:sz="0" w:space="0" w:color="auto"/>
                <w:bottom w:val="none" w:sz="0" w:space="0" w:color="auto"/>
                <w:right w:val="none" w:sz="0" w:space="0" w:color="auto"/>
              </w:divBdr>
            </w:div>
            <w:div w:id="2537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795687">
      <w:bodyDiv w:val="1"/>
      <w:marLeft w:val="0"/>
      <w:marRight w:val="0"/>
      <w:marTop w:val="0"/>
      <w:marBottom w:val="0"/>
      <w:divBdr>
        <w:top w:val="none" w:sz="0" w:space="0" w:color="auto"/>
        <w:left w:val="none" w:sz="0" w:space="0" w:color="auto"/>
        <w:bottom w:val="none" w:sz="0" w:space="0" w:color="auto"/>
        <w:right w:val="none" w:sz="0" w:space="0" w:color="auto"/>
      </w:divBdr>
      <w:divsChild>
        <w:div w:id="1255430725">
          <w:marLeft w:val="0"/>
          <w:marRight w:val="0"/>
          <w:marTop w:val="0"/>
          <w:marBottom w:val="0"/>
          <w:divBdr>
            <w:top w:val="none" w:sz="0" w:space="0" w:color="auto"/>
            <w:left w:val="none" w:sz="0" w:space="0" w:color="auto"/>
            <w:bottom w:val="none" w:sz="0" w:space="0" w:color="auto"/>
            <w:right w:val="none" w:sz="0" w:space="0" w:color="auto"/>
          </w:divBdr>
        </w:div>
        <w:div w:id="451435527">
          <w:marLeft w:val="0"/>
          <w:marRight w:val="0"/>
          <w:marTop w:val="150"/>
          <w:marBottom w:val="0"/>
          <w:divBdr>
            <w:top w:val="none" w:sz="0" w:space="0" w:color="auto"/>
            <w:left w:val="none" w:sz="0" w:space="0" w:color="auto"/>
            <w:bottom w:val="none" w:sz="0" w:space="0" w:color="auto"/>
            <w:right w:val="none" w:sz="0" w:space="0" w:color="auto"/>
          </w:divBdr>
          <w:divsChild>
            <w:div w:id="628777539">
              <w:marLeft w:val="1155"/>
              <w:marRight w:val="0"/>
              <w:marTop w:val="0"/>
              <w:marBottom w:val="0"/>
              <w:divBdr>
                <w:top w:val="none" w:sz="0" w:space="0" w:color="auto"/>
                <w:left w:val="none" w:sz="0" w:space="0" w:color="auto"/>
                <w:bottom w:val="none" w:sz="0" w:space="0" w:color="auto"/>
                <w:right w:val="none" w:sz="0" w:space="0" w:color="auto"/>
              </w:divBdr>
            </w:div>
            <w:div w:id="1176075947">
              <w:marLeft w:val="1155"/>
              <w:marRight w:val="0"/>
              <w:marTop w:val="0"/>
              <w:marBottom w:val="0"/>
              <w:divBdr>
                <w:top w:val="none" w:sz="0" w:space="0" w:color="auto"/>
                <w:left w:val="none" w:sz="0" w:space="0" w:color="auto"/>
                <w:bottom w:val="none" w:sz="0" w:space="0" w:color="auto"/>
                <w:right w:val="none" w:sz="0" w:space="0" w:color="auto"/>
              </w:divBdr>
            </w:div>
            <w:div w:id="19863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03786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261421">
      <w:bodyDiv w:val="1"/>
      <w:marLeft w:val="0"/>
      <w:marRight w:val="0"/>
      <w:marTop w:val="0"/>
      <w:marBottom w:val="0"/>
      <w:divBdr>
        <w:top w:val="none" w:sz="0" w:space="0" w:color="auto"/>
        <w:left w:val="none" w:sz="0" w:space="0" w:color="auto"/>
        <w:bottom w:val="none" w:sz="0" w:space="0" w:color="auto"/>
        <w:right w:val="none" w:sz="0" w:space="0" w:color="auto"/>
      </w:divBdr>
      <w:divsChild>
        <w:div w:id="1819607629">
          <w:marLeft w:val="0"/>
          <w:marRight w:val="0"/>
          <w:marTop w:val="0"/>
          <w:marBottom w:val="0"/>
          <w:divBdr>
            <w:top w:val="none" w:sz="0" w:space="0" w:color="auto"/>
            <w:left w:val="none" w:sz="0" w:space="0" w:color="auto"/>
            <w:bottom w:val="none" w:sz="0" w:space="0" w:color="auto"/>
            <w:right w:val="none" w:sz="0" w:space="0" w:color="auto"/>
          </w:divBdr>
        </w:div>
        <w:div w:id="785344880">
          <w:marLeft w:val="0"/>
          <w:marRight w:val="0"/>
          <w:marTop w:val="150"/>
          <w:marBottom w:val="0"/>
          <w:divBdr>
            <w:top w:val="none" w:sz="0" w:space="0" w:color="auto"/>
            <w:left w:val="none" w:sz="0" w:space="0" w:color="auto"/>
            <w:bottom w:val="none" w:sz="0" w:space="0" w:color="auto"/>
            <w:right w:val="none" w:sz="0" w:space="0" w:color="auto"/>
          </w:divBdr>
          <w:divsChild>
            <w:div w:id="1125584768">
              <w:marLeft w:val="1155"/>
              <w:marRight w:val="0"/>
              <w:marTop w:val="0"/>
              <w:marBottom w:val="0"/>
              <w:divBdr>
                <w:top w:val="none" w:sz="0" w:space="0" w:color="auto"/>
                <w:left w:val="none" w:sz="0" w:space="0" w:color="auto"/>
                <w:bottom w:val="none" w:sz="0" w:space="0" w:color="auto"/>
                <w:right w:val="none" w:sz="0" w:space="0" w:color="auto"/>
              </w:divBdr>
            </w:div>
            <w:div w:id="1014965819">
              <w:marLeft w:val="1155"/>
              <w:marRight w:val="0"/>
              <w:marTop w:val="0"/>
              <w:marBottom w:val="0"/>
              <w:divBdr>
                <w:top w:val="none" w:sz="0" w:space="0" w:color="auto"/>
                <w:left w:val="none" w:sz="0" w:space="0" w:color="auto"/>
                <w:bottom w:val="none" w:sz="0" w:space="0" w:color="auto"/>
                <w:right w:val="none" w:sz="0" w:space="0" w:color="auto"/>
              </w:divBdr>
            </w:div>
            <w:div w:id="1033841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07027">
      <w:bodyDiv w:val="1"/>
      <w:marLeft w:val="0"/>
      <w:marRight w:val="0"/>
      <w:marTop w:val="0"/>
      <w:marBottom w:val="0"/>
      <w:divBdr>
        <w:top w:val="none" w:sz="0" w:space="0" w:color="auto"/>
        <w:left w:val="none" w:sz="0" w:space="0" w:color="auto"/>
        <w:bottom w:val="none" w:sz="0" w:space="0" w:color="auto"/>
        <w:right w:val="none" w:sz="0" w:space="0" w:color="auto"/>
      </w:divBdr>
      <w:divsChild>
        <w:div w:id="1822580206">
          <w:marLeft w:val="0"/>
          <w:marRight w:val="0"/>
          <w:marTop w:val="0"/>
          <w:marBottom w:val="0"/>
          <w:divBdr>
            <w:top w:val="none" w:sz="0" w:space="0" w:color="auto"/>
            <w:left w:val="none" w:sz="0" w:space="0" w:color="auto"/>
            <w:bottom w:val="none" w:sz="0" w:space="0" w:color="auto"/>
            <w:right w:val="none" w:sz="0" w:space="0" w:color="auto"/>
          </w:divBdr>
        </w:div>
        <w:div w:id="650450019">
          <w:marLeft w:val="0"/>
          <w:marRight w:val="0"/>
          <w:marTop w:val="150"/>
          <w:marBottom w:val="0"/>
          <w:divBdr>
            <w:top w:val="none" w:sz="0" w:space="0" w:color="auto"/>
            <w:left w:val="none" w:sz="0" w:space="0" w:color="auto"/>
            <w:bottom w:val="none" w:sz="0" w:space="0" w:color="auto"/>
            <w:right w:val="none" w:sz="0" w:space="0" w:color="auto"/>
          </w:divBdr>
          <w:divsChild>
            <w:div w:id="1985625230">
              <w:marLeft w:val="1155"/>
              <w:marRight w:val="0"/>
              <w:marTop w:val="0"/>
              <w:marBottom w:val="0"/>
              <w:divBdr>
                <w:top w:val="none" w:sz="0" w:space="0" w:color="auto"/>
                <w:left w:val="none" w:sz="0" w:space="0" w:color="auto"/>
                <w:bottom w:val="none" w:sz="0" w:space="0" w:color="auto"/>
                <w:right w:val="none" w:sz="0" w:space="0" w:color="auto"/>
              </w:divBdr>
            </w:div>
            <w:div w:id="608900604">
              <w:marLeft w:val="1155"/>
              <w:marRight w:val="0"/>
              <w:marTop w:val="0"/>
              <w:marBottom w:val="0"/>
              <w:divBdr>
                <w:top w:val="none" w:sz="0" w:space="0" w:color="auto"/>
                <w:left w:val="none" w:sz="0" w:space="0" w:color="auto"/>
                <w:bottom w:val="none" w:sz="0" w:space="0" w:color="auto"/>
                <w:right w:val="none" w:sz="0" w:space="0" w:color="auto"/>
              </w:divBdr>
            </w:div>
            <w:div w:id="160846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381523">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0594">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611717">
      <w:bodyDiv w:val="1"/>
      <w:marLeft w:val="0"/>
      <w:marRight w:val="0"/>
      <w:marTop w:val="0"/>
      <w:marBottom w:val="0"/>
      <w:divBdr>
        <w:top w:val="none" w:sz="0" w:space="0" w:color="auto"/>
        <w:left w:val="none" w:sz="0" w:space="0" w:color="auto"/>
        <w:bottom w:val="none" w:sz="0" w:space="0" w:color="auto"/>
        <w:right w:val="none" w:sz="0" w:space="0" w:color="auto"/>
      </w:divBdr>
      <w:divsChild>
        <w:div w:id="1503817229">
          <w:marLeft w:val="0"/>
          <w:marRight w:val="0"/>
          <w:marTop w:val="0"/>
          <w:marBottom w:val="0"/>
          <w:divBdr>
            <w:top w:val="none" w:sz="0" w:space="0" w:color="auto"/>
            <w:left w:val="none" w:sz="0" w:space="0" w:color="auto"/>
            <w:bottom w:val="none" w:sz="0" w:space="0" w:color="auto"/>
            <w:right w:val="none" w:sz="0" w:space="0" w:color="auto"/>
          </w:divBdr>
        </w:div>
        <w:div w:id="452746351">
          <w:marLeft w:val="0"/>
          <w:marRight w:val="0"/>
          <w:marTop w:val="150"/>
          <w:marBottom w:val="0"/>
          <w:divBdr>
            <w:top w:val="none" w:sz="0" w:space="0" w:color="auto"/>
            <w:left w:val="none" w:sz="0" w:space="0" w:color="auto"/>
            <w:bottom w:val="none" w:sz="0" w:space="0" w:color="auto"/>
            <w:right w:val="none" w:sz="0" w:space="0" w:color="auto"/>
          </w:divBdr>
          <w:divsChild>
            <w:div w:id="978345285">
              <w:marLeft w:val="1155"/>
              <w:marRight w:val="0"/>
              <w:marTop w:val="0"/>
              <w:marBottom w:val="0"/>
              <w:divBdr>
                <w:top w:val="none" w:sz="0" w:space="0" w:color="auto"/>
                <w:left w:val="none" w:sz="0" w:space="0" w:color="auto"/>
                <w:bottom w:val="none" w:sz="0" w:space="0" w:color="auto"/>
                <w:right w:val="none" w:sz="0" w:space="0" w:color="auto"/>
              </w:divBdr>
            </w:div>
            <w:div w:id="1123764784">
              <w:marLeft w:val="1155"/>
              <w:marRight w:val="0"/>
              <w:marTop w:val="0"/>
              <w:marBottom w:val="0"/>
              <w:divBdr>
                <w:top w:val="none" w:sz="0" w:space="0" w:color="auto"/>
                <w:left w:val="none" w:sz="0" w:space="0" w:color="auto"/>
                <w:bottom w:val="none" w:sz="0" w:space="0" w:color="auto"/>
                <w:right w:val="none" w:sz="0" w:space="0" w:color="auto"/>
              </w:divBdr>
            </w:div>
            <w:div w:id="60720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657857">
      <w:bodyDiv w:val="1"/>
      <w:marLeft w:val="0"/>
      <w:marRight w:val="0"/>
      <w:marTop w:val="0"/>
      <w:marBottom w:val="0"/>
      <w:divBdr>
        <w:top w:val="none" w:sz="0" w:space="0" w:color="auto"/>
        <w:left w:val="none" w:sz="0" w:space="0" w:color="auto"/>
        <w:bottom w:val="none" w:sz="0" w:space="0" w:color="auto"/>
        <w:right w:val="none" w:sz="0" w:space="0" w:color="auto"/>
      </w:divBdr>
      <w:divsChild>
        <w:div w:id="179201809">
          <w:marLeft w:val="0"/>
          <w:marRight w:val="0"/>
          <w:marTop w:val="0"/>
          <w:marBottom w:val="0"/>
          <w:divBdr>
            <w:top w:val="none" w:sz="0" w:space="0" w:color="auto"/>
            <w:left w:val="none" w:sz="0" w:space="0" w:color="auto"/>
            <w:bottom w:val="none" w:sz="0" w:space="0" w:color="auto"/>
            <w:right w:val="none" w:sz="0" w:space="0" w:color="auto"/>
          </w:divBdr>
        </w:div>
        <w:div w:id="1968046765">
          <w:marLeft w:val="0"/>
          <w:marRight w:val="0"/>
          <w:marTop w:val="150"/>
          <w:marBottom w:val="0"/>
          <w:divBdr>
            <w:top w:val="none" w:sz="0" w:space="0" w:color="auto"/>
            <w:left w:val="none" w:sz="0" w:space="0" w:color="auto"/>
            <w:bottom w:val="none" w:sz="0" w:space="0" w:color="auto"/>
            <w:right w:val="none" w:sz="0" w:space="0" w:color="auto"/>
          </w:divBdr>
          <w:divsChild>
            <w:div w:id="844176080">
              <w:marLeft w:val="1155"/>
              <w:marRight w:val="0"/>
              <w:marTop w:val="0"/>
              <w:marBottom w:val="0"/>
              <w:divBdr>
                <w:top w:val="none" w:sz="0" w:space="0" w:color="auto"/>
                <w:left w:val="none" w:sz="0" w:space="0" w:color="auto"/>
                <w:bottom w:val="none" w:sz="0" w:space="0" w:color="auto"/>
                <w:right w:val="none" w:sz="0" w:space="0" w:color="auto"/>
              </w:divBdr>
            </w:div>
            <w:div w:id="927079302">
              <w:marLeft w:val="1155"/>
              <w:marRight w:val="0"/>
              <w:marTop w:val="0"/>
              <w:marBottom w:val="0"/>
              <w:divBdr>
                <w:top w:val="none" w:sz="0" w:space="0" w:color="auto"/>
                <w:left w:val="none" w:sz="0" w:space="0" w:color="auto"/>
                <w:bottom w:val="none" w:sz="0" w:space="0" w:color="auto"/>
                <w:right w:val="none" w:sz="0" w:space="0" w:color="auto"/>
              </w:divBdr>
            </w:div>
            <w:div w:id="1821264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735523">
      <w:bodyDiv w:val="1"/>
      <w:marLeft w:val="0"/>
      <w:marRight w:val="0"/>
      <w:marTop w:val="0"/>
      <w:marBottom w:val="0"/>
      <w:divBdr>
        <w:top w:val="none" w:sz="0" w:space="0" w:color="auto"/>
        <w:left w:val="none" w:sz="0" w:space="0" w:color="auto"/>
        <w:bottom w:val="none" w:sz="0" w:space="0" w:color="auto"/>
        <w:right w:val="none" w:sz="0" w:space="0" w:color="auto"/>
      </w:divBdr>
    </w:div>
    <w:div w:id="569775208">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0457">
      <w:bodyDiv w:val="1"/>
      <w:marLeft w:val="0"/>
      <w:marRight w:val="0"/>
      <w:marTop w:val="0"/>
      <w:marBottom w:val="0"/>
      <w:divBdr>
        <w:top w:val="none" w:sz="0" w:space="0" w:color="auto"/>
        <w:left w:val="none" w:sz="0" w:space="0" w:color="auto"/>
        <w:bottom w:val="none" w:sz="0" w:space="0" w:color="auto"/>
        <w:right w:val="none" w:sz="0" w:space="0" w:color="auto"/>
      </w:divBdr>
      <w:divsChild>
        <w:div w:id="2021273687">
          <w:marLeft w:val="0"/>
          <w:marRight w:val="0"/>
          <w:marTop w:val="0"/>
          <w:marBottom w:val="0"/>
          <w:divBdr>
            <w:top w:val="none" w:sz="0" w:space="0" w:color="auto"/>
            <w:left w:val="none" w:sz="0" w:space="0" w:color="auto"/>
            <w:bottom w:val="none" w:sz="0" w:space="0" w:color="auto"/>
            <w:right w:val="none" w:sz="0" w:space="0" w:color="auto"/>
          </w:divBdr>
        </w:div>
        <w:div w:id="1152141041">
          <w:marLeft w:val="0"/>
          <w:marRight w:val="0"/>
          <w:marTop w:val="150"/>
          <w:marBottom w:val="0"/>
          <w:divBdr>
            <w:top w:val="none" w:sz="0" w:space="0" w:color="auto"/>
            <w:left w:val="none" w:sz="0" w:space="0" w:color="auto"/>
            <w:bottom w:val="none" w:sz="0" w:space="0" w:color="auto"/>
            <w:right w:val="none" w:sz="0" w:space="0" w:color="auto"/>
          </w:divBdr>
          <w:divsChild>
            <w:div w:id="2027250670">
              <w:marLeft w:val="1155"/>
              <w:marRight w:val="0"/>
              <w:marTop w:val="0"/>
              <w:marBottom w:val="0"/>
              <w:divBdr>
                <w:top w:val="none" w:sz="0" w:space="0" w:color="auto"/>
                <w:left w:val="none" w:sz="0" w:space="0" w:color="auto"/>
                <w:bottom w:val="none" w:sz="0" w:space="0" w:color="auto"/>
                <w:right w:val="none" w:sz="0" w:space="0" w:color="auto"/>
              </w:divBdr>
            </w:div>
            <w:div w:id="1454326683">
              <w:marLeft w:val="1155"/>
              <w:marRight w:val="0"/>
              <w:marTop w:val="0"/>
              <w:marBottom w:val="0"/>
              <w:divBdr>
                <w:top w:val="none" w:sz="0" w:space="0" w:color="auto"/>
                <w:left w:val="none" w:sz="0" w:space="0" w:color="auto"/>
                <w:bottom w:val="none" w:sz="0" w:space="0" w:color="auto"/>
                <w:right w:val="none" w:sz="0" w:space="0" w:color="auto"/>
              </w:divBdr>
            </w:div>
            <w:div w:id="1059867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434875">
      <w:bodyDiv w:val="1"/>
      <w:marLeft w:val="0"/>
      <w:marRight w:val="0"/>
      <w:marTop w:val="0"/>
      <w:marBottom w:val="0"/>
      <w:divBdr>
        <w:top w:val="none" w:sz="0" w:space="0" w:color="auto"/>
        <w:left w:val="none" w:sz="0" w:space="0" w:color="auto"/>
        <w:bottom w:val="none" w:sz="0" w:space="0" w:color="auto"/>
        <w:right w:val="none" w:sz="0" w:space="0" w:color="auto"/>
      </w:divBdr>
      <w:divsChild>
        <w:div w:id="1134251882">
          <w:marLeft w:val="0"/>
          <w:marRight w:val="0"/>
          <w:marTop w:val="0"/>
          <w:marBottom w:val="0"/>
          <w:divBdr>
            <w:top w:val="none" w:sz="0" w:space="0" w:color="auto"/>
            <w:left w:val="none" w:sz="0" w:space="0" w:color="auto"/>
            <w:bottom w:val="none" w:sz="0" w:space="0" w:color="auto"/>
            <w:right w:val="none" w:sz="0" w:space="0" w:color="auto"/>
          </w:divBdr>
        </w:div>
        <w:div w:id="212620628">
          <w:marLeft w:val="0"/>
          <w:marRight w:val="0"/>
          <w:marTop w:val="150"/>
          <w:marBottom w:val="0"/>
          <w:divBdr>
            <w:top w:val="none" w:sz="0" w:space="0" w:color="auto"/>
            <w:left w:val="none" w:sz="0" w:space="0" w:color="auto"/>
            <w:bottom w:val="none" w:sz="0" w:space="0" w:color="auto"/>
            <w:right w:val="none" w:sz="0" w:space="0" w:color="auto"/>
          </w:divBdr>
          <w:divsChild>
            <w:div w:id="563954344">
              <w:marLeft w:val="1155"/>
              <w:marRight w:val="0"/>
              <w:marTop w:val="0"/>
              <w:marBottom w:val="0"/>
              <w:divBdr>
                <w:top w:val="none" w:sz="0" w:space="0" w:color="auto"/>
                <w:left w:val="none" w:sz="0" w:space="0" w:color="auto"/>
                <w:bottom w:val="none" w:sz="0" w:space="0" w:color="auto"/>
                <w:right w:val="none" w:sz="0" w:space="0" w:color="auto"/>
              </w:divBdr>
            </w:div>
            <w:div w:id="1343510565">
              <w:marLeft w:val="1155"/>
              <w:marRight w:val="0"/>
              <w:marTop w:val="0"/>
              <w:marBottom w:val="0"/>
              <w:divBdr>
                <w:top w:val="none" w:sz="0" w:space="0" w:color="auto"/>
                <w:left w:val="none" w:sz="0" w:space="0" w:color="auto"/>
                <w:bottom w:val="none" w:sz="0" w:space="0" w:color="auto"/>
                <w:right w:val="none" w:sz="0" w:space="0" w:color="auto"/>
              </w:divBdr>
            </w:div>
            <w:div w:id="871770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4669">
      <w:bodyDiv w:val="1"/>
      <w:marLeft w:val="0"/>
      <w:marRight w:val="0"/>
      <w:marTop w:val="0"/>
      <w:marBottom w:val="0"/>
      <w:divBdr>
        <w:top w:val="none" w:sz="0" w:space="0" w:color="auto"/>
        <w:left w:val="none" w:sz="0" w:space="0" w:color="auto"/>
        <w:bottom w:val="none" w:sz="0" w:space="0" w:color="auto"/>
        <w:right w:val="none" w:sz="0" w:space="0" w:color="auto"/>
      </w:divBdr>
      <w:divsChild>
        <w:div w:id="360858892">
          <w:marLeft w:val="0"/>
          <w:marRight w:val="0"/>
          <w:marTop w:val="0"/>
          <w:marBottom w:val="0"/>
          <w:divBdr>
            <w:top w:val="none" w:sz="0" w:space="0" w:color="auto"/>
            <w:left w:val="none" w:sz="0" w:space="0" w:color="auto"/>
            <w:bottom w:val="none" w:sz="0" w:space="0" w:color="auto"/>
            <w:right w:val="none" w:sz="0" w:space="0" w:color="auto"/>
          </w:divBdr>
        </w:div>
        <w:div w:id="888420543">
          <w:marLeft w:val="0"/>
          <w:marRight w:val="0"/>
          <w:marTop w:val="150"/>
          <w:marBottom w:val="0"/>
          <w:divBdr>
            <w:top w:val="none" w:sz="0" w:space="0" w:color="auto"/>
            <w:left w:val="none" w:sz="0" w:space="0" w:color="auto"/>
            <w:bottom w:val="none" w:sz="0" w:space="0" w:color="auto"/>
            <w:right w:val="none" w:sz="0" w:space="0" w:color="auto"/>
          </w:divBdr>
          <w:divsChild>
            <w:div w:id="2142451694">
              <w:marLeft w:val="1155"/>
              <w:marRight w:val="0"/>
              <w:marTop w:val="0"/>
              <w:marBottom w:val="0"/>
              <w:divBdr>
                <w:top w:val="none" w:sz="0" w:space="0" w:color="auto"/>
                <w:left w:val="none" w:sz="0" w:space="0" w:color="auto"/>
                <w:bottom w:val="none" w:sz="0" w:space="0" w:color="auto"/>
                <w:right w:val="none" w:sz="0" w:space="0" w:color="auto"/>
              </w:divBdr>
            </w:div>
            <w:div w:id="1294869909">
              <w:marLeft w:val="1155"/>
              <w:marRight w:val="0"/>
              <w:marTop w:val="0"/>
              <w:marBottom w:val="0"/>
              <w:divBdr>
                <w:top w:val="none" w:sz="0" w:space="0" w:color="auto"/>
                <w:left w:val="none" w:sz="0" w:space="0" w:color="auto"/>
                <w:bottom w:val="none" w:sz="0" w:space="0" w:color="auto"/>
                <w:right w:val="none" w:sz="0" w:space="0" w:color="auto"/>
              </w:divBdr>
            </w:div>
            <w:div w:id="173816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474033">
      <w:bodyDiv w:val="1"/>
      <w:marLeft w:val="0"/>
      <w:marRight w:val="0"/>
      <w:marTop w:val="0"/>
      <w:marBottom w:val="0"/>
      <w:divBdr>
        <w:top w:val="none" w:sz="0" w:space="0" w:color="auto"/>
        <w:left w:val="none" w:sz="0" w:space="0" w:color="auto"/>
        <w:bottom w:val="none" w:sz="0" w:space="0" w:color="auto"/>
        <w:right w:val="none" w:sz="0" w:space="0" w:color="auto"/>
      </w:divBdr>
      <w:divsChild>
        <w:div w:id="1458643456">
          <w:marLeft w:val="0"/>
          <w:marRight w:val="0"/>
          <w:marTop w:val="0"/>
          <w:marBottom w:val="0"/>
          <w:divBdr>
            <w:top w:val="none" w:sz="0" w:space="0" w:color="auto"/>
            <w:left w:val="none" w:sz="0" w:space="0" w:color="auto"/>
            <w:bottom w:val="none" w:sz="0" w:space="0" w:color="auto"/>
            <w:right w:val="none" w:sz="0" w:space="0" w:color="auto"/>
          </w:divBdr>
        </w:div>
        <w:div w:id="2056853343">
          <w:marLeft w:val="0"/>
          <w:marRight w:val="0"/>
          <w:marTop w:val="150"/>
          <w:marBottom w:val="0"/>
          <w:divBdr>
            <w:top w:val="none" w:sz="0" w:space="0" w:color="auto"/>
            <w:left w:val="none" w:sz="0" w:space="0" w:color="auto"/>
            <w:bottom w:val="none" w:sz="0" w:space="0" w:color="auto"/>
            <w:right w:val="none" w:sz="0" w:space="0" w:color="auto"/>
          </w:divBdr>
          <w:divsChild>
            <w:div w:id="1189484025">
              <w:marLeft w:val="1155"/>
              <w:marRight w:val="0"/>
              <w:marTop w:val="0"/>
              <w:marBottom w:val="0"/>
              <w:divBdr>
                <w:top w:val="none" w:sz="0" w:space="0" w:color="auto"/>
                <w:left w:val="none" w:sz="0" w:space="0" w:color="auto"/>
                <w:bottom w:val="none" w:sz="0" w:space="0" w:color="auto"/>
                <w:right w:val="none" w:sz="0" w:space="0" w:color="auto"/>
              </w:divBdr>
            </w:div>
            <w:div w:id="105779034">
              <w:marLeft w:val="1155"/>
              <w:marRight w:val="0"/>
              <w:marTop w:val="0"/>
              <w:marBottom w:val="0"/>
              <w:divBdr>
                <w:top w:val="none" w:sz="0" w:space="0" w:color="auto"/>
                <w:left w:val="none" w:sz="0" w:space="0" w:color="auto"/>
                <w:bottom w:val="none" w:sz="0" w:space="0" w:color="auto"/>
                <w:right w:val="none" w:sz="0" w:space="0" w:color="auto"/>
              </w:divBdr>
            </w:div>
            <w:div w:id="2009289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101">
      <w:bodyDiv w:val="1"/>
      <w:marLeft w:val="0"/>
      <w:marRight w:val="0"/>
      <w:marTop w:val="0"/>
      <w:marBottom w:val="0"/>
      <w:divBdr>
        <w:top w:val="none" w:sz="0" w:space="0" w:color="auto"/>
        <w:left w:val="none" w:sz="0" w:space="0" w:color="auto"/>
        <w:bottom w:val="none" w:sz="0" w:space="0" w:color="auto"/>
        <w:right w:val="none" w:sz="0" w:space="0" w:color="auto"/>
      </w:divBdr>
      <w:divsChild>
        <w:div w:id="1384136712">
          <w:marLeft w:val="0"/>
          <w:marRight w:val="0"/>
          <w:marTop w:val="0"/>
          <w:marBottom w:val="0"/>
          <w:divBdr>
            <w:top w:val="none" w:sz="0" w:space="0" w:color="auto"/>
            <w:left w:val="none" w:sz="0" w:space="0" w:color="auto"/>
            <w:bottom w:val="none" w:sz="0" w:space="0" w:color="auto"/>
            <w:right w:val="none" w:sz="0" w:space="0" w:color="auto"/>
          </w:divBdr>
        </w:div>
        <w:div w:id="641926565">
          <w:marLeft w:val="0"/>
          <w:marRight w:val="0"/>
          <w:marTop w:val="150"/>
          <w:marBottom w:val="0"/>
          <w:divBdr>
            <w:top w:val="none" w:sz="0" w:space="0" w:color="auto"/>
            <w:left w:val="none" w:sz="0" w:space="0" w:color="auto"/>
            <w:bottom w:val="none" w:sz="0" w:space="0" w:color="auto"/>
            <w:right w:val="none" w:sz="0" w:space="0" w:color="auto"/>
          </w:divBdr>
          <w:divsChild>
            <w:div w:id="513691074">
              <w:marLeft w:val="1155"/>
              <w:marRight w:val="0"/>
              <w:marTop w:val="0"/>
              <w:marBottom w:val="0"/>
              <w:divBdr>
                <w:top w:val="none" w:sz="0" w:space="0" w:color="auto"/>
                <w:left w:val="none" w:sz="0" w:space="0" w:color="auto"/>
                <w:bottom w:val="none" w:sz="0" w:space="0" w:color="auto"/>
                <w:right w:val="none" w:sz="0" w:space="0" w:color="auto"/>
              </w:divBdr>
            </w:div>
            <w:div w:id="563416343">
              <w:marLeft w:val="1155"/>
              <w:marRight w:val="0"/>
              <w:marTop w:val="0"/>
              <w:marBottom w:val="0"/>
              <w:divBdr>
                <w:top w:val="none" w:sz="0" w:space="0" w:color="auto"/>
                <w:left w:val="none" w:sz="0" w:space="0" w:color="auto"/>
                <w:bottom w:val="none" w:sz="0" w:space="0" w:color="auto"/>
                <w:right w:val="none" w:sz="0" w:space="0" w:color="auto"/>
              </w:divBdr>
            </w:div>
            <w:div w:id="69358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737485">
      <w:bodyDiv w:val="1"/>
      <w:marLeft w:val="0"/>
      <w:marRight w:val="0"/>
      <w:marTop w:val="0"/>
      <w:marBottom w:val="0"/>
      <w:divBdr>
        <w:top w:val="none" w:sz="0" w:space="0" w:color="auto"/>
        <w:left w:val="none" w:sz="0" w:space="0" w:color="auto"/>
        <w:bottom w:val="none" w:sz="0" w:space="0" w:color="auto"/>
        <w:right w:val="none" w:sz="0" w:space="0" w:color="auto"/>
      </w:divBdr>
      <w:divsChild>
        <w:div w:id="242880074">
          <w:marLeft w:val="0"/>
          <w:marRight w:val="0"/>
          <w:marTop w:val="0"/>
          <w:marBottom w:val="0"/>
          <w:divBdr>
            <w:top w:val="none" w:sz="0" w:space="0" w:color="auto"/>
            <w:left w:val="none" w:sz="0" w:space="0" w:color="auto"/>
            <w:bottom w:val="none" w:sz="0" w:space="0" w:color="auto"/>
            <w:right w:val="none" w:sz="0" w:space="0" w:color="auto"/>
          </w:divBdr>
        </w:div>
        <w:div w:id="1649824858">
          <w:marLeft w:val="0"/>
          <w:marRight w:val="0"/>
          <w:marTop w:val="150"/>
          <w:marBottom w:val="0"/>
          <w:divBdr>
            <w:top w:val="none" w:sz="0" w:space="0" w:color="auto"/>
            <w:left w:val="none" w:sz="0" w:space="0" w:color="auto"/>
            <w:bottom w:val="none" w:sz="0" w:space="0" w:color="auto"/>
            <w:right w:val="none" w:sz="0" w:space="0" w:color="auto"/>
          </w:divBdr>
          <w:divsChild>
            <w:div w:id="899708777">
              <w:marLeft w:val="1155"/>
              <w:marRight w:val="0"/>
              <w:marTop w:val="0"/>
              <w:marBottom w:val="0"/>
              <w:divBdr>
                <w:top w:val="none" w:sz="0" w:space="0" w:color="auto"/>
                <w:left w:val="none" w:sz="0" w:space="0" w:color="auto"/>
                <w:bottom w:val="none" w:sz="0" w:space="0" w:color="auto"/>
                <w:right w:val="none" w:sz="0" w:space="0" w:color="auto"/>
              </w:divBdr>
            </w:div>
            <w:div w:id="594366636">
              <w:marLeft w:val="1155"/>
              <w:marRight w:val="0"/>
              <w:marTop w:val="0"/>
              <w:marBottom w:val="0"/>
              <w:divBdr>
                <w:top w:val="none" w:sz="0" w:space="0" w:color="auto"/>
                <w:left w:val="none" w:sz="0" w:space="0" w:color="auto"/>
                <w:bottom w:val="none" w:sz="0" w:space="0" w:color="auto"/>
                <w:right w:val="none" w:sz="0" w:space="0" w:color="auto"/>
              </w:divBdr>
            </w:div>
            <w:div w:id="192237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09844">
      <w:bodyDiv w:val="1"/>
      <w:marLeft w:val="0"/>
      <w:marRight w:val="0"/>
      <w:marTop w:val="0"/>
      <w:marBottom w:val="0"/>
      <w:divBdr>
        <w:top w:val="none" w:sz="0" w:space="0" w:color="auto"/>
        <w:left w:val="none" w:sz="0" w:space="0" w:color="auto"/>
        <w:bottom w:val="none" w:sz="0" w:space="0" w:color="auto"/>
        <w:right w:val="none" w:sz="0" w:space="0" w:color="auto"/>
      </w:divBdr>
      <w:divsChild>
        <w:div w:id="873888652">
          <w:marLeft w:val="0"/>
          <w:marRight w:val="0"/>
          <w:marTop w:val="0"/>
          <w:marBottom w:val="0"/>
          <w:divBdr>
            <w:top w:val="none" w:sz="0" w:space="0" w:color="auto"/>
            <w:left w:val="none" w:sz="0" w:space="0" w:color="auto"/>
            <w:bottom w:val="none" w:sz="0" w:space="0" w:color="auto"/>
            <w:right w:val="none" w:sz="0" w:space="0" w:color="auto"/>
          </w:divBdr>
        </w:div>
        <w:div w:id="180822139">
          <w:marLeft w:val="0"/>
          <w:marRight w:val="0"/>
          <w:marTop w:val="150"/>
          <w:marBottom w:val="0"/>
          <w:divBdr>
            <w:top w:val="none" w:sz="0" w:space="0" w:color="auto"/>
            <w:left w:val="none" w:sz="0" w:space="0" w:color="auto"/>
            <w:bottom w:val="none" w:sz="0" w:space="0" w:color="auto"/>
            <w:right w:val="none" w:sz="0" w:space="0" w:color="auto"/>
          </w:divBdr>
          <w:divsChild>
            <w:div w:id="1549419292">
              <w:marLeft w:val="1155"/>
              <w:marRight w:val="0"/>
              <w:marTop w:val="0"/>
              <w:marBottom w:val="0"/>
              <w:divBdr>
                <w:top w:val="none" w:sz="0" w:space="0" w:color="auto"/>
                <w:left w:val="none" w:sz="0" w:space="0" w:color="auto"/>
                <w:bottom w:val="none" w:sz="0" w:space="0" w:color="auto"/>
                <w:right w:val="none" w:sz="0" w:space="0" w:color="auto"/>
              </w:divBdr>
            </w:div>
            <w:div w:id="572161905">
              <w:marLeft w:val="1155"/>
              <w:marRight w:val="0"/>
              <w:marTop w:val="0"/>
              <w:marBottom w:val="0"/>
              <w:divBdr>
                <w:top w:val="none" w:sz="0" w:space="0" w:color="auto"/>
                <w:left w:val="none" w:sz="0" w:space="0" w:color="auto"/>
                <w:bottom w:val="none" w:sz="0" w:space="0" w:color="auto"/>
                <w:right w:val="none" w:sz="0" w:space="0" w:color="auto"/>
              </w:divBdr>
            </w:div>
            <w:div w:id="134620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088970">
      <w:bodyDiv w:val="1"/>
      <w:marLeft w:val="0"/>
      <w:marRight w:val="0"/>
      <w:marTop w:val="0"/>
      <w:marBottom w:val="0"/>
      <w:divBdr>
        <w:top w:val="none" w:sz="0" w:space="0" w:color="auto"/>
        <w:left w:val="none" w:sz="0" w:space="0" w:color="auto"/>
        <w:bottom w:val="none" w:sz="0" w:space="0" w:color="auto"/>
        <w:right w:val="none" w:sz="0" w:space="0" w:color="auto"/>
      </w:divBdr>
    </w:div>
    <w:div w:id="57528790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0634">
      <w:bodyDiv w:val="1"/>
      <w:marLeft w:val="0"/>
      <w:marRight w:val="0"/>
      <w:marTop w:val="0"/>
      <w:marBottom w:val="0"/>
      <w:divBdr>
        <w:top w:val="none" w:sz="0" w:space="0" w:color="auto"/>
        <w:left w:val="none" w:sz="0" w:space="0" w:color="auto"/>
        <w:bottom w:val="none" w:sz="0" w:space="0" w:color="auto"/>
        <w:right w:val="none" w:sz="0" w:space="0" w:color="auto"/>
      </w:divBdr>
      <w:divsChild>
        <w:div w:id="1326394188">
          <w:marLeft w:val="0"/>
          <w:marRight w:val="0"/>
          <w:marTop w:val="0"/>
          <w:marBottom w:val="0"/>
          <w:divBdr>
            <w:top w:val="none" w:sz="0" w:space="0" w:color="auto"/>
            <w:left w:val="none" w:sz="0" w:space="0" w:color="auto"/>
            <w:bottom w:val="none" w:sz="0" w:space="0" w:color="auto"/>
            <w:right w:val="none" w:sz="0" w:space="0" w:color="auto"/>
          </w:divBdr>
        </w:div>
        <w:div w:id="1743335685">
          <w:marLeft w:val="0"/>
          <w:marRight w:val="0"/>
          <w:marTop w:val="150"/>
          <w:marBottom w:val="0"/>
          <w:divBdr>
            <w:top w:val="none" w:sz="0" w:space="0" w:color="auto"/>
            <w:left w:val="none" w:sz="0" w:space="0" w:color="auto"/>
            <w:bottom w:val="none" w:sz="0" w:space="0" w:color="auto"/>
            <w:right w:val="none" w:sz="0" w:space="0" w:color="auto"/>
          </w:divBdr>
          <w:divsChild>
            <w:div w:id="1634092780">
              <w:marLeft w:val="1155"/>
              <w:marRight w:val="0"/>
              <w:marTop w:val="0"/>
              <w:marBottom w:val="0"/>
              <w:divBdr>
                <w:top w:val="none" w:sz="0" w:space="0" w:color="auto"/>
                <w:left w:val="none" w:sz="0" w:space="0" w:color="auto"/>
                <w:bottom w:val="none" w:sz="0" w:space="0" w:color="auto"/>
                <w:right w:val="none" w:sz="0" w:space="0" w:color="auto"/>
              </w:divBdr>
            </w:div>
            <w:div w:id="1615281495">
              <w:marLeft w:val="1155"/>
              <w:marRight w:val="0"/>
              <w:marTop w:val="0"/>
              <w:marBottom w:val="0"/>
              <w:divBdr>
                <w:top w:val="none" w:sz="0" w:space="0" w:color="auto"/>
                <w:left w:val="none" w:sz="0" w:space="0" w:color="auto"/>
                <w:bottom w:val="none" w:sz="0" w:space="0" w:color="auto"/>
                <w:right w:val="none" w:sz="0" w:space="0" w:color="auto"/>
              </w:divBdr>
            </w:div>
            <w:div w:id="106083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700812">
      <w:bodyDiv w:val="1"/>
      <w:marLeft w:val="0"/>
      <w:marRight w:val="0"/>
      <w:marTop w:val="0"/>
      <w:marBottom w:val="0"/>
      <w:divBdr>
        <w:top w:val="none" w:sz="0" w:space="0" w:color="auto"/>
        <w:left w:val="none" w:sz="0" w:space="0" w:color="auto"/>
        <w:bottom w:val="none" w:sz="0" w:space="0" w:color="auto"/>
        <w:right w:val="none" w:sz="0" w:space="0" w:color="auto"/>
      </w:divBdr>
    </w:div>
    <w:div w:id="575825344">
      <w:bodyDiv w:val="1"/>
      <w:marLeft w:val="0"/>
      <w:marRight w:val="0"/>
      <w:marTop w:val="0"/>
      <w:marBottom w:val="0"/>
      <w:divBdr>
        <w:top w:val="none" w:sz="0" w:space="0" w:color="auto"/>
        <w:left w:val="none" w:sz="0" w:space="0" w:color="auto"/>
        <w:bottom w:val="none" w:sz="0" w:space="0" w:color="auto"/>
        <w:right w:val="none" w:sz="0" w:space="0" w:color="auto"/>
      </w:divBdr>
      <w:divsChild>
        <w:div w:id="480738054">
          <w:marLeft w:val="0"/>
          <w:marRight w:val="0"/>
          <w:marTop w:val="0"/>
          <w:marBottom w:val="0"/>
          <w:divBdr>
            <w:top w:val="none" w:sz="0" w:space="0" w:color="auto"/>
            <w:left w:val="none" w:sz="0" w:space="0" w:color="auto"/>
            <w:bottom w:val="none" w:sz="0" w:space="0" w:color="auto"/>
            <w:right w:val="none" w:sz="0" w:space="0" w:color="auto"/>
          </w:divBdr>
        </w:div>
        <w:div w:id="1828401086">
          <w:marLeft w:val="0"/>
          <w:marRight w:val="0"/>
          <w:marTop w:val="150"/>
          <w:marBottom w:val="0"/>
          <w:divBdr>
            <w:top w:val="none" w:sz="0" w:space="0" w:color="auto"/>
            <w:left w:val="none" w:sz="0" w:space="0" w:color="auto"/>
            <w:bottom w:val="none" w:sz="0" w:space="0" w:color="auto"/>
            <w:right w:val="none" w:sz="0" w:space="0" w:color="auto"/>
          </w:divBdr>
          <w:divsChild>
            <w:div w:id="737048880">
              <w:marLeft w:val="1155"/>
              <w:marRight w:val="0"/>
              <w:marTop w:val="0"/>
              <w:marBottom w:val="0"/>
              <w:divBdr>
                <w:top w:val="none" w:sz="0" w:space="0" w:color="auto"/>
                <w:left w:val="none" w:sz="0" w:space="0" w:color="auto"/>
                <w:bottom w:val="none" w:sz="0" w:space="0" w:color="auto"/>
                <w:right w:val="none" w:sz="0" w:space="0" w:color="auto"/>
              </w:divBdr>
            </w:div>
            <w:div w:id="1382170913">
              <w:marLeft w:val="1155"/>
              <w:marRight w:val="0"/>
              <w:marTop w:val="0"/>
              <w:marBottom w:val="0"/>
              <w:divBdr>
                <w:top w:val="none" w:sz="0" w:space="0" w:color="auto"/>
                <w:left w:val="none" w:sz="0" w:space="0" w:color="auto"/>
                <w:bottom w:val="none" w:sz="0" w:space="0" w:color="auto"/>
                <w:right w:val="none" w:sz="0" w:space="0" w:color="auto"/>
              </w:divBdr>
            </w:div>
            <w:div w:id="903226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15762">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6632">
      <w:bodyDiv w:val="1"/>
      <w:marLeft w:val="0"/>
      <w:marRight w:val="0"/>
      <w:marTop w:val="0"/>
      <w:marBottom w:val="0"/>
      <w:divBdr>
        <w:top w:val="none" w:sz="0" w:space="0" w:color="auto"/>
        <w:left w:val="none" w:sz="0" w:space="0" w:color="auto"/>
        <w:bottom w:val="none" w:sz="0" w:space="0" w:color="auto"/>
        <w:right w:val="none" w:sz="0" w:space="0" w:color="auto"/>
      </w:divBdr>
      <w:divsChild>
        <w:div w:id="329791243">
          <w:marLeft w:val="0"/>
          <w:marRight w:val="0"/>
          <w:marTop w:val="0"/>
          <w:marBottom w:val="0"/>
          <w:divBdr>
            <w:top w:val="none" w:sz="0" w:space="0" w:color="auto"/>
            <w:left w:val="none" w:sz="0" w:space="0" w:color="auto"/>
            <w:bottom w:val="none" w:sz="0" w:space="0" w:color="auto"/>
            <w:right w:val="none" w:sz="0" w:space="0" w:color="auto"/>
          </w:divBdr>
        </w:div>
        <w:div w:id="1279332294">
          <w:marLeft w:val="0"/>
          <w:marRight w:val="0"/>
          <w:marTop w:val="150"/>
          <w:marBottom w:val="0"/>
          <w:divBdr>
            <w:top w:val="none" w:sz="0" w:space="0" w:color="auto"/>
            <w:left w:val="none" w:sz="0" w:space="0" w:color="auto"/>
            <w:bottom w:val="none" w:sz="0" w:space="0" w:color="auto"/>
            <w:right w:val="none" w:sz="0" w:space="0" w:color="auto"/>
          </w:divBdr>
          <w:divsChild>
            <w:div w:id="166287907">
              <w:marLeft w:val="1155"/>
              <w:marRight w:val="0"/>
              <w:marTop w:val="0"/>
              <w:marBottom w:val="0"/>
              <w:divBdr>
                <w:top w:val="none" w:sz="0" w:space="0" w:color="auto"/>
                <w:left w:val="none" w:sz="0" w:space="0" w:color="auto"/>
                <w:bottom w:val="none" w:sz="0" w:space="0" w:color="auto"/>
                <w:right w:val="none" w:sz="0" w:space="0" w:color="auto"/>
              </w:divBdr>
            </w:div>
            <w:div w:id="470824762">
              <w:marLeft w:val="1155"/>
              <w:marRight w:val="0"/>
              <w:marTop w:val="0"/>
              <w:marBottom w:val="0"/>
              <w:divBdr>
                <w:top w:val="none" w:sz="0" w:space="0" w:color="auto"/>
                <w:left w:val="none" w:sz="0" w:space="0" w:color="auto"/>
                <w:bottom w:val="none" w:sz="0" w:space="0" w:color="auto"/>
                <w:right w:val="none" w:sz="0" w:space="0" w:color="auto"/>
              </w:divBdr>
            </w:div>
            <w:div w:id="1302036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9145282">
      <w:bodyDiv w:val="1"/>
      <w:marLeft w:val="0"/>
      <w:marRight w:val="0"/>
      <w:marTop w:val="0"/>
      <w:marBottom w:val="0"/>
      <w:divBdr>
        <w:top w:val="none" w:sz="0" w:space="0" w:color="auto"/>
        <w:left w:val="none" w:sz="0" w:space="0" w:color="auto"/>
        <w:bottom w:val="none" w:sz="0" w:space="0" w:color="auto"/>
        <w:right w:val="none" w:sz="0" w:space="0" w:color="auto"/>
      </w:divBdr>
      <w:divsChild>
        <w:div w:id="2000378163">
          <w:marLeft w:val="0"/>
          <w:marRight w:val="0"/>
          <w:marTop w:val="0"/>
          <w:marBottom w:val="0"/>
          <w:divBdr>
            <w:top w:val="none" w:sz="0" w:space="0" w:color="auto"/>
            <w:left w:val="none" w:sz="0" w:space="0" w:color="auto"/>
            <w:bottom w:val="none" w:sz="0" w:space="0" w:color="auto"/>
            <w:right w:val="none" w:sz="0" w:space="0" w:color="auto"/>
          </w:divBdr>
        </w:div>
        <w:div w:id="623073801">
          <w:marLeft w:val="0"/>
          <w:marRight w:val="0"/>
          <w:marTop w:val="150"/>
          <w:marBottom w:val="0"/>
          <w:divBdr>
            <w:top w:val="none" w:sz="0" w:space="0" w:color="auto"/>
            <w:left w:val="none" w:sz="0" w:space="0" w:color="auto"/>
            <w:bottom w:val="none" w:sz="0" w:space="0" w:color="auto"/>
            <w:right w:val="none" w:sz="0" w:space="0" w:color="auto"/>
          </w:divBdr>
          <w:divsChild>
            <w:div w:id="593174312">
              <w:marLeft w:val="1155"/>
              <w:marRight w:val="0"/>
              <w:marTop w:val="0"/>
              <w:marBottom w:val="0"/>
              <w:divBdr>
                <w:top w:val="none" w:sz="0" w:space="0" w:color="auto"/>
                <w:left w:val="none" w:sz="0" w:space="0" w:color="auto"/>
                <w:bottom w:val="none" w:sz="0" w:space="0" w:color="auto"/>
                <w:right w:val="none" w:sz="0" w:space="0" w:color="auto"/>
              </w:divBdr>
            </w:div>
            <w:div w:id="1357804334">
              <w:marLeft w:val="1155"/>
              <w:marRight w:val="0"/>
              <w:marTop w:val="0"/>
              <w:marBottom w:val="0"/>
              <w:divBdr>
                <w:top w:val="none" w:sz="0" w:space="0" w:color="auto"/>
                <w:left w:val="none" w:sz="0" w:space="0" w:color="auto"/>
                <w:bottom w:val="none" w:sz="0" w:space="0" w:color="auto"/>
                <w:right w:val="none" w:sz="0" w:space="0" w:color="auto"/>
              </w:divBdr>
            </w:div>
            <w:div w:id="170008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604803">
      <w:bodyDiv w:val="1"/>
      <w:marLeft w:val="0"/>
      <w:marRight w:val="0"/>
      <w:marTop w:val="0"/>
      <w:marBottom w:val="0"/>
      <w:divBdr>
        <w:top w:val="none" w:sz="0" w:space="0" w:color="auto"/>
        <w:left w:val="none" w:sz="0" w:space="0" w:color="auto"/>
        <w:bottom w:val="none" w:sz="0" w:space="0" w:color="auto"/>
        <w:right w:val="none" w:sz="0" w:space="0" w:color="auto"/>
      </w:divBdr>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98335">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37196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2027895">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684529">
      <w:bodyDiv w:val="1"/>
      <w:marLeft w:val="0"/>
      <w:marRight w:val="0"/>
      <w:marTop w:val="0"/>
      <w:marBottom w:val="0"/>
      <w:divBdr>
        <w:top w:val="none" w:sz="0" w:space="0" w:color="auto"/>
        <w:left w:val="none" w:sz="0" w:space="0" w:color="auto"/>
        <w:bottom w:val="none" w:sz="0" w:space="0" w:color="auto"/>
        <w:right w:val="none" w:sz="0" w:space="0" w:color="auto"/>
      </w:divBdr>
      <w:divsChild>
        <w:div w:id="158036900">
          <w:marLeft w:val="0"/>
          <w:marRight w:val="0"/>
          <w:marTop w:val="0"/>
          <w:marBottom w:val="0"/>
          <w:divBdr>
            <w:top w:val="none" w:sz="0" w:space="0" w:color="auto"/>
            <w:left w:val="none" w:sz="0" w:space="0" w:color="auto"/>
            <w:bottom w:val="none" w:sz="0" w:space="0" w:color="auto"/>
            <w:right w:val="none" w:sz="0" w:space="0" w:color="auto"/>
          </w:divBdr>
        </w:div>
        <w:div w:id="276759793">
          <w:marLeft w:val="0"/>
          <w:marRight w:val="0"/>
          <w:marTop w:val="150"/>
          <w:marBottom w:val="0"/>
          <w:divBdr>
            <w:top w:val="none" w:sz="0" w:space="0" w:color="auto"/>
            <w:left w:val="none" w:sz="0" w:space="0" w:color="auto"/>
            <w:bottom w:val="none" w:sz="0" w:space="0" w:color="auto"/>
            <w:right w:val="none" w:sz="0" w:space="0" w:color="auto"/>
          </w:divBdr>
          <w:divsChild>
            <w:div w:id="2086418872">
              <w:marLeft w:val="1155"/>
              <w:marRight w:val="0"/>
              <w:marTop w:val="0"/>
              <w:marBottom w:val="0"/>
              <w:divBdr>
                <w:top w:val="none" w:sz="0" w:space="0" w:color="auto"/>
                <w:left w:val="none" w:sz="0" w:space="0" w:color="auto"/>
                <w:bottom w:val="none" w:sz="0" w:space="0" w:color="auto"/>
                <w:right w:val="none" w:sz="0" w:space="0" w:color="auto"/>
              </w:divBdr>
            </w:div>
            <w:div w:id="1623995950">
              <w:marLeft w:val="1155"/>
              <w:marRight w:val="0"/>
              <w:marTop w:val="0"/>
              <w:marBottom w:val="0"/>
              <w:divBdr>
                <w:top w:val="none" w:sz="0" w:space="0" w:color="auto"/>
                <w:left w:val="none" w:sz="0" w:space="0" w:color="auto"/>
                <w:bottom w:val="none" w:sz="0" w:space="0" w:color="auto"/>
                <w:right w:val="none" w:sz="0" w:space="0" w:color="auto"/>
              </w:divBdr>
            </w:div>
            <w:div w:id="259215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295004">
      <w:bodyDiv w:val="1"/>
      <w:marLeft w:val="0"/>
      <w:marRight w:val="0"/>
      <w:marTop w:val="0"/>
      <w:marBottom w:val="0"/>
      <w:divBdr>
        <w:top w:val="none" w:sz="0" w:space="0" w:color="auto"/>
        <w:left w:val="none" w:sz="0" w:space="0" w:color="auto"/>
        <w:bottom w:val="none" w:sz="0" w:space="0" w:color="auto"/>
        <w:right w:val="none" w:sz="0" w:space="0" w:color="auto"/>
      </w:divBdr>
      <w:divsChild>
        <w:div w:id="518859069">
          <w:marLeft w:val="0"/>
          <w:marRight w:val="0"/>
          <w:marTop w:val="0"/>
          <w:marBottom w:val="0"/>
          <w:divBdr>
            <w:top w:val="none" w:sz="0" w:space="0" w:color="auto"/>
            <w:left w:val="none" w:sz="0" w:space="0" w:color="auto"/>
            <w:bottom w:val="none" w:sz="0" w:space="0" w:color="auto"/>
            <w:right w:val="none" w:sz="0" w:space="0" w:color="auto"/>
          </w:divBdr>
        </w:div>
        <w:div w:id="230116425">
          <w:marLeft w:val="0"/>
          <w:marRight w:val="0"/>
          <w:marTop w:val="150"/>
          <w:marBottom w:val="0"/>
          <w:divBdr>
            <w:top w:val="none" w:sz="0" w:space="0" w:color="auto"/>
            <w:left w:val="none" w:sz="0" w:space="0" w:color="auto"/>
            <w:bottom w:val="none" w:sz="0" w:space="0" w:color="auto"/>
            <w:right w:val="none" w:sz="0" w:space="0" w:color="auto"/>
          </w:divBdr>
          <w:divsChild>
            <w:div w:id="1334917961">
              <w:marLeft w:val="1155"/>
              <w:marRight w:val="0"/>
              <w:marTop w:val="0"/>
              <w:marBottom w:val="0"/>
              <w:divBdr>
                <w:top w:val="none" w:sz="0" w:space="0" w:color="auto"/>
                <w:left w:val="none" w:sz="0" w:space="0" w:color="auto"/>
                <w:bottom w:val="none" w:sz="0" w:space="0" w:color="auto"/>
                <w:right w:val="none" w:sz="0" w:space="0" w:color="auto"/>
              </w:divBdr>
            </w:div>
            <w:div w:id="4095866">
              <w:marLeft w:val="1155"/>
              <w:marRight w:val="0"/>
              <w:marTop w:val="0"/>
              <w:marBottom w:val="0"/>
              <w:divBdr>
                <w:top w:val="none" w:sz="0" w:space="0" w:color="auto"/>
                <w:left w:val="none" w:sz="0" w:space="0" w:color="auto"/>
                <w:bottom w:val="none" w:sz="0" w:space="0" w:color="auto"/>
                <w:right w:val="none" w:sz="0" w:space="0" w:color="auto"/>
              </w:divBdr>
            </w:div>
            <w:div w:id="301425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883634">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4095">
      <w:bodyDiv w:val="1"/>
      <w:marLeft w:val="0"/>
      <w:marRight w:val="0"/>
      <w:marTop w:val="0"/>
      <w:marBottom w:val="0"/>
      <w:divBdr>
        <w:top w:val="none" w:sz="0" w:space="0" w:color="auto"/>
        <w:left w:val="none" w:sz="0" w:space="0" w:color="auto"/>
        <w:bottom w:val="none" w:sz="0" w:space="0" w:color="auto"/>
        <w:right w:val="none" w:sz="0" w:space="0" w:color="auto"/>
      </w:divBdr>
      <w:divsChild>
        <w:div w:id="933906067">
          <w:marLeft w:val="0"/>
          <w:marRight w:val="0"/>
          <w:marTop w:val="0"/>
          <w:marBottom w:val="0"/>
          <w:divBdr>
            <w:top w:val="none" w:sz="0" w:space="0" w:color="auto"/>
            <w:left w:val="none" w:sz="0" w:space="0" w:color="auto"/>
            <w:bottom w:val="none" w:sz="0" w:space="0" w:color="auto"/>
            <w:right w:val="none" w:sz="0" w:space="0" w:color="auto"/>
          </w:divBdr>
        </w:div>
        <w:div w:id="43674132">
          <w:marLeft w:val="0"/>
          <w:marRight w:val="0"/>
          <w:marTop w:val="150"/>
          <w:marBottom w:val="0"/>
          <w:divBdr>
            <w:top w:val="none" w:sz="0" w:space="0" w:color="auto"/>
            <w:left w:val="none" w:sz="0" w:space="0" w:color="auto"/>
            <w:bottom w:val="none" w:sz="0" w:space="0" w:color="auto"/>
            <w:right w:val="none" w:sz="0" w:space="0" w:color="auto"/>
          </w:divBdr>
          <w:divsChild>
            <w:div w:id="1732070480">
              <w:marLeft w:val="1155"/>
              <w:marRight w:val="0"/>
              <w:marTop w:val="0"/>
              <w:marBottom w:val="0"/>
              <w:divBdr>
                <w:top w:val="none" w:sz="0" w:space="0" w:color="auto"/>
                <w:left w:val="none" w:sz="0" w:space="0" w:color="auto"/>
                <w:bottom w:val="none" w:sz="0" w:space="0" w:color="auto"/>
                <w:right w:val="none" w:sz="0" w:space="0" w:color="auto"/>
              </w:divBdr>
            </w:div>
            <w:div w:id="985739555">
              <w:marLeft w:val="1155"/>
              <w:marRight w:val="0"/>
              <w:marTop w:val="0"/>
              <w:marBottom w:val="0"/>
              <w:divBdr>
                <w:top w:val="none" w:sz="0" w:space="0" w:color="auto"/>
                <w:left w:val="none" w:sz="0" w:space="0" w:color="auto"/>
                <w:bottom w:val="none" w:sz="0" w:space="0" w:color="auto"/>
                <w:right w:val="none" w:sz="0" w:space="0" w:color="auto"/>
              </w:divBdr>
            </w:div>
            <w:div w:id="790170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07181">
      <w:bodyDiv w:val="1"/>
      <w:marLeft w:val="0"/>
      <w:marRight w:val="0"/>
      <w:marTop w:val="0"/>
      <w:marBottom w:val="0"/>
      <w:divBdr>
        <w:top w:val="none" w:sz="0" w:space="0" w:color="auto"/>
        <w:left w:val="none" w:sz="0" w:space="0" w:color="auto"/>
        <w:bottom w:val="none" w:sz="0" w:space="0" w:color="auto"/>
        <w:right w:val="none" w:sz="0" w:space="0" w:color="auto"/>
      </w:divBdr>
      <w:divsChild>
        <w:div w:id="330260844">
          <w:marLeft w:val="0"/>
          <w:marRight w:val="0"/>
          <w:marTop w:val="0"/>
          <w:marBottom w:val="0"/>
          <w:divBdr>
            <w:top w:val="none" w:sz="0" w:space="0" w:color="auto"/>
            <w:left w:val="none" w:sz="0" w:space="0" w:color="auto"/>
            <w:bottom w:val="none" w:sz="0" w:space="0" w:color="auto"/>
            <w:right w:val="none" w:sz="0" w:space="0" w:color="auto"/>
          </w:divBdr>
        </w:div>
        <w:div w:id="1586106160">
          <w:marLeft w:val="0"/>
          <w:marRight w:val="0"/>
          <w:marTop w:val="150"/>
          <w:marBottom w:val="0"/>
          <w:divBdr>
            <w:top w:val="none" w:sz="0" w:space="0" w:color="auto"/>
            <w:left w:val="none" w:sz="0" w:space="0" w:color="auto"/>
            <w:bottom w:val="none" w:sz="0" w:space="0" w:color="auto"/>
            <w:right w:val="none" w:sz="0" w:space="0" w:color="auto"/>
          </w:divBdr>
          <w:divsChild>
            <w:div w:id="1362390553">
              <w:marLeft w:val="1155"/>
              <w:marRight w:val="0"/>
              <w:marTop w:val="0"/>
              <w:marBottom w:val="0"/>
              <w:divBdr>
                <w:top w:val="none" w:sz="0" w:space="0" w:color="auto"/>
                <w:left w:val="none" w:sz="0" w:space="0" w:color="auto"/>
                <w:bottom w:val="none" w:sz="0" w:space="0" w:color="auto"/>
                <w:right w:val="none" w:sz="0" w:space="0" w:color="auto"/>
              </w:divBdr>
            </w:div>
            <w:div w:id="1516310802">
              <w:marLeft w:val="1155"/>
              <w:marRight w:val="0"/>
              <w:marTop w:val="0"/>
              <w:marBottom w:val="0"/>
              <w:divBdr>
                <w:top w:val="none" w:sz="0" w:space="0" w:color="auto"/>
                <w:left w:val="none" w:sz="0" w:space="0" w:color="auto"/>
                <w:bottom w:val="none" w:sz="0" w:space="0" w:color="auto"/>
                <w:right w:val="none" w:sz="0" w:space="0" w:color="auto"/>
              </w:divBdr>
            </w:div>
            <w:div w:id="19331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529594">
      <w:bodyDiv w:val="1"/>
      <w:marLeft w:val="0"/>
      <w:marRight w:val="0"/>
      <w:marTop w:val="0"/>
      <w:marBottom w:val="0"/>
      <w:divBdr>
        <w:top w:val="none" w:sz="0" w:space="0" w:color="auto"/>
        <w:left w:val="none" w:sz="0" w:space="0" w:color="auto"/>
        <w:bottom w:val="none" w:sz="0" w:space="0" w:color="auto"/>
        <w:right w:val="none" w:sz="0" w:space="0" w:color="auto"/>
      </w:divBdr>
    </w:div>
    <w:div w:id="585573690">
      <w:bodyDiv w:val="1"/>
      <w:marLeft w:val="0"/>
      <w:marRight w:val="0"/>
      <w:marTop w:val="0"/>
      <w:marBottom w:val="0"/>
      <w:divBdr>
        <w:top w:val="none" w:sz="0" w:space="0" w:color="auto"/>
        <w:left w:val="none" w:sz="0" w:space="0" w:color="auto"/>
        <w:bottom w:val="none" w:sz="0" w:space="0" w:color="auto"/>
        <w:right w:val="none" w:sz="0" w:space="0" w:color="auto"/>
      </w:divBdr>
      <w:divsChild>
        <w:div w:id="170607935">
          <w:marLeft w:val="0"/>
          <w:marRight w:val="0"/>
          <w:marTop w:val="0"/>
          <w:marBottom w:val="0"/>
          <w:divBdr>
            <w:top w:val="none" w:sz="0" w:space="0" w:color="auto"/>
            <w:left w:val="none" w:sz="0" w:space="0" w:color="auto"/>
            <w:bottom w:val="none" w:sz="0" w:space="0" w:color="auto"/>
            <w:right w:val="none" w:sz="0" w:space="0" w:color="auto"/>
          </w:divBdr>
        </w:div>
        <w:div w:id="264458517">
          <w:marLeft w:val="0"/>
          <w:marRight w:val="0"/>
          <w:marTop w:val="150"/>
          <w:marBottom w:val="0"/>
          <w:divBdr>
            <w:top w:val="none" w:sz="0" w:space="0" w:color="auto"/>
            <w:left w:val="none" w:sz="0" w:space="0" w:color="auto"/>
            <w:bottom w:val="none" w:sz="0" w:space="0" w:color="auto"/>
            <w:right w:val="none" w:sz="0" w:space="0" w:color="auto"/>
          </w:divBdr>
          <w:divsChild>
            <w:div w:id="2055305892">
              <w:marLeft w:val="1155"/>
              <w:marRight w:val="0"/>
              <w:marTop w:val="0"/>
              <w:marBottom w:val="0"/>
              <w:divBdr>
                <w:top w:val="none" w:sz="0" w:space="0" w:color="auto"/>
                <w:left w:val="none" w:sz="0" w:space="0" w:color="auto"/>
                <w:bottom w:val="none" w:sz="0" w:space="0" w:color="auto"/>
                <w:right w:val="none" w:sz="0" w:space="0" w:color="auto"/>
              </w:divBdr>
            </w:div>
            <w:div w:id="116682441">
              <w:marLeft w:val="1155"/>
              <w:marRight w:val="0"/>
              <w:marTop w:val="0"/>
              <w:marBottom w:val="0"/>
              <w:divBdr>
                <w:top w:val="none" w:sz="0" w:space="0" w:color="auto"/>
                <w:left w:val="none" w:sz="0" w:space="0" w:color="auto"/>
                <w:bottom w:val="none" w:sz="0" w:space="0" w:color="auto"/>
                <w:right w:val="none" w:sz="0" w:space="0" w:color="auto"/>
              </w:divBdr>
            </w:div>
            <w:div w:id="98516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613847">
      <w:bodyDiv w:val="1"/>
      <w:marLeft w:val="0"/>
      <w:marRight w:val="0"/>
      <w:marTop w:val="0"/>
      <w:marBottom w:val="0"/>
      <w:divBdr>
        <w:top w:val="none" w:sz="0" w:space="0" w:color="auto"/>
        <w:left w:val="none" w:sz="0" w:space="0" w:color="auto"/>
        <w:bottom w:val="none" w:sz="0" w:space="0" w:color="auto"/>
        <w:right w:val="none" w:sz="0" w:space="0" w:color="auto"/>
      </w:divBdr>
      <w:divsChild>
        <w:div w:id="2130929259">
          <w:marLeft w:val="0"/>
          <w:marRight w:val="0"/>
          <w:marTop w:val="0"/>
          <w:marBottom w:val="0"/>
          <w:divBdr>
            <w:top w:val="none" w:sz="0" w:space="0" w:color="auto"/>
            <w:left w:val="none" w:sz="0" w:space="0" w:color="auto"/>
            <w:bottom w:val="none" w:sz="0" w:space="0" w:color="auto"/>
            <w:right w:val="none" w:sz="0" w:space="0" w:color="auto"/>
          </w:divBdr>
        </w:div>
        <w:div w:id="1288656329">
          <w:marLeft w:val="0"/>
          <w:marRight w:val="0"/>
          <w:marTop w:val="150"/>
          <w:marBottom w:val="0"/>
          <w:divBdr>
            <w:top w:val="none" w:sz="0" w:space="0" w:color="auto"/>
            <w:left w:val="none" w:sz="0" w:space="0" w:color="auto"/>
            <w:bottom w:val="none" w:sz="0" w:space="0" w:color="auto"/>
            <w:right w:val="none" w:sz="0" w:space="0" w:color="auto"/>
          </w:divBdr>
          <w:divsChild>
            <w:div w:id="1924997068">
              <w:marLeft w:val="1155"/>
              <w:marRight w:val="0"/>
              <w:marTop w:val="0"/>
              <w:marBottom w:val="0"/>
              <w:divBdr>
                <w:top w:val="none" w:sz="0" w:space="0" w:color="auto"/>
                <w:left w:val="none" w:sz="0" w:space="0" w:color="auto"/>
                <w:bottom w:val="none" w:sz="0" w:space="0" w:color="auto"/>
                <w:right w:val="none" w:sz="0" w:space="0" w:color="auto"/>
              </w:divBdr>
            </w:div>
            <w:div w:id="1542521175">
              <w:marLeft w:val="1155"/>
              <w:marRight w:val="0"/>
              <w:marTop w:val="0"/>
              <w:marBottom w:val="0"/>
              <w:divBdr>
                <w:top w:val="none" w:sz="0" w:space="0" w:color="auto"/>
                <w:left w:val="none" w:sz="0" w:space="0" w:color="auto"/>
                <w:bottom w:val="none" w:sz="0" w:space="0" w:color="auto"/>
                <w:right w:val="none" w:sz="0" w:space="0" w:color="auto"/>
              </w:divBdr>
            </w:div>
            <w:div w:id="202520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304">
      <w:bodyDiv w:val="1"/>
      <w:marLeft w:val="0"/>
      <w:marRight w:val="0"/>
      <w:marTop w:val="0"/>
      <w:marBottom w:val="0"/>
      <w:divBdr>
        <w:top w:val="none" w:sz="0" w:space="0" w:color="auto"/>
        <w:left w:val="none" w:sz="0" w:space="0" w:color="auto"/>
        <w:bottom w:val="none" w:sz="0" w:space="0" w:color="auto"/>
        <w:right w:val="none" w:sz="0" w:space="0" w:color="auto"/>
      </w:divBdr>
      <w:divsChild>
        <w:div w:id="1376000037">
          <w:marLeft w:val="0"/>
          <w:marRight w:val="0"/>
          <w:marTop w:val="0"/>
          <w:marBottom w:val="0"/>
          <w:divBdr>
            <w:top w:val="none" w:sz="0" w:space="0" w:color="auto"/>
            <w:left w:val="none" w:sz="0" w:space="0" w:color="auto"/>
            <w:bottom w:val="none" w:sz="0" w:space="0" w:color="auto"/>
            <w:right w:val="none" w:sz="0" w:space="0" w:color="auto"/>
          </w:divBdr>
        </w:div>
        <w:div w:id="1984692925">
          <w:marLeft w:val="0"/>
          <w:marRight w:val="0"/>
          <w:marTop w:val="150"/>
          <w:marBottom w:val="0"/>
          <w:divBdr>
            <w:top w:val="none" w:sz="0" w:space="0" w:color="auto"/>
            <w:left w:val="none" w:sz="0" w:space="0" w:color="auto"/>
            <w:bottom w:val="none" w:sz="0" w:space="0" w:color="auto"/>
            <w:right w:val="none" w:sz="0" w:space="0" w:color="auto"/>
          </w:divBdr>
          <w:divsChild>
            <w:div w:id="1567032347">
              <w:marLeft w:val="1155"/>
              <w:marRight w:val="0"/>
              <w:marTop w:val="0"/>
              <w:marBottom w:val="0"/>
              <w:divBdr>
                <w:top w:val="none" w:sz="0" w:space="0" w:color="auto"/>
                <w:left w:val="none" w:sz="0" w:space="0" w:color="auto"/>
                <w:bottom w:val="none" w:sz="0" w:space="0" w:color="auto"/>
                <w:right w:val="none" w:sz="0" w:space="0" w:color="auto"/>
              </w:divBdr>
            </w:div>
            <w:div w:id="246572067">
              <w:marLeft w:val="1155"/>
              <w:marRight w:val="0"/>
              <w:marTop w:val="0"/>
              <w:marBottom w:val="0"/>
              <w:divBdr>
                <w:top w:val="none" w:sz="0" w:space="0" w:color="auto"/>
                <w:left w:val="none" w:sz="0" w:space="0" w:color="auto"/>
                <w:bottom w:val="none" w:sz="0" w:space="0" w:color="auto"/>
                <w:right w:val="none" w:sz="0" w:space="0" w:color="auto"/>
              </w:divBdr>
            </w:div>
            <w:div w:id="1136725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0456">
      <w:bodyDiv w:val="1"/>
      <w:marLeft w:val="0"/>
      <w:marRight w:val="0"/>
      <w:marTop w:val="0"/>
      <w:marBottom w:val="0"/>
      <w:divBdr>
        <w:top w:val="none" w:sz="0" w:space="0" w:color="auto"/>
        <w:left w:val="none" w:sz="0" w:space="0" w:color="auto"/>
        <w:bottom w:val="none" w:sz="0" w:space="0" w:color="auto"/>
        <w:right w:val="none" w:sz="0" w:space="0" w:color="auto"/>
      </w:divBdr>
      <w:divsChild>
        <w:div w:id="1024599569">
          <w:marLeft w:val="0"/>
          <w:marRight w:val="0"/>
          <w:marTop w:val="0"/>
          <w:marBottom w:val="0"/>
          <w:divBdr>
            <w:top w:val="none" w:sz="0" w:space="0" w:color="auto"/>
            <w:left w:val="none" w:sz="0" w:space="0" w:color="auto"/>
            <w:bottom w:val="none" w:sz="0" w:space="0" w:color="auto"/>
            <w:right w:val="none" w:sz="0" w:space="0" w:color="auto"/>
          </w:divBdr>
        </w:div>
        <w:div w:id="339703997">
          <w:marLeft w:val="0"/>
          <w:marRight w:val="0"/>
          <w:marTop w:val="150"/>
          <w:marBottom w:val="0"/>
          <w:divBdr>
            <w:top w:val="none" w:sz="0" w:space="0" w:color="auto"/>
            <w:left w:val="none" w:sz="0" w:space="0" w:color="auto"/>
            <w:bottom w:val="none" w:sz="0" w:space="0" w:color="auto"/>
            <w:right w:val="none" w:sz="0" w:space="0" w:color="auto"/>
          </w:divBdr>
          <w:divsChild>
            <w:div w:id="307711484">
              <w:marLeft w:val="1155"/>
              <w:marRight w:val="0"/>
              <w:marTop w:val="0"/>
              <w:marBottom w:val="0"/>
              <w:divBdr>
                <w:top w:val="none" w:sz="0" w:space="0" w:color="auto"/>
                <w:left w:val="none" w:sz="0" w:space="0" w:color="auto"/>
                <w:bottom w:val="none" w:sz="0" w:space="0" w:color="auto"/>
                <w:right w:val="none" w:sz="0" w:space="0" w:color="auto"/>
              </w:divBdr>
            </w:div>
            <w:div w:id="1326780664">
              <w:marLeft w:val="1155"/>
              <w:marRight w:val="0"/>
              <w:marTop w:val="0"/>
              <w:marBottom w:val="0"/>
              <w:divBdr>
                <w:top w:val="none" w:sz="0" w:space="0" w:color="auto"/>
                <w:left w:val="none" w:sz="0" w:space="0" w:color="auto"/>
                <w:bottom w:val="none" w:sz="0" w:space="0" w:color="auto"/>
                <w:right w:val="none" w:sz="0" w:space="0" w:color="auto"/>
              </w:divBdr>
            </w:div>
            <w:div w:id="251740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53590">
      <w:bodyDiv w:val="1"/>
      <w:marLeft w:val="0"/>
      <w:marRight w:val="0"/>
      <w:marTop w:val="0"/>
      <w:marBottom w:val="0"/>
      <w:divBdr>
        <w:top w:val="none" w:sz="0" w:space="0" w:color="auto"/>
        <w:left w:val="none" w:sz="0" w:space="0" w:color="auto"/>
        <w:bottom w:val="none" w:sz="0" w:space="0" w:color="auto"/>
        <w:right w:val="none" w:sz="0" w:space="0" w:color="auto"/>
      </w:divBdr>
      <w:divsChild>
        <w:div w:id="1271664216">
          <w:marLeft w:val="0"/>
          <w:marRight w:val="0"/>
          <w:marTop w:val="0"/>
          <w:marBottom w:val="0"/>
          <w:divBdr>
            <w:top w:val="none" w:sz="0" w:space="0" w:color="auto"/>
            <w:left w:val="none" w:sz="0" w:space="0" w:color="auto"/>
            <w:bottom w:val="none" w:sz="0" w:space="0" w:color="auto"/>
            <w:right w:val="none" w:sz="0" w:space="0" w:color="auto"/>
          </w:divBdr>
        </w:div>
        <w:div w:id="733505664">
          <w:marLeft w:val="0"/>
          <w:marRight w:val="0"/>
          <w:marTop w:val="150"/>
          <w:marBottom w:val="0"/>
          <w:divBdr>
            <w:top w:val="none" w:sz="0" w:space="0" w:color="auto"/>
            <w:left w:val="none" w:sz="0" w:space="0" w:color="auto"/>
            <w:bottom w:val="none" w:sz="0" w:space="0" w:color="auto"/>
            <w:right w:val="none" w:sz="0" w:space="0" w:color="auto"/>
          </w:divBdr>
          <w:divsChild>
            <w:div w:id="515001937">
              <w:marLeft w:val="1155"/>
              <w:marRight w:val="0"/>
              <w:marTop w:val="0"/>
              <w:marBottom w:val="0"/>
              <w:divBdr>
                <w:top w:val="none" w:sz="0" w:space="0" w:color="auto"/>
                <w:left w:val="none" w:sz="0" w:space="0" w:color="auto"/>
                <w:bottom w:val="none" w:sz="0" w:space="0" w:color="auto"/>
                <w:right w:val="none" w:sz="0" w:space="0" w:color="auto"/>
              </w:divBdr>
            </w:div>
            <w:div w:id="573391840">
              <w:marLeft w:val="1155"/>
              <w:marRight w:val="0"/>
              <w:marTop w:val="0"/>
              <w:marBottom w:val="0"/>
              <w:divBdr>
                <w:top w:val="none" w:sz="0" w:space="0" w:color="auto"/>
                <w:left w:val="none" w:sz="0" w:space="0" w:color="auto"/>
                <w:bottom w:val="none" w:sz="0" w:space="0" w:color="auto"/>
                <w:right w:val="none" w:sz="0" w:space="0" w:color="auto"/>
              </w:divBdr>
            </w:div>
            <w:div w:id="1919171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0599">
      <w:bodyDiv w:val="1"/>
      <w:marLeft w:val="0"/>
      <w:marRight w:val="0"/>
      <w:marTop w:val="0"/>
      <w:marBottom w:val="0"/>
      <w:divBdr>
        <w:top w:val="none" w:sz="0" w:space="0" w:color="auto"/>
        <w:left w:val="none" w:sz="0" w:space="0" w:color="auto"/>
        <w:bottom w:val="none" w:sz="0" w:space="0" w:color="auto"/>
        <w:right w:val="none" w:sz="0" w:space="0" w:color="auto"/>
      </w:divBdr>
      <w:divsChild>
        <w:div w:id="2105033586">
          <w:marLeft w:val="0"/>
          <w:marRight w:val="0"/>
          <w:marTop w:val="0"/>
          <w:marBottom w:val="0"/>
          <w:divBdr>
            <w:top w:val="none" w:sz="0" w:space="0" w:color="auto"/>
            <w:left w:val="none" w:sz="0" w:space="0" w:color="auto"/>
            <w:bottom w:val="none" w:sz="0" w:space="0" w:color="auto"/>
            <w:right w:val="none" w:sz="0" w:space="0" w:color="auto"/>
          </w:divBdr>
        </w:div>
        <w:div w:id="783888905">
          <w:marLeft w:val="0"/>
          <w:marRight w:val="0"/>
          <w:marTop w:val="150"/>
          <w:marBottom w:val="0"/>
          <w:divBdr>
            <w:top w:val="none" w:sz="0" w:space="0" w:color="auto"/>
            <w:left w:val="none" w:sz="0" w:space="0" w:color="auto"/>
            <w:bottom w:val="none" w:sz="0" w:space="0" w:color="auto"/>
            <w:right w:val="none" w:sz="0" w:space="0" w:color="auto"/>
          </w:divBdr>
          <w:divsChild>
            <w:div w:id="760179118">
              <w:marLeft w:val="1155"/>
              <w:marRight w:val="0"/>
              <w:marTop w:val="0"/>
              <w:marBottom w:val="0"/>
              <w:divBdr>
                <w:top w:val="none" w:sz="0" w:space="0" w:color="auto"/>
                <w:left w:val="none" w:sz="0" w:space="0" w:color="auto"/>
                <w:bottom w:val="none" w:sz="0" w:space="0" w:color="auto"/>
                <w:right w:val="none" w:sz="0" w:space="0" w:color="auto"/>
              </w:divBdr>
            </w:div>
            <w:div w:id="1839154686">
              <w:marLeft w:val="1155"/>
              <w:marRight w:val="0"/>
              <w:marTop w:val="0"/>
              <w:marBottom w:val="0"/>
              <w:divBdr>
                <w:top w:val="none" w:sz="0" w:space="0" w:color="auto"/>
                <w:left w:val="none" w:sz="0" w:space="0" w:color="auto"/>
                <w:bottom w:val="none" w:sz="0" w:space="0" w:color="auto"/>
                <w:right w:val="none" w:sz="0" w:space="0" w:color="auto"/>
              </w:divBdr>
            </w:div>
            <w:div w:id="721825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2088">
      <w:bodyDiv w:val="1"/>
      <w:marLeft w:val="0"/>
      <w:marRight w:val="0"/>
      <w:marTop w:val="0"/>
      <w:marBottom w:val="0"/>
      <w:divBdr>
        <w:top w:val="none" w:sz="0" w:space="0" w:color="auto"/>
        <w:left w:val="none" w:sz="0" w:space="0" w:color="auto"/>
        <w:bottom w:val="none" w:sz="0" w:space="0" w:color="auto"/>
        <w:right w:val="none" w:sz="0" w:space="0" w:color="auto"/>
      </w:divBdr>
      <w:divsChild>
        <w:div w:id="1208225444">
          <w:marLeft w:val="0"/>
          <w:marRight w:val="0"/>
          <w:marTop w:val="0"/>
          <w:marBottom w:val="0"/>
          <w:divBdr>
            <w:top w:val="none" w:sz="0" w:space="0" w:color="auto"/>
            <w:left w:val="none" w:sz="0" w:space="0" w:color="auto"/>
            <w:bottom w:val="none" w:sz="0" w:space="0" w:color="auto"/>
            <w:right w:val="none" w:sz="0" w:space="0" w:color="auto"/>
          </w:divBdr>
        </w:div>
        <w:div w:id="563488004">
          <w:marLeft w:val="0"/>
          <w:marRight w:val="0"/>
          <w:marTop w:val="150"/>
          <w:marBottom w:val="0"/>
          <w:divBdr>
            <w:top w:val="none" w:sz="0" w:space="0" w:color="auto"/>
            <w:left w:val="none" w:sz="0" w:space="0" w:color="auto"/>
            <w:bottom w:val="none" w:sz="0" w:space="0" w:color="auto"/>
            <w:right w:val="none" w:sz="0" w:space="0" w:color="auto"/>
          </w:divBdr>
          <w:divsChild>
            <w:div w:id="1489705404">
              <w:marLeft w:val="1155"/>
              <w:marRight w:val="0"/>
              <w:marTop w:val="0"/>
              <w:marBottom w:val="0"/>
              <w:divBdr>
                <w:top w:val="none" w:sz="0" w:space="0" w:color="auto"/>
                <w:left w:val="none" w:sz="0" w:space="0" w:color="auto"/>
                <w:bottom w:val="none" w:sz="0" w:space="0" w:color="auto"/>
                <w:right w:val="none" w:sz="0" w:space="0" w:color="auto"/>
              </w:divBdr>
            </w:div>
            <w:div w:id="1347828716">
              <w:marLeft w:val="1155"/>
              <w:marRight w:val="0"/>
              <w:marTop w:val="0"/>
              <w:marBottom w:val="0"/>
              <w:divBdr>
                <w:top w:val="none" w:sz="0" w:space="0" w:color="auto"/>
                <w:left w:val="none" w:sz="0" w:space="0" w:color="auto"/>
                <w:bottom w:val="none" w:sz="0" w:space="0" w:color="auto"/>
                <w:right w:val="none" w:sz="0" w:space="0" w:color="auto"/>
              </w:divBdr>
            </w:div>
            <w:div w:id="1818762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329">
      <w:bodyDiv w:val="1"/>
      <w:marLeft w:val="0"/>
      <w:marRight w:val="0"/>
      <w:marTop w:val="0"/>
      <w:marBottom w:val="0"/>
      <w:divBdr>
        <w:top w:val="none" w:sz="0" w:space="0" w:color="auto"/>
        <w:left w:val="none" w:sz="0" w:space="0" w:color="auto"/>
        <w:bottom w:val="none" w:sz="0" w:space="0" w:color="auto"/>
        <w:right w:val="none" w:sz="0" w:space="0" w:color="auto"/>
      </w:divBdr>
      <w:divsChild>
        <w:div w:id="191846405">
          <w:marLeft w:val="0"/>
          <w:marRight w:val="0"/>
          <w:marTop w:val="0"/>
          <w:marBottom w:val="0"/>
          <w:divBdr>
            <w:top w:val="none" w:sz="0" w:space="0" w:color="auto"/>
            <w:left w:val="none" w:sz="0" w:space="0" w:color="auto"/>
            <w:bottom w:val="none" w:sz="0" w:space="0" w:color="auto"/>
            <w:right w:val="none" w:sz="0" w:space="0" w:color="auto"/>
          </w:divBdr>
        </w:div>
        <w:div w:id="519469062">
          <w:marLeft w:val="0"/>
          <w:marRight w:val="0"/>
          <w:marTop w:val="150"/>
          <w:marBottom w:val="0"/>
          <w:divBdr>
            <w:top w:val="none" w:sz="0" w:space="0" w:color="auto"/>
            <w:left w:val="none" w:sz="0" w:space="0" w:color="auto"/>
            <w:bottom w:val="none" w:sz="0" w:space="0" w:color="auto"/>
            <w:right w:val="none" w:sz="0" w:space="0" w:color="auto"/>
          </w:divBdr>
          <w:divsChild>
            <w:div w:id="766388432">
              <w:marLeft w:val="1155"/>
              <w:marRight w:val="0"/>
              <w:marTop w:val="0"/>
              <w:marBottom w:val="0"/>
              <w:divBdr>
                <w:top w:val="none" w:sz="0" w:space="0" w:color="auto"/>
                <w:left w:val="none" w:sz="0" w:space="0" w:color="auto"/>
                <w:bottom w:val="none" w:sz="0" w:space="0" w:color="auto"/>
                <w:right w:val="none" w:sz="0" w:space="0" w:color="auto"/>
              </w:divBdr>
            </w:div>
            <w:div w:id="952516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697844">
      <w:bodyDiv w:val="1"/>
      <w:marLeft w:val="0"/>
      <w:marRight w:val="0"/>
      <w:marTop w:val="0"/>
      <w:marBottom w:val="0"/>
      <w:divBdr>
        <w:top w:val="none" w:sz="0" w:space="0" w:color="auto"/>
        <w:left w:val="none" w:sz="0" w:space="0" w:color="auto"/>
        <w:bottom w:val="none" w:sz="0" w:space="0" w:color="auto"/>
        <w:right w:val="none" w:sz="0" w:space="0" w:color="auto"/>
      </w:divBdr>
      <w:divsChild>
        <w:div w:id="1372146599">
          <w:marLeft w:val="0"/>
          <w:marRight w:val="0"/>
          <w:marTop w:val="0"/>
          <w:marBottom w:val="0"/>
          <w:divBdr>
            <w:top w:val="none" w:sz="0" w:space="0" w:color="auto"/>
            <w:left w:val="none" w:sz="0" w:space="0" w:color="auto"/>
            <w:bottom w:val="none" w:sz="0" w:space="0" w:color="auto"/>
            <w:right w:val="none" w:sz="0" w:space="0" w:color="auto"/>
          </w:divBdr>
        </w:div>
        <w:div w:id="480851579">
          <w:marLeft w:val="0"/>
          <w:marRight w:val="0"/>
          <w:marTop w:val="150"/>
          <w:marBottom w:val="0"/>
          <w:divBdr>
            <w:top w:val="none" w:sz="0" w:space="0" w:color="auto"/>
            <w:left w:val="none" w:sz="0" w:space="0" w:color="auto"/>
            <w:bottom w:val="none" w:sz="0" w:space="0" w:color="auto"/>
            <w:right w:val="none" w:sz="0" w:space="0" w:color="auto"/>
          </w:divBdr>
          <w:divsChild>
            <w:div w:id="1677999941">
              <w:marLeft w:val="1155"/>
              <w:marRight w:val="0"/>
              <w:marTop w:val="0"/>
              <w:marBottom w:val="0"/>
              <w:divBdr>
                <w:top w:val="none" w:sz="0" w:space="0" w:color="auto"/>
                <w:left w:val="none" w:sz="0" w:space="0" w:color="auto"/>
                <w:bottom w:val="none" w:sz="0" w:space="0" w:color="auto"/>
                <w:right w:val="none" w:sz="0" w:space="0" w:color="auto"/>
              </w:divBdr>
            </w:div>
            <w:div w:id="1121070644">
              <w:marLeft w:val="1155"/>
              <w:marRight w:val="0"/>
              <w:marTop w:val="0"/>
              <w:marBottom w:val="0"/>
              <w:divBdr>
                <w:top w:val="none" w:sz="0" w:space="0" w:color="auto"/>
                <w:left w:val="none" w:sz="0" w:space="0" w:color="auto"/>
                <w:bottom w:val="none" w:sz="0" w:space="0" w:color="auto"/>
                <w:right w:val="none" w:sz="0" w:space="0" w:color="auto"/>
              </w:divBdr>
            </w:div>
            <w:div w:id="27337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28973">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625728">
      <w:bodyDiv w:val="1"/>
      <w:marLeft w:val="0"/>
      <w:marRight w:val="0"/>
      <w:marTop w:val="0"/>
      <w:marBottom w:val="0"/>
      <w:divBdr>
        <w:top w:val="none" w:sz="0" w:space="0" w:color="auto"/>
        <w:left w:val="none" w:sz="0" w:space="0" w:color="auto"/>
        <w:bottom w:val="none" w:sz="0" w:space="0" w:color="auto"/>
        <w:right w:val="none" w:sz="0" w:space="0" w:color="auto"/>
      </w:divBdr>
      <w:divsChild>
        <w:div w:id="454639502">
          <w:marLeft w:val="0"/>
          <w:marRight w:val="0"/>
          <w:marTop w:val="0"/>
          <w:marBottom w:val="0"/>
          <w:divBdr>
            <w:top w:val="none" w:sz="0" w:space="0" w:color="auto"/>
            <w:left w:val="none" w:sz="0" w:space="0" w:color="auto"/>
            <w:bottom w:val="none" w:sz="0" w:space="0" w:color="auto"/>
            <w:right w:val="none" w:sz="0" w:space="0" w:color="auto"/>
          </w:divBdr>
        </w:div>
        <w:div w:id="55129880">
          <w:marLeft w:val="0"/>
          <w:marRight w:val="0"/>
          <w:marTop w:val="150"/>
          <w:marBottom w:val="0"/>
          <w:divBdr>
            <w:top w:val="none" w:sz="0" w:space="0" w:color="auto"/>
            <w:left w:val="none" w:sz="0" w:space="0" w:color="auto"/>
            <w:bottom w:val="none" w:sz="0" w:space="0" w:color="auto"/>
            <w:right w:val="none" w:sz="0" w:space="0" w:color="auto"/>
          </w:divBdr>
          <w:divsChild>
            <w:div w:id="68816234">
              <w:marLeft w:val="1155"/>
              <w:marRight w:val="0"/>
              <w:marTop w:val="0"/>
              <w:marBottom w:val="0"/>
              <w:divBdr>
                <w:top w:val="none" w:sz="0" w:space="0" w:color="auto"/>
                <w:left w:val="none" w:sz="0" w:space="0" w:color="auto"/>
                <w:bottom w:val="none" w:sz="0" w:space="0" w:color="auto"/>
                <w:right w:val="none" w:sz="0" w:space="0" w:color="auto"/>
              </w:divBdr>
            </w:div>
            <w:div w:id="598417594">
              <w:marLeft w:val="1155"/>
              <w:marRight w:val="0"/>
              <w:marTop w:val="0"/>
              <w:marBottom w:val="0"/>
              <w:divBdr>
                <w:top w:val="none" w:sz="0" w:space="0" w:color="auto"/>
                <w:left w:val="none" w:sz="0" w:space="0" w:color="auto"/>
                <w:bottom w:val="none" w:sz="0" w:space="0" w:color="auto"/>
                <w:right w:val="none" w:sz="0" w:space="0" w:color="auto"/>
              </w:divBdr>
            </w:div>
            <w:div w:id="80881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2712295">
      <w:bodyDiv w:val="1"/>
      <w:marLeft w:val="0"/>
      <w:marRight w:val="0"/>
      <w:marTop w:val="0"/>
      <w:marBottom w:val="0"/>
      <w:divBdr>
        <w:top w:val="none" w:sz="0" w:space="0" w:color="auto"/>
        <w:left w:val="none" w:sz="0" w:space="0" w:color="auto"/>
        <w:bottom w:val="none" w:sz="0" w:space="0" w:color="auto"/>
        <w:right w:val="none" w:sz="0" w:space="0" w:color="auto"/>
      </w:divBdr>
    </w:div>
    <w:div w:id="592785483">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400852">
      <w:bodyDiv w:val="1"/>
      <w:marLeft w:val="0"/>
      <w:marRight w:val="0"/>
      <w:marTop w:val="0"/>
      <w:marBottom w:val="0"/>
      <w:divBdr>
        <w:top w:val="none" w:sz="0" w:space="0" w:color="auto"/>
        <w:left w:val="none" w:sz="0" w:space="0" w:color="auto"/>
        <w:bottom w:val="none" w:sz="0" w:space="0" w:color="auto"/>
        <w:right w:val="none" w:sz="0" w:space="0" w:color="auto"/>
      </w:divBdr>
    </w:div>
    <w:div w:id="595403078">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24583">
      <w:bodyDiv w:val="1"/>
      <w:marLeft w:val="0"/>
      <w:marRight w:val="0"/>
      <w:marTop w:val="0"/>
      <w:marBottom w:val="0"/>
      <w:divBdr>
        <w:top w:val="none" w:sz="0" w:space="0" w:color="auto"/>
        <w:left w:val="none" w:sz="0" w:space="0" w:color="auto"/>
        <w:bottom w:val="none" w:sz="0" w:space="0" w:color="auto"/>
        <w:right w:val="none" w:sz="0" w:space="0" w:color="auto"/>
      </w:divBdr>
      <w:divsChild>
        <w:div w:id="1699773784">
          <w:marLeft w:val="0"/>
          <w:marRight w:val="0"/>
          <w:marTop w:val="0"/>
          <w:marBottom w:val="0"/>
          <w:divBdr>
            <w:top w:val="none" w:sz="0" w:space="0" w:color="auto"/>
            <w:left w:val="none" w:sz="0" w:space="0" w:color="auto"/>
            <w:bottom w:val="none" w:sz="0" w:space="0" w:color="auto"/>
            <w:right w:val="none" w:sz="0" w:space="0" w:color="auto"/>
          </w:divBdr>
        </w:div>
        <w:div w:id="315384539">
          <w:marLeft w:val="0"/>
          <w:marRight w:val="0"/>
          <w:marTop w:val="150"/>
          <w:marBottom w:val="0"/>
          <w:divBdr>
            <w:top w:val="none" w:sz="0" w:space="0" w:color="auto"/>
            <w:left w:val="none" w:sz="0" w:space="0" w:color="auto"/>
            <w:bottom w:val="none" w:sz="0" w:space="0" w:color="auto"/>
            <w:right w:val="none" w:sz="0" w:space="0" w:color="auto"/>
          </w:divBdr>
          <w:divsChild>
            <w:div w:id="265499612">
              <w:marLeft w:val="1155"/>
              <w:marRight w:val="0"/>
              <w:marTop w:val="0"/>
              <w:marBottom w:val="0"/>
              <w:divBdr>
                <w:top w:val="none" w:sz="0" w:space="0" w:color="auto"/>
                <w:left w:val="none" w:sz="0" w:space="0" w:color="auto"/>
                <w:bottom w:val="none" w:sz="0" w:space="0" w:color="auto"/>
                <w:right w:val="none" w:sz="0" w:space="0" w:color="auto"/>
              </w:divBdr>
            </w:div>
            <w:div w:id="427039569">
              <w:marLeft w:val="1155"/>
              <w:marRight w:val="0"/>
              <w:marTop w:val="0"/>
              <w:marBottom w:val="0"/>
              <w:divBdr>
                <w:top w:val="none" w:sz="0" w:space="0" w:color="auto"/>
                <w:left w:val="none" w:sz="0" w:space="0" w:color="auto"/>
                <w:bottom w:val="none" w:sz="0" w:space="0" w:color="auto"/>
                <w:right w:val="none" w:sz="0" w:space="0" w:color="auto"/>
              </w:divBdr>
            </w:div>
            <w:div w:id="2057973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6475">
      <w:bodyDiv w:val="1"/>
      <w:marLeft w:val="0"/>
      <w:marRight w:val="0"/>
      <w:marTop w:val="0"/>
      <w:marBottom w:val="0"/>
      <w:divBdr>
        <w:top w:val="none" w:sz="0" w:space="0" w:color="auto"/>
        <w:left w:val="none" w:sz="0" w:space="0" w:color="auto"/>
        <w:bottom w:val="none" w:sz="0" w:space="0" w:color="auto"/>
        <w:right w:val="none" w:sz="0" w:space="0" w:color="auto"/>
      </w:divBdr>
      <w:divsChild>
        <w:div w:id="1016154186">
          <w:marLeft w:val="0"/>
          <w:marRight w:val="0"/>
          <w:marTop w:val="0"/>
          <w:marBottom w:val="0"/>
          <w:divBdr>
            <w:top w:val="none" w:sz="0" w:space="0" w:color="auto"/>
            <w:left w:val="none" w:sz="0" w:space="0" w:color="auto"/>
            <w:bottom w:val="none" w:sz="0" w:space="0" w:color="auto"/>
            <w:right w:val="none" w:sz="0" w:space="0" w:color="auto"/>
          </w:divBdr>
        </w:div>
        <w:div w:id="1140489669">
          <w:marLeft w:val="0"/>
          <w:marRight w:val="0"/>
          <w:marTop w:val="150"/>
          <w:marBottom w:val="0"/>
          <w:divBdr>
            <w:top w:val="none" w:sz="0" w:space="0" w:color="auto"/>
            <w:left w:val="none" w:sz="0" w:space="0" w:color="auto"/>
            <w:bottom w:val="none" w:sz="0" w:space="0" w:color="auto"/>
            <w:right w:val="none" w:sz="0" w:space="0" w:color="auto"/>
          </w:divBdr>
          <w:divsChild>
            <w:div w:id="615020987">
              <w:marLeft w:val="1155"/>
              <w:marRight w:val="0"/>
              <w:marTop w:val="0"/>
              <w:marBottom w:val="0"/>
              <w:divBdr>
                <w:top w:val="none" w:sz="0" w:space="0" w:color="auto"/>
                <w:left w:val="none" w:sz="0" w:space="0" w:color="auto"/>
                <w:bottom w:val="none" w:sz="0" w:space="0" w:color="auto"/>
                <w:right w:val="none" w:sz="0" w:space="0" w:color="auto"/>
              </w:divBdr>
            </w:div>
            <w:div w:id="764611002">
              <w:marLeft w:val="1155"/>
              <w:marRight w:val="0"/>
              <w:marTop w:val="0"/>
              <w:marBottom w:val="0"/>
              <w:divBdr>
                <w:top w:val="none" w:sz="0" w:space="0" w:color="auto"/>
                <w:left w:val="none" w:sz="0" w:space="0" w:color="auto"/>
                <w:bottom w:val="none" w:sz="0" w:space="0" w:color="auto"/>
                <w:right w:val="none" w:sz="0" w:space="0" w:color="auto"/>
              </w:divBdr>
            </w:div>
            <w:div w:id="1025711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760707">
      <w:bodyDiv w:val="1"/>
      <w:marLeft w:val="0"/>
      <w:marRight w:val="0"/>
      <w:marTop w:val="0"/>
      <w:marBottom w:val="0"/>
      <w:divBdr>
        <w:top w:val="none" w:sz="0" w:space="0" w:color="auto"/>
        <w:left w:val="none" w:sz="0" w:space="0" w:color="auto"/>
        <w:bottom w:val="none" w:sz="0" w:space="0" w:color="auto"/>
        <w:right w:val="none" w:sz="0" w:space="0" w:color="auto"/>
      </w:divBdr>
      <w:divsChild>
        <w:div w:id="516576627">
          <w:marLeft w:val="0"/>
          <w:marRight w:val="0"/>
          <w:marTop w:val="0"/>
          <w:marBottom w:val="0"/>
          <w:divBdr>
            <w:top w:val="none" w:sz="0" w:space="0" w:color="auto"/>
            <w:left w:val="none" w:sz="0" w:space="0" w:color="auto"/>
            <w:bottom w:val="none" w:sz="0" w:space="0" w:color="auto"/>
            <w:right w:val="none" w:sz="0" w:space="0" w:color="auto"/>
          </w:divBdr>
        </w:div>
        <w:div w:id="1053626006">
          <w:marLeft w:val="0"/>
          <w:marRight w:val="0"/>
          <w:marTop w:val="150"/>
          <w:marBottom w:val="0"/>
          <w:divBdr>
            <w:top w:val="none" w:sz="0" w:space="0" w:color="auto"/>
            <w:left w:val="none" w:sz="0" w:space="0" w:color="auto"/>
            <w:bottom w:val="none" w:sz="0" w:space="0" w:color="auto"/>
            <w:right w:val="none" w:sz="0" w:space="0" w:color="auto"/>
          </w:divBdr>
          <w:divsChild>
            <w:div w:id="1741058936">
              <w:marLeft w:val="1155"/>
              <w:marRight w:val="0"/>
              <w:marTop w:val="0"/>
              <w:marBottom w:val="0"/>
              <w:divBdr>
                <w:top w:val="none" w:sz="0" w:space="0" w:color="auto"/>
                <w:left w:val="none" w:sz="0" w:space="0" w:color="auto"/>
                <w:bottom w:val="none" w:sz="0" w:space="0" w:color="auto"/>
                <w:right w:val="none" w:sz="0" w:space="0" w:color="auto"/>
              </w:divBdr>
            </w:div>
            <w:div w:id="1741832258">
              <w:marLeft w:val="1155"/>
              <w:marRight w:val="0"/>
              <w:marTop w:val="0"/>
              <w:marBottom w:val="0"/>
              <w:divBdr>
                <w:top w:val="none" w:sz="0" w:space="0" w:color="auto"/>
                <w:left w:val="none" w:sz="0" w:space="0" w:color="auto"/>
                <w:bottom w:val="none" w:sz="0" w:space="0" w:color="auto"/>
                <w:right w:val="none" w:sz="0" w:space="0" w:color="auto"/>
              </w:divBdr>
            </w:div>
            <w:div w:id="1333874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7835638">
      <w:bodyDiv w:val="1"/>
      <w:marLeft w:val="0"/>
      <w:marRight w:val="0"/>
      <w:marTop w:val="0"/>
      <w:marBottom w:val="0"/>
      <w:divBdr>
        <w:top w:val="none" w:sz="0" w:space="0" w:color="auto"/>
        <w:left w:val="none" w:sz="0" w:space="0" w:color="auto"/>
        <w:bottom w:val="none" w:sz="0" w:space="0" w:color="auto"/>
        <w:right w:val="none" w:sz="0" w:space="0" w:color="auto"/>
      </w:divBdr>
      <w:divsChild>
        <w:div w:id="2074959189">
          <w:marLeft w:val="0"/>
          <w:marRight w:val="0"/>
          <w:marTop w:val="0"/>
          <w:marBottom w:val="0"/>
          <w:divBdr>
            <w:top w:val="none" w:sz="0" w:space="0" w:color="auto"/>
            <w:left w:val="none" w:sz="0" w:space="0" w:color="auto"/>
            <w:bottom w:val="none" w:sz="0" w:space="0" w:color="auto"/>
            <w:right w:val="none" w:sz="0" w:space="0" w:color="auto"/>
          </w:divBdr>
        </w:div>
        <w:div w:id="460921185">
          <w:marLeft w:val="0"/>
          <w:marRight w:val="0"/>
          <w:marTop w:val="150"/>
          <w:marBottom w:val="0"/>
          <w:divBdr>
            <w:top w:val="none" w:sz="0" w:space="0" w:color="auto"/>
            <w:left w:val="none" w:sz="0" w:space="0" w:color="auto"/>
            <w:bottom w:val="none" w:sz="0" w:space="0" w:color="auto"/>
            <w:right w:val="none" w:sz="0" w:space="0" w:color="auto"/>
          </w:divBdr>
          <w:divsChild>
            <w:div w:id="744843243">
              <w:marLeft w:val="1155"/>
              <w:marRight w:val="0"/>
              <w:marTop w:val="0"/>
              <w:marBottom w:val="0"/>
              <w:divBdr>
                <w:top w:val="none" w:sz="0" w:space="0" w:color="auto"/>
                <w:left w:val="none" w:sz="0" w:space="0" w:color="auto"/>
                <w:bottom w:val="none" w:sz="0" w:space="0" w:color="auto"/>
                <w:right w:val="none" w:sz="0" w:space="0" w:color="auto"/>
              </w:divBdr>
            </w:div>
            <w:div w:id="1392340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000">
      <w:bodyDiv w:val="1"/>
      <w:marLeft w:val="0"/>
      <w:marRight w:val="0"/>
      <w:marTop w:val="0"/>
      <w:marBottom w:val="0"/>
      <w:divBdr>
        <w:top w:val="none" w:sz="0" w:space="0" w:color="auto"/>
        <w:left w:val="none" w:sz="0" w:space="0" w:color="auto"/>
        <w:bottom w:val="none" w:sz="0" w:space="0" w:color="auto"/>
        <w:right w:val="none" w:sz="0" w:space="0" w:color="auto"/>
      </w:divBdr>
      <w:divsChild>
        <w:div w:id="2029527941">
          <w:marLeft w:val="0"/>
          <w:marRight w:val="0"/>
          <w:marTop w:val="0"/>
          <w:marBottom w:val="0"/>
          <w:divBdr>
            <w:top w:val="none" w:sz="0" w:space="0" w:color="auto"/>
            <w:left w:val="none" w:sz="0" w:space="0" w:color="auto"/>
            <w:bottom w:val="none" w:sz="0" w:space="0" w:color="auto"/>
            <w:right w:val="none" w:sz="0" w:space="0" w:color="auto"/>
          </w:divBdr>
        </w:div>
        <w:div w:id="885409131">
          <w:marLeft w:val="0"/>
          <w:marRight w:val="0"/>
          <w:marTop w:val="150"/>
          <w:marBottom w:val="0"/>
          <w:divBdr>
            <w:top w:val="none" w:sz="0" w:space="0" w:color="auto"/>
            <w:left w:val="none" w:sz="0" w:space="0" w:color="auto"/>
            <w:bottom w:val="none" w:sz="0" w:space="0" w:color="auto"/>
            <w:right w:val="none" w:sz="0" w:space="0" w:color="auto"/>
          </w:divBdr>
          <w:divsChild>
            <w:div w:id="1025714649">
              <w:marLeft w:val="1155"/>
              <w:marRight w:val="0"/>
              <w:marTop w:val="0"/>
              <w:marBottom w:val="0"/>
              <w:divBdr>
                <w:top w:val="none" w:sz="0" w:space="0" w:color="auto"/>
                <w:left w:val="none" w:sz="0" w:space="0" w:color="auto"/>
                <w:bottom w:val="none" w:sz="0" w:space="0" w:color="auto"/>
                <w:right w:val="none" w:sz="0" w:space="0" w:color="auto"/>
              </w:divBdr>
            </w:div>
            <w:div w:id="66849656">
              <w:marLeft w:val="1155"/>
              <w:marRight w:val="0"/>
              <w:marTop w:val="0"/>
              <w:marBottom w:val="0"/>
              <w:divBdr>
                <w:top w:val="none" w:sz="0" w:space="0" w:color="auto"/>
                <w:left w:val="none" w:sz="0" w:space="0" w:color="auto"/>
                <w:bottom w:val="none" w:sz="0" w:space="0" w:color="auto"/>
                <w:right w:val="none" w:sz="0" w:space="0" w:color="auto"/>
              </w:divBdr>
            </w:div>
            <w:div w:id="19118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308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376077">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797619">
      <w:bodyDiv w:val="1"/>
      <w:marLeft w:val="0"/>
      <w:marRight w:val="0"/>
      <w:marTop w:val="0"/>
      <w:marBottom w:val="0"/>
      <w:divBdr>
        <w:top w:val="none" w:sz="0" w:space="0" w:color="auto"/>
        <w:left w:val="none" w:sz="0" w:space="0" w:color="auto"/>
        <w:bottom w:val="none" w:sz="0" w:space="0" w:color="auto"/>
        <w:right w:val="none" w:sz="0" w:space="0" w:color="auto"/>
      </w:divBdr>
      <w:divsChild>
        <w:div w:id="1998800934">
          <w:marLeft w:val="0"/>
          <w:marRight w:val="0"/>
          <w:marTop w:val="0"/>
          <w:marBottom w:val="0"/>
          <w:divBdr>
            <w:top w:val="none" w:sz="0" w:space="0" w:color="auto"/>
            <w:left w:val="none" w:sz="0" w:space="0" w:color="auto"/>
            <w:bottom w:val="none" w:sz="0" w:space="0" w:color="auto"/>
            <w:right w:val="none" w:sz="0" w:space="0" w:color="auto"/>
          </w:divBdr>
        </w:div>
        <w:div w:id="1722170950">
          <w:marLeft w:val="0"/>
          <w:marRight w:val="0"/>
          <w:marTop w:val="150"/>
          <w:marBottom w:val="0"/>
          <w:divBdr>
            <w:top w:val="none" w:sz="0" w:space="0" w:color="auto"/>
            <w:left w:val="none" w:sz="0" w:space="0" w:color="auto"/>
            <w:bottom w:val="none" w:sz="0" w:space="0" w:color="auto"/>
            <w:right w:val="none" w:sz="0" w:space="0" w:color="auto"/>
          </w:divBdr>
          <w:divsChild>
            <w:div w:id="565531814">
              <w:marLeft w:val="1155"/>
              <w:marRight w:val="0"/>
              <w:marTop w:val="0"/>
              <w:marBottom w:val="0"/>
              <w:divBdr>
                <w:top w:val="none" w:sz="0" w:space="0" w:color="auto"/>
                <w:left w:val="none" w:sz="0" w:space="0" w:color="auto"/>
                <w:bottom w:val="none" w:sz="0" w:space="0" w:color="auto"/>
                <w:right w:val="none" w:sz="0" w:space="0" w:color="auto"/>
              </w:divBdr>
            </w:div>
            <w:div w:id="2028755398">
              <w:marLeft w:val="1155"/>
              <w:marRight w:val="0"/>
              <w:marTop w:val="0"/>
              <w:marBottom w:val="0"/>
              <w:divBdr>
                <w:top w:val="none" w:sz="0" w:space="0" w:color="auto"/>
                <w:left w:val="none" w:sz="0" w:space="0" w:color="auto"/>
                <w:bottom w:val="none" w:sz="0" w:space="0" w:color="auto"/>
                <w:right w:val="none" w:sz="0" w:space="0" w:color="auto"/>
              </w:divBdr>
            </w:div>
            <w:div w:id="738601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0844586">
      <w:bodyDiv w:val="1"/>
      <w:marLeft w:val="0"/>
      <w:marRight w:val="0"/>
      <w:marTop w:val="0"/>
      <w:marBottom w:val="0"/>
      <w:divBdr>
        <w:top w:val="none" w:sz="0" w:space="0" w:color="auto"/>
        <w:left w:val="none" w:sz="0" w:space="0" w:color="auto"/>
        <w:bottom w:val="none" w:sz="0" w:space="0" w:color="auto"/>
        <w:right w:val="none" w:sz="0" w:space="0" w:color="auto"/>
      </w:divBdr>
      <w:divsChild>
        <w:div w:id="931859776">
          <w:marLeft w:val="0"/>
          <w:marRight w:val="0"/>
          <w:marTop w:val="0"/>
          <w:marBottom w:val="0"/>
          <w:divBdr>
            <w:top w:val="none" w:sz="0" w:space="0" w:color="auto"/>
            <w:left w:val="none" w:sz="0" w:space="0" w:color="auto"/>
            <w:bottom w:val="none" w:sz="0" w:space="0" w:color="auto"/>
            <w:right w:val="none" w:sz="0" w:space="0" w:color="auto"/>
          </w:divBdr>
        </w:div>
        <w:div w:id="459611873">
          <w:marLeft w:val="0"/>
          <w:marRight w:val="0"/>
          <w:marTop w:val="150"/>
          <w:marBottom w:val="0"/>
          <w:divBdr>
            <w:top w:val="none" w:sz="0" w:space="0" w:color="auto"/>
            <w:left w:val="none" w:sz="0" w:space="0" w:color="auto"/>
            <w:bottom w:val="none" w:sz="0" w:space="0" w:color="auto"/>
            <w:right w:val="none" w:sz="0" w:space="0" w:color="auto"/>
          </w:divBdr>
          <w:divsChild>
            <w:div w:id="431122619">
              <w:marLeft w:val="1155"/>
              <w:marRight w:val="0"/>
              <w:marTop w:val="0"/>
              <w:marBottom w:val="0"/>
              <w:divBdr>
                <w:top w:val="none" w:sz="0" w:space="0" w:color="auto"/>
                <w:left w:val="none" w:sz="0" w:space="0" w:color="auto"/>
                <w:bottom w:val="none" w:sz="0" w:space="0" w:color="auto"/>
                <w:right w:val="none" w:sz="0" w:space="0" w:color="auto"/>
              </w:divBdr>
            </w:div>
            <w:div w:id="2046321378">
              <w:marLeft w:val="1155"/>
              <w:marRight w:val="0"/>
              <w:marTop w:val="0"/>
              <w:marBottom w:val="0"/>
              <w:divBdr>
                <w:top w:val="none" w:sz="0" w:space="0" w:color="auto"/>
                <w:left w:val="none" w:sz="0" w:space="0" w:color="auto"/>
                <w:bottom w:val="none" w:sz="0" w:space="0" w:color="auto"/>
                <w:right w:val="none" w:sz="0" w:space="0" w:color="auto"/>
              </w:divBdr>
            </w:div>
            <w:div w:id="741104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110571">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452839">
      <w:bodyDiv w:val="1"/>
      <w:marLeft w:val="0"/>
      <w:marRight w:val="0"/>
      <w:marTop w:val="0"/>
      <w:marBottom w:val="0"/>
      <w:divBdr>
        <w:top w:val="none" w:sz="0" w:space="0" w:color="auto"/>
        <w:left w:val="none" w:sz="0" w:space="0" w:color="auto"/>
        <w:bottom w:val="none" w:sz="0" w:space="0" w:color="auto"/>
        <w:right w:val="none" w:sz="0" w:space="0" w:color="auto"/>
      </w:divBdr>
      <w:divsChild>
        <w:div w:id="432358044">
          <w:marLeft w:val="0"/>
          <w:marRight w:val="0"/>
          <w:marTop w:val="0"/>
          <w:marBottom w:val="0"/>
          <w:divBdr>
            <w:top w:val="none" w:sz="0" w:space="0" w:color="auto"/>
            <w:left w:val="none" w:sz="0" w:space="0" w:color="auto"/>
            <w:bottom w:val="none" w:sz="0" w:space="0" w:color="auto"/>
            <w:right w:val="none" w:sz="0" w:space="0" w:color="auto"/>
          </w:divBdr>
        </w:div>
        <w:div w:id="624043485">
          <w:marLeft w:val="0"/>
          <w:marRight w:val="0"/>
          <w:marTop w:val="150"/>
          <w:marBottom w:val="0"/>
          <w:divBdr>
            <w:top w:val="none" w:sz="0" w:space="0" w:color="auto"/>
            <w:left w:val="none" w:sz="0" w:space="0" w:color="auto"/>
            <w:bottom w:val="none" w:sz="0" w:space="0" w:color="auto"/>
            <w:right w:val="none" w:sz="0" w:space="0" w:color="auto"/>
          </w:divBdr>
          <w:divsChild>
            <w:div w:id="1143111255">
              <w:marLeft w:val="1155"/>
              <w:marRight w:val="0"/>
              <w:marTop w:val="0"/>
              <w:marBottom w:val="0"/>
              <w:divBdr>
                <w:top w:val="none" w:sz="0" w:space="0" w:color="auto"/>
                <w:left w:val="none" w:sz="0" w:space="0" w:color="auto"/>
                <w:bottom w:val="none" w:sz="0" w:space="0" w:color="auto"/>
                <w:right w:val="none" w:sz="0" w:space="0" w:color="auto"/>
              </w:divBdr>
            </w:div>
            <w:div w:id="1817646366">
              <w:marLeft w:val="1155"/>
              <w:marRight w:val="0"/>
              <w:marTop w:val="0"/>
              <w:marBottom w:val="0"/>
              <w:divBdr>
                <w:top w:val="none" w:sz="0" w:space="0" w:color="auto"/>
                <w:left w:val="none" w:sz="0" w:space="0" w:color="auto"/>
                <w:bottom w:val="none" w:sz="0" w:space="0" w:color="auto"/>
                <w:right w:val="none" w:sz="0" w:space="0" w:color="auto"/>
              </w:divBdr>
            </w:div>
            <w:div w:id="56997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0496">
      <w:bodyDiv w:val="1"/>
      <w:marLeft w:val="0"/>
      <w:marRight w:val="0"/>
      <w:marTop w:val="0"/>
      <w:marBottom w:val="0"/>
      <w:divBdr>
        <w:top w:val="none" w:sz="0" w:space="0" w:color="auto"/>
        <w:left w:val="none" w:sz="0" w:space="0" w:color="auto"/>
        <w:bottom w:val="none" w:sz="0" w:space="0" w:color="auto"/>
        <w:right w:val="none" w:sz="0" w:space="0" w:color="auto"/>
      </w:divBdr>
      <w:divsChild>
        <w:div w:id="1250310849">
          <w:marLeft w:val="0"/>
          <w:marRight w:val="0"/>
          <w:marTop w:val="0"/>
          <w:marBottom w:val="0"/>
          <w:divBdr>
            <w:top w:val="none" w:sz="0" w:space="0" w:color="auto"/>
            <w:left w:val="none" w:sz="0" w:space="0" w:color="auto"/>
            <w:bottom w:val="none" w:sz="0" w:space="0" w:color="auto"/>
            <w:right w:val="none" w:sz="0" w:space="0" w:color="auto"/>
          </w:divBdr>
        </w:div>
        <w:div w:id="388115280">
          <w:marLeft w:val="0"/>
          <w:marRight w:val="0"/>
          <w:marTop w:val="150"/>
          <w:marBottom w:val="0"/>
          <w:divBdr>
            <w:top w:val="none" w:sz="0" w:space="0" w:color="auto"/>
            <w:left w:val="none" w:sz="0" w:space="0" w:color="auto"/>
            <w:bottom w:val="none" w:sz="0" w:space="0" w:color="auto"/>
            <w:right w:val="none" w:sz="0" w:space="0" w:color="auto"/>
          </w:divBdr>
          <w:divsChild>
            <w:div w:id="57822772">
              <w:marLeft w:val="1155"/>
              <w:marRight w:val="0"/>
              <w:marTop w:val="0"/>
              <w:marBottom w:val="0"/>
              <w:divBdr>
                <w:top w:val="none" w:sz="0" w:space="0" w:color="auto"/>
                <w:left w:val="none" w:sz="0" w:space="0" w:color="auto"/>
                <w:bottom w:val="none" w:sz="0" w:space="0" w:color="auto"/>
                <w:right w:val="none" w:sz="0" w:space="0" w:color="auto"/>
              </w:divBdr>
            </w:div>
            <w:div w:id="782959639">
              <w:marLeft w:val="1155"/>
              <w:marRight w:val="0"/>
              <w:marTop w:val="0"/>
              <w:marBottom w:val="0"/>
              <w:divBdr>
                <w:top w:val="none" w:sz="0" w:space="0" w:color="auto"/>
                <w:left w:val="none" w:sz="0" w:space="0" w:color="auto"/>
                <w:bottom w:val="none" w:sz="0" w:space="0" w:color="auto"/>
                <w:right w:val="none" w:sz="0" w:space="0" w:color="auto"/>
              </w:divBdr>
            </w:div>
            <w:div w:id="1813130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566111">
      <w:bodyDiv w:val="1"/>
      <w:marLeft w:val="0"/>
      <w:marRight w:val="0"/>
      <w:marTop w:val="0"/>
      <w:marBottom w:val="0"/>
      <w:divBdr>
        <w:top w:val="none" w:sz="0" w:space="0" w:color="auto"/>
        <w:left w:val="none" w:sz="0" w:space="0" w:color="auto"/>
        <w:bottom w:val="none" w:sz="0" w:space="0" w:color="auto"/>
        <w:right w:val="none" w:sz="0" w:space="0" w:color="auto"/>
      </w:divBdr>
    </w:div>
    <w:div w:id="602569654">
      <w:bodyDiv w:val="1"/>
      <w:marLeft w:val="0"/>
      <w:marRight w:val="0"/>
      <w:marTop w:val="0"/>
      <w:marBottom w:val="0"/>
      <w:divBdr>
        <w:top w:val="none" w:sz="0" w:space="0" w:color="auto"/>
        <w:left w:val="none" w:sz="0" w:space="0" w:color="auto"/>
        <w:bottom w:val="none" w:sz="0" w:space="0" w:color="auto"/>
        <w:right w:val="none" w:sz="0" w:space="0" w:color="auto"/>
      </w:divBdr>
      <w:divsChild>
        <w:div w:id="1431588570">
          <w:marLeft w:val="0"/>
          <w:marRight w:val="0"/>
          <w:marTop w:val="0"/>
          <w:marBottom w:val="0"/>
          <w:divBdr>
            <w:top w:val="none" w:sz="0" w:space="0" w:color="auto"/>
            <w:left w:val="none" w:sz="0" w:space="0" w:color="auto"/>
            <w:bottom w:val="none" w:sz="0" w:space="0" w:color="auto"/>
            <w:right w:val="none" w:sz="0" w:space="0" w:color="auto"/>
          </w:divBdr>
        </w:div>
        <w:div w:id="2142535002">
          <w:marLeft w:val="0"/>
          <w:marRight w:val="0"/>
          <w:marTop w:val="150"/>
          <w:marBottom w:val="0"/>
          <w:divBdr>
            <w:top w:val="none" w:sz="0" w:space="0" w:color="auto"/>
            <w:left w:val="none" w:sz="0" w:space="0" w:color="auto"/>
            <w:bottom w:val="none" w:sz="0" w:space="0" w:color="auto"/>
            <w:right w:val="none" w:sz="0" w:space="0" w:color="auto"/>
          </w:divBdr>
          <w:divsChild>
            <w:div w:id="1756634176">
              <w:marLeft w:val="1155"/>
              <w:marRight w:val="0"/>
              <w:marTop w:val="0"/>
              <w:marBottom w:val="0"/>
              <w:divBdr>
                <w:top w:val="none" w:sz="0" w:space="0" w:color="auto"/>
                <w:left w:val="none" w:sz="0" w:space="0" w:color="auto"/>
                <w:bottom w:val="none" w:sz="0" w:space="0" w:color="auto"/>
                <w:right w:val="none" w:sz="0" w:space="0" w:color="auto"/>
              </w:divBdr>
            </w:div>
            <w:div w:id="1164589239">
              <w:marLeft w:val="1155"/>
              <w:marRight w:val="0"/>
              <w:marTop w:val="0"/>
              <w:marBottom w:val="0"/>
              <w:divBdr>
                <w:top w:val="none" w:sz="0" w:space="0" w:color="auto"/>
                <w:left w:val="none" w:sz="0" w:space="0" w:color="auto"/>
                <w:bottom w:val="none" w:sz="0" w:space="0" w:color="auto"/>
                <w:right w:val="none" w:sz="0" w:space="0" w:color="auto"/>
              </w:divBdr>
            </w:div>
            <w:div w:id="1703944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10052">
      <w:bodyDiv w:val="1"/>
      <w:marLeft w:val="0"/>
      <w:marRight w:val="0"/>
      <w:marTop w:val="0"/>
      <w:marBottom w:val="0"/>
      <w:divBdr>
        <w:top w:val="none" w:sz="0" w:space="0" w:color="auto"/>
        <w:left w:val="none" w:sz="0" w:space="0" w:color="auto"/>
        <w:bottom w:val="none" w:sz="0" w:space="0" w:color="auto"/>
        <w:right w:val="none" w:sz="0" w:space="0" w:color="auto"/>
      </w:divBdr>
      <w:divsChild>
        <w:div w:id="828209999">
          <w:marLeft w:val="0"/>
          <w:marRight w:val="0"/>
          <w:marTop w:val="0"/>
          <w:marBottom w:val="0"/>
          <w:divBdr>
            <w:top w:val="none" w:sz="0" w:space="0" w:color="auto"/>
            <w:left w:val="none" w:sz="0" w:space="0" w:color="auto"/>
            <w:bottom w:val="none" w:sz="0" w:space="0" w:color="auto"/>
            <w:right w:val="none" w:sz="0" w:space="0" w:color="auto"/>
          </w:divBdr>
        </w:div>
        <w:div w:id="960844436">
          <w:marLeft w:val="0"/>
          <w:marRight w:val="0"/>
          <w:marTop w:val="150"/>
          <w:marBottom w:val="0"/>
          <w:divBdr>
            <w:top w:val="none" w:sz="0" w:space="0" w:color="auto"/>
            <w:left w:val="none" w:sz="0" w:space="0" w:color="auto"/>
            <w:bottom w:val="none" w:sz="0" w:space="0" w:color="auto"/>
            <w:right w:val="none" w:sz="0" w:space="0" w:color="auto"/>
          </w:divBdr>
          <w:divsChild>
            <w:div w:id="1836647086">
              <w:marLeft w:val="1155"/>
              <w:marRight w:val="0"/>
              <w:marTop w:val="0"/>
              <w:marBottom w:val="0"/>
              <w:divBdr>
                <w:top w:val="none" w:sz="0" w:space="0" w:color="auto"/>
                <w:left w:val="none" w:sz="0" w:space="0" w:color="auto"/>
                <w:bottom w:val="none" w:sz="0" w:space="0" w:color="auto"/>
                <w:right w:val="none" w:sz="0" w:space="0" w:color="auto"/>
              </w:divBdr>
            </w:div>
            <w:div w:id="1486167869">
              <w:marLeft w:val="1155"/>
              <w:marRight w:val="0"/>
              <w:marTop w:val="0"/>
              <w:marBottom w:val="0"/>
              <w:divBdr>
                <w:top w:val="none" w:sz="0" w:space="0" w:color="auto"/>
                <w:left w:val="none" w:sz="0" w:space="0" w:color="auto"/>
                <w:bottom w:val="none" w:sz="0" w:space="0" w:color="auto"/>
                <w:right w:val="none" w:sz="0" w:space="0" w:color="auto"/>
              </w:divBdr>
            </w:div>
            <w:div w:id="2014604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39900">
      <w:bodyDiv w:val="1"/>
      <w:marLeft w:val="0"/>
      <w:marRight w:val="0"/>
      <w:marTop w:val="0"/>
      <w:marBottom w:val="0"/>
      <w:divBdr>
        <w:top w:val="none" w:sz="0" w:space="0" w:color="auto"/>
        <w:left w:val="none" w:sz="0" w:space="0" w:color="auto"/>
        <w:bottom w:val="none" w:sz="0" w:space="0" w:color="auto"/>
        <w:right w:val="none" w:sz="0" w:space="0" w:color="auto"/>
      </w:divBdr>
      <w:divsChild>
        <w:div w:id="719741460">
          <w:marLeft w:val="0"/>
          <w:marRight w:val="0"/>
          <w:marTop w:val="0"/>
          <w:marBottom w:val="0"/>
          <w:divBdr>
            <w:top w:val="none" w:sz="0" w:space="0" w:color="auto"/>
            <w:left w:val="none" w:sz="0" w:space="0" w:color="auto"/>
            <w:bottom w:val="none" w:sz="0" w:space="0" w:color="auto"/>
            <w:right w:val="none" w:sz="0" w:space="0" w:color="auto"/>
          </w:divBdr>
        </w:div>
        <w:div w:id="313528702">
          <w:marLeft w:val="0"/>
          <w:marRight w:val="0"/>
          <w:marTop w:val="150"/>
          <w:marBottom w:val="0"/>
          <w:divBdr>
            <w:top w:val="none" w:sz="0" w:space="0" w:color="auto"/>
            <w:left w:val="none" w:sz="0" w:space="0" w:color="auto"/>
            <w:bottom w:val="none" w:sz="0" w:space="0" w:color="auto"/>
            <w:right w:val="none" w:sz="0" w:space="0" w:color="auto"/>
          </w:divBdr>
          <w:divsChild>
            <w:div w:id="1697728216">
              <w:marLeft w:val="1155"/>
              <w:marRight w:val="0"/>
              <w:marTop w:val="0"/>
              <w:marBottom w:val="0"/>
              <w:divBdr>
                <w:top w:val="none" w:sz="0" w:space="0" w:color="auto"/>
                <w:left w:val="none" w:sz="0" w:space="0" w:color="auto"/>
                <w:bottom w:val="none" w:sz="0" w:space="0" w:color="auto"/>
                <w:right w:val="none" w:sz="0" w:space="0" w:color="auto"/>
              </w:divBdr>
            </w:div>
            <w:div w:id="1961761569">
              <w:marLeft w:val="1155"/>
              <w:marRight w:val="0"/>
              <w:marTop w:val="0"/>
              <w:marBottom w:val="0"/>
              <w:divBdr>
                <w:top w:val="none" w:sz="0" w:space="0" w:color="auto"/>
                <w:left w:val="none" w:sz="0" w:space="0" w:color="auto"/>
                <w:bottom w:val="none" w:sz="0" w:space="0" w:color="auto"/>
                <w:right w:val="none" w:sz="0" w:space="0" w:color="auto"/>
              </w:divBdr>
            </w:div>
            <w:div w:id="1166752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4749">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21369">
      <w:bodyDiv w:val="1"/>
      <w:marLeft w:val="0"/>
      <w:marRight w:val="0"/>
      <w:marTop w:val="0"/>
      <w:marBottom w:val="0"/>
      <w:divBdr>
        <w:top w:val="none" w:sz="0" w:space="0" w:color="auto"/>
        <w:left w:val="none" w:sz="0" w:space="0" w:color="auto"/>
        <w:bottom w:val="none" w:sz="0" w:space="0" w:color="auto"/>
        <w:right w:val="none" w:sz="0" w:space="0" w:color="auto"/>
      </w:divBdr>
      <w:divsChild>
        <w:div w:id="44448688">
          <w:marLeft w:val="0"/>
          <w:marRight w:val="0"/>
          <w:marTop w:val="0"/>
          <w:marBottom w:val="0"/>
          <w:divBdr>
            <w:top w:val="none" w:sz="0" w:space="0" w:color="auto"/>
            <w:left w:val="none" w:sz="0" w:space="0" w:color="auto"/>
            <w:bottom w:val="none" w:sz="0" w:space="0" w:color="auto"/>
            <w:right w:val="none" w:sz="0" w:space="0" w:color="auto"/>
          </w:divBdr>
        </w:div>
        <w:div w:id="810050875">
          <w:marLeft w:val="0"/>
          <w:marRight w:val="0"/>
          <w:marTop w:val="150"/>
          <w:marBottom w:val="0"/>
          <w:divBdr>
            <w:top w:val="none" w:sz="0" w:space="0" w:color="auto"/>
            <w:left w:val="none" w:sz="0" w:space="0" w:color="auto"/>
            <w:bottom w:val="none" w:sz="0" w:space="0" w:color="auto"/>
            <w:right w:val="none" w:sz="0" w:space="0" w:color="auto"/>
          </w:divBdr>
          <w:divsChild>
            <w:div w:id="418601246">
              <w:marLeft w:val="1155"/>
              <w:marRight w:val="0"/>
              <w:marTop w:val="0"/>
              <w:marBottom w:val="0"/>
              <w:divBdr>
                <w:top w:val="none" w:sz="0" w:space="0" w:color="auto"/>
                <w:left w:val="none" w:sz="0" w:space="0" w:color="auto"/>
                <w:bottom w:val="none" w:sz="0" w:space="0" w:color="auto"/>
                <w:right w:val="none" w:sz="0" w:space="0" w:color="auto"/>
              </w:divBdr>
            </w:div>
            <w:div w:id="1973175043">
              <w:marLeft w:val="1155"/>
              <w:marRight w:val="0"/>
              <w:marTop w:val="0"/>
              <w:marBottom w:val="0"/>
              <w:divBdr>
                <w:top w:val="none" w:sz="0" w:space="0" w:color="auto"/>
                <w:left w:val="none" w:sz="0" w:space="0" w:color="auto"/>
                <w:bottom w:val="none" w:sz="0" w:space="0" w:color="auto"/>
                <w:right w:val="none" w:sz="0" w:space="0" w:color="auto"/>
              </w:divBdr>
            </w:div>
            <w:div w:id="202080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697">
      <w:bodyDiv w:val="1"/>
      <w:marLeft w:val="0"/>
      <w:marRight w:val="0"/>
      <w:marTop w:val="0"/>
      <w:marBottom w:val="0"/>
      <w:divBdr>
        <w:top w:val="none" w:sz="0" w:space="0" w:color="auto"/>
        <w:left w:val="none" w:sz="0" w:space="0" w:color="auto"/>
        <w:bottom w:val="none" w:sz="0" w:space="0" w:color="auto"/>
        <w:right w:val="none" w:sz="0" w:space="0" w:color="auto"/>
      </w:divBdr>
      <w:divsChild>
        <w:div w:id="681585847">
          <w:marLeft w:val="0"/>
          <w:marRight w:val="0"/>
          <w:marTop w:val="0"/>
          <w:marBottom w:val="0"/>
          <w:divBdr>
            <w:top w:val="none" w:sz="0" w:space="0" w:color="auto"/>
            <w:left w:val="none" w:sz="0" w:space="0" w:color="auto"/>
            <w:bottom w:val="none" w:sz="0" w:space="0" w:color="auto"/>
            <w:right w:val="none" w:sz="0" w:space="0" w:color="auto"/>
          </w:divBdr>
        </w:div>
        <w:div w:id="1409107483">
          <w:marLeft w:val="0"/>
          <w:marRight w:val="0"/>
          <w:marTop w:val="150"/>
          <w:marBottom w:val="0"/>
          <w:divBdr>
            <w:top w:val="none" w:sz="0" w:space="0" w:color="auto"/>
            <w:left w:val="none" w:sz="0" w:space="0" w:color="auto"/>
            <w:bottom w:val="none" w:sz="0" w:space="0" w:color="auto"/>
            <w:right w:val="none" w:sz="0" w:space="0" w:color="auto"/>
          </w:divBdr>
          <w:divsChild>
            <w:div w:id="1076777733">
              <w:marLeft w:val="1155"/>
              <w:marRight w:val="0"/>
              <w:marTop w:val="0"/>
              <w:marBottom w:val="0"/>
              <w:divBdr>
                <w:top w:val="none" w:sz="0" w:space="0" w:color="auto"/>
                <w:left w:val="none" w:sz="0" w:space="0" w:color="auto"/>
                <w:bottom w:val="none" w:sz="0" w:space="0" w:color="auto"/>
                <w:right w:val="none" w:sz="0" w:space="0" w:color="auto"/>
              </w:divBdr>
            </w:div>
            <w:div w:id="155456890">
              <w:marLeft w:val="1155"/>
              <w:marRight w:val="0"/>
              <w:marTop w:val="0"/>
              <w:marBottom w:val="0"/>
              <w:divBdr>
                <w:top w:val="none" w:sz="0" w:space="0" w:color="auto"/>
                <w:left w:val="none" w:sz="0" w:space="0" w:color="auto"/>
                <w:bottom w:val="none" w:sz="0" w:space="0" w:color="auto"/>
                <w:right w:val="none" w:sz="0" w:space="0" w:color="auto"/>
              </w:divBdr>
            </w:div>
            <w:div w:id="67043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4920868">
      <w:bodyDiv w:val="1"/>
      <w:marLeft w:val="0"/>
      <w:marRight w:val="0"/>
      <w:marTop w:val="0"/>
      <w:marBottom w:val="0"/>
      <w:divBdr>
        <w:top w:val="none" w:sz="0" w:space="0" w:color="auto"/>
        <w:left w:val="none" w:sz="0" w:space="0" w:color="auto"/>
        <w:bottom w:val="none" w:sz="0" w:space="0" w:color="auto"/>
        <w:right w:val="none" w:sz="0" w:space="0" w:color="auto"/>
      </w:divBdr>
    </w:div>
    <w:div w:id="604925741">
      <w:bodyDiv w:val="1"/>
      <w:marLeft w:val="0"/>
      <w:marRight w:val="0"/>
      <w:marTop w:val="0"/>
      <w:marBottom w:val="0"/>
      <w:divBdr>
        <w:top w:val="none" w:sz="0" w:space="0" w:color="auto"/>
        <w:left w:val="none" w:sz="0" w:space="0" w:color="auto"/>
        <w:bottom w:val="none" w:sz="0" w:space="0" w:color="auto"/>
        <w:right w:val="none" w:sz="0" w:space="0" w:color="auto"/>
      </w:divBdr>
    </w:div>
    <w:div w:id="605159961">
      <w:bodyDiv w:val="1"/>
      <w:marLeft w:val="0"/>
      <w:marRight w:val="0"/>
      <w:marTop w:val="0"/>
      <w:marBottom w:val="0"/>
      <w:divBdr>
        <w:top w:val="none" w:sz="0" w:space="0" w:color="auto"/>
        <w:left w:val="none" w:sz="0" w:space="0" w:color="auto"/>
        <w:bottom w:val="none" w:sz="0" w:space="0" w:color="auto"/>
        <w:right w:val="none" w:sz="0" w:space="0" w:color="auto"/>
      </w:divBdr>
    </w:div>
    <w:div w:id="605189339">
      <w:bodyDiv w:val="1"/>
      <w:marLeft w:val="0"/>
      <w:marRight w:val="0"/>
      <w:marTop w:val="0"/>
      <w:marBottom w:val="0"/>
      <w:divBdr>
        <w:top w:val="none" w:sz="0" w:space="0" w:color="auto"/>
        <w:left w:val="none" w:sz="0" w:space="0" w:color="auto"/>
        <w:bottom w:val="none" w:sz="0" w:space="0" w:color="auto"/>
        <w:right w:val="none" w:sz="0" w:space="0" w:color="auto"/>
      </w:divBdr>
      <w:divsChild>
        <w:div w:id="1171486698">
          <w:marLeft w:val="0"/>
          <w:marRight w:val="0"/>
          <w:marTop w:val="0"/>
          <w:marBottom w:val="0"/>
          <w:divBdr>
            <w:top w:val="none" w:sz="0" w:space="0" w:color="auto"/>
            <w:left w:val="none" w:sz="0" w:space="0" w:color="auto"/>
            <w:bottom w:val="none" w:sz="0" w:space="0" w:color="auto"/>
            <w:right w:val="none" w:sz="0" w:space="0" w:color="auto"/>
          </w:divBdr>
        </w:div>
        <w:div w:id="1525243364">
          <w:marLeft w:val="0"/>
          <w:marRight w:val="0"/>
          <w:marTop w:val="150"/>
          <w:marBottom w:val="0"/>
          <w:divBdr>
            <w:top w:val="none" w:sz="0" w:space="0" w:color="auto"/>
            <w:left w:val="none" w:sz="0" w:space="0" w:color="auto"/>
            <w:bottom w:val="none" w:sz="0" w:space="0" w:color="auto"/>
            <w:right w:val="none" w:sz="0" w:space="0" w:color="auto"/>
          </w:divBdr>
          <w:divsChild>
            <w:div w:id="331299476">
              <w:marLeft w:val="1155"/>
              <w:marRight w:val="0"/>
              <w:marTop w:val="0"/>
              <w:marBottom w:val="0"/>
              <w:divBdr>
                <w:top w:val="none" w:sz="0" w:space="0" w:color="auto"/>
                <w:left w:val="none" w:sz="0" w:space="0" w:color="auto"/>
                <w:bottom w:val="none" w:sz="0" w:space="0" w:color="auto"/>
                <w:right w:val="none" w:sz="0" w:space="0" w:color="auto"/>
              </w:divBdr>
            </w:div>
            <w:div w:id="1629046052">
              <w:marLeft w:val="1155"/>
              <w:marRight w:val="0"/>
              <w:marTop w:val="0"/>
              <w:marBottom w:val="0"/>
              <w:divBdr>
                <w:top w:val="none" w:sz="0" w:space="0" w:color="auto"/>
                <w:left w:val="none" w:sz="0" w:space="0" w:color="auto"/>
                <w:bottom w:val="none" w:sz="0" w:space="0" w:color="auto"/>
                <w:right w:val="none" w:sz="0" w:space="0" w:color="auto"/>
              </w:divBdr>
            </w:div>
            <w:div w:id="5728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239080">
      <w:bodyDiv w:val="1"/>
      <w:marLeft w:val="0"/>
      <w:marRight w:val="0"/>
      <w:marTop w:val="0"/>
      <w:marBottom w:val="0"/>
      <w:divBdr>
        <w:top w:val="none" w:sz="0" w:space="0" w:color="auto"/>
        <w:left w:val="none" w:sz="0" w:space="0" w:color="auto"/>
        <w:bottom w:val="none" w:sz="0" w:space="0" w:color="auto"/>
        <w:right w:val="none" w:sz="0" w:space="0" w:color="auto"/>
      </w:divBdr>
      <w:divsChild>
        <w:div w:id="1480031389">
          <w:marLeft w:val="0"/>
          <w:marRight w:val="0"/>
          <w:marTop w:val="0"/>
          <w:marBottom w:val="0"/>
          <w:divBdr>
            <w:top w:val="none" w:sz="0" w:space="0" w:color="auto"/>
            <w:left w:val="none" w:sz="0" w:space="0" w:color="auto"/>
            <w:bottom w:val="none" w:sz="0" w:space="0" w:color="auto"/>
            <w:right w:val="none" w:sz="0" w:space="0" w:color="auto"/>
          </w:divBdr>
        </w:div>
        <w:div w:id="1469545175">
          <w:marLeft w:val="0"/>
          <w:marRight w:val="0"/>
          <w:marTop w:val="150"/>
          <w:marBottom w:val="0"/>
          <w:divBdr>
            <w:top w:val="none" w:sz="0" w:space="0" w:color="auto"/>
            <w:left w:val="none" w:sz="0" w:space="0" w:color="auto"/>
            <w:bottom w:val="none" w:sz="0" w:space="0" w:color="auto"/>
            <w:right w:val="none" w:sz="0" w:space="0" w:color="auto"/>
          </w:divBdr>
          <w:divsChild>
            <w:div w:id="730691283">
              <w:marLeft w:val="1155"/>
              <w:marRight w:val="0"/>
              <w:marTop w:val="0"/>
              <w:marBottom w:val="0"/>
              <w:divBdr>
                <w:top w:val="none" w:sz="0" w:space="0" w:color="auto"/>
                <w:left w:val="none" w:sz="0" w:space="0" w:color="auto"/>
                <w:bottom w:val="none" w:sz="0" w:space="0" w:color="auto"/>
                <w:right w:val="none" w:sz="0" w:space="0" w:color="auto"/>
              </w:divBdr>
            </w:div>
            <w:div w:id="691607891">
              <w:marLeft w:val="1155"/>
              <w:marRight w:val="0"/>
              <w:marTop w:val="0"/>
              <w:marBottom w:val="0"/>
              <w:divBdr>
                <w:top w:val="none" w:sz="0" w:space="0" w:color="auto"/>
                <w:left w:val="none" w:sz="0" w:space="0" w:color="auto"/>
                <w:bottom w:val="none" w:sz="0" w:space="0" w:color="auto"/>
                <w:right w:val="none" w:sz="0" w:space="0" w:color="auto"/>
              </w:divBdr>
            </w:div>
            <w:div w:id="214705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086410">
      <w:bodyDiv w:val="1"/>
      <w:marLeft w:val="0"/>
      <w:marRight w:val="0"/>
      <w:marTop w:val="0"/>
      <w:marBottom w:val="0"/>
      <w:divBdr>
        <w:top w:val="none" w:sz="0" w:space="0" w:color="auto"/>
        <w:left w:val="none" w:sz="0" w:space="0" w:color="auto"/>
        <w:bottom w:val="none" w:sz="0" w:space="0" w:color="auto"/>
        <w:right w:val="none" w:sz="0" w:space="0" w:color="auto"/>
      </w:divBdr>
      <w:divsChild>
        <w:div w:id="936014392">
          <w:marLeft w:val="0"/>
          <w:marRight w:val="0"/>
          <w:marTop w:val="0"/>
          <w:marBottom w:val="0"/>
          <w:divBdr>
            <w:top w:val="none" w:sz="0" w:space="0" w:color="auto"/>
            <w:left w:val="none" w:sz="0" w:space="0" w:color="auto"/>
            <w:bottom w:val="none" w:sz="0" w:space="0" w:color="auto"/>
            <w:right w:val="none" w:sz="0" w:space="0" w:color="auto"/>
          </w:divBdr>
        </w:div>
        <w:div w:id="1419910340">
          <w:marLeft w:val="0"/>
          <w:marRight w:val="0"/>
          <w:marTop w:val="150"/>
          <w:marBottom w:val="0"/>
          <w:divBdr>
            <w:top w:val="none" w:sz="0" w:space="0" w:color="auto"/>
            <w:left w:val="none" w:sz="0" w:space="0" w:color="auto"/>
            <w:bottom w:val="none" w:sz="0" w:space="0" w:color="auto"/>
            <w:right w:val="none" w:sz="0" w:space="0" w:color="auto"/>
          </w:divBdr>
          <w:divsChild>
            <w:div w:id="1130788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278193">
      <w:bodyDiv w:val="1"/>
      <w:marLeft w:val="0"/>
      <w:marRight w:val="0"/>
      <w:marTop w:val="0"/>
      <w:marBottom w:val="0"/>
      <w:divBdr>
        <w:top w:val="none" w:sz="0" w:space="0" w:color="auto"/>
        <w:left w:val="none" w:sz="0" w:space="0" w:color="auto"/>
        <w:bottom w:val="none" w:sz="0" w:space="0" w:color="auto"/>
        <w:right w:val="none" w:sz="0" w:space="0" w:color="auto"/>
      </w:divBdr>
      <w:divsChild>
        <w:div w:id="1232159777">
          <w:marLeft w:val="0"/>
          <w:marRight w:val="0"/>
          <w:marTop w:val="0"/>
          <w:marBottom w:val="0"/>
          <w:divBdr>
            <w:top w:val="none" w:sz="0" w:space="0" w:color="auto"/>
            <w:left w:val="none" w:sz="0" w:space="0" w:color="auto"/>
            <w:bottom w:val="none" w:sz="0" w:space="0" w:color="auto"/>
            <w:right w:val="none" w:sz="0" w:space="0" w:color="auto"/>
          </w:divBdr>
        </w:div>
        <w:div w:id="1704667597">
          <w:marLeft w:val="0"/>
          <w:marRight w:val="0"/>
          <w:marTop w:val="150"/>
          <w:marBottom w:val="0"/>
          <w:divBdr>
            <w:top w:val="none" w:sz="0" w:space="0" w:color="auto"/>
            <w:left w:val="none" w:sz="0" w:space="0" w:color="auto"/>
            <w:bottom w:val="none" w:sz="0" w:space="0" w:color="auto"/>
            <w:right w:val="none" w:sz="0" w:space="0" w:color="auto"/>
          </w:divBdr>
          <w:divsChild>
            <w:div w:id="1276013305">
              <w:marLeft w:val="1155"/>
              <w:marRight w:val="0"/>
              <w:marTop w:val="0"/>
              <w:marBottom w:val="0"/>
              <w:divBdr>
                <w:top w:val="none" w:sz="0" w:space="0" w:color="auto"/>
                <w:left w:val="none" w:sz="0" w:space="0" w:color="auto"/>
                <w:bottom w:val="none" w:sz="0" w:space="0" w:color="auto"/>
                <w:right w:val="none" w:sz="0" w:space="0" w:color="auto"/>
              </w:divBdr>
            </w:div>
            <w:div w:id="1949853053">
              <w:marLeft w:val="1155"/>
              <w:marRight w:val="0"/>
              <w:marTop w:val="0"/>
              <w:marBottom w:val="0"/>
              <w:divBdr>
                <w:top w:val="none" w:sz="0" w:space="0" w:color="auto"/>
                <w:left w:val="none" w:sz="0" w:space="0" w:color="auto"/>
                <w:bottom w:val="none" w:sz="0" w:space="0" w:color="auto"/>
                <w:right w:val="none" w:sz="0" w:space="0" w:color="auto"/>
              </w:divBdr>
            </w:div>
            <w:div w:id="12832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349902">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5473">
      <w:bodyDiv w:val="1"/>
      <w:marLeft w:val="0"/>
      <w:marRight w:val="0"/>
      <w:marTop w:val="0"/>
      <w:marBottom w:val="0"/>
      <w:divBdr>
        <w:top w:val="none" w:sz="0" w:space="0" w:color="auto"/>
        <w:left w:val="none" w:sz="0" w:space="0" w:color="auto"/>
        <w:bottom w:val="none" w:sz="0" w:space="0" w:color="auto"/>
        <w:right w:val="none" w:sz="0" w:space="0" w:color="auto"/>
      </w:divBdr>
      <w:divsChild>
        <w:div w:id="963316495">
          <w:marLeft w:val="0"/>
          <w:marRight w:val="0"/>
          <w:marTop w:val="0"/>
          <w:marBottom w:val="0"/>
          <w:divBdr>
            <w:top w:val="none" w:sz="0" w:space="0" w:color="auto"/>
            <w:left w:val="none" w:sz="0" w:space="0" w:color="auto"/>
            <w:bottom w:val="none" w:sz="0" w:space="0" w:color="auto"/>
            <w:right w:val="none" w:sz="0" w:space="0" w:color="auto"/>
          </w:divBdr>
        </w:div>
        <w:div w:id="463238793">
          <w:marLeft w:val="0"/>
          <w:marRight w:val="0"/>
          <w:marTop w:val="150"/>
          <w:marBottom w:val="0"/>
          <w:divBdr>
            <w:top w:val="none" w:sz="0" w:space="0" w:color="auto"/>
            <w:left w:val="none" w:sz="0" w:space="0" w:color="auto"/>
            <w:bottom w:val="none" w:sz="0" w:space="0" w:color="auto"/>
            <w:right w:val="none" w:sz="0" w:space="0" w:color="auto"/>
          </w:divBdr>
          <w:divsChild>
            <w:div w:id="100154373">
              <w:marLeft w:val="1155"/>
              <w:marRight w:val="0"/>
              <w:marTop w:val="0"/>
              <w:marBottom w:val="0"/>
              <w:divBdr>
                <w:top w:val="none" w:sz="0" w:space="0" w:color="auto"/>
                <w:left w:val="none" w:sz="0" w:space="0" w:color="auto"/>
                <w:bottom w:val="none" w:sz="0" w:space="0" w:color="auto"/>
                <w:right w:val="none" w:sz="0" w:space="0" w:color="auto"/>
              </w:divBdr>
            </w:div>
            <w:div w:id="822820640">
              <w:marLeft w:val="1155"/>
              <w:marRight w:val="0"/>
              <w:marTop w:val="0"/>
              <w:marBottom w:val="0"/>
              <w:divBdr>
                <w:top w:val="none" w:sz="0" w:space="0" w:color="auto"/>
                <w:left w:val="none" w:sz="0" w:space="0" w:color="auto"/>
                <w:bottom w:val="none" w:sz="0" w:space="0" w:color="auto"/>
                <w:right w:val="none" w:sz="0" w:space="0" w:color="auto"/>
              </w:divBdr>
            </w:div>
            <w:div w:id="103461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4949">
      <w:bodyDiv w:val="1"/>
      <w:marLeft w:val="0"/>
      <w:marRight w:val="0"/>
      <w:marTop w:val="0"/>
      <w:marBottom w:val="0"/>
      <w:divBdr>
        <w:top w:val="none" w:sz="0" w:space="0" w:color="auto"/>
        <w:left w:val="none" w:sz="0" w:space="0" w:color="auto"/>
        <w:bottom w:val="none" w:sz="0" w:space="0" w:color="auto"/>
        <w:right w:val="none" w:sz="0" w:space="0" w:color="auto"/>
      </w:divBdr>
      <w:divsChild>
        <w:div w:id="1462575623">
          <w:marLeft w:val="0"/>
          <w:marRight w:val="0"/>
          <w:marTop w:val="0"/>
          <w:marBottom w:val="0"/>
          <w:divBdr>
            <w:top w:val="none" w:sz="0" w:space="0" w:color="auto"/>
            <w:left w:val="none" w:sz="0" w:space="0" w:color="auto"/>
            <w:bottom w:val="none" w:sz="0" w:space="0" w:color="auto"/>
            <w:right w:val="none" w:sz="0" w:space="0" w:color="auto"/>
          </w:divBdr>
        </w:div>
        <w:div w:id="1723794336">
          <w:marLeft w:val="0"/>
          <w:marRight w:val="0"/>
          <w:marTop w:val="150"/>
          <w:marBottom w:val="0"/>
          <w:divBdr>
            <w:top w:val="none" w:sz="0" w:space="0" w:color="auto"/>
            <w:left w:val="none" w:sz="0" w:space="0" w:color="auto"/>
            <w:bottom w:val="none" w:sz="0" w:space="0" w:color="auto"/>
            <w:right w:val="none" w:sz="0" w:space="0" w:color="auto"/>
          </w:divBdr>
          <w:divsChild>
            <w:div w:id="1671758722">
              <w:marLeft w:val="1155"/>
              <w:marRight w:val="0"/>
              <w:marTop w:val="0"/>
              <w:marBottom w:val="0"/>
              <w:divBdr>
                <w:top w:val="none" w:sz="0" w:space="0" w:color="auto"/>
                <w:left w:val="none" w:sz="0" w:space="0" w:color="auto"/>
                <w:bottom w:val="none" w:sz="0" w:space="0" w:color="auto"/>
                <w:right w:val="none" w:sz="0" w:space="0" w:color="auto"/>
              </w:divBdr>
            </w:div>
            <w:div w:id="646859595">
              <w:marLeft w:val="1155"/>
              <w:marRight w:val="0"/>
              <w:marTop w:val="0"/>
              <w:marBottom w:val="0"/>
              <w:divBdr>
                <w:top w:val="none" w:sz="0" w:space="0" w:color="auto"/>
                <w:left w:val="none" w:sz="0" w:space="0" w:color="auto"/>
                <w:bottom w:val="none" w:sz="0" w:space="0" w:color="auto"/>
                <w:right w:val="none" w:sz="0" w:space="0" w:color="auto"/>
              </w:divBdr>
            </w:div>
            <w:div w:id="134416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616389">
      <w:bodyDiv w:val="1"/>
      <w:marLeft w:val="0"/>
      <w:marRight w:val="0"/>
      <w:marTop w:val="0"/>
      <w:marBottom w:val="0"/>
      <w:divBdr>
        <w:top w:val="none" w:sz="0" w:space="0" w:color="auto"/>
        <w:left w:val="none" w:sz="0" w:space="0" w:color="auto"/>
        <w:bottom w:val="none" w:sz="0" w:space="0" w:color="auto"/>
        <w:right w:val="none" w:sz="0" w:space="0" w:color="auto"/>
      </w:divBdr>
      <w:divsChild>
        <w:div w:id="1237937808">
          <w:marLeft w:val="0"/>
          <w:marRight w:val="0"/>
          <w:marTop w:val="0"/>
          <w:marBottom w:val="0"/>
          <w:divBdr>
            <w:top w:val="none" w:sz="0" w:space="0" w:color="auto"/>
            <w:left w:val="none" w:sz="0" w:space="0" w:color="auto"/>
            <w:bottom w:val="none" w:sz="0" w:space="0" w:color="auto"/>
            <w:right w:val="none" w:sz="0" w:space="0" w:color="auto"/>
          </w:divBdr>
        </w:div>
        <w:div w:id="5139411">
          <w:marLeft w:val="0"/>
          <w:marRight w:val="0"/>
          <w:marTop w:val="150"/>
          <w:marBottom w:val="0"/>
          <w:divBdr>
            <w:top w:val="none" w:sz="0" w:space="0" w:color="auto"/>
            <w:left w:val="none" w:sz="0" w:space="0" w:color="auto"/>
            <w:bottom w:val="none" w:sz="0" w:space="0" w:color="auto"/>
            <w:right w:val="none" w:sz="0" w:space="0" w:color="auto"/>
          </w:divBdr>
          <w:divsChild>
            <w:div w:id="619990715">
              <w:marLeft w:val="1155"/>
              <w:marRight w:val="0"/>
              <w:marTop w:val="0"/>
              <w:marBottom w:val="0"/>
              <w:divBdr>
                <w:top w:val="none" w:sz="0" w:space="0" w:color="auto"/>
                <w:left w:val="none" w:sz="0" w:space="0" w:color="auto"/>
                <w:bottom w:val="none" w:sz="0" w:space="0" w:color="auto"/>
                <w:right w:val="none" w:sz="0" w:space="0" w:color="auto"/>
              </w:divBdr>
            </w:div>
            <w:div w:id="196354258">
              <w:marLeft w:val="1155"/>
              <w:marRight w:val="0"/>
              <w:marTop w:val="0"/>
              <w:marBottom w:val="0"/>
              <w:divBdr>
                <w:top w:val="none" w:sz="0" w:space="0" w:color="auto"/>
                <w:left w:val="none" w:sz="0" w:space="0" w:color="auto"/>
                <w:bottom w:val="none" w:sz="0" w:space="0" w:color="auto"/>
                <w:right w:val="none" w:sz="0" w:space="0" w:color="auto"/>
              </w:divBdr>
            </w:div>
            <w:div w:id="672612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7931598">
      <w:bodyDiv w:val="1"/>
      <w:marLeft w:val="0"/>
      <w:marRight w:val="0"/>
      <w:marTop w:val="0"/>
      <w:marBottom w:val="0"/>
      <w:divBdr>
        <w:top w:val="none" w:sz="0" w:space="0" w:color="auto"/>
        <w:left w:val="none" w:sz="0" w:space="0" w:color="auto"/>
        <w:bottom w:val="none" w:sz="0" w:space="0" w:color="auto"/>
        <w:right w:val="none" w:sz="0" w:space="0" w:color="auto"/>
      </w:divBdr>
      <w:divsChild>
        <w:div w:id="2006394162">
          <w:marLeft w:val="0"/>
          <w:marRight w:val="0"/>
          <w:marTop w:val="0"/>
          <w:marBottom w:val="0"/>
          <w:divBdr>
            <w:top w:val="none" w:sz="0" w:space="0" w:color="auto"/>
            <w:left w:val="none" w:sz="0" w:space="0" w:color="auto"/>
            <w:bottom w:val="none" w:sz="0" w:space="0" w:color="auto"/>
            <w:right w:val="none" w:sz="0" w:space="0" w:color="auto"/>
          </w:divBdr>
        </w:div>
        <w:div w:id="1631742641">
          <w:marLeft w:val="0"/>
          <w:marRight w:val="0"/>
          <w:marTop w:val="150"/>
          <w:marBottom w:val="0"/>
          <w:divBdr>
            <w:top w:val="none" w:sz="0" w:space="0" w:color="auto"/>
            <w:left w:val="none" w:sz="0" w:space="0" w:color="auto"/>
            <w:bottom w:val="none" w:sz="0" w:space="0" w:color="auto"/>
            <w:right w:val="none" w:sz="0" w:space="0" w:color="auto"/>
          </w:divBdr>
          <w:divsChild>
            <w:div w:id="705787810">
              <w:marLeft w:val="1155"/>
              <w:marRight w:val="0"/>
              <w:marTop w:val="0"/>
              <w:marBottom w:val="0"/>
              <w:divBdr>
                <w:top w:val="none" w:sz="0" w:space="0" w:color="auto"/>
                <w:left w:val="none" w:sz="0" w:space="0" w:color="auto"/>
                <w:bottom w:val="none" w:sz="0" w:space="0" w:color="auto"/>
                <w:right w:val="none" w:sz="0" w:space="0" w:color="auto"/>
              </w:divBdr>
            </w:div>
            <w:div w:id="984548710">
              <w:marLeft w:val="1155"/>
              <w:marRight w:val="0"/>
              <w:marTop w:val="0"/>
              <w:marBottom w:val="0"/>
              <w:divBdr>
                <w:top w:val="none" w:sz="0" w:space="0" w:color="auto"/>
                <w:left w:val="none" w:sz="0" w:space="0" w:color="auto"/>
                <w:bottom w:val="none" w:sz="0" w:space="0" w:color="auto"/>
                <w:right w:val="none" w:sz="0" w:space="0" w:color="auto"/>
              </w:divBdr>
            </w:div>
            <w:div w:id="80446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050352">
      <w:bodyDiv w:val="1"/>
      <w:marLeft w:val="0"/>
      <w:marRight w:val="0"/>
      <w:marTop w:val="0"/>
      <w:marBottom w:val="0"/>
      <w:divBdr>
        <w:top w:val="none" w:sz="0" w:space="0" w:color="auto"/>
        <w:left w:val="none" w:sz="0" w:space="0" w:color="auto"/>
        <w:bottom w:val="none" w:sz="0" w:space="0" w:color="auto"/>
        <w:right w:val="none" w:sz="0" w:space="0" w:color="auto"/>
      </w:divBdr>
      <w:divsChild>
        <w:div w:id="409889097">
          <w:marLeft w:val="0"/>
          <w:marRight w:val="0"/>
          <w:marTop w:val="0"/>
          <w:marBottom w:val="0"/>
          <w:divBdr>
            <w:top w:val="none" w:sz="0" w:space="0" w:color="auto"/>
            <w:left w:val="none" w:sz="0" w:space="0" w:color="auto"/>
            <w:bottom w:val="none" w:sz="0" w:space="0" w:color="auto"/>
            <w:right w:val="none" w:sz="0" w:space="0" w:color="auto"/>
          </w:divBdr>
        </w:div>
        <w:div w:id="1292203004">
          <w:marLeft w:val="0"/>
          <w:marRight w:val="0"/>
          <w:marTop w:val="150"/>
          <w:marBottom w:val="0"/>
          <w:divBdr>
            <w:top w:val="none" w:sz="0" w:space="0" w:color="auto"/>
            <w:left w:val="none" w:sz="0" w:space="0" w:color="auto"/>
            <w:bottom w:val="none" w:sz="0" w:space="0" w:color="auto"/>
            <w:right w:val="none" w:sz="0" w:space="0" w:color="auto"/>
          </w:divBdr>
          <w:divsChild>
            <w:div w:id="598677404">
              <w:marLeft w:val="1155"/>
              <w:marRight w:val="0"/>
              <w:marTop w:val="0"/>
              <w:marBottom w:val="0"/>
              <w:divBdr>
                <w:top w:val="none" w:sz="0" w:space="0" w:color="auto"/>
                <w:left w:val="none" w:sz="0" w:space="0" w:color="auto"/>
                <w:bottom w:val="none" w:sz="0" w:space="0" w:color="auto"/>
                <w:right w:val="none" w:sz="0" w:space="0" w:color="auto"/>
              </w:divBdr>
            </w:div>
            <w:div w:id="115233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590570">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63303">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16038">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25548">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0163">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281173">
      <w:bodyDiv w:val="1"/>
      <w:marLeft w:val="0"/>
      <w:marRight w:val="0"/>
      <w:marTop w:val="0"/>
      <w:marBottom w:val="0"/>
      <w:divBdr>
        <w:top w:val="none" w:sz="0" w:space="0" w:color="auto"/>
        <w:left w:val="none" w:sz="0" w:space="0" w:color="auto"/>
        <w:bottom w:val="none" w:sz="0" w:space="0" w:color="auto"/>
        <w:right w:val="none" w:sz="0" w:space="0" w:color="auto"/>
      </w:divBdr>
      <w:divsChild>
        <w:div w:id="309480827">
          <w:marLeft w:val="0"/>
          <w:marRight w:val="0"/>
          <w:marTop w:val="0"/>
          <w:marBottom w:val="0"/>
          <w:divBdr>
            <w:top w:val="none" w:sz="0" w:space="0" w:color="auto"/>
            <w:left w:val="none" w:sz="0" w:space="0" w:color="auto"/>
            <w:bottom w:val="none" w:sz="0" w:space="0" w:color="auto"/>
            <w:right w:val="none" w:sz="0" w:space="0" w:color="auto"/>
          </w:divBdr>
        </w:div>
        <w:div w:id="851409980">
          <w:marLeft w:val="0"/>
          <w:marRight w:val="0"/>
          <w:marTop w:val="150"/>
          <w:marBottom w:val="0"/>
          <w:divBdr>
            <w:top w:val="none" w:sz="0" w:space="0" w:color="auto"/>
            <w:left w:val="none" w:sz="0" w:space="0" w:color="auto"/>
            <w:bottom w:val="none" w:sz="0" w:space="0" w:color="auto"/>
            <w:right w:val="none" w:sz="0" w:space="0" w:color="auto"/>
          </w:divBdr>
          <w:divsChild>
            <w:div w:id="418841543">
              <w:marLeft w:val="1155"/>
              <w:marRight w:val="0"/>
              <w:marTop w:val="0"/>
              <w:marBottom w:val="0"/>
              <w:divBdr>
                <w:top w:val="none" w:sz="0" w:space="0" w:color="auto"/>
                <w:left w:val="none" w:sz="0" w:space="0" w:color="auto"/>
                <w:bottom w:val="none" w:sz="0" w:space="0" w:color="auto"/>
                <w:right w:val="none" w:sz="0" w:space="0" w:color="auto"/>
              </w:divBdr>
            </w:div>
            <w:div w:id="1731079012">
              <w:marLeft w:val="1155"/>
              <w:marRight w:val="0"/>
              <w:marTop w:val="0"/>
              <w:marBottom w:val="0"/>
              <w:divBdr>
                <w:top w:val="none" w:sz="0" w:space="0" w:color="auto"/>
                <w:left w:val="none" w:sz="0" w:space="0" w:color="auto"/>
                <w:bottom w:val="none" w:sz="0" w:space="0" w:color="auto"/>
                <w:right w:val="none" w:sz="0" w:space="0" w:color="auto"/>
              </w:divBdr>
            </w:div>
            <w:div w:id="983853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789268">
      <w:bodyDiv w:val="1"/>
      <w:marLeft w:val="0"/>
      <w:marRight w:val="0"/>
      <w:marTop w:val="0"/>
      <w:marBottom w:val="0"/>
      <w:divBdr>
        <w:top w:val="none" w:sz="0" w:space="0" w:color="auto"/>
        <w:left w:val="none" w:sz="0" w:space="0" w:color="auto"/>
        <w:bottom w:val="none" w:sz="0" w:space="0" w:color="auto"/>
        <w:right w:val="none" w:sz="0" w:space="0" w:color="auto"/>
      </w:divBdr>
      <w:divsChild>
        <w:div w:id="507599119">
          <w:marLeft w:val="0"/>
          <w:marRight w:val="0"/>
          <w:marTop w:val="0"/>
          <w:marBottom w:val="0"/>
          <w:divBdr>
            <w:top w:val="none" w:sz="0" w:space="0" w:color="auto"/>
            <w:left w:val="none" w:sz="0" w:space="0" w:color="auto"/>
            <w:bottom w:val="none" w:sz="0" w:space="0" w:color="auto"/>
            <w:right w:val="none" w:sz="0" w:space="0" w:color="auto"/>
          </w:divBdr>
        </w:div>
        <w:div w:id="942803002">
          <w:marLeft w:val="0"/>
          <w:marRight w:val="0"/>
          <w:marTop w:val="150"/>
          <w:marBottom w:val="0"/>
          <w:divBdr>
            <w:top w:val="none" w:sz="0" w:space="0" w:color="auto"/>
            <w:left w:val="none" w:sz="0" w:space="0" w:color="auto"/>
            <w:bottom w:val="none" w:sz="0" w:space="0" w:color="auto"/>
            <w:right w:val="none" w:sz="0" w:space="0" w:color="auto"/>
          </w:divBdr>
          <w:divsChild>
            <w:div w:id="1249457830">
              <w:marLeft w:val="1155"/>
              <w:marRight w:val="0"/>
              <w:marTop w:val="0"/>
              <w:marBottom w:val="0"/>
              <w:divBdr>
                <w:top w:val="none" w:sz="0" w:space="0" w:color="auto"/>
                <w:left w:val="none" w:sz="0" w:space="0" w:color="auto"/>
                <w:bottom w:val="none" w:sz="0" w:space="0" w:color="auto"/>
                <w:right w:val="none" w:sz="0" w:space="0" w:color="auto"/>
              </w:divBdr>
            </w:div>
            <w:div w:id="332953846">
              <w:marLeft w:val="1155"/>
              <w:marRight w:val="0"/>
              <w:marTop w:val="0"/>
              <w:marBottom w:val="0"/>
              <w:divBdr>
                <w:top w:val="none" w:sz="0" w:space="0" w:color="auto"/>
                <w:left w:val="none" w:sz="0" w:space="0" w:color="auto"/>
                <w:bottom w:val="none" w:sz="0" w:space="0" w:color="auto"/>
                <w:right w:val="none" w:sz="0" w:space="0" w:color="auto"/>
              </w:divBdr>
            </w:div>
            <w:div w:id="286813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0255">
      <w:bodyDiv w:val="1"/>
      <w:marLeft w:val="0"/>
      <w:marRight w:val="0"/>
      <w:marTop w:val="0"/>
      <w:marBottom w:val="0"/>
      <w:divBdr>
        <w:top w:val="none" w:sz="0" w:space="0" w:color="auto"/>
        <w:left w:val="none" w:sz="0" w:space="0" w:color="auto"/>
        <w:bottom w:val="none" w:sz="0" w:space="0" w:color="auto"/>
        <w:right w:val="none" w:sz="0" w:space="0" w:color="auto"/>
      </w:divBdr>
    </w:div>
    <w:div w:id="612327180">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784495">
      <w:bodyDiv w:val="1"/>
      <w:marLeft w:val="0"/>
      <w:marRight w:val="0"/>
      <w:marTop w:val="0"/>
      <w:marBottom w:val="0"/>
      <w:divBdr>
        <w:top w:val="none" w:sz="0" w:space="0" w:color="auto"/>
        <w:left w:val="none" w:sz="0" w:space="0" w:color="auto"/>
        <w:bottom w:val="none" w:sz="0" w:space="0" w:color="auto"/>
        <w:right w:val="none" w:sz="0" w:space="0" w:color="auto"/>
      </w:divBdr>
      <w:divsChild>
        <w:div w:id="1757744418">
          <w:marLeft w:val="0"/>
          <w:marRight w:val="0"/>
          <w:marTop w:val="0"/>
          <w:marBottom w:val="0"/>
          <w:divBdr>
            <w:top w:val="none" w:sz="0" w:space="0" w:color="auto"/>
            <w:left w:val="none" w:sz="0" w:space="0" w:color="auto"/>
            <w:bottom w:val="none" w:sz="0" w:space="0" w:color="auto"/>
            <w:right w:val="none" w:sz="0" w:space="0" w:color="auto"/>
          </w:divBdr>
        </w:div>
        <w:div w:id="1006596719">
          <w:marLeft w:val="0"/>
          <w:marRight w:val="0"/>
          <w:marTop w:val="150"/>
          <w:marBottom w:val="0"/>
          <w:divBdr>
            <w:top w:val="none" w:sz="0" w:space="0" w:color="auto"/>
            <w:left w:val="none" w:sz="0" w:space="0" w:color="auto"/>
            <w:bottom w:val="none" w:sz="0" w:space="0" w:color="auto"/>
            <w:right w:val="none" w:sz="0" w:space="0" w:color="auto"/>
          </w:divBdr>
          <w:divsChild>
            <w:div w:id="1896623734">
              <w:marLeft w:val="1155"/>
              <w:marRight w:val="0"/>
              <w:marTop w:val="0"/>
              <w:marBottom w:val="0"/>
              <w:divBdr>
                <w:top w:val="none" w:sz="0" w:space="0" w:color="auto"/>
                <w:left w:val="none" w:sz="0" w:space="0" w:color="auto"/>
                <w:bottom w:val="none" w:sz="0" w:space="0" w:color="auto"/>
                <w:right w:val="none" w:sz="0" w:space="0" w:color="auto"/>
              </w:divBdr>
            </w:div>
            <w:div w:id="1923175261">
              <w:marLeft w:val="1155"/>
              <w:marRight w:val="0"/>
              <w:marTop w:val="0"/>
              <w:marBottom w:val="0"/>
              <w:divBdr>
                <w:top w:val="none" w:sz="0" w:space="0" w:color="auto"/>
                <w:left w:val="none" w:sz="0" w:space="0" w:color="auto"/>
                <w:bottom w:val="none" w:sz="0" w:space="0" w:color="auto"/>
                <w:right w:val="none" w:sz="0" w:space="0" w:color="auto"/>
              </w:divBdr>
            </w:div>
            <w:div w:id="763502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38242">
      <w:bodyDiv w:val="1"/>
      <w:marLeft w:val="0"/>
      <w:marRight w:val="0"/>
      <w:marTop w:val="0"/>
      <w:marBottom w:val="0"/>
      <w:divBdr>
        <w:top w:val="none" w:sz="0" w:space="0" w:color="auto"/>
        <w:left w:val="none" w:sz="0" w:space="0" w:color="auto"/>
        <w:bottom w:val="none" w:sz="0" w:space="0" w:color="auto"/>
        <w:right w:val="none" w:sz="0" w:space="0" w:color="auto"/>
      </w:divBdr>
      <w:divsChild>
        <w:div w:id="1236552797">
          <w:marLeft w:val="0"/>
          <w:marRight w:val="0"/>
          <w:marTop w:val="0"/>
          <w:marBottom w:val="0"/>
          <w:divBdr>
            <w:top w:val="none" w:sz="0" w:space="0" w:color="auto"/>
            <w:left w:val="none" w:sz="0" w:space="0" w:color="auto"/>
            <w:bottom w:val="none" w:sz="0" w:space="0" w:color="auto"/>
            <w:right w:val="none" w:sz="0" w:space="0" w:color="auto"/>
          </w:divBdr>
        </w:div>
        <w:div w:id="1322659457">
          <w:marLeft w:val="0"/>
          <w:marRight w:val="0"/>
          <w:marTop w:val="150"/>
          <w:marBottom w:val="0"/>
          <w:divBdr>
            <w:top w:val="none" w:sz="0" w:space="0" w:color="auto"/>
            <w:left w:val="none" w:sz="0" w:space="0" w:color="auto"/>
            <w:bottom w:val="none" w:sz="0" w:space="0" w:color="auto"/>
            <w:right w:val="none" w:sz="0" w:space="0" w:color="auto"/>
          </w:divBdr>
          <w:divsChild>
            <w:div w:id="2009090139">
              <w:marLeft w:val="1155"/>
              <w:marRight w:val="0"/>
              <w:marTop w:val="0"/>
              <w:marBottom w:val="0"/>
              <w:divBdr>
                <w:top w:val="none" w:sz="0" w:space="0" w:color="auto"/>
                <w:left w:val="none" w:sz="0" w:space="0" w:color="auto"/>
                <w:bottom w:val="none" w:sz="0" w:space="0" w:color="auto"/>
                <w:right w:val="none" w:sz="0" w:space="0" w:color="auto"/>
              </w:divBdr>
            </w:div>
            <w:div w:id="1662003620">
              <w:marLeft w:val="1155"/>
              <w:marRight w:val="0"/>
              <w:marTop w:val="0"/>
              <w:marBottom w:val="0"/>
              <w:divBdr>
                <w:top w:val="none" w:sz="0" w:space="0" w:color="auto"/>
                <w:left w:val="none" w:sz="0" w:space="0" w:color="auto"/>
                <w:bottom w:val="none" w:sz="0" w:space="0" w:color="auto"/>
                <w:right w:val="none" w:sz="0" w:space="0" w:color="auto"/>
              </w:divBdr>
            </w:div>
            <w:div w:id="2090423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3948141">
      <w:bodyDiv w:val="1"/>
      <w:marLeft w:val="0"/>
      <w:marRight w:val="0"/>
      <w:marTop w:val="0"/>
      <w:marBottom w:val="0"/>
      <w:divBdr>
        <w:top w:val="none" w:sz="0" w:space="0" w:color="auto"/>
        <w:left w:val="none" w:sz="0" w:space="0" w:color="auto"/>
        <w:bottom w:val="none" w:sz="0" w:space="0" w:color="auto"/>
        <w:right w:val="none" w:sz="0" w:space="0" w:color="auto"/>
      </w:divBdr>
      <w:divsChild>
        <w:div w:id="796609642">
          <w:marLeft w:val="0"/>
          <w:marRight w:val="0"/>
          <w:marTop w:val="0"/>
          <w:marBottom w:val="0"/>
          <w:divBdr>
            <w:top w:val="none" w:sz="0" w:space="0" w:color="auto"/>
            <w:left w:val="none" w:sz="0" w:space="0" w:color="auto"/>
            <w:bottom w:val="none" w:sz="0" w:space="0" w:color="auto"/>
            <w:right w:val="none" w:sz="0" w:space="0" w:color="auto"/>
          </w:divBdr>
        </w:div>
        <w:div w:id="1076853549">
          <w:marLeft w:val="0"/>
          <w:marRight w:val="0"/>
          <w:marTop w:val="150"/>
          <w:marBottom w:val="0"/>
          <w:divBdr>
            <w:top w:val="none" w:sz="0" w:space="0" w:color="auto"/>
            <w:left w:val="none" w:sz="0" w:space="0" w:color="auto"/>
            <w:bottom w:val="none" w:sz="0" w:space="0" w:color="auto"/>
            <w:right w:val="none" w:sz="0" w:space="0" w:color="auto"/>
          </w:divBdr>
          <w:divsChild>
            <w:div w:id="254098541">
              <w:marLeft w:val="1155"/>
              <w:marRight w:val="0"/>
              <w:marTop w:val="0"/>
              <w:marBottom w:val="0"/>
              <w:divBdr>
                <w:top w:val="none" w:sz="0" w:space="0" w:color="auto"/>
                <w:left w:val="none" w:sz="0" w:space="0" w:color="auto"/>
                <w:bottom w:val="none" w:sz="0" w:space="0" w:color="auto"/>
                <w:right w:val="none" w:sz="0" w:space="0" w:color="auto"/>
              </w:divBdr>
            </w:div>
            <w:div w:id="968436860">
              <w:marLeft w:val="1155"/>
              <w:marRight w:val="0"/>
              <w:marTop w:val="0"/>
              <w:marBottom w:val="0"/>
              <w:divBdr>
                <w:top w:val="none" w:sz="0" w:space="0" w:color="auto"/>
                <w:left w:val="none" w:sz="0" w:space="0" w:color="auto"/>
                <w:bottom w:val="none" w:sz="0" w:space="0" w:color="auto"/>
                <w:right w:val="none" w:sz="0" w:space="0" w:color="auto"/>
              </w:divBdr>
            </w:div>
            <w:div w:id="851454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404540">
      <w:bodyDiv w:val="1"/>
      <w:marLeft w:val="0"/>
      <w:marRight w:val="0"/>
      <w:marTop w:val="0"/>
      <w:marBottom w:val="0"/>
      <w:divBdr>
        <w:top w:val="none" w:sz="0" w:space="0" w:color="auto"/>
        <w:left w:val="none" w:sz="0" w:space="0" w:color="auto"/>
        <w:bottom w:val="none" w:sz="0" w:space="0" w:color="auto"/>
        <w:right w:val="none" w:sz="0" w:space="0" w:color="auto"/>
      </w:divBdr>
      <w:divsChild>
        <w:div w:id="1579054965">
          <w:marLeft w:val="0"/>
          <w:marRight w:val="0"/>
          <w:marTop w:val="0"/>
          <w:marBottom w:val="0"/>
          <w:divBdr>
            <w:top w:val="none" w:sz="0" w:space="0" w:color="auto"/>
            <w:left w:val="none" w:sz="0" w:space="0" w:color="auto"/>
            <w:bottom w:val="none" w:sz="0" w:space="0" w:color="auto"/>
            <w:right w:val="none" w:sz="0" w:space="0" w:color="auto"/>
          </w:divBdr>
        </w:div>
        <w:div w:id="4401696">
          <w:marLeft w:val="0"/>
          <w:marRight w:val="0"/>
          <w:marTop w:val="150"/>
          <w:marBottom w:val="0"/>
          <w:divBdr>
            <w:top w:val="none" w:sz="0" w:space="0" w:color="auto"/>
            <w:left w:val="none" w:sz="0" w:space="0" w:color="auto"/>
            <w:bottom w:val="none" w:sz="0" w:space="0" w:color="auto"/>
            <w:right w:val="none" w:sz="0" w:space="0" w:color="auto"/>
          </w:divBdr>
          <w:divsChild>
            <w:div w:id="1228033194">
              <w:marLeft w:val="1155"/>
              <w:marRight w:val="0"/>
              <w:marTop w:val="0"/>
              <w:marBottom w:val="0"/>
              <w:divBdr>
                <w:top w:val="none" w:sz="0" w:space="0" w:color="auto"/>
                <w:left w:val="none" w:sz="0" w:space="0" w:color="auto"/>
                <w:bottom w:val="none" w:sz="0" w:space="0" w:color="auto"/>
                <w:right w:val="none" w:sz="0" w:space="0" w:color="auto"/>
              </w:divBdr>
            </w:div>
            <w:div w:id="1130365854">
              <w:marLeft w:val="1155"/>
              <w:marRight w:val="0"/>
              <w:marTop w:val="0"/>
              <w:marBottom w:val="0"/>
              <w:divBdr>
                <w:top w:val="none" w:sz="0" w:space="0" w:color="auto"/>
                <w:left w:val="none" w:sz="0" w:space="0" w:color="auto"/>
                <w:bottom w:val="none" w:sz="0" w:space="0" w:color="auto"/>
                <w:right w:val="none" w:sz="0" w:space="0" w:color="auto"/>
              </w:divBdr>
            </w:div>
            <w:div w:id="1428502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53613">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4991190">
      <w:bodyDiv w:val="1"/>
      <w:marLeft w:val="0"/>
      <w:marRight w:val="0"/>
      <w:marTop w:val="0"/>
      <w:marBottom w:val="0"/>
      <w:divBdr>
        <w:top w:val="none" w:sz="0" w:space="0" w:color="auto"/>
        <w:left w:val="none" w:sz="0" w:space="0" w:color="auto"/>
        <w:bottom w:val="none" w:sz="0" w:space="0" w:color="auto"/>
        <w:right w:val="none" w:sz="0" w:space="0" w:color="auto"/>
      </w:divBdr>
      <w:divsChild>
        <w:div w:id="1790395632">
          <w:marLeft w:val="0"/>
          <w:marRight w:val="0"/>
          <w:marTop w:val="0"/>
          <w:marBottom w:val="0"/>
          <w:divBdr>
            <w:top w:val="none" w:sz="0" w:space="0" w:color="auto"/>
            <w:left w:val="none" w:sz="0" w:space="0" w:color="auto"/>
            <w:bottom w:val="none" w:sz="0" w:space="0" w:color="auto"/>
            <w:right w:val="none" w:sz="0" w:space="0" w:color="auto"/>
          </w:divBdr>
        </w:div>
        <w:div w:id="717315623">
          <w:marLeft w:val="0"/>
          <w:marRight w:val="0"/>
          <w:marTop w:val="150"/>
          <w:marBottom w:val="0"/>
          <w:divBdr>
            <w:top w:val="none" w:sz="0" w:space="0" w:color="auto"/>
            <w:left w:val="none" w:sz="0" w:space="0" w:color="auto"/>
            <w:bottom w:val="none" w:sz="0" w:space="0" w:color="auto"/>
            <w:right w:val="none" w:sz="0" w:space="0" w:color="auto"/>
          </w:divBdr>
          <w:divsChild>
            <w:div w:id="194009044">
              <w:marLeft w:val="1155"/>
              <w:marRight w:val="0"/>
              <w:marTop w:val="0"/>
              <w:marBottom w:val="0"/>
              <w:divBdr>
                <w:top w:val="none" w:sz="0" w:space="0" w:color="auto"/>
                <w:left w:val="none" w:sz="0" w:space="0" w:color="auto"/>
                <w:bottom w:val="none" w:sz="0" w:space="0" w:color="auto"/>
                <w:right w:val="none" w:sz="0" w:space="0" w:color="auto"/>
              </w:divBdr>
            </w:div>
            <w:div w:id="187721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23508">
      <w:bodyDiv w:val="1"/>
      <w:marLeft w:val="0"/>
      <w:marRight w:val="0"/>
      <w:marTop w:val="0"/>
      <w:marBottom w:val="0"/>
      <w:divBdr>
        <w:top w:val="none" w:sz="0" w:space="0" w:color="auto"/>
        <w:left w:val="none" w:sz="0" w:space="0" w:color="auto"/>
        <w:bottom w:val="none" w:sz="0" w:space="0" w:color="auto"/>
        <w:right w:val="none" w:sz="0" w:space="0" w:color="auto"/>
      </w:divBdr>
      <w:divsChild>
        <w:div w:id="2112317708">
          <w:marLeft w:val="0"/>
          <w:marRight w:val="0"/>
          <w:marTop w:val="0"/>
          <w:marBottom w:val="0"/>
          <w:divBdr>
            <w:top w:val="none" w:sz="0" w:space="0" w:color="auto"/>
            <w:left w:val="none" w:sz="0" w:space="0" w:color="auto"/>
            <w:bottom w:val="none" w:sz="0" w:space="0" w:color="auto"/>
            <w:right w:val="none" w:sz="0" w:space="0" w:color="auto"/>
          </w:divBdr>
        </w:div>
        <w:div w:id="954482563">
          <w:marLeft w:val="0"/>
          <w:marRight w:val="0"/>
          <w:marTop w:val="150"/>
          <w:marBottom w:val="0"/>
          <w:divBdr>
            <w:top w:val="none" w:sz="0" w:space="0" w:color="auto"/>
            <w:left w:val="none" w:sz="0" w:space="0" w:color="auto"/>
            <w:bottom w:val="none" w:sz="0" w:space="0" w:color="auto"/>
            <w:right w:val="none" w:sz="0" w:space="0" w:color="auto"/>
          </w:divBdr>
          <w:divsChild>
            <w:div w:id="1482190570">
              <w:marLeft w:val="1155"/>
              <w:marRight w:val="0"/>
              <w:marTop w:val="0"/>
              <w:marBottom w:val="0"/>
              <w:divBdr>
                <w:top w:val="none" w:sz="0" w:space="0" w:color="auto"/>
                <w:left w:val="none" w:sz="0" w:space="0" w:color="auto"/>
                <w:bottom w:val="none" w:sz="0" w:space="0" w:color="auto"/>
                <w:right w:val="none" w:sz="0" w:space="0" w:color="auto"/>
              </w:divBdr>
            </w:div>
            <w:div w:id="859926812">
              <w:marLeft w:val="1155"/>
              <w:marRight w:val="0"/>
              <w:marTop w:val="0"/>
              <w:marBottom w:val="0"/>
              <w:divBdr>
                <w:top w:val="none" w:sz="0" w:space="0" w:color="auto"/>
                <w:left w:val="none" w:sz="0" w:space="0" w:color="auto"/>
                <w:bottom w:val="none" w:sz="0" w:space="0" w:color="auto"/>
                <w:right w:val="none" w:sz="0" w:space="0" w:color="auto"/>
              </w:divBdr>
            </w:div>
            <w:div w:id="1994288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257087">
      <w:bodyDiv w:val="1"/>
      <w:marLeft w:val="0"/>
      <w:marRight w:val="0"/>
      <w:marTop w:val="0"/>
      <w:marBottom w:val="0"/>
      <w:divBdr>
        <w:top w:val="none" w:sz="0" w:space="0" w:color="auto"/>
        <w:left w:val="none" w:sz="0" w:space="0" w:color="auto"/>
        <w:bottom w:val="none" w:sz="0" w:space="0" w:color="auto"/>
        <w:right w:val="none" w:sz="0" w:space="0" w:color="auto"/>
      </w:divBdr>
      <w:divsChild>
        <w:div w:id="228078821">
          <w:marLeft w:val="0"/>
          <w:marRight w:val="0"/>
          <w:marTop w:val="0"/>
          <w:marBottom w:val="0"/>
          <w:divBdr>
            <w:top w:val="none" w:sz="0" w:space="0" w:color="auto"/>
            <w:left w:val="none" w:sz="0" w:space="0" w:color="auto"/>
            <w:bottom w:val="none" w:sz="0" w:space="0" w:color="auto"/>
            <w:right w:val="none" w:sz="0" w:space="0" w:color="auto"/>
          </w:divBdr>
        </w:div>
        <w:div w:id="502861909">
          <w:marLeft w:val="0"/>
          <w:marRight w:val="0"/>
          <w:marTop w:val="150"/>
          <w:marBottom w:val="0"/>
          <w:divBdr>
            <w:top w:val="none" w:sz="0" w:space="0" w:color="auto"/>
            <w:left w:val="none" w:sz="0" w:space="0" w:color="auto"/>
            <w:bottom w:val="none" w:sz="0" w:space="0" w:color="auto"/>
            <w:right w:val="none" w:sz="0" w:space="0" w:color="auto"/>
          </w:divBdr>
          <w:divsChild>
            <w:div w:id="606160126">
              <w:marLeft w:val="1155"/>
              <w:marRight w:val="0"/>
              <w:marTop w:val="0"/>
              <w:marBottom w:val="0"/>
              <w:divBdr>
                <w:top w:val="none" w:sz="0" w:space="0" w:color="auto"/>
                <w:left w:val="none" w:sz="0" w:space="0" w:color="auto"/>
                <w:bottom w:val="none" w:sz="0" w:space="0" w:color="auto"/>
                <w:right w:val="none" w:sz="0" w:space="0" w:color="auto"/>
              </w:divBdr>
            </w:div>
            <w:div w:id="1364866772">
              <w:marLeft w:val="1155"/>
              <w:marRight w:val="0"/>
              <w:marTop w:val="0"/>
              <w:marBottom w:val="0"/>
              <w:divBdr>
                <w:top w:val="none" w:sz="0" w:space="0" w:color="auto"/>
                <w:left w:val="none" w:sz="0" w:space="0" w:color="auto"/>
                <w:bottom w:val="none" w:sz="0" w:space="0" w:color="auto"/>
                <w:right w:val="none" w:sz="0" w:space="0" w:color="auto"/>
              </w:divBdr>
            </w:div>
            <w:div w:id="1789931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647229">
      <w:bodyDiv w:val="1"/>
      <w:marLeft w:val="0"/>
      <w:marRight w:val="0"/>
      <w:marTop w:val="0"/>
      <w:marBottom w:val="0"/>
      <w:divBdr>
        <w:top w:val="none" w:sz="0" w:space="0" w:color="auto"/>
        <w:left w:val="none" w:sz="0" w:space="0" w:color="auto"/>
        <w:bottom w:val="none" w:sz="0" w:space="0" w:color="auto"/>
        <w:right w:val="none" w:sz="0" w:space="0" w:color="auto"/>
      </w:divBdr>
      <w:divsChild>
        <w:div w:id="1462263066">
          <w:marLeft w:val="0"/>
          <w:marRight w:val="0"/>
          <w:marTop w:val="0"/>
          <w:marBottom w:val="0"/>
          <w:divBdr>
            <w:top w:val="none" w:sz="0" w:space="0" w:color="auto"/>
            <w:left w:val="none" w:sz="0" w:space="0" w:color="auto"/>
            <w:bottom w:val="none" w:sz="0" w:space="0" w:color="auto"/>
            <w:right w:val="none" w:sz="0" w:space="0" w:color="auto"/>
          </w:divBdr>
        </w:div>
        <w:div w:id="1784761514">
          <w:marLeft w:val="0"/>
          <w:marRight w:val="0"/>
          <w:marTop w:val="150"/>
          <w:marBottom w:val="0"/>
          <w:divBdr>
            <w:top w:val="none" w:sz="0" w:space="0" w:color="auto"/>
            <w:left w:val="none" w:sz="0" w:space="0" w:color="auto"/>
            <w:bottom w:val="none" w:sz="0" w:space="0" w:color="auto"/>
            <w:right w:val="none" w:sz="0" w:space="0" w:color="auto"/>
          </w:divBdr>
          <w:divsChild>
            <w:div w:id="1583560223">
              <w:marLeft w:val="1155"/>
              <w:marRight w:val="0"/>
              <w:marTop w:val="0"/>
              <w:marBottom w:val="0"/>
              <w:divBdr>
                <w:top w:val="none" w:sz="0" w:space="0" w:color="auto"/>
                <w:left w:val="none" w:sz="0" w:space="0" w:color="auto"/>
                <w:bottom w:val="none" w:sz="0" w:space="0" w:color="auto"/>
                <w:right w:val="none" w:sz="0" w:space="0" w:color="auto"/>
              </w:divBdr>
            </w:div>
            <w:div w:id="1625194209">
              <w:marLeft w:val="1155"/>
              <w:marRight w:val="0"/>
              <w:marTop w:val="0"/>
              <w:marBottom w:val="0"/>
              <w:divBdr>
                <w:top w:val="none" w:sz="0" w:space="0" w:color="auto"/>
                <w:left w:val="none" w:sz="0" w:space="0" w:color="auto"/>
                <w:bottom w:val="none" w:sz="0" w:space="0" w:color="auto"/>
                <w:right w:val="none" w:sz="0" w:space="0" w:color="auto"/>
              </w:divBdr>
            </w:div>
            <w:div w:id="95926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759920">
      <w:bodyDiv w:val="1"/>
      <w:marLeft w:val="0"/>
      <w:marRight w:val="0"/>
      <w:marTop w:val="0"/>
      <w:marBottom w:val="0"/>
      <w:divBdr>
        <w:top w:val="none" w:sz="0" w:space="0" w:color="auto"/>
        <w:left w:val="none" w:sz="0" w:space="0" w:color="auto"/>
        <w:bottom w:val="none" w:sz="0" w:space="0" w:color="auto"/>
        <w:right w:val="none" w:sz="0" w:space="0" w:color="auto"/>
      </w:divBdr>
      <w:divsChild>
        <w:div w:id="2018191509">
          <w:marLeft w:val="0"/>
          <w:marRight w:val="0"/>
          <w:marTop w:val="0"/>
          <w:marBottom w:val="0"/>
          <w:divBdr>
            <w:top w:val="none" w:sz="0" w:space="0" w:color="auto"/>
            <w:left w:val="none" w:sz="0" w:space="0" w:color="auto"/>
            <w:bottom w:val="none" w:sz="0" w:space="0" w:color="auto"/>
            <w:right w:val="none" w:sz="0" w:space="0" w:color="auto"/>
          </w:divBdr>
        </w:div>
        <w:div w:id="1507357261">
          <w:marLeft w:val="0"/>
          <w:marRight w:val="0"/>
          <w:marTop w:val="150"/>
          <w:marBottom w:val="0"/>
          <w:divBdr>
            <w:top w:val="none" w:sz="0" w:space="0" w:color="auto"/>
            <w:left w:val="none" w:sz="0" w:space="0" w:color="auto"/>
            <w:bottom w:val="none" w:sz="0" w:space="0" w:color="auto"/>
            <w:right w:val="none" w:sz="0" w:space="0" w:color="auto"/>
          </w:divBdr>
          <w:divsChild>
            <w:div w:id="888877521">
              <w:marLeft w:val="1155"/>
              <w:marRight w:val="0"/>
              <w:marTop w:val="0"/>
              <w:marBottom w:val="0"/>
              <w:divBdr>
                <w:top w:val="none" w:sz="0" w:space="0" w:color="auto"/>
                <w:left w:val="none" w:sz="0" w:space="0" w:color="auto"/>
                <w:bottom w:val="none" w:sz="0" w:space="0" w:color="auto"/>
                <w:right w:val="none" w:sz="0" w:space="0" w:color="auto"/>
              </w:divBdr>
            </w:div>
            <w:div w:id="672270141">
              <w:marLeft w:val="1155"/>
              <w:marRight w:val="0"/>
              <w:marTop w:val="0"/>
              <w:marBottom w:val="0"/>
              <w:divBdr>
                <w:top w:val="none" w:sz="0" w:space="0" w:color="auto"/>
                <w:left w:val="none" w:sz="0" w:space="0" w:color="auto"/>
                <w:bottom w:val="none" w:sz="0" w:space="0" w:color="auto"/>
                <w:right w:val="none" w:sz="0" w:space="0" w:color="auto"/>
              </w:divBdr>
            </w:div>
            <w:div w:id="1223562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45466">
      <w:bodyDiv w:val="1"/>
      <w:marLeft w:val="0"/>
      <w:marRight w:val="0"/>
      <w:marTop w:val="0"/>
      <w:marBottom w:val="0"/>
      <w:divBdr>
        <w:top w:val="none" w:sz="0" w:space="0" w:color="auto"/>
        <w:left w:val="none" w:sz="0" w:space="0" w:color="auto"/>
        <w:bottom w:val="none" w:sz="0" w:space="0" w:color="auto"/>
        <w:right w:val="none" w:sz="0" w:space="0" w:color="auto"/>
      </w:divBdr>
    </w:div>
    <w:div w:id="618145998">
      <w:bodyDiv w:val="1"/>
      <w:marLeft w:val="0"/>
      <w:marRight w:val="0"/>
      <w:marTop w:val="0"/>
      <w:marBottom w:val="0"/>
      <w:divBdr>
        <w:top w:val="none" w:sz="0" w:space="0" w:color="auto"/>
        <w:left w:val="none" w:sz="0" w:space="0" w:color="auto"/>
        <w:bottom w:val="none" w:sz="0" w:space="0" w:color="auto"/>
        <w:right w:val="none" w:sz="0" w:space="0" w:color="auto"/>
      </w:divBdr>
      <w:divsChild>
        <w:div w:id="1567912778">
          <w:marLeft w:val="0"/>
          <w:marRight w:val="0"/>
          <w:marTop w:val="0"/>
          <w:marBottom w:val="0"/>
          <w:divBdr>
            <w:top w:val="none" w:sz="0" w:space="0" w:color="auto"/>
            <w:left w:val="none" w:sz="0" w:space="0" w:color="auto"/>
            <w:bottom w:val="none" w:sz="0" w:space="0" w:color="auto"/>
            <w:right w:val="none" w:sz="0" w:space="0" w:color="auto"/>
          </w:divBdr>
        </w:div>
        <w:div w:id="2094470523">
          <w:marLeft w:val="0"/>
          <w:marRight w:val="0"/>
          <w:marTop w:val="150"/>
          <w:marBottom w:val="0"/>
          <w:divBdr>
            <w:top w:val="none" w:sz="0" w:space="0" w:color="auto"/>
            <w:left w:val="none" w:sz="0" w:space="0" w:color="auto"/>
            <w:bottom w:val="none" w:sz="0" w:space="0" w:color="auto"/>
            <w:right w:val="none" w:sz="0" w:space="0" w:color="auto"/>
          </w:divBdr>
          <w:divsChild>
            <w:div w:id="785931086">
              <w:marLeft w:val="1155"/>
              <w:marRight w:val="0"/>
              <w:marTop w:val="0"/>
              <w:marBottom w:val="0"/>
              <w:divBdr>
                <w:top w:val="none" w:sz="0" w:space="0" w:color="auto"/>
                <w:left w:val="none" w:sz="0" w:space="0" w:color="auto"/>
                <w:bottom w:val="none" w:sz="0" w:space="0" w:color="auto"/>
                <w:right w:val="none" w:sz="0" w:space="0" w:color="auto"/>
              </w:divBdr>
            </w:div>
            <w:div w:id="1617567037">
              <w:marLeft w:val="1155"/>
              <w:marRight w:val="0"/>
              <w:marTop w:val="0"/>
              <w:marBottom w:val="0"/>
              <w:divBdr>
                <w:top w:val="none" w:sz="0" w:space="0" w:color="auto"/>
                <w:left w:val="none" w:sz="0" w:space="0" w:color="auto"/>
                <w:bottom w:val="none" w:sz="0" w:space="0" w:color="auto"/>
                <w:right w:val="none" w:sz="0" w:space="0" w:color="auto"/>
              </w:divBdr>
            </w:div>
            <w:div w:id="131579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08336">
      <w:bodyDiv w:val="1"/>
      <w:marLeft w:val="0"/>
      <w:marRight w:val="0"/>
      <w:marTop w:val="0"/>
      <w:marBottom w:val="0"/>
      <w:divBdr>
        <w:top w:val="none" w:sz="0" w:space="0" w:color="auto"/>
        <w:left w:val="none" w:sz="0" w:space="0" w:color="auto"/>
        <w:bottom w:val="none" w:sz="0" w:space="0" w:color="auto"/>
        <w:right w:val="none" w:sz="0" w:space="0" w:color="auto"/>
      </w:divBdr>
      <w:divsChild>
        <w:div w:id="2065331107">
          <w:marLeft w:val="0"/>
          <w:marRight w:val="0"/>
          <w:marTop w:val="0"/>
          <w:marBottom w:val="0"/>
          <w:divBdr>
            <w:top w:val="none" w:sz="0" w:space="0" w:color="auto"/>
            <w:left w:val="none" w:sz="0" w:space="0" w:color="auto"/>
            <w:bottom w:val="none" w:sz="0" w:space="0" w:color="auto"/>
            <w:right w:val="none" w:sz="0" w:space="0" w:color="auto"/>
          </w:divBdr>
        </w:div>
        <w:div w:id="1712143502">
          <w:marLeft w:val="0"/>
          <w:marRight w:val="0"/>
          <w:marTop w:val="150"/>
          <w:marBottom w:val="0"/>
          <w:divBdr>
            <w:top w:val="none" w:sz="0" w:space="0" w:color="auto"/>
            <w:left w:val="none" w:sz="0" w:space="0" w:color="auto"/>
            <w:bottom w:val="none" w:sz="0" w:space="0" w:color="auto"/>
            <w:right w:val="none" w:sz="0" w:space="0" w:color="auto"/>
          </w:divBdr>
          <w:divsChild>
            <w:div w:id="1951818697">
              <w:marLeft w:val="1155"/>
              <w:marRight w:val="0"/>
              <w:marTop w:val="0"/>
              <w:marBottom w:val="0"/>
              <w:divBdr>
                <w:top w:val="none" w:sz="0" w:space="0" w:color="auto"/>
                <w:left w:val="none" w:sz="0" w:space="0" w:color="auto"/>
                <w:bottom w:val="none" w:sz="0" w:space="0" w:color="auto"/>
                <w:right w:val="none" w:sz="0" w:space="0" w:color="auto"/>
              </w:divBdr>
            </w:div>
            <w:div w:id="768082512">
              <w:marLeft w:val="1155"/>
              <w:marRight w:val="0"/>
              <w:marTop w:val="0"/>
              <w:marBottom w:val="0"/>
              <w:divBdr>
                <w:top w:val="none" w:sz="0" w:space="0" w:color="auto"/>
                <w:left w:val="none" w:sz="0" w:space="0" w:color="auto"/>
                <w:bottom w:val="none" w:sz="0" w:space="0" w:color="auto"/>
                <w:right w:val="none" w:sz="0" w:space="0" w:color="auto"/>
              </w:divBdr>
            </w:div>
            <w:div w:id="133183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075400">
      <w:bodyDiv w:val="1"/>
      <w:marLeft w:val="0"/>
      <w:marRight w:val="0"/>
      <w:marTop w:val="0"/>
      <w:marBottom w:val="0"/>
      <w:divBdr>
        <w:top w:val="none" w:sz="0" w:space="0" w:color="auto"/>
        <w:left w:val="none" w:sz="0" w:space="0" w:color="auto"/>
        <w:bottom w:val="none" w:sz="0" w:space="0" w:color="auto"/>
        <w:right w:val="none" w:sz="0" w:space="0" w:color="auto"/>
      </w:divBdr>
      <w:divsChild>
        <w:div w:id="762726752">
          <w:marLeft w:val="0"/>
          <w:marRight w:val="0"/>
          <w:marTop w:val="0"/>
          <w:marBottom w:val="0"/>
          <w:divBdr>
            <w:top w:val="none" w:sz="0" w:space="0" w:color="auto"/>
            <w:left w:val="none" w:sz="0" w:space="0" w:color="auto"/>
            <w:bottom w:val="none" w:sz="0" w:space="0" w:color="auto"/>
            <w:right w:val="none" w:sz="0" w:space="0" w:color="auto"/>
          </w:divBdr>
        </w:div>
        <w:div w:id="1286085965">
          <w:marLeft w:val="0"/>
          <w:marRight w:val="0"/>
          <w:marTop w:val="150"/>
          <w:marBottom w:val="0"/>
          <w:divBdr>
            <w:top w:val="none" w:sz="0" w:space="0" w:color="auto"/>
            <w:left w:val="none" w:sz="0" w:space="0" w:color="auto"/>
            <w:bottom w:val="none" w:sz="0" w:space="0" w:color="auto"/>
            <w:right w:val="none" w:sz="0" w:space="0" w:color="auto"/>
          </w:divBdr>
          <w:divsChild>
            <w:div w:id="1650939963">
              <w:marLeft w:val="1155"/>
              <w:marRight w:val="0"/>
              <w:marTop w:val="0"/>
              <w:marBottom w:val="0"/>
              <w:divBdr>
                <w:top w:val="none" w:sz="0" w:space="0" w:color="auto"/>
                <w:left w:val="none" w:sz="0" w:space="0" w:color="auto"/>
                <w:bottom w:val="none" w:sz="0" w:space="0" w:color="auto"/>
                <w:right w:val="none" w:sz="0" w:space="0" w:color="auto"/>
              </w:divBdr>
            </w:div>
            <w:div w:id="8335356">
              <w:marLeft w:val="1155"/>
              <w:marRight w:val="0"/>
              <w:marTop w:val="0"/>
              <w:marBottom w:val="0"/>
              <w:divBdr>
                <w:top w:val="none" w:sz="0" w:space="0" w:color="auto"/>
                <w:left w:val="none" w:sz="0" w:space="0" w:color="auto"/>
                <w:bottom w:val="none" w:sz="0" w:space="0" w:color="auto"/>
                <w:right w:val="none" w:sz="0" w:space="0" w:color="auto"/>
              </w:divBdr>
            </w:div>
            <w:div w:id="194021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340771">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39435">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576540">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764089">
      <w:bodyDiv w:val="1"/>
      <w:marLeft w:val="0"/>
      <w:marRight w:val="0"/>
      <w:marTop w:val="0"/>
      <w:marBottom w:val="0"/>
      <w:divBdr>
        <w:top w:val="none" w:sz="0" w:space="0" w:color="auto"/>
        <w:left w:val="none" w:sz="0" w:space="0" w:color="auto"/>
        <w:bottom w:val="none" w:sz="0" w:space="0" w:color="auto"/>
        <w:right w:val="none" w:sz="0" w:space="0" w:color="auto"/>
      </w:divBdr>
    </w:div>
    <w:div w:id="620844415">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23411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1807523">
      <w:bodyDiv w:val="1"/>
      <w:marLeft w:val="0"/>
      <w:marRight w:val="0"/>
      <w:marTop w:val="0"/>
      <w:marBottom w:val="0"/>
      <w:divBdr>
        <w:top w:val="none" w:sz="0" w:space="0" w:color="auto"/>
        <w:left w:val="none" w:sz="0" w:space="0" w:color="auto"/>
        <w:bottom w:val="none" w:sz="0" w:space="0" w:color="auto"/>
        <w:right w:val="none" w:sz="0" w:space="0" w:color="auto"/>
      </w:divBdr>
      <w:divsChild>
        <w:div w:id="567033601">
          <w:marLeft w:val="0"/>
          <w:marRight w:val="0"/>
          <w:marTop w:val="0"/>
          <w:marBottom w:val="0"/>
          <w:divBdr>
            <w:top w:val="none" w:sz="0" w:space="0" w:color="auto"/>
            <w:left w:val="none" w:sz="0" w:space="0" w:color="auto"/>
            <w:bottom w:val="none" w:sz="0" w:space="0" w:color="auto"/>
            <w:right w:val="none" w:sz="0" w:space="0" w:color="auto"/>
          </w:divBdr>
        </w:div>
        <w:div w:id="1332369025">
          <w:marLeft w:val="0"/>
          <w:marRight w:val="0"/>
          <w:marTop w:val="150"/>
          <w:marBottom w:val="0"/>
          <w:divBdr>
            <w:top w:val="none" w:sz="0" w:space="0" w:color="auto"/>
            <w:left w:val="none" w:sz="0" w:space="0" w:color="auto"/>
            <w:bottom w:val="none" w:sz="0" w:space="0" w:color="auto"/>
            <w:right w:val="none" w:sz="0" w:space="0" w:color="auto"/>
          </w:divBdr>
          <w:divsChild>
            <w:div w:id="1275134146">
              <w:marLeft w:val="1155"/>
              <w:marRight w:val="0"/>
              <w:marTop w:val="0"/>
              <w:marBottom w:val="0"/>
              <w:divBdr>
                <w:top w:val="none" w:sz="0" w:space="0" w:color="auto"/>
                <w:left w:val="none" w:sz="0" w:space="0" w:color="auto"/>
                <w:bottom w:val="none" w:sz="0" w:space="0" w:color="auto"/>
                <w:right w:val="none" w:sz="0" w:space="0" w:color="auto"/>
              </w:divBdr>
            </w:div>
            <w:div w:id="571232928">
              <w:marLeft w:val="1155"/>
              <w:marRight w:val="0"/>
              <w:marTop w:val="0"/>
              <w:marBottom w:val="0"/>
              <w:divBdr>
                <w:top w:val="none" w:sz="0" w:space="0" w:color="auto"/>
                <w:left w:val="none" w:sz="0" w:space="0" w:color="auto"/>
                <w:bottom w:val="none" w:sz="0" w:space="0" w:color="auto"/>
                <w:right w:val="none" w:sz="0" w:space="0" w:color="auto"/>
              </w:divBdr>
            </w:div>
            <w:div w:id="146068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3999452">
      <w:bodyDiv w:val="1"/>
      <w:marLeft w:val="0"/>
      <w:marRight w:val="0"/>
      <w:marTop w:val="0"/>
      <w:marBottom w:val="0"/>
      <w:divBdr>
        <w:top w:val="none" w:sz="0" w:space="0" w:color="auto"/>
        <w:left w:val="none" w:sz="0" w:space="0" w:color="auto"/>
        <w:bottom w:val="none" w:sz="0" w:space="0" w:color="auto"/>
        <w:right w:val="none" w:sz="0" w:space="0" w:color="auto"/>
      </w:divBdr>
      <w:divsChild>
        <w:div w:id="2131362671">
          <w:marLeft w:val="0"/>
          <w:marRight w:val="0"/>
          <w:marTop w:val="0"/>
          <w:marBottom w:val="0"/>
          <w:divBdr>
            <w:top w:val="none" w:sz="0" w:space="0" w:color="auto"/>
            <w:left w:val="none" w:sz="0" w:space="0" w:color="auto"/>
            <w:bottom w:val="none" w:sz="0" w:space="0" w:color="auto"/>
            <w:right w:val="none" w:sz="0" w:space="0" w:color="auto"/>
          </w:divBdr>
        </w:div>
        <w:div w:id="1909457170">
          <w:marLeft w:val="0"/>
          <w:marRight w:val="0"/>
          <w:marTop w:val="150"/>
          <w:marBottom w:val="0"/>
          <w:divBdr>
            <w:top w:val="none" w:sz="0" w:space="0" w:color="auto"/>
            <w:left w:val="none" w:sz="0" w:space="0" w:color="auto"/>
            <w:bottom w:val="none" w:sz="0" w:space="0" w:color="auto"/>
            <w:right w:val="none" w:sz="0" w:space="0" w:color="auto"/>
          </w:divBdr>
          <w:divsChild>
            <w:div w:id="764497257">
              <w:marLeft w:val="1155"/>
              <w:marRight w:val="0"/>
              <w:marTop w:val="0"/>
              <w:marBottom w:val="0"/>
              <w:divBdr>
                <w:top w:val="none" w:sz="0" w:space="0" w:color="auto"/>
                <w:left w:val="none" w:sz="0" w:space="0" w:color="auto"/>
                <w:bottom w:val="none" w:sz="0" w:space="0" w:color="auto"/>
                <w:right w:val="none" w:sz="0" w:space="0" w:color="auto"/>
              </w:divBdr>
            </w:div>
            <w:div w:id="1145317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049047">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238016">
      <w:bodyDiv w:val="1"/>
      <w:marLeft w:val="0"/>
      <w:marRight w:val="0"/>
      <w:marTop w:val="0"/>
      <w:marBottom w:val="0"/>
      <w:divBdr>
        <w:top w:val="none" w:sz="0" w:space="0" w:color="auto"/>
        <w:left w:val="none" w:sz="0" w:space="0" w:color="auto"/>
        <w:bottom w:val="none" w:sz="0" w:space="0" w:color="auto"/>
        <w:right w:val="none" w:sz="0" w:space="0" w:color="auto"/>
      </w:divBdr>
      <w:divsChild>
        <w:div w:id="2145610678">
          <w:marLeft w:val="0"/>
          <w:marRight w:val="0"/>
          <w:marTop w:val="0"/>
          <w:marBottom w:val="0"/>
          <w:divBdr>
            <w:top w:val="none" w:sz="0" w:space="0" w:color="auto"/>
            <w:left w:val="none" w:sz="0" w:space="0" w:color="auto"/>
            <w:bottom w:val="none" w:sz="0" w:space="0" w:color="auto"/>
            <w:right w:val="none" w:sz="0" w:space="0" w:color="auto"/>
          </w:divBdr>
        </w:div>
        <w:div w:id="275525172">
          <w:marLeft w:val="0"/>
          <w:marRight w:val="0"/>
          <w:marTop w:val="150"/>
          <w:marBottom w:val="0"/>
          <w:divBdr>
            <w:top w:val="none" w:sz="0" w:space="0" w:color="auto"/>
            <w:left w:val="none" w:sz="0" w:space="0" w:color="auto"/>
            <w:bottom w:val="none" w:sz="0" w:space="0" w:color="auto"/>
            <w:right w:val="none" w:sz="0" w:space="0" w:color="auto"/>
          </w:divBdr>
          <w:divsChild>
            <w:div w:id="1417702776">
              <w:marLeft w:val="1155"/>
              <w:marRight w:val="0"/>
              <w:marTop w:val="0"/>
              <w:marBottom w:val="0"/>
              <w:divBdr>
                <w:top w:val="none" w:sz="0" w:space="0" w:color="auto"/>
                <w:left w:val="none" w:sz="0" w:space="0" w:color="auto"/>
                <w:bottom w:val="none" w:sz="0" w:space="0" w:color="auto"/>
                <w:right w:val="none" w:sz="0" w:space="0" w:color="auto"/>
              </w:divBdr>
            </w:div>
            <w:div w:id="1288581242">
              <w:marLeft w:val="1155"/>
              <w:marRight w:val="0"/>
              <w:marTop w:val="0"/>
              <w:marBottom w:val="0"/>
              <w:divBdr>
                <w:top w:val="none" w:sz="0" w:space="0" w:color="auto"/>
                <w:left w:val="none" w:sz="0" w:space="0" w:color="auto"/>
                <w:bottom w:val="none" w:sz="0" w:space="0" w:color="auto"/>
                <w:right w:val="none" w:sz="0" w:space="0" w:color="auto"/>
              </w:divBdr>
            </w:div>
            <w:div w:id="1390417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8055">
      <w:bodyDiv w:val="1"/>
      <w:marLeft w:val="0"/>
      <w:marRight w:val="0"/>
      <w:marTop w:val="0"/>
      <w:marBottom w:val="0"/>
      <w:divBdr>
        <w:top w:val="none" w:sz="0" w:space="0" w:color="auto"/>
        <w:left w:val="none" w:sz="0" w:space="0" w:color="auto"/>
        <w:bottom w:val="none" w:sz="0" w:space="0" w:color="auto"/>
        <w:right w:val="none" w:sz="0" w:space="0" w:color="auto"/>
      </w:divBdr>
      <w:divsChild>
        <w:div w:id="1147546922">
          <w:marLeft w:val="0"/>
          <w:marRight w:val="0"/>
          <w:marTop w:val="0"/>
          <w:marBottom w:val="0"/>
          <w:divBdr>
            <w:top w:val="none" w:sz="0" w:space="0" w:color="auto"/>
            <w:left w:val="none" w:sz="0" w:space="0" w:color="auto"/>
            <w:bottom w:val="none" w:sz="0" w:space="0" w:color="auto"/>
            <w:right w:val="none" w:sz="0" w:space="0" w:color="auto"/>
          </w:divBdr>
        </w:div>
        <w:div w:id="921841058">
          <w:marLeft w:val="0"/>
          <w:marRight w:val="0"/>
          <w:marTop w:val="150"/>
          <w:marBottom w:val="0"/>
          <w:divBdr>
            <w:top w:val="none" w:sz="0" w:space="0" w:color="auto"/>
            <w:left w:val="none" w:sz="0" w:space="0" w:color="auto"/>
            <w:bottom w:val="none" w:sz="0" w:space="0" w:color="auto"/>
            <w:right w:val="none" w:sz="0" w:space="0" w:color="auto"/>
          </w:divBdr>
          <w:divsChild>
            <w:div w:id="1818103571">
              <w:marLeft w:val="1155"/>
              <w:marRight w:val="0"/>
              <w:marTop w:val="0"/>
              <w:marBottom w:val="0"/>
              <w:divBdr>
                <w:top w:val="none" w:sz="0" w:space="0" w:color="auto"/>
                <w:left w:val="none" w:sz="0" w:space="0" w:color="auto"/>
                <w:bottom w:val="none" w:sz="0" w:space="0" w:color="auto"/>
                <w:right w:val="none" w:sz="0" w:space="0" w:color="auto"/>
              </w:divBdr>
            </w:div>
            <w:div w:id="139423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355520">
      <w:bodyDiv w:val="1"/>
      <w:marLeft w:val="0"/>
      <w:marRight w:val="0"/>
      <w:marTop w:val="0"/>
      <w:marBottom w:val="0"/>
      <w:divBdr>
        <w:top w:val="none" w:sz="0" w:space="0" w:color="auto"/>
        <w:left w:val="none" w:sz="0" w:space="0" w:color="auto"/>
        <w:bottom w:val="none" w:sz="0" w:space="0" w:color="auto"/>
        <w:right w:val="none" w:sz="0" w:space="0" w:color="auto"/>
      </w:divBdr>
      <w:divsChild>
        <w:div w:id="48459418">
          <w:marLeft w:val="0"/>
          <w:marRight w:val="0"/>
          <w:marTop w:val="0"/>
          <w:marBottom w:val="0"/>
          <w:divBdr>
            <w:top w:val="none" w:sz="0" w:space="0" w:color="auto"/>
            <w:left w:val="none" w:sz="0" w:space="0" w:color="auto"/>
            <w:bottom w:val="none" w:sz="0" w:space="0" w:color="auto"/>
            <w:right w:val="none" w:sz="0" w:space="0" w:color="auto"/>
          </w:divBdr>
        </w:div>
        <w:div w:id="410546048">
          <w:marLeft w:val="0"/>
          <w:marRight w:val="0"/>
          <w:marTop w:val="150"/>
          <w:marBottom w:val="0"/>
          <w:divBdr>
            <w:top w:val="none" w:sz="0" w:space="0" w:color="auto"/>
            <w:left w:val="none" w:sz="0" w:space="0" w:color="auto"/>
            <w:bottom w:val="none" w:sz="0" w:space="0" w:color="auto"/>
            <w:right w:val="none" w:sz="0" w:space="0" w:color="auto"/>
          </w:divBdr>
          <w:divsChild>
            <w:div w:id="2111274160">
              <w:marLeft w:val="1155"/>
              <w:marRight w:val="0"/>
              <w:marTop w:val="0"/>
              <w:marBottom w:val="0"/>
              <w:divBdr>
                <w:top w:val="none" w:sz="0" w:space="0" w:color="auto"/>
                <w:left w:val="none" w:sz="0" w:space="0" w:color="auto"/>
                <w:bottom w:val="none" w:sz="0" w:space="0" w:color="auto"/>
                <w:right w:val="none" w:sz="0" w:space="0" w:color="auto"/>
              </w:divBdr>
            </w:div>
            <w:div w:id="277176995">
              <w:marLeft w:val="1155"/>
              <w:marRight w:val="0"/>
              <w:marTop w:val="0"/>
              <w:marBottom w:val="0"/>
              <w:divBdr>
                <w:top w:val="none" w:sz="0" w:space="0" w:color="auto"/>
                <w:left w:val="none" w:sz="0" w:space="0" w:color="auto"/>
                <w:bottom w:val="none" w:sz="0" w:space="0" w:color="auto"/>
                <w:right w:val="none" w:sz="0" w:space="0" w:color="auto"/>
              </w:divBdr>
            </w:div>
            <w:div w:id="1068768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00702">
      <w:bodyDiv w:val="1"/>
      <w:marLeft w:val="0"/>
      <w:marRight w:val="0"/>
      <w:marTop w:val="0"/>
      <w:marBottom w:val="0"/>
      <w:divBdr>
        <w:top w:val="none" w:sz="0" w:space="0" w:color="auto"/>
        <w:left w:val="none" w:sz="0" w:space="0" w:color="auto"/>
        <w:bottom w:val="none" w:sz="0" w:space="0" w:color="auto"/>
        <w:right w:val="none" w:sz="0" w:space="0" w:color="auto"/>
      </w:divBdr>
      <w:divsChild>
        <w:div w:id="1081298254">
          <w:marLeft w:val="0"/>
          <w:marRight w:val="0"/>
          <w:marTop w:val="0"/>
          <w:marBottom w:val="0"/>
          <w:divBdr>
            <w:top w:val="none" w:sz="0" w:space="0" w:color="auto"/>
            <w:left w:val="none" w:sz="0" w:space="0" w:color="auto"/>
            <w:bottom w:val="none" w:sz="0" w:space="0" w:color="auto"/>
            <w:right w:val="none" w:sz="0" w:space="0" w:color="auto"/>
          </w:divBdr>
        </w:div>
        <w:div w:id="1008752110">
          <w:marLeft w:val="0"/>
          <w:marRight w:val="0"/>
          <w:marTop w:val="150"/>
          <w:marBottom w:val="0"/>
          <w:divBdr>
            <w:top w:val="none" w:sz="0" w:space="0" w:color="auto"/>
            <w:left w:val="none" w:sz="0" w:space="0" w:color="auto"/>
            <w:bottom w:val="none" w:sz="0" w:space="0" w:color="auto"/>
            <w:right w:val="none" w:sz="0" w:space="0" w:color="auto"/>
          </w:divBdr>
          <w:divsChild>
            <w:div w:id="1831169108">
              <w:marLeft w:val="1155"/>
              <w:marRight w:val="0"/>
              <w:marTop w:val="0"/>
              <w:marBottom w:val="0"/>
              <w:divBdr>
                <w:top w:val="none" w:sz="0" w:space="0" w:color="auto"/>
                <w:left w:val="none" w:sz="0" w:space="0" w:color="auto"/>
                <w:bottom w:val="none" w:sz="0" w:space="0" w:color="auto"/>
                <w:right w:val="none" w:sz="0" w:space="0" w:color="auto"/>
              </w:divBdr>
            </w:div>
            <w:div w:id="1838689207">
              <w:marLeft w:val="1155"/>
              <w:marRight w:val="0"/>
              <w:marTop w:val="0"/>
              <w:marBottom w:val="0"/>
              <w:divBdr>
                <w:top w:val="none" w:sz="0" w:space="0" w:color="auto"/>
                <w:left w:val="none" w:sz="0" w:space="0" w:color="auto"/>
                <w:bottom w:val="none" w:sz="0" w:space="0" w:color="auto"/>
                <w:right w:val="none" w:sz="0" w:space="0" w:color="auto"/>
              </w:divBdr>
            </w:div>
            <w:div w:id="550925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50734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5939420">
      <w:bodyDiv w:val="1"/>
      <w:marLeft w:val="0"/>
      <w:marRight w:val="0"/>
      <w:marTop w:val="0"/>
      <w:marBottom w:val="0"/>
      <w:divBdr>
        <w:top w:val="none" w:sz="0" w:space="0" w:color="auto"/>
        <w:left w:val="none" w:sz="0" w:space="0" w:color="auto"/>
        <w:bottom w:val="none" w:sz="0" w:space="0" w:color="auto"/>
        <w:right w:val="none" w:sz="0" w:space="0" w:color="auto"/>
      </w:divBdr>
      <w:divsChild>
        <w:div w:id="1516849618">
          <w:marLeft w:val="0"/>
          <w:marRight w:val="0"/>
          <w:marTop w:val="0"/>
          <w:marBottom w:val="0"/>
          <w:divBdr>
            <w:top w:val="none" w:sz="0" w:space="0" w:color="auto"/>
            <w:left w:val="none" w:sz="0" w:space="0" w:color="auto"/>
            <w:bottom w:val="none" w:sz="0" w:space="0" w:color="auto"/>
            <w:right w:val="none" w:sz="0" w:space="0" w:color="auto"/>
          </w:divBdr>
        </w:div>
        <w:div w:id="1247109501">
          <w:marLeft w:val="0"/>
          <w:marRight w:val="0"/>
          <w:marTop w:val="150"/>
          <w:marBottom w:val="0"/>
          <w:divBdr>
            <w:top w:val="none" w:sz="0" w:space="0" w:color="auto"/>
            <w:left w:val="none" w:sz="0" w:space="0" w:color="auto"/>
            <w:bottom w:val="none" w:sz="0" w:space="0" w:color="auto"/>
            <w:right w:val="none" w:sz="0" w:space="0" w:color="auto"/>
          </w:divBdr>
          <w:divsChild>
            <w:div w:id="165901018">
              <w:marLeft w:val="1155"/>
              <w:marRight w:val="0"/>
              <w:marTop w:val="0"/>
              <w:marBottom w:val="0"/>
              <w:divBdr>
                <w:top w:val="none" w:sz="0" w:space="0" w:color="auto"/>
                <w:left w:val="none" w:sz="0" w:space="0" w:color="auto"/>
                <w:bottom w:val="none" w:sz="0" w:space="0" w:color="auto"/>
                <w:right w:val="none" w:sz="0" w:space="0" w:color="auto"/>
              </w:divBdr>
            </w:div>
            <w:div w:id="948665042">
              <w:marLeft w:val="1155"/>
              <w:marRight w:val="0"/>
              <w:marTop w:val="0"/>
              <w:marBottom w:val="0"/>
              <w:divBdr>
                <w:top w:val="none" w:sz="0" w:space="0" w:color="auto"/>
                <w:left w:val="none" w:sz="0" w:space="0" w:color="auto"/>
                <w:bottom w:val="none" w:sz="0" w:space="0" w:color="auto"/>
                <w:right w:val="none" w:sz="0" w:space="0" w:color="auto"/>
              </w:divBdr>
            </w:div>
            <w:div w:id="1968853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665508">
      <w:bodyDiv w:val="1"/>
      <w:marLeft w:val="0"/>
      <w:marRight w:val="0"/>
      <w:marTop w:val="0"/>
      <w:marBottom w:val="0"/>
      <w:divBdr>
        <w:top w:val="none" w:sz="0" w:space="0" w:color="auto"/>
        <w:left w:val="none" w:sz="0" w:space="0" w:color="auto"/>
        <w:bottom w:val="none" w:sz="0" w:space="0" w:color="auto"/>
        <w:right w:val="none" w:sz="0" w:space="0" w:color="auto"/>
      </w:divBdr>
      <w:divsChild>
        <w:div w:id="968441279">
          <w:marLeft w:val="0"/>
          <w:marRight w:val="0"/>
          <w:marTop w:val="0"/>
          <w:marBottom w:val="0"/>
          <w:divBdr>
            <w:top w:val="none" w:sz="0" w:space="0" w:color="auto"/>
            <w:left w:val="none" w:sz="0" w:space="0" w:color="auto"/>
            <w:bottom w:val="none" w:sz="0" w:space="0" w:color="auto"/>
            <w:right w:val="none" w:sz="0" w:space="0" w:color="auto"/>
          </w:divBdr>
        </w:div>
        <w:div w:id="862524285">
          <w:marLeft w:val="0"/>
          <w:marRight w:val="0"/>
          <w:marTop w:val="150"/>
          <w:marBottom w:val="0"/>
          <w:divBdr>
            <w:top w:val="none" w:sz="0" w:space="0" w:color="auto"/>
            <w:left w:val="none" w:sz="0" w:space="0" w:color="auto"/>
            <w:bottom w:val="none" w:sz="0" w:space="0" w:color="auto"/>
            <w:right w:val="none" w:sz="0" w:space="0" w:color="auto"/>
          </w:divBdr>
          <w:divsChild>
            <w:div w:id="941425265">
              <w:marLeft w:val="1155"/>
              <w:marRight w:val="0"/>
              <w:marTop w:val="0"/>
              <w:marBottom w:val="0"/>
              <w:divBdr>
                <w:top w:val="none" w:sz="0" w:space="0" w:color="auto"/>
                <w:left w:val="none" w:sz="0" w:space="0" w:color="auto"/>
                <w:bottom w:val="none" w:sz="0" w:space="0" w:color="auto"/>
                <w:right w:val="none" w:sz="0" w:space="0" w:color="auto"/>
              </w:divBdr>
            </w:div>
            <w:div w:id="686445333">
              <w:marLeft w:val="1155"/>
              <w:marRight w:val="0"/>
              <w:marTop w:val="0"/>
              <w:marBottom w:val="0"/>
              <w:divBdr>
                <w:top w:val="none" w:sz="0" w:space="0" w:color="auto"/>
                <w:left w:val="none" w:sz="0" w:space="0" w:color="auto"/>
                <w:bottom w:val="none" w:sz="0" w:space="0" w:color="auto"/>
                <w:right w:val="none" w:sz="0" w:space="0" w:color="auto"/>
              </w:divBdr>
            </w:div>
            <w:div w:id="1993287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813581">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054280">
      <w:bodyDiv w:val="1"/>
      <w:marLeft w:val="0"/>
      <w:marRight w:val="0"/>
      <w:marTop w:val="0"/>
      <w:marBottom w:val="0"/>
      <w:divBdr>
        <w:top w:val="none" w:sz="0" w:space="0" w:color="auto"/>
        <w:left w:val="none" w:sz="0" w:space="0" w:color="auto"/>
        <w:bottom w:val="none" w:sz="0" w:space="0" w:color="auto"/>
        <w:right w:val="none" w:sz="0" w:space="0" w:color="auto"/>
      </w:divBdr>
      <w:divsChild>
        <w:div w:id="1973946151">
          <w:marLeft w:val="0"/>
          <w:marRight w:val="0"/>
          <w:marTop w:val="0"/>
          <w:marBottom w:val="0"/>
          <w:divBdr>
            <w:top w:val="none" w:sz="0" w:space="0" w:color="auto"/>
            <w:left w:val="none" w:sz="0" w:space="0" w:color="auto"/>
            <w:bottom w:val="none" w:sz="0" w:space="0" w:color="auto"/>
            <w:right w:val="none" w:sz="0" w:space="0" w:color="auto"/>
          </w:divBdr>
        </w:div>
        <w:div w:id="312106312">
          <w:marLeft w:val="0"/>
          <w:marRight w:val="0"/>
          <w:marTop w:val="150"/>
          <w:marBottom w:val="0"/>
          <w:divBdr>
            <w:top w:val="none" w:sz="0" w:space="0" w:color="auto"/>
            <w:left w:val="none" w:sz="0" w:space="0" w:color="auto"/>
            <w:bottom w:val="none" w:sz="0" w:space="0" w:color="auto"/>
            <w:right w:val="none" w:sz="0" w:space="0" w:color="auto"/>
          </w:divBdr>
          <w:divsChild>
            <w:div w:id="202209148">
              <w:marLeft w:val="1155"/>
              <w:marRight w:val="0"/>
              <w:marTop w:val="0"/>
              <w:marBottom w:val="0"/>
              <w:divBdr>
                <w:top w:val="none" w:sz="0" w:space="0" w:color="auto"/>
                <w:left w:val="none" w:sz="0" w:space="0" w:color="auto"/>
                <w:bottom w:val="none" w:sz="0" w:space="0" w:color="auto"/>
                <w:right w:val="none" w:sz="0" w:space="0" w:color="auto"/>
              </w:divBdr>
            </w:div>
            <w:div w:id="1814104619">
              <w:marLeft w:val="1155"/>
              <w:marRight w:val="0"/>
              <w:marTop w:val="0"/>
              <w:marBottom w:val="0"/>
              <w:divBdr>
                <w:top w:val="none" w:sz="0" w:space="0" w:color="auto"/>
                <w:left w:val="none" w:sz="0" w:space="0" w:color="auto"/>
                <w:bottom w:val="none" w:sz="0" w:space="0" w:color="auto"/>
                <w:right w:val="none" w:sz="0" w:space="0" w:color="auto"/>
              </w:divBdr>
            </w:div>
            <w:div w:id="474225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244319">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541">
      <w:bodyDiv w:val="1"/>
      <w:marLeft w:val="0"/>
      <w:marRight w:val="0"/>
      <w:marTop w:val="0"/>
      <w:marBottom w:val="0"/>
      <w:divBdr>
        <w:top w:val="none" w:sz="0" w:space="0" w:color="auto"/>
        <w:left w:val="none" w:sz="0" w:space="0" w:color="auto"/>
        <w:bottom w:val="none" w:sz="0" w:space="0" w:color="auto"/>
        <w:right w:val="none" w:sz="0" w:space="0" w:color="auto"/>
      </w:divBdr>
      <w:divsChild>
        <w:div w:id="1435595875">
          <w:marLeft w:val="0"/>
          <w:marRight w:val="0"/>
          <w:marTop w:val="0"/>
          <w:marBottom w:val="0"/>
          <w:divBdr>
            <w:top w:val="none" w:sz="0" w:space="0" w:color="auto"/>
            <w:left w:val="none" w:sz="0" w:space="0" w:color="auto"/>
            <w:bottom w:val="none" w:sz="0" w:space="0" w:color="auto"/>
            <w:right w:val="none" w:sz="0" w:space="0" w:color="auto"/>
          </w:divBdr>
        </w:div>
        <w:div w:id="594871471">
          <w:marLeft w:val="0"/>
          <w:marRight w:val="0"/>
          <w:marTop w:val="150"/>
          <w:marBottom w:val="0"/>
          <w:divBdr>
            <w:top w:val="none" w:sz="0" w:space="0" w:color="auto"/>
            <w:left w:val="none" w:sz="0" w:space="0" w:color="auto"/>
            <w:bottom w:val="none" w:sz="0" w:space="0" w:color="auto"/>
            <w:right w:val="none" w:sz="0" w:space="0" w:color="auto"/>
          </w:divBdr>
          <w:divsChild>
            <w:div w:id="118954710">
              <w:marLeft w:val="1155"/>
              <w:marRight w:val="0"/>
              <w:marTop w:val="0"/>
              <w:marBottom w:val="0"/>
              <w:divBdr>
                <w:top w:val="none" w:sz="0" w:space="0" w:color="auto"/>
                <w:left w:val="none" w:sz="0" w:space="0" w:color="auto"/>
                <w:bottom w:val="none" w:sz="0" w:space="0" w:color="auto"/>
                <w:right w:val="none" w:sz="0" w:space="0" w:color="auto"/>
              </w:divBdr>
            </w:div>
            <w:div w:id="639267714">
              <w:marLeft w:val="1155"/>
              <w:marRight w:val="0"/>
              <w:marTop w:val="0"/>
              <w:marBottom w:val="0"/>
              <w:divBdr>
                <w:top w:val="none" w:sz="0" w:space="0" w:color="auto"/>
                <w:left w:val="none" w:sz="0" w:space="0" w:color="auto"/>
                <w:bottom w:val="none" w:sz="0" w:space="0" w:color="auto"/>
                <w:right w:val="none" w:sz="0" w:space="0" w:color="auto"/>
              </w:divBdr>
            </w:div>
            <w:div w:id="1877304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206748">
      <w:bodyDiv w:val="1"/>
      <w:marLeft w:val="0"/>
      <w:marRight w:val="0"/>
      <w:marTop w:val="0"/>
      <w:marBottom w:val="0"/>
      <w:divBdr>
        <w:top w:val="none" w:sz="0" w:space="0" w:color="auto"/>
        <w:left w:val="none" w:sz="0" w:space="0" w:color="auto"/>
        <w:bottom w:val="none" w:sz="0" w:space="0" w:color="auto"/>
        <w:right w:val="none" w:sz="0" w:space="0" w:color="auto"/>
      </w:divBdr>
      <w:divsChild>
        <w:div w:id="1851095497">
          <w:marLeft w:val="0"/>
          <w:marRight w:val="0"/>
          <w:marTop w:val="0"/>
          <w:marBottom w:val="0"/>
          <w:divBdr>
            <w:top w:val="none" w:sz="0" w:space="0" w:color="auto"/>
            <w:left w:val="none" w:sz="0" w:space="0" w:color="auto"/>
            <w:bottom w:val="none" w:sz="0" w:space="0" w:color="auto"/>
            <w:right w:val="none" w:sz="0" w:space="0" w:color="auto"/>
          </w:divBdr>
        </w:div>
        <w:div w:id="1191797101">
          <w:marLeft w:val="0"/>
          <w:marRight w:val="0"/>
          <w:marTop w:val="150"/>
          <w:marBottom w:val="0"/>
          <w:divBdr>
            <w:top w:val="none" w:sz="0" w:space="0" w:color="auto"/>
            <w:left w:val="none" w:sz="0" w:space="0" w:color="auto"/>
            <w:bottom w:val="none" w:sz="0" w:space="0" w:color="auto"/>
            <w:right w:val="none" w:sz="0" w:space="0" w:color="auto"/>
          </w:divBdr>
          <w:divsChild>
            <w:div w:id="2015182887">
              <w:marLeft w:val="1155"/>
              <w:marRight w:val="0"/>
              <w:marTop w:val="0"/>
              <w:marBottom w:val="0"/>
              <w:divBdr>
                <w:top w:val="none" w:sz="0" w:space="0" w:color="auto"/>
                <w:left w:val="none" w:sz="0" w:space="0" w:color="auto"/>
                <w:bottom w:val="none" w:sz="0" w:space="0" w:color="auto"/>
                <w:right w:val="none" w:sz="0" w:space="0" w:color="auto"/>
              </w:divBdr>
            </w:div>
            <w:div w:id="853223004">
              <w:marLeft w:val="1155"/>
              <w:marRight w:val="0"/>
              <w:marTop w:val="0"/>
              <w:marBottom w:val="0"/>
              <w:divBdr>
                <w:top w:val="none" w:sz="0" w:space="0" w:color="auto"/>
                <w:left w:val="none" w:sz="0" w:space="0" w:color="auto"/>
                <w:bottom w:val="none" w:sz="0" w:space="0" w:color="auto"/>
                <w:right w:val="none" w:sz="0" w:space="0" w:color="auto"/>
              </w:divBdr>
            </w:div>
            <w:div w:id="474688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866586">
      <w:bodyDiv w:val="1"/>
      <w:marLeft w:val="0"/>
      <w:marRight w:val="0"/>
      <w:marTop w:val="0"/>
      <w:marBottom w:val="0"/>
      <w:divBdr>
        <w:top w:val="none" w:sz="0" w:space="0" w:color="auto"/>
        <w:left w:val="none" w:sz="0" w:space="0" w:color="auto"/>
        <w:bottom w:val="none" w:sz="0" w:space="0" w:color="auto"/>
        <w:right w:val="none" w:sz="0" w:space="0" w:color="auto"/>
      </w:divBdr>
      <w:divsChild>
        <w:div w:id="1262177204">
          <w:marLeft w:val="0"/>
          <w:marRight w:val="0"/>
          <w:marTop w:val="0"/>
          <w:marBottom w:val="0"/>
          <w:divBdr>
            <w:top w:val="none" w:sz="0" w:space="0" w:color="auto"/>
            <w:left w:val="none" w:sz="0" w:space="0" w:color="auto"/>
            <w:bottom w:val="none" w:sz="0" w:space="0" w:color="auto"/>
            <w:right w:val="none" w:sz="0" w:space="0" w:color="auto"/>
          </w:divBdr>
        </w:div>
        <w:div w:id="955060810">
          <w:marLeft w:val="0"/>
          <w:marRight w:val="0"/>
          <w:marTop w:val="150"/>
          <w:marBottom w:val="0"/>
          <w:divBdr>
            <w:top w:val="none" w:sz="0" w:space="0" w:color="auto"/>
            <w:left w:val="none" w:sz="0" w:space="0" w:color="auto"/>
            <w:bottom w:val="none" w:sz="0" w:space="0" w:color="auto"/>
            <w:right w:val="none" w:sz="0" w:space="0" w:color="auto"/>
          </w:divBdr>
          <w:divsChild>
            <w:div w:id="233466283">
              <w:marLeft w:val="1155"/>
              <w:marRight w:val="0"/>
              <w:marTop w:val="0"/>
              <w:marBottom w:val="0"/>
              <w:divBdr>
                <w:top w:val="none" w:sz="0" w:space="0" w:color="auto"/>
                <w:left w:val="none" w:sz="0" w:space="0" w:color="auto"/>
                <w:bottom w:val="none" w:sz="0" w:space="0" w:color="auto"/>
                <w:right w:val="none" w:sz="0" w:space="0" w:color="auto"/>
              </w:divBdr>
            </w:div>
            <w:div w:id="1665470811">
              <w:marLeft w:val="1155"/>
              <w:marRight w:val="0"/>
              <w:marTop w:val="0"/>
              <w:marBottom w:val="0"/>
              <w:divBdr>
                <w:top w:val="none" w:sz="0" w:space="0" w:color="auto"/>
                <w:left w:val="none" w:sz="0" w:space="0" w:color="auto"/>
                <w:bottom w:val="none" w:sz="0" w:space="0" w:color="auto"/>
                <w:right w:val="none" w:sz="0" w:space="0" w:color="auto"/>
              </w:divBdr>
            </w:div>
            <w:div w:id="177327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256363">
      <w:bodyDiv w:val="1"/>
      <w:marLeft w:val="0"/>
      <w:marRight w:val="0"/>
      <w:marTop w:val="0"/>
      <w:marBottom w:val="0"/>
      <w:divBdr>
        <w:top w:val="none" w:sz="0" w:space="0" w:color="auto"/>
        <w:left w:val="none" w:sz="0" w:space="0" w:color="auto"/>
        <w:bottom w:val="none" w:sz="0" w:space="0" w:color="auto"/>
        <w:right w:val="none" w:sz="0" w:space="0" w:color="auto"/>
      </w:divBdr>
      <w:divsChild>
        <w:div w:id="1210805662">
          <w:marLeft w:val="0"/>
          <w:marRight w:val="0"/>
          <w:marTop w:val="0"/>
          <w:marBottom w:val="0"/>
          <w:divBdr>
            <w:top w:val="none" w:sz="0" w:space="0" w:color="auto"/>
            <w:left w:val="none" w:sz="0" w:space="0" w:color="auto"/>
            <w:bottom w:val="none" w:sz="0" w:space="0" w:color="auto"/>
            <w:right w:val="none" w:sz="0" w:space="0" w:color="auto"/>
          </w:divBdr>
        </w:div>
        <w:div w:id="328872501">
          <w:marLeft w:val="0"/>
          <w:marRight w:val="0"/>
          <w:marTop w:val="150"/>
          <w:marBottom w:val="0"/>
          <w:divBdr>
            <w:top w:val="none" w:sz="0" w:space="0" w:color="auto"/>
            <w:left w:val="none" w:sz="0" w:space="0" w:color="auto"/>
            <w:bottom w:val="none" w:sz="0" w:space="0" w:color="auto"/>
            <w:right w:val="none" w:sz="0" w:space="0" w:color="auto"/>
          </w:divBdr>
          <w:divsChild>
            <w:div w:id="1951619559">
              <w:marLeft w:val="1155"/>
              <w:marRight w:val="0"/>
              <w:marTop w:val="0"/>
              <w:marBottom w:val="0"/>
              <w:divBdr>
                <w:top w:val="none" w:sz="0" w:space="0" w:color="auto"/>
                <w:left w:val="none" w:sz="0" w:space="0" w:color="auto"/>
                <w:bottom w:val="none" w:sz="0" w:space="0" w:color="auto"/>
                <w:right w:val="none" w:sz="0" w:space="0" w:color="auto"/>
              </w:divBdr>
            </w:div>
            <w:div w:id="370768479">
              <w:marLeft w:val="1155"/>
              <w:marRight w:val="0"/>
              <w:marTop w:val="0"/>
              <w:marBottom w:val="0"/>
              <w:divBdr>
                <w:top w:val="none" w:sz="0" w:space="0" w:color="auto"/>
                <w:left w:val="none" w:sz="0" w:space="0" w:color="auto"/>
                <w:bottom w:val="none" w:sz="0" w:space="0" w:color="auto"/>
                <w:right w:val="none" w:sz="0" w:space="0" w:color="auto"/>
              </w:divBdr>
            </w:div>
            <w:div w:id="875040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833563">
      <w:bodyDiv w:val="1"/>
      <w:marLeft w:val="0"/>
      <w:marRight w:val="0"/>
      <w:marTop w:val="0"/>
      <w:marBottom w:val="0"/>
      <w:divBdr>
        <w:top w:val="none" w:sz="0" w:space="0" w:color="auto"/>
        <w:left w:val="none" w:sz="0" w:space="0" w:color="auto"/>
        <w:bottom w:val="none" w:sz="0" w:space="0" w:color="auto"/>
        <w:right w:val="none" w:sz="0" w:space="0" w:color="auto"/>
      </w:divBdr>
      <w:divsChild>
        <w:div w:id="1519929490">
          <w:marLeft w:val="0"/>
          <w:marRight w:val="0"/>
          <w:marTop w:val="0"/>
          <w:marBottom w:val="0"/>
          <w:divBdr>
            <w:top w:val="none" w:sz="0" w:space="0" w:color="auto"/>
            <w:left w:val="none" w:sz="0" w:space="0" w:color="auto"/>
            <w:bottom w:val="none" w:sz="0" w:space="0" w:color="auto"/>
            <w:right w:val="none" w:sz="0" w:space="0" w:color="auto"/>
          </w:divBdr>
        </w:div>
        <w:div w:id="517472824">
          <w:marLeft w:val="0"/>
          <w:marRight w:val="0"/>
          <w:marTop w:val="150"/>
          <w:marBottom w:val="0"/>
          <w:divBdr>
            <w:top w:val="none" w:sz="0" w:space="0" w:color="auto"/>
            <w:left w:val="none" w:sz="0" w:space="0" w:color="auto"/>
            <w:bottom w:val="none" w:sz="0" w:space="0" w:color="auto"/>
            <w:right w:val="none" w:sz="0" w:space="0" w:color="auto"/>
          </w:divBdr>
          <w:divsChild>
            <w:div w:id="1397972092">
              <w:marLeft w:val="1155"/>
              <w:marRight w:val="0"/>
              <w:marTop w:val="0"/>
              <w:marBottom w:val="0"/>
              <w:divBdr>
                <w:top w:val="none" w:sz="0" w:space="0" w:color="auto"/>
                <w:left w:val="none" w:sz="0" w:space="0" w:color="auto"/>
                <w:bottom w:val="none" w:sz="0" w:space="0" w:color="auto"/>
                <w:right w:val="none" w:sz="0" w:space="0" w:color="auto"/>
              </w:divBdr>
            </w:div>
            <w:div w:id="854616271">
              <w:marLeft w:val="1155"/>
              <w:marRight w:val="0"/>
              <w:marTop w:val="0"/>
              <w:marBottom w:val="0"/>
              <w:divBdr>
                <w:top w:val="none" w:sz="0" w:space="0" w:color="auto"/>
                <w:left w:val="none" w:sz="0" w:space="0" w:color="auto"/>
                <w:bottom w:val="none" w:sz="0" w:space="0" w:color="auto"/>
                <w:right w:val="none" w:sz="0" w:space="0" w:color="auto"/>
              </w:divBdr>
            </w:div>
            <w:div w:id="1805582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47723">
      <w:bodyDiv w:val="1"/>
      <w:marLeft w:val="0"/>
      <w:marRight w:val="0"/>
      <w:marTop w:val="0"/>
      <w:marBottom w:val="0"/>
      <w:divBdr>
        <w:top w:val="none" w:sz="0" w:space="0" w:color="auto"/>
        <w:left w:val="none" w:sz="0" w:space="0" w:color="auto"/>
        <w:bottom w:val="none" w:sz="0" w:space="0" w:color="auto"/>
        <w:right w:val="none" w:sz="0" w:space="0" w:color="auto"/>
      </w:divBdr>
      <w:divsChild>
        <w:div w:id="1555235429">
          <w:marLeft w:val="0"/>
          <w:marRight w:val="0"/>
          <w:marTop w:val="0"/>
          <w:marBottom w:val="0"/>
          <w:divBdr>
            <w:top w:val="none" w:sz="0" w:space="0" w:color="auto"/>
            <w:left w:val="none" w:sz="0" w:space="0" w:color="auto"/>
            <w:bottom w:val="none" w:sz="0" w:space="0" w:color="auto"/>
            <w:right w:val="none" w:sz="0" w:space="0" w:color="auto"/>
          </w:divBdr>
        </w:div>
        <w:div w:id="1951819671">
          <w:marLeft w:val="0"/>
          <w:marRight w:val="0"/>
          <w:marTop w:val="150"/>
          <w:marBottom w:val="0"/>
          <w:divBdr>
            <w:top w:val="none" w:sz="0" w:space="0" w:color="auto"/>
            <w:left w:val="none" w:sz="0" w:space="0" w:color="auto"/>
            <w:bottom w:val="none" w:sz="0" w:space="0" w:color="auto"/>
            <w:right w:val="none" w:sz="0" w:space="0" w:color="auto"/>
          </w:divBdr>
          <w:divsChild>
            <w:div w:id="311258180">
              <w:marLeft w:val="1155"/>
              <w:marRight w:val="0"/>
              <w:marTop w:val="0"/>
              <w:marBottom w:val="0"/>
              <w:divBdr>
                <w:top w:val="none" w:sz="0" w:space="0" w:color="auto"/>
                <w:left w:val="none" w:sz="0" w:space="0" w:color="auto"/>
                <w:bottom w:val="none" w:sz="0" w:space="0" w:color="auto"/>
                <w:right w:val="none" w:sz="0" w:space="0" w:color="auto"/>
              </w:divBdr>
            </w:div>
            <w:div w:id="130370437">
              <w:marLeft w:val="1155"/>
              <w:marRight w:val="0"/>
              <w:marTop w:val="0"/>
              <w:marBottom w:val="0"/>
              <w:divBdr>
                <w:top w:val="none" w:sz="0" w:space="0" w:color="auto"/>
                <w:left w:val="none" w:sz="0" w:space="0" w:color="auto"/>
                <w:bottom w:val="none" w:sz="0" w:space="0" w:color="auto"/>
                <w:right w:val="none" w:sz="0" w:space="0" w:color="auto"/>
              </w:divBdr>
            </w:div>
            <w:div w:id="1309672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567190">
      <w:bodyDiv w:val="1"/>
      <w:marLeft w:val="0"/>
      <w:marRight w:val="0"/>
      <w:marTop w:val="0"/>
      <w:marBottom w:val="0"/>
      <w:divBdr>
        <w:top w:val="none" w:sz="0" w:space="0" w:color="auto"/>
        <w:left w:val="none" w:sz="0" w:space="0" w:color="auto"/>
        <w:bottom w:val="none" w:sz="0" w:space="0" w:color="auto"/>
        <w:right w:val="none" w:sz="0" w:space="0" w:color="auto"/>
      </w:divBdr>
      <w:divsChild>
        <w:div w:id="1836140844">
          <w:marLeft w:val="0"/>
          <w:marRight w:val="0"/>
          <w:marTop w:val="0"/>
          <w:marBottom w:val="0"/>
          <w:divBdr>
            <w:top w:val="none" w:sz="0" w:space="0" w:color="auto"/>
            <w:left w:val="none" w:sz="0" w:space="0" w:color="auto"/>
            <w:bottom w:val="none" w:sz="0" w:space="0" w:color="auto"/>
            <w:right w:val="none" w:sz="0" w:space="0" w:color="auto"/>
          </w:divBdr>
        </w:div>
        <w:div w:id="1088190794">
          <w:marLeft w:val="0"/>
          <w:marRight w:val="0"/>
          <w:marTop w:val="150"/>
          <w:marBottom w:val="0"/>
          <w:divBdr>
            <w:top w:val="none" w:sz="0" w:space="0" w:color="auto"/>
            <w:left w:val="none" w:sz="0" w:space="0" w:color="auto"/>
            <w:bottom w:val="none" w:sz="0" w:space="0" w:color="auto"/>
            <w:right w:val="none" w:sz="0" w:space="0" w:color="auto"/>
          </w:divBdr>
          <w:divsChild>
            <w:div w:id="41946239">
              <w:marLeft w:val="1155"/>
              <w:marRight w:val="0"/>
              <w:marTop w:val="0"/>
              <w:marBottom w:val="0"/>
              <w:divBdr>
                <w:top w:val="none" w:sz="0" w:space="0" w:color="auto"/>
                <w:left w:val="none" w:sz="0" w:space="0" w:color="auto"/>
                <w:bottom w:val="none" w:sz="0" w:space="0" w:color="auto"/>
                <w:right w:val="none" w:sz="0" w:space="0" w:color="auto"/>
              </w:divBdr>
            </w:div>
            <w:div w:id="2117747235">
              <w:marLeft w:val="1155"/>
              <w:marRight w:val="0"/>
              <w:marTop w:val="0"/>
              <w:marBottom w:val="0"/>
              <w:divBdr>
                <w:top w:val="none" w:sz="0" w:space="0" w:color="auto"/>
                <w:left w:val="none" w:sz="0" w:space="0" w:color="auto"/>
                <w:bottom w:val="none" w:sz="0" w:space="0" w:color="auto"/>
                <w:right w:val="none" w:sz="0" w:space="0" w:color="auto"/>
              </w:divBdr>
            </w:div>
            <w:div w:id="1654525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48028">
      <w:bodyDiv w:val="1"/>
      <w:marLeft w:val="0"/>
      <w:marRight w:val="0"/>
      <w:marTop w:val="0"/>
      <w:marBottom w:val="0"/>
      <w:divBdr>
        <w:top w:val="none" w:sz="0" w:space="0" w:color="auto"/>
        <w:left w:val="none" w:sz="0" w:space="0" w:color="auto"/>
        <w:bottom w:val="none" w:sz="0" w:space="0" w:color="auto"/>
        <w:right w:val="none" w:sz="0" w:space="0" w:color="auto"/>
      </w:divBdr>
      <w:divsChild>
        <w:div w:id="996882228">
          <w:marLeft w:val="0"/>
          <w:marRight w:val="0"/>
          <w:marTop w:val="0"/>
          <w:marBottom w:val="0"/>
          <w:divBdr>
            <w:top w:val="none" w:sz="0" w:space="0" w:color="auto"/>
            <w:left w:val="none" w:sz="0" w:space="0" w:color="auto"/>
            <w:bottom w:val="none" w:sz="0" w:space="0" w:color="auto"/>
            <w:right w:val="none" w:sz="0" w:space="0" w:color="auto"/>
          </w:divBdr>
        </w:div>
        <w:div w:id="1622373185">
          <w:marLeft w:val="0"/>
          <w:marRight w:val="0"/>
          <w:marTop w:val="150"/>
          <w:marBottom w:val="0"/>
          <w:divBdr>
            <w:top w:val="none" w:sz="0" w:space="0" w:color="auto"/>
            <w:left w:val="none" w:sz="0" w:space="0" w:color="auto"/>
            <w:bottom w:val="none" w:sz="0" w:space="0" w:color="auto"/>
            <w:right w:val="none" w:sz="0" w:space="0" w:color="auto"/>
          </w:divBdr>
          <w:divsChild>
            <w:div w:id="367997458">
              <w:marLeft w:val="1155"/>
              <w:marRight w:val="0"/>
              <w:marTop w:val="0"/>
              <w:marBottom w:val="0"/>
              <w:divBdr>
                <w:top w:val="none" w:sz="0" w:space="0" w:color="auto"/>
                <w:left w:val="none" w:sz="0" w:space="0" w:color="auto"/>
                <w:bottom w:val="none" w:sz="0" w:space="0" w:color="auto"/>
                <w:right w:val="none" w:sz="0" w:space="0" w:color="auto"/>
              </w:divBdr>
            </w:div>
            <w:div w:id="191589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023217">
      <w:bodyDiv w:val="1"/>
      <w:marLeft w:val="0"/>
      <w:marRight w:val="0"/>
      <w:marTop w:val="0"/>
      <w:marBottom w:val="0"/>
      <w:divBdr>
        <w:top w:val="none" w:sz="0" w:space="0" w:color="auto"/>
        <w:left w:val="none" w:sz="0" w:space="0" w:color="auto"/>
        <w:bottom w:val="none" w:sz="0" w:space="0" w:color="auto"/>
        <w:right w:val="none" w:sz="0" w:space="0" w:color="auto"/>
      </w:divBdr>
      <w:divsChild>
        <w:div w:id="446043691">
          <w:marLeft w:val="0"/>
          <w:marRight w:val="0"/>
          <w:marTop w:val="0"/>
          <w:marBottom w:val="0"/>
          <w:divBdr>
            <w:top w:val="none" w:sz="0" w:space="0" w:color="auto"/>
            <w:left w:val="none" w:sz="0" w:space="0" w:color="auto"/>
            <w:bottom w:val="none" w:sz="0" w:space="0" w:color="auto"/>
            <w:right w:val="none" w:sz="0" w:space="0" w:color="auto"/>
          </w:divBdr>
        </w:div>
        <w:div w:id="1733044388">
          <w:marLeft w:val="0"/>
          <w:marRight w:val="0"/>
          <w:marTop w:val="150"/>
          <w:marBottom w:val="0"/>
          <w:divBdr>
            <w:top w:val="none" w:sz="0" w:space="0" w:color="auto"/>
            <w:left w:val="none" w:sz="0" w:space="0" w:color="auto"/>
            <w:bottom w:val="none" w:sz="0" w:space="0" w:color="auto"/>
            <w:right w:val="none" w:sz="0" w:space="0" w:color="auto"/>
          </w:divBdr>
          <w:divsChild>
            <w:div w:id="497578328">
              <w:marLeft w:val="1155"/>
              <w:marRight w:val="0"/>
              <w:marTop w:val="0"/>
              <w:marBottom w:val="0"/>
              <w:divBdr>
                <w:top w:val="none" w:sz="0" w:space="0" w:color="auto"/>
                <w:left w:val="none" w:sz="0" w:space="0" w:color="auto"/>
                <w:bottom w:val="none" w:sz="0" w:space="0" w:color="auto"/>
                <w:right w:val="none" w:sz="0" w:space="0" w:color="auto"/>
              </w:divBdr>
            </w:div>
            <w:div w:id="1919820969">
              <w:marLeft w:val="1155"/>
              <w:marRight w:val="0"/>
              <w:marTop w:val="0"/>
              <w:marBottom w:val="0"/>
              <w:divBdr>
                <w:top w:val="none" w:sz="0" w:space="0" w:color="auto"/>
                <w:left w:val="none" w:sz="0" w:space="0" w:color="auto"/>
                <w:bottom w:val="none" w:sz="0" w:space="0" w:color="auto"/>
                <w:right w:val="none" w:sz="0" w:space="0" w:color="auto"/>
              </w:divBdr>
            </w:div>
            <w:div w:id="1982691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456151">
      <w:bodyDiv w:val="1"/>
      <w:marLeft w:val="0"/>
      <w:marRight w:val="0"/>
      <w:marTop w:val="0"/>
      <w:marBottom w:val="0"/>
      <w:divBdr>
        <w:top w:val="none" w:sz="0" w:space="0" w:color="auto"/>
        <w:left w:val="none" w:sz="0" w:space="0" w:color="auto"/>
        <w:bottom w:val="none" w:sz="0" w:space="0" w:color="auto"/>
        <w:right w:val="none" w:sz="0" w:space="0" w:color="auto"/>
      </w:divBdr>
      <w:divsChild>
        <w:div w:id="204754197">
          <w:marLeft w:val="0"/>
          <w:marRight w:val="0"/>
          <w:marTop w:val="0"/>
          <w:marBottom w:val="0"/>
          <w:divBdr>
            <w:top w:val="none" w:sz="0" w:space="0" w:color="auto"/>
            <w:left w:val="none" w:sz="0" w:space="0" w:color="auto"/>
            <w:bottom w:val="none" w:sz="0" w:space="0" w:color="auto"/>
            <w:right w:val="none" w:sz="0" w:space="0" w:color="auto"/>
          </w:divBdr>
        </w:div>
        <w:div w:id="1128662000">
          <w:marLeft w:val="0"/>
          <w:marRight w:val="0"/>
          <w:marTop w:val="150"/>
          <w:marBottom w:val="0"/>
          <w:divBdr>
            <w:top w:val="none" w:sz="0" w:space="0" w:color="auto"/>
            <w:left w:val="none" w:sz="0" w:space="0" w:color="auto"/>
            <w:bottom w:val="none" w:sz="0" w:space="0" w:color="auto"/>
            <w:right w:val="none" w:sz="0" w:space="0" w:color="auto"/>
          </w:divBdr>
          <w:divsChild>
            <w:div w:id="549923795">
              <w:marLeft w:val="1155"/>
              <w:marRight w:val="0"/>
              <w:marTop w:val="0"/>
              <w:marBottom w:val="0"/>
              <w:divBdr>
                <w:top w:val="none" w:sz="0" w:space="0" w:color="auto"/>
                <w:left w:val="none" w:sz="0" w:space="0" w:color="auto"/>
                <w:bottom w:val="none" w:sz="0" w:space="0" w:color="auto"/>
                <w:right w:val="none" w:sz="0" w:space="0" w:color="auto"/>
              </w:divBdr>
            </w:div>
            <w:div w:id="1570462414">
              <w:marLeft w:val="1155"/>
              <w:marRight w:val="0"/>
              <w:marTop w:val="0"/>
              <w:marBottom w:val="0"/>
              <w:divBdr>
                <w:top w:val="none" w:sz="0" w:space="0" w:color="auto"/>
                <w:left w:val="none" w:sz="0" w:space="0" w:color="auto"/>
                <w:bottom w:val="none" w:sz="0" w:space="0" w:color="auto"/>
                <w:right w:val="none" w:sz="0" w:space="0" w:color="auto"/>
              </w:divBdr>
            </w:div>
            <w:div w:id="748691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4457003">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23705">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6564">
      <w:bodyDiv w:val="1"/>
      <w:marLeft w:val="0"/>
      <w:marRight w:val="0"/>
      <w:marTop w:val="0"/>
      <w:marBottom w:val="0"/>
      <w:divBdr>
        <w:top w:val="none" w:sz="0" w:space="0" w:color="auto"/>
        <w:left w:val="none" w:sz="0" w:space="0" w:color="auto"/>
        <w:bottom w:val="none" w:sz="0" w:space="0" w:color="auto"/>
        <w:right w:val="none" w:sz="0" w:space="0" w:color="auto"/>
      </w:divBdr>
      <w:divsChild>
        <w:div w:id="753818990">
          <w:marLeft w:val="0"/>
          <w:marRight w:val="0"/>
          <w:marTop w:val="0"/>
          <w:marBottom w:val="0"/>
          <w:divBdr>
            <w:top w:val="none" w:sz="0" w:space="0" w:color="auto"/>
            <w:left w:val="none" w:sz="0" w:space="0" w:color="auto"/>
            <w:bottom w:val="none" w:sz="0" w:space="0" w:color="auto"/>
            <w:right w:val="none" w:sz="0" w:space="0" w:color="auto"/>
          </w:divBdr>
        </w:div>
        <w:div w:id="1546523557">
          <w:marLeft w:val="0"/>
          <w:marRight w:val="0"/>
          <w:marTop w:val="150"/>
          <w:marBottom w:val="0"/>
          <w:divBdr>
            <w:top w:val="none" w:sz="0" w:space="0" w:color="auto"/>
            <w:left w:val="none" w:sz="0" w:space="0" w:color="auto"/>
            <w:bottom w:val="none" w:sz="0" w:space="0" w:color="auto"/>
            <w:right w:val="none" w:sz="0" w:space="0" w:color="auto"/>
          </w:divBdr>
          <w:divsChild>
            <w:div w:id="1946498226">
              <w:marLeft w:val="1155"/>
              <w:marRight w:val="0"/>
              <w:marTop w:val="0"/>
              <w:marBottom w:val="0"/>
              <w:divBdr>
                <w:top w:val="none" w:sz="0" w:space="0" w:color="auto"/>
                <w:left w:val="none" w:sz="0" w:space="0" w:color="auto"/>
                <w:bottom w:val="none" w:sz="0" w:space="0" w:color="auto"/>
                <w:right w:val="none" w:sz="0" w:space="0" w:color="auto"/>
              </w:divBdr>
            </w:div>
            <w:div w:id="818690977">
              <w:marLeft w:val="1155"/>
              <w:marRight w:val="0"/>
              <w:marTop w:val="0"/>
              <w:marBottom w:val="0"/>
              <w:divBdr>
                <w:top w:val="none" w:sz="0" w:space="0" w:color="auto"/>
                <w:left w:val="none" w:sz="0" w:space="0" w:color="auto"/>
                <w:bottom w:val="none" w:sz="0" w:space="0" w:color="auto"/>
                <w:right w:val="none" w:sz="0" w:space="0" w:color="auto"/>
              </w:divBdr>
            </w:div>
            <w:div w:id="85665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26938">
      <w:bodyDiv w:val="1"/>
      <w:marLeft w:val="0"/>
      <w:marRight w:val="0"/>
      <w:marTop w:val="0"/>
      <w:marBottom w:val="0"/>
      <w:divBdr>
        <w:top w:val="none" w:sz="0" w:space="0" w:color="auto"/>
        <w:left w:val="none" w:sz="0" w:space="0" w:color="auto"/>
        <w:bottom w:val="none" w:sz="0" w:space="0" w:color="auto"/>
        <w:right w:val="none" w:sz="0" w:space="0" w:color="auto"/>
      </w:divBdr>
      <w:divsChild>
        <w:div w:id="853764925">
          <w:marLeft w:val="0"/>
          <w:marRight w:val="0"/>
          <w:marTop w:val="0"/>
          <w:marBottom w:val="0"/>
          <w:divBdr>
            <w:top w:val="none" w:sz="0" w:space="0" w:color="auto"/>
            <w:left w:val="none" w:sz="0" w:space="0" w:color="auto"/>
            <w:bottom w:val="none" w:sz="0" w:space="0" w:color="auto"/>
            <w:right w:val="none" w:sz="0" w:space="0" w:color="auto"/>
          </w:divBdr>
        </w:div>
        <w:div w:id="1571454896">
          <w:marLeft w:val="0"/>
          <w:marRight w:val="0"/>
          <w:marTop w:val="150"/>
          <w:marBottom w:val="0"/>
          <w:divBdr>
            <w:top w:val="none" w:sz="0" w:space="0" w:color="auto"/>
            <w:left w:val="none" w:sz="0" w:space="0" w:color="auto"/>
            <w:bottom w:val="none" w:sz="0" w:space="0" w:color="auto"/>
            <w:right w:val="none" w:sz="0" w:space="0" w:color="auto"/>
          </w:divBdr>
          <w:divsChild>
            <w:div w:id="288436255">
              <w:marLeft w:val="1155"/>
              <w:marRight w:val="0"/>
              <w:marTop w:val="0"/>
              <w:marBottom w:val="0"/>
              <w:divBdr>
                <w:top w:val="none" w:sz="0" w:space="0" w:color="auto"/>
                <w:left w:val="none" w:sz="0" w:space="0" w:color="auto"/>
                <w:bottom w:val="none" w:sz="0" w:space="0" w:color="auto"/>
                <w:right w:val="none" w:sz="0" w:space="0" w:color="auto"/>
              </w:divBdr>
            </w:div>
            <w:div w:id="787775373">
              <w:marLeft w:val="1155"/>
              <w:marRight w:val="0"/>
              <w:marTop w:val="0"/>
              <w:marBottom w:val="0"/>
              <w:divBdr>
                <w:top w:val="none" w:sz="0" w:space="0" w:color="auto"/>
                <w:left w:val="none" w:sz="0" w:space="0" w:color="auto"/>
                <w:bottom w:val="none" w:sz="0" w:space="0" w:color="auto"/>
                <w:right w:val="none" w:sz="0" w:space="0" w:color="auto"/>
              </w:divBdr>
            </w:div>
            <w:div w:id="40323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612821">
      <w:bodyDiv w:val="1"/>
      <w:marLeft w:val="0"/>
      <w:marRight w:val="0"/>
      <w:marTop w:val="0"/>
      <w:marBottom w:val="0"/>
      <w:divBdr>
        <w:top w:val="none" w:sz="0" w:space="0" w:color="auto"/>
        <w:left w:val="none" w:sz="0" w:space="0" w:color="auto"/>
        <w:bottom w:val="none" w:sz="0" w:space="0" w:color="auto"/>
        <w:right w:val="none" w:sz="0" w:space="0" w:color="auto"/>
      </w:divBdr>
      <w:divsChild>
        <w:div w:id="159543975">
          <w:marLeft w:val="0"/>
          <w:marRight w:val="0"/>
          <w:marTop w:val="0"/>
          <w:marBottom w:val="0"/>
          <w:divBdr>
            <w:top w:val="none" w:sz="0" w:space="0" w:color="auto"/>
            <w:left w:val="none" w:sz="0" w:space="0" w:color="auto"/>
            <w:bottom w:val="none" w:sz="0" w:space="0" w:color="auto"/>
            <w:right w:val="none" w:sz="0" w:space="0" w:color="auto"/>
          </w:divBdr>
        </w:div>
        <w:div w:id="1710186307">
          <w:marLeft w:val="0"/>
          <w:marRight w:val="0"/>
          <w:marTop w:val="150"/>
          <w:marBottom w:val="0"/>
          <w:divBdr>
            <w:top w:val="none" w:sz="0" w:space="0" w:color="auto"/>
            <w:left w:val="none" w:sz="0" w:space="0" w:color="auto"/>
            <w:bottom w:val="none" w:sz="0" w:space="0" w:color="auto"/>
            <w:right w:val="none" w:sz="0" w:space="0" w:color="auto"/>
          </w:divBdr>
          <w:divsChild>
            <w:div w:id="788664020">
              <w:marLeft w:val="1155"/>
              <w:marRight w:val="0"/>
              <w:marTop w:val="0"/>
              <w:marBottom w:val="0"/>
              <w:divBdr>
                <w:top w:val="none" w:sz="0" w:space="0" w:color="auto"/>
                <w:left w:val="none" w:sz="0" w:space="0" w:color="auto"/>
                <w:bottom w:val="none" w:sz="0" w:space="0" w:color="auto"/>
                <w:right w:val="none" w:sz="0" w:space="0" w:color="auto"/>
              </w:divBdr>
            </w:div>
            <w:div w:id="1661078601">
              <w:marLeft w:val="1155"/>
              <w:marRight w:val="0"/>
              <w:marTop w:val="0"/>
              <w:marBottom w:val="0"/>
              <w:divBdr>
                <w:top w:val="none" w:sz="0" w:space="0" w:color="auto"/>
                <w:left w:val="none" w:sz="0" w:space="0" w:color="auto"/>
                <w:bottom w:val="none" w:sz="0" w:space="0" w:color="auto"/>
                <w:right w:val="none" w:sz="0" w:space="0" w:color="auto"/>
              </w:divBdr>
            </w:div>
            <w:div w:id="1461848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613312">
      <w:bodyDiv w:val="1"/>
      <w:marLeft w:val="0"/>
      <w:marRight w:val="0"/>
      <w:marTop w:val="0"/>
      <w:marBottom w:val="0"/>
      <w:divBdr>
        <w:top w:val="none" w:sz="0" w:space="0" w:color="auto"/>
        <w:left w:val="none" w:sz="0" w:space="0" w:color="auto"/>
        <w:bottom w:val="none" w:sz="0" w:space="0" w:color="auto"/>
        <w:right w:val="none" w:sz="0" w:space="0" w:color="auto"/>
      </w:divBdr>
      <w:divsChild>
        <w:div w:id="427502283">
          <w:marLeft w:val="0"/>
          <w:marRight w:val="0"/>
          <w:marTop w:val="0"/>
          <w:marBottom w:val="0"/>
          <w:divBdr>
            <w:top w:val="none" w:sz="0" w:space="0" w:color="auto"/>
            <w:left w:val="none" w:sz="0" w:space="0" w:color="auto"/>
            <w:bottom w:val="none" w:sz="0" w:space="0" w:color="auto"/>
            <w:right w:val="none" w:sz="0" w:space="0" w:color="auto"/>
          </w:divBdr>
        </w:div>
        <w:div w:id="1886796665">
          <w:marLeft w:val="0"/>
          <w:marRight w:val="0"/>
          <w:marTop w:val="150"/>
          <w:marBottom w:val="0"/>
          <w:divBdr>
            <w:top w:val="none" w:sz="0" w:space="0" w:color="auto"/>
            <w:left w:val="none" w:sz="0" w:space="0" w:color="auto"/>
            <w:bottom w:val="none" w:sz="0" w:space="0" w:color="auto"/>
            <w:right w:val="none" w:sz="0" w:space="0" w:color="auto"/>
          </w:divBdr>
          <w:divsChild>
            <w:div w:id="141579429">
              <w:marLeft w:val="1155"/>
              <w:marRight w:val="0"/>
              <w:marTop w:val="0"/>
              <w:marBottom w:val="0"/>
              <w:divBdr>
                <w:top w:val="none" w:sz="0" w:space="0" w:color="auto"/>
                <w:left w:val="none" w:sz="0" w:space="0" w:color="auto"/>
                <w:bottom w:val="none" w:sz="0" w:space="0" w:color="auto"/>
                <w:right w:val="none" w:sz="0" w:space="0" w:color="auto"/>
              </w:divBdr>
            </w:div>
            <w:div w:id="1605961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2669">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14962">
      <w:bodyDiv w:val="1"/>
      <w:marLeft w:val="0"/>
      <w:marRight w:val="0"/>
      <w:marTop w:val="0"/>
      <w:marBottom w:val="0"/>
      <w:divBdr>
        <w:top w:val="none" w:sz="0" w:space="0" w:color="auto"/>
        <w:left w:val="none" w:sz="0" w:space="0" w:color="auto"/>
        <w:bottom w:val="none" w:sz="0" w:space="0" w:color="auto"/>
        <w:right w:val="none" w:sz="0" w:space="0" w:color="auto"/>
      </w:divBdr>
      <w:divsChild>
        <w:div w:id="1453474087">
          <w:marLeft w:val="0"/>
          <w:marRight w:val="0"/>
          <w:marTop w:val="0"/>
          <w:marBottom w:val="0"/>
          <w:divBdr>
            <w:top w:val="none" w:sz="0" w:space="0" w:color="auto"/>
            <w:left w:val="none" w:sz="0" w:space="0" w:color="auto"/>
            <w:bottom w:val="none" w:sz="0" w:space="0" w:color="auto"/>
            <w:right w:val="none" w:sz="0" w:space="0" w:color="auto"/>
          </w:divBdr>
        </w:div>
        <w:div w:id="676149810">
          <w:marLeft w:val="0"/>
          <w:marRight w:val="0"/>
          <w:marTop w:val="150"/>
          <w:marBottom w:val="0"/>
          <w:divBdr>
            <w:top w:val="none" w:sz="0" w:space="0" w:color="auto"/>
            <w:left w:val="none" w:sz="0" w:space="0" w:color="auto"/>
            <w:bottom w:val="none" w:sz="0" w:space="0" w:color="auto"/>
            <w:right w:val="none" w:sz="0" w:space="0" w:color="auto"/>
          </w:divBdr>
          <w:divsChild>
            <w:div w:id="58213982">
              <w:marLeft w:val="1155"/>
              <w:marRight w:val="0"/>
              <w:marTop w:val="0"/>
              <w:marBottom w:val="0"/>
              <w:divBdr>
                <w:top w:val="none" w:sz="0" w:space="0" w:color="auto"/>
                <w:left w:val="none" w:sz="0" w:space="0" w:color="auto"/>
                <w:bottom w:val="none" w:sz="0" w:space="0" w:color="auto"/>
                <w:right w:val="none" w:sz="0" w:space="0" w:color="auto"/>
              </w:divBdr>
            </w:div>
            <w:div w:id="514223455">
              <w:marLeft w:val="1155"/>
              <w:marRight w:val="0"/>
              <w:marTop w:val="0"/>
              <w:marBottom w:val="0"/>
              <w:divBdr>
                <w:top w:val="none" w:sz="0" w:space="0" w:color="auto"/>
                <w:left w:val="none" w:sz="0" w:space="0" w:color="auto"/>
                <w:bottom w:val="none" w:sz="0" w:space="0" w:color="auto"/>
                <w:right w:val="none" w:sz="0" w:space="0" w:color="auto"/>
              </w:divBdr>
            </w:div>
            <w:div w:id="10304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01418">
      <w:bodyDiv w:val="1"/>
      <w:marLeft w:val="0"/>
      <w:marRight w:val="0"/>
      <w:marTop w:val="0"/>
      <w:marBottom w:val="0"/>
      <w:divBdr>
        <w:top w:val="none" w:sz="0" w:space="0" w:color="auto"/>
        <w:left w:val="none" w:sz="0" w:space="0" w:color="auto"/>
        <w:bottom w:val="none" w:sz="0" w:space="0" w:color="auto"/>
        <w:right w:val="none" w:sz="0" w:space="0" w:color="auto"/>
      </w:divBdr>
      <w:divsChild>
        <w:div w:id="1142229439">
          <w:marLeft w:val="0"/>
          <w:marRight w:val="0"/>
          <w:marTop w:val="0"/>
          <w:marBottom w:val="0"/>
          <w:divBdr>
            <w:top w:val="none" w:sz="0" w:space="0" w:color="auto"/>
            <w:left w:val="none" w:sz="0" w:space="0" w:color="auto"/>
            <w:bottom w:val="none" w:sz="0" w:space="0" w:color="auto"/>
            <w:right w:val="none" w:sz="0" w:space="0" w:color="auto"/>
          </w:divBdr>
        </w:div>
        <w:div w:id="1760562705">
          <w:marLeft w:val="0"/>
          <w:marRight w:val="0"/>
          <w:marTop w:val="150"/>
          <w:marBottom w:val="0"/>
          <w:divBdr>
            <w:top w:val="none" w:sz="0" w:space="0" w:color="auto"/>
            <w:left w:val="none" w:sz="0" w:space="0" w:color="auto"/>
            <w:bottom w:val="none" w:sz="0" w:space="0" w:color="auto"/>
            <w:right w:val="none" w:sz="0" w:space="0" w:color="auto"/>
          </w:divBdr>
          <w:divsChild>
            <w:div w:id="1319963118">
              <w:marLeft w:val="1155"/>
              <w:marRight w:val="0"/>
              <w:marTop w:val="0"/>
              <w:marBottom w:val="0"/>
              <w:divBdr>
                <w:top w:val="none" w:sz="0" w:space="0" w:color="auto"/>
                <w:left w:val="none" w:sz="0" w:space="0" w:color="auto"/>
                <w:bottom w:val="none" w:sz="0" w:space="0" w:color="auto"/>
                <w:right w:val="none" w:sz="0" w:space="0" w:color="auto"/>
              </w:divBdr>
            </w:div>
            <w:div w:id="1895852515">
              <w:marLeft w:val="1155"/>
              <w:marRight w:val="0"/>
              <w:marTop w:val="0"/>
              <w:marBottom w:val="0"/>
              <w:divBdr>
                <w:top w:val="none" w:sz="0" w:space="0" w:color="auto"/>
                <w:left w:val="none" w:sz="0" w:space="0" w:color="auto"/>
                <w:bottom w:val="none" w:sz="0" w:space="0" w:color="auto"/>
                <w:right w:val="none" w:sz="0" w:space="0" w:color="auto"/>
              </w:divBdr>
            </w:div>
            <w:div w:id="1552493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114991">
      <w:bodyDiv w:val="1"/>
      <w:marLeft w:val="0"/>
      <w:marRight w:val="0"/>
      <w:marTop w:val="0"/>
      <w:marBottom w:val="0"/>
      <w:divBdr>
        <w:top w:val="none" w:sz="0" w:space="0" w:color="auto"/>
        <w:left w:val="none" w:sz="0" w:space="0" w:color="auto"/>
        <w:bottom w:val="none" w:sz="0" w:space="0" w:color="auto"/>
        <w:right w:val="none" w:sz="0" w:space="0" w:color="auto"/>
      </w:divBdr>
      <w:divsChild>
        <w:div w:id="569508701">
          <w:marLeft w:val="0"/>
          <w:marRight w:val="0"/>
          <w:marTop w:val="0"/>
          <w:marBottom w:val="0"/>
          <w:divBdr>
            <w:top w:val="none" w:sz="0" w:space="0" w:color="auto"/>
            <w:left w:val="none" w:sz="0" w:space="0" w:color="auto"/>
            <w:bottom w:val="none" w:sz="0" w:space="0" w:color="auto"/>
            <w:right w:val="none" w:sz="0" w:space="0" w:color="auto"/>
          </w:divBdr>
        </w:div>
        <w:div w:id="1252081806">
          <w:marLeft w:val="0"/>
          <w:marRight w:val="0"/>
          <w:marTop w:val="150"/>
          <w:marBottom w:val="0"/>
          <w:divBdr>
            <w:top w:val="none" w:sz="0" w:space="0" w:color="auto"/>
            <w:left w:val="none" w:sz="0" w:space="0" w:color="auto"/>
            <w:bottom w:val="none" w:sz="0" w:space="0" w:color="auto"/>
            <w:right w:val="none" w:sz="0" w:space="0" w:color="auto"/>
          </w:divBdr>
          <w:divsChild>
            <w:div w:id="1388458143">
              <w:marLeft w:val="1155"/>
              <w:marRight w:val="0"/>
              <w:marTop w:val="0"/>
              <w:marBottom w:val="0"/>
              <w:divBdr>
                <w:top w:val="none" w:sz="0" w:space="0" w:color="auto"/>
                <w:left w:val="none" w:sz="0" w:space="0" w:color="auto"/>
                <w:bottom w:val="none" w:sz="0" w:space="0" w:color="auto"/>
                <w:right w:val="none" w:sz="0" w:space="0" w:color="auto"/>
              </w:divBdr>
            </w:div>
            <w:div w:id="1475492154">
              <w:marLeft w:val="1155"/>
              <w:marRight w:val="0"/>
              <w:marTop w:val="0"/>
              <w:marBottom w:val="0"/>
              <w:divBdr>
                <w:top w:val="none" w:sz="0" w:space="0" w:color="auto"/>
                <w:left w:val="none" w:sz="0" w:space="0" w:color="auto"/>
                <w:bottom w:val="none" w:sz="0" w:space="0" w:color="auto"/>
                <w:right w:val="none" w:sz="0" w:space="0" w:color="auto"/>
              </w:divBdr>
            </w:div>
            <w:div w:id="61565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190868">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463283">
      <w:bodyDiv w:val="1"/>
      <w:marLeft w:val="0"/>
      <w:marRight w:val="0"/>
      <w:marTop w:val="0"/>
      <w:marBottom w:val="0"/>
      <w:divBdr>
        <w:top w:val="none" w:sz="0" w:space="0" w:color="auto"/>
        <w:left w:val="none" w:sz="0" w:space="0" w:color="auto"/>
        <w:bottom w:val="none" w:sz="0" w:space="0" w:color="auto"/>
        <w:right w:val="none" w:sz="0" w:space="0" w:color="auto"/>
      </w:divBdr>
      <w:divsChild>
        <w:div w:id="1445538382">
          <w:marLeft w:val="0"/>
          <w:marRight w:val="0"/>
          <w:marTop w:val="0"/>
          <w:marBottom w:val="0"/>
          <w:divBdr>
            <w:top w:val="none" w:sz="0" w:space="0" w:color="auto"/>
            <w:left w:val="none" w:sz="0" w:space="0" w:color="auto"/>
            <w:bottom w:val="none" w:sz="0" w:space="0" w:color="auto"/>
            <w:right w:val="none" w:sz="0" w:space="0" w:color="auto"/>
          </w:divBdr>
        </w:div>
        <w:div w:id="255020892">
          <w:marLeft w:val="0"/>
          <w:marRight w:val="0"/>
          <w:marTop w:val="150"/>
          <w:marBottom w:val="0"/>
          <w:divBdr>
            <w:top w:val="none" w:sz="0" w:space="0" w:color="auto"/>
            <w:left w:val="none" w:sz="0" w:space="0" w:color="auto"/>
            <w:bottom w:val="none" w:sz="0" w:space="0" w:color="auto"/>
            <w:right w:val="none" w:sz="0" w:space="0" w:color="auto"/>
          </w:divBdr>
          <w:divsChild>
            <w:div w:id="1539581380">
              <w:marLeft w:val="1155"/>
              <w:marRight w:val="0"/>
              <w:marTop w:val="0"/>
              <w:marBottom w:val="0"/>
              <w:divBdr>
                <w:top w:val="none" w:sz="0" w:space="0" w:color="auto"/>
                <w:left w:val="none" w:sz="0" w:space="0" w:color="auto"/>
                <w:bottom w:val="none" w:sz="0" w:space="0" w:color="auto"/>
                <w:right w:val="none" w:sz="0" w:space="0" w:color="auto"/>
              </w:divBdr>
            </w:div>
            <w:div w:id="1387140887">
              <w:marLeft w:val="1155"/>
              <w:marRight w:val="0"/>
              <w:marTop w:val="0"/>
              <w:marBottom w:val="0"/>
              <w:divBdr>
                <w:top w:val="none" w:sz="0" w:space="0" w:color="auto"/>
                <w:left w:val="none" w:sz="0" w:space="0" w:color="auto"/>
                <w:bottom w:val="none" w:sz="0" w:space="0" w:color="auto"/>
                <w:right w:val="none" w:sz="0" w:space="0" w:color="auto"/>
              </w:divBdr>
            </w:div>
            <w:div w:id="1566529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093">
      <w:bodyDiv w:val="1"/>
      <w:marLeft w:val="0"/>
      <w:marRight w:val="0"/>
      <w:marTop w:val="0"/>
      <w:marBottom w:val="0"/>
      <w:divBdr>
        <w:top w:val="none" w:sz="0" w:space="0" w:color="auto"/>
        <w:left w:val="none" w:sz="0" w:space="0" w:color="auto"/>
        <w:bottom w:val="none" w:sz="0" w:space="0" w:color="auto"/>
        <w:right w:val="none" w:sz="0" w:space="0" w:color="auto"/>
      </w:divBdr>
      <w:divsChild>
        <w:div w:id="739904911">
          <w:marLeft w:val="0"/>
          <w:marRight w:val="0"/>
          <w:marTop w:val="0"/>
          <w:marBottom w:val="0"/>
          <w:divBdr>
            <w:top w:val="none" w:sz="0" w:space="0" w:color="auto"/>
            <w:left w:val="none" w:sz="0" w:space="0" w:color="auto"/>
            <w:bottom w:val="none" w:sz="0" w:space="0" w:color="auto"/>
            <w:right w:val="none" w:sz="0" w:space="0" w:color="auto"/>
          </w:divBdr>
        </w:div>
        <w:div w:id="111828556">
          <w:marLeft w:val="0"/>
          <w:marRight w:val="0"/>
          <w:marTop w:val="150"/>
          <w:marBottom w:val="0"/>
          <w:divBdr>
            <w:top w:val="none" w:sz="0" w:space="0" w:color="auto"/>
            <w:left w:val="none" w:sz="0" w:space="0" w:color="auto"/>
            <w:bottom w:val="none" w:sz="0" w:space="0" w:color="auto"/>
            <w:right w:val="none" w:sz="0" w:space="0" w:color="auto"/>
          </w:divBdr>
          <w:divsChild>
            <w:div w:id="2069957019">
              <w:marLeft w:val="1155"/>
              <w:marRight w:val="0"/>
              <w:marTop w:val="0"/>
              <w:marBottom w:val="0"/>
              <w:divBdr>
                <w:top w:val="none" w:sz="0" w:space="0" w:color="auto"/>
                <w:left w:val="none" w:sz="0" w:space="0" w:color="auto"/>
                <w:bottom w:val="none" w:sz="0" w:space="0" w:color="auto"/>
                <w:right w:val="none" w:sz="0" w:space="0" w:color="auto"/>
              </w:divBdr>
            </w:div>
            <w:div w:id="47918721">
              <w:marLeft w:val="1155"/>
              <w:marRight w:val="0"/>
              <w:marTop w:val="0"/>
              <w:marBottom w:val="0"/>
              <w:divBdr>
                <w:top w:val="none" w:sz="0" w:space="0" w:color="auto"/>
                <w:left w:val="none" w:sz="0" w:space="0" w:color="auto"/>
                <w:bottom w:val="none" w:sz="0" w:space="0" w:color="auto"/>
                <w:right w:val="none" w:sz="0" w:space="0" w:color="auto"/>
              </w:divBdr>
            </w:div>
            <w:div w:id="360325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138">
      <w:bodyDiv w:val="1"/>
      <w:marLeft w:val="0"/>
      <w:marRight w:val="0"/>
      <w:marTop w:val="0"/>
      <w:marBottom w:val="0"/>
      <w:divBdr>
        <w:top w:val="none" w:sz="0" w:space="0" w:color="auto"/>
        <w:left w:val="none" w:sz="0" w:space="0" w:color="auto"/>
        <w:bottom w:val="none" w:sz="0" w:space="0" w:color="auto"/>
        <w:right w:val="none" w:sz="0" w:space="0" w:color="auto"/>
      </w:divBdr>
      <w:divsChild>
        <w:div w:id="229735012">
          <w:marLeft w:val="0"/>
          <w:marRight w:val="0"/>
          <w:marTop w:val="0"/>
          <w:marBottom w:val="0"/>
          <w:divBdr>
            <w:top w:val="none" w:sz="0" w:space="0" w:color="auto"/>
            <w:left w:val="none" w:sz="0" w:space="0" w:color="auto"/>
            <w:bottom w:val="none" w:sz="0" w:space="0" w:color="auto"/>
            <w:right w:val="none" w:sz="0" w:space="0" w:color="auto"/>
          </w:divBdr>
        </w:div>
        <w:div w:id="1430852930">
          <w:marLeft w:val="0"/>
          <w:marRight w:val="0"/>
          <w:marTop w:val="150"/>
          <w:marBottom w:val="0"/>
          <w:divBdr>
            <w:top w:val="none" w:sz="0" w:space="0" w:color="auto"/>
            <w:left w:val="none" w:sz="0" w:space="0" w:color="auto"/>
            <w:bottom w:val="none" w:sz="0" w:space="0" w:color="auto"/>
            <w:right w:val="none" w:sz="0" w:space="0" w:color="auto"/>
          </w:divBdr>
          <w:divsChild>
            <w:div w:id="306589818">
              <w:marLeft w:val="1155"/>
              <w:marRight w:val="0"/>
              <w:marTop w:val="0"/>
              <w:marBottom w:val="0"/>
              <w:divBdr>
                <w:top w:val="none" w:sz="0" w:space="0" w:color="auto"/>
                <w:left w:val="none" w:sz="0" w:space="0" w:color="auto"/>
                <w:bottom w:val="none" w:sz="0" w:space="0" w:color="auto"/>
                <w:right w:val="none" w:sz="0" w:space="0" w:color="auto"/>
              </w:divBdr>
            </w:div>
            <w:div w:id="1357123270">
              <w:marLeft w:val="1155"/>
              <w:marRight w:val="0"/>
              <w:marTop w:val="0"/>
              <w:marBottom w:val="0"/>
              <w:divBdr>
                <w:top w:val="none" w:sz="0" w:space="0" w:color="auto"/>
                <w:left w:val="none" w:sz="0" w:space="0" w:color="auto"/>
                <w:bottom w:val="none" w:sz="0" w:space="0" w:color="auto"/>
                <w:right w:val="none" w:sz="0" w:space="0" w:color="auto"/>
              </w:divBdr>
            </w:div>
            <w:div w:id="1357342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5135">
      <w:bodyDiv w:val="1"/>
      <w:marLeft w:val="0"/>
      <w:marRight w:val="0"/>
      <w:marTop w:val="0"/>
      <w:marBottom w:val="0"/>
      <w:divBdr>
        <w:top w:val="none" w:sz="0" w:space="0" w:color="auto"/>
        <w:left w:val="none" w:sz="0" w:space="0" w:color="auto"/>
        <w:bottom w:val="none" w:sz="0" w:space="0" w:color="auto"/>
        <w:right w:val="none" w:sz="0" w:space="0" w:color="auto"/>
      </w:divBdr>
      <w:divsChild>
        <w:div w:id="1012956378">
          <w:marLeft w:val="0"/>
          <w:marRight w:val="0"/>
          <w:marTop w:val="0"/>
          <w:marBottom w:val="0"/>
          <w:divBdr>
            <w:top w:val="none" w:sz="0" w:space="0" w:color="auto"/>
            <w:left w:val="none" w:sz="0" w:space="0" w:color="auto"/>
            <w:bottom w:val="none" w:sz="0" w:space="0" w:color="auto"/>
            <w:right w:val="none" w:sz="0" w:space="0" w:color="auto"/>
          </w:divBdr>
        </w:div>
        <w:div w:id="836699924">
          <w:marLeft w:val="0"/>
          <w:marRight w:val="0"/>
          <w:marTop w:val="150"/>
          <w:marBottom w:val="0"/>
          <w:divBdr>
            <w:top w:val="none" w:sz="0" w:space="0" w:color="auto"/>
            <w:left w:val="none" w:sz="0" w:space="0" w:color="auto"/>
            <w:bottom w:val="none" w:sz="0" w:space="0" w:color="auto"/>
            <w:right w:val="none" w:sz="0" w:space="0" w:color="auto"/>
          </w:divBdr>
          <w:divsChild>
            <w:div w:id="911696227">
              <w:marLeft w:val="1155"/>
              <w:marRight w:val="0"/>
              <w:marTop w:val="0"/>
              <w:marBottom w:val="0"/>
              <w:divBdr>
                <w:top w:val="none" w:sz="0" w:space="0" w:color="auto"/>
                <w:left w:val="none" w:sz="0" w:space="0" w:color="auto"/>
                <w:bottom w:val="none" w:sz="0" w:space="0" w:color="auto"/>
                <w:right w:val="none" w:sz="0" w:space="0" w:color="auto"/>
              </w:divBdr>
            </w:div>
            <w:div w:id="1145246022">
              <w:marLeft w:val="1155"/>
              <w:marRight w:val="0"/>
              <w:marTop w:val="0"/>
              <w:marBottom w:val="0"/>
              <w:divBdr>
                <w:top w:val="none" w:sz="0" w:space="0" w:color="auto"/>
                <w:left w:val="none" w:sz="0" w:space="0" w:color="auto"/>
                <w:bottom w:val="none" w:sz="0" w:space="0" w:color="auto"/>
                <w:right w:val="none" w:sz="0" w:space="0" w:color="auto"/>
              </w:divBdr>
            </w:div>
            <w:div w:id="799105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7933">
      <w:bodyDiv w:val="1"/>
      <w:marLeft w:val="0"/>
      <w:marRight w:val="0"/>
      <w:marTop w:val="0"/>
      <w:marBottom w:val="0"/>
      <w:divBdr>
        <w:top w:val="none" w:sz="0" w:space="0" w:color="auto"/>
        <w:left w:val="none" w:sz="0" w:space="0" w:color="auto"/>
        <w:bottom w:val="none" w:sz="0" w:space="0" w:color="auto"/>
        <w:right w:val="none" w:sz="0" w:space="0" w:color="auto"/>
      </w:divBdr>
      <w:divsChild>
        <w:div w:id="402337153">
          <w:marLeft w:val="0"/>
          <w:marRight w:val="0"/>
          <w:marTop w:val="0"/>
          <w:marBottom w:val="0"/>
          <w:divBdr>
            <w:top w:val="none" w:sz="0" w:space="0" w:color="auto"/>
            <w:left w:val="none" w:sz="0" w:space="0" w:color="auto"/>
            <w:bottom w:val="none" w:sz="0" w:space="0" w:color="auto"/>
            <w:right w:val="none" w:sz="0" w:space="0" w:color="auto"/>
          </w:divBdr>
        </w:div>
        <w:div w:id="1426076500">
          <w:marLeft w:val="0"/>
          <w:marRight w:val="0"/>
          <w:marTop w:val="150"/>
          <w:marBottom w:val="0"/>
          <w:divBdr>
            <w:top w:val="none" w:sz="0" w:space="0" w:color="auto"/>
            <w:left w:val="none" w:sz="0" w:space="0" w:color="auto"/>
            <w:bottom w:val="none" w:sz="0" w:space="0" w:color="auto"/>
            <w:right w:val="none" w:sz="0" w:space="0" w:color="auto"/>
          </w:divBdr>
          <w:divsChild>
            <w:div w:id="1507983871">
              <w:marLeft w:val="1155"/>
              <w:marRight w:val="0"/>
              <w:marTop w:val="0"/>
              <w:marBottom w:val="0"/>
              <w:divBdr>
                <w:top w:val="none" w:sz="0" w:space="0" w:color="auto"/>
                <w:left w:val="none" w:sz="0" w:space="0" w:color="auto"/>
                <w:bottom w:val="none" w:sz="0" w:space="0" w:color="auto"/>
                <w:right w:val="none" w:sz="0" w:space="0" w:color="auto"/>
              </w:divBdr>
            </w:div>
            <w:div w:id="362176527">
              <w:marLeft w:val="1155"/>
              <w:marRight w:val="0"/>
              <w:marTop w:val="0"/>
              <w:marBottom w:val="0"/>
              <w:divBdr>
                <w:top w:val="none" w:sz="0" w:space="0" w:color="auto"/>
                <w:left w:val="none" w:sz="0" w:space="0" w:color="auto"/>
                <w:bottom w:val="none" w:sz="0" w:space="0" w:color="auto"/>
                <w:right w:val="none" w:sz="0" w:space="0" w:color="auto"/>
              </w:divBdr>
            </w:div>
            <w:div w:id="121696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1513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007133">
      <w:bodyDiv w:val="1"/>
      <w:marLeft w:val="0"/>
      <w:marRight w:val="0"/>
      <w:marTop w:val="0"/>
      <w:marBottom w:val="0"/>
      <w:divBdr>
        <w:top w:val="none" w:sz="0" w:space="0" w:color="auto"/>
        <w:left w:val="none" w:sz="0" w:space="0" w:color="auto"/>
        <w:bottom w:val="none" w:sz="0" w:space="0" w:color="auto"/>
        <w:right w:val="none" w:sz="0" w:space="0" w:color="auto"/>
      </w:divBdr>
      <w:divsChild>
        <w:div w:id="175073928">
          <w:marLeft w:val="0"/>
          <w:marRight w:val="0"/>
          <w:marTop w:val="0"/>
          <w:marBottom w:val="0"/>
          <w:divBdr>
            <w:top w:val="none" w:sz="0" w:space="0" w:color="auto"/>
            <w:left w:val="none" w:sz="0" w:space="0" w:color="auto"/>
            <w:bottom w:val="none" w:sz="0" w:space="0" w:color="auto"/>
            <w:right w:val="none" w:sz="0" w:space="0" w:color="auto"/>
          </w:divBdr>
        </w:div>
        <w:div w:id="840506367">
          <w:marLeft w:val="0"/>
          <w:marRight w:val="0"/>
          <w:marTop w:val="150"/>
          <w:marBottom w:val="0"/>
          <w:divBdr>
            <w:top w:val="none" w:sz="0" w:space="0" w:color="auto"/>
            <w:left w:val="none" w:sz="0" w:space="0" w:color="auto"/>
            <w:bottom w:val="none" w:sz="0" w:space="0" w:color="auto"/>
            <w:right w:val="none" w:sz="0" w:space="0" w:color="auto"/>
          </w:divBdr>
          <w:divsChild>
            <w:div w:id="618415374">
              <w:marLeft w:val="1155"/>
              <w:marRight w:val="0"/>
              <w:marTop w:val="0"/>
              <w:marBottom w:val="0"/>
              <w:divBdr>
                <w:top w:val="none" w:sz="0" w:space="0" w:color="auto"/>
                <w:left w:val="none" w:sz="0" w:space="0" w:color="auto"/>
                <w:bottom w:val="none" w:sz="0" w:space="0" w:color="auto"/>
                <w:right w:val="none" w:sz="0" w:space="0" w:color="auto"/>
              </w:divBdr>
            </w:div>
            <w:div w:id="956137285">
              <w:marLeft w:val="1155"/>
              <w:marRight w:val="0"/>
              <w:marTop w:val="0"/>
              <w:marBottom w:val="0"/>
              <w:divBdr>
                <w:top w:val="none" w:sz="0" w:space="0" w:color="auto"/>
                <w:left w:val="none" w:sz="0" w:space="0" w:color="auto"/>
                <w:bottom w:val="none" w:sz="0" w:space="0" w:color="auto"/>
                <w:right w:val="none" w:sz="0" w:space="0" w:color="auto"/>
              </w:divBdr>
            </w:div>
            <w:div w:id="782067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656251">
      <w:bodyDiv w:val="1"/>
      <w:marLeft w:val="0"/>
      <w:marRight w:val="0"/>
      <w:marTop w:val="0"/>
      <w:marBottom w:val="0"/>
      <w:divBdr>
        <w:top w:val="none" w:sz="0" w:space="0" w:color="auto"/>
        <w:left w:val="none" w:sz="0" w:space="0" w:color="auto"/>
        <w:bottom w:val="none" w:sz="0" w:space="0" w:color="auto"/>
        <w:right w:val="none" w:sz="0" w:space="0" w:color="auto"/>
      </w:divBdr>
      <w:divsChild>
        <w:div w:id="1037126516">
          <w:marLeft w:val="0"/>
          <w:marRight w:val="0"/>
          <w:marTop w:val="0"/>
          <w:marBottom w:val="0"/>
          <w:divBdr>
            <w:top w:val="none" w:sz="0" w:space="0" w:color="auto"/>
            <w:left w:val="none" w:sz="0" w:space="0" w:color="auto"/>
            <w:bottom w:val="none" w:sz="0" w:space="0" w:color="auto"/>
            <w:right w:val="none" w:sz="0" w:space="0" w:color="auto"/>
          </w:divBdr>
        </w:div>
        <w:div w:id="1217280689">
          <w:marLeft w:val="0"/>
          <w:marRight w:val="0"/>
          <w:marTop w:val="150"/>
          <w:marBottom w:val="0"/>
          <w:divBdr>
            <w:top w:val="none" w:sz="0" w:space="0" w:color="auto"/>
            <w:left w:val="none" w:sz="0" w:space="0" w:color="auto"/>
            <w:bottom w:val="none" w:sz="0" w:space="0" w:color="auto"/>
            <w:right w:val="none" w:sz="0" w:space="0" w:color="auto"/>
          </w:divBdr>
          <w:divsChild>
            <w:div w:id="958334742">
              <w:marLeft w:val="1155"/>
              <w:marRight w:val="0"/>
              <w:marTop w:val="0"/>
              <w:marBottom w:val="0"/>
              <w:divBdr>
                <w:top w:val="none" w:sz="0" w:space="0" w:color="auto"/>
                <w:left w:val="none" w:sz="0" w:space="0" w:color="auto"/>
                <w:bottom w:val="none" w:sz="0" w:space="0" w:color="auto"/>
                <w:right w:val="none" w:sz="0" w:space="0" w:color="auto"/>
              </w:divBdr>
            </w:div>
            <w:div w:id="1521048169">
              <w:marLeft w:val="1155"/>
              <w:marRight w:val="0"/>
              <w:marTop w:val="0"/>
              <w:marBottom w:val="0"/>
              <w:divBdr>
                <w:top w:val="none" w:sz="0" w:space="0" w:color="auto"/>
                <w:left w:val="none" w:sz="0" w:space="0" w:color="auto"/>
                <w:bottom w:val="none" w:sz="0" w:space="0" w:color="auto"/>
                <w:right w:val="none" w:sz="0" w:space="0" w:color="auto"/>
              </w:divBdr>
            </w:div>
            <w:div w:id="194774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2306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6426">
      <w:bodyDiv w:val="1"/>
      <w:marLeft w:val="0"/>
      <w:marRight w:val="0"/>
      <w:marTop w:val="0"/>
      <w:marBottom w:val="0"/>
      <w:divBdr>
        <w:top w:val="none" w:sz="0" w:space="0" w:color="auto"/>
        <w:left w:val="none" w:sz="0" w:space="0" w:color="auto"/>
        <w:bottom w:val="none" w:sz="0" w:space="0" w:color="auto"/>
        <w:right w:val="none" w:sz="0" w:space="0" w:color="auto"/>
      </w:divBdr>
      <w:divsChild>
        <w:div w:id="1786995491">
          <w:marLeft w:val="0"/>
          <w:marRight w:val="0"/>
          <w:marTop w:val="0"/>
          <w:marBottom w:val="0"/>
          <w:divBdr>
            <w:top w:val="none" w:sz="0" w:space="0" w:color="auto"/>
            <w:left w:val="none" w:sz="0" w:space="0" w:color="auto"/>
            <w:bottom w:val="none" w:sz="0" w:space="0" w:color="auto"/>
            <w:right w:val="none" w:sz="0" w:space="0" w:color="auto"/>
          </w:divBdr>
        </w:div>
        <w:div w:id="1087532911">
          <w:marLeft w:val="0"/>
          <w:marRight w:val="0"/>
          <w:marTop w:val="150"/>
          <w:marBottom w:val="0"/>
          <w:divBdr>
            <w:top w:val="none" w:sz="0" w:space="0" w:color="auto"/>
            <w:left w:val="none" w:sz="0" w:space="0" w:color="auto"/>
            <w:bottom w:val="none" w:sz="0" w:space="0" w:color="auto"/>
            <w:right w:val="none" w:sz="0" w:space="0" w:color="auto"/>
          </w:divBdr>
          <w:divsChild>
            <w:div w:id="1479491310">
              <w:marLeft w:val="1155"/>
              <w:marRight w:val="0"/>
              <w:marTop w:val="0"/>
              <w:marBottom w:val="0"/>
              <w:divBdr>
                <w:top w:val="none" w:sz="0" w:space="0" w:color="auto"/>
                <w:left w:val="none" w:sz="0" w:space="0" w:color="auto"/>
                <w:bottom w:val="none" w:sz="0" w:space="0" w:color="auto"/>
                <w:right w:val="none" w:sz="0" w:space="0" w:color="auto"/>
              </w:divBdr>
            </w:div>
            <w:div w:id="1471942744">
              <w:marLeft w:val="1155"/>
              <w:marRight w:val="0"/>
              <w:marTop w:val="0"/>
              <w:marBottom w:val="0"/>
              <w:divBdr>
                <w:top w:val="none" w:sz="0" w:space="0" w:color="auto"/>
                <w:left w:val="none" w:sz="0" w:space="0" w:color="auto"/>
                <w:bottom w:val="none" w:sz="0" w:space="0" w:color="auto"/>
                <w:right w:val="none" w:sz="0" w:space="0" w:color="auto"/>
              </w:divBdr>
            </w:div>
            <w:div w:id="698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50217">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356334">
      <w:bodyDiv w:val="1"/>
      <w:marLeft w:val="0"/>
      <w:marRight w:val="0"/>
      <w:marTop w:val="0"/>
      <w:marBottom w:val="0"/>
      <w:divBdr>
        <w:top w:val="none" w:sz="0" w:space="0" w:color="auto"/>
        <w:left w:val="none" w:sz="0" w:space="0" w:color="auto"/>
        <w:bottom w:val="none" w:sz="0" w:space="0" w:color="auto"/>
        <w:right w:val="none" w:sz="0" w:space="0" w:color="auto"/>
      </w:divBdr>
      <w:divsChild>
        <w:div w:id="334843162">
          <w:marLeft w:val="0"/>
          <w:marRight w:val="0"/>
          <w:marTop w:val="0"/>
          <w:marBottom w:val="0"/>
          <w:divBdr>
            <w:top w:val="none" w:sz="0" w:space="0" w:color="auto"/>
            <w:left w:val="none" w:sz="0" w:space="0" w:color="auto"/>
            <w:bottom w:val="none" w:sz="0" w:space="0" w:color="auto"/>
            <w:right w:val="none" w:sz="0" w:space="0" w:color="auto"/>
          </w:divBdr>
        </w:div>
        <w:div w:id="396394085">
          <w:marLeft w:val="0"/>
          <w:marRight w:val="0"/>
          <w:marTop w:val="150"/>
          <w:marBottom w:val="0"/>
          <w:divBdr>
            <w:top w:val="none" w:sz="0" w:space="0" w:color="auto"/>
            <w:left w:val="none" w:sz="0" w:space="0" w:color="auto"/>
            <w:bottom w:val="none" w:sz="0" w:space="0" w:color="auto"/>
            <w:right w:val="none" w:sz="0" w:space="0" w:color="auto"/>
          </w:divBdr>
          <w:divsChild>
            <w:div w:id="131489748">
              <w:marLeft w:val="1155"/>
              <w:marRight w:val="0"/>
              <w:marTop w:val="0"/>
              <w:marBottom w:val="0"/>
              <w:divBdr>
                <w:top w:val="none" w:sz="0" w:space="0" w:color="auto"/>
                <w:left w:val="none" w:sz="0" w:space="0" w:color="auto"/>
                <w:bottom w:val="none" w:sz="0" w:space="0" w:color="auto"/>
                <w:right w:val="none" w:sz="0" w:space="0" w:color="auto"/>
              </w:divBdr>
            </w:div>
            <w:div w:id="1763261722">
              <w:marLeft w:val="1155"/>
              <w:marRight w:val="0"/>
              <w:marTop w:val="0"/>
              <w:marBottom w:val="0"/>
              <w:divBdr>
                <w:top w:val="none" w:sz="0" w:space="0" w:color="auto"/>
                <w:left w:val="none" w:sz="0" w:space="0" w:color="auto"/>
                <w:bottom w:val="none" w:sz="0" w:space="0" w:color="auto"/>
                <w:right w:val="none" w:sz="0" w:space="0" w:color="auto"/>
              </w:divBdr>
            </w:div>
            <w:div w:id="382800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09271">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361057">
      <w:bodyDiv w:val="1"/>
      <w:marLeft w:val="0"/>
      <w:marRight w:val="0"/>
      <w:marTop w:val="0"/>
      <w:marBottom w:val="0"/>
      <w:divBdr>
        <w:top w:val="none" w:sz="0" w:space="0" w:color="auto"/>
        <w:left w:val="none" w:sz="0" w:space="0" w:color="auto"/>
        <w:bottom w:val="none" w:sz="0" w:space="0" w:color="auto"/>
        <w:right w:val="none" w:sz="0" w:space="0" w:color="auto"/>
      </w:divBdr>
      <w:divsChild>
        <w:div w:id="1020933427">
          <w:marLeft w:val="0"/>
          <w:marRight w:val="0"/>
          <w:marTop w:val="0"/>
          <w:marBottom w:val="0"/>
          <w:divBdr>
            <w:top w:val="none" w:sz="0" w:space="0" w:color="auto"/>
            <w:left w:val="none" w:sz="0" w:space="0" w:color="auto"/>
            <w:bottom w:val="none" w:sz="0" w:space="0" w:color="auto"/>
            <w:right w:val="none" w:sz="0" w:space="0" w:color="auto"/>
          </w:divBdr>
        </w:div>
        <w:div w:id="156267709">
          <w:marLeft w:val="0"/>
          <w:marRight w:val="0"/>
          <w:marTop w:val="150"/>
          <w:marBottom w:val="0"/>
          <w:divBdr>
            <w:top w:val="none" w:sz="0" w:space="0" w:color="auto"/>
            <w:left w:val="none" w:sz="0" w:space="0" w:color="auto"/>
            <w:bottom w:val="none" w:sz="0" w:space="0" w:color="auto"/>
            <w:right w:val="none" w:sz="0" w:space="0" w:color="auto"/>
          </w:divBdr>
          <w:divsChild>
            <w:div w:id="226843027">
              <w:marLeft w:val="1155"/>
              <w:marRight w:val="0"/>
              <w:marTop w:val="0"/>
              <w:marBottom w:val="0"/>
              <w:divBdr>
                <w:top w:val="none" w:sz="0" w:space="0" w:color="auto"/>
                <w:left w:val="none" w:sz="0" w:space="0" w:color="auto"/>
                <w:bottom w:val="none" w:sz="0" w:space="0" w:color="auto"/>
                <w:right w:val="none" w:sz="0" w:space="0" w:color="auto"/>
              </w:divBdr>
            </w:div>
            <w:div w:id="198319659">
              <w:marLeft w:val="1155"/>
              <w:marRight w:val="0"/>
              <w:marTop w:val="0"/>
              <w:marBottom w:val="0"/>
              <w:divBdr>
                <w:top w:val="none" w:sz="0" w:space="0" w:color="auto"/>
                <w:left w:val="none" w:sz="0" w:space="0" w:color="auto"/>
                <w:bottom w:val="none" w:sz="0" w:space="0" w:color="auto"/>
                <w:right w:val="none" w:sz="0" w:space="0" w:color="auto"/>
              </w:divBdr>
            </w:div>
            <w:div w:id="199853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010007">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25571">
      <w:bodyDiv w:val="1"/>
      <w:marLeft w:val="0"/>
      <w:marRight w:val="0"/>
      <w:marTop w:val="0"/>
      <w:marBottom w:val="0"/>
      <w:divBdr>
        <w:top w:val="none" w:sz="0" w:space="0" w:color="auto"/>
        <w:left w:val="none" w:sz="0" w:space="0" w:color="auto"/>
        <w:bottom w:val="none" w:sz="0" w:space="0" w:color="auto"/>
        <w:right w:val="none" w:sz="0" w:space="0" w:color="auto"/>
      </w:divBdr>
      <w:divsChild>
        <w:div w:id="273946903">
          <w:marLeft w:val="0"/>
          <w:marRight w:val="0"/>
          <w:marTop w:val="0"/>
          <w:marBottom w:val="0"/>
          <w:divBdr>
            <w:top w:val="none" w:sz="0" w:space="0" w:color="auto"/>
            <w:left w:val="none" w:sz="0" w:space="0" w:color="auto"/>
            <w:bottom w:val="none" w:sz="0" w:space="0" w:color="auto"/>
            <w:right w:val="none" w:sz="0" w:space="0" w:color="auto"/>
          </w:divBdr>
        </w:div>
        <w:div w:id="759640459">
          <w:marLeft w:val="0"/>
          <w:marRight w:val="0"/>
          <w:marTop w:val="150"/>
          <w:marBottom w:val="0"/>
          <w:divBdr>
            <w:top w:val="none" w:sz="0" w:space="0" w:color="auto"/>
            <w:left w:val="none" w:sz="0" w:space="0" w:color="auto"/>
            <w:bottom w:val="none" w:sz="0" w:space="0" w:color="auto"/>
            <w:right w:val="none" w:sz="0" w:space="0" w:color="auto"/>
          </w:divBdr>
          <w:divsChild>
            <w:div w:id="891695505">
              <w:marLeft w:val="1155"/>
              <w:marRight w:val="0"/>
              <w:marTop w:val="0"/>
              <w:marBottom w:val="0"/>
              <w:divBdr>
                <w:top w:val="none" w:sz="0" w:space="0" w:color="auto"/>
                <w:left w:val="none" w:sz="0" w:space="0" w:color="auto"/>
                <w:bottom w:val="none" w:sz="0" w:space="0" w:color="auto"/>
                <w:right w:val="none" w:sz="0" w:space="0" w:color="auto"/>
              </w:divBdr>
            </w:div>
            <w:div w:id="524952491">
              <w:marLeft w:val="1155"/>
              <w:marRight w:val="0"/>
              <w:marTop w:val="0"/>
              <w:marBottom w:val="0"/>
              <w:divBdr>
                <w:top w:val="none" w:sz="0" w:space="0" w:color="auto"/>
                <w:left w:val="none" w:sz="0" w:space="0" w:color="auto"/>
                <w:bottom w:val="none" w:sz="0" w:space="0" w:color="auto"/>
                <w:right w:val="none" w:sz="0" w:space="0" w:color="auto"/>
              </w:divBdr>
            </w:div>
            <w:div w:id="160086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6790">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4334">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47316">
      <w:bodyDiv w:val="1"/>
      <w:marLeft w:val="0"/>
      <w:marRight w:val="0"/>
      <w:marTop w:val="0"/>
      <w:marBottom w:val="0"/>
      <w:divBdr>
        <w:top w:val="none" w:sz="0" w:space="0" w:color="auto"/>
        <w:left w:val="none" w:sz="0" w:space="0" w:color="auto"/>
        <w:bottom w:val="none" w:sz="0" w:space="0" w:color="auto"/>
        <w:right w:val="none" w:sz="0" w:space="0" w:color="auto"/>
      </w:divBdr>
      <w:divsChild>
        <w:div w:id="836111921">
          <w:marLeft w:val="0"/>
          <w:marRight w:val="0"/>
          <w:marTop w:val="0"/>
          <w:marBottom w:val="0"/>
          <w:divBdr>
            <w:top w:val="none" w:sz="0" w:space="0" w:color="auto"/>
            <w:left w:val="none" w:sz="0" w:space="0" w:color="auto"/>
            <w:bottom w:val="none" w:sz="0" w:space="0" w:color="auto"/>
            <w:right w:val="none" w:sz="0" w:space="0" w:color="auto"/>
          </w:divBdr>
        </w:div>
        <w:div w:id="179512096">
          <w:marLeft w:val="0"/>
          <w:marRight w:val="0"/>
          <w:marTop w:val="150"/>
          <w:marBottom w:val="0"/>
          <w:divBdr>
            <w:top w:val="none" w:sz="0" w:space="0" w:color="auto"/>
            <w:left w:val="none" w:sz="0" w:space="0" w:color="auto"/>
            <w:bottom w:val="none" w:sz="0" w:space="0" w:color="auto"/>
            <w:right w:val="none" w:sz="0" w:space="0" w:color="auto"/>
          </w:divBdr>
          <w:divsChild>
            <w:div w:id="1490905044">
              <w:marLeft w:val="1155"/>
              <w:marRight w:val="0"/>
              <w:marTop w:val="0"/>
              <w:marBottom w:val="0"/>
              <w:divBdr>
                <w:top w:val="none" w:sz="0" w:space="0" w:color="auto"/>
                <w:left w:val="none" w:sz="0" w:space="0" w:color="auto"/>
                <w:bottom w:val="none" w:sz="0" w:space="0" w:color="auto"/>
                <w:right w:val="none" w:sz="0" w:space="0" w:color="auto"/>
              </w:divBdr>
            </w:div>
            <w:div w:id="1467502630">
              <w:marLeft w:val="1155"/>
              <w:marRight w:val="0"/>
              <w:marTop w:val="0"/>
              <w:marBottom w:val="0"/>
              <w:divBdr>
                <w:top w:val="none" w:sz="0" w:space="0" w:color="auto"/>
                <w:left w:val="none" w:sz="0" w:space="0" w:color="auto"/>
                <w:bottom w:val="none" w:sz="0" w:space="0" w:color="auto"/>
                <w:right w:val="none" w:sz="0" w:space="0" w:color="auto"/>
              </w:divBdr>
            </w:div>
            <w:div w:id="136821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58901">
      <w:bodyDiv w:val="1"/>
      <w:marLeft w:val="0"/>
      <w:marRight w:val="0"/>
      <w:marTop w:val="0"/>
      <w:marBottom w:val="0"/>
      <w:divBdr>
        <w:top w:val="none" w:sz="0" w:space="0" w:color="auto"/>
        <w:left w:val="none" w:sz="0" w:space="0" w:color="auto"/>
        <w:bottom w:val="none" w:sz="0" w:space="0" w:color="auto"/>
        <w:right w:val="none" w:sz="0" w:space="0" w:color="auto"/>
      </w:divBdr>
      <w:divsChild>
        <w:div w:id="1311058103">
          <w:marLeft w:val="0"/>
          <w:marRight w:val="0"/>
          <w:marTop w:val="0"/>
          <w:marBottom w:val="0"/>
          <w:divBdr>
            <w:top w:val="none" w:sz="0" w:space="0" w:color="auto"/>
            <w:left w:val="none" w:sz="0" w:space="0" w:color="auto"/>
            <w:bottom w:val="none" w:sz="0" w:space="0" w:color="auto"/>
            <w:right w:val="none" w:sz="0" w:space="0" w:color="auto"/>
          </w:divBdr>
        </w:div>
        <w:div w:id="416371078">
          <w:marLeft w:val="0"/>
          <w:marRight w:val="0"/>
          <w:marTop w:val="150"/>
          <w:marBottom w:val="0"/>
          <w:divBdr>
            <w:top w:val="none" w:sz="0" w:space="0" w:color="auto"/>
            <w:left w:val="none" w:sz="0" w:space="0" w:color="auto"/>
            <w:bottom w:val="none" w:sz="0" w:space="0" w:color="auto"/>
            <w:right w:val="none" w:sz="0" w:space="0" w:color="auto"/>
          </w:divBdr>
          <w:divsChild>
            <w:div w:id="1990554861">
              <w:marLeft w:val="1155"/>
              <w:marRight w:val="0"/>
              <w:marTop w:val="0"/>
              <w:marBottom w:val="0"/>
              <w:divBdr>
                <w:top w:val="none" w:sz="0" w:space="0" w:color="auto"/>
                <w:left w:val="none" w:sz="0" w:space="0" w:color="auto"/>
                <w:bottom w:val="none" w:sz="0" w:space="0" w:color="auto"/>
                <w:right w:val="none" w:sz="0" w:space="0" w:color="auto"/>
              </w:divBdr>
            </w:div>
            <w:div w:id="1442652673">
              <w:marLeft w:val="1155"/>
              <w:marRight w:val="0"/>
              <w:marTop w:val="0"/>
              <w:marBottom w:val="0"/>
              <w:divBdr>
                <w:top w:val="none" w:sz="0" w:space="0" w:color="auto"/>
                <w:left w:val="none" w:sz="0" w:space="0" w:color="auto"/>
                <w:bottom w:val="none" w:sz="0" w:space="0" w:color="auto"/>
                <w:right w:val="none" w:sz="0" w:space="0" w:color="auto"/>
              </w:divBdr>
            </w:div>
            <w:div w:id="9722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1621">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09242">
      <w:bodyDiv w:val="1"/>
      <w:marLeft w:val="0"/>
      <w:marRight w:val="0"/>
      <w:marTop w:val="0"/>
      <w:marBottom w:val="0"/>
      <w:divBdr>
        <w:top w:val="none" w:sz="0" w:space="0" w:color="auto"/>
        <w:left w:val="none" w:sz="0" w:space="0" w:color="auto"/>
        <w:bottom w:val="none" w:sz="0" w:space="0" w:color="auto"/>
        <w:right w:val="none" w:sz="0" w:space="0" w:color="auto"/>
      </w:divBdr>
      <w:divsChild>
        <w:div w:id="752702136">
          <w:marLeft w:val="0"/>
          <w:marRight w:val="0"/>
          <w:marTop w:val="0"/>
          <w:marBottom w:val="0"/>
          <w:divBdr>
            <w:top w:val="none" w:sz="0" w:space="0" w:color="auto"/>
            <w:left w:val="none" w:sz="0" w:space="0" w:color="auto"/>
            <w:bottom w:val="none" w:sz="0" w:space="0" w:color="auto"/>
            <w:right w:val="none" w:sz="0" w:space="0" w:color="auto"/>
          </w:divBdr>
        </w:div>
        <w:div w:id="885333755">
          <w:marLeft w:val="0"/>
          <w:marRight w:val="0"/>
          <w:marTop w:val="150"/>
          <w:marBottom w:val="0"/>
          <w:divBdr>
            <w:top w:val="none" w:sz="0" w:space="0" w:color="auto"/>
            <w:left w:val="none" w:sz="0" w:space="0" w:color="auto"/>
            <w:bottom w:val="none" w:sz="0" w:space="0" w:color="auto"/>
            <w:right w:val="none" w:sz="0" w:space="0" w:color="auto"/>
          </w:divBdr>
          <w:divsChild>
            <w:div w:id="73283430">
              <w:marLeft w:val="1155"/>
              <w:marRight w:val="0"/>
              <w:marTop w:val="0"/>
              <w:marBottom w:val="0"/>
              <w:divBdr>
                <w:top w:val="none" w:sz="0" w:space="0" w:color="auto"/>
                <w:left w:val="none" w:sz="0" w:space="0" w:color="auto"/>
                <w:bottom w:val="none" w:sz="0" w:space="0" w:color="auto"/>
                <w:right w:val="none" w:sz="0" w:space="0" w:color="auto"/>
              </w:divBdr>
            </w:div>
            <w:div w:id="1501850345">
              <w:marLeft w:val="1155"/>
              <w:marRight w:val="0"/>
              <w:marTop w:val="0"/>
              <w:marBottom w:val="0"/>
              <w:divBdr>
                <w:top w:val="none" w:sz="0" w:space="0" w:color="auto"/>
                <w:left w:val="none" w:sz="0" w:space="0" w:color="auto"/>
                <w:bottom w:val="none" w:sz="0" w:space="0" w:color="auto"/>
                <w:right w:val="none" w:sz="0" w:space="0" w:color="auto"/>
              </w:divBdr>
            </w:div>
            <w:div w:id="271863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02668">
      <w:bodyDiv w:val="1"/>
      <w:marLeft w:val="0"/>
      <w:marRight w:val="0"/>
      <w:marTop w:val="0"/>
      <w:marBottom w:val="0"/>
      <w:divBdr>
        <w:top w:val="none" w:sz="0" w:space="0" w:color="auto"/>
        <w:left w:val="none" w:sz="0" w:space="0" w:color="auto"/>
        <w:bottom w:val="none" w:sz="0" w:space="0" w:color="auto"/>
        <w:right w:val="none" w:sz="0" w:space="0" w:color="auto"/>
      </w:divBdr>
      <w:divsChild>
        <w:div w:id="646126831">
          <w:marLeft w:val="0"/>
          <w:marRight w:val="0"/>
          <w:marTop w:val="0"/>
          <w:marBottom w:val="0"/>
          <w:divBdr>
            <w:top w:val="none" w:sz="0" w:space="0" w:color="auto"/>
            <w:left w:val="none" w:sz="0" w:space="0" w:color="auto"/>
            <w:bottom w:val="none" w:sz="0" w:space="0" w:color="auto"/>
            <w:right w:val="none" w:sz="0" w:space="0" w:color="auto"/>
          </w:divBdr>
        </w:div>
        <w:div w:id="1398358672">
          <w:marLeft w:val="0"/>
          <w:marRight w:val="0"/>
          <w:marTop w:val="150"/>
          <w:marBottom w:val="0"/>
          <w:divBdr>
            <w:top w:val="none" w:sz="0" w:space="0" w:color="auto"/>
            <w:left w:val="none" w:sz="0" w:space="0" w:color="auto"/>
            <w:bottom w:val="none" w:sz="0" w:space="0" w:color="auto"/>
            <w:right w:val="none" w:sz="0" w:space="0" w:color="auto"/>
          </w:divBdr>
          <w:divsChild>
            <w:div w:id="1142424720">
              <w:marLeft w:val="1155"/>
              <w:marRight w:val="0"/>
              <w:marTop w:val="0"/>
              <w:marBottom w:val="0"/>
              <w:divBdr>
                <w:top w:val="none" w:sz="0" w:space="0" w:color="auto"/>
                <w:left w:val="none" w:sz="0" w:space="0" w:color="auto"/>
                <w:bottom w:val="none" w:sz="0" w:space="0" w:color="auto"/>
                <w:right w:val="none" w:sz="0" w:space="0" w:color="auto"/>
              </w:divBdr>
            </w:div>
            <w:div w:id="197619881">
              <w:marLeft w:val="1155"/>
              <w:marRight w:val="0"/>
              <w:marTop w:val="0"/>
              <w:marBottom w:val="0"/>
              <w:divBdr>
                <w:top w:val="none" w:sz="0" w:space="0" w:color="auto"/>
                <w:left w:val="none" w:sz="0" w:space="0" w:color="auto"/>
                <w:bottom w:val="none" w:sz="0" w:space="0" w:color="auto"/>
                <w:right w:val="none" w:sz="0" w:space="0" w:color="auto"/>
              </w:divBdr>
            </w:div>
            <w:div w:id="738140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01866">
      <w:bodyDiv w:val="1"/>
      <w:marLeft w:val="0"/>
      <w:marRight w:val="0"/>
      <w:marTop w:val="0"/>
      <w:marBottom w:val="0"/>
      <w:divBdr>
        <w:top w:val="none" w:sz="0" w:space="0" w:color="auto"/>
        <w:left w:val="none" w:sz="0" w:space="0" w:color="auto"/>
        <w:bottom w:val="none" w:sz="0" w:space="0" w:color="auto"/>
        <w:right w:val="none" w:sz="0" w:space="0" w:color="auto"/>
      </w:divBdr>
      <w:divsChild>
        <w:div w:id="1515262608">
          <w:marLeft w:val="0"/>
          <w:marRight w:val="0"/>
          <w:marTop w:val="0"/>
          <w:marBottom w:val="0"/>
          <w:divBdr>
            <w:top w:val="none" w:sz="0" w:space="0" w:color="auto"/>
            <w:left w:val="none" w:sz="0" w:space="0" w:color="auto"/>
            <w:bottom w:val="none" w:sz="0" w:space="0" w:color="auto"/>
            <w:right w:val="none" w:sz="0" w:space="0" w:color="auto"/>
          </w:divBdr>
        </w:div>
        <w:div w:id="1073310485">
          <w:marLeft w:val="0"/>
          <w:marRight w:val="0"/>
          <w:marTop w:val="150"/>
          <w:marBottom w:val="0"/>
          <w:divBdr>
            <w:top w:val="none" w:sz="0" w:space="0" w:color="auto"/>
            <w:left w:val="none" w:sz="0" w:space="0" w:color="auto"/>
            <w:bottom w:val="none" w:sz="0" w:space="0" w:color="auto"/>
            <w:right w:val="none" w:sz="0" w:space="0" w:color="auto"/>
          </w:divBdr>
          <w:divsChild>
            <w:div w:id="1475641287">
              <w:marLeft w:val="1155"/>
              <w:marRight w:val="0"/>
              <w:marTop w:val="0"/>
              <w:marBottom w:val="0"/>
              <w:divBdr>
                <w:top w:val="none" w:sz="0" w:space="0" w:color="auto"/>
                <w:left w:val="none" w:sz="0" w:space="0" w:color="auto"/>
                <w:bottom w:val="none" w:sz="0" w:space="0" w:color="auto"/>
                <w:right w:val="none" w:sz="0" w:space="0" w:color="auto"/>
              </w:divBdr>
            </w:div>
            <w:div w:id="276838316">
              <w:marLeft w:val="1155"/>
              <w:marRight w:val="0"/>
              <w:marTop w:val="0"/>
              <w:marBottom w:val="0"/>
              <w:divBdr>
                <w:top w:val="none" w:sz="0" w:space="0" w:color="auto"/>
                <w:left w:val="none" w:sz="0" w:space="0" w:color="auto"/>
                <w:bottom w:val="none" w:sz="0" w:space="0" w:color="auto"/>
                <w:right w:val="none" w:sz="0" w:space="0" w:color="auto"/>
              </w:divBdr>
            </w:div>
            <w:div w:id="1692803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788121">
      <w:bodyDiv w:val="1"/>
      <w:marLeft w:val="0"/>
      <w:marRight w:val="0"/>
      <w:marTop w:val="0"/>
      <w:marBottom w:val="0"/>
      <w:divBdr>
        <w:top w:val="none" w:sz="0" w:space="0" w:color="auto"/>
        <w:left w:val="none" w:sz="0" w:space="0" w:color="auto"/>
        <w:bottom w:val="none" w:sz="0" w:space="0" w:color="auto"/>
        <w:right w:val="none" w:sz="0" w:space="0" w:color="auto"/>
      </w:divBdr>
      <w:divsChild>
        <w:div w:id="1462922056">
          <w:marLeft w:val="0"/>
          <w:marRight w:val="0"/>
          <w:marTop w:val="0"/>
          <w:marBottom w:val="0"/>
          <w:divBdr>
            <w:top w:val="none" w:sz="0" w:space="0" w:color="auto"/>
            <w:left w:val="none" w:sz="0" w:space="0" w:color="auto"/>
            <w:bottom w:val="none" w:sz="0" w:space="0" w:color="auto"/>
            <w:right w:val="none" w:sz="0" w:space="0" w:color="auto"/>
          </w:divBdr>
        </w:div>
        <w:div w:id="1182663604">
          <w:marLeft w:val="0"/>
          <w:marRight w:val="0"/>
          <w:marTop w:val="150"/>
          <w:marBottom w:val="0"/>
          <w:divBdr>
            <w:top w:val="none" w:sz="0" w:space="0" w:color="auto"/>
            <w:left w:val="none" w:sz="0" w:space="0" w:color="auto"/>
            <w:bottom w:val="none" w:sz="0" w:space="0" w:color="auto"/>
            <w:right w:val="none" w:sz="0" w:space="0" w:color="auto"/>
          </w:divBdr>
          <w:divsChild>
            <w:div w:id="1374622283">
              <w:marLeft w:val="1155"/>
              <w:marRight w:val="0"/>
              <w:marTop w:val="0"/>
              <w:marBottom w:val="0"/>
              <w:divBdr>
                <w:top w:val="none" w:sz="0" w:space="0" w:color="auto"/>
                <w:left w:val="none" w:sz="0" w:space="0" w:color="auto"/>
                <w:bottom w:val="none" w:sz="0" w:space="0" w:color="auto"/>
                <w:right w:val="none" w:sz="0" w:space="0" w:color="auto"/>
              </w:divBdr>
            </w:div>
            <w:div w:id="1516529812">
              <w:marLeft w:val="1155"/>
              <w:marRight w:val="0"/>
              <w:marTop w:val="0"/>
              <w:marBottom w:val="0"/>
              <w:divBdr>
                <w:top w:val="none" w:sz="0" w:space="0" w:color="auto"/>
                <w:left w:val="none" w:sz="0" w:space="0" w:color="auto"/>
                <w:bottom w:val="none" w:sz="0" w:space="0" w:color="auto"/>
                <w:right w:val="none" w:sz="0" w:space="0" w:color="auto"/>
              </w:divBdr>
            </w:div>
            <w:div w:id="603004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1956350">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534448">
      <w:bodyDiv w:val="1"/>
      <w:marLeft w:val="0"/>
      <w:marRight w:val="0"/>
      <w:marTop w:val="0"/>
      <w:marBottom w:val="0"/>
      <w:divBdr>
        <w:top w:val="none" w:sz="0" w:space="0" w:color="auto"/>
        <w:left w:val="none" w:sz="0" w:space="0" w:color="auto"/>
        <w:bottom w:val="none" w:sz="0" w:space="0" w:color="auto"/>
        <w:right w:val="none" w:sz="0" w:space="0" w:color="auto"/>
      </w:divBdr>
      <w:divsChild>
        <w:div w:id="418254548">
          <w:marLeft w:val="0"/>
          <w:marRight w:val="0"/>
          <w:marTop w:val="0"/>
          <w:marBottom w:val="0"/>
          <w:divBdr>
            <w:top w:val="none" w:sz="0" w:space="0" w:color="auto"/>
            <w:left w:val="none" w:sz="0" w:space="0" w:color="auto"/>
            <w:bottom w:val="none" w:sz="0" w:space="0" w:color="auto"/>
            <w:right w:val="none" w:sz="0" w:space="0" w:color="auto"/>
          </w:divBdr>
        </w:div>
        <w:div w:id="1047493428">
          <w:marLeft w:val="0"/>
          <w:marRight w:val="0"/>
          <w:marTop w:val="150"/>
          <w:marBottom w:val="0"/>
          <w:divBdr>
            <w:top w:val="none" w:sz="0" w:space="0" w:color="auto"/>
            <w:left w:val="none" w:sz="0" w:space="0" w:color="auto"/>
            <w:bottom w:val="none" w:sz="0" w:space="0" w:color="auto"/>
            <w:right w:val="none" w:sz="0" w:space="0" w:color="auto"/>
          </w:divBdr>
          <w:divsChild>
            <w:div w:id="1075393130">
              <w:marLeft w:val="1155"/>
              <w:marRight w:val="0"/>
              <w:marTop w:val="0"/>
              <w:marBottom w:val="0"/>
              <w:divBdr>
                <w:top w:val="none" w:sz="0" w:space="0" w:color="auto"/>
                <w:left w:val="none" w:sz="0" w:space="0" w:color="auto"/>
                <w:bottom w:val="none" w:sz="0" w:space="0" w:color="auto"/>
                <w:right w:val="none" w:sz="0" w:space="0" w:color="auto"/>
              </w:divBdr>
            </w:div>
            <w:div w:id="616527812">
              <w:marLeft w:val="1155"/>
              <w:marRight w:val="0"/>
              <w:marTop w:val="0"/>
              <w:marBottom w:val="0"/>
              <w:divBdr>
                <w:top w:val="none" w:sz="0" w:space="0" w:color="auto"/>
                <w:left w:val="none" w:sz="0" w:space="0" w:color="auto"/>
                <w:bottom w:val="none" w:sz="0" w:space="0" w:color="auto"/>
                <w:right w:val="none" w:sz="0" w:space="0" w:color="auto"/>
              </w:divBdr>
            </w:div>
            <w:div w:id="13568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3990189">
      <w:bodyDiv w:val="1"/>
      <w:marLeft w:val="0"/>
      <w:marRight w:val="0"/>
      <w:marTop w:val="0"/>
      <w:marBottom w:val="0"/>
      <w:divBdr>
        <w:top w:val="none" w:sz="0" w:space="0" w:color="auto"/>
        <w:left w:val="none" w:sz="0" w:space="0" w:color="auto"/>
        <w:bottom w:val="none" w:sz="0" w:space="0" w:color="auto"/>
        <w:right w:val="none" w:sz="0" w:space="0" w:color="auto"/>
      </w:divBdr>
      <w:divsChild>
        <w:div w:id="1421290514">
          <w:marLeft w:val="0"/>
          <w:marRight w:val="0"/>
          <w:marTop w:val="0"/>
          <w:marBottom w:val="0"/>
          <w:divBdr>
            <w:top w:val="none" w:sz="0" w:space="0" w:color="auto"/>
            <w:left w:val="none" w:sz="0" w:space="0" w:color="auto"/>
            <w:bottom w:val="none" w:sz="0" w:space="0" w:color="auto"/>
            <w:right w:val="none" w:sz="0" w:space="0" w:color="auto"/>
          </w:divBdr>
        </w:div>
        <w:div w:id="1404060030">
          <w:marLeft w:val="0"/>
          <w:marRight w:val="0"/>
          <w:marTop w:val="150"/>
          <w:marBottom w:val="0"/>
          <w:divBdr>
            <w:top w:val="none" w:sz="0" w:space="0" w:color="auto"/>
            <w:left w:val="none" w:sz="0" w:space="0" w:color="auto"/>
            <w:bottom w:val="none" w:sz="0" w:space="0" w:color="auto"/>
            <w:right w:val="none" w:sz="0" w:space="0" w:color="auto"/>
          </w:divBdr>
          <w:divsChild>
            <w:div w:id="1964193275">
              <w:marLeft w:val="1155"/>
              <w:marRight w:val="0"/>
              <w:marTop w:val="0"/>
              <w:marBottom w:val="0"/>
              <w:divBdr>
                <w:top w:val="none" w:sz="0" w:space="0" w:color="auto"/>
                <w:left w:val="none" w:sz="0" w:space="0" w:color="auto"/>
                <w:bottom w:val="none" w:sz="0" w:space="0" w:color="auto"/>
                <w:right w:val="none" w:sz="0" w:space="0" w:color="auto"/>
              </w:divBdr>
            </w:div>
            <w:div w:id="96099132">
              <w:marLeft w:val="1155"/>
              <w:marRight w:val="0"/>
              <w:marTop w:val="0"/>
              <w:marBottom w:val="0"/>
              <w:divBdr>
                <w:top w:val="none" w:sz="0" w:space="0" w:color="auto"/>
                <w:left w:val="none" w:sz="0" w:space="0" w:color="auto"/>
                <w:bottom w:val="none" w:sz="0" w:space="0" w:color="auto"/>
                <w:right w:val="none" w:sz="0" w:space="0" w:color="auto"/>
              </w:divBdr>
            </w:div>
            <w:div w:id="1104419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573841">
      <w:bodyDiv w:val="1"/>
      <w:marLeft w:val="0"/>
      <w:marRight w:val="0"/>
      <w:marTop w:val="0"/>
      <w:marBottom w:val="0"/>
      <w:divBdr>
        <w:top w:val="none" w:sz="0" w:space="0" w:color="auto"/>
        <w:left w:val="none" w:sz="0" w:space="0" w:color="auto"/>
        <w:bottom w:val="none" w:sz="0" w:space="0" w:color="auto"/>
        <w:right w:val="none" w:sz="0" w:space="0" w:color="auto"/>
      </w:divBdr>
      <w:divsChild>
        <w:div w:id="1252081794">
          <w:marLeft w:val="0"/>
          <w:marRight w:val="0"/>
          <w:marTop w:val="0"/>
          <w:marBottom w:val="0"/>
          <w:divBdr>
            <w:top w:val="none" w:sz="0" w:space="0" w:color="auto"/>
            <w:left w:val="none" w:sz="0" w:space="0" w:color="auto"/>
            <w:bottom w:val="none" w:sz="0" w:space="0" w:color="auto"/>
            <w:right w:val="none" w:sz="0" w:space="0" w:color="auto"/>
          </w:divBdr>
        </w:div>
        <w:div w:id="971520081">
          <w:marLeft w:val="0"/>
          <w:marRight w:val="0"/>
          <w:marTop w:val="150"/>
          <w:marBottom w:val="0"/>
          <w:divBdr>
            <w:top w:val="none" w:sz="0" w:space="0" w:color="auto"/>
            <w:left w:val="none" w:sz="0" w:space="0" w:color="auto"/>
            <w:bottom w:val="none" w:sz="0" w:space="0" w:color="auto"/>
            <w:right w:val="none" w:sz="0" w:space="0" w:color="auto"/>
          </w:divBdr>
          <w:divsChild>
            <w:div w:id="493304377">
              <w:marLeft w:val="1155"/>
              <w:marRight w:val="0"/>
              <w:marTop w:val="0"/>
              <w:marBottom w:val="0"/>
              <w:divBdr>
                <w:top w:val="none" w:sz="0" w:space="0" w:color="auto"/>
                <w:left w:val="none" w:sz="0" w:space="0" w:color="auto"/>
                <w:bottom w:val="none" w:sz="0" w:space="0" w:color="auto"/>
                <w:right w:val="none" w:sz="0" w:space="0" w:color="auto"/>
              </w:divBdr>
            </w:div>
            <w:div w:id="859048945">
              <w:marLeft w:val="1155"/>
              <w:marRight w:val="0"/>
              <w:marTop w:val="0"/>
              <w:marBottom w:val="0"/>
              <w:divBdr>
                <w:top w:val="none" w:sz="0" w:space="0" w:color="auto"/>
                <w:left w:val="none" w:sz="0" w:space="0" w:color="auto"/>
                <w:bottom w:val="none" w:sz="0" w:space="0" w:color="auto"/>
                <w:right w:val="none" w:sz="0" w:space="0" w:color="auto"/>
              </w:divBdr>
            </w:div>
            <w:div w:id="597367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425435">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955376">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19234">
      <w:bodyDiv w:val="1"/>
      <w:marLeft w:val="0"/>
      <w:marRight w:val="0"/>
      <w:marTop w:val="0"/>
      <w:marBottom w:val="0"/>
      <w:divBdr>
        <w:top w:val="none" w:sz="0" w:space="0" w:color="auto"/>
        <w:left w:val="none" w:sz="0" w:space="0" w:color="auto"/>
        <w:bottom w:val="none" w:sz="0" w:space="0" w:color="auto"/>
        <w:right w:val="none" w:sz="0" w:space="0" w:color="auto"/>
      </w:divBdr>
      <w:divsChild>
        <w:div w:id="1449465294">
          <w:marLeft w:val="0"/>
          <w:marRight w:val="0"/>
          <w:marTop w:val="0"/>
          <w:marBottom w:val="0"/>
          <w:divBdr>
            <w:top w:val="none" w:sz="0" w:space="0" w:color="auto"/>
            <w:left w:val="none" w:sz="0" w:space="0" w:color="auto"/>
            <w:bottom w:val="none" w:sz="0" w:space="0" w:color="auto"/>
            <w:right w:val="none" w:sz="0" w:space="0" w:color="auto"/>
          </w:divBdr>
        </w:div>
        <w:div w:id="1444416680">
          <w:marLeft w:val="0"/>
          <w:marRight w:val="0"/>
          <w:marTop w:val="150"/>
          <w:marBottom w:val="0"/>
          <w:divBdr>
            <w:top w:val="none" w:sz="0" w:space="0" w:color="auto"/>
            <w:left w:val="none" w:sz="0" w:space="0" w:color="auto"/>
            <w:bottom w:val="none" w:sz="0" w:space="0" w:color="auto"/>
            <w:right w:val="none" w:sz="0" w:space="0" w:color="auto"/>
          </w:divBdr>
          <w:divsChild>
            <w:div w:id="1415513898">
              <w:marLeft w:val="1155"/>
              <w:marRight w:val="0"/>
              <w:marTop w:val="0"/>
              <w:marBottom w:val="0"/>
              <w:divBdr>
                <w:top w:val="none" w:sz="0" w:space="0" w:color="auto"/>
                <w:left w:val="none" w:sz="0" w:space="0" w:color="auto"/>
                <w:bottom w:val="none" w:sz="0" w:space="0" w:color="auto"/>
                <w:right w:val="none" w:sz="0" w:space="0" w:color="auto"/>
              </w:divBdr>
            </w:div>
            <w:div w:id="1832481536">
              <w:marLeft w:val="1155"/>
              <w:marRight w:val="0"/>
              <w:marTop w:val="0"/>
              <w:marBottom w:val="0"/>
              <w:divBdr>
                <w:top w:val="none" w:sz="0" w:space="0" w:color="auto"/>
                <w:left w:val="none" w:sz="0" w:space="0" w:color="auto"/>
                <w:bottom w:val="none" w:sz="0" w:space="0" w:color="auto"/>
                <w:right w:val="none" w:sz="0" w:space="0" w:color="auto"/>
              </w:divBdr>
            </w:div>
            <w:div w:id="1582908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8485">
      <w:bodyDiv w:val="1"/>
      <w:marLeft w:val="0"/>
      <w:marRight w:val="0"/>
      <w:marTop w:val="0"/>
      <w:marBottom w:val="0"/>
      <w:divBdr>
        <w:top w:val="none" w:sz="0" w:space="0" w:color="auto"/>
        <w:left w:val="none" w:sz="0" w:space="0" w:color="auto"/>
        <w:bottom w:val="none" w:sz="0" w:space="0" w:color="auto"/>
        <w:right w:val="none" w:sz="0" w:space="0" w:color="auto"/>
      </w:divBdr>
      <w:divsChild>
        <w:div w:id="1868982252">
          <w:marLeft w:val="0"/>
          <w:marRight w:val="0"/>
          <w:marTop w:val="0"/>
          <w:marBottom w:val="0"/>
          <w:divBdr>
            <w:top w:val="none" w:sz="0" w:space="0" w:color="auto"/>
            <w:left w:val="none" w:sz="0" w:space="0" w:color="auto"/>
            <w:bottom w:val="none" w:sz="0" w:space="0" w:color="auto"/>
            <w:right w:val="none" w:sz="0" w:space="0" w:color="auto"/>
          </w:divBdr>
        </w:div>
        <w:div w:id="14620287">
          <w:marLeft w:val="0"/>
          <w:marRight w:val="0"/>
          <w:marTop w:val="150"/>
          <w:marBottom w:val="0"/>
          <w:divBdr>
            <w:top w:val="none" w:sz="0" w:space="0" w:color="auto"/>
            <w:left w:val="none" w:sz="0" w:space="0" w:color="auto"/>
            <w:bottom w:val="none" w:sz="0" w:space="0" w:color="auto"/>
            <w:right w:val="none" w:sz="0" w:space="0" w:color="auto"/>
          </w:divBdr>
          <w:divsChild>
            <w:div w:id="1110903290">
              <w:marLeft w:val="1155"/>
              <w:marRight w:val="0"/>
              <w:marTop w:val="0"/>
              <w:marBottom w:val="0"/>
              <w:divBdr>
                <w:top w:val="none" w:sz="0" w:space="0" w:color="auto"/>
                <w:left w:val="none" w:sz="0" w:space="0" w:color="auto"/>
                <w:bottom w:val="none" w:sz="0" w:space="0" w:color="auto"/>
                <w:right w:val="none" w:sz="0" w:space="0" w:color="auto"/>
              </w:divBdr>
            </w:div>
            <w:div w:id="1447044763">
              <w:marLeft w:val="1155"/>
              <w:marRight w:val="0"/>
              <w:marTop w:val="0"/>
              <w:marBottom w:val="0"/>
              <w:divBdr>
                <w:top w:val="none" w:sz="0" w:space="0" w:color="auto"/>
                <w:left w:val="none" w:sz="0" w:space="0" w:color="auto"/>
                <w:bottom w:val="none" w:sz="0" w:space="0" w:color="auto"/>
                <w:right w:val="none" w:sz="0" w:space="0" w:color="auto"/>
              </w:divBdr>
            </w:div>
            <w:div w:id="17684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2759">
      <w:bodyDiv w:val="1"/>
      <w:marLeft w:val="0"/>
      <w:marRight w:val="0"/>
      <w:marTop w:val="0"/>
      <w:marBottom w:val="0"/>
      <w:divBdr>
        <w:top w:val="none" w:sz="0" w:space="0" w:color="auto"/>
        <w:left w:val="none" w:sz="0" w:space="0" w:color="auto"/>
        <w:bottom w:val="none" w:sz="0" w:space="0" w:color="auto"/>
        <w:right w:val="none" w:sz="0" w:space="0" w:color="auto"/>
      </w:divBdr>
      <w:divsChild>
        <w:div w:id="2009864135">
          <w:marLeft w:val="0"/>
          <w:marRight w:val="0"/>
          <w:marTop w:val="0"/>
          <w:marBottom w:val="0"/>
          <w:divBdr>
            <w:top w:val="none" w:sz="0" w:space="0" w:color="auto"/>
            <w:left w:val="none" w:sz="0" w:space="0" w:color="auto"/>
            <w:bottom w:val="none" w:sz="0" w:space="0" w:color="auto"/>
            <w:right w:val="none" w:sz="0" w:space="0" w:color="auto"/>
          </w:divBdr>
        </w:div>
        <w:div w:id="222372457">
          <w:marLeft w:val="0"/>
          <w:marRight w:val="0"/>
          <w:marTop w:val="150"/>
          <w:marBottom w:val="0"/>
          <w:divBdr>
            <w:top w:val="none" w:sz="0" w:space="0" w:color="auto"/>
            <w:left w:val="none" w:sz="0" w:space="0" w:color="auto"/>
            <w:bottom w:val="none" w:sz="0" w:space="0" w:color="auto"/>
            <w:right w:val="none" w:sz="0" w:space="0" w:color="auto"/>
          </w:divBdr>
          <w:divsChild>
            <w:div w:id="316422166">
              <w:marLeft w:val="1155"/>
              <w:marRight w:val="0"/>
              <w:marTop w:val="0"/>
              <w:marBottom w:val="0"/>
              <w:divBdr>
                <w:top w:val="none" w:sz="0" w:space="0" w:color="auto"/>
                <w:left w:val="none" w:sz="0" w:space="0" w:color="auto"/>
                <w:bottom w:val="none" w:sz="0" w:space="0" w:color="auto"/>
                <w:right w:val="none" w:sz="0" w:space="0" w:color="auto"/>
              </w:divBdr>
            </w:div>
            <w:div w:id="830021795">
              <w:marLeft w:val="1155"/>
              <w:marRight w:val="0"/>
              <w:marTop w:val="0"/>
              <w:marBottom w:val="0"/>
              <w:divBdr>
                <w:top w:val="none" w:sz="0" w:space="0" w:color="auto"/>
                <w:left w:val="none" w:sz="0" w:space="0" w:color="auto"/>
                <w:bottom w:val="none" w:sz="0" w:space="0" w:color="auto"/>
                <w:right w:val="none" w:sz="0" w:space="0" w:color="auto"/>
              </w:divBdr>
            </w:div>
            <w:div w:id="564529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068">
      <w:bodyDiv w:val="1"/>
      <w:marLeft w:val="0"/>
      <w:marRight w:val="0"/>
      <w:marTop w:val="0"/>
      <w:marBottom w:val="0"/>
      <w:divBdr>
        <w:top w:val="none" w:sz="0" w:space="0" w:color="auto"/>
        <w:left w:val="none" w:sz="0" w:space="0" w:color="auto"/>
        <w:bottom w:val="none" w:sz="0" w:space="0" w:color="auto"/>
        <w:right w:val="none" w:sz="0" w:space="0" w:color="auto"/>
      </w:divBdr>
      <w:divsChild>
        <w:div w:id="674655439">
          <w:marLeft w:val="0"/>
          <w:marRight w:val="0"/>
          <w:marTop w:val="0"/>
          <w:marBottom w:val="0"/>
          <w:divBdr>
            <w:top w:val="none" w:sz="0" w:space="0" w:color="auto"/>
            <w:left w:val="none" w:sz="0" w:space="0" w:color="auto"/>
            <w:bottom w:val="none" w:sz="0" w:space="0" w:color="auto"/>
            <w:right w:val="none" w:sz="0" w:space="0" w:color="auto"/>
          </w:divBdr>
        </w:div>
        <w:div w:id="1760978508">
          <w:marLeft w:val="0"/>
          <w:marRight w:val="0"/>
          <w:marTop w:val="150"/>
          <w:marBottom w:val="0"/>
          <w:divBdr>
            <w:top w:val="none" w:sz="0" w:space="0" w:color="auto"/>
            <w:left w:val="none" w:sz="0" w:space="0" w:color="auto"/>
            <w:bottom w:val="none" w:sz="0" w:space="0" w:color="auto"/>
            <w:right w:val="none" w:sz="0" w:space="0" w:color="auto"/>
          </w:divBdr>
          <w:divsChild>
            <w:div w:id="914822500">
              <w:marLeft w:val="1155"/>
              <w:marRight w:val="0"/>
              <w:marTop w:val="0"/>
              <w:marBottom w:val="0"/>
              <w:divBdr>
                <w:top w:val="none" w:sz="0" w:space="0" w:color="auto"/>
                <w:left w:val="none" w:sz="0" w:space="0" w:color="auto"/>
                <w:bottom w:val="none" w:sz="0" w:space="0" w:color="auto"/>
                <w:right w:val="none" w:sz="0" w:space="0" w:color="auto"/>
              </w:divBdr>
            </w:div>
            <w:div w:id="884293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428952">
      <w:bodyDiv w:val="1"/>
      <w:marLeft w:val="0"/>
      <w:marRight w:val="0"/>
      <w:marTop w:val="0"/>
      <w:marBottom w:val="0"/>
      <w:divBdr>
        <w:top w:val="none" w:sz="0" w:space="0" w:color="auto"/>
        <w:left w:val="none" w:sz="0" w:space="0" w:color="auto"/>
        <w:bottom w:val="none" w:sz="0" w:space="0" w:color="auto"/>
        <w:right w:val="none" w:sz="0" w:space="0" w:color="auto"/>
      </w:divBdr>
    </w:div>
    <w:div w:id="660473575">
      <w:bodyDiv w:val="1"/>
      <w:marLeft w:val="0"/>
      <w:marRight w:val="0"/>
      <w:marTop w:val="0"/>
      <w:marBottom w:val="0"/>
      <w:divBdr>
        <w:top w:val="none" w:sz="0" w:space="0" w:color="auto"/>
        <w:left w:val="none" w:sz="0" w:space="0" w:color="auto"/>
        <w:bottom w:val="none" w:sz="0" w:space="0" w:color="auto"/>
        <w:right w:val="none" w:sz="0" w:space="0" w:color="auto"/>
      </w:divBdr>
      <w:divsChild>
        <w:div w:id="1013070127">
          <w:marLeft w:val="0"/>
          <w:marRight w:val="0"/>
          <w:marTop w:val="0"/>
          <w:marBottom w:val="0"/>
          <w:divBdr>
            <w:top w:val="none" w:sz="0" w:space="0" w:color="auto"/>
            <w:left w:val="none" w:sz="0" w:space="0" w:color="auto"/>
            <w:bottom w:val="none" w:sz="0" w:space="0" w:color="auto"/>
            <w:right w:val="none" w:sz="0" w:space="0" w:color="auto"/>
          </w:divBdr>
        </w:div>
        <w:div w:id="1135293892">
          <w:marLeft w:val="0"/>
          <w:marRight w:val="0"/>
          <w:marTop w:val="150"/>
          <w:marBottom w:val="0"/>
          <w:divBdr>
            <w:top w:val="none" w:sz="0" w:space="0" w:color="auto"/>
            <w:left w:val="none" w:sz="0" w:space="0" w:color="auto"/>
            <w:bottom w:val="none" w:sz="0" w:space="0" w:color="auto"/>
            <w:right w:val="none" w:sz="0" w:space="0" w:color="auto"/>
          </w:divBdr>
          <w:divsChild>
            <w:div w:id="981274922">
              <w:marLeft w:val="1155"/>
              <w:marRight w:val="0"/>
              <w:marTop w:val="0"/>
              <w:marBottom w:val="0"/>
              <w:divBdr>
                <w:top w:val="none" w:sz="0" w:space="0" w:color="auto"/>
                <w:left w:val="none" w:sz="0" w:space="0" w:color="auto"/>
                <w:bottom w:val="none" w:sz="0" w:space="0" w:color="auto"/>
                <w:right w:val="none" w:sz="0" w:space="0" w:color="auto"/>
              </w:divBdr>
            </w:div>
            <w:div w:id="371803927">
              <w:marLeft w:val="1155"/>
              <w:marRight w:val="0"/>
              <w:marTop w:val="0"/>
              <w:marBottom w:val="0"/>
              <w:divBdr>
                <w:top w:val="none" w:sz="0" w:space="0" w:color="auto"/>
                <w:left w:val="none" w:sz="0" w:space="0" w:color="auto"/>
                <w:bottom w:val="none" w:sz="0" w:space="0" w:color="auto"/>
                <w:right w:val="none" w:sz="0" w:space="0" w:color="auto"/>
              </w:divBdr>
            </w:div>
            <w:div w:id="146697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19190">
      <w:bodyDiv w:val="1"/>
      <w:marLeft w:val="0"/>
      <w:marRight w:val="0"/>
      <w:marTop w:val="0"/>
      <w:marBottom w:val="0"/>
      <w:divBdr>
        <w:top w:val="none" w:sz="0" w:space="0" w:color="auto"/>
        <w:left w:val="none" w:sz="0" w:space="0" w:color="auto"/>
        <w:bottom w:val="none" w:sz="0" w:space="0" w:color="auto"/>
        <w:right w:val="none" w:sz="0" w:space="0" w:color="auto"/>
      </w:divBdr>
      <w:divsChild>
        <w:div w:id="1918128239">
          <w:marLeft w:val="0"/>
          <w:marRight w:val="0"/>
          <w:marTop w:val="0"/>
          <w:marBottom w:val="0"/>
          <w:divBdr>
            <w:top w:val="none" w:sz="0" w:space="0" w:color="auto"/>
            <w:left w:val="none" w:sz="0" w:space="0" w:color="auto"/>
            <w:bottom w:val="none" w:sz="0" w:space="0" w:color="auto"/>
            <w:right w:val="none" w:sz="0" w:space="0" w:color="auto"/>
          </w:divBdr>
        </w:div>
        <w:div w:id="924611223">
          <w:marLeft w:val="0"/>
          <w:marRight w:val="0"/>
          <w:marTop w:val="150"/>
          <w:marBottom w:val="0"/>
          <w:divBdr>
            <w:top w:val="none" w:sz="0" w:space="0" w:color="auto"/>
            <w:left w:val="none" w:sz="0" w:space="0" w:color="auto"/>
            <w:bottom w:val="none" w:sz="0" w:space="0" w:color="auto"/>
            <w:right w:val="none" w:sz="0" w:space="0" w:color="auto"/>
          </w:divBdr>
          <w:divsChild>
            <w:div w:id="1442146360">
              <w:marLeft w:val="1155"/>
              <w:marRight w:val="0"/>
              <w:marTop w:val="0"/>
              <w:marBottom w:val="0"/>
              <w:divBdr>
                <w:top w:val="none" w:sz="0" w:space="0" w:color="auto"/>
                <w:left w:val="none" w:sz="0" w:space="0" w:color="auto"/>
                <w:bottom w:val="none" w:sz="0" w:space="0" w:color="auto"/>
                <w:right w:val="none" w:sz="0" w:space="0" w:color="auto"/>
              </w:divBdr>
            </w:div>
            <w:div w:id="1150092831">
              <w:marLeft w:val="1155"/>
              <w:marRight w:val="0"/>
              <w:marTop w:val="0"/>
              <w:marBottom w:val="0"/>
              <w:divBdr>
                <w:top w:val="none" w:sz="0" w:space="0" w:color="auto"/>
                <w:left w:val="none" w:sz="0" w:space="0" w:color="auto"/>
                <w:bottom w:val="none" w:sz="0" w:space="0" w:color="auto"/>
                <w:right w:val="none" w:sz="0" w:space="0" w:color="auto"/>
              </w:divBdr>
            </w:div>
            <w:div w:id="178920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006250">
      <w:bodyDiv w:val="1"/>
      <w:marLeft w:val="0"/>
      <w:marRight w:val="0"/>
      <w:marTop w:val="0"/>
      <w:marBottom w:val="0"/>
      <w:divBdr>
        <w:top w:val="none" w:sz="0" w:space="0" w:color="auto"/>
        <w:left w:val="none" w:sz="0" w:space="0" w:color="auto"/>
        <w:bottom w:val="none" w:sz="0" w:space="0" w:color="auto"/>
        <w:right w:val="none" w:sz="0" w:space="0" w:color="auto"/>
      </w:divBdr>
      <w:divsChild>
        <w:div w:id="1053306698">
          <w:marLeft w:val="0"/>
          <w:marRight w:val="0"/>
          <w:marTop w:val="0"/>
          <w:marBottom w:val="0"/>
          <w:divBdr>
            <w:top w:val="none" w:sz="0" w:space="0" w:color="auto"/>
            <w:left w:val="none" w:sz="0" w:space="0" w:color="auto"/>
            <w:bottom w:val="none" w:sz="0" w:space="0" w:color="auto"/>
            <w:right w:val="none" w:sz="0" w:space="0" w:color="auto"/>
          </w:divBdr>
        </w:div>
        <w:div w:id="1743065060">
          <w:marLeft w:val="0"/>
          <w:marRight w:val="0"/>
          <w:marTop w:val="150"/>
          <w:marBottom w:val="0"/>
          <w:divBdr>
            <w:top w:val="none" w:sz="0" w:space="0" w:color="auto"/>
            <w:left w:val="none" w:sz="0" w:space="0" w:color="auto"/>
            <w:bottom w:val="none" w:sz="0" w:space="0" w:color="auto"/>
            <w:right w:val="none" w:sz="0" w:space="0" w:color="auto"/>
          </w:divBdr>
          <w:divsChild>
            <w:div w:id="537862039">
              <w:marLeft w:val="1155"/>
              <w:marRight w:val="0"/>
              <w:marTop w:val="0"/>
              <w:marBottom w:val="0"/>
              <w:divBdr>
                <w:top w:val="none" w:sz="0" w:space="0" w:color="auto"/>
                <w:left w:val="none" w:sz="0" w:space="0" w:color="auto"/>
                <w:bottom w:val="none" w:sz="0" w:space="0" w:color="auto"/>
                <w:right w:val="none" w:sz="0" w:space="0" w:color="auto"/>
              </w:divBdr>
            </w:div>
            <w:div w:id="1800220897">
              <w:marLeft w:val="1155"/>
              <w:marRight w:val="0"/>
              <w:marTop w:val="0"/>
              <w:marBottom w:val="0"/>
              <w:divBdr>
                <w:top w:val="none" w:sz="0" w:space="0" w:color="auto"/>
                <w:left w:val="none" w:sz="0" w:space="0" w:color="auto"/>
                <w:bottom w:val="none" w:sz="0" w:space="0" w:color="auto"/>
                <w:right w:val="none" w:sz="0" w:space="0" w:color="auto"/>
              </w:divBdr>
            </w:div>
            <w:div w:id="1114248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085375">
      <w:bodyDiv w:val="1"/>
      <w:marLeft w:val="0"/>
      <w:marRight w:val="0"/>
      <w:marTop w:val="0"/>
      <w:marBottom w:val="0"/>
      <w:divBdr>
        <w:top w:val="none" w:sz="0" w:space="0" w:color="auto"/>
        <w:left w:val="none" w:sz="0" w:space="0" w:color="auto"/>
        <w:bottom w:val="none" w:sz="0" w:space="0" w:color="auto"/>
        <w:right w:val="none" w:sz="0" w:space="0" w:color="auto"/>
      </w:divBdr>
      <w:divsChild>
        <w:div w:id="1198470969">
          <w:marLeft w:val="0"/>
          <w:marRight w:val="0"/>
          <w:marTop w:val="0"/>
          <w:marBottom w:val="0"/>
          <w:divBdr>
            <w:top w:val="none" w:sz="0" w:space="0" w:color="auto"/>
            <w:left w:val="none" w:sz="0" w:space="0" w:color="auto"/>
            <w:bottom w:val="none" w:sz="0" w:space="0" w:color="auto"/>
            <w:right w:val="none" w:sz="0" w:space="0" w:color="auto"/>
          </w:divBdr>
        </w:div>
        <w:div w:id="283199157">
          <w:marLeft w:val="0"/>
          <w:marRight w:val="0"/>
          <w:marTop w:val="150"/>
          <w:marBottom w:val="0"/>
          <w:divBdr>
            <w:top w:val="none" w:sz="0" w:space="0" w:color="auto"/>
            <w:left w:val="none" w:sz="0" w:space="0" w:color="auto"/>
            <w:bottom w:val="none" w:sz="0" w:space="0" w:color="auto"/>
            <w:right w:val="none" w:sz="0" w:space="0" w:color="auto"/>
          </w:divBdr>
          <w:divsChild>
            <w:div w:id="1657882753">
              <w:marLeft w:val="1155"/>
              <w:marRight w:val="0"/>
              <w:marTop w:val="0"/>
              <w:marBottom w:val="0"/>
              <w:divBdr>
                <w:top w:val="none" w:sz="0" w:space="0" w:color="auto"/>
                <w:left w:val="none" w:sz="0" w:space="0" w:color="auto"/>
                <w:bottom w:val="none" w:sz="0" w:space="0" w:color="auto"/>
                <w:right w:val="none" w:sz="0" w:space="0" w:color="auto"/>
              </w:divBdr>
            </w:div>
            <w:div w:id="500974400">
              <w:marLeft w:val="1155"/>
              <w:marRight w:val="0"/>
              <w:marTop w:val="0"/>
              <w:marBottom w:val="0"/>
              <w:divBdr>
                <w:top w:val="none" w:sz="0" w:space="0" w:color="auto"/>
                <w:left w:val="none" w:sz="0" w:space="0" w:color="auto"/>
                <w:bottom w:val="none" w:sz="0" w:space="0" w:color="auto"/>
                <w:right w:val="none" w:sz="0" w:space="0" w:color="auto"/>
              </w:divBdr>
            </w:div>
            <w:div w:id="214638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78895">
      <w:bodyDiv w:val="1"/>
      <w:marLeft w:val="0"/>
      <w:marRight w:val="0"/>
      <w:marTop w:val="0"/>
      <w:marBottom w:val="0"/>
      <w:divBdr>
        <w:top w:val="none" w:sz="0" w:space="0" w:color="auto"/>
        <w:left w:val="none" w:sz="0" w:space="0" w:color="auto"/>
        <w:bottom w:val="none" w:sz="0" w:space="0" w:color="auto"/>
        <w:right w:val="none" w:sz="0" w:space="0" w:color="auto"/>
      </w:divBdr>
      <w:divsChild>
        <w:div w:id="2094662043">
          <w:marLeft w:val="0"/>
          <w:marRight w:val="0"/>
          <w:marTop w:val="0"/>
          <w:marBottom w:val="0"/>
          <w:divBdr>
            <w:top w:val="none" w:sz="0" w:space="0" w:color="auto"/>
            <w:left w:val="none" w:sz="0" w:space="0" w:color="auto"/>
            <w:bottom w:val="none" w:sz="0" w:space="0" w:color="auto"/>
            <w:right w:val="none" w:sz="0" w:space="0" w:color="auto"/>
          </w:divBdr>
        </w:div>
        <w:div w:id="477184743">
          <w:marLeft w:val="0"/>
          <w:marRight w:val="0"/>
          <w:marTop w:val="150"/>
          <w:marBottom w:val="0"/>
          <w:divBdr>
            <w:top w:val="none" w:sz="0" w:space="0" w:color="auto"/>
            <w:left w:val="none" w:sz="0" w:space="0" w:color="auto"/>
            <w:bottom w:val="none" w:sz="0" w:space="0" w:color="auto"/>
            <w:right w:val="none" w:sz="0" w:space="0" w:color="auto"/>
          </w:divBdr>
          <w:divsChild>
            <w:div w:id="733312860">
              <w:marLeft w:val="1155"/>
              <w:marRight w:val="0"/>
              <w:marTop w:val="0"/>
              <w:marBottom w:val="0"/>
              <w:divBdr>
                <w:top w:val="none" w:sz="0" w:space="0" w:color="auto"/>
                <w:left w:val="none" w:sz="0" w:space="0" w:color="auto"/>
                <w:bottom w:val="none" w:sz="0" w:space="0" w:color="auto"/>
                <w:right w:val="none" w:sz="0" w:space="0" w:color="auto"/>
              </w:divBdr>
            </w:div>
            <w:div w:id="893541601">
              <w:marLeft w:val="1155"/>
              <w:marRight w:val="0"/>
              <w:marTop w:val="0"/>
              <w:marBottom w:val="0"/>
              <w:divBdr>
                <w:top w:val="none" w:sz="0" w:space="0" w:color="auto"/>
                <w:left w:val="none" w:sz="0" w:space="0" w:color="auto"/>
                <w:bottom w:val="none" w:sz="0" w:space="0" w:color="auto"/>
                <w:right w:val="none" w:sz="0" w:space="0" w:color="auto"/>
              </w:divBdr>
            </w:div>
            <w:div w:id="109493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664849">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195854">
      <w:bodyDiv w:val="1"/>
      <w:marLeft w:val="0"/>
      <w:marRight w:val="0"/>
      <w:marTop w:val="0"/>
      <w:marBottom w:val="0"/>
      <w:divBdr>
        <w:top w:val="none" w:sz="0" w:space="0" w:color="auto"/>
        <w:left w:val="none" w:sz="0" w:space="0" w:color="auto"/>
        <w:bottom w:val="none" w:sz="0" w:space="0" w:color="auto"/>
        <w:right w:val="none" w:sz="0" w:space="0" w:color="auto"/>
      </w:divBdr>
      <w:divsChild>
        <w:div w:id="325717563">
          <w:marLeft w:val="0"/>
          <w:marRight w:val="0"/>
          <w:marTop w:val="0"/>
          <w:marBottom w:val="0"/>
          <w:divBdr>
            <w:top w:val="none" w:sz="0" w:space="0" w:color="auto"/>
            <w:left w:val="none" w:sz="0" w:space="0" w:color="auto"/>
            <w:bottom w:val="none" w:sz="0" w:space="0" w:color="auto"/>
            <w:right w:val="none" w:sz="0" w:space="0" w:color="auto"/>
          </w:divBdr>
        </w:div>
        <w:div w:id="1482190673">
          <w:marLeft w:val="0"/>
          <w:marRight w:val="0"/>
          <w:marTop w:val="150"/>
          <w:marBottom w:val="0"/>
          <w:divBdr>
            <w:top w:val="none" w:sz="0" w:space="0" w:color="auto"/>
            <w:left w:val="none" w:sz="0" w:space="0" w:color="auto"/>
            <w:bottom w:val="none" w:sz="0" w:space="0" w:color="auto"/>
            <w:right w:val="none" w:sz="0" w:space="0" w:color="auto"/>
          </w:divBdr>
          <w:divsChild>
            <w:div w:id="150491446">
              <w:marLeft w:val="1155"/>
              <w:marRight w:val="0"/>
              <w:marTop w:val="0"/>
              <w:marBottom w:val="0"/>
              <w:divBdr>
                <w:top w:val="none" w:sz="0" w:space="0" w:color="auto"/>
                <w:left w:val="none" w:sz="0" w:space="0" w:color="auto"/>
                <w:bottom w:val="none" w:sz="0" w:space="0" w:color="auto"/>
                <w:right w:val="none" w:sz="0" w:space="0" w:color="auto"/>
              </w:divBdr>
            </w:div>
            <w:div w:id="492378902">
              <w:marLeft w:val="1155"/>
              <w:marRight w:val="0"/>
              <w:marTop w:val="0"/>
              <w:marBottom w:val="0"/>
              <w:divBdr>
                <w:top w:val="none" w:sz="0" w:space="0" w:color="auto"/>
                <w:left w:val="none" w:sz="0" w:space="0" w:color="auto"/>
                <w:bottom w:val="none" w:sz="0" w:space="0" w:color="auto"/>
                <w:right w:val="none" w:sz="0" w:space="0" w:color="auto"/>
              </w:divBdr>
            </w:div>
            <w:div w:id="429011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120383">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3058">
      <w:bodyDiv w:val="1"/>
      <w:marLeft w:val="0"/>
      <w:marRight w:val="0"/>
      <w:marTop w:val="0"/>
      <w:marBottom w:val="0"/>
      <w:divBdr>
        <w:top w:val="none" w:sz="0" w:space="0" w:color="auto"/>
        <w:left w:val="none" w:sz="0" w:space="0" w:color="auto"/>
        <w:bottom w:val="none" w:sz="0" w:space="0" w:color="auto"/>
        <w:right w:val="none" w:sz="0" w:space="0" w:color="auto"/>
      </w:divBdr>
      <w:divsChild>
        <w:div w:id="596838097">
          <w:marLeft w:val="0"/>
          <w:marRight w:val="0"/>
          <w:marTop w:val="0"/>
          <w:marBottom w:val="0"/>
          <w:divBdr>
            <w:top w:val="none" w:sz="0" w:space="0" w:color="auto"/>
            <w:left w:val="none" w:sz="0" w:space="0" w:color="auto"/>
            <w:bottom w:val="none" w:sz="0" w:space="0" w:color="auto"/>
            <w:right w:val="none" w:sz="0" w:space="0" w:color="auto"/>
          </w:divBdr>
        </w:div>
        <w:div w:id="1139610453">
          <w:marLeft w:val="0"/>
          <w:marRight w:val="0"/>
          <w:marTop w:val="150"/>
          <w:marBottom w:val="0"/>
          <w:divBdr>
            <w:top w:val="none" w:sz="0" w:space="0" w:color="auto"/>
            <w:left w:val="none" w:sz="0" w:space="0" w:color="auto"/>
            <w:bottom w:val="none" w:sz="0" w:space="0" w:color="auto"/>
            <w:right w:val="none" w:sz="0" w:space="0" w:color="auto"/>
          </w:divBdr>
          <w:divsChild>
            <w:div w:id="1050613968">
              <w:marLeft w:val="1155"/>
              <w:marRight w:val="0"/>
              <w:marTop w:val="0"/>
              <w:marBottom w:val="0"/>
              <w:divBdr>
                <w:top w:val="none" w:sz="0" w:space="0" w:color="auto"/>
                <w:left w:val="none" w:sz="0" w:space="0" w:color="auto"/>
                <w:bottom w:val="none" w:sz="0" w:space="0" w:color="auto"/>
                <w:right w:val="none" w:sz="0" w:space="0" w:color="auto"/>
              </w:divBdr>
            </w:div>
            <w:div w:id="1692418322">
              <w:marLeft w:val="1155"/>
              <w:marRight w:val="0"/>
              <w:marTop w:val="0"/>
              <w:marBottom w:val="0"/>
              <w:divBdr>
                <w:top w:val="none" w:sz="0" w:space="0" w:color="auto"/>
                <w:left w:val="none" w:sz="0" w:space="0" w:color="auto"/>
                <w:bottom w:val="none" w:sz="0" w:space="0" w:color="auto"/>
                <w:right w:val="none" w:sz="0" w:space="0" w:color="auto"/>
              </w:divBdr>
            </w:div>
            <w:div w:id="2053728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824668">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865728">
      <w:bodyDiv w:val="1"/>
      <w:marLeft w:val="0"/>
      <w:marRight w:val="0"/>
      <w:marTop w:val="0"/>
      <w:marBottom w:val="0"/>
      <w:divBdr>
        <w:top w:val="none" w:sz="0" w:space="0" w:color="auto"/>
        <w:left w:val="none" w:sz="0" w:space="0" w:color="auto"/>
        <w:bottom w:val="none" w:sz="0" w:space="0" w:color="auto"/>
        <w:right w:val="none" w:sz="0" w:space="0" w:color="auto"/>
      </w:divBdr>
      <w:divsChild>
        <w:div w:id="1429154768">
          <w:marLeft w:val="0"/>
          <w:marRight w:val="0"/>
          <w:marTop w:val="0"/>
          <w:marBottom w:val="0"/>
          <w:divBdr>
            <w:top w:val="none" w:sz="0" w:space="0" w:color="auto"/>
            <w:left w:val="none" w:sz="0" w:space="0" w:color="auto"/>
            <w:bottom w:val="none" w:sz="0" w:space="0" w:color="auto"/>
            <w:right w:val="none" w:sz="0" w:space="0" w:color="auto"/>
          </w:divBdr>
        </w:div>
        <w:div w:id="144785493">
          <w:marLeft w:val="0"/>
          <w:marRight w:val="0"/>
          <w:marTop w:val="150"/>
          <w:marBottom w:val="0"/>
          <w:divBdr>
            <w:top w:val="none" w:sz="0" w:space="0" w:color="auto"/>
            <w:left w:val="none" w:sz="0" w:space="0" w:color="auto"/>
            <w:bottom w:val="none" w:sz="0" w:space="0" w:color="auto"/>
            <w:right w:val="none" w:sz="0" w:space="0" w:color="auto"/>
          </w:divBdr>
          <w:divsChild>
            <w:div w:id="865948655">
              <w:marLeft w:val="1155"/>
              <w:marRight w:val="0"/>
              <w:marTop w:val="0"/>
              <w:marBottom w:val="0"/>
              <w:divBdr>
                <w:top w:val="none" w:sz="0" w:space="0" w:color="auto"/>
                <w:left w:val="none" w:sz="0" w:space="0" w:color="auto"/>
                <w:bottom w:val="none" w:sz="0" w:space="0" w:color="auto"/>
                <w:right w:val="none" w:sz="0" w:space="0" w:color="auto"/>
              </w:divBdr>
            </w:div>
            <w:div w:id="120809997">
              <w:marLeft w:val="1155"/>
              <w:marRight w:val="0"/>
              <w:marTop w:val="0"/>
              <w:marBottom w:val="0"/>
              <w:divBdr>
                <w:top w:val="none" w:sz="0" w:space="0" w:color="auto"/>
                <w:left w:val="none" w:sz="0" w:space="0" w:color="auto"/>
                <w:bottom w:val="none" w:sz="0" w:space="0" w:color="auto"/>
                <w:right w:val="none" w:sz="0" w:space="0" w:color="auto"/>
              </w:divBdr>
            </w:div>
            <w:div w:id="552229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39068">
      <w:bodyDiv w:val="1"/>
      <w:marLeft w:val="0"/>
      <w:marRight w:val="0"/>
      <w:marTop w:val="0"/>
      <w:marBottom w:val="0"/>
      <w:divBdr>
        <w:top w:val="none" w:sz="0" w:space="0" w:color="auto"/>
        <w:left w:val="none" w:sz="0" w:space="0" w:color="auto"/>
        <w:bottom w:val="none" w:sz="0" w:space="0" w:color="auto"/>
        <w:right w:val="none" w:sz="0" w:space="0" w:color="auto"/>
      </w:divBdr>
      <w:divsChild>
        <w:div w:id="1916889121">
          <w:marLeft w:val="0"/>
          <w:marRight w:val="0"/>
          <w:marTop w:val="0"/>
          <w:marBottom w:val="0"/>
          <w:divBdr>
            <w:top w:val="none" w:sz="0" w:space="0" w:color="auto"/>
            <w:left w:val="none" w:sz="0" w:space="0" w:color="auto"/>
            <w:bottom w:val="none" w:sz="0" w:space="0" w:color="auto"/>
            <w:right w:val="none" w:sz="0" w:space="0" w:color="auto"/>
          </w:divBdr>
        </w:div>
        <w:div w:id="700207564">
          <w:marLeft w:val="0"/>
          <w:marRight w:val="0"/>
          <w:marTop w:val="150"/>
          <w:marBottom w:val="0"/>
          <w:divBdr>
            <w:top w:val="none" w:sz="0" w:space="0" w:color="auto"/>
            <w:left w:val="none" w:sz="0" w:space="0" w:color="auto"/>
            <w:bottom w:val="none" w:sz="0" w:space="0" w:color="auto"/>
            <w:right w:val="none" w:sz="0" w:space="0" w:color="auto"/>
          </w:divBdr>
          <w:divsChild>
            <w:div w:id="1726878408">
              <w:marLeft w:val="1155"/>
              <w:marRight w:val="0"/>
              <w:marTop w:val="0"/>
              <w:marBottom w:val="0"/>
              <w:divBdr>
                <w:top w:val="none" w:sz="0" w:space="0" w:color="auto"/>
                <w:left w:val="none" w:sz="0" w:space="0" w:color="auto"/>
                <w:bottom w:val="none" w:sz="0" w:space="0" w:color="auto"/>
                <w:right w:val="none" w:sz="0" w:space="0" w:color="auto"/>
              </w:divBdr>
            </w:div>
            <w:div w:id="286206085">
              <w:marLeft w:val="1155"/>
              <w:marRight w:val="0"/>
              <w:marTop w:val="0"/>
              <w:marBottom w:val="0"/>
              <w:divBdr>
                <w:top w:val="none" w:sz="0" w:space="0" w:color="auto"/>
                <w:left w:val="none" w:sz="0" w:space="0" w:color="auto"/>
                <w:bottom w:val="none" w:sz="0" w:space="0" w:color="auto"/>
                <w:right w:val="none" w:sz="0" w:space="0" w:color="auto"/>
              </w:divBdr>
            </w:div>
            <w:div w:id="6619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481551">
      <w:bodyDiv w:val="1"/>
      <w:marLeft w:val="0"/>
      <w:marRight w:val="0"/>
      <w:marTop w:val="0"/>
      <w:marBottom w:val="0"/>
      <w:divBdr>
        <w:top w:val="none" w:sz="0" w:space="0" w:color="auto"/>
        <w:left w:val="none" w:sz="0" w:space="0" w:color="auto"/>
        <w:bottom w:val="none" w:sz="0" w:space="0" w:color="auto"/>
        <w:right w:val="none" w:sz="0" w:space="0" w:color="auto"/>
      </w:divBdr>
      <w:divsChild>
        <w:div w:id="1809012801">
          <w:marLeft w:val="0"/>
          <w:marRight w:val="0"/>
          <w:marTop w:val="0"/>
          <w:marBottom w:val="0"/>
          <w:divBdr>
            <w:top w:val="none" w:sz="0" w:space="0" w:color="auto"/>
            <w:left w:val="none" w:sz="0" w:space="0" w:color="auto"/>
            <w:bottom w:val="none" w:sz="0" w:space="0" w:color="auto"/>
            <w:right w:val="none" w:sz="0" w:space="0" w:color="auto"/>
          </w:divBdr>
        </w:div>
        <w:div w:id="1151945681">
          <w:marLeft w:val="0"/>
          <w:marRight w:val="0"/>
          <w:marTop w:val="150"/>
          <w:marBottom w:val="0"/>
          <w:divBdr>
            <w:top w:val="none" w:sz="0" w:space="0" w:color="auto"/>
            <w:left w:val="none" w:sz="0" w:space="0" w:color="auto"/>
            <w:bottom w:val="none" w:sz="0" w:space="0" w:color="auto"/>
            <w:right w:val="none" w:sz="0" w:space="0" w:color="auto"/>
          </w:divBdr>
          <w:divsChild>
            <w:div w:id="893465823">
              <w:marLeft w:val="1155"/>
              <w:marRight w:val="0"/>
              <w:marTop w:val="0"/>
              <w:marBottom w:val="0"/>
              <w:divBdr>
                <w:top w:val="none" w:sz="0" w:space="0" w:color="auto"/>
                <w:left w:val="none" w:sz="0" w:space="0" w:color="auto"/>
                <w:bottom w:val="none" w:sz="0" w:space="0" w:color="auto"/>
                <w:right w:val="none" w:sz="0" w:space="0" w:color="auto"/>
              </w:divBdr>
            </w:div>
            <w:div w:id="1710453835">
              <w:marLeft w:val="1155"/>
              <w:marRight w:val="0"/>
              <w:marTop w:val="0"/>
              <w:marBottom w:val="0"/>
              <w:divBdr>
                <w:top w:val="none" w:sz="0" w:space="0" w:color="auto"/>
                <w:left w:val="none" w:sz="0" w:space="0" w:color="auto"/>
                <w:bottom w:val="none" w:sz="0" w:space="0" w:color="auto"/>
                <w:right w:val="none" w:sz="0" w:space="0" w:color="auto"/>
              </w:divBdr>
            </w:div>
            <w:div w:id="45144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3437">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097352">
      <w:bodyDiv w:val="1"/>
      <w:marLeft w:val="0"/>
      <w:marRight w:val="0"/>
      <w:marTop w:val="0"/>
      <w:marBottom w:val="0"/>
      <w:divBdr>
        <w:top w:val="none" w:sz="0" w:space="0" w:color="auto"/>
        <w:left w:val="none" w:sz="0" w:space="0" w:color="auto"/>
        <w:bottom w:val="none" w:sz="0" w:space="0" w:color="auto"/>
        <w:right w:val="none" w:sz="0" w:space="0" w:color="auto"/>
      </w:divBdr>
      <w:divsChild>
        <w:div w:id="2129885225">
          <w:marLeft w:val="0"/>
          <w:marRight w:val="0"/>
          <w:marTop w:val="0"/>
          <w:marBottom w:val="0"/>
          <w:divBdr>
            <w:top w:val="none" w:sz="0" w:space="0" w:color="auto"/>
            <w:left w:val="none" w:sz="0" w:space="0" w:color="auto"/>
            <w:bottom w:val="none" w:sz="0" w:space="0" w:color="auto"/>
            <w:right w:val="none" w:sz="0" w:space="0" w:color="auto"/>
          </w:divBdr>
        </w:div>
        <w:div w:id="780338714">
          <w:marLeft w:val="0"/>
          <w:marRight w:val="0"/>
          <w:marTop w:val="150"/>
          <w:marBottom w:val="0"/>
          <w:divBdr>
            <w:top w:val="none" w:sz="0" w:space="0" w:color="auto"/>
            <w:left w:val="none" w:sz="0" w:space="0" w:color="auto"/>
            <w:bottom w:val="none" w:sz="0" w:space="0" w:color="auto"/>
            <w:right w:val="none" w:sz="0" w:space="0" w:color="auto"/>
          </w:divBdr>
          <w:divsChild>
            <w:div w:id="1119451024">
              <w:marLeft w:val="1155"/>
              <w:marRight w:val="0"/>
              <w:marTop w:val="0"/>
              <w:marBottom w:val="0"/>
              <w:divBdr>
                <w:top w:val="none" w:sz="0" w:space="0" w:color="auto"/>
                <w:left w:val="none" w:sz="0" w:space="0" w:color="auto"/>
                <w:bottom w:val="none" w:sz="0" w:space="0" w:color="auto"/>
                <w:right w:val="none" w:sz="0" w:space="0" w:color="auto"/>
              </w:divBdr>
            </w:div>
            <w:div w:id="1876844640">
              <w:marLeft w:val="1155"/>
              <w:marRight w:val="0"/>
              <w:marTop w:val="0"/>
              <w:marBottom w:val="0"/>
              <w:divBdr>
                <w:top w:val="none" w:sz="0" w:space="0" w:color="auto"/>
                <w:left w:val="none" w:sz="0" w:space="0" w:color="auto"/>
                <w:bottom w:val="none" w:sz="0" w:space="0" w:color="auto"/>
                <w:right w:val="none" w:sz="0" w:space="0" w:color="auto"/>
              </w:divBdr>
            </w:div>
            <w:div w:id="1418821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529462">
      <w:bodyDiv w:val="1"/>
      <w:marLeft w:val="0"/>
      <w:marRight w:val="0"/>
      <w:marTop w:val="0"/>
      <w:marBottom w:val="0"/>
      <w:divBdr>
        <w:top w:val="none" w:sz="0" w:space="0" w:color="auto"/>
        <w:left w:val="none" w:sz="0" w:space="0" w:color="auto"/>
        <w:bottom w:val="none" w:sz="0" w:space="0" w:color="auto"/>
        <w:right w:val="none" w:sz="0" w:space="0" w:color="auto"/>
      </w:divBdr>
    </w:div>
    <w:div w:id="669648353">
      <w:bodyDiv w:val="1"/>
      <w:marLeft w:val="0"/>
      <w:marRight w:val="0"/>
      <w:marTop w:val="0"/>
      <w:marBottom w:val="0"/>
      <w:divBdr>
        <w:top w:val="none" w:sz="0" w:space="0" w:color="auto"/>
        <w:left w:val="none" w:sz="0" w:space="0" w:color="auto"/>
        <w:bottom w:val="none" w:sz="0" w:space="0" w:color="auto"/>
        <w:right w:val="none" w:sz="0" w:space="0" w:color="auto"/>
      </w:divBdr>
      <w:divsChild>
        <w:div w:id="1004624221">
          <w:marLeft w:val="0"/>
          <w:marRight w:val="0"/>
          <w:marTop w:val="0"/>
          <w:marBottom w:val="0"/>
          <w:divBdr>
            <w:top w:val="none" w:sz="0" w:space="0" w:color="auto"/>
            <w:left w:val="none" w:sz="0" w:space="0" w:color="auto"/>
            <w:bottom w:val="none" w:sz="0" w:space="0" w:color="auto"/>
            <w:right w:val="none" w:sz="0" w:space="0" w:color="auto"/>
          </w:divBdr>
        </w:div>
        <w:div w:id="2128962601">
          <w:marLeft w:val="0"/>
          <w:marRight w:val="0"/>
          <w:marTop w:val="150"/>
          <w:marBottom w:val="0"/>
          <w:divBdr>
            <w:top w:val="none" w:sz="0" w:space="0" w:color="auto"/>
            <w:left w:val="none" w:sz="0" w:space="0" w:color="auto"/>
            <w:bottom w:val="none" w:sz="0" w:space="0" w:color="auto"/>
            <w:right w:val="none" w:sz="0" w:space="0" w:color="auto"/>
          </w:divBdr>
          <w:divsChild>
            <w:div w:id="462773870">
              <w:marLeft w:val="1155"/>
              <w:marRight w:val="0"/>
              <w:marTop w:val="0"/>
              <w:marBottom w:val="0"/>
              <w:divBdr>
                <w:top w:val="none" w:sz="0" w:space="0" w:color="auto"/>
                <w:left w:val="none" w:sz="0" w:space="0" w:color="auto"/>
                <w:bottom w:val="none" w:sz="0" w:space="0" w:color="auto"/>
                <w:right w:val="none" w:sz="0" w:space="0" w:color="auto"/>
              </w:divBdr>
            </w:div>
            <w:div w:id="1198202123">
              <w:marLeft w:val="1155"/>
              <w:marRight w:val="0"/>
              <w:marTop w:val="0"/>
              <w:marBottom w:val="0"/>
              <w:divBdr>
                <w:top w:val="none" w:sz="0" w:space="0" w:color="auto"/>
                <w:left w:val="none" w:sz="0" w:space="0" w:color="auto"/>
                <w:bottom w:val="none" w:sz="0" w:space="0" w:color="auto"/>
                <w:right w:val="none" w:sz="0" w:space="0" w:color="auto"/>
              </w:divBdr>
            </w:div>
            <w:div w:id="911701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792633">
      <w:bodyDiv w:val="1"/>
      <w:marLeft w:val="0"/>
      <w:marRight w:val="0"/>
      <w:marTop w:val="0"/>
      <w:marBottom w:val="0"/>
      <w:divBdr>
        <w:top w:val="none" w:sz="0" w:space="0" w:color="auto"/>
        <w:left w:val="none" w:sz="0" w:space="0" w:color="auto"/>
        <w:bottom w:val="none" w:sz="0" w:space="0" w:color="auto"/>
        <w:right w:val="none" w:sz="0" w:space="0" w:color="auto"/>
      </w:divBdr>
      <w:divsChild>
        <w:div w:id="53437299">
          <w:marLeft w:val="0"/>
          <w:marRight w:val="0"/>
          <w:marTop w:val="0"/>
          <w:marBottom w:val="0"/>
          <w:divBdr>
            <w:top w:val="none" w:sz="0" w:space="0" w:color="auto"/>
            <w:left w:val="none" w:sz="0" w:space="0" w:color="auto"/>
            <w:bottom w:val="none" w:sz="0" w:space="0" w:color="auto"/>
            <w:right w:val="none" w:sz="0" w:space="0" w:color="auto"/>
          </w:divBdr>
        </w:div>
        <w:div w:id="498619159">
          <w:marLeft w:val="0"/>
          <w:marRight w:val="0"/>
          <w:marTop w:val="150"/>
          <w:marBottom w:val="0"/>
          <w:divBdr>
            <w:top w:val="none" w:sz="0" w:space="0" w:color="auto"/>
            <w:left w:val="none" w:sz="0" w:space="0" w:color="auto"/>
            <w:bottom w:val="none" w:sz="0" w:space="0" w:color="auto"/>
            <w:right w:val="none" w:sz="0" w:space="0" w:color="auto"/>
          </w:divBdr>
          <w:divsChild>
            <w:div w:id="829558247">
              <w:marLeft w:val="1155"/>
              <w:marRight w:val="0"/>
              <w:marTop w:val="0"/>
              <w:marBottom w:val="0"/>
              <w:divBdr>
                <w:top w:val="none" w:sz="0" w:space="0" w:color="auto"/>
                <w:left w:val="none" w:sz="0" w:space="0" w:color="auto"/>
                <w:bottom w:val="none" w:sz="0" w:space="0" w:color="auto"/>
                <w:right w:val="none" w:sz="0" w:space="0" w:color="auto"/>
              </w:divBdr>
            </w:div>
            <w:div w:id="989673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05237">
      <w:bodyDiv w:val="1"/>
      <w:marLeft w:val="0"/>
      <w:marRight w:val="0"/>
      <w:marTop w:val="0"/>
      <w:marBottom w:val="0"/>
      <w:divBdr>
        <w:top w:val="none" w:sz="0" w:space="0" w:color="auto"/>
        <w:left w:val="none" w:sz="0" w:space="0" w:color="auto"/>
        <w:bottom w:val="none" w:sz="0" w:space="0" w:color="auto"/>
        <w:right w:val="none" w:sz="0" w:space="0" w:color="auto"/>
      </w:divBdr>
      <w:divsChild>
        <w:div w:id="1071191975">
          <w:marLeft w:val="0"/>
          <w:marRight w:val="0"/>
          <w:marTop w:val="0"/>
          <w:marBottom w:val="0"/>
          <w:divBdr>
            <w:top w:val="none" w:sz="0" w:space="0" w:color="auto"/>
            <w:left w:val="none" w:sz="0" w:space="0" w:color="auto"/>
            <w:bottom w:val="none" w:sz="0" w:space="0" w:color="auto"/>
            <w:right w:val="none" w:sz="0" w:space="0" w:color="auto"/>
          </w:divBdr>
        </w:div>
        <w:div w:id="27221023">
          <w:marLeft w:val="0"/>
          <w:marRight w:val="0"/>
          <w:marTop w:val="150"/>
          <w:marBottom w:val="0"/>
          <w:divBdr>
            <w:top w:val="none" w:sz="0" w:space="0" w:color="auto"/>
            <w:left w:val="none" w:sz="0" w:space="0" w:color="auto"/>
            <w:bottom w:val="none" w:sz="0" w:space="0" w:color="auto"/>
            <w:right w:val="none" w:sz="0" w:space="0" w:color="auto"/>
          </w:divBdr>
          <w:divsChild>
            <w:div w:id="1214922252">
              <w:marLeft w:val="1155"/>
              <w:marRight w:val="0"/>
              <w:marTop w:val="0"/>
              <w:marBottom w:val="0"/>
              <w:divBdr>
                <w:top w:val="none" w:sz="0" w:space="0" w:color="auto"/>
                <w:left w:val="none" w:sz="0" w:space="0" w:color="auto"/>
                <w:bottom w:val="none" w:sz="0" w:space="0" w:color="auto"/>
                <w:right w:val="none" w:sz="0" w:space="0" w:color="auto"/>
              </w:divBdr>
            </w:div>
            <w:div w:id="1734354702">
              <w:marLeft w:val="1155"/>
              <w:marRight w:val="0"/>
              <w:marTop w:val="0"/>
              <w:marBottom w:val="0"/>
              <w:divBdr>
                <w:top w:val="none" w:sz="0" w:space="0" w:color="auto"/>
                <w:left w:val="none" w:sz="0" w:space="0" w:color="auto"/>
                <w:bottom w:val="none" w:sz="0" w:space="0" w:color="auto"/>
                <w:right w:val="none" w:sz="0" w:space="0" w:color="auto"/>
              </w:divBdr>
            </w:div>
            <w:div w:id="1663926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43528">
      <w:bodyDiv w:val="1"/>
      <w:marLeft w:val="0"/>
      <w:marRight w:val="0"/>
      <w:marTop w:val="0"/>
      <w:marBottom w:val="0"/>
      <w:divBdr>
        <w:top w:val="none" w:sz="0" w:space="0" w:color="auto"/>
        <w:left w:val="none" w:sz="0" w:space="0" w:color="auto"/>
        <w:bottom w:val="none" w:sz="0" w:space="0" w:color="auto"/>
        <w:right w:val="none" w:sz="0" w:space="0" w:color="auto"/>
      </w:divBdr>
      <w:divsChild>
        <w:div w:id="1704329646">
          <w:marLeft w:val="0"/>
          <w:marRight w:val="0"/>
          <w:marTop w:val="0"/>
          <w:marBottom w:val="0"/>
          <w:divBdr>
            <w:top w:val="none" w:sz="0" w:space="0" w:color="auto"/>
            <w:left w:val="none" w:sz="0" w:space="0" w:color="auto"/>
            <w:bottom w:val="none" w:sz="0" w:space="0" w:color="auto"/>
            <w:right w:val="none" w:sz="0" w:space="0" w:color="auto"/>
          </w:divBdr>
        </w:div>
        <w:div w:id="1915116078">
          <w:marLeft w:val="0"/>
          <w:marRight w:val="0"/>
          <w:marTop w:val="150"/>
          <w:marBottom w:val="0"/>
          <w:divBdr>
            <w:top w:val="none" w:sz="0" w:space="0" w:color="auto"/>
            <w:left w:val="none" w:sz="0" w:space="0" w:color="auto"/>
            <w:bottom w:val="none" w:sz="0" w:space="0" w:color="auto"/>
            <w:right w:val="none" w:sz="0" w:space="0" w:color="auto"/>
          </w:divBdr>
          <w:divsChild>
            <w:div w:id="1043557526">
              <w:marLeft w:val="1155"/>
              <w:marRight w:val="0"/>
              <w:marTop w:val="0"/>
              <w:marBottom w:val="0"/>
              <w:divBdr>
                <w:top w:val="none" w:sz="0" w:space="0" w:color="auto"/>
                <w:left w:val="none" w:sz="0" w:space="0" w:color="auto"/>
                <w:bottom w:val="none" w:sz="0" w:space="0" w:color="auto"/>
                <w:right w:val="none" w:sz="0" w:space="0" w:color="auto"/>
              </w:divBdr>
            </w:div>
            <w:div w:id="1570072577">
              <w:marLeft w:val="1155"/>
              <w:marRight w:val="0"/>
              <w:marTop w:val="0"/>
              <w:marBottom w:val="0"/>
              <w:divBdr>
                <w:top w:val="none" w:sz="0" w:space="0" w:color="auto"/>
                <w:left w:val="none" w:sz="0" w:space="0" w:color="auto"/>
                <w:bottom w:val="none" w:sz="0" w:space="0" w:color="auto"/>
                <w:right w:val="none" w:sz="0" w:space="0" w:color="auto"/>
              </w:divBdr>
            </w:div>
            <w:div w:id="524250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1875598">
      <w:bodyDiv w:val="1"/>
      <w:marLeft w:val="0"/>
      <w:marRight w:val="0"/>
      <w:marTop w:val="0"/>
      <w:marBottom w:val="0"/>
      <w:divBdr>
        <w:top w:val="none" w:sz="0" w:space="0" w:color="auto"/>
        <w:left w:val="none" w:sz="0" w:space="0" w:color="auto"/>
        <w:bottom w:val="none" w:sz="0" w:space="0" w:color="auto"/>
        <w:right w:val="none" w:sz="0" w:space="0" w:color="auto"/>
      </w:divBdr>
      <w:divsChild>
        <w:div w:id="374548123">
          <w:marLeft w:val="0"/>
          <w:marRight w:val="0"/>
          <w:marTop w:val="0"/>
          <w:marBottom w:val="0"/>
          <w:divBdr>
            <w:top w:val="none" w:sz="0" w:space="0" w:color="auto"/>
            <w:left w:val="none" w:sz="0" w:space="0" w:color="auto"/>
            <w:bottom w:val="none" w:sz="0" w:space="0" w:color="auto"/>
            <w:right w:val="none" w:sz="0" w:space="0" w:color="auto"/>
          </w:divBdr>
        </w:div>
        <w:div w:id="435951262">
          <w:marLeft w:val="0"/>
          <w:marRight w:val="0"/>
          <w:marTop w:val="150"/>
          <w:marBottom w:val="0"/>
          <w:divBdr>
            <w:top w:val="none" w:sz="0" w:space="0" w:color="auto"/>
            <w:left w:val="none" w:sz="0" w:space="0" w:color="auto"/>
            <w:bottom w:val="none" w:sz="0" w:space="0" w:color="auto"/>
            <w:right w:val="none" w:sz="0" w:space="0" w:color="auto"/>
          </w:divBdr>
          <w:divsChild>
            <w:div w:id="1281915464">
              <w:marLeft w:val="1155"/>
              <w:marRight w:val="0"/>
              <w:marTop w:val="0"/>
              <w:marBottom w:val="0"/>
              <w:divBdr>
                <w:top w:val="none" w:sz="0" w:space="0" w:color="auto"/>
                <w:left w:val="none" w:sz="0" w:space="0" w:color="auto"/>
                <w:bottom w:val="none" w:sz="0" w:space="0" w:color="auto"/>
                <w:right w:val="none" w:sz="0" w:space="0" w:color="auto"/>
              </w:divBdr>
            </w:div>
            <w:div w:id="1219048219">
              <w:marLeft w:val="1155"/>
              <w:marRight w:val="0"/>
              <w:marTop w:val="0"/>
              <w:marBottom w:val="0"/>
              <w:divBdr>
                <w:top w:val="none" w:sz="0" w:space="0" w:color="auto"/>
                <w:left w:val="none" w:sz="0" w:space="0" w:color="auto"/>
                <w:bottom w:val="none" w:sz="0" w:space="0" w:color="auto"/>
                <w:right w:val="none" w:sz="0" w:space="0" w:color="auto"/>
              </w:divBdr>
            </w:div>
            <w:div w:id="496893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08923">
      <w:bodyDiv w:val="1"/>
      <w:marLeft w:val="0"/>
      <w:marRight w:val="0"/>
      <w:marTop w:val="0"/>
      <w:marBottom w:val="0"/>
      <w:divBdr>
        <w:top w:val="none" w:sz="0" w:space="0" w:color="auto"/>
        <w:left w:val="none" w:sz="0" w:space="0" w:color="auto"/>
        <w:bottom w:val="none" w:sz="0" w:space="0" w:color="auto"/>
        <w:right w:val="none" w:sz="0" w:space="0" w:color="auto"/>
      </w:divBdr>
      <w:divsChild>
        <w:div w:id="725371919">
          <w:marLeft w:val="0"/>
          <w:marRight w:val="0"/>
          <w:marTop w:val="0"/>
          <w:marBottom w:val="0"/>
          <w:divBdr>
            <w:top w:val="none" w:sz="0" w:space="0" w:color="auto"/>
            <w:left w:val="none" w:sz="0" w:space="0" w:color="auto"/>
            <w:bottom w:val="none" w:sz="0" w:space="0" w:color="auto"/>
            <w:right w:val="none" w:sz="0" w:space="0" w:color="auto"/>
          </w:divBdr>
        </w:div>
        <w:div w:id="1490826194">
          <w:marLeft w:val="0"/>
          <w:marRight w:val="0"/>
          <w:marTop w:val="150"/>
          <w:marBottom w:val="0"/>
          <w:divBdr>
            <w:top w:val="none" w:sz="0" w:space="0" w:color="auto"/>
            <w:left w:val="none" w:sz="0" w:space="0" w:color="auto"/>
            <w:bottom w:val="none" w:sz="0" w:space="0" w:color="auto"/>
            <w:right w:val="none" w:sz="0" w:space="0" w:color="auto"/>
          </w:divBdr>
          <w:divsChild>
            <w:div w:id="276837278">
              <w:marLeft w:val="1155"/>
              <w:marRight w:val="0"/>
              <w:marTop w:val="0"/>
              <w:marBottom w:val="0"/>
              <w:divBdr>
                <w:top w:val="none" w:sz="0" w:space="0" w:color="auto"/>
                <w:left w:val="none" w:sz="0" w:space="0" w:color="auto"/>
                <w:bottom w:val="none" w:sz="0" w:space="0" w:color="auto"/>
                <w:right w:val="none" w:sz="0" w:space="0" w:color="auto"/>
              </w:divBdr>
            </w:div>
            <w:div w:id="1283614993">
              <w:marLeft w:val="1155"/>
              <w:marRight w:val="0"/>
              <w:marTop w:val="0"/>
              <w:marBottom w:val="0"/>
              <w:divBdr>
                <w:top w:val="none" w:sz="0" w:space="0" w:color="auto"/>
                <w:left w:val="none" w:sz="0" w:space="0" w:color="auto"/>
                <w:bottom w:val="none" w:sz="0" w:space="0" w:color="auto"/>
                <w:right w:val="none" w:sz="0" w:space="0" w:color="auto"/>
              </w:divBdr>
            </w:div>
            <w:div w:id="172753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79183">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1688">
      <w:bodyDiv w:val="1"/>
      <w:marLeft w:val="0"/>
      <w:marRight w:val="0"/>
      <w:marTop w:val="0"/>
      <w:marBottom w:val="0"/>
      <w:divBdr>
        <w:top w:val="none" w:sz="0" w:space="0" w:color="auto"/>
        <w:left w:val="none" w:sz="0" w:space="0" w:color="auto"/>
        <w:bottom w:val="none" w:sz="0" w:space="0" w:color="auto"/>
        <w:right w:val="none" w:sz="0" w:space="0" w:color="auto"/>
      </w:divBdr>
      <w:divsChild>
        <w:div w:id="1064596325">
          <w:marLeft w:val="0"/>
          <w:marRight w:val="0"/>
          <w:marTop w:val="0"/>
          <w:marBottom w:val="0"/>
          <w:divBdr>
            <w:top w:val="none" w:sz="0" w:space="0" w:color="auto"/>
            <w:left w:val="none" w:sz="0" w:space="0" w:color="auto"/>
            <w:bottom w:val="none" w:sz="0" w:space="0" w:color="auto"/>
            <w:right w:val="none" w:sz="0" w:space="0" w:color="auto"/>
          </w:divBdr>
        </w:div>
        <w:div w:id="662044913">
          <w:marLeft w:val="0"/>
          <w:marRight w:val="0"/>
          <w:marTop w:val="150"/>
          <w:marBottom w:val="0"/>
          <w:divBdr>
            <w:top w:val="none" w:sz="0" w:space="0" w:color="auto"/>
            <w:left w:val="none" w:sz="0" w:space="0" w:color="auto"/>
            <w:bottom w:val="none" w:sz="0" w:space="0" w:color="auto"/>
            <w:right w:val="none" w:sz="0" w:space="0" w:color="auto"/>
          </w:divBdr>
          <w:divsChild>
            <w:div w:id="1072198676">
              <w:marLeft w:val="1155"/>
              <w:marRight w:val="0"/>
              <w:marTop w:val="0"/>
              <w:marBottom w:val="0"/>
              <w:divBdr>
                <w:top w:val="none" w:sz="0" w:space="0" w:color="auto"/>
                <w:left w:val="none" w:sz="0" w:space="0" w:color="auto"/>
                <w:bottom w:val="none" w:sz="0" w:space="0" w:color="auto"/>
                <w:right w:val="none" w:sz="0" w:space="0" w:color="auto"/>
              </w:divBdr>
            </w:div>
            <w:div w:id="1127624390">
              <w:marLeft w:val="1155"/>
              <w:marRight w:val="0"/>
              <w:marTop w:val="0"/>
              <w:marBottom w:val="0"/>
              <w:divBdr>
                <w:top w:val="none" w:sz="0" w:space="0" w:color="auto"/>
                <w:left w:val="none" w:sz="0" w:space="0" w:color="auto"/>
                <w:bottom w:val="none" w:sz="0" w:space="0" w:color="auto"/>
                <w:right w:val="none" w:sz="0" w:space="0" w:color="auto"/>
              </w:divBdr>
            </w:div>
            <w:div w:id="1788961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28682">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227835">
      <w:bodyDiv w:val="1"/>
      <w:marLeft w:val="0"/>
      <w:marRight w:val="0"/>
      <w:marTop w:val="0"/>
      <w:marBottom w:val="0"/>
      <w:divBdr>
        <w:top w:val="none" w:sz="0" w:space="0" w:color="auto"/>
        <w:left w:val="none" w:sz="0" w:space="0" w:color="auto"/>
        <w:bottom w:val="none" w:sz="0" w:space="0" w:color="auto"/>
        <w:right w:val="none" w:sz="0" w:space="0" w:color="auto"/>
      </w:divBdr>
      <w:divsChild>
        <w:div w:id="1870101399">
          <w:marLeft w:val="0"/>
          <w:marRight w:val="0"/>
          <w:marTop w:val="0"/>
          <w:marBottom w:val="0"/>
          <w:divBdr>
            <w:top w:val="none" w:sz="0" w:space="0" w:color="auto"/>
            <w:left w:val="none" w:sz="0" w:space="0" w:color="auto"/>
            <w:bottom w:val="none" w:sz="0" w:space="0" w:color="auto"/>
            <w:right w:val="none" w:sz="0" w:space="0" w:color="auto"/>
          </w:divBdr>
        </w:div>
        <w:div w:id="173998615">
          <w:marLeft w:val="0"/>
          <w:marRight w:val="0"/>
          <w:marTop w:val="150"/>
          <w:marBottom w:val="0"/>
          <w:divBdr>
            <w:top w:val="none" w:sz="0" w:space="0" w:color="auto"/>
            <w:left w:val="none" w:sz="0" w:space="0" w:color="auto"/>
            <w:bottom w:val="none" w:sz="0" w:space="0" w:color="auto"/>
            <w:right w:val="none" w:sz="0" w:space="0" w:color="auto"/>
          </w:divBdr>
          <w:divsChild>
            <w:div w:id="1305086059">
              <w:marLeft w:val="1155"/>
              <w:marRight w:val="0"/>
              <w:marTop w:val="0"/>
              <w:marBottom w:val="0"/>
              <w:divBdr>
                <w:top w:val="none" w:sz="0" w:space="0" w:color="auto"/>
                <w:left w:val="none" w:sz="0" w:space="0" w:color="auto"/>
                <w:bottom w:val="none" w:sz="0" w:space="0" w:color="auto"/>
                <w:right w:val="none" w:sz="0" w:space="0" w:color="auto"/>
              </w:divBdr>
            </w:div>
            <w:div w:id="8531321">
              <w:marLeft w:val="1155"/>
              <w:marRight w:val="0"/>
              <w:marTop w:val="0"/>
              <w:marBottom w:val="0"/>
              <w:divBdr>
                <w:top w:val="none" w:sz="0" w:space="0" w:color="auto"/>
                <w:left w:val="none" w:sz="0" w:space="0" w:color="auto"/>
                <w:bottom w:val="none" w:sz="0" w:space="0" w:color="auto"/>
                <w:right w:val="none" w:sz="0" w:space="0" w:color="auto"/>
              </w:divBdr>
            </w:div>
            <w:div w:id="5639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15555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06933">
      <w:bodyDiv w:val="1"/>
      <w:marLeft w:val="0"/>
      <w:marRight w:val="0"/>
      <w:marTop w:val="0"/>
      <w:marBottom w:val="0"/>
      <w:divBdr>
        <w:top w:val="none" w:sz="0" w:space="0" w:color="auto"/>
        <w:left w:val="none" w:sz="0" w:space="0" w:color="auto"/>
        <w:bottom w:val="none" w:sz="0" w:space="0" w:color="auto"/>
        <w:right w:val="none" w:sz="0" w:space="0" w:color="auto"/>
      </w:divBdr>
      <w:divsChild>
        <w:div w:id="41368150">
          <w:marLeft w:val="0"/>
          <w:marRight w:val="0"/>
          <w:marTop w:val="0"/>
          <w:marBottom w:val="0"/>
          <w:divBdr>
            <w:top w:val="none" w:sz="0" w:space="0" w:color="auto"/>
            <w:left w:val="none" w:sz="0" w:space="0" w:color="auto"/>
            <w:bottom w:val="none" w:sz="0" w:space="0" w:color="auto"/>
            <w:right w:val="none" w:sz="0" w:space="0" w:color="auto"/>
          </w:divBdr>
        </w:div>
        <w:div w:id="1419641550">
          <w:marLeft w:val="0"/>
          <w:marRight w:val="0"/>
          <w:marTop w:val="150"/>
          <w:marBottom w:val="0"/>
          <w:divBdr>
            <w:top w:val="none" w:sz="0" w:space="0" w:color="auto"/>
            <w:left w:val="none" w:sz="0" w:space="0" w:color="auto"/>
            <w:bottom w:val="none" w:sz="0" w:space="0" w:color="auto"/>
            <w:right w:val="none" w:sz="0" w:space="0" w:color="auto"/>
          </w:divBdr>
          <w:divsChild>
            <w:div w:id="600451130">
              <w:marLeft w:val="1155"/>
              <w:marRight w:val="0"/>
              <w:marTop w:val="0"/>
              <w:marBottom w:val="0"/>
              <w:divBdr>
                <w:top w:val="none" w:sz="0" w:space="0" w:color="auto"/>
                <w:left w:val="none" w:sz="0" w:space="0" w:color="auto"/>
                <w:bottom w:val="none" w:sz="0" w:space="0" w:color="auto"/>
                <w:right w:val="none" w:sz="0" w:space="0" w:color="auto"/>
              </w:divBdr>
            </w:div>
            <w:div w:id="1008097444">
              <w:marLeft w:val="1155"/>
              <w:marRight w:val="0"/>
              <w:marTop w:val="0"/>
              <w:marBottom w:val="0"/>
              <w:divBdr>
                <w:top w:val="none" w:sz="0" w:space="0" w:color="auto"/>
                <w:left w:val="none" w:sz="0" w:space="0" w:color="auto"/>
                <w:bottom w:val="none" w:sz="0" w:space="0" w:color="auto"/>
                <w:right w:val="none" w:sz="0" w:space="0" w:color="auto"/>
              </w:divBdr>
            </w:div>
            <w:div w:id="950823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192631">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53161">
      <w:bodyDiv w:val="1"/>
      <w:marLeft w:val="0"/>
      <w:marRight w:val="0"/>
      <w:marTop w:val="0"/>
      <w:marBottom w:val="0"/>
      <w:divBdr>
        <w:top w:val="none" w:sz="0" w:space="0" w:color="auto"/>
        <w:left w:val="none" w:sz="0" w:space="0" w:color="auto"/>
        <w:bottom w:val="none" w:sz="0" w:space="0" w:color="auto"/>
        <w:right w:val="none" w:sz="0" w:space="0" w:color="auto"/>
      </w:divBdr>
      <w:divsChild>
        <w:div w:id="1649675789">
          <w:marLeft w:val="0"/>
          <w:marRight w:val="0"/>
          <w:marTop w:val="0"/>
          <w:marBottom w:val="0"/>
          <w:divBdr>
            <w:top w:val="none" w:sz="0" w:space="0" w:color="auto"/>
            <w:left w:val="none" w:sz="0" w:space="0" w:color="auto"/>
            <w:bottom w:val="none" w:sz="0" w:space="0" w:color="auto"/>
            <w:right w:val="none" w:sz="0" w:space="0" w:color="auto"/>
          </w:divBdr>
        </w:div>
        <w:div w:id="30111460">
          <w:marLeft w:val="0"/>
          <w:marRight w:val="0"/>
          <w:marTop w:val="150"/>
          <w:marBottom w:val="0"/>
          <w:divBdr>
            <w:top w:val="none" w:sz="0" w:space="0" w:color="auto"/>
            <w:left w:val="none" w:sz="0" w:space="0" w:color="auto"/>
            <w:bottom w:val="none" w:sz="0" w:space="0" w:color="auto"/>
            <w:right w:val="none" w:sz="0" w:space="0" w:color="auto"/>
          </w:divBdr>
          <w:divsChild>
            <w:div w:id="1798835427">
              <w:marLeft w:val="1155"/>
              <w:marRight w:val="0"/>
              <w:marTop w:val="0"/>
              <w:marBottom w:val="0"/>
              <w:divBdr>
                <w:top w:val="none" w:sz="0" w:space="0" w:color="auto"/>
                <w:left w:val="none" w:sz="0" w:space="0" w:color="auto"/>
                <w:bottom w:val="none" w:sz="0" w:space="0" w:color="auto"/>
                <w:right w:val="none" w:sz="0" w:space="0" w:color="auto"/>
              </w:divBdr>
            </w:div>
            <w:div w:id="1533492094">
              <w:marLeft w:val="1155"/>
              <w:marRight w:val="0"/>
              <w:marTop w:val="0"/>
              <w:marBottom w:val="0"/>
              <w:divBdr>
                <w:top w:val="none" w:sz="0" w:space="0" w:color="auto"/>
                <w:left w:val="none" w:sz="0" w:space="0" w:color="auto"/>
                <w:bottom w:val="none" w:sz="0" w:space="0" w:color="auto"/>
                <w:right w:val="none" w:sz="0" w:space="0" w:color="auto"/>
              </w:divBdr>
            </w:div>
            <w:div w:id="1802263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2170">
      <w:bodyDiv w:val="1"/>
      <w:marLeft w:val="0"/>
      <w:marRight w:val="0"/>
      <w:marTop w:val="0"/>
      <w:marBottom w:val="0"/>
      <w:divBdr>
        <w:top w:val="none" w:sz="0" w:space="0" w:color="auto"/>
        <w:left w:val="none" w:sz="0" w:space="0" w:color="auto"/>
        <w:bottom w:val="none" w:sz="0" w:space="0" w:color="auto"/>
        <w:right w:val="none" w:sz="0" w:space="0" w:color="auto"/>
      </w:divBdr>
      <w:divsChild>
        <w:div w:id="1267079519">
          <w:marLeft w:val="0"/>
          <w:marRight w:val="0"/>
          <w:marTop w:val="0"/>
          <w:marBottom w:val="0"/>
          <w:divBdr>
            <w:top w:val="none" w:sz="0" w:space="0" w:color="auto"/>
            <w:left w:val="none" w:sz="0" w:space="0" w:color="auto"/>
            <w:bottom w:val="none" w:sz="0" w:space="0" w:color="auto"/>
            <w:right w:val="none" w:sz="0" w:space="0" w:color="auto"/>
          </w:divBdr>
        </w:div>
        <w:div w:id="1009715015">
          <w:marLeft w:val="0"/>
          <w:marRight w:val="0"/>
          <w:marTop w:val="150"/>
          <w:marBottom w:val="0"/>
          <w:divBdr>
            <w:top w:val="none" w:sz="0" w:space="0" w:color="auto"/>
            <w:left w:val="none" w:sz="0" w:space="0" w:color="auto"/>
            <w:bottom w:val="none" w:sz="0" w:space="0" w:color="auto"/>
            <w:right w:val="none" w:sz="0" w:space="0" w:color="auto"/>
          </w:divBdr>
          <w:divsChild>
            <w:div w:id="85731257">
              <w:marLeft w:val="1155"/>
              <w:marRight w:val="0"/>
              <w:marTop w:val="0"/>
              <w:marBottom w:val="0"/>
              <w:divBdr>
                <w:top w:val="none" w:sz="0" w:space="0" w:color="auto"/>
                <w:left w:val="none" w:sz="0" w:space="0" w:color="auto"/>
                <w:bottom w:val="none" w:sz="0" w:space="0" w:color="auto"/>
                <w:right w:val="none" w:sz="0" w:space="0" w:color="auto"/>
              </w:divBdr>
            </w:div>
            <w:div w:id="1746802681">
              <w:marLeft w:val="1155"/>
              <w:marRight w:val="0"/>
              <w:marTop w:val="0"/>
              <w:marBottom w:val="0"/>
              <w:divBdr>
                <w:top w:val="none" w:sz="0" w:space="0" w:color="auto"/>
                <w:left w:val="none" w:sz="0" w:space="0" w:color="auto"/>
                <w:bottom w:val="none" w:sz="0" w:space="0" w:color="auto"/>
                <w:right w:val="none" w:sz="0" w:space="0" w:color="auto"/>
              </w:divBdr>
            </w:div>
            <w:div w:id="84733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473666">
      <w:bodyDiv w:val="1"/>
      <w:marLeft w:val="0"/>
      <w:marRight w:val="0"/>
      <w:marTop w:val="0"/>
      <w:marBottom w:val="0"/>
      <w:divBdr>
        <w:top w:val="none" w:sz="0" w:space="0" w:color="auto"/>
        <w:left w:val="none" w:sz="0" w:space="0" w:color="auto"/>
        <w:bottom w:val="none" w:sz="0" w:space="0" w:color="auto"/>
        <w:right w:val="none" w:sz="0" w:space="0" w:color="auto"/>
      </w:divBdr>
      <w:divsChild>
        <w:div w:id="1897400420">
          <w:marLeft w:val="0"/>
          <w:marRight w:val="0"/>
          <w:marTop w:val="0"/>
          <w:marBottom w:val="0"/>
          <w:divBdr>
            <w:top w:val="none" w:sz="0" w:space="0" w:color="auto"/>
            <w:left w:val="none" w:sz="0" w:space="0" w:color="auto"/>
            <w:bottom w:val="none" w:sz="0" w:space="0" w:color="auto"/>
            <w:right w:val="none" w:sz="0" w:space="0" w:color="auto"/>
          </w:divBdr>
        </w:div>
        <w:div w:id="512381895">
          <w:marLeft w:val="0"/>
          <w:marRight w:val="0"/>
          <w:marTop w:val="150"/>
          <w:marBottom w:val="0"/>
          <w:divBdr>
            <w:top w:val="none" w:sz="0" w:space="0" w:color="auto"/>
            <w:left w:val="none" w:sz="0" w:space="0" w:color="auto"/>
            <w:bottom w:val="none" w:sz="0" w:space="0" w:color="auto"/>
            <w:right w:val="none" w:sz="0" w:space="0" w:color="auto"/>
          </w:divBdr>
          <w:divsChild>
            <w:div w:id="325939465">
              <w:marLeft w:val="1155"/>
              <w:marRight w:val="0"/>
              <w:marTop w:val="0"/>
              <w:marBottom w:val="0"/>
              <w:divBdr>
                <w:top w:val="none" w:sz="0" w:space="0" w:color="auto"/>
                <w:left w:val="none" w:sz="0" w:space="0" w:color="auto"/>
                <w:bottom w:val="none" w:sz="0" w:space="0" w:color="auto"/>
                <w:right w:val="none" w:sz="0" w:space="0" w:color="auto"/>
              </w:divBdr>
            </w:div>
            <w:div w:id="366489708">
              <w:marLeft w:val="1155"/>
              <w:marRight w:val="0"/>
              <w:marTop w:val="0"/>
              <w:marBottom w:val="0"/>
              <w:divBdr>
                <w:top w:val="none" w:sz="0" w:space="0" w:color="auto"/>
                <w:left w:val="none" w:sz="0" w:space="0" w:color="auto"/>
                <w:bottom w:val="none" w:sz="0" w:space="0" w:color="auto"/>
                <w:right w:val="none" w:sz="0" w:space="0" w:color="auto"/>
              </w:divBdr>
            </w:div>
            <w:div w:id="65503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863792">
      <w:bodyDiv w:val="1"/>
      <w:marLeft w:val="0"/>
      <w:marRight w:val="0"/>
      <w:marTop w:val="0"/>
      <w:marBottom w:val="0"/>
      <w:divBdr>
        <w:top w:val="none" w:sz="0" w:space="0" w:color="auto"/>
        <w:left w:val="none" w:sz="0" w:space="0" w:color="auto"/>
        <w:bottom w:val="none" w:sz="0" w:space="0" w:color="auto"/>
        <w:right w:val="none" w:sz="0" w:space="0" w:color="auto"/>
      </w:divBdr>
      <w:divsChild>
        <w:div w:id="799111806">
          <w:marLeft w:val="0"/>
          <w:marRight w:val="0"/>
          <w:marTop w:val="0"/>
          <w:marBottom w:val="0"/>
          <w:divBdr>
            <w:top w:val="none" w:sz="0" w:space="0" w:color="auto"/>
            <w:left w:val="none" w:sz="0" w:space="0" w:color="auto"/>
            <w:bottom w:val="none" w:sz="0" w:space="0" w:color="auto"/>
            <w:right w:val="none" w:sz="0" w:space="0" w:color="auto"/>
          </w:divBdr>
        </w:div>
        <w:div w:id="1858613419">
          <w:marLeft w:val="0"/>
          <w:marRight w:val="0"/>
          <w:marTop w:val="150"/>
          <w:marBottom w:val="0"/>
          <w:divBdr>
            <w:top w:val="none" w:sz="0" w:space="0" w:color="auto"/>
            <w:left w:val="none" w:sz="0" w:space="0" w:color="auto"/>
            <w:bottom w:val="none" w:sz="0" w:space="0" w:color="auto"/>
            <w:right w:val="none" w:sz="0" w:space="0" w:color="auto"/>
          </w:divBdr>
          <w:divsChild>
            <w:div w:id="1477457790">
              <w:marLeft w:val="1155"/>
              <w:marRight w:val="0"/>
              <w:marTop w:val="0"/>
              <w:marBottom w:val="0"/>
              <w:divBdr>
                <w:top w:val="none" w:sz="0" w:space="0" w:color="auto"/>
                <w:left w:val="none" w:sz="0" w:space="0" w:color="auto"/>
                <w:bottom w:val="none" w:sz="0" w:space="0" w:color="auto"/>
                <w:right w:val="none" w:sz="0" w:space="0" w:color="auto"/>
              </w:divBdr>
            </w:div>
            <w:div w:id="1776484905">
              <w:marLeft w:val="1155"/>
              <w:marRight w:val="0"/>
              <w:marTop w:val="0"/>
              <w:marBottom w:val="0"/>
              <w:divBdr>
                <w:top w:val="none" w:sz="0" w:space="0" w:color="auto"/>
                <w:left w:val="none" w:sz="0" w:space="0" w:color="auto"/>
                <w:bottom w:val="none" w:sz="0" w:space="0" w:color="auto"/>
                <w:right w:val="none" w:sz="0" w:space="0" w:color="auto"/>
              </w:divBdr>
            </w:div>
            <w:div w:id="1444615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1980648">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47093">
      <w:bodyDiv w:val="1"/>
      <w:marLeft w:val="0"/>
      <w:marRight w:val="0"/>
      <w:marTop w:val="0"/>
      <w:marBottom w:val="0"/>
      <w:divBdr>
        <w:top w:val="none" w:sz="0" w:space="0" w:color="auto"/>
        <w:left w:val="none" w:sz="0" w:space="0" w:color="auto"/>
        <w:bottom w:val="none" w:sz="0" w:space="0" w:color="auto"/>
        <w:right w:val="none" w:sz="0" w:space="0" w:color="auto"/>
      </w:divBdr>
      <w:divsChild>
        <w:div w:id="1144202272">
          <w:marLeft w:val="0"/>
          <w:marRight w:val="0"/>
          <w:marTop w:val="0"/>
          <w:marBottom w:val="0"/>
          <w:divBdr>
            <w:top w:val="none" w:sz="0" w:space="0" w:color="auto"/>
            <w:left w:val="none" w:sz="0" w:space="0" w:color="auto"/>
            <w:bottom w:val="none" w:sz="0" w:space="0" w:color="auto"/>
            <w:right w:val="none" w:sz="0" w:space="0" w:color="auto"/>
          </w:divBdr>
        </w:div>
        <w:div w:id="1856529232">
          <w:marLeft w:val="0"/>
          <w:marRight w:val="0"/>
          <w:marTop w:val="150"/>
          <w:marBottom w:val="0"/>
          <w:divBdr>
            <w:top w:val="none" w:sz="0" w:space="0" w:color="auto"/>
            <w:left w:val="none" w:sz="0" w:space="0" w:color="auto"/>
            <w:bottom w:val="none" w:sz="0" w:space="0" w:color="auto"/>
            <w:right w:val="none" w:sz="0" w:space="0" w:color="auto"/>
          </w:divBdr>
          <w:divsChild>
            <w:div w:id="683480071">
              <w:marLeft w:val="1155"/>
              <w:marRight w:val="0"/>
              <w:marTop w:val="0"/>
              <w:marBottom w:val="0"/>
              <w:divBdr>
                <w:top w:val="none" w:sz="0" w:space="0" w:color="auto"/>
                <w:left w:val="none" w:sz="0" w:space="0" w:color="auto"/>
                <w:bottom w:val="none" w:sz="0" w:space="0" w:color="auto"/>
                <w:right w:val="none" w:sz="0" w:space="0" w:color="auto"/>
              </w:divBdr>
            </w:div>
            <w:div w:id="1524053687">
              <w:marLeft w:val="1155"/>
              <w:marRight w:val="0"/>
              <w:marTop w:val="0"/>
              <w:marBottom w:val="0"/>
              <w:divBdr>
                <w:top w:val="none" w:sz="0" w:space="0" w:color="auto"/>
                <w:left w:val="none" w:sz="0" w:space="0" w:color="auto"/>
                <w:bottom w:val="none" w:sz="0" w:space="0" w:color="auto"/>
                <w:right w:val="none" w:sz="0" w:space="0" w:color="auto"/>
              </w:divBdr>
            </w:div>
            <w:div w:id="421876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824">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016501">
      <w:bodyDiv w:val="1"/>
      <w:marLeft w:val="0"/>
      <w:marRight w:val="0"/>
      <w:marTop w:val="0"/>
      <w:marBottom w:val="0"/>
      <w:divBdr>
        <w:top w:val="none" w:sz="0" w:space="0" w:color="auto"/>
        <w:left w:val="none" w:sz="0" w:space="0" w:color="auto"/>
        <w:bottom w:val="none" w:sz="0" w:space="0" w:color="auto"/>
        <w:right w:val="none" w:sz="0" w:space="0" w:color="auto"/>
      </w:divBdr>
      <w:divsChild>
        <w:div w:id="1917282564">
          <w:marLeft w:val="0"/>
          <w:marRight w:val="0"/>
          <w:marTop w:val="0"/>
          <w:marBottom w:val="0"/>
          <w:divBdr>
            <w:top w:val="none" w:sz="0" w:space="0" w:color="auto"/>
            <w:left w:val="none" w:sz="0" w:space="0" w:color="auto"/>
            <w:bottom w:val="none" w:sz="0" w:space="0" w:color="auto"/>
            <w:right w:val="none" w:sz="0" w:space="0" w:color="auto"/>
          </w:divBdr>
        </w:div>
        <w:div w:id="22365040">
          <w:marLeft w:val="0"/>
          <w:marRight w:val="0"/>
          <w:marTop w:val="150"/>
          <w:marBottom w:val="0"/>
          <w:divBdr>
            <w:top w:val="none" w:sz="0" w:space="0" w:color="auto"/>
            <w:left w:val="none" w:sz="0" w:space="0" w:color="auto"/>
            <w:bottom w:val="none" w:sz="0" w:space="0" w:color="auto"/>
            <w:right w:val="none" w:sz="0" w:space="0" w:color="auto"/>
          </w:divBdr>
          <w:divsChild>
            <w:div w:id="2021810365">
              <w:marLeft w:val="1155"/>
              <w:marRight w:val="0"/>
              <w:marTop w:val="0"/>
              <w:marBottom w:val="0"/>
              <w:divBdr>
                <w:top w:val="none" w:sz="0" w:space="0" w:color="auto"/>
                <w:left w:val="none" w:sz="0" w:space="0" w:color="auto"/>
                <w:bottom w:val="none" w:sz="0" w:space="0" w:color="auto"/>
                <w:right w:val="none" w:sz="0" w:space="0" w:color="auto"/>
              </w:divBdr>
            </w:div>
            <w:div w:id="1624995477">
              <w:marLeft w:val="1155"/>
              <w:marRight w:val="0"/>
              <w:marTop w:val="0"/>
              <w:marBottom w:val="0"/>
              <w:divBdr>
                <w:top w:val="none" w:sz="0" w:space="0" w:color="auto"/>
                <w:left w:val="none" w:sz="0" w:space="0" w:color="auto"/>
                <w:bottom w:val="none" w:sz="0" w:space="0" w:color="auto"/>
                <w:right w:val="none" w:sz="0" w:space="0" w:color="auto"/>
              </w:divBdr>
            </w:div>
            <w:div w:id="1855607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090113">
      <w:bodyDiv w:val="1"/>
      <w:marLeft w:val="0"/>
      <w:marRight w:val="0"/>
      <w:marTop w:val="0"/>
      <w:marBottom w:val="0"/>
      <w:divBdr>
        <w:top w:val="none" w:sz="0" w:space="0" w:color="auto"/>
        <w:left w:val="none" w:sz="0" w:space="0" w:color="auto"/>
        <w:bottom w:val="none" w:sz="0" w:space="0" w:color="auto"/>
        <w:right w:val="none" w:sz="0" w:space="0" w:color="auto"/>
      </w:divBdr>
      <w:divsChild>
        <w:div w:id="1649288571">
          <w:marLeft w:val="0"/>
          <w:marRight w:val="0"/>
          <w:marTop w:val="0"/>
          <w:marBottom w:val="0"/>
          <w:divBdr>
            <w:top w:val="none" w:sz="0" w:space="0" w:color="auto"/>
            <w:left w:val="none" w:sz="0" w:space="0" w:color="auto"/>
            <w:bottom w:val="none" w:sz="0" w:space="0" w:color="auto"/>
            <w:right w:val="none" w:sz="0" w:space="0" w:color="auto"/>
          </w:divBdr>
        </w:div>
        <w:div w:id="771819074">
          <w:marLeft w:val="0"/>
          <w:marRight w:val="0"/>
          <w:marTop w:val="150"/>
          <w:marBottom w:val="0"/>
          <w:divBdr>
            <w:top w:val="none" w:sz="0" w:space="0" w:color="auto"/>
            <w:left w:val="none" w:sz="0" w:space="0" w:color="auto"/>
            <w:bottom w:val="none" w:sz="0" w:space="0" w:color="auto"/>
            <w:right w:val="none" w:sz="0" w:space="0" w:color="auto"/>
          </w:divBdr>
          <w:divsChild>
            <w:div w:id="658777165">
              <w:marLeft w:val="1155"/>
              <w:marRight w:val="0"/>
              <w:marTop w:val="0"/>
              <w:marBottom w:val="0"/>
              <w:divBdr>
                <w:top w:val="none" w:sz="0" w:space="0" w:color="auto"/>
                <w:left w:val="none" w:sz="0" w:space="0" w:color="auto"/>
                <w:bottom w:val="none" w:sz="0" w:space="0" w:color="auto"/>
                <w:right w:val="none" w:sz="0" w:space="0" w:color="auto"/>
              </w:divBdr>
            </w:div>
            <w:div w:id="804355359">
              <w:marLeft w:val="1155"/>
              <w:marRight w:val="0"/>
              <w:marTop w:val="0"/>
              <w:marBottom w:val="0"/>
              <w:divBdr>
                <w:top w:val="none" w:sz="0" w:space="0" w:color="auto"/>
                <w:left w:val="none" w:sz="0" w:space="0" w:color="auto"/>
                <w:bottom w:val="none" w:sz="0" w:space="0" w:color="auto"/>
                <w:right w:val="none" w:sz="0" w:space="0" w:color="auto"/>
              </w:divBdr>
            </w:div>
            <w:div w:id="1223367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28443">
      <w:bodyDiv w:val="1"/>
      <w:marLeft w:val="0"/>
      <w:marRight w:val="0"/>
      <w:marTop w:val="0"/>
      <w:marBottom w:val="0"/>
      <w:divBdr>
        <w:top w:val="none" w:sz="0" w:space="0" w:color="auto"/>
        <w:left w:val="none" w:sz="0" w:space="0" w:color="auto"/>
        <w:bottom w:val="none" w:sz="0" w:space="0" w:color="auto"/>
        <w:right w:val="none" w:sz="0" w:space="0" w:color="auto"/>
      </w:divBdr>
      <w:divsChild>
        <w:div w:id="1407264796">
          <w:marLeft w:val="0"/>
          <w:marRight w:val="0"/>
          <w:marTop w:val="0"/>
          <w:marBottom w:val="0"/>
          <w:divBdr>
            <w:top w:val="none" w:sz="0" w:space="0" w:color="auto"/>
            <w:left w:val="none" w:sz="0" w:space="0" w:color="auto"/>
            <w:bottom w:val="none" w:sz="0" w:space="0" w:color="auto"/>
            <w:right w:val="none" w:sz="0" w:space="0" w:color="auto"/>
          </w:divBdr>
        </w:div>
        <w:div w:id="1998344629">
          <w:marLeft w:val="0"/>
          <w:marRight w:val="0"/>
          <w:marTop w:val="150"/>
          <w:marBottom w:val="0"/>
          <w:divBdr>
            <w:top w:val="none" w:sz="0" w:space="0" w:color="auto"/>
            <w:left w:val="none" w:sz="0" w:space="0" w:color="auto"/>
            <w:bottom w:val="none" w:sz="0" w:space="0" w:color="auto"/>
            <w:right w:val="none" w:sz="0" w:space="0" w:color="auto"/>
          </w:divBdr>
          <w:divsChild>
            <w:div w:id="1688487696">
              <w:marLeft w:val="1155"/>
              <w:marRight w:val="0"/>
              <w:marTop w:val="0"/>
              <w:marBottom w:val="0"/>
              <w:divBdr>
                <w:top w:val="none" w:sz="0" w:space="0" w:color="auto"/>
                <w:left w:val="none" w:sz="0" w:space="0" w:color="auto"/>
                <w:bottom w:val="none" w:sz="0" w:space="0" w:color="auto"/>
                <w:right w:val="none" w:sz="0" w:space="0" w:color="auto"/>
              </w:divBdr>
            </w:div>
            <w:div w:id="1608779573">
              <w:marLeft w:val="1155"/>
              <w:marRight w:val="0"/>
              <w:marTop w:val="0"/>
              <w:marBottom w:val="0"/>
              <w:divBdr>
                <w:top w:val="none" w:sz="0" w:space="0" w:color="auto"/>
                <w:left w:val="none" w:sz="0" w:space="0" w:color="auto"/>
                <w:bottom w:val="none" w:sz="0" w:space="0" w:color="auto"/>
                <w:right w:val="none" w:sz="0" w:space="0" w:color="auto"/>
              </w:divBdr>
            </w:div>
            <w:div w:id="213990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599712">
      <w:bodyDiv w:val="1"/>
      <w:marLeft w:val="0"/>
      <w:marRight w:val="0"/>
      <w:marTop w:val="0"/>
      <w:marBottom w:val="0"/>
      <w:divBdr>
        <w:top w:val="none" w:sz="0" w:space="0" w:color="auto"/>
        <w:left w:val="none" w:sz="0" w:space="0" w:color="auto"/>
        <w:bottom w:val="none" w:sz="0" w:space="0" w:color="auto"/>
        <w:right w:val="none" w:sz="0" w:space="0" w:color="auto"/>
      </w:divBdr>
      <w:divsChild>
        <w:div w:id="1212376783">
          <w:marLeft w:val="0"/>
          <w:marRight w:val="0"/>
          <w:marTop w:val="0"/>
          <w:marBottom w:val="0"/>
          <w:divBdr>
            <w:top w:val="none" w:sz="0" w:space="0" w:color="auto"/>
            <w:left w:val="none" w:sz="0" w:space="0" w:color="auto"/>
            <w:bottom w:val="none" w:sz="0" w:space="0" w:color="auto"/>
            <w:right w:val="none" w:sz="0" w:space="0" w:color="auto"/>
          </w:divBdr>
        </w:div>
        <w:div w:id="174612174">
          <w:marLeft w:val="0"/>
          <w:marRight w:val="0"/>
          <w:marTop w:val="150"/>
          <w:marBottom w:val="0"/>
          <w:divBdr>
            <w:top w:val="none" w:sz="0" w:space="0" w:color="auto"/>
            <w:left w:val="none" w:sz="0" w:space="0" w:color="auto"/>
            <w:bottom w:val="none" w:sz="0" w:space="0" w:color="auto"/>
            <w:right w:val="none" w:sz="0" w:space="0" w:color="auto"/>
          </w:divBdr>
          <w:divsChild>
            <w:div w:id="965622162">
              <w:marLeft w:val="1155"/>
              <w:marRight w:val="0"/>
              <w:marTop w:val="0"/>
              <w:marBottom w:val="0"/>
              <w:divBdr>
                <w:top w:val="none" w:sz="0" w:space="0" w:color="auto"/>
                <w:left w:val="none" w:sz="0" w:space="0" w:color="auto"/>
                <w:bottom w:val="none" w:sz="0" w:space="0" w:color="auto"/>
                <w:right w:val="none" w:sz="0" w:space="0" w:color="auto"/>
              </w:divBdr>
            </w:div>
            <w:div w:id="1102802590">
              <w:marLeft w:val="1155"/>
              <w:marRight w:val="0"/>
              <w:marTop w:val="0"/>
              <w:marBottom w:val="0"/>
              <w:divBdr>
                <w:top w:val="none" w:sz="0" w:space="0" w:color="auto"/>
                <w:left w:val="none" w:sz="0" w:space="0" w:color="auto"/>
                <w:bottom w:val="none" w:sz="0" w:space="0" w:color="auto"/>
                <w:right w:val="none" w:sz="0" w:space="0" w:color="auto"/>
              </w:divBdr>
            </w:div>
            <w:div w:id="1005744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253745">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21695">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10529">
      <w:bodyDiv w:val="1"/>
      <w:marLeft w:val="0"/>
      <w:marRight w:val="0"/>
      <w:marTop w:val="0"/>
      <w:marBottom w:val="0"/>
      <w:divBdr>
        <w:top w:val="none" w:sz="0" w:space="0" w:color="auto"/>
        <w:left w:val="none" w:sz="0" w:space="0" w:color="auto"/>
        <w:bottom w:val="none" w:sz="0" w:space="0" w:color="auto"/>
        <w:right w:val="none" w:sz="0" w:space="0" w:color="auto"/>
      </w:divBdr>
      <w:divsChild>
        <w:div w:id="477385102">
          <w:marLeft w:val="0"/>
          <w:marRight w:val="0"/>
          <w:marTop w:val="0"/>
          <w:marBottom w:val="0"/>
          <w:divBdr>
            <w:top w:val="none" w:sz="0" w:space="0" w:color="auto"/>
            <w:left w:val="none" w:sz="0" w:space="0" w:color="auto"/>
            <w:bottom w:val="none" w:sz="0" w:space="0" w:color="auto"/>
            <w:right w:val="none" w:sz="0" w:space="0" w:color="auto"/>
          </w:divBdr>
        </w:div>
        <w:div w:id="247926612">
          <w:marLeft w:val="0"/>
          <w:marRight w:val="0"/>
          <w:marTop w:val="150"/>
          <w:marBottom w:val="0"/>
          <w:divBdr>
            <w:top w:val="none" w:sz="0" w:space="0" w:color="auto"/>
            <w:left w:val="none" w:sz="0" w:space="0" w:color="auto"/>
            <w:bottom w:val="none" w:sz="0" w:space="0" w:color="auto"/>
            <w:right w:val="none" w:sz="0" w:space="0" w:color="auto"/>
          </w:divBdr>
          <w:divsChild>
            <w:div w:id="1584992338">
              <w:marLeft w:val="1155"/>
              <w:marRight w:val="0"/>
              <w:marTop w:val="0"/>
              <w:marBottom w:val="0"/>
              <w:divBdr>
                <w:top w:val="none" w:sz="0" w:space="0" w:color="auto"/>
                <w:left w:val="none" w:sz="0" w:space="0" w:color="auto"/>
                <w:bottom w:val="none" w:sz="0" w:space="0" w:color="auto"/>
                <w:right w:val="none" w:sz="0" w:space="0" w:color="auto"/>
              </w:divBdr>
            </w:div>
            <w:div w:id="600259271">
              <w:marLeft w:val="1155"/>
              <w:marRight w:val="0"/>
              <w:marTop w:val="0"/>
              <w:marBottom w:val="0"/>
              <w:divBdr>
                <w:top w:val="none" w:sz="0" w:space="0" w:color="auto"/>
                <w:left w:val="none" w:sz="0" w:space="0" w:color="auto"/>
                <w:bottom w:val="none" w:sz="0" w:space="0" w:color="auto"/>
                <w:right w:val="none" w:sz="0" w:space="0" w:color="auto"/>
              </w:divBdr>
            </w:div>
            <w:div w:id="7012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522124">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600194">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18695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060913">
      <w:bodyDiv w:val="1"/>
      <w:marLeft w:val="0"/>
      <w:marRight w:val="0"/>
      <w:marTop w:val="0"/>
      <w:marBottom w:val="0"/>
      <w:divBdr>
        <w:top w:val="none" w:sz="0" w:space="0" w:color="auto"/>
        <w:left w:val="none" w:sz="0" w:space="0" w:color="auto"/>
        <w:bottom w:val="none" w:sz="0" w:space="0" w:color="auto"/>
        <w:right w:val="none" w:sz="0" w:space="0" w:color="auto"/>
      </w:divBdr>
      <w:divsChild>
        <w:div w:id="2110881523">
          <w:marLeft w:val="0"/>
          <w:marRight w:val="0"/>
          <w:marTop w:val="0"/>
          <w:marBottom w:val="0"/>
          <w:divBdr>
            <w:top w:val="none" w:sz="0" w:space="0" w:color="auto"/>
            <w:left w:val="none" w:sz="0" w:space="0" w:color="auto"/>
            <w:bottom w:val="none" w:sz="0" w:space="0" w:color="auto"/>
            <w:right w:val="none" w:sz="0" w:space="0" w:color="auto"/>
          </w:divBdr>
        </w:div>
        <w:div w:id="1481463088">
          <w:marLeft w:val="0"/>
          <w:marRight w:val="0"/>
          <w:marTop w:val="150"/>
          <w:marBottom w:val="0"/>
          <w:divBdr>
            <w:top w:val="none" w:sz="0" w:space="0" w:color="auto"/>
            <w:left w:val="none" w:sz="0" w:space="0" w:color="auto"/>
            <w:bottom w:val="none" w:sz="0" w:space="0" w:color="auto"/>
            <w:right w:val="none" w:sz="0" w:space="0" w:color="auto"/>
          </w:divBdr>
          <w:divsChild>
            <w:div w:id="1198196252">
              <w:marLeft w:val="1155"/>
              <w:marRight w:val="0"/>
              <w:marTop w:val="0"/>
              <w:marBottom w:val="0"/>
              <w:divBdr>
                <w:top w:val="none" w:sz="0" w:space="0" w:color="auto"/>
                <w:left w:val="none" w:sz="0" w:space="0" w:color="auto"/>
                <w:bottom w:val="none" w:sz="0" w:space="0" w:color="auto"/>
                <w:right w:val="none" w:sz="0" w:space="0" w:color="auto"/>
              </w:divBdr>
            </w:div>
            <w:div w:id="1851211390">
              <w:marLeft w:val="1155"/>
              <w:marRight w:val="0"/>
              <w:marTop w:val="0"/>
              <w:marBottom w:val="0"/>
              <w:divBdr>
                <w:top w:val="none" w:sz="0" w:space="0" w:color="auto"/>
                <w:left w:val="none" w:sz="0" w:space="0" w:color="auto"/>
                <w:bottom w:val="none" w:sz="0" w:space="0" w:color="auto"/>
                <w:right w:val="none" w:sz="0" w:space="0" w:color="auto"/>
              </w:divBdr>
            </w:div>
            <w:div w:id="18128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04290">
      <w:bodyDiv w:val="1"/>
      <w:marLeft w:val="0"/>
      <w:marRight w:val="0"/>
      <w:marTop w:val="0"/>
      <w:marBottom w:val="0"/>
      <w:divBdr>
        <w:top w:val="none" w:sz="0" w:space="0" w:color="auto"/>
        <w:left w:val="none" w:sz="0" w:space="0" w:color="auto"/>
        <w:bottom w:val="none" w:sz="0" w:space="0" w:color="auto"/>
        <w:right w:val="none" w:sz="0" w:space="0" w:color="auto"/>
      </w:divBdr>
      <w:divsChild>
        <w:div w:id="927810665">
          <w:marLeft w:val="0"/>
          <w:marRight w:val="0"/>
          <w:marTop w:val="0"/>
          <w:marBottom w:val="0"/>
          <w:divBdr>
            <w:top w:val="none" w:sz="0" w:space="0" w:color="auto"/>
            <w:left w:val="none" w:sz="0" w:space="0" w:color="auto"/>
            <w:bottom w:val="none" w:sz="0" w:space="0" w:color="auto"/>
            <w:right w:val="none" w:sz="0" w:space="0" w:color="auto"/>
          </w:divBdr>
        </w:div>
        <w:div w:id="2023701516">
          <w:marLeft w:val="0"/>
          <w:marRight w:val="0"/>
          <w:marTop w:val="150"/>
          <w:marBottom w:val="0"/>
          <w:divBdr>
            <w:top w:val="none" w:sz="0" w:space="0" w:color="auto"/>
            <w:left w:val="none" w:sz="0" w:space="0" w:color="auto"/>
            <w:bottom w:val="none" w:sz="0" w:space="0" w:color="auto"/>
            <w:right w:val="none" w:sz="0" w:space="0" w:color="auto"/>
          </w:divBdr>
          <w:divsChild>
            <w:div w:id="607200626">
              <w:marLeft w:val="1155"/>
              <w:marRight w:val="0"/>
              <w:marTop w:val="0"/>
              <w:marBottom w:val="0"/>
              <w:divBdr>
                <w:top w:val="none" w:sz="0" w:space="0" w:color="auto"/>
                <w:left w:val="none" w:sz="0" w:space="0" w:color="auto"/>
                <w:bottom w:val="none" w:sz="0" w:space="0" w:color="auto"/>
                <w:right w:val="none" w:sz="0" w:space="0" w:color="auto"/>
              </w:divBdr>
            </w:div>
            <w:div w:id="344331103">
              <w:marLeft w:val="1155"/>
              <w:marRight w:val="0"/>
              <w:marTop w:val="0"/>
              <w:marBottom w:val="0"/>
              <w:divBdr>
                <w:top w:val="none" w:sz="0" w:space="0" w:color="auto"/>
                <w:left w:val="none" w:sz="0" w:space="0" w:color="auto"/>
                <w:bottom w:val="none" w:sz="0" w:space="0" w:color="auto"/>
                <w:right w:val="none" w:sz="0" w:space="0" w:color="auto"/>
              </w:divBdr>
            </w:div>
            <w:div w:id="510221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579">
      <w:bodyDiv w:val="1"/>
      <w:marLeft w:val="0"/>
      <w:marRight w:val="0"/>
      <w:marTop w:val="0"/>
      <w:marBottom w:val="0"/>
      <w:divBdr>
        <w:top w:val="none" w:sz="0" w:space="0" w:color="auto"/>
        <w:left w:val="none" w:sz="0" w:space="0" w:color="auto"/>
        <w:bottom w:val="none" w:sz="0" w:space="0" w:color="auto"/>
        <w:right w:val="none" w:sz="0" w:space="0" w:color="auto"/>
      </w:divBdr>
      <w:divsChild>
        <w:div w:id="1237397393">
          <w:marLeft w:val="0"/>
          <w:marRight w:val="0"/>
          <w:marTop w:val="0"/>
          <w:marBottom w:val="0"/>
          <w:divBdr>
            <w:top w:val="none" w:sz="0" w:space="0" w:color="auto"/>
            <w:left w:val="none" w:sz="0" w:space="0" w:color="auto"/>
            <w:bottom w:val="none" w:sz="0" w:space="0" w:color="auto"/>
            <w:right w:val="none" w:sz="0" w:space="0" w:color="auto"/>
          </w:divBdr>
        </w:div>
        <w:div w:id="1541480781">
          <w:marLeft w:val="0"/>
          <w:marRight w:val="0"/>
          <w:marTop w:val="150"/>
          <w:marBottom w:val="0"/>
          <w:divBdr>
            <w:top w:val="none" w:sz="0" w:space="0" w:color="auto"/>
            <w:left w:val="none" w:sz="0" w:space="0" w:color="auto"/>
            <w:bottom w:val="none" w:sz="0" w:space="0" w:color="auto"/>
            <w:right w:val="none" w:sz="0" w:space="0" w:color="auto"/>
          </w:divBdr>
          <w:divsChild>
            <w:div w:id="1750033561">
              <w:marLeft w:val="1155"/>
              <w:marRight w:val="0"/>
              <w:marTop w:val="0"/>
              <w:marBottom w:val="0"/>
              <w:divBdr>
                <w:top w:val="none" w:sz="0" w:space="0" w:color="auto"/>
                <w:left w:val="none" w:sz="0" w:space="0" w:color="auto"/>
                <w:bottom w:val="none" w:sz="0" w:space="0" w:color="auto"/>
                <w:right w:val="none" w:sz="0" w:space="0" w:color="auto"/>
              </w:divBdr>
            </w:div>
            <w:div w:id="1920169987">
              <w:marLeft w:val="1155"/>
              <w:marRight w:val="0"/>
              <w:marTop w:val="0"/>
              <w:marBottom w:val="0"/>
              <w:divBdr>
                <w:top w:val="none" w:sz="0" w:space="0" w:color="auto"/>
                <w:left w:val="none" w:sz="0" w:space="0" w:color="auto"/>
                <w:bottom w:val="none" w:sz="0" w:space="0" w:color="auto"/>
                <w:right w:val="none" w:sz="0" w:space="0" w:color="auto"/>
              </w:divBdr>
            </w:div>
            <w:div w:id="84660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37128">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341211">
      <w:bodyDiv w:val="1"/>
      <w:marLeft w:val="0"/>
      <w:marRight w:val="0"/>
      <w:marTop w:val="0"/>
      <w:marBottom w:val="0"/>
      <w:divBdr>
        <w:top w:val="none" w:sz="0" w:space="0" w:color="auto"/>
        <w:left w:val="none" w:sz="0" w:space="0" w:color="auto"/>
        <w:bottom w:val="none" w:sz="0" w:space="0" w:color="auto"/>
        <w:right w:val="none" w:sz="0" w:space="0" w:color="auto"/>
      </w:divBdr>
      <w:divsChild>
        <w:div w:id="1446804402">
          <w:marLeft w:val="0"/>
          <w:marRight w:val="0"/>
          <w:marTop w:val="0"/>
          <w:marBottom w:val="0"/>
          <w:divBdr>
            <w:top w:val="none" w:sz="0" w:space="0" w:color="auto"/>
            <w:left w:val="none" w:sz="0" w:space="0" w:color="auto"/>
            <w:bottom w:val="none" w:sz="0" w:space="0" w:color="auto"/>
            <w:right w:val="none" w:sz="0" w:space="0" w:color="auto"/>
          </w:divBdr>
        </w:div>
        <w:div w:id="852839454">
          <w:marLeft w:val="0"/>
          <w:marRight w:val="0"/>
          <w:marTop w:val="150"/>
          <w:marBottom w:val="0"/>
          <w:divBdr>
            <w:top w:val="none" w:sz="0" w:space="0" w:color="auto"/>
            <w:left w:val="none" w:sz="0" w:space="0" w:color="auto"/>
            <w:bottom w:val="none" w:sz="0" w:space="0" w:color="auto"/>
            <w:right w:val="none" w:sz="0" w:space="0" w:color="auto"/>
          </w:divBdr>
          <w:divsChild>
            <w:div w:id="111288811">
              <w:marLeft w:val="1155"/>
              <w:marRight w:val="0"/>
              <w:marTop w:val="0"/>
              <w:marBottom w:val="0"/>
              <w:divBdr>
                <w:top w:val="none" w:sz="0" w:space="0" w:color="auto"/>
                <w:left w:val="none" w:sz="0" w:space="0" w:color="auto"/>
                <w:bottom w:val="none" w:sz="0" w:space="0" w:color="auto"/>
                <w:right w:val="none" w:sz="0" w:space="0" w:color="auto"/>
              </w:divBdr>
            </w:div>
            <w:div w:id="1498377525">
              <w:marLeft w:val="1155"/>
              <w:marRight w:val="0"/>
              <w:marTop w:val="0"/>
              <w:marBottom w:val="0"/>
              <w:divBdr>
                <w:top w:val="none" w:sz="0" w:space="0" w:color="auto"/>
                <w:left w:val="none" w:sz="0" w:space="0" w:color="auto"/>
                <w:bottom w:val="none" w:sz="0" w:space="0" w:color="auto"/>
                <w:right w:val="none" w:sz="0" w:space="0" w:color="auto"/>
              </w:divBdr>
            </w:div>
            <w:div w:id="1036735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537265">
      <w:bodyDiv w:val="1"/>
      <w:marLeft w:val="0"/>
      <w:marRight w:val="0"/>
      <w:marTop w:val="0"/>
      <w:marBottom w:val="0"/>
      <w:divBdr>
        <w:top w:val="none" w:sz="0" w:space="0" w:color="auto"/>
        <w:left w:val="none" w:sz="0" w:space="0" w:color="auto"/>
        <w:bottom w:val="none" w:sz="0" w:space="0" w:color="auto"/>
        <w:right w:val="none" w:sz="0" w:space="0" w:color="auto"/>
      </w:divBdr>
      <w:divsChild>
        <w:div w:id="1206673280">
          <w:marLeft w:val="0"/>
          <w:marRight w:val="0"/>
          <w:marTop w:val="0"/>
          <w:marBottom w:val="0"/>
          <w:divBdr>
            <w:top w:val="none" w:sz="0" w:space="0" w:color="auto"/>
            <w:left w:val="none" w:sz="0" w:space="0" w:color="auto"/>
            <w:bottom w:val="none" w:sz="0" w:space="0" w:color="auto"/>
            <w:right w:val="none" w:sz="0" w:space="0" w:color="auto"/>
          </w:divBdr>
        </w:div>
        <w:div w:id="1763992621">
          <w:marLeft w:val="0"/>
          <w:marRight w:val="0"/>
          <w:marTop w:val="150"/>
          <w:marBottom w:val="0"/>
          <w:divBdr>
            <w:top w:val="none" w:sz="0" w:space="0" w:color="auto"/>
            <w:left w:val="none" w:sz="0" w:space="0" w:color="auto"/>
            <w:bottom w:val="none" w:sz="0" w:space="0" w:color="auto"/>
            <w:right w:val="none" w:sz="0" w:space="0" w:color="auto"/>
          </w:divBdr>
          <w:divsChild>
            <w:div w:id="930966338">
              <w:marLeft w:val="1155"/>
              <w:marRight w:val="0"/>
              <w:marTop w:val="0"/>
              <w:marBottom w:val="0"/>
              <w:divBdr>
                <w:top w:val="none" w:sz="0" w:space="0" w:color="auto"/>
                <w:left w:val="none" w:sz="0" w:space="0" w:color="auto"/>
                <w:bottom w:val="none" w:sz="0" w:space="0" w:color="auto"/>
                <w:right w:val="none" w:sz="0" w:space="0" w:color="auto"/>
              </w:divBdr>
            </w:div>
            <w:div w:id="2110351742">
              <w:marLeft w:val="1155"/>
              <w:marRight w:val="0"/>
              <w:marTop w:val="0"/>
              <w:marBottom w:val="0"/>
              <w:divBdr>
                <w:top w:val="none" w:sz="0" w:space="0" w:color="auto"/>
                <w:left w:val="none" w:sz="0" w:space="0" w:color="auto"/>
                <w:bottom w:val="none" w:sz="0" w:space="0" w:color="auto"/>
                <w:right w:val="none" w:sz="0" w:space="0" w:color="auto"/>
              </w:divBdr>
            </w:div>
            <w:div w:id="794561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885481">
      <w:bodyDiv w:val="1"/>
      <w:marLeft w:val="0"/>
      <w:marRight w:val="0"/>
      <w:marTop w:val="0"/>
      <w:marBottom w:val="0"/>
      <w:divBdr>
        <w:top w:val="none" w:sz="0" w:space="0" w:color="auto"/>
        <w:left w:val="none" w:sz="0" w:space="0" w:color="auto"/>
        <w:bottom w:val="none" w:sz="0" w:space="0" w:color="auto"/>
        <w:right w:val="none" w:sz="0" w:space="0" w:color="auto"/>
      </w:divBdr>
      <w:divsChild>
        <w:div w:id="1754157157">
          <w:marLeft w:val="0"/>
          <w:marRight w:val="0"/>
          <w:marTop w:val="0"/>
          <w:marBottom w:val="0"/>
          <w:divBdr>
            <w:top w:val="none" w:sz="0" w:space="0" w:color="auto"/>
            <w:left w:val="none" w:sz="0" w:space="0" w:color="auto"/>
            <w:bottom w:val="none" w:sz="0" w:space="0" w:color="auto"/>
            <w:right w:val="none" w:sz="0" w:space="0" w:color="auto"/>
          </w:divBdr>
        </w:div>
        <w:div w:id="332219064">
          <w:marLeft w:val="0"/>
          <w:marRight w:val="0"/>
          <w:marTop w:val="150"/>
          <w:marBottom w:val="0"/>
          <w:divBdr>
            <w:top w:val="none" w:sz="0" w:space="0" w:color="auto"/>
            <w:left w:val="none" w:sz="0" w:space="0" w:color="auto"/>
            <w:bottom w:val="none" w:sz="0" w:space="0" w:color="auto"/>
            <w:right w:val="none" w:sz="0" w:space="0" w:color="auto"/>
          </w:divBdr>
          <w:divsChild>
            <w:div w:id="222176838">
              <w:marLeft w:val="1155"/>
              <w:marRight w:val="0"/>
              <w:marTop w:val="0"/>
              <w:marBottom w:val="0"/>
              <w:divBdr>
                <w:top w:val="none" w:sz="0" w:space="0" w:color="auto"/>
                <w:left w:val="none" w:sz="0" w:space="0" w:color="auto"/>
                <w:bottom w:val="none" w:sz="0" w:space="0" w:color="auto"/>
                <w:right w:val="none" w:sz="0" w:space="0" w:color="auto"/>
              </w:divBdr>
            </w:div>
            <w:div w:id="1865165042">
              <w:marLeft w:val="1155"/>
              <w:marRight w:val="0"/>
              <w:marTop w:val="0"/>
              <w:marBottom w:val="0"/>
              <w:divBdr>
                <w:top w:val="none" w:sz="0" w:space="0" w:color="auto"/>
                <w:left w:val="none" w:sz="0" w:space="0" w:color="auto"/>
                <w:bottom w:val="none" w:sz="0" w:space="0" w:color="auto"/>
                <w:right w:val="none" w:sz="0" w:space="0" w:color="auto"/>
              </w:divBdr>
            </w:div>
            <w:div w:id="13752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2518">
      <w:bodyDiv w:val="1"/>
      <w:marLeft w:val="0"/>
      <w:marRight w:val="0"/>
      <w:marTop w:val="0"/>
      <w:marBottom w:val="0"/>
      <w:divBdr>
        <w:top w:val="none" w:sz="0" w:space="0" w:color="auto"/>
        <w:left w:val="none" w:sz="0" w:space="0" w:color="auto"/>
        <w:bottom w:val="none" w:sz="0" w:space="0" w:color="auto"/>
        <w:right w:val="none" w:sz="0" w:space="0" w:color="auto"/>
      </w:divBdr>
      <w:divsChild>
        <w:div w:id="1161194601">
          <w:marLeft w:val="0"/>
          <w:marRight w:val="0"/>
          <w:marTop w:val="0"/>
          <w:marBottom w:val="0"/>
          <w:divBdr>
            <w:top w:val="none" w:sz="0" w:space="0" w:color="auto"/>
            <w:left w:val="none" w:sz="0" w:space="0" w:color="auto"/>
            <w:bottom w:val="none" w:sz="0" w:space="0" w:color="auto"/>
            <w:right w:val="none" w:sz="0" w:space="0" w:color="auto"/>
          </w:divBdr>
        </w:div>
        <w:div w:id="1019821245">
          <w:marLeft w:val="0"/>
          <w:marRight w:val="0"/>
          <w:marTop w:val="150"/>
          <w:marBottom w:val="0"/>
          <w:divBdr>
            <w:top w:val="none" w:sz="0" w:space="0" w:color="auto"/>
            <w:left w:val="none" w:sz="0" w:space="0" w:color="auto"/>
            <w:bottom w:val="none" w:sz="0" w:space="0" w:color="auto"/>
            <w:right w:val="none" w:sz="0" w:space="0" w:color="auto"/>
          </w:divBdr>
          <w:divsChild>
            <w:div w:id="2010280986">
              <w:marLeft w:val="1155"/>
              <w:marRight w:val="0"/>
              <w:marTop w:val="0"/>
              <w:marBottom w:val="0"/>
              <w:divBdr>
                <w:top w:val="none" w:sz="0" w:space="0" w:color="auto"/>
                <w:left w:val="none" w:sz="0" w:space="0" w:color="auto"/>
                <w:bottom w:val="none" w:sz="0" w:space="0" w:color="auto"/>
                <w:right w:val="none" w:sz="0" w:space="0" w:color="auto"/>
              </w:divBdr>
            </w:div>
            <w:div w:id="1173454784">
              <w:marLeft w:val="1155"/>
              <w:marRight w:val="0"/>
              <w:marTop w:val="0"/>
              <w:marBottom w:val="0"/>
              <w:divBdr>
                <w:top w:val="none" w:sz="0" w:space="0" w:color="auto"/>
                <w:left w:val="none" w:sz="0" w:space="0" w:color="auto"/>
                <w:bottom w:val="none" w:sz="0" w:space="0" w:color="auto"/>
                <w:right w:val="none" w:sz="0" w:space="0" w:color="auto"/>
              </w:divBdr>
            </w:div>
            <w:div w:id="1957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2558">
      <w:bodyDiv w:val="1"/>
      <w:marLeft w:val="0"/>
      <w:marRight w:val="0"/>
      <w:marTop w:val="0"/>
      <w:marBottom w:val="0"/>
      <w:divBdr>
        <w:top w:val="none" w:sz="0" w:space="0" w:color="auto"/>
        <w:left w:val="none" w:sz="0" w:space="0" w:color="auto"/>
        <w:bottom w:val="none" w:sz="0" w:space="0" w:color="auto"/>
        <w:right w:val="none" w:sz="0" w:space="0" w:color="auto"/>
      </w:divBdr>
      <w:divsChild>
        <w:div w:id="904145537">
          <w:marLeft w:val="0"/>
          <w:marRight w:val="0"/>
          <w:marTop w:val="0"/>
          <w:marBottom w:val="0"/>
          <w:divBdr>
            <w:top w:val="none" w:sz="0" w:space="0" w:color="auto"/>
            <w:left w:val="none" w:sz="0" w:space="0" w:color="auto"/>
            <w:bottom w:val="none" w:sz="0" w:space="0" w:color="auto"/>
            <w:right w:val="none" w:sz="0" w:space="0" w:color="auto"/>
          </w:divBdr>
        </w:div>
        <w:div w:id="2131849765">
          <w:marLeft w:val="0"/>
          <w:marRight w:val="0"/>
          <w:marTop w:val="150"/>
          <w:marBottom w:val="0"/>
          <w:divBdr>
            <w:top w:val="none" w:sz="0" w:space="0" w:color="auto"/>
            <w:left w:val="none" w:sz="0" w:space="0" w:color="auto"/>
            <w:bottom w:val="none" w:sz="0" w:space="0" w:color="auto"/>
            <w:right w:val="none" w:sz="0" w:space="0" w:color="auto"/>
          </w:divBdr>
          <w:divsChild>
            <w:div w:id="842428139">
              <w:marLeft w:val="1155"/>
              <w:marRight w:val="0"/>
              <w:marTop w:val="0"/>
              <w:marBottom w:val="0"/>
              <w:divBdr>
                <w:top w:val="none" w:sz="0" w:space="0" w:color="auto"/>
                <w:left w:val="none" w:sz="0" w:space="0" w:color="auto"/>
                <w:bottom w:val="none" w:sz="0" w:space="0" w:color="auto"/>
                <w:right w:val="none" w:sz="0" w:space="0" w:color="auto"/>
              </w:divBdr>
            </w:div>
            <w:div w:id="1339431785">
              <w:marLeft w:val="1155"/>
              <w:marRight w:val="0"/>
              <w:marTop w:val="0"/>
              <w:marBottom w:val="0"/>
              <w:divBdr>
                <w:top w:val="none" w:sz="0" w:space="0" w:color="auto"/>
                <w:left w:val="none" w:sz="0" w:space="0" w:color="auto"/>
                <w:bottom w:val="none" w:sz="0" w:space="0" w:color="auto"/>
                <w:right w:val="none" w:sz="0" w:space="0" w:color="auto"/>
              </w:divBdr>
            </w:div>
            <w:div w:id="152915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1993">
      <w:bodyDiv w:val="1"/>
      <w:marLeft w:val="0"/>
      <w:marRight w:val="0"/>
      <w:marTop w:val="0"/>
      <w:marBottom w:val="0"/>
      <w:divBdr>
        <w:top w:val="none" w:sz="0" w:space="0" w:color="auto"/>
        <w:left w:val="none" w:sz="0" w:space="0" w:color="auto"/>
        <w:bottom w:val="none" w:sz="0" w:space="0" w:color="auto"/>
        <w:right w:val="none" w:sz="0" w:space="0" w:color="auto"/>
      </w:divBdr>
      <w:divsChild>
        <w:div w:id="1499466207">
          <w:marLeft w:val="0"/>
          <w:marRight w:val="0"/>
          <w:marTop w:val="0"/>
          <w:marBottom w:val="0"/>
          <w:divBdr>
            <w:top w:val="none" w:sz="0" w:space="0" w:color="auto"/>
            <w:left w:val="none" w:sz="0" w:space="0" w:color="auto"/>
            <w:bottom w:val="none" w:sz="0" w:space="0" w:color="auto"/>
            <w:right w:val="none" w:sz="0" w:space="0" w:color="auto"/>
          </w:divBdr>
        </w:div>
        <w:div w:id="1488285985">
          <w:marLeft w:val="0"/>
          <w:marRight w:val="0"/>
          <w:marTop w:val="150"/>
          <w:marBottom w:val="0"/>
          <w:divBdr>
            <w:top w:val="none" w:sz="0" w:space="0" w:color="auto"/>
            <w:left w:val="none" w:sz="0" w:space="0" w:color="auto"/>
            <w:bottom w:val="none" w:sz="0" w:space="0" w:color="auto"/>
            <w:right w:val="none" w:sz="0" w:space="0" w:color="auto"/>
          </w:divBdr>
          <w:divsChild>
            <w:div w:id="298730141">
              <w:marLeft w:val="1155"/>
              <w:marRight w:val="0"/>
              <w:marTop w:val="0"/>
              <w:marBottom w:val="0"/>
              <w:divBdr>
                <w:top w:val="none" w:sz="0" w:space="0" w:color="auto"/>
                <w:left w:val="none" w:sz="0" w:space="0" w:color="auto"/>
                <w:bottom w:val="none" w:sz="0" w:space="0" w:color="auto"/>
                <w:right w:val="none" w:sz="0" w:space="0" w:color="auto"/>
              </w:divBdr>
            </w:div>
            <w:div w:id="404762376">
              <w:marLeft w:val="1155"/>
              <w:marRight w:val="0"/>
              <w:marTop w:val="0"/>
              <w:marBottom w:val="0"/>
              <w:divBdr>
                <w:top w:val="none" w:sz="0" w:space="0" w:color="auto"/>
                <w:left w:val="none" w:sz="0" w:space="0" w:color="auto"/>
                <w:bottom w:val="none" w:sz="0" w:space="0" w:color="auto"/>
                <w:right w:val="none" w:sz="0" w:space="0" w:color="auto"/>
              </w:divBdr>
            </w:div>
            <w:div w:id="1247768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19173">
      <w:bodyDiv w:val="1"/>
      <w:marLeft w:val="0"/>
      <w:marRight w:val="0"/>
      <w:marTop w:val="0"/>
      <w:marBottom w:val="0"/>
      <w:divBdr>
        <w:top w:val="none" w:sz="0" w:space="0" w:color="auto"/>
        <w:left w:val="none" w:sz="0" w:space="0" w:color="auto"/>
        <w:bottom w:val="none" w:sz="0" w:space="0" w:color="auto"/>
        <w:right w:val="none" w:sz="0" w:space="0" w:color="auto"/>
      </w:divBdr>
      <w:divsChild>
        <w:div w:id="1075129100">
          <w:marLeft w:val="0"/>
          <w:marRight w:val="0"/>
          <w:marTop w:val="0"/>
          <w:marBottom w:val="0"/>
          <w:divBdr>
            <w:top w:val="none" w:sz="0" w:space="0" w:color="auto"/>
            <w:left w:val="none" w:sz="0" w:space="0" w:color="auto"/>
            <w:bottom w:val="none" w:sz="0" w:space="0" w:color="auto"/>
            <w:right w:val="none" w:sz="0" w:space="0" w:color="auto"/>
          </w:divBdr>
        </w:div>
        <w:div w:id="359357347">
          <w:marLeft w:val="0"/>
          <w:marRight w:val="0"/>
          <w:marTop w:val="150"/>
          <w:marBottom w:val="0"/>
          <w:divBdr>
            <w:top w:val="none" w:sz="0" w:space="0" w:color="auto"/>
            <w:left w:val="none" w:sz="0" w:space="0" w:color="auto"/>
            <w:bottom w:val="none" w:sz="0" w:space="0" w:color="auto"/>
            <w:right w:val="none" w:sz="0" w:space="0" w:color="auto"/>
          </w:divBdr>
          <w:divsChild>
            <w:div w:id="1747990770">
              <w:marLeft w:val="1155"/>
              <w:marRight w:val="0"/>
              <w:marTop w:val="0"/>
              <w:marBottom w:val="0"/>
              <w:divBdr>
                <w:top w:val="none" w:sz="0" w:space="0" w:color="auto"/>
                <w:left w:val="none" w:sz="0" w:space="0" w:color="auto"/>
                <w:bottom w:val="none" w:sz="0" w:space="0" w:color="auto"/>
                <w:right w:val="none" w:sz="0" w:space="0" w:color="auto"/>
              </w:divBdr>
            </w:div>
            <w:div w:id="729311016">
              <w:marLeft w:val="1155"/>
              <w:marRight w:val="0"/>
              <w:marTop w:val="0"/>
              <w:marBottom w:val="0"/>
              <w:divBdr>
                <w:top w:val="none" w:sz="0" w:space="0" w:color="auto"/>
                <w:left w:val="none" w:sz="0" w:space="0" w:color="auto"/>
                <w:bottom w:val="none" w:sz="0" w:space="0" w:color="auto"/>
                <w:right w:val="none" w:sz="0" w:space="0" w:color="auto"/>
              </w:divBdr>
            </w:div>
            <w:div w:id="7015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4696194">
      <w:bodyDiv w:val="1"/>
      <w:marLeft w:val="0"/>
      <w:marRight w:val="0"/>
      <w:marTop w:val="0"/>
      <w:marBottom w:val="0"/>
      <w:divBdr>
        <w:top w:val="none" w:sz="0" w:space="0" w:color="auto"/>
        <w:left w:val="none" w:sz="0" w:space="0" w:color="auto"/>
        <w:bottom w:val="none" w:sz="0" w:space="0" w:color="auto"/>
        <w:right w:val="none" w:sz="0" w:space="0" w:color="auto"/>
      </w:divBdr>
      <w:divsChild>
        <w:div w:id="1384409458">
          <w:marLeft w:val="0"/>
          <w:marRight w:val="0"/>
          <w:marTop w:val="0"/>
          <w:marBottom w:val="0"/>
          <w:divBdr>
            <w:top w:val="none" w:sz="0" w:space="0" w:color="auto"/>
            <w:left w:val="none" w:sz="0" w:space="0" w:color="auto"/>
            <w:bottom w:val="none" w:sz="0" w:space="0" w:color="auto"/>
            <w:right w:val="none" w:sz="0" w:space="0" w:color="auto"/>
          </w:divBdr>
        </w:div>
        <w:div w:id="332421561">
          <w:marLeft w:val="0"/>
          <w:marRight w:val="0"/>
          <w:marTop w:val="150"/>
          <w:marBottom w:val="0"/>
          <w:divBdr>
            <w:top w:val="none" w:sz="0" w:space="0" w:color="auto"/>
            <w:left w:val="none" w:sz="0" w:space="0" w:color="auto"/>
            <w:bottom w:val="none" w:sz="0" w:space="0" w:color="auto"/>
            <w:right w:val="none" w:sz="0" w:space="0" w:color="auto"/>
          </w:divBdr>
          <w:divsChild>
            <w:div w:id="727653076">
              <w:marLeft w:val="1155"/>
              <w:marRight w:val="0"/>
              <w:marTop w:val="0"/>
              <w:marBottom w:val="0"/>
              <w:divBdr>
                <w:top w:val="none" w:sz="0" w:space="0" w:color="auto"/>
                <w:left w:val="none" w:sz="0" w:space="0" w:color="auto"/>
                <w:bottom w:val="none" w:sz="0" w:space="0" w:color="auto"/>
                <w:right w:val="none" w:sz="0" w:space="0" w:color="auto"/>
              </w:divBdr>
            </w:div>
            <w:div w:id="1275283125">
              <w:marLeft w:val="1155"/>
              <w:marRight w:val="0"/>
              <w:marTop w:val="0"/>
              <w:marBottom w:val="0"/>
              <w:divBdr>
                <w:top w:val="none" w:sz="0" w:space="0" w:color="auto"/>
                <w:left w:val="none" w:sz="0" w:space="0" w:color="auto"/>
                <w:bottom w:val="none" w:sz="0" w:space="0" w:color="auto"/>
                <w:right w:val="none" w:sz="0" w:space="0" w:color="auto"/>
              </w:divBdr>
            </w:div>
            <w:div w:id="842473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697217">
      <w:bodyDiv w:val="1"/>
      <w:marLeft w:val="0"/>
      <w:marRight w:val="0"/>
      <w:marTop w:val="0"/>
      <w:marBottom w:val="0"/>
      <w:divBdr>
        <w:top w:val="none" w:sz="0" w:space="0" w:color="auto"/>
        <w:left w:val="none" w:sz="0" w:space="0" w:color="auto"/>
        <w:bottom w:val="none" w:sz="0" w:space="0" w:color="auto"/>
        <w:right w:val="none" w:sz="0" w:space="0" w:color="auto"/>
      </w:divBdr>
      <w:divsChild>
        <w:div w:id="1044402260">
          <w:marLeft w:val="0"/>
          <w:marRight w:val="0"/>
          <w:marTop w:val="0"/>
          <w:marBottom w:val="0"/>
          <w:divBdr>
            <w:top w:val="none" w:sz="0" w:space="0" w:color="auto"/>
            <w:left w:val="none" w:sz="0" w:space="0" w:color="auto"/>
            <w:bottom w:val="none" w:sz="0" w:space="0" w:color="auto"/>
            <w:right w:val="none" w:sz="0" w:space="0" w:color="auto"/>
          </w:divBdr>
        </w:div>
        <w:div w:id="959989419">
          <w:marLeft w:val="0"/>
          <w:marRight w:val="0"/>
          <w:marTop w:val="150"/>
          <w:marBottom w:val="0"/>
          <w:divBdr>
            <w:top w:val="none" w:sz="0" w:space="0" w:color="auto"/>
            <w:left w:val="none" w:sz="0" w:space="0" w:color="auto"/>
            <w:bottom w:val="none" w:sz="0" w:space="0" w:color="auto"/>
            <w:right w:val="none" w:sz="0" w:space="0" w:color="auto"/>
          </w:divBdr>
          <w:divsChild>
            <w:div w:id="1719276945">
              <w:marLeft w:val="1155"/>
              <w:marRight w:val="0"/>
              <w:marTop w:val="0"/>
              <w:marBottom w:val="0"/>
              <w:divBdr>
                <w:top w:val="none" w:sz="0" w:space="0" w:color="auto"/>
                <w:left w:val="none" w:sz="0" w:space="0" w:color="auto"/>
                <w:bottom w:val="none" w:sz="0" w:space="0" w:color="auto"/>
                <w:right w:val="none" w:sz="0" w:space="0" w:color="auto"/>
              </w:divBdr>
            </w:div>
            <w:div w:id="1826043121">
              <w:marLeft w:val="1155"/>
              <w:marRight w:val="0"/>
              <w:marTop w:val="0"/>
              <w:marBottom w:val="0"/>
              <w:divBdr>
                <w:top w:val="none" w:sz="0" w:space="0" w:color="auto"/>
                <w:left w:val="none" w:sz="0" w:space="0" w:color="auto"/>
                <w:bottom w:val="none" w:sz="0" w:space="0" w:color="auto"/>
                <w:right w:val="none" w:sz="0" w:space="0" w:color="auto"/>
              </w:divBdr>
            </w:div>
            <w:div w:id="500434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77058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669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401">
      <w:bodyDiv w:val="1"/>
      <w:marLeft w:val="0"/>
      <w:marRight w:val="0"/>
      <w:marTop w:val="0"/>
      <w:marBottom w:val="0"/>
      <w:divBdr>
        <w:top w:val="none" w:sz="0" w:space="0" w:color="auto"/>
        <w:left w:val="none" w:sz="0" w:space="0" w:color="auto"/>
        <w:bottom w:val="none" w:sz="0" w:space="0" w:color="auto"/>
        <w:right w:val="none" w:sz="0" w:space="0" w:color="auto"/>
      </w:divBdr>
      <w:divsChild>
        <w:div w:id="1757440926">
          <w:marLeft w:val="0"/>
          <w:marRight w:val="0"/>
          <w:marTop w:val="0"/>
          <w:marBottom w:val="0"/>
          <w:divBdr>
            <w:top w:val="none" w:sz="0" w:space="0" w:color="auto"/>
            <w:left w:val="none" w:sz="0" w:space="0" w:color="auto"/>
            <w:bottom w:val="none" w:sz="0" w:space="0" w:color="auto"/>
            <w:right w:val="none" w:sz="0" w:space="0" w:color="auto"/>
          </w:divBdr>
        </w:div>
        <w:div w:id="202403762">
          <w:marLeft w:val="0"/>
          <w:marRight w:val="0"/>
          <w:marTop w:val="150"/>
          <w:marBottom w:val="0"/>
          <w:divBdr>
            <w:top w:val="none" w:sz="0" w:space="0" w:color="auto"/>
            <w:left w:val="none" w:sz="0" w:space="0" w:color="auto"/>
            <w:bottom w:val="none" w:sz="0" w:space="0" w:color="auto"/>
            <w:right w:val="none" w:sz="0" w:space="0" w:color="auto"/>
          </w:divBdr>
          <w:divsChild>
            <w:div w:id="1087461404">
              <w:marLeft w:val="1155"/>
              <w:marRight w:val="0"/>
              <w:marTop w:val="0"/>
              <w:marBottom w:val="0"/>
              <w:divBdr>
                <w:top w:val="none" w:sz="0" w:space="0" w:color="auto"/>
                <w:left w:val="none" w:sz="0" w:space="0" w:color="auto"/>
                <w:bottom w:val="none" w:sz="0" w:space="0" w:color="auto"/>
                <w:right w:val="none" w:sz="0" w:space="0" w:color="auto"/>
              </w:divBdr>
            </w:div>
            <w:div w:id="1510485858">
              <w:marLeft w:val="1155"/>
              <w:marRight w:val="0"/>
              <w:marTop w:val="0"/>
              <w:marBottom w:val="0"/>
              <w:divBdr>
                <w:top w:val="none" w:sz="0" w:space="0" w:color="auto"/>
                <w:left w:val="none" w:sz="0" w:space="0" w:color="auto"/>
                <w:bottom w:val="none" w:sz="0" w:space="0" w:color="auto"/>
                <w:right w:val="none" w:sz="0" w:space="0" w:color="auto"/>
              </w:divBdr>
            </w:div>
            <w:div w:id="139554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05926">
      <w:bodyDiv w:val="1"/>
      <w:marLeft w:val="0"/>
      <w:marRight w:val="0"/>
      <w:marTop w:val="0"/>
      <w:marBottom w:val="0"/>
      <w:divBdr>
        <w:top w:val="none" w:sz="0" w:space="0" w:color="auto"/>
        <w:left w:val="none" w:sz="0" w:space="0" w:color="auto"/>
        <w:bottom w:val="none" w:sz="0" w:space="0" w:color="auto"/>
        <w:right w:val="none" w:sz="0" w:space="0" w:color="auto"/>
      </w:divBdr>
      <w:divsChild>
        <w:div w:id="249656892">
          <w:marLeft w:val="0"/>
          <w:marRight w:val="0"/>
          <w:marTop w:val="0"/>
          <w:marBottom w:val="0"/>
          <w:divBdr>
            <w:top w:val="none" w:sz="0" w:space="0" w:color="auto"/>
            <w:left w:val="none" w:sz="0" w:space="0" w:color="auto"/>
            <w:bottom w:val="none" w:sz="0" w:space="0" w:color="auto"/>
            <w:right w:val="none" w:sz="0" w:space="0" w:color="auto"/>
          </w:divBdr>
        </w:div>
        <w:div w:id="1632051657">
          <w:marLeft w:val="0"/>
          <w:marRight w:val="0"/>
          <w:marTop w:val="150"/>
          <w:marBottom w:val="0"/>
          <w:divBdr>
            <w:top w:val="none" w:sz="0" w:space="0" w:color="auto"/>
            <w:left w:val="none" w:sz="0" w:space="0" w:color="auto"/>
            <w:bottom w:val="none" w:sz="0" w:space="0" w:color="auto"/>
            <w:right w:val="none" w:sz="0" w:space="0" w:color="auto"/>
          </w:divBdr>
          <w:divsChild>
            <w:div w:id="1391074937">
              <w:marLeft w:val="1155"/>
              <w:marRight w:val="0"/>
              <w:marTop w:val="0"/>
              <w:marBottom w:val="0"/>
              <w:divBdr>
                <w:top w:val="none" w:sz="0" w:space="0" w:color="auto"/>
                <w:left w:val="none" w:sz="0" w:space="0" w:color="auto"/>
                <w:bottom w:val="none" w:sz="0" w:space="0" w:color="auto"/>
                <w:right w:val="none" w:sz="0" w:space="0" w:color="auto"/>
              </w:divBdr>
            </w:div>
            <w:div w:id="622616479">
              <w:marLeft w:val="1155"/>
              <w:marRight w:val="0"/>
              <w:marTop w:val="0"/>
              <w:marBottom w:val="0"/>
              <w:divBdr>
                <w:top w:val="none" w:sz="0" w:space="0" w:color="auto"/>
                <w:left w:val="none" w:sz="0" w:space="0" w:color="auto"/>
                <w:bottom w:val="none" w:sz="0" w:space="0" w:color="auto"/>
                <w:right w:val="none" w:sz="0" w:space="0" w:color="auto"/>
              </w:divBdr>
            </w:div>
            <w:div w:id="180124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093437">
      <w:bodyDiv w:val="1"/>
      <w:marLeft w:val="0"/>
      <w:marRight w:val="0"/>
      <w:marTop w:val="0"/>
      <w:marBottom w:val="0"/>
      <w:divBdr>
        <w:top w:val="none" w:sz="0" w:space="0" w:color="auto"/>
        <w:left w:val="none" w:sz="0" w:space="0" w:color="auto"/>
        <w:bottom w:val="none" w:sz="0" w:space="0" w:color="auto"/>
        <w:right w:val="none" w:sz="0" w:space="0" w:color="auto"/>
      </w:divBdr>
      <w:divsChild>
        <w:div w:id="325128594">
          <w:marLeft w:val="0"/>
          <w:marRight w:val="0"/>
          <w:marTop w:val="0"/>
          <w:marBottom w:val="0"/>
          <w:divBdr>
            <w:top w:val="none" w:sz="0" w:space="0" w:color="auto"/>
            <w:left w:val="none" w:sz="0" w:space="0" w:color="auto"/>
            <w:bottom w:val="none" w:sz="0" w:space="0" w:color="auto"/>
            <w:right w:val="none" w:sz="0" w:space="0" w:color="auto"/>
          </w:divBdr>
        </w:div>
        <w:div w:id="1169055171">
          <w:marLeft w:val="0"/>
          <w:marRight w:val="0"/>
          <w:marTop w:val="150"/>
          <w:marBottom w:val="0"/>
          <w:divBdr>
            <w:top w:val="none" w:sz="0" w:space="0" w:color="auto"/>
            <w:left w:val="none" w:sz="0" w:space="0" w:color="auto"/>
            <w:bottom w:val="none" w:sz="0" w:space="0" w:color="auto"/>
            <w:right w:val="none" w:sz="0" w:space="0" w:color="auto"/>
          </w:divBdr>
          <w:divsChild>
            <w:div w:id="434902882">
              <w:marLeft w:val="1155"/>
              <w:marRight w:val="0"/>
              <w:marTop w:val="0"/>
              <w:marBottom w:val="0"/>
              <w:divBdr>
                <w:top w:val="none" w:sz="0" w:space="0" w:color="auto"/>
                <w:left w:val="none" w:sz="0" w:space="0" w:color="auto"/>
                <w:bottom w:val="none" w:sz="0" w:space="0" w:color="auto"/>
                <w:right w:val="none" w:sz="0" w:space="0" w:color="auto"/>
              </w:divBdr>
            </w:div>
            <w:div w:id="583761012">
              <w:marLeft w:val="1155"/>
              <w:marRight w:val="0"/>
              <w:marTop w:val="0"/>
              <w:marBottom w:val="0"/>
              <w:divBdr>
                <w:top w:val="none" w:sz="0" w:space="0" w:color="auto"/>
                <w:left w:val="none" w:sz="0" w:space="0" w:color="auto"/>
                <w:bottom w:val="none" w:sz="0" w:space="0" w:color="auto"/>
                <w:right w:val="none" w:sz="0" w:space="0" w:color="auto"/>
              </w:divBdr>
            </w:div>
            <w:div w:id="264968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118057">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189">
      <w:bodyDiv w:val="1"/>
      <w:marLeft w:val="0"/>
      <w:marRight w:val="0"/>
      <w:marTop w:val="0"/>
      <w:marBottom w:val="0"/>
      <w:divBdr>
        <w:top w:val="none" w:sz="0" w:space="0" w:color="auto"/>
        <w:left w:val="none" w:sz="0" w:space="0" w:color="auto"/>
        <w:bottom w:val="none" w:sz="0" w:space="0" w:color="auto"/>
        <w:right w:val="none" w:sz="0" w:space="0" w:color="auto"/>
      </w:divBdr>
      <w:divsChild>
        <w:div w:id="1785805056">
          <w:marLeft w:val="0"/>
          <w:marRight w:val="0"/>
          <w:marTop w:val="0"/>
          <w:marBottom w:val="0"/>
          <w:divBdr>
            <w:top w:val="none" w:sz="0" w:space="0" w:color="auto"/>
            <w:left w:val="none" w:sz="0" w:space="0" w:color="auto"/>
            <w:bottom w:val="none" w:sz="0" w:space="0" w:color="auto"/>
            <w:right w:val="none" w:sz="0" w:space="0" w:color="auto"/>
          </w:divBdr>
        </w:div>
        <w:div w:id="1847599694">
          <w:marLeft w:val="0"/>
          <w:marRight w:val="0"/>
          <w:marTop w:val="150"/>
          <w:marBottom w:val="0"/>
          <w:divBdr>
            <w:top w:val="none" w:sz="0" w:space="0" w:color="auto"/>
            <w:left w:val="none" w:sz="0" w:space="0" w:color="auto"/>
            <w:bottom w:val="none" w:sz="0" w:space="0" w:color="auto"/>
            <w:right w:val="none" w:sz="0" w:space="0" w:color="auto"/>
          </w:divBdr>
          <w:divsChild>
            <w:div w:id="1386223195">
              <w:marLeft w:val="1155"/>
              <w:marRight w:val="0"/>
              <w:marTop w:val="0"/>
              <w:marBottom w:val="0"/>
              <w:divBdr>
                <w:top w:val="none" w:sz="0" w:space="0" w:color="auto"/>
                <w:left w:val="none" w:sz="0" w:space="0" w:color="auto"/>
                <w:bottom w:val="none" w:sz="0" w:space="0" w:color="auto"/>
                <w:right w:val="none" w:sz="0" w:space="0" w:color="auto"/>
              </w:divBdr>
            </w:div>
            <w:div w:id="848908193">
              <w:marLeft w:val="1155"/>
              <w:marRight w:val="0"/>
              <w:marTop w:val="0"/>
              <w:marBottom w:val="0"/>
              <w:divBdr>
                <w:top w:val="none" w:sz="0" w:space="0" w:color="auto"/>
                <w:left w:val="none" w:sz="0" w:space="0" w:color="auto"/>
                <w:bottom w:val="none" w:sz="0" w:space="0" w:color="auto"/>
                <w:right w:val="none" w:sz="0" w:space="0" w:color="auto"/>
              </w:divBdr>
            </w:div>
            <w:div w:id="2084140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277291">
      <w:bodyDiv w:val="1"/>
      <w:marLeft w:val="0"/>
      <w:marRight w:val="0"/>
      <w:marTop w:val="0"/>
      <w:marBottom w:val="0"/>
      <w:divBdr>
        <w:top w:val="none" w:sz="0" w:space="0" w:color="auto"/>
        <w:left w:val="none" w:sz="0" w:space="0" w:color="auto"/>
        <w:bottom w:val="none" w:sz="0" w:space="0" w:color="auto"/>
        <w:right w:val="none" w:sz="0" w:space="0" w:color="auto"/>
      </w:divBdr>
      <w:divsChild>
        <w:div w:id="47148239">
          <w:marLeft w:val="0"/>
          <w:marRight w:val="0"/>
          <w:marTop w:val="0"/>
          <w:marBottom w:val="0"/>
          <w:divBdr>
            <w:top w:val="none" w:sz="0" w:space="0" w:color="auto"/>
            <w:left w:val="none" w:sz="0" w:space="0" w:color="auto"/>
            <w:bottom w:val="none" w:sz="0" w:space="0" w:color="auto"/>
            <w:right w:val="none" w:sz="0" w:space="0" w:color="auto"/>
          </w:divBdr>
        </w:div>
        <w:div w:id="159277027">
          <w:marLeft w:val="0"/>
          <w:marRight w:val="0"/>
          <w:marTop w:val="150"/>
          <w:marBottom w:val="0"/>
          <w:divBdr>
            <w:top w:val="none" w:sz="0" w:space="0" w:color="auto"/>
            <w:left w:val="none" w:sz="0" w:space="0" w:color="auto"/>
            <w:bottom w:val="none" w:sz="0" w:space="0" w:color="auto"/>
            <w:right w:val="none" w:sz="0" w:space="0" w:color="auto"/>
          </w:divBdr>
          <w:divsChild>
            <w:div w:id="502092304">
              <w:marLeft w:val="1155"/>
              <w:marRight w:val="0"/>
              <w:marTop w:val="0"/>
              <w:marBottom w:val="0"/>
              <w:divBdr>
                <w:top w:val="none" w:sz="0" w:space="0" w:color="auto"/>
                <w:left w:val="none" w:sz="0" w:space="0" w:color="auto"/>
                <w:bottom w:val="none" w:sz="0" w:space="0" w:color="auto"/>
                <w:right w:val="none" w:sz="0" w:space="0" w:color="auto"/>
              </w:divBdr>
            </w:div>
            <w:div w:id="1475022302">
              <w:marLeft w:val="1155"/>
              <w:marRight w:val="0"/>
              <w:marTop w:val="0"/>
              <w:marBottom w:val="0"/>
              <w:divBdr>
                <w:top w:val="none" w:sz="0" w:space="0" w:color="auto"/>
                <w:left w:val="none" w:sz="0" w:space="0" w:color="auto"/>
                <w:bottom w:val="none" w:sz="0" w:space="0" w:color="auto"/>
                <w:right w:val="none" w:sz="0" w:space="0" w:color="auto"/>
              </w:divBdr>
            </w:div>
            <w:div w:id="2080322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740276">
      <w:bodyDiv w:val="1"/>
      <w:marLeft w:val="0"/>
      <w:marRight w:val="0"/>
      <w:marTop w:val="0"/>
      <w:marBottom w:val="0"/>
      <w:divBdr>
        <w:top w:val="none" w:sz="0" w:space="0" w:color="auto"/>
        <w:left w:val="none" w:sz="0" w:space="0" w:color="auto"/>
        <w:bottom w:val="none" w:sz="0" w:space="0" w:color="auto"/>
        <w:right w:val="none" w:sz="0" w:space="0" w:color="auto"/>
      </w:divBdr>
      <w:divsChild>
        <w:div w:id="859466809">
          <w:marLeft w:val="0"/>
          <w:marRight w:val="0"/>
          <w:marTop w:val="0"/>
          <w:marBottom w:val="0"/>
          <w:divBdr>
            <w:top w:val="none" w:sz="0" w:space="0" w:color="auto"/>
            <w:left w:val="none" w:sz="0" w:space="0" w:color="auto"/>
            <w:bottom w:val="none" w:sz="0" w:space="0" w:color="auto"/>
            <w:right w:val="none" w:sz="0" w:space="0" w:color="auto"/>
          </w:divBdr>
        </w:div>
        <w:div w:id="1613320606">
          <w:marLeft w:val="0"/>
          <w:marRight w:val="0"/>
          <w:marTop w:val="150"/>
          <w:marBottom w:val="0"/>
          <w:divBdr>
            <w:top w:val="none" w:sz="0" w:space="0" w:color="auto"/>
            <w:left w:val="none" w:sz="0" w:space="0" w:color="auto"/>
            <w:bottom w:val="none" w:sz="0" w:space="0" w:color="auto"/>
            <w:right w:val="none" w:sz="0" w:space="0" w:color="auto"/>
          </w:divBdr>
          <w:divsChild>
            <w:div w:id="208340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858265">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442638">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1905335">
      <w:bodyDiv w:val="1"/>
      <w:marLeft w:val="0"/>
      <w:marRight w:val="0"/>
      <w:marTop w:val="0"/>
      <w:marBottom w:val="0"/>
      <w:divBdr>
        <w:top w:val="none" w:sz="0" w:space="0" w:color="auto"/>
        <w:left w:val="none" w:sz="0" w:space="0" w:color="auto"/>
        <w:bottom w:val="none" w:sz="0" w:space="0" w:color="auto"/>
        <w:right w:val="none" w:sz="0" w:space="0" w:color="auto"/>
      </w:divBdr>
      <w:divsChild>
        <w:div w:id="1185099637">
          <w:marLeft w:val="0"/>
          <w:marRight w:val="0"/>
          <w:marTop w:val="0"/>
          <w:marBottom w:val="0"/>
          <w:divBdr>
            <w:top w:val="none" w:sz="0" w:space="0" w:color="auto"/>
            <w:left w:val="none" w:sz="0" w:space="0" w:color="auto"/>
            <w:bottom w:val="none" w:sz="0" w:space="0" w:color="auto"/>
            <w:right w:val="none" w:sz="0" w:space="0" w:color="auto"/>
          </w:divBdr>
        </w:div>
        <w:div w:id="2039894613">
          <w:marLeft w:val="0"/>
          <w:marRight w:val="0"/>
          <w:marTop w:val="150"/>
          <w:marBottom w:val="0"/>
          <w:divBdr>
            <w:top w:val="none" w:sz="0" w:space="0" w:color="auto"/>
            <w:left w:val="none" w:sz="0" w:space="0" w:color="auto"/>
            <w:bottom w:val="none" w:sz="0" w:space="0" w:color="auto"/>
            <w:right w:val="none" w:sz="0" w:space="0" w:color="auto"/>
          </w:divBdr>
          <w:divsChild>
            <w:div w:id="1131441896">
              <w:marLeft w:val="1155"/>
              <w:marRight w:val="0"/>
              <w:marTop w:val="0"/>
              <w:marBottom w:val="0"/>
              <w:divBdr>
                <w:top w:val="none" w:sz="0" w:space="0" w:color="auto"/>
                <w:left w:val="none" w:sz="0" w:space="0" w:color="auto"/>
                <w:bottom w:val="none" w:sz="0" w:space="0" w:color="auto"/>
                <w:right w:val="none" w:sz="0" w:space="0" w:color="auto"/>
              </w:divBdr>
            </w:div>
            <w:div w:id="1924949503">
              <w:marLeft w:val="1155"/>
              <w:marRight w:val="0"/>
              <w:marTop w:val="0"/>
              <w:marBottom w:val="0"/>
              <w:divBdr>
                <w:top w:val="none" w:sz="0" w:space="0" w:color="auto"/>
                <w:left w:val="none" w:sz="0" w:space="0" w:color="auto"/>
                <w:bottom w:val="none" w:sz="0" w:space="0" w:color="auto"/>
                <w:right w:val="none" w:sz="0" w:space="0" w:color="auto"/>
              </w:divBdr>
            </w:div>
            <w:div w:id="78865483">
              <w:marLeft w:val="1155"/>
              <w:marRight w:val="0"/>
              <w:marTop w:val="0"/>
              <w:marBottom w:val="0"/>
              <w:divBdr>
                <w:top w:val="none" w:sz="0" w:space="0" w:color="auto"/>
                <w:left w:val="none" w:sz="0" w:space="0" w:color="auto"/>
                <w:bottom w:val="none" w:sz="0" w:space="0" w:color="auto"/>
                <w:right w:val="none" w:sz="0" w:space="0" w:color="auto"/>
              </w:divBdr>
            </w:div>
            <w:div w:id="114570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51150">
      <w:bodyDiv w:val="1"/>
      <w:marLeft w:val="0"/>
      <w:marRight w:val="0"/>
      <w:marTop w:val="0"/>
      <w:marBottom w:val="0"/>
      <w:divBdr>
        <w:top w:val="none" w:sz="0" w:space="0" w:color="auto"/>
        <w:left w:val="none" w:sz="0" w:space="0" w:color="auto"/>
        <w:bottom w:val="none" w:sz="0" w:space="0" w:color="auto"/>
        <w:right w:val="none" w:sz="0" w:space="0" w:color="auto"/>
      </w:divBdr>
      <w:divsChild>
        <w:div w:id="481773910">
          <w:marLeft w:val="0"/>
          <w:marRight w:val="0"/>
          <w:marTop w:val="0"/>
          <w:marBottom w:val="0"/>
          <w:divBdr>
            <w:top w:val="none" w:sz="0" w:space="0" w:color="auto"/>
            <w:left w:val="none" w:sz="0" w:space="0" w:color="auto"/>
            <w:bottom w:val="none" w:sz="0" w:space="0" w:color="auto"/>
            <w:right w:val="none" w:sz="0" w:space="0" w:color="auto"/>
          </w:divBdr>
        </w:div>
        <w:div w:id="2068602444">
          <w:marLeft w:val="0"/>
          <w:marRight w:val="0"/>
          <w:marTop w:val="150"/>
          <w:marBottom w:val="0"/>
          <w:divBdr>
            <w:top w:val="none" w:sz="0" w:space="0" w:color="auto"/>
            <w:left w:val="none" w:sz="0" w:space="0" w:color="auto"/>
            <w:bottom w:val="none" w:sz="0" w:space="0" w:color="auto"/>
            <w:right w:val="none" w:sz="0" w:space="0" w:color="auto"/>
          </w:divBdr>
          <w:divsChild>
            <w:div w:id="104664752">
              <w:marLeft w:val="1155"/>
              <w:marRight w:val="0"/>
              <w:marTop w:val="0"/>
              <w:marBottom w:val="0"/>
              <w:divBdr>
                <w:top w:val="none" w:sz="0" w:space="0" w:color="auto"/>
                <w:left w:val="none" w:sz="0" w:space="0" w:color="auto"/>
                <w:bottom w:val="none" w:sz="0" w:space="0" w:color="auto"/>
                <w:right w:val="none" w:sz="0" w:space="0" w:color="auto"/>
              </w:divBdr>
            </w:div>
            <w:div w:id="7098902">
              <w:marLeft w:val="1155"/>
              <w:marRight w:val="0"/>
              <w:marTop w:val="0"/>
              <w:marBottom w:val="0"/>
              <w:divBdr>
                <w:top w:val="none" w:sz="0" w:space="0" w:color="auto"/>
                <w:left w:val="none" w:sz="0" w:space="0" w:color="auto"/>
                <w:bottom w:val="none" w:sz="0" w:space="0" w:color="auto"/>
                <w:right w:val="none" w:sz="0" w:space="0" w:color="auto"/>
              </w:divBdr>
            </w:div>
            <w:div w:id="795761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3988742">
      <w:bodyDiv w:val="1"/>
      <w:marLeft w:val="0"/>
      <w:marRight w:val="0"/>
      <w:marTop w:val="0"/>
      <w:marBottom w:val="0"/>
      <w:divBdr>
        <w:top w:val="none" w:sz="0" w:space="0" w:color="auto"/>
        <w:left w:val="none" w:sz="0" w:space="0" w:color="auto"/>
        <w:bottom w:val="none" w:sz="0" w:space="0" w:color="auto"/>
        <w:right w:val="none" w:sz="0" w:space="0" w:color="auto"/>
      </w:divBdr>
      <w:divsChild>
        <w:div w:id="965542790">
          <w:marLeft w:val="0"/>
          <w:marRight w:val="0"/>
          <w:marTop w:val="0"/>
          <w:marBottom w:val="0"/>
          <w:divBdr>
            <w:top w:val="none" w:sz="0" w:space="0" w:color="auto"/>
            <w:left w:val="none" w:sz="0" w:space="0" w:color="auto"/>
            <w:bottom w:val="none" w:sz="0" w:space="0" w:color="auto"/>
            <w:right w:val="none" w:sz="0" w:space="0" w:color="auto"/>
          </w:divBdr>
        </w:div>
        <w:div w:id="1134298667">
          <w:marLeft w:val="0"/>
          <w:marRight w:val="0"/>
          <w:marTop w:val="150"/>
          <w:marBottom w:val="0"/>
          <w:divBdr>
            <w:top w:val="none" w:sz="0" w:space="0" w:color="auto"/>
            <w:left w:val="none" w:sz="0" w:space="0" w:color="auto"/>
            <w:bottom w:val="none" w:sz="0" w:space="0" w:color="auto"/>
            <w:right w:val="none" w:sz="0" w:space="0" w:color="auto"/>
          </w:divBdr>
          <w:divsChild>
            <w:div w:id="1565683337">
              <w:marLeft w:val="1155"/>
              <w:marRight w:val="0"/>
              <w:marTop w:val="0"/>
              <w:marBottom w:val="0"/>
              <w:divBdr>
                <w:top w:val="none" w:sz="0" w:space="0" w:color="auto"/>
                <w:left w:val="none" w:sz="0" w:space="0" w:color="auto"/>
                <w:bottom w:val="none" w:sz="0" w:space="0" w:color="auto"/>
                <w:right w:val="none" w:sz="0" w:space="0" w:color="auto"/>
              </w:divBdr>
            </w:div>
            <w:div w:id="376780305">
              <w:marLeft w:val="1155"/>
              <w:marRight w:val="0"/>
              <w:marTop w:val="0"/>
              <w:marBottom w:val="0"/>
              <w:divBdr>
                <w:top w:val="none" w:sz="0" w:space="0" w:color="auto"/>
                <w:left w:val="none" w:sz="0" w:space="0" w:color="auto"/>
                <w:bottom w:val="none" w:sz="0" w:space="0" w:color="auto"/>
                <w:right w:val="none" w:sz="0" w:space="0" w:color="auto"/>
              </w:divBdr>
            </w:div>
            <w:div w:id="134941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791684">
      <w:bodyDiv w:val="1"/>
      <w:marLeft w:val="0"/>
      <w:marRight w:val="0"/>
      <w:marTop w:val="0"/>
      <w:marBottom w:val="0"/>
      <w:divBdr>
        <w:top w:val="none" w:sz="0" w:space="0" w:color="auto"/>
        <w:left w:val="none" w:sz="0" w:space="0" w:color="auto"/>
        <w:bottom w:val="none" w:sz="0" w:space="0" w:color="auto"/>
        <w:right w:val="none" w:sz="0" w:space="0" w:color="auto"/>
      </w:divBdr>
      <w:divsChild>
        <w:div w:id="636447181">
          <w:marLeft w:val="0"/>
          <w:marRight w:val="0"/>
          <w:marTop w:val="0"/>
          <w:marBottom w:val="0"/>
          <w:divBdr>
            <w:top w:val="none" w:sz="0" w:space="0" w:color="auto"/>
            <w:left w:val="none" w:sz="0" w:space="0" w:color="auto"/>
            <w:bottom w:val="none" w:sz="0" w:space="0" w:color="auto"/>
            <w:right w:val="none" w:sz="0" w:space="0" w:color="auto"/>
          </w:divBdr>
        </w:div>
        <w:div w:id="117796833">
          <w:marLeft w:val="0"/>
          <w:marRight w:val="0"/>
          <w:marTop w:val="150"/>
          <w:marBottom w:val="0"/>
          <w:divBdr>
            <w:top w:val="none" w:sz="0" w:space="0" w:color="auto"/>
            <w:left w:val="none" w:sz="0" w:space="0" w:color="auto"/>
            <w:bottom w:val="none" w:sz="0" w:space="0" w:color="auto"/>
            <w:right w:val="none" w:sz="0" w:space="0" w:color="auto"/>
          </w:divBdr>
          <w:divsChild>
            <w:div w:id="926618820">
              <w:marLeft w:val="1155"/>
              <w:marRight w:val="0"/>
              <w:marTop w:val="0"/>
              <w:marBottom w:val="0"/>
              <w:divBdr>
                <w:top w:val="none" w:sz="0" w:space="0" w:color="auto"/>
                <w:left w:val="none" w:sz="0" w:space="0" w:color="auto"/>
                <w:bottom w:val="none" w:sz="0" w:space="0" w:color="auto"/>
                <w:right w:val="none" w:sz="0" w:space="0" w:color="auto"/>
              </w:divBdr>
            </w:div>
            <w:div w:id="800029728">
              <w:marLeft w:val="1155"/>
              <w:marRight w:val="0"/>
              <w:marTop w:val="0"/>
              <w:marBottom w:val="0"/>
              <w:divBdr>
                <w:top w:val="none" w:sz="0" w:space="0" w:color="auto"/>
                <w:left w:val="none" w:sz="0" w:space="0" w:color="auto"/>
                <w:bottom w:val="none" w:sz="0" w:space="0" w:color="auto"/>
                <w:right w:val="none" w:sz="0" w:space="0" w:color="auto"/>
              </w:divBdr>
            </w:div>
            <w:div w:id="196705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792284">
      <w:bodyDiv w:val="1"/>
      <w:marLeft w:val="0"/>
      <w:marRight w:val="0"/>
      <w:marTop w:val="0"/>
      <w:marBottom w:val="0"/>
      <w:divBdr>
        <w:top w:val="none" w:sz="0" w:space="0" w:color="auto"/>
        <w:left w:val="none" w:sz="0" w:space="0" w:color="auto"/>
        <w:bottom w:val="none" w:sz="0" w:space="0" w:color="auto"/>
        <w:right w:val="none" w:sz="0" w:space="0" w:color="auto"/>
      </w:divBdr>
      <w:divsChild>
        <w:div w:id="116338177">
          <w:marLeft w:val="0"/>
          <w:marRight w:val="0"/>
          <w:marTop w:val="0"/>
          <w:marBottom w:val="0"/>
          <w:divBdr>
            <w:top w:val="none" w:sz="0" w:space="0" w:color="auto"/>
            <w:left w:val="none" w:sz="0" w:space="0" w:color="auto"/>
            <w:bottom w:val="none" w:sz="0" w:space="0" w:color="auto"/>
            <w:right w:val="none" w:sz="0" w:space="0" w:color="auto"/>
          </w:divBdr>
        </w:div>
        <w:div w:id="1113015959">
          <w:marLeft w:val="0"/>
          <w:marRight w:val="0"/>
          <w:marTop w:val="150"/>
          <w:marBottom w:val="0"/>
          <w:divBdr>
            <w:top w:val="none" w:sz="0" w:space="0" w:color="auto"/>
            <w:left w:val="none" w:sz="0" w:space="0" w:color="auto"/>
            <w:bottom w:val="none" w:sz="0" w:space="0" w:color="auto"/>
            <w:right w:val="none" w:sz="0" w:space="0" w:color="auto"/>
          </w:divBdr>
          <w:divsChild>
            <w:div w:id="2105295741">
              <w:marLeft w:val="1155"/>
              <w:marRight w:val="0"/>
              <w:marTop w:val="0"/>
              <w:marBottom w:val="0"/>
              <w:divBdr>
                <w:top w:val="none" w:sz="0" w:space="0" w:color="auto"/>
                <w:left w:val="none" w:sz="0" w:space="0" w:color="auto"/>
                <w:bottom w:val="none" w:sz="0" w:space="0" w:color="auto"/>
                <w:right w:val="none" w:sz="0" w:space="0" w:color="auto"/>
              </w:divBdr>
            </w:div>
            <w:div w:id="493641749">
              <w:marLeft w:val="1155"/>
              <w:marRight w:val="0"/>
              <w:marTop w:val="0"/>
              <w:marBottom w:val="0"/>
              <w:divBdr>
                <w:top w:val="none" w:sz="0" w:space="0" w:color="auto"/>
                <w:left w:val="none" w:sz="0" w:space="0" w:color="auto"/>
                <w:bottom w:val="none" w:sz="0" w:space="0" w:color="auto"/>
                <w:right w:val="none" w:sz="0" w:space="0" w:color="auto"/>
              </w:divBdr>
            </w:div>
            <w:div w:id="531459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379">
      <w:bodyDiv w:val="1"/>
      <w:marLeft w:val="0"/>
      <w:marRight w:val="0"/>
      <w:marTop w:val="0"/>
      <w:marBottom w:val="0"/>
      <w:divBdr>
        <w:top w:val="none" w:sz="0" w:space="0" w:color="auto"/>
        <w:left w:val="none" w:sz="0" w:space="0" w:color="auto"/>
        <w:bottom w:val="none" w:sz="0" w:space="0" w:color="auto"/>
        <w:right w:val="none" w:sz="0" w:space="0" w:color="auto"/>
      </w:divBdr>
      <w:divsChild>
        <w:div w:id="1125736253">
          <w:marLeft w:val="0"/>
          <w:marRight w:val="0"/>
          <w:marTop w:val="0"/>
          <w:marBottom w:val="0"/>
          <w:divBdr>
            <w:top w:val="none" w:sz="0" w:space="0" w:color="auto"/>
            <w:left w:val="none" w:sz="0" w:space="0" w:color="auto"/>
            <w:bottom w:val="none" w:sz="0" w:space="0" w:color="auto"/>
            <w:right w:val="none" w:sz="0" w:space="0" w:color="auto"/>
          </w:divBdr>
        </w:div>
        <w:div w:id="654920944">
          <w:marLeft w:val="0"/>
          <w:marRight w:val="0"/>
          <w:marTop w:val="150"/>
          <w:marBottom w:val="0"/>
          <w:divBdr>
            <w:top w:val="none" w:sz="0" w:space="0" w:color="auto"/>
            <w:left w:val="none" w:sz="0" w:space="0" w:color="auto"/>
            <w:bottom w:val="none" w:sz="0" w:space="0" w:color="auto"/>
            <w:right w:val="none" w:sz="0" w:space="0" w:color="auto"/>
          </w:divBdr>
          <w:divsChild>
            <w:div w:id="850921868">
              <w:marLeft w:val="1155"/>
              <w:marRight w:val="0"/>
              <w:marTop w:val="0"/>
              <w:marBottom w:val="0"/>
              <w:divBdr>
                <w:top w:val="none" w:sz="0" w:space="0" w:color="auto"/>
                <w:left w:val="none" w:sz="0" w:space="0" w:color="auto"/>
                <w:bottom w:val="none" w:sz="0" w:space="0" w:color="auto"/>
                <w:right w:val="none" w:sz="0" w:space="0" w:color="auto"/>
              </w:divBdr>
            </w:div>
            <w:div w:id="1414669219">
              <w:marLeft w:val="1155"/>
              <w:marRight w:val="0"/>
              <w:marTop w:val="0"/>
              <w:marBottom w:val="0"/>
              <w:divBdr>
                <w:top w:val="none" w:sz="0" w:space="0" w:color="auto"/>
                <w:left w:val="none" w:sz="0" w:space="0" w:color="auto"/>
                <w:bottom w:val="none" w:sz="0" w:space="0" w:color="auto"/>
                <w:right w:val="none" w:sz="0" w:space="0" w:color="auto"/>
              </w:divBdr>
            </w:div>
            <w:div w:id="1123577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27806">
      <w:bodyDiv w:val="1"/>
      <w:marLeft w:val="0"/>
      <w:marRight w:val="0"/>
      <w:marTop w:val="0"/>
      <w:marBottom w:val="0"/>
      <w:divBdr>
        <w:top w:val="none" w:sz="0" w:space="0" w:color="auto"/>
        <w:left w:val="none" w:sz="0" w:space="0" w:color="auto"/>
        <w:bottom w:val="none" w:sz="0" w:space="0" w:color="auto"/>
        <w:right w:val="none" w:sz="0" w:space="0" w:color="auto"/>
      </w:divBdr>
      <w:divsChild>
        <w:div w:id="1589273011">
          <w:marLeft w:val="0"/>
          <w:marRight w:val="0"/>
          <w:marTop w:val="0"/>
          <w:marBottom w:val="0"/>
          <w:divBdr>
            <w:top w:val="none" w:sz="0" w:space="0" w:color="auto"/>
            <w:left w:val="none" w:sz="0" w:space="0" w:color="auto"/>
            <w:bottom w:val="none" w:sz="0" w:space="0" w:color="auto"/>
            <w:right w:val="none" w:sz="0" w:space="0" w:color="auto"/>
          </w:divBdr>
        </w:div>
        <w:div w:id="1686636989">
          <w:marLeft w:val="0"/>
          <w:marRight w:val="0"/>
          <w:marTop w:val="150"/>
          <w:marBottom w:val="0"/>
          <w:divBdr>
            <w:top w:val="none" w:sz="0" w:space="0" w:color="auto"/>
            <w:left w:val="none" w:sz="0" w:space="0" w:color="auto"/>
            <w:bottom w:val="none" w:sz="0" w:space="0" w:color="auto"/>
            <w:right w:val="none" w:sz="0" w:space="0" w:color="auto"/>
          </w:divBdr>
          <w:divsChild>
            <w:div w:id="1250429470">
              <w:marLeft w:val="1155"/>
              <w:marRight w:val="0"/>
              <w:marTop w:val="0"/>
              <w:marBottom w:val="0"/>
              <w:divBdr>
                <w:top w:val="none" w:sz="0" w:space="0" w:color="auto"/>
                <w:left w:val="none" w:sz="0" w:space="0" w:color="auto"/>
                <w:bottom w:val="none" w:sz="0" w:space="0" w:color="auto"/>
                <w:right w:val="none" w:sz="0" w:space="0" w:color="auto"/>
              </w:divBdr>
            </w:div>
            <w:div w:id="449011473">
              <w:marLeft w:val="1155"/>
              <w:marRight w:val="0"/>
              <w:marTop w:val="0"/>
              <w:marBottom w:val="0"/>
              <w:divBdr>
                <w:top w:val="none" w:sz="0" w:space="0" w:color="auto"/>
                <w:left w:val="none" w:sz="0" w:space="0" w:color="auto"/>
                <w:bottom w:val="none" w:sz="0" w:space="0" w:color="auto"/>
                <w:right w:val="none" w:sz="0" w:space="0" w:color="auto"/>
              </w:divBdr>
            </w:div>
            <w:div w:id="81225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028673">
      <w:bodyDiv w:val="1"/>
      <w:marLeft w:val="0"/>
      <w:marRight w:val="0"/>
      <w:marTop w:val="0"/>
      <w:marBottom w:val="0"/>
      <w:divBdr>
        <w:top w:val="none" w:sz="0" w:space="0" w:color="auto"/>
        <w:left w:val="none" w:sz="0" w:space="0" w:color="auto"/>
        <w:bottom w:val="none" w:sz="0" w:space="0" w:color="auto"/>
        <w:right w:val="none" w:sz="0" w:space="0" w:color="auto"/>
      </w:divBdr>
      <w:divsChild>
        <w:div w:id="1850944462">
          <w:marLeft w:val="0"/>
          <w:marRight w:val="0"/>
          <w:marTop w:val="0"/>
          <w:marBottom w:val="0"/>
          <w:divBdr>
            <w:top w:val="none" w:sz="0" w:space="0" w:color="auto"/>
            <w:left w:val="none" w:sz="0" w:space="0" w:color="auto"/>
            <w:bottom w:val="none" w:sz="0" w:space="0" w:color="auto"/>
            <w:right w:val="none" w:sz="0" w:space="0" w:color="auto"/>
          </w:divBdr>
        </w:div>
        <w:div w:id="2042586617">
          <w:marLeft w:val="0"/>
          <w:marRight w:val="0"/>
          <w:marTop w:val="150"/>
          <w:marBottom w:val="0"/>
          <w:divBdr>
            <w:top w:val="none" w:sz="0" w:space="0" w:color="auto"/>
            <w:left w:val="none" w:sz="0" w:space="0" w:color="auto"/>
            <w:bottom w:val="none" w:sz="0" w:space="0" w:color="auto"/>
            <w:right w:val="none" w:sz="0" w:space="0" w:color="auto"/>
          </w:divBdr>
          <w:divsChild>
            <w:div w:id="130172216">
              <w:marLeft w:val="1155"/>
              <w:marRight w:val="0"/>
              <w:marTop w:val="0"/>
              <w:marBottom w:val="0"/>
              <w:divBdr>
                <w:top w:val="none" w:sz="0" w:space="0" w:color="auto"/>
                <w:left w:val="none" w:sz="0" w:space="0" w:color="auto"/>
                <w:bottom w:val="none" w:sz="0" w:space="0" w:color="auto"/>
                <w:right w:val="none" w:sz="0" w:space="0" w:color="auto"/>
              </w:divBdr>
            </w:div>
            <w:div w:id="608439852">
              <w:marLeft w:val="1155"/>
              <w:marRight w:val="0"/>
              <w:marTop w:val="0"/>
              <w:marBottom w:val="0"/>
              <w:divBdr>
                <w:top w:val="none" w:sz="0" w:space="0" w:color="auto"/>
                <w:left w:val="none" w:sz="0" w:space="0" w:color="auto"/>
                <w:bottom w:val="none" w:sz="0" w:space="0" w:color="auto"/>
                <w:right w:val="none" w:sz="0" w:space="0" w:color="auto"/>
              </w:divBdr>
            </w:div>
            <w:div w:id="749931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414035">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680810">
      <w:bodyDiv w:val="1"/>
      <w:marLeft w:val="0"/>
      <w:marRight w:val="0"/>
      <w:marTop w:val="0"/>
      <w:marBottom w:val="0"/>
      <w:divBdr>
        <w:top w:val="none" w:sz="0" w:space="0" w:color="auto"/>
        <w:left w:val="none" w:sz="0" w:space="0" w:color="auto"/>
        <w:bottom w:val="none" w:sz="0" w:space="0" w:color="auto"/>
        <w:right w:val="none" w:sz="0" w:space="0" w:color="auto"/>
      </w:divBdr>
      <w:divsChild>
        <w:div w:id="567883156">
          <w:marLeft w:val="0"/>
          <w:marRight w:val="0"/>
          <w:marTop w:val="0"/>
          <w:marBottom w:val="0"/>
          <w:divBdr>
            <w:top w:val="none" w:sz="0" w:space="0" w:color="auto"/>
            <w:left w:val="none" w:sz="0" w:space="0" w:color="auto"/>
            <w:bottom w:val="none" w:sz="0" w:space="0" w:color="auto"/>
            <w:right w:val="none" w:sz="0" w:space="0" w:color="auto"/>
          </w:divBdr>
        </w:div>
        <w:div w:id="397824600">
          <w:marLeft w:val="0"/>
          <w:marRight w:val="0"/>
          <w:marTop w:val="150"/>
          <w:marBottom w:val="0"/>
          <w:divBdr>
            <w:top w:val="none" w:sz="0" w:space="0" w:color="auto"/>
            <w:left w:val="none" w:sz="0" w:space="0" w:color="auto"/>
            <w:bottom w:val="none" w:sz="0" w:space="0" w:color="auto"/>
            <w:right w:val="none" w:sz="0" w:space="0" w:color="auto"/>
          </w:divBdr>
          <w:divsChild>
            <w:div w:id="1645617131">
              <w:marLeft w:val="1155"/>
              <w:marRight w:val="0"/>
              <w:marTop w:val="0"/>
              <w:marBottom w:val="0"/>
              <w:divBdr>
                <w:top w:val="none" w:sz="0" w:space="0" w:color="auto"/>
                <w:left w:val="none" w:sz="0" w:space="0" w:color="auto"/>
                <w:bottom w:val="none" w:sz="0" w:space="0" w:color="auto"/>
                <w:right w:val="none" w:sz="0" w:space="0" w:color="auto"/>
              </w:divBdr>
            </w:div>
            <w:div w:id="36397565">
              <w:marLeft w:val="1155"/>
              <w:marRight w:val="0"/>
              <w:marTop w:val="0"/>
              <w:marBottom w:val="0"/>
              <w:divBdr>
                <w:top w:val="none" w:sz="0" w:space="0" w:color="auto"/>
                <w:left w:val="none" w:sz="0" w:space="0" w:color="auto"/>
                <w:bottom w:val="none" w:sz="0" w:space="0" w:color="auto"/>
                <w:right w:val="none" w:sz="0" w:space="0" w:color="auto"/>
              </w:divBdr>
            </w:div>
            <w:div w:id="10678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16368">
      <w:bodyDiv w:val="1"/>
      <w:marLeft w:val="0"/>
      <w:marRight w:val="0"/>
      <w:marTop w:val="0"/>
      <w:marBottom w:val="0"/>
      <w:divBdr>
        <w:top w:val="none" w:sz="0" w:space="0" w:color="auto"/>
        <w:left w:val="none" w:sz="0" w:space="0" w:color="auto"/>
        <w:bottom w:val="none" w:sz="0" w:space="0" w:color="auto"/>
        <w:right w:val="none" w:sz="0" w:space="0" w:color="auto"/>
      </w:divBdr>
      <w:divsChild>
        <w:div w:id="1462769489">
          <w:marLeft w:val="0"/>
          <w:marRight w:val="0"/>
          <w:marTop w:val="0"/>
          <w:marBottom w:val="0"/>
          <w:divBdr>
            <w:top w:val="none" w:sz="0" w:space="0" w:color="auto"/>
            <w:left w:val="none" w:sz="0" w:space="0" w:color="auto"/>
            <w:bottom w:val="none" w:sz="0" w:space="0" w:color="auto"/>
            <w:right w:val="none" w:sz="0" w:space="0" w:color="auto"/>
          </w:divBdr>
        </w:div>
        <w:div w:id="111637219">
          <w:marLeft w:val="0"/>
          <w:marRight w:val="0"/>
          <w:marTop w:val="150"/>
          <w:marBottom w:val="0"/>
          <w:divBdr>
            <w:top w:val="none" w:sz="0" w:space="0" w:color="auto"/>
            <w:left w:val="none" w:sz="0" w:space="0" w:color="auto"/>
            <w:bottom w:val="none" w:sz="0" w:space="0" w:color="auto"/>
            <w:right w:val="none" w:sz="0" w:space="0" w:color="auto"/>
          </w:divBdr>
          <w:divsChild>
            <w:div w:id="406542226">
              <w:marLeft w:val="1155"/>
              <w:marRight w:val="0"/>
              <w:marTop w:val="0"/>
              <w:marBottom w:val="0"/>
              <w:divBdr>
                <w:top w:val="none" w:sz="0" w:space="0" w:color="auto"/>
                <w:left w:val="none" w:sz="0" w:space="0" w:color="auto"/>
                <w:bottom w:val="none" w:sz="0" w:space="0" w:color="auto"/>
                <w:right w:val="none" w:sz="0" w:space="0" w:color="auto"/>
              </w:divBdr>
            </w:div>
            <w:div w:id="584845959">
              <w:marLeft w:val="1155"/>
              <w:marRight w:val="0"/>
              <w:marTop w:val="0"/>
              <w:marBottom w:val="0"/>
              <w:divBdr>
                <w:top w:val="none" w:sz="0" w:space="0" w:color="auto"/>
                <w:left w:val="none" w:sz="0" w:space="0" w:color="auto"/>
                <w:bottom w:val="none" w:sz="0" w:space="0" w:color="auto"/>
                <w:right w:val="none" w:sz="0" w:space="0" w:color="auto"/>
              </w:divBdr>
            </w:div>
            <w:div w:id="144160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148775">
      <w:bodyDiv w:val="1"/>
      <w:marLeft w:val="0"/>
      <w:marRight w:val="0"/>
      <w:marTop w:val="0"/>
      <w:marBottom w:val="0"/>
      <w:divBdr>
        <w:top w:val="none" w:sz="0" w:space="0" w:color="auto"/>
        <w:left w:val="none" w:sz="0" w:space="0" w:color="auto"/>
        <w:bottom w:val="none" w:sz="0" w:space="0" w:color="auto"/>
        <w:right w:val="none" w:sz="0" w:space="0" w:color="auto"/>
      </w:divBdr>
      <w:divsChild>
        <w:div w:id="1094937074">
          <w:marLeft w:val="0"/>
          <w:marRight w:val="0"/>
          <w:marTop w:val="0"/>
          <w:marBottom w:val="0"/>
          <w:divBdr>
            <w:top w:val="none" w:sz="0" w:space="0" w:color="auto"/>
            <w:left w:val="none" w:sz="0" w:space="0" w:color="auto"/>
            <w:bottom w:val="none" w:sz="0" w:space="0" w:color="auto"/>
            <w:right w:val="none" w:sz="0" w:space="0" w:color="auto"/>
          </w:divBdr>
        </w:div>
        <w:div w:id="2129157775">
          <w:marLeft w:val="0"/>
          <w:marRight w:val="0"/>
          <w:marTop w:val="150"/>
          <w:marBottom w:val="0"/>
          <w:divBdr>
            <w:top w:val="none" w:sz="0" w:space="0" w:color="auto"/>
            <w:left w:val="none" w:sz="0" w:space="0" w:color="auto"/>
            <w:bottom w:val="none" w:sz="0" w:space="0" w:color="auto"/>
            <w:right w:val="none" w:sz="0" w:space="0" w:color="auto"/>
          </w:divBdr>
          <w:divsChild>
            <w:div w:id="1413088306">
              <w:marLeft w:val="1155"/>
              <w:marRight w:val="0"/>
              <w:marTop w:val="0"/>
              <w:marBottom w:val="0"/>
              <w:divBdr>
                <w:top w:val="none" w:sz="0" w:space="0" w:color="auto"/>
                <w:left w:val="none" w:sz="0" w:space="0" w:color="auto"/>
                <w:bottom w:val="none" w:sz="0" w:space="0" w:color="auto"/>
                <w:right w:val="none" w:sz="0" w:space="0" w:color="auto"/>
              </w:divBdr>
            </w:div>
            <w:div w:id="1764716829">
              <w:marLeft w:val="1155"/>
              <w:marRight w:val="0"/>
              <w:marTop w:val="0"/>
              <w:marBottom w:val="0"/>
              <w:divBdr>
                <w:top w:val="none" w:sz="0" w:space="0" w:color="auto"/>
                <w:left w:val="none" w:sz="0" w:space="0" w:color="auto"/>
                <w:bottom w:val="none" w:sz="0" w:space="0" w:color="auto"/>
                <w:right w:val="none" w:sz="0" w:space="0" w:color="auto"/>
              </w:divBdr>
            </w:div>
            <w:div w:id="80301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187328">
      <w:bodyDiv w:val="1"/>
      <w:marLeft w:val="0"/>
      <w:marRight w:val="0"/>
      <w:marTop w:val="0"/>
      <w:marBottom w:val="0"/>
      <w:divBdr>
        <w:top w:val="none" w:sz="0" w:space="0" w:color="auto"/>
        <w:left w:val="none" w:sz="0" w:space="0" w:color="auto"/>
        <w:bottom w:val="none" w:sz="0" w:space="0" w:color="auto"/>
        <w:right w:val="none" w:sz="0" w:space="0" w:color="auto"/>
      </w:divBdr>
      <w:divsChild>
        <w:div w:id="1818649987">
          <w:marLeft w:val="0"/>
          <w:marRight w:val="0"/>
          <w:marTop w:val="0"/>
          <w:marBottom w:val="0"/>
          <w:divBdr>
            <w:top w:val="none" w:sz="0" w:space="0" w:color="auto"/>
            <w:left w:val="none" w:sz="0" w:space="0" w:color="auto"/>
            <w:bottom w:val="none" w:sz="0" w:space="0" w:color="auto"/>
            <w:right w:val="none" w:sz="0" w:space="0" w:color="auto"/>
          </w:divBdr>
        </w:div>
        <w:div w:id="306278666">
          <w:marLeft w:val="0"/>
          <w:marRight w:val="0"/>
          <w:marTop w:val="150"/>
          <w:marBottom w:val="0"/>
          <w:divBdr>
            <w:top w:val="none" w:sz="0" w:space="0" w:color="auto"/>
            <w:left w:val="none" w:sz="0" w:space="0" w:color="auto"/>
            <w:bottom w:val="none" w:sz="0" w:space="0" w:color="auto"/>
            <w:right w:val="none" w:sz="0" w:space="0" w:color="auto"/>
          </w:divBdr>
          <w:divsChild>
            <w:div w:id="1649285188">
              <w:marLeft w:val="1155"/>
              <w:marRight w:val="0"/>
              <w:marTop w:val="0"/>
              <w:marBottom w:val="0"/>
              <w:divBdr>
                <w:top w:val="none" w:sz="0" w:space="0" w:color="auto"/>
                <w:left w:val="none" w:sz="0" w:space="0" w:color="auto"/>
                <w:bottom w:val="none" w:sz="0" w:space="0" w:color="auto"/>
                <w:right w:val="none" w:sz="0" w:space="0" w:color="auto"/>
              </w:divBdr>
            </w:div>
            <w:div w:id="1755472694">
              <w:marLeft w:val="1155"/>
              <w:marRight w:val="0"/>
              <w:marTop w:val="0"/>
              <w:marBottom w:val="0"/>
              <w:divBdr>
                <w:top w:val="none" w:sz="0" w:space="0" w:color="auto"/>
                <w:left w:val="none" w:sz="0" w:space="0" w:color="auto"/>
                <w:bottom w:val="none" w:sz="0" w:space="0" w:color="auto"/>
                <w:right w:val="none" w:sz="0" w:space="0" w:color="auto"/>
              </w:divBdr>
            </w:div>
            <w:div w:id="695814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260464">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574851">
      <w:bodyDiv w:val="1"/>
      <w:marLeft w:val="0"/>
      <w:marRight w:val="0"/>
      <w:marTop w:val="0"/>
      <w:marBottom w:val="0"/>
      <w:divBdr>
        <w:top w:val="none" w:sz="0" w:space="0" w:color="auto"/>
        <w:left w:val="none" w:sz="0" w:space="0" w:color="auto"/>
        <w:bottom w:val="none" w:sz="0" w:space="0" w:color="auto"/>
        <w:right w:val="none" w:sz="0" w:space="0" w:color="auto"/>
      </w:divBdr>
    </w:div>
    <w:div w:id="709574924">
      <w:bodyDiv w:val="1"/>
      <w:marLeft w:val="0"/>
      <w:marRight w:val="0"/>
      <w:marTop w:val="0"/>
      <w:marBottom w:val="0"/>
      <w:divBdr>
        <w:top w:val="none" w:sz="0" w:space="0" w:color="auto"/>
        <w:left w:val="none" w:sz="0" w:space="0" w:color="auto"/>
        <w:bottom w:val="none" w:sz="0" w:space="0" w:color="auto"/>
        <w:right w:val="none" w:sz="0" w:space="0" w:color="auto"/>
      </w:divBdr>
      <w:divsChild>
        <w:div w:id="1791047968">
          <w:marLeft w:val="0"/>
          <w:marRight w:val="0"/>
          <w:marTop w:val="0"/>
          <w:marBottom w:val="0"/>
          <w:divBdr>
            <w:top w:val="none" w:sz="0" w:space="0" w:color="auto"/>
            <w:left w:val="none" w:sz="0" w:space="0" w:color="auto"/>
            <w:bottom w:val="none" w:sz="0" w:space="0" w:color="auto"/>
            <w:right w:val="none" w:sz="0" w:space="0" w:color="auto"/>
          </w:divBdr>
        </w:div>
        <w:div w:id="509149745">
          <w:marLeft w:val="0"/>
          <w:marRight w:val="0"/>
          <w:marTop w:val="150"/>
          <w:marBottom w:val="0"/>
          <w:divBdr>
            <w:top w:val="none" w:sz="0" w:space="0" w:color="auto"/>
            <w:left w:val="none" w:sz="0" w:space="0" w:color="auto"/>
            <w:bottom w:val="none" w:sz="0" w:space="0" w:color="auto"/>
            <w:right w:val="none" w:sz="0" w:space="0" w:color="auto"/>
          </w:divBdr>
          <w:divsChild>
            <w:div w:id="1062171199">
              <w:marLeft w:val="1155"/>
              <w:marRight w:val="0"/>
              <w:marTop w:val="0"/>
              <w:marBottom w:val="0"/>
              <w:divBdr>
                <w:top w:val="none" w:sz="0" w:space="0" w:color="auto"/>
                <w:left w:val="none" w:sz="0" w:space="0" w:color="auto"/>
                <w:bottom w:val="none" w:sz="0" w:space="0" w:color="auto"/>
                <w:right w:val="none" w:sz="0" w:space="0" w:color="auto"/>
              </w:divBdr>
            </w:div>
            <w:div w:id="1982615259">
              <w:marLeft w:val="1155"/>
              <w:marRight w:val="0"/>
              <w:marTop w:val="0"/>
              <w:marBottom w:val="0"/>
              <w:divBdr>
                <w:top w:val="none" w:sz="0" w:space="0" w:color="auto"/>
                <w:left w:val="none" w:sz="0" w:space="0" w:color="auto"/>
                <w:bottom w:val="none" w:sz="0" w:space="0" w:color="auto"/>
                <w:right w:val="none" w:sz="0" w:space="0" w:color="auto"/>
              </w:divBdr>
            </w:div>
            <w:div w:id="1051460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576923">
      <w:bodyDiv w:val="1"/>
      <w:marLeft w:val="0"/>
      <w:marRight w:val="0"/>
      <w:marTop w:val="0"/>
      <w:marBottom w:val="0"/>
      <w:divBdr>
        <w:top w:val="none" w:sz="0" w:space="0" w:color="auto"/>
        <w:left w:val="none" w:sz="0" w:space="0" w:color="auto"/>
        <w:bottom w:val="none" w:sz="0" w:space="0" w:color="auto"/>
        <w:right w:val="none" w:sz="0" w:space="0" w:color="auto"/>
      </w:divBdr>
    </w:div>
    <w:div w:id="709652289">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58579">
      <w:bodyDiv w:val="1"/>
      <w:marLeft w:val="0"/>
      <w:marRight w:val="0"/>
      <w:marTop w:val="0"/>
      <w:marBottom w:val="0"/>
      <w:divBdr>
        <w:top w:val="none" w:sz="0" w:space="0" w:color="auto"/>
        <w:left w:val="none" w:sz="0" w:space="0" w:color="auto"/>
        <w:bottom w:val="none" w:sz="0" w:space="0" w:color="auto"/>
        <w:right w:val="none" w:sz="0" w:space="0" w:color="auto"/>
      </w:divBdr>
    </w:div>
    <w:div w:id="709959414">
      <w:bodyDiv w:val="1"/>
      <w:marLeft w:val="0"/>
      <w:marRight w:val="0"/>
      <w:marTop w:val="0"/>
      <w:marBottom w:val="0"/>
      <w:divBdr>
        <w:top w:val="none" w:sz="0" w:space="0" w:color="auto"/>
        <w:left w:val="none" w:sz="0" w:space="0" w:color="auto"/>
        <w:bottom w:val="none" w:sz="0" w:space="0" w:color="auto"/>
        <w:right w:val="none" w:sz="0" w:space="0" w:color="auto"/>
      </w:divBdr>
      <w:divsChild>
        <w:div w:id="574820987">
          <w:marLeft w:val="0"/>
          <w:marRight w:val="0"/>
          <w:marTop w:val="0"/>
          <w:marBottom w:val="0"/>
          <w:divBdr>
            <w:top w:val="none" w:sz="0" w:space="0" w:color="auto"/>
            <w:left w:val="none" w:sz="0" w:space="0" w:color="auto"/>
            <w:bottom w:val="none" w:sz="0" w:space="0" w:color="auto"/>
            <w:right w:val="none" w:sz="0" w:space="0" w:color="auto"/>
          </w:divBdr>
        </w:div>
        <w:div w:id="1012755318">
          <w:marLeft w:val="0"/>
          <w:marRight w:val="0"/>
          <w:marTop w:val="150"/>
          <w:marBottom w:val="0"/>
          <w:divBdr>
            <w:top w:val="none" w:sz="0" w:space="0" w:color="auto"/>
            <w:left w:val="none" w:sz="0" w:space="0" w:color="auto"/>
            <w:bottom w:val="none" w:sz="0" w:space="0" w:color="auto"/>
            <w:right w:val="none" w:sz="0" w:space="0" w:color="auto"/>
          </w:divBdr>
          <w:divsChild>
            <w:div w:id="1390155746">
              <w:marLeft w:val="1155"/>
              <w:marRight w:val="0"/>
              <w:marTop w:val="0"/>
              <w:marBottom w:val="0"/>
              <w:divBdr>
                <w:top w:val="none" w:sz="0" w:space="0" w:color="auto"/>
                <w:left w:val="none" w:sz="0" w:space="0" w:color="auto"/>
                <w:bottom w:val="none" w:sz="0" w:space="0" w:color="auto"/>
                <w:right w:val="none" w:sz="0" w:space="0" w:color="auto"/>
              </w:divBdr>
            </w:div>
            <w:div w:id="1430615972">
              <w:marLeft w:val="1155"/>
              <w:marRight w:val="0"/>
              <w:marTop w:val="0"/>
              <w:marBottom w:val="0"/>
              <w:divBdr>
                <w:top w:val="none" w:sz="0" w:space="0" w:color="auto"/>
                <w:left w:val="none" w:sz="0" w:space="0" w:color="auto"/>
                <w:bottom w:val="none" w:sz="0" w:space="0" w:color="auto"/>
                <w:right w:val="none" w:sz="0" w:space="0" w:color="auto"/>
              </w:divBdr>
            </w:div>
            <w:div w:id="1128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05204">
      <w:bodyDiv w:val="1"/>
      <w:marLeft w:val="0"/>
      <w:marRight w:val="0"/>
      <w:marTop w:val="0"/>
      <w:marBottom w:val="0"/>
      <w:divBdr>
        <w:top w:val="none" w:sz="0" w:space="0" w:color="auto"/>
        <w:left w:val="none" w:sz="0" w:space="0" w:color="auto"/>
        <w:bottom w:val="none" w:sz="0" w:space="0" w:color="auto"/>
        <w:right w:val="none" w:sz="0" w:space="0" w:color="auto"/>
      </w:divBdr>
      <w:divsChild>
        <w:div w:id="360714764">
          <w:marLeft w:val="0"/>
          <w:marRight w:val="0"/>
          <w:marTop w:val="0"/>
          <w:marBottom w:val="0"/>
          <w:divBdr>
            <w:top w:val="none" w:sz="0" w:space="0" w:color="auto"/>
            <w:left w:val="none" w:sz="0" w:space="0" w:color="auto"/>
            <w:bottom w:val="none" w:sz="0" w:space="0" w:color="auto"/>
            <w:right w:val="none" w:sz="0" w:space="0" w:color="auto"/>
          </w:divBdr>
        </w:div>
        <w:div w:id="1628970888">
          <w:marLeft w:val="0"/>
          <w:marRight w:val="0"/>
          <w:marTop w:val="150"/>
          <w:marBottom w:val="0"/>
          <w:divBdr>
            <w:top w:val="none" w:sz="0" w:space="0" w:color="auto"/>
            <w:left w:val="none" w:sz="0" w:space="0" w:color="auto"/>
            <w:bottom w:val="none" w:sz="0" w:space="0" w:color="auto"/>
            <w:right w:val="none" w:sz="0" w:space="0" w:color="auto"/>
          </w:divBdr>
          <w:divsChild>
            <w:div w:id="1023556505">
              <w:marLeft w:val="1155"/>
              <w:marRight w:val="0"/>
              <w:marTop w:val="0"/>
              <w:marBottom w:val="0"/>
              <w:divBdr>
                <w:top w:val="none" w:sz="0" w:space="0" w:color="auto"/>
                <w:left w:val="none" w:sz="0" w:space="0" w:color="auto"/>
                <w:bottom w:val="none" w:sz="0" w:space="0" w:color="auto"/>
                <w:right w:val="none" w:sz="0" w:space="0" w:color="auto"/>
              </w:divBdr>
            </w:div>
            <w:div w:id="1724020096">
              <w:marLeft w:val="1155"/>
              <w:marRight w:val="0"/>
              <w:marTop w:val="0"/>
              <w:marBottom w:val="0"/>
              <w:divBdr>
                <w:top w:val="none" w:sz="0" w:space="0" w:color="auto"/>
                <w:left w:val="none" w:sz="0" w:space="0" w:color="auto"/>
                <w:bottom w:val="none" w:sz="0" w:space="0" w:color="auto"/>
                <w:right w:val="none" w:sz="0" w:space="0" w:color="auto"/>
              </w:divBdr>
            </w:div>
            <w:div w:id="15269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5973">
      <w:bodyDiv w:val="1"/>
      <w:marLeft w:val="0"/>
      <w:marRight w:val="0"/>
      <w:marTop w:val="0"/>
      <w:marBottom w:val="0"/>
      <w:divBdr>
        <w:top w:val="none" w:sz="0" w:space="0" w:color="auto"/>
        <w:left w:val="none" w:sz="0" w:space="0" w:color="auto"/>
        <w:bottom w:val="none" w:sz="0" w:space="0" w:color="auto"/>
        <w:right w:val="none" w:sz="0" w:space="0" w:color="auto"/>
      </w:divBdr>
    </w:div>
    <w:div w:id="710956300">
      <w:bodyDiv w:val="1"/>
      <w:marLeft w:val="0"/>
      <w:marRight w:val="0"/>
      <w:marTop w:val="0"/>
      <w:marBottom w:val="0"/>
      <w:divBdr>
        <w:top w:val="none" w:sz="0" w:space="0" w:color="auto"/>
        <w:left w:val="none" w:sz="0" w:space="0" w:color="auto"/>
        <w:bottom w:val="none" w:sz="0" w:space="0" w:color="auto"/>
        <w:right w:val="none" w:sz="0" w:space="0" w:color="auto"/>
      </w:divBdr>
      <w:divsChild>
        <w:div w:id="1301762974">
          <w:marLeft w:val="0"/>
          <w:marRight w:val="0"/>
          <w:marTop w:val="0"/>
          <w:marBottom w:val="0"/>
          <w:divBdr>
            <w:top w:val="none" w:sz="0" w:space="0" w:color="auto"/>
            <w:left w:val="none" w:sz="0" w:space="0" w:color="auto"/>
            <w:bottom w:val="none" w:sz="0" w:space="0" w:color="auto"/>
            <w:right w:val="none" w:sz="0" w:space="0" w:color="auto"/>
          </w:divBdr>
        </w:div>
        <w:div w:id="435488816">
          <w:marLeft w:val="0"/>
          <w:marRight w:val="0"/>
          <w:marTop w:val="150"/>
          <w:marBottom w:val="0"/>
          <w:divBdr>
            <w:top w:val="none" w:sz="0" w:space="0" w:color="auto"/>
            <w:left w:val="none" w:sz="0" w:space="0" w:color="auto"/>
            <w:bottom w:val="none" w:sz="0" w:space="0" w:color="auto"/>
            <w:right w:val="none" w:sz="0" w:space="0" w:color="auto"/>
          </w:divBdr>
          <w:divsChild>
            <w:div w:id="1046760856">
              <w:marLeft w:val="1155"/>
              <w:marRight w:val="0"/>
              <w:marTop w:val="0"/>
              <w:marBottom w:val="0"/>
              <w:divBdr>
                <w:top w:val="none" w:sz="0" w:space="0" w:color="auto"/>
                <w:left w:val="none" w:sz="0" w:space="0" w:color="auto"/>
                <w:bottom w:val="none" w:sz="0" w:space="0" w:color="auto"/>
                <w:right w:val="none" w:sz="0" w:space="0" w:color="auto"/>
              </w:divBdr>
            </w:div>
            <w:div w:id="1636568132">
              <w:marLeft w:val="1155"/>
              <w:marRight w:val="0"/>
              <w:marTop w:val="0"/>
              <w:marBottom w:val="0"/>
              <w:divBdr>
                <w:top w:val="none" w:sz="0" w:space="0" w:color="auto"/>
                <w:left w:val="none" w:sz="0" w:space="0" w:color="auto"/>
                <w:bottom w:val="none" w:sz="0" w:space="0" w:color="auto"/>
                <w:right w:val="none" w:sz="0" w:space="0" w:color="auto"/>
              </w:divBdr>
            </w:div>
            <w:div w:id="41466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151356">
      <w:bodyDiv w:val="1"/>
      <w:marLeft w:val="0"/>
      <w:marRight w:val="0"/>
      <w:marTop w:val="0"/>
      <w:marBottom w:val="0"/>
      <w:divBdr>
        <w:top w:val="none" w:sz="0" w:space="0" w:color="auto"/>
        <w:left w:val="none" w:sz="0" w:space="0" w:color="auto"/>
        <w:bottom w:val="none" w:sz="0" w:space="0" w:color="auto"/>
        <w:right w:val="none" w:sz="0" w:space="0" w:color="auto"/>
      </w:divBdr>
      <w:divsChild>
        <w:div w:id="464932227">
          <w:marLeft w:val="0"/>
          <w:marRight w:val="0"/>
          <w:marTop w:val="0"/>
          <w:marBottom w:val="0"/>
          <w:divBdr>
            <w:top w:val="none" w:sz="0" w:space="0" w:color="auto"/>
            <w:left w:val="none" w:sz="0" w:space="0" w:color="auto"/>
            <w:bottom w:val="none" w:sz="0" w:space="0" w:color="auto"/>
            <w:right w:val="none" w:sz="0" w:space="0" w:color="auto"/>
          </w:divBdr>
        </w:div>
        <w:div w:id="999652535">
          <w:marLeft w:val="0"/>
          <w:marRight w:val="0"/>
          <w:marTop w:val="150"/>
          <w:marBottom w:val="0"/>
          <w:divBdr>
            <w:top w:val="none" w:sz="0" w:space="0" w:color="auto"/>
            <w:left w:val="none" w:sz="0" w:space="0" w:color="auto"/>
            <w:bottom w:val="none" w:sz="0" w:space="0" w:color="auto"/>
            <w:right w:val="none" w:sz="0" w:space="0" w:color="auto"/>
          </w:divBdr>
          <w:divsChild>
            <w:div w:id="1361126864">
              <w:marLeft w:val="1155"/>
              <w:marRight w:val="0"/>
              <w:marTop w:val="0"/>
              <w:marBottom w:val="0"/>
              <w:divBdr>
                <w:top w:val="none" w:sz="0" w:space="0" w:color="auto"/>
                <w:left w:val="none" w:sz="0" w:space="0" w:color="auto"/>
                <w:bottom w:val="none" w:sz="0" w:space="0" w:color="auto"/>
                <w:right w:val="none" w:sz="0" w:space="0" w:color="auto"/>
              </w:divBdr>
            </w:div>
            <w:div w:id="1013456669">
              <w:marLeft w:val="1155"/>
              <w:marRight w:val="0"/>
              <w:marTop w:val="0"/>
              <w:marBottom w:val="0"/>
              <w:divBdr>
                <w:top w:val="none" w:sz="0" w:space="0" w:color="auto"/>
                <w:left w:val="none" w:sz="0" w:space="0" w:color="auto"/>
                <w:bottom w:val="none" w:sz="0" w:space="0" w:color="auto"/>
                <w:right w:val="none" w:sz="0" w:space="0" w:color="auto"/>
              </w:divBdr>
            </w:div>
            <w:div w:id="85092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157234">
      <w:bodyDiv w:val="1"/>
      <w:marLeft w:val="0"/>
      <w:marRight w:val="0"/>
      <w:marTop w:val="0"/>
      <w:marBottom w:val="0"/>
      <w:divBdr>
        <w:top w:val="none" w:sz="0" w:space="0" w:color="auto"/>
        <w:left w:val="none" w:sz="0" w:space="0" w:color="auto"/>
        <w:bottom w:val="none" w:sz="0" w:space="0" w:color="auto"/>
        <w:right w:val="none" w:sz="0" w:space="0" w:color="auto"/>
      </w:divBdr>
      <w:divsChild>
        <w:div w:id="1675719098">
          <w:marLeft w:val="0"/>
          <w:marRight w:val="0"/>
          <w:marTop w:val="0"/>
          <w:marBottom w:val="0"/>
          <w:divBdr>
            <w:top w:val="none" w:sz="0" w:space="0" w:color="auto"/>
            <w:left w:val="none" w:sz="0" w:space="0" w:color="auto"/>
            <w:bottom w:val="none" w:sz="0" w:space="0" w:color="auto"/>
            <w:right w:val="none" w:sz="0" w:space="0" w:color="auto"/>
          </w:divBdr>
        </w:div>
        <w:div w:id="776682681">
          <w:marLeft w:val="0"/>
          <w:marRight w:val="0"/>
          <w:marTop w:val="150"/>
          <w:marBottom w:val="0"/>
          <w:divBdr>
            <w:top w:val="none" w:sz="0" w:space="0" w:color="auto"/>
            <w:left w:val="none" w:sz="0" w:space="0" w:color="auto"/>
            <w:bottom w:val="none" w:sz="0" w:space="0" w:color="auto"/>
            <w:right w:val="none" w:sz="0" w:space="0" w:color="auto"/>
          </w:divBdr>
          <w:divsChild>
            <w:div w:id="726034215">
              <w:marLeft w:val="1155"/>
              <w:marRight w:val="0"/>
              <w:marTop w:val="0"/>
              <w:marBottom w:val="0"/>
              <w:divBdr>
                <w:top w:val="none" w:sz="0" w:space="0" w:color="auto"/>
                <w:left w:val="none" w:sz="0" w:space="0" w:color="auto"/>
                <w:bottom w:val="none" w:sz="0" w:space="0" w:color="auto"/>
                <w:right w:val="none" w:sz="0" w:space="0" w:color="auto"/>
              </w:divBdr>
            </w:div>
            <w:div w:id="1935938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79103">
      <w:bodyDiv w:val="1"/>
      <w:marLeft w:val="0"/>
      <w:marRight w:val="0"/>
      <w:marTop w:val="0"/>
      <w:marBottom w:val="0"/>
      <w:divBdr>
        <w:top w:val="none" w:sz="0" w:space="0" w:color="auto"/>
        <w:left w:val="none" w:sz="0" w:space="0" w:color="auto"/>
        <w:bottom w:val="none" w:sz="0" w:space="0" w:color="auto"/>
        <w:right w:val="none" w:sz="0" w:space="0" w:color="auto"/>
      </w:divBdr>
      <w:divsChild>
        <w:div w:id="389815777">
          <w:marLeft w:val="0"/>
          <w:marRight w:val="0"/>
          <w:marTop w:val="0"/>
          <w:marBottom w:val="0"/>
          <w:divBdr>
            <w:top w:val="none" w:sz="0" w:space="0" w:color="auto"/>
            <w:left w:val="none" w:sz="0" w:space="0" w:color="auto"/>
            <w:bottom w:val="none" w:sz="0" w:space="0" w:color="auto"/>
            <w:right w:val="none" w:sz="0" w:space="0" w:color="auto"/>
          </w:divBdr>
        </w:div>
        <w:div w:id="2026667585">
          <w:marLeft w:val="0"/>
          <w:marRight w:val="0"/>
          <w:marTop w:val="150"/>
          <w:marBottom w:val="0"/>
          <w:divBdr>
            <w:top w:val="none" w:sz="0" w:space="0" w:color="auto"/>
            <w:left w:val="none" w:sz="0" w:space="0" w:color="auto"/>
            <w:bottom w:val="none" w:sz="0" w:space="0" w:color="auto"/>
            <w:right w:val="none" w:sz="0" w:space="0" w:color="auto"/>
          </w:divBdr>
          <w:divsChild>
            <w:div w:id="1434545798">
              <w:marLeft w:val="1155"/>
              <w:marRight w:val="0"/>
              <w:marTop w:val="0"/>
              <w:marBottom w:val="0"/>
              <w:divBdr>
                <w:top w:val="none" w:sz="0" w:space="0" w:color="auto"/>
                <w:left w:val="none" w:sz="0" w:space="0" w:color="auto"/>
                <w:bottom w:val="none" w:sz="0" w:space="0" w:color="auto"/>
                <w:right w:val="none" w:sz="0" w:space="0" w:color="auto"/>
              </w:divBdr>
            </w:div>
            <w:div w:id="636184392">
              <w:marLeft w:val="1155"/>
              <w:marRight w:val="0"/>
              <w:marTop w:val="0"/>
              <w:marBottom w:val="0"/>
              <w:divBdr>
                <w:top w:val="none" w:sz="0" w:space="0" w:color="auto"/>
                <w:left w:val="none" w:sz="0" w:space="0" w:color="auto"/>
                <w:bottom w:val="none" w:sz="0" w:space="0" w:color="auto"/>
                <w:right w:val="none" w:sz="0" w:space="0" w:color="auto"/>
              </w:divBdr>
            </w:div>
            <w:div w:id="1765220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118137">
      <w:bodyDiv w:val="1"/>
      <w:marLeft w:val="0"/>
      <w:marRight w:val="0"/>
      <w:marTop w:val="0"/>
      <w:marBottom w:val="0"/>
      <w:divBdr>
        <w:top w:val="none" w:sz="0" w:space="0" w:color="auto"/>
        <w:left w:val="none" w:sz="0" w:space="0" w:color="auto"/>
        <w:bottom w:val="none" w:sz="0" w:space="0" w:color="auto"/>
        <w:right w:val="none" w:sz="0" w:space="0" w:color="auto"/>
      </w:divBdr>
      <w:divsChild>
        <w:div w:id="1639531736">
          <w:marLeft w:val="0"/>
          <w:marRight w:val="0"/>
          <w:marTop w:val="0"/>
          <w:marBottom w:val="0"/>
          <w:divBdr>
            <w:top w:val="none" w:sz="0" w:space="0" w:color="auto"/>
            <w:left w:val="none" w:sz="0" w:space="0" w:color="auto"/>
            <w:bottom w:val="none" w:sz="0" w:space="0" w:color="auto"/>
            <w:right w:val="none" w:sz="0" w:space="0" w:color="auto"/>
          </w:divBdr>
        </w:div>
        <w:div w:id="664087900">
          <w:marLeft w:val="0"/>
          <w:marRight w:val="0"/>
          <w:marTop w:val="150"/>
          <w:marBottom w:val="0"/>
          <w:divBdr>
            <w:top w:val="none" w:sz="0" w:space="0" w:color="auto"/>
            <w:left w:val="none" w:sz="0" w:space="0" w:color="auto"/>
            <w:bottom w:val="none" w:sz="0" w:space="0" w:color="auto"/>
            <w:right w:val="none" w:sz="0" w:space="0" w:color="auto"/>
          </w:divBdr>
          <w:divsChild>
            <w:div w:id="453671823">
              <w:marLeft w:val="1155"/>
              <w:marRight w:val="0"/>
              <w:marTop w:val="0"/>
              <w:marBottom w:val="0"/>
              <w:divBdr>
                <w:top w:val="none" w:sz="0" w:space="0" w:color="auto"/>
                <w:left w:val="none" w:sz="0" w:space="0" w:color="auto"/>
                <w:bottom w:val="none" w:sz="0" w:space="0" w:color="auto"/>
                <w:right w:val="none" w:sz="0" w:space="0" w:color="auto"/>
              </w:divBdr>
            </w:div>
            <w:div w:id="1143037760">
              <w:marLeft w:val="1155"/>
              <w:marRight w:val="0"/>
              <w:marTop w:val="0"/>
              <w:marBottom w:val="0"/>
              <w:divBdr>
                <w:top w:val="none" w:sz="0" w:space="0" w:color="auto"/>
                <w:left w:val="none" w:sz="0" w:space="0" w:color="auto"/>
                <w:bottom w:val="none" w:sz="0" w:space="0" w:color="auto"/>
                <w:right w:val="none" w:sz="0" w:space="0" w:color="auto"/>
              </w:divBdr>
            </w:div>
            <w:div w:id="918950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4199">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430119">
      <w:bodyDiv w:val="1"/>
      <w:marLeft w:val="0"/>
      <w:marRight w:val="0"/>
      <w:marTop w:val="0"/>
      <w:marBottom w:val="0"/>
      <w:divBdr>
        <w:top w:val="none" w:sz="0" w:space="0" w:color="auto"/>
        <w:left w:val="none" w:sz="0" w:space="0" w:color="auto"/>
        <w:bottom w:val="none" w:sz="0" w:space="0" w:color="auto"/>
        <w:right w:val="none" w:sz="0" w:space="0" w:color="auto"/>
      </w:divBdr>
      <w:divsChild>
        <w:div w:id="208492812">
          <w:marLeft w:val="0"/>
          <w:marRight w:val="0"/>
          <w:marTop w:val="0"/>
          <w:marBottom w:val="0"/>
          <w:divBdr>
            <w:top w:val="none" w:sz="0" w:space="0" w:color="auto"/>
            <w:left w:val="none" w:sz="0" w:space="0" w:color="auto"/>
            <w:bottom w:val="none" w:sz="0" w:space="0" w:color="auto"/>
            <w:right w:val="none" w:sz="0" w:space="0" w:color="auto"/>
          </w:divBdr>
        </w:div>
        <w:div w:id="2112239277">
          <w:marLeft w:val="0"/>
          <w:marRight w:val="0"/>
          <w:marTop w:val="150"/>
          <w:marBottom w:val="0"/>
          <w:divBdr>
            <w:top w:val="none" w:sz="0" w:space="0" w:color="auto"/>
            <w:left w:val="none" w:sz="0" w:space="0" w:color="auto"/>
            <w:bottom w:val="none" w:sz="0" w:space="0" w:color="auto"/>
            <w:right w:val="none" w:sz="0" w:space="0" w:color="auto"/>
          </w:divBdr>
          <w:divsChild>
            <w:div w:id="322004764">
              <w:marLeft w:val="1155"/>
              <w:marRight w:val="0"/>
              <w:marTop w:val="0"/>
              <w:marBottom w:val="0"/>
              <w:divBdr>
                <w:top w:val="none" w:sz="0" w:space="0" w:color="auto"/>
                <w:left w:val="none" w:sz="0" w:space="0" w:color="auto"/>
                <w:bottom w:val="none" w:sz="0" w:space="0" w:color="auto"/>
                <w:right w:val="none" w:sz="0" w:space="0" w:color="auto"/>
              </w:divBdr>
            </w:div>
            <w:div w:id="921917625">
              <w:marLeft w:val="1155"/>
              <w:marRight w:val="0"/>
              <w:marTop w:val="0"/>
              <w:marBottom w:val="0"/>
              <w:divBdr>
                <w:top w:val="none" w:sz="0" w:space="0" w:color="auto"/>
                <w:left w:val="none" w:sz="0" w:space="0" w:color="auto"/>
                <w:bottom w:val="none" w:sz="0" w:space="0" w:color="auto"/>
                <w:right w:val="none" w:sz="0" w:space="0" w:color="auto"/>
              </w:divBdr>
            </w:div>
            <w:div w:id="144672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07045">
      <w:bodyDiv w:val="1"/>
      <w:marLeft w:val="0"/>
      <w:marRight w:val="0"/>
      <w:marTop w:val="0"/>
      <w:marBottom w:val="0"/>
      <w:divBdr>
        <w:top w:val="none" w:sz="0" w:space="0" w:color="auto"/>
        <w:left w:val="none" w:sz="0" w:space="0" w:color="auto"/>
        <w:bottom w:val="none" w:sz="0" w:space="0" w:color="auto"/>
        <w:right w:val="none" w:sz="0" w:space="0" w:color="auto"/>
      </w:divBdr>
      <w:divsChild>
        <w:div w:id="1820071819">
          <w:marLeft w:val="0"/>
          <w:marRight w:val="0"/>
          <w:marTop w:val="0"/>
          <w:marBottom w:val="0"/>
          <w:divBdr>
            <w:top w:val="none" w:sz="0" w:space="0" w:color="auto"/>
            <w:left w:val="none" w:sz="0" w:space="0" w:color="auto"/>
            <w:bottom w:val="none" w:sz="0" w:space="0" w:color="auto"/>
            <w:right w:val="none" w:sz="0" w:space="0" w:color="auto"/>
          </w:divBdr>
        </w:div>
        <w:div w:id="355232787">
          <w:marLeft w:val="0"/>
          <w:marRight w:val="0"/>
          <w:marTop w:val="150"/>
          <w:marBottom w:val="0"/>
          <w:divBdr>
            <w:top w:val="none" w:sz="0" w:space="0" w:color="auto"/>
            <w:left w:val="none" w:sz="0" w:space="0" w:color="auto"/>
            <w:bottom w:val="none" w:sz="0" w:space="0" w:color="auto"/>
            <w:right w:val="none" w:sz="0" w:space="0" w:color="auto"/>
          </w:divBdr>
          <w:divsChild>
            <w:div w:id="169486025">
              <w:marLeft w:val="1155"/>
              <w:marRight w:val="0"/>
              <w:marTop w:val="0"/>
              <w:marBottom w:val="0"/>
              <w:divBdr>
                <w:top w:val="none" w:sz="0" w:space="0" w:color="auto"/>
                <w:left w:val="none" w:sz="0" w:space="0" w:color="auto"/>
                <w:bottom w:val="none" w:sz="0" w:space="0" w:color="auto"/>
                <w:right w:val="none" w:sz="0" w:space="0" w:color="auto"/>
              </w:divBdr>
            </w:div>
            <w:div w:id="2073580953">
              <w:marLeft w:val="1155"/>
              <w:marRight w:val="0"/>
              <w:marTop w:val="0"/>
              <w:marBottom w:val="0"/>
              <w:divBdr>
                <w:top w:val="none" w:sz="0" w:space="0" w:color="auto"/>
                <w:left w:val="none" w:sz="0" w:space="0" w:color="auto"/>
                <w:bottom w:val="none" w:sz="0" w:space="0" w:color="auto"/>
                <w:right w:val="none" w:sz="0" w:space="0" w:color="auto"/>
              </w:divBdr>
            </w:div>
            <w:div w:id="160661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14787">
      <w:bodyDiv w:val="1"/>
      <w:marLeft w:val="0"/>
      <w:marRight w:val="0"/>
      <w:marTop w:val="0"/>
      <w:marBottom w:val="0"/>
      <w:divBdr>
        <w:top w:val="none" w:sz="0" w:space="0" w:color="auto"/>
        <w:left w:val="none" w:sz="0" w:space="0" w:color="auto"/>
        <w:bottom w:val="none" w:sz="0" w:space="0" w:color="auto"/>
        <w:right w:val="none" w:sz="0" w:space="0" w:color="auto"/>
      </w:divBdr>
      <w:divsChild>
        <w:div w:id="1988895913">
          <w:marLeft w:val="0"/>
          <w:marRight w:val="0"/>
          <w:marTop w:val="0"/>
          <w:marBottom w:val="0"/>
          <w:divBdr>
            <w:top w:val="none" w:sz="0" w:space="0" w:color="auto"/>
            <w:left w:val="none" w:sz="0" w:space="0" w:color="auto"/>
            <w:bottom w:val="none" w:sz="0" w:space="0" w:color="auto"/>
            <w:right w:val="none" w:sz="0" w:space="0" w:color="auto"/>
          </w:divBdr>
        </w:div>
        <w:div w:id="647053314">
          <w:marLeft w:val="0"/>
          <w:marRight w:val="0"/>
          <w:marTop w:val="150"/>
          <w:marBottom w:val="0"/>
          <w:divBdr>
            <w:top w:val="none" w:sz="0" w:space="0" w:color="auto"/>
            <w:left w:val="none" w:sz="0" w:space="0" w:color="auto"/>
            <w:bottom w:val="none" w:sz="0" w:space="0" w:color="auto"/>
            <w:right w:val="none" w:sz="0" w:space="0" w:color="auto"/>
          </w:divBdr>
          <w:divsChild>
            <w:div w:id="776830962">
              <w:marLeft w:val="1155"/>
              <w:marRight w:val="0"/>
              <w:marTop w:val="0"/>
              <w:marBottom w:val="0"/>
              <w:divBdr>
                <w:top w:val="none" w:sz="0" w:space="0" w:color="auto"/>
                <w:left w:val="none" w:sz="0" w:space="0" w:color="auto"/>
                <w:bottom w:val="none" w:sz="0" w:space="0" w:color="auto"/>
                <w:right w:val="none" w:sz="0" w:space="0" w:color="auto"/>
              </w:divBdr>
            </w:div>
            <w:div w:id="635380423">
              <w:marLeft w:val="1155"/>
              <w:marRight w:val="0"/>
              <w:marTop w:val="0"/>
              <w:marBottom w:val="0"/>
              <w:divBdr>
                <w:top w:val="none" w:sz="0" w:space="0" w:color="auto"/>
                <w:left w:val="none" w:sz="0" w:space="0" w:color="auto"/>
                <w:bottom w:val="none" w:sz="0" w:space="0" w:color="auto"/>
                <w:right w:val="none" w:sz="0" w:space="0" w:color="auto"/>
              </w:divBdr>
            </w:div>
            <w:div w:id="130773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4891">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423508">
      <w:bodyDiv w:val="1"/>
      <w:marLeft w:val="0"/>
      <w:marRight w:val="0"/>
      <w:marTop w:val="0"/>
      <w:marBottom w:val="0"/>
      <w:divBdr>
        <w:top w:val="none" w:sz="0" w:space="0" w:color="auto"/>
        <w:left w:val="none" w:sz="0" w:space="0" w:color="auto"/>
        <w:bottom w:val="none" w:sz="0" w:space="0" w:color="auto"/>
        <w:right w:val="none" w:sz="0" w:space="0" w:color="auto"/>
      </w:divBdr>
      <w:divsChild>
        <w:div w:id="1521162888">
          <w:marLeft w:val="0"/>
          <w:marRight w:val="0"/>
          <w:marTop w:val="0"/>
          <w:marBottom w:val="0"/>
          <w:divBdr>
            <w:top w:val="none" w:sz="0" w:space="0" w:color="auto"/>
            <w:left w:val="none" w:sz="0" w:space="0" w:color="auto"/>
            <w:bottom w:val="none" w:sz="0" w:space="0" w:color="auto"/>
            <w:right w:val="none" w:sz="0" w:space="0" w:color="auto"/>
          </w:divBdr>
        </w:div>
        <w:div w:id="909851927">
          <w:marLeft w:val="0"/>
          <w:marRight w:val="0"/>
          <w:marTop w:val="150"/>
          <w:marBottom w:val="0"/>
          <w:divBdr>
            <w:top w:val="none" w:sz="0" w:space="0" w:color="auto"/>
            <w:left w:val="none" w:sz="0" w:space="0" w:color="auto"/>
            <w:bottom w:val="none" w:sz="0" w:space="0" w:color="auto"/>
            <w:right w:val="none" w:sz="0" w:space="0" w:color="auto"/>
          </w:divBdr>
          <w:divsChild>
            <w:div w:id="1863014615">
              <w:marLeft w:val="1155"/>
              <w:marRight w:val="0"/>
              <w:marTop w:val="0"/>
              <w:marBottom w:val="0"/>
              <w:divBdr>
                <w:top w:val="none" w:sz="0" w:space="0" w:color="auto"/>
                <w:left w:val="none" w:sz="0" w:space="0" w:color="auto"/>
                <w:bottom w:val="none" w:sz="0" w:space="0" w:color="auto"/>
                <w:right w:val="none" w:sz="0" w:space="0" w:color="auto"/>
              </w:divBdr>
            </w:div>
            <w:div w:id="1364794120">
              <w:marLeft w:val="1155"/>
              <w:marRight w:val="0"/>
              <w:marTop w:val="0"/>
              <w:marBottom w:val="0"/>
              <w:divBdr>
                <w:top w:val="none" w:sz="0" w:space="0" w:color="auto"/>
                <w:left w:val="none" w:sz="0" w:space="0" w:color="auto"/>
                <w:bottom w:val="none" w:sz="0" w:space="0" w:color="auto"/>
                <w:right w:val="none" w:sz="0" w:space="0" w:color="auto"/>
              </w:divBdr>
            </w:div>
            <w:div w:id="120077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28318">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247179">
      <w:bodyDiv w:val="1"/>
      <w:marLeft w:val="0"/>
      <w:marRight w:val="0"/>
      <w:marTop w:val="0"/>
      <w:marBottom w:val="0"/>
      <w:divBdr>
        <w:top w:val="none" w:sz="0" w:space="0" w:color="auto"/>
        <w:left w:val="none" w:sz="0" w:space="0" w:color="auto"/>
        <w:bottom w:val="none" w:sz="0" w:space="0" w:color="auto"/>
        <w:right w:val="none" w:sz="0" w:space="0" w:color="auto"/>
      </w:divBdr>
      <w:divsChild>
        <w:div w:id="157112898">
          <w:marLeft w:val="0"/>
          <w:marRight w:val="0"/>
          <w:marTop w:val="0"/>
          <w:marBottom w:val="0"/>
          <w:divBdr>
            <w:top w:val="none" w:sz="0" w:space="0" w:color="auto"/>
            <w:left w:val="none" w:sz="0" w:space="0" w:color="auto"/>
            <w:bottom w:val="none" w:sz="0" w:space="0" w:color="auto"/>
            <w:right w:val="none" w:sz="0" w:space="0" w:color="auto"/>
          </w:divBdr>
        </w:div>
        <w:div w:id="137722382">
          <w:marLeft w:val="0"/>
          <w:marRight w:val="0"/>
          <w:marTop w:val="150"/>
          <w:marBottom w:val="0"/>
          <w:divBdr>
            <w:top w:val="none" w:sz="0" w:space="0" w:color="auto"/>
            <w:left w:val="none" w:sz="0" w:space="0" w:color="auto"/>
            <w:bottom w:val="none" w:sz="0" w:space="0" w:color="auto"/>
            <w:right w:val="none" w:sz="0" w:space="0" w:color="auto"/>
          </w:divBdr>
          <w:divsChild>
            <w:div w:id="1985815192">
              <w:marLeft w:val="1155"/>
              <w:marRight w:val="0"/>
              <w:marTop w:val="0"/>
              <w:marBottom w:val="0"/>
              <w:divBdr>
                <w:top w:val="none" w:sz="0" w:space="0" w:color="auto"/>
                <w:left w:val="none" w:sz="0" w:space="0" w:color="auto"/>
                <w:bottom w:val="none" w:sz="0" w:space="0" w:color="auto"/>
                <w:right w:val="none" w:sz="0" w:space="0" w:color="auto"/>
              </w:divBdr>
            </w:div>
            <w:div w:id="695353682">
              <w:marLeft w:val="1155"/>
              <w:marRight w:val="0"/>
              <w:marTop w:val="0"/>
              <w:marBottom w:val="0"/>
              <w:divBdr>
                <w:top w:val="none" w:sz="0" w:space="0" w:color="auto"/>
                <w:left w:val="none" w:sz="0" w:space="0" w:color="auto"/>
                <w:bottom w:val="none" w:sz="0" w:space="0" w:color="auto"/>
                <w:right w:val="none" w:sz="0" w:space="0" w:color="auto"/>
              </w:divBdr>
            </w:div>
            <w:div w:id="5907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247627">
      <w:bodyDiv w:val="1"/>
      <w:marLeft w:val="0"/>
      <w:marRight w:val="0"/>
      <w:marTop w:val="0"/>
      <w:marBottom w:val="0"/>
      <w:divBdr>
        <w:top w:val="none" w:sz="0" w:space="0" w:color="auto"/>
        <w:left w:val="none" w:sz="0" w:space="0" w:color="auto"/>
        <w:bottom w:val="none" w:sz="0" w:space="0" w:color="auto"/>
        <w:right w:val="none" w:sz="0" w:space="0" w:color="auto"/>
      </w:divBdr>
      <w:divsChild>
        <w:div w:id="1841462565">
          <w:marLeft w:val="0"/>
          <w:marRight w:val="0"/>
          <w:marTop w:val="0"/>
          <w:marBottom w:val="0"/>
          <w:divBdr>
            <w:top w:val="none" w:sz="0" w:space="0" w:color="auto"/>
            <w:left w:val="none" w:sz="0" w:space="0" w:color="auto"/>
            <w:bottom w:val="none" w:sz="0" w:space="0" w:color="auto"/>
            <w:right w:val="none" w:sz="0" w:space="0" w:color="auto"/>
          </w:divBdr>
        </w:div>
        <w:div w:id="370811027">
          <w:marLeft w:val="0"/>
          <w:marRight w:val="0"/>
          <w:marTop w:val="150"/>
          <w:marBottom w:val="0"/>
          <w:divBdr>
            <w:top w:val="none" w:sz="0" w:space="0" w:color="auto"/>
            <w:left w:val="none" w:sz="0" w:space="0" w:color="auto"/>
            <w:bottom w:val="none" w:sz="0" w:space="0" w:color="auto"/>
            <w:right w:val="none" w:sz="0" w:space="0" w:color="auto"/>
          </w:divBdr>
          <w:divsChild>
            <w:div w:id="521667791">
              <w:marLeft w:val="1155"/>
              <w:marRight w:val="0"/>
              <w:marTop w:val="0"/>
              <w:marBottom w:val="0"/>
              <w:divBdr>
                <w:top w:val="none" w:sz="0" w:space="0" w:color="auto"/>
                <w:left w:val="none" w:sz="0" w:space="0" w:color="auto"/>
                <w:bottom w:val="none" w:sz="0" w:space="0" w:color="auto"/>
                <w:right w:val="none" w:sz="0" w:space="0" w:color="auto"/>
              </w:divBdr>
            </w:div>
            <w:div w:id="1893540357">
              <w:marLeft w:val="1155"/>
              <w:marRight w:val="0"/>
              <w:marTop w:val="0"/>
              <w:marBottom w:val="0"/>
              <w:divBdr>
                <w:top w:val="none" w:sz="0" w:space="0" w:color="auto"/>
                <w:left w:val="none" w:sz="0" w:space="0" w:color="auto"/>
                <w:bottom w:val="none" w:sz="0" w:space="0" w:color="auto"/>
                <w:right w:val="none" w:sz="0" w:space="0" w:color="auto"/>
              </w:divBdr>
            </w:div>
            <w:div w:id="87354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6975997">
      <w:bodyDiv w:val="1"/>
      <w:marLeft w:val="0"/>
      <w:marRight w:val="0"/>
      <w:marTop w:val="0"/>
      <w:marBottom w:val="0"/>
      <w:divBdr>
        <w:top w:val="none" w:sz="0" w:space="0" w:color="auto"/>
        <w:left w:val="none" w:sz="0" w:space="0" w:color="auto"/>
        <w:bottom w:val="none" w:sz="0" w:space="0" w:color="auto"/>
        <w:right w:val="none" w:sz="0" w:space="0" w:color="auto"/>
      </w:divBdr>
      <w:divsChild>
        <w:div w:id="2027251812">
          <w:marLeft w:val="0"/>
          <w:marRight w:val="0"/>
          <w:marTop w:val="0"/>
          <w:marBottom w:val="0"/>
          <w:divBdr>
            <w:top w:val="none" w:sz="0" w:space="0" w:color="auto"/>
            <w:left w:val="none" w:sz="0" w:space="0" w:color="auto"/>
            <w:bottom w:val="none" w:sz="0" w:space="0" w:color="auto"/>
            <w:right w:val="none" w:sz="0" w:space="0" w:color="auto"/>
          </w:divBdr>
        </w:div>
        <w:div w:id="2125465305">
          <w:marLeft w:val="0"/>
          <w:marRight w:val="0"/>
          <w:marTop w:val="150"/>
          <w:marBottom w:val="0"/>
          <w:divBdr>
            <w:top w:val="none" w:sz="0" w:space="0" w:color="auto"/>
            <w:left w:val="none" w:sz="0" w:space="0" w:color="auto"/>
            <w:bottom w:val="none" w:sz="0" w:space="0" w:color="auto"/>
            <w:right w:val="none" w:sz="0" w:space="0" w:color="auto"/>
          </w:divBdr>
          <w:divsChild>
            <w:div w:id="1004673140">
              <w:marLeft w:val="1155"/>
              <w:marRight w:val="0"/>
              <w:marTop w:val="0"/>
              <w:marBottom w:val="0"/>
              <w:divBdr>
                <w:top w:val="none" w:sz="0" w:space="0" w:color="auto"/>
                <w:left w:val="none" w:sz="0" w:space="0" w:color="auto"/>
                <w:bottom w:val="none" w:sz="0" w:space="0" w:color="auto"/>
                <w:right w:val="none" w:sz="0" w:space="0" w:color="auto"/>
              </w:divBdr>
            </w:div>
            <w:div w:id="381910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048639">
      <w:bodyDiv w:val="1"/>
      <w:marLeft w:val="0"/>
      <w:marRight w:val="0"/>
      <w:marTop w:val="0"/>
      <w:marBottom w:val="0"/>
      <w:divBdr>
        <w:top w:val="none" w:sz="0" w:space="0" w:color="auto"/>
        <w:left w:val="none" w:sz="0" w:space="0" w:color="auto"/>
        <w:bottom w:val="none" w:sz="0" w:space="0" w:color="auto"/>
        <w:right w:val="none" w:sz="0" w:space="0" w:color="auto"/>
      </w:divBdr>
      <w:divsChild>
        <w:div w:id="1737777364">
          <w:marLeft w:val="0"/>
          <w:marRight w:val="0"/>
          <w:marTop w:val="0"/>
          <w:marBottom w:val="0"/>
          <w:divBdr>
            <w:top w:val="none" w:sz="0" w:space="0" w:color="auto"/>
            <w:left w:val="none" w:sz="0" w:space="0" w:color="auto"/>
            <w:bottom w:val="none" w:sz="0" w:space="0" w:color="auto"/>
            <w:right w:val="none" w:sz="0" w:space="0" w:color="auto"/>
          </w:divBdr>
        </w:div>
        <w:div w:id="1487864763">
          <w:marLeft w:val="0"/>
          <w:marRight w:val="0"/>
          <w:marTop w:val="150"/>
          <w:marBottom w:val="0"/>
          <w:divBdr>
            <w:top w:val="none" w:sz="0" w:space="0" w:color="auto"/>
            <w:left w:val="none" w:sz="0" w:space="0" w:color="auto"/>
            <w:bottom w:val="none" w:sz="0" w:space="0" w:color="auto"/>
            <w:right w:val="none" w:sz="0" w:space="0" w:color="auto"/>
          </w:divBdr>
          <w:divsChild>
            <w:div w:id="305861978">
              <w:marLeft w:val="1155"/>
              <w:marRight w:val="0"/>
              <w:marTop w:val="0"/>
              <w:marBottom w:val="0"/>
              <w:divBdr>
                <w:top w:val="none" w:sz="0" w:space="0" w:color="auto"/>
                <w:left w:val="none" w:sz="0" w:space="0" w:color="auto"/>
                <w:bottom w:val="none" w:sz="0" w:space="0" w:color="auto"/>
                <w:right w:val="none" w:sz="0" w:space="0" w:color="auto"/>
              </w:divBdr>
            </w:div>
            <w:div w:id="870190559">
              <w:marLeft w:val="1155"/>
              <w:marRight w:val="0"/>
              <w:marTop w:val="0"/>
              <w:marBottom w:val="0"/>
              <w:divBdr>
                <w:top w:val="none" w:sz="0" w:space="0" w:color="auto"/>
                <w:left w:val="none" w:sz="0" w:space="0" w:color="auto"/>
                <w:bottom w:val="none" w:sz="0" w:space="0" w:color="auto"/>
                <w:right w:val="none" w:sz="0" w:space="0" w:color="auto"/>
              </w:divBdr>
            </w:div>
            <w:div w:id="812598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633276">
      <w:bodyDiv w:val="1"/>
      <w:marLeft w:val="0"/>
      <w:marRight w:val="0"/>
      <w:marTop w:val="0"/>
      <w:marBottom w:val="0"/>
      <w:divBdr>
        <w:top w:val="none" w:sz="0" w:space="0" w:color="auto"/>
        <w:left w:val="none" w:sz="0" w:space="0" w:color="auto"/>
        <w:bottom w:val="none" w:sz="0" w:space="0" w:color="auto"/>
        <w:right w:val="none" w:sz="0" w:space="0" w:color="auto"/>
      </w:divBdr>
    </w:div>
    <w:div w:id="717752197">
      <w:bodyDiv w:val="1"/>
      <w:marLeft w:val="0"/>
      <w:marRight w:val="0"/>
      <w:marTop w:val="0"/>
      <w:marBottom w:val="0"/>
      <w:divBdr>
        <w:top w:val="none" w:sz="0" w:space="0" w:color="auto"/>
        <w:left w:val="none" w:sz="0" w:space="0" w:color="auto"/>
        <w:bottom w:val="none" w:sz="0" w:space="0" w:color="auto"/>
        <w:right w:val="none" w:sz="0" w:space="0" w:color="auto"/>
      </w:divBdr>
      <w:divsChild>
        <w:div w:id="1008602413">
          <w:marLeft w:val="0"/>
          <w:marRight w:val="0"/>
          <w:marTop w:val="0"/>
          <w:marBottom w:val="0"/>
          <w:divBdr>
            <w:top w:val="none" w:sz="0" w:space="0" w:color="auto"/>
            <w:left w:val="none" w:sz="0" w:space="0" w:color="auto"/>
            <w:bottom w:val="none" w:sz="0" w:space="0" w:color="auto"/>
            <w:right w:val="none" w:sz="0" w:space="0" w:color="auto"/>
          </w:divBdr>
        </w:div>
        <w:div w:id="1857229126">
          <w:marLeft w:val="0"/>
          <w:marRight w:val="0"/>
          <w:marTop w:val="150"/>
          <w:marBottom w:val="0"/>
          <w:divBdr>
            <w:top w:val="none" w:sz="0" w:space="0" w:color="auto"/>
            <w:left w:val="none" w:sz="0" w:space="0" w:color="auto"/>
            <w:bottom w:val="none" w:sz="0" w:space="0" w:color="auto"/>
            <w:right w:val="none" w:sz="0" w:space="0" w:color="auto"/>
          </w:divBdr>
          <w:divsChild>
            <w:div w:id="319968052">
              <w:marLeft w:val="1155"/>
              <w:marRight w:val="0"/>
              <w:marTop w:val="0"/>
              <w:marBottom w:val="0"/>
              <w:divBdr>
                <w:top w:val="none" w:sz="0" w:space="0" w:color="auto"/>
                <w:left w:val="none" w:sz="0" w:space="0" w:color="auto"/>
                <w:bottom w:val="none" w:sz="0" w:space="0" w:color="auto"/>
                <w:right w:val="none" w:sz="0" w:space="0" w:color="auto"/>
              </w:divBdr>
            </w:div>
            <w:div w:id="370767821">
              <w:marLeft w:val="1155"/>
              <w:marRight w:val="0"/>
              <w:marTop w:val="0"/>
              <w:marBottom w:val="0"/>
              <w:divBdr>
                <w:top w:val="none" w:sz="0" w:space="0" w:color="auto"/>
                <w:left w:val="none" w:sz="0" w:space="0" w:color="auto"/>
                <w:bottom w:val="none" w:sz="0" w:space="0" w:color="auto"/>
                <w:right w:val="none" w:sz="0" w:space="0" w:color="auto"/>
              </w:divBdr>
            </w:div>
            <w:div w:id="45606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4774">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8014124">
      <w:bodyDiv w:val="1"/>
      <w:marLeft w:val="0"/>
      <w:marRight w:val="0"/>
      <w:marTop w:val="0"/>
      <w:marBottom w:val="0"/>
      <w:divBdr>
        <w:top w:val="none" w:sz="0" w:space="0" w:color="auto"/>
        <w:left w:val="none" w:sz="0" w:space="0" w:color="auto"/>
        <w:bottom w:val="none" w:sz="0" w:space="0" w:color="auto"/>
        <w:right w:val="none" w:sz="0" w:space="0" w:color="auto"/>
      </w:divBdr>
      <w:divsChild>
        <w:div w:id="1855799882">
          <w:marLeft w:val="0"/>
          <w:marRight w:val="0"/>
          <w:marTop w:val="0"/>
          <w:marBottom w:val="0"/>
          <w:divBdr>
            <w:top w:val="none" w:sz="0" w:space="0" w:color="auto"/>
            <w:left w:val="none" w:sz="0" w:space="0" w:color="auto"/>
            <w:bottom w:val="none" w:sz="0" w:space="0" w:color="auto"/>
            <w:right w:val="none" w:sz="0" w:space="0" w:color="auto"/>
          </w:divBdr>
        </w:div>
        <w:div w:id="1103957758">
          <w:marLeft w:val="0"/>
          <w:marRight w:val="0"/>
          <w:marTop w:val="150"/>
          <w:marBottom w:val="0"/>
          <w:divBdr>
            <w:top w:val="none" w:sz="0" w:space="0" w:color="auto"/>
            <w:left w:val="none" w:sz="0" w:space="0" w:color="auto"/>
            <w:bottom w:val="none" w:sz="0" w:space="0" w:color="auto"/>
            <w:right w:val="none" w:sz="0" w:space="0" w:color="auto"/>
          </w:divBdr>
          <w:divsChild>
            <w:div w:id="874805692">
              <w:marLeft w:val="1155"/>
              <w:marRight w:val="0"/>
              <w:marTop w:val="0"/>
              <w:marBottom w:val="0"/>
              <w:divBdr>
                <w:top w:val="none" w:sz="0" w:space="0" w:color="auto"/>
                <w:left w:val="none" w:sz="0" w:space="0" w:color="auto"/>
                <w:bottom w:val="none" w:sz="0" w:space="0" w:color="auto"/>
                <w:right w:val="none" w:sz="0" w:space="0" w:color="auto"/>
              </w:divBdr>
            </w:div>
            <w:div w:id="1144472289">
              <w:marLeft w:val="1155"/>
              <w:marRight w:val="0"/>
              <w:marTop w:val="0"/>
              <w:marBottom w:val="0"/>
              <w:divBdr>
                <w:top w:val="none" w:sz="0" w:space="0" w:color="auto"/>
                <w:left w:val="none" w:sz="0" w:space="0" w:color="auto"/>
                <w:bottom w:val="none" w:sz="0" w:space="0" w:color="auto"/>
                <w:right w:val="none" w:sz="0" w:space="0" w:color="auto"/>
              </w:divBdr>
            </w:div>
            <w:div w:id="115048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3446">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399626">
      <w:bodyDiv w:val="1"/>
      <w:marLeft w:val="0"/>
      <w:marRight w:val="0"/>
      <w:marTop w:val="0"/>
      <w:marBottom w:val="0"/>
      <w:divBdr>
        <w:top w:val="none" w:sz="0" w:space="0" w:color="auto"/>
        <w:left w:val="none" w:sz="0" w:space="0" w:color="auto"/>
        <w:bottom w:val="none" w:sz="0" w:space="0" w:color="auto"/>
        <w:right w:val="none" w:sz="0" w:space="0" w:color="auto"/>
      </w:divBdr>
      <w:divsChild>
        <w:div w:id="512064787">
          <w:marLeft w:val="0"/>
          <w:marRight w:val="0"/>
          <w:marTop w:val="0"/>
          <w:marBottom w:val="0"/>
          <w:divBdr>
            <w:top w:val="none" w:sz="0" w:space="0" w:color="auto"/>
            <w:left w:val="none" w:sz="0" w:space="0" w:color="auto"/>
            <w:bottom w:val="none" w:sz="0" w:space="0" w:color="auto"/>
            <w:right w:val="none" w:sz="0" w:space="0" w:color="auto"/>
          </w:divBdr>
        </w:div>
        <w:div w:id="1890805288">
          <w:marLeft w:val="0"/>
          <w:marRight w:val="0"/>
          <w:marTop w:val="150"/>
          <w:marBottom w:val="0"/>
          <w:divBdr>
            <w:top w:val="none" w:sz="0" w:space="0" w:color="auto"/>
            <w:left w:val="none" w:sz="0" w:space="0" w:color="auto"/>
            <w:bottom w:val="none" w:sz="0" w:space="0" w:color="auto"/>
            <w:right w:val="none" w:sz="0" w:space="0" w:color="auto"/>
          </w:divBdr>
          <w:divsChild>
            <w:div w:id="1764103856">
              <w:marLeft w:val="1155"/>
              <w:marRight w:val="0"/>
              <w:marTop w:val="0"/>
              <w:marBottom w:val="0"/>
              <w:divBdr>
                <w:top w:val="none" w:sz="0" w:space="0" w:color="auto"/>
                <w:left w:val="none" w:sz="0" w:space="0" w:color="auto"/>
                <w:bottom w:val="none" w:sz="0" w:space="0" w:color="auto"/>
                <w:right w:val="none" w:sz="0" w:space="0" w:color="auto"/>
              </w:divBdr>
            </w:div>
            <w:div w:id="172078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0094">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1316">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290263">
      <w:bodyDiv w:val="1"/>
      <w:marLeft w:val="0"/>
      <w:marRight w:val="0"/>
      <w:marTop w:val="0"/>
      <w:marBottom w:val="0"/>
      <w:divBdr>
        <w:top w:val="none" w:sz="0" w:space="0" w:color="auto"/>
        <w:left w:val="none" w:sz="0" w:space="0" w:color="auto"/>
        <w:bottom w:val="none" w:sz="0" w:space="0" w:color="auto"/>
        <w:right w:val="none" w:sz="0" w:space="0" w:color="auto"/>
      </w:divBdr>
      <w:divsChild>
        <w:div w:id="344600178">
          <w:marLeft w:val="0"/>
          <w:marRight w:val="0"/>
          <w:marTop w:val="0"/>
          <w:marBottom w:val="0"/>
          <w:divBdr>
            <w:top w:val="none" w:sz="0" w:space="0" w:color="auto"/>
            <w:left w:val="none" w:sz="0" w:space="0" w:color="auto"/>
            <w:bottom w:val="none" w:sz="0" w:space="0" w:color="auto"/>
            <w:right w:val="none" w:sz="0" w:space="0" w:color="auto"/>
          </w:divBdr>
        </w:div>
        <w:div w:id="526718832">
          <w:marLeft w:val="0"/>
          <w:marRight w:val="0"/>
          <w:marTop w:val="150"/>
          <w:marBottom w:val="0"/>
          <w:divBdr>
            <w:top w:val="none" w:sz="0" w:space="0" w:color="auto"/>
            <w:left w:val="none" w:sz="0" w:space="0" w:color="auto"/>
            <w:bottom w:val="none" w:sz="0" w:space="0" w:color="auto"/>
            <w:right w:val="none" w:sz="0" w:space="0" w:color="auto"/>
          </w:divBdr>
          <w:divsChild>
            <w:div w:id="259721617">
              <w:marLeft w:val="1155"/>
              <w:marRight w:val="0"/>
              <w:marTop w:val="0"/>
              <w:marBottom w:val="0"/>
              <w:divBdr>
                <w:top w:val="none" w:sz="0" w:space="0" w:color="auto"/>
                <w:left w:val="none" w:sz="0" w:space="0" w:color="auto"/>
                <w:bottom w:val="none" w:sz="0" w:space="0" w:color="auto"/>
                <w:right w:val="none" w:sz="0" w:space="0" w:color="auto"/>
              </w:divBdr>
            </w:div>
            <w:div w:id="366878680">
              <w:marLeft w:val="1155"/>
              <w:marRight w:val="0"/>
              <w:marTop w:val="0"/>
              <w:marBottom w:val="0"/>
              <w:divBdr>
                <w:top w:val="none" w:sz="0" w:space="0" w:color="auto"/>
                <w:left w:val="none" w:sz="0" w:space="0" w:color="auto"/>
                <w:bottom w:val="none" w:sz="0" w:space="0" w:color="auto"/>
                <w:right w:val="none" w:sz="0" w:space="0" w:color="auto"/>
              </w:divBdr>
            </w:div>
            <w:div w:id="596911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638416">
      <w:bodyDiv w:val="1"/>
      <w:marLeft w:val="0"/>
      <w:marRight w:val="0"/>
      <w:marTop w:val="0"/>
      <w:marBottom w:val="0"/>
      <w:divBdr>
        <w:top w:val="none" w:sz="0" w:space="0" w:color="auto"/>
        <w:left w:val="none" w:sz="0" w:space="0" w:color="auto"/>
        <w:bottom w:val="none" w:sz="0" w:space="0" w:color="auto"/>
        <w:right w:val="none" w:sz="0" w:space="0" w:color="auto"/>
      </w:divBdr>
      <w:divsChild>
        <w:div w:id="109052676">
          <w:marLeft w:val="0"/>
          <w:marRight w:val="0"/>
          <w:marTop w:val="0"/>
          <w:marBottom w:val="0"/>
          <w:divBdr>
            <w:top w:val="none" w:sz="0" w:space="0" w:color="auto"/>
            <w:left w:val="none" w:sz="0" w:space="0" w:color="auto"/>
            <w:bottom w:val="none" w:sz="0" w:space="0" w:color="auto"/>
            <w:right w:val="none" w:sz="0" w:space="0" w:color="auto"/>
          </w:divBdr>
        </w:div>
        <w:div w:id="1458645863">
          <w:marLeft w:val="0"/>
          <w:marRight w:val="0"/>
          <w:marTop w:val="150"/>
          <w:marBottom w:val="0"/>
          <w:divBdr>
            <w:top w:val="none" w:sz="0" w:space="0" w:color="auto"/>
            <w:left w:val="none" w:sz="0" w:space="0" w:color="auto"/>
            <w:bottom w:val="none" w:sz="0" w:space="0" w:color="auto"/>
            <w:right w:val="none" w:sz="0" w:space="0" w:color="auto"/>
          </w:divBdr>
          <w:divsChild>
            <w:div w:id="215822951">
              <w:marLeft w:val="1155"/>
              <w:marRight w:val="0"/>
              <w:marTop w:val="0"/>
              <w:marBottom w:val="0"/>
              <w:divBdr>
                <w:top w:val="none" w:sz="0" w:space="0" w:color="auto"/>
                <w:left w:val="none" w:sz="0" w:space="0" w:color="auto"/>
                <w:bottom w:val="none" w:sz="0" w:space="0" w:color="auto"/>
                <w:right w:val="none" w:sz="0" w:space="0" w:color="auto"/>
              </w:divBdr>
            </w:div>
            <w:div w:id="1073620196">
              <w:marLeft w:val="1155"/>
              <w:marRight w:val="0"/>
              <w:marTop w:val="0"/>
              <w:marBottom w:val="0"/>
              <w:divBdr>
                <w:top w:val="none" w:sz="0" w:space="0" w:color="auto"/>
                <w:left w:val="none" w:sz="0" w:space="0" w:color="auto"/>
                <w:bottom w:val="none" w:sz="0" w:space="0" w:color="auto"/>
                <w:right w:val="none" w:sz="0" w:space="0" w:color="auto"/>
              </w:divBdr>
            </w:div>
            <w:div w:id="128997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1976330">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097329">
      <w:bodyDiv w:val="1"/>
      <w:marLeft w:val="0"/>
      <w:marRight w:val="0"/>
      <w:marTop w:val="0"/>
      <w:marBottom w:val="0"/>
      <w:divBdr>
        <w:top w:val="none" w:sz="0" w:space="0" w:color="auto"/>
        <w:left w:val="none" w:sz="0" w:space="0" w:color="auto"/>
        <w:bottom w:val="none" w:sz="0" w:space="0" w:color="auto"/>
        <w:right w:val="none" w:sz="0" w:space="0" w:color="auto"/>
      </w:divBdr>
      <w:divsChild>
        <w:div w:id="1371228874">
          <w:marLeft w:val="0"/>
          <w:marRight w:val="0"/>
          <w:marTop w:val="0"/>
          <w:marBottom w:val="0"/>
          <w:divBdr>
            <w:top w:val="none" w:sz="0" w:space="0" w:color="auto"/>
            <w:left w:val="none" w:sz="0" w:space="0" w:color="auto"/>
            <w:bottom w:val="none" w:sz="0" w:space="0" w:color="auto"/>
            <w:right w:val="none" w:sz="0" w:space="0" w:color="auto"/>
          </w:divBdr>
        </w:div>
        <w:div w:id="1059792309">
          <w:marLeft w:val="0"/>
          <w:marRight w:val="0"/>
          <w:marTop w:val="150"/>
          <w:marBottom w:val="0"/>
          <w:divBdr>
            <w:top w:val="none" w:sz="0" w:space="0" w:color="auto"/>
            <w:left w:val="none" w:sz="0" w:space="0" w:color="auto"/>
            <w:bottom w:val="none" w:sz="0" w:space="0" w:color="auto"/>
            <w:right w:val="none" w:sz="0" w:space="0" w:color="auto"/>
          </w:divBdr>
          <w:divsChild>
            <w:div w:id="517816447">
              <w:marLeft w:val="1155"/>
              <w:marRight w:val="0"/>
              <w:marTop w:val="0"/>
              <w:marBottom w:val="0"/>
              <w:divBdr>
                <w:top w:val="none" w:sz="0" w:space="0" w:color="auto"/>
                <w:left w:val="none" w:sz="0" w:space="0" w:color="auto"/>
                <w:bottom w:val="none" w:sz="0" w:space="0" w:color="auto"/>
                <w:right w:val="none" w:sz="0" w:space="0" w:color="auto"/>
              </w:divBdr>
            </w:div>
            <w:div w:id="1496384711">
              <w:marLeft w:val="1155"/>
              <w:marRight w:val="0"/>
              <w:marTop w:val="0"/>
              <w:marBottom w:val="0"/>
              <w:divBdr>
                <w:top w:val="none" w:sz="0" w:space="0" w:color="auto"/>
                <w:left w:val="none" w:sz="0" w:space="0" w:color="auto"/>
                <w:bottom w:val="none" w:sz="0" w:space="0" w:color="auto"/>
                <w:right w:val="none" w:sz="0" w:space="0" w:color="auto"/>
              </w:divBdr>
            </w:div>
            <w:div w:id="1516529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678744">
      <w:bodyDiv w:val="1"/>
      <w:marLeft w:val="0"/>
      <w:marRight w:val="0"/>
      <w:marTop w:val="0"/>
      <w:marBottom w:val="0"/>
      <w:divBdr>
        <w:top w:val="none" w:sz="0" w:space="0" w:color="auto"/>
        <w:left w:val="none" w:sz="0" w:space="0" w:color="auto"/>
        <w:bottom w:val="none" w:sz="0" w:space="0" w:color="auto"/>
        <w:right w:val="none" w:sz="0" w:space="0" w:color="auto"/>
      </w:divBdr>
      <w:divsChild>
        <w:div w:id="708381200">
          <w:marLeft w:val="0"/>
          <w:marRight w:val="0"/>
          <w:marTop w:val="0"/>
          <w:marBottom w:val="0"/>
          <w:divBdr>
            <w:top w:val="none" w:sz="0" w:space="0" w:color="auto"/>
            <w:left w:val="none" w:sz="0" w:space="0" w:color="auto"/>
            <w:bottom w:val="none" w:sz="0" w:space="0" w:color="auto"/>
            <w:right w:val="none" w:sz="0" w:space="0" w:color="auto"/>
          </w:divBdr>
        </w:div>
        <w:div w:id="1901594032">
          <w:marLeft w:val="0"/>
          <w:marRight w:val="0"/>
          <w:marTop w:val="150"/>
          <w:marBottom w:val="0"/>
          <w:divBdr>
            <w:top w:val="none" w:sz="0" w:space="0" w:color="auto"/>
            <w:left w:val="none" w:sz="0" w:space="0" w:color="auto"/>
            <w:bottom w:val="none" w:sz="0" w:space="0" w:color="auto"/>
            <w:right w:val="none" w:sz="0" w:space="0" w:color="auto"/>
          </w:divBdr>
          <w:divsChild>
            <w:div w:id="1030372111">
              <w:marLeft w:val="1155"/>
              <w:marRight w:val="0"/>
              <w:marTop w:val="0"/>
              <w:marBottom w:val="0"/>
              <w:divBdr>
                <w:top w:val="none" w:sz="0" w:space="0" w:color="auto"/>
                <w:left w:val="none" w:sz="0" w:space="0" w:color="auto"/>
                <w:bottom w:val="none" w:sz="0" w:space="0" w:color="auto"/>
                <w:right w:val="none" w:sz="0" w:space="0" w:color="auto"/>
              </w:divBdr>
            </w:div>
            <w:div w:id="1036201101">
              <w:marLeft w:val="1155"/>
              <w:marRight w:val="0"/>
              <w:marTop w:val="0"/>
              <w:marBottom w:val="0"/>
              <w:divBdr>
                <w:top w:val="none" w:sz="0" w:space="0" w:color="auto"/>
                <w:left w:val="none" w:sz="0" w:space="0" w:color="auto"/>
                <w:bottom w:val="none" w:sz="0" w:space="0" w:color="auto"/>
                <w:right w:val="none" w:sz="0" w:space="0" w:color="auto"/>
              </w:divBdr>
            </w:div>
            <w:div w:id="1159346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94133">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301">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042">
      <w:bodyDiv w:val="1"/>
      <w:marLeft w:val="0"/>
      <w:marRight w:val="0"/>
      <w:marTop w:val="0"/>
      <w:marBottom w:val="0"/>
      <w:divBdr>
        <w:top w:val="none" w:sz="0" w:space="0" w:color="auto"/>
        <w:left w:val="none" w:sz="0" w:space="0" w:color="auto"/>
        <w:bottom w:val="none" w:sz="0" w:space="0" w:color="auto"/>
        <w:right w:val="none" w:sz="0" w:space="0" w:color="auto"/>
      </w:divBdr>
      <w:divsChild>
        <w:div w:id="90250214">
          <w:marLeft w:val="0"/>
          <w:marRight w:val="0"/>
          <w:marTop w:val="0"/>
          <w:marBottom w:val="0"/>
          <w:divBdr>
            <w:top w:val="none" w:sz="0" w:space="0" w:color="auto"/>
            <w:left w:val="none" w:sz="0" w:space="0" w:color="auto"/>
            <w:bottom w:val="none" w:sz="0" w:space="0" w:color="auto"/>
            <w:right w:val="none" w:sz="0" w:space="0" w:color="auto"/>
          </w:divBdr>
        </w:div>
        <w:div w:id="781385936">
          <w:marLeft w:val="0"/>
          <w:marRight w:val="0"/>
          <w:marTop w:val="150"/>
          <w:marBottom w:val="0"/>
          <w:divBdr>
            <w:top w:val="none" w:sz="0" w:space="0" w:color="auto"/>
            <w:left w:val="none" w:sz="0" w:space="0" w:color="auto"/>
            <w:bottom w:val="none" w:sz="0" w:space="0" w:color="auto"/>
            <w:right w:val="none" w:sz="0" w:space="0" w:color="auto"/>
          </w:divBdr>
          <w:divsChild>
            <w:div w:id="1997176245">
              <w:marLeft w:val="1155"/>
              <w:marRight w:val="0"/>
              <w:marTop w:val="0"/>
              <w:marBottom w:val="0"/>
              <w:divBdr>
                <w:top w:val="none" w:sz="0" w:space="0" w:color="auto"/>
                <w:left w:val="none" w:sz="0" w:space="0" w:color="auto"/>
                <w:bottom w:val="none" w:sz="0" w:space="0" w:color="auto"/>
                <w:right w:val="none" w:sz="0" w:space="0" w:color="auto"/>
              </w:divBdr>
            </w:div>
            <w:div w:id="693458801">
              <w:marLeft w:val="1155"/>
              <w:marRight w:val="0"/>
              <w:marTop w:val="0"/>
              <w:marBottom w:val="0"/>
              <w:divBdr>
                <w:top w:val="none" w:sz="0" w:space="0" w:color="auto"/>
                <w:left w:val="none" w:sz="0" w:space="0" w:color="auto"/>
                <w:bottom w:val="none" w:sz="0" w:space="0" w:color="auto"/>
                <w:right w:val="none" w:sz="0" w:space="0" w:color="auto"/>
              </w:divBdr>
            </w:div>
            <w:div w:id="710612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0660">
      <w:bodyDiv w:val="1"/>
      <w:marLeft w:val="0"/>
      <w:marRight w:val="0"/>
      <w:marTop w:val="0"/>
      <w:marBottom w:val="0"/>
      <w:divBdr>
        <w:top w:val="none" w:sz="0" w:space="0" w:color="auto"/>
        <w:left w:val="none" w:sz="0" w:space="0" w:color="auto"/>
        <w:bottom w:val="none" w:sz="0" w:space="0" w:color="auto"/>
        <w:right w:val="none" w:sz="0" w:space="0" w:color="auto"/>
      </w:divBdr>
      <w:divsChild>
        <w:div w:id="713387306">
          <w:marLeft w:val="0"/>
          <w:marRight w:val="0"/>
          <w:marTop w:val="0"/>
          <w:marBottom w:val="0"/>
          <w:divBdr>
            <w:top w:val="none" w:sz="0" w:space="0" w:color="auto"/>
            <w:left w:val="none" w:sz="0" w:space="0" w:color="auto"/>
            <w:bottom w:val="none" w:sz="0" w:space="0" w:color="auto"/>
            <w:right w:val="none" w:sz="0" w:space="0" w:color="auto"/>
          </w:divBdr>
        </w:div>
        <w:div w:id="189608024">
          <w:marLeft w:val="0"/>
          <w:marRight w:val="0"/>
          <w:marTop w:val="150"/>
          <w:marBottom w:val="0"/>
          <w:divBdr>
            <w:top w:val="none" w:sz="0" w:space="0" w:color="auto"/>
            <w:left w:val="none" w:sz="0" w:space="0" w:color="auto"/>
            <w:bottom w:val="none" w:sz="0" w:space="0" w:color="auto"/>
            <w:right w:val="none" w:sz="0" w:space="0" w:color="auto"/>
          </w:divBdr>
          <w:divsChild>
            <w:div w:id="114836792">
              <w:marLeft w:val="1155"/>
              <w:marRight w:val="0"/>
              <w:marTop w:val="0"/>
              <w:marBottom w:val="0"/>
              <w:divBdr>
                <w:top w:val="none" w:sz="0" w:space="0" w:color="auto"/>
                <w:left w:val="none" w:sz="0" w:space="0" w:color="auto"/>
                <w:bottom w:val="none" w:sz="0" w:space="0" w:color="auto"/>
                <w:right w:val="none" w:sz="0" w:space="0" w:color="auto"/>
              </w:divBdr>
            </w:div>
            <w:div w:id="20014367">
              <w:marLeft w:val="1155"/>
              <w:marRight w:val="0"/>
              <w:marTop w:val="0"/>
              <w:marBottom w:val="0"/>
              <w:divBdr>
                <w:top w:val="none" w:sz="0" w:space="0" w:color="auto"/>
                <w:left w:val="none" w:sz="0" w:space="0" w:color="auto"/>
                <w:bottom w:val="none" w:sz="0" w:space="0" w:color="auto"/>
                <w:right w:val="none" w:sz="0" w:space="0" w:color="auto"/>
              </w:divBdr>
            </w:div>
            <w:div w:id="1807508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036">
      <w:bodyDiv w:val="1"/>
      <w:marLeft w:val="0"/>
      <w:marRight w:val="0"/>
      <w:marTop w:val="0"/>
      <w:marBottom w:val="0"/>
      <w:divBdr>
        <w:top w:val="none" w:sz="0" w:space="0" w:color="auto"/>
        <w:left w:val="none" w:sz="0" w:space="0" w:color="auto"/>
        <w:bottom w:val="none" w:sz="0" w:space="0" w:color="auto"/>
        <w:right w:val="none" w:sz="0" w:space="0" w:color="auto"/>
      </w:divBdr>
      <w:divsChild>
        <w:div w:id="1815365116">
          <w:marLeft w:val="0"/>
          <w:marRight w:val="0"/>
          <w:marTop w:val="0"/>
          <w:marBottom w:val="0"/>
          <w:divBdr>
            <w:top w:val="none" w:sz="0" w:space="0" w:color="auto"/>
            <w:left w:val="none" w:sz="0" w:space="0" w:color="auto"/>
            <w:bottom w:val="none" w:sz="0" w:space="0" w:color="auto"/>
            <w:right w:val="none" w:sz="0" w:space="0" w:color="auto"/>
          </w:divBdr>
        </w:div>
        <w:div w:id="538056049">
          <w:marLeft w:val="0"/>
          <w:marRight w:val="0"/>
          <w:marTop w:val="150"/>
          <w:marBottom w:val="0"/>
          <w:divBdr>
            <w:top w:val="none" w:sz="0" w:space="0" w:color="auto"/>
            <w:left w:val="none" w:sz="0" w:space="0" w:color="auto"/>
            <w:bottom w:val="none" w:sz="0" w:space="0" w:color="auto"/>
            <w:right w:val="none" w:sz="0" w:space="0" w:color="auto"/>
          </w:divBdr>
          <w:divsChild>
            <w:div w:id="1126313717">
              <w:marLeft w:val="1155"/>
              <w:marRight w:val="0"/>
              <w:marTop w:val="0"/>
              <w:marBottom w:val="0"/>
              <w:divBdr>
                <w:top w:val="none" w:sz="0" w:space="0" w:color="auto"/>
                <w:left w:val="none" w:sz="0" w:space="0" w:color="auto"/>
                <w:bottom w:val="none" w:sz="0" w:space="0" w:color="auto"/>
                <w:right w:val="none" w:sz="0" w:space="0" w:color="auto"/>
              </w:divBdr>
            </w:div>
            <w:div w:id="331495889">
              <w:marLeft w:val="1155"/>
              <w:marRight w:val="0"/>
              <w:marTop w:val="0"/>
              <w:marBottom w:val="0"/>
              <w:divBdr>
                <w:top w:val="none" w:sz="0" w:space="0" w:color="auto"/>
                <w:left w:val="none" w:sz="0" w:space="0" w:color="auto"/>
                <w:bottom w:val="none" w:sz="0" w:space="0" w:color="auto"/>
                <w:right w:val="none" w:sz="0" w:space="0" w:color="auto"/>
              </w:divBdr>
            </w:div>
            <w:div w:id="716927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334970">
      <w:bodyDiv w:val="1"/>
      <w:marLeft w:val="0"/>
      <w:marRight w:val="0"/>
      <w:marTop w:val="0"/>
      <w:marBottom w:val="0"/>
      <w:divBdr>
        <w:top w:val="none" w:sz="0" w:space="0" w:color="auto"/>
        <w:left w:val="none" w:sz="0" w:space="0" w:color="auto"/>
        <w:bottom w:val="none" w:sz="0" w:space="0" w:color="auto"/>
        <w:right w:val="none" w:sz="0" w:space="0" w:color="auto"/>
      </w:divBdr>
      <w:divsChild>
        <w:div w:id="1018504553">
          <w:marLeft w:val="0"/>
          <w:marRight w:val="0"/>
          <w:marTop w:val="0"/>
          <w:marBottom w:val="0"/>
          <w:divBdr>
            <w:top w:val="none" w:sz="0" w:space="0" w:color="auto"/>
            <w:left w:val="none" w:sz="0" w:space="0" w:color="auto"/>
            <w:bottom w:val="none" w:sz="0" w:space="0" w:color="auto"/>
            <w:right w:val="none" w:sz="0" w:space="0" w:color="auto"/>
          </w:divBdr>
        </w:div>
        <w:div w:id="730495546">
          <w:marLeft w:val="0"/>
          <w:marRight w:val="0"/>
          <w:marTop w:val="150"/>
          <w:marBottom w:val="0"/>
          <w:divBdr>
            <w:top w:val="none" w:sz="0" w:space="0" w:color="auto"/>
            <w:left w:val="none" w:sz="0" w:space="0" w:color="auto"/>
            <w:bottom w:val="none" w:sz="0" w:space="0" w:color="auto"/>
            <w:right w:val="none" w:sz="0" w:space="0" w:color="auto"/>
          </w:divBdr>
          <w:divsChild>
            <w:div w:id="515192402">
              <w:marLeft w:val="1155"/>
              <w:marRight w:val="0"/>
              <w:marTop w:val="0"/>
              <w:marBottom w:val="0"/>
              <w:divBdr>
                <w:top w:val="none" w:sz="0" w:space="0" w:color="auto"/>
                <w:left w:val="none" w:sz="0" w:space="0" w:color="auto"/>
                <w:bottom w:val="none" w:sz="0" w:space="0" w:color="auto"/>
                <w:right w:val="none" w:sz="0" w:space="0" w:color="auto"/>
              </w:divBdr>
            </w:div>
            <w:div w:id="1895505236">
              <w:marLeft w:val="1155"/>
              <w:marRight w:val="0"/>
              <w:marTop w:val="0"/>
              <w:marBottom w:val="0"/>
              <w:divBdr>
                <w:top w:val="none" w:sz="0" w:space="0" w:color="auto"/>
                <w:left w:val="none" w:sz="0" w:space="0" w:color="auto"/>
                <w:bottom w:val="none" w:sz="0" w:space="0" w:color="auto"/>
                <w:right w:val="none" w:sz="0" w:space="0" w:color="auto"/>
              </w:divBdr>
            </w:div>
            <w:div w:id="885870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4915671">
      <w:bodyDiv w:val="1"/>
      <w:marLeft w:val="0"/>
      <w:marRight w:val="0"/>
      <w:marTop w:val="0"/>
      <w:marBottom w:val="0"/>
      <w:divBdr>
        <w:top w:val="none" w:sz="0" w:space="0" w:color="auto"/>
        <w:left w:val="none" w:sz="0" w:space="0" w:color="auto"/>
        <w:bottom w:val="none" w:sz="0" w:space="0" w:color="auto"/>
        <w:right w:val="none" w:sz="0" w:space="0" w:color="auto"/>
      </w:divBdr>
      <w:divsChild>
        <w:div w:id="945960058">
          <w:marLeft w:val="0"/>
          <w:marRight w:val="0"/>
          <w:marTop w:val="0"/>
          <w:marBottom w:val="0"/>
          <w:divBdr>
            <w:top w:val="none" w:sz="0" w:space="0" w:color="auto"/>
            <w:left w:val="none" w:sz="0" w:space="0" w:color="auto"/>
            <w:bottom w:val="none" w:sz="0" w:space="0" w:color="auto"/>
            <w:right w:val="none" w:sz="0" w:space="0" w:color="auto"/>
          </w:divBdr>
        </w:div>
        <w:div w:id="1610047889">
          <w:marLeft w:val="0"/>
          <w:marRight w:val="0"/>
          <w:marTop w:val="150"/>
          <w:marBottom w:val="0"/>
          <w:divBdr>
            <w:top w:val="none" w:sz="0" w:space="0" w:color="auto"/>
            <w:left w:val="none" w:sz="0" w:space="0" w:color="auto"/>
            <w:bottom w:val="none" w:sz="0" w:space="0" w:color="auto"/>
            <w:right w:val="none" w:sz="0" w:space="0" w:color="auto"/>
          </w:divBdr>
          <w:divsChild>
            <w:div w:id="1452892882">
              <w:marLeft w:val="1155"/>
              <w:marRight w:val="0"/>
              <w:marTop w:val="0"/>
              <w:marBottom w:val="0"/>
              <w:divBdr>
                <w:top w:val="none" w:sz="0" w:space="0" w:color="auto"/>
                <w:left w:val="none" w:sz="0" w:space="0" w:color="auto"/>
                <w:bottom w:val="none" w:sz="0" w:space="0" w:color="auto"/>
                <w:right w:val="none" w:sz="0" w:space="0" w:color="auto"/>
              </w:divBdr>
            </w:div>
            <w:div w:id="770707166">
              <w:marLeft w:val="1155"/>
              <w:marRight w:val="0"/>
              <w:marTop w:val="0"/>
              <w:marBottom w:val="0"/>
              <w:divBdr>
                <w:top w:val="none" w:sz="0" w:space="0" w:color="auto"/>
                <w:left w:val="none" w:sz="0" w:space="0" w:color="auto"/>
                <w:bottom w:val="none" w:sz="0" w:space="0" w:color="auto"/>
                <w:right w:val="none" w:sz="0" w:space="0" w:color="auto"/>
              </w:divBdr>
            </w:div>
            <w:div w:id="1448620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31961">
      <w:bodyDiv w:val="1"/>
      <w:marLeft w:val="0"/>
      <w:marRight w:val="0"/>
      <w:marTop w:val="0"/>
      <w:marBottom w:val="0"/>
      <w:divBdr>
        <w:top w:val="none" w:sz="0" w:space="0" w:color="auto"/>
        <w:left w:val="none" w:sz="0" w:space="0" w:color="auto"/>
        <w:bottom w:val="none" w:sz="0" w:space="0" w:color="auto"/>
        <w:right w:val="none" w:sz="0" w:space="0" w:color="auto"/>
      </w:divBdr>
      <w:divsChild>
        <w:div w:id="707028797">
          <w:marLeft w:val="0"/>
          <w:marRight w:val="0"/>
          <w:marTop w:val="0"/>
          <w:marBottom w:val="0"/>
          <w:divBdr>
            <w:top w:val="none" w:sz="0" w:space="0" w:color="auto"/>
            <w:left w:val="none" w:sz="0" w:space="0" w:color="auto"/>
            <w:bottom w:val="none" w:sz="0" w:space="0" w:color="auto"/>
            <w:right w:val="none" w:sz="0" w:space="0" w:color="auto"/>
          </w:divBdr>
        </w:div>
        <w:div w:id="1059784248">
          <w:marLeft w:val="0"/>
          <w:marRight w:val="0"/>
          <w:marTop w:val="150"/>
          <w:marBottom w:val="0"/>
          <w:divBdr>
            <w:top w:val="none" w:sz="0" w:space="0" w:color="auto"/>
            <w:left w:val="none" w:sz="0" w:space="0" w:color="auto"/>
            <w:bottom w:val="none" w:sz="0" w:space="0" w:color="auto"/>
            <w:right w:val="none" w:sz="0" w:space="0" w:color="auto"/>
          </w:divBdr>
          <w:divsChild>
            <w:div w:id="1681617572">
              <w:marLeft w:val="1155"/>
              <w:marRight w:val="0"/>
              <w:marTop w:val="0"/>
              <w:marBottom w:val="0"/>
              <w:divBdr>
                <w:top w:val="none" w:sz="0" w:space="0" w:color="auto"/>
                <w:left w:val="none" w:sz="0" w:space="0" w:color="auto"/>
                <w:bottom w:val="none" w:sz="0" w:space="0" w:color="auto"/>
                <w:right w:val="none" w:sz="0" w:space="0" w:color="auto"/>
              </w:divBdr>
            </w:div>
            <w:div w:id="880946532">
              <w:marLeft w:val="1155"/>
              <w:marRight w:val="0"/>
              <w:marTop w:val="0"/>
              <w:marBottom w:val="0"/>
              <w:divBdr>
                <w:top w:val="none" w:sz="0" w:space="0" w:color="auto"/>
                <w:left w:val="none" w:sz="0" w:space="0" w:color="auto"/>
                <w:bottom w:val="none" w:sz="0" w:space="0" w:color="auto"/>
                <w:right w:val="none" w:sz="0" w:space="0" w:color="auto"/>
              </w:divBdr>
            </w:div>
            <w:div w:id="1650473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537589">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876743">
      <w:bodyDiv w:val="1"/>
      <w:marLeft w:val="0"/>
      <w:marRight w:val="0"/>
      <w:marTop w:val="0"/>
      <w:marBottom w:val="0"/>
      <w:divBdr>
        <w:top w:val="none" w:sz="0" w:space="0" w:color="auto"/>
        <w:left w:val="none" w:sz="0" w:space="0" w:color="auto"/>
        <w:bottom w:val="none" w:sz="0" w:space="0" w:color="auto"/>
        <w:right w:val="none" w:sz="0" w:space="0" w:color="auto"/>
      </w:divBdr>
    </w:div>
    <w:div w:id="726882743">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5707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19464">
      <w:bodyDiv w:val="1"/>
      <w:marLeft w:val="0"/>
      <w:marRight w:val="0"/>
      <w:marTop w:val="0"/>
      <w:marBottom w:val="0"/>
      <w:divBdr>
        <w:top w:val="none" w:sz="0" w:space="0" w:color="auto"/>
        <w:left w:val="none" w:sz="0" w:space="0" w:color="auto"/>
        <w:bottom w:val="none" w:sz="0" w:space="0" w:color="auto"/>
        <w:right w:val="none" w:sz="0" w:space="0" w:color="auto"/>
      </w:divBdr>
      <w:divsChild>
        <w:div w:id="2040470223">
          <w:marLeft w:val="0"/>
          <w:marRight w:val="0"/>
          <w:marTop w:val="0"/>
          <w:marBottom w:val="0"/>
          <w:divBdr>
            <w:top w:val="none" w:sz="0" w:space="0" w:color="auto"/>
            <w:left w:val="none" w:sz="0" w:space="0" w:color="auto"/>
            <w:bottom w:val="none" w:sz="0" w:space="0" w:color="auto"/>
            <w:right w:val="none" w:sz="0" w:space="0" w:color="auto"/>
          </w:divBdr>
        </w:div>
        <w:div w:id="2071995879">
          <w:marLeft w:val="0"/>
          <w:marRight w:val="0"/>
          <w:marTop w:val="150"/>
          <w:marBottom w:val="0"/>
          <w:divBdr>
            <w:top w:val="none" w:sz="0" w:space="0" w:color="auto"/>
            <w:left w:val="none" w:sz="0" w:space="0" w:color="auto"/>
            <w:bottom w:val="none" w:sz="0" w:space="0" w:color="auto"/>
            <w:right w:val="none" w:sz="0" w:space="0" w:color="auto"/>
          </w:divBdr>
          <w:divsChild>
            <w:div w:id="1546333760">
              <w:marLeft w:val="1155"/>
              <w:marRight w:val="0"/>
              <w:marTop w:val="0"/>
              <w:marBottom w:val="0"/>
              <w:divBdr>
                <w:top w:val="none" w:sz="0" w:space="0" w:color="auto"/>
                <w:left w:val="none" w:sz="0" w:space="0" w:color="auto"/>
                <w:bottom w:val="none" w:sz="0" w:space="0" w:color="auto"/>
                <w:right w:val="none" w:sz="0" w:space="0" w:color="auto"/>
              </w:divBdr>
            </w:div>
            <w:div w:id="1542474040">
              <w:marLeft w:val="1155"/>
              <w:marRight w:val="0"/>
              <w:marTop w:val="0"/>
              <w:marBottom w:val="0"/>
              <w:divBdr>
                <w:top w:val="none" w:sz="0" w:space="0" w:color="auto"/>
                <w:left w:val="none" w:sz="0" w:space="0" w:color="auto"/>
                <w:bottom w:val="none" w:sz="0" w:space="0" w:color="auto"/>
                <w:right w:val="none" w:sz="0" w:space="0" w:color="auto"/>
              </w:divBdr>
            </w:div>
            <w:div w:id="292060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4479">
      <w:bodyDiv w:val="1"/>
      <w:marLeft w:val="0"/>
      <w:marRight w:val="0"/>
      <w:marTop w:val="0"/>
      <w:marBottom w:val="0"/>
      <w:divBdr>
        <w:top w:val="none" w:sz="0" w:space="0" w:color="auto"/>
        <w:left w:val="none" w:sz="0" w:space="0" w:color="auto"/>
        <w:bottom w:val="none" w:sz="0" w:space="0" w:color="auto"/>
        <w:right w:val="none" w:sz="0" w:space="0" w:color="auto"/>
      </w:divBdr>
      <w:divsChild>
        <w:div w:id="1814324961">
          <w:marLeft w:val="0"/>
          <w:marRight w:val="0"/>
          <w:marTop w:val="0"/>
          <w:marBottom w:val="0"/>
          <w:divBdr>
            <w:top w:val="none" w:sz="0" w:space="0" w:color="auto"/>
            <w:left w:val="none" w:sz="0" w:space="0" w:color="auto"/>
            <w:bottom w:val="none" w:sz="0" w:space="0" w:color="auto"/>
            <w:right w:val="none" w:sz="0" w:space="0" w:color="auto"/>
          </w:divBdr>
        </w:div>
        <w:div w:id="740903916">
          <w:marLeft w:val="0"/>
          <w:marRight w:val="0"/>
          <w:marTop w:val="150"/>
          <w:marBottom w:val="0"/>
          <w:divBdr>
            <w:top w:val="none" w:sz="0" w:space="0" w:color="auto"/>
            <w:left w:val="none" w:sz="0" w:space="0" w:color="auto"/>
            <w:bottom w:val="none" w:sz="0" w:space="0" w:color="auto"/>
            <w:right w:val="none" w:sz="0" w:space="0" w:color="auto"/>
          </w:divBdr>
          <w:divsChild>
            <w:div w:id="1985037191">
              <w:marLeft w:val="1155"/>
              <w:marRight w:val="0"/>
              <w:marTop w:val="0"/>
              <w:marBottom w:val="0"/>
              <w:divBdr>
                <w:top w:val="none" w:sz="0" w:space="0" w:color="auto"/>
                <w:left w:val="none" w:sz="0" w:space="0" w:color="auto"/>
                <w:bottom w:val="none" w:sz="0" w:space="0" w:color="auto"/>
                <w:right w:val="none" w:sz="0" w:space="0" w:color="auto"/>
              </w:divBdr>
            </w:div>
            <w:div w:id="922647023">
              <w:marLeft w:val="1155"/>
              <w:marRight w:val="0"/>
              <w:marTop w:val="0"/>
              <w:marBottom w:val="0"/>
              <w:divBdr>
                <w:top w:val="none" w:sz="0" w:space="0" w:color="auto"/>
                <w:left w:val="none" w:sz="0" w:space="0" w:color="auto"/>
                <w:bottom w:val="none" w:sz="0" w:space="0" w:color="auto"/>
                <w:right w:val="none" w:sz="0" w:space="0" w:color="auto"/>
              </w:divBdr>
            </w:div>
            <w:div w:id="2110274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847697">
      <w:bodyDiv w:val="1"/>
      <w:marLeft w:val="0"/>
      <w:marRight w:val="0"/>
      <w:marTop w:val="0"/>
      <w:marBottom w:val="0"/>
      <w:divBdr>
        <w:top w:val="none" w:sz="0" w:space="0" w:color="auto"/>
        <w:left w:val="none" w:sz="0" w:space="0" w:color="auto"/>
        <w:bottom w:val="none" w:sz="0" w:space="0" w:color="auto"/>
        <w:right w:val="none" w:sz="0" w:space="0" w:color="auto"/>
      </w:divBdr>
    </w:div>
    <w:div w:id="728915292">
      <w:bodyDiv w:val="1"/>
      <w:marLeft w:val="0"/>
      <w:marRight w:val="0"/>
      <w:marTop w:val="0"/>
      <w:marBottom w:val="0"/>
      <w:divBdr>
        <w:top w:val="none" w:sz="0" w:space="0" w:color="auto"/>
        <w:left w:val="none" w:sz="0" w:space="0" w:color="auto"/>
        <w:bottom w:val="none" w:sz="0" w:space="0" w:color="auto"/>
        <w:right w:val="none" w:sz="0" w:space="0" w:color="auto"/>
      </w:divBdr>
      <w:divsChild>
        <w:div w:id="512185375">
          <w:marLeft w:val="0"/>
          <w:marRight w:val="0"/>
          <w:marTop w:val="0"/>
          <w:marBottom w:val="0"/>
          <w:divBdr>
            <w:top w:val="none" w:sz="0" w:space="0" w:color="auto"/>
            <w:left w:val="none" w:sz="0" w:space="0" w:color="auto"/>
            <w:bottom w:val="none" w:sz="0" w:space="0" w:color="auto"/>
            <w:right w:val="none" w:sz="0" w:space="0" w:color="auto"/>
          </w:divBdr>
        </w:div>
        <w:div w:id="277179944">
          <w:marLeft w:val="0"/>
          <w:marRight w:val="0"/>
          <w:marTop w:val="150"/>
          <w:marBottom w:val="0"/>
          <w:divBdr>
            <w:top w:val="none" w:sz="0" w:space="0" w:color="auto"/>
            <w:left w:val="none" w:sz="0" w:space="0" w:color="auto"/>
            <w:bottom w:val="none" w:sz="0" w:space="0" w:color="auto"/>
            <w:right w:val="none" w:sz="0" w:space="0" w:color="auto"/>
          </w:divBdr>
          <w:divsChild>
            <w:div w:id="1567911399">
              <w:marLeft w:val="1155"/>
              <w:marRight w:val="0"/>
              <w:marTop w:val="0"/>
              <w:marBottom w:val="0"/>
              <w:divBdr>
                <w:top w:val="none" w:sz="0" w:space="0" w:color="auto"/>
                <w:left w:val="none" w:sz="0" w:space="0" w:color="auto"/>
                <w:bottom w:val="none" w:sz="0" w:space="0" w:color="auto"/>
                <w:right w:val="none" w:sz="0" w:space="0" w:color="auto"/>
              </w:divBdr>
            </w:div>
            <w:div w:id="1821533703">
              <w:marLeft w:val="1155"/>
              <w:marRight w:val="0"/>
              <w:marTop w:val="0"/>
              <w:marBottom w:val="0"/>
              <w:divBdr>
                <w:top w:val="none" w:sz="0" w:space="0" w:color="auto"/>
                <w:left w:val="none" w:sz="0" w:space="0" w:color="auto"/>
                <w:bottom w:val="none" w:sz="0" w:space="0" w:color="auto"/>
                <w:right w:val="none" w:sz="0" w:space="0" w:color="auto"/>
              </w:divBdr>
            </w:div>
            <w:div w:id="1152022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348505">
      <w:bodyDiv w:val="1"/>
      <w:marLeft w:val="0"/>
      <w:marRight w:val="0"/>
      <w:marTop w:val="0"/>
      <w:marBottom w:val="0"/>
      <w:divBdr>
        <w:top w:val="none" w:sz="0" w:space="0" w:color="auto"/>
        <w:left w:val="none" w:sz="0" w:space="0" w:color="auto"/>
        <w:bottom w:val="none" w:sz="0" w:space="0" w:color="auto"/>
        <w:right w:val="none" w:sz="0" w:space="0" w:color="auto"/>
      </w:divBdr>
    </w:div>
    <w:div w:id="730349535">
      <w:bodyDiv w:val="1"/>
      <w:marLeft w:val="0"/>
      <w:marRight w:val="0"/>
      <w:marTop w:val="0"/>
      <w:marBottom w:val="0"/>
      <w:divBdr>
        <w:top w:val="none" w:sz="0" w:space="0" w:color="auto"/>
        <w:left w:val="none" w:sz="0" w:space="0" w:color="auto"/>
        <w:bottom w:val="none" w:sz="0" w:space="0" w:color="auto"/>
        <w:right w:val="none" w:sz="0" w:space="0" w:color="auto"/>
      </w:divBdr>
      <w:divsChild>
        <w:div w:id="1082486526">
          <w:marLeft w:val="0"/>
          <w:marRight w:val="0"/>
          <w:marTop w:val="0"/>
          <w:marBottom w:val="0"/>
          <w:divBdr>
            <w:top w:val="none" w:sz="0" w:space="0" w:color="auto"/>
            <w:left w:val="none" w:sz="0" w:space="0" w:color="auto"/>
            <w:bottom w:val="none" w:sz="0" w:space="0" w:color="auto"/>
            <w:right w:val="none" w:sz="0" w:space="0" w:color="auto"/>
          </w:divBdr>
        </w:div>
        <w:div w:id="1107895653">
          <w:marLeft w:val="0"/>
          <w:marRight w:val="0"/>
          <w:marTop w:val="150"/>
          <w:marBottom w:val="0"/>
          <w:divBdr>
            <w:top w:val="none" w:sz="0" w:space="0" w:color="auto"/>
            <w:left w:val="none" w:sz="0" w:space="0" w:color="auto"/>
            <w:bottom w:val="none" w:sz="0" w:space="0" w:color="auto"/>
            <w:right w:val="none" w:sz="0" w:space="0" w:color="auto"/>
          </w:divBdr>
          <w:divsChild>
            <w:div w:id="1064332656">
              <w:marLeft w:val="1155"/>
              <w:marRight w:val="0"/>
              <w:marTop w:val="0"/>
              <w:marBottom w:val="0"/>
              <w:divBdr>
                <w:top w:val="none" w:sz="0" w:space="0" w:color="auto"/>
                <w:left w:val="none" w:sz="0" w:space="0" w:color="auto"/>
                <w:bottom w:val="none" w:sz="0" w:space="0" w:color="auto"/>
                <w:right w:val="none" w:sz="0" w:space="0" w:color="auto"/>
              </w:divBdr>
            </w:div>
            <w:div w:id="206182059">
              <w:marLeft w:val="1155"/>
              <w:marRight w:val="0"/>
              <w:marTop w:val="0"/>
              <w:marBottom w:val="0"/>
              <w:divBdr>
                <w:top w:val="none" w:sz="0" w:space="0" w:color="auto"/>
                <w:left w:val="none" w:sz="0" w:space="0" w:color="auto"/>
                <w:bottom w:val="none" w:sz="0" w:space="0" w:color="auto"/>
                <w:right w:val="none" w:sz="0" w:space="0" w:color="auto"/>
              </w:divBdr>
            </w:div>
            <w:div w:id="577907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24270">
      <w:bodyDiv w:val="1"/>
      <w:marLeft w:val="0"/>
      <w:marRight w:val="0"/>
      <w:marTop w:val="0"/>
      <w:marBottom w:val="0"/>
      <w:divBdr>
        <w:top w:val="none" w:sz="0" w:space="0" w:color="auto"/>
        <w:left w:val="none" w:sz="0" w:space="0" w:color="auto"/>
        <w:bottom w:val="none" w:sz="0" w:space="0" w:color="auto"/>
        <w:right w:val="none" w:sz="0" w:space="0" w:color="auto"/>
      </w:divBdr>
      <w:divsChild>
        <w:div w:id="1974482072">
          <w:marLeft w:val="0"/>
          <w:marRight w:val="0"/>
          <w:marTop w:val="0"/>
          <w:marBottom w:val="0"/>
          <w:divBdr>
            <w:top w:val="none" w:sz="0" w:space="0" w:color="auto"/>
            <w:left w:val="none" w:sz="0" w:space="0" w:color="auto"/>
            <w:bottom w:val="none" w:sz="0" w:space="0" w:color="auto"/>
            <w:right w:val="none" w:sz="0" w:space="0" w:color="auto"/>
          </w:divBdr>
        </w:div>
        <w:div w:id="1298612446">
          <w:marLeft w:val="0"/>
          <w:marRight w:val="0"/>
          <w:marTop w:val="150"/>
          <w:marBottom w:val="0"/>
          <w:divBdr>
            <w:top w:val="none" w:sz="0" w:space="0" w:color="auto"/>
            <w:left w:val="none" w:sz="0" w:space="0" w:color="auto"/>
            <w:bottom w:val="none" w:sz="0" w:space="0" w:color="auto"/>
            <w:right w:val="none" w:sz="0" w:space="0" w:color="auto"/>
          </w:divBdr>
          <w:divsChild>
            <w:div w:id="36901824">
              <w:marLeft w:val="1155"/>
              <w:marRight w:val="0"/>
              <w:marTop w:val="0"/>
              <w:marBottom w:val="0"/>
              <w:divBdr>
                <w:top w:val="none" w:sz="0" w:space="0" w:color="auto"/>
                <w:left w:val="none" w:sz="0" w:space="0" w:color="auto"/>
                <w:bottom w:val="none" w:sz="0" w:space="0" w:color="auto"/>
                <w:right w:val="none" w:sz="0" w:space="0" w:color="auto"/>
              </w:divBdr>
            </w:div>
            <w:div w:id="1280915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16406">
      <w:bodyDiv w:val="1"/>
      <w:marLeft w:val="0"/>
      <w:marRight w:val="0"/>
      <w:marTop w:val="0"/>
      <w:marBottom w:val="0"/>
      <w:divBdr>
        <w:top w:val="none" w:sz="0" w:space="0" w:color="auto"/>
        <w:left w:val="none" w:sz="0" w:space="0" w:color="auto"/>
        <w:bottom w:val="none" w:sz="0" w:space="0" w:color="auto"/>
        <w:right w:val="none" w:sz="0" w:space="0" w:color="auto"/>
      </w:divBdr>
    </w:div>
    <w:div w:id="730691694">
      <w:bodyDiv w:val="1"/>
      <w:marLeft w:val="0"/>
      <w:marRight w:val="0"/>
      <w:marTop w:val="0"/>
      <w:marBottom w:val="0"/>
      <w:divBdr>
        <w:top w:val="none" w:sz="0" w:space="0" w:color="auto"/>
        <w:left w:val="none" w:sz="0" w:space="0" w:color="auto"/>
        <w:bottom w:val="none" w:sz="0" w:space="0" w:color="auto"/>
        <w:right w:val="none" w:sz="0" w:space="0" w:color="auto"/>
      </w:divBdr>
      <w:divsChild>
        <w:div w:id="1329015817">
          <w:marLeft w:val="0"/>
          <w:marRight w:val="0"/>
          <w:marTop w:val="0"/>
          <w:marBottom w:val="0"/>
          <w:divBdr>
            <w:top w:val="none" w:sz="0" w:space="0" w:color="auto"/>
            <w:left w:val="none" w:sz="0" w:space="0" w:color="auto"/>
            <w:bottom w:val="none" w:sz="0" w:space="0" w:color="auto"/>
            <w:right w:val="none" w:sz="0" w:space="0" w:color="auto"/>
          </w:divBdr>
        </w:div>
        <w:div w:id="27146926">
          <w:marLeft w:val="0"/>
          <w:marRight w:val="0"/>
          <w:marTop w:val="150"/>
          <w:marBottom w:val="0"/>
          <w:divBdr>
            <w:top w:val="none" w:sz="0" w:space="0" w:color="auto"/>
            <w:left w:val="none" w:sz="0" w:space="0" w:color="auto"/>
            <w:bottom w:val="none" w:sz="0" w:space="0" w:color="auto"/>
            <w:right w:val="none" w:sz="0" w:space="0" w:color="auto"/>
          </w:divBdr>
          <w:divsChild>
            <w:div w:id="170994914">
              <w:marLeft w:val="1155"/>
              <w:marRight w:val="0"/>
              <w:marTop w:val="0"/>
              <w:marBottom w:val="0"/>
              <w:divBdr>
                <w:top w:val="none" w:sz="0" w:space="0" w:color="auto"/>
                <w:left w:val="none" w:sz="0" w:space="0" w:color="auto"/>
                <w:bottom w:val="none" w:sz="0" w:space="0" w:color="auto"/>
                <w:right w:val="none" w:sz="0" w:space="0" w:color="auto"/>
              </w:divBdr>
            </w:div>
            <w:div w:id="1632244412">
              <w:marLeft w:val="1155"/>
              <w:marRight w:val="0"/>
              <w:marTop w:val="0"/>
              <w:marBottom w:val="0"/>
              <w:divBdr>
                <w:top w:val="none" w:sz="0" w:space="0" w:color="auto"/>
                <w:left w:val="none" w:sz="0" w:space="0" w:color="auto"/>
                <w:bottom w:val="none" w:sz="0" w:space="0" w:color="auto"/>
                <w:right w:val="none" w:sz="0" w:space="0" w:color="auto"/>
              </w:divBdr>
            </w:div>
            <w:div w:id="1405492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0932">
      <w:bodyDiv w:val="1"/>
      <w:marLeft w:val="0"/>
      <w:marRight w:val="0"/>
      <w:marTop w:val="0"/>
      <w:marBottom w:val="0"/>
      <w:divBdr>
        <w:top w:val="none" w:sz="0" w:space="0" w:color="auto"/>
        <w:left w:val="none" w:sz="0" w:space="0" w:color="auto"/>
        <w:bottom w:val="none" w:sz="0" w:space="0" w:color="auto"/>
        <w:right w:val="none" w:sz="0" w:space="0" w:color="auto"/>
      </w:divBdr>
      <w:divsChild>
        <w:div w:id="165483591">
          <w:marLeft w:val="0"/>
          <w:marRight w:val="0"/>
          <w:marTop w:val="0"/>
          <w:marBottom w:val="0"/>
          <w:divBdr>
            <w:top w:val="none" w:sz="0" w:space="0" w:color="auto"/>
            <w:left w:val="none" w:sz="0" w:space="0" w:color="auto"/>
            <w:bottom w:val="none" w:sz="0" w:space="0" w:color="auto"/>
            <w:right w:val="none" w:sz="0" w:space="0" w:color="auto"/>
          </w:divBdr>
        </w:div>
        <w:div w:id="140779924">
          <w:marLeft w:val="0"/>
          <w:marRight w:val="0"/>
          <w:marTop w:val="150"/>
          <w:marBottom w:val="0"/>
          <w:divBdr>
            <w:top w:val="none" w:sz="0" w:space="0" w:color="auto"/>
            <w:left w:val="none" w:sz="0" w:space="0" w:color="auto"/>
            <w:bottom w:val="none" w:sz="0" w:space="0" w:color="auto"/>
            <w:right w:val="none" w:sz="0" w:space="0" w:color="auto"/>
          </w:divBdr>
          <w:divsChild>
            <w:div w:id="1093890850">
              <w:marLeft w:val="1155"/>
              <w:marRight w:val="0"/>
              <w:marTop w:val="0"/>
              <w:marBottom w:val="0"/>
              <w:divBdr>
                <w:top w:val="none" w:sz="0" w:space="0" w:color="auto"/>
                <w:left w:val="none" w:sz="0" w:space="0" w:color="auto"/>
                <w:bottom w:val="none" w:sz="0" w:space="0" w:color="auto"/>
                <w:right w:val="none" w:sz="0" w:space="0" w:color="auto"/>
              </w:divBdr>
            </w:div>
            <w:div w:id="2082749584">
              <w:marLeft w:val="1155"/>
              <w:marRight w:val="0"/>
              <w:marTop w:val="0"/>
              <w:marBottom w:val="0"/>
              <w:divBdr>
                <w:top w:val="none" w:sz="0" w:space="0" w:color="auto"/>
                <w:left w:val="none" w:sz="0" w:space="0" w:color="auto"/>
                <w:bottom w:val="none" w:sz="0" w:space="0" w:color="auto"/>
                <w:right w:val="none" w:sz="0" w:space="0" w:color="auto"/>
              </w:divBdr>
            </w:div>
            <w:div w:id="2144417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048111">
      <w:bodyDiv w:val="1"/>
      <w:marLeft w:val="0"/>
      <w:marRight w:val="0"/>
      <w:marTop w:val="0"/>
      <w:marBottom w:val="0"/>
      <w:divBdr>
        <w:top w:val="none" w:sz="0" w:space="0" w:color="auto"/>
        <w:left w:val="none" w:sz="0" w:space="0" w:color="auto"/>
        <w:bottom w:val="none" w:sz="0" w:space="0" w:color="auto"/>
        <w:right w:val="none" w:sz="0" w:space="0" w:color="auto"/>
      </w:divBdr>
      <w:divsChild>
        <w:div w:id="1982803897">
          <w:marLeft w:val="0"/>
          <w:marRight w:val="0"/>
          <w:marTop w:val="0"/>
          <w:marBottom w:val="0"/>
          <w:divBdr>
            <w:top w:val="none" w:sz="0" w:space="0" w:color="auto"/>
            <w:left w:val="none" w:sz="0" w:space="0" w:color="auto"/>
            <w:bottom w:val="none" w:sz="0" w:space="0" w:color="auto"/>
            <w:right w:val="none" w:sz="0" w:space="0" w:color="auto"/>
          </w:divBdr>
        </w:div>
        <w:div w:id="89090063">
          <w:marLeft w:val="0"/>
          <w:marRight w:val="0"/>
          <w:marTop w:val="150"/>
          <w:marBottom w:val="0"/>
          <w:divBdr>
            <w:top w:val="none" w:sz="0" w:space="0" w:color="auto"/>
            <w:left w:val="none" w:sz="0" w:space="0" w:color="auto"/>
            <w:bottom w:val="none" w:sz="0" w:space="0" w:color="auto"/>
            <w:right w:val="none" w:sz="0" w:space="0" w:color="auto"/>
          </w:divBdr>
          <w:divsChild>
            <w:div w:id="927931794">
              <w:marLeft w:val="1155"/>
              <w:marRight w:val="0"/>
              <w:marTop w:val="0"/>
              <w:marBottom w:val="0"/>
              <w:divBdr>
                <w:top w:val="none" w:sz="0" w:space="0" w:color="auto"/>
                <w:left w:val="none" w:sz="0" w:space="0" w:color="auto"/>
                <w:bottom w:val="none" w:sz="0" w:space="0" w:color="auto"/>
                <w:right w:val="none" w:sz="0" w:space="0" w:color="auto"/>
              </w:divBdr>
            </w:div>
            <w:div w:id="186064579">
              <w:marLeft w:val="1155"/>
              <w:marRight w:val="0"/>
              <w:marTop w:val="0"/>
              <w:marBottom w:val="0"/>
              <w:divBdr>
                <w:top w:val="none" w:sz="0" w:space="0" w:color="auto"/>
                <w:left w:val="none" w:sz="0" w:space="0" w:color="auto"/>
                <w:bottom w:val="none" w:sz="0" w:space="0" w:color="auto"/>
                <w:right w:val="none" w:sz="0" w:space="0" w:color="auto"/>
              </w:divBdr>
            </w:div>
            <w:div w:id="590430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772151">
      <w:bodyDiv w:val="1"/>
      <w:marLeft w:val="0"/>
      <w:marRight w:val="0"/>
      <w:marTop w:val="0"/>
      <w:marBottom w:val="0"/>
      <w:divBdr>
        <w:top w:val="none" w:sz="0" w:space="0" w:color="auto"/>
        <w:left w:val="none" w:sz="0" w:space="0" w:color="auto"/>
        <w:bottom w:val="none" w:sz="0" w:space="0" w:color="auto"/>
        <w:right w:val="none" w:sz="0" w:space="0" w:color="auto"/>
      </w:divBdr>
      <w:divsChild>
        <w:div w:id="173616111">
          <w:marLeft w:val="0"/>
          <w:marRight w:val="0"/>
          <w:marTop w:val="0"/>
          <w:marBottom w:val="0"/>
          <w:divBdr>
            <w:top w:val="none" w:sz="0" w:space="0" w:color="auto"/>
            <w:left w:val="none" w:sz="0" w:space="0" w:color="auto"/>
            <w:bottom w:val="none" w:sz="0" w:space="0" w:color="auto"/>
            <w:right w:val="none" w:sz="0" w:space="0" w:color="auto"/>
          </w:divBdr>
        </w:div>
        <w:div w:id="1121991418">
          <w:marLeft w:val="0"/>
          <w:marRight w:val="0"/>
          <w:marTop w:val="150"/>
          <w:marBottom w:val="0"/>
          <w:divBdr>
            <w:top w:val="none" w:sz="0" w:space="0" w:color="auto"/>
            <w:left w:val="none" w:sz="0" w:space="0" w:color="auto"/>
            <w:bottom w:val="none" w:sz="0" w:space="0" w:color="auto"/>
            <w:right w:val="none" w:sz="0" w:space="0" w:color="auto"/>
          </w:divBdr>
          <w:divsChild>
            <w:div w:id="1856068484">
              <w:marLeft w:val="1155"/>
              <w:marRight w:val="0"/>
              <w:marTop w:val="0"/>
              <w:marBottom w:val="0"/>
              <w:divBdr>
                <w:top w:val="none" w:sz="0" w:space="0" w:color="auto"/>
                <w:left w:val="none" w:sz="0" w:space="0" w:color="auto"/>
                <w:bottom w:val="none" w:sz="0" w:space="0" w:color="auto"/>
                <w:right w:val="none" w:sz="0" w:space="0" w:color="auto"/>
              </w:divBdr>
            </w:div>
            <w:div w:id="189489913">
              <w:marLeft w:val="1155"/>
              <w:marRight w:val="0"/>
              <w:marTop w:val="0"/>
              <w:marBottom w:val="0"/>
              <w:divBdr>
                <w:top w:val="none" w:sz="0" w:space="0" w:color="auto"/>
                <w:left w:val="none" w:sz="0" w:space="0" w:color="auto"/>
                <w:bottom w:val="none" w:sz="0" w:space="0" w:color="auto"/>
                <w:right w:val="none" w:sz="0" w:space="0" w:color="auto"/>
              </w:divBdr>
            </w:div>
            <w:div w:id="41020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4398">
      <w:bodyDiv w:val="1"/>
      <w:marLeft w:val="0"/>
      <w:marRight w:val="0"/>
      <w:marTop w:val="0"/>
      <w:marBottom w:val="0"/>
      <w:divBdr>
        <w:top w:val="none" w:sz="0" w:space="0" w:color="auto"/>
        <w:left w:val="none" w:sz="0" w:space="0" w:color="auto"/>
        <w:bottom w:val="none" w:sz="0" w:space="0" w:color="auto"/>
        <w:right w:val="none" w:sz="0" w:space="0" w:color="auto"/>
      </w:divBdr>
      <w:divsChild>
        <w:div w:id="2058972125">
          <w:marLeft w:val="0"/>
          <w:marRight w:val="0"/>
          <w:marTop w:val="0"/>
          <w:marBottom w:val="0"/>
          <w:divBdr>
            <w:top w:val="none" w:sz="0" w:space="0" w:color="auto"/>
            <w:left w:val="none" w:sz="0" w:space="0" w:color="auto"/>
            <w:bottom w:val="none" w:sz="0" w:space="0" w:color="auto"/>
            <w:right w:val="none" w:sz="0" w:space="0" w:color="auto"/>
          </w:divBdr>
        </w:div>
        <w:div w:id="753284801">
          <w:marLeft w:val="0"/>
          <w:marRight w:val="0"/>
          <w:marTop w:val="150"/>
          <w:marBottom w:val="0"/>
          <w:divBdr>
            <w:top w:val="none" w:sz="0" w:space="0" w:color="auto"/>
            <w:left w:val="none" w:sz="0" w:space="0" w:color="auto"/>
            <w:bottom w:val="none" w:sz="0" w:space="0" w:color="auto"/>
            <w:right w:val="none" w:sz="0" w:space="0" w:color="auto"/>
          </w:divBdr>
          <w:divsChild>
            <w:div w:id="293680757">
              <w:marLeft w:val="1155"/>
              <w:marRight w:val="0"/>
              <w:marTop w:val="0"/>
              <w:marBottom w:val="0"/>
              <w:divBdr>
                <w:top w:val="none" w:sz="0" w:space="0" w:color="auto"/>
                <w:left w:val="none" w:sz="0" w:space="0" w:color="auto"/>
                <w:bottom w:val="none" w:sz="0" w:space="0" w:color="auto"/>
                <w:right w:val="none" w:sz="0" w:space="0" w:color="auto"/>
              </w:divBdr>
            </w:div>
            <w:div w:id="984889884">
              <w:marLeft w:val="1155"/>
              <w:marRight w:val="0"/>
              <w:marTop w:val="0"/>
              <w:marBottom w:val="0"/>
              <w:divBdr>
                <w:top w:val="none" w:sz="0" w:space="0" w:color="auto"/>
                <w:left w:val="none" w:sz="0" w:space="0" w:color="auto"/>
                <w:bottom w:val="none" w:sz="0" w:space="0" w:color="auto"/>
                <w:right w:val="none" w:sz="0" w:space="0" w:color="auto"/>
              </w:divBdr>
            </w:div>
            <w:div w:id="1677153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44850">
      <w:bodyDiv w:val="1"/>
      <w:marLeft w:val="0"/>
      <w:marRight w:val="0"/>
      <w:marTop w:val="0"/>
      <w:marBottom w:val="0"/>
      <w:divBdr>
        <w:top w:val="none" w:sz="0" w:space="0" w:color="auto"/>
        <w:left w:val="none" w:sz="0" w:space="0" w:color="auto"/>
        <w:bottom w:val="none" w:sz="0" w:space="0" w:color="auto"/>
        <w:right w:val="none" w:sz="0" w:space="0" w:color="auto"/>
      </w:divBdr>
      <w:divsChild>
        <w:div w:id="912274433">
          <w:marLeft w:val="0"/>
          <w:marRight w:val="0"/>
          <w:marTop w:val="0"/>
          <w:marBottom w:val="0"/>
          <w:divBdr>
            <w:top w:val="none" w:sz="0" w:space="0" w:color="auto"/>
            <w:left w:val="none" w:sz="0" w:space="0" w:color="auto"/>
            <w:bottom w:val="none" w:sz="0" w:space="0" w:color="auto"/>
            <w:right w:val="none" w:sz="0" w:space="0" w:color="auto"/>
          </w:divBdr>
        </w:div>
        <w:div w:id="1225675209">
          <w:marLeft w:val="0"/>
          <w:marRight w:val="0"/>
          <w:marTop w:val="150"/>
          <w:marBottom w:val="0"/>
          <w:divBdr>
            <w:top w:val="none" w:sz="0" w:space="0" w:color="auto"/>
            <w:left w:val="none" w:sz="0" w:space="0" w:color="auto"/>
            <w:bottom w:val="none" w:sz="0" w:space="0" w:color="auto"/>
            <w:right w:val="none" w:sz="0" w:space="0" w:color="auto"/>
          </w:divBdr>
          <w:divsChild>
            <w:div w:id="328366220">
              <w:marLeft w:val="1155"/>
              <w:marRight w:val="0"/>
              <w:marTop w:val="0"/>
              <w:marBottom w:val="0"/>
              <w:divBdr>
                <w:top w:val="none" w:sz="0" w:space="0" w:color="auto"/>
                <w:left w:val="none" w:sz="0" w:space="0" w:color="auto"/>
                <w:bottom w:val="none" w:sz="0" w:space="0" w:color="auto"/>
                <w:right w:val="none" w:sz="0" w:space="0" w:color="auto"/>
              </w:divBdr>
            </w:div>
            <w:div w:id="1355111632">
              <w:marLeft w:val="1155"/>
              <w:marRight w:val="0"/>
              <w:marTop w:val="0"/>
              <w:marBottom w:val="0"/>
              <w:divBdr>
                <w:top w:val="none" w:sz="0" w:space="0" w:color="auto"/>
                <w:left w:val="none" w:sz="0" w:space="0" w:color="auto"/>
                <w:bottom w:val="none" w:sz="0" w:space="0" w:color="auto"/>
                <w:right w:val="none" w:sz="0" w:space="0" w:color="auto"/>
              </w:divBdr>
            </w:div>
            <w:div w:id="1150176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62907">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08745">
      <w:bodyDiv w:val="1"/>
      <w:marLeft w:val="0"/>
      <w:marRight w:val="0"/>
      <w:marTop w:val="0"/>
      <w:marBottom w:val="0"/>
      <w:divBdr>
        <w:top w:val="none" w:sz="0" w:space="0" w:color="auto"/>
        <w:left w:val="none" w:sz="0" w:space="0" w:color="auto"/>
        <w:bottom w:val="none" w:sz="0" w:space="0" w:color="auto"/>
        <w:right w:val="none" w:sz="0" w:space="0" w:color="auto"/>
      </w:divBdr>
      <w:divsChild>
        <w:div w:id="1075084787">
          <w:marLeft w:val="0"/>
          <w:marRight w:val="0"/>
          <w:marTop w:val="0"/>
          <w:marBottom w:val="0"/>
          <w:divBdr>
            <w:top w:val="none" w:sz="0" w:space="0" w:color="auto"/>
            <w:left w:val="none" w:sz="0" w:space="0" w:color="auto"/>
            <w:bottom w:val="none" w:sz="0" w:space="0" w:color="auto"/>
            <w:right w:val="none" w:sz="0" w:space="0" w:color="auto"/>
          </w:divBdr>
        </w:div>
        <w:div w:id="266809789">
          <w:marLeft w:val="0"/>
          <w:marRight w:val="0"/>
          <w:marTop w:val="150"/>
          <w:marBottom w:val="0"/>
          <w:divBdr>
            <w:top w:val="none" w:sz="0" w:space="0" w:color="auto"/>
            <w:left w:val="none" w:sz="0" w:space="0" w:color="auto"/>
            <w:bottom w:val="none" w:sz="0" w:space="0" w:color="auto"/>
            <w:right w:val="none" w:sz="0" w:space="0" w:color="auto"/>
          </w:divBdr>
          <w:divsChild>
            <w:div w:id="880478462">
              <w:marLeft w:val="1155"/>
              <w:marRight w:val="0"/>
              <w:marTop w:val="0"/>
              <w:marBottom w:val="0"/>
              <w:divBdr>
                <w:top w:val="none" w:sz="0" w:space="0" w:color="auto"/>
                <w:left w:val="none" w:sz="0" w:space="0" w:color="auto"/>
                <w:bottom w:val="none" w:sz="0" w:space="0" w:color="auto"/>
                <w:right w:val="none" w:sz="0" w:space="0" w:color="auto"/>
              </w:divBdr>
            </w:div>
            <w:div w:id="2040663179">
              <w:marLeft w:val="1155"/>
              <w:marRight w:val="0"/>
              <w:marTop w:val="0"/>
              <w:marBottom w:val="0"/>
              <w:divBdr>
                <w:top w:val="none" w:sz="0" w:space="0" w:color="auto"/>
                <w:left w:val="none" w:sz="0" w:space="0" w:color="auto"/>
                <w:bottom w:val="none" w:sz="0" w:space="0" w:color="auto"/>
                <w:right w:val="none" w:sz="0" w:space="0" w:color="auto"/>
              </w:divBdr>
            </w:div>
            <w:div w:id="1152062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5982005">
      <w:bodyDiv w:val="1"/>
      <w:marLeft w:val="0"/>
      <w:marRight w:val="0"/>
      <w:marTop w:val="0"/>
      <w:marBottom w:val="0"/>
      <w:divBdr>
        <w:top w:val="none" w:sz="0" w:space="0" w:color="auto"/>
        <w:left w:val="none" w:sz="0" w:space="0" w:color="auto"/>
        <w:bottom w:val="none" w:sz="0" w:space="0" w:color="auto"/>
        <w:right w:val="none" w:sz="0" w:space="0" w:color="auto"/>
      </w:divBdr>
      <w:divsChild>
        <w:div w:id="1801651368">
          <w:marLeft w:val="0"/>
          <w:marRight w:val="0"/>
          <w:marTop w:val="0"/>
          <w:marBottom w:val="0"/>
          <w:divBdr>
            <w:top w:val="none" w:sz="0" w:space="0" w:color="auto"/>
            <w:left w:val="none" w:sz="0" w:space="0" w:color="auto"/>
            <w:bottom w:val="none" w:sz="0" w:space="0" w:color="auto"/>
            <w:right w:val="none" w:sz="0" w:space="0" w:color="auto"/>
          </w:divBdr>
        </w:div>
      </w:divsChild>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514732">
      <w:bodyDiv w:val="1"/>
      <w:marLeft w:val="0"/>
      <w:marRight w:val="0"/>
      <w:marTop w:val="0"/>
      <w:marBottom w:val="0"/>
      <w:divBdr>
        <w:top w:val="none" w:sz="0" w:space="0" w:color="auto"/>
        <w:left w:val="none" w:sz="0" w:space="0" w:color="auto"/>
        <w:bottom w:val="none" w:sz="0" w:space="0" w:color="auto"/>
        <w:right w:val="none" w:sz="0" w:space="0" w:color="auto"/>
      </w:divBdr>
      <w:divsChild>
        <w:div w:id="1813018733">
          <w:marLeft w:val="0"/>
          <w:marRight w:val="0"/>
          <w:marTop w:val="0"/>
          <w:marBottom w:val="0"/>
          <w:divBdr>
            <w:top w:val="none" w:sz="0" w:space="0" w:color="auto"/>
            <w:left w:val="none" w:sz="0" w:space="0" w:color="auto"/>
            <w:bottom w:val="none" w:sz="0" w:space="0" w:color="auto"/>
            <w:right w:val="none" w:sz="0" w:space="0" w:color="auto"/>
          </w:divBdr>
        </w:div>
        <w:div w:id="1431968811">
          <w:marLeft w:val="0"/>
          <w:marRight w:val="0"/>
          <w:marTop w:val="150"/>
          <w:marBottom w:val="0"/>
          <w:divBdr>
            <w:top w:val="none" w:sz="0" w:space="0" w:color="auto"/>
            <w:left w:val="none" w:sz="0" w:space="0" w:color="auto"/>
            <w:bottom w:val="none" w:sz="0" w:space="0" w:color="auto"/>
            <w:right w:val="none" w:sz="0" w:space="0" w:color="auto"/>
          </w:divBdr>
          <w:divsChild>
            <w:div w:id="1045982018">
              <w:marLeft w:val="1155"/>
              <w:marRight w:val="0"/>
              <w:marTop w:val="0"/>
              <w:marBottom w:val="0"/>
              <w:divBdr>
                <w:top w:val="none" w:sz="0" w:space="0" w:color="auto"/>
                <w:left w:val="none" w:sz="0" w:space="0" w:color="auto"/>
                <w:bottom w:val="none" w:sz="0" w:space="0" w:color="auto"/>
                <w:right w:val="none" w:sz="0" w:space="0" w:color="auto"/>
              </w:divBdr>
            </w:div>
            <w:div w:id="1660764335">
              <w:marLeft w:val="1155"/>
              <w:marRight w:val="0"/>
              <w:marTop w:val="0"/>
              <w:marBottom w:val="0"/>
              <w:divBdr>
                <w:top w:val="none" w:sz="0" w:space="0" w:color="auto"/>
                <w:left w:val="none" w:sz="0" w:space="0" w:color="auto"/>
                <w:bottom w:val="none" w:sz="0" w:space="0" w:color="auto"/>
                <w:right w:val="none" w:sz="0" w:space="0" w:color="auto"/>
              </w:divBdr>
            </w:div>
            <w:div w:id="157615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588455">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783206">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8558">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557406">
      <w:bodyDiv w:val="1"/>
      <w:marLeft w:val="0"/>
      <w:marRight w:val="0"/>
      <w:marTop w:val="0"/>
      <w:marBottom w:val="0"/>
      <w:divBdr>
        <w:top w:val="none" w:sz="0" w:space="0" w:color="auto"/>
        <w:left w:val="none" w:sz="0" w:space="0" w:color="auto"/>
        <w:bottom w:val="none" w:sz="0" w:space="0" w:color="auto"/>
        <w:right w:val="none" w:sz="0" w:space="0" w:color="auto"/>
      </w:divBdr>
      <w:divsChild>
        <w:div w:id="2058239154">
          <w:marLeft w:val="0"/>
          <w:marRight w:val="0"/>
          <w:marTop w:val="0"/>
          <w:marBottom w:val="0"/>
          <w:divBdr>
            <w:top w:val="none" w:sz="0" w:space="0" w:color="auto"/>
            <w:left w:val="none" w:sz="0" w:space="0" w:color="auto"/>
            <w:bottom w:val="none" w:sz="0" w:space="0" w:color="auto"/>
            <w:right w:val="none" w:sz="0" w:space="0" w:color="auto"/>
          </w:divBdr>
        </w:div>
        <w:div w:id="1524399114">
          <w:marLeft w:val="0"/>
          <w:marRight w:val="0"/>
          <w:marTop w:val="150"/>
          <w:marBottom w:val="0"/>
          <w:divBdr>
            <w:top w:val="none" w:sz="0" w:space="0" w:color="auto"/>
            <w:left w:val="none" w:sz="0" w:space="0" w:color="auto"/>
            <w:bottom w:val="none" w:sz="0" w:space="0" w:color="auto"/>
            <w:right w:val="none" w:sz="0" w:space="0" w:color="auto"/>
          </w:divBdr>
          <w:divsChild>
            <w:div w:id="1952543205">
              <w:marLeft w:val="1155"/>
              <w:marRight w:val="0"/>
              <w:marTop w:val="0"/>
              <w:marBottom w:val="0"/>
              <w:divBdr>
                <w:top w:val="none" w:sz="0" w:space="0" w:color="auto"/>
                <w:left w:val="none" w:sz="0" w:space="0" w:color="auto"/>
                <w:bottom w:val="none" w:sz="0" w:space="0" w:color="auto"/>
                <w:right w:val="none" w:sz="0" w:space="0" w:color="auto"/>
              </w:divBdr>
            </w:div>
            <w:div w:id="128523142">
              <w:marLeft w:val="1155"/>
              <w:marRight w:val="0"/>
              <w:marTop w:val="0"/>
              <w:marBottom w:val="0"/>
              <w:divBdr>
                <w:top w:val="none" w:sz="0" w:space="0" w:color="auto"/>
                <w:left w:val="none" w:sz="0" w:space="0" w:color="auto"/>
                <w:bottom w:val="none" w:sz="0" w:space="0" w:color="auto"/>
                <w:right w:val="none" w:sz="0" w:space="0" w:color="auto"/>
              </w:divBdr>
            </w:div>
            <w:div w:id="1760102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4091">
      <w:bodyDiv w:val="1"/>
      <w:marLeft w:val="0"/>
      <w:marRight w:val="0"/>
      <w:marTop w:val="0"/>
      <w:marBottom w:val="0"/>
      <w:divBdr>
        <w:top w:val="none" w:sz="0" w:space="0" w:color="auto"/>
        <w:left w:val="none" w:sz="0" w:space="0" w:color="auto"/>
        <w:bottom w:val="none" w:sz="0" w:space="0" w:color="auto"/>
        <w:right w:val="none" w:sz="0" w:space="0" w:color="auto"/>
      </w:divBdr>
      <w:divsChild>
        <w:div w:id="609899431">
          <w:marLeft w:val="0"/>
          <w:marRight w:val="0"/>
          <w:marTop w:val="0"/>
          <w:marBottom w:val="0"/>
          <w:divBdr>
            <w:top w:val="none" w:sz="0" w:space="0" w:color="auto"/>
            <w:left w:val="none" w:sz="0" w:space="0" w:color="auto"/>
            <w:bottom w:val="none" w:sz="0" w:space="0" w:color="auto"/>
            <w:right w:val="none" w:sz="0" w:space="0" w:color="auto"/>
          </w:divBdr>
        </w:div>
        <w:div w:id="614409690">
          <w:marLeft w:val="0"/>
          <w:marRight w:val="0"/>
          <w:marTop w:val="150"/>
          <w:marBottom w:val="0"/>
          <w:divBdr>
            <w:top w:val="none" w:sz="0" w:space="0" w:color="auto"/>
            <w:left w:val="none" w:sz="0" w:space="0" w:color="auto"/>
            <w:bottom w:val="none" w:sz="0" w:space="0" w:color="auto"/>
            <w:right w:val="none" w:sz="0" w:space="0" w:color="auto"/>
          </w:divBdr>
          <w:divsChild>
            <w:div w:id="1951543976">
              <w:marLeft w:val="1155"/>
              <w:marRight w:val="0"/>
              <w:marTop w:val="0"/>
              <w:marBottom w:val="0"/>
              <w:divBdr>
                <w:top w:val="none" w:sz="0" w:space="0" w:color="auto"/>
                <w:left w:val="none" w:sz="0" w:space="0" w:color="auto"/>
                <w:bottom w:val="none" w:sz="0" w:space="0" w:color="auto"/>
                <w:right w:val="none" w:sz="0" w:space="0" w:color="auto"/>
              </w:divBdr>
            </w:div>
            <w:div w:id="1588030577">
              <w:marLeft w:val="1155"/>
              <w:marRight w:val="0"/>
              <w:marTop w:val="0"/>
              <w:marBottom w:val="0"/>
              <w:divBdr>
                <w:top w:val="none" w:sz="0" w:space="0" w:color="auto"/>
                <w:left w:val="none" w:sz="0" w:space="0" w:color="auto"/>
                <w:bottom w:val="none" w:sz="0" w:space="0" w:color="auto"/>
                <w:right w:val="none" w:sz="0" w:space="0" w:color="auto"/>
              </w:divBdr>
            </w:div>
            <w:div w:id="1698196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13012">
      <w:bodyDiv w:val="1"/>
      <w:marLeft w:val="0"/>
      <w:marRight w:val="0"/>
      <w:marTop w:val="0"/>
      <w:marBottom w:val="0"/>
      <w:divBdr>
        <w:top w:val="none" w:sz="0" w:space="0" w:color="auto"/>
        <w:left w:val="none" w:sz="0" w:space="0" w:color="auto"/>
        <w:bottom w:val="none" w:sz="0" w:space="0" w:color="auto"/>
        <w:right w:val="none" w:sz="0" w:space="0" w:color="auto"/>
      </w:divBdr>
      <w:divsChild>
        <w:div w:id="1465201273">
          <w:marLeft w:val="0"/>
          <w:marRight w:val="0"/>
          <w:marTop w:val="0"/>
          <w:marBottom w:val="0"/>
          <w:divBdr>
            <w:top w:val="none" w:sz="0" w:space="0" w:color="auto"/>
            <w:left w:val="none" w:sz="0" w:space="0" w:color="auto"/>
            <w:bottom w:val="none" w:sz="0" w:space="0" w:color="auto"/>
            <w:right w:val="none" w:sz="0" w:space="0" w:color="auto"/>
          </w:divBdr>
        </w:div>
        <w:div w:id="16197229">
          <w:marLeft w:val="0"/>
          <w:marRight w:val="0"/>
          <w:marTop w:val="150"/>
          <w:marBottom w:val="0"/>
          <w:divBdr>
            <w:top w:val="none" w:sz="0" w:space="0" w:color="auto"/>
            <w:left w:val="none" w:sz="0" w:space="0" w:color="auto"/>
            <w:bottom w:val="none" w:sz="0" w:space="0" w:color="auto"/>
            <w:right w:val="none" w:sz="0" w:space="0" w:color="auto"/>
          </w:divBdr>
          <w:divsChild>
            <w:div w:id="1862356462">
              <w:marLeft w:val="1155"/>
              <w:marRight w:val="0"/>
              <w:marTop w:val="0"/>
              <w:marBottom w:val="0"/>
              <w:divBdr>
                <w:top w:val="none" w:sz="0" w:space="0" w:color="auto"/>
                <w:left w:val="none" w:sz="0" w:space="0" w:color="auto"/>
                <w:bottom w:val="none" w:sz="0" w:space="0" w:color="auto"/>
                <w:right w:val="none" w:sz="0" w:space="0" w:color="auto"/>
              </w:divBdr>
            </w:div>
            <w:div w:id="865799726">
              <w:marLeft w:val="1155"/>
              <w:marRight w:val="0"/>
              <w:marTop w:val="0"/>
              <w:marBottom w:val="0"/>
              <w:divBdr>
                <w:top w:val="none" w:sz="0" w:space="0" w:color="auto"/>
                <w:left w:val="none" w:sz="0" w:space="0" w:color="auto"/>
                <w:bottom w:val="none" w:sz="0" w:space="0" w:color="auto"/>
                <w:right w:val="none" w:sz="0" w:space="0" w:color="auto"/>
              </w:divBdr>
            </w:div>
            <w:div w:id="107898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18932">
      <w:bodyDiv w:val="1"/>
      <w:marLeft w:val="0"/>
      <w:marRight w:val="0"/>
      <w:marTop w:val="0"/>
      <w:marBottom w:val="0"/>
      <w:divBdr>
        <w:top w:val="none" w:sz="0" w:space="0" w:color="auto"/>
        <w:left w:val="none" w:sz="0" w:space="0" w:color="auto"/>
        <w:bottom w:val="none" w:sz="0" w:space="0" w:color="auto"/>
        <w:right w:val="none" w:sz="0" w:space="0" w:color="auto"/>
      </w:divBdr>
      <w:divsChild>
        <w:div w:id="606885714">
          <w:marLeft w:val="0"/>
          <w:marRight w:val="0"/>
          <w:marTop w:val="0"/>
          <w:marBottom w:val="0"/>
          <w:divBdr>
            <w:top w:val="none" w:sz="0" w:space="0" w:color="auto"/>
            <w:left w:val="none" w:sz="0" w:space="0" w:color="auto"/>
            <w:bottom w:val="none" w:sz="0" w:space="0" w:color="auto"/>
            <w:right w:val="none" w:sz="0" w:space="0" w:color="auto"/>
          </w:divBdr>
        </w:div>
        <w:div w:id="1175605525">
          <w:marLeft w:val="0"/>
          <w:marRight w:val="0"/>
          <w:marTop w:val="150"/>
          <w:marBottom w:val="0"/>
          <w:divBdr>
            <w:top w:val="none" w:sz="0" w:space="0" w:color="auto"/>
            <w:left w:val="none" w:sz="0" w:space="0" w:color="auto"/>
            <w:bottom w:val="none" w:sz="0" w:space="0" w:color="auto"/>
            <w:right w:val="none" w:sz="0" w:space="0" w:color="auto"/>
          </w:divBdr>
          <w:divsChild>
            <w:div w:id="269901887">
              <w:marLeft w:val="1155"/>
              <w:marRight w:val="0"/>
              <w:marTop w:val="0"/>
              <w:marBottom w:val="0"/>
              <w:divBdr>
                <w:top w:val="none" w:sz="0" w:space="0" w:color="auto"/>
                <w:left w:val="none" w:sz="0" w:space="0" w:color="auto"/>
                <w:bottom w:val="none" w:sz="0" w:space="0" w:color="auto"/>
                <w:right w:val="none" w:sz="0" w:space="0" w:color="auto"/>
              </w:divBdr>
            </w:div>
            <w:div w:id="2011833950">
              <w:marLeft w:val="1155"/>
              <w:marRight w:val="0"/>
              <w:marTop w:val="0"/>
              <w:marBottom w:val="0"/>
              <w:divBdr>
                <w:top w:val="none" w:sz="0" w:space="0" w:color="auto"/>
                <w:left w:val="none" w:sz="0" w:space="0" w:color="auto"/>
                <w:bottom w:val="none" w:sz="0" w:space="0" w:color="auto"/>
                <w:right w:val="none" w:sz="0" w:space="0" w:color="auto"/>
              </w:divBdr>
            </w:div>
            <w:div w:id="1724021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068">
      <w:bodyDiv w:val="1"/>
      <w:marLeft w:val="0"/>
      <w:marRight w:val="0"/>
      <w:marTop w:val="0"/>
      <w:marBottom w:val="0"/>
      <w:divBdr>
        <w:top w:val="none" w:sz="0" w:space="0" w:color="auto"/>
        <w:left w:val="none" w:sz="0" w:space="0" w:color="auto"/>
        <w:bottom w:val="none" w:sz="0" w:space="0" w:color="auto"/>
        <w:right w:val="none" w:sz="0" w:space="0" w:color="auto"/>
      </w:divBdr>
      <w:divsChild>
        <w:div w:id="393699564">
          <w:marLeft w:val="0"/>
          <w:marRight w:val="0"/>
          <w:marTop w:val="0"/>
          <w:marBottom w:val="0"/>
          <w:divBdr>
            <w:top w:val="none" w:sz="0" w:space="0" w:color="auto"/>
            <w:left w:val="none" w:sz="0" w:space="0" w:color="auto"/>
            <w:bottom w:val="none" w:sz="0" w:space="0" w:color="auto"/>
            <w:right w:val="none" w:sz="0" w:space="0" w:color="auto"/>
          </w:divBdr>
        </w:div>
        <w:div w:id="69012829">
          <w:marLeft w:val="0"/>
          <w:marRight w:val="0"/>
          <w:marTop w:val="150"/>
          <w:marBottom w:val="0"/>
          <w:divBdr>
            <w:top w:val="none" w:sz="0" w:space="0" w:color="auto"/>
            <w:left w:val="none" w:sz="0" w:space="0" w:color="auto"/>
            <w:bottom w:val="none" w:sz="0" w:space="0" w:color="auto"/>
            <w:right w:val="none" w:sz="0" w:space="0" w:color="auto"/>
          </w:divBdr>
          <w:divsChild>
            <w:div w:id="351998552">
              <w:marLeft w:val="1155"/>
              <w:marRight w:val="0"/>
              <w:marTop w:val="0"/>
              <w:marBottom w:val="0"/>
              <w:divBdr>
                <w:top w:val="none" w:sz="0" w:space="0" w:color="auto"/>
                <w:left w:val="none" w:sz="0" w:space="0" w:color="auto"/>
                <w:bottom w:val="none" w:sz="0" w:space="0" w:color="auto"/>
                <w:right w:val="none" w:sz="0" w:space="0" w:color="auto"/>
              </w:divBdr>
            </w:div>
            <w:div w:id="965506236">
              <w:marLeft w:val="1155"/>
              <w:marRight w:val="0"/>
              <w:marTop w:val="0"/>
              <w:marBottom w:val="0"/>
              <w:divBdr>
                <w:top w:val="none" w:sz="0" w:space="0" w:color="auto"/>
                <w:left w:val="none" w:sz="0" w:space="0" w:color="auto"/>
                <w:bottom w:val="none" w:sz="0" w:space="0" w:color="auto"/>
                <w:right w:val="none" w:sz="0" w:space="0" w:color="auto"/>
              </w:divBdr>
            </w:div>
            <w:div w:id="1901476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028999">
      <w:bodyDiv w:val="1"/>
      <w:marLeft w:val="0"/>
      <w:marRight w:val="0"/>
      <w:marTop w:val="0"/>
      <w:marBottom w:val="0"/>
      <w:divBdr>
        <w:top w:val="none" w:sz="0" w:space="0" w:color="auto"/>
        <w:left w:val="none" w:sz="0" w:space="0" w:color="auto"/>
        <w:bottom w:val="none" w:sz="0" w:space="0" w:color="auto"/>
        <w:right w:val="none" w:sz="0" w:space="0" w:color="auto"/>
      </w:divBdr>
      <w:divsChild>
        <w:div w:id="1243367063">
          <w:marLeft w:val="0"/>
          <w:marRight w:val="0"/>
          <w:marTop w:val="0"/>
          <w:marBottom w:val="0"/>
          <w:divBdr>
            <w:top w:val="none" w:sz="0" w:space="0" w:color="auto"/>
            <w:left w:val="none" w:sz="0" w:space="0" w:color="auto"/>
            <w:bottom w:val="none" w:sz="0" w:space="0" w:color="auto"/>
            <w:right w:val="none" w:sz="0" w:space="0" w:color="auto"/>
          </w:divBdr>
        </w:div>
        <w:div w:id="1714882975">
          <w:marLeft w:val="0"/>
          <w:marRight w:val="0"/>
          <w:marTop w:val="150"/>
          <w:marBottom w:val="0"/>
          <w:divBdr>
            <w:top w:val="none" w:sz="0" w:space="0" w:color="auto"/>
            <w:left w:val="none" w:sz="0" w:space="0" w:color="auto"/>
            <w:bottom w:val="none" w:sz="0" w:space="0" w:color="auto"/>
            <w:right w:val="none" w:sz="0" w:space="0" w:color="auto"/>
          </w:divBdr>
          <w:divsChild>
            <w:div w:id="161049594">
              <w:marLeft w:val="1155"/>
              <w:marRight w:val="0"/>
              <w:marTop w:val="0"/>
              <w:marBottom w:val="0"/>
              <w:divBdr>
                <w:top w:val="none" w:sz="0" w:space="0" w:color="auto"/>
                <w:left w:val="none" w:sz="0" w:space="0" w:color="auto"/>
                <w:bottom w:val="none" w:sz="0" w:space="0" w:color="auto"/>
                <w:right w:val="none" w:sz="0" w:space="0" w:color="auto"/>
              </w:divBdr>
            </w:div>
            <w:div w:id="181864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19955">
      <w:bodyDiv w:val="1"/>
      <w:marLeft w:val="0"/>
      <w:marRight w:val="0"/>
      <w:marTop w:val="0"/>
      <w:marBottom w:val="0"/>
      <w:divBdr>
        <w:top w:val="none" w:sz="0" w:space="0" w:color="auto"/>
        <w:left w:val="none" w:sz="0" w:space="0" w:color="auto"/>
        <w:bottom w:val="none" w:sz="0" w:space="0" w:color="auto"/>
        <w:right w:val="none" w:sz="0" w:space="0" w:color="auto"/>
      </w:divBdr>
      <w:divsChild>
        <w:div w:id="903956421">
          <w:marLeft w:val="0"/>
          <w:marRight w:val="0"/>
          <w:marTop w:val="0"/>
          <w:marBottom w:val="0"/>
          <w:divBdr>
            <w:top w:val="none" w:sz="0" w:space="0" w:color="auto"/>
            <w:left w:val="none" w:sz="0" w:space="0" w:color="auto"/>
            <w:bottom w:val="none" w:sz="0" w:space="0" w:color="auto"/>
            <w:right w:val="none" w:sz="0" w:space="0" w:color="auto"/>
          </w:divBdr>
        </w:div>
        <w:div w:id="879974791">
          <w:marLeft w:val="0"/>
          <w:marRight w:val="0"/>
          <w:marTop w:val="150"/>
          <w:marBottom w:val="0"/>
          <w:divBdr>
            <w:top w:val="none" w:sz="0" w:space="0" w:color="auto"/>
            <w:left w:val="none" w:sz="0" w:space="0" w:color="auto"/>
            <w:bottom w:val="none" w:sz="0" w:space="0" w:color="auto"/>
            <w:right w:val="none" w:sz="0" w:space="0" w:color="auto"/>
          </w:divBdr>
          <w:divsChild>
            <w:div w:id="1898584637">
              <w:marLeft w:val="1155"/>
              <w:marRight w:val="0"/>
              <w:marTop w:val="0"/>
              <w:marBottom w:val="0"/>
              <w:divBdr>
                <w:top w:val="none" w:sz="0" w:space="0" w:color="auto"/>
                <w:left w:val="none" w:sz="0" w:space="0" w:color="auto"/>
                <w:bottom w:val="none" w:sz="0" w:space="0" w:color="auto"/>
                <w:right w:val="none" w:sz="0" w:space="0" w:color="auto"/>
              </w:divBdr>
            </w:div>
            <w:div w:id="522786637">
              <w:marLeft w:val="1155"/>
              <w:marRight w:val="0"/>
              <w:marTop w:val="0"/>
              <w:marBottom w:val="0"/>
              <w:divBdr>
                <w:top w:val="none" w:sz="0" w:space="0" w:color="auto"/>
                <w:left w:val="none" w:sz="0" w:space="0" w:color="auto"/>
                <w:bottom w:val="none" w:sz="0" w:space="0" w:color="auto"/>
                <w:right w:val="none" w:sz="0" w:space="0" w:color="auto"/>
              </w:divBdr>
            </w:div>
            <w:div w:id="1415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1404">
      <w:bodyDiv w:val="1"/>
      <w:marLeft w:val="0"/>
      <w:marRight w:val="0"/>
      <w:marTop w:val="0"/>
      <w:marBottom w:val="0"/>
      <w:divBdr>
        <w:top w:val="none" w:sz="0" w:space="0" w:color="auto"/>
        <w:left w:val="none" w:sz="0" w:space="0" w:color="auto"/>
        <w:bottom w:val="none" w:sz="0" w:space="0" w:color="auto"/>
        <w:right w:val="none" w:sz="0" w:space="0" w:color="auto"/>
      </w:divBdr>
      <w:divsChild>
        <w:div w:id="1544055783">
          <w:marLeft w:val="0"/>
          <w:marRight w:val="0"/>
          <w:marTop w:val="0"/>
          <w:marBottom w:val="0"/>
          <w:divBdr>
            <w:top w:val="none" w:sz="0" w:space="0" w:color="auto"/>
            <w:left w:val="none" w:sz="0" w:space="0" w:color="auto"/>
            <w:bottom w:val="none" w:sz="0" w:space="0" w:color="auto"/>
            <w:right w:val="none" w:sz="0" w:space="0" w:color="auto"/>
          </w:divBdr>
        </w:div>
        <w:div w:id="1958372257">
          <w:marLeft w:val="0"/>
          <w:marRight w:val="0"/>
          <w:marTop w:val="150"/>
          <w:marBottom w:val="0"/>
          <w:divBdr>
            <w:top w:val="none" w:sz="0" w:space="0" w:color="auto"/>
            <w:left w:val="none" w:sz="0" w:space="0" w:color="auto"/>
            <w:bottom w:val="none" w:sz="0" w:space="0" w:color="auto"/>
            <w:right w:val="none" w:sz="0" w:space="0" w:color="auto"/>
          </w:divBdr>
          <w:divsChild>
            <w:div w:id="693581945">
              <w:marLeft w:val="1155"/>
              <w:marRight w:val="0"/>
              <w:marTop w:val="0"/>
              <w:marBottom w:val="0"/>
              <w:divBdr>
                <w:top w:val="none" w:sz="0" w:space="0" w:color="auto"/>
                <w:left w:val="none" w:sz="0" w:space="0" w:color="auto"/>
                <w:bottom w:val="none" w:sz="0" w:space="0" w:color="auto"/>
                <w:right w:val="none" w:sz="0" w:space="0" w:color="auto"/>
              </w:divBdr>
            </w:div>
            <w:div w:id="248318382">
              <w:marLeft w:val="1155"/>
              <w:marRight w:val="0"/>
              <w:marTop w:val="0"/>
              <w:marBottom w:val="0"/>
              <w:divBdr>
                <w:top w:val="none" w:sz="0" w:space="0" w:color="auto"/>
                <w:left w:val="none" w:sz="0" w:space="0" w:color="auto"/>
                <w:bottom w:val="none" w:sz="0" w:space="0" w:color="auto"/>
                <w:right w:val="none" w:sz="0" w:space="0" w:color="auto"/>
              </w:divBdr>
            </w:div>
            <w:div w:id="1546136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41126">
      <w:bodyDiv w:val="1"/>
      <w:marLeft w:val="0"/>
      <w:marRight w:val="0"/>
      <w:marTop w:val="0"/>
      <w:marBottom w:val="0"/>
      <w:divBdr>
        <w:top w:val="none" w:sz="0" w:space="0" w:color="auto"/>
        <w:left w:val="none" w:sz="0" w:space="0" w:color="auto"/>
        <w:bottom w:val="none" w:sz="0" w:space="0" w:color="auto"/>
        <w:right w:val="none" w:sz="0" w:space="0" w:color="auto"/>
      </w:divBdr>
      <w:divsChild>
        <w:div w:id="1552569487">
          <w:marLeft w:val="0"/>
          <w:marRight w:val="0"/>
          <w:marTop w:val="0"/>
          <w:marBottom w:val="0"/>
          <w:divBdr>
            <w:top w:val="none" w:sz="0" w:space="0" w:color="auto"/>
            <w:left w:val="none" w:sz="0" w:space="0" w:color="auto"/>
            <w:bottom w:val="none" w:sz="0" w:space="0" w:color="auto"/>
            <w:right w:val="none" w:sz="0" w:space="0" w:color="auto"/>
          </w:divBdr>
        </w:div>
        <w:div w:id="114058158">
          <w:marLeft w:val="0"/>
          <w:marRight w:val="0"/>
          <w:marTop w:val="150"/>
          <w:marBottom w:val="0"/>
          <w:divBdr>
            <w:top w:val="none" w:sz="0" w:space="0" w:color="auto"/>
            <w:left w:val="none" w:sz="0" w:space="0" w:color="auto"/>
            <w:bottom w:val="none" w:sz="0" w:space="0" w:color="auto"/>
            <w:right w:val="none" w:sz="0" w:space="0" w:color="auto"/>
          </w:divBdr>
          <w:divsChild>
            <w:div w:id="1182429898">
              <w:marLeft w:val="1155"/>
              <w:marRight w:val="0"/>
              <w:marTop w:val="0"/>
              <w:marBottom w:val="0"/>
              <w:divBdr>
                <w:top w:val="none" w:sz="0" w:space="0" w:color="auto"/>
                <w:left w:val="none" w:sz="0" w:space="0" w:color="auto"/>
                <w:bottom w:val="none" w:sz="0" w:space="0" w:color="auto"/>
                <w:right w:val="none" w:sz="0" w:space="0" w:color="auto"/>
              </w:divBdr>
            </w:div>
            <w:div w:id="1283534249">
              <w:marLeft w:val="1155"/>
              <w:marRight w:val="0"/>
              <w:marTop w:val="0"/>
              <w:marBottom w:val="0"/>
              <w:divBdr>
                <w:top w:val="none" w:sz="0" w:space="0" w:color="auto"/>
                <w:left w:val="none" w:sz="0" w:space="0" w:color="auto"/>
                <w:bottom w:val="none" w:sz="0" w:space="0" w:color="auto"/>
                <w:right w:val="none" w:sz="0" w:space="0" w:color="auto"/>
              </w:divBdr>
            </w:div>
            <w:div w:id="1322200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5357">
      <w:bodyDiv w:val="1"/>
      <w:marLeft w:val="0"/>
      <w:marRight w:val="0"/>
      <w:marTop w:val="0"/>
      <w:marBottom w:val="0"/>
      <w:divBdr>
        <w:top w:val="none" w:sz="0" w:space="0" w:color="auto"/>
        <w:left w:val="none" w:sz="0" w:space="0" w:color="auto"/>
        <w:bottom w:val="none" w:sz="0" w:space="0" w:color="auto"/>
        <w:right w:val="none" w:sz="0" w:space="0" w:color="auto"/>
      </w:divBdr>
      <w:divsChild>
        <w:div w:id="1098134831">
          <w:marLeft w:val="0"/>
          <w:marRight w:val="0"/>
          <w:marTop w:val="0"/>
          <w:marBottom w:val="0"/>
          <w:divBdr>
            <w:top w:val="none" w:sz="0" w:space="0" w:color="auto"/>
            <w:left w:val="none" w:sz="0" w:space="0" w:color="auto"/>
            <w:bottom w:val="none" w:sz="0" w:space="0" w:color="auto"/>
            <w:right w:val="none" w:sz="0" w:space="0" w:color="auto"/>
          </w:divBdr>
        </w:div>
        <w:div w:id="1510565346">
          <w:marLeft w:val="0"/>
          <w:marRight w:val="0"/>
          <w:marTop w:val="150"/>
          <w:marBottom w:val="0"/>
          <w:divBdr>
            <w:top w:val="none" w:sz="0" w:space="0" w:color="auto"/>
            <w:left w:val="none" w:sz="0" w:space="0" w:color="auto"/>
            <w:bottom w:val="none" w:sz="0" w:space="0" w:color="auto"/>
            <w:right w:val="none" w:sz="0" w:space="0" w:color="auto"/>
          </w:divBdr>
          <w:divsChild>
            <w:div w:id="1149520050">
              <w:marLeft w:val="1155"/>
              <w:marRight w:val="0"/>
              <w:marTop w:val="0"/>
              <w:marBottom w:val="0"/>
              <w:divBdr>
                <w:top w:val="none" w:sz="0" w:space="0" w:color="auto"/>
                <w:left w:val="none" w:sz="0" w:space="0" w:color="auto"/>
                <w:bottom w:val="none" w:sz="0" w:space="0" w:color="auto"/>
                <w:right w:val="none" w:sz="0" w:space="0" w:color="auto"/>
              </w:divBdr>
            </w:div>
            <w:div w:id="10766861">
              <w:marLeft w:val="1155"/>
              <w:marRight w:val="0"/>
              <w:marTop w:val="0"/>
              <w:marBottom w:val="0"/>
              <w:divBdr>
                <w:top w:val="none" w:sz="0" w:space="0" w:color="auto"/>
                <w:left w:val="none" w:sz="0" w:space="0" w:color="auto"/>
                <w:bottom w:val="none" w:sz="0" w:space="0" w:color="auto"/>
                <w:right w:val="none" w:sz="0" w:space="0" w:color="auto"/>
              </w:divBdr>
            </w:div>
            <w:div w:id="60100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872909">
      <w:bodyDiv w:val="1"/>
      <w:marLeft w:val="0"/>
      <w:marRight w:val="0"/>
      <w:marTop w:val="0"/>
      <w:marBottom w:val="0"/>
      <w:divBdr>
        <w:top w:val="none" w:sz="0" w:space="0" w:color="auto"/>
        <w:left w:val="none" w:sz="0" w:space="0" w:color="auto"/>
        <w:bottom w:val="none" w:sz="0" w:space="0" w:color="auto"/>
        <w:right w:val="none" w:sz="0" w:space="0" w:color="auto"/>
      </w:divBdr>
      <w:divsChild>
        <w:div w:id="313343257">
          <w:marLeft w:val="0"/>
          <w:marRight w:val="0"/>
          <w:marTop w:val="0"/>
          <w:marBottom w:val="0"/>
          <w:divBdr>
            <w:top w:val="none" w:sz="0" w:space="0" w:color="auto"/>
            <w:left w:val="none" w:sz="0" w:space="0" w:color="auto"/>
            <w:bottom w:val="none" w:sz="0" w:space="0" w:color="auto"/>
            <w:right w:val="none" w:sz="0" w:space="0" w:color="auto"/>
          </w:divBdr>
        </w:div>
        <w:div w:id="1222060800">
          <w:marLeft w:val="0"/>
          <w:marRight w:val="0"/>
          <w:marTop w:val="150"/>
          <w:marBottom w:val="0"/>
          <w:divBdr>
            <w:top w:val="none" w:sz="0" w:space="0" w:color="auto"/>
            <w:left w:val="none" w:sz="0" w:space="0" w:color="auto"/>
            <w:bottom w:val="none" w:sz="0" w:space="0" w:color="auto"/>
            <w:right w:val="none" w:sz="0" w:space="0" w:color="auto"/>
          </w:divBdr>
          <w:divsChild>
            <w:div w:id="736324054">
              <w:marLeft w:val="1155"/>
              <w:marRight w:val="0"/>
              <w:marTop w:val="0"/>
              <w:marBottom w:val="0"/>
              <w:divBdr>
                <w:top w:val="none" w:sz="0" w:space="0" w:color="auto"/>
                <w:left w:val="none" w:sz="0" w:space="0" w:color="auto"/>
                <w:bottom w:val="none" w:sz="0" w:space="0" w:color="auto"/>
                <w:right w:val="none" w:sz="0" w:space="0" w:color="auto"/>
              </w:divBdr>
            </w:div>
            <w:div w:id="1714842884">
              <w:marLeft w:val="1155"/>
              <w:marRight w:val="0"/>
              <w:marTop w:val="0"/>
              <w:marBottom w:val="0"/>
              <w:divBdr>
                <w:top w:val="none" w:sz="0" w:space="0" w:color="auto"/>
                <w:left w:val="none" w:sz="0" w:space="0" w:color="auto"/>
                <w:bottom w:val="none" w:sz="0" w:space="0" w:color="auto"/>
                <w:right w:val="none" w:sz="0" w:space="0" w:color="auto"/>
              </w:divBdr>
            </w:div>
            <w:div w:id="143867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450297">
      <w:bodyDiv w:val="1"/>
      <w:marLeft w:val="0"/>
      <w:marRight w:val="0"/>
      <w:marTop w:val="0"/>
      <w:marBottom w:val="0"/>
      <w:divBdr>
        <w:top w:val="none" w:sz="0" w:space="0" w:color="auto"/>
        <w:left w:val="none" w:sz="0" w:space="0" w:color="auto"/>
        <w:bottom w:val="none" w:sz="0" w:space="0" w:color="auto"/>
        <w:right w:val="none" w:sz="0" w:space="0" w:color="auto"/>
      </w:divBdr>
      <w:divsChild>
        <w:div w:id="1814521602">
          <w:marLeft w:val="0"/>
          <w:marRight w:val="0"/>
          <w:marTop w:val="0"/>
          <w:marBottom w:val="0"/>
          <w:divBdr>
            <w:top w:val="none" w:sz="0" w:space="0" w:color="auto"/>
            <w:left w:val="none" w:sz="0" w:space="0" w:color="auto"/>
            <w:bottom w:val="none" w:sz="0" w:space="0" w:color="auto"/>
            <w:right w:val="none" w:sz="0" w:space="0" w:color="auto"/>
          </w:divBdr>
        </w:div>
        <w:div w:id="569464786">
          <w:marLeft w:val="0"/>
          <w:marRight w:val="0"/>
          <w:marTop w:val="150"/>
          <w:marBottom w:val="0"/>
          <w:divBdr>
            <w:top w:val="none" w:sz="0" w:space="0" w:color="auto"/>
            <w:left w:val="none" w:sz="0" w:space="0" w:color="auto"/>
            <w:bottom w:val="none" w:sz="0" w:space="0" w:color="auto"/>
            <w:right w:val="none" w:sz="0" w:space="0" w:color="auto"/>
          </w:divBdr>
          <w:divsChild>
            <w:div w:id="1268343098">
              <w:marLeft w:val="1155"/>
              <w:marRight w:val="0"/>
              <w:marTop w:val="0"/>
              <w:marBottom w:val="0"/>
              <w:divBdr>
                <w:top w:val="none" w:sz="0" w:space="0" w:color="auto"/>
                <w:left w:val="none" w:sz="0" w:space="0" w:color="auto"/>
                <w:bottom w:val="none" w:sz="0" w:space="0" w:color="auto"/>
                <w:right w:val="none" w:sz="0" w:space="0" w:color="auto"/>
              </w:divBdr>
            </w:div>
            <w:div w:id="58097280">
              <w:marLeft w:val="1155"/>
              <w:marRight w:val="0"/>
              <w:marTop w:val="0"/>
              <w:marBottom w:val="0"/>
              <w:divBdr>
                <w:top w:val="none" w:sz="0" w:space="0" w:color="auto"/>
                <w:left w:val="none" w:sz="0" w:space="0" w:color="auto"/>
                <w:bottom w:val="none" w:sz="0" w:space="0" w:color="auto"/>
                <w:right w:val="none" w:sz="0" w:space="0" w:color="auto"/>
              </w:divBdr>
            </w:div>
            <w:div w:id="260341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04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374873">
      <w:bodyDiv w:val="1"/>
      <w:marLeft w:val="0"/>
      <w:marRight w:val="0"/>
      <w:marTop w:val="0"/>
      <w:marBottom w:val="0"/>
      <w:divBdr>
        <w:top w:val="none" w:sz="0" w:space="0" w:color="auto"/>
        <w:left w:val="none" w:sz="0" w:space="0" w:color="auto"/>
        <w:bottom w:val="none" w:sz="0" w:space="0" w:color="auto"/>
        <w:right w:val="none" w:sz="0" w:space="0" w:color="auto"/>
      </w:divBdr>
    </w:div>
    <w:div w:id="744378074">
      <w:bodyDiv w:val="1"/>
      <w:marLeft w:val="0"/>
      <w:marRight w:val="0"/>
      <w:marTop w:val="0"/>
      <w:marBottom w:val="0"/>
      <w:divBdr>
        <w:top w:val="none" w:sz="0" w:space="0" w:color="auto"/>
        <w:left w:val="none" w:sz="0" w:space="0" w:color="auto"/>
        <w:bottom w:val="none" w:sz="0" w:space="0" w:color="auto"/>
        <w:right w:val="none" w:sz="0" w:space="0" w:color="auto"/>
      </w:divBdr>
      <w:divsChild>
        <w:div w:id="290673467">
          <w:marLeft w:val="0"/>
          <w:marRight w:val="0"/>
          <w:marTop w:val="0"/>
          <w:marBottom w:val="0"/>
          <w:divBdr>
            <w:top w:val="none" w:sz="0" w:space="0" w:color="auto"/>
            <w:left w:val="none" w:sz="0" w:space="0" w:color="auto"/>
            <w:bottom w:val="none" w:sz="0" w:space="0" w:color="auto"/>
            <w:right w:val="none" w:sz="0" w:space="0" w:color="auto"/>
          </w:divBdr>
        </w:div>
        <w:div w:id="2012291586">
          <w:marLeft w:val="0"/>
          <w:marRight w:val="0"/>
          <w:marTop w:val="150"/>
          <w:marBottom w:val="0"/>
          <w:divBdr>
            <w:top w:val="none" w:sz="0" w:space="0" w:color="auto"/>
            <w:left w:val="none" w:sz="0" w:space="0" w:color="auto"/>
            <w:bottom w:val="none" w:sz="0" w:space="0" w:color="auto"/>
            <w:right w:val="none" w:sz="0" w:space="0" w:color="auto"/>
          </w:divBdr>
          <w:divsChild>
            <w:div w:id="104471169">
              <w:marLeft w:val="1155"/>
              <w:marRight w:val="0"/>
              <w:marTop w:val="0"/>
              <w:marBottom w:val="0"/>
              <w:divBdr>
                <w:top w:val="none" w:sz="0" w:space="0" w:color="auto"/>
                <w:left w:val="none" w:sz="0" w:space="0" w:color="auto"/>
                <w:bottom w:val="none" w:sz="0" w:space="0" w:color="auto"/>
                <w:right w:val="none" w:sz="0" w:space="0" w:color="auto"/>
              </w:divBdr>
            </w:div>
            <w:div w:id="1453286950">
              <w:marLeft w:val="1155"/>
              <w:marRight w:val="0"/>
              <w:marTop w:val="0"/>
              <w:marBottom w:val="0"/>
              <w:divBdr>
                <w:top w:val="none" w:sz="0" w:space="0" w:color="auto"/>
                <w:left w:val="none" w:sz="0" w:space="0" w:color="auto"/>
                <w:bottom w:val="none" w:sz="0" w:space="0" w:color="auto"/>
                <w:right w:val="none" w:sz="0" w:space="0" w:color="auto"/>
              </w:divBdr>
            </w:div>
            <w:div w:id="145070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452546">
      <w:bodyDiv w:val="1"/>
      <w:marLeft w:val="0"/>
      <w:marRight w:val="0"/>
      <w:marTop w:val="0"/>
      <w:marBottom w:val="0"/>
      <w:divBdr>
        <w:top w:val="none" w:sz="0" w:space="0" w:color="auto"/>
        <w:left w:val="none" w:sz="0" w:space="0" w:color="auto"/>
        <w:bottom w:val="none" w:sz="0" w:space="0" w:color="auto"/>
        <w:right w:val="none" w:sz="0" w:space="0" w:color="auto"/>
      </w:divBdr>
      <w:divsChild>
        <w:div w:id="314603747">
          <w:marLeft w:val="0"/>
          <w:marRight w:val="0"/>
          <w:marTop w:val="0"/>
          <w:marBottom w:val="0"/>
          <w:divBdr>
            <w:top w:val="none" w:sz="0" w:space="0" w:color="auto"/>
            <w:left w:val="none" w:sz="0" w:space="0" w:color="auto"/>
            <w:bottom w:val="none" w:sz="0" w:space="0" w:color="auto"/>
            <w:right w:val="none" w:sz="0" w:space="0" w:color="auto"/>
          </w:divBdr>
        </w:div>
        <w:div w:id="827205766">
          <w:marLeft w:val="0"/>
          <w:marRight w:val="0"/>
          <w:marTop w:val="150"/>
          <w:marBottom w:val="0"/>
          <w:divBdr>
            <w:top w:val="none" w:sz="0" w:space="0" w:color="auto"/>
            <w:left w:val="none" w:sz="0" w:space="0" w:color="auto"/>
            <w:bottom w:val="none" w:sz="0" w:space="0" w:color="auto"/>
            <w:right w:val="none" w:sz="0" w:space="0" w:color="auto"/>
          </w:divBdr>
          <w:divsChild>
            <w:div w:id="356123897">
              <w:marLeft w:val="1155"/>
              <w:marRight w:val="0"/>
              <w:marTop w:val="0"/>
              <w:marBottom w:val="0"/>
              <w:divBdr>
                <w:top w:val="none" w:sz="0" w:space="0" w:color="auto"/>
                <w:left w:val="none" w:sz="0" w:space="0" w:color="auto"/>
                <w:bottom w:val="none" w:sz="0" w:space="0" w:color="auto"/>
                <w:right w:val="none" w:sz="0" w:space="0" w:color="auto"/>
              </w:divBdr>
            </w:div>
            <w:div w:id="1446466698">
              <w:marLeft w:val="1155"/>
              <w:marRight w:val="0"/>
              <w:marTop w:val="0"/>
              <w:marBottom w:val="0"/>
              <w:divBdr>
                <w:top w:val="none" w:sz="0" w:space="0" w:color="auto"/>
                <w:left w:val="none" w:sz="0" w:space="0" w:color="auto"/>
                <w:bottom w:val="none" w:sz="0" w:space="0" w:color="auto"/>
                <w:right w:val="none" w:sz="0" w:space="0" w:color="auto"/>
              </w:divBdr>
            </w:div>
            <w:div w:id="1367872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666">
      <w:bodyDiv w:val="1"/>
      <w:marLeft w:val="0"/>
      <w:marRight w:val="0"/>
      <w:marTop w:val="0"/>
      <w:marBottom w:val="0"/>
      <w:divBdr>
        <w:top w:val="none" w:sz="0" w:space="0" w:color="auto"/>
        <w:left w:val="none" w:sz="0" w:space="0" w:color="auto"/>
        <w:bottom w:val="none" w:sz="0" w:space="0" w:color="auto"/>
        <w:right w:val="none" w:sz="0" w:space="0" w:color="auto"/>
      </w:divBdr>
      <w:divsChild>
        <w:div w:id="283465593">
          <w:marLeft w:val="0"/>
          <w:marRight w:val="0"/>
          <w:marTop w:val="0"/>
          <w:marBottom w:val="0"/>
          <w:divBdr>
            <w:top w:val="none" w:sz="0" w:space="0" w:color="auto"/>
            <w:left w:val="none" w:sz="0" w:space="0" w:color="auto"/>
            <w:bottom w:val="none" w:sz="0" w:space="0" w:color="auto"/>
            <w:right w:val="none" w:sz="0" w:space="0" w:color="auto"/>
          </w:divBdr>
        </w:div>
        <w:div w:id="668211696">
          <w:marLeft w:val="0"/>
          <w:marRight w:val="0"/>
          <w:marTop w:val="150"/>
          <w:marBottom w:val="0"/>
          <w:divBdr>
            <w:top w:val="none" w:sz="0" w:space="0" w:color="auto"/>
            <w:left w:val="none" w:sz="0" w:space="0" w:color="auto"/>
            <w:bottom w:val="none" w:sz="0" w:space="0" w:color="auto"/>
            <w:right w:val="none" w:sz="0" w:space="0" w:color="auto"/>
          </w:divBdr>
          <w:divsChild>
            <w:div w:id="921648005">
              <w:marLeft w:val="1155"/>
              <w:marRight w:val="0"/>
              <w:marTop w:val="0"/>
              <w:marBottom w:val="0"/>
              <w:divBdr>
                <w:top w:val="none" w:sz="0" w:space="0" w:color="auto"/>
                <w:left w:val="none" w:sz="0" w:space="0" w:color="auto"/>
                <w:bottom w:val="none" w:sz="0" w:space="0" w:color="auto"/>
                <w:right w:val="none" w:sz="0" w:space="0" w:color="auto"/>
              </w:divBdr>
            </w:div>
            <w:div w:id="1867866959">
              <w:marLeft w:val="1155"/>
              <w:marRight w:val="0"/>
              <w:marTop w:val="0"/>
              <w:marBottom w:val="0"/>
              <w:divBdr>
                <w:top w:val="none" w:sz="0" w:space="0" w:color="auto"/>
                <w:left w:val="none" w:sz="0" w:space="0" w:color="auto"/>
                <w:bottom w:val="none" w:sz="0" w:space="0" w:color="auto"/>
                <w:right w:val="none" w:sz="0" w:space="0" w:color="auto"/>
              </w:divBdr>
            </w:div>
            <w:div w:id="2113546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16399">
      <w:bodyDiv w:val="1"/>
      <w:marLeft w:val="0"/>
      <w:marRight w:val="0"/>
      <w:marTop w:val="0"/>
      <w:marBottom w:val="0"/>
      <w:divBdr>
        <w:top w:val="none" w:sz="0" w:space="0" w:color="auto"/>
        <w:left w:val="none" w:sz="0" w:space="0" w:color="auto"/>
        <w:bottom w:val="none" w:sz="0" w:space="0" w:color="auto"/>
        <w:right w:val="none" w:sz="0" w:space="0" w:color="auto"/>
      </w:divBdr>
      <w:divsChild>
        <w:div w:id="686828469">
          <w:marLeft w:val="0"/>
          <w:marRight w:val="0"/>
          <w:marTop w:val="0"/>
          <w:marBottom w:val="0"/>
          <w:divBdr>
            <w:top w:val="none" w:sz="0" w:space="0" w:color="auto"/>
            <w:left w:val="none" w:sz="0" w:space="0" w:color="auto"/>
            <w:bottom w:val="none" w:sz="0" w:space="0" w:color="auto"/>
            <w:right w:val="none" w:sz="0" w:space="0" w:color="auto"/>
          </w:divBdr>
        </w:div>
        <w:div w:id="1902791730">
          <w:marLeft w:val="0"/>
          <w:marRight w:val="0"/>
          <w:marTop w:val="150"/>
          <w:marBottom w:val="0"/>
          <w:divBdr>
            <w:top w:val="none" w:sz="0" w:space="0" w:color="auto"/>
            <w:left w:val="none" w:sz="0" w:space="0" w:color="auto"/>
            <w:bottom w:val="none" w:sz="0" w:space="0" w:color="auto"/>
            <w:right w:val="none" w:sz="0" w:space="0" w:color="auto"/>
          </w:divBdr>
          <w:divsChild>
            <w:div w:id="119735640">
              <w:marLeft w:val="1155"/>
              <w:marRight w:val="0"/>
              <w:marTop w:val="0"/>
              <w:marBottom w:val="0"/>
              <w:divBdr>
                <w:top w:val="none" w:sz="0" w:space="0" w:color="auto"/>
                <w:left w:val="none" w:sz="0" w:space="0" w:color="auto"/>
                <w:bottom w:val="none" w:sz="0" w:space="0" w:color="auto"/>
                <w:right w:val="none" w:sz="0" w:space="0" w:color="auto"/>
              </w:divBdr>
            </w:div>
            <w:div w:id="127552622">
              <w:marLeft w:val="1155"/>
              <w:marRight w:val="0"/>
              <w:marTop w:val="0"/>
              <w:marBottom w:val="0"/>
              <w:divBdr>
                <w:top w:val="none" w:sz="0" w:space="0" w:color="auto"/>
                <w:left w:val="none" w:sz="0" w:space="0" w:color="auto"/>
                <w:bottom w:val="none" w:sz="0" w:space="0" w:color="auto"/>
                <w:right w:val="none" w:sz="0" w:space="0" w:color="auto"/>
              </w:divBdr>
            </w:div>
            <w:div w:id="81461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002573">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313550">
      <w:bodyDiv w:val="1"/>
      <w:marLeft w:val="0"/>
      <w:marRight w:val="0"/>
      <w:marTop w:val="0"/>
      <w:marBottom w:val="0"/>
      <w:divBdr>
        <w:top w:val="none" w:sz="0" w:space="0" w:color="auto"/>
        <w:left w:val="none" w:sz="0" w:space="0" w:color="auto"/>
        <w:bottom w:val="none" w:sz="0" w:space="0" w:color="auto"/>
        <w:right w:val="none" w:sz="0" w:space="0" w:color="auto"/>
      </w:divBdr>
      <w:divsChild>
        <w:div w:id="980891367">
          <w:marLeft w:val="0"/>
          <w:marRight w:val="0"/>
          <w:marTop w:val="0"/>
          <w:marBottom w:val="0"/>
          <w:divBdr>
            <w:top w:val="none" w:sz="0" w:space="0" w:color="auto"/>
            <w:left w:val="none" w:sz="0" w:space="0" w:color="auto"/>
            <w:bottom w:val="none" w:sz="0" w:space="0" w:color="auto"/>
            <w:right w:val="none" w:sz="0" w:space="0" w:color="auto"/>
          </w:divBdr>
        </w:div>
        <w:div w:id="1850439436">
          <w:marLeft w:val="0"/>
          <w:marRight w:val="0"/>
          <w:marTop w:val="150"/>
          <w:marBottom w:val="0"/>
          <w:divBdr>
            <w:top w:val="none" w:sz="0" w:space="0" w:color="auto"/>
            <w:left w:val="none" w:sz="0" w:space="0" w:color="auto"/>
            <w:bottom w:val="none" w:sz="0" w:space="0" w:color="auto"/>
            <w:right w:val="none" w:sz="0" w:space="0" w:color="auto"/>
          </w:divBdr>
          <w:divsChild>
            <w:div w:id="664284753">
              <w:marLeft w:val="1155"/>
              <w:marRight w:val="0"/>
              <w:marTop w:val="0"/>
              <w:marBottom w:val="0"/>
              <w:divBdr>
                <w:top w:val="none" w:sz="0" w:space="0" w:color="auto"/>
                <w:left w:val="none" w:sz="0" w:space="0" w:color="auto"/>
                <w:bottom w:val="none" w:sz="0" w:space="0" w:color="auto"/>
                <w:right w:val="none" w:sz="0" w:space="0" w:color="auto"/>
              </w:divBdr>
            </w:div>
            <w:div w:id="2021081681">
              <w:marLeft w:val="1155"/>
              <w:marRight w:val="0"/>
              <w:marTop w:val="0"/>
              <w:marBottom w:val="0"/>
              <w:divBdr>
                <w:top w:val="none" w:sz="0" w:space="0" w:color="auto"/>
                <w:left w:val="none" w:sz="0" w:space="0" w:color="auto"/>
                <w:bottom w:val="none" w:sz="0" w:space="0" w:color="auto"/>
                <w:right w:val="none" w:sz="0" w:space="0" w:color="auto"/>
              </w:divBdr>
            </w:div>
            <w:div w:id="119565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5275">
      <w:bodyDiv w:val="1"/>
      <w:marLeft w:val="0"/>
      <w:marRight w:val="0"/>
      <w:marTop w:val="0"/>
      <w:marBottom w:val="0"/>
      <w:divBdr>
        <w:top w:val="none" w:sz="0" w:space="0" w:color="auto"/>
        <w:left w:val="none" w:sz="0" w:space="0" w:color="auto"/>
        <w:bottom w:val="none" w:sz="0" w:space="0" w:color="auto"/>
        <w:right w:val="none" w:sz="0" w:space="0" w:color="auto"/>
      </w:divBdr>
      <w:divsChild>
        <w:div w:id="1597707924">
          <w:marLeft w:val="0"/>
          <w:marRight w:val="0"/>
          <w:marTop w:val="0"/>
          <w:marBottom w:val="0"/>
          <w:divBdr>
            <w:top w:val="none" w:sz="0" w:space="0" w:color="auto"/>
            <w:left w:val="none" w:sz="0" w:space="0" w:color="auto"/>
            <w:bottom w:val="none" w:sz="0" w:space="0" w:color="auto"/>
            <w:right w:val="none" w:sz="0" w:space="0" w:color="auto"/>
          </w:divBdr>
        </w:div>
        <w:div w:id="47918201">
          <w:marLeft w:val="0"/>
          <w:marRight w:val="0"/>
          <w:marTop w:val="150"/>
          <w:marBottom w:val="0"/>
          <w:divBdr>
            <w:top w:val="none" w:sz="0" w:space="0" w:color="auto"/>
            <w:left w:val="none" w:sz="0" w:space="0" w:color="auto"/>
            <w:bottom w:val="none" w:sz="0" w:space="0" w:color="auto"/>
            <w:right w:val="none" w:sz="0" w:space="0" w:color="auto"/>
          </w:divBdr>
          <w:divsChild>
            <w:div w:id="567152635">
              <w:marLeft w:val="1155"/>
              <w:marRight w:val="0"/>
              <w:marTop w:val="0"/>
              <w:marBottom w:val="0"/>
              <w:divBdr>
                <w:top w:val="none" w:sz="0" w:space="0" w:color="auto"/>
                <w:left w:val="none" w:sz="0" w:space="0" w:color="auto"/>
                <w:bottom w:val="none" w:sz="0" w:space="0" w:color="auto"/>
                <w:right w:val="none" w:sz="0" w:space="0" w:color="auto"/>
              </w:divBdr>
            </w:div>
            <w:div w:id="318584487">
              <w:marLeft w:val="1155"/>
              <w:marRight w:val="0"/>
              <w:marTop w:val="0"/>
              <w:marBottom w:val="0"/>
              <w:divBdr>
                <w:top w:val="none" w:sz="0" w:space="0" w:color="auto"/>
                <w:left w:val="none" w:sz="0" w:space="0" w:color="auto"/>
                <w:bottom w:val="none" w:sz="0" w:space="0" w:color="auto"/>
                <w:right w:val="none" w:sz="0" w:space="0" w:color="auto"/>
              </w:divBdr>
            </w:div>
            <w:div w:id="128137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848342">
      <w:bodyDiv w:val="1"/>
      <w:marLeft w:val="0"/>
      <w:marRight w:val="0"/>
      <w:marTop w:val="0"/>
      <w:marBottom w:val="0"/>
      <w:divBdr>
        <w:top w:val="none" w:sz="0" w:space="0" w:color="auto"/>
        <w:left w:val="none" w:sz="0" w:space="0" w:color="auto"/>
        <w:bottom w:val="none" w:sz="0" w:space="0" w:color="auto"/>
        <w:right w:val="none" w:sz="0" w:space="0" w:color="auto"/>
      </w:divBdr>
      <w:divsChild>
        <w:div w:id="1487934038">
          <w:marLeft w:val="0"/>
          <w:marRight w:val="0"/>
          <w:marTop w:val="0"/>
          <w:marBottom w:val="0"/>
          <w:divBdr>
            <w:top w:val="none" w:sz="0" w:space="0" w:color="auto"/>
            <w:left w:val="none" w:sz="0" w:space="0" w:color="auto"/>
            <w:bottom w:val="none" w:sz="0" w:space="0" w:color="auto"/>
            <w:right w:val="none" w:sz="0" w:space="0" w:color="auto"/>
          </w:divBdr>
        </w:div>
        <w:div w:id="1882669832">
          <w:marLeft w:val="0"/>
          <w:marRight w:val="0"/>
          <w:marTop w:val="150"/>
          <w:marBottom w:val="0"/>
          <w:divBdr>
            <w:top w:val="none" w:sz="0" w:space="0" w:color="auto"/>
            <w:left w:val="none" w:sz="0" w:space="0" w:color="auto"/>
            <w:bottom w:val="none" w:sz="0" w:space="0" w:color="auto"/>
            <w:right w:val="none" w:sz="0" w:space="0" w:color="auto"/>
          </w:divBdr>
          <w:divsChild>
            <w:div w:id="986713906">
              <w:marLeft w:val="1155"/>
              <w:marRight w:val="0"/>
              <w:marTop w:val="0"/>
              <w:marBottom w:val="0"/>
              <w:divBdr>
                <w:top w:val="none" w:sz="0" w:space="0" w:color="auto"/>
                <w:left w:val="none" w:sz="0" w:space="0" w:color="auto"/>
                <w:bottom w:val="none" w:sz="0" w:space="0" w:color="auto"/>
                <w:right w:val="none" w:sz="0" w:space="0" w:color="auto"/>
              </w:divBdr>
            </w:div>
            <w:div w:id="1952396354">
              <w:marLeft w:val="1155"/>
              <w:marRight w:val="0"/>
              <w:marTop w:val="0"/>
              <w:marBottom w:val="0"/>
              <w:divBdr>
                <w:top w:val="none" w:sz="0" w:space="0" w:color="auto"/>
                <w:left w:val="none" w:sz="0" w:space="0" w:color="auto"/>
                <w:bottom w:val="none" w:sz="0" w:space="0" w:color="auto"/>
                <w:right w:val="none" w:sz="0" w:space="0" w:color="auto"/>
              </w:divBdr>
            </w:div>
            <w:div w:id="1524661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849589">
      <w:bodyDiv w:val="1"/>
      <w:marLeft w:val="0"/>
      <w:marRight w:val="0"/>
      <w:marTop w:val="0"/>
      <w:marBottom w:val="0"/>
      <w:divBdr>
        <w:top w:val="none" w:sz="0" w:space="0" w:color="auto"/>
        <w:left w:val="none" w:sz="0" w:space="0" w:color="auto"/>
        <w:bottom w:val="none" w:sz="0" w:space="0" w:color="auto"/>
        <w:right w:val="none" w:sz="0" w:space="0" w:color="auto"/>
      </w:divBdr>
      <w:divsChild>
        <w:div w:id="931817844">
          <w:marLeft w:val="0"/>
          <w:marRight w:val="0"/>
          <w:marTop w:val="0"/>
          <w:marBottom w:val="0"/>
          <w:divBdr>
            <w:top w:val="none" w:sz="0" w:space="0" w:color="auto"/>
            <w:left w:val="none" w:sz="0" w:space="0" w:color="auto"/>
            <w:bottom w:val="none" w:sz="0" w:space="0" w:color="auto"/>
            <w:right w:val="none" w:sz="0" w:space="0" w:color="auto"/>
          </w:divBdr>
        </w:div>
        <w:div w:id="1401100064">
          <w:marLeft w:val="0"/>
          <w:marRight w:val="0"/>
          <w:marTop w:val="150"/>
          <w:marBottom w:val="0"/>
          <w:divBdr>
            <w:top w:val="none" w:sz="0" w:space="0" w:color="auto"/>
            <w:left w:val="none" w:sz="0" w:space="0" w:color="auto"/>
            <w:bottom w:val="none" w:sz="0" w:space="0" w:color="auto"/>
            <w:right w:val="none" w:sz="0" w:space="0" w:color="auto"/>
          </w:divBdr>
          <w:divsChild>
            <w:div w:id="1696923811">
              <w:marLeft w:val="1155"/>
              <w:marRight w:val="0"/>
              <w:marTop w:val="0"/>
              <w:marBottom w:val="0"/>
              <w:divBdr>
                <w:top w:val="none" w:sz="0" w:space="0" w:color="auto"/>
                <w:left w:val="none" w:sz="0" w:space="0" w:color="auto"/>
                <w:bottom w:val="none" w:sz="0" w:space="0" w:color="auto"/>
                <w:right w:val="none" w:sz="0" w:space="0" w:color="auto"/>
              </w:divBdr>
            </w:div>
            <w:div w:id="2090416689">
              <w:marLeft w:val="1155"/>
              <w:marRight w:val="0"/>
              <w:marTop w:val="0"/>
              <w:marBottom w:val="0"/>
              <w:divBdr>
                <w:top w:val="none" w:sz="0" w:space="0" w:color="auto"/>
                <w:left w:val="none" w:sz="0" w:space="0" w:color="auto"/>
                <w:bottom w:val="none" w:sz="0" w:space="0" w:color="auto"/>
                <w:right w:val="none" w:sz="0" w:space="0" w:color="auto"/>
              </w:divBdr>
            </w:div>
            <w:div w:id="2129742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2992">
      <w:bodyDiv w:val="1"/>
      <w:marLeft w:val="0"/>
      <w:marRight w:val="0"/>
      <w:marTop w:val="0"/>
      <w:marBottom w:val="0"/>
      <w:divBdr>
        <w:top w:val="none" w:sz="0" w:space="0" w:color="auto"/>
        <w:left w:val="none" w:sz="0" w:space="0" w:color="auto"/>
        <w:bottom w:val="none" w:sz="0" w:space="0" w:color="auto"/>
        <w:right w:val="none" w:sz="0" w:space="0" w:color="auto"/>
      </w:divBdr>
      <w:divsChild>
        <w:div w:id="2004769931">
          <w:marLeft w:val="0"/>
          <w:marRight w:val="0"/>
          <w:marTop w:val="0"/>
          <w:marBottom w:val="0"/>
          <w:divBdr>
            <w:top w:val="none" w:sz="0" w:space="0" w:color="auto"/>
            <w:left w:val="none" w:sz="0" w:space="0" w:color="auto"/>
            <w:bottom w:val="none" w:sz="0" w:space="0" w:color="auto"/>
            <w:right w:val="none" w:sz="0" w:space="0" w:color="auto"/>
          </w:divBdr>
        </w:div>
        <w:div w:id="1683361751">
          <w:marLeft w:val="0"/>
          <w:marRight w:val="0"/>
          <w:marTop w:val="150"/>
          <w:marBottom w:val="0"/>
          <w:divBdr>
            <w:top w:val="none" w:sz="0" w:space="0" w:color="auto"/>
            <w:left w:val="none" w:sz="0" w:space="0" w:color="auto"/>
            <w:bottom w:val="none" w:sz="0" w:space="0" w:color="auto"/>
            <w:right w:val="none" w:sz="0" w:space="0" w:color="auto"/>
          </w:divBdr>
          <w:divsChild>
            <w:div w:id="337269618">
              <w:marLeft w:val="1155"/>
              <w:marRight w:val="0"/>
              <w:marTop w:val="0"/>
              <w:marBottom w:val="0"/>
              <w:divBdr>
                <w:top w:val="none" w:sz="0" w:space="0" w:color="auto"/>
                <w:left w:val="none" w:sz="0" w:space="0" w:color="auto"/>
                <w:bottom w:val="none" w:sz="0" w:space="0" w:color="auto"/>
                <w:right w:val="none" w:sz="0" w:space="0" w:color="auto"/>
              </w:divBdr>
            </w:div>
            <w:div w:id="1743141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16285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235862">
      <w:bodyDiv w:val="1"/>
      <w:marLeft w:val="0"/>
      <w:marRight w:val="0"/>
      <w:marTop w:val="0"/>
      <w:marBottom w:val="0"/>
      <w:divBdr>
        <w:top w:val="none" w:sz="0" w:space="0" w:color="auto"/>
        <w:left w:val="none" w:sz="0" w:space="0" w:color="auto"/>
        <w:bottom w:val="none" w:sz="0" w:space="0" w:color="auto"/>
        <w:right w:val="none" w:sz="0" w:space="0" w:color="auto"/>
      </w:divBdr>
      <w:divsChild>
        <w:div w:id="1936018086">
          <w:marLeft w:val="0"/>
          <w:marRight w:val="0"/>
          <w:marTop w:val="0"/>
          <w:marBottom w:val="0"/>
          <w:divBdr>
            <w:top w:val="none" w:sz="0" w:space="0" w:color="auto"/>
            <w:left w:val="none" w:sz="0" w:space="0" w:color="auto"/>
            <w:bottom w:val="none" w:sz="0" w:space="0" w:color="auto"/>
            <w:right w:val="none" w:sz="0" w:space="0" w:color="auto"/>
          </w:divBdr>
        </w:div>
        <w:div w:id="330715726">
          <w:marLeft w:val="0"/>
          <w:marRight w:val="0"/>
          <w:marTop w:val="150"/>
          <w:marBottom w:val="0"/>
          <w:divBdr>
            <w:top w:val="none" w:sz="0" w:space="0" w:color="auto"/>
            <w:left w:val="none" w:sz="0" w:space="0" w:color="auto"/>
            <w:bottom w:val="none" w:sz="0" w:space="0" w:color="auto"/>
            <w:right w:val="none" w:sz="0" w:space="0" w:color="auto"/>
          </w:divBdr>
          <w:divsChild>
            <w:div w:id="1903976993">
              <w:marLeft w:val="1155"/>
              <w:marRight w:val="0"/>
              <w:marTop w:val="0"/>
              <w:marBottom w:val="0"/>
              <w:divBdr>
                <w:top w:val="none" w:sz="0" w:space="0" w:color="auto"/>
                <w:left w:val="none" w:sz="0" w:space="0" w:color="auto"/>
                <w:bottom w:val="none" w:sz="0" w:space="0" w:color="auto"/>
                <w:right w:val="none" w:sz="0" w:space="0" w:color="auto"/>
              </w:divBdr>
            </w:div>
            <w:div w:id="1144617707">
              <w:marLeft w:val="1155"/>
              <w:marRight w:val="0"/>
              <w:marTop w:val="0"/>
              <w:marBottom w:val="0"/>
              <w:divBdr>
                <w:top w:val="none" w:sz="0" w:space="0" w:color="auto"/>
                <w:left w:val="none" w:sz="0" w:space="0" w:color="auto"/>
                <w:bottom w:val="none" w:sz="0" w:space="0" w:color="auto"/>
                <w:right w:val="none" w:sz="0" w:space="0" w:color="auto"/>
              </w:divBdr>
            </w:div>
            <w:div w:id="1067915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49697499">
      <w:bodyDiv w:val="1"/>
      <w:marLeft w:val="0"/>
      <w:marRight w:val="0"/>
      <w:marTop w:val="0"/>
      <w:marBottom w:val="0"/>
      <w:divBdr>
        <w:top w:val="none" w:sz="0" w:space="0" w:color="auto"/>
        <w:left w:val="none" w:sz="0" w:space="0" w:color="auto"/>
        <w:bottom w:val="none" w:sz="0" w:space="0" w:color="auto"/>
        <w:right w:val="none" w:sz="0" w:space="0" w:color="auto"/>
      </w:divBdr>
    </w:div>
    <w:div w:id="749959603">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11646">
      <w:bodyDiv w:val="1"/>
      <w:marLeft w:val="0"/>
      <w:marRight w:val="0"/>
      <w:marTop w:val="0"/>
      <w:marBottom w:val="0"/>
      <w:divBdr>
        <w:top w:val="none" w:sz="0" w:space="0" w:color="auto"/>
        <w:left w:val="none" w:sz="0" w:space="0" w:color="auto"/>
        <w:bottom w:val="none" w:sz="0" w:space="0" w:color="auto"/>
        <w:right w:val="none" w:sz="0" w:space="0" w:color="auto"/>
      </w:divBdr>
      <w:divsChild>
        <w:div w:id="1728142024">
          <w:marLeft w:val="0"/>
          <w:marRight w:val="0"/>
          <w:marTop w:val="0"/>
          <w:marBottom w:val="0"/>
          <w:divBdr>
            <w:top w:val="none" w:sz="0" w:space="0" w:color="auto"/>
            <w:left w:val="none" w:sz="0" w:space="0" w:color="auto"/>
            <w:bottom w:val="none" w:sz="0" w:space="0" w:color="auto"/>
            <w:right w:val="none" w:sz="0" w:space="0" w:color="auto"/>
          </w:divBdr>
        </w:div>
        <w:div w:id="746079588">
          <w:marLeft w:val="0"/>
          <w:marRight w:val="0"/>
          <w:marTop w:val="150"/>
          <w:marBottom w:val="0"/>
          <w:divBdr>
            <w:top w:val="none" w:sz="0" w:space="0" w:color="auto"/>
            <w:left w:val="none" w:sz="0" w:space="0" w:color="auto"/>
            <w:bottom w:val="none" w:sz="0" w:space="0" w:color="auto"/>
            <w:right w:val="none" w:sz="0" w:space="0" w:color="auto"/>
          </w:divBdr>
          <w:divsChild>
            <w:div w:id="159975618">
              <w:marLeft w:val="1155"/>
              <w:marRight w:val="0"/>
              <w:marTop w:val="0"/>
              <w:marBottom w:val="0"/>
              <w:divBdr>
                <w:top w:val="none" w:sz="0" w:space="0" w:color="auto"/>
                <w:left w:val="none" w:sz="0" w:space="0" w:color="auto"/>
                <w:bottom w:val="none" w:sz="0" w:space="0" w:color="auto"/>
                <w:right w:val="none" w:sz="0" w:space="0" w:color="auto"/>
              </w:divBdr>
            </w:div>
            <w:div w:id="391388524">
              <w:marLeft w:val="1155"/>
              <w:marRight w:val="0"/>
              <w:marTop w:val="0"/>
              <w:marBottom w:val="0"/>
              <w:divBdr>
                <w:top w:val="none" w:sz="0" w:space="0" w:color="auto"/>
                <w:left w:val="none" w:sz="0" w:space="0" w:color="auto"/>
                <w:bottom w:val="none" w:sz="0" w:space="0" w:color="auto"/>
                <w:right w:val="none" w:sz="0" w:space="0" w:color="auto"/>
              </w:divBdr>
            </w:div>
            <w:div w:id="944003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19565">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196883">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580889">
      <w:bodyDiv w:val="1"/>
      <w:marLeft w:val="0"/>
      <w:marRight w:val="0"/>
      <w:marTop w:val="0"/>
      <w:marBottom w:val="0"/>
      <w:divBdr>
        <w:top w:val="none" w:sz="0" w:space="0" w:color="auto"/>
        <w:left w:val="none" w:sz="0" w:space="0" w:color="auto"/>
        <w:bottom w:val="none" w:sz="0" w:space="0" w:color="auto"/>
        <w:right w:val="none" w:sz="0" w:space="0" w:color="auto"/>
      </w:divBdr>
      <w:divsChild>
        <w:div w:id="1149638610">
          <w:marLeft w:val="0"/>
          <w:marRight w:val="0"/>
          <w:marTop w:val="0"/>
          <w:marBottom w:val="0"/>
          <w:divBdr>
            <w:top w:val="none" w:sz="0" w:space="0" w:color="auto"/>
            <w:left w:val="none" w:sz="0" w:space="0" w:color="auto"/>
            <w:bottom w:val="none" w:sz="0" w:space="0" w:color="auto"/>
            <w:right w:val="none" w:sz="0" w:space="0" w:color="auto"/>
          </w:divBdr>
        </w:div>
        <w:div w:id="1367482728">
          <w:marLeft w:val="0"/>
          <w:marRight w:val="0"/>
          <w:marTop w:val="150"/>
          <w:marBottom w:val="0"/>
          <w:divBdr>
            <w:top w:val="none" w:sz="0" w:space="0" w:color="auto"/>
            <w:left w:val="none" w:sz="0" w:space="0" w:color="auto"/>
            <w:bottom w:val="none" w:sz="0" w:space="0" w:color="auto"/>
            <w:right w:val="none" w:sz="0" w:space="0" w:color="auto"/>
          </w:divBdr>
          <w:divsChild>
            <w:div w:id="2019959520">
              <w:marLeft w:val="1155"/>
              <w:marRight w:val="0"/>
              <w:marTop w:val="0"/>
              <w:marBottom w:val="0"/>
              <w:divBdr>
                <w:top w:val="none" w:sz="0" w:space="0" w:color="auto"/>
                <w:left w:val="none" w:sz="0" w:space="0" w:color="auto"/>
                <w:bottom w:val="none" w:sz="0" w:space="0" w:color="auto"/>
                <w:right w:val="none" w:sz="0" w:space="0" w:color="auto"/>
              </w:divBdr>
            </w:div>
            <w:div w:id="1908420012">
              <w:marLeft w:val="1155"/>
              <w:marRight w:val="0"/>
              <w:marTop w:val="0"/>
              <w:marBottom w:val="0"/>
              <w:divBdr>
                <w:top w:val="none" w:sz="0" w:space="0" w:color="auto"/>
                <w:left w:val="none" w:sz="0" w:space="0" w:color="auto"/>
                <w:bottom w:val="none" w:sz="0" w:space="0" w:color="auto"/>
                <w:right w:val="none" w:sz="0" w:space="0" w:color="auto"/>
              </w:divBdr>
            </w:div>
            <w:div w:id="938565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160781">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208301">
      <w:bodyDiv w:val="1"/>
      <w:marLeft w:val="0"/>
      <w:marRight w:val="0"/>
      <w:marTop w:val="0"/>
      <w:marBottom w:val="0"/>
      <w:divBdr>
        <w:top w:val="none" w:sz="0" w:space="0" w:color="auto"/>
        <w:left w:val="none" w:sz="0" w:space="0" w:color="auto"/>
        <w:bottom w:val="none" w:sz="0" w:space="0" w:color="auto"/>
        <w:right w:val="none" w:sz="0" w:space="0" w:color="auto"/>
      </w:divBdr>
      <w:divsChild>
        <w:div w:id="891893140">
          <w:marLeft w:val="0"/>
          <w:marRight w:val="0"/>
          <w:marTop w:val="0"/>
          <w:marBottom w:val="0"/>
          <w:divBdr>
            <w:top w:val="none" w:sz="0" w:space="0" w:color="auto"/>
            <w:left w:val="none" w:sz="0" w:space="0" w:color="auto"/>
            <w:bottom w:val="none" w:sz="0" w:space="0" w:color="auto"/>
            <w:right w:val="none" w:sz="0" w:space="0" w:color="auto"/>
          </w:divBdr>
        </w:div>
        <w:div w:id="1071776566">
          <w:marLeft w:val="0"/>
          <w:marRight w:val="0"/>
          <w:marTop w:val="150"/>
          <w:marBottom w:val="0"/>
          <w:divBdr>
            <w:top w:val="none" w:sz="0" w:space="0" w:color="auto"/>
            <w:left w:val="none" w:sz="0" w:space="0" w:color="auto"/>
            <w:bottom w:val="none" w:sz="0" w:space="0" w:color="auto"/>
            <w:right w:val="none" w:sz="0" w:space="0" w:color="auto"/>
          </w:divBdr>
          <w:divsChild>
            <w:div w:id="363991723">
              <w:marLeft w:val="1155"/>
              <w:marRight w:val="0"/>
              <w:marTop w:val="0"/>
              <w:marBottom w:val="0"/>
              <w:divBdr>
                <w:top w:val="none" w:sz="0" w:space="0" w:color="auto"/>
                <w:left w:val="none" w:sz="0" w:space="0" w:color="auto"/>
                <w:bottom w:val="none" w:sz="0" w:space="0" w:color="auto"/>
                <w:right w:val="none" w:sz="0" w:space="0" w:color="auto"/>
              </w:divBdr>
            </w:div>
            <w:div w:id="1011834183">
              <w:marLeft w:val="1155"/>
              <w:marRight w:val="0"/>
              <w:marTop w:val="0"/>
              <w:marBottom w:val="0"/>
              <w:divBdr>
                <w:top w:val="none" w:sz="0" w:space="0" w:color="auto"/>
                <w:left w:val="none" w:sz="0" w:space="0" w:color="auto"/>
                <w:bottom w:val="none" w:sz="0" w:space="0" w:color="auto"/>
                <w:right w:val="none" w:sz="0" w:space="0" w:color="auto"/>
              </w:divBdr>
            </w:div>
            <w:div w:id="197743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5669">
      <w:bodyDiv w:val="1"/>
      <w:marLeft w:val="0"/>
      <w:marRight w:val="0"/>
      <w:marTop w:val="0"/>
      <w:marBottom w:val="0"/>
      <w:divBdr>
        <w:top w:val="none" w:sz="0" w:space="0" w:color="auto"/>
        <w:left w:val="none" w:sz="0" w:space="0" w:color="auto"/>
        <w:bottom w:val="none" w:sz="0" w:space="0" w:color="auto"/>
        <w:right w:val="none" w:sz="0" w:space="0" w:color="auto"/>
      </w:divBdr>
      <w:divsChild>
        <w:div w:id="1534803274">
          <w:marLeft w:val="0"/>
          <w:marRight w:val="0"/>
          <w:marTop w:val="0"/>
          <w:marBottom w:val="0"/>
          <w:divBdr>
            <w:top w:val="none" w:sz="0" w:space="0" w:color="auto"/>
            <w:left w:val="none" w:sz="0" w:space="0" w:color="auto"/>
            <w:bottom w:val="none" w:sz="0" w:space="0" w:color="auto"/>
            <w:right w:val="none" w:sz="0" w:space="0" w:color="auto"/>
          </w:divBdr>
        </w:div>
        <w:div w:id="1359700883">
          <w:marLeft w:val="0"/>
          <w:marRight w:val="0"/>
          <w:marTop w:val="150"/>
          <w:marBottom w:val="0"/>
          <w:divBdr>
            <w:top w:val="none" w:sz="0" w:space="0" w:color="auto"/>
            <w:left w:val="none" w:sz="0" w:space="0" w:color="auto"/>
            <w:bottom w:val="none" w:sz="0" w:space="0" w:color="auto"/>
            <w:right w:val="none" w:sz="0" w:space="0" w:color="auto"/>
          </w:divBdr>
          <w:divsChild>
            <w:div w:id="1303391468">
              <w:marLeft w:val="1155"/>
              <w:marRight w:val="0"/>
              <w:marTop w:val="0"/>
              <w:marBottom w:val="0"/>
              <w:divBdr>
                <w:top w:val="none" w:sz="0" w:space="0" w:color="auto"/>
                <w:left w:val="none" w:sz="0" w:space="0" w:color="auto"/>
                <w:bottom w:val="none" w:sz="0" w:space="0" w:color="auto"/>
                <w:right w:val="none" w:sz="0" w:space="0" w:color="auto"/>
              </w:divBdr>
            </w:div>
            <w:div w:id="1667588202">
              <w:marLeft w:val="1155"/>
              <w:marRight w:val="0"/>
              <w:marTop w:val="0"/>
              <w:marBottom w:val="0"/>
              <w:divBdr>
                <w:top w:val="none" w:sz="0" w:space="0" w:color="auto"/>
                <w:left w:val="none" w:sz="0" w:space="0" w:color="auto"/>
                <w:bottom w:val="none" w:sz="0" w:space="0" w:color="auto"/>
                <w:right w:val="none" w:sz="0" w:space="0" w:color="auto"/>
              </w:divBdr>
            </w:div>
            <w:div w:id="1588415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75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6723">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097076">
      <w:bodyDiv w:val="1"/>
      <w:marLeft w:val="0"/>
      <w:marRight w:val="0"/>
      <w:marTop w:val="0"/>
      <w:marBottom w:val="0"/>
      <w:divBdr>
        <w:top w:val="none" w:sz="0" w:space="0" w:color="auto"/>
        <w:left w:val="none" w:sz="0" w:space="0" w:color="auto"/>
        <w:bottom w:val="none" w:sz="0" w:space="0" w:color="auto"/>
        <w:right w:val="none" w:sz="0" w:space="0" w:color="auto"/>
      </w:divBdr>
      <w:divsChild>
        <w:div w:id="863056674">
          <w:marLeft w:val="0"/>
          <w:marRight w:val="0"/>
          <w:marTop w:val="0"/>
          <w:marBottom w:val="0"/>
          <w:divBdr>
            <w:top w:val="none" w:sz="0" w:space="0" w:color="auto"/>
            <w:left w:val="none" w:sz="0" w:space="0" w:color="auto"/>
            <w:bottom w:val="none" w:sz="0" w:space="0" w:color="auto"/>
            <w:right w:val="none" w:sz="0" w:space="0" w:color="auto"/>
          </w:divBdr>
        </w:div>
        <w:div w:id="950208160">
          <w:marLeft w:val="0"/>
          <w:marRight w:val="0"/>
          <w:marTop w:val="150"/>
          <w:marBottom w:val="0"/>
          <w:divBdr>
            <w:top w:val="none" w:sz="0" w:space="0" w:color="auto"/>
            <w:left w:val="none" w:sz="0" w:space="0" w:color="auto"/>
            <w:bottom w:val="none" w:sz="0" w:space="0" w:color="auto"/>
            <w:right w:val="none" w:sz="0" w:space="0" w:color="auto"/>
          </w:divBdr>
          <w:divsChild>
            <w:div w:id="324751296">
              <w:marLeft w:val="1155"/>
              <w:marRight w:val="0"/>
              <w:marTop w:val="0"/>
              <w:marBottom w:val="0"/>
              <w:divBdr>
                <w:top w:val="none" w:sz="0" w:space="0" w:color="auto"/>
                <w:left w:val="none" w:sz="0" w:space="0" w:color="auto"/>
                <w:bottom w:val="none" w:sz="0" w:space="0" w:color="auto"/>
                <w:right w:val="none" w:sz="0" w:space="0" w:color="auto"/>
              </w:divBdr>
            </w:div>
            <w:div w:id="142161061">
              <w:marLeft w:val="1155"/>
              <w:marRight w:val="0"/>
              <w:marTop w:val="0"/>
              <w:marBottom w:val="0"/>
              <w:divBdr>
                <w:top w:val="none" w:sz="0" w:space="0" w:color="auto"/>
                <w:left w:val="none" w:sz="0" w:space="0" w:color="auto"/>
                <w:bottom w:val="none" w:sz="0" w:space="0" w:color="auto"/>
                <w:right w:val="none" w:sz="0" w:space="0" w:color="auto"/>
              </w:divBdr>
            </w:div>
            <w:div w:id="1066031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18989">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33819">
      <w:bodyDiv w:val="1"/>
      <w:marLeft w:val="0"/>
      <w:marRight w:val="0"/>
      <w:marTop w:val="0"/>
      <w:marBottom w:val="0"/>
      <w:divBdr>
        <w:top w:val="none" w:sz="0" w:space="0" w:color="auto"/>
        <w:left w:val="none" w:sz="0" w:space="0" w:color="auto"/>
        <w:bottom w:val="none" w:sz="0" w:space="0" w:color="auto"/>
        <w:right w:val="none" w:sz="0" w:space="0" w:color="auto"/>
      </w:divBdr>
      <w:divsChild>
        <w:div w:id="715129384">
          <w:marLeft w:val="0"/>
          <w:marRight w:val="0"/>
          <w:marTop w:val="0"/>
          <w:marBottom w:val="0"/>
          <w:divBdr>
            <w:top w:val="none" w:sz="0" w:space="0" w:color="auto"/>
            <w:left w:val="none" w:sz="0" w:space="0" w:color="auto"/>
            <w:bottom w:val="none" w:sz="0" w:space="0" w:color="auto"/>
            <w:right w:val="none" w:sz="0" w:space="0" w:color="auto"/>
          </w:divBdr>
        </w:div>
        <w:div w:id="151065442">
          <w:marLeft w:val="0"/>
          <w:marRight w:val="0"/>
          <w:marTop w:val="150"/>
          <w:marBottom w:val="0"/>
          <w:divBdr>
            <w:top w:val="none" w:sz="0" w:space="0" w:color="auto"/>
            <w:left w:val="none" w:sz="0" w:space="0" w:color="auto"/>
            <w:bottom w:val="none" w:sz="0" w:space="0" w:color="auto"/>
            <w:right w:val="none" w:sz="0" w:space="0" w:color="auto"/>
          </w:divBdr>
          <w:divsChild>
            <w:div w:id="141427400">
              <w:marLeft w:val="1155"/>
              <w:marRight w:val="0"/>
              <w:marTop w:val="0"/>
              <w:marBottom w:val="0"/>
              <w:divBdr>
                <w:top w:val="none" w:sz="0" w:space="0" w:color="auto"/>
                <w:left w:val="none" w:sz="0" w:space="0" w:color="auto"/>
                <w:bottom w:val="none" w:sz="0" w:space="0" w:color="auto"/>
                <w:right w:val="none" w:sz="0" w:space="0" w:color="auto"/>
              </w:divBdr>
            </w:div>
            <w:div w:id="1039015416">
              <w:marLeft w:val="1155"/>
              <w:marRight w:val="0"/>
              <w:marTop w:val="0"/>
              <w:marBottom w:val="0"/>
              <w:divBdr>
                <w:top w:val="none" w:sz="0" w:space="0" w:color="auto"/>
                <w:left w:val="none" w:sz="0" w:space="0" w:color="auto"/>
                <w:bottom w:val="none" w:sz="0" w:space="0" w:color="auto"/>
                <w:right w:val="none" w:sz="0" w:space="0" w:color="auto"/>
              </w:divBdr>
            </w:div>
            <w:div w:id="1245261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8984444">
      <w:bodyDiv w:val="1"/>
      <w:marLeft w:val="0"/>
      <w:marRight w:val="0"/>
      <w:marTop w:val="0"/>
      <w:marBottom w:val="0"/>
      <w:divBdr>
        <w:top w:val="none" w:sz="0" w:space="0" w:color="auto"/>
        <w:left w:val="none" w:sz="0" w:space="0" w:color="auto"/>
        <w:bottom w:val="none" w:sz="0" w:space="0" w:color="auto"/>
        <w:right w:val="none" w:sz="0" w:space="0" w:color="auto"/>
      </w:divBdr>
      <w:divsChild>
        <w:div w:id="1460219972">
          <w:marLeft w:val="0"/>
          <w:marRight w:val="0"/>
          <w:marTop w:val="0"/>
          <w:marBottom w:val="0"/>
          <w:divBdr>
            <w:top w:val="none" w:sz="0" w:space="0" w:color="auto"/>
            <w:left w:val="none" w:sz="0" w:space="0" w:color="auto"/>
            <w:bottom w:val="none" w:sz="0" w:space="0" w:color="auto"/>
            <w:right w:val="none" w:sz="0" w:space="0" w:color="auto"/>
          </w:divBdr>
        </w:div>
        <w:div w:id="622151883">
          <w:marLeft w:val="0"/>
          <w:marRight w:val="0"/>
          <w:marTop w:val="150"/>
          <w:marBottom w:val="0"/>
          <w:divBdr>
            <w:top w:val="none" w:sz="0" w:space="0" w:color="auto"/>
            <w:left w:val="none" w:sz="0" w:space="0" w:color="auto"/>
            <w:bottom w:val="none" w:sz="0" w:space="0" w:color="auto"/>
            <w:right w:val="none" w:sz="0" w:space="0" w:color="auto"/>
          </w:divBdr>
          <w:divsChild>
            <w:div w:id="1466655675">
              <w:marLeft w:val="1155"/>
              <w:marRight w:val="0"/>
              <w:marTop w:val="0"/>
              <w:marBottom w:val="0"/>
              <w:divBdr>
                <w:top w:val="none" w:sz="0" w:space="0" w:color="auto"/>
                <w:left w:val="none" w:sz="0" w:space="0" w:color="auto"/>
                <w:bottom w:val="none" w:sz="0" w:space="0" w:color="auto"/>
                <w:right w:val="none" w:sz="0" w:space="0" w:color="auto"/>
              </w:divBdr>
            </w:div>
            <w:div w:id="822547344">
              <w:marLeft w:val="1155"/>
              <w:marRight w:val="0"/>
              <w:marTop w:val="0"/>
              <w:marBottom w:val="0"/>
              <w:divBdr>
                <w:top w:val="none" w:sz="0" w:space="0" w:color="auto"/>
                <w:left w:val="none" w:sz="0" w:space="0" w:color="auto"/>
                <w:bottom w:val="none" w:sz="0" w:space="0" w:color="auto"/>
                <w:right w:val="none" w:sz="0" w:space="0" w:color="auto"/>
              </w:divBdr>
            </w:div>
            <w:div w:id="211308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106910">
      <w:bodyDiv w:val="1"/>
      <w:marLeft w:val="0"/>
      <w:marRight w:val="0"/>
      <w:marTop w:val="0"/>
      <w:marBottom w:val="0"/>
      <w:divBdr>
        <w:top w:val="none" w:sz="0" w:space="0" w:color="auto"/>
        <w:left w:val="none" w:sz="0" w:space="0" w:color="auto"/>
        <w:bottom w:val="none" w:sz="0" w:space="0" w:color="auto"/>
        <w:right w:val="none" w:sz="0" w:space="0" w:color="auto"/>
      </w:divBdr>
      <w:divsChild>
        <w:div w:id="2090693957">
          <w:marLeft w:val="0"/>
          <w:marRight w:val="0"/>
          <w:marTop w:val="0"/>
          <w:marBottom w:val="0"/>
          <w:divBdr>
            <w:top w:val="none" w:sz="0" w:space="0" w:color="auto"/>
            <w:left w:val="none" w:sz="0" w:space="0" w:color="auto"/>
            <w:bottom w:val="none" w:sz="0" w:space="0" w:color="auto"/>
            <w:right w:val="none" w:sz="0" w:space="0" w:color="auto"/>
          </w:divBdr>
        </w:div>
        <w:div w:id="1661426479">
          <w:marLeft w:val="0"/>
          <w:marRight w:val="0"/>
          <w:marTop w:val="150"/>
          <w:marBottom w:val="0"/>
          <w:divBdr>
            <w:top w:val="none" w:sz="0" w:space="0" w:color="auto"/>
            <w:left w:val="none" w:sz="0" w:space="0" w:color="auto"/>
            <w:bottom w:val="none" w:sz="0" w:space="0" w:color="auto"/>
            <w:right w:val="none" w:sz="0" w:space="0" w:color="auto"/>
          </w:divBdr>
          <w:divsChild>
            <w:div w:id="101072805">
              <w:marLeft w:val="1155"/>
              <w:marRight w:val="0"/>
              <w:marTop w:val="0"/>
              <w:marBottom w:val="0"/>
              <w:divBdr>
                <w:top w:val="none" w:sz="0" w:space="0" w:color="auto"/>
                <w:left w:val="none" w:sz="0" w:space="0" w:color="auto"/>
                <w:bottom w:val="none" w:sz="0" w:space="0" w:color="auto"/>
                <w:right w:val="none" w:sz="0" w:space="0" w:color="auto"/>
              </w:divBdr>
            </w:div>
            <w:div w:id="1250191210">
              <w:marLeft w:val="1155"/>
              <w:marRight w:val="0"/>
              <w:marTop w:val="0"/>
              <w:marBottom w:val="0"/>
              <w:divBdr>
                <w:top w:val="none" w:sz="0" w:space="0" w:color="auto"/>
                <w:left w:val="none" w:sz="0" w:space="0" w:color="auto"/>
                <w:bottom w:val="none" w:sz="0" w:space="0" w:color="auto"/>
                <w:right w:val="none" w:sz="0" w:space="0" w:color="auto"/>
              </w:divBdr>
            </w:div>
            <w:div w:id="102190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834629">
      <w:bodyDiv w:val="1"/>
      <w:marLeft w:val="0"/>
      <w:marRight w:val="0"/>
      <w:marTop w:val="0"/>
      <w:marBottom w:val="0"/>
      <w:divBdr>
        <w:top w:val="none" w:sz="0" w:space="0" w:color="auto"/>
        <w:left w:val="none" w:sz="0" w:space="0" w:color="auto"/>
        <w:bottom w:val="none" w:sz="0" w:space="0" w:color="auto"/>
        <w:right w:val="none" w:sz="0" w:space="0" w:color="auto"/>
      </w:divBdr>
      <w:divsChild>
        <w:div w:id="2127499631">
          <w:marLeft w:val="0"/>
          <w:marRight w:val="0"/>
          <w:marTop w:val="0"/>
          <w:marBottom w:val="0"/>
          <w:divBdr>
            <w:top w:val="none" w:sz="0" w:space="0" w:color="auto"/>
            <w:left w:val="none" w:sz="0" w:space="0" w:color="auto"/>
            <w:bottom w:val="none" w:sz="0" w:space="0" w:color="auto"/>
            <w:right w:val="none" w:sz="0" w:space="0" w:color="auto"/>
          </w:divBdr>
        </w:div>
        <w:div w:id="2060782641">
          <w:marLeft w:val="0"/>
          <w:marRight w:val="0"/>
          <w:marTop w:val="150"/>
          <w:marBottom w:val="0"/>
          <w:divBdr>
            <w:top w:val="none" w:sz="0" w:space="0" w:color="auto"/>
            <w:left w:val="none" w:sz="0" w:space="0" w:color="auto"/>
            <w:bottom w:val="none" w:sz="0" w:space="0" w:color="auto"/>
            <w:right w:val="none" w:sz="0" w:space="0" w:color="auto"/>
          </w:divBdr>
          <w:divsChild>
            <w:div w:id="1508980594">
              <w:marLeft w:val="1155"/>
              <w:marRight w:val="0"/>
              <w:marTop w:val="0"/>
              <w:marBottom w:val="0"/>
              <w:divBdr>
                <w:top w:val="none" w:sz="0" w:space="0" w:color="auto"/>
                <w:left w:val="none" w:sz="0" w:space="0" w:color="auto"/>
                <w:bottom w:val="none" w:sz="0" w:space="0" w:color="auto"/>
                <w:right w:val="none" w:sz="0" w:space="0" w:color="auto"/>
              </w:divBdr>
            </w:div>
            <w:div w:id="376316258">
              <w:marLeft w:val="1155"/>
              <w:marRight w:val="0"/>
              <w:marTop w:val="0"/>
              <w:marBottom w:val="0"/>
              <w:divBdr>
                <w:top w:val="none" w:sz="0" w:space="0" w:color="auto"/>
                <w:left w:val="none" w:sz="0" w:space="0" w:color="auto"/>
                <w:bottom w:val="none" w:sz="0" w:space="0" w:color="auto"/>
                <w:right w:val="none" w:sz="0" w:space="0" w:color="auto"/>
              </w:divBdr>
            </w:div>
            <w:div w:id="745882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075570">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53779">
      <w:bodyDiv w:val="1"/>
      <w:marLeft w:val="0"/>
      <w:marRight w:val="0"/>
      <w:marTop w:val="0"/>
      <w:marBottom w:val="0"/>
      <w:divBdr>
        <w:top w:val="none" w:sz="0" w:space="0" w:color="auto"/>
        <w:left w:val="none" w:sz="0" w:space="0" w:color="auto"/>
        <w:bottom w:val="none" w:sz="0" w:space="0" w:color="auto"/>
        <w:right w:val="none" w:sz="0" w:space="0" w:color="auto"/>
      </w:divBdr>
      <w:divsChild>
        <w:div w:id="1529634313">
          <w:marLeft w:val="0"/>
          <w:marRight w:val="0"/>
          <w:marTop w:val="0"/>
          <w:marBottom w:val="0"/>
          <w:divBdr>
            <w:top w:val="none" w:sz="0" w:space="0" w:color="auto"/>
            <w:left w:val="none" w:sz="0" w:space="0" w:color="auto"/>
            <w:bottom w:val="none" w:sz="0" w:space="0" w:color="auto"/>
            <w:right w:val="none" w:sz="0" w:space="0" w:color="auto"/>
          </w:divBdr>
        </w:div>
        <w:div w:id="1018310397">
          <w:marLeft w:val="0"/>
          <w:marRight w:val="0"/>
          <w:marTop w:val="150"/>
          <w:marBottom w:val="0"/>
          <w:divBdr>
            <w:top w:val="none" w:sz="0" w:space="0" w:color="auto"/>
            <w:left w:val="none" w:sz="0" w:space="0" w:color="auto"/>
            <w:bottom w:val="none" w:sz="0" w:space="0" w:color="auto"/>
            <w:right w:val="none" w:sz="0" w:space="0" w:color="auto"/>
          </w:divBdr>
          <w:divsChild>
            <w:div w:id="539052609">
              <w:marLeft w:val="1155"/>
              <w:marRight w:val="0"/>
              <w:marTop w:val="0"/>
              <w:marBottom w:val="0"/>
              <w:divBdr>
                <w:top w:val="none" w:sz="0" w:space="0" w:color="auto"/>
                <w:left w:val="none" w:sz="0" w:space="0" w:color="auto"/>
                <w:bottom w:val="none" w:sz="0" w:space="0" w:color="auto"/>
                <w:right w:val="none" w:sz="0" w:space="0" w:color="auto"/>
              </w:divBdr>
            </w:div>
            <w:div w:id="1029525879">
              <w:marLeft w:val="1155"/>
              <w:marRight w:val="0"/>
              <w:marTop w:val="0"/>
              <w:marBottom w:val="0"/>
              <w:divBdr>
                <w:top w:val="none" w:sz="0" w:space="0" w:color="auto"/>
                <w:left w:val="none" w:sz="0" w:space="0" w:color="auto"/>
                <w:bottom w:val="none" w:sz="0" w:space="0" w:color="auto"/>
                <w:right w:val="none" w:sz="0" w:space="0" w:color="auto"/>
              </w:divBdr>
            </w:div>
            <w:div w:id="172074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5032">
      <w:bodyDiv w:val="1"/>
      <w:marLeft w:val="0"/>
      <w:marRight w:val="0"/>
      <w:marTop w:val="0"/>
      <w:marBottom w:val="0"/>
      <w:divBdr>
        <w:top w:val="none" w:sz="0" w:space="0" w:color="auto"/>
        <w:left w:val="none" w:sz="0" w:space="0" w:color="auto"/>
        <w:bottom w:val="none" w:sz="0" w:space="0" w:color="auto"/>
        <w:right w:val="none" w:sz="0" w:space="0" w:color="auto"/>
      </w:divBdr>
      <w:divsChild>
        <w:div w:id="594244495">
          <w:marLeft w:val="0"/>
          <w:marRight w:val="0"/>
          <w:marTop w:val="0"/>
          <w:marBottom w:val="0"/>
          <w:divBdr>
            <w:top w:val="none" w:sz="0" w:space="0" w:color="auto"/>
            <w:left w:val="none" w:sz="0" w:space="0" w:color="auto"/>
            <w:bottom w:val="none" w:sz="0" w:space="0" w:color="auto"/>
            <w:right w:val="none" w:sz="0" w:space="0" w:color="auto"/>
          </w:divBdr>
        </w:div>
        <w:div w:id="414285213">
          <w:marLeft w:val="0"/>
          <w:marRight w:val="0"/>
          <w:marTop w:val="150"/>
          <w:marBottom w:val="0"/>
          <w:divBdr>
            <w:top w:val="none" w:sz="0" w:space="0" w:color="auto"/>
            <w:left w:val="none" w:sz="0" w:space="0" w:color="auto"/>
            <w:bottom w:val="none" w:sz="0" w:space="0" w:color="auto"/>
            <w:right w:val="none" w:sz="0" w:space="0" w:color="auto"/>
          </w:divBdr>
          <w:divsChild>
            <w:div w:id="2101484397">
              <w:marLeft w:val="1155"/>
              <w:marRight w:val="0"/>
              <w:marTop w:val="0"/>
              <w:marBottom w:val="0"/>
              <w:divBdr>
                <w:top w:val="none" w:sz="0" w:space="0" w:color="auto"/>
                <w:left w:val="none" w:sz="0" w:space="0" w:color="auto"/>
                <w:bottom w:val="none" w:sz="0" w:space="0" w:color="auto"/>
                <w:right w:val="none" w:sz="0" w:space="0" w:color="auto"/>
              </w:divBdr>
            </w:div>
            <w:div w:id="583148783">
              <w:marLeft w:val="1155"/>
              <w:marRight w:val="0"/>
              <w:marTop w:val="0"/>
              <w:marBottom w:val="0"/>
              <w:divBdr>
                <w:top w:val="none" w:sz="0" w:space="0" w:color="auto"/>
                <w:left w:val="none" w:sz="0" w:space="0" w:color="auto"/>
                <w:bottom w:val="none" w:sz="0" w:space="0" w:color="auto"/>
                <w:right w:val="none" w:sz="0" w:space="0" w:color="auto"/>
              </w:divBdr>
            </w:div>
            <w:div w:id="198523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3950">
      <w:bodyDiv w:val="1"/>
      <w:marLeft w:val="0"/>
      <w:marRight w:val="0"/>
      <w:marTop w:val="0"/>
      <w:marBottom w:val="0"/>
      <w:divBdr>
        <w:top w:val="none" w:sz="0" w:space="0" w:color="auto"/>
        <w:left w:val="none" w:sz="0" w:space="0" w:color="auto"/>
        <w:bottom w:val="none" w:sz="0" w:space="0" w:color="auto"/>
        <w:right w:val="none" w:sz="0" w:space="0" w:color="auto"/>
      </w:divBdr>
      <w:divsChild>
        <w:div w:id="2017808271">
          <w:marLeft w:val="0"/>
          <w:marRight w:val="0"/>
          <w:marTop w:val="0"/>
          <w:marBottom w:val="0"/>
          <w:divBdr>
            <w:top w:val="none" w:sz="0" w:space="0" w:color="auto"/>
            <w:left w:val="none" w:sz="0" w:space="0" w:color="auto"/>
            <w:bottom w:val="none" w:sz="0" w:space="0" w:color="auto"/>
            <w:right w:val="none" w:sz="0" w:space="0" w:color="auto"/>
          </w:divBdr>
        </w:div>
        <w:div w:id="1619022852">
          <w:marLeft w:val="0"/>
          <w:marRight w:val="0"/>
          <w:marTop w:val="150"/>
          <w:marBottom w:val="0"/>
          <w:divBdr>
            <w:top w:val="none" w:sz="0" w:space="0" w:color="auto"/>
            <w:left w:val="none" w:sz="0" w:space="0" w:color="auto"/>
            <w:bottom w:val="none" w:sz="0" w:space="0" w:color="auto"/>
            <w:right w:val="none" w:sz="0" w:space="0" w:color="auto"/>
          </w:divBdr>
          <w:divsChild>
            <w:div w:id="1594513489">
              <w:marLeft w:val="1155"/>
              <w:marRight w:val="0"/>
              <w:marTop w:val="0"/>
              <w:marBottom w:val="0"/>
              <w:divBdr>
                <w:top w:val="none" w:sz="0" w:space="0" w:color="auto"/>
                <w:left w:val="none" w:sz="0" w:space="0" w:color="auto"/>
                <w:bottom w:val="none" w:sz="0" w:space="0" w:color="auto"/>
                <w:right w:val="none" w:sz="0" w:space="0" w:color="auto"/>
              </w:divBdr>
            </w:div>
            <w:div w:id="1117482041">
              <w:marLeft w:val="1155"/>
              <w:marRight w:val="0"/>
              <w:marTop w:val="0"/>
              <w:marBottom w:val="0"/>
              <w:divBdr>
                <w:top w:val="none" w:sz="0" w:space="0" w:color="auto"/>
                <w:left w:val="none" w:sz="0" w:space="0" w:color="auto"/>
                <w:bottom w:val="none" w:sz="0" w:space="0" w:color="auto"/>
                <w:right w:val="none" w:sz="0" w:space="0" w:color="auto"/>
              </w:divBdr>
            </w:div>
            <w:div w:id="1703633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884963">
      <w:bodyDiv w:val="1"/>
      <w:marLeft w:val="0"/>
      <w:marRight w:val="0"/>
      <w:marTop w:val="0"/>
      <w:marBottom w:val="0"/>
      <w:divBdr>
        <w:top w:val="none" w:sz="0" w:space="0" w:color="auto"/>
        <w:left w:val="none" w:sz="0" w:space="0" w:color="auto"/>
        <w:bottom w:val="none" w:sz="0" w:space="0" w:color="auto"/>
        <w:right w:val="none" w:sz="0" w:space="0" w:color="auto"/>
      </w:divBdr>
      <w:divsChild>
        <w:div w:id="545989174">
          <w:marLeft w:val="0"/>
          <w:marRight w:val="0"/>
          <w:marTop w:val="0"/>
          <w:marBottom w:val="0"/>
          <w:divBdr>
            <w:top w:val="none" w:sz="0" w:space="0" w:color="auto"/>
            <w:left w:val="none" w:sz="0" w:space="0" w:color="auto"/>
            <w:bottom w:val="none" w:sz="0" w:space="0" w:color="auto"/>
            <w:right w:val="none" w:sz="0" w:space="0" w:color="auto"/>
          </w:divBdr>
        </w:div>
        <w:div w:id="1926038376">
          <w:marLeft w:val="0"/>
          <w:marRight w:val="0"/>
          <w:marTop w:val="150"/>
          <w:marBottom w:val="0"/>
          <w:divBdr>
            <w:top w:val="none" w:sz="0" w:space="0" w:color="auto"/>
            <w:left w:val="none" w:sz="0" w:space="0" w:color="auto"/>
            <w:bottom w:val="none" w:sz="0" w:space="0" w:color="auto"/>
            <w:right w:val="none" w:sz="0" w:space="0" w:color="auto"/>
          </w:divBdr>
          <w:divsChild>
            <w:div w:id="508445432">
              <w:marLeft w:val="1155"/>
              <w:marRight w:val="0"/>
              <w:marTop w:val="0"/>
              <w:marBottom w:val="0"/>
              <w:divBdr>
                <w:top w:val="none" w:sz="0" w:space="0" w:color="auto"/>
                <w:left w:val="none" w:sz="0" w:space="0" w:color="auto"/>
                <w:bottom w:val="none" w:sz="0" w:space="0" w:color="auto"/>
                <w:right w:val="none" w:sz="0" w:space="0" w:color="auto"/>
              </w:divBdr>
            </w:div>
            <w:div w:id="1370451868">
              <w:marLeft w:val="1155"/>
              <w:marRight w:val="0"/>
              <w:marTop w:val="0"/>
              <w:marBottom w:val="0"/>
              <w:divBdr>
                <w:top w:val="none" w:sz="0" w:space="0" w:color="auto"/>
                <w:left w:val="none" w:sz="0" w:space="0" w:color="auto"/>
                <w:bottom w:val="none" w:sz="0" w:space="0" w:color="auto"/>
                <w:right w:val="none" w:sz="0" w:space="0" w:color="auto"/>
              </w:divBdr>
            </w:div>
            <w:div w:id="1462452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581514">
      <w:bodyDiv w:val="1"/>
      <w:marLeft w:val="0"/>
      <w:marRight w:val="0"/>
      <w:marTop w:val="0"/>
      <w:marBottom w:val="0"/>
      <w:divBdr>
        <w:top w:val="none" w:sz="0" w:space="0" w:color="auto"/>
        <w:left w:val="none" w:sz="0" w:space="0" w:color="auto"/>
        <w:bottom w:val="none" w:sz="0" w:space="0" w:color="auto"/>
        <w:right w:val="none" w:sz="0" w:space="0" w:color="auto"/>
      </w:divBdr>
      <w:divsChild>
        <w:div w:id="523246538">
          <w:marLeft w:val="0"/>
          <w:marRight w:val="0"/>
          <w:marTop w:val="0"/>
          <w:marBottom w:val="0"/>
          <w:divBdr>
            <w:top w:val="none" w:sz="0" w:space="0" w:color="auto"/>
            <w:left w:val="none" w:sz="0" w:space="0" w:color="auto"/>
            <w:bottom w:val="none" w:sz="0" w:space="0" w:color="auto"/>
            <w:right w:val="none" w:sz="0" w:space="0" w:color="auto"/>
          </w:divBdr>
        </w:div>
        <w:div w:id="63724808">
          <w:marLeft w:val="0"/>
          <w:marRight w:val="0"/>
          <w:marTop w:val="150"/>
          <w:marBottom w:val="0"/>
          <w:divBdr>
            <w:top w:val="none" w:sz="0" w:space="0" w:color="auto"/>
            <w:left w:val="none" w:sz="0" w:space="0" w:color="auto"/>
            <w:bottom w:val="none" w:sz="0" w:space="0" w:color="auto"/>
            <w:right w:val="none" w:sz="0" w:space="0" w:color="auto"/>
          </w:divBdr>
          <w:divsChild>
            <w:div w:id="1702589283">
              <w:marLeft w:val="1155"/>
              <w:marRight w:val="0"/>
              <w:marTop w:val="0"/>
              <w:marBottom w:val="0"/>
              <w:divBdr>
                <w:top w:val="none" w:sz="0" w:space="0" w:color="auto"/>
                <w:left w:val="none" w:sz="0" w:space="0" w:color="auto"/>
                <w:bottom w:val="none" w:sz="0" w:space="0" w:color="auto"/>
                <w:right w:val="none" w:sz="0" w:space="0" w:color="auto"/>
              </w:divBdr>
            </w:div>
            <w:div w:id="1037662326">
              <w:marLeft w:val="1155"/>
              <w:marRight w:val="0"/>
              <w:marTop w:val="0"/>
              <w:marBottom w:val="0"/>
              <w:divBdr>
                <w:top w:val="none" w:sz="0" w:space="0" w:color="auto"/>
                <w:left w:val="none" w:sz="0" w:space="0" w:color="auto"/>
                <w:bottom w:val="none" w:sz="0" w:space="0" w:color="auto"/>
                <w:right w:val="none" w:sz="0" w:space="0" w:color="auto"/>
              </w:divBdr>
            </w:div>
            <w:div w:id="17629886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123834">
      <w:bodyDiv w:val="1"/>
      <w:marLeft w:val="0"/>
      <w:marRight w:val="0"/>
      <w:marTop w:val="0"/>
      <w:marBottom w:val="0"/>
      <w:divBdr>
        <w:top w:val="none" w:sz="0" w:space="0" w:color="auto"/>
        <w:left w:val="none" w:sz="0" w:space="0" w:color="auto"/>
        <w:bottom w:val="none" w:sz="0" w:space="0" w:color="auto"/>
        <w:right w:val="none" w:sz="0" w:space="0" w:color="auto"/>
      </w:divBdr>
      <w:divsChild>
        <w:div w:id="199972625">
          <w:marLeft w:val="0"/>
          <w:marRight w:val="0"/>
          <w:marTop w:val="0"/>
          <w:marBottom w:val="0"/>
          <w:divBdr>
            <w:top w:val="none" w:sz="0" w:space="0" w:color="auto"/>
            <w:left w:val="none" w:sz="0" w:space="0" w:color="auto"/>
            <w:bottom w:val="none" w:sz="0" w:space="0" w:color="auto"/>
            <w:right w:val="none" w:sz="0" w:space="0" w:color="auto"/>
          </w:divBdr>
        </w:div>
        <w:div w:id="381255313">
          <w:marLeft w:val="0"/>
          <w:marRight w:val="0"/>
          <w:marTop w:val="150"/>
          <w:marBottom w:val="0"/>
          <w:divBdr>
            <w:top w:val="none" w:sz="0" w:space="0" w:color="auto"/>
            <w:left w:val="none" w:sz="0" w:space="0" w:color="auto"/>
            <w:bottom w:val="none" w:sz="0" w:space="0" w:color="auto"/>
            <w:right w:val="none" w:sz="0" w:space="0" w:color="auto"/>
          </w:divBdr>
          <w:divsChild>
            <w:div w:id="241112744">
              <w:marLeft w:val="1155"/>
              <w:marRight w:val="0"/>
              <w:marTop w:val="0"/>
              <w:marBottom w:val="0"/>
              <w:divBdr>
                <w:top w:val="none" w:sz="0" w:space="0" w:color="auto"/>
                <w:left w:val="none" w:sz="0" w:space="0" w:color="auto"/>
                <w:bottom w:val="none" w:sz="0" w:space="0" w:color="auto"/>
                <w:right w:val="none" w:sz="0" w:space="0" w:color="auto"/>
              </w:divBdr>
            </w:div>
            <w:div w:id="1153330331">
              <w:marLeft w:val="1155"/>
              <w:marRight w:val="0"/>
              <w:marTop w:val="0"/>
              <w:marBottom w:val="0"/>
              <w:divBdr>
                <w:top w:val="none" w:sz="0" w:space="0" w:color="auto"/>
                <w:left w:val="none" w:sz="0" w:space="0" w:color="auto"/>
                <w:bottom w:val="none" w:sz="0" w:space="0" w:color="auto"/>
                <w:right w:val="none" w:sz="0" w:space="0" w:color="auto"/>
              </w:divBdr>
            </w:div>
            <w:div w:id="523328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127108">
      <w:bodyDiv w:val="1"/>
      <w:marLeft w:val="0"/>
      <w:marRight w:val="0"/>
      <w:marTop w:val="0"/>
      <w:marBottom w:val="0"/>
      <w:divBdr>
        <w:top w:val="none" w:sz="0" w:space="0" w:color="auto"/>
        <w:left w:val="none" w:sz="0" w:space="0" w:color="auto"/>
        <w:bottom w:val="none" w:sz="0" w:space="0" w:color="auto"/>
        <w:right w:val="none" w:sz="0" w:space="0" w:color="auto"/>
      </w:divBdr>
      <w:divsChild>
        <w:div w:id="810636822">
          <w:marLeft w:val="0"/>
          <w:marRight w:val="0"/>
          <w:marTop w:val="0"/>
          <w:marBottom w:val="0"/>
          <w:divBdr>
            <w:top w:val="none" w:sz="0" w:space="0" w:color="auto"/>
            <w:left w:val="none" w:sz="0" w:space="0" w:color="auto"/>
            <w:bottom w:val="none" w:sz="0" w:space="0" w:color="auto"/>
            <w:right w:val="none" w:sz="0" w:space="0" w:color="auto"/>
          </w:divBdr>
        </w:div>
        <w:div w:id="237985082">
          <w:marLeft w:val="0"/>
          <w:marRight w:val="0"/>
          <w:marTop w:val="150"/>
          <w:marBottom w:val="0"/>
          <w:divBdr>
            <w:top w:val="none" w:sz="0" w:space="0" w:color="auto"/>
            <w:left w:val="none" w:sz="0" w:space="0" w:color="auto"/>
            <w:bottom w:val="none" w:sz="0" w:space="0" w:color="auto"/>
            <w:right w:val="none" w:sz="0" w:space="0" w:color="auto"/>
          </w:divBdr>
          <w:divsChild>
            <w:div w:id="1215896315">
              <w:marLeft w:val="1155"/>
              <w:marRight w:val="0"/>
              <w:marTop w:val="0"/>
              <w:marBottom w:val="0"/>
              <w:divBdr>
                <w:top w:val="none" w:sz="0" w:space="0" w:color="auto"/>
                <w:left w:val="none" w:sz="0" w:space="0" w:color="auto"/>
                <w:bottom w:val="none" w:sz="0" w:space="0" w:color="auto"/>
                <w:right w:val="none" w:sz="0" w:space="0" w:color="auto"/>
              </w:divBdr>
            </w:div>
            <w:div w:id="238642144">
              <w:marLeft w:val="1155"/>
              <w:marRight w:val="0"/>
              <w:marTop w:val="0"/>
              <w:marBottom w:val="0"/>
              <w:divBdr>
                <w:top w:val="none" w:sz="0" w:space="0" w:color="auto"/>
                <w:left w:val="none" w:sz="0" w:space="0" w:color="auto"/>
                <w:bottom w:val="none" w:sz="0" w:space="0" w:color="auto"/>
                <w:right w:val="none" w:sz="0" w:space="0" w:color="auto"/>
              </w:divBdr>
            </w:div>
            <w:div w:id="46262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19890">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06922">
      <w:bodyDiv w:val="1"/>
      <w:marLeft w:val="0"/>
      <w:marRight w:val="0"/>
      <w:marTop w:val="0"/>
      <w:marBottom w:val="0"/>
      <w:divBdr>
        <w:top w:val="none" w:sz="0" w:space="0" w:color="auto"/>
        <w:left w:val="none" w:sz="0" w:space="0" w:color="auto"/>
        <w:bottom w:val="none" w:sz="0" w:space="0" w:color="auto"/>
        <w:right w:val="none" w:sz="0" w:space="0" w:color="auto"/>
      </w:divBdr>
      <w:divsChild>
        <w:div w:id="765882876">
          <w:marLeft w:val="0"/>
          <w:marRight w:val="0"/>
          <w:marTop w:val="0"/>
          <w:marBottom w:val="0"/>
          <w:divBdr>
            <w:top w:val="none" w:sz="0" w:space="0" w:color="auto"/>
            <w:left w:val="none" w:sz="0" w:space="0" w:color="auto"/>
            <w:bottom w:val="none" w:sz="0" w:space="0" w:color="auto"/>
            <w:right w:val="none" w:sz="0" w:space="0" w:color="auto"/>
          </w:divBdr>
        </w:div>
        <w:div w:id="542983531">
          <w:marLeft w:val="0"/>
          <w:marRight w:val="0"/>
          <w:marTop w:val="150"/>
          <w:marBottom w:val="0"/>
          <w:divBdr>
            <w:top w:val="none" w:sz="0" w:space="0" w:color="auto"/>
            <w:left w:val="none" w:sz="0" w:space="0" w:color="auto"/>
            <w:bottom w:val="none" w:sz="0" w:space="0" w:color="auto"/>
            <w:right w:val="none" w:sz="0" w:space="0" w:color="auto"/>
          </w:divBdr>
          <w:divsChild>
            <w:div w:id="1428038110">
              <w:marLeft w:val="1155"/>
              <w:marRight w:val="0"/>
              <w:marTop w:val="0"/>
              <w:marBottom w:val="0"/>
              <w:divBdr>
                <w:top w:val="none" w:sz="0" w:space="0" w:color="auto"/>
                <w:left w:val="none" w:sz="0" w:space="0" w:color="auto"/>
                <w:bottom w:val="none" w:sz="0" w:space="0" w:color="auto"/>
                <w:right w:val="none" w:sz="0" w:space="0" w:color="auto"/>
              </w:divBdr>
            </w:div>
            <w:div w:id="1414352977">
              <w:marLeft w:val="1155"/>
              <w:marRight w:val="0"/>
              <w:marTop w:val="0"/>
              <w:marBottom w:val="0"/>
              <w:divBdr>
                <w:top w:val="none" w:sz="0" w:space="0" w:color="auto"/>
                <w:left w:val="none" w:sz="0" w:space="0" w:color="auto"/>
                <w:bottom w:val="none" w:sz="0" w:space="0" w:color="auto"/>
                <w:right w:val="none" w:sz="0" w:space="0" w:color="auto"/>
              </w:divBdr>
            </w:div>
            <w:div w:id="130692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825706">
      <w:bodyDiv w:val="1"/>
      <w:marLeft w:val="0"/>
      <w:marRight w:val="0"/>
      <w:marTop w:val="0"/>
      <w:marBottom w:val="0"/>
      <w:divBdr>
        <w:top w:val="none" w:sz="0" w:space="0" w:color="auto"/>
        <w:left w:val="none" w:sz="0" w:space="0" w:color="auto"/>
        <w:bottom w:val="none" w:sz="0" w:space="0" w:color="auto"/>
        <w:right w:val="none" w:sz="0" w:space="0" w:color="auto"/>
      </w:divBdr>
      <w:divsChild>
        <w:div w:id="1010529097">
          <w:marLeft w:val="0"/>
          <w:marRight w:val="0"/>
          <w:marTop w:val="0"/>
          <w:marBottom w:val="0"/>
          <w:divBdr>
            <w:top w:val="none" w:sz="0" w:space="0" w:color="auto"/>
            <w:left w:val="none" w:sz="0" w:space="0" w:color="auto"/>
            <w:bottom w:val="none" w:sz="0" w:space="0" w:color="auto"/>
            <w:right w:val="none" w:sz="0" w:space="0" w:color="auto"/>
          </w:divBdr>
        </w:div>
        <w:div w:id="1336954663">
          <w:marLeft w:val="0"/>
          <w:marRight w:val="0"/>
          <w:marTop w:val="150"/>
          <w:marBottom w:val="0"/>
          <w:divBdr>
            <w:top w:val="none" w:sz="0" w:space="0" w:color="auto"/>
            <w:left w:val="none" w:sz="0" w:space="0" w:color="auto"/>
            <w:bottom w:val="none" w:sz="0" w:space="0" w:color="auto"/>
            <w:right w:val="none" w:sz="0" w:space="0" w:color="auto"/>
          </w:divBdr>
          <w:divsChild>
            <w:div w:id="676494275">
              <w:marLeft w:val="1155"/>
              <w:marRight w:val="0"/>
              <w:marTop w:val="0"/>
              <w:marBottom w:val="0"/>
              <w:divBdr>
                <w:top w:val="none" w:sz="0" w:space="0" w:color="auto"/>
                <w:left w:val="none" w:sz="0" w:space="0" w:color="auto"/>
                <w:bottom w:val="none" w:sz="0" w:space="0" w:color="auto"/>
                <w:right w:val="none" w:sz="0" w:space="0" w:color="auto"/>
              </w:divBdr>
            </w:div>
            <w:div w:id="571694488">
              <w:marLeft w:val="1155"/>
              <w:marRight w:val="0"/>
              <w:marTop w:val="0"/>
              <w:marBottom w:val="0"/>
              <w:divBdr>
                <w:top w:val="none" w:sz="0" w:space="0" w:color="auto"/>
                <w:left w:val="none" w:sz="0" w:space="0" w:color="auto"/>
                <w:bottom w:val="none" w:sz="0" w:space="0" w:color="auto"/>
                <w:right w:val="none" w:sz="0" w:space="0" w:color="auto"/>
              </w:divBdr>
            </w:div>
            <w:div w:id="99241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091264">
      <w:bodyDiv w:val="1"/>
      <w:marLeft w:val="0"/>
      <w:marRight w:val="0"/>
      <w:marTop w:val="0"/>
      <w:marBottom w:val="0"/>
      <w:divBdr>
        <w:top w:val="none" w:sz="0" w:space="0" w:color="auto"/>
        <w:left w:val="none" w:sz="0" w:space="0" w:color="auto"/>
        <w:bottom w:val="none" w:sz="0" w:space="0" w:color="auto"/>
        <w:right w:val="none" w:sz="0" w:space="0" w:color="auto"/>
      </w:divBdr>
      <w:divsChild>
        <w:div w:id="1585063892">
          <w:marLeft w:val="0"/>
          <w:marRight w:val="0"/>
          <w:marTop w:val="0"/>
          <w:marBottom w:val="0"/>
          <w:divBdr>
            <w:top w:val="none" w:sz="0" w:space="0" w:color="auto"/>
            <w:left w:val="none" w:sz="0" w:space="0" w:color="auto"/>
            <w:bottom w:val="none" w:sz="0" w:space="0" w:color="auto"/>
            <w:right w:val="none" w:sz="0" w:space="0" w:color="auto"/>
          </w:divBdr>
        </w:div>
        <w:div w:id="597953988">
          <w:marLeft w:val="0"/>
          <w:marRight w:val="0"/>
          <w:marTop w:val="150"/>
          <w:marBottom w:val="0"/>
          <w:divBdr>
            <w:top w:val="none" w:sz="0" w:space="0" w:color="auto"/>
            <w:left w:val="none" w:sz="0" w:space="0" w:color="auto"/>
            <w:bottom w:val="none" w:sz="0" w:space="0" w:color="auto"/>
            <w:right w:val="none" w:sz="0" w:space="0" w:color="auto"/>
          </w:divBdr>
          <w:divsChild>
            <w:div w:id="1795446347">
              <w:marLeft w:val="1155"/>
              <w:marRight w:val="0"/>
              <w:marTop w:val="0"/>
              <w:marBottom w:val="0"/>
              <w:divBdr>
                <w:top w:val="none" w:sz="0" w:space="0" w:color="auto"/>
                <w:left w:val="none" w:sz="0" w:space="0" w:color="auto"/>
                <w:bottom w:val="none" w:sz="0" w:space="0" w:color="auto"/>
                <w:right w:val="none" w:sz="0" w:space="0" w:color="auto"/>
              </w:divBdr>
            </w:div>
            <w:div w:id="248807394">
              <w:marLeft w:val="1155"/>
              <w:marRight w:val="0"/>
              <w:marTop w:val="0"/>
              <w:marBottom w:val="0"/>
              <w:divBdr>
                <w:top w:val="none" w:sz="0" w:space="0" w:color="auto"/>
                <w:left w:val="none" w:sz="0" w:space="0" w:color="auto"/>
                <w:bottom w:val="none" w:sz="0" w:space="0" w:color="auto"/>
                <w:right w:val="none" w:sz="0" w:space="0" w:color="auto"/>
              </w:divBdr>
            </w:div>
            <w:div w:id="970553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69592">
      <w:bodyDiv w:val="1"/>
      <w:marLeft w:val="0"/>
      <w:marRight w:val="0"/>
      <w:marTop w:val="0"/>
      <w:marBottom w:val="0"/>
      <w:divBdr>
        <w:top w:val="none" w:sz="0" w:space="0" w:color="auto"/>
        <w:left w:val="none" w:sz="0" w:space="0" w:color="auto"/>
        <w:bottom w:val="none" w:sz="0" w:space="0" w:color="auto"/>
        <w:right w:val="none" w:sz="0" w:space="0" w:color="auto"/>
      </w:divBdr>
      <w:divsChild>
        <w:div w:id="1741907633">
          <w:marLeft w:val="0"/>
          <w:marRight w:val="0"/>
          <w:marTop w:val="0"/>
          <w:marBottom w:val="0"/>
          <w:divBdr>
            <w:top w:val="none" w:sz="0" w:space="0" w:color="auto"/>
            <w:left w:val="none" w:sz="0" w:space="0" w:color="auto"/>
            <w:bottom w:val="none" w:sz="0" w:space="0" w:color="auto"/>
            <w:right w:val="none" w:sz="0" w:space="0" w:color="auto"/>
          </w:divBdr>
        </w:div>
        <w:div w:id="1159423855">
          <w:marLeft w:val="0"/>
          <w:marRight w:val="0"/>
          <w:marTop w:val="150"/>
          <w:marBottom w:val="0"/>
          <w:divBdr>
            <w:top w:val="none" w:sz="0" w:space="0" w:color="auto"/>
            <w:left w:val="none" w:sz="0" w:space="0" w:color="auto"/>
            <w:bottom w:val="none" w:sz="0" w:space="0" w:color="auto"/>
            <w:right w:val="none" w:sz="0" w:space="0" w:color="auto"/>
          </w:divBdr>
          <w:divsChild>
            <w:div w:id="1005474613">
              <w:marLeft w:val="1155"/>
              <w:marRight w:val="0"/>
              <w:marTop w:val="0"/>
              <w:marBottom w:val="0"/>
              <w:divBdr>
                <w:top w:val="none" w:sz="0" w:space="0" w:color="auto"/>
                <w:left w:val="none" w:sz="0" w:space="0" w:color="auto"/>
                <w:bottom w:val="none" w:sz="0" w:space="0" w:color="auto"/>
                <w:right w:val="none" w:sz="0" w:space="0" w:color="auto"/>
              </w:divBdr>
            </w:div>
            <w:div w:id="665590655">
              <w:marLeft w:val="1155"/>
              <w:marRight w:val="0"/>
              <w:marTop w:val="0"/>
              <w:marBottom w:val="0"/>
              <w:divBdr>
                <w:top w:val="none" w:sz="0" w:space="0" w:color="auto"/>
                <w:left w:val="none" w:sz="0" w:space="0" w:color="auto"/>
                <w:bottom w:val="none" w:sz="0" w:space="0" w:color="auto"/>
                <w:right w:val="none" w:sz="0" w:space="0" w:color="auto"/>
              </w:divBdr>
            </w:div>
            <w:div w:id="204683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45267">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09505">
      <w:bodyDiv w:val="1"/>
      <w:marLeft w:val="0"/>
      <w:marRight w:val="0"/>
      <w:marTop w:val="0"/>
      <w:marBottom w:val="0"/>
      <w:divBdr>
        <w:top w:val="none" w:sz="0" w:space="0" w:color="auto"/>
        <w:left w:val="none" w:sz="0" w:space="0" w:color="auto"/>
        <w:bottom w:val="none" w:sz="0" w:space="0" w:color="auto"/>
        <w:right w:val="none" w:sz="0" w:space="0" w:color="auto"/>
      </w:divBdr>
      <w:divsChild>
        <w:div w:id="178547158">
          <w:marLeft w:val="0"/>
          <w:marRight w:val="0"/>
          <w:marTop w:val="0"/>
          <w:marBottom w:val="0"/>
          <w:divBdr>
            <w:top w:val="none" w:sz="0" w:space="0" w:color="auto"/>
            <w:left w:val="none" w:sz="0" w:space="0" w:color="auto"/>
            <w:bottom w:val="none" w:sz="0" w:space="0" w:color="auto"/>
            <w:right w:val="none" w:sz="0" w:space="0" w:color="auto"/>
          </w:divBdr>
        </w:div>
        <w:div w:id="592402002">
          <w:marLeft w:val="0"/>
          <w:marRight w:val="0"/>
          <w:marTop w:val="150"/>
          <w:marBottom w:val="0"/>
          <w:divBdr>
            <w:top w:val="none" w:sz="0" w:space="0" w:color="auto"/>
            <w:left w:val="none" w:sz="0" w:space="0" w:color="auto"/>
            <w:bottom w:val="none" w:sz="0" w:space="0" w:color="auto"/>
            <w:right w:val="none" w:sz="0" w:space="0" w:color="auto"/>
          </w:divBdr>
          <w:divsChild>
            <w:div w:id="209876887">
              <w:marLeft w:val="1155"/>
              <w:marRight w:val="0"/>
              <w:marTop w:val="0"/>
              <w:marBottom w:val="0"/>
              <w:divBdr>
                <w:top w:val="none" w:sz="0" w:space="0" w:color="auto"/>
                <w:left w:val="none" w:sz="0" w:space="0" w:color="auto"/>
                <w:bottom w:val="none" w:sz="0" w:space="0" w:color="auto"/>
                <w:right w:val="none" w:sz="0" w:space="0" w:color="auto"/>
              </w:divBdr>
            </w:div>
            <w:div w:id="185825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3243">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370727">
      <w:bodyDiv w:val="1"/>
      <w:marLeft w:val="0"/>
      <w:marRight w:val="0"/>
      <w:marTop w:val="0"/>
      <w:marBottom w:val="0"/>
      <w:divBdr>
        <w:top w:val="none" w:sz="0" w:space="0" w:color="auto"/>
        <w:left w:val="none" w:sz="0" w:space="0" w:color="auto"/>
        <w:bottom w:val="none" w:sz="0" w:space="0" w:color="auto"/>
        <w:right w:val="none" w:sz="0" w:space="0" w:color="auto"/>
      </w:divBdr>
      <w:divsChild>
        <w:div w:id="1790662809">
          <w:marLeft w:val="0"/>
          <w:marRight w:val="0"/>
          <w:marTop w:val="0"/>
          <w:marBottom w:val="0"/>
          <w:divBdr>
            <w:top w:val="none" w:sz="0" w:space="0" w:color="auto"/>
            <w:left w:val="none" w:sz="0" w:space="0" w:color="auto"/>
            <w:bottom w:val="none" w:sz="0" w:space="0" w:color="auto"/>
            <w:right w:val="none" w:sz="0" w:space="0" w:color="auto"/>
          </w:divBdr>
        </w:div>
        <w:div w:id="1977222018">
          <w:marLeft w:val="0"/>
          <w:marRight w:val="0"/>
          <w:marTop w:val="150"/>
          <w:marBottom w:val="0"/>
          <w:divBdr>
            <w:top w:val="none" w:sz="0" w:space="0" w:color="auto"/>
            <w:left w:val="none" w:sz="0" w:space="0" w:color="auto"/>
            <w:bottom w:val="none" w:sz="0" w:space="0" w:color="auto"/>
            <w:right w:val="none" w:sz="0" w:space="0" w:color="auto"/>
          </w:divBdr>
          <w:divsChild>
            <w:div w:id="1352495046">
              <w:marLeft w:val="1155"/>
              <w:marRight w:val="0"/>
              <w:marTop w:val="0"/>
              <w:marBottom w:val="0"/>
              <w:divBdr>
                <w:top w:val="none" w:sz="0" w:space="0" w:color="auto"/>
                <w:left w:val="none" w:sz="0" w:space="0" w:color="auto"/>
                <w:bottom w:val="none" w:sz="0" w:space="0" w:color="auto"/>
                <w:right w:val="none" w:sz="0" w:space="0" w:color="auto"/>
              </w:divBdr>
            </w:div>
            <w:div w:id="598411902">
              <w:marLeft w:val="1155"/>
              <w:marRight w:val="0"/>
              <w:marTop w:val="0"/>
              <w:marBottom w:val="0"/>
              <w:divBdr>
                <w:top w:val="none" w:sz="0" w:space="0" w:color="auto"/>
                <w:left w:val="none" w:sz="0" w:space="0" w:color="auto"/>
                <w:bottom w:val="none" w:sz="0" w:space="0" w:color="auto"/>
                <w:right w:val="none" w:sz="0" w:space="0" w:color="auto"/>
              </w:divBdr>
            </w:div>
            <w:div w:id="227957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3505">
      <w:bodyDiv w:val="1"/>
      <w:marLeft w:val="0"/>
      <w:marRight w:val="0"/>
      <w:marTop w:val="0"/>
      <w:marBottom w:val="0"/>
      <w:divBdr>
        <w:top w:val="none" w:sz="0" w:space="0" w:color="auto"/>
        <w:left w:val="none" w:sz="0" w:space="0" w:color="auto"/>
        <w:bottom w:val="none" w:sz="0" w:space="0" w:color="auto"/>
        <w:right w:val="none" w:sz="0" w:space="0" w:color="auto"/>
      </w:divBdr>
      <w:divsChild>
        <w:div w:id="1700273191">
          <w:marLeft w:val="0"/>
          <w:marRight w:val="0"/>
          <w:marTop w:val="0"/>
          <w:marBottom w:val="0"/>
          <w:divBdr>
            <w:top w:val="none" w:sz="0" w:space="0" w:color="auto"/>
            <w:left w:val="none" w:sz="0" w:space="0" w:color="auto"/>
            <w:bottom w:val="none" w:sz="0" w:space="0" w:color="auto"/>
            <w:right w:val="none" w:sz="0" w:space="0" w:color="auto"/>
          </w:divBdr>
        </w:div>
        <w:div w:id="1359356498">
          <w:marLeft w:val="0"/>
          <w:marRight w:val="0"/>
          <w:marTop w:val="150"/>
          <w:marBottom w:val="0"/>
          <w:divBdr>
            <w:top w:val="none" w:sz="0" w:space="0" w:color="auto"/>
            <w:left w:val="none" w:sz="0" w:space="0" w:color="auto"/>
            <w:bottom w:val="none" w:sz="0" w:space="0" w:color="auto"/>
            <w:right w:val="none" w:sz="0" w:space="0" w:color="auto"/>
          </w:divBdr>
          <w:divsChild>
            <w:div w:id="2062896656">
              <w:marLeft w:val="1155"/>
              <w:marRight w:val="0"/>
              <w:marTop w:val="0"/>
              <w:marBottom w:val="0"/>
              <w:divBdr>
                <w:top w:val="none" w:sz="0" w:space="0" w:color="auto"/>
                <w:left w:val="none" w:sz="0" w:space="0" w:color="auto"/>
                <w:bottom w:val="none" w:sz="0" w:space="0" w:color="auto"/>
                <w:right w:val="none" w:sz="0" w:space="0" w:color="auto"/>
              </w:divBdr>
            </w:div>
            <w:div w:id="1838616050">
              <w:marLeft w:val="1155"/>
              <w:marRight w:val="0"/>
              <w:marTop w:val="0"/>
              <w:marBottom w:val="0"/>
              <w:divBdr>
                <w:top w:val="none" w:sz="0" w:space="0" w:color="auto"/>
                <w:left w:val="none" w:sz="0" w:space="0" w:color="auto"/>
                <w:bottom w:val="none" w:sz="0" w:space="0" w:color="auto"/>
                <w:right w:val="none" w:sz="0" w:space="0" w:color="auto"/>
              </w:divBdr>
            </w:div>
            <w:div w:id="373627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02796">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6869313">
      <w:bodyDiv w:val="1"/>
      <w:marLeft w:val="0"/>
      <w:marRight w:val="0"/>
      <w:marTop w:val="0"/>
      <w:marBottom w:val="0"/>
      <w:divBdr>
        <w:top w:val="none" w:sz="0" w:space="0" w:color="auto"/>
        <w:left w:val="none" w:sz="0" w:space="0" w:color="auto"/>
        <w:bottom w:val="none" w:sz="0" w:space="0" w:color="auto"/>
        <w:right w:val="none" w:sz="0" w:space="0" w:color="auto"/>
      </w:divBdr>
      <w:divsChild>
        <w:div w:id="557327171">
          <w:marLeft w:val="0"/>
          <w:marRight w:val="0"/>
          <w:marTop w:val="0"/>
          <w:marBottom w:val="0"/>
          <w:divBdr>
            <w:top w:val="none" w:sz="0" w:space="0" w:color="auto"/>
            <w:left w:val="none" w:sz="0" w:space="0" w:color="auto"/>
            <w:bottom w:val="none" w:sz="0" w:space="0" w:color="auto"/>
            <w:right w:val="none" w:sz="0" w:space="0" w:color="auto"/>
          </w:divBdr>
        </w:div>
        <w:div w:id="1957982224">
          <w:marLeft w:val="0"/>
          <w:marRight w:val="0"/>
          <w:marTop w:val="150"/>
          <w:marBottom w:val="0"/>
          <w:divBdr>
            <w:top w:val="none" w:sz="0" w:space="0" w:color="auto"/>
            <w:left w:val="none" w:sz="0" w:space="0" w:color="auto"/>
            <w:bottom w:val="none" w:sz="0" w:space="0" w:color="auto"/>
            <w:right w:val="none" w:sz="0" w:space="0" w:color="auto"/>
          </w:divBdr>
          <w:divsChild>
            <w:div w:id="36861257">
              <w:marLeft w:val="1155"/>
              <w:marRight w:val="0"/>
              <w:marTop w:val="0"/>
              <w:marBottom w:val="0"/>
              <w:divBdr>
                <w:top w:val="none" w:sz="0" w:space="0" w:color="auto"/>
                <w:left w:val="none" w:sz="0" w:space="0" w:color="auto"/>
                <w:bottom w:val="none" w:sz="0" w:space="0" w:color="auto"/>
                <w:right w:val="none" w:sz="0" w:space="0" w:color="auto"/>
              </w:divBdr>
            </w:div>
            <w:div w:id="447774483">
              <w:marLeft w:val="1155"/>
              <w:marRight w:val="0"/>
              <w:marTop w:val="0"/>
              <w:marBottom w:val="0"/>
              <w:divBdr>
                <w:top w:val="none" w:sz="0" w:space="0" w:color="auto"/>
                <w:left w:val="none" w:sz="0" w:space="0" w:color="auto"/>
                <w:bottom w:val="none" w:sz="0" w:space="0" w:color="auto"/>
                <w:right w:val="none" w:sz="0" w:space="0" w:color="auto"/>
              </w:divBdr>
            </w:div>
            <w:div w:id="95906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4527">
      <w:bodyDiv w:val="1"/>
      <w:marLeft w:val="0"/>
      <w:marRight w:val="0"/>
      <w:marTop w:val="0"/>
      <w:marBottom w:val="0"/>
      <w:divBdr>
        <w:top w:val="none" w:sz="0" w:space="0" w:color="auto"/>
        <w:left w:val="none" w:sz="0" w:space="0" w:color="auto"/>
        <w:bottom w:val="none" w:sz="0" w:space="0" w:color="auto"/>
        <w:right w:val="none" w:sz="0" w:space="0" w:color="auto"/>
      </w:divBdr>
      <w:divsChild>
        <w:div w:id="937716024">
          <w:marLeft w:val="0"/>
          <w:marRight w:val="0"/>
          <w:marTop w:val="0"/>
          <w:marBottom w:val="0"/>
          <w:divBdr>
            <w:top w:val="none" w:sz="0" w:space="0" w:color="auto"/>
            <w:left w:val="none" w:sz="0" w:space="0" w:color="auto"/>
            <w:bottom w:val="none" w:sz="0" w:space="0" w:color="auto"/>
            <w:right w:val="none" w:sz="0" w:space="0" w:color="auto"/>
          </w:divBdr>
        </w:div>
        <w:div w:id="1366835282">
          <w:marLeft w:val="0"/>
          <w:marRight w:val="0"/>
          <w:marTop w:val="150"/>
          <w:marBottom w:val="0"/>
          <w:divBdr>
            <w:top w:val="none" w:sz="0" w:space="0" w:color="auto"/>
            <w:left w:val="none" w:sz="0" w:space="0" w:color="auto"/>
            <w:bottom w:val="none" w:sz="0" w:space="0" w:color="auto"/>
            <w:right w:val="none" w:sz="0" w:space="0" w:color="auto"/>
          </w:divBdr>
          <w:divsChild>
            <w:div w:id="1958177093">
              <w:marLeft w:val="1155"/>
              <w:marRight w:val="0"/>
              <w:marTop w:val="0"/>
              <w:marBottom w:val="0"/>
              <w:divBdr>
                <w:top w:val="none" w:sz="0" w:space="0" w:color="auto"/>
                <w:left w:val="none" w:sz="0" w:space="0" w:color="auto"/>
                <w:bottom w:val="none" w:sz="0" w:space="0" w:color="auto"/>
                <w:right w:val="none" w:sz="0" w:space="0" w:color="auto"/>
              </w:divBdr>
            </w:div>
            <w:div w:id="344552740">
              <w:marLeft w:val="1155"/>
              <w:marRight w:val="0"/>
              <w:marTop w:val="0"/>
              <w:marBottom w:val="0"/>
              <w:divBdr>
                <w:top w:val="none" w:sz="0" w:space="0" w:color="auto"/>
                <w:left w:val="none" w:sz="0" w:space="0" w:color="auto"/>
                <w:bottom w:val="none" w:sz="0" w:space="0" w:color="auto"/>
                <w:right w:val="none" w:sz="0" w:space="0" w:color="auto"/>
              </w:divBdr>
            </w:div>
            <w:div w:id="24511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04158">
      <w:bodyDiv w:val="1"/>
      <w:marLeft w:val="0"/>
      <w:marRight w:val="0"/>
      <w:marTop w:val="0"/>
      <w:marBottom w:val="0"/>
      <w:divBdr>
        <w:top w:val="none" w:sz="0" w:space="0" w:color="auto"/>
        <w:left w:val="none" w:sz="0" w:space="0" w:color="auto"/>
        <w:bottom w:val="none" w:sz="0" w:space="0" w:color="auto"/>
        <w:right w:val="none" w:sz="0" w:space="0" w:color="auto"/>
      </w:divBdr>
    </w:div>
    <w:div w:id="779377699">
      <w:bodyDiv w:val="1"/>
      <w:marLeft w:val="0"/>
      <w:marRight w:val="0"/>
      <w:marTop w:val="0"/>
      <w:marBottom w:val="0"/>
      <w:divBdr>
        <w:top w:val="none" w:sz="0" w:space="0" w:color="auto"/>
        <w:left w:val="none" w:sz="0" w:space="0" w:color="auto"/>
        <w:bottom w:val="none" w:sz="0" w:space="0" w:color="auto"/>
        <w:right w:val="none" w:sz="0" w:space="0" w:color="auto"/>
      </w:divBdr>
      <w:divsChild>
        <w:div w:id="1454327185">
          <w:marLeft w:val="0"/>
          <w:marRight w:val="0"/>
          <w:marTop w:val="0"/>
          <w:marBottom w:val="0"/>
          <w:divBdr>
            <w:top w:val="none" w:sz="0" w:space="0" w:color="auto"/>
            <w:left w:val="none" w:sz="0" w:space="0" w:color="auto"/>
            <w:bottom w:val="none" w:sz="0" w:space="0" w:color="auto"/>
            <w:right w:val="none" w:sz="0" w:space="0" w:color="auto"/>
          </w:divBdr>
        </w:div>
        <w:div w:id="1410274303">
          <w:marLeft w:val="0"/>
          <w:marRight w:val="0"/>
          <w:marTop w:val="150"/>
          <w:marBottom w:val="0"/>
          <w:divBdr>
            <w:top w:val="none" w:sz="0" w:space="0" w:color="auto"/>
            <w:left w:val="none" w:sz="0" w:space="0" w:color="auto"/>
            <w:bottom w:val="none" w:sz="0" w:space="0" w:color="auto"/>
            <w:right w:val="none" w:sz="0" w:space="0" w:color="auto"/>
          </w:divBdr>
          <w:divsChild>
            <w:div w:id="1733966165">
              <w:marLeft w:val="1155"/>
              <w:marRight w:val="0"/>
              <w:marTop w:val="0"/>
              <w:marBottom w:val="0"/>
              <w:divBdr>
                <w:top w:val="none" w:sz="0" w:space="0" w:color="auto"/>
                <w:left w:val="none" w:sz="0" w:space="0" w:color="auto"/>
                <w:bottom w:val="none" w:sz="0" w:space="0" w:color="auto"/>
                <w:right w:val="none" w:sz="0" w:space="0" w:color="auto"/>
              </w:divBdr>
            </w:div>
            <w:div w:id="43942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4836">
      <w:bodyDiv w:val="1"/>
      <w:marLeft w:val="0"/>
      <w:marRight w:val="0"/>
      <w:marTop w:val="0"/>
      <w:marBottom w:val="0"/>
      <w:divBdr>
        <w:top w:val="none" w:sz="0" w:space="0" w:color="auto"/>
        <w:left w:val="none" w:sz="0" w:space="0" w:color="auto"/>
        <w:bottom w:val="none" w:sz="0" w:space="0" w:color="auto"/>
        <w:right w:val="none" w:sz="0" w:space="0" w:color="auto"/>
      </w:divBdr>
      <w:divsChild>
        <w:div w:id="1021663299">
          <w:marLeft w:val="0"/>
          <w:marRight w:val="0"/>
          <w:marTop w:val="0"/>
          <w:marBottom w:val="0"/>
          <w:divBdr>
            <w:top w:val="none" w:sz="0" w:space="0" w:color="auto"/>
            <w:left w:val="none" w:sz="0" w:space="0" w:color="auto"/>
            <w:bottom w:val="none" w:sz="0" w:space="0" w:color="auto"/>
            <w:right w:val="none" w:sz="0" w:space="0" w:color="auto"/>
          </w:divBdr>
        </w:div>
        <w:div w:id="1012533420">
          <w:marLeft w:val="0"/>
          <w:marRight w:val="0"/>
          <w:marTop w:val="150"/>
          <w:marBottom w:val="0"/>
          <w:divBdr>
            <w:top w:val="none" w:sz="0" w:space="0" w:color="auto"/>
            <w:left w:val="none" w:sz="0" w:space="0" w:color="auto"/>
            <w:bottom w:val="none" w:sz="0" w:space="0" w:color="auto"/>
            <w:right w:val="none" w:sz="0" w:space="0" w:color="auto"/>
          </w:divBdr>
          <w:divsChild>
            <w:div w:id="1754664089">
              <w:marLeft w:val="1155"/>
              <w:marRight w:val="0"/>
              <w:marTop w:val="0"/>
              <w:marBottom w:val="0"/>
              <w:divBdr>
                <w:top w:val="none" w:sz="0" w:space="0" w:color="auto"/>
                <w:left w:val="none" w:sz="0" w:space="0" w:color="auto"/>
                <w:bottom w:val="none" w:sz="0" w:space="0" w:color="auto"/>
                <w:right w:val="none" w:sz="0" w:space="0" w:color="auto"/>
              </w:divBdr>
            </w:div>
            <w:div w:id="1534343602">
              <w:marLeft w:val="1155"/>
              <w:marRight w:val="0"/>
              <w:marTop w:val="0"/>
              <w:marBottom w:val="0"/>
              <w:divBdr>
                <w:top w:val="none" w:sz="0" w:space="0" w:color="auto"/>
                <w:left w:val="none" w:sz="0" w:space="0" w:color="auto"/>
                <w:bottom w:val="none" w:sz="0" w:space="0" w:color="auto"/>
                <w:right w:val="none" w:sz="0" w:space="0" w:color="auto"/>
              </w:divBdr>
            </w:div>
            <w:div w:id="1950502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342159">
      <w:bodyDiv w:val="1"/>
      <w:marLeft w:val="0"/>
      <w:marRight w:val="0"/>
      <w:marTop w:val="0"/>
      <w:marBottom w:val="0"/>
      <w:divBdr>
        <w:top w:val="none" w:sz="0" w:space="0" w:color="auto"/>
        <w:left w:val="none" w:sz="0" w:space="0" w:color="auto"/>
        <w:bottom w:val="none" w:sz="0" w:space="0" w:color="auto"/>
        <w:right w:val="none" w:sz="0" w:space="0" w:color="auto"/>
      </w:divBdr>
      <w:divsChild>
        <w:div w:id="725687286">
          <w:marLeft w:val="0"/>
          <w:marRight w:val="0"/>
          <w:marTop w:val="0"/>
          <w:marBottom w:val="0"/>
          <w:divBdr>
            <w:top w:val="none" w:sz="0" w:space="0" w:color="auto"/>
            <w:left w:val="none" w:sz="0" w:space="0" w:color="auto"/>
            <w:bottom w:val="none" w:sz="0" w:space="0" w:color="auto"/>
            <w:right w:val="none" w:sz="0" w:space="0" w:color="auto"/>
          </w:divBdr>
        </w:div>
        <w:div w:id="819493504">
          <w:marLeft w:val="0"/>
          <w:marRight w:val="0"/>
          <w:marTop w:val="150"/>
          <w:marBottom w:val="0"/>
          <w:divBdr>
            <w:top w:val="none" w:sz="0" w:space="0" w:color="auto"/>
            <w:left w:val="none" w:sz="0" w:space="0" w:color="auto"/>
            <w:bottom w:val="none" w:sz="0" w:space="0" w:color="auto"/>
            <w:right w:val="none" w:sz="0" w:space="0" w:color="auto"/>
          </w:divBdr>
          <w:divsChild>
            <w:div w:id="855537617">
              <w:marLeft w:val="1155"/>
              <w:marRight w:val="0"/>
              <w:marTop w:val="0"/>
              <w:marBottom w:val="0"/>
              <w:divBdr>
                <w:top w:val="none" w:sz="0" w:space="0" w:color="auto"/>
                <w:left w:val="none" w:sz="0" w:space="0" w:color="auto"/>
                <w:bottom w:val="none" w:sz="0" w:space="0" w:color="auto"/>
                <w:right w:val="none" w:sz="0" w:space="0" w:color="auto"/>
              </w:divBdr>
            </w:div>
            <w:div w:id="839321145">
              <w:marLeft w:val="1155"/>
              <w:marRight w:val="0"/>
              <w:marTop w:val="0"/>
              <w:marBottom w:val="0"/>
              <w:divBdr>
                <w:top w:val="none" w:sz="0" w:space="0" w:color="auto"/>
                <w:left w:val="none" w:sz="0" w:space="0" w:color="auto"/>
                <w:bottom w:val="none" w:sz="0" w:space="0" w:color="auto"/>
                <w:right w:val="none" w:sz="0" w:space="0" w:color="auto"/>
              </w:divBdr>
            </w:div>
            <w:div w:id="1169716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345934">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14714">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690407">
      <w:bodyDiv w:val="1"/>
      <w:marLeft w:val="0"/>
      <w:marRight w:val="0"/>
      <w:marTop w:val="0"/>
      <w:marBottom w:val="0"/>
      <w:divBdr>
        <w:top w:val="none" w:sz="0" w:space="0" w:color="auto"/>
        <w:left w:val="none" w:sz="0" w:space="0" w:color="auto"/>
        <w:bottom w:val="none" w:sz="0" w:space="0" w:color="auto"/>
        <w:right w:val="none" w:sz="0" w:space="0" w:color="auto"/>
      </w:divBdr>
      <w:divsChild>
        <w:div w:id="401997916">
          <w:marLeft w:val="0"/>
          <w:marRight w:val="0"/>
          <w:marTop w:val="0"/>
          <w:marBottom w:val="0"/>
          <w:divBdr>
            <w:top w:val="none" w:sz="0" w:space="0" w:color="auto"/>
            <w:left w:val="none" w:sz="0" w:space="0" w:color="auto"/>
            <w:bottom w:val="none" w:sz="0" w:space="0" w:color="auto"/>
            <w:right w:val="none" w:sz="0" w:space="0" w:color="auto"/>
          </w:divBdr>
        </w:div>
        <w:div w:id="7879272">
          <w:marLeft w:val="0"/>
          <w:marRight w:val="0"/>
          <w:marTop w:val="150"/>
          <w:marBottom w:val="0"/>
          <w:divBdr>
            <w:top w:val="none" w:sz="0" w:space="0" w:color="auto"/>
            <w:left w:val="none" w:sz="0" w:space="0" w:color="auto"/>
            <w:bottom w:val="none" w:sz="0" w:space="0" w:color="auto"/>
            <w:right w:val="none" w:sz="0" w:space="0" w:color="auto"/>
          </w:divBdr>
          <w:divsChild>
            <w:div w:id="1397707694">
              <w:marLeft w:val="1155"/>
              <w:marRight w:val="0"/>
              <w:marTop w:val="0"/>
              <w:marBottom w:val="0"/>
              <w:divBdr>
                <w:top w:val="none" w:sz="0" w:space="0" w:color="auto"/>
                <w:left w:val="none" w:sz="0" w:space="0" w:color="auto"/>
                <w:bottom w:val="none" w:sz="0" w:space="0" w:color="auto"/>
                <w:right w:val="none" w:sz="0" w:space="0" w:color="auto"/>
              </w:divBdr>
            </w:div>
            <w:div w:id="1400595369">
              <w:marLeft w:val="1155"/>
              <w:marRight w:val="0"/>
              <w:marTop w:val="0"/>
              <w:marBottom w:val="0"/>
              <w:divBdr>
                <w:top w:val="none" w:sz="0" w:space="0" w:color="auto"/>
                <w:left w:val="none" w:sz="0" w:space="0" w:color="auto"/>
                <w:bottom w:val="none" w:sz="0" w:space="0" w:color="auto"/>
                <w:right w:val="none" w:sz="0" w:space="0" w:color="auto"/>
              </w:divBdr>
            </w:div>
            <w:div w:id="1702246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733506">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657612">
      <w:bodyDiv w:val="1"/>
      <w:marLeft w:val="0"/>
      <w:marRight w:val="0"/>
      <w:marTop w:val="0"/>
      <w:marBottom w:val="0"/>
      <w:divBdr>
        <w:top w:val="none" w:sz="0" w:space="0" w:color="auto"/>
        <w:left w:val="none" w:sz="0" w:space="0" w:color="auto"/>
        <w:bottom w:val="none" w:sz="0" w:space="0" w:color="auto"/>
        <w:right w:val="none" w:sz="0" w:space="0" w:color="auto"/>
      </w:divBdr>
      <w:divsChild>
        <w:div w:id="1245140047">
          <w:marLeft w:val="0"/>
          <w:marRight w:val="0"/>
          <w:marTop w:val="0"/>
          <w:marBottom w:val="0"/>
          <w:divBdr>
            <w:top w:val="none" w:sz="0" w:space="0" w:color="auto"/>
            <w:left w:val="none" w:sz="0" w:space="0" w:color="auto"/>
            <w:bottom w:val="none" w:sz="0" w:space="0" w:color="auto"/>
            <w:right w:val="none" w:sz="0" w:space="0" w:color="auto"/>
          </w:divBdr>
        </w:div>
        <w:div w:id="1532718325">
          <w:marLeft w:val="0"/>
          <w:marRight w:val="0"/>
          <w:marTop w:val="150"/>
          <w:marBottom w:val="0"/>
          <w:divBdr>
            <w:top w:val="none" w:sz="0" w:space="0" w:color="auto"/>
            <w:left w:val="none" w:sz="0" w:space="0" w:color="auto"/>
            <w:bottom w:val="none" w:sz="0" w:space="0" w:color="auto"/>
            <w:right w:val="none" w:sz="0" w:space="0" w:color="auto"/>
          </w:divBdr>
          <w:divsChild>
            <w:div w:id="1179540893">
              <w:marLeft w:val="1155"/>
              <w:marRight w:val="0"/>
              <w:marTop w:val="0"/>
              <w:marBottom w:val="0"/>
              <w:divBdr>
                <w:top w:val="none" w:sz="0" w:space="0" w:color="auto"/>
                <w:left w:val="none" w:sz="0" w:space="0" w:color="auto"/>
                <w:bottom w:val="none" w:sz="0" w:space="0" w:color="auto"/>
                <w:right w:val="none" w:sz="0" w:space="0" w:color="auto"/>
              </w:divBdr>
            </w:div>
            <w:div w:id="1943104550">
              <w:marLeft w:val="1155"/>
              <w:marRight w:val="0"/>
              <w:marTop w:val="0"/>
              <w:marBottom w:val="0"/>
              <w:divBdr>
                <w:top w:val="none" w:sz="0" w:space="0" w:color="auto"/>
                <w:left w:val="none" w:sz="0" w:space="0" w:color="auto"/>
                <w:bottom w:val="none" w:sz="0" w:space="0" w:color="auto"/>
                <w:right w:val="none" w:sz="0" w:space="0" w:color="auto"/>
              </w:divBdr>
            </w:div>
            <w:div w:id="622267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60638">
      <w:bodyDiv w:val="1"/>
      <w:marLeft w:val="0"/>
      <w:marRight w:val="0"/>
      <w:marTop w:val="0"/>
      <w:marBottom w:val="0"/>
      <w:divBdr>
        <w:top w:val="none" w:sz="0" w:space="0" w:color="auto"/>
        <w:left w:val="none" w:sz="0" w:space="0" w:color="auto"/>
        <w:bottom w:val="none" w:sz="0" w:space="0" w:color="auto"/>
        <w:right w:val="none" w:sz="0" w:space="0" w:color="auto"/>
      </w:divBdr>
      <w:divsChild>
        <w:div w:id="869100063">
          <w:marLeft w:val="0"/>
          <w:marRight w:val="0"/>
          <w:marTop w:val="0"/>
          <w:marBottom w:val="0"/>
          <w:divBdr>
            <w:top w:val="none" w:sz="0" w:space="0" w:color="auto"/>
            <w:left w:val="none" w:sz="0" w:space="0" w:color="auto"/>
            <w:bottom w:val="none" w:sz="0" w:space="0" w:color="auto"/>
            <w:right w:val="none" w:sz="0" w:space="0" w:color="auto"/>
          </w:divBdr>
        </w:div>
        <w:div w:id="1410074118">
          <w:marLeft w:val="0"/>
          <w:marRight w:val="0"/>
          <w:marTop w:val="150"/>
          <w:marBottom w:val="0"/>
          <w:divBdr>
            <w:top w:val="none" w:sz="0" w:space="0" w:color="auto"/>
            <w:left w:val="none" w:sz="0" w:space="0" w:color="auto"/>
            <w:bottom w:val="none" w:sz="0" w:space="0" w:color="auto"/>
            <w:right w:val="none" w:sz="0" w:space="0" w:color="auto"/>
          </w:divBdr>
          <w:divsChild>
            <w:div w:id="542601106">
              <w:marLeft w:val="1155"/>
              <w:marRight w:val="0"/>
              <w:marTop w:val="0"/>
              <w:marBottom w:val="0"/>
              <w:divBdr>
                <w:top w:val="none" w:sz="0" w:space="0" w:color="auto"/>
                <w:left w:val="none" w:sz="0" w:space="0" w:color="auto"/>
                <w:bottom w:val="none" w:sz="0" w:space="0" w:color="auto"/>
                <w:right w:val="none" w:sz="0" w:space="0" w:color="auto"/>
              </w:divBdr>
            </w:div>
            <w:div w:id="1474564871">
              <w:marLeft w:val="1155"/>
              <w:marRight w:val="0"/>
              <w:marTop w:val="0"/>
              <w:marBottom w:val="0"/>
              <w:divBdr>
                <w:top w:val="none" w:sz="0" w:space="0" w:color="auto"/>
                <w:left w:val="none" w:sz="0" w:space="0" w:color="auto"/>
                <w:bottom w:val="none" w:sz="0" w:space="0" w:color="auto"/>
                <w:right w:val="none" w:sz="0" w:space="0" w:color="auto"/>
              </w:divBdr>
            </w:div>
            <w:div w:id="45030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652968">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041632">
      <w:bodyDiv w:val="1"/>
      <w:marLeft w:val="0"/>
      <w:marRight w:val="0"/>
      <w:marTop w:val="0"/>
      <w:marBottom w:val="0"/>
      <w:divBdr>
        <w:top w:val="none" w:sz="0" w:space="0" w:color="auto"/>
        <w:left w:val="none" w:sz="0" w:space="0" w:color="auto"/>
        <w:bottom w:val="none" w:sz="0" w:space="0" w:color="auto"/>
        <w:right w:val="none" w:sz="0" w:space="0" w:color="auto"/>
      </w:divBdr>
      <w:divsChild>
        <w:div w:id="1937051900">
          <w:marLeft w:val="0"/>
          <w:marRight w:val="0"/>
          <w:marTop w:val="0"/>
          <w:marBottom w:val="0"/>
          <w:divBdr>
            <w:top w:val="none" w:sz="0" w:space="0" w:color="auto"/>
            <w:left w:val="none" w:sz="0" w:space="0" w:color="auto"/>
            <w:bottom w:val="none" w:sz="0" w:space="0" w:color="auto"/>
            <w:right w:val="none" w:sz="0" w:space="0" w:color="auto"/>
          </w:divBdr>
        </w:div>
        <w:div w:id="1207067496">
          <w:marLeft w:val="0"/>
          <w:marRight w:val="0"/>
          <w:marTop w:val="150"/>
          <w:marBottom w:val="0"/>
          <w:divBdr>
            <w:top w:val="none" w:sz="0" w:space="0" w:color="auto"/>
            <w:left w:val="none" w:sz="0" w:space="0" w:color="auto"/>
            <w:bottom w:val="none" w:sz="0" w:space="0" w:color="auto"/>
            <w:right w:val="none" w:sz="0" w:space="0" w:color="auto"/>
          </w:divBdr>
          <w:divsChild>
            <w:div w:id="2003577855">
              <w:marLeft w:val="1155"/>
              <w:marRight w:val="0"/>
              <w:marTop w:val="0"/>
              <w:marBottom w:val="0"/>
              <w:divBdr>
                <w:top w:val="none" w:sz="0" w:space="0" w:color="auto"/>
                <w:left w:val="none" w:sz="0" w:space="0" w:color="auto"/>
                <w:bottom w:val="none" w:sz="0" w:space="0" w:color="auto"/>
                <w:right w:val="none" w:sz="0" w:space="0" w:color="auto"/>
              </w:divBdr>
            </w:div>
            <w:div w:id="1785423220">
              <w:marLeft w:val="1155"/>
              <w:marRight w:val="0"/>
              <w:marTop w:val="0"/>
              <w:marBottom w:val="0"/>
              <w:divBdr>
                <w:top w:val="none" w:sz="0" w:space="0" w:color="auto"/>
                <w:left w:val="none" w:sz="0" w:space="0" w:color="auto"/>
                <w:bottom w:val="none" w:sz="0" w:space="0" w:color="auto"/>
                <w:right w:val="none" w:sz="0" w:space="0" w:color="auto"/>
              </w:divBdr>
            </w:div>
            <w:div w:id="1081877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382617">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692292">
      <w:bodyDiv w:val="1"/>
      <w:marLeft w:val="0"/>
      <w:marRight w:val="0"/>
      <w:marTop w:val="0"/>
      <w:marBottom w:val="0"/>
      <w:divBdr>
        <w:top w:val="none" w:sz="0" w:space="0" w:color="auto"/>
        <w:left w:val="none" w:sz="0" w:space="0" w:color="auto"/>
        <w:bottom w:val="none" w:sz="0" w:space="0" w:color="auto"/>
        <w:right w:val="none" w:sz="0" w:space="0" w:color="auto"/>
      </w:divBdr>
      <w:divsChild>
        <w:div w:id="647561561">
          <w:marLeft w:val="0"/>
          <w:marRight w:val="0"/>
          <w:marTop w:val="0"/>
          <w:marBottom w:val="0"/>
          <w:divBdr>
            <w:top w:val="none" w:sz="0" w:space="0" w:color="auto"/>
            <w:left w:val="none" w:sz="0" w:space="0" w:color="auto"/>
            <w:bottom w:val="none" w:sz="0" w:space="0" w:color="auto"/>
            <w:right w:val="none" w:sz="0" w:space="0" w:color="auto"/>
          </w:divBdr>
        </w:div>
        <w:div w:id="613220473">
          <w:marLeft w:val="0"/>
          <w:marRight w:val="0"/>
          <w:marTop w:val="150"/>
          <w:marBottom w:val="0"/>
          <w:divBdr>
            <w:top w:val="none" w:sz="0" w:space="0" w:color="auto"/>
            <w:left w:val="none" w:sz="0" w:space="0" w:color="auto"/>
            <w:bottom w:val="none" w:sz="0" w:space="0" w:color="auto"/>
            <w:right w:val="none" w:sz="0" w:space="0" w:color="auto"/>
          </w:divBdr>
          <w:divsChild>
            <w:div w:id="2019885922">
              <w:marLeft w:val="1155"/>
              <w:marRight w:val="0"/>
              <w:marTop w:val="0"/>
              <w:marBottom w:val="0"/>
              <w:divBdr>
                <w:top w:val="none" w:sz="0" w:space="0" w:color="auto"/>
                <w:left w:val="none" w:sz="0" w:space="0" w:color="auto"/>
                <w:bottom w:val="none" w:sz="0" w:space="0" w:color="auto"/>
                <w:right w:val="none" w:sz="0" w:space="0" w:color="auto"/>
              </w:divBdr>
            </w:div>
            <w:div w:id="1249341220">
              <w:marLeft w:val="1155"/>
              <w:marRight w:val="0"/>
              <w:marTop w:val="0"/>
              <w:marBottom w:val="0"/>
              <w:divBdr>
                <w:top w:val="none" w:sz="0" w:space="0" w:color="auto"/>
                <w:left w:val="none" w:sz="0" w:space="0" w:color="auto"/>
                <w:bottom w:val="none" w:sz="0" w:space="0" w:color="auto"/>
                <w:right w:val="none" w:sz="0" w:space="0" w:color="auto"/>
              </w:divBdr>
            </w:div>
            <w:div w:id="160222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232">
      <w:bodyDiv w:val="1"/>
      <w:marLeft w:val="0"/>
      <w:marRight w:val="0"/>
      <w:marTop w:val="0"/>
      <w:marBottom w:val="0"/>
      <w:divBdr>
        <w:top w:val="none" w:sz="0" w:space="0" w:color="auto"/>
        <w:left w:val="none" w:sz="0" w:space="0" w:color="auto"/>
        <w:bottom w:val="none" w:sz="0" w:space="0" w:color="auto"/>
        <w:right w:val="none" w:sz="0" w:space="0" w:color="auto"/>
      </w:divBdr>
      <w:divsChild>
        <w:div w:id="2119059157">
          <w:marLeft w:val="0"/>
          <w:marRight w:val="0"/>
          <w:marTop w:val="0"/>
          <w:marBottom w:val="0"/>
          <w:divBdr>
            <w:top w:val="none" w:sz="0" w:space="0" w:color="auto"/>
            <w:left w:val="none" w:sz="0" w:space="0" w:color="auto"/>
            <w:bottom w:val="none" w:sz="0" w:space="0" w:color="auto"/>
            <w:right w:val="none" w:sz="0" w:space="0" w:color="auto"/>
          </w:divBdr>
        </w:div>
        <w:div w:id="1528130592">
          <w:marLeft w:val="0"/>
          <w:marRight w:val="0"/>
          <w:marTop w:val="150"/>
          <w:marBottom w:val="0"/>
          <w:divBdr>
            <w:top w:val="none" w:sz="0" w:space="0" w:color="auto"/>
            <w:left w:val="none" w:sz="0" w:space="0" w:color="auto"/>
            <w:bottom w:val="none" w:sz="0" w:space="0" w:color="auto"/>
            <w:right w:val="none" w:sz="0" w:space="0" w:color="auto"/>
          </w:divBdr>
          <w:divsChild>
            <w:div w:id="136996727">
              <w:marLeft w:val="1155"/>
              <w:marRight w:val="0"/>
              <w:marTop w:val="0"/>
              <w:marBottom w:val="0"/>
              <w:divBdr>
                <w:top w:val="none" w:sz="0" w:space="0" w:color="auto"/>
                <w:left w:val="none" w:sz="0" w:space="0" w:color="auto"/>
                <w:bottom w:val="none" w:sz="0" w:space="0" w:color="auto"/>
                <w:right w:val="none" w:sz="0" w:space="0" w:color="auto"/>
              </w:divBdr>
            </w:div>
            <w:div w:id="192460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4925426">
      <w:bodyDiv w:val="1"/>
      <w:marLeft w:val="0"/>
      <w:marRight w:val="0"/>
      <w:marTop w:val="0"/>
      <w:marBottom w:val="0"/>
      <w:divBdr>
        <w:top w:val="none" w:sz="0" w:space="0" w:color="auto"/>
        <w:left w:val="none" w:sz="0" w:space="0" w:color="auto"/>
        <w:bottom w:val="none" w:sz="0" w:space="0" w:color="auto"/>
        <w:right w:val="none" w:sz="0" w:space="0" w:color="auto"/>
      </w:divBdr>
      <w:divsChild>
        <w:div w:id="2084836909">
          <w:marLeft w:val="0"/>
          <w:marRight w:val="0"/>
          <w:marTop w:val="0"/>
          <w:marBottom w:val="0"/>
          <w:divBdr>
            <w:top w:val="none" w:sz="0" w:space="0" w:color="auto"/>
            <w:left w:val="none" w:sz="0" w:space="0" w:color="auto"/>
            <w:bottom w:val="none" w:sz="0" w:space="0" w:color="auto"/>
            <w:right w:val="none" w:sz="0" w:space="0" w:color="auto"/>
          </w:divBdr>
        </w:div>
        <w:div w:id="2018925549">
          <w:marLeft w:val="0"/>
          <w:marRight w:val="0"/>
          <w:marTop w:val="150"/>
          <w:marBottom w:val="0"/>
          <w:divBdr>
            <w:top w:val="none" w:sz="0" w:space="0" w:color="auto"/>
            <w:left w:val="none" w:sz="0" w:space="0" w:color="auto"/>
            <w:bottom w:val="none" w:sz="0" w:space="0" w:color="auto"/>
            <w:right w:val="none" w:sz="0" w:space="0" w:color="auto"/>
          </w:divBdr>
          <w:divsChild>
            <w:div w:id="1258056659">
              <w:marLeft w:val="1155"/>
              <w:marRight w:val="0"/>
              <w:marTop w:val="0"/>
              <w:marBottom w:val="0"/>
              <w:divBdr>
                <w:top w:val="none" w:sz="0" w:space="0" w:color="auto"/>
                <w:left w:val="none" w:sz="0" w:space="0" w:color="auto"/>
                <w:bottom w:val="none" w:sz="0" w:space="0" w:color="auto"/>
                <w:right w:val="none" w:sz="0" w:space="0" w:color="auto"/>
              </w:divBdr>
            </w:div>
            <w:div w:id="627704762">
              <w:marLeft w:val="1155"/>
              <w:marRight w:val="0"/>
              <w:marTop w:val="0"/>
              <w:marBottom w:val="0"/>
              <w:divBdr>
                <w:top w:val="none" w:sz="0" w:space="0" w:color="auto"/>
                <w:left w:val="none" w:sz="0" w:space="0" w:color="auto"/>
                <w:bottom w:val="none" w:sz="0" w:space="0" w:color="auto"/>
                <w:right w:val="none" w:sz="0" w:space="0" w:color="auto"/>
              </w:divBdr>
            </w:div>
            <w:div w:id="148911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8278">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08040">
      <w:bodyDiv w:val="1"/>
      <w:marLeft w:val="0"/>
      <w:marRight w:val="0"/>
      <w:marTop w:val="0"/>
      <w:marBottom w:val="0"/>
      <w:divBdr>
        <w:top w:val="none" w:sz="0" w:space="0" w:color="auto"/>
        <w:left w:val="none" w:sz="0" w:space="0" w:color="auto"/>
        <w:bottom w:val="none" w:sz="0" w:space="0" w:color="auto"/>
        <w:right w:val="none" w:sz="0" w:space="0" w:color="auto"/>
      </w:divBdr>
      <w:divsChild>
        <w:div w:id="2117016872">
          <w:marLeft w:val="0"/>
          <w:marRight w:val="0"/>
          <w:marTop w:val="0"/>
          <w:marBottom w:val="0"/>
          <w:divBdr>
            <w:top w:val="none" w:sz="0" w:space="0" w:color="auto"/>
            <w:left w:val="none" w:sz="0" w:space="0" w:color="auto"/>
            <w:bottom w:val="none" w:sz="0" w:space="0" w:color="auto"/>
            <w:right w:val="none" w:sz="0" w:space="0" w:color="auto"/>
          </w:divBdr>
        </w:div>
        <w:div w:id="1445810196">
          <w:marLeft w:val="0"/>
          <w:marRight w:val="0"/>
          <w:marTop w:val="150"/>
          <w:marBottom w:val="0"/>
          <w:divBdr>
            <w:top w:val="none" w:sz="0" w:space="0" w:color="auto"/>
            <w:left w:val="none" w:sz="0" w:space="0" w:color="auto"/>
            <w:bottom w:val="none" w:sz="0" w:space="0" w:color="auto"/>
            <w:right w:val="none" w:sz="0" w:space="0" w:color="auto"/>
          </w:divBdr>
          <w:divsChild>
            <w:div w:id="607470428">
              <w:marLeft w:val="1155"/>
              <w:marRight w:val="0"/>
              <w:marTop w:val="0"/>
              <w:marBottom w:val="0"/>
              <w:divBdr>
                <w:top w:val="none" w:sz="0" w:space="0" w:color="auto"/>
                <w:left w:val="none" w:sz="0" w:space="0" w:color="auto"/>
                <w:bottom w:val="none" w:sz="0" w:space="0" w:color="auto"/>
                <w:right w:val="none" w:sz="0" w:space="0" w:color="auto"/>
              </w:divBdr>
            </w:div>
            <w:div w:id="1123964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780855">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201">
      <w:bodyDiv w:val="1"/>
      <w:marLeft w:val="0"/>
      <w:marRight w:val="0"/>
      <w:marTop w:val="0"/>
      <w:marBottom w:val="0"/>
      <w:divBdr>
        <w:top w:val="none" w:sz="0" w:space="0" w:color="auto"/>
        <w:left w:val="none" w:sz="0" w:space="0" w:color="auto"/>
        <w:bottom w:val="none" w:sz="0" w:space="0" w:color="auto"/>
        <w:right w:val="none" w:sz="0" w:space="0" w:color="auto"/>
      </w:divBdr>
      <w:divsChild>
        <w:div w:id="943613435">
          <w:marLeft w:val="0"/>
          <w:marRight w:val="0"/>
          <w:marTop w:val="0"/>
          <w:marBottom w:val="0"/>
          <w:divBdr>
            <w:top w:val="none" w:sz="0" w:space="0" w:color="auto"/>
            <w:left w:val="none" w:sz="0" w:space="0" w:color="auto"/>
            <w:bottom w:val="none" w:sz="0" w:space="0" w:color="auto"/>
            <w:right w:val="none" w:sz="0" w:space="0" w:color="auto"/>
          </w:divBdr>
        </w:div>
        <w:div w:id="1061634401">
          <w:marLeft w:val="0"/>
          <w:marRight w:val="0"/>
          <w:marTop w:val="150"/>
          <w:marBottom w:val="0"/>
          <w:divBdr>
            <w:top w:val="none" w:sz="0" w:space="0" w:color="auto"/>
            <w:left w:val="none" w:sz="0" w:space="0" w:color="auto"/>
            <w:bottom w:val="none" w:sz="0" w:space="0" w:color="auto"/>
            <w:right w:val="none" w:sz="0" w:space="0" w:color="auto"/>
          </w:divBdr>
          <w:divsChild>
            <w:div w:id="1190296421">
              <w:marLeft w:val="1155"/>
              <w:marRight w:val="0"/>
              <w:marTop w:val="0"/>
              <w:marBottom w:val="0"/>
              <w:divBdr>
                <w:top w:val="none" w:sz="0" w:space="0" w:color="auto"/>
                <w:left w:val="none" w:sz="0" w:space="0" w:color="auto"/>
                <w:bottom w:val="none" w:sz="0" w:space="0" w:color="auto"/>
                <w:right w:val="none" w:sz="0" w:space="0" w:color="auto"/>
              </w:divBdr>
            </w:div>
            <w:div w:id="242380831">
              <w:marLeft w:val="1155"/>
              <w:marRight w:val="0"/>
              <w:marTop w:val="0"/>
              <w:marBottom w:val="0"/>
              <w:divBdr>
                <w:top w:val="none" w:sz="0" w:space="0" w:color="auto"/>
                <w:left w:val="none" w:sz="0" w:space="0" w:color="auto"/>
                <w:bottom w:val="none" w:sz="0" w:space="0" w:color="auto"/>
                <w:right w:val="none" w:sz="0" w:space="0" w:color="auto"/>
              </w:divBdr>
            </w:div>
            <w:div w:id="1869221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24676">
      <w:bodyDiv w:val="1"/>
      <w:marLeft w:val="0"/>
      <w:marRight w:val="0"/>
      <w:marTop w:val="0"/>
      <w:marBottom w:val="0"/>
      <w:divBdr>
        <w:top w:val="none" w:sz="0" w:space="0" w:color="auto"/>
        <w:left w:val="none" w:sz="0" w:space="0" w:color="auto"/>
        <w:bottom w:val="none" w:sz="0" w:space="0" w:color="auto"/>
        <w:right w:val="none" w:sz="0" w:space="0" w:color="auto"/>
      </w:divBdr>
      <w:divsChild>
        <w:div w:id="678629341">
          <w:marLeft w:val="0"/>
          <w:marRight w:val="0"/>
          <w:marTop w:val="0"/>
          <w:marBottom w:val="0"/>
          <w:divBdr>
            <w:top w:val="none" w:sz="0" w:space="0" w:color="auto"/>
            <w:left w:val="none" w:sz="0" w:space="0" w:color="auto"/>
            <w:bottom w:val="none" w:sz="0" w:space="0" w:color="auto"/>
            <w:right w:val="none" w:sz="0" w:space="0" w:color="auto"/>
          </w:divBdr>
        </w:div>
        <w:div w:id="1943997285">
          <w:marLeft w:val="0"/>
          <w:marRight w:val="0"/>
          <w:marTop w:val="150"/>
          <w:marBottom w:val="0"/>
          <w:divBdr>
            <w:top w:val="none" w:sz="0" w:space="0" w:color="auto"/>
            <w:left w:val="none" w:sz="0" w:space="0" w:color="auto"/>
            <w:bottom w:val="none" w:sz="0" w:space="0" w:color="auto"/>
            <w:right w:val="none" w:sz="0" w:space="0" w:color="auto"/>
          </w:divBdr>
          <w:divsChild>
            <w:div w:id="1161848673">
              <w:marLeft w:val="1155"/>
              <w:marRight w:val="0"/>
              <w:marTop w:val="0"/>
              <w:marBottom w:val="0"/>
              <w:divBdr>
                <w:top w:val="none" w:sz="0" w:space="0" w:color="auto"/>
                <w:left w:val="none" w:sz="0" w:space="0" w:color="auto"/>
                <w:bottom w:val="none" w:sz="0" w:space="0" w:color="auto"/>
                <w:right w:val="none" w:sz="0" w:space="0" w:color="auto"/>
              </w:divBdr>
            </w:div>
            <w:div w:id="482700489">
              <w:marLeft w:val="1155"/>
              <w:marRight w:val="0"/>
              <w:marTop w:val="0"/>
              <w:marBottom w:val="0"/>
              <w:divBdr>
                <w:top w:val="none" w:sz="0" w:space="0" w:color="auto"/>
                <w:left w:val="none" w:sz="0" w:space="0" w:color="auto"/>
                <w:bottom w:val="none" w:sz="0" w:space="0" w:color="auto"/>
                <w:right w:val="none" w:sz="0" w:space="0" w:color="auto"/>
              </w:divBdr>
            </w:div>
            <w:div w:id="1984508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476">
      <w:bodyDiv w:val="1"/>
      <w:marLeft w:val="0"/>
      <w:marRight w:val="0"/>
      <w:marTop w:val="0"/>
      <w:marBottom w:val="0"/>
      <w:divBdr>
        <w:top w:val="none" w:sz="0" w:space="0" w:color="auto"/>
        <w:left w:val="none" w:sz="0" w:space="0" w:color="auto"/>
        <w:bottom w:val="none" w:sz="0" w:space="0" w:color="auto"/>
        <w:right w:val="none" w:sz="0" w:space="0" w:color="auto"/>
      </w:divBdr>
      <w:divsChild>
        <w:div w:id="2104761202">
          <w:marLeft w:val="0"/>
          <w:marRight w:val="0"/>
          <w:marTop w:val="0"/>
          <w:marBottom w:val="0"/>
          <w:divBdr>
            <w:top w:val="none" w:sz="0" w:space="0" w:color="auto"/>
            <w:left w:val="none" w:sz="0" w:space="0" w:color="auto"/>
            <w:bottom w:val="none" w:sz="0" w:space="0" w:color="auto"/>
            <w:right w:val="none" w:sz="0" w:space="0" w:color="auto"/>
          </w:divBdr>
        </w:div>
        <w:div w:id="1656757198">
          <w:marLeft w:val="0"/>
          <w:marRight w:val="0"/>
          <w:marTop w:val="150"/>
          <w:marBottom w:val="0"/>
          <w:divBdr>
            <w:top w:val="none" w:sz="0" w:space="0" w:color="auto"/>
            <w:left w:val="none" w:sz="0" w:space="0" w:color="auto"/>
            <w:bottom w:val="none" w:sz="0" w:space="0" w:color="auto"/>
            <w:right w:val="none" w:sz="0" w:space="0" w:color="auto"/>
          </w:divBdr>
          <w:divsChild>
            <w:div w:id="1786730917">
              <w:marLeft w:val="1155"/>
              <w:marRight w:val="0"/>
              <w:marTop w:val="0"/>
              <w:marBottom w:val="0"/>
              <w:divBdr>
                <w:top w:val="none" w:sz="0" w:space="0" w:color="auto"/>
                <w:left w:val="none" w:sz="0" w:space="0" w:color="auto"/>
                <w:bottom w:val="none" w:sz="0" w:space="0" w:color="auto"/>
                <w:right w:val="none" w:sz="0" w:space="0" w:color="auto"/>
              </w:divBdr>
            </w:div>
            <w:div w:id="1150752481">
              <w:marLeft w:val="1155"/>
              <w:marRight w:val="0"/>
              <w:marTop w:val="0"/>
              <w:marBottom w:val="0"/>
              <w:divBdr>
                <w:top w:val="none" w:sz="0" w:space="0" w:color="auto"/>
                <w:left w:val="none" w:sz="0" w:space="0" w:color="auto"/>
                <w:bottom w:val="none" w:sz="0" w:space="0" w:color="auto"/>
                <w:right w:val="none" w:sz="0" w:space="0" w:color="auto"/>
              </w:divBdr>
            </w:div>
            <w:div w:id="13922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288700">
      <w:bodyDiv w:val="1"/>
      <w:marLeft w:val="0"/>
      <w:marRight w:val="0"/>
      <w:marTop w:val="0"/>
      <w:marBottom w:val="0"/>
      <w:divBdr>
        <w:top w:val="none" w:sz="0" w:space="0" w:color="auto"/>
        <w:left w:val="none" w:sz="0" w:space="0" w:color="auto"/>
        <w:bottom w:val="none" w:sz="0" w:space="0" w:color="auto"/>
        <w:right w:val="none" w:sz="0" w:space="0" w:color="auto"/>
      </w:divBdr>
      <w:divsChild>
        <w:div w:id="1003240730">
          <w:marLeft w:val="0"/>
          <w:marRight w:val="0"/>
          <w:marTop w:val="0"/>
          <w:marBottom w:val="0"/>
          <w:divBdr>
            <w:top w:val="none" w:sz="0" w:space="0" w:color="auto"/>
            <w:left w:val="none" w:sz="0" w:space="0" w:color="auto"/>
            <w:bottom w:val="none" w:sz="0" w:space="0" w:color="auto"/>
            <w:right w:val="none" w:sz="0" w:space="0" w:color="auto"/>
          </w:divBdr>
        </w:div>
        <w:div w:id="1852135385">
          <w:marLeft w:val="0"/>
          <w:marRight w:val="0"/>
          <w:marTop w:val="150"/>
          <w:marBottom w:val="0"/>
          <w:divBdr>
            <w:top w:val="none" w:sz="0" w:space="0" w:color="auto"/>
            <w:left w:val="none" w:sz="0" w:space="0" w:color="auto"/>
            <w:bottom w:val="none" w:sz="0" w:space="0" w:color="auto"/>
            <w:right w:val="none" w:sz="0" w:space="0" w:color="auto"/>
          </w:divBdr>
          <w:divsChild>
            <w:div w:id="1768193926">
              <w:marLeft w:val="1155"/>
              <w:marRight w:val="0"/>
              <w:marTop w:val="0"/>
              <w:marBottom w:val="0"/>
              <w:divBdr>
                <w:top w:val="none" w:sz="0" w:space="0" w:color="auto"/>
                <w:left w:val="none" w:sz="0" w:space="0" w:color="auto"/>
                <w:bottom w:val="none" w:sz="0" w:space="0" w:color="auto"/>
                <w:right w:val="none" w:sz="0" w:space="0" w:color="auto"/>
              </w:divBdr>
            </w:div>
            <w:div w:id="1887914431">
              <w:marLeft w:val="1155"/>
              <w:marRight w:val="0"/>
              <w:marTop w:val="0"/>
              <w:marBottom w:val="0"/>
              <w:divBdr>
                <w:top w:val="none" w:sz="0" w:space="0" w:color="auto"/>
                <w:left w:val="none" w:sz="0" w:space="0" w:color="auto"/>
                <w:bottom w:val="none" w:sz="0" w:space="0" w:color="auto"/>
                <w:right w:val="none" w:sz="0" w:space="0" w:color="auto"/>
              </w:divBdr>
            </w:div>
            <w:div w:id="1339121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51010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753261">
      <w:bodyDiv w:val="1"/>
      <w:marLeft w:val="0"/>
      <w:marRight w:val="0"/>
      <w:marTop w:val="0"/>
      <w:marBottom w:val="0"/>
      <w:divBdr>
        <w:top w:val="none" w:sz="0" w:space="0" w:color="auto"/>
        <w:left w:val="none" w:sz="0" w:space="0" w:color="auto"/>
        <w:bottom w:val="none" w:sz="0" w:space="0" w:color="auto"/>
        <w:right w:val="none" w:sz="0" w:space="0" w:color="auto"/>
      </w:divBdr>
      <w:divsChild>
        <w:div w:id="1153372975">
          <w:marLeft w:val="0"/>
          <w:marRight w:val="0"/>
          <w:marTop w:val="0"/>
          <w:marBottom w:val="0"/>
          <w:divBdr>
            <w:top w:val="none" w:sz="0" w:space="0" w:color="auto"/>
            <w:left w:val="none" w:sz="0" w:space="0" w:color="auto"/>
            <w:bottom w:val="none" w:sz="0" w:space="0" w:color="auto"/>
            <w:right w:val="none" w:sz="0" w:space="0" w:color="auto"/>
          </w:divBdr>
        </w:div>
        <w:div w:id="1314406422">
          <w:marLeft w:val="0"/>
          <w:marRight w:val="0"/>
          <w:marTop w:val="150"/>
          <w:marBottom w:val="0"/>
          <w:divBdr>
            <w:top w:val="none" w:sz="0" w:space="0" w:color="auto"/>
            <w:left w:val="none" w:sz="0" w:space="0" w:color="auto"/>
            <w:bottom w:val="none" w:sz="0" w:space="0" w:color="auto"/>
            <w:right w:val="none" w:sz="0" w:space="0" w:color="auto"/>
          </w:divBdr>
          <w:divsChild>
            <w:div w:id="1502816325">
              <w:marLeft w:val="1155"/>
              <w:marRight w:val="0"/>
              <w:marTop w:val="0"/>
              <w:marBottom w:val="0"/>
              <w:divBdr>
                <w:top w:val="none" w:sz="0" w:space="0" w:color="auto"/>
                <w:left w:val="none" w:sz="0" w:space="0" w:color="auto"/>
                <w:bottom w:val="none" w:sz="0" w:space="0" w:color="auto"/>
                <w:right w:val="none" w:sz="0" w:space="0" w:color="auto"/>
              </w:divBdr>
            </w:div>
            <w:div w:id="91172507">
              <w:marLeft w:val="1155"/>
              <w:marRight w:val="0"/>
              <w:marTop w:val="0"/>
              <w:marBottom w:val="0"/>
              <w:divBdr>
                <w:top w:val="none" w:sz="0" w:space="0" w:color="auto"/>
                <w:left w:val="none" w:sz="0" w:space="0" w:color="auto"/>
                <w:bottom w:val="none" w:sz="0" w:space="0" w:color="auto"/>
                <w:right w:val="none" w:sz="0" w:space="0" w:color="auto"/>
              </w:divBdr>
            </w:div>
            <w:div w:id="241644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015523">
      <w:bodyDiv w:val="1"/>
      <w:marLeft w:val="0"/>
      <w:marRight w:val="0"/>
      <w:marTop w:val="0"/>
      <w:marBottom w:val="0"/>
      <w:divBdr>
        <w:top w:val="none" w:sz="0" w:space="0" w:color="auto"/>
        <w:left w:val="none" w:sz="0" w:space="0" w:color="auto"/>
        <w:bottom w:val="none" w:sz="0" w:space="0" w:color="auto"/>
        <w:right w:val="none" w:sz="0" w:space="0" w:color="auto"/>
      </w:divBdr>
      <w:divsChild>
        <w:div w:id="12153207">
          <w:marLeft w:val="0"/>
          <w:marRight w:val="0"/>
          <w:marTop w:val="0"/>
          <w:marBottom w:val="0"/>
          <w:divBdr>
            <w:top w:val="none" w:sz="0" w:space="0" w:color="auto"/>
            <w:left w:val="none" w:sz="0" w:space="0" w:color="auto"/>
            <w:bottom w:val="none" w:sz="0" w:space="0" w:color="auto"/>
            <w:right w:val="none" w:sz="0" w:space="0" w:color="auto"/>
          </w:divBdr>
        </w:div>
        <w:div w:id="830484404">
          <w:marLeft w:val="0"/>
          <w:marRight w:val="0"/>
          <w:marTop w:val="150"/>
          <w:marBottom w:val="0"/>
          <w:divBdr>
            <w:top w:val="none" w:sz="0" w:space="0" w:color="auto"/>
            <w:left w:val="none" w:sz="0" w:space="0" w:color="auto"/>
            <w:bottom w:val="none" w:sz="0" w:space="0" w:color="auto"/>
            <w:right w:val="none" w:sz="0" w:space="0" w:color="auto"/>
          </w:divBdr>
          <w:divsChild>
            <w:div w:id="529299038">
              <w:marLeft w:val="1155"/>
              <w:marRight w:val="0"/>
              <w:marTop w:val="0"/>
              <w:marBottom w:val="0"/>
              <w:divBdr>
                <w:top w:val="none" w:sz="0" w:space="0" w:color="auto"/>
                <w:left w:val="none" w:sz="0" w:space="0" w:color="auto"/>
                <w:bottom w:val="none" w:sz="0" w:space="0" w:color="auto"/>
                <w:right w:val="none" w:sz="0" w:space="0" w:color="auto"/>
              </w:divBdr>
            </w:div>
            <w:div w:id="690029542">
              <w:marLeft w:val="1155"/>
              <w:marRight w:val="0"/>
              <w:marTop w:val="0"/>
              <w:marBottom w:val="0"/>
              <w:divBdr>
                <w:top w:val="none" w:sz="0" w:space="0" w:color="auto"/>
                <w:left w:val="none" w:sz="0" w:space="0" w:color="auto"/>
                <w:bottom w:val="none" w:sz="0" w:space="0" w:color="auto"/>
                <w:right w:val="none" w:sz="0" w:space="0" w:color="auto"/>
              </w:divBdr>
            </w:div>
            <w:div w:id="715663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328603">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594128">
      <w:bodyDiv w:val="1"/>
      <w:marLeft w:val="0"/>
      <w:marRight w:val="0"/>
      <w:marTop w:val="0"/>
      <w:marBottom w:val="0"/>
      <w:divBdr>
        <w:top w:val="none" w:sz="0" w:space="0" w:color="auto"/>
        <w:left w:val="none" w:sz="0" w:space="0" w:color="auto"/>
        <w:bottom w:val="none" w:sz="0" w:space="0" w:color="auto"/>
        <w:right w:val="none" w:sz="0" w:space="0" w:color="auto"/>
      </w:divBdr>
      <w:divsChild>
        <w:div w:id="1758670157">
          <w:marLeft w:val="0"/>
          <w:marRight w:val="0"/>
          <w:marTop w:val="0"/>
          <w:marBottom w:val="0"/>
          <w:divBdr>
            <w:top w:val="none" w:sz="0" w:space="0" w:color="auto"/>
            <w:left w:val="none" w:sz="0" w:space="0" w:color="auto"/>
            <w:bottom w:val="none" w:sz="0" w:space="0" w:color="auto"/>
            <w:right w:val="none" w:sz="0" w:space="0" w:color="auto"/>
          </w:divBdr>
        </w:div>
        <w:div w:id="130441584">
          <w:marLeft w:val="0"/>
          <w:marRight w:val="0"/>
          <w:marTop w:val="150"/>
          <w:marBottom w:val="0"/>
          <w:divBdr>
            <w:top w:val="none" w:sz="0" w:space="0" w:color="auto"/>
            <w:left w:val="none" w:sz="0" w:space="0" w:color="auto"/>
            <w:bottom w:val="none" w:sz="0" w:space="0" w:color="auto"/>
            <w:right w:val="none" w:sz="0" w:space="0" w:color="auto"/>
          </w:divBdr>
          <w:divsChild>
            <w:div w:id="1033459494">
              <w:marLeft w:val="1155"/>
              <w:marRight w:val="0"/>
              <w:marTop w:val="0"/>
              <w:marBottom w:val="0"/>
              <w:divBdr>
                <w:top w:val="none" w:sz="0" w:space="0" w:color="auto"/>
                <w:left w:val="none" w:sz="0" w:space="0" w:color="auto"/>
                <w:bottom w:val="none" w:sz="0" w:space="0" w:color="auto"/>
                <w:right w:val="none" w:sz="0" w:space="0" w:color="auto"/>
              </w:divBdr>
            </w:div>
            <w:div w:id="165926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6049">
      <w:bodyDiv w:val="1"/>
      <w:marLeft w:val="0"/>
      <w:marRight w:val="0"/>
      <w:marTop w:val="0"/>
      <w:marBottom w:val="0"/>
      <w:divBdr>
        <w:top w:val="none" w:sz="0" w:space="0" w:color="auto"/>
        <w:left w:val="none" w:sz="0" w:space="0" w:color="auto"/>
        <w:bottom w:val="none" w:sz="0" w:space="0" w:color="auto"/>
        <w:right w:val="none" w:sz="0" w:space="0" w:color="auto"/>
      </w:divBdr>
      <w:divsChild>
        <w:div w:id="1918978894">
          <w:marLeft w:val="0"/>
          <w:marRight w:val="0"/>
          <w:marTop w:val="0"/>
          <w:marBottom w:val="0"/>
          <w:divBdr>
            <w:top w:val="none" w:sz="0" w:space="0" w:color="auto"/>
            <w:left w:val="none" w:sz="0" w:space="0" w:color="auto"/>
            <w:bottom w:val="none" w:sz="0" w:space="0" w:color="auto"/>
            <w:right w:val="none" w:sz="0" w:space="0" w:color="auto"/>
          </w:divBdr>
        </w:div>
        <w:div w:id="700863899">
          <w:marLeft w:val="0"/>
          <w:marRight w:val="0"/>
          <w:marTop w:val="150"/>
          <w:marBottom w:val="0"/>
          <w:divBdr>
            <w:top w:val="none" w:sz="0" w:space="0" w:color="auto"/>
            <w:left w:val="none" w:sz="0" w:space="0" w:color="auto"/>
            <w:bottom w:val="none" w:sz="0" w:space="0" w:color="auto"/>
            <w:right w:val="none" w:sz="0" w:space="0" w:color="auto"/>
          </w:divBdr>
          <w:divsChild>
            <w:div w:id="1167940745">
              <w:marLeft w:val="1155"/>
              <w:marRight w:val="0"/>
              <w:marTop w:val="0"/>
              <w:marBottom w:val="0"/>
              <w:divBdr>
                <w:top w:val="none" w:sz="0" w:space="0" w:color="auto"/>
                <w:left w:val="none" w:sz="0" w:space="0" w:color="auto"/>
                <w:bottom w:val="none" w:sz="0" w:space="0" w:color="auto"/>
                <w:right w:val="none" w:sz="0" w:space="0" w:color="auto"/>
              </w:divBdr>
            </w:div>
            <w:div w:id="642199353">
              <w:marLeft w:val="1155"/>
              <w:marRight w:val="0"/>
              <w:marTop w:val="0"/>
              <w:marBottom w:val="0"/>
              <w:divBdr>
                <w:top w:val="none" w:sz="0" w:space="0" w:color="auto"/>
                <w:left w:val="none" w:sz="0" w:space="0" w:color="auto"/>
                <w:bottom w:val="none" w:sz="0" w:space="0" w:color="auto"/>
                <w:right w:val="none" w:sz="0" w:space="0" w:color="auto"/>
              </w:divBdr>
            </w:div>
            <w:div w:id="607468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056826">
      <w:bodyDiv w:val="1"/>
      <w:marLeft w:val="0"/>
      <w:marRight w:val="0"/>
      <w:marTop w:val="0"/>
      <w:marBottom w:val="0"/>
      <w:divBdr>
        <w:top w:val="none" w:sz="0" w:space="0" w:color="auto"/>
        <w:left w:val="none" w:sz="0" w:space="0" w:color="auto"/>
        <w:bottom w:val="none" w:sz="0" w:space="0" w:color="auto"/>
        <w:right w:val="none" w:sz="0" w:space="0" w:color="auto"/>
      </w:divBdr>
      <w:divsChild>
        <w:div w:id="1371874939">
          <w:marLeft w:val="0"/>
          <w:marRight w:val="0"/>
          <w:marTop w:val="0"/>
          <w:marBottom w:val="0"/>
          <w:divBdr>
            <w:top w:val="none" w:sz="0" w:space="0" w:color="auto"/>
            <w:left w:val="none" w:sz="0" w:space="0" w:color="auto"/>
            <w:bottom w:val="none" w:sz="0" w:space="0" w:color="auto"/>
            <w:right w:val="none" w:sz="0" w:space="0" w:color="auto"/>
          </w:divBdr>
        </w:div>
        <w:div w:id="1530416088">
          <w:marLeft w:val="0"/>
          <w:marRight w:val="0"/>
          <w:marTop w:val="150"/>
          <w:marBottom w:val="0"/>
          <w:divBdr>
            <w:top w:val="none" w:sz="0" w:space="0" w:color="auto"/>
            <w:left w:val="none" w:sz="0" w:space="0" w:color="auto"/>
            <w:bottom w:val="none" w:sz="0" w:space="0" w:color="auto"/>
            <w:right w:val="none" w:sz="0" w:space="0" w:color="auto"/>
          </w:divBdr>
          <w:divsChild>
            <w:div w:id="1771706164">
              <w:marLeft w:val="1155"/>
              <w:marRight w:val="0"/>
              <w:marTop w:val="0"/>
              <w:marBottom w:val="0"/>
              <w:divBdr>
                <w:top w:val="none" w:sz="0" w:space="0" w:color="auto"/>
                <w:left w:val="none" w:sz="0" w:space="0" w:color="auto"/>
                <w:bottom w:val="none" w:sz="0" w:space="0" w:color="auto"/>
                <w:right w:val="none" w:sz="0" w:space="0" w:color="auto"/>
              </w:divBdr>
            </w:div>
            <w:div w:id="1195465588">
              <w:marLeft w:val="1155"/>
              <w:marRight w:val="0"/>
              <w:marTop w:val="0"/>
              <w:marBottom w:val="0"/>
              <w:divBdr>
                <w:top w:val="none" w:sz="0" w:space="0" w:color="auto"/>
                <w:left w:val="none" w:sz="0" w:space="0" w:color="auto"/>
                <w:bottom w:val="none" w:sz="0" w:space="0" w:color="auto"/>
                <w:right w:val="none" w:sz="0" w:space="0" w:color="auto"/>
              </w:divBdr>
            </w:div>
            <w:div w:id="13657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254677">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2706">
      <w:bodyDiv w:val="1"/>
      <w:marLeft w:val="0"/>
      <w:marRight w:val="0"/>
      <w:marTop w:val="0"/>
      <w:marBottom w:val="0"/>
      <w:divBdr>
        <w:top w:val="none" w:sz="0" w:space="0" w:color="auto"/>
        <w:left w:val="none" w:sz="0" w:space="0" w:color="auto"/>
        <w:bottom w:val="none" w:sz="0" w:space="0" w:color="auto"/>
        <w:right w:val="none" w:sz="0" w:space="0" w:color="auto"/>
      </w:divBdr>
      <w:divsChild>
        <w:div w:id="391929031">
          <w:marLeft w:val="0"/>
          <w:marRight w:val="0"/>
          <w:marTop w:val="0"/>
          <w:marBottom w:val="0"/>
          <w:divBdr>
            <w:top w:val="none" w:sz="0" w:space="0" w:color="auto"/>
            <w:left w:val="none" w:sz="0" w:space="0" w:color="auto"/>
            <w:bottom w:val="none" w:sz="0" w:space="0" w:color="auto"/>
            <w:right w:val="none" w:sz="0" w:space="0" w:color="auto"/>
          </w:divBdr>
        </w:div>
        <w:div w:id="959650038">
          <w:marLeft w:val="0"/>
          <w:marRight w:val="0"/>
          <w:marTop w:val="150"/>
          <w:marBottom w:val="0"/>
          <w:divBdr>
            <w:top w:val="none" w:sz="0" w:space="0" w:color="auto"/>
            <w:left w:val="none" w:sz="0" w:space="0" w:color="auto"/>
            <w:bottom w:val="none" w:sz="0" w:space="0" w:color="auto"/>
            <w:right w:val="none" w:sz="0" w:space="0" w:color="auto"/>
          </w:divBdr>
          <w:divsChild>
            <w:div w:id="192034703">
              <w:marLeft w:val="1155"/>
              <w:marRight w:val="0"/>
              <w:marTop w:val="0"/>
              <w:marBottom w:val="0"/>
              <w:divBdr>
                <w:top w:val="none" w:sz="0" w:space="0" w:color="auto"/>
                <w:left w:val="none" w:sz="0" w:space="0" w:color="auto"/>
                <w:bottom w:val="none" w:sz="0" w:space="0" w:color="auto"/>
                <w:right w:val="none" w:sz="0" w:space="0" w:color="auto"/>
              </w:divBdr>
            </w:div>
            <w:div w:id="208499177">
              <w:marLeft w:val="1155"/>
              <w:marRight w:val="0"/>
              <w:marTop w:val="0"/>
              <w:marBottom w:val="0"/>
              <w:divBdr>
                <w:top w:val="none" w:sz="0" w:space="0" w:color="auto"/>
                <w:left w:val="none" w:sz="0" w:space="0" w:color="auto"/>
                <w:bottom w:val="none" w:sz="0" w:space="0" w:color="auto"/>
                <w:right w:val="none" w:sz="0" w:space="0" w:color="auto"/>
              </w:divBdr>
            </w:div>
            <w:div w:id="693000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445363">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416146">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5281">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141063">
      <w:bodyDiv w:val="1"/>
      <w:marLeft w:val="0"/>
      <w:marRight w:val="0"/>
      <w:marTop w:val="0"/>
      <w:marBottom w:val="0"/>
      <w:divBdr>
        <w:top w:val="none" w:sz="0" w:space="0" w:color="auto"/>
        <w:left w:val="none" w:sz="0" w:space="0" w:color="auto"/>
        <w:bottom w:val="none" w:sz="0" w:space="0" w:color="auto"/>
        <w:right w:val="none" w:sz="0" w:space="0" w:color="auto"/>
      </w:divBdr>
    </w:div>
    <w:div w:id="796294556">
      <w:bodyDiv w:val="1"/>
      <w:marLeft w:val="0"/>
      <w:marRight w:val="0"/>
      <w:marTop w:val="0"/>
      <w:marBottom w:val="0"/>
      <w:divBdr>
        <w:top w:val="none" w:sz="0" w:space="0" w:color="auto"/>
        <w:left w:val="none" w:sz="0" w:space="0" w:color="auto"/>
        <w:bottom w:val="none" w:sz="0" w:space="0" w:color="auto"/>
        <w:right w:val="none" w:sz="0" w:space="0" w:color="auto"/>
      </w:divBdr>
      <w:divsChild>
        <w:div w:id="1968319517">
          <w:marLeft w:val="0"/>
          <w:marRight w:val="0"/>
          <w:marTop w:val="0"/>
          <w:marBottom w:val="0"/>
          <w:divBdr>
            <w:top w:val="none" w:sz="0" w:space="0" w:color="auto"/>
            <w:left w:val="none" w:sz="0" w:space="0" w:color="auto"/>
            <w:bottom w:val="none" w:sz="0" w:space="0" w:color="auto"/>
            <w:right w:val="none" w:sz="0" w:space="0" w:color="auto"/>
          </w:divBdr>
        </w:div>
        <w:div w:id="1642538074">
          <w:marLeft w:val="0"/>
          <w:marRight w:val="0"/>
          <w:marTop w:val="150"/>
          <w:marBottom w:val="0"/>
          <w:divBdr>
            <w:top w:val="none" w:sz="0" w:space="0" w:color="auto"/>
            <w:left w:val="none" w:sz="0" w:space="0" w:color="auto"/>
            <w:bottom w:val="none" w:sz="0" w:space="0" w:color="auto"/>
            <w:right w:val="none" w:sz="0" w:space="0" w:color="auto"/>
          </w:divBdr>
          <w:divsChild>
            <w:div w:id="94983003">
              <w:marLeft w:val="1155"/>
              <w:marRight w:val="0"/>
              <w:marTop w:val="0"/>
              <w:marBottom w:val="0"/>
              <w:divBdr>
                <w:top w:val="none" w:sz="0" w:space="0" w:color="auto"/>
                <w:left w:val="none" w:sz="0" w:space="0" w:color="auto"/>
                <w:bottom w:val="none" w:sz="0" w:space="0" w:color="auto"/>
                <w:right w:val="none" w:sz="0" w:space="0" w:color="auto"/>
              </w:divBdr>
            </w:div>
            <w:div w:id="1569996550">
              <w:marLeft w:val="1155"/>
              <w:marRight w:val="0"/>
              <w:marTop w:val="0"/>
              <w:marBottom w:val="0"/>
              <w:divBdr>
                <w:top w:val="none" w:sz="0" w:space="0" w:color="auto"/>
                <w:left w:val="none" w:sz="0" w:space="0" w:color="auto"/>
                <w:bottom w:val="none" w:sz="0" w:space="0" w:color="auto"/>
                <w:right w:val="none" w:sz="0" w:space="0" w:color="auto"/>
              </w:divBdr>
            </w:div>
            <w:div w:id="171241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1376">
      <w:bodyDiv w:val="1"/>
      <w:marLeft w:val="0"/>
      <w:marRight w:val="0"/>
      <w:marTop w:val="0"/>
      <w:marBottom w:val="0"/>
      <w:divBdr>
        <w:top w:val="none" w:sz="0" w:space="0" w:color="auto"/>
        <w:left w:val="none" w:sz="0" w:space="0" w:color="auto"/>
        <w:bottom w:val="none" w:sz="0" w:space="0" w:color="auto"/>
        <w:right w:val="none" w:sz="0" w:space="0" w:color="auto"/>
      </w:divBdr>
      <w:divsChild>
        <w:div w:id="773744707">
          <w:marLeft w:val="0"/>
          <w:marRight w:val="0"/>
          <w:marTop w:val="0"/>
          <w:marBottom w:val="0"/>
          <w:divBdr>
            <w:top w:val="none" w:sz="0" w:space="0" w:color="auto"/>
            <w:left w:val="none" w:sz="0" w:space="0" w:color="auto"/>
            <w:bottom w:val="none" w:sz="0" w:space="0" w:color="auto"/>
            <w:right w:val="none" w:sz="0" w:space="0" w:color="auto"/>
          </w:divBdr>
        </w:div>
        <w:div w:id="51540197">
          <w:marLeft w:val="0"/>
          <w:marRight w:val="0"/>
          <w:marTop w:val="150"/>
          <w:marBottom w:val="0"/>
          <w:divBdr>
            <w:top w:val="none" w:sz="0" w:space="0" w:color="auto"/>
            <w:left w:val="none" w:sz="0" w:space="0" w:color="auto"/>
            <w:bottom w:val="none" w:sz="0" w:space="0" w:color="auto"/>
            <w:right w:val="none" w:sz="0" w:space="0" w:color="auto"/>
          </w:divBdr>
          <w:divsChild>
            <w:div w:id="259530127">
              <w:marLeft w:val="1155"/>
              <w:marRight w:val="0"/>
              <w:marTop w:val="0"/>
              <w:marBottom w:val="0"/>
              <w:divBdr>
                <w:top w:val="none" w:sz="0" w:space="0" w:color="auto"/>
                <w:left w:val="none" w:sz="0" w:space="0" w:color="auto"/>
                <w:bottom w:val="none" w:sz="0" w:space="0" w:color="auto"/>
                <w:right w:val="none" w:sz="0" w:space="0" w:color="auto"/>
              </w:divBdr>
            </w:div>
            <w:div w:id="52967063">
              <w:marLeft w:val="1155"/>
              <w:marRight w:val="0"/>
              <w:marTop w:val="0"/>
              <w:marBottom w:val="0"/>
              <w:divBdr>
                <w:top w:val="none" w:sz="0" w:space="0" w:color="auto"/>
                <w:left w:val="none" w:sz="0" w:space="0" w:color="auto"/>
                <w:bottom w:val="none" w:sz="0" w:space="0" w:color="auto"/>
                <w:right w:val="none" w:sz="0" w:space="0" w:color="auto"/>
              </w:divBdr>
            </w:div>
            <w:div w:id="134729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20495">
      <w:bodyDiv w:val="1"/>
      <w:marLeft w:val="0"/>
      <w:marRight w:val="0"/>
      <w:marTop w:val="0"/>
      <w:marBottom w:val="0"/>
      <w:divBdr>
        <w:top w:val="none" w:sz="0" w:space="0" w:color="auto"/>
        <w:left w:val="none" w:sz="0" w:space="0" w:color="auto"/>
        <w:bottom w:val="none" w:sz="0" w:space="0" w:color="auto"/>
        <w:right w:val="none" w:sz="0" w:space="0" w:color="auto"/>
      </w:divBdr>
      <w:divsChild>
        <w:div w:id="1448617164">
          <w:marLeft w:val="0"/>
          <w:marRight w:val="0"/>
          <w:marTop w:val="0"/>
          <w:marBottom w:val="0"/>
          <w:divBdr>
            <w:top w:val="none" w:sz="0" w:space="0" w:color="auto"/>
            <w:left w:val="none" w:sz="0" w:space="0" w:color="auto"/>
            <w:bottom w:val="none" w:sz="0" w:space="0" w:color="auto"/>
            <w:right w:val="none" w:sz="0" w:space="0" w:color="auto"/>
          </w:divBdr>
        </w:div>
        <w:div w:id="2022272059">
          <w:marLeft w:val="0"/>
          <w:marRight w:val="0"/>
          <w:marTop w:val="150"/>
          <w:marBottom w:val="0"/>
          <w:divBdr>
            <w:top w:val="none" w:sz="0" w:space="0" w:color="auto"/>
            <w:left w:val="none" w:sz="0" w:space="0" w:color="auto"/>
            <w:bottom w:val="none" w:sz="0" w:space="0" w:color="auto"/>
            <w:right w:val="none" w:sz="0" w:space="0" w:color="auto"/>
          </w:divBdr>
          <w:divsChild>
            <w:div w:id="1812595530">
              <w:marLeft w:val="1155"/>
              <w:marRight w:val="0"/>
              <w:marTop w:val="0"/>
              <w:marBottom w:val="0"/>
              <w:divBdr>
                <w:top w:val="none" w:sz="0" w:space="0" w:color="auto"/>
                <w:left w:val="none" w:sz="0" w:space="0" w:color="auto"/>
                <w:bottom w:val="none" w:sz="0" w:space="0" w:color="auto"/>
                <w:right w:val="none" w:sz="0" w:space="0" w:color="auto"/>
              </w:divBdr>
            </w:div>
            <w:div w:id="804279329">
              <w:marLeft w:val="1155"/>
              <w:marRight w:val="0"/>
              <w:marTop w:val="0"/>
              <w:marBottom w:val="0"/>
              <w:divBdr>
                <w:top w:val="none" w:sz="0" w:space="0" w:color="auto"/>
                <w:left w:val="none" w:sz="0" w:space="0" w:color="auto"/>
                <w:bottom w:val="none" w:sz="0" w:space="0" w:color="auto"/>
                <w:right w:val="none" w:sz="0" w:space="0" w:color="auto"/>
              </w:divBdr>
            </w:div>
            <w:div w:id="702365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29300">
      <w:bodyDiv w:val="1"/>
      <w:marLeft w:val="0"/>
      <w:marRight w:val="0"/>
      <w:marTop w:val="0"/>
      <w:marBottom w:val="0"/>
      <w:divBdr>
        <w:top w:val="none" w:sz="0" w:space="0" w:color="auto"/>
        <w:left w:val="none" w:sz="0" w:space="0" w:color="auto"/>
        <w:bottom w:val="none" w:sz="0" w:space="0" w:color="auto"/>
        <w:right w:val="none" w:sz="0" w:space="0" w:color="auto"/>
      </w:divBdr>
      <w:divsChild>
        <w:div w:id="945429845">
          <w:marLeft w:val="0"/>
          <w:marRight w:val="0"/>
          <w:marTop w:val="0"/>
          <w:marBottom w:val="0"/>
          <w:divBdr>
            <w:top w:val="none" w:sz="0" w:space="0" w:color="auto"/>
            <w:left w:val="none" w:sz="0" w:space="0" w:color="auto"/>
            <w:bottom w:val="none" w:sz="0" w:space="0" w:color="auto"/>
            <w:right w:val="none" w:sz="0" w:space="0" w:color="auto"/>
          </w:divBdr>
        </w:div>
        <w:div w:id="1178884150">
          <w:marLeft w:val="0"/>
          <w:marRight w:val="0"/>
          <w:marTop w:val="150"/>
          <w:marBottom w:val="0"/>
          <w:divBdr>
            <w:top w:val="none" w:sz="0" w:space="0" w:color="auto"/>
            <w:left w:val="none" w:sz="0" w:space="0" w:color="auto"/>
            <w:bottom w:val="none" w:sz="0" w:space="0" w:color="auto"/>
            <w:right w:val="none" w:sz="0" w:space="0" w:color="auto"/>
          </w:divBdr>
          <w:divsChild>
            <w:div w:id="1694069812">
              <w:marLeft w:val="1155"/>
              <w:marRight w:val="0"/>
              <w:marTop w:val="0"/>
              <w:marBottom w:val="0"/>
              <w:divBdr>
                <w:top w:val="none" w:sz="0" w:space="0" w:color="auto"/>
                <w:left w:val="none" w:sz="0" w:space="0" w:color="auto"/>
                <w:bottom w:val="none" w:sz="0" w:space="0" w:color="auto"/>
                <w:right w:val="none" w:sz="0" w:space="0" w:color="auto"/>
              </w:divBdr>
            </w:div>
            <w:div w:id="495654757">
              <w:marLeft w:val="1155"/>
              <w:marRight w:val="0"/>
              <w:marTop w:val="0"/>
              <w:marBottom w:val="0"/>
              <w:divBdr>
                <w:top w:val="none" w:sz="0" w:space="0" w:color="auto"/>
                <w:left w:val="none" w:sz="0" w:space="0" w:color="auto"/>
                <w:bottom w:val="none" w:sz="0" w:space="0" w:color="auto"/>
                <w:right w:val="none" w:sz="0" w:space="0" w:color="auto"/>
              </w:divBdr>
            </w:div>
            <w:div w:id="129058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30927">
      <w:bodyDiv w:val="1"/>
      <w:marLeft w:val="0"/>
      <w:marRight w:val="0"/>
      <w:marTop w:val="0"/>
      <w:marBottom w:val="0"/>
      <w:divBdr>
        <w:top w:val="none" w:sz="0" w:space="0" w:color="auto"/>
        <w:left w:val="none" w:sz="0" w:space="0" w:color="auto"/>
        <w:bottom w:val="none" w:sz="0" w:space="0" w:color="auto"/>
        <w:right w:val="none" w:sz="0" w:space="0" w:color="auto"/>
      </w:divBdr>
      <w:divsChild>
        <w:div w:id="1763722599">
          <w:marLeft w:val="0"/>
          <w:marRight w:val="0"/>
          <w:marTop w:val="0"/>
          <w:marBottom w:val="0"/>
          <w:divBdr>
            <w:top w:val="none" w:sz="0" w:space="0" w:color="auto"/>
            <w:left w:val="none" w:sz="0" w:space="0" w:color="auto"/>
            <w:bottom w:val="none" w:sz="0" w:space="0" w:color="auto"/>
            <w:right w:val="none" w:sz="0" w:space="0" w:color="auto"/>
          </w:divBdr>
        </w:div>
        <w:div w:id="612438662">
          <w:marLeft w:val="0"/>
          <w:marRight w:val="0"/>
          <w:marTop w:val="150"/>
          <w:marBottom w:val="0"/>
          <w:divBdr>
            <w:top w:val="none" w:sz="0" w:space="0" w:color="auto"/>
            <w:left w:val="none" w:sz="0" w:space="0" w:color="auto"/>
            <w:bottom w:val="none" w:sz="0" w:space="0" w:color="auto"/>
            <w:right w:val="none" w:sz="0" w:space="0" w:color="auto"/>
          </w:divBdr>
          <w:divsChild>
            <w:div w:id="894852767">
              <w:marLeft w:val="1155"/>
              <w:marRight w:val="0"/>
              <w:marTop w:val="0"/>
              <w:marBottom w:val="0"/>
              <w:divBdr>
                <w:top w:val="none" w:sz="0" w:space="0" w:color="auto"/>
                <w:left w:val="none" w:sz="0" w:space="0" w:color="auto"/>
                <w:bottom w:val="none" w:sz="0" w:space="0" w:color="auto"/>
                <w:right w:val="none" w:sz="0" w:space="0" w:color="auto"/>
              </w:divBdr>
            </w:div>
            <w:div w:id="431438499">
              <w:marLeft w:val="1155"/>
              <w:marRight w:val="0"/>
              <w:marTop w:val="0"/>
              <w:marBottom w:val="0"/>
              <w:divBdr>
                <w:top w:val="none" w:sz="0" w:space="0" w:color="auto"/>
                <w:left w:val="none" w:sz="0" w:space="0" w:color="auto"/>
                <w:bottom w:val="none" w:sz="0" w:space="0" w:color="auto"/>
                <w:right w:val="none" w:sz="0" w:space="0" w:color="auto"/>
              </w:divBdr>
            </w:div>
            <w:div w:id="52706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3151">
      <w:bodyDiv w:val="1"/>
      <w:marLeft w:val="0"/>
      <w:marRight w:val="0"/>
      <w:marTop w:val="0"/>
      <w:marBottom w:val="0"/>
      <w:divBdr>
        <w:top w:val="none" w:sz="0" w:space="0" w:color="auto"/>
        <w:left w:val="none" w:sz="0" w:space="0" w:color="auto"/>
        <w:bottom w:val="none" w:sz="0" w:space="0" w:color="auto"/>
        <w:right w:val="none" w:sz="0" w:space="0" w:color="auto"/>
      </w:divBdr>
      <w:divsChild>
        <w:div w:id="563758063">
          <w:marLeft w:val="0"/>
          <w:marRight w:val="0"/>
          <w:marTop w:val="0"/>
          <w:marBottom w:val="0"/>
          <w:divBdr>
            <w:top w:val="none" w:sz="0" w:space="0" w:color="auto"/>
            <w:left w:val="none" w:sz="0" w:space="0" w:color="auto"/>
            <w:bottom w:val="none" w:sz="0" w:space="0" w:color="auto"/>
            <w:right w:val="none" w:sz="0" w:space="0" w:color="auto"/>
          </w:divBdr>
        </w:div>
        <w:div w:id="1150554828">
          <w:marLeft w:val="0"/>
          <w:marRight w:val="0"/>
          <w:marTop w:val="150"/>
          <w:marBottom w:val="0"/>
          <w:divBdr>
            <w:top w:val="none" w:sz="0" w:space="0" w:color="auto"/>
            <w:left w:val="none" w:sz="0" w:space="0" w:color="auto"/>
            <w:bottom w:val="none" w:sz="0" w:space="0" w:color="auto"/>
            <w:right w:val="none" w:sz="0" w:space="0" w:color="auto"/>
          </w:divBdr>
          <w:divsChild>
            <w:div w:id="1646468008">
              <w:marLeft w:val="1155"/>
              <w:marRight w:val="0"/>
              <w:marTop w:val="0"/>
              <w:marBottom w:val="0"/>
              <w:divBdr>
                <w:top w:val="none" w:sz="0" w:space="0" w:color="auto"/>
                <w:left w:val="none" w:sz="0" w:space="0" w:color="auto"/>
                <w:bottom w:val="none" w:sz="0" w:space="0" w:color="auto"/>
                <w:right w:val="none" w:sz="0" w:space="0" w:color="auto"/>
              </w:divBdr>
            </w:div>
            <w:div w:id="151147366">
              <w:marLeft w:val="1155"/>
              <w:marRight w:val="0"/>
              <w:marTop w:val="0"/>
              <w:marBottom w:val="0"/>
              <w:divBdr>
                <w:top w:val="none" w:sz="0" w:space="0" w:color="auto"/>
                <w:left w:val="none" w:sz="0" w:space="0" w:color="auto"/>
                <w:bottom w:val="none" w:sz="0" w:space="0" w:color="auto"/>
                <w:right w:val="none" w:sz="0" w:space="0" w:color="auto"/>
              </w:divBdr>
            </w:div>
            <w:div w:id="434979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05609">
      <w:bodyDiv w:val="1"/>
      <w:marLeft w:val="0"/>
      <w:marRight w:val="0"/>
      <w:marTop w:val="0"/>
      <w:marBottom w:val="0"/>
      <w:divBdr>
        <w:top w:val="none" w:sz="0" w:space="0" w:color="auto"/>
        <w:left w:val="none" w:sz="0" w:space="0" w:color="auto"/>
        <w:bottom w:val="none" w:sz="0" w:space="0" w:color="auto"/>
        <w:right w:val="none" w:sz="0" w:space="0" w:color="auto"/>
      </w:divBdr>
      <w:divsChild>
        <w:div w:id="713192217">
          <w:marLeft w:val="0"/>
          <w:marRight w:val="0"/>
          <w:marTop w:val="0"/>
          <w:marBottom w:val="0"/>
          <w:divBdr>
            <w:top w:val="none" w:sz="0" w:space="0" w:color="auto"/>
            <w:left w:val="none" w:sz="0" w:space="0" w:color="auto"/>
            <w:bottom w:val="none" w:sz="0" w:space="0" w:color="auto"/>
            <w:right w:val="none" w:sz="0" w:space="0" w:color="auto"/>
          </w:divBdr>
        </w:div>
        <w:div w:id="325859613">
          <w:marLeft w:val="0"/>
          <w:marRight w:val="0"/>
          <w:marTop w:val="150"/>
          <w:marBottom w:val="0"/>
          <w:divBdr>
            <w:top w:val="none" w:sz="0" w:space="0" w:color="auto"/>
            <w:left w:val="none" w:sz="0" w:space="0" w:color="auto"/>
            <w:bottom w:val="none" w:sz="0" w:space="0" w:color="auto"/>
            <w:right w:val="none" w:sz="0" w:space="0" w:color="auto"/>
          </w:divBdr>
          <w:divsChild>
            <w:div w:id="26375953">
              <w:marLeft w:val="1155"/>
              <w:marRight w:val="0"/>
              <w:marTop w:val="0"/>
              <w:marBottom w:val="0"/>
              <w:divBdr>
                <w:top w:val="none" w:sz="0" w:space="0" w:color="auto"/>
                <w:left w:val="none" w:sz="0" w:space="0" w:color="auto"/>
                <w:bottom w:val="none" w:sz="0" w:space="0" w:color="auto"/>
                <w:right w:val="none" w:sz="0" w:space="0" w:color="auto"/>
              </w:divBdr>
            </w:div>
            <w:div w:id="2064135402">
              <w:marLeft w:val="1155"/>
              <w:marRight w:val="0"/>
              <w:marTop w:val="0"/>
              <w:marBottom w:val="0"/>
              <w:divBdr>
                <w:top w:val="none" w:sz="0" w:space="0" w:color="auto"/>
                <w:left w:val="none" w:sz="0" w:space="0" w:color="auto"/>
                <w:bottom w:val="none" w:sz="0" w:space="0" w:color="auto"/>
                <w:right w:val="none" w:sz="0" w:space="0" w:color="auto"/>
              </w:divBdr>
            </w:div>
            <w:div w:id="23412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55942">
      <w:bodyDiv w:val="1"/>
      <w:marLeft w:val="0"/>
      <w:marRight w:val="0"/>
      <w:marTop w:val="0"/>
      <w:marBottom w:val="0"/>
      <w:divBdr>
        <w:top w:val="none" w:sz="0" w:space="0" w:color="auto"/>
        <w:left w:val="none" w:sz="0" w:space="0" w:color="auto"/>
        <w:bottom w:val="none" w:sz="0" w:space="0" w:color="auto"/>
        <w:right w:val="none" w:sz="0" w:space="0" w:color="auto"/>
      </w:divBdr>
      <w:divsChild>
        <w:div w:id="426540922">
          <w:marLeft w:val="0"/>
          <w:marRight w:val="0"/>
          <w:marTop w:val="0"/>
          <w:marBottom w:val="0"/>
          <w:divBdr>
            <w:top w:val="none" w:sz="0" w:space="0" w:color="auto"/>
            <w:left w:val="none" w:sz="0" w:space="0" w:color="auto"/>
            <w:bottom w:val="none" w:sz="0" w:space="0" w:color="auto"/>
            <w:right w:val="none" w:sz="0" w:space="0" w:color="auto"/>
          </w:divBdr>
        </w:div>
        <w:div w:id="821853524">
          <w:marLeft w:val="0"/>
          <w:marRight w:val="0"/>
          <w:marTop w:val="150"/>
          <w:marBottom w:val="0"/>
          <w:divBdr>
            <w:top w:val="none" w:sz="0" w:space="0" w:color="auto"/>
            <w:left w:val="none" w:sz="0" w:space="0" w:color="auto"/>
            <w:bottom w:val="none" w:sz="0" w:space="0" w:color="auto"/>
            <w:right w:val="none" w:sz="0" w:space="0" w:color="auto"/>
          </w:divBdr>
          <w:divsChild>
            <w:div w:id="1340352011">
              <w:marLeft w:val="1155"/>
              <w:marRight w:val="0"/>
              <w:marTop w:val="0"/>
              <w:marBottom w:val="0"/>
              <w:divBdr>
                <w:top w:val="none" w:sz="0" w:space="0" w:color="auto"/>
                <w:left w:val="none" w:sz="0" w:space="0" w:color="auto"/>
                <w:bottom w:val="none" w:sz="0" w:space="0" w:color="auto"/>
                <w:right w:val="none" w:sz="0" w:space="0" w:color="auto"/>
              </w:divBdr>
            </w:div>
            <w:div w:id="89199370">
              <w:marLeft w:val="1155"/>
              <w:marRight w:val="0"/>
              <w:marTop w:val="0"/>
              <w:marBottom w:val="0"/>
              <w:divBdr>
                <w:top w:val="none" w:sz="0" w:space="0" w:color="auto"/>
                <w:left w:val="none" w:sz="0" w:space="0" w:color="auto"/>
                <w:bottom w:val="none" w:sz="0" w:space="0" w:color="auto"/>
                <w:right w:val="none" w:sz="0" w:space="0" w:color="auto"/>
              </w:divBdr>
            </w:div>
            <w:div w:id="187449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48006">
      <w:bodyDiv w:val="1"/>
      <w:marLeft w:val="0"/>
      <w:marRight w:val="0"/>
      <w:marTop w:val="0"/>
      <w:marBottom w:val="0"/>
      <w:divBdr>
        <w:top w:val="none" w:sz="0" w:space="0" w:color="auto"/>
        <w:left w:val="none" w:sz="0" w:space="0" w:color="auto"/>
        <w:bottom w:val="none" w:sz="0" w:space="0" w:color="auto"/>
        <w:right w:val="none" w:sz="0" w:space="0" w:color="auto"/>
      </w:divBdr>
      <w:divsChild>
        <w:div w:id="1399282782">
          <w:marLeft w:val="0"/>
          <w:marRight w:val="0"/>
          <w:marTop w:val="0"/>
          <w:marBottom w:val="0"/>
          <w:divBdr>
            <w:top w:val="none" w:sz="0" w:space="0" w:color="auto"/>
            <w:left w:val="none" w:sz="0" w:space="0" w:color="auto"/>
            <w:bottom w:val="none" w:sz="0" w:space="0" w:color="auto"/>
            <w:right w:val="none" w:sz="0" w:space="0" w:color="auto"/>
          </w:divBdr>
        </w:div>
        <w:div w:id="2096434822">
          <w:marLeft w:val="0"/>
          <w:marRight w:val="0"/>
          <w:marTop w:val="150"/>
          <w:marBottom w:val="0"/>
          <w:divBdr>
            <w:top w:val="none" w:sz="0" w:space="0" w:color="auto"/>
            <w:left w:val="none" w:sz="0" w:space="0" w:color="auto"/>
            <w:bottom w:val="none" w:sz="0" w:space="0" w:color="auto"/>
            <w:right w:val="none" w:sz="0" w:space="0" w:color="auto"/>
          </w:divBdr>
          <w:divsChild>
            <w:div w:id="1611204490">
              <w:marLeft w:val="1155"/>
              <w:marRight w:val="0"/>
              <w:marTop w:val="0"/>
              <w:marBottom w:val="0"/>
              <w:divBdr>
                <w:top w:val="none" w:sz="0" w:space="0" w:color="auto"/>
                <w:left w:val="none" w:sz="0" w:space="0" w:color="auto"/>
                <w:bottom w:val="none" w:sz="0" w:space="0" w:color="auto"/>
                <w:right w:val="none" w:sz="0" w:space="0" w:color="auto"/>
              </w:divBdr>
            </w:div>
            <w:div w:id="947388728">
              <w:marLeft w:val="1155"/>
              <w:marRight w:val="0"/>
              <w:marTop w:val="0"/>
              <w:marBottom w:val="0"/>
              <w:divBdr>
                <w:top w:val="none" w:sz="0" w:space="0" w:color="auto"/>
                <w:left w:val="none" w:sz="0" w:space="0" w:color="auto"/>
                <w:bottom w:val="none" w:sz="0" w:space="0" w:color="auto"/>
                <w:right w:val="none" w:sz="0" w:space="0" w:color="auto"/>
              </w:divBdr>
            </w:div>
            <w:div w:id="1365987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297558">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4920">
      <w:bodyDiv w:val="1"/>
      <w:marLeft w:val="0"/>
      <w:marRight w:val="0"/>
      <w:marTop w:val="0"/>
      <w:marBottom w:val="0"/>
      <w:divBdr>
        <w:top w:val="none" w:sz="0" w:space="0" w:color="auto"/>
        <w:left w:val="none" w:sz="0" w:space="0" w:color="auto"/>
        <w:bottom w:val="none" w:sz="0" w:space="0" w:color="auto"/>
        <w:right w:val="none" w:sz="0" w:space="0" w:color="auto"/>
      </w:divBdr>
      <w:divsChild>
        <w:div w:id="680936194">
          <w:marLeft w:val="0"/>
          <w:marRight w:val="0"/>
          <w:marTop w:val="0"/>
          <w:marBottom w:val="0"/>
          <w:divBdr>
            <w:top w:val="none" w:sz="0" w:space="0" w:color="auto"/>
            <w:left w:val="none" w:sz="0" w:space="0" w:color="auto"/>
            <w:bottom w:val="none" w:sz="0" w:space="0" w:color="auto"/>
            <w:right w:val="none" w:sz="0" w:space="0" w:color="auto"/>
          </w:divBdr>
        </w:div>
        <w:div w:id="1552226710">
          <w:marLeft w:val="0"/>
          <w:marRight w:val="0"/>
          <w:marTop w:val="150"/>
          <w:marBottom w:val="0"/>
          <w:divBdr>
            <w:top w:val="none" w:sz="0" w:space="0" w:color="auto"/>
            <w:left w:val="none" w:sz="0" w:space="0" w:color="auto"/>
            <w:bottom w:val="none" w:sz="0" w:space="0" w:color="auto"/>
            <w:right w:val="none" w:sz="0" w:space="0" w:color="auto"/>
          </w:divBdr>
          <w:divsChild>
            <w:div w:id="108428301">
              <w:marLeft w:val="1155"/>
              <w:marRight w:val="0"/>
              <w:marTop w:val="0"/>
              <w:marBottom w:val="0"/>
              <w:divBdr>
                <w:top w:val="none" w:sz="0" w:space="0" w:color="auto"/>
                <w:left w:val="none" w:sz="0" w:space="0" w:color="auto"/>
                <w:bottom w:val="none" w:sz="0" w:space="0" w:color="auto"/>
                <w:right w:val="none" w:sz="0" w:space="0" w:color="auto"/>
              </w:divBdr>
            </w:div>
            <w:div w:id="491798974">
              <w:marLeft w:val="1155"/>
              <w:marRight w:val="0"/>
              <w:marTop w:val="0"/>
              <w:marBottom w:val="0"/>
              <w:divBdr>
                <w:top w:val="none" w:sz="0" w:space="0" w:color="auto"/>
                <w:left w:val="none" w:sz="0" w:space="0" w:color="auto"/>
                <w:bottom w:val="none" w:sz="0" w:space="0" w:color="auto"/>
                <w:right w:val="none" w:sz="0" w:space="0" w:color="auto"/>
              </w:divBdr>
            </w:div>
            <w:div w:id="513544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740">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15571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08739">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268805">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583473">
      <w:bodyDiv w:val="1"/>
      <w:marLeft w:val="0"/>
      <w:marRight w:val="0"/>
      <w:marTop w:val="0"/>
      <w:marBottom w:val="0"/>
      <w:divBdr>
        <w:top w:val="none" w:sz="0" w:space="0" w:color="auto"/>
        <w:left w:val="none" w:sz="0" w:space="0" w:color="auto"/>
        <w:bottom w:val="none" w:sz="0" w:space="0" w:color="auto"/>
        <w:right w:val="none" w:sz="0" w:space="0" w:color="auto"/>
      </w:divBdr>
      <w:divsChild>
        <w:div w:id="1503004322">
          <w:marLeft w:val="0"/>
          <w:marRight w:val="0"/>
          <w:marTop w:val="0"/>
          <w:marBottom w:val="0"/>
          <w:divBdr>
            <w:top w:val="none" w:sz="0" w:space="0" w:color="auto"/>
            <w:left w:val="none" w:sz="0" w:space="0" w:color="auto"/>
            <w:bottom w:val="none" w:sz="0" w:space="0" w:color="auto"/>
            <w:right w:val="none" w:sz="0" w:space="0" w:color="auto"/>
          </w:divBdr>
        </w:div>
        <w:div w:id="1917327283">
          <w:marLeft w:val="0"/>
          <w:marRight w:val="0"/>
          <w:marTop w:val="150"/>
          <w:marBottom w:val="0"/>
          <w:divBdr>
            <w:top w:val="none" w:sz="0" w:space="0" w:color="auto"/>
            <w:left w:val="none" w:sz="0" w:space="0" w:color="auto"/>
            <w:bottom w:val="none" w:sz="0" w:space="0" w:color="auto"/>
            <w:right w:val="none" w:sz="0" w:space="0" w:color="auto"/>
          </w:divBdr>
          <w:divsChild>
            <w:div w:id="1212616653">
              <w:marLeft w:val="1155"/>
              <w:marRight w:val="0"/>
              <w:marTop w:val="0"/>
              <w:marBottom w:val="0"/>
              <w:divBdr>
                <w:top w:val="none" w:sz="0" w:space="0" w:color="auto"/>
                <w:left w:val="none" w:sz="0" w:space="0" w:color="auto"/>
                <w:bottom w:val="none" w:sz="0" w:space="0" w:color="auto"/>
                <w:right w:val="none" w:sz="0" w:space="0" w:color="auto"/>
              </w:divBdr>
            </w:div>
            <w:div w:id="1034118184">
              <w:marLeft w:val="1155"/>
              <w:marRight w:val="0"/>
              <w:marTop w:val="0"/>
              <w:marBottom w:val="0"/>
              <w:divBdr>
                <w:top w:val="none" w:sz="0" w:space="0" w:color="auto"/>
                <w:left w:val="none" w:sz="0" w:space="0" w:color="auto"/>
                <w:bottom w:val="none" w:sz="0" w:space="0" w:color="auto"/>
                <w:right w:val="none" w:sz="0" w:space="0" w:color="auto"/>
              </w:divBdr>
            </w:div>
            <w:div w:id="213609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586074">
      <w:bodyDiv w:val="1"/>
      <w:marLeft w:val="0"/>
      <w:marRight w:val="0"/>
      <w:marTop w:val="0"/>
      <w:marBottom w:val="0"/>
      <w:divBdr>
        <w:top w:val="none" w:sz="0" w:space="0" w:color="auto"/>
        <w:left w:val="none" w:sz="0" w:space="0" w:color="auto"/>
        <w:bottom w:val="none" w:sz="0" w:space="0" w:color="auto"/>
        <w:right w:val="none" w:sz="0" w:space="0" w:color="auto"/>
      </w:divBdr>
      <w:divsChild>
        <w:div w:id="366296737">
          <w:marLeft w:val="0"/>
          <w:marRight w:val="0"/>
          <w:marTop w:val="0"/>
          <w:marBottom w:val="0"/>
          <w:divBdr>
            <w:top w:val="none" w:sz="0" w:space="0" w:color="auto"/>
            <w:left w:val="none" w:sz="0" w:space="0" w:color="auto"/>
            <w:bottom w:val="none" w:sz="0" w:space="0" w:color="auto"/>
            <w:right w:val="none" w:sz="0" w:space="0" w:color="auto"/>
          </w:divBdr>
        </w:div>
        <w:div w:id="1201896975">
          <w:marLeft w:val="0"/>
          <w:marRight w:val="0"/>
          <w:marTop w:val="150"/>
          <w:marBottom w:val="0"/>
          <w:divBdr>
            <w:top w:val="none" w:sz="0" w:space="0" w:color="auto"/>
            <w:left w:val="none" w:sz="0" w:space="0" w:color="auto"/>
            <w:bottom w:val="none" w:sz="0" w:space="0" w:color="auto"/>
            <w:right w:val="none" w:sz="0" w:space="0" w:color="auto"/>
          </w:divBdr>
          <w:divsChild>
            <w:div w:id="1763600838">
              <w:marLeft w:val="1155"/>
              <w:marRight w:val="0"/>
              <w:marTop w:val="0"/>
              <w:marBottom w:val="0"/>
              <w:divBdr>
                <w:top w:val="none" w:sz="0" w:space="0" w:color="auto"/>
                <w:left w:val="none" w:sz="0" w:space="0" w:color="auto"/>
                <w:bottom w:val="none" w:sz="0" w:space="0" w:color="auto"/>
                <w:right w:val="none" w:sz="0" w:space="0" w:color="auto"/>
              </w:divBdr>
            </w:div>
            <w:div w:id="2021199148">
              <w:marLeft w:val="1155"/>
              <w:marRight w:val="0"/>
              <w:marTop w:val="0"/>
              <w:marBottom w:val="0"/>
              <w:divBdr>
                <w:top w:val="none" w:sz="0" w:space="0" w:color="auto"/>
                <w:left w:val="none" w:sz="0" w:space="0" w:color="auto"/>
                <w:bottom w:val="none" w:sz="0" w:space="0" w:color="auto"/>
                <w:right w:val="none" w:sz="0" w:space="0" w:color="auto"/>
              </w:divBdr>
            </w:div>
            <w:div w:id="147653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57187">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779109">
      <w:bodyDiv w:val="1"/>
      <w:marLeft w:val="0"/>
      <w:marRight w:val="0"/>
      <w:marTop w:val="0"/>
      <w:marBottom w:val="0"/>
      <w:divBdr>
        <w:top w:val="none" w:sz="0" w:space="0" w:color="auto"/>
        <w:left w:val="none" w:sz="0" w:space="0" w:color="auto"/>
        <w:bottom w:val="none" w:sz="0" w:space="0" w:color="auto"/>
        <w:right w:val="none" w:sz="0" w:space="0" w:color="auto"/>
      </w:divBdr>
      <w:divsChild>
        <w:div w:id="277297371">
          <w:marLeft w:val="0"/>
          <w:marRight w:val="0"/>
          <w:marTop w:val="0"/>
          <w:marBottom w:val="0"/>
          <w:divBdr>
            <w:top w:val="none" w:sz="0" w:space="0" w:color="auto"/>
            <w:left w:val="none" w:sz="0" w:space="0" w:color="auto"/>
            <w:bottom w:val="none" w:sz="0" w:space="0" w:color="auto"/>
            <w:right w:val="none" w:sz="0" w:space="0" w:color="auto"/>
          </w:divBdr>
        </w:div>
        <w:div w:id="518155786">
          <w:marLeft w:val="0"/>
          <w:marRight w:val="0"/>
          <w:marTop w:val="150"/>
          <w:marBottom w:val="0"/>
          <w:divBdr>
            <w:top w:val="none" w:sz="0" w:space="0" w:color="auto"/>
            <w:left w:val="none" w:sz="0" w:space="0" w:color="auto"/>
            <w:bottom w:val="none" w:sz="0" w:space="0" w:color="auto"/>
            <w:right w:val="none" w:sz="0" w:space="0" w:color="auto"/>
          </w:divBdr>
          <w:divsChild>
            <w:div w:id="957836163">
              <w:marLeft w:val="1155"/>
              <w:marRight w:val="0"/>
              <w:marTop w:val="0"/>
              <w:marBottom w:val="0"/>
              <w:divBdr>
                <w:top w:val="none" w:sz="0" w:space="0" w:color="auto"/>
                <w:left w:val="none" w:sz="0" w:space="0" w:color="auto"/>
                <w:bottom w:val="none" w:sz="0" w:space="0" w:color="auto"/>
                <w:right w:val="none" w:sz="0" w:space="0" w:color="auto"/>
              </w:divBdr>
            </w:div>
            <w:div w:id="731394324">
              <w:marLeft w:val="1155"/>
              <w:marRight w:val="0"/>
              <w:marTop w:val="0"/>
              <w:marBottom w:val="0"/>
              <w:divBdr>
                <w:top w:val="none" w:sz="0" w:space="0" w:color="auto"/>
                <w:left w:val="none" w:sz="0" w:space="0" w:color="auto"/>
                <w:bottom w:val="none" w:sz="0" w:space="0" w:color="auto"/>
                <w:right w:val="none" w:sz="0" w:space="0" w:color="auto"/>
              </w:divBdr>
            </w:div>
            <w:div w:id="181221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5186">
      <w:bodyDiv w:val="1"/>
      <w:marLeft w:val="0"/>
      <w:marRight w:val="0"/>
      <w:marTop w:val="0"/>
      <w:marBottom w:val="0"/>
      <w:divBdr>
        <w:top w:val="none" w:sz="0" w:space="0" w:color="auto"/>
        <w:left w:val="none" w:sz="0" w:space="0" w:color="auto"/>
        <w:bottom w:val="none" w:sz="0" w:space="0" w:color="auto"/>
        <w:right w:val="none" w:sz="0" w:space="0" w:color="auto"/>
      </w:divBdr>
    </w:div>
    <w:div w:id="805856093">
      <w:bodyDiv w:val="1"/>
      <w:marLeft w:val="0"/>
      <w:marRight w:val="0"/>
      <w:marTop w:val="0"/>
      <w:marBottom w:val="0"/>
      <w:divBdr>
        <w:top w:val="none" w:sz="0" w:space="0" w:color="auto"/>
        <w:left w:val="none" w:sz="0" w:space="0" w:color="auto"/>
        <w:bottom w:val="none" w:sz="0" w:space="0" w:color="auto"/>
        <w:right w:val="none" w:sz="0" w:space="0" w:color="auto"/>
      </w:divBdr>
      <w:divsChild>
        <w:div w:id="1645546719">
          <w:marLeft w:val="0"/>
          <w:marRight w:val="0"/>
          <w:marTop w:val="0"/>
          <w:marBottom w:val="0"/>
          <w:divBdr>
            <w:top w:val="none" w:sz="0" w:space="0" w:color="auto"/>
            <w:left w:val="none" w:sz="0" w:space="0" w:color="auto"/>
            <w:bottom w:val="none" w:sz="0" w:space="0" w:color="auto"/>
            <w:right w:val="none" w:sz="0" w:space="0" w:color="auto"/>
          </w:divBdr>
        </w:div>
        <w:div w:id="952059817">
          <w:marLeft w:val="0"/>
          <w:marRight w:val="0"/>
          <w:marTop w:val="150"/>
          <w:marBottom w:val="0"/>
          <w:divBdr>
            <w:top w:val="none" w:sz="0" w:space="0" w:color="auto"/>
            <w:left w:val="none" w:sz="0" w:space="0" w:color="auto"/>
            <w:bottom w:val="none" w:sz="0" w:space="0" w:color="auto"/>
            <w:right w:val="none" w:sz="0" w:space="0" w:color="auto"/>
          </w:divBdr>
          <w:divsChild>
            <w:div w:id="1914126093">
              <w:marLeft w:val="1155"/>
              <w:marRight w:val="0"/>
              <w:marTop w:val="0"/>
              <w:marBottom w:val="0"/>
              <w:divBdr>
                <w:top w:val="none" w:sz="0" w:space="0" w:color="auto"/>
                <w:left w:val="none" w:sz="0" w:space="0" w:color="auto"/>
                <w:bottom w:val="none" w:sz="0" w:space="0" w:color="auto"/>
                <w:right w:val="none" w:sz="0" w:space="0" w:color="auto"/>
              </w:divBdr>
            </w:div>
            <w:div w:id="1602563903">
              <w:marLeft w:val="1155"/>
              <w:marRight w:val="0"/>
              <w:marTop w:val="0"/>
              <w:marBottom w:val="0"/>
              <w:divBdr>
                <w:top w:val="none" w:sz="0" w:space="0" w:color="auto"/>
                <w:left w:val="none" w:sz="0" w:space="0" w:color="auto"/>
                <w:bottom w:val="none" w:sz="0" w:space="0" w:color="auto"/>
                <w:right w:val="none" w:sz="0" w:space="0" w:color="auto"/>
              </w:divBdr>
            </w:div>
            <w:div w:id="68952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5976278">
      <w:bodyDiv w:val="1"/>
      <w:marLeft w:val="0"/>
      <w:marRight w:val="0"/>
      <w:marTop w:val="0"/>
      <w:marBottom w:val="0"/>
      <w:divBdr>
        <w:top w:val="none" w:sz="0" w:space="0" w:color="auto"/>
        <w:left w:val="none" w:sz="0" w:space="0" w:color="auto"/>
        <w:bottom w:val="none" w:sz="0" w:space="0" w:color="auto"/>
        <w:right w:val="none" w:sz="0" w:space="0" w:color="auto"/>
      </w:divBdr>
      <w:divsChild>
        <w:div w:id="1217888225">
          <w:marLeft w:val="0"/>
          <w:marRight w:val="0"/>
          <w:marTop w:val="0"/>
          <w:marBottom w:val="0"/>
          <w:divBdr>
            <w:top w:val="none" w:sz="0" w:space="0" w:color="auto"/>
            <w:left w:val="none" w:sz="0" w:space="0" w:color="auto"/>
            <w:bottom w:val="none" w:sz="0" w:space="0" w:color="auto"/>
            <w:right w:val="none" w:sz="0" w:space="0" w:color="auto"/>
          </w:divBdr>
        </w:div>
        <w:div w:id="360863865">
          <w:marLeft w:val="0"/>
          <w:marRight w:val="0"/>
          <w:marTop w:val="150"/>
          <w:marBottom w:val="0"/>
          <w:divBdr>
            <w:top w:val="none" w:sz="0" w:space="0" w:color="auto"/>
            <w:left w:val="none" w:sz="0" w:space="0" w:color="auto"/>
            <w:bottom w:val="none" w:sz="0" w:space="0" w:color="auto"/>
            <w:right w:val="none" w:sz="0" w:space="0" w:color="auto"/>
          </w:divBdr>
          <w:divsChild>
            <w:div w:id="1020165440">
              <w:marLeft w:val="1155"/>
              <w:marRight w:val="0"/>
              <w:marTop w:val="0"/>
              <w:marBottom w:val="0"/>
              <w:divBdr>
                <w:top w:val="none" w:sz="0" w:space="0" w:color="auto"/>
                <w:left w:val="none" w:sz="0" w:space="0" w:color="auto"/>
                <w:bottom w:val="none" w:sz="0" w:space="0" w:color="auto"/>
                <w:right w:val="none" w:sz="0" w:space="0" w:color="auto"/>
              </w:divBdr>
            </w:div>
            <w:div w:id="766191498">
              <w:marLeft w:val="1155"/>
              <w:marRight w:val="0"/>
              <w:marTop w:val="0"/>
              <w:marBottom w:val="0"/>
              <w:divBdr>
                <w:top w:val="none" w:sz="0" w:space="0" w:color="auto"/>
                <w:left w:val="none" w:sz="0" w:space="0" w:color="auto"/>
                <w:bottom w:val="none" w:sz="0" w:space="0" w:color="auto"/>
                <w:right w:val="none" w:sz="0" w:space="0" w:color="auto"/>
              </w:divBdr>
            </w:div>
            <w:div w:id="1940523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044492">
      <w:bodyDiv w:val="1"/>
      <w:marLeft w:val="0"/>
      <w:marRight w:val="0"/>
      <w:marTop w:val="0"/>
      <w:marBottom w:val="0"/>
      <w:divBdr>
        <w:top w:val="none" w:sz="0" w:space="0" w:color="auto"/>
        <w:left w:val="none" w:sz="0" w:space="0" w:color="auto"/>
        <w:bottom w:val="none" w:sz="0" w:space="0" w:color="auto"/>
        <w:right w:val="none" w:sz="0" w:space="0" w:color="auto"/>
      </w:divBdr>
      <w:divsChild>
        <w:div w:id="169608342">
          <w:marLeft w:val="0"/>
          <w:marRight w:val="0"/>
          <w:marTop w:val="0"/>
          <w:marBottom w:val="0"/>
          <w:divBdr>
            <w:top w:val="none" w:sz="0" w:space="0" w:color="auto"/>
            <w:left w:val="none" w:sz="0" w:space="0" w:color="auto"/>
            <w:bottom w:val="none" w:sz="0" w:space="0" w:color="auto"/>
            <w:right w:val="none" w:sz="0" w:space="0" w:color="auto"/>
          </w:divBdr>
        </w:div>
        <w:div w:id="1862936593">
          <w:marLeft w:val="0"/>
          <w:marRight w:val="0"/>
          <w:marTop w:val="150"/>
          <w:marBottom w:val="0"/>
          <w:divBdr>
            <w:top w:val="none" w:sz="0" w:space="0" w:color="auto"/>
            <w:left w:val="none" w:sz="0" w:space="0" w:color="auto"/>
            <w:bottom w:val="none" w:sz="0" w:space="0" w:color="auto"/>
            <w:right w:val="none" w:sz="0" w:space="0" w:color="auto"/>
          </w:divBdr>
          <w:divsChild>
            <w:div w:id="658271403">
              <w:marLeft w:val="1155"/>
              <w:marRight w:val="0"/>
              <w:marTop w:val="0"/>
              <w:marBottom w:val="0"/>
              <w:divBdr>
                <w:top w:val="none" w:sz="0" w:space="0" w:color="auto"/>
                <w:left w:val="none" w:sz="0" w:space="0" w:color="auto"/>
                <w:bottom w:val="none" w:sz="0" w:space="0" w:color="auto"/>
                <w:right w:val="none" w:sz="0" w:space="0" w:color="auto"/>
              </w:divBdr>
            </w:div>
            <w:div w:id="43869093">
              <w:marLeft w:val="1155"/>
              <w:marRight w:val="0"/>
              <w:marTop w:val="0"/>
              <w:marBottom w:val="0"/>
              <w:divBdr>
                <w:top w:val="none" w:sz="0" w:space="0" w:color="auto"/>
                <w:left w:val="none" w:sz="0" w:space="0" w:color="auto"/>
                <w:bottom w:val="none" w:sz="0" w:space="0" w:color="auto"/>
                <w:right w:val="none" w:sz="0" w:space="0" w:color="auto"/>
              </w:divBdr>
            </w:div>
            <w:div w:id="140845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169125">
      <w:bodyDiv w:val="1"/>
      <w:marLeft w:val="0"/>
      <w:marRight w:val="0"/>
      <w:marTop w:val="0"/>
      <w:marBottom w:val="0"/>
      <w:divBdr>
        <w:top w:val="none" w:sz="0" w:space="0" w:color="auto"/>
        <w:left w:val="none" w:sz="0" w:space="0" w:color="auto"/>
        <w:bottom w:val="none" w:sz="0" w:space="0" w:color="auto"/>
        <w:right w:val="none" w:sz="0" w:space="0" w:color="auto"/>
      </w:divBdr>
      <w:divsChild>
        <w:div w:id="429474658">
          <w:marLeft w:val="0"/>
          <w:marRight w:val="0"/>
          <w:marTop w:val="0"/>
          <w:marBottom w:val="0"/>
          <w:divBdr>
            <w:top w:val="none" w:sz="0" w:space="0" w:color="auto"/>
            <w:left w:val="none" w:sz="0" w:space="0" w:color="auto"/>
            <w:bottom w:val="none" w:sz="0" w:space="0" w:color="auto"/>
            <w:right w:val="none" w:sz="0" w:space="0" w:color="auto"/>
          </w:divBdr>
        </w:div>
        <w:div w:id="876813132">
          <w:marLeft w:val="0"/>
          <w:marRight w:val="0"/>
          <w:marTop w:val="150"/>
          <w:marBottom w:val="0"/>
          <w:divBdr>
            <w:top w:val="none" w:sz="0" w:space="0" w:color="auto"/>
            <w:left w:val="none" w:sz="0" w:space="0" w:color="auto"/>
            <w:bottom w:val="none" w:sz="0" w:space="0" w:color="auto"/>
            <w:right w:val="none" w:sz="0" w:space="0" w:color="auto"/>
          </w:divBdr>
          <w:divsChild>
            <w:div w:id="1479571978">
              <w:marLeft w:val="1155"/>
              <w:marRight w:val="0"/>
              <w:marTop w:val="0"/>
              <w:marBottom w:val="0"/>
              <w:divBdr>
                <w:top w:val="none" w:sz="0" w:space="0" w:color="auto"/>
                <w:left w:val="none" w:sz="0" w:space="0" w:color="auto"/>
                <w:bottom w:val="none" w:sz="0" w:space="0" w:color="auto"/>
                <w:right w:val="none" w:sz="0" w:space="0" w:color="auto"/>
              </w:divBdr>
            </w:div>
            <w:div w:id="243416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247921">
      <w:bodyDiv w:val="1"/>
      <w:marLeft w:val="0"/>
      <w:marRight w:val="0"/>
      <w:marTop w:val="0"/>
      <w:marBottom w:val="0"/>
      <w:divBdr>
        <w:top w:val="none" w:sz="0" w:space="0" w:color="auto"/>
        <w:left w:val="none" w:sz="0" w:space="0" w:color="auto"/>
        <w:bottom w:val="none" w:sz="0" w:space="0" w:color="auto"/>
        <w:right w:val="none" w:sz="0" w:space="0" w:color="auto"/>
      </w:divBdr>
    </w:div>
    <w:div w:id="809249323">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06846">
      <w:bodyDiv w:val="1"/>
      <w:marLeft w:val="0"/>
      <w:marRight w:val="0"/>
      <w:marTop w:val="0"/>
      <w:marBottom w:val="0"/>
      <w:divBdr>
        <w:top w:val="none" w:sz="0" w:space="0" w:color="auto"/>
        <w:left w:val="none" w:sz="0" w:space="0" w:color="auto"/>
        <w:bottom w:val="none" w:sz="0" w:space="0" w:color="auto"/>
        <w:right w:val="none" w:sz="0" w:space="0" w:color="auto"/>
      </w:divBdr>
      <w:divsChild>
        <w:div w:id="1263798059">
          <w:marLeft w:val="0"/>
          <w:marRight w:val="0"/>
          <w:marTop w:val="0"/>
          <w:marBottom w:val="0"/>
          <w:divBdr>
            <w:top w:val="none" w:sz="0" w:space="0" w:color="auto"/>
            <w:left w:val="none" w:sz="0" w:space="0" w:color="auto"/>
            <w:bottom w:val="none" w:sz="0" w:space="0" w:color="auto"/>
            <w:right w:val="none" w:sz="0" w:space="0" w:color="auto"/>
          </w:divBdr>
        </w:div>
        <w:div w:id="900291401">
          <w:marLeft w:val="0"/>
          <w:marRight w:val="0"/>
          <w:marTop w:val="150"/>
          <w:marBottom w:val="0"/>
          <w:divBdr>
            <w:top w:val="none" w:sz="0" w:space="0" w:color="auto"/>
            <w:left w:val="none" w:sz="0" w:space="0" w:color="auto"/>
            <w:bottom w:val="none" w:sz="0" w:space="0" w:color="auto"/>
            <w:right w:val="none" w:sz="0" w:space="0" w:color="auto"/>
          </w:divBdr>
          <w:divsChild>
            <w:div w:id="1200507373">
              <w:marLeft w:val="1155"/>
              <w:marRight w:val="0"/>
              <w:marTop w:val="0"/>
              <w:marBottom w:val="0"/>
              <w:divBdr>
                <w:top w:val="none" w:sz="0" w:space="0" w:color="auto"/>
                <w:left w:val="none" w:sz="0" w:space="0" w:color="auto"/>
                <w:bottom w:val="none" w:sz="0" w:space="0" w:color="auto"/>
                <w:right w:val="none" w:sz="0" w:space="0" w:color="auto"/>
              </w:divBdr>
            </w:div>
            <w:div w:id="798187093">
              <w:marLeft w:val="1155"/>
              <w:marRight w:val="0"/>
              <w:marTop w:val="0"/>
              <w:marBottom w:val="0"/>
              <w:divBdr>
                <w:top w:val="none" w:sz="0" w:space="0" w:color="auto"/>
                <w:left w:val="none" w:sz="0" w:space="0" w:color="auto"/>
                <w:bottom w:val="none" w:sz="0" w:space="0" w:color="auto"/>
                <w:right w:val="none" w:sz="0" w:space="0" w:color="auto"/>
              </w:divBdr>
            </w:div>
            <w:div w:id="2104568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095497">
      <w:bodyDiv w:val="1"/>
      <w:marLeft w:val="0"/>
      <w:marRight w:val="0"/>
      <w:marTop w:val="0"/>
      <w:marBottom w:val="0"/>
      <w:divBdr>
        <w:top w:val="none" w:sz="0" w:space="0" w:color="auto"/>
        <w:left w:val="none" w:sz="0" w:space="0" w:color="auto"/>
        <w:bottom w:val="none" w:sz="0" w:space="0" w:color="auto"/>
        <w:right w:val="none" w:sz="0" w:space="0" w:color="auto"/>
      </w:divBdr>
      <w:divsChild>
        <w:div w:id="1467508073">
          <w:marLeft w:val="0"/>
          <w:marRight w:val="0"/>
          <w:marTop w:val="0"/>
          <w:marBottom w:val="0"/>
          <w:divBdr>
            <w:top w:val="none" w:sz="0" w:space="0" w:color="auto"/>
            <w:left w:val="none" w:sz="0" w:space="0" w:color="auto"/>
            <w:bottom w:val="none" w:sz="0" w:space="0" w:color="auto"/>
            <w:right w:val="none" w:sz="0" w:space="0" w:color="auto"/>
          </w:divBdr>
        </w:div>
        <w:div w:id="1641423542">
          <w:marLeft w:val="0"/>
          <w:marRight w:val="0"/>
          <w:marTop w:val="150"/>
          <w:marBottom w:val="0"/>
          <w:divBdr>
            <w:top w:val="none" w:sz="0" w:space="0" w:color="auto"/>
            <w:left w:val="none" w:sz="0" w:space="0" w:color="auto"/>
            <w:bottom w:val="none" w:sz="0" w:space="0" w:color="auto"/>
            <w:right w:val="none" w:sz="0" w:space="0" w:color="auto"/>
          </w:divBdr>
          <w:divsChild>
            <w:div w:id="1075516692">
              <w:marLeft w:val="1155"/>
              <w:marRight w:val="0"/>
              <w:marTop w:val="0"/>
              <w:marBottom w:val="0"/>
              <w:divBdr>
                <w:top w:val="none" w:sz="0" w:space="0" w:color="auto"/>
                <w:left w:val="none" w:sz="0" w:space="0" w:color="auto"/>
                <w:bottom w:val="none" w:sz="0" w:space="0" w:color="auto"/>
                <w:right w:val="none" w:sz="0" w:space="0" w:color="auto"/>
              </w:divBdr>
            </w:div>
            <w:div w:id="457535299">
              <w:marLeft w:val="1155"/>
              <w:marRight w:val="0"/>
              <w:marTop w:val="0"/>
              <w:marBottom w:val="0"/>
              <w:divBdr>
                <w:top w:val="none" w:sz="0" w:space="0" w:color="auto"/>
                <w:left w:val="none" w:sz="0" w:space="0" w:color="auto"/>
                <w:bottom w:val="none" w:sz="0" w:space="0" w:color="auto"/>
                <w:right w:val="none" w:sz="0" w:space="0" w:color="auto"/>
              </w:divBdr>
            </w:div>
            <w:div w:id="420836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58895">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599690">
      <w:bodyDiv w:val="1"/>
      <w:marLeft w:val="0"/>
      <w:marRight w:val="0"/>
      <w:marTop w:val="0"/>
      <w:marBottom w:val="0"/>
      <w:divBdr>
        <w:top w:val="none" w:sz="0" w:space="0" w:color="auto"/>
        <w:left w:val="none" w:sz="0" w:space="0" w:color="auto"/>
        <w:bottom w:val="none" w:sz="0" w:space="0" w:color="auto"/>
        <w:right w:val="none" w:sz="0" w:space="0" w:color="auto"/>
      </w:divBdr>
      <w:divsChild>
        <w:div w:id="2116971412">
          <w:marLeft w:val="0"/>
          <w:marRight w:val="0"/>
          <w:marTop w:val="0"/>
          <w:marBottom w:val="0"/>
          <w:divBdr>
            <w:top w:val="none" w:sz="0" w:space="0" w:color="auto"/>
            <w:left w:val="none" w:sz="0" w:space="0" w:color="auto"/>
            <w:bottom w:val="none" w:sz="0" w:space="0" w:color="auto"/>
            <w:right w:val="none" w:sz="0" w:space="0" w:color="auto"/>
          </w:divBdr>
        </w:div>
        <w:div w:id="158662891">
          <w:marLeft w:val="0"/>
          <w:marRight w:val="0"/>
          <w:marTop w:val="150"/>
          <w:marBottom w:val="0"/>
          <w:divBdr>
            <w:top w:val="none" w:sz="0" w:space="0" w:color="auto"/>
            <w:left w:val="none" w:sz="0" w:space="0" w:color="auto"/>
            <w:bottom w:val="none" w:sz="0" w:space="0" w:color="auto"/>
            <w:right w:val="none" w:sz="0" w:space="0" w:color="auto"/>
          </w:divBdr>
          <w:divsChild>
            <w:div w:id="2053729687">
              <w:marLeft w:val="1155"/>
              <w:marRight w:val="0"/>
              <w:marTop w:val="0"/>
              <w:marBottom w:val="0"/>
              <w:divBdr>
                <w:top w:val="none" w:sz="0" w:space="0" w:color="auto"/>
                <w:left w:val="none" w:sz="0" w:space="0" w:color="auto"/>
                <w:bottom w:val="none" w:sz="0" w:space="0" w:color="auto"/>
                <w:right w:val="none" w:sz="0" w:space="0" w:color="auto"/>
              </w:divBdr>
            </w:div>
            <w:div w:id="196773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2990428">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03246">
      <w:bodyDiv w:val="1"/>
      <w:marLeft w:val="0"/>
      <w:marRight w:val="0"/>
      <w:marTop w:val="0"/>
      <w:marBottom w:val="0"/>
      <w:divBdr>
        <w:top w:val="none" w:sz="0" w:space="0" w:color="auto"/>
        <w:left w:val="none" w:sz="0" w:space="0" w:color="auto"/>
        <w:bottom w:val="none" w:sz="0" w:space="0" w:color="auto"/>
        <w:right w:val="none" w:sz="0" w:space="0" w:color="auto"/>
      </w:divBdr>
      <w:divsChild>
        <w:div w:id="831332116">
          <w:marLeft w:val="0"/>
          <w:marRight w:val="0"/>
          <w:marTop w:val="0"/>
          <w:marBottom w:val="0"/>
          <w:divBdr>
            <w:top w:val="none" w:sz="0" w:space="0" w:color="auto"/>
            <w:left w:val="none" w:sz="0" w:space="0" w:color="auto"/>
            <w:bottom w:val="none" w:sz="0" w:space="0" w:color="auto"/>
            <w:right w:val="none" w:sz="0" w:space="0" w:color="auto"/>
          </w:divBdr>
        </w:div>
        <w:div w:id="387072216">
          <w:marLeft w:val="0"/>
          <w:marRight w:val="0"/>
          <w:marTop w:val="150"/>
          <w:marBottom w:val="0"/>
          <w:divBdr>
            <w:top w:val="none" w:sz="0" w:space="0" w:color="auto"/>
            <w:left w:val="none" w:sz="0" w:space="0" w:color="auto"/>
            <w:bottom w:val="none" w:sz="0" w:space="0" w:color="auto"/>
            <w:right w:val="none" w:sz="0" w:space="0" w:color="auto"/>
          </w:divBdr>
          <w:divsChild>
            <w:div w:id="691221680">
              <w:marLeft w:val="1155"/>
              <w:marRight w:val="0"/>
              <w:marTop w:val="0"/>
              <w:marBottom w:val="0"/>
              <w:divBdr>
                <w:top w:val="none" w:sz="0" w:space="0" w:color="auto"/>
                <w:left w:val="none" w:sz="0" w:space="0" w:color="auto"/>
                <w:bottom w:val="none" w:sz="0" w:space="0" w:color="auto"/>
                <w:right w:val="none" w:sz="0" w:space="0" w:color="auto"/>
              </w:divBdr>
            </w:div>
            <w:div w:id="1516848433">
              <w:marLeft w:val="1155"/>
              <w:marRight w:val="0"/>
              <w:marTop w:val="0"/>
              <w:marBottom w:val="0"/>
              <w:divBdr>
                <w:top w:val="none" w:sz="0" w:space="0" w:color="auto"/>
                <w:left w:val="none" w:sz="0" w:space="0" w:color="auto"/>
                <w:bottom w:val="none" w:sz="0" w:space="0" w:color="auto"/>
                <w:right w:val="none" w:sz="0" w:space="0" w:color="auto"/>
              </w:divBdr>
            </w:div>
            <w:div w:id="164438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453612">
      <w:bodyDiv w:val="1"/>
      <w:marLeft w:val="0"/>
      <w:marRight w:val="0"/>
      <w:marTop w:val="0"/>
      <w:marBottom w:val="0"/>
      <w:divBdr>
        <w:top w:val="none" w:sz="0" w:space="0" w:color="auto"/>
        <w:left w:val="none" w:sz="0" w:space="0" w:color="auto"/>
        <w:bottom w:val="none" w:sz="0" w:space="0" w:color="auto"/>
        <w:right w:val="none" w:sz="0" w:space="0" w:color="auto"/>
      </w:divBdr>
      <w:divsChild>
        <w:div w:id="1808737451">
          <w:marLeft w:val="0"/>
          <w:marRight w:val="0"/>
          <w:marTop w:val="0"/>
          <w:marBottom w:val="0"/>
          <w:divBdr>
            <w:top w:val="none" w:sz="0" w:space="0" w:color="auto"/>
            <w:left w:val="none" w:sz="0" w:space="0" w:color="auto"/>
            <w:bottom w:val="none" w:sz="0" w:space="0" w:color="auto"/>
            <w:right w:val="none" w:sz="0" w:space="0" w:color="auto"/>
          </w:divBdr>
        </w:div>
        <w:div w:id="1008337888">
          <w:marLeft w:val="0"/>
          <w:marRight w:val="0"/>
          <w:marTop w:val="150"/>
          <w:marBottom w:val="0"/>
          <w:divBdr>
            <w:top w:val="none" w:sz="0" w:space="0" w:color="auto"/>
            <w:left w:val="none" w:sz="0" w:space="0" w:color="auto"/>
            <w:bottom w:val="none" w:sz="0" w:space="0" w:color="auto"/>
            <w:right w:val="none" w:sz="0" w:space="0" w:color="auto"/>
          </w:divBdr>
          <w:divsChild>
            <w:div w:id="60180348">
              <w:marLeft w:val="1155"/>
              <w:marRight w:val="0"/>
              <w:marTop w:val="0"/>
              <w:marBottom w:val="0"/>
              <w:divBdr>
                <w:top w:val="none" w:sz="0" w:space="0" w:color="auto"/>
                <w:left w:val="none" w:sz="0" w:space="0" w:color="auto"/>
                <w:bottom w:val="none" w:sz="0" w:space="0" w:color="auto"/>
                <w:right w:val="none" w:sz="0" w:space="0" w:color="auto"/>
              </w:divBdr>
            </w:div>
            <w:div w:id="1865287154">
              <w:marLeft w:val="1155"/>
              <w:marRight w:val="0"/>
              <w:marTop w:val="0"/>
              <w:marBottom w:val="0"/>
              <w:divBdr>
                <w:top w:val="none" w:sz="0" w:space="0" w:color="auto"/>
                <w:left w:val="none" w:sz="0" w:space="0" w:color="auto"/>
                <w:bottom w:val="none" w:sz="0" w:space="0" w:color="auto"/>
                <w:right w:val="none" w:sz="0" w:space="0" w:color="auto"/>
              </w:divBdr>
            </w:div>
            <w:div w:id="690060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40893">
      <w:bodyDiv w:val="1"/>
      <w:marLeft w:val="0"/>
      <w:marRight w:val="0"/>
      <w:marTop w:val="0"/>
      <w:marBottom w:val="0"/>
      <w:divBdr>
        <w:top w:val="none" w:sz="0" w:space="0" w:color="auto"/>
        <w:left w:val="none" w:sz="0" w:space="0" w:color="auto"/>
        <w:bottom w:val="none" w:sz="0" w:space="0" w:color="auto"/>
        <w:right w:val="none" w:sz="0" w:space="0" w:color="auto"/>
      </w:divBdr>
      <w:divsChild>
        <w:div w:id="1875145951">
          <w:marLeft w:val="0"/>
          <w:marRight w:val="0"/>
          <w:marTop w:val="0"/>
          <w:marBottom w:val="0"/>
          <w:divBdr>
            <w:top w:val="none" w:sz="0" w:space="0" w:color="auto"/>
            <w:left w:val="none" w:sz="0" w:space="0" w:color="auto"/>
            <w:bottom w:val="none" w:sz="0" w:space="0" w:color="auto"/>
            <w:right w:val="none" w:sz="0" w:space="0" w:color="auto"/>
          </w:divBdr>
        </w:div>
        <w:div w:id="1694653574">
          <w:marLeft w:val="0"/>
          <w:marRight w:val="0"/>
          <w:marTop w:val="150"/>
          <w:marBottom w:val="0"/>
          <w:divBdr>
            <w:top w:val="none" w:sz="0" w:space="0" w:color="auto"/>
            <w:left w:val="none" w:sz="0" w:space="0" w:color="auto"/>
            <w:bottom w:val="none" w:sz="0" w:space="0" w:color="auto"/>
            <w:right w:val="none" w:sz="0" w:space="0" w:color="auto"/>
          </w:divBdr>
          <w:divsChild>
            <w:div w:id="1339194172">
              <w:marLeft w:val="1155"/>
              <w:marRight w:val="0"/>
              <w:marTop w:val="0"/>
              <w:marBottom w:val="0"/>
              <w:divBdr>
                <w:top w:val="none" w:sz="0" w:space="0" w:color="auto"/>
                <w:left w:val="none" w:sz="0" w:space="0" w:color="auto"/>
                <w:bottom w:val="none" w:sz="0" w:space="0" w:color="auto"/>
                <w:right w:val="none" w:sz="0" w:space="0" w:color="auto"/>
              </w:divBdr>
            </w:div>
            <w:div w:id="1594558171">
              <w:marLeft w:val="1155"/>
              <w:marRight w:val="0"/>
              <w:marTop w:val="0"/>
              <w:marBottom w:val="0"/>
              <w:divBdr>
                <w:top w:val="none" w:sz="0" w:space="0" w:color="auto"/>
                <w:left w:val="none" w:sz="0" w:space="0" w:color="auto"/>
                <w:bottom w:val="none" w:sz="0" w:space="0" w:color="auto"/>
                <w:right w:val="none" w:sz="0" w:space="0" w:color="auto"/>
              </w:divBdr>
            </w:div>
            <w:div w:id="21937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878169">
      <w:bodyDiv w:val="1"/>
      <w:marLeft w:val="0"/>
      <w:marRight w:val="0"/>
      <w:marTop w:val="0"/>
      <w:marBottom w:val="0"/>
      <w:divBdr>
        <w:top w:val="none" w:sz="0" w:space="0" w:color="auto"/>
        <w:left w:val="none" w:sz="0" w:space="0" w:color="auto"/>
        <w:bottom w:val="none" w:sz="0" w:space="0" w:color="auto"/>
        <w:right w:val="none" w:sz="0" w:space="0" w:color="auto"/>
      </w:divBdr>
      <w:divsChild>
        <w:div w:id="218327620">
          <w:marLeft w:val="0"/>
          <w:marRight w:val="0"/>
          <w:marTop w:val="0"/>
          <w:marBottom w:val="0"/>
          <w:divBdr>
            <w:top w:val="none" w:sz="0" w:space="0" w:color="auto"/>
            <w:left w:val="none" w:sz="0" w:space="0" w:color="auto"/>
            <w:bottom w:val="none" w:sz="0" w:space="0" w:color="auto"/>
            <w:right w:val="none" w:sz="0" w:space="0" w:color="auto"/>
          </w:divBdr>
        </w:div>
        <w:div w:id="410585286">
          <w:marLeft w:val="0"/>
          <w:marRight w:val="0"/>
          <w:marTop w:val="150"/>
          <w:marBottom w:val="0"/>
          <w:divBdr>
            <w:top w:val="none" w:sz="0" w:space="0" w:color="auto"/>
            <w:left w:val="none" w:sz="0" w:space="0" w:color="auto"/>
            <w:bottom w:val="none" w:sz="0" w:space="0" w:color="auto"/>
            <w:right w:val="none" w:sz="0" w:space="0" w:color="auto"/>
          </w:divBdr>
          <w:divsChild>
            <w:div w:id="100103097">
              <w:marLeft w:val="1155"/>
              <w:marRight w:val="0"/>
              <w:marTop w:val="0"/>
              <w:marBottom w:val="0"/>
              <w:divBdr>
                <w:top w:val="none" w:sz="0" w:space="0" w:color="auto"/>
                <w:left w:val="none" w:sz="0" w:space="0" w:color="auto"/>
                <w:bottom w:val="none" w:sz="0" w:space="0" w:color="auto"/>
                <w:right w:val="none" w:sz="0" w:space="0" w:color="auto"/>
              </w:divBdr>
            </w:div>
            <w:div w:id="870537809">
              <w:marLeft w:val="1155"/>
              <w:marRight w:val="0"/>
              <w:marTop w:val="0"/>
              <w:marBottom w:val="0"/>
              <w:divBdr>
                <w:top w:val="none" w:sz="0" w:space="0" w:color="auto"/>
                <w:left w:val="none" w:sz="0" w:space="0" w:color="auto"/>
                <w:bottom w:val="none" w:sz="0" w:space="0" w:color="auto"/>
                <w:right w:val="none" w:sz="0" w:space="0" w:color="auto"/>
              </w:divBdr>
            </w:div>
            <w:div w:id="2132896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28630">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759187">
      <w:bodyDiv w:val="1"/>
      <w:marLeft w:val="0"/>
      <w:marRight w:val="0"/>
      <w:marTop w:val="0"/>
      <w:marBottom w:val="0"/>
      <w:divBdr>
        <w:top w:val="none" w:sz="0" w:space="0" w:color="auto"/>
        <w:left w:val="none" w:sz="0" w:space="0" w:color="auto"/>
        <w:bottom w:val="none" w:sz="0" w:space="0" w:color="auto"/>
        <w:right w:val="none" w:sz="0" w:space="0" w:color="auto"/>
      </w:divBdr>
      <w:divsChild>
        <w:div w:id="1757701236">
          <w:marLeft w:val="0"/>
          <w:marRight w:val="0"/>
          <w:marTop w:val="0"/>
          <w:marBottom w:val="0"/>
          <w:divBdr>
            <w:top w:val="none" w:sz="0" w:space="0" w:color="auto"/>
            <w:left w:val="none" w:sz="0" w:space="0" w:color="auto"/>
            <w:bottom w:val="none" w:sz="0" w:space="0" w:color="auto"/>
            <w:right w:val="none" w:sz="0" w:space="0" w:color="auto"/>
          </w:divBdr>
        </w:div>
        <w:div w:id="1654606067">
          <w:marLeft w:val="0"/>
          <w:marRight w:val="0"/>
          <w:marTop w:val="150"/>
          <w:marBottom w:val="0"/>
          <w:divBdr>
            <w:top w:val="none" w:sz="0" w:space="0" w:color="auto"/>
            <w:left w:val="none" w:sz="0" w:space="0" w:color="auto"/>
            <w:bottom w:val="none" w:sz="0" w:space="0" w:color="auto"/>
            <w:right w:val="none" w:sz="0" w:space="0" w:color="auto"/>
          </w:divBdr>
          <w:divsChild>
            <w:div w:id="1775595581">
              <w:marLeft w:val="1155"/>
              <w:marRight w:val="0"/>
              <w:marTop w:val="0"/>
              <w:marBottom w:val="0"/>
              <w:divBdr>
                <w:top w:val="none" w:sz="0" w:space="0" w:color="auto"/>
                <w:left w:val="none" w:sz="0" w:space="0" w:color="auto"/>
                <w:bottom w:val="none" w:sz="0" w:space="0" w:color="auto"/>
                <w:right w:val="none" w:sz="0" w:space="0" w:color="auto"/>
              </w:divBdr>
            </w:div>
            <w:div w:id="205023935">
              <w:marLeft w:val="1155"/>
              <w:marRight w:val="0"/>
              <w:marTop w:val="0"/>
              <w:marBottom w:val="0"/>
              <w:divBdr>
                <w:top w:val="none" w:sz="0" w:space="0" w:color="auto"/>
                <w:left w:val="none" w:sz="0" w:space="0" w:color="auto"/>
                <w:bottom w:val="none" w:sz="0" w:space="0" w:color="auto"/>
                <w:right w:val="none" w:sz="0" w:space="0" w:color="auto"/>
              </w:divBdr>
            </w:div>
            <w:div w:id="1532956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879925">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145533">
      <w:bodyDiv w:val="1"/>
      <w:marLeft w:val="0"/>
      <w:marRight w:val="0"/>
      <w:marTop w:val="0"/>
      <w:marBottom w:val="0"/>
      <w:divBdr>
        <w:top w:val="none" w:sz="0" w:space="0" w:color="auto"/>
        <w:left w:val="none" w:sz="0" w:space="0" w:color="auto"/>
        <w:bottom w:val="none" w:sz="0" w:space="0" w:color="auto"/>
        <w:right w:val="none" w:sz="0" w:space="0" w:color="auto"/>
      </w:divBdr>
      <w:divsChild>
        <w:div w:id="448358692">
          <w:marLeft w:val="0"/>
          <w:marRight w:val="0"/>
          <w:marTop w:val="0"/>
          <w:marBottom w:val="0"/>
          <w:divBdr>
            <w:top w:val="none" w:sz="0" w:space="0" w:color="auto"/>
            <w:left w:val="none" w:sz="0" w:space="0" w:color="auto"/>
            <w:bottom w:val="none" w:sz="0" w:space="0" w:color="auto"/>
            <w:right w:val="none" w:sz="0" w:space="0" w:color="auto"/>
          </w:divBdr>
        </w:div>
        <w:div w:id="1569683235">
          <w:marLeft w:val="0"/>
          <w:marRight w:val="0"/>
          <w:marTop w:val="150"/>
          <w:marBottom w:val="0"/>
          <w:divBdr>
            <w:top w:val="none" w:sz="0" w:space="0" w:color="auto"/>
            <w:left w:val="none" w:sz="0" w:space="0" w:color="auto"/>
            <w:bottom w:val="none" w:sz="0" w:space="0" w:color="auto"/>
            <w:right w:val="none" w:sz="0" w:space="0" w:color="auto"/>
          </w:divBdr>
          <w:divsChild>
            <w:div w:id="1576277069">
              <w:marLeft w:val="1155"/>
              <w:marRight w:val="0"/>
              <w:marTop w:val="0"/>
              <w:marBottom w:val="0"/>
              <w:divBdr>
                <w:top w:val="none" w:sz="0" w:space="0" w:color="auto"/>
                <w:left w:val="none" w:sz="0" w:space="0" w:color="auto"/>
                <w:bottom w:val="none" w:sz="0" w:space="0" w:color="auto"/>
                <w:right w:val="none" w:sz="0" w:space="0" w:color="auto"/>
              </w:divBdr>
            </w:div>
            <w:div w:id="1714962486">
              <w:marLeft w:val="1155"/>
              <w:marRight w:val="0"/>
              <w:marTop w:val="0"/>
              <w:marBottom w:val="0"/>
              <w:divBdr>
                <w:top w:val="none" w:sz="0" w:space="0" w:color="auto"/>
                <w:left w:val="none" w:sz="0" w:space="0" w:color="auto"/>
                <w:bottom w:val="none" w:sz="0" w:space="0" w:color="auto"/>
                <w:right w:val="none" w:sz="0" w:space="0" w:color="auto"/>
              </w:divBdr>
            </w:div>
            <w:div w:id="1982492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340255">
      <w:bodyDiv w:val="1"/>
      <w:marLeft w:val="0"/>
      <w:marRight w:val="0"/>
      <w:marTop w:val="0"/>
      <w:marBottom w:val="0"/>
      <w:divBdr>
        <w:top w:val="none" w:sz="0" w:space="0" w:color="auto"/>
        <w:left w:val="none" w:sz="0" w:space="0" w:color="auto"/>
        <w:bottom w:val="none" w:sz="0" w:space="0" w:color="auto"/>
        <w:right w:val="none" w:sz="0" w:space="0" w:color="auto"/>
      </w:divBdr>
      <w:divsChild>
        <w:div w:id="329599339">
          <w:marLeft w:val="0"/>
          <w:marRight w:val="0"/>
          <w:marTop w:val="0"/>
          <w:marBottom w:val="0"/>
          <w:divBdr>
            <w:top w:val="none" w:sz="0" w:space="0" w:color="auto"/>
            <w:left w:val="none" w:sz="0" w:space="0" w:color="auto"/>
            <w:bottom w:val="none" w:sz="0" w:space="0" w:color="auto"/>
            <w:right w:val="none" w:sz="0" w:space="0" w:color="auto"/>
          </w:divBdr>
        </w:div>
        <w:div w:id="1963879903">
          <w:marLeft w:val="0"/>
          <w:marRight w:val="0"/>
          <w:marTop w:val="150"/>
          <w:marBottom w:val="0"/>
          <w:divBdr>
            <w:top w:val="none" w:sz="0" w:space="0" w:color="auto"/>
            <w:left w:val="none" w:sz="0" w:space="0" w:color="auto"/>
            <w:bottom w:val="none" w:sz="0" w:space="0" w:color="auto"/>
            <w:right w:val="none" w:sz="0" w:space="0" w:color="auto"/>
          </w:divBdr>
          <w:divsChild>
            <w:div w:id="2129428460">
              <w:marLeft w:val="1155"/>
              <w:marRight w:val="0"/>
              <w:marTop w:val="0"/>
              <w:marBottom w:val="0"/>
              <w:divBdr>
                <w:top w:val="none" w:sz="0" w:space="0" w:color="auto"/>
                <w:left w:val="none" w:sz="0" w:space="0" w:color="auto"/>
                <w:bottom w:val="none" w:sz="0" w:space="0" w:color="auto"/>
                <w:right w:val="none" w:sz="0" w:space="0" w:color="auto"/>
              </w:divBdr>
            </w:div>
            <w:div w:id="1001661261">
              <w:marLeft w:val="1155"/>
              <w:marRight w:val="0"/>
              <w:marTop w:val="0"/>
              <w:marBottom w:val="0"/>
              <w:divBdr>
                <w:top w:val="none" w:sz="0" w:space="0" w:color="auto"/>
                <w:left w:val="none" w:sz="0" w:space="0" w:color="auto"/>
                <w:bottom w:val="none" w:sz="0" w:space="0" w:color="auto"/>
                <w:right w:val="none" w:sz="0" w:space="0" w:color="auto"/>
              </w:divBdr>
            </w:div>
            <w:div w:id="1268465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3317">
      <w:bodyDiv w:val="1"/>
      <w:marLeft w:val="0"/>
      <w:marRight w:val="0"/>
      <w:marTop w:val="0"/>
      <w:marBottom w:val="0"/>
      <w:divBdr>
        <w:top w:val="none" w:sz="0" w:space="0" w:color="auto"/>
        <w:left w:val="none" w:sz="0" w:space="0" w:color="auto"/>
        <w:bottom w:val="none" w:sz="0" w:space="0" w:color="auto"/>
        <w:right w:val="none" w:sz="0" w:space="0" w:color="auto"/>
      </w:divBdr>
      <w:divsChild>
        <w:div w:id="1585071900">
          <w:marLeft w:val="0"/>
          <w:marRight w:val="0"/>
          <w:marTop w:val="0"/>
          <w:marBottom w:val="0"/>
          <w:divBdr>
            <w:top w:val="none" w:sz="0" w:space="0" w:color="auto"/>
            <w:left w:val="none" w:sz="0" w:space="0" w:color="auto"/>
            <w:bottom w:val="none" w:sz="0" w:space="0" w:color="auto"/>
            <w:right w:val="none" w:sz="0" w:space="0" w:color="auto"/>
          </w:divBdr>
        </w:div>
        <w:div w:id="730814298">
          <w:marLeft w:val="0"/>
          <w:marRight w:val="0"/>
          <w:marTop w:val="150"/>
          <w:marBottom w:val="0"/>
          <w:divBdr>
            <w:top w:val="none" w:sz="0" w:space="0" w:color="auto"/>
            <w:left w:val="none" w:sz="0" w:space="0" w:color="auto"/>
            <w:bottom w:val="none" w:sz="0" w:space="0" w:color="auto"/>
            <w:right w:val="none" w:sz="0" w:space="0" w:color="auto"/>
          </w:divBdr>
          <w:divsChild>
            <w:div w:id="2124574542">
              <w:marLeft w:val="1155"/>
              <w:marRight w:val="0"/>
              <w:marTop w:val="0"/>
              <w:marBottom w:val="0"/>
              <w:divBdr>
                <w:top w:val="none" w:sz="0" w:space="0" w:color="auto"/>
                <w:left w:val="none" w:sz="0" w:space="0" w:color="auto"/>
                <w:bottom w:val="none" w:sz="0" w:space="0" w:color="auto"/>
                <w:right w:val="none" w:sz="0" w:space="0" w:color="auto"/>
              </w:divBdr>
            </w:div>
            <w:div w:id="1049840835">
              <w:marLeft w:val="1155"/>
              <w:marRight w:val="0"/>
              <w:marTop w:val="0"/>
              <w:marBottom w:val="0"/>
              <w:divBdr>
                <w:top w:val="none" w:sz="0" w:space="0" w:color="auto"/>
                <w:left w:val="none" w:sz="0" w:space="0" w:color="auto"/>
                <w:bottom w:val="none" w:sz="0" w:space="0" w:color="auto"/>
                <w:right w:val="none" w:sz="0" w:space="0" w:color="auto"/>
              </w:divBdr>
            </w:div>
            <w:div w:id="69623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802512">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10796">
      <w:bodyDiv w:val="1"/>
      <w:marLeft w:val="0"/>
      <w:marRight w:val="0"/>
      <w:marTop w:val="0"/>
      <w:marBottom w:val="0"/>
      <w:divBdr>
        <w:top w:val="none" w:sz="0" w:space="0" w:color="auto"/>
        <w:left w:val="none" w:sz="0" w:space="0" w:color="auto"/>
        <w:bottom w:val="none" w:sz="0" w:space="0" w:color="auto"/>
        <w:right w:val="none" w:sz="0" w:space="0" w:color="auto"/>
      </w:divBdr>
      <w:divsChild>
        <w:div w:id="1573588652">
          <w:marLeft w:val="0"/>
          <w:marRight w:val="0"/>
          <w:marTop w:val="0"/>
          <w:marBottom w:val="0"/>
          <w:divBdr>
            <w:top w:val="none" w:sz="0" w:space="0" w:color="auto"/>
            <w:left w:val="none" w:sz="0" w:space="0" w:color="auto"/>
            <w:bottom w:val="none" w:sz="0" w:space="0" w:color="auto"/>
            <w:right w:val="none" w:sz="0" w:space="0" w:color="auto"/>
          </w:divBdr>
        </w:div>
        <w:div w:id="188419601">
          <w:marLeft w:val="0"/>
          <w:marRight w:val="0"/>
          <w:marTop w:val="150"/>
          <w:marBottom w:val="0"/>
          <w:divBdr>
            <w:top w:val="none" w:sz="0" w:space="0" w:color="auto"/>
            <w:left w:val="none" w:sz="0" w:space="0" w:color="auto"/>
            <w:bottom w:val="none" w:sz="0" w:space="0" w:color="auto"/>
            <w:right w:val="none" w:sz="0" w:space="0" w:color="auto"/>
          </w:divBdr>
          <w:divsChild>
            <w:div w:id="942879829">
              <w:marLeft w:val="1155"/>
              <w:marRight w:val="0"/>
              <w:marTop w:val="0"/>
              <w:marBottom w:val="0"/>
              <w:divBdr>
                <w:top w:val="none" w:sz="0" w:space="0" w:color="auto"/>
                <w:left w:val="none" w:sz="0" w:space="0" w:color="auto"/>
                <w:bottom w:val="none" w:sz="0" w:space="0" w:color="auto"/>
                <w:right w:val="none" w:sz="0" w:space="0" w:color="auto"/>
              </w:divBdr>
            </w:div>
            <w:div w:id="900754093">
              <w:marLeft w:val="1155"/>
              <w:marRight w:val="0"/>
              <w:marTop w:val="0"/>
              <w:marBottom w:val="0"/>
              <w:divBdr>
                <w:top w:val="none" w:sz="0" w:space="0" w:color="auto"/>
                <w:left w:val="none" w:sz="0" w:space="0" w:color="auto"/>
                <w:bottom w:val="none" w:sz="0" w:space="0" w:color="auto"/>
                <w:right w:val="none" w:sz="0" w:space="0" w:color="auto"/>
              </w:divBdr>
            </w:div>
            <w:div w:id="26445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265857">
      <w:bodyDiv w:val="1"/>
      <w:marLeft w:val="0"/>
      <w:marRight w:val="0"/>
      <w:marTop w:val="0"/>
      <w:marBottom w:val="0"/>
      <w:divBdr>
        <w:top w:val="none" w:sz="0" w:space="0" w:color="auto"/>
        <w:left w:val="none" w:sz="0" w:space="0" w:color="auto"/>
        <w:bottom w:val="none" w:sz="0" w:space="0" w:color="auto"/>
        <w:right w:val="none" w:sz="0" w:space="0" w:color="auto"/>
      </w:divBdr>
      <w:divsChild>
        <w:div w:id="1413501548">
          <w:marLeft w:val="0"/>
          <w:marRight w:val="0"/>
          <w:marTop w:val="0"/>
          <w:marBottom w:val="0"/>
          <w:divBdr>
            <w:top w:val="none" w:sz="0" w:space="0" w:color="auto"/>
            <w:left w:val="none" w:sz="0" w:space="0" w:color="auto"/>
            <w:bottom w:val="none" w:sz="0" w:space="0" w:color="auto"/>
            <w:right w:val="none" w:sz="0" w:space="0" w:color="auto"/>
          </w:divBdr>
        </w:div>
        <w:div w:id="1222642273">
          <w:marLeft w:val="0"/>
          <w:marRight w:val="0"/>
          <w:marTop w:val="150"/>
          <w:marBottom w:val="0"/>
          <w:divBdr>
            <w:top w:val="none" w:sz="0" w:space="0" w:color="auto"/>
            <w:left w:val="none" w:sz="0" w:space="0" w:color="auto"/>
            <w:bottom w:val="none" w:sz="0" w:space="0" w:color="auto"/>
            <w:right w:val="none" w:sz="0" w:space="0" w:color="auto"/>
          </w:divBdr>
          <w:divsChild>
            <w:div w:id="289481229">
              <w:marLeft w:val="1155"/>
              <w:marRight w:val="0"/>
              <w:marTop w:val="0"/>
              <w:marBottom w:val="0"/>
              <w:divBdr>
                <w:top w:val="none" w:sz="0" w:space="0" w:color="auto"/>
                <w:left w:val="none" w:sz="0" w:space="0" w:color="auto"/>
                <w:bottom w:val="none" w:sz="0" w:space="0" w:color="auto"/>
                <w:right w:val="none" w:sz="0" w:space="0" w:color="auto"/>
              </w:divBdr>
            </w:div>
            <w:div w:id="1725711928">
              <w:marLeft w:val="1155"/>
              <w:marRight w:val="0"/>
              <w:marTop w:val="0"/>
              <w:marBottom w:val="0"/>
              <w:divBdr>
                <w:top w:val="none" w:sz="0" w:space="0" w:color="auto"/>
                <w:left w:val="none" w:sz="0" w:space="0" w:color="auto"/>
                <w:bottom w:val="none" w:sz="0" w:space="0" w:color="auto"/>
                <w:right w:val="none" w:sz="0" w:space="0" w:color="auto"/>
              </w:divBdr>
            </w:div>
            <w:div w:id="188038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652399">
      <w:bodyDiv w:val="1"/>
      <w:marLeft w:val="0"/>
      <w:marRight w:val="0"/>
      <w:marTop w:val="0"/>
      <w:marBottom w:val="0"/>
      <w:divBdr>
        <w:top w:val="none" w:sz="0" w:space="0" w:color="auto"/>
        <w:left w:val="none" w:sz="0" w:space="0" w:color="auto"/>
        <w:bottom w:val="none" w:sz="0" w:space="0" w:color="auto"/>
        <w:right w:val="none" w:sz="0" w:space="0" w:color="auto"/>
      </w:divBdr>
      <w:divsChild>
        <w:div w:id="1484003096">
          <w:marLeft w:val="0"/>
          <w:marRight w:val="0"/>
          <w:marTop w:val="0"/>
          <w:marBottom w:val="0"/>
          <w:divBdr>
            <w:top w:val="none" w:sz="0" w:space="0" w:color="auto"/>
            <w:left w:val="none" w:sz="0" w:space="0" w:color="auto"/>
            <w:bottom w:val="none" w:sz="0" w:space="0" w:color="auto"/>
            <w:right w:val="none" w:sz="0" w:space="0" w:color="auto"/>
          </w:divBdr>
        </w:div>
        <w:div w:id="485709274">
          <w:marLeft w:val="0"/>
          <w:marRight w:val="0"/>
          <w:marTop w:val="150"/>
          <w:marBottom w:val="0"/>
          <w:divBdr>
            <w:top w:val="none" w:sz="0" w:space="0" w:color="auto"/>
            <w:left w:val="none" w:sz="0" w:space="0" w:color="auto"/>
            <w:bottom w:val="none" w:sz="0" w:space="0" w:color="auto"/>
            <w:right w:val="none" w:sz="0" w:space="0" w:color="auto"/>
          </w:divBdr>
          <w:divsChild>
            <w:div w:id="1037042452">
              <w:marLeft w:val="1155"/>
              <w:marRight w:val="0"/>
              <w:marTop w:val="0"/>
              <w:marBottom w:val="0"/>
              <w:divBdr>
                <w:top w:val="none" w:sz="0" w:space="0" w:color="auto"/>
                <w:left w:val="none" w:sz="0" w:space="0" w:color="auto"/>
                <w:bottom w:val="none" w:sz="0" w:space="0" w:color="auto"/>
                <w:right w:val="none" w:sz="0" w:space="0" w:color="auto"/>
              </w:divBdr>
            </w:div>
            <w:div w:id="409929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890696">
      <w:bodyDiv w:val="1"/>
      <w:marLeft w:val="0"/>
      <w:marRight w:val="0"/>
      <w:marTop w:val="0"/>
      <w:marBottom w:val="0"/>
      <w:divBdr>
        <w:top w:val="none" w:sz="0" w:space="0" w:color="auto"/>
        <w:left w:val="none" w:sz="0" w:space="0" w:color="auto"/>
        <w:bottom w:val="none" w:sz="0" w:space="0" w:color="auto"/>
        <w:right w:val="none" w:sz="0" w:space="0" w:color="auto"/>
      </w:divBdr>
      <w:divsChild>
        <w:div w:id="649866676">
          <w:marLeft w:val="0"/>
          <w:marRight w:val="0"/>
          <w:marTop w:val="0"/>
          <w:marBottom w:val="0"/>
          <w:divBdr>
            <w:top w:val="none" w:sz="0" w:space="0" w:color="auto"/>
            <w:left w:val="none" w:sz="0" w:space="0" w:color="auto"/>
            <w:bottom w:val="none" w:sz="0" w:space="0" w:color="auto"/>
            <w:right w:val="none" w:sz="0" w:space="0" w:color="auto"/>
          </w:divBdr>
        </w:div>
        <w:div w:id="952056487">
          <w:marLeft w:val="0"/>
          <w:marRight w:val="0"/>
          <w:marTop w:val="150"/>
          <w:marBottom w:val="0"/>
          <w:divBdr>
            <w:top w:val="none" w:sz="0" w:space="0" w:color="auto"/>
            <w:left w:val="none" w:sz="0" w:space="0" w:color="auto"/>
            <w:bottom w:val="none" w:sz="0" w:space="0" w:color="auto"/>
            <w:right w:val="none" w:sz="0" w:space="0" w:color="auto"/>
          </w:divBdr>
          <w:divsChild>
            <w:div w:id="1900675724">
              <w:marLeft w:val="1155"/>
              <w:marRight w:val="0"/>
              <w:marTop w:val="0"/>
              <w:marBottom w:val="0"/>
              <w:divBdr>
                <w:top w:val="none" w:sz="0" w:space="0" w:color="auto"/>
                <w:left w:val="none" w:sz="0" w:space="0" w:color="auto"/>
                <w:bottom w:val="none" w:sz="0" w:space="0" w:color="auto"/>
                <w:right w:val="none" w:sz="0" w:space="0" w:color="auto"/>
              </w:divBdr>
            </w:div>
            <w:div w:id="1001199940">
              <w:marLeft w:val="1155"/>
              <w:marRight w:val="0"/>
              <w:marTop w:val="0"/>
              <w:marBottom w:val="0"/>
              <w:divBdr>
                <w:top w:val="none" w:sz="0" w:space="0" w:color="auto"/>
                <w:left w:val="none" w:sz="0" w:space="0" w:color="auto"/>
                <w:bottom w:val="none" w:sz="0" w:space="0" w:color="auto"/>
                <w:right w:val="none" w:sz="0" w:space="0" w:color="auto"/>
              </w:divBdr>
            </w:div>
            <w:div w:id="112284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2269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17008">
      <w:bodyDiv w:val="1"/>
      <w:marLeft w:val="0"/>
      <w:marRight w:val="0"/>
      <w:marTop w:val="0"/>
      <w:marBottom w:val="0"/>
      <w:divBdr>
        <w:top w:val="none" w:sz="0" w:space="0" w:color="auto"/>
        <w:left w:val="none" w:sz="0" w:space="0" w:color="auto"/>
        <w:bottom w:val="none" w:sz="0" w:space="0" w:color="auto"/>
        <w:right w:val="none" w:sz="0" w:space="0" w:color="auto"/>
      </w:divBdr>
      <w:divsChild>
        <w:div w:id="1097290151">
          <w:marLeft w:val="0"/>
          <w:marRight w:val="0"/>
          <w:marTop w:val="0"/>
          <w:marBottom w:val="0"/>
          <w:divBdr>
            <w:top w:val="none" w:sz="0" w:space="0" w:color="auto"/>
            <w:left w:val="none" w:sz="0" w:space="0" w:color="auto"/>
            <w:bottom w:val="none" w:sz="0" w:space="0" w:color="auto"/>
            <w:right w:val="none" w:sz="0" w:space="0" w:color="auto"/>
          </w:divBdr>
        </w:div>
        <w:div w:id="1902476548">
          <w:marLeft w:val="0"/>
          <w:marRight w:val="0"/>
          <w:marTop w:val="150"/>
          <w:marBottom w:val="0"/>
          <w:divBdr>
            <w:top w:val="none" w:sz="0" w:space="0" w:color="auto"/>
            <w:left w:val="none" w:sz="0" w:space="0" w:color="auto"/>
            <w:bottom w:val="none" w:sz="0" w:space="0" w:color="auto"/>
            <w:right w:val="none" w:sz="0" w:space="0" w:color="auto"/>
          </w:divBdr>
          <w:divsChild>
            <w:div w:id="1130052535">
              <w:marLeft w:val="1155"/>
              <w:marRight w:val="0"/>
              <w:marTop w:val="0"/>
              <w:marBottom w:val="0"/>
              <w:divBdr>
                <w:top w:val="none" w:sz="0" w:space="0" w:color="auto"/>
                <w:left w:val="none" w:sz="0" w:space="0" w:color="auto"/>
                <w:bottom w:val="none" w:sz="0" w:space="0" w:color="auto"/>
                <w:right w:val="none" w:sz="0" w:space="0" w:color="auto"/>
              </w:divBdr>
            </w:div>
            <w:div w:id="1858077921">
              <w:marLeft w:val="1155"/>
              <w:marRight w:val="0"/>
              <w:marTop w:val="0"/>
              <w:marBottom w:val="0"/>
              <w:divBdr>
                <w:top w:val="none" w:sz="0" w:space="0" w:color="auto"/>
                <w:left w:val="none" w:sz="0" w:space="0" w:color="auto"/>
                <w:bottom w:val="none" w:sz="0" w:space="0" w:color="auto"/>
                <w:right w:val="none" w:sz="0" w:space="0" w:color="auto"/>
              </w:divBdr>
            </w:div>
            <w:div w:id="92861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2224">
      <w:bodyDiv w:val="1"/>
      <w:marLeft w:val="0"/>
      <w:marRight w:val="0"/>
      <w:marTop w:val="0"/>
      <w:marBottom w:val="0"/>
      <w:divBdr>
        <w:top w:val="none" w:sz="0" w:space="0" w:color="auto"/>
        <w:left w:val="none" w:sz="0" w:space="0" w:color="auto"/>
        <w:bottom w:val="none" w:sz="0" w:space="0" w:color="auto"/>
        <w:right w:val="none" w:sz="0" w:space="0" w:color="auto"/>
      </w:divBdr>
      <w:divsChild>
        <w:div w:id="1395474314">
          <w:marLeft w:val="0"/>
          <w:marRight w:val="0"/>
          <w:marTop w:val="0"/>
          <w:marBottom w:val="0"/>
          <w:divBdr>
            <w:top w:val="none" w:sz="0" w:space="0" w:color="auto"/>
            <w:left w:val="none" w:sz="0" w:space="0" w:color="auto"/>
            <w:bottom w:val="none" w:sz="0" w:space="0" w:color="auto"/>
            <w:right w:val="none" w:sz="0" w:space="0" w:color="auto"/>
          </w:divBdr>
        </w:div>
        <w:div w:id="1942758697">
          <w:marLeft w:val="0"/>
          <w:marRight w:val="0"/>
          <w:marTop w:val="150"/>
          <w:marBottom w:val="0"/>
          <w:divBdr>
            <w:top w:val="none" w:sz="0" w:space="0" w:color="auto"/>
            <w:left w:val="none" w:sz="0" w:space="0" w:color="auto"/>
            <w:bottom w:val="none" w:sz="0" w:space="0" w:color="auto"/>
            <w:right w:val="none" w:sz="0" w:space="0" w:color="auto"/>
          </w:divBdr>
          <w:divsChild>
            <w:div w:id="548343164">
              <w:marLeft w:val="1155"/>
              <w:marRight w:val="0"/>
              <w:marTop w:val="0"/>
              <w:marBottom w:val="0"/>
              <w:divBdr>
                <w:top w:val="none" w:sz="0" w:space="0" w:color="auto"/>
                <w:left w:val="none" w:sz="0" w:space="0" w:color="auto"/>
                <w:bottom w:val="none" w:sz="0" w:space="0" w:color="auto"/>
                <w:right w:val="none" w:sz="0" w:space="0" w:color="auto"/>
              </w:divBdr>
            </w:div>
            <w:div w:id="1803114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68027">
      <w:bodyDiv w:val="1"/>
      <w:marLeft w:val="0"/>
      <w:marRight w:val="0"/>
      <w:marTop w:val="0"/>
      <w:marBottom w:val="0"/>
      <w:divBdr>
        <w:top w:val="none" w:sz="0" w:space="0" w:color="auto"/>
        <w:left w:val="none" w:sz="0" w:space="0" w:color="auto"/>
        <w:bottom w:val="none" w:sz="0" w:space="0" w:color="auto"/>
        <w:right w:val="none" w:sz="0" w:space="0" w:color="auto"/>
      </w:divBdr>
      <w:divsChild>
        <w:div w:id="336660733">
          <w:marLeft w:val="0"/>
          <w:marRight w:val="0"/>
          <w:marTop w:val="0"/>
          <w:marBottom w:val="0"/>
          <w:divBdr>
            <w:top w:val="none" w:sz="0" w:space="0" w:color="auto"/>
            <w:left w:val="none" w:sz="0" w:space="0" w:color="auto"/>
            <w:bottom w:val="none" w:sz="0" w:space="0" w:color="auto"/>
            <w:right w:val="none" w:sz="0" w:space="0" w:color="auto"/>
          </w:divBdr>
        </w:div>
        <w:div w:id="815494016">
          <w:marLeft w:val="0"/>
          <w:marRight w:val="0"/>
          <w:marTop w:val="150"/>
          <w:marBottom w:val="0"/>
          <w:divBdr>
            <w:top w:val="none" w:sz="0" w:space="0" w:color="auto"/>
            <w:left w:val="none" w:sz="0" w:space="0" w:color="auto"/>
            <w:bottom w:val="none" w:sz="0" w:space="0" w:color="auto"/>
            <w:right w:val="none" w:sz="0" w:space="0" w:color="auto"/>
          </w:divBdr>
          <w:divsChild>
            <w:div w:id="2106000294">
              <w:marLeft w:val="1155"/>
              <w:marRight w:val="0"/>
              <w:marTop w:val="0"/>
              <w:marBottom w:val="0"/>
              <w:divBdr>
                <w:top w:val="none" w:sz="0" w:space="0" w:color="auto"/>
                <w:left w:val="none" w:sz="0" w:space="0" w:color="auto"/>
                <w:bottom w:val="none" w:sz="0" w:space="0" w:color="auto"/>
                <w:right w:val="none" w:sz="0" w:space="0" w:color="auto"/>
              </w:divBdr>
            </w:div>
            <w:div w:id="66922279">
              <w:marLeft w:val="1155"/>
              <w:marRight w:val="0"/>
              <w:marTop w:val="0"/>
              <w:marBottom w:val="0"/>
              <w:divBdr>
                <w:top w:val="none" w:sz="0" w:space="0" w:color="auto"/>
                <w:left w:val="none" w:sz="0" w:space="0" w:color="auto"/>
                <w:bottom w:val="none" w:sz="0" w:space="0" w:color="auto"/>
                <w:right w:val="none" w:sz="0" w:space="0" w:color="auto"/>
              </w:divBdr>
            </w:div>
            <w:div w:id="552083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74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7928">
      <w:bodyDiv w:val="1"/>
      <w:marLeft w:val="0"/>
      <w:marRight w:val="0"/>
      <w:marTop w:val="0"/>
      <w:marBottom w:val="0"/>
      <w:divBdr>
        <w:top w:val="none" w:sz="0" w:space="0" w:color="auto"/>
        <w:left w:val="none" w:sz="0" w:space="0" w:color="auto"/>
        <w:bottom w:val="none" w:sz="0" w:space="0" w:color="auto"/>
        <w:right w:val="none" w:sz="0" w:space="0" w:color="auto"/>
      </w:divBdr>
      <w:divsChild>
        <w:div w:id="1866940620">
          <w:marLeft w:val="0"/>
          <w:marRight w:val="0"/>
          <w:marTop w:val="0"/>
          <w:marBottom w:val="0"/>
          <w:divBdr>
            <w:top w:val="none" w:sz="0" w:space="0" w:color="auto"/>
            <w:left w:val="none" w:sz="0" w:space="0" w:color="auto"/>
            <w:bottom w:val="none" w:sz="0" w:space="0" w:color="auto"/>
            <w:right w:val="none" w:sz="0" w:space="0" w:color="auto"/>
          </w:divBdr>
        </w:div>
        <w:div w:id="120923006">
          <w:marLeft w:val="0"/>
          <w:marRight w:val="0"/>
          <w:marTop w:val="150"/>
          <w:marBottom w:val="0"/>
          <w:divBdr>
            <w:top w:val="none" w:sz="0" w:space="0" w:color="auto"/>
            <w:left w:val="none" w:sz="0" w:space="0" w:color="auto"/>
            <w:bottom w:val="none" w:sz="0" w:space="0" w:color="auto"/>
            <w:right w:val="none" w:sz="0" w:space="0" w:color="auto"/>
          </w:divBdr>
          <w:divsChild>
            <w:div w:id="2018388057">
              <w:marLeft w:val="1155"/>
              <w:marRight w:val="0"/>
              <w:marTop w:val="0"/>
              <w:marBottom w:val="0"/>
              <w:divBdr>
                <w:top w:val="none" w:sz="0" w:space="0" w:color="auto"/>
                <w:left w:val="none" w:sz="0" w:space="0" w:color="auto"/>
                <w:bottom w:val="none" w:sz="0" w:space="0" w:color="auto"/>
                <w:right w:val="none" w:sz="0" w:space="0" w:color="auto"/>
              </w:divBdr>
            </w:div>
            <w:div w:id="27070026">
              <w:marLeft w:val="1155"/>
              <w:marRight w:val="0"/>
              <w:marTop w:val="0"/>
              <w:marBottom w:val="0"/>
              <w:divBdr>
                <w:top w:val="none" w:sz="0" w:space="0" w:color="auto"/>
                <w:left w:val="none" w:sz="0" w:space="0" w:color="auto"/>
                <w:bottom w:val="none" w:sz="0" w:space="0" w:color="auto"/>
                <w:right w:val="none" w:sz="0" w:space="0" w:color="auto"/>
              </w:divBdr>
            </w:div>
            <w:div w:id="72850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081401">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3702">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0602">
      <w:bodyDiv w:val="1"/>
      <w:marLeft w:val="0"/>
      <w:marRight w:val="0"/>
      <w:marTop w:val="0"/>
      <w:marBottom w:val="0"/>
      <w:divBdr>
        <w:top w:val="none" w:sz="0" w:space="0" w:color="auto"/>
        <w:left w:val="none" w:sz="0" w:space="0" w:color="auto"/>
        <w:bottom w:val="none" w:sz="0" w:space="0" w:color="auto"/>
        <w:right w:val="none" w:sz="0" w:space="0" w:color="auto"/>
      </w:divBdr>
      <w:divsChild>
        <w:div w:id="450054907">
          <w:marLeft w:val="0"/>
          <w:marRight w:val="0"/>
          <w:marTop w:val="0"/>
          <w:marBottom w:val="0"/>
          <w:divBdr>
            <w:top w:val="none" w:sz="0" w:space="0" w:color="auto"/>
            <w:left w:val="none" w:sz="0" w:space="0" w:color="auto"/>
            <w:bottom w:val="none" w:sz="0" w:space="0" w:color="auto"/>
            <w:right w:val="none" w:sz="0" w:space="0" w:color="auto"/>
          </w:divBdr>
        </w:div>
        <w:div w:id="751313423">
          <w:marLeft w:val="0"/>
          <w:marRight w:val="0"/>
          <w:marTop w:val="150"/>
          <w:marBottom w:val="0"/>
          <w:divBdr>
            <w:top w:val="none" w:sz="0" w:space="0" w:color="auto"/>
            <w:left w:val="none" w:sz="0" w:space="0" w:color="auto"/>
            <w:bottom w:val="none" w:sz="0" w:space="0" w:color="auto"/>
            <w:right w:val="none" w:sz="0" w:space="0" w:color="auto"/>
          </w:divBdr>
          <w:divsChild>
            <w:div w:id="490751737">
              <w:marLeft w:val="1155"/>
              <w:marRight w:val="0"/>
              <w:marTop w:val="0"/>
              <w:marBottom w:val="0"/>
              <w:divBdr>
                <w:top w:val="none" w:sz="0" w:space="0" w:color="auto"/>
                <w:left w:val="none" w:sz="0" w:space="0" w:color="auto"/>
                <w:bottom w:val="none" w:sz="0" w:space="0" w:color="auto"/>
                <w:right w:val="none" w:sz="0" w:space="0" w:color="auto"/>
              </w:divBdr>
            </w:div>
            <w:div w:id="1704862079">
              <w:marLeft w:val="1155"/>
              <w:marRight w:val="0"/>
              <w:marTop w:val="0"/>
              <w:marBottom w:val="0"/>
              <w:divBdr>
                <w:top w:val="none" w:sz="0" w:space="0" w:color="auto"/>
                <w:left w:val="none" w:sz="0" w:space="0" w:color="auto"/>
                <w:bottom w:val="none" w:sz="0" w:space="0" w:color="auto"/>
                <w:right w:val="none" w:sz="0" w:space="0" w:color="auto"/>
              </w:divBdr>
            </w:div>
            <w:div w:id="604770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316015">
      <w:bodyDiv w:val="1"/>
      <w:marLeft w:val="0"/>
      <w:marRight w:val="0"/>
      <w:marTop w:val="0"/>
      <w:marBottom w:val="0"/>
      <w:divBdr>
        <w:top w:val="none" w:sz="0" w:space="0" w:color="auto"/>
        <w:left w:val="none" w:sz="0" w:space="0" w:color="auto"/>
        <w:bottom w:val="none" w:sz="0" w:space="0" w:color="auto"/>
        <w:right w:val="none" w:sz="0" w:space="0" w:color="auto"/>
      </w:divBdr>
    </w:div>
    <w:div w:id="824474650">
      <w:bodyDiv w:val="1"/>
      <w:marLeft w:val="0"/>
      <w:marRight w:val="0"/>
      <w:marTop w:val="0"/>
      <w:marBottom w:val="0"/>
      <w:divBdr>
        <w:top w:val="none" w:sz="0" w:space="0" w:color="auto"/>
        <w:left w:val="none" w:sz="0" w:space="0" w:color="auto"/>
        <w:bottom w:val="none" w:sz="0" w:space="0" w:color="auto"/>
        <w:right w:val="none" w:sz="0" w:space="0" w:color="auto"/>
      </w:divBdr>
      <w:divsChild>
        <w:div w:id="8725605">
          <w:marLeft w:val="0"/>
          <w:marRight w:val="0"/>
          <w:marTop w:val="0"/>
          <w:marBottom w:val="0"/>
          <w:divBdr>
            <w:top w:val="none" w:sz="0" w:space="0" w:color="auto"/>
            <w:left w:val="none" w:sz="0" w:space="0" w:color="auto"/>
            <w:bottom w:val="none" w:sz="0" w:space="0" w:color="auto"/>
            <w:right w:val="none" w:sz="0" w:space="0" w:color="auto"/>
          </w:divBdr>
        </w:div>
        <w:div w:id="1534617041">
          <w:marLeft w:val="0"/>
          <w:marRight w:val="0"/>
          <w:marTop w:val="150"/>
          <w:marBottom w:val="0"/>
          <w:divBdr>
            <w:top w:val="none" w:sz="0" w:space="0" w:color="auto"/>
            <w:left w:val="none" w:sz="0" w:space="0" w:color="auto"/>
            <w:bottom w:val="none" w:sz="0" w:space="0" w:color="auto"/>
            <w:right w:val="none" w:sz="0" w:space="0" w:color="auto"/>
          </w:divBdr>
          <w:divsChild>
            <w:div w:id="1943955304">
              <w:marLeft w:val="1155"/>
              <w:marRight w:val="0"/>
              <w:marTop w:val="0"/>
              <w:marBottom w:val="0"/>
              <w:divBdr>
                <w:top w:val="none" w:sz="0" w:space="0" w:color="auto"/>
                <w:left w:val="none" w:sz="0" w:space="0" w:color="auto"/>
                <w:bottom w:val="none" w:sz="0" w:space="0" w:color="auto"/>
                <w:right w:val="none" w:sz="0" w:space="0" w:color="auto"/>
              </w:divBdr>
            </w:div>
            <w:div w:id="736250162">
              <w:marLeft w:val="1155"/>
              <w:marRight w:val="0"/>
              <w:marTop w:val="0"/>
              <w:marBottom w:val="0"/>
              <w:divBdr>
                <w:top w:val="none" w:sz="0" w:space="0" w:color="auto"/>
                <w:left w:val="none" w:sz="0" w:space="0" w:color="auto"/>
                <w:bottom w:val="none" w:sz="0" w:space="0" w:color="auto"/>
                <w:right w:val="none" w:sz="0" w:space="0" w:color="auto"/>
              </w:divBdr>
            </w:div>
            <w:div w:id="694577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664330">
      <w:bodyDiv w:val="1"/>
      <w:marLeft w:val="0"/>
      <w:marRight w:val="0"/>
      <w:marTop w:val="0"/>
      <w:marBottom w:val="0"/>
      <w:divBdr>
        <w:top w:val="none" w:sz="0" w:space="0" w:color="auto"/>
        <w:left w:val="none" w:sz="0" w:space="0" w:color="auto"/>
        <w:bottom w:val="none" w:sz="0" w:space="0" w:color="auto"/>
        <w:right w:val="none" w:sz="0" w:space="0" w:color="auto"/>
      </w:divBdr>
      <w:divsChild>
        <w:div w:id="2110157858">
          <w:marLeft w:val="0"/>
          <w:marRight w:val="0"/>
          <w:marTop w:val="0"/>
          <w:marBottom w:val="0"/>
          <w:divBdr>
            <w:top w:val="none" w:sz="0" w:space="0" w:color="auto"/>
            <w:left w:val="none" w:sz="0" w:space="0" w:color="auto"/>
            <w:bottom w:val="none" w:sz="0" w:space="0" w:color="auto"/>
            <w:right w:val="none" w:sz="0" w:space="0" w:color="auto"/>
          </w:divBdr>
        </w:div>
        <w:div w:id="1439253266">
          <w:marLeft w:val="0"/>
          <w:marRight w:val="0"/>
          <w:marTop w:val="150"/>
          <w:marBottom w:val="0"/>
          <w:divBdr>
            <w:top w:val="none" w:sz="0" w:space="0" w:color="auto"/>
            <w:left w:val="none" w:sz="0" w:space="0" w:color="auto"/>
            <w:bottom w:val="none" w:sz="0" w:space="0" w:color="auto"/>
            <w:right w:val="none" w:sz="0" w:space="0" w:color="auto"/>
          </w:divBdr>
          <w:divsChild>
            <w:div w:id="904099708">
              <w:marLeft w:val="1155"/>
              <w:marRight w:val="0"/>
              <w:marTop w:val="0"/>
              <w:marBottom w:val="0"/>
              <w:divBdr>
                <w:top w:val="none" w:sz="0" w:space="0" w:color="auto"/>
                <w:left w:val="none" w:sz="0" w:space="0" w:color="auto"/>
                <w:bottom w:val="none" w:sz="0" w:space="0" w:color="auto"/>
                <w:right w:val="none" w:sz="0" w:space="0" w:color="auto"/>
              </w:divBdr>
            </w:div>
            <w:div w:id="1982735907">
              <w:marLeft w:val="1155"/>
              <w:marRight w:val="0"/>
              <w:marTop w:val="0"/>
              <w:marBottom w:val="0"/>
              <w:divBdr>
                <w:top w:val="none" w:sz="0" w:space="0" w:color="auto"/>
                <w:left w:val="none" w:sz="0" w:space="0" w:color="auto"/>
                <w:bottom w:val="none" w:sz="0" w:space="0" w:color="auto"/>
                <w:right w:val="none" w:sz="0" w:space="0" w:color="auto"/>
              </w:divBdr>
            </w:div>
            <w:div w:id="31853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781529">
      <w:bodyDiv w:val="1"/>
      <w:marLeft w:val="0"/>
      <w:marRight w:val="0"/>
      <w:marTop w:val="0"/>
      <w:marBottom w:val="0"/>
      <w:divBdr>
        <w:top w:val="none" w:sz="0" w:space="0" w:color="auto"/>
        <w:left w:val="none" w:sz="0" w:space="0" w:color="auto"/>
        <w:bottom w:val="none" w:sz="0" w:space="0" w:color="auto"/>
        <w:right w:val="none" w:sz="0" w:space="0" w:color="auto"/>
      </w:divBdr>
      <w:divsChild>
        <w:div w:id="529689507">
          <w:marLeft w:val="0"/>
          <w:marRight w:val="0"/>
          <w:marTop w:val="0"/>
          <w:marBottom w:val="0"/>
          <w:divBdr>
            <w:top w:val="none" w:sz="0" w:space="0" w:color="auto"/>
            <w:left w:val="none" w:sz="0" w:space="0" w:color="auto"/>
            <w:bottom w:val="none" w:sz="0" w:space="0" w:color="auto"/>
            <w:right w:val="none" w:sz="0" w:space="0" w:color="auto"/>
          </w:divBdr>
        </w:div>
        <w:div w:id="297302423">
          <w:marLeft w:val="0"/>
          <w:marRight w:val="0"/>
          <w:marTop w:val="150"/>
          <w:marBottom w:val="0"/>
          <w:divBdr>
            <w:top w:val="none" w:sz="0" w:space="0" w:color="auto"/>
            <w:left w:val="none" w:sz="0" w:space="0" w:color="auto"/>
            <w:bottom w:val="none" w:sz="0" w:space="0" w:color="auto"/>
            <w:right w:val="none" w:sz="0" w:space="0" w:color="auto"/>
          </w:divBdr>
          <w:divsChild>
            <w:div w:id="694887077">
              <w:marLeft w:val="1155"/>
              <w:marRight w:val="0"/>
              <w:marTop w:val="0"/>
              <w:marBottom w:val="0"/>
              <w:divBdr>
                <w:top w:val="none" w:sz="0" w:space="0" w:color="auto"/>
                <w:left w:val="none" w:sz="0" w:space="0" w:color="auto"/>
                <w:bottom w:val="none" w:sz="0" w:space="0" w:color="auto"/>
                <w:right w:val="none" w:sz="0" w:space="0" w:color="auto"/>
              </w:divBdr>
            </w:div>
            <w:div w:id="365300778">
              <w:marLeft w:val="1155"/>
              <w:marRight w:val="0"/>
              <w:marTop w:val="0"/>
              <w:marBottom w:val="0"/>
              <w:divBdr>
                <w:top w:val="none" w:sz="0" w:space="0" w:color="auto"/>
                <w:left w:val="none" w:sz="0" w:space="0" w:color="auto"/>
                <w:bottom w:val="none" w:sz="0" w:space="0" w:color="auto"/>
                <w:right w:val="none" w:sz="0" w:space="0" w:color="auto"/>
              </w:divBdr>
            </w:div>
            <w:div w:id="111930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092061">
      <w:bodyDiv w:val="1"/>
      <w:marLeft w:val="0"/>
      <w:marRight w:val="0"/>
      <w:marTop w:val="0"/>
      <w:marBottom w:val="0"/>
      <w:divBdr>
        <w:top w:val="none" w:sz="0" w:space="0" w:color="auto"/>
        <w:left w:val="none" w:sz="0" w:space="0" w:color="auto"/>
        <w:bottom w:val="none" w:sz="0" w:space="0" w:color="auto"/>
        <w:right w:val="none" w:sz="0" w:space="0" w:color="auto"/>
      </w:divBdr>
      <w:divsChild>
        <w:div w:id="537008094">
          <w:marLeft w:val="0"/>
          <w:marRight w:val="0"/>
          <w:marTop w:val="0"/>
          <w:marBottom w:val="0"/>
          <w:divBdr>
            <w:top w:val="none" w:sz="0" w:space="0" w:color="auto"/>
            <w:left w:val="none" w:sz="0" w:space="0" w:color="auto"/>
            <w:bottom w:val="none" w:sz="0" w:space="0" w:color="auto"/>
            <w:right w:val="none" w:sz="0" w:space="0" w:color="auto"/>
          </w:divBdr>
        </w:div>
        <w:div w:id="2142963090">
          <w:marLeft w:val="0"/>
          <w:marRight w:val="0"/>
          <w:marTop w:val="150"/>
          <w:marBottom w:val="0"/>
          <w:divBdr>
            <w:top w:val="none" w:sz="0" w:space="0" w:color="auto"/>
            <w:left w:val="none" w:sz="0" w:space="0" w:color="auto"/>
            <w:bottom w:val="none" w:sz="0" w:space="0" w:color="auto"/>
            <w:right w:val="none" w:sz="0" w:space="0" w:color="auto"/>
          </w:divBdr>
          <w:divsChild>
            <w:div w:id="553472774">
              <w:marLeft w:val="1155"/>
              <w:marRight w:val="0"/>
              <w:marTop w:val="0"/>
              <w:marBottom w:val="0"/>
              <w:divBdr>
                <w:top w:val="none" w:sz="0" w:space="0" w:color="auto"/>
                <w:left w:val="none" w:sz="0" w:space="0" w:color="auto"/>
                <w:bottom w:val="none" w:sz="0" w:space="0" w:color="auto"/>
                <w:right w:val="none" w:sz="0" w:space="0" w:color="auto"/>
              </w:divBdr>
            </w:div>
            <w:div w:id="895361181">
              <w:marLeft w:val="1155"/>
              <w:marRight w:val="0"/>
              <w:marTop w:val="0"/>
              <w:marBottom w:val="0"/>
              <w:divBdr>
                <w:top w:val="none" w:sz="0" w:space="0" w:color="auto"/>
                <w:left w:val="none" w:sz="0" w:space="0" w:color="auto"/>
                <w:bottom w:val="none" w:sz="0" w:space="0" w:color="auto"/>
                <w:right w:val="none" w:sz="0" w:space="0" w:color="auto"/>
              </w:divBdr>
            </w:div>
            <w:div w:id="1271158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672416">
      <w:bodyDiv w:val="1"/>
      <w:marLeft w:val="0"/>
      <w:marRight w:val="0"/>
      <w:marTop w:val="0"/>
      <w:marBottom w:val="0"/>
      <w:divBdr>
        <w:top w:val="none" w:sz="0" w:space="0" w:color="auto"/>
        <w:left w:val="none" w:sz="0" w:space="0" w:color="auto"/>
        <w:bottom w:val="none" w:sz="0" w:space="0" w:color="auto"/>
        <w:right w:val="none" w:sz="0" w:space="0" w:color="auto"/>
      </w:divBdr>
      <w:divsChild>
        <w:div w:id="1448547730">
          <w:marLeft w:val="0"/>
          <w:marRight w:val="0"/>
          <w:marTop w:val="0"/>
          <w:marBottom w:val="0"/>
          <w:divBdr>
            <w:top w:val="none" w:sz="0" w:space="0" w:color="auto"/>
            <w:left w:val="none" w:sz="0" w:space="0" w:color="auto"/>
            <w:bottom w:val="none" w:sz="0" w:space="0" w:color="auto"/>
            <w:right w:val="none" w:sz="0" w:space="0" w:color="auto"/>
          </w:divBdr>
        </w:div>
        <w:div w:id="1605769499">
          <w:marLeft w:val="0"/>
          <w:marRight w:val="0"/>
          <w:marTop w:val="150"/>
          <w:marBottom w:val="0"/>
          <w:divBdr>
            <w:top w:val="none" w:sz="0" w:space="0" w:color="auto"/>
            <w:left w:val="none" w:sz="0" w:space="0" w:color="auto"/>
            <w:bottom w:val="none" w:sz="0" w:space="0" w:color="auto"/>
            <w:right w:val="none" w:sz="0" w:space="0" w:color="auto"/>
          </w:divBdr>
          <w:divsChild>
            <w:div w:id="992832041">
              <w:marLeft w:val="1155"/>
              <w:marRight w:val="0"/>
              <w:marTop w:val="0"/>
              <w:marBottom w:val="0"/>
              <w:divBdr>
                <w:top w:val="none" w:sz="0" w:space="0" w:color="auto"/>
                <w:left w:val="none" w:sz="0" w:space="0" w:color="auto"/>
                <w:bottom w:val="none" w:sz="0" w:space="0" w:color="auto"/>
                <w:right w:val="none" w:sz="0" w:space="0" w:color="auto"/>
              </w:divBdr>
            </w:div>
            <w:div w:id="1185437589">
              <w:marLeft w:val="1155"/>
              <w:marRight w:val="0"/>
              <w:marTop w:val="0"/>
              <w:marBottom w:val="0"/>
              <w:divBdr>
                <w:top w:val="none" w:sz="0" w:space="0" w:color="auto"/>
                <w:left w:val="none" w:sz="0" w:space="0" w:color="auto"/>
                <w:bottom w:val="none" w:sz="0" w:space="0" w:color="auto"/>
                <w:right w:val="none" w:sz="0" w:space="0" w:color="auto"/>
              </w:divBdr>
            </w:div>
            <w:div w:id="44770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7673548">
      <w:bodyDiv w:val="1"/>
      <w:marLeft w:val="0"/>
      <w:marRight w:val="0"/>
      <w:marTop w:val="0"/>
      <w:marBottom w:val="0"/>
      <w:divBdr>
        <w:top w:val="none" w:sz="0" w:space="0" w:color="auto"/>
        <w:left w:val="none" w:sz="0" w:space="0" w:color="auto"/>
        <w:bottom w:val="none" w:sz="0" w:space="0" w:color="auto"/>
        <w:right w:val="none" w:sz="0" w:space="0" w:color="auto"/>
      </w:divBdr>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0637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175325">
      <w:bodyDiv w:val="1"/>
      <w:marLeft w:val="0"/>
      <w:marRight w:val="0"/>
      <w:marTop w:val="0"/>
      <w:marBottom w:val="0"/>
      <w:divBdr>
        <w:top w:val="none" w:sz="0" w:space="0" w:color="auto"/>
        <w:left w:val="none" w:sz="0" w:space="0" w:color="auto"/>
        <w:bottom w:val="none" w:sz="0" w:space="0" w:color="auto"/>
        <w:right w:val="none" w:sz="0" w:space="0" w:color="auto"/>
      </w:divBdr>
    </w:div>
    <w:div w:id="830216495">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254787">
      <w:bodyDiv w:val="1"/>
      <w:marLeft w:val="0"/>
      <w:marRight w:val="0"/>
      <w:marTop w:val="0"/>
      <w:marBottom w:val="0"/>
      <w:divBdr>
        <w:top w:val="none" w:sz="0" w:space="0" w:color="auto"/>
        <w:left w:val="none" w:sz="0" w:space="0" w:color="auto"/>
        <w:bottom w:val="none" w:sz="0" w:space="0" w:color="auto"/>
        <w:right w:val="none" w:sz="0" w:space="0" w:color="auto"/>
      </w:divBdr>
      <w:divsChild>
        <w:div w:id="860244101">
          <w:marLeft w:val="0"/>
          <w:marRight w:val="0"/>
          <w:marTop w:val="0"/>
          <w:marBottom w:val="0"/>
          <w:divBdr>
            <w:top w:val="none" w:sz="0" w:space="0" w:color="auto"/>
            <w:left w:val="none" w:sz="0" w:space="0" w:color="auto"/>
            <w:bottom w:val="none" w:sz="0" w:space="0" w:color="auto"/>
            <w:right w:val="none" w:sz="0" w:space="0" w:color="auto"/>
          </w:divBdr>
        </w:div>
        <w:div w:id="465120427">
          <w:marLeft w:val="0"/>
          <w:marRight w:val="0"/>
          <w:marTop w:val="150"/>
          <w:marBottom w:val="0"/>
          <w:divBdr>
            <w:top w:val="none" w:sz="0" w:space="0" w:color="auto"/>
            <w:left w:val="none" w:sz="0" w:space="0" w:color="auto"/>
            <w:bottom w:val="none" w:sz="0" w:space="0" w:color="auto"/>
            <w:right w:val="none" w:sz="0" w:space="0" w:color="auto"/>
          </w:divBdr>
          <w:divsChild>
            <w:div w:id="1335184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2722620">
      <w:bodyDiv w:val="1"/>
      <w:marLeft w:val="0"/>
      <w:marRight w:val="0"/>
      <w:marTop w:val="0"/>
      <w:marBottom w:val="0"/>
      <w:divBdr>
        <w:top w:val="none" w:sz="0" w:space="0" w:color="auto"/>
        <w:left w:val="none" w:sz="0" w:space="0" w:color="auto"/>
        <w:bottom w:val="none" w:sz="0" w:space="0" w:color="auto"/>
        <w:right w:val="none" w:sz="0" w:space="0" w:color="auto"/>
      </w:divBdr>
      <w:divsChild>
        <w:div w:id="1102065735">
          <w:marLeft w:val="0"/>
          <w:marRight w:val="0"/>
          <w:marTop w:val="0"/>
          <w:marBottom w:val="0"/>
          <w:divBdr>
            <w:top w:val="none" w:sz="0" w:space="0" w:color="auto"/>
            <w:left w:val="none" w:sz="0" w:space="0" w:color="auto"/>
            <w:bottom w:val="none" w:sz="0" w:space="0" w:color="auto"/>
            <w:right w:val="none" w:sz="0" w:space="0" w:color="auto"/>
          </w:divBdr>
        </w:div>
        <w:div w:id="912936787">
          <w:marLeft w:val="0"/>
          <w:marRight w:val="0"/>
          <w:marTop w:val="150"/>
          <w:marBottom w:val="0"/>
          <w:divBdr>
            <w:top w:val="none" w:sz="0" w:space="0" w:color="auto"/>
            <w:left w:val="none" w:sz="0" w:space="0" w:color="auto"/>
            <w:bottom w:val="none" w:sz="0" w:space="0" w:color="auto"/>
            <w:right w:val="none" w:sz="0" w:space="0" w:color="auto"/>
          </w:divBdr>
          <w:divsChild>
            <w:div w:id="82379443">
              <w:marLeft w:val="1155"/>
              <w:marRight w:val="0"/>
              <w:marTop w:val="0"/>
              <w:marBottom w:val="0"/>
              <w:divBdr>
                <w:top w:val="none" w:sz="0" w:space="0" w:color="auto"/>
                <w:left w:val="none" w:sz="0" w:space="0" w:color="auto"/>
                <w:bottom w:val="none" w:sz="0" w:space="0" w:color="auto"/>
                <w:right w:val="none" w:sz="0" w:space="0" w:color="auto"/>
              </w:divBdr>
            </w:div>
            <w:div w:id="231895730">
              <w:marLeft w:val="1155"/>
              <w:marRight w:val="0"/>
              <w:marTop w:val="0"/>
              <w:marBottom w:val="0"/>
              <w:divBdr>
                <w:top w:val="none" w:sz="0" w:space="0" w:color="auto"/>
                <w:left w:val="none" w:sz="0" w:space="0" w:color="auto"/>
                <w:bottom w:val="none" w:sz="0" w:space="0" w:color="auto"/>
                <w:right w:val="none" w:sz="0" w:space="0" w:color="auto"/>
              </w:divBdr>
            </w:div>
            <w:div w:id="133453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837884">
      <w:bodyDiv w:val="1"/>
      <w:marLeft w:val="0"/>
      <w:marRight w:val="0"/>
      <w:marTop w:val="0"/>
      <w:marBottom w:val="0"/>
      <w:divBdr>
        <w:top w:val="none" w:sz="0" w:space="0" w:color="auto"/>
        <w:left w:val="none" w:sz="0" w:space="0" w:color="auto"/>
        <w:bottom w:val="none" w:sz="0" w:space="0" w:color="auto"/>
        <w:right w:val="none" w:sz="0" w:space="0" w:color="auto"/>
      </w:divBdr>
      <w:divsChild>
        <w:div w:id="1756125894">
          <w:marLeft w:val="0"/>
          <w:marRight w:val="0"/>
          <w:marTop w:val="0"/>
          <w:marBottom w:val="0"/>
          <w:divBdr>
            <w:top w:val="none" w:sz="0" w:space="0" w:color="auto"/>
            <w:left w:val="none" w:sz="0" w:space="0" w:color="auto"/>
            <w:bottom w:val="none" w:sz="0" w:space="0" w:color="auto"/>
            <w:right w:val="none" w:sz="0" w:space="0" w:color="auto"/>
          </w:divBdr>
        </w:div>
        <w:div w:id="532886559">
          <w:marLeft w:val="0"/>
          <w:marRight w:val="0"/>
          <w:marTop w:val="150"/>
          <w:marBottom w:val="0"/>
          <w:divBdr>
            <w:top w:val="none" w:sz="0" w:space="0" w:color="auto"/>
            <w:left w:val="none" w:sz="0" w:space="0" w:color="auto"/>
            <w:bottom w:val="none" w:sz="0" w:space="0" w:color="auto"/>
            <w:right w:val="none" w:sz="0" w:space="0" w:color="auto"/>
          </w:divBdr>
          <w:divsChild>
            <w:div w:id="997806272">
              <w:marLeft w:val="1155"/>
              <w:marRight w:val="0"/>
              <w:marTop w:val="0"/>
              <w:marBottom w:val="0"/>
              <w:divBdr>
                <w:top w:val="none" w:sz="0" w:space="0" w:color="auto"/>
                <w:left w:val="none" w:sz="0" w:space="0" w:color="auto"/>
                <w:bottom w:val="none" w:sz="0" w:space="0" w:color="auto"/>
                <w:right w:val="none" w:sz="0" w:space="0" w:color="auto"/>
              </w:divBdr>
            </w:div>
            <w:div w:id="1666862415">
              <w:marLeft w:val="1155"/>
              <w:marRight w:val="0"/>
              <w:marTop w:val="0"/>
              <w:marBottom w:val="0"/>
              <w:divBdr>
                <w:top w:val="none" w:sz="0" w:space="0" w:color="auto"/>
                <w:left w:val="none" w:sz="0" w:space="0" w:color="auto"/>
                <w:bottom w:val="none" w:sz="0" w:space="0" w:color="auto"/>
                <w:right w:val="none" w:sz="0" w:space="0" w:color="auto"/>
              </w:divBdr>
            </w:div>
            <w:div w:id="156568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567357">
      <w:bodyDiv w:val="1"/>
      <w:marLeft w:val="0"/>
      <w:marRight w:val="0"/>
      <w:marTop w:val="0"/>
      <w:marBottom w:val="0"/>
      <w:divBdr>
        <w:top w:val="none" w:sz="0" w:space="0" w:color="auto"/>
        <w:left w:val="none" w:sz="0" w:space="0" w:color="auto"/>
        <w:bottom w:val="none" w:sz="0" w:space="0" w:color="auto"/>
        <w:right w:val="none" w:sz="0" w:space="0" w:color="auto"/>
      </w:divBdr>
      <w:divsChild>
        <w:div w:id="321468751">
          <w:marLeft w:val="0"/>
          <w:marRight w:val="0"/>
          <w:marTop w:val="0"/>
          <w:marBottom w:val="0"/>
          <w:divBdr>
            <w:top w:val="none" w:sz="0" w:space="0" w:color="auto"/>
            <w:left w:val="none" w:sz="0" w:space="0" w:color="auto"/>
            <w:bottom w:val="none" w:sz="0" w:space="0" w:color="auto"/>
            <w:right w:val="none" w:sz="0" w:space="0" w:color="auto"/>
          </w:divBdr>
        </w:div>
        <w:div w:id="965043051">
          <w:marLeft w:val="0"/>
          <w:marRight w:val="0"/>
          <w:marTop w:val="150"/>
          <w:marBottom w:val="0"/>
          <w:divBdr>
            <w:top w:val="none" w:sz="0" w:space="0" w:color="auto"/>
            <w:left w:val="none" w:sz="0" w:space="0" w:color="auto"/>
            <w:bottom w:val="none" w:sz="0" w:space="0" w:color="auto"/>
            <w:right w:val="none" w:sz="0" w:space="0" w:color="auto"/>
          </w:divBdr>
          <w:divsChild>
            <w:div w:id="1886063209">
              <w:marLeft w:val="1155"/>
              <w:marRight w:val="0"/>
              <w:marTop w:val="0"/>
              <w:marBottom w:val="0"/>
              <w:divBdr>
                <w:top w:val="none" w:sz="0" w:space="0" w:color="auto"/>
                <w:left w:val="none" w:sz="0" w:space="0" w:color="auto"/>
                <w:bottom w:val="none" w:sz="0" w:space="0" w:color="auto"/>
                <w:right w:val="none" w:sz="0" w:space="0" w:color="auto"/>
              </w:divBdr>
            </w:div>
            <w:div w:id="1588732747">
              <w:marLeft w:val="1155"/>
              <w:marRight w:val="0"/>
              <w:marTop w:val="0"/>
              <w:marBottom w:val="0"/>
              <w:divBdr>
                <w:top w:val="none" w:sz="0" w:space="0" w:color="auto"/>
                <w:left w:val="none" w:sz="0" w:space="0" w:color="auto"/>
                <w:bottom w:val="none" w:sz="0" w:space="0" w:color="auto"/>
                <w:right w:val="none" w:sz="0" w:space="0" w:color="auto"/>
              </w:divBdr>
            </w:div>
            <w:div w:id="1988705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078883">
      <w:bodyDiv w:val="1"/>
      <w:marLeft w:val="0"/>
      <w:marRight w:val="0"/>
      <w:marTop w:val="0"/>
      <w:marBottom w:val="0"/>
      <w:divBdr>
        <w:top w:val="none" w:sz="0" w:space="0" w:color="auto"/>
        <w:left w:val="none" w:sz="0" w:space="0" w:color="auto"/>
        <w:bottom w:val="none" w:sz="0" w:space="0" w:color="auto"/>
        <w:right w:val="none" w:sz="0" w:space="0" w:color="auto"/>
      </w:divBdr>
      <w:divsChild>
        <w:div w:id="1613777287">
          <w:marLeft w:val="0"/>
          <w:marRight w:val="0"/>
          <w:marTop w:val="0"/>
          <w:marBottom w:val="0"/>
          <w:divBdr>
            <w:top w:val="none" w:sz="0" w:space="0" w:color="auto"/>
            <w:left w:val="none" w:sz="0" w:space="0" w:color="auto"/>
            <w:bottom w:val="none" w:sz="0" w:space="0" w:color="auto"/>
            <w:right w:val="none" w:sz="0" w:space="0" w:color="auto"/>
          </w:divBdr>
        </w:div>
        <w:div w:id="216941194">
          <w:marLeft w:val="0"/>
          <w:marRight w:val="0"/>
          <w:marTop w:val="150"/>
          <w:marBottom w:val="0"/>
          <w:divBdr>
            <w:top w:val="none" w:sz="0" w:space="0" w:color="auto"/>
            <w:left w:val="none" w:sz="0" w:space="0" w:color="auto"/>
            <w:bottom w:val="none" w:sz="0" w:space="0" w:color="auto"/>
            <w:right w:val="none" w:sz="0" w:space="0" w:color="auto"/>
          </w:divBdr>
          <w:divsChild>
            <w:div w:id="87503722">
              <w:marLeft w:val="1155"/>
              <w:marRight w:val="0"/>
              <w:marTop w:val="0"/>
              <w:marBottom w:val="0"/>
              <w:divBdr>
                <w:top w:val="none" w:sz="0" w:space="0" w:color="auto"/>
                <w:left w:val="none" w:sz="0" w:space="0" w:color="auto"/>
                <w:bottom w:val="none" w:sz="0" w:space="0" w:color="auto"/>
                <w:right w:val="none" w:sz="0" w:space="0" w:color="auto"/>
              </w:divBdr>
            </w:div>
            <w:div w:id="199242107">
              <w:marLeft w:val="1155"/>
              <w:marRight w:val="0"/>
              <w:marTop w:val="0"/>
              <w:marBottom w:val="0"/>
              <w:divBdr>
                <w:top w:val="none" w:sz="0" w:space="0" w:color="auto"/>
                <w:left w:val="none" w:sz="0" w:space="0" w:color="auto"/>
                <w:bottom w:val="none" w:sz="0" w:space="0" w:color="auto"/>
                <w:right w:val="none" w:sz="0" w:space="0" w:color="auto"/>
              </w:divBdr>
            </w:div>
            <w:div w:id="117638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25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878504">
      <w:bodyDiv w:val="1"/>
      <w:marLeft w:val="0"/>
      <w:marRight w:val="0"/>
      <w:marTop w:val="0"/>
      <w:marBottom w:val="0"/>
      <w:divBdr>
        <w:top w:val="none" w:sz="0" w:space="0" w:color="auto"/>
        <w:left w:val="none" w:sz="0" w:space="0" w:color="auto"/>
        <w:bottom w:val="none" w:sz="0" w:space="0" w:color="auto"/>
        <w:right w:val="none" w:sz="0" w:space="0" w:color="auto"/>
      </w:divBdr>
      <w:divsChild>
        <w:div w:id="1363550511">
          <w:marLeft w:val="0"/>
          <w:marRight w:val="0"/>
          <w:marTop w:val="0"/>
          <w:marBottom w:val="0"/>
          <w:divBdr>
            <w:top w:val="none" w:sz="0" w:space="0" w:color="auto"/>
            <w:left w:val="none" w:sz="0" w:space="0" w:color="auto"/>
            <w:bottom w:val="none" w:sz="0" w:space="0" w:color="auto"/>
            <w:right w:val="none" w:sz="0" w:space="0" w:color="auto"/>
          </w:divBdr>
        </w:div>
        <w:div w:id="1510559661">
          <w:marLeft w:val="0"/>
          <w:marRight w:val="0"/>
          <w:marTop w:val="150"/>
          <w:marBottom w:val="0"/>
          <w:divBdr>
            <w:top w:val="none" w:sz="0" w:space="0" w:color="auto"/>
            <w:left w:val="none" w:sz="0" w:space="0" w:color="auto"/>
            <w:bottom w:val="none" w:sz="0" w:space="0" w:color="auto"/>
            <w:right w:val="none" w:sz="0" w:space="0" w:color="auto"/>
          </w:divBdr>
          <w:divsChild>
            <w:div w:id="284238337">
              <w:marLeft w:val="1155"/>
              <w:marRight w:val="0"/>
              <w:marTop w:val="0"/>
              <w:marBottom w:val="0"/>
              <w:divBdr>
                <w:top w:val="none" w:sz="0" w:space="0" w:color="auto"/>
                <w:left w:val="none" w:sz="0" w:space="0" w:color="auto"/>
                <w:bottom w:val="none" w:sz="0" w:space="0" w:color="auto"/>
                <w:right w:val="none" w:sz="0" w:space="0" w:color="auto"/>
              </w:divBdr>
            </w:div>
            <w:div w:id="298800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17376">
      <w:bodyDiv w:val="1"/>
      <w:marLeft w:val="0"/>
      <w:marRight w:val="0"/>
      <w:marTop w:val="0"/>
      <w:marBottom w:val="0"/>
      <w:divBdr>
        <w:top w:val="none" w:sz="0" w:space="0" w:color="auto"/>
        <w:left w:val="none" w:sz="0" w:space="0" w:color="auto"/>
        <w:bottom w:val="none" w:sz="0" w:space="0" w:color="auto"/>
        <w:right w:val="none" w:sz="0" w:space="0" w:color="auto"/>
      </w:divBdr>
      <w:divsChild>
        <w:div w:id="334500199">
          <w:marLeft w:val="0"/>
          <w:marRight w:val="0"/>
          <w:marTop w:val="0"/>
          <w:marBottom w:val="0"/>
          <w:divBdr>
            <w:top w:val="none" w:sz="0" w:space="0" w:color="auto"/>
            <w:left w:val="none" w:sz="0" w:space="0" w:color="auto"/>
            <w:bottom w:val="none" w:sz="0" w:space="0" w:color="auto"/>
            <w:right w:val="none" w:sz="0" w:space="0" w:color="auto"/>
          </w:divBdr>
        </w:div>
        <w:div w:id="660550838">
          <w:marLeft w:val="0"/>
          <w:marRight w:val="0"/>
          <w:marTop w:val="150"/>
          <w:marBottom w:val="0"/>
          <w:divBdr>
            <w:top w:val="none" w:sz="0" w:space="0" w:color="auto"/>
            <w:left w:val="none" w:sz="0" w:space="0" w:color="auto"/>
            <w:bottom w:val="none" w:sz="0" w:space="0" w:color="auto"/>
            <w:right w:val="none" w:sz="0" w:space="0" w:color="auto"/>
          </w:divBdr>
          <w:divsChild>
            <w:div w:id="1574924754">
              <w:marLeft w:val="1155"/>
              <w:marRight w:val="0"/>
              <w:marTop w:val="0"/>
              <w:marBottom w:val="0"/>
              <w:divBdr>
                <w:top w:val="none" w:sz="0" w:space="0" w:color="auto"/>
                <w:left w:val="none" w:sz="0" w:space="0" w:color="auto"/>
                <w:bottom w:val="none" w:sz="0" w:space="0" w:color="auto"/>
                <w:right w:val="none" w:sz="0" w:space="0" w:color="auto"/>
              </w:divBdr>
            </w:div>
            <w:div w:id="472411314">
              <w:marLeft w:val="1155"/>
              <w:marRight w:val="0"/>
              <w:marTop w:val="0"/>
              <w:marBottom w:val="0"/>
              <w:divBdr>
                <w:top w:val="none" w:sz="0" w:space="0" w:color="auto"/>
                <w:left w:val="none" w:sz="0" w:space="0" w:color="auto"/>
                <w:bottom w:val="none" w:sz="0" w:space="0" w:color="auto"/>
                <w:right w:val="none" w:sz="0" w:space="0" w:color="auto"/>
              </w:divBdr>
            </w:div>
            <w:div w:id="476996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189219">
      <w:bodyDiv w:val="1"/>
      <w:marLeft w:val="0"/>
      <w:marRight w:val="0"/>
      <w:marTop w:val="0"/>
      <w:marBottom w:val="0"/>
      <w:divBdr>
        <w:top w:val="none" w:sz="0" w:space="0" w:color="auto"/>
        <w:left w:val="none" w:sz="0" w:space="0" w:color="auto"/>
        <w:bottom w:val="none" w:sz="0" w:space="0" w:color="auto"/>
        <w:right w:val="none" w:sz="0" w:space="0" w:color="auto"/>
      </w:divBdr>
      <w:divsChild>
        <w:div w:id="1378701205">
          <w:marLeft w:val="0"/>
          <w:marRight w:val="0"/>
          <w:marTop w:val="0"/>
          <w:marBottom w:val="0"/>
          <w:divBdr>
            <w:top w:val="none" w:sz="0" w:space="0" w:color="auto"/>
            <w:left w:val="none" w:sz="0" w:space="0" w:color="auto"/>
            <w:bottom w:val="none" w:sz="0" w:space="0" w:color="auto"/>
            <w:right w:val="none" w:sz="0" w:space="0" w:color="auto"/>
          </w:divBdr>
        </w:div>
        <w:div w:id="681978294">
          <w:marLeft w:val="0"/>
          <w:marRight w:val="0"/>
          <w:marTop w:val="150"/>
          <w:marBottom w:val="0"/>
          <w:divBdr>
            <w:top w:val="none" w:sz="0" w:space="0" w:color="auto"/>
            <w:left w:val="none" w:sz="0" w:space="0" w:color="auto"/>
            <w:bottom w:val="none" w:sz="0" w:space="0" w:color="auto"/>
            <w:right w:val="none" w:sz="0" w:space="0" w:color="auto"/>
          </w:divBdr>
          <w:divsChild>
            <w:div w:id="1666397198">
              <w:marLeft w:val="1155"/>
              <w:marRight w:val="0"/>
              <w:marTop w:val="0"/>
              <w:marBottom w:val="0"/>
              <w:divBdr>
                <w:top w:val="none" w:sz="0" w:space="0" w:color="auto"/>
                <w:left w:val="none" w:sz="0" w:space="0" w:color="auto"/>
                <w:bottom w:val="none" w:sz="0" w:space="0" w:color="auto"/>
                <w:right w:val="none" w:sz="0" w:space="0" w:color="auto"/>
              </w:divBdr>
            </w:div>
            <w:div w:id="278530686">
              <w:marLeft w:val="1155"/>
              <w:marRight w:val="0"/>
              <w:marTop w:val="0"/>
              <w:marBottom w:val="0"/>
              <w:divBdr>
                <w:top w:val="none" w:sz="0" w:space="0" w:color="auto"/>
                <w:left w:val="none" w:sz="0" w:space="0" w:color="auto"/>
                <w:bottom w:val="none" w:sz="0" w:space="0" w:color="auto"/>
                <w:right w:val="none" w:sz="0" w:space="0" w:color="auto"/>
              </w:divBdr>
            </w:div>
            <w:div w:id="301932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311198">
      <w:bodyDiv w:val="1"/>
      <w:marLeft w:val="0"/>
      <w:marRight w:val="0"/>
      <w:marTop w:val="0"/>
      <w:marBottom w:val="0"/>
      <w:divBdr>
        <w:top w:val="none" w:sz="0" w:space="0" w:color="auto"/>
        <w:left w:val="none" w:sz="0" w:space="0" w:color="auto"/>
        <w:bottom w:val="none" w:sz="0" w:space="0" w:color="auto"/>
        <w:right w:val="none" w:sz="0" w:space="0" w:color="auto"/>
      </w:divBdr>
    </w:div>
    <w:div w:id="837503616">
      <w:bodyDiv w:val="1"/>
      <w:marLeft w:val="0"/>
      <w:marRight w:val="0"/>
      <w:marTop w:val="0"/>
      <w:marBottom w:val="0"/>
      <w:divBdr>
        <w:top w:val="none" w:sz="0" w:space="0" w:color="auto"/>
        <w:left w:val="none" w:sz="0" w:space="0" w:color="auto"/>
        <w:bottom w:val="none" w:sz="0" w:space="0" w:color="auto"/>
        <w:right w:val="none" w:sz="0" w:space="0" w:color="auto"/>
      </w:divBdr>
      <w:divsChild>
        <w:div w:id="1480616396">
          <w:marLeft w:val="0"/>
          <w:marRight w:val="0"/>
          <w:marTop w:val="0"/>
          <w:marBottom w:val="0"/>
          <w:divBdr>
            <w:top w:val="none" w:sz="0" w:space="0" w:color="auto"/>
            <w:left w:val="none" w:sz="0" w:space="0" w:color="auto"/>
            <w:bottom w:val="none" w:sz="0" w:space="0" w:color="auto"/>
            <w:right w:val="none" w:sz="0" w:space="0" w:color="auto"/>
          </w:divBdr>
        </w:div>
        <w:div w:id="969474993">
          <w:marLeft w:val="0"/>
          <w:marRight w:val="0"/>
          <w:marTop w:val="150"/>
          <w:marBottom w:val="0"/>
          <w:divBdr>
            <w:top w:val="none" w:sz="0" w:space="0" w:color="auto"/>
            <w:left w:val="none" w:sz="0" w:space="0" w:color="auto"/>
            <w:bottom w:val="none" w:sz="0" w:space="0" w:color="auto"/>
            <w:right w:val="none" w:sz="0" w:space="0" w:color="auto"/>
          </w:divBdr>
          <w:divsChild>
            <w:div w:id="1746099527">
              <w:marLeft w:val="1155"/>
              <w:marRight w:val="0"/>
              <w:marTop w:val="0"/>
              <w:marBottom w:val="0"/>
              <w:divBdr>
                <w:top w:val="none" w:sz="0" w:space="0" w:color="auto"/>
                <w:left w:val="none" w:sz="0" w:space="0" w:color="auto"/>
                <w:bottom w:val="none" w:sz="0" w:space="0" w:color="auto"/>
                <w:right w:val="none" w:sz="0" w:space="0" w:color="auto"/>
              </w:divBdr>
            </w:div>
            <w:div w:id="361563338">
              <w:marLeft w:val="1155"/>
              <w:marRight w:val="0"/>
              <w:marTop w:val="0"/>
              <w:marBottom w:val="0"/>
              <w:divBdr>
                <w:top w:val="none" w:sz="0" w:space="0" w:color="auto"/>
                <w:left w:val="none" w:sz="0" w:space="0" w:color="auto"/>
                <w:bottom w:val="none" w:sz="0" w:space="0" w:color="auto"/>
                <w:right w:val="none" w:sz="0" w:space="0" w:color="auto"/>
              </w:divBdr>
            </w:div>
            <w:div w:id="10577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075">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355992">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28079">
      <w:bodyDiv w:val="1"/>
      <w:marLeft w:val="0"/>
      <w:marRight w:val="0"/>
      <w:marTop w:val="0"/>
      <w:marBottom w:val="0"/>
      <w:divBdr>
        <w:top w:val="none" w:sz="0" w:space="0" w:color="auto"/>
        <w:left w:val="none" w:sz="0" w:space="0" w:color="auto"/>
        <w:bottom w:val="none" w:sz="0" w:space="0" w:color="auto"/>
        <w:right w:val="none" w:sz="0" w:space="0" w:color="auto"/>
      </w:divBdr>
      <w:divsChild>
        <w:div w:id="453865782">
          <w:marLeft w:val="0"/>
          <w:marRight w:val="0"/>
          <w:marTop w:val="0"/>
          <w:marBottom w:val="0"/>
          <w:divBdr>
            <w:top w:val="none" w:sz="0" w:space="0" w:color="auto"/>
            <w:left w:val="none" w:sz="0" w:space="0" w:color="auto"/>
            <w:bottom w:val="none" w:sz="0" w:space="0" w:color="auto"/>
            <w:right w:val="none" w:sz="0" w:space="0" w:color="auto"/>
          </w:divBdr>
        </w:div>
        <w:div w:id="1973242853">
          <w:marLeft w:val="0"/>
          <w:marRight w:val="0"/>
          <w:marTop w:val="150"/>
          <w:marBottom w:val="0"/>
          <w:divBdr>
            <w:top w:val="none" w:sz="0" w:space="0" w:color="auto"/>
            <w:left w:val="none" w:sz="0" w:space="0" w:color="auto"/>
            <w:bottom w:val="none" w:sz="0" w:space="0" w:color="auto"/>
            <w:right w:val="none" w:sz="0" w:space="0" w:color="auto"/>
          </w:divBdr>
          <w:divsChild>
            <w:div w:id="1722243896">
              <w:marLeft w:val="1155"/>
              <w:marRight w:val="0"/>
              <w:marTop w:val="0"/>
              <w:marBottom w:val="0"/>
              <w:divBdr>
                <w:top w:val="none" w:sz="0" w:space="0" w:color="auto"/>
                <w:left w:val="none" w:sz="0" w:space="0" w:color="auto"/>
                <w:bottom w:val="none" w:sz="0" w:space="0" w:color="auto"/>
                <w:right w:val="none" w:sz="0" w:space="0" w:color="auto"/>
              </w:divBdr>
            </w:div>
            <w:div w:id="123744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126253">
      <w:bodyDiv w:val="1"/>
      <w:marLeft w:val="0"/>
      <w:marRight w:val="0"/>
      <w:marTop w:val="0"/>
      <w:marBottom w:val="0"/>
      <w:divBdr>
        <w:top w:val="none" w:sz="0" w:space="0" w:color="auto"/>
        <w:left w:val="none" w:sz="0" w:space="0" w:color="auto"/>
        <w:bottom w:val="none" w:sz="0" w:space="0" w:color="auto"/>
        <w:right w:val="none" w:sz="0" w:space="0" w:color="auto"/>
      </w:divBdr>
      <w:divsChild>
        <w:div w:id="2101443390">
          <w:marLeft w:val="0"/>
          <w:marRight w:val="0"/>
          <w:marTop w:val="0"/>
          <w:marBottom w:val="0"/>
          <w:divBdr>
            <w:top w:val="none" w:sz="0" w:space="0" w:color="auto"/>
            <w:left w:val="none" w:sz="0" w:space="0" w:color="auto"/>
            <w:bottom w:val="none" w:sz="0" w:space="0" w:color="auto"/>
            <w:right w:val="none" w:sz="0" w:space="0" w:color="auto"/>
          </w:divBdr>
        </w:div>
        <w:div w:id="479421535">
          <w:marLeft w:val="0"/>
          <w:marRight w:val="0"/>
          <w:marTop w:val="150"/>
          <w:marBottom w:val="0"/>
          <w:divBdr>
            <w:top w:val="none" w:sz="0" w:space="0" w:color="auto"/>
            <w:left w:val="none" w:sz="0" w:space="0" w:color="auto"/>
            <w:bottom w:val="none" w:sz="0" w:space="0" w:color="auto"/>
            <w:right w:val="none" w:sz="0" w:space="0" w:color="auto"/>
          </w:divBdr>
          <w:divsChild>
            <w:div w:id="675109644">
              <w:marLeft w:val="1155"/>
              <w:marRight w:val="0"/>
              <w:marTop w:val="0"/>
              <w:marBottom w:val="0"/>
              <w:divBdr>
                <w:top w:val="none" w:sz="0" w:space="0" w:color="auto"/>
                <w:left w:val="none" w:sz="0" w:space="0" w:color="auto"/>
                <w:bottom w:val="none" w:sz="0" w:space="0" w:color="auto"/>
                <w:right w:val="none" w:sz="0" w:space="0" w:color="auto"/>
              </w:divBdr>
            </w:div>
            <w:div w:id="179319773">
              <w:marLeft w:val="1155"/>
              <w:marRight w:val="0"/>
              <w:marTop w:val="0"/>
              <w:marBottom w:val="0"/>
              <w:divBdr>
                <w:top w:val="none" w:sz="0" w:space="0" w:color="auto"/>
                <w:left w:val="none" w:sz="0" w:space="0" w:color="auto"/>
                <w:bottom w:val="none" w:sz="0" w:space="0" w:color="auto"/>
                <w:right w:val="none" w:sz="0" w:space="0" w:color="auto"/>
              </w:divBdr>
            </w:div>
            <w:div w:id="1122461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1205">
      <w:bodyDiv w:val="1"/>
      <w:marLeft w:val="0"/>
      <w:marRight w:val="0"/>
      <w:marTop w:val="0"/>
      <w:marBottom w:val="0"/>
      <w:divBdr>
        <w:top w:val="none" w:sz="0" w:space="0" w:color="auto"/>
        <w:left w:val="none" w:sz="0" w:space="0" w:color="auto"/>
        <w:bottom w:val="none" w:sz="0" w:space="0" w:color="auto"/>
        <w:right w:val="none" w:sz="0" w:space="0" w:color="auto"/>
      </w:divBdr>
      <w:divsChild>
        <w:div w:id="1959948767">
          <w:marLeft w:val="0"/>
          <w:marRight w:val="0"/>
          <w:marTop w:val="0"/>
          <w:marBottom w:val="0"/>
          <w:divBdr>
            <w:top w:val="none" w:sz="0" w:space="0" w:color="auto"/>
            <w:left w:val="none" w:sz="0" w:space="0" w:color="auto"/>
            <w:bottom w:val="none" w:sz="0" w:space="0" w:color="auto"/>
            <w:right w:val="none" w:sz="0" w:space="0" w:color="auto"/>
          </w:divBdr>
        </w:div>
        <w:div w:id="481507737">
          <w:marLeft w:val="0"/>
          <w:marRight w:val="0"/>
          <w:marTop w:val="150"/>
          <w:marBottom w:val="0"/>
          <w:divBdr>
            <w:top w:val="none" w:sz="0" w:space="0" w:color="auto"/>
            <w:left w:val="none" w:sz="0" w:space="0" w:color="auto"/>
            <w:bottom w:val="none" w:sz="0" w:space="0" w:color="auto"/>
            <w:right w:val="none" w:sz="0" w:space="0" w:color="auto"/>
          </w:divBdr>
          <w:divsChild>
            <w:div w:id="1076438356">
              <w:marLeft w:val="1155"/>
              <w:marRight w:val="0"/>
              <w:marTop w:val="0"/>
              <w:marBottom w:val="0"/>
              <w:divBdr>
                <w:top w:val="none" w:sz="0" w:space="0" w:color="auto"/>
                <w:left w:val="none" w:sz="0" w:space="0" w:color="auto"/>
                <w:bottom w:val="none" w:sz="0" w:space="0" w:color="auto"/>
                <w:right w:val="none" w:sz="0" w:space="0" w:color="auto"/>
              </w:divBdr>
            </w:div>
            <w:div w:id="210190009">
              <w:marLeft w:val="1155"/>
              <w:marRight w:val="0"/>
              <w:marTop w:val="0"/>
              <w:marBottom w:val="0"/>
              <w:divBdr>
                <w:top w:val="none" w:sz="0" w:space="0" w:color="auto"/>
                <w:left w:val="none" w:sz="0" w:space="0" w:color="auto"/>
                <w:bottom w:val="none" w:sz="0" w:space="0" w:color="auto"/>
                <w:right w:val="none" w:sz="0" w:space="0" w:color="auto"/>
              </w:divBdr>
            </w:div>
            <w:div w:id="1665624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245340">
      <w:bodyDiv w:val="1"/>
      <w:marLeft w:val="0"/>
      <w:marRight w:val="0"/>
      <w:marTop w:val="0"/>
      <w:marBottom w:val="0"/>
      <w:divBdr>
        <w:top w:val="none" w:sz="0" w:space="0" w:color="auto"/>
        <w:left w:val="none" w:sz="0" w:space="0" w:color="auto"/>
        <w:bottom w:val="none" w:sz="0" w:space="0" w:color="auto"/>
        <w:right w:val="none" w:sz="0" w:space="0" w:color="auto"/>
      </w:divBdr>
      <w:divsChild>
        <w:div w:id="1215972803">
          <w:marLeft w:val="0"/>
          <w:marRight w:val="0"/>
          <w:marTop w:val="0"/>
          <w:marBottom w:val="0"/>
          <w:divBdr>
            <w:top w:val="none" w:sz="0" w:space="0" w:color="auto"/>
            <w:left w:val="none" w:sz="0" w:space="0" w:color="auto"/>
            <w:bottom w:val="none" w:sz="0" w:space="0" w:color="auto"/>
            <w:right w:val="none" w:sz="0" w:space="0" w:color="auto"/>
          </w:divBdr>
        </w:div>
        <w:div w:id="773867249">
          <w:marLeft w:val="0"/>
          <w:marRight w:val="0"/>
          <w:marTop w:val="150"/>
          <w:marBottom w:val="0"/>
          <w:divBdr>
            <w:top w:val="none" w:sz="0" w:space="0" w:color="auto"/>
            <w:left w:val="none" w:sz="0" w:space="0" w:color="auto"/>
            <w:bottom w:val="none" w:sz="0" w:space="0" w:color="auto"/>
            <w:right w:val="none" w:sz="0" w:space="0" w:color="auto"/>
          </w:divBdr>
          <w:divsChild>
            <w:div w:id="1907688296">
              <w:marLeft w:val="1155"/>
              <w:marRight w:val="0"/>
              <w:marTop w:val="0"/>
              <w:marBottom w:val="0"/>
              <w:divBdr>
                <w:top w:val="none" w:sz="0" w:space="0" w:color="auto"/>
                <w:left w:val="none" w:sz="0" w:space="0" w:color="auto"/>
                <w:bottom w:val="none" w:sz="0" w:space="0" w:color="auto"/>
                <w:right w:val="none" w:sz="0" w:space="0" w:color="auto"/>
              </w:divBdr>
            </w:div>
            <w:div w:id="710884885">
              <w:marLeft w:val="1155"/>
              <w:marRight w:val="0"/>
              <w:marTop w:val="0"/>
              <w:marBottom w:val="0"/>
              <w:divBdr>
                <w:top w:val="none" w:sz="0" w:space="0" w:color="auto"/>
                <w:left w:val="none" w:sz="0" w:space="0" w:color="auto"/>
                <w:bottom w:val="none" w:sz="0" w:space="0" w:color="auto"/>
                <w:right w:val="none" w:sz="0" w:space="0" w:color="auto"/>
              </w:divBdr>
            </w:div>
            <w:div w:id="129934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100637">
      <w:bodyDiv w:val="1"/>
      <w:marLeft w:val="0"/>
      <w:marRight w:val="0"/>
      <w:marTop w:val="0"/>
      <w:marBottom w:val="0"/>
      <w:divBdr>
        <w:top w:val="none" w:sz="0" w:space="0" w:color="auto"/>
        <w:left w:val="none" w:sz="0" w:space="0" w:color="auto"/>
        <w:bottom w:val="none" w:sz="0" w:space="0" w:color="auto"/>
        <w:right w:val="none" w:sz="0" w:space="0" w:color="auto"/>
      </w:divBdr>
    </w:div>
    <w:div w:id="845247899">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6657">
      <w:bodyDiv w:val="1"/>
      <w:marLeft w:val="0"/>
      <w:marRight w:val="0"/>
      <w:marTop w:val="0"/>
      <w:marBottom w:val="0"/>
      <w:divBdr>
        <w:top w:val="none" w:sz="0" w:space="0" w:color="auto"/>
        <w:left w:val="none" w:sz="0" w:space="0" w:color="auto"/>
        <w:bottom w:val="none" w:sz="0" w:space="0" w:color="auto"/>
        <w:right w:val="none" w:sz="0" w:space="0" w:color="auto"/>
      </w:divBdr>
      <w:divsChild>
        <w:div w:id="1335760693">
          <w:marLeft w:val="0"/>
          <w:marRight w:val="0"/>
          <w:marTop w:val="0"/>
          <w:marBottom w:val="0"/>
          <w:divBdr>
            <w:top w:val="none" w:sz="0" w:space="0" w:color="auto"/>
            <w:left w:val="none" w:sz="0" w:space="0" w:color="auto"/>
            <w:bottom w:val="none" w:sz="0" w:space="0" w:color="auto"/>
            <w:right w:val="none" w:sz="0" w:space="0" w:color="auto"/>
          </w:divBdr>
        </w:div>
        <w:div w:id="581913483">
          <w:marLeft w:val="0"/>
          <w:marRight w:val="0"/>
          <w:marTop w:val="150"/>
          <w:marBottom w:val="0"/>
          <w:divBdr>
            <w:top w:val="none" w:sz="0" w:space="0" w:color="auto"/>
            <w:left w:val="none" w:sz="0" w:space="0" w:color="auto"/>
            <w:bottom w:val="none" w:sz="0" w:space="0" w:color="auto"/>
            <w:right w:val="none" w:sz="0" w:space="0" w:color="auto"/>
          </w:divBdr>
          <w:divsChild>
            <w:div w:id="2113935214">
              <w:marLeft w:val="1155"/>
              <w:marRight w:val="0"/>
              <w:marTop w:val="0"/>
              <w:marBottom w:val="0"/>
              <w:divBdr>
                <w:top w:val="none" w:sz="0" w:space="0" w:color="auto"/>
                <w:left w:val="none" w:sz="0" w:space="0" w:color="auto"/>
                <w:bottom w:val="none" w:sz="0" w:space="0" w:color="auto"/>
                <w:right w:val="none" w:sz="0" w:space="0" w:color="auto"/>
              </w:divBdr>
            </w:div>
            <w:div w:id="1808011376">
              <w:marLeft w:val="1155"/>
              <w:marRight w:val="0"/>
              <w:marTop w:val="0"/>
              <w:marBottom w:val="0"/>
              <w:divBdr>
                <w:top w:val="none" w:sz="0" w:space="0" w:color="auto"/>
                <w:left w:val="none" w:sz="0" w:space="0" w:color="auto"/>
                <w:bottom w:val="none" w:sz="0" w:space="0" w:color="auto"/>
                <w:right w:val="none" w:sz="0" w:space="0" w:color="auto"/>
              </w:divBdr>
            </w:div>
            <w:div w:id="865797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24169">
      <w:bodyDiv w:val="1"/>
      <w:marLeft w:val="0"/>
      <w:marRight w:val="0"/>
      <w:marTop w:val="0"/>
      <w:marBottom w:val="0"/>
      <w:divBdr>
        <w:top w:val="none" w:sz="0" w:space="0" w:color="auto"/>
        <w:left w:val="none" w:sz="0" w:space="0" w:color="auto"/>
        <w:bottom w:val="none" w:sz="0" w:space="0" w:color="auto"/>
        <w:right w:val="none" w:sz="0" w:space="0" w:color="auto"/>
      </w:divBdr>
      <w:divsChild>
        <w:div w:id="1079863057">
          <w:marLeft w:val="0"/>
          <w:marRight w:val="0"/>
          <w:marTop w:val="0"/>
          <w:marBottom w:val="0"/>
          <w:divBdr>
            <w:top w:val="none" w:sz="0" w:space="0" w:color="auto"/>
            <w:left w:val="none" w:sz="0" w:space="0" w:color="auto"/>
            <w:bottom w:val="none" w:sz="0" w:space="0" w:color="auto"/>
            <w:right w:val="none" w:sz="0" w:space="0" w:color="auto"/>
          </w:divBdr>
        </w:div>
        <w:div w:id="580138456">
          <w:marLeft w:val="0"/>
          <w:marRight w:val="0"/>
          <w:marTop w:val="150"/>
          <w:marBottom w:val="0"/>
          <w:divBdr>
            <w:top w:val="none" w:sz="0" w:space="0" w:color="auto"/>
            <w:left w:val="none" w:sz="0" w:space="0" w:color="auto"/>
            <w:bottom w:val="none" w:sz="0" w:space="0" w:color="auto"/>
            <w:right w:val="none" w:sz="0" w:space="0" w:color="auto"/>
          </w:divBdr>
          <w:divsChild>
            <w:div w:id="1120490221">
              <w:marLeft w:val="1155"/>
              <w:marRight w:val="0"/>
              <w:marTop w:val="0"/>
              <w:marBottom w:val="0"/>
              <w:divBdr>
                <w:top w:val="none" w:sz="0" w:space="0" w:color="auto"/>
                <w:left w:val="none" w:sz="0" w:space="0" w:color="auto"/>
                <w:bottom w:val="none" w:sz="0" w:space="0" w:color="auto"/>
                <w:right w:val="none" w:sz="0" w:space="0" w:color="auto"/>
              </w:divBdr>
            </w:div>
            <w:div w:id="1821384213">
              <w:marLeft w:val="1155"/>
              <w:marRight w:val="0"/>
              <w:marTop w:val="0"/>
              <w:marBottom w:val="0"/>
              <w:divBdr>
                <w:top w:val="none" w:sz="0" w:space="0" w:color="auto"/>
                <w:left w:val="none" w:sz="0" w:space="0" w:color="auto"/>
                <w:bottom w:val="none" w:sz="0" w:space="0" w:color="auto"/>
                <w:right w:val="none" w:sz="0" w:space="0" w:color="auto"/>
              </w:divBdr>
            </w:div>
            <w:div w:id="6078118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1240">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215811">
      <w:bodyDiv w:val="1"/>
      <w:marLeft w:val="0"/>
      <w:marRight w:val="0"/>
      <w:marTop w:val="0"/>
      <w:marBottom w:val="0"/>
      <w:divBdr>
        <w:top w:val="none" w:sz="0" w:space="0" w:color="auto"/>
        <w:left w:val="none" w:sz="0" w:space="0" w:color="auto"/>
        <w:bottom w:val="none" w:sz="0" w:space="0" w:color="auto"/>
        <w:right w:val="none" w:sz="0" w:space="0" w:color="auto"/>
      </w:divBdr>
      <w:divsChild>
        <w:div w:id="1863128572">
          <w:marLeft w:val="0"/>
          <w:marRight w:val="0"/>
          <w:marTop w:val="0"/>
          <w:marBottom w:val="0"/>
          <w:divBdr>
            <w:top w:val="none" w:sz="0" w:space="0" w:color="auto"/>
            <w:left w:val="none" w:sz="0" w:space="0" w:color="auto"/>
            <w:bottom w:val="none" w:sz="0" w:space="0" w:color="auto"/>
            <w:right w:val="none" w:sz="0" w:space="0" w:color="auto"/>
          </w:divBdr>
        </w:div>
        <w:div w:id="1602029761">
          <w:marLeft w:val="0"/>
          <w:marRight w:val="0"/>
          <w:marTop w:val="150"/>
          <w:marBottom w:val="0"/>
          <w:divBdr>
            <w:top w:val="none" w:sz="0" w:space="0" w:color="auto"/>
            <w:left w:val="none" w:sz="0" w:space="0" w:color="auto"/>
            <w:bottom w:val="none" w:sz="0" w:space="0" w:color="auto"/>
            <w:right w:val="none" w:sz="0" w:space="0" w:color="auto"/>
          </w:divBdr>
          <w:divsChild>
            <w:div w:id="1318801863">
              <w:marLeft w:val="1155"/>
              <w:marRight w:val="0"/>
              <w:marTop w:val="0"/>
              <w:marBottom w:val="0"/>
              <w:divBdr>
                <w:top w:val="none" w:sz="0" w:space="0" w:color="auto"/>
                <w:left w:val="none" w:sz="0" w:space="0" w:color="auto"/>
                <w:bottom w:val="none" w:sz="0" w:space="0" w:color="auto"/>
                <w:right w:val="none" w:sz="0" w:space="0" w:color="auto"/>
              </w:divBdr>
            </w:div>
            <w:div w:id="1559173470">
              <w:marLeft w:val="1155"/>
              <w:marRight w:val="0"/>
              <w:marTop w:val="0"/>
              <w:marBottom w:val="0"/>
              <w:divBdr>
                <w:top w:val="none" w:sz="0" w:space="0" w:color="auto"/>
                <w:left w:val="none" w:sz="0" w:space="0" w:color="auto"/>
                <w:bottom w:val="none" w:sz="0" w:space="0" w:color="auto"/>
                <w:right w:val="none" w:sz="0" w:space="0" w:color="auto"/>
              </w:divBdr>
            </w:div>
            <w:div w:id="1069230596">
              <w:marLeft w:val="1155"/>
              <w:marRight w:val="0"/>
              <w:marTop w:val="0"/>
              <w:marBottom w:val="0"/>
              <w:divBdr>
                <w:top w:val="none" w:sz="0" w:space="0" w:color="auto"/>
                <w:left w:val="none" w:sz="0" w:space="0" w:color="auto"/>
                <w:bottom w:val="none" w:sz="0" w:space="0" w:color="auto"/>
                <w:right w:val="none" w:sz="0" w:space="0" w:color="auto"/>
              </w:divBdr>
            </w:div>
          </w:divsChild>
        </w:div>
        <w:div w:id="1896817174">
          <w:marLeft w:val="0"/>
          <w:marRight w:val="0"/>
          <w:marTop w:val="0"/>
          <w:marBottom w:val="0"/>
          <w:divBdr>
            <w:top w:val="none" w:sz="0" w:space="0" w:color="auto"/>
            <w:left w:val="none" w:sz="0" w:space="0" w:color="auto"/>
            <w:bottom w:val="none" w:sz="0" w:space="0" w:color="auto"/>
            <w:right w:val="none" w:sz="0" w:space="0" w:color="auto"/>
          </w:divBdr>
        </w:div>
      </w:divsChild>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479202">
      <w:bodyDiv w:val="1"/>
      <w:marLeft w:val="0"/>
      <w:marRight w:val="0"/>
      <w:marTop w:val="0"/>
      <w:marBottom w:val="0"/>
      <w:divBdr>
        <w:top w:val="none" w:sz="0" w:space="0" w:color="auto"/>
        <w:left w:val="none" w:sz="0" w:space="0" w:color="auto"/>
        <w:bottom w:val="none" w:sz="0" w:space="0" w:color="auto"/>
        <w:right w:val="none" w:sz="0" w:space="0" w:color="auto"/>
      </w:divBdr>
      <w:divsChild>
        <w:div w:id="1243487020">
          <w:marLeft w:val="0"/>
          <w:marRight w:val="0"/>
          <w:marTop w:val="0"/>
          <w:marBottom w:val="0"/>
          <w:divBdr>
            <w:top w:val="none" w:sz="0" w:space="0" w:color="auto"/>
            <w:left w:val="none" w:sz="0" w:space="0" w:color="auto"/>
            <w:bottom w:val="none" w:sz="0" w:space="0" w:color="auto"/>
            <w:right w:val="none" w:sz="0" w:space="0" w:color="auto"/>
          </w:divBdr>
        </w:div>
        <w:div w:id="1257445582">
          <w:marLeft w:val="0"/>
          <w:marRight w:val="0"/>
          <w:marTop w:val="150"/>
          <w:marBottom w:val="0"/>
          <w:divBdr>
            <w:top w:val="none" w:sz="0" w:space="0" w:color="auto"/>
            <w:left w:val="none" w:sz="0" w:space="0" w:color="auto"/>
            <w:bottom w:val="none" w:sz="0" w:space="0" w:color="auto"/>
            <w:right w:val="none" w:sz="0" w:space="0" w:color="auto"/>
          </w:divBdr>
          <w:divsChild>
            <w:div w:id="23604111">
              <w:marLeft w:val="1155"/>
              <w:marRight w:val="0"/>
              <w:marTop w:val="0"/>
              <w:marBottom w:val="0"/>
              <w:divBdr>
                <w:top w:val="none" w:sz="0" w:space="0" w:color="auto"/>
                <w:left w:val="none" w:sz="0" w:space="0" w:color="auto"/>
                <w:bottom w:val="none" w:sz="0" w:space="0" w:color="auto"/>
                <w:right w:val="none" w:sz="0" w:space="0" w:color="auto"/>
              </w:divBdr>
            </w:div>
            <w:div w:id="554434630">
              <w:marLeft w:val="1155"/>
              <w:marRight w:val="0"/>
              <w:marTop w:val="0"/>
              <w:marBottom w:val="0"/>
              <w:divBdr>
                <w:top w:val="none" w:sz="0" w:space="0" w:color="auto"/>
                <w:left w:val="none" w:sz="0" w:space="0" w:color="auto"/>
                <w:bottom w:val="none" w:sz="0" w:space="0" w:color="auto"/>
                <w:right w:val="none" w:sz="0" w:space="0" w:color="auto"/>
              </w:divBdr>
            </w:div>
            <w:div w:id="4125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479337">
      <w:bodyDiv w:val="1"/>
      <w:marLeft w:val="0"/>
      <w:marRight w:val="0"/>
      <w:marTop w:val="0"/>
      <w:marBottom w:val="0"/>
      <w:divBdr>
        <w:top w:val="none" w:sz="0" w:space="0" w:color="auto"/>
        <w:left w:val="none" w:sz="0" w:space="0" w:color="auto"/>
        <w:bottom w:val="none" w:sz="0" w:space="0" w:color="auto"/>
        <w:right w:val="none" w:sz="0" w:space="0" w:color="auto"/>
      </w:divBdr>
      <w:divsChild>
        <w:div w:id="115877541">
          <w:marLeft w:val="0"/>
          <w:marRight w:val="0"/>
          <w:marTop w:val="0"/>
          <w:marBottom w:val="0"/>
          <w:divBdr>
            <w:top w:val="none" w:sz="0" w:space="0" w:color="auto"/>
            <w:left w:val="none" w:sz="0" w:space="0" w:color="auto"/>
            <w:bottom w:val="none" w:sz="0" w:space="0" w:color="auto"/>
            <w:right w:val="none" w:sz="0" w:space="0" w:color="auto"/>
          </w:divBdr>
        </w:div>
        <w:div w:id="1179389737">
          <w:marLeft w:val="0"/>
          <w:marRight w:val="0"/>
          <w:marTop w:val="150"/>
          <w:marBottom w:val="0"/>
          <w:divBdr>
            <w:top w:val="none" w:sz="0" w:space="0" w:color="auto"/>
            <w:left w:val="none" w:sz="0" w:space="0" w:color="auto"/>
            <w:bottom w:val="none" w:sz="0" w:space="0" w:color="auto"/>
            <w:right w:val="none" w:sz="0" w:space="0" w:color="auto"/>
          </w:divBdr>
          <w:divsChild>
            <w:div w:id="2010448662">
              <w:marLeft w:val="1155"/>
              <w:marRight w:val="0"/>
              <w:marTop w:val="0"/>
              <w:marBottom w:val="0"/>
              <w:divBdr>
                <w:top w:val="none" w:sz="0" w:space="0" w:color="auto"/>
                <w:left w:val="none" w:sz="0" w:space="0" w:color="auto"/>
                <w:bottom w:val="none" w:sz="0" w:space="0" w:color="auto"/>
                <w:right w:val="none" w:sz="0" w:space="0" w:color="auto"/>
              </w:divBdr>
            </w:div>
            <w:div w:id="1650786582">
              <w:marLeft w:val="1155"/>
              <w:marRight w:val="0"/>
              <w:marTop w:val="0"/>
              <w:marBottom w:val="0"/>
              <w:divBdr>
                <w:top w:val="none" w:sz="0" w:space="0" w:color="auto"/>
                <w:left w:val="none" w:sz="0" w:space="0" w:color="auto"/>
                <w:bottom w:val="none" w:sz="0" w:space="0" w:color="auto"/>
                <w:right w:val="none" w:sz="0" w:space="0" w:color="auto"/>
              </w:divBdr>
            </w:div>
            <w:div w:id="88260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105285">
      <w:bodyDiv w:val="1"/>
      <w:marLeft w:val="0"/>
      <w:marRight w:val="0"/>
      <w:marTop w:val="0"/>
      <w:marBottom w:val="0"/>
      <w:divBdr>
        <w:top w:val="none" w:sz="0" w:space="0" w:color="auto"/>
        <w:left w:val="none" w:sz="0" w:space="0" w:color="auto"/>
        <w:bottom w:val="none" w:sz="0" w:space="0" w:color="auto"/>
        <w:right w:val="none" w:sz="0" w:space="0" w:color="auto"/>
      </w:divBdr>
      <w:divsChild>
        <w:div w:id="1578399020">
          <w:marLeft w:val="0"/>
          <w:marRight w:val="0"/>
          <w:marTop w:val="0"/>
          <w:marBottom w:val="0"/>
          <w:divBdr>
            <w:top w:val="none" w:sz="0" w:space="0" w:color="auto"/>
            <w:left w:val="none" w:sz="0" w:space="0" w:color="auto"/>
            <w:bottom w:val="none" w:sz="0" w:space="0" w:color="auto"/>
            <w:right w:val="none" w:sz="0" w:space="0" w:color="auto"/>
          </w:divBdr>
        </w:div>
        <w:div w:id="850947728">
          <w:marLeft w:val="0"/>
          <w:marRight w:val="0"/>
          <w:marTop w:val="150"/>
          <w:marBottom w:val="0"/>
          <w:divBdr>
            <w:top w:val="none" w:sz="0" w:space="0" w:color="auto"/>
            <w:left w:val="none" w:sz="0" w:space="0" w:color="auto"/>
            <w:bottom w:val="none" w:sz="0" w:space="0" w:color="auto"/>
            <w:right w:val="none" w:sz="0" w:space="0" w:color="auto"/>
          </w:divBdr>
          <w:divsChild>
            <w:div w:id="1511093943">
              <w:marLeft w:val="1155"/>
              <w:marRight w:val="0"/>
              <w:marTop w:val="0"/>
              <w:marBottom w:val="0"/>
              <w:divBdr>
                <w:top w:val="none" w:sz="0" w:space="0" w:color="auto"/>
                <w:left w:val="none" w:sz="0" w:space="0" w:color="auto"/>
                <w:bottom w:val="none" w:sz="0" w:space="0" w:color="auto"/>
                <w:right w:val="none" w:sz="0" w:space="0" w:color="auto"/>
              </w:divBdr>
            </w:div>
            <w:div w:id="19088259">
              <w:marLeft w:val="1155"/>
              <w:marRight w:val="0"/>
              <w:marTop w:val="0"/>
              <w:marBottom w:val="0"/>
              <w:divBdr>
                <w:top w:val="none" w:sz="0" w:space="0" w:color="auto"/>
                <w:left w:val="none" w:sz="0" w:space="0" w:color="auto"/>
                <w:bottom w:val="none" w:sz="0" w:space="0" w:color="auto"/>
                <w:right w:val="none" w:sz="0" w:space="0" w:color="auto"/>
              </w:divBdr>
            </w:div>
            <w:div w:id="43871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2474">
      <w:bodyDiv w:val="1"/>
      <w:marLeft w:val="0"/>
      <w:marRight w:val="0"/>
      <w:marTop w:val="0"/>
      <w:marBottom w:val="0"/>
      <w:divBdr>
        <w:top w:val="none" w:sz="0" w:space="0" w:color="auto"/>
        <w:left w:val="none" w:sz="0" w:space="0" w:color="auto"/>
        <w:bottom w:val="none" w:sz="0" w:space="0" w:color="auto"/>
        <w:right w:val="none" w:sz="0" w:space="0" w:color="auto"/>
      </w:divBdr>
      <w:divsChild>
        <w:div w:id="1852377101">
          <w:marLeft w:val="0"/>
          <w:marRight w:val="0"/>
          <w:marTop w:val="0"/>
          <w:marBottom w:val="0"/>
          <w:divBdr>
            <w:top w:val="none" w:sz="0" w:space="0" w:color="auto"/>
            <w:left w:val="none" w:sz="0" w:space="0" w:color="auto"/>
            <w:bottom w:val="none" w:sz="0" w:space="0" w:color="auto"/>
            <w:right w:val="none" w:sz="0" w:space="0" w:color="auto"/>
          </w:divBdr>
        </w:div>
        <w:div w:id="1052971464">
          <w:marLeft w:val="0"/>
          <w:marRight w:val="0"/>
          <w:marTop w:val="150"/>
          <w:marBottom w:val="0"/>
          <w:divBdr>
            <w:top w:val="none" w:sz="0" w:space="0" w:color="auto"/>
            <w:left w:val="none" w:sz="0" w:space="0" w:color="auto"/>
            <w:bottom w:val="none" w:sz="0" w:space="0" w:color="auto"/>
            <w:right w:val="none" w:sz="0" w:space="0" w:color="auto"/>
          </w:divBdr>
          <w:divsChild>
            <w:div w:id="753744419">
              <w:marLeft w:val="1155"/>
              <w:marRight w:val="0"/>
              <w:marTop w:val="0"/>
              <w:marBottom w:val="0"/>
              <w:divBdr>
                <w:top w:val="none" w:sz="0" w:space="0" w:color="auto"/>
                <w:left w:val="none" w:sz="0" w:space="0" w:color="auto"/>
                <w:bottom w:val="none" w:sz="0" w:space="0" w:color="auto"/>
                <w:right w:val="none" w:sz="0" w:space="0" w:color="auto"/>
              </w:divBdr>
            </w:div>
            <w:div w:id="1496602571">
              <w:marLeft w:val="1155"/>
              <w:marRight w:val="0"/>
              <w:marTop w:val="0"/>
              <w:marBottom w:val="0"/>
              <w:divBdr>
                <w:top w:val="none" w:sz="0" w:space="0" w:color="auto"/>
                <w:left w:val="none" w:sz="0" w:space="0" w:color="auto"/>
                <w:bottom w:val="none" w:sz="0" w:space="0" w:color="auto"/>
                <w:right w:val="none" w:sz="0" w:space="0" w:color="auto"/>
              </w:divBdr>
            </w:div>
            <w:div w:id="563491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564580">
      <w:bodyDiv w:val="1"/>
      <w:marLeft w:val="0"/>
      <w:marRight w:val="0"/>
      <w:marTop w:val="0"/>
      <w:marBottom w:val="0"/>
      <w:divBdr>
        <w:top w:val="none" w:sz="0" w:space="0" w:color="auto"/>
        <w:left w:val="none" w:sz="0" w:space="0" w:color="auto"/>
        <w:bottom w:val="none" w:sz="0" w:space="0" w:color="auto"/>
        <w:right w:val="none" w:sz="0" w:space="0" w:color="auto"/>
      </w:divBdr>
      <w:divsChild>
        <w:div w:id="1365524644">
          <w:marLeft w:val="0"/>
          <w:marRight w:val="0"/>
          <w:marTop w:val="0"/>
          <w:marBottom w:val="0"/>
          <w:divBdr>
            <w:top w:val="none" w:sz="0" w:space="0" w:color="auto"/>
            <w:left w:val="none" w:sz="0" w:space="0" w:color="auto"/>
            <w:bottom w:val="none" w:sz="0" w:space="0" w:color="auto"/>
            <w:right w:val="none" w:sz="0" w:space="0" w:color="auto"/>
          </w:divBdr>
        </w:div>
        <w:div w:id="1856848568">
          <w:marLeft w:val="0"/>
          <w:marRight w:val="0"/>
          <w:marTop w:val="150"/>
          <w:marBottom w:val="0"/>
          <w:divBdr>
            <w:top w:val="none" w:sz="0" w:space="0" w:color="auto"/>
            <w:left w:val="none" w:sz="0" w:space="0" w:color="auto"/>
            <w:bottom w:val="none" w:sz="0" w:space="0" w:color="auto"/>
            <w:right w:val="none" w:sz="0" w:space="0" w:color="auto"/>
          </w:divBdr>
          <w:divsChild>
            <w:div w:id="1897399094">
              <w:marLeft w:val="1155"/>
              <w:marRight w:val="0"/>
              <w:marTop w:val="0"/>
              <w:marBottom w:val="0"/>
              <w:divBdr>
                <w:top w:val="none" w:sz="0" w:space="0" w:color="auto"/>
                <w:left w:val="none" w:sz="0" w:space="0" w:color="auto"/>
                <w:bottom w:val="none" w:sz="0" w:space="0" w:color="auto"/>
                <w:right w:val="none" w:sz="0" w:space="0" w:color="auto"/>
              </w:divBdr>
            </w:div>
            <w:div w:id="1150250013">
              <w:marLeft w:val="1155"/>
              <w:marRight w:val="0"/>
              <w:marTop w:val="0"/>
              <w:marBottom w:val="0"/>
              <w:divBdr>
                <w:top w:val="none" w:sz="0" w:space="0" w:color="auto"/>
                <w:left w:val="none" w:sz="0" w:space="0" w:color="auto"/>
                <w:bottom w:val="none" w:sz="0" w:space="0" w:color="auto"/>
                <w:right w:val="none" w:sz="0" w:space="0" w:color="auto"/>
              </w:divBdr>
            </w:div>
            <w:div w:id="85951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8691">
      <w:bodyDiv w:val="1"/>
      <w:marLeft w:val="0"/>
      <w:marRight w:val="0"/>
      <w:marTop w:val="0"/>
      <w:marBottom w:val="0"/>
      <w:divBdr>
        <w:top w:val="none" w:sz="0" w:space="0" w:color="auto"/>
        <w:left w:val="none" w:sz="0" w:space="0" w:color="auto"/>
        <w:bottom w:val="none" w:sz="0" w:space="0" w:color="auto"/>
        <w:right w:val="none" w:sz="0" w:space="0" w:color="auto"/>
      </w:divBdr>
      <w:divsChild>
        <w:div w:id="1453476511">
          <w:marLeft w:val="0"/>
          <w:marRight w:val="0"/>
          <w:marTop w:val="0"/>
          <w:marBottom w:val="0"/>
          <w:divBdr>
            <w:top w:val="none" w:sz="0" w:space="0" w:color="auto"/>
            <w:left w:val="none" w:sz="0" w:space="0" w:color="auto"/>
            <w:bottom w:val="none" w:sz="0" w:space="0" w:color="auto"/>
            <w:right w:val="none" w:sz="0" w:space="0" w:color="auto"/>
          </w:divBdr>
        </w:div>
        <w:div w:id="1639651558">
          <w:marLeft w:val="0"/>
          <w:marRight w:val="0"/>
          <w:marTop w:val="150"/>
          <w:marBottom w:val="0"/>
          <w:divBdr>
            <w:top w:val="none" w:sz="0" w:space="0" w:color="auto"/>
            <w:left w:val="none" w:sz="0" w:space="0" w:color="auto"/>
            <w:bottom w:val="none" w:sz="0" w:space="0" w:color="auto"/>
            <w:right w:val="none" w:sz="0" w:space="0" w:color="auto"/>
          </w:divBdr>
          <w:divsChild>
            <w:div w:id="1781143180">
              <w:marLeft w:val="1155"/>
              <w:marRight w:val="0"/>
              <w:marTop w:val="0"/>
              <w:marBottom w:val="0"/>
              <w:divBdr>
                <w:top w:val="none" w:sz="0" w:space="0" w:color="auto"/>
                <w:left w:val="none" w:sz="0" w:space="0" w:color="auto"/>
                <w:bottom w:val="none" w:sz="0" w:space="0" w:color="auto"/>
                <w:right w:val="none" w:sz="0" w:space="0" w:color="auto"/>
              </w:divBdr>
            </w:div>
            <w:div w:id="2007198390">
              <w:marLeft w:val="1155"/>
              <w:marRight w:val="0"/>
              <w:marTop w:val="0"/>
              <w:marBottom w:val="0"/>
              <w:divBdr>
                <w:top w:val="none" w:sz="0" w:space="0" w:color="auto"/>
                <w:left w:val="none" w:sz="0" w:space="0" w:color="auto"/>
                <w:bottom w:val="none" w:sz="0" w:space="0" w:color="auto"/>
                <w:right w:val="none" w:sz="0" w:space="0" w:color="auto"/>
              </w:divBdr>
            </w:div>
            <w:div w:id="164268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70455">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069">
      <w:bodyDiv w:val="1"/>
      <w:marLeft w:val="0"/>
      <w:marRight w:val="0"/>
      <w:marTop w:val="0"/>
      <w:marBottom w:val="0"/>
      <w:divBdr>
        <w:top w:val="none" w:sz="0" w:space="0" w:color="auto"/>
        <w:left w:val="none" w:sz="0" w:space="0" w:color="auto"/>
        <w:bottom w:val="none" w:sz="0" w:space="0" w:color="auto"/>
        <w:right w:val="none" w:sz="0" w:space="0" w:color="auto"/>
      </w:divBdr>
      <w:divsChild>
        <w:div w:id="2053842034">
          <w:marLeft w:val="0"/>
          <w:marRight w:val="0"/>
          <w:marTop w:val="0"/>
          <w:marBottom w:val="0"/>
          <w:divBdr>
            <w:top w:val="none" w:sz="0" w:space="0" w:color="auto"/>
            <w:left w:val="none" w:sz="0" w:space="0" w:color="auto"/>
            <w:bottom w:val="none" w:sz="0" w:space="0" w:color="auto"/>
            <w:right w:val="none" w:sz="0" w:space="0" w:color="auto"/>
          </w:divBdr>
        </w:div>
        <w:div w:id="2111781116">
          <w:marLeft w:val="0"/>
          <w:marRight w:val="0"/>
          <w:marTop w:val="150"/>
          <w:marBottom w:val="0"/>
          <w:divBdr>
            <w:top w:val="none" w:sz="0" w:space="0" w:color="auto"/>
            <w:left w:val="none" w:sz="0" w:space="0" w:color="auto"/>
            <w:bottom w:val="none" w:sz="0" w:space="0" w:color="auto"/>
            <w:right w:val="none" w:sz="0" w:space="0" w:color="auto"/>
          </w:divBdr>
          <w:divsChild>
            <w:div w:id="885214702">
              <w:marLeft w:val="1155"/>
              <w:marRight w:val="0"/>
              <w:marTop w:val="0"/>
              <w:marBottom w:val="0"/>
              <w:divBdr>
                <w:top w:val="none" w:sz="0" w:space="0" w:color="auto"/>
                <w:left w:val="none" w:sz="0" w:space="0" w:color="auto"/>
                <w:bottom w:val="none" w:sz="0" w:space="0" w:color="auto"/>
                <w:right w:val="none" w:sz="0" w:space="0" w:color="auto"/>
              </w:divBdr>
            </w:div>
            <w:div w:id="1028069105">
              <w:marLeft w:val="1155"/>
              <w:marRight w:val="0"/>
              <w:marTop w:val="0"/>
              <w:marBottom w:val="0"/>
              <w:divBdr>
                <w:top w:val="none" w:sz="0" w:space="0" w:color="auto"/>
                <w:left w:val="none" w:sz="0" w:space="0" w:color="auto"/>
                <w:bottom w:val="none" w:sz="0" w:space="0" w:color="auto"/>
                <w:right w:val="none" w:sz="0" w:space="0" w:color="auto"/>
              </w:divBdr>
            </w:div>
            <w:div w:id="696203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223765">
      <w:bodyDiv w:val="1"/>
      <w:marLeft w:val="0"/>
      <w:marRight w:val="0"/>
      <w:marTop w:val="0"/>
      <w:marBottom w:val="0"/>
      <w:divBdr>
        <w:top w:val="none" w:sz="0" w:space="0" w:color="auto"/>
        <w:left w:val="none" w:sz="0" w:space="0" w:color="auto"/>
        <w:bottom w:val="none" w:sz="0" w:space="0" w:color="auto"/>
        <w:right w:val="none" w:sz="0" w:space="0" w:color="auto"/>
      </w:divBdr>
      <w:divsChild>
        <w:div w:id="852762610">
          <w:marLeft w:val="0"/>
          <w:marRight w:val="0"/>
          <w:marTop w:val="0"/>
          <w:marBottom w:val="0"/>
          <w:divBdr>
            <w:top w:val="none" w:sz="0" w:space="0" w:color="auto"/>
            <w:left w:val="none" w:sz="0" w:space="0" w:color="auto"/>
            <w:bottom w:val="none" w:sz="0" w:space="0" w:color="auto"/>
            <w:right w:val="none" w:sz="0" w:space="0" w:color="auto"/>
          </w:divBdr>
        </w:div>
        <w:div w:id="1874921000">
          <w:marLeft w:val="0"/>
          <w:marRight w:val="0"/>
          <w:marTop w:val="150"/>
          <w:marBottom w:val="0"/>
          <w:divBdr>
            <w:top w:val="none" w:sz="0" w:space="0" w:color="auto"/>
            <w:left w:val="none" w:sz="0" w:space="0" w:color="auto"/>
            <w:bottom w:val="none" w:sz="0" w:space="0" w:color="auto"/>
            <w:right w:val="none" w:sz="0" w:space="0" w:color="auto"/>
          </w:divBdr>
          <w:divsChild>
            <w:div w:id="1063024495">
              <w:marLeft w:val="1155"/>
              <w:marRight w:val="0"/>
              <w:marTop w:val="0"/>
              <w:marBottom w:val="0"/>
              <w:divBdr>
                <w:top w:val="none" w:sz="0" w:space="0" w:color="auto"/>
                <w:left w:val="none" w:sz="0" w:space="0" w:color="auto"/>
                <w:bottom w:val="none" w:sz="0" w:space="0" w:color="auto"/>
                <w:right w:val="none" w:sz="0" w:space="0" w:color="auto"/>
              </w:divBdr>
            </w:div>
            <w:div w:id="2113620749">
              <w:marLeft w:val="1155"/>
              <w:marRight w:val="0"/>
              <w:marTop w:val="0"/>
              <w:marBottom w:val="0"/>
              <w:divBdr>
                <w:top w:val="none" w:sz="0" w:space="0" w:color="auto"/>
                <w:left w:val="none" w:sz="0" w:space="0" w:color="auto"/>
                <w:bottom w:val="none" w:sz="0" w:space="0" w:color="auto"/>
                <w:right w:val="none" w:sz="0" w:space="0" w:color="auto"/>
              </w:divBdr>
            </w:div>
            <w:div w:id="1322655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529391">
      <w:bodyDiv w:val="1"/>
      <w:marLeft w:val="0"/>
      <w:marRight w:val="0"/>
      <w:marTop w:val="0"/>
      <w:marBottom w:val="0"/>
      <w:divBdr>
        <w:top w:val="none" w:sz="0" w:space="0" w:color="auto"/>
        <w:left w:val="none" w:sz="0" w:space="0" w:color="auto"/>
        <w:bottom w:val="none" w:sz="0" w:space="0" w:color="auto"/>
        <w:right w:val="none" w:sz="0" w:space="0" w:color="auto"/>
      </w:divBdr>
      <w:divsChild>
        <w:div w:id="1076128578">
          <w:marLeft w:val="0"/>
          <w:marRight w:val="0"/>
          <w:marTop w:val="0"/>
          <w:marBottom w:val="0"/>
          <w:divBdr>
            <w:top w:val="none" w:sz="0" w:space="0" w:color="auto"/>
            <w:left w:val="none" w:sz="0" w:space="0" w:color="auto"/>
            <w:bottom w:val="none" w:sz="0" w:space="0" w:color="auto"/>
            <w:right w:val="none" w:sz="0" w:space="0" w:color="auto"/>
          </w:divBdr>
        </w:div>
        <w:div w:id="295258829">
          <w:marLeft w:val="0"/>
          <w:marRight w:val="0"/>
          <w:marTop w:val="150"/>
          <w:marBottom w:val="0"/>
          <w:divBdr>
            <w:top w:val="none" w:sz="0" w:space="0" w:color="auto"/>
            <w:left w:val="none" w:sz="0" w:space="0" w:color="auto"/>
            <w:bottom w:val="none" w:sz="0" w:space="0" w:color="auto"/>
            <w:right w:val="none" w:sz="0" w:space="0" w:color="auto"/>
          </w:divBdr>
          <w:divsChild>
            <w:div w:id="1188761555">
              <w:marLeft w:val="1155"/>
              <w:marRight w:val="0"/>
              <w:marTop w:val="0"/>
              <w:marBottom w:val="0"/>
              <w:divBdr>
                <w:top w:val="none" w:sz="0" w:space="0" w:color="auto"/>
                <w:left w:val="none" w:sz="0" w:space="0" w:color="auto"/>
                <w:bottom w:val="none" w:sz="0" w:space="0" w:color="auto"/>
                <w:right w:val="none" w:sz="0" w:space="0" w:color="auto"/>
              </w:divBdr>
            </w:div>
            <w:div w:id="535235944">
              <w:marLeft w:val="1155"/>
              <w:marRight w:val="0"/>
              <w:marTop w:val="0"/>
              <w:marBottom w:val="0"/>
              <w:divBdr>
                <w:top w:val="none" w:sz="0" w:space="0" w:color="auto"/>
                <w:left w:val="none" w:sz="0" w:space="0" w:color="auto"/>
                <w:bottom w:val="none" w:sz="0" w:space="0" w:color="auto"/>
                <w:right w:val="none" w:sz="0" w:space="0" w:color="auto"/>
              </w:divBdr>
            </w:div>
            <w:div w:id="180126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263764">
      <w:bodyDiv w:val="1"/>
      <w:marLeft w:val="0"/>
      <w:marRight w:val="0"/>
      <w:marTop w:val="0"/>
      <w:marBottom w:val="0"/>
      <w:divBdr>
        <w:top w:val="none" w:sz="0" w:space="0" w:color="auto"/>
        <w:left w:val="none" w:sz="0" w:space="0" w:color="auto"/>
        <w:bottom w:val="none" w:sz="0" w:space="0" w:color="auto"/>
        <w:right w:val="none" w:sz="0" w:space="0" w:color="auto"/>
      </w:divBdr>
      <w:divsChild>
        <w:div w:id="2126578196">
          <w:marLeft w:val="0"/>
          <w:marRight w:val="0"/>
          <w:marTop w:val="0"/>
          <w:marBottom w:val="0"/>
          <w:divBdr>
            <w:top w:val="none" w:sz="0" w:space="0" w:color="auto"/>
            <w:left w:val="none" w:sz="0" w:space="0" w:color="auto"/>
            <w:bottom w:val="none" w:sz="0" w:space="0" w:color="auto"/>
            <w:right w:val="none" w:sz="0" w:space="0" w:color="auto"/>
          </w:divBdr>
        </w:div>
        <w:div w:id="114759346">
          <w:marLeft w:val="0"/>
          <w:marRight w:val="0"/>
          <w:marTop w:val="150"/>
          <w:marBottom w:val="0"/>
          <w:divBdr>
            <w:top w:val="none" w:sz="0" w:space="0" w:color="auto"/>
            <w:left w:val="none" w:sz="0" w:space="0" w:color="auto"/>
            <w:bottom w:val="none" w:sz="0" w:space="0" w:color="auto"/>
            <w:right w:val="none" w:sz="0" w:space="0" w:color="auto"/>
          </w:divBdr>
          <w:divsChild>
            <w:div w:id="1625581175">
              <w:marLeft w:val="1155"/>
              <w:marRight w:val="0"/>
              <w:marTop w:val="0"/>
              <w:marBottom w:val="0"/>
              <w:divBdr>
                <w:top w:val="none" w:sz="0" w:space="0" w:color="auto"/>
                <w:left w:val="none" w:sz="0" w:space="0" w:color="auto"/>
                <w:bottom w:val="none" w:sz="0" w:space="0" w:color="auto"/>
                <w:right w:val="none" w:sz="0" w:space="0" w:color="auto"/>
              </w:divBdr>
            </w:div>
            <w:div w:id="293755872">
              <w:marLeft w:val="1155"/>
              <w:marRight w:val="0"/>
              <w:marTop w:val="0"/>
              <w:marBottom w:val="0"/>
              <w:divBdr>
                <w:top w:val="none" w:sz="0" w:space="0" w:color="auto"/>
                <w:left w:val="none" w:sz="0" w:space="0" w:color="auto"/>
                <w:bottom w:val="none" w:sz="0" w:space="0" w:color="auto"/>
                <w:right w:val="none" w:sz="0" w:space="0" w:color="auto"/>
              </w:divBdr>
            </w:div>
            <w:div w:id="1178615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725630">
      <w:bodyDiv w:val="1"/>
      <w:marLeft w:val="0"/>
      <w:marRight w:val="0"/>
      <w:marTop w:val="0"/>
      <w:marBottom w:val="0"/>
      <w:divBdr>
        <w:top w:val="none" w:sz="0" w:space="0" w:color="auto"/>
        <w:left w:val="none" w:sz="0" w:space="0" w:color="auto"/>
        <w:bottom w:val="none" w:sz="0" w:space="0" w:color="auto"/>
        <w:right w:val="none" w:sz="0" w:space="0" w:color="auto"/>
      </w:divBdr>
      <w:divsChild>
        <w:div w:id="1883592505">
          <w:marLeft w:val="0"/>
          <w:marRight w:val="0"/>
          <w:marTop w:val="0"/>
          <w:marBottom w:val="0"/>
          <w:divBdr>
            <w:top w:val="none" w:sz="0" w:space="0" w:color="auto"/>
            <w:left w:val="none" w:sz="0" w:space="0" w:color="auto"/>
            <w:bottom w:val="none" w:sz="0" w:space="0" w:color="auto"/>
            <w:right w:val="none" w:sz="0" w:space="0" w:color="auto"/>
          </w:divBdr>
        </w:div>
        <w:div w:id="72627925">
          <w:marLeft w:val="0"/>
          <w:marRight w:val="0"/>
          <w:marTop w:val="150"/>
          <w:marBottom w:val="0"/>
          <w:divBdr>
            <w:top w:val="none" w:sz="0" w:space="0" w:color="auto"/>
            <w:left w:val="none" w:sz="0" w:space="0" w:color="auto"/>
            <w:bottom w:val="none" w:sz="0" w:space="0" w:color="auto"/>
            <w:right w:val="none" w:sz="0" w:space="0" w:color="auto"/>
          </w:divBdr>
          <w:divsChild>
            <w:div w:id="799615687">
              <w:marLeft w:val="1155"/>
              <w:marRight w:val="0"/>
              <w:marTop w:val="0"/>
              <w:marBottom w:val="0"/>
              <w:divBdr>
                <w:top w:val="none" w:sz="0" w:space="0" w:color="auto"/>
                <w:left w:val="none" w:sz="0" w:space="0" w:color="auto"/>
                <w:bottom w:val="none" w:sz="0" w:space="0" w:color="auto"/>
                <w:right w:val="none" w:sz="0" w:space="0" w:color="auto"/>
              </w:divBdr>
            </w:div>
            <w:div w:id="402684575">
              <w:marLeft w:val="1155"/>
              <w:marRight w:val="0"/>
              <w:marTop w:val="0"/>
              <w:marBottom w:val="0"/>
              <w:divBdr>
                <w:top w:val="none" w:sz="0" w:space="0" w:color="auto"/>
                <w:left w:val="none" w:sz="0" w:space="0" w:color="auto"/>
                <w:bottom w:val="none" w:sz="0" w:space="0" w:color="auto"/>
                <w:right w:val="none" w:sz="0" w:space="0" w:color="auto"/>
              </w:divBdr>
            </w:div>
            <w:div w:id="1493136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304029">
      <w:bodyDiv w:val="1"/>
      <w:marLeft w:val="0"/>
      <w:marRight w:val="0"/>
      <w:marTop w:val="0"/>
      <w:marBottom w:val="0"/>
      <w:divBdr>
        <w:top w:val="none" w:sz="0" w:space="0" w:color="auto"/>
        <w:left w:val="none" w:sz="0" w:space="0" w:color="auto"/>
        <w:bottom w:val="none" w:sz="0" w:space="0" w:color="auto"/>
        <w:right w:val="none" w:sz="0" w:space="0" w:color="auto"/>
      </w:divBdr>
      <w:divsChild>
        <w:div w:id="831721745">
          <w:marLeft w:val="0"/>
          <w:marRight w:val="0"/>
          <w:marTop w:val="0"/>
          <w:marBottom w:val="0"/>
          <w:divBdr>
            <w:top w:val="none" w:sz="0" w:space="0" w:color="auto"/>
            <w:left w:val="none" w:sz="0" w:space="0" w:color="auto"/>
            <w:bottom w:val="none" w:sz="0" w:space="0" w:color="auto"/>
            <w:right w:val="none" w:sz="0" w:space="0" w:color="auto"/>
          </w:divBdr>
        </w:div>
        <w:div w:id="2012834171">
          <w:marLeft w:val="0"/>
          <w:marRight w:val="0"/>
          <w:marTop w:val="150"/>
          <w:marBottom w:val="0"/>
          <w:divBdr>
            <w:top w:val="none" w:sz="0" w:space="0" w:color="auto"/>
            <w:left w:val="none" w:sz="0" w:space="0" w:color="auto"/>
            <w:bottom w:val="none" w:sz="0" w:space="0" w:color="auto"/>
            <w:right w:val="none" w:sz="0" w:space="0" w:color="auto"/>
          </w:divBdr>
          <w:divsChild>
            <w:div w:id="1780023440">
              <w:marLeft w:val="1155"/>
              <w:marRight w:val="0"/>
              <w:marTop w:val="0"/>
              <w:marBottom w:val="0"/>
              <w:divBdr>
                <w:top w:val="none" w:sz="0" w:space="0" w:color="auto"/>
                <w:left w:val="none" w:sz="0" w:space="0" w:color="auto"/>
                <w:bottom w:val="none" w:sz="0" w:space="0" w:color="auto"/>
                <w:right w:val="none" w:sz="0" w:space="0" w:color="auto"/>
              </w:divBdr>
            </w:div>
            <w:div w:id="521208016">
              <w:marLeft w:val="1155"/>
              <w:marRight w:val="0"/>
              <w:marTop w:val="0"/>
              <w:marBottom w:val="0"/>
              <w:divBdr>
                <w:top w:val="none" w:sz="0" w:space="0" w:color="auto"/>
                <w:left w:val="none" w:sz="0" w:space="0" w:color="auto"/>
                <w:bottom w:val="none" w:sz="0" w:space="0" w:color="auto"/>
                <w:right w:val="none" w:sz="0" w:space="0" w:color="auto"/>
              </w:divBdr>
            </w:div>
            <w:div w:id="83021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3880991">
      <w:bodyDiv w:val="1"/>
      <w:marLeft w:val="0"/>
      <w:marRight w:val="0"/>
      <w:marTop w:val="0"/>
      <w:marBottom w:val="0"/>
      <w:divBdr>
        <w:top w:val="none" w:sz="0" w:space="0" w:color="auto"/>
        <w:left w:val="none" w:sz="0" w:space="0" w:color="auto"/>
        <w:bottom w:val="none" w:sz="0" w:space="0" w:color="auto"/>
        <w:right w:val="none" w:sz="0" w:space="0" w:color="auto"/>
      </w:divBdr>
      <w:divsChild>
        <w:div w:id="1834908395">
          <w:marLeft w:val="0"/>
          <w:marRight w:val="0"/>
          <w:marTop w:val="0"/>
          <w:marBottom w:val="0"/>
          <w:divBdr>
            <w:top w:val="none" w:sz="0" w:space="0" w:color="auto"/>
            <w:left w:val="none" w:sz="0" w:space="0" w:color="auto"/>
            <w:bottom w:val="none" w:sz="0" w:space="0" w:color="auto"/>
            <w:right w:val="none" w:sz="0" w:space="0" w:color="auto"/>
          </w:divBdr>
        </w:div>
        <w:div w:id="884491207">
          <w:marLeft w:val="0"/>
          <w:marRight w:val="0"/>
          <w:marTop w:val="150"/>
          <w:marBottom w:val="0"/>
          <w:divBdr>
            <w:top w:val="none" w:sz="0" w:space="0" w:color="auto"/>
            <w:left w:val="none" w:sz="0" w:space="0" w:color="auto"/>
            <w:bottom w:val="none" w:sz="0" w:space="0" w:color="auto"/>
            <w:right w:val="none" w:sz="0" w:space="0" w:color="auto"/>
          </w:divBdr>
          <w:divsChild>
            <w:div w:id="1188762185">
              <w:marLeft w:val="1155"/>
              <w:marRight w:val="0"/>
              <w:marTop w:val="0"/>
              <w:marBottom w:val="0"/>
              <w:divBdr>
                <w:top w:val="none" w:sz="0" w:space="0" w:color="auto"/>
                <w:left w:val="none" w:sz="0" w:space="0" w:color="auto"/>
                <w:bottom w:val="none" w:sz="0" w:space="0" w:color="auto"/>
                <w:right w:val="none" w:sz="0" w:space="0" w:color="auto"/>
              </w:divBdr>
            </w:div>
            <w:div w:id="400642105">
              <w:marLeft w:val="1155"/>
              <w:marRight w:val="0"/>
              <w:marTop w:val="0"/>
              <w:marBottom w:val="0"/>
              <w:divBdr>
                <w:top w:val="none" w:sz="0" w:space="0" w:color="auto"/>
                <w:left w:val="none" w:sz="0" w:space="0" w:color="auto"/>
                <w:bottom w:val="none" w:sz="0" w:space="0" w:color="auto"/>
                <w:right w:val="none" w:sz="0" w:space="0" w:color="auto"/>
              </w:divBdr>
            </w:div>
            <w:div w:id="1304382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1528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26684">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464932">
      <w:bodyDiv w:val="1"/>
      <w:marLeft w:val="0"/>
      <w:marRight w:val="0"/>
      <w:marTop w:val="0"/>
      <w:marBottom w:val="0"/>
      <w:divBdr>
        <w:top w:val="none" w:sz="0" w:space="0" w:color="auto"/>
        <w:left w:val="none" w:sz="0" w:space="0" w:color="auto"/>
        <w:bottom w:val="none" w:sz="0" w:space="0" w:color="auto"/>
        <w:right w:val="none" w:sz="0" w:space="0" w:color="auto"/>
      </w:divBdr>
      <w:divsChild>
        <w:div w:id="742797970">
          <w:marLeft w:val="0"/>
          <w:marRight w:val="0"/>
          <w:marTop w:val="0"/>
          <w:marBottom w:val="0"/>
          <w:divBdr>
            <w:top w:val="none" w:sz="0" w:space="0" w:color="auto"/>
            <w:left w:val="none" w:sz="0" w:space="0" w:color="auto"/>
            <w:bottom w:val="none" w:sz="0" w:space="0" w:color="auto"/>
            <w:right w:val="none" w:sz="0" w:space="0" w:color="auto"/>
          </w:divBdr>
        </w:div>
        <w:div w:id="220404676">
          <w:marLeft w:val="0"/>
          <w:marRight w:val="0"/>
          <w:marTop w:val="150"/>
          <w:marBottom w:val="0"/>
          <w:divBdr>
            <w:top w:val="none" w:sz="0" w:space="0" w:color="auto"/>
            <w:left w:val="none" w:sz="0" w:space="0" w:color="auto"/>
            <w:bottom w:val="none" w:sz="0" w:space="0" w:color="auto"/>
            <w:right w:val="none" w:sz="0" w:space="0" w:color="auto"/>
          </w:divBdr>
          <w:divsChild>
            <w:div w:id="1588151114">
              <w:marLeft w:val="1155"/>
              <w:marRight w:val="0"/>
              <w:marTop w:val="0"/>
              <w:marBottom w:val="0"/>
              <w:divBdr>
                <w:top w:val="none" w:sz="0" w:space="0" w:color="auto"/>
                <w:left w:val="none" w:sz="0" w:space="0" w:color="auto"/>
                <w:bottom w:val="none" w:sz="0" w:space="0" w:color="auto"/>
                <w:right w:val="none" w:sz="0" w:space="0" w:color="auto"/>
              </w:divBdr>
            </w:div>
            <w:div w:id="2124031874">
              <w:marLeft w:val="1155"/>
              <w:marRight w:val="0"/>
              <w:marTop w:val="0"/>
              <w:marBottom w:val="0"/>
              <w:divBdr>
                <w:top w:val="none" w:sz="0" w:space="0" w:color="auto"/>
                <w:left w:val="none" w:sz="0" w:space="0" w:color="auto"/>
                <w:bottom w:val="none" w:sz="0" w:space="0" w:color="auto"/>
                <w:right w:val="none" w:sz="0" w:space="0" w:color="auto"/>
              </w:divBdr>
            </w:div>
            <w:div w:id="115818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5729296">
      <w:bodyDiv w:val="1"/>
      <w:marLeft w:val="0"/>
      <w:marRight w:val="0"/>
      <w:marTop w:val="0"/>
      <w:marBottom w:val="0"/>
      <w:divBdr>
        <w:top w:val="none" w:sz="0" w:space="0" w:color="auto"/>
        <w:left w:val="none" w:sz="0" w:space="0" w:color="auto"/>
        <w:bottom w:val="none" w:sz="0" w:space="0" w:color="auto"/>
        <w:right w:val="none" w:sz="0" w:space="0" w:color="auto"/>
      </w:divBdr>
      <w:divsChild>
        <w:div w:id="1017316159">
          <w:marLeft w:val="0"/>
          <w:marRight w:val="0"/>
          <w:marTop w:val="0"/>
          <w:marBottom w:val="0"/>
          <w:divBdr>
            <w:top w:val="none" w:sz="0" w:space="0" w:color="auto"/>
            <w:left w:val="none" w:sz="0" w:space="0" w:color="auto"/>
            <w:bottom w:val="none" w:sz="0" w:space="0" w:color="auto"/>
            <w:right w:val="none" w:sz="0" w:space="0" w:color="auto"/>
          </w:divBdr>
        </w:div>
        <w:div w:id="1545485074">
          <w:marLeft w:val="0"/>
          <w:marRight w:val="0"/>
          <w:marTop w:val="150"/>
          <w:marBottom w:val="0"/>
          <w:divBdr>
            <w:top w:val="none" w:sz="0" w:space="0" w:color="auto"/>
            <w:left w:val="none" w:sz="0" w:space="0" w:color="auto"/>
            <w:bottom w:val="none" w:sz="0" w:space="0" w:color="auto"/>
            <w:right w:val="none" w:sz="0" w:space="0" w:color="auto"/>
          </w:divBdr>
          <w:divsChild>
            <w:div w:id="1365060435">
              <w:marLeft w:val="1155"/>
              <w:marRight w:val="0"/>
              <w:marTop w:val="0"/>
              <w:marBottom w:val="0"/>
              <w:divBdr>
                <w:top w:val="none" w:sz="0" w:space="0" w:color="auto"/>
                <w:left w:val="none" w:sz="0" w:space="0" w:color="auto"/>
                <w:bottom w:val="none" w:sz="0" w:space="0" w:color="auto"/>
                <w:right w:val="none" w:sz="0" w:space="0" w:color="auto"/>
              </w:divBdr>
            </w:div>
            <w:div w:id="678237900">
              <w:marLeft w:val="1155"/>
              <w:marRight w:val="0"/>
              <w:marTop w:val="0"/>
              <w:marBottom w:val="0"/>
              <w:divBdr>
                <w:top w:val="none" w:sz="0" w:space="0" w:color="auto"/>
                <w:left w:val="none" w:sz="0" w:space="0" w:color="auto"/>
                <w:bottom w:val="none" w:sz="0" w:space="0" w:color="auto"/>
                <w:right w:val="none" w:sz="0" w:space="0" w:color="auto"/>
              </w:divBdr>
            </w:div>
            <w:div w:id="376198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771760">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576847">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47398">
      <w:bodyDiv w:val="1"/>
      <w:marLeft w:val="0"/>
      <w:marRight w:val="0"/>
      <w:marTop w:val="0"/>
      <w:marBottom w:val="0"/>
      <w:divBdr>
        <w:top w:val="none" w:sz="0" w:space="0" w:color="auto"/>
        <w:left w:val="none" w:sz="0" w:space="0" w:color="auto"/>
        <w:bottom w:val="none" w:sz="0" w:space="0" w:color="auto"/>
        <w:right w:val="none" w:sz="0" w:space="0" w:color="auto"/>
      </w:divBdr>
      <w:divsChild>
        <w:div w:id="2103405222">
          <w:marLeft w:val="0"/>
          <w:marRight w:val="0"/>
          <w:marTop w:val="0"/>
          <w:marBottom w:val="0"/>
          <w:divBdr>
            <w:top w:val="none" w:sz="0" w:space="0" w:color="auto"/>
            <w:left w:val="none" w:sz="0" w:space="0" w:color="auto"/>
            <w:bottom w:val="none" w:sz="0" w:space="0" w:color="auto"/>
            <w:right w:val="none" w:sz="0" w:space="0" w:color="auto"/>
          </w:divBdr>
        </w:div>
        <w:div w:id="676614064">
          <w:marLeft w:val="0"/>
          <w:marRight w:val="0"/>
          <w:marTop w:val="150"/>
          <w:marBottom w:val="0"/>
          <w:divBdr>
            <w:top w:val="none" w:sz="0" w:space="0" w:color="auto"/>
            <w:left w:val="none" w:sz="0" w:space="0" w:color="auto"/>
            <w:bottom w:val="none" w:sz="0" w:space="0" w:color="auto"/>
            <w:right w:val="none" w:sz="0" w:space="0" w:color="auto"/>
          </w:divBdr>
          <w:divsChild>
            <w:div w:id="1285234738">
              <w:marLeft w:val="1155"/>
              <w:marRight w:val="0"/>
              <w:marTop w:val="0"/>
              <w:marBottom w:val="0"/>
              <w:divBdr>
                <w:top w:val="none" w:sz="0" w:space="0" w:color="auto"/>
                <w:left w:val="none" w:sz="0" w:space="0" w:color="auto"/>
                <w:bottom w:val="none" w:sz="0" w:space="0" w:color="auto"/>
                <w:right w:val="none" w:sz="0" w:space="0" w:color="auto"/>
              </w:divBdr>
            </w:div>
            <w:div w:id="852957342">
              <w:marLeft w:val="1155"/>
              <w:marRight w:val="0"/>
              <w:marTop w:val="0"/>
              <w:marBottom w:val="0"/>
              <w:divBdr>
                <w:top w:val="none" w:sz="0" w:space="0" w:color="auto"/>
                <w:left w:val="none" w:sz="0" w:space="0" w:color="auto"/>
                <w:bottom w:val="none" w:sz="0" w:space="0" w:color="auto"/>
                <w:right w:val="none" w:sz="0" w:space="0" w:color="auto"/>
              </w:divBdr>
            </w:div>
            <w:div w:id="1721707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2329">
      <w:bodyDiv w:val="1"/>
      <w:marLeft w:val="0"/>
      <w:marRight w:val="0"/>
      <w:marTop w:val="0"/>
      <w:marBottom w:val="0"/>
      <w:divBdr>
        <w:top w:val="none" w:sz="0" w:space="0" w:color="auto"/>
        <w:left w:val="none" w:sz="0" w:space="0" w:color="auto"/>
        <w:bottom w:val="none" w:sz="0" w:space="0" w:color="auto"/>
        <w:right w:val="none" w:sz="0" w:space="0" w:color="auto"/>
      </w:divBdr>
      <w:divsChild>
        <w:div w:id="1711302829">
          <w:marLeft w:val="0"/>
          <w:marRight w:val="0"/>
          <w:marTop w:val="0"/>
          <w:marBottom w:val="0"/>
          <w:divBdr>
            <w:top w:val="none" w:sz="0" w:space="0" w:color="auto"/>
            <w:left w:val="none" w:sz="0" w:space="0" w:color="auto"/>
            <w:bottom w:val="none" w:sz="0" w:space="0" w:color="auto"/>
            <w:right w:val="none" w:sz="0" w:space="0" w:color="auto"/>
          </w:divBdr>
        </w:div>
        <w:div w:id="1946616473">
          <w:marLeft w:val="0"/>
          <w:marRight w:val="0"/>
          <w:marTop w:val="150"/>
          <w:marBottom w:val="0"/>
          <w:divBdr>
            <w:top w:val="none" w:sz="0" w:space="0" w:color="auto"/>
            <w:left w:val="none" w:sz="0" w:space="0" w:color="auto"/>
            <w:bottom w:val="none" w:sz="0" w:space="0" w:color="auto"/>
            <w:right w:val="none" w:sz="0" w:space="0" w:color="auto"/>
          </w:divBdr>
          <w:divsChild>
            <w:div w:id="1264220622">
              <w:marLeft w:val="1155"/>
              <w:marRight w:val="0"/>
              <w:marTop w:val="0"/>
              <w:marBottom w:val="0"/>
              <w:divBdr>
                <w:top w:val="none" w:sz="0" w:space="0" w:color="auto"/>
                <w:left w:val="none" w:sz="0" w:space="0" w:color="auto"/>
                <w:bottom w:val="none" w:sz="0" w:space="0" w:color="auto"/>
                <w:right w:val="none" w:sz="0" w:space="0" w:color="auto"/>
              </w:divBdr>
            </w:div>
            <w:div w:id="2120561410">
              <w:marLeft w:val="1155"/>
              <w:marRight w:val="0"/>
              <w:marTop w:val="0"/>
              <w:marBottom w:val="0"/>
              <w:divBdr>
                <w:top w:val="none" w:sz="0" w:space="0" w:color="auto"/>
                <w:left w:val="none" w:sz="0" w:space="0" w:color="auto"/>
                <w:bottom w:val="none" w:sz="0" w:space="0" w:color="auto"/>
                <w:right w:val="none" w:sz="0" w:space="0" w:color="auto"/>
              </w:divBdr>
            </w:div>
            <w:div w:id="155936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49961">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22005">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198462">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16663">
      <w:bodyDiv w:val="1"/>
      <w:marLeft w:val="0"/>
      <w:marRight w:val="0"/>
      <w:marTop w:val="0"/>
      <w:marBottom w:val="0"/>
      <w:divBdr>
        <w:top w:val="none" w:sz="0" w:space="0" w:color="auto"/>
        <w:left w:val="none" w:sz="0" w:space="0" w:color="auto"/>
        <w:bottom w:val="none" w:sz="0" w:space="0" w:color="auto"/>
        <w:right w:val="none" w:sz="0" w:space="0" w:color="auto"/>
      </w:divBdr>
      <w:divsChild>
        <w:div w:id="1090543761">
          <w:marLeft w:val="0"/>
          <w:marRight w:val="0"/>
          <w:marTop w:val="0"/>
          <w:marBottom w:val="0"/>
          <w:divBdr>
            <w:top w:val="none" w:sz="0" w:space="0" w:color="auto"/>
            <w:left w:val="none" w:sz="0" w:space="0" w:color="auto"/>
            <w:bottom w:val="none" w:sz="0" w:space="0" w:color="auto"/>
            <w:right w:val="none" w:sz="0" w:space="0" w:color="auto"/>
          </w:divBdr>
        </w:div>
        <w:div w:id="1007486214">
          <w:marLeft w:val="0"/>
          <w:marRight w:val="0"/>
          <w:marTop w:val="150"/>
          <w:marBottom w:val="0"/>
          <w:divBdr>
            <w:top w:val="none" w:sz="0" w:space="0" w:color="auto"/>
            <w:left w:val="none" w:sz="0" w:space="0" w:color="auto"/>
            <w:bottom w:val="none" w:sz="0" w:space="0" w:color="auto"/>
            <w:right w:val="none" w:sz="0" w:space="0" w:color="auto"/>
          </w:divBdr>
          <w:divsChild>
            <w:div w:id="1531185030">
              <w:marLeft w:val="1155"/>
              <w:marRight w:val="0"/>
              <w:marTop w:val="0"/>
              <w:marBottom w:val="0"/>
              <w:divBdr>
                <w:top w:val="none" w:sz="0" w:space="0" w:color="auto"/>
                <w:left w:val="none" w:sz="0" w:space="0" w:color="auto"/>
                <w:bottom w:val="none" w:sz="0" w:space="0" w:color="auto"/>
                <w:right w:val="none" w:sz="0" w:space="0" w:color="auto"/>
              </w:divBdr>
            </w:div>
            <w:div w:id="891116109">
              <w:marLeft w:val="1155"/>
              <w:marRight w:val="0"/>
              <w:marTop w:val="0"/>
              <w:marBottom w:val="0"/>
              <w:divBdr>
                <w:top w:val="none" w:sz="0" w:space="0" w:color="auto"/>
                <w:left w:val="none" w:sz="0" w:space="0" w:color="auto"/>
                <w:bottom w:val="none" w:sz="0" w:space="0" w:color="auto"/>
                <w:right w:val="none" w:sz="0" w:space="0" w:color="auto"/>
              </w:divBdr>
            </w:div>
            <w:div w:id="163521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5131">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0986">
      <w:bodyDiv w:val="1"/>
      <w:marLeft w:val="0"/>
      <w:marRight w:val="0"/>
      <w:marTop w:val="0"/>
      <w:marBottom w:val="0"/>
      <w:divBdr>
        <w:top w:val="none" w:sz="0" w:space="0" w:color="auto"/>
        <w:left w:val="none" w:sz="0" w:space="0" w:color="auto"/>
        <w:bottom w:val="none" w:sz="0" w:space="0" w:color="auto"/>
        <w:right w:val="none" w:sz="0" w:space="0" w:color="auto"/>
      </w:divBdr>
      <w:divsChild>
        <w:div w:id="1197549453">
          <w:marLeft w:val="0"/>
          <w:marRight w:val="0"/>
          <w:marTop w:val="0"/>
          <w:marBottom w:val="0"/>
          <w:divBdr>
            <w:top w:val="none" w:sz="0" w:space="0" w:color="auto"/>
            <w:left w:val="none" w:sz="0" w:space="0" w:color="auto"/>
            <w:bottom w:val="none" w:sz="0" w:space="0" w:color="auto"/>
            <w:right w:val="none" w:sz="0" w:space="0" w:color="auto"/>
          </w:divBdr>
        </w:div>
        <w:div w:id="1503084523">
          <w:marLeft w:val="0"/>
          <w:marRight w:val="0"/>
          <w:marTop w:val="150"/>
          <w:marBottom w:val="0"/>
          <w:divBdr>
            <w:top w:val="none" w:sz="0" w:space="0" w:color="auto"/>
            <w:left w:val="none" w:sz="0" w:space="0" w:color="auto"/>
            <w:bottom w:val="none" w:sz="0" w:space="0" w:color="auto"/>
            <w:right w:val="none" w:sz="0" w:space="0" w:color="auto"/>
          </w:divBdr>
          <w:divsChild>
            <w:div w:id="1340228783">
              <w:marLeft w:val="1155"/>
              <w:marRight w:val="0"/>
              <w:marTop w:val="0"/>
              <w:marBottom w:val="0"/>
              <w:divBdr>
                <w:top w:val="none" w:sz="0" w:space="0" w:color="auto"/>
                <w:left w:val="none" w:sz="0" w:space="0" w:color="auto"/>
                <w:bottom w:val="none" w:sz="0" w:space="0" w:color="auto"/>
                <w:right w:val="none" w:sz="0" w:space="0" w:color="auto"/>
              </w:divBdr>
            </w:div>
            <w:div w:id="319165473">
              <w:marLeft w:val="1155"/>
              <w:marRight w:val="0"/>
              <w:marTop w:val="0"/>
              <w:marBottom w:val="0"/>
              <w:divBdr>
                <w:top w:val="none" w:sz="0" w:space="0" w:color="auto"/>
                <w:left w:val="none" w:sz="0" w:space="0" w:color="auto"/>
                <w:bottom w:val="none" w:sz="0" w:space="0" w:color="auto"/>
                <w:right w:val="none" w:sz="0" w:space="0" w:color="auto"/>
              </w:divBdr>
            </w:div>
            <w:div w:id="1303773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164163">
      <w:bodyDiv w:val="1"/>
      <w:marLeft w:val="0"/>
      <w:marRight w:val="0"/>
      <w:marTop w:val="0"/>
      <w:marBottom w:val="0"/>
      <w:divBdr>
        <w:top w:val="none" w:sz="0" w:space="0" w:color="auto"/>
        <w:left w:val="none" w:sz="0" w:space="0" w:color="auto"/>
        <w:bottom w:val="none" w:sz="0" w:space="0" w:color="auto"/>
        <w:right w:val="none" w:sz="0" w:space="0" w:color="auto"/>
      </w:divBdr>
      <w:divsChild>
        <w:div w:id="299269606">
          <w:marLeft w:val="0"/>
          <w:marRight w:val="0"/>
          <w:marTop w:val="0"/>
          <w:marBottom w:val="0"/>
          <w:divBdr>
            <w:top w:val="none" w:sz="0" w:space="0" w:color="auto"/>
            <w:left w:val="none" w:sz="0" w:space="0" w:color="auto"/>
            <w:bottom w:val="none" w:sz="0" w:space="0" w:color="auto"/>
            <w:right w:val="none" w:sz="0" w:space="0" w:color="auto"/>
          </w:divBdr>
        </w:div>
        <w:div w:id="1542522128">
          <w:marLeft w:val="0"/>
          <w:marRight w:val="0"/>
          <w:marTop w:val="150"/>
          <w:marBottom w:val="0"/>
          <w:divBdr>
            <w:top w:val="none" w:sz="0" w:space="0" w:color="auto"/>
            <w:left w:val="none" w:sz="0" w:space="0" w:color="auto"/>
            <w:bottom w:val="none" w:sz="0" w:space="0" w:color="auto"/>
            <w:right w:val="none" w:sz="0" w:space="0" w:color="auto"/>
          </w:divBdr>
          <w:divsChild>
            <w:div w:id="491484089">
              <w:marLeft w:val="1155"/>
              <w:marRight w:val="0"/>
              <w:marTop w:val="0"/>
              <w:marBottom w:val="0"/>
              <w:divBdr>
                <w:top w:val="none" w:sz="0" w:space="0" w:color="auto"/>
                <w:left w:val="none" w:sz="0" w:space="0" w:color="auto"/>
                <w:bottom w:val="none" w:sz="0" w:space="0" w:color="auto"/>
                <w:right w:val="none" w:sz="0" w:space="0" w:color="auto"/>
              </w:divBdr>
            </w:div>
            <w:div w:id="56272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11515">
      <w:bodyDiv w:val="1"/>
      <w:marLeft w:val="0"/>
      <w:marRight w:val="0"/>
      <w:marTop w:val="0"/>
      <w:marBottom w:val="0"/>
      <w:divBdr>
        <w:top w:val="none" w:sz="0" w:space="0" w:color="auto"/>
        <w:left w:val="none" w:sz="0" w:space="0" w:color="auto"/>
        <w:bottom w:val="none" w:sz="0" w:space="0" w:color="auto"/>
        <w:right w:val="none" w:sz="0" w:space="0" w:color="auto"/>
      </w:divBdr>
      <w:divsChild>
        <w:div w:id="1286042039">
          <w:marLeft w:val="0"/>
          <w:marRight w:val="0"/>
          <w:marTop w:val="0"/>
          <w:marBottom w:val="0"/>
          <w:divBdr>
            <w:top w:val="none" w:sz="0" w:space="0" w:color="auto"/>
            <w:left w:val="none" w:sz="0" w:space="0" w:color="auto"/>
            <w:bottom w:val="none" w:sz="0" w:space="0" w:color="auto"/>
            <w:right w:val="none" w:sz="0" w:space="0" w:color="auto"/>
          </w:divBdr>
        </w:div>
        <w:div w:id="1391684230">
          <w:marLeft w:val="0"/>
          <w:marRight w:val="0"/>
          <w:marTop w:val="150"/>
          <w:marBottom w:val="0"/>
          <w:divBdr>
            <w:top w:val="none" w:sz="0" w:space="0" w:color="auto"/>
            <w:left w:val="none" w:sz="0" w:space="0" w:color="auto"/>
            <w:bottom w:val="none" w:sz="0" w:space="0" w:color="auto"/>
            <w:right w:val="none" w:sz="0" w:space="0" w:color="auto"/>
          </w:divBdr>
          <w:divsChild>
            <w:div w:id="719136552">
              <w:marLeft w:val="1155"/>
              <w:marRight w:val="0"/>
              <w:marTop w:val="0"/>
              <w:marBottom w:val="0"/>
              <w:divBdr>
                <w:top w:val="none" w:sz="0" w:space="0" w:color="auto"/>
                <w:left w:val="none" w:sz="0" w:space="0" w:color="auto"/>
                <w:bottom w:val="none" w:sz="0" w:space="0" w:color="auto"/>
                <w:right w:val="none" w:sz="0" w:space="0" w:color="auto"/>
              </w:divBdr>
            </w:div>
            <w:div w:id="1296369700">
              <w:marLeft w:val="1155"/>
              <w:marRight w:val="0"/>
              <w:marTop w:val="0"/>
              <w:marBottom w:val="0"/>
              <w:divBdr>
                <w:top w:val="none" w:sz="0" w:space="0" w:color="auto"/>
                <w:left w:val="none" w:sz="0" w:space="0" w:color="auto"/>
                <w:bottom w:val="none" w:sz="0" w:space="0" w:color="auto"/>
                <w:right w:val="none" w:sz="0" w:space="0" w:color="auto"/>
              </w:divBdr>
            </w:div>
            <w:div w:id="1147547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2985874">
      <w:bodyDiv w:val="1"/>
      <w:marLeft w:val="0"/>
      <w:marRight w:val="0"/>
      <w:marTop w:val="0"/>
      <w:marBottom w:val="0"/>
      <w:divBdr>
        <w:top w:val="none" w:sz="0" w:space="0" w:color="auto"/>
        <w:left w:val="none" w:sz="0" w:space="0" w:color="auto"/>
        <w:bottom w:val="none" w:sz="0" w:space="0" w:color="auto"/>
        <w:right w:val="none" w:sz="0" w:space="0" w:color="auto"/>
      </w:divBdr>
      <w:divsChild>
        <w:div w:id="412166495">
          <w:marLeft w:val="0"/>
          <w:marRight w:val="0"/>
          <w:marTop w:val="0"/>
          <w:marBottom w:val="0"/>
          <w:divBdr>
            <w:top w:val="none" w:sz="0" w:space="0" w:color="auto"/>
            <w:left w:val="none" w:sz="0" w:space="0" w:color="auto"/>
            <w:bottom w:val="none" w:sz="0" w:space="0" w:color="auto"/>
            <w:right w:val="none" w:sz="0" w:space="0" w:color="auto"/>
          </w:divBdr>
        </w:div>
        <w:div w:id="173304694">
          <w:marLeft w:val="0"/>
          <w:marRight w:val="0"/>
          <w:marTop w:val="150"/>
          <w:marBottom w:val="0"/>
          <w:divBdr>
            <w:top w:val="none" w:sz="0" w:space="0" w:color="auto"/>
            <w:left w:val="none" w:sz="0" w:space="0" w:color="auto"/>
            <w:bottom w:val="none" w:sz="0" w:space="0" w:color="auto"/>
            <w:right w:val="none" w:sz="0" w:space="0" w:color="auto"/>
          </w:divBdr>
          <w:divsChild>
            <w:div w:id="1512135876">
              <w:marLeft w:val="1155"/>
              <w:marRight w:val="0"/>
              <w:marTop w:val="0"/>
              <w:marBottom w:val="0"/>
              <w:divBdr>
                <w:top w:val="none" w:sz="0" w:space="0" w:color="auto"/>
                <w:left w:val="none" w:sz="0" w:space="0" w:color="auto"/>
                <w:bottom w:val="none" w:sz="0" w:space="0" w:color="auto"/>
                <w:right w:val="none" w:sz="0" w:space="0" w:color="auto"/>
              </w:divBdr>
            </w:div>
            <w:div w:id="1844734164">
              <w:marLeft w:val="1155"/>
              <w:marRight w:val="0"/>
              <w:marTop w:val="0"/>
              <w:marBottom w:val="0"/>
              <w:divBdr>
                <w:top w:val="none" w:sz="0" w:space="0" w:color="auto"/>
                <w:left w:val="none" w:sz="0" w:space="0" w:color="auto"/>
                <w:bottom w:val="none" w:sz="0" w:space="0" w:color="auto"/>
                <w:right w:val="none" w:sz="0" w:space="0" w:color="auto"/>
              </w:divBdr>
            </w:div>
            <w:div w:id="784999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36">
      <w:bodyDiv w:val="1"/>
      <w:marLeft w:val="0"/>
      <w:marRight w:val="0"/>
      <w:marTop w:val="0"/>
      <w:marBottom w:val="0"/>
      <w:divBdr>
        <w:top w:val="none" w:sz="0" w:space="0" w:color="auto"/>
        <w:left w:val="none" w:sz="0" w:space="0" w:color="auto"/>
        <w:bottom w:val="none" w:sz="0" w:space="0" w:color="auto"/>
        <w:right w:val="none" w:sz="0" w:space="0" w:color="auto"/>
      </w:divBdr>
      <w:divsChild>
        <w:div w:id="1008870598">
          <w:marLeft w:val="0"/>
          <w:marRight w:val="0"/>
          <w:marTop w:val="0"/>
          <w:marBottom w:val="0"/>
          <w:divBdr>
            <w:top w:val="none" w:sz="0" w:space="0" w:color="auto"/>
            <w:left w:val="none" w:sz="0" w:space="0" w:color="auto"/>
            <w:bottom w:val="none" w:sz="0" w:space="0" w:color="auto"/>
            <w:right w:val="none" w:sz="0" w:space="0" w:color="auto"/>
          </w:divBdr>
        </w:div>
        <w:div w:id="2118988231">
          <w:marLeft w:val="0"/>
          <w:marRight w:val="0"/>
          <w:marTop w:val="150"/>
          <w:marBottom w:val="0"/>
          <w:divBdr>
            <w:top w:val="none" w:sz="0" w:space="0" w:color="auto"/>
            <w:left w:val="none" w:sz="0" w:space="0" w:color="auto"/>
            <w:bottom w:val="none" w:sz="0" w:space="0" w:color="auto"/>
            <w:right w:val="none" w:sz="0" w:space="0" w:color="auto"/>
          </w:divBdr>
          <w:divsChild>
            <w:div w:id="1687750456">
              <w:marLeft w:val="1155"/>
              <w:marRight w:val="0"/>
              <w:marTop w:val="0"/>
              <w:marBottom w:val="0"/>
              <w:divBdr>
                <w:top w:val="none" w:sz="0" w:space="0" w:color="auto"/>
                <w:left w:val="none" w:sz="0" w:space="0" w:color="auto"/>
                <w:bottom w:val="none" w:sz="0" w:space="0" w:color="auto"/>
                <w:right w:val="none" w:sz="0" w:space="0" w:color="auto"/>
              </w:divBdr>
            </w:div>
            <w:div w:id="1937982842">
              <w:marLeft w:val="1155"/>
              <w:marRight w:val="0"/>
              <w:marTop w:val="0"/>
              <w:marBottom w:val="0"/>
              <w:divBdr>
                <w:top w:val="none" w:sz="0" w:space="0" w:color="auto"/>
                <w:left w:val="none" w:sz="0" w:space="0" w:color="auto"/>
                <w:bottom w:val="none" w:sz="0" w:space="0" w:color="auto"/>
                <w:right w:val="none" w:sz="0" w:space="0" w:color="auto"/>
              </w:divBdr>
            </w:div>
            <w:div w:id="14689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17397">
      <w:bodyDiv w:val="1"/>
      <w:marLeft w:val="0"/>
      <w:marRight w:val="0"/>
      <w:marTop w:val="0"/>
      <w:marBottom w:val="0"/>
      <w:divBdr>
        <w:top w:val="none" w:sz="0" w:space="0" w:color="auto"/>
        <w:left w:val="none" w:sz="0" w:space="0" w:color="auto"/>
        <w:bottom w:val="none" w:sz="0" w:space="0" w:color="auto"/>
        <w:right w:val="none" w:sz="0" w:space="0" w:color="auto"/>
      </w:divBdr>
      <w:divsChild>
        <w:div w:id="1481994085">
          <w:marLeft w:val="0"/>
          <w:marRight w:val="0"/>
          <w:marTop w:val="0"/>
          <w:marBottom w:val="0"/>
          <w:divBdr>
            <w:top w:val="none" w:sz="0" w:space="0" w:color="auto"/>
            <w:left w:val="none" w:sz="0" w:space="0" w:color="auto"/>
            <w:bottom w:val="none" w:sz="0" w:space="0" w:color="auto"/>
            <w:right w:val="none" w:sz="0" w:space="0" w:color="auto"/>
          </w:divBdr>
        </w:div>
        <w:div w:id="209463770">
          <w:marLeft w:val="0"/>
          <w:marRight w:val="0"/>
          <w:marTop w:val="150"/>
          <w:marBottom w:val="0"/>
          <w:divBdr>
            <w:top w:val="none" w:sz="0" w:space="0" w:color="auto"/>
            <w:left w:val="none" w:sz="0" w:space="0" w:color="auto"/>
            <w:bottom w:val="none" w:sz="0" w:space="0" w:color="auto"/>
            <w:right w:val="none" w:sz="0" w:space="0" w:color="auto"/>
          </w:divBdr>
          <w:divsChild>
            <w:div w:id="617030663">
              <w:marLeft w:val="1155"/>
              <w:marRight w:val="0"/>
              <w:marTop w:val="0"/>
              <w:marBottom w:val="0"/>
              <w:divBdr>
                <w:top w:val="none" w:sz="0" w:space="0" w:color="auto"/>
                <w:left w:val="none" w:sz="0" w:space="0" w:color="auto"/>
                <w:bottom w:val="none" w:sz="0" w:space="0" w:color="auto"/>
                <w:right w:val="none" w:sz="0" w:space="0" w:color="auto"/>
              </w:divBdr>
            </w:div>
            <w:div w:id="1000737752">
              <w:marLeft w:val="1155"/>
              <w:marRight w:val="0"/>
              <w:marTop w:val="0"/>
              <w:marBottom w:val="0"/>
              <w:divBdr>
                <w:top w:val="none" w:sz="0" w:space="0" w:color="auto"/>
                <w:left w:val="none" w:sz="0" w:space="0" w:color="auto"/>
                <w:bottom w:val="none" w:sz="0" w:space="0" w:color="auto"/>
                <w:right w:val="none" w:sz="0" w:space="0" w:color="auto"/>
              </w:divBdr>
            </w:div>
            <w:div w:id="1663007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638939">
      <w:bodyDiv w:val="1"/>
      <w:marLeft w:val="0"/>
      <w:marRight w:val="0"/>
      <w:marTop w:val="0"/>
      <w:marBottom w:val="0"/>
      <w:divBdr>
        <w:top w:val="none" w:sz="0" w:space="0" w:color="auto"/>
        <w:left w:val="none" w:sz="0" w:space="0" w:color="auto"/>
        <w:bottom w:val="none" w:sz="0" w:space="0" w:color="auto"/>
        <w:right w:val="none" w:sz="0" w:space="0" w:color="auto"/>
      </w:divBdr>
      <w:divsChild>
        <w:div w:id="805318033">
          <w:marLeft w:val="0"/>
          <w:marRight w:val="0"/>
          <w:marTop w:val="0"/>
          <w:marBottom w:val="0"/>
          <w:divBdr>
            <w:top w:val="none" w:sz="0" w:space="0" w:color="auto"/>
            <w:left w:val="none" w:sz="0" w:space="0" w:color="auto"/>
            <w:bottom w:val="none" w:sz="0" w:space="0" w:color="auto"/>
            <w:right w:val="none" w:sz="0" w:space="0" w:color="auto"/>
          </w:divBdr>
        </w:div>
        <w:div w:id="397286567">
          <w:marLeft w:val="0"/>
          <w:marRight w:val="0"/>
          <w:marTop w:val="150"/>
          <w:marBottom w:val="0"/>
          <w:divBdr>
            <w:top w:val="none" w:sz="0" w:space="0" w:color="auto"/>
            <w:left w:val="none" w:sz="0" w:space="0" w:color="auto"/>
            <w:bottom w:val="none" w:sz="0" w:space="0" w:color="auto"/>
            <w:right w:val="none" w:sz="0" w:space="0" w:color="auto"/>
          </w:divBdr>
          <w:divsChild>
            <w:div w:id="1384141086">
              <w:marLeft w:val="1155"/>
              <w:marRight w:val="0"/>
              <w:marTop w:val="0"/>
              <w:marBottom w:val="0"/>
              <w:divBdr>
                <w:top w:val="none" w:sz="0" w:space="0" w:color="auto"/>
                <w:left w:val="none" w:sz="0" w:space="0" w:color="auto"/>
                <w:bottom w:val="none" w:sz="0" w:space="0" w:color="auto"/>
                <w:right w:val="none" w:sz="0" w:space="0" w:color="auto"/>
              </w:divBdr>
            </w:div>
            <w:div w:id="212355146">
              <w:marLeft w:val="1155"/>
              <w:marRight w:val="0"/>
              <w:marTop w:val="0"/>
              <w:marBottom w:val="0"/>
              <w:divBdr>
                <w:top w:val="none" w:sz="0" w:space="0" w:color="auto"/>
                <w:left w:val="none" w:sz="0" w:space="0" w:color="auto"/>
                <w:bottom w:val="none" w:sz="0" w:space="0" w:color="auto"/>
                <w:right w:val="none" w:sz="0" w:space="0" w:color="auto"/>
              </w:divBdr>
            </w:div>
            <w:div w:id="146357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5994">
      <w:bodyDiv w:val="1"/>
      <w:marLeft w:val="0"/>
      <w:marRight w:val="0"/>
      <w:marTop w:val="0"/>
      <w:marBottom w:val="0"/>
      <w:divBdr>
        <w:top w:val="none" w:sz="0" w:space="0" w:color="auto"/>
        <w:left w:val="none" w:sz="0" w:space="0" w:color="auto"/>
        <w:bottom w:val="none" w:sz="0" w:space="0" w:color="auto"/>
        <w:right w:val="none" w:sz="0" w:space="0" w:color="auto"/>
      </w:divBdr>
      <w:divsChild>
        <w:div w:id="709309305">
          <w:marLeft w:val="0"/>
          <w:marRight w:val="0"/>
          <w:marTop w:val="0"/>
          <w:marBottom w:val="0"/>
          <w:divBdr>
            <w:top w:val="none" w:sz="0" w:space="0" w:color="auto"/>
            <w:left w:val="none" w:sz="0" w:space="0" w:color="auto"/>
            <w:bottom w:val="none" w:sz="0" w:space="0" w:color="auto"/>
            <w:right w:val="none" w:sz="0" w:space="0" w:color="auto"/>
          </w:divBdr>
        </w:div>
        <w:div w:id="633489758">
          <w:marLeft w:val="0"/>
          <w:marRight w:val="0"/>
          <w:marTop w:val="150"/>
          <w:marBottom w:val="0"/>
          <w:divBdr>
            <w:top w:val="none" w:sz="0" w:space="0" w:color="auto"/>
            <w:left w:val="none" w:sz="0" w:space="0" w:color="auto"/>
            <w:bottom w:val="none" w:sz="0" w:space="0" w:color="auto"/>
            <w:right w:val="none" w:sz="0" w:space="0" w:color="auto"/>
          </w:divBdr>
          <w:divsChild>
            <w:div w:id="879558929">
              <w:marLeft w:val="1155"/>
              <w:marRight w:val="0"/>
              <w:marTop w:val="0"/>
              <w:marBottom w:val="0"/>
              <w:divBdr>
                <w:top w:val="none" w:sz="0" w:space="0" w:color="auto"/>
                <w:left w:val="none" w:sz="0" w:space="0" w:color="auto"/>
                <w:bottom w:val="none" w:sz="0" w:space="0" w:color="auto"/>
                <w:right w:val="none" w:sz="0" w:space="0" w:color="auto"/>
              </w:divBdr>
            </w:div>
            <w:div w:id="2051225198">
              <w:marLeft w:val="1155"/>
              <w:marRight w:val="0"/>
              <w:marTop w:val="0"/>
              <w:marBottom w:val="0"/>
              <w:divBdr>
                <w:top w:val="none" w:sz="0" w:space="0" w:color="auto"/>
                <w:left w:val="none" w:sz="0" w:space="0" w:color="auto"/>
                <w:bottom w:val="none" w:sz="0" w:space="0" w:color="auto"/>
                <w:right w:val="none" w:sz="0" w:space="0" w:color="auto"/>
              </w:divBdr>
            </w:div>
            <w:div w:id="754740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535">
      <w:bodyDiv w:val="1"/>
      <w:marLeft w:val="0"/>
      <w:marRight w:val="0"/>
      <w:marTop w:val="0"/>
      <w:marBottom w:val="0"/>
      <w:divBdr>
        <w:top w:val="none" w:sz="0" w:space="0" w:color="auto"/>
        <w:left w:val="none" w:sz="0" w:space="0" w:color="auto"/>
        <w:bottom w:val="none" w:sz="0" w:space="0" w:color="auto"/>
        <w:right w:val="none" w:sz="0" w:space="0" w:color="auto"/>
      </w:divBdr>
      <w:divsChild>
        <w:div w:id="666984208">
          <w:marLeft w:val="0"/>
          <w:marRight w:val="0"/>
          <w:marTop w:val="0"/>
          <w:marBottom w:val="0"/>
          <w:divBdr>
            <w:top w:val="none" w:sz="0" w:space="0" w:color="auto"/>
            <w:left w:val="none" w:sz="0" w:space="0" w:color="auto"/>
            <w:bottom w:val="none" w:sz="0" w:space="0" w:color="auto"/>
            <w:right w:val="none" w:sz="0" w:space="0" w:color="auto"/>
          </w:divBdr>
        </w:div>
        <w:div w:id="452554945">
          <w:marLeft w:val="0"/>
          <w:marRight w:val="0"/>
          <w:marTop w:val="150"/>
          <w:marBottom w:val="0"/>
          <w:divBdr>
            <w:top w:val="none" w:sz="0" w:space="0" w:color="auto"/>
            <w:left w:val="none" w:sz="0" w:space="0" w:color="auto"/>
            <w:bottom w:val="none" w:sz="0" w:space="0" w:color="auto"/>
            <w:right w:val="none" w:sz="0" w:space="0" w:color="auto"/>
          </w:divBdr>
          <w:divsChild>
            <w:div w:id="1824618965">
              <w:marLeft w:val="1155"/>
              <w:marRight w:val="0"/>
              <w:marTop w:val="0"/>
              <w:marBottom w:val="0"/>
              <w:divBdr>
                <w:top w:val="none" w:sz="0" w:space="0" w:color="auto"/>
                <w:left w:val="none" w:sz="0" w:space="0" w:color="auto"/>
                <w:bottom w:val="none" w:sz="0" w:space="0" w:color="auto"/>
                <w:right w:val="none" w:sz="0" w:space="0" w:color="auto"/>
              </w:divBdr>
            </w:div>
            <w:div w:id="149105685">
              <w:marLeft w:val="1155"/>
              <w:marRight w:val="0"/>
              <w:marTop w:val="0"/>
              <w:marBottom w:val="0"/>
              <w:divBdr>
                <w:top w:val="none" w:sz="0" w:space="0" w:color="auto"/>
                <w:left w:val="none" w:sz="0" w:space="0" w:color="auto"/>
                <w:bottom w:val="none" w:sz="0" w:space="0" w:color="auto"/>
                <w:right w:val="none" w:sz="0" w:space="0" w:color="auto"/>
              </w:divBdr>
            </w:div>
            <w:div w:id="801918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5754772">
      <w:bodyDiv w:val="1"/>
      <w:marLeft w:val="0"/>
      <w:marRight w:val="0"/>
      <w:marTop w:val="0"/>
      <w:marBottom w:val="0"/>
      <w:divBdr>
        <w:top w:val="none" w:sz="0" w:space="0" w:color="auto"/>
        <w:left w:val="none" w:sz="0" w:space="0" w:color="auto"/>
        <w:bottom w:val="none" w:sz="0" w:space="0" w:color="auto"/>
        <w:right w:val="none" w:sz="0" w:space="0" w:color="auto"/>
      </w:divBdr>
      <w:divsChild>
        <w:div w:id="1510026547">
          <w:marLeft w:val="0"/>
          <w:marRight w:val="0"/>
          <w:marTop w:val="0"/>
          <w:marBottom w:val="0"/>
          <w:divBdr>
            <w:top w:val="none" w:sz="0" w:space="0" w:color="auto"/>
            <w:left w:val="none" w:sz="0" w:space="0" w:color="auto"/>
            <w:bottom w:val="none" w:sz="0" w:space="0" w:color="auto"/>
            <w:right w:val="none" w:sz="0" w:space="0" w:color="auto"/>
          </w:divBdr>
        </w:div>
        <w:div w:id="704329259">
          <w:marLeft w:val="0"/>
          <w:marRight w:val="0"/>
          <w:marTop w:val="150"/>
          <w:marBottom w:val="0"/>
          <w:divBdr>
            <w:top w:val="none" w:sz="0" w:space="0" w:color="auto"/>
            <w:left w:val="none" w:sz="0" w:space="0" w:color="auto"/>
            <w:bottom w:val="none" w:sz="0" w:space="0" w:color="auto"/>
            <w:right w:val="none" w:sz="0" w:space="0" w:color="auto"/>
          </w:divBdr>
          <w:divsChild>
            <w:div w:id="179009558">
              <w:marLeft w:val="1155"/>
              <w:marRight w:val="0"/>
              <w:marTop w:val="0"/>
              <w:marBottom w:val="0"/>
              <w:divBdr>
                <w:top w:val="none" w:sz="0" w:space="0" w:color="auto"/>
                <w:left w:val="none" w:sz="0" w:space="0" w:color="auto"/>
                <w:bottom w:val="none" w:sz="0" w:space="0" w:color="auto"/>
                <w:right w:val="none" w:sz="0" w:space="0" w:color="auto"/>
              </w:divBdr>
            </w:div>
            <w:div w:id="401028603">
              <w:marLeft w:val="1155"/>
              <w:marRight w:val="0"/>
              <w:marTop w:val="0"/>
              <w:marBottom w:val="0"/>
              <w:divBdr>
                <w:top w:val="none" w:sz="0" w:space="0" w:color="auto"/>
                <w:left w:val="none" w:sz="0" w:space="0" w:color="auto"/>
                <w:bottom w:val="none" w:sz="0" w:space="0" w:color="auto"/>
                <w:right w:val="none" w:sz="0" w:space="0" w:color="auto"/>
              </w:divBdr>
            </w:div>
            <w:div w:id="201722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5869781">
      <w:bodyDiv w:val="1"/>
      <w:marLeft w:val="0"/>
      <w:marRight w:val="0"/>
      <w:marTop w:val="0"/>
      <w:marBottom w:val="0"/>
      <w:divBdr>
        <w:top w:val="none" w:sz="0" w:space="0" w:color="auto"/>
        <w:left w:val="none" w:sz="0" w:space="0" w:color="auto"/>
        <w:bottom w:val="none" w:sz="0" w:space="0" w:color="auto"/>
        <w:right w:val="none" w:sz="0" w:space="0" w:color="auto"/>
      </w:divBdr>
      <w:divsChild>
        <w:div w:id="576329505">
          <w:marLeft w:val="0"/>
          <w:marRight w:val="0"/>
          <w:marTop w:val="0"/>
          <w:marBottom w:val="0"/>
          <w:divBdr>
            <w:top w:val="none" w:sz="0" w:space="0" w:color="auto"/>
            <w:left w:val="none" w:sz="0" w:space="0" w:color="auto"/>
            <w:bottom w:val="none" w:sz="0" w:space="0" w:color="auto"/>
            <w:right w:val="none" w:sz="0" w:space="0" w:color="auto"/>
          </w:divBdr>
        </w:div>
        <w:div w:id="441344669">
          <w:marLeft w:val="0"/>
          <w:marRight w:val="0"/>
          <w:marTop w:val="150"/>
          <w:marBottom w:val="0"/>
          <w:divBdr>
            <w:top w:val="none" w:sz="0" w:space="0" w:color="auto"/>
            <w:left w:val="none" w:sz="0" w:space="0" w:color="auto"/>
            <w:bottom w:val="none" w:sz="0" w:space="0" w:color="auto"/>
            <w:right w:val="none" w:sz="0" w:space="0" w:color="auto"/>
          </w:divBdr>
          <w:divsChild>
            <w:div w:id="270017318">
              <w:marLeft w:val="1155"/>
              <w:marRight w:val="0"/>
              <w:marTop w:val="0"/>
              <w:marBottom w:val="0"/>
              <w:divBdr>
                <w:top w:val="none" w:sz="0" w:space="0" w:color="auto"/>
                <w:left w:val="none" w:sz="0" w:space="0" w:color="auto"/>
                <w:bottom w:val="none" w:sz="0" w:space="0" w:color="auto"/>
                <w:right w:val="none" w:sz="0" w:space="0" w:color="auto"/>
              </w:divBdr>
            </w:div>
            <w:div w:id="11538798">
              <w:marLeft w:val="1155"/>
              <w:marRight w:val="0"/>
              <w:marTop w:val="0"/>
              <w:marBottom w:val="0"/>
              <w:divBdr>
                <w:top w:val="none" w:sz="0" w:space="0" w:color="auto"/>
                <w:left w:val="none" w:sz="0" w:space="0" w:color="auto"/>
                <w:bottom w:val="none" w:sz="0" w:space="0" w:color="auto"/>
                <w:right w:val="none" w:sz="0" w:space="0" w:color="auto"/>
              </w:divBdr>
            </w:div>
            <w:div w:id="986857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4571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37894">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147495">
      <w:bodyDiv w:val="1"/>
      <w:marLeft w:val="0"/>
      <w:marRight w:val="0"/>
      <w:marTop w:val="0"/>
      <w:marBottom w:val="0"/>
      <w:divBdr>
        <w:top w:val="none" w:sz="0" w:space="0" w:color="auto"/>
        <w:left w:val="none" w:sz="0" w:space="0" w:color="auto"/>
        <w:bottom w:val="none" w:sz="0" w:space="0" w:color="auto"/>
        <w:right w:val="none" w:sz="0" w:space="0" w:color="auto"/>
      </w:divBdr>
      <w:divsChild>
        <w:div w:id="1325931700">
          <w:marLeft w:val="0"/>
          <w:marRight w:val="0"/>
          <w:marTop w:val="0"/>
          <w:marBottom w:val="0"/>
          <w:divBdr>
            <w:top w:val="none" w:sz="0" w:space="0" w:color="auto"/>
            <w:left w:val="none" w:sz="0" w:space="0" w:color="auto"/>
            <w:bottom w:val="none" w:sz="0" w:space="0" w:color="auto"/>
            <w:right w:val="none" w:sz="0" w:space="0" w:color="auto"/>
          </w:divBdr>
        </w:div>
        <w:div w:id="777454593">
          <w:marLeft w:val="0"/>
          <w:marRight w:val="0"/>
          <w:marTop w:val="150"/>
          <w:marBottom w:val="0"/>
          <w:divBdr>
            <w:top w:val="none" w:sz="0" w:space="0" w:color="auto"/>
            <w:left w:val="none" w:sz="0" w:space="0" w:color="auto"/>
            <w:bottom w:val="none" w:sz="0" w:space="0" w:color="auto"/>
            <w:right w:val="none" w:sz="0" w:space="0" w:color="auto"/>
          </w:divBdr>
          <w:divsChild>
            <w:div w:id="1255554418">
              <w:marLeft w:val="1155"/>
              <w:marRight w:val="0"/>
              <w:marTop w:val="0"/>
              <w:marBottom w:val="0"/>
              <w:divBdr>
                <w:top w:val="none" w:sz="0" w:space="0" w:color="auto"/>
                <w:left w:val="none" w:sz="0" w:space="0" w:color="auto"/>
                <w:bottom w:val="none" w:sz="0" w:space="0" w:color="auto"/>
                <w:right w:val="none" w:sz="0" w:space="0" w:color="auto"/>
              </w:divBdr>
            </w:div>
            <w:div w:id="1225800727">
              <w:marLeft w:val="1155"/>
              <w:marRight w:val="0"/>
              <w:marTop w:val="0"/>
              <w:marBottom w:val="0"/>
              <w:divBdr>
                <w:top w:val="none" w:sz="0" w:space="0" w:color="auto"/>
                <w:left w:val="none" w:sz="0" w:space="0" w:color="auto"/>
                <w:bottom w:val="none" w:sz="0" w:space="0" w:color="auto"/>
                <w:right w:val="none" w:sz="0" w:space="0" w:color="auto"/>
              </w:divBdr>
            </w:div>
            <w:div w:id="174286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6995585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09770">
      <w:bodyDiv w:val="1"/>
      <w:marLeft w:val="0"/>
      <w:marRight w:val="0"/>
      <w:marTop w:val="0"/>
      <w:marBottom w:val="0"/>
      <w:divBdr>
        <w:top w:val="none" w:sz="0" w:space="0" w:color="auto"/>
        <w:left w:val="none" w:sz="0" w:space="0" w:color="auto"/>
        <w:bottom w:val="none" w:sz="0" w:space="0" w:color="auto"/>
        <w:right w:val="none" w:sz="0" w:space="0" w:color="auto"/>
      </w:divBdr>
      <w:divsChild>
        <w:div w:id="830173392">
          <w:marLeft w:val="0"/>
          <w:marRight w:val="0"/>
          <w:marTop w:val="0"/>
          <w:marBottom w:val="0"/>
          <w:divBdr>
            <w:top w:val="none" w:sz="0" w:space="0" w:color="auto"/>
            <w:left w:val="none" w:sz="0" w:space="0" w:color="auto"/>
            <w:bottom w:val="none" w:sz="0" w:space="0" w:color="auto"/>
            <w:right w:val="none" w:sz="0" w:space="0" w:color="auto"/>
          </w:divBdr>
        </w:div>
        <w:div w:id="1613047021">
          <w:marLeft w:val="0"/>
          <w:marRight w:val="0"/>
          <w:marTop w:val="150"/>
          <w:marBottom w:val="0"/>
          <w:divBdr>
            <w:top w:val="none" w:sz="0" w:space="0" w:color="auto"/>
            <w:left w:val="none" w:sz="0" w:space="0" w:color="auto"/>
            <w:bottom w:val="none" w:sz="0" w:space="0" w:color="auto"/>
            <w:right w:val="none" w:sz="0" w:space="0" w:color="auto"/>
          </w:divBdr>
          <w:divsChild>
            <w:div w:id="1488008828">
              <w:marLeft w:val="1155"/>
              <w:marRight w:val="0"/>
              <w:marTop w:val="0"/>
              <w:marBottom w:val="0"/>
              <w:divBdr>
                <w:top w:val="none" w:sz="0" w:space="0" w:color="auto"/>
                <w:left w:val="none" w:sz="0" w:space="0" w:color="auto"/>
                <w:bottom w:val="none" w:sz="0" w:space="0" w:color="auto"/>
                <w:right w:val="none" w:sz="0" w:space="0" w:color="auto"/>
              </w:divBdr>
            </w:div>
            <w:div w:id="1171604232">
              <w:marLeft w:val="1155"/>
              <w:marRight w:val="0"/>
              <w:marTop w:val="0"/>
              <w:marBottom w:val="0"/>
              <w:divBdr>
                <w:top w:val="none" w:sz="0" w:space="0" w:color="auto"/>
                <w:left w:val="none" w:sz="0" w:space="0" w:color="auto"/>
                <w:bottom w:val="none" w:sz="0" w:space="0" w:color="auto"/>
                <w:right w:val="none" w:sz="0" w:space="0" w:color="auto"/>
              </w:divBdr>
            </w:div>
            <w:div w:id="36726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1966657">
      <w:bodyDiv w:val="1"/>
      <w:marLeft w:val="0"/>
      <w:marRight w:val="0"/>
      <w:marTop w:val="0"/>
      <w:marBottom w:val="0"/>
      <w:divBdr>
        <w:top w:val="none" w:sz="0" w:space="0" w:color="auto"/>
        <w:left w:val="none" w:sz="0" w:space="0" w:color="auto"/>
        <w:bottom w:val="none" w:sz="0" w:space="0" w:color="auto"/>
        <w:right w:val="none" w:sz="0" w:space="0" w:color="auto"/>
      </w:divBdr>
      <w:divsChild>
        <w:div w:id="762380945">
          <w:marLeft w:val="0"/>
          <w:marRight w:val="0"/>
          <w:marTop w:val="0"/>
          <w:marBottom w:val="0"/>
          <w:divBdr>
            <w:top w:val="none" w:sz="0" w:space="0" w:color="auto"/>
            <w:left w:val="none" w:sz="0" w:space="0" w:color="auto"/>
            <w:bottom w:val="none" w:sz="0" w:space="0" w:color="auto"/>
            <w:right w:val="none" w:sz="0" w:space="0" w:color="auto"/>
          </w:divBdr>
        </w:div>
        <w:div w:id="931277358">
          <w:marLeft w:val="0"/>
          <w:marRight w:val="0"/>
          <w:marTop w:val="150"/>
          <w:marBottom w:val="0"/>
          <w:divBdr>
            <w:top w:val="none" w:sz="0" w:space="0" w:color="auto"/>
            <w:left w:val="none" w:sz="0" w:space="0" w:color="auto"/>
            <w:bottom w:val="none" w:sz="0" w:space="0" w:color="auto"/>
            <w:right w:val="none" w:sz="0" w:space="0" w:color="auto"/>
          </w:divBdr>
          <w:divsChild>
            <w:div w:id="137117932">
              <w:marLeft w:val="1155"/>
              <w:marRight w:val="0"/>
              <w:marTop w:val="0"/>
              <w:marBottom w:val="0"/>
              <w:divBdr>
                <w:top w:val="none" w:sz="0" w:space="0" w:color="auto"/>
                <w:left w:val="none" w:sz="0" w:space="0" w:color="auto"/>
                <w:bottom w:val="none" w:sz="0" w:space="0" w:color="auto"/>
                <w:right w:val="none" w:sz="0" w:space="0" w:color="auto"/>
              </w:divBdr>
            </w:div>
            <w:div w:id="1134057686">
              <w:marLeft w:val="1155"/>
              <w:marRight w:val="0"/>
              <w:marTop w:val="0"/>
              <w:marBottom w:val="0"/>
              <w:divBdr>
                <w:top w:val="none" w:sz="0" w:space="0" w:color="auto"/>
                <w:left w:val="none" w:sz="0" w:space="0" w:color="auto"/>
                <w:bottom w:val="none" w:sz="0" w:space="0" w:color="auto"/>
                <w:right w:val="none" w:sz="0" w:space="0" w:color="auto"/>
              </w:divBdr>
            </w:div>
            <w:div w:id="101214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185579">
      <w:bodyDiv w:val="1"/>
      <w:marLeft w:val="0"/>
      <w:marRight w:val="0"/>
      <w:marTop w:val="0"/>
      <w:marBottom w:val="0"/>
      <w:divBdr>
        <w:top w:val="none" w:sz="0" w:space="0" w:color="auto"/>
        <w:left w:val="none" w:sz="0" w:space="0" w:color="auto"/>
        <w:bottom w:val="none" w:sz="0" w:space="0" w:color="auto"/>
        <w:right w:val="none" w:sz="0" w:space="0" w:color="auto"/>
      </w:divBdr>
      <w:divsChild>
        <w:div w:id="978995078">
          <w:marLeft w:val="0"/>
          <w:marRight w:val="0"/>
          <w:marTop w:val="0"/>
          <w:marBottom w:val="0"/>
          <w:divBdr>
            <w:top w:val="none" w:sz="0" w:space="0" w:color="auto"/>
            <w:left w:val="none" w:sz="0" w:space="0" w:color="auto"/>
            <w:bottom w:val="none" w:sz="0" w:space="0" w:color="auto"/>
            <w:right w:val="none" w:sz="0" w:space="0" w:color="auto"/>
          </w:divBdr>
        </w:div>
        <w:div w:id="2098862033">
          <w:marLeft w:val="0"/>
          <w:marRight w:val="0"/>
          <w:marTop w:val="150"/>
          <w:marBottom w:val="0"/>
          <w:divBdr>
            <w:top w:val="none" w:sz="0" w:space="0" w:color="auto"/>
            <w:left w:val="none" w:sz="0" w:space="0" w:color="auto"/>
            <w:bottom w:val="none" w:sz="0" w:space="0" w:color="auto"/>
            <w:right w:val="none" w:sz="0" w:space="0" w:color="auto"/>
          </w:divBdr>
          <w:divsChild>
            <w:div w:id="818545732">
              <w:marLeft w:val="1155"/>
              <w:marRight w:val="0"/>
              <w:marTop w:val="0"/>
              <w:marBottom w:val="0"/>
              <w:divBdr>
                <w:top w:val="none" w:sz="0" w:space="0" w:color="auto"/>
                <w:left w:val="none" w:sz="0" w:space="0" w:color="auto"/>
                <w:bottom w:val="none" w:sz="0" w:space="0" w:color="auto"/>
                <w:right w:val="none" w:sz="0" w:space="0" w:color="auto"/>
              </w:divBdr>
            </w:div>
            <w:div w:id="671294100">
              <w:marLeft w:val="1155"/>
              <w:marRight w:val="0"/>
              <w:marTop w:val="0"/>
              <w:marBottom w:val="0"/>
              <w:divBdr>
                <w:top w:val="none" w:sz="0" w:space="0" w:color="auto"/>
                <w:left w:val="none" w:sz="0" w:space="0" w:color="auto"/>
                <w:bottom w:val="none" w:sz="0" w:space="0" w:color="auto"/>
                <w:right w:val="none" w:sz="0" w:space="0" w:color="auto"/>
              </w:divBdr>
            </w:div>
            <w:div w:id="360740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306303">
      <w:bodyDiv w:val="1"/>
      <w:marLeft w:val="0"/>
      <w:marRight w:val="0"/>
      <w:marTop w:val="0"/>
      <w:marBottom w:val="0"/>
      <w:divBdr>
        <w:top w:val="none" w:sz="0" w:space="0" w:color="auto"/>
        <w:left w:val="none" w:sz="0" w:space="0" w:color="auto"/>
        <w:bottom w:val="none" w:sz="0" w:space="0" w:color="auto"/>
        <w:right w:val="none" w:sz="0" w:space="0" w:color="auto"/>
      </w:divBdr>
      <w:divsChild>
        <w:div w:id="525558405">
          <w:marLeft w:val="0"/>
          <w:marRight w:val="0"/>
          <w:marTop w:val="0"/>
          <w:marBottom w:val="0"/>
          <w:divBdr>
            <w:top w:val="none" w:sz="0" w:space="0" w:color="auto"/>
            <w:left w:val="none" w:sz="0" w:space="0" w:color="auto"/>
            <w:bottom w:val="none" w:sz="0" w:space="0" w:color="auto"/>
            <w:right w:val="none" w:sz="0" w:space="0" w:color="auto"/>
          </w:divBdr>
        </w:div>
        <w:div w:id="468787454">
          <w:marLeft w:val="0"/>
          <w:marRight w:val="0"/>
          <w:marTop w:val="150"/>
          <w:marBottom w:val="0"/>
          <w:divBdr>
            <w:top w:val="none" w:sz="0" w:space="0" w:color="auto"/>
            <w:left w:val="none" w:sz="0" w:space="0" w:color="auto"/>
            <w:bottom w:val="none" w:sz="0" w:space="0" w:color="auto"/>
            <w:right w:val="none" w:sz="0" w:space="0" w:color="auto"/>
          </w:divBdr>
          <w:divsChild>
            <w:div w:id="996230796">
              <w:marLeft w:val="1155"/>
              <w:marRight w:val="0"/>
              <w:marTop w:val="0"/>
              <w:marBottom w:val="0"/>
              <w:divBdr>
                <w:top w:val="none" w:sz="0" w:space="0" w:color="auto"/>
                <w:left w:val="none" w:sz="0" w:space="0" w:color="auto"/>
                <w:bottom w:val="none" w:sz="0" w:space="0" w:color="auto"/>
                <w:right w:val="none" w:sz="0" w:space="0" w:color="auto"/>
              </w:divBdr>
            </w:div>
            <w:div w:id="194585766">
              <w:marLeft w:val="1155"/>
              <w:marRight w:val="0"/>
              <w:marTop w:val="0"/>
              <w:marBottom w:val="0"/>
              <w:divBdr>
                <w:top w:val="none" w:sz="0" w:space="0" w:color="auto"/>
                <w:left w:val="none" w:sz="0" w:space="0" w:color="auto"/>
                <w:bottom w:val="none" w:sz="0" w:space="0" w:color="auto"/>
                <w:right w:val="none" w:sz="0" w:space="0" w:color="auto"/>
              </w:divBdr>
            </w:div>
            <w:div w:id="369377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495431">
      <w:bodyDiv w:val="1"/>
      <w:marLeft w:val="0"/>
      <w:marRight w:val="0"/>
      <w:marTop w:val="0"/>
      <w:marBottom w:val="0"/>
      <w:divBdr>
        <w:top w:val="none" w:sz="0" w:space="0" w:color="auto"/>
        <w:left w:val="none" w:sz="0" w:space="0" w:color="auto"/>
        <w:bottom w:val="none" w:sz="0" w:space="0" w:color="auto"/>
        <w:right w:val="none" w:sz="0" w:space="0" w:color="auto"/>
      </w:divBdr>
      <w:divsChild>
        <w:div w:id="466361323">
          <w:marLeft w:val="0"/>
          <w:marRight w:val="0"/>
          <w:marTop w:val="0"/>
          <w:marBottom w:val="0"/>
          <w:divBdr>
            <w:top w:val="none" w:sz="0" w:space="0" w:color="auto"/>
            <w:left w:val="none" w:sz="0" w:space="0" w:color="auto"/>
            <w:bottom w:val="none" w:sz="0" w:space="0" w:color="auto"/>
            <w:right w:val="none" w:sz="0" w:space="0" w:color="auto"/>
          </w:divBdr>
        </w:div>
        <w:div w:id="823358193">
          <w:marLeft w:val="0"/>
          <w:marRight w:val="0"/>
          <w:marTop w:val="150"/>
          <w:marBottom w:val="0"/>
          <w:divBdr>
            <w:top w:val="none" w:sz="0" w:space="0" w:color="auto"/>
            <w:left w:val="none" w:sz="0" w:space="0" w:color="auto"/>
            <w:bottom w:val="none" w:sz="0" w:space="0" w:color="auto"/>
            <w:right w:val="none" w:sz="0" w:space="0" w:color="auto"/>
          </w:divBdr>
          <w:divsChild>
            <w:div w:id="1223827585">
              <w:marLeft w:val="1155"/>
              <w:marRight w:val="0"/>
              <w:marTop w:val="0"/>
              <w:marBottom w:val="0"/>
              <w:divBdr>
                <w:top w:val="none" w:sz="0" w:space="0" w:color="auto"/>
                <w:left w:val="none" w:sz="0" w:space="0" w:color="auto"/>
                <w:bottom w:val="none" w:sz="0" w:space="0" w:color="auto"/>
                <w:right w:val="none" w:sz="0" w:space="0" w:color="auto"/>
              </w:divBdr>
            </w:div>
            <w:div w:id="28496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2812298">
      <w:bodyDiv w:val="1"/>
      <w:marLeft w:val="0"/>
      <w:marRight w:val="0"/>
      <w:marTop w:val="0"/>
      <w:marBottom w:val="0"/>
      <w:divBdr>
        <w:top w:val="none" w:sz="0" w:space="0" w:color="auto"/>
        <w:left w:val="none" w:sz="0" w:space="0" w:color="auto"/>
        <w:bottom w:val="none" w:sz="0" w:space="0" w:color="auto"/>
        <w:right w:val="none" w:sz="0" w:space="0" w:color="auto"/>
      </w:divBdr>
      <w:divsChild>
        <w:div w:id="403837728">
          <w:marLeft w:val="0"/>
          <w:marRight w:val="0"/>
          <w:marTop w:val="0"/>
          <w:marBottom w:val="0"/>
          <w:divBdr>
            <w:top w:val="none" w:sz="0" w:space="0" w:color="auto"/>
            <w:left w:val="none" w:sz="0" w:space="0" w:color="auto"/>
            <w:bottom w:val="none" w:sz="0" w:space="0" w:color="auto"/>
            <w:right w:val="none" w:sz="0" w:space="0" w:color="auto"/>
          </w:divBdr>
        </w:div>
        <w:div w:id="953483575">
          <w:marLeft w:val="0"/>
          <w:marRight w:val="0"/>
          <w:marTop w:val="150"/>
          <w:marBottom w:val="0"/>
          <w:divBdr>
            <w:top w:val="none" w:sz="0" w:space="0" w:color="auto"/>
            <w:left w:val="none" w:sz="0" w:space="0" w:color="auto"/>
            <w:bottom w:val="none" w:sz="0" w:space="0" w:color="auto"/>
            <w:right w:val="none" w:sz="0" w:space="0" w:color="auto"/>
          </w:divBdr>
          <w:divsChild>
            <w:div w:id="1776096228">
              <w:marLeft w:val="1155"/>
              <w:marRight w:val="0"/>
              <w:marTop w:val="0"/>
              <w:marBottom w:val="0"/>
              <w:divBdr>
                <w:top w:val="none" w:sz="0" w:space="0" w:color="auto"/>
                <w:left w:val="none" w:sz="0" w:space="0" w:color="auto"/>
                <w:bottom w:val="none" w:sz="0" w:space="0" w:color="auto"/>
                <w:right w:val="none" w:sz="0" w:space="0" w:color="auto"/>
              </w:divBdr>
            </w:div>
            <w:div w:id="320931646">
              <w:marLeft w:val="1155"/>
              <w:marRight w:val="0"/>
              <w:marTop w:val="0"/>
              <w:marBottom w:val="0"/>
              <w:divBdr>
                <w:top w:val="none" w:sz="0" w:space="0" w:color="auto"/>
                <w:left w:val="none" w:sz="0" w:space="0" w:color="auto"/>
                <w:bottom w:val="none" w:sz="0" w:space="0" w:color="auto"/>
                <w:right w:val="none" w:sz="0" w:space="0" w:color="auto"/>
              </w:divBdr>
            </w:div>
            <w:div w:id="1734229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958754">
      <w:bodyDiv w:val="1"/>
      <w:marLeft w:val="0"/>
      <w:marRight w:val="0"/>
      <w:marTop w:val="0"/>
      <w:marBottom w:val="0"/>
      <w:divBdr>
        <w:top w:val="none" w:sz="0" w:space="0" w:color="auto"/>
        <w:left w:val="none" w:sz="0" w:space="0" w:color="auto"/>
        <w:bottom w:val="none" w:sz="0" w:space="0" w:color="auto"/>
        <w:right w:val="none" w:sz="0" w:space="0" w:color="auto"/>
      </w:divBdr>
      <w:divsChild>
        <w:div w:id="1678657679">
          <w:marLeft w:val="0"/>
          <w:marRight w:val="0"/>
          <w:marTop w:val="0"/>
          <w:marBottom w:val="0"/>
          <w:divBdr>
            <w:top w:val="none" w:sz="0" w:space="0" w:color="auto"/>
            <w:left w:val="none" w:sz="0" w:space="0" w:color="auto"/>
            <w:bottom w:val="none" w:sz="0" w:space="0" w:color="auto"/>
            <w:right w:val="none" w:sz="0" w:space="0" w:color="auto"/>
          </w:divBdr>
        </w:div>
        <w:div w:id="417138937">
          <w:marLeft w:val="0"/>
          <w:marRight w:val="0"/>
          <w:marTop w:val="150"/>
          <w:marBottom w:val="0"/>
          <w:divBdr>
            <w:top w:val="none" w:sz="0" w:space="0" w:color="auto"/>
            <w:left w:val="none" w:sz="0" w:space="0" w:color="auto"/>
            <w:bottom w:val="none" w:sz="0" w:space="0" w:color="auto"/>
            <w:right w:val="none" w:sz="0" w:space="0" w:color="auto"/>
          </w:divBdr>
          <w:divsChild>
            <w:div w:id="1998605442">
              <w:marLeft w:val="1155"/>
              <w:marRight w:val="0"/>
              <w:marTop w:val="0"/>
              <w:marBottom w:val="0"/>
              <w:divBdr>
                <w:top w:val="none" w:sz="0" w:space="0" w:color="auto"/>
                <w:left w:val="none" w:sz="0" w:space="0" w:color="auto"/>
                <w:bottom w:val="none" w:sz="0" w:space="0" w:color="auto"/>
                <w:right w:val="none" w:sz="0" w:space="0" w:color="auto"/>
              </w:divBdr>
            </w:div>
            <w:div w:id="1120951211">
              <w:marLeft w:val="1155"/>
              <w:marRight w:val="0"/>
              <w:marTop w:val="0"/>
              <w:marBottom w:val="0"/>
              <w:divBdr>
                <w:top w:val="none" w:sz="0" w:space="0" w:color="auto"/>
                <w:left w:val="none" w:sz="0" w:space="0" w:color="auto"/>
                <w:bottom w:val="none" w:sz="0" w:space="0" w:color="auto"/>
                <w:right w:val="none" w:sz="0" w:space="0" w:color="auto"/>
              </w:divBdr>
            </w:div>
            <w:div w:id="1088307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22720">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7201">
      <w:bodyDiv w:val="1"/>
      <w:marLeft w:val="0"/>
      <w:marRight w:val="0"/>
      <w:marTop w:val="0"/>
      <w:marBottom w:val="0"/>
      <w:divBdr>
        <w:top w:val="none" w:sz="0" w:space="0" w:color="auto"/>
        <w:left w:val="none" w:sz="0" w:space="0" w:color="auto"/>
        <w:bottom w:val="none" w:sz="0" w:space="0" w:color="auto"/>
        <w:right w:val="none" w:sz="0" w:space="0" w:color="auto"/>
      </w:divBdr>
      <w:divsChild>
        <w:div w:id="1799567655">
          <w:marLeft w:val="0"/>
          <w:marRight w:val="0"/>
          <w:marTop w:val="0"/>
          <w:marBottom w:val="0"/>
          <w:divBdr>
            <w:top w:val="none" w:sz="0" w:space="0" w:color="auto"/>
            <w:left w:val="none" w:sz="0" w:space="0" w:color="auto"/>
            <w:bottom w:val="none" w:sz="0" w:space="0" w:color="auto"/>
            <w:right w:val="none" w:sz="0" w:space="0" w:color="auto"/>
          </w:divBdr>
        </w:div>
        <w:div w:id="1727996418">
          <w:marLeft w:val="0"/>
          <w:marRight w:val="0"/>
          <w:marTop w:val="150"/>
          <w:marBottom w:val="0"/>
          <w:divBdr>
            <w:top w:val="none" w:sz="0" w:space="0" w:color="auto"/>
            <w:left w:val="none" w:sz="0" w:space="0" w:color="auto"/>
            <w:bottom w:val="none" w:sz="0" w:space="0" w:color="auto"/>
            <w:right w:val="none" w:sz="0" w:space="0" w:color="auto"/>
          </w:divBdr>
          <w:divsChild>
            <w:div w:id="764574889">
              <w:marLeft w:val="1155"/>
              <w:marRight w:val="0"/>
              <w:marTop w:val="0"/>
              <w:marBottom w:val="0"/>
              <w:divBdr>
                <w:top w:val="none" w:sz="0" w:space="0" w:color="auto"/>
                <w:left w:val="none" w:sz="0" w:space="0" w:color="auto"/>
                <w:bottom w:val="none" w:sz="0" w:space="0" w:color="auto"/>
                <w:right w:val="none" w:sz="0" w:space="0" w:color="auto"/>
              </w:divBdr>
            </w:div>
            <w:div w:id="417136930">
              <w:marLeft w:val="1155"/>
              <w:marRight w:val="0"/>
              <w:marTop w:val="0"/>
              <w:marBottom w:val="0"/>
              <w:divBdr>
                <w:top w:val="none" w:sz="0" w:space="0" w:color="auto"/>
                <w:left w:val="none" w:sz="0" w:space="0" w:color="auto"/>
                <w:bottom w:val="none" w:sz="0" w:space="0" w:color="auto"/>
                <w:right w:val="none" w:sz="0" w:space="0" w:color="auto"/>
              </w:divBdr>
            </w:div>
            <w:div w:id="83571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08776">
      <w:bodyDiv w:val="1"/>
      <w:marLeft w:val="0"/>
      <w:marRight w:val="0"/>
      <w:marTop w:val="0"/>
      <w:marBottom w:val="0"/>
      <w:divBdr>
        <w:top w:val="none" w:sz="0" w:space="0" w:color="auto"/>
        <w:left w:val="none" w:sz="0" w:space="0" w:color="auto"/>
        <w:bottom w:val="none" w:sz="0" w:space="0" w:color="auto"/>
        <w:right w:val="none" w:sz="0" w:space="0" w:color="auto"/>
      </w:divBdr>
      <w:divsChild>
        <w:div w:id="420494504">
          <w:marLeft w:val="0"/>
          <w:marRight w:val="0"/>
          <w:marTop w:val="0"/>
          <w:marBottom w:val="0"/>
          <w:divBdr>
            <w:top w:val="none" w:sz="0" w:space="0" w:color="auto"/>
            <w:left w:val="none" w:sz="0" w:space="0" w:color="auto"/>
            <w:bottom w:val="none" w:sz="0" w:space="0" w:color="auto"/>
            <w:right w:val="none" w:sz="0" w:space="0" w:color="auto"/>
          </w:divBdr>
        </w:div>
        <w:div w:id="51848796">
          <w:marLeft w:val="0"/>
          <w:marRight w:val="0"/>
          <w:marTop w:val="150"/>
          <w:marBottom w:val="0"/>
          <w:divBdr>
            <w:top w:val="none" w:sz="0" w:space="0" w:color="auto"/>
            <w:left w:val="none" w:sz="0" w:space="0" w:color="auto"/>
            <w:bottom w:val="none" w:sz="0" w:space="0" w:color="auto"/>
            <w:right w:val="none" w:sz="0" w:space="0" w:color="auto"/>
          </w:divBdr>
          <w:divsChild>
            <w:div w:id="432825559">
              <w:marLeft w:val="1155"/>
              <w:marRight w:val="0"/>
              <w:marTop w:val="0"/>
              <w:marBottom w:val="0"/>
              <w:divBdr>
                <w:top w:val="none" w:sz="0" w:space="0" w:color="auto"/>
                <w:left w:val="none" w:sz="0" w:space="0" w:color="auto"/>
                <w:bottom w:val="none" w:sz="0" w:space="0" w:color="auto"/>
                <w:right w:val="none" w:sz="0" w:space="0" w:color="auto"/>
              </w:divBdr>
            </w:div>
            <w:div w:id="1052971045">
              <w:marLeft w:val="1155"/>
              <w:marRight w:val="0"/>
              <w:marTop w:val="0"/>
              <w:marBottom w:val="0"/>
              <w:divBdr>
                <w:top w:val="none" w:sz="0" w:space="0" w:color="auto"/>
                <w:left w:val="none" w:sz="0" w:space="0" w:color="auto"/>
                <w:bottom w:val="none" w:sz="0" w:space="0" w:color="auto"/>
                <w:right w:val="none" w:sz="0" w:space="0" w:color="auto"/>
              </w:divBdr>
            </w:div>
            <w:div w:id="189604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4918">
      <w:bodyDiv w:val="1"/>
      <w:marLeft w:val="0"/>
      <w:marRight w:val="0"/>
      <w:marTop w:val="0"/>
      <w:marBottom w:val="0"/>
      <w:divBdr>
        <w:top w:val="none" w:sz="0" w:space="0" w:color="auto"/>
        <w:left w:val="none" w:sz="0" w:space="0" w:color="auto"/>
        <w:bottom w:val="none" w:sz="0" w:space="0" w:color="auto"/>
        <w:right w:val="none" w:sz="0" w:space="0" w:color="auto"/>
      </w:divBdr>
      <w:divsChild>
        <w:div w:id="404186071">
          <w:marLeft w:val="0"/>
          <w:marRight w:val="0"/>
          <w:marTop w:val="0"/>
          <w:marBottom w:val="0"/>
          <w:divBdr>
            <w:top w:val="none" w:sz="0" w:space="0" w:color="auto"/>
            <w:left w:val="none" w:sz="0" w:space="0" w:color="auto"/>
            <w:bottom w:val="none" w:sz="0" w:space="0" w:color="auto"/>
            <w:right w:val="none" w:sz="0" w:space="0" w:color="auto"/>
          </w:divBdr>
        </w:div>
        <w:div w:id="1898080888">
          <w:marLeft w:val="0"/>
          <w:marRight w:val="0"/>
          <w:marTop w:val="150"/>
          <w:marBottom w:val="0"/>
          <w:divBdr>
            <w:top w:val="none" w:sz="0" w:space="0" w:color="auto"/>
            <w:left w:val="none" w:sz="0" w:space="0" w:color="auto"/>
            <w:bottom w:val="none" w:sz="0" w:space="0" w:color="auto"/>
            <w:right w:val="none" w:sz="0" w:space="0" w:color="auto"/>
          </w:divBdr>
          <w:divsChild>
            <w:div w:id="1858500350">
              <w:marLeft w:val="1155"/>
              <w:marRight w:val="0"/>
              <w:marTop w:val="0"/>
              <w:marBottom w:val="0"/>
              <w:divBdr>
                <w:top w:val="none" w:sz="0" w:space="0" w:color="auto"/>
                <w:left w:val="none" w:sz="0" w:space="0" w:color="auto"/>
                <w:bottom w:val="none" w:sz="0" w:space="0" w:color="auto"/>
                <w:right w:val="none" w:sz="0" w:space="0" w:color="auto"/>
              </w:divBdr>
            </w:div>
            <w:div w:id="458185359">
              <w:marLeft w:val="1155"/>
              <w:marRight w:val="0"/>
              <w:marTop w:val="0"/>
              <w:marBottom w:val="0"/>
              <w:divBdr>
                <w:top w:val="none" w:sz="0" w:space="0" w:color="auto"/>
                <w:left w:val="none" w:sz="0" w:space="0" w:color="auto"/>
                <w:bottom w:val="none" w:sz="0" w:space="0" w:color="auto"/>
                <w:right w:val="none" w:sz="0" w:space="0" w:color="auto"/>
              </w:divBdr>
            </w:div>
            <w:div w:id="1291980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744482">
      <w:bodyDiv w:val="1"/>
      <w:marLeft w:val="0"/>
      <w:marRight w:val="0"/>
      <w:marTop w:val="0"/>
      <w:marBottom w:val="0"/>
      <w:divBdr>
        <w:top w:val="none" w:sz="0" w:space="0" w:color="auto"/>
        <w:left w:val="none" w:sz="0" w:space="0" w:color="auto"/>
        <w:bottom w:val="none" w:sz="0" w:space="0" w:color="auto"/>
        <w:right w:val="none" w:sz="0" w:space="0" w:color="auto"/>
      </w:divBdr>
      <w:divsChild>
        <w:div w:id="146362956">
          <w:marLeft w:val="0"/>
          <w:marRight w:val="0"/>
          <w:marTop w:val="0"/>
          <w:marBottom w:val="0"/>
          <w:divBdr>
            <w:top w:val="none" w:sz="0" w:space="0" w:color="auto"/>
            <w:left w:val="none" w:sz="0" w:space="0" w:color="auto"/>
            <w:bottom w:val="none" w:sz="0" w:space="0" w:color="auto"/>
            <w:right w:val="none" w:sz="0" w:space="0" w:color="auto"/>
          </w:divBdr>
        </w:div>
        <w:div w:id="1680233936">
          <w:marLeft w:val="0"/>
          <w:marRight w:val="0"/>
          <w:marTop w:val="150"/>
          <w:marBottom w:val="0"/>
          <w:divBdr>
            <w:top w:val="none" w:sz="0" w:space="0" w:color="auto"/>
            <w:left w:val="none" w:sz="0" w:space="0" w:color="auto"/>
            <w:bottom w:val="none" w:sz="0" w:space="0" w:color="auto"/>
            <w:right w:val="none" w:sz="0" w:space="0" w:color="auto"/>
          </w:divBdr>
          <w:divsChild>
            <w:div w:id="1553955984">
              <w:marLeft w:val="1155"/>
              <w:marRight w:val="0"/>
              <w:marTop w:val="0"/>
              <w:marBottom w:val="0"/>
              <w:divBdr>
                <w:top w:val="none" w:sz="0" w:space="0" w:color="auto"/>
                <w:left w:val="none" w:sz="0" w:space="0" w:color="auto"/>
                <w:bottom w:val="none" w:sz="0" w:space="0" w:color="auto"/>
                <w:right w:val="none" w:sz="0" w:space="0" w:color="auto"/>
              </w:divBdr>
            </w:div>
            <w:div w:id="1576815681">
              <w:marLeft w:val="1155"/>
              <w:marRight w:val="0"/>
              <w:marTop w:val="0"/>
              <w:marBottom w:val="0"/>
              <w:divBdr>
                <w:top w:val="none" w:sz="0" w:space="0" w:color="auto"/>
                <w:left w:val="none" w:sz="0" w:space="0" w:color="auto"/>
                <w:bottom w:val="none" w:sz="0" w:space="0" w:color="auto"/>
                <w:right w:val="none" w:sz="0" w:space="0" w:color="auto"/>
              </w:divBdr>
            </w:div>
            <w:div w:id="191234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7931108">
      <w:bodyDiv w:val="1"/>
      <w:marLeft w:val="0"/>
      <w:marRight w:val="0"/>
      <w:marTop w:val="0"/>
      <w:marBottom w:val="0"/>
      <w:divBdr>
        <w:top w:val="none" w:sz="0" w:space="0" w:color="auto"/>
        <w:left w:val="none" w:sz="0" w:space="0" w:color="auto"/>
        <w:bottom w:val="none" w:sz="0" w:space="0" w:color="auto"/>
        <w:right w:val="none" w:sz="0" w:space="0" w:color="auto"/>
      </w:divBdr>
      <w:divsChild>
        <w:div w:id="1442341964">
          <w:marLeft w:val="0"/>
          <w:marRight w:val="0"/>
          <w:marTop w:val="0"/>
          <w:marBottom w:val="0"/>
          <w:divBdr>
            <w:top w:val="none" w:sz="0" w:space="0" w:color="auto"/>
            <w:left w:val="none" w:sz="0" w:space="0" w:color="auto"/>
            <w:bottom w:val="none" w:sz="0" w:space="0" w:color="auto"/>
            <w:right w:val="none" w:sz="0" w:space="0" w:color="auto"/>
          </w:divBdr>
        </w:div>
        <w:div w:id="1687367341">
          <w:marLeft w:val="0"/>
          <w:marRight w:val="0"/>
          <w:marTop w:val="150"/>
          <w:marBottom w:val="0"/>
          <w:divBdr>
            <w:top w:val="none" w:sz="0" w:space="0" w:color="auto"/>
            <w:left w:val="none" w:sz="0" w:space="0" w:color="auto"/>
            <w:bottom w:val="none" w:sz="0" w:space="0" w:color="auto"/>
            <w:right w:val="none" w:sz="0" w:space="0" w:color="auto"/>
          </w:divBdr>
          <w:divsChild>
            <w:div w:id="876888663">
              <w:marLeft w:val="1155"/>
              <w:marRight w:val="0"/>
              <w:marTop w:val="0"/>
              <w:marBottom w:val="0"/>
              <w:divBdr>
                <w:top w:val="none" w:sz="0" w:space="0" w:color="auto"/>
                <w:left w:val="none" w:sz="0" w:space="0" w:color="auto"/>
                <w:bottom w:val="none" w:sz="0" w:space="0" w:color="auto"/>
                <w:right w:val="none" w:sz="0" w:space="0" w:color="auto"/>
              </w:divBdr>
            </w:div>
            <w:div w:id="299962166">
              <w:marLeft w:val="1155"/>
              <w:marRight w:val="0"/>
              <w:marTop w:val="0"/>
              <w:marBottom w:val="0"/>
              <w:divBdr>
                <w:top w:val="none" w:sz="0" w:space="0" w:color="auto"/>
                <w:left w:val="none" w:sz="0" w:space="0" w:color="auto"/>
                <w:bottom w:val="none" w:sz="0" w:space="0" w:color="auto"/>
                <w:right w:val="none" w:sz="0" w:space="0" w:color="auto"/>
              </w:divBdr>
            </w:div>
            <w:div w:id="486945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938329">
      <w:bodyDiv w:val="1"/>
      <w:marLeft w:val="0"/>
      <w:marRight w:val="0"/>
      <w:marTop w:val="0"/>
      <w:marBottom w:val="0"/>
      <w:divBdr>
        <w:top w:val="none" w:sz="0" w:space="0" w:color="auto"/>
        <w:left w:val="none" w:sz="0" w:space="0" w:color="auto"/>
        <w:bottom w:val="none" w:sz="0" w:space="0" w:color="auto"/>
        <w:right w:val="none" w:sz="0" w:space="0" w:color="auto"/>
      </w:divBdr>
      <w:divsChild>
        <w:div w:id="899363845">
          <w:marLeft w:val="0"/>
          <w:marRight w:val="0"/>
          <w:marTop w:val="0"/>
          <w:marBottom w:val="0"/>
          <w:divBdr>
            <w:top w:val="none" w:sz="0" w:space="0" w:color="auto"/>
            <w:left w:val="none" w:sz="0" w:space="0" w:color="auto"/>
            <w:bottom w:val="none" w:sz="0" w:space="0" w:color="auto"/>
            <w:right w:val="none" w:sz="0" w:space="0" w:color="auto"/>
          </w:divBdr>
        </w:div>
        <w:div w:id="1192886970">
          <w:marLeft w:val="0"/>
          <w:marRight w:val="0"/>
          <w:marTop w:val="150"/>
          <w:marBottom w:val="0"/>
          <w:divBdr>
            <w:top w:val="none" w:sz="0" w:space="0" w:color="auto"/>
            <w:left w:val="none" w:sz="0" w:space="0" w:color="auto"/>
            <w:bottom w:val="none" w:sz="0" w:space="0" w:color="auto"/>
            <w:right w:val="none" w:sz="0" w:space="0" w:color="auto"/>
          </w:divBdr>
          <w:divsChild>
            <w:div w:id="1486236344">
              <w:marLeft w:val="1155"/>
              <w:marRight w:val="0"/>
              <w:marTop w:val="0"/>
              <w:marBottom w:val="0"/>
              <w:divBdr>
                <w:top w:val="none" w:sz="0" w:space="0" w:color="auto"/>
                <w:left w:val="none" w:sz="0" w:space="0" w:color="auto"/>
                <w:bottom w:val="none" w:sz="0" w:space="0" w:color="auto"/>
                <w:right w:val="none" w:sz="0" w:space="0" w:color="auto"/>
              </w:divBdr>
            </w:div>
            <w:div w:id="1994487642">
              <w:marLeft w:val="1155"/>
              <w:marRight w:val="0"/>
              <w:marTop w:val="0"/>
              <w:marBottom w:val="0"/>
              <w:divBdr>
                <w:top w:val="none" w:sz="0" w:space="0" w:color="auto"/>
                <w:left w:val="none" w:sz="0" w:space="0" w:color="auto"/>
                <w:bottom w:val="none" w:sz="0" w:space="0" w:color="auto"/>
                <w:right w:val="none" w:sz="0" w:space="0" w:color="auto"/>
              </w:divBdr>
            </w:div>
            <w:div w:id="1377657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128902">
      <w:bodyDiv w:val="1"/>
      <w:marLeft w:val="0"/>
      <w:marRight w:val="0"/>
      <w:marTop w:val="0"/>
      <w:marBottom w:val="0"/>
      <w:divBdr>
        <w:top w:val="none" w:sz="0" w:space="0" w:color="auto"/>
        <w:left w:val="none" w:sz="0" w:space="0" w:color="auto"/>
        <w:bottom w:val="none" w:sz="0" w:space="0" w:color="auto"/>
        <w:right w:val="none" w:sz="0" w:space="0" w:color="auto"/>
      </w:divBdr>
      <w:divsChild>
        <w:div w:id="647825787">
          <w:marLeft w:val="0"/>
          <w:marRight w:val="0"/>
          <w:marTop w:val="0"/>
          <w:marBottom w:val="0"/>
          <w:divBdr>
            <w:top w:val="none" w:sz="0" w:space="0" w:color="auto"/>
            <w:left w:val="none" w:sz="0" w:space="0" w:color="auto"/>
            <w:bottom w:val="none" w:sz="0" w:space="0" w:color="auto"/>
            <w:right w:val="none" w:sz="0" w:space="0" w:color="auto"/>
          </w:divBdr>
        </w:div>
        <w:div w:id="506559775">
          <w:marLeft w:val="0"/>
          <w:marRight w:val="0"/>
          <w:marTop w:val="150"/>
          <w:marBottom w:val="0"/>
          <w:divBdr>
            <w:top w:val="none" w:sz="0" w:space="0" w:color="auto"/>
            <w:left w:val="none" w:sz="0" w:space="0" w:color="auto"/>
            <w:bottom w:val="none" w:sz="0" w:space="0" w:color="auto"/>
            <w:right w:val="none" w:sz="0" w:space="0" w:color="auto"/>
          </w:divBdr>
          <w:divsChild>
            <w:div w:id="429592815">
              <w:marLeft w:val="1155"/>
              <w:marRight w:val="0"/>
              <w:marTop w:val="0"/>
              <w:marBottom w:val="0"/>
              <w:divBdr>
                <w:top w:val="none" w:sz="0" w:space="0" w:color="auto"/>
                <w:left w:val="none" w:sz="0" w:space="0" w:color="auto"/>
                <w:bottom w:val="none" w:sz="0" w:space="0" w:color="auto"/>
                <w:right w:val="none" w:sz="0" w:space="0" w:color="auto"/>
              </w:divBdr>
            </w:div>
            <w:div w:id="589703947">
              <w:marLeft w:val="1155"/>
              <w:marRight w:val="0"/>
              <w:marTop w:val="0"/>
              <w:marBottom w:val="0"/>
              <w:divBdr>
                <w:top w:val="none" w:sz="0" w:space="0" w:color="auto"/>
                <w:left w:val="none" w:sz="0" w:space="0" w:color="auto"/>
                <w:bottom w:val="none" w:sz="0" w:space="0" w:color="auto"/>
                <w:right w:val="none" w:sz="0" w:space="0" w:color="auto"/>
              </w:divBdr>
            </w:div>
            <w:div w:id="1305744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516762">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198016">
      <w:bodyDiv w:val="1"/>
      <w:marLeft w:val="0"/>
      <w:marRight w:val="0"/>
      <w:marTop w:val="0"/>
      <w:marBottom w:val="0"/>
      <w:divBdr>
        <w:top w:val="none" w:sz="0" w:space="0" w:color="auto"/>
        <w:left w:val="none" w:sz="0" w:space="0" w:color="auto"/>
        <w:bottom w:val="none" w:sz="0" w:space="0" w:color="auto"/>
        <w:right w:val="none" w:sz="0" w:space="0" w:color="auto"/>
      </w:divBdr>
      <w:divsChild>
        <w:div w:id="1713841788">
          <w:marLeft w:val="0"/>
          <w:marRight w:val="0"/>
          <w:marTop w:val="0"/>
          <w:marBottom w:val="0"/>
          <w:divBdr>
            <w:top w:val="none" w:sz="0" w:space="0" w:color="auto"/>
            <w:left w:val="none" w:sz="0" w:space="0" w:color="auto"/>
            <w:bottom w:val="none" w:sz="0" w:space="0" w:color="auto"/>
            <w:right w:val="none" w:sz="0" w:space="0" w:color="auto"/>
          </w:divBdr>
        </w:div>
        <w:div w:id="489256733">
          <w:marLeft w:val="0"/>
          <w:marRight w:val="0"/>
          <w:marTop w:val="150"/>
          <w:marBottom w:val="0"/>
          <w:divBdr>
            <w:top w:val="none" w:sz="0" w:space="0" w:color="auto"/>
            <w:left w:val="none" w:sz="0" w:space="0" w:color="auto"/>
            <w:bottom w:val="none" w:sz="0" w:space="0" w:color="auto"/>
            <w:right w:val="none" w:sz="0" w:space="0" w:color="auto"/>
          </w:divBdr>
          <w:divsChild>
            <w:div w:id="599608885">
              <w:marLeft w:val="1155"/>
              <w:marRight w:val="0"/>
              <w:marTop w:val="0"/>
              <w:marBottom w:val="0"/>
              <w:divBdr>
                <w:top w:val="none" w:sz="0" w:space="0" w:color="auto"/>
                <w:left w:val="none" w:sz="0" w:space="0" w:color="auto"/>
                <w:bottom w:val="none" w:sz="0" w:space="0" w:color="auto"/>
                <w:right w:val="none" w:sz="0" w:space="0" w:color="auto"/>
              </w:divBdr>
            </w:div>
            <w:div w:id="1976063842">
              <w:marLeft w:val="1155"/>
              <w:marRight w:val="0"/>
              <w:marTop w:val="0"/>
              <w:marBottom w:val="0"/>
              <w:divBdr>
                <w:top w:val="none" w:sz="0" w:space="0" w:color="auto"/>
                <w:left w:val="none" w:sz="0" w:space="0" w:color="auto"/>
                <w:bottom w:val="none" w:sz="0" w:space="0" w:color="auto"/>
                <w:right w:val="none" w:sz="0" w:space="0" w:color="auto"/>
              </w:divBdr>
            </w:div>
            <w:div w:id="214002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20020">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089394">
      <w:bodyDiv w:val="1"/>
      <w:marLeft w:val="0"/>
      <w:marRight w:val="0"/>
      <w:marTop w:val="0"/>
      <w:marBottom w:val="0"/>
      <w:divBdr>
        <w:top w:val="none" w:sz="0" w:space="0" w:color="auto"/>
        <w:left w:val="none" w:sz="0" w:space="0" w:color="auto"/>
        <w:bottom w:val="none" w:sz="0" w:space="0" w:color="auto"/>
        <w:right w:val="none" w:sz="0" w:space="0" w:color="auto"/>
      </w:divBdr>
      <w:divsChild>
        <w:div w:id="1792938894">
          <w:marLeft w:val="0"/>
          <w:marRight w:val="0"/>
          <w:marTop w:val="0"/>
          <w:marBottom w:val="0"/>
          <w:divBdr>
            <w:top w:val="none" w:sz="0" w:space="0" w:color="auto"/>
            <w:left w:val="none" w:sz="0" w:space="0" w:color="auto"/>
            <w:bottom w:val="none" w:sz="0" w:space="0" w:color="auto"/>
            <w:right w:val="none" w:sz="0" w:space="0" w:color="auto"/>
          </w:divBdr>
        </w:div>
        <w:div w:id="1013070256">
          <w:marLeft w:val="0"/>
          <w:marRight w:val="0"/>
          <w:marTop w:val="150"/>
          <w:marBottom w:val="0"/>
          <w:divBdr>
            <w:top w:val="none" w:sz="0" w:space="0" w:color="auto"/>
            <w:left w:val="none" w:sz="0" w:space="0" w:color="auto"/>
            <w:bottom w:val="none" w:sz="0" w:space="0" w:color="auto"/>
            <w:right w:val="none" w:sz="0" w:space="0" w:color="auto"/>
          </w:divBdr>
          <w:divsChild>
            <w:div w:id="1217081608">
              <w:marLeft w:val="1155"/>
              <w:marRight w:val="0"/>
              <w:marTop w:val="0"/>
              <w:marBottom w:val="0"/>
              <w:divBdr>
                <w:top w:val="none" w:sz="0" w:space="0" w:color="auto"/>
                <w:left w:val="none" w:sz="0" w:space="0" w:color="auto"/>
                <w:bottom w:val="none" w:sz="0" w:space="0" w:color="auto"/>
                <w:right w:val="none" w:sz="0" w:space="0" w:color="auto"/>
              </w:divBdr>
            </w:div>
            <w:div w:id="423769946">
              <w:marLeft w:val="1155"/>
              <w:marRight w:val="0"/>
              <w:marTop w:val="0"/>
              <w:marBottom w:val="0"/>
              <w:divBdr>
                <w:top w:val="none" w:sz="0" w:space="0" w:color="auto"/>
                <w:left w:val="none" w:sz="0" w:space="0" w:color="auto"/>
                <w:bottom w:val="none" w:sz="0" w:space="0" w:color="auto"/>
                <w:right w:val="none" w:sz="0" w:space="0" w:color="auto"/>
              </w:divBdr>
            </w:div>
            <w:div w:id="45225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090014">
      <w:bodyDiv w:val="1"/>
      <w:marLeft w:val="0"/>
      <w:marRight w:val="0"/>
      <w:marTop w:val="0"/>
      <w:marBottom w:val="0"/>
      <w:divBdr>
        <w:top w:val="none" w:sz="0" w:space="0" w:color="auto"/>
        <w:left w:val="none" w:sz="0" w:space="0" w:color="auto"/>
        <w:bottom w:val="none" w:sz="0" w:space="0" w:color="auto"/>
        <w:right w:val="none" w:sz="0" w:space="0" w:color="auto"/>
      </w:divBdr>
      <w:divsChild>
        <w:div w:id="1024593317">
          <w:marLeft w:val="0"/>
          <w:marRight w:val="0"/>
          <w:marTop w:val="0"/>
          <w:marBottom w:val="0"/>
          <w:divBdr>
            <w:top w:val="none" w:sz="0" w:space="0" w:color="auto"/>
            <w:left w:val="none" w:sz="0" w:space="0" w:color="auto"/>
            <w:bottom w:val="none" w:sz="0" w:space="0" w:color="auto"/>
            <w:right w:val="none" w:sz="0" w:space="0" w:color="auto"/>
          </w:divBdr>
        </w:div>
        <w:div w:id="993988410">
          <w:marLeft w:val="0"/>
          <w:marRight w:val="0"/>
          <w:marTop w:val="150"/>
          <w:marBottom w:val="0"/>
          <w:divBdr>
            <w:top w:val="none" w:sz="0" w:space="0" w:color="auto"/>
            <w:left w:val="none" w:sz="0" w:space="0" w:color="auto"/>
            <w:bottom w:val="none" w:sz="0" w:space="0" w:color="auto"/>
            <w:right w:val="none" w:sz="0" w:space="0" w:color="auto"/>
          </w:divBdr>
          <w:divsChild>
            <w:div w:id="1871843235">
              <w:marLeft w:val="1155"/>
              <w:marRight w:val="0"/>
              <w:marTop w:val="0"/>
              <w:marBottom w:val="0"/>
              <w:divBdr>
                <w:top w:val="none" w:sz="0" w:space="0" w:color="auto"/>
                <w:left w:val="none" w:sz="0" w:space="0" w:color="auto"/>
                <w:bottom w:val="none" w:sz="0" w:space="0" w:color="auto"/>
                <w:right w:val="none" w:sz="0" w:space="0" w:color="auto"/>
              </w:divBdr>
            </w:div>
            <w:div w:id="1931311420">
              <w:marLeft w:val="1155"/>
              <w:marRight w:val="0"/>
              <w:marTop w:val="0"/>
              <w:marBottom w:val="0"/>
              <w:divBdr>
                <w:top w:val="none" w:sz="0" w:space="0" w:color="auto"/>
                <w:left w:val="none" w:sz="0" w:space="0" w:color="auto"/>
                <w:bottom w:val="none" w:sz="0" w:space="0" w:color="auto"/>
                <w:right w:val="none" w:sz="0" w:space="0" w:color="auto"/>
              </w:divBdr>
            </w:div>
            <w:div w:id="519660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284279">
      <w:bodyDiv w:val="1"/>
      <w:marLeft w:val="0"/>
      <w:marRight w:val="0"/>
      <w:marTop w:val="0"/>
      <w:marBottom w:val="0"/>
      <w:divBdr>
        <w:top w:val="none" w:sz="0" w:space="0" w:color="auto"/>
        <w:left w:val="none" w:sz="0" w:space="0" w:color="auto"/>
        <w:bottom w:val="none" w:sz="0" w:space="0" w:color="auto"/>
        <w:right w:val="none" w:sz="0" w:space="0" w:color="auto"/>
      </w:divBdr>
      <w:divsChild>
        <w:div w:id="1143233370">
          <w:marLeft w:val="0"/>
          <w:marRight w:val="0"/>
          <w:marTop w:val="0"/>
          <w:marBottom w:val="0"/>
          <w:divBdr>
            <w:top w:val="none" w:sz="0" w:space="0" w:color="auto"/>
            <w:left w:val="none" w:sz="0" w:space="0" w:color="auto"/>
            <w:bottom w:val="none" w:sz="0" w:space="0" w:color="auto"/>
            <w:right w:val="none" w:sz="0" w:space="0" w:color="auto"/>
          </w:divBdr>
        </w:div>
        <w:div w:id="2098598351">
          <w:marLeft w:val="0"/>
          <w:marRight w:val="0"/>
          <w:marTop w:val="150"/>
          <w:marBottom w:val="0"/>
          <w:divBdr>
            <w:top w:val="none" w:sz="0" w:space="0" w:color="auto"/>
            <w:left w:val="none" w:sz="0" w:space="0" w:color="auto"/>
            <w:bottom w:val="none" w:sz="0" w:space="0" w:color="auto"/>
            <w:right w:val="none" w:sz="0" w:space="0" w:color="auto"/>
          </w:divBdr>
          <w:divsChild>
            <w:div w:id="2069330147">
              <w:marLeft w:val="1155"/>
              <w:marRight w:val="0"/>
              <w:marTop w:val="0"/>
              <w:marBottom w:val="0"/>
              <w:divBdr>
                <w:top w:val="none" w:sz="0" w:space="0" w:color="auto"/>
                <w:left w:val="none" w:sz="0" w:space="0" w:color="auto"/>
                <w:bottom w:val="none" w:sz="0" w:space="0" w:color="auto"/>
                <w:right w:val="none" w:sz="0" w:space="0" w:color="auto"/>
              </w:divBdr>
            </w:div>
            <w:div w:id="1073577821">
              <w:marLeft w:val="1155"/>
              <w:marRight w:val="0"/>
              <w:marTop w:val="0"/>
              <w:marBottom w:val="0"/>
              <w:divBdr>
                <w:top w:val="none" w:sz="0" w:space="0" w:color="auto"/>
                <w:left w:val="none" w:sz="0" w:space="0" w:color="auto"/>
                <w:bottom w:val="none" w:sz="0" w:space="0" w:color="auto"/>
                <w:right w:val="none" w:sz="0" w:space="0" w:color="auto"/>
              </w:divBdr>
            </w:div>
            <w:div w:id="1332950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5894">
      <w:bodyDiv w:val="1"/>
      <w:marLeft w:val="0"/>
      <w:marRight w:val="0"/>
      <w:marTop w:val="0"/>
      <w:marBottom w:val="0"/>
      <w:divBdr>
        <w:top w:val="none" w:sz="0" w:space="0" w:color="auto"/>
        <w:left w:val="none" w:sz="0" w:space="0" w:color="auto"/>
        <w:bottom w:val="none" w:sz="0" w:space="0" w:color="auto"/>
        <w:right w:val="none" w:sz="0" w:space="0" w:color="auto"/>
      </w:divBdr>
      <w:divsChild>
        <w:div w:id="1185900085">
          <w:marLeft w:val="0"/>
          <w:marRight w:val="0"/>
          <w:marTop w:val="0"/>
          <w:marBottom w:val="0"/>
          <w:divBdr>
            <w:top w:val="none" w:sz="0" w:space="0" w:color="auto"/>
            <w:left w:val="none" w:sz="0" w:space="0" w:color="auto"/>
            <w:bottom w:val="none" w:sz="0" w:space="0" w:color="auto"/>
            <w:right w:val="none" w:sz="0" w:space="0" w:color="auto"/>
          </w:divBdr>
        </w:div>
        <w:div w:id="1663393339">
          <w:marLeft w:val="0"/>
          <w:marRight w:val="0"/>
          <w:marTop w:val="150"/>
          <w:marBottom w:val="0"/>
          <w:divBdr>
            <w:top w:val="none" w:sz="0" w:space="0" w:color="auto"/>
            <w:left w:val="none" w:sz="0" w:space="0" w:color="auto"/>
            <w:bottom w:val="none" w:sz="0" w:space="0" w:color="auto"/>
            <w:right w:val="none" w:sz="0" w:space="0" w:color="auto"/>
          </w:divBdr>
          <w:divsChild>
            <w:div w:id="2125152157">
              <w:marLeft w:val="1155"/>
              <w:marRight w:val="0"/>
              <w:marTop w:val="0"/>
              <w:marBottom w:val="0"/>
              <w:divBdr>
                <w:top w:val="none" w:sz="0" w:space="0" w:color="auto"/>
                <w:left w:val="none" w:sz="0" w:space="0" w:color="auto"/>
                <w:bottom w:val="none" w:sz="0" w:space="0" w:color="auto"/>
                <w:right w:val="none" w:sz="0" w:space="0" w:color="auto"/>
              </w:divBdr>
            </w:div>
            <w:div w:id="145754862">
              <w:marLeft w:val="1155"/>
              <w:marRight w:val="0"/>
              <w:marTop w:val="0"/>
              <w:marBottom w:val="0"/>
              <w:divBdr>
                <w:top w:val="none" w:sz="0" w:space="0" w:color="auto"/>
                <w:left w:val="none" w:sz="0" w:space="0" w:color="auto"/>
                <w:bottom w:val="none" w:sz="0" w:space="0" w:color="auto"/>
                <w:right w:val="none" w:sz="0" w:space="0" w:color="auto"/>
              </w:divBdr>
            </w:div>
            <w:div w:id="1703245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285368">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5620">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327162">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2983501">
      <w:bodyDiv w:val="1"/>
      <w:marLeft w:val="0"/>
      <w:marRight w:val="0"/>
      <w:marTop w:val="0"/>
      <w:marBottom w:val="0"/>
      <w:divBdr>
        <w:top w:val="none" w:sz="0" w:space="0" w:color="auto"/>
        <w:left w:val="none" w:sz="0" w:space="0" w:color="auto"/>
        <w:bottom w:val="none" w:sz="0" w:space="0" w:color="auto"/>
        <w:right w:val="none" w:sz="0" w:space="0" w:color="auto"/>
      </w:divBdr>
      <w:divsChild>
        <w:div w:id="313265331">
          <w:marLeft w:val="0"/>
          <w:marRight w:val="0"/>
          <w:marTop w:val="0"/>
          <w:marBottom w:val="0"/>
          <w:divBdr>
            <w:top w:val="none" w:sz="0" w:space="0" w:color="auto"/>
            <w:left w:val="none" w:sz="0" w:space="0" w:color="auto"/>
            <w:bottom w:val="none" w:sz="0" w:space="0" w:color="auto"/>
            <w:right w:val="none" w:sz="0" w:space="0" w:color="auto"/>
          </w:divBdr>
        </w:div>
        <w:div w:id="718895501">
          <w:marLeft w:val="0"/>
          <w:marRight w:val="0"/>
          <w:marTop w:val="150"/>
          <w:marBottom w:val="0"/>
          <w:divBdr>
            <w:top w:val="none" w:sz="0" w:space="0" w:color="auto"/>
            <w:left w:val="none" w:sz="0" w:space="0" w:color="auto"/>
            <w:bottom w:val="none" w:sz="0" w:space="0" w:color="auto"/>
            <w:right w:val="none" w:sz="0" w:space="0" w:color="auto"/>
          </w:divBdr>
          <w:divsChild>
            <w:div w:id="1625773321">
              <w:marLeft w:val="1155"/>
              <w:marRight w:val="0"/>
              <w:marTop w:val="0"/>
              <w:marBottom w:val="0"/>
              <w:divBdr>
                <w:top w:val="none" w:sz="0" w:space="0" w:color="auto"/>
                <w:left w:val="none" w:sz="0" w:space="0" w:color="auto"/>
                <w:bottom w:val="none" w:sz="0" w:space="0" w:color="auto"/>
                <w:right w:val="none" w:sz="0" w:space="0" w:color="auto"/>
              </w:divBdr>
            </w:div>
            <w:div w:id="1640112071">
              <w:marLeft w:val="1155"/>
              <w:marRight w:val="0"/>
              <w:marTop w:val="0"/>
              <w:marBottom w:val="0"/>
              <w:divBdr>
                <w:top w:val="none" w:sz="0" w:space="0" w:color="auto"/>
                <w:left w:val="none" w:sz="0" w:space="0" w:color="auto"/>
                <w:bottom w:val="none" w:sz="0" w:space="0" w:color="auto"/>
                <w:right w:val="none" w:sz="0" w:space="0" w:color="auto"/>
              </w:divBdr>
            </w:div>
            <w:div w:id="343214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2520">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07006">
      <w:bodyDiv w:val="1"/>
      <w:marLeft w:val="0"/>
      <w:marRight w:val="0"/>
      <w:marTop w:val="0"/>
      <w:marBottom w:val="0"/>
      <w:divBdr>
        <w:top w:val="none" w:sz="0" w:space="0" w:color="auto"/>
        <w:left w:val="none" w:sz="0" w:space="0" w:color="auto"/>
        <w:bottom w:val="none" w:sz="0" w:space="0" w:color="auto"/>
        <w:right w:val="none" w:sz="0" w:space="0" w:color="auto"/>
      </w:divBdr>
      <w:divsChild>
        <w:div w:id="385371535">
          <w:marLeft w:val="0"/>
          <w:marRight w:val="0"/>
          <w:marTop w:val="0"/>
          <w:marBottom w:val="0"/>
          <w:divBdr>
            <w:top w:val="none" w:sz="0" w:space="0" w:color="auto"/>
            <w:left w:val="none" w:sz="0" w:space="0" w:color="auto"/>
            <w:bottom w:val="none" w:sz="0" w:space="0" w:color="auto"/>
            <w:right w:val="none" w:sz="0" w:space="0" w:color="auto"/>
          </w:divBdr>
        </w:div>
        <w:div w:id="446588987">
          <w:marLeft w:val="0"/>
          <w:marRight w:val="0"/>
          <w:marTop w:val="150"/>
          <w:marBottom w:val="0"/>
          <w:divBdr>
            <w:top w:val="none" w:sz="0" w:space="0" w:color="auto"/>
            <w:left w:val="none" w:sz="0" w:space="0" w:color="auto"/>
            <w:bottom w:val="none" w:sz="0" w:space="0" w:color="auto"/>
            <w:right w:val="none" w:sz="0" w:space="0" w:color="auto"/>
          </w:divBdr>
          <w:divsChild>
            <w:div w:id="343169257">
              <w:marLeft w:val="1155"/>
              <w:marRight w:val="0"/>
              <w:marTop w:val="0"/>
              <w:marBottom w:val="0"/>
              <w:divBdr>
                <w:top w:val="none" w:sz="0" w:space="0" w:color="auto"/>
                <w:left w:val="none" w:sz="0" w:space="0" w:color="auto"/>
                <w:bottom w:val="none" w:sz="0" w:space="0" w:color="auto"/>
                <w:right w:val="none" w:sz="0" w:space="0" w:color="auto"/>
              </w:divBdr>
            </w:div>
            <w:div w:id="178810948">
              <w:marLeft w:val="1155"/>
              <w:marRight w:val="0"/>
              <w:marTop w:val="0"/>
              <w:marBottom w:val="0"/>
              <w:divBdr>
                <w:top w:val="none" w:sz="0" w:space="0" w:color="auto"/>
                <w:left w:val="none" w:sz="0" w:space="0" w:color="auto"/>
                <w:bottom w:val="none" w:sz="0" w:space="0" w:color="auto"/>
                <w:right w:val="none" w:sz="0" w:space="0" w:color="auto"/>
              </w:divBdr>
            </w:div>
            <w:div w:id="2064715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382246">
      <w:bodyDiv w:val="1"/>
      <w:marLeft w:val="0"/>
      <w:marRight w:val="0"/>
      <w:marTop w:val="0"/>
      <w:marBottom w:val="0"/>
      <w:divBdr>
        <w:top w:val="none" w:sz="0" w:space="0" w:color="auto"/>
        <w:left w:val="none" w:sz="0" w:space="0" w:color="auto"/>
        <w:bottom w:val="none" w:sz="0" w:space="0" w:color="auto"/>
        <w:right w:val="none" w:sz="0" w:space="0" w:color="auto"/>
      </w:divBdr>
      <w:divsChild>
        <w:div w:id="103381978">
          <w:marLeft w:val="0"/>
          <w:marRight w:val="0"/>
          <w:marTop w:val="0"/>
          <w:marBottom w:val="0"/>
          <w:divBdr>
            <w:top w:val="none" w:sz="0" w:space="0" w:color="auto"/>
            <w:left w:val="none" w:sz="0" w:space="0" w:color="auto"/>
            <w:bottom w:val="none" w:sz="0" w:space="0" w:color="auto"/>
            <w:right w:val="none" w:sz="0" w:space="0" w:color="auto"/>
          </w:divBdr>
        </w:div>
        <w:div w:id="1190334136">
          <w:marLeft w:val="0"/>
          <w:marRight w:val="0"/>
          <w:marTop w:val="150"/>
          <w:marBottom w:val="0"/>
          <w:divBdr>
            <w:top w:val="none" w:sz="0" w:space="0" w:color="auto"/>
            <w:left w:val="none" w:sz="0" w:space="0" w:color="auto"/>
            <w:bottom w:val="none" w:sz="0" w:space="0" w:color="auto"/>
            <w:right w:val="none" w:sz="0" w:space="0" w:color="auto"/>
          </w:divBdr>
          <w:divsChild>
            <w:div w:id="1105535248">
              <w:marLeft w:val="1155"/>
              <w:marRight w:val="0"/>
              <w:marTop w:val="0"/>
              <w:marBottom w:val="0"/>
              <w:divBdr>
                <w:top w:val="none" w:sz="0" w:space="0" w:color="auto"/>
                <w:left w:val="none" w:sz="0" w:space="0" w:color="auto"/>
                <w:bottom w:val="none" w:sz="0" w:space="0" w:color="auto"/>
                <w:right w:val="none" w:sz="0" w:space="0" w:color="auto"/>
              </w:divBdr>
            </w:div>
            <w:div w:id="1766799864">
              <w:marLeft w:val="1155"/>
              <w:marRight w:val="0"/>
              <w:marTop w:val="0"/>
              <w:marBottom w:val="0"/>
              <w:divBdr>
                <w:top w:val="none" w:sz="0" w:space="0" w:color="auto"/>
                <w:left w:val="none" w:sz="0" w:space="0" w:color="auto"/>
                <w:bottom w:val="none" w:sz="0" w:space="0" w:color="auto"/>
                <w:right w:val="none" w:sz="0" w:space="0" w:color="auto"/>
              </w:divBdr>
            </w:div>
            <w:div w:id="12100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610110">
      <w:bodyDiv w:val="1"/>
      <w:marLeft w:val="0"/>
      <w:marRight w:val="0"/>
      <w:marTop w:val="0"/>
      <w:marBottom w:val="0"/>
      <w:divBdr>
        <w:top w:val="none" w:sz="0" w:space="0" w:color="auto"/>
        <w:left w:val="none" w:sz="0" w:space="0" w:color="auto"/>
        <w:bottom w:val="none" w:sz="0" w:space="0" w:color="auto"/>
        <w:right w:val="none" w:sz="0" w:space="0" w:color="auto"/>
      </w:divBdr>
      <w:divsChild>
        <w:div w:id="1659309610">
          <w:marLeft w:val="0"/>
          <w:marRight w:val="0"/>
          <w:marTop w:val="0"/>
          <w:marBottom w:val="0"/>
          <w:divBdr>
            <w:top w:val="none" w:sz="0" w:space="0" w:color="auto"/>
            <w:left w:val="none" w:sz="0" w:space="0" w:color="auto"/>
            <w:bottom w:val="none" w:sz="0" w:space="0" w:color="auto"/>
            <w:right w:val="none" w:sz="0" w:space="0" w:color="auto"/>
          </w:divBdr>
        </w:div>
        <w:div w:id="1748769552">
          <w:marLeft w:val="0"/>
          <w:marRight w:val="0"/>
          <w:marTop w:val="150"/>
          <w:marBottom w:val="0"/>
          <w:divBdr>
            <w:top w:val="none" w:sz="0" w:space="0" w:color="auto"/>
            <w:left w:val="none" w:sz="0" w:space="0" w:color="auto"/>
            <w:bottom w:val="none" w:sz="0" w:space="0" w:color="auto"/>
            <w:right w:val="none" w:sz="0" w:space="0" w:color="auto"/>
          </w:divBdr>
          <w:divsChild>
            <w:div w:id="1139104730">
              <w:marLeft w:val="1155"/>
              <w:marRight w:val="0"/>
              <w:marTop w:val="0"/>
              <w:marBottom w:val="0"/>
              <w:divBdr>
                <w:top w:val="none" w:sz="0" w:space="0" w:color="auto"/>
                <w:left w:val="none" w:sz="0" w:space="0" w:color="auto"/>
                <w:bottom w:val="none" w:sz="0" w:space="0" w:color="auto"/>
                <w:right w:val="none" w:sz="0" w:space="0" w:color="auto"/>
              </w:divBdr>
            </w:div>
            <w:div w:id="1409690738">
              <w:marLeft w:val="1155"/>
              <w:marRight w:val="0"/>
              <w:marTop w:val="0"/>
              <w:marBottom w:val="0"/>
              <w:divBdr>
                <w:top w:val="none" w:sz="0" w:space="0" w:color="auto"/>
                <w:left w:val="none" w:sz="0" w:space="0" w:color="auto"/>
                <w:bottom w:val="none" w:sz="0" w:space="0" w:color="auto"/>
                <w:right w:val="none" w:sz="0" w:space="0" w:color="auto"/>
              </w:divBdr>
            </w:div>
            <w:div w:id="961612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191437">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1759">
      <w:bodyDiv w:val="1"/>
      <w:marLeft w:val="0"/>
      <w:marRight w:val="0"/>
      <w:marTop w:val="0"/>
      <w:marBottom w:val="0"/>
      <w:divBdr>
        <w:top w:val="none" w:sz="0" w:space="0" w:color="auto"/>
        <w:left w:val="none" w:sz="0" w:space="0" w:color="auto"/>
        <w:bottom w:val="none" w:sz="0" w:space="0" w:color="auto"/>
        <w:right w:val="none" w:sz="0" w:space="0" w:color="auto"/>
      </w:divBdr>
      <w:divsChild>
        <w:div w:id="686833056">
          <w:marLeft w:val="0"/>
          <w:marRight w:val="0"/>
          <w:marTop w:val="0"/>
          <w:marBottom w:val="0"/>
          <w:divBdr>
            <w:top w:val="none" w:sz="0" w:space="0" w:color="auto"/>
            <w:left w:val="none" w:sz="0" w:space="0" w:color="auto"/>
            <w:bottom w:val="none" w:sz="0" w:space="0" w:color="auto"/>
            <w:right w:val="none" w:sz="0" w:space="0" w:color="auto"/>
          </w:divBdr>
        </w:div>
        <w:div w:id="1663582764">
          <w:marLeft w:val="0"/>
          <w:marRight w:val="0"/>
          <w:marTop w:val="150"/>
          <w:marBottom w:val="0"/>
          <w:divBdr>
            <w:top w:val="none" w:sz="0" w:space="0" w:color="auto"/>
            <w:left w:val="none" w:sz="0" w:space="0" w:color="auto"/>
            <w:bottom w:val="none" w:sz="0" w:space="0" w:color="auto"/>
            <w:right w:val="none" w:sz="0" w:space="0" w:color="auto"/>
          </w:divBdr>
          <w:divsChild>
            <w:div w:id="425925608">
              <w:marLeft w:val="1155"/>
              <w:marRight w:val="0"/>
              <w:marTop w:val="0"/>
              <w:marBottom w:val="0"/>
              <w:divBdr>
                <w:top w:val="none" w:sz="0" w:space="0" w:color="auto"/>
                <w:left w:val="none" w:sz="0" w:space="0" w:color="auto"/>
                <w:bottom w:val="none" w:sz="0" w:space="0" w:color="auto"/>
                <w:right w:val="none" w:sz="0" w:space="0" w:color="auto"/>
              </w:divBdr>
            </w:div>
            <w:div w:id="567881222">
              <w:marLeft w:val="1155"/>
              <w:marRight w:val="0"/>
              <w:marTop w:val="0"/>
              <w:marBottom w:val="0"/>
              <w:divBdr>
                <w:top w:val="none" w:sz="0" w:space="0" w:color="auto"/>
                <w:left w:val="none" w:sz="0" w:space="0" w:color="auto"/>
                <w:bottom w:val="none" w:sz="0" w:space="0" w:color="auto"/>
                <w:right w:val="none" w:sz="0" w:space="0" w:color="auto"/>
              </w:divBdr>
            </w:div>
            <w:div w:id="603414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396246">
      <w:bodyDiv w:val="1"/>
      <w:marLeft w:val="0"/>
      <w:marRight w:val="0"/>
      <w:marTop w:val="0"/>
      <w:marBottom w:val="0"/>
      <w:divBdr>
        <w:top w:val="none" w:sz="0" w:space="0" w:color="auto"/>
        <w:left w:val="none" w:sz="0" w:space="0" w:color="auto"/>
        <w:bottom w:val="none" w:sz="0" w:space="0" w:color="auto"/>
        <w:right w:val="none" w:sz="0" w:space="0" w:color="auto"/>
      </w:divBdr>
      <w:divsChild>
        <w:div w:id="32727920">
          <w:marLeft w:val="0"/>
          <w:marRight w:val="0"/>
          <w:marTop w:val="0"/>
          <w:marBottom w:val="0"/>
          <w:divBdr>
            <w:top w:val="none" w:sz="0" w:space="0" w:color="auto"/>
            <w:left w:val="none" w:sz="0" w:space="0" w:color="auto"/>
            <w:bottom w:val="none" w:sz="0" w:space="0" w:color="auto"/>
            <w:right w:val="none" w:sz="0" w:space="0" w:color="auto"/>
          </w:divBdr>
        </w:div>
        <w:div w:id="2133818061">
          <w:marLeft w:val="0"/>
          <w:marRight w:val="0"/>
          <w:marTop w:val="150"/>
          <w:marBottom w:val="0"/>
          <w:divBdr>
            <w:top w:val="none" w:sz="0" w:space="0" w:color="auto"/>
            <w:left w:val="none" w:sz="0" w:space="0" w:color="auto"/>
            <w:bottom w:val="none" w:sz="0" w:space="0" w:color="auto"/>
            <w:right w:val="none" w:sz="0" w:space="0" w:color="auto"/>
          </w:divBdr>
          <w:divsChild>
            <w:div w:id="1808547310">
              <w:marLeft w:val="1155"/>
              <w:marRight w:val="0"/>
              <w:marTop w:val="0"/>
              <w:marBottom w:val="0"/>
              <w:divBdr>
                <w:top w:val="none" w:sz="0" w:space="0" w:color="auto"/>
                <w:left w:val="none" w:sz="0" w:space="0" w:color="auto"/>
                <w:bottom w:val="none" w:sz="0" w:space="0" w:color="auto"/>
                <w:right w:val="none" w:sz="0" w:space="0" w:color="auto"/>
              </w:divBdr>
            </w:div>
            <w:div w:id="1986738830">
              <w:marLeft w:val="1155"/>
              <w:marRight w:val="0"/>
              <w:marTop w:val="0"/>
              <w:marBottom w:val="0"/>
              <w:divBdr>
                <w:top w:val="none" w:sz="0" w:space="0" w:color="auto"/>
                <w:left w:val="none" w:sz="0" w:space="0" w:color="auto"/>
                <w:bottom w:val="none" w:sz="0" w:space="0" w:color="auto"/>
                <w:right w:val="none" w:sz="0" w:space="0" w:color="auto"/>
              </w:divBdr>
            </w:div>
            <w:div w:id="1731806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49144">
      <w:bodyDiv w:val="1"/>
      <w:marLeft w:val="0"/>
      <w:marRight w:val="0"/>
      <w:marTop w:val="0"/>
      <w:marBottom w:val="0"/>
      <w:divBdr>
        <w:top w:val="none" w:sz="0" w:space="0" w:color="auto"/>
        <w:left w:val="none" w:sz="0" w:space="0" w:color="auto"/>
        <w:bottom w:val="none" w:sz="0" w:space="0" w:color="auto"/>
        <w:right w:val="none" w:sz="0" w:space="0" w:color="auto"/>
      </w:divBdr>
      <w:divsChild>
        <w:div w:id="794493618">
          <w:marLeft w:val="0"/>
          <w:marRight w:val="0"/>
          <w:marTop w:val="0"/>
          <w:marBottom w:val="0"/>
          <w:divBdr>
            <w:top w:val="none" w:sz="0" w:space="0" w:color="auto"/>
            <w:left w:val="none" w:sz="0" w:space="0" w:color="auto"/>
            <w:bottom w:val="none" w:sz="0" w:space="0" w:color="auto"/>
            <w:right w:val="none" w:sz="0" w:space="0" w:color="auto"/>
          </w:divBdr>
        </w:div>
        <w:div w:id="1893543257">
          <w:marLeft w:val="0"/>
          <w:marRight w:val="0"/>
          <w:marTop w:val="150"/>
          <w:marBottom w:val="0"/>
          <w:divBdr>
            <w:top w:val="none" w:sz="0" w:space="0" w:color="auto"/>
            <w:left w:val="none" w:sz="0" w:space="0" w:color="auto"/>
            <w:bottom w:val="none" w:sz="0" w:space="0" w:color="auto"/>
            <w:right w:val="none" w:sz="0" w:space="0" w:color="auto"/>
          </w:divBdr>
          <w:divsChild>
            <w:div w:id="968708865">
              <w:marLeft w:val="1155"/>
              <w:marRight w:val="0"/>
              <w:marTop w:val="0"/>
              <w:marBottom w:val="0"/>
              <w:divBdr>
                <w:top w:val="none" w:sz="0" w:space="0" w:color="auto"/>
                <w:left w:val="none" w:sz="0" w:space="0" w:color="auto"/>
                <w:bottom w:val="none" w:sz="0" w:space="0" w:color="auto"/>
                <w:right w:val="none" w:sz="0" w:space="0" w:color="auto"/>
              </w:divBdr>
            </w:div>
            <w:div w:id="1969776748">
              <w:marLeft w:val="1155"/>
              <w:marRight w:val="0"/>
              <w:marTop w:val="0"/>
              <w:marBottom w:val="0"/>
              <w:divBdr>
                <w:top w:val="none" w:sz="0" w:space="0" w:color="auto"/>
                <w:left w:val="none" w:sz="0" w:space="0" w:color="auto"/>
                <w:bottom w:val="none" w:sz="0" w:space="0" w:color="auto"/>
                <w:right w:val="none" w:sz="0" w:space="0" w:color="auto"/>
              </w:divBdr>
            </w:div>
            <w:div w:id="626201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238665">
      <w:bodyDiv w:val="1"/>
      <w:marLeft w:val="0"/>
      <w:marRight w:val="0"/>
      <w:marTop w:val="0"/>
      <w:marBottom w:val="0"/>
      <w:divBdr>
        <w:top w:val="none" w:sz="0" w:space="0" w:color="auto"/>
        <w:left w:val="none" w:sz="0" w:space="0" w:color="auto"/>
        <w:bottom w:val="none" w:sz="0" w:space="0" w:color="auto"/>
        <w:right w:val="none" w:sz="0" w:space="0" w:color="auto"/>
      </w:divBdr>
      <w:divsChild>
        <w:div w:id="862520978">
          <w:marLeft w:val="0"/>
          <w:marRight w:val="0"/>
          <w:marTop w:val="0"/>
          <w:marBottom w:val="0"/>
          <w:divBdr>
            <w:top w:val="none" w:sz="0" w:space="0" w:color="auto"/>
            <w:left w:val="none" w:sz="0" w:space="0" w:color="auto"/>
            <w:bottom w:val="none" w:sz="0" w:space="0" w:color="auto"/>
            <w:right w:val="none" w:sz="0" w:space="0" w:color="auto"/>
          </w:divBdr>
        </w:div>
        <w:div w:id="838892080">
          <w:marLeft w:val="0"/>
          <w:marRight w:val="0"/>
          <w:marTop w:val="150"/>
          <w:marBottom w:val="0"/>
          <w:divBdr>
            <w:top w:val="none" w:sz="0" w:space="0" w:color="auto"/>
            <w:left w:val="none" w:sz="0" w:space="0" w:color="auto"/>
            <w:bottom w:val="none" w:sz="0" w:space="0" w:color="auto"/>
            <w:right w:val="none" w:sz="0" w:space="0" w:color="auto"/>
          </w:divBdr>
          <w:divsChild>
            <w:div w:id="647562777">
              <w:marLeft w:val="1155"/>
              <w:marRight w:val="0"/>
              <w:marTop w:val="0"/>
              <w:marBottom w:val="0"/>
              <w:divBdr>
                <w:top w:val="none" w:sz="0" w:space="0" w:color="auto"/>
                <w:left w:val="none" w:sz="0" w:space="0" w:color="auto"/>
                <w:bottom w:val="none" w:sz="0" w:space="0" w:color="auto"/>
                <w:right w:val="none" w:sz="0" w:space="0" w:color="auto"/>
              </w:divBdr>
            </w:div>
            <w:div w:id="1791362795">
              <w:marLeft w:val="1155"/>
              <w:marRight w:val="0"/>
              <w:marTop w:val="0"/>
              <w:marBottom w:val="0"/>
              <w:divBdr>
                <w:top w:val="none" w:sz="0" w:space="0" w:color="auto"/>
                <w:left w:val="none" w:sz="0" w:space="0" w:color="auto"/>
                <w:bottom w:val="none" w:sz="0" w:space="0" w:color="auto"/>
                <w:right w:val="none" w:sz="0" w:space="0" w:color="auto"/>
              </w:divBdr>
            </w:div>
            <w:div w:id="1692491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3599">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1320">
      <w:bodyDiv w:val="1"/>
      <w:marLeft w:val="0"/>
      <w:marRight w:val="0"/>
      <w:marTop w:val="0"/>
      <w:marBottom w:val="0"/>
      <w:divBdr>
        <w:top w:val="none" w:sz="0" w:space="0" w:color="auto"/>
        <w:left w:val="none" w:sz="0" w:space="0" w:color="auto"/>
        <w:bottom w:val="none" w:sz="0" w:space="0" w:color="auto"/>
        <w:right w:val="none" w:sz="0" w:space="0" w:color="auto"/>
      </w:divBdr>
      <w:divsChild>
        <w:div w:id="1297876699">
          <w:marLeft w:val="0"/>
          <w:marRight w:val="0"/>
          <w:marTop w:val="0"/>
          <w:marBottom w:val="0"/>
          <w:divBdr>
            <w:top w:val="none" w:sz="0" w:space="0" w:color="auto"/>
            <w:left w:val="none" w:sz="0" w:space="0" w:color="auto"/>
            <w:bottom w:val="none" w:sz="0" w:space="0" w:color="auto"/>
            <w:right w:val="none" w:sz="0" w:space="0" w:color="auto"/>
          </w:divBdr>
        </w:div>
        <w:div w:id="1639646937">
          <w:marLeft w:val="0"/>
          <w:marRight w:val="0"/>
          <w:marTop w:val="150"/>
          <w:marBottom w:val="0"/>
          <w:divBdr>
            <w:top w:val="none" w:sz="0" w:space="0" w:color="auto"/>
            <w:left w:val="none" w:sz="0" w:space="0" w:color="auto"/>
            <w:bottom w:val="none" w:sz="0" w:space="0" w:color="auto"/>
            <w:right w:val="none" w:sz="0" w:space="0" w:color="auto"/>
          </w:divBdr>
          <w:divsChild>
            <w:div w:id="270086776">
              <w:marLeft w:val="1155"/>
              <w:marRight w:val="0"/>
              <w:marTop w:val="0"/>
              <w:marBottom w:val="0"/>
              <w:divBdr>
                <w:top w:val="none" w:sz="0" w:space="0" w:color="auto"/>
                <w:left w:val="none" w:sz="0" w:space="0" w:color="auto"/>
                <w:bottom w:val="none" w:sz="0" w:space="0" w:color="auto"/>
                <w:right w:val="none" w:sz="0" w:space="0" w:color="auto"/>
              </w:divBdr>
            </w:div>
            <w:div w:id="1174615198">
              <w:marLeft w:val="1155"/>
              <w:marRight w:val="0"/>
              <w:marTop w:val="0"/>
              <w:marBottom w:val="0"/>
              <w:divBdr>
                <w:top w:val="none" w:sz="0" w:space="0" w:color="auto"/>
                <w:left w:val="none" w:sz="0" w:space="0" w:color="auto"/>
                <w:bottom w:val="none" w:sz="0" w:space="0" w:color="auto"/>
                <w:right w:val="none" w:sz="0" w:space="0" w:color="auto"/>
              </w:divBdr>
            </w:div>
            <w:div w:id="780689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5861">
      <w:bodyDiv w:val="1"/>
      <w:marLeft w:val="0"/>
      <w:marRight w:val="0"/>
      <w:marTop w:val="0"/>
      <w:marBottom w:val="0"/>
      <w:divBdr>
        <w:top w:val="none" w:sz="0" w:space="0" w:color="auto"/>
        <w:left w:val="none" w:sz="0" w:space="0" w:color="auto"/>
        <w:bottom w:val="none" w:sz="0" w:space="0" w:color="auto"/>
        <w:right w:val="none" w:sz="0" w:space="0" w:color="auto"/>
      </w:divBdr>
    </w:div>
    <w:div w:id="898369845">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437461">
      <w:bodyDiv w:val="1"/>
      <w:marLeft w:val="0"/>
      <w:marRight w:val="0"/>
      <w:marTop w:val="0"/>
      <w:marBottom w:val="0"/>
      <w:divBdr>
        <w:top w:val="none" w:sz="0" w:space="0" w:color="auto"/>
        <w:left w:val="none" w:sz="0" w:space="0" w:color="auto"/>
        <w:bottom w:val="none" w:sz="0" w:space="0" w:color="auto"/>
        <w:right w:val="none" w:sz="0" w:space="0" w:color="auto"/>
      </w:divBdr>
      <w:divsChild>
        <w:div w:id="1132215635">
          <w:marLeft w:val="0"/>
          <w:marRight w:val="0"/>
          <w:marTop w:val="0"/>
          <w:marBottom w:val="0"/>
          <w:divBdr>
            <w:top w:val="none" w:sz="0" w:space="0" w:color="auto"/>
            <w:left w:val="none" w:sz="0" w:space="0" w:color="auto"/>
            <w:bottom w:val="none" w:sz="0" w:space="0" w:color="auto"/>
            <w:right w:val="none" w:sz="0" w:space="0" w:color="auto"/>
          </w:divBdr>
        </w:div>
        <w:div w:id="298462182">
          <w:marLeft w:val="0"/>
          <w:marRight w:val="0"/>
          <w:marTop w:val="150"/>
          <w:marBottom w:val="0"/>
          <w:divBdr>
            <w:top w:val="none" w:sz="0" w:space="0" w:color="auto"/>
            <w:left w:val="none" w:sz="0" w:space="0" w:color="auto"/>
            <w:bottom w:val="none" w:sz="0" w:space="0" w:color="auto"/>
            <w:right w:val="none" w:sz="0" w:space="0" w:color="auto"/>
          </w:divBdr>
          <w:divsChild>
            <w:div w:id="1225528424">
              <w:marLeft w:val="1155"/>
              <w:marRight w:val="0"/>
              <w:marTop w:val="0"/>
              <w:marBottom w:val="0"/>
              <w:divBdr>
                <w:top w:val="none" w:sz="0" w:space="0" w:color="auto"/>
                <w:left w:val="none" w:sz="0" w:space="0" w:color="auto"/>
                <w:bottom w:val="none" w:sz="0" w:space="0" w:color="auto"/>
                <w:right w:val="none" w:sz="0" w:space="0" w:color="auto"/>
              </w:divBdr>
            </w:div>
            <w:div w:id="1800801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596181">
      <w:bodyDiv w:val="1"/>
      <w:marLeft w:val="0"/>
      <w:marRight w:val="0"/>
      <w:marTop w:val="0"/>
      <w:marBottom w:val="0"/>
      <w:divBdr>
        <w:top w:val="none" w:sz="0" w:space="0" w:color="auto"/>
        <w:left w:val="none" w:sz="0" w:space="0" w:color="auto"/>
        <w:bottom w:val="none" w:sz="0" w:space="0" w:color="auto"/>
        <w:right w:val="none" w:sz="0" w:space="0" w:color="auto"/>
      </w:divBdr>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50679">
      <w:bodyDiv w:val="1"/>
      <w:marLeft w:val="0"/>
      <w:marRight w:val="0"/>
      <w:marTop w:val="0"/>
      <w:marBottom w:val="0"/>
      <w:divBdr>
        <w:top w:val="none" w:sz="0" w:space="0" w:color="auto"/>
        <w:left w:val="none" w:sz="0" w:space="0" w:color="auto"/>
        <w:bottom w:val="none" w:sz="0" w:space="0" w:color="auto"/>
        <w:right w:val="none" w:sz="0" w:space="0" w:color="auto"/>
      </w:divBdr>
      <w:divsChild>
        <w:div w:id="1138111537">
          <w:marLeft w:val="0"/>
          <w:marRight w:val="0"/>
          <w:marTop w:val="0"/>
          <w:marBottom w:val="0"/>
          <w:divBdr>
            <w:top w:val="none" w:sz="0" w:space="0" w:color="auto"/>
            <w:left w:val="none" w:sz="0" w:space="0" w:color="auto"/>
            <w:bottom w:val="none" w:sz="0" w:space="0" w:color="auto"/>
            <w:right w:val="none" w:sz="0" w:space="0" w:color="auto"/>
          </w:divBdr>
        </w:div>
        <w:div w:id="933131760">
          <w:marLeft w:val="0"/>
          <w:marRight w:val="0"/>
          <w:marTop w:val="150"/>
          <w:marBottom w:val="0"/>
          <w:divBdr>
            <w:top w:val="none" w:sz="0" w:space="0" w:color="auto"/>
            <w:left w:val="none" w:sz="0" w:space="0" w:color="auto"/>
            <w:bottom w:val="none" w:sz="0" w:space="0" w:color="auto"/>
            <w:right w:val="none" w:sz="0" w:space="0" w:color="auto"/>
          </w:divBdr>
          <w:divsChild>
            <w:div w:id="361057306">
              <w:marLeft w:val="1155"/>
              <w:marRight w:val="0"/>
              <w:marTop w:val="0"/>
              <w:marBottom w:val="0"/>
              <w:divBdr>
                <w:top w:val="none" w:sz="0" w:space="0" w:color="auto"/>
                <w:left w:val="none" w:sz="0" w:space="0" w:color="auto"/>
                <w:bottom w:val="none" w:sz="0" w:space="0" w:color="auto"/>
                <w:right w:val="none" w:sz="0" w:space="0" w:color="auto"/>
              </w:divBdr>
            </w:div>
            <w:div w:id="432093822">
              <w:marLeft w:val="1155"/>
              <w:marRight w:val="0"/>
              <w:marTop w:val="0"/>
              <w:marBottom w:val="0"/>
              <w:divBdr>
                <w:top w:val="none" w:sz="0" w:space="0" w:color="auto"/>
                <w:left w:val="none" w:sz="0" w:space="0" w:color="auto"/>
                <w:bottom w:val="none" w:sz="0" w:space="0" w:color="auto"/>
                <w:right w:val="none" w:sz="0" w:space="0" w:color="auto"/>
              </w:divBdr>
            </w:div>
            <w:div w:id="423770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438216">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513591">
      <w:bodyDiv w:val="1"/>
      <w:marLeft w:val="0"/>
      <w:marRight w:val="0"/>
      <w:marTop w:val="0"/>
      <w:marBottom w:val="0"/>
      <w:divBdr>
        <w:top w:val="none" w:sz="0" w:space="0" w:color="auto"/>
        <w:left w:val="none" w:sz="0" w:space="0" w:color="auto"/>
        <w:bottom w:val="none" w:sz="0" w:space="0" w:color="auto"/>
        <w:right w:val="none" w:sz="0" w:space="0" w:color="auto"/>
      </w:divBdr>
    </w:div>
    <w:div w:id="899561893">
      <w:bodyDiv w:val="1"/>
      <w:marLeft w:val="0"/>
      <w:marRight w:val="0"/>
      <w:marTop w:val="0"/>
      <w:marBottom w:val="0"/>
      <w:divBdr>
        <w:top w:val="none" w:sz="0" w:space="0" w:color="auto"/>
        <w:left w:val="none" w:sz="0" w:space="0" w:color="auto"/>
        <w:bottom w:val="none" w:sz="0" w:space="0" w:color="auto"/>
        <w:right w:val="none" w:sz="0" w:space="0" w:color="auto"/>
      </w:divBdr>
      <w:divsChild>
        <w:div w:id="371425258">
          <w:marLeft w:val="0"/>
          <w:marRight w:val="0"/>
          <w:marTop w:val="0"/>
          <w:marBottom w:val="0"/>
          <w:divBdr>
            <w:top w:val="none" w:sz="0" w:space="0" w:color="auto"/>
            <w:left w:val="none" w:sz="0" w:space="0" w:color="auto"/>
            <w:bottom w:val="none" w:sz="0" w:space="0" w:color="auto"/>
            <w:right w:val="none" w:sz="0" w:space="0" w:color="auto"/>
          </w:divBdr>
        </w:div>
        <w:div w:id="544563305">
          <w:marLeft w:val="0"/>
          <w:marRight w:val="0"/>
          <w:marTop w:val="150"/>
          <w:marBottom w:val="0"/>
          <w:divBdr>
            <w:top w:val="none" w:sz="0" w:space="0" w:color="auto"/>
            <w:left w:val="none" w:sz="0" w:space="0" w:color="auto"/>
            <w:bottom w:val="none" w:sz="0" w:space="0" w:color="auto"/>
            <w:right w:val="none" w:sz="0" w:space="0" w:color="auto"/>
          </w:divBdr>
          <w:divsChild>
            <w:div w:id="991907277">
              <w:marLeft w:val="1155"/>
              <w:marRight w:val="0"/>
              <w:marTop w:val="0"/>
              <w:marBottom w:val="0"/>
              <w:divBdr>
                <w:top w:val="none" w:sz="0" w:space="0" w:color="auto"/>
                <w:left w:val="none" w:sz="0" w:space="0" w:color="auto"/>
                <w:bottom w:val="none" w:sz="0" w:space="0" w:color="auto"/>
                <w:right w:val="none" w:sz="0" w:space="0" w:color="auto"/>
              </w:divBdr>
            </w:div>
            <w:div w:id="1264731132">
              <w:marLeft w:val="1155"/>
              <w:marRight w:val="0"/>
              <w:marTop w:val="0"/>
              <w:marBottom w:val="0"/>
              <w:divBdr>
                <w:top w:val="none" w:sz="0" w:space="0" w:color="auto"/>
                <w:left w:val="none" w:sz="0" w:space="0" w:color="auto"/>
                <w:bottom w:val="none" w:sz="0" w:space="0" w:color="auto"/>
                <w:right w:val="none" w:sz="0" w:space="0" w:color="auto"/>
              </w:divBdr>
            </w:div>
            <w:div w:id="805314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752349">
      <w:bodyDiv w:val="1"/>
      <w:marLeft w:val="0"/>
      <w:marRight w:val="0"/>
      <w:marTop w:val="0"/>
      <w:marBottom w:val="0"/>
      <w:divBdr>
        <w:top w:val="none" w:sz="0" w:space="0" w:color="auto"/>
        <w:left w:val="none" w:sz="0" w:space="0" w:color="auto"/>
        <w:bottom w:val="none" w:sz="0" w:space="0" w:color="auto"/>
        <w:right w:val="none" w:sz="0" w:space="0" w:color="auto"/>
      </w:divBdr>
      <w:divsChild>
        <w:div w:id="2068986736">
          <w:marLeft w:val="0"/>
          <w:marRight w:val="0"/>
          <w:marTop w:val="0"/>
          <w:marBottom w:val="0"/>
          <w:divBdr>
            <w:top w:val="none" w:sz="0" w:space="0" w:color="auto"/>
            <w:left w:val="none" w:sz="0" w:space="0" w:color="auto"/>
            <w:bottom w:val="none" w:sz="0" w:space="0" w:color="auto"/>
            <w:right w:val="none" w:sz="0" w:space="0" w:color="auto"/>
          </w:divBdr>
        </w:div>
        <w:div w:id="829977392">
          <w:marLeft w:val="0"/>
          <w:marRight w:val="0"/>
          <w:marTop w:val="150"/>
          <w:marBottom w:val="0"/>
          <w:divBdr>
            <w:top w:val="none" w:sz="0" w:space="0" w:color="auto"/>
            <w:left w:val="none" w:sz="0" w:space="0" w:color="auto"/>
            <w:bottom w:val="none" w:sz="0" w:space="0" w:color="auto"/>
            <w:right w:val="none" w:sz="0" w:space="0" w:color="auto"/>
          </w:divBdr>
          <w:divsChild>
            <w:div w:id="2133668122">
              <w:marLeft w:val="1155"/>
              <w:marRight w:val="0"/>
              <w:marTop w:val="0"/>
              <w:marBottom w:val="0"/>
              <w:divBdr>
                <w:top w:val="none" w:sz="0" w:space="0" w:color="auto"/>
                <w:left w:val="none" w:sz="0" w:space="0" w:color="auto"/>
                <w:bottom w:val="none" w:sz="0" w:space="0" w:color="auto"/>
                <w:right w:val="none" w:sz="0" w:space="0" w:color="auto"/>
              </w:divBdr>
            </w:div>
            <w:div w:id="1431580573">
              <w:marLeft w:val="1155"/>
              <w:marRight w:val="0"/>
              <w:marTop w:val="0"/>
              <w:marBottom w:val="0"/>
              <w:divBdr>
                <w:top w:val="none" w:sz="0" w:space="0" w:color="auto"/>
                <w:left w:val="none" w:sz="0" w:space="0" w:color="auto"/>
                <w:bottom w:val="none" w:sz="0" w:space="0" w:color="auto"/>
                <w:right w:val="none" w:sz="0" w:space="0" w:color="auto"/>
              </w:divBdr>
            </w:div>
            <w:div w:id="100991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094661">
      <w:bodyDiv w:val="1"/>
      <w:marLeft w:val="0"/>
      <w:marRight w:val="0"/>
      <w:marTop w:val="0"/>
      <w:marBottom w:val="0"/>
      <w:divBdr>
        <w:top w:val="none" w:sz="0" w:space="0" w:color="auto"/>
        <w:left w:val="none" w:sz="0" w:space="0" w:color="auto"/>
        <w:bottom w:val="none" w:sz="0" w:space="0" w:color="auto"/>
        <w:right w:val="none" w:sz="0" w:space="0" w:color="auto"/>
      </w:divBdr>
      <w:divsChild>
        <w:div w:id="456267362">
          <w:marLeft w:val="0"/>
          <w:marRight w:val="0"/>
          <w:marTop w:val="0"/>
          <w:marBottom w:val="0"/>
          <w:divBdr>
            <w:top w:val="none" w:sz="0" w:space="0" w:color="auto"/>
            <w:left w:val="none" w:sz="0" w:space="0" w:color="auto"/>
            <w:bottom w:val="none" w:sz="0" w:space="0" w:color="auto"/>
            <w:right w:val="none" w:sz="0" w:space="0" w:color="auto"/>
          </w:divBdr>
        </w:div>
        <w:div w:id="758867152">
          <w:marLeft w:val="0"/>
          <w:marRight w:val="0"/>
          <w:marTop w:val="150"/>
          <w:marBottom w:val="0"/>
          <w:divBdr>
            <w:top w:val="none" w:sz="0" w:space="0" w:color="auto"/>
            <w:left w:val="none" w:sz="0" w:space="0" w:color="auto"/>
            <w:bottom w:val="none" w:sz="0" w:space="0" w:color="auto"/>
            <w:right w:val="none" w:sz="0" w:space="0" w:color="auto"/>
          </w:divBdr>
          <w:divsChild>
            <w:div w:id="329019361">
              <w:marLeft w:val="1155"/>
              <w:marRight w:val="0"/>
              <w:marTop w:val="0"/>
              <w:marBottom w:val="0"/>
              <w:divBdr>
                <w:top w:val="none" w:sz="0" w:space="0" w:color="auto"/>
                <w:left w:val="none" w:sz="0" w:space="0" w:color="auto"/>
                <w:bottom w:val="none" w:sz="0" w:space="0" w:color="auto"/>
                <w:right w:val="none" w:sz="0" w:space="0" w:color="auto"/>
              </w:divBdr>
            </w:div>
            <w:div w:id="796679170">
              <w:marLeft w:val="1155"/>
              <w:marRight w:val="0"/>
              <w:marTop w:val="0"/>
              <w:marBottom w:val="0"/>
              <w:divBdr>
                <w:top w:val="none" w:sz="0" w:space="0" w:color="auto"/>
                <w:left w:val="none" w:sz="0" w:space="0" w:color="auto"/>
                <w:bottom w:val="none" w:sz="0" w:space="0" w:color="auto"/>
                <w:right w:val="none" w:sz="0" w:space="0" w:color="auto"/>
              </w:divBdr>
            </w:div>
            <w:div w:id="1612711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72022">
      <w:bodyDiv w:val="1"/>
      <w:marLeft w:val="0"/>
      <w:marRight w:val="0"/>
      <w:marTop w:val="0"/>
      <w:marBottom w:val="0"/>
      <w:divBdr>
        <w:top w:val="none" w:sz="0" w:space="0" w:color="auto"/>
        <w:left w:val="none" w:sz="0" w:space="0" w:color="auto"/>
        <w:bottom w:val="none" w:sz="0" w:space="0" w:color="auto"/>
        <w:right w:val="none" w:sz="0" w:space="0" w:color="auto"/>
      </w:divBdr>
      <w:divsChild>
        <w:div w:id="1096905565">
          <w:marLeft w:val="0"/>
          <w:marRight w:val="0"/>
          <w:marTop w:val="0"/>
          <w:marBottom w:val="0"/>
          <w:divBdr>
            <w:top w:val="none" w:sz="0" w:space="0" w:color="auto"/>
            <w:left w:val="none" w:sz="0" w:space="0" w:color="auto"/>
            <w:bottom w:val="none" w:sz="0" w:space="0" w:color="auto"/>
            <w:right w:val="none" w:sz="0" w:space="0" w:color="auto"/>
          </w:divBdr>
        </w:div>
        <w:div w:id="1433747262">
          <w:marLeft w:val="0"/>
          <w:marRight w:val="0"/>
          <w:marTop w:val="150"/>
          <w:marBottom w:val="0"/>
          <w:divBdr>
            <w:top w:val="none" w:sz="0" w:space="0" w:color="auto"/>
            <w:left w:val="none" w:sz="0" w:space="0" w:color="auto"/>
            <w:bottom w:val="none" w:sz="0" w:space="0" w:color="auto"/>
            <w:right w:val="none" w:sz="0" w:space="0" w:color="auto"/>
          </w:divBdr>
          <w:divsChild>
            <w:div w:id="302930859">
              <w:marLeft w:val="1155"/>
              <w:marRight w:val="0"/>
              <w:marTop w:val="0"/>
              <w:marBottom w:val="0"/>
              <w:divBdr>
                <w:top w:val="none" w:sz="0" w:space="0" w:color="auto"/>
                <w:left w:val="none" w:sz="0" w:space="0" w:color="auto"/>
                <w:bottom w:val="none" w:sz="0" w:space="0" w:color="auto"/>
                <w:right w:val="none" w:sz="0" w:space="0" w:color="auto"/>
              </w:divBdr>
            </w:div>
            <w:div w:id="1254129337">
              <w:marLeft w:val="1155"/>
              <w:marRight w:val="0"/>
              <w:marTop w:val="0"/>
              <w:marBottom w:val="0"/>
              <w:divBdr>
                <w:top w:val="none" w:sz="0" w:space="0" w:color="auto"/>
                <w:left w:val="none" w:sz="0" w:space="0" w:color="auto"/>
                <w:bottom w:val="none" w:sz="0" w:space="0" w:color="auto"/>
                <w:right w:val="none" w:sz="0" w:space="0" w:color="auto"/>
              </w:divBdr>
            </w:div>
            <w:div w:id="82316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567356">
      <w:bodyDiv w:val="1"/>
      <w:marLeft w:val="0"/>
      <w:marRight w:val="0"/>
      <w:marTop w:val="0"/>
      <w:marBottom w:val="0"/>
      <w:divBdr>
        <w:top w:val="none" w:sz="0" w:space="0" w:color="auto"/>
        <w:left w:val="none" w:sz="0" w:space="0" w:color="auto"/>
        <w:bottom w:val="none" w:sz="0" w:space="0" w:color="auto"/>
        <w:right w:val="none" w:sz="0" w:space="0" w:color="auto"/>
      </w:divBdr>
      <w:divsChild>
        <w:div w:id="1726178464">
          <w:marLeft w:val="0"/>
          <w:marRight w:val="0"/>
          <w:marTop w:val="0"/>
          <w:marBottom w:val="0"/>
          <w:divBdr>
            <w:top w:val="none" w:sz="0" w:space="0" w:color="auto"/>
            <w:left w:val="none" w:sz="0" w:space="0" w:color="auto"/>
            <w:bottom w:val="none" w:sz="0" w:space="0" w:color="auto"/>
            <w:right w:val="none" w:sz="0" w:space="0" w:color="auto"/>
          </w:divBdr>
        </w:div>
        <w:div w:id="155269752">
          <w:marLeft w:val="0"/>
          <w:marRight w:val="0"/>
          <w:marTop w:val="150"/>
          <w:marBottom w:val="0"/>
          <w:divBdr>
            <w:top w:val="none" w:sz="0" w:space="0" w:color="auto"/>
            <w:left w:val="none" w:sz="0" w:space="0" w:color="auto"/>
            <w:bottom w:val="none" w:sz="0" w:space="0" w:color="auto"/>
            <w:right w:val="none" w:sz="0" w:space="0" w:color="auto"/>
          </w:divBdr>
          <w:divsChild>
            <w:div w:id="216673429">
              <w:marLeft w:val="1155"/>
              <w:marRight w:val="0"/>
              <w:marTop w:val="0"/>
              <w:marBottom w:val="0"/>
              <w:divBdr>
                <w:top w:val="none" w:sz="0" w:space="0" w:color="auto"/>
                <w:left w:val="none" w:sz="0" w:space="0" w:color="auto"/>
                <w:bottom w:val="none" w:sz="0" w:space="0" w:color="auto"/>
                <w:right w:val="none" w:sz="0" w:space="0" w:color="auto"/>
              </w:divBdr>
            </w:div>
            <w:div w:id="1629970551">
              <w:marLeft w:val="1155"/>
              <w:marRight w:val="0"/>
              <w:marTop w:val="0"/>
              <w:marBottom w:val="0"/>
              <w:divBdr>
                <w:top w:val="none" w:sz="0" w:space="0" w:color="auto"/>
                <w:left w:val="none" w:sz="0" w:space="0" w:color="auto"/>
                <w:bottom w:val="none" w:sz="0" w:space="0" w:color="auto"/>
                <w:right w:val="none" w:sz="0" w:space="0" w:color="auto"/>
              </w:divBdr>
            </w:div>
            <w:div w:id="1312903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758741">
      <w:bodyDiv w:val="1"/>
      <w:marLeft w:val="0"/>
      <w:marRight w:val="0"/>
      <w:marTop w:val="0"/>
      <w:marBottom w:val="0"/>
      <w:divBdr>
        <w:top w:val="none" w:sz="0" w:space="0" w:color="auto"/>
        <w:left w:val="none" w:sz="0" w:space="0" w:color="auto"/>
        <w:bottom w:val="none" w:sz="0" w:space="0" w:color="auto"/>
        <w:right w:val="none" w:sz="0" w:space="0" w:color="auto"/>
      </w:divBdr>
      <w:divsChild>
        <w:div w:id="321856269">
          <w:marLeft w:val="0"/>
          <w:marRight w:val="0"/>
          <w:marTop w:val="0"/>
          <w:marBottom w:val="0"/>
          <w:divBdr>
            <w:top w:val="none" w:sz="0" w:space="0" w:color="auto"/>
            <w:left w:val="none" w:sz="0" w:space="0" w:color="auto"/>
            <w:bottom w:val="none" w:sz="0" w:space="0" w:color="auto"/>
            <w:right w:val="none" w:sz="0" w:space="0" w:color="auto"/>
          </w:divBdr>
        </w:div>
        <w:div w:id="1559173650">
          <w:marLeft w:val="0"/>
          <w:marRight w:val="0"/>
          <w:marTop w:val="150"/>
          <w:marBottom w:val="0"/>
          <w:divBdr>
            <w:top w:val="none" w:sz="0" w:space="0" w:color="auto"/>
            <w:left w:val="none" w:sz="0" w:space="0" w:color="auto"/>
            <w:bottom w:val="none" w:sz="0" w:space="0" w:color="auto"/>
            <w:right w:val="none" w:sz="0" w:space="0" w:color="auto"/>
          </w:divBdr>
          <w:divsChild>
            <w:div w:id="1345353791">
              <w:marLeft w:val="1155"/>
              <w:marRight w:val="0"/>
              <w:marTop w:val="0"/>
              <w:marBottom w:val="0"/>
              <w:divBdr>
                <w:top w:val="none" w:sz="0" w:space="0" w:color="auto"/>
                <w:left w:val="none" w:sz="0" w:space="0" w:color="auto"/>
                <w:bottom w:val="none" w:sz="0" w:space="0" w:color="auto"/>
                <w:right w:val="none" w:sz="0" w:space="0" w:color="auto"/>
              </w:divBdr>
            </w:div>
            <w:div w:id="800422482">
              <w:marLeft w:val="1155"/>
              <w:marRight w:val="0"/>
              <w:marTop w:val="0"/>
              <w:marBottom w:val="0"/>
              <w:divBdr>
                <w:top w:val="none" w:sz="0" w:space="0" w:color="auto"/>
                <w:left w:val="none" w:sz="0" w:space="0" w:color="auto"/>
                <w:bottom w:val="none" w:sz="0" w:space="0" w:color="auto"/>
                <w:right w:val="none" w:sz="0" w:space="0" w:color="auto"/>
              </w:divBdr>
            </w:div>
            <w:div w:id="144241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2912709">
      <w:bodyDiv w:val="1"/>
      <w:marLeft w:val="0"/>
      <w:marRight w:val="0"/>
      <w:marTop w:val="0"/>
      <w:marBottom w:val="0"/>
      <w:divBdr>
        <w:top w:val="none" w:sz="0" w:space="0" w:color="auto"/>
        <w:left w:val="none" w:sz="0" w:space="0" w:color="auto"/>
        <w:bottom w:val="none" w:sz="0" w:space="0" w:color="auto"/>
        <w:right w:val="none" w:sz="0" w:space="0" w:color="auto"/>
      </w:divBdr>
      <w:divsChild>
        <w:div w:id="2077782547">
          <w:marLeft w:val="0"/>
          <w:marRight w:val="0"/>
          <w:marTop w:val="0"/>
          <w:marBottom w:val="0"/>
          <w:divBdr>
            <w:top w:val="none" w:sz="0" w:space="0" w:color="auto"/>
            <w:left w:val="none" w:sz="0" w:space="0" w:color="auto"/>
            <w:bottom w:val="none" w:sz="0" w:space="0" w:color="auto"/>
            <w:right w:val="none" w:sz="0" w:space="0" w:color="auto"/>
          </w:divBdr>
        </w:div>
        <w:div w:id="1689331512">
          <w:marLeft w:val="0"/>
          <w:marRight w:val="0"/>
          <w:marTop w:val="150"/>
          <w:marBottom w:val="0"/>
          <w:divBdr>
            <w:top w:val="none" w:sz="0" w:space="0" w:color="auto"/>
            <w:left w:val="none" w:sz="0" w:space="0" w:color="auto"/>
            <w:bottom w:val="none" w:sz="0" w:space="0" w:color="auto"/>
            <w:right w:val="none" w:sz="0" w:space="0" w:color="auto"/>
          </w:divBdr>
          <w:divsChild>
            <w:div w:id="1214732170">
              <w:marLeft w:val="1155"/>
              <w:marRight w:val="0"/>
              <w:marTop w:val="0"/>
              <w:marBottom w:val="0"/>
              <w:divBdr>
                <w:top w:val="none" w:sz="0" w:space="0" w:color="auto"/>
                <w:left w:val="none" w:sz="0" w:space="0" w:color="auto"/>
                <w:bottom w:val="none" w:sz="0" w:space="0" w:color="auto"/>
                <w:right w:val="none" w:sz="0" w:space="0" w:color="auto"/>
              </w:divBdr>
            </w:div>
            <w:div w:id="1995182892">
              <w:marLeft w:val="1155"/>
              <w:marRight w:val="0"/>
              <w:marTop w:val="0"/>
              <w:marBottom w:val="0"/>
              <w:divBdr>
                <w:top w:val="none" w:sz="0" w:space="0" w:color="auto"/>
                <w:left w:val="none" w:sz="0" w:space="0" w:color="auto"/>
                <w:bottom w:val="none" w:sz="0" w:space="0" w:color="auto"/>
                <w:right w:val="none" w:sz="0" w:space="0" w:color="auto"/>
              </w:divBdr>
            </w:div>
            <w:div w:id="64498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39591">
      <w:bodyDiv w:val="1"/>
      <w:marLeft w:val="0"/>
      <w:marRight w:val="0"/>
      <w:marTop w:val="0"/>
      <w:marBottom w:val="0"/>
      <w:divBdr>
        <w:top w:val="none" w:sz="0" w:space="0" w:color="auto"/>
        <w:left w:val="none" w:sz="0" w:space="0" w:color="auto"/>
        <w:bottom w:val="none" w:sz="0" w:space="0" w:color="auto"/>
        <w:right w:val="none" w:sz="0" w:space="0" w:color="auto"/>
      </w:divBdr>
      <w:divsChild>
        <w:div w:id="1734503875">
          <w:marLeft w:val="0"/>
          <w:marRight w:val="0"/>
          <w:marTop w:val="0"/>
          <w:marBottom w:val="0"/>
          <w:divBdr>
            <w:top w:val="none" w:sz="0" w:space="0" w:color="auto"/>
            <w:left w:val="none" w:sz="0" w:space="0" w:color="auto"/>
            <w:bottom w:val="none" w:sz="0" w:space="0" w:color="auto"/>
            <w:right w:val="none" w:sz="0" w:space="0" w:color="auto"/>
          </w:divBdr>
        </w:div>
        <w:div w:id="1614365865">
          <w:marLeft w:val="0"/>
          <w:marRight w:val="0"/>
          <w:marTop w:val="150"/>
          <w:marBottom w:val="0"/>
          <w:divBdr>
            <w:top w:val="none" w:sz="0" w:space="0" w:color="auto"/>
            <w:left w:val="none" w:sz="0" w:space="0" w:color="auto"/>
            <w:bottom w:val="none" w:sz="0" w:space="0" w:color="auto"/>
            <w:right w:val="none" w:sz="0" w:space="0" w:color="auto"/>
          </w:divBdr>
          <w:divsChild>
            <w:div w:id="120274817">
              <w:marLeft w:val="1155"/>
              <w:marRight w:val="0"/>
              <w:marTop w:val="0"/>
              <w:marBottom w:val="0"/>
              <w:divBdr>
                <w:top w:val="none" w:sz="0" w:space="0" w:color="auto"/>
                <w:left w:val="none" w:sz="0" w:space="0" w:color="auto"/>
                <w:bottom w:val="none" w:sz="0" w:space="0" w:color="auto"/>
                <w:right w:val="none" w:sz="0" w:space="0" w:color="auto"/>
              </w:divBdr>
            </w:div>
            <w:div w:id="1116172720">
              <w:marLeft w:val="1155"/>
              <w:marRight w:val="0"/>
              <w:marTop w:val="0"/>
              <w:marBottom w:val="0"/>
              <w:divBdr>
                <w:top w:val="none" w:sz="0" w:space="0" w:color="auto"/>
                <w:left w:val="none" w:sz="0" w:space="0" w:color="auto"/>
                <w:bottom w:val="none" w:sz="0" w:space="0" w:color="auto"/>
                <w:right w:val="none" w:sz="0" w:space="0" w:color="auto"/>
              </w:divBdr>
            </w:div>
            <w:div w:id="633874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3879052">
      <w:bodyDiv w:val="1"/>
      <w:marLeft w:val="0"/>
      <w:marRight w:val="0"/>
      <w:marTop w:val="0"/>
      <w:marBottom w:val="0"/>
      <w:divBdr>
        <w:top w:val="none" w:sz="0" w:space="0" w:color="auto"/>
        <w:left w:val="none" w:sz="0" w:space="0" w:color="auto"/>
        <w:bottom w:val="none" w:sz="0" w:space="0" w:color="auto"/>
        <w:right w:val="none" w:sz="0" w:space="0" w:color="auto"/>
      </w:divBdr>
      <w:divsChild>
        <w:div w:id="897085868">
          <w:marLeft w:val="0"/>
          <w:marRight w:val="0"/>
          <w:marTop w:val="0"/>
          <w:marBottom w:val="0"/>
          <w:divBdr>
            <w:top w:val="none" w:sz="0" w:space="0" w:color="auto"/>
            <w:left w:val="none" w:sz="0" w:space="0" w:color="auto"/>
            <w:bottom w:val="none" w:sz="0" w:space="0" w:color="auto"/>
            <w:right w:val="none" w:sz="0" w:space="0" w:color="auto"/>
          </w:divBdr>
        </w:div>
        <w:div w:id="1173759594">
          <w:marLeft w:val="0"/>
          <w:marRight w:val="0"/>
          <w:marTop w:val="150"/>
          <w:marBottom w:val="0"/>
          <w:divBdr>
            <w:top w:val="none" w:sz="0" w:space="0" w:color="auto"/>
            <w:left w:val="none" w:sz="0" w:space="0" w:color="auto"/>
            <w:bottom w:val="none" w:sz="0" w:space="0" w:color="auto"/>
            <w:right w:val="none" w:sz="0" w:space="0" w:color="auto"/>
          </w:divBdr>
          <w:divsChild>
            <w:div w:id="728923224">
              <w:marLeft w:val="1155"/>
              <w:marRight w:val="0"/>
              <w:marTop w:val="0"/>
              <w:marBottom w:val="0"/>
              <w:divBdr>
                <w:top w:val="none" w:sz="0" w:space="0" w:color="auto"/>
                <w:left w:val="none" w:sz="0" w:space="0" w:color="auto"/>
                <w:bottom w:val="none" w:sz="0" w:space="0" w:color="auto"/>
                <w:right w:val="none" w:sz="0" w:space="0" w:color="auto"/>
              </w:divBdr>
            </w:div>
            <w:div w:id="203765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7397">
      <w:bodyDiv w:val="1"/>
      <w:marLeft w:val="0"/>
      <w:marRight w:val="0"/>
      <w:marTop w:val="0"/>
      <w:marBottom w:val="0"/>
      <w:divBdr>
        <w:top w:val="none" w:sz="0" w:space="0" w:color="auto"/>
        <w:left w:val="none" w:sz="0" w:space="0" w:color="auto"/>
        <w:bottom w:val="none" w:sz="0" w:space="0" w:color="auto"/>
        <w:right w:val="none" w:sz="0" w:space="0" w:color="auto"/>
      </w:divBdr>
      <w:divsChild>
        <w:div w:id="1581475779">
          <w:marLeft w:val="0"/>
          <w:marRight w:val="0"/>
          <w:marTop w:val="0"/>
          <w:marBottom w:val="0"/>
          <w:divBdr>
            <w:top w:val="none" w:sz="0" w:space="0" w:color="auto"/>
            <w:left w:val="none" w:sz="0" w:space="0" w:color="auto"/>
            <w:bottom w:val="none" w:sz="0" w:space="0" w:color="auto"/>
            <w:right w:val="none" w:sz="0" w:space="0" w:color="auto"/>
          </w:divBdr>
        </w:div>
        <w:div w:id="1999730237">
          <w:marLeft w:val="0"/>
          <w:marRight w:val="0"/>
          <w:marTop w:val="150"/>
          <w:marBottom w:val="0"/>
          <w:divBdr>
            <w:top w:val="none" w:sz="0" w:space="0" w:color="auto"/>
            <w:left w:val="none" w:sz="0" w:space="0" w:color="auto"/>
            <w:bottom w:val="none" w:sz="0" w:space="0" w:color="auto"/>
            <w:right w:val="none" w:sz="0" w:space="0" w:color="auto"/>
          </w:divBdr>
          <w:divsChild>
            <w:div w:id="1180855247">
              <w:marLeft w:val="1155"/>
              <w:marRight w:val="0"/>
              <w:marTop w:val="0"/>
              <w:marBottom w:val="0"/>
              <w:divBdr>
                <w:top w:val="none" w:sz="0" w:space="0" w:color="auto"/>
                <w:left w:val="none" w:sz="0" w:space="0" w:color="auto"/>
                <w:bottom w:val="none" w:sz="0" w:space="0" w:color="auto"/>
                <w:right w:val="none" w:sz="0" w:space="0" w:color="auto"/>
              </w:divBdr>
            </w:div>
            <w:div w:id="168302094">
              <w:marLeft w:val="1155"/>
              <w:marRight w:val="0"/>
              <w:marTop w:val="0"/>
              <w:marBottom w:val="0"/>
              <w:divBdr>
                <w:top w:val="none" w:sz="0" w:space="0" w:color="auto"/>
                <w:left w:val="none" w:sz="0" w:space="0" w:color="auto"/>
                <w:bottom w:val="none" w:sz="0" w:space="0" w:color="auto"/>
                <w:right w:val="none" w:sz="0" w:space="0" w:color="auto"/>
              </w:divBdr>
            </w:div>
            <w:div w:id="3761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191350">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17706">
      <w:bodyDiv w:val="1"/>
      <w:marLeft w:val="0"/>
      <w:marRight w:val="0"/>
      <w:marTop w:val="0"/>
      <w:marBottom w:val="0"/>
      <w:divBdr>
        <w:top w:val="none" w:sz="0" w:space="0" w:color="auto"/>
        <w:left w:val="none" w:sz="0" w:space="0" w:color="auto"/>
        <w:bottom w:val="none" w:sz="0" w:space="0" w:color="auto"/>
        <w:right w:val="none" w:sz="0" w:space="0" w:color="auto"/>
      </w:divBdr>
      <w:divsChild>
        <w:div w:id="2062245368">
          <w:marLeft w:val="0"/>
          <w:marRight w:val="0"/>
          <w:marTop w:val="0"/>
          <w:marBottom w:val="0"/>
          <w:divBdr>
            <w:top w:val="none" w:sz="0" w:space="0" w:color="auto"/>
            <w:left w:val="none" w:sz="0" w:space="0" w:color="auto"/>
            <w:bottom w:val="none" w:sz="0" w:space="0" w:color="auto"/>
            <w:right w:val="none" w:sz="0" w:space="0" w:color="auto"/>
          </w:divBdr>
        </w:div>
        <w:div w:id="1944651000">
          <w:marLeft w:val="0"/>
          <w:marRight w:val="0"/>
          <w:marTop w:val="150"/>
          <w:marBottom w:val="0"/>
          <w:divBdr>
            <w:top w:val="none" w:sz="0" w:space="0" w:color="auto"/>
            <w:left w:val="none" w:sz="0" w:space="0" w:color="auto"/>
            <w:bottom w:val="none" w:sz="0" w:space="0" w:color="auto"/>
            <w:right w:val="none" w:sz="0" w:space="0" w:color="auto"/>
          </w:divBdr>
          <w:divsChild>
            <w:div w:id="1499156389">
              <w:marLeft w:val="1155"/>
              <w:marRight w:val="0"/>
              <w:marTop w:val="0"/>
              <w:marBottom w:val="0"/>
              <w:divBdr>
                <w:top w:val="none" w:sz="0" w:space="0" w:color="auto"/>
                <w:left w:val="none" w:sz="0" w:space="0" w:color="auto"/>
                <w:bottom w:val="none" w:sz="0" w:space="0" w:color="auto"/>
                <w:right w:val="none" w:sz="0" w:space="0" w:color="auto"/>
              </w:divBdr>
            </w:div>
            <w:div w:id="249389006">
              <w:marLeft w:val="1155"/>
              <w:marRight w:val="0"/>
              <w:marTop w:val="0"/>
              <w:marBottom w:val="0"/>
              <w:divBdr>
                <w:top w:val="none" w:sz="0" w:space="0" w:color="auto"/>
                <w:left w:val="none" w:sz="0" w:space="0" w:color="auto"/>
                <w:bottom w:val="none" w:sz="0" w:space="0" w:color="auto"/>
                <w:right w:val="none" w:sz="0" w:space="0" w:color="auto"/>
              </w:divBdr>
            </w:div>
            <w:div w:id="199618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8080429">
      <w:bodyDiv w:val="1"/>
      <w:marLeft w:val="0"/>
      <w:marRight w:val="0"/>
      <w:marTop w:val="0"/>
      <w:marBottom w:val="0"/>
      <w:divBdr>
        <w:top w:val="none" w:sz="0" w:space="0" w:color="auto"/>
        <w:left w:val="none" w:sz="0" w:space="0" w:color="auto"/>
        <w:bottom w:val="none" w:sz="0" w:space="0" w:color="auto"/>
        <w:right w:val="none" w:sz="0" w:space="0" w:color="auto"/>
      </w:divBdr>
      <w:divsChild>
        <w:div w:id="1279793356">
          <w:marLeft w:val="0"/>
          <w:marRight w:val="0"/>
          <w:marTop w:val="0"/>
          <w:marBottom w:val="0"/>
          <w:divBdr>
            <w:top w:val="none" w:sz="0" w:space="0" w:color="auto"/>
            <w:left w:val="none" w:sz="0" w:space="0" w:color="auto"/>
            <w:bottom w:val="none" w:sz="0" w:space="0" w:color="auto"/>
            <w:right w:val="none" w:sz="0" w:space="0" w:color="auto"/>
          </w:divBdr>
        </w:div>
        <w:div w:id="480540228">
          <w:marLeft w:val="0"/>
          <w:marRight w:val="0"/>
          <w:marTop w:val="150"/>
          <w:marBottom w:val="0"/>
          <w:divBdr>
            <w:top w:val="none" w:sz="0" w:space="0" w:color="auto"/>
            <w:left w:val="none" w:sz="0" w:space="0" w:color="auto"/>
            <w:bottom w:val="none" w:sz="0" w:space="0" w:color="auto"/>
            <w:right w:val="none" w:sz="0" w:space="0" w:color="auto"/>
          </w:divBdr>
          <w:divsChild>
            <w:div w:id="881788868">
              <w:marLeft w:val="1155"/>
              <w:marRight w:val="0"/>
              <w:marTop w:val="0"/>
              <w:marBottom w:val="0"/>
              <w:divBdr>
                <w:top w:val="none" w:sz="0" w:space="0" w:color="auto"/>
                <w:left w:val="none" w:sz="0" w:space="0" w:color="auto"/>
                <w:bottom w:val="none" w:sz="0" w:space="0" w:color="auto"/>
                <w:right w:val="none" w:sz="0" w:space="0" w:color="auto"/>
              </w:divBdr>
            </w:div>
            <w:div w:id="1982733544">
              <w:marLeft w:val="1155"/>
              <w:marRight w:val="0"/>
              <w:marTop w:val="0"/>
              <w:marBottom w:val="0"/>
              <w:divBdr>
                <w:top w:val="none" w:sz="0" w:space="0" w:color="auto"/>
                <w:left w:val="none" w:sz="0" w:space="0" w:color="auto"/>
                <w:bottom w:val="none" w:sz="0" w:space="0" w:color="auto"/>
                <w:right w:val="none" w:sz="0" w:space="0" w:color="auto"/>
              </w:divBdr>
            </w:div>
            <w:div w:id="194361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29083">
      <w:bodyDiv w:val="1"/>
      <w:marLeft w:val="0"/>
      <w:marRight w:val="0"/>
      <w:marTop w:val="0"/>
      <w:marBottom w:val="0"/>
      <w:divBdr>
        <w:top w:val="none" w:sz="0" w:space="0" w:color="auto"/>
        <w:left w:val="none" w:sz="0" w:space="0" w:color="auto"/>
        <w:bottom w:val="none" w:sz="0" w:space="0" w:color="auto"/>
        <w:right w:val="none" w:sz="0" w:space="0" w:color="auto"/>
      </w:divBdr>
      <w:divsChild>
        <w:div w:id="2092122198">
          <w:marLeft w:val="0"/>
          <w:marRight w:val="0"/>
          <w:marTop w:val="0"/>
          <w:marBottom w:val="0"/>
          <w:divBdr>
            <w:top w:val="none" w:sz="0" w:space="0" w:color="auto"/>
            <w:left w:val="none" w:sz="0" w:space="0" w:color="auto"/>
            <w:bottom w:val="none" w:sz="0" w:space="0" w:color="auto"/>
            <w:right w:val="none" w:sz="0" w:space="0" w:color="auto"/>
          </w:divBdr>
        </w:div>
        <w:div w:id="483546516">
          <w:marLeft w:val="0"/>
          <w:marRight w:val="0"/>
          <w:marTop w:val="150"/>
          <w:marBottom w:val="0"/>
          <w:divBdr>
            <w:top w:val="none" w:sz="0" w:space="0" w:color="auto"/>
            <w:left w:val="none" w:sz="0" w:space="0" w:color="auto"/>
            <w:bottom w:val="none" w:sz="0" w:space="0" w:color="auto"/>
            <w:right w:val="none" w:sz="0" w:space="0" w:color="auto"/>
          </w:divBdr>
          <w:divsChild>
            <w:div w:id="1924800870">
              <w:marLeft w:val="1155"/>
              <w:marRight w:val="0"/>
              <w:marTop w:val="0"/>
              <w:marBottom w:val="0"/>
              <w:divBdr>
                <w:top w:val="none" w:sz="0" w:space="0" w:color="auto"/>
                <w:left w:val="none" w:sz="0" w:space="0" w:color="auto"/>
                <w:bottom w:val="none" w:sz="0" w:space="0" w:color="auto"/>
                <w:right w:val="none" w:sz="0" w:space="0" w:color="auto"/>
              </w:divBdr>
            </w:div>
            <w:div w:id="1770350306">
              <w:marLeft w:val="1155"/>
              <w:marRight w:val="0"/>
              <w:marTop w:val="0"/>
              <w:marBottom w:val="0"/>
              <w:divBdr>
                <w:top w:val="none" w:sz="0" w:space="0" w:color="auto"/>
                <w:left w:val="none" w:sz="0" w:space="0" w:color="auto"/>
                <w:bottom w:val="none" w:sz="0" w:space="0" w:color="auto"/>
                <w:right w:val="none" w:sz="0" w:space="0" w:color="auto"/>
              </w:divBdr>
            </w:div>
            <w:div w:id="619531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076175">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09775041">
      <w:bodyDiv w:val="1"/>
      <w:marLeft w:val="0"/>
      <w:marRight w:val="0"/>
      <w:marTop w:val="0"/>
      <w:marBottom w:val="0"/>
      <w:divBdr>
        <w:top w:val="none" w:sz="0" w:space="0" w:color="auto"/>
        <w:left w:val="none" w:sz="0" w:space="0" w:color="auto"/>
        <w:bottom w:val="none" w:sz="0" w:space="0" w:color="auto"/>
        <w:right w:val="none" w:sz="0" w:space="0" w:color="auto"/>
      </w:divBdr>
      <w:divsChild>
        <w:div w:id="635836604">
          <w:marLeft w:val="0"/>
          <w:marRight w:val="0"/>
          <w:marTop w:val="0"/>
          <w:marBottom w:val="0"/>
          <w:divBdr>
            <w:top w:val="none" w:sz="0" w:space="0" w:color="auto"/>
            <w:left w:val="none" w:sz="0" w:space="0" w:color="auto"/>
            <w:bottom w:val="none" w:sz="0" w:space="0" w:color="auto"/>
            <w:right w:val="none" w:sz="0" w:space="0" w:color="auto"/>
          </w:divBdr>
        </w:div>
        <w:div w:id="568926362">
          <w:marLeft w:val="0"/>
          <w:marRight w:val="0"/>
          <w:marTop w:val="150"/>
          <w:marBottom w:val="0"/>
          <w:divBdr>
            <w:top w:val="none" w:sz="0" w:space="0" w:color="auto"/>
            <w:left w:val="none" w:sz="0" w:space="0" w:color="auto"/>
            <w:bottom w:val="none" w:sz="0" w:space="0" w:color="auto"/>
            <w:right w:val="none" w:sz="0" w:space="0" w:color="auto"/>
          </w:divBdr>
          <w:divsChild>
            <w:div w:id="1453399444">
              <w:marLeft w:val="1155"/>
              <w:marRight w:val="0"/>
              <w:marTop w:val="0"/>
              <w:marBottom w:val="0"/>
              <w:divBdr>
                <w:top w:val="none" w:sz="0" w:space="0" w:color="auto"/>
                <w:left w:val="none" w:sz="0" w:space="0" w:color="auto"/>
                <w:bottom w:val="none" w:sz="0" w:space="0" w:color="auto"/>
                <w:right w:val="none" w:sz="0" w:space="0" w:color="auto"/>
              </w:divBdr>
            </w:div>
            <w:div w:id="1087380849">
              <w:marLeft w:val="1155"/>
              <w:marRight w:val="0"/>
              <w:marTop w:val="0"/>
              <w:marBottom w:val="0"/>
              <w:divBdr>
                <w:top w:val="none" w:sz="0" w:space="0" w:color="auto"/>
                <w:left w:val="none" w:sz="0" w:space="0" w:color="auto"/>
                <w:bottom w:val="none" w:sz="0" w:space="0" w:color="auto"/>
                <w:right w:val="none" w:sz="0" w:space="0" w:color="auto"/>
              </w:divBdr>
            </w:div>
            <w:div w:id="139271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0890444">
      <w:bodyDiv w:val="1"/>
      <w:marLeft w:val="0"/>
      <w:marRight w:val="0"/>
      <w:marTop w:val="0"/>
      <w:marBottom w:val="0"/>
      <w:divBdr>
        <w:top w:val="none" w:sz="0" w:space="0" w:color="auto"/>
        <w:left w:val="none" w:sz="0" w:space="0" w:color="auto"/>
        <w:bottom w:val="none" w:sz="0" w:space="0" w:color="auto"/>
        <w:right w:val="none" w:sz="0" w:space="0" w:color="auto"/>
      </w:divBdr>
      <w:divsChild>
        <w:div w:id="2070035830">
          <w:marLeft w:val="0"/>
          <w:marRight w:val="0"/>
          <w:marTop w:val="0"/>
          <w:marBottom w:val="0"/>
          <w:divBdr>
            <w:top w:val="none" w:sz="0" w:space="0" w:color="auto"/>
            <w:left w:val="none" w:sz="0" w:space="0" w:color="auto"/>
            <w:bottom w:val="none" w:sz="0" w:space="0" w:color="auto"/>
            <w:right w:val="none" w:sz="0" w:space="0" w:color="auto"/>
          </w:divBdr>
        </w:div>
        <w:div w:id="1183785417">
          <w:marLeft w:val="0"/>
          <w:marRight w:val="0"/>
          <w:marTop w:val="150"/>
          <w:marBottom w:val="0"/>
          <w:divBdr>
            <w:top w:val="none" w:sz="0" w:space="0" w:color="auto"/>
            <w:left w:val="none" w:sz="0" w:space="0" w:color="auto"/>
            <w:bottom w:val="none" w:sz="0" w:space="0" w:color="auto"/>
            <w:right w:val="none" w:sz="0" w:space="0" w:color="auto"/>
          </w:divBdr>
          <w:divsChild>
            <w:div w:id="295725558">
              <w:marLeft w:val="1155"/>
              <w:marRight w:val="0"/>
              <w:marTop w:val="0"/>
              <w:marBottom w:val="0"/>
              <w:divBdr>
                <w:top w:val="none" w:sz="0" w:space="0" w:color="auto"/>
                <w:left w:val="none" w:sz="0" w:space="0" w:color="auto"/>
                <w:bottom w:val="none" w:sz="0" w:space="0" w:color="auto"/>
                <w:right w:val="none" w:sz="0" w:space="0" w:color="auto"/>
              </w:divBdr>
            </w:div>
            <w:div w:id="947927500">
              <w:marLeft w:val="1155"/>
              <w:marRight w:val="0"/>
              <w:marTop w:val="0"/>
              <w:marBottom w:val="0"/>
              <w:divBdr>
                <w:top w:val="none" w:sz="0" w:space="0" w:color="auto"/>
                <w:left w:val="none" w:sz="0" w:space="0" w:color="auto"/>
                <w:bottom w:val="none" w:sz="0" w:space="0" w:color="auto"/>
                <w:right w:val="none" w:sz="0" w:space="0" w:color="auto"/>
              </w:divBdr>
            </w:div>
            <w:div w:id="1853715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088381">
      <w:bodyDiv w:val="1"/>
      <w:marLeft w:val="0"/>
      <w:marRight w:val="0"/>
      <w:marTop w:val="0"/>
      <w:marBottom w:val="0"/>
      <w:divBdr>
        <w:top w:val="none" w:sz="0" w:space="0" w:color="auto"/>
        <w:left w:val="none" w:sz="0" w:space="0" w:color="auto"/>
        <w:bottom w:val="none" w:sz="0" w:space="0" w:color="auto"/>
        <w:right w:val="none" w:sz="0" w:space="0" w:color="auto"/>
      </w:divBdr>
      <w:divsChild>
        <w:div w:id="2135324178">
          <w:marLeft w:val="0"/>
          <w:marRight w:val="0"/>
          <w:marTop w:val="0"/>
          <w:marBottom w:val="0"/>
          <w:divBdr>
            <w:top w:val="none" w:sz="0" w:space="0" w:color="auto"/>
            <w:left w:val="none" w:sz="0" w:space="0" w:color="auto"/>
            <w:bottom w:val="none" w:sz="0" w:space="0" w:color="auto"/>
            <w:right w:val="none" w:sz="0" w:space="0" w:color="auto"/>
          </w:divBdr>
        </w:div>
        <w:div w:id="700014587">
          <w:marLeft w:val="0"/>
          <w:marRight w:val="0"/>
          <w:marTop w:val="150"/>
          <w:marBottom w:val="0"/>
          <w:divBdr>
            <w:top w:val="none" w:sz="0" w:space="0" w:color="auto"/>
            <w:left w:val="none" w:sz="0" w:space="0" w:color="auto"/>
            <w:bottom w:val="none" w:sz="0" w:space="0" w:color="auto"/>
            <w:right w:val="none" w:sz="0" w:space="0" w:color="auto"/>
          </w:divBdr>
          <w:divsChild>
            <w:div w:id="1704331333">
              <w:marLeft w:val="1155"/>
              <w:marRight w:val="0"/>
              <w:marTop w:val="0"/>
              <w:marBottom w:val="0"/>
              <w:divBdr>
                <w:top w:val="none" w:sz="0" w:space="0" w:color="auto"/>
                <w:left w:val="none" w:sz="0" w:space="0" w:color="auto"/>
                <w:bottom w:val="none" w:sz="0" w:space="0" w:color="auto"/>
                <w:right w:val="none" w:sz="0" w:space="0" w:color="auto"/>
              </w:divBdr>
            </w:div>
            <w:div w:id="932278319">
              <w:marLeft w:val="1155"/>
              <w:marRight w:val="0"/>
              <w:marTop w:val="0"/>
              <w:marBottom w:val="0"/>
              <w:divBdr>
                <w:top w:val="none" w:sz="0" w:space="0" w:color="auto"/>
                <w:left w:val="none" w:sz="0" w:space="0" w:color="auto"/>
                <w:bottom w:val="none" w:sz="0" w:space="0" w:color="auto"/>
                <w:right w:val="none" w:sz="0" w:space="0" w:color="auto"/>
              </w:divBdr>
            </w:div>
            <w:div w:id="1767383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087435">
      <w:bodyDiv w:val="1"/>
      <w:marLeft w:val="0"/>
      <w:marRight w:val="0"/>
      <w:marTop w:val="0"/>
      <w:marBottom w:val="0"/>
      <w:divBdr>
        <w:top w:val="none" w:sz="0" w:space="0" w:color="auto"/>
        <w:left w:val="none" w:sz="0" w:space="0" w:color="auto"/>
        <w:bottom w:val="none" w:sz="0" w:space="0" w:color="auto"/>
        <w:right w:val="none" w:sz="0" w:space="0" w:color="auto"/>
      </w:divBdr>
      <w:divsChild>
        <w:div w:id="1678459865">
          <w:marLeft w:val="0"/>
          <w:marRight w:val="0"/>
          <w:marTop w:val="0"/>
          <w:marBottom w:val="0"/>
          <w:divBdr>
            <w:top w:val="none" w:sz="0" w:space="0" w:color="auto"/>
            <w:left w:val="none" w:sz="0" w:space="0" w:color="auto"/>
            <w:bottom w:val="none" w:sz="0" w:space="0" w:color="auto"/>
            <w:right w:val="none" w:sz="0" w:space="0" w:color="auto"/>
          </w:divBdr>
        </w:div>
        <w:div w:id="1428043441">
          <w:marLeft w:val="0"/>
          <w:marRight w:val="0"/>
          <w:marTop w:val="150"/>
          <w:marBottom w:val="0"/>
          <w:divBdr>
            <w:top w:val="none" w:sz="0" w:space="0" w:color="auto"/>
            <w:left w:val="none" w:sz="0" w:space="0" w:color="auto"/>
            <w:bottom w:val="none" w:sz="0" w:space="0" w:color="auto"/>
            <w:right w:val="none" w:sz="0" w:space="0" w:color="auto"/>
          </w:divBdr>
          <w:divsChild>
            <w:div w:id="217207285">
              <w:marLeft w:val="1155"/>
              <w:marRight w:val="0"/>
              <w:marTop w:val="0"/>
              <w:marBottom w:val="0"/>
              <w:divBdr>
                <w:top w:val="none" w:sz="0" w:space="0" w:color="auto"/>
                <w:left w:val="none" w:sz="0" w:space="0" w:color="auto"/>
                <w:bottom w:val="none" w:sz="0" w:space="0" w:color="auto"/>
                <w:right w:val="none" w:sz="0" w:space="0" w:color="auto"/>
              </w:divBdr>
            </w:div>
            <w:div w:id="845680271">
              <w:marLeft w:val="1155"/>
              <w:marRight w:val="0"/>
              <w:marTop w:val="0"/>
              <w:marBottom w:val="0"/>
              <w:divBdr>
                <w:top w:val="none" w:sz="0" w:space="0" w:color="auto"/>
                <w:left w:val="none" w:sz="0" w:space="0" w:color="auto"/>
                <w:bottom w:val="none" w:sz="0" w:space="0" w:color="auto"/>
                <w:right w:val="none" w:sz="0" w:space="0" w:color="auto"/>
              </w:divBdr>
            </w:div>
            <w:div w:id="23594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198200">
      <w:bodyDiv w:val="1"/>
      <w:marLeft w:val="0"/>
      <w:marRight w:val="0"/>
      <w:marTop w:val="0"/>
      <w:marBottom w:val="0"/>
      <w:divBdr>
        <w:top w:val="none" w:sz="0" w:space="0" w:color="auto"/>
        <w:left w:val="none" w:sz="0" w:space="0" w:color="auto"/>
        <w:bottom w:val="none" w:sz="0" w:space="0" w:color="auto"/>
        <w:right w:val="none" w:sz="0" w:space="0" w:color="auto"/>
      </w:divBdr>
      <w:divsChild>
        <w:div w:id="564610650">
          <w:marLeft w:val="0"/>
          <w:marRight w:val="0"/>
          <w:marTop w:val="0"/>
          <w:marBottom w:val="0"/>
          <w:divBdr>
            <w:top w:val="none" w:sz="0" w:space="0" w:color="auto"/>
            <w:left w:val="none" w:sz="0" w:space="0" w:color="auto"/>
            <w:bottom w:val="none" w:sz="0" w:space="0" w:color="auto"/>
            <w:right w:val="none" w:sz="0" w:space="0" w:color="auto"/>
          </w:divBdr>
        </w:div>
        <w:div w:id="727145536">
          <w:marLeft w:val="0"/>
          <w:marRight w:val="0"/>
          <w:marTop w:val="150"/>
          <w:marBottom w:val="0"/>
          <w:divBdr>
            <w:top w:val="none" w:sz="0" w:space="0" w:color="auto"/>
            <w:left w:val="none" w:sz="0" w:space="0" w:color="auto"/>
            <w:bottom w:val="none" w:sz="0" w:space="0" w:color="auto"/>
            <w:right w:val="none" w:sz="0" w:space="0" w:color="auto"/>
          </w:divBdr>
          <w:divsChild>
            <w:div w:id="426930474">
              <w:marLeft w:val="1155"/>
              <w:marRight w:val="0"/>
              <w:marTop w:val="0"/>
              <w:marBottom w:val="0"/>
              <w:divBdr>
                <w:top w:val="none" w:sz="0" w:space="0" w:color="auto"/>
                <w:left w:val="none" w:sz="0" w:space="0" w:color="auto"/>
                <w:bottom w:val="none" w:sz="0" w:space="0" w:color="auto"/>
                <w:right w:val="none" w:sz="0" w:space="0" w:color="auto"/>
              </w:divBdr>
            </w:div>
            <w:div w:id="2078160321">
              <w:marLeft w:val="1155"/>
              <w:marRight w:val="0"/>
              <w:marTop w:val="0"/>
              <w:marBottom w:val="0"/>
              <w:divBdr>
                <w:top w:val="none" w:sz="0" w:space="0" w:color="auto"/>
                <w:left w:val="none" w:sz="0" w:space="0" w:color="auto"/>
                <w:bottom w:val="none" w:sz="0" w:space="0" w:color="auto"/>
                <w:right w:val="none" w:sz="0" w:space="0" w:color="auto"/>
              </w:divBdr>
            </w:div>
            <w:div w:id="142018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45129">
      <w:bodyDiv w:val="1"/>
      <w:marLeft w:val="0"/>
      <w:marRight w:val="0"/>
      <w:marTop w:val="0"/>
      <w:marBottom w:val="0"/>
      <w:divBdr>
        <w:top w:val="none" w:sz="0" w:space="0" w:color="auto"/>
        <w:left w:val="none" w:sz="0" w:space="0" w:color="auto"/>
        <w:bottom w:val="none" w:sz="0" w:space="0" w:color="auto"/>
        <w:right w:val="none" w:sz="0" w:space="0" w:color="auto"/>
      </w:divBdr>
      <w:divsChild>
        <w:div w:id="667633837">
          <w:marLeft w:val="0"/>
          <w:marRight w:val="0"/>
          <w:marTop w:val="0"/>
          <w:marBottom w:val="0"/>
          <w:divBdr>
            <w:top w:val="none" w:sz="0" w:space="0" w:color="auto"/>
            <w:left w:val="none" w:sz="0" w:space="0" w:color="auto"/>
            <w:bottom w:val="none" w:sz="0" w:space="0" w:color="auto"/>
            <w:right w:val="none" w:sz="0" w:space="0" w:color="auto"/>
          </w:divBdr>
        </w:div>
        <w:div w:id="593634785">
          <w:marLeft w:val="0"/>
          <w:marRight w:val="0"/>
          <w:marTop w:val="150"/>
          <w:marBottom w:val="0"/>
          <w:divBdr>
            <w:top w:val="none" w:sz="0" w:space="0" w:color="auto"/>
            <w:left w:val="none" w:sz="0" w:space="0" w:color="auto"/>
            <w:bottom w:val="none" w:sz="0" w:space="0" w:color="auto"/>
            <w:right w:val="none" w:sz="0" w:space="0" w:color="auto"/>
          </w:divBdr>
          <w:divsChild>
            <w:div w:id="987444109">
              <w:marLeft w:val="1155"/>
              <w:marRight w:val="0"/>
              <w:marTop w:val="0"/>
              <w:marBottom w:val="0"/>
              <w:divBdr>
                <w:top w:val="none" w:sz="0" w:space="0" w:color="auto"/>
                <w:left w:val="none" w:sz="0" w:space="0" w:color="auto"/>
                <w:bottom w:val="none" w:sz="0" w:space="0" w:color="auto"/>
                <w:right w:val="none" w:sz="0" w:space="0" w:color="auto"/>
              </w:divBdr>
            </w:div>
            <w:div w:id="1380319271">
              <w:marLeft w:val="1155"/>
              <w:marRight w:val="0"/>
              <w:marTop w:val="0"/>
              <w:marBottom w:val="0"/>
              <w:divBdr>
                <w:top w:val="none" w:sz="0" w:space="0" w:color="auto"/>
                <w:left w:val="none" w:sz="0" w:space="0" w:color="auto"/>
                <w:bottom w:val="none" w:sz="0" w:space="0" w:color="auto"/>
                <w:right w:val="none" w:sz="0" w:space="0" w:color="auto"/>
              </w:divBdr>
            </w:div>
            <w:div w:id="1502428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663639">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852191">
      <w:bodyDiv w:val="1"/>
      <w:marLeft w:val="0"/>
      <w:marRight w:val="0"/>
      <w:marTop w:val="0"/>
      <w:marBottom w:val="0"/>
      <w:divBdr>
        <w:top w:val="none" w:sz="0" w:space="0" w:color="auto"/>
        <w:left w:val="none" w:sz="0" w:space="0" w:color="auto"/>
        <w:bottom w:val="none" w:sz="0" w:space="0" w:color="auto"/>
        <w:right w:val="none" w:sz="0" w:space="0" w:color="auto"/>
      </w:divBdr>
      <w:divsChild>
        <w:div w:id="346253460">
          <w:marLeft w:val="0"/>
          <w:marRight w:val="0"/>
          <w:marTop w:val="0"/>
          <w:marBottom w:val="0"/>
          <w:divBdr>
            <w:top w:val="none" w:sz="0" w:space="0" w:color="auto"/>
            <w:left w:val="none" w:sz="0" w:space="0" w:color="auto"/>
            <w:bottom w:val="none" w:sz="0" w:space="0" w:color="auto"/>
            <w:right w:val="none" w:sz="0" w:space="0" w:color="auto"/>
          </w:divBdr>
        </w:div>
        <w:div w:id="918254708">
          <w:marLeft w:val="0"/>
          <w:marRight w:val="0"/>
          <w:marTop w:val="150"/>
          <w:marBottom w:val="0"/>
          <w:divBdr>
            <w:top w:val="none" w:sz="0" w:space="0" w:color="auto"/>
            <w:left w:val="none" w:sz="0" w:space="0" w:color="auto"/>
            <w:bottom w:val="none" w:sz="0" w:space="0" w:color="auto"/>
            <w:right w:val="none" w:sz="0" w:space="0" w:color="auto"/>
          </w:divBdr>
          <w:divsChild>
            <w:div w:id="1897887643">
              <w:marLeft w:val="1155"/>
              <w:marRight w:val="0"/>
              <w:marTop w:val="0"/>
              <w:marBottom w:val="0"/>
              <w:divBdr>
                <w:top w:val="none" w:sz="0" w:space="0" w:color="auto"/>
                <w:left w:val="none" w:sz="0" w:space="0" w:color="auto"/>
                <w:bottom w:val="none" w:sz="0" w:space="0" w:color="auto"/>
                <w:right w:val="none" w:sz="0" w:space="0" w:color="auto"/>
              </w:divBdr>
            </w:div>
            <w:div w:id="74306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054211">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557035">
      <w:bodyDiv w:val="1"/>
      <w:marLeft w:val="0"/>
      <w:marRight w:val="0"/>
      <w:marTop w:val="0"/>
      <w:marBottom w:val="0"/>
      <w:divBdr>
        <w:top w:val="none" w:sz="0" w:space="0" w:color="auto"/>
        <w:left w:val="none" w:sz="0" w:space="0" w:color="auto"/>
        <w:bottom w:val="none" w:sz="0" w:space="0" w:color="auto"/>
        <w:right w:val="none" w:sz="0" w:space="0" w:color="auto"/>
      </w:divBdr>
      <w:divsChild>
        <w:div w:id="970134041">
          <w:marLeft w:val="0"/>
          <w:marRight w:val="0"/>
          <w:marTop w:val="0"/>
          <w:marBottom w:val="0"/>
          <w:divBdr>
            <w:top w:val="none" w:sz="0" w:space="0" w:color="auto"/>
            <w:left w:val="none" w:sz="0" w:space="0" w:color="auto"/>
            <w:bottom w:val="none" w:sz="0" w:space="0" w:color="auto"/>
            <w:right w:val="none" w:sz="0" w:space="0" w:color="auto"/>
          </w:divBdr>
        </w:div>
        <w:div w:id="1315454501">
          <w:marLeft w:val="0"/>
          <w:marRight w:val="0"/>
          <w:marTop w:val="150"/>
          <w:marBottom w:val="0"/>
          <w:divBdr>
            <w:top w:val="none" w:sz="0" w:space="0" w:color="auto"/>
            <w:left w:val="none" w:sz="0" w:space="0" w:color="auto"/>
            <w:bottom w:val="none" w:sz="0" w:space="0" w:color="auto"/>
            <w:right w:val="none" w:sz="0" w:space="0" w:color="auto"/>
          </w:divBdr>
          <w:divsChild>
            <w:div w:id="664937739">
              <w:marLeft w:val="1155"/>
              <w:marRight w:val="0"/>
              <w:marTop w:val="0"/>
              <w:marBottom w:val="0"/>
              <w:divBdr>
                <w:top w:val="none" w:sz="0" w:space="0" w:color="auto"/>
                <w:left w:val="none" w:sz="0" w:space="0" w:color="auto"/>
                <w:bottom w:val="none" w:sz="0" w:space="0" w:color="auto"/>
                <w:right w:val="none" w:sz="0" w:space="0" w:color="auto"/>
              </w:divBdr>
            </w:div>
            <w:div w:id="411511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583569">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373">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285898">
      <w:bodyDiv w:val="1"/>
      <w:marLeft w:val="0"/>
      <w:marRight w:val="0"/>
      <w:marTop w:val="0"/>
      <w:marBottom w:val="0"/>
      <w:divBdr>
        <w:top w:val="none" w:sz="0" w:space="0" w:color="auto"/>
        <w:left w:val="none" w:sz="0" w:space="0" w:color="auto"/>
        <w:bottom w:val="none" w:sz="0" w:space="0" w:color="auto"/>
        <w:right w:val="none" w:sz="0" w:space="0" w:color="auto"/>
      </w:divBdr>
      <w:divsChild>
        <w:div w:id="781152322">
          <w:marLeft w:val="0"/>
          <w:marRight w:val="0"/>
          <w:marTop w:val="0"/>
          <w:marBottom w:val="0"/>
          <w:divBdr>
            <w:top w:val="none" w:sz="0" w:space="0" w:color="auto"/>
            <w:left w:val="none" w:sz="0" w:space="0" w:color="auto"/>
            <w:bottom w:val="none" w:sz="0" w:space="0" w:color="auto"/>
            <w:right w:val="none" w:sz="0" w:space="0" w:color="auto"/>
          </w:divBdr>
        </w:div>
        <w:div w:id="1610312319">
          <w:marLeft w:val="0"/>
          <w:marRight w:val="0"/>
          <w:marTop w:val="150"/>
          <w:marBottom w:val="0"/>
          <w:divBdr>
            <w:top w:val="none" w:sz="0" w:space="0" w:color="auto"/>
            <w:left w:val="none" w:sz="0" w:space="0" w:color="auto"/>
            <w:bottom w:val="none" w:sz="0" w:space="0" w:color="auto"/>
            <w:right w:val="none" w:sz="0" w:space="0" w:color="auto"/>
          </w:divBdr>
          <w:divsChild>
            <w:div w:id="635572534">
              <w:marLeft w:val="1155"/>
              <w:marRight w:val="0"/>
              <w:marTop w:val="0"/>
              <w:marBottom w:val="0"/>
              <w:divBdr>
                <w:top w:val="none" w:sz="0" w:space="0" w:color="auto"/>
                <w:left w:val="none" w:sz="0" w:space="0" w:color="auto"/>
                <w:bottom w:val="none" w:sz="0" w:space="0" w:color="auto"/>
                <w:right w:val="none" w:sz="0" w:space="0" w:color="auto"/>
              </w:divBdr>
            </w:div>
            <w:div w:id="1362318423">
              <w:marLeft w:val="1155"/>
              <w:marRight w:val="0"/>
              <w:marTop w:val="0"/>
              <w:marBottom w:val="0"/>
              <w:divBdr>
                <w:top w:val="none" w:sz="0" w:space="0" w:color="auto"/>
                <w:left w:val="none" w:sz="0" w:space="0" w:color="auto"/>
                <w:bottom w:val="none" w:sz="0" w:space="0" w:color="auto"/>
                <w:right w:val="none" w:sz="0" w:space="0" w:color="auto"/>
              </w:divBdr>
            </w:div>
            <w:div w:id="102678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286119">
      <w:bodyDiv w:val="1"/>
      <w:marLeft w:val="0"/>
      <w:marRight w:val="0"/>
      <w:marTop w:val="0"/>
      <w:marBottom w:val="0"/>
      <w:divBdr>
        <w:top w:val="none" w:sz="0" w:space="0" w:color="auto"/>
        <w:left w:val="none" w:sz="0" w:space="0" w:color="auto"/>
        <w:bottom w:val="none" w:sz="0" w:space="0" w:color="auto"/>
        <w:right w:val="none" w:sz="0" w:space="0" w:color="auto"/>
      </w:divBdr>
      <w:divsChild>
        <w:div w:id="294331956">
          <w:marLeft w:val="0"/>
          <w:marRight w:val="0"/>
          <w:marTop w:val="0"/>
          <w:marBottom w:val="0"/>
          <w:divBdr>
            <w:top w:val="none" w:sz="0" w:space="0" w:color="auto"/>
            <w:left w:val="none" w:sz="0" w:space="0" w:color="auto"/>
            <w:bottom w:val="none" w:sz="0" w:space="0" w:color="auto"/>
            <w:right w:val="none" w:sz="0" w:space="0" w:color="auto"/>
          </w:divBdr>
        </w:div>
        <w:div w:id="2053381317">
          <w:marLeft w:val="0"/>
          <w:marRight w:val="0"/>
          <w:marTop w:val="150"/>
          <w:marBottom w:val="0"/>
          <w:divBdr>
            <w:top w:val="none" w:sz="0" w:space="0" w:color="auto"/>
            <w:left w:val="none" w:sz="0" w:space="0" w:color="auto"/>
            <w:bottom w:val="none" w:sz="0" w:space="0" w:color="auto"/>
            <w:right w:val="none" w:sz="0" w:space="0" w:color="auto"/>
          </w:divBdr>
          <w:divsChild>
            <w:div w:id="1572077891">
              <w:marLeft w:val="1155"/>
              <w:marRight w:val="0"/>
              <w:marTop w:val="0"/>
              <w:marBottom w:val="0"/>
              <w:divBdr>
                <w:top w:val="none" w:sz="0" w:space="0" w:color="auto"/>
                <w:left w:val="none" w:sz="0" w:space="0" w:color="auto"/>
                <w:bottom w:val="none" w:sz="0" w:space="0" w:color="auto"/>
                <w:right w:val="none" w:sz="0" w:space="0" w:color="auto"/>
              </w:divBdr>
            </w:div>
            <w:div w:id="2120686063">
              <w:marLeft w:val="1155"/>
              <w:marRight w:val="0"/>
              <w:marTop w:val="0"/>
              <w:marBottom w:val="0"/>
              <w:divBdr>
                <w:top w:val="none" w:sz="0" w:space="0" w:color="auto"/>
                <w:left w:val="none" w:sz="0" w:space="0" w:color="auto"/>
                <w:bottom w:val="none" w:sz="0" w:space="0" w:color="auto"/>
                <w:right w:val="none" w:sz="0" w:space="0" w:color="auto"/>
              </w:divBdr>
            </w:div>
            <w:div w:id="1952205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866539">
      <w:bodyDiv w:val="1"/>
      <w:marLeft w:val="0"/>
      <w:marRight w:val="0"/>
      <w:marTop w:val="0"/>
      <w:marBottom w:val="0"/>
      <w:divBdr>
        <w:top w:val="none" w:sz="0" w:space="0" w:color="auto"/>
        <w:left w:val="none" w:sz="0" w:space="0" w:color="auto"/>
        <w:bottom w:val="none" w:sz="0" w:space="0" w:color="auto"/>
        <w:right w:val="none" w:sz="0" w:space="0" w:color="auto"/>
      </w:divBdr>
      <w:divsChild>
        <w:div w:id="2080592255">
          <w:marLeft w:val="0"/>
          <w:marRight w:val="0"/>
          <w:marTop w:val="0"/>
          <w:marBottom w:val="0"/>
          <w:divBdr>
            <w:top w:val="none" w:sz="0" w:space="0" w:color="auto"/>
            <w:left w:val="none" w:sz="0" w:space="0" w:color="auto"/>
            <w:bottom w:val="none" w:sz="0" w:space="0" w:color="auto"/>
            <w:right w:val="none" w:sz="0" w:space="0" w:color="auto"/>
          </w:divBdr>
        </w:div>
        <w:div w:id="66929416">
          <w:marLeft w:val="0"/>
          <w:marRight w:val="0"/>
          <w:marTop w:val="150"/>
          <w:marBottom w:val="0"/>
          <w:divBdr>
            <w:top w:val="none" w:sz="0" w:space="0" w:color="auto"/>
            <w:left w:val="none" w:sz="0" w:space="0" w:color="auto"/>
            <w:bottom w:val="none" w:sz="0" w:space="0" w:color="auto"/>
            <w:right w:val="none" w:sz="0" w:space="0" w:color="auto"/>
          </w:divBdr>
          <w:divsChild>
            <w:div w:id="1136991141">
              <w:marLeft w:val="1155"/>
              <w:marRight w:val="0"/>
              <w:marTop w:val="0"/>
              <w:marBottom w:val="0"/>
              <w:divBdr>
                <w:top w:val="none" w:sz="0" w:space="0" w:color="auto"/>
                <w:left w:val="none" w:sz="0" w:space="0" w:color="auto"/>
                <w:bottom w:val="none" w:sz="0" w:space="0" w:color="auto"/>
                <w:right w:val="none" w:sz="0" w:space="0" w:color="auto"/>
              </w:divBdr>
            </w:div>
            <w:div w:id="175194248">
              <w:marLeft w:val="1155"/>
              <w:marRight w:val="0"/>
              <w:marTop w:val="0"/>
              <w:marBottom w:val="0"/>
              <w:divBdr>
                <w:top w:val="none" w:sz="0" w:space="0" w:color="auto"/>
                <w:left w:val="none" w:sz="0" w:space="0" w:color="auto"/>
                <w:bottom w:val="none" w:sz="0" w:space="0" w:color="auto"/>
                <w:right w:val="none" w:sz="0" w:space="0" w:color="auto"/>
              </w:divBdr>
            </w:div>
            <w:div w:id="112954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052879">
      <w:bodyDiv w:val="1"/>
      <w:marLeft w:val="0"/>
      <w:marRight w:val="0"/>
      <w:marTop w:val="0"/>
      <w:marBottom w:val="0"/>
      <w:divBdr>
        <w:top w:val="none" w:sz="0" w:space="0" w:color="auto"/>
        <w:left w:val="none" w:sz="0" w:space="0" w:color="auto"/>
        <w:bottom w:val="none" w:sz="0" w:space="0" w:color="auto"/>
        <w:right w:val="none" w:sz="0" w:space="0" w:color="auto"/>
      </w:divBdr>
      <w:divsChild>
        <w:div w:id="1582909308">
          <w:marLeft w:val="0"/>
          <w:marRight w:val="0"/>
          <w:marTop w:val="0"/>
          <w:marBottom w:val="0"/>
          <w:divBdr>
            <w:top w:val="none" w:sz="0" w:space="0" w:color="auto"/>
            <w:left w:val="none" w:sz="0" w:space="0" w:color="auto"/>
            <w:bottom w:val="none" w:sz="0" w:space="0" w:color="auto"/>
            <w:right w:val="none" w:sz="0" w:space="0" w:color="auto"/>
          </w:divBdr>
        </w:div>
        <w:div w:id="2100636116">
          <w:marLeft w:val="0"/>
          <w:marRight w:val="0"/>
          <w:marTop w:val="150"/>
          <w:marBottom w:val="0"/>
          <w:divBdr>
            <w:top w:val="none" w:sz="0" w:space="0" w:color="auto"/>
            <w:left w:val="none" w:sz="0" w:space="0" w:color="auto"/>
            <w:bottom w:val="none" w:sz="0" w:space="0" w:color="auto"/>
            <w:right w:val="none" w:sz="0" w:space="0" w:color="auto"/>
          </w:divBdr>
          <w:divsChild>
            <w:div w:id="1320234885">
              <w:marLeft w:val="1155"/>
              <w:marRight w:val="0"/>
              <w:marTop w:val="0"/>
              <w:marBottom w:val="0"/>
              <w:divBdr>
                <w:top w:val="none" w:sz="0" w:space="0" w:color="auto"/>
                <w:left w:val="none" w:sz="0" w:space="0" w:color="auto"/>
                <w:bottom w:val="none" w:sz="0" w:space="0" w:color="auto"/>
                <w:right w:val="none" w:sz="0" w:space="0" w:color="auto"/>
              </w:divBdr>
            </w:div>
            <w:div w:id="466162860">
              <w:marLeft w:val="1155"/>
              <w:marRight w:val="0"/>
              <w:marTop w:val="0"/>
              <w:marBottom w:val="0"/>
              <w:divBdr>
                <w:top w:val="none" w:sz="0" w:space="0" w:color="auto"/>
                <w:left w:val="none" w:sz="0" w:space="0" w:color="auto"/>
                <w:bottom w:val="none" w:sz="0" w:space="0" w:color="auto"/>
                <w:right w:val="none" w:sz="0" w:space="0" w:color="auto"/>
              </w:divBdr>
            </w:div>
            <w:div w:id="397555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53434">
      <w:bodyDiv w:val="1"/>
      <w:marLeft w:val="0"/>
      <w:marRight w:val="0"/>
      <w:marTop w:val="0"/>
      <w:marBottom w:val="0"/>
      <w:divBdr>
        <w:top w:val="none" w:sz="0" w:space="0" w:color="auto"/>
        <w:left w:val="none" w:sz="0" w:space="0" w:color="auto"/>
        <w:bottom w:val="none" w:sz="0" w:space="0" w:color="auto"/>
        <w:right w:val="none" w:sz="0" w:space="0" w:color="auto"/>
      </w:divBdr>
      <w:divsChild>
        <w:div w:id="1549342244">
          <w:marLeft w:val="0"/>
          <w:marRight w:val="0"/>
          <w:marTop w:val="0"/>
          <w:marBottom w:val="0"/>
          <w:divBdr>
            <w:top w:val="none" w:sz="0" w:space="0" w:color="auto"/>
            <w:left w:val="none" w:sz="0" w:space="0" w:color="auto"/>
            <w:bottom w:val="none" w:sz="0" w:space="0" w:color="auto"/>
            <w:right w:val="none" w:sz="0" w:space="0" w:color="auto"/>
          </w:divBdr>
        </w:div>
        <w:div w:id="1753236513">
          <w:marLeft w:val="0"/>
          <w:marRight w:val="0"/>
          <w:marTop w:val="150"/>
          <w:marBottom w:val="0"/>
          <w:divBdr>
            <w:top w:val="none" w:sz="0" w:space="0" w:color="auto"/>
            <w:left w:val="none" w:sz="0" w:space="0" w:color="auto"/>
            <w:bottom w:val="none" w:sz="0" w:space="0" w:color="auto"/>
            <w:right w:val="none" w:sz="0" w:space="0" w:color="auto"/>
          </w:divBdr>
          <w:divsChild>
            <w:div w:id="2103793313">
              <w:marLeft w:val="1155"/>
              <w:marRight w:val="0"/>
              <w:marTop w:val="0"/>
              <w:marBottom w:val="0"/>
              <w:divBdr>
                <w:top w:val="none" w:sz="0" w:space="0" w:color="auto"/>
                <w:left w:val="none" w:sz="0" w:space="0" w:color="auto"/>
                <w:bottom w:val="none" w:sz="0" w:space="0" w:color="auto"/>
                <w:right w:val="none" w:sz="0" w:space="0" w:color="auto"/>
              </w:divBdr>
            </w:div>
            <w:div w:id="1992832318">
              <w:marLeft w:val="1155"/>
              <w:marRight w:val="0"/>
              <w:marTop w:val="0"/>
              <w:marBottom w:val="0"/>
              <w:divBdr>
                <w:top w:val="none" w:sz="0" w:space="0" w:color="auto"/>
                <w:left w:val="none" w:sz="0" w:space="0" w:color="auto"/>
                <w:bottom w:val="none" w:sz="0" w:space="0" w:color="auto"/>
                <w:right w:val="none" w:sz="0" w:space="0" w:color="auto"/>
              </w:divBdr>
            </w:div>
            <w:div w:id="407192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216971">
      <w:bodyDiv w:val="1"/>
      <w:marLeft w:val="0"/>
      <w:marRight w:val="0"/>
      <w:marTop w:val="0"/>
      <w:marBottom w:val="0"/>
      <w:divBdr>
        <w:top w:val="none" w:sz="0" w:space="0" w:color="auto"/>
        <w:left w:val="none" w:sz="0" w:space="0" w:color="auto"/>
        <w:bottom w:val="none" w:sz="0" w:space="0" w:color="auto"/>
        <w:right w:val="none" w:sz="0" w:space="0" w:color="auto"/>
      </w:divBdr>
      <w:divsChild>
        <w:div w:id="87819313">
          <w:marLeft w:val="0"/>
          <w:marRight w:val="0"/>
          <w:marTop w:val="0"/>
          <w:marBottom w:val="0"/>
          <w:divBdr>
            <w:top w:val="none" w:sz="0" w:space="0" w:color="auto"/>
            <w:left w:val="none" w:sz="0" w:space="0" w:color="auto"/>
            <w:bottom w:val="none" w:sz="0" w:space="0" w:color="auto"/>
            <w:right w:val="none" w:sz="0" w:space="0" w:color="auto"/>
          </w:divBdr>
        </w:div>
        <w:div w:id="1922376124">
          <w:marLeft w:val="0"/>
          <w:marRight w:val="0"/>
          <w:marTop w:val="150"/>
          <w:marBottom w:val="0"/>
          <w:divBdr>
            <w:top w:val="none" w:sz="0" w:space="0" w:color="auto"/>
            <w:left w:val="none" w:sz="0" w:space="0" w:color="auto"/>
            <w:bottom w:val="none" w:sz="0" w:space="0" w:color="auto"/>
            <w:right w:val="none" w:sz="0" w:space="0" w:color="auto"/>
          </w:divBdr>
          <w:divsChild>
            <w:div w:id="1760179666">
              <w:marLeft w:val="1155"/>
              <w:marRight w:val="0"/>
              <w:marTop w:val="0"/>
              <w:marBottom w:val="0"/>
              <w:divBdr>
                <w:top w:val="none" w:sz="0" w:space="0" w:color="auto"/>
                <w:left w:val="none" w:sz="0" w:space="0" w:color="auto"/>
                <w:bottom w:val="none" w:sz="0" w:space="0" w:color="auto"/>
                <w:right w:val="none" w:sz="0" w:space="0" w:color="auto"/>
              </w:divBdr>
            </w:div>
            <w:div w:id="1553346801">
              <w:marLeft w:val="1155"/>
              <w:marRight w:val="0"/>
              <w:marTop w:val="0"/>
              <w:marBottom w:val="0"/>
              <w:divBdr>
                <w:top w:val="none" w:sz="0" w:space="0" w:color="auto"/>
                <w:left w:val="none" w:sz="0" w:space="0" w:color="auto"/>
                <w:bottom w:val="none" w:sz="0" w:space="0" w:color="auto"/>
                <w:right w:val="none" w:sz="0" w:space="0" w:color="auto"/>
              </w:divBdr>
            </w:div>
            <w:div w:id="780418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220003">
      <w:bodyDiv w:val="1"/>
      <w:marLeft w:val="0"/>
      <w:marRight w:val="0"/>
      <w:marTop w:val="0"/>
      <w:marBottom w:val="0"/>
      <w:divBdr>
        <w:top w:val="none" w:sz="0" w:space="0" w:color="auto"/>
        <w:left w:val="none" w:sz="0" w:space="0" w:color="auto"/>
        <w:bottom w:val="none" w:sz="0" w:space="0" w:color="auto"/>
        <w:right w:val="none" w:sz="0" w:space="0" w:color="auto"/>
      </w:divBdr>
      <w:divsChild>
        <w:div w:id="1584756860">
          <w:marLeft w:val="0"/>
          <w:marRight w:val="0"/>
          <w:marTop w:val="0"/>
          <w:marBottom w:val="0"/>
          <w:divBdr>
            <w:top w:val="none" w:sz="0" w:space="0" w:color="auto"/>
            <w:left w:val="none" w:sz="0" w:space="0" w:color="auto"/>
            <w:bottom w:val="none" w:sz="0" w:space="0" w:color="auto"/>
            <w:right w:val="none" w:sz="0" w:space="0" w:color="auto"/>
          </w:divBdr>
        </w:div>
        <w:div w:id="736897015">
          <w:marLeft w:val="0"/>
          <w:marRight w:val="0"/>
          <w:marTop w:val="150"/>
          <w:marBottom w:val="0"/>
          <w:divBdr>
            <w:top w:val="none" w:sz="0" w:space="0" w:color="auto"/>
            <w:left w:val="none" w:sz="0" w:space="0" w:color="auto"/>
            <w:bottom w:val="none" w:sz="0" w:space="0" w:color="auto"/>
            <w:right w:val="none" w:sz="0" w:space="0" w:color="auto"/>
          </w:divBdr>
          <w:divsChild>
            <w:div w:id="845484256">
              <w:marLeft w:val="1155"/>
              <w:marRight w:val="0"/>
              <w:marTop w:val="0"/>
              <w:marBottom w:val="0"/>
              <w:divBdr>
                <w:top w:val="none" w:sz="0" w:space="0" w:color="auto"/>
                <w:left w:val="none" w:sz="0" w:space="0" w:color="auto"/>
                <w:bottom w:val="none" w:sz="0" w:space="0" w:color="auto"/>
                <w:right w:val="none" w:sz="0" w:space="0" w:color="auto"/>
              </w:divBdr>
            </w:div>
            <w:div w:id="2043551447">
              <w:marLeft w:val="1155"/>
              <w:marRight w:val="0"/>
              <w:marTop w:val="0"/>
              <w:marBottom w:val="0"/>
              <w:divBdr>
                <w:top w:val="none" w:sz="0" w:space="0" w:color="auto"/>
                <w:left w:val="none" w:sz="0" w:space="0" w:color="auto"/>
                <w:bottom w:val="none" w:sz="0" w:space="0" w:color="auto"/>
                <w:right w:val="none" w:sz="0" w:space="0" w:color="auto"/>
              </w:divBdr>
            </w:div>
            <w:div w:id="61992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368611">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485944">
      <w:bodyDiv w:val="1"/>
      <w:marLeft w:val="0"/>
      <w:marRight w:val="0"/>
      <w:marTop w:val="0"/>
      <w:marBottom w:val="0"/>
      <w:divBdr>
        <w:top w:val="none" w:sz="0" w:space="0" w:color="auto"/>
        <w:left w:val="none" w:sz="0" w:space="0" w:color="auto"/>
        <w:bottom w:val="none" w:sz="0" w:space="0" w:color="auto"/>
        <w:right w:val="none" w:sz="0" w:space="0" w:color="auto"/>
      </w:divBdr>
      <w:divsChild>
        <w:div w:id="434012157">
          <w:marLeft w:val="0"/>
          <w:marRight w:val="0"/>
          <w:marTop w:val="0"/>
          <w:marBottom w:val="0"/>
          <w:divBdr>
            <w:top w:val="none" w:sz="0" w:space="0" w:color="auto"/>
            <w:left w:val="none" w:sz="0" w:space="0" w:color="auto"/>
            <w:bottom w:val="none" w:sz="0" w:space="0" w:color="auto"/>
            <w:right w:val="none" w:sz="0" w:space="0" w:color="auto"/>
          </w:divBdr>
        </w:div>
        <w:div w:id="392311679">
          <w:marLeft w:val="0"/>
          <w:marRight w:val="0"/>
          <w:marTop w:val="150"/>
          <w:marBottom w:val="0"/>
          <w:divBdr>
            <w:top w:val="none" w:sz="0" w:space="0" w:color="auto"/>
            <w:left w:val="none" w:sz="0" w:space="0" w:color="auto"/>
            <w:bottom w:val="none" w:sz="0" w:space="0" w:color="auto"/>
            <w:right w:val="none" w:sz="0" w:space="0" w:color="auto"/>
          </w:divBdr>
          <w:divsChild>
            <w:div w:id="1851985648">
              <w:marLeft w:val="1155"/>
              <w:marRight w:val="0"/>
              <w:marTop w:val="0"/>
              <w:marBottom w:val="0"/>
              <w:divBdr>
                <w:top w:val="none" w:sz="0" w:space="0" w:color="auto"/>
                <w:left w:val="none" w:sz="0" w:space="0" w:color="auto"/>
                <w:bottom w:val="none" w:sz="0" w:space="0" w:color="auto"/>
                <w:right w:val="none" w:sz="0" w:space="0" w:color="auto"/>
              </w:divBdr>
            </w:div>
            <w:div w:id="602953725">
              <w:marLeft w:val="1155"/>
              <w:marRight w:val="0"/>
              <w:marTop w:val="0"/>
              <w:marBottom w:val="0"/>
              <w:divBdr>
                <w:top w:val="none" w:sz="0" w:space="0" w:color="auto"/>
                <w:left w:val="none" w:sz="0" w:space="0" w:color="auto"/>
                <w:bottom w:val="none" w:sz="0" w:space="0" w:color="auto"/>
                <w:right w:val="none" w:sz="0" w:space="0" w:color="auto"/>
              </w:divBdr>
            </w:div>
            <w:div w:id="549148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05962">
      <w:bodyDiv w:val="1"/>
      <w:marLeft w:val="0"/>
      <w:marRight w:val="0"/>
      <w:marTop w:val="0"/>
      <w:marBottom w:val="0"/>
      <w:divBdr>
        <w:top w:val="none" w:sz="0" w:space="0" w:color="auto"/>
        <w:left w:val="none" w:sz="0" w:space="0" w:color="auto"/>
        <w:bottom w:val="none" w:sz="0" w:space="0" w:color="auto"/>
        <w:right w:val="none" w:sz="0" w:space="0" w:color="auto"/>
      </w:divBdr>
      <w:divsChild>
        <w:div w:id="1972902217">
          <w:marLeft w:val="0"/>
          <w:marRight w:val="0"/>
          <w:marTop w:val="0"/>
          <w:marBottom w:val="0"/>
          <w:divBdr>
            <w:top w:val="none" w:sz="0" w:space="0" w:color="auto"/>
            <w:left w:val="none" w:sz="0" w:space="0" w:color="auto"/>
            <w:bottom w:val="none" w:sz="0" w:space="0" w:color="auto"/>
            <w:right w:val="none" w:sz="0" w:space="0" w:color="auto"/>
          </w:divBdr>
        </w:div>
        <w:div w:id="1659454000">
          <w:marLeft w:val="0"/>
          <w:marRight w:val="0"/>
          <w:marTop w:val="150"/>
          <w:marBottom w:val="0"/>
          <w:divBdr>
            <w:top w:val="none" w:sz="0" w:space="0" w:color="auto"/>
            <w:left w:val="none" w:sz="0" w:space="0" w:color="auto"/>
            <w:bottom w:val="none" w:sz="0" w:space="0" w:color="auto"/>
            <w:right w:val="none" w:sz="0" w:space="0" w:color="auto"/>
          </w:divBdr>
          <w:divsChild>
            <w:div w:id="2124765559">
              <w:marLeft w:val="1155"/>
              <w:marRight w:val="0"/>
              <w:marTop w:val="0"/>
              <w:marBottom w:val="0"/>
              <w:divBdr>
                <w:top w:val="none" w:sz="0" w:space="0" w:color="auto"/>
                <w:left w:val="none" w:sz="0" w:space="0" w:color="auto"/>
                <w:bottom w:val="none" w:sz="0" w:space="0" w:color="auto"/>
                <w:right w:val="none" w:sz="0" w:space="0" w:color="auto"/>
              </w:divBdr>
            </w:div>
            <w:div w:id="1521778010">
              <w:marLeft w:val="1155"/>
              <w:marRight w:val="0"/>
              <w:marTop w:val="0"/>
              <w:marBottom w:val="0"/>
              <w:divBdr>
                <w:top w:val="none" w:sz="0" w:space="0" w:color="auto"/>
                <w:left w:val="none" w:sz="0" w:space="0" w:color="auto"/>
                <w:bottom w:val="none" w:sz="0" w:space="0" w:color="auto"/>
                <w:right w:val="none" w:sz="0" w:space="0" w:color="auto"/>
              </w:divBdr>
            </w:div>
            <w:div w:id="195318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109386">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563847">
      <w:bodyDiv w:val="1"/>
      <w:marLeft w:val="0"/>
      <w:marRight w:val="0"/>
      <w:marTop w:val="0"/>
      <w:marBottom w:val="0"/>
      <w:divBdr>
        <w:top w:val="none" w:sz="0" w:space="0" w:color="auto"/>
        <w:left w:val="none" w:sz="0" w:space="0" w:color="auto"/>
        <w:bottom w:val="none" w:sz="0" w:space="0" w:color="auto"/>
        <w:right w:val="none" w:sz="0" w:space="0" w:color="auto"/>
      </w:divBdr>
      <w:divsChild>
        <w:div w:id="15741522">
          <w:marLeft w:val="0"/>
          <w:marRight w:val="0"/>
          <w:marTop w:val="0"/>
          <w:marBottom w:val="0"/>
          <w:divBdr>
            <w:top w:val="none" w:sz="0" w:space="0" w:color="auto"/>
            <w:left w:val="none" w:sz="0" w:space="0" w:color="auto"/>
            <w:bottom w:val="none" w:sz="0" w:space="0" w:color="auto"/>
            <w:right w:val="none" w:sz="0" w:space="0" w:color="auto"/>
          </w:divBdr>
        </w:div>
        <w:div w:id="750933680">
          <w:marLeft w:val="0"/>
          <w:marRight w:val="0"/>
          <w:marTop w:val="150"/>
          <w:marBottom w:val="0"/>
          <w:divBdr>
            <w:top w:val="none" w:sz="0" w:space="0" w:color="auto"/>
            <w:left w:val="none" w:sz="0" w:space="0" w:color="auto"/>
            <w:bottom w:val="none" w:sz="0" w:space="0" w:color="auto"/>
            <w:right w:val="none" w:sz="0" w:space="0" w:color="auto"/>
          </w:divBdr>
          <w:divsChild>
            <w:div w:id="41171327">
              <w:marLeft w:val="1155"/>
              <w:marRight w:val="0"/>
              <w:marTop w:val="0"/>
              <w:marBottom w:val="0"/>
              <w:divBdr>
                <w:top w:val="none" w:sz="0" w:space="0" w:color="auto"/>
                <w:left w:val="none" w:sz="0" w:space="0" w:color="auto"/>
                <w:bottom w:val="none" w:sz="0" w:space="0" w:color="auto"/>
                <w:right w:val="none" w:sz="0" w:space="0" w:color="auto"/>
              </w:divBdr>
            </w:div>
            <w:div w:id="1501265676">
              <w:marLeft w:val="1155"/>
              <w:marRight w:val="0"/>
              <w:marTop w:val="0"/>
              <w:marBottom w:val="0"/>
              <w:divBdr>
                <w:top w:val="none" w:sz="0" w:space="0" w:color="auto"/>
                <w:left w:val="none" w:sz="0" w:space="0" w:color="auto"/>
                <w:bottom w:val="none" w:sz="0" w:space="0" w:color="auto"/>
                <w:right w:val="none" w:sz="0" w:space="0" w:color="auto"/>
              </w:divBdr>
            </w:div>
            <w:div w:id="621575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2758862">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076367">
      <w:bodyDiv w:val="1"/>
      <w:marLeft w:val="0"/>
      <w:marRight w:val="0"/>
      <w:marTop w:val="0"/>
      <w:marBottom w:val="0"/>
      <w:divBdr>
        <w:top w:val="none" w:sz="0" w:space="0" w:color="auto"/>
        <w:left w:val="none" w:sz="0" w:space="0" w:color="auto"/>
        <w:bottom w:val="none" w:sz="0" w:space="0" w:color="auto"/>
        <w:right w:val="none" w:sz="0" w:space="0" w:color="auto"/>
      </w:divBdr>
    </w:div>
    <w:div w:id="923219638">
      <w:bodyDiv w:val="1"/>
      <w:marLeft w:val="0"/>
      <w:marRight w:val="0"/>
      <w:marTop w:val="0"/>
      <w:marBottom w:val="0"/>
      <w:divBdr>
        <w:top w:val="none" w:sz="0" w:space="0" w:color="auto"/>
        <w:left w:val="none" w:sz="0" w:space="0" w:color="auto"/>
        <w:bottom w:val="none" w:sz="0" w:space="0" w:color="auto"/>
        <w:right w:val="none" w:sz="0" w:space="0" w:color="auto"/>
      </w:divBdr>
      <w:divsChild>
        <w:div w:id="885070590">
          <w:marLeft w:val="0"/>
          <w:marRight w:val="0"/>
          <w:marTop w:val="0"/>
          <w:marBottom w:val="0"/>
          <w:divBdr>
            <w:top w:val="none" w:sz="0" w:space="0" w:color="auto"/>
            <w:left w:val="none" w:sz="0" w:space="0" w:color="auto"/>
            <w:bottom w:val="none" w:sz="0" w:space="0" w:color="auto"/>
            <w:right w:val="none" w:sz="0" w:space="0" w:color="auto"/>
          </w:divBdr>
        </w:div>
        <w:div w:id="1397050732">
          <w:marLeft w:val="0"/>
          <w:marRight w:val="0"/>
          <w:marTop w:val="150"/>
          <w:marBottom w:val="0"/>
          <w:divBdr>
            <w:top w:val="none" w:sz="0" w:space="0" w:color="auto"/>
            <w:left w:val="none" w:sz="0" w:space="0" w:color="auto"/>
            <w:bottom w:val="none" w:sz="0" w:space="0" w:color="auto"/>
            <w:right w:val="none" w:sz="0" w:space="0" w:color="auto"/>
          </w:divBdr>
          <w:divsChild>
            <w:div w:id="998581012">
              <w:marLeft w:val="1155"/>
              <w:marRight w:val="0"/>
              <w:marTop w:val="0"/>
              <w:marBottom w:val="0"/>
              <w:divBdr>
                <w:top w:val="none" w:sz="0" w:space="0" w:color="auto"/>
                <w:left w:val="none" w:sz="0" w:space="0" w:color="auto"/>
                <w:bottom w:val="none" w:sz="0" w:space="0" w:color="auto"/>
                <w:right w:val="none" w:sz="0" w:space="0" w:color="auto"/>
              </w:divBdr>
            </w:div>
            <w:div w:id="951713825">
              <w:marLeft w:val="1155"/>
              <w:marRight w:val="0"/>
              <w:marTop w:val="0"/>
              <w:marBottom w:val="0"/>
              <w:divBdr>
                <w:top w:val="none" w:sz="0" w:space="0" w:color="auto"/>
                <w:left w:val="none" w:sz="0" w:space="0" w:color="auto"/>
                <w:bottom w:val="none" w:sz="0" w:space="0" w:color="auto"/>
                <w:right w:val="none" w:sz="0" w:space="0" w:color="auto"/>
              </w:divBdr>
            </w:div>
            <w:div w:id="109976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226185">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0264">
      <w:bodyDiv w:val="1"/>
      <w:marLeft w:val="0"/>
      <w:marRight w:val="0"/>
      <w:marTop w:val="0"/>
      <w:marBottom w:val="0"/>
      <w:divBdr>
        <w:top w:val="none" w:sz="0" w:space="0" w:color="auto"/>
        <w:left w:val="none" w:sz="0" w:space="0" w:color="auto"/>
        <w:bottom w:val="none" w:sz="0" w:space="0" w:color="auto"/>
        <w:right w:val="none" w:sz="0" w:space="0" w:color="auto"/>
      </w:divBdr>
      <w:divsChild>
        <w:div w:id="918098294">
          <w:marLeft w:val="0"/>
          <w:marRight w:val="0"/>
          <w:marTop w:val="0"/>
          <w:marBottom w:val="0"/>
          <w:divBdr>
            <w:top w:val="none" w:sz="0" w:space="0" w:color="auto"/>
            <w:left w:val="none" w:sz="0" w:space="0" w:color="auto"/>
            <w:bottom w:val="none" w:sz="0" w:space="0" w:color="auto"/>
            <w:right w:val="none" w:sz="0" w:space="0" w:color="auto"/>
          </w:divBdr>
        </w:div>
        <w:div w:id="234708907">
          <w:marLeft w:val="0"/>
          <w:marRight w:val="0"/>
          <w:marTop w:val="150"/>
          <w:marBottom w:val="0"/>
          <w:divBdr>
            <w:top w:val="none" w:sz="0" w:space="0" w:color="auto"/>
            <w:left w:val="none" w:sz="0" w:space="0" w:color="auto"/>
            <w:bottom w:val="none" w:sz="0" w:space="0" w:color="auto"/>
            <w:right w:val="none" w:sz="0" w:space="0" w:color="auto"/>
          </w:divBdr>
          <w:divsChild>
            <w:div w:id="1615016469">
              <w:marLeft w:val="1155"/>
              <w:marRight w:val="0"/>
              <w:marTop w:val="0"/>
              <w:marBottom w:val="0"/>
              <w:divBdr>
                <w:top w:val="none" w:sz="0" w:space="0" w:color="auto"/>
                <w:left w:val="none" w:sz="0" w:space="0" w:color="auto"/>
                <w:bottom w:val="none" w:sz="0" w:space="0" w:color="auto"/>
                <w:right w:val="none" w:sz="0" w:space="0" w:color="auto"/>
              </w:divBdr>
            </w:div>
            <w:div w:id="2000184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873564">
      <w:bodyDiv w:val="1"/>
      <w:marLeft w:val="0"/>
      <w:marRight w:val="0"/>
      <w:marTop w:val="0"/>
      <w:marBottom w:val="0"/>
      <w:divBdr>
        <w:top w:val="none" w:sz="0" w:space="0" w:color="auto"/>
        <w:left w:val="none" w:sz="0" w:space="0" w:color="auto"/>
        <w:bottom w:val="none" w:sz="0" w:space="0" w:color="auto"/>
        <w:right w:val="none" w:sz="0" w:space="0" w:color="auto"/>
      </w:divBdr>
      <w:divsChild>
        <w:div w:id="1011251218">
          <w:marLeft w:val="0"/>
          <w:marRight w:val="0"/>
          <w:marTop w:val="0"/>
          <w:marBottom w:val="0"/>
          <w:divBdr>
            <w:top w:val="none" w:sz="0" w:space="0" w:color="auto"/>
            <w:left w:val="none" w:sz="0" w:space="0" w:color="auto"/>
            <w:bottom w:val="none" w:sz="0" w:space="0" w:color="auto"/>
            <w:right w:val="none" w:sz="0" w:space="0" w:color="auto"/>
          </w:divBdr>
        </w:div>
        <w:div w:id="1437678948">
          <w:marLeft w:val="0"/>
          <w:marRight w:val="0"/>
          <w:marTop w:val="150"/>
          <w:marBottom w:val="0"/>
          <w:divBdr>
            <w:top w:val="none" w:sz="0" w:space="0" w:color="auto"/>
            <w:left w:val="none" w:sz="0" w:space="0" w:color="auto"/>
            <w:bottom w:val="none" w:sz="0" w:space="0" w:color="auto"/>
            <w:right w:val="none" w:sz="0" w:space="0" w:color="auto"/>
          </w:divBdr>
          <w:divsChild>
            <w:div w:id="1326515121">
              <w:marLeft w:val="1155"/>
              <w:marRight w:val="0"/>
              <w:marTop w:val="0"/>
              <w:marBottom w:val="0"/>
              <w:divBdr>
                <w:top w:val="none" w:sz="0" w:space="0" w:color="auto"/>
                <w:left w:val="none" w:sz="0" w:space="0" w:color="auto"/>
                <w:bottom w:val="none" w:sz="0" w:space="0" w:color="auto"/>
                <w:right w:val="none" w:sz="0" w:space="0" w:color="auto"/>
              </w:divBdr>
            </w:div>
            <w:div w:id="854416877">
              <w:marLeft w:val="1155"/>
              <w:marRight w:val="0"/>
              <w:marTop w:val="0"/>
              <w:marBottom w:val="0"/>
              <w:divBdr>
                <w:top w:val="none" w:sz="0" w:space="0" w:color="auto"/>
                <w:left w:val="none" w:sz="0" w:space="0" w:color="auto"/>
                <w:bottom w:val="none" w:sz="0" w:space="0" w:color="auto"/>
                <w:right w:val="none" w:sz="0" w:space="0" w:color="auto"/>
              </w:divBdr>
            </w:div>
            <w:div w:id="196322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16149">
      <w:bodyDiv w:val="1"/>
      <w:marLeft w:val="0"/>
      <w:marRight w:val="0"/>
      <w:marTop w:val="0"/>
      <w:marBottom w:val="0"/>
      <w:divBdr>
        <w:top w:val="none" w:sz="0" w:space="0" w:color="auto"/>
        <w:left w:val="none" w:sz="0" w:space="0" w:color="auto"/>
        <w:bottom w:val="none" w:sz="0" w:space="0" w:color="auto"/>
        <w:right w:val="none" w:sz="0" w:space="0" w:color="auto"/>
      </w:divBdr>
      <w:divsChild>
        <w:div w:id="385032953">
          <w:marLeft w:val="0"/>
          <w:marRight w:val="0"/>
          <w:marTop w:val="0"/>
          <w:marBottom w:val="0"/>
          <w:divBdr>
            <w:top w:val="none" w:sz="0" w:space="0" w:color="auto"/>
            <w:left w:val="none" w:sz="0" w:space="0" w:color="auto"/>
            <w:bottom w:val="none" w:sz="0" w:space="0" w:color="auto"/>
            <w:right w:val="none" w:sz="0" w:space="0" w:color="auto"/>
          </w:divBdr>
        </w:div>
        <w:div w:id="1613825543">
          <w:marLeft w:val="0"/>
          <w:marRight w:val="0"/>
          <w:marTop w:val="150"/>
          <w:marBottom w:val="0"/>
          <w:divBdr>
            <w:top w:val="none" w:sz="0" w:space="0" w:color="auto"/>
            <w:left w:val="none" w:sz="0" w:space="0" w:color="auto"/>
            <w:bottom w:val="none" w:sz="0" w:space="0" w:color="auto"/>
            <w:right w:val="none" w:sz="0" w:space="0" w:color="auto"/>
          </w:divBdr>
          <w:divsChild>
            <w:div w:id="1484393405">
              <w:marLeft w:val="1155"/>
              <w:marRight w:val="0"/>
              <w:marTop w:val="0"/>
              <w:marBottom w:val="0"/>
              <w:divBdr>
                <w:top w:val="none" w:sz="0" w:space="0" w:color="auto"/>
                <w:left w:val="none" w:sz="0" w:space="0" w:color="auto"/>
                <w:bottom w:val="none" w:sz="0" w:space="0" w:color="auto"/>
                <w:right w:val="none" w:sz="0" w:space="0" w:color="auto"/>
              </w:divBdr>
            </w:div>
            <w:div w:id="1562907652">
              <w:marLeft w:val="1155"/>
              <w:marRight w:val="0"/>
              <w:marTop w:val="0"/>
              <w:marBottom w:val="0"/>
              <w:divBdr>
                <w:top w:val="none" w:sz="0" w:space="0" w:color="auto"/>
                <w:left w:val="none" w:sz="0" w:space="0" w:color="auto"/>
                <w:bottom w:val="none" w:sz="0" w:space="0" w:color="auto"/>
                <w:right w:val="none" w:sz="0" w:space="0" w:color="auto"/>
              </w:divBdr>
            </w:div>
            <w:div w:id="1492141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89435">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543983">
      <w:bodyDiv w:val="1"/>
      <w:marLeft w:val="0"/>
      <w:marRight w:val="0"/>
      <w:marTop w:val="0"/>
      <w:marBottom w:val="0"/>
      <w:divBdr>
        <w:top w:val="none" w:sz="0" w:space="0" w:color="auto"/>
        <w:left w:val="none" w:sz="0" w:space="0" w:color="auto"/>
        <w:bottom w:val="none" w:sz="0" w:space="0" w:color="auto"/>
        <w:right w:val="none" w:sz="0" w:space="0" w:color="auto"/>
      </w:divBdr>
    </w:div>
    <w:div w:id="928582167">
      <w:bodyDiv w:val="1"/>
      <w:marLeft w:val="0"/>
      <w:marRight w:val="0"/>
      <w:marTop w:val="0"/>
      <w:marBottom w:val="0"/>
      <w:divBdr>
        <w:top w:val="none" w:sz="0" w:space="0" w:color="auto"/>
        <w:left w:val="none" w:sz="0" w:space="0" w:color="auto"/>
        <w:bottom w:val="none" w:sz="0" w:space="0" w:color="auto"/>
        <w:right w:val="none" w:sz="0" w:space="0" w:color="auto"/>
      </w:divBdr>
      <w:divsChild>
        <w:div w:id="1807316362">
          <w:marLeft w:val="0"/>
          <w:marRight w:val="0"/>
          <w:marTop w:val="0"/>
          <w:marBottom w:val="0"/>
          <w:divBdr>
            <w:top w:val="none" w:sz="0" w:space="0" w:color="auto"/>
            <w:left w:val="none" w:sz="0" w:space="0" w:color="auto"/>
            <w:bottom w:val="none" w:sz="0" w:space="0" w:color="auto"/>
            <w:right w:val="none" w:sz="0" w:space="0" w:color="auto"/>
          </w:divBdr>
        </w:div>
        <w:div w:id="1848984856">
          <w:marLeft w:val="0"/>
          <w:marRight w:val="0"/>
          <w:marTop w:val="150"/>
          <w:marBottom w:val="0"/>
          <w:divBdr>
            <w:top w:val="none" w:sz="0" w:space="0" w:color="auto"/>
            <w:left w:val="none" w:sz="0" w:space="0" w:color="auto"/>
            <w:bottom w:val="none" w:sz="0" w:space="0" w:color="auto"/>
            <w:right w:val="none" w:sz="0" w:space="0" w:color="auto"/>
          </w:divBdr>
          <w:divsChild>
            <w:div w:id="726301924">
              <w:marLeft w:val="1155"/>
              <w:marRight w:val="0"/>
              <w:marTop w:val="0"/>
              <w:marBottom w:val="0"/>
              <w:divBdr>
                <w:top w:val="none" w:sz="0" w:space="0" w:color="auto"/>
                <w:left w:val="none" w:sz="0" w:space="0" w:color="auto"/>
                <w:bottom w:val="none" w:sz="0" w:space="0" w:color="auto"/>
                <w:right w:val="none" w:sz="0" w:space="0" w:color="auto"/>
              </w:divBdr>
            </w:div>
            <w:div w:id="1898660632">
              <w:marLeft w:val="1155"/>
              <w:marRight w:val="0"/>
              <w:marTop w:val="0"/>
              <w:marBottom w:val="0"/>
              <w:divBdr>
                <w:top w:val="none" w:sz="0" w:space="0" w:color="auto"/>
                <w:left w:val="none" w:sz="0" w:space="0" w:color="auto"/>
                <w:bottom w:val="none" w:sz="0" w:space="0" w:color="auto"/>
                <w:right w:val="none" w:sz="0" w:space="0" w:color="auto"/>
              </w:divBdr>
            </w:div>
            <w:div w:id="210437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432928">
      <w:bodyDiv w:val="1"/>
      <w:marLeft w:val="0"/>
      <w:marRight w:val="0"/>
      <w:marTop w:val="0"/>
      <w:marBottom w:val="0"/>
      <w:divBdr>
        <w:top w:val="none" w:sz="0" w:space="0" w:color="auto"/>
        <w:left w:val="none" w:sz="0" w:space="0" w:color="auto"/>
        <w:bottom w:val="none" w:sz="0" w:space="0" w:color="auto"/>
        <w:right w:val="none" w:sz="0" w:space="0" w:color="auto"/>
      </w:divBdr>
      <w:divsChild>
        <w:div w:id="354769929">
          <w:marLeft w:val="0"/>
          <w:marRight w:val="0"/>
          <w:marTop w:val="0"/>
          <w:marBottom w:val="0"/>
          <w:divBdr>
            <w:top w:val="none" w:sz="0" w:space="0" w:color="auto"/>
            <w:left w:val="none" w:sz="0" w:space="0" w:color="auto"/>
            <w:bottom w:val="none" w:sz="0" w:space="0" w:color="auto"/>
            <w:right w:val="none" w:sz="0" w:space="0" w:color="auto"/>
          </w:divBdr>
        </w:div>
        <w:div w:id="1083258705">
          <w:marLeft w:val="0"/>
          <w:marRight w:val="0"/>
          <w:marTop w:val="150"/>
          <w:marBottom w:val="0"/>
          <w:divBdr>
            <w:top w:val="none" w:sz="0" w:space="0" w:color="auto"/>
            <w:left w:val="none" w:sz="0" w:space="0" w:color="auto"/>
            <w:bottom w:val="none" w:sz="0" w:space="0" w:color="auto"/>
            <w:right w:val="none" w:sz="0" w:space="0" w:color="auto"/>
          </w:divBdr>
          <w:divsChild>
            <w:div w:id="1372457662">
              <w:marLeft w:val="1155"/>
              <w:marRight w:val="0"/>
              <w:marTop w:val="0"/>
              <w:marBottom w:val="0"/>
              <w:divBdr>
                <w:top w:val="none" w:sz="0" w:space="0" w:color="auto"/>
                <w:left w:val="none" w:sz="0" w:space="0" w:color="auto"/>
                <w:bottom w:val="none" w:sz="0" w:space="0" w:color="auto"/>
                <w:right w:val="none" w:sz="0" w:space="0" w:color="auto"/>
              </w:divBdr>
            </w:div>
            <w:div w:id="380641005">
              <w:marLeft w:val="1155"/>
              <w:marRight w:val="0"/>
              <w:marTop w:val="0"/>
              <w:marBottom w:val="0"/>
              <w:divBdr>
                <w:top w:val="none" w:sz="0" w:space="0" w:color="auto"/>
                <w:left w:val="none" w:sz="0" w:space="0" w:color="auto"/>
                <w:bottom w:val="none" w:sz="0" w:space="0" w:color="auto"/>
                <w:right w:val="none" w:sz="0" w:space="0" w:color="auto"/>
              </w:divBdr>
            </w:div>
            <w:div w:id="17694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21973">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16047">
      <w:bodyDiv w:val="1"/>
      <w:marLeft w:val="0"/>
      <w:marRight w:val="0"/>
      <w:marTop w:val="0"/>
      <w:marBottom w:val="0"/>
      <w:divBdr>
        <w:top w:val="none" w:sz="0" w:space="0" w:color="auto"/>
        <w:left w:val="none" w:sz="0" w:space="0" w:color="auto"/>
        <w:bottom w:val="none" w:sz="0" w:space="0" w:color="auto"/>
        <w:right w:val="none" w:sz="0" w:space="0" w:color="auto"/>
      </w:divBdr>
      <w:divsChild>
        <w:div w:id="1356224756">
          <w:marLeft w:val="0"/>
          <w:marRight w:val="0"/>
          <w:marTop w:val="0"/>
          <w:marBottom w:val="0"/>
          <w:divBdr>
            <w:top w:val="none" w:sz="0" w:space="0" w:color="auto"/>
            <w:left w:val="none" w:sz="0" w:space="0" w:color="auto"/>
            <w:bottom w:val="none" w:sz="0" w:space="0" w:color="auto"/>
            <w:right w:val="none" w:sz="0" w:space="0" w:color="auto"/>
          </w:divBdr>
        </w:div>
        <w:div w:id="195582960">
          <w:marLeft w:val="0"/>
          <w:marRight w:val="0"/>
          <w:marTop w:val="150"/>
          <w:marBottom w:val="0"/>
          <w:divBdr>
            <w:top w:val="none" w:sz="0" w:space="0" w:color="auto"/>
            <w:left w:val="none" w:sz="0" w:space="0" w:color="auto"/>
            <w:bottom w:val="none" w:sz="0" w:space="0" w:color="auto"/>
            <w:right w:val="none" w:sz="0" w:space="0" w:color="auto"/>
          </w:divBdr>
          <w:divsChild>
            <w:div w:id="1152521043">
              <w:marLeft w:val="1155"/>
              <w:marRight w:val="0"/>
              <w:marTop w:val="0"/>
              <w:marBottom w:val="0"/>
              <w:divBdr>
                <w:top w:val="none" w:sz="0" w:space="0" w:color="auto"/>
                <w:left w:val="none" w:sz="0" w:space="0" w:color="auto"/>
                <w:bottom w:val="none" w:sz="0" w:space="0" w:color="auto"/>
                <w:right w:val="none" w:sz="0" w:space="0" w:color="auto"/>
              </w:divBdr>
            </w:div>
            <w:div w:id="1583102227">
              <w:marLeft w:val="1155"/>
              <w:marRight w:val="0"/>
              <w:marTop w:val="0"/>
              <w:marBottom w:val="0"/>
              <w:divBdr>
                <w:top w:val="none" w:sz="0" w:space="0" w:color="auto"/>
                <w:left w:val="none" w:sz="0" w:space="0" w:color="auto"/>
                <w:bottom w:val="none" w:sz="0" w:space="0" w:color="auto"/>
                <w:right w:val="none" w:sz="0" w:space="0" w:color="auto"/>
              </w:divBdr>
            </w:div>
            <w:div w:id="894513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165966">
      <w:bodyDiv w:val="1"/>
      <w:marLeft w:val="0"/>
      <w:marRight w:val="0"/>
      <w:marTop w:val="0"/>
      <w:marBottom w:val="0"/>
      <w:divBdr>
        <w:top w:val="none" w:sz="0" w:space="0" w:color="auto"/>
        <w:left w:val="none" w:sz="0" w:space="0" w:color="auto"/>
        <w:bottom w:val="none" w:sz="0" w:space="0" w:color="auto"/>
        <w:right w:val="none" w:sz="0" w:space="0" w:color="auto"/>
      </w:divBdr>
      <w:divsChild>
        <w:div w:id="311493905">
          <w:marLeft w:val="0"/>
          <w:marRight w:val="0"/>
          <w:marTop w:val="0"/>
          <w:marBottom w:val="0"/>
          <w:divBdr>
            <w:top w:val="none" w:sz="0" w:space="0" w:color="auto"/>
            <w:left w:val="none" w:sz="0" w:space="0" w:color="auto"/>
            <w:bottom w:val="none" w:sz="0" w:space="0" w:color="auto"/>
            <w:right w:val="none" w:sz="0" w:space="0" w:color="auto"/>
          </w:divBdr>
        </w:div>
        <w:div w:id="938759405">
          <w:marLeft w:val="0"/>
          <w:marRight w:val="0"/>
          <w:marTop w:val="150"/>
          <w:marBottom w:val="0"/>
          <w:divBdr>
            <w:top w:val="none" w:sz="0" w:space="0" w:color="auto"/>
            <w:left w:val="none" w:sz="0" w:space="0" w:color="auto"/>
            <w:bottom w:val="none" w:sz="0" w:space="0" w:color="auto"/>
            <w:right w:val="none" w:sz="0" w:space="0" w:color="auto"/>
          </w:divBdr>
          <w:divsChild>
            <w:div w:id="215315374">
              <w:marLeft w:val="1155"/>
              <w:marRight w:val="0"/>
              <w:marTop w:val="0"/>
              <w:marBottom w:val="0"/>
              <w:divBdr>
                <w:top w:val="none" w:sz="0" w:space="0" w:color="auto"/>
                <w:left w:val="none" w:sz="0" w:space="0" w:color="auto"/>
                <w:bottom w:val="none" w:sz="0" w:space="0" w:color="auto"/>
                <w:right w:val="none" w:sz="0" w:space="0" w:color="auto"/>
              </w:divBdr>
            </w:div>
            <w:div w:id="2132551389">
              <w:marLeft w:val="1155"/>
              <w:marRight w:val="0"/>
              <w:marTop w:val="0"/>
              <w:marBottom w:val="0"/>
              <w:divBdr>
                <w:top w:val="none" w:sz="0" w:space="0" w:color="auto"/>
                <w:left w:val="none" w:sz="0" w:space="0" w:color="auto"/>
                <w:bottom w:val="none" w:sz="0" w:space="0" w:color="auto"/>
                <w:right w:val="none" w:sz="0" w:space="0" w:color="auto"/>
              </w:divBdr>
            </w:div>
            <w:div w:id="2138795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546428">
      <w:bodyDiv w:val="1"/>
      <w:marLeft w:val="0"/>
      <w:marRight w:val="0"/>
      <w:marTop w:val="0"/>
      <w:marBottom w:val="0"/>
      <w:divBdr>
        <w:top w:val="none" w:sz="0" w:space="0" w:color="auto"/>
        <w:left w:val="none" w:sz="0" w:space="0" w:color="auto"/>
        <w:bottom w:val="none" w:sz="0" w:space="0" w:color="auto"/>
        <w:right w:val="none" w:sz="0" w:space="0" w:color="auto"/>
      </w:divBdr>
      <w:divsChild>
        <w:div w:id="1846047177">
          <w:marLeft w:val="0"/>
          <w:marRight w:val="0"/>
          <w:marTop w:val="0"/>
          <w:marBottom w:val="0"/>
          <w:divBdr>
            <w:top w:val="none" w:sz="0" w:space="0" w:color="auto"/>
            <w:left w:val="none" w:sz="0" w:space="0" w:color="auto"/>
            <w:bottom w:val="none" w:sz="0" w:space="0" w:color="auto"/>
            <w:right w:val="none" w:sz="0" w:space="0" w:color="auto"/>
          </w:divBdr>
        </w:div>
        <w:div w:id="645360749">
          <w:marLeft w:val="0"/>
          <w:marRight w:val="0"/>
          <w:marTop w:val="150"/>
          <w:marBottom w:val="0"/>
          <w:divBdr>
            <w:top w:val="none" w:sz="0" w:space="0" w:color="auto"/>
            <w:left w:val="none" w:sz="0" w:space="0" w:color="auto"/>
            <w:bottom w:val="none" w:sz="0" w:space="0" w:color="auto"/>
            <w:right w:val="none" w:sz="0" w:space="0" w:color="auto"/>
          </w:divBdr>
          <w:divsChild>
            <w:div w:id="1125463478">
              <w:marLeft w:val="1155"/>
              <w:marRight w:val="0"/>
              <w:marTop w:val="0"/>
              <w:marBottom w:val="0"/>
              <w:divBdr>
                <w:top w:val="none" w:sz="0" w:space="0" w:color="auto"/>
                <w:left w:val="none" w:sz="0" w:space="0" w:color="auto"/>
                <w:bottom w:val="none" w:sz="0" w:space="0" w:color="auto"/>
                <w:right w:val="none" w:sz="0" w:space="0" w:color="auto"/>
              </w:divBdr>
            </w:div>
            <w:div w:id="244534594">
              <w:marLeft w:val="1155"/>
              <w:marRight w:val="0"/>
              <w:marTop w:val="0"/>
              <w:marBottom w:val="0"/>
              <w:divBdr>
                <w:top w:val="none" w:sz="0" w:space="0" w:color="auto"/>
                <w:left w:val="none" w:sz="0" w:space="0" w:color="auto"/>
                <w:bottom w:val="none" w:sz="0" w:space="0" w:color="auto"/>
                <w:right w:val="none" w:sz="0" w:space="0" w:color="auto"/>
              </w:divBdr>
            </w:div>
            <w:div w:id="120001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550091">
      <w:bodyDiv w:val="1"/>
      <w:marLeft w:val="0"/>
      <w:marRight w:val="0"/>
      <w:marTop w:val="0"/>
      <w:marBottom w:val="0"/>
      <w:divBdr>
        <w:top w:val="none" w:sz="0" w:space="0" w:color="auto"/>
        <w:left w:val="none" w:sz="0" w:space="0" w:color="auto"/>
        <w:bottom w:val="none" w:sz="0" w:space="0" w:color="auto"/>
        <w:right w:val="none" w:sz="0" w:space="0" w:color="auto"/>
      </w:divBdr>
      <w:divsChild>
        <w:div w:id="241373610">
          <w:marLeft w:val="0"/>
          <w:marRight w:val="0"/>
          <w:marTop w:val="0"/>
          <w:marBottom w:val="0"/>
          <w:divBdr>
            <w:top w:val="none" w:sz="0" w:space="0" w:color="auto"/>
            <w:left w:val="none" w:sz="0" w:space="0" w:color="auto"/>
            <w:bottom w:val="none" w:sz="0" w:space="0" w:color="auto"/>
            <w:right w:val="none" w:sz="0" w:space="0" w:color="auto"/>
          </w:divBdr>
        </w:div>
        <w:div w:id="2060013542">
          <w:marLeft w:val="0"/>
          <w:marRight w:val="0"/>
          <w:marTop w:val="150"/>
          <w:marBottom w:val="0"/>
          <w:divBdr>
            <w:top w:val="none" w:sz="0" w:space="0" w:color="auto"/>
            <w:left w:val="none" w:sz="0" w:space="0" w:color="auto"/>
            <w:bottom w:val="none" w:sz="0" w:space="0" w:color="auto"/>
            <w:right w:val="none" w:sz="0" w:space="0" w:color="auto"/>
          </w:divBdr>
          <w:divsChild>
            <w:div w:id="1103961625">
              <w:marLeft w:val="1155"/>
              <w:marRight w:val="0"/>
              <w:marTop w:val="0"/>
              <w:marBottom w:val="0"/>
              <w:divBdr>
                <w:top w:val="none" w:sz="0" w:space="0" w:color="auto"/>
                <w:left w:val="none" w:sz="0" w:space="0" w:color="auto"/>
                <w:bottom w:val="none" w:sz="0" w:space="0" w:color="auto"/>
                <w:right w:val="none" w:sz="0" w:space="0" w:color="auto"/>
              </w:divBdr>
            </w:div>
            <w:div w:id="1072586634">
              <w:marLeft w:val="1155"/>
              <w:marRight w:val="0"/>
              <w:marTop w:val="0"/>
              <w:marBottom w:val="0"/>
              <w:divBdr>
                <w:top w:val="none" w:sz="0" w:space="0" w:color="auto"/>
                <w:left w:val="none" w:sz="0" w:space="0" w:color="auto"/>
                <w:bottom w:val="none" w:sz="0" w:space="0" w:color="auto"/>
                <w:right w:val="none" w:sz="0" w:space="0" w:color="auto"/>
              </w:divBdr>
            </w:div>
            <w:div w:id="1608809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25511">
      <w:bodyDiv w:val="1"/>
      <w:marLeft w:val="0"/>
      <w:marRight w:val="0"/>
      <w:marTop w:val="0"/>
      <w:marBottom w:val="0"/>
      <w:divBdr>
        <w:top w:val="none" w:sz="0" w:space="0" w:color="auto"/>
        <w:left w:val="none" w:sz="0" w:space="0" w:color="auto"/>
        <w:bottom w:val="none" w:sz="0" w:space="0" w:color="auto"/>
        <w:right w:val="none" w:sz="0" w:space="0" w:color="auto"/>
      </w:divBdr>
      <w:divsChild>
        <w:div w:id="362288390">
          <w:marLeft w:val="0"/>
          <w:marRight w:val="0"/>
          <w:marTop w:val="0"/>
          <w:marBottom w:val="0"/>
          <w:divBdr>
            <w:top w:val="none" w:sz="0" w:space="0" w:color="auto"/>
            <w:left w:val="none" w:sz="0" w:space="0" w:color="auto"/>
            <w:bottom w:val="none" w:sz="0" w:space="0" w:color="auto"/>
            <w:right w:val="none" w:sz="0" w:space="0" w:color="auto"/>
          </w:divBdr>
        </w:div>
        <w:div w:id="1295595155">
          <w:marLeft w:val="0"/>
          <w:marRight w:val="0"/>
          <w:marTop w:val="150"/>
          <w:marBottom w:val="0"/>
          <w:divBdr>
            <w:top w:val="none" w:sz="0" w:space="0" w:color="auto"/>
            <w:left w:val="none" w:sz="0" w:space="0" w:color="auto"/>
            <w:bottom w:val="none" w:sz="0" w:space="0" w:color="auto"/>
            <w:right w:val="none" w:sz="0" w:space="0" w:color="auto"/>
          </w:divBdr>
          <w:divsChild>
            <w:div w:id="853760446">
              <w:marLeft w:val="1155"/>
              <w:marRight w:val="0"/>
              <w:marTop w:val="0"/>
              <w:marBottom w:val="0"/>
              <w:divBdr>
                <w:top w:val="none" w:sz="0" w:space="0" w:color="auto"/>
                <w:left w:val="none" w:sz="0" w:space="0" w:color="auto"/>
                <w:bottom w:val="none" w:sz="0" w:space="0" w:color="auto"/>
                <w:right w:val="none" w:sz="0" w:space="0" w:color="auto"/>
              </w:divBdr>
            </w:div>
            <w:div w:id="1589969347">
              <w:marLeft w:val="1155"/>
              <w:marRight w:val="0"/>
              <w:marTop w:val="0"/>
              <w:marBottom w:val="0"/>
              <w:divBdr>
                <w:top w:val="none" w:sz="0" w:space="0" w:color="auto"/>
                <w:left w:val="none" w:sz="0" w:space="0" w:color="auto"/>
                <w:bottom w:val="none" w:sz="0" w:space="0" w:color="auto"/>
                <w:right w:val="none" w:sz="0" w:space="0" w:color="auto"/>
              </w:divBdr>
            </w:div>
            <w:div w:id="82182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050061">
      <w:bodyDiv w:val="1"/>
      <w:marLeft w:val="0"/>
      <w:marRight w:val="0"/>
      <w:marTop w:val="0"/>
      <w:marBottom w:val="0"/>
      <w:divBdr>
        <w:top w:val="none" w:sz="0" w:space="0" w:color="auto"/>
        <w:left w:val="none" w:sz="0" w:space="0" w:color="auto"/>
        <w:bottom w:val="none" w:sz="0" w:space="0" w:color="auto"/>
        <w:right w:val="none" w:sz="0" w:space="0" w:color="auto"/>
      </w:divBdr>
      <w:divsChild>
        <w:div w:id="359669914">
          <w:marLeft w:val="0"/>
          <w:marRight w:val="0"/>
          <w:marTop w:val="0"/>
          <w:marBottom w:val="0"/>
          <w:divBdr>
            <w:top w:val="none" w:sz="0" w:space="0" w:color="auto"/>
            <w:left w:val="none" w:sz="0" w:space="0" w:color="auto"/>
            <w:bottom w:val="none" w:sz="0" w:space="0" w:color="auto"/>
            <w:right w:val="none" w:sz="0" w:space="0" w:color="auto"/>
          </w:divBdr>
        </w:div>
        <w:div w:id="15039028">
          <w:marLeft w:val="0"/>
          <w:marRight w:val="0"/>
          <w:marTop w:val="150"/>
          <w:marBottom w:val="0"/>
          <w:divBdr>
            <w:top w:val="none" w:sz="0" w:space="0" w:color="auto"/>
            <w:left w:val="none" w:sz="0" w:space="0" w:color="auto"/>
            <w:bottom w:val="none" w:sz="0" w:space="0" w:color="auto"/>
            <w:right w:val="none" w:sz="0" w:space="0" w:color="auto"/>
          </w:divBdr>
          <w:divsChild>
            <w:div w:id="763260914">
              <w:marLeft w:val="1155"/>
              <w:marRight w:val="0"/>
              <w:marTop w:val="0"/>
              <w:marBottom w:val="0"/>
              <w:divBdr>
                <w:top w:val="none" w:sz="0" w:space="0" w:color="auto"/>
                <w:left w:val="none" w:sz="0" w:space="0" w:color="auto"/>
                <w:bottom w:val="none" w:sz="0" w:space="0" w:color="auto"/>
                <w:right w:val="none" w:sz="0" w:space="0" w:color="auto"/>
              </w:divBdr>
            </w:div>
            <w:div w:id="1027372696">
              <w:marLeft w:val="1155"/>
              <w:marRight w:val="0"/>
              <w:marTop w:val="0"/>
              <w:marBottom w:val="0"/>
              <w:divBdr>
                <w:top w:val="none" w:sz="0" w:space="0" w:color="auto"/>
                <w:left w:val="none" w:sz="0" w:space="0" w:color="auto"/>
                <w:bottom w:val="none" w:sz="0" w:space="0" w:color="auto"/>
                <w:right w:val="none" w:sz="0" w:space="0" w:color="auto"/>
              </w:divBdr>
            </w:div>
            <w:div w:id="131557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24269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46170">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479482">
      <w:bodyDiv w:val="1"/>
      <w:marLeft w:val="0"/>
      <w:marRight w:val="0"/>
      <w:marTop w:val="0"/>
      <w:marBottom w:val="0"/>
      <w:divBdr>
        <w:top w:val="none" w:sz="0" w:space="0" w:color="auto"/>
        <w:left w:val="none" w:sz="0" w:space="0" w:color="auto"/>
        <w:bottom w:val="none" w:sz="0" w:space="0" w:color="auto"/>
        <w:right w:val="none" w:sz="0" w:space="0" w:color="auto"/>
      </w:divBdr>
      <w:divsChild>
        <w:div w:id="901015752">
          <w:marLeft w:val="0"/>
          <w:marRight w:val="0"/>
          <w:marTop w:val="0"/>
          <w:marBottom w:val="0"/>
          <w:divBdr>
            <w:top w:val="none" w:sz="0" w:space="0" w:color="auto"/>
            <w:left w:val="none" w:sz="0" w:space="0" w:color="auto"/>
            <w:bottom w:val="none" w:sz="0" w:space="0" w:color="auto"/>
            <w:right w:val="none" w:sz="0" w:space="0" w:color="auto"/>
          </w:divBdr>
        </w:div>
        <w:div w:id="516970617">
          <w:marLeft w:val="0"/>
          <w:marRight w:val="0"/>
          <w:marTop w:val="150"/>
          <w:marBottom w:val="0"/>
          <w:divBdr>
            <w:top w:val="none" w:sz="0" w:space="0" w:color="auto"/>
            <w:left w:val="none" w:sz="0" w:space="0" w:color="auto"/>
            <w:bottom w:val="none" w:sz="0" w:space="0" w:color="auto"/>
            <w:right w:val="none" w:sz="0" w:space="0" w:color="auto"/>
          </w:divBdr>
          <w:divsChild>
            <w:div w:id="1990207019">
              <w:marLeft w:val="1155"/>
              <w:marRight w:val="0"/>
              <w:marTop w:val="0"/>
              <w:marBottom w:val="0"/>
              <w:divBdr>
                <w:top w:val="none" w:sz="0" w:space="0" w:color="auto"/>
                <w:left w:val="none" w:sz="0" w:space="0" w:color="auto"/>
                <w:bottom w:val="none" w:sz="0" w:space="0" w:color="auto"/>
                <w:right w:val="none" w:sz="0" w:space="0" w:color="auto"/>
              </w:divBdr>
            </w:div>
            <w:div w:id="1488323014">
              <w:marLeft w:val="1155"/>
              <w:marRight w:val="0"/>
              <w:marTop w:val="0"/>
              <w:marBottom w:val="0"/>
              <w:divBdr>
                <w:top w:val="none" w:sz="0" w:space="0" w:color="auto"/>
                <w:left w:val="none" w:sz="0" w:space="0" w:color="auto"/>
                <w:bottom w:val="none" w:sz="0" w:space="0" w:color="auto"/>
                <w:right w:val="none" w:sz="0" w:space="0" w:color="auto"/>
              </w:divBdr>
            </w:div>
            <w:div w:id="111754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2444">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255758">
      <w:bodyDiv w:val="1"/>
      <w:marLeft w:val="0"/>
      <w:marRight w:val="0"/>
      <w:marTop w:val="0"/>
      <w:marBottom w:val="0"/>
      <w:divBdr>
        <w:top w:val="none" w:sz="0" w:space="0" w:color="auto"/>
        <w:left w:val="none" w:sz="0" w:space="0" w:color="auto"/>
        <w:bottom w:val="none" w:sz="0" w:space="0" w:color="auto"/>
        <w:right w:val="none" w:sz="0" w:space="0" w:color="auto"/>
      </w:divBdr>
      <w:divsChild>
        <w:div w:id="1297837205">
          <w:marLeft w:val="0"/>
          <w:marRight w:val="0"/>
          <w:marTop w:val="0"/>
          <w:marBottom w:val="0"/>
          <w:divBdr>
            <w:top w:val="none" w:sz="0" w:space="0" w:color="auto"/>
            <w:left w:val="none" w:sz="0" w:space="0" w:color="auto"/>
            <w:bottom w:val="none" w:sz="0" w:space="0" w:color="auto"/>
            <w:right w:val="none" w:sz="0" w:space="0" w:color="auto"/>
          </w:divBdr>
        </w:div>
        <w:div w:id="61103622">
          <w:marLeft w:val="0"/>
          <w:marRight w:val="0"/>
          <w:marTop w:val="150"/>
          <w:marBottom w:val="0"/>
          <w:divBdr>
            <w:top w:val="none" w:sz="0" w:space="0" w:color="auto"/>
            <w:left w:val="none" w:sz="0" w:space="0" w:color="auto"/>
            <w:bottom w:val="none" w:sz="0" w:space="0" w:color="auto"/>
            <w:right w:val="none" w:sz="0" w:space="0" w:color="auto"/>
          </w:divBdr>
          <w:divsChild>
            <w:div w:id="1745836479">
              <w:marLeft w:val="1155"/>
              <w:marRight w:val="0"/>
              <w:marTop w:val="0"/>
              <w:marBottom w:val="0"/>
              <w:divBdr>
                <w:top w:val="none" w:sz="0" w:space="0" w:color="auto"/>
                <w:left w:val="none" w:sz="0" w:space="0" w:color="auto"/>
                <w:bottom w:val="none" w:sz="0" w:space="0" w:color="auto"/>
                <w:right w:val="none" w:sz="0" w:space="0" w:color="auto"/>
              </w:divBdr>
            </w:div>
            <w:div w:id="263657034">
              <w:marLeft w:val="1155"/>
              <w:marRight w:val="0"/>
              <w:marTop w:val="0"/>
              <w:marBottom w:val="0"/>
              <w:divBdr>
                <w:top w:val="none" w:sz="0" w:space="0" w:color="auto"/>
                <w:left w:val="none" w:sz="0" w:space="0" w:color="auto"/>
                <w:bottom w:val="none" w:sz="0" w:space="0" w:color="auto"/>
                <w:right w:val="none" w:sz="0" w:space="0" w:color="auto"/>
              </w:divBdr>
            </w:div>
            <w:div w:id="68729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01274">
      <w:bodyDiv w:val="1"/>
      <w:marLeft w:val="0"/>
      <w:marRight w:val="0"/>
      <w:marTop w:val="0"/>
      <w:marBottom w:val="0"/>
      <w:divBdr>
        <w:top w:val="none" w:sz="0" w:space="0" w:color="auto"/>
        <w:left w:val="none" w:sz="0" w:space="0" w:color="auto"/>
        <w:bottom w:val="none" w:sz="0" w:space="0" w:color="auto"/>
        <w:right w:val="none" w:sz="0" w:space="0" w:color="auto"/>
      </w:divBdr>
      <w:divsChild>
        <w:div w:id="2113626833">
          <w:marLeft w:val="0"/>
          <w:marRight w:val="0"/>
          <w:marTop w:val="0"/>
          <w:marBottom w:val="0"/>
          <w:divBdr>
            <w:top w:val="none" w:sz="0" w:space="0" w:color="auto"/>
            <w:left w:val="none" w:sz="0" w:space="0" w:color="auto"/>
            <w:bottom w:val="none" w:sz="0" w:space="0" w:color="auto"/>
            <w:right w:val="none" w:sz="0" w:space="0" w:color="auto"/>
          </w:divBdr>
        </w:div>
        <w:div w:id="588317721">
          <w:marLeft w:val="0"/>
          <w:marRight w:val="0"/>
          <w:marTop w:val="150"/>
          <w:marBottom w:val="0"/>
          <w:divBdr>
            <w:top w:val="none" w:sz="0" w:space="0" w:color="auto"/>
            <w:left w:val="none" w:sz="0" w:space="0" w:color="auto"/>
            <w:bottom w:val="none" w:sz="0" w:space="0" w:color="auto"/>
            <w:right w:val="none" w:sz="0" w:space="0" w:color="auto"/>
          </w:divBdr>
          <w:divsChild>
            <w:div w:id="1459762296">
              <w:marLeft w:val="1155"/>
              <w:marRight w:val="0"/>
              <w:marTop w:val="0"/>
              <w:marBottom w:val="0"/>
              <w:divBdr>
                <w:top w:val="none" w:sz="0" w:space="0" w:color="auto"/>
                <w:left w:val="none" w:sz="0" w:space="0" w:color="auto"/>
                <w:bottom w:val="none" w:sz="0" w:space="0" w:color="auto"/>
                <w:right w:val="none" w:sz="0" w:space="0" w:color="auto"/>
              </w:divBdr>
            </w:div>
            <w:div w:id="2144469711">
              <w:marLeft w:val="1155"/>
              <w:marRight w:val="0"/>
              <w:marTop w:val="0"/>
              <w:marBottom w:val="0"/>
              <w:divBdr>
                <w:top w:val="none" w:sz="0" w:space="0" w:color="auto"/>
                <w:left w:val="none" w:sz="0" w:space="0" w:color="auto"/>
                <w:bottom w:val="none" w:sz="0" w:space="0" w:color="auto"/>
                <w:right w:val="none" w:sz="0" w:space="0" w:color="auto"/>
              </w:divBdr>
            </w:div>
            <w:div w:id="141991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54714">
      <w:bodyDiv w:val="1"/>
      <w:marLeft w:val="0"/>
      <w:marRight w:val="0"/>
      <w:marTop w:val="0"/>
      <w:marBottom w:val="0"/>
      <w:divBdr>
        <w:top w:val="none" w:sz="0" w:space="0" w:color="auto"/>
        <w:left w:val="none" w:sz="0" w:space="0" w:color="auto"/>
        <w:bottom w:val="none" w:sz="0" w:space="0" w:color="auto"/>
        <w:right w:val="none" w:sz="0" w:space="0" w:color="auto"/>
      </w:divBdr>
      <w:divsChild>
        <w:div w:id="231234738">
          <w:marLeft w:val="0"/>
          <w:marRight w:val="0"/>
          <w:marTop w:val="0"/>
          <w:marBottom w:val="0"/>
          <w:divBdr>
            <w:top w:val="none" w:sz="0" w:space="0" w:color="auto"/>
            <w:left w:val="none" w:sz="0" w:space="0" w:color="auto"/>
            <w:bottom w:val="none" w:sz="0" w:space="0" w:color="auto"/>
            <w:right w:val="none" w:sz="0" w:space="0" w:color="auto"/>
          </w:divBdr>
        </w:div>
        <w:div w:id="1466704029">
          <w:marLeft w:val="0"/>
          <w:marRight w:val="0"/>
          <w:marTop w:val="150"/>
          <w:marBottom w:val="0"/>
          <w:divBdr>
            <w:top w:val="none" w:sz="0" w:space="0" w:color="auto"/>
            <w:left w:val="none" w:sz="0" w:space="0" w:color="auto"/>
            <w:bottom w:val="none" w:sz="0" w:space="0" w:color="auto"/>
            <w:right w:val="none" w:sz="0" w:space="0" w:color="auto"/>
          </w:divBdr>
          <w:divsChild>
            <w:div w:id="878933778">
              <w:marLeft w:val="1155"/>
              <w:marRight w:val="0"/>
              <w:marTop w:val="0"/>
              <w:marBottom w:val="0"/>
              <w:divBdr>
                <w:top w:val="none" w:sz="0" w:space="0" w:color="auto"/>
                <w:left w:val="none" w:sz="0" w:space="0" w:color="auto"/>
                <w:bottom w:val="none" w:sz="0" w:space="0" w:color="auto"/>
                <w:right w:val="none" w:sz="0" w:space="0" w:color="auto"/>
              </w:divBdr>
            </w:div>
            <w:div w:id="320741156">
              <w:marLeft w:val="1155"/>
              <w:marRight w:val="0"/>
              <w:marTop w:val="0"/>
              <w:marBottom w:val="0"/>
              <w:divBdr>
                <w:top w:val="none" w:sz="0" w:space="0" w:color="auto"/>
                <w:left w:val="none" w:sz="0" w:space="0" w:color="auto"/>
                <w:bottom w:val="none" w:sz="0" w:space="0" w:color="auto"/>
                <w:right w:val="none" w:sz="0" w:space="0" w:color="auto"/>
              </w:divBdr>
            </w:div>
            <w:div w:id="93147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4252">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10347">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099770">
      <w:bodyDiv w:val="1"/>
      <w:marLeft w:val="0"/>
      <w:marRight w:val="0"/>
      <w:marTop w:val="0"/>
      <w:marBottom w:val="0"/>
      <w:divBdr>
        <w:top w:val="none" w:sz="0" w:space="0" w:color="auto"/>
        <w:left w:val="none" w:sz="0" w:space="0" w:color="auto"/>
        <w:bottom w:val="none" w:sz="0" w:space="0" w:color="auto"/>
        <w:right w:val="none" w:sz="0" w:space="0" w:color="auto"/>
      </w:divBdr>
      <w:divsChild>
        <w:div w:id="1110513281">
          <w:marLeft w:val="0"/>
          <w:marRight w:val="0"/>
          <w:marTop w:val="0"/>
          <w:marBottom w:val="0"/>
          <w:divBdr>
            <w:top w:val="none" w:sz="0" w:space="0" w:color="auto"/>
            <w:left w:val="none" w:sz="0" w:space="0" w:color="auto"/>
            <w:bottom w:val="none" w:sz="0" w:space="0" w:color="auto"/>
            <w:right w:val="none" w:sz="0" w:space="0" w:color="auto"/>
          </w:divBdr>
        </w:div>
        <w:div w:id="1492258445">
          <w:marLeft w:val="0"/>
          <w:marRight w:val="0"/>
          <w:marTop w:val="150"/>
          <w:marBottom w:val="0"/>
          <w:divBdr>
            <w:top w:val="none" w:sz="0" w:space="0" w:color="auto"/>
            <w:left w:val="none" w:sz="0" w:space="0" w:color="auto"/>
            <w:bottom w:val="none" w:sz="0" w:space="0" w:color="auto"/>
            <w:right w:val="none" w:sz="0" w:space="0" w:color="auto"/>
          </w:divBdr>
          <w:divsChild>
            <w:div w:id="600769573">
              <w:marLeft w:val="1155"/>
              <w:marRight w:val="0"/>
              <w:marTop w:val="0"/>
              <w:marBottom w:val="0"/>
              <w:divBdr>
                <w:top w:val="none" w:sz="0" w:space="0" w:color="auto"/>
                <w:left w:val="none" w:sz="0" w:space="0" w:color="auto"/>
                <w:bottom w:val="none" w:sz="0" w:space="0" w:color="auto"/>
                <w:right w:val="none" w:sz="0" w:space="0" w:color="auto"/>
              </w:divBdr>
            </w:div>
            <w:div w:id="164512682">
              <w:marLeft w:val="1155"/>
              <w:marRight w:val="0"/>
              <w:marTop w:val="0"/>
              <w:marBottom w:val="0"/>
              <w:divBdr>
                <w:top w:val="none" w:sz="0" w:space="0" w:color="auto"/>
                <w:left w:val="none" w:sz="0" w:space="0" w:color="auto"/>
                <w:bottom w:val="none" w:sz="0" w:space="0" w:color="auto"/>
                <w:right w:val="none" w:sz="0" w:space="0" w:color="auto"/>
              </w:divBdr>
            </w:div>
            <w:div w:id="155125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12017">
      <w:bodyDiv w:val="1"/>
      <w:marLeft w:val="0"/>
      <w:marRight w:val="0"/>
      <w:marTop w:val="0"/>
      <w:marBottom w:val="0"/>
      <w:divBdr>
        <w:top w:val="none" w:sz="0" w:space="0" w:color="auto"/>
        <w:left w:val="none" w:sz="0" w:space="0" w:color="auto"/>
        <w:bottom w:val="none" w:sz="0" w:space="0" w:color="auto"/>
        <w:right w:val="none" w:sz="0" w:space="0" w:color="auto"/>
      </w:divBdr>
      <w:divsChild>
        <w:div w:id="1199003227">
          <w:marLeft w:val="0"/>
          <w:marRight w:val="0"/>
          <w:marTop w:val="0"/>
          <w:marBottom w:val="0"/>
          <w:divBdr>
            <w:top w:val="none" w:sz="0" w:space="0" w:color="auto"/>
            <w:left w:val="none" w:sz="0" w:space="0" w:color="auto"/>
            <w:bottom w:val="none" w:sz="0" w:space="0" w:color="auto"/>
            <w:right w:val="none" w:sz="0" w:space="0" w:color="auto"/>
          </w:divBdr>
        </w:div>
        <w:div w:id="1432701982">
          <w:marLeft w:val="0"/>
          <w:marRight w:val="0"/>
          <w:marTop w:val="150"/>
          <w:marBottom w:val="0"/>
          <w:divBdr>
            <w:top w:val="none" w:sz="0" w:space="0" w:color="auto"/>
            <w:left w:val="none" w:sz="0" w:space="0" w:color="auto"/>
            <w:bottom w:val="none" w:sz="0" w:space="0" w:color="auto"/>
            <w:right w:val="none" w:sz="0" w:space="0" w:color="auto"/>
          </w:divBdr>
          <w:divsChild>
            <w:div w:id="191916725">
              <w:marLeft w:val="1155"/>
              <w:marRight w:val="0"/>
              <w:marTop w:val="0"/>
              <w:marBottom w:val="0"/>
              <w:divBdr>
                <w:top w:val="none" w:sz="0" w:space="0" w:color="auto"/>
                <w:left w:val="none" w:sz="0" w:space="0" w:color="auto"/>
                <w:bottom w:val="none" w:sz="0" w:space="0" w:color="auto"/>
                <w:right w:val="none" w:sz="0" w:space="0" w:color="auto"/>
              </w:divBdr>
            </w:div>
            <w:div w:id="140309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5149">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114349">
      <w:bodyDiv w:val="1"/>
      <w:marLeft w:val="0"/>
      <w:marRight w:val="0"/>
      <w:marTop w:val="0"/>
      <w:marBottom w:val="0"/>
      <w:divBdr>
        <w:top w:val="none" w:sz="0" w:space="0" w:color="auto"/>
        <w:left w:val="none" w:sz="0" w:space="0" w:color="auto"/>
        <w:bottom w:val="none" w:sz="0" w:space="0" w:color="auto"/>
        <w:right w:val="none" w:sz="0" w:space="0" w:color="auto"/>
      </w:divBdr>
      <w:divsChild>
        <w:div w:id="185413774">
          <w:marLeft w:val="0"/>
          <w:marRight w:val="0"/>
          <w:marTop w:val="0"/>
          <w:marBottom w:val="0"/>
          <w:divBdr>
            <w:top w:val="none" w:sz="0" w:space="0" w:color="auto"/>
            <w:left w:val="none" w:sz="0" w:space="0" w:color="auto"/>
            <w:bottom w:val="none" w:sz="0" w:space="0" w:color="auto"/>
            <w:right w:val="none" w:sz="0" w:space="0" w:color="auto"/>
          </w:divBdr>
        </w:div>
        <w:div w:id="1152454532">
          <w:marLeft w:val="0"/>
          <w:marRight w:val="0"/>
          <w:marTop w:val="150"/>
          <w:marBottom w:val="0"/>
          <w:divBdr>
            <w:top w:val="none" w:sz="0" w:space="0" w:color="auto"/>
            <w:left w:val="none" w:sz="0" w:space="0" w:color="auto"/>
            <w:bottom w:val="none" w:sz="0" w:space="0" w:color="auto"/>
            <w:right w:val="none" w:sz="0" w:space="0" w:color="auto"/>
          </w:divBdr>
          <w:divsChild>
            <w:div w:id="1757554900">
              <w:marLeft w:val="1155"/>
              <w:marRight w:val="0"/>
              <w:marTop w:val="0"/>
              <w:marBottom w:val="0"/>
              <w:divBdr>
                <w:top w:val="none" w:sz="0" w:space="0" w:color="auto"/>
                <w:left w:val="none" w:sz="0" w:space="0" w:color="auto"/>
                <w:bottom w:val="none" w:sz="0" w:space="0" w:color="auto"/>
                <w:right w:val="none" w:sz="0" w:space="0" w:color="auto"/>
              </w:divBdr>
            </w:div>
            <w:div w:id="1375739387">
              <w:marLeft w:val="1155"/>
              <w:marRight w:val="0"/>
              <w:marTop w:val="0"/>
              <w:marBottom w:val="0"/>
              <w:divBdr>
                <w:top w:val="none" w:sz="0" w:space="0" w:color="auto"/>
                <w:left w:val="none" w:sz="0" w:space="0" w:color="auto"/>
                <w:bottom w:val="none" w:sz="0" w:space="0" w:color="auto"/>
                <w:right w:val="none" w:sz="0" w:space="0" w:color="auto"/>
              </w:divBdr>
            </w:div>
            <w:div w:id="900823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40113">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766975">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463437">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460301">
      <w:bodyDiv w:val="1"/>
      <w:marLeft w:val="0"/>
      <w:marRight w:val="0"/>
      <w:marTop w:val="0"/>
      <w:marBottom w:val="0"/>
      <w:divBdr>
        <w:top w:val="none" w:sz="0" w:space="0" w:color="auto"/>
        <w:left w:val="none" w:sz="0" w:space="0" w:color="auto"/>
        <w:bottom w:val="none" w:sz="0" w:space="0" w:color="auto"/>
        <w:right w:val="none" w:sz="0" w:space="0" w:color="auto"/>
      </w:divBdr>
    </w:div>
    <w:div w:id="944537501">
      <w:bodyDiv w:val="1"/>
      <w:marLeft w:val="0"/>
      <w:marRight w:val="0"/>
      <w:marTop w:val="0"/>
      <w:marBottom w:val="0"/>
      <w:divBdr>
        <w:top w:val="none" w:sz="0" w:space="0" w:color="auto"/>
        <w:left w:val="none" w:sz="0" w:space="0" w:color="auto"/>
        <w:bottom w:val="none" w:sz="0" w:space="0" w:color="auto"/>
        <w:right w:val="none" w:sz="0" w:space="0" w:color="auto"/>
      </w:divBdr>
      <w:divsChild>
        <w:div w:id="323825938">
          <w:marLeft w:val="0"/>
          <w:marRight w:val="0"/>
          <w:marTop w:val="0"/>
          <w:marBottom w:val="0"/>
          <w:divBdr>
            <w:top w:val="none" w:sz="0" w:space="0" w:color="auto"/>
            <w:left w:val="none" w:sz="0" w:space="0" w:color="auto"/>
            <w:bottom w:val="none" w:sz="0" w:space="0" w:color="auto"/>
            <w:right w:val="none" w:sz="0" w:space="0" w:color="auto"/>
          </w:divBdr>
        </w:div>
        <w:div w:id="1723601466">
          <w:marLeft w:val="0"/>
          <w:marRight w:val="0"/>
          <w:marTop w:val="150"/>
          <w:marBottom w:val="0"/>
          <w:divBdr>
            <w:top w:val="none" w:sz="0" w:space="0" w:color="auto"/>
            <w:left w:val="none" w:sz="0" w:space="0" w:color="auto"/>
            <w:bottom w:val="none" w:sz="0" w:space="0" w:color="auto"/>
            <w:right w:val="none" w:sz="0" w:space="0" w:color="auto"/>
          </w:divBdr>
          <w:divsChild>
            <w:div w:id="1482189335">
              <w:marLeft w:val="1155"/>
              <w:marRight w:val="0"/>
              <w:marTop w:val="0"/>
              <w:marBottom w:val="0"/>
              <w:divBdr>
                <w:top w:val="none" w:sz="0" w:space="0" w:color="auto"/>
                <w:left w:val="none" w:sz="0" w:space="0" w:color="auto"/>
                <w:bottom w:val="none" w:sz="0" w:space="0" w:color="auto"/>
                <w:right w:val="none" w:sz="0" w:space="0" w:color="auto"/>
              </w:divBdr>
            </w:div>
            <w:div w:id="303854207">
              <w:marLeft w:val="1155"/>
              <w:marRight w:val="0"/>
              <w:marTop w:val="0"/>
              <w:marBottom w:val="0"/>
              <w:divBdr>
                <w:top w:val="none" w:sz="0" w:space="0" w:color="auto"/>
                <w:left w:val="none" w:sz="0" w:space="0" w:color="auto"/>
                <w:bottom w:val="none" w:sz="0" w:space="0" w:color="auto"/>
                <w:right w:val="none" w:sz="0" w:space="0" w:color="auto"/>
              </w:divBdr>
            </w:div>
            <w:div w:id="701978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238933">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766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3098">
      <w:bodyDiv w:val="1"/>
      <w:marLeft w:val="0"/>
      <w:marRight w:val="0"/>
      <w:marTop w:val="0"/>
      <w:marBottom w:val="0"/>
      <w:divBdr>
        <w:top w:val="none" w:sz="0" w:space="0" w:color="auto"/>
        <w:left w:val="none" w:sz="0" w:space="0" w:color="auto"/>
        <w:bottom w:val="none" w:sz="0" w:space="0" w:color="auto"/>
        <w:right w:val="none" w:sz="0" w:space="0" w:color="auto"/>
      </w:divBdr>
      <w:divsChild>
        <w:div w:id="45880219">
          <w:marLeft w:val="0"/>
          <w:marRight w:val="0"/>
          <w:marTop w:val="0"/>
          <w:marBottom w:val="0"/>
          <w:divBdr>
            <w:top w:val="none" w:sz="0" w:space="0" w:color="auto"/>
            <w:left w:val="none" w:sz="0" w:space="0" w:color="auto"/>
            <w:bottom w:val="none" w:sz="0" w:space="0" w:color="auto"/>
            <w:right w:val="none" w:sz="0" w:space="0" w:color="auto"/>
          </w:divBdr>
        </w:div>
        <w:div w:id="130098053">
          <w:marLeft w:val="0"/>
          <w:marRight w:val="0"/>
          <w:marTop w:val="150"/>
          <w:marBottom w:val="0"/>
          <w:divBdr>
            <w:top w:val="none" w:sz="0" w:space="0" w:color="auto"/>
            <w:left w:val="none" w:sz="0" w:space="0" w:color="auto"/>
            <w:bottom w:val="none" w:sz="0" w:space="0" w:color="auto"/>
            <w:right w:val="none" w:sz="0" w:space="0" w:color="auto"/>
          </w:divBdr>
          <w:divsChild>
            <w:div w:id="683166540">
              <w:marLeft w:val="1155"/>
              <w:marRight w:val="0"/>
              <w:marTop w:val="0"/>
              <w:marBottom w:val="0"/>
              <w:divBdr>
                <w:top w:val="none" w:sz="0" w:space="0" w:color="auto"/>
                <w:left w:val="none" w:sz="0" w:space="0" w:color="auto"/>
                <w:bottom w:val="none" w:sz="0" w:space="0" w:color="auto"/>
                <w:right w:val="none" w:sz="0" w:space="0" w:color="auto"/>
              </w:divBdr>
            </w:div>
            <w:div w:id="826870544">
              <w:marLeft w:val="1155"/>
              <w:marRight w:val="0"/>
              <w:marTop w:val="0"/>
              <w:marBottom w:val="0"/>
              <w:divBdr>
                <w:top w:val="none" w:sz="0" w:space="0" w:color="auto"/>
                <w:left w:val="none" w:sz="0" w:space="0" w:color="auto"/>
                <w:bottom w:val="none" w:sz="0" w:space="0" w:color="auto"/>
                <w:right w:val="none" w:sz="0" w:space="0" w:color="auto"/>
              </w:divBdr>
            </w:div>
            <w:div w:id="1691028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574336">
      <w:bodyDiv w:val="1"/>
      <w:marLeft w:val="0"/>
      <w:marRight w:val="0"/>
      <w:marTop w:val="0"/>
      <w:marBottom w:val="0"/>
      <w:divBdr>
        <w:top w:val="none" w:sz="0" w:space="0" w:color="auto"/>
        <w:left w:val="none" w:sz="0" w:space="0" w:color="auto"/>
        <w:bottom w:val="none" w:sz="0" w:space="0" w:color="auto"/>
        <w:right w:val="none" w:sz="0" w:space="0" w:color="auto"/>
      </w:divBdr>
      <w:divsChild>
        <w:div w:id="352804051">
          <w:marLeft w:val="0"/>
          <w:marRight w:val="0"/>
          <w:marTop w:val="0"/>
          <w:marBottom w:val="0"/>
          <w:divBdr>
            <w:top w:val="none" w:sz="0" w:space="0" w:color="auto"/>
            <w:left w:val="none" w:sz="0" w:space="0" w:color="auto"/>
            <w:bottom w:val="none" w:sz="0" w:space="0" w:color="auto"/>
            <w:right w:val="none" w:sz="0" w:space="0" w:color="auto"/>
          </w:divBdr>
        </w:div>
        <w:div w:id="1686439237">
          <w:marLeft w:val="0"/>
          <w:marRight w:val="0"/>
          <w:marTop w:val="150"/>
          <w:marBottom w:val="0"/>
          <w:divBdr>
            <w:top w:val="none" w:sz="0" w:space="0" w:color="auto"/>
            <w:left w:val="none" w:sz="0" w:space="0" w:color="auto"/>
            <w:bottom w:val="none" w:sz="0" w:space="0" w:color="auto"/>
            <w:right w:val="none" w:sz="0" w:space="0" w:color="auto"/>
          </w:divBdr>
          <w:divsChild>
            <w:div w:id="105194843">
              <w:marLeft w:val="1155"/>
              <w:marRight w:val="0"/>
              <w:marTop w:val="0"/>
              <w:marBottom w:val="0"/>
              <w:divBdr>
                <w:top w:val="none" w:sz="0" w:space="0" w:color="auto"/>
                <w:left w:val="none" w:sz="0" w:space="0" w:color="auto"/>
                <w:bottom w:val="none" w:sz="0" w:space="0" w:color="auto"/>
                <w:right w:val="none" w:sz="0" w:space="0" w:color="auto"/>
              </w:divBdr>
            </w:div>
            <w:div w:id="347948158">
              <w:marLeft w:val="1155"/>
              <w:marRight w:val="0"/>
              <w:marTop w:val="0"/>
              <w:marBottom w:val="0"/>
              <w:divBdr>
                <w:top w:val="none" w:sz="0" w:space="0" w:color="auto"/>
                <w:left w:val="none" w:sz="0" w:space="0" w:color="auto"/>
                <w:bottom w:val="none" w:sz="0" w:space="0" w:color="auto"/>
                <w:right w:val="none" w:sz="0" w:space="0" w:color="auto"/>
              </w:divBdr>
            </w:div>
            <w:div w:id="714358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39067">
      <w:bodyDiv w:val="1"/>
      <w:marLeft w:val="0"/>
      <w:marRight w:val="0"/>
      <w:marTop w:val="0"/>
      <w:marBottom w:val="0"/>
      <w:divBdr>
        <w:top w:val="none" w:sz="0" w:space="0" w:color="auto"/>
        <w:left w:val="none" w:sz="0" w:space="0" w:color="auto"/>
        <w:bottom w:val="none" w:sz="0" w:space="0" w:color="auto"/>
        <w:right w:val="none" w:sz="0" w:space="0" w:color="auto"/>
      </w:divBdr>
      <w:divsChild>
        <w:div w:id="1940868856">
          <w:marLeft w:val="0"/>
          <w:marRight w:val="0"/>
          <w:marTop w:val="0"/>
          <w:marBottom w:val="0"/>
          <w:divBdr>
            <w:top w:val="none" w:sz="0" w:space="0" w:color="auto"/>
            <w:left w:val="none" w:sz="0" w:space="0" w:color="auto"/>
            <w:bottom w:val="none" w:sz="0" w:space="0" w:color="auto"/>
            <w:right w:val="none" w:sz="0" w:space="0" w:color="auto"/>
          </w:divBdr>
        </w:div>
        <w:div w:id="870261500">
          <w:marLeft w:val="0"/>
          <w:marRight w:val="0"/>
          <w:marTop w:val="150"/>
          <w:marBottom w:val="0"/>
          <w:divBdr>
            <w:top w:val="none" w:sz="0" w:space="0" w:color="auto"/>
            <w:left w:val="none" w:sz="0" w:space="0" w:color="auto"/>
            <w:bottom w:val="none" w:sz="0" w:space="0" w:color="auto"/>
            <w:right w:val="none" w:sz="0" w:space="0" w:color="auto"/>
          </w:divBdr>
          <w:divsChild>
            <w:div w:id="1156991566">
              <w:marLeft w:val="1155"/>
              <w:marRight w:val="0"/>
              <w:marTop w:val="0"/>
              <w:marBottom w:val="0"/>
              <w:divBdr>
                <w:top w:val="none" w:sz="0" w:space="0" w:color="auto"/>
                <w:left w:val="none" w:sz="0" w:space="0" w:color="auto"/>
                <w:bottom w:val="none" w:sz="0" w:space="0" w:color="auto"/>
                <w:right w:val="none" w:sz="0" w:space="0" w:color="auto"/>
              </w:divBdr>
            </w:div>
            <w:div w:id="583492637">
              <w:marLeft w:val="1155"/>
              <w:marRight w:val="0"/>
              <w:marTop w:val="0"/>
              <w:marBottom w:val="0"/>
              <w:divBdr>
                <w:top w:val="none" w:sz="0" w:space="0" w:color="auto"/>
                <w:left w:val="none" w:sz="0" w:space="0" w:color="auto"/>
                <w:bottom w:val="none" w:sz="0" w:space="0" w:color="auto"/>
                <w:right w:val="none" w:sz="0" w:space="0" w:color="auto"/>
              </w:divBdr>
            </w:div>
            <w:div w:id="1198927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001729">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243426">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624492">
      <w:bodyDiv w:val="1"/>
      <w:marLeft w:val="0"/>
      <w:marRight w:val="0"/>
      <w:marTop w:val="0"/>
      <w:marBottom w:val="0"/>
      <w:divBdr>
        <w:top w:val="none" w:sz="0" w:space="0" w:color="auto"/>
        <w:left w:val="none" w:sz="0" w:space="0" w:color="auto"/>
        <w:bottom w:val="none" w:sz="0" w:space="0" w:color="auto"/>
        <w:right w:val="none" w:sz="0" w:space="0" w:color="auto"/>
      </w:divBdr>
      <w:divsChild>
        <w:div w:id="805511660">
          <w:marLeft w:val="0"/>
          <w:marRight w:val="0"/>
          <w:marTop w:val="0"/>
          <w:marBottom w:val="0"/>
          <w:divBdr>
            <w:top w:val="none" w:sz="0" w:space="0" w:color="auto"/>
            <w:left w:val="none" w:sz="0" w:space="0" w:color="auto"/>
            <w:bottom w:val="none" w:sz="0" w:space="0" w:color="auto"/>
            <w:right w:val="none" w:sz="0" w:space="0" w:color="auto"/>
          </w:divBdr>
        </w:div>
        <w:div w:id="1809206269">
          <w:marLeft w:val="0"/>
          <w:marRight w:val="0"/>
          <w:marTop w:val="150"/>
          <w:marBottom w:val="0"/>
          <w:divBdr>
            <w:top w:val="none" w:sz="0" w:space="0" w:color="auto"/>
            <w:left w:val="none" w:sz="0" w:space="0" w:color="auto"/>
            <w:bottom w:val="none" w:sz="0" w:space="0" w:color="auto"/>
            <w:right w:val="none" w:sz="0" w:space="0" w:color="auto"/>
          </w:divBdr>
          <w:divsChild>
            <w:div w:id="1505781646">
              <w:marLeft w:val="1155"/>
              <w:marRight w:val="0"/>
              <w:marTop w:val="0"/>
              <w:marBottom w:val="0"/>
              <w:divBdr>
                <w:top w:val="none" w:sz="0" w:space="0" w:color="auto"/>
                <w:left w:val="none" w:sz="0" w:space="0" w:color="auto"/>
                <w:bottom w:val="none" w:sz="0" w:space="0" w:color="auto"/>
                <w:right w:val="none" w:sz="0" w:space="0" w:color="auto"/>
              </w:divBdr>
            </w:div>
            <w:div w:id="1494031165">
              <w:marLeft w:val="1155"/>
              <w:marRight w:val="0"/>
              <w:marTop w:val="0"/>
              <w:marBottom w:val="0"/>
              <w:divBdr>
                <w:top w:val="none" w:sz="0" w:space="0" w:color="auto"/>
                <w:left w:val="none" w:sz="0" w:space="0" w:color="auto"/>
                <w:bottom w:val="none" w:sz="0" w:space="0" w:color="auto"/>
                <w:right w:val="none" w:sz="0" w:space="0" w:color="auto"/>
              </w:divBdr>
            </w:div>
            <w:div w:id="188012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01716">
      <w:bodyDiv w:val="1"/>
      <w:marLeft w:val="0"/>
      <w:marRight w:val="0"/>
      <w:marTop w:val="0"/>
      <w:marBottom w:val="0"/>
      <w:divBdr>
        <w:top w:val="none" w:sz="0" w:space="0" w:color="auto"/>
        <w:left w:val="none" w:sz="0" w:space="0" w:color="auto"/>
        <w:bottom w:val="none" w:sz="0" w:space="0" w:color="auto"/>
        <w:right w:val="none" w:sz="0" w:space="0" w:color="auto"/>
      </w:divBdr>
      <w:divsChild>
        <w:div w:id="1065181913">
          <w:marLeft w:val="0"/>
          <w:marRight w:val="0"/>
          <w:marTop w:val="0"/>
          <w:marBottom w:val="0"/>
          <w:divBdr>
            <w:top w:val="none" w:sz="0" w:space="0" w:color="auto"/>
            <w:left w:val="none" w:sz="0" w:space="0" w:color="auto"/>
            <w:bottom w:val="none" w:sz="0" w:space="0" w:color="auto"/>
            <w:right w:val="none" w:sz="0" w:space="0" w:color="auto"/>
          </w:divBdr>
        </w:div>
        <w:div w:id="1505702687">
          <w:marLeft w:val="0"/>
          <w:marRight w:val="0"/>
          <w:marTop w:val="150"/>
          <w:marBottom w:val="0"/>
          <w:divBdr>
            <w:top w:val="none" w:sz="0" w:space="0" w:color="auto"/>
            <w:left w:val="none" w:sz="0" w:space="0" w:color="auto"/>
            <w:bottom w:val="none" w:sz="0" w:space="0" w:color="auto"/>
            <w:right w:val="none" w:sz="0" w:space="0" w:color="auto"/>
          </w:divBdr>
          <w:divsChild>
            <w:div w:id="251361051">
              <w:marLeft w:val="1155"/>
              <w:marRight w:val="0"/>
              <w:marTop w:val="0"/>
              <w:marBottom w:val="0"/>
              <w:divBdr>
                <w:top w:val="none" w:sz="0" w:space="0" w:color="auto"/>
                <w:left w:val="none" w:sz="0" w:space="0" w:color="auto"/>
                <w:bottom w:val="none" w:sz="0" w:space="0" w:color="auto"/>
                <w:right w:val="none" w:sz="0" w:space="0" w:color="auto"/>
              </w:divBdr>
            </w:div>
            <w:div w:id="1709060367">
              <w:marLeft w:val="1155"/>
              <w:marRight w:val="0"/>
              <w:marTop w:val="0"/>
              <w:marBottom w:val="0"/>
              <w:divBdr>
                <w:top w:val="none" w:sz="0" w:space="0" w:color="auto"/>
                <w:left w:val="none" w:sz="0" w:space="0" w:color="auto"/>
                <w:bottom w:val="none" w:sz="0" w:space="0" w:color="auto"/>
                <w:right w:val="none" w:sz="0" w:space="0" w:color="auto"/>
              </w:divBdr>
            </w:div>
            <w:div w:id="283925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773979">
      <w:bodyDiv w:val="1"/>
      <w:marLeft w:val="0"/>
      <w:marRight w:val="0"/>
      <w:marTop w:val="0"/>
      <w:marBottom w:val="0"/>
      <w:divBdr>
        <w:top w:val="none" w:sz="0" w:space="0" w:color="auto"/>
        <w:left w:val="none" w:sz="0" w:space="0" w:color="auto"/>
        <w:bottom w:val="none" w:sz="0" w:space="0" w:color="auto"/>
        <w:right w:val="none" w:sz="0" w:space="0" w:color="auto"/>
      </w:divBdr>
      <w:divsChild>
        <w:div w:id="1101100708">
          <w:marLeft w:val="0"/>
          <w:marRight w:val="0"/>
          <w:marTop w:val="0"/>
          <w:marBottom w:val="0"/>
          <w:divBdr>
            <w:top w:val="none" w:sz="0" w:space="0" w:color="auto"/>
            <w:left w:val="none" w:sz="0" w:space="0" w:color="auto"/>
            <w:bottom w:val="none" w:sz="0" w:space="0" w:color="auto"/>
            <w:right w:val="none" w:sz="0" w:space="0" w:color="auto"/>
          </w:divBdr>
        </w:div>
        <w:div w:id="651758971">
          <w:marLeft w:val="0"/>
          <w:marRight w:val="0"/>
          <w:marTop w:val="150"/>
          <w:marBottom w:val="0"/>
          <w:divBdr>
            <w:top w:val="none" w:sz="0" w:space="0" w:color="auto"/>
            <w:left w:val="none" w:sz="0" w:space="0" w:color="auto"/>
            <w:bottom w:val="none" w:sz="0" w:space="0" w:color="auto"/>
            <w:right w:val="none" w:sz="0" w:space="0" w:color="auto"/>
          </w:divBdr>
          <w:divsChild>
            <w:div w:id="30501077">
              <w:marLeft w:val="1155"/>
              <w:marRight w:val="0"/>
              <w:marTop w:val="0"/>
              <w:marBottom w:val="0"/>
              <w:divBdr>
                <w:top w:val="none" w:sz="0" w:space="0" w:color="auto"/>
                <w:left w:val="none" w:sz="0" w:space="0" w:color="auto"/>
                <w:bottom w:val="none" w:sz="0" w:space="0" w:color="auto"/>
                <w:right w:val="none" w:sz="0" w:space="0" w:color="auto"/>
              </w:divBdr>
            </w:div>
            <w:div w:id="1708097096">
              <w:marLeft w:val="1155"/>
              <w:marRight w:val="0"/>
              <w:marTop w:val="0"/>
              <w:marBottom w:val="0"/>
              <w:divBdr>
                <w:top w:val="none" w:sz="0" w:space="0" w:color="auto"/>
                <w:left w:val="none" w:sz="0" w:space="0" w:color="auto"/>
                <w:bottom w:val="none" w:sz="0" w:space="0" w:color="auto"/>
                <w:right w:val="none" w:sz="0" w:space="0" w:color="auto"/>
              </w:divBdr>
            </w:div>
            <w:div w:id="102717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5603">
      <w:bodyDiv w:val="1"/>
      <w:marLeft w:val="0"/>
      <w:marRight w:val="0"/>
      <w:marTop w:val="0"/>
      <w:marBottom w:val="0"/>
      <w:divBdr>
        <w:top w:val="none" w:sz="0" w:space="0" w:color="auto"/>
        <w:left w:val="none" w:sz="0" w:space="0" w:color="auto"/>
        <w:bottom w:val="none" w:sz="0" w:space="0" w:color="auto"/>
        <w:right w:val="none" w:sz="0" w:space="0" w:color="auto"/>
      </w:divBdr>
      <w:divsChild>
        <w:div w:id="418332604">
          <w:marLeft w:val="0"/>
          <w:marRight w:val="0"/>
          <w:marTop w:val="0"/>
          <w:marBottom w:val="0"/>
          <w:divBdr>
            <w:top w:val="none" w:sz="0" w:space="0" w:color="auto"/>
            <w:left w:val="none" w:sz="0" w:space="0" w:color="auto"/>
            <w:bottom w:val="none" w:sz="0" w:space="0" w:color="auto"/>
            <w:right w:val="none" w:sz="0" w:space="0" w:color="auto"/>
          </w:divBdr>
        </w:div>
        <w:div w:id="1514951734">
          <w:marLeft w:val="0"/>
          <w:marRight w:val="0"/>
          <w:marTop w:val="150"/>
          <w:marBottom w:val="0"/>
          <w:divBdr>
            <w:top w:val="none" w:sz="0" w:space="0" w:color="auto"/>
            <w:left w:val="none" w:sz="0" w:space="0" w:color="auto"/>
            <w:bottom w:val="none" w:sz="0" w:space="0" w:color="auto"/>
            <w:right w:val="none" w:sz="0" w:space="0" w:color="auto"/>
          </w:divBdr>
          <w:divsChild>
            <w:div w:id="2011831543">
              <w:marLeft w:val="1155"/>
              <w:marRight w:val="0"/>
              <w:marTop w:val="0"/>
              <w:marBottom w:val="0"/>
              <w:divBdr>
                <w:top w:val="none" w:sz="0" w:space="0" w:color="auto"/>
                <w:left w:val="none" w:sz="0" w:space="0" w:color="auto"/>
                <w:bottom w:val="none" w:sz="0" w:space="0" w:color="auto"/>
                <w:right w:val="none" w:sz="0" w:space="0" w:color="auto"/>
              </w:divBdr>
            </w:div>
            <w:div w:id="846679534">
              <w:marLeft w:val="1155"/>
              <w:marRight w:val="0"/>
              <w:marTop w:val="0"/>
              <w:marBottom w:val="0"/>
              <w:divBdr>
                <w:top w:val="none" w:sz="0" w:space="0" w:color="auto"/>
                <w:left w:val="none" w:sz="0" w:space="0" w:color="auto"/>
                <w:bottom w:val="none" w:sz="0" w:space="0" w:color="auto"/>
                <w:right w:val="none" w:sz="0" w:space="0" w:color="auto"/>
              </w:divBdr>
            </w:div>
            <w:div w:id="1119497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5788">
      <w:bodyDiv w:val="1"/>
      <w:marLeft w:val="0"/>
      <w:marRight w:val="0"/>
      <w:marTop w:val="0"/>
      <w:marBottom w:val="0"/>
      <w:divBdr>
        <w:top w:val="none" w:sz="0" w:space="0" w:color="auto"/>
        <w:left w:val="none" w:sz="0" w:space="0" w:color="auto"/>
        <w:bottom w:val="none" w:sz="0" w:space="0" w:color="auto"/>
        <w:right w:val="none" w:sz="0" w:space="0" w:color="auto"/>
      </w:divBdr>
      <w:divsChild>
        <w:div w:id="1411199953">
          <w:marLeft w:val="0"/>
          <w:marRight w:val="0"/>
          <w:marTop w:val="0"/>
          <w:marBottom w:val="0"/>
          <w:divBdr>
            <w:top w:val="none" w:sz="0" w:space="0" w:color="auto"/>
            <w:left w:val="none" w:sz="0" w:space="0" w:color="auto"/>
            <w:bottom w:val="none" w:sz="0" w:space="0" w:color="auto"/>
            <w:right w:val="none" w:sz="0" w:space="0" w:color="auto"/>
          </w:divBdr>
        </w:div>
        <w:div w:id="1233471611">
          <w:marLeft w:val="0"/>
          <w:marRight w:val="0"/>
          <w:marTop w:val="150"/>
          <w:marBottom w:val="0"/>
          <w:divBdr>
            <w:top w:val="none" w:sz="0" w:space="0" w:color="auto"/>
            <w:left w:val="none" w:sz="0" w:space="0" w:color="auto"/>
            <w:bottom w:val="none" w:sz="0" w:space="0" w:color="auto"/>
            <w:right w:val="none" w:sz="0" w:space="0" w:color="auto"/>
          </w:divBdr>
          <w:divsChild>
            <w:div w:id="468590022">
              <w:marLeft w:val="1155"/>
              <w:marRight w:val="0"/>
              <w:marTop w:val="0"/>
              <w:marBottom w:val="0"/>
              <w:divBdr>
                <w:top w:val="none" w:sz="0" w:space="0" w:color="auto"/>
                <w:left w:val="none" w:sz="0" w:space="0" w:color="auto"/>
                <w:bottom w:val="none" w:sz="0" w:space="0" w:color="auto"/>
                <w:right w:val="none" w:sz="0" w:space="0" w:color="auto"/>
              </w:divBdr>
            </w:div>
            <w:div w:id="968315098">
              <w:marLeft w:val="1155"/>
              <w:marRight w:val="0"/>
              <w:marTop w:val="0"/>
              <w:marBottom w:val="0"/>
              <w:divBdr>
                <w:top w:val="none" w:sz="0" w:space="0" w:color="auto"/>
                <w:left w:val="none" w:sz="0" w:space="0" w:color="auto"/>
                <w:bottom w:val="none" w:sz="0" w:space="0" w:color="auto"/>
                <w:right w:val="none" w:sz="0" w:space="0" w:color="auto"/>
              </w:divBdr>
            </w:div>
            <w:div w:id="1284076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598313">
      <w:bodyDiv w:val="1"/>
      <w:marLeft w:val="0"/>
      <w:marRight w:val="0"/>
      <w:marTop w:val="0"/>
      <w:marBottom w:val="0"/>
      <w:divBdr>
        <w:top w:val="none" w:sz="0" w:space="0" w:color="auto"/>
        <w:left w:val="none" w:sz="0" w:space="0" w:color="auto"/>
        <w:bottom w:val="none" w:sz="0" w:space="0" w:color="auto"/>
        <w:right w:val="none" w:sz="0" w:space="0" w:color="auto"/>
      </w:divBdr>
      <w:divsChild>
        <w:div w:id="49503224">
          <w:marLeft w:val="0"/>
          <w:marRight w:val="0"/>
          <w:marTop w:val="0"/>
          <w:marBottom w:val="0"/>
          <w:divBdr>
            <w:top w:val="none" w:sz="0" w:space="0" w:color="auto"/>
            <w:left w:val="none" w:sz="0" w:space="0" w:color="auto"/>
            <w:bottom w:val="none" w:sz="0" w:space="0" w:color="auto"/>
            <w:right w:val="none" w:sz="0" w:space="0" w:color="auto"/>
          </w:divBdr>
        </w:div>
        <w:div w:id="975377134">
          <w:marLeft w:val="0"/>
          <w:marRight w:val="0"/>
          <w:marTop w:val="150"/>
          <w:marBottom w:val="0"/>
          <w:divBdr>
            <w:top w:val="none" w:sz="0" w:space="0" w:color="auto"/>
            <w:left w:val="none" w:sz="0" w:space="0" w:color="auto"/>
            <w:bottom w:val="none" w:sz="0" w:space="0" w:color="auto"/>
            <w:right w:val="none" w:sz="0" w:space="0" w:color="auto"/>
          </w:divBdr>
          <w:divsChild>
            <w:div w:id="1185940059">
              <w:marLeft w:val="1155"/>
              <w:marRight w:val="0"/>
              <w:marTop w:val="0"/>
              <w:marBottom w:val="0"/>
              <w:divBdr>
                <w:top w:val="none" w:sz="0" w:space="0" w:color="auto"/>
                <w:left w:val="none" w:sz="0" w:space="0" w:color="auto"/>
                <w:bottom w:val="none" w:sz="0" w:space="0" w:color="auto"/>
                <w:right w:val="none" w:sz="0" w:space="0" w:color="auto"/>
              </w:divBdr>
            </w:div>
            <w:div w:id="1921212472">
              <w:marLeft w:val="1155"/>
              <w:marRight w:val="0"/>
              <w:marTop w:val="0"/>
              <w:marBottom w:val="0"/>
              <w:divBdr>
                <w:top w:val="none" w:sz="0" w:space="0" w:color="auto"/>
                <w:left w:val="none" w:sz="0" w:space="0" w:color="auto"/>
                <w:bottom w:val="none" w:sz="0" w:space="0" w:color="auto"/>
                <w:right w:val="none" w:sz="0" w:space="0" w:color="auto"/>
              </w:divBdr>
            </w:div>
            <w:div w:id="176044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715578">
      <w:bodyDiv w:val="1"/>
      <w:marLeft w:val="0"/>
      <w:marRight w:val="0"/>
      <w:marTop w:val="0"/>
      <w:marBottom w:val="0"/>
      <w:divBdr>
        <w:top w:val="none" w:sz="0" w:space="0" w:color="auto"/>
        <w:left w:val="none" w:sz="0" w:space="0" w:color="auto"/>
        <w:bottom w:val="none" w:sz="0" w:space="0" w:color="auto"/>
        <w:right w:val="none" w:sz="0" w:space="0" w:color="auto"/>
      </w:divBdr>
    </w:div>
    <w:div w:id="951744086">
      <w:bodyDiv w:val="1"/>
      <w:marLeft w:val="0"/>
      <w:marRight w:val="0"/>
      <w:marTop w:val="0"/>
      <w:marBottom w:val="0"/>
      <w:divBdr>
        <w:top w:val="none" w:sz="0" w:space="0" w:color="auto"/>
        <w:left w:val="none" w:sz="0" w:space="0" w:color="auto"/>
        <w:bottom w:val="none" w:sz="0" w:space="0" w:color="auto"/>
        <w:right w:val="none" w:sz="0" w:space="0" w:color="auto"/>
      </w:divBdr>
      <w:divsChild>
        <w:div w:id="2003581738">
          <w:marLeft w:val="0"/>
          <w:marRight w:val="0"/>
          <w:marTop w:val="0"/>
          <w:marBottom w:val="0"/>
          <w:divBdr>
            <w:top w:val="none" w:sz="0" w:space="0" w:color="auto"/>
            <w:left w:val="none" w:sz="0" w:space="0" w:color="auto"/>
            <w:bottom w:val="none" w:sz="0" w:space="0" w:color="auto"/>
            <w:right w:val="none" w:sz="0" w:space="0" w:color="auto"/>
          </w:divBdr>
        </w:div>
        <w:div w:id="687369842">
          <w:marLeft w:val="0"/>
          <w:marRight w:val="0"/>
          <w:marTop w:val="150"/>
          <w:marBottom w:val="0"/>
          <w:divBdr>
            <w:top w:val="none" w:sz="0" w:space="0" w:color="auto"/>
            <w:left w:val="none" w:sz="0" w:space="0" w:color="auto"/>
            <w:bottom w:val="none" w:sz="0" w:space="0" w:color="auto"/>
            <w:right w:val="none" w:sz="0" w:space="0" w:color="auto"/>
          </w:divBdr>
          <w:divsChild>
            <w:div w:id="1108501581">
              <w:marLeft w:val="1155"/>
              <w:marRight w:val="0"/>
              <w:marTop w:val="0"/>
              <w:marBottom w:val="0"/>
              <w:divBdr>
                <w:top w:val="none" w:sz="0" w:space="0" w:color="auto"/>
                <w:left w:val="none" w:sz="0" w:space="0" w:color="auto"/>
                <w:bottom w:val="none" w:sz="0" w:space="0" w:color="auto"/>
                <w:right w:val="none" w:sz="0" w:space="0" w:color="auto"/>
              </w:divBdr>
            </w:div>
            <w:div w:id="266696683">
              <w:marLeft w:val="1155"/>
              <w:marRight w:val="0"/>
              <w:marTop w:val="0"/>
              <w:marBottom w:val="0"/>
              <w:divBdr>
                <w:top w:val="none" w:sz="0" w:space="0" w:color="auto"/>
                <w:left w:val="none" w:sz="0" w:space="0" w:color="auto"/>
                <w:bottom w:val="none" w:sz="0" w:space="0" w:color="auto"/>
                <w:right w:val="none" w:sz="0" w:space="0" w:color="auto"/>
              </w:divBdr>
            </w:div>
            <w:div w:id="257444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861902">
      <w:bodyDiv w:val="1"/>
      <w:marLeft w:val="0"/>
      <w:marRight w:val="0"/>
      <w:marTop w:val="0"/>
      <w:marBottom w:val="0"/>
      <w:divBdr>
        <w:top w:val="none" w:sz="0" w:space="0" w:color="auto"/>
        <w:left w:val="none" w:sz="0" w:space="0" w:color="auto"/>
        <w:bottom w:val="none" w:sz="0" w:space="0" w:color="auto"/>
        <w:right w:val="none" w:sz="0" w:space="0" w:color="auto"/>
      </w:divBdr>
      <w:divsChild>
        <w:div w:id="2138259000">
          <w:marLeft w:val="0"/>
          <w:marRight w:val="0"/>
          <w:marTop w:val="0"/>
          <w:marBottom w:val="0"/>
          <w:divBdr>
            <w:top w:val="none" w:sz="0" w:space="0" w:color="auto"/>
            <w:left w:val="none" w:sz="0" w:space="0" w:color="auto"/>
            <w:bottom w:val="none" w:sz="0" w:space="0" w:color="auto"/>
            <w:right w:val="none" w:sz="0" w:space="0" w:color="auto"/>
          </w:divBdr>
        </w:div>
        <w:div w:id="557322499">
          <w:marLeft w:val="0"/>
          <w:marRight w:val="0"/>
          <w:marTop w:val="150"/>
          <w:marBottom w:val="0"/>
          <w:divBdr>
            <w:top w:val="none" w:sz="0" w:space="0" w:color="auto"/>
            <w:left w:val="none" w:sz="0" w:space="0" w:color="auto"/>
            <w:bottom w:val="none" w:sz="0" w:space="0" w:color="auto"/>
            <w:right w:val="none" w:sz="0" w:space="0" w:color="auto"/>
          </w:divBdr>
          <w:divsChild>
            <w:div w:id="1728643521">
              <w:marLeft w:val="1155"/>
              <w:marRight w:val="0"/>
              <w:marTop w:val="0"/>
              <w:marBottom w:val="0"/>
              <w:divBdr>
                <w:top w:val="none" w:sz="0" w:space="0" w:color="auto"/>
                <w:left w:val="none" w:sz="0" w:space="0" w:color="auto"/>
                <w:bottom w:val="none" w:sz="0" w:space="0" w:color="auto"/>
                <w:right w:val="none" w:sz="0" w:space="0" w:color="auto"/>
              </w:divBdr>
            </w:div>
            <w:div w:id="1047727656">
              <w:marLeft w:val="1155"/>
              <w:marRight w:val="0"/>
              <w:marTop w:val="0"/>
              <w:marBottom w:val="0"/>
              <w:divBdr>
                <w:top w:val="none" w:sz="0" w:space="0" w:color="auto"/>
                <w:left w:val="none" w:sz="0" w:space="0" w:color="auto"/>
                <w:bottom w:val="none" w:sz="0" w:space="0" w:color="auto"/>
                <w:right w:val="none" w:sz="0" w:space="0" w:color="auto"/>
              </w:divBdr>
            </w:div>
            <w:div w:id="55909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127710">
      <w:bodyDiv w:val="1"/>
      <w:marLeft w:val="0"/>
      <w:marRight w:val="0"/>
      <w:marTop w:val="0"/>
      <w:marBottom w:val="0"/>
      <w:divBdr>
        <w:top w:val="none" w:sz="0" w:space="0" w:color="auto"/>
        <w:left w:val="none" w:sz="0" w:space="0" w:color="auto"/>
        <w:bottom w:val="none" w:sz="0" w:space="0" w:color="auto"/>
        <w:right w:val="none" w:sz="0" w:space="0" w:color="auto"/>
      </w:divBdr>
      <w:divsChild>
        <w:div w:id="1314916143">
          <w:marLeft w:val="0"/>
          <w:marRight w:val="0"/>
          <w:marTop w:val="0"/>
          <w:marBottom w:val="0"/>
          <w:divBdr>
            <w:top w:val="none" w:sz="0" w:space="0" w:color="auto"/>
            <w:left w:val="none" w:sz="0" w:space="0" w:color="auto"/>
            <w:bottom w:val="none" w:sz="0" w:space="0" w:color="auto"/>
            <w:right w:val="none" w:sz="0" w:space="0" w:color="auto"/>
          </w:divBdr>
        </w:div>
        <w:div w:id="1482385020">
          <w:marLeft w:val="0"/>
          <w:marRight w:val="0"/>
          <w:marTop w:val="150"/>
          <w:marBottom w:val="0"/>
          <w:divBdr>
            <w:top w:val="none" w:sz="0" w:space="0" w:color="auto"/>
            <w:left w:val="none" w:sz="0" w:space="0" w:color="auto"/>
            <w:bottom w:val="none" w:sz="0" w:space="0" w:color="auto"/>
            <w:right w:val="none" w:sz="0" w:space="0" w:color="auto"/>
          </w:divBdr>
          <w:divsChild>
            <w:div w:id="1528720001">
              <w:marLeft w:val="1155"/>
              <w:marRight w:val="0"/>
              <w:marTop w:val="0"/>
              <w:marBottom w:val="0"/>
              <w:divBdr>
                <w:top w:val="none" w:sz="0" w:space="0" w:color="auto"/>
                <w:left w:val="none" w:sz="0" w:space="0" w:color="auto"/>
                <w:bottom w:val="none" w:sz="0" w:space="0" w:color="auto"/>
                <w:right w:val="none" w:sz="0" w:space="0" w:color="auto"/>
              </w:divBdr>
            </w:div>
            <w:div w:id="12809995">
              <w:marLeft w:val="1155"/>
              <w:marRight w:val="0"/>
              <w:marTop w:val="0"/>
              <w:marBottom w:val="0"/>
              <w:divBdr>
                <w:top w:val="none" w:sz="0" w:space="0" w:color="auto"/>
                <w:left w:val="none" w:sz="0" w:space="0" w:color="auto"/>
                <w:bottom w:val="none" w:sz="0" w:space="0" w:color="auto"/>
                <w:right w:val="none" w:sz="0" w:space="0" w:color="auto"/>
              </w:divBdr>
            </w:div>
            <w:div w:id="109471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093389">
      <w:bodyDiv w:val="1"/>
      <w:marLeft w:val="0"/>
      <w:marRight w:val="0"/>
      <w:marTop w:val="0"/>
      <w:marBottom w:val="0"/>
      <w:divBdr>
        <w:top w:val="none" w:sz="0" w:space="0" w:color="auto"/>
        <w:left w:val="none" w:sz="0" w:space="0" w:color="auto"/>
        <w:bottom w:val="none" w:sz="0" w:space="0" w:color="auto"/>
        <w:right w:val="none" w:sz="0" w:space="0" w:color="auto"/>
      </w:divBdr>
      <w:divsChild>
        <w:div w:id="904609647">
          <w:marLeft w:val="0"/>
          <w:marRight w:val="0"/>
          <w:marTop w:val="0"/>
          <w:marBottom w:val="0"/>
          <w:divBdr>
            <w:top w:val="none" w:sz="0" w:space="0" w:color="auto"/>
            <w:left w:val="none" w:sz="0" w:space="0" w:color="auto"/>
            <w:bottom w:val="none" w:sz="0" w:space="0" w:color="auto"/>
            <w:right w:val="none" w:sz="0" w:space="0" w:color="auto"/>
          </w:divBdr>
        </w:div>
        <w:div w:id="1146126293">
          <w:marLeft w:val="0"/>
          <w:marRight w:val="0"/>
          <w:marTop w:val="150"/>
          <w:marBottom w:val="0"/>
          <w:divBdr>
            <w:top w:val="none" w:sz="0" w:space="0" w:color="auto"/>
            <w:left w:val="none" w:sz="0" w:space="0" w:color="auto"/>
            <w:bottom w:val="none" w:sz="0" w:space="0" w:color="auto"/>
            <w:right w:val="none" w:sz="0" w:space="0" w:color="auto"/>
          </w:divBdr>
          <w:divsChild>
            <w:div w:id="378283805">
              <w:marLeft w:val="1155"/>
              <w:marRight w:val="0"/>
              <w:marTop w:val="0"/>
              <w:marBottom w:val="0"/>
              <w:divBdr>
                <w:top w:val="none" w:sz="0" w:space="0" w:color="auto"/>
                <w:left w:val="none" w:sz="0" w:space="0" w:color="auto"/>
                <w:bottom w:val="none" w:sz="0" w:space="0" w:color="auto"/>
                <w:right w:val="none" w:sz="0" w:space="0" w:color="auto"/>
              </w:divBdr>
            </w:div>
            <w:div w:id="205341764">
              <w:marLeft w:val="1155"/>
              <w:marRight w:val="0"/>
              <w:marTop w:val="0"/>
              <w:marBottom w:val="0"/>
              <w:divBdr>
                <w:top w:val="none" w:sz="0" w:space="0" w:color="auto"/>
                <w:left w:val="none" w:sz="0" w:space="0" w:color="auto"/>
                <w:bottom w:val="none" w:sz="0" w:space="0" w:color="auto"/>
                <w:right w:val="none" w:sz="0" w:space="0" w:color="auto"/>
              </w:divBdr>
            </w:div>
            <w:div w:id="327756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365072">
      <w:bodyDiv w:val="1"/>
      <w:marLeft w:val="0"/>
      <w:marRight w:val="0"/>
      <w:marTop w:val="0"/>
      <w:marBottom w:val="0"/>
      <w:divBdr>
        <w:top w:val="none" w:sz="0" w:space="0" w:color="auto"/>
        <w:left w:val="none" w:sz="0" w:space="0" w:color="auto"/>
        <w:bottom w:val="none" w:sz="0" w:space="0" w:color="auto"/>
        <w:right w:val="none" w:sz="0" w:space="0" w:color="auto"/>
      </w:divBdr>
      <w:divsChild>
        <w:div w:id="359084887">
          <w:marLeft w:val="0"/>
          <w:marRight w:val="0"/>
          <w:marTop w:val="0"/>
          <w:marBottom w:val="0"/>
          <w:divBdr>
            <w:top w:val="none" w:sz="0" w:space="0" w:color="auto"/>
            <w:left w:val="none" w:sz="0" w:space="0" w:color="auto"/>
            <w:bottom w:val="none" w:sz="0" w:space="0" w:color="auto"/>
            <w:right w:val="none" w:sz="0" w:space="0" w:color="auto"/>
          </w:divBdr>
        </w:div>
        <w:div w:id="1794782503">
          <w:marLeft w:val="0"/>
          <w:marRight w:val="0"/>
          <w:marTop w:val="150"/>
          <w:marBottom w:val="0"/>
          <w:divBdr>
            <w:top w:val="none" w:sz="0" w:space="0" w:color="auto"/>
            <w:left w:val="none" w:sz="0" w:space="0" w:color="auto"/>
            <w:bottom w:val="none" w:sz="0" w:space="0" w:color="auto"/>
            <w:right w:val="none" w:sz="0" w:space="0" w:color="auto"/>
          </w:divBdr>
          <w:divsChild>
            <w:div w:id="435637388">
              <w:marLeft w:val="1155"/>
              <w:marRight w:val="0"/>
              <w:marTop w:val="0"/>
              <w:marBottom w:val="0"/>
              <w:divBdr>
                <w:top w:val="none" w:sz="0" w:space="0" w:color="auto"/>
                <w:left w:val="none" w:sz="0" w:space="0" w:color="auto"/>
                <w:bottom w:val="none" w:sz="0" w:space="0" w:color="auto"/>
                <w:right w:val="none" w:sz="0" w:space="0" w:color="auto"/>
              </w:divBdr>
            </w:div>
            <w:div w:id="1165584333">
              <w:marLeft w:val="1155"/>
              <w:marRight w:val="0"/>
              <w:marTop w:val="0"/>
              <w:marBottom w:val="0"/>
              <w:divBdr>
                <w:top w:val="none" w:sz="0" w:space="0" w:color="auto"/>
                <w:left w:val="none" w:sz="0" w:space="0" w:color="auto"/>
                <w:bottom w:val="none" w:sz="0" w:space="0" w:color="auto"/>
                <w:right w:val="none" w:sz="0" w:space="0" w:color="auto"/>
              </w:divBdr>
            </w:div>
            <w:div w:id="107651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4949715">
      <w:bodyDiv w:val="1"/>
      <w:marLeft w:val="0"/>
      <w:marRight w:val="0"/>
      <w:marTop w:val="0"/>
      <w:marBottom w:val="0"/>
      <w:divBdr>
        <w:top w:val="none" w:sz="0" w:space="0" w:color="auto"/>
        <w:left w:val="none" w:sz="0" w:space="0" w:color="auto"/>
        <w:bottom w:val="none" w:sz="0" w:space="0" w:color="auto"/>
        <w:right w:val="none" w:sz="0" w:space="0" w:color="auto"/>
      </w:divBdr>
      <w:divsChild>
        <w:div w:id="1909991944">
          <w:marLeft w:val="0"/>
          <w:marRight w:val="0"/>
          <w:marTop w:val="0"/>
          <w:marBottom w:val="0"/>
          <w:divBdr>
            <w:top w:val="none" w:sz="0" w:space="0" w:color="auto"/>
            <w:left w:val="none" w:sz="0" w:space="0" w:color="auto"/>
            <w:bottom w:val="none" w:sz="0" w:space="0" w:color="auto"/>
            <w:right w:val="none" w:sz="0" w:space="0" w:color="auto"/>
          </w:divBdr>
        </w:div>
        <w:div w:id="1099181217">
          <w:marLeft w:val="0"/>
          <w:marRight w:val="0"/>
          <w:marTop w:val="150"/>
          <w:marBottom w:val="0"/>
          <w:divBdr>
            <w:top w:val="none" w:sz="0" w:space="0" w:color="auto"/>
            <w:left w:val="none" w:sz="0" w:space="0" w:color="auto"/>
            <w:bottom w:val="none" w:sz="0" w:space="0" w:color="auto"/>
            <w:right w:val="none" w:sz="0" w:space="0" w:color="auto"/>
          </w:divBdr>
          <w:divsChild>
            <w:div w:id="223175685">
              <w:marLeft w:val="1155"/>
              <w:marRight w:val="0"/>
              <w:marTop w:val="0"/>
              <w:marBottom w:val="0"/>
              <w:divBdr>
                <w:top w:val="none" w:sz="0" w:space="0" w:color="auto"/>
                <w:left w:val="none" w:sz="0" w:space="0" w:color="auto"/>
                <w:bottom w:val="none" w:sz="0" w:space="0" w:color="auto"/>
                <w:right w:val="none" w:sz="0" w:space="0" w:color="auto"/>
              </w:divBdr>
            </w:div>
            <w:div w:id="1251230050">
              <w:marLeft w:val="1155"/>
              <w:marRight w:val="0"/>
              <w:marTop w:val="0"/>
              <w:marBottom w:val="0"/>
              <w:divBdr>
                <w:top w:val="none" w:sz="0" w:space="0" w:color="auto"/>
                <w:left w:val="none" w:sz="0" w:space="0" w:color="auto"/>
                <w:bottom w:val="none" w:sz="0" w:space="0" w:color="auto"/>
                <w:right w:val="none" w:sz="0" w:space="0" w:color="auto"/>
              </w:divBdr>
            </w:div>
            <w:div w:id="1826973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24123">
      <w:bodyDiv w:val="1"/>
      <w:marLeft w:val="0"/>
      <w:marRight w:val="0"/>
      <w:marTop w:val="0"/>
      <w:marBottom w:val="0"/>
      <w:divBdr>
        <w:top w:val="none" w:sz="0" w:space="0" w:color="auto"/>
        <w:left w:val="none" w:sz="0" w:space="0" w:color="auto"/>
        <w:bottom w:val="none" w:sz="0" w:space="0" w:color="auto"/>
        <w:right w:val="none" w:sz="0" w:space="0" w:color="auto"/>
      </w:divBdr>
      <w:divsChild>
        <w:div w:id="550653591">
          <w:marLeft w:val="0"/>
          <w:marRight w:val="0"/>
          <w:marTop w:val="0"/>
          <w:marBottom w:val="0"/>
          <w:divBdr>
            <w:top w:val="none" w:sz="0" w:space="0" w:color="auto"/>
            <w:left w:val="none" w:sz="0" w:space="0" w:color="auto"/>
            <w:bottom w:val="none" w:sz="0" w:space="0" w:color="auto"/>
            <w:right w:val="none" w:sz="0" w:space="0" w:color="auto"/>
          </w:divBdr>
        </w:div>
        <w:div w:id="1924948053">
          <w:marLeft w:val="0"/>
          <w:marRight w:val="0"/>
          <w:marTop w:val="150"/>
          <w:marBottom w:val="0"/>
          <w:divBdr>
            <w:top w:val="none" w:sz="0" w:space="0" w:color="auto"/>
            <w:left w:val="none" w:sz="0" w:space="0" w:color="auto"/>
            <w:bottom w:val="none" w:sz="0" w:space="0" w:color="auto"/>
            <w:right w:val="none" w:sz="0" w:space="0" w:color="auto"/>
          </w:divBdr>
          <w:divsChild>
            <w:div w:id="1140342631">
              <w:marLeft w:val="1155"/>
              <w:marRight w:val="0"/>
              <w:marTop w:val="0"/>
              <w:marBottom w:val="0"/>
              <w:divBdr>
                <w:top w:val="none" w:sz="0" w:space="0" w:color="auto"/>
                <w:left w:val="none" w:sz="0" w:space="0" w:color="auto"/>
                <w:bottom w:val="none" w:sz="0" w:space="0" w:color="auto"/>
                <w:right w:val="none" w:sz="0" w:space="0" w:color="auto"/>
              </w:divBdr>
            </w:div>
            <w:div w:id="1907302040">
              <w:marLeft w:val="1155"/>
              <w:marRight w:val="0"/>
              <w:marTop w:val="0"/>
              <w:marBottom w:val="0"/>
              <w:divBdr>
                <w:top w:val="none" w:sz="0" w:space="0" w:color="auto"/>
                <w:left w:val="none" w:sz="0" w:space="0" w:color="auto"/>
                <w:bottom w:val="none" w:sz="0" w:space="0" w:color="auto"/>
                <w:right w:val="none" w:sz="0" w:space="0" w:color="auto"/>
              </w:divBdr>
            </w:div>
            <w:div w:id="130634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2945">
      <w:bodyDiv w:val="1"/>
      <w:marLeft w:val="0"/>
      <w:marRight w:val="0"/>
      <w:marTop w:val="0"/>
      <w:marBottom w:val="0"/>
      <w:divBdr>
        <w:top w:val="none" w:sz="0" w:space="0" w:color="auto"/>
        <w:left w:val="none" w:sz="0" w:space="0" w:color="auto"/>
        <w:bottom w:val="none" w:sz="0" w:space="0" w:color="auto"/>
        <w:right w:val="none" w:sz="0" w:space="0" w:color="auto"/>
      </w:divBdr>
      <w:divsChild>
        <w:div w:id="755133162">
          <w:marLeft w:val="0"/>
          <w:marRight w:val="0"/>
          <w:marTop w:val="0"/>
          <w:marBottom w:val="0"/>
          <w:divBdr>
            <w:top w:val="none" w:sz="0" w:space="0" w:color="auto"/>
            <w:left w:val="none" w:sz="0" w:space="0" w:color="auto"/>
            <w:bottom w:val="none" w:sz="0" w:space="0" w:color="auto"/>
            <w:right w:val="none" w:sz="0" w:space="0" w:color="auto"/>
          </w:divBdr>
        </w:div>
        <w:div w:id="267009710">
          <w:marLeft w:val="0"/>
          <w:marRight w:val="0"/>
          <w:marTop w:val="150"/>
          <w:marBottom w:val="0"/>
          <w:divBdr>
            <w:top w:val="none" w:sz="0" w:space="0" w:color="auto"/>
            <w:left w:val="none" w:sz="0" w:space="0" w:color="auto"/>
            <w:bottom w:val="none" w:sz="0" w:space="0" w:color="auto"/>
            <w:right w:val="none" w:sz="0" w:space="0" w:color="auto"/>
          </w:divBdr>
          <w:divsChild>
            <w:div w:id="57360896">
              <w:marLeft w:val="1155"/>
              <w:marRight w:val="0"/>
              <w:marTop w:val="0"/>
              <w:marBottom w:val="0"/>
              <w:divBdr>
                <w:top w:val="none" w:sz="0" w:space="0" w:color="auto"/>
                <w:left w:val="none" w:sz="0" w:space="0" w:color="auto"/>
                <w:bottom w:val="none" w:sz="0" w:space="0" w:color="auto"/>
                <w:right w:val="none" w:sz="0" w:space="0" w:color="auto"/>
              </w:divBdr>
            </w:div>
            <w:div w:id="530731103">
              <w:marLeft w:val="1155"/>
              <w:marRight w:val="0"/>
              <w:marTop w:val="0"/>
              <w:marBottom w:val="0"/>
              <w:divBdr>
                <w:top w:val="none" w:sz="0" w:space="0" w:color="auto"/>
                <w:left w:val="none" w:sz="0" w:space="0" w:color="auto"/>
                <w:bottom w:val="none" w:sz="0" w:space="0" w:color="auto"/>
                <w:right w:val="none" w:sz="0" w:space="0" w:color="auto"/>
              </w:divBdr>
            </w:div>
            <w:div w:id="1776628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369029">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1004">
      <w:bodyDiv w:val="1"/>
      <w:marLeft w:val="0"/>
      <w:marRight w:val="0"/>
      <w:marTop w:val="0"/>
      <w:marBottom w:val="0"/>
      <w:divBdr>
        <w:top w:val="none" w:sz="0" w:space="0" w:color="auto"/>
        <w:left w:val="none" w:sz="0" w:space="0" w:color="auto"/>
        <w:bottom w:val="none" w:sz="0" w:space="0" w:color="auto"/>
        <w:right w:val="none" w:sz="0" w:space="0" w:color="auto"/>
      </w:divBdr>
      <w:divsChild>
        <w:div w:id="1205942695">
          <w:marLeft w:val="0"/>
          <w:marRight w:val="0"/>
          <w:marTop w:val="0"/>
          <w:marBottom w:val="0"/>
          <w:divBdr>
            <w:top w:val="none" w:sz="0" w:space="0" w:color="auto"/>
            <w:left w:val="none" w:sz="0" w:space="0" w:color="auto"/>
            <w:bottom w:val="none" w:sz="0" w:space="0" w:color="auto"/>
            <w:right w:val="none" w:sz="0" w:space="0" w:color="auto"/>
          </w:divBdr>
        </w:div>
        <w:div w:id="1469011255">
          <w:marLeft w:val="0"/>
          <w:marRight w:val="0"/>
          <w:marTop w:val="150"/>
          <w:marBottom w:val="0"/>
          <w:divBdr>
            <w:top w:val="none" w:sz="0" w:space="0" w:color="auto"/>
            <w:left w:val="none" w:sz="0" w:space="0" w:color="auto"/>
            <w:bottom w:val="none" w:sz="0" w:space="0" w:color="auto"/>
            <w:right w:val="none" w:sz="0" w:space="0" w:color="auto"/>
          </w:divBdr>
          <w:divsChild>
            <w:div w:id="2017146582">
              <w:marLeft w:val="1155"/>
              <w:marRight w:val="0"/>
              <w:marTop w:val="0"/>
              <w:marBottom w:val="0"/>
              <w:divBdr>
                <w:top w:val="none" w:sz="0" w:space="0" w:color="auto"/>
                <w:left w:val="none" w:sz="0" w:space="0" w:color="auto"/>
                <w:bottom w:val="none" w:sz="0" w:space="0" w:color="auto"/>
                <w:right w:val="none" w:sz="0" w:space="0" w:color="auto"/>
              </w:divBdr>
            </w:div>
            <w:div w:id="1032920008">
              <w:marLeft w:val="1155"/>
              <w:marRight w:val="0"/>
              <w:marTop w:val="0"/>
              <w:marBottom w:val="0"/>
              <w:divBdr>
                <w:top w:val="none" w:sz="0" w:space="0" w:color="auto"/>
                <w:left w:val="none" w:sz="0" w:space="0" w:color="auto"/>
                <w:bottom w:val="none" w:sz="0" w:space="0" w:color="auto"/>
                <w:right w:val="none" w:sz="0" w:space="0" w:color="auto"/>
              </w:divBdr>
            </w:div>
            <w:div w:id="1350835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14161">
      <w:bodyDiv w:val="1"/>
      <w:marLeft w:val="0"/>
      <w:marRight w:val="0"/>
      <w:marTop w:val="0"/>
      <w:marBottom w:val="0"/>
      <w:divBdr>
        <w:top w:val="none" w:sz="0" w:space="0" w:color="auto"/>
        <w:left w:val="none" w:sz="0" w:space="0" w:color="auto"/>
        <w:bottom w:val="none" w:sz="0" w:space="0" w:color="auto"/>
        <w:right w:val="none" w:sz="0" w:space="0" w:color="auto"/>
      </w:divBdr>
      <w:divsChild>
        <w:div w:id="516237560">
          <w:marLeft w:val="0"/>
          <w:marRight w:val="0"/>
          <w:marTop w:val="0"/>
          <w:marBottom w:val="0"/>
          <w:divBdr>
            <w:top w:val="none" w:sz="0" w:space="0" w:color="auto"/>
            <w:left w:val="none" w:sz="0" w:space="0" w:color="auto"/>
            <w:bottom w:val="none" w:sz="0" w:space="0" w:color="auto"/>
            <w:right w:val="none" w:sz="0" w:space="0" w:color="auto"/>
          </w:divBdr>
        </w:div>
        <w:div w:id="593250327">
          <w:marLeft w:val="0"/>
          <w:marRight w:val="0"/>
          <w:marTop w:val="150"/>
          <w:marBottom w:val="0"/>
          <w:divBdr>
            <w:top w:val="none" w:sz="0" w:space="0" w:color="auto"/>
            <w:left w:val="none" w:sz="0" w:space="0" w:color="auto"/>
            <w:bottom w:val="none" w:sz="0" w:space="0" w:color="auto"/>
            <w:right w:val="none" w:sz="0" w:space="0" w:color="auto"/>
          </w:divBdr>
          <w:divsChild>
            <w:div w:id="81999821">
              <w:marLeft w:val="1155"/>
              <w:marRight w:val="0"/>
              <w:marTop w:val="0"/>
              <w:marBottom w:val="0"/>
              <w:divBdr>
                <w:top w:val="none" w:sz="0" w:space="0" w:color="auto"/>
                <w:left w:val="none" w:sz="0" w:space="0" w:color="auto"/>
                <w:bottom w:val="none" w:sz="0" w:space="0" w:color="auto"/>
                <w:right w:val="none" w:sz="0" w:space="0" w:color="auto"/>
              </w:divBdr>
            </w:div>
            <w:div w:id="1046836812">
              <w:marLeft w:val="1155"/>
              <w:marRight w:val="0"/>
              <w:marTop w:val="0"/>
              <w:marBottom w:val="0"/>
              <w:divBdr>
                <w:top w:val="none" w:sz="0" w:space="0" w:color="auto"/>
                <w:left w:val="none" w:sz="0" w:space="0" w:color="auto"/>
                <w:bottom w:val="none" w:sz="0" w:space="0" w:color="auto"/>
                <w:right w:val="none" w:sz="0" w:space="0" w:color="auto"/>
              </w:divBdr>
            </w:div>
            <w:div w:id="17784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89870">
      <w:bodyDiv w:val="1"/>
      <w:marLeft w:val="0"/>
      <w:marRight w:val="0"/>
      <w:marTop w:val="0"/>
      <w:marBottom w:val="0"/>
      <w:divBdr>
        <w:top w:val="none" w:sz="0" w:space="0" w:color="auto"/>
        <w:left w:val="none" w:sz="0" w:space="0" w:color="auto"/>
        <w:bottom w:val="none" w:sz="0" w:space="0" w:color="auto"/>
        <w:right w:val="none" w:sz="0" w:space="0" w:color="auto"/>
      </w:divBdr>
      <w:divsChild>
        <w:div w:id="1403914888">
          <w:marLeft w:val="0"/>
          <w:marRight w:val="0"/>
          <w:marTop w:val="0"/>
          <w:marBottom w:val="0"/>
          <w:divBdr>
            <w:top w:val="none" w:sz="0" w:space="0" w:color="auto"/>
            <w:left w:val="none" w:sz="0" w:space="0" w:color="auto"/>
            <w:bottom w:val="none" w:sz="0" w:space="0" w:color="auto"/>
            <w:right w:val="none" w:sz="0" w:space="0" w:color="auto"/>
          </w:divBdr>
        </w:div>
        <w:div w:id="1438212548">
          <w:marLeft w:val="0"/>
          <w:marRight w:val="0"/>
          <w:marTop w:val="150"/>
          <w:marBottom w:val="0"/>
          <w:divBdr>
            <w:top w:val="none" w:sz="0" w:space="0" w:color="auto"/>
            <w:left w:val="none" w:sz="0" w:space="0" w:color="auto"/>
            <w:bottom w:val="none" w:sz="0" w:space="0" w:color="auto"/>
            <w:right w:val="none" w:sz="0" w:space="0" w:color="auto"/>
          </w:divBdr>
          <w:divsChild>
            <w:div w:id="666976482">
              <w:marLeft w:val="1155"/>
              <w:marRight w:val="0"/>
              <w:marTop w:val="0"/>
              <w:marBottom w:val="0"/>
              <w:divBdr>
                <w:top w:val="none" w:sz="0" w:space="0" w:color="auto"/>
                <w:left w:val="none" w:sz="0" w:space="0" w:color="auto"/>
                <w:bottom w:val="none" w:sz="0" w:space="0" w:color="auto"/>
                <w:right w:val="none" w:sz="0" w:space="0" w:color="auto"/>
              </w:divBdr>
            </w:div>
            <w:div w:id="1004671230">
              <w:marLeft w:val="1155"/>
              <w:marRight w:val="0"/>
              <w:marTop w:val="0"/>
              <w:marBottom w:val="0"/>
              <w:divBdr>
                <w:top w:val="none" w:sz="0" w:space="0" w:color="auto"/>
                <w:left w:val="none" w:sz="0" w:space="0" w:color="auto"/>
                <w:bottom w:val="none" w:sz="0" w:space="0" w:color="auto"/>
                <w:right w:val="none" w:sz="0" w:space="0" w:color="auto"/>
              </w:divBdr>
            </w:div>
            <w:div w:id="178245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12029">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654854">
      <w:bodyDiv w:val="1"/>
      <w:marLeft w:val="0"/>
      <w:marRight w:val="0"/>
      <w:marTop w:val="0"/>
      <w:marBottom w:val="0"/>
      <w:divBdr>
        <w:top w:val="none" w:sz="0" w:space="0" w:color="auto"/>
        <w:left w:val="none" w:sz="0" w:space="0" w:color="auto"/>
        <w:bottom w:val="none" w:sz="0" w:space="0" w:color="auto"/>
        <w:right w:val="none" w:sz="0" w:space="0" w:color="auto"/>
      </w:divBdr>
      <w:divsChild>
        <w:div w:id="1767651399">
          <w:marLeft w:val="0"/>
          <w:marRight w:val="0"/>
          <w:marTop w:val="0"/>
          <w:marBottom w:val="0"/>
          <w:divBdr>
            <w:top w:val="none" w:sz="0" w:space="0" w:color="auto"/>
            <w:left w:val="none" w:sz="0" w:space="0" w:color="auto"/>
            <w:bottom w:val="none" w:sz="0" w:space="0" w:color="auto"/>
            <w:right w:val="none" w:sz="0" w:space="0" w:color="auto"/>
          </w:divBdr>
        </w:div>
        <w:div w:id="97990171">
          <w:marLeft w:val="0"/>
          <w:marRight w:val="0"/>
          <w:marTop w:val="150"/>
          <w:marBottom w:val="0"/>
          <w:divBdr>
            <w:top w:val="none" w:sz="0" w:space="0" w:color="auto"/>
            <w:left w:val="none" w:sz="0" w:space="0" w:color="auto"/>
            <w:bottom w:val="none" w:sz="0" w:space="0" w:color="auto"/>
            <w:right w:val="none" w:sz="0" w:space="0" w:color="auto"/>
          </w:divBdr>
          <w:divsChild>
            <w:div w:id="1665428085">
              <w:marLeft w:val="1155"/>
              <w:marRight w:val="0"/>
              <w:marTop w:val="0"/>
              <w:marBottom w:val="0"/>
              <w:divBdr>
                <w:top w:val="none" w:sz="0" w:space="0" w:color="auto"/>
                <w:left w:val="none" w:sz="0" w:space="0" w:color="auto"/>
                <w:bottom w:val="none" w:sz="0" w:space="0" w:color="auto"/>
                <w:right w:val="none" w:sz="0" w:space="0" w:color="auto"/>
              </w:divBdr>
            </w:div>
            <w:div w:id="734864635">
              <w:marLeft w:val="1155"/>
              <w:marRight w:val="0"/>
              <w:marTop w:val="0"/>
              <w:marBottom w:val="0"/>
              <w:divBdr>
                <w:top w:val="none" w:sz="0" w:space="0" w:color="auto"/>
                <w:left w:val="none" w:sz="0" w:space="0" w:color="auto"/>
                <w:bottom w:val="none" w:sz="0" w:space="0" w:color="auto"/>
                <w:right w:val="none" w:sz="0" w:space="0" w:color="auto"/>
              </w:divBdr>
            </w:div>
            <w:div w:id="1344093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07299">
      <w:bodyDiv w:val="1"/>
      <w:marLeft w:val="0"/>
      <w:marRight w:val="0"/>
      <w:marTop w:val="0"/>
      <w:marBottom w:val="0"/>
      <w:divBdr>
        <w:top w:val="none" w:sz="0" w:space="0" w:color="auto"/>
        <w:left w:val="none" w:sz="0" w:space="0" w:color="auto"/>
        <w:bottom w:val="none" w:sz="0" w:space="0" w:color="auto"/>
        <w:right w:val="none" w:sz="0" w:space="0" w:color="auto"/>
      </w:divBdr>
      <w:divsChild>
        <w:div w:id="1304503104">
          <w:marLeft w:val="0"/>
          <w:marRight w:val="0"/>
          <w:marTop w:val="0"/>
          <w:marBottom w:val="0"/>
          <w:divBdr>
            <w:top w:val="none" w:sz="0" w:space="0" w:color="auto"/>
            <w:left w:val="none" w:sz="0" w:space="0" w:color="auto"/>
            <w:bottom w:val="none" w:sz="0" w:space="0" w:color="auto"/>
            <w:right w:val="none" w:sz="0" w:space="0" w:color="auto"/>
          </w:divBdr>
        </w:div>
        <w:div w:id="681318887">
          <w:marLeft w:val="0"/>
          <w:marRight w:val="0"/>
          <w:marTop w:val="150"/>
          <w:marBottom w:val="0"/>
          <w:divBdr>
            <w:top w:val="none" w:sz="0" w:space="0" w:color="auto"/>
            <w:left w:val="none" w:sz="0" w:space="0" w:color="auto"/>
            <w:bottom w:val="none" w:sz="0" w:space="0" w:color="auto"/>
            <w:right w:val="none" w:sz="0" w:space="0" w:color="auto"/>
          </w:divBdr>
          <w:divsChild>
            <w:div w:id="2121337579">
              <w:marLeft w:val="1155"/>
              <w:marRight w:val="0"/>
              <w:marTop w:val="0"/>
              <w:marBottom w:val="0"/>
              <w:divBdr>
                <w:top w:val="none" w:sz="0" w:space="0" w:color="auto"/>
                <w:left w:val="none" w:sz="0" w:space="0" w:color="auto"/>
                <w:bottom w:val="none" w:sz="0" w:space="0" w:color="auto"/>
                <w:right w:val="none" w:sz="0" w:space="0" w:color="auto"/>
              </w:divBdr>
            </w:div>
            <w:div w:id="1609969435">
              <w:marLeft w:val="1155"/>
              <w:marRight w:val="0"/>
              <w:marTop w:val="0"/>
              <w:marBottom w:val="0"/>
              <w:divBdr>
                <w:top w:val="none" w:sz="0" w:space="0" w:color="auto"/>
                <w:left w:val="none" w:sz="0" w:space="0" w:color="auto"/>
                <w:bottom w:val="none" w:sz="0" w:space="0" w:color="auto"/>
                <w:right w:val="none" w:sz="0" w:space="0" w:color="auto"/>
              </w:divBdr>
            </w:div>
            <w:div w:id="1003433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23009">
      <w:bodyDiv w:val="1"/>
      <w:marLeft w:val="0"/>
      <w:marRight w:val="0"/>
      <w:marTop w:val="0"/>
      <w:marBottom w:val="0"/>
      <w:divBdr>
        <w:top w:val="none" w:sz="0" w:space="0" w:color="auto"/>
        <w:left w:val="none" w:sz="0" w:space="0" w:color="auto"/>
        <w:bottom w:val="none" w:sz="0" w:space="0" w:color="auto"/>
        <w:right w:val="none" w:sz="0" w:space="0" w:color="auto"/>
      </w:divBdr>
      <w:divsChild>
        <w:div w:id="1143692688">
          <w:marLeft w:val="0"/>
          <w:marRight w:val="0"/>
          <w:marTop w:val="0"/>
          <w:marBottom w:val="0"/>
          <w:divBdr>
            <w:top w:val="none" w:sz="0" w:space="0" w:color="auto"/>
            <w:left w:val="none" w:sz="0" w:space="0" w:color="auto"/>
            <w:bottom w:val="none" w:sz="0" w:space="0" w:color="auto"/>
            <w:right w:val="none" w:sz="0" w:space="0" w:color="auto"/>
          </w:divBdr>
        </w:div>
        <w:div w:id="1108740598">
          <w:marLeft w:val="0"/>
          <w:marRight w:val="0"/>
          <w:marTop w:val="150"/>
          <w:marBottom w:val="0"/>
          <w:divBdr>
            <w:top w:val="none" w:sz="0" w:space="0" w:color="auto"/>
            <w:left w:val="none" w:sz="0" w:space="0" w:color="auto"/>
            <w:bottom w:val="none" w:sz="0" w:space="0" w:color="auto"/>
            <w:right w:val="none" w:sz="0" w:space="0" w:color="auto"/>
          </w:divBdr>
          <w:divsChild>
            <w:div w:id="1604145262">
              <w:marLeft w:val="1155"/>
              <w:marRight w:val="0"/>
              <w:marTop w:val="0"/>
              <w:marBottom w:val="0"/>
              <w:divBdr>
                <w:top w:val="none" w:sz="0" w:space="0" w:color="auto"/>
                <w:left w:val="none" w:sz="0" w:space="0" w:color="auto"/>
                <w:bottom w:val="none" w:sz="0" w:space="0" w:color="auto"/>
                <w:right w:val="none" w:sz="0" w:space="0" w:color="auto"/>
              </w:divBdr>
            </w:div>
            <w:div w:id="438450799">
              <w:marLeft w:val="1155"/>
              <w:marRight w:val="0"/>
              <w:marTop w:val="0"/>
              <w:marBottom w:val="0"/>
              <w:divBdr>
                <w:top w:val="none" w:sz="0" w:space="0" w:color="auto"/>
                <w:left w:val="none" w:sz="0" w:space="0" w:color="auto"/>
                <w:bottom w:val="none" w:sz="0" w:space="0" w:color="auto"/>
                <w:right w:val="none" w:sz="0" w:space="0" w:color="auto"/>
              </w:divBdr>
            </w:div>
            <w:div w:id="1266185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2924225">
      <w:bodyDiv w:val="1"/>
      <w:marLeft w:val="0"/>
      <w:marRight w:val="0"/>
      <w:marTop w:val="0"/>
      <w:marBottom w:val="0"/>
      <w:divBdr>
        <w:top w:val="none" w:sz="0" w:space="0" w:color="auto"/>
        <w:left w:val="none" w:sz="0" w:space="0" w:color="auto"/>
        <w:bottom w:val="none" w:sz="0" w:space="0" w:color="auto"/>
        <w:right w:val="none" w:sz="0" w:space="0" w:color="auto"/>
      </w:divBdr>
      <w:divsChild>
        <w:div w:id="1750735287">
          <w:marLeft w:val="0"/>
          <w:marRight w:val="0"/>
          <w:marTop w:val="0"/>
          <w:marBottom w:val="0"/>
          <w:divBdr>
            <w:top w:val="none" w:sz="0" w:space="0" w:color="auto"/>
            <w:left w:val="none" w:sz="0" w:space="0" w:color="auto"/>
            <w:bottom w:val="none" w:sz="0" w:space="0" w:color="auto"/>
            <w:right w:val="none" w:sz="0" w:space="0" w:color="auto"/>
          </w:divBdr>
        </w:div>
        <w:div w:id="1799958750">
          <w:marLeft w:val="0"/>
          <w:marRight w:val="0"/>
          <w:marTop w:val="150"/>
          <w:marBottom w:val="0"/>
          <w:divBdr>
            <w:top w:val="none" w:sz="0" w:space="0" w:color="auto"/>
            <w:left w:val="none" w:sz="0" w:space="0" w:color="auto"/>
            <w:bottom w:val="none" w:sz="0" w:space="0" w:color="auto"/>
            <w:right w:val="none" w:sz="0" w:space="0" w:color="auto"/>
          </w:divBdr>
          <w:divsChild>
            <w:div w:id="1996496837">
              <w:marLeft w:val="1155"/>
              <w:marRight w:val="0"/>
              <w:marTop w:val="0"/>
              <w:marBottom w:val="0"/>
              <w:divBdr>
                <w:top w:val="none" w:sz="0" w:space="0" w:color="auto"/>
                <w:left w:val="none" w:sz="0" w:space="0" w:color="auto"/>
                <w:bottom w:val="none" w:sz="0" w:space="0" w:color="auto"/>
                <w:right w:val="none" w:sz="0" w:space="0" w:color="auto"/>
              </w:divBdr>
            </w:div>
            <w:div w:id="1400901974">
              <w:marLeft w:val="1155"/>
              <w:marRight w:val="0"/>
              <w:marTop w:val="0"/>
              <w:marBottom w:val="0"/>
              <w:divBdr>
                <w:top w:val="none" w:sz="0" w:space="0" w:color="auto"/>
                <w:left w:val="none" w:sz="0" w:space="0" w:color="auto"/>
                <w:bottom w:val="none" w:sz="0" w:space="0" w:color="auto"/>
                <w:right w:val="none" w:sz="0" w:space="0" w:color="auto"/>
              </w:divBdr>
            </w:div>
            <w:div w:id="465393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05833">
      <w:bodyDiv w:val="1"/>
      <w:marLeft w:val="0"/>
      <w:marRight w:val="0"/>
      <w:marTop w:val="0"/>
      <w:marBottom w:val="0"/>
      <w:divBdr>
        <w:top w:val="none" w:sz="0" w:space="0" w:color="auto"/>
        <w:left w:val="none" w:sz="0" w:space="0" w:color="auto"/>
        <w:bottom w:val="none" w:sz="0" w:space="0" w:color="auto"/>
        <w:right w:val="none" w:sz="0" w:space="0" w:color="auto"/>
      </w:divBdr>
      <w:divsChild>
        <w:div w:id="225143045">
          <w:marLeft w:val="0"/>
          <w:marRight w:val="0"/>
          <w:marTop w:val="0"/>
          <w:marBottom w:val="0"/>
          <w:divBdr>
            <w:top w:val="none" w:sz="0" w:space="0" w:color="auto"/>
            <w:left w:val="none" w:sz="0" w:space="0" w:color="auto"/>
            <w:bottom w:val="none" w:sz="0" w:space="0" w:color="auto"/>
            <w:right w:val="none" w:sz="0" w:space="0" w:color="auto"/>
          </w:divBdr>
        </w:div>
        <w:div w:id="522978696">
          <w:marLeft w:val="0"/>
          <w:marRight w:val="0"/>
          <w:marTop w:val="150"/>
          <w:marBottom w:val="0"/>
          <w:divBdr>
            <w:top w:val="none" w:sz="0" w:space="0" w:color="auto"/>
            <w:left w:val="none" w:sz="0" w:space="0" w:color="auto"/>
            <w:bottom w:val="none" w:sz="0" w:space="0" w:color="auto"/>
            <w:right w:val="none" w:sz="0" w:space="0" w:color="auto"/>
          </w:divBdr>
          <w:divsChild>
            <w:div w:id="822166272">
              <w:marLeft w:val="1155"/>
              <w:marRight w:val="0"/>
              <w:marTop w:val="0"/>
              <w:marBottom w:val="0"/>
              <w:divBdr>
                <w:top w:val="none" w:sz="0" w:space="0" w:color="auto"/>
                <w:left w:val="none" w:sz="0" w:space="0" w:color="auto"/>
                <w:bottom w:val="none" w:sz="0" w:space="0" w:color="auto"/>
                <w:right w:val="none" w:sz="0" w:space="0" w:color="auto"/>
              </w:divBdr>
            </w:div>
            <w:div w:id="27219925">
              <w:marLeft w:val="1155"/>
              <w:marRight w:val="0"/>
              <w:marTop w:val="0"/>
              <w:marBottom w:val="0"/>
              <w:divBdr>
                <w:top w:val="none" w:sz="0" w:space="0" w:color="auto"/>
                <w:left w:val="none" w:sz="0" w:space="0" w:color="auto"/>
                <w:bottom w:val="none" w:sz="0" w:space="0" w:color="auto"/>
                <w:right w:val="none" w:sz="0" w:space="0" w:color="auto"/>
              </w:divBdr>
            </w:div>
            <w:div w:id="966086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657641">
      <w:bodyDiv w:val="1"/>
      <w:marLeft w:val="0"/>
      <w:marRight w:val="0"/>
      <w:marTop w:val="0"/>
      <w:marBottom w:val="0"/>
      <w:divBdr>
        <w:top w:val="none" w:sz="0" w:space="0" w:color="auto"/>
        <w:left w:val="none" w:sz="0" w:space="0" w:color="auto"/>
        <w:bottom w:val="none" w:sz="0" w:space="0" w:color="auto"/>
        <w:right w:val="none" w:sz="0" w:space="0" w:color="auto"/>
      </w:divBdr>
    </w:div>
    <w:div w:id="963734913">
      <w:bodyDiv w:val="1"/>
      <w:marLeft w:val="0"/>
      <w:marRight w:val="0"/>
      <w:marTop w:val="0"/>
      <w:marBottom w:val="0"/>
      <w:divBdr>
        <w:top w:val="none" w:sz="0" w:space="0" w:color="auto"/>
        <w:left w:val="none" w:sz="0" w:space="0" w:color="auto"/>
        <w:bottom w:val="none" w:sz="0" w:space="0" w:color="auto"/>
        <w:right w:val="none" w:sz="0" w:space="0" w:color="auto"/>
      </w:divBdr>
      <w:divsChild>
        <w:div w:id="222958901">
          <w:marLeft w:val="0"/>
          <w:marRight w:val="0"/>
          <w:marTop w:val="0"/>
          <w:marBottom w:val="0"/>
          <w:divBdr>
            <w:top w:val="none" w:sz="0" w:space="0" w:color="auto"/>
            <w:left w:val="none" w:sz="0" w:space="0" w:color="auto"/>
            <w:bottom w:val="none" w:sz="0" w:space="0" w:color="auto"/>
            <w:right w:val="none" w:sz="0" w:space="0" w:color="auto"/>
          </w:divBdr>
        </w:div>
        <w:div w:id="675112305">
          <w:marLeft w:val="0"/>
          <w:marRight w:val="0"/>
          <w:marTop w:val="150"/>
          <w:marBottom w:val="0"/>
          <w:divBdr>
            <w:top w:val="none" w:sz="0" w:space="0" w:color="auto"/>
            <w:left w:val="none" w:sz="0" w:space="0" w:color="auto"/>
            <w:bottom w:val="none" w:sz="0" w:space="0" w:color="auto"/>
            <w:right w:val="none" w:sz="0" w:space="0" w:color="auto"/>
          </w:divBdr>
          <w:divsChild>
            <w:div w:id="1894121962">
              <w:marLeft w:val="1155"/>
              <w:marRight w:val="0"/>
              <w:marTop w:val="0"/>
              <w:marBottom w:val="0"/>
              <w:divBdr>
                <w:top w:val="none" w:sz="0" w:space="0" w:color="auto"/>
                <w:left w:val="none" w:sz="0" w:space="0" w:color="auto"/>
                <w:bottom w:val="none" w:sz="0" w:space="0" w:color="auto"/>
                <w:right w:val="none" w:sz="0" w:space="0" w:color="auto"/>
              </w:divBdr>
            </w:div>
            <w:div w:id="1797680918">
              <w:marLeft w:val="1155"/>
              <w:marRight w:val="0"/>
              <w:marTop w:val="0"/>
              <w:marBottom w:val="0"/>
              <w:divBdr>
                <w:top w:val="none" w:sz="0" w:space="0" w:color="auto"/>
                <w:left w:val="none" w:sz="0" w:space="0" w:color="auto"/>
                <w:bottom w:val="none" w:sz="0" w:space="0" w:color="auto"/>
                <w:right w:val="none" w:sz="0" w:space="0" w:color="auto"/>
              </w:divBdr>
            </w:div>
            <w:div w:id="995837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048170">
      <w:bodyDiv w:val="1"/>
      <w:marLeft w:val="0"/>
      <w:marRight w:val="0"/>
      <w:marTop w:val="0"/>
      <w:marBottom w:val="0"/>
      <w:divBdr>
        <w:top w:val="none" w:sz="0" w:space="0" w:color="auto"/>
        <w:left w:val="none" w:sz="0" w:space="0" w:color="auto"/>
        <w:bottom w:val="none" w:sz="0" w:space="0" w:color="auto"/>
        <w:right w:val="none" w:sz="0" w:space="0" w:color="auto"/>
      </w:divBdr>
      <w:divsChild>
        <w:div w:id="53939532">
          <w:marLeft w:val="0"/>
          <w:marRight w:val="0"/>
          <w:marTop w:val="0"/>
          <w:marBottom w:val="0"/>
          <w:divBdr>
            <w:top w:val="none" w:sz="0" w:space="0" w:color="auto"/>
            <w:left w:val="none" w:sz="0" w:space="0" w:color="auto"/>
            <w:bottom w:val="none" w:sz="0" w:space="0" w:color="auto"/>
            <w:right w:val="none" w:sz="0" w:space="0" w:color="auto"/>
          </w:divBdr>
        </w:div>
        <w:div w:id="542131423">
          <w:marLeft w:val="0"/>
          <w:marRight w:val="0"/>
          <w:marTop w:val="150"/>
          <w:marBottom w:val="0"/>
          <w:divBdr>
            <w:top w:val="none" w:sz="0" w:space="0" w:color="auto"/>
            <w:left w:val="none" w:sz="0" w:space="0" w:color="auto"/>
            <w:bottom w:val="none" w:sz="0" w:space="0" w:color="auto"/>
            <w:right w:val="none" w:sz="0" w:space="0" w:color="auto"/>
          </w:divBdr>
          <w:divsChild>
            <w:div w:id="637807620">
              <w:marLeft w:val="1155"/>
              <w:marRight w:val="0"/>
              <w:marTop w:val="0"/>
              <w:marBottom w:val="0"/>
              <w:divBdr>
                <w:top w:val="none" w:sz="0" w:space="0" w:color="auto"/>
                <w:left w:val="none" w:sz="0" w:space="0" w:color="auto"/>
                <w:bottom w:val="none" w:sz="0" w:space="0" w:color="auto"/>
                <w:right w:val="none" w:sz="0" w:space="0" w:color="auto"/>
              </w:divBdr>
            </w:div>
            <w:div w:id="6381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91911">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857402">
      <w:bodyDiv w:val="1"/>
      <w:marLeft w:val="0"/>
      <w:marRight w:val="0"/>
      <w:marTop w:val="0"/>
      <w:marBottom w:val="0"/>
      <w:divBdr>
        <w:top w:val="none" w:sz="0" w:space="0" w:color="auto"/>
        <w:left w:val="none" w:sz="0" w:space="0" w:color="auto"/>
        <w:bottom w:val="none" w:sz="0" w:space="0" w:color="auto"/>
        <w:right w:val="none" w:sz="0" w:space="0" w:color="auto"/>
      </w:divBdr>
      <w:divsChild>
        <w:div w:id="1848248362">
          <w:marLeft w:val="0"/>
          <w:marRight w:val="0"/>
          <w:marTop w:val="0"/>
          <w:marBottom w:val="0"/>
          <w:divBdr>
            <w:top w:val="none" w:sz="0" w:space="0" w:color="auto"/>
            <w:left w:val="none" w:sz="0" w:space="0" w:color="auto"/>
            <w:bottom w:val="none" w:sz="0" w:space="0" w:color="auto"/>
            <w:right w:val="none" w:sz="0" w:space="0" w:color="auto"/>
          </w:divBdr>
        </w:div>
        <w:div w:id="901404079">
          <w:marLeft w:val="0"/>
          <w:marRight w:val="0"/>
          <w:marTop w:val="150"/>
          <w:marBottom w:val="0"/>
          <w:divBdr>
            <w:top w:val="none" w:sz="0" w:space="0" w:color="auto"/>
            <w:left w:val="none" w:sz="0" w:space="0" w:color="auto"/>
            <w:bottom w:val="none" w:sz="0" w:space="0" w:color="auto"/>
            <w:right w:val="none" w:sz="0" w:space="0" w:color="auto"/>
          </w:divBdr>
          <w:divsChild>
            <w:div w:id="164057120">
              <w:marLeft w:val="1155"/>
              <w:marRight w:val="0"/>
              <w:marTop w:val="0"/>
              <w:marBottom w:val="0"/>
              <w:divBdr>
                <w:top w:val="none" w:sz="0" w:space="0" w:color="auto"/>
                <w:left w:val="none" w:sz="0" w:space="0" w:color="auto"/>
                <w:bottom w:val="none" w:sz="0" w:space="0" w:color="auto"/>
                <w:right w:val="none" w:sz="0" w:space="0" w:color="auto"/>
              </w:divBdr>
            </w:div>
            <w:div w:id="2131240358">
              <w:marLeft w:val="1155"/>
              <w:marRight w:val="0"/>
              <w:marTop w:val="0"/>
              <w:marBottom w:val="0"/>
              <w:divBdr>
                <w:top w:val="none" w:sz="0" w:space="0" w:color="auto"/>
                <w:left w:val="none" w:sz="0" w:space="0" w:color="auto"/>
                <w:bottom w:val="none" w:sz="0" w:space="0" w:color="auto"/>
                <w:right w:val="none" w:sz="0" w:space="0" w:color="auto"/>
              </w:divBdr>
            </w:div>
            <w:div w:id="155288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859899">
      <w:bodyDiv w:val="1"/>
      <w:marLeft w:val="0"/>
      <w:marRight w:val="0"/>
      <w:marTop w:val="0"/>
      <w:marBottom w:val="0"/>
      <w:divBdr>
        <w:top w:val="none" w:sz="0" w:space="0" w:color="auto"/>
        <w:left w:val="none" w:sz="0" w:space="0" w:color="auto"/>
        <w:bottom w:val="none" w:sz="0" w:space="0" w:color="auto"/>
        <w:right w:val="none" w:sz="0" w:space="0" w:color="auto"/>
      </w:divBdr>
      <w:divsChild>
        <w:div w:id="2017727026">
          <w:marLeft w:val="0"/>
          <w:marRight w:val="0"/>
          <w:marTop w:val="0"/>
          <w:marBottom w:val="0"/>
          <w:divBdr>
            <w:top w:val="none" w:sz="0" w:space="0" w:color="auto"/>
            <w:left w:val="none" w:sz="0" w:space="0" w:color="auto"/>
            <w:bottom w:val="none" w:sz="0" w:space="0" w:color="auto"/>
            <w:right w:val="none" w:sz="0" w:space="0" w:color="auto"/>
          </w:divBdr>
        </w:div>
        <w:div w:id="493766722">
          <w:marLeft w:val="0"/>
          <w:marRight w:val="0"/>
          <w:marTop w:val="150"/>
          <w:marBottom w:val="0"/>
          <w:divBdr>
            <w:top w:val="none" w:sz="0" w:space="0" w:color="auto"/>
            <w:left w:val="none" w:sz="0" w:space="0" w:color="auto"/>
            <w:bottom w:val="none" w:sz="0" w:space="0" w:color="auto"/>
            <w:right w:val="none" w:sz="0" w:space="0" w:color="auto"/>
          </w:divBdr>
          <w:divsChild>
            <w:div w:id="1806240225">
              <w:marLeft w:val="1155"/>
              <w:marRight w:val="0"/>
              <w:marTop w:val="0"/>
              <w:marBottom w:val="0"/>
              <w:divBdr>
                <w:top w:val="none" w:sz="0" w:space="0" w:color="auto"/>
                <w:left w:val="none" w:sz="0" w:space="0" w:color="auto"/>
                <w:bottom w:val="none" w:sz="0" w:space="0" w:color="auto"/>
                <w:right w:val="none" w:sz="0" w:space="0" w:color="auto"/>
              </w:divBdr>
            </w:div>
            <w:div w:id="249242831">
              <w:marLeft w:val="1155"/>
              <w:marRight w:val="0"/>
              <w:marTop w:val="0"/>
              <w:marBottom w:val="0"/>
              <w:divBdr>
                <w:top w:val="none" w:sz="0" w:space="0" w:color="auto"/>
                <w:left w:val="none" w:sz="0" w:space="0" w:color="auto"/>
                <w:bottom w:val="none" w:sz="0" w:space="0" w:color="auto"/>
                <w:right w:val="none" w:sz="0" w:space="0" w:color="auto"/>
              </w:divBdr>
            </w:div>
            <w:div w:id="66775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247172">
      <w:bodyDiv w:val="1"/>
      <w:marLeft w:val="0"/>
      <w:marRight w:val="0"/>
      <w:marTop w:val="0"/>
      <w:marBottom w:val="0"/>
      <w:divBdr>
        <w:top w:val="none" w:sz="0" w:space="0" w:color="auto"/>
        <w:left w:val="none" w:sz="0" w:space="0" w:color="auto"/>
        <w:bottom w:val="none" w:sz="0" w:space="0" w:color="auto"/>
        <w:right w:val="none" w:sz="0" w:space="0" w:color="auto"/>
      </w:divBdr>
      <w:divsChild>
        <w:div w:id="215969618">
          <w:marLeft w:val="0"/>
          <w:marRight w:val="0"/>
          <w:marTop w:val="0"/>
          <w:marBottom w:val="0"/>
          <w:divBdr>
            <w:top w:val="none" w:sz="0" w:space="0" w:color="auto"/>
            <w:left w:val="none" w:sz="0" w:space="0" w:color="auto"/>
            <w:bottom w:val="none" w:sz="0" w:space="0" w:color="auto"/>
            <w:right w:val="none" w:sz="0" w:space="0" w:color="auto"/>
          </w:divBdr>
        </w:div>
        <w:div w:id="842668942">
          <w:marLeft w:val="0"/>
          <w:marRight w:val="0"/>
          <w:marTop w:val="150"/>
          <w:marBottom w:val="0"/>
          <w:divBdr>
            <w:top w:val="none" w:sz="0" w:space="0" w:color="auto"/>
            <w:left w:val="none" w:sz="0" w:space="0" w:color="auto"/>
            <w:bottom w:val="none" w:sz="0" w:space="0" w:color="auto"/>
            <w:right w:val="none" w:sz="0" w:space="0" w:color="auto"/>
          </w:divBdr>
          <w:divsChild>
            <w:div w:id="912616713">
              <w:marLeft w:val="1155"/>
              <w:marRight w:val="0"/>
              <w:marTop w:val="0"/>
              <w:marBottom w:val="0"/>
              <w:divBdr>
                <w:top w:val="none" w:sz="0" w:space="0" w:color="auto"/>
                <w:left w:val="none" w:sz="0" w:space="0" w:color="auto"/>
                <w:bottom w:val="none" w:sz="0" w:space="0" w:color="auto"/>
                <w:right w:val="none" w:sz="0" w:space="0" w:color="auto"/>
              </w:divBdr>
            </w:div>
            <w:div w:id="229658375">
              <w:marLeft w:val="1155"/>
              <w:marRight w:val="0"/>
              <w:marTop w:val="0"/>
              <w:marBottom w:val="0"/>
              <w:divBdr>
                <w:top w:val="none" w:sz="0" w:space="0" w:color="auto"/>
                <w:left w:val="none" w:sz="0" w:space="0" w:color="auto"/>
                <w:bottom w:val="none" w:sz="0" w:space="0" w:color="auto"/>
                <w:right w:val="none" w:sz="0" w:space="0" w:color="auto"/>
              </w:divBdr>
            </w:div>
            <w:div w:id="17792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65577">
      <w:bodyDiv w:val="1"/>
      <w:marLeft w:val="0"/>
      <w:marRight w:val="0"/>
      <w:marTop w:val="0"/>
      <w:marBottom w:val="0"/>
      <w:divBdr>
        <w:top w:val="none" w:sz="0" w:space="0" w:color="auto"/>
        <w:left w:val="none" w:sz="0" w:space="0" w:color="auto"/>
        <w:bottom w:val="none" w:sz="0" w:space="0" w:color="auto"/>
        <w:right w:val="none" w:sz="0" w:space="0" w:color="auto"/>
      </w:divBdr>
      <w:divsChild>
        <w:div w:id="1950233006">
          <w:marLeft w:val="0"/>
          <w:marRight w:val="0"/>
          <w:marTop w:val="0"/>
          <w:marBottom w:val="0"/>
          <w:divBdr>
            <w:top w:val="none" w:sz="0" w:space="0" w:color="auto"/>
            <w:left w:val="none" w:sz="0" w:space="0" w:color="auto"/>
            <w:bottom w:val="none" w:sz="0" w:space="0" w:color="auto"/>
            <w:right w:val="none" w:sz="0" w:space="0" w:color="auto"/>
          </w:divBdr>
        </w:div>
        <w:div w:id="1215040818">
          <w:marLeft w:val="0"/>
          <w:marRight w:val="0"/>
          <w:marTop w:val="150"/>
          <w:marBottom w:val="0"/>
          <w:divBdr>
            <w:top w:val="none" w:sz="0" w:space="0" w:color="auto"/>
            <w:left w:val="none" w:sz="0" w:space="0" w:color="auto"/>
            <w:bottom w:val="none" w:sz="0" w:space="0" w:color="auto"/>
            <w:right w:val="none" w:sz="0" w:space="0" w:color="auto"/>
          </w:divBdr>
          <w:divsChild>
            <w:div w:id="718095813">
              <w:marLeft w:val="1155"/>
              <w:marRight w:val="0"/>
              <w:marTop w:val="0"/>
              <w:marBottom w:val="0"/>
              <w:divBdr>
                <w:top w:val="none" w:sz="0" w:space="0" w:color="auto"/>
                <w:left w:val="none" w:sz="0" w:space="0" w:color="auto"/>
                <w:bottom w:val="none" w:sz="0" w:space="0" w:color="auto"/>
                <w:right w:val="none" w:sz="0" w:space="0" w:color="auto"/>
              </w:divBdr>
            </w:div>
            <w:div w:id="1006596285">
              <w:marLeft w:val="1155"/>
              <w:marRight w:val="0"/>
              <w:marTop w:val="0"/>
              <w:marBottom w:val="0"/>
              <w:divBdr>
                <w:top w:val="none" w:sz="0" w:space="0" w:color="auto"/>
                <w:left w:val="none" w:sz="0" w:space="0" w:color="auto"/>
                <w:bottom w:val="none" w:sz="0" w:space="0" w:color="auto"/>
                <w:right w:val="none" w:sz="0" w:space="0" w:color="auto"/>
              </w:divBdr>
            </w:div>
            <w:div w:id="808283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12580">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243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171214">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29635">
      <w:bodyDiv w:val="1"/>
      <w:marLeft w:val="0"/>
      <w:marRight w:val="0"/>
      <w:marTop w:val="0"/>
      <w:marBottom w:val="0"/>
      <w:divBdr>
        <w:top w:val="none" w:sz="0" w:space="0" w:color="auto"/>
        <w:left w:val="none" w:sz="0" w:space="0" w:color="auto"/>
        <w:bottom w:val="none" w:sz="0" w:space="0" w:color="auto"/>
        <w:right w:val="none" w:sz="0" w:space="0" w:color="auto"/>
      </w:divBdr>
      <w:divsChild>
        <w:div w:id="727191724">
          <w:marLeft w:val="0"/>
          <w:marRight w:val="0"/>
          <w:marTop w:val="0"/>
          <w:marBottom w:val="0"/>
          <w:divBdr>
            <w:top w:val="none" w:sz="0" w:space="0" w:color="auto"/>
            <w:left w:val="none" w:sz="0" w:space="0" w:color="auto"/>
            <w:bottom w:val="none" w:sz="0" w:space="0" w:color="auto"/>
            <w:right w:val="none" w:sz="0" w:space="0" w:color="auto"/>
          </w:divBdr>
        </w:div>
        <w:div w:id="614943320">
          <w:marLeft w:val="0"/>
          <w:marRight w:val="0"/>
          <w:marTop w:val="150"/>
          <w:marBottom w:val="0"/>
          <w:divBdr>
            <w:top w:val="none" w:sz="0" w:space="0" w:color="auto"/>
            <w:left w:val="none" w:sz="0" w:space="0" w:color="auto"/>
            <w:bottom w:val="none" w:sz="0" w:space="0" w:color="auto"/>
            <w:right w:val="none" w:sz="0" w:space="0" w:color="auto"/>
          </w:divBdr>
          <w:divsChild>
            <w:div w:id="1112045137">
              <w:marLeft w:val="1155"/>
              <w:marRight w:val="0"/>
              <w:marTop w:val="0"/>
              <w:marBottom w:val="0"/>
              <w:divBdr>
                <w:top w:val="none" w:sz="0" w:space="0" w:color="auto"/>
                <w:left w:val="none" w:sz="0" w:space="0" w:color="auto"/>
                <w:bottom w:val="none" w:sz="0" w:space="0" w:color="auto"/>
                <w:right w:val="none" w:sz="0" w:space="0" w:color="auto"/>
              </w:divBdr>
            </w:div>
            <w:div w:id="945815773">
              <w:marLeft w:val="1155"/>
              <w:marRight w:val="0"/>
              <w:marTop w:val="0"/>
              <w:marBottom w:val="0"/>
              <w:divBdr>
                <w:top w:val="none" w:sz="0" w:space="0" w:color="auto"/>
                <w:left w:val="none" w:sz="0" w:space="0" w:color="auto"/>
                <w:bottom w:val="none" w:sz="0" w:space="0" w:color="auto"/>
                <w:right w:val="none" w:sz="0" w:space="0" w:color="auto"/>
              </w:divBdr>
            </w:div>
            <w:div w:id="96030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32331">
      <w:bodyDiv w:val="1"/>
      <w:marLeft w:val="0"/>
      <w:marRight w:val="0"/>
      <w:marTop w:val="0"/>
      <w:marBottom w:val="0"/>
      <w:divBdr>
        <w:top w:val="none" w:sz="0" w:space="0" w:color="auto"/>
        <w:left w:val="none" w:sz="0" w:space="0" w:color="auto"/>
        <w:bottom w:val="none" w:sz="0" w:space="0" w:color="auto"/>
        <w:right w:val="none" w:sz="0" w:space="0" w:color="auto"/>
      </w:divBdr>
      <w:divsChild>
        <w:div w:id="1066958387">
          <w:marLeft w:val="0"/>
          <w:marRight w:val="0"/>
          <w:marTop w:val="0"/>
          <w:marBottom w:val="0"/>
          <w:divBdr>
            <w:top w:val="none" w:sz="0" w:space="0" w:color="auto"/>
            <w:left w:val="none" w:sz="0" w:space="0" w:color="auto"/>
            <w:bottom w:val="none" w:sz="0" w:space="0" w:color="auto"/>
            <w:right w:val="none" w:sz="0" w:space="0" w:color="auto"/>
          </w:divBdr>
        </w:div>
        <w:div w:id="1995453422">
          <w:marLeft w:val="0"/>
          <w:marRight w:val="0"/>
          <w:marTop w:val="150"/>
          <w:marBottom w:val="0"/>
          <w:divBdr>
            <w:top w:val="none" w:sz="0" w:space="0" w:color="auto"/>
            <w:left w:val="none" w:sz="0" w:space="0" w:color="auto"/>
            <w:bottom w:val="none" w:sz="0" w:space="0" w:color="auto"/>
            <w:right w:val="none" w:sz="0" w:space="0" w:color="auto"/>
          </w:divBdr>
          <w:divsChild>
            <w:div w:id="1882016074">
              <w:marLeft w:val="1155"/>
              <w:marRight w:val="0"/>
              <w:marTop w:val="0"/>
              <w:marBottom w:val="0"/>
              <w:divBdr>
                <w:top w:val="none" w:sz="0" w:space="0" w:color="auto"/>
                <w:left w:val="none" w:sz="0" w:space="0" w:color="auto"/>
                <w:bottom w:val="none" w:sz="0" w:space="0" w:color="auto"/>
                <w:right w:val="none" w:sz="0" w:space="0" w:color="auto"/>
              </w:divBdr>
            </w:div>
            <w:div w:id="1163161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178059">
      <w:bodyDiv w:val="1"/>
      <w:marLeft w:val="0"/>
      <w:marRight w:val="0"/>
      <w:marTop w:val="0"/>
      <w:marBottom w:val="0"/>
      <w:divBdr>
        <w:top w:val="none" w:sz="0" w:space="0" w:color="auto"/>
        <w:left w:val="none" w:sz="0" w:space="0" w:color="auto"/>
        <w:bottom w:val="none" w:sz="0" w:space="0" w:color="auto"/>
        <w:right w:val="none" w:sz="0" w:space="0" w:color="auto"/>
      </w:divBdr>
      <w:divsChild>
        <w:div w:id="1896695365">
          <w:marLeft w:val="0"/>
          <w:marRight w:val="0"/>
          <w:marTop w:val="0"/>
          <w:marBottom w:val="0"/>
          <w:divBdr>
            <w:top w:val="none" w:sz="0" w:space="0" w:color="auto"/>
            <w:left w:val="none" w:sz="0" w:space="0" w:color="auto"/>
            <w:bottom w:val="none" w:sz="0" w:space="0" w:color="auto"/>
            <w:right w:val="none" w:sz="0" w:space="0" w:color="auto"/>
          </w:divBdr>
        </w:div>
        <w:div w:id="833299803">
          <w:marLeft w:val="0"/>
          <w:marRight w:val="0"/>
          <w:marTop w:val="150"/>
          <w:marBottom w:val="0"/>
          <w:divBdr>
            <w:top w:val="none" w:sz="0" w:space="0" w:color="auto"/>
            <w:left w:val="none" w:sz="0" w:space="0" w:color="auto"/>
            <w:bottom w:val="none" w:sz="0" w:space="0" w:color="auto"/>
            <w:right w:val="none" w:sz="0" w:space="0" w:color="auto"/>
          </w:divBdr>
          <w:divsChild>
            <w:div w:id="1624536538">
              <w:marLeft w:val="1155"/>
              <w:marRight w:val="0"/>
              <w:marTop w:val="0"/>
              <w:marBottom w:val="0"/>
              <w:divBdr>
                <w:top w:val="none" w:sz="0" w:space="0" w:color="auto"/>
                <w:left w:val="none" w:sz="0" w:space="0" w:color="auto"/>
                <w:bottom w:val="none" w:sz="0" w:space="0" w:color="auto"/>
                <w:right w:val="none" w:sz="0" w:space="0" w:color="auto"/>
              </w:divBdr>
            </w:div>
            <w:div w:id="1219824578">
              <w:marLeft w:val="1155"/>
              <w:marRight w:val="0"/>
              <w:marTop w:val="0"/>
              <w:marBottom w:val="0"/>
              <w:divBdr>
                <w:top w:val="none" w:sz="0" w:space="0" w:color="auto"/>
                <w:left w:val="none" w:sz="0" w:space="0" w:color="auto"/>
                <w:bottom w:val="none" w:sz="0" w:space="0" w:color="auto"/>
                <w:right w:val="none" w:sz="0" w:space="0" w:color="auto"/>
              </w:divBdr>
            </w:div>
            <w:div w:id="504513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641214">
      <w:bodyDiv w:val="1"/>
      <w:marLeft w:val="0"/>
      <w:marRight w:val="0"/>
      <w:marTop w:val="0"/>
      <w:marBottom w:val="0"/>
      <w:divBdr>
        <w:top w:val="none" w:sz="0" w:space="0" w:color="auto"/>
        <w:left w:val="none" w:sz="0" w:space="0" w:color="auto"/>
        <w:bottom w:val="none" w:sz="0" w:space="0" w:color="auto"/>
        <w:right w:val="none" w:sz="0" w:space="0" w:color="auto"/>
      </w:divBdr>
      <w:divsChild>
        <w:div w:id="1453013449">
          <w:marLeft w:val="0"/>
          <w:marRight w:val="0"/>
          <w:marTop w:val="0"/>
          <w:marBottom w:val="0"/>
          <w:divBdr>
            <w:top w:val="none" w:sz="0" w:space="0" w:color="auto"/>
            <w:left w:val="none" w:sz="0" w:space="0" w:color="auto"/>
            <w:bottom w:val="none" w:sz="0" w:space="0" w:color="auto"/>
            <w:right w:val="none" w:sz="0" w:space="0" w:color="auto"/>
          </w:divBdr>
        </w:div>
        <w:div w:id="309792040">
          <w:marLeft w:val="0"/>
          <w:marRight w:val="0"/>
          <w:marTop w:val="150"/>
          <w:marBottom w:val="0"/>
          <w:divBdr>
            <w:top w:val="none" w:sz="0" w:space="0" w:color="auto"/>
            <w:left w:val="none" w:sz="0" w:space="0" w:color="auto"/>
            <w:bottom w:val="none" w:sz="0" w:space="0" w:color="auto"/>
            <w:right w:val="none" w:sz="0" w:space="0" w:color="auto"/>
          </w:divBdr>
          <w:divsChild>
            <w:div w:id="2020498858">
              <w:marLeft w:val="1155"/>
              <w:marRight w:val="0"/>
              <w:marTop w:val="0"/>
              <w:marBottom w:val="0"/>
              <w:divBdr>
                <w:top w:val="none" w:sz="0" w:space="0" w:color="auto"/>
                <w:left w:val="none" w:sz="0" w:space="0" w:color="auto"/>
                <w:bottom w:val="none" w:sz="0" w:space="0" w:color="auto"/>
                <w:right w:val="none" w:sz="0" w:space="0" w:color="auto"/>
              </w:divBdr>
            </w:div>
            <w:div w:id="1420179323">
              <w:marLeft w:val="1155"/>
              <w:marRight w:val="0"/>
              <w:marTop w:val="0"/>
              <w:marBottom w:val="0"/>
              <w:divBdr>
                <w:top w:val="none" w:sz="0" w:space="0" w:color="auto"/>
                <w:left w:val="none" w:sz="0" w:space="0" w:color="auto"/>
                <w:bottom w:val="none" w:sz="0" w:space="0" w:color="auto"/>
                <w:right w:val="none" w:sz="0" w:space="0" w:color="auto"/>
              </w:divBdr>
            </w:div>
            <w:div w:id="109517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869665">
      <w:bodyDiv w:val="1"/>
      <w:marLeft w:val="0"/>
      <w:marRight w:val="0"/>
      <w:marTop w:val="0"/>
      <w:marBottom w:val="0"/>
      <w:divBdr>
        <w:top w:val="none" w:sz="0" w:space="0" w:color="auto"/>
        <w:left w:val="none" w:sz="0" w:space="0" w:color="auto"/>
        <w:bottom w:val="none" w:sz="0" w:space="0" w:color="auto"/>
        <w:right w:val="none" w:sz="0" w:space="0" w:color="auto"/>
      </w:divBdr>
      <w:divsChild>
        <w:div w:id="1907648347">
          <w:marLeft w:val="0"/>
          <w:marRight w:val="0"/>
          <w:marTop w:val="0"/>
          <w:marBottom w:val="0"/>
          <w:divBdr>
            <w:top w:val="none" w:sz="0" w:space="0" w:color="auto"/>
            <w:left w:val="none" w:sz="0" w:space="0" w:color="auto"/>
            <w:bottom w:val="none" w:sz="0" w:space="0" w:color="auto"/>
            <w:right w:val="none" w:sz="0" w:space="0" w:color="auto"/>
          </w:divBdr>
        </w:div>
        <w:div w:id="968978391">
          <w:marLeft w:val="0"/>
          <w:marRight w:val="0"/>
          <w:marTop w:val="150"/>
          <w:marBottom w:val="0"/>
          <w:divBdr>
            <w:top w:val="none" w:sz="0" w:space="0" w:color="auto"/>
            <w:left w:val="none" w:sz="0" w:space="0" w:color="auto"/>
            <w:bottom w:val="none" w:sz="0" w:space="0" w:color="auto"/>
            <w:right w:val="none" w:sz="0" w:space="0" w:color="auto"/>
          </w:divBdr>
          <w:divsChild>
            <w:div w:id="894776063">
              <w:marLeft w:val="1155"/>
              <w:marRight w:val="0"/>
              <w:marTop w:val="0"/>
              <w:marBottom w:val="0"/>
              <w:divBdr>
                <w:top w:val="none" w:sz="0" w:space="0" w:color="auto"/>
                <w:left w:val="none" w:sz="0" w:space="0" w:color="auto"/>
                <w:bottom w:val="none" w:sz="0" w:space="0" w:color="auto"/>
                <w:right w:val="none" w:sz="0" w:space="0" w:color="auto"/>
              </w:divBdr>
            </w:div>
            <w:div w:id="123626329">
              <w:marLeft w:val="1155"/>
              <w:marRight w:val="0"/>
              <w:marTop w:val="0"/>
              <w:marBottom w:val="0"/>
              <w:divBdr>
                <w:top w:val="none" w:sz="0" w:space="0" w:color="auto"/>
                <w:left w:val="none" w:sz="0" w:space="0" w:color="auto"/>
                <w:bottom w:val="none" w:sz="0" w:space="0" w:color="auto"/>
                <w:right w:val="none" w:sz="0" w:space="0" w:color="auto"/>
              </w:divBdr>
            </w:div>
            <w:div w:id="1912425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4141">
      <w:bodyDiv w:val="1"/>
      <w:marLeft w:val="0"/>
      <w:marRight w:val="0"/>
      <w:marTop w:val="0"/>
      <w:marBottom w:val="0"/>
      <w:divBdr>
        <w:top w:val="none" w:sz="0" w:space="0" w:color="auto"/>
        <w:left w:val="none" w:sz="0" w:space="0" w:color="auto"/>
        <w:bottom w:val="none" w:sz="0" w:space="0" w:color="auto"/>
        <w:right w:val="none" w:sz="0" w:space="0" w:color="auto"/>
      </w:divBdr>
      <w:divsChild>
        <w:div w:id="691104640">
          <w:marLeft w:val="0"/>
          <w:marRight w:val="0"/>
          <w:marTop w:val="0"/>
          <w:marBottom w:val="0"/>
          <w:divBdr>
            <w:top w:val="none" w:sz="0" w:space="0" w:color="auto"/>
            <w:left w:val="none" w:sz="0" w:space="0" w:color="auto"/>
            <w:bottom w:val="none" w:sz="0" w:space="0" w:color="auto"/>
            <w:right w:val="none" w:sz="0" w:space="0" w:color="auto"/>
          </w:divBdr>
        </w:div>
        <w:div w:id="564730153">
          <w:marLeft w:val="0"/>
          <w:marRight w:val="0"/>
          <w:marTop w:val="150"/>
          <w:marBottom w:val="0"/>
          <w:divBdr>
            <w:top w:val="none" w:sz="0" w:space="0" w:color="auto"/>
            <w:left w:val="none" w:sz="0" w:space="0" w:color="auto"/>
            <w:bottom w:val="none" w:sz="0" w:space="0" w:color="auto"/>
            <w:right w:val="none" w:sz="0" w:space="0" w:color="auto"/>
          </w:divBdr>
          <w:divsChild>
            <w:div w:id="653217426">
              <w:marLeft w:val="1155"/>
              <w:marRight w:val="0"/>
              <w:marTop w:val="0"/>
              <w:marBottom w:val="0"/>
              <w:divBdr>
                <w:top w:val="none" w:sz="0" w:space="0" w:color="auto"/>
                <w:left w:val="none" w:sz="0" w:space="0" w:color="auto"/>
                <w:bottom w:val="none" w:sz="0" w:space="0" w:color="auto"/>
                <w:right w:val="none" w:sz="0" w:space="0" w:color="auto"/>
              </w:divBdr>
            </w:div>
            <w:div w:id="1441990541">
              <w:marLeft w:val="1155"/>
              <w:marRight w:val="0"/>
              <w:marTop w:val="0"/>
              <w:marBottom w:val="0"/>
              <w:divBdr>
                <w:top w:val="none" w:sz="0" w:space="0" w:color="auto"/>
                <w:left w:val="none" w:sz="0" w:space="0" w:color="auto"/>
                <w:bottom w:val="none" w:sz="0" w:space="0" w:color="auto"/>
                <w:right w:val="none" w:sz="0" w:space="0" w:color="auto"/>
              </w:divBdr>
            </w:div>
            <w:div w:id="687219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2523">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5988825">
      <w:bodyDiv w:val="1"/>
      <w:marLeft w:val="0"/>
      <w:marRight w:val="0"/>
      <w:marTop w:val="0"/>
      <w:marBottom w:val="0"/>
      <w:divBdr>
        <w:top w:val="none" w:sz="0" w:space="0" w:color="auto"/>
        <w:left w:val="none" w:sz="0" w:space="0" w:color="auto"/>
        <w:bottom w:val="none" w:sz="0" w:space="0" w:color="auto"/>
        <w:right w:val="none" w:sz="0" w:space="0" w:color="auto"/>
      </w:divBdr>
      <w:divsChild>
        <w:div w:id="1473713710">
          <w:marLeft w:val="0"/>
          <w:marRight w:val="0"/>
          <w:marTop w:val="0"/>
          <w:marBottom w:val="0"/>
          <w:divBdr>
            <w:top w:val="none" w:sz="0" w:space="0" w:color="auto"/>
            <w:left w:val="none" w:sz="0" w:space="0" w:color="auto"/>
            <w:bottom w:val="none" w:sz="0" w:space="0" w:color="auto"/>
            <w:right w:val="none" w:sz="0" w:space="0" w:color="auto"/>
          </w:divBdr>
        </w:div>
        <w:div w:id="821459181">
          <w:marLeft w:val="0"/>
          <w:marRight w:val="0"/>
          <w:marTop w:val="150"/>
          <w:marBottom w:val="0"/>
          <w:divBdr>
            <w:top w:val="none" w:sz="0" w:space="0" w:color="auto"/>
            <w:left w:val="none" w:sz="0" w:space="0" w:color="auto"/>
            <w:bottom w:val="none" w:sz="0" w:space="0" w:color="auto"/>
            <w:right w:val="none" w:sz="0" w:space="0" w:color="auto"/>
          </w:divBdr>
          <w:divsChild>
            <w:div w:id="380252756">
              <w:marLeft w:val="1155"/>
              <w:marRight w:val="0"/>
              <w:marTop w:val="0"/>
              <w:marBottom w:val="0"/>
              <w:divBdr>
                <w:top w:val="none" w:sz="0" w:space="0" w:color="auto"/>
                <w:left w:val="none" w:sz="0" w:space="0" w:color="auto"/>
                <w:bottom w:val="none" w:sz="0" w:space="0" w:color="auto"/>
                <w:right w:val="none" w:sz="0" w:space="0" w:color="auto"/>
              </w:divBdr>
            </w:div>
            <w:div w:id="1645089236">
              <w:marLeft w:val="1155"/>
              <w:marRight w:val="0"/>
              <w:marTop w:val="0"/>
              <w:marBottom w:val="0"/>
              <w:divBdr>
                <w:top w:val="none" w:sz="0" w:space="0" w:color="auto"/>
                <w:left w:val="none" w:sz="0" w:space="0" w:color="auto"/>
                <w:bottom w:val="none" w:sz="0" w:space="0" w:color="auto"/>
                <w:right w:val="none" w:sz="0" w:space="0" w:color="auto"/>
              </w:divBdr>
            </w:div>
            <w:div w:id="99644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183059">
      <w:bodyDiv w:val="1"/>
      <w:marLeft w:val="0"/>
      <w:marRight w:val="0"/>
      <w:marTop w:val="0"/>
      <w:marBottom w:val="0"/>
      <w:divBdr>
        <w:top w:val="none" w:sz="0" w:space="0" w:color="auto"/>
        <w:left w:val="none" w:sz="0" w:space="0" w:color="auto"/>
        <w:bottom w:val="none" w:sz="0" w:space="0" w:color="auto"/>
        <w:right w:val="none" w:sz="0" w:space="0" w:color="auto"/>
      </w:divBdr>
      <w:divsChild>
        <w:div w:id="1307510606">
          <w:marLeft w:val="0"/>
          <w:marRight w:val="0"/>
          <w:marTop w:val="0"/>
          <w:marBottom w:val="0"/>
          <w:divBdr>
            <w:top w:val="none" w:sz="0" w:space="0" w:color="auto"/>
            <w:left w:val="none" w:sz="0" w:space="0" w:color="auto"/>
            <w:bottom w:val="none" w:sz="0" w:space="0" w:color="auto"/>
            <w:right w:val="none" w:sz="0" w:space="0" w:color="auto"/>
          </w:divBdr>
        </w:div>
        <w:div w:id="1171287673">
          <w:marLeft w:val="0"/>
          <w:marRight w:val="0"/>
          <w:marTop w:val="150"/>
          <w:marBottom w:val="0"/>
          <w:divBdr>
            <w:top w:val="none" w:sz="0" w:space="0" w:color="auto"/>
            <w:left w:val="none" w:sz="0" w:space="0" w:color="auto"/>
            <w:bottom w:val="none" w:sz="0" w:space="0" w:color="auto"/>
            <w:right w:val="none" w:sz="0" w:space="0" w:color="auto"/>
          </w:divBdr>
          <w:divsChild>
            <w:div w:id="757408876">
              <w:marLeft w:val="1155"/>
              <w:marRight w:val="0"/>
              <w:marTop w:val="0"/>
              <w:marBottom w:val="0"/>
              <w:divBdr>
                <w:top w:val="none" w:sz="0" w:space="0" w:color="auto"/>
                <w:left w:val="none" w:sz="0" w:space="0" w:color="auto"/>
                <w:bottom w:val="none" w:sz="0" w:space="0" w:color="auto"/>
                <w:right w:val="none" w:sz="0" w:space="0" w:color="auto"/>
              </w:divBdr>
            </w:div>
            <w:div w:id="1400715389">
              <w:marLeft w:val="1155"/>
              <w:marRight w:val="0"/>
              <w:marTop w:val="0"/>
              <w:marBottom w:val="0"/>
              <w:divBdr>
                <w:top w:val="none" w:sz="0" w:space="0" w:color="auto"/>
                <w:left w:val="none" w:sz="0" w:space="0" w:color="auto"/>
                <w:bottom w:val="none" w:sz="0" w:space="0" w:color="auto"/>
                <w:right w:val="none" w:sz="0" w:space="0" w:color="auto"/>
              </w:divBdr>
            </w:div>
            <w:div w:id="92957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6959458">
      <w:bodyDiv w:val="1"/>
      <w:marLeft w:val="0"/>
      <w:marRight w:val="0"/>
      <w:marTop w:val="0"/>
      <w:marBottom w:val="0"/>
      <w:divBdr>
        <w:top w:val="none" w:sz="0" w:space="0" w:color="auto"/>
        <w:left w:val="none" w:sz="0" w:space="0" w:color="auto"/>
        <w:bottom w:val="none" w:sz="0" w:space="0" w:color="auto"/>
        <w:right w:val="none" w:sz="0" w:space="0" w:color="auto"/>
      </w:divBdr>
      <w:divsChild>
        <w:div w:id="1104572772">
          <w:marLeft w:val="0"/>
          <w:marRight w:val="0"/>
          <w:marTop w:val="0"/>
          <w:marBottom w:val="0"/>
          <w:divBdr>
            <w:top w:val="none" w:sz="0" w:space="0" w:color="auto"/>
            <w:left w:val="none" w:sz="0" w:space="0" w:color="auto"/>
            <w:bottom w:val="none" w:sz="0" w:space="0" w:color="auto"/>
            <w:right w:val="none" w:sz="0" w:space="0" w:color="auto"/>
          </w:divBdr>
        </w:div>
        <w:div w:id="1178738044">
          <w:marLeft w:val="0"/>
          <w:marRight w:val="0"/>
          <w:marTop w:val="150"/>
          <w:marBottom w:val="0"/>
          <w:divBdr>
            <w:top w:val="none" w:sz="0" w:space="0" w:color="auto"/>
            <w:left w:val="none" w:sz="0" w:space="0" w:color="auto"/>
            <w:bottom w:val="none" w:sz="0" w:space="0" w:color="auto"/>
            <w:right w:val="none" w:sz="0" w:space="0" w:color="auto"/>
          </w:divBdr>
          <w:divsChild>
            <w:div w:id="1757676663">
              <w:marLeft w:val="1155"/>
              <w:marRight w:val="0"/>
              <w:marTop w:val="0"/>
              <w:marBottom w:val="0"/>
              <w:divBdr>
                <w:top w:val="none" w:sz="0" w:space="0" w:color="auto"/>
                <w:left w:val="none" w:sz="0" w:space="0" w:color="auto"/>
                <w:bottom w:val="none" w:sz="0" w:space="0" w:color="auto"/>
                <w:right w:val="none" w:sz="0" w:space="0" w:color="auto"/>
              </w:divBdr>
            </w:div>
            <w:div w:id="1062754890">
              <w:marLeft w:val="1155"/>
              <w:marRight w:val="0"/>
              <w:marTop w:val="0"/>
              <w:marBottom w:val="0"/>
              <w:divBdr>
                <w:top w:val="none" w:sz="0" w:space="0" w:color="auto"/>
                <w:left w:val="none" w:sz="0" w:space="0" w:color="auto"/>
                <w:bottom w:val="none" w:sz="0" w:space="0" w:color="auto"/>
                <w:right w:val="none" w:sz="0" w:space="0" w:color="auto"/>
              </w:divBdr>
            </w:div>
            <w:div w:id="1520704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7881484">
      <w:bodyDiv w:val="1"/>
      <w:marLeft w:val="0"/>
      <w:marRight w:val="0"/>
      <w:marTop w:val="0"/>
      <w:marBottom w:val="0"/>
      <w:divBdr>
        <w:top w:val="none" w:sz="0" w:space="0" w:color="auto"/>
        <w:left w:val="none" w:sz="0" w:space="0" w:color="auto"/>
        <w:bottom w:val="none" w:sz="0" w:space="0" w:color="auto"/>
        <w:right w:val="none" w:sz="0" w:space="0" w:color="auto"/>
      </w:divBdr>
      <w:divsChild>
        <w:div w:id="458767388">
          <w:marLeft w:val="0"/>
          <w:marRight w:val="0"/>
          <w:marTop w:val="0"/>
          <w:marBottom w:val="0"/>
          <w:divBdr>
            <w:top w:val="none" w:sz="0" w:space="0" w:color="auto"/>
            <w:left w:val="none" w:sz="0" w:space="0" w:color="auto"/>
            <w:bottom w:val="none" w:sz="0" w:space="0" w:color="auto"/>
            <w:right w:val="none" w:sz="0" w:space="0" w:color="auto"/>
          </w:divBdr>
        </w:div>
        <w:div w:id="671684060">
          <w:marLeft w:val="0"/>
          <w:marRight w:val="0"/>
          <w:marTop w:val="150"/>
          <w:marBottom w:val="0"/>
          <w:divBdr>
            <w:top w:val="none" w:sz="0" w:space="0" w:color="auto"/>
            <w:left w:val="none" w:sz="0" w:space="0" w:color="auto"/>
            <w:bottom w:val="none" w:sz="0" w:space="0" w:color="auto"/>
            <w:right w:val="none" w:sz="0" w:space="0" w:color="auto"/>
          </w:divBdr>
          <w:divsChild>
            <w:div w:id="883755028">
              <w:marLeft w:val="1155"/>
              <w:marRight w:val="0"/>
              <w:marTop w:val="0"/>
              <w:marBottom w:val="0"/>
              <w:divBdr>
                <w:top w:val="none" w:sz="0" w:space="0" w:color="auto"/>
                <w:left w:val="none" w:sz="0" w:space="0" w:color="auto"/>
                <w:bottom w:val="none" w:sz="0" w:space="0" w:color="auto"/>
                <w:right w:val="none" w:sz="0" w:space="0" w:color="auto"/>
              </w:divBdr>
            </w:div>
            <w:div w:id="1774593529">
              <w:marLeft w:val="1155"/>
              <w:marRight w:val="0"/>
              <w:marTop w:val="0"/>
              <w:marBottom w:val="0"/>
              <w:divBdr>
                <w:top w:val="none" w:sz="0" w:space="0" w:color="auto"/>
                <w:left w:val="none" w:sz="0" w:space="0" w:color="auto"/>
                <w:bottom w:val="none" w:sz="0" w:space="0" w:color="auto"/>
                <w:right w:val="none" w:sz="0" w:space="0" w:color="auto"/>
              </w:divBdr>
            </w:div>
            <w:div w:id="1347557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3955">
      <w:bodyDiv w:val="1"/>
      <w:marLeft w:val="0"/>
      <w:marRight w:val="0"/>
      <w:marTop w:val="0"/>
      <w:marBottom w:val="0"/>
      <w:divBdr>
        <w:top w:val="none" w:sz="0" w:space="0" w:color="auto"/>
        <w:left w:val="none" w:sz="0" w:space="0" w:color="auto"/>
        <w:bottom w:val="none" w:sz="0" w:space="0" w:color="auto"/>
        <w:right w:val="none" w:sz="0" w:space="0" w:color="auto"/>
      </w:divBdr>
      <w:divsChild>
        <w:div w:id="151263277">
          <w:marLeft w:val="0"/>
          <w:marRight w:val="0"/>
          <w:marTop w:val="0"/>
          <w:marBottom w:val="0"/>
          <w:divBdr>
            <w:top w:val="none" w:sz="0" w:space="0" w:color="auto"/>
            <w:left w:val="none" w:sz="0" w:space="0" w:color="auto"/>
            <w:bottom w:val="none" w:sz="0" w:space="0" w:color="auto"/>
            <w:right w:val="none" w:sz="0" w:space="0" w:color="auto"/>
          </w:divBdr>
        </w:div>
        <w:div w:id="14817844">
          <w:marLeft w:val="0"/>
          <w:marRight w:val="0"/>
          <w:marTop w:val="150"/>
          <w:marBottom w:val="0"/>
          <w:divBdr>
            <w:top w:val="none" w:sz="0" w:space="0" w:color="auto"/>
            <w:left w:val="none" w:sz="0" w:space="0" w:color="auto"/>
            <w:bottom w:val="none" w:sz="0" w:space="0" w:color="auto"/>
            <w:right w:val="none" w:sz="0" w:space="0" w:color="auto"/>
          </w:divBdr>
          <w:divsChild>
            <w:div w:id="234894754">
              <w:marLeft w:val="1155"/>
              <w:marRight w:val="0"/>
              <w:marTop w:val="0"/>
              <w:marBottom w:val="0"/>
              <w:divBdr>
                <w:top w:val="none" w:sz="0" w:space="0" w:color="auto"/>
                <w:left w:val="none" w:sz="0" w:space="0" w:color="auto"/>
                <w:bottom w:val="none" w:sz="0" w:space="0" w:color="auto"/>
                <w:right w:val="none" w:sz="0" w:space="0" w:color="auto"/>
              </w:divBdr>
            </w:div>
            <w:div w:id="478807486">
              <w:marLeft w:val="1155"/>
              <w:marRight w:val="0"/>
              <w:marTop w:val="0"/>
              <w:marBottom w:val="0"/>
              <w:divBdr>
                <w:top w:val="none" w:sz="0" w:space="0" w:color="auto"/>
                <w:left w:val="none" w:sz="0" w:space="0" w:color="auto"/>
                <w:bottom w:val="none" w:sz="0" w:space="0" w:color="auto"/>
                <w:right w:val="none" w:sz="0" w:space="0" w:color="auto"/>
              </w:divBdr>
            </w:div>
            <w:div w:id="154398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09373">
      <w:bodyDiv w:val="1"/>
      <w:marLeft w:val="0"/>
      <w:marRight w:val="0"/>
      <w:marTop w:val="0"/>
      <w:marBottom w:val="0"/>
      <w:divBdr>
        <w:top w:val="none" w:sz="0" w:space="0" w:color="auto"/>
        <w:left w:val="none" w:sz="0" w:space="0" w:color="auto"/>
        <w:bottom w:val="none" w:sz="0" w:space="0" w:color="auto"/>
        <w:right w:val="none" w:sz="0" w:space="0" w:color="auto"/>
      </w:divBdr>
      <w:divsChild>
        <w:div w:id="1132941774">
          <w:marLeft w:val="0"/>
          <w:marRight w:val="0"/>
          <w:marTop w:val="0"/>
          <w:marBottom w:val="0"/>
          <w:divBdr>
            <w:top w:val="none" w:sz="0" w:space="0" w:color="auto"/>
            <w:left w:val="none" w:sz="0" w:space="0" w:color="auto"/>
            <w:bottom w:val="none" w:sz="0" w:space="0" w:color="auto"/>
            <w:right w:val="none" w:sz="0" w:space="0" w:color="auto"/>
          </w:divBdr>
        </w:div>
        <w:div w:id="1260406860">
          <w:marLeft w:val="0"/>
          <w:marRight w:val="0"/>
          <w:marTop w:val="150"/>
          <w:marBottom w:val="0"/>
          <w:divBdr>
            <w:top w:val="none" w:sz="0" w:space="0" w:color="auto"/>
            <w:left w:val="none" w:sz="0" w:space="0" w:color="auto"/>
            <w:bottom w:val="none" w:sz="0" w:space="0" w:color="auto"/>
            <w:right w:val="none" w:sz="0" w:space="0" w:color="auto"/>
          </w:divBdr>
          <w:divsChild>
            <w:div w:id="626468633">
              <w:marLeft w:val="1155"/>
              <w:marRight w:val="0"/>
              <w:marTop w:val="0"/>
              <w:marBottom w:val="0"/>
              <w:divBdr>
                <w:top w:val="none" w:sz="0" w:space="0" w:color="auto"/>
                <w:left w:val="none" w:sz="0" w:space="0" w:color="auto"/>
                <w:bottom w:val="none" w:sz="0" w:space="0" w:color="auto"/>
                <w:right w:val="none" w:sz="0" w:space="0" w:color="auto"/>
              </w:divBdr>
            </w:div>
            <w:div w:id="2000692149">
              <w:marLeft w:val="1155"/>
              <w:marRight w:val="0"/>
              <w:marTop w:val="0"/>
              <w:marBottom w:val="0"/>
              <w:divBdr>
                <w:top w:val="none" w:sz="0" w:space="0" w:color="auto"/>
                <w:left w:val="none" w:sz="0" w:space="0" w:color="auto"/>
                <w:bottom w:val="none" w:sz="0" w:space="0" w:color="auto"/>
                <w:right w:val="none" w:sz="0" w:space="0" w:color="auto"/>
              </w:divBdr>
            </w:div>
            <w:div w:id="1733918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213">
      <w:bodyDiv w:val="1"/>
      <w:marLeft w:val="0"/>
      <w:marRight w:val="0"/>
      <w:marTop w:val="0"/>
      <w:marBottom w:val="0"/>
      <w:divBdr>
        <w:top w:val="none" w:sz="0" w:space="0" w:color="auto"/>
        <w:left w:val="none" w:sz="0" w:space="0" w:color="auto"/>
        <w:bottom w:val="none" w:sz="0" w:space="0" w:color="auto"/>
        <w:right w:val="none" w:sz="0" w:space="0" w:color="auto"/>
      </w:divBdr>
      <w:divsChild>
        <w:div w:id="2076076759">
          <w:marLeft w:val="0"/>
          <w:marRight w:val="0"/>
          <w:marTop w:val="0"/>
          <w:marBottom w:val="0"/>
          <w:divBdr>
            <w:top w:val="none" w:sz="0" w:space="0" w:color="auto"/>
            <w:left w:val="none" w:sz="0" w:space="0" w:color="auto"/>
            <w:bottom w:val="none" w:sz="0" w:space="0" w:color="auto"/>
            <w:right w:val="none" w:sz="0" w:space="0" w:color="auto"/>
          </w:divBdr>
        </w:div>
        <w:div w:id="913977205">
          <w:marLeft w:val="0"/>
          <w:marRight w:val="0"/>
          <w:marTop w:val="150"/>
          <w:marBottom w:val="0"/>
          <w:divBdr>
            <w:top w:val="none" w:sz="0" w:space="0" w:color="auto"/>
            <w:left w:val="none" w:sz="0" w:space="0" w:color="auto"/>
            <w:bottom w:val="none" w:sz="0" w:space="0" w:color="auto"/>
            <w:right w:val="none" w:sz="0" w:space="0" w:color="auto"/>
          </w:divBdr>
          <w:divsChild>
            <w:div w:id="53554229">
              <w:marLeft w:val="1155"/>
              <w:marRight w:val="0"/>
              <w:marTop w:val="0"/>
              <w:marBottom w:val="0"/>
              <w:divBdr>
                <w:top w:val="none" w:sz="0" w:space="0" w:color="auto"/>
                <w:left w:val="none" w:sz="0" w:space="0" w:color="auto"/>
                <w:bottom w:val="none" w:sz="0" w:space="0" w:color="auto"/>
                <w:right w:val="none" w:sz="0" w:space="0" w:color="auto"/>
              </w:divBdr>
            </w:div>
            <w:div w:id="1933658157">
              <w:marLeft w:val="1155"/>
              <w:marRight w:val="0"/>
              <w:marTop w:val="0"/>
              <w:marBottom w:val="0"/>
              <w:divBdr>
                <w:top w:val="none" w:sz="0" w:space="0" w:color="auto"/>
                <w:left w:val="none" w:sz="0" w:space="0" w:color="auto"/>
                <w:bottom w:val="none" w:sz="0" w:space="0" w:color="auto"/>
                <w:right w:val="none" w:sz="0" w:space="0" w:color="auto"/>
              </w:divBdr>
            </w:div>
            <w:div w:id="35587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883767">
      <w:bodyDiv w:val="1"/>
      <w:marLeft w:val="0"/>
      <w:marRight w:val="0"/>
      <w:marTop w:val="0"/>
      <w:marBottom w:val="0"/>
      <w:divBdr>
        <w:top w:val="none" w:sz="0" w:space="0" w:color="auto"/>
        <w:left w:val="none" w:sz="0" w:space="0" w:color="auto"/>
        <w:bottom w:val="none" w:sz="0" w:space="0" w:color="auto"/>
        <w:right w:val="none" w:sz="0" w:space="0" w:color="auto"/>
      </w:divBdr>
      <w:divsChild>
        <w:div w:id="1522816232">
          <w:marLeft w:val="0"/>
          <w:marRight w:val="0"/>
          <w:marTop w:val="0"/>
          <w:marBottom w:val="0"/>
          <w:divBdr>
            <w:top w:val="none" w:sz="0" w:space="0" w:color="auto"/>
            <w:left w:val="none" w:sz="0" w:space="0" w:color="auto"/>
            <w:bottom w:val="none" w:sz="0" w:space="0" w:color="auto"/>
            <w:right w:val="none" w:sz="0" w:space="0" w:color="auto"/>
          </w:divBdr>
        </w:div>
        <w:div w:id="1172253777">
          <w:marLeft w:val="0"/>
          <w:marRight w:val="0"/>
          <w:marTop w:val="150"/>
          <w:marBottom w:val="0"/>
          <w:divBdr>
            <w:top w:val="none" w:sz="0" w:space="0" w:color="auto"/>
            <w:left w:val="none" w:sz="0" w:space="0" w:color="auto"/>
            <w:bottom w:val="none" w:sz="0" w:space="0" w:color="auto"/>
            <w:right w:val="none" w:sz="0" w:space="0" w:color="auto"/>
          </w:divBdr>
          <w:divsChild>
            <w:div w:id="1773892163">
              <w:marLeft w:val="1155"/>
              <w:marRight w:val="0"/>
              <w:marTop w:val="0"/>
              <w:marBottom w:val="0"/>
              <w:divBdr>
                <w:top w:val="none" w:sz="0" w:space="0" w:color="auto"/>
                <w:left w:val="none" w:sz="0" w:space="0" w:color="auto"/>
                <w:bottom w:val="none" w:sz="0" w:space="0" w:color="auto"/>
                <w:right w:val="none" w:sz="0" w:space="0" w:color="auto"/>
              </w:divBdr>
            </w:div>
            <w:div w:id="398096969">
              <w:marLeft w:val="1155"/>
              <w:marRight w:val="0"/>
              <w:marTop w:val="0"/>
              <w:marBottom w:val="0"/>
              <w:divBdr>
                <w:top w:val="none" w:sz="0" w:space="0" w:color="auto"/>
                <w:left w:val="none" w:sz="0" w:space="0" w:color="auto"/>
                <w:bottom w:val="none" w:sz="0" w:space="0" w:color="auto"/>
                <w:right w:val="none" w:sz="0" w:space="0" w:color="auto"/>
              </w:divBdr>
            </w:div>
            <w:div w:id="2013531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159128">
      <w:bodyDiv w:val="1"/>
      <w:marLeft w:val="0"/>
      <w:marRight w:val="0"/>
      <w:marTop w:val="0"/>
      <w:marBottom w:val="0"/>
      <w:divBdr>
        <w:top w:val="none" w:sz="0" w:space="0" w:color="auto"/>
        <w:left w:val="none" w:sz="0" w:space="0" w:color="auto"/>
        <w:bottom w:val="none" w:sz="0" w:space="0" w:color="auto"/>
        <w:right w:val="none" w:sz="0" w:space="0" w:color="auto"/>
      </w:divBdr>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195293">
      <w:bodyDiv w:val="1"/>
      <w:marLeft w:val="0"/>
      <w:marRight w:val="0"/>
      <w:marTop w:val="0"/>
      <w:marBottom w:val="0"/>
      <w:divBdr>
        <w:top w:val="none" w:sz="0" w:space="0" w:color="auto"/>
        <w:left w:val="none" w:sz="0" w:space="0" w:color="auto"/>
        <w:bottom w:val="none" w:sz="0" w:space="0" w:color="auto"/>
        <w:right w:val="none" w:sz="0" w:space="0" w:color="auto"/>
      </w:divBdr>
      <w:divsChild>
        <w:div w:id="1070345792">
          <w:marLeft w:val="0"/>
          <w:marRight w:val="0"/>
          <w:marTop w:val="0"/>
          <w:marBottom w:val="0"/>
          <w:divBdr>
            <w:top w:val="none" w:sz="0" w:space="0" w:color="auto"/>
            <w:left w:val="none" w:sz="0" w:space="0" w:color="auto"/>
            <w:bottom w:val="none" w:sz="0" w:space="0" w:color="auto"/>
            <w:right w:val="none" w:sz="0" w:space="0" w:color="auto"/>
          </w:divBdr>
        </w:div>
        <w:div w:id="1466893991">
          <w:marLeft w:val="0"/>
          <w:marRight w:val="0"/>
          <w:marTop w:val="150"/>
          <w:marBottom w:val="0"/>
          <w:divBdr>
            <w:top w:val="none" w:sz="0" w:space="0" w:color="auto"/>
            <w:left w:val="none" w:sz="0" w:space="0" w:color="auto"/>
            <w:bottom w:val="none" w:sz="0" w:space="0" w:color="auto"/>
            <w:right w:val="none" w:sz="0" w:space="0" w:color="auto"/>
          </w:divBdr>
          <w:divsChild>
            <w:div w:id="1990747987">
              <w:marLeft w:val="1155"/>
              <w:marRight w:val="0"/>
              <w:marTop w:val="0"/>
              <w:marBottom w:val="0"/>
              <w:divBdr>
                <w:top w:val="none" w:sz="0" w:space="0" w:color="auto"/>
                <w:left w:val="none" w:sz="0" w:space="0" w:color="auto"/>
                <w:bottom w:val="none" w:sz="0" w:space="0" w:color="auto"/>
                <w:right w:val="none" w:sz="0" w:space="0" w:color="auto"/>
              </w:divBdr>
            </w:div>
            <w:div w:id="1917977143">
              <w:marLeft w:val="1155"/>
              <w:marRight w:val="0"/>
              <w:marTop w:val="0"/>
              <w:marBottom w:val="0"/>
              <w:divBdr>
                <w:top w:val="none" w:sz="0" w:space="0" w:color="auto"/>
                <w:left w:val="none" w:sz="0" w:space="0" w:color="auto"/>
                <w:bottom w:val="none" w:sz="0" w:space="0" w:color="auto"/>
                <w:right w:val="none" w:sz="0" w:space="0" w:color="auto"/>
              </w:divBdr>
            </w:div>
            <w:div w:id="281159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778875">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6549">
      <w:bodyDiv w:val="1"/>
      <w:marLeft w:val="0"/>
      <w:marRight w:val="0"/>
      <w:marTop w:val="0"/>
      <w:marBottom w:val="0"/>
      <w:divBdr>
        <w:top w:val="none" w:sz="0" w:space="0" w:color="auto"/>
        <w:left w:val="none" w:sz="0" w:space="0" w:color="auto"/>
        <w:bottom w:val="none" w:sz="0" w:space="0" w:color="auto"/>
        <w:right w:val="none" w:sz="0" w:space="0" w:color="auto"/>
      </w:divBdr>
      <w:divsChild>
        <w:div w:id="1113940185">
          <w:marLeft w:val="0"/>
          <w:marRight w:val="0"/>
          <w:marTop w:val="0"/>
          <w:marBottom w:val="0"/>
          <w:divBdr>
            <w:top w:val="none" w:sz="0" w:space="0" w:color="auto"/>
            <w:left w:val="none" w:sz="0" w:space="0" w:color="auto"/>
            <w:bottom w:val="none" w:sz="0" w:space="0" w:color="auto"/>
            <w:right w:val="none" w:sz="0" w:space="0" w:color="auto"/>
          </w:divBdr>
        </w:div>
        <w:div w:id="2061243124">
          <w:marLeft w:val="0"/>
          <w:marRight w:val="0"/>
          <w:marTop w:val="150"/>
          <w:marBottom w:val="0"/>
          <w:divBdr>
            <w:top w:val="none" w:sz="0" w:space="0" w:color="auto"/>
            <w:left w:val="none" w:sz="0" w:space="0" w:color="auto"/>
            <w:bottom w:val="none" w:sz="0" w:space="0" w:color="auto"/>
            <w:right w:val="none" w:sz="0" w:space="0" w:color="auto"/>
          </w:divBdr>
          <w:divsChild>
            <w:div w:id="62070691">
              <w:marLeft w:val="1155"/>
              <w:marRight w:val="0"/>
              <w:marTop w:val="0"/>
              <w:marBottom w:val="0"/>
              <w:divBdr>
                <w:top w:val="none" w:sz="0" w:space="0" w:color="auto"/>
                <w:left w:val="none" w:sz="0" w:space="0" w:color="auto"/>
                <w:bottom w:val="none" w:sz="0" w:space="0" w:color="auto"/>
                <w:right w:val="none" w:sz="0" w:space="0" w:color="auto"/>
              </w:divBdr>
            </w:div>
            <w:div w:id="1224028339">
              <w:marLeft w:val="1155"/>
              <w:marRight w:val="0"/>
              <w:marTop w:val="0"/>
              <w:marBottom w:val="0"/>
              <w:divBdr>
                <w:top w:val="none" w:sz="0" w:space="0" w:color="auto"/>
                <w:left w:val="none" w:sz="0" w:space="0" w:color="auto"/>
                <w:bottom w:val="none" w:sz="0" w:space="0" w:color="auto"/>
                <w:right w:val="none" w:sz="0" w:space="0" w:color="auto"/>
              </w:divBdr>
            </w:div>
            <w:div w:id="1316179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704">
      <w:bodyDiv w:val="1"/>
      <w:marLeft w:val="0"/>
      <w:marRight w:val="0"/>
      <w:marTop w:val="0"/>
      <w:marBottom w:val="0"/>
      <w:divBdr>
        <w:top w:val="none" w:sz="0" w:space="0" w:color="auto"/>
        <w:left w:val="none" w:sz="0" w:space="0" w:color="auto"/>
        <w:bottom w:val="none" w:sz="0" w:space="0" w:color="auto"/>
        <w:right w:val="none" w:sz="0" w:space="0" w:color="auto"/>
      </w:divBdr>
      <w:divsChild>
        <w:div w:id="2086486801">
          <w:marLeft w:val="0"/>
          <w:marRight w:val="0"/>
          <w:marTop w:val="0"/>
          <w:marBottom w:val="0"/>
          <w:divBdr>
            <w:top w:val="none" w:sz="0" w:space="0" w:color="auto"/>
            <w:left w:val="none" w:sz="0" w:space="0" w:color="auto"/>
            <w:bottom w:val="none" w:sz="0" w:space="0" w:color="auto"/>
            <w:right w:val="none" w:sz="0" w:space="0" w:color="auto"/>
          </w:divBdr>
        </w:div>
        <w:div w:id="1530947042">
          <w:marLeft w:val="0"/>
          <w:marRight w:val="0"/>
          <w:marTop w:val="150"/>
          <w:marBottom w:val="0"/>
          <w:divBdr>
            <w:top w:val="none" w:sz="0" w:space="0" w:color="auto"/>
            <w:left w:val="none" w:sz="0" w:space="0" w:color="auto"/>
            <w:bottom w:val="none" w:sz="0" w:space="0" w:color="auto"/>
            <w:right w:val="none" w:sz="0" w:space="0" w:color="auto"/>
          </w:divBdr>
          <w:divsChild>
            <w:div w:id="100882136">
              <w:marLeft w:val="1155"/>
              <w:marRight w:val="0"/>
              <w:marTop w:val="0"/>
              <w:marBottom w:val="0"/>
              <w:divBdr>
                <w:top w:val="none" w:sz="0" w:space="0" w:color="auto"/>
                <w:left w:val="none" w:sz="0" w:space="0" w:color="auto"/>
                <w:bottom w:val="none" w:sz="0" w:space="0" w:color="auto"/>
                <w:right w:val="none" w:sz="0" w:space="0" w:color="auto"/>
              </w:divBdr>
            </w:div>
            <w:div w:id="955675318">
              <w:marLeft w:val="1155"/>
              <w:marRight w:val="0"/>
              <w:marTop w:val="0"/>
              <w:marBottom w:val="0"/>
              <w:divBdr>
                <w:top w:val="none" w:sz="0" w:space="0" w:color="auto"/>
                <w:left w:val="none" w:sz="0" w:space="0" w:color="auto"/>
                <w:bottom w:val="none" w:sz="0" w:space="0" w:color="auto"/>
                <w:right w:val="none" w:sz="0" w:space="0" w:color="auto"/>
              </w:divBdr>
            </w:div>
            <w:div w:id="1295019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277062">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671733">
      <w:bodyDiv w:val="1"/>
      <w:marLeft w:val="0"/>
      <w:marRight w:val="0"/>
      <w:marTop w:val="0"/>
      <w:marBottom w:val="0"/>
      <w:divBdr>
        <w:top w:val="none" w:sz="0" w:space="0" w:color="auto"/>
        <w:left w:val="none" w:sz="0" w:space="0" w:color="auto"/>
        <w:bottom w:val="none" w:sz="0" w:space="0" w:color="auto"/>
        <w:right w:val="none" w:sz="0" w:space="0" w:color="auto"/>
      </w:divBdr>
      <w:divsChild>
        <w:div w:id="335693426">
          <w:marLeft w:val="0"/>
          <w:marRight w:val="0"/>
          <w:marTop w:val="0"/>
          <w:marBottom w:val="0"/>
          <w:divBdr>
            <w:top w:val="none" w:sz="0" w:space="0" w:color="auto"/>
            <w:left w:val="none" w:sz="0" w:space="0" w:color="auto"/>
            <w:bottom w:val="none" w:sz="0" w:space="0" w:color="auto"/>
            <w:right w:val="none" w:sz="0" w:space="0" w:color="auto"/>
          </w:divBdr>
        </w:div>
        <w:div w:id="1683778092">
          <w:marLeft w:val="0"/>
          <w:marRight w:val="0"/>
          <w:marTop w:val="150"/>
          <w:marBottom w:val="0"/>
          <w:divBdr>
            <w:top w:val="none" w:sz="0" w:space="0" w:color="auto"/>
            <w:left w:val="none" w:sz="0" w:space="0" w:color="auto"/>
            <w:bottom w:val="none" w:sz="0" w:space="0" w:color="auto"/>
            <w:right w:val="none" w:sz="0" w:space="0" w:color="auto"/>
          </w:divBdr>
          <w:divsChild>
            <w:div w:id="1197084826">
              <w:marLeft w:val="1155"/>
              <w:marRight w:val="0"/>
              <w:marTop w:val="0"/>
              <w:marBottom w:val="0"/>
              <w:divBdr>
                <w:top w:val="none" w:sz="0" w:space="0" w:color="auto"/>
                <w:left w:val="none" w:sz="0" w:space="0" w:color="auto"/>
                <w:bottom w:val="none" w:sz="0" w:space="0" w:color="auto"/>
                <w:right w:val="none" w:sz="0" w:space="0" w:color="auto"/>
              </w:divBdr>
            </w:div>
            <w:div w:id="11998223">
              <w:marLeft w:val="1155"/>
              <w:marRight w:val="0"/>
              <w:marTop w:val="0"/>
              <w:marBottom w:val="0"/>
              <w:divBdr>
                <w:top w:val="none" w:sz="0" w:space="0" w:color="auto"/>
                <w:left w:val="none" w:sz="0" w:space="0" w:color="auto"/>
                <w:bottom w:val="none" w:sz="0" w:space="0" w:color="auto"/>
                <w:right w:val="none" w:sz="0" w:space="0" w:color="auto"/>
              </w:divBdr>
            </w:div>
            <w:div w:id="18116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397">
      <w:bodyDiv w:val="1"/>
      <w:marLeft w:val="0"/>
      <w:marRight w:val="0"/>
      <w:marTop w:val="0"/>
      <w:marBottom w:val="0"/>
      <w:divBdr>
        <w:top w:val="none" w:sz="0" w:space="0" w:color="auto"/>
        <w:left w:val="none" w:sz="0" w:space="0" w:color="auto"/>
        <w:bottom w:val="none" w:sz="0" w:space="0" w:color="auto"/>
        <w:right w:val="none" w:sz="0" w:space="0" w:color="auto"/>
      </w:divBdr>
      <w:divsChild>
        <w:div w:id="462163506">
          <w:marLeft w:val="0"/>
          <w:marRight w:val="0"/>
          <w:marTop w:val="0"/>
          <w:marBottom w:val="0"/>
          <w:divBdr>
            <w:top w:val="none" w:sz="0" w:space="0" w:color="auto"/>
            <w:left w:val="none" w:sz="0" w:space="0" w:color="auto"/>
            <w:bottom w:val="none" w:sz="0" w:space="0" w:color="auto"/>
            <w:right w:val="none" w:sz="0" w:space="0" w:color="auto"/>
          </w:divBdr>
        </w:div>
        <w:div w:id="811754951">
          <w:marLeft w:val="0"/>
          <w:marRight w:val="0"/>
          <w:marTop w:val="0"/>
          <w:marBottom w:val="0"/>
          <w:divBdr>
            <w:top w:val="none" w:sz="0" w:space="0" w:color="auto"/>
            <w:left w:val="none" w:sz="0" w:space="0" w:color="auto"/>
            <w:bottom w:val="none" w:sz="0" w:space="0" w:color="auto"/>
            <w:right w:val="none" w:sz="0" w:space="0" w:color="auto"/>
          </w:divBdr>
        </w:div>
        <w:div w:id="1267498218">
          <w:marLeft w:val="0"/>
          <w:marRight w:val="0"/>
          <w:marTop w:val="0"/>
          <w:marBottom w:val="0"/>
          <w:divBdr>
            <w:top w:val="none" w:sz="0" w:space="0" w:color="auto"/>
            <w:left w:val="none" w:sz="0" w:space="0" w:color="auto"/>
            <w:bottom w:val="none" w:sz="0" w:space="0" w:color="auto"/>
            <w:right w:val="none" w:sz="0" w:space="0" w:color="auto"/>
          </w:divBdr>
        </w:div>
        <w:div w:id="1075591537">
          <w:marLeft w:val="0"/>
          <w:marRight w:val="0"/>
          <w:marTop w:val="0"/>
          <w:marBottom w:val="0"/>
          <w:divBdr>
            <w:top w:val="none" w:sz="0" w:space="0" w:color="auto"/>
            <w:left w:val="none" w:sz="0" w:space="0" w:color="auto"/>
            <w:bottom w:val="none" w:sz="0" w:space="0" w:color="auto"/>
            <w:right w:val="none" w:sz="0" w:space="0" w:color="auto"/>
          </w:divBdr>
        </w:div>
        <w:div w:id="1746296285">
          <w:marLeft w:val="0"/>
          <w:marRight w:val="0"/>
          <w:marTop w:val="0"/>
          <w:marBottom w:val="0"/>
          <w:divBdr>
            <w:top w:val="none" w:sz="0" w:space="0" w:color="auto"/>
            <w:left w:val="none" w:sz="0" w:space="0" w:color="auto"/>
            <w:bottom w:val="none" w:sz="0" w:space="0" w:color="auto"/>
            <w:right w:val="none" w:sz="0" w:space="0" w:color="auto"/>
          </w:divBdr>
        </w:div>
        <w:div w:id="541940673">
          <w:marLeft w:val="0"/>
          <w:marRight w:val="0"/>
          <w:marTop w:val="0"/>
          <w:marBottom w:val="0"/>
          <w:divBdr>
            <w:top w:val="none" w:sz="0" w:space="0" w:color="auto"/>
            <w:left w:val="none" w:sz="0" w:space="0" w:color="auto"/>
            <w:bottom w:val="none" w:sz="0" w:space="0" w:color="auto"/>
            <w:right w:val="none" w:sz="0" w:space="0" w:color="auto"/>
          </w:divBdr>
        </w:div>
        <w:div w:id="737899437">
          <w:marLeft w:val="0"/>
          <w:marRight w:val="0"/>
          <w:marTop w:val="0"/>
          <w:marBottom w:val="0"/>
          <w:divBdr>
            <w:top w:val="none" w:sz="0" w:space="0" w:color="auto"/>
            <w:left w:val="none" w:sz="0" w:space="0" w:color="auto"/>
            <w:bottom w:val="none" w:sz="0" w:space="0" w:color="auto"/>
            <w:right w:val="none" w:sz="0" w:space="0" w:color="auto"/>
          </w:divBdr>
        </w:div>
        <w:div w:id="969438608">
          <w:marLeft w:val="0"/>
          <w:marRight w:val="0"/>
          <w:marTop w:val="0"/>
          <w:marBottom w:val="0"/>
          <w:divBdr>
            <w:top w:val="none" w:sz="0" w:space="0" w:color="auto"/>
            <w:left w:val="none" w:sz="0" w:space="0" w:color="auto"/>
            <w:bottom w:val="none" w:sz="0" w:space="0" w:color="auto"/>
            <w:right w:val="none" w:sz="0" w:space="0" w:color="auto"/>
          </w:divBdr>
          <w:divsChild>
            <w:div w:id="828131014">
              <w:marLeft w:val="0"/>
              <w:marRight w:val="0"/>
              <w:marTop w:val="0"/>
              <w:marBottom w:val="0"/>
              <w:divBdr>
                <w:top w:val="none" w:sz="0" w:space="0" w:color="auto"/>
                <w:left w:val="none" w:sz="0" w:space="0" w:color="auto"/>
                <w:bottom w:val="none" w:sz="0" w:space="0" w:color="auto"/>
                <w:right w:val="none" w:sz="0" w:space="0" w:color="auto"/>
              </w:divBdr>
            </w:div>
          </w:divsChild>
        </w:div>
        <w:div w:id="328021572">
          <w:marLeft w:val="0"/>
          <w:marRight w:val="0"/>
          <w:marTop w:val="0"/>
          <w:marBottom w:val="0"/>
          <w:divBdr>
            <w:top w:val="none" w:sz="0" w:space="0" w:color="auto"/>
            <w:left w:val="none" w:sz="0" w:space="0" w:color="auto"/>
            <w:bottom w:val="none" w:sz="0" w:space="0" w:color="auto"/>
            <w:right w:val="none" w:sz="0" w:space="0" w:color="auto"/>
          </w:divBdr>
        </w:div>
        <w:div w:id="1729450344">
          <w:marLeft w:val="0"/>
          <w:marRight w:val="0"/>
          <w:marTop w:val="0"/>
          <w:marBottom w:val="0"/>
          <w:divBdr>
            <w:top w:val="none" w:sz="0" w:space="0" w:color="auto"/>
            <w:left w:val="none" w:sz="0" w:space="0" w:color="auto"/>
            <w:bottom w:val="none" w:sz="0" w:space="0" w:color="auto"/>
            <w:right w:val="none" w:sz="0" w:space="0" w:color="auto"/>
          </w:divBdr>
        </w:div>
        <w:div w:id="648829983">
          <w:marLeft w:val="0"/>
          <w:marRight w:val="0"/>
          <w:marTop w:val="0"/>
          <w:marBottom w:val="0"/>
          <w:divBdr>
            <w:top w:val="none" w:sz="0" w:space="0" w:color="auto"/>
            <w:left w:val="none" w:sz="0" w:space="0" w:color="auto"/>
            <w:bottom w:val="none" w:sz="0" w:space="0" w:color="auto"/>
            <w:right w:val="none" w:sz="0" w:space="0" w:color="auto"/>
          </w:divBdr>
        </w:div>
      </w:divsChild>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07147">
      <w:bodyDiv w:val="1"/>
      <w:marLeft w:val="0"/>
      <w:marRight w:val="0"/>
      <w:marTop w:val="0"/>
      <w:marBottom w:val="0"/>
      <w:divBdr>
        <w:top w:val="none" w:sz="0" w:space="0" w:color="auto"/>
        <w:left w:val="none" w:sz="0" w:space="0" w:color="auto"/>
        <w:bottom w:val="none" w:sz="0" w:space="0" w:color="auto"/>
        <w:right w:val="none" w:sz="0" w:space="0" w:color="auto"/>
      </w:divBdr>
      <w:divsChild>
        <w:div w:id="1380516862">
          <w:marLeft w:val="0"/>
          <w:marRight w:val="0"/>
          <w:marTop w:val="0"/>
          <w:marBottom w:val="0"/>
          <w:divBdr>
            <w:top w:val="none" w:sz="0" w:space="0" w:color="auto"/>
            <w:left w:val="none" w:sz="0" w:space="0" w:color="auto"/>
            <w:bottom w:val="none" w:sz="0" w:space="0" w:color="auto"/>
            <w:right w:val="none" w:sz="0" w:space="0" w:color="auto"/>
          </w:divBdr>
        </w:div>
        <w:div w:id="252127840">
          <w:marLeft w:val="0"/>
          <w:marRight w:val="0"/>
          <w:marTop w:val="150"/>
          <w:marBottom w:val="0"/>
          <w:divBdr>
            <w:top w:val="none" w:sz="0" w:space="0" w:color="auto"/>
            <w:left w:val="none" w:sz="0" w:space="0" w:color="auto"/>
            <w:bottom w:val="none" w:sz="0" w:space="0" w:color="auto"/>
            <w:right w:val="none" w:sz="0" w:space="0" w:color="auto"/>
          </w:divBdr>
          <w:divsChild>
            <w:div w:id="1005519070">
              <w:marLeft w:val="1155"/>
              <w:marRight w:val="0"/>
              <w:marTop w:val="0"/>
              <w:marBottom w:val="0"/>
              <w:divBdr>
                <w:top w:val="none" w:sz="0" w:space="0" w:color="auto"/>
                <w:left w:val="none" w:sz="0" w:space="0" w:color="auto"/>
                <w:bottom w:val="none" w:sz="0" w:space="0" w:color="auto"/>
                <w:right w:val="none" w:sz="0" w:space="0" w:color="auto"/>
              </w:divBdr>
            </w:div>
            <w:div w:id="1594511854">
              <w:marLeft w:val="1155"/>
              <w:marRight w:val="0"/>
              <w:marTop w:val="0"/>
              <w:marBottom w:val="0"/>
              <w:divBdr>
                <w:top w:val="none" w:sz="0" w:space="0" w:color="auto"/>
                <w:left w:val="none" w:sz="0" w:space="0" w:color="auto"/>
                <w:bottom w:val="none" w:sz="0" w:space="0" w:color="auto"/>
                <w:right w:val="none" w:sz="0" w:space="0" w:color="auto"/>
              </w:divBdr>
            </w:div>
            <w:div w:id="1060060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476753">
      <w:bodyDiv w:val="1"/>
      <w:marLeft w:val="0"/>
      <w:marRight w:val="0"/>
      <w:marTop w:val="0"/>
      <w:marBottom w:val="0"/>
      <w:divBdr>
        <w:top w:val="none" w:sz="0" w:space="0" w:color="auto"/>
        <w:left w:val="none" w:sz="0" w:space="0" w:color="auto"/>
        <w:bottom w:val="none" w:sz="0" w:space="0" w:color="auto"/>
        <w:right w:val="none" w:sz="0" w:space="0" w:color="auto"/>
      </w:divBdr>
    </w:div>
    <w:div w:id="986477669">
      <w:bodyDiv w:val="1"/>
      <w:marLeft w:val="0"/>
      <w:marRight w:val="0"/>
      <w:marTop w:val="0"/>
      <w:marBottom w:val="0"/>
      <w:divBdr>
        <w:top w:val="none" w:sz="0" w:space="0" w:color="auto"/>
        <w:left w:val="none" w:sz="0" w:space="0" w:color="auto"/>
        <w:bottom w:val="none" w:sz="0" w:space="0" w:color="auto"/>
        <w:right w:val="none" w:sz="0" w:space="0" w:color="auto"/>
      </w:divBdr>
      <w:divsChild>
        <w:div w:id="1672953292">
          <w:marLeft w:val="0"/>
          <w:marRight w:val="0"/>
          <w:marTop w:val="0"/>
          <w:marBottom w:val="0"/>
          <w:divBdr>
            <w:top w:val="none" w:sz="0" w:space="0" w:color="auto"/>
            <w:left w:val="none" w:sz="0" w:space="0" w:color="auto"/>
            <w:bottom w:val="none" w:sz="0" w:space="0" w:color="auto"/>
            <w:right w:val="none" w:sz="0" w:space="0" w:color="auto"/>
          </w:divBdr>
        </w:div>
        <w:div w:id="577715543">
          <w:marLeft w:val="0"/>
          <w:marRight w:val="0"/>
          <w:marTop w:val="150"/>
          <w:marBottom w:val="0"/>
          <w:divBdr>
            <w:top w:val="none" w:sz="0" w:space="0" w:color="auto"/>
            <w:left w:val="none" w:sz="0" w:space="0" w:color="auto"/>
            <w:bottom w:val="none" w:sz="0" w:space="0" w:color="auto"/>
            <w:right w:val="none" w:sz="0" w:space="0" w:color="auto"/>
          </w:divBdr>
          <w:divsChild>
            <w:div w:id="86197731">
              <w:marLeft w:val="1155"/>
              <w:marRight w:val="0"/>
              <w:marTop w:val="0"/>
              <w:marBottom w:val="0"/>
              <w:divBdr>
                <w:top w:val="none" w:sz="0" w:space="0" w:color="auto"/>
                <w:left w:val="none" w:sz="0" w:space="0" w:color="auto"/>
                <w:bottom w:val="none" w:sz="0" w:space="0" w:color="auto"/>
                <w:right w:val="none" w:sz="0" w:space="0" w:color="auto"/>
              </w:divBdr>
            </w:div>
            <w:div w:id="1021397206">
              <w:marLeft w:val="1155"/>
              <w:marRight w:val="0"/>
              <w:marTop w:val="0"/>
              <w:marBottom w:val="0"/>
              <w:divBdr>
                <w:top w:val="none" w:sz="0" w:space="0" w:color="auto"/>
                <w:left w:val="none" w:sz="0" w:space="0" w:color="auto"/>
                <w:bottom w:val="none" w:sz="0" w:space="0" w:color="auto"/>
                <w:right w:val="none" w:sz="0" w:space="0" w:color="auto"/>
              </w:divBdr>
            </w:div>
            <w:div w:id="1226912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747530">
      <w:bodyDiv w:val="1"/>
      <w:marLeft w:val="0"/>
      <w:marRight w:val="0"/>
      <w:marTop w:val="0"/>
      <w:marBottom w:val="0"/>
      <w:divBdr>
        <w:top w:val="none" w:sz="0" w:space="0" w:color="auto"/>
        <w:left w:val="none" w:sz="0" w:space="0" w:color="auto"/>
        <w:bottom w:val="none" w:sz="0" w:space="0" w:color="auto"/>
        <w:right w:val="none" w:sz="0" w:space="0" w:color="auto"/>
      </w:divBdr>
      <w:divsChild>
        <w:div w:id="710495951">
          <w:marLeft w:val="0"/>
          <w:marRight w:val="0"/>
          <w:marTop w:val="0"/>
          <w:marBottom w:val="0"/>
          <w:divBdr>
            <w:top w:val="none" w:sz="0" w:space="0" w:color="auto"/>
            <w:left w:val="none" w:sz="0" w:space="0" w:color="auto"/>
            <w:bottom w:val="none" w:sz="0" w:space="0" w:color="auto"/>
            <w:right w:val="none" w:sz="0" w:space="0" w:color="auto"/>
          </w:divBdr>
        </w:div>
        <w:div w:id="794716259">
          <w:marLeft w:val="0"/>
          <w:marRight w:val="0"/>
          <w:marTop w:val="150"/>
          <w:marBottom w:val="0"/>
          <w:divBdr>
            <w:top w:val="none" w:sz="0" w:space="0" w:color="auto"/>
            <w:left w:val="none" w:sz="0" w:space="0" w:color="auto"/>
            <w:bottom w:val="none" w:sz="0" w:space="0" w:color="auto"/>
            <w:right w:val="none" w:sz="0" w:space="0" w:color="auto"/>
          </w:divBdr>
          <w:divsChild>
            <w:div w:id="284122166">
              <w:marLeft w:val="1155"/>
              <w:marRight w:val="0"/>
              <w:marTop w:val="0"/>
              <w:marBottom w:val="0"/>
              <w:divBdr>
                <w:top w:val="none" w:sz="0" w:space="0" w:color="auto"/>
                <w:left w:val="none" w:sz="0" w:space="0" w:color="auto"/>
                <w:bottom w:val="none" w:sz="0" w:space="0" w:color="auto"/>
                <w:right w:val="none" w:sz="0" w:space="0" w:color="auto"/>
              </w:divBdr>
            </w:div>
            <w:div w:id="900991901">
              <w:marLeft w:val="1155"/>
              <w:marRight w:val="0"/>
              <w:marTop w:val="0"/>
              <w:marBottom w:val="0"/>
              <w:divBdr>
                <w:top w:val="none" w:sz="0" w:space="0" w:color="auto"/>
                <w:left w:val="none" w:sz="0" w:space="0" w:color="auto"/>
                <w:bottom w:val="none" w:sz="0" w:space="0" w:color="auto"/>
                <w:right w:val="none" w:sz="0" w:space="0" w:color="auto"/>
              </w:divBdr>
            </w:div>
            <w:div w:id="382171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137992">
      <w:bodyDiv w:val="1"/>
      <w:marLeft w:val="0"/>
      <w:marRight w:val="0"/>
      <w:marTop w:val="0"/>
      <w:marBottom w:val="0"/>
      <w:divBdr>
        <w:top w:val="none" w:sz="0" w:space="0" w:color="auto"/>
        <w:left w:val="none" w:sz="0" w:space="0" w:color="auto"/>
        <w:bottom w:val="none" w:sz="0" w:space="0" w:color="auto"/>
        <w:right w:val="none" w:sz="0" w:space="0" w:color="auto"/>
      </w:divBdr>
      <w:divsChild>
        <w:div w:id="786436303">
          <w:marLeft w:val="0"/>
          <w:marRight w:val="0"/>
          <w:marTop w:val="0"/>
          <w:marBottom w:val="0"/>
          <w:divBdr>
            <w:top w:val="none" w:sz="0" w:space="0" w:color="auto"/>
            <w:left w:val="none" w:sz="0" w:space="0" w:color="auto"/>
            <w:bottom w:val="none" w:sz="0" w:space="0" w:color="auto"/>
            <w:right w:val="none" w:sz="0" w:space="0" w:color="auto"/>
          </w:divBdr>
        </w:div>
        <w:div w:id="1857502133">
          <w:marLeft w:val="0"/>
          <w:marRight w:val="0"/>
          <w:marTop w:val="150"/>
          <w:marBottom w:val="0"/>
          <w:divBdr>
            <w:top w:val="none" w:sz="0" w:space="0" w:color="auto"/>
            <w:left w:val="none" w:sz="0" w:space="0" w:color="auto"/>
            <w:bottom w:val="none" w:sz="0" w:space="0" w:color="auto"/>
            <w:right w:val="none" w:sz="0" w:space="0" w:color="auto"/>
          </w:divBdr>
          <w:divsChild>
            <w:div w:id="64499162">
              <w:marLeft w:val="1155"/>
              <w:marRight w:val="0"/>
              <w:marTop w:val="0"/>
              <w:marBottom w:val="0"/>
              <w:divBdr>
                <w:top w:val="none" w:sz="0" w:space="0" w:color="auto"/>
                <w:left w:val="none" w:sz="0" w:space="0" w:color="auto"/>
                <w:bottom w:val="none" w:sz="0" w:space="0" w:color="auto"/>
                <w:right w:val="none" w:sz="0" w:space="0" w:color="auto"/>
              </w:divBdr>
            </w:div>
            <w:div w:id="477769856">
              <w:marLeft w:val="1155"/>
              <w:marRight w:val="0"/>
              <w:marTop w:val="0"/>
              <w:marBottom w:val="0"/>
              <w:divBdr>
                <w:top w:val="none" w:sz="0" w:space="0" w:color="auto"/>
                <w:left w:val="none" w:sz="0" w:space="0" w:color="auto"/>
                <w:bottom w:val="none" w:sz="0" w:space="0" w:color="auto"/>
                <w:right w:val="none" w:sz="0" w:space="0" w:color="auto"/>
              </w:divBdr>
            </w:div>
            <w:div w:id="710107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559882">
      <w:bodyDiv w:val="1"/>
      <w:marLeft w:val="0"/>
      <w:marRight w:val="0"/>
      <w:marTop w:val="0"/>
      <w:marBottom w:val="0"/>
      <w:divBdr>
        <w:top w:val="none" w:sz="0" w:space="0" w:color="auto"/>
        <w:left w:val="none" w:sz="0" w:space="0" w:color="auto"/>
        <w:bottom w:val="none" w:sz="0" w:space="0" w:color="auto"/>
        <w:right w:val="none" w:sz="0" w:space="0" w:color="auto"/>
      </w:divBdr>
      <w:divsChild>
        <w:div w:id="178548041">
          <w:marLeft w:val="0"/>
          <w:marRight w:val="0"/>
          <w:marTop w:val="0"/>
          <w:marBottom w:val="0"/>
          <w:divBdr>
            <w:top w:val="none" w:sz="0" w:space="0" w:color="auto"/>
            <w:left w:val="none" w:sz="0" w:space="0" w:color="auto"/>
            <w:bottom w:val="none" w:sz="0" w:space="0" w:color="auto"/>
            <w:right w:val="none" w:sz="0" w:space="0" w:color="auto"/>
          </w:divBdr>
        </w:div>
        <w:div w:id="96097674">
          <w:marLeft w:val="0"/>
          <w:marRight w:val="0"/>
          <w:marTop w:val="150"/>
          <w:marBottom w:val="0"/>
          <w:divBdr>
            <w:top w:val="none" w:sz="0" w:space="0" w:color="auto"/>
            <w:left w:val="none" w:sz="0" w:space="0" w:color="auto"/>
            <w:bottom w:val="none" w:sz="0" w:space="0" w:color="auto"/>
            <w:right w:val="none" w:sz="0" w:space="0" w:color="auto"/>
          </w:divBdr>
          <w:divsChild>
            <w:div w:id="1697147174">
              <w:marLeft w:val="1155"/>
              <w:marRight w:val="0"/>
              <w:marTop w:val="0"/>
              <w:marBottom w:val="0"/>
              <w:divBdr>
                <w:top w:val="none" w:sz="0" w:space="0" w:color="auto"/>
                <w:left w:val="none" w:sz="0" w:space="0" w:color="auto"/>
                <w:bottom w:val="none" w:sz="0" w:space="0" w:color="auto"/>
                <w:right w:val="none" w:sz="0" w:space="0" w:color="auto"/>
              </w:divBdr>
            </w:div>
            <w:div w:id="1878815032">
              <w:marLeft w:val="1155"/>
              <w:marRight w:val="0"/>
              <w:marTop w:val="0"/>
              <w:marBottom w:val="0"/>
              <w:divBdr>
                <w:top w:val="none" w:sz="0" w:space="0" w:color="auto"/>
                <w:left w:val="none" w:sz="0" w:space="0" w:color="auto"/>
                <w:bottom w:val="none" w:sz="0" w:space="0" w:color="auto"/>
                <w:right w:val="none" w:sz="0" w:space="0" w:color="auto"/>
              </w:divBdr>
            </w:div>
            <w:div w:id="531117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751101">
      <w:bodyDiv w:val="1"/>
      <w:marLeft w:val="0"/>
      <w:marRight w:val="0"/>
      <w:marTop w:val="0"/>
      <w:marBottom w:val="0"/>
      <w:divBdr>
        <w:top w:val="none" w:sz="0" w:space="0" w:color="auto"/>
        <w:left w:val="none" w:sz="0" w:space="0" w:color="auto"/>
        <w:bottom w:val="none" w:sz="0" w:space="0" w:color="auto"/>
        <w:right w:val="none" w:sz="0" w:space="0" w:color="auto"/>
      </w:divBdr>
      <w:divsChild>
        <w:div w:id="1445921406">
          <w:marLeft w:val="0"/>
          <w:marRight w:val="0"/>
          <w:marTop w:val="0"/>
          <w:marBottom w:val="0"/>
          <w:divBdr>
            <w:top w:val="none" w:sz="0" w:space="0" w:color="auto"/>
            <w:left w:val="none" w:sz="0" w:space="0" w:color="auto"/>
            <w:bottom w:val="none" w:sz="0" w:space="0" w:color="auto"/>
            <w:right w:val="none" w:sz="0" w:space="0" w:color="auto"/>
          </w:divBdr>
        </w:div>
        <w:div w:id="1528718047">
          <w:marLeft w:val="0"/>
          <w:marRight w:val="0"/>
          <w:marTop w:val="150"/>
          <w:marBottom w:val="0"/>
          <w:divBdr>
            <w:top w:val="none" w:sz="0" w:space="0" w:color="auto"/>
            <w:left w:val="none" w:sz="0" w:space="0" w:color="auto"/>
            <w:bottom w:val="none" w:sz="0" w:space="0" w:color="auto"/>
            <w:right w:val="none" w:sz="0" w:space="0" w:color="auto"/>
          </w:divBdr>
          <w:divsChild>
            <w:div w:id="1358921031">
              <w:marLeft w:val="1155"/>
              <w:marRight w:val="0"/>
              <w:marTop w:val="0"/>
              <w:marBottom w:val="0"/>
              <w:divBdr>
                <w:top w:val="none" w:sz="0" w:space="0" w:color="auto"/>
                <w:left w:val="none" w:sz="0" w:space="0" w:color="auto"/>
                <w:bottom w:val="none" w:sz="0" w:space="0" w:color="auto"/>
                <w:right w:val="none" w:sz="0" w:space="0" w:color="auto"/>
              </w:divBdr>
            </w:div>
            <w:div w:id="797340946">
              <w:marLeft w:val="1155"/>
              <w:marRight w:val="0"/>
              <w:marTop w:val="0"/>
              <w:marBottom w:val="0"/>
              <w:divBdr>
                <w:top w:val="none" w:sz="0" w:space="0" w:color="auto"/>
                <w:left w:val="none" w:sz="0" w:space="0" w:color="auto"/>
                <w:bottom w:val="none" w:sz="0" w:space="0" w:color="auto"/>
                <w:right w:val="none" w:sz="0" w:space="0" w:color="auto"/>
              </w:divBdr>
            </w:div>
            <w:div w:id="158630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3915">
      <w:bodyDiv w:val="1"/>
      <w:marLeft w:val="0"/>
      <w:marRight w:val="0"/>
      <w:marTop w:val="0"/>
      <w:marBottom w:val="0"/>
      <w:divBdr>
        <w:top w:val="none" w:sz="0" w:space="0" w:color="auto"/>
        <w:left w:val="none" w:sz="0" w:space="0" w:color="auto"/>
        <w:bottom w:val="none" w:sz="0" w:space="0" w:color="auto"/>
        <w:right w:val="none" w:sz="0" w:space="0" w:color="auto"/>
      </w:divBdr>
      <w:divsChild>
        <w:div w:id="1159888568">
          <w:marLeft w:val="0"/>
          <w:marRight w:val="0"/>
          <w:marTop w:val="0"/>
          <w:marBottom w:val="0"/>
          <w:divBdr>
            <w:top w:val="none" w:sz="0" w:space="0" w:color="auto"/>
            <w:left w:val="none" w:sz="0" w:space="0" w:color="auto"/>
            <w:bottom w:val="none" w:sz="0" w:space="0" w:color="auto"/>
            <w:right w:val="none" w:sz="0" w:space="0" w:color="auto"/>
          </w:divBdr>
        </w:div>
        <w:div w:id="955059953">
          <w:marLeft w:val="0"/>
          <w:marRight w:val="0"/>
          <w:marTop w:val="150"/>
          <w:marBottom w:val="0"/>
          <w:divBdr>
            <w:top w:val="none" w:sz="0" w:space="0" w:color="auto"/>
            <w:left w:val="none" w:sz="0" w:space="0" w:color="auto"/>
            <w:bottom w:val="none" w:sz="0" w:space="0" w:color="auto"/>
            <w:right w:val="none" w:sz="0" w:space="0" w:color="auto"/>
          </w:divBdr>
          <w:divsChild>
            <w:div w:id="1017732465">
              <w:marLeft w:val="1155"/>
              <w:marRight w:val="0"/>
              <w:marTop w:val="0"/>
              <w:marBottom w:val="0"/>
              <w:divBdr>
                <w:top w:val="none" w:sz="0" w:space="0" w:color="auto"/>
                <w:left w:val="none" w:sz="0" w:space="0" w:color="auto"/>
                <w:bottom w:val="none" w:sz="0" w:space="0" w:color="auto"/>
                <w:right w:val="none" w:sz="0" w:space="0" w:color="auto"/>
              </w:divBdr>
            </w:div>
            <w:div w:id="1742291952">
              <w:marLeft w:val="1155"/>
              <w:marRight w:val="0"/>
              <w:marTop w:val="0"/>
              <w:marBottom w:val="0"/>
              <w:divBdr>
                <w:top w:val="none" w:sz="0" w:space="0" w:color="auto"/>
                <w:left w:val="none" w:sz="0" w:space="0" w:color="auto"/>
                <w:bottom w:val="none" w:sz="0" w:space="0" w:color="auto"/>
                <w:right w:val="none" w:sz="0" w:space="0" w:color="auto"/>
              </w:divBdr>
            </w:div>
            <w:div w:id="1707488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6004">
      <w:bodyDiv w:val="1"/>
      <w:marLeft w:val="0"/>
      <w:marRight w:val="0"/>
      <w:marTop w:val="0"/>
      <w:marBottom w:val="0"/>
      <w:divBdr>
        <w:top w:val="none" w:sz="0" w:space="0" w:color="auto"/>
        <w:left w:val="none" w:sz="0" w:space="0" w:color="auto"/>
        <w:bottom w:val="none" w:sz="0" w:space="0" w:color="auto"/>
        <w:right w:val="none" w:sz="0" w:space="0" w:color="auto"/>
      </w:divBdr>
      <w:divsChild>
        <w:div w:id="145359916">
          <w:marLeft w:val="0"/>
          <w:marRight w:val="0"/>
          <w:marTop w:val="0"/>
          <w:marBottom w:val="0"/>
          <w:divBdr>
            <w:top w:val="none" w:sz="0" w:space="0" w:color="auto"/>
            <w:left w:val="none" w:sz="0" w:space="0" w:color="auto"/>
            <w:bottom w:val="none" w:sz="0" w:space="0" w:color="auto"/>
            <w:right w:val="none" w:sz="0" w:space="0" w:color="auto"/>
          </w:divBdr>
        </w:div>
        <w:div w:id="1996689237">
          <w:marLeft w:val="0"/>
          <w:marRight w:val="0"/>
          <w:marTop w:val="150"/>
          <w:marBottom w:val="0"/>
          <w:divBdr>
            <w:top w:val="none" w:sz="0" w:space="0" w:color="auto"/>
            <w:left w:val="none" w:sz="0" w:space="0" w:color="auto"/>
            <w:bottom w:val="none" w:sz="0" w:space="0" w:color="auto"/>
            <w:right w:val="none" w:sz="0" w:space="0" w:color="auto"/>
          </w:divBdr>
          <w:divsChild>
            <w:div w:id="1163011478">
              <w:marLeft w:val="1155"/>
              <w:marRight w:val="0"/>
              <w:marTop w:val="0"/>
              <w:marBottom w:val="0"/>
              <w:divBdr>
                <w:top w:val="none" w:sz="0" w:space="0" w:color="auto"/>
                <w:left w:val="none" w:sz="0" w:space="0" w:color="auto"/>
                <w:bottom w:val="none" w:sz="0" w:space="0" w:color="auto"/>
                <w:right w:val="none" w:sz="0" w:space="0" w:color="auto"/>
              </w:divBdr>
            </w:div>
            <w:div w:id="2125036654">
              <w:marLeft w:val="1155"/>
              <w:marRight w:val="0"/>
              <w:marTop w:val="0"/>
              <w:marBottom w:val="0"/>
              <w:divBdr>
                <w:top w:val="none" w:sz="0" w:space="0" w:color="auto"/>
                <w:left w:val="none" w:sz="0" w:space="0" w:color="auto"/>
                <w:bottom w:val="none" w:sz="0" w:space="0" w:color="auto"/>
                <w:right w:val="none" w:sz="0" w:space="0" w:color="auto"/>
              </w:divBdr>
            </w:div>
            <w:div w:id="1107194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52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17729">
      <w:bodyDiv w:val="1"/>
      <w:marLeft w:val="0"/>
      <w:marRight w:val="0"/>
      <w:marTop w:val="0"/>
      <w:marBottom w:val="0"/>
      <w:divBdr>
        <w:top w:val="none" w:sz="0" w:space="0" w:color="auto"/>
        <w:left w:val="none" w:sz="0" w:space="0" w:color="auto"/>
        <w:bottom w:val="none" w:sz="0" w:space="0" w:color="auto"/>
        <w:right w:val="none" w:sz="0" w:space="0" w:color="auto"/>
      </w:divBdr>
      <w:divsChild>
        <w:div w:id="723143443">
          <w:marLeft w:val="0"/>
          <w:marRight w:val="0"/>
          <w:marTop w:val="0"/>
          <w:marBottom w:val="0"/>
          <w:divBdr>
            <w:top w:val="none" w:sz="0" w:space="0" w:color="auto"/>
            <w:left w:val="none" w:sz="0" w:space="0" w:color="auto"/>
            <w:bottom w:val="none" w:sz="0" w:space="0" w:color="auto"/>
            <w:right w:val="none" w:sz="0" w:space="0" w:color="auto"/>
          </w:divBdr>
        </w:div>
        <w:div w:id="1551958795">
          <w:marLeft w:val="0"/>
          <w:marRight w:val="0"/>
          <w:marTop w:val="150"/>
          <w:marBottom w:val="0"/>
          <w:divBdr>
            <w:top w:val="none" w:sz="0" w:space="0" w:color="auto"/>
            <w:left w:val="none" w:sz="0" w:space="0" w:color="auto"/>
            <w:bottom w:val="none" w:sz="0" w:space="0" w:color="auto"/>
            <w:right w:val="none" w:sz="0" w:space="0" w:color="auto"/>
          </w:divBdr>
          <w:divsChild>
            <w:div w:id="1502499827">
              <w:marLeft w:val="1155"/>
              <w:marRight w:val="0"/>
              <w:marTop w:val="0"/>
              <w:marBottom w:val="0"/>
              <w:divBdr>
                <w:top w:val="none" w:sz="0" w:space="0" w:color="auto"/>
                <w:left w:val="none" w:sz="0" w:space="0" w:color="auto"/>
                <w:bottom w:val="none" w:sz="0" w:space="0" w:color="auto"/>
                <w:right w:val="none" w:sz="0" w:space="0" w:color="auto"/>
              </w:divBdr>
            </w:div>
            <w:div w:id="954362478">
              <w:marLeft w:val="1155"/>
              <w:marRight w:val="0"/>
              <w:marTop w:val="0"/>
              <w:marBottom w:val="0"/>
              <w:divBdr>
                <w:top w:val="none" w:sz="0" w:space="0" w:color="auto"/>
                <w:left w:val="none" w:sz="0" w:space="0" w:color="auto"/>
                <w:bottom w:val="none" w:sz="0" w:space="0" w:color="auto"/>
                <w:right w:val="none" w:sz="0" w:space="0" w:color="auto"/>
              </w:divBdr>
            </w:div>
            <w:div w:id="34027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2947321">
      <w:bodyDiv w:val="1"/>
      <w:marLeft w:val="0"/>
      <w:marRight w:val="0"/>
      <w:marTop w:val="0"/>
      <w:marBottom w:val="0"/>
      <w:divBdr>
        <w:top w:val="none" w:sz="0" w:space="0" w:color="auto"/>
        <w:left w:val="none" w:sz="0" w:space="0" w:color="auto"/>
        <w:bottom w:val="none" w:sz="0" w:space="0" w:color="auto"/>
        <w:right w:val="none" w:sz="0" w:space="0" w:color="auto"/>
      </w:divBdr>
      <w:divsChild>
        <w:div w:id="290064600">
          <w:marLeft w:val="0"/>
          <w:marRight w:val="0"/>
          <w:marTop w:val="0"/>
          <w:marBottom w:val="0"/>
          <w:divBdr>
            <w:top w:val="none" w:sz="0" w:space="0" w:color="auto"/>
            <w:left w:val="none" w:sz="0" w:space="0" w:color="auto"/>
            <w:bottom w:val="none" w:sz="0" w:space="0" w:color="auto"/>
            <w:right w:val="none" w:sz="0" w:space="0" w:color="auto"/>
          </w:divBdr>
        </w:div>
        <w:div w:id="1538619682">
          <w:marLeft w:val="0"/>
          <w:marRight w:val="0"/>
          <w:marTop w:val="150"/>
          <w:marBottom w:val="0"/>
          <w:divBdr>
            <w:top w:val="none" w:sz="0" w:space="0" w:color="auto"/>
            <w:left w:val="none" w:sz="0" w:space="0" w:color="auto"/>
            <w:bottom w:val="none" w:sz="0" w:space="0" w:color="auto"/>
            <w:right w:val="none" w:sz="0" w:space="0" w:color="auto"/>
          </w:divBdr>
          <w:divsChild>
            <w:div w:id="93523618">
              <w:marLeft w:val="1155"/>
              <w:marRight w:val="0"/>
              <w:marTop w:val="0"/>
              <w:marBottom w:val="0"/>
              <w:divBdr>
                <w:top w:val="none" w:sz="0" w:space="0" w:color="auto"/>
                <w:left w:val="none" w:sz="0" w:space="0" w:color="auto"/>
                <w:bottom w:val="none" w:sz="0" w:space="0" w:color="auto"/>
                <w:right w:val="none" w:sz="0" w:space="0" w:color="auto"/>
              </w:divBdr>
            </w:div>
            <w:div w:id="1769352877">
              <w:marLeft w:val="1155"/>
              <w:marRight w:val="0"/>
              <w:marTop w:val="0"/>
              <w:marBottom w:val="0"/>
              <w:divBdr>
                <w:top w:val="none" w:sz="0" w:space="0" w:color="auto"/>
                <w:left w:val="none" w:sz="0" w:space="0" w:color="auto"/>
                <w:bottom w:val="none" w:sz="0" w:space="0" w:color="auto"/>
                <w:right w:val="none" w:sz="0" w:space="0" w:color="auto"/>
              </w:divBdr>
            </w:div>
            <w:div w:id="87696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334811">
      <w:bodyDiv w:val="1"/>
      <w:marLeft w:val="0"/>
      <w:marRight w:val="0"/>
      <w:marTop w:val="0"/>
      <w:marBottom w:val="0"/>
      <w:divBdr>
        <w:top w:val="none" w:sz="0" w:space="0" w:color="auto"/>
        <w:left w:val="none" w:sz="0" w:space="0" w:color="auto"/>
        <w:bottom w:val="none" w:sz="0" w:space="0" w:color="auto"/>
        <w:right w:val="none" w:sz="0" w:space="0" w:color="auto"/>
      </w:divBdr>
      <w:divsChild>
        <w:div w:id="1932813292">
          <w:marLeft w:val="0"/>
          <w:marRight w:val="0"/>
          <w:marTop w:val="0"/>
          <w:marBottom w:val="0"/>
          <w:divBdr>
            <w:top w:val="none" w:sz="0" w:space="0" w:color="auto"/>
            <w:left w:val="none" w:sz="0" w:space="0" w:color="auto"/>
            <w:bottom w:val="none" w:sz="0" w:space="0" w:color="auto"/>
            <w:right w:val="none" w:sz="0" w:space="0" w:color="auto"/>
          </w:divBdr>
        </w:div>
        <w:div w:id="510679371">
          <w:marLeft w:val="0"/>
          <w:marRight w:val="0"/>
          <w:marTop w:val="150"/>
          <w:marBottom w:val="0"/>
          <w:divBdr>
            <w:top w:val="none" w:sz="0" w:space="0" w:color="auto"/>
            <w:left w:val="none" w:sz="0" w:space="0" w:color="auto"/>
            <w:bottom w:val="none" w:sz="0" w:space="0" w:color="auto"/>
            <w:right w:val="none" w:sz="0" w:space="0" w:color="auto"/>
          </w:divBdr>
          <w:divsChild>
            <w:div w:id="236986732">
              <w:marLeft w:val="1155"/>
              <w:marRight w:val="0"/>
              <w:marTop w:val="0"/>
              <w:marBottom w:val="0"/>
              <w:divBdr>
                <w:top w:val="none" w:sz="0" w:space="0" w:color="auto"/>
                <w:left w:val="none" w:sz="0" w:space="0" w:color="auto"/>
                <w:bottom w:val="none" w:sz="0" w:space="0" w:color="auto"/>
                <w:right w:val="none" w:sz="0" w:space="0" w:color="auto"/>
              </w:divBdr>
            </w:div>
            <w:div w:id="1034310571">
              <w:marLeft w:val="1155"/>
              <w:marRight w:val="0"/>
              <w:marTop w:val="0"/>
              <w:marBottom w:val="0"/>
              <w:divBdr>
                <w:top w:val="none" w:sz="0" w:space="0" w:color="auto"/>
                <w:left w:val="none" w:sz="0" w:space="0" w:color="auto"/>
                <w:bottom w:val="none" w:sz="0" w:space="0" w:color="auto"/>
                <w:right w:val="none" w:sz="0" w:space="0" w:color="auto"/>
              </w:divBdr>
            </w:div>
            <w:div w:id="1817334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51582">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064552">
      <w:bodyDiv w:val="1"/>
      <w:marLeft w:val="0"/>
      <w:marRight w:val="0"/>
      <w:marTop w:val="0"/>
      <w:marBottom w:val="0"/>
      <w:divBdr>
        <w:top w:val="none" w:sz="0" w:space="0" w:color="auto"/>
        <w:left w:val="none" w:sz="0" w:space="0" w:color="auto"/>
        <w:bottom w:val="none" w:sz="0" w:space="0" w:color="auto"/>
        <w:right w:val="none" w:sz="0" w:space="0" w:color="auto"/>
      </w:divBdr>
      <w:divsChild>
        <w:div w:id="1958675617">
          <w:marLeft w:val="0"/>
          <w:marRight w:val="0"/>
          <w:marTop w:val="0"/>
          <w:marBottom w:val="0"/>
          <w:divBdr>
            <w:top w:val="none" w:sz="0" w:space="0" w:color="auto"/>
            <w:left w:val="none" w:sz="0" w:space="0" w:color="auto"/>
            <w:bottom w:val="none" w:sz="0" w:space="0" w:color="auto"/>
            <w:right w:val="none" w:sz="0" w:space="0" w:color="auto"/>
          </w:divBdr>
        </w:div>
        <w:div w:id="164636383">
          <w:marLeft w:val="0"/>
          <w:marRight w:val="0"/>
          <w:marTop w:val="150"/>
          <w:marBottom w:val="0"/>
          <w:divBdr>
            <w:top w:val="none" w:sz="0" w:space="0" w:color="auto"/>
            <w:left w:val="none" w:sz="0" w:space="0" w:color="auto"/>
            <w:bottom w:val="none" w:sz="0" w:space="0" w:color="auto"/>
            <w:right w:val="none" w:sz="0" w:space="0" w:color="auto"/>
          </w:divBdr>
          <w:divsChild>
            <w:div w:id="245849280">
              <w:marLeft w:val="1155"/>
              <w:marRight w:val="0"/>
              <w:marTop w:val="0"/>
              <w:marBottom w:val="0"/>
              <w:divBdr>
                <w:top w:val="none" w:sz="0" w:space="0" w:color="auto"/>
                <w:left w:val="none" w:sz="0" w:space="0" w:color="auto"/>
                <w:bottom w:val="none" w:sz="0" w:space="0" w:color="auto"/>
                <w:right w:val="none" w:sz="0" w:space="0" w:color="auto"/>
              </w:divBdr>
            </w:div>
            <w:div w:id="1519465754">
              <w:marLeft w:val="1155"/>
              <w:marRight w:val="0"/>
              <w:marTop w:val="0"/>
              <w:marBottom w:val="0"/>
              <w:divBdr>
                <w:top w:val="none" w:sz="0" w:space="0" w:color="auto"/>
                <w:left w:val="none" w:sz="0" w:space="0" w:color="auto"/>
                <w:bottom w:val="none" w:sz="0" w:space="0" w:color="auto"/>
                <w:right w:val="none" w:sz="0" w:space="0" w:color="auto"/>
              </w:divBdr>
            </w:div>
            <w:div w:id="1043406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432">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188822">
      <w:bodyDiv w:val="1"/>
      <w:marLeft w:val="0"/>
      <w:marRight w:val="0"/>
      <w:marTop w:val="0"/>
      <w:marBottom w:val="0"/>
      <w:divBdr>
        <w:top w:val="none" w:sz="0" w:space="0" w:color="auto"/>
        <w:left w:val="none" w:sz="0" w:space="0" w:color="auto"/>
        <w:bottom w:val="none" w:sz="0" w:space="0" w:color="auto"/>
        <w:right w:val="none" w:sz="0" w:space="0" w:color="auto"/>
      </w:divBdr>
      <w:divsChild>
        <w:div w:id="2130737710">
          <w:marLeft w:val="0"/>
          <w:marRight w:val="0"/>
          <w:marTop w:val="0"/>
          <w:marBottom w:val="0"/>
          <w:divBdr>
            <w:top w:val="none" w:sz="0" w:space="0" w:color="auto"/>
            <w:left w:val="none" w:sz="0" w:space="0" w:color="auto"/>
            <w:bottom w:val="none" w:sz="0" w:space="0" w:color="auto"/>
            <w:right w:val="none" w:sz="0" w:space="0" w:color="auto"/>
          </w:divBdr>
        </w:div>
        <w:div w:id="135532817">
          <w:marLeft w:val="0"/>
          <w:marRight w:val="0"/>
          <w:marTop w:val="150"/>
          <w:marBottom w:val="0"/>
          <w:divBdr>
            <w:top w:val="none" w:sz="0" w:space="0" w:color="auto"/>
            <w:left w:val="none" w:sz="0" w:space="0" w:color="auto"/>
            <w:bottom w:val="none" w:sz="0" w:space="0" w:color="auto"/>
            <w:right w:val="none" w:sz="0" w:space="0" w:color="auto"/>
          </w:divBdr>
          <w:divsChild>
            <w:div w:id="175123004">
              <w:marLeft w:val="1155"/>
              <w:marRight w:val="0"/>
              <w:marTop w:val="0"/>
              <w:marBottom w:val="0"/>
              <w:divBdr>
                <w:top w:val="none" w:sz="0" w:space="0" w:color="auto"/>
                <w:left w:val="none" w:sz="0" w:space="0" w:color="auto"/>
                <w:bottom w:val="none" w:sz="0" w:space="0" w:color="auto"/>
                <w:right w:val="none" w:sz="0" w:space="0" w:color="auto"/>
              </w:divBdr>
            </w:div>
            <w:div w:id="1570189477">
              <w:marLeft w:val="1155"/>
              <w:marRight w:val="0"/>
              <w:marTop w:val="0"/>
              <w:marBottom w:val="0"/>
              <w:divBdr>
                <w:top w:val="none" w:sz="0" w:space="0" w:color="auto"/>
                <w:left w:val="none" w:sz="0" w:space="0" w:color="auto"/>
                <w:bottom w:val="none" w:sz="0" w:space="0" w:color="auto"/>
                <w:right w:val="none" w:sz="0" w:space="0" w:color="auto"/>
              </w:divBdr>
            </w:div>
            <w:div w:id="99419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58029">
      <w:bodyDiv w:val="1"/>
      <w:marLeft w:val="0"/>
      <w:marRight w:val="0"/>
      <w:marTop w:val="0"/>
      <w:marBottom w:val="0"/>
      <w:divBdr>
        <w:top w:val="none" w:sz="0" w:space="0" w:color="auto"/>
        <w:left w:val="none" w:sz="0" w:space="0" w:color="auto"/>
        <w:bottom w:val="none" w:sz="0" w:space="0" w:color="auto"/>
        <w:right w:val="none" w:sz="0" w:space="0" w:color="auto"/>
      </w:divBdr>
      <w:divsChild>
        <w:div w:id="1235122275">
          <w:marLeft w:val="0"/>
          <w:marRight w:val="0"/>
          <w:marTop w:val="0"/>
          <w:marBottom w:val="0"/>
          <w:divBdr>
            <w:top w:val="none" w:sz="0" w:space="0" w:color="auto"/>
            <w:left w:val="none" w:sz="0" w:space="0" w:color="auto"/>
            <w:bottom w:val="none" w:sz="0" w:space="0" w:color="auto"/>
            <w:right w:val="none" w:sz="0" w:space="0" w:color="auto"/>
          </w:divBdr>
        </w:div>
        <w:div w:id="1064522346">
          <w:marLeft w:val="0"/>
          <w:marRight w:val="0"/>
          <w:marTop w:val="150"/>
          <w:marBottom w:val="0"/>
          <w:divBdr>
            <w:top w:val="none" w:sz="0" w:space="0" w:color="auto"/>
            <w:left w:val="none" w:sz="0" w:space="0" w:color="auto"/>
            <w:bottom w:val="none" w:sz="0" w:space="0" w:color="auto"/>
            <w:right w:val="none" w:sz="0" w:space="0" w:color="auto"/>
          </w:divBdr>
          <w:divsChild>
            <w:div w:id="487286407">
              <w:marLeft w:val="1155"/>
              <w:marRight w:val="0"/>
              <w:marTop w:val="0"/>
              <w:marBottom w:val="0"/>
              <w:divBdr>
                <w:top w:val="none" w:sz="0" w:space="0" w:color="auto"/>
                <w:left w:val="none" w:sz="0" w:space="0" w:color="auto"/>
                <w:bottom w:val="none" w:sz="0" w:space="0" w:color="auto"/>
                <w:right w:val="none" w:sz="0" w:space="0" w:color="auto"/>
              </w:divBdr>
            </w:div>
            <w:div w:id="1579512770">
              <w:marLeft w:val="1155"/>
              <w:marRight w:val="0"/>
              <w:marTop w:val="0"/>
              <w:marBottom w:val="0"/>
              <w:divBdr>
                <w:top w:val="none" w:sz="0" w:space="0" w:color="auto"/>
                <w:left w:val="none" w:sz="0" w:space="0" w:color="auto"/>
                <w:bottom w:val="none" w:sz="0" w:space="0" w:color="auto"/>
                <w:right w:val="none" w:sz="0" w:space="0" w:color="auto"/>
              </w:divBdr>
            </w:div>
            <w:div w:id="1978870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573486">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839460">
      <w:bodyDiv w:val="1"/>
      <w:marLeft w:val="0"/>
      <w:marRight w:val="0"/>
      <w:marTop w:val="0"/>
      <w:marBottom w:val="0"/>
      <w:divBdr>
        <w:top w:val="none" w:sz="0" w:space="0" w:color="auto"/>
        <w:left w:val="none" w:sz="0" w:space="0" w:color="auto"/>
        <w:bottom w:val="none" w:sz="0" w:space="0" w:color="auto"/>
        <w:right w:val="none" w:sz="0" w:space="0" w:color="auto"/>
      </w:divBdr>
      <w:divsChild>
        <w:div w:id="1569339654">
          <w:marLeft w:val="0"/>
          <w:marRight w:val="0"/>
          <w:marTop w:val="0"/>
          <w:marBottom w:val="0"/>
          <w:divBdr>
            <w:top w:val="none" w:sz="0" w:space="0" w:color="auto"/>
            <w:left w:val="none" w:sz="0" w:space="0" w:color="auto"/>
            <w:bottom w:val="none" w:sz="0" w:space="0" w:color="auto"/>
            <w:right w:val="none" w:sz="0" w:space="0" w:color="auto"/>
          </w:divBdr>
        </w:div>
        <w:div w:id="1401365898">
          <w:marLeft w:val="0"/>
          <w:marRight w:val="0"/>
          <w:marTop w:val="150"/>
          <w:marBottom w:val="0"/>
          <w:divBdr>
            <w:top w:val="none" w:sz="0" w:space="0" w:color="auto"/>
            <w:left w:val="none" w:sz="0" w:space="0" w:color="auto"/>
            <w:bottom w:val="none" w:sz="0" w:space="0" w:color="auto"/>
            <w:right w:val="none" w:sz="0" w:space="0" w:color="auto"/>
          </w:divBdr>
          <w:divsChild>
            <w:div w:id="552933478">
              <w:marLeft w:val="1155"/>
              <w:marRight w:val="0"/>
              <w:marTop w:val="0"/>
              <w:marBottom w:val="0"/>
              <w:divBdr>
                <w:top w:val="none" w:sz="0" w:space="0" w:color="auto"/>
                <w:left w:val="none" w:sz="0" w:space="0" w:color="auto"/>
                <w:bottom w:val="none" w:sz="0" w:space="0" w:color="auto"/>
                <w:right w:val="none" w:sz="0" w:space="0" w:color="auto"/>
              </w:divBdr>
            </w:div>
            <w:div w:id="483090760">
              <w:marLeft w:val="1155"/>
              <w:marRight w:val="0"/>
              <w:marTop w:val="0"/>
              <w:marBottom w:val="0"/>
              <w:divBdr>
                <w:top w:val="none" w:sz="0" w:space="0" w:color="auto"/>
                <w:left w:val="none" w:sz="0" w:space="0" w:color="auto"/>
                <w:bottom w:val="none" w:sz="0" w:space="0" w:color="auto"/>
                <w:right w:val="none" w:sz="0" w:space="0" w:color="auto"/>
              </w:divBdr>
            </w:div>
            <w:div w:id="812799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843098">
      <w:bodyDiv w:val="1"/>
      <w:marLeft w:val="0"/>
      <w:marRight w:val="0"/>
      <w:marTop w:val="0"/>
      <w:marBottom w:val="0"/>
      <w:divBdr>
        <w:top w:val="none" w:sz="0" w:space="0" w:color="auto"/>
        <w:left w:val="none" w:sz="0" w:space="0" w:color="auto"/>
        <w:bottom w:val="none" w:sz="0" w:space="0" w:color="auto"/>
        <w:right w:val="none" w:sz="0" w:space="0" w:color="auto"/>
      </w:divBdr>
      <w:divsChild>
        <w:div w:id="1426877395">
          <w:marLeft w:val="0"/>
          <w:marRight w:val="0"/>
          <w:marTop w:val="0"/>
          <w:marBottom w:val="0"/>
          <w:divBdr>
            <w:top w:val="none" w:sz="0" w:space="0" w:color="auto"/>
            <w:left w:val="none" w:sz="0" w:space="0" w:color="auto"/>
            <w:bottom w:val="none" w:sz="0" w:space="0" w:color="auto"/>
            <w:right w:val="none" w:sz="0" w:space="0" w:color="auto"/>
          </w:divBdr>
        </w:div>
        <w:div w:id="236673539">
          <w:marLeft w:val="0"/>
          <w:marRight w:val="0"/>
          <w:marTop w:val="150"/>
          <w:marBottom w:val="0"/>
          <w:divBdr>
            <w:top w:val="none" w:sz="0" w:space="0" w:color="auto"/>
            <w:left w:val="none" w:sz="0" w:space="0" w:color="auto"/>
            <w:bottom w:val="none" w:sz="0" w:space="0" w:color="auto"/>
            <w:right w:val="none" w:sz="0" w:space="0" w:color="auto"/>
          </w:divBdr>
          <w:divsChild>
            <w:div w:id="994996493">
              <w:marLeft w:val="1155"/>
              <w:marRight w:val="0"/>
              <w:marTop w:val="0"/>
              <w:marBottom w:val="0"/>
              <w:divBdr>
                <w:top w:val="none" w:sz="0" w:space="0" w:color="auto"/>
                <w:left w:val="none" w:sz="0" w:space="0" w:color="auto"/>
                <w:bottom w:val="none" w:sz="0" w:space="0" w:color="auto"/>
                <w:right w:val="none" w:sz="0" w:space="0" w:color="auto"/>
              </w:divBdr>
            </w:div>
            <w:div w:id="659623600">
              <w:marLeft w:val="1155"/>
              <w:marRight w:val="0"/>
              <w:marTop w:val="0"/>
              <w:marBottom w:val="0"/>
              <w:divBdr>
                <w:top w:val="none" w:sz="0" w:space="0" w:color="auto"/>
                <w:left w:val="none" w:sz="0" w:space="0" w:color="auto"/>
                <w:bottom w:val="none" w:sz="0" w:space="0" w:color="auto"/>
                <w:right w:val="none" w:sz="0" w:space="0" w:color="auto"/>
              </w:divBdr>
            </w:div>
            <w:div w:id="216362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0480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542490">
      <w:bodyDiv w:val="1"/>
      <w:marLeft w:val="0"/>
      <w:marRight w:val="0"/>
      <w:marTop w:val="0"/>
      <w:marBottom w:val="0"/>
      <w:divBdr>
        <w:top w:val="none" w:sz="0" w:space="0" w:color="auto"/>
        <w:left w:val="none" w:sz="0" w:space="0" w:color="auto"/>
        <w:bottom w:val="none" w:sz="0" w:space="0" w:color="auto"/>
        <w:right w:val="none" w:sz="0" w:space="0" w:color="auto"/>
      </w:divBdr>
      <w:divsChild>
        <w:div w:id="1491099756">
          <w:marLeft w:val="0"/>
          <w:marRight w:val="0"/>
          <w:marTop w:val="0"/>
          <w:marBottom w:val="0"/>
          <w:divBdr>
            <w:top w:val="none" w:sz="0" w:space="0" w:color="auto"/>
            <w:left w:val="none" w:sz="0" w:space="0" w:color="auto"/>
            <w:bottom w:val="none" w:sz="0" w:space="0" w:color="auto"/>
            <w:right w:val="none" w:sz="0" w:space="0" w:color="auto"/>
          </w:divBdr>
        </w:div>
        <w:div w:id="1353259748">
          <w:marLeft w:val="0"/>
          <w:marRight w:val="0"/>
          <w:marTop w:val="150"/>
          <w:marBottom w:val="0"/>
          <w:divBdr>
            <w:top w:val="none" w:sz="0" w:space="0" w:color="auto"/>
            <w:left w:val="none" w:sz="0" w:space="0" w:color="auto"/>
            <w:bottom w:val="none" w:sz="0" w:space="0" w:color="auto"/>
            <w:right w:val="none" w:sz="0" w:space="0" w:color="auto"/>
          </w:divBdr>
          <w:divsChild>
            <w:div w:id="483133113">
              <w:marLeft w:val="1155"/>
              <w:marRight w:val="0"/>
              <w:marTop w:val="0"/>
              <w:marBottom w:val="0"/>
              <w:divBdr>
                <w:top w:val="none" w:sz="0" w:space="0" w:color="auto"/>
                <w:left w:val="none" w:sz="0" w:space="0" w:color="auto"/>
                <w:bottom w:val="none" w:sz="0" w:space="0" w:color="auto"/>
                <w:right w:val="none" w:sz="0" w:space="0" w:color="auto"/>
              </w:divBdr>
            </w:div>
            <w:div w:id="44843098">
              <w:marLeft w:val="1155"/>
              <w:marRight w:val="0"/>
              <w:marTop w:val="0"/>
              <w:marBottom w:val="0"/>
              <w:divBdr>
                <w:top w:val="none" w:sz="0" w:space="0" w:color="auto"/>
                <w:left w:val="none" w:sz="0" w:space="0" w:color="auto"/>
                <w:bottom w:val="none" w:sz="0" w:space="0" w:color="auto"/>
                <w:right w:val="none" w:sz="0" w:space="0" w:color="auto"/>
              </w:divBdr>
            </w:div>
            <w:div w:id="1794443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764981">
      <w:bodyDiv w:val="1"/>
      <w:marLeft w:val="0"/>
      <w:marRight w:val="0"/>
      <w:marTop w:val="0"/>
      <w:marBottom w:val="0"/>
      <w:divBdr>
        <w:top w:val="none" w:sz="0" w:space="0" w:color="auto"/>
        <w:left w:val="none" w:sz="0" w:space="0" w:color="auto"/>
        <w:bottom w:val="none" w:sz="0" w:space="0" w:color="auto"/>
        <w:right w:val="none" w:sz="0" w:space="0" w:color="auto"/>
      </w:divBdr>
      <w:divsChild>
        <w:div w:id="1600943459">
          <w:marLeft w:val="0"/>
          <w:marRight w:val="0"/>
          <w:marTop w:val="0"/>
          <w:marBottom w:val="0"/>
          <w:divBdr>
            <w:top w:val="none" w:sz="0" w:space="0" w:color="auto"/>
            <w:left w:val="none" w:sz="0" w:space="0" w:color="auto"/>
            <w:bottom w:val="none" w:sz="0" w:space="0" w:color="auto"/>
            <w:right w:val="none" w:sz="0" w:space="0" w:color="auto"/>
          </w:divBdr>
        </w:div>
        <w:div w:id="1106466336">
          <w:marLeft w:val="0"/>
          <w:marRight w:val="0"/>
          <w:marTop w:val="150"/>
          <w:marBottom w:val="0"/>
          <w:divBdr>
            <w:top w:val="none" w:sz="0" w:space="0" w:color="auto"/>
            <w:left w:val="none" w:sz="0" w:space="0" w:color="auto"/>
            <w:bottom w:val="none" w:sz="0" w:space="0" w:color="auto"/>
            <w:right w:val="none" w:sz="0" w:space="0" w:color="auto"/>
          </w:divBdr>
          <w:divsChild>
            <w:div w:id="1267300505">
              <w:marLeft w:val="1155"/>
              <w:marRight w:val="0"/>
              <w:marTop w:val="0"/>
              <w:marBottom w:val="0"/>
              <w:divBdr>
                <w:top w:val="none" w:sz="0" w:space="0" w:color="auto"/>
                <w:left w:val="none" w:sz="0" w:space="0" w:color="auto"/>
                <w:bottom w:val="none" w:sz="0" w:space="0" w:color="auto"/>
                <w:right w:val="none" w:sz="0" w:space="0" w:color="auto"/>
              </w:divBdr>
            </w:div>
            <w:div w:id="956061625">
              <w:marLeft w:val="1155"/>
              <w:marRight w:val="0"/>
              <w:marTop w:val="0"/>
              <w:marBottom w:val="0"/>
              <w:divBdr>
                <w:top w:val="none" w:sz="0" w:space="0" w:color="auto"/>
                <w:left w:val="none" w:sz="0" w:space="0" w:color="auto"/>
                <w:bottom w:val="none" w:sz="0" w:space="0" w:color="auto"/>
                <w:right w:val="none" w:sz="0" w:space="0" w:color="auto"/>
              </w:divBdr>
            </w:div>
            <w:div w:id="1878157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5817">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542217">
      <w:bodyDiv w:val="1"/>
      <w:marLeft w:val="0"/>
      <w:marRight w:val="0"/>
      <w:marTop w:val="0"/>
      <w:marBottom w:val="0"/>
      <w:divBdr>
        <w:top w:val="none" w:sz="0" w:space="0" w:color="auto"/>
        <w:left w:val="none" w:sz="0" w:space="0" w:color="auto"/>
        <w:bottom w:val="none" w:sz="0" w:space="0" w:color="auto"/>
        <w:right w:val="none" w:sz="0" w:space="0" w:color="auto"/>
      </w:divBdr>
      <w:divsChild>
        <w:div w:id="624971038">
          <w:marLeft w:val="0"/>
          <w:marRight w:val="0"/>
          <w:marTop w:val="0"/>
          <w:marBottom w:val="0"/>
          <w:divBdr>
            <w:top w:val="none" w:sz="0" w:space="0" w:color="auto"/>
            <w:left w:val="none" w:sz="0" w:space="0" w:color="auto"/>
            <w:bottom w:val="none" w:sz="0" w:space="0" w:color="auto"/>
            <w:right w:val="none" w:sz="0" w:space="0" w:color="auto"/>
          </w:divBdr>
        </w:div>
        <w:div w:id="2021464494">
          <w:marLeft w:val="0"/>
          <w:marRight w:val="0"/>
          <w:marTop w:val="150"/>
          <w:marBottom w:val="0"/>
          <w:divBdr>
            <w:top w:val="none" w:sz="0" w:space="0" w:color="auto"/>
            <w:left w:val="none" w:sz="0" w:space="0" w:color="auto"/>
            <w:bottom w:val="none" w:sz="0" w:space="0" w:color="auto"/>
            <w:right w:val="none" w:sz="0" w:space="0" w:color="auto"/>
          </w:divBdr>
          <w:divsChild>
            <w:div w:id="882714796">
              <w:marLeft w:val="1155"/>
              <w:marRight w:val="0"/>
              <w:marTop w:val="0"/>
              <w:marBottom w:val="0"/>
              <w:divBdr>
                <w:top w:val="none" w:sz="0" w:space="0" w:color="auto"/>
                <w:left w:val="none" w:sz="0" w:space="0" w:color="auto"/>
                <w:bottom w:val="none" w:sz="0" w:space="0" w:color="auto"/>
                <w:right w:val="none" w:sz="0" w:space="0" w:color="auto"/>
              </w:divBdr>
            </w:div>
            <w:div w:id="1963807277">
              <w:marLeft w:val="1155"/>
              <w:marRight w:val="0"/>
              <w:marTop w:val="0"/>
              <w:marBottom w:val="0"/>
              <w:divBdr>
                <w:top w:val="none" w:sz="0" w:space="0" w:color="auto"/>
                <w:left w:val="none" w:sz="0" w:space="0" w:color="auto"/>
                <w:bottom w:val="none" w:sz="0" w:space="0" w:color="auto"/>
                <w:right w:val="none" w:sz="0" w:space="0" w:color="auto"/>
              </w:divBdr>
            </w:div>
            <w:div w:id="655765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32388">
      <w:bodyDiv w:val="1"/>
      <w:marLeft w:val="0"/>
      <w:marRight w:val="0"/>
      <w:marTop w:val="0"/>
      <w:marBottom w:val="0"/>
      <w:divBdr>
        <w:top w:val="none" w:sz="0" w:space="0" w:color="auto"/>
        <w:left w:val="none" w:sz="0" w:space="0" w:color="auto"/>
        <w:bottom w:val="none" w:sz="0" w:space="0" w:color="auto"/>
        <w:right w:val="none" w:sz="0" w:space="0" w:color="auto"/>
      </w:divBdr>
      <w:divsChild>
        <w:div w:id="11807389">
          <w:marLeft w:val="0"/>
          <w:marRight w:val="0"/>
          <w:marTop w:val="0"/>
          <w:marBottom w:val="0"/>
          <w:divBdr>
            <w:top w:val="none" w:sz="0" w:space="0" w:color="auto"/>
            <w:left w:val="none" w:sz="0" w:space="0" w:color="auto"/>
            <w:bottom w:val="none" w:sz="0" w:space="0" w:color="auto"/>
            <w:right w:val="none" w:sz="0" w:space="0" w:color="auto"/>
          </w:divBdr>
        </w:div>
        <w:div w:id="364866729">
          <w:marLeft w:val="0"/>
          <w:marRight w:val="0"/>
          <w:marTop w:val="150"/>
          <w:marBottom w:val="0"/>
          <w:divBdr>
            <w:top w:val="none" w:sz="0" w:space="0" w:color="auto"/>
            <w:left w:val="none" w:sz="0" w:space="0" w:color="auto"/>
            <w:bottom w:val="none" w:sz="0" w:space="0" w:color="auto"/>
            <w:right w:val="none" w:sz="0" w:space="0" w:color="auto"/>
          </w:divBdr>
          <w:divsChild>
            <w:div w:id="184638188">
              <w:marLeft w:val="1155"/>
              <w:marRight w:val="0"/>
              <w:marTop w:val="0"/>
              <w:marBottom w:val="0"/>
              <w:divBdr>
                <w:top w:val="none" w:sz="0" w:space="0" w:color="auto"/>
                <w:left w:val="none" w:sz="0" w:space="0" w:color="auto"/>
                <w:bottom w:val="none" w:sz="0" w:space="0" w:color="auto"/>
                <w:right w:val="none" w:sz="0" w:space="0" w:color="auto"/>
              </w:divBdr>
            </w:div>
            <w:div w:id="109805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651395">
      <w:bodyDiv w:val="1"/>
      <w:marLeft w:val="0"/>
      <w:marRight w:val="0"/>
      <w:marTop w:val="0"/>
      <w:marBottom w:val="0"/>
      <w:divBdr>
        <w:top w:val="none" w:sz="0" w:space="0" w:color="auto"/>
        <w:left w:val="none" w:sz="0" w:space="0" w:color="auto"/>
        <w:bottom w:val="none" w:sz="0" w:space="0" w:color="auto"/>
        <w:right w:val="none" w:sz="0" w:space="0" w:color="auto"/>
      </w:divBdr>
      <w:divsChild>
        <w:div w:id="529418783">
          <w:marLeft w:val="0"/>
          <w:marRight w:val="0"/>
          <w:marTop w:val="0"/>
          <w:marBottom w:val="0"/>
          <w:divBdr>
            <w:top w:val="none" w:sz="0" w:space="0" w:color="auto"/>
            <w:left w:val="none" w:sz="0" w:space="0" w:color="auto"/>
            <w:bottom w:val="none" w:sz="0" w:space="0" w:color="auto"/>
            <w:right w:val="none" w:sz="0" w:space="0" w:color="auto"/>
          </w:divBdr>
        </w:div>
        <w:div w:id="49768203">
          <w:marLeft w:val="0"/>
          <w:marRight w:val="0"/>
          <w:marTop w:val="150"/>
          <w:marBottom w:val="0"/>
          <w:divBdr>
            <w:top w:val="none" w:sz="0" w:space="0" w:color="auto"/>
            <w:left w:val="none" w:sz="0" w:space="0" w:color="auto"/>
            <w:bottom w:val="none" w:sz="0" w:space="0" w:color="auto"/>
            <w:right w:val="none" w:sz="0" w:space="0" w:color="auto"/>
          </w:divBdr>
          <w:divsChild>
            <w:div w:id="2057122034">
              <w:marLeft w:val="1155"/>
              <w:marRight w:val="0"/>
              <w:marTop w:val="0"/>
              <w:marBottom w:val="0"/>
              <w:divBdr>
                <w:top w:val="none" w:sz="0" w:space="0" w:color="auto"/>
                <w:left w:val="none" w:sz="0" w:space="0" w:color="auto"/>
                <w:bottom w:val="none" w:sz="0" w:space="0" w:color="auto"/>
                <w:right w:val="none" w:sz="0" w:space="0" w:color="auto"/>
              </w:divBdr>
            </w:div>
            <w:div w:id="1245460231">
              <w:marLeft w:val="1155"/>
              <w:marRight w:val="0"/>
              <w:marTop w:val="0"/>
              <w:marBottom w:val="0"/>
              <w:divBdr>
                <w:top w:val="none" w:sz="0" w:space="0" w:color="auto"/>
                <w:left w:val="none" w:sz="0" w:space="0" w:color="auto"/>
                <w:bottom w:val="none" w:sz="0" w:space="0" w:color="auto"/>
                <w:right w:val="none" w:sz="0" w:space="0" w:color="auto"/>
              </w:divBdr>
            </w:div>
            <w:div w:id="796340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084100">
      <w:bodyDiv w:val="1"/>
      <w:marLeft w:val="0"/>
      <w:marRight w:val="0"/>
      <w:marTop w:val="0"/>
      <w:marBottom w:val="0"/>
      <w:divBdr>
        <w:top w:val="none" w:sz="0" w:space="0" w:color="auto"/>
        <w:left w:val="none" w:sz="0" w:space="0" w:color="auto"/>
        <w:bottom w:val="none" w:sz="0" w:space="0" w:color="auto"/>
        <w:right w:val="none" w:sz="0" w:space="0" w:color="auto"/>
      </w:divBdr>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886631">
      <w:bodyDiv w:val="1"/>
      <w:marLeft w:val="0"/>
      <w:marRight w:val="0"/>
      <w:marTop w:val="0"/>
      <w:marBottom w:val="0"/>
      <w:divBdr>
        <w:top w:val="none" w:sz="0" w:space="0" w:color="auto"/>
        <w:left w:val="none" w:sz="0" w:space="0" w:color="auto"/>
        <w:bottom w:val="none" w:sz="0" w:space="0" w:color="auto"/>
        <w:right w:val="none" w:sz="0" w:space="0" w:color="auto"/>
      </w:divBdr>
      <w:divsChild>
        <w:div w:id="1431466086">
          <w:marLeft w:val="0"/>
          <w:marRight w:val="0"/>
          <w:marTop w:val="0"/>
          <w:marBottom w:val="0"/>
          <w:divBdr>
            <w:top w:val="none" w:sz="0" w:space="0" w:color="auto"/>
            <w:left w:val="none" w:sz="0" w:space="0" w:color="auto"/>
            <w:bottom w:val="none" w:sz="0" w:space="0" w:color="auto"/>
            <w:right w:val="none" w:sz="0" w:space="0" w:color="auto"/>
          </w:divBdr>
        </w:div>
        <w:div w:id="917056159">
          <w:marLeft w:val="0"/>
          <w:marRight w:val="0"/>
          <w:marTop w:val="150"/>
          <w:marBottom w:val="0"/>
          <w:divBdr>
            <w:top w:val="none" w:sz="0" w:space="0" w:color="auto"/>
            <w:left w:val="none" w:sz="0" w:space="0" w:color="auto"/>
            <w:bottom w:val="none" w:sz="0" w:space="0" w:color="auto"/>
            <w:right w:val="none" w:sz="0" w:space="0" w:color="auto"/>
          </w:divBdr>
          <w:divsChild>
            <w:div w:id="1888180087">
              <w:marLeft w:val="1155"/>
              <w:marRight w:val="0"/>
              <w:marTop w:val="0"/>
              <w:marBottom w:val="0"/>
              <w:divBdr>
                <w:top w:val="none" w:sz="0" w:space="0" w:color="auto"/>
                <w:left w:val="none" w:sz="0" w:space="0" w:color="auto"/>
                <w:bottom w:val="none" w:sz="0" w:space="0" w:color="auto"/>
                <w:right w:val="none" w:sz="0" w:space="0" w:color="auto"/>
              </w:divBdr>
            </w:div>
            <w:div w:id="280889913">
              <w:marLeft w:val="1155"/>
              <w:marRight w:val="0"/>
              <w:marTop w:val="0"/>
              <w:marBottom w:val="0"/>
              <w:divBdr>
                <w:top w:val="none" w:sz="0" w:space="0" w:color="auto"/>
                <w:left w:val="none" w:sz="0" w:space="0" w:color="auto"/>
                <w:bottom w:val="none" w:sz="0" w:space="0" w:color="auto"/>
                <w:right w:val="none" w:sz="0" w:space="0" w:color="auto"/>
              </w:divBdr>
            </w:div>
            <w:div w:id="101404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887816">
      <w:bodyDiv w:val="1"/>
      <w:marLeft w:val="0"/>
      <w:marRight w:val="0"/>
      <w:marTop w:val="0"/>
      <w:marBottom w:val="0"/>
      <w:divBdr>
        <w:top w:val="none" w:sz="0" w:space="0" w:color="auto"/>
        <w:left w:val="none" w:sz="0" w:space="0" w:color="auto"/>
        <w:bottom w:val="none" w:sz="0" w:space="0" w:color="auto"/>
        <w:right w:val="none" w:sz="0" w:space="0" w:color="auto"/>
      </w:divBdr>
      <w:divsChild>
        <w:div w:id="1532765775">
          <w:marLeft w:val="0"/>
          <w:marRight w:val="0"/>
          <w:marTop w:val="0"/>
          <w:marBottom w:val="0"/>
          <w:divBdr>
            <w:top w:val="none" w:sz="0" w:space="0" w:color="auto"/>
            <w:left w:val="none" w:sz="0" w:space="0" w:color="auto"/>
            <w:bottom w:val="none" w:sz="0" w:space="0" w:color="auto"/>
            <w:right w:val="none" w:sz="0" w:space="0" w:color="auto"/>
          </w:divBdr>
        </w:div>
        <w:div w:id="1650207295">
          <w:marLeft w:val="0"/>
          <w:marRight w:val="0"/>
          <w:marTop w:val="150"/>
          <w:marBottom w:val="0"/>
          <w:divBdr>
            <w:top w:val="none" w:sz="0" w:space="0" w:color="auto"/>
            <w:left w:val="none" w:sz="0" w:space="0" w:color="auto"/>
            <w:bottom w:val="none" w:sz="0" w:space="0" w:color="auto"/>
            <w:right w:val="none" w:sz="0" w:space="0" w:color="auto"/>
          </w:divBdr>
          <w:divsChild>
            <w:div w:id="654916143">
              <w:marLeft w:val="1155"/>
              <w:marRight w:val="0"/>
              <w:marTop w:val="0"/>
              <w:marBottom w:val="0"/>
              <w:divBdr>
                <w:top w:val="none" w:sz="0" w:space="0" w:color="auto"/>
                <w:left w:val="none" w:sz="0" w:space="0" w:color="auto"/>
                <w:bottom w:val="none" w:sz="0" w:space="0" w:color="auto"/>
                <w:right w:val="none" w:sz="0" w:space="0" w:color="auto"/>
              </w:divBdr>
            </w:div>
            <w:div w:id="1170098617">
              <w:marLeft w:val="1155"/>
              <w:marRight w:val="0"/>
              <w:marTop w:val="0"/>
              <w:marBottom w:val="0"/>
              <w:divBdr>
                <w:top w:val="none" w:sz="0" w:space="0" w:color="auto"/>
                <w:left w:val="none" w:sz="0" w:space="0" w:color="auto"/>
                <w:bottom w:val="none" w:sz="0" w:space="0" w:color="auto"/>
                <w:right w:val="none" w:sz="0" w:space="0" w:color="auto"/>
              </w:divBdr>
            </w:div>
            <w:div w:id="1429498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47764">
      <w:bodyDiv w:val="1"/>
      <w:marLeft w:val="0"/>
      <w:marRight w:val="0"/>
      <w:marTop w:val="0"/>
      <w:marBottom w:val="0"/>
      <w:divBdr>
        <w:top w:val="none" w:sz="0" w:space="0" w:color="auto"/>
        <w:left w:val="none" w:sz="0" w:space="0" w:color="auto"/>
        <w:bottom w:val="none" w:sz="0" w:space="0" w:color="auto"/>
        <w:right w:val="none" w:sz="0" w:space="0" w:color="auto"/>
      </w:divBdr>
      <w:divsChild>
        <w:div w:id="1723864479">
          <w:marLeft w:val="0"/>
          <w:marRight w:val="0"/>
          <w:marTop w:val="0"/>
          <w:marBottom w:val="0"/>
          <w:divBdr>
            <w:top w:val="none" w:sz="0" w:space="0" w:color="auto"/>
            <w:left w:val="none" w:sz="0" w:space="0" w:color="auto"/>
            <w:bottom w:val="none" w:sz="0" w:space="0" w:color="auto"/>
            <w:right w:val="none" w:sz="0" w:space="0" w:color="auto"/>
          </w:divBdr>
        </w:div>
        <w:div w:id="1816297149">
          <w:marLeft w:val="0"/>
          <w:marRight w:val="0"/>
          <w:marTop w:val="150"/>
          <w:marBottom w:val="0"/>
          <w:divBdr>
            <w:top w:val="none" w:sz="0" w:space="0" w:color="auto"/>
            <w:left w:val="none" w:sz="0" w:space="0" w:color="auto"/>
            <w:bottom w:val="none" w:sz="0" w:space="0" w:color="auto"/>
            <w:right w:val="none" w:sz="0" w:space="0" w:color="auto"/>
          </w:divBdr>
          <w:divsChild>
            <w:div w:id="1656370321">
              <w:marLeft w:val="1155"/>
              <w:marRight w:val="0"/>
              <w:marTop w:val="0"/>
              <w:marBottom w:val="0"/>
              <w:divBdr>
                <w:top w:val="none" w:sz="0" w:space="0" w:color="auto"/>
                <w:left w:val="none" w:sz="0" w:space="0" w:color="auto"/>
                <w:bottom w:val="none" w:sz="0" w:space="0" w:color="auto"/>
                <w:right w:val="none" w:sz="0" w:space="0" w:color="auto"/>
              </w:divBdr>
            </w:div>
            <w:div w:id="1135752632">
              <w:marLeft w:val="1155"/>
              <w:marRight w:val="0"/>
              <w:marTop w:val="0"/>
              <w:marBottom w:val="0"/>
              <w:divBdr>
                <w:top w:val="none" w:sz="0" w:space="0" w:color="auto"/>
                <w:left w:val="none" w:sz="0" w:space="0" w:color="auto"/>
                <w:bottom w:val="none" w:sz="0" w:space="0" w:color="auto"/>
                <w:right w:val="none" w:sz="0" w:space="0" w:color="auto"/>
              </w:divBdr>
            </w:div>
            <w:div w:id="1595241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15504">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895438">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091214">
      <w:bodyDiv w:val="1"/>
      <w:marLeft w:val="0"/>
      <w:marRight w:val="0"/>
      <w:marTop w:val="0"/>
      <w:marBottom w:val="0"/>
      <w:divBdr>
        <w:top w:val="none" w:sz="0" w:space="0" w:color="auto"/>
        <w:left w:val="none" w:sz="0" w:space="0" w:color="auto"/>
        <w:bottom w:val="none" w:sz="0" w:space="0" w:color="auto"/>
        <w:right w:val="none" w:sz="0" w:space="0" w:color="auto"/>
      </w:divBdr>
      <w:divsChild>
        <w:div w:id="1326398610">
          <w:marLeft w:val="0"/>
          <w:marRight w:val="0"/>
          <w:marTop w:val="0"/>
          <w:marBottom w:val="0"/>
          <w:divBdr>
            <w:top w:val="none" w:sz="0" w:space="0" w:color="auto"/>
            <w:left w:val="none" w:sz="0" w:space="0" w:color="auto"/>
            <w:bottom w:val="none" w:sz="0" w:space="0" w:color="auto"/>
            <w:right w:val="none" w:sz="0" w:space="0" w:color="auto"/>
          </w:divBdr>
        </w:div>
        <w:div w:id="1150288180">
          <w:marLeft w:val="0"/>
          <w:marRight w:val="0"/>
          <w:marTop w:val="150"/>
          <w:marBottom w:val="0"/>
          <w:divBdr>
            <w:top w:val="none" w:sz="0" w:space="0" w:color="auto"/>
            <w:left w:val="none" w:sz="0" w:space="0" w:color="auto"/>
            <w:bottom w:val="none" w:sz="0" w:space="0" w:color="auto"/>
            <w:right w:val="none" w:sz="0" w:space="0" w:color="auto"/>
          </w:divBdr>
          <w:divsChild>
            <w:div w:id="564485387">
              <w:marLeft w:val="1155"/>
              <w:marRight w:val="0"/>
              <w:marTop w:val="0"/>
              <w:marBottom w:val="0"/>
              <w:divBdr>
                <w:top w:val="none" w:sz="0" w:space="0" w:color="auto"/>
                <w:left w:val="none" w:sz="0" w:space="0" w:color="auto"/>
                <w:bottom w:val="none" w:sz="0" w:space="0" w:color="auto"/>
                <w:right w:val="none" w:sz="0" w:space="0" w:color="auto"/>
              </w:divBdr>
            </w:div>
            <w:div w:id="60258015">
              <w:marLeft w:val="1155"/>
              <w:marRight w:val="0"/>
              <w:marTop w:val="0"/>
              <w:marBottom w:val="0"/>
              <w:divBdr>
                <w:top w:val="none" w:sz="0" w:space="0" w:color="auto"/>
                <w:left w:val="none" w:sz="0" w:space="0" w:color="auto"/>
                <w:bottom w:val="none" w:sz="0" w:space="0" w:color="auto"/>
                <w:right w:val="none" w:sz="0" w:space="0" w:color="auto"/>
              </w:divBdr>
            </w:div>
            <w:div w:id="172058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8948">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470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48311">
      <w:bodyDiv w:val="1"/>
      <w:marLeft w:val="0"/>
      <w:marRight w:val="0"/>
      <w:marTop w:val="0"/>
      <w:marBottom w:val="0"/>
      <w:divBdr>
        <w:top w:val="none" w:sz="0" w:space="0" w:color="auto"/>
        <w:left w:val="none" w:sz="0" w:space="0" w:color="auto"/>
        <w:bottom w:val="none" w:sz="0" w:space="0" w:color="auto"/>
        <w:right w:val="none" w:sz="0" w:space="0" w:color="auto"/>
      </w:divBdr>
      <w:divsChild>
        <w:div w:id="800656887">
          <w:marLeft w:val="0"/>
          <w:marRight w:val="0"/>
          <w:marTop w:val="0"/>
          <w:marBottom w:val="0"/>
          <w:divBdr>
            <w:top w:val="none" w:sz="0" w:space="0" w:color="auto"/>
            <w:left w:val="none" w:sz="0" w:space="0" w:color="auto"/>
            <w:bottom w:val="none" w:sz="0" w:space="0" w:color="auto"/>
            <w:right w:val="none" w:sz="0" w:space="0" w:color="auto"/>
          </w:divBdr>
        </w:div>
        <w:div w:id="985165456">
          <w:marLeft w:val="0"/>
          <w:marRight w:val="0"/>
          <w:marTop w:val="150"/>
          <w:marBottom w:val="0"/>
          <w:divBdr>
            <w:top w:val="none" w:sz="0" w:space="0" w:color="auto"/>
            <w:left w:val="none" w:sz="0" w:space="0" w:color="auto"/>
            <w:bottom w:val="none" w:sz="0" w:space="0" w:color="auto"/>
            <w:right w:val="none" w:sz="0" w:space="0" w:color="auto"/>
          </w:divBdr>
          <w:divsChild>
            <w:div w:id="1780837092">
              <w:marLeft w:val="1155"/>
              <w:marRight w:val="0"/>
              <w:marTop w:val="0"/>
              <w:marBottom w:val="0"/>
              <w:divBdr>
                <w:top w:val="none" w:sz="0" w:space="0" w:color="auto"/>
                <w:left w:val="none" w:sz="0" w:space="0" w:color="auto"/>
                <w:bottom w:val="none" w:sz="0" w:space="0" w:color="auto"/>
                <w:right w:val="none" w:sz="0" w:space="0" w:color="auto"/>
              </w:divBdr>
            </w:div>
            <w:div w:id="1557742475">
              <w:marLeft w:val="1155"/>
              <w:marRight w:val="0"/>
              <w:marTop w:val="0"/>
              <w:marBottom w:val="0"/>
              <w:divBdr>
                <w:top w:val="none" w:sz="0" w:space="0" w:color="auto"/>
                <w:left w:val="none" w:sz="0" w:space="0" w:color="auto"/>
                <w:bottom w:val="none" w:sz="0" w:space="0" w:color="auto"/>
                <w:right w:val="none" w:sz="0" w:space="0" w:color="auto"/>
              </w:divBdr>
            </w:div>
            <w:div w:id="1081102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4371">
      <w:bodyDiv w:val="1"/>
      <w:marLeft w:val="0"/>
      <w:marRight w:val="0"/>
      <w:marTop w:val="0"/>
      <w:marBottom w:val="0"/>
      <w:divBdr>
        <w:top w:val="none" w:sz="0" w:space="0" w:color="auto"/>
        <w:left w:val="none" w:sz="0" w:space="0" w:color="auto"/>
        <w:bottom w:val="none" w:sz="0" w:space="0" w:color="auto"/>
        <w:right w:val="none" w:sz="0" w:space="0" w:color="auto"/>
      </w:divBdr>
      <w:divsChild>
        <w:div w:id="885720435">
          <w:marLeft w:val="0"/>
          <w:marRight w:val="0"/>
          <w:marTop w:val="0"/>
          <w:marBottom w:val="0"/>
          <w:divBdr>
            <w:top w:val="none" w:sz="0" w:space="0" w:color="auto"/>
            <w:left w:val="none" w:sz="0" w:space="0" w:color="auto"/>
            <w:bottom w:val="none" w:sz="0" w:space="0" w:color="auto"/>
            <w:right w:val="none" w:sz="0" w:space="0" w:color="auto"/>
          </w:divBdr>
        </w:div>
        <w:div w:id="359743848">
          <w:marLeft w:val="0"/>
          <w:marRight w:val="0"/>
          <w:marTop w:val="150"/>
          <w:marBottom w:val="0"/>
          <w:divBdr>
            <w:top w:val="none" w:sz="0" w:space="0" w:color="auto"/>
            <w:left w:val="none" w:sz="0" w:space="0" w:color="auto"/>
            <w:bottom w:val="none" w:sz="0" w:space="0" w:color="auto"/>
            <w:right w:val="none" w:sz="0" w:space="0" w:color="auto"/>
          </w:divBdr>
          <w:divsChild>
            <w:div w:id="500893103">
              <w:marLeft w:val="1155"/>
              <w:marRight w:val="0"/>
              <w:marTop w:val="0"/>
              <w:marBottom w:val="0"/>
              <w:divBdr>
                <w:top w:val="none" w:sz="0" w:space="0" w:color="auto"/>
                <w:left w:val="none" w:sz="0" w:space="0" w:color="auto"/>
                <w:bottom w:val="none" w:sz="0" w:space="0" w:color="auto"/>
                <w:right w:val="none" w:sz="0" w:space="0" w:color="auto"/>
              </w:divBdr>
            </w:div>
            <w:div w:id="654992758">
              <w:marLeft w:val="1155"/>
              <w:marRight w:val="0"/>
              <w:marTop w:val="0"/>
              <w:marBottom w:val="0"/>
              <w:divBdr>
                <w:top w:val="none" w:sz="0" w:space="0" w:color="auto"/>
                <w:left w:val="none" w:sz="0" w:space="0" w:color="auto"/>
                <w:bottom w:val="none" w:sz="0" w:space="0" w:color="auto"/>
                <w:right w:val="none" w:sz="0" w:space="0" w:color="auto"/>
              </w:divBdr>
            </w:div>
            <w:div w:id="39597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0277">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5610">
      <w:bodyDiv w:val="1"/>
      <w:marLeft w:val="0"/>
      <w:marRight w:val="0"/>
      <w:marTop w:val="0"/>
      <w:marBottom w:val="0"/>
      <w:divBdr>
        <w:top w:val="none" w:sz="0" w:space="0" w:color="auto"/>
        <w:left w:val="none" w:sz="0" w:space="0" w:color="auto"/>
        <w:bottom w:val="none" w:sz="0" w:space="0" w:color="auto"/>
        <w:right w:val="none" w:sz="0" w:space="0" w:color="auto"/>
      </w:divBdr>
      <w:divsChild>
        <w:div w:id="150875395">
          <w:marLeft w:val="0"/>
          <w:marRight w:val="0"/>
          <w:marTop w:val="0"/>
          <w:marBottom w:val="0"/>
          <w:divBdr>
            <w:top w:val="none" w:sz="0" w:space="0" w:color="auto"/>
            <w:left w:val="none" w:sz="0" w:space="0" w:color="auto"/>
            <w:bottom w:val="none" w:sz="0" w:space="0" w:color="auto"/>
            <w:right w:val="none" w:sz="0" w:space="0" w:color="auto"/>
          </w:divBdr>
        </w:div>
        <w:div w:id="896940251">
          <w:marLeft w:val="0"/>
          <w:marRight w:val="0"/>
          <w:marTop w:val="150"/>
          <w:marBottom w:val="0"/>
          <w:divBdr>
            <w:top w:val="none" w:sz="0" w:space="0" w:color="auto"/>
            <w:left w:val="none" w:sz="0" w:space="0" w:color="auto"/>
            <w:bottom w:val="none" w:sz="0" w:space="0" w:color="auto"/>
            <w:right w:val="none" w:sz="0" w:space="0" w:color="auto"/>
          </w:divBdr>
          <w:divsChild>
            <w:div w:id="912547990">
              <w:marLeft w:val="1155"/>
              <w:marRight w:val="0"/>
              <w:marTop w:val="0"/>
              <w:marBottom w:val="0"/>
              <w:divBdr>
                <w:top w:val="none" w:sz="0" w:space="0" w:color="auto"/>
                <w:left w:val="none" w:sz="0" w:space="0" w:color="auto"/>
                <w:bottom w:val="none" w:sz="0" w:space="0" w:color="auto"/>
                <w:right w:val="none" w:sz="0" w:space="0" w:color="auto"/>
              </w:divBdr>
            </w:div>
            <w:div w:id="26562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51258">
      <w:bodyDiv w:val="1"/>
      <w:marLeft w:val="0"/>
      <w:marRight w:val="0"/>
      <w:marTop w:val="0"/>
      <w:marBottom w:val="0"/>
      <w:divBdr>
        <w:top w:val="none" w:sz="0" w:space="0" w:color="auto"/>
        <w:left w:val="none" w:sz="0" w:space="0" w:color="auto"/>
        <w:bottom w:val="none" w:sz="0" w:space="0" w:color="auto"/>
        <w:right w:val="none" w:sz="0" w:space="0" w:color="auto"/>
      </w:divBdr>
      <w:divsChild>
        <w:div w:id="1699574979">
          <w:marLeft w:val="0"/>
          <w:marRight w:val="0"/>
          <w:marTop w:val="0"/>
          <w:marBottom w:val="0"/>
          <w:divBdr>
            <w:top w:val="none" w:sz="0" w:space="0" w:color="auto"/>
            <w:left w:val="none" w:sz="0" w:space="0" w:color="auto"/>
            <w:bottom w:val="none" w:sz="0" w:space="0" w:color="auto"/>
            <w:right w:val="none" w:sz="0" w:space="0" w:color="auto"/>
          </w:divBdr>
        </w:div>
        <w:div w:id="301008574">
          <w:marLeft w:val="0"/>
          <w:marRight w:val="0"/>
          <w:marTop w:val="150"/>
          <w:marBottom w:val="0"/>
          <w:divBdr>
            <w:top w:val="none" w:sz="0" w:space="0" w:color="auto"/>
            <w:left w:val="none" w:sz="0" w:space="0" w:color="auto"/>
            <w:bottom w:val="none" w:sz="0" w:space="0" w:color="auto"/>
            <w:right w:val="none" w:sz="0" w:space="0" w:color="auto"/>
          </w:divBdr>
          <w:divsChild>
            <w:div w:id="1636259133">
              <w:marLeft w:val="1155"/>
              <w:marRight w:val="0"/>
              <w:marTop w:val="0"/>
              <w:marBottom w:val="0"/>
              <w:divBdr>
                <w:top w:val="none" w:sz="0" w:space="0" w:color="auto"/>
                <w:left w:val="none" w:sz="0" w:space="0" w:color="auto"/>
                <w:bottom w:val="none" w:sz="0" w:space="0" w:color="auto"/>
                <w:right w:val="none" w:sz="0" w:space="0" w:color="auto"/>
              </w:divBdr>
            </w:div>
            <w:div w:id="344286406">
              <w:marLeft w:val="1155"/>
              <w:marRight w:val="0"/>
              <w:marTop w:val="0"/>
              <w:marBottom w:val="0"/>
              <w:divBdr>
                <w:top w:val="none" w:sz="0" w:space="0" w:color="auto"/>
                <w:left w:val="none" w:sz="0" w:space="0" w:color="auto"/>
                <w:bottom w:val="none" w:sz="0" w:space="0" w:color="auto"/>
                <w:right w:val="none" w:sz="0" w:space="0" w:color="auto"/>
              </w:divBdr>
            </w:div>
            <w:div w:id="34894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5411">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2864">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098030">
      <w:bodyDiv w:val="1"/>
      <w:marLeft w:val="0"/>
      <w:marRight w:val="0"/>
      <w:marTop w:val="0"/>
      <w:marBottom w:val="0"/>
      <w:divBdr>
        <w:top w:val="none" w:sz="0" w:space="0" w:color="auto"/>
        <w:left w:val="none" w:sz="0" w:space="0" w:color="auto"/>
        <w:bottom w:val="none" w:sz="0" w:space="0" w:color="auto"/>
        <w:right w:val="none" w:sz="0" w:space="0" w:color="auto"/>
      </w:divBdr>
    </w:div>
    <w:div w:id="1008140645">
      <w:bodyDiv w:val="1"/>
      <w:marLeft w:val="0"/>
      <w:marRight w:val="0"/>
      <w:marTop w:val="0"/>
      <w:marBottom w:val="0"/>
      <w:divBdr>
        <w:top w:val="none" w:sz="0" w:space="0" w:color="auto"/>
        <w:left w:val="none" w:sz="0" w:space="0" w:color="auto"/>
        <w:bottom w:val="none" w:sz="0" w:space="0" w:color="auto"/>
        <w:right w:val="none" w:sz="0" w:space="0" w:color="auto"/>
      </w:divBdr>
      <w:divsChild>
        <w:div w:id="1346054027">
          <w:marLeft w:val="0"/>
          <w:marRight w:val="0"/>
          <w:marTop w:val="0"/>
          <w:marBottom w:val="0"/>
          <w:divBdr>
            <w:top w:val="none" w:sz="0" w:space="0" w:color="auto"/>
            <w:left w:val="none" w:sz="0" w:space="0" w:color="auto"/>
            <w:bottom w:val="none" w:sz="0" w:space="0" w:color="auto"/>
            <w:right w:val="none" w:sz="0" w:space="0" w:color="auto"/>
          </w:divBdr>
        </w:div>
        <w:div w:id="619141268">
          <w:marLeft w:val="0"/>
          <w:marRight w:val="0"/>
          <w:marTop w:val="150"/>
          <w:marBottom w:val="0"/>
          <w:divBdr>
            <w:top w:val="none" w:sz="0" w:space="0" w:color="auto"/>
            <w:left w:val="none" w:sz="0" w:space="0" w:color="auto"/>
            <w:bottom w:val="none" w:sz="0" w:space="0" w:color="auto"/>
            <w:right w:val="none" w:sz="0" w:space="0" w:color="auto"/>
          </w:divBdr>
          <w:divsChild>
            <w:div w:id="195236281">
              <w:marLeft w:val="1155"/>
              <w:marRight w:val="0"/>
              <w:marTop w:val="0"/>
              <w:marBottom w:val="0"/>
              <w:divBdr>
                <w:top w:val="none" w:sz="0" w:space="0" w:color="auto"/>
                <w:left w:val="none" w:sz="0" w:space="0" w:color="auto"/>
                <w:bottom w:val="none" w:sz="0" w:space="0" w:color="auto"/>
                <w:right w:val="none" w:sz="0" w:space="0" w:color="auto"/>
              </w:divBdr>
            </w:div>
            <w:div w:id="1804687897">
              <w:marLeft w:val="1155"/>
              <w:marRight w:val="0"/>
              <w:marTop w:val="0"/>
              <w:marBottom w:val="0"/>
              <w:divBdr>
                <w:top w:val="none" w:sz="0" w:space="0" w:color="auto"/>
                <w:left w:val="none" w:sz="0" w:space="0" w:color="auto"/>
                <w:bottom w:val="none" w:sz="0" w:space="0" w:color="auto"/>
                <w:right w:val="none" w:sz="0" w:space="0" w:color="auto"/>
              </w:divBdr>
            </w:div>
            <w:div w:id="450325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02414">
      <w:bodyDiv w:val="1"/>
      <w:marLeft w:val="0"/>
      <w:marRight w:val="0"/>
      <w:marTop w:val="0"/>
      <w:marBottom w:val="0"/>
      <w:divBdr>
        <w:top w:val="none" w:sz="0" w:space="0" w:color="auto"/>
        <w:left w:val="none" w:sz="0" w:space="0" w:color="auto"/>
        <w:bottom w:val="none" w:sz="0" w:space="0" w:color="auto"/>
        <w:right w:val="none" w:sz="0" w:space="0" w:color="auto"/>
      </w:divBdr>
      <w:divsChild>
        <w:div w:id="1990404162">
          <w:marLeft w:val="0"/>
          <w:marRight w:val="0"/>
          <w:marTop w:val="0"/>
          <w:marBottom w:val="0"/>
          <w:divBdr>
            <w:top w:val="none" w:sz="0" w:space="0" w:color="auto"/>
            <w:left w:val="none" w:sz="0" w:space="0" w:color="auto"/>
            <w:bottom w:val="none" w:sz="0" w:space="0" w:color="auto"/>
            <w:right w:val="none" w:sz="0" w:space="0" w:color="auto"/>
          </w:divBdr>
        </w:div>
        <w:div w:id="1831288808">
          <w:marLeft w:val="0"/>
          <w:marRight w:val="0"/>
          <w:marTop w:val="150"/>
          <w:marBottom w:val="0"/>
          <w:divBdr>
            <w:top w:val="none" w:sz="0" w:space="0" w:color="auto"/>
            <w:left w:val="none" w:sz="0" w:space="0" w:color="auto"/>
            <w:bottom w:val="none" w:sz="0" w:space="0" w:color="auto"/>
            <w:right w:val="none" w:sz="0" w:space="0" w:color="auto"/>
          </w:divBdr>
          <w:divsChild>
            <w:div w:id="1782411995">
              <w:marLeft w:val="1155"/>
              <w:marRight w:val="0"/>
              <w:marTop w:val="0"/>
              <w:marBottom w:val="0"/>
              <w:divBdr>
                <w:top w:val="none" w:sz="0" w:space="0" w:color="auto"/>
                <w:left w:val="none" w:sz="0" w:space="0" w:color="auto"/>
                <w:bottom w:val="none" w:sz="0" w:space="0" w:color="auto"/>
                <w:right w:val="none" w:sz="0" w:space="0" w:color="auto"/>
              </w:divBdr>
            </w:div>
            <w:div w:id="2018847549">
              <w:marLeft w:val="1155"/>
              <w:marRight w:val="0"/>
              <w:marTop w:val="0"/>
              <w:marBottom w:val="0"/>
              <w:divBdr>
                <w:top w:val="none" w:sz="0" w:space="0" w:color="auto"/>
                <w:left w:val="none" w:sz="0" w:space="0" w:color="auto"/>
                <w:bottom w:val="none" w:sz="0" w:space="0" w:color="auto"/>
                <w:right w:val="none" w:sz="0" w:space="0" w:color="auto"/>
              </w:divBdr>
            </w:div>
            <w:div w:id="1372878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0453">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18493">
      <w:bodyDiv w:val="1"/>
      <w:marLeft w:val="0"/>
      <w:marRight w:val="0"/>
      <w:marTop w:val="0"/>
      <w:marBottom w:val="0"/>
      <w:divBdr>
        <w:top w:val="none" w:sz="0" w:space="0" w:color="auto"/>
        <w:left w:val="none" w:sz="0" w:space="0" w:color="auto"/>
        <w:bottom w:val="none" w:sz="0" w:space="0" w:color="auto"/>
        <w:right w:val="none" w:sz="0" w:space="0" w:color="auto"/>
      </w:divBdr>
      <w:divsChild>
        <w:div w:id="1437630275">
          <w:marLeft w:val="0"/>
          <w:marRight w:val="0"/>
          <w:marTop w:val="0"/>
          <w:marBottom w:val="0"/>
          <w:divBdr>
            <w:top w:val="none" w:sz="0" w:space="0" w:color="auto"/>
            <w:left w:val="none" w:sz="0" w:space="0" w:color="auto"/>
            <w:bottom w:val="none" w:sz="0" w:space="0" w:color="auto"/>
            <w:right w:val="none" w:sz="0" w:space="0" w:color="auto"/>
          </w:divBdr>
        </w:div>
        <w:div w:id="2112775447">
          <w:marLeft w:val="0"/>
          <w:marRight w:val="0"/>
          <w:marTop w:val="150"/>
          <w:marBottom w:val="0"/>
          <w:divBdr>
            <w:top w:val="none" w:sz="0" w:space="0" w:color="auto"/>
            <w:left w:val="none" w:sz="0" w:space="0" w:color="auto"/>
            <w:bottom w:val="none" w:sz="0" w:space="0" w:color="auto"/>
            <w:right w:val="none" w:sz="0" w:space="0" w:color="auto"/>
          </w:divBdr>
          <w:divsChild>
            <w:div w:id="1663117865">
              <w:marLeft w:val="1155"/>
              <w:marRight w:val="0"/>
              <w:marTop w:val="0"/>
              <w:marBottom w:val="0"/>
              <w:divBdr>
                <w:top w:val="none" w:sz="0" w:space="0" w:color="auto"/>
                <w:left w:val="none" w:sz="0" w:space="0" w:color="auto"/>
                <w:bottom w:val="none" w:sz="0" w:space="0" w:color="auto"/>
                <w:right w:val="none" w:sz="0" w:space="0" w:color="auto"/>
              </w:divBdr>
            </w:div>
            <w:div w:id="2066635772">
              <w:marLeft w:val="1155"/>
              <w:marRight w:val="0"/>
              <w:marTop w:val="0"/>
              <w:marBottom w:val="0"/>
              <w:divBdr>
                <w:top w:val="none" w:sz="0" w:space="0" w:color="auto"/>
                <w:left w:val="none" w:sz="0" w:space="0" w:color="auto"/>
                <w:bottom w:val="none" w:sz="0" w:space="0" w:color="auto"/>
                <w:right w:val="none" w:sz="0" w:space="0" w:color="auto"/>
              </w:divBdr>
            </w:div>
            <w:div w:id="1759667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142245">
      <w:bodyDiv w:val="1"/>
      <w:marLeft w:val="0"/>
      <w:marRight w:val="0"/>
      <w:marTop w:val="0"/>
      <w:marBottom w:val="0"/>
      <w:divBdr>
        <w:top w:val="none" w:sz="0" w:space="0" w:color="auto"/>
        <w:left w:val="none" w:sz="0" w:space="0" w:color="auto"/>
        <w:bottom w:val="none" w:sz="0" w:space="0" w:color="auto"/>
        <w:right w:val="none" w:sz="0" w:space="0" w:color="auto"/>
      </w:divBdr>
      <w:divsChild>
        <w:div w:id="1283996085">
          <w:marLeft w:val="0"/>
          <w:marRight w:val="0"/>
          <w:marTop w:val="0"/>
          <w:marBottom w:val="0"/>
          <w:divBdr>
            <w:top w:val="none" w:sz="0" w:space="0" w:color="auto"/>
            <w:left w:val="none" w:sz="0" w:space="0" w:color="auto"/>
            <w:bottom w:val="none" w:sz="0" w:space="0" w:color="auto"/>
            <w:right w:val="none" w:sz="0" w:space="0" w:color="auto"/>
          </w:divBdr>
        </w:div>
        <w:div w:id="309411579">
          <w:marLeft w:val="0"/>
          <w:marRight w:val="0"/>
          <w:marTop w:val="150"/>
          <w:marBottom w:val="0"/>
          <w:divBdr>
            <w:top w:val="none" w:sz="0" w:space="0" w:color="auto"/>
            <w:left w:val="none" w:sz="0" w:space="0" w:color="auto"/>
            <w:bottom w:val="none" w:sz="0" w:space="0" w:color="auto"/>
            <w:right w:val="none" w:sz="0" w:space="0" w:color="auto"/>
          </w:divBdr>
          <w:divsChild>
            <w:div w:id="941886239">
              <w:marLeft w:val="1155"/>
              <w:marRight w:val="0"/>
              <w:marTop w:val="0"/>
              <w:marBottom w:val="0"/>
              <w:divBdr>
                <w:top w:val="none" w:sz="0" w:space="0" w:color="auto"/>
                <w:left w:val="none" w:sz="0" w:space="0" w:color="auto"/>
                <w:bottom w:val="none" w:sz="0" w:space="0" w:color="auto"/>
                <w:right w:val="none" w:sz="0" w:space="0" w:color="auto"/>
              </w:divBdr>
            </w:div>
            <w:div w:id="484325276">
              <w:marLeft w:val="1155"/>
              <w:marRight w:val="0"/>
              <w:marTop w:val="0"/>
              <w:marBottom w:val="0"/>
              <w:divBdr>
                <w:top w:val="none" w:sz="0" w:space="0" w:color="auto"/>
                <w:left w:val="none" w:sz="0" w:space="0" w:color="auto"/>
                <w:bottom w:val="none" w:sz="0" w:space="0" w:color="auto"/>
                <w:right w:val="none" w:sz="0" w:space="0" w:color="auto"/>
              </w:divBdr>
            </w:div>
            <w:div w:id="180777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3844386">
      <w:bodyDiv w:val="1"/>
      <w:marLeft w:val="0"/>
      <w:marRight w:val="0"/>
      <w:marTop w:val="0"/>
      <w:marBottom w:val="0"/>
      <w:divBdr>
        <w:top w:val="none" w:sz="0" w:space="0" w:color="auto"/>
        <w:left w:val="none" w:sz="0" w:space="0" w:color="auto"/>
        <w:bottom w:val="none" w:sz="0" w:space="0" w:color="auto"/>
        <w:right w:val="none" w:sz="0" w:space="0" w:color="auto"/>
      </w:divBdr>
    </w:div>
    <w:div w:id="1013997732">
      <w:bodyDiv w:val="1"/>
      <w:marLeft w:val="0"/>
      <w:marRight w:val="0"/>
      <w:marTop w:val="0"/>
      <w:marBottom w:val="0"/>
      <w:divBdr>
        <w:top w:val="none" w:sz="0" w:space="0" w:color="auto"/>
        <w:left w:val="none" w:sz="0" w:space="0" w:color="auto"/>
        <w:bottom w:val="none" w:sz="0" w:space="0" w:color="auto"/>
        <w:right w:val="none" w:sz="0" w:space="0" w:color="auto"/>
      </w:divBdr>
      <w:divsChild>
        <w:div w:id="1829438470">
          <w:marLeft w:val="0"/>
          <w:marRight w:val="0"/>
          <w:marTop w:val="0"/>
          <w:marBottom w:val="0"/>
          <w:divBdr>
            <w:top w:val="none" w:sz="0" w:space="0" w:color="auto"/>
            <w:left w:val="none" w:sz="0" w:space="0" w:color="auto"/>
            <w:bottom w:val="none" w:sz="0" w:space="0" w:color="auto"/>
            <w:right w:val="none" w:sz="0" w:space="0" w:color="auto"/>
          </w:divBdr>
        </w:div>
        <w:div w:id="606043283">
          <w:marLeft w:val="0"/>
          <w:marRight w:val="0"/>
          <w:marTop w:val="150"/>
          <w:marBottom w:val="0"/>
          <w:divBdr>
            <w:top w:val="none" w:sz="0" w:space="0" w:color="auto"/>
            <w:left w:val="none" w:sz="0" w:space="0" w:color="auto"/>
            <w:bottom w:val="none" w:sz="0" w:space="0" w:color="auto"/>
            <w:right w:val="none" w:sz="0" w:space="0" w:color="auto"/>
          </w:divBdr>
          <w:divsChild>
            <w:div w:id="1163273570">
              <w:marLeft w:val="1155"/>
              <w:marRight w:val="0"/>
              <w:marTop w:val="0"/>
              <w:marBottom w:val="0"/>
              <w:divBdr>
                <w:top w:val="none" w:sz="0" w:space="0" w:color="auto"/>
                <w:left w:val="none" w:sz="0" w:space="0" w:color="auto"/>
                <w:bottom w:val="none" w:sz="0" w:space="0" w:color="auto"/>
                <w:right w:val="none" w:sz="0" w:space="0" w:color="auto"/>
              </w:divBdr>
            </w:div>
            <w:div w:id="720593805">
              <w:marLeft w:val="1155"/>
              <w:marRight w:val="0"/>
              <w:marTop w:val="0"/>
              <w:marBottom w:val="0"/>
              <w:divBdr>
                <w:top w:val="none" w:sz="0" w:space="0" w:color="auto"/>
                <w:left w:val="none" w:sz="0" w:space="0" w:color="auto"/>
                <w:bottom w:val="none" w:sz="0" w:space="0" w:color="auto"/>
                <w:right w:val="none" w:sz="0" w:space="0" w:color="auto"/>
              </w:divBdr>
            </w:div>
            <w:div w:id="1310087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039288">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23107">
      <w:bodyDiv w:val="1"/>
      <w:marLeft w:val="0"/>
      <w:marRight w:val="0"/>
      <w:marTop w:val="0"/>
      <w:marBottom w:val="0"/>
      <w:divBdr>
        <w:top w:val="none" w:sz="0" w:space="0" w:color="auto"/>
        <w:left w:val="none" w:sz="0" w:space="0" w:color="auto"/>
        <w:bottom w:val="none" w:sz="0" w:space="0" w:color="auto"/>
        <w:right w:val="none" w:sz="0" w:space="0" w:color="auto"/>
      </w:divBdr>
      <w:divsChild>
        <w:div w:id="720905966">
          <w:marLeft w:val="0"/>
          <w:marRight w:val="0"/>
          <w:marTop w:val="0"/>
          <w:marBottom w:val="0"/>
          <w:divBdr>
            <w:top w:val="none" w:sz="0" w:space="0" w:color="auto"/>
            <w:left w:val="none" w:sz="0" w:space="0" w:color="auto"/>
            <w:bottom w:val="none" w:sz="0" w:space="0" w:color="auto"/>
            <w:right w:val="none" w:sz="0" w:space="0" w:color="auto"/>
          </w:divBdr>
        </w:div>
        <w:div w:id="197474743">
          <w:marLeft w:val="0"/>
          <w:marRight w:val="0"/>
          <w:marTop w:val="150"/>
          <w:marBottom w:val="0"/>
          <w:divBdr>
            <w:top w:val="none" w:sz="0" w:space="0" w:color="auto"/>
            <w:left w:val="none" w:sz="0" w:space="0" w:color="auto"/>
            <w:bottom w:val="none" w:sz="0" w:space="0" w:color="auto"/>
            <w:right w:val="none" w:sz="0" w:space="0" w:color="auto"/>
          </w:divBdr>
          <w:divsChild>
            <w:div w:id="1674213293">
              <w:marLeft w:val="1155"/>
              <w:marRight w:val="0"/>
              <w:marTop w:val="0"/>
              <w:marBottom w:val="0"/>
              <w:divBdr>
                <w:top w:val="none" w:sz="0" w:space="0" w:color="auto"/>
                <w:left w:val="none" w:sz="0" w:space="0" w:color="auto"/>
                <w:bottom w:val="none" w:sz="0" w:space="0" w:color="auto"/>
                <w:right w:val="none" w:sz="0" w:space="0" w:color="auto"/>
              </w:divBdr>
            </w:div>
            <w:div w:id="1505775973">
              <w:marLeft w:val="1155"/>
              <w:marRight w:val="0"/>
              <w:marTop w:val="0"/>
              <w:marBottom w:val="0"/>
              <w:divBdr>
                <w:top w:val="none" w:sz="0" w:space="0" w:color="auto"/>
                <w:left w:val="none" w:sz="0" w:space="0" w:color="auto"/>
                <w:bottom w:val="none" w:sz="0" w:space="0" w:color="auto"/>
                <w:right w:val="none" w:sz="0" w:space="0" w:color="auto"/>
              </w:divBdr>
            </w:div>
            <w:div w:id="990141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8531">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95953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19526">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847018">
      <w:bodyDiv w:val="1"/>
      <w:marLeft w:val="0"/>
      <w:marRight w:val="0"/>
      <w:marTop w:val="0"/>
      <w:marBottom w:val="0"/>
      <w:divBdr>
        <w:top w:val="none" w:sz="0" w:space="0" w:color="auto"/>
        <w:left w:val="none" w:sz="0" w:space="0" w:color="auto"/>
        <w:bottom w:val="none" w:sz="0" w:space="0" w:color="auto"/>
        <w:right w:val="none" w:sz="0" w:space="0" w:color="auto"/>
      </w:divBdr>
      <w:divsChild>
        <w:div w:id="901797328">
          <w:marLeft w:val="0"/>
          <w:marRight w:val="0"/>
          <w:marTop w:val="0"/>
          <w:marBottom w:val="0"/>
          <w:divBdr>
            <w:top w:val="none" w:sz="0" w:space="0" w:color="auto"/>
            <w:left w:val="none" w:sz="0" w:space="0" w:color="auto"/>
            <w:bottom w:val="none" w:sz="0" w:space="0" w:color="auto"/>
            <w:right w:val="none" w:sz="0" w:space="0" w:color="auto"/>
          </w:divBdr>
        </w:div>
        <w:div w:id="928343355">
          <w:marLeft w:val="0"/>
          <w:marRight w:val="0"/>
          <w:marTop w:val="150"/>
          <w:marBottom w:val="0"/>
          <w:divBdr>
            <w:top w:val="none" w:sz="0" w:space="0" w:color="auto"/>
            <w:left w:val="none" w:sz="0" w:space="0" w:color="auto"/>
            <w:bottom w:val="none" w:sz="0" w:space="0" w:color="auto"/>
            <w:right w:val="none" w:sz="0" w:space="0" w:color="auto"/>
          </w:divBdr>
          <w:divsChild>
            <w:div w:id="1216311417">
              <w:marLeft w:val="1155"/>
              <w:marRight w:val="0"/>
              <w:marTop w:val="0"/>
              <w:marBottom w:val="0"/>
              <w:divBdr>
                <w:top w:val="none" w:sz="0" w:space="0" w:color="auto"/>
                <w:left w:val="none" w:sz="0" w:space="0" w:color="auto"/>
                <w:bottom w:val="none" w:sz="0" w:space="0" w:color="auto"/>
                <w:right w:val="none" w:sz="0" w:space="0" w:color="auto"/>
              </w:divBdr>
            </w:div>
            <w:div w:id="1981419892">
              <w:marLeft w:val="1155"/>
              <w:marRight w:val="0"/>
              <w:marTop w:val="0"/>
              <w:marBottom w:val="0"/>
              <w:divBdr>
                <w:top w:val="none" w:sz="0" w:space="0" w:color="auto"/>
                <w:left w:val="none" w:sz="0" w:space="0" w:color="auto"/>
                <w:bottom w:val="none" w:sz="0" w:space="0" w:color="auto"/>
                <w:right w:val="none" w:sz="0" w:space="0" w:color="auto"/>
              </w:divBdr>
            </w:div>
            <w:div w:id="436406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308955">
      <w:bodyDiv w:val="1"/>
      <w:marLeft w:val="0"/>
      <w:marRight w:val="0"/>
      <w:marTop w:val="0"/>
      <w:marBottom w:val="0"/>
      <w:divBdr>
        <w:top w:val="none" w:sz="0" w:space="0" w:color="auto"/>
        <w:left w:val="none" w:sz="0" w:space="0" w:color="auto"/>
        <w:bottom w:val="none" w:sz="0" w:space="0" w:color="auto"/>
        <w:right w:val="none" w:sz="0" w:space="0" w:color="auto"/>
      </w:divBdr>
      <w:divsChild>
        <w:div w:id="1082679251">
          <w:marLeft w:val="0"/>
          <w:marRight w:val="0"/>
          <w:marTop w:val="0"/>
          <w:marBottom w:val="0"/>
          <w:divBdr>
            <w:top w:val="none" w:sz="0" w:space="0" w:color="auto"/>
            <w:left w:val="none" w:sz="0" w:space="0" w:color="auto"/>
            <w:bottom w:val="none" w:sz="0" w:space="0" w:color="auto"/>
            <w:right w:val="none" w:sz="0" w:space="0" w:color="auto"/>
          </w:divBdr>
        </w:div>
        <w:div w:id="1080254966">
          <w:marLeft w:val="0"/>
          <w:marRight w:val="0"/>
          <w:marTop w:val="150"/>
          <w:marBottom w:val="0"/>
          <w:divBdr>
            <w:top w:val="none" w:sz="0" w:space="0" w:color="auto"/>
            <w:left w:val="none" w:sz="0" w:space="0" w:color="auto"/>
            <w:bottom w:val="none" w:sz="0" w:space="0" w:color="auto"/>
            <w:right w:val="none" w:sz="0" w:space="0" w:color="auto"/>
          </w:divBdr>
          <w:divsChild>
            <w:div w:id="1016349632">
              <w:marLeft w:val="1155"/>
              <w:marRight w:val="0"/>
              <w:marTop w:val="0"/>
              <w:marBottom w:val="0"/>
              <w:divBdr>
                <w:top w:val="none" w:sz="0" w:space="0" w:color="auto"/>
                <w:left w:val="none" w:sz="0" w:space="0" w:color="auto"/>
                <w:bottom w:val="none" w:sz="0" w:space="0" w:color="auto"/>
                <w:right w:val="none" w:sz="0" w:space="0" w:color="auto"/>
              </w:divBdr>
            </w:div>
            <w:div w:id="757990447">
              <w:marLeft w:val="1155"/>
              <w:marRight w:val="0"/>
              <w:marTop w:val="0"/>
              <w:marBottom w:val="0"/>
              <w:divBdr>
                <w:top w:val="none" w:sz="0" w:space="0" w:color="auto"/>
                <w:left w:val="none" w:sz="0" w:space="0" w:color="auto"/>
                <w:bottom w:val="none" w:sz="0" w:space="0" w:color="auto"/>
                <w:right w:val="none" w:sz="0" w:space="0" w:color="auto"/>
              </w:divBdr>
            </w:div>
            <w:div w:id="206992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461162">
      <w:bodyDiv w:val="1"/>
      <w:marLeft w:val="0"/>
      <w:marRight w:val="0"/>
      <w:marTop w:val="0"/>
      <w:marBottom w:val="0"/>
      <w:divBdr>
        <w:top w:val="none" w:sz="0" w:space="0" w:color="auto"/>
        <w:left w:val="none" w:sz="0" w:space="0" w:color="auto"/>
        <w:bottom w:val="none" w:sz="0" w:space="0" w:color="auto"/>
        <w:right w:val="none" w:sz="0" w:space="0" w:color="auto"/>
      </w:divBdr>
      <w:divsChild>
        <w:div w:id="1126388343">
          <w:marLeft w:val="0"/>
          <w:marRight w:val="0"/>
          <w:marTop w:val="0"/>
          <w:marBottom w:val="0"/>
          <w:divBdr>
            <w:top w:val="none" w:sz="0" w:space="0" w:color="auto"/>
            <w:left w:val="none" w:sz="0" w:space="0" w:color="auto"/>
            <w:bottom w:val="none" w:sz="0" w:space="0" w:color="auto"/>
            <w:right w:val="none" w:sz="0" w:space="0" w:color="auto"/>
          </w:divBdr>
        </w:div>
        <w:div w:id="263999785">
          <w:marLeft w:val="0"/>
          <w:marRight w:val="0"/>
          <w:marTop w:val="150"/>
          <w:marBottom w:val="0"/>
          <w:divBdr>
            <w:top w:val="none" w:sz="0" w:space="0" w:color="auto"/>
            <w:left w:val="none" w:sz="0" w:space="0" w:color="auto"/>
            <w:bottom w:val="none" w:sz="0" w:space="0" w:color="auto"/>
            <w:right w:val="none" w:sz="0" w:space="0" w:color="auto"/>
          </w:divBdr>
          <w:divsChild>
            <w:div w:id="1831823681">
              <w:marLeft w:val="1155"/>
              <w:marRight w:val="0"/>
              <w:marTop w:val="0"/>
              <w:marBottom w:val="0"/>
              <w:divBdr>
                <w:top w:val="none" w:sz="0" w:space="0" w:color="auto"/>
                <w:left w:val="none" w:sz="0" w:space="0" w:color="auto"/>
                <w:bottom w:val="none" w:sz="0" w:space="0" w:color="auto"/>
                <w:right w:val="none" w:sz="0" w:space="0" w:color="auto"/>
              </w:divBdr>
            </w:div>
            <w:div w:id="479226191">
              <w:marLeft w:val="1155"/>
              <w:marRight w:val="0"/>
              <w:marTop w:val="0"/>
              <w:marBottom w:val="0"/>
              <w:divBdr>
                <w:top w:val="none" w:sz="0" w:space="0" w:color="auto"/>
                <w:left w:val="none" w:sz="0" w:space="0" w:color="auto"/>
                <w:bottom w:val="none" w:sz="0" w:space="0" w:color="auto"/>
                <w:right w:val="none" w:sz="0" w:space="0" w:color="auto"/>
              </w:divBdr>
            </w:div>
            <w:div w:id="29321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889663">
      <w:bodyDiv w:val="1"/>
      <w:marLeft w:val="0"/>
      <w:marRight w:val="0"/>
      <w:marTop w:val="0"/>
      <w:marBottom w:val="0"/>
      <w:divBdr>
        <w:top w:val="none" w:sz="0" w:space="0" w:color="auto"/>
        <w:left w:val="none" w:sz="0" w:space="0" w:color="auto"/>
        <w:bottom w:val="none" w:sz="0" w:space="0" w:color="auto"/>
        <w:right w:val="none" w:sz="0" w:space="0" w:color="auto"/>
      </w:divBdr>
      <w:divsChild>
        <w:div w:id="1138261992">
          <w:marLeft w:val="0"/>
          <w:marRight w:val="0"/>
          <w:marTop w:val="0"/>
          <w:marBottom w:val="0"/>
          <w:divBdr>
            <w:top w:val="none" w:sz="0" w:space="0" w:color="auto"/>
            <w:left w:val="none" w:sz="0" w:space="0" w:color="auto"/>
            <w:bottom w:val="none" w:sz="0" w:space="0" w:color="auto"/>
            <w:right w:val="none" w:sz="0" w:space="0" w:color="auto"/>
          </w:divBdr>
        </w:div>
        <w:div w:id="925530622">
          <w:marLeft w:val="0"/>
          <w:marRight w:val="0"/>
          <w:marTop w:val="150"/>
          <w:marBottom w:val="0"/>
          <w:divBdr>
            <w:top w:val="none" w:sz="0" w:space="0" w:color="auto"/>
            <w:left w:val="none" w:sz="0" w:space="0" w:color="auto"/>
            <w:bottom w:val="none" w:sz="0" w:space="0" w:color="auto"/>
            <w:right w:val="none" w:sz="0" w:space="0" w:color="auto"/>
          </w:divBdr>
          <w:divsChild>
            <w:div w:id="1574700836">
              <w:marLeft w:val="1155"/>
              <w:marRight w:val="0"/>
              <w:marTop w:val="0"/>
              <w:marBottom w:val="0"/>
              <w:divBdr>
                <w:top w:val="none" w:sz="0" w:space="0" w:color="auto"/>
                <w:left w:val="none" w:sz="0" w:space="0" w:color="auto"/>
                <w:bottom w:val="none" w:sz="0" w:space="0" w:color="auto"/>
                <w:right w:val="none" w:sz="0" w:space="0" w:color="auto"/>
              </w:divBdr>
            </w:div>
            <w:div w:id="2054963432">
              <w:marLeft w:val="1155"/>
              <w:marRight w:val="0"/>
              <w:marTop w:val="0"/>
              <w:marBottom w:val="0"/>
              <w:divBdr>
                <w:top w:val="none" w:sz="0" w:space="0" w:color="auto"/>
                <w:left w:val="none" w:sz="0" w:space="0" w:color="auto"/>
                <w:bottom w:val="none" w:sz="0" w:space="0" w:color="auto"/>
                <w:right w:val="none" w:sz="0" w:space="0" w:color="auto"/>
              </w:divBdr>
            </w:div>
            <w:div w:id="608052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4189">
      <w:bodyDiv w:val="1"/>
      <w:marLeft w:val="0"/>
      <w:marRight w:val="0"/>
      <w:marTop w:val="0"/>
      <w:marBottom w:val="0"/>
      <w:divBdr>
        <w:top w:val="none" w:sz="0" w:space="0" w:color="auto"/>
        <w:left w:val="none" w:sz="0" w:space="0" w:color="auto"/>
        <w:bottom w:val="none" w:sz="0" w:space="0" w:color="auto"/>
        <w:right w:val="none" w:sz="0" w:space="0" w:color="auto"/>
      </w:divBdr>
      <w:divsChild>
        <w:div w:id="478888563">
          <w:marLeft w:val="0"/>
          <w:marRight w:val="0"/>
          <w:marTop w:val="0"/>
          <w:marBottom w:val="0"/>
          <w:divBdr>
            <w:top w:val="none" w:sz="0" w:space="0" w:color="auto"/>
            <w:left w:val="none" w:sz="0" w:space="0" w:color="auto"/>
            <w:bottom w:val="none" w:sz="0" w:space="0" w:color="auto"/>
            <w:right w:val="none" w:sz="0" w:space="0" w:color="auto"/>
          </w:divBdr>
        </w:div>
        <w:div w:id="1266187317">
          <w:marLeft w:val="0"/>
          <w:marRight w:val="0"/>
          <w:marTop w:val="150"/>
          <w:marBottom w:val="0"/>
          <w:divBdr>
            <w:top w:val="none" w:sz="0" w:space="0" w:color="auto"/>
            <w:left w:val="none" w:sz="0" w:space="0" w:color="auto"/>
            <w:bottom w:val="none" w:sz="0" w:space="0" w:color="auto"/>
            <w:right w:val="none" w:sz="0" w:space="0" w:color="auto"/>
          </w:divBdr>
          <w:divsChild>
            <w:div w:id="817038735">
              <w:marLeft w:val="1155"/>
              <w:marRight w:val="0"/>
              <w:marTop w:val="0"/>
              <w:marBottom w:val="0"/>
              <w:divBdr>
                <w:top w:val="none" w:sz="0" w:space="0" w:color="auto"/>
                <w:left w:val="none" w:sz="0" w:space="0" w:color="auto"/>
                <w:bottom w:val="none" w:sz="0" w:space="0" w:color="auto"/>
                <w:right w:val="none" w:sz="0" w:space="0" w:color="auto"/>
              </w:divBdr>
            </w:div>
            <w:div w:id="1225605726">
              <w:marLeft w:val="1155"/>
              <w:marRight w:val="0"/>
              <w:marTop w:val="0"/>
              <w:marBottom w:val="0"/>
              <w:divBdr>
                <w:top w:val="none" w:sz="0" w:space="0" w:color="auto"/>
                <w:left w:val="none" w:sz="0" w:space="0" w:color="auto"/>
                <w:bottom w:val="none" w:sz="0" w:space="0" w:color="auto"/>
                <w:right w:val="none" w:sz="0" w:space="0" w:color="auto"/>
              </w:divBdr>
            </w:div>
            <w:div w:id="52541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07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6899">
      <w:bodyDiv w:val="1"/>
      <w:marLeft w:val="0"/>
      <w:marRight w:val="0"/>
      <w:marTop w:val="0"/>
      <w:marBottom w:val="0"/>
      <w:divBdr>
        <w:top w:val="none" w:sz="0" w:space="0" w:color="auto"/>
        <w:left w:val="none" w:sz="0" w:space="0" w:color="auto"/>
        <w:bottom w:val="none" w:sz="0" w:space="0" w:color="auto"/>
        <w:right w:val="none" w:sz="0" w:space="0" w:color="auto"/>
      </w:divBdr>
      <w:divsChild>
        <w:div w:id="519590403">
          <w:marLeft w:val="0"/>
          <w:marRight w:val="0"/>
          <w:marTop w:val="0"/>
          <w:marBottom w:val="0"/>
          <w:divBdr>
            <w:top w:val="none" w:sz="0" w:space="0" w:color="auto"/>
            <w:left w:val="none" w:sz="0" w:space="0" w:color="auto"/>
            <w:bottom w:val="none" w:sz="0" w:space="0" w:color="auto"/>
            <w:right w:val="none" w:sz="0" w:space="0" w:color="auto"/>
          </w:divBdr>
        </w:div>
        <w:div w:id="1988322109">
          <w:marLeft w:val="0"/>
          <w:marRight w:val="0"/>
          <w:marTop w:val="150"/>
          <w:marBottom w:val="0"/>
          <w:divBdr>
            <w:top w:val="none" w:sz="0" w:space="0" w:color="auto"/>
            <w:left w:val="none" w:sz="0" w:space="0" w:color="auto"/>
            <w:bottom w:val="none" w:sz="0" w:space="0" w:color="auto"/>
            <w:right w:val="none" w:sz="0" w:space="0" w:color="auto"/>
          </w:divBdr>
          <w:divsChild>
            <w:div w:id="435638508">
              <w:marLeft w:val="1155"/>
              <w:marRight w:val="0"/>
              <w:marTop w:val="0"/>
              <w:marBottom w:val="0"/>
              <w:divBdr>
                <w:top w:val="none" w:sz="0" w:space="0" w:color="auto"/>
                <w:left w:val="none" w:sz="0" w:space="0" w:color="auto"/>
                <w:bottom w:val="none" w:sz="0" w:space="0" w:color="auto"/>
                <w:right w:val="none" w:sz="0" w:space="0" w:color="auto"/>
              </w:divBdr>
            </w:div>
            <w:div w:id="2126192922">
              <w:marLeft w:val="1155"/>
              <w:marRight w:val="0"/>
              <w:marTop w:val="0"/>
              <w:marBottom w:val="0"/>
              <w:divBdr>
                <w:top w:val="none" w:sz="0" w:space="0" w:color="auto"/>
                <w:left w:val="none" w:sz="0" w:space="0" w:color="auto"/>
                <w:bottom w:val="none" w:sz="0" w:space="0" w:color="auto"/>
                <w:right w:val="none" w:sz="0" w:space="0" w:color="auto"/>
              </w:divBdr>
            </w:div>
            <w:div w:id="93140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858310">
      <w:bodyDiv w:val="1"/>
      <w:marLeft w:val="0"/>
      <w:marRight w:val="0"/>
      <w:marTop w:val="0"/>
      <w:marBottom w:val="0"/>
      <w:divBdr>
        <w:top w:val="none" w:sz="0" w:space="0" w:color="auto"/>
        <w:left w:val="none" w:sz="0" w:space="0" w:color="auto"/>
        <w:bottom w:val="none" w:sz="0" w:space="0" w:color="auto"/>
        <w:right w:val="none" w:sz="0" w:space="0" w:color="auto"/>
      </w:divBdr>
    </w:div>
    <w:div w:id="1021929155">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1980060">
      <w:bodyDiv w:val="1"/>
      <w:marLeft w:val="0"/>
      <w:marRight w:val="0"/>
      <w:marTop w:val="0"/>
      <w:marBottom w:val="0"/>
      <w:divBdr>
        <w:top w:val="none" w:sz="0" w:space="0" w:color="auto"/>
        <w:left w:val="none" w:sz="0" w:space="0" w:color="auto"/>
        <w:bottom w:val="none" w:sz="0" w:space="0" w:color="auto"/>
        <w:right w:val="none" w:sz="0" w:space="0" w:color="auto"/>
      </w:divBdr>
      <w:divsChild>
        <w:div w:id="748236468">
          <w:marLeft w:val="0"/>
          <w:marRight w:val="0"/>
          <w:marTop w:val="0"/>
          <w:marBottom w:val="0"/>
          <w:divBdr>
            <w:top w:val="none" w:sz="0" w:space="0" w:color="auto"/>
            <w:left w:val="none" w:sz="0" w:space="0" w:color="auto"/>
            <w:bottom w:val="none" w:sz="0" w:space="0" w:color="auto"/>
            <w:right w:val="none" w:sz="0" w:space="0" w:color="auto"/>
          </w:divBdr>
        </w:div>
        <w:div w:id="904804925">
          <w:marLeft w:val="0"/>
          <w:marRight w:val="0"/>
          <w:marTop w:val="150"/>
          <w:marBottom w:val="0"/>
          <w:divBdr>
            <w:top w:val="none" w:sz="0" w:space="0" w:color="auto"/>
            <w:left w:val="none" w:sz="0" w:space="0" w:color="auto"/>
            <w:bottom w:val="none" w:sz="0" w:space="0" w:color="auto"/>
            <w:right w:val="none" w:sz="0" w:space="0" w:color="auto"/>
          </w:divBdr>
          <w:divsChild>
            <w:div w:id="1301183898">
              <w:marLeft w:val="1155"/>
              <w:marRight w:val="0"/>
              <w:marTop w:val="0"/>
              <w:marBottom w:val="0"/>
              <w:divBdr>
                <w:top w:val="none" w:sz="0" w:space="0" w:color="auto"/>
                <w:left w:val="none" w:sz="0" w:space="0" w:color="auto"/>
                <w:bottom w:val="none" w:sz="0" w:space="0" w:color="auto"/>
                <w:right w:val="none" w:sz="0" w:space="0" w:color="auto"/>
              </w:divBdr>
            </w:div>
            <w:div w:id="909390570">
              <w:marLeft w:val="1155"/>
              <w:marRight w:val="0"/>
              <w:marTop w:val="0"/>
              <w:marBottom w:val="0"/>
              <w:divBdr>
                <w:top w:val="none" w:sz="0" w:space="0" w:color="auto"/>
                <w:left w:val="none" w:sz="0" w:space="0" w:color="auto"/>
                <w:bottom w:val="none" w:sz="0" w:space="0" w:color="auto"/>
                <w:right w:val="none" w:sz="0" w:space="0" w:color="auto"/>
              </w:divBdr>
            </w:div>
            <w:div w:id="112415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051902">
      <w:bodyDiv w:val="1"/>
      <w:marLeft w:val="0"/>
      <w:marRight w:val="0"/>
      <w:marTop w:val="0"/>
      <w:marBottom w:val="0"/>
      <w:divBdr>
        <w:top w:val="none" w:sz="0" w:space="0" w:color="auto"/>
        <w:left w:val="none" w:sz="0" w:space="0" w:color="auto"/>
        <w:bottom w:val="none" w:sz="0" w:space="0" w:color="auto"/>
        <w:right w:val="none" w:sz="0" w:space="0" w:color="auto"/>
      </w:divBdr>
      <w:divsChild>
        <w:div w:id="1257517277">
          <w:marLeft w:val="0"/>
          <w:marRight w:val="0"/>
          <w:marTop w:val="0"/>
          <w:marBottom w:val="0"/>
          <w:divBdr>
            <w:top w:val="none" w:sz="0" w:space="0" w:color="auto"/>
            <w:left w:val="none" w:sz="0" w:space="0" w:color="auto"/>
            <w:bottom w:val="none" w:sz="0" w:space="0" w:color="auto"/>
            <w:right w:val="none" w:sz="0" w:space="0" w:color="auto"/>
          </w:divBdr>
        </w:div>
        <w:div w:id="2017224169">
          <w:marLeft w:val="0"/>
          <w:marRight w:val="0"/>
          <w:marTop w:val="150"/>
          <w:marBottom w:val="0"/>
          <w:divBdr>
            <w:top w:val="none" w:sz="0" w:space="0" w:color="auto"/>
            <w:left w:val="none" w:sz="0" w:space="0" w:color="auto"/>
            <w:bottom w:val="none" w:sz="0" w:space="0" w:color="auto"/>
            <w:right w:val="none" w:sz="0" w:space="0" w:color="auto"/>
          </w:divBdr>
          <w:divsChild>
            <w:div w:id="2040079980">
              <w:marLeft w:val="1155"/>
              <w:marRight w:val="0"/>
              <w:marTop w:val="0"/>
              <w:marBottom w:val="0"/>
              <w:divBdr>
                <w:top w:val="none" w:sz="0" w:space="0" w:color="auto"/>
                <w:left w:val="none" w:sz="0" w:space="0" w:color="auto"/>
                <w:bottom w:val="none" w:sz="0" w:space="0" w:color="auto"/>
                <w:right w:val="none" w:sz="0" w:space="0" w:color="auto"/>
              </w:divBdr>
            </w:div>
            <w:div w:id="554699842">
              <w:marLeft w:val="1155"/>
              <w:marRight w:val="0"/>
              <w:marTop w:val="0"/>
              <w:marBottom w:val="0"/>
              <w:divBdr>
                <w:top w:val="none" w:sz="0" w:space="0" w:color="auto"/>
                <w:left w:val="none" w:sz="0" w:space="0" w:color="auto"/>
                <w:bottom w:val="none" w:sz="0" w:space="0" w:color="auto"/>
                <w:right w:val="none" w:sz="0" w:space="0" w:color="auto"/>
              </w:divBdr>
            </w:div>
            <w:div w:id="982583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31433">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90498">
      <w:bodyDiv w:val="1"/>
      <w:marLeft w:val="0"/>
      <w:marRight w:val="0"/>
      <w:marTop w:val="0"/>
      <w:marBottom w:val="0"/>
      <w:divBdr>
        <w:top w:val="none" w:sz="0" w:space="0" w:color="auto"/>
        <w:left w:val="none" w:sz="0" w:space="0" w:color="auto"/>
        <w:bottom w:val="none" w:sz="0" w:space="0" w:color="auto"/>
        <w:right w:val="none" w:sz="0" w:space="0" w:color="auto"/>
      </w:divBdr>
      <w:divsChild>
        <w:div w:id="1198546643">
          <w:marLeft w:val="0"/>
          <w:marRight w:val="0"/>
          <w:marTop w:val="0"/>
          <w:marBottom w:val="0"/>
          <w:divBdr>
            <w:top w:val="none" w:sz="0" w:space="0" w:color="auto"/>
            <w:left w:val="none" w:sz="0" w:space="0" w:color="auto"/>
            <w:bottom w:val="none" w:sz="0" w:space="0" w:color="auto"/>
            <w:right w:val="none" w:sz="0" w:space="0" w:color="auto"/>
          </w:divBdr>
        </w:div>
        <w:div w:id="589192317">
          <w:marLeft w:val="0"/>
          <w:marRight w:val="0"/>
          <w:marTop w:val="150"/>
          <w:marBottom w:val="0"/>
          <w:divBdr>
            <w:top w:val="none" w:sz="0" w:space="0" w:color="auto"/>
            <w:left w:val="none" w:sz="0" w:space="0" w:color="auto"/>
            <w:bottom w:val="none" w:sz="0" w:space="0" w:color="auto"/>
            <w:right w:val="none" w:sz="0" w:space="0" w:color="auto"/>
          </w:divBdr>
          <w:divsChild>
            <w:div w:id="2138254257">
              <w:marLeft w:val="1155"/>
              <w:marRight w:val="0"/>
              <w:marTop w:val="0"/>
              <w:marBottom w:val="0"/>
              <w:divBdr>
                <w:top w:val="none" w:sz="0" w:space="0" w:color="auto"/>
                <w:left w:val="none" w:sz="0" w:space="0" w:color="auto"/>
                <w:bottom w:val="none" w:sz="0" w:space="0" w:color="auto"/>
                <w:right w:val="none" w:sz="0" w:space="0" w:color="auto"/>
              </w:divBdr>
            </w:div>
            <w:div w:id="781997667">
              <w:marLeft w:val="1155"/>
              <w:marRight w:val="0"/>
              <w:marTop w:val="0"/>
              <w:marBottom w:val="0"/>
              <w:divBdr>
                <w:top w:val="none" w:sz="0" w:space="0" w:color="auto"/>
                <w:left w:val="none" w:sz="0" w:space="0" w:color="auto"/>
                <w:bottom w:val="none" w:sz="0" w:space="0" w:color="auto"/>
                <w:right w:val="none" w:sz="0" w:space="0" w:color="auto"/>
              </w:divBdr>
            </w:div>
            <w:div w:id="1068041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72161">
      <w:bodyDiv w:val="1"/>
      <w:marLeft w:val="0"/>
      <w:marRight w:val="0"/>
      <w:marTop w:val="0"/>
      <w:marBottom w:val="0"/>
      <w:divBdr>
        <w:top w:val="none" w:sz="0" w:space="0" w:color="auto"/>
        <w:left w:val="none" w:sz="0" w:space="0" w:color="auto"/>
        <w:bottom w:val="none" w:sz="0" w:space="0" w:color="auto"/>
        <w:right w:val="none" w:sz="0" w:space="0" w:color="auto"/>
      </w:divBdr>
      <w:divsChild>
        <w:div w:id="87430881">
          <w:marLeft w:val="0"/>
          <w:marRight w:val="0"/>
          <w:marTop w:val="0"/>
          <w:marBottom w:val="0"/>
          <w:divBdr>
            <w:top w:val="none" w:sz="0" w:space="0" w:color="auto"/>
            <w:left w:val="none" w:sz="0" w:space="0" w:color="auto"/>
            <w:bottom w:val="none" w:sz="0" w:space="0" w:color="auto"/>
            <w:right w:val="none" w:sz="0" w:space="0" w:color="auto"/>
          </w:divBdr>
        </w:div>
        <w:div w:id="116141261">
          <w:marLeft w:val="0"/>
          <w:marRight w:val="0"/>
          <w:marTop w:val="150"/>
          <w:marBottom w:val="0"/>
          <w:divBdr>
            <w:top w:val="none" w:sz="0" w:space="0" w:color="auto"/>
            <w:left w:val="none" w:sz="0" w:space="0" w:color="auto"/>
            <w:bottom w:val="none" w:sz="0" w:space="0" w:color="auto"/>
            <w:right w:val="none" w:sz="0" w:space="0" w:color="auto"/>
          </w:divBdr>
          <w:divsChild>
            <w:div w:id="1662194058">
              <w:marLeft w:val="1155"/>
              <w:marRight w:val="0"/>
              <w:marTop w:val="0"/>
              <w:marBottom w:val="0"/>
              <w:divBdr>
                <w:top w:val="none" w:sz="0" w:space="0" w:color="auto"/>
                <w:left w:val="none" w:sz="0" w:space="0" w:color="auto"/>
                <w:bottom w:val="none" w:sz="0" w:space="0" w:color="auto"/>
                <w:right w:val="none" w:sz="0" w:space="0" w:color="auto"/>
              </w:divBdr>
            </w:div>
            <w:div w:id="1581910537">
              <w:marLeft w:val="1155"/>
              <w:marRight w:val="0"/>
              <w:marTop w:val="0"/>
              <w:marBottom w:val="0"/>
              <w:divBdr>
                <w:top w:val="none" w:sz="0" w:space="0" w:color="auto"/>
                <w:left w:val="none" w:sz="0" w:space="0" w:color="auto"/>
                <w:bottom w:val="none" w:sz="0" w:space="0" w:color="auto"/>
                <w:right w:val="none" w:sz="0" w:space="0" w:color="auto"/>
              </w:divBdr>
            </w:div>
            <w:div w:id="3082170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2979918">
      <w:bodyDiv w:val="1"/>
      <w:marLeft w:val="0"/>
      <w:marRight w:val="0"/>
      <w:marTop w:val="0"/>
      <w:marBottom w:val="0"/>
      <w:divBdr>
        <w:top w:val="none" w:sz="0" w:space="0" w:color="auto"/>
        <w:left w:val="none" w:sz="0" w:space="0" w:color="auto"/>
        <w:bottom w:val="none" w:sz="0" w:space="0" w:color="auto"/>
        <w:right w:val="none" w:sz="0" w:space="0" w:color="auto"/>
      </w:divBdr>
      <w:divsChild>
        <w:div w:id="1006519563">
          <w:marLeft w:val="0"/>
          <w:marRight w:val="0"/>
          <w:marTop w:val="0"/>
          <w:marBottom w:val="0"/>
          <w:divBdr>
            <w:top w:val="none" w:sz="0" w:space="0" w:color="auto"/>
            <w:left w:val="none" w:sz="0" w:space="0" w:color="auto"/>
            <w:bottom w:val="none" w:sz="0" w:space="0" w:color="auto"/>
            <w:right w:val="none" w:sz="0" w:space="0" w:color="auto"/>
          </w:divBdr>
        </w:div>
        <w:div w:id="1563755538">
          <w:marLeft w:val="0"/>
          <w:marRight w:val="0"/>
          <w:marTop w:val="150"/>
          <w:marBottom w:val="0"/>
          <w:divBdr>
            <w:top w:val="none" w:sz="0" w:space="0" w:color="auto"/>
            <w:left w:val="none" w:sz="0" w:space="0" w:color="auto"/>
            <w:bottom w:val="none" w:sz="0" w:space="0" w:color="auto"/>
            <w:right w:val="none" w:sz="0" w:space="0" w:color="auto"/>
          </w:divBdr>
          <w:divsChild>
            <w:div w:id="2079014599">
              <w:marLeft w:val="1155"/>
              <w:marRight w:val="0"/>
              <w:marTop w:val="0"/>
              <w:marBottom w:val="0"/>
              <w:divBdr>
                <w:top w:val="none" w:sz="0" w:space="0" w:color="auto"/>
                <w:left w:val="none" w:sz="0" w:space="0" w:color="auto"/>
                <w:bottom w:val="none" w:sz="0" w:space="0" w:color="auto"/>
                <w:right w:val="none" w:sz="0" w:space="0" w:color="auto"/>
              </w:divBdr>
            </w:div>
            <w:div w:id="2051107995">
              <w:marLeft w:val="1155"/>
              <w:marRight w:val="0"/>
              <w:marTop w:val="0"/>
              <w:marBottom w:val="0"/>
              <w:divBdr>
                <w:top w:val="none" w:sz="0" w:space="0" w:color="auto"/>
                <w:left w:val="none" w:sz="0" w:space="0" w:color="auto"/>
                <w:bottom w:val="none" w:sz="0" w:space="0" w:color="auto"/>
                <w:right w:val="none" w:sz="0" w:space="0" w:color="auto"/>
              </w:divBdr>
            </w:div>
            <w:div w:id="20140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674296">
      <w:bodyDiv w:val="1"/>
      <w:marLeft w:val="0"/>
      <w:marRight w:val="0"/>
      <w:marTop w:val="0"/>
      <w:marBottom w:val="0"/>
      <w:divBdr>
        <w:top w:val="none" w:sz="0" w:space="0" w:color="auto"/>
        <w:left w:val="none" w:sz="0" w:space="0" w:color="auto"/>
        <w:bottom w:val="none" w:sz="0" w:space="0" w:color="auto"/>
        <w:right w:val="none" w:sz="0" w:space="0" w:color="auto"/>
      </w:divBdr>
    </w:div>
    <w:div w:id="1023745764">
      <w:bodyDiv w:val="1"/>
      <w:marLeft w:val="0"/>
      <w:marRight w:val="0"/>
      <w:marTop w:val="0"/>
      <w:marBottom w:val="0"/>
      <w:divBdr>
        <w:top w:val="none" w:sz="0" w:space="0" w:color="auto"/>
        <w:left w:val="none" w:sz="0" w:space="0" w:color="auto"/>
        <w:bottom w:val="none" w:sz="0" w:space="0" w:color="auto"/>
        <w:right w:val="none" w:sz="0" w:space="0" w:color="auto"/>
      </w:divBdr>
      <w:divsChild>
        <w:div w:id="836306250">
          <w:marLeft w:val="0"/>
          <w:marRight w:val="0"/>
          <w:marTop w:val="0"/>
          <w:marBottom w:val="0"/>
          <w:divBdr>
            <w:top w:val="none" w:sz="0" w:space="0" w:color="auto"/>
            <w:left w:val="none" w:sz="0" w:space="0" w:color="auto"/>
            <w:bottom w:val="none" w:sz="0" w:space="0" w:color="auto"/>
            <w:right w:val="none" w:sz="0" w:space="0" w:color="auto"/>
          </w:divBdr>
        </w:div>
        <w:div w:id="1470512744">
          <w:marLeft w:val="0"/>
          <w:marRight w:val="0"/>
          <w:marTop w:val="150"/>
          <w:marBottom w:val="0"/>
          <w:divBdr>
            <w:top w:val="none" w:sz="0" w:space="0" w:color="auto"/>
            <w:left w:val="none" w:sz="0" w:space="0" w:color="auto"/>
            <w:bottom w:val="none" w:sz="0" w:space="0" w:color="auto"/>
            <w:right w:val="none" w:sz="0" w:space="0" w:color="auto"/>
          </w:divBdr>
          <w:divsChild>
            <w:div w:id="772286341">
              <w:marLeft w:val="1155"/>
              <w:marRight w:val="0"/>
              <w:marTop w:val="0"/>
              <w:marBottom w:val="0"/>
              <w:divBdr>
                <w:top w:val="none" w:sz="0" w:space="0" w:color="auto"/>
                <w:left w:val="none" w:sz="0" w:space="0" w:color="auto"/>
                <w:bottom w:val="none" w:sz="0" w:space="0" w:color="auto"/>
                <w:right w:val="none" w:sz="0" w:space="0" w:color="auto"/>
              </w:divBdr>
            </w:div>
            <w:div w:id="686248186">
              <w:marLeft w:val="1155"/>
              <w:marRight w:val="0"/>
              <w:marTop w:val="0"/>
              <w:marBottom w:val="0"/>
              <w:divBdr>
                <w:top w:val="none" w:sz="0" w:space="0" w:color="auto"/>
                <w:left w:val="none" w:sz="0" w:space="0" w:color="auto"/>
                <w:bottom w:val="none" w:sz="0" w:space="0" w:color="auto"/>
                <w:right w:val="none" w:sz="0" w:space="0" w:color="auto"/>
              </w:divBdr>
            </w:div>
            <w:div w:id="609360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794051">
      <w:bodyDiv w:val="1"/>
      <w:marLeft w:val="0"/>
      <w:marRight w:val="0"/>
      <w:marTop w:val="0"/>
      <w:marBottom w:val="0"/>
      <w:divBdr>
        <w:top w:val="none" w:sz="0" w:space="0" w:color="auto"/>
        <w:left w:val="none" w:sz="0" w:space="0" w:color="auto"/>
        <w:bottom w:val="none" w:sz="0" w:space="0" w:color="auto"/>
        <w:right w:val="none" w:sz="0" w:space="0" w:color="auto"/>
      </w:divBdr>
      <w:divsChild>
        <w:div w:id="980188435">
          <w:marLeft w:val="0"/>
          <w:marRight w:val="0"/>
          <w:marTop w:val="0"/>
          <w:marBottom w:val="0"/>
          <w:divBdr>
            <w:top w:val="none" w:sz="0" w:space="0" w:color="auto"/>
            <w:left w:val="none" w:sz="0" w:space="0" w:color="auto"/>
            <w:bottom w:val="none" w:sz="0" w:space="0" w:color="auto"/>
            <w:right w:val="none" w:sz="0" w:space="0" w:color="auto"/>
          </w:divBdr>
        </w:div>
        <w:div w:id="1194657137">
          <w:marLeft w:val="0"/>
          <w:marRight w:val="0"/>
          <w:marTop w:val="150"/>
          <w:marBottom w:val="0"/>
          <w:divBdr>
            <w:top w:val="none" w:sz="0" w:space="0" w:color="auto"/>
            <w:left w:val="none" w:sz="0" w:space="0" w:color="auto"/>
            <w:bottom w:val="none" w:sz="0" w:space="0" w:color="auto"/>
            <w:right w:val="none" w:sz="0" w:space="0" w:color="auto"/>
          </w:divBdr>
          <w:divsChild>
            <w:div w:id="2124374578">
              <w:marLeft w:val="1155"/>
              <w:marRight w:val="0"/>
              <w:marTop w:val="0"/>
              <w:marBottom w:val="0"/>
              <w:divBdr>
                <w:top w:val="none" w:sz="0" w:space="0" w:color="auto"/>
                <w:left w:val="none" w:sz="0" w:space="0" w:color="auto"/>
                <w:bottom w:val="none" w:sz="0" w:space="0" w:color="auto"/>
                <w:right w:val="none" w:sz="0" w:space="0" w:color="auto"/>
              </w:divBdr>
            </w:div>
            <w:div w:id="1119301293">
              <w:marLeft w:val="1155"/>
              <w:marRight w:val="0"/>
              <w:marTop w:val="0"/>
              <w:marBottom w:val="0"/>
              <w:divBdr>
                <w:top w:val="none" w:sz="0" w:space="0" w:color="auto"/>
                <w:left w:val="none" w:sz="0" w:space="0" w:color="auto"/>
                <w:bottom w:val="none" w:sz="0" w:space="0" w:color="auto"/>
                <w:right w:val="none" w:sz="0" w:space="0" w:color="auto"/>
              </w:divBdr>
            </w:div>
            <w:div w:id="930552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255018">
      <w:bodyDiv w:val="1"/>
      <w:marLeft w:val="0"/>
      <w:marRight w:val="0"/>
      <w:marTop w:val="0"/>
      <w:marBottom w:val="0"/>
      <w:divBdr>
        <w:top w:val="none" w:sz="0" w:space="0" w:color="auto"/>
        <w:left w:val="none" w:sz="0" w:space="0" w:color="auto"/>
        <w:bottom w:val="none" w:sz="0" w:space="0" w:color="auto"/>
        <w:right w:val="none" w:sz="0" w:space="0" w:color="auto"/>
      </w:divBdr>
      <w:divsChild>
        <w:div w:id="1070619891">
          <w:marLeft w:val="0"/>
          <w:marRight w:val="0"/>
          <w:marTop w:val="0"/>
          <w:marBottom w:val="0"/>
          <w:divBdr>
            <w:top w:val="none" w:sz="0" w:space="0" w:color="auto"/>
            <w:left w:val="none" w:sz="0" w:space="0" w:color="auto"/>
            <w:bottom w:val="none" w:sz="0" w:space="0" w:color="auto"/>
            <w:right w:val="none" w:sz="0" w:space="0" w:color="auto"/>
          </w:divBdr>
        </w:div>
        <w:div w:id="1122307021">
          <w:marLeft w:val="0"/>
          <w:marRight w:val="0"/>
          <w:marTop w:val="150"/>
          <w:marBottom w:val="0"/>
          <w:divBdr>
            <w:top w:val="none" w:sz="0" w:space="0" w:color="auto"/>
            <w:left w:val="none" w:sz="0" w:space="0" w:color="auto"/>
            <w:bottom w:val="none" w:sz="0" w:space="0" w:color="auto"/>
            <w:right w:val="none" w:sz="0" w:space="0" w:color="auto"/>
          </w:divBdr>
          <w:divsChild>
            <w:div w:id="1582177963">
              <w:marLeft w:val="1155"/>
              <w:marRight w:val="0"/>
              <w:marTop w:val="0"/>
              <w:marBottom w:val="0"/>
              <w:divBdr>
                <w:top w:val="none" w:sz="0" w:space="0" w:color="auto"/>
                <w:left w:val="none" w:sz="0" w:space="0" w:color="auto"/>
                <w:bottom w:val="none" w:sz="0" w:space="0" w:color="auto"/>
                <w:right w:val="none" w:sz="0" w:space="0" w:color="auto"/>
              </w:divBdr>
            </w:div>
            <w:div w:id="307395095">
              <w:marLeft w:val="1155"/>
              <w:marRight w:val="0"/>
              <w:marTop w:val="0"/>
              <w:marBottom w:val="0"/>
              <w:divBdr>
                <w:top w:val="none" w:sz="0" w:space="0" w:color="auto"/>
                <w:left w:val="none" w:sz="0" w:space="0" w:color="auto"/>
                <w:bottom w:val="none" w:sz="0" w:space="0" w:color="auto"/>
                <w:right w:val="none" w:sz="0" w:space="0" w:color="auto"/>
              </w:divBdr>
            </w:div>
            <w:div w:id="206131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00625">
      <w:bodyDiv w:val="1"/>
      <w:marLeft w:val="0"/>
      <w:marRight w:val="0"/>
      <w:marTop w:val="0"/>
      <w:marBottom w:val="0"/>
      <w:divBdr>
        <w:top w:val="none" w:sz="0" w:space="0" w:color="auto"/>
        <w:left w:val="none" w:sz="0" w:space="0" w:color="auto"/>
        <w:bottom w:val="none" w:sz="0" w:space="0" w:color="auto"/>
        <w:right w:val="none" w:sz="0" w:space="0" w:color="auto"/>
      </w:divBdr>
      <w:divsChild>
        <w:div w:id="191236864">
          <w:marLeft w:val="0"/>
          <w:marRight w:val="0"/>
          <w:marTop w:val="0"/>
          <w:marBottom w:val="0"/>
          <w:divBdr>
            <w:top w:val="none" w:sz="0" w:space="0" w:color="auto"/>
            <w:left w:val="none" w:sz="0" w:space="0" w:color="auto"/>
            <w:bottom w:val="none" w:sz="0" w:space="0" w:color="auto"/>
            <w:right w:val="none" w:sz="0" w:space="0" w:color="auto"/>
          </w:divBdr>
        </w:div>
        <w:div w:id="362831917">
          <w:marLeft w:val="0"/>
          <w:marRight w:val="0"/>
          <w:marTop w:val="150"/>
          <w:marBottom w:val="0"/>
          <w:divBdr>
            <w:top w:val="none" w:sz="0" w:space="0" w:color="auto"/>
            <w:left w:val="none" w:sz="0" w:space="0" w:color="auto"/>
            <w:bottom w:val="none" w:sz="0" w:space="0" w:color="auto"/>
            <w:right w:val="none" w:sz="0" w:space="0" w:color="auto"/>
          </w:divBdr>
          <w:divsChild>
            <w:div w:id="2122140742">
              <w:marLeft w:val="1155"/>
              <w:marRight w:val="0"/>
              <w:marTop w:val="0"/>
              <w:marBottom w:val="0"/>
              <w:divBdr>
                <w:top w:val="none" w:sz="0" w:space="0" w:color="auto"/>
                <w:left w:val="none" w:sz="0" w:space="0" w:color="auto"/>
                <w:bottom w:val="none" w:sz="0" w:space="0" w:color="auto"/>
                <w:right w:val="none" w:sz="0" w:space="0" w:color="auto"/>
              </w:divBdr>
            </w:div>
            <w:div w:id="956061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6327">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449383">
      <w:bodyDiv w:val="1"/>
      <w:marLeft w:val="0"/>
      <w:marRight w:val="0"/>
      <w:marTop w:val="0"/>
      <w:marBottom w:val="0"/>
      <w:divBdr>
        <w:top w:val="none" w:sz="0" w:space="0" w:color="auto"/>
        <w:left w:val="none" w:sz="0" w:space="0" w:color="auto"/>
        <w:bottom w:val="none" w:sz="0" w:space="0" w:color="auto"/>
        <w:right w:val="none" w:sz="0" w:space="0" w:color="auto"/>
      </w:divBdr>
      <w:divsChild>
        <w:div w:id="55325941">
          <w:marLeft w:val="0"/>
          <w:marRight w:val="0"/>
          <w:marTop w:val="0"/>
          <w:marBottom w:val="0"/>
          <w:divBdr>
            <w:top w:val="none" w:sz="0" w:space="0" w:color="auto"/>
            <w:left w:val="none" w:sz="0" w:space="0" w:color="auto"/>
            <w:bottom w:val="none" w:sz="0" w:space="0" w:color="auto"/>
            <w:right w:val="none" w:sz="0" w:space="0" w:color="auto"/>
          </w:divBdr>
        </w:div>
        <w:div w:id="39331354">
          <w:marLeft w:val="0"/>
          <w:marRight w:val="0"/>
          <w:marTop w:val="150"/>
          <w:marBottom w:val="0"/>
          <w:divBdr>
            <w:top w:val="none" w:sz="0" w:space="0" w:color="auto"/>
            <w:left w:val="none" w:sz="0" w:space="0" w:color="auto"/>
            <w:bottom w:val="none" w:sz="0" w:space="0" w:color="auto"/>
            <w:right w:val="none" w:sz="0" w:space="0" w:color="auto"/>
          </w:divBdr>
          <w:divsChild>
            <w:div w:id="626816314">
              <w:marLeft w:val="1155"/>
              <w:marRight w:val="0"/>
              <w:marTop w:val="0"/>
              <w:marBottom w:val="0"/>
              <w:divBdr>
                <w:top w:val="none" w:sz="0" w:space="0" w:color="auto"/>
                <w:left w:val="none" w:sz="0" w:space="0" w:color="auto"/>
                <w:bottom w:val="none" w:sz="0" w:space="0" w:color="auto"/>
                <w:right w:val="none" w:sz="0" w:space="0" w:color="auto"/>
              </w:divBdr>
            </w:div>
            <w:div w:id="1775975169">
              <w:marLeft w:val="1155"/>
              <w:marRight w:val="0"/>
              <w:marTop w:val="0"/>
              <w:marBottom w:val="0"/>
              <w:divBdr>
                <w:top w:val="none" w:sz="0" w:space="0" w:color="auto"/>
                <w:left w:val="none" w:sz="0" w:space="0" w:color="auto"/>
                <w:bottom w:val="none" w:sz="0" w:space="0" w:color="auto"/>
                <w:right w:val="none" w:sz="0" w:space="0" w:color="auto"/>
              </w:divBdr>
            </w:div>
            <w:div w:id="702362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784898">
      <w:bodyDiv w:val="1"/>
      <w:marLeft w:val="0"/>
      <w:marRight w:val="0"/>
      <w:marTop w:val="0"/>
      <w:marBottom w:val="0"/>
      <w:divBdr>
        <w:top w:val="none" w:sz="0" w:space="0" w:color="auto"/>
        <w:left w:val="none" w:sz="0" w:space="0" w:color="auto"/>
        <w:bottom w:val="none" w:sz="0" w:space="0" w:color="auto"/>
        <w:right w:val="none" w:sz="0" w:space="0" w:color="auto"/>
      </w:divBdr>
      <w:divsChild>
        <w:div w:id="337973716">
          <w:marLeft w:val="0"/>
          <w:marRight w:val="0"/>
          <w:marTop w:val="0"/>
          <w:marBottom w:val="0"/>
          <w:divBdr>
            <w:top w:val="none" w:sz="0" w:space="0" w:color="auto"/>
            <w:left w:val="none" w:sz="0" w:space="0" w:color="auto"/>
            <w:bottom w:val="none" w:sz="0" w:space="0" w:color="auto"/>
            <w:right w:val="none" w:sz="0" w:space="0" w:color="auto"/>
          </w:divBdr>
        </w:div>
        <w:div w:id="1950234296">
          <w:marLeft w:val="0"/>
          <w:marRight w:val="0"/>
          <w:marTop w:val="150"/>
          <w:marBottom w:val="0"/>
          <w:divBdr>
            <w:top w:val="none" w:sz="0" w:space="0" w:color="auto"/>
            <w:left w:val="none" w:sz="0" w:space="0" w:color="auto"/>
            <w:bottom w:val="none" w:sz="0" w:space="0" w:color="auto"/>
            <w:right w:val="none" w:sz="0" w:space="0" w:color="auto"/>
          </w:divBdr>
          <w:divsChild>
            <w:div w:id="2140805517">
              <w:marLeft w:val="1155"/>
              <w:marRight w:val="0"/>
              <w:marTop w:val="0"/>
              <w:marBottom w:val="0"/>
              <w:divBdr>
                <w:top w:val="none" w:sz="0" w:space="0" w:color="auto"/>
                <w:left w:val="none" w:sz="0" w:space="0" w:color="auto"/>
                <w:bottom w:val="none" w:sz="0" w:space="0" w:color="auto"/>
                <w:right w:val="none" w:sz="0" w:space="0" w:color="auto"/>
              </w:divBdr>
            </w:div>
            <w:div w:id="1312297606">
              <w:marLeft w:val="1155"/>
              <w:marRight w:val="0"/>
              <w:marTop w:val="0"/>
              <w:marBottom w:val="0"/>
              <w:divBdr>
                <w:top w:val="none" w:sz="0" w:space="0" w:color="auto"/>
                <w:left w:val="none" w:sz="0" w:space="0" w:color="auto"/>
                <w:bottom w:val="none" w:sz="0" w:space="0" w:color="auto"/>
                <w:right w:val="none" w:sz="0" w:space="0" w:color="auto"/>
              </w:divBdr>
            </w:div>
            <w:div w:id="1027095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02734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03505">
      <w:bodyDiv w:val="1"/>
      <w:marLeft w:val="0"/>
      <w:marRight w:val="0"/>
      <w:marTop w:val="0"/>
      <w:marBottom w:val="0"/>
      <w:divBdr>
        <w:top w:val="none" w:sz="0" w:space="0" w:color="auto"/>
        <w:left w:val="none" w:sz="0" w:space="0" w:color="auto"/>
        <w:bottom w:val="none" w:sz="0" w:space="0" w:color="auto"/>
        <w:right w:val="none" w:sz="0" w:space="0" w:color="auto"/>
      </w:divBdr>
      <w:divsChild>
        <w:div w:id="924343595">
          <w:marLeft w:val="0"/>
          <w:marRight w:val="0"/>
          <w:marTop w:val="0"/>
          <w:marBottom w:val="0"/>
          <w:divBdr>
            <w:top w:val="none" w:sz="0" w:space="0" w:color="auto"/>
            <w:left w:val="none" w:sz="0" w:space="0" w:color="auto"/>
            <w:bottom w:val="none" w:sz="0" w:space="0" w:color="auto"/>
            <w:right w:val="none" w:sz="0" w:space="0" w:color="auto"/>
          </w:divBdr>
        </w:div>
        <w:div w:id="1520656556">
          <w:marLeft w:val="0"/>
          <w:marRight w:val="0"/>
          <w:marTop w:val="150"/>
          <w:marBottom w:val="0"/>
          <w:divBdr>
            <w:top w:val="none" w:sz="0" w:space="0" w:color="auto"/>
            <w:left w:val="none" w:sz="0" w:space="0" w:color="auto"/>
            <w:bottom w:val="none" w:sz="0" w:space="0" w:color="auto"/>
            <w:right w:val="none" w:sz="0" w:space="0" w:color="auto"/>
          </w:divBdr>
          <w:divsChild>
            <w:div w:id="2008896284">
              <w:marLeft w:val="1155"/>
              <w:marRight w:val="0"/>
              <w:marTop w:val="0"/>
              <w:marBottom w:val="0"/>
              <w:divBdr>
                <w:top w:val="none" w:sz="0" w:space="0" w:color="auto"/>
                <w:left w:val="none" w:sz="0" w:space="0" w:color="auto"/>
                <w:bottom w:val="none" w:sz="0" w:space="0" w:color="auto"/>
                <w:right w:val="none" w:sz="0" w:space="0" w:color="auto"/>
              </w:divBdr>
            </w:div>
            <w:div w:id="211623234">
              <w:marLeft w:val="1155"/>
              <w:marRight w:val="0"/>
              <w:marTop w:val="0"/>
              <w:marBottom w:val="0"/>
              <w:divBdr>
                <w:top w:val="none" w:sz="0" w:space="0" w:color="auto"/>
                <w:left w:val="none" w:sz="0" w:space="0" w:color="auto"/>
                <w:bottom w:val="none" w:sz="0" w:space="0" w:color="auto"/>
                <w:right w:val="none" w:sz="0" w:space="0" w:color="auto"/>
              </w:divBdr>
            </w:div>
            <w:div w:id="35356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754229">
      <w:bodyDiv w:val="1"/>
      <w:marLeft w:val="0"/>
      <w:marRight w:val="0"/>
      <w:marTop w:val="0"/>
      <w:marBottom w:val="0"/>
      <w:divBdr>
        <w:top w:val="none" w:sz="0" w:space="0" w:color="auto"/>
        <w:left w:val="none" w:sz="0" w:space="0" w:color="auto"/>
        <w:bottom w:val="none" w:sz="0" w:space="0" w:color="auto"/>
        <w:right w:val="none" w:sz="0" w:space="0" w:color="auto"/>
      </w:divBdr>
    </w:div>
    <w:div w:id="1027756852">
      <w:bodyDiv w:val="1"/>
      <w:marLeft w:val="0"/>
      <w:marRight w:val="0"/>
      <w:marTop w:val="0"/>
      <w:marBottom w:val="0"/>
      <w:divBdr>
        <w:top w:val="none" w:sz="0" w:space="0" w:color="auto"/>
        <w:left w:val="none" w:sz="0" w:space="0" w:color="auto"/>
        <w:bottom w:val="none" w:sz="0" w:space="0" w:color="auto"/>
        <w:right w:val="none" w:sz="0" w:space="0" w:color="auto"/>
      </w:divBdr>
      <w:divsChild>
        <w:div w:id="1689722607">
          <w:marLeft w:val="0"/>
          <w:marRight w:val="0"/>
          <w:marTop w:val="0"/>
          <w:marBottom w:val="0"/>
          <w:divBdr>
            <w:top w:val="none" w:sz="0" w:space="0" w:color="auto"/>
            <w:left w:val="none" w:sz="0" w:space="0" w:color="auto"/>
            <w:bottom w:val="none" w:sz="0" w:space="0" w:color="auto"/>
            <w:right w:val="none" w:sz="0" w:space="0" w:color="auto"/>
          </w:divBdr>
        </w:div>
        <w:div w:id="1811900545">
          <w:marLeft w:val="0"/>
          <w:marRight w:val="0"/>
          <w:marTop w:val="150"/>
          <w:marBottom w:val="0"/>
          <w:divBdr>
            <w:top w:val="none" w:sz="0" w:space="0" w:color="auto"/>
            <w:left w:val="none" w:sz="0" w:space="0" w:color="auto"/>
            <w:bottom w:val="none" w:sz="0" w:space="0" w:color="auto"/>
            <w:right w:val="none" w:sz="0" w:space="0" w:color="auto"/>
          </w:divBdr>
          <w:divsChild>
            <w:div w:id="1484816127">
              <w:marLeft w:val="1155"/>
              <w:marRight w:val="0"/>
              <w:marTop w:val="0"/>
              <w:marBottom w:val="0"/>
              <w:divBdr>
                <w:top w:val="none" w:sz="0" w:space="0" w:color="auto"/>
                <w:left w:val="none" w:sz="0" w:space="0" w:color="auto"/>
                <w:bottom w:val="none" w:sz="0" w:space="0" w:color="auto"/>
                <w:right w:val="none" w:sz="0" w:space="0" w:color="auto"/>
              </w:divBdr>
            </w:div>
            <w:div w:id="506484109">
              <w:marLeft w:val="1155"/>
              <w:marRight w:val="0"/>
              <w:marTop w:val="0"/>
              <w:marBottom w:val="0"/>
              <w:divBdr>
                <w:top w:val="none" w:sz="0" w:space="0" w:color="auto"/>
                <w:left w:val="none" w:sz="0" w:space="0" w:color="auto"/>
                <w:bottom w:val="none" w:sz="0" w:space="0" w:color="auto"/>
                <w:right w:val="none" w:sz="0" w:space="0" w:color="auto"/>
              </w:divBdr>
            </w:div>
            <w:div w:id="55851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415089">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44100">
      <w:bodyDiv w:val="1"/>
      <w:marLeft w:val="0"/>
      <w:marRight w:val="0"/>
      <w:marTop w:val="0"/>
      <w:marBottom w:val="0"/>
      <w:divBdr>
        <w:top w:val="none" w:sz="0" w:space="0" w:color="auto"/>
        <w:left w:val="none" w:sz="0" w:space="0" w:color="auto"/>
        <w:bottom w:val="none" w:sz="0" w:space="0" w:color="auto"/>
        <w:right w:val="none" w:sz="0" w:space="0" w:color="auto"/>
      </w:divBdr>
      <w:divsChild>
        <w:div w:id="1639845898">
          <w:marLeft w:val="0"/>
          <w:marRight w:val="0"/>
          <w:marTop w:val="0"/>
          <w:marBottom w:val="0"/>
          <w:divBdr>
            <w:top w:val="none" w:sz="0" w:space="0" w:color="auto"/>
            <w:left w:val="none" w:sz="0" w:space="0" w:color="auto"/>
            <w:bottom w:val="none" w:sz="0" w:space="0" w:color="auto"/>
            <w:right w:val="none" w:sz="0" w:space="0" w:color="auto"/>
          </w:divBdr>
        </w:div>
        <w:div w:id="1598712968">
          <w:marLeft w:val="0"/>
          <w:marRight w:val="0"/>
          <w:marTop w:val="150"/>
          <w:marBottom w:val="0"/>
          <w:divBdr>
            <w:top w:val="none" w:sz="0" w:space="0" w:color="auto"/>
            <w:left w:val="none" w:sz="0" w:space="0" w:color="auto"/>
            <w:bottom w:val="none" w:sz="0" w:space="0" w:color="auto"/>
            <w:right w:val="none" w:sz="0" w:space="0" w:color="auto"/>
          </w:divBdr>
          <w:divsChild>
            <w:div w:id="264385535">
              <w:marLeft w:val="1155"/>
              <w:marRight w:val="0"/>
              <w:marTop w:val="0"/>
              <w:marBottom w:val="0"/>
              <w:divBdr>
                <w:top w:val="none" w:sz="0" w:space="0" w:color="auto"/>
                <w:left w:val="none" w:sz="0" w:space="0" w:color="auto"/>
                <w:bottom w:val="none" w:sz="0" w:space="0" w:color="auto"/>
                <w:right w:val="none" w:sz="0" w:space="0" w:color="auto"/>
              </w:divBdr>
            </w:div>
            <w:div w:id="1273975846">
              <w:marLeft w:val="1155"/>
              <w:marRight w:val="0"/>
              <w:marTop w:val="0"/>
              <w:marBottom w:val="0"/>
              <w:divBdr>
                <w:top w:val="none" w:sz="0" w:space="0" w:color="auto"/>
                <w:left w:val="none" w:sz="0" w:space="0" w:color="auto"/>
                <w:bottom w:val="none" w:sz="0" w:space="0" w:color="auto"/>
                <w:right w:val="none" w:sz="0" w:space="0" w:color="auto"/>
              </w:divBdr>
            </w:div>
            <w:div w:id="1360156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030581">
      <w:bodyDiv w:val="1"/>
      <w:marLeft w:val="0"/>
      <w:marRight w:val="0"/>
      <w:marTop w:val="0"/>
      <w:marBottom w:val="0"/>
      <w:divBdr>
        <w:top w:val="none" w:sz="0" w:space="0" w:color="auto"/>
        <w:left w:val="none" w:sz="0" w:space="0" w:color="auto"/>
        <w:bottom w:val="none" w:sz="0" w:space="0" w:color="auto"/>
        <w:right w:val="none" w:sz="0" w:space="0" w:color="auto"/>
      </w:divBdr>
      <w:divsChild>
        <w:div w:id="1629555734">
          <w:marLeft w:val="0"/>
          <w:marRight w:val="0"/>
          <w:marTop w:val="0"/>
          <w:marBottom w:val="0"/>
          <w:divBdr>
            <w:top w:val="none" w:sz="0" w:space="0" w:color="auto"/>
            <w:left w:val="none" w:sz="0" w:space="0" w:color="auto"/>
            <w:bottom w:val="none" w:sz="0" w:space="0" w:color="auto"/>
            <w:right w:val="none" w:sz="0" w:space="0" w:color="auto"/>
          </w:divBdr>
        </w:div>
        <w:div w:id="1036615514">
          <w:marLeft w:val="0"/>
          <w:marRight w:val="0"/>
          <w:marTop w:val="150"/>
          <w:marBottom w:val="0"/>
          <w:divBdr>
            <w:top w:val="none" w:sz="0" w:space="0" w:color="auto"/>
            <w:left w:val="none" w:sz="0" w:space="0" w:color="auto"/>
            <w:bottom w:val="none" w:sz="0" w:space="0" w:color="auto"/>
            <w:right w:val="none" w:sz="0" w:space="0" w:color="auto"/>
          </w:divBdr>
          <w:divsChild>
            <w:div w:id="914585108">
              <w:marLeft w:val="1155"/>
              <w:marRight w:val="0"/>
              <w:marTop w:val="0"/>
              <w:marBottom w:val="0"/>
              <w:divBdr>
                <w:top w:val="none" w:sz="0" w:space="0" w:color="auto"/>
                <w:left w:val="none" w:sz="0" w:space="0" w:color="auto"/>
                <w:bottom w:val="none" w:sz="0" w:space="0" w:color="auto"/>
                <w:right w:val="none" w:sz="0" w:space="0" w:color="auto"/>
              </w:divBdr>
            </w:div>
            <w:div w:id="126827453">
              <w:marLeft w:val="1155"/>
              <w:marRight w:val="0"/>
              <w:marTop w:val="0"/>
              <w:marBottom w:val="0"/>
              <w:divBdr>
                <w:top w:val="none" w:sz="0" w:space="0" w:color="auto"/>
                <w:left w:val="none" w:sz="0" w:space="0" w:color="auto"/>
                <w:bottom w:val="none" w:sz="0" w:space="0" w:color="auto"/>
                <w:right w:val="none" w:sz="0" w:space="0" w:color="auto"/>
              </w:divBdr>
            </w:div>
            <w:div w:id="1630621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643143">
      <w:bodyDiv w:val="1"/>
      <w:marLeft w:val="0"/>
      <w:marRight w:val="0"/>
      <w:marTop w:val="0"/>
      <w:marBottom w:val="0"/>
      <w:divBdr>
        <w:top w:val="none" w:sz="0" w:space="0" w:color="auto"/>
        <w:left w:val="none" w:sz="0" w:space="0" w:color="auto"/>
        <w:bottom w:val="none" w:sz="0" w:space="0" w:color="auto"/>
        <w:right w:val="none" w:sz="0" w:space="0" w:color="auto"/>
      </w:divBdr>
    </w:div>
    <w:div w:id="1030715789">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50812">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47118">
      <w:bodyDiv w:val="1"/>
      <w:marLeft w:val="0"/>
      <w:marRight w:val="0"/>
      <w:marTop w:val="0"/>
      <w:marBottom w:val="0"/>
      <w:divBdr>
        <w:top w:val="none" w:sz="0" w:space="0" w:color="auto"/>
        <w:left w:val="none" w:sz="0" w:space="0" w:color="auto"/>
        <w:bottom w:val="none" w:sz="0" w:space="0" w:color="auto"/>
        <w:right w:val="none" w:sz="0" w:space="0" w:color="auto"/>
      </w:divBdr>
      <w:divsChild>
        <w:div w:id="1699089704">
          <w:marLeft w:val="0"/>
          <w:marRight w:val="0"/>
          <w:marTop w:val="0"/>
          <w:marBottom w:val="0"/>
          <w:divBdr>
            <w:top w:val="none" w:sz="0" w:space="0" w:color="auto"/>
            <w:left w:val="none" w:sz="0" w:space="0" w:color="auto"/>
            <w:bottom w:val="none" w:sz="0" w:space="0" w:color="auto"/>
            <w:right w:val="none" w:sz="0" w:space="0" w:color="auto"/>
          </w:divBdr>
        </w:div>
        <w:div w:id="1316227444">
          <w:marLeft w:val="0"/>
          <w:marRight w:val="0"/>
          <w:marTop w:val="150"/>
          <w:marBottom w:val="0"/>
          <w:divBdr>
            <w:top w:val="none" w:sz="0" w:space="0" w:color="auto"/>
            <w:left w:val="none" w:sz="0" w:space="0" w:color="auto"/>
            <w:bottom w:val="none" w:sz="0" w:space="0" w:color="auto"/>
            <w:right w:val="none" w:sz="0" w:space="0" w:color="auto"/>
          </w:divBdr>
          <w:divsChild>
            <w:div w:id="1642466508">
              <w:marLeft w:val="1155"/>
              <w:marRight w:val="0"/>
              <w:marTop w:val="0"/>
              <w:marBottom w:val="0"/>
              <w:divBdr>
                <w:top w:val="none" w:sz="0" w:space="0" w:color="auto"/>
                <w:left w:val="none" w:sz="0" w:space="0" w:color="auto"/>
                <w:bottom w:val="none" w:sz="0" w:space="0" w:color="auto"/>
                <w:right w:val="none" w:sz="0" w:space="0" w:color="auto"/>
              </w:divBdr>
            </w:div>
            <w:div w:id="2108772071">
              <w:marLeft w:val="1155"/>
              <w:marRight w:val="0"/>
              <w:marTop w:val="0"/>
              <w:marBottom w:val="0"/>
              <w:divBdr>
                <w:top w:val="none" w:sz="0" w:space="0" w:color="auto"/>
                <w:left w:val="none" w:sz="0" w:space="0" w:color="auto"/>
                <w:bottom w:val="none" w:sz="0" w:space="0" w:color="auto"/>
                <w:right w:val="none" w:sz="0" w:space="0" w:color="auto"/>
              </w:divBdr>
            </w:div>
            <w:div w:id="605691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0254">
      <w:bodyDiv w:val="1"/>
      <w:marLeft w:val="0"/>
      <w:marRight w:val="0"/>
      <w:marTop w:val="0"/>
      <w:marBottom w:val="0"/>
      <w:divBdr>
        <w:top w:val="none" w:sz="0" w:space="0" w:color="auto"/>
        <w:left w:val="none" w:sz="0" w:space="0" w:color="auto"/>
        <w:bottom w:val="none" w:sz="0" w:space="0" w:color="auto"/>
        <w:right w:val="none" w:sz="0" w:space="0" w:color="auto"/>
      </w:divBdr>
      <w:divsChild>
        <w:div w:id="1929197264">
          <w:marLeft w:val="0"/>
          <w:marRight w:val="0"/>
          <w:marTop w:val="0"/>
          <w:marBottom w:val="0"/>
          <w:divBdr>
            <w:top w:val="none" w:sz="0" w:space="0" w:color="auto"/>
            <w:left w:val="none" w:sz="0" w:space="0" w:color="auto"/>
            <w:bottom w:val="none" w:sz="0" w:space="0" w:color="auto"/>
            <w:right w:val="none" w:sz="0" w:space="0" w:color="auto"/>
          </w:divBdr>
        </w:div>
        <w:div w:id="1638027211">
          <w:marLeft w:val="0"/>
          <w:marRight w:val="0"/>
          <w:marTop w:val="150"/>
          <w:marBottom w:val="0"/>
          <w:divBdr>
            <w:top w:val="none" w:sz="0" w:space="0" w:color="auto"/>
            <w:left w:val="none" w:sz="0" w:space="0" w:color="auto"/>
            <w:bottom w:val="none" w:sz="0" w:space="0" w:color="auto"/>
            <w:right w:val="none" w:sz="0" w:space="0" w:color="auto"/>
          </w:divBdr>
          <w:divsChild>
            <w:div w:id="96141602">
              <w:marLeft w:val="1155"/>
              <w:marRight w:val="0"/>
              <w:marTop w:val="0"/>
              <w:marBottom w:val="0"/>
              <w:divBdr>
                <w:top w:val="none" w:sz="0" w:space="0" w:color="auto"/>
                <w:left w:val="none" w:sz="0" w:space="0" w:color="auto"/>
                <w:bottom w:val="none" w:sz="0" w:space="0" w:color="auto"/>
                <w:right w:val="none" w:sz="0" w:space="0" w:color="auto"/>
              </w:divBdr>
            </w:div>
            <w:div w:id="207095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26489">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3844391">
      <w:bodyDiv w:val="1"/>
      <w:marLeft w:val="0"/>
      <w:marRight w:val="0"/>
      <w:marTop w:val="0"/>
      <w:marBottom w:val="0"/>
      <w:divBdr>
        <w:top w:val="none" w:sz="0" w:space="0" w:color="auto"/>
        <w:left w:val="none" w:sz="0" w:space="0" w:color="auto"/>
        <w:bottom w:val="none" w:sz="0" w:space="0" w:color="auto"/>
        <w:right w:val="none" w:sz="0" w:space="0" w:color="auto"/>
      </w:divBdr>
      <w:divsChild>
        <w:div w:id="611010608">
          <w:marLeft w:val="0"/>
          <w:marRight w:val="0"/>
          <w:marTop w:val="0"/>
          <w:marBottom w:val="0"/>
          <w:divBdr>
            <w:top w:val="none" w:sz="0" w:space="0" w:color="auto"/>
            <w:left w:val="none" w:sz="0" w:space="0" w:color="auto"/>
            <w:bottom w:val="none" w:sz="0" w:space="0" w:color="auto"/>
            <w:right w:val="none" w:sz="0" w:space="0" w:color="auto"/>
          </w:divBdr>
        </w:div>
        <w:div w:id="1576041896">
          <w:marLeft w:val="0"/>
          <w:marRight w:val="0"/>
          <w:marTop w:val="150"/>
          <w:marBottom w:val="0"/>
          <w:divBdr>
            <w:top w:val="none" w:sz="0" w:space="0" w:color="auto"/>
            <w:left w:val="none" w:sz="0" w:space="0" w:color="auto"/>
            <w:bottom w:val="none" w:sz="0" w:space="0" w:color="auto"/>
            <w:right w:val="none" w:sz="0" w:space="0" w:color="auto"/>
          </w:divBdr>
          <w:divsChild>
            <w:div w:id="2101875826">
              <w:marLeft w:val="1155"/>
              <w:marRight w:val="0"/>
              <w:marTop w:val="0"/>
              <w:marBottom w:val="0"/>
              <w:divBdr>
                <w:top w:val="none" w:sz="0" w:space="0" w:color="auto"/>
                <w:left w:val="none" w:sz="0" w:space="0" w:color="auto"/>
                <w:bottom w:val="none" w:sz="0" w:space="0" w:color="auto"/>
                <w:right w:val="none" w:sz="0" w:space="0" w:color="auto"/>
              </w:divBdr>
            </w:div>
            <w:div w:id="1586721460">
              <w:marLeft w:val="1155"/>
              <w:marRight w:val="0"/>
              <w:marTop w:val="0"/>
              <w:marBottom w:val="0"/>
              <w:divBdr>
                <w:top w:val="none" w:sz="0" w:space="0" w:color="auto"/>
                <w:left w:val="none" w:sz="0" w:space="0" w:color="auto"/>
                <w:bottom w:val="none" w:sz="0" w:space="0" w:color="auto"/>
                <w:right w:val="none" w:sz="0" w:space="0" w:color="auto"/>
              </w:divBdr>
            </w:div>
            <w:div w:id="417681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5709">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113203">
      <w:bodyDiv w:val="1"/>
      <w:marLeft w:val="0"/>
      <w:marRight w:val="0"/>
      <w:marTop w:val="0"/>
      <w:marBottom w:val="0"/>
      <w:divBdr>
        <w:top w:val="none" w:sz="0" w:space="0" w:color="auto"/>
        <w:left w:val="none" w:sz="0" w:space="0" w:color="auto"/>
        <w:bottom w:val="none" w:sz="0" w:space="0" w:color="auto"/>
        <w:right w:val="none" w:sz="0" w:space="0" w:color="auto"/>
      </w:divBdr>
      <w:divsChild>
        <w:div w:id="287593782">
          <w:marLeft w:val="0"/>
          <w:marRight w:val="0"/>
          <w:marTop w:val="0"/>
          <w:marBottom w:val="0"/>
          <w:divBdr>
            <w:top w:val="none" w:sz="0" w:space="0" w:color="auto"/>
            <w:left w:val="none" w:sz="0" w:space="0" w:color="auto"/>
            <w:bottom w:val="none" w:sz="0" w:space="0" w:color="auto"/>
            <w:right w:val="none" w:sz="0" w:space="0" w:color="auto"/>
          </w:divBdr>
        </w:div>
        <w:div w:id="894899233">
          <w:marLeft w:val="0"/>
          <w:marRight w:val="0"/>
          <w:marTop w:val="150"/>
          <w:marBottom w:val="0"/>
          <w:divBdr>
            <w:top w:val="none" w:sz="0" w:space="0" w:color="auto"/>
            <w:left w:val="none" w:sz="0" w:space="0" w:color="auto"/>
            <w:bottom w:val="none" w:sz="0" w:space="0" w:color="auto"/>
            <w:right w:val="none" w:sz="0" w:space="0" w:color="auto"/>
          </w:divBdr>
          <w:divsChild>
            <w:div w:id="1817335019">
              <w:marLeft w:val="1155"/>
              <w:marRight w:val="0"/>
              <w:marTop w:val="0"/>
              <w:marBottom w:val="0"/>
              <w:divBdr>
                <w:top w:val="none" w:sz="0" w:space="0" w:color="auto"/>
                <w:left w:val="none" w:sz="0" w:space="0" w:color="auto"/>
                <w:bottom w:val="none" w:sz="0" w:space="0" w:color="auto"/>
                <w:right w:val="none" w:sz="0" w:space="0" w:color="auto"/>
              </w:divBdr>
            </w:div>
            <w:div w:id="1585870955">
              <w:marLeft w:val="1155"/>
              <w:marRight w:val="0"/>
              <w:marTop w:val="0"/>
              <w:marBottom w:val="0"/>
              <w:divBdr>
                <w:top w:val="none" w:sz="0" w:space="0" w:color="auto"/>
                <w:left w:val="none" w:sz="0" w:space="0" w:color="auto"/>
                <w:bottom w:val="none" w:sz="0" w:space="0" w:color="auto"/>
                <w:right w:val="none" w:sz="0" w:space="0" w:color="auto"/>
              </w:divBdr>
            </w:div>
            <w:div w:id="1544519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691358">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41557">
      <w:bodyDiv w:val="1"/>
      <w:marLeft w:val="0"/>
      <w:marRight w:val="0"/>
      <w:marTop w:val="0"/>
      <w:marBottom w:val="0"/>
      <w:divBdr>
        <w:top w:val="none" w:sz="0" w:space="0" w:color="auto"/>
        <w:left w:val="none" w:sz="0" w:space="0" w:color="auto"/>
        <w:bottom w:val="none" w:sz="0" w:space="0" w:color="auto"/>
        <w:right w:val="none" w:sz="0" w:space="0" w:color="auto"/>
      </w:divBdr>
      <w:divsChild>
        <w:div w:id="1573127374">
          <w:marLeft w:val="0"/>
          <w:marRight w:val="0"/>
          <w:marTop w:val="0"/>
          <w:marBottom w:val="0"/>
          <w:divBdr>
            <w:top w:val="none" w:sz="0" w:space="0" w:color="auto"/>
            <w:left w:val="none" w:sz="0" w:space="0" w:color="auto"/>
            <w:bottom w:val="none" w:sz="0" w:space="0" w:color="auto"/>
            <w:right w:val="none" w:sz="0" w:space="0" w:color="auto"/>
          </w:divBdr>
        </w:div>
        <w:div w:id="1657107562">
          <w:marLeft w:val="0"/>
          <w:marRight w:val="0"/>
          <w:marTop w:val="150"/>
          <w:marBottom w:val="0"/>
          <w:divBdr>
            <w:top w:val="none" w:sz="0" w:space="0" w:color="auto"/>
            <w:left w:val="none" w:sz="0" w:space="0" w:color="auto"/>
            <w:bottom w:val="none" w:sz="0" w:space="0" w:color="auto"/>
            <w:right w:val="none" w:sz="0" w:space="0" w:color="auto"/>
          </w:divBdr>
          <w:divsChild>
            <w:div w:id="331959329">
              <w:marLeft w:val="1155"/>
              <w:marRight w:val="0"/>
              <w:marTop w:val="0"/>
              <w:marBottom w:val="0"/>
              <w:divBdr>
                <w:top w:val="none" w:sz="0" w:space="0" w:color="auto"/>
                <w:left w:val="none" w:sz="0" w:space="0" w:color="auto"/>
                <w:bottom w:val="none" w:sz="0" w:space="0" w:color="auto"/>
                <w:right w:val="none" w:sz="0" w:space="0" w:color="auto"/>
              </w:divBdr>
            </w:div>
            <w:div w:id="573395235">
              <w:marLeft w:val="1155"/>
              <w:marRight w:val="0"/>
              <w:marTop w:val="0"/>
              <w:marBottom w:val="0"/>
              <w:divBdr>
                <w:top w:val="none" w:sz="0" w:space="0" w:color="auto"/>
                <w:left w:val="none" w:sz="0" w:space="0" w:color="auto"/>
                <w:bottom w:val="none" w:sz="0" w:space="0" w:color="auto"/>
                <w:right w:val="none" w:sz="0" w:space="0" w:color="auto"/>
              </w:divBdr>
            </w:div>
            <w:div w:id="1170291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816661">
      <w:bodyDiv w:val="1"/>
      <w:marLeft w:val="0"/>
      <w:marRight w:val="0"/>
      <w:marTop w:val="0"/>
      <w:marBottom w:val="0"/>
      <w:divBdr>
        <w:top w:val="none" w:sz="0" w:space="0" w:color="auto"/>
        <w:left w:val="none" w:sz="0" w:space="0" w:color="auto"/>
        <w:bottom w:val="none" w:sz="0" w:space="0" w:color="auto"/>
        <w:right w:val="none" w:sz="0" w:space="0" w:color="auto"/>
      </w:divBdr>
      <w:divsChild>
        <w:div w:id="1925071965">
          <w:marLeft w:val="0"/>
          <w:marRight w:val="0"/>
          <w:marTop w:val="0"/>
          <w:marBottom w:val="0"/>
          <w:divBdr>
            <w:top w:val="none" w:sz="0" w:space="0" w:color="auto"/>
            <w:left w:val="none" w:sz="0" w:space="0" w:color="auto"/>
            <w:bottom w:val="none" w:sz="0" w:space="0" w:color="auto"/>
            <w:right w:val="none" w:sz="0" w:space="0" w:color="auto"/>
          </w:divBdr>
        </w:div>
        <w:div w:id="34820156">
          <w:marLeft w:val="0"/>
          <w:marRight w:val="0"/>
          <w:marTop w:val="150"/>
          <w:marBottom w:val="0"/>
          <w:divBdr>
            <w:top w:val="none" w:sz="0" w:space="0" w:color="auto"/>
            <w:left w:val="none" w:sz="0" w:space="0" w:color="auto"/>
            <w:bottom w:val="none" w:sz="0" w:space="0" w:color="auto"/>
            <w:right w:val="none" w:sz="0" w:space="0" w:color="auto"/>
          </w:divBdr>
          <w:divsChild>
            <w:div w:id="1945723915">
              <w:marLeft w:val="1155"/>
              <w:marRight w:val="0"/>
              <w:marTop w:val="0"/>
              <w:marBottom w:val="0"/>
              <w:divBdr>
                <w:top w:val="none" w:sz="0" w:space="0" w:color="auto"/>
                <w:left w:val="none" w:sz="0" w:space="0" w:color="auto"/>
                <w:bottom w:val="none" w:sz="0" w:space="0" w:color="auto"/>
                <w:right w:val="none" w:sz="0" w:space="0" w:color="auto"/>
              </w:divBdr>
            </w:div>
            <w:div w:id="319693823">
              <w:marLeft w:val="1155"/>
              <w:marRight w:val="0"/>
              <w:marTop w:val="0"/>
              <w:marBottom w:val="0"/>
              <w:divBdr>
                <w:top w:val="none" w:sz="0" w:space="0" w:color="auto"/>
                <w:left w:val="none" w:sz="0" w:space="0" w:color="auto"/>
                <w:bottom w:val="none" w:sz="0" w:space="0" w:color="auto"/>
                <w:right w:val="none" w:sz="0" w:space="0" w:color="auto"/>
              </w:divBdr>
            </w:div>
            <w:div w:id="195332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95882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44872">
      <w:bodyDiv w:val="1"/>
      <w:marLeft w:val="0"/>
      <w:marRight w:val="0"/>
      <w:marTop w:val="0"/>
      <w:marBottom w:val="0"/>
      <w:divBdr>
        <w:top w:val="none" w:sz="0" w:space="0" w:color="auto"/>
        <w:left w:val="none" w:sz="0" w:space="0" w:color="auto"/>
        <w:bottom w:val="none" w:sz="0" w:space="0" w:color="auto"/>
        <w:right w:val="none" w:sz="0" w:space="0" w:color="auto"/>
      </w:divBdr>
      <w:divsChild>
        <w:div w:id="1877811557">
          <w:marLeft w:val="0"/>
          <w:marRight w:val="0"/>
          <w:marTop w:val="0"/>
          <w:marBottom w:val="0"/>
          <w:divBdr>
            <w:top w:val="none" w:sz="0" w:space="0" w:color="auto"/>
            <w:left w:val="none" w:sz="0" w:space="0" w:color="auto"/>
            <w:bottom w:val="none" w:sz="0" w:space="0" w:color="auto"/>
            <w:right w:val="none" w:sz="0" w:space="0" w:color="auto"/>
          </w:divBdr>
        </w:div>
        <w:div w:id="515120542">
          <w:marLeft w:val="0"/>
          <w:marRight w:val="0"/>
          <w:marTop w:val="150"/>
          <w:marBottom w:val="0"/>
          <w:divBdr>
            <w:top w:val="none" w:sz="0" w:space="0" w:color="auto"/>
            <w:left w:val="none" w:sz="0" w:space="0" w:color="auto"/>
            <w:bottom w:val="none" w:sz="0" w:space="0" w:color="auto"/>
            <w:right w:val="none" w:sz="0" w:space="0" w:color="auto"/>
          </w:divBdr>
          <w:divsChild>
            <w:div w:id="1608269960">
              <w:marLeft w:val="1155"/>
              <w:marRight w:val="0"/>
              <w:marTop w:val="0"/>
              <w:marBottom w:val="0"/>
              <w:divBdr>
                <w:top w:val="none" w:sz="0" w:space="0" w:color="auto"/>
                <w:left w:val="none" w:sz="0" w:space="0" w:color="auto"/>
                <w:bottom w:val="none" w:sz="0" w:space="0" w:color="auto"/>
                <w:right w:val="none" w:sz="0" w:space="0" w:color="auto"/>
              </w:divBdr>
            </w:div>
            <w:div w:id="1168518443">
              <w:marLeft w:val="1155"/>
              <w:marRight w:val="0"/>
              <w:marTop w:val="0"/>
              <w:marBottom w:val="0"/>
              <w:divBdr>
                <w:top w:val="none" w:sz="0" w:space="0" w:color="auto"/>
                <w:left w:val="none" w:sz="0" w:space="0" w:color="auto"/>
                <w:bottom w:val="none" w:sz="0" w:space="0" w:color="auto"/>
                <w:right w:val="none" w:sz="0" w:space="0" w:color="auto"/>
              </w:divBdr>
            </w:div>
            <w:div w:id="130003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9405">
      <w:bodyDiv w:val="1"/>
      <w:marLeft w:val="0"/>
      <w:marRight w:val="0"/>
      <w:marTop w:val="0"/>
      <w:marBottom w:val="0"/>
      <w:divBdr>
        <w:top w:val="none" w:sz="0" w:space="0" w:color="auto"/>
        <w:left w:val="none" w:sz="0" w:space="0" w:color="auto"/>
        <w:bottom w:val="none" w:sz="0" w:space="0" w:color="auto"/>
        <w:right w:val="none" w:sz="0" w:space="0" w:color="auto"/>
      </w:divBdr>
      <w:divsChild>
        <w:div w:id="396712284">
          <w:marLeft w:val="0"/>
          <w:marRight w:val="0"/>
          <w:marTop w:val="0"/>
          <w:marBottom w:val="0"/>
          <w:divBdr>
            <w:top w:val="none" w:sz="0" w:space="0" w:color="auto"/>
            <w:left w:val="none" w:sz="0" w:space="0" w:color="auto"/>
            <w:bottom w:val="none" w:sz="0" w:space="0" w:color="auto"/>
            <w:right w:val="none" w:sz="0" w:space="0" w:color="auto"/>
          </w:divBdr>
        </w:div>
        <w:div w:id="1802841586">
          <w:marLeft w:val="0"/>
          <w:marRight w:val="0"/>
          <w:marTop w:val="150"/>
          <w:marBottom w:val="0"/>
          <w:divBdr>
            <w:top w:val="none" w:sz="0" w:space="0" w:color="auto"/>
            <w:left w:val="none" w:sz="0" w:space="0" w:color="auto"/>
            <w:bottom w:val="none" w:sz="0" w:space="0" w:color="auto"/>
            <w:right w:val="none" w:sz="0" w:space="0" w:color="auto"/>
          </w:divBdr>
          <w:divsChild>
            <w:div w:id="1653559803">
              <w:marLeft w:val="1155"/>
              <w:marRight w:val="0"/>
              <w:marTop w:val="0"/>
              <w:marBottom w:val="0"/>
              <w:divBdr>
                <w:top w:val="none" w:sz="0" w:space="0" w:color="auto"/>
                <w:left w:val="none" w:sz="0" w:space="0" w:color="auto"/>
                <w:bottom w:val="none" w:sz="0" w:space="0" w:color="auto"/>
                <w:right w:val="none" w:sz="0" w:space="0" w:color="auto"/>
              </w:divBdr>
            </w:div>
            <w:div w:id="946497276">
              <w:marLeft w:val="1155"/>
              <w:marRight w:val="0"/>
              <w:marTop w:val="0"/>
              <w:marBottom w:val="0"/>
              <w:divBdr>
                <w:top w:val="none" w:sz="0" w:space="0" w:color="auto"/>
                <w:left w:val="none" w:sz="0" w:space="0" w:color="auto"/>
                <w:bottom w:val="none" w:sz="0" w:space="0" w:color="auto"/>
                <w:right w:val="none" w:sz="0" w:space="0" w:color="auto"/>
              </w:divBdr>
            </w:div>
            <w:div w:id="1864905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6736418">
      <w:bodyDiv w:val="1"/>
      <w:marLeft w:val="0"/>
      <w:marRight w:val="0"/>
      <w:marTop w:val="0"/>
      <w:marBottom w:val="0"/>
      <w:divBdr>
        <w:top w:val="none" w:sz="0" w:space="0" w:color="auto"/>
        <w:left w:val="none" w:sz="0" w:space="0" w:color="auto"/>
        <w:bottom w:val="none" w:sz="0" w:space="0" w:color="auto"/>
        <w:right w:val="none" w:sz="0" w:space="0" w:color="auto"/>
      </w:divBdr>
      <w:divsChild>
        <w:div w:id="371031366">
          <w:marLeft w:val="0"/>
          <w:marRight w:val="0"/>
          <w:marTop w:val="0"/>
          <w:marBottom w:val="0"/>
          <w:divBdr>
            <w:top w:val="none" w:sz="0" w:space="0" w:color="auto"/>
            <w:left w:val="none" w:sz="0" w:space="0" w:color="auto"/>
            <w:bottom w:val="none" w:sz="0" w:space="0" w:color="auto"/>
            <w:right w:val="none" w:sz="0" w:space="0" w:color="auto"/>
          </w:divBdr>
        </w:div>
        <w:div w:id="1705640735">
          <w:marLeft w:val="0"/>
          <w:marRight w:val="0"/>
          <w:marTop w:val="150"/>
          <w:marBottom w:val="0"/>
          <w:divBdr>
            <w:top w:val="none" w:sz="0" w:space="0" w:color="auto"/>
            <w:left w:val="none" w:sz="0" w:space="0" w:color="auto"/>
            <w:bottom w:val="none" w:sz="0" w:space="0" w:color="auto"/>
            <w:right w:val="none" w:sz="0" w:space="0" w:color="auto"/>
          </w:divBdr>
          <w:divsChild>
            <w:div w:id="324170989">
              <w:marLeft w:val="1155"/>
              <w:marRight w:val="0"/>
              <w:marTop w:val="0"/>
              <w:marBottom w:val="0"/>
              <w:divBdr>
                <w:top w:val="none" w:sz="0" w:space="0" w:color="auto"/>
                <w:left w:val="none" w:sz="0" w:space="0" w:color="auto"/>
                <w:bottom w:val="none" w:sz="0" w:space="0" w:color="auto"/>
                <w:right w:val="none" w:sz="0" w:space="0" w:color="auto"/>
              </w:divBdr>
            </w:div>
            <w:div w:id="1612585033">
              <w:marLeft w:val="1155"/>
              <w:marRight w:val="0"/>
              <w:marTop w:val="0"/>
              <w:marBottom w:val="0"/>
              <w:divBdr>
                <w:top w:val="none" w:sz="0" w:space="0" w:color="auto"/>
                <w:left w:val="none" w:sz="0" w:space="0" w:color="auto"/>
                <w:bottom w:val="none" w:sz="0" w:space="0" w:color="auto"/>
                <w:right w:val="none" w:sz="0" w:space="0" w:color="auto"/>
              </w:divBdr>
            </w:div>
            <w:div w:id="74260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47457">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789">
      <w:bodyDiv w:val="1"/>
      <w:marLeft w:val="0"/>
      <w:marRight w:val="0"/>
      <w:marTop w:val="0"/>
      <w:marBottom w:val="0"/>
      <w:divBdr>
        <w:top w:val="none" w:sz="0" w:space="0" w:color="auto"/>
        <w:left w:val="none" w:sz="0" w:space="0" w:color="auto"/>
        <w:bottom w:val="none" w:sz="0" w:space="0" w:color="auto"/>
        <w:right w:val="none" w:sz="0" w:space="0" w:color="auto"/>
      </w:divBdr>
      <w:divsChild>
        <w:div w:id="543100318">
          <w:marLeft w:val="0"/>
          <w:marRight w:val="0"/>
          <w:marTop w:val="0"/>
          <w:marBottom w:val="0"/>
          <w:divBdr>
            <w:top w:val="none" w:sz="0" w:space="0" w:color="auto"/>
            <w:left w:val="none" w:sz="0" w:space="0" w:color="auto"/>
            <w:bottom w:val="none" w:sz="0" w:space="0" w:color="auto"/>
            <w:right w:val="none" w:sz="0" w:space="0" w:color="auto"/>
          </w:divBdr>
        </w:div>
        <w:div w:id="465854782">
          <w:marLeft w:val="0"/>
          <w:marRight w:val="0"/>
          <w:marTop w:val="150"/>
          <w:marBottom w:val="0"/>
          <w:divBdr>
            <w:top w:val="none" w:sz="0" w:space="0" w:color="auto"/>
            <w:left w:val="none" w:sz="0" w:space="0" w:color="auto"/>
            <w:bottom w:val="none" w:sz="0" w:space="0" w:color="auto"/>
            <w:right w:val="none" w:sz="0" w:space="0" w:color="auto"/>
          </w:divBdr>
          <w:divsChild>
            <w:div w:id="57289817">
              <w:marLeft w:val="1155"/>
              <w:marRight w:val="0"/>
              <w:marTop w:val="0"/>
              <w:marBottom w:val="0"/>
              <w:divBdr>
                <w:top w:val="none" w:sz="0" w:space="0" w:color="auto"/>
                <w:left w:val="none" w:sz="0" w:space="0" w:color="auto"/>
                <w:bottom w:val="none" w:sz="0" w:space="0" w:color="auto"/>
                <w:right w:val="none" w:sz="0" w:space="0" w:color="auto"/>
              </w:divBdr>
            </w:div>
            <w:div w:id="1624733164">
              <w:marLeft w:val="1155"/>
              <w:marRight w:val="0"/>
              <w:marTop w:val="0"/>
              <w:marBottom w:val="0"/>
              <w:divBdr>
                <w:top w:val="none" w:sz="0" w:space="0" w:color="auto"/>
                <w:left w:val="none" w:sz="0" w:space="0" w:color="auto"/>
                <w:bottom w:val="none" w:sz="0" w:space="0" w:color="auto"/>
                <w:right w:val="none" w:sz="0" w:space="0" w:color="auto"/>
              </w:divBdr>
            </w:div>
            <w:div w:id="3976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356395">
      <w:bodyDiv w:val="1"/>
      <w:marLeft w:val="0"/>
      <w:marRight w:val="0"/>
      <w:marTop w:val="0"/>
      <w:marBottom w:val="0"/>
      <w:divBdr>
        <w:top w:val="none" w:sz="0" w:space="0" w:color="auto"/>
        <w:left w:val="none" w:sz="0" w:space="0" w:color="auto"/>
        <w:bottom w:val="none" w:sz="0" w:space="0" w:color="auto"/>
        <w:right w:val="none" w:sz="0" w:space="0" w:color="auto"/>
      </w:divBdr>
      <w:divsChild>
        <w:div w:id="202594024">
          <w:marLeft w:val="0"/>
          <w:marRight w:val="0"/>
          <w:marTop w:val="0"/>
          <w:marBottom w:val="0"/>
          <w:divBdr>
            <w:top w:val="none" w:sz="0" w:space="0" w:color="auto"/>
            <w:left w:val="none" w:sz="0" w:space="0" w:color="auto"/>
            <w:bottom w:val="none" w:sz="0" w:space="0" w:color="auto"/>
            <w:right w:val="none" w:sz="0" w:space="0" w:color="auto"/>
          </w:divBdr>
        </w:div>
        <w:div w:id="393243470">
          <w:marLeft w:val="0"/>
          <w:marRight w:val="0"/>
          <w:marTop w:val="150"/>
          <w:marBottom w:val="0"/>
          <w:divBdr>
            <w:top w:val="none" w:sz="0" w:space="0" w:color="auto"/>
            <w:left w:val="none" w:sz="0" w:space="0" w:color="auto"/>
            <w:bottom w:val="none" w:sz="0" w:space="0" w:color="auto"/>
            <w:right w:val="none" w:sz="0" w:space="0" w:color="auto"/>
          </w:divBdr>
          <w:divsChild>
            <w:div w:id="519635083">
              <w:marLeft w:val="1155"/>
              <w:marRight w:val="0"/>
              <w:marTop w:val="0"/>
              <w:marBottom w:val="0"/>
              <w:divBdr>
                <w:top w:val="none" w:sz="0" w:space="0" w:color="auto"/>
                <w:left w:val="none" w:sz="0" w:space="0" w:color="auto"/>
                <w:bottom w:val="none" w:sz="0" w:space="0" w:color="auto"/>
                <w:right w:val="none" w:sz="0" w:space="0" w:color="auto"/>
              </w:divBdr>
            </w:div>
            <w:div w:id="1549222213">
              <w:marLeft w:val="1155"/>
              <w:marRight w:val="0"/>
              <w:marTop w:val="0"/>
              <w:marBottom w:val="0"/>
              <w:divBdr>
                <w:top w:val="none" w:sz="0" w:space="0" w:color="auto"/>
                <w:left w:val="none" w:sz="0" w:space="0" w:color="auto"/>
                <w:bottom w:val="none" w:sz="0" w:space="0" w:color="auto"/>
                <w:right w:val="none" w:sz="0" w:space="0" w:color="auto"/>
              </w:divBdr>
            </w:div>
            <w:div w:id="427192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30227">
      <w:bodyDiv w:val="1"/>
      <w:marLeft w:val="0"/>
      <w:marRight w:val="0"/>
      <w:marTop w:val="0"/>
      <w:marBottom w:val="0"/>
      <w:divBdr>
        <w:top w:val="none" w:sz="0" w:space="0" w:color="auto"/>
        <w:left w:val="none" w:sz="0" w:space="0" w:color="auto"/>
        <w:bottom w:val="none" w:sz="0" w:space="0" w:color="auto"/>
        <w:right w:val="none" w:sz="0" w:space="0" w:color="auto"/>
      </w:divBdr>
      <w:divsChild>
        <w:div w:id="1764453395">
          <w:marLeft w:val="0"/>
          <w:marRight w:val="0"/>
          <w:marTop w:val="0"/>
          <w:marBottom w:val="0"/>
          <w:divBdr>
            <w:top w:val="none" w:sz="0" w:space="0" w:color="auto"/>
            <w:left w:val="none" w:sz="0" w:space="0" w:color="auto"/>
            <w:bottom w:val="none" w:sz="0" w:space="0" w:color="auto"/>
            <w:right w:val="none" w:sz="0" w:space="0" w:color="auto"/>
          </w:divBdr>
        </w:div>
        <w:div w:id="660239573">
          <w:marLeft w:val="0"/>
          <w:marRight w:val="0"/>
          <w:marTop w:val="150"/>
          <w:marBottom w:val="0"/>
          <w:divBdr>
            <w:top w:val="none" w:sz="0" w:space="0" w:color="auto"/>
            <w:left w:val="none" w:sz="0" w:space="0" w:color="auto"/>
            <w:bottom w:val="none" w:sz="0" w:space="0" w:color="auto"/>
            <w:right w:val="none" w:sz="0" w:space="0" w:color="auto"/>
          </w:divBdr>
          <w:divsChild>
            <w:div w:id="42800108">
              <w:marLeft w:val="1155"/>
              <w:marRight w:val="0"/>
              <w:marTop w:val="0"/>
              <w:marBottom w:val="0"/>
              <w:divBdr>
                <w:top w:val="none" w:sz="0" w:space="0" w:color="auto"/>
                <w:left w:val="none" w:sz="0" w:space="0" w:color="auto"/>
                <w:bottom w:val="none" w:sz="0" w:space="0" w:color="auto"/>
                <w:right w:val="none" w:sz="0" w:space="0" w:color="auto"/>
              </w:divBdr>
            </w:div>
            <w:div w:id="1451388958">
              <w:marLeft w:val="1155"/>
              <w:marRight w:val="0"/>
              <w:marTop w:val="0"/>
              <w:marBottom w:val="0"/>
              <w:divBdr>
                <w:top w:val="none" w:sz="0" w:space="0" w:color="auto"/>
                <w:left w:val="none" w:sz="0" w:space="0" w:color="auto"/>
                <w:bottom w:val="none" w:sz="0" w:space="0" w:color="auto"/>
                <w:right w:val="none" w:sz="0" w:space="0" w:color="auto"/>
              </w:divBdr>
            </w:div>
            <w:div w:id="144272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1502">
      <w:bodyDiv w:val="1"/>
      <w:marLeft w:val="0"/>
      <w:marRight w:val="0"/>
      <w:marTop w:val="0"/>
      <w:marBottom w:val="0"/>
      <w:divBdr>
        <w:top w:val="none" w:sz="0" w:space="0" w:color="auto"/>
        <w:left w:val="none" w:sz="0" w:space="0" w:color="auto"/>
        <w:bottom w:val="none" w:sz="0" w:space="0" w:color="auto"/>
        <w:right w:val="none" w:sz="0" w:space="0" w:color="auto"/>
      </w:divBdr>
      <w:divsChild>
        <w:div w:id="1527793915">
          <w:marLeft w:val="0"/>
          <w:marRight w:val="0"/>
          <w:marTop w:val="0"/>
          <w:marBottom w:val="0"/>
          <w:divBdr>
            <w:top w:val="none" w:sz="0" w:space="0" w:color="auto"/>
            <w:left w:val="none" w:sz="0" w:space="0" w:color="auto"/>
            <w:bottom w:val="none" w:sz="0" w:space="0" w:color="auto"/>
            <w:right w:val="none" w:sz="0" w:space="0" w:color="auto"/>
          </w:divBdr>
        </w:div>
        <w:div w:id="45690261">
          <w:marLeft w:val="0"/>
          <w:marRight w:val="0"/>
          <w:marTop w:val="150"/>
          <w:marBottom w:val="0"/>
          <w:divBdr>
            <w:top w:val="none" w:sz="0" w:space="0" w:color="auto"/>
            <w:left w:val="none" w:sz="0" w:space="0" w:color="auto"/>
            <w:bottom w:val="none" w:sz="0" w:space="0" w:color="auto"/>
            <w:right w:val="none" w:sz="0" w:space="0" w:color="auto"/>
          </w:divBdr>
          <w:divsChild>
            <w:div w:id="1079793344">
              <w:marLeft w:val="1155"/>
              <w:marRight w:val="0"/>
              <w:marTop w:val="0"/>
              <w:marBottom w:val="0"/>
              <w:divBdr>
                <w:top w:val="none" w:sz="0" w:space="0" w:color="auto"/>
                <w:left w:val="none" w:sz="0" w:space="0" w:color="auto"/>
                <w:bottom w:val="none" w:sz="0" w:space="0" w:color="auto"/>
                <w:right w:val="none" w:sz="0" w:space="0" w:color="auto"/>
              </w:divBdr>
            </w:div>
            <w:div w:id="568619124">
              <w:marLeft w:val="1155"/>
              <w:marRight w:val="0"/>
              <w:marTop w:val="0"/>
              <w:marBottom w:val="0"/>
              <w:divBdr>
                <w:top w:val="none" w:sz="0" w:space="0" w:color="auto"/>
                <w:left w:val="none" w:sz="0" w:space="0" w:color="auto"/>
                <w:bottom w:val="none" w:sz="0" w:space="0" w:color="auto"/>
                <w:right w:val="none" w:sz="0" w:space="0" w:color="auto"/>
              </w:divBdr>
            </w:div>
            <w:div w:id="709964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127916">
      <w:bodyDiv w:val="1"/>
      <w:marLeft w:val="0"/>
      <w:marRight w:val="0"/>
      <w:marTop w:val="0"/>
      <w:marBottom w:val="0"/>
      <w:divBdr>
        <w:top w:val="none" w:sz="0" w:space="0" w:color="auto"/>
        <w:left w:val="none" w:sz="0" w:space="0" w:color="auto"/>
        <w:bottom w:val="none" w:sz="0" w:space="0" w:color="auto"/>
        <w:right w:val="none" w:sz="0" w:space="0" w:color="auto"/>
      </w:divBdr>
    </w:div>
    <w:div w:id="104027744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981986">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635528">
      <w:bodyDiv w:val="1"/>
      <w:marLeft w:val="0"/>
      <w:marRight w:val="0"/>
      <w:marTop w:val="0"/>
      <w:marBottom w:val="0"/>
      <w:divBdr>
        <w:top w:val="none" w:sz="0" w:space="0" w:color="auto"/>
        <w:left w:val="none" w:sz="0" w:space="0" w:color="auto"/>
        <w:bottom w:val="none" w:sz="0" w:space="0" w:color="auto"/>
        <w:right w:val="none" w:sz="0" w:space="0" w:color="auto"/>
      </w:divBdr>
      <w:divsChild>
        <w:div w:id="2013069872">
          <w:marLeft w:val="0"/>
          <w:marRight w:val="0"/>
          <w:marTop w:val="0"/>
          <w:marBottom w:val="0"/>
          <w:divBdr>
            <w:top w:val="none" w:sz="0" w:space="0" w:color="auto"/>
            <w:left w:val="none" w:sz="0" w:space="0" w:color="auto"/>
            <w:bottom w:val="none" w:sz="0" w:space="0" w:color="auto"/>
            <w:right w:val="none" w:sz="0" w:space="0" w:color="auto"/>
          </w:divBdr>
        </w:div>
        <w:div w:id="869221672">
          <w:marLeft w:val="0"/>
          <w:marRight w:val="0"/>
          <w:marTop w:val="150"/>
          <w:marBottom w:val="0"/>
          <w:divBdr>
            <w:top w:val="none" w:sz="0" w:space="0" w:color="auto"/>
            <w:left w:val="none" w:sz="0" w:space="0" w:color="auto"/>
            <w:bottom w:val="none" w:sz="0" w:space="0" w:color="auto"/>
            <w:right w:val="none" w:sz="0" w:space="0" w:color="auto"/>
          </w:divBdr>
          <w:divsChild>
            <w:div w:id="34165943">
              <w:marLeft w:val="1155"/>
              <w:marRight w:val="0"/>
              <w:marTop w:val="0"/>
              <w:marBottom w:val="0"/>
              <w:divBdr>
                <w:top w:val="none" w:sz="0" w:space="0" w:color="auto"/>
                <w:left w:val="none" w:sz="0" w:space="0" w:color="auto"/>
                <w:bottom w:val="none" w:sz="0" w:space="0" w:color="auto"/>
                <w:right w:val="none" w:sz="0" w:space="0" w:color="auto"/>
              </w:divBdr>
            </w:div>
            <w:div w:id="2146969947">
              <w:marLeft w:val="1155"/>
              <w:marRight w:val="0"/>
              <w:marTop w:val="0"/>
              <w:marBottom w:val="0"/>
              <w:divBdr>
                <w:top w:val="none" w:sz="0" w:space="0" w:color="auto"/>
                <w:left w:val="none" w:sz="0" w:space="0" w:color="auto"/>
                <w:bottom w:val="none" w:sz="0" w:space="0" w:color="auto"/>
                <w:right w:val="none" w:sz="0" w:space="0" w:color="auto"/>
              </w:divBdr>
            </w:div>
            <w:div w:id="727344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2333">
      <w:bodyDiv w:val="1"/>
      <w:marLeft w:val="0"/>
      <w:marRight w:val="0"/>
      <w:marTop w:val="0"/>
      <w:marBottom w:val="0"/>
      <w:divBdr>
        <w:top w:val="none" w:sz="0" w:space="0" w:color="auto"/>
        <w:left w:val="none" w:sz="0" w:space="0" w:color="auto"/>
        <w:bottom w:val="none" w:sz="0" w:space="0" w:color="auto"/>
        <w:right w:val="none" w:sz="0" w:space="0" w:color="auto"/>
      </w:divBdr>
      <w:divsChild>
        <w:div w:id="109784374">
          <w:marLeft w:val="0"/>
          <w:marRight w:val="0"/>
          <w:marTop w:val="0"/>
          <w:marBottom w:val="0"/>
          <w:divBdr>
            <w:top w:val="none" w:sz="0" w:space="0" w:color="auto"/>
            <w:left w:val="none" w:sz="0" w:space="0" w:color="auto"/>
            <w:bottom w:val="none" w:sz="0" w:space="0" w:color="auto"/>
            <w:right w:val="none" w:sz="0" w:space="0" w:color="auto"/>
          </w:divBdr>
        </w:div>
        <w:div w:id="753207912">
          <w:marLeft w:val="0"/>
          <w:marRight w:val="0"/>
          <w:marTop w:val="150"/>
          <w:marBottom w:val="0"/>
          <w:divBdr>
            <w:top w:val="none" w:sz="0" w:space="0" w:color="auto"/>
            <w:left w:val="none" w:sz="0" w:space="0" w:color="auto"/>
            <w:bottom w:val="none" w:sz="0" w:space="0" w:color="auto"/>
            <w:right w:val="none" w:sz="0" w:space="0" w:color="auto"/>
          </w:divBdr>
          <w:divsChild>
            <w:div w:id="656499798">
              <w:marLeft w:val="1155"/>
              <w:marRight w:val="0"/>
              <w:marTop w:val="0"/>
              <w:marBottom w:val="0"/>
              <w:divBdr>
                <w:top w:val="none" w:sz="0" w:space="0" w:color="auto"/>
                <w:left w:val="none" w:sz="0" w:space="0" w:color="auto"/>
                <w:bottom w:val="none" w:sz="0" w:space="0" w:color="auto"/>
                <w:right w:val="none" w:sz="0" w:space="0" w:color="auto"/>
              </w:divBdr>
            </w:div>
            <w:div w:id="1432161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246932">
      <w:bodyDiv w:val="1"/>
      <w:marLeft w:val="0"/>
      <w:marRight w:val="0"/>
      <w:marTop w:val="0"/>
      <w:marBottom w:val="0"/>
      <w:divBdr>
        <w:top w:val="none" w:sz="0" w:space="0" w:color="auto"/>
        <w:left w:val="none" w:sz="0" w:space="0" w:color="auto"/>
        <w:bottom w:val="none" w:sz="0" w:space="0" w:color="auto"/>
        <w:right w:val="none" w:sz="0" w:space="0" w:color="auto"/>
      </w:divBdr>
      <w:divsChild>
        <w:div w:id="1665742939">
          <w:marLeft w:val="0"/>
          <w:marRight w:val="0"/>
          <w:marTop w:val="0"/>
          <w:marBottom w:val="0"/>
          <w:divBdr>
            <w:top w:val="none" w:sz="0" w:space="0" w:color="auto"/>
            <w:left w:val="none" w:sz="0" w:space="0" w:color="auto"/>
            <w:bottom w:val="none" w:sz="0" w:space="0" w:color="auto"/>
            <w:right w:val="none" w:sz="0" w:space="0" w:color="auto"/>
          </w:divBdr>
        </w:div>
        <w:div w:id="124663847">
          <w:marLeft w:val="0"/>
          <w:marRight w:val="0"/>
          <w:marTop w:val="150"/>
          <w:marBottom w:val="0"/>
          <w:divBdr>
            <w:top w:val="none" w:sz="0" w:space="0" w:color="auto"/>
            <w:left w:val="none" w:sz="0" w:space="0" w:color="auto"/>
            <w:bottom w:val="none" w:sz="0" w:space="0" w:color="auto"/>
            <w:right w:val="none" w:sz="0" w:space="0" w:color="auto"/>
          </w:divBdr>
          <w:divsChild>
            <w:div w:id="1248661149">
              <w:marLeft w:val="1155"/>
              <w:marRight w:val="0"/>
              <w:marTop w:val="0"/>
              <w:marBottom w:val="0"/>
              <w:divBdr>
                <w:top w:val="none" w:sz="0" w:space="0" w:color="auto"/>
                <w:left w:val="none" w:sz="0" w:space="0" w:color="auto"/>
                <w:bottom w:val="none" w:sz="0" w:space="0" w:color="auto"/>
                <w:right w:val="none" w:sz="0" w:space="0" w:color="auto"/>
              </w:divBdr>
            </w:div>
            <w:div w:id="990215607">
              <w:marLeft w:val="1155"/>
              <w:marRight w:val="0"/>
              <w:marTop w:val="0"/>
              <w:marBottom w:val="0"/>
              <w:divBdr>
                <w:top w:val="none" w:sz="0" w:space="0" w:color="auto"/>
                <w:left w:val="none" w:sz="0" w:space="0" w:color="auto"/>
                <w:bottom w:val="none" w:sz="0" w:space="0" w:color="auto"/>
                <w:right w:val="none" w:sz="0" w:space="0" w:color="auto"/>
              </w:divBdr>
            </w:div>
            <w:div w:id="26026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47906">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3869066">
      <w:bodyDiv w:val="1"/>
      <w:marLeft w:val="0"/>
      <w:marRight w:val="0"/>
      <w:marTop w:val="0"/>
      <w:marBottom w:val="0"/>
      <w:divBdr>
        <w:top w:val="none" w:sz="0" w:space="0" w:color="auto"/>
        <w:left w:val="none" w:sz="0" w:space="0" w:color="auto"/>
        <w:bottom w:val="none" w:sz="0" w:space="0" w:color="auto"/>
        <w:right w:val="none" w:sz="0" w:space="0" w:color="auto"/>
      </w:divBdr>
      <w:divsChild>
        <w:div w:id="535198702">
          <w:marLeft w:val="0"/>
          <w:marRight w:val="0"/>
          <w:marTop w:val="0"/>
          <w:marBottom w:val="0"/>
          <w:divBdr>
            <w:top w:val="none" w:sz="0" w:space="0" w:color="auto"/>
            <w:left w:val="none" w:sz="0" w:space="0" w:color="auto"/>
            <w:bottom w:val="none" w:sz="0" w:space="0" w:color="auto"/>
            <w:right w:val="none" w:sz="0" w:space="0" w:color="auto"/>
          </w:divBdr>
        </w:div>
        <w:div w:id="850685267">
          <w:marLeft w:val="0"/>
          <w:marRight w:val="0"/>
          <w:marTop w:val="150"/>
          <w:marBottom w:val="0"/>
          <w:divBdr>
            <w:top w:val="none" w:sz="0" w:space="0" w:color="auto"/>
            <w:left w:val="none" w:sz="0" w:space="0" w:color="auto"/>
            <w:bottom w:val="none" w:sz="0" w:space="0" w:color="auto"/>
            <w:right w:val="none" w:sz="0" w:space="0" w:color="auto"/>
          </w:divBdr>
          <w:divsChild>
            <w:div w:id="9837341">
              <w:marLeft w:val="1155"/>
              <w:marRight w:val="0"/>
              <w:marTop w:val="0"/>
              <w:marBottom w:val="0"/>
              <w:divBdr>
                <w:top w:val="none" w:sz="0" w:space="0" w:color="auto"/>
                <w:left w:val="none" w:sz="0" w:space="0" w:color="auto"/>
                <w:bottom w:val="none" w:sz="0" w:space="0" w:color="auto"/>
                <w:right w:val="none" w:sz="0" w:space="0" w:color="auto"/>
              </w:divBdr>
            </w:div>
            <w:div w:id="642083579">
              <w:marLeft w:val="1155"/>
              <w:marRight w:val="0"/>
              <w:marTop w:val="0"/>
              <w:marBottom w:val="0"/>
              <w:divBdr>
                <w:top w:val="none" w:sz="0" w:space="0" w:color="auto"/>
                <w:left w:val="none" w:sz="0" w:space="0" w:color="auto"/>
                <w:bottom w:val="none" w:sz="0" w:space="0" w:color="auto"/>
                <w:right w:val="none" w:sz="0" w:space="0" w:color="auto"/>
              </w:divBdr>
            </w:div>
            <w:div w:id="13595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139457">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2654">
      <w:bodyDiv w:val="1"/>
      <w:marLeft w:val="0"/>
      <w:marRight w:val="0"/>
      <w:marTop w:val="0"/>
      <w:marBottom w:val="0"/>
      <w:divBdr>
        <w:top w:val="none" w:sz="0" w:space="0" w:color="auto"/>
        <w:left w:val="none" w:sz="0" w:space="0" w:color="auto"/>
        <w:bottom w:val="none" w:sz="0" w:space="0" w:color="auto"/>
        <w:right w:val="none" w:sz="0" w:space="0" w:color="auto"/>
      </w:divBdr>
      <w:divsChild>
        <w:div w:id="1914462428">
          <w:marLeft w:val="0"/>
          <w:marRight w:val="0"/>
          <w:marTop w:val="0"/>
          <w:marBottom w:val="0"/>
          <w:divBdr>
            <w:top w:val="none" w:sz="0" w:space="0" w:color="auto"/>
            <w:left w:val="none" w:sz="0" w:space="0" w:color="auto"/>
            <w:bottom w:val="none" w:sz="0" w:space="0" w:color="auto"/>
            <w:right w:val="none" w:sz="0" w:space="0" w:color="auto"/>
          </w:divBdr>
        </w:div>
        <w:div w:id="1468473284">
          <w:marLeft w:val="0"/>
          <w:marRight w:val="0"/>
          <w:marTop w:val="150"/>
          <w:marBottom w:val="0"/>
          <w:divBdr>
            <w:top w:val="none" w:sz="0" w:space="0" w:color="auto"/>
            <w:left w:val="none" w:sz="0" w:space="0" w:color="auto"/>
            <w:bottom w:val="none" w:sz="0" w:space="0" w:color="auto"/>
            <w:right w:val="none" w:sz="0" w:space="0" w:color="auto"/>
          </w:divBdr>
          <w:divsChild>
            <w:div w:id="1227452227">
              <w:marLeft w:val="1155"/>
              <w:marRight w:val="0"/>
              <w:marTop w:val="0"/>
              <w:marBottom w:val="0"/>
              <w:divBdr>
                <w:top w:val="none" w:sz="0" w:space="0" w:color="auto"/>
                <w:left w:val="none" w:sz="0" w:space="0" w:color="auto"/>
                <w:bottom w:val="none" w:sz="0" w:space="0" w:color="auto"/>
                <w:right w:val="none" w:sz="0" w:space="0" w:color="auto"/>
              </w:divBdr>
            </w:div>
            <w:div w:id="67117709">
              <w:marLeft w:val="1155"/>
              <w:marRight w:val="0"/>
              <w:marTop w:val="0"/>
              <w:marBottom w:val="0"/>
              <w:divBdr>
                <w:top w:val="none" w:sz="0" w:space="0" w:color="auto"/>
                <w:left w:val="none" w:sz="0" w:space="0" w:color="auto"/>
                <w:bottom w:val="none" w:sz="0" w:space="0" w:color="auto"/>
                <w:right w:val="none" w:sz="0" w:space="0" w:color="auto"/>
              </w:divBdr>
            </w:div>
            <w:div w:id="208852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16241">
      <w:bodyDiv w:val="1"/>
      <w:marLeft w:val="0"/>
      <w:marRight w:val="0"/>
      <w:marTop w:val="0"/>
      <w:marBottom w:val="0"/>
      <w:divBdr>
        <w:top w:val="none" w:sz="0" w:space="0" w:color="auto"/>
        <w:left w:val="none" w:sz="0" w:space="0" w:color="auto"/>
        <w:bottom w:val="none" w:sz="0" w:space="0" w:color="auto"/>
        <w:right w:val="none" w:sz="0" w:space="0" w:color="auto"/>
      </w:divBdr>
      <w:divsChild>
        <w:div w:id="1252007371">
          <w:marLeft w:val="0"/>
          <w:marRight w:val="0"/>
          <w:marTop w:val="0"/>
          <w:marBottom w:val="0"/>
          <w:divBdr>
            <w:top w:val="none" w:sz="0" w:space="0" w:color="auto"/>
            <w:left w:val="none" w:sz="0" w:space="0" w:color="auto"/>
            <w:bottom w:val="none" w:sz="0" w:space="0" w:color="auto"/>
            <w:right w:val="none" w:sz="0" w:space="0" w:color="auto"/>
          </w:divBdr>
        </w:div>
        <w:div w:id="142888930">
          <w:marLeft w:val="0"/>
          <w:marRight w:val="0"/>
          <w:marTop w:val="150"/>
          <w:marBottom w:val="0"/>
          <w:divBdr>
            <w:top w:val="none" w:sz="0" w:space="0" w:color="auto"/>
            <w:left w:val="none" w:sz="0" w:space="0" w:color="auto"/>
            <w:bottom w:val="none" w:sz="0" w:space="0" w:color="auto"/>
            <w:right w:val="none" w:sz="0" w:space="0" w:color="auto"/>
          </w:divBdr>
          <w:divsChild>
            <w:div w:id="285627333">
              <w:marLeft w:val="1155"/>
              <w:marRight w:val="0"/>
              <w:marTop w:val="0"/>
              <w:marBottom w:val="0"/>
              <w:divBdr>
                <w:top w:val="none" w:sz="0" w:space="0" w:color="auto"/>
                <w:left w:val="none" w:sz="0" w:space="0" w:color="auto"/>
                <w:bottom w:val="none" w:sz="0" w:space="0" w:color="auto"/>
                <w:right w:val="none" w:sz="0" w:space="0" w:color="auto"/>
              </w:divBdr>
            </w:div>
            <w:div w:id="1163089597">
              <w:marLeft w:val="1155"/>
              <w:marRight w:val="0"/>
              <w:marTop w:val="0"/>
              <w:marBottom w:val="0"/>
              <w:divBdr>
                <w:top w:val="none" w:sz="0" w:space="0" w:color="auto"/>
                <w:left w:val="none" w:sz="0" w:space="0" w:color="auto"/>
                <w:bottom w:val="none" w:sz="0" w:space="0" w:color="auto"/>
                <w:right w:val="none" w:sz="0" w:space="0" w:color="auto"/>
              </w:divBdr>
            </w:div>
            <w:div w:id="661591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134659">
      <w:bodyDiv w:val="1"/>
      <w:marLeft w:val="0"/>
      <w:marRight w:val="0"/>
      <w:marTop w:val="0"/>
      <w:marBottom w:val="0"/>
      <w:divBdr>
        <w:top w:val="none" w:sz="0" w:space="0" w:color="auto"/>
        <w:left w:val="none" w:sz="0" w:space="0" w:color="auto"/>
        <w:bottom w:val="none" w:sz="0" w:space="0" w:color="auto"/>
        <w:right w:val="none" w:sz="0" w:space="0" w:color="auto"/>
      </w:divBdr>
    </w:div>
    <w:div w:id="1045370699">
      <w:bodyDiv w:val="1"/>
      <w:marLeft w:val="0"/>
      <w:marRight w:val="0"/>
      <w:marTop w:val="0"/>
      <w:marBottom w:val="0"/>
      <w:divBdr>
        <w:top w:val="none" w:sz="0" w:space="0" w:color="auto"/>
        <w:left w:val="none" w:sz="0" w:space="0" w:color="auto"/>
        <w:bottom w:val="none" w:sz="0" w:space="0" w:color="auto"/>
        <w:right w:val="none" w:sz="0" w:space="0" w:color="auto"/>
      </w:divBdr>
      <w:divsChild>
        <w:div w:id="1197162522">
          <w:marLeft w:val="0"/>
          <w:marRight w:val="0"/>
          <w:marTop w:val="0"/>
          <w:marBottom w:val="0"/>
          <w:divBdr>
            <w:top w:val="none" w:sz="0" w:space="0" w:color="auto"/>
            <w:left w:val="none" w:sz="0" w:space="0" w:color="auto"/>
            <w:bottom w:val="none" w:sz="0" w:space="0" w:color="auto"/>
            <w:right w:val="none" w:sz="0" w:space="0" w:color="auto"/>
          </w:divBdr>
        </w:div>
        <w:div w:id="1119449594">
          <w:marLeft w:val="0"/>
          <w:marRight w:val="0"/>
          <w:marTop w:val="150"/>
          <w:marBottom w:val="0"/>
          <w:divBdr>
            <w:top w:val="none" w:sz="0" w:space="0" w:color="auto"/>
            <w:left w:val="none" w:sz="0" w:space="0" w:color="auto"/>
            <w:bottom w:val="none" w:sz="0" w:space="0" w:color="auto"/>
            <w:right w:val="none" w:sz="0" w:space="0" w:color="auto"/>
          </w:divBdr>
          <w:divsChild>
            <w:div w:id="566569691">
              <w:marLeft w:val="1155"/>
              <w:marRight w:val="0"/>
              <w:marTop w:val="0"/>
              <w:marBottom w:val="0"/>
              <w:divBdr>
                <w:top w:val="none" w:sz="0" w:space="0" w:color="auto"/>
                <w:left w:val="none" w:sz="0" w:space="0" w:color="auto"/>
                <w:bottom w:val="none" w:sz="0" w:space="0" w:color="auto"/>
                <w:right w:val="none" w:sz="0" w:space="0" w:color="auto"/>
              </w:divBdr>
            </w:div>
            <w:div w:id="372265400">
              <w:marLeft w:val="1155"/>
              <w:marRight w:val="0"/>
              <w:marTop w:val="0"/>
              <w:marBottom w:val="0"/>
              <w:divBdr>
                <w:top w:val="none" w:sz="0" w:space="0" w:color="auto"/>
                <w:left w:val="none" w:sz="0" w:space="0" w:color="auto"/>
                <w:bottom w:val="none" w:sz="0" w:space="0" w:color="auto"/>
                <w:right w:val="none" w:sz="0" w:space="0" w:color="auto"/>
              </w:divBdr>
            </w:div>
            <w:div w:id="58650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593827">
      <w:bodyDiv w:val="1"/>
      <w:marLeft w:val="0"/>
      <w:marRight w:val="0"/>
      <w:marTop w:val="0"/>
      <w:marBottom w:val="0"/>
      <w:divBdr>
        <w:top w:val="none" w:sz="0" w:space="0" w:color="auto"/>
        <w:left w:val="none" w:sz="0" w:space="0" w:color="auto"/>
        <w:bottom w:val="none" w:sz="0" w:space="0" w:color="auto"/>
        <w:right w:val="none" w:sz="0" w:space="0" w:color="auto"/>
      </w:divBdr>
      <w:divsChild>
        <w:div w:id="307364121">
          <w:marLeft w:val="0"/>
          <w:marRight w:val="0"/>
          <w:marTop w:val="0"/>
          <w:marBottom w:val="0"/>
          <w:divBdr>
            <w:top w:val="none" w:sz="0" w:space="0" w:color="auto"/>
            <w:left w:val="none" w:sz="0" w:space="0" w:color="auto"/>
            <w:bottom w:val="none" w:sz="0" w:space="0" w:color="auto"/>
            <w:right w:val="none" w:sz="0" w:space="0" w:color="auto"/>
          </w:divBdr>
        </w:div>
        <w:div w:id="1578632894">
          <w:marLeft w:val="0"/>
          <w:marRight w:val="0"/>
          <w:marTop w:val="150"/>
          <w:marBottom w:val="0"/>
          <w:divBdr>
            <w:top w:val="none" w:sz="0" w:space="0" w:color="auto"/>
            <w:left w:val="none" w:sz="0" w:space="0" w:color="auto"/>
            <w:bottom w:val="none" w:sz="0" w:space="0" w:color="auto"/>
            <w:right w:val="none" w:sz="0" w:space="0" w:color="auto"/>
          </w:divBdr>
          <w:divsChild>
            <w:div w:id="1387878166">
              <w:marLeft w:val="1155"/>
              <w:marRight w:val="0"/>
              <w:marTop w:val="0"/>
              <w:marBottom w:val="0"/>
              <w:divBdr>
                <w:top w:val="none" w:sz="0" w:space="0" w:color="auto"/>
                <w:left w:val="none" w:sz="0" w:space="0" w:color="auto"/>
                <w:bottom w:val="none" w:sz="0" w:space="0" w:color="auto"/>
                <w:right w:val="none" w:sz="0" w:space="0" w:color="auto"/>
              </w:divBdr>
            </w:div>
            <w:div w:id="2121146360">
              <w:marLeft w:val="1155"/>
              <w:marRight w:val="0"/>
              <w:marTop w:val="0"/>
              <w:marBottom w:val="0"/>
              <w:divBdr>
                <w:top w:val="none" w:sz="0" w:space="0" w:color="auto"/>
                <w:left w:val="none" w:sz="0" w:space="0" w:color="auto"/>
                <w:bottom w:val="none" w:sz="0" w:space="0" w:color="auto"/>
                <w:right w:val="none" w:sz="0" w:space="0" w:color="auto"/>
              </w:divBdr>
            </w:div>
            <w:div w:id="1975869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645190">
      <w:bodyDiv w:val="1"/>
      <w:marLeft w:val="0"/>
      <w:marRight w:val="0"/>
      <w:marTop w:val="0"/>
      <w:marBottom w:val="0"/>
      <w:divBdr>
        <w:top w:val="none" w:sz="0" w:space="0" w:color="auto"/>
        <w:left w:val="none" w:sz="0" w:space="0" w:color="auto"/>
        <w:bottom w:val="none" w:sz="0" w:space="0" w:color="auto"/>
        <w:right w:val="none" w:sz="0" w:space="0" w:color="auto"/>
      </w:divBdr>
      <w:divsChild>
        <w:div w:id="497615083">
          <w:marLeft w:val="0"/>
          <w:marRight w:val="0"/>
          <w:marTop w:val="0"/>
          <w:marBottom w:val="0"/>
          <w:divBdr>
            <w:top w:val="none" w:sz="0" w:space="0" w:color="auto"/>
            <w:left w:val="none" w:sz="0" w:space="0" w:color="auto"/>
            <w:bottom w:val="none" w:sz="0" w:space="0" w:color="auto"/>
            <w:right w:val="none" w:sz="0" w:space="0" w:color="auto"/>
          </w:divBdr>
        </w:div>
        <w:div w:id="1155338703">
          <w:marLeft w:val="0"/>
          <w:marRight w:val="0"/>
          <w:marTop w:val="150"/>
          <w:marBottom w:val="0"/>
          <w:divBdr>
            <w:top w:val="none" w:sz="0" w:space="0" w:color="auto"/>
            <w:left w:val="none" w:sz="0" w:space="0" w:color="auto"/>
            <w:bottom w:val="none" w:sz="0" w:space="0" w:color="auto"/>
            <w:right w:val="none" w:sz="0" w:space="0" w:color="auto"/>
          </w:divBdr>
          <w:divsChild>
            <w:div w:id="1059985989">
              <w:marLeft w:val="1155"/>
              <w:marRight w:val="0"/>
              <w:marTop w:val="0"/>
              <w:marBottom w:val="0"/>
              <w:divBdr>
                <w:top w:val="none" w:sz="0" w:space="0" w:color="auto"/>
                <w:left w:val="none" w:sz="0" w:space="0" w:color="auto"/>
                <w:bottom w:val="none" w:sz="0" w:space="0" w:color="auto"/>
                <w:right w:val="none" w:sz="0" w:space="0" w:color="auto"/>
              </w:divBdr>
            </w:div>
            <w:div w:id="1419406889">
              <w:marLeft w:val="1155"/>
              <w:marRight w:val="0"/>
              <w:marTop w:val="0"/>
              <w:marBottom w:val="0"/>
              <w:divBdr>
                <w:top w:val="none" w:sz="0" w:space="0" w:color="auto"/>
                <w:left w:val="none" w:sz="0" w:space="0" w:color="auto"/>
                <w:bottom w:val="none" w:sz="0" w:space="0" w:color="auto"/>
                <w:right w:val="none" w:sz="0" w:space="0" w:color="auto"/>
              </w:divBdr>
            </w:div>
            <w:div w:id="1133064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58974">
      <w:bodyDiv w:val="1"/>
      <w:marLeft w:val="0"/>
      <w:marRight w:val="0"/>
      <w:marTop w:val="0"/>
      <w:marBottom w:val="0"/>
      <w:divBdr>
        <w:top w:val="none" w:sz="0" w:space="0" w:color="auto"/>
        <w:left w:val="none" w:sz="0" w:space="0" w:color="auto"/>
        <w:bottom w:val="none" w:sz="0" w:space="0" w:color="auto"/>
        <w:right w:val="none" w:sz="0" w:space="0" w:color="auto"/>
      </w:divBdr>
      <w:divsChild>
        <w:div w:id="1681466179">
          <w:marLeft w:val="0"/>
          <w:marRight w:val="0"/>
          <w:marTop w:val="0"/>
          <w:marBottom w:val="0"/>
          <w:divBdr>
            <w:top w:val="none" w:sz="0" w:space="0" w:color="auto"/>
            <w:left w:val="none" w:sz="0" w:space="0" w:color="auto"/>
            <w:bottom w:val="none" w:sz="0" w:space="0" w:color="auto"/>
            <w:right w:val="none" w:sz="0" w:space="0" w:color="auto"/>
          </w:divBdr>
        </w:div>
        <w:div w:id="1667054641">
          <w:marLeft w:val="0"/>
          <w:marRight w:val="0"/>
          <w:marTop w:val="150"/>
          <w:marBottom w:val="0"/>
          <w:divBdr>
            <w:top w:val="none" w:sz="0" w:space="0" w:color="auto"/>
            <w:left w:val="none" w:sz="0" w:space="0" w:color="auto"/>
            <w:bottom w:val="none" w:sz="0" w:space="0" w:color="auto"/>
            <w:right w:val="none" w:sz="0" w:space="0" w:color="auto"/>
          </w:divBdr>
          <w:divsChild>
            <w:div w:id="1657998746">
              <w:marLeft w:val="1155"/>
              <w:marRight w:val="0"/>
              <w:marTop w:val="0"/>
              <w:marBottom w:val="0"/>
              <w:divBdr>
                <w:top w:val="none" w:sz="0" w:space="0" w:color="auto"/>
                <w:left w:val="none" w:sz="0" w:space="0" w:color="auto"/>
                <w:bottom w:val="none" w:sz="0" w:space="0" w:color="auto"/>
                <w:right w:val="none" w:sz="0" w:space="0" w:color="auto"/>
              </w:divBdr>
            </w:div>
            <w:div w:id="1265725988">
              <w:marLeft w:val="1155"/>
              <w:marRight w:val="0"/>
              <w:marTop w:val="0"/>
              <w:marBottom w:val="0"/>
              <w:divBdr>
                <w:top w:val="none" w:sz="0" w:space="0" w:color="auto"/>
                <w:left w:val="none" w:sz="0" w:space="0" w:color="auto"/>
                <w:bottom w:val="none" w:sz="0" w:space="0" w:color="auto"/>
                <w:right w:val="none" w:sz="0" w:space="0" w:color="auto"/>
              </w:divBdr>
            </w:div>
            <w:div w:id="142893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0449">
      <w:bodyDiv w:val="1"/>
      <w:marLeft w:val="0"/>
      <w:marRight w:val="0"/>
      <w:marTop w:val="0"/>
      <w:marBottom w:val="0"/>
      <w:divBdr>
        <w:top w:val="none" w:sz="0" w:space="0" w:color="auto"/>
        <w:left w:val="none" w:sz="0" w:space="0" w:color="auto"/>
        <w:bottom w:val="none" w:sz="0" w:space="0" w:color="auto"/>
        <w:right w:val="none" w:sz="0" w:space="0" w:color="auto"/>
      </w:divBdr>
      <w:divsChild>
        <w:div w:id="1981612556">
          <w:marLeft w:val="0"/>
          <w:marRight w:val="0"/>
          <w:marTop w:val="0"/>
          <w:marBottom w:val="0"/>
          <w:divBdr>
            <w:top w:val="none" w:sz="0" w:space="0" w:color="auto"/>
            <w:left w:val="none" w:sz="0" w:space="0" w:color="auto"/>
            <w:bottom w:val="none" w:sz="0" w:space="0" w:color="auto"/>
            <w:right w:val="none" w:sz="0" w:space="0" w:color="auto"/>
          </w:divBdr>
        </w:div>
        <w:div w:id="938217795">
          <w:marLeft w:val="0"/>
          <w:marRight w:val="0"/>
          <w:marTop w:val="150"/>
          <w:marBottom w:val="0"/>
          <w:divBdr>
            <w:top w:val="none" w:sz="0" w:space="0" w:color="auto"/>
            <w:left w:val="none" w:sz="0" w:space="0" w:color="auto"/>
            <w:bottom w:val="none" w:sz="0" w:space="0" w:color="auto"/>
            <w:right w:val="none" w:sz="0" w:space="0" w:color="auto"/>
          </w:divBdr>
          <w:divsChild>
            <w:div w:id="393936992">
              <w:marLeft w:val="1155"/>
              <w:marRight w:val="0"/>
              <w:marTop w:val="0"/>
              <w:marBottom w:val="0"/>
              <w:divBdr>
                <w:top w:val="none" w:sz="0" w:space="0" w:color="auto"/>
                <w:left w:val="none" w:sz="0" w:space="0" w:color="auto"/>
                <w:bottom w:val="none" w:sz="0" w:space="0" w:color="auto"/>
                <w:right w:val="none" w:sz="0" w:space="0" w:color="auto"/>
              </w:divBdr>
            </w:div>
            <w:div w:id="1977291356">
              <w:marLeft w:val="1155"/>
              <w:marRight w:val="0"/>
              <w:marTop w:val="0"/>
              <w:marBottom w:val="0"/>
              <w:divBdr>
                <w:top w:val="none" w:sz="0" w:space="0" w:color="auto"/>
                <w:left w:val="none" w:sz="0" w:space="0" w:color="auto"/>
                <w:bottom w:val="none" w:sz="0" w:space="0" w:color="auto"/>
                <w:right w:val="none" w:sz="0" w:space="0" w:color="auto"/>
              </w:divBdr>
            </w:div>
            <w:div w:id="1927879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371106">
      <w:bodyDiv w:val="1"/>
      <w:marLeft w:val="0"/>
      <w:marRight w:val="0"/>
      <w:marTop w:val="0"/>
      <w:marBottom w:val="0"/>
      <w:divBdr>
        <w:top w:val="none" w:sz="0" w:space="0" w:color="auto"/>
        <w:left w:val="none" w:sz="0" w:space="0" w:color="auto"/>
        <w:bottom w:val="none" w:sz="0" w:space="0" w:color="auto"/>
        <w:right w:val="none" w:sz="0" w:space="0" w:color="auto"/>
      </w:divBdr>
      <w:divsChild>
        <w:div w:id="385759414">
          <w:marLeft w:val="0"/>
          <w:marRight w:val="0"/>
          <w:marTop w:val="0"/>
          <w:marBottom w:val="0"/>
          <w:divBdr>
            <w:top w:val="none" w:sz="0" w:space="0" w:color="auto"/>
            <w:left w:val="none" w:sz="0" w:space="0" w:color="auto"/>
            <w:bottom w:val="none" w:sz="0" w:space="0" w:color="auto"/>
            <w:right w:val="none" w:sz="0" w:space="0" w:color="auto"/>
          </w:divBdr>
        </w:div>
        <w:div w:id="252205040">
          <w:marLeft w:val="0"/>
          <w:marRight w:val="0"/>
          <w:marTop w:val="150"/>
          <w:marBottom w:val="0"/>
          <w:divBdr>
            <w:top w:val="none" w:sz="0" w:space="0" w:color="auto"/>
            <w:left w:val="none" w:sz="0" w:space="0" w:color="auto"/>
            <w:bottom w:val="none" w:sz="0" w:space="0" w:color="auto"/>
            <w:right w:val="none" w:sz="0" w:space="0" w:color="auto"/>
          </w:divBdr>
          <w:divsChild>
            <w:div w:id="1734501681">
              <w:marLeft w:val="1155"/>
              <w:marRight w:val="0"/>
              <w:marTop w:val="0"/>
              <w:marBottom w:val="0"/>
              <w:divBdr>
                <w:top w:val="none" w:sz="0" w:space="0" w:color="auto"/>
                <w:left w:val="none" w:sz="0" w:space="0" w:color="auto"/>
                <w:bottom w:val="none" w:sz="0" w:space="0" w:color="auto"/>
                <w:right w:val="none" w:sz="0" w:space="0" w:color="auto"/>
              </w:divBdr>
            </w:div>
            <w:div w:id="654456954">
              <w:marLeft w:val="1155"/>
              <w:marRight w:val="0"/>
              <w:marTop w:val="0"/>
              <w:marBottom w:val="0"/>
              <w:divBdr>
                <w:top w:val="none" w:sz="0" w:space="0" w:color="auto"/>
                <w:left w:val="none" w:sz="0" w:space="0" w:color="auto"/>
                <w:bottom w:val="none" w:sz="0" w:space="0" w:color="auto"/>
                <w:right w:val="none" w:sz="0" w:space="0" w:color="auto"/>
              </w:divBdr>
            </w:div>
            <w:div w:id="1197159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85375">
      <w:bodyDiv w:val="1"/>
      <w:marLeft w:val="0"/>
      <w:marRight w:val="0"/>
      <w:marTop w:val="0"/>
      <w:marBottom w:val="0"/>
      <w:divBdr>
        <w:top w:val="none" w:sz="0" w:space="0" w:color="auto"/>
        <w:left w:val="none" w:sz="0" w:space="0" w:color="auto"/>
        <w:bottom w:val="none" w:sz="0" w:space="0" w:color="auto"/>
        <w:right w:val="none" w:sz="0" w:space="0" w:color="auto"/>
      </w:divBdr>
      <w:divsChild>
        <w:div w:id="615480540">
          <w:marLeft w:val="0"/>
          <w:marRight w:val="0"/>
          <w:marTop w:val="0"/>
          <w:marBottom w:val="0"/>
          <w:divBdr>
            <w:top w:val="none" w:sz="0" w:space="0" w:color="auto"/>
            <w:left w:val="none" w:sz="0" w:space="0" w:color="auto"/>
            <w:bottom w:val="none" w:sz="0" w:space="0" w:color="auto"/>
            <w:right w:val="none" w:sz="0" w:space="0" w:color="auto"/>
          </w:divBdr>
        </w:div>
        <w:div w:id="721754075">
          <w:marLeft w:val="0"/>
          <w:marRight w:val="0"/>
          <w:marTop w:val="150"/>
          <w:marBottom w:val="0"/>
          <w:divBdr>
            <w:top w:val="none" w:sz="0" w:space="0" w:color="auto"/>
            <w:left w:val="none" w:sz="0" w:space="0" w:color="auto"/>
            <w:bottom w:val="none" w:sz="0" w:space="0" w:color="auto"/>
            <w:right w:val="none" w:sz="0" w:space="0" w:color="auto"/>
          </w:divBdr>
          <w:divsChild>
            <w:div w:id="1373310839">
              <w:marLeft w:val="1155"/>
              <w:marRight w:val="0"/>
              <w:marTop w:val="0"/>
              <w:marBottom w:val="0"/>
              <w:divBdr>
                <w:top w:val="none" w:sz="0" w:space="0" w:color="auto"/>
                <w:left w:val="none" w:sz="0" w:space="0" w:color="auto"/>
                <w:bottom w:val="none" w:sz="0" w:space="0" w:color="auto"/>
                <w:right w:val="none" w:sz="0" w:space="0" w:color="auto"/>
              </w:divBdr>
            </w:div>
            <w:div w:id="1575506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1852">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154563">
      <w:bodyDiv w:val="1"/>
      <w:marLeft w:val="0"/>
      <w:marRight w:val="0"/>
      <w:marTop w:val="0"/>
      <w:marBottom w:val="0"/>
      <w:divBdr>
        <w:top w:val="none" w:sz="0" w:space="0" w:color="auto"/>
        <w:left w:val="none" w:sz="0" w:space="0" w:color="auto"/>
        <w:bottom w:val="none" w:sz="0" w:space="0" w:color="auto"/>
        <w:right w:val="none" w:sz="0" w:space="0" w:color="auto"/>
      </w:divBdr>
      <w:divsChild>
        <w:div w:id="425883492">
          <w:marLeft w:val="0"/>
          <w:marRight w:val="0"/>
          <w:marTop w:val="0"/>
          <w:marBottom w:val="0"/>
          <w:divBdr>
            <w:top w:val="none" w:sz="0" w:space="0" w:color="auto"/>
            <w:left w:val="none" w:sz="0" w:space="0" w:color="auto"/>
            <w:bottom w:val="none" w:sz="0" w:space="0" w:color="auto"/>
            <w:right w:val="none" w:sz="0" w:space="0" w:color="auto"/>
          </w:divBdr>
        </w:div>
        <w:div w:id="1919748922">
          <w:marLeft w:val="0"/>
          <w:marRight w:val="0"/>
          <w:marTop w:val="150"/>
          <w:marBottom w:val="0"/>
          <w:divBdr>
            <w:top w:val="none" w:sz="0" w:space="0" w:color="auto"/>
            <w:left w:val="none" w:sz="0" w:space="0" w:color="auto"/>
            <w:bottom w:val="none" w:sz="0" w:space="0" w:color="auto"/>
            <w:right w:val="none" w:sz="0" w:space="0" w:color="auto"/>
          </w:divBdr>
          <w:divsChild>
            <w:div w:id="1460955971">
              <w:marLeft w:val="1155"/>
              <w:marRight w:val="0"/>
              <w:marTop w:val="0"/>
              <w:marBottom w:val="0"/>
              <w:divBdr>
                <w:top w:val="none" w:sz="0" w:space="0" w:color="auto"/>
                <w:left w:val="none" w:sz="0" w:space="0" w:color="auto"/>
                <w:bottom w:val="none" w:sz="0" w:space="0" w:color="auto"/>
                <w:right w:val="none" w:sz="0" w:space="0" w:color="auto"/>
              </w:divBdr>
            </w:div>
            <w:div w:id="313992110">
              <w:marLeft w:val="1155"/>
              <w:marRight w:val="0"/>
              <w:marTop w:val="0"/>
              <w:marBottom w:val="0"/>
              <w:divBdr>
                <w:top w:val="none" w:sz="0" w:space="0" w:color="auto"/>
                <w:left w:val="none" w:sz="0" w:space="0" w:color="auto"/>
                <w:bottom w:val="none" w:sz="0" w:space="0" w:color="auto"/>
                <w:right w:val="none" w:sz="0" w:space="0" w:color="auto"/>
              </w:divBdr>
            </w:div>
            <w:div w:id="150393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078948">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853784">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047071">
      <w:bodyDiv w:val="1"/>
      <w:marLeft w:val="0"/>
      <w:marRight w:val="0"/>
      <w:marTop w:val="0"/>
      <w:marBottom w:val="0"/>
      <w:divBdr>
        <w:top w:val="none" w:sz="0" w:space="0" w:color="auto"/>
        <w:left w:val="none" w:sz="0" w:space="0" w:color="auto"/>
        <w:bottom w:val="none" w:sz="0" w:space="0" w:color="auto"/>
        <w:right w:val="none" w:sz="0" w:space="0" w:color="auto"/>
      </w:divBdr>
      <w:divsChild>
        <w:div w:id="713044639">
          <w:marLeft w:val="0"/>
          <w:marRight w:val="0"/>
          <w:marTop w:val="0"/>
          <w:marBottom w:val="0"/>
          <w:divBdr>
            <w:top w:val="none" w:sz="0" w:space="0" w:color="auto"/>
            <w:left w:val="none" w:sz="0" w:space="0" w:color="auto"/>
            <w:bottom w:val="none" w:sz="0" w:space="0" w:color="auto"/>
            <w:right w:val="none" w:sz="0" w:space="0" w:color="auto"/>
          </w:divBdr>
        </w:div>
        <w:div w:id="631138710">
          <w:marLeft w:val="0"/>
          <w:marRight w:val="0"/>
          <w:marTop w:val="150"/>
          <w:marBottom w:val="0"/>
          <w:divBdr>
            <w:top w:val="none" w:sz="0" w:space="0" w:color="auto"/>
            <w:left w:val="none" w:sz="0" w:space="0" w:color="auto"/>
            <w:bottom w:val="none" w:sz="0" w:space="0" w:color="auto"/>
            <w:right w:val="none" w:sz="0" w:space="0" w:color="auto"/>
          </w:divBdr>
          <w:divsChild>
            <w:div w:id="592670770">
              <w:marLeft w:val="1155"/>
              <w:marRight w:val="0"/>
              <w:marTop w:val="0"/>
              <w:marBottom w:val="0"/>
              <w:divBdr>
                <w:top w:val="none" w:sz="0" w:space="0" w:color="auto"/>
                <w:left w:val="none" w:sz="0" w:space="0" w:color="auto"/>
                <w:bottom w:val="none" w:sz="0" w:space="0" w:color="auto"/>
                <w:right w:val="none" w:sz="0" w:space="0" w:color="auto"/>
              </w:divBdr>
            </w:div>
            <w:div w:id="1664620033">
              <w:marLeft w:val="1155"/>
              <w:marRight w:val="0"/>
              <w:marTop w:val="0"/>
              <w:marBottom w:val="0"/>
              <w:divBdr>
                <w:top w:val="none" w:sz="0" w:space="0" w:color="auto"/>
                <w:left w:val="none" w:sz="0" w:space="0" w:color="auto"/>
                <w:bottom w:val="none" w:sz="0" w:space="0" w:color="auto"/>
                <w:right w:val="none" w:sz="0" w:space="0" w:color="auto"/>
              </w:divBdr>
            </w:div>
            <w:div w:id="1137836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122040">
      <w:bodyDiv w:val="1"/>
      <w:marLeft w:val="0"/>
      <w:marRight w:val="0"/>
      <w:marTop w:val="0"/>
      <w:marBottom w:val="0"/>
      <w:divBdr>
        <w:top w:val="none" w:sz="0" w:space="0" w:color="auto"/>
        <w:left w:val="none" w:sz="0" w:space="0" w:color="auto"/>
        <w:bottom w:val="none" w:sz="0" w:space="0" w:color="auto"/>
        <w:right w:val="none" w:sz="0" w:space="0" w:color="auto"/>
      </w:divBdr>
      <w:divsChild>
        <w:div w:id="1638147020">
          <w:marLeft w:val="0"/>
          <w:marRight w:val="0"/>
          <w:marTop w:val="0"/>
          <w:marBottom w:val="0"/>
          <w:divBdr>
            <w:top w:val="none" w:sz="0" w:space="0" w:color="auto"/>
            <w:left w:val="none" w:sz="0" w:space="0" w:color="auto"/>
            <w:bottom w:val="none" w:sz="0" w:space="0" w:color="auto"/>
            <w:right w:val="none" w:sz="0" w:space="0" w:color="auto"/>
          </w:divBdr>
        </w:div>
        <w:div w:id="1198926746">
          <w:marLeft w:val="0"/>
          <w:marRight w:val="0"/>
          <w:marTop w:val="150"/>
          <w:marBottom w:val="0"/>
          <w:divBdr>
            <w:top w:val="none" w:sz="0" w:space="0" w:color="auto"/>
            <w:left w:val="none" w:sz="0" w:space="0" w:color="auto"/>
            <w:bottom w:val="none" w:sz="0" w:space="0" w:color="auto"/>
            <w:right w:val="none" w:sz="0" w:space="0" w:color="auto"/>
          </w:divBdr>
          <w:divsChild>
            <w:div w:id="1231117747">
              <w:marLeft w:val="1155"/>
              <w:marRight w:val="0"/>
              <w:marTop w:val="0"/>
              <w:marBottom w:val="0"/>
              <w:divBdr>
                <w:top w:val="none" w:sz="0" w:space="0" w:color="auto"/>
                <w:left w:val="none" w:sz="0" w:space="0" w:color="auto"/>
                <w:bottom w:val="none" w:sz="0" w:space="0" w:color="auto"/>
                <w:right w:val="none" w:sz="0" w:space="0" w:color="auto"/>
              </w:divBdr>
            </w:div>
            <w:div w:id="849565939">
              <w:marLeft w:val="1155"/>
              <w:marRight w:val="0"/>
              <w:marTop w:val="0"/>
              <w:marBottom w:val="0"/>
              <w:divBdr>
                <w:top w:val="none" w:sz="0" w:space="0" w:color="auto"/>
                <w:left w:val="none" w:sz="0" w:space="0" w:color="auto"/>
                <w:bottom w:val="none" w:sz="0" w:space="0" w:color="auto"/>
                <w:right w:val="none" w:sz="0" w:space="0" w:color="auto"/>
              </w:divBdr>
            </w:div>
            <w:div w:id="167015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92751">
      <w:bodyDiv w:val="1"/>
      <w:marLeft w:val="0"/>
      <w:marRight w:val="0"/>
      <w:marTop w:val="0"/>
      <w:marBottom w:val="0"/>
      <w:divBdr>
        <w:top w:val="none" w:sz="0" w:space="0" w:color="auto"/>
        <w:left w:val="none" w:sz="0" w:space="0" w:color="auto"/>
        <w:bottom w:val="none" w:sz="0" w:space="0" w:color="auto"/>
        <w:right w:val="none" w:sz="0" w:space="0" w:color="auto"/>
      </w:divBdr>
      <w:divsChild>
        <w:div w:id="1781139979">
          <w:marLeft w:val="0"/>
          <w:marRight w:val="0"/>
          <w:marTop w:val="0"/>
          <w:marBottom w:val="0"/>
          <w:divBdr>
            <w:top w:val="none" w:sz="0" w:space="0" w:color="auto"/>
            <w:left w:val="none" w:sz="0" w:space="0" w:color="auto"/>
            <w:bottom w:val="none" w:sz="0" w:space="0" w:color="auto"/>
            <w:right w:val="none" w:sz="0" w:space="0" w:color="auto"/>
          </w:divBdr>
        </w:div>
        <w:div w:id="1523594372">
          <w:marLeft w:val="0"/>
          <w:marRight w:val="0"/>
          <w:marTop w:val="150"/>
          <w:marBottom w:val="0"/>
          <w:divBdr>
            <w:top w:val="none" w:sz="0" w:space="0" w:color="auto"/>
            <w:left w:val="none" w:sz="0" w:space="0" w:color="auto"/>
            <w:bottom w:val="none" w:sz="0" w:space="0" w:color="auto"/>
            <w:right w:val="none" w:sz="0" w:space="0" w:color="auto"/>
          </w:divBdr>
          <w:divsChild>
            <w:div w:id="342557240">
              <w:marLeft w:val="1155"/>
              <w:marRight w:val="0"/>
              <w:marTop w:val="0"/>
              <w:marBottom w:val="0"/>
              <w:divBdr>
                <w:top w:val="none" w:sz="0" w:space="0" w:color="auto"/>
                <w:left w:val="none" w:sz="0" w:space="0" w:color="auto"/>
                <w:bottom w:val="none" w:sz="0" w:space="0" w:color="auto"/>
                <w:right w:val="none" w:sz="0" w:space="0" w:color="auto"/>
              </w:divBdr>
            </w:div>
            <w:div w:id="796214851">
              <w:marLeft w:val="1155"/>
              <w:marRight w:val="0"/>
              <w:marTop w:val="0"/>
              <w:marBottom w:val="0"/>
              <w:divBdr>
                <w:top w:val="none" w:sz="0" w:space="0" w:color="auto"/>
                <w:left w:val="none" w:sz="0" w:space="0" w:color="auto"/>
                <w:bottom w:val="none" w:sz="0" w:space="0" w:color="auto"/>
                <w:right w:val="none" w:sz="0" w:space="0" w:color="auto"/>
              </w:divBdr>
            </w:div>
            <w:div w:id="462578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580226">
      <w:bodyDiv w:val="1"/>
      <w:marLeft w:val="0"/>
      <w:marRight w:val="0"/>
      <w:marTop w:val="0"/>
      <w:marBottom w:val="0"/>
      <w:divBdr>
        <w:top w:val="none" w:sz="0" w:space="0" w:color="auto"/>
        <w:left w:val="none" w:sz="0" w:space="0" w:color="auto"/>
        <w:bottom w:val="none" w:sz="0" w:space="0" w:color="auto"/>
        <w:right w:val="none" w:sz="0" w:space="0" w:color="auto"/>
      </w:divBdr>
      <w:divsChild>
        <w:div w:id="591083687">
          <w:marLeft w:val="0"/>
          <w:marRight w:val="0"/>
          <w:marTop w:val="0"/>
          <w:marBottom w:val="0"/>
          <w:divBdr>
            <w:top w:val="none" w:sz="0" w:space="0" w:color="auto"/>
            <w:left w:val="none" w:sz="0" w:space="0" w:color="auto"/>
            <w:bottom w:val="none" w:sz="0" w:space="0" w:color="auto"/>
            <w:right w:val="none" w:sz="0" w:space="0" w:color="auto"/>
          </w:divBdr>
        </w:div>
        <w:div w:id="346832832">
          <w:marLeft w:val="0"/>
          <w:marRight w:val="0"/>
          <w:marTop w:val="150"/>
          <w:marBottom w:val="0"/>
          <w:divBdr>
            <w:top w:val="none" w:sz="0" w:space="0" w:color="auto"/>
            <w:left w:val="none" w:sz="0" w:space="0" w:color="auto"/>
            <w:bottom w:val="none" w:sz="0" w:space="0" w:color="auto"/>
            <w:right w:val="none" w:sz="0" w:space="0" w:color="auto"/>
          </w:divBdr>
          <w:divsChild>
            <w:div w:id="1034189408">
              <w:marLeft w:val="1155"/>
              <w:marRight w:val="0"/>
              <w:marTop w:val="0"/>
              <w:marBottom w:val="0"/>
              <w:divBdr>
                <w:top w:val="none" w:sz="0" w:space="0" w:color="auto"/>
                <w:left w:val="none" w:sz="0" w:space="0" w:color="auto"/>
                <w:bottom w:val="none" w:sz="0" w:space="0" w:color="auto"/>
                <w:right w:val="none" w:sz="0" w:space="0" w:color="auto"/>
              </w:divBdr>
            </w:div>
            <w:div w:id="1815488436">
              <w:marLeft w:val="1155"/>
              <w:marRight w:val="0"/>
              <w:marTop w:val="0"/>
              <w:marBottom w:val="0"/>
              <w:divBdr>
                <w:top w:val="none" w:sz="0" w:space="0" w:color="auto"/>
                <w:left w:val="none" w:sz="0" w:space="0" w:color="auto"/>
                <w:bottom w:val="none" w:sz="0" w:space="0" w:color="auto"/>
                <w:right w:val="none" w:sz="0" w:space="0" w:color="auto"/>
              </w:divBdr>
            </w:div>
            <w:div w:id="11383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2340">
      <w:bodyDiv w:val="1"/>
      <w:marLeft w:val="0"/>
      <w:marRight w:val="0"/>
      <w:marTop w:val="0"/>
      <w:marBottom w:val="0"/>
      <w:divBdr>
        <w:top w:val="none" w:sz="0" w:space="0" w:color="auto"/>
        <w:left w:val="none" w:sz="0" w:space="0" w:color="auto"/>
        <w:bottom w:val="none" w:sz="0" w:space="0" w:color="auto"/>
        <w:right w:val="none" w:sz="0" w:space="0" w:color="auto"/>
      </w:divBdr>
      <w:divsChild>
        <w:div w:id="1884053483">
          <w:marLeft w:val="0"/>
          <w:marRight w:val="0"/>
          <w:marTop w:val="0"/>
          <w:marBottom w:val="0"/>
          <w:divBdr>
            <w:top w:val="none" w:sz="0" w:space="0" w:color="auto"/>
            <w:left w:val="none" w:sz="0" w:space="0" w:color="auto"/>
            <w:bottom w:val="none" w:sz="0" w:space="0" w:color="auto"/>
            <w:right w:val="none" w:sz="0" w:space="0" w:color="auto"/>
          </w:divBdr>
        </w:div>
        <w:div w:id="539784952">
          <w:marLeft w:val="0"/>
          <w:marRight w:val="0"/>
          <w:marTop w:val="150"/>
          <w:marBottom w:val="0"/>
          <w:divBdr>
            <w:top w:val="none" w:sz="0" w:space="0" w:color="auto"/>
            <w:left w:val="none" w:sz="0" w:space="0" w:color="auto"/>
            <w:bottom w:val="none" w:sz="0" w:space="0" w:color="auto"/>
            <w:right w:val="none" w:sz="0" w:space="0" w:color="auto"/>
          </w:divBdr>
          <w:divsChild>
            <w:div w:id="1987079407">
              <w:marLeft w:val="1155"/>
              <w:marRight w:val="0"/>
              <w:marTop w:val="0"/>
              <w:marBottom w:val="0"/>
              <w:divBdr>
                <w:top w:val="none" w:sz="0" w:space="0" w:color="auto"/>
                <w:left w:val="none" w:sz="0" w:space="0" w:color="auto"/>
                <w:bottom w:val="none" w:sz="0" w:space="0" w:color="auto"/>
                <w:right w:val="none" w:sz="0" w:space="0" w:color="auto"/>
              </w:divBdr>
            </w:div>
            <w:div w:id="936253933">
              <w:marLeft w:val="1155"/>
              <w:marRight w:val="0"/>
              <w:marTop w:val="0"/>
              <w:marBottom w:val="0"/>
              <w:divBdr>
                <w:top w:val="none" w:sz="0" w:space="0" w:color="auto"/>
                <w:left w:val="none" w:sz="0" w:space="0" w:color="auto"/>
                <w:bottom w:val="none" w:sz="0" w:space="0" w:color="auto"/>
                <w:right w:val="none" w:sz="0" w:space="0" w:color="auto"/>
              </w:divBdr>
            </w:div>
            <w:div w:id="448815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547289">
      <w:bodyDiv w:val="1"/>
      <w:marLeft w:val="0"/>
      <w:marRight w:val="0"/>
      <w:marTop w:val="0"/>
      <w:marBottom w:val="0"/>
      <w:divBdr>
        <w:top w:val="none" w:sz="0" w:space="0" w:color="auto"/>
        <w:left w:val="none" w:sz="0" w:space="0" w:color="auto"/>
        <w:bottom w:val="none" w:sz="0" w:space="0" w:color="auto"/>
        <w:right w:val="none" w:sz="0" w:space="0" w:color="auto"/>
      </w:divBdr>
      <w:divsChild>
        <w:div w:id="1064640520">
          <w:marLeft w:val="0"/>
          <w:marRight w:val="0"/>
          <w:marTop w:val="0"/>
          <w:marBottom w:val="0"/>
          <w:divBdr>
            <w:top w:val="none" w:sz="0" w:space="0" w:color="auto"/>
            <w:left w:val="none" w:sz="0" w:space="0" w:color="auto"/>
            <w:bottom w:val="none" w:sz="0" w:space="0" w:color="auto"/>
            <w:right w:val="none" w:sz="0" w:space="0" w:color="auto"/>
          </w:divBdr>
        </w:div>
        <w:div w:id="100227223">
          <w:marLeft w:val="0"/>
          <w:marRight w:val="0"/>
          <w:marTop w:val="150"/>
          <w:marBottom w:val="0"/>
          <w:divBdr>
            <w:top w:val="none" w:sz="0" w:space="0" w:color="auto"/>
            <w:left w:val="none" w:sz="0" w:space="0" w:color="auto"/>
            <w:bottom w:val="none" w:sz="0" w:space="0" w:color="auto"/>
            <w:right w:val="none" w:sz="0" w:space="0" w:color="auto"/>
          </w:divBdr>
          <w:divsChild>
            <w:div w:id="77674087">
              <w:marLeft w:val="1155"/>
              <w:marRight w:val="0"/>
              <w:marTop w:val="0"/>
              <w:marBottom w:val="0"/>
              <w:divBdr>
                <w:top w:val="none" w:sz="0" w:space="0" w:color="auto"/>
                <w:left w:val="none" w:sz="0" w:space="0" w:color="auto"/>
                <w:bottom w:val="none" w:sz="0" w:space="0" w:color="auto"/>
                <w:right w:val="none" w:sz="0" w:space="0" w:color="auto"/>
              </w:divBdr>
            </w:div>
            <w:div w:id="712775290">
              <w:marLeft w:val="1155"/>
              <w:marRight w:val="0"/>
              <w:marTop w:val="0"/>
              <w:marBottom w:val="0"/>
              <w:divBdr>
                <w:top w:val="none" w:sz="0" w:space="0" w:color="auto"/>
                <w:left w:val="none" w:sz="0" w:space="0" w:color="auto"/>
                <w:bottom w:val="none" w:sz="0" w:space="0" w:color="auto"/>
                <w:right w:val="none" w:sz="0" w:space="0" w:color="auto"/>
              </w:divBdr>
            </w:div>
            <w:div w:id="162557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549641">
      <w:bodyDiv w:val="1"/>
      <w:marLeft w:val="0"/>
      <w:marRight w:val="0"/>
      <w:marTop w:val="0"/>
      <w:marBottom w:val="0"/>
      <w:divBdr>
        <w:top w:val="none" w:sz="0" w:space="0" w:color="auto"/>
        <w:left w:val="none" w:sz="0" w:space="0" w:color="auto"/>
        <w:bottom w:val="none" w:sz="0" w:space="0" w:color="auto"/>
        <w:right w:val="none" w:sz="0" w:space="0" w:color="auto"/>
      </w:divBdr>
      <w:divsChild>
        <w:div w:id="1652755419">
          <w:marLeft w:val="0"/>
          <w:marRight w:val="0"/>
          <w:marTop w:val="0"/>
          <w:marBottom w:val="0"/>
          <w:divBdr>
            <w:top w:val="none" w:sz="0" w:space="0" w:color="auto"/>
            <w:left w:val="none" w:sz="0" w:space="0" w:color="auto"/>
            <w:bottom w:val="none" w:sz="0" w:space="0" w:color="auto"/>
            <w:right w:val="none" w:sz="0" w:space="0" w:color="auto"/>
          </w:divBdr>
        </w:div>
        <w:div w:id="310525344">
          <w:marLeft w:val="0"/>
          <w:marRight w:val="0"/>
          <w:marTop w:val="150"/>
          <w:marBottom w:val="0"/>
          <w:divBdr>
            <w:top w:val="none" w:sz="0" w:space="0" w:color="auto"/>
            <w:left w:val="none" w:sz="0" w:space="0" w:color="auto"/>
            <w:bottom w:val="none" w:sz="0" w:space="0" w:color="auto"/>
            <w:right w:val="none" w:sz="0" w:space="0" w:color="auto"/>
          </w:divBdr>
          <w:divsChild>
            <w:div w:id="1473523545">
              <w:marLeft w:val="1155"/>
              <w:marRight w:val="0"/>
              <w:marTop w:val="0"/>
              <w:marBottom w:val="0"/>
              <w:divBdr>
                <w:top w:val="none" w:sz="0" w:space="0" w:color="auto"/>
                <w:left w:val="none" w:sz="0" w:space="0" w:color="auto"/>
                <w:bottom w:val="none" w:sz="0" w:space="0" w:color="auto"/>
                <w:right w:val="none" w:sz="0" w:space="0" w:color="auto"/>
              </w:divBdr>
            </w:div>
            <w:div w:id="293291808">
              <w:marLeft w:val="1155"/>
              <w:marRight w:val="0"/>
              <w:marTop w:val="0"/>
              <w:marBottom w:val="0"/>
              <w:divBdr>
                <w:top w:val="none" w:sz="0" w:space="0" w:color="auto"/>
                <w:left w:val="none" w:sz="0" w:space="0" w:color="auto"/>
                <w:bottom w:val="none" w:sz="0" w:space="0" w:color="auto"/>
                <w:right w:val="none" w:sz="0" w:space="0" w:color="auto"/>
              </w:divBdr>
            </w:div>
            <w:div w:id="74537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10344">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511898">
      <w:bodyDiv w:val="1"/>
      <w:marLeft w:val="0"/>
      <w:marRight w:val="0"/>
      <w:marTop w:val="0"/>
      <w:marBottom w:val="0"/>
      <w:divBdr>
        <w:top w:val="none" w:sz="0" w:space="0" w:color="auto"/>
        <w:left w:val="none" w:sz="0" w:space="0" w:color="auto"/>
        <w:bottom w:val="none" w:sz="0" w:space="0" w:color="auto"/>
        <w:right w:val="none" w:sz="0" w:space="0" w:color="auto"/>
      </w:divBdr>
      <w:divsChild>
        <w:div w:id="121777805">
          <w:marLeft w:val="0"/>
          <w:marRight w:val="0"/>
          <w:marTop w:val="0"/>
          <w:marBottom w:val="0"/>
          <w:divBdr>
            <w:top w:val="none" w:sz="0" w:space="0" w:color="auto"/>
            <w:left w:val="none" w:sz="0" w:space="0" w:color="auto"/>
            <w:bottom w:val="none" w:sz="0" w:space="0" w:color="auto"/>
            <w:right w:val="none" w:sz="0" w:space="0" w:color="auto"/>
          </w:divBdr>
        </w:div>
        <w:div w:id="582376256">
          <w:marLeft w:val="0"/>
          <w:marRight w:val="0"/>
          <w:marTop w:val="150"/>
          <w:marBottom w:val="0"/>
          <w:divBdr>
            <w:top w:val="none" w:sz="0" w:space="0" w:color="auto"/>
            <w:left w:val="none" w:sz="0" w:space="0" w:color="auto"/>
            <w:bottom w:val="none" w:sz="0" w:space="0" w:color="auto"/>
            <w:right w:val="none" w:sz="0" w:space="0" w:color="auto"/>
          </w:divBdr>
          <w:divsChild>
            <w:div w:id="549460671">
              <w:marLeft w:val="1155"/>
              <w:marRight w:val="0"/>
              <w:marTop w:val="0"/>
              <w:marBottom w:val="0"/>
              <w:divBdr>
                <w:top w:val="none" w:sz="0" w:space="0" w:color="auto"/>
                <w:left w:val="none" w:sz="0" w:space="0" w:color="auto"/>
                <w:bottom w:val="none" w:sz="0" w:space="0" w:color="auto"/>
                <w:right w:val="none" w:sz="0" w:space="0" w:color="auto"/>
              </w:divBdr>
            </w:div>
            <w:div w:id="613288712">
              <w:marLeft w:val="1155"/>
              <w:marRight w:val="0"/>
              <w:marTop w:val="0"/>
              <w:marBottom w:val="0"/>
              <w:divBdr>
                <w:top w:val="none" w:sz="0" w:space="0" w:color="auto"/>
                <w:left w:val="none" w:sz="0" w:space="0" w:color="auto"/>
                <w:bottom w:val="none" w:sz="0" w:space="0" w:color="auto"/>
                <w:right w:val="none" w:sz="0" w:space="0" w:color="auto"/>
              </w:divBdr>
            </w:div>
            <w:div w:id="97179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7066">
      <w:bodyDiv w:val="1"/>
      <w:marLeft w:val="0"/>
      <w:marRight w:val="0"/>
      <w:marTop w:val="0"/>
      <w:marBottom w:val="0"/>
      <w:divBdr>
        <w:top w:val="none" w:sz="0" w:space="0" w:color="auto"/>
        <w:left w:val="none" w:sz="0" w:space="0" w:color="auto"/>
        <w:bottom w:val="none" w:sz="0" w:space="0" w:color="auto"/>
        <w:right w:val="none" w:sz="0" w:space="0" w:color="auto"/>
      </w:divBdr>
      <w:divsChild>
        <w:div w:id="1825513544">
          <w:marLeft w:val="0"/>
          <w:marRight w:val="0"/>
          <w:marTop w:val="0"/>
          <w:marBottom w:val="0"/>
          <w:divBdr>
            <w:top w:val="none" w:sz="0" w:space="0" w:color="auto"/>
            <w:left w:val="none" w:sz="0" w:space="0" w:color="auto"/>
            <w:bottom w:val="none" w:sz="0" w:space="0" w:color="auto"/>
            <w:right w:val="none" w:sz="0" w:space="0" w:color="auto"/>
          </w:divBdr>
        </w:div>
        <w:div w:id="712384356">
          <w:marLeft w:val="0"/>
          <w:marRight w:val="0"/>
          <w:marTop w:val="150"/>
          <w:marBottom w:val="0"/>
          <w:divBdr>
            <w:top w:val="none" w:sz="0" w:space="0" w:color="auto"/>
            <w:left w:val="none" w:sz="0" w:space="0" w:color="auto"/>
            <w:bottom w:val="none" w:sz="0" w:space="0" w:color="auto"/>
            <w:right w:val="none" w:sz="0" w:space="0" w:color="auto"/>
          </w:divBdr>
          <w:divsChild>
            <w:div w:id="1506822421">
              <w:marLeft w:val="1155"/>
              <w:marRight w:val="0"/>
              <w:marTop w:val="0"/>
              <w:marBottom w:val="0"/>
              <w:divBdr>
                <w:top w:val="none" w:sz="0" w:space="0" w:color="auto"/>
                <w:left w:val="none" w:sz="0" w:space="0" w:color="auto"/>
                <w:bottom w:val="none" w:sz="0" w:space="0" w:color="auto"/>
                <w:right w:val="none" w:sz="0" w:space="0" w:color="auto"/>
              </w:divBdr>
            </w:div>
            <w:div w:id="950939885">
              <w:marLeft w:val="1155"/>
              <w:marRight w:val="0"/>
              <w:marTop w:val="0"/>
              <w:marBottom w:val="0"/>
              <w:divBdr>
                <w:top w:val="none" w:sz="0" w:space="0" w:color="auto"/>
                <w:left w:val="none" w:sz="0" w:space="0" w:color="auto"/>
                <w:bottom w:val="none" w:sz="0" w:space="0" w:color="auto"/>
                <w:right w:val="none" w:sz="0" w:space="0" w:color="auto"/>
              </w:divBdr>
            </w:div>
            <w:div w:id="209613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016">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670676">
      <w:bodyDiv w:val="1"/>
      <w:marLeft w:val="0"/>
      <w:marRight w:val="0"/>
      <w:marTop w:val="0"/>
      <w:marBottom w:val="0"/>
      <w:divBdr>
        <w:top w:val="none" w:sz="0" w:space="0" w:color="auto"/>
        <w:left w:val="none" w:sz="0" w:space="0" w:color="auto"/>
        <w:bottom w:val="none" w:sz="0" w:space="0" w:color="auto"/>
        <w:right w:val="none" w:sz="0" w:space="0" w:color="auto"/>
      </w:divBdr>
      <w:divsChild>
        <w:div w:id="597562526">
          <w:marLeft w:val="0"/>
          <w:marRight w:val="0"/>
          <w:marTop w:val="0"/>
          <w:marBottom w:val="0"/>
          <w:divBdr>
            <w:top w:val="none" w:sz="0" w:space="0" w:color="auto"/>
            <w:left w:val="none" w:sz="0" w:space="0" w:color="auto"/>
            <w:bottom w:val="none" w:sz="0" w:space="0" w:color="auto"/>
            <w:right w:val="none" w:sz="0" w:space="0" w:color="auto"/>
          </w:divBdr>
        </w:div>
        <w:div w:id="1466124428">
          <w:marLeft w:val="0"/>
          <w:marRight w:val="0"/>
          <w:marTop w:val="150"/>
          <w:marBottom w:val="0"/>
          <w:divBdr>
            <w:top w:val="none" w:sz="0" w:space="0" w:color="auto"/>
            <w:left w:val="none" w:sz="0" w:space="0" w:color="auto"/>
            <w:bottom w:val="none" w:sz="0" w:space="0" w:color="auto"/>
            <w:right w:val="none" w:sz="0" w:space="0" w:color="auto"/>
          </w:divBdr>
          <w:divsChild>
            <w:div w:id="611286506">
              <w:marLeft w:val="1155"/>
              <w:marRight w:val="0"/>
              <w:marTop w:val="0"/>
              <w:marBottom w:val="0"/>
              <w:divBdr>
                <w:top w:val="none" w:sz="0" w:space="0" w:color="auto"/>
                <w:left w:val="none" w:sz="0" w:space="0" w:color="auto"/>
                <w:bottom w:val="none" w:sz="0" w:space="0" w:color="auto"/>
                <w:right w:val="none" w:sz="0" w:space="0" w:color="auto"/>
              </w:divBdr>
            </w:div>
            <w:div w:id="374820368">
              <w:marLeft w:val="1155"/>
              <w:marRight w:val="0"/>
              <w:marTop w:val="0"/>
              <w:marBottom w:val="0"/>
              <w:divBdr>
                <w:top w:val="none" w:sz="0" w:space="0" w:color="auto"/>
                <w:left w:val="none" w:sz="0" w:space="0" w:color="auto"/>
                <w:bottom w:val="none" w:sz="0" w:space="0" w:color="auto"/>
                <w:right w:val="none" w:sz="0" w:space="0" w:color="auto"/>
              </w:divBdr>
            </w:div>
            <w:div w:id="147903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44063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08932">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45119">
      <w:bodyDiv w:val="1"/>
      <w:marLeft w:val="0"/>
      <w:marRight w:val="0"/>
      <w:marTop w:val="0"/>
      <w:marBottom w:val="0"/>
      <w:divBdr>
        <w:top w:val="none" w:sz="0" w:space="0" w:color="auto"/>
        <w:left w:val="none" w:sz="0" w:space="0" w:color="auto"/>
        <w:bottom w:val="none" w:sz="0" w:space="0" w:color="auto"/>
        <w:right w:val="none" w:sz="0" w:space="0" w:color="auto"/>
      </w:divBdr>
      <w:divsChild>
        <w:div w:id="346519869">
          <w:marLeft w:val="0"/>
          <w:marRight w:val="0"/>
          <w:marTop w:val="0"/>
          <w:marBottom w:val="0"/>
          <w:divBdr>
            <w:top w:val="none" w:sz="0" w:space="0" w:color="auto"/>
            <w:left w:val="none" w:sz="0" w:space="0" w:color="auto"/>
            <w:bottom w:val="none" w:sz="0" w:space="0" w:color="auto"/>
            <w:right w:val="none" w:sz="0" w:space="0" w:color="auto"/>
          </w:divBdr>
        </w:div>
        <w:div w:id="131601998">
          <w:marLeft w:val="0"/>
          <w:marRight w:val="0"/>
          <w:marTop w:val="150"/>
          <w:marBottom w:val="0"/>
          <w:divBdr>
            <w:top w:val="none" w:sz="0" w:space="0" w:color="auto"/>
            <w:left w:val="none" w:sz="0" w:space="0" w:color="auto"/>
            <w:bottom w:val="none" w:sz="0" w:space="0" w:color="auto"/>
            <w:right w:val="none" w:sz="0" w:space="0" w:color="auto"/>
          </w:divBdr>
          <w:divsChild>
            <w:div w:id="35399165">
              <w:marLeft w:val="1155"/>
              <w:marRight w:val="0"/>
              <w:marTop w:val="0"/>
              <w:marBottom w:val="0"/>
              <w:divBdr>
                <w:top w:val="none" w:sz="0" w:space="0" w:color="auto"/>
                <w:left w:val="none" w:sz="0" w:space="0" w:color="auto"/>
                <w:bottom w:val="none" w:sz="0" w:space="0" w:color="auto"/>
                <w:right w:val="none" w:sz="0" w:space="0" w:color="auto"/>
              </w:divBdr>
            </w:div>
            <w:div w:id="15468878">
              <w:marLeft w:val="1155"/>
              <w:marRight w:val="0"/>
              <w:marTop w:val="0"/>
              <w:marBottom w:val="0"/>
              <w:divBdr>
                <w:top w:val="none" w:sz="0" w:space="0" w:color="auto"/>
                <w:left w:val="none" w:sz="0" w:space="0" w:color="auto"/>
                <w:bottom w:val="none" w:sz="0" w:space="0" w:color="auto"/>
                <w:right w:val="none" w:sz="0" w:space="0" w:color="auto"/>
              </w:divBdr>
            </w:div>
            <w:div w:id="76485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514973">
      <w:bodyDiv w:val="1"/>
      <w:marLeft w:val="0"/>
      <w:marRight w:val="0"/>
      <w:marTop w:val="0"/>
      <w:marBottom w:val="0"/>
      <w:divBdr>
        <w:top w:val="none" w:sz="0" w:space="0" w:color="auto"/>
        <w:left w:val="none" w:sz="0" w:space="0" w:color="auto"/>
        <w:bottom w:val="none" w:sz="0" w:space="0" w:color="auto"/>
        <w:right w:val="none" w:sz="0" w:space="0" w:color="auto"/>
      </w:divBdr>
      <w:divsChild>
        <w:div w:id="1925913775">
          <w:marLeft w:val="0"/>
          <w:marRight w:val="0"/>
          <w:marTop w:val="0"/>
          <w:marBottom w:val="0"/>
          <w:divBdr>
            <w:top w:val="none" w:sz="0" w:space="0" w:color="auto"/>
            <w:left w:val="none" w:sz="0" w:space="0" w:color="auto"/>
            <w:bottom w:val="none" w:sz="0" w:space="0" w:color="auto"/>
            <w:right w:val="none" w:sz="0" w:space="0" w:color="auto"/>
          </w:divBdr>
        </w:div>
        <w:div w:id="667830939">
          <w:marLeft w:val="0"/>
          <w:marRight w:val="0"/>
          <w:marTop w:val="150"/>
          <w:marBottom w:val="0"/>
          <w:divBdr>
            <w:top w:val="none" w:sz="0" w:space="0" w:color="auto"/>
            <w:left w:val="none" w:sz="0" w:space="0" w:color="auto"/>
            <w:bottom w:val="none" w:sz="0" w:space="0" w:color="auto"/>
            <w:right w:val="none" w:sz="0" w:space="0" w:color="auto"/>
          </w:divBdr>
          <w:divsChild>
            <w:div w:id="1547252813">
              <w:marLeft w:val="1155"/>
              <w:marRight w:val="0"/>
              <w:marTop w:val="0"/>
              <w:marBottom w:val="0"/>
              <w:divBdr>
                <w:top w:val="none" w:sz="0" w:space="0" w:color="auto"/>
                <w:left w:val="none" w:sz="0" w:space="0" w:color="auto"/>
                <w:bottom w:val="none" w:sz="0" w:space="0" w:color="auto"/>
                <w:right w:val="none" w:sz="0" w:space="0" w:color="auto"/>
              </w:divBdr>
            </w:div>
            <w:div w:id="6834618">
              <w:marLeft w:val="1155"/>
              <w:marRight w:val="0"/>
              <w:marTop w:val="0"/>
              <w:marBottom w:val="0"/>
              <w:divBdr>
                <w:top w:val="none" w:sz="0" w:space="0" w:color="auto"/>
                <w:left w:val="none" w:sz="0" w:space="0" w:color="auto"/>
                <w:bottom w:val="none" w:sz="0" w:space="0" w:color="auto"/>
                <w:right w:val="none" w:sz="0" w:space="0" w:color="auto"/>
              </w:divBdr>
            </w:div>
            <w:div w:id="2004969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02611">
      <w:bodyDiv w:val="1"/>
      <w:marLeft w:val="0"/>
      <w:marRight w:val="0"/>
      <w:marTop w:val="0"/>
      <w:marBottom w:val="0"/>
      <w:divBdr>
        <w:top w:val="none" w:sz="0" w:space="0" w:color="auto"/>
        <w:left w:val="none" w:sz="0" w:space="0" w:color="auto"/>
        <w:bottom w:val="none" w:sz="0" w:space="0" w:color="auto"/>
        <w:right w:val="none" w:sz="0" w:space="0" w:color="auto"/>
      </w:divBdr>
      <w:divsChild>
        <w:div w:id="279802656">
          <w:marLeft w:val="0"/>
          <w:marRight w:val="0"/>
          <w:marTop w:val="0"/>
          <w:marBottom w:val="0"/>
          <w:divBdr>
            <w:top w:val="none" w:sz="0" w:space="0" w:color="auto"/>
            <w:left w:val="none" w:sz="0" w:space="0" w:color="auto"/>
            <w:bottom w:val="none" w:sz="0" w:space="0" w:color="auto"/>
            <w:right w:val="none" w:sz="0" w:space="0" w:color="auto"/>
          </w:divBdr>
        </w:div>
        <w:div w:id="1297642446">
          <w:marLeft w:val="0"/>
          <w:marRight w:val="0"/>
          <w:marTop w:val="150"/>
          <w:marBottom w:val="0"/>
          <w:divBdr>
            <w:top w:val="none" w:sz="0" w:space="0" w:color="auto"/>
            <w:left w:val="none" w:sz="0" w:space="0" w:color="auto"/>
            <w:bottom w:val="none" w:sz="0" w:space="0" w:color="auto"/>
            <w:right w:val="none" w:sz="0" w:space="0" w:color="auto"/>
          </w:divBdr>
          <w:divsChild>
            <w:div w:id="965814310">
              <w:marLeft w:val="1155"/>
              <w:marRight w:val="0"/>
              <w:marTop w:val="0"/>
              <w:marBottom w:val="0"/>
              <w:divBdr>
                <w:top w:val="none" w:sz="0" w:space="0" w:color="auto"/>
                <w:left w:val="none" w:sz="0" w:space="0" w:color="auto"/>
                <w:bottom w:val="none" w:sz="0" w:space="0" w:color="auto"/>
                <w:right w:val="none" w:sz="0" w:space="0" w:color="auto"/>
              </w:divBdr>
            </w:div>
            <w:div w:id="1057163785">
              <w:marLeft w:val="1155"/>
              <w:marRight w:val="0"/>
              <w:marTop w:val="0"/>
              <w:marBottom w:val="0"/>
              <w:divBdr>
                <w:top w:val="none" w:sz="0" w:space="0" w:color="auto"/>
                <w:left w:val="none" w:sz="0" w:space="0" w:color="auto"/>
                <w:bottom w:val="none" w:sz="0" w:space="0" w:color="auto"/>
                <w:right w:val="none" w:sz="0" w:space="0" w:color="auto"/>
              </w:divBdr>
            </w:div>
            <w:div w:id="1964383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291714">
      <w:bodyDiv w:val="1"/>
      <w:marLeft w:val="0"/>
      <w:marRight w:val="0"/>
      <w:marTop w:val="0"/>
      <w:marBottom w:val="0"/>
      <w:divBdr>
        <w:top w:val="none" w:sz="0" w:space="0" w:color="auto"/>
        <w:left w:val="none" w:sz="0" w:space="0" w:color="auto"/>
        <w:bottom w:val="none" w:sz="0" w:space="0" w:color="auto"/>
        <w:right w:val="none" w:sz="0" w:space="0" w:color="auto"/>
      </w:divBdr>
      <w:divsChild>
        <w:div w:id="918251100">
          <w:marLeft w:val="0"/>
          <w:marRight w:val="0"/>
          <w:marTop w:val="0"/>
          <w:marBottom w:val="0"/>
          <w:divBdr>
            <w:top w:val="none" w:sz="0" w:space="0" w:color="auto"/>
            <w:left w:val="none" w:sz="0" w:space="0" w:color="auto"/>
            <w:bottom w:val="none" w:sz="0" w:space="0" w:color="auto"/>
            <w:right w:val="none" w:sz="0" w:space="0" w:color="auto"/>
          </w:divBdr>
        </w:div>
        <w:div w:id="1266307429">
          <w:marLeft w:val="0"/>
          <w:marRight w:val="0"/>
          <w:marTop w:val="150"/>
          <w:marBottom w:val="0"/>
          <w:divBdr>
            <w:top w:val="none" w:sz="0" w:space="0" w:color="auto"/>
            <w:left w:val="none" w:sz="0" w:space="0" w:color="auto"/>
            <w:bottom w:val="none" w:sz="0" w:space="0" w:color="auto"/>
            <w:right w:val="none" w:sz="0" w:space="0" w:color="auto"/>
          </w:divBdr>
          <w:divsChild>
            <w:div w:id="1306475125">
              <w:marLeft w:val="1155"/>
              <w:marRight w:val="0"/>
              <w:marTop w:val="0"/>
              <w:marBottom w:val="0"/>
              <w:divBdr>
                <w:top w:val="none" w:sz="0" w:space="0" w:color="auto"/>
                <w:left w:val="none" w:sz="0" w:space="0" w:color="auto"/>
                <w:bottom w:val="none" w:sz="0" w:space="0" w:color="auto"/>
                <w:right w:val="none" w:sz="0" w:space="0" w:color="auto"/>
              </w:divBdr>
            </w:div>
            <w:div w:id="1027563622">
              <w:marLeft w:val="1155"/>
              <w:marRight w:val="0"/>
              <w:marTop w:val="0"/>
              <w:marBottom w:val="0"/>
              <w:divBdr>
                <w:top w:val="none" w:sz="0" w:space="0" w:color="auto"/>
                <w:left w:val="none" w:sz="0" w:space="0" w:color="auto"/>
                <w:bottom w:val="none" w:sz="0" w:space="0" w:color="auto"/>
                <w:right w:val="none" w:sz="0" w:space="0" w:color="auto"/>
              </w:divBdr>
            </w:div>
            <w:div w:id="1092892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366235">
      <w:bodyDiv w:val="1"/>
      <w:marLeft w:val="0"/>
      <w:marRight w:val="0"/>
      <w:marTop w:val="0"/>
      <w:marBottom w:val="0"/>
      <w:divBdr>
        <w:top w:val="none" w:sz="0" w:space="0" w:color="auto"/>
        <w:left w:val="none" w:sz="0" w:space="0" w:color="auto"/>
        <w:bottom w:val="none" w:sz="0" w:space="0" w:color="auto"/>
        <w:right w:val="none" w:sz="0" w:space="0" w:color="auto"/>
      </w:divBdr>
    </w:div>
    <w:div w:id="1062367156">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556388">
      <w:bodyDiv w:val="1"/>
      <w:marLeft w:val="0"/>
      <w:marRight w:val="0"/>
      <w:marTop w:val="0"/>
      <w:marBottom w:val="0"/>
      <w:divBdr>
        <w:top w:val="none" w:sz="0" w:space="0" w:color="auto"/>
        <w:left w:val="none" w:sz="0" w:space="0" w:color="auto"/>
        <w:bottom w:val="none" w:sz="0" w:space="0" w:color="auto"/>
        <w:right w:val="none" w:sz="0" w:space="0" w:color="auto"/>
      </w:divBdr>
      <w:divsChild>
        <w:div w:id="1889679335">
          <w:marLeft w:val="0"/>
          <w:marRight w:val="0"/>
          <w:marTop w:val="0"/>
          <w:marBottom w:val="0"/>
          <w:divBdr>
            <w:top w:val="none" w:sz="0" w:space="0" w:color="auto"/>
            <w:left w:val="none" w:sz="0" w:space="0" w:color="auto"/>
            <w:bottom w:val="none" w:sz="0" w:space="0" w:color="auto"/>
            <w:right w:val="none" w:sz="0" w:space="0" w:color="auto"/>
          </w:divBdr>
        </w:div>
        <w:div w:id="434833920">
          <w:marLeft w:val="0"/>
          <w:marRight w:val="0"/>
          <w:marTop w:val="150"/>
          <w:marBottom w:val="0"/>
          <w:divBdr>
            <w:top w:val="none" w:sz="0" w:space="0" w:color="auto"/>
            <w:left w:val="none" w:sz="0" w:space="0" w:color="auto"/>
            <w:bottom w:val="none" w:sz="0" w:space="0" w:color="auto"/>
            <w:right w:val="none" w:sz="0" w:space="0" w:color="auto"/>
          </w:divBdr>
          <w:divsChild>
            <w:div w:id="1406605445">
              <w:marLeft w:val="1155"/>
              <w:marRight w:val="0"/>
              <w:marTop w:val="0"/>
              <w:marBottom w:val="0"/>
              <w:divBdr>
                <w:top w:val="none" w:sz="0" w:space="0" w:color="auto"/>
                <w:left w:val="none" w:sz="0" w:space="0" w:color="auto"/>
                <w:bottom w:val="none" w:sz="0" w:space="0" w:color="auto"/>
                <w:right w:val="none" w:sz="0" w:space="0" w:color="auto"/>
              </w:divBdr>
            </w:div>
            <w:div w:id="627782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141138">
      <w:bodyDiv w:val="1"/>
      <w:marLeft w:val="0"/>
      <w:marRight w:val="0"/>
      <w:marTop w:val="0"/>
      <w:marBottom w:val="0"/>
      <w:divBdr>
        <w:top w:val="none" w:sz="0" w:space="0" w:color="auto"/>
        <w:left w:val="none" w:sz="0" w:space="0" w:color="auto"/>
        <w:bottom w:val="none" w:sz="0" w:space="0" w:color="auto"/>
        <w:right w:val="none" w:sz="0" w:space="0" w:color="auto"/>
      </w:divBdr>
      <w:divsChild>
        <w:div w:id="1933277575">
          <w:marLeft w:val="0"/>
          <w:marRight w:val="0"/>
          <w:marTop w:val="0"/>
          <w:marBottom w:val="0"/>
          <w:divBdr>
            <w:top w:val="none" w:sz="0" w:space="0" w:color="auto"/>
            <w:left w:val="none" w:sz="0" w:space="0" w:color="auto"/>
            <w:bottom w:val="none" w:sz="0" w:space="0" w:color="auto"/>
            <w:right w:val="none" w:sz="0" w:space="0" w:color="auto"/>
          </w:divBdr>
        </w:div>
        <w:div w:id="1649703666">
          <w:marLeft w:val="0"/>
          <w:marRight w:val="0"/>
          <w:marTop w:val="150"/>
          <w:marBottom w:val="0"/>
          <w:divBdr>
            <w:top w:val="none" w:sz="0" w:space="0" w:color="auto"/>
            <w:left w:val="none" w:sz="0" w:space="0" w:color="auto"/>
            <w:bottom w:val="none" w:sz="0" w:space="0" w:color="auto"/>
            <w:right w:val="none" w:sz="0" w:space="0" w:color="auto"/>
          </w:divBdr>
          <w:divsChild>
            <w:div w:id="992105656">
              <w:marLeft w:val="1155"/>
              <w:marRight w:val="0"/>
              <w:marTop w:val="0"/>
              <w:marBottom w:val="0"/>
              <w:divBdr>
                <w:top w:val="none" w:sz="0" w:space="0" w:color="auto"/>
                <w:left w:val="none" w:sz="0" w:space="0" w:color="auto"/>
                <w:bottom w:val="none" w:sz="0" w:space="0" w:color="auto"/>
                <w:right w:val="none" w:sz="0" w:space="0" w:color="auto"/>
              </w:divBdr>
            </w:div>
            <w:div w:id="897597553">
              <w:marLeft w:val="1155"/>
              <w:marRight w:val="0"/>
              <w:marTop w:val="0"/>
              <w:marBottom w:val="0"/>
              <w:divBdr>
                <w:top w:val="none" w:sz="0" w:space="0" w:color="auto"/>
                <w:left w:val="none" w:sz="0" w:space="0" w:color="auto"/>
                <w:bottom w:val="none" w:sz="0" w:space="0" w:color="auto"/>
                <w:right w:val="none" w:sz="0" w:space="0" w:color="auto"/>
              </w:divBdr>
            </w:div>
            <w:div w:id="138451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176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68244">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2187">
      <w:bodyDiv w:val="1"/>
      <w:marLeft w:val="0"/>
      <w:marRight w:val="0"/>
      <w:marTop w:val="0"/>
      <w:marBottom w:val="0"/>
      <w:divBdr>
        <w:top w:val="none" w:sz="0" w:space="0" w:color="auto"/>
        <w:left w:val="none" w:sz="0" w:space="0" w:color="auto"/>
        <w:bottom w:val="none" w:sz="0" w:space="0" w:color="auto"/>
        <w:right w:val="none" w:sz="0" w:space="0" w:color="auto"/>
      </w:divBdr>
      <w:divsChild>
        <w:div w:id="1142964825">
          <w:marLeft w:val="0"/>
          <w:marRight w:val="0"/>
          <w:marTop w:val="0"/>
          <w:marBottom w:val="0"/>
          <w:divBdr>
            <w:top w:val="none" w:sz="0" w:space="0" w:color="auto"/>
            <w:left w:val="none" w:sz="0" w:space="0" w:color="auto"/>
            <w:bottom w:val="none" w:sz="0" w:space="0" w:color="auto"/>
            <w:right w:val="none" w:sz="0" w:space="0" w:color="auto"/>
          </w:divBdr>
        </w:div>
        <w:div w:id="72091667">
          <w:marLeft w:val="0"/>
          <w:marRight w:val="0"/>
          <w:marTop w:val="150"/>
          <w:marBottom w:val="0"/>
          <w:divBdr>
            <w:top w:val="none" w:sz="0" w:space="0" w:color="auto"/>
            <w:left w:val="none" w:sz="0" w:space="0" w:color="auto"/>
            <w:bottom w:val="none" w:sz="0" w:space="0" w:color="auto"/>
            <w:right w:val="none" w:sz="0" w:space="0" w:color="auto"/>
          </w:divBdr>
          <w:divsChild>
            <w:div w:id="158232984">
              <w:marLeft w:val="1155"/>
              <w:marRight w:val="0"/>
              <w:marTop w:val="0"/>
              <w:marBottom w:val="0"/>
              <w:divBdr>
                <w:top w:val="none" w:sz="0" w:space="0" w:color="auto"/>
                <w:left w:val="none" w:sz="0" w:space="0" w:color="auto"/>
                <w:bottom w:val="none" w:sz="0" w:space="0" w:color="auto"/>
                <w:right w:val="none" w:sz="0" w:space="0" w:color="auto"/>
              </w:divBdr>
            </w:div>
            <w:div w:id="1967079558">
              <w:marLeft w:val="1155"/>
              <w:marRight w:val="0"/>
              <w:marTop w:val="0"/>
              <w:marBottom w:val="0"/>
              <w:divBdr>
                <w:top w:val="none" w:sz="0" w:space="0" w:color="auto"/>
                <w:left w:val="none" w:sz="0" w:space="0" w:color="auto"/>
                <w:bottom w:val="none" w:sz="0" w:space="0" w:color="auto"/>
                <w:right w:val="none" w:sz="0" w:space="0" w:color="auto"/>
              </w:divBdr>
            </w:div>
            <w:div w:id="172610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177700">
      <w:bodyDiv w:val="1"/>
      <w:marLeft w:val="0"/>
      <w:marRight w:val="0"/>
      <w:marTop w:val="0"/>
      <w:marBottom w:val="0"/>
      <w:divBdr>
        <w:top w:val="none" w:sz="0" w:space="0" w:color="auto"/>
        <w:left w:val="none" w:sz="0" w:space="0" w:color="auto"/>
        <w:bottom w:val="none" w:sz="0" w:space="0" w:color="auto"/>
        <w:right w:val="none" w:sz="0" w:space="0" w:color="auto"/>
      </w:divBdr>
      <w:divsChild>
        <w:div w:id="1308432252">
          <w:marLeft w:val="0"/>
          <w:marRight w:val="0"/>
          <w:marTop w:val="0"/>
          <w:marBottom w:val="0"/>
          <w:divBdr>
            <w:top w:val="none" w:sz="0" w:space="0" w:color="auto"/>
            <w:left w:val="none" w:sz="0" w:space="0" w:color="auto"/>
            <w:bottom w:val="none" w:sz="0" w:space="0" w:color="auto"/>
            <w:right w:val="none" w:sz="0" w:space="0" w:color="auto"/>
          </w:divBdr>
        </w:div>
        <w:div w:id="273447109">
          <w:marLeft w:val="0"/>
          <w:marRight w:val="0"/>
          <w:marTop w:val="150"/>
          <w:marBottom w:val="0"/>
          <w:divBdr>
            <w:top w:val="none" w:sz="0" w:space="0" w:color="auto"/>
            <w:left w:val="none" w:sz="0" w:space="0" w:color="auto"/>
            <w:bottom w:val="none" w:sz="0" w:space="0" w:color="auto"/>
            <w:right w:val="none" w:sz="0" w:space="0" w:color="auto"/>
          </w:divBdr>
          <w:divsChild>
            <w:div w:id="1995599533">
              <w:marLeft w:val="1155"/>
              <w:marRight w:val="0"/>
              <w:marTop w:val="0"/>
              <w:marBottom w:val="0"/>
              <w:divBdr>
                <w:top w:val="none" w:sz="0" w:space="0" w:color="auto"/>
                <w:left w:val="none" w:sz="0" w:space="0" w:color="auto"/>
                <w:bottom w:val="none" w:sz="0" w:space="0" w:color="auto"/>
                <w:right w:val="none" w:sz="0" w:space="0" w:color="auto"/>
              </w:divBdr>
            </w:div>
            <w:div w:id="252512368">
              <w:marLeft w:val="1155"/>
              <w:marRight w:val="0"/>
              <w:marTop w:val="0"/>
              <w:marBottom w:val="0"/>
              <w:divBdr>
                <w:top w:val="none" w:sz="0" w:space="0" w:color="auto"/>
                <w:left w:val="none" w:sz="0" w:space="0" w:color="auto"/>
                <w:bottom w:val="none" w:sz="0" w:space="0" w:color="auto"/>
                <w:right w:val="none" w:sz="0" w:space="0" w:color="auto"/>
              </w:divBdr>
            </w:div>
            <w:div w:id="1221019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182327">
      <w:bodyDiv w:val="1"/>
      <w:marLeft w:val="0"/>
      <w:marRight w:val="0"/>
      <w:marTop w:val="0"/>
      <w:marBottom w:val="0"/>
      <w:divBdr>
        <w:top w:val="none" w:sz="0" w:space="0" w:color="auto"/>
        <w:left w:val="none" w:sz="0" w:space="0" w:color="auto"/>
        <w:bottom w:val="none" w:sz="0" w:space="0" w:color="auto"/>
        <w:right w:val="none" w:sz="0" w:space="0" w:color="auto"/>
      </w:divBdr>
      <w:divsChild>
        <w:div w:id="1397126052">
          <w:marLeft w:val="0"/>
          <w:marRight w:val="0"/>
          <w:marTop w:val="0"/>
          <w:marBottom w:val="0"/>
          <w:divBdr>
            <w:top w:val="none" w:sz="0" w:space="0" w:color="auto"/>
            <w:left w:val="none" w:sz="0" w:space="0" w:color="auto"/>
            <w:bottom w:val="none" w:sz="0" w:space="0" w:color="auto"/>
            <w:right w:val="none" w:sz="0" w:space="0" w:color="auto"/>
          </w:divBdr>
        </w:div>
        <w:div w:id="437606461">
          <w:marLeft w:val="0"/>
          <w:marRight w:val="0"/>
          <w:marTop w:val="150"/>
          <w:marBottom w:val="0"/>
          <w:divBdr>
            <w:top w:val="none" w:sz="0" w:space="0" w:color="auto"/>
            <w:left w:val="none" w:sz="0" w:space="0" w:color="auto"/>
            <w:bottom w:val="none" w:sz="0" w:space="0" w:color="auto"/>
            <w:right w:val="none" w:sz="0" w:space="0" w:color="auto"/>
          </w:divBdr>
          <w:divsChild>
            <w:div w:id="1588343794">
              <w:marLeft w:val="1155"/>
              <w:marRight w:val="0"/>
              <w:marTop w:val="0"/>
              <w:marBottom w:val="0"/>
              <w:divBdr>
                <w:top w:val="none" w:sz="0" w:space="0" w:color="auto"/>
                <w:left w:val="none" w:sz="0" w:space="0" w:color="auto"/>
                <w:bottom w:val="none" w:sz="0" w:space="0" w:color="auto"/>
                <w:right w:val="none" w:sz="0" w:space="0" w:color="auto"/>
              </w:divBdr>
            </w:div>
            <w:div w:id="1863980566">
              <w:marLeft w:val="1155"/>
              <w:marRight w:val="0"/>
              <w:marTop w:val="0"/>
              <w:marBottom w:val="0"/>
              <w:divBdr>
                <w:top w:val="none" w:sz="0" w:space="0" w:color="auto"/>
                <w:left w:val="none" w:sz="0" w:space="0" w:color="auto"/>
                <w:bottom w:val="none" w:sz="0" w:space="0" w:color="auto"/>
                <w:right w:val="none" w:sz="0" w:space="0" w:color="auto"/>
              </w:divBdr>
            </w:div>
            <w:div w:id="1704095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182428">
      <w:bodyDiv w:val="1"/>
      <w:marLeft w:val="0"/>
      <w:marRight w:val="0"/>
      <w:marTop w:val="0"/>
      <w:marBottom w:val="0"/>
      <w:divBdr>
        <w:top w:val="none" w:sz="0" w:space="0" w:color="auto"/>
        <w:left w:val="none" w:sz="0" w:space="0" w:color="auto"/>
        <w:bottom w:val="none" w:sz="0" w:space="0" w:color="auto"/>
        <w:right w:val="none" w:sz="0" w:space="0" w:color="auto"/>
      </w:divBdr>
      <w:divsChild>
        <w:div w:id="1160541201">
          <w:marLeft w:val="0"/>
          <w:marRight w:val="0"/>
          <w:marTop w:val="0"/>
          <w:marBottom w:val="0"/>
          <w:divBdr>
            <w:top w:val="none" w:sz="0" w:space="0" w:color="auto"/>
            <w:left w:val="none" w:sz="0" w:space="0" w:color="auto"/>
            <w:bottom w:val="none" w:sz="0" w:space="0" w:color="auto"/>
            <w:right w:val="none" w:sz="0" w:space="0" w:color="auto"/>
          </w:divBdr>
        </w:div>
        <w:div w:id="91047245">
          <w:marLeft w:val="0"/>
          <w:marRight w:val="0"/>
          <w:marTop w:val="150"/>
          <w:marBottom w:val="0"/>
          <w:divBdr>
            <w:top w:val="none" w:sz="0" w:space="0" w:color="auto"/>
            <w:left w:val="none" w:sz="0" w:space="0" w:color="auto"/>
            <w:bottom w:val="none" w:sz="0" w:space="0" w:color="auto"/>
            <w:right w:val="none" w:sz="0" w:space="0" w:color="auto"/>
          </w:divBdr>
          <w:divsChild>
            <w:div w:id="1364090460">
              <w:marLeft w:val="1155"/>
              <w:marRight w:val="0"/>
              <w:marTop w:val="0"/>
              <w:marBottom w:val="0"/>
              <w:divBdr>
                <w:top w:val="none" w:sz="0" w:space="0" w:color="auto"/>
                <w:left w:val="none" w:sz="0" w:space="0" w:color="auto"/>
                <w:bottom w:val="none" w:sz="0" w:space="0" w:color="auto"/>
                <w:right w:val="none" w:sz="0" w:space="0" w:color="auto"/>
              </w:divBdr>
            </w:div>
            <w:div w:id="3585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5957608">
      <w:bodyDiv w:val="1"/>
      <w:marLeft w:val="0"/>
      <w:marRight w:val="0"/>
      <w:marTop w:val="0"/>
      <w:marBottom w:val="0"/>
      <w:divBdr>
        <w:top w:val="none" w:sz="0" w:space="0" w:color="auto"/>
        <w:left w:val="none" w:sz="0" w:space="0" w:color="auto"/>
        <w:bottom w:val="none" w:sz="0" w:space="0" w:color="auto"/>
        <w:right w:val="none" w:sz="0" w:space="0" w:color="auto"/>
      </w:divBdr>
      <w:divsChild>
        <w:div w:id="1598054765">
          <w:marLeft w:val="0"/>
          <w:marRight w:val="0"/>
          <w:marTop w:val="0"/>
          <w:marBottom w:val="0"/>
          <w:divBdr>
            <w:top w:val="none" w:sz="0" w:space="0" w:color="auto"/>
            <w:left w:val="none" w:sz="0" w:space="0" w:color="auto"/>
            <w:bottom w:val="none" w:sz="0" w:space="0" w:color="auto"/>
            <w:right w:val="none" w:sz="0" w:space="0" w:color="auto"/>
          </w:divBdr>
        </w:div>
        <w:div w:id="1256015648">
          <w:marLeft w:val="0"/>
          <w:marRight w:val="0"/>
          <w:marTop w:val="150"/>
          <w:marBottom w:val="0"/>
          <w:divBdr>
            <w:top w:val="none" w:sz="0" w:space="0" w:color="auto"/>
            <w:left w:val="none" w:sz="0" w:space="0" w:color="auto"/>
            <w:bottom w:val="none" w:sz="0" w:space="0" w:color="auto"/>
            <w:right w:val="none" w:sz="0" w:space="0" w:color="auto"/>
          </w:divBdr>
          <w:divsChild>
            <w:div w:id="339703285">
              <w:marLeft w:val="1155"/>
              <w:marRight w:val="0"/>
              <w:marTop w:val="0"/>
              <w:marBottom w:val="0"/>
              <w:divBdr>
                <w:top w:val="none" w:sz="0" w:space="0" w:color="auto"/>
                <w:left w:val="none" w:sz="0" w:space="0" w:color="auto"/>
                <w:bottom w:val="none" w:sz="0" w:space="0" w:color="auto"/>
                <w:right w:val="none" w:sz="0" w:space="0" w:color="auto"/>
              </w:divBdr>
            </w:div>
            <w:div w:id="1508716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076406">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75017">
      <w:bodyDiv w:val="1"/>
      <w:marLeft w:val="0"/>
      <w:marRight w:val="0"/>
      <w:marTop w:val="0"/>
      <w:marBottom w:val="0"/>
      <w:divBdr>
        <w:top w:val="none" w:sz="0" w:space="0" w:color="auto"/>
        <w:left w:val="none" w:sz="0" w:space="0" w:color="auto"/>
        <w:bottom w:val="none" w:sz="0" w:space="0" w:color="auto"/>
        <w:right w:val="none" w:sz="0" w:space="0" w:color="auto"/>
      </w:divBdr>
      <w:divsChild>
        <w:div w:id="972250520">
          <w:marLeft w:val="0"/>
          <w:marRight w:val="0"/>
          <w:marTop w:val="0"/>
          <w:marBottom w:val="0"/>
          <w:divBdr>
            <w:top w:val="none" w:sz="0" w:space="0" w:color="auto"/>
            <w:left w:val="none" w:sz="0" w:space="0" w:color="auto"/>
            <w:bottom w:val="none" w:sz="0" w:space="0" w:color="auto"/>
            <w:right w:val="none" w:sz="0" w:space="0" w:color="auto"/>
          </w:divBdr>
        </w:div>
        <w:div w:id="2074158735">
          <w:marLeft w:val="0"/>
          <w:marRight w:val="0"/>
          <w:marTop w:val="150"/>
          <w:marBottom w:val="0"/>
          <w:divBdr>
            <w:top w:val="none" w:sz="0" w:space="0" w:color="auto"/>
            <w:left w:val="none" w:sz="0" w:space="0" w:color="auto"/>
            <w:bottom w:val="none" w:sz="0" w:space="0" w:color="auto"/>
            <w:right w:val="none" w:sz="0" w:space="0" w:color="auto"/>
          </w:divBdr>
          <w:divsChild>
            <w:div w:id="573205364">
              <w:marLeft w:val="1155"/>
              <w:marRight w:val="0"/>
              <w:marTop w:val="0"/>
              <w:marBottom w:val="0"/>
              <w:divBdr>
                <w:top w:val="none" w:sz="0" w:space="0" w:color="auto"/>
                <w:left w:val="none" w:sz="0" w:space="0" w:color="auto"/>
                <w:bottom w:val="none" w:sz="0" w:space="0" w:color="auto"/>
                <w:right w:val="none" w:sz="0" w:space="0" w:color="auto"/>
              </w:divBdr>
            </w:div>
            <w:div w:id="1840466061">
              <w:marLeft w:val="1155"/>
              <w:marRight w:val="0"/>
              <w:marTop w:val="0"/>
              <w:marBottom w:val="0"/>
              <w:divBdr>
                <w:top w:val="none" w:sz="0" w:space="0" w:color="auto"/>
                <w:left w:val="none" w:sz="0" w:space="0" w:color="auto"/>
                <w:bottom w:val="none" w:sz="0" w:space="0" w:color="auto"/>
                <w:right w:val="none" w:sz="0" w:space="0" w:color="auto"/>
              </w:divBdr>
            </w:div>
            <w:div w:id="160615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16215">
      <w:bodyDiv w:val="1"/>
      <w:marLeft w:val="0"/>
      <w:marRight w:val="0"/>
      <w:marTop w:val="0"/>
      <w:marBottom w:val="0"/>
      <w:divBdr>
        <w:top w:val="none" w:sz="0" w:space="0" w:color="auto"/>
        <w:left w:val="none" w:sz="0" w:space="0" w:color="auto"/>
        <w:bottom w:val="none" w:sz="0" w:space="0" w:color="auto"/>
        <w:right w:val="none" w:sz="0" w:space="0" w:color="auto"/>
      </w:divBdr>
      <w:divsChild>
        <w:div w:id="1077632919">
          <w:marLeft w:val="0"/>
          <w:marRight w:val="0"/>
          <w:marTop w:val="0"/>
          <w:marBottom w:val="0"/>
          <w:divBdr>
            <w:top w:val="none" w:sz="0" w:space="0" w:color="auto"/>
            <w:left w:val="none" w:sz="0" w:space="0" w:color="auto"/>
            <w:bottom w:val="none" w:sz="0" w:space="0" w:color="auto"/>
            <w:right w:val="none" w:sz="0" w:space="0" w:color="auto"/>
          </w:divBdr>
        </w:div>
        <w:div w:id="1305307368">
          <w:marLeft w:val="0"/>
          <w:marRight w:val="0"/>
          <w:marTop w:val="150"/>
          <w:marBottom w:val="0"/>
          <w:divBdr>
            <w:top w:val="none" w:sz="0" w:space="0" w:color="auto"/>
            <w:left w:val="none" w:sz="0" w:space="0" w:color="auto"/>
            <w:bottom w:val="none" w:sz="0" w:space="0" w:color="auto"/>
            <w:right w:val="none" w:sz="0" w:space="0" w:color="auto"/>
          </w:divBdr>
          <w:divsChild>
            <w:div w:id="1856966559">
              <w:marLeft w:val="1155"/>
              <w:marRight w:val="0"/>
              <w:marTop w:val="0"/>
              <w:marBottom w:val="0"/>
              <w:divBdr>
                <w:top w:val="none" w:sz="0" w:space="0" w:color="auto"/>
                <w:left w:val="none" w:sz="0" w:space="0" w:color="auto"/>
                <w:bottom w:val="none" w:sz="0" w:space="0" w:color="auto"/>
                <w:right w:val="none" w:sz="0" w:space="0" w:color="auto"/>
              </w:divBdr>
            </w:div>
            <w:div w:id="1197625597">
              <w:marLeft w:val="1155"/>
              <w:marRight w:val="0"/>
              <w:marTop w:val="0"/>
              <w:marBottom w:val="0"/>
              <w:divBdr>
                <w:top w:val="none" w:sz="0" w:space="0" w:color="auto"/>
                <w:left w:val="none" w:sz="0" w:space="0" w:color="auto"/>
                <w:bottom w:val="none" w:sz="0" w:space="0" w:color="auto"/>
                <w:right w:val="none" w:sz="0" w:space="0" w:color="auto"/>
              </w:divBdr>
            </w:div>
            <w:div w:id="69115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53373">
      <w:bodyDiv w:val="1"/>
      <w:marLeft w:val="0"/>
      <w:marRight w:val="0"/>
      <w:marTop w:val="0"/>
      <w:marBottom w:val="0"/>
      <w:divBdr>
        <w:top w:val="none" w:sz="0" w:space="0" w:color="auto"/>
        <w:left w:val="none" w:sz="0" w:space="0" w:color="auto"/>
        <w:bottom w:val="none" w:sz="0" w:space="0" w:color="auto"/>
        <w:right w:val="none" w:sz="0" w:space="0" w:color="auto"/>
      </w:divBdr>
      <w:divsChild>
        <w:div w:id="967008493">
          <w:marLeft w:val="0"/>
          <w:marRight w:val="0"/>
          <w:marTop w:val="0"/>
          <w:marBottom w:val="0"/>
          <w:divBdr>
            <w:top w:val="none" w:sz="0" w:space="0" w:color="auto"/>
            <w:left w:val="none" w:sz="0" w:space="0" w:color="auto"/>
            <w:bottom w:val="none" w:sz="0" w:space="0" w:color="auto"/>
            <w:right w:val="none" w:sz="0" w:space="0" w:color="auto"/>
          </w:divBdr>
        </w:div>
        <w:div w:id="1193306998">
          <w:marLeft w:val="0"/>
          <w:marRight w:val="0"/>
          <w:marTop w:val="150"/>
          <w:marBottom w:val="0"/>
          <w:divBdr>
            <w:top w:val="none" w:sz="0" w:space="0" w:color="auto"/>
            <w:left w:val="none" w:sz="0" w:space="0" w:color="auto"/>
            <w:bottom w:val="none" w:sz="0" w:space="0" w:color="auto"/>
            <w:right w:val="none" w:sz="0" w:space="0" w:color="auto"/>
          </w:divBdr>
          <w:divsChild>
            <w:div w:id="290870124">
              <w:marLeft w:val="1155"/>
              <w:marRight w:val="0"/>
              <w:marTop w:val="0"/>
              <w:marBottom w:val="0"/>
              <w:divBdr>
                <w:top w:val="none" w:sz="0" w:space="0" w:color="auto"/>
                <w:left w:val="none" w:sz="0" w:space="0" w:color="auto"/>
                <w:bottom w:val="none" w:sz="0" w:space="0" w:color="auto"/>
                <w:right w:val="none" w:sz="0" w:space="0" w:color="auto"/>
              </w:divBdr>
            </w:div>
            <w:div w:id="1861778445">
              <w:marLeft w:val="1155"/>
              <w:marRight w:val="0"/>
              <w:marTop w:val="0"/>
              <w:marBottom w:val="0"/>
              <w:divBdr>
                <w:top w:val="none" w:sz="0" w:space="0" w:color="auto"/>
                <w:left w:val="none" w:sz="0" w:space="0" w:color="auto"/>
                <w:bottom w:val="none" w:sz="0" w:space="0" w:color="auto"/>
                <w:right w:val="none" w:sz="0" w:space="0" w:color="auto"/>
              </w:divBdr>
            </w:div>
            <w:div w:id="72706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805127">
      <w:bodyDiv w:val="1"/>
      <w:marLeft w:val="0"/>
      <w:marRight w:val="0"/>
      <w:marTop w:val="0"/>
      <w:marBottom w:val="0"/>
      <w:divBdr>
        <w:top w:val="none" w:sz="0" w:space="0" w:color="auto"/>
        <w:left w:val="none" w:sz="0" w:space="0" w:color="auto"/>
        <w:bottom w:val="none" w:sz="0" w:space="0" w:color="auto"/>
        <w:right w:val="none" w:sz="0" w:space="0" w:color="auto"/>
      </w:divBdr>
    </w:div>
    <w:div w:id="1067875872">
      <w:bodyDiv w:val="1"/>
      <w:marLeft w:val="0"/>
      <w:marRight w:val="0"/>
      <w:marTop w:val="0"/>
      <w:marBottom w:val="0"/>
      <w:divBdr>
        <w:top w:val="none" w:sz="0" w:space="0" w:color="auto"/>
        <w:left w:val="none" w:sz="0" w:space="0" w:color="auto"/>
        <w:bottom w:val="none" w:sz="0" w:space="0" w:color="auto"/>
        <w:right w:val="none" w:sz="0" w:space="0" w:color="auto"/>
      </w:divBdr>
      <w:divsChild>
        <w:div w:id="785856006">
          <w:marLeft w:val="0"/>
          <w:marRight w:val="0"/>
          <w:marTop w:val="0"/>
          <w:marBottom w:val="0"/>
          <w:divBdr>
            <w:top w:val="none" w:sz="0" w:space="0" w:color="auto"/>
            <w:left w:val="none" w:sz="0" w:space="0" w:color="auto"/>
            <w:bottom w:val="none" w:sz="0" w:space="0" w:color="auto"/>
            <w:right w:val="none" w:sz="0" w:space="0" w:color="auto"/>
          </w:divBdr>
        </w:div>
        <w:div w:id="1567952538">
          <w:marLeft w:val="0"/>
          <w:marRight w:val="0"/>
          <w:marTop w:val="150"/>
          <w:marBottom w:val="0"/>
          <w:divBdr>
            <w:top w:val="none" w:sz="0" w:space="0" w:color="auto"/>
            <w:left w:val="none" w:sz="0" w:space="0" w:color="auto"/>
            <w:bottom w:val="none" w:sz="0" w:space="0" w:color="auto"/>
            <w:right w:val="none" w:sz="0" w:space="0" w:color="auto"/>
          </w:divBdr>
          <w:divsChild>
            <w:div w:id="1780297098">
              <w:marLeft w:val="1155"/>
              <w:marRight w:val="0"/>
              <w:marTop w:val="0"/>
              <w:marBottom w:val="0"/>
              <w:divBdr>
                <w:top w:val="none" w:sz="0" w:space="0" w:color="auto"/>
                <w:left w:val="none" w:sz="0" w:space="0" w:color="auto"/>
                <w:bottom w:val="none" w:sz="0" w:space="0" w:color="auto"/>
                <w:right w:val="none" w:sz="0" w:space="0" w:color="auto"/>
              </w:divBdr>
            </w:div>
            <w:div w:id="313024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040752">
      <w:bodyDiv w:val="1"/>
      <w:marLeft w:val="0"/>
      <w:marRight w:val="0"/>
      <w:marTop w:val="0"/>
      <w:marBottom w:val="0"/>
      <w:divBdr>
        <w:top w:val="none" w:sz="0" w:space="0" w:color="auto"/>
        <w:left w:val="none" w:sz="0" w:space="0" w:color="auto"/>
        <w:bottom w:val="none" w:sz="0" w:space="0" w:color="auto"/>
        <w:right w:val="none" w:sz="0" w:space="0" w:color="auto"/>
      </w:divBdr>
      <w:divsChild>
        <w:div w:id="2090956141">
          <w:marLeft w:val="0"/>
          <w:marRight w:val="0"/>
          <w:marTop w:val="0"/>
          <w:marBottom w:val="0"/>
          <w:divBdr>
            <w:top w:val="none" w:sz="0" w:space="0" w:color="auto"/>
            <w:left w:val="none" w:sz="0" w:space="0" w:color="auto"/>
            <w:bottom w:val="none" w:sz="0" w:space="0" w:color="auto"/>
            <w:right w:val="none" w:sz="0" w:space="0" w:color="auto"/>
          </w:divBdr>
        </w:div>
        <w:div w:id="2053580361">
          <w:marLeft w:val="0"/>
          <w:marRight w:val="0"/>
          <w:marTop w:val="150"/>
          <w:marBottom w:val="0"/>
          <w:divBdr>
            <w:top w:val="none" w:sz="0" w:space="0" w:color="auto"/>
            <w:left w:val="none" w:sz="0" w:space="0" w:color="auto"/>
            <w:bottom w:val="none" w:sz="0" w:space="0" w:color="auto"/>
            <w:right w:val="none" w:sz="0" w:space="0" w:color="auto"/>
          </w:divBdr>
          <w:divsChild>
            <w:div w:id="438716306">
              <w:marLeft w:val="1155"/>
              <w:marRight w:val="0"/>
              <w:marTop w:val="0"/>
              <w:marBottom w:val="0"/>
              <w:divBdr>
                <w:top w:val="none" w:sz="0" w:space="0" w:color="auto"/>
                <w:left w:val="none" w:sz="0" w:space="0" w:color="auto"/>
                <w:bottom w:val="none" w:sz="0" w:space="0" w:color="auto"/>
                <w:right w:val="none" w:sz="0" w:space="0" w:color="auto"/>
              </w:divBdr>
            </w:div>
            <w:div w:id="971906160">
              <w:marLeft w:val="1155"/>
              <w:marRight w:val="0"/>
              <w:marTop w:val="0"/>
              <w:marBottom w:val="0"/>
              <w:divBdr>
                <w:top w:val="none" w:sz="0" w:space="0" w:color="auto"/>
                <w:left w:val="none" w:sz="0" w:space="0" w:color="auto"/>
                <w:bottom w:val="none" w:sz="0" w:space="0" w:color="auto"/>
                <w:right w:val="none" w:sz="0" w:space="0" w:color="auto"/>
              </w:divBdr>
            </w:div>
            <w:div w:id="2067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495739">
      <w:bodyDiv w:val="1"/>
      <w:marLeft w:val="0"/>
      <w:marRight w:val="0"/>
      <w:marTop w:val="0"/>
      <w:marBottom w:val="0"/>
      <w:divBdr>
        <w:top w:val="none" w:sz="0" w:space="0" w:color="auto"/>
        <w:left w:val="none" w:sz="0" w:space="0" w:color="auto"/>
        <w:bottom w:val="none" w:sz="0" w:space="0" w:color="auto"/>
        <w:right w:val="none" w:sz="0" w:space="0" w:color="auto"/>
      </w:divBdr>
      <w:divsChild>
        <w:div w:id="773672421">
          <w:marLeft w:val="0"/>
          <w:marRight w:val="0"/>
          <w:marTop w:val="0"/>
          <w:marBottom w:val="0"/>
          <w:divBdr>
            <w:top w:val="none" w:sz="0" w:space="0" w:color="auto"/>
            <w:left w:val="none" w:sz="0" w:space="0" w:color="auto"/>
            <w:bottom w:val="none" w:sz="0" w:space="0" w:color="auto"/>
            <w:right w:val="none" w:sz="0" w:space="0" w:color="auto"/>
          </w:divBdr>
        </w:div>
        <w:div w:id="1005666640">
          <w:marLeft w:val="0"/>
          <w:marRight w:val="0"/>
          <w:marTop w:val="150"/>
          <w:marBottom w:val="0"/>
          <w:divBdr>
            <w:top w:val="none" w:sz="0" w:space="0" w:color="auto"/>
            <w:left w:val="none" w:sz="0" w:space="0" w:color="auto"/>
            <w:bottom w:val="none" w:sz="0" w:space="0" w:color="auto"/>
            <w:right w:val="none" w:sz="0" w:space="0" w:color="auto"/>
          </w:divBdr>
          <w:divsChild>
            <w:div w:id="1409382909">
              <w:marLeft w:val="1155"/>
              <w:marRight w:val="0"/>
              <w:marTop w:val="0"/>
              <w:marBottom w:val="0"/>
              <w:divBdr>
                <w:top w:val="none" w:sz="0" w:space="0" w:color="auto"/>
                <w:left w:val="none" w:sz="0" w:space="0" w:color="auto"/>
                <w:bottom w:val="none" w:sz="0" w:space="0" w:color="auto"/>
                <w:right w:val="none" w:sz="0" w:space="0" w:color="auto"/>
              </w:divBdr>
            </w:div>
            <w:div w:id="215820091">
              <w:marLeft w:val="1155"/>
              <w:marRight w:val="0"/>
              <w:marTop w:val="0"/>
              <w:marBottom w:val="0"/>
              <w:divBdr>
                <w:top w:val="none" w:sz="0" w:space="0" w:color="auto"/>
                <w:left w:val="none" w:sz="0" w:space="0" w:color="auto"/>
                <w:bottom w:val="none" w:sz="0" w:space="0" w:color="auto"/>
                <w:right w:val="none" w:sz="0" w:space="0" w:color="auto"/>
              </w:divBdr>
            </w:div>
            <w:div w:id="31237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33489">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496274">
      <w:bodyDiv w:val="1"/>
      <w:marLeft w:val="0"/>
      <w:marRight w:val="0"/>
      <w:marTop w:val="0"/>
      <w:marBottom w:val="0"/>
      <w:divBdr>
        <w:top w:val="none" w:sz="0" w:space="0" w:color="auto"/>
        <w:left w:val="none" w:sz="0" w:space="0" w:color="auto"/>
        <w:bottom w:val="none" w:sz="0" w:space="0" w:color="auto"/>
        <w:right w:val="none" w:sz="0" w:space="0" w:color="auto"/>
      </w:divBdr>
      <w:divsChild>
        <w:div w:id="626667006">
          <w:marLeft w:val="0"/>
          <w:marRight w:val="0"/>
          <w:marTop w:val="0"/>
          <w:marBottom w:val="0"/>
          <w:divBdr>
            <w:top w:val="none" w:sz="0" w:space="0" w:color="auto"/>
            <w:left w:val="none" w:sz="0" w:space="0" w:color="auto"/>
            <w:bottom w:val="none" w:sz="0" w:space="0" w:color="auto"/>
            <w:right w:val="none" w:sz="0" w:space="0" w:color="auto"/>
          </w:divBdr>
        </w:div>
        <w:div w:id="906763358">
          <w:marLeft w:val="0"/>
          <w:marRight w:val="0"/>
          <w:marTop w:val="150"/>
          <w:marBottom w:val="0"/>
          <w:divBdr>
            <w:top w:val="none" w:sz="0" w:space="0" w:color="auto"/>
            <w:left w:val="none" w:sz="0" w:space="0" w:color="auto"/>
            <w:bottom w:val="none" w:sz="0" w:space="0" w:color="auto"/>
            <w:right w:val="none" w:sz="0" w:space="0" w:color="auto"/>
          </w:divBdr>
          <w:divsChild>
            <w:div w:id="51274848">
              <w:marLeft w:val="1155"/>
              <w:marRight w:val="0"/>
              <w:marTop w:val="0"/>
              <w:marBottom w:val="0"/>
              <w:divBdr>
                <w:top w:val="none" w:sz="0" w:space="0" w:color="auto"/>
                <w:left w:val="none" w:sz="0" w:space="0" w:color="auto"/>
                <w:bottom w:val="none" w:sz="0" w:space="0" w:color="auto"/>
                <w:right w:val="none" w:sz="0" w:space="0" w:color="auto"/>
              </w:divBdr>
            </w:div>
            <w:div w:id="1283802375">
              <w:marLeft w:val="1155"/>
              <w:marRight w:val="0"/>
              <w:marTop w:val="0"/>
              <w:marBottom w:val="0"/>
              <w:divBdr>
                <w:top w:val="none" w:sz="0" w:space="0" w:color="auto"/>
                <w:left w:val="none" w:sz="0" w:space="0" w:color="auto"/>
                <w:bottom w:val="none" w:sz="0" w:space="0" w:color="auto"/>
                <w:right w:val="none" w:sz="0" w:space="0" w:color="auto"/>
              </w:divBdr>
            </w:div>
            <w:div w:id="824512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5913">
      <w:bodyDiv w:val="1"/>
      <w:marLeft w:val="0"/>
      <w:marRight w:val="0"/>
      <w:marTop w:val="0"/>
      <w:marBottom w:val="0"/>
      <w:divBdr>
        <w:top w:val="none" w:sz="0" w:space="0" w:color="auto"/>
        <w:left w:val="none" w:sz="0" w:space="0" w:color="auto"/>
        <w:bottom w:val="none" w:sz="0" w:space="0" w:color="auto"/>
        <w:right w:val="none" w:sz="0" w:space="0" w:color="auto"/>
      </w:divBdr>
      <w:divsChild>
        <w:div w:id="554704262">
          <w:marLeft w:val="0"/>
          <w:marRight w:val="0"/>
          <w:marTop w:val="0"/>
          <w:marBottom w:val="0"/>
          <w:divBdr>
            <w:top w:val="none" w:sz="0" w:space="0" w:color="auto"/>
            <w:left w:val="none" w:sz="0" w:space="0" w:color="auto"/>
            <w:bottom w:val="none" w:sz="0" w:space="0" w:color="auto"/>
            <w:right w:val="none" w:sz="0" w:space="0" w:color="auto"/>
          </w:divBdr>
        </w:div>
        <w:div w:id="1805392963">
          <w:marLeft w:val="0"/>
          <w:marRight w:val="0"/>
          <w:marTop w:val="150"/>
          <w:marBottom w:val="0"/>
          <w:divBdr>
            <w:top w:val="none" w:sz="0" w:space="0" w:color="auto"/>
            <w:left w:val="none" w:sz="0" w:space="0" w:color="auto"/>
            <w:bottom w:val="none" w:sz="0" w:space="0" w:color="auto"/>
            <w:right w:val="none" w:sz="0" w:space="0" w:color="auto"/>
          </w:divBdr>
          <w:divsChild>
            <w:div w:id="270939672">
              <w:marLeft w:val="1155"/>
              <w:marRight w:val="0"/>
              <w:marTop w:val="0"/>
              <w:marBottom w:val="0"/>
              <w:divBdr>
                <w:top w:val="none" w:sz="0" w:space="0" w:color="auto"/>
                <w:left w:val="none" w:sz="0" w:space="0" w:color="auto"/>
                <w:bottom w:val="none" w:sz="0" w:space="0" w:color="auto"/>
                <w:right w:val="none" w:sz="0" w:space="0" w:color="auto"/>
              </w:divBdr>
            </w:div>
            <w:div w:id="1580482958">
              <w:marLeft w:val="1155"/>
              <w:marRight w:val="0"/>
              <w:marTop w:val="0"/>
              <w:marBottom w:val="0"/>
              <w:divBdr>
                <w:top w:val="none" w:sz="0" w:space="0" w:color="auto"/>
                <w:left w:val="none" w:sz="0" w:space="0" w:color="auto"/>
                <w:bottom w:val="none" w:sz="0" w:space="0" w:color="auto"/>
                <w:right w:val="none" w:sz="0" w:space="0" w:color="auto"/>
              </w:divBdr>
            </w:div>
            <w:div w:id="2130195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36203">
      <w:bodyDiv w:val="1"/>
      <w:marLeft w:val="0"/>
      <w:marRight w:val="0"/>
      <w:marTop w:val="0"/>
      <w:marBottom w:val="0"/>
      <w:divBdr>
        <w:top w:val="none" w:sz="0" w:space="0" w:color="auto"/>
        <w:left w:val="none" w:sz="0" w:space="0" w:color="auto"/>
        <w:bottom w:val="none" w:sz="0" w:space="0" w:color="auto"/>
        <w:right w:val="none" w:sz="0" w:space="0" w:color="auto"/>
      </w:divBdr>
      <w:divsChild>
        <w:div w:id="12920225">
          <w:marLeft w:val="0"/>
          <w:marRight w:val="0"/>
          <w:marTop w:val="0"/>
          <w:marBottom w:val="0"/>
          <w:divBdr>
            <w:top w:val="none" w:sz="0" w:space="0" w:color="auto"/>
            <w:left w:val="none" w:sz="0" w:space="0" w:color="auto"/>
            <w:bottom w:val="none" w:sz="0" w:space="0" w:color="auto"/>
            <w:right w:val="none" w:sz="0" w:space="0" w:color="auto"/>
          </w:divBdr>
        </w:div>
        <w:div w:id="2103331203">
          <w:marLeft w:val="0"/>
          <w:marRight w:val="0"/>
          <w:marTop w:val="150"/>
          <w:marBottom w:val="0"/>
          <w:divBdr>
            <w:top w:val="none" w:sz="0" w:space="0" w:color="auto"/>
            <w:left w:val="none" w:sz="0" w:space="0" w:color="auto"/>
            <w:bottom w:val="none" w:sz="0" w:space="0" w:color="auto"/>
            <w:right w:val="none" w:sz="0" w:space="0" w:color="auto"/>
          </w:divBdr>
          <w:divsChild>
            <w:div w:id="133911281">
              <w:marLeft w:val="1155"/>
              <w:marRight w:val="0"/>
              <w:marTop w:val="0"/>
              <w:marBottom w:val="0"/>
              <w:divBdr>
                <w:top w:val="none" w:sz="0" w:space="0" w:color="auto"/>
                <w:left w:val="none" w:sz="0" w:space="0" w:color="auto"/>
                <w:bottom w:val="none" w:sz="0" w:space="0" w:color="auto"/>
                <w:right w:val="none" w:sz="0" w:space="0" w:color="auto"/>
              </w:divBdr>
            </w:div>
            <w:div w:id="322517096">
              <w:marLeft w:val="1155"/>
              <w:marRight w:val="0"/>
              <w:marTop w:val="0"/>
              <w:marBottom w:val="0"/>
              <w:divBdr>
                <w:top w:val="none" w:sz="0" w:space="0" w:color="auto"/>
                <w:left w:val="none" w:sz="0" w:space="0" w:color="auto"/>
                <w:bottom w:val="none" w:sz="0" w:space="0" w:color="auto"/>
                <w:right w:val="none" w:sz="0" w:space="0" w:color="auto"/>
              </w:divBdr>
            </w:div>
            <w:div w:id="2079396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284562">
      <w:bodyDiv w:val="1"/>
      <w:marLeft w:val="0"/>
      <w:marRight w:val="0"/>
      <w:marTop w:val="0"/>
      <w:marBottom w:val="0"/>
      <w:divBdr>
        <w:top w:val="none" w:sz="0" w:space="0" w:color="auto"/>
        <w:left w:val="none" w:sz="0" w:space="0" w:color="auto"/>
        <w:bottom w:val="none" w:sz="0" w:space="0" w:color="auto"/>
        <w:right w:val="none" w:sz="0" w:space="0" w:color="auto"/>
      </w:divBdr>
    </w:div>
    <w:div w:id="1073309252">
      <w:bodyDiv w:val="1"/>
      <w:marLeft w:val="0"/>
      <w:marRight w:val="0"/>
      <w:marTop w:val="0"/>
      <w:marBottom w:val="0"/>
      <w:divBdr>
        <w:top w:val="none" w:sz="0" w:space="0" w:color="auto"/>
        <w:left w:val="none" w:sz="0" w:space="0" w:color="auto"/>
        <w:bottom w:val="none" w:sz="0" w:space="0" w:color="auto"/>
        <w:right w:val="none" w:sz="0" w:space="0" w:color="auto"/>
      </w:divBdr>
      <w:divsChild>
        <w:div w:id="1138647436">
          <w:marLeft w:val="0"/>
          <w:marRight w:val="0"/>
          <w:marTop w:val="0"/>
          <w:marBottom w:val="0"/>
          <w:divBdr>
            <w:top w:val="none" w:sz="0" w:space="0" w:color="auto"/>
            <w:left w:val="none" w:sz="0" w:space="0" w:color="auto"/>
            <w:bottom w:val="none" w:sz="0" w:space="0" w:color="auto"/>
            <w:right w:val="none" w:sz="0" w:space="0" w:color="auto"/>
          </w:divBdr>
        </w:div>
        <w:div w:id="627473885">
          <w:marLeft w:val="0"/>
          <w:marRight w:val="0"/>
          <w:marTop w:val="150"/>
          <w:marBottom w:val="0"/>
          <w:divBdr>
            <w:top w:val="none" w:sz="0" w:space="0" w:color="auto"/>
            <w:left w:val="none" w:sz="0" w:space="0" w:color="auto"/>
            <w:bottom w:val="none" w:sz="0" w:space="0" w:color="auto"/>
            <w:right w:val="none" w:sz="0" w:space="0" w:color="auto"/>
          </w:divBdr>
          <w:divsChild>
            <w:div w:id="789517103">
              <w:marLeft w:val="1155"/>
              <w:marRight w:val="0"/>
              <w:marTop w:val="0"/>
              <w:marBottom w:val="0"/>
              <w:divBdr>
                <w:top w:val="none" w:sz="0" w:space="0" w:color="auto"/>
                <w:left w:val="none" w:sz="0" w:space="0" w:color="auto"/>
                <w:bottom w:val="none" w:sz="0" w:space="0" w:color="auto"/>
                <w:right w:val="none" w:sz="0" w:space="0" w:color="auto"/>
              </w:divBdr>
            </w:div>
            <w:div w:id="2025931945">
              <w:marLeft w:val="1155"/>
              <w:marRight w:val="0"/>
              <w:marTop w:val="0"/>
              <w:marBottom w:val="0"/>
              <w:divBdr>
                <w:top w:val="none" w:sz="0" w:space="0" w:color="auto"/>
                <w:left w:val="none" w:sz="0" w:space="0" w:color="auto"/>
                <w:bottom w:val="none" w:sz="0" w:space="0" w:color="auto"/>
                <w:right w:val="none" w:sz="0" w:space="0" w:color="auto"/>
              </w:divBdr>
            </w:div>
            <w:div w:id="733242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3966800">
      <w:bodyDiv w:val="1"/>
      <w:marLeft w:val="0"/>
      <w:marRight w:val="0"/>
      <w:marTop w:val="0"/>
      <w:marBottom w:val="0"/>
      <w:divBdr>
        <w:top w:val="none" w:sz="0" w:space="0" w:color="auto"/>
        <w:left w:val="none" w:sz="0" w:space="0" w:color="auto"/>
        <w:bottom w:val="none" w:sz="0" w:space="0" w:color="auto"/>
        <w:right w:val="none" w:sz="0" w:space="0" w:color="auto"/>
      </w:divBdr>
      <w:divsChild>
        <w:div w:id="1699236700">
          <w:marLeft w:val="0"/>
          <w:marRight w:val="0"/>
          <w:marTop w:val="0"/>
          <w:marBottom w:val="0"/>
          <w:divBdr>
            <w:top w:val="none" w:sz="0" w:space="0" w:color="auto"/>
            <w:left w:val="none" w:sz="0" w:space="0" w:color="auto"/>
            <w:bottom w:val="none" w:sz="0" w:space="0" w:color="auto"/>
            <w:right w:val="none" w:sz="0" w:space="0" w:color="auto"/>
          </w:divBdr>
        </w:div>
        <w:div w:id="2050260629">
          <w:marLeft w:val="0"/>
          <w:marRight w:val="0"/>
          <w:marTop w:val="150"/>
          <w:marBottom w:val="0"/>
          <w:divBdr>
            <w:top w:val="none" w:sz="0" w:space="0" w:color="auto"/>
            <w:left w:val="none" w:sz="0" w:space="0" w:color="auto"/>
            <w:bottom w:val="none" w:sz="0" w:space="0" w:color="auto"/>
            <w:right w:val="none" w:sz="0" w:space="0" w:color="auto"/>
          </w:divBdr>
          <w:divsChild>
            <w:div w:id="426656313">
              <w:marLeft w:val="1155"/>
              <w:marRight w:val="0"/>
              <w:marTop w:val="0"/>
              <w:marBottom w:val="0"/>
              <w:divBdr>
                <w:top w:val="none" w:sz="0" w:space="0" w:color="auto"/>
                <w:left w:val="none" w:sz="0" w:space="0" w:color="auto"/>
                <w:bottom w:val="none" w:sz="0" w:space="0" w:color="auto"/>
                <w:right w:val="none" w:sz="0" w:space="0" w:color="auto"/>
              </w:divBdr>
            </w:div>
            <w:div w:id="842666946">
              <w:marLeft w:val="1155"/>
              <w:marRight w:val="0"/>
              <w:marTop w:val="0"/>
              <w:marBottom w:val="0"/>
              <w:divBdr>
                <w:top w:val="none" w:sz="0" w:space="0" w:color="auto"/>
                <w:left w:val="none" w:sz="0" w:space="0" w:color="auto"/>
                <w:bottom w:val="none" w:sz="0" w:space="0" w:color="auto"/>
                <w:right w:val="none" w:sz="0" w:space="0" w:color="auto"/>
              </w:divBdr>
            </w:div>
            <w:div w:id="2104835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06108">
      <w:bodyDiv w:val="1"/>
      <w:marLeft w:val="0"/>
      <w:marRight w:val="0"/>
      <w:marTop w:val="0"/>
      <w:marBottom w:val="0"/>
      <w:divBdr>
        <w:top w:val="none" w:sz="0" w:space="0" w:color="auto"/>
        <w:left w:val="none" w:sz="0" w:space="0" w:color="auto"/>
        <w:bottom w:val="none" w:sz="0" w:space="0" w:color="auto"/>
        <w:right w:val="none" w:sz="0" w:space="0" w:color="auto"/>
      </w:divBdr>
      <w:divsChild>
        <w:div w:id="1150056017">
          <w:marLeft w:val="0"/>
          <w:marRight w:val="0"/>
          <w:marTop w:val="0"/>
          <w:marBottom w:val="0"/>
          <w:divBdr>
            <w:top w:val="none" w:sz="0" w:space="0" w:color="auto"/>
            <w:left w:val="none" w:sz="0" w:space="0" w:color="auto"/>
            <w:bottom w:val="none" w:sz="0" w:space="0" w:color="auto"/>
            <w:right w:val="none" w:sz="0" w:space="0" w:color="auto"/>
          </w:divBdr>
        </w:div>
        <w:div w:id="469400953">
          <w:marLeft w:val="0"/>
          <w:marRight w:val="0"/>
          <w:marTop w:val="150"/>
          <w:marBottom w:val="0"/>
          <w:divBdr>
            <w:top w:val="none" w:sz="0" w:space="0" w:color="auto"/>
            <w:left w:val="none" w:sz="0" w:space="0" w:color="auto"/>
            <w:bottom w:val="none" w:sz="0" w:space="0" w:color="auto"/>
            <w:right w:val="none" w:sz="0" w:space="0" w:color="auto"/>
          </w:divBdr>
          <w:divsChild>
            <w:div w:id="507521230">
              <w:marLeft w:val="1155"/>
              <w:marRight w:val="0"/>
              <w:marTop w:val="0"/>
              <w:marBottom w:val="0"/>
              <w:divBdr>
                <w:top w:val="none" w:sz="0" w:space="0" w:color="auto"/>
                <w:left w:val="none" w:sz="0" w:space="0" w:color="auto"/>
                <w:bottom w:val="none" w:sz="0" w:space="0" w:color="auto"/>
                <w:right w:val="none" w:sz="0" w:space="0" w:color="auto"/>
              </w:divBdr>
            </w:div>
            <w:div w:id="23403737">
              <w:marLeft w:val="1155"/>
              <w:marRight w:val="0"/>
              <w:marTop w:val="0"/>
              <w:marBottom w:val="0"/>
              <w:divBdr>
                <w:top w:val="none" w:sz="0" w:space="0" w:color="auto"/>
                <w:left w:val="none" w:sz="0" w:space="0" w:color="auto"/>
                <w:bottom w:val="none" w:sz="0" w:space="0" w:color="auto"/>
                <w:right w:val="none" w:sz="0" w:space="0" w:color="auto"/>
              </w:divBdr>
            </w:div>
            <w:div w:id="86671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01195">
      <w:bodyDiv w:val="1"/>
      <w:marLeft w:val="0"/>
      <w:marRight w:val="0"/>
      <w:marTop w:val="0"/>
      <w:marBottom w:val="0"/>
      <w:divBdr>
        <w:top w:val="none" w:sz="0" w:space="0" w:color="auto"/>
        <w:left w:val="none" w:sz="0" w:space="0" w:color="auto"/>
        <w:bottom w:val="none" w:sz="0" w:space="0" w:color="auto"/>
        <w:right w:val="none" w:sz="0" w:space="0" w:color="auto"/>
      </w:divBdr>
      <w:divsChild>
        <w:div w:id="1308584782">
          <w:marLeft w:val="0"/>
          <w:marRight w:val="0"/>
          <w:marTop w:val="0"/>
          <w:marBottom w:val="0"/>
          <w:divBdr>
            <w:top w:val="none" w:sz="0" w:space="0" w:color="auto"/>
            <w:left w:val="none" w:sz="0" w:space="0" w:color="auto"/>
            <w:bottom w:val="none" w:sz="0" w:space="0" w:color="auto"/>
            <w:right w:val="none" w:sz="0" w:space="0" w:color="auto"/>
          </w:divBdr>
        </w:div>
        <w:div w:id="778330838">
          <w:marLeft w:val="0"/>
          <w:marRight w:val="0"/>
          <w:marTop w:val="150"/>
          <w:marBottom w:val="0"/>
          <w:divBdr>
            <w:top w:val="none" w:sz="0" w:space="0" w:color="auto"/>
            <w:left w:val="none" w:sz="0" w:space="0" w:color="auto"/>
            <w:bottom w:val="none" w:sz="0" w:space="0" w:color="auto"/>
            <w:right w:val="none" w:sz="0" w:space="0" w:color="auto"/>
          </w:divBdr>
          <w:divsChild>
            <w:div w:id="1134756613">
              <w:marLeft w:val="1155"/>
              <w:marRight w:val="0"/>
              <w:marTop w:val="0"/>
              <w:marBottom w:val="0"/>
              <w:divBdr>
                <w:top w:val="none" w:sz="0" w:space="0" w:color="auto"/>
                <w:left w:val="none" w:sz="0" w:space="0" w:color="auto"/>
                <w:bottom w:val="none" w:sz="0" w:space="0" w:color="auto"/>
                <w:right w:val="none" w:sz="0" w:space="0" w:color="auto"/>
              </w:divBdr>
            </w:div>
            <w:div w:id="153842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68296">
      <w:bodyDiv w:val="1"/>
      <w:marLeft w:val="0"/>
      <w:marRight w:val="0"/>
      <w:marTop w:val="0"/>
      <w:marBottom w:val="0"/>
      <w:divBdr>
        <w:top w:val="none" w:sz="0" w:space="0" w:color="auto"/>
        <w:left w:val="none" w:sz="0" w:space="0" w:color="auto"/>
        <w:bottom w:val="none" w:sz="0" w:space="0" w:color="auto"/>
        <w:right w:val="none" w:sz="0" w:space="0" w:color="auto"/>
      </w:divBdr>
      <w:divsChild>
        <w:div w:id="668220629">
          <w:marLeft w:val="0"/>
          <w:marRight w:val="0"/>
          <w:marTop w:val="0"/>
          <w:marBottom w:val="0"/>
          <w:divBdr>
            <w:top w:val="none" w:sz="0" w:space="0" w:color="auto"/>
            <w:left w:val="none" w:sz="0" w:space="0" w:color="auto"/>
            <w:bottom w:val="none" w:sz="0" w:space="0" w:color="auto"/>
            <w:right w:val="none" w:sz="0" w:space="0" w:color="auto"/>
          </w:divBdr>
        </w:div>
        <w:div w:id="413939487">
          <w:marLeft w:val="0"/>
          <w:marRight w:val="0"/>
          <w:marTop w:val="150"/>
          <w:marBottom w:val="0"/>
          <w:divBdr>
            <w:top w:val="none" w:sz="0" w:space="0" w:color="auto"/>
            <w:left w:val="none" w:sz="0" w:space="0" w:color="auto"/>
            <w:bottom w:val="none" w:sz="0" w:space="0" w:color="auto"/>
            <w:right w:val="none" w:sz="0" w:space="0" w:color="auto"/>
          </w:divBdr>
          <w:divsChild>
            <w:div w:id="1831291573">
              <w:marLeft w:val="1155"/>
              <w:marRight w:val="0"/>
              <w:marTop w:val="0"/>
              <w:marBottom w:val="0"/>
              <w:divBdr>
                <w:top w:val="none" w:sz="0" w:space="0" w:color="auto"/>
                <w:left w:val="none" w:sz="0" w:space="0" w:color="auto"/>
                <w:bottom w:val="none" w:sz="0" w:space="0" w:color="auto"/>
                <w:right w:val="none" w:sz="0" w:space="0" w:color="auto"/>
              </w:divBdr>
            </w:div>
            <w:div w:id="596794320">
              <w:marLeft w:val="1155"/>
              <w:marRight w:val="0"/>
              <w:marTop w:val="0"/>
              <w:marBottom w:val="0"/>
              <w:divBdr>
                <w:top w:val="none" w:sz="0" w:space="0" w:color="auto"/>
                <w:left w:val="none" w:sz="0" w:space="0" w:color="auto"/>
                <w:bottom w:val="none" w:sz="0" w:space="0" w:color="auto"/>
                <w:right w:val="none" w:sz="0" w:space="0" w:color="auto"/>
              </w:divBdr>
            </w:div>
            <w:div w:id="1665933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174720">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825976">
      <w:bodyDiv w:val="1"/>
      <w:marLeft w:val="0"/>
      <w:marRight w:val="0"/>
      <w:marTop w:val="0"/>
      <w:marBottom w:val="0"/>
      <w:divBdr>
        <w:top w:val="none" w:sz="0" w:space="0" w:color="auto"/>
        <w:left w:val="none" w:sz="0" w:space="0" w:color="auto"/>
        <w:bottom w:val="none" w:sz="0" w:space="0" w:color="auto"/>
        <w:right w:val="none" w:sz="0" w:space="0" w:color="auto"/>
      </w:divBdr>
      <w:divsChild>
        <w:div w:id="1056709983">
          <w:marLeft w:val="0"/>
          <w:marRight w:val="0"/>
          <w:marTop w:val="0"/>
          <w:marBottom w:val="0"/>
          <w:divBdr>
            <w:top w:val="none" w:sz="0" w:space="0" w:color="auto"/>
            <w:left w:val="none" w:sz="0" w:space="0" w:color="auto"/>
            <w:bottom w:val="none" w:sz="0" w:space="0" w:color="auto"/>
            <w:right w:val="none" w:sz="0" w:space="0" w:color="auto"/>
          </w:divBdr>
        </w:div>
        <w:div w:id="162089991">
          <w:marLeft w:val="0"/>
          <w:marRight w:val="0"/>
          <w:marTop w:val="150"/>
          <w:marBottom w:val="0"/>
          <w:divBdr>
            <w:top w:val="none" w:sz="0" w:space="0" w:color="auto"/>
            <w:left w:val="none" w:sz="0" w:space="0" w:color="auto"/>
            <w:bottom w:val="none" w:sz="0" w:space="0" w:color="auto"/>
            <w:right w:val="none" w:sz="0" w:space="0" w:color="auto"/>
          </w:divBdr>
          <w:divsChild>
            <w:div w:id="568922758">
              <w:marLeft w:val="1155"/>
              <w:marRight w:val="0"/>
              <w:marTop w:val="0"/>
              <w:marBottom w:val="0"/>
              <w:divBdr>
                <w:top w:val="none" w:sz="0" w:space="0" w:color="auto"/>
                <w:left w:val="none" w:sz="0" w:space="0" w:color="auto"/>
                <w:bottom w:val="none" w:sz="0" w:space="0" w:color="auto"/>
                <w:right w:val="none" w:sz="0" w:space="0" w:color="auto"/>
              </w:divBdr>
            </w:div>
            <w:div w:id="756755918">
              <w:marLeft w:val="1155"/>
              <w:marRight w:val="0"/>
              <w:marTop w:val="0"/>
              <w:marBottom w:val="0"/>
              <w:divBdr>
                <w:top w:val="none" w:sz="0" w:space="0" w:color="auto"/>
                <w:left w:val="none" w:sz="0" w:space="0" w:color="auto"/>
                <w:bottom w:val="none" w:sz="0" w:space="0" w:color="auto"/>
                <w:right w:val="none" w:sz="0" w:space="0" w:color="auto"/>
              </w:divBdr>
            </w:div>
            <w:div w:id="160781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019857">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324382">
      <w:bodyDiv w:val="1"/>
      <w:marLeft w:val="0"/>
      <w:marRight w:val="0"/>
      <w:marTop w:val="0"/>
      <w:marBottom w:val="0"/>
      <w:divBdr>
        <w:top w:val="none" w:sz="0" w:space="0" w:color="auto"/>
        <w:left w:val="none" w:sz="0" w:space="0" w:color="auto"/>
        <w:bottom w:val="none" w:sz="0" w:space="0" w:color="auto"/>
        <w:right w:val="none" w:sz="0" w:space="0" w:color="auto"/>
      </w:divBdr>
    </w:div>
    <w:div w:id="1079449710">
      <w:bodyDiv w:val="1"/>
      <w:marLeft w:val="0"/>
      <w:marRight w:val="0"/>
      <w:marTop w:val="0"/>
      <w:marBottom w:val="0"/>
      <w:divBdr>
        <w:top w:val="none" w:sz="0" w:space="0" w:color="auto"/>
        <w:left w:val="none" w:sz="0" w:space="0" w:color="auto"/>
        <w:bottom w:val="none" w:sz="0" w:space="0" w:color="auto"/>
        <w:right w:val="none" w:sz="0" w:space="0" w:color="auto"/>
      </w:divBdr>
      <w:divsChild>
        <w:div w:id="1184325295">
          <w:marLeft w:val="0"/>
          <w:marRight w:val="0"/>
          <w:marTop w:val="0"/>
          <w:marBottom w:val="0"/>
          <w:divBdr>
            <w:top w:val="none" w:sz="0" w:space="0" w:color="auto"/>
            <w:left w:val="none" w:sz="0" w:space="0" w:color="auto"/>
            <w:bottom w:val="none" w:sz="0" w:space="0" w:color="auto"/>
            <w:right w:val="none" w:sz="0" w:space="0" w:color="auto"/>
          </w:divBdr>
        </w:div>
        <w:div w:id="944731406">
          <w:marLeft w:val="0"/>
          <w:marRight w:val="0"/>
          <w:marTop w:val="150"/>
          <w:marBottom w:val="0"/>
          <w:divBdr>
            <w:top w:val="none" w:sz="0" w:space="0" w:color="auto"/>
            <w:left w:val="none" w:sz="0" w:space="0" w:color="auto"/>
            <w:bottom w:val="none" w:sz="0" w:space="0" w:color="auto"/>
            <w:right w:val="none" w:sz="0" w:space="0" w:color="auto"/>
          </w:divBdr>
          <w:divsChild>
            <w:div w:id="1948465315">
              <w:marLeft w:val="1155"/>
              <w:marRight w:val="0"/>
              <w:marTop w:val="0"/>
              <w:marBottom w:val="0"/>
              <w:divBdr>
                <w:top w:val="none" w:sz="0" w:space="0" w:color="auto"/>
                <w:left w:val="none" w:sz="0" w:space="0" w:color="auto"/>
                <w:bottom w:val="none" w:sz="0" w:space="0" w:color="auto"/>
                <w:right w:val="none" w:sz="0" w:space="0" w:color="auto"/>
              </w:divBdr>
            </w:div>
            <w:div w:id="1263487956">
              <w:marLeft w:val="1155"/>
              <w:marRight w:val="0"/>
              <w:marTop w:val="0"/>
              <w:marBottom w:val="0"/>
              <w:divBdr>
                <w:top w:val="none" w:sz="0" w:space="0" w:color="auto"/>
                <w:left w:val="none" w:sz="0" w:space="0" w:color="auto"/>
                <w:bottom w:val="none" w:sz="0" w:space="0" w:color="auto"/>
                <w:right w:val="none" w:sz="0" w:space="0" w:color="auto"/>
              </w:divBdr>
            </w:div>
            <w:div w:id="430779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642295">
      <w:bodyDiv w:val="1"/>
      <w:marLeft w:val="0"/>
      <w:marRight w:val="0"/>
      <w:marTop w:val="0"/>
      <w:marBottom w:val="0"/>
      <w:divBdr>
        <w:top w:val="none" w:sz="0" w:space="0" w:color="auto"/>
        <w:left w:val="none" w:sz="0" w:space="0" w:color="auto"/>
        <w:bottom w:val="none" w:sz="0" w:space="0" w:color="auto"/>
        <w:right w:val="none" w:sz="0" w:space="0" w:color="auto"/>
      </w:divBdr>
      <w:divsChild>
        <w:div w:id="1001009138">
          <w:marLeft w:val="0"/>
          <w:marRight w:val="0"/>
          <w:marTop w:val="0"/>
          <w:marBottom w:val="0"/>
          <w:divBdr>
            <w:top w:val="none" w:sz="0" w:space="0" w:color="auto"/>
            <w:left w:val="none" w:sz="0" w:space="0" w:color="auto"/>
            <w:bottom w:val="none" w:sz="0" w:space="0" w:color="auto"/>
            <w:right w:val="none" w:sz="0" w:space="0" w:color="auto"/>
          </w:divBdr>
        </w:div>
        <w:div w:id="750392530">
          <w:marLeft w:val="0"/>
          <w:marRight w:val="0"/>
          <w:marTop w:val="150"/>
          <w:marBottom w:val="0"/>
          <w:divBdr>
            <w:top w:val="none" w:sz="0" w:space="0" w:color="auto"/>
            <w:left w:val="none" w:sz="0" w:space="0" w:color="auto"/>
            <w:bottom w:val="none" w:sz="0" w:space="0" w:color="auto"/>
            <w:right w:val="none" w:sz="0" w:space="0" w:color="auto"/>
          </w:divBdr>
          <w:divsChild>
            <w:div w:id="1450128716">
              <w:marLeft w:val="1155"/>
              <w:marRight w:val="0"/>
              <w:marTop w:val="0"/>
              <w:marBottom w:val="0"/>
              <w:divBdr>
                <w:top w:val="none" w:sz="0" w:space="0" w:color="auto"/>
                <w:left w:val="none" w:sz="0" w:space="0" w:color="auto"/>
                <w:bottom w:val="none" w:sz="0" w:space="0" w:color="auto"/>
                <w:right w:val="none" w:sz="0" w:space="0" w:color="auto"/>
              </w:divBdr>
            </w:div>
            <w:div w:id="1201286325">
              <w:marLeft w:val="1155"/>
              <w:marRight w:val="0"/>
              <w:marTop w:val="0"/>
              <w:marBottom w:val="0"/>
              <w:divBdr>
                <w:top w:val="none" w:sz="0" w:space="0" w:color="auto"/>
                <w:left w:val="none" w:sz="0" w:space="0" w:color="auto"/>
                <w:bottom w:val="none" w:sz="0" w:space="0" w:color="auto"/>
                <w:right w:val="none" w:sz="0" w:space="0" w:color="auto"/>
              </w:divBdr>
            </w:div>
            <w:div w:id="683173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16719">
      <w:bodyDiv w:val="1"/>
      <w:marLeft w:val="0"/>
      <w:marRight w:val="0"/>
      <w:marTop w:val="0"/>
      <w:marBottom w:val="0"/>
      <w:divBdr>
        <w:top w:val="none" w:sz="0" w:space="0" w:color="auto"/>
        <w:left w:val="none" w:sz="0" w:space="0" w:color="auto"/>
        <w:bottom w:val="none" w:sz="0" w:space="0" w:color="auto"/>
        <w:right w:val="none" w:sz="0" w:space="0" w:color="auto"/>
      </w:divBdr>
      <w:divsChild>
        <w:div w:id="560990960">
          <w:marLeft w:val="0"/>
          <w:marRight w:val="0"/>
          <w:marTop w:val="0"/>
          <w:marBottom w:val="0"/>
          <w:divBdr>
            <w:top w:val="none" w:sz="0" w:space="0" w:color="auto"/>
            <w:left w:val="none" w:sz="0" w:space="0" w:color="auto"/>
            <w:bottom w:val="none" w:sz="0" w:space="0" w:color="auto"/>
            <w:right w:val="none" w:sz="0" w:space="0" w:color="auto"/>
          </w:divBdr>
        </w:div>
        <w:div w:id="957297923">
          <w:marLeft w:val="0"/>
          <w:marRight w:val="0"/>
          <w:marTop w:val="150"/>
          <w:marBottom w:val="0"/>
          <w:divBdr>
            <w:top w:val="none" w:sz="0" w:space="0" w:color="auto"/>
            <w:left w:val="none" w:sz="0" w:space="0" w:color="auto"/>
            <w:bottom w:val="none" w:sz="0" w:space="0" w:color="auto"/>
            <w:right w:val="none" w:sz="0" w:space="0" w:color="auto"/>
          </w:divBdr>
          <w:divsChild>
            <w:div w:id="1695838385">
              <w:marLeft w:val="1155"/>
              <w:marRight w:val="0"/>
              <w:marTop w:val="0"/>
              <w:marBottom w:val="0"/>
              <w:divBdr>
                <w:top w:val="none" w:sz="0" w:space="0" w:color="auto"/>
                <w:left w:val="none" w:sz="0" w:space="0" w:color="auto"/>
                <w:bottom w:val="none" w:sz="0" w:space="0" w:color="auto"/>
                <w:right w:val="none" w:sz="0" w:space="0" w:color="auto"/>
              </w:divBdr>
            </w:div>
            <w:div w:id="1513304204">
              <w:marLeft w:val="1155"/>
              <w:marRight w:val="0"/>
              <w:marTop w:val="0"/>
              <w:marBottom w:val="0"/>
              <w:divBdr>
                <w:top w:val="none" w:sz="0" w:space="0" w:color="auto"/>
                <w:left w:val="none" w:sz="0" w:space="0" w:color="auto"/>
                <w:bottom w:val="none" w:sz="0" w:space="0" w:color="auto"/>
                <w:right w:val="none" w:sz="0" w:space="0" w:color="auto"/>
              </w:divBdr>
            </w:div>
            <w:div w:id="2102098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563279">
      <w:bodyDiv w:val="1"/>
      <w:marLeft w:val="0"/>
      <w:marRight w:val="0"/>
      <w:marTop w:val="0"/>
      <w:marBottom w:val="0"/>
      <w:divBdr>
        <w:top w:val="none" w:sz="0" w:space="0" w:color="auto"/>
        <w:left w:val="none" w:sz="0" w:space="0" w:color="auto"/>
        <w:bottom w:val="none" w:sz="0" w:space="0" w:color="auto"/>
        <w:right w:val="none" w:sz="0" w:space="0" w:color="auto"/>
      </w:divBdr>
      <w:divsChild>
        <w:div w:id="64299608">
          <w:marLeft w:val="0"/>
          <w:marRight w:val="0"/>
          <w:marTop w:val="0"/>
          <w:marBottom w:val="0"/>
          <w:divBdr>
            <w:top w:val="none" w:sz="0" w:space="0" w:color="auto"/>
            <w:left w:val="none" w:sz="0" w:space="0" w:color="auto"/>
            <w:bottom w:val="none" w:sz="0" w:space="0" w:color="auto"/>
            <w:right w:val="none" w:sz="0" w:space="0" w:color="auto"/>
          </w:divBdr>
        </w:div>
        <w:div w:id="1505590309">
          <w:marLeft w:val="0"/>
          <w:marRight w:val="0"/>
          <w:marTop w:val="150"/>
          <w:marBottom w:val="0"/>
          <w:divBdr>
            <w:top w:val="none" w:sz="0" w:space="0" w:color="auto"/>
            <w:left w:val="none" w:sz="0" w:space="0" w:color="auto"/>
            <w:bottom w:val="none" w:sz="0" w:space="0" w:color="auto"/>
            <w:right w:val="none" w:sz="0" w:space="0" w:color="auto"/>
          </w:divBdr>
          <w:divsChild>
            <w:div w:id="364600593">
              <w:marLeft w:val="1155"/>
              <w:marRight w:val="0"/>
              <w:marTop w:val="0"/>
              <w:marBottom w:val="0"/>
              <w:divBdr>
                <w:top w:val="none" w:sz="0" w:space="0" w:color="auto"/>
                <w:left w:val="none" w:sz="0" w:space="0" w:color="auto"/>
                <w:bottom w:val="none" w:sz="0" w:space="0" w:color="auto"/>
                <w:right w:val="none" w:sz="0" w:space="0" w:color="auto"/>
              </w:divBdr>
            </w:div>
            <w:div w:id="2061053363">
              <w:marLeft w:val="1155"/>
              <w:marRight w:val="0"/>
              <w:marTop w:val="0"/>
              <w:marBottom w:val="0"/>
              <w:divBdr>
                <w:top w:val="none" w:sz="0" w:space="0" w:color="auto"/>
                <w:left w:val="none" w:sz="0" w:space="0" w:color="auto"/>
                <w:bottom w:val="none" w:sz="0" w:space="0" w:color="auto"/>
                <w:right w:val="none" w:sz="0" w:space="0" w:color="auto"/>
              </w:divBdr>
            </w:div>
            <w:div w:id="1395396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6335">
      <w:bodyDiv w:val="1"/>
      <w:marLeft w:val="0"/>
      <w:marRight w:val="0"/>
      <w:marTop w:val="0"/>
      <w:marBottom w:val="0"/>
      <w:divBdr>
        <w:top w:val="none" w:sz="0" w:space="0" w:color="auto"/>
        <w:left w:val="none" w:sz="0" w:space="0" w:color="auto"/>
        <w:bottom w:val="none" w:sz="0" w:space="0" w:color="auto"/>
        <w:right w:val="none" w:sz="0" w:space="0" w:color="auto"/>
      </w:divBdr>
      <w:divsChild>
        <w:div w:id="582764064">
          <w:marLeft w:val="0"/>
          <w:marRight w:val="0"/>
          <w:marTop w:val="0"/>
          <w:marBottom w:val="0"/>
          <w:divBdr>
            <w:top w:val="none" w:sz="0" w:space="0" w:color="auto"/>
            <w:left w:val="none" w:sz="0" w:space="0" w:color="auto"/>
            <w:bottom w:val="none" w:sz="0" w:space="0" w:color="auto"/>
            <w:right w:val="none" w:sz="0" w:space="0" w:color="auto"/>
          </w:divBdr>
        </w:div>
        <w:div w:id="1022054534">
          <w:marLeft w:val="0"/>
          <w:marRight w:val="0"/>
          <w:marTop w:val="150"/>
          <w:marBottom w:val="0"/>
          <w:divBdr>
            <w:top w:val="none" w:sz="0" w:space="0" w:color="auto"/>
            <w:left w:val="none" w:sz="0" w:space="0" w:color="auto"/>
            <w:bottom w:val="none" w:sz="0" w:space="0" w:color="auto"/>
            <w:right w:val="none" w:sz="0" w:space="0" w:color="auto"/>
          </w:divBdr>
          <w:divsChild>
            <w:div w:id="244196175">
              <w:marLeft w:val="1155"/>
              <w:marRight w:val="0"/>
              <w:marTop w:val="0"/>
              <w:marBottom w:val="0"/>
              <w:divBdr>
                <w:top w:val="none" w:sz="0" w:space="0" w:color="auto"/>
                <w:left w:val="none" w:sz="0" w:space="0" w:color="auto"/>
                <w:bottom w:val="none" w:sz="0" w:space="0" w:color="auto"/>
                <w:right w:val="none" w:sz="0" w:space="0" w:color="auto"/>
              </w:divBdr>
            </w:div>
            <w:div w:id="526605006">
              <w:marLeft w:val="1155"/>
              <w:marRight w:val="0"/>
              <w:marTop w:val="0"/>
              <w:marBottom w:val="0"/>
              <w:divBdr>
                <w:top w:val="none" w:sz="0" w:space="0" w:color="auto"/>
                <w:left w:val="none" w:sz="0" w:space="0" w:color="auto"/>
                <w:bottom w:val="none" w:sz="0" w:space="0" w:color="auto"/>
                <w:right w:val="none" w:sz="0" w:space="0" w:color="auto"/>
              </w:divBdr>
            </w:div>
            <w:div w:id="102806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407040">
      <w:bodyDiv w:val="1"/>
      <w:marLeft w:val="0"/>
      <w:marRight w:val="0"/>
      <w:marTop w:val="0"/>
      <w:marBottom w:val="0"/>
      <w:divBdr>
        <w:top w:val="none" w:sz="0" w:space="0" w:color="auto"/>
        <w:left w:val="none" w:sz="0" w:space="0" w:color="auto"/>
        <w:bottom w:val="none" w:sz="0" w:space="0" w:color="auto"/>
        <w:right w:val="none" w:sz="0" w:space="0" w:color="auto"/>
      </w:divBdr>
      <w:divsChild>
        <w:div w:id="742724724">
          <w:marLeft w:val="0"/>
          <w:marRight w:val="0"/>
          <w:marTop w:val="0"/>
          <w:marBottom w:val="0"/>
          <w:divBdr>
            <w:top w:val="none" w:sz="0" w:space="0" w:color="auto"/>
            <w:left w:val="none" w:sz="0" w:space="0" w:color="auto"/>
            <w:bottom w:val="none" w:sz="0" w:space="0" w:color="auto"/>
            <w:right w:val="none" w:sz="0" w:space="0" w:color="auto"/>
          </w:divBdr>
        </w:div>
        <w:div w:id="635138318">
          <w:marLeft w:val="0"/>
          <w:marRight w:val="0"/>
          <w:marTop w:val="150"/>
          <w:marBottom w:val="0"/>
          <w:divBdr>
            <w:top w:val="none" w:sz="0" w:space="0" w:color="auto"/>
            <w:left w:val="none" w:sz="0" w:space="0" w:color="auto"/>
            <w:bottom w:val="none" w:sz="0" w:space="0" w:color="auto"/>
            <w:right w:val="none" w:sz="0" w:space="0" w:color="auto"/>
          </w:divBdr>
          <w:divsChild>
            <w:div w:id="1368916098">
              <w:marLeft w:val="1155"/>
              <w:marRight w:val="0"/>
              <w:marTop w:val="0"/>
              <w:marBottom w:val="0"/>
              <w:divBdr>
                <w:top w:val="none" w:sz="0" w:space="0" w:color="auto"/>
                <w:left w:val="none" w:sz="0" w:space="0" w:color="auto"/>
                <w:bottom w:val="none" w:sz="0" w:space="0" w:color="auto"/>
                <w:right w:val="none" w:sz="0" w:space="0" w:color="auto"/>
              </w:divBdr>
            </w:div>
            <w:div w:id="130948003">
              <w:marLeft w:val="1155"/>
              <w:marRight w:val="0"/>
              <w:marTop w:val="0"/>
              <w:marBottom w:val="0"/>
              <w:divBdr>
                <w:top w:val="none" w:sz="0" w:space="0" w:color="auto"/>
                <w:left w:val="none" w:sz="0" w:space="0" w:color="auto"/>
                <w:bottom w:val="none" w:sz="0" w:space="0" w:color="auto"/>
                <w:right w:val="none" w:sz="0" w:space="0" w:color="auto"/>
              </w:divBdr>
            </w:div>
            <w:div w:id="1159619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451785">
      <w:bodyDiv w:val="1"/>
      <w:marLeft w:val="0"/>
      <w:marRight w:val="0"/>
      <w:marTop w:val="0"/>
      <w:marBottom w:val="0"/>
      <w:divBdr>
        <w:top w:val="none" w:sz="0" w:space="0" w:color="auto"/>
        <w:left w:val="none" w:sz="0" w:space="0" w:color="auto"/>
        <w:bottom w:val="none" w:sz="0" w:space="0" w:color="auto"/>
        <w:right w:val="none" w:sz="0" w:space="0" w:color="auto"/>
      </w:divBdr>
      <w:divsChild>
        <w:div w:id="422578519">
          <w:marLeft w:val="0"/>
          <w:marRight w:val="0"/>
          <w:marTop w:val="0"/>
          <w:marBottom w:val="0"/>
          <w:divBdr>
            <w:top w:val="none" w:sz="0" w:space="0" w:color="auto"/>
            <w:left w:val="none" w:sz="0" w:space="0" w:color="auto"/>
            <w:bottom w:val="none" w:sz="0" w:space="0" w:color="auto"/>
            <w:right w:val="none" w:sz="0" w:space="0" w:color="auto"/>
          </w:divBdr>
        </w:div>
        <w:div w:id="236790044">
          <w:marLeft w:val="0"/>
          <w:marRight w:val="0"/>
          <w:marTop w:val="150"/>
          <w:marBottom w:val="0"/>
          <w:divBdr>
            <w:top w:val="none" w:sz="0" w:space="0" w:color="auto"/>
            <w:left w:val="none" w:sz="0" w:space="0" w:color="auto"/>
            <w:bottom w:val="none" w:sz="0" w:space="0" w:color="auto"/>
            <w:right w:val="none" w:sz="0" w:space="0" w:color="auto"/>
          </w:divBdr>
          <w:divsChild>
            <w:div w:id="239607333">
              <w:marLeft w:val="1155"/>
              <w:marRight w:val="0"/>
              <w:marTop w:val="0"/>
              <w:marBottom w:val="0"/>
              <w:divBdr>
                <w:top w:val="none" w:sz="0" w:space="0" w:color="auto"/>
                <w:left w:val="none" w:sz="0" w:space="0" w:color="auto"/>
                <w:bottom w:val="none" w:sz="0" w:space="0" w:color="auto"/>
                <w:right w:val="none" w:sz="0" w:space="0" w:color="auto"/>
              </w:divBdr>
            </w:div>
            <w:div w:id="1890221045">
              <w:marLeft w:val="1155"/>
              <w:marRight w:val="0"/>
              <w:marTop w:val="0"/>
              <w:marBottom w:val="0"/>
              <w:divBdr>
                <w:top w:val="none" w:sz="0" w:space="0" w:color="auto"/>
                <w:left w:val="none" w:sz="0" w:space="0" w:color="auto"/>
                <w:bottom w:val="none" w:sz="0" w:space="0" w:color="auto"/>
                <w:right w:val="none" w:sz="0" w:space="0" w:color="auto"/>
              </w:divBdr>
            </w:div>
            <w:div w:id="9641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19046">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109889">
      <w:bodyDiv w:val="1"/>
      <w:marLeft w:val="0"/>
      <w:marRight w:val="0"/>
      <w:marTop w:val="0"/>
      <w:marBottom w:val="0"/>
      <w:divBdr>
        <w:top w:val="none" w:sz="0" w:space="0" w:color="auto"/>
        <w:left w:val="none" w:sz="0" w:space="0" w:color="auto"/>
        <w:bottom w:val="none" w:sz="0" w:space="0" w:color="auto"/>
        <w:right w:val="none" w:sz="0" w:space="0" w:color="auto"/>
      </w:divBdr>
      <w:divsChild>
        <w:div w:id="2004359759">
          <w:marLeft w:val="0"/>
          <w:marRight w:val="0"/>
          <w:marTop w:val="0"/>
          <w:marBottom w:val="0"/>
          <w:divBdr>
            <w:top w:val="none" w:sz="0" w:space="0" w:color="auto"/>
            <w:left w:val="none" w:sz="0" w:space="0" w:color="auto"/>
            <w:bottom w:val="none" w:sz="0" w:space="0" w:color="auto"/>
            <w:right w:val="none" w:sz="0" w:space="0" w:color="auto"/>
          </w:divBdr>
        </w:div>
        <w:div w:id="1161432347">
          <w:marLeft w:val="0"/>
          <w:marRight w:val="0"/>
          <w:marTop w:val="150"/>
          <w:marBottom w:val="0"/>
          <w:divBdr>
            <w:top w:val="none" w:sz="0" w:space="0" w:color="auto"/>
            <w:left w:val="none" w:sz="0" w:space="0" w:color="auto"/>
            <w:bottom w:val="none" w:sz="0" w:space="0" w:color="auto"/>
            <w:right w:val="none" w:sz="0" w:space="0" w:color="auto"/>
          </w:divBdr>
          <w:divsChild>
            <w:div w:id="1719014125">
              <w:marLeft w:val="1155"/>
              <w:marRight w:val="0"/>
              <w:marTop w:val="0"/>
              <w:marBottom w:val="0"/>
              <w:divBdr>
                <w:top w:val="none" w:sz="0" w:space="0" w:color="auto"/>
                <w:left w:val="none" w:sz="0" w:space="0" w:color="auto"/>
                <w:bottom w:val="none" w:sz="0" w:space="0" w:color="auto"/>
                <w:right w:val="none" w:sz="0" w:space="0" w:color="auto"/>
              </w:divBdr>
            </w:div>
            <w:div w:id="188036231">
              <w:marLeft w:val="1155"/>
              <w:marRight w:val="0"/>
              <w:marTop w:val="0"/>
              <w:marBottom w:val="0"/>
              <w:divBdr>
                <w:top w:val="none" w:sz="0" w:space="0" w:color="auto"/>
                <w:left w:val="none" w:sz="0" w:space="0" w:color="auto"/>
                <w:bottom w:val="none" w:sz="0" w:space="0" w:color="auto"/>
                <w:right w:val="none" w:sz="0" w:space="0" w:color="auto"/>
              </w:divBdr>
            </w:div>
            <w:div w:id="1063019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154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67292">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691815">
      <w:bodyDiv w:val="1"/>
      <w:marLeft w:val="0"/>
      <w:marRight w:val="0"/>
      <w:marTop w:val="0"/>
      <w:marBottom w:val="0"/>
      <w:divBdr>
        <w:top w:val="none" w:sz="0" w:space="0" w:color="auto"/>
        <w:left w:val="none" w:sz="0" w:space="0" w:color="auto"/>
        <w:bottom w:val="none" w:sz="0" w:space="0" w:color="auto"/>
        <w:right w:val="none" w:sz="0" w:space="0" w:color="auto"/>
      </w:divBdr>
      <w:divsChild>
        <w:div w:id="263003624">
          <w:marLeft w:val="0"/>
          <w:marRight w:val="0"/>
          <w:marTop w:val="0"/>
          <w:marBottom w:val="0"/>
          <w:divBdr>
            <w:top w:val="none" w:sz="0" w:space="0" w:color="auto"/>
            <w:left w:val="none" w:sz="0" w:space="0" w:color="auto"/>
            <w:bottom w:val="none" w:sz="0" w:space="0" w:color="auto"/>
            <w:right w:val="none" w:sz="0" w:space="0" w:color="auto"/>
          </w:divBdr>
        </w:div>
        <w:div w:id="104160631">
          <w:marLeft w:val="0"/>
          <w:marRight w:val="0"/>
          <w:marTop w:val="150"/>
          <w:marBottom w:val="0"/>
          <w:divBdr>
            <w:top w:val="none" w:sz="0" w:space="0" w:color="auto"/>
            <w:left w:val="none" w:sz="0" w:space="0" w:color="auto"/>
            <w:bottom w:val="none" w:sz="0" w:space="0" w:color="auto"/>
            <w:right w:val="none" w:sz="0" w:space="0" w:color="auto"/>
          </w:divBdr>
          <w:divsChild>
            <w:div w:id="1248805734">
              <w:marLeft w:val="1155"/>
              <w:marRight w:val="0"/>
              <w:marTop w:val="0"/>
              <w:marBottom w:val="0"/>
              <w:divBdr>
                <w:top w:val="none" w:sz="0" w:space="0" w:color="auto"/>
                <w:left w:val="none" w:sz="0" w:space="0" w:color="auto"/>
                <w:bottom w:val="none" w:sz="0" w:space="0" w:color="auto"/>
                <w:right w:val="none" w:sz="0" w:space="0" w:color="auto"/>
              </w:divBdr>
            </w:div>
            <w:div w:id="1200707411">
              <w:marLeft w:val="1155"/>
              <w:marRight w:val="0"/>
              <w:marTop w:val="0"/>
              <w:marBottom w:val="0"/>
              <w:divBdr>
                <w:top w:val="none" w:sz="0" w:space="0" w:color="auto"/>
                <w:left w:val="none" w:sz="0" w:space="0" w:color="auto"/>
                <w:bottom w:val="none" w:sz="0" w:space="0" w:color="auto"/>
                <w:right w:val="none" w:sz="0" w:space="0" w:color="auto"/>
              </w:divBdr>
            </w:div>
            <w:div w:id="870265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3007">
      <w:bodyDiv w:val="1"/>
      <w:marLeft w:val="0"/>
      <w:marRight w:val="0"/>
      <w:marTop w:val="0"/>
      <w:marBottom w:val="0"/>
      <w:divBdr>
        <w:top w:val="none" w:sz="0" w:space="0" w:color="auto"/>
        <w:left w:val="none" w:sz="0" w:space="0" w:color="auto"/>
        <w:bottom w:val="none" w:sz="0" w:space="0" w:color="auto"/>
        <w:right w:val="none" w:sz="0" w:space="0" w:color="auto"/>
      </w:divBdr>
      <w:divsChild>
        <w:div w:id="191649922">
          <w:marLeft w:val="0"/>
          <w:marRight w:val="0"/>
          <w:marTop w:val="0"/>
          <w:marBottom w:val="0"/>
          <w:divBdr>
            <w:top w:val="none" w:sz="0" w:space="0" w:color="auto"/>
            <w:left w:val="none" w:sz="0" w:space="0" w:color="auto"/>
            <w:bottom w:val="none" w:sz="0" w:space="0" w:color="auto"/>
            <w:right w:val="none" w:sz="0" w:space="0" w:color="auto"/>
          </w:divBdr>
        </w:div>
        <w:div w:id="581375136">
          <w:marLeft w:val="0"/>
          <w:marRight w:val="0"/>
          <w:marTop w:val="150"/>
          <w:marBottom w:val="0"/>
          <w:divBdr>
            <w:top w:val="none" w:sz="0" w:space="0" w:color="auto"/>
            <w:left w:val="none" w:sz="0" w:space="0" w:color="auto"/>
            <w:bottom w:val="none" w:sz="0" w:space="0" w:color="auto"/>
            <w:right w:val="none" w:sz="0" w:space="0" w:color="auto"/>
          </w:divBdr>
          <w:divsChild>
            <w:div w:id="297612390">
              <w:marLeft w:val="1155"/>
              <w:marRight w:val="0"/>
              <w:marTop w:val="0"/>
              <w:marBottom w:val="0"/>
              <w:divBdr>
                <w:top w:val="none" w:sz="0" w:space="0" w:color="auto"/>
                <w:left w:val="none" w:sz="0" w:space="0" w:color="auto"/>
                <w:bottom w:val="none" w:sz="0" w:space="0" w:color="auto"/>
                <w:right w:val="none" w:sz="0" w:space="0" w:color="auto"/>
              </w:divBdr>
            </w:div>
            <w:div w:id="1252617308">
              <w:marLeft w:val="1155"/>
              <w:marRight w:val="0"/>
              <w:marTop w:val="0"/>
              <w:marBottom w:val="0"/>
              <w:divBdr>
                <w:top w:val="none" w:sz="0" w:space="0" w:color="auto"/>
                <w:left w:val="none" w:sz="0" w:space="0" w:color="auto"/>
                <w:bottom w:val="none" w:sz="0" w:space="0" w:color="auto"/>
                <w:right w:val="none" w:sz="0" w:space="0" w:color="auto"/>
              </w:divBdr>
            </w:div>
            <w:div w:id="58087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07132">
      <w:bodyDiv w:val="1"/>
      <w:marLeft w:val="0"/>
      <w:marRight w:val="0"/>
      <w:marTop w:val="0"/>
      <w:marBottom w:val="0"/>
      <w:divBdr>
        <w:top w:val="none" w:sz="0" w:space="0" w:color="auto"/>
        <w:left w:val="none" w:sz="0" w:space="0" w:color="auto"/>
        <w:bottom w:val="none" w:sz="0" w:space="0" w:color="auto"/>
        <w:right w:val="none" w:sz="0" w:space="0" w:color="auto"/>
      </w:divBdr>
      <w:divsChild>
        <w:div w:id="1423648636">
          <w:marLeft w:val="0"/>
          <w:marRight w:val="0"/>
          <w:marTop w:val="0"/>
          <w:marBottom w:val="0"/>
          <w:divBdr>
            <w:top w:val="none" w:sz="0" w:space="0" w:color="auto"/>
            <w:left w:val="none" w:sz="0" w:space="0" w:color="auto"/>
            <w:bottom w:val="none" w:sz="0" w:space="0" w:color="auto"/>
            <w:right w:val="none" w:sz="0" w:space="0" w:color="auto"/>
          </w:divBdr>
        </w:div>
        <w:div w:id="1416897273">
          <w:marLeft w:val="0"/>
          <w:marRight w:val="0"/>
          <w:marTop w:val="150"/>
          <w:marBottom w:val="0"/>
          <w:divBdr>
            <w:top w:val="none" w:sz="0" w:space="0" w:color="auto"/>
            <w:left w:val="none" w:sz="0" w:space="0" w:color="auto"/>
            <w:bottom w:val="none" w:sz="0" w:space="0" w:color="auto"/>
            <w:right w:val="none" w:sz="0" w:space="0" w:color="auto"/>
          </w:divBdr>
          <w:divsChild>
            <w:div w:id="2067335048">
              <w:marLeft w:val="1155"/>
              <w:marRight w:val="0"/>
              <w:marTop w:val="0"/>
              <w:marBottom w:val="0"/>
              <w:divBdr>
                <w:top w:val="none" w:sz="0" w:space="0" w:color="auto"/>
                <w:left w:val="none" w:sz="0" w:space="0" w:color="auto"/>
                <w:bottom w:val="none" w:sz="0" w:space="0" w:color="auto"/>
                <w:right w:val="none" w:sz="0" w:space="0" w:color="auto"/>
              </w:divBdr>
            </w:div>
            <w:div w:id="1726099718">
              <w:marLeft w:val="1155"/>
              <w:marRight w:val="0"/>
              <w:marTop w:val="0"/>
              <w:marBottom w:val="0"/>
              <w:divBdr>
                <w:top w:val="none" w:sz="0" w:space="0" w:color="auto"/>
                <w:left w:val="none" w:sz="0" w:space="0" w:color="auto"/>
                <w:bottom w:val="none" w:sz="0" w:space="0" w:color="auto"/>
                <w:right w:val="none" w:sz="0" w:space="0" w:color="auto"/>
              </w:divBdr>
            </w:div>
            <w:div w:id="118635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8327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79884">
      <w:bodyDiv w:val="1"/>
      <w:marLeft w:val="0"/>
      <w:marRight w:val="0"/>
      <w:marTop w:val="0"/>
      <w:marBottom w:val="0"/>
      <w:divBdr>
        <w:top w:val="none" w:sz="0" w:space="0" w:color="auto"/>
        <w:left w:val="none" w:sz="0" w:space="0" w:color="auto"/>
        <w:bottom w:val="none" w:sz="0" w:space="0" w:color="auto"/>
        <w:right w:val="none" w:sz="0" w:space="0" w:color="auto"/>
      </w:divBdr>
      <w:divsChild>
        <w:div w:id="1573736614">
          <w:marLeft w:val="0"/>
          <w:marRight w:val="0"/>
          <w:marTop w:val="0"/>
          <w:marBottom w:val="0"/>
          <w:divBdr>
            <w:top w:val="none" w:sz="0" w:space="0" w:color="auto"/>
            <w:left w:val="none" w:sz="0" w:space="0" w:color="auto"/>
            <w:bottom w:val="none" w:sz="0" w:space="0" w:color="auto"/>
            <w:right w:val="none" w:sz="0" w:space="0" w:color="auto"/>
          </w:divBdr>
        </w:div>
        <w:div w:id="1829244510">
          <w:marLeft w:val="0"/>
          <w:marRight w:val="0"/>
          <w:marTop w:val="150"/>
          <w:marBottom w:val="0"/>
          <w:divBdr>
            <w:top w:val="none" w:sz="0" w:space="0" w:color="auto"/>
            <w:left w:val="none" w:sz="0" w:space="0" w:color="auto"/>
            <w:bottom w:val="none" w:sz="0" w:space="0" w:color="auto"/>
            <w:right w:val="none" w:sz="0" w:space="0" w:color="auto"/>
          </w:divBdr>
          <w:divsChild>
            <w:div w:id="2123769376">
              <w:marLeft w:val="1155"/>
              <w:marRight w:val="0"/>
              <w:marTop w:val="0"/>
              <w:marBottom w:val="0"/>
              <w:divBdr>
                <w:top w:val="none" w:sz="0" w:space="0" w:color="auto"/>
                <w:left w:val="none" w:sz="0" w:space="0" w:color="auto"/>
                <w:bottom w:val="none" w:sz="0" w:space="0" w:color="auto"/>
                <w:right w:val="none" w:sz="0" w:space="0" w:color="auto"/>
              </w:divBdr>
            </w:div>
            <w:div w:id="1029725526">
              <w:marLeft w:val="1155"/>
              <w:marRight w:val="0"/>
              <w:marTop w:val="0"/>
              <w:marBottom w:val="0"/>
              <w:divBdr>
                <w:top w:val="none" w:sz="0" w:space="0" w:color="auto"/>
                <w:left w:val="none" w:sz="0" w:space="0" w:color="auto"/>
                <w:bottom w:val="none" w:sz="0" w:space="0" w:color="auto"/>
                <w:right w:val="none" w:sz="0" w:space="0" w:color="auto"/>
              </w:divBdr>
            </w:div>
            <w:div w:id="111459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187140">
      <w:bodyDiv w:val="1"/>
      <w:marLeft w:val="0"/>
      <w:marRight w:val="0"/>
      <w:marTop w:val="0"/>
      <w:marBottom w:val="0"/>
      <w:divBdr>
        <w:top w:val="none" w:sz="0" w:space="0" w:color="auto"/>
        <w:left w:val="none" w:sz="0" w:space="0" w:color="auto"/>
        <w:bottom w:val="none" w:sz="0" w:space="0" w:color="auto"/>
        <w:right w:val="none" w:sz="0" w:space="0" w:color="auto"/>
      </w:divBdr>
      <w:divsChild>
        <w:div w:id="908463809">
          <w:marLeft w:val="0"/>
          <w:marRight w:val="0"/>
          <w:marTop w:val="0"/>
          <w:marBottom w:val="0"/>
          <w:divBdr>
            <w:top w:val="none" w:sz="0" w:space="0" w:color="auto"/>
            <w:left w:val="none" w:sz="0" w:space="0" w:color="auto"/>
            <w:bottom w:val="none" w:sz="0" w:space="0" w:color="auto"/>
            <w:right w:val="none" w:sz="0" w:space="0" w:color="auto"/>
          </w:divBdr>
        </w:div>
        <w:div w:id="1559632859">
          <w:marLeft w:val="0"/>
          <w:marRight w:val="0"/>
          <w:marTop w:val="150"/>
          <w:marBottom w:val="0"/>
          <w:divBdr>
            <w:top w:val="none" w:sz="0" w:space="0" w:color="auto"/>
            <w:left w:val="none" w:sz="0" w:space="0" w:color="auto"/>
            <w:bottom w:val="none" w:sz="0" w:space="0" w:color="auto"/>
            <w:right w:val="none" w:sz="0" w:space="0" w:color="auto"/>
          </w:divBdr>
          <w:divsChild>
            <w:div w:id="1743329559">
              <w:marLeft w:val="1155"/>
              <w:marRight w:val="0"/>
              <w:marTop w:val="0"/>
              <w:marBottom w:val="0"/>
              <w:divBdr>
                <w:top w:val="none" w:sz="0" w:space="0" w:color="auto"/>
                <w:left w:val="none" w:sz="0" w:space="0" w:color="auto"/>
                <w:bottom w:val="none" w:sz="0" w:space="0" w:color="auto"/>
                <w:right w:val="none" w:sz="0" w:space="0" w:color="auto"/>
              </w:divBdr>
            </w:div>
            <w:div w:id="79956044">
              <w:marLeft w:val="1155"/>
              <w:marRight w:val="0"/>
              <w:marTop w:val="0"/>
              <w:marBottom w:val="0"/>
              <w:divBdr>
                <w:top w:val="none" w:sz="0" w:space="0" w:color="auto"/>
                <w:left w:val="none" w:sz="0" w:space="0" w:color="auto"/>
                <w:bottom w:val="none" w:sz="0" w:space="0" w:color="auto"/>
                <w:right w:val="none" w:sz="0" w:space="0" w:color="auto"/>
              </w:divBdr>
            </w:div>
            <w:div w:id="118732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189972">
      <w:bodyDiv w:val="1"/>
      <w:marLeft w:val="0"/>
      <w:marRight w:val="0"/>
      <w:marTop w:val="0"/>
      <w:marBottom w:val="0"/>
      <w:divBdr>
        <w:top w:val="none" w:sz="0" w:space="0" w:color="auto"/>
        <w:left w:val="none" w:sz="0" w:space="0" w:color="auto"/>
        <w:bottom w:val="none" w:sz="0" w:space="0" w:color="auto"/>
        <w:right w:val="none" w:sz="0" w:space="0" w:color="auto"/>
      </w:divBdr>
      <w:divsChild>
        <w:div w:id="816385403">
          <w:marLeft w:val="0"/>
          <w:marRight w:val="0"/>
          <w:marTop w:val="0"/>
          <w:marBottom w:val="0"/>
          <w:divBdr>
            <w:top w:val="none" w:sz="0" w:space="0" w:color="auto"/>
            <w:left w:val="none" w:sz="0" w:space="0" w:color="auto"/>
            <w:bottom w:val="none" w:sz="0" w:space="0" w:color="auto"/>
            <w:right w:val="none" w:sz="0" w:space="0" w:color="auto"/>
          </w:divBdr>
        </w:div>
        <w:div w:id="348606675">
          <w:marLeft w:val="0"/>
          <w:marRight w:val="0"/>
          <w:marTop w:val="150"/>
          <w:marBottom w:val="0"/>
          <w:divBdr>
            <w:top w:val="none" w:sz="0" w:space="0" w:color="auto"/>
            <w:left w:val="none" w:sz="0" w:space="0" w:color="auto"/>
            <w:bottom w:val="none" w:sz="0" w:space="0" w:color="auto"/>
            <w:right w:val="none" w:sz="0" w:space="0" w:color="auto"/>
          </w:divBdr>
          <w:divsChild>
            <w:div w:id="798036861">
              <w:marLeft w:val="1155"/>
              <w:marRight w:val="0"/>
              <w:marTop w:val="0"/>
              <w:marBottom w:val="0"/>
              <w:divBdr>
                <w:top w:val="none" w:sz="0" w:space="0" w:color="auto"/>
                <w:left w:val="none" w:sz="0" w:space="0" w:color="auto"/>
                <w:bottom w:val="none" w:sz="0" w:space="0" w:color="auto"/>
                <w:right w:val="none" w:sz="0" w:space="0" w:color="auto"/>
              </w:divBdr>
            </w:div>
            <w:div w:id="900675298">
              <w:marLeft w:val="1155"/>
              <w:marRight w:val="0"/>
              <w:marTop w:val="0"/>
              <w:marBottom w:val="0"/>
              <w:divBdr>
                <w:top w:val="none" w:sz="0" w:space="0" w:color="auto"/>
                <w:left w:val="none" w:sz="0" w:space="0" w:color="auto"/>
                <w:bottom w:val="none" w:sz="0" w:space="0" w:color="auto"/>
                <w:right w:val="none" w:sz="0" w:space="0" w:color="auto"/>
              </w:divBdr>
            </w:div>
            <w:div w:id="435560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8925">
      <w:bodyDiv w:val="1"/>
      <w:marLeft w:val="0"/>
      <w:marRight w:val="0"/>
      <w:marTop w:val="0"/>
      <w:marBottom w:val="0"/>
      <w:divBdr>
        <w:top w:val="none" w:sz="0" w:space="0" w:color="auto"/>
        <w:left w:val="none" w:sz="0" w:space="0" w:color="auto"/>
        <w:bottom w:val="none" w:sz="0" w:space="0" w:color="auto"/>
        <w:right w:val="none" w:sz="0" w:space="0" w:color="auto"/>
      </w:divBdr>
      <w:divsChild>
        <w:div w:id="1044788460">
          <w:marLeft w:val="0"/>
          <w:marRight w:val="0"/>
          <w:marTop w:val="0"/>
          <w:marBottom w:val="0"/>
          <w:divBdr>
            <w:top w:val="none" w:sz="0" w:space="0" w:color="auto"/>
            <w:left w:val="none" w:sz="0" w:space="0" w:color="auto"/>
            <w:bottom w:val="none" w:sz="0" w:space="0" w:color="auto"/>
            <w:right w:val="none" w:sz="0" w:space="0" w:color="auto"/>
          </w:divBdr>
        </w:div>
        <w:div w:id="968901535">
          <w:marLeft w:val="0"/>
          <w:marRight w:val="0"/>
          <w:marTop w:val="150"/>
          <w:marBottom w:val="0"/>
          <w:divBdr>
            <w:top w:val="none" w:sz="0" w:space="0" w:color="auto"/>
            <w:left w:val="none" w:sz="0" w:space="0" w:color="auto"/>
            <w:bottom w:val="none" w:sz="0" w:space="0" w:color="auto"/>
            <w:right w:val="none" w:sz="0" w:space="0" w:color="auto"/>
          </w:divBdr>
          <w:divsChild>
            <w:div w:id="1882815877">
              <w:marLeft w:val="1155"/>
              <w:marRight w:val="0"/>
              <w:marTop w:val="0"/>
              <w:marBottom w:val="0"/>
              <w:divBdr>
                <w:top w:val="none" w:sz="0" w:space="0" w:color="auto"/>
                <w:left w:val="none" w:sz="0" w:space="0" w:color="auto"/>
                <w:bottom w:val="none" w:sz="0" w:space="0" w:color="auto"/>
                <w:right w:val="none" w:sz="0" w:space="0" w:color="auto"/>
              </w:divBdr>
            </w:div>
            <w:div w:id="79059511">
              <w:marLeft w:val="1155"/>
              <w:marRight w:val="0"/>
              <w:marTop w:val="0"/>
              <w:marBottom w:val="0"/>
              <w:divBdr>
                <w:top w:val="none" w:sz="0" w:space="0" w:color="auto"/>
                <w:left w:val="none" w:sz="0" w:space="0" w:color="auto"/>
                <w:bottom w:val="none" w:sz="0" w:space="0" w:color="auto"/>
                <w:right w:val="none" w:sz="0" w:space="0" w:color="auto"/>
              </w:divBdr>
            </w:div>
            <w:div w:id="963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16450">
      <w:bodyDiv w:val="1"/>
      <w:marLeft w:val="0"/>
      <w:marRight w:val="0"/>
      <w:marTop w:val="0"/>
      <w:marBottom w:val="0"/>
      <w:divBdr>
        <w:top w:val="none" w:sz="0" w:space="0" w:color="auto"/>
        <w:left w:val="none" w:sz="0" w:space="0" w:color="auto"/>
        <w:bottom w:val="none" w:sz="0" w:space="0" w:color="auto"/>
        <w:right w:val="none" w:sz="0" w:space="0" w:color="auto"/>
      </w:divBdr>
      <w:divsChild>
        <w:div w:id="1021972492">
          <w:marLeft w:val="0"/>
          <w:marRight w:val="0"/>
          <w:marTop w:val="0"/>
          <w:marBottom w:val="0"/>
          <w:divBdr>
            <w:top w:val="none" w:sz="0" w:space="0" w:color="auto"/>
            <w:left w:val="none" w:sz="0" w:space="0" w:color="auto"/>
            <w:bottom w:val="none" w:sz="0" w:space="0" w:color="auto"/>
            <w:right w:val="none" w:sz="0" w:space="0" w:color="auto"/>
          </w:divBdr>
        </w:div>
        <w:div w:id="969821364">
          <w:marLeft w:val="0"/>
          <w:marRight w:val="0"/>
          <w:marTop w:val="150"/>
          <w:marBottom w:val="0"/>
          <w:divBdr>
            <w:top w:val="none" w:sz="0" w:space="0" w:color="auto"/>
            <w:left w:val="none" w:sz="0" w:space="0" w:color="auto"/>
            <w:bottom w:val="none" w:sz="0" w:space="0" w:color="auto"/>
            <w:right w:val="none" w:sz="0" w:space="0" w:color="auto"/>
          </w:divBdr>
          <w:divsChild>
            <w:div w:id="587691990">
              <w:marLeft w:val="1155"/>
              <w:marRight w:val="0"/>
              <w:marTop w:val="0"/>
              <w:marBottom w:val="0"/>
              <w:divBdr>
                <w:top w:val="none" w:sz="0" w:space="0" w:color="auto"/>
                <w:left w:val="none" w:sz="0" w:space="0" w:color="auto"/>
                <w:bottom w:val="none" w:sz="0" w:space="0" w:color="auto"/>
                <w:right w:val="none" w:sz="0" w:space="0" w:color="auto"/>
              </w:divBdr>
            </w:div>
            <w:div w:id="2076395440">
              <w:marLeft w:val="1155"/>
              <w:marRight w:val="0"/>
              <w:marTop w:val="0"/>
              <w:marBottom w:val="0"/>
              <w:divBdr>
                <w:top w:val="none" w:sz="0" w:space="0" w:color="auto"/>
                <w:left w:val="none" w:sz="0" w:space="0" w:color="auto"/>
                <w:bottom w:val="none" w:sz="0" w:space="0" w:color="auto"/>
                <w:right w:val="none" w:sz="0" w:space="0" w:color="auto"/>
              </w:divBdr>
            </w:div>
            <w:div w:id="1523282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22332">
      <w:bodyDiv w:val="1"/>
      <w:marLeft w:val="0"/>
      <w:marRight w:val="0"/>
      <w:marTop w:val="0"/>
      <w:marBottom w:val="0"/>
      <w:divBdr>
        <w:top w:val="none" w:sz="0" w:space="0" w:color="auto"/>
        <w:left w:val="none" w:sz="0" w:space="0" w:color="auto"/>
        <w:bottom w:val="none" w:sz="0" w:space="0" w:color="auto"/>
        <w:right w:val="none" w:sz="0" w:space="0" w:color="auto"/>
      </w:divBdr>
      <w:divsChild>
        <w:div w:id="20789522">
          <w:marLeft w:val="0"/>
          <w:marRight w:val="0"/>
          <w:marTop w:val="0"/>
          <w:marBottom w:val="0"/>
          <w:divBdr>
            <w:top w:val="none" w:sz="0" w:space="0" w:color="auto"/>
            <w:left w:val="none" w:sz="0" w:space="0" w:color="auto"/>
            <w:bottom w:val="none" w:sz="0" w:space="0" w:color="auto"/>
            <w:right w:val="none" w:sz="0" w:space="0" w:color="auto"/>
          </w:divBdr>
        </w:div>
        <w:div w:id="616107881">
          <w:marLeft w:val="0"/>
          <w:marRight w:val="0"/>
          <w:marTop w:val="150"/>
          <w:marBottom w:val="0"/>
          <w:divBdr>
            <w:top w:val="none" w:sz="0" w:space="0" w:color="auto"/>
            <w:left w:val="none" w:sz="0" w:space="0" w:color="auto"/>
            <w:bottom w:val="none" w:sz="0" w:space="0" w:color="auto"/>
            <w:right w:val="none" w:sz="0" w:space="0" w:color="auto"/>
          </w:divBdr>
          <w:divsChild>
            <w:div w:id="317615378">
              <w:marLeft w:val="1155"/>
              <w:marRight w:val="0"/>
              <w:marTop w:val="0"/>
              <w:marBottom w:val="0"/>
              <w:divBdr>
                <w:top w:val="none" w:sz="0" w:space="0" w:color="auto"/>
                <w:left w:val="none" w:sz="0" w:space="0" w:color="auto"/>
                <w:bottom w:val="none" w:sz="0" w:space="0" w:color="auto"/>
                <w:right w:val="none" w:sz="0" w:space="0" w:color="auto"/>
              </w:divBdr>
            </w:div>
            <w:div w:id="1646277574">
              <w:marLeft w:val="1155"/>
              <w:marRight w:val="0"/>
              <w:marTop w:val="0"/>
              <w:marBottom w:val="0"/>
              <w:divBdr>
                <w:top w:val="none" w:sz="0" w:space="0" w:color="auto"/>
                <w:left w:val="none" w:sz="0" w:space="0" w:color="auto"/>
                <w:bottom w:val="none" w:sz="0" w:space="0" w:color="auto"/>
                <w:right w:val="none" w:sz="0" w:space="0" w:color="auto"/>
              </w:divBdr>
            </w:div>
            <w:div w:id="1550798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472739">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815451">
      <w:bodyDiv w:val="1"/>
      <w:marLeft w:val="0"/>
      <w:marRight w:val="0"/>
      <w:marTop w:val="0"/>
      <w:marBottom w:val="0"/>
      <w:divBdr>
        <w:top w:val="none" w:sz="0" w:space="0" w:color="auto"/>
        <w:left w:val="none" w:sz="0" w:space="0" w:color="auto"/>
        <w:bottom w:val="none" w:sz="0" w:space="0" w:color="auto"/>
        <w:right w:val="none" w:sz="0" w:space="0" w:color="auto"/>
      </w:divBdr>
      <w:divsChild>
        <w:div w:id="1614745334">
          <w:marLeft w:val="0"/>
          <w:marRight w:val="0"/>
          <w:marTop w:val="0"/>
          <w:marBottom w:val="0"/>
          <w:divBdr>
            <w:top w:val="none" w:sz="0" w:space="0" w:color="auto"/>
            <w:left w:val="none" w:sz="0" w:space="0" w:color="auto"/>
            <w:bottom w:val="none" w:sz="0" w:space="0" w:color="auto"/>
            <w:right w:val="none" w:sz="0" w:space="0" w:color="auto"/>
          </w:divBdr>
        </w:div>
        <w:div w:id="1281259507">
          <w:marLeft w:val="0"/>
          <w:marRight w:val="0"/>
          <w:marTop w:val="150"/>
          <w:marBottom w:val="0"/>
          <w:divBdr>
            <w:top w:val="none" w:sz="0" w:space="0" w:color="auto"/>
            <w:left w:val="none" w:sz="0" w:space="0" w:color="auto"/>
            <w:bottom w:val="none" w:sz="0" w:space="0" w:color="auto"/>
            <w:right w:val="none" w:sz="0" w:space="0" w:color="auto"/>
          </w:divBdr>
          <w:divsChild>
            <w:div w:id="1016271120">
              <w:marLeft w:val="1155"/>
              <w:marRight w:val="0"/>
              <w:marTop w:val="0"/>
              <w:marBottom w:val="0"/>
              <w:divBdr>
                <w:top w:val="none" w:sz="0" w:space="0" w:color="auto"/>
                <w:left w:val="none" w:sz="0" w:space="0" w:color="auto"/>
                <w:bottom w:val="none" w:sz="0" w:space="0" w:color="auto"/>
                <w:right w:val="none" w:sz="0" w:space="0" w:color="auto"/>
              </w:divBdr>
            </w:div>
            <w:div w:id="838274244">
              <w:marLeft w:val="1155"/>
              <w:marRight w:val="0"/>
              <w:marTop w:val="0"/>
              <w:marBottom w:val="0"/>
              <w:divBdr>
                <w:top w:val="none" w:sz="0" w:space="0" w:color="auto"/>
                <w:left w:val="none" w:sz="0" w:space="0" w:color="auto"/>
                <w:bottom w:val="none" w:sz="0" w:space="0" w:color="auto"/>
                <w:right w:val="none" w:sz="0" w:space="0" w:color="auto"/>
              </w:divBdr>
            </w:div>
            <w:div w:id="937910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886290">
      <w:bodyDiv w:val="1"/>
      <w:marLeft w:val="0"/>
      <w:marRight w:val="0"/>
      <w:marTop w:val="0"/>
      <w:marBottom w:val="0"/>
      <w:divBdr>
        <w:top w:val="none" w:sz="0" w:space="0" w:color="auto"/>
        <w:left w:val="none" w:sz="0" w:space="0" w:color="auto"/>
        <w:bottom w:val="none" w:sz="0" w:space="0" w:color="auto"/>
        <w:right w:val="none" w:sz="0" w:space="0" w:color="auto"/>
      </w:divBdr>
      <w:divsChild>
        <w:div w:id="1220092716">
          <w:marLeft w:val="0"/>
          <w:marRight w:val="0"/>
          <w:marTop w:val="0"/>
          <w:marBottom w:val="0"/>
          <w:divBdr>
            <w:top w:val="none" w:sz="0" w:space="0" w:color="auto"/>
            <w:left w:val="none" w:sz="0" w:space="0" w:color="auto"/>
            <w:bottom w:val="none" w:sz="0" w:space="0" w:color="auto"/>
            <w:right w:val="none" w:sz="0" w:space="0" w:color="auto"/>
          </w:divBdr>
        </w:div>
        <w:div w:id="2129346813">
          <w:marLeft w:val="0"/>
          <w:marRight w:val="0"/>
          <w:marTop w:val="150"/>
          <w:marBottom w:val="0"/>
          <w:divBdr>
            <w:top w:val="none" w:sz="0" w:space="0" w:color="auto"/>
            <w:left w:val="none" w:sz="0" w:space="0" w:color="auto"/>
            <w:bottom w:val="none" w:sz="0" w:space="0" w:color="auto"/>
            <w:right w:val="none" w:sz="0" w:space="0" w:color="auto"/>
          </w:divBdr>
          <w:divsChild>
            <w:div w:id="1468468636">
              <w:marLeft w:val="1155"/>
              <w:marRight w:val="0"/>
              <w:marTop w:val="0"/>
              <w:marBottom w:val="0"/>
              <w:divBdr>
                <w:top w:val="none" w:sz="0" w:space="0" w:color="auto"/>
                <w:left w:val="none" w:sz="0" w:space="0" w:color="auto"/>
                <w:bottom w:val="none" w:sz="0" w:space="0" w:color="auto"/>
                <w:right w:val="none" w:sz="0" w:space="0" w:color="auto"/>
              </w:divBdr>
            </w:div>
            <w:div w:id="640577376">
              <w:marLeft w:val="1155"/>
              <w:marRight w:val="0"/>
              <w:marTop w:val="0"/>
              <w:marBottom w:val="0"/>
              <w:divBdr>
                <w:top w:val="none" w:sz="0" w:space="0" w:color="auto"/>
                <w:left w:val="none" w:sz="0" w:space="0" w:color="auto"/>
                <w:bottom w:val="none" w:sz="0" w:space="0" w:color="auto"/>
                <w:right w:val="none" w:sz="0" w:space="0" w:color="auto"/>
              </w:divBdr>
            </w:div>
            <w:div w:id="166724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5812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354577">
      <w:bodyDiv w:val="1"/>
      <w:marLeft w:val="0"/>
      <w:marRight w:val="0"/>
      <w:marTop w:val="0"/>
      <w:marBottom w:val="0"/>
      <w:divBdr>
        <w:top w:val="none" w:sz="0" w:space="0" w:color="auto"/>
        <w:left w:val="none" w:sz="0" w:space="0" w:color="auto"/>
        <w:bottom w:val="none" w:sz="0" w:space="0" w:color="auto"/>
        <w:right w:val="none" w:sz="0" w:space="0" w:color="auto"/>
      </w:divBdr>
      <w:divsChild>
        <w:div w:id="2126121523">
          <w:marLeft w:val="0"/>
          <w:marRight w:val="0"/>
          <w:marTop w:val="0"/>
          <w:marBottom w:val="0"/>
          <w:divBdr>
            <w:top w:val="none" w:sz="0" w:space="0" w:color="auto"/>
            <w:left w:val="none" w:sz="0" w:space="0" w:color="auto"/>
            <w:bottom w:val="none" w:sz="0" w:space="0" w:color="auto"/>
            <w:right w:val="none" w:sz="0" w:space="0" w:color="auto"/>
          </w:divBdr>
        </w:div>
        <w:div w:id="1924140215">
          <w:marLeft w:val="0"/>
          <w:marRight w:val="0"/>
          <w:marTop w:val="150"/>
          <w:marBottom w:val="0"/>
          <w:divBdr>
            <w:top w:val="none" w:sz="0" w:space="0" w:color="auto"/>
            <w:left w:val="none" w:sz="0" w:space="0" w:color="auto"/>
            <w:bottom w:val="none" w:sz="0" w:space="0" w:color="auto"/>
            <w:right w:val="none" w:sz="0" w:space="0" w:color="auto"/>
          </w:divBdr>
          <w:divsChild>
            <w:div w:id="1402101698">
              <w:marLeft w:val="1155"/>
              <w:marRight w:val="0"/>
              <w:marTop w:val="0"/>
              <w:marBottom w:val="0"/>
              <w:divBdr>
                <w:top w:val="none" w:sz="0" w:space="0" w:color="auto"/>
                <w:left w:val="none" w:sz="0" w:space="0" w:color="auto"/>
                <w:bottom w:val="none" w:sz="0" w:space="0" w:color="auto"/>
                <w:right w:val="none" w:sz="0" w:space="0" w:color="auto"/>
              </w:divBdr>
            </w:div>
            <w:div w:id="957955065">
              <w:marLeft w:val="1155"/>
              <w:marRight w:val="0"/>
              <w:marTop w:val="0"/>
              <w:marBottom w:val="0"/>
              <w:divBdr>
                <w:top w:val="none" w:sz="0" w:space="0" w:color="auto"/>
                <w:left w:val="none" w:sz="0" w:space="0" w:color="auto"/>
                <w:bottom w:val="none" w:sz="0" w:space="0" w:color="auto"/>
                <w:right w:val="none" w:sz="0" w:space="0" w:color="auto"/>
              </w:divBdr>
            </w:div>
            <w:div w:id="1686831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547710">
      <w:bodyDiv w:val="1"/>
      <w:marLeft w:val="0"/>
      <w:marRight w:val="0"/>
      <w:marTop w:val="0"/>
      <w:marBottom w:val="0"/>
      <w:divBdr>
        <w:top w:val="none" w:sz="0" w:space="0" w:color="auto"/>
        <w:left w:val="none" w:sz="0" w:space="0" w:color="auto"/>
        <w:bottom w:val="none" w:sz="0" w:space="0" w:color="auto"/>
        <w:right w:val="none" w:sz="0" w:space="0" w:color="auto"/>
      </w:divBdr>
      <w:divsChild>
        <w:div w:id="1118178277">
          <w:marLeft w:val="0"/>
          <w:marRight w:val="0"/>
          <w:marTop w:val="0"/>
          <w:marBottom w:val="0"/>
          <w:divBdr>
            <w:top w:val="none" w:sz="0" w:space="0" w:color="auto"/>
            <w:left w:val="none" w:sz="0" w:space="0" w:color="auto"/>
            <w:bottom w:val="none" w:sz="0" w:space="0" w:color="auto"/>
            <w:right w:val="none" w:sz="0" w:space="0" w:color="auto"/>
          </w:divBdr>
        </w:div>
        <w:div w:id="1496802303">
          <w:marLeft w:val="0"/>
          <w:marRight w:val="0"/>
          <w:marTop w:val="150"/>
          <w:marBottom w:val="0"/>
          <w:divBdr>
            <w:top w:val="none" w:sz="0" w:space="0" w:color="auto"/>
            <w:left w:val="none" w:sz="0" w:space="0" w:color="auto"/>
            <w:bottom w:val="none" w:sz="0" w:space="0" w:color="auto"/>
            <w:right w:val="none" w:sz="0" w:space="0" w:color="auto"/>
          </w:divBdr>
          <w:divsChild>
            <w:div w:id="321662538">
              <w:marLeft w:val="1155"/>
              <w:marRight w:val="0"/>
              <w:marTop w:val="0"/>
              <w:marBottom w:val="0"/>
              <w:divBdr>
                <w:top w:val="none" w:sz="0" w:space="0" w:color="auto"/>
                <w:left w:val="none" w:sz="0" w:space="0" w:color="auto"/>
                <w:bottom w:val="none" w:sz="0" w:space="0" w:color="auto"/>
                <w:right w:val="none" w:sz="0" w:space="0" w:color="auto"/>
              </w:divBdr>
            </w:div>
            <w:div w:id="1942563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737912">
      <w:bodyDiv w:val="1"/>
      <w:marLeft w:val="0"/>
      <w:marRight w:val="0"/>
      <w:marTop w:val="0"/>
      <w:marBottom w:val="0"/>
      <w:divBdr>
        <w:top w:val="none" w:sz="0" w:space="0" w:color="auto"/>
        <w:left w:val="none" w:sz="0" w:space="0" w:color="auto"/>
        <w:bottom w:val="none" w:sz="0" w:space="0" w:color="auto"/>
        <w:right w:val="none" w:sz="0" w:space="0" w:color="auto"/>
      </w:divBdr>
      <w:divsChild>
        <w:div w:id="345980790">
          <w:marLeft w:val="0"/>
          <w:marRight w:val="0"/>
          <w:marTop w:val="0"/>
          <w:marBottom w:val="0"/>
          <w:divBdr>
            <w:top w:val="none" w:sz="0" w:space="0" w:color="auto"/>
            <w:left w:val="none" w:sz="0" w:space="0" w:color="auto"/>
            <w:bottom w:val="none" w:sz="0" w:space="0" w:color="auto"/>
            <w:right w:val="none" w:sz="0" w:space="0" w:color="auto"/>
          </w:divBdr>
        </w:div>
        <w:div w:id="1652249617">
          <w:marLeft w:val="0"/>
          <w:marRight w:val="0"/>
          <w:marTop w:val="150"/>
          <w:marBottom w:val="0"/>
          <w:divBdr>
            <w:top w:val="none" w:sz="0" w:space="0" w:color="auto"/>
            <w:left w:val="none" w:sz="0" w:space="0" w:color="auto"/>
            <w:bottom w:val="none" w:sz="0" w:space="0" w:color="auto"/>
            <w:right w:val="none" w:sz="0" w:space="0" w:color="auto"/>
          </w:divBdr>
          <w:divsChild>
            <w:div w:id="1336034517">
              <w:marLeft w:val="1155"/>
              <w:marRight w:val="0"/>
              <w:marTop w:val="0"/>
              <w:marBottom w:val="0"/>
              <w:divBdr>
                <w:top w:val="none" w:sz="0" w:space="0" w:color="auto"/>
                <w:left w:val="none" w:sz="0" w:space="0" w:color="auto"/>
                <w:bottom w:val="none" w:sz="0" w:space="0" w:color="auto"/>
                <w:right w:val="none" w:sz="0" w:space="0" w:color="auto"/>
              </w:divBdr>
            </w:div>
            <w:div w:id="949432327">
              <w:marLeft w:val="1155"/>
              <w:marRight w:val="0"/>
              <w:marTop w:val="0"/>
              <w:marBottom w:val="0"/>
              <w:divBdr>
                <w:top w:val="none" w:sz="0" w:space="0" w:color="auto"/>
                <w:left w:val="none" w:sz="0" w:space="0" w:color="auto"/>
                <w:bottom w:val="none" w:sz="0" w:space="0" w:color="auto"/>
                <w:right w:val="none" w:sz="0" w:space="0" w:color="auto"/>
              </w:divBdr>
            </w:div>
            <w:div w:id="34205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008367">
      <w:bodyDiv w:val="1"/>
      <w:marLeft w:val="0"/>
      <w:marRight w:val="0"/>
      <w:marTop w:val="0"/>
      <w:marBottom w:val="0"/>
      <w:divBdr>
        <w:top w:val="none" w:sz="0" w:space="0" w:color="auto"/>
        <w:left w:val="none" w:sz="0" w:space="0" w:color="auto"/>
        <w:bottom w:val="none" w:sz="0" w:space="0" w:color="auto"/>
        <w:right w:val="none" w:sz="0" w:space="0" w:color="auto"/>
      </w:divBdr>
      <w:divsChild>
        <w:div w:id="1161122114">
          <w:marLeft w:val="0"/>
          <w:marRight w:val="0"/>
          <w:marTop w:val="0"/>
          <w:marBottom w:val="0"/>
          <w:divBdr>
            <w:top w:val="none" w:sz="0" w:space="0" w:color="auto"/>
            <w:left w:val="none" w:sz="0" w:space="0" w:color="auto"/>
            <w:bottom w:val="none" w:sz="0" w:space="0" w:color="auto"/>
            <w:right w:val="none" w:sz="0" w:space="0" w:color="auto"/>
          </w:divBdr>
        </w:div>
        <w:div w:id="309595425">
          <w:marLeft w:val="0"/>
          <w:marRight w:val="0"/>
          <w:marTop w:val="150"/>
          <w:marBottom w:val="0"/>
          <w:divBdr>
            <w:top w:val="none" w:sz="0" w:space="0" w:color="auto"/>
            <w:left w:val="none" w:sz="0" w:space="0" w:color="auto"/>
            <w:bottom w:val="none" w:sz="0" w:space="0" w:color="auto"/>
            <w:right w:val="none" w:sz="0" w:space="0" w:color="auto"/>
          </w:divBdr>
          <w:divsChild>
            <w:div w:id="1932349343">
              <w:marLeft w:val="1155"/>
              <w:marRight w:val="0"/>
              <w:marTop w:val="0"/>
              <w:marBottom w:val="0"/>
              <w:divBdr>
                <w:top w:val="none" w:sz="0" w:space="0" w:color="auto"/>
                <w:left w:val="none" w:sz="0" w:space="0" w:color="auto"/>
                <w:bottom w:val="none" w:sz="0" w:space="0" w:color="auto"/>
                <w:right w:val="none" w:sz="0" w:space="0" w:color="auto"/>
              </w:divBdr>
            </w:div>
            <w:div w:id="455179492">
              <w:marLeft w:val="1155"/>
              <w:marRight w:val="0"/>
              <w:marTop w:val="0"/>
              <w:marBottom w:val="0"/>
              <w:divBdr>
                <w:top w:val="none" w:sz="0" w:space="0" w:color="auto"/>
                <w:left w:val="none" w:sz="0" w:space="0" w:color="auto"/>
                <w:bottom w:val="none" w:sz="0" w:space="0" w:color="auto"/>
                <w:right w:val="none" w:sz="0" w:space="0" w:color="auto"/>
              </w:divBdr>
            </w:div>
            <w:div w:id="157496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1940">
      <w:bodyDiv w:val="1"/>
      <w:marLeft w:val="0"/>
      <w:marRight w:val="0"/>
      <w:marTop w:val="0"/>
      <w:marBottom w:val="0"/>
      <w:divBdr>
        <w:top w:val="none" w:sz="0" w:space="0" w:color="auto"/>
        <w:left w:val="none" w:sz="0" w:space="0" w:color="auto"/>
        <w:bottom w:val="none" w:sz="0" w:space="0" w:color="auto"/>
        <w:right w:val="none" w:sz="0" w:space="0" w:color="auto"/>
      </w:divBdr>
      <w:divsChild>
        <w:div w:id="1295716142">
          <w:marLeft w:val="0"/>
          <w:marRight w:val="0"/>
          <w:marTop w:val="0"/>
          <w:marBottom w:val="0"/>
          <w:divBdr>
            <w:top w:val="none" w:sz="0" w:space="0" w:color="auto"/>
            <w:left w:val="none" w:sz="0" w:space="0" w:color="auto"/>
            <w:bottom w:val="none" w:sz="0" w:space="0" w:color="auto"/>
            <w:right w:val="none" w:sz="0" w:space="0" w:color="auto"/>
          </w:divBdr>
        </w:div>
        <w:div w:id="1124926499">
          <w:marLeft w:val="0"/>
          <w:marRight w:val="0"/>
          <w:marTop w:val="150"/>
          <w:marBottom w:val="0"/>
          <w:divBdr>
            <w:top w:val="none" w:sz="0" w:space="0" w:color="auto"/>
            <w:left w:val="none" w:sz="0" w:space="0" w:color="auto"/>
            <w:bottom w:val="none" w:sz="0" w:space="0" w:color="auto"/>
            <w:right w:val="none" w:sz="0" w:space="0" w:color="auto"/>
          </w:divBdr>
          <w:divsChild>
            <w:div w:id="706681166">
              <w:marLeft w:val="1155"/>
              <w:marRight w:val="0"/>
              <w:marTop w:val="0"/>
              <w:marBottom w:val="0"/>
              <w:divBdr>
                <w:top w:val="none" w:sz="0" w:space="0" w:color="auto"/>
                <w:left w:val="none" w:sz="0" w:space="0" w:color="auto"/>
                <w:bottom w:val="none" w:sz="0" w:space="0" w:color="auto"/>
                <w:right w:val="none" w:sz="0" w:space="0" w:color="auto"/>
              </w:divBdr>
            </w:div>
            <w:div w:id="1218466850">
              <w:marLeft w:val="1155"/>
              <w:marRight w:val="0"/>
              <w:marTop w:val="0"/>
              <w:marBottom w:val="0"/>
              <w:divBdr>
                <w:top w:val="none" w:sz="0" w:space="0" w:color="auto"/>
                <w:left w:val="none" w:sz="0" w:space="0" w:color="auto"/>
                <w:bottom w:val="none" w:sz="0" w:space="0" w:color="auto"/>
                <w:right w:val="none" w:sz="0" w:space="0" w:color="auto"/>
              </w:divBdr>
            </w:div>
            <w:div w:id="967779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9544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124563">
      <w:bodyDiv w:val="1"/>
      <w:marLeft w:val="0"/>
      <w:marRight w:val="0"/>
      <w:marTop w:val="0"/>
      <w:marBottom w:val="0"/>
      <w:divBdr>
        <w:top w:val="none" w:sz="0" w:space="0" w:color="auto"/>
        <w:left w:val="none" w:sz="0" w:space="0" w:color="auto"/>
        <w:bottom w:val="none" w:sz="0" w:space="0" w:color="auto"/>
        <w:right w:val="none" w:sz="0" w:space="0" w:color="auto"/>
      </w:divBdr>
      <w:divsChild>
        <w:div w:id="1981497150">
          <w:marLeft w:val="0"/>
          <w:marRight w:val="0"/>
          <w:marTop w:val="0"/>
          <w:marBottom w:val="0"/>
          <w:divBdr>
            <w:top w:val="none" w:sz="0" w:space="0" w:color="auto"/>
            <w:left w:val="none" w:sz="0" w:space="0" w:color="auto"/>
            <w:bottom w:val="none" w:sz="0" w:space="0" w:color="auto"/>
            <w:right w:val="none" w:sz="0" w:space="0" w:color="auto"/>
          </w:divBdr>
        </w:div>
        <w:div w:id="2021464571">
          <w:marLeft w:val="0"/>
          <w:marRight w:val="0"/>
          <w:marTop w:val="150"/>
          <w:marBottom w:val="0"/>
          <w:divBdr>
            <w:top w:val="none" w:sz="0" w:space="0" w:color="auto"/>
            <w:left w:val="none" w:sz="0" w:space="0" w:color="auto"/>
            <w:bottom w:val="none" w:sz="0" w:space="0" w:color="auto"/>
            <w:right w:val="none" w:sz="0" w:space="0" w:color="auto"/>
          </w:divBdr>
          <w:divsChild>
            <w:div w:id="1615790763">
              <w:marLeft w:val="1155"/>
              <w:marRight w:val="0"/>
              <w:marTop w:val="0"/>
              <w:marBottom w:val="0"/>
              <w:divBdr>
                <w:top w:val="none" w:sz="0" w:space="0" w:color="auto"/>
                <w:left w:val="none" w:sz="0" w:space="0" w:color="auto"/>
                <w:bottom w:val="none" w:sz="0" w:space="0" w:color="auto"/>
                <w:right w:val="none" w:sz="0" w:space="0" w:color="auto"/>
              </w:divBdr>
            </w:div>
            <w:div w:id="1884252021">
              <w:marLeft w:val="1155"/>
              <w:marRight w:val="0"/>
              <w:marTop w:val="0"/>
              <w:marBottom w:val="0"/>
              <w:divBdr>
                <w:top w:val="none" w:sz="0" w:space="0" w:color="auto"/>
                <w:left w:val="none" w:sz="0" w:space="0" w:color="auto"/>
                <w:bottom w:val="none" w:sz="0" w:space="0" w:color="auto"/>
                <w:right w:val="none" w:sz="0" w:space="0" w:color="auto"/>
              </w:divBdr>
            </w:div>
            <w:div w:id="30265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51174">
      <w:bodyDiv w:val="1"/>
      <w:marLeft w:val="0"/>
      <w:marRight w:val="0"/>
      <w:marTop w:val="0"/>
      <w:marBottom w:val="0"/>
      <w:divBdr>
        <w:top w:val="none" w:sz="0" w:space="0" w:color="auto"/>
        <w:left w:val="none" w:sz="0" w:space="0" w:color="auto"/>
        <w:bottom w:val="none" w:sz="0" w:space="0" w:color="auto"/>
        <w:right w:val="none" w:sz="0" w:space="0" w:color="auto"/>
      </w:divBdr>
      <w:divsChild>
        <w:div w:id="347028138">
          <w:marLeft w:val="0"/>
          <w:marRight w:val="0"/>
          <w:marTop w:val="0"/>
          <w:marBottom w:val="0"/>
          <w:divBdr>
            <w:top w:val="none" w:sz="0" w:space="0" w:color="auto"/>
            <w:left w:val="none" w:sz="0" w:space="0" w:color="auto"/>
            <w:bottom w:val="none" w:sz="0" w:space="0" w:color="auto"/>
            <w:right w:val="none" w:sz="0" w:space="0" w:color="auto"/>
          </w:divBdr>
        </w:div>
        <w:div w:id="1874951135">
          <w:marLeft w:val="0"/>
          <w:marRight w:val="0"/>
          <w:marTop w:val="150"/>
          <w:marBottom w:val="0"/>
          <w:divBdr>
            <w:top w:val="none" w:sz="0" w:space="0" w:color="auto"/>
            <w:left w:val="none" w:sz="0" w:space="0" w:color="auto"/>
            <w:bottom w:val="none" w:sz="0" w:space="0" w:color="auto"/>
            <w:right w:val="none" w:sz="0" w:space="0" w:color="auto"/>
          </w:divBdr>
          <w:divsChild>
            <w:div w:id="165245221">
              <w:marLeft w:val="1155"/>
              <w:marRight w:val="0"/>
              <w:marTop w:val="0"/>
              <w:marBottom w:val="0"/>
              <w:divBdr>
                <w:top w:val="none" w:sz="0" w:space="0" w:color="auto"/>
                <w:left w:val="none" w:sz="0" w:space="0" w:color="auto"/>
                <w:bottom w:val="none" w:sz="0" w:space="0" w:color="auto"/>
                <w:right w:val="none" w:sz="0" w:space="0" w:color="auto"/>
              </w:divBdr>
            </w:div>
            <w:div w:id="1051149058">
              <w:marLeft w:val="1155"/>
              <w:marRight w:val="0"/>
              <w:marTop w:val="0"/>
              <w:marBottom w:val="0"/>
              <w:divBdr>
                <w:top w:val="none" w:sz="0" w:space="0" w:color="auto"/>
                <w:left w:val="none" w:sz="0" w:space="0" w:color="auto"/>
                <w:bottom w:val="none" w:sz="0" w:space="0" w:color="auto"/>
                <w:right w:val="none" w:sz="0" w:space="0" w:color="auto"/>
              </w:divBdr>
            </w:div>
            <w:div w:id="1273321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16151">
      <w:bodyDiv w:val="1"/>
      <w:marLeft w:val="0"/>
      <w:marRight w:val="0"/>
      <w:marTop w:val="0"/>
      <w:marBottom w:val="0"/>
      <w:divBdr>
        <w:top w:val="none" w:sz="0" w:space="0" w:color="auto"/>
        <w:left w:val="none" w:sz="0" w:space="0" w:color="auto"/>
        <w:bottom w:val="none" w:sz="0" w:space="0" w:color="auto"/>
        <w:right w:val="none" w:sz="0" w:space="0" w:color="auto"/>
      </w:divBdr>
      <w:divsChild>
        <w:div w:id="792792381">
          <w:marLeft w:val="0"/>
          <w:marRight w:val="0"/>
          <w:marTop w:val="0"/>
          <w:marBottom w:val="0"/>
          <w:divBdr>
            <w:top w:val="none" w:sz="0" w:space="0" w:color="auto"/>
            <w:left w:val="none" w:sz="0" w:space="0" w:color="auto"/>
            <w:bottom w:val="none" w:sz="0" w:space="0" w:color="auto"/>
            <w:right w:val="none" w:sz="0" w:space="0" w:color="auto"/>
          </w:divBdr>
        </w:div>
        <w:div w:id="2040617321">
          <w:marLeft w:val="0"/>
          <w:marRight w:val="0"/>
          <w:marTop w:val="150"/>
          <w:marBottom w:val="0"/>
          <w:divBdr>
            <w:top w:val="none" w:sz="0" w:space="0" w:color="auto"/>
            <w:left w:val="none" w:sz="0" w:space="0" w:color="auto"/>
            <w:bottom w:val="none" w:sz="0" w:space="0" w:color="auto"/>
            <w:right w:val="none" w:sz="0" w:space="0" w:color="auto"/>
          </w:divBdr>
          <w:divsChild>
            <w:div w:id="2117092946">
              <w:marLeft w:val="1155"/>
              <w:marRight w:val="0"/>
              <w:marTop w:val="0"/>
              <w:marBottom w:val="0"/>
              <w:divBdr>
                <w:top w:val="none" w:sz="0" w:space="0" w:color="auto"/>
                <w:left w:val="none" w:sz="0" w:space="0" w:color="auto"/>
                <w:bottom w:val="none" w:sz="0" w:space="0" w:color="auto"/>
                <w:right w:val="none" w:sz="0" w:space="0" w:color="auto"/>
              </w:divBdr>
            </w:div>
            <w:div w:id="1504079872">
              <w:marLeft w:val="1155"/>
              <w:marRight w:val="0"/>
              <w:marTop w:val="0"/>
              <w:marBottom w:val="0"/>
              <w:divBdr>
                <w:top w:val="none" w:sz="0" w:space="0" w:color="auto"/>
                <w:left w:val="none" w:sz="0" w:space="0" w:color="auto"/>
                <w:bottom w:val="none" w:sz="0" w:space="0" w:color="auto"/>
                <w:right w:val="none" w:sz="0" w:space="0" w:color="auto"/>
              </w:divBdr>
            </w:div>
            <w:div w:id="127798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896606">
      <w:bodyDiv w:val="1"/>
      <w:marLeft w:val="0"/>
      <w:marRight w:val="0"/>
      <w:marTop w:val="0"/>
      <w:marBottom w:val="0"/>
      <w:divBdr>
        <w:top w:val="none" w:sz="0" w:space="0" w:color="auto"/>
        <w:left w:val="none" w:sz="0" w:space="0" w:color="auto"/>
        <w:bottom w:val="none" w:sz="0" w:space="0" w:color="auto"/>
        <w:right w:val="none" w:sz="0" w:space="0" w:color="auto"/>
      </w:divBdr>
      <w:divsChild>
        <w:div w:id="334379545">
          <w:marLeft w:val="0"/>
          <w:marRight w:val="0"/>
          <w:marTop w:val="0"/>
          <w:marBottom w:val="0"/>
          <w:divBdr>
            <w:top w:val="none" w:sz="0" w:space="0" w:color="auto"/>
            <w:left w:val="none" w:sz="0" w:space="0" w:color="auto"/>
            <w:bottom w:val="none" w:sz="0" w:space="0" w:color="auto"/>
            <w:right w:val="none" w:sz="0" w:space="0" w:color="auto"/>
          </w:divBdr>
        </w:div>
        <w:div w:id="1536114871">
          <w:marLeft w:val="0"/>
          <w:marRight w:val="0"/>
          <w:marTop w:val="150"/>
          <w:marBottom w:val="0"/>
          <w:divBdr>
            <w:top w:val="none" w:sz="0" w:space="0" w:color="auto"/>
            <w:left w:val="none" w:sz="0" w:space="0" w:color="auto"/>
            <w:bottom w:val="none" w:sz="0" w:space="0" w:color="auto"/>
            <w:right w:val="none" w:sz="0" w:space="0" w:color="auto"/>
          </w:divBdr>
          <w:divsChild>
            <w:div w:id="37972452">
              <w:marLeft w:val="1155"/>
              <w:marRight w:val="0"/>
              <w:marTop w:val="0"/>
              <w:marBottom w:val="0"/>
              <w:divBdr>
                <w:top w:val="none" w:sz="0" w:space="0" w:color="auto"/>
                <w:left w:val="none" w:sz="0" w:space="0" w:color="auto"/>
                <w:bottom w:val="none" w:sz="0" w:space="0" w:color="auto"/>
                <w:right w:val="none" w:sz="0" w:space="0" w:color="auto"/>
              </w:divBdr>
            </w:div>
            <w:div w:id="1821464374">
              <w:marLeft w:val="1155"/>
              <w:marRight w:val="0"/>
              <w:marTop w:val="0"/>
              <w:marBottom w:val="0"/>
              <w:divBdr>
                <w:top w:val="none" w:sz="0" w:space="0" w:color="auto"/>
                <w:left w:val="none" w:sz="0" w:space="0" w:color="auto"/>
                <w:bottom w:val="none" w:sz="0" w:space="0" w:color="auto"/>
                <w:right w:val="none" w:sz="0" w:space="0" w:color="auto"/>
              </w:divBdr>
            </w:div>
            <w:div w:id="1509980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302">
      <w:bodyDiv w:val="1"/>
      <w:marLeft w:val="0"/>
      <w:marRight w:val="0"/>
      <w:marTop w:val="0"/>
      <w:marBottom w:val="0"/>
      <w:divBdr>
        <w:top w:val="none" w:sz="0" w:space="0" w:color="auto"/>
        <w:left w:val="none" w:sz="0" w:space="0" w:color="auto"/>
        <w:bottom w:val="none" w:sz="0" w:space="0" w:color="auto"/>
        <w:right w:val="none" w:sz="0" w:space="0" w:color="auto"/>
      </w:divBdr>
      <w:divsChild>
        <w:div w:id="1291933809">
          <w:marLeft w:val="0"/>
          <w:marRight w:val="0"/>
          <w:marTop w:val="0"/>
          <w:marBottom w:val="0"/>
          <w:divBdr>
            <w:top w:val="none" w:sz="0" w:space="0" w:color="auto"/>
            <w:left w:val="none" w:sz="0" w:space="0" w:color="auto"/>
            <w:bottom w:val="none" w:sz="0" w:space="0" w:color="auto"/>
            <w:right w:val="none" w:sz="0" w:space="0" w:color="auto"/>
          </w:divBdr>
        </w:div>
        <w:div w:id="1556813700">
          <w:marLeft w:val="0"/>
          <w:marRight w:val="0"/>
          <w:marTop w:val="150"/>
          <w:marBottom w:val="0"/>
          <w:divBdr>
            <w:top w:val="none" w:sz="0" w:space="0" w:color="auto"/>
            <w:left w:val="none" w:sz="0" w:space="0" w:color="auto"/>
            <w:bottom w:val="none" w:sz="0" w:space="0" w:color="auto"/>
            <w:right w:val="none" w:sz="0" w:space="0" w:color="auto"/>
          </w:divBdr>
          <w:divsChild>
            <w:div w:id="1412192033">
              <w:marLeft w:val="1155"/>
              <w:marRight w:val="0"/>
              <w:marTop w:val="0"/>
              <w:marBottom w:val="0"/>
              <w:divBdr>
                <w:top w:val="none" w:sz="0" w:space="0" w:color="auto"/>
                <w:left w:val="none" w:sz="0" w:space="0" w:color="auto"/>
                <w:bottom w:val="none" w:sz="0" w:space="0" w:color="auto"/>
                <w:right w:val="none" w:sz="0" w:space="0" w:color="auto"/>
              </w:divBdr>
            </w:div>
            <w:div w:id="1008017948">
              <w:marLeft w:val="1155"/>
              <w:marRight w:val="0"/>
              <w:marTop w:val="0"/>
              <w:marBottom w:val="0"/>
              <w:divBdr>
                <w:top w:val="none" w:sz="0" w:space="0" w:color="auto"/>
                <w:left w:val="none" w:sz="0" w:space="0" w:color="auto"/>
                <w:bottom w:val="none" w:sz="0" w:space="0" w:color="auto"/>
                <w:right w:val="none" w:sz="0" w:space="0" w:color="auto"/>
              </w:divBdr>
            </w:div>
            <w:div w:id="21839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673199">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35958">
      <w:bodyDiv w:val="1"/>
      <w:marLeft w:val="0"/>
      <w:marRight w:val="0"/>
      <w:marTop w:val="0"/>
      <w:marBottom w:val="0"/>
      <w:divBdr>
        <w:top w:val="none" w:sz="0" w:space="0" w:color="auto"/>
        <w:left w:val="none" w:sz="0" w:space="0" w:color="auto"/>
        <w:bottom w:val="none" w:sz="0" w:space="0" w:color="auto"/>
        <w:right w:val="none" w:sz="0" w:space="0" w:color="auto"/>
      </w:divBdr>
      <w:divsChild>
        <w:div w:id="343213318">
          <w:marLeft w:val="0"/>
          <w:marRight w:val="0"/>
          <w:marTop w:val="0"/>
          <w:marBottom w:val="0"/>
          <w:divBdr>
            <w:top w:val="none" w:sz="0" w:space="0" w:color="auto"/>
            <w:left w:val="none" w:sz="0" w:space="0" w:color="auto"/>
            <w:bottom w:val="none" w:sz="0" w:space="0" w:color="auto"/>
            <w:right w:val="none" w:sz="0" w:space="0" w:color="auto"/>
          </w:divBdr>
        </w:div>
        <w:div w:id="1659990439">
          <w:marLeft w:val="0"/>
          <w:marRight w:val="0"/>
          <w:marTop w:val="150"/>
          <w:marBottom w:val="0"/>
          <w:divBdr>
            <w:top w:val="none" w:sz="0" w:space="0" w:color="auto"/>
            <w:left w:val="none" w:sz="0" w:space="0" w:color="auto"/>
            <w:bottom w:val="none" w:sz="0" w:space="0" w:color="auto"/>
            <w:right w:val="none" w:sz="0" w:space="0" w:color="auto"/>
          </w:divBdr>
          <w:divsChild>
            <w:div w:id="227570108">
              <w:marLeft w:val="1155"/>
              <w:marRight w:val="0"/>
              <w:marTop w:val="0"/>
              <w:marBottom w:val="0"/>
              <w:divBdr>
                <w:top w:val="none" w:sz="0" w:space="0" w:color="auto"/>
                <w:left w:val="none" w:sz="0" w:space="0" w:color="auto"/>
                <w:bottom w:val="none" w:sz="0" w:space="0" w:color="auto"/>
                <w:right w:val="none" w:sz="0" w:space="0" w:color="auto"/>
              </w:divBdr>
            </w:div>
            <w:div w:id="1350525714">
              <w:marLeft w:val="1155"/>
              <w:marRight w:val="0"/>
              <w:marTop w:val="0"/>
              <w:marBottom w:val="0"/>
              <w:divBdr>
                <w:top w:val="none" w:sz="0" w:space="0" w:color="auto"/>
                <w:left w:val="none" w:sz="0" w:space="0" w:color="auto"/>
                <w:bottom w:val="none" w:sz="0" w:space="0" w:color="auto"/>
                <w:right w:val="none" w:sz="0" w:space="0" w:color="auto"/>
              </w:divBdr>
            </w:div>
            <w:div w:id="1498379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471134">
      <w:bodyDiv w:val="1"/>
      <w:marLeft w:val="0"/>
      <w:marRight w:val="0"/>
      <w:marTop w:val="0"/>
      <w:marBottom w:val="0"/>
      <w:divBdr>
        <w:top w:val="none" w:sz="0" w:space="0" w:color="auto"/>
        <w:left w:val="none" w:sz="0" w:space="0" w:color="auto"/>
        <w:bottom w:val="none" w:sz="0" w:space="0" w:color="auto"/>
        <w:right w:val="none" w:sz="0" w:space="0" w:color="auto"/>
      </w:divBdr>
      <w:divsChild>
        <w:div w:id="973019715">
          <w:marLeft w:val="0"/>
          <w:marRight w:val="0"/>
          <w:marTop w:val="0"/>
          <w:marBottom w:val="0"/>
          <w:divBdr>
            <w:top w:val="none" w:sz="0" w:space="0" w:color="auto"/>
            <w:left w:val="none" w:sz="0" w:space="0" w:color="auto"/>
            <w:bottom w:val="none" w:sz="0" w:space="0" w:color="auto"/>
            <w:right w:val="none" w:sz="0" w:space="0" w:color="auto"/>
          </w:divBdr>
        </w:div>
        <w:div w:id="1453404765">
          <w:marLeft w:val="0"/>
          <w:marRight w:val="0"/>
          <w:marTop w:val="150"/>
          <w:marBottom w:val="0"/>
          <w:divBdr>
            <w:top w:val="none" w:sz="0" w:space="0" w:color="auto"/>
            <w:left w:val="none" w:sz="0" w:space="0" w:color="auto"/>
            <w:bottom w:val="none" w:sz="0" w:space="0" w:color="auto"/>
            <w:right w:val="none" w:sz="0" w:space="0" w:color="auto"/>
          </w:divBdr>
          <w:divsChild>
            <w:div w:id="823739717">
              <w:marLeft w:val="1155"/>
              <w:marRight w:val="0"/>
              <w:marTop w:val="0"/>
              <w:marBottom w:val="0"/>
              <w:divBdr>
                <w:top w:val="none" w:sz="0" w:space="0" w:color="auto"/>
                <w:left w:val="none" w:sz="0" w:space="0" w:color="auto"/>
                <w:bottom w:val="none" w:sz="0" w:space="0" w:color="auto"/>
                <w:right w:val="none" w:sz="0" w:space="0" w:color="auto"/>
              </w:divBdr>
            </w:div>
            <w:div w:id="233125496">
              <w:marLeft w:val="1155"/>
              <w:marRight w:val="0"/>
              <w:marTop w:val="0"/>
              <w:marBottom w:val="0"/>
              <w:divBdr>
                <w:top w:val="none" w:sz="0" w:space="0" w:color="auto"/>
                <w:left w:val="none" w:sz="0" w:space="0" w:color="auto"/>
                <w:bottom w:val="none" w:sz="0" w:space="0" w:color="auto"/>
                <w:right w:val="none" w:sz="0" w:space="0" w:color="auto"/>
              </w:divBdr>
            </w:div>
            <w:div w:id="108706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370845">
      <w:bodyDiv w:val="1"/>
      <w:marLeft w:val="0"/>
      <w:marRight w:val="0"/>
      <w:marTop w:val="0"/>
      <w:marBottom w:val="0"/>
      <w:divBdr>
        <w:top w:val="none" w:sz="0" w:space="0" w:color="auto"/>
        <w:left w:val="none" w:sz="0" w:space="0" w:color="auto"/>
        <w:bottom w:val="none" w:sz="0" w:space="0" w:color="auto"/>
        <w:right w:val="none" w:sz="0" w:space="0" w:color="auto"/>
      </w:divBdr>
      <w:divsChild>
        <w:div w:id="164102655">
          <w:marLeft w:val="0"/>
          <w:marRight w:val="0"/>
          <w:marTop w:val="0"/>
          <w:marBottom w:val="0"/>
          <w:divBdr>
            <w:top w:val="none" w:sz="0" w:space="0" w:color="auto"/>
            <w:left w:val="none" w:sz="0" w:space="0" w:color="auto"/>
            <w:bottom w:val="none" w:sz="0" w:space="0" w:color="auto"/>
            <w:right w:val="none" w:sz="0" w:space="0" w:color="auto"/>
          </w:divBdr>
        </w:div>
        <w:div w:id="1037505055">
          <w:marLeft w:val="0"/>
          <w:marRight w:val="0"/>
          <w:marTop w:val="150"/>
          <w:marBottom w:val="0"/>
          <w:divBdr>
            <w:top w:val="none" w:sz="0" w:space="0" w:color="auto"/>
            <w:left w:val="none" w:sz="0" w:space="0" w:color="auto"/>
            <w:bottom w:val="none" w:sz="0" w:space="0" w:color="auto"/>
            <w:right w:val="none" w:sz="0" w:space="0" w:color="auto"/>
          </w:divBdr>
          <w:divsChild>
            <w:div w:id="432436805">
              <w:marLeft w:val="1155"/>
              <w:marRight w:val="0"/>
              <w:marTop w:val="0"/>
              <w:marBottom w:val="0"/>
              <w:divBdr>
                <w:top w:val="none" w:sz="0" w:space="0" w:color="auto"/>
                <w:left w:val="none" w:sz="0" w:space="0" w:color="auto"/>
                <w:bottom w:val="none" w:sz="0" w:space="0" w:color="auto"/>
                <w:right w:val="none" w:sz="0" w:space="0" w:color="auto"/>
              </w:divBdr>
            </w:div>
            <w:div w:id="1393310416">
              <w:marLeft w:val="1155"/>
              <w:marRight w:val="0"/>
              <w:marTop w:val="0"/>
              <w:marBottom w:val="0"/>
              <w:divBdr>
                <w:top w:val="none" w:sz="0" w:space="0" w:color="auto"/>
                <w:left w:val="none" w:sz="0" w:space="0" w:color="auto"/>
                <w:bottom w:val="none" w:sz="0" w:space="0" w:color="auto"/>
                <w:right w:val="none" w:sz="0" w:space="0" w:color="auto"/>
              </w:divBdr>
            </w:div>
            <w:div w:id="1402361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5979779">
      <w:bodyDiv w:val="1"/>
      <w:marLeft w:val="0"/>
      <w:marRight w:val="0"/>
      <w:marTop w:val="0"/>
      <w:marBottom w:val="0"/>
      <w:divBdr>
        <w:top w:val="none" w:sz="0" w:space="0" w:color="auto"/>
        <w:left w:val="none" w:sz="0" w:space="0" w:color="auto"/>
        <w:bottom w:val="none" w:sz="0" w:space="0" w:color="auto"/>
        <w:right w:val="none" w:sz="0" w:space="0" w:color="auto"/>
      </w:divBdr>
    </w:div>
    <w:div w:id="1096098063">
      <w:bodyDiv w:val="1"/>
      <w:marLeft w:val="0"/>
      <w:marRight w:val="0"/>
      <w:marTop w:val="0"/>
      <w:marBottom w:val="0"/>
      <w:divBdr>
        <w:top w:val="none" w:sz="0" w:space="0" w:color="auto"/>
        <w:left w:val="none" w:sz="0" w:space="0" w:color="auto"/>
        <w:bottom w:val="none" w:sz="0" w:space="0" w:color="auto"/>
        <w:right w:val="none" w:sz="0" w:space="0" w:color="auto"/>
      </w:divBdr>
      <w:divsChild>
        <w:div w:id="1408454030">
          <w:marLeft w:val="0"/>
          <w:marRight w:val="0"/>
          <w:marTop w:val="0"/>
          <w:marBottom w:val="0"/>
          <w:divBdr>
            <w:top w:val="none" w:sz="0" w:space="0" w:color="auto"/>
            <w:left w:val="none" w:sz="0" w:space="0" w:color="auto"/>
            <w:bottom w:val="none" w:sz="0" w:space="0" w:color="auto"/>
            <w:right w:val="none" w:sz="0" w:space="0" w:color="auto"/>
          </w:divBdr>
        </w:div>
        <w:div w:id="923491546">
          <w:marLeft w:val="0"/>
          <w:marRight w:val="0"/>
          <w:marTop w:val="150"/>
          <w:marBottom w:val="0"/>
          <w:divBdr>
            <w:top w:val="none" w:sz="0" w:space="0" w:color="auto"/>
            <w:left w:val="none" w:sz="0" w:space="0" w:color="auto"/>
            <w:bottom w:val="none" w:sz="0" w:space="0" w:color="auto"/>
            <w:right w:val="none" w:sz="0" w:space="0" w:color="auto"/>
          </w:divBdr>
          <w:divsChild>
            <w:div w:id="409884302">
              <w:marLeft w:val="1155"/>
              <w:marRight w:val="0"/>
              <w:marTop w:val="0"/>
              <w:marBottom w:val="0"/>
              <w:divBdr>
                <w:top w:val="none" w:sz="0" w:space="0" w:color="auto"/>
                <w:left w:val="none" w:sz="0" w:space="0" w:color="auto"/>
                <w:bottom w:val="none" w:sz="0" w:space="0" w:color="auto"/>
                <w:right w:val="none" w:sz="0" w:space="0" w:color="auto"/>
              </w:divBdr>
            </w:div>
            <w:div w:id="713769141">
              <w:marLeft w:val="1155"/>
              <w:marRight w:val="0"/>
              <w:marTop w:val="0"/>
              <w:marBottom w:val="0"/>
              <w:divBdr>
                <w:top w:val="none" w:sz="0" w:space="0" w:color="auto"/>
                <w:left w:val="none" w:sz="0" w:space="0" w:color="auto"/>
                <w:bottom w:val="none" w:sz="0" w:space="0" w:color="auto"/>
                <w:right w:val="none" w:sz="0" w:space="0" w:color="auto"/>
              </w:divBdr>
            </w:div>
            <w:div w:id="209670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439428">
      <w:bodyDiv w:val="1"/>
      <w:marLeft w:val="0"/>
      <w:marRight w:val="0"/>
      <w:marTop w:val="0"/>
      <w:marBottom w:val="0"/>
      <w:divBdr>
        <w:top w:val="none" w:sz="0" w:space="0" w:color="auto"/>
        <w:left w:val="none" w:sz="0" w:space="0" w:color="auto"/>
        <w:bottom w:val="none" w:sz="0" w:space="0" w:color="auto"/>
        <w:right w:val="none" w:sz="0" w:space="0" w:color="auto"/>
      </w:divBdr>
      <w:divsChild>
        <w:div w:id="1103184548">
          <w:marLeft w:val="0"/>
          <w:marRight w:val="0"/>
          <w:marTop w:val="0"/>
          <w:marBottom w:val="0"/>
          <w:divBdr>
            <w:top w:val="none" w:sz="0" w:space="0" w:color="auto"/>
            <w:left w:val="none" w:sz="0" w:space="0" w:color="auto"/>
            <w:bottom w:val="none" w:sz="0" w:space="0" w:color="auto"/>
            <w:right w:val="none" w:sz="0" w:space="0" w:color="auto"/>
          </w:divBdr>
          <w:divsChild>
            <w:div w:id="1281302375">
              <w:marLeft w:val="0"/>
              <w:marRight w:val="0"/>
              <w:marTop w:val="0"/>
              <w:marBottom w:val="0"/>
              <w:divBdr>
                <w:top w:val="none" w:sz="0" w:space="0" w:color="auto"/>
                <w:left w:val="none" w:sz="0" w:space="0" w:color="auto"/>
                <w:bottom w:val="none" w:sz="0" w:space="0" w:color="auto"/>
                <w:right w:val="none" w:sz="0" w:space="0" w:color="auto"/>
              </w:divBdr>
            </w:div>
          </w:divsChild>
        </w:div>
        <w:div w:id="2090426110">
          <w:marLeft w:val="0"/>
          <w:marRight w:val="0"/>
          <w:marTop w:val="0"/>
          <w:marBottom w:val="0"/>
          <w:divBdr>
            <w:top w:val="none" w:sz="0" w:space="0" w:color="auto"/>
            <w:left w:val="none" w:sz="0" w:space="0" w:color="auto"/>
            <w:bottom w:val="none" w:sz="0" w:space="0" w:color="auto"/>
            <w:right w:val="none" w:sz="0" w:space="0" w:color="auto"/>
          </w:divBdr>
          <w:divsChild>
            <w:div w:id="1861163720">
              <w:marLeft w:val="0"/>
              <w:marRight w:val="0"/>
              <w:marTop w:val="0"/>
              <w:marBottom w:val="0"/>
              <w:divBdr>
                <w:top w:val="none" w:sz="0" w:space="0" w:color="auto"/>
                <w:left w:val="none" w:sz="0" w:space="0" w:color="auto"/>
                <w:bottom w:val="none" w:sz="0" w:space="0" w:color="auto"/>
                <w:right w:val="none" w:sz="0" w:space="0" w:color="auto"/>
              </w:divBdr>
            </w:div>
            <w:div w:id="316885057">
              <w:marLeft w:val="0"/>
              <w:marRight w:val="0"/>
              <w:marTop w:val="0"/>
              <w:marBottom w:val="0"/>
              <w:divBdr>
                <w:top w:val="none" w:sz="0" w:space="0" w:color="auto"/>
                <w:left w:val="none" w:sz="0" w:space="0" w:color="auto"/>
                <w:bottom w:val="none" w:sz="0" w:space="0" w:color="auto"/>
                <w:right w:val="none" w:sz="0" w:space="0" w:color="auto"/>
              </w:divBdr>
            </w:div>
          </w:divsChild>
        </w:div>
        <w:div w:id="789325809">
          <w:marLeft w:val="0"/>
          <w:marRight w:val="0"/>
          <w:marTop w:val="0"/>
          <w:marBottom w:val="0"/>
          <w:divBdr>
            <w:top w:val="none" w:sz="0" w:space="0" w:color="auto"/>
            <w:left w:val="none" w:sz="0" w:space="0" w:color="auto"/>
            <w:bottom w:val="none" w:sz="0" w:space="0" w:color="auto"/>
            <w:right w:val="none" w:sz="0" w:space="0" w:color="auto"/>
          </w:divBdr>
          <w:divsChild>
            <w:div w:id="547109732">
              <w:marLeft w:val="0"/>
              <w:marRight w:val="0"/>
              <w:marTop w:val="0"/>
              <w:marBottom w:val="0"/>
              <w:divBdr>
                <w:top w:val="none" w:sz="0" w:space="0" w:color="auto"/>
                <w:left w:val="none" w:sz="0" w:space="0" w:color="auto"/>
                <w:bottom w:val="none" w:sz="0" w:space="0" w:color="auto"/>
                <w:right w:val="none" w:sz="0" w:space="0" w:color="auto"/>
              </w:divBdr>
            </w:div>
            <w:div w:id="29885128">
              <w:marLeft w:val="0"/>
              <w:marRight w:val="0"/>
              <w:marTop w:val="0"/>
              <w:marBottom w:val="0"/>
              <w:divBdr>
                <w:top w:val="none" w:sz="0" w:space="0" w:color="auto"/>
                <w:left w:val="none" w:sz="0" w:space="0" w:color="auto"/>
                <w:bottom w:val="none" w:sz="0" w:space="0" w:color="auto"/>
                <w:right w:val="none" w:sz="0" w:space="0" w:color="auto"/>
              </w:divBdr>
            </w:div>
          </w:divsChild>
        </w:div>
        <w:div w:id="936208689">
          <w:marLeft w:val="0"/>
          <w:marRight w:val="0"/>
          <w:marTop w:val="0"/>
          <w:marBottom w:val="0"/>
          <w:divBdr>
            <w:top w:val="none" w:sz="0" w:space="0" w:color="auto"/>
            <w:left w:val="none" w:sz="0" w:space="0" w:color="auto"/>
            <w:bottom w:val="none" w:sz="0" w:space="0" w:color="auto"/>
            <w:right w:val="none" w:sz="0" w:space="0" w:color="auto"/>
          </w:divBdr>
          <w:divsChild>
            <w:div w:id="1689982610">
              <w:marLeft w:val="0"/>
              <w:marRight w:val="0"/>
              <w:marTop w:val="0"/>
              <w:marBottom w:val="0"/>
              <w:divBdr>
                <w:top w:val="none" w:sz="0" w:space="0" w:color="auto"/>
                <w:left w:val="none" w:sz="0" w:space="0" w:color="auto"/>
                <w:bottom w:val="none" w:sz="0" w:space="0" w:color="auto"/>
                <w:right w:val="none" w:sz="0" w:space="0" w:color="auto"/>
              </w:divBdr>
            </w:div>
            <w:div w:id="1822965272">
              <w:marLeft w:val="0"/>
              <w:marRight w:val="0"/>
              <w:marTop w:val="0"/>
              <w:marBottom w:val="0"/>
              <w:divBdr>
                <w:top w:val="none" w:sz="0" w:space="0" w:color="auto"/>
                <w:left w:val="none" w:sz="0" w:space="0" w:color="auto"/>
                <w:bottom w:val="none" w:sz="0" w:space="0" w:color="auto"/>
                <w:right w:val="none" w:sz="0" w:space="0" w:color="auto"/>
              </w:divBdr>
            </w:div>
          </w:divsChild>
        </w:div>
        <w:div w:id="1618023046">
          <w:marLeft w:val="0"/>
          <w:marRight w:val="0"/>
          <w:marTop w:val="0"/>
          <w:marBottom w:val="0"/>
          <w:divBdr>
            <w:top w:val="none" w:sz="0" w:space="0" w:color="auto"/>
            <w:left w:val="none" w:sz="0" w:space="0" w:color="auto"/>
            <w:bottom w:val="none" w:sz="0" w:space="0" w:color="auto"/>
            <w:right w:val="none" w:sz="0" w:space="0" w:color="auto"/>
          </w:divBdr>
          <w:divsChild>
            <w:div w:id="455296113">
              <w:marLeft w:val="0"/>
              <w:marRight w:val="0"/>
              <w:marTop w:val="0"/>
              <w:marBottom w:val="0"/>
              <w:divBdr>
                <w:top w:val="none" w:sz="0" w:space="0" w:color="auto"/>
                <w:left w:val="none" w:sz="0" w:space="0" w:color="auto"/>
                <w:bottom w:val="none" w:sz="0" w:space="0" w:color="auto"/>
                <w:right w:val="none" w:sz="0" w:space="0" w:color="auto"/>
              </w:divBdr>
            </w:div>
            <w:div w:id="1141388130">
              <w:marLeft w:val="0"/>
              <w:marRight w:val="0"/>
              <w:marTop w:val="0"/>
              <w:marBottom w:val="0"/>
              <w:divBdr>
                <w:top w:val="none" w:sz="0" w:space="0" w:color="auto"/>
                <w:left w:val="none" w:sz="0" w:space="0" w:color="auto"/>
                <w:bottom w:val="none" w:sz="0" w:space="0" w:color="auto"/>
                <w:right w:val="none" w:sz="0" w:space="0" w:color="auto"/>
              </w:divBdr>
            </w:div>
          </w:divsChild>
        </w:div>
        <w:div w:id="971129483">
          <w:marLeft w:val="0"/>
          <w:marRight w:val="0"/>
          <w:marTop w:val="0"/>
          <w:marBottom w:val="0"/>
          <w:divBdr>
            <w:top w:val="none" w:sz="0" w:space="0" w:color="auto"/>
            <w:left w:val="none" w:sz="0" w:space="0" w:color="auto"/>
            <w:bottom w:val="none" w:sz="0" w:space="0" w:color="auto"/>
            <w:right w:val="none" w:sz="0" w:space="0" w:color="auto"/>
          </w:divBdr>
        </w:div>
        <w:div w:id="1525440924">
          <w:marLeft w:val="0"/>
          <w:marRight w:val="0"/>
          <w:marTop w:val="0"/>
          <w:marBottom w:val="0"/>
          <w:divBdr>
            <w:top w:val="none" w:sz="0" w:space="0" w:color="auto"/>
            <w:left w:val="none" w:sz="0" w:space="0" w:color="auto"/>
            <w:bottom w:val="none" w:sz="0" w:space="0" w:color="auto"/>
            <w:right w:val="none" w:sz="0" w:space="0" w:color="auto"/>
          </w:divBdr>
        </w:div>
      </w:divsChild>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1579">
      <w:bodyDiv w:val="1"/>
      <w:marLeft w:val="0"/>
      <w:marRight w:val="0"/>
      <w:marTop w:val="0"/>
      <w:marBottom w:val="0"/>
      <w:divBdr>
        <w:top w:val="none" w:sz="0" w:space="0" w:color="auto"/>
        <w:left w:val="none" w:sz="0" w:space="0" w:color="auto"/>
        <w:bottom w:val="none" w:sz="0" w:space="0" w:color="auto"/>
        <w:right w:val="none" w:sz="0" w:space="0" w:color="auto"/>
      </w:divBdr>
      <w:divsChild>
        <w:div w:id="1866671707">
          <w:marLeft w:val="0"/>
          <w:marRight w:val="0"/>
          <w:marTop w:val="0"/>
          <w:marBottom w:val="0"/>
          <w:divBdr>
            <w:top w:val="none" w:sz="0" w:space="0" w:color="auto"/>
            <w:left w:val="none" w:sz="0" w:space="0" w:color="auto"/>
            <w:bottom w:val="none" w:sz="0" w:space="0" w:color="auto"/>
            <w:right w:val="none" w:sz="0" w:space="0" w:color="auto"/>
          </w:divBdr>
        </w:div>
        <w:div w:id="480149324">
          <w:marLeft w:val="0"/>
          <w:marRight w:val="0"/>
          <w:marTop w:val="150"/>
          <w:marBottom w:val="0"/>
          <w:divBdr>
            <w:top w:val="none" w:sz="0" w:space="0" w:color="auto"/>
            <w:left w:val="none" w:sz="0" w:space="0" w:color="auto"/>
            <w:bottom w:val="none" w:sz="0" w:space="0" w:color="auto"/>
            <w:right w:val="none" w:sz="0" w:space="0" w:color="auto"/>
          </w:divBdr>
          <w:divsChild>
            <w:div w:id="1945377051">
              <w:marLeft w:val="1155"/>
              <w:marRight w:val="0"/>
              <w:marTop w:val="0"/>
              <w:marBottom w:val="0"/>
              <w:divBdr>
                <w:top w:val="none" w:sz="0" w:space="0" w:color="auto"/>
                <w:left w:val="none" w:sz="0" w:space="0" w:color="auto"/>
                <w:bottom w:val="none" w:sz="0" w:space="0" w:color="auto"/>
                <w:right w:val="none" w:sz="0" w:space="0" w:color="auto"/>
              </w:divBdr>
            </w:div>
            <w:div w:id="993804184">
              <w:marLeft w:val="1155"/>
              <w:marRight w:val="0"/>
              <w:marTop w:val="0"/>
              <w:marBottom w:val="0"/>
              <w:divBdr>
                <w:top w:val="none" w:sz="0" w:space="0" w:color="auto"/>
                <w:left w:val="none" w:sz="0" w:space="0" w:color="auto"/>
                <w:bottom w:val="none" w:sz="0" w:space="0" w:color="auto"/>
                <w:right w:val="none" w:sz="0" w:space="0" w:color="auto"/>
              </w:divBdr>
            </w:div>
            <w:div w:id="117114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360138">
      <w:bodyDiv w:val="1"/>
      <w:marLeft w:val="0"/>
      <w:marRight w:val="0"/>
      <w:marTop w:val="0"/>
      <w:marBottom w:val="0"/>
      <w:divBdr>
        <w:top w:val="none" w:sz="0" w:space="0" w:color="auto"/>
        <w:left w:val="none" w:sz="0" w:space="0" w:color="auto"/>
        <w:bottom w:val="none" w:sz="0" w:space="0" w:color="auto"/>
        <w:right w:val="none" w:sz="0" w:space="0" w:color="auto"/>
      </w:divBdr>
      <w:divsChild>
        <w:div w:id="17701404">
          <w:marLeft w:val="0"/>
          <w:marRight w:val="0"/>
          <w:marTop w:val="0"/>
          <w:marBottom w:val="0"/>
          <w:divBdr>
            <w:top w:val="none" w:sz="0" w:space="0" w:color="auto"/>
            <w:left w:val="none" w:sz="0" w:space="0" w:color="auto"/>
            <w:bottom w:val="none" w:sz="0" w:space="0" w:color="auto"/>
            <w:right w:val="none" w:sz="0" w:space="0" w:color="auto"/>
          </w:divBdr>
        </w:div>
        <w:div w:id="496120020">
          <w:marLeft w:val="0"/>
          <w:marRight w:val="0"/>
          <w:marTop w:val="150"/>
          <w:marBottom w:val="0"/>
          <w:divBdr>
            <w:top w:val="none" w:sz="0" w:space="0" w:color="auto"/>
            <w:left w:val="none" w:sz="0" w:space="0" w:color="auto"/>
            <w:bottom w:val="none" w:sz="0" w:space="0" w:color="auto"/>
            <w:right w:val="none" w:sz="0" w:space="0" w:color="auto"/>
          </w:divBdr>
          <w:divsChild>
            <w:div w:id="1777599942">
              <w:marLeft w:val="1155"/>
              <w:marRight w:val="0"/>
              <w:marTop w:val="0"/>
              <w:marBottom w:val="0"/>
              <w:divBdr>
                <w:top w:val="none" w:sz="0" w:space="0" w:color="auto"/>
                <w:left w:val="none" w:sz="0" w:space="0" w:color="auto"/>
                <w:bottom w:val="none" w:sz="0" w:space="0" w:color="auto"/>
                <w:right w:val="none" w:sz="0" w:space="0" w:color="auto"/>
              </w:divBdr>
            </w:div>
            <w:div w:id="184445678">
              <w:marLeft w:val="1155"/>
              <w:marRight w:val="0"/>
              <w:marTop w:val="0"/>
              <w:marBottom w:val="0"/>
              <w:divBdr>
                <w:top w:val="none" w:sz="0" w:space="0" w:color="auto"/>
                <w:left w:val="none" w:sz="0" w:space="0" w:color="auto"/>
                <w:bottom w:val="none" w:sz="0" w:space="0" w:color="auto"/>
                <w:right w:val="none" w:sz="0" w:space="0" w:color="auto"/>
              </w:divBdr>
            </w:div>
            <w:div w:id="1499154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9247">
      <w:bodyDiv w:val="1"/>
      <w:marLeft w:val="0"/>
      <w:marRight w:val="0"/>
      <w:marTop w:val="0"/>
      <w:marBottom w:val="0"/>
      <w:divBdr>
        <w:top w:val="none" w:sz="0" w:space="0" w:color="auto"/>
        <w:left w:val="none" w:sz="0" w:space="0" w:color="auto"/>
        <w:bottom w:val="none" w:sz="0" w:space="0" w:color="auto"/>
        <w:right w:val="none" w:sz="0" w:space="0" w:color="auto"/>
      </w:divBdr>
    </w:div>
    <w:div w:id="1098602253">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1610">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063147">
      <w:bodyDiv w:val="1"/>
      <w:marLeft w:val="0"/>
      <w:marRight w:val="0"/>
      <w:marTop w:val="0"/>
      <w:marBottom w:val="0"/>
      <w:divBdr>
        <w:top w:val="none" w:sz="0" w:space="0" w:color="auto"/>
        <w:left w:val="none" w:sz="0" w:space="0" w:color="auto"/>
        <w:bottom w:val="none" w:sz="0" w:space="0" w:color="auto"/>
        <w:right w:val="none" w:sz="0" w:space="0" w:color="auto"/>
      </w:divBdr>
      <w:divsChild>
        <w:div w:id="255335622">
          <w:marLeft w:val="0"/>
          <w:marRight w:val="0"/>
          <w:marTop w:val="0"/>
          <w:marBottom w:val="0"/>
          <w:divBdr>
            <w:top w:val="none" w:sz="0" w:space="0" w:color="auto"/>
            <w:left w:val="none" w:sz="0" w:space="0" w:color="auto"/>
            <w:bottom w:val="none" w:sz="0" w:space="0" w:color="auto"/>
            <w:right w:val="none" w:sz="0" w:space="0" w:color="auto"/>
          </w:divBdr>
        </w:div>
        <w:div w:id="1094323089">
          <w:marLeft w:val="0"/>
          <w:marRight w:val="0"/>
          <w:marTop w:val="150"/>
          <w:marBottom w:val="0"/>
          <w:divBdr>
            <w:top w:val="none" w:sz="0" w:space="0" w:color="auto"/>
            <w:left w:val="none" w:sz="0" w:space="0" w:color="auto"/>
            <w:bottom w:val="none" w:sz="0" w:space="0" w:color="auto"/>
            <w:right w:val="none" w:sz="0" w:space="0" w:color="auto"/>
          </w:divBdr>
          <w:divsChild>
            <w:div w:id="267737342">
              <w:marLeft w:val="1155"/>
              <w:marRight w:val="0"/>
              <w:marTop w:val="0"/>
              <w:marBottom w:val="0"/>
              <w:divBdr>
                <w:top w:val="none" w:sz="0" w:space="0" w:color="auto"/>
                <w:left w:val="none" w:sz="0" w:space="0" w:color="auto"/>
                <w:bottom w:val="none" w:sz="0" w:space="0" w:color="auto"/>
                <w:right w:val="none" w:sz="0" w:space="0" w:color="auto"/>
              </w:divBdr>
            </w:div>
            <w:div w:id="1004093429">
              <w:marLeft w:val="1155"/>
              <w:marRight w:val="0"/>
              <w:marTop w:val="0"/>
              <w:marBottom w:val="0"/>
              <w:divBdr>
                <w:top w:val="none" w:sz="0" w:space="0" w:color="auto"/>
                <w:left w:val="none" w:sz="0" w:space="0" w:color="auto"/>
                <w:bottom w:val="none" w:sz="0" w:space="0" w:color="auto"/>
                <w:right w:val="none" w:sz="0" w:space="0" w:color="auto"/>
              </w:divBdr>
            </w:div>
            <w:div w:id="119985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19698">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6815">
      <w:bodyDiv w:val="1"/>
      <w:marLeft w:val="0"/>
      <w:marRight w:val="0"/>
      <w:marTop w:val="0"/>
      <w:marBottom w:val="0"/>
      <w:divBdr>
        <w:top w:val="none" w:sz="0" w:space="0" w:color="auto"/>
        <w:left w:val="none" w:sz="0" w:space="0" w:color="auto"/>
        <w:bottom w:val="none" w:sz="0" w:space="0" w:color="auto"/>
        <w:right w:val="none" w:sz="0" w:space="0" w:color="auto"/>
      </w:divBdr>
      <w:divsChild>
        <w:div w:id="942421283">
          <w:marLeft w:val="0"/>
          <w:marRight w:val="0"/>
          <w:marTop w:val="0"/>
          <w:marBottom w:val="0"/>
          <w:divBdr>
            <w:top w:val="none" w:sz="0" w:space="0" w:color="auto"/>
            <w:left w:val="none" w:sz="0" w:space="0" w:color="auto"/>
            <w:bottom w:val="none" w:sz="0" w:space="0" w:color="auto"/>
            <w:right w:val="none" w:sz="0" w:space="0" w:color="auto"/>
          </w:divBdr>
        </w:div>
        <w:div w:id="280309058">
          <w:marLeft w:val="0"/>
          <w:marRight w:val="0"/>
          <w:marTop w:val="150"/>
          <w:marBottom w:val="0"/>
          <w:divBdr>
            <w:top w:val="none" w:sz="0" w:space="0" w:color="auto"/>
            <w:left w:val="none" w:sz="0" w:space="0" w:color="auto"/>
            <w:bottom w:val="none" w:sz="0" w:space="0" w:color="auto"/>
            <w:right w:val="none" w:sz="0" w:space="0" w:color="auto"/>
          </w:divBdr>
          <w:divsChild>
            <w:div w:id="1436753933">
              <w:marLeft w:val="1155"/>
              <w:marRight w:val="0"/>
              <w:marTop w:val="0"/>
              <w:marBottom w:val="0"/>
              <w:divBdr>
                <w:top w:val="none" w:sz="0" w:space="0" w:color="auto"/>
                <w:left w:val="none" w:sz="0" w:space="0" w:color="auto"/>
                <w:bottom w:val="none" w:sz="0" w:space="0" w:color="auto"/>
                <w:right w:val="none" w:sz="0" w:space="0" w:color="auto"/>
              </w:divBdr>
            </w:div>
            <w:div w:id="609820758">
              <w:marLeft w:val="1155"/>
              <w:marRight w:val="0"/>
              <w:marTop w:val="0"/>
              <w:marBottom w:val="0"/>
              <w:divBdr>
                <w:top w:val="none" w:sz="0" w:space="0" w:color="auto"/>
                <w:left w:val="none" w:sz="0" w:space="0" w:color="auto"/>
                <w:bottom w:val="none" w:sz="0" w:space="0" w:color="auto"/>
                <w:right w:val="none" w:sz="0" w:space="0" w:color="auto"/>
              </w:divBdr>
            </w:div>
            <w:div w:id="252052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337342">
      <w:bodyDiv w:val="1"/>
      <w:marLeft w:val="0"/>
      <w:marRight w:val="0"/>
      <w:marTop w:val="0"/>
      <w:marBottom w:val="0"/>
      <w:divBdr>
        <w:top w:val="none" w:sz="0" w:space="0" w:color="auto"/>
        <w:left w:val="none" w:sz="0" w:space="0" w:color="auto"/>
        <w:bottom w:val="none" w:sz="0" w:space="0" w:color="auto"/>
        <w:right w:val="none" w:sz="0" w:space="0" w:color="auto"/>
      </w:divBdr>
      <w:divsChild>
        <w:div w:id="1297680558">
          <w:marLeft w:val="0"/>
          <w:marRight w:val="0"/>
          <w:marTop w:val="0"/>
          <w:marBottom w:val="0"/>
          <w:divBdr>
            <w:top w:val="none" w:sz="0" w:space="0" w:color="auto"/>
            <w:left w:val="none" w:sz="0" w:space="0" w:color="auto"/>
            <w:bottom w:val="none" w:sz="0" w:space="0" w:color="auto"/>
            <w:right w:val="none" w:sz="0" w:space="0" w:color="auto"/>
          </w:divBdr>
        </w:div>
        <w:div w:id="2025158956">
          <w:marLeft w:val="0"/>
          <w:marRight w:val="0"/>
          <w:marTop w:val="150"/>
          <w:marBottom w:val="0"/>
          <w:divBdr>
            <w:top w:val="none" w:sz="0" w:space="0" w:color="auto"/>
            <w:left w:val="none" w:sz="0" w:space="0" w:color="auto"/>
            <w:bottom w:val="none" w:sz="0" w:space="0" w:color="auto"/>
            <w:right w:val="none" w:sz="0" w:space="0" w:color="auto"/>
          </w:divBdr>
          <w:divsChild>
            <w:div w:id="1565994841">
              <w:marLeft w:val="1155"/>
              <w:marRight w:val="0"/>
              <w:marTop w:val="0"/>
              <w:marBottom w:val="0"/>
              <w:divBdr>
                <w:top w:val="none" w:sz="0" w:space="0" w:color="auto"/>
                <w:left w:val="none" w:sz="0" w:space="0" w:color="auto"/>
                <w:bottom w:val="none" w:sz="0" w:space="0" w:color="auto"/>
                <w:right w:val="none" w:sz="0" w:space="0" w:color="auto"/>
              </w:divBdr>
            </w:div>
            <w:div w:id="211347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492279">
      <w:bodyDiv w:val="1"/>
      <w:marLeft w:val="0"/>
      <w:marRight w:val="0"/>
      <w:marTop w:val="0"/>
      <w:marBottom w:val="0"/>
      <w:divBdr>
        <w:top w:val="none" w:sz="0" w:space="0" w:color="auto"/>
        <w:left w:val="none" w:sz="0" w:space="0" w:color="auto"/>
        <w:bottom w:val="none" w:sz="0" w:space="0" w:color="auto"/>
        <w:right w:val="none" w:sz="0" w:space="0" w:color="auto"/>
      </w:divBdr>
      <w:divsChild>
        <w:div w:id="1056661272">
          <w:marLeft w:val="0"/>
          <w:marRight w:val="0"/>
          <w:marTop w:val="0"/>
          <w:marBottom w:val="0"/>
          <w:divBdr>
            <w:top w:val="none" w:sz="0" w:space="0" w:color="auto"/>
            <w:left w:val="none" w:sz="0" w:space="0" w:color="auto"/>
            <w:bottom w:val="none" w:sz="0" w:space="0" w:color="auto"/>
            <w:right w:val="none" w:sz="0" w:space="0" w:color="auto"/>
          </w:divBdr>
        </w:div>
        <w:div w:id="2127576897">
          <w:marLeft w:val="0"/>
          <w:marRight w:val="0"/>
          <w:marTop w:val="150"/>
          <w:marBottom w:val="0"/>
          <w:divBdr>
            <w:top w:val="none" w:sz="0" w:space="0" w:color="auto"/>
            <w:left w:val="none" w:sz="0" w:space="0" w:color="auto"/>
            <w:bottom w:val="none" w:sz="0" w:space="0" w:color="auto"/>
            <w:right w:val="none" w:sz="0" w:space="0" w:color="auto"/>
          </w:divBdr>
          <w:divsChild>
            <w:div w:id="861750255">
              <w:marLeft w:val="1155"/>
              <w:marRight w:val="0"/>
              <w:marTop w:val="0"/>
              <w:marBottom w:val="0"/>
              <w:divBdr>
                <w:top w:val="none" w:sz="0" w:space="0" w:color="auto"/>
                <w:left w:val="none" w:sz="0" w:space="0" w:color="auto"/>
                <w:bottom w:val="none" w:sz="0" w:space="0" w:color="auto"/>
                <w:right w:val="none" w:sz="0" w:space="0" w:color="auto"/>
              </w:divBdr>
            </w:div>
            <w:div w:id="938679228">
              <w:marLeft w:val="1155"/>
              <w:marRight w:val="0"/>
              <w:marTop w:val="0"/>
              <w:marBottom w:val="0"/>
              <w:divBdr>
                <w:top w:val="none" w:sz="0" w:space="0" w:color="auto"/>
                <w:left w:val="none" w:sz="0" w:space="0" w:color="auto"/>
                <w:bottom w:val="none" w:sz="0" w:space="0" w:color="auto"/>
                <w:right w:val="none" w:sz="0" w:space="0" w:color="auto"/>
              </w:divBdr>
            </w:div>
            <w:div w:id="448091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11616">
      <w:bodyDiv w:val="1"/>
      <w:marLeft w:val="0"/>
      <w:marRight w:val="0"/>
      <w:marTop w:val="0"/>
      <w:marBottom w:val="0"/>
      <w:divBdr>
        <w:top w:val="none" w:sz="0" w:space="0" w:color="auto"/>
        <w:left w:val="none" w:sz="0" w:space="0" w:color="auto"/>
        <w:bottom w:val="none" w:sz="0" w:space="0" w:color="auto"/>
        <w:right w:val="none" w:sz="0" w:space="0" w:color="auto"/>
      </w:divBdr>
      <w:divsChild>
        <w:div w:id="2052073657">
          <w:marLeft w:val="0"/>
          <w:marRight w:val="0"/>
          <w:marTop w:val="0"/>
          <w:marBottom w:val="0"/>
          <w:divBdr>
            <w:top w:val="none" w:sz="0" w:space="0" w:color="auto"/>
            <w:left w:val="none" w:sz="0" w:space="0" w:color="auto"/>
            <w:bottom w:val="none" w:sz="0" w:space="0" w:color="auto"/>
            <w:right w:val="none" w:sz="0" w:space="0" w:color="auto"/>
          </w:divBdr>
        </w:div>
        <w:div w:id="757403784">
          <w:marLeft w:val="0"/>
          <w:marRight w:val="0"/>
          <w:marTop w:val="150"/>
          <w:marBottom w:val="0"/>
          <w:divBdr>
            <w:top w:val="none" w:sz="0" w:space="0" w:color="auto"/>
            <w:left w:val="none" w:sz="0" w:space="0" w:color="auto"/>
            <w:bottom w:val="none" w:sz="0" w:space="0" w:color="auto"/>
            <w:right w:val="none" w:sz="0" w:space="0" w:color="auto"/>
          </w:divBdr>
          <w:divsChild>
            <w:div w:id="2011907613">
              <w:marLeft w:val="1155"/>
              <w:marRight w:val="0"/>
              <w:marTop w:val="0"/>
              <w:marBottom w:val="0"/>
              <w:divBdr>
                <w:top w:val="none" w:sz="0" w:space="0" w:color="auto"/>
                <w:left w:val="none" w:sz="0" w:space="0" w:color="auto"/>
                <w:bottom w:val="none" w:sz="0" w:space="0" w:color="auto"/>
                <w:right w:val="none" w:sz="0" w:space="0" w:color="auto"/>
              </w:divBdr>
            </w:div>
            <w:div w:id="1500189991">
              <w:marLeft w:val="1155"/>
              <w:marRight w:val="0"/>
              <w:marTop w:val="0"/>
              <w:marBottom w:val="0"/>
              <w:divBdr>
                <w:top w:val="none" w:sz="0" w:space="0" w:color="auto"/>
                <w:left w:val="none" w:sz="0" w:space="0" w:color="auto"/>
                <w:bottom w:val="none" w:sz="0" w:space="0" w:color="auto"/>
                <w:right w:val="none" w:sz="0" w:space="0" w:color="auto"/>
              </w:divBdr>
            </w:div>
            <w:div w:id="209986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3905">
      <w:bodyDiv w:val="1"/>
      <w:marLeft w:val="0"/>
      <w:marRight w:val="0"/>
      <w:marTop w:val="0"/>
      <w:marBottom w:val="0"/>
      <w:divBdr>
        <w:top w:val="none" w:sz="0" w:space="0" w:color="auto"/>
        <w:left w:val="none" w:sz="0" w:space="0" w:color="auto"/>
        <w:bottom w:val="none" w:sz="0" w:space="0" w:color="auto"/>
        <w:right w:val="none" w:sz="0" w:space="0" w:color="auto"/>
      </w:divBdr>
      <w:divsChild>
        <w:div w:id="567811139">
          <w:marLeft w:val="0"/>
          <w:marRight w:val="0"/>
          <w:marTop w:val="0"/>
          <w:marBottom w:val="0"/>
          <w:divBdr>
            <w:top w:val="none" w:sz="0" w:space="0" w:color="auto"/>
            <w:left w:val="none" w:sz="0" w:space="0" w:color="auto"/>
            <w:bottom w:val="none" w:sz="0" w:space="0" w:color="auto"/>
            <w:right w:val="none" w:sz="0" w:space="0" w:color="auto"/>
          </w:divBdr>
        </w:div>
        <w:div w:id="1077632135">
          <w:marLeft w:val="0"/>
          <w:marRight w:val="0"/>
          <w:marTop w:val="150"/>
          <w:marBottom w:val="0"/>
          <w:divBdr>
            <w:top w:val="none" w:sz="0" w:space="0" w:color="auto"/>
            <w:left w:val="none" w:sz="0" w:space="0" w:color="auto"/>
            <w:bottom w:val="none" w:sz="0" w:space="0" w:color="auto"/>
            <w:right w:val="none" w:sz="0" w:space="0" w:color="auto"/>
          </w:divBdr>
          <w:divsChild>
            <w:div w:id="1389840959">
              <w:marLeft w:val="1155"/>
              <w:marRight w:val="0"/>
              <w:marTop w:val="0"/>
              <w:marBottom w:val="0"/>
              <w:divBdr>
                <w:top w:val="none" w:sz="0" w:space="0" w:color="auto"/>
                <w:left w:val="none" w:sz="0" w:space="0" w:color="auto"/>
                <w:bottom w:val="none" w:sz="0" w:space="0" w:color="auto"/>
                <w:right w:val="none" w:sz="0" w:space="0" w:color="auto"/>
              </w:divBdr>
            </w:div>
            <w:div w:id="2026322073">
              <w:marLeft w:val="1155"/>
              <w:marRight w:val="0"/>
              <w:marTop w:val="0"/>
              <w:marBottom w:val="0"/>
              <w:divBdr>
                <w:top w:val="none" w:sz="0" w:space="0" w:color="auto"/>
                <w:left w:val="none" w:sz="0" w:space="0" w:color="auto"/>
                <w:bottom w:val="none" w:sz="0" w:space="0" w:color="auto"/>
                <w:right w:val="none" w:sz="0" w:space="0" w:color="auto"/>
              </w:divBdr>
            </w:div>
            <w:div w:id="1730498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7070">
      <w:bodyDiv w:val="1"/>
      <w:marLeft w:val="0"/>
      <w:marRight w:val="0"/>
      <w:marTop w:val="0"/>
      <w:marBottom w:val="0"/>
      <w:divBdr>
        <w:top w:val="none" w:sz="0" w:space="0" w:color="auto"/>
        <w:left w:val="none" w:sz="0" w:space="0" w:color="auto"/>
        <w:bottom w:val="none" w:sz="0" w:space="0" w:color="auto"/>
        <w:right w:val="none" w:sz="0" w:space="0" w:color="auto"/>
      </w:divBdr>
      <w:divsChild>
        <w:div w:id="826897400">
          <w:marLeft w:val="0"/>
          <w:marRight w:val="0"/>
          <w:marTop w:val="0"/>
          <w:marBottom w:val="0"/>
          <w:divBdr>
            <w:top w:val="none" w:sz="0" w:space="0" w:color="auto"/>
            <w:left w:val="none" w:sz="0" w:space="0" w:color="auto"/>
            <w:bottom w:val="none" w:sz="0" w:space="0" w:color="auto"/>
            <w:right w:val="none" w:sz="0" w:space="0" w:color="auto"/>
          </w:divBdr>
        </w:div>
        <w:div w:id="2109040856">
          <w:marLeft w:val="0"/>
          <w:marRight w:val="0"/>
          <w:marTop w:val="150"/>
          <w:marBottom w:val="0"/>
          <w:divBdr>
            <w:top w:val="none" w:sz="0" w:space="0" w:color="auto"/>
            <w:left w:val="none" w:sz="0" w:space="0" w:color="auto"/>
            <w:bottom w:val="none" w:sz="0" w:space="0" w:color="auto"/>
            <w:right w:val="none" w:sz="0" w:space="0" w:color="auto"/>
          </w:divBdr>
          <w:divsChild>
            <w:div w:id="1655253693">
              <w:marLeft w:val="1155"/>
              <w:marRight w:val="0"/>
              <w:marTop w:val="0"/>
              <w:marBottom w:val="0"/>
              <w:divBdr>
                <w:top w:val="none" w:sz="0" w:space="0" w:color="auto"/>
                <w:left w:val="none" w:sz="0" w:space="0" w:color="auto"/>
                <w:bottom w:val="none" w:sz="0" w:space="0" w:color="auto"/>
                <w:right w:val="none" w:sz="0" w:space="0" w:color="auto"/>
              </w:divBdr>
            </w:div>
            <w:div w:id="830216868">
              <w:marLeft w:val="1155"/>
              <w:marRight w:val="0"/>
              <w:marTop w:val="0"/>
              <w:marBottom w:val="0"/>
              <w:divBdr>
                <w:top w:val="none" w:sz="0" w:space="0" w:color="auto"/>
                <w:left w:val="none" w:sz="0" w:space="0" w:color="auto"/>
                <w:bottom w:val="none" w:sz="0" w:space="0" w:color="auto"/>
                <w:right w:val="none" w:sz="0" w:space="0" w:color="auto"/>
              </w:divBdr>
            </w:div>
            <w:div w:id="583992891">
              <w:marLeft w:val="1155"/>
              <w:marRight w:val="0"/>
              <w:marTop w:val="0"/>
              <w:marBottom w:val="0"/>
              <w:divBdr>
                <w:top w:val="none" w:sz="0" w:space="0" w:color="auto"/>
                <w:left w:val="none" w:sz="0" w:space="0" w:color="auto"/>
                <w:bottom w:val="none" w:sz="0" w:space="0" w:color="auto"/>
                <w:right w:val="none" w:sz="0" w:space="0" w:color="auto"/>
              </w:divBdr>
            </w:div>
          </w:divsChild>
        </w:div>
        <w:div w:id="1046484895">
          <w:marLeft w:val="0"/>
          <w:marRight w:val="0"/>
          <w:marTop w:val="0"/>
          <w:marBottom w:val="0"/>
          <w:divBdr>
            <w:top w:val="none" w:sz="0" w:space="0" w:color="auto"/>
            <w:left w:val="none" w:sz="0" w:space="0" w:color="auto"/>
            <w:bottom w:val="none" w:sz="0" w:space="0" w:color="auto"/>
            <w:right w:val="none" w:sz="0" w:space="0" w:color="auto"/>
          </w:divBdr>
        </w:div>
        <w:div w:id="448167363">
          <w:marLeft w:val="0"/>
          <w:marRight w:val="0"/>
          <w:marTop w:val="150"/>
          <w:marBottom w:val="0"/>
          <w:divBdr>
            <w:top w:val="none" w:sz="0" w:space="0" w:color="auto"/>
            <w:left w:val="none" w:sz="0" w:space="0" w:color="auto"/>
            <w:bottom w:val="none" w:sz="0" w:space="0" w:color="auto"/>
            <w:right w:val="none" w:sz="0" w:space="0" w:color="auto"/>
          </w:divBdr>
          <w:divsChild>
            <w:div w:id="916477682">
              <w:marLeft w:val="1155"/>
              <w:marRight w:val="0"/>
              <w:marTop w:val="0"/>
              <w:marBottom w:val="0"/>
              <w:divBdr>
                <w:top w:val="none" w:sz="0" w:space="0" w:color="auto"/>
                <w:left w:val="none" w:sz="0" w:space="0" w:color="auto"/>
                <w:bottom w:val="none" w:sz="0" w:space="0" w:color="auto"/>
                <w:right w:val="none" w:sz="0" w:space="0" w:color="auto"/>
              </w:divBdr>
            </w:div>
            <w:div w:id="749280754">
              <w:marLeft w:val="1155"/>
              <w:marRight w:val="0"/>
              <w:marTop w:val="0"/>
              <w:marBottom w:val="0"/>
              <w:divBdr>
                <w:top w:val="none" w:sz="0" w:space="0" w:color="auto"/>
                <w:left w:val="none" w:sz="0" w:space="0" w:color="auto"/>
                <w:bottom w:val="none" w:sz="0" w:space="0" w:color="auto"/>
                <w:right w:val="none" w:sz="0" w:space="0" w:color="auto"/>
              </w:divBdr>
            </w:div>
            <w:div w:id="158114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215547">
      <w:bodyDiv w:val="1"/>
      <w:marLeft w:val="0"/>
      <w:marRight w:val="0"/>
      <w:marTop w:val="0"/>
      <w:marBottom w:val="0"/>
      <w:divBdr>
        <w:top w:val="none" w:sz="0" w:space="0" w:color="auto"/>
        <w:left w:val="none" w:sz="0" w:space="0" w:color="auto"/>
        <w:bottom w:val="none" w:sz="0" w:space="0" w:color="auto"/>
        <w:right w:val="none" w:sz="0" w:space="0" w:color="auto"/>
      </w:divBdr>
      <w:divsChild>
        <w:div w:id="1545213602">
          <w:marLeft w:val="0"/>
          <w:marRight w:val="0"/>
          <w:marTop w:val="0"/>
          <w:marBottom w:val="0"/>
          <w:divBdr>
            <w:top w:val="none" w:sz="0" w:space="0" w:color="auto"/>
            <w:left w:val="none" w:sz="0" w:space="0" w:color="auto"/>
            <w:bottom w:val="none" w:sz="0" w:space="0" w:color="auto"/>
            <w:right w:val="none" w:sz="0" w:space="0" w:color="auto"/>
          </w:divBdr>
        </w:div>
        <w:div w:id="727455270">
          <w:marLeft w:val="0"/>
          <w:marRight w:val="0"/>
          <w:marTop w:val="150"/>
          <w:marBottom w:val="0"/>
          <w:divBdr>
            <w:top w:val="none" w:sz="0" w:space="0" w:color="auto"/>
            <w:left w:val="none" w:sz="0" w:space="0" w:color="auto"/>
            <w:bottom w:val="none" w:sz="0" w:space="0" w:color="auto"/>
            <w:right w:val="none" w:sz="0" w:space="0" w:color="auto"/>
          </w:divBdr>
          <w:divsChild>
            <w:div w:id="536358172">
              <w:marLeft w:val="1155"/>
              <w:marRight w:val="0"/>
              <w:marTop w:val="0"/>
              <w:marBottom w:val="0"/>
              <w:divBdr>
                <w:top w:val="none" w:sz="0" w:space="0" w:color="auto"/>
                <w:left w:val="none" w:sz="0" w:space="0" w:color="auto"/>
                <w:bottom w:val="none" w:sz="0" w:space="0" w:color="auto"/>
                <w:right w:val="none" w:sz="0" w:space="0" w:color="auto"/>
              </w:divBdr>
            </w:div>
            <w:div w:id="62346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260807">
      <w:bodyDiv w:val="1"/>
      <w:marLeft w:val="0"/>
      <w:marRight w:val="0"/>
      <w:marTop w:val="0"/>
      <w:marBottom w:val="0"/>
      <w:divBdr>
        <w:top w:val="none" w:sz="0" w:space="0" w:color="auto"/>
        <w:left w:val="none" w:sz="0" w:space="0" w:color="auto"/>
        <w:bottom w:val="none" w:sz="0" w:space="0" w:color="auto"/>
        <w:right w:val="none" w:sz="0" w:space="0" w:color="auto"/>
      </w:divBdr>
      <w:divsChild>
        <w:div w:id="666789391">
          <w:marLeft w:val="0"/>
          <w:marRight w:val="0"/>
          <w:marTop w:val="0"/>
          <w:marBottom w:val="0"/>
          <w:divBdr>
            <w:top w:val="none" w:sz="0" w:space="0" w:color="auto"/>
            <w:left w:val="none" w:sz="0" w:space="0" w:color="auto"/>
            <w:bottom w:val="none" w:sz="0" w:space="0" w:color="auto"/>
            <w:right w:val="none" w:sz="0" w:space="0" w:color="auto"/>
          </w:divBdr>
        </w:div>
        <w:div w:id="2044668782">
          <w:marLeft w:val="0"/>
          <w:marRight w:val="0"/>
          <w:marTop w:val="150"/>
          <w:marBottom w:val="0"/>
          <w:divBdr>
            <w:top w:val="none" w:sz="0" w:space="0" w:color="auto"/>
            <w:left w:val="none" w:sz="0" w:space="0" w:color="auto"/>
            <w:bottom w:val="none" w:sz="0" w:space="0" w:color="auto"/>
            <w:right w:val="none" w:sz="0" w:space="0" w:color="auto"/>
          </w:divBdr>
          <w:divsChild>
            <w:div w:id="631181225">
              <w:marLeft w:val="1155"/>
              <w:marRight w:val="0"/>
              <w:marTop w:val="0"/>
              <w:marBottom w:val="0"/>
              <w:divBdr>
                <w:top w:val="none" w:sz="0" w:space="0" w:color="auto"/>
                <w:left w:val="none" w:sz="0" w:space="0" w:color="auto"/>
                <w:bottom w:val="none" w:sz="0" w:space="0" w:color="auto"/>
                <w:right w:val="none" w:sz="0" w:space="0" w:color="auto"/>
              </w:divBdr>
            </w:div>
            <w:div w:id="1456022338">
              <w:marLeft w:val="1155"/>
              <w:marRight w:val="0"/>
              <w:marTop w:val="0"/>
              <w:marBottom w:val="0"/>
              <w:divBdr>
                <w:top w:val="none" w:sz="0" w:space="0" w:color="auto"/>
                <w:left w:val="none" w:sz="0" w:space="0" w:color="auto"/>
                <w:bottom w:val="none" w:sz="0" w:space="0" w:color="auto"/>
                <w:right w:val="none" w:sz="0" w:space="0" w:color="auto"/>
              </w:divBdr>
            </w:div>
            <w:div w:id="44697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07321">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7810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15447">
      <w:bodyDiv w:val="1"/>
      <w:marLeft w:val="0"/>
      <w:marRight w:val="0"/>
      <w:marTop w:val="0"/>
      <w:marBottom w:val="0"/>
      <w:divBdr>
        <w:top w:val="none" w:sz="0" w:space="0" w:color="auto"/>
        <w:left w:val="none" w:sz="0" w:space="0" w:color="auto"/>
        <w:bottom w:val="none" w:sz="0" w:space="0" w:color="auto"/>
        <w:right w:val="none" w:sz="0" w:space="0" w:color="auto"/>
      </w:divBdr>
      <w:divsChild>
        <w:div w:id="463037518">
          <w:marLeft w:val="0"/>
          <w:marRight w:val="0"/>
          <w:marTop w:val="0"/>
          <w:marBottom w:val="0"/>
          <w:divBdr>
            <w:top w:val="none" w:sz="0" w:space="0" w:color="auto"/>
            <w:left w:val="none" w:sz="0" w:space="0" w:color="auto"/>
            <w:bottom w:val="none" w:sz="0" w:space="0" w:color="auto"/>
            <w:right w:val="none" w:sz="0" w:space="0" w:color="auto"/>
          </w:divBdr>
        </w:div>
        <w:div w:id="2060588045">
          <w:marLeft w:val="0"/>
          <w:marRight w:val="0"/>
          <w:marTop w:val="150"/>
          <w:marBottom w:val="0"/>
          <w:divBdr>
            <w:top w:val="none" w:sz="0" w:space="0" w:color="auto"/>
            <w:left w:val="none" w:sz="0" w:space="0" w:color="auto"/>
            <w:bottom w:val="none" w:sz="0" w:space="0" w:color="auto"/>
            <w:right w:val="none" w:sz="0" w:space="0" w:color="auto"/>
          </w:divBdr>
          <w:divsChild>
            <w:div w:id="627010002">
              <w:marLeft w:val="1155"/>
              <w:marRight w:val="0"/>
              <w:marTop w:val="0"/>
              <w:marBottom w:val="0"/>
              <w:divBdr>
                <w:top w:val="none" w:sz="0" w:space="0" w:color="auto"/>
                <w:left w:val="none" w:sz="0" w:space="0" w:color="auto"/>
                <w:bottom w:val="none" w:sz="0" w:space="0" w:color="auto"/>
                <w:right w:val="none" w:sz="0" w:space="0" w:color="auto"/>
              </w:divBdr>
            </w:div>
            <w:div w:id="1189372481">
              <w:marLeft w:val="1155"/>
              <w:marRight w:val="0"/>
              <w:marTop w:val="0"/>
              <w:marBottom w:val="0"/>
              <w:divBdr>
                <w:top w:val="none" w:sz="0" w:space="0" w:color="auto"/>
                <w:left w:val="none" w:sz="0" w:space="0" w:color="auto"/>
                <w:bottom w:val="none" w:sz="0" w:space="0" w:color="auto"/>
                <w:right w:val="none" w:sz="0" w:space="0" w:color="auto"/>
              </w:divBdr>
            </w:div>
            <w:div w:id="222759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1130">
      <w:bodyDiv w:val="1"/>
      <w:marLeft w:val="0"/>
      <w:marRight w:val="0"/>
      <w:marTop w:val="0"/>
      <w:marBottom w:val="0"/>
      <w:divBdr>
        <w:top w:val="none" w:sz="0" w:space="0" w:color="auto"/>
        <w:left w:val="none" w:sz="0" w:space="0" w:color="auto"/>
        <w:bottom w:val="none" w:sz="0" w:space="0" w:color="auto"/>
        <w:right w:val="none" w:sz="0" w:space="0" w:color="auto"/>
      </w:divBdr>
      <w:divsChild>
        <w:div w:id="1472096337">
          <w:marLeft w:val="0"/>
          <w:marRight w:val="0"/>
          <w:marTop w:val="0"/>
          <w:marBottom w:val="0"/>
          <w:divBdr>
            <w:top w:val="none" w:sz="0" w:space="0" w:color="auto"/>
            <w:left w:val="none" w:sz="0" w:space="0" w:color="auto"/>
            <w:bottom w:val="none" w:sz="0" w:space="0" w:color="auto"/>
            <w:right w:val="none" w:sz="0" w:space="0" w:color="auto"/>
          </w:divBdr>
        </w:div>
        <w:div w:id="1931304364">
          <w:marLeft w:val="0"/>
          <w:marRight w:val="0"/>
          <w:marTop w:val="150"/>
          <w:marBottom w:val="0"/>
          <w:divBdr>
            <w:top w:val="none" w:sz="0" w:space="0" w:color="auto"/>
            <w:left w:val="none" w:sz="0" w:space="0" w:color="auto"/>
            <w:bottom w:val="none" w:sz="0" w:space="0" w:color="auto"/>
            <w:right w:val="none" w:sz="0" w:space="0" w:color="auto"/>
          </w:divBdr>
          <w:divsChild>
            <w:div w:id="151870289">
              <w:marLeft w:val="1155"/>
              <w:marRight w:val="0"/>
              <w:marTop w:val="0"/>
              <w:marBottom w:val="0"/>
              <w:divBdr>
                <w:top w:val="none" w:sz="0" w:space="0" w:color="auto"/>
                <w:left w:val="none" w:sz="0" w:space="0" w:color="auto"/>
                <w:bottom w:val="none" w:sz="0" w:space="0" w:color="auto"/>
                <w:right w:val="none" w:sz="0" w:space="0" w:color="auto"/>
              </w:divBdr>
            </w:div>
            <w:div w:id="1659534241">
              <w:marLeft w:val="1155"/>
              <w:marRight w:val="0"/>
              <w:marTop w:val="0"/>
              <w:marBottom w:val="0"/>
              <w:divBdr>
                <w:top w:val="none" w:sz="0" w:space="0" w:color="auto"/>
                <w:left w:val="none" w:sz="0" w:space="0" w:color="auto"/>
                <w:bottom w:val="none" w:sz="0" w:space="0" w:color="auto"/>
                <w:right w:val="none" w:sz="0" w:space="0" w:color="auto"/>
              </w:divBdr>
            </w:div>
            <w:div w:id="1829441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5176">
      <w:bodyDiv w:val="1"/>
      <w:marLeft w:val="0"/>
      <w:marRight w:val="0"/>
      <w:marTop w:val="0"/>
      <w:marBottom w:val="0"/>
      <w:divBdr>
        <w:top w:val="none" w:sz="0" w:space="0" w:color="auto"/>
        <w:left w:val="none" w:sz="0" w:space="0" w:color="auto"/>
        <w:bottom w:val="none" w:sz="0" w:space="0" w:color="auto"/>
        <w:right w:val="none" w:sz="0" w:space="0" w:color="auto"/>
      </w:divBdr>
      <w:divsChild>
        <w:div w:id="1320622446">
          <w:marLeft w:val="0"/>
          <w:marRight w:val="0"/>
          <w:marTop w:val="0"/>
          <w:marBottom w:val="0"/>
          <w:divBdr>
            <w:top w:val="none" w:sz="0" w:space="0" w:color="auto"/>
            <w:left w:val="none" w:sz="0" w:space="0" w:color="auto"/>
            <w:bottom w:val="none" w:sz="0" w:space="0" w:color="auto"/>
            <w:right w:val="none" w:sz="0" w:space="0" w:color="auto"/>
          </w:divBdr>
        </w:div>
        <w:div w:id="1212575944">
          <w:marLeft w:val="0"/>
          <w:marRight w:val="0"/>
          <w:marTop w:val="150"/>
          <w:marBottom w:val="0"/>
          <w:divBdr>
            <w:top w:val="none" w:sz="0" w:space="0" w:color="auto"/>
            <w:left w:val="none" w:sz="0" w:space="0" w:color="auto"/>
            <w:bottom w:val="none" w:sz="0" w:space="0" w:color="auto"/>
            <w:right w:val="none" w:sz="0" w:space="0" w:color="auto"/>
          </w:divBdr>
          <w:divsChild>
            <w:div w:id="919873994">
              <w:marLeft w:val="1155"/>
              <w:marRight w:val="0"/>
              <w:marTop w:val="0"/>
              <w:marBottom w:val="0"/>
              <w:divBdr>
                <w:top w:val="none" w:sz="0" w:space="0" w:color="auto"/>
                <w:left w:val="none" w:sz="0" w:space="0" w:color="auto"/>
                <w:bottom w:val="none" w:sz="0" w:space="0" w:color="auto"/>
                <w:right w:val="none" w:sz="0" w:space="0" w:color="auto"/>
              </w:divBdr>
            </w:div>
            <w:div w:id="1219635426">
              <w:marLeft w:val="1155"/>
              <w:marRight w:val="0"/>
              <w:marTop w:val="0"/>
              <w:marBottom w:val="0"/>
              <w:divBdr>
                <w:top w:val="none" w:sz="0" w:space="0" w:color="auto"/>
                <w:left w:val="none" w:sz="0" w:space="0" w:color="auto"/>
                <w:bottom w:val="none" w:sz="0" w:space="0" w:color="auto"/>
                <w:right w:val="none" w:sz="0" w:space="0" w:color="auto"/>
              </w:divBdr>
            </w:div>
            <w:div w:id="73862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306109">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10891">
      <w:bodyDiv w:val="1"/>
      <w:marLeft w:val="0"/>
      <w:marRight w:val="0"/>
      <w:marTop w:val="0"/>
      <w:marBottom w:val="0"/>
      <w:divBdr>
        <w:top w:val="none" w:sz="0" w:space="0" w:color="auto"/>
        <w:left w:val="none" w:sz="0" w:space="0" w:color="auto"/>
        <w:bottom w:val="none" w:sz="0" w:space="0" w:color="auto"/>
        <w:right w:val="none" w:sz="0" w:space="0" w:color="auto"/>
      </w:divBdr>
      <w:divsChild>
        <w:div w:id="1566723041">
          <w:marLeft w:val="0"/>
          <w:marRight w:val="0"/>
          <w:marTop w:val="0"/>
          <w:marBottom w:val="0"/>
          <w:divBdr>
            <w:top w:val="none" w:sz="0" w:space="0" w:color="auto"/>
            <w:left w:val="none" w:sz="0" w:space="0" w:color="auto"/>
            <w:bottom w:val="none" w:sz="0" w:space="0" w:color="auto"/>
            <w:right w:val="none" w:sz="0" w:space="0" w:color="auto"/>
          </w:divBdr>
        </w:div>
        <w:div w:id="68693957">
          <w:marLeft w:val="0"/>
          <w:marRight w:val="0"/>
          <w:marTop w:val="150"/>
          <w:marBottom w:val="0"/>
          <w:divBdr>
            <w:top w:val="none" w:sz="0" w:space="0" w:color="auto"/>
            <w:left w:val="none" w:sz="0" w:space="0" w:color="auto"/>
            <w:bottom w:val="none" w:sz="0" w:space="0" w:color="auto"/>
            <w:right w:val="none" w:sz="0" w:space="0" w:color="auto"/>
          </w:divBdr>
          <w:divsChild>
            <w:div w:id="2141072926">
              <w:marLeft w:val="1155"/>
              <w:marRight w:val="0"/>
              <w:marTop w:val="0"/>
              <w:marBottom w:val="0"/>
              <w:divBdr>
                <w:top w:val="none" w:sz="0" w:space="0" w:color="auto"/>
                <w:left w:val="none" w:sz="0" w:space="0" w:color="auto"/>
                <w:bottom w:val="none" w:sz="0" w:space="0" w:color="auto"/>
                <w:right w:val="none" w:sz="0" w:space="0" w:color="auto"/>
              </w:divBdr>
            </w:div>
            <w:div w:id="1473407648">
              <w:marLeft w:val="1155"/>
              <w:marRight w:val="0"/>
              <w:marTop w:val="0"/>
              <w:marBottom w:val="0"/>
              <w:divBdr>
                <w:top w:val="none" w:sz="0" w:space="0" w:color="auto"/>
                <w:left w:val="none" w:sz="0" w:space="0" w:color="auto"/>
                <w:bottom w:val="none" w:sz="0" w:space="0" w:color="auto"/>
                <w:right w:val="none" w:sz="0" w:space="0" w:color="auto"/>
              </w:divBdr>
            </w:div>
            <w:div w:id="401684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079865">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3482">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5925669">
      <w:bodyDiv w:val="1"/>
      <w:marLeft w:val="0"/>
      <w:marRight w:val="0"/>
      <w:marTop w:val="0"/>
      <w:marBottom w:val="0"/>
      <w:divBdr>
        <w:top w:val="none" w:sz="0" w:space="0" w:color="auto"/>
        <w:left w:val="none" w:sz="0" w:space="0" w:color="auto"/>
        <w:bottom w:val="none" w:sz="0" w:space="0" w:color="auto"/>
        <w:right w:val="none" w:sz="0" w:space="0" w:color="auto"/>
      </w:divBdr>
      <w:divsChild>
        <w:div w:id="792946323">
          <w:marLeft w:val="0"/>
          <w:marRight w:val="0"/>
          <w:marTop w:val="0"/>
          <w:marBottom w:val="0"/>
          <w:divBdr>
            <w:top w:val="none" w:sz="0" w:space="0" w:color="auto"/>
            <w:left w:val="none" w:sz="0" w:space="0" w:color="auto"/>
            <w:bottom w:val="none" w:sz="0" w:space="0" w:color="auto"/>
            <w:right w:val="none" w:sz="0" w:space="0" w:color="auto"/>
          </w:divBdr>
        </w:div>
      </w:divsChild>
    </w:div>
    <w:div w:id="1105997800">
      <w:bodyDiv w:val="1"/>
      <w:marLeft w:val="0"/>
      <w:marRight w:val="0"/>
      <w:marTop w:val="0"/>
      <w:marBottom w:val="0"/>
      <w:divBdr>
        <w:top w:val="none" w:sz="0" w:space="0" w:color="auto"/>
        <w:left w:val="none" w:sz="0" w:space="0" w:color="auto"/>
        <w:bottom w:val="none" w:sz="0" w:space="0" w:color="auto"/>
        <w:right w:val="none" w:sz="0" w:space="0" w:color="auto"/>
      </w:divBdr>
      <w:divsChild>
        <w:div w:id="632751807">
          <w:marLeft w:val="0"/>
          <w:marRight w:val="0"/>
          <w:marTop w:val="0"/>
          <w:marBottom w:val="0"/>
          <w:divBdr>
            <w:top w:val="none" w:sz="0" w:space="0" w:color="auto"/>
            <w:left w:val="none" w:sz="0" w:space="0" w:color="auto"/>
            <w:bottom w:val="none" w:sz="0" w:space="0" w:color="auto"/>
            <w:right w:val="none" w:sz="0" w:space="0" w:color="auto"/>
          </w:divBdr>
        </w:div>
        <w:div w:id="1655720647">
          <w:marLeft w:val="0"/>
          <w:marRight w:val="0"/>
          <w:marTop w:val="150"/>
          <w:marBottom w:val="0"/>
          <w:divBdr>
            <w:top w:val="none" w:sz="0" w:space="0" w:color="auto"/>
            <w:left w:val="none" w:sz="0" w:space="0" w:color="auto"/>
            <w:bottom w:val="none" w:sz="0" w:space="0" w:color="auto"/>
            <w:right w:val="none" w:sz="0" w:space="0" w:color="auto"/>
          </w:divBdr>
          <w:divsChild>
            <w:div w:id="438574348">
              <w:marLeft w:val="1155"/>
              <w:marRight w:val="0"/>
              <w:marTop w:val="0"/>
              <w:marBottom w:val="0"/>
              <w:divBdr>
                <w:top w:val="none" w:sz="0" w:space="0" w:color="auto"/>
                <w:left w:val="none" w:sz="0" w:space="0" w:color="auto"/>
                <w:bottom w:val="none" w:sz="0" w:space="0" w:color="auto"/>
                <w:right w:val="none" w:sz="0" w:space="0" w:color="auto"/>
              </w:divBdr>
            </w:div>
            <w:div w:id="198882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6923687">
      <w:bodyDiv w:val="1"/>
      <w:marLeft w:val="0"/>
      <w:marRight w:val="0"/>
      <w:marTop w:val="0"/>
      <w:marBottom w:val="0"/>
      <w:divBdr>
        <w:top w:val="none" w:sz="0" w:space="0" w:color="auto"/>
        <w:left w:val="none" w:sz="0" w:space="0" w:color="auto"/>
        <w:bottom w:val="none" w:sz="0" w:space="0" w:color="auto"/>
        <w:right w:val="none" w:sz="0" w:space="0" w:color="auto"/>
      </w:divBdr>
      <w:divsChild>
        <w:div w:id="431367037">
          <w:marLeft w:val="0"/>
          <w:marRight w:val="0"/>
          <w:marTop w:val="0"/>
          <w:marBottom w:val="0"/>
          <w:divBdr>
            <w:top w:val="none" w:sz="0" w:space="0" w:color="auto"/>
            <w:left w:val="none" w:sz="0" w:space="0" w:color="auto"/>
            <w:bottom w:val="none" w:sz="0" w:space="0" w:color="auto"/>
            <w:right w:val="none" w:sz="0" w:space="0" w:color="auto"/>
          </w:divBdr>
        </w:div>
        <w:div w:id="1643076469">
          <w:marLeft w:val="0"/>
          <w:marRight w:val="0"/>
          <w:marTop w:val="150"/>
          <w:marBottom w:val="0"/>
          <w:divBdr>
            <w:top w:val="none" w:sz="0" w:space="0" w:color="auto"/>
            <w:left w:val="none" w:sz="0" w:space="0" w:color="auto"/>
            <w:bottom w:val="none" w:sz="0" w:space="0" w:color="auto"/>
            <w:right w:val="none" w:sz="0" w:space="0" w:color="auto"/>
          </w:divBdr>
          <w:divsChild>
            <w:div w:id="388260830">
              <w:marLeft w:val="1155"/>
              <w:marRight w:val="0"/>
              <w:marTop w:val="0"/>
              <w:marBottom w:val="0"/>
              <w:divBdr>
                <w:top w:val="none" w:sz="0" w:space="0" w:color="auto"/>
                <w:left w:val="none" w:sz="0" w:space="0" w:color="auto"/>
                <w:bottom w:val="none" w:sz="0" w:space="0" w:color="auto"/>
                <w:right w:val="none" w:sz="0" w:space="0" w:color="auto"/>
              </w:divBdr>
            </w:div>
            <w:div w:id="1572352066">
              <w:marLeft w:val="1155"/>
              <w:marRight w:val="0"/>
              <w:marTop w:val="0"/>
              <w:marBottom w:val="0"/>
              <w:divBdr>
                <w:top w:val="none" w:sz="0" w:space="0" w:color="auto"/>
                <w:left w:val="none" w:sz="0" w:space="0" w:color="auto"/>
                <w:bottom w:val="none" w:sz="0" w:space="0" w:color="auto"/>
                <w:right w:val="none" w:sz="0" w:space="0" w:color="auto"/>
              </w:divBdr>
            </w:div>
            <w:div w:id="2051496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83809">
      <w:bodyDiv w:val="1"/>
      <w:marLeft w:val="0"/>
      <w:marRight w:val="0"/>
      <w:marTop w:val="0"/>
      <w:marBottom w:val="0"/>
      <w:divBdr>
        <w:top w:val="none" w:sz="0" w:space="0" w:color="auto"/>
        <w:left w:val="none" w:sz="0" w:space="0" w:color="auto"/>
        <w:bottom w:val="none" w:sz="0" w:space="0" w:color="auto"/>
        <w:right w:val="none" w:sz="0" w:space="0" w:color="auto"/>
      </w:divBdr>
    </w:div>
    <w:div w:id="1107503507">
      <w:bodyDiv w:val="1"/>
      <w:marLeft w:val="0"/>
      <w:marRight w:val="0"/>
      <w:marTop w:val="0"/>
      <w:marBottom w:val="0"/>
      <w:divBdr>
        <w:top w:val="none" w:sz="0" w:space="0" w:color="auto"/>
        <w:left w:val="none" w:sz="0" w:space="0" w:color="auto"/>
        <w:bottom w:val="none" w:sz="0" w:space="0" w:color="auto"/>
        <w:right w:val="none" w:sz="0" w:space="0" w:color="auto"/>
      </w:divBdr>
      <w:divsChild>
        <w:div w:id="1370685562">
          <w:marLeft w:val="0"/>
          <w:marRight w:val="0"/>
          <w:marTop w:val="0"/>
          <w:marBottom w:val="0"/>
          <w:divBdr>
            <w:top w:val="none" w:sz="0" w:space="0" w:color="auto"/>
            <w:left w:val="none" w:sz="0" w:space="0" w:color="auto"/>
            <w:bottom w:val="none" w:sz="0" w:space="0" w:color="auto"/>
            <w:right w:val="none" w:sz="0" w:space="0" w:color="auto"/>
          </w:divBdr>
        </w:div>
        <w:div w:id="47724866">
          <w:marLeft w:val="0"/>
          <w:marRight w:val="0"/>
          <w:marTop w:val="150"/>
          <w:marBottom w:val="0"/>
          <w:divBdr>
            <w:top w:val="none" w:sz="0" w:space="0" w:color="auto"/>
            <w:left w:val="none" w:sz="0" w:space="0" w:color="auto"/>
            <w:bottom w:val="none" w:sz="0" w:space="0" w:color="auto"/>
            <w:right w:val="none" w:sz="0" w:space="0" w:color="auto"/>
          </w:divBdr>
          <w:divsChild>
            <w:div w:id="1513227563">
              <w:marLeft w:val="1155"/>
              <w:marRight w:val="0"/>
              <w:marTop w:val="0"/>
              <w:marBottom w:val="0"/>
              <w:divBdr>
                <w:top w:val="none" w:sz="0" w:space="0" w:color="auto"/>
                <w:left w:val="none" w:sz="0" w:space="0" w:color="auto"/>
                <w:bottom w:val="none" w:sz="0" w:space="0" w:color="auto"/>
                <w:right w:val="none" w:sz="0" w:space="0" w:color="auto"/>
              </w:divBdr>
            </w:div>
            <w:div w:id="1539658835">
              <w:marLeft w:val="1155"/>
              <w:marRight w:val="0"/>
              <w:marTop w:val="0"/>
              <w:marBottom w:val="0"/>
              <w:divBdr>
                <w:top w:val="none" w:sz="0" w:space="0" w:color="auto"/>
                <w:left w:val="none" w:sz="0" w:space="0" w:color="auto"/>
                <w:bottom w:val="none" w:sz="0" w:space="0" w:color="auto"/>
                <w:right w:val="none" w:sz="0" w:space="0" w:color="auto"/>
              </w:divBdr>
            </w:div>
            <w:div w:id="107746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891679">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7968755">
      <w:bodyDiv w:val="1"/>
      <w:marLeft w:val="0"/>
      <w:marRight w:val="0"/>
      <w:marTop w:val="0"/>
      <w:marBottom w:val="0"/>
      <w:divBdr>
        <w:top w:val="none" w:sz="0" w:space="0" w:color="auto"/>
        <w:left w:val="none" w:sz="0" w:space="0" w:color="auto"/>
        <w:bottom w:val="none" w:sz="0" w:space="0" w:color="auto"/>
        <w:right w:val="none" w:sz="0" w:space="0" w:color="auto"/>
      </w:divBdr>
      <w:divsChild>
        <w:div w:id="1891839283">
          <w:marLeft w:val="0"/>
          <w:marRight w:val="0"/>
          <w:marTop w:val="0"/>
          <w:marBottom w:val="0"/>
          <w:divBdr>
            <w:top w:val="none" w:sz="0" w:space="0" w:color="auto"/>
            <w:left w:val="none" w:sz="0" w:space="0" w:color="auto"/>
            <w:bottom w:val="none" w:sz="0" w:space="0" w:color="auto"/>
            <w:right w:val="none" w:sz="0" w:space="0" w:color="auto"/>
          </w:divBdr>
        </w:div>
        <w:div w:id="1525552942">
          <w:marLeft w:val="0"/>
          <w:marRight w:val="0"/>
          <w:marTop w:val="150"/>
          <w:marBottom w:val="0"/>
          <w:divBdr>
            <w:top w:val="none" w:sz="0" w:space="0" w:color="auto"/>
            <w:left w:val="none" w:sz="0" w:space="0" w:color="auto"/>
            <w:bottom w:val="none" w:sz="0" w:space="0" w:color="auto"/>
            <w:right w:val="none" w:sz="0" w:space="0" w:color="auto"/>
          </w:divBdr>
          <w:divsChild>
            <w:div w:id="787119963">
              <w:marLeft w:val="1155"/>
              <w:marRight w:val="0"/>
              <w:marTop w:val="0"/>
              <w:marBottom w:val="0"/>
              <w:divBdr>
                <w:top w:val="none" w:sz="0" w:space="0" w:color="auto"/>
                <w:left w:val="none" w:sz="0" w:space="0" w:color="auto"/>
                <w:bottom w:val="none" w:sz="0" w:space="0" w:color="auto"/>
                <w:right w:val="none" w:sz="0" w:space="0" w:color="auto"/>
              </w:divBdr>
            </w:div>
            <w:div w:id="1990668730">
              <w:marLeft w:val="1155"/>
              <w:marRight w:val="0"/>
              <w:marTop w:val="0"/>
              <w:marBottom w:val="0"/>
              <w:divBdr>
                <w:top w:val="none" w:sz="0" w:space="0" w:color="auto"/>
                <w:left w:val="none" w:sz="0" w:space="0" w:color="auto"/>
                <w:bottom w:val="none" w:sz="0" w:space="0" w:color="auto"/>
                <w:right w:val="none" w:sz="0" w:space="0" w:color="auto"/>
              </w:divBdr>
            </w:div>
            <w:div w:id="136185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970023">
      <w:bodyDiv w:val="1"/>
      <w:marLeft w:val="0"/>
      <w:marRight w:val="0"/>
      <w:marTop w:val="0"/>
      <w:marBottom w:val="0"/>
      <w:divBdr>
        <w:top w:val="none" w:sz="0" w:space="0" w:color="auto"/>
        <w:left w:val="none" w:sz="0" w:space="0" w:color="auto"/>
        <w:bottom w:val="none" w:sz="0" w:space="0" w:color="auto"/>
        <w:right w:val="none" w:sz="0" w:space="0" w:color="auto"/>
      </w:divBdr>
      <w:divsChild>
        <w:div w:id="1399134477">
          <w:marLeft w:val="0"/>
          <w:marRight w:val="0"/>
          <w:marTop w:val="0"/>
          <w:marBottom w:val="0"/>
          <w:divBdr>
            <w:top w:val="none" w:sz="0" w:space="0" w:color="auto"/>
            <w:left w:val="none" w:sz="0" w:space="0" w:color="auto"/>
            <w:bottom w:val="none" w:sz="0" w:space="0" w:color="auto"/>
            <w:right w:val="none" w:sz="0" w:space="0" w:color="auto"/>
          </w:divBdr>
        </w:div>
        <w:div w:id="1427727288">
          <w:marLeft w:val="0"/>
          <w:marRight w:val="0"/>
          <w:marTop w:val="150"/>
          <w:marBottom w:val="0"/>
          <w:divBdr>
            <w:top w:val="none" w:sz="0" w:space="0" w:color="auto"/>
            <w:left w:val="none" w:sz="0" w:space="0" w:color="auto"/>
            <w:bottom w:val="none" w:sz="0" w:space="0" w:color="auto"/>
            <w:right w:val="none" w:sz="0" w:space="0" w:color="auto"/>
          </w:divBdr>
          <w:divsChild>
            <w:div w:id="50078591">
              <w:marLeft w:val="1155"/>
              <w:marRight w:val="0"/>
              <w:marTop w:val="0"/>
              <w:marBottom w:val="0"/>
              <w:divBdr>
                <w:top w:val="none" w:sz="0" w:space="0" w:color="auto"/>
                <w:left w:val="none" w:sz="0" w:space="0" w:color="auto"/>
                <w:bottom w:val="none" w:sz="0" w:space="0" w:color="auto"/>
                <w:right w:val="none" w:sz="0" w:space="0" w:color="auto"/>
              </w:divBdr>
            </w:div>
            <w:div w:id="1554391025">
              <w:marLeft w:val="1155"/>
              <w:marRight w:val="0"/>
              <w:marTop w:val="0"/>
              <w:marBottom w:val="0"/>
              <w:divBdr>
                <w:top w:val="none" w:sz="0" w:space="0" w:color="auto"/>
                <w:left w:val="none" w:sz="0" w:space="0" w:color="auto"/>
                <w:bottom w:val="none" w:sz="0" w:space="0" w:color="auto"/>
                <w:right w:val="none" w:sz="0" w:space="0" w:color="auto"/>
              </w:divBdr>
            </w:div>
            <w:div w:id="201237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5120">
      <w:bodyDiv w:val="1"/>
      <w:marLeft w:val="0"/>
      <w:marRight w:val="0"/>
      <w:marTop w:val="0"/>
      <w:marBottom w:val="0"/>
      <w:divBdr>
        <w:top w:val="none" w:sz="0" w:space="0" w:color="auto"/>
        <w:left w:val="none" w:sz="0" w:space="0" w:color="auto"/>
        <w:bottom w:val="none" w:sz="0" w:space="0" w:color="auto"/>
        <w:right w:val="none" w:sz="0" w:space="0" w:color="auto"/>
      </w:divBdr>
      <w:divsChild>
        <w:div w:id="371619339">
          <w:marLeft w:val="0"/>
          <w:marRight w:val="0"/>
          <w:marTop w:val="0"/>
          <w:marBottom w:val="0"/>
          <w:divBdr>
            <w:top w:val="none" w:sz="0" w:space="0" w:color="auto"/>
            <w:left w:val="none" w:sz="0" w:space="0" w:color="auto"/>
            <w:bottom w:val="none" w:sz="0" w:space="0" w:color="auto"/>
            <w:right w:val="none" w:sz="0" w:space="0" w:color="auto"/>
          </w:divBdr>
        </w:div>
        <w:div w:id="2111462608">
          <w:marLeft w:val="0"/>
          <w:marRight w:val="0"/>
          <w:marTop w:val="150"/>
          <w:marBottom w:val="0"/>
          <w:divBdr>
            <w:top w:val="none" w:sz="0" w:space="0" w:color="auto"/>
            <w:left w:val="none" w:sz="0" w:space="0" w:color="auto"/>
            <w:bottom w:val="none" w:sz="0" w:space="0" w:color="auto"/>
            <w:right w:val="none" w:sz="0" w:space="0" w:color="auto"/>
          </w:divBdr>
          <w:divsChild>
            <w:div w:id="2117167035">
              <w:marLeft w:val="1155"/>
              <w:marRight w:val="0"/>
              <w:marTop w:val="0"/>
              <w:marBottom w:val="0"/>
              <w:divBdr>
                <w:top w:val="none" w:sz="0" w:space="0" w:color="auto"/>
                <w:left w:val="none" w:sz="0" w:space="0" w:color="auto"/>
                <w:bottom w:val="none" w:sz="0" w:space="0" w:color="auto"/>
                <w:right w:val="none" w:sz="0" w:space="0" w:color="auto"/>
              </w:divBdr>
            </w:div>
            <w:div w:id="510337402">
              <w:marLeft w:val="1155"/>
              <w:marRight w:val="0"/>
              <w:marTop w:val="0"/>
              <w:marBottom w:val="0"/>
              <w:divBdr>
                <w:top w:val="none" w:sz="0" w:space="0" w:color="auto"/>
                <w:left w:val="none" w:sz="0" w:space="0" w:color="auto"/>
                <w:bottom w:val="none" w:sz="0" w:space="0" w:color="auto"/>
                <w:right w:val="none" w:sz="0" w:space="0" w:color="auto"/>
              </w:divBdr>
            </w:div>
            <w:div w:id="1347291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623462">
      <w:bodyDiv w:val="1"/>
      <w:marLeft w:val="0"/>
      <w:marRight w:val="0"/>
      <w:marTop w:val="0"/>
      <w:marBottom w:val="0"/>
      <w:divBdr>
        <w:top w:val="none" w:sz="0" w:space="0" w:color="auto"/>
        <w:left w:val="none" w:sz="0" w:space="0" w:color="auto"/>
        <w:bottom w:val="none" w:sz="0" w:space="0" w:color="auto"/>
        <w:right w:val="none" w:sz="0" w:space="0" w:color="auto"/>
      </w:divBdr>
      <w:divsChild>
        <w:div w:id="1605457830">
          <w:marLeft w:val="0"/>
          <w:marRight w:val="0"/>
          <w:marTop w:val="0"/>
          <w:marBottom w:val="0"/>
          <w:divBdr>
            <w:top w:val="none" w:sz="0" w:space="0" w:color="auto"/>
            <w:left w:val="none" w:sz="0" w:space="0" w:color="auto"/>
            <w:bottom w:val="none" w:sz="0" w:space="0" w:color="auto"/>
            <w:right w:val="none" w:sz="0" w:space="0" w:color="auto"/>
          </w:divBdr>
        </w:div>
        <w:div w:id="558828106">
          <w:marLeft w:val="0"/>
          <w:marRight w:val="0"/>
          <w:marTop w:val="150"/>
          <w:marBottom w:val="0"/>
          <w:divBdr>
            <w:top w:val="none" w:sz="0" w:space="0" w:color="auto"/>
            <w:left w:val="none" w:sz="0" w:space="0" w:color="auto"/>
            <w:bottom w:val="none" w:sz="0" w:space="0" w:color="auto"/>
            <w:right w:val="none" w:sz="0" w:space="0" w:color="auto"/>
          </w:divBdr>
          <w:divsChild>
            <w:div w:id="168982065">
              <w:marLeft w:val="1155"/>
              <w:marRight w:val="0"/>
              <w:marTop w:val="0"/>
              <w:marBottom w:val="0"/>
              <w:divBdr>
                <w:top w:val="none" w:sz="0" w:space="0" w:color="auto"/>
                <w:left w:val="none" w:sz="0" w:space="0" w:color="auto"/>
                <w:bottom w:val="none" w:sz="0" w:space="0" w:color="auto"/>
                <w:right w:val="none" w:sz="0" w:space="0" w:color="auto"/>
              </w:divBdr>
            </w:div>
            <w:div w:id="1346982766">
              <w:marLeft w:val="1155"/>
              <w:marRight w:val="0"/>
              <w:marTop w:val="0"/>
              <w:marBottom w:val="0"/>
              <w:divBdr>
                <w:top w:val="none" w:sz="0" w:space="0" w:color="auto"/>
                <w:left w:val="none" w:sz="0" w:space="0" w:color="auto"/>
                <w:bottom w:val="none" w:sz="0" w:space="0" w:color="auto"/>
                <w:right w:val="none" w:sz="0" w:space="0" w:color="auto"/>
              </w:divBdr>
            </w:div>
            <w:div w:id="875656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819484">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050">
      <w:bodyDiv w:val="1"/>
      <w:marLeft w:val="0"/>
      <w:marRight w:val="0"/>
      <w:marTop w:val="0"/>
      <w:marBottom w:val="0"/>
      <w:divBdr>
        <w:top w:val="none" w:sz="0" w:space="0" w:color="auto"/>
        <w:left w:val="none" w:sz="0" w:space="0" w:color="auto"/>
        <w:bottom w:val="none" w:sz="0" w:space="0" w:color="auto"/>
        <w:right w:val="none" w:sz="0" w:space="0" w:color="auto"/>
      </w:divBdr>
      <w:divsChild>
        <w:div w:id="1682514825">
          <w:marLeft w:val="0"/>
          <w:marRight w:val="0"/>
          <w:marTop w:val="0"/>
          <w:marBottom w:val="0"/>
          <w:divBdr>
            <w:top w:val="none" w:sz="0" w:space="0" w:color="auto"/>
            <w:left w:val="none" w:sz="0" w:space="0" w:color="auto"/>
            <w:bottom w:val="none" w:sz="0" w:space="0" w:color="auto"/>
            <w:right w:val="none" w:sz="0" w:space="0" w:color="auto"/>
          </w:divBdr>
        </w:div>
        <w:div w:id="1671326055">
          <w:marLeft w:val="0"/>
          <w:marRight w:val="0"/>
          <w:marTop w:val="150"/>
          <w:marBottom w:val="0"/>
          <w:divBdr>
            <w:top w:val="none" w:sz="0" w:space="0" w:color="auto"/>
            <w:left w:val="none" w:sz="0" w:space="0" w:color="auto"/>
            <w:bottom w:val="none" w:sz="0" w:space="0" w:color="auto"/>
            <w:right w:val="none" w:sz="0" w:space="0" w:color="auto"/>
          </w:divBdr>
          <w:divsChild>
            <w:div w:id="87236889">
              <w:marLeft w:val="1155"/>
              <w:marRight w:val="0"/>
              <w:marTop w:val="0"/>
              <w:marBottom w:val="0"/>
              <w:divBdr>
                <w:top w:val="none" w:sz="0" w:space="0" w:color="auto"/>
                <w:left w:val="none" w:sz="0" w:space="0" w:color="auto"/>
                <w:bottom w:val="none" w:sz="0" w:space="0" w:color="auto"/>
                <w:right w:val="none" w:sz="0" w:space="0" w:color="auto"/>
              </w:divBdr>
            </w:div>
            <w:div w:id="1510365577">
              <w:marLeft w:val="1155"/>
              <w:marRight w:val="0"/>
              <w:marTop w:val="0"/>
              <w:marBottom w:val="0"/>
              <w:divBdr>
                <w:top w:val="none" w:sz="0" w:space="0" w:color="auto"/>
                <w:left w:val="none" w:sz="0" w:space="0" w:color="auto"/>
                <w:bottom w:val="none" w:sz="0" w:space="0" w:color="auto"/>
                <w:right w:val="none" w:sz="0" w:space="0" w:color="auto"/>
              </w:divBdr>
            </w:div>
            <w:div w:id="2028208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855545">
      <w:bodyDiv w:val="1"/>
      <w:marLeft w:val="0"/>
      <w:marRight w:val="0"/>
      <w:marTop w:val="0"/>
      <w:marBottom w:val="0"/>
      <w:divBdr>
        <w:top w:val="none" w:sz="0" w:space="0" w:color="auto"/>
        <w:left w:val="none" w:sz="0" w:space="0" w:color="auto"/>
        <w:bottom w:val="none" w:sz="0" w:space="0" w:color="auto"/>
        <w:right w:val="none" w:sz="0" w:space="0" w:color="auto"/>
      </w:divBdr>
      <w:divsChild>
        <w:div w:id="1575894249">
          <w:marLeft w:val="0"/>
          <w:marRight w:val="0"/>
          <w:marTop w:val="0"/>
          <w:marBottom w:val="0"/>
          <w:divBdr>
            <w:top w:val="none" w:sz="0" w:space="0" w:color="auto"/>
            <w:left w:val="none" w:sz="0" w:space="0" w:color="auto"/>
            <w:bottom w:val="none" w:sz="0" w:space="0" w:color="auto"/>
            <w:right w:val="none" w:sz="0" w:space="0" w:color="auto"/>
          </w:divBdr>
        </w:div>
        <w:div w:id="1366323970">
          <w:marLeft w:val="0"/>
          <w:marRight w:val="0"/>
          <w:marTop w:val="150"/>
          <w:marBottom w:val="0"/>
          <w:divBdr>
            <w:top w:val="none" w:sz="0" w:space="0" w:color="auto"/>
            <w:left w:val="none" w:sz="0" w:space="0" w:color="auto"/>
            <w:bottom w:val="none" w:sz="0" w:space="0" w:color="auto"/>
            <w:right w:val="none" w:sz="0" w:space="0" w:color="auto"/>
          </w:divBdr>
          <w:divsChild>
            <w:div w:id="1534270469">
              <w:marLeft w:val="1155"/>
              <w:marRight w:val="0"/>
              <w:marTop w:val="0"/>
              <w:marBottom w:val="0"/>
              <w:divBdr>
                <w:top w:val="none" w:sz="0" w:space="0" w:color="auto"/>
                <w:left w:val="none" w:sz="0" w:space="0" w:color="auto"/>
                <w:bottom w:val="none" w:sz="0" w:space="0" w:color="auto"/>
                <w:right w:val="none" w:sz="0" w:space="0" w:color="auto"/>
              </w:divBdr>
            </w:div>
            <w:div w:id="1962565253">
              <w:marLeft w:val="1155"/>
              <w:marRight w:val="0"/>
              <w:marTop w:val="0"/>
              <w:marBottom w:val="0"/>
              <w:divBdr>
                <w:top w:val="none" w:sz="0" w:space="0" w:color="auto"/>
                <w:left w:val="none" w:sz="0" w:space="0" w:color="auto"/>
                <w:bottom w:val="none" w:sz="0" w:space="0" w:color="auto"/>
                <w:right w:val="none" w:sz="0" w:space="0" w:color="auto"/>
              </w:divBdr>
            </w:div>
            <w:div w:id="101511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012826">
      <w:bodyDiv w:val="1"/>
      <w:marLeft w:val="0"/>
      <w:marRight w:val="0"/>
      <w:marTop w:val="0"/>
      <w:marBottom w:val="0"/>
      <w:divBdr>
        <w:top w:val="none" w:sz="0" w:space="0" w:color="auto"/>
        <w:left w:val="none" w:sz="0" w:space="0" w:color="auto"/>
        <w:bottom w:val="none" w:sz="0" w:space="0" w:color="auto"/>
        <w:right w:val="none" w:sz="0" w:space="0" w:color="auto"/>
      </w:divBdr>
      <w:divsChild>
        <w:div w:id="2097360605">
          <w:marLeft w:val="0"/>
          <w:marRight w:val="0"/>
          <w:marTop w:val="0"/>
          <w:marBottom w:val="0"/>
          <w:divBdr>
            <w:top w:val="none" w:sz="0" w:space="0" w:color="auto"/>
            <w:left w:val="none" w:sz="0" w:space="0" w:color="auto"/>
            <w:bottom w:val="none" w:sz="0" w:space="0" w:color="auto"/>
            <w:right w:val="none" w:sz="0" w:space="0" w:color="auto"/>
          </w:divBdr>
        </w:div>
        <w:div w:id="1002974653">
          <w:marLeft w:val="0"/>
          <w:marRight w:val="0"/>
          <w:marTop w:val="150"/>
          <w:marBottom w:val="0"/>
          <w:divBdr>
            <w:top w:val="none" w:sz="0" w:space="0" w:color="auto"/>
            <w:left w:val="none" w:sz="0" w:space="0" w:color="auto"/>
            <w:bottom w:val="none" w:sz="0" w:space="0" w:color="auto"/>
            <w:right w:val="none" w:sz="0" w:space="0" w:color="auto"/>
          </w:divBdr>
          <w:divsChild>
            <w:div w:id="326709322">
              <w:marLeft w:val="1155"/>
              <w:marRight w:val="0"/>
              <w:marTop w:val="0"/>
              <w:marBottom w:val="0"/>
              <w:divBdr>
                <w:top w:val="none" w:sz="0" w:space="0" w:color="auto"/>
                <w:left w:val="none" w:sz="0" w:space="0" w:color="auto"/>
                <w:bottom w:val="none" w:sz="0" w:space="0" w:color="auto"/>
                <w:right w:val="none" w:sz="0" w:space="0" w:color="auto"/>
              </w:divBdr>
            </w:div>
            <w:div w:id="738671549">
              <w:marLeft w:val="1155"/>
              <w:marRight w:val="0"/>
              <w:marTop w:val="0"/>
              <w:marBottom w:val="0"/>
              <w:divBdr>
                <w:top w:val="none" w:sz="0" w:space="0" w:color="auto"/>
                <w:left w:val="none" w:sz="0" w:space="0" w:color="auto"/>
                <w:bottom w:val="none" w:sz="0" w:space="0" w:color="auto"/>
                <w:right w:val="none" w:sz="0" w:space="0" w:color="auto"/>
              </w:divBdr>
            </w:div>
            <w:div w:id="167098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130556">
      <w:bodyDiv w:val="1"/>
      <w:marLeft w:val="0"/>
      <w:marRight w:val="0"/>
      <w:marTop w:val="0"/>
      <w:marBottom w:val="0"/>
      <w:divBdr>
        <w:top w:val="none" w:sz="0" w:space="0" w:color="auto"/>
        <w:left w:val="none" w:sz="0" w:space="0" w:color="auto"/>
        <w:bottom w:val="none" w:sz="0" w:space="0" w:color="auto"/>
        <w:right w:val="none" w:sz="0" w:space="0" w:color="auto"/>
      </w:divBdr>
      <w:divsChild>
        <w:div w:id="850608197">
          <w:marLeft w:val="0"/>
          <w:marRight w:val="0"/>
          <w:marTop w:val="0"/>
          <w:marBottom w:val="0"/>
          <w:divBdr>
            <w:top w:val="none" w:sz="0" w:space="0" w:color="auto"/>
            <w:left w:val="none" w:sz="0" w:space="0" w:color="auto"/>
            <w:bottom w:val="none" w:sz="0" w:space="0" w:color="auto"/>
            <w:right w:val="none" w:sz="0" w:space="0" w:color="auto"/>
          </w:divBdr>
        </w:div>
        <w:div w:id="962343561">
          <w:marLeft w:val="0"/>
          <w:marRight w:val="0"/>
          <w:marTop w:val="150"/>
          <w:marBottom w:val="0"/>
          <w:divBdr>
            <w:top w:val="none" w:sz="0" w:space="0" w:color="auto"/>
            <w:left w:val="none" w:sz="0" w:space="0" w:color="auto"/>
            <w:bottom w:val="none" w:sz="0" w:space="0" w:color="auto"/>
            <w:right w:val="none" w:sz="0" w:space="0" w:color="auto"/>
          </w:divBdr>
          <w:divsChild>
            <w:div w:id="893542910">
              <w:marLeft w:val="1155"/>
              <w:marRight w:val="0"/>
              <w:marTop w:val="0"/>
              <w:marBottom w:val="0"/>
              <w:divBdr>
                <w:top w:val="none" w:sz="0" w:space="0" w:color="auto"/>
                <w:left w:val="none" w:sz="0" w:space="0" w:color="auto"/>
                <w:bottom w:val="none" w:sz="0" w:space="0" w:color="auto"/>
                <w:right w:val="none" w:sz="0" w:space="0" w:color="auto"/>
              </w:divBdr>
            </w:div>
            <w:div w:id="1806656966">
              <w:marLeft w:val="1155"/>
              <w:marRight w:val="0"/>
              <w:marTop w:val="0"/>
              <w:marBottom w:val="0"/>
              <w:divBdr>
                <w:top w:val="none" w:sz="0" w:space="0" w:color="auto"/>
                <w:left w:val="none" w:sz="0" w:space="0" w:color="auto"/>
                <w:bottom w:val="none" w:sz="0" w:space="0" w:color="auto"/>
                <w:right w:val="none" w:sz="0" w:space="0" w:color="auto"/>
              </w:divBdr>
            </w:div>
            <w:div w:id="187644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321663">
      <w:bodyDiv w:val="1"/>
      <w:marLeft w:val="0"/>
      <w:marRight w:val="0"/>
      <w:marTop w:val="0"/>
      <w:marBottom w:val="0"/>
      <w:divBdr>
        <w:top w:val="none" w:sz="0" w:space="0" w:color="auto"/>
        <w:left w:val="none" w:sz="0" w:space="0" w:color="auto"/>
        <w:bottom w:val="none" w:sz="0" w:space="0" w:color="auto"/>
        <w:right w:val="none" w:sz="0" w:space="0" w:color="auto"/>
      </w:divBdr>
    </w:div>
    <w:div w:id="111136281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12911">
      <w:bodyDiv w:val="1"/>
      <w:marLeft w:val="0"/>
      <w:marRight w:val="0"/>
      <w:marTop w:val="0"/>
      <w:marBottom w:val="0"/>
      <w:divBdr>
        <w:top w:val="none" w:sz="0" w:space="0" w:color="auto"/>
        <w:left w:val="none" w:sz="0" w:space="0" w:color="auto"/>
        <w:bottom w:val="none" w:sz="0" w:space="0" w:color="auto"/>
        <w:right w:val="none" w:sz="0" w:space="0" w:color="auto"/>
      </w:divBdr>
      <w:divsChild>
        <w:div w:id="907888351">
          <w:marLeft w:val="0"/>
          <w:marRight w:val="0"/>
          <w:marTop w:val="0"/>
          <w:marBottom w:val="0"/>
          <w:divBdr>
            <w:top w:val="none" w:sz="0" w:space="0" w:color="auto"/>
            <w:left w:val="none" w:sz="0" w:space="0" w:color="auto"/>
            <w:bottom w:val="none" w:sz="0" w:space="0" w:color="auto"/>
            <w:right w:val="none" w:sz="0" w:space="0" w:color="auto"/>
          </w:divBdr>
        </w:div>
        <w:div w:id="305597823">
          <w:marLeft w:val="0"/>
          <w:marRight w:val="0"/>
          <w:marTop w:val="150"/>
          <w:marBottom w:val="0"/>
          <w:divBdr>
            <w:top w:val="none" w:sz="0" w:space="0" w:color="auto"/>
            <w:left w:val="none" w:sz="0" w:space="0" w:color="auto"/>
            <w:bottom w:val="none" w:sz="0" w:space="0" w:color="auto"/>
            <w:right w:val="none" w:sz="0" w:space="0" w:color="auto"/>
          </w:divBdr>
          <w:divsChild>
            <w:div w:id="646861090">
              <w:marLeft w:val="1155"/>
              <w:marRight w:val="0"/>
              <w:marTop w:val="0"/>
              <w:marBottom w:val="0"/>
              <w:divBdr>
                <w:top w:val="none" w:sz="0" w:space="0" w:color="auto"/>
                <w:left w:val="none" w:sz="0" w:space="0" w:color="auto"/>
                <w:bottom w:val="none" w:sz="0" w:space="0" w:color="auto"/>
                <w:right w:val="none" w:sz="0" w:space="0" w:color="auto"/>
              </w:divBdr>
            </w:div>
            <w:div w:id="308558791">
              <w:marLeft w:val="1155"/>
              <w:marRight w:val="0"/>
              <w:marTop w:val="0"/>
              <w:marBottom w:val="0"/>
              <w:divBdr>
                <w:top w:val="none" w:sz="0" w:space="0" w:color="auto"/>
                <w:left w:val="none" w:sz="0" w:space="0" w:color="auto"/>
                <w:bottom w:val="none" w:sz="0" w:space="0" w:color="auto"/>
                <w:right w:val="none" w:sz="0" w:space="0" w:color="auto"/>
              </w:divBdr>
            </w:div>
            <w:div w:id="1674920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86751">
      <w:bodyDiv w:val="1"/>
      <w:marLeft w:val="0"/>
      <w:marRight w:val="0"/>
      <w:marTop w:val="0"/>
      <w:marBottom w:val="0"/>
      <w:divBdr>
        <w:top w:val="none" w:sz="0" w:space="0" w:color="auto"/>
        <w:left w:val="none" w:sz="0" w:space="0" w:color="auto"/>
        <w:bottom w:val="none" w:sz="0" w:space="0" w:color="auto"/>
        <w:right w:val="none" w:sz="0" w:space="0" w:color="auto"/>
      </w:divBdr>
      <w:divsChild>
        <w:div w:id="646788653">
          <w:marLeft w:val="0"/>
          <w:marRight w:val="0"/>
          <w:marTop w:val="0"/>
          <w:marBottom w:val="0"/>
          <w:divBdr>
            <w:top w:val="none" w:sz="0" w:space="0" w:color="auto"/>
            <w:left w:val="none" w:sz="0" w:space="0" w:color="auto"/>
            <w:bottom w:val="none" w:sz="0" w:space="0" w:color="auto"/>
            <w:right w:val="none" w:sz="0" w:space="0" w:color="auto"/>
          </w:divBdr>
        </w:div>
        <w:div w:id="553396198">
          <w:marLeft w:val="0"/>
          <w:marRight w:val="0"/>
          <w:marTop w:val="150"/>
          <w:marBottom w:val="0"/>
          <w:divBdr>
            <w:top w:val="none" w:sz="0" w:space="0" w:color="auto"/>
            <w:left w:val="none" w:sz="0" w:space="0" w:color="auto"/>
            <w:bottom w:val="none" w:sz="0" w:space="0" w:color="auto"/>
            <w:right w:val="none" w:sz="0" w:space="0" w:color="auto"/>
          </w:divBdr>
          <w:divsChild>
            <w:div w:id="341396169">
              <w:marLeft w:val="1155"/>
              <w:marRight w:val="0"/>
              <w:marTop w:val="0"/>
              <w:marBottom w:val="0"/>
              <w:divBdr>
                <w:top w:val="none" w:sz="0" w:space="0" w:color="auto"/>
                <w:left w:val="none" w:sz="0" w:space="0" w:color="auto"/>
                <w:bottom w:val="none" w:sz="0" w:space="0" w:color="auto"/>
                <w:right w:val="none" w:sz="0" w:space="0" w:color="auto"/>
              </w:divBdr>
            </w:div>
            <w:div w:id="245844210">
              <w:marLeft w:val="1155"/>
              <w:marRight w:val="0"/>
              <w:marTop w:val="0"/>
              <w:marBottom w:val="0"/>
              <w:divBdr>
                <w:top w:val="none" w:sz="0" w:space="0" w:color="auto"/>
                <w:left w:val="none" w:sz="0" w:space="0" w:color="auto"/>
                <w:bottom w:val="none" w:sz="0" w:space="0" w:color="auto"/>
                <w:right w:val="none" w:sz="0" w:space="0" w:color="auto"/>
              </w:divBdr>
            </w:div>
            <w:div w:id="40280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4621">
      <w:bodyDiv w:val="1"/>
      <w:marLeft w:val="0"/>
      <w:marRight w:val="0"/>
      <w:marTop w:val="0"/>
      <w:marBottom w:val="0"/>
      <w:divBdr>
        <w:top w:val="none" w:sz="0" w:space="0" w:color="auto"/>
        <w:left w:val="none" w:sz="0" w:space="0" w:color="auto"/>
        <w:bottom w:val="none" w:sz="0" w:space="0" w:color="auto"/>
        <w:right w:val="none" w:sz="0" w:space="0" w:color="auto"/>
      </w:divBdr>
      <w:divsChild>
        <w:div w:id="1434982367">
          <w:marLeft w:val="0"/>
          <w:marRight w:val="0"/>
          <w:marTop w:val="0"/>
          <w:marBottom w:val="0"/>
          <w:divBdr>
            <w:top w:val="none" w:sz="0" w:space="0" w:color="auto"/>
            <w:left w:val="none" w:sz="0" w:space="0" w:color="auto"/>
            <w:bottom w:val="none" w:sz="0" w:space="0" w:color="auto"/>
            <w:right w:val="none" w:sz="0" w:space="0" w:color="auto"/>
          </w:divBdr>
        </w:div>
        <w:div w:id="2110344476">
          <w:marLeft w:val="0"/>
          <w:marRight w:val="0"/>
          <w:marTop w:val="150"/>
          <w:marBottom w:val="0"/>
          <w:divBdr>
            <w:top w:val="none" w:sz="0" w:space="0" w:color="auto"/>
            <w:left w:val="none" w:sz="0" w:space="0" w:color="auto"/>
            <w:bottom w:val="none" w:sz="0" w:space="0" w:color="auto"/>
            <w:right w:val="none" w:sz="0" w:space="0" w:color="auto"/>
          </w:divBdr>
          <w:divsChild>
            <w:div w:id="116064988">
              <w:marLeft w:val="1155"/>
              <w:marRight w:val="0"/>
              <w:marTop w:val="0"/>
              <w:marBottom w:val="0"/>
              <w:divBdr>
                <w:top w:val="none" w:sz="0" w:space="0" w:color="auto"/>
                <w:left w:val="none" w:sz="0" w:space="0" w:color="auto"/>
                <w:bottom w:val="none" w:sz="0" w:space="0" w:color="auto"/>
                <w:right w:val="none" w:sz="0" w:space="0" w:color="auto"/>
              </w:divBdr>
            </w:div>
            <w:div w:id="1168134949">
              <w:marLeft w:val="1155"/>
              <w:marRight w:val="0"/>
              <w:marTop w:val="0"/>
              <w:marBottom w:val="0"/>
              <w:divBdr>
                <w:top w:val="none" w:sz="0" w:space="0" w:color="auto"/>
                <w:left w:val="none" w:sz="0" w:space="0" w:color="auto"/>
                <w:bottom w:val="none" w:sz="0" w:space="0" w:color="auto"/>
                <w:right w:val="none" w:sz="0" w:space="0" w:color="auto"/>
              </w:divBdr>
            </w:div>
            <w:div w:id="1339887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8597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18004">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248474">
      <w:bodyDiv w:val="1"/>
      <w:marLeft w:val="0"/>
      <w:marRight w:val="0"/>
      <w:marTop w:val="0"/>
      <w:marBottom w:val="0"/>
      <w:divBdr>
        <w:top w:val="none" w:sz="0" w:space="0" w:color="auto"/>
        <w:left w:val="none" w:sz="0" w:space="0" w:color="auto"/>
        <w:bottom w:val="none" w:sz="0" w:space="0" w:color="auto"/>
        <w:right w:val="none" w:sz="0" w:space="0" w:color="auto"/>
      </w:divBdr>
      <w:divsChild>
        <w:div w:id="765273197">
          <w:marLeft w:val="0"/>
          <w:marRight w:val="0"/>
          <w:marTop w:val="0"/>
          <w:marBottom w:val="0"/>
          <w:divBdr>
            <w:top w:val="none" w:sz="0" w:space="0" w:color="auto"/>
            <w:left w:val="none" w:sz="0" w:space="0" w:color="auto"/>
            <w:bottom w:val="none" w:sz="0" w:space="0" w:color="auto"/>
            <w:right w:val="none" w:sz="0" w:space="0" w:color="auto"/>
          </w:divBdr>
        </w:div>
        <w:div w:id="1688824711">
          <w:marLeft w:val="0"/>
          <w:marRight w:val="0"/>
          <w:marTop w:val="150"/>
          <w:marBottom w:val="0"/>
          <w:divBdr>
            <w:top w:val="none" w:sz="0" w:space="0" w:color="auto"/>
            <w:left w:val="none" w:sz="0" w:space="0" w:color="auto"/>
            <w:bottom w:val="none" w:sz="0" w:space="0" w:color="auto"/>
            <w:right w:val="none" w:sz="0" w:space="0" w:color="auto"/>
          </w:divBdr>
          <w:divsChild>
            <w:div w:id="151987914">
              <w:marLeft w:val="1155"/>
              <w:marRight w:val="0"/>
              <w:marTop w:val="0"/>
              <w:marBottom w:val="0"/>
              <w:divBdr>
                <w:top w:val="none" w:sz="0" w:space="0" w:color="auto"/>
                <w:left w:val="none" w:sz="0" w:space="0" w:color="auto"/>
                <w:bottom w:val="none" w:sz="0" w:space="0" w:color="auto"/>
                <w:right w:val="none" w:sz="0" w:space="0" w:color="auto"/>
              </w:divBdr>
            </w:div>
            <w:div w:id="381756829">
              <w:marLeft w:val="1155"/>
              <w:marRight w:val="0"/>
              <w:marTop w:val="0"/>
              <w:marBottom w:val="0"/>
              <w:divBdr>
                <w:top w:val="none" w:sz="0" w:space="0" w:color="auto"/>
                <w:left w:val="none" w:sz="0" w:space="0" w:color="auto"/>
                <w:bottom w:val="none" w:sz="0" w:space="0" w:color="auto"/>
                <w:right w:val="none" w:sz="0" w:space="0" w:color="auto"/>
              </w:divBdr>
            </w:div>
            <w:div w:id="40804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5031">
      <w:bodyDiv w:val="1"/>
      <w:marLeft w:val="0"/>
      <w:marRight w:val="0"/>
      <w:marTop w:val="0"/>
      <w:marBottom w:val="0"/>
      <w:divBdr>
        <w:top w:val="none" w:sz="0" w:space="0" w:color="auto"/>
        <w:left w:val="none" w:sz="0" w:space="0" w:color="auto"/>
        <w:bottom w:val="none" w:sz="0" w:space="0" w:color="auto"/>
        <w:right w:val="none" w:sz="0" w:space="0" w:color="auto"/>
      </w:divBdr>
    </w:div>
    <w:div w:id="1115564612">
      <w:bodyDiv w:val="1"/>
      <w:marLeft w:val="0"/>
      <w:marRight w:val="0"/>
      <w:marTop w:val="0"/>
      <w:marBottom w:val="0"/>
      <w:divBdr>
        <w:top w:val="none" w:sz="0" w:space="0" w:color="auto"/>
        <w:left w:val="none" w:sz="0" w:space="0" w:color="auto"/>
        <w:bottom w:val="none" w:sz="0" w:space="0" w:color="auto"/>
        <w:right w:val="none" w:sz="0" w:space="0" w:color="auto"/>
      </w:divBdr>
      <w:divsChild>
        <w:div w:id="6836379">
          <w:marLeft w:val="0"/>
          <w:marRight w:val="0"/>
          <w:marTop w:val="0"/>
          <w:marBottom w:val="0"/>
          <w:divBdr>
            <w:top w:val="none" w:sz="0" w:space="0" w:color="auto"/>
            <w:left w:val="none" w:sz="0" w:space="0" w:color="auto"/>
            <w:bottom w:val="none" w:sz="0" w:space="0" w:color="auto"/>
            <w:right w:val="none" w:sz="0" w:space="0" w:color="auto"/>
          </w:divBdr>
        </w:div>
        <w:div w:id="1857424496">
          <w:marLeft w:val="0"/>
          <w:marRight w:val="0"/>
          <w:marTop w:val="150"/>
          <w:marBottom w:val="0"/>
          <w:divBdr>
            <w:top w:val="none" w:sz="0" w:space="0" w:color="auto"/>
            <w:left w:val="none" w:sz="0" w:space="0" w:color="auto"/>
            <w:bottom w:val="none" w:sz="0" w:space="0" w:color="auto"/>
            <w:right w:val="none" w:sz="0" w:space="0" w:color="auto"/>
          </w:divBdr>
          <w:divsChild>
            <w:div w:id="1577478028">
              <w:marLeft w:val="1155"/>
              <w:marRight w:val="0"/>
              <w:marTop w:val="0"/>
              <w:marBottom w:val="0"/>
              <w:divBdr>
                <w:top w:val="none" w:sz="0" w:space="0" w:color="auto"/>
                <w:left w:val="none" w:sz="0" w:space="0" w:color="auto"/>
                <w:bottom w:val="none" w:sz="0" w:space="0" w:color="auto"/>
                <w:right w:val="none" w:sz="0" w:space="0" w:color="auto"/>
              </w:divBdr>
            </w:div>
            <w:div w:id="519897808">
              <w:marLeft w:val="1155"/>
              <w:marRight w:val="0"/>
              <w:marTop w:val="0"/>
              <w:marBottom w:val="0"/>
              <w:divBdr>
                <w:top w:val="none" w:sz="0" w:space="0" w:color="auto"/>
                <w:left w:val="none" w:sz="0" w:space="0" w:color="auto"/>
                <w:bottom w:val="none" w:sz="0" w:space="0" w:color="auto"/>
                <w:right w:val="none" w:sz="0" w:space="0" w:color="auto"/>
              </w:divBdr>
            </w:div>
            <w:div w:id="17560515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695">
      <w:bodyDiv w:val="1"/>
      <w:marLeft w:val="0"/>
      <w:marRight w:val="0"/>
      <w:marTop w:val="0"/>
      <w:marBottom w:val="0"/>
      <w:divBdr>
        <w:top w:val="none" w:sz="0" w:space="0" w:color="auto"/>
        <w:left w:val="none" w:sz="0" w:space="0" w:color="auto"/>
        <w:bottom w:val="none" w:sz="0" w:space="0" w:color="auto"/>
        <w:right w:val="none" w:sz="0" w:space="0" w:color="auto"/>
      </w:divBdr>
      <w:divsChild>
        <w:div w:id="559904780">
          <w:marLeft w:val="0"/>
          <w:marRight w:val="0"/>
          <w:marTop w:val="0"/>
          <w:marBottom w:val="0"/>
          <w:divBdr>
            <w:top w:val="none" w:sz="0" w:space="0" w:color="auto"/>
            <w:left w:val="none" w:sz="0" w:space="0" w:color="auto"/>
            <w:bottom w:val="none" w:sz="0" w:space="0" w:color="auto"/>
            <w:right w:val="none" w:sz="0" w:space="0" w:color="auto"/>
          </w:divBdr>
        </w:div>
        <w:div w:id="1928803894">
          <w:marLeft w:val="0"/>
          <w:marRight w:val="0"/>
          <w:marTop w:val="150"/>
          <w:marBottom w:val="0"/>
          <w:divBdr>
            <w:top w:val="none" w:sz="0" w:space="0" w:color="auto"/>
            <w:left w:val="none" w:sz="0" w:space="0" w:color="auto"/>
            <w:bottom w:val="none" w:sz="0" w:space="0" w:color="auto"/>
            <w:right w:val="none" w:sz="0" w:space="0" w:color="auto"/>
          </w:divBdr>
          <w:divsChild>
            <w:div w:id="1149446352">
              <w:marLeft w:val="1155"/>
              <w:marRight w:val="0"/>
              <w:marTop w:val="0"/>
              <w:marBottom w:val="0"/>
              <w:divBdr>
                <w:top w:val="none" w:sz="0" w:space="0" w:color="auto"/>
                <w:left w:val="none" w:sz="0" w:space="0" w:color="auto"/>
                <w:bottom w:val="none" w:sz="0" w:space="0" w:color="auto"/>
                <w:right w:val="none" w:sz="0" w:space="0" w:color="auto"/>
              </w:divBdr>
            </w:div>
            <w:div w:id="1135297473">
              <w:marLeft w:val="1155"/>
              <w:marRight w:val="0"/>
              <w:marTop w:val="0"/>
              <w:marBottom w:val="0"/>
              <w:divBdr>
                <w:top w:val="none" w:sz="0" w:space="0" w:color="auto"/>
                <w:left w:val="none" w:sz="0" w:space="0" w:color="auto"/>
                <w:bottom w:val="none" w:sz="0" w:space="0" w:color="auto"/>
                <w:right w:val="none" w:sz="0" w:space="0" w:color="auto"/>
              </w:divBdr>
            </w:div>
            <w:div w:id="1738085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2125">
      <w:bodyDiv w:val="1"/>
      <w:marLeft w:val="0"/>
      <w:marRight w:val="0"/>
      <w:marTop w:val="0"/>
      <w:marBottom w:val="0"/>
      <w:divBdr>
        <w:top w:val="none" w:sz="0" w:space="0" w:color="auto"/>
        <w:left w:val="none" w:sz="0" w:space="0" w:color="auto"/>
        <w:bottom w:val="none" w:sz="0" w:space="0" w:color="auto"/>
        <w:right w:val="none" w:sz="0" w:space="0" w:color="auto"/>
      </w:divBdr>
      <w:divsChild>
        <w:div w:id="322634817">
          <w:marLeft w:val="0"/>
          <w:marRight w:val="0"/>
          <w:marTop w:val="0"/>
          <w:marBottom w:val="0"/>
          <w:divBdr>
            <w:top w:val="none" w:sz="0" w:space="0" w:color="auto"/>
            <w:left w:val="none" w:sz="0" w:space="0" w:color="auto"/>
            <w:bottom w:val="none" w:sz="0" w:space="0" w:color="auto"/>
            <w:right w:val="none" w:sz="0" w:space="0" w:color="auto"/>
          </w:divBdr>
        </w:div>
        <w:div w:id="1927766581">
          <w:marLeft w:val="0"/>
          <w:marRight w:val="0"/>
          <w:marTop w:val="150"/>
          <w:marBottom w:val="0"/>
          <w:divBdr>
            <w:top w:val="none" w:sz="0" w:space="0" w:color="auto"/>
            <w:left w:val="none" w:sz="0" w:space="0" w:color="auto"/>
            <w:bottom w:val="none" w:sz="0" w:space="0" w:color="auto"/>
            <w:right w:val="none" w:sz="0" w:space="0" w:color="auto"/>
          </w:divBdr>
          <w:divsChild>
            <w:div w:id="645939562">
              <w:marLeft w:val="1155"/>
              <w:marRight w:val="0"/>
              <w:marTop w:val="0"/>
              <w:marBottom w:val="0"/>
              <w:divBdr>
                <w:top w:val="none" w:sz="0" w:space="0" w:color="auto"/>
                <w:left w:val="none" w:sz="0" w:space="0" w:color="auto"/>
                <w:bottom w:val="none" w:sz="0" w:space="0" w:color="auto"/>
                <w:right w:val="none" w:sz="0" w:space="0" w:color="auto"/>
              </w:divBdr>
            </w:div>
            <w:div w:id="733160471">
              <w:marLeft w:val="1155"/>
              <w:marRight w:val="0"/>
              <w:marTop w:val="0"/>
              <w:marBottom w:val="0"/>
              <w:divBdr>
                <w:top w:val="none" w:sz="0" w:space="0" w:color="auto"/>
                <w:left w:val="none" w:sz="0" w:space="0" w:color="auto"/>
                <w:bottom w:val="none" w:sz="0" w:space="0" w:color="auto"/>
                <w:right w:val="none" w:sz="0" w:space="0" w:color="auto"/>
              </w:divBdr>
            </w:div>
            <w:div w:id="422117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758200">
      <w:bodyDiv w:val="1"/>
      <w:marLeft w:val="0"/>
      <w:marRight w:val="0"/>
      <w:marTop w:val="0"/>
      <w:marBottom w:val="0"/>
      <w:divBdr>
        <w:top w:val="none" w:sz="0" w:space="0" w:color="auto"/>
        <w:left w:val="none" w:sz="0" w:space="0" w:color="auto"/>
        <w:bottom w:val="none" w:sz="0" w:space="0" w:color="auto"/>
        <w:right w:val="none" w:sz="0" w:space="0" w:color="auto"/>
      </w:divBdr>
      <w:divsChild>
        <w:div w:id="1535574314">
          <w:marLeft w:val="0"/>
          <w:marRight w:val="0"/>
          <w:marTop w:val="0"/>
          <w:marBottom w:val="0"/>
          <w:divBdr>
            <w:top w:val="none" w:sz="0" w:space="0" w:color="auto"/>
            <w:left w:val="none" w:sz="0" w:space="0" w:color="auto"/>
            <w:bottom w:val="none" w:sz="0" w:space="0" w:color="auto"/>
            <w:right w:val="none" w:sz="0" w:space="0" w:color="auto"/>
          </w:divBdr>
        </w:div>
        <w:div w:id="631640691">
          <w:marLeft w:val="0"/>
          <w:marRight w:val="0"/>
          <w:marTop w:val="150"/>
          <w:marBottom w:val="0"/>
          <w:divBdr>
            <w:top w:val="none" w:sz="0" w:space="0" w:color="auto"/>
            <w:left w:val="none" w:sz="0" w:space="0" w:color="auto"/>
            <w:bottom w:val="none" w:sz="0" w:space="0" w:color="auto"/>
            <w:right w:val="none" w:sz="0" w:space="0" w:color="auto"/>
          </w:divBdr>
          <w:divsChild>
            <w:div w:id="1147475913">
              <w:marLeft w:val="1155"/>
              <w:marRight w:val="0"/>
              <w:marTop w:val="0"/>
              <w:marBottom w:val="0"/>
              <w:divBdr>
                <w:top w:val="none" w:sz="0" w:space="0" w:color="auto"/>
                <w:left w:val="none" w:sz="0" w:space="0" w:color="auto"/>
                <w:bottom w:val="none" w:sz="0" w:space="0" w:color="auto"/>
                <w:right w:val="none" w:sz="0" w:space="0" w:color="auto"/>
              </w:divBdr>
            </w:div>
            <w:div w:id="47252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19323">
      <w:bodyDiv w:val="1"/>
      <w:marLeft w:val="0"/>
      <w:marRight w:val="0"/>
      <w:marTop w:val="0"/>
      <w:marBottom w:val="0"/>
      <w:divBdr>
        <w:top w:val="none" w:sz="0" w:space="0" w:color="auto"/>
        <w:left w:val="none" w:sz="0" w:space="0" w:color="auto"/>
        <w:bottom w:val="none" w:sz="0" w:space="0" w:color="auto"/>
        <w:right w:val="none" w:sz="0" w:space="0" w:color="auto"/>
      </w:divBdr>
      <w:divsChild>
        <w:div w:id="1780907494">
          <w:marLeft w:val="0"/>
          <w:marRight w:val="0"/>
          <w:marTop w:val="0"/>
          <w:marBottom w:val="0"/>
          <w:divBdr>
            <w:top w:val="none" w:sz="0" w:space="0" w:color="auto"/>
            <w:left w:val="none" w:sz="0" w:space="0" w:color="auto"/>
            <w:bottom w:val="none" w:sz="0" w:space="0" w:color="auto"/>
            <w:right w:val="none" w:sz="0" w:space="0" w:color="auto"/>
          </w:divBdr>
        </w:div>
        <w:div w:id="2017805765">
          <w:marLeft w:val="0"/>
          <w:marRight w:val="0"/>
          <w:marTop w:val="150"/>
          <w:marBottom w:val="0"/>
          <w:divBdr>
            <w:top w:val="none" w:sz="0" w:space="0" w:color="auto"/>
            <w:left w:val="none" w:sz="0" w:space="0" w:color="auto"/>
            <w:bottom w:val="none" w:sz="0" w:space="0" w:color="auto"/>
            <w:right w:val="none" w:sz="0" w:space="0" w:color="auto"/>
          </w:divBdr>
          <w:divsChild>
            <w:div w:id="764809099">
              <w:marLeft w:val="1155"/>
              <w:marRight w:val="0"/>
              <w:marTop w:val="0"/>
              <w:marBottom w:val="0"/>
              <w:divBdr>
                <w:top w:val="none" w:sz="0" w:space="0" w:color="auto"/>
                <w:left w:val="none" w:sz="0" w:space="0" w:color="auto"/>
                <w:bottom w:val="none" w:sz="0" w:space="0" w:color="auto"/>
                <w:right w:val="none" w:sz="0" w:space="0" w:color="auto"/>
              </w:divBdr>
            </w:div>
            <w:div w:id="1635334994">
              <w:marLeft w:val="1155"/>
              <w:marRight w:val="0"/>
              <w:marTop w:val="0"/>
              <w:marBottom w:val="0"/>
              <w:divBdr>
                <w:top w:val="none" w:sz="0" w:space="0" w:color="auto"/>
                <w:left w:val="none" w:sz="0" w:space="0" w:color="auto"/>
                <w:bottom w:val="none" w:sz="0" w:space="0" w:color="auto"/>
                <w:right w:val="none" w:sz="0" w:space="0" w:color="auto"/>
              </w:divBdr>
            </w:div>
            <w:div w:id="1534003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260370">
      <w:bodyDiv w:val="1"/>
      <w:marLeft w:val="0"/>
      <w:marRight w:val="0"/>
      <w:marTop w:val="0"/>
      <w:marBottom w:val="0"/>
      <w:divBdr>
        <w:top w:val="none" w:sz="0" w:space="0" w:color="auto"/>
        <w:left w:val="none" w:sz="0" w:space="0" w:color="auto"/>
        <w:bottom w:val="none" w:sz="0" w:space="0" w:color="auto"/>
        <w:right w:val="none" w:sz="0" w:space="0" w:color="auto"/>
      </w:divBdr>
      <w:divsChild>
        <w:div w:id="61220471">
          <w:marLeft w:val="0"/>
          <w:marRight w:val="0"/>
          <w:marTop w:val="0"/>
          <w:marBottom w:val="0"/>
          <w:divBdr>
            <w:top w:val="none" w:sz="0" w:space="0" w:color="auto"/>
            <w:left w:val="none" w:sz="0" w:space="0" w:color="auto"/>
            <w:bottom w:val="none" w:sz="0" w:space="0" w:color="auto"/>
            <w:right w:val="none" w:sz="0" w:space="0" w:color="auto"/>
          </w:divBdr>
        </w:div>
        <w:div w:id="1700663149">
          <w:marLeft w:val="0"/>
          <w:marRight w:val="0"/>
          <w:marTop w:val="150"/>
          <w:marBottom w:val="0"/>
          <w:divBdr>
            <w:top w:val="none" w:sz="0" w:space="0" w:color="auto"/>
            <w:left w:val="none" w:sz="0" w:space="0" w:color="auto"/>
            <w:bottom w:val="none" w:sz="0" w:space="0" w:color="auto"/>
            <w:right w:val="none" w:sz="0" w:space="0" w:color="auto"/>
          </w:divBdr>
          <w:divsChild>
            <w:div w:id="512110242">
              <w:marLeft w:val="1155"/>
              <w:marRight w:val="0"/>
              <w:marTop w:val="0"/>
              <w:marBottom w:val="0"/>
              <w:divBdr>
                <w:top w:val="none" w:sz="0" w:space="0" w:color="auto"/>
                <w:left w:val="none" w:sz="0" w:space="0" w:color="auto"/>
                <w:bottom w:val="none" w:sz="0" w:space="0" w:color="auto"/>
                <w:right w:val="none" w:sz="0" w:space="0" w:color="auto"/>
              </w:divBdr>
            </w:div>
            <w:div w:id="454180393">
              <w:marLeft w:val="1155"/>
              <w:marRight w:val="0"/>
              <w:marTop w:val="0"/>
              <w:marBottom w:val="0"/>
              <w:divBdr>
                <w:top w:val="none" w:sz="0" w:space="0" w:color="auto"/>
                <w:left w:val="none" w:sz="0" w:space="0" w:color="auto"/>
                <w:bottom w:val="none" w:sz="0" w:space="0" w:color="auto"/>
                <w:right w:val="none" w:sz="0" w:space="0" w:color="auto"/>
              </w:divBdr>
            </w:div>
            <w:div w:id="121873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331093">
      <w:bodyDiv w:val="1"/>
      <w:marLeft w:val="0"/>
      <w:marRight w:val="0"/>
      <w:marTop w:val="0"/>
      <w:marBottom w:val="0"/>
      <w:divBdr>
        <w:top w:val="none" w:sz="0" w:space="0" w:color="auto"/>
        <w:left w:val="none" w:sz="0" w:space="0" w:color="auto"/>
        <w:bottom w:val="none" w:sz="0" w:space="0" w:color="auto"/>
        <w:right w:val="none" w:sz="0" w:space="0" w:color="auto"/>
      </w:divBdr>
      <w:divsChild>
        <w:div w:id="966354435">
          <w:marLeft w:val="0"/>
          <w:marRight w:val="0"/>
          <w:marTop w:val="0"/>
          <w:marBottom w:val="0"/>
          <w:divBdr>
            <w:top w:val="none" w:sz="0" w:space="0" w:color="auto"/>
            <w:left w:val="none" w:sz="0" w:space="0" w:color="auto"/>
            <w:bottom w:val="none" w:sz="0" w:space="0" w:color="auto"/>
            <w:right w:val="none" w:sz="0" w:space="0" w:color="auto"/>
          </w:divBdr>
        </w:div>
        <w:div w:id="1468548509">
          <w:marLeft w:val="0"/>
          <w:marRight w:val="0"/>
          <w:marTop w:val="150"/>
          <w:marBottom w:val="0"/>
          <w:divBdr>
            <w:top w:val="none" w:sz="0" w:space="0" w:color="auto"/>
            <w:left w:val="none" w:sz="0" w:space="0" w:color="auto"/>
            <w:bottom w:val="none" w:sz="0" w:space="0" w:color="auto"/>
            <w:right w:val="none" w:sz="0" w:space="0" w:color="auto"/>
          </w:divBdr>
          <w:divsChild>
            <w:div w:id="1533491086">
              <w:marLeft w:val="1155"/>
              <w:marRight w:val="0"/>
              <w:marTop w:val="0"/>
              <w:marBottom w:val="0"/>
              <w:divBdr>
                <w:top w:val="none" w:sz="0" w:space="0" w:color="auto"/>
                <w:left w:val="none" w:sz="0" w:space="0" w:color="auto"/>
                <w:bottom w:val="none" w:sz="0" w:space="0" w:color="auto"/>
                <w:right w:val="none" w:sz="0" w:space="0" w:color="auto"/>
              </w:divBdr>
            </w:div>
            <w:div w:id="1324309282">
              <w:marLeft w:val="1155"/>
              <w:marRight w:val="0"/>
              <w:marTop w:val="0"/>
              <w:marBottom w:val="0"/>
              <w:divBdr>
                <w:top w:val="none" w:sz="0" w:space="0" w:color="auto"/>
                <w:left w:val="none" w:sz="0" w:space="0" w:color="auto"/>
                <w:bottom w:val="none" w:sz="0" w:space="0" w:color="auto"/>
                <w:right w:val="none" w:sz="0" w:space="0" w:color="auto"/>
              </w:divBdr>
            </w:div>
            <w:div w:id="95178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793889">
      <w:bodyDiv w:val="1"/>
      <w:marLeft w:val="0"/>
      <w:marRight w:val="0"/>
      <w:marTop w:val="0"/>
      <w:marBottom w:val="0"/>
      <w:divBdr>
        <w:top w:val="none" w:sz="0" w:space="0" w:color="auto"/>
        <w:left w:val="none" w:sz="0" w:space="0" w:color="auto"/>
        <w:bottom w:val="none" w:sz="0" w:space="0" w:color="auto"/>
        <w:right w:val="none" w:sz="0" w:space="0" w:color="auto"/>
      </w:divBdr>
      <w:divsChild>
        <w:div w:id="1955558800">
          <w:marLeft w:val="0"/>
          <w:marRight w:val="0"/>
          <w:marTop w:val="0"/>
          <w:marBottom w:val="0"/>
          <w:divBdr>
            <w:top w:val="none" w:sz="0" w:space="0" w:color="auto"/>
            <w:left w:val="none" w:sz="0" w:space="0" w:color="auto"/>
            <w:bottom w:val="none" w:sz="0" w:space="0" w:color="auto"/>
            <w:right w:val="none" w:sz="0" w:space="0" w:color="auto"/>
          </w:divBdr>
        </w:div>
        <w:div w:id="456030391">
          <w:marLeft w:val="0"/>
          <w:marRight w:val="0"/>
          <w:marTop w:val="150"/>
          <w:marBottom w:val="0"/>
          <w:divBdr>
            <w:top w:val="none" w:sz="0" w:space="0" w:color="auto"/>
            <w:left w:val="none" w:sz="0" w:space="0" w:color="auto"/>
            <w:bottom w:val="none" w:sz="0" w:space="0" w:color="auto"/>
            <w:right w:val="none" w:sz="0" w:space="0" w:color="auto"/>
          </w:divBdr>
          <w:divsChild>
            <w:div w:id="207642923">
              <w:marLeft w:val="1155"/>
              <w:marRight w:val="0"/>
              <w:marTop w:val="0"/>
              <w:marBottom w:val="0"/>
              <w:divBdr>
                <w:top w:val="none" w:sz="0" w:space="0" w:color="auto"/>
                <w:left w:val="none" w:sz="0" w:space="0" w:color="auto"/>
                <w:bottom w:val="none" w:sz="0" w:space="0" w:color="auto"/>
                <w:right w:val="none" w:sz="0" w:space="0" w:color="auto"/>
              </w:divBdr>
            </w:div>
            <w:div w:id="1324045267">
              <w:marLeft w:val="1155"/>
              <w:marRight w:val="0"/>
              <w:marTop w:val="0"/>
              <w:marBottom w:val="0"/>
              <w:divBdr>
                <w:top w:val="none" w:sz="0" w:space="0" w:color="auto"/>
                <w:left w:val="none" w:sz="0" w:space="0" w:color="auto"/>
                <w:bottom w:val="none" w:sz="0" w:space="0" w:color="auto"/>
                <w:right w:val="none" w:sz="0" w:space="0" w:color="auto"/>
              </w:divBdr>
            </w:div>
            <w:div w:id="1637417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17192">
      <w:bodyDiv w:val="1"/>
      <w:marLeft w:val="0"/>
      <w:marRight w:val="0"/>
      <w:marTop w:val="0"/>
      <w:marBottom w:val="0"/>
      <w:divBdr>
        <w:top w:val="none" w:sz="0" w:space="0" w:color="auto"/>
        <w:left w:val="none" w:sz="0" w:space="0" w:color="auto"/>
        <w:bottom w:val="none" w:sz="0" w:space="0" w:color="auto"/>
        <w:right w:val="none" w:sz="0" w:space="0" w:color="auto"/>
      </w:divBdr>
      <w:divsChild>
        <w:div w:id="2779678">
          <w:marLeft w:val="0"/>
          <w:marRight w:val="0"/>
          <w:marTop w:val="0"/>
          <w:marBottom w:val="0"/>
          <w:divBdr>
            <w:top w:val="none" w:sz="0" w:space="0" w:color="auto"/>
            <w:left w:val="none" w:sz="0" w:space="0" w:color="auto"/>
            <w:bottom w:val="none" w:sz="0" w:space="0" w:color="auto"/>
            <w:right w:val="none" w:sz="0" w:space="0" w:color="auto"/>
          </w:divBdr>
        </w:div>
        <w:div w:id="1110970334">
          <w:marLeft w:val="0"/>
          <w:marRight w:val="0"/>
          <w:marTop w:val="150"/>
          <w:marBottom w:val="0"/>
          <w:divBdr>
            <w:top w:val="none" w:sz="0" w:space="0" w:color="auto"/>
            <w:left w:val="none" w:sz="0" w:space="0" w:color="auto"/>
            <w:bottom w:val="none" w:sz="0" w:space="0" w:color="auto"/>
            <w:right w:val="none" w:sz="0" w:space="0" w:color="auto"/>
          </w:divBdr>
          <w:divsChild>
            <w:div w:id="2132506191">
              <w:marLeft w:val="1155"/>
              <w:marRight w:val="0"/>
              <w:marTop w:val="0"/>
              <w:marBottom w:val="0"/>
              <w:divBdr>
                <w:top w:val="none" w:sz="0" w:space="0" w:color="auto"/>
                <w:left w:val="none" w:sz="0" w:space="0" w:color="auto"/>
                <w:bottom w:val="none" w:sz="0" w:space="0" w:color="auto"/>
                <w:right w:val="none" w:sz="0" w:space="0" w:color="auto"/>
              </w:divBdr>
            </w:div>
            <w:div w:id="1344236779">
              <w:marLeft w:val="1155"/>
              <w:marRight w:val="0"/>
              <w:marTop w:val="0"/>
              <w:marBottom w:val="0"/>
              <w:divBdr>
                <w:top w:val="none" w:sz="0" w:space="0" w:color="auto"/>
                <w:left w:val="none" w:sz="0" w:space="0" w:color="auto"/>
                <w:bottom w:val="none" w:sz="0" w:space="0" w:color="auto"/>
                <w:right w:val="none" w:sz="0" w:space="0" w:color="auto"/>
              </w:divBdr>
            </w:div>
            <w:div w:id="31059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0952165">
      <w:bodyDiv w:val="1"/>
      <w:marLeft w:val="0"/>
      <w:marRight w:val="0"/>
      <w:marTop w:val="0"/>
      <w:marBottom w:val="0"/>
      <w:divBdr>
        <w:top w:val="none" w:sz="0" w:space="0" w:color="auto"/>
        <w:left w:val="none" w:sz="0" w:space="0" w:color="auto"/>
        <w:bottom w:val="none" w:sz="0" w:space="0" w:color="auto"/>
        <w:right w:val="none" w:sz="0" w:space="0" w:color="auto"/>
      </w:divBdr>
    </w:div>
    <w:div w:id="112107575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1993709">
      <w:bodyDiv w:val="1"/>
      <w:marLeft w:val="0"/>
      <w:marRight w:val="0"/>
      <w:marTop w:val="0"/>
      <w:marBottom w:val="0"/>
      <w:divBdr>
        <w:top w:val="none" w:sz="0" w:space="0" w:color="auto"/>
        <w:left w:val="none" w:sz="0" w:space="0" w:color="auto"/>
        <w:bottom w:val="none" w:sz="0" w:space="0" w:color="auto"/>
        <w:right w:val="none" w:sz="0" w:space="0" w:color="auto"/>
      </w:divBdr>
      <w:divsChild>
        <w:div w:id="764573386">
          <w:marLeft w:val="0"/>
          <w:marRight w:val="0"/>
          <w:marTop w:val="0"/>
          <w:marBottom w:val="0"/>
          <w:divBdr>
            <w:top w:val="none" w:sz="0" w:space="0" w:color="auto"/>
            <w:left w:val="none" w:sz="0" w:space="0" w:color="auto"/>
            <w:bottom w:val="none" w:sz="0" w:space="0" w:color="auto"/>
            <w:right w:val="none" w:sz="0" w:space="0" w:color="auto"/>
          </w:divBdr>
        </w:div>
        <w:div w:id="1278639782">
          <w:marLeft w:val="0"/>
          <w:marRight w:val="0"/>
          <w:marTop w:val="150"/>
          <w:marBottom w:val="0"/>
          <w:divBdr>
            <w:top w:val="none" w:sz="0" w:space="0" w:color="auto"/>
            <w:left w:val="none" w:sz="0" w:space="0" w:color="auto"/>
            <w:bottom w:val="none" w:sz="0" w:space="0" w:color="auto"/>
            <w:right w:val="none" w:sz="0" w:space="0" w:color="auto"/>
          </w:divBdr>
          <w:divsChild>
            <w:div w:id="1621910692">
              <w:marLeft w:val="1155"/>
              <w:marRight w:val="0"/>
              <w:marTop w:val="0"/>
              <w:marBottom w:val="0"/>
              <w:divBdr>
                <w:top w:val="none" w:sz="0" w:space="0" w:color="auto"/>
                <w:left w:val="none" w:sz="0" w:space="0" w:color="auto"/>
                <w:bottom w:val="none" w:sz="0" w:space="0" w:color="auto"/>
                <w:right w:val="none" w:sz="0" w:space="0" w:color="auto"/>
              </w:divBdr>
            </w:div>
            <w:div w:id="2076853545">
              <w:marLeft w:val="1155"/>
              <w:marRight w:val="0"/>
              <w:marTop w:val="0"/>
              <w:marBottom w:val="0"/>
              <w:divBdr>
                <w:top w:val="none" w:sz="0" w:space="0" w:color="auto"/>
                <w:left w:val="none" w:sz="0" w:space="0" w:color="auto"/>
                <w:bottom w:val="none" w:sz="0" w:space="0" w:color="auto"/>
                <w:right w:val="none" w:sz="0" w:space="0" w:color="auto"/>
              </w:divBdr>
            </w:div>
            <w:div w:id="138274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307531">
      <w:bodyDiv w:val="1"/>
      <w:marLeft w:val="0"/>
      <w:marRight w:val="0"/>
      <w:marTop w:val="0"/>
      <w:marBottom w:val="0"/>
      <w:divBdr>
        <w:top w:val="none" w:sz="0" w:space="0" w:color="auto"/>
        <w:left w:val="none" w:sz="0" w:space="0" w:color="auto"/>
        <w:bottom w:val="none" w:sz="0" w:space="0" w:color="auto"/>
        <w:right w:val="none" w:sz="0" w:space="0" w:color="auto"/>
      </w:divBdr>
      <w:divsChild>
        <w:div w:id="682436572">
          <w:marLeft w:val="0"/>
          <w:marRight w:val="0"/>
          <w:marTop w:val="0"/>
          <w:marBottom w:val="0"/>
          <w:divBdr>
            <w:top w:val="none" w:sz="0" w:space="0" w:color="auto"/>
            <w:left w:val="none" w:sz="0" w:space="0" w:color="auto"/>
            <w:bottom w:val="none" w:sz="0" w:space="0" w:color="auto"/>
            <w:right w:val="none" w:sz="0" w:space="0" w:color="auto"/>
          </w:divBdr>
        </w:div>
        <w:div w:id="2062898027">
          <w:marLeft w:val="0"/>
          <w:marRight w:val="0"/>
          <w:marTop w:val="150"/>
          <w:marBottom w:val="0"/>
          <w:divBdr>
            <w:top w:val="none" w:sz="0" w:space="0" w:color="auto"/>
            <w:left w:val="none" w:sz="0" w:space="0" w:color="auto"/>
            <w:bottom w:val="none" w:sz="0" w:space="0" w:color="auto"/>
            <w:right w:val="none" w:sz="0" w:space="0" w:color="auto"/>
          </w:divBdr>
          <w:divsChild>
            <w:div w:id="1048532660">
              <w:marLeft w:val="1155"/>
              <w:marRight w:val="0"/>
              <w:marTop w:val="0"/>
              <w:marBottom w:val="0"/>
              <w:divBdr>
                <w:top w:val="none" w:sz="0" w:space="0" w:color="auto"/>
                <w:left w:val="none" w:sz="0" w:space="0" w:color="auto"/>
                <w:bottom w:val="none" w:sz="0" w:space="0" w:color="auto"/>
                <w:right w:val="none" w:sz="0" w:space="0" w:color="auto"/>
              </w:divBdr>
            </w:div>
            <w:div w:id="1716806370">
              <w:marLeft w:val="1155"/>
              <w:marRight w:val="0"/>
              <w:marTop w:val="0"/>
              <w:marBottom w:val="0"/>
              <w:divBdr>
                <w:top w:val="none" w:sz="0" w:space="0" w:color="auto"/>
                <w:left w:val="none" w:sz="0" w:space="0" w:color="auto"/>
                <w:bottom w:val="none" w:sz="0" w:space="0" w:color="auto"/>
                <w:right w:val="none" w:sz="0" w:space="0" w:color="auto"/>
              </w:divBdr>
            </w:div>
            <w:div w:id="390007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579642">
      <w:bodyDiv w:val="1"/>
      <w:marLeft w:val="0"/>
      <w:marRight w:val="0"/>
      <w:marTop w:val="0"/>
      <w:marBottom w:val="0"/>
      <w:divBdr>
        <w:top w:val="none" w:sz="0" w:space="0" w:color="auto"/>
        <w:left w:val="none" w:sz="0" w:space="0" w:color="auto"/>
        <w:bottom w:val="none" w:sz="0" w:space="0" w:color="auto"/>
        <w:right w:val="none" w:sz="0" w:space="0" w:color="auto"/>
      </w:divBdr>
    </w:div>
    <w:div w:id="1122768002">
      <w:bodyDiv w:val="1"/>
      <w:marLeft w:val="0"/>
      <w:marRight w:val="0"/>
      <w:marTop w:val="0"/>
      <w:marBottom w:val="0"/>
      <w:divBdr>
        <w:top w:val="none" w:sz="0" w:space="0" w:color="auto"/>
        <w:left w:val="none" w:sz="0" w:space="0" w:color="auto"/>
        <w:bottom w:val="none" w:sz="0" w:space="0" w:color="auto"/>
        <w:right w:val="none" w:sz="0" w:space="0" w:color="auto"/>
      </w:divBdr>
      <w:divsChild>
        <w:div w:id="525680840">
          <w:marLeft w:val="0"/>
          <w:marRight w:val="0"/>
          <w:marTop w:val="0"/>
          <w:marBottom w:val="0"/>
          <w:divBdr>
            <w:top w:val="none" w:sz="0" w:space="0" w:color="auto"/>
            <w:left w:val="none" w:sz="0" w:space="0" w:color="auto"/>
            <w:bottom w:val="none" w:sz="0" w:space="0" w:color="auto"/>
            <w:right w:val="none" w:sz="0" w:space="0" w:color="auto"/>
          </w:divBdr>
        </w:div>
        <w:div w:id="1775199915">
          <w:marLeft w:val="0"/>
          <w:marRight w:val="0"/>
          <w:marTop w:val="150"/>
          <w:marBottom w:val="0"/>
          <w:divBdr>
            <w:top w:val="none" w:sz="0" w:space="0" w:color="auto"/>
            <w:left w:val="none" w:sz="0" w:space="0" w:color="auto"/>
            <w:bottom w:val="none" w:sz="0" w:space="0" w:color="auto"/>
            <w:right w:val="none" w:sz="0" w:space="0" w:color="auto"/>
          </w:divBdr>
          <w:divsChild>
            <w:div w:id="1932355499">
              <w:marLeft w:val="1155"/>
              <w:marRight w:val="0"/>
              <w:marTop w:val="0"/>
              <w:marBottom w:val="0"/>
              <w:divBdr>
                <w:top w:val="none" w:sz="0" w:space="0" w:color="auto"/>
                <w:left w:val="none" w:sz="0" w:space="0" w:color="auto"/>
                <w:bottom w:val="none" w:sz="0" w:space="0" w:color="auto"/>
                <w:right w:val="none" w:sz="0" w:space="0" w:color="auto"/>
              </w:divBdr>
            </w:div>
            <w:div w:id="812061232">
              <w:marLeft w:val="1155"/>
              <w:marRight w:val="0"/>
              <w:marTop w:val="0"/>
              <w:marBottom w:val="0"/>
              <w:divBdr>
                <w:top w:val="none" w:sz="0" w:space="0" w:color="auto"/>
                <w:left w:val="none" w:sz="0" w:space="0" w:color="auto"/>
                <w:bottom w:val="none" w:sz="0" w:space="0" w:color="auto"/>
                <w:right w:val="none" w:sz="0" w:space="0" w:color="auto"/>
              </w:divBdr>
            </w:div>
            <w:div w:id="139566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428815">
      <w:bodyDiv w:val="1"/>
      <w:marLeft w:val="0"/>
      <w:marRight w:val="0"/>
      <w:marTop w:val="0"/>
      <w:marBottom w:val="0"/>
      <w:divBdr>
        <w:top w:val="none" w:sz="0" w:space="0" w:color="auto"/>
        <w:left w:val="none" w:sz="0" w:space="0" w:color="auto"/>
        <w:bottom w:val="none" w:sz="0" w:space="0" w:color="auto"/>
        <w:right w:val="none" w:sz="0" w:space="0" w:color="auto"/>
      </w:divBdr>
      <w:divsChild>
        <w:div w:id="84301932">
          <w:marLeft w:val="0"/>
          <w:marRight w:val="0"/>
          <w:marTop w:val="0"/>
          <w:marBottom w:val="0"/>
          <w:divBdr>
            <w:top w:val="none" w:sz="0" w:space="0" w:color="auto"/>
            <w:left w:val="none" w:sz="0" w:space="0" w:color="auto"/>
            <w:bottom w:val="none" w:sz="0" w:space="0" w:color="auto"/>
            <w:right w:val="none" w:sz="0" w:space="0" w:color="auto"/>
          </w:divBdr>
        </w:div>
        <w:div w:id="1988708432">
          <w:marLeft w:val="0"/>
          <w:marRight w:val="0"/>
          <w:marTop w:val="150"/>
          <w:marBottom w:val="0"/>
          <w:divBdr>
            <w:top w:val="none" w:sz="0" w:space="0" w:color="auto"/>
            <w:left w:val="none" w:sz="0" w:space="0" w:color="auto"/>
            <w:bottom w:val="none" w:sz="0" w:space="0" w:color="auto"/>
            <w:right w:val="none" w:sz="0" w:space="0" w:color="auto"/>
          </w:divBdr>
          <w:divsChild>
            <w:div w:id="127405438">
              <w:marLeft w:val="1155"/>
              <w:marRight w:val="0"/>
              <w:marTop w:val="0"/>
              <w:marBottom w:val="0"/>
              <w:divBdr>
                <w:top w:val="none" w:sz="0" w:space="0" w:color="auto"/>
                <w:left w:val="none" w:sz="0" w:space="0" w:color="auto"/>
                <w:bottom w:val="none" w:sz="0" w:space="0" w:color="auto"/>
                <w:right w:val="none" w:sz="0" w:space="0" w:color="auto"/>
              </w:divBdr>
            </w:div>
            <w:div w:id="931091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46891">
      <w:bodyDiv w:val="1"/>
      <w:marLeft w:val="0"/>
      <w:marRight w:val="0"/>
      <w:marTop w:val="0"/>
      <w:marBottom w:val="0"/>
      <w:divBdr>
        <w:top w:val="none" w:sz="0" w:space="0" w:color="auto"/>
        <w:left w:val="none" w:sz="0" w:space="0" w:color="auto"/>
        <w:bottom w:val="none" w:sz="0" w:space="0" w:color="auto"/>
        <w:right w:val="none" w:sz="0" w:space="0" w:color="auto"/>
      </w:divBdr>
      <w:divsChild>
        <w:div w:id="1319769250">
          <w:marLeft w:val="0"/>
          <w:marRight w:val="0"/>
          <w:marTop w:val="0"/>
          <w:marBottom w:val="0"/>
          <w:divBdr>
            <w:top w:val="none" w:sz="0" w:space="0" w:color="auto"/>
            <w:left w:val="none" w:sz="0" w:space="0" w:color="auto"/>
            <w:bottom w:val="none" w:sz="0" w:space="0" w:color="auto"/>
            <w:right w:val="none" w:sz="0" w:space="0" w:color="auto"/>
          </w:divBdr>
        </w:div>
        <w:div w:id="737479692">
          <w:marLeft w:val="0"/>
          <w:marRight w:val="0"/>
          <w:marTop w:val="150"/>
          <w:marBottom w:val="0"/>
          <w:divBdr>
            <w:top w:val="none" w:sz="0" w:space="0" w:color="auto"/>
            <w:left w:val="none" w:sz="0" w:space="0" w:color="auto"/>
            <w:bottom w:val="none" w:sz="0" w:space="0" w:color="auto"/>
            <w:right w:val="none" w:sz="0" w:space="0" w:color="auto"/>
          </w:divBdr>
          <w:divsChild>
            <w:div w:id="141384970">
              <w:marLeft w:val="1155"/>
              <w:marRight w:val="0"/>
              <w:marTop w:val="0"/>
              <w:marBottom w:val="0"/>
              <w:divBdr>
                <w:top w:val="none" w:sz="0" w:space="0" w:color="auto"/>
                <w:left w:val="none" w:sz="0" w:space="0" w:color="auto"/>
                <w:bottom w:val="none" w:sz="0" w:space="0" w:color="auto"/>
                <w:right w:val="none" w:sz="0" w:space="0" w:color="auto"/>
              </w:divBdr>
            </w:div>
            <w:div w:id="1649164346">
              <w:marLeft w:val="1155"/>
              <w:marRight w:val="0"/>
              <w:marTop w:val="0"/>
              <w:marBottom w:val="0"/>
              <w:divBdr>
                <w:top w:val="none" w:sz="0" w:space="0" w:color="auto"/>
                <w:left w:val="none" w:sz="0" w:space="0" w:color="auto"/>
                <w:bottom w:val="none" w:sz="0" w:space="0" w:color="auto"/>
                <w:right w:val="none" w:sz="0" w:space="0" w:color="auto"/>
              </w:divBdr>
            </w:div>
            <w:div w:id="242616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883187">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272906">
      <w:bodyDiv w:val="1"/>
      <w:marLeft w:val="0"/>
      <w:marRight w:val="0"/>
      <w:marTop w:val="0"/>
      <w:marBottom w:val="0"/>
      <w:divBdr>
        <w:top w:val="none" w:sz="0" w:space="0" w:color="auto"/>
        <w:left w:val="none" w:sz="0" w:space="0" w:color="auto"/>
        <w:bottom w:val="none" w:sz="0" w:space="0" w:color="auto"/>
        <w:right w:val="none" w:sz="0" w:space="0" w:color="auto"/>
      </w:divBdr>
      <w:divsChild>
        <w:div w:id="1383481869">
          <w:marLeft w:val="0"/>
          <w:marRight w:val="0"/>
          <w:marTop w:val="0"/>
          <w:marBottom w:val="0"/>
          <w:divBdr>
            <w:top w:val="none" w:sz="0" w:space="0" w:color="auto"/>
            <w:left w:val="none" w:sz="0" w:space="0" w:color="auto"/>
            <w:bottom w:val="none" w:sz="0" w:space="0" w:color="auto"/>
            <w:right w:val="none" w:sz="0" w:space="0" w:color="auto"/>
          </w:divBdr>
        </w:div>
        <w:div w:id="2140419414">
          <w:marLeft w:val="0"/>
          <w:marRight w:val="0"/>
          <w:marTop w:val="150"/>
          <w:marBottom w:val="0"/>
          <w:divBdr>
            <w:top w:val="none" w:sz="0" w:space="0" w:color="auto"/>
            <w:left w:val="none" w:sz="0" w:space="0" w:color="auto"/>
            <w:bottom w:val="none" w:sz="0" w:space="0" w:color="auto"/>
            <w:right w:val="none" w:sz="0" w:space="0" w:color="auto"/>
          </w:divBdr>
          <w:divsChild>
            <w:div w:id="220144301">
              <w:marLeft w:val="1155"/>
              <w:marRight w:val="0"/>
              <w:marTop w:val="0"/>
              <w:marBottom w:val="0"/>
              <w:divBdr>
                <w:top w:val="none" w:sz="0" w:space="0" w:color="auto"/>
                <w:left w:val="none" w:sz="0" w:space="0" w:color="auto"/>
                <w:bottom w:val="none" w:sz="0" w:space="0" w:color="auto"/>
                <w:right w:val="none" w:sz="0" w:space="0" w:color="auto"/>
              </w:divBdr>
            </w:div>
            <w:div w:id="1686784623">
              <w:marLeft w:val="1155"/>
              <w:marRight w:val="0"/>
              <w:marTop w:val="0"/>
              <w:marBottom w:val="0"/>
              <w:divBdr>
                <w:top w:val="none" w:sz="0" w:space="0" w:color="auto"/>
                <w:left w:val="none" w:sz="0" w:space="0" w:color="auto"/>
                <w:bottom w:val="none" w:sz="0" w:space="0" w:color="auto"/>
                <w:right w:val="none" w:sz="0" w:space="0" w:color="auto"/>
              </w:divBdr>
            </w:div>
            <w:div w:id="319962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273759">
      <w:bodyDiv w:val="1"/>
      <w:marLeft w:val="0"/>
      <w:marRight w:val="0"/>
      <w:marTop w:val="0"/>
      <w:marBottom w:val="0"/>
      <w:divBdr>
        <w:top w:val="none" w:sz="0" w:space="0" w:color="auto"/>
        <w:left w:val="none" w:sz="0" w:space="0" w:color="auto"/>
        <w:bottom w:val="none" w:sz="0" w:space="0" w:color="auto"/>
        <w:right w:val="none" w:sz="0" w:space="0" w:color="auto"/>
      </w:divBdr>
      <w:divsChild>
        <w:div w:id="308823677">
          <w:marLeft w:val="0"/>
          <w:marRight w:val="0"/>
          <w:marTop w:val="0"/>
          <w:marBottom w:val="0"/>
          <w:divBdr>
            <w:top w:val="none" w:sz="0" w:space="0" w:color="auto"/>
            <w:left w:val="none" w:sz="0" w:space="0" w:color="auto"/>
            <w:bottom w:val="none" w:sz="0" w:space="0" w:color="auto"/>
            <w:right w:val="none" w:sz="0" w:space="0" w:color="auto"/>
          </w:divBdr>
        </w:div>
        <w:div w:id="1581475996">
          <w:marLeft w:val="0"/>
          <w:marRight w:val="0"/>
          <w:marTop w:val="150"/>
          <w:marBottom w:val="0"/>
          <w:divBdr>
            <w:top w:val="none" w:sz="0" w:space="0" w:color="auto"/>
            <w:left w:val="none" w:sz="0" w:space="0" w:color="auto"/>
            <w:bottom w:val="none" w:sz="0" w:space="0" w:color="auto"/>
            <w:right w:val="none" w:sz="0" w:space="0" w:color="auto"/>
          </w:divBdr>
          <w:divsChild>
            <w:div w:id="109128139">
              <w:marLeft w:val="1155"/>
              <w:marRight w:val="0"/>
              <w:marTop w:val="0"/>
              <w:marBottom w:val="0"/>
              <w:divBdr>
                <w:top w:val="none" w:sz="0" w:space="0" w:color="auto"/>
                <w:left w:val="none" w:sz="0" w:space="0" w:color="auto"/>
                <w:bottom w:val="none" w:sz="0" w:space="0" w:color="auto"/>
                <w:right w:val="none" w:sz="0" w:space="0" w:color="auto"/>
              </w:divBdr>
            </w:div>
            <w:div w:id="1992709281">
              <w:marLeft w:val="1155"/>
              <w:marRight w:val="0"/>
              <w:marTop w:val="0"/>
              <w:marBottom w:val="0"/>
              <w:divBdr>
                <w:top w:val="none" w:sz="0" w:space="0" w:color="auto"/>
                <w:left w:val="none" w:sz="0" w:space="0" w:color="auto"/>
                <w:bottom w:val="none" w:sz="0" w:space="0" w:color="auto"/>
                <w:right w:val="none" w:sz="0" w:space="0" w:color="auto"/>
              </w:divBdr>
            </w:div>
            <w:div w:id="133772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298">
      <w:bodyDiv w:val="1"/>
      <w:marLeft w:val="0"/>
      <w:marRight w:val="0"/>
      <w:marTop w:val="0"/>
      <w:marBottom w:val="0"/>
      <w:divBdr>
        <w:top w:val="none" w:sz="0" w:space="0" w:color="auto"/>
        <w:left w:val="none" w:sz="0" w:space="0" w:color="auto"/>
        <w:bottom w:val="none" w:sz="0" w:space="0" w:color="auto"/>
        <w:right w:val="none" w:sz="0" w:space="0" w:color="auto"/>
      </w:divBdr>
      <w:divsChild>
        <w:div w:id="1165781403">
          <w:marLeft w:val="0"/>
          <w:marRight w:val="0"/>
          <w:marTop w:val="0"/>
          <w:marBottom w:val="0"/>
          <w:divBdr>
            <w:top w:val="none" w:sz="0" w:space="0" w:color="auto"/>
            <w:left w:val="none" w:sz="0" w:space="0" w:color="auto"/>
            <w:bottom w:val="none" w:sz="0" w:space="0" w:color="auto"/>
            <w:right w:val="none" w:sz="0" w:space="0" w:color="auto"/>
          </w:divBdr>
        </w:div>
        <w:div w:id="1371615127">
          <w:marLeft w:val="0"/>
          <w:marRight w:val="0"/>
          <w:marTop w:val="150"/>
          <w:marBottom w:val="0"/>
          <w:divBdr>
            <w:top w:val="none" w:sz="0" w:space="0" w:color="auto"/>
            <w:left w:val="none" w:sz="0" w:space="0" w:color="auto"/>
            <w:bottom w:val="none" w:sz="0" w:space="0" w:color="auto"/>
            <w:right w:val="none" w:sz="0" w:space="0" w:color="auto"/>
          </w:divBdr>
          <w:divsChild>
            <w:div w:id="1360011883">
              <w:marLeft w:val="1155"/>
              <w:marRight w:val="0"/>
              <w:marTop w:val="0"/>
              <w:marBottom w:val="0"/>
              <w:divBdr>
                <w:top w:val="none" w:sz="0" w:space="0" w:color="auto"/>
                <w:left w:val="none" w:sz="0" w:space="0" w:color="auto"/>
                <w:bottom w:val="none" w:sz="0" w:space="0" w:color="auto"/>
                <w:right w:val="none" w:sz="0" w:space="0" w:color="auto"/>
              </w:divBdr>
            </w:div>
            <w:div w:id="2039353825">
              <w:marLeft w:val="1155"/>
              <w:marRight w:val="0"/>
              <w:marTop w:val="0"/>
              <w:marBottom w:val="0"/>
              <w:divBdr>
                <w:top w:val="none" w:sz="0" w:space="0" w:color="auto"/>
                <w:left w:val="none" w:sz="0" w:space="0" w:color="auto"/>
                <w:bottom w:val="none" w:sz="0" w:space="0" w:color="auto"/>
                <w:right w:val="none" w:sz="0" w:space="0" w:color="auto"/>
              </w:divBdr>
            </w:div>
            <w:div w:id="1841584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043251">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654790">
      <w:bodyDiv w:val="1"/>
      <w:marLeft w:val="0"/>
      <w:marRight w:val="0"/>
      <w:marTop w:val="0"/>
      <w:marBottom w:val="0"/>
      <w:divBdr>
        <w:top w:val="none" w:sz="0" w:space="0" w:color="auto"/>
        <w:left w:val="none" w:sz="0" w:space="0" w:color="auto"/>
        <w:bottom w:val="none" w:sz="0" w:space="0" w:color="auto"/>
        <w:right w:val="none" w:sz="0" w:space="0" w:color="auto"/>
      </w:divBdr>
      <w:divsChild>
        <w:div w:id="852034306">
          <w:marLeft w:val="0"/>
          <w:marRight w:val="0"/>
          <w:marTop w:val="0"/>
          <w:marBottom w:val="0"/>
          <w:divBdr>
            <w:top w:val="none" w:sz="0" w:space="0" w:color="auto"/>
            <w:left w:val="none" w:sz="0" w:space="0" w:color="auto"/>
            <w:bottom w:val="none" w:sz="0" w:space="0" w:color="auto"/>
            <w:right w:val="none" w:sz="0" w:space="0" w:color="auto"/>
          </w:divBdr>
        </w:div>
        <w:div w:id="899826314">
          <w:marLeft w:val="0"/>
          <w:marRight w:val="0"/>
          <w:marTop w:val="150"/>
          <w:marBottom w:val="0"/>
          <w:divBdr>
            <w:top w:val="none" w:sz="0" w:space="0" w:color="auto"/>
            <w:left w:val="none" w:sz="0" w:space="0" w:color="auto"/>
            <w:bottom w:val="none" w:sz="0" w:space="0" w:color="auto"/>
            <w:right w:val="none" w:sz="0" w:space="0" w:color="auto"/>
          </w:divBdr>
          <w:divsChild>
            <w:div w:id="2123259917">
              <w:marLeft w:val="1155"/>
              <w:marRight w:val="0"/>
              <w:marTop w:val="0"/>
              <w:marBottom w:val="0"/>
              <w:divBdr>
                <w:top w:val="none" w:sz="0" w:space="0" w:color="auto"/>
                <w:left w:val="none" w:sz="0" w:space="0" w:color="auto"/>
                <w:bottom w:val="none" w:sz="0" w:space="0" w:color="auto"/>
                <w:right w:val="none" w:sz="0" w:space="0" w:color="auto"/>
              </w:divBdr>
            </w:div>
            <w:div w:id="1933007485">
              <w:marLeft w:val="1155"/>
              <w:marRight w:val="0"/>
              <w:marTop w:val="0"/>
              <w:marBottom w:val="0"/>
              <w:divBdr>
                <w:top w:val="none" w:sz="0" w:space="0" w:color="auto"/>
                <w:left w:val="none" w:sz="0" w:space="0" w:color="auto"/>
                <w:bottom w:val="none" w:sz="0" w:space="0" w:color="auto"/>
                <w:right w:val="none" w:sz="0" w:space="0" w:color="auto"/>
              </w:divBdr>
            </w:div>
            <w:div w:id="573973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53653">
      <w:bodyDiv w:val="1"/>
      <w:marLeft w:val="0"/>
      <w:marRight w:val="0"/>
      <w:marTop w:val="0"/>
      <w:marBottom w:val="0"/>
      <w:divBdr>
        <w:top w:val="none" w:sz="0" w:space="0" w:color="auto"/>
        <w:left w:val="none" w:sz="0" w:space="0" w:color="auto"/>
        <w:bottom w:val="none" w:sz="0" w:space="0" w:color="auto"/>
        <w:right w:val="none" w:sz="0" w:space="0" w:color="auto"/>
      </w:divBdr>
      <w:divsChild>
        <w:div w:id="1050307445">
          <w:marLeft w:val="0"/>
          <w:marRight w:val="0"/>
          <w:marTop w:val="0"/>
          <w:marBottom w:val="0"/>
          <w:divBdr>
            <w:top w:val="none" w:sz="0" w:space="0" w:color="auto"/>
            <w:left w:val="none" w:sz="0" w:space="0" w:color="auto"/>
            <w:bottom w:val="none" w:sz="0" w:space="0" w:color="auto"/>
            <w:right w:val="none" w:sz="0" w:space="0" w:color="auto"/>
          </w:divBdr>
        </w:div>
        <w:div w:id="218906186">
          <w:marLeft w:val="0"/>
          <w:marRight w:val="0"/>
          <w:marTop w:val="150"/>
          <w:marBottom w:val="0"/>
          <w:divBdr>
            <w:top w:val="none" w:sz="0" w:space="0" w:color="auto"/>
            <w:left w:val="none" w:sz="0" w:space="0" w:color="auto"/>
            <w:bottom w:val="none" w:sz="0" w:space="0" w:color="auto"/>
            <w:right w:val="none" w:sz="0" w:space="0" w:color="auto"/>
          </w:divBdr>
          <w:divsChild>
            <w:div w:id="506215032">
              <w:marLeft w:val="1155"/>
              <w:marRight w:val="0"/>
              <w:marTop w:val="0"/>
              <w:marBottom w:val="0"/>
              <w:divBdr>
                <w:top w:val="none" w:sz="0" w:space="0" w:color="auto"/>
                <w:left w:val="none" w:sz="0" w:space="0" w:color="auto"/>
                <w:bottom w:val="none" w:sz="0" w:space="0" w:color="auto"/>
                <w:right w:val="none" w:sz="0" w:space="0" w:color="auto"/>
              </w:divBdr>
            </w:div>
            <w:div w:id="831137344">
              <w:marLeft w:val="1155"/>
              <w:marRight w:val="0"/>
              <w:marTop w:val="0"/>
              <w:marBottom w:val="0"/>
              <w:divBdr>
                <w:top w:val="none" w:sz="0" w:space="0" w:color="auto"/>
                <w:left w:val="none" w:sz="0" w:space="0" w:color="auto"/>
                <w:bottom w:val="none" w:sz="0" w:space="0" w:color="auto"/>
                <w:right w:val="none" w:sz="0" w:space="0" w:color="auto"/>
              </w:divBdr>
            </w:div>
            <w:div w:id="1781606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67592">
      <w:bodyDiv w:val="1"/>
      <w:marLeft w:val="0"/>
      <w:marRight w:val="0"/>
      <w:marTop w:val="0"/>
      <w:marBottom w:val="0"/>
      <w:divBdr>
        <w:top w:val="none" w:sz="0" w:space="0" w:color="auto"/>
        <w:left w:val="none" w:sz="0" w:space="0" w:color="auto"/>
        <w:bottom w:val="none" w:sz="0" w:space="0" w:color="auto"/>
        <w:right w:val="none" w:sz="0" w:space="0" w:color="auto"/>
      </w:divBdr>
      <w:divsChild>
        <w:div w:id="2078942437">
          <w:marLeft w:val="0"/>
          <w:marRight w:val="0"/>
          <w:marTop w:val="0"/>
          <w:marBottom w:val="0"/>
          <w:divBdr>
            <w:top w:val="none" w:sz="0" w:space="0" w:color="auto"/>
            <w:left w:val="none" w:sz="0" w:space="0" w:color="auto"/>
            <w:bottom w:val="none" w:sz="0" w:space="0" w:color="auto"/>
            <w:right w:val="none" w:sz="0" w:space="0" w:color="auto"/>
          </w:divBdr>
        </w:div>
        <w:div w:id="2030984727">
          <w:marLeft w:val="0"/>
          <w:marRight w:val="0"/>
          <w:marTop w:val="150"/>
          <w:marBottom w:val="0"/>
          <w:divBdr>
            <w:top w:val="none" w:sz="0" w:space="0" w:color="auto"/>
            <w:left w:val="none" w:sz="0" w:space="0" w:color="auto"/>
            <w:bottom w:val="none" w:sz="0" w:space="0" w:color="auto"/>
            <w:right w:val="none" w:sz="0" w:space="0" w:color="auto"/>
          </w:divBdr>
          <w:divsChild>
            <w:div w:id="1717924456">
              <w:marLeft w:val="1155"/>
              <w:marRight w:val="0"/>
              <w:marTop w:val="0"/>
              <w:marBottom w:val="0"/>
              <w:divBdr>
                <w:top w:val="none" w:sz="0" w:space="0" w:color="auto"/>
                <w:left w:val="none" w:sz="0" w:space="0" w:color="auto"/>
                <w:bottom w:val="none" w:sz="0" w:space="0" w:color="auto"/>
                <w:right w:val="none" w:sz="0" w:space="0" w:color="auto"/>
              </w:divBdr>
            </w:div>
            <w:div w:id="1009522054">
              <w:marLeft w:val="1155"/>
              <w:marRight w:val="0"/>
              <w:marTop w:val="0"/>
              <w:marBottom w:val="0"/>
              <w:divBdr>
                <w:top w:val="none" w:sz="0" w:space="0" w:color="auto"/>
                <w:left w:val="none" w:sz="0" w:space="0" w:color="auto"/>
                <w:bottom w:val="none" w:sz="0" w:space="0" w:color="auto"/>
                <w:right w:val="none" w:sz="0" w:space="0" w:color="auto"/>
              </w:divBdr>
            </w:div>
            <w:div w:id="1181512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627524">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8889336">
      <w:bodyDiv w:val="1"/>
      <w:marLeft w:val="0"/>
      <w:marRight w:val="0"/>
      <w:marTop w:val="0"/>
      <w:marBottom w:val="0"/>
      <w:divBdr>
        <w:top w:val="none" w:sz="0" w:space="0" w:color="auto"/>
        <w:left w:val="none" w:sz="0" w:space="0" w:color="auto"/>
        <w:bottom w:val="none" w:sz="0" w:space="0" w:color="auto"/>
        <w:right w:val="none" w:sz="0" w:space="0" w:color="auto"/>
      </w:divBdr>
      <w:divsChild>
        <w:div w:id="1301694755">
          <w:marLeft w:val="0"/>
          <w:marRight w:val="0"/>
          <w:marTop w:val="0"/>
          <w:marBottom w:val="0"/>
          <w:divBdr>
            <w:top w:val="none" w:sz="0" w:space="0" w:color="auto"/>
            <w:left w:val="none" w:sz="0" w:space="0" w:color="auto"/>
            <w:bottom w:val="none" w:sz="0" w:space="0" w:color="auto"/>
            <w:right w:val="none" w:sz="0" w:space="0" w:color="auto"/>
          </w:divBdr>
        </w:div>
        <w:div w:id="835341628">
          <w:marLeft w:val="0"/>
          <w:marRight w:val="0"/>
          <w:marTop w:val="150"/>
          <w:marBottom w:val="0"/>
          <w:divBdr>
            <w:top w:val="none" w:sz="0" w:space="0" w:color="auto"/>
            <w:left w:val="none" w:sz="0" w:space="0" w:color="auto"/>
            <w:bottom w:val="none" w:sz="0" w:space="0" w:color="auto"/>
            <w:right w:val="none" w:sz="0" w:space="0" w:color="auto"/>
          </w:divBdr>
          <w:divsChild>
            <w:div w:id="19283141">
              <w:marLeft w:val="1155"/>
              <w:marRight w:val="0"/>
              <w:marTop w:val="0"/>
              <w:marBottom w:val="0"/>
              <w:divBdr>
                <w:top w:val="none" w:sz="0" w:space="0" w:color="auto"/>
                <w:left w:val="none" w:sz="0" w:space="0" w:color="auto"/>
                <w:bottom w:val="none" w:sz="0" w:space="0" w:color="auto"/>
                <w:right w:val="none" w:sz="0" w:space="0" w:color="auto"/>
              </w:divBdr>
            </w:div>
            <w:div w:id="1758867163">
              <w:marLeft w:val="1155"/>
              <w:marRight w:val="0"/>
              <w:marTop w:val="0"/>
              <w:marBottom w:val="0"/>
              <w:divBdr>
                <w:top w:val="none" w:sz="0" w:space="0" w:color="auto"/>
                <w:left w:val="none" w:sz="0" w:space="0" w:color="auto"/>
                <w:bottom w:val="none" w:sz="0" w:space="0" w:color="auto"/>
                <w:right w:val="none" w:sz="0" w:space="0" w:color="auto"/>
              </w:divBdr>
            </w:div>
            <w:div w:id="216287495">
              <w:marLeft w:val="1155"/>
              <w:marRight w:val="0"/>
              <w:marTop w:val="0"/>
              <w:marBottom w:val="0"/>
              <w:divBdr>
                <w:top w:val="none" w:sz="0" w:space="0" w:color="auto"/>
                <w:left w:val="none" w:sz="0" w:space="0" w:color="auto"/>
                <w:bottom w:val="none" w:sz="0" w:space="0" w:color="auto"/>
                <w:right w:val="none" w:sz="0" w:space="0" w:color="auto"/>
              </w:divBdr>
            </w:div>
          </w:divsChild>
        </w:div>
        <w:div w:id="369182712">
          <w:marLeft w:val="0"/>
          <w:marRight w:val="0"/>
          <w:marTop w:val="0"/>
          <w:marBottom w:val="0"/>
          <w:divBdr>
            <w:top w:val="none" w:sz="0" w:space="0" w:color="auto"/>
            <w:left w:val="none" w:sz="0" w:space="0" w:color="auto"/>
            <w:bottom w:val="none" w:sz="0" w:space="0" w:color="auto"/>
            <w:right w:val="none" w:sz="0" w:space="0" w:color="auto"/>
          </w:divBdr>
        </w:div>
        <w:div w:id="1657028030">
          <w:marLeft w:val="0"/>
          <w:marRight w:val="0"/>
          <w:marTop w:val="150"/>
          <w:marBottom w:val="0"/>
          <w:divBdr>
            <w:top w:val="none" w:sz="0" w:space="0" w:color="auto"/>
            <w:left w:val="none" w:sz="0" w:space="0" w:color="auto"/>
            <w:bottom w:val="none" w:sz="0" w:space="0" w:color="auto"/>
            <w:right w:val="none" w:sz="0" w:space="0" w:color="auto"/>
          </w:divBdr>
          <w:divsChild>
            <w:div w:id="2086877687">
              <w:marLeft w:val="1155"/>
              <w:marRight w:val="0"/>
              <w:marTop w:val="0"/>
              <w:marBottom w:val="0"/>
              <w:divBdr>
                <w:top w:val="none" w:sz="0" w:space="0" w:color="auto"/>
                <w:left w:val="none" w:sz="0" w:space="0" w:color="auto"/>
                <w:bottom w:val="none" w:sz="0" w:space="0" w:color="auto"/>
                <w:right w:val="none" w:sz="0" w:space="0" w:color="auto"/>
              </w:divBdr>
            </w:div>
            <w:div w:id="1118180406">
              <w:marLeft w:val="1155"/>
              <w:marRight w:val="0"/>
              <w:marTop w:val="0"/>
              <w:marBottom w:val="0"/>
              <w:divBdr>
                <w:top w:val="none" w:sz="0" w:space="0" w:color="auto"/>
                <w:left w:val="none" w:sz="0" w:space="0" w:color="auto"/>
                <w:bottom w:val="none" w:sz="0" w:space="0" w:color="auto"/>
                <w:right w:val="none" w:sz="0" w:space="0" w:color="auto"/>
              </w:divBdr>
            </w:div>
            <w:div w:id="163055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1207">
      <w:bodyDiv w:val="1"/>
      <w:marLeft w:val="0"/>
      <w:marRight w:val="0"/>
      <w:marTop w:val="0"/>
      <w:marBottom w:val="0"/>
      <w:divBdr>
        <w:top w:val="none" w:sz="0" w:space="0" w:color="auto"/>
        <w:left w:val="none" w:sz="0" w:space="0" w:color="auto"/>
        <w:bottom w:val="none" w:sz="0" w:space="0" w:color="auto"/>
        <w:right w:val="none" w:sz="0" w:space="0" w:color="auto"/>
      </w:divBdr>
      <w:divsChild>
        <w:div w:id="602878370">
          <w:marLeft w:val="0"/>
          <w:marRight w:val="0"/>
          <w:marTop w:val="0"/>
          <w:marBottom w:val="0"/>
          <w:divBdr>
            <w:top w:val="none" w:sz="0" w:space="0" w:color="auto"/>
            <w:left w:val="none" w:sz="0" w:space="0" w:color="auto"/>
            <w:bottom w:val="none" w:sz="0" w:space="0" w:color="auto"/>
            <w:right w:val="none" w:sz="0" w:space="0" w:color="auto"/>
          </w:divBdr>
        </w:div>
        <w:div w:id="1932544183">
          <w:marLeft w:val="0"/>
          <w:marRight w:val="0"/>
          <w:marTop w:val="150"/>
          <w:marBottom w:val="0"/>
          <w:divBdr>
            <w:top w:val="none" w:sz="0" w:space="0" w:color="auto"/>
            <w:left w:val="none" w:sz="0" w:space="0" w:color="auto"/>
            <w:bottom w:val="none" w:sz="0" w:space="0" w:color="auto"/>
            <w:right w:val="none" w:sz="0" w:space="0" w:color="auto"/>
          </w:divBdr>
          <w:divsChild>
            <w:div w:id="442041332">
              <w:marLeft w:val="1155"/>
              <w:marRight w:val="0"/>
              <w:marTop w:val="0"/>
              <w:marBottom w:val="0"/>
              <w:divBdr>
                <w:top w:val="none" w:sz="0" w:space="0" w:color="auto"/>
                <w:left w:val="none" w:sz="0" w:space="0" w:color="auto"/>
                <w:bottom w:val="none" w:sz="0" w:space="0" w:color="auto"/>
                <w:right w:val="none" w:sz="0" w:space="0" w:color="auto"/>
              </w:divBdr>
            </w:div>
            <w:div w:id="1124884453">
              <w:marLeft w:val="1155"/>
              <w:marRight w:val="0"/>
              <w:marTop w:val="0"/>
              <w:marBottom w:val="0"/>
              <w:divBdr>
                <w:top w:val="none" w:sz="0" w:space="0" w:color="auto"/>
                <w:left w:val="none" w:sz="0" w:space="0" w:color="auto"/>
                <w:bottom w:val="none" w:sz="0" w:space="0" w:color="auto"/>
                <w:right w:val="none" w:sz="0" w:space="0" w:color="auto"/>
              </w:divBdr>
            </w:div>
            <w:div w:id="1731686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085648">
      <w:bodyDiv w:val="1"/>
      <w:marLeft w:val="0"/>
      <w:marRight w:val="0"/>
      <w:marTop w:val="0"/>
      <w:marBottom w:val="0"/>
      <w:divBdr>
        <w:top w:val="none" w:sz="0" w:space="0" w:color="auto"/>
        <w:left w:val="none" w:sz="0" w:space="0" w:color="auto"/>
        <w:bottom w:val="none" w:sz="0" w:space="0" w:color="auto"/>
        <w:right w:val="none" w:sz="0" w:space="0" w:color="auto"/>
      </w:divBdr>
      <w:divsChild>
        <w:div w:id="1663004707">
          <w:marLeft w:val="0"/>
          <w:marRight w:val="0"/>
          <w:marTop w:val="0"/>
          <w:marBottom w:val="0"/>
          <w:divBdr>
            <w:top w:val="none" w:sz="0" w:space="0" w:color="auto"/>
            <w:left w:val="none" w:sz="0" w:space="0" w:color="auto"/>
            <w:bottom w:val="none" w:sz="0" w:space="0" w:color="auto"/>
            <w:right w:val="none" w:sz="0" w:space="0" w:color="auto"/>
          </w:divBdr>
        </w:div>
        <w:div w:id="1889609819">
          <w:marLeft w:val="0"/>
          <w:marRight w:val="0"/>
          <w:marTop w:val="150"/>
          <w:marBottom w:val="0"/>
          <w:divBdr>
            <w:top w:val="none" w:sz="0" w:space="0" w:color="auto"/>
            <w:left w:val="none" w:sz="0" w:space="0" w:color="auto"/>
            <w:bottom w:val="none" w:sz="0" w:space="0" w:color="auto"/>
            <w:right w:val="none" w:sz="0" w:space="0" w:color="auto"/>
          </w:divBdr>
          <w:divsChild>
            <w:div w:id="247542930">
              <w:marLeft w:val="1155"/>
              <w:marRight w:val="0"/>
              <w:marTop w:val="0"/>
              <w:marBottom w:val="0"/>
              <w:divBdr>
                <w:top w:val="none" w:sz="0" w:space="0" w:color="auto"/>
                <w:left w:val="none" w:sz="0" w:space="0" w:color="auto"/>
                <w:bottom w:val="none" w:sz="0" w:space="0" w:color="auto"/>
                <w:right w:val="none" w:sz="0" w:space="0" w:color="auto"/>
              </w:divBdr>
            </w:div>
            <w:div w:id="1525636697">
              <w:marLeft w:val="1155"/>
              <w:marRight w:val="0"/>
              <w:marTop w:val="0"/>
              <w:marBottom w:val="0"/>
              <w:divBdr>
                <w:top w:val="none" w:sz="0" w:space="0" w:color="auto"/>
                <w:left w:val="none" w:sz="0" w:space="0" w:color="auto"/>
                <w:bottom w:val="none" w:sz="0" w:space="0" w:color="auto"/>
                <w:right w:val="none" w:sz="0" w:space="0" w:color="auto"/>
              </w:divBdr>
            </w:div>
            <w:div w:id="8112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131853">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79927">
      <w:bodyDiv w:val="1"/>
      <w:marLeft w:val="0"/>
      <w:marRight w:val="0"/>
      <w:marTop w:val="0"/>
      <w:marBottom w:val="0"/>
      <w:divBdr>
        <w:top w:val="none" w:sz="0" w:space="0" w:color="auto"/>
        <w:left w:val="none" w:sz="0" w:space="0" w:color="auto"/>
        <w:bottom w:val="none" w:sz="0" w:space="0" w:color="auto"/>
        <w:right w:val="none" w:sz="0" w:space="0" w:color="auto"/>
      </w:divBdr>
      <w:divsChild>
        <w:div w:id="53816260">
          <w:marLeft w:val="0"/>
          <w:marRight w:val="0"/>
          <w:marTop w:val="0"/>
          <w:marBottom w:val="0"/>
          <w:divBdr>
            <w:top w:val="none" w:sz="0" w:space="0" w:color="auto"/>
            <w:left w:val="none" w:sz="0" w:space="0" w:color="auto"/>
            <w:bottom w:val="none" w:sz="0" w:space="0" w:color="auto"/>
            <w:right w:val="none" w:sz="0" w:space="0" w:color="auto"/>
          </w:divBdr>
        </w:div>
        <w:div w:id="1131946218">
          <w:marLeft w:val="0"/>
          <w:marRight w:val="0"/>
          <w:marTop w:val="150"/>
          <w:marBottom w:val="0"/>
          <w:divBdr>
            <w:top w:val="none" w:sz="0" w:space="0" w:color="auto"/>
            <w:left w:val="none" w:sz="0" w:space="0" w:color="auto"/>
            <w:bottom w:val="none" w:sz="0" w:space="0" w:color="auto"/>
            <w:right w:val="none" w:sz="0" w:space="0" w:color="auto"/>
          </w:divBdr>
          <w:divsChild>
            <w:div w:id="1039161865">
              <w:marLeft w:val="1155"/>
              <w:marRight w:val="0"/>
              <w:marTop w:val="0"/>
              <w:marBottom w:val="0"/>
              <w:divBdr>
                <w:top w:val="none" w:sz="0" w:space="0" w:color="auto"/>
                <w:left w:val="none" w:sz="0" w:space="0" w:color="auto"/>
                <w:bottom w:val="none" w:sz="0" w:space="0" w:color="auto"/>
                <w:right w:val="none" w:sz="0" w:space="0" w:color="auto"/>
              </w:divBdr>
            </w:div>
            <w:div w:id="768237807">
              <w:marLeft w:val="1155"/>
              <w:marRight w:val="0"/>
              <w:marTop w:val="0"/>
              <w:marBottom w:val="0"/>
              <w:divBdr>
                <w:top w:val="none" w:sz="0" w:space="0" w:color="auto"/>
                <w:left w:val="none" w:sz="0" w:space="0" w:color="auto"/>
                <w:bottom w:val="none" w:sz="0" w:space="0" w:color="auto"/>
                <w:right w:val="none" w:sz="0" w:space="0" w:color="auto"/>
              </w:divBdr>
            </w:div>
            <w:div w:id="1181354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859132">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198804">
      <w:bodyDiv w:val="1"/>
      <w:marLeft w:val="0"/>
      <w:marRight w:val="0"/>
      <w:marTop w:val="0"/>
      <w:marBottom w:val="0"/>
      <w:divBdr>
        <w:top w:val="none" w:sz="0" w:space="0" w:color="auto"/>
        <w:left w:val="none" w:sz="0" w:space="0" w:color="auto"/>
        <w:bottom w:val="none" w:sz="0" w:space="0" w:color="auto"/>
        <w:right w:val="none" w:sz="0" w:space="0" w:color="auto"/>
      </w:divBdr>
      <w:divsChild>
        <w:div w:id="1209486180">
          <w:marLeft w:val="0"/>
          <w:marRight w:val="0"/>
          <w:marTop w:val="0"/>
          <w:marBottom w:val="0"/>
          <w:divBdr>
            <w:top w:val="none" w:sz="0" w:space="0" w:color="auto"/>
            <w:left w:val="none" w:sz="0" w:space="0" w:color="auto"/>
            <w:bottom w:val="none" w:sz="0" w:space="0" w:color="auto"/>
            <w:right w:val="none" w:sz="0" w:space="0" w:color="auto"/>
          </w:divBdr>
        </w:div>
        <w:div w:id="1737434156">
          <w:marLeft w:val="0"/>
          <w:marRight w:val="0"/>
          <w:marTop w:val="150"/>
          <w:marBottom w:val="0"/>
          <w:divBdr>
            <w:top w:val="none" w:sz="0" w:space="0" w:color="auto"/>
            <w:left w:val="none" w:sz="0" w:space="0" w:color="auto"/>
            <w:bottom w:val="none" w:sz="0" w:space="0" w:color="auto"/>
            <w:right w:val="none" w:sz="0" w:space="0" w:color="auto"/>
          </w:divBdr>
          <w:divsChild>
            <w:div w:id="151482822">
              <w:marLeft w:val="1155"/>
              <w:marRight w:val="0"/>
              <w:marTop w:val="0"/>
              <w:marBottom w:val="0"/>
              <w:divBdr>
                <w:top w:val="none" w:sz="0" w:space="0" w:color="auto"/>
                <w:left w:val="none" w:sz="0" w:space="0" w:color="auto"/>
                <w:bottom w:val="none" w:sz="0" w:space="0" w:color="auto"/>
                <w:right w:val="none" w:sz="0" w:space="0" w:color="auto"/>
              </w:divBdr>
            </w:div>
            <w:div w:id="1439332981">
              <w:marLeft w:val="1155"/>
              <w:marRight w:val="0"/>
              <w:marTop w:val="0"/>
              <w:marBottom w:val="0"/>
              <w:divBdr>
                <w:top w:val="none" w:sz="0" w:space="0" w:color="auto"/>
                <w:left w:val="none" w:sz="0" w:space="0" w:color="auto"/>
                <w:bottom w:val="none" w:sz="0" w:space="0" w:color="auto"/>
                <w:right w:val="none" w:sz="0" w:space="0" w:color="auto"/>
              </w:divBdr>
            </w:div>
            <w:div w:id="25062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21607">
      <w:bodyDiv w:val="1"/>
      <w:marLeft w:val="0"/>
      <w:marRight w:val="0"/>
      <w:marTop w:val="0"/>
      <w:marBottom w:val="0"/>
      <w:divBdr>
        <w:top w:val="none" w:sz="0" w:space="0" w:color="auto"/>
        <w:left w:val="none" w:sz="0" w:space="0" w:color="auto"/>
        <w:bottom w:val="none" w:sz="0" w:space="0" w:color="auto"/>
        <w:right w:val="none" w:sz="0" w:space="0" w:color="auto"/>
      </w:divBdr>
      <w:divsChild>
        <w:div w:id="1055354540">
          <w:marLeft w:val="0"/>
          <w:marRight w:val="0"/>
          <w:marTop w:val="0"/>
          <w:marBottom w:val="0"/>
          <w:divBdr>
            <w:top w:val="none" w:sz="0" w:space="0" w:color="auto"/>
            <w:left w:val="none" w:sz="0" w:space="0" w:color="auto"/>
            <w:bottom w:val="none" w:sz="0" w:space="0" w:color="auto"/>
            <w:right w:val="none" w:sz="0" w:space="0" w:color="auto"/>
          </w:divBdr>
        </w:div>
        <w:div w:id="1496414572">
          <w:marLeft w:val="0"/>
          <w:marRight w:val="0"/>
          <w:marTop w:val="150"/>
          <w:marBottom w:val="0"/>
          <w:divBdr>
            <w:top w:val="none" w:sz="0" w:space="0" w:color="auto"/>
            <w:left w:val="none" w:sz="0" w:space="0" w:color="auto"/>
            <w:bottom w:val="none" w:sz="0" w:space="0" w:color="auto"/>
            <w:right w:val="none" w:sz="0" w:space="0" w:color="auto"/>
          </w:divBdr>
          <w:divsChild>
            <w:div w:id="303239283">
              <w:marLeft w:val="1155"/>
              <w:marRight w:val="0"/>
              <w:marTop w:val="0"/>
              <w:marBottom w:val="0"/>
              <w:divBdr>
                <w:top w:val="none" w:sz="0" w:space="0" w:color="auto"/>
                <w:left w:val="none" w:sz="0" w:space="0" w:color="auto"/>
                <w:bottom w:val="none" w:sz="0" w:space="0" w:color="auto"/>
                <w:right w:val="none" w:sz="0" w:space="0" w:color="auto"/>
              </w:divBdr>
            </w:div>
            <w:div w:id="49919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2046">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1394">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551795">
      <w:bodyDiv w:val="1"/>
      <w:marLeft w:val="0"/>
      <w:marRight w:val="0"/>
      <w:marTop w:val="0"/>
      <w:marBottom w:val="0"/>
      <w:divBdr>
        <w:top w:val="none" w:sz="0" w:space="0" w:color="auto"/>
        <w:left w:val="none" w:sz="0" w:space="0" w:color="auto"/>
        <w:bottom w:val="none" w:sz="0" w:space="0" w:color="auto"/>
        <w:right w:val="none" w:sz="0" w:space="0" w:color="auto"/>
      </w:divBdr>
      <w:divsChild>
        <w:div w:id="1985501601">
          <w:marLeft w:val="0"/>
          <w:marRight w:val="0"/>
          <w:marTop w:val="0"/>
          <w:marBottom w:val="0"/>
          <w:divBdr>
            <w:top w:val="none" w:sz="0" w:space="0" w:color="auto"/>
            <w:left w:val="none" w:sz="0" w:space="0" w:color="auto"/>
            <w:bottom w:val="none" w:sz="0" w:space="0" w:color="auto"/>
            <w:right w:val="none" w:sz="0" w:space="0" w:color="auto"/>
          </w:divBdr>
        </w:div>
        <w:div w:id="1294867326">
          <w:marLeft w:val="0"/>
          <w:marRight w:val="0"/>
          <w:marTop w:val="150"/>
          <w:marBottom w:val="0"/>
          <w:divBdr>
            <w:top w:val="none" w:sz="0" w:space="0" w:color="auto"/>
            <w:left w:val="none" w:sz="0" w:space="0" w:color="auto"/>
            <w:bottom w:val="none" w:sz="0" w:space="0" w:color="auto"/>
            <w:right w:val="none" w:sz="0" w:space="0" w:color="auto"/>
          </w:divBdr>
          <w:divsChild>
            <w:div w:id="1116028285">
              <w:marLeft w:val="1155"/>
              <w:marRight w:val="0"/>
              <w:marTop w:val="0"/>
              <w:marBottom w:val="0"/>
              <w:divBdr>
                <w:top w:val="none" w:sz="0" w:space="0" w:color="auto"/>
                <w:left w:val="none" w:sz="0" w:space="0" w:color="auto"/>
                <w:bottom w:val="none" w:sz="0" w:space="0" w:color="auto"/>
                <w:right w:val="none" w:sz="0" w:space="0" w:color="auto"/>
              </w:divBdr>
            </w:div>
            <w:div w:id="2036812121">
              <w:marLeft w:val="1155"/>
              <w:marRight w:val="0"/>
              <w:marTop w:val="0"/>
              <w:marBottom w:val="0"/>
              <w:divBdr>
                <w:top w:val="none" w:sz="0" w:space="0" w:color="auto"/>
                <w:left w:val="none" w:sz="0" w:space="0" w:color="auto"/>
                <w:bottom w:val="none" w:sz="0" w:space="0" w:color="auto"/>
                <w:right w:val="none" w:sz="0" w:space="0" w:color="auto"/>
              </w:divBdr>
            </w:div>
            <w:div w:id="19755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448036">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4954374">
      <w:bodyDiv w:val="1"/>
      <w:marLeft w:val="0"/>
      <w:marRight w:val="0"/>
      <w:marTop w:val="0"/>
      <w:marBottom w:val="0"/>
      <w:divBdr>
        <w:top w:val="none" w:sz="0" w:space="0" w:color="auto"/>
        <w:left w:val="none" w:sz="0" w:space="0" w:color="auto"/>
        <w:bottom w:val="none" w:sz="0" w:space="0" w:color="auto"/>
        <w:right w:val="none" w:sz="0" w:space="0" w:color="auto"/>
      </w:divBdr>
      <w:divsChild>
        <w:div w:id="1705590868">
          <w:marLeft w:val="0"/>
          <w:marRight w:val="0"/>
          <w:marTop w:val="0"/>
          <w:marBottom w:val="0"/>
          <w:divBdr>
            <w:top w:val="none" w:sz="0" w:space="0" w:color="auto"/>
            <w:left w:val="none" w:sz="0" w:space="0" w:color="auto"/>
            <w:bottom w:val="none" w:sz="0" w:space="0" w:color="auto"/>
            <w:right w:val="none" w:sz="0" w:space="0" w:color="auto"/>
          </w:divBdr>
        </w:div>
        <w:div w:id="1742213430">
          <w:marLeft w:val="0"/>
          <w:marRight w:val="0"/>
          <w:marTop w:val="150"/>
          <w:marBottom w:val="0"/>
          <w:divBdr>
            <w:top w:val="none" w:sz="0" w:space="0" w:color="auto"/>
            <w:left w:val="none" w:sz="0" w:space="0" w:color="auto"/>
            <w:bottom w:val="none" w:sz="0" w:space="0" w:color="auto"/>
            <w:right w:val="none" w:sz="0" w:space="0" w:color="auto"/>
          </w:divBdr>
          <w:divsChild>
            <w:div w:id="1435251891">
              <w:marLeft w:val="1155"/>
              <w:marRight w:val="0"/>
              <w:marTop w:val="0"/>
              <w:marBottom w:val="0"/>
              <w:divBdr>
                <w:top w:val="none" w:sz="0" w:space="0" w:color="auto"/>
                <w:left w:val="none" w:sz="0" w:space="0" w:color="auto"/>
                <w:bottom w:val="none" w:sz="0" w:space="0" w:color="auto"/>
                <w:right w:val="none" w:sz="0" w:space="0" w:color="auto"/>
              </w:divBdr>
            </w:div>
            <w:div w:id="1379861362">
              <w:marLeft w:val="1155"/>
              <w:marRight w:val="0"/>
              <w:marTop w:val="0"/>
              <w:marBottom w:val="0"/>
              <w:divBdr>
                <w:top w:val="none" w:sz="0" w:space="0" w:color="auto"/>
                <w:left w:val="none" w:sz="0" w:space="0" w:color="auto"/>
                <w:bottom w:val="none" w:sz="0" w:space="0" w:color="auto"/>
                <w:right w:val="none" w:sz="0" w:space="0" w:color="auto"/>
              </w:divBdr>
            </w:div>
            <w:div w:id="1100878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6950147">
      <w:bodyDiv w:val="1"/>
      <w:marLeft w:val="0"/>
      <w:marRight w:val="0"/>
      <w:marTop w:val="0"/>
      <w:marBottom w:val="0"/>
      <w:divBdr>
        <w:top w:val="none" w:sz="0" w:space="0" w:color="auto"/>
        <w:left w:val="none" w:sz="0" w:space="0" w:color="auto"/>
        <w:bottom w:val="none" w:sz="0" w:space="0" w:color="auto"/>
        <w:right w:val="none" w:sz="0" w:space="0" w:color="auto"/>
      </w:divBdr>
      <w:divsChild>
        <w:div w:id="1533764875">
          <w:marLeft w:val="0"/>
          <w:marRight w:val="0"/>
          <w:marTop w:val="0"/>
          <w:marBottom w:val="0"/>
          <w:divBdr>
            <w:top w:val="none" w:sz="0" w:space="0" w:color="auto"/>
            <w:left w:val="none" w:sz="0" w:space="0" w:color="auto"/>
            <w:bottom w:val="none" w:sz="0" w:space="0" w:color="auto"/>
            <w:right w:val="none" w:sz="0" w:space="0" w:color="auto"/>
          </w:divBdr>
        </w:div>
        <w:div w:id="787970118">
          <w:marLeft w:val="0"/>
          <w:marRight w:val="0"/>
          <w:marTop w:val="150"/>
          <w:marBottom w:val="0"/>
          <w:divBdr>
            <w:top w:val="none" w:sz="0" w:space="0" w:color="auto"/>
            <w:left w:val="none" w:sz="0" w:space="0" w:color="auto"/>
            <w:bottom w:val="none" w:sz="0" w:space="0" w:color="auto"/>
            <w:right w:val="none" w:sz="0" w:space="0" w:color="auto"/>
          </w:divBdr>
          <w:divsChild>
            <w:div w:id="114374551">
              <w:marLeft w:val="1155"/>
              <w:marRight w:val="0"/>
              <w:marTop w:val="0"/>
              <w:marBottom w:val="0"/>
              <w:divBdr>
                <w:top w:val="none" w:sz="0" w:space="0" w:color="auto"/>
                <w:left w:val="none" w:sz="0" w:space="0" w:color="auto"/>
                <w:bottom w:val="none" w:sz="0" w:space="0" w:color="auto"/>
                <w:right w:val="none" w:sz="0" w:space="0" w:color="auto"/>
              </w:divBdr>
            </w:div>
            <w:div w:id="1063020238">
              <w:marLeft w:val="1155"/>
              <w:marRight w:val="0"/>
              <w:marTop w:val="0"/>
              <w:marBottom w:val="0"/>
              <w:divBdr>
                <w:top w:val="none" w:sz="0" w:space="0" w:color="auto"/>
                <w:left w:val="none" w:sz="0" w:space="0" w:color="auto"/>
                <w:bottom w:val="none" w:sz="0" w:space="0" w:color="auto"/>
                <w:right w:val="none" w:sz="0" w:space="0" w:color="auto"/>
              </w:divBdr>
            </w:div>
            <w:div w:id="308897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064844">
      <w:bodyDiv w:val="1"/>
      <w:marLeft w:val="0"/>
      <w:marRight w:val="0"/>
      <w:marTop w:val="0"/>
      <w:marBottom w:val="0"/>
      <w:divBdr>
        <w:top w:val="none" w:sz="0" w:space="0" w:color="auto"/>
        <w:left w:val="none" w:sz="0" w:space="0" w:color="auto"/>
        <w:bottom w:val="none" w:sz="0" w:space="0" w:color="auto"/>
        <w:right w:val="none" w:sz="0" w:space="0" w:color="auto"/>
      </w:divBdr>
      <w:divsChild>
        <w:div w:id="1359967490">
          <w:marLeft w:val="0"/>
          <w:marRight w:val="0"/>
          <w:marTop w:val="0"/>
          <w:marBottom w:val="0"/>
          <w:divBdr>
            <w:top w:val="none" w:sz="0" w:space="0" w:color="auto"/>
            <w:left w:val="none" w:sz="0" w:space="0" w:color="auto"/>
            <w:bottom w:val="none" w:sz="0" w:space="0" w:color="auto"/>
            <w:right w:val="none" w:sz="0" w:space="0" w:color="auto"/>
          </w:divBdr>
        </w:div>
        <w:div w:id="225143190">
          <w:marLeft w:val="0"/>
          <w:marRight w:val="0"/>
          <w:marTop w:val="150"/>
          <w:marBottom w:val="0"/>
          <w:divBdr>
            <w:top w:val="none" w:sz="0" w:space="0" w:color="auto"/>
            <w:left w:val="none" w:sz="0" w:space="0" w:color="auto"/>
            <w:bottom w:val="none" w:sz="0" w:space="0" w:color="auto"/>
            <w:right w:val="none" w:sz="0" w:space="0" w:color="auto"/>
          </w:divBdr>
          <w:divsChild>
            <w:div w:id="306669860">
              <w:marLeft w:val="1155"/>
              <w:marRight w:val="0"/>
              <w:marTop w:val="0"/>
              <w:marBottom w:val="0"/>
              <w:divBdr>
                <w:top w:val="none" w:sz="0" w:space="0" w:color="auto"/>
                <w:left w:val="none" w:sz="0" w:space="0" w:color="auto"/>
                <w:bottom w:val="none" w:sz="0" w:space="0" w:color="auto"/>
                <w:right w:val="none" w:sz="0" w:space="0" w:color="auto"/>
              </w:divBdr>
            </w:div>
            <w:div w:id="1026563044">
              <w:marLeft w:val="1155"/>
              <w:marRight w:val="0"/>
              <w:marTop w:val="0"/>
              <w:marBottom w:val="0"/>
              <w:divBdr>
                <w:top w:val="none" w:sz="0" w:space="0" w:color="auto"/>
                <w:left w:val="none" w:sz="0" w:space="0" w:color="auto"/>
                <w:bottom w:val="none" w:sz="0" w:space="0" w:color="auto"/>
                <w:right w:val="none" w:sz="0" w:space="0" w:color="auto"/>
              </w:divBdr>
            </w:div>
            <w:div w:id="41779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02994">
      <w:bodyDiv w:val="1"/>
      <w:marLeft w:val="0"/>
      <w:marRight w:val="0"/>
      <w:marTop w:val="0"/>
      <w:marBottom w:val="0"/>
      <w:divBdr>
        <w:top w:val="none" w:sz="0" w:space="0" w:color="auto"/>
        <w:left w:val="none" w:sz="0" w:space="0" w:color="auto"/>
        <w:bottom w:val="none" w:sz="0" w:space="0" w:color="auto"/>
        <w:right w:val="none" w:sz="0" w:space="0" w:color="auto"/>
      </w:divBdr>
      <w:divsChild>
        <w:div w:id="855536674">
          <w:marLeft w:val="0"/>
          <w:marRight w:val="0"/>
          <w:marTop w:val="0"/>
          <w:marBottom w:val="0"/>
          <w:divBdr>
            <w:top w:val="none" w:sz="0" w:space="0" w:color="auto"/>
            <w:left w:val="none" w:sz="0" w:space="0" w:color="auto"/>
            <w:bottom w:val="none" w:sz="0" w:space="0" w:color="auto"/>
            <w:right w:val="none" w:sz="0" w:space="0" w:color="auto"/>
          </w:divBdr>
        </w:div>
        <w:div w:id="388656211">
          <w:marLeft w:val="0"/>
          <w:marRight w:val="0"/>
          <w:marTop w:val="150"/>
          <w:marBottom w:val="0"/>
          <w:divBdr>
            <w:top w:val="none" w:sz="0" w:space="0" w:color="auto"/>
            <w:left w:val="none" w:sz="0" w:space="0" w:color="auto"/>
            <w:bottom w:val="none" w:sz="0" w:space="0" w:color="auto"/>
            <w:right w:val="none" w:sz="0" w:space="0" w:color="auto"/>
          </w:divBdr>
          <w:divsChild>
            <w:div w:id="159463522">
              <w:marLeft w:val="1155"/>
              <w:marRight w:val="0"/>
              <w:marTop w:val="0"/>
              <w:marBottom w:val="0"/>
              <w:divBdr>
                <w:top w:val="none" w:sz="0" w:space="0" w:color="auto"/>
                <w:left w:val="none" w:sz="0" w:space="0" w:color="auto"/>
                <w:bottom w:val="none" w:sz="0" w:space="0" w:color="auto"/>
                <w:right w:val="none" w:sz="0" w:space="0" w:color="auto"/>
              </w:divBdr>
            </w:div>
            <w:div w:id="714045686">
              <w:marLeft w:val="1155"/>
              <w:marRight w:val="0"/>
              <w:marTop w:val="0"/>
              <w:marBottom w:val="0"/>
              <w:divBdr>
                <w:top w:val="none" w:sz="0" w:space="0" w:color="auto"/>
                <w:left w:val="none" w:sz="0" w:space="0" w:color="auto"/>
                <w:bottom w:val="none" w:sz="0" w:space="0" w:color="auto"/>
                <w:right w:val="none" w:sz="0" w:space="0" w:color="auto"/>
              </w:divBdr>
            </w:div>
            <w:div w:id="842083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85187">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296988">
      <w:bodyDiv w:val="1"/>
      <w:marLeft w:val="0"/>
      <w:marRight w:val="0"/>
      <w:marTop w:val="0"/>
      <w:marBottom w:val="0"/>
      <w:divBdr>
        <w:top w:val="none" w:sz="0" w:space="0" w:color="auto"/>
        <w:left w:val="none" w:sz="0" w:space="0" w:color="auto"/>
        <w:bottom w:val="none" w:sz="0" w:space="0" w:color="auto"/>
        <w:right w:val="none" w:sz="0" w:space="0" w:color="auto"/>
      </w:divBdr>
      <w:divsChild>
        <w:div w:id="101806439">
          <w:marLeft w:val="0"/>
          <w:marRight w:val="0"/>
          <w:marTop w:val="0"/>
          <w:marBottom w:val="0"/>
          <w:divBdr>
            <w:top w:val="none" w:sz="0" w:space="0" w:color="auto"/>
            <w:left w:val="none" w:sz="0" w:space="0" w:color="auto"/>
            <w:bottom w:val="none" w:sz="0" w:space="0" w:color="auto"/>
            <w:right w:val="none" w:sz="0" w:space="0" w:color="auto"/>
          </w:divBdr>
        </w:div>
        <w:div w:id="171146674">
          <w:marLeft w:val="0"/>
          <w:marRight w:val="0"/>
          <w:marTop w:val="150"/>
          <w:marBottom w:val="0"/>
          <w:divBdr>
            <w:top w:val="none" w:sz="0" w:space="0" w:color="auto"/>
            <w:left w:val="none" w:sz="0" w:space="0" w:color="auto"/>
            <w:bottom w:val="none" w:sz="0" w:space="0" w:color="auto"/>
            <w:right w:val="none" w:sz="0" w:space="0" w:color="auto"/>
          </w:divBdr>
          <w:divsChild>
            <w:div w:id="1630890831">
              <w:marLeft w:val="1155"/>
              <w:marRight w:val="0"/>
              <w:marTop w:val="0"/>
              <w:marBottom w:val="0"/>
              <w:divBdr>
                <w:top w:val="none" w:sz="0" w:space="0" w:color="auto"/>
                <w:left w:val="none" w:sz="0" w:space="0" w:color="auto"/>
                <w:bottom w:val="none" w:sz="0" w:space="0" w:color="auto"/>
                <w:right w:val="none" w:sz="0" w:space="0" w:color="auto"/>
              </w:divBdr>
            </w:div>
            <w:div w:id="1423794027">
              <w:marLeft w:val="1155"/>
              <w:marRight w:val="0"/>
              <w:marTop w:val="0"/>
              <w:marBottom w:val="0"/>
              <w:divBdr>
                <w:top w:val="none" w:sz="0" w:space="0" w:color="auto"/>
                <w:left w:val="none" w:sz="0" w:space="0" w:color="auto"/>
                <w:bottom w:val="none" w:sz="0" w:space="0" w:color="auto"/>
                <w:right w:val="none" w:sz="0" w:space="0" w:color="auto"/>
              </w:divBdr>
            </w:div>
            <w:div w:id="96280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16952">
      <w:bodyDiv w:val="1"/>
      <w:marLeft w:val="0"/>
      <w:marRight w:val="0"/>
      <w:marTop w:val="0"/>
      <w:marBottom w:val="0"/>
      <w:divBdr>
        <w:top w:val="none" w:sz="0" w:space="0" w:color="auto"/>
        <w:left w:val="none" w:sz="0" w:space="0" w:color="auto"/>
        <w:bottom w:val="none" w:sz="0" w:space="0" w:color="auto"/>
        <w:right w:val="none" w:sz="0" w:space="0" w:color="auto"/>
      </w:divBdr>
      <w:divsChild>
        <w:div w:id="1608730686">
          <w:marLeft w:val="0"/>
          <w:marRight w:val="0"/>
          <w:marTop w:val="0"/>
          <w:marBottom w:val="0"/>
          <w:divBdr>
            <w:top w:val="none" w:sz="0" w:space="0" w:color="auto"/>
            <w:left w:val="none" w:sz="0" w:space="0" w:color="auto"/>
            <w:bottom w:val="none" w:sz="0" w:space="0" w:color="auto"/>
            <w:right w:val="none" w:sz="0" w:space="0" w:color="auto"/>
          </w:divBdr>
        </w:div>
        <w:div w:id="1234780700">
          <w:marLeft w:val="0"/>
          <w:marRight w:val="0"/>
          <w:marTop w:val="150"/>
          <w:marBottom w:val="0"/>
          <w:divBdr>
            <w:top w:val="none" w:sz="0" w:space="0" w:color="auto"/>
            <w:left w:val="none" w:sz="0" w:space="0" w:color="auto"/>
            <w:bottom w:val="none" w:sz="0" w:space="0" w:color="auto"/>
            <w:right w:val="none" w:sz="0" w:space="0" w:color="auto"/>
          </w:divBdr>
          <w:divsChild>
            <w:div w:id="254486502">
              <w:marLeft w:val="1155"/>
              <w:marRight w:val="0"/>
              <w:marTop w:val="0"/>
              <w:marBottom w:val="0"/>
              <w:divBdr>
                <w:top w:val="none" w:sz="0" w:space="0" w:color="auto"/>
                <w:left w:val="none" w:sz="0" w:space="0" w:color="auto"/>
                <w:bottom w:val="none" w:sz="0" w:space="0" w:color="auto"/>
                <w:right w:val="none" w:sz="0" w:space="0" w:color="auto"/>
              </w:divBdr>
            </w:div>
            <w:div w:id="666982987">
              <w:marLeft w:val="1155"/>
              <w:marRight w:val="0"/>
              <w:marTop w:val="0"/>
              <w:marBottom w:val="0"/>
              <w:divBdr>
                <w:top w:val="none" w:sz="0" w:space="0" w:color="auto"/>
                <w:left w:val="none" w:sz="0" w:space="0" w:color="auto"/>
                <w:bottom w:val="none" w:sz="0" w:space="0" w:color="auto"/>
                <w:right w:val="none" w:sz="0" w:space="0" w:color="auto"/>
              </w:divBdr>
            </w:div>
            <w:div w:id="430316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39960080">
      <w:bodyDiv w:val="1"/>
      <w:marLeft w:val="0"/>
      <w:marRight w:val="0"/>
      <w:marTop w:val="0"/>
      <w:marBottom w:val="0"/>
      <w:divBdr>
        <w:top w:val="none" w:sz="0" w:space="0" w:color="auto"/>
        <w:left w:val="none" w:sz="0" w:space="0" w:color="auto"/>
        <w:bottom w:val="none" w:sz="0" w:space="0" w:color="auto"/>
        <w:right w:val="none" w:sz="0" w:space="0" w:color="auto"/>
      </w:divBdr>
      <w:divsChild>
        <w:div w:id="1056276327">
          <w:marLeft w:val="0"/>
          <w:marRight w:val="0"/>
          <w:marTop w:val="0"/>
          <w:marBottom w:val="0"/>
          <w:divBdr>
            <w:top w:val="none" w:sz="0" w:space="0" w:color="auto"/>
            <w:left w:val="none" w:sz="0" w:space="0" w:color="auto"/>
            <w:bottom w:val="none" w:sz="0" w:space="0" w:color="auto"/>
            <w:right w:val="none" w:sz="0" w:space="0" w:color="auto"/>
          </w:divBdr>
        </w:div>
        <w:div w:id="414326134">
          <w:marLeft w:val="0"/>
          <w:marRight w:val="0"/>
          <w:marTop w:val="150"/>
          <w:marBottom w:val="0"/>
          <w:divBdr>
            <w:top w:val="none" w:sz="0" w:space="0" w:color="auto"/>
            <w:left w:val="none" w:sz="0" w:space="0" w:color="auto"/>
            <w:bottom w:val="none" w:sz="0" w:space="0" w:color="auto"/>
            <w:right w:val="none" w:sz="0" w:space="0" w:color="auto"/>
          </w:divBdr>
          <w:divsChild>
            <w:div w:id="1510677813">
              <w:marLeft w:val="1155"/>
              <w:marRight w:val="0"/>
              <w:marTop w:val="0"/>
              <w:marBottom w:val="0"/>
              <w:divBdr>
                <w:top w:val="none" w:sz="0" w:space="0" w:color="auto"/>
                <w:left w:val="none" w:sz="0" w:space="0" w:color="auto"/>
                <w:bottom w:val="none" w:sz="0" w:space="0" w:color="auto"/>
                <w:right w:val="none" w:sz="0" w:space="0" w:color="auto"/>
              </w:divBdr>
            </w:div>
            <w:div w:id="2107187723">
              <w:marLeft w:val="1155"/>
              <w:marRight w:val="0"/>
              <w:marTop w:val="0"/>
              <w:marBottom w:val="0"/>
              <w:divBdr>
                <w:top w:val="none" w:sz="0" w:space="0" w:color="auto"/>
                <w:left w:val="none" w:sz="0" w:space="0" w:color="auto"/>
                <w:bottom w:val="none" w:sz="0" w:space="0" w:color="auto"/>
                <w:right w:val="none" w:sz="0" w:space="0" w:color="auto"/>
              </w:divBdr>
            </w:div>
            <w:div w:id="51852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459301">
      <w:bodyDiv w:val="1"/>
      <w:marLeft w:val="0"/>
      <w:marRight w:val="0"/>
      <w:marTop w:val="0"/>
      <w:marBottom w:val="0"/>
      <w:divBdr>
        <w:top w:val="none" w:sz="0" w:space="0" w:color="auto"/>
        <w:left w:val="none" w:sz="0" w:space="0" w:color="auto"/>
        <w:bottom w:val="none" w:sz="0" w:space="0" w:color="auto"/>
        <w:right w:val="none" w:sz="0" w:space="0" w:color="auto"/>
      </w:divBdr>
      <w:divsChild>
        <w:div w:id="114259102">
          <w:marLeft w:val="0"/>
          <w:marRight w:val="0"/>
          <w:marTop w:val="0"/>
          <w:marBottom w:val="0"/>
          <w:divBdr>
            <w:top w:val="none" w:sz="0" w:space="0" w:color="auto"/>
            <w:left w:val="none" w:sz="0" w:space="0" w:color="auto"/>
            <w:bottom w:val="none" w:sz="0" w:space="0" w:color="auto"/>
            <w:right w:val="none" w:sz="0" w:space="0" w:color="auto"/>
          </w:divBdr>
        </w:div>
        <w:div w:id="1128471035">
          <w:marLeft w:val="0"/>
          <w:marRight w:val="0"/>
          <w:marTop w:val="150"/>
          <w:marBottom w:val="0"/>
          <w:divBdr>
            <w:top w:val="none" w:sz="0" w:space="0" w:color="auto"/>
            <w:left w:val="none" w:sz="0" w:space="0" w:color="auto"/>
            <w:bottom w:val="none" w:sz="0" w:space="0" w:color="auto"/>
            <w:right w:val="none" w:sz="0" w:space="0" w:color="auto"/>
          </w:divBdr>
          <w:divsChild>
            <w:div w:id="840661548">
              <w:marLeft w:val="1155"/>
              <w:marRight w:val="0"/>
              <w:marTop w:val="0"/>
              <w:marBottom w:val="0"/>
              <w:divBdr>
                <w:top w:val="none" w:sz="0" w:space="0" w:color="auto"/>
                <w:left w:val="none" w:sz="0" w:space="0" w:color="auto"/>
                <w:bottom w:val="none" w:sz="0" w:space="0" w:color="auto"/>
                <w:right w:val="none" w:sz="0" w:space="0" w:color="auto"/>
              </w:divBdr>
            </w:div>
            <w:div w:id="88280436">
              <w:marLeft w:val="1155"/>
              <w:marRight w:val="0"/>
              <w:marTop w:val="0"/>
              <w:marBottom w:val="0"/>
              <w:divBdr>
                <w:top w:val="none" w:sz="0" w:space="0" w:color="auto"/>
                <w:left w:val="none" w:sz="0" w:space="0" w:color="auto"/>
                <w:bottom w:val="none" w:sz="0" w:space="0" w:color="auto"/>
                <w:right w:val="none" w:sz="0" w:space="0" w:color="auto"/>
              </w:divBdr>
            </w:div>
            <w:div w:id="72760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84600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2584">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002927">
      <w:bodyDiv w:val="1"/>
      <w:marLeft w:val="0"/>
      <w:marRight w:val="0"/>
      <w:marTop w:val="0"/>
      <w:marBottom w:val="0"/>
      <w:divBdr>
        <w:top w:val="none" w:sz="0" w:space="0" w:color="auto"/>
        <w:left w:val="none" w:sz="0" w:space="0" w:color="auto"/>
        <w:bottom w:val="none" w:sz="0" w:space="0" w:color="auto"/>
        <w:right w:val="none" w:sz="0" w:space="0" w:color="auto"/>
      </w:divBdr>
      <w:divsChild>
        <w:div w:id="806898475">
          <w:marLeft w:val="0"/>
          <w:marRight w:val="0"/>
          <w:marTop w:val="0"/>
          <w:marBottom w:val="0"/>
          <w:divBdr>
            <w:top w:val="none" w:sz="0" w:space="0" w:color="auto"/>
            <w:left w:val="none" w:sz="0" w:space="0" w:color="auto"/>
            <w:bottom w:val="none" w:sz="0" w:space="0" w:color="auto"/>
            <w:right w:val="none" w:sz="0" w:space="0" w:color="auto"/>
          </w:divBdr>
        </w:div>
        <w:div w:id="1155072369">
          <w:marLeft w:val="0"/>
          <w:marRight w:val="0"/>
          <w:marTop w:val="150"/>
          <w:marBottom w:val="0"/>
          <w:divBdr>
            <w:top w:val="none" w:sz="0" w:space="0" w:color="auto"/>
            <w:left w:val="none" w:sz="0" w:space="0" w:color="auto"/>
            <w:bottom w:val="none" w:sz="0" w:space="0" w:color="auto"/>
            <w:right w:val="none" w:sz="0" w:space="0" w:color="auto"/>
          </w:divBdr>
          <w:divsChild>
            <w:div w:id="428504807">
              <w:marLeft w:val="1155"/>
              <w:marRight w:val="0"/>
              <w:marTop w:val="0"/>
              <w:marBottom w:val="0"/>
              <w:divBdr>
                <w:top w:val="none" w:sz="0" w:space="0" w:color="auto"/>
                <w:left w:val="none" w:sz="0" w:space="0" w:color="auto"/>
                <w:bottom w:val="none" w:sz="0" w:space="0" w:color="auto"/>
                <w:right w:val="none" w:sz="0" w:space="0" w:color="auto"/>
              </w:divBdr>
            </w:div>
            <w:div w:id="646934885">
              <w:marLeft w:val="1155"/>
              <w:marRight w:val="0"/>
              <w:marTop w:val="0"/>
              <w:marBottom w:val="0"/>
              <w:divBdr>
                <w:top w:val="none" w:sz="0" w:space="0" w:color="auto"/>
                <w:left w:val="none" w:sz="0" w:space="0" w:color="auto"/>
                <w:bottom w:val="none" w:sz="0" w:space="0" w:color="auto"/>
                <w:right w:val="none" w:sz="0" w:space="0" w:color="auto"/>
              </w:divBdr>
            </w:div>
            <w:div w:id="1240015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010183">
      <w:bodyDiv w:val="1"/>
      <w:marLeft w:val="0"/>
      <w:marRight w:val="0"/>
      <w:marTop w:val="0"/>
      <w:marBottom w:val="0"/>
      <w:divBdr>
        <w:top w:val="none" w:sz="0" w:space="0" w:color="auto"/>
        <w:left w:val="none" w:sz="0" w:space="0" w:color="auto"/>
        <w:bottom w:val="none" w:sz="0" w:space="0" w:color="auto"/>
        <w:right w:val="none" w:sz="0" w:space="0" w:color="auto"/>
      </w:divBdr>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08">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6967424">
      <w:bodyDiv w:val="1"/>
      <w:marLeft w:val="0"/>
      <w:marRight w:val="0"/>
      <w:marTop w:val="0"/>
      <w:marBottom w:val="0"/>
      <w:divBdr>
        <w:top w:val="none" w:sz="0" w:space="0" w:color="auto"/>
        <w:left w:val="none" w:sz="0" w:space="0" w:color="auto"/>
        <w:bottom w:val="none" w:sz="0" w:space="0" w:color="auto"/>
        <w:right w:val="none" w:sz="0" w:space="0" w:color="auto"/>
      </w:divBdr>
      <w:divsChild>
        <w:div w:id="1599680732">
          <w:marLeft w:val="0"/>
          <w:marRight w:val="0"/>
          <w:marTop w:val="0"/>
          <w:marBottom w:val="0"/>
          <w:divBdr>
            <w:top w:val="none" w:sz="0" w:space="0" w:color="auto"/>
            <w:left w:val="none" w:sz="0" w:space="0" w:color="auto"/>
            <w:bottom w:val="none" w:sz="0" w:space="0" w:color="auto"/>
            <w:right w:val="none" w:sz="0" w:space="0" w:color="auto"/>
          </w:divBdr>
        </w:div>
        <w:div w:id="2114202208">
          <w:marLeft w:val="0"/>
          <w:marRight w:val="0"/>
          <w:marTop w:val="150"/>
          <w:marBottom w:val="0"/>
          <w:divBdr>
            <w:top w:val="none" w:sz="0" w:space="0" w:color="auto"/>
            <w:left w:val="none" w:sz="0" w:space="0" w:color="auto"/>
            <w:bottom w:val="none" w:sz="0" w:space="0" w:color="auto"/>
            <w:right w:val="none" w:sz="0" w:space="0" w:color="auto"/>
          </w:divBdr>
          <w:divsChild>
            <w:div w:id="147287292">
              <w:marLeft w:val="1155"/>
              <w:marRight w:val="0"/>
              <w:marTop w:val="0"/>
              <w:marBottom w:val="0"/>
              <w:divBdr>
                <w:top w:val="none" w:sz="0" w:space="0" w:color="auto"/>
                <w:left w:val="none" w:sz="0" w:space="0" w:color="auto"/>
                <w:bottom w:val="none" w:sz="0" w:space="0" w:color="auto"/>
                <w:right w:val="none" w:sz="0" w:space="0" w:color="auto"/>
              </w:divBdr>
            </w:div>
            <w:div w:id="358315798">
              <w:marLeft w:val="1155"/>
              <w:marRight w:val="0"/>
              <w:marTop w:val="0"/>
              <w:marBottom w:val="0"/>
              <w:divBdr>
                <w:top w:val="none" w:sz="0" w:space="0" w:color="auto"/>
                <w:left w:val="none" w:sz="0" w:space="0" w:color="auto"/>
                <w:bottom w:val="none" w:sz="0" w:space="0" w:color="auto"/>
                <w:right w:val="none" w:sz="0" w:space="0" w:color="auto"/>
              </w:divBdr>
            </w:div>
            <w:div w:id="53604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169894">
      <w:bodyDiv w:val="1"/>
      <w:marLeft w:val="0"/>
      <w:marRight w:val="0"/>
      <w:marTop w:val="0"/>
      <w:marBottom w:val="0"/>
      <w:divBdr>
        <w:top w:val="none" w:sz="0" w:space="0" w:color="auto"/>
        <w:left w:val="none" w:sz="0" w:space="0" w:color="auto"/>
        <w:bottom w:val="none" w:sz="0" w:space="0" w:color="auto"/>
        <w:right w:val="none" w:sz="0" w:space="0" w:color="auto"/>
      </w:divBdr>
    </w:div>
    <w:div w:id="1147867480">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091149">
      <w:bodyDiv w:val="1"/>
      <w:marLeft w:val="0"/>
      <w:marRight w:val="0"/>
      <w:marTop w:val="0"/>
      <w:marBottom w:val="0"/>
      <w:divBdr>
        <w:top w:val="none" w:sz="0" w:space="0" w:color="auto"/>
        <w:left w:val="none" w:sz="0" w:space="0" w:color="auto"/>
        <w:bottom w:val="none" w:sz="0" w:space="0" w:color="auto"/>
        <w:right w:val="none" w:sz="0" w:space="0" w:color="auto"/>
      </w:divBdr>
      <w:divsChild>
        <w:div w:id="214892729">
          <w:marLeft w:val="0"/>
          <w:marRight w:val="0"/>
          <w:marTop w:val="0"/>
          <w:marBottom w:val="0"/>
          <w:divBdr>
            <w:top w:val="none" w:sz="0" w:space="0" w:color="auto"/>
            <w:left w:val="none" w:sz="0" w:space="0" w:color="auto"/>
            <w:bottom w:val="none" w:sz="0" w:space="0" w:color="auto"/>
            <w:right w:val="none" w:sz="0" w:space="0" w:color="auto"/>
          </w:divBdr>
        </w:div>
        <w:div w:id="1891182830">
          <w:marLeft w:val="0"/>
          <w:marRight w:val="0"/>
          <w:marTop w:val="150"/>
          <w:marBottom w:val="0"/>
          <w:divBdr>
            <w:top w:val="none" w:sz="0" w:space="0" w:color="auto"/>
            <w:left w:val="none" w:sz="0" w:space="0" w:color="auto"/>
            <w:bottom w:val="none" w:sz="0" w:space="0" w:color="auto"/>
            <w:right w:val="none" w:sz="0" w:space="0" w:color="auto"/>
          </w:divBdr>
          <w:divsChild>
            <w:div w:id="829447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8940354">
      <w:bodyDiv w:val="1"/>
      <w:marLeft w:val="0"/>
      <w:marRight w:val="0"/>
      <w:marTop w:val="0"/>
      <w:marBottom w:val="0"/>
      <w:divBdr>
        <w:top w:val="none" w:sz="0" w:space="0" w:color="auto"/>
        <w:left w:val="none" w:sz="0" w:space="0" w:color="auto"/>
        <w:bottom w:val="none" w:sz="0" w:space="0" w:color="auto"/>
        <w:right w:val="none" w:sz="0" w:space="0" w:color="auto"/>
      </w:divBdr>
      <w:divsChild>
        <w:div w:id="292250311">
          <w:marLeft w:val="0"/>
          <w:marRight w:val="0"/>
          <w:marTop w:val="0"/>
          <w:marBottom w:val="0"/>
          <w:divBdr>
            <w:top w:val="none" w:sz="0" w:space="0" w:color="auto"/>
            <w:left w:val="none" w:sz="0" w:space="0" w:color="auto"/>
            <w:bottom w:val="none" w:sz="0" w:space="0" w:color="auto"/>
            <w:right w:val="none" w:sz="0" w:space="0" w:color="auto"/>
          </w:divBdr>
        </w:div>
        <w:div w:id="686953185">
          <w:marLeft w:val="0"/>
          <w:marRight w:val="0"/>
          <w:marTop w:val="150"/>
          <w:marBottom w:val="0"/>
          <w:divBdr>
            <w:top w:val="none" w:sz="0" w:space="0" w:color="auto"/>
            <w:left w:val="none" w:sz="0" w:space="0" w:color="auto"/>
            <w:bottom w:val="none" w:sz="0" w:space="0" w:color="auto"/>
            <w:right w:val="none" w:sz="0" w:space="0" w:color="auto"/>
          </w:divBdr>
          <w:divsChild>
            <w:div w:id="268583915">
              <w:marLeft w:val="1155"/>
              <w:marRight w:val="0"/>
              <w:marTop w:val="0"/>
              <w:marBottom w:val="0"/>
              <w:divBdr>
                <w:top w:val="none" w:sz="0" w:space="0" w:color="auto"/>
                <w:left w:val="none" w:sz="0" w:space="0" w:color="auto"/>
                <w:bottom w:val="none" w:sz="0" w:space="0" w:color="auto"/>
                <w:right w:val="none" w:sz="0" w:space="0" w:color="auto"/>
              </w:divBdr>
            </w:div>
            <w:div w:id="456919232">
              <w:marLeft w:val="1155"/>
              <w:marRight w:val="0"/>
              <w:marTop w:val="0"/>
              <w:marBottom w:val="0"/>
              <w:divBdr>
                <w:top w:val="none" w:sz="0" w:space="0" w:color="auto"/>
                <w:left w:val="none" w:sz="0" w:space="0" w:color="auto"/>
                <w:bottom w:val="none" w:sz="0" w:space="0" w:color="auto"/>
                <w:right w:val="none" w:sz="0" w:space="0" w:color="auto"/>
              </w:divBdr>
            </w:div>
            <w:div w:id="946276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205434">
      <w:bodyDiv w:val="1"/>
      <w:marLeft w:val="0"/>
      <w:marRight w:val="0"/>
      <w:marTop w:val="0"/>
      <w:marBottom w:val="0"/>
      <w:divBdr>
        <w:top w:val="none" w:sz="0" w:space="0" w:color="auto"/>
        <w:left w:val="none" w:sz="0" w:space="0" w:color="auto"/>
        <w:bottom w:val="none" w:sz="0" w:space="0" w:color="auto"/>
        <w:right w:val="none" w:sz="0" w:space="0" w:color="auto"/>
      </w:divBdr>
      <w:divsChild>
        <w:div w:id="264466739">
          <w:marLeft w:val="0"/>
          <w:marRight w:val="0"/>
          <w:marTop w:val="0"/>
          <w:marBottom w:val="0"/>
          <w:divBdr>
            <w:top w:val="none" w:sz="0" w:space="0" w:color="auto"/>
            <w:left w:val="none" w:sz="0" w:space="0" w:color="auto"/>
            <w:bottom w:val="none" w:sz="0" w:space="0" w:color="auto"/>
            <w:right w:val="none" w:sz="0" w:space="0" w:color="auto"/>
          </w:divBdr>
        </w:div>
        <w:div w:id="1093815553">
          <w:marLeft w:val="0"/>
          <w:marRight w:val="0"/>
          <w:marTop w:val="150"/>
          <w:marBottom w:val="0"/>
          <w:divBdr>
            <w:top w:val="none" w:sz="0" w:space="0" w:color="auto"/>
            <w:left w:val="none" w:sz="0" w:space="0" w:color="auto"/>
            <w:bottom w:val="none" w:sz="0" w:space="0" w:color="auto"/>
            <w:right w:val="none" w:sz="0" w:space="0" w:color="auto"/>
          </w:divBdr>
          <w:divsChild>
            <w:div w:id="1041707309">
              <w:marLeft w:val="1155"/>
              <w:marRight w:val="0"/>
              <w:marTop w:val="0"/>
              <w:marBottom w:val="0"/>
              <w:divBdr>
                <w:top w:val="none" w:sz="0" w:space="0" w:color="auto"/>
                <w:left w:val="none" w:sz="0" w:space="0" w:color="auto"/>
                <w:bottom w:val="none" w:sz="0" w:space="0" w:color="auto"/>
                <w:right w:val="none" w:sz="0" w:space="0" w:color="auto"/>
              </w:divBdr>
            </w:div>
            <w:div w:id="43418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3634">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15005">
      <w:bodyDiv w:val="1"/>
      <w:marLeft w:val="0"/>
      <w:marRight w:val="0"/>
      <w:marTop w:val="0"/>
      <w:marBottom w:val="0"/>
      <w:divBdr>
        <w:top w:val="none" w:sz="0" w:space="0" w:color="auto"/>
        <w:left w:val="none" w:sz="0" w:space="0" w:color="auto"/>
        <w:bottom w:val="none" w:sz="0" w:space="0" w:color="auto"/>
        <w:right w:val="none" w:sz="0" w:space="0" w:color="auto"/>
      </w:divBdr>
      <w:divsChild>
        <w:div w:id="457837682">
          <w:marLeft w:val="0"/>
          <w:marRight w:val="0"/>
          <w:marTop w:val="0"/>
          <w:marBottom w:val="0"/>
          <w:divBdr>
            <w:top w:val="none" w:sz="0" w:space="0" w:color="auto"/>
            <w:left w:val="none" w:sz="0" w:space="0" w:color="auto"/>
            <w:bottom w:val="none" w:sz="0" w:space="0" w:color="auto"/>
            <w:right w:val="none" w:sz="0" w:space="0" w:color="auto"/>
          </w:divBdr>
        </w:div>
        <w:div w:id="287707973">
          <w:marLeft w:val="0"/>
          <w:marRight w:val="0"/>
          <w:marTop w:val="150"/>
          <w:marBottom w:val="0"/>
          <w:divBdr>
            <w:top w:val="none" w:sz="0" w:space="0" w:color="auto"/>
            <w:left w:val="none" w:sz="0" w:space="0" w:color="auto"/>
            <w:bottom w:val="none" w:sz="0" w:space="0" w:color="auto"/>
            <w:right w:val="none" w:sz="0" w:space="0" w:color="auto"/>
          </w:divBdr>
          <w:divsChild>
            <w:div w:id="1264613263">
              <w:marLeft w:val="1155"/>
              <w:marRight w:val="0"/>
              <w:marTop w:val="0"/>
              <w:marBottom w:val="0"/>
              <w:divBdr>
                <w:top w:val="none" w:sz="0" w:space="0" w:color="auto"/>
                <w:left w:val="none" w:sz="0" w:space="0" w:color="auto"/>
                <w:bottom w:val="none" w:sz="0" w:space="0" w:color="auto"/>
                <w:right w:val="none" w:sz="0" w:space="0" w:color="auto"/>
              </w:divBdr>
            </w:div>
            <w:div w:id="1288199152">
              <w:marLeft w:val="1155"/>
              <w:marRight w:val="0"/>
              <w:marTop w:val="0"/>
              <w:marBottom w:val="0"/>
              <w:divBdr>
                <w:top w:val="none" w:sz="0" w:space="0" w:color="auto"/>
                <w:left w:val="none" w:sz="0" w:space="0" w:color="auto"/>
                <w:bottom w:val="none" w:sz="0" w:space="0" w:color="auto"/>
                <w:right w:val="none" w:sz="0" w:space="0" w:color="auto"/>
              </w:divBdr>
            </w:div>
            <w:div w:id="451873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097741">
      <w:bodyDiv w:val="1"/>
      <w:marLeft w:val="0"/>
      <w:marRight w:val="0"/>
      <w:marTop w:val="0"/>
      <w:marBottom w:val="0"/>
      <w:divBdr>
        <w:top w:val="none" w:sz="0" w:space="0" w:color="auto"/>
        <w:left w:val="none" w:sz="0" w:space="0" w:color="auto"/>
        <w:bottom w:val="none" w:sz="0" w:space="0" w:color="auto"/>
        <w:right w:val="none" w:sz="0" w:space="0" w:color="auto"/>
      </w:divBdr>
      <w:divsChild>
        <w:div w:id="1647583507">
          <w:marLeft w:val="0"/>
          <w:marRight w:val="0"/>
          <w:marTop w:val="0"/>
          <w:marBottom w:val="0"/>
          <w:divBdr>
            <w:top w:val="none" w:sz="0" w:space="0" w:color="auto"/>
            <w:left w:val="none" w:sz="0" w:space="0" w:color="auto"/>
            <w:bottom w:val="none" w:sz="0" w:space="0" w:color="auto"/>
            <w:right w:val="none" w:sz="0" w:space="0" w:color="auto"/>
          </w:divBdr>
        </w:div>
        <w:div w:id="133839281">
          <w:marLeft w:val="0"/>
          <w:marRight w:val="0"/>
          <w:marTop w:val="150"/>
          <w:marBottom w:val="0"/>
          <w:divBdr>
            <w:top w:val="none" w:sz="0" w:space="0" w:color="auto"/>
            <w:left w:val="none" w:sz="0" w:space="0" w:color="auto"/>
            <w:bottom w:val="none" w:sz="0" w:space="0" w:color="auto"/>
            <w:right w:val="none" w:sz="0" w:space="0" w:color="auto"/>
          </w:divBdr>
          <w:divsChild>
            <w:div w:id="719283843">
              <w:marLeft w:val="1155"/>
              <w:marRight w:val="0"/>
              <w:marTop w:val="0"/>
              <w:marBottom w:val="0"/>
              <w:divBdr>
                <w:top w:val="none" w:sz="0" w:space="0" w:color="auto"/>
                <w:left w:val="none" w:sz="0" w:space="0" w:color="auto"/>
                <w:bottom w:val="none" w:sz="0" w:space="0" w:color="auto"/>
                <w:right w:val="none" w:sz="0" w:space="0" w:color="auto"/>
              </w:divBdr>
            </w:div>
            <w:div w:id="1488594493">
              <w:marLeft w:val="1155"/>
              <w:marRight w:val="0"/>
              <w:marTop w:val="0"/>
              <w:marBottom w:val="0"/>
              <w:divBdr>
                <w:top w:val="none" w:sz="0" w:space="0" w:color="auto"/>
                <w:left w:val="none" w:sz="0" w:space="0" w:color="auto"/>
                <w:bottom w:val="none" w:sz="0" w:space="0" w:color="auto"/>
                <w:right w:val="none" w:sz="0" w:space="0" w:color="auto"/>
              </w:divBdr>
            </w:div>
            <w:div w:id="203214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100655">
      <w:bodyDiv w:val="1"/>
      <w:marLeft w:val="0"/>
      <w:marRight w:val="0"/>
      <w:marTop w:val="0"/>
      <w:marBottom w:val="0"/>
      <w:divBdr>
        <w:top w:val="none" w:sz="0" w:space="0" w:color="auto"/>
        <w:left w:val="none" w:sz="0" w:space="0" w:color="auto"/>
        <w:bottom w:val="none" w:sz="0" w:space="0" w:color="auto"/>
        <w:right w:val="none" w:sz="0" w:space="0" w:color="auto"/>
      </w:divBdr>
      <w:divsChild>
        <w:div w:id="163282702">
          <w:marLeft w:val="0"/>
          <w:marRight w:val="0"/>
          <w:marTop w:val="0"/>
          <w:marBottom w:val="0"/>
          <w:divBdr>
            <w:top w:val="none" w:sz="0" w:space="0" w:color="auto"/>
            <w:left w:val="none" w:sz="0" w:space="0" w:color="auto"/>
            <w:bottom w:val="none" w:sz="0" w:space="0" w:color="auto"/>
            <w:right w:val="none" w:sz="0" w:space="0" w:color="auto"/>
          </w:divBdr>
        </w:div>
        <w:div w:id="881022557">
          <w:marLeft w:val="0"/>
          <w:marRight w:val="0"/>
          <w:marTop w:val="150"/>
          <w:marBottom w:val="0"/>
          <w:divBdr>
            <w:top w:val="none" w:sz="0" w:space="0" w:color="auto"/>
            <w:left w:val="none" w:sz="0" w:space="0" w:color="auto"/>
            <w:bottom w:val="none" w:sz="0" w:space="0" w:color="auto"/>
            <w:right w:val="none" w:sz="0" w:space="0" w:color="auto"/>
          </w:divBdr>
          <w:divsChild>
            <w:div w:id="1002272764">
              <w:marLeft w:val="1155"/>
              <w:marRight w:val="0"/>
              <w:marTop w:val="0"/>
              <w:marBottom w:val="0"/>
              <w:divBdr>
                <w:top w:val="none" w:sz="0" w:space="0" w:color="auto"/>
                <w:left w:val="none" w:sz="0" w:space="0" w:color="auto"/>
                <w:bottom w:val="none" w:sz="0" w:space="0" w:color="auto"/>
                <w:right w:val="none" w:sz="0" w:space="0" w:color="auto"/>
              </w:divBdr>
            </w:div>
            <w:div w:id="920943781">
              <w:marLeft w:val="1155"/>
              <w:marRight w:val="0"/>
              <w:marTop w:val="0"/>
              <w:marBottom w:val="0"/>
              <w:divBdr>
                <w:top w:val="none" w:sz="0" w:space="0" w:color="auto"/>
                <w:left w:val="none" w:sz="0" w:space="0" w:color="auto"/>
                <w:bottom w:val="none" w:sz="0" w:space="0" w:color="auto"/>
                <w:right w:val="none" w:sz="0" w:space="0" w:color="auto"/>
              </w:divBdr>
            </w:div>
            <w:div w:id="1713923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1949156">
      <w:bodyDiv w:val="1"/>
      <w:marLeft w:val="0"/>
      <w:marRight w:val="0"/>
      <w:marTop w:val="0"/>
      <w:marBottom w:val="0"/>
      <w:divBdr>
        <w:top w:val="none" w:sz="0" w:space="0" w:color="auto"/>
        <w:left w:val="none" w:sz="0" w:space="0" w:color="auto"/>
        <w:bottom w:val="none" w:sz="0" w:space="0" w:color="auto"/>
        <w:right w:val="none" w:sz="0" w:space="0" w:color="auto"/>
      </w:divBdr>
      <w:divsChild>
        <w:div w:id="447046608">
          <w:marLeft w:val="0"/>
          <w:marRight w:val="0"/>
          <w:marTop w:val="0"/>
          <w:marBottom w:val="0"/>
          <w:divBdr>
            <w:top w:val="none" w:sz="0" w:space="0" w:color="auto"/>
            <w:left w:val="none" w:sz="0" w:space="0" w:color="auto"/>
            <w:bottom w:val="none" w:sz="0" w:space="0" w:color="auto"/>
            <w:right w:val="none" w:sz="0" w:space="0" w:color="auto"/>
          </w:divBdr>
        </w:div>
        <w:div w:id="1243681792">
          <w:marLeft w:val="0"/>
          <w:marRight w:val="0"/>
          <w:marTop w:val="150"/>
          <w:marBottom w:val="0"/>
          <w:divBdr>
            <w:top w:val="none" w:sz="0" w:space="0" w:color="auto"/>
            <w:left w:val="none" w:sz="0" w:space="0" w:color="auto"/>
            <w:bottom w:val="none" w:sz="0" w:space="0" w:color="auto"/>
            <w:right w:val="none" w:sz="0" w:space="0" w:color="auto"/>
          </w:divBdr>
          <w:divsChild>
            <w:div w:id="862399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05831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2846">
      <w:bodyDiv w:val="1"/>
      <w:marLeft w:val="0"/>
      <w:marRight w:val="0"/>
      <w:marTop w:val="0"/>
      <w:marBottom w:val="0"/>
      <w:divBdr>
        <w:top w:val="none" w:sz="0" w:space="0" w:color="auto"/>
        <w:left w:val="none" w:sz="0" w:space="0" w:color="auto"/>
        <w:bottom w:val="none" w:sz="0" w:space="0" w:color="auto"/>
        <w:right w:val="none" w:sz="0" w:space="0" w:color="auto"/>
      </w:divBdr>
      <w:divsChild>
        <w:div w:id="416092958">
          <w:marLeft w:val="0"/>
          <w:marRight w:val="0"/>
          <w:marTop w:val="0"/>
          <w:marBottom w:val="0"/>
          <w:divBdr>
            <w:top w:val="none" w:sz="0" w:space="0" w:color="auto"/>
            <w:left w:val="none" w:sz="0" w:space="0" w:color="auto"/>
            <w:bottom w:val="none" w:sz="0" w:space="0" w:color="auto"/>
            <w:right w:val="none" w:sz="0" w:space="0" w:color="auto"/>
          </w:divBdr>
        </w:div>
        <w:div w:id="231359421">
          <w:marLeft w:val="0"/>
          <w:marRight w:val="0"/>
          <w:marTop w:val="150"/>
          <w:marBottom w:val="0"/>
          <w:divBdr>
            <w:top w:val="none" w:sz="0" w:space="0" w:color="auto"/>
            <w:left w:val="none" w:sz="0" w:space="0" w:color="auto"/>
            <w:bottom w:val="none" w:sz="0" w:space="0" w:color="auto"/>
            <w:right w:val="none" w:sz="0" w:space="0" w:color="auto"/>
          </w:divBdr>
          <w:divsChild>
            <w:div w:id="1600066939">
              <w:marLeft w:val="1155"/>
              <w:marRight w:val="0"/>
              <w:marTop w:val="0"/>
              <w:marBottom w:val="0"/>
              <w:divBdr>
                <w:top w:val="none" w:sz="0" w:space="0" w:color="auto"/>
                <w:left w:val="none" w:sz="0" w:space="0" w:color="auto"/>
                <w:bottom w:val="none" w:sz="0" w:space="0" w:color="auto"/>
                <w:right w:val="none" w:sz="0" w:space="0" w:color="auto"/>
              </w:divBdr>
            </w:div>
            <w:div w:id="754133657">
              <w:marLeft w:val="1155"/>
              <w:marRight w:val="0"/>
              <w:marTop w:val="0"/>
              <w:marBottom w:val="0"/>
              <w:divBdr>
                <w:top w:val="none" w:sz="0" w:space="0" w:color="auto"/>
                <w:left w:val="none" w:sz="0" w:space="0" w:color="auto"/>
                <w:bottom w:val="none" w:sz="0" w:space="0" w:color="auto"/>
                <w:right w:val="none" w:sz="0" w:space="0" w:color="auto"/>
              </w:divBdr>
            </w:div>
            <w:div w:id="925070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175804">
      <w:bodyDiv w:val="1"/>
      <w:marLeft w:val="0"/>
      <w:marRight w:val="0"/>
      <w:marTop w:val="0"/>
      <w:marBottom w:val="0"/>
      <w:divBdr>
        <w:top w:val="none" w:sz="0" w:space="0" w:color="auto"/>
        <w:left w:val="none" w:sz="0" w:space="0" w:color="auto"/>
        <w:bottom w:val="none" w:sz="0" w:space="0" w:color="auto"/>
        <w:right w:val="none" w:sz="0" w:space="0" w:color="auto"/>
      </w:divBdr>
    </w:div>
    <w:div w:id="1154222909">
      <w:bodyDiv w:val="1"/>
      <w:marLeft w:val="0"/>
      <w:marRight w:val="0"/>
      <w:marTop w:val="0"/>
      <w:marBottom w:val="0"/>
      <w:divBdr>
        <w:top w:val="none" w:sz="0" w:space="0" w:color="auto"/>
        <w:left w:val="none" w:sz="0" w:space="0" w:color="auto"/>
        <w:bottom w:val="none" w:sz="0" w:space="0" w:color="auto"/>
        <w:right w:val="none" w:sz="0" w:space="0" w:color="auto"/>
      </w:divBdr>
      <w:divsChild>
        <w:div w:id="875895556">
          <w:marLeft w:val="0"/>
          <w:marRight w:val="0"/>
          <w:marTop w:val="0"/>
          <w:marBottom w:val="0"/>
          <w:divBdr>
            <w:top w:val="none" w:sz="0" w:space="0" w:color="auto"/>
            <w:left w:val="none" w:sz="0" w:space="0" w:color="auto"/>
            <w:bottom w:val="none" w:sz="0" w:space="0" w:color="auto"/>
            <w:right w:val="none" w:sz="0" w:space="0" w:color="auto"/>
          </w:divBdr>
        </w:div>
        <w:div w:id="584612557">
          <w:marLeft w:val="0"/>
          <w:marRight w:val="0"/>
          <w:marTop w:val="150"/>
          <w:marBottom w:val="0"/>
          <w:divBdr>
            <w:top w:val="none" w:sz="0" w:space="0" w:color="auto"/>
            <w:left w:val="none" w:sz="0" w:space="0" w:color="auto"/>
            <w:bottom w:val="none" w:sz="0" w:space="0" w:color="auto"/>
            <w:right w:val="none" w:sz="0" w:space="0" w:color="auto"/>
          </w:divBdr>
          <w:divsChild>
            <w:div w:id="455179093">
              <w:marLeft w:val="1155"/>
              <w:marRight w:val="0"/>
              <w:marTop w:val="0"/>
              <w:marBottom w:val="0"/>
              <w:divBdr>
                <w:top w:val="none" w:sz="0" w:space="0" w:color="auto"/>
                <w:left w:val="none" w:sz="0" w:space="0" w:color="auto"/>
                <w:bottom w:val="none" w:sz="0" w:space="0" w:color="auto"/>
                <w:right w:val="none" w:sz="0" w:space="0" w:color="auto"/>
              </w:divBdr>
            </w:div>
            <w:div w:id="105195408">
              <w:marLeft w:val="1155"/>
              <w:marRight w:val="0"/>
              <w:marTop w:val="0"/>
              <w:marBottom w:val="0"/>
              <w:divBdr>
                <w:top w:val="none" w:sz="0" w:space="0" w:color="auto"/>
                <w:left w:val="none" w:sz="0" w:space="0" w:color="auto"/>
                <w:bottom w:val="none" w:sz="0" w:space="0" w:color="auto"/>
                <w:right w:val="none" w:sz="0" w:space="0" w:color="auto"/>
              </w:divBdr>
            </w:div>
            <w:div w:id="1578176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1146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5061">
      <w:bodyDiv w:val="1"/>
      <w:marLeft w:val="0"/>
      <w:marRight w:val="0"/>
      <w:marTop w:val="0"/>
      <w:marBottom w:val="0"/>
      <w:divBdr>
        <w:top w:val="none" w:sz="0" w:space="0" w:color="auto"/>
        <w:left w:val="none" w:sz="0" w:space="0" w:color="auto"/>
        <w:bottom w:val="none" w:sz="0" w:space="0" w:color="auto"/>
        <w:right w:val="none" w:sz="0" w:space="0" w:color="auto"/>
      </w:divBdr>
      <w:divsChild>
        <w:div w:id="1210920715">
          <w:marLeft w:val="0"/>
          <w:marRight w:val="0"/>
          <w:marTop w:val="0"/>
          <w:marBottom w:val="0"/>
          <w:divBdr>
            <w:top w:val="none" w:sz="0" w:space="0" w:color="auto"/>
            <w:left w:val="none" w:sz="0" w:space="0" w:color="auto"/>
            <w:bottom w:val="none" w:sz="0" w:space="0" w:color="auto"/>
            <w:right w:val="none" w:sz="0" w:space="0" w:color="auto"/>
          </w:divBdr>
        </w:div>
        <w:div w:id="1160386790">
          <w:marLeft w:val="0"/>
          <w:marRight w:val="0"/>
          <w:marTop w:val="150"/>
          <w:marBottom w:val="0"/>
          <w:divBdr>
            <w:top w:val="none" w:sz="0" w:space="0" w:color="auto"/>
            <w:left w:val="none" w:sz="0" w:space="0" w:color="auto"/>
            <w:bottom w:val="none" w:sz="0" w:space="0" w:color="auto"/>
            <w:right w:val="none" w:sz="0" w:space="0" w:color="auto"/>
          </w:divBdr>
          <w:divsChild>
            <w:div w:id="937130315">
              <w:marLeft w:val="1155"/>
              <w:marRight w:val="0"/>
              <w:marTop w:val="0"/>
              <w:marBottom w:val="0"/>
              <w:divBdr>
                <w:top w:val="none" w:sz="0" w:space="0" w:color="auto"/>
                <w:left w:val="none" w:sz="0" w:space="0" w:color="auto"/>
                <w:bottom w:val="none" w:sz="0" w:space="0" w:color="auto"/>
                <w:right w:val="none" w:sz="0" w:space="0" w:color="auto"/>
              </w:divBdr>
            </w:div>
            <w:div w:id="1343311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033809">
      <w:bodyDiv w:val="1"/>
      <w:marLeft w:val="0"/>
      <w:marRight w:val="0"/>
      <w:marTop w:val="0"/>
      <w:marBottom w:val="0"/>
      <w:divBdr>
        <w:top w:val="none" w:sz="0" w:space="0" w:color="auto"/>
        <w:left w:val="none" w:sz="0" w:space="0" w:color="auto"/>
        <w:bottom w:val="none" w:sz="0" w:space="0" w:color="auto"/>
        <w:right w:val="none" w:sz="0" w:space="0" w:color="auto"/>
      </w:divBdr>
      <w:divsChild>
        <w:div w:id="1377702999">
          <w:marLeft w:val="0"/>
          <w:marRight w:val="0"/>
          <w:marTop w:val="0"/>
          <w:marBottom w:val="0"/>
          <w:divBdr>
            <w:top w:val="none" w:sz="0" w:space="0" w:color="auto"/>
            <w:left w:val="none" w:sz="0" w:space="0" w:color="auto"/>
            <w:bottom w:val="none" w:sz="0" w:space="0" w:color="auto"/>
            <w:right w:val="none" w:sz="0" w:space="0" w:color="auto"/>
          </w:divBdr>
        </w:div>
        <w:div w:id="303703668">
          <w:marLeft w:val="0"/>
          <w:marRight w:val="0"/>
          <w:marTop w:val="150"/>
          <w:marBottom w:val="0"/>
          <w:divBdr>
            <w:top w:val="none" w:sz="0" w:space="0" w:color="auto"/>
            <w:left w:val="none" w:sz="0" w:space="0" w:color="auto"/>
            <w:bottom w:val="none" w:sz="0" w:space="0" w:color="auto"/>
            <w:right w:val="none" w:sz="0" w:space="0" w:color="auto"/>
          </w:divBdr>
          <w:divsChild>
            <w:div w:id="741678853">
              <w:marLeft w:val="1155"/>
              <w:marRight w:val="0"/>
              <w:marTop w:val="0"/>
              <w:marBottom w:val="0"/>
              <w:divBdr>
                <w:top w:val="none" w:sz="0" w:space="0" w:color="auto"/>
                <w:left w:val="none" w:sz="0" w:space="0" w:color="auto"/>
                <w:bottom w:val="none" w:sz="0" w:space="0" w:color="auto"/>
                <w:right w:val="none" w:sz="0" w:space="0" w:color="auto"/>
              </w:divBdr>
            </w:div>
            <w:div w:id="268002864">
              <w:marLeft w:val="1155"/>
              <w:marRight w:val="0"/>
              <w:marTop w:val="0"/>
              <w:marBottom w:val="0"/>
              <w:divBdr>
                <w:top w:val="none" w:sz="0" w:space="0" w:color="auto"/>
                <w:left w:val="none" w:sz="0" w:space="0" w:color="auto"/>
                <w:bottom w:val="none" w:sz="0" w:space="0" w:color="auto"/>
                <w:right w:val="none" w:sz="0" w:space="0" w:color="auto"/>
              </w:divBdr>
            </w:div>
            <w:div w:id="176437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036209">
      <w:bodyDiv w:val="1"/>
      <w:marLeft w:val="0"/>
      <w:marRight w:val="0"/>
      <w:marTop w:val="0"/>
      <w:marBottom w:val="0"/>
      <w:divBdr>
        <w:top w:val="none" w:sz="0" w:space="0" w:color="auto"/>
        <w:left w:val="none" w:sz="0" w:space="0" w:color="auto"/>
        <w:bottom w:val="none" w:sz="0" w:space="0" w:color="auto"/>
        <w:right w:val="none" w:sz="0" w:space="0" w:color="auto"/>
      </w:divBdr>
      <w:divsChild>
        <w:div w:id="933510479">
          <w:marLeft w:val="0"/>
          <w:marRight w:val="0"/>
          <w:marTop w:val="0"/>
          <w:marBottom w:val="0"/>
          <w:divBdr>
            <w:top w:val="none" w:sz="0" w:space="0" w:color="auto"/>
            <w:left w:val="none" w:sz="0" w:space="0" w:color="auto"/>
            <w:bottom w:val="none" w:sz="0" w:space="0" w:color="auto"/>
            <w:right w:val="none" w:sz="0" w:space="0" w:color="auto"/>
          </w:divBdr>
        </w:div>
        <w:div w:id="1403796609">
          <w:marLeft w:val="0"/>
          <w:marRight w:val="0"/>
          <w:marTop w:val="150"/>
          <w:marBottom w:val="0"/>
          <w:divBdr>
            <w:top w:val="none" w:sz="0" w:space="0" w:color="auto"/>
            <w:left w:val="none" w:sz="0" w:space="0" w:color="auto"/>
            <w:bottom w:val="none" w:sz="0" w:space="0" w:color="auto"/>
            <w:right w:val="none" w:sz="0" w:space="0" w:color="auto"/>
          </w:divBdr>
          <w:divsChild>
            <w:div w:id="812481239">
              <w:marLeft w:val="1155"/>
              <w:marRight w:val="0"/>
              <w:marTop w:val="0"/>
              <w:marBottom w:val="0"/>
              <w:divBdr>
                <w:top w:val="none" w:sz="0" w:space="0" w:color="auto"/>
                <w:left w:val="none" w:sz="0" w:space="0" w:color="auto"/>
                <w:bottom w:val="none" w:sz="0" w:space="0" w:color="auto"/>
                <w:right w:val="none" w:sz="0" w:space="0" w:color="auto"/>
              </w:divBdr>
            </w:div>
            <w:div w:id="1171792203">
              <w:marLeft w:val="1155"/>
              <w:marRight w:val="0"/>
              <w:marTop w:val="0"/>
              <w:marBottom w:val="0"/>
              <w:divBdr>
                <w:top w:val="none" w:sz="0" w:space="0" w:color="auto"/>
                <w:left w:val="none" w:sz="0" w:space="0" w:color="auto"/>
                <w:bottom w:val="none" w:sz="0" w:space="0" w:color="auto"/>
                <w:right w:val="none" w:sz="0" w:space="0" w:color="auto"/>
              </w:divBdr>
            </w:div>
            <w:div w:id="1002706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014">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0016">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468387">
      <w:bodyDiv w:val="1"/>
      <w:marLeft w:val="0"/>
      <w:marRight w:val="0"/>
      <w:marTop w:val="0"/>
      <w:marBottom w:val="0"/>
      <w:divBdr>
        <w:top w:val="none" w:sz="0" w:space="0" w:color="auto"/>
        <w:left w:val="none" w:sz="0" w:space="0" w:color="auto"/>
        <w:bottom w:val="none" w:sz="0" w:space="0" w:color="auto"/>
        <w:right w:val="none" w:sz="0" w:space="0" w:color="auto"/>
      </w:divBdr>
      <w:divsChild>
        <w:div w:id="2140294210">
          <w:marLeft w:val="0"/>
          <w:marRight w:val="0"/>
          <w:marTop w:val="0"/>
          <w:marBottom w:val="0"/>
          <w:divBdr>
            <w:top w:val="none" w:sz="0" w:space="0" w:color="auto"/>
            <w:left w:val="none" w:sz="0" w:space="0" w:color="auto"/>
            <w:bottom w:val="none" w:sz="0" w:space="0" w:color="auto"/>
            <w:right w:val="none" w:sz="0" w:space="0" w:color="auto"/>
          </w:divBdr>
        </w:div>
        <w:div w:id="2022899794">
          <w:marLeft w:val="0"/>
          <w:marRight w:val="0"/>
          <w:marTop w:val="150"/>
          <w:marBottom w:val="0"/>
          <w:divBdr>
            <w:top w:val="none" w:sz="0" w:space="0" w:color="auto"/>
            <w:left w:val="none" w:sz="0" w:space="0" w:color="auto"/>
            <w:bottom w:val="none" w:sz="0" w:space="0" w:color="auto"/>
            <w:right w:val="none" w:sz="0" w:space="0" w:color="auto"/>
          </w:divBdr>
          <w:divsChild>
            <w:div w:id="1309703102">
              <w:marLeft w:val="1155"/>
              <w:marRight w:val="0"/>
              <w:marTop w:val="0"/>
              <w:marBottom w:val="0"/>
              <w:divBdr>
                <w:top w:val="none" w:sz="0" w:space="0" w:color="auto"/>
                <w:left w:val="none" w:sz="0" w:space="0" w:color="auto"/>
                <w:bottom w:val="none" w:sz="0" w:space="0" w:color="auto"/>
                <w:right w:val="none" w:sz="0" w:space="0" w:color="auto"/>
              </w:divBdr>
            </w:div>
            <w:div w:id="1200170013">
              <w:marLeft w:val="1155"/>
              <w:marRight w:val="0"/>
              <w:marTop w:val="0"/>
              <w:marBottom w:val="0"/>
              <w:divBdr>
                <w:top w:val="none" w:sz="0" w:space="0" w:color="auto"/>
                <w:left w:val="none" w:sz="0" w:space="0" w:color="auto"/>
                <w:bottom w:val="none" w:sz="0" w:space="0" w:color="auto"/>
                <w:right w:val="none" w:sz="0" w:space="0" w:color="auto"/>
              </w:divBdr>
            </w:div>
            <w:div w:id="184604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4849">
      <w:bodyDiv w:val="1"/>
      <w:marLeft w:val="0"/>
      <w:marRight w:val="0"/>
      <w:marTop w:val="0"/>
      <w:marBottom w:val="0"/>
      <w:divBdr>
        <w:top w:val="none" w:sz="0" w:space="0" w:color="auto"/>
        <w:left w:val="none" w:sz="0" w:space="0" w:color="auto"/>
        <w:bottom w:val="none" w:sz="0" w:space="0" w:color="auto"/>
        <w:right w:val="none" w:sz="0" w:space="0" w:color="auto"/>
      </w:divBdr>
      <w:divsChild>
        <w:div w:id="530000935">
          <w:marLeft w:val="0"/>
          <w:marRight w:val="0"/>
          <w:marTop w:val="0"/>
          <w:marBottom w:val="0"/>
          <w:divBdr>
            <w:top w:val="none" w:sz="0" w:space="0" w:color="auto"/>
            <w:left w:val="none" w:sz="0" w:space="0" w:color="auto"/>
            <w:bottom w:val="none" w:sz="0" w:space="0" w:color="auto"/>
            <w:right w:val="none" w:sz="0" w:space="0" w:color="auto"/>
          </w:divBdr>
        </w:div>
        <w:div w:id="1805077010">
          <w:marLeft w:val="0"/>
          <w:marRight w:val="0"/>
          <w:marTop w:val="150"/>
          <w:marBottom w:val="0"/>
          <w:divBdr>
            <w:top w:val="none" w:sz="0" w:space="0" w:color="auto"/>
            <w:left w:val="none" w:sz="0" w:space="0" w:color="auto"/>
            <w:bottom w:val="none" w:sz="0" w:space="0" w:color="auto"/>
            <w:right w:val="none" w:sz="0" w:space="0" w:color="auto"/>
          </w:divBdr>
          <w:divsChild>
            <w:div w:id="939458569">
              <w:marLeft w:val="1155"/>
              <w:marRight w:val="0"/>
              <w:marTop w:val="0"/>
              <w:marBottom w:val="0"/>
              <w:divBdr>
                <w:top w:val="none" w:sz="0" w:space="0" w:color="auto"/>
                <w:left w:val="none" w:sz="0" w:space="0" w:color="auto"/>
                <w:bottom w:val="none" w:sz="0" w:space="0" w:color="auto"/>
                <w:right w:val="none" w:sz="0" w:space="0" w:color="auto"/>
              </w:divBdr>
            </w:div>
            <w:div w:id="1882132055">
              <w:marLeft w:val="1155"/>
              <w:marRight w:val="0"/>
              <w:marTop w:val="0"/>
              <w:marBottom w:val="0"/>
              <w:divBdr>
                <w:top w:val="none" w:sz="0" w:space="0" w:color="auto"/>
                <w:left w:val="none" w:sz="0" w:space="0" w:color="auto"/>
                <w:bottom w:val="none" w:sz="0" w:space="0" w:color="auto"/>
                <w:right w:val="none" w:sz="0" w:space="0" w:color="auto"/>
              </w:divBdr>
            </w:div>
            <w:div w:id="927925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197162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16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695701">
      <w:bodyDiv w:val="1"/>
      <w:marLeft w:val="0"/>
      <w:marRight w:val="0"/>
      <w:marTop w:val="0"/>
      <w:marBottom w:val="0"/>
      <w:divBdr>
        <w:top w:val="none" w:sz="0" w:space="0" w:color="auto"/>
        <w:left w:val="none" w:sz="0" w:space="0" w:color="auto"/>
        <w:bottom w:val="none" w:sz="0" w:space="0" w:color="auto"/>
        <w:right w:val="none" w:sz="0" w:space="0" w:color="auto"/>
      </w:divBdr>
      <w:divsChild>
        <w:div w:id="1027482733">
          <w:marLeft w:val="0"/>
          <w:marRight w:val="0"/>
          <w:marTop w:val="0"/>
          <w:marBottom w:val="0"/>
          <w:divBdr>
            <w:top w:val="none" w:sz="0" w:space="0" w:color="auto"/>
            <w:left w:val="none" w:sz="0" w:space="0" w:color="auto"/>
            <w:bottom w:val="none" w:sz="0" w:space="0" w:color="auto"/>
            <w:right w:val="none" w:sz="0" w:space="0" w:color="auto"/>
          </w:divBdr>
        </w:div>
        <w:div w:id="1192837937">
          <w:marLeft w:val="0"/>
          <w:marRight w:val="0"/>
          <w:marTop w:val="150"/>
          <w:marBottom w:val="0"/>
          <w:divBdr>
            <w:top w:val="none" w:sz="0" w:space="0" w:color="auto"/>
            <w:left w:val="none" w:sz="0" w:space="0" w:color="auto"/>
            <w:bottom w:val="none" w:sz="0" w:space="0" w:color="auto"/>
            <w:right w:val="none" w:sz="0" w:space="0" w:color="auto"/>
          </w:divBdr>
          <w:divsChild>
            <w:div w:id="1909144141">
              <w:marLeft w:val="1155"/>
              <w:marRight w:val="0"/>
              <w:marTop w:val="0"/>
              <w:marBottom w:val="0"/>
              <w:divBdr>
                <w:top w:val="none" w:sz="0" w:space="0" w:color="auto"/>
                <w:left w:val="none" w:sz="0" w:space="0" w:color="auto"/>
                <w:bottom w:val="none" w:sz="0" w:space="0" w:color="auto"/>
                <w:right w:val="none" w:sz="0" w:space="0" w:color="auto"/>
              </w:divBdr>
            </w:div>
            <w:div w:id="966590898">
              <w:marLeft w:val="1155"/>
              <w:marRight w:val="0"/>
              <w:marTop w:val="0"/>
              <w:marBottom w:val="0"/>
              <w:divBdr>
                <w:top w:val="none" w:sz="0" w:space="0" w:color="auto"/>
                <w:left w:val="none" w:sz="0" w:space="0" w:color="auto"/>
                <w:bottom w:val="none" w:sz="0" w:space="0" w:color="auto"/>
                <w:right w:val="none" w:sz="0" w:space="0" w:color="auto"/>
              </w:divBdr>
            </w:div>
            <w:div w:id="36557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47267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11425">
      <w:bodyDiv w:val="1"/>
      <w:marLeft w:val="0"/>
      <w:marRight w:val="0"/>
      <w:marTop w:val="0"/>
      <w:marBottom w:val="0"/>
      <w:divBdr>
        <w:top w:val="none" w:sz="0" w:space="0" w:color="auto"/>
        <w:left w:val="none" w:sz="0" w:space="0" w:color="auto"/>
        <w:bottom w:val="none" w:sz="0" w:space="0" w:color="auto"/>
        <w:right w:val="none" w:sz="0" w:space="0" w:color="auto"/>
      </w:divBdr>
      <w:divsChild>
        <w:div w:id="885411326">
          <w:marLeft w:val="0"/>
          <w:marRight w:val="0"/>
          <w:marTop w:val="0"/>
          <w:marBottom w:val="0"/>
          <w:divBdr>
            <w:top w:val="none" w:sz="0" w:space="0" w:color="auto"/>
            <w:left w:val="none" w:sz="0" w:space="0" w:color="auto"/>
            <w:bottom w:val="none" w:sz="0" w:space="0" w:color="auto"/>
            <w:right w:val="none" w:sz="0" w:space="0" w:color="auto"/>
          </w:divBdr>
        </w:div>
        <w:div w:id="1995640291">
          <w:marLeft w:val="0"/>
          <w:marRight w:val="0"/>
          <w:marTop w:val="150"/>
          <w:marBottom w:val="0"/>
          <w:divBdr>
            <w:top w:val="none" w:sz="0" w:space="0" w:color="auto"/>
            <w:left w:val="none" w:sz="0" w:space="0" w:color="auto"/>
            <w:bottom w:val="none" w:sz="0" w:space="0" w:color="auto"/>
            <w:right w:val="none" w:sz="0" w:space="0" w:color="auto"/>
          </w:divBdr>
          <w:divsChild>
            <w:div w:id="77020761">
              <w:marLeft w:val="1155"/>
              <w:marRight w:val="0"/>
              <w:marTop w:val="0"/>
              <w:marBottom w:val="0"/>
              <w:divBdr>
                <w:top w:val="none" w:sz="0" w:space="0" w:color="auto"/>
                <w:left w:val="none" w:sz="0" w:space="0" w:color="auto"/>
                <w:bottom w:val="none" w:sz="0" w:space="0" w:color="auto"/>
                <w:right w:val="none" w:sz="0" w:space="0" w:color="auto"/>
              </w:divBdr>
            </w:div>
            <w:div w:id="1813908047">
              <w:marLeft w:val="1155"/>
              <w:marRight w:val="0"/>
              <w:marTop w:val="0"/>
              <w:marBottom w:val="0"/>
              <w:divBdr>
                <w:top w:val="none" w:sz="0" w:space="0" w:color="auto"/>
                <w:left w:val="none" w:sz="0" w:space="0" w:color="auto"/>
                <w:bottom w:val="none" w:sz="0" w:space="0" w:color="auto"/>
                <w:right w:val="none" w:sz="0" w:space="0" w:color="auto"/>
              </w:divBdr>
            </w:div>
            <w:div w:id="26870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94982">
      <w:bodyDiv w:val="1"/>
      <w:marLeft w:val="0"/>
      <w:marRight w:val="0"/>
      <w:marTop w:val="0"/>
      <w:marBottom w:val="0"/>
      <w:divBdr>
        <w:top w:val="none" w:sz="0" w:space="0" w:color="auto"/>
        <w:left w:val="none" w:sz="0" w:space="0" w:color="auto"/>
        <w:bottom w:val="none" w:sz="0" w:space="0" w:color="auto"/>
        <w:right w:val="none" w:sz="0" w:space="0" w:color="auto"/>
      </w:divBdr>
    </w:div>
    <w:div w:id="1165900827">
      <w:bodyDiv w:val="1"/>
      <w:marLeft w:val="0"/>
      <w:marRight w:val="0"/>
      <w:marTop w:val="0"/>
      <w:marBottom w:val="0"/>
      <w:divBdr>
        <w:top w:val="none" w:sz="0" w:space="0" w:color="auto"/>
        <w:left w:val="none" w:sz="0" w:space="0" w:color="auto"/>
        <w:bottom w:val="none" w:sz="0" w:space="0" w:color="auto"/>
        <w:right w:val="none" w:sz="0" w:space="0" w:color="auto"/>
      </w:divBdr>
      <w:divsChild>
        <w:div w:id="1554543179">
          <w:marLeft w:val="0"/>
          <w:marRight w:val="0"/>
          <w:marTop w:val="0"/>
          <w:marBottom w:val="0"/>
          <w:divBdr>
            <w:top w:val="none" w:sz="0" w:space="0" w:color="auto"/>
            <w:left w:val="none" w:sz="0" w:space="0" w:color="auto"/>
            <w:bottom w:val="none" w:sz="0" w:space="0" w:color="auto"/>
            <w:right w:val="none" w:sz="0" w:space="0" w:color="auto"/>
          </w:divBdr>
        </w:div>
        <w:div w:id="1841578778">
          <w:marLeft w:val="0"/>
          <w:marRight w:val="0"/>
          <w:marTop w:val="150"/>
          <w:marBottom w:val="0"/>
          <w:divBdr>
            <w:top w:val="none" w:sz="0" w:space="0" w:color="auto"/>
            <w:left w:val="none" w:sz="0" w:space="0" w:color="auto"/>
            <w:bottom w:val="none" w:sz="0" w:space="0" w:color="auto"/>
            <w:right w:val="none" w:sz="0" w:space="0" w:color="auto"/>
          </w:divBdr>
          <w:divsChild>
            <w:div w:id="1960598765">
              <w:marLeft w:val="1155"/>
              <w:marRight w:val="0"/>
              <w:marTop w:val="0"/>
              <w:marBottom w:val="0"/>
              <w:divBdr>
                <w:top w:val="none" w:sz="0" w:space="0" w:color="auto"/>
                <w:left w:val="none" w:sz="0" w:space="0" w:color="auto"/>
                <w:bottom w:val="none" w:sz="0" w:space="0" w:color="auto"/>
                <w:right w:val="none" w:sz="0" w:space="0" w:color="auto"/>
              </w:divBdr>
            </w:div>
            <w:div w:id="462577010">
              <w:marLeft w:val="1155"/>
              <w:marRight w:val="0"/>
              <w:marTop w:val="0"/>
              <w:marBottom w:val="0"/>
              <w:divBdr>
                <w:top w:val="none" w:sz="0" w:space="0" w:color="auto"/>
                <w:left w:val="none" w:sz="0" w:space="0" w:color="auto"/>
                <w:bottom w:val="none" w:sz="0" w:space="0" w:color="auto"/>
                <w:right w:val="none" w:sz="0" w:space="0" w:color="auto"/>
              </w:divBdr>
            </w:div>
            <w:div w:id="20791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88129">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482990">
      <w:bodyDiv w:val="1"/>
      <w:marLeft w:val="0"/>
      <w:marRight w:val="0"/>
      <w:marTop w:val="0"/>
      <w:marBottom w:val="0"/>
      <w:divBdr>
        <w:top w:val="none" w:sz="0" w:space="0" w:color="auto"/>
        <w:left w:val="none" w:sz="0" w:space="0" w:color="auto"/>
        <w:bottom w:val="none" w:sz="0" w:space="0" w:color="auto"/>
        <w:right w:val="none" w:sz="0" w:space="0" w:color="auto"/>
      </w:divBdr>
      <w:divsChild>
        <w:div w:id="1195388492">
          <w:marLeft w:val="0"/>
          <w:marRight w:val="0"/>
          <w:marTop w:val="0"/>
          <w:marBottom w:val="0"/>
          <w:divBdr>
            <w:top w:val="none" w:sz="0" w:space="0" w:color="auto"/>
            <w:left w:val="none" w:sz="0" w:space="0" w:color="auto"/>
            <w:bottom w:val="none" w:sz="0" w:space="0" w:color="auto"/>
            <w:right w:val="none" w:sz="0" w:space="0" w:color="auto"/>
          </w:divBdr>
        </w:div>
        <w:div w:id="947857459">
          <w:marLeft w:val="0"/>
          <w:marRight w:val="0"/>
          <w:marTop w:val="150"/>
          <w:marBottom w:val="0"/>
          <w:divBdr>
            <w:top w:val="none" w:sz="0" w:space="0" w:color="auto"/>
            <w:left w:val="none" w:sz="0" w:space="0" w:color="auto"/>
            <w:bottom w:val="none" w:sz="0" w:space="0" w:color="auto"/>
            <w:right w:val="none" w:sz="0" w:space="0" w:color="auto"/>
          </w:divBdr>
          <w:divsChild>
            <w:div w:id="54863135">
              <w:marLeft w:val="1155"/>
              <w:marRight w:val="0"/>
              <w:marTop w:val="0"/>
              <w:marBottom w:val="0"/>
              <w:divBdr>
                <w:top w:val="none" w:sz="0" w:space="0" w:color="auto"/>
                <w:left w:val="none" w:sz="0" w:space="0" w:color="auto"/>
                <w:bottom w:val="none" w:sz="0" w:space="0" w:color="auto"/>
                <w:right w:val="none" w:sz="0" w:space="0" w:color="auto"/>
              </w:divBdr>
            </w:div>
            <w:div w:id="890313078">
              <w:marLeft w:val="1155"/>
              <w:marRight w:val="0"/>
              <w:marTop w:val="0"/>
              <w:marBottom w:val="0"/>
              <w:divBdr>
                <w:top w:val="none" w:sz="0" w:space="0" w:color="auto"/>
                <w:left w:val="none" w:sz="0" w:space="0" w:color="auto"/>
                <w:bottom w:val="none" w:sz="0" w:space="0" w:color="auto"/>
                <w:right w:val="none" w:sz="0" w:space="0" w:color="auto"/>
              </w:divBdr>
            </w:div>
            <w:div w:id="1548103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2718">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12317">
      <w:bodyDiv w:val="1"/>
      <w:marLeft w:val="0"/>
      <w:marRight w:val="0"/>
      <w:marTop w:val="0"/>
      <w:marBottom w:val="0"/>
      <w:divBdr>
        <w:top w:val="none" w:sz="0" w:space="0" w:color="auto"/>
        <w:left w:val="none" w:sz="0" w:space="0" w:color="auto"/>
        <w:bottom w:val="none" w:sz="0" w:space="0" w:color="auto"/>
        <w:right w:val="none" w:sz="0" w:space="0" w:color="auto"/>
      </w:divBdr>
      <w:divsChild>
        <w:div w:id="2101218181">
          <w:marLeft w:val="0"/>
          <w:marRight w:val="0"/>
          <w:marTop w:val="0"/>
          <w:marBottom w:val="0"/>
          <w:divBdr>
            <w:top w:val="none" w:sz="0" w:space="0" w:color="auto"/>
            <w:left w:val="none" w:sz="0" w:space="0" w:color="auto"/>
            <w:bottom w:val="none" w:sz="0" w:space="0" w:color="auto"/>
            <w:right w:val="none" w:sz="0" w:space="0" w:color="auto"/>
          </w:divBdr>
        </w:div>
        <w:div w:id="1481994690">
          <w:marLeft w:val="0"/>
          <w:marRight w:val="0"/>
          <w:marTop w:val="150"/>
          <w:marBottom w:val="0"/>
          <w:divBdr>
            <w:top w:val="none" w:sz="0" w:space="0" w:color="auto"/>
            <w:left w:val="none" w:sz="0" w:space="0" w:color="auto"/>
            <w:bottom w:val="none" w:sz="0" w:space="0" w:color="auto"/>
            <w:right w:val="none" w:sz="0" w:space="0" w:color="auto"/>
          </w:divBdr>
          <w:divsChild>
            <w:div w:id="1155679668">
              <w:marLeft w:val="1155"/>
              <w:marRight w:val="0"/>
              <w:marTop w:val="0"/>
              <w:marBottom w:val="0"/>
              <w:divBdr>
                <w:top w:val="none" w:sz="0" w:space="0" w:color="auto"/>
                <w:left w:val="none" w:sz="0" w:space="0" w:color="auto"/>
                <w:bottom w:val="none" w:sz="0" w:space="0" w:color="auto"/>
                <w:right w:val="none" w:sz="0" w:space="0" w:color="auto"/>
              </w:divBdr>
            </w:div>
            <w:div w:id="735590386">
              <w:marLeft w:val="1155"/>
              <w:marRight w:val="0"/>
              <w:marTop w:val="0"/>
              <w:marBottom w:val="0"/>
              <w:divBdr>
                <w:top w:val="none" w:sz="0" w:space="0" w:color="auto"/>
                <w:left w:val="none" w:sz="0" w:space="0" w:color="auto"/>
                <w:bottom w:val="none" w:sz="0" w:space="0" w:color="auto"/>
                <w:right w:val="none" w:sz="0" w:space="0" w:color="auto"/>
              </w:divBdr>
            </w:div>
            <w:div w:id="1375889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17381">
      <w:bodyDiv w:val="1"/>
      <w:marLeft w:val="0"/>
      <w:marRight w:val="0"/>
      <w:marTop w:val="0"/>
      <w:marBottom w:val="0"/>
      <w:divBdr>
        <w:top w:val="none" w:sz="0" w:space="0" w:color="auto"/>
        <w:left w:val="none" w:sz="0" w:space="0" w:color="auto"/>
        <w:bottom w:val="none" w:sz="0" w:space="0" w:color="auto"/>
        <w:right w:val="none" w:sz="0" w:space="0" w:color="auto"/>
      </w:divBdr>
      <w:divsChild>
        <w:div w:id="577011531">
          <w:marLeft w:val="0"/>
          <w:marRight w:val="0"/>
          <w:marTop w:val="0"/>
          <w:marBottom w:val="0"/>
          <w:divBdr>
            <w:top w:val="none" w:sz="0" w:space="0" w:color="auto"/>
            <w:left w:val="none" w:sz="0" w:space="0" w:color="auto"/>
            <w:bottom w:val="none" w:sz="0" w:space="0" w:color="auto"/>
            <w:right w:val="none" w:sz="0" w:space="0" w:color="auto"/>
          </w:divBdr>
        </w:div>
        <w:div w:id="119031651">
          <w:marLeft w:val="0"/>
          <w:marRight w:val="0"/>
          <w:marTop w:val="150"/>
          <w:marBottom w:val="0"/>
          <w:divBdr>
            <w:top w:val="none" w:sz="0" w:space="0" w:color="auto"/>
            <w:left w:val="none" w:sz="0" w:space="0" w:color="auto"/>
            <w:bottom w:val="none" w:sz="0" w:space="0" w:color="auto"/>
            <w:right w:val="none" w:sz="0" w:space="0" w:color="auto"/>
          </w:divBdr>
          <w:divsChild>
            <w:div w:id="2130128744">
              <w:marLeft w:val="1155"/>
              <w:marRight w:val="0"/>
              <w:marTop w:val="0"/>
              <w:marBottom w:val="0"/>
              <w:divBdr>
                <w:top w:val="none" w:sz="0" w:space="0" w:color="auto"/>
                <w:left w:val="none" w:sz="0" w:space="0" w:color="auto"/>
                <w:bottom w:val="none" w:sz="0" w:space="0" w:color="auto"/>
                <w:right w:val="none" w:sz="0" w:space="0" w:color="auto"/>
              </w:divBdr>
            </w:div>
            <w:div w:id="738140529">
              <w:marLeft w:val="1155"/>
              <w:marRight w:val="0"/>
              <w:marTop w:val="0"/>
              <w:marBottom w:val="0"/>
              <w:divBdr>
                <w:top w:val="none" w:sz="0" w:space="0" w:color="auto"/>
                <w:left w:val="none" w:sz="0" w:space="0" w:color="auto"/>
                <w:bottom w:val="none" w:sz="0" w:space="0" w:color="auto"/>
                <w:right w:val="none" w:sz="0" w:space="0" w:color="auto"/>
              </w:divBdr>
            </w:div>
            <w:div w:id="82341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820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47649">
      <w:bodyDiv w:val="1"/>
      <w:marLeft w:val="0"/>
      <w:marRight w:val="0"/>
      <w:marTop w:val="0"/>
      <w:marBottom w:val="0"/>
      <w:divBdr>
        <w:top w:val="none" w:sz="0" w:space="0" w:color="auto"/>
        <w:left w:val="none" w:sz="0" w:space="0" w:color="auto"/>
        <w:bottom w:val="none" w:sz="0" w:space="0" w:color="auto"/>
        <w:right w:val="none" w:sz="0" w:space="0" w:color="auto"/>
      </w:divBdr>
      <w:divsChild>
        <w:div w:id="2033990808">
          <w:marLeft w:val="0"/>
          <w:marRight w:val="0"/>
          <w:marTop w:val="0"/>
          <w:marBottom w:val="0"/>
          <w:divBdr>
            <w:top w:val="none" w:sz="0" w:space="0" w:color="auto"/>
            <w:left w:val="none" w:sz="0" w:space="0" w:color="auto"/>
            <w:bottom w:val="none" w:sz="0" w:space="0" w:color="auto"/>
            <w:right w:val="none" w:sz="0" w:space="0" w:color="auto"/>
          </w:divBdr>
        </w:div>
        <w:div w:id="1334920389">
          <w:marLeft w:val="0"/>
          <w:marRight w:val="0"/>
          <w:marTop w:val="150"/>
          <w:marBottom w:val="0"/>
          <w:divBdr>
            <w:top w:val="none" w:sz="0" w:space="0" w:color="auto"/>
            <w:left w:val="none" w:sz="0" w:space="0" w:color="auto"/>
            <w:bottom w:val="none" w:sz="0" w:space="0" w:color="auto"/>
            <w:right w:val="none" w:sz="0" w:space="0" w:color="auto"/>
          </w:divBdr>
          <w:divsChild>
            <w:div w:id="1976713083">
              <w:marLeft w:val="1155"/>
              <w:marRight w:val="0"/>
              <w:marTop w:val="0"/>
              <w:marBottom w:val="0"/>
              <w:divBdr>
                <w:top w:val="none" w:sz="0" w:space="0" w:color="auto"/>
                <w:left w:val="none" w:sz="0" w:space="0" w:color="auto"/>
                <w:bottom w:val="none" w:sz="0" w:space="0" w:color="auto"/>
                <w:right w:val="none" w:sz="0" w:space="0" w:color="auto"/>
              </w:divBdr>
            </w:div>
            <w:div w:id="2105304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637776">
      <w:bodyDiv w:val="1"/>
      <w:marLeft w:val="0"/>
      <w:marRight w:val="0"/>
      <w:marTop w:val="0"/>
      <w:marBottom w:val="0"/>
      <w:divBdr>
        <w:top w:val="none" w:sz="0" w:space="0" w:color="auto"/>
        <w:left w:val="none" w:sz="0" w:space="0" w:color="auto"/>
        <w:bottom w:val="none" w:sz="0" w:space="0" w:color="auto"/>
        <w:right w:val="none" w:sz="0" w:space="0" w:color="auto"/>
      </w:divBdr>
      <w:divsChild>
        <w:div w:id="2015379395">
          <w:marLeft w:val="0"/>
          <w:marRight w:val="0"/>
          <w:marTop w:val="0"/>
          <w:marBottom w:val="0"/>
          <w:divBdr>
            <w:top w:val="none" w:sz="0" w:space="0" w:color="auto"/>
            <w:left w:val="none" w:sz="0" w:space="0" w:color="auto"/>
            <w:bottom w:val="none" w:sz="0" w:space="0" w:color="auto"/>
            <w:right w:val="none" w:sz="0" w:space="0" w:color="auto"/>
          </w:divBdr>
        </w:div>
        <w:div w:id="358166353">
          <w:marLeft w:val="0"/>
          <w:marRight w:val="0"/>
          <w:marTop w:val="150"/>
          <w:marBottom w:val="0"/>
          <w:divBdr>
            <w:top w:val="none" w:sz="0" w:space="0" w:color="auto"/>
            <w:left w:val="none" w:sz="0" w:space="0" w:color="auto"/>
            <w:bottom w:val="none" w:sz="0" w:space="0" w:color="auto"/>
            <w:right w:val="none" w:sz="0" w:space="0" w:color="auto"/>
          </w:divBdr>
          <w:divsChild>
            <w:div w:id="798694341">
              <w:marLeft w:val="1155"/>
              <w:marRight w:val="0"/>
              <w:marTop w:val="0"/>
              <w:marBottom w:val="0"/>
              <w:divBdr>
                <w:top w:val="none" w:sz="0" w:space="0" w:color="auto"/>
                <w:left w:val="none" w:sz="0" w:space="0" w:color="auto"/>
                <w:bottom w:val="none" w:sz="0" w:space="0" w:color="auto"/>
                <w:right w:val="none" w:sz="0" w:space="0" w:color="auto"/>
              </w:divBdr>
            </w:div>
            <w:div w:id="1894467987">
              <w:marLeft w:val="1155"/>
              <w:marRight w:val="0"/>
              <w:marTop w:val="0"/>
              <w:marBottom w:val="0"/>
              <w:divBdr>
                <w:top w:val="none" w:sz="0" w:space="0" w:color="auto"/>
                <w:left w:val="none" w:sz="0" w:space="0" w:color="auto"/>
                <w:bottom w:val="none" w:sz="0" w:space="0" w:color="auto"/>
                <w:right w:val="none" w:sz="0" w:space="0" w:color="auto"/>
              </w:divBdr>
            </w:div>
            <w:div w:id="600915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3098">
      <w:bodyDiv w:val="1"/>
      <w:marLeft w:val="0"/>
      <w:marRight w:val="0"/>
      <w:marTop w:val="0"/>
      <w:marBottom w:val="0"/>
      <w:divBdr>
        <w:top w:val="none" w:sz="0" w:space="0" w:color="auto"/>
        <w:left w:val="none" w:sz="0" w:space="0" w:color="auto"/>
        <w:bottom w:val="none" w:sz="0" w:space="0" w:color="auto"/>
        <w:right w:val="none" w:sz="0" w:space="0" w:color="auto"/>
      </w:divBdr>
      <w:divsChild>
        <w:div w:id="1620138837">
          <w:marLeft w:val="0"/>
          <w:marRight w:val="0"/>
          <w:marTop w:val="0"/>
          <w:marBottom w:val="0"/>
          <w:divBdr>
            <w:top w:val="none" w:sz="0" w:space="0" w:color="auto"/>
            <w:left w:val="none" w:sz="0" w:space="0" w:color="auto"/>
            <w:bottom w:val="none" w:sz="0" w:space="0" w:color="auto"/>
            <w:right w:val="none" w:sz="0" w:space="0" w:color="auto"/>
          </w:divBdr>
        </w:div>
        <w:div w:id="606275529">
          <w:marLeft w:val="0"/>
          <w:marRight w:val="0"/>
          <w:marTop w:val="150"/>
          <w:marBottom w:val="0"/>
          <w:divBdr>
            <w:top w:val="none" w:sz="0" w:space="0" w:color="auto"/>
            <w:left w:val="none" w:sz="0" w:space="0" w:color="auto"/>
            <w:bottom w:val="none" w:sz="0" w:space="0" w:color="auto"/>
            <w:right w:val="none" w:sz="0" w:space="0" w:color="auto"/>
          </w:divBdr>
          <w:divsChild>
            <w:div w:id="1567253724">
              <w:marLeft w:val="1155"/>
              <w:marRight w:val="0"/>
              <w:marTop w:val="0"/>
              <w:marBottom w:val="0"/>
              <w:divBdr>
                <w:top w:val="none" w:sz="0" w:space="0" w:color="auto"/>
                <w:left w:val="none" w:sz="0" w:space="0" w:color="auto"/>
                <w:bottom w:val="none" w:sz="0" w:space="0" w:color="auto"/>
                <w:right w:val="none" w:sz="0" w:space="0" w:color="auto"/>
              </w:divBdr>
            </w:div>
            <w:div w:id="2061123696">
              <w:marLeft w:val="1155"/>
              <w:marRight w:val="0"/>
              <w:marTop w:val="0"/>
              <w:marBottom w:val="0"/>
              <w:divBdr>
                <w:top w:val="none" w:sz="0" w:space="0" w:color="auto"/>
                <w:left w:val="none" w:sz="0" w:space="0" w:color="auto"/>
                <w:bottom w:val="none" w:sz="0" w:space="0" w:color="auto"/>
                <w:right w:val="none" w:sz="0" w:space="0" w:color="auto"/>
              </w:divBdr>
            </w:div>
            <w:div w:id="737558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32594">
      <w:bodyDiv w:val="1"/>
      <w:marLeft w:val="0"/>
      <w:marRight w:val="0"/>
      <w:marTop w:val="0"/>
      <w:marBottom w:val="0"/>
      <w:divBdr>
        <w:top w:val="none" w:sz="0" w:space="0" w:color="auto"/>
        <w:left w:val="none" w:sz="0" w:space="0" w:color="auto"/>
        <w:bottom w:val="none" w:sz="0" w:space="0" w:color="auto"/>
        <w:right w:val="none" w:sz="0" w:space="0" w:color="auto"/>
      </w:divBdr>
      <w:divsChild>
        <w:div w:id="784662913">
          <w:marLeft w:val="0"/>
          <w:marRight w:val="0"/>
          <w:marTop w:val="0"/>
          <w:marBottom w:val="0"/>
          <w:divBdr>
            <w:top w:val="none" w:sz="0" w:space="0" w:color="auto"/>
            <w:left w:val="none" w:sz="0" w:space="0" w:color="auto"/>
            <w:bottom w:val="none" w:sz="0" w:space="0" w:color="auto"/>
            <w:right w:val="none" w:sz="0" w:space="0" w:color="auto"/>
          </w:divBdr>
        </w:div>
        <w:div w:id="851530052">
          <w:marLeft w:val="0"/>
          <w:marRight w:val="0"/>
          <w:marTop w:val="150"/>
          <w:marBottom w:val="0"/>
          <w:divBdr>
            <w:top w:val="none" w:sz="0" w:space="0" w:color="auto"/>
            <w:left w:val="none" w:sz="0" w:space="0" w:color="auto"/>
            <w:bottom w:val="none" w:sz="0" w:space="0" w:color="auto"/>
            <w:right w:val="none" w:sz="0" w:space="0" w:color="auto"/>
          </w:divBdr>
          <w:divsChild>
            <w:div w:id="1672028611">
              <w:marLeft w:val="1155"/>
              <w:marRight w:val="0"/>
              <w:marTop w:val="0"/>
              <w:marBottom w:val="0"/>
              <w:divBdr>
                <w:top w:val="none" w:sz="0" w:space="0" w:color="auto"/>
                <w:left w:val="none" w:sz="0" w:space="0" w:color="auto"/>
                <w:bottom w:val="none" w:sz="0" w:space="0" w:color="auto"/>
                <w:right w:val="none" w:sz="0" w:space="0" w:color="auto"/>
              </w:divBdr>
            </w:div>
            <w:div w:id="111228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25627">
      <w:bodyDiv w:val="1"/>
      <w:marLeft w:val="0"/>
      <w:marRight w:val="0"/>
      <w:marTop w:val="0"/>
      <w:marBottom w:val="0"/>
      <w:divBdr>
        <w:top w:val="none" w:sz="0" w:space="0" w:color="auto"/>
        <w:left w:val="none" w:sz="0" w:space="0" w:color="auto"/>
        <w:bottom w:val="none" w:sz="0" w:space="0" w:color="auto"/>
        <w:right w:val="none" w:sz="0" w:space="0" w:color="auto"/>
      </w:divBdr>
      <w:divsChild>
        <w:div w:id="988288685">
          <w:marLeft w:val="0"/>
          <w:marRight w:val="0"/>
          <w:marTop w:val="0"/>
          <w:marBottom w:val="0"/>
          <w:divBdr>
            <w:top w:val="none" w:sz="0" w:space="0" w:color="auto"/>
            <w:left w:val="none" w:sz="0" w:space="0" w:color="auto"/>
            <w:bottom w:val="none" w:sz="0" w:space="0" w:color="auto"/>
            <w:right w:val="none" w:sz="0" w:space="0" w:color="auto"/>
          </w:divBdr>
        </w:div>
        <w:div w:id="814419787">
          <w:marLeft w:val="0"/>
          <w:marRight w:val="0"/>
          <w:marTop w:val="150"/>
          <w:marBottom w:val="0"/>
          <w:divBdr>
            <w:top w:val="none" w:sz="0" w:space="0" w:color="auto"/>
            <w:left w:val="none" w:sz="0" w:space="0" w:color="auto"/>
            <w:bottom w:val="none" w:sz="0" w:space="0" w:color="auto"/>
            <w:right w:val="none" w:sz="0" w:space="0" w:color="auto"/>
          </w:divBdr>
          <w:divsChild>
            <w:div w:id="1198927003">
              <w:marLeft w:val="1155"/>
              <w:marRight w:val="0"/>
              <w:marTop w:val="0"/>
              <w:marBottom w:val="0"/>
              <w:divBdr>
                <w:top w:val="none" w:sz="0" w:space="0" w:color="auto"/>
                <w:left w:val="none" w:sz="0" w:space="0" w:color="auto"/>
                <w:bottom w:val="none" w:sz="0" w:space="0" w:color="auto"/>
                <w:right w:val="none" w:sz="0" w:space="0" w:color="auto"/>
              </w:divBdr>
            </w:div>
            <w:div w:id="1047146457">
              <w:marLeft w:val="1155"/>
              <w:marRight w:val="0"/>
              <w:marTop w:val="0"/>
              <w:marBottom w:val="0"/>
              <w:divBdr>
                <w:top w:val="none" w:sz="0" w:space="0" w:color="auto"/>
                <w:left w:val="none" w:sz="0" w:space="0" w:color="auto"/>
                <w:bottom w:val="none" w:sz="0" w:space="0" w:color="auto"/>
                <w:right w:val="none" w:sz="0" w:space="0" w:color="auto"/>
              </w:divBdr>
            </w:div>
            <w:div w:id="81988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142466">
      <w:bodyDiv w:val="1"/>
      <w:marLeft w:val="0"/>
      <w:marRight w:val="0"/>
      <w:marTop w:val="0"/>
      <w:marBottom w:val="0"/>
      <w:divBdr>
        <w:top w:val="none" w:sz="0" w:space="0" w:color="auto"/>
        <w:left w:val="none" w:sz="0" w:space="0" w:color="auto"/>
        <w:bottom w:val="none" w:sz="0" w:space="0" w:color="auto"/>
        <w:right w:val="none" w:sz="0" w:space="0" w:color="auto"/>
      </w:divBdr>
      <w:divsChild>
        <w:div w:id="23869277">
          <w:marLeft w:val="0"/>
          <w:marRight w:val="0"/>
          <w:marTop w:val="0"/>
          <w:marBottom w:val="0"/>
          <w:divBdr>
            <w:top w:val="none" w:sz="0" w:space="0" w:color="auto"/>
            <w:left w:val="none" w:sz="0" w:space="0" w:color="auto"/>
            <w:bottom w:val="none" w:sz="0" w:space="0" w:color="auto"/>
            <w:right w:val="none" w:sz="0" w:space="0" w:color="auto"/>
          </w:divBdr>
        </w:div>
        <w:div w:id="1683701493">
          <w:marLeft w:val="0"/>
          <w:marRight w:val="0"/>
          <w:marTop w:val="150"/>
          <w:marBottom w:val="0"/>
          <w:divBdr>
            <w:top w:val="none" w:sz="0" w:space="0" w:color="auto"/>
            <w:left w:val="none" w:sz="0" w:space="0" w:color="auto"/>
            <w:bottom w:val="none" w:sz="0" w:space="0" w:color="auto"/>
            <w:right w:val="none" w:sz="0" w:space="0" w:color="auto"/>
          </w:divBdr>
          <w:divsChild>
            <w:div w:id="260725376">
              <w:marLeft w:val="1155"/>
              <w:marRight w:val="0"/>
              <w:marTop w:val="0"/>
              <w:marBottom w:val="0"/>
              <w:divBdr>
                <w:top w:val="none" w:sz="0" w:space="0" w:color="auto"/>
                <w:left w:val="none" w:sz="0" w:space="0" w:color="auto"/>
                <w:bottom w:val="none" w:sz="0" w:space="0" w:color="auto"/>
                <w:right w:val="none" w:sz="0" w:space="0" w:color="auto"/>
              </w:divBdr>
            </w:div>
            <w:div w:id="1902905088">
              <w:marLeft w:val="1155"/>
              <w:marRight w:val="0"/>
              <w:marTop w:val="0"/>
              <w:marBottom w:val="0"/>
              <w:divBdr>
                <w:top w:val="none" w:sz="0" w:space="0" w:color="auto"/>
                <w:left w:val="none" w:sz="0" w:space="0" w:color="auto"/>
                <w:bottom w:val="none" w:sz="0" w:space="0" w:color="auto"/>
                <w:right w:val="none" w:sz="0" w:space="0" w:color="auto"/>
              </w:divBdr>
            </w:div>
            <w:div w:id="45949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7024">
      <w:bodyDiv w:val="1"/>
      <w:marLeft w:val="0"/>
      <w:marRight w:val="0"/>
      <w:marTop w:val="0"/>
      <w:marBottom w:val="0"/>
      <w:divBdr>
        <w:top w:val="none" w:sz="0" w:space="0" w:color="auto"/>
        <w:left w:val="none" w:sz="0" w:space="0" w:color="auto"/>
        <w:bottom w:val="none" w:sz="0" w:space="0" w:color="auto"/>
        <w:right w:val="none" w:sz="0" w:space="0" w:color="auto"/>
      </w:divBdr>
      <w:divsChild>
        <w:div w:id="319816867">
          <w:marLeft w:val="0"/>
          <w:marRight w:val="0"/>
          <w:marTop w:val="0"/>
          <w:marBottom w:val="0"/>
          <w:divBdr>
            <w:top w:val="none" w:sz="0" w:space="0" w:color="auto"/>
            <w:left w:val="none" w:sz="0" w:space="0" w:color="auto"/>
            <w:bottom w:val="none" w:sz="0" w:space="0" w:color="auto"/>
            <w:right w:val="none" w:sz="0" w:space="0" w:color="auto"/>
          </w:divBdr>
        </w:div>
        <w:div w:id="643855700">
          <w:marLeft w:val="0"/>
          <w:marRight w:val="0"/>
          <w:marTop w:val="150"/>
          <w:marBottom w:val="0"/>
          <w:divBdr>
            <w:top w:val="none" w:sz="0" w:space="0" w:color="auto"/>
            <w:left w:val="none" w:sz="0" w:space="0" w:color="auto"/>
            <w:bottom w:val="none" w:sz="0" w:space="0" w:color="auto"/>
            <w:right w:val="none" w:sz="0" w:space="0" w:color="auto"/>
          </w:divBdr>
          <w:divsChild>
            <w:div w:id="2081363035">
              <w:marLeft w:val="1155"/>
              <w:marRight w:val="0"/>
              <w:marTop w:val="0"/>
              <w:marBottom w:val="0"/>
              <w:divBdr>
                <w:top w:val="none" w:sz="0" w:space="0" w:color="auto"/>
                <w:left w:val="none" w:sz="0" w:space="0" w:color="auto"/>
                <w:bottom w:val="none" w:sz="0" w:space="0" w:color="auto"/>
                <w:right w:val="none" w:sz="0" w:space="0" w:color="auto"/>
              </w:divBdr>
            </w:div>
            <w:div w:id="2043242932">
              <w:marLeft w:val="1155"/>
              <w:marRight w:val="0"/>
              <w:marTop w:val="0"/>
              <w:marBottom w:val="0"/>
              <w:divBdr>
                <w:top w:val="none" w:sz="0" w:space="0" w:color="auto"/>
                <w:left w:val="none" w:sz="0" w:space="0" w:color="auto"/>
                <w:bottom w:val="none" w:sz="0" w:space="0" w:color="auto"/>
                <w:right w:val="none" w:sz="0" w:space="0" w:color="auto"/>
              </w:divBdr>
            </w:div>
            <w:div w:id="1331064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763160">
      <w:bodyDiv w:val="1"/>
      <w:marLeft w:val="0"/>
      <w:marRight w:val="0"/>
      <w:marTop w:val="0"/>
      <w:marBottom w:val="0"/>
      <w:divBdr>
        <w:top w:val="none" w:sz="0" w:space="0" w:color="auto"/>
        <w:left w:val="none" w:sz="0" w:space="0" w:color="auto"/>
        <w:bottom w:val="none" w:sz="0" w:space="0" w:color="auto"/>
        <w:right w:val="none" w:sz="0" w:space="0" w:color="auto"/>
      </w:divBdr>
      <w:divsChild>
        <w:div w:id="971789532">
          <w:marLeft w:val="0"/>
          <w:marRight w:val="0"/>
          <w:marTop w:val="0"/>
          <w:marBottom w:val="0"/>
          <w:divBdr>
            <w:top w:val="none" w:sz="0" w:space="0" w:color="auto"/>
            <w:left w:val="none" w:sz="0" w:space="0" w:color="auto"/>
            <w:bottom w:val="none" w:sz="0" w:space="0" w:color="auto"/>
            <w:right w:val="none" w:sz="0" w:space="0" w:color="auto"/>
          </w:divBdr>
        </w:div>
        <w:div w:id="1814174240">
          <w:marLeft w:val="0"/>
          <w:marRight w:val="0"/>
          <w:marTop w:val="150"/>
          <w:marBottom w:val="0"/>
          <w:divBdr>
            <w:top w:val="none" w:sz="0" w:space="0" w:color="auto"/>
            <w:left w:val="none" w:sz="0" w:space="0" w:color="auto"/>
            <w:bottom w:val="none" w:sz="0" w:space="0" w:color="auto"/>
            <w:right w:val="none" w:sz="0" w:space="0" w:color="auto"/>
          </w:divBdr>
          <w:divsChild>
            <w:div w:id="669068634">
              <w:marLeft w:val="1155"/>
              <w:marRight w:val="0"/>
              <w:marTop w:val="0"/>
              <w:marBottom w:val="0"/>
              <w:divBdr>
                <w:top w:val="none" w:sz="0" w:space="0" w:color="auto"/>
                <w:left w:val="none" w:sz="0" w:space="0" w:color="auto"/>
                <w:bottom w:val="none" w:sz="0" w:space="0" w:color="auto"/>
                <w:right w:val="none" w:sz="0" w:space="0" w:color="auto"/>
              </w:divBdr>
            </w:div>
            <w:div w:id="1830246552">
              <w:marLeft w:val="1155"/>
              <w:marRight w:val="0"/>
              <w:marTop w:val="0"/>
              <w:marBottom w:val="0"/>
              <w:divBdr>
                <w:top w:val="none" w:sz="0" w:space="0" w:color="auto"/>
                <w:left w:val="none" w:sz="0" w:space="0" w:color="auto"/>
                <w:bottom w:val="none" w:sz="0" w:space="0" w:color="auto"/>
                <w:right w:val="none" w:sz="0" w:space="0" w:color="auto"/>
              </w:divBdr>
            </w:div>
            <w:div w:id="1360936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033216">
      <w:bodyDiv w:val="1"/>
      <w:marLeft w:val="0"/>
      <w:marRight w:val="0"/>
      <w:marTop w:val="0"/>
      <w:marBottom w:val="0"/>
      <w:divBdr>
        <w:top w:val="none" w:sz="0" w:space="0" w:color="auto"/>
        <w:left w:val="none" w:sz="0" w:space="0" w:color="auto"/>
        <w:bottom w:val="none" w:sz="0" w:space="0" w:color="auto"/>
        <w:right w:val="none" w:sz="0" w:space="0" w:color="auto"/>
      </w:divBdr>
      <w:divsChild>
        <w:div w:id="1827161375">
          <w:marLeft w:val="0"/>
          <w:marRight w:val="0"/>
          <w:marTop w:val="0"/>
          <w:marBottom w:val="0"/>
          <w:divBdr>
            <w:top w:val="none" w:sz="0" w:space="0" w:color="auto"/>
            <w:left w:val="none" w:sz="0" w:space="0" w:color="auto"/>
            <w:bottom w:val="none" w:sz="0" w:space="0" w:color="auto"/>
            <w:right w:val="none" w:sz="0" w:space="0" w:color="auto"/>
          </w:divBdr>
        </w:div>
        <w:div w:id="1493448413">
          <w:marLeft w:val="0"/>
          <w:marRight w:val="0"/>
          <w:marTop w:val="150"/>
          <w:marBottom w:val="0"/>
          <w:divBdr>
            <w:top w:val="none" w:sz="0" w:space="0" w:color="auto"/>
            <w:left w:val="none" w:sz="0" w:space="0" w:color="auto"/>
            <w:bottom w:val="none" w:sz="0" w:space="0" w:color="auto"/>
            <w:right w:val="none" w:sz="0" w:space="0" w:color="auto"/>
          </w:divBdr>
          <w:divsChild>
            <w:div w:id="1623465209">
              <w:marLeft w:val="1155"/>
              <w:marRight w:val="0"/>
              <w:marTop w:val="0"/>
              <w:marBottom w:val="0"/>
              <w:divBdr>
                <w:top w:val="none" w:sz="0" w:space="0" w:color="auto"/>
                <w:left w:val="none" w:sz="0" w:space="0" w:color="auto"/>
                <w:bottom w:val="none" w:sz="0" w:space="0" w:color="auto"/>
                <w:right w:val="none" w:sz="0" w:space="0" w:color="auto"/>
              </w:divBdr>
            </w:div>
            <w:div w:id="293560036">
              <w:marLeft w:val="1155"/>
              <w:marRight w:val="0"/>
              <w:marTop w:val="0"/>
              <w:marBottom w:val="0"/>
              <w:divBdr>
                <w:top w:val="none" w:sz="0" w:space="0" w:color="auto"/>
                <w:left w:val="none" w:sz="0" w:space="0" w:color="auto"/>
                <w:bottom w:val="none" w:sz="0" w:space="0" w:color="auto"/>
                <w:right w:val="none" w:sz="0" w:space="0" w:color="auto"/>
              </w:divBdr>
            </w:div>
            <w:div w:id="2056391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370433">
      <w:bodyDiv w:val="1"/>
      <w:marLeft w:val="0"/>
      <w:marRight w:val="0"/>
      <w:marTop w:val="0"/>
      <w:marBottom w:val="0"/>
      <w:divBdr>
        <w:top w:val="none" w:sz="0" w:space="0" w:color="auto"/>
        <w:left w:val="none" w:sz="0" w:space="0" w:color="auto"/>
        <w:bottom w:val="none" w:sz="0" w:space="0" w:color="auto"/>
        <w:right w:val="none" w:sz="0" w:space="0" w:color="auto"/>
      </w:divBdr>
      <w:divsChild>
        <w:div w:id="1945645804">
          <w:marLeft w:val="0"/>
          <w:marRight w:val="0"/>
          <w:marTop w:val="0"/>
          <w:marBottom w:val="0"/>
          <w:divBdr>
            <w:top w:val="none" w:sz="0" w:space="0" w:color="auto"/>
            <w:left w:val="none" w:sz="0" w:space="0" w:color="auto"/>
            <w:bottom w:val="none" w:sz="0" w:space="0" w:color="auto"/>
            <w:right w:val="none" w:sz="0" w:space="0" w:color="auto"/>
          </w:divBdr>
        </w:div>
        <w:div w:id="1613048663">
          <w:marLeft w:val="0"/>
          <w:marRight w:val="0"/>
          <w:marTop w:val="150"/>
          <w:marBottom w:val="0"/>
          <w:divBdr>
            <w:top w:val="none" w:sz="0" w:space="0" w:color="auto"/>
            <w:left w:val="none" w:sz="0" w:space="0" w:color="auto"/>
            <w:bottom w:val="none" w:sz="0" w:space="0" w:color="auto"/>
            <w:right w:val="none" w:sz="0" w:space="0" w:color="auto"/>
          </w:divBdr>
          <w:divsChild>
            <w:div w:id="364135198">
              <w:marLeft w:val="1155"/>
              <w:marRight w:val="0"/>
              <w:marTop w:val="0"/>
              <w:marBottom w:val="0"/>
              <w:divBdr>
                <w:top w:val="none" w:sz="0" w:space="0" w:color="auto"/>
                <w:left w:val="none" w:sz="0" w:space="0" w:color="auto"/>
                <w:bottom w:val="none" w:sz="0" w:space="0" w:color="auto"/>
                <w:right w:val="none" w:sz="0" w:space="0" w:color="auto"/>
              </w:divBdr>
            </w:div>
            <w:div w:id="2067412783">
              <w:marLeft w:val="1155"/>
              <w:marRight w:val="0"/>
              <w:marTop w:val="0"/>
              <w:marBottom w:val="0"/>
              <w:divBdr>
                <w:top w:val="none" w:sz="0" w:space="0" w:color="auto"/>
                <w:left w:val="none" w:sz="0" w:space="0" w:color="auto"/>
                <w:bottom w:val="none" w:sz="0" w:space="0" w:color="auto"/>
                <w:right w:val="none" w:sz="0" w:space="0" w:color="auto"/>
              </w:divBdr>
            </w:div>
            <w:div w:id="59882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807664">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068574">
      <w:bodyDiv w:val="1"/>
      <w:marLeft w:val="0"/>
      <w:marRight w:val="0"/>
      <w:marTop w:val="0"/>
      <w:marBottom w:val="0"/>
      <w:divBdr>
        <w:top w:val="none" w:sz="0" w:space="0" w:color="auto"/>
        <w:left w:val="none" w:sz="0" w:space="0" w:color="auto"/>
        <w:bottom w:val="none" w:sz="0" w:space="0" w:color="auto"/>
        <w:right w:val="none" w:sz="0" w:space="0" w:color="auto"/>
      </w:divBdr>
      <w:divsChild>
        <w:div w:id="1351108192">
          <w:marLeft w:val="0"/>
          <w:marRight w:val="0"/>
          <w:marTop w:val="0"/>
          <w:marBottom w:val="0"/>
          <w:divBdr>
            <w:top w:val="none" w:sz="0" w:space="0" w:color="auto"/>
            <w:left w:val="none" w:sz="0" w:space="0" w:color="auto"/>
            <w:bottom w:val="none" w:sz="0" w:space="0" w:color="auto"/>
            <w:right w:val="none" w:sz="0" w:space="0" w:color="auto"/>
          </w:divBdr>
        </w:div>
        <w:div w:id="649870629">
          <w:marLeft w:val="0"/>
          <w:marRight w:val="0"/>
          <w:marTop w:val="150"/>
          <w:marBottom w:val="0"/>
          <w:divBdr>
            <w:top w:val="none" w:sz="0" w:space="0" w:color="auto"/>
            <w:left w:val="none" w:sz="0" w:space="0" w:color="auto"/>
            <w:bottom w:val="none" w:sz="0" w:space="0" w:color="auto"/>
            <w:right w:val="none" w:sz="0" w:space="0" w:color="auto"/>
          </w:divBdr>
          <w:divsChild>
            <w:div w:id="1015381393">
              <w:marLeft w:val="1155"/>
              <w:marRight w:val="0"/>
              <w:marTop w:val="0"/>
              <w:marBottom w:val="0"/>
              <w:divBdr>
                <w:top w:val="none" w:sz="0" w:space="0" w:color="auto"/>
                <w:left w:val="none" w:sz="0" w:space="0" w:color="auto"/>
                <w:bottom w:val="none" w:sz="0" w:space="0" w:color="auto"/>
                <w:right w:val="none" w:sz="0" w:space="0" w:color="auto"/>
              </w:divBdr>
            </w:div>
            <w:div w:id="1341935190">
              <w:marLeft w:val="1155"/>
              <w:marRight w:val="0"/>
              <w:marTop w:val="0"/>
              <w:marBottom w:val="0"/>
              <w:divBdr>
                <w:top w:val="none" w:sz="0" w:space="0" w:color="auto"/>
                <w:left w:val="none" w:sz="0" w:space="0" w:color="auto"/>
                <w:bottom w:val="none" w:sz="0" w:space="0" w:color="auto"/>
                <w:right w:val="none" w:sz="0" w:space="0" w:color="auto"/>
              </w:divBdr>
            </w:div>
            <w:div w:id="145178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45533">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808470">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73992">
      <w:bodyDiv w:val="1"/>
      <w:marLeft w:val="0"/>
      <w:marRight w:val="0"/>
      <w:marTop w:val="0"/>
      <w:marBottom w:val="0"/>
      <w:divBdr>
        <w:top w:val="none" w:sz="0" w:space="0" w:color="auto"/>
        <w:left w:val="none" w:sz="0" w:space="0" w:color="auto"/>
        <w:bottom w:val="none" w:sz="0" w:space="0" w:color="auto"/>
        <w:right w:val="none" w:sz="0" w:space="0" w:color="auto"/>
      </w:divBdr>
    </w:div>
    <w:div w:id="1176580819">
      <w:bodyDiv w:val="1"/>
      <w:marLeft w:val="0"/>
      <w:marRight w:val="0"/>
      <w:marTop w:val="0"/>
      <w:marBottom w:val="0"/>
      <w:divBdr>
        <w:top w:val="none" w:sz="0" w:space="0" w:color="auto"/>
        <w:left w:val="none" w:sz="0" w:space="0" w:color="auto"/>
        <w:bottom w:val="none" w:sz="0" w:space="0" w:color="auto"/>
        <w:right w:val="none" w:sz="0" w:space="0" w:color="auto"/>
      </w:divBdr>
      <w:divsChild>
        <w:div w:id="165824277">
          <w:marLeft w:val="0"/>
          <w:marRight w:val="0"/>
          <w:marTop w:val="0"/>
          <w:marBottom w:val="0"/>
          <w:divBdr>
            <w:top w:val="none" w:sz="0" w:space="0" w:color="auto"/>
            <w:left w:val="none" w:sz="0" w:space="0" w:color="auto"/>
            <w:bottom w:val="none" w:sz="0" w:space="0" w:color="auto"/>
            <w:right w:val="none" w:sz="0" w:space="0" w:color="auto"/>
          </w:divBdr>
        </w:div>
        <w:div w:id="121460490">
          <w:marLeft w:val="0"/>
          <w:marRight w:val="0"/>
          <w:marTop w:val="150"/>
          <w:marBottom w:val="0"/>
          <w:divBdr>
            <w:top w:val="none" w:sz="0" w:space="0" w:color="auto"/>
            <w:left w:val="none" w:sz="0" w:space="0" w:color="auto"/>
            <w:bottom w:val="none" w:sz="0" w:space="0" w:color="auto"/>
            <w:right w:val="none" w:sz="0" w:space="0" w:color="auto"/>
          </w:divBdr>
          <w:divsChild>
            <w:div w:id="1765106673">
              <w:marLeft w:val="1155"/>
              <w:marRight w:val="0"/>
              <w:marTop w:val="0"/>
              <w:marBottom w:val="0"/>
              <w:divBdr>
                <w:top w:val="none" w:sz="0" w:space="0" w:color="auto"/>
                <w:left w:val="none" w:sz="0" w:space="0" w:color="auto"/>
                <w:bottom w:val="none" w:sz="0" w:space="0" w:color="auto"/>
                <w:right w:val="none" w:sz="0" w:space="0" w:color="auto"/>
              </w:divBdr>
            </w:div>
            <w:div w:id="864946826">
              <w:marLeft w:val="1155"/>
              <w:marRight w:val="0"/>
              <w:marTop w:val="0"/>
              <w:marBottom w:val="0"/>
              <w:divBdr>
                <w:top w:val="none" w:sz="0" w:space="0" w:color="auto"/>
                <w:left w:val="none" w:sz="0" w:space="0" w:color="auto"/>
                <w:bottom w:val="none" w:sz="0" w:space="0" w:color="auto"/>
                <w:right w:val="none" w:sz="0" w:space="0" w:color="auto"/>
              </w:divBdr>
            </w:div>
            <w:div w:id="1508792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11588">
      <w:bodyDiv w:val="1"/>
      <w:marLeft w:val="0"/>
      <w:marRight w:val="0"/>
      <w:marTop w:val="0"/>
      <w:marBottom w:val="0"/>
      <w:divBdr>
        <w:top w:val="none" w:sz="0" w:space="0" w:color="auto"/>
        <w:left w:val="none" w:sz="0" w:space="0" w:color="auto"/>
        <w:bottom w:val="none" w:sz="0" w:space="0" w:color="auto"/>
        <w:right w:val="none" w:sz="0" w:space="0" w:color="auto"/>
      </w:divBdr>
    </w:div>
    <w:div w:id="1177118223">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580772">
      <w:bodyDiv w:val="1"/>
      <w:marLeft w:val="0"/>
      <w:marRight w:val="0"/>
      <w:marTop w:val="0"/>
      <w:marBottom w:val="0"/>
      <w:divBdr>
        <w:top w:val="none" w:sz="0" w:space="0" w:color="auto"/>
        <w:left w:val="none" w:sz="0" w:space="0" w:color="auto"/>
        <w:bottom w:val="none" w:sz="0" w:space="0" w:color="auto"/>
        <w:right w:val="none" w:sz="0" w:space="0" w:color="auto"/>
      </w:divBdr>
      <w:divsChild>
        <w:div w:id="2036997696">
          <w:marLeft w:val="0"/>
          <w:marRight w:val="0"/>
          <w:marTop w:val="0"/>
          <w:marBottom w:val="0"/>
          <w:divBdr>
            <w:top w:val="none" w:sz="0" w:space="0" w:color="auto"/>
            <w:left w:val="none" w:sz="0" w:space="0" w:color="auto"/>
            <w:bottom w:val="none" w:sz="0" w:space="0" w:color="auto"/>
            <w:right w:val="none" w:sz="0" w:space="0" w:color="auto"/>
          </w:divBdr>
        </w:div>
        <w:div w:id="578635389">
          <w:marLeft w:val="0"/>
          <w:marRight w:val="0"/>
          <w:marTop w:val="150"/>
          <w:marBottom w:val="0"/>
          <w:divBdr>
            <w:top w:val="none" w:sz="0" w:space="0" w:color="auto"/>
            <w:left w:val="none" w:sz="0" w:space="0" w:color="auto"/>
            <w:bottom w:val="none" w:sz="0" w:space="0" w:color="auto"/>
            <w:right w:val="none" w:sz="0" w:space="0" w:color="auto"/>
          </w:divBdr>
          <w:divsChild>
            <w:div w:id="50809494">
              <w:marLeft w:val="1155"/>
              <w:marRight w:val="0"/>
              <w:marTop w:val="0"/>
              <w:marBottom w:val="0"/>
              <w:divBdr>
                <w:top w:val="none" w:sz="0" w:space="0" w:color="auto"/>
                <w:left w:val="none" w:sz="0" w:space="0" w:color="auto"/>
                <w:bottom w:val="none" w:sz="0" w:space="0" w:color="auto"/>
                <w:right w:val="none" w:sz="0" w:space="0" w:color="auto"/>
              </w:divBdr>
            </w:div>
            <w:div w:id="2134127273">
              <w:marLeft w:val="1155"/>
              <w:marRight w:val="0"/>
              <w:marTop w:val="0"/>
              <w:marBottom w:val="0"/>
              <w:divBdr>
                <w:top w:val="none" w:sz="0" w:space="0" w:color="auto"/>
                <w:left w:val="none" w:sz="0" w:space="0" w:color="auto"/>
                <w:bottom w:val="none" w:sz="0" w:space="0" w:color="auto"/>
                <w:right w:val="none" w:sz="0" w:space="0" w:color="auto"/>
              </w:divBdr>
            </w:div>
            <w:div w:id="345064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89676">
      <w:bodyDiv w:val="1"/>
      <w:marLeft w:val="0"/>
      <w:marRight w:val="0"/>
      <w:marTop w:val="0"/>
      <w:marBottom w:val="0"/>
      <w:divBdr>
        <w:top w:val="none" w:sz="0" w:space="0" w:color="auto"/>
        <w:left w:val="none" w:sz="0" w:space="0" w:color="auto"/>
        <w:bottom w:val="none" w:sz="0" w:space="0" w:color="auto"/>
        <w:right w:val="none" w:sz="0" w:space="0" w:color="auto"/>
      </w:divBdr>
      <w:divsChild>
        <w:div w:id="1711371312">
          <w:marLeft w:val="0"/>
          <w:marRight w:val="0"/>
          <w:marTop w:val="0"/>
          <w:marBottom w:val="0"/>
          <w:divBdr>
            <w:top w:val="none" w:sz="0" w:space="0" w:color="auto"/>
            <w:left w:val="none" w:sz="0" w:space="0" w:color="auto"/>
            <w:bottom w:val="none" w:sz="0" w:space="0" w:color="auto"/>
            <w:right w:val="none" w:sz="0" w:space="0" w:color="auto"/>
          </w:divBdr>
        </w:div>
        <w:div w:id="259487827">
          <w:marLeft w:val="0"/>
          <w:marRight w:val="0"/>
          <w:marTop w:val="150"/>
          <w:marBottom w:val="0"/>
          <w:divBdr>
            <w:top w:val="none" w:sz="0" w:space="0" w:color="auto"/>
            <w:left w:val="none" w:sz="0" w:space="0" w:color="auto"/>
            <w:bottom w:val="none" w:sz="0" w:space="0" w:color="auto"/>
            <w:right w:val="none" w:sz="0" w:space="0" w:color="auto"/>
          </w:divBdr>
          <w:divsChild>
            <w:div w:id="1179657859">
              <w:marLeft w:val="1155"/>
              <w:marRight w:val="0"/>
              <w:marTop w:val="0"/>
              <w:marBottom w:val="0"/>
              <w:divBdr>
                <w:top w:val="none" w:sz="0" w:space="0" w:color="auto"/>
                <w:left w:val="none" w:sz="0" w:space="0" w:color="auto"/>
                <w:bottom w:val="none" w:sz="0" w:space="0" w:color="auto"/>
                <w:right w:val="none" w:sz="0" w:space="0" w:color="auto"/>
              </w:divBdr>
            </w:div>
            <w:div w:id="137307116">
              <w:marLeft w:val="1155"/>
              <w:marRight w:val="0"/>
              <w:marTop w:val="0"/>
              <w:marBottom w:val="0"/>
              <w:divBdr>
                <w:top w:val="none" w:sz="0" w:space="0" w:color="auto"/>
                <w:left w:val="none" w:sz="0" w:space="0" w:color="auto"/>
                <w:bottom w:val="none" w:sz="0" w:space="0" w:color="auto"/>
                <w:right w:val="none" w:sz="0" w:space="0" w:color="auto"/>
              </w:divBdr>
            </w:div>
            <w:div w:id="903493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4818">
      <w:bodyDiv w:val="1"/>
      <w:marLeft w:val="0"/>
      <w:marRight w:val="0"/>
      <w:marTop w:val="0"/>
      <w:marBottom w:val="0"/>
      <w:divBdr>
        <w:top w:val="none" w:sz="0" w:space="0" w:color="auto"/>
        <w:left w:val="none" w:sz="0" w:space="0" w:color="auto"/>
        <w:bottom w:val="none" w:sz="0" w:space="0" w:color="auto"/>
        <w:right w:val="none" w:sz="0" w:space="0" w:color="auto"/>
      </w:divBdr>
      <w:divsChild>
        <w:div w:id="359627778">
          <w:marLeft w:val="0"/>
          <w:marRight w:val="0"/>
          <w:marTop w:val="0"/>
          <w:marBottom w:val="0"/>
          <w:divBdr>
            <w:top w:val="none" w:sz="0" w:space="0" w:color="auto"/>
            <w:left w:val="none" w:sz="0" w:space="0" w:color="auto"/>
            <w:bottom w:val="none" w:sz="0" w:space="0" w:color="auto"/>
            <w:right w:val="none" w:sz="0" w:space="0" w:color="auto"/>
          </w:divBdr>
        </w:div>
        <w:div w:id="122045099">
          <w:marLeft w:val="0"/>
          <w:marRight w:val="0"/>
          <w:marTop w:val="150"/>
          <w:marBottom w:val="0"/>
          <w:divBdr>
            <w:top w:val="none" w:sz="0" w:space="0" w:color="auto"/>
            <w:left w:val="none" w:sz="0" w:space="0" w:color="auto"/>
            <w:bottom w:val="none" w:sz="0" w:space="0" w:color="auto"/>
            <w:right w:val="none" w:sz="0" w:space="0" w:color="auto"/>
          </w:divBdr>
          <w:divsChild>
            <w:div w:id="764032648">
              <w:marLeft w:val="1155"/>
              <w:marRight w:val="0"/>
              <w:marTop w:val="0"/>
              <w:marBottom w:val="0"/>
              <w:divBdr>
                <w:top w:val="none" w:sz="0" w:space="0" w:color="auto"/>
                <w:left w:val="none" w:sz="0" w:space="0" w:color="auto"/>
                <w:bottom w:val="none" w:sz="0" w:space="0" w:color="auto"/>
                <w:right w:val="none" w:sz="0" w:space="0" w:color="auto"/>
              </w:divBdr>
            </w:div>
            <w:div w:id="581642662">
              <w:marLeft w:val="1155"/>
              <w:marRight w:val="0"/>
              <w:marTop w:val="0"/>
              <w:marBottom w:val="0"/>
              <w:divBdr>
                <w:top w:val="none" w:sz="0" w:space="0" w:color="auto"/>
                <w:left w:val="none" w:sz="0" w:space="0" w:color="auto"/>
                <w:bottom w:val="none" w:sz="0" w:space="0" w:color="auto"/>
                <w:right w:val="none" w:sz="0" w:space="0" w:color="auto"/>
              </w:divBdr>
            </w:div>
            <w:div w:id="1793131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0390">
      <w:bodyDiv w:val="1"/>
      <w:marLeft w:val="0"/>
      <w:marRight w:val="0"/>
      <w:marTop w:val="0"/>
      <w:marBottom w:val="0"/>
      <w:divBdr>
        <w:top w:val="none" w:sz="0" w:space="0" w:color="auto"/>
        <w:left w:val="none" w:sz="0" w:space="0" w:color="auto"/>
        <w:bottom w:val="none" w:sz="0" w:space="0" w:color="auto"/>
        <w:right w:val="none" w:sz="0" w:space="0" w:color="auto"/>
      </w:divBdr>
      <w:divsChild>
        <w:div w:id="904417346">
          <w:marLeft w:val="0"/>
          <w:marRight w:val="0"/>
          <w:marTop w:val="0"/>
          <w:marBottom w:val="0"/>
          <w:divBdr>
            <w:top w:val="none" w:sz="0" w:space="0" w:color="auto"/>
            <w:left w:val="none" w:sz="0" w:space="0" w:color="auto"/>
            <w:bottom w:val="none" w:sz="0" w:space="0" w:color="auto"/>
            <w:right w:val="none" w:sz="0" w:space="0" w:color="auto"/>
          </w:divBdr>
        </w:div>
        <w:div w:id="1437599916">
          <w:marLeft w:val="0"/>
          <w:marRight w:val="0"/>
          <w:marTop w:val="150"/>
          <w:marBottom w:val="0"/>
          <w:divBdr>
            <w:top w:val="none" w:sz="0" w:space="0" w:color="auto"/>
            <w:left w:val="none" w:sz="0" w:space="0" w:color="auto"/>
            <w:bottom w:val="none" w:sz="0" w:space="0" w:color="auto"/>
            <w:right w:val="none" w:sz="0" w:space="0" w:color="auto"/>
          </w:divBdr>
          <w:divsChild>
            <w:div w:id="1314138460">
              <w:marLeft w:val="1155"/>
              <w:marRight w:val="0"/>
              <w:marTop w:val="0"/>
              <w:marBottom w:val="0"/>
              <w:divBdr>
                <w:top w:val="none" w:sz="0" w:space="0" w:color="auto"/>
                <w:left w:val="none" w:sz="0" w:space="0" w:color="auto"/>
                <w:bottom w:val="none" w:sz="0" w:space="0" w:color="auto"/>
                <w:right w:val="none" w:sz="0" w:space="0" w:color="auto"/>
              </w:divBdr>
            </w:div>
            <w:div w:id="904680188">
              <w:marLeft w:val="1155"/>
              <w:marRight w:val="0"/>
              <w:marTop w:val="0"/>
              <w:marBottom w:val="0"/>
              <w:divBdr>
                <w:top w:val="none" w:sz="0" w:space="0" w:color="auto"/>
                <w:left w:val="none" w:sz="0" w:space="0" w:color="auto"/>
                <w:bottom w:val="none" w:sz="0" w:space="0" w:color="auto"/>
                <w:right w:val="none" w:sz="0" w:space="0" w:color="auto"/>
              </w:divBdr>
            </w:div>
            <w:div w:id="977535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772563">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154707">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084732">
      <w:bodyDiv w:val="1"/>
      <w:marLeft w:val="0"/>
      <w:marRight w:val="0"/>
      <w:marTop w:val="0"/>
      <w:marBottom w:val="0"/>
      <w:divBdr>
        <w:top w:val="none" w:sz="0" w:space="0" w:color="auto"/>
        <w:left w:val="none" w:sz="0" w:space="0" w:color="auto"/>
        <w:bottom w:val="none" w:sz="0" w:space="0" w:color="auto"/>
        <w:right w:val="none" w:sz="0" w:space="0" w:color="auto"/>
      </w:divBdr>
      <w:divsChild>
        <w:div w:id="1220242195">
          <w:marLeft w:val="0"/>
          <w:marRight w:val="0"/>
          <w:marTop w:val="0"/>
          <w:marBottom w:val="0"/>
          <w:divBdr>
            <w:top w:val="none" w:sz="0" w:space="0" w:color="auto"/>
            <w:left w:val="none" w:sz="0" w:space="0" w:color="auto"/>
            <w:bottom w:val="none" w:sz="0" w:space="0" w:color="auto"/>
            <w:right w:val="none" w:sz="0" w:space="0" w:color="auto"/>
          </w:divBdr>
        </w:div>
        <w:div w:id="178391272">
          <w:marLeft w:val="0"/>
          <w:marRight w:val="0"/>
          <w:marTop w:val="150"/>
          <w:marBottom w:val="0"/>
          <w:divBdr>
            <w:top w:val="none" w:sz="0" w:space="0" w:color="auto"/>
            <w:left w:val="none" w:sz="0" w:space="0" w:color="auto"/>
            <w:bottom w:val="none" w:sz="0" w:space="0" w:color="auto"/>
            <w:right w:val="none" w:sz="0" w:space="0" w:color="auto"/>
          </w:divBdr>
          <w:divsChild>
            <w:div w:id="1504665207">
              <w:marLeft w:val="1155"/>
              <w:marRight w:val="0"/>
              <w:marTop w:val="0"/>
              <w:marBottom w:val="0"/>
              <w:divBdr>
                <w:top w:val="none" w:sz="0" w:space="0" w:color="auto"/>
                <w:left w:val="none" w:sz="0" w:space="0" w:color="auto"/>
                <w:bottom w:val="none" w:sz="0" w:space="0" w:color="auto"/>
                <w:right w:val="none" w:sz="0" w:space="0" w:color="auto"/>
              </w:divBdr>
            </w:div>
            <w:div w:id="335501172">
              <w:marLeft w:val="1155"/>
              <w:marRight w:val="0"/>
              <w:marTop w:val="0"/>
              <w:marBottom w:val="0"/>
              <w:divBdr>
                <w:top w:val="none" w:sz="0" w:space="0" w:color="auto"/>
                <w:left w:val="none" w:sz="0" w:space="0" w:color="auto"/>
                <w:bottom w:val="none" w:sz="0" w:space="0" w:color="auto"/>
                <w:right w:val="none" w:sz="0" w:space="0" w:color="auto"/>
              </w:divBdr>
            </w:div>
            <w:div w:id="203757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469637">
      <w:bodyDiv w:val="1"/>
      <w:marLeft w:val="0"/>
      <w:marRight w:val="0"/>
      <w:marTop w:val="0"/>
      <w:marBottom w:val="0"/>
      <w:divBdr>
        <w:top w:val="none" w:sz="0" w:space="0" w:color="auto"/>
        <w:left w:val="none" w:sz="0" w:space="0" w:color="auto"/>
        <w:bottom w:val="none" w:sz="0" w:space="0" w:color="auto"/>
        <w:right w:val="none" w:sz="0" w:space="0" w:color="auto"/>
      </w:divBdr>
      <w:divsChild>
        <w:div w:id="1236164341">
          <w:marLeft w:val="0"/>
          <w:marRight w:val="0"/>
          <w:marTop w:val="0"/>
          <w:marBottom w:val="0"/>
          <w:divBdr>
            <w:top w:val="none" w:sz="0" w:space="0" w:color="auto"/>
            <w:left w:val="none" w:sz="0" w:space="0" w:color="auto"/>
            <w:bottom w:val="none" w:sz="0" w:space="0" w:color="auto"/>
            <w:right w:val="none" w:sz="0" w:space="0" w:color="auto"/>
          </w:divBdr>
        </w:div>
        <w:div w:id="1504512746">
          <w:marLeft w:val="0"/>
          <w:marRight w:val="0"/>
          <w:marTop w:val="150"/>
          <w:marBottom w:val="0"/>
          <w:divBdr>
            <w:top w:val="none" w:sz="0" w:space="0" w:color="auto"/>
            <w:left w:val="none" w:sz="0" w:space="0" w:color="auto"/>
            <w:bottom w:val="none" w:sz="0" w:space="0" w:color="auto"/>
            <w:right w:val="none" w:sz="0" w:space="0" w:color="auto"/>
          </w:divBdr>
          <w:divsChild>
            <w:div w:id="920332876">
              <w:marLeft w:val="1155"/>
              <w:marRight w:val="0"/>
              <w:marTop w:val="0"/>
              <w:marBottom w:val="0"/>
              <w:divBdr>
                <w:top w:val="none" w:sz="0" w:space="0" w:color="auto"/>
                <w:left w:val="none" w:sz="0" w:space="0" w:color="auto"/>
                <w:bottom w:val="none" w:sz="0" w:space="0" w:color="auto"/>
                <w:right w:val="none" w:sz="0" w:space="0" w:color="auto"/>
              </w:divBdr>
            </w:div>
            <w:div w:id="672147542">
              <w:marLeft w:val="1155"/>
              <w:marRight w:val="0"/>
              <w:marTop w:val="0"/>
              <w:marBottom w:val="0"/>
              <w:divBdr>
                <w:top w:val="none" w:sz="0" w:space="0" w:color="auto"/>
                <w:left w:val="none" w:sz="0" w:space="0" w:color="auto"/>
                <w:bottom w:val="none" w:sz="0" w:space="0" w:color="auto"/>
                <w:right w:val="none" w:sz="0" w:space="0" w:color="auto"/>
              </w:divBdr>
            </w:div>
            <w:div w:id="291792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79975720">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503873">
      <w:bodyDiv w:val="1"/>
      <w:marLeft w:val="0"/>
      <w:marRight w:val="0"/>
      <w:marTop w:val="0"/>
      <w:marBottom w:val="0"/>
      <w:divBdr>
        <w:top w:val="none" w:sz="0" w:space="0" w:color="auto"/>
        <w:left w:val="none" w:sz="0" w:space="0" w:color="auto"/>
        <w:bottom w:val="none" w:sz="0" w:space="0" w:color="auto"/>
        <w:right w:val="none" w:sz="0" w:space="0" w:color="auto"/>
      </w:divBdr>
      <w:divsChild>
        <w:div w:id="1447193389">
          <w:marLeft w:val="0"/>
          <w:marRight w:val="0"/>
          <w:marTop w:val="0"/>
          <w:marBottom w:val="0"/>
          <w:divBdr>
            <w:top w:val="none" w:sz="0" w:space="0" w:color="auto"/>
            <w:left w:val="none" w:sz="0" w:space="0" w:color="auto"/>
            <w:bottom w:val="none" w:sz="0" w:space="0" w:color="auto"/>
            <w:right w:val="none" w:sz="0" w:space="0" w:color="auto"/>
          </w:divBdr>
        </w:div>
        <w:div w:id="1184444708">
          <w:marLeft w:val="0"/>
          <w:marRight w:val="0"/>
          <w:marTop w:val="150"/>
          <w:marBottom w:val="0"/>
          <w:divBdr>
            <w:top w:val="none" w:sz="0" w:space="0" w:color="auto"/>
            <w:left w:val="none" w:sz="0" w:space="0" w:color="auto"/>
            <w:bottom w:val="none" w:sz="0" w:space="0" w:color="auto"/>
            <w:right w:val="none" w:sz="0" w:space="0" w:color="auto"/>
          </w:divBdr>
          <w:divsChild>
            <w:div w:id="28143653">
              <w:marLeft w:val="1155"/>
              <w:marRight w:val="0"/>
              <w:marTop w:val="0"/>
              <w:marBottom w:val="0"/>
              <w:divBdr>
                <w:top w:val="none" w:sz="0" w:space="0" w:color="auto"/>
                <w:left w:val="none" w:sz="0" w:space="0" w:color="auto"/>
                <w:bottom w:val="none" w:sz="0" w:space="0" w:color="auto"/>
                <w:right w:val="none" w:sz="0" w:space="0" w:color="auto"/>
              </w:divBdr>
            </w:div>
            <w:div w:id="1865099034">
              <w:marLeft w:val="1155"/>
              <w:marRight w:val="0"/>
              <w:marTop w:val="0"/>
              <w:marBottom w:val="0"/>
              <w:divBdr>
                <w:top w:val="none" w:sz="0" w:space="0" w:color="auto"/>
                <w:left w:val="none" w:sz="0" w:space="0" w:color="auto"/>
                <w:bottom w:val="none" w:sz="0" w:space="0" w:color="auto"/>
                <w:right w:val="none" w:sz="0" w:space="0" w:color="auto"/>
              </w:divBdr>
            </w:div>
            <w:div w:id="409233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508839">
      <w:bodyDiv w:val="1"/>
      <w:marLeft w:val="0"/>
      <w:marRight w:val="0"/>
      <w:marTop w:val="0"/>
      <w:marBottom w:val="0"/>
      <w:divBdr>
        <w:top w:val="none" w:sz="0" w:space="0" w:color="auto"/>
        <w:left w:val="none" w:sz="0" w:space="0" w:color="auto"/>
        <w:bottom w:val="none" w:sz="0" w:space="0" w:color="auto"/>
        <w:right w:val="none" w:sz="0" w:space="0" w:color="auto"/>
      </w:divBdr>
      <w:divsChild>
        <w:div w:id="1276865825">
          <w:marLeft w:val="0"/>
          <w:marRight w:val="0"/>
          <w:marTop w:val="0"/>
          <w:marBottom w:val="0"/>
          <w:divBdr>
            <w:top w:val="none" w:sz="0" w:space="0" w:color="auto"/>
            <w:left w:val="none" w:sz="0" w:space="0" w:color="auto"/>
            <w:bottom w:val="none" w:sz="0" w:space="0" w:color="auto"/>
            <w:right w:val="none" w:sz="0" w:space="0" w:color="auto"/>
          </w:divBdr>
        </w:div>
        <w:div w:id="1632586736">
          <w:marLeft w:val="0"/>
          <w:marRight w:val="0"/>
          <w:marTop w:val="150"/>
          <w:marBottom w:val="0"/>
          <w:divBdr>
            <w:top w:val="none" w:sz="0" w:space="0" w:color="auto"/>
            <w:left w:val="none" w:sz="0" w:space="0" w:color="auto"/>
            <w:bottom w:val="none" w:sz="0" w:space="0" w:color="auto"/>
            <w:right w:val="none" w:sz="0" w:space="0" w:color="auto"/>
          </w:divBdr>
          <w:divsChild>
            <w:div w:id="1987853298">
              <w:marLeft w:val="1155"/>
              <w:marRight w:val="0"/>
              <w:marTop w:val="0"/>
              <w:marBottom w:val="0"/>
              <w:divBdr>
                <w:top w:val="none" w:sz="0" w:space="0" w:color="auto"/>
                <w:left w:val="none" w:sz="0" w:space="0" w:color="auto"/>
                <w:bottom w:val="none" w:sz="0" w:space="0" w:color="auto"/>
                <w:right w:val="none" w:sz="0" w:space="0" w:color="auto"/>
              </w:divBdr>
            </w:div>
            <w:div w:id="1468548238">
              <w:marLeft w:val="1155"/>
              <w:marRight w:val="0"/>
              <w:marTop w:val="0"/>
              <w:marBottom w:val="0"/>
              <w:divBdr>
                <w:top w:val="none" w:sz="0" w:space="0" w:color="auto"/>
                <w:left w:val="none" w:sz="0" w:space="0" w:color="auto"/>
                <w:bottom w:val="none" w:sz="0" w:space="0" w:color="auto"/>
                <w:right w:val="none" w:sz="0" w:space="0" w:color="auto"/>
              </w:divBdr>
            </w:div>
            <w:div w:id="45784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2600">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03442">
      <w:bodyDiv w:val="1"/>
      <w:marLeft w:val="0"/>
      <w:marRight w:val="0"/>
      <w:marTop w:val="0"/>
      <w:marBottom w:val="0"/>
      <w:divBdr>
        <w:top w:val="none" w:sz="0" w:space="0" w:color="auto"/>
        <w:left w:val="none" w:sz="0" w:space="0" w:color="auto"/>
        <w:bottom w:val="none" w:sz="0" w:space="0" w:color="auto"/>
        <w:right w:val="none" w:sz="0" w:space="0" w:color="auto"/>
      </w:divBdr>
      <w:divsChild>
        <w:div w:id="522479717">
          <w:marLeft w:val="0"/>
          <w:marRight w:val="0"/>
          <w:marTop w:val="0"/>
          <w:marBottom w:val="0"/>
          <w:divBdr>
            <w:top w:val="none" w:sz="0" w:space="0" w:color="auto"/>
            <w:left w:val="none" w:sz="0" w:space="0" w:color="auto"/>
            <w:bottom w:val="none" w:sz="0" w:space="0" w:color="auto"/>
            <w:right w:val="none" w:sz="0" w:space="0" w:color="auto"/>
          </w:divBdr>
        </w:div>
        <w:div w:id="1156067376">
          <w:marLeft w:val="0"/>
          <w:marRight w:val="0"/>
          <w:marTop w:val="150"/>
          <w:marBottom w:val="0"/>
          <w:divBdr>
            <w:top w:val="none" w:sz="0" w:space="0" w:color="auto"/>
            <w:left w:val="none" w:sz="0" w:space="0" w:color="auto"/>
            <w:bottom w:val="none" w:sz="0" w:space="0" w:color="auto"/>
            <w:right w:val="none" w:sz="0" w:space="0" w:color="auto"/>
          </w:divBdr>
          <w:divsChild>
            <w:div w:id="1178806752">
              <w:marLeft w:val="1155"/>
              <w:marRight w:val="0"/>
              <w:marTop w:val="0"/>
              <w:marBottom w:val="0"/>
              <w:divBdr>
                <w:top w:val="none" w:sz="0" w:space="0" w:color="auto"/>
                <w:left w:val="none" w:sz="0" w:space="0" w:color="auto"/>
                <w:bottom w:val="none" w:sz="0" w:space="0" w:color="auto"/>
                <w:right w:val="none" w:sz="0" w:space="0" w:color="auto"/>
              </w:divBdr>
            </w:div>
            <w:div w:id="384644741">
              <w:marLeft w:val="1155"/>
              <w:marRight w:val="0"/>
              <w:marTop w:val="0"/>
              <w:marBottom w:val="0"/>
              <w:divBdr>
                <w:top w:val="none" w:sz="0" w:space="0" w:color="auto"/>
                <w:left w:val="none" w:sz="0" w:space="0" w:color="auto"/>
                <w:bottom w:val="none" w:sz="0" w:space="0" w:color="auto"/>
                <w:right w:val="none" w:sz="0" w:space="0" w:color="auto"/>
              </w:divBdr>
            </w:div>
            <w:div w:id="35154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669788">
      <w:bodyDiv w:val="1"/>
      <w:marLeft w:val="0"/>
      <w:marRight w:val="0"/>
      <w:marTop w:val="0"/>
      <w:marBottom w:val="0"/>
      <w:divBdr>
        <w:top w:val="none" w:sz="0" w:space="0" w:color="auto"/>
        <w:left w:val="none" w:sz="0" w:space="0" w:color="auto"/>
        <w:bottom w:val="none" w:sz="0" w:space="0" w:color="auto"/>
        <w:right w:val="none" w:sz="0" w:space="0" w:color="auto"/>
      </w:divBdr>
      <w:divsChild>
        <w:div w:id="750396481">
          <w:marLeft w:val="0"/>
          <w:marRight w:val="0"/>
          <w:marTop w:val="0"/>
          <w:marBottom w:val="0"/>
          <w:divBdr>
            <w:top w:val="none" w:sz="0" w:space="0" w:color="auto"/>
            <w:left w:val="none" w:sz="0" w:space="0" w:color="auto"/>
            <w:bottom w:val="none" w:sz="0" w:space="0" w:color="auto"/>
            <w:right w:val="none" w:sz="0" w:space="0" w:color="auto"/>
          </w:divBdr>
        </w:div>
        <w:div w:id="1945263172">
          <w:marLeft w:val="0"/>
          <w:marRight w:val="0"/>
          <w:marTop w:val="150"/>
          <w:marBottom w:val="0"/>
          <w:divBdr>
            <w:top w:val="none" w:sz="0" w:space="0" w:color="auto"/>
            <w:left w:val="none" w:sz="0" w:space="0" w:color="auto"/>
            <w:bottom w:val="none" w:sz="0" w:space="0" w:color="auto"/>
            <w:right w:val="none" w:sz="0" w:space="0" w:color="auto"/>
          </w:divBdr>
          <w:divsChild>
            <w:div w:id="1070730386">
              <w:marLeft w:val="1155"/>
              <w:marRight w:val="0"/>
              <w:marTop w:val="0"/>
              <w:marBottom w:val="0"/>
              <w:divBdr>
                <w:top w:val="none" w:sz="0" w:space="0" w:color="auto"/>
                <w:left w:val="none" w:sz="0" w:space="0" w:color="auto"/>
                <w:bottom w:val="none" w:sz="0" w:space="0" w:color="auto"/>
                <w:right w:val="none" w:sz="0" w:space="0" w:color="auto"/>
              </w:divBdr>
            </w:div>
            <w:div w:id="943614446">
              <w:marLeft w:val="1155"/>
              <w:marRight w:val="0"/>
              <w:marTop w:val="0"/>
              <w:marBottom w:val="0"/>
              <w:divBdr>
                <w:top w:val="none" w:sz="0" w:space="0" w:color="auto"/>
                <w:left w:val="none" w:sz="0" w:space="0" w:color="auto"/>
                <w:bottom w:val="none" w:sz="0" w:space="0" w:color="auto"/>
                <w:right w:val="none" w:sz="0" w:space="0" w:color="auto"/>
              </w:divBdr>
            </w:div>
            <w:div w:id="180754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804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173355">
      <w:bodyDiv w:val="1"/>
      <w:marLeft w:val="0"/>
      <w:marRight w:val="0"/>
      <w:marTop w:val="0"/>
      <w:marBottom w:val="0"/>
      <w:divBdr>
        <w:top w:val="none" w:sz="0" w:space="0" w:color="auto"/>
        <w:left w:val="none" w:sz="0" w:space="0" w:color="auto"/>
        <w:bottom w:val="none" w:sz="0" w:space="0" w:color="auto"/>
        <w:right w:val="none" w:sz="0" w:space="0" w:color="auto"/>
      </w:divBdr>
      <w:divsChild>
        <w:div w:id="1107849919">
          <w:marLeft w:val="0"/>
          <w:marRight w:val="0"/>
          <w:marTop w:val="0"/>
          <w:marBottom w:val="0"/>
          <w:divBdr>
            <w:top w:val="none" w:sz="0" w:space="0" w:color="auto"/>
            <w:left w:val="none" w:sz="0" w:space="0" w:color="auto"/>
            <w:bottom w:val="none" w:sz="0" w:space="0" w:color="auto"/>
            <w:right w:val="none" w:sz="0" w:space="0" w:color="auto"/>
          </w:divBdr>
        </w:div>
        <w:div w:id="761611561">
          <w:marLeft w:val="0"/>
          <w:marRight w:val="0"/>
          <w:marTop w:val="150"/>
          <w:marBottom w:val="0"/>
          <w:divBdr>
            <w:top w:val="none" w:sz="0" w:space="0" w:color="auto"/>
            <w:left w:val="none" w:sz="0" w:space="0" w:color="auto"/>
            <w:bottom w:val="none" w:sz="0" w:space="0" w:color="auto"/>
            <w:right w:val="none" w:sz="0" w:space="0" w:color="auto"/>
          </w:divBdr>
          <w:divsChild>
            <w:div w:id="1712925835">
              <w:marLeft w:val="1155"/>
              <w:marRight w:val="0"/>
              <w:marTop w:val="0"/>
              <w:marBottom w:val="0"/>
              <w:divBdr>
                <w:top w:val="none" w:sz="0" w:space="0" w:color="auto"/>
                <w:left w:val="none" w:sz="0" w:space="0" w:color="auto"/>
                <w:bottom w:val="none" w:sz="0" w:space="0" w:color="auto"/>
                <w:right w:val="none" w:sz="0" w:space="0" w:color="auto"/>
              </w:divBdr>
            </w:div>
            <w:div w:id="1460610946">
              <w:marLeft w:val="1155"/>
              <w:marRight w:val="0"/>
              <w:marTop w:val="0"/>
              <w:marBottom w:val="0"/>
              <w:divBdr>
                <w:top w:val="none" w:sz="0" w:space="0" w:color="auto"/>
                <w:left w:val="none" w:sz="0" w:space="0" w:color="auto"/>
                <w:bottom w:val="none" w:sz="0" w:space="0" w:color="auto"/>
                <w:right w:val="none" w:sz="0" w:space="0" w:color="auto"/>
              </w:divBdr>
            </w:div>
            <w:div w:id="74661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07268">
      <w:bodyDiv w:val="1"/>
      <w:marLeft w:val="0"/>
      <w:marRight w:val="0"/>
      <w:marTop w:val="0"/>
      <w:marBottom w:val="0"/>
      <w:divBdr>
        <w:top w:val="none" w:sz="0" w:space="0" w:color="auto"/>
        <w:left w:val="none" w:sz="0" w:space="0" w:color="auto"/>
        <w:bottom w:val="none" w:sz="0" w:space="0" w:color="auto"/>
        <w:right w:val="none" w:sz="0" w:space="0" w:color="auto"/>
      </w:divBdr>
      <w:divsChild>
        <w:div w:id="691878912">
          <w:marLeft w:val="0"/>
          <w:marRight w:val="0"/>
          <w:marTop w:val="0"/>
          <w:marBottom w:val="0"/>
          <w:divBdr>
            <w:top w:val="none" w:sz="0" w:space="0" w:color="auto"/>
            <w:left w:val="none" w:sz="0" w:space="0" w:color="auto"/>
            <w:bottom w:val="none" w:sz="0" w:space="0" w:color="auto"/>
            <w:right w:val="none" w:sz="0" w:space="0" w:color="auto"/>
          </w:divBdr>
        </w:div>
        <w:div w:id="201524810">
          <w:marLeft w:val="0"/>
          <w:marRight w:val="0"/>
          <w:marTop w:val="150"/>
          <w:marBottom w:val="0"/>
          <w:divBdr>
            <w:top w:val="none" w:sz="0" w:space="0" w:color="auto"/>
            <w:left w:val="none" w:sz="0" w:space="0" w:color="auto"/>
            <w:bottom w:val="none" w:sz="0" w:space="0" w:color="auto"/>
            <w:right w:val="none" w:sz="0" w:space="0" w:color="auto"/>
          </w:divBdr>
          <w:divsChild>
            <w:div w:id="2136830992">
              <w:marLeft w:val="1155"/>
              <w:marRight w:val="0"/>
              <w:marTop w:val="0"/>
              <w:marBottom w:val="0"/>
              <w:divBdr>
                <w:top w:val="none" w:sz="0" w:space="0" w:color="auto"/>
                <w:left w:val="none" w:sz="0" w:space="0" w:color="auto"/>
                <w:bottom w:val="none" w:sz="0" w:space="0" w:color="auto"/>
                <w:right w:val="none" w:sz="0" w:space="0" w:color="auto"/>
              </w:divBdr>
            </w:div>
            <w:div w:id="642851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796582">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177377">
      <w:bodyDiv w:val="1"/>
      <w:marLeft w:val="0"/>
      <w:marRight w:val="0"/>
      <w:marTop w:val="0"/>
      <w:marBottom w:val="0"/>
      <w:divBdr>
        <w:top w:val="none" w:sz="0" w:space="0" w:color="auto"/>
        <w:left w:val="none" w:sz="0" w:space="0" w:color="auto"/>
        <w:bottom w:val="none" w:sz="0" w:space="0" w:color="auto"/>
        <w:right w:val="none" w:sz="0" w:space="0" w:color="auto"/>
      </w:divBdr>
    </w:div>
    <w:div w:id="1188255409">
      <w:bodyDiv w:val="1"/>
      <w:marLeft w:val="0"/>
      <w:marRight w:val="0"/>
      <w:marTop w:val="0"/>
      <w:marBottom w:val="0"/>
      <w:divBdr>
        <w:top w:val="none" w:sz="0" w:space="0" w:color="auto"/>
        <w:left w:val="none" w:sz="0" w:space="0" w:color="auto"/>
        <w:bottom w:val="none" w:sz="0" w:space="0" w:color="auto"/>
        <w:right w:val="none" w:sz="0" w:space="0" w:color="auto"/>
      </w:divBdr>
      <w:divsChild>
        <w:div w:id="312220945">
          <w:marLeft w:val="0"/>
          <w:marRight w:val="0"/>
          <w:marTop w:val="0"/>
          <w:marBottom w:val="0"/>
          <w:divBdr>
            <w:top w:val="none" w:sz="0" w:space="0" w:color="auto"/>
            <w:left w:val="none" w:sz="0" w:space="0" w:color="auto"/>
            <w:bottom w:val="none" w:sz="0" w:space="0" w:color="auto"/>
            <w:right w:val="none" w:sz="0" w:space="0" w:color="auto"/>
          </w:divBdr>
        </w:div>
        <w:div w:id="1532767133">
          <w:marLeft w:val="0"/>
          <w:marRight w:val="0"/>
          <w:marTop w:val="150"/>
          <w:marBottom w:val="0"/>
          <w:divBdr>
            <w:top w:val="none" w:sz="0" w:space="0" w:color="auto"/>
            <w:left w:val="none" w:sz="0" w:space="0" w:color="auto"/>
            <w:bottom w:val="none" w:sz="0" w:space="0" w:color="auto"/>
            <w:right w:val="none" w:sz="0" w:space="0" w:color="auto"/>
          </w:divBdr>
          <w:divsChild>
            <w:div w:id="992106445">
              <w:marLeft w:val="1155"/>
              <w:marRight w:val="0"/>
              <w:marTop w:val="0"/>
              <w:marBottom w:val="0"/>
              <w:divBdr>
                <w:top w:val="none" w:sz="0" w:space="0" w:color="auto"/>
                <w:left w:val="none" w:sz="0" w:space="0" w:color="auto"/>
                <w:bottom w:val="none" w:sz="0" w:space="0" w:color="auto"/>
                <w:right w:val="none" w:sz="0" w:space="0" w:color="auto"/>
              </w:divBdr>
            </w:div>
            <w:div w:id="1900357068">
              <w:marLeft w:val="1155"/>
              <w:marRight w:val="0"/>
              <w:marTop w:val="0"/>
              <w:marBottom w:val="0"/>
              <w:divBdr>
                <w:top w:val="none" w:sz="0" w:space="0" w:color="auto"/>
                <w:left w:val="none" w:sz="0" w:space="0" w:color="auto"/>
                <w:bottom w:val="none" w:sz="0" w:space="0" w:color="auto"/>
                <w:right w:val="none" w:sz="0" w:space="0" w:color="auto"/>
              </w:divBdr>
            </w:div>
            <w:div w:id="182937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027204">
      <w:bodyDiv w:val="1"/>
      <w:marLeft w:val="0"/>
      <w:marRight w:val="0"/>
      <w:marTop w:val="0"/>
      <w:marBottom w:val="0"/>
      <w:divBdr>
        <w:top w:val="none" w:sz="0" w:space="0" w:color="auto"/>
        <w:left w:val="none" w:sz="0" w:space="0" w:color="auto"/>
        <w:bottom w:val="none" w:sz="0" w:space="0" w:color="auto"/>
        <w:right w:val="none" w:sz="0" w:space="0" w:color="auto"/>
      </w:divBdr>
      <w:divsChild>
        <w:div w:id="1825973481">
          <w:marLeft w:val="0"/>
          <w:marRight w:val="0"/>
          <w:marTop w:val="0"/>
          <w:marBottom w:val="0"/>
          <w:divBdr>
            <w:top w:val="none" w:sz="0" w:space="0" w:color="auto"/>
            <w:left w:val="none" w:sz="0" w:space="0" w:color="auto"/>
            <w:bottom w:val="none" w:sz="0" w:space="0" w:color="auto"/>
            <w:right w:val="none" w:sz="0" w:space="0" w:color="auto"/>
          </w:divBdr>
        </w:div>
        <w:div w:id="1349258459">
          <w:marLeft w:val="0"/>
          <w:marRight w:val="0"/>
          <w:marTop w:val="150"/>
          <w:marBottom w:val="0"/>
          <w:divBdr>
            <w:top w:val="none" w:sz="0" w:space="0" w:color="auto"/>
            <w:left w:val="none" w:sz="0" w:space="0" w:color="auto"/>
            <w:bottom w:val="none" w:sz="0" w:space="0" w:color="auto"/>
            <w:right w:val="none" w:sz="0" w:space="0" w:color="auto"/>
          </w:divBdr>
          <w:divsChild>
            <w:div w:id="165480725">
              <w:marLeft w:val="1155"/>
              <w:marRight w:val="0"/>
              <w:marTop w:val="0"/>
              <w:marBottom w:val="0"/>
              <w:divBdr>
                <w:top w:val="none" w:sz="0" w:space="0" w:color="auto"/>
                <w:left w:val="none" w:sz="0" w:space="0" w:color="auto"/>
                <w:bottom w:val="none" w:sz="0" w:space="0" w:color="auto"/>
                <w:right w:val="none" w:sz="0" w:space="0" w:color="auto"/>
              </w:divBdr>
            </w:div>
            <w:div w:id="2065445114">
              <w:marLeft w:val="1155"/>
              <w:marRight w:val="0"/>
              <w:marTop w:val="0"/>
              <w:marBottom w:val="0"/>
              <w:divBdr>
                <w:top w:val="none" w:sz="0" w:space="0" w:color="auto"/>
                <w:left w:val="none" w:sz="0" w:space="0" w:color="auto"/>
                <w:bottom w:val="none" w:sz="0" w:space="0" w:color="auto"/>
                <w:right w:val="none" w:sz="0" w:space="0" w:color="auto"/>
              </w:divBdr>
            </w:div>
            <w:div w:id="21194463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223667">
      <w:bodyDiv w:val="1"/>
      <w:marLeft w:val="0"/>
      <w:marRight w:val="0"/>
      <w:marTop w:val="0"/>
      <w:marBottom w:val="0"/>
      <w:divBdr>
        <w:top w:val="none" w:sz="0" w:space="0" w:color="auto"/>
        <w:left w:val="none" w:sz="0" w:space="0" w:color="auto"/>
        <w:bottom w:val="none" w:sz="0" w:space="0" w:color="auto"/>
        <w:right w:val="none" w:sz="0" w:space="0" w:color="auto"/>
      </w:divBdr>
      <w:divsChild>
        <w:div w:id="1406150569">
          <w:marLeft w:val="0"/>
          <w:marRight w:val="0"/>
          <w:marTop w:val="0"/>
          <w:marBottom w:val="0"/>
          <w:divBdr>
            <w:top w:val="none" w:sz="0" w:space="0" w:color="auto"/>
            <w:left w:val="none" w:sz="0" w:space="0" w:color="auto"/>
            <w:bottom w:val="none" w:sz="0" w:space="0" w:color="auto"/>
            <w:right w:val="none" w:sz="0" w:space="0" w:color="auto"/>
          </w:divBdr>
        </w:div>
        <w:div w:id="23799522">
          <w:marLeft w:val="0"/>
          <w:marRight w:val="0"/>
          <w:marTop w:val="150"/>
          <w:marBottom w:val="0"/>
          <w:divBdr>
            <w:top w:val="none" w:sz="0" w:space="0" w:color="auto"/>
            <w:left w:val="none" w:sz="0" w:space="0" w:color="auto"/>
            <w:bottom w:val="none" w:sz="0" w:space="0" w:color="auto"/>
            <w:right w:val="none" w:sz="0" w:space="0" w:color="auto"/>
          </w:divBdr>
          <w:divsChild>
            <w:div w:id="698773217">
              <w:marLeft w:val="1155"/>
              <w:marRight w:val="0"/>
              <w:marTop w:val="0"/>
              <w:marBottom w:val="0"/>
              <w:divBdr>
                <w:top w:val="none" w:sz="0" w:space="0" w:color="auto"/>
                <w:left w:val="none" w:sz="0" w:space="0" w:color="auto"/>
                <w:bottom w:val="none" w:sz="0" w:space="0" w:color="auto"/>
                <w:right w:val="none" w:sz="0" w:space="0" w:color="auto"/>
              </w:divBdr>
            </w:div>
            <w:div w:id="1193346450">
              <w:marLeft w:val="1155"/>
              <w:marRight w:val="0"/>
              <w:marTop w:val="0"/>
              <w:marBottom w:val="0"/>
              <w:divBdr>
                <w:top w:val="none" w:sz="0" w:space="0" w:color="auto"/>
                <w:left w:val="none" w:sz="0" w:space="0" w:color="auto"/>
                <w:bottom w:val="none" w:sz="0" w:space="0" w:color="auto"/>
                <w:right w:val="none" w:sz="0" w:space="0" w:color="auto"/>
              </w:divBdr>
            </w:div>
            <w:div w:id="963462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684072">
      <w:bodyDiv w:val="1"/>
      <w:marLeft w:val="0"/>
      <w:marRight w:val="0"/>
      <w:marTop w:val="0"/>
      <w:marBottom w:val="0"/>
      <w:divBdr>
        <w:top w:val="none" w:sz="0" w:space="0" w:color="auto"/>
        <w:left w:val="none" w:sz="0" w:space="0" w:color="auto"/>
        <w:bottom w:val="none" w:sz="0" w:space="0" w:color="auto"/>
        <w:right w:val="none" w:sz="0" w:space="0" w:color="auto"/>
      </w:divBdr>
      <w:divsChild>
        <w:div w:id="688147257">
          <w:marLeft w:val="0"/>
          <w:marRight w:val="0"/>
          <w:marTop w:val="0"/>
          <w:marBottom w:val="0"/>
          <w:divBdr>
            <w:top w:val="none" w:sz="0" w:space="0" w:color="auto"/>
            <w:left w:val="none" w:sz="0" w:space="0" w:color="auto"/>
            <w:bottom w:val="none" w:sz="0" w:space="0" w:color="auto"/>
            <w:right w:val="none" w:sz="0" w:space="0" w:color="auto"/>
          </w:divBdr>
        </w:div>
        <w:div w:id="1029990159">
          <w:marLeft w:val="0"/>
          <w:marRight w:val="0"/>
          <w:marTop w:val="150"/>
          <w:marBottom w:val="0"/>
          <w:divBdr>
            <w:top w:val="none" w:sz="0" w:space="0" w:color="auto"/>
            <w:left w:val="none" w:sz="0" w:space="0" w:color="auto"/>
            <w:bottom w:val="none" w:sz="0" w:space="0" w:color="auto"/>
            <w:right w:val="none" w:sz="0" w:space="0" w:color="auto"/>
          </w:divBdr>
          <w:divsChild>
            <w:div w:id="1250042130">
              <w:marLeft w:val="1155"/>
              <w:marRight w:val="0"/>
              <w:marTop w:val="0"/>
              <w:marBottom w:val="0"/>
              <w:divBdr>
                <w:top w:val="none" w:sz="0" w:space="0" w:color="auto"/>
                <w:left w:val="none" w:sz="0" w:space="0" w:color="auto"/>
                <w:bottom w:val="none" w:sz="0" w:space="0" w:color="auto"/>
                <w:right w:val="none" w:sz="0" w:space="0" w:color="auto"/>
              </w:divBdr>
            </w:div>
            <w:div w:id="953560755">
              <w:marLeft w:val="1155"/>
              <w:marRight w:val="0"/>
              <w:marTop w:val="0"/>
              <w:marBottom w:val="0"/>
              <w:divBdr>
                <w:top w:val="none" w:sz="0" w:space="0" w:color="auto"/>
                <w:left w:val="none" w:sz="0" w:space="0" w:color="auto"/>
                <w:bottom w:val="none" w:sz="0" w:space="0" w:color="auto"/>
                <w:right w:val="none" w:sz="0" w:space="0" w:color="auto"/>
              </w:divBdr>
            </w:div>
            <w:div w:id="76692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291985">
      <w:bodyDiv w:val="1"/>
      <w:marLeft w:val="0"/>
      <w:marRight w:val="0"/>
      <w:marTop w:val="0"/>
      <w:marBottom w:val="0"/>
      <w:divBdr>
        <w:top w:val="none" w:sz="0" w:space="0" w:color="auto"/>
        <w:left w:val="none" w:sz="0" w:space="0" w:color="auto"/>
        <w:bottom w:val="none" w:sz="0" w:space="0" w:color="auto"/>
        <w:right w:val="none" w:sz="0" w:space="0" w:color="auto"/>
      </w:divBdr>
      <w:divsChild>
        <w:div w:id="1140465566">
          <w:marLeft w:val="0"/>
          <w:marRight w:val="0"/>
          <w:marTop w:val="0"/>
          <w:marBottom w:val="0"/>
          <w:divBdr>
            <w:top w:val="none" w:sz="0" w:space="0" w:color="auto"/>
            <w:left w:val="none" w:sz="0" w:space="0" w:color="auto"/>
            <w:bottom w:val="none" w:sz="0" w:space="0" w:color="auto"/>
            <w:right w:val="none" w:sz="0" w:space="0" w:color="auto"/>
          </w:divBdr>
        </w:div>
        <w:div w:id="1361200118">
          <w:marLeft w:val="0"/>
          <w:marRight w:val="0"/>
          <w:marTop w:val="150"/>
          <w:marBottom w:val="0"/>
          <w:divBdr>
            <w:top w:val="none" w:sz="0" w:space="0" w:color="auto"/>
            <w:left w:val="none" w:sz="0" w:space="0" w:color="auto"/>
            <w:bottom w:val="none" w:sz="0" w:space="0" w:color="auto"/>
            <w:right w:val="none" w:sz="0" w:space="0" w:color="auto"/>
          </w:divBdr>
          <w:divsChild>
            <w:div w:id="1109423458">
              <w:marLeft w:val="1155"/>
              <w:marRight w:val="0"/>
              <w:marTop w:val="0"/>
              <w:marBottom w:val="0"/>
              <w:divBdr>
                <w:top w:val="none" w:sz="0" w:space="0" w:color="auto"/>
                <w:left w:val="none" w:sz="0" w:space="0" w:color="auto"/>
                <w:bottom w:val="none" w:sz="0" w:space="0" w:color="auto"/>
                <w:right w:val="none" w:sz="0" w:space="0" w:color="auto"/>
              </w:divBdr>
            </w:div>
            <w:div w:id="1738281233">
              <w:marLeft w:val="1155"/>
              <w:marRight w:val="0"/>
              <w:marTop w:val="0"/>
              <w:marBottom w:val="0"/>
              <w:divBdr>
                <w:top w:val="none" w:sz="0" w:space="0" w:color="auto"/>
                <w:left w:val="none" w:sz="0" w:space="0" w:color="auto"/>
                <w:bottom w:val="none" w:sz="0" w:space="0" w:color="auto"/>
                <w:right w:val="none" w:sz="0" w:space="0" w:color="auto"/>
              </w:divBdr>
            </w:div>
            <w:div w:id="117769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295108">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04173">
      <w:bodyDiv w:val="1"/>
      <w:marLeft w:val="0"/>
      <w:marRight w:val="0"/>
      <w:marTop w:val="0"/>
      <w:marBottom w:val="0"/>
      <w:divBdr>
        <w:top w:val="none" w:sz="0" w:space="0" w:color="auto"/>
        <w:left w:val="none" w:sz="0" w:space="0" w:color="auto"/>
        <w:bottom w:val="none" w:sz="0" w:space="0" w:color="auto"/>
        <w:right w:val="none" w:sz="0" w:space="0" w:color="auto"/>
      </w:divBdr>
      <w:divsChild>
        <w:div w:id="1234126288">
          <w:marLeft w:val="0"/>
          <w:marRight w:val="0"/>
          <w:marTop w:val="0"/>
          <w:marBottom w:val="0"/>
          <w:divBdr>
            <w:top w:val="none" w:sz="0" w:space="0" w:color="auto"/>
            <w:left w:val="none" w:sz="0" w:space="0" w:color="auto"/>
            <w:bottom w:val="none" w:sz="0" w:space="0" w:color="auto"/>
            <w:right w:val="none" w:sz="0" w:space="0" w:color="auto"/>
          </w:divBdr>
        </w:div>
        <w:div w:id="931939194">
          <w:marLeft w:val="0"/>
          <w:marRight w:val="0"/>
          <w:marTop w:val="150"/>
          <w:marBottom w:val="0"/>
          <w:divBdr>
            <w:top w:val="none" w:sz="0" w:space="0" w:color="auto"/>
            <w:left w:val="none" w:sz="0" w:space="0" w:color="auto"/>
            <w:bottom w:val="none" w:sz="0" w:space="0" w:color="auto"/>
            <w:right w:val="none" w:sz="0" w:space="0" w:color="auto"/>
          </w:divBdr>
          <w:divsChild>
            <w:div w:id="172303763">
              <w:marLeft w:val="1155"/>
              <w:marRight w:val="0"/>
              <w:marTop w:val="0"/>
              <w:marBottom w:val="0"/>
              <w:divBdr>
                <w:top w:val="none" w:sz="0" w:space="0" w:color="auto"/>
                <w:left w:val="none" w:sz="0" w:space="0" w:color="auto"/>
                <w:bottom w:val="none" w:sz="0" w:space="0" w:color="auto"/>
                <w:right w:val="none" w:sz="0" w:space="0" w:color="auto"/>
              </w:divBdr>
            </w:div>
            <w:div w:id="212473105">
              <w:marLeft w:val="1155"/>
              <w:marRight w:val="0"/>
              <w:marTop w:val="0"/>
              <w:marBottom w:val="0"/>
              <w:divBdr>
                <w:top w:val="none" w:sz="0" w:space="0" w:color="auto"/>
                <w:left w:val="none" w:sz="0" w:space="0" w:color="auto"/>
                <w:bottom w:val="none" w:sz="0" w:space="0" w:color="auto"/>
                <w:right w:val="none" w:sz="0" w:space="0" w:color="auto"/>
              </w:divBdr>
            </w:div>
            <w:div w:id="1138649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0990151">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140048">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338189">
      <w:bodyDiv w:val="1"/>
      <w:marLeft w:val="0"/>
      <w:marRight w:val="0"/>
      <w:marTop w:val="0"/>
      <w:marBottom w:val="0"/>
      <w:divBdr>
        <w:top w:val="none" w:sz="0" w:space="0" w:color="auto"/>
        <w:left w:val="none" w:sz="0" w:space="0" w:color="auto"/>
        <w:bottom w:val="none" w:sz="0" w:space="0" w:color="auto"/>
        <w:right w:val="none" w:sz="0" w:space="0" w:color="auto"/>
      </w:divBdr>
      <w:divsChild>
        <w:div w:id="2026206284">
          <w:marLeft w:val="0"/>
          <w:marRight w:val="0"/>
          <w:marTop w:val="0"/>
          <w:marBottom w:val="0"/>
          <w:divBdr>
            <w:top w:val="none" w:sz="0" w:space="0" w:color="auto"/>
            <w:left w:val="none" w:sz="0" w:space="0" w:color="auto"/>
            <w:bottom w:val="none" w:sz="0" w:space="0" w:color="auto"/>
            <w:right w:val="none" w:sz="0" w:space="0" w:color="auto"/>
          </w:divBdr>
        </w:div>
        <w:div w:id="1183473692">
          <w:marLeft w:val="0"/>
          <w:marRight w:val="0"/>
          <w:marTop w:val="150"/>
          <w:marBottom w:val="0"/>
          <w:divBdr>
            <w:top w:val="none" w:sz="0" w:space="0" w:color="auto"/>
            <w:left w:val="none" w:sz="0" w:space="0" w:color="auto"/>
            <w:bottom w:val="none" w:sz="0" w:space="0" w:color="auto"/>
            <w:right w:val="none" w:sz="0" w:space="0" w:color="auto"/>
          </w:divBdr>
          <w:divsChild>
            <w:div w:id="1283881994">
              <w:marLeft w:val="1155"/>
              <w:marRight w:val="0"/>
              <w:marTop w:val="0"/>
              <w:marBottom w:val="0"/>
              <w:divBdr>
                <w:top w:val="none" w:sz="0" w:space="0" w:color="auto"/>
                <w:left w:val="none" w:sz="0" w:space="0" w:color="auto"/>
                <w:bottom w:val="none" w:sz="0" w:space="0" w:color="auto"/>
                <w:right w:val="none" w:sz="0" w:space="0" w:color="auto"/>
              </w:divBdr>
            </w:div>
            <w:div w:id="1075859523">
              <w:marLeft w:val="1155"/>
              <w:marRight w:val="0"/>
              <w:marTop w:val="0"/>
              <w:marBottom w:val="0"/>
              <w:divBdr>
                <w:top w:val="none" w:sz="0" w:space="0" w:color="auto"/>
                <w:left w:val="none" w:sz="0" w:space="0" w:color="auto"/>
                <w:bottom w:val="none" w:sz="0" w:space="0" w:color="auto"/>
                <w:right w:val="none" w:sz="0" w:space="0" w:color="auto"/>
              </w:divBdr>
            </w:div>
            <w:div w:id="86995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82646">
      <w:bodyDiv w:val="1"/>
      <w:marLeft w:val="0"/>
      <w:marRight w:val="0"/>
      <w:marTop w:val="0"/>
      <w:marBottom w:val="0"/>
      <w:divBdr>
        <w:top w:val="none" w:sz="0" w:space="0" w:color="auto"/>
        <w:left w:val="none" w:sz="0" w:space="0" w:color="auto"/>
        <w:bottom w:val="none" w:sz="0" w:space="0" w:color="auto"/>
        <w:right w:val="none" w:sz="0" w:space="0" w:color="auto"/>
      </w:divBdr>
      <w:divsChild>
        <w:div w:id="917373150">
          <w:marLeft w:val="0"/>
          <w:marRight w:val="0"/>
          <w:marTop w:val="0"/>
          <w:marBottom w:val="0"/>
          <w:divBdr>
            <w:top w:val="none" w:sz="0" w:space="0" w:color="auto"/>
            <w:left w:val="none" w:sz="0" w:space="0" w:color="auto"/>
            <w:bottom w:val="none" w:sz="0" w:space="0" w:color="auto"/>
            <w:right w:val="none" w:sz="0" w:space="0" w:color="auto"/>
          </w:divBdr>
        </w:div>
        <w:div w:id="250772641">
          <w:marLeft w:val="0"/>
          <w:marRight w:val="0"/>
          <w:marTop w:val="150"/>
          <w:marBottom w:val="0"/>
          <w:divBdr>
            <w:top w:val="none" w:sz="0" w:space="0" w:color="auto"/>
            <w:left w:val="none" w:sz="0" w:space="0" w:color="auto"/>
            <w:bottom w:val="none" w:sz="0" w:space="0" w:color="auto"/>
            <w:right w:val="none" w:sz="0" w:space="0" w:color="auto"/>
          </w:divBdr>
          <w:divsChild>
            <w:div w:id="48115041">
              <w:marLeft w:val="1155"/>
              <w:marRight w:val="0"/>
              <w:marTop w:val="0"/>
              <w:marBottom w:val="0"/>
              <w:divBdr>
                <w:top w:val="none" w:sz="0" w:space="0" w:color="auto"/>
                <w:left w:val="none" w:sz="0" w:space="0" w:color="auto"/>
                <w:bottom w:val="none" w:sz="0" w:space="0" w:color="auto"/>
                <w:right w:val="none" w:sz="0" w:space="0" w:color="auto"/>
              </w:divBdr>
            </w:div>
            <w:div w:id="498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114538">
      <w:bodyDiv w:val="1"/>
      <w:marLeft w:val="0"/>
      <w:marRight w:val="0"/>
      <w:marTop w:val="0"/>
      <w:marBottom w:val="0"/>
      <w:divBdr>
        <w:top w:val="none" w:sz="0" w:space="0" w:color="auto"/>
        <w:left w:val="none" w:sz="0" w:space="0" w:color="auto"/>
        <w:bottom w:val="none" w:sz="0" w:space="0" w:color="auto"/>
        <w:right w:val="none" w:sz="0" w:space="0" w:color="auto"/>
      </w:divBdr>
      <w:divsChild>
        <w:div w:id="1344896624">
          <w:marLeft w:val="0"/>
          <w:marRight w:val="0"/>
          <w:marTop w:val="0"/>
          <w:marBottom w:val="0"/>
          <w:divBdr>
            <w:top w:val="none" w:sz="0" w:space="0" w:color="auto"/>
            <w:left w:val="none" w:sz="0" w:space="0" w:color="auto"/>
            <w:bottom w:val="none" w:sz="0" w:space="0" w:color="auto"/>
            <w:right w:val="none" w:sz="0" w:space="0" w:color="auto"/>
          </w:divBdr>
        </w:div>
        <w:div w:id="851332834">
          <w:marLeft w:val="0"/>
          <w:marRight w:val="0"/>
          <w:marTop w:val="150"/>
          <w:marBottom w:val="0"/>
          <w:divBdr>
            <w:top w:val="none" w:sz="0" w:space="0" w:color="auto"/>
            <w:left w:val="none" w:sz="0" w:space="0" w:color="auto"/>
            <w:bottom w:val="none" w:sz="0" w:space="0" w:color="auto"/>
            <w:right w:val="none" w:sz="0" w:space="0" w:color="auto"/>
          </w:divBdr>
          <w:divsChild>
            <w:div w:id="618533451">
              <w:marLeft w:val="1155"/>
              <w:marRight w:val="0"/>
              <w:marTop w:val="0"/>
              <w:marBottom w:val="0"/>
              <w:divBdr>
                <w:top w:val="none" w:sz="0" w:space="0" w:color="auto"/>
                <w:left w:val="none" w:sz="0" w:space="0" w:color="auto"/>
                <w:bottom w:val="none" w:sz="0" w:space="0" w:color="auto"/>
                <w:right w:val="none" w:sz="0" w:space="0" w:color="auto"/>
              </w:divBdr>
            </w:div>
            <w:div w:id="131387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8785">
      <w:bodyDiv w:val="1"/>
      <w:marLeft w:val="0"/>
      <w:marRight w:val="0"/>
      <w:marTop w:val="0"/>
      <w:marBottom w:val="0"/>
      <w:divBdr>
        <w:top w:val="none" w:sz="0" w:space="0" w:color="auto"/>
        <w:left w:val="none" w:sz="0" w:space="0" w:color="auto"/>
        <w:bottom w:val="none" w:sz="0" w:space="0" w:color="auto"/>
        <w:right w:val="none" w:sz="0" w:space="0" w:color="auto"/>
      </w:divBdr>
      <w:divsChild>
        <w:div w:id="1309627109">
          <w:marLeft w:val="0"/>
          <w:marRight w:val="0"/>
          <w:marTop w:val="0"/>
          <w:marBottom w:val="0"/>
          <w:divBdr>
            <w:top w:val="none" w:sz="0" w:space="0" w:color="auto"/>
            <w:left w:val="none" w:sz="0" w:space="0" w:color="auto"/>
            <w:bottom w:val="none" w:sz="0" w:space="0" w:color="auto"/>
            <w:right w:val="none" w:sz="0" w:space="0" w:color="auto"/>
          </w:divBdr>
        </w:div>
        <w:div w:id="831262326">
          <w:marLeft w:val="0"/>
          <w:marRight w:val="0"/>
          <w:marTop w:val="150"/>
          <w:marBottom w:val="0"/>
          <w:divBdr>
            <w:top w:val="none" w:sz="0" w:space="0" w:color="auto"/>
            <w:left w:val="none" w:sz="0" w:space="0" w:color="auto"/>
            <w:bottom w:val="none" w:sz="0" w:space="0" w:color="auto"/>
            <w:right w:val="none" w:sz="0" w:space="0" w:color="auto"/>
          </w:divBdr>
          <w:divsChild>
            <w:div w:id="215970984">
              <w:marLeft w:val="1155"/>
              <w:marRight w:val="0"/>
              <w:marTop w:val="0"/>
              <w:marBottom w:val="0"/>
              <w:divBdr>
                <w:top w:val="none" w:sz="0" w:space="0" w:color="auto"/>
                <w:left w:val="none" w:sz="0" w:space="0" w:color="auto"/>
                <w:bottom w:val="none" w:sz="0" w:space="0" w:color="auto"/>
                <w:right w:val="none" w:sz="0" w:space="0" w:color="auto"/>
              </w:divBdr>
            </w:div>
            <w:div w:id="51974142">
              <w:marLeft w:val="1155"/>
              <w:marRight w:val="0"/>
              <w:marTop w:val="0"/>
              <w:marBottom w:val="0"/>
              <w:divBdr>
                <w:top w:val="none" w:sz="0" w:space="0" w:color="auto"/>
                <w:left w:val="none" w:sz="0" w:space="0" w:color="auto"/>
                <w:bottom w:val="none" w:sz="0" w:space="0" w:color="auto"/>
                <w:right w:val="none" w:sz="0" w:space="0" w:color="auto"/>
              </w:divBdr>
            </w:div>
            <w:div w:id="461265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571145">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768853">
      <w:bodyDiv w:val="1"/>
      <w:marLeft w:val="0"/>
      <w:marRight w:val="0"/>
      <w:marTop w:val="0"/>
      <w:marBottom w:val="0"/>
      <w:divBdr>
        <w:top w:val="none" w:sz="0" w:space="0" w:color="auto"/>
        <w:left w:val="none" w:sz="0" w:space="0" w:color="auto"/>
        <w:bottom w:val="none" w:sz="0" w:space="0" w:color="auto"/>
        <w:right w:val="none" w:sz="0" w:space="0" w:color="auto"/>
      </w:divBdr>
      <w:divsChild>
        <w:div w:id="285165269">
          <w:marLeft w:val="0"/>
          <w:marRight w:val="0"/>
          <w:marTop w:val="0"/>
          <w:marBottom w:val="0"/>
          <w:divBdr>
            <w:top w:val="none" w:sz="0" w:space="0" w:color="auto"/>
            <w:left w:val="none" w:sz="0" w:space="0" w:color="auto"/>
            <w:bottom w:val="none" w:sz="0" w:space="0" w:color="auto"/>
            <w:right w:val="none" w:sz="0" w:space="0" w:color="auto"/>
          </w:divBdr>
        </w:div>
        <w:div w:id="1532761401">
          <w:marLeft w:val="0"/>
          <w:marRight w:val="0"/>
          <w:marTop w:val="150"/>
          <w:marBottom w:val="0"/>
          <w:divBdr>
            <w:top w:val="none" w:sz="0" w:space="0" w:color="auto"/>
            <w:left w:val="none" w:sz="0" w:space="0" w:color="auto"/>
            <w:bottom w:val="none" w:sz="0" w:space="0" w:color="auto"/>
            <w:right w:val="none" w:sz="0" w:space="0" w:color="auto"/>
          </w:divBdr>
          <w:divsChild>
            <w:div w:id="4787224">
              <w:marLeft w:val="1155"/>
              <w:marRight w:val="0"/>
              <w:marTop w:val="0"/>
              <w:marBottom w:val="0"/>
              <w:divBdr>
                <w:top w:val="none" w:sz="0" w:space="0" w:color="auto"/>
                <w:left w:val="none" w:sz="0" w:space="0" w:color="auto"/>
                <w:bottom w:val="none" w:sz="0" w:space="0" w:color="auto"/>
                <w:right w:val="none" w:sz="0" w:space="0" w:color="auto"/>
              </w:divBdr>
            </w:div>
            <w:div w:id="2084601805">
              <w:marLeft w:val="1155"/>
              <w:marRight w:val="0"/>
              <w:marTop w:val="0"/>
              <w:marBottom w:val="0"/>
              <w:divBdr>
                <w:top w:val="none" w:sz="0" w:space="0" w:color="auto"/>
                <w:left w:val="none" w:sz="0" w:space="0" w:color="auto"/>
                <w:bottom w:val="none" w:sz="0" w:space="0" w:color="auto"/>
                <w:right w:val="none" w:sz="0" w:space="0" w:color="auto"/>
              </w:divBdr>
            </w:div>
            <w:div w:id="256526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197233">
      <w:bodyDiv w:val="1"/>
      <w:marLeft w:val="0"/>
      <w:marRight w:val="0"/>
      <w:marTop w:val="0"/>
      <w:marBottom w:val="0"/>
      <w:divBdr>
        <w:top w:val="none" w:sz="0" w:space="0" w:color="auto"/>
        <w:left w:val="none" w:sz="0" w:space="0" w:color="auto"/>
        <w:bottom w:val="none" w:sz="0" w:space="0" w:color="auto"/>
        <w:right w:val="none" w:sz="0" w:space="0" w:color="auto"/>
      </w:divBdr>
      <w:divsChild>
        <w:div w:id="785272279">
          <w:marLeft w:val="0"/>
          <w:marRight w:val="0"/>
          <w:marTop w:val="0"/>
          <w:marBottom w:val="0"/>
          <w:divBdr>
            <w:top w:val="none" w:sz="0" w:space="0" w:color="auto"/>
            <w:left w:val="none" w:sz="0" w:space="0" w:color="auto"/>
            <w:bottom w:val="none" w:sz="0" w:space="0" w:color="auto"/>
            <w:right w:val="none" w:sz="0" w:space="0" w:color="auto"/>
          </w:divBdr>
        </w:div>
        <w:div w:id="902518852">
          <w:marLeft w:val="0"/>
          <w:marRight w:val="0"/>
          <w:marTop w:val="150"/>
          <w:marBottom w:val="0"/>
          <w:divBdr>
            <w:top w:val="none" w:sz="0" w:space="0" w:color="auto"/>
            <w:left w:val="none" w:sz="0" w:space="0" w:color="auto"/>
            <w:bottom w:val="none" w:sz="0" w:space="0" w:color="auto"/>
            <w:right w:val="none" w:sz="0" w:space="0" w:color="auto"/>
          </w:divBdr>
          <w:divsChild>
            <w:div w:id="2058579569">
              <w:marLeft w:val="1155"/>
              <w:marRight w:val="0"/>
              <w:marTop w:val="0"/>
              <w:marBottom w:val="0"/>
              <w:divBdr>
                <w:top w:val="none" w:sz="0" w:space="0" w:color="auto"/>
                <w:left w:val="none" w:sz="0" w:space="0" w:color="auto"/>
                <w:bottom w:val="none" w:sz="0" w:space="0" w:color="auto"/>
                <w:right w:val="none" w:sz="0" w:space="0" w:color="auto"/>
              </w:divBdr>
            </w:div>
            <w:div w:id="139424485">
              <w:marLeft w:val="1155"/>
              <w:marRight w:val="0"/>
              <w:marTop w:val="0"/>
              <w:marBottom w:val="0"/>
              <w:divBdr>
                <w:top w:val="none" w:sz="0" w:space="0" w:color="auto"/>
                <w:left w:val="none" w:sz="0" w:space="0" w:color="auto"/>
                <w:bottom w:val="none" w:sz="0" w:space="0" w:color="auto"/>
                <w:right w:val="none" w:sz="0" w:space="0" w:color="auto"/>
              </w:divBdr>
            </w:div>
            <w:div w:id="1392651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223050">
      <w:bodyDiv w:val="1"/>
      <w:marLeft w:val="0"/>
      <w:marRight w:val="0"/>
      <w:marTop w:val="0"/>
      <w:marBottom w:val="0"/>
      <w:divBdr>
        <w:top w:val="none" w:sz="0" w:space="0" w:color="auto"/>
        <w:left w:val="none" w:sz="0" w:space="0" w:color="auto"/>
        <w:bottom w:val="none" w:sz="0" w:space="0" w:color="auto"/>
        <w:right w:val="none" w:sz="0" w:space="0" w:color="auto"/>
      </w:divBdr>
      <w:divsChild>
        <w:div w:id="1922371925">
          <w:marLeft w:val="0"/>
          <w:marRight w:val="0"/>
          <w:marTop w:val="0"/>
          <w:marBottom w:val="0"/>
          <w:divBdr>
            <w:top w:val="none" w:sz="0" w:space="0" w:color="auto"/>
            <w:left w:val="none" w:sz="0" w:space="0" w:color="auto"/>
            <w:bottom w:val="none" w:sz="0" w:space="0" w:color="auto"/>
            <w:right w:val="none" w:sz="0" w:space="0" w:color="auto"/>
          </w:divBdr>
        </w:div>
        <w:div w:id="941956043">
          <w:marLeft w:val="0"/>
          <w:marRight w:val="0"/>
          <w:marTop w:val="150"/>
          <w:marBottom w:val="0"/>
          <w:divBdr>
            <w:top w:val="none" w:sz="0" w:space="0" w:color="auto"/>
            <w:left w:val="none" w:sz="0" w:space="0" w:color="auto"/>
            <w:bottom w:val="none" w:sz="0" w:space="0" w:color="auto"/>
            <w:right w:val="none" w:sz="0" w:space="0" w:color="auto"/>
          </w:divBdr>
          <w:divsChild>
            <w:div w:id="411388994">
              <w:marLeft w:val="1155"/>
              <w:marRight w:val="0"/>
              <w:marTop w:val="0"/>
              <w:marBottom w:val="0"/>
              <w:divBdr>
                <w:top w:val="none" w:sz="0" w:space="0" w:color="auto"/>
                <w:left w:val="none" w:sz="0" w:space="0" w:color="auto"/>
                <w:bottom w:val="none" w:sz="0" w:space="0" w:color="auto"/>
                <w:right w:val="none" w:sz="0" w:space="0" w:color="auto"/>
              </w:divBdr>
            </w:div>
            <w:div w:id="535701469">
              <w:marLeft w:val="1155"/>
              <w:marRight w:val="0"/>
              <w:marTop w:val="0"/>
              <w:marBottom w:val="0"/>
              <w:divBdr>
                <w:top w:val="none" w:sz="0" w:space="0" w:color="auto"/>
                <w:left w:val="none" w:sz="0" w:space="0" w:color="auto"/>
                <w:bottom w:val="none" w:sz="0" w:space="0" w:color="auto"/>
                <w:right w:val="none" w:sz="0" w:space="0" w:color="auto"/>
              </w:divBdr>
            </w:div>
            <w:div w:id="1814061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39768">
      <w:bodyDiv w:val="1"/>
      <w:marLeft w:val="0"/>
      <w:marRight w:val="0"/>
      <w:marTop w:val="0"/>
      <w:marBottom w:val="0"/>
      <w:divBdr>
        <w:top w:val="none" w:sz="0" w:space="0" w:color="auto"/>
        <w:left w:val="none" w:sz="0" w:space="0" w:color="auto"/>
        <w:bottom w:val="none" w:sz="0" w:space="0" w:color="auto"/>
        <w:right w:val="none" w:sz="0" w:space="0" w:color="auto"/>
      </w:divBdr>
      <w:divsChild>
        <w:div w:id="1716588151">
          <w:marLeft w:val="0"/>
          <w:marRight w:val="0"/>
          <w:marTop w:val="0"/>
          <w:marBottom w:val="0"/>
          <w:divBdr>
            <w:top w:val="none" w:sz="0" w:space="0" w:color="auto"/>
            <w:left w:val="none" w:sz="0" w:space="0" w:color="auto"/>
            <w:bottom w:val="none" w:sz="0" w:space="0" w:color="auto"/>
            <w:right w:val="none" w:sz="0" w:space="0" w:color="auto"/>
          </w:divBdr>
        </w:div>
        <w:div w:id="1475029487">
          <w:marLeft w:val="0"/>
          <w:marRight w:val="0"/>
          <w:marTop w:val="150"/>
          <w:marBottom w:val="0"/>
          <w:divBdr>
            <w:top w:val="none" w:sz="0" w:space="0" w:color="auto"/>
            <w:left w:val="none" w:sz="0" w:space="0" w:color="auto"/>
            <w:bottom w:val="none" w:sz="0" w:space="0" w:color="auto"/>
            <w:right w:val="none" w:sz="0" w:space="0" w:color="auto"/>
          </w:divBdr>
          <w:divsChild>
            <w:div w:id="1690839800">
              <w:marLeft w:val="1155"/>
              <w:marRight w:val="0"/>
              <w:marTop w:val="0"/>
              <w:marBottom w:val="0"/>
              <w:divBdr>
                <w:top w:val="none" w:sz="0" w:space="0" w:color="auto"/>
                <w:left w:val="none" w:sz="0" w:space="0" w:color="auto"/>
                <w:bottom w:val="none" w:sz="0" w:space="0" w:color="auto"/>
                <w:right w:val="none" w:sz="0" w:space="0" w:color="auto"/>
              </w:divBdr>
            </w:div>
            <w:div w:id="125006475">
              <w:marLeft w:val="1155"/>
              <w:marRight w:val="0"/>
              <w:marTop w:val="0"/>
              <w:marBottom w:val="0"/>
              <w:divBdr>
                <w:top w:val="none" w:sz="0" w:space="0" w:color="auto"/>
                <w:left w:val="none" w:sz="0" w:space="0" w:color="auto"/>
                <w:bottom w:val="none" w:sz="0" w:space="0" w:color="auto"/>
                <w:right w:val="none" w:sz="0" w:space="0" w:color="auto"/>
              </w:divBdr>
            </w:div>
            <w:div w:id="1893691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771652">
      <w:bodyDiv w:val="1"/>
      <w:marLeft w:val="0"/>
      <w:marRight w:val="0"/>
      <w:marTop w:val="0"/>
      <w:marBottom w:val="0"/>
      <w:divBdr>
        <w:top w:val="none" w:sz="0" w:space="0" w:color="auto"/>
        <w:left w:val="none" w:sz="0" w:space="0" w:color="auto"/>
        <w:bottom w:val="none" w:sz="0" w:space="0" w:color="auto"/>
        <w:right w:val="none" w:sz="0" w:space="0" w:color="auto"/>
      </w:divBdr>
      <w:divsChild>
        <w:div w:id="1671641812">
          <w:marLeft w:val="0"/>
          <w:marRight w:val="0"/>
          <w:marTop w:val="0"/>
          <w:marBottom w:val="0"/>
          <w:divBdr>
            <w:top w:val="none" w:sz="0" w:space="0" w:color="auto"/>
            <w:left w:val="none" w:sz="0" w:space="0" w:color="auto"/>
            <w:bottom w:val="none" w:sz="0" w:space="0" w:color="auto"/>
            <w:right w:val="none" w:sz="0" w:space="0" w:color="auto"/>
          </w:divBdr>
        </w:div>
        <w:div w:id="92476089">
          <w:marLeft w:val="0"/>
          <w:marRight w:val="0"/>
          <w:marTop w:val="150"/>
          <w:marBottom w:val="0"/>
          <w:divBdr>
            <w:top w:val="none" w:sz="0" w:space="0" w:color="auto"/>
            <w:left w:val="none" w:sz="0" w:space="0" w:color="auto"/>
            <w:bottom w:val="none" w:sz="0" w:space="0" w:color="auto"/>
            <w:right w:val="none" w:sz="0" w:space="0" w:color="auto"/>
          </w:divBdr>
          <w:divsChild>
            <w:div w:id="874581282">
              <w:marLeft w:val="1155"/>
              <w:marRight w:val="0"/>
              <w:marTop w:val="0"/>
              <w:marBottom w:val="0"/>
              <w:divBdr>
                <w:top w:val="none" w:sz="0" w:space="0" w:color="auto"/>
                <w:left w:val="none" w:sz="0" w:space="0" w:color="auto"/>
                <w:bottom w:val="none" w:sz="0" w:space="0" w:color="auto"/>
                <w:right w:val="none" w:sz="0" w:space="0" w:color="auto"/>
              </w:divBdr>
            </w:div>
            <w:div w:id="1863468880">
              <w:marLeft w:val="1155"/>
              <w:marRight w:val="0"/>
              <w:marTop w:val="0"/>
              <w:marBottom w:val="0"/>
              <w:divBdr>
                <w:top w:val="none" w:sz="0" w:space="0" w:color="auto"/>
                <w:left w:val="none" w:sz="0" w:space="0" w:color="auto"/>
                <w:bottom w:val="none" w:sz="0" w:space="0" w:color="auto"/>
                <w:right w:val="none" w:sz="0" w:space="0" w:color="auto"/>
              </w:divBdr>
            </w:div>
            <w:div w:id="1673026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5644">
      <w:bodyDiv w:val="1"/>
      <w:marLeft w:val="0"/>
      <w:marRight w:val="0"/>
      <w:marTop w:val="0"/>
      <w:marBottom w:val="0"/>
      <w:divBdr>
        <w:top w:val="none" w:sz="0" w:space="0" w:color="auto"/>
        <w:left w:val="none" w:sz="0" w:space="0" w:color="auto"/>
        <w:bottom w:val="none" w:sz="0" w:space="0" w:color="auto"/>
        <w:right w:val="none" w:sz="0" w:space="0" w:color="auto"/>
      </w:divBdr>
      <w:divsChild>
        <w:div w:id="1870143344">
          <w:marLeft w:val="0"/>
          <w:marRight w:val="0"/>
          <w:marTop w:val="0"/>
          <w:marBottom w:val="0"/>
          <w:divBdr>
            <w:top w:val="none" w:sz="0" w:space="0" w:color="auto"/>
            <w:left w:val="none" w:sz="0" w:space="0" w:color="auto"/>
            <w:bottom w:val="none" w:sz="0" w:space="0" w:color="auto"/>
            <w:right w:val="none" w:sz="0" w:space="0" w:color="auto"/>
          </w:divBdr>
        </w:div>
        <w:div w:id="833302750">
          <w:marLeft w:val="0"/>
          <w:marRight w:val="0"/>
          <w:marTop w:val="150"/>
          <w:marBottom w:val="0"/>
          <w:divBdr>
            <w:top w:val="none" w:sz="0" w:space="0" w:color="auto"/>
            <w:left w:val="none" w:sz="0" w:space="0" w:color="auto"/>
            <w:bottom w:val="none" w:sz="0" w:space="0" w:color="auto"/>
            <w:right w:val="none" w:sz="0" w:space="0" w:color="auto"/>
          </w:divBdr>
          <w:divsChild>
            <w:div w:id="681668622">
              <w:marLeft w:val="1155"/>
              <w:marRight w:val="0"/>
              <w:marTop w:val="0"/>
              <w:marBottom w:val="0"/>
              <w:divBdr>
                <w:top w:val="none" w:sz="0" w:space="0" w:color="auto"/>
                <w:left w:val="none" w:sz="0" w:space="0" w:color="auto"/>
                <w:bottom w:val="none" w:sz="0" w:space="0" w:color="auto"/>
                <w:right w:val="none" w:sz="0" w:space="0" w:color="auto"/>
              </w:divBdr>
            </w:div>
            <w:div w:id="1738359388">
              <w:marLeft w:val="1155"/>
              <w:marRight w:val="0"/>
              <w:marTop w:val="0"/>
              <w:marBottom w:val="0"/>
              <w:divBdr>
                <w:top w:val="none" w:sz="0" w:space="0" w:color="auto"/>
                <w:left w:val="none" w:sz="0" w:space="0" w:color="auto"/>
                <w:bottom w:val="none" w:sz="0" w:space="0" w:color="auto"/>
                <w:right w:val="none" w:sz="0" w:space="0" w:color="auto"/>
              </w:divBdr>
            </w:div>
            <w:div w:id="131499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045333">
      <w:bodyDiv w:val="1"/>
      <w:marLeft w:val="0"/>
      <w:marRight w:val="0"/>
      <w:marTop w:val="0"/>
      <w:marBottom w:val="0"/>
      <w:divBdr>
        <w:top w:val="none" w:sz="0" w:space="0" w:color="auto"/>
        <w:left w:val="none" w:sz="0" w:space="0" w:color="auto"/>
        <w:bottom w:val="none" w:sz="0" w:space="0" w:color="auto"/>
        <w:right w:val="none" w:sz="0" w:space="0" w:color="auto"/>
      </w:divBdr>
      <w:divsChild>
        <w:div w:id="1417628177">
          <w:marLeft w:val="0"/>
          <w:marRight w:val="0"/>
          <w:marTop w:val="0"/>
          <w:marBottom w:val="0"/>
          <w:divBdr>
            <w:top w:val="none" w:sz="0" w:space="0" w:color="auto"/>
            <w:left w:val="none" w:sz="0" w:space="0" w:color="auto"/>
            <w:bottom w:val="none" w:sz="0" w:space="0" w:color="auto"/>
            <w:right w:val="none" w:sz="0" w:space="0" w:color="auto"/>
          </w:divBdr>
        </w:div>
        <w:div w:id="734007109">
          <w:marLeft w:val="0"/>
          <w:marRight w:val="0"/>
          <w:marTop w:val="150"/>
          <w:marBottom w:val="0"/>
          <w:divBdr>
            <w:top w:val="none" w:sz="0" w:space="0" w:color="auto"/>
            <w:left w:val="none" w:sz="0" w:space="0" w:color="auto"/>
            <w:bottom w:val="none" w:sz="0" w:space="0" w:color="auto"/>
            <w:right w:val="none" w:sz="0" w:space="0" w:color="auto"/>
          </w:divBdr>
          <w:divsChild>
            <w:div w:id="1150706652">
              <w:marLeft w:val="1155"/>
              <w:marRight w:val="0"/>
              <w:marTop w:val="0"/>
              <w:marBottom w:val="0"/>
              <w:divBdr>
                <w:top w:val="none" w:sz="0" w:space="0" w:color="auto"/>
                <w:left w:val="none" w:sz="0" w:space="0" w:color="auto"/>
                <w:bottom w:val="none" w:sz="0" w:space="0" w:color="auto"/>
                <w:right w:val="none" w:sz="0" w:space="0" w:color="auto"/>
              </w:divBdr>
            </w:div>
            <w:div w:id="433594126">
              <w:marLeft w:val="1155"/>
              <w:marRight w:val="0"/>
              <w:marTop w:val="0"/>
              <w:marBottom w:val="0"/>
              <w:divBdr>
                <w:top w:val="none" w:sz="0" w:space="0" w:color="auto"/>
                <w:left w:val="none" w:sz="0" w:space="0" w:color="auto"/>
                <w:bottom w:val="none" w:sz="0" w:space="0" w:color="auto"/>
                <w:right w:val="none" w:sz="0" w:space="0" w:color="auto"/>
              </w:divBdr>
            </w:div>
            <w:div w:id="1693064841">
              <w:marLeft w:val="1155"/>
              <w:marRight w:val="0"/>
              <w:marTop w:val="0"/>
              <w:marBottom w:val="0"/>
              <w:divBdr>
                <w:top w:val="none" w:sz="0" w:space="0" w:color="auto"/>
                <w:left w:val="none" w:sz="0" w:space="0" w:color="auto"/>
                <w:bottom w:val="none" w:sz="0" w:space="0" w:color="auto"/>
                <w:right w:val="none" w:sz="0" w:space="0" w:color="auto"/>
              </w:divBdr>
            </w:div>
            <w:div w:id="234779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99828">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393913">
      <w:bodyDiv w:val="1"/>
      <w:marLeft w:val="0"/>
      <w:marRight w:val="0"/>
      <w:marTop w:val="0"/>
      <w:marBottom w:val="0"/>
      <w:divBdr>
        <w:top w:val="none" w:sz="0" w:space="0" w:color="auto"/>
        <w:left w:val="none" w:sz="0" w:space="0" w:color="auto"/>
        <w:bottom w:val="none" w:sz="0" w:space="0" w:color="auto"/>
        <w:right w:val="none" w:sz="0" w:space="0" w:color="auto"/>
      </w:divBdr>
    </w:div>
    <w:div w:id="1198466761">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1827">
      <w:bodyDiv w:val="1"/>
      <w:marLeft w:val="0"/>
      <w:marRight w:val="0"/>
      <w:marTop w:val="0"/>
      <w:marBottom w:val="0"/>
      <w:divBdr>
        <w:top w:val="none" w:sz="0" w:space="0" w:color="auto"/>
        <w:left w:val="none" w:sz="0" w:space="0" w:color="auto"/>
        <w:bottom w:val="none" w:sz="0" w:space="0" w:color="auto"/>
        <w:right w:val="none" w:sz="0" w:space="0" w:color="auto"/>
      </w:divBdr>
      <w:divsChild>
        <w:div w:id="213153124">
          <w:marLeft w:val="0"/>
          <w:marRight w:val="0"/>
          <w:marTop w:val="0"/>
          <w:marBottom w:val="0"/>
          <w:divBdr>
            <w:top w:val="none" w:sz="0" w:space="0" w:color="auto"/>
            <w:left w:val="none" w:sz="0" w:space="0" w:color="auto"/>
            <w:bottom w:val="none" w:sz="0" w:space="0" w:color="auto"/>
            <w:right w:val="none" w:sz="0" w:space="0" w:color="auto"/>
          </w:divBdr>
        </w:div>
        <w:div w:id="171913978">
          <w:marLeft w:val="0"/>
          <w:marRight w:val="0"/>
          <w:marTop w:val="150"/>
          <w:marBottom w:val="0"/>
          <w:divBdr>
            <w:top w:val="none" w:sz="0" w:space="0" w:color="auto"/>
            <w:left w:val="none" w:sz="0" w:space="0" w:color="auto"/>
            <w:bottom w:val="none" w:sz="0" w:space="0" w:color="auto"/>
            <w:right w:val="none" w:sz="0" w:space="0" w:color="auto"/>
          </w:divBdr>
          <w:divsChild>
            <w:div w:id="1240944669">
              <w:marLeft w:val="1155"/>
              <w:marRight w:val="0"/>
              <w:marTop w:val="0"/>
              <w:marBottom w:val="0"/>
              <w:divBdr>
                <w:top w:val="none" w:sz="0" w:space="0" w:color="auto"/>
                <w:left w:val="none" w:sz="0" w:space="0" w:color="auto"/>
                <w:bottom w:val="none" w:sz="0" w:space="0" w:color="auto"/>
                <w:right w:val="none" w:sz="0" w:space="0" w:color="auto"/>
              </w:divBdr>
            </w:div>
            <w:div w:id="429590809">
              <w:marLeft w:val="1155"/>
              <w:marRight w:val="0"/>
              <w:marTop w:val="0"/>
              <w:marBottom w:val="0"/>
              <w:divBdr>
                <w:top w:val="none" w:sz="0" w:space="0" w:color="auto"/>
                <w:left w:val="none" w:sz="0" w:space="0" w:color="auto"/>
                <w:bottom w:val="none" w:sz="0" w:space="0" w:color="auto"/>
                <w:right w:val="none" w:sz="0" w:space="0" w:color="auto"/>
              </w:divBdr>
            </w:div>
            <w:div w:id="470371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1364">
      <w:bodyDiv w:val="1"/>
      <w:marLeft w:val="0"/>
      <w:marRight w:val="0"/>
      <w:marTop w:val="0"/>
      <w:marBottom w:val="0"/>
      <w:divBdr>
        <w:top w:val="none" w:sz="0" w:space="0" w:color="auto"/>
        <w:left w:val="none" w:sz="0" w:space="0" w:color="auto"/>
        <w:bottom w:val="none" w:sz="0" w:space="0" w:color="auto"/>
        <w:right w:val="none" w:sz="0" w:space="0" w:color="auto"/>
      </w:divBdr>
      <w:divsChild>
        <w:div w:id="2099131649">
          <w:marLeft w:val="0"/>
          <w:marRight w:val="0"/>
          <w:marTop w:val="0"/>
          <w:marBottom w:val="0"/>
          <w:divBdr>
            <w:top w:val="none" w:sz="0" w:space="0" w:color="auto"/>
            <w:left w:val="none" w:sz="0" w:space="0" w:color="auto"/>
            <w:bottom w:val="none" w:sz="0" w:space="0" w:color="auto"/>
            <w:right w:val="none" w:sz="0" w:space="0" w:color="auto"/>
          </w:divBdr>
        </w:div>
        <w:div w:id="868225534">
          <w:marLeft w:val="0"/>
          <w:marRight w:val="0"/>
          <w:marTop w:val="150"/>
          <w:marBottom w:val="0"/>
          <w:divBdr>
            <w:top w:val="none" w:sz="0" w:space="0" w:color="auto"/>
            <w:left w:val="none" w:sz="0" w:space="0" w:color="auto"/>
            <w:bottom w:val="none" w:sz="0" w:space="0" w:color="auto"/>
            <w:right w:val="none" w:sz="0" w:space="0" w:color="auto"/>
          </w:divBdr>
          <w:divsChild>
            <w:div w:id="950283602">
              <w:marLeft w:val="1155"/>
              <w:marRight w:val="0"/>
              <w:marTop w:val="0"/>
              <w:marBottom w:val="0"/>
              <w:divBdr>
                <w:top w:val="none" w:sz="0" w:space="0" w:color="auto"/>
                <w:left w:val="none" w:sz="0" w:space="0" w:color="auto"/>
                <w:bottom w:val="none" w:sz="0" w:space="0" w:color="auto"/>
                <w:right w:val="none" w:sz="0" w:space="0" w:color="auto"/>
              </w:divBdr>
            </w:div>
            <w:div w:id="625475777">
              <w:marLeft w:val="1155"/>
              <w:marRight w:val="0"/>
              <w:marTop w:val="0"/>
              <w:marBottom w:val="0"/>
              <w:divBdr>
                <w:top w:val="none" w:sz="0" w:space="0" w:color="auto"/>
                <w:left w:val="none" w:sz="0" w:space="0" w:color="auto"/>
                <w:bottom w:val="none" w:sz="0" w:space="0" w:color="auto"/>
                <w:right w:val="none" w:sz="0" w:space="0" w:color="auto"/>
              </w:divBdr>
            </w:div>
            <w:div w:id="196595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203109">
      <w:bodyDiv w:val="1"/>
      <w:marLeft w:val="0"/>
      <w:marRight w:val="0"/>
      <w:marTop w:val="0"/>
      <w:marBottom w:val="0"/>
      <w:divBdr>
        <w:top w:val="none" w:sz="0" w:space="0" w:color="auto"/>
        <w:left w:val="none" w:sz="0" w:space="0" w:color="auto"/>
        <w:bottom w:val="none" w:sz="0" w:space="0" w:color="auto"/>
        <w:right w:val="none" w:sz="0" w:space="0" w:color="auto"/>
      </w:divBdr>
      <w:divsChild>
        <w:div w:id="467013075">
          <w:marLeft w:val="0"/>
          <w:marRight w:val="0"/>
          <w:marTop w:val="0"/>
          <w:marBottom w:val="0"/>
          <w:divBdr>
            <w:top w:val="none" w:sz="0" w:space="0" w:color="auto"/>
            <w:left w:val="none" w:sz="0" w:space="0" w:color="auto"/>
            <w:bottom w:val="none" w:sz="0" w:space="0" w:color="auto"/>
            <w:right w:val="none" w:sz="0" w:space="0" w:color="auto"/>
          </w:divBdr>
        </w:div>
        <w:div w:id="404301722">
          <w:marLeft w:val="0"/>
          <w:marRight w:val="0"/>
          <w:marTop w:val="150"/>
          <w:marBottom w:val="0"/>
          <w:divBdr>
            <w:top w:val="none" w:sz="0" w:space="0" w:color="auto"/>
            <w:left w:val="none" w:sz="0" w:space="0" w:color="auto"/>
            <w:bottom w:val="none" w:sz="0" w:space="0" w:color="auto"/>
            <w:right w:val="none" w:sz="0" w:space="0" w:color="auto"/>
          </w:divBdr>
          <w:divsChild>
            <w:div w:id="1442453252">
              <w:marLeft w:val="1155"/>
              <w:marRight w:val="0"/>
              <w:marTop w:val="0"/>
              <w:marBottom w:val="0"/>
              <w:divBdr>
                <w:top w:val="none" w:sz="0" w:space="0" w:color="auto"/>
                <w:left w:val="none" w:sz="0" w:space="0" w:color="auto"/>
                <w:bottom w:val="none" w:sz="0" w:space="0" w:color="auto"/>
                <w:right w:val="none" w:sz="0" w:space="0" w:color="auto"/>
              </w:divBdr>
            </w:div>
            <w:div w:id="237598973">
              <w:marLeft w:val="1155"/>
              <w:marRight w:val="0"/>
              <w:marTop w:val="0"/>
              <w:marBottom w:val="0"/>
              <w:divBdr>
                <w:top w:val="none" w:sz="0" w:space="0" w:color="auto"/>
                <w:left w:val="none" w:sz="0" w:space="0" w:color="auto"/>
                <w:bottom w:val="none" w:sz="0" w:space="0" w:color="auto"/>
                <w:right w:val="none" w:sz="0" w:space="0" w:color="auto"/>
              </w:divBdr>
            </w:div>
            <w:div w:id="986935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704640">
      <w:bodyDiv w:val="1"/>
      <w:marLeft w:val="0"/>
      <w:marRight w:val="0"/>
      <w:marTop w:val="0"/>
      <w:marBottom w:val="0"/>
      <w:divBdr>
        <w:top w:val="none" w:sz="0" w:space="0" w:color="auto"/>
        <w:left w:val="none" w:sz="0" w:space="0" w:color="auto"/>
        <w:bottom w:val="none" w:sz="0" w:space="0" w:color="auto"/>
        <w:right w:val="none" w:sz="0" w:space="0" w:color="auto"/>
      </w:divBdr>
      <w:divsChild>
        <w:div w:id="1572737024">
          <w:marLeft w:val="0"/>
          <w:marRight w:val="0"/>
          <w:marTop w:val="0"/>
          <w:marBottom w:val="0"/>
          <w:divBdr>
            <w:top w:val="none" w:sz="0" w:space="0" w:color="auto"/>
            <w:left w:val="none" w:sz="0" w:space="0" w:color="auto"/>
            <w:bottom w:val="none" w:sz="0" w:space="0" w:color="auto"/>
            <w:right w:val="none" w:sz="0" w:space="0" w:color="auto"/>
          </w:divBdr>
        </w:div>
        <w:div w:id="310673042">
          <w:marLeft w:val="0"/>
          <w:marRight w:val="0"/>
          <w:marTop w:val="150"/>
          <w:marBottom w:val="0"/>
          <w:divBdr>
            <w:top w:val="none" w:sz="0" w:space="0" w:color="auto"/>
            <w:left w:val="none" w:sz="0" w:space="0" w:color="auto"/>
            <w:bottom w:val="none" w:sz="0" w:space="0" w:color="auto"/>
            <w:right w:val="none" w:sz="0" w:space="0" w:color="auto"/>
          </w:divBdr>
          <w:divsChild>
            <w:div w:id="2133818655">
              <w:marLeft w:val="1155"/>
              <w:marRight w:val="0"/>
              <w:marTop w:val="0"/>
              <w:marBottom w:val="0"/>
              <w:divBdr>
                <w:top w:val="none" w:sz="0" w:space="0" w:color="auto"/>
                <w:left w:val="none" w:sz="0" w:space="0" w:color="auto"/>
                <w:bottom w:val="none" w:sz="0" w:space="0" w:color="auto"/>
                <w:right w:val="none" w:sz="0" w:space="0" w:color="auto"/>
              </w:divBdr>
            </w:div>
            <w:div w:id="1300109274">
              <w:marLeft w:val="1155"/>
              <w:marRight w:val="0"/>
              <w:marTop w:val="0"/>
              <w:marBottom w:val="0"/>
              <w:divBdr>
                <w:top w:val="none" w:sz="0" w:space="0" w:color="auto"/>
                <w:left w:val="none" w:sz="0" w:space="0" w:color="auto"/>
                <w:bottom w:val="none" w:sz="0" w:space="0" w:color="auto"/>
                <w:right w:val="none" w:sz="0" w:space="0" w:color="auto"/>
              </w:divBdr>
            </w:div>
            <w:div w:id="18043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052147">
      <w:bodyDiv w:val="1"/>
      <w:marLeft w:val="0"/>
      <w:marRight w:val="0"/>
      <w:marTop w:val="0"/>
      <w:marBottom w:val="0"/>
      <w:divBdr>
        <w:top w:val="none" w:sz="0" w:space="0" w:color="auto"/>
        <w:left w:val="none" w:sz="0" w:space="0" w:color="auto"/>
        <w:bottom w:val="none" w:sz="0" w:space="0" w:color="auto"/>
        <w:right w:val="none" w:sz="0" w:space="0" w:color="auto"/>
      </w:divBdr>
      <w:divsChild>
        <w:div w:id="965890967">
          <w:marLeft w:val="0"/>
          <w:marRight w:val="0"/>
          <w:marTop w:val="0"/>
          <w:marBottom w:val="0"/>
          <w:divBdr>
            <w:top w:val="none" w:sz="0" w:space="0" w:color="auto"/>
            <w:left w:val="none" w:sz="0" w:space="0" w:color="auto"/>
            <w:bottom w:val="none" w:sz="0" w:space="0" w:color="auto"/>
            <w:right w:val="none" w:sz="0" w:space="0" w:color="auto"/>
          </w:divBdr>
        </w:div>
        <w:div w:id="1250652533">
          <w:marLeft w:val="0"/>
          <w:marRight w:val="0"/>
          <w:marTop w:val="150"/>
          <w:marBottom w:val="0"/>
          <w:divBdr>
            <w:top w:val="none" w:sz="0" w:space="0" w:color="auto"/>
            <w:left w:val="none" w:sz="0" w:space="0" w:color="auto"/>
            <w:bottom w:val="none" w:sz="0" w:space="0" w:color="auto"/>
            <w:right w:val="none" w:sz="0" w:space="0" w:color="auto"/>
          </w:divBdr>
          <w:divsChild>
            <w:div w:id="709645694">
              <w:marLeft w:val="1155"/>
              <w:marRight w:val="0"/>
              <w:marTop w:val="0"/>
              <w:marBottom w:val="0"/>
              <w:divBdr>
                <w:top w:val="none" w:sz="0" w:space="0" w:color="auto"/>
                <w:left w:val="none" w:sz="0" w:space="0" w:color="auto"/>
                <w:bottom w:val="none" w:sz="0" w:space="0" w:color="auto"/>
                <w:right w:val="none" w:sz="0" w:space="0" w:color="auto"/>
              </w:divBdr>
            </w:div>
            <w:div w:id="1373454325">
              <w:marLeft w:val="1155"/>
              <w:marRight w:val="0"/>
              <w:marTop w:val="0"/>
              <w:marBottom w:val="0"/>
              <w:divBdr>
                <w:top w:val="none" w:sz="0" w:space="0" w:color="auto"/>
                <w:left w:val="none" w:sz="0" w:space="0" w:color="auto"/>
                <w:bottom w:val="none" w:sz="0" w:space="0" w:color="auto"/>
                <w:right w:val="none" w:sz="0" w:space="0" w:color="auto"/>
              </w:divBdr>
            </w:div>
            <w:div w:id="1104230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319989">
      <w:bodyDiv w:val="1"/>
      <w:marLeft w:val="0"/>
      <w:marRight w:val="0"/>
      <w:marTop w:val="0"/>
      <w:marBottom w:val="0"/>
      <w:divBdr>
        <w:top w:val="none" w:sz="0" w:space="0" w:color="auto"/>
        <w:left w:val="none" w:sz="0" w:space="0" w:color="auto"/>
        <w:bottom w:val="none" w:sz="0" w:space="0" w:color="auto"/>
        <w:right w:val="none" w:sz="0" w:space="0" w:color="auto"/>
      </w:divBdr>
      <w:divsChild>
        <w:div w:id="1432050583">
          <w:marLeft w:val="0"/>
          <w:marRight w:val="0"/>
          <w:marTop w:val="0"/>
          <w:marBottom w:val="0"/>
          <w:divBdr>
            <w:top w:val="none" w:sz="0" w:space="0" w:color="auto"/>
            <w:left w:val="none" w:sz="0" w:space="0" w:color="auto"/>
            <w:bottom w:val="none" w:sz="0" w:space="0" w:color="auto"/>
            <w:right w:val="none" w:sz="0" w:space="0" w:color="auto"/>
          </w:divBdr>
        </w:div>
        <w:div w:id="681324222">
          <w:marLeft w:val="0"/>
          <w:marRight w:val="0"/>
          <w:marTop w:val="150"/>
          <w:marBottom w:val="0"/>
          <w:divBdr>
            <w:top w:val="none" w:sz="0" w:space="0" w:color="auto"/>
            <w:left w:val="none" w:sz="0" w:space="0" w:color="auto"/>
            <w:bottom w:val="none" w:sz="0" w:space="0" w:color="auto"/>
            <w:right w:val="none" w:sz="0" w:space="0" w:color="auto"/>
          </w:divBdr>
          <w:divsChild>
            <w:div w:id="1483765668">
              <w:marLeft w:val="1155"/>
              <w:marRight w:val="0"/>
              <w:marTop w:val="0"/>
              <w:marBottom w:val="0"/>
              <w:divBdr>
                <w:top w:val="none" w:sz="0" w:space="0" w:color="auto"/>
                <w:left w:val="none" w:sz="0" w:space="0" w:color="auto"/>
                <w:bottom w:val="none" w:sz="0" w:space="0" w:color="auto"/>
                <w:right w:val="none" w:sz="0" w:space="0" w:color="auto"/>
              </w:divBdr>
            </w:div>
            <w:div w:id="2032106873">
              <w:marLeft w:val="1155"/>
              <w:marRight w:val="0"/>
              <w:marTop w:val="0"/>
              <w:marBottom w:val="0"/>
              <w:divBdr>
                <w:top w:val="none" w:sz="0" w:space="0" w:color="auto"/>
                <w:left w:val="none" w:sz="0" w:space="0" w:color="auto"/>
                <w:bottom w:val="none" w:sz="0" w:space="0" w:color="auto"/>
                <w:right w:val="none" w:sz="0" w:space="0" w:color="auto"/>
              </w:divBdr>
            </w:div>
            <w:div w:id="92330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06429">
      <w:bodyDiv w:val="1"/>
      <w:marLeft w:val="0"/>
      <w:marRight w:val="0"/>
      <w:marTop w:val="0"/>
      <w:marBottom w:val="0"/>
      <w:divBdr>
        <w:top w:val="none" w:sz="0" w:space="0" w:color="auto"/>
        <w:left w:val="none" w:sz="0" w:space="0" w:color="auto"/>
        <w:bottom w:val="none" w:sz="0" w:space="0" w:color="auto"/>
        <w:right w:val="none" w:sz="0" w:space="0" w:color="auto"/>
      </w:divBdr>
      <w:divsChild>
        <w:div w:id="318190371">
          <w:marLeft w:val="0"/>
          <w:marRight w:val="0"/>
          <w:marTop w:val="0"/>
          <w:marBottom w:val="0"/>
          <w:divBdr>
            <w:top w:val="none" w:sz="0" w:space="0" w:color="auto"/>
            <w:left w:val="none" w:sz="0" w:space="0" w:color="auto"/>
            <w:bottom w:val="none" w:sz="0" w:space="0" w:color="auto"/>
            <w:right w:val="none" w:sz="0" w:space="0" w:color="auto"/>
          </w:divBdr>
        </w:div>
        <w:div w:id="1285036876">
          <w:marLeft w:val="0"/>
          <w:marRight w:val="0"/>
          <w:marTop w:val="150"/>
          <w:marBottom w:val="0"/>
          <w:divBdr>
            <w:top w:val="none" w:sz="0" w:space="0" w:color="auto"/>
            <w:left w:val="none" w:sz="0" w:space="0" w:color="auto"/>
            <w:bottom w:val="none" w:sz="0" w:space="0" w:color="auto"/>
            <w:right w:val="none" w:sz="0" w:space="0" w:color="auto"/>
          </w:divBdr>
          <w:divsChild>
            <w:div w:id="1652098654">
              <w:marLeft w:val="1155"/>
              <w:marRight w:val="0"/>
              <w:marTop w:val="0"/>
              <w:marBottom w:val="0"/>
              <w:divBdr>
                <w:top w:val="none" w:sz="0" w:space="0" w:color="auto"/>
                <w:left w:val="none" w:sz="0" w:space="0" w:color="auto"/>
                <w:bottom w:val="none" w:sz="0" w:space="0" w:color="auto"/>
                <w:right w:val="none" w:sz="0" w:space="0" w:color="auto"/>
              </w:divBdr>
            </w:div>
            <w:div w:id="1093941120">
              <w:marLeft w:val="1155"/>
              <w:marRight w:val="0"/>
              <w:marTop w:val="0"/>
              <w:marBottom w:val="0"/>
              <w:divBdr>
                <w:top w:val="none" w:sz="0" w:space="0" w:color="auto"/>
                <w:left w:val="none" w:sz="0" w:space="0" w:color="auto"/>
                <w:bottom w:val="none" w:sz="0" w:space="0" w:color="auto"/>
                <w:right w:val="none" w:sz="0" w:space="0" w:color="auto"/>
              </w:divBdr>
            </w:div>
            <w:div w:id="93528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6489">
      <w:bodyDiv w:val="1"/>
      <w:marLeft w:val="0"/>
      <w:marRight w:val="0"/>
      <w:marTop w:val="0"/>
      <w:marBottom w:val="0"/>
      <w:divBdr>
        <w:top w:val="none" w:sz="0" w:space="0" w:color="auto"/>
        <w:left w:val="none" w:sz="0" w:space="0" w:color="auto"/>
        <w:bottom w:val="none" w:sz="0" w:space="0" w:color="auto"/>
        <w:right w:val="none" w:sz="0" w:space="0" w:color="auto"/>
      </w:divBdr>
    </w:div>
    <w:div w:id="1200783316">
      <w:bodyDiv w:val="1"/>
      <w:marLeft w:val="0"/>
      <w:marRight w:val="0"/>
      <w:marTop w:val="0"/>
      <w:marBottom w:val="0"/>
      <w:divBdr>
        <w:top w:val="none" w:sz="0" w:space="0" w:color="auto"/>
        <w:left w:val="none" w:sz="0" w:space="0" w:color="auto"/>
        <w:bottom w:val="none" w:sz="0" w:space="0" w:color="auto"/>
        <w:right w:val="none" w:sz="0" w:space="0" w:color="auto"/>
      </w:divBdr>
      <w:divsChild>
        <w:div w:id="455680528">
          <w:marLeft w:val="0"/>
          <w:marRight w:val="0"/>
          <w:marTop w:val="0"/>
          <w:marBottom w:val="0"/>
          <w:divBdr>
            <w:top w:val="none" w:sz="0" w:space="0" w:color="auto"/>
            <w:left w:val="none" w:sz="0" w:space="0" w:color="auto"/>
            <w:bottom w:val="none" w:sz="0" w:space="0" w:color="auto"/>
            <w:right w:val="none" w:sz="0" w:space="0" w:color="auto"/>
          </w:divBdr>
        </w:div>
        <w:div w:id="1119301150">
          <w:marLeft w:val="0"/>
          <w:marRight w:val="0"/>
          <w:marTop w:val="150"/>
          <w:marBottom w:val="0"/>
          <w:divBdr>
            <w:top w:val="none" w:sz="0" w:space="0" w:color="auto"/>
            <w:left w:val="none" w:sz="0" w:space="0" w:color="auto"/>
            <w:bottom w:val="none" w:sz="0" w:space="0" w:color="auto"/>
            <w:right w:val="none" w:sz="0" w:space="0" w:color="auto"/>
          </w:divBdr>
          <w:divsChild>
            <w:div w:id="669597167">
              <w:marLeft w:val="1155"/>
              <w:marRight w:val="0"/>
              <w:marTop w:val="0"/>
              <w:marBottom w:val="0"/>
              <w:divBdr>
                <w:top w:val="none" w:sz="0" w:space="0" w:color="auto"/>
                <w:left w:val="none" w:sz="0" w:space="0" w:color="auto"/>
                <w:bottom w:val="none" w:sz="0" w:space="0" w:color="auto"/>
                <w:right w:val="none" w:sz="0" w:space="0" w:color="auto"/>
              </w:divBdr>
            </w:div>
            <w:div w:id="60519841">
              <w:marLeft w:val="1155"/>
              <w:marRight w:val="0"/>
              <w:marTop w:val="0"/>
              <w:marBottom w:val="0"/>
              <w:divBdr>
                <w:top w:val="none" w:sz="0" w:space="0" w:color="auto"/>
                <w:left w:val="none" w:sz="0" w:space="0" w:color="auto"/>
                <w:bottom w:val="none" w:sz="0" w:space="0" w:color="auto"/>
                <w:right w:val="none" w:sz="0" w:space="0" w:color="auto"/>
              </w:divBdr>
            </w:div>
            <w:div w:id="1463579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381">
      <w:bodyDiv w:val="1"/>
      <w:marLeft w:val="0"/>
      <w:marRight w:val="0"/>
      <w:marTop w:val="0"/>
      <w:marBottom w:val="0"/>
      <w:divBdr>
        <w:top w:val="none" w:sz="0" w:space="0" w:color="auto"/>
        <w:left w:val="none" w:sz="0" w:space="0" w:color="auto"/>
        <w:bottom w:val="none" w:sz="0" w:space="0" w:color="auto"/>
        <w:right w:val="none" w:sz="0" w:space="0" w:color="auto"/>
      </w:divBdr>
      <w:divsChild>
        <w:div w:id="1165126591">
          <w:marLeft w:val="0"/>
          <w:marRight w:val="0"/>
          <w:marTop w:val="0"/>
          <w:marBottom w:val="0"/>
          <w:divBdr>
            <w:top w:val="none" w:sz="0" w:space="0" w:color="auto"/>
            <w:left w:val="none" w:sz="0" w:space="0" w:color="auto"/>
            <w:bottom w:val="none" w:sz="0" w:space="0" w:color="auto"/>
            <w:right w:val="none" w:sz="0" w:space="0" w:color="auto"/>
          </w:divBdr>
        </w:div>
        <w:div w:id="693115514">
          <w:marLeft w:val="0"/>
          <w:marRight w:val="0"/>
          <w:marTop w:val="150"/>
          <w:marBottom w:val="0"/>
          <w:divBdr>
            <w:top w:val="none" w:sz="0" w:space="0" w:color="auto"/>
            <w:left w:val="none" w:sz="0" w:space="0" w:color="auto"/>
            <w:bottom w:val="none" w:sz="0" w:space="0" w:color="auto"/>
            <w:right w:val="none" w:sz="0" w:space="0" w:color="auto"/>
          </w:divBdr>
          <w:divsChild>
            <w:div w:id="215360376">
              <w:marLeft w:val="1155"/>
              <w:marRight w:val="0"/>
              <w:marTop w:val="0"/>
              <w:marBottom w:val="0"/>
              <w:divBdr>
                <w:top w:val="none" w:sz="0" w:space="0" w:color="auto"/>
                <w:left w:val="none" w:sz="0" w:space="0" w:color="auto"/>
                <w:bottom w:val="none" w:sz="0" w:space="0" w:color="auto"/>
                <w:right w:val="none" w:sz="0" w:space="0" w:color="auto"/>
              </w:divBdr>
            </w:div>
            <w:div w:id="1004746833">
              <w:marLeft w:val="1155"/>
              <w:marRight w:val="0"/>
              <w:marTop w:val="0"/>
              <w:marBottom w:val="0"/>
              <w:divBdr>
                <w:top w:val="none" w:sz="0" w:space="0" w:color="auto"/>
                <w:left w:val="none" w:sz="0" w:space="0" w:color="auto"/>
                <w:bottom w:val="none" w:sz="0" w:space="0" w:color="auto"/>
                <w:right w:val="none" w:sz="0" w:space="0" w:color="auto"/>
              </w:divBdr>
            </w:div>
            <w:div w:id="526332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1381">
      <w:bodyDiv w:val="1"/>
      <w:marLeft w:val="0"/>
      <w:marRight w:val="0"/>
      <w:marTop w:val="0"/>
      <w:marBottom w:val="0"/>
      <w:divBdr>
        <w:top w:val="none" w:sz="0" w:space="0" w:color="auto"/>
        <w:left w:val="none" w:sz="0" w:space="0" w:color="auto"/>
        <w:bottom w:val="none" w:sz="0" w:space="0" w:color="auto"/>
        <w:right w:val="none" w:sz="0" w:space="0" w:color="auto"/>
      </w:divBdr>
      <w:divsChild>
        <w:div w:id="1204711504">
          <w:marLeft w:val="0"/>
          <w:marRight w:val="0"/>
          <w:marTop w:val="0"/>
          <w:marBottom w:val="0"/>
          <w:divBdr>
            <w:top w:val="none" w:sz="0" w:space="0" w:color="auto"/>
            <w:left w:val="none" w:sz="0" w:space="0" w:color="auto"/>
            <w:bottom w:val="none" w:sz="0" w:space="0" w:color="auto"/>
            <w:right w:val="none" w:sz="0" w:space="0" w:color="auto"/>
          </w:divBdr>
        </w:div>
        <w:div w:id="106507973">
          <w:marLeft w:val="0"/>
          <w:marRight w:val="0"/>
          <w:marTop w:val="150"/>
          <w:marBottom w:val="0"/>
          <w:divBdr>
            <w:top w:val="none" w:sz="0" w:space="0" w:color="auto"/>
            <w:left w:val="none" w:sz="0" w:space="0" w:color="auto"/>
            <w:bottom w:val="none" w:sz="0" w:space="0" w:color="auto"/>
            <w:right w:val="none" w:sz="0" w:space="0" w:color="auto"/>
          </w:divBdr>
          <w:divsChild>
            <w:div w:id="834690577">
              <w:marLeft w:val="1155"/>
              <w:marRight w:val="0"/>
              <w:marTop w:val="0"/>
              <w:marBottom w:val="0"/>
              <w:divBdr>
                <w:top w:val="none" w:sz="0" w:space="0" w:color="auto"/>
                <w:left w:val="none" w:sz="0" w:space="0" w:color="auto"/>
                <w:bottom w:val="none" w:sz="0" w:space="0" w:color="auto"/>
                <w:right w:val="none" w:sz="0" w:space="0" w:color="auto"/>
              </w:divBdr>
            </w:div>
            <w:div w:id="1658535891">
              <w:marLeft w:val="1155"/>
              <w:marRight w:val="0"/>
              <w:marTop w:val="0"/>
              <w:marBottom w:val="0"/>
              <w:divBdr>
                <w:top w:val="none" w:sz="0" w:space="0" w:color="auto"/>
                <w:left w:val="none" w:sz="0" w:space="0" w:color="auto"/>
                <w:bottom w:val="none" w:sz="0" w:space="0" w:color="auto"/>
                <w:right w:val="none" w:sz="0" w:space="0" w:color="auto"/>
              </w:divBdr>
            </w:div>
            <w:div w:id="531501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11660">
      <w:bodyDiv w:val="1"/>
      <w:marLeft w:val="0"/>
      <w:marRight w:val="0"/>
      <w:marTop w:val="0"/>
      <w:marBottom w:val="0"/>
      <w:divBdr>
        <w:top w:val="none" w:sz="0" w:space="0" w:color="auto"/>
        <w:left w:val="none" w:sz="0" w:space="0" w:color="auto"/>
        <w:bottom w:val="none" w:sz="0" w:space="0" w:color="auto"/>
        <w:right w:val="none" w:sz="0" w:space="0" w:color="auto"/>
      </w:divBdr>
      <w:divsChild>
        <w:div w:id="2095320455">
          <w:marLeft w:val="0"/>
          <w:marRight w:val="0"/>
          <w:marTop w:val="0"/>
          <w:marBottom w:val="0"/>
          <w:divBdr>
            <w:top w:val="none" w:sz="0" w:space="0" w:color="auto"/>
            <w:left w:val="none" w:sz="0" w:space="0" w:color="auto"/>
            <w:bottom w:val="none" w:sz="0" w:space="0" w:color="auto"/>
            <w:right w:val="none" w:sz="0" w:space="0" w:color="auto"/>
          </w:divBdr>
        </w:div>
        <w:div w:id="1307053375">
          <w:marLeft w:val="0"/>
          <w:marRight w:val="0"/>
          <w:marTop w:val="150"/>
          <w:marBottom w:val="0"/>
          <w:divBdr>
            <w:top w:val="none" w:sz="0" w:space="0" w:color="auto"/>
            <w:left w:val="none" w:sz="0" w:space="0" w:color="auto"/>
            <w:bottom w:val="none" w:sz="0" w:space="0" w:color="auto"/>
            <w:right w:val="none" w:sz="0" w:space="0" w:color="auto"/>
          </w:divBdr>
          <w:divsChild>
            <w:div w:id="1737319568">
              <w:marLeft w:val="1155"/>
              <w:marRight w:val="0"/>
              <w:marTop w:val="0"/>
              <w:marBottom w:val="0"/>
              <w:divBdr>
                <w:top w:val="none" w:sz="0" w:space="0" w:color="auto"/>
                <w:left w:val="none" w:sz="0" w:space="0" w:color="auto"/>
                <w:bottom w:val="none" w:sz="0" w:space="0" w:color="auto"/>
                <w:right w:val="none" w:sz="0" w:space="0" w:color="auto"/>
              </w:divBdr>
            </w:div>
            <w:div w:id="35547427">
              <w:marLeft w:val="1155"/>
              <w:marRight w:val="0"/>
              <w:marTop w:val="0"/>
              <w:marBottom w:val="0"/>
              <w:divBdr>
                <w:top w:val="none" w:sz="0" w:space="0" w:color="auto"/>
                <w:left w:val="none" w:sz="0" w:space="0" w:color="auto"/>
                <w:bottom w:val="none" w:sz="0" w:space="0" w:color="auto"/>
                <w:right w:val="none" w:sz="0" w:space="0" w:color="auto"/>
              </w:divBdr>
            </w:div>
            <w:div w:id="38286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47949">
      <w:bodyDiv w:val="1"/>
      <w:marLeft w:val="0"/>
      <w:marRight w:val="0"/>
      <w:marTop w:val="0"/>
      <w:marBottom w:val="0"/>
      <w:divBdr>
        <w:top w:val="none" w:sz="0" w:space="0" w:color="auto"/>
        <w:left w:val="none" w:sz="0" w:space="0" w:color="auto"/>
        <w:bottom w:val="none" w:sz="0" w:space="0" w:color="auto"/>
        <w:right w:val="none" w:sz="0" w:space="0" w:color="auto"/>
      </w:divBdr>
      <w:divsChild>
        <w:div w:id="1897930578">
          <w:marLeft w:val="0"/>
          <w:marRight w:val="0"/>
          <w:marTop w:val="0"/>
          <w:marBottom w:val="0"/>
          <w:divBdr>
            <w:top w:val="none" w:sz="0" w:space="0" w:color="auto"/>
            <w:left w:val="none" w:sz="0" w:space="0" w:color="auto"/>
            <w:bottom w:val="none" w:sz="0" w:space="0" w:color="auto"/>
            <w:right w:val="none" w:sz="0" w:space="0" w:color="auto"/>
          </w:divBdr>
        </w:div>
        <w:div w:id="2141530937">
          <w:marLeft w:val="0"/>
          <w:marRight w:val="0"/>
          <w:marTop w:val="150"/>
          <w:marBottom w:val="0"/>
          <w:divBdr>
            <w:top w:val="none" w:sz="0" w:space="0" w:color="auto"/>
            <w:left w:val="none" w:sz="0" w:space="0" w:color="auto"/>
            <w:bottom w:val="none" w:sz="0" w:space="0" w:color="auto"/>
            <w:right w:val="none" w:sz="0" w:space="0" w:color="auto"/>
          </w:divBdr>
          <w:divsChild>
            <w:div w:id="1271551559">
              <w:marLeft w:val="1155"/>
              <w:marRight w:val="0"/>
              <w:marTop w:val="0"/>
              <w:marBottom w:val="0"/>
              <w:divBdr>
                <w:top w:val="none" w:sz="0" w:space="0" w:color="auto"/>
                <w:left w:val="none" w:sz="0" w:space="0" w:color="auto"/>
                <w:bottom w:val="none" w:sz="0" w:space="0" w:color="auto"/>
                <w:right w:val="none" w:sz="0" w:space="0" w:color="auto"/>
              </w:divBdr>
            </w:div>
            <w:div w:id="176237264">
              <w:marLeft w:val="1155"/>
              <w:marRight w:val="0"/>
              <w:marTop w:val="0"/>
              <w:marBottom w:val="0"/>
              <w:divBdr>
                <w:top w:val="none" w:sz="0" w:space="0" w:color="auto"/>
                <w:left w:val="none" w:sz="0" w:space="0" w:color="auto"/>
                <w:bottom w:val="none" w:sz="0" w:space="0" w:color="auto"/>
                <w:right w:val="none" w:sz="0" w:space="0" w:color="auto"/>
              </w:divBdr>
            </w:div>
            <w:div w:id="192965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59511">
      <w:bodyDiv w:val="1"/>
      <w:marLeft w:val="0"/>
      <w:marRight w:val="0"/>
      <w:marTop w:val="0"/>
      <w:marBottom w:val="0"/>
      <w:divBdr>
        <w:top w:val="none" w:sz="0" w:space="0" w:color="auto"/>
        <w:left w:val="none" w:sz="0" w:space="0" w:color="auto"/>
        <w:bottom w:val="none" w:sz="0" w:space="0" w:color="auto"/>
        <w:right w:val="none" w:sz="0" w:space="0" w:color="auto"/>
      </w:divBdr>
      <w:divsChild>
        <w:div w:id="154534675">
          <w:marLeft w:val="0"/>
          <w:marRight w:val="0"/>
          <w:marTop w:val="0"/>
          <w:marBottom w:val="0"/>
          <w:divBdr>
            <w:top w:val="none" w:sz="0" w:space="0" w:color="auto"/>
            <w:left w:val="none" w:sz="0" w:space="0" w:color="auto"/>
            <w:bottom w:val="none" w:sz="0" w:space="0" w:color="auto"/>
            <w:right w:val="none" w:sz="0" w:space="0" w:color="auto"/>
          </w:divBdr>
        </w:div>
        <w:div w:id="2056352287">
          <w:marLeft w:val="0"/>
          <w:marRight w:val="0"/>
          <w:marTop w:val="150"/>
          <w:marBottom w:val="0"/>
          <w:divBdr>
            <w:top w:val="none" w:sz="0" w:space="0" w:color="auto"/>
            <w:left w:val="none" w:sz="0" w:space="0" w:color="auto"/>
            <w:bottom w:val="none" w:sz="0" w:space="0" w:color="auto"/>
            <w:right w:val="none" w:sz="0" w:space="0" w:color="auto"/>
          </w:divBdr>
          <w:divsChild>
            <w:div w:id="1308709717">
              <w:marLeft w:val="1155"/>
              <w:marRight w:val="0"/>
              <w:marTop w:val="0"/>
              <w:marBottom w:val="0"/>
              <w:divBdr>
                <w:top w:val="none" w:sz="0" w:space="0" w:color="auto"/>
                <w:left w:val="none" w:sz="0" w:space="0" w:color="auto"/>
                <w:bottom w:val="none" w:sz="0" w:space="0" w:color="auto"/>
                <w:right w:val="none" w:sz="0" w:space="0" w:color="auto"/>
              </w:divBdr>
            </w:div>
            <w:div w:id="345980938">
              <w:marLeft w:val="1155"/>
              <w:marRight w:val="0"/>
              <w:marTop w:val="0"/>
              <w:marBottom w:val="0"/>
              <w:divBdr>
                <w:top w:val="none" w:sz="0" w:space="0" w:color="auto"/>
                <w:left w:val="none" w:sz="0" w:space="0" w:color="auto"/>
                <w:bottom w:val="none" w:sz="0" w:space="0" w:color="auto"/>
                <w:right w:val="none" w:sz="0" w:space="0" w:color="auto"/>
              </w:divBdr>
            </w:div>
            <w:div w:id="1483306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057071">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293917">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791208">
      <w:bodyDiv w:val="1"/>
      <w:marLeft w:val="0"/>
      <w:marRight w:val="0"/>
      <w:marTop w:val="0"/>
      <w:marBottom w:val="0"/>
      <w:divBdr>
        <w:top w:val="none" w:sz="0" w:space="0" w:color="auto"/>
        <w:left w:val="none" w:sz="0" w:space="0" w:color="auto"/>
        <w:bottom w:val="none" w:sz="0" w:space="0" w:color="auto"/>
        <w:right w:val="none" w:sz="0" w:space="0" w:color="auto"/>
      </w:divBdr>
      <w:divsChild>
        <w:div w:id="80101949">
          <w:marLeft w:val="0"/>
          <w:marRight w:val="0"/>
          <w:marTop w:val="0"/>
          <w:marBottom w:val="0"/>
          <w:divBdr>
            <w:top w:val="none" w:sz="0" w:space="0" w:color="auto"/>
            <w:left w:val="none" w:sz="0" w:space="0" w:color="auto"/>
            <w:bottom w:val="none" w:sz="0" w:space="0" w:color="auto"/>
            <w:right w:val="none" w:sz="0" w:space="0" w:color="auto"/>
          </w:divBdr>
        </w:div>
        <w:div w:id="1825854191">
          <w:marLeft w:val="0"/>
          <w:marRight w:val="0"/>
          <w:marTop w:val="150"/>
          <w:marBottom w:val="0"/>
          <w:divBdr>
            <w:top w:val="none" w:sz="0" w:space="0" w:color="auto"/>
            <w:left w:val="none" w:sz="0" w:space="0" w:color="auto"/>
            <w:bottom w:val="none" w:sz="0" w:space="0" w:color="auto"/>
            <w:right w:val="none" w:sz="0" w:space="0" w:color="auto"/>
          </w:divBdr>
          <w:divsChild>
            <w:div w:id="498732913">
              <w:marLeft w:val="1155"/>
              <w:marRight w:val="0"/>
              <w:marTop w:val="0"/>
              <w:marBottom w:val="0"/>
              <w:divBdr>
                <w:top w:val="none" w:sz="0" w:space="0" w:color="auto"/>
                <w:left w:val="none" w:sz="0" w:space="0" w:color="auto"/>
                <w:bottom w:val="none" w:sz="0" w:space="0" w:color="auto"/>
                <w:right w:val="none" w:sz="0" w:space="0" w:color="auto"/>
              </w:divBdr>
            </w:div>
            <w:div w:id="1962347110">
              <w:marLeft w:val="1155"/>
              <w:marRight w:val="0"/>
              <w:marTop w:val="0"/>
              <w:marBottom w:val="0"/>
              <w:divBdr>
                <w:top w:val="none" w:sz="0" w:space="0" w:color="auto"/>
                <w:left w:val="none" w:sz="0" w:space="0" w:color="auto"/>
                <w:bottom w:val="none" w:sz="0" w:space="0" w:color="auto"/>
                <w:right w:val="none" w:sz="0" w:space="0" w:color="auto"/>
              </w:divBdr>
            </w:div>
            <w:div w:id="111441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88637">
      <w:bodyDiv w:val="1"/>
      <w:marLeft w:val="0"/>
      <w:marRight w:val="0"/>
      <w:marTop w:val="0"/>
      <w:marBottom w:val="0"/>
      <w:divBdr>
        <w:top w:val="none" w:sz="0" w:space="0" w:color="auto"/>
        <w:left w:val="none" w:sz="0" w:space="0" w:color="auto"/>
        <w:bottom w:val="none" w:sz="0" w:space="0" w:color="auto"/>
        <w:right w:val="none" w:sz="0" w:space="0" w:color="auto"/>
      </w:divBdr>
      <w:divsChild>
        <w:div w:id="122503067">
          <w:marLeft w:val="0"/>
          <w:marRight w:val="0"/>
          <w:marTop w:val="0"/>
          <w:marBottom w:val="0"/>
          <w:divBdr>
            <w:top w:val="none" w:sz="0" w:space="0" w:color="auto"/>
            <w:left w:val="none" w:sz="0" w:space="0" w:color="auto"/>
            <w:bottom w:val="none" w:sz="0" w:space="0" w:color="auto"/>
            <w:right w:val="none" w:sz="0" w:space="0" w:color="auto"/>
          </w:divBdr>
        </w:div>
        <w:div w:id="416363609">
          <w:marLeft w:val="0"/>
          <w:marRight w:val="0"/>
          <w:marTop w:val="150"/>
          <w:marBottom w:val="0"/>
          <w:divBdr>
            <w:top w:val="none" w:sz="0" w:space="0" w:color="auto"/>
            <w:left w:val="none" w:sz="0" w:space="0" w:color="auto"/>
            <w:bottom w:val="none" w:sz="0" w:space="0" w:color="auto"/>
            <w:right w:val="none" w:sz="0" w:space="0" w:color="auto"/>
          </w:divBdr>
          <w:divsChild>
            <w:div w:id="1487239714">
              <w:marLeft w:val="1155"/>
              <w:marRight w:val="0"/>
              <w:marTop w:val="0"/>
              <w:marBottom w:val="0"/>
              <w:divBdr>
                <w:top w:val="none" w:sz="0" w:space="0" w:color="auto"/>
                <w:left w:val="none" w:sz="0" w:space="0" w:color="auto"/>
                <w:bottom w:val="none" w:sz="0" w:space="0" w:color="auto"/>
                <w:right w:val="none" w:sz="0" w:space="0" w:color="auto"/>
              </w:divBdr>
            </w:div>
            <w:div w:id="567963051">
              <w:marLeft w:val="1155"/>
              <w:marRight w:val="0"/>
              <w:marTop w:val="0"/>
              <w:marBottom w:val="0"/>
              <w:divBdr>
                <w:top w:val="none" w:sz="0" w:space="0" w:color="auto"/>
                <w:left w:val="none" w:sz="0" w:space="0" w:color="auto"/>
                <w:bottom w:val="none" w:sz="0" w:space="0" w:color="auto"/>
                <w:right w:val="none" w:sz="0" w:space="0" w:color="auto"/>
              </w:divBdr>
            </w:div>
            <w:div w:id="191450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9025">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7837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448262">
      <w:bodyDiv w:val="1"/>
      <w:marLeft w:val="0"/>
      <w:marRight w:val="0"/>
      <w:marTop w:val="0"/>
      <w:marBottom w:val="0"/>
      <w:divBdr>
        <w:top w:val="none" w:sz="0" w:space="0" w:color="auto"/>
        <w:left w:val="none" w:sz="0" w:space="0" w:color="auto"/>
        <w:bottom w:val="none" w:sz="0" w:space="0" w:color="auto"/>
        <w:right w:val="none" w:sz="0" w:space="0" w:color="auto"/>
      </w:divBdr>
      <w:divsChild>
        <w:div w:id="322050596">
          <w:marLeft w:val="0"/>
          <w:marRight w:val="0"/>
          <w:marTop w:val="0"/>
          <w:marBottom w:val="0"/>
          <w:divBdr>
            <w:top w:val="none" w:sz="0" w:space="0" w:color="auto"/>
            <w:left w:val="none" w:sz="0" w:space="0" w:color="auto"/>
            <w:bottom w:val="none" w:sz="0" w:space="0" w:color="auto"/>
            <w:right w:val="none" w:sz="0" w:space="0" w:color="auto"/>
          </w:divBdr>
        </w:div>
        <w:div w:id="1207914840">
          <w:marLeft w:val="0"/>
          <w:marRight w:val="0"/>
          <w:marTop w:val="150"/>
          <w:marBottom w:val="0"/>
          <w:divBdr>
            <w:top w:val="none" w:sz="0" w:space="0" w:color="auto"/>
            <w:left w:val="none" w:sz="0" w:space="0" w:color="auto"/>
            <w:bottom w:val="none" w:sz="0" w:space="0" w:color="auto"/>
            <w:right w:val="none" w:sz="0" w:space="0" w:color="auto"/>
          </w:divBdr>
          <w:divsChild>
            <w:div w:id="2121100651">
              <w:marLeft w:val="1155"/>
              <w:marRight w:val="0"/>
              <w:marTop w:val="0"/>
              <w:marBottom w:val="0"/>
              <w:divBdr>
                <w:top w:val="none" w:sz="0" w:space="0" w:color="auto"/>
                <w:left w:val="none" w:sz="0" w:space="0" w:color="auto"/>
                <w:bottom w:val="none" w:sz="0" w:space="0" w:color="auto"/>
                <w:right w:val="none" w:sz="0" w:space="0" w:color="auto"/>
              </w:divBdr>
            </w:div>
            <w:div w:id="1537084971">
              <w:marLeft w:val="1155"/>
              <w:marRight w:val="0"/>
              <w:marTop w:val="0"/>
              <w:marBottom w:val="0"/>
              <w:divBdr>
                <w:top w:val="none" w:sz="0" w:space="0" w:color="auto"/>
                <w:left w:val="none" w:sz="0" w:space="0" w:color="auto"/>
                <w:bottom w:val="none" w:sz="0" w:space="0" w:color="auto"/>
                <w:right w:val="none" w:sz="0" w:space="0" w:color="auto"/>
              </w:divBdr>
            </w:div>
            <w:div w:id="440220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684556">
      <w:bodyDiv w:val="1"/>
      <w:marLeft w:val="0"/>
      <w:marRight w:val="0"/>
      <w:marTop w:val="0"/>
      <w:marBottom w:val="0"/>
      <w:divBdr>
        <w:top w:val="none" w:sz="0" w:space="0" w:color="auto"/>
        <w:left w:val="none" w:sz="0" w:space="0" w:color="auto"/>
        <w:bottom w:val="none" w:sz="0" w:space="0" w:color="auto"/>
        <w:right w:val="none" w:sz="0" w:space="0" w:color="auto"/>
      </w:divBdr>
      <w:divsChild>
        <w:div w:id="107088409">
          <w:marLeft w:val="0"/>
          <w:marRight w:val="0"/>
          <w:marTop w:val="0"/>
          <w:marBottom w:val="0"/>
          <w:divBdr>
            <w:top w:val="none" w:sz="0" w:space="0" w:color="auto"/>
            <w:left w:val="none" w:sz="0" w:space="0" w:color="auto"/>
            <w:bottom w:val="none" w:sz="0" w:space="0" w:color="auto"/>
            <w:right w:val="none" w:sz="0" w:space="0" w:color="auto"/>
          </w:divBdr>
        </w:div>
        <w:div w:id="1593976373">
          <w:marLeft w:val="0"/>
          <w:marRight w:val="0"/>
          <w:marTop w:val="150"/>
          <w:marBottom w:val="0"/>
          <w:divBdr>
            <w:top w:val="none" w:sz="0" w:space="0" w:color="auto"/>
            <w:left w:val="none" w:sz="0" w:space="0" w:color="auto"/>
            <w:bottom w:val="none" w:sz="0" w:space="0" w:color="auto"/>
            <w:right w:val="none" w:sz="0" w:space="0" w:color="auto"/>
          </w:divBdr>
          <w:divsChild>
            <w:div w:id="305938169">
              <w:marLeft w:val="1155"/>
              <w:marRight w:val="0"/>
              <w:marTop w:val="0"/>
              <w:marBottom w:val="0"/>
              <w:divBdr>
                <w:top w:val="none" w:sz="0" w:space="0" w:color="auto"/>
                <w:left w:val="none" w:sz="0" w:space="0" w:color="auto"/>
                <w:bottom w:val="none" w:sz="0" w:space="0" w:color="auto"/>
                <w:right w:val="none" w:sz="0" w:space="0" w:color="auto"/>
              </w:divBdr>
            </w:div>
            <w:div w:id="1873223942">
              <w:marLeft w:val="1155"/>
              <w:marRight w:val="0"/>
              <w:marTop w:val="0"/>
              <w:marBottom w:val="0"/>
              <w:divBdr>
                <w:top w:val="none" w:sz="0" w:space="0" w:color="auto"/>
                <w:left w:val="none" w:sz="0" w:space="0" w:color="auto"/>
                <w:bottom w:val="none" w:sz="0" w:space="0" w:color="auto"/>
                <w:right w:val="none" w:sz="0" w:space="0" w:color="auto"/>
              </w:divBdr>
            </w:div>
            <w:div w:id="110170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0257">
      <w:bodyDiv w:val="1"/>
      <w:marLeft w:val="0"/>
      <w:marRight w:val="0"/>
      <w:marTop w:val="0"/>
      <w:marBottom w:val="0"/>
      <w:divBdr>
        <w:top w:val="none" w:sz="0" w:space="0" w:color="auto"/>
        <w:left w:val="none" w:sz="0" w:space="0" w:color="auto"/>
        <w:bottom w:val="none" w:sz="0" w:space="0" w:color="auto"/>
        <w:right w:val="none" w:sz="0" w:space="0" w:color="auto"/>
      </w:divBdr>
      <w:divsChild>
        <w:div w:id="1118572446">
          <w:marLeft w:val="0"/>
          <w:marRight w:val="0"/>
          <w:marTop w:val="0"/>
          <w:marBottom w:val="0"/>
          <w:divBdr>
            <w:top w:val="none" w:sz="0" w:space="0" w:color="auto"/>
            <w:left w:val="none" w:sz="0" w:space="0" w:color="auto"/>
            <w:bottom w:val="none" w:sz="0" w:space="0" w:color="auto"/>
            <w:right w:val="none" w:sz="0" w:space="0" w:color="auto"/>
          </w:divBdr>
        </w:div>
        <w:div w:id="1151094211">
          <w:marLeft w:val="0"/>
          <w:marRight w:val="0"/>
          <w:marTop w:val="150"/>
          <w:marBottom w:val="0"/>
          <w:divBdr>
            <w:top w:val="none" w:sz="0" w:space="0" w:color="auto"/>
            <w:left w:val="none" w:sz="0" w:space="0" w:color="auto"/>
            <w:bottom w:val="none" w:sz="0" w:space="0" w:color="auto"/>
            <w:right w:val="none" w:sz="0" w:space="0" w:color="auto"/>
          </w:divBdr>
          <w:divsChild>
            <w:div w:id="1156186414">
              <w:marLeft w:val="1155"/>
              <w:marRight w:val="0"/>
              <w:marTop w:val="0"/>
              <w:marBottom w:val="0"/>
              <w:divBdr>
                <w:top w:val="none" w:sz="0" w:space="0" w:color="auto"/>
                <w:left w:val="none" w:sz="0" w:space="0" w:color="auto"/>
                <w:bottom w:val="none" w:sz="0" w:space="0" w:color="auto"/>
                <w:right w:val="none" w:sz="0" w:space="0" w:color="auto"/>
              </w:divBdr>
            </w:div>
            <w:div w:id="1255629663">
              <w:marLeft w:val="1155"/>
              <w:marRight w:val="0"/>
              <w:marTop w:val="0"/>
              <w:marBottom w:val="0"/>
              <w:divBdr>
                <w:top w:val="none" w:sz="0" w:space="0" w:color="auto"/>
                <w:left w:val="none" w:sz="0" w:space="0" w:color="auto"/>
                <w:bottom w:val="none" w:sz="0" w:space="0" w:color="auto"/>
                <w:right w:val="none" w:sz="0" w:space="0" w:color="auto"/>
              </w:divBdr>
            </w:div>
            <w:div w:id="1655917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4455">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0995835">
      <w:bodyDiv w:val="1"/>
      <w:marLeft w:val="0"/>
      <w:marRight w:val="0"/>
      <w:marTop w:val="0"/>
      <w:marBottom w:val="0"/>
      <w:divBdr>
        <w:top w:val="none" w:sz="0" w:space="0" w:color="auto"/>
        <w:left w:val="none" w:sz="0" w:space="0" w:color="auto"/>
        <w:bottom w:val="none" w:sz="0" w:space="0" w:color="auto"/>
        <w:right w:val="none" w:sz="0" w:space="0" w:color="auto"/>
      </w:divBdr>
      <w:divsChild>
        <w:div w:id="2125343019">
          <w:marLeft w:val="0"/>
          <w:marRight w:val="0"/>
          <w:marTop w:val="0"/>
          <w:marBottom w:val="0"/>
          <w:divBdr>
            <w:top w:val="none" w:sz="0" w:space="0" w:color="auto"/>
            <w:left w:val="none" w:sz="0" w:space="0" w:color="auto"/>
            <w:bottom w:val="none" w:sz="0" w:space="0" w:color="auto"/>
            <w:right w:val="none" w:sz="0" w:space="0" w:color="auto"/>
          </w:divBdr>
        </w:div>
        <w:div w:id="1635139707">
          <w:marLeft w:val="0"/>
          <w:marRight w:val="0"/>
          <w:marTop w:val="150"/>
          <w:marBottom w:val="0"/>
          <w:divBdr>
            <w:top w:val="none" w:sz="0" w:space="0" w:color="auto"/>
            <w:left w:val="none" w:sz="0" w:space="0" w:color="auto"/>
            <w:bottom w:val="none" w:sz="0" w:space="0" w:color="auto"/>
            <w:right w:val="none" w:sz="0" w:space="0" w:color="auto"/>
          </w:divBdr>
          <w:divsChild>
            <w:div w:id="267781715">
              <w:marLeft w:val="1155"/>
              <w:marRight w:val="0"/>
              <w:marTop w:val="0"/>
              <w:marBottom w:val="0"/>
              <w:divBdr>
                <w:top w:val="none" w:sz="0" w:space="0" w:color="auto"/>
                <w:left w:val="none" w:sz="0" w:space="0" w:color="auto"/>
                <w:bottom w:val="none" w:sz="0" w:space="0" w:color="auto"/>
                <w:right w:val="none" w:sz="0" w:space="0" w:color="auto"/>
              </w:divBdr>
            </w:div>
            <w:div w:id="801118834">
              <w:marLeft w:val="1155"/>
              <w:marRight w:val="0"/>
              <w:marTop w:val="0"/>
              <w:marBottom w:val="0"/>
              <w:divBdr>
                <w:top w:val="none" w:sz="0" w:space="0" w:color="auto"/>
                <w:left w:val="none" w:sz="0" w:space="0" w:color="auto"/>
                <w:bottom w:val="none" w:sz="0" w:space="0" w:color="auto"/>
                <w:right w:val="none" w:sz="0" w:space="0" w:color="auto"/>
              </w:divBdr>
            </w:div>
            <w:div w:id="27764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08437">
      <w:bodyDiv w:val="1"/>
      <w:marLeft w:val="0"/>
      <w:marRight w:val="0"/>
      <w:marTop w:val="0"/>
      <w:marBottom w:val="0"/>
      <w:divBdr>
        <w:top w:val="none" w:sz="0" w:space="0" w:color="auto"/>
        <w:left w:val="none" w:sz="0" w:space="0" w:color="auto"/>
        <w:bottom w:val="none" w:sz="0" w:space="0" w:color="auto"/>
        <w:right w:val="none" w:sz="0" w:space="0" w:color="auto"/>
      </w:divBdr>
      <w:divsChild>
        <w:div w:id="1847161805">
          <w:marLeft w:val="0"/>
          <w:marRight w:val="0"/>
          <w:marTop w:val="0"/>
          <w:marBottom w:val="0"/>
          <w:divBdr>
            <w:top w:val="none" w:sz="0" w:space="0" w:color="auto"/>
            <w:left w:val="none" w:sz="0" w:space="0" w:color="auto"/>
            <w:bottom w:val="none" w:sz="0" w:space="0" w:color="auto"/>
            <w:right w:val="none" w:sz="0" w:space="0" w:color="auto"/>
          </w:divBdr>
        </w:div>
        <w:div w:id="578561605">
          <w:marLeft w:val="0"/>
          <w:marRight w:val="0"/>
          <w:marTop w:val="150"/>
          <w:marBottom w:val="0"/>
          <w:divBdr>
            <w:top w:val="none" w:sz="0" w:space="0" w:color="auto"/>
            <w:left w:val="none" w:sz="0" w:space="0" w:color="auto"/>
            <w:bottom w:val="none" w:sz="0" w:space="0" w:color="auto"/>
            <w:right w:val="none" w:sz="0" w:space="0" w:color="auto"/>
          </w:divBdr>
          <w:divsChild>
            <w:div w:id="1703050189">
              <w:marLeft w:val="1155"/>
              <w:marRight w:val="0"/>
              <w:marTop w:val="0"/>
              <w:marBottom w:val="0"/>
              <w:divBdr>
                <w:top w:val="none" w:sz="0" w:space="0" w:color="auto"/>
                <w:left w:val="none" w:sz="0" w:space="0" w:color="auto"/>
                <w:bottom w:val="none" w:sz="0" w:space="0" w:color="auto"/>
                <w:right w:val="none" w:sz="0" w:space="0" w:color="auto"/>
              </w:divBdr>
            </w:div>
            <w:div w:id="397288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1959673">
      <w:bodyDiv w:val="1"/>
      <w:marLeft w:val="0"/>
      <w:marRight w:val="0"/>
      <w:marTop w:val="0"/>
      <w:marBottom w:val="0"/>
      <w:divBdr>
        <w:top w:val="none" w:sz="0" w:space="0" w:color="auto"/>
        <w:left w:val="none" w:sz="0" w:space="0" w:color="auto"/>
        <w:bottom w:val="none" w:sz="0" w:space="0" w:color="auto"/>
        <w:right w:val="none" w:sz="0" w:space="0" w:color="auto"/>
      </w:divBdr>
      <w:divsChild>
        <w:div w:id="174195625">
          <w:marLeft w:val="0"/>
          <w:marRight w:val="0"/>
          <w:marTop w:val="0"/>
          <w:marBottom w:val="0"/>
          <w:divBdr>
            <w:top w:val="none" w:sz="0" w:space="0" w:color="auto"/>
            <w:left w:val="none" w:sz="0" w:space="0" w:color="auto"/>
            <w:bottom w:val="none" w:sz="0" w:space="0" w:color="auto"/>
            <w:right w:val="none" w:sz="0" w:space="0" w:color="auto"/>
          </w:divBdr>
        </w:div>
        <w:div w:id="1816683158">
          <w:marLeft w:val="0"/>
          <w:marRight w:val="0"/>
          <w:marTop w:val="150"/>
          <w:marBottom w:val="0"/>
          <w:divBdr>
            <w:top w:val="none" w:sz="0" w:space="0" w:color="auto"/>
            <w:left w:val="none" w:sz="0" w:space="0" w:color="auto"/>
            <w:bottom w:val="none" w:sz="0" w:space="0" w:color="auto"/>
            <w:right w:val="none" w:sz="0" w:space="0" w:color="auto"/>
          </w:divBdr>
          <w:divsChild>
            <w:div w:id="1640499233">
              <w:marLeft w:val="1155"/>
              <w:marRight w:val="0"/>
              <w:marTop w:val="0"/>
              <w:marBottom w:val="0"/>
              <w:divBdr>
                <w:top w:val="none" w:sz="0" w:space="0" w:color="auto"/>
                <w:left w:val="none" w:sz="0" w:space="0" w:color="auto"/>
                <w:bottom w:val="none" w:sz="0" w:space="0" w:color="auto"/>
                <w:right w:val="none" w:sz="0" w:space="0" w:color="auto"/>
              </w:divBdr>
            </w:div>
            <w:div w:id="1952201763">
              <w:marLeft w:val="1155"/>
              <w:marRight w:val="0"/>
              <w:marTop w:val="0"/>
              <w:marBottom w:val="0"/>
              <w:divBdr>
                <w:top w:val="none" w:sz="0" w:space="0" w:color="auto"/>
                <w:left w:val="none" w:sz="0" w:space="0" w:color="auto"/>
                <w:bottom w:val="none" w:sz="0" w:space="0" w:color="auto"/>
                <w:right w:val="none" w:sz="0" w:space="0" w:color="auto"/>
              </w:divBdr>
            </w:div>
            <w:div w:id="544562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0605">
      <w:bodyDiv w:val="1"/>
      <w:marLeft w:val="0"/>
      <w:marRight w:val="0"/>
      <w:marTop w:val="0"/>
      <w:marBottom w:val="0"/>
      <w:divBdr>
        <w:top w:val="none" w:sz="0" w:space="0" w:color="auto"/>
        <w:left w:val="none" w:sz="0" w:space="0" w:color="auto"/>
        <w:bottom w:val="none" w:sz="0" w:space="0" w:color="auto"/>
        <w:right w:val="none" w:sz="0" w:space="0" w:color="auto"/>
      </w:divBdr>
      <w:divsChild>
        <w:div w:id="1590844142">
          <w:marLeft w:val="0"/>
          <w:marRight w:val="0"/>
          <w:marTop w:val="0"/>
          <w:marBottom w:val="0"/>
          <w:divBdr>
            <w:top w:val="none" w:sz="0" w:space="0" w:color="auto"/>
            <w:left w:val="none" w:sz="0" w:space="0" w:color="auto"/>
            <w:bottom w:val="none" w:sz="0" w:space="0" w:color="auto"/>
            <w:right w:val="none" w:sz="0" w:space="0" w:color="auto"/>
          </w:divBdr>
        </w:div>
        <w:div w:id="609436512">
          <w:marLeft w:val="0"/>
          <w:marRight w:val="0"/>
          <w:marTop w:val="150"/>
          <w:marBottom w:val="0"/>
          <w:divBdr>
            <w:top w:val="none" w:sz="0" w:space="0" w:color="auto"/>
            <w:left w:val="none" w:sz="0" w:space="0" w:color="auto"/>
            <w:bottom w:val="none" w:sz="0" w:space="0" w:color="auto"/>
            <w:right w:val="none" w:sz="0" w:space="0" w:color="auto"/>
          </w:divBdr>
          <w:divsChild>
            <w:div w:id="675184504">
              <w:marLeft w:val="1155"/>
              <w:marRight w:val="0"/>
              <w:marTop w:val="0"/>
              <w:marBottom w:val="0"/>
              <w:divBdr>
                <w:top w:val="none" w:sz="0" w:space="0" w:color="auto"/>
                <w:left w:val="none" w:sz="0" w:space="0" w:color="auto"/>
                <w:bottom w:val="none" w:sz="0" w:space="0" w:color="auto"/>
                <w:right w:val="none" w:sz="0" w:space="0" w:color="auto"/>
              </w:divBdr>
            </w:div>
            <w:div w:id="1477454864">
              <w:marLeft w:val="1155"/>
              <w:marRight w:val="0"/>
              <w:marTop w:val="0"/>
              <w:marBottom w:val="0"/>
              <w:divBdr>
                <w:top w:val="none" w:sz="0" w:space="0" w:color="auto"/>
                <w:left w:val="none" w:sz="0" w:space="0" w:color="auto"/>
                <w:bottom w:val="none" w:sz="0" w:space="0" w:color="auto"/>
                <w:right w:val="none" w:sz="0" w:space="0" w:color="auto"/>
              </w:divBdr>
            </w:div>
            <w:div w:id="2084599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156867">
      <w:bodyDiv w:val="1"/>
      <w:marLeft w:val="0"/>
      <w:marRight w:val="0"/>
      <w:marTop w:val="0"/>
      <w:marBottom w:val="0"/>
      <w:divBdr>
        <w:top w:val="none" w:sz="0" w:space="0" w:color="auto"/>
        <w:left w:val="none" w:sz="0" w:space="0" w:color="auto"/>
        <w:bottom w:val="none" w:sz="0" w:space="0" w:color="auto"/>
        <w:right w:val="none" w:sz="0" w:space="0" w:color="auto"/>
      </w:divBdr>
      <w:divsChild>
        <w:div w:id="2100253906">
          <w:marLeft w:val="0"/>
          <w:marRight w:val="0"/>
          <w:marTop w:val="0"/>
          <w:marBottom w:val="0"/>
          <w:divBdr>
            <w:top w:val="none" w:sz="0" w:space="0" w:color="auto"/>
            <w:left w:val="none" w:sz="0" w:space="0" w:color="auto"/>
            <w:bottom w:val="none" w:sz="0" w:space="0" w:color="auto"/>
            <w:right w:val="none" w:sz="0" w:space="0" w:color="auto"/>
          </w:divBdr>
        </w:div>
        <w:div w:id="808283342">
          <w:marLeft w:val="0"/>
          <w:marRight w:val="0"/>
          <w:marTop w:val="150"/>
          <w:marBottom w:val="0"/>
          <w:divBdr>
            <w:top w:val="none" w:sz="0" w:space="0" w:color="auto"/>
            <w:left w:val="none" w:sz="0" w:space="0" w:color="auto"/>
            <w:bottom w:val="none" w:sz="0" w:space="0" w:color="auto"/>
            <w:right w:val="none" w:sz="0" w:space="0" w:color="auto"/>
          </w:divBdr>
          <w:divsChild>
            <w:div w:id="1957248519">
              <w:marLeft w:val="1155"/>
              <w:marRight w:val="0"/>
              <w:marTop w:val="0"/>
              <w:marBottom w:val="0"/>
              <w:divBdr>
                <w:top w:val="none" w:sz="0" w:space="0" w:color="auto"/>
                <w:left w:val="none" w:sz="0" w:space="0" w:color="auto"/>
                <w:bottom w:val="none" w:sz="0" w:space="0" w:color="auto"/>
                <w:right w:val="none" w:sz="0" w:space="0" w:color="auto"/>
              </w:divBdr>
            </w:div>
            <w:div w:id="913468565">
              <w:marLeft w:val="1155"/>
              <w:marRight w:val="0"/>
              <w:marTop w:val="0"/>
              <w:marBottom w:val="0"/>
              <w:divBdr>
                <w:top w:val="none" w:sz="0" w:space="0" w:color="auto"/>
                <w:left w:val="none" w:sz="0" w:space="0" w:color="auto"/>
                <w:bottom w:val="none" w:sz="0" w:space="0" w:color="auto"/>
                <w:right w:val="none" w:sz="0" w:space="0" w:color="auto"/>
              </w:divBdr>
            </w:div>
            <w:div w:id="822544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233653">
      <w:bodyDiv w:val="1"/>
      <w:marLeft w:val="0"/>
      <w:marRight w:val="0"/>
      <w:marTop w:val="0"/>
      <w:marBottom w:val="0"/>
      <w:divBdr>
        <w:top w:val="none" w:sz="0" w:space="0" w:color="auto"/>
        <w:left w:val="none" w:sz="0" w:space="0" w:color="auto"/>
        <w:bottom w:val="none" w:sz="0" w:space="0" w:color="auto"/>
        <w:right w:val="none" w:sz="0" w:space="0" w:color="auto"/>
      </w:divBdr>
      <w:divsChild>
        <w:div w:id="336420382">
          <w:marLeft w:val="0"/>
          <w:marRight w:val="0"/>
          <w:marTop w:val="0"/>
          <w:marBottom w:val="0"/>
          <w:divBdr>
            <w:top w:val="none" w:sz="0" w:space="0" w:color="auto"/>
            <w:left w:val="none" w:sz="0" w:space="0" w:color="auto"/>
            <w:bottom w:val="none" w:sz="0" w:space="0" w:color="auto"/>
            <w:right w:val="none" w:sz="0" w:space="0" w:color="auto"/>
          </w:divBdr>
        </w:div>
        <w:div w:id="1230187221">
          <w:marLeft w:val="0"/>
          <w:marRight w:val="0"/>
          <w:marTop w:val="150"/>
          <w:marBottom w:val="0"/>
          <w:divBdr>
            <w:top w:val="none" w:sz="0" w:space="0" w:color="auto"/>
            <w:left w:val="none" w:sz="0" w:space="0" w:color="auto"/>
            <w:bottom w:val="none" w:sz="0" w:space="0" w:color="auto"/>
            <w:right w:val="none" w:sz="0" w:space="0" w:color="auto"/>
          </w:divBdr>
          <w:divsChild>
            <w:div w:id="1484392407">
              <w:marLeft w:val="1155"/>
              <w:marRight w:val="0"/>
              <w:marTop w:val="0"/>
              <w:marBottom w:val="0"/>
              <w:divBdr>
                <w:top w:val="none" w:sz="0" w:space="0" w:color="auto"/>
                <w:left w:val="none" w:sz="0" w:space="0" w:color="auto"/>
                <w:bottom w:val="none" w:sz="0" w:space="0" w:color="auto"/>
                <w:right w:val="none" w:sz="0" w:space="0" w:color="auto"/>
              </w:divBdr>
            </w:div>
            <w:div w:id="1026950763">
              <w:marLeft w:val="1155"/>
              <w:marRight w:val="0"/>
              <w:marTop w:val="0"/>
              <w:marBottom w:val="0"/>
              <w:divBdr>
                <w:top w:val="none" w:sz="0" w:space="0" w:color="auto"/>
                <w:left w:val="none" w:sz="0" w:space="0" w:color="auto"/>
                <w:bottom w:val="none" w:sz="0" w:space="0" w:color="auto"/>
                <w:right w:val="none" w:sz="0" w:space="0" w:color="auto"/>
              </w:divBdr>
            </w:div>
            <w:div w:id="801004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543104">
      <w:bodyDiv w:val="1"/>
      <w:marLeft w:val="0"/>
      <w:marRight w:val="0"/>
      <w:marTop w:val="0"/>
      <w:marBottom w:val="0"/>
      <w:divBdr>
        <w:top w:val="none" w:sz="0" w:space="0" w:color="auto"/>
        <w:left w:val="none" w:sz="0" w:space="0" w:color="auto"/>
        <w:bottom w:val="none" w:sz="0" w:space="0" w:color="auto"/>
        <w:right w:val="none" w:sz="0" w:space="0" w:color="auto"/>
      </w:divBdr>
      <w:divsChild>
        <w:div w:id="1398891754">
          <w:marLeft w:val="0"/>
          <w:marRight w:val="0"/>
          <w:marTop w:val="0"/>
          <w:marBottom w:val="0"/>
          <w:divBdr>
            <w:top w:val="none" w:sz="0" w:space="0" w:color="auto"/>
            <w:left w:val="none" w:sz="0" w:space="0" w:color="auto"/>
            <w:bottom w:val="none" w:sz="0" w:space="0" w:color="auto"/>
            <w:right w:val="none" w:sz="0" w:space="0" w:color="auto"/>
          </w:divBdr>
        </w:div>
        <w:div w:id="199901541">
          <w:marLeft w:val="0"/>
          <w:marRight w:val="0"/>
          <w:marTop w:val="150"/>
          <w:marBottom w:val="0"/>
          <w:divBdr>
            <w:top w:val="none" w:sz="0" w:space="0" w:color="auto"/>
            <w:left w:val="none" w:sz="0" w:space="0" w:color="auto"/>
            <w:bottom w:val="none" w:sz="0" w:space="0" w:color="auto"/>
            <w:right w:val="none" w:sz="0" w:space="0" w:color="auto"/>
          </w:divBdr>
          <w:divsChild>
            <w:div w:id="393162500">
              <w:marLeft w:val="1155"/>
              <w:marRight w:val="0"/>
              <w:marTop w:val="0"/>
              <w:marBottom w:val="0"/>
              <w:divBdr>
                <w:top w:val="none" w:sz="0" w:space="0" w:color="auto"/>
                <w:left w:val="none" w:sz="0" w:space="0" w:color="auto"/>
                <w:bottom w:val="none" w:sz="0" w:space="0" w:color="auto"/>
                <w:right w:val="none" w:sz="0" w:space="0" w:color="auto"/>
              </w:divBdr>
            </w:div>
            <w:div w:id="1387219311">
              <w:marLeft w:val="1155"/>
              <w:marRight w:val="0"/>
              <w:marTop w:val="0"/>
              <w:marBottom w:val="0"/>
              <w:divBdr>
                <w:top w:val="none" w:sz="0" w:space="0" w:color="auto"/>
                <w:left w:val="none" w:sz="0" w:space="0" w:color="auto"/>
                <w:bottom w:val="none" w:sz="0" w:space="0" w:color="auto"/>
                <w:right w:val="none" w:sz="0" w:space="0" w:color="auto"/>
              </w:divBdr>
            </w:div>
            <w:div w:id="1041636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16915">
      <w:bodyDiv w:val="1"/>
      <w:marLeft w:val="0"/>
      <w:marRight w:val="0"/>
      <w:marTop w:val="0"/>
      <w:marBottom w:val="0"/>
      <w:divBdr>
        <w:top w:val="none" w:sz="0" w:space="0" w:color="auto"/>
        <w:left w:val="none" w:sz="0" w:space="0" w:color="auto"/>
        <w:bottom w:val="none" w:sz="0" w:space="0" w:color="auto"/>
        <w:right w:val="none" w:sz="0" w:space="0" w:color="auto"/>
      </w:divBdr>
      <w:divsChild>
        <w:div w:id="78525112">
          <w:marLeft w:val="0"/>
          <w:marRight w:val="0"/>
          <w:marTop w:val="0"/>
          <w:marBottom w:val="0"/>
          <w:divBdr>
            <w:top w:val="none" w:sz="0" w:space="0" w:color="auto"/>
            <w:left w:val="none" w:sz="0" w:space="0" w:color="auto"/>
            <w:bottom w:val="none" w:sz="0" w:space="0" w:color="auto"/>
            <w:right w:val="none" w:sz="0" w:space="0" w:color="auto"/>
          </w:divBdr>
        </w:div>
        <w:div w:id="829752979">
          <w:marLeft w:val="0"/>
          <w:marRight w:val="0"/>
          <w:marTop w:val="150"/>
          <w:marBottom w:val="0"/>
          <w:divBdr>
            <w:top w:val="none" w:sz="0" w:space="0" w:color="auto"/>
            <w:left w:val="none" w:sz="0" w:space="0" w:color="auto"/>
            <w:bottom w:val="none" w:sz="0" w:space="0" w:color="auto"/>
            <w:right w:val="none" w:sz="0" w:space="0" w:color="auto"/>
          </w:divBdr>
          <w:divsChild>
            <w:div w:id="1911185649">
              <w:marLeft w:val="1155"/>
              <w:marRight w:val="0"/>
              <w:marTop w:val="0"/>
              <w:marBottom w:val="0"/>
              <w:divBdr>
                <w:top w:val="none" w:sz="0" w:space="0" w:color="auto"/>
                <w:left w:val="none" w:sz="0" w:space="0" w:color="auto"/>
                <w:bottom w:val="none" w:sz="0" w:space="0" w:color="auto"/>
                <w:right w:val="none" w:sz="0" w:space="0" w:color="auto"/>
              </w:divBdr>
            </w:div>
            <w:div w:id="831874430">
              <w:marLeft w:val="1155"/>
              <w:marRight w:val="0"/>
              <w:marTop w:val="0"/>
              <w:marBottom w:val="0"/>
              <w:divBdr>
                <w:top w:val="none" w:sz="0" w:space="0" w:color="auto"/>
                <w:left w:val="none" w:sz="0" w:space="0" w:color="auto"/>
                <w:bottom w:val="none" w:sz="0" w:space="0" w:color="auto"/>
                <w:right w:val="none" w:sz="0" w:space="0" w:color="auto"/>
              </w:divBdr>
            </w:div>
            <w:div w:id="1099638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882174">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540699">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045275">
      <w:bodyDiv w:val="1"/>
      <w:marLeft w:val="0"/>
      <w:marRight w:val="0"/>
      <w:marTop w:val="0"/>
      <w:marBottom w:val="0"/>
      <w:divBdr>
        <w:top w:val="none" w:sz="0" w:space="0" w:color="auto"/>
        <w:left w:val="none" w:sz="0" w:space="0" w:color="auto"/>
        <w:bottom w:val="none" w:sz="0" w:space="0" w:color="auto"/>
        <w:right w:val="none" w:sz="0" w:space="0" w:color="auto"/>
      </w:divBdr>
    </w:div>
    <w:div w:id="1215234736">
      <w:bodyDiv w:val="1"/>
      <w:marLeft w:val="0"/>
      <w:marRight w:val="0"/>
      <w:marTop w:val="0"/>
      <w:marBottom w:val="0"/>
      <w:divBdr>
        <w:top w:val="none" w:sz="0" w:space="0" w:color="auto"/>
        <w:left w:val="none" w:sz="0" w:space="0" w:color="auto"/>
        <w:bottom w:val="none" w:sz="0" w:space="0" w:color="auto"/>
        <w:right w:val="none" w:sz="0" w:space="0" w:color="auto"/>
      </w:divBdr>
      <w:divsChild>
        <w:div w:id="1842354459">
          <w:marLeft w:val="0"/>
          <w:marRight w:val="0"/>
          <w:marTop w:val="0"/>
          <w:marBottom w:val="0"/>
          <w:divBdr>
            <w:top w:val="none" w:sz="0" w:space="0" w:color="auto"/>
            <w:left w:val="none" w:sz="0" w:space="0" w:color="auto"/>
            <w:bottom w:val="none" w:sz="0" w:space="0" w:color="auto"/>
            <w:right w:val="none" w:sz="0" w:space="0" w:color="auto"/>
          </w:divBdr>
        </w:div>
        <w:div w:id="709262887">
          <w:marLeft w:val="0"/>
          <w:marRight w:val="0"/>
          <w:marTop w:val="150"/>
          <w:marBottom w:val="0"/>
          <w:divBdr>
            <w:top w:val="none" w:sz="0" w:space="0" w:color="auto"/>
            <w:left w:val="none" w:sz="0" w:space="0" w:color="auto"/>
            <w:bottom w:val="none" w:sz="0" w:space="0" w:color="auto"/>
            <w:right w:val="none" w:sz="0" w:space="0" w:color="auto"/>
          </w:divBdr>
          <w:divsChild>
            <w:div w:id="993221805">
              <w:marLeft w:val="1155"/>
              <w:marRight w:val="0"/>
              <w:marTop w:val="0"/>
              <w:marBottom w:val="0"/>
              <w:divBdr>
                <w:top w:val="none" w:sz="0" w:space="0" w:color="auto"/>
                <w:left w:val="none" w:sz="0" w:space="0" w:color="auto"/>
                <w:bottom w:val="none" w:sz="0" w:space="0" w:color="auto"/>
                <w:right w:val="none" w:sz="0" w:space="0" w:color="auto"/>
              </w:divBdr>
            </w:div>
            <w:div w:id="199806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359391">
      <w:bodyDiv w:val="1"/>
      <w:marLeft w:val="0"/>
      <w:marRight w:val="0"/>
      <w:marTop w:val="0"/>
      <w:marBottom w:val="0"/>
      <w:divBdr>
        <w:top w:val="none" w:sz="0" w:space="0" w:color="auto"/>
        <w:left w:val="none" w:sz="0" w:space="0" w:color="auto"/>
        <w:bottom w:val="none" w:sz="0" w:space="0" w:color="auto"/>
        <w:right w:val="none" w:sz="0" w:space="0" w:color="auto"/>
      </w:divBdr>
      <w:divsChild>
        <w:div w:id="2073114344">
          <w:marLeft w:val="0"/>
          <w:marRight w:val="0"/>
          <w:marTop w:val="0"/>
          <w:marBottom w:val="0"/>
          <w:divBdr>
            <w:top w:val="none" w:sz="0" w:space="0" w:color="auto"/>
            <w:left w:val="none" w:sz="0" w:space="0" w:color="auto"/>
            <w:bottom w:val="none" w:sz="0" w:space="0" w:color="auto"/>
            <w:right w:val="none" w:sz="0" w:space="0" w:color="auto"/>
          </w:divBdr>
        </w:div>
        <w:div w:id="1352875031">
          <w:marLeft w:val="0"/>
          <w:marRight w:val="0"/>
          <w:marTop w:val="150"/>
          <w:marBottom w:val="0"/>
          <w:divBdr>
            <w:top w:val="none" w:sz="0" w:space="0" w:color="auto"/>
            <w:left w:val="none" w:sz="0" w:space="0" w:color="auto"/>
            <w:bottom w:val="none" w:sz="0" w:space="0" w:color="auto"/>
            <w:right w:val="none" w:sz="0" w:space="0" w:color="auto"/>
          </w:divBdr>
          <w:divsChild>
            <w:div w:id="1856992127">
              <w:marLeft w:val="1155"/>
              <w:marRight w:val="0"/>
              <w:marTop w:val="0"/>
              <w:marBottom w:val="0"/>
              <w:divBdr>
                <w:top w:val="none" w:sz="0" w:space="0" w:color="auto"/>
                <w:left w:val="none" w:sz="0" w:space="0" w:color="auto"/>
                <w:bottom w:val="none" w:sz="0" w:space="0" w:color="auto"/>
                <w:right w:val="none" w:sz="0" w:space="0" w:color="auto"/>
              </w:divBdr>
            </w:div>
            <w:div w:id="1944678803">
              <w:marLeft w:val="1155"/>
              <w:marRight w:val="0"/>
              <w:marTop w:val="0"/>
              <w:marBottom w:val="0"/>
              <w:divBdr>
                <w:top w:val="none" w:sz="0" w:space="0" w:color="auto"/>
                <w:left w:val="none" w:sz="0" w:space="0" w:color="auto"/>
                <w:bottom w:val="none" w:sz="0" w:space="0" w:color="auto"/>
                <w:right w:val="none" w:sz="0" w:space="0" w:color="auto"/>
              </w:divBdr>
            </w:div>
            <w:div w:id="764961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43034">
      <w:bodyDiv w:val="1"/>
      <w:marLeft w:val="0"/>
      <w:marRight w:val="0"/>
      <w:marTop w:val="0"/>
      <w:marBottom w:val="0"/>
      <w:divBdr>
        <w:top w:val="none" w:sz="0" w:space="0" w:color="auto"/>
        <w:left w:val="none" w:sz="0" w:space="0" w:color="auto"/>
        <w:bottom w:val="none" w:sz="0" w:space="0" w:color="auto"/>
        <w:right w:val="none" w:sz="0" w:space="0" w:color="auto"/>
      </w:divBdr>
      <w:divsChild>
        <w:div w:id="1740513724">
          <w:marLeft w:val="0"/>
          <w:marRight w:val="0"/>
          <w:marTop w:val="0"/>
          <w:marBottom w:val="0"/>
          <w:divBdr>
            <w:top w:val="none" w:sz="0" w:space="0" w:color="auto"/>
            <w:left w:val="none" w:sz="0" w:space="0" w:color="auto"/>
            <w:bottom w:val="none" w:sz="0" w:space="0" w:color="auto"/>
            <w:right w:val="none" w:sz="0" w:space="0" w:color="auto"/>
          </w:divBdr>
        </w:div>
        <w:div w:id="620454834">
          <w:marLeft w:val="0"/>
          <w:marRight w:val="0"/>
          <w:marTop w:val="150"/>
          <w:marBottom w:val="0"/>
          <w:divBdr>
            <w:top w:val="none" w:sz="0" w:space="0" w:color="auto"/>
            <w:left w:val="none" w:sz="0" w:space="0" w:color="auto"/>
            <w:bottom w:val="none" w:sz="0" w:space="0" w:color="auto"/>
            <w:right w:val="none" w:sz="0" w:space="0" w:color="auto"/>
          </w:divBdr>
          <w:divsChild>
            <w:div w:id="1086342249">
              <w:marLeft w:val="1155"/>
              <w:marRight w:val="0"/>
              <w:marTop w:val="0"/>
              <w:marBottom w:val="0"/>
              <w:divBdr>
                <w:top w:val="none" w:sz="0" w:space="0" w:color="auto"/>
                <w:left w:val="none" w:sz="0" w:space="0" w:color="auto"/>
                <w:bottom w:val="none" w:sz="0" w:space="0" w:color="auto"/>
                <w:right w:val="none" w:sz="0" w:space="0" w:color="auto"/>
              </w:divBdr>
            </w:div>
            <w:div w:id="146360268">
              <w:marLeft w:val="1155"/>
              <w:marRight w:val="0"/>
              <w:marTop w:val="0"/>
              <w:marBottom w:val="0"/>
              <w:divBdr>
                <w:top w:val="none" w:sz="0" w:space="0" w:color="auto"/>
                <w:left w:val="none" w:sz="0" w:space="0" w:color="auto"/>
                <w:bottom w:val="none" w:sz="0" w:space="0" w:color="auto"/>
                <w:right w:val="none" w:sz="0" w:space="0" w:color="auto"/>
              </w:divBdr>
            </w:div>
            <w:div w:id="203117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208093">
      <w:bodyDiv w:val="1"/>
      <w:marLeft w:val="0"/>
      <w:marRight w:val="0"/>
      <w:marTop w:val="0"/>
      <w:marBottom w:val="0"/>
      <w:divBdr>
        <w:top w:val="none" w:sz="0" w:space="0" w:color="auto"/>
        <w:left w:val="none" w:sz="0" w:space="0" w:color="auto"/>
        <w:bottom w:val="none" w:sz="0" w:space="0" w:color="auto"/>
        <w:right w:val="none" w:sz="0" w:space="0" w:color="auto"/>
      </w:divBdr>
      <w:divsChild>
        <w:div w:id="516577140">
          <w:marLeft w:val="0"/>
          <w:marRight w:val="0"/>
          <w:marTop w:val="0"/>
          <w:marBottom w:val="0"/>
          <w:divBdr>
            <w:top w:val="none" w:sz="0" w:space="0" w:color="auto"/>
            <w:left w:val="none" w:sz="0" w:space="0" w:color="auto"/>
            <w:bottom w:val="none" w:sz="0" w:space="0" w:color="auto"/>
            <w:right w:val="none" w:sz="0" w:space="0" w:color="auto"/>
          </w:divBdr>
        </w:div>
        <w:div w:id="363209789">
          <w:marLeft w:val="0"/>
          <w:marRight w:val="0"/>
          <w:marTop w:val="150"/>
          <w:marBottom w:val="0"/>
          <w:divBdr>
            <w:top w:val="none" w:sz="0" w:space="0" w:color="auto"/>
            <w:left w:val="none" w:sz="0" w:space="0" w:color="auto"/>
            <w:bottom w:val="none" w:sz="0" w:space="0" w:color="auto"/>
            <w:right w:val="none" w:sz="0" w:space="0" w:color="auto"/>
          </w:divBdr>
          <w:divsChild>
            <w:div w:id="1044256333">
              <w:marLeft w:val="1155"/>
              <w:marRight w:val="0"/>
              <w:marTop w:val="0"/>
              <w:marBottom w:val="0"/>
              <w:divBdr>
                <w:top w:val="none" w:sz="0" w:space="0" w:color="auto"/>
                <w:left w:val="none" w:sz="0" w:space="0" w:color="auto"/>
                <w:bottom w:val="none" w:sz="0" w:space="0" w:color="auto"/>
                <w:right w:val="none" w:sz="0" w:space="0" w:color="auto"/>
              </w:divBdr>
            </w:div>
            <w:div w:id="693458321">
              <w:marLeft w:val="1155"/>
              <w:marRight w:val="0"/>
              <w:marTop w:val="0"/>
              <w:marBottom w:val="0"/>
              <w:divBdr>
                <w:top w:val="none" w:sz="0" w:space="0" w:color="auto"/>
                <w:left w:val="none" w:sz="0" w:space="0" w:color="auto"/>
                <w:bottom w:val="none" w:sz="0" w:space="0" w:color="auto"/>
                <w:right w:val="none" w:sz="0" w:space="0" w:color="auto"/>
              </w:divBdr>
            </w:div>
            <w:div w:id="851842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662616">
      <w:bodyDiv w:val="1"/>
      <w:marLeft w:val="0"/>
      <w:marRight w:val="0"/>
      <w:marTop w:val="0"/>
      <w:marBottom w:val="0"/>
      <w:divBdr>
        <w:top w:val="none" w:sz="0" w:space="0" w:color="auto"/>
        <w:left w:val="none" w:sz="0" w:space="0" w:color="auto"/>
        <w:bottom w:val="none" w:sz="0" w:space="0" w:color="auto"/>
        <w:right w:val="none" w:sz="0" w:space="0" w:color="auto"/>
      </w:divBdr>
      <w:divsChild>
        <w:div w:id="1902061762">
          <w:marLeft w:val="0"/>
          <w:marRight w:val="0"/>
          <w:marTop w:val="0"/>
          <w:marBottom w:val="0"/>
          <w:divBdr>
            <w:top w:val="none" w:sz="0" w:space="0" w:color="auto"/>
            <w:left w:val="none" w:sz="0" w:space="0" w:color="auto"/>
            <w:bottom w:val="none" w:sz="0" w:space="0" w:color="auto"/>
            <w:right w:val="none" w:sz="0" w:space="0" w:color="auto"/>
          </w:divBdr>
        </w:div>
        <w:div w:id="1573854118">
          <w:marLeft w:val="0"/>
          <w:marRight w:val="0"/>
          <w:marTop w:val="150"/>
          <w:marBottom w:val="0"/>
          <w:divBdr>
            <w:top w:val="none" w:sz="0" w:space="0" w:color="auto"/>
            <w:left w:val="none" w:sz="0" w:space="0" w:color="auto"/>
            <w:bottom w:val="none" w:sz="0" w:space="0" w:color="auto"/>
            <w:right w:val="none" w:sz="0" w:space="0" w:color="auto"/>
          </w:divBdr>
          <w:divsChild>
            <w:div w:id="740064101">
              <w:marLeft w:val="1155"/>
              <w:marRight w:val="0"/>
              <w:marTop w:val="0"/>
              <w:marBottom w:val="0"/>
              <w:divBdr>
                <w:top w:val="none" w:sz="0" w:space="0" w:color="auto"/>
                <w:left w:val="none" w:sz="0" w:space="0" w:color="auto"/>
                <w:bottom w:val="none" w:sz="0" w:space="0" w:color="auto"/>
                <w:right w:val="none" w:sz="0" w:space="0" w:color="auto"/>
              </w:divBdr>
            </w:div>
            <w:div w:id="1839345710">
              <w:marLeft w:val="1155"/>
              <w:marRight w:val="0"/>
              <w:marTop w:val="0"/>
              <w:marBottom w:val="0"/>
              <w:divBdr>
                <w:top w:val="none" w:sz="0" w:space="0" w:color="auto"/>
                <w:left w:val="none" w:sz="0" w:space="0" w:color="auto"/>
                <w:bottom w:val="none" w:sz="0" w:space="0" w:color="auto"/>
                <w:right w:val="none" w:sz="0" w:space="0" w:color="auto"/>
              </w:divBdr>
            </w:div>
            <w:div w:id="1755661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589193">
      <w:bodyDiv w:val="1"/>
      <w:marLeft w:val="0"/>
      <w:marRight w:val="0"/>
      <w:marTop w:val="0"/>
      <w:marBottom w:val="0"/>
      <w:divBdr>
        <w:top w:val="none" w:sz="0" w:space="0" w:color="auto"/>
        <w:left w:val="none" w:sz="0" w:space="0" w:color="auto"/>
        <w:bottom w:val="none" w:sz="0" w:space="0" w:color="auto"/>
        <w:right w:val="none" w:sz="0" w:space="0" w:color="auto"/>
      </w:divBdr>
      <w:divsChild>
        <w:div w:id="1059669027">
          <w:marLeft w:val="0"/>
          <w:marRight w:val="0"/>
          <w:marTop w:val="0"/>
          <w:marBottom w:val="0"/>
          <w:divBdr>
            <w:top w:val="none" w:sz="0" w:space="0" w:color="auto"/>
            <w:left w:val="none" w:sz="0" w:space="0" w:color="auto"/>
            <w:bottom w:val="none" w:sz="0" w:space="0" w:color="auto"/>
            <w:right w:val="none" w:sz="0" w:space="0" w:color="auto"/>
          </w:divBdr>
        </w:div>
        <w:div w:id="814420154">
          <w:marLeft w:val="0"/>
          <w:marRight w:val="0"/>
          <w:marTop w:val="150"/>
          <w:marBottom w:val="0"/>
          <w:divBdr>
            <w:top w:val="none" w:sz="0" w:space="0" w:color="auto"/>
            <w:left w:val="none" w:sz="0" w:space="0" w:color="auto"/>
            <w:bottom w:val="none" w:sz="0" w:space="0" w:color="auto"/>
            <w:right w:val="none" w:sz="0" w:space="0" w:color="auto"/>
          </w:divBdr>
          <w:divsChild>
            <w:div w:id="919023314">
              <w:marLeft w:val="1155"/>
              <w:marRight w:val="0"/>
              <w:marTop w:val="0"/>
              <w:marBottom w:val="0"/>
              <w:divBdr>
                <w:top w:val="none" w:sz="0" w:space="0" w:color="auto"/>
                <w:left w:val="none" w:sz="0" w:space="0" w:color="auto"/>
                <w:bottom w:val="none" w:sz="0" w:space="0" w:color="auto"/>
                <w:right w:val="none" w:sz="0" w:space="0" w:color="auto"/>
              </w:divBdr>
            </w:div>
            <w:div w:id="890773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197839">
      <w:bodyDiv w:val="1"/>
      <w:marLeft w:val="0"/>
      <w:marRight w:val="0"/>
      <w:marTop w:val="0"/>
      <w:marBottom w:val="0"/>
      <w:divBdr>
        <w:top w:val="none" w:sz="0" w:space="0" w:color="auto"/>
        <w:left w:val="none" w:sz="0" w:space="0" w:color="auto"/>
        <w:bottom w:val="none" w:sz="0" w:space="0" w:color="auto"/>
        <w:right w:val="none" w:sz="0" w:space="0" w:color="auto"/>
      </w:divBdr>
      <w:divsChild>
        <w:div w:id="1958178645">
          <w:marLeft w:val="0"/>
          <w:marRight w:val="0"/>
          <w:marTop w:val="0"/>
          <w:marBottom w:val="0"/>
          <w:divBdr>
            <w:top w:val="none" w:sz="0" w:space="0" w:color="auto"/>
            <w:left w:val="none" w:sz="0" w:space="0" w:color="auto"/>
            <w:bottom w:val="none" w:sz="0" w:space="0" w:color="auto"/>
            <w:right w:val="none" w:sz="0" w:space="0" w:color="auto"/>
          </w:divBdr>
        </w:div>
        <w:div w:id="618027360">
          <w:marLeft w:val="0"/>
          <w:marRight w:val="0"/>
          <w:marTop w:val="150"/>
          <w:marBottom w:val="0"/>
          <w:divBdr>
            <w:top w:val="none" w:sz="0" w:space="0" w:color="auto"/>
            <w:left w:val="none" w:sz="0" w:space="0" w:color="auto"/>
            <w:bottom w:val="none" w:sz="0" w:space="0" w:color="auto"/>
            <w:right w:val="none" w:sz="0" w:space="0" w:color="auto"/>
          </w:divBdr>
          <w:divsChild>
            <w:div w:id="1526098061">
              <w:marLeft w:val="1155"/>
              <w:marRight w:val="0"/>
              <w:marTop w:val="0"/>
              <w:marBottom w:val="0"/>
              <w:divBdr>
                <w:top w:val="none" w:sz="0" w:space="0" w:color="auto"/>
                <w:left w:val="none" w:sz="0" w:space="0" w:color="auto"/>
                <w:bottom w:val="none" w:sz="0" w:space="0" w:color="auto"/>
                <w:right w:val="none" w:sz="0" w:space="0" w:color="auto"/>
              </w:divBdr>
            </w:div>
            <w:div w:id="327439213">
              <w:marLeft w:val="1155"/>
              <w:marRight w:val="0"/>
              <w:marTop w:val="0"/>
              <w:marBottom w:val="0"/>
              <w:divBdr>
                <w:top w:val="none" w:sz="0" w:space="0" w:color="auto"/>
                <w:left w:val="none" w:sz="0" w:space="0" w:color="auto"/>
                <w:bottom w:val="none" w:sz="0" w:space="0" w:color="auto"/>
                <w:right w:val="none" w:sz="0" w:space="0" w:color="auto"/>
              </w:divBdr>
            </w:div>
            <w:div w:id="384061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77167">
      <w:bodyDiv w:val="1"/>
      <w:marLeft w:val="0"/>
      <w:marRight w:val="0"/>
      <w:marTop w:val="0"/>
      <w:marBottom w:val="0"/>
      <w:divBdr>
        <w:top w:val="none" w:sz="0" w:space="0" w:color="auto"/>
        <w:left w:val="none" w:sz="0" w:space="0" w:color="auto"/>
        <w:bottom w:val="none" w:sz="0" w:space="0" w:color="auto"/>
        <w:right w:val="none" w:sz="0" w:space="0" w:color="auto"/>
      </w:divBdr>
      <w:divsChild>
        <w:div w:id="598224612">
          <w:marLeft w:val="0"/>
          <w:marRight w:val="0"/>
          <w:marTop w:val="0"/>
          <w:marBottom w:val="0"/>
          <w:divBdr>
            <w:top w:val="none" w:sz="0" w:space="0" w:color="auto"/>
            <w:left w:val="none" w:sz="0" w:space="0" w:color="auto"/>
            <w:bottom w:val="none" w:sz="0" w:space="0" w:color="auto"/>
            <w:right w:val="none" w:sz="0" w:space="0" w:color="auto"/>
          </w:divBdr>
        </w:div>
        <w:div w:id="1662125525">
          <w:marLeft w:val="0"/>
          <w:marRight w:val="0"/>
          <w:marTop w:val="150"/>
          <w:marBottom w:val="0"/>
          <w:divBdr>
            <w:top w:val="none" w:sz="0" w:space="0" w:color="auto"/>
            <w:left w:val="none" w:sz="0" w:space="0" w:color="auto"/>
            <w:bottom w:val="none" w:sz="0" w:space="0" w:color="auto"/>
            <w:right w:val="none" w:sz="0" w:space="0" w:color="auto"/>
          </w:divBdr>
          <w:divsChild>
            <w:div w:id="392194231">
              <w:marLeft w:val="1155"/>
              <w:marRight w:val="0"/>
              <w:marTop w:val="0"/>
              <w:marBottom w:val="0"/>
              <w:divBdr>
                <w:top w:val="none" w:sz="0" w:space="0" w:color="auto"/>
                <w:left w:val="none" w:sz="0" w:space="0" w:color="auto"/>
                <w:bottom w:val="none" w:sz="0" w:space="0" w:color="auto"/>
                <w:right w:val="none" w:sz="0" w:space="0" w:color="auto"/>
              </w:divBdr>
            </w:div>
            <w:div w:id="1300184329">
              <w:marLeft w:val="1155"/>
              <w:marRight w:val="0"/>
              <w:marTop w:val="0"/>
              <w:marBottom w:val="0"/>
              <w:divBdr>
                <w:top w:val="none" w:sz="0" w:space="0" w:color="auto"/>
                <w:left w:val="none" w:sz="0" w:space="0" w:color="auto"/>
                <w:bottom w:val="none" w:sz="0" w:space="0" w:color="auto"/>
                <w:right w:val="none" w:sz="0" w:space="0" w:color="auto"/>
              </w:divBdr>
            </w:div>
            <w:div w:id="57463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1488">
      <w:bodyDiv w:val="1"/>
      <w:marLeft w:val="0"/>
      <w:marRight w:val="0"/>
      <w:marTop w:val="0"/>
      <w:marBottom w:val="0"/>
      <w:divBdr>
        <w:top w:val="none" w:sz="0" w:space="0" w:color="auto"/>
        <w:left w:val="none" w:sz="0" w:space="0" w:color="auto"/>
        <w:bottom w:val="none" w:sz="0" w:space="0" w:color="auto"/>
        <w:right w:val="none" w:sz="0" w:space="0" w:color="auto"/>
      </w:divBdr>
      <w:divsChild>
        <w:div w:id="2145350500">
          <w:marLeft w:val="0"/>
          <w:marRight w:val="0"/>
          <w:marTop w:val="0"/>
          <w:marBottom w:val="0"/>
          <w:divBdr>
            <w:top w:val="none" w:sz="0" w:space="0" w:color="auto"/>
            <w:left w:val="none" w:sz="0" w:space="0" w:color="auto"/>
            <w:bottom w:val="none" w:sz="0" w:space="0" w:color="auto"/>
            <w:right w:val="none" w:sz="0" w:space="0" w:color="auto"/>
          </w:divBdr>
        </w:div>
        <w:div w:id="1488933405">
          <w:marLeft w:val="0"/>
          <w:marRight w:val="0"/>
          <w:marTop w:val="150"/>
          <w:marBottom w:val="0"/>
          <w:divBdr>
            <w:top w:val="none" w:sz="0" w:space="0" w:color="auto"/>
            <w:left w:val="none" w:sz="0" w:space="0" w:color="auto"/>
            <w:bottom w:val="none" w:sz="0" w:space="0" w:color="auto"/>
            <w:right w:val="none" w:sz="0" w:space="0" w:color="auto"/>
          </w:divBdr>
          <w:divsChild>
            <w:div w:id="380633622">
              <w:marLeft w:val="1155"/>
              <w:marRight w:val="0"/>
              <w:marTop w:val="0"/>
              <w:marBottom w:val="0"/>
              <w:divBdr>
                <w:top w:val="none" w:sz="0" w:space="0" w:color="auto"/>
                <w:left w:val="none" w:sz="0" w:space="0" w:color="auto"/>
                <w:bottom w:val="none" w:sz="0" w:space="0" w:color="auto"/>
                <w:right w:val="none" w:sz="0" w:space="0" w:color="auto"/>
              </w:divBdr>
            </w:div>
            <w:div w:id="417097789">
              <w:marLeft w:val="1155"/>
              <w:marRight w:val="0"/>
              <w:marTop w:val="0"/>
              <w:marBottom w:val="0"/>
              <w:divBdr>
                <w:top w:val="none" w:sz="0" w:space="0" w:color="auto"/>
                <w:left w:val="none" w:sz="0" w:space="0" w:color="auto"/>
                <w:bottom w:val="none" w:sz="0" w:space="0" w:color="auto"/>
                <w:right w:val="none" w:sz="0" w:space="0" w:color="auto"/>
              </w:divBdr>
            </w:div>
            <w:div w:id="12505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22215">
      <w:bodyDiv w:val="1"/>
      <w:marLeft w:val="0"/>
      <w:marRight w:val="0"/>
      <w:marTop w:val="0"/>
      <w:marBottom w:val="0"/>
      <w:divBdr>
        <w:top w:val="none" w:sz="0" w:space="0" w:color="auto"/>
        <w:left w:val="none" w:sz="0" w:space="0" w:color="auto"/>
        <w:bottom w:val="none" w:sz="0" w:space="0" w:color="auto"/>
        <w:right w:val="none" w:sz="0" w:space="0" w:color="auto"/>
      </w:divBdr>
      <w:divsChild>
        <w:div w:id="2636521">
          <w:marLeft w:val="0"/>
          <w:marRight w:val="0"/>
          <w:marTop w:val="0"/>
          <w:marBottom w:val="0"/>
          <w:divBdr>
            <w:top w:val="none" w:sz="0" w:space="0" w:color="auto"/>
            <w:left w:val="none" w:sz="0" w:space="0" w:color="auto"/>
            <w:bottom w:val="none" w:sz="0" w:space="0" w:color="auto"/>
            <w:right w:val="none" w:sz="0" w:space="0" w:color="auto"/>
          </w:divBdr>
        </w:div>
        <w:div w:id="1069838606">
          <w:marLeft w:val="0"/>
          <w:marRight w:val="0"/>
          <w:marTop w:val="150"/>
          <w:marBottom w:val="0"/>
          <w:divBdr>
            <w:top w:val="none" w:sz="0" w:space="0" w:color="auto"/>
            <w:left w:val="none" w:sz="0" w:space="0" w:color="auto"/>
            <w:bottom w:val="none" w:sz="0" w:space="0" w:color="auto"/>
            <w:right w:val="none" w:sz="0" w:space="0" w:color="auto"/>
          </w:divBdr>
          <w:divsChild>
            <w:div w:id="38478189">
              <w:marLeft w:val="1155"/>
              <w:marRight w:val="0"/>
              <w:marTop w:val="0"/>
              <w:marBottom w:val="0"/>
              <w:divBdr>
                <w:top w:val="none" w:sz="0" w:space="0" w:color="auto"/>
                <w:left w:val="none" w:sz="0" w:space="0" w:color="auto"/>
                <w:bottom w:val="none" w:sz="0" w:space="0" w:color="auto"/>
                <w:right w:val="none" w:sz="0" w:space="0" w:color="auto"/>
              </w:divBdr>
            </w:div>
            <w:div w:id="1628465650">
              <w:marLeft w:val="1155"/>
              <w:marRight w:val="0"/>
              <w:marTop w:val="0"/>
              <w:marBottom w:val="0"/>
              <w:divBdr>
                <w:top w:val="none" w:sz="0" w:space="0" w:color="auto"/>
                <w:left w:val="none" w:sz="0" w:space="0" w:color="auto"/>
                <w:bottom w:val="none" w:sz="0" w:space="0" w:color="auto"/>
                <w:right w:val="none" w:sz="0" w:space="0" w:color="auto"/>
              </w:divBdr>
            </w:div>
            <w:div w:id="22826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057">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4098">
      <w:bodyDiv w:val="1"/>
      <w:marLeft w:val="0"/>
      <w:marRight w:val="0"/>
      <w:marTop w:val="0"/>
      <w:marBottom w:val="0"/>
      <w:divBdr>
        <w:top w:val="none" w:sz="0" w:space="0" w:color="auto"/>
        <w:left w:val="none" w:sz="0" w:space="0" w:color="auto"/>
        <w:bottom w:val="none" w:sz="0" w:space="0" w:color="auto"/>
        <w:right w:val="none" w:sz="0" w:space="0" w:color="auto"/>
      </w:divBdr>
      <w:divsChild>
        <w:div w:id="1164399271">
          <w:marLeft w:val="0"/>
          <w:marRight w:val="0"/>
          <w:marTop w:val="0"/>
          <w:marBottom w:val="0"/>
          <w:divBdr>
            <w:top w:val="none" w:sz="0" w:space="0" w:color="auto"/>
            <w:left w:val="none" w:sz="0" w:space="0" w:color="auto"/>
            <w:bottom w:val="none" w:sz="0" w:space="0" w:color="auto"/>
            <w:right w:val="none" w:sz="0" w:space="0" w:color="auto"/>
          </w:divBdr>
        </w:div>
        <w:div w:id="1826046035">
          <w:marLeft w:val="0"/>
          <w:marRight w:val="0"/>
          <w:marTop w:val="150"/>
          <w:marBottom w:val="0"/>
          <w:divBdr>
            <w:top w:val="none" w:sz="0" w:space="0" w:color="auto"/>
            <w:left w:val="none" w:sz="0" w:space="0" w:color="auto"/>
            <w:bottom w:val="none" w:sz="0" w:space="0" w:color="auto"/>
            <w:right w:val="none" w:sz="0" w:space="0" w:color="auto"/>
          </w:divBdr>
          <w:divsChild>
            <w:div w:id="2036467377">
              <w:marLeft w:val="1155"/>
              <w:marRight w:val="0"/>
              <w:marTop w:val="0"/>
              <w:marBottom w:val="0"/>
              <w:divBdr>
                <w:top w:val="none" w:sz="0" w:space="0" w:color="auto"/>
                <w:left w:val="none" w:sz="0" w:space="0" w:color="auto"/>
                <w:bottom w:val="none" w:sz="0" w:space="0" w:color="auto"/>
                <w:right w:val="none" w:sz="0" w:space="0" w:color="auto"/>
              </w:divBdr>
            </w:div>
            <w:div w:id="787897899">
              <w:marLeft w:val="1155"/>
              <w:marRight w:val="0"/>
              <w:marTop w:val="0"/>
              <w:marBottom w:val="0"/>
              <w:divBdr>
                <w:top w:val="none" w:sz="0" w:space="0" w:color="auto"/>
                <w:left w:val="none" w:sz="0" w:space="0" w:color="auto"/>
                <w:bottom w:val="none" w:sz="0" w:space="0" w:color="auto"/>
                <w:right w:val="none" w:sz="0" w:space="0" w:color="auto"/>
              </w:divBdr>
            </w:div>
            <w:div w:id="11189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0945247">
      <w:bodyDiv w:val="1"/>
      <w:marLeft w:val="0"/>
      <w:marRight w:val="0"/>
      <w:marTop w:val="0"/>
      <w:marBottom w:val="0"/>
      <w:divBdr>
        <w:top w:val="none" w:sz="0" w:space="0" w:color="auto"/>
        <w:left w:val="none" w:sz="0" w:space="0" w:color="auto"/>
        <w:bottom w:val="none" w:sz="0" w:space="0" w:color="auto"/>
        <w:right w:val="none" w:sz="0" w:space="0" w:color="auto"/>
      </w:divBdr>
    </w:div>
    <w:div w:id="1221015989">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257220">
      <w:bodyDiv w:val="1"/>
      <w:marLeft w:val="0"/>
      <w:marRight w:val="0"/>
      <w:marTop w:val="0"/>
      <w:marBottom w:val="0"/>
      <w:divBdr>
        <w:top w:val="none" w:sz="0" w:space="0" w:color="auto"/>
        <w:left w:val="none" w:sz="0" w:space="0" w:color="auto"/>
        <w:bottom w:val="none" w:sz="0" w:space="0" w:color="auto"/>
        <w:right w:val="none" w:sz="0" w:space="0" w:color="auto"/>
      </w:divBdr>
      <w:divsChild>
        <w:div w:id="311061757">
          <w:marLeft w:val="0"/>
          <w:marRight w:val="0"/>
          <w:marTop w:val="0"/>
          <w:marBottom w:val="0"/>
          <w:divBdr>
            <w:top w:val="none" w:sz="0" w:space="0" w:color="auto"/>
            <w:left w:val="none" w:sz="0" w:space="0" w:color="auto"/>
            <w:bottom w:val="none" w:sz="0" w:space="0" w:color="auto"/>
            <w:right w:val="none" w:sz="0" w:space="0" w:color="auto"/>
          </w:divBdr>
        </w:div>
        <w:div w:id="759906387">
          <w:marLeft w:val="0"/>
          <w:marRight w:val="0"/>
          <w:marTop w:val="150"/>
          <w:marBottom w:val="0"/>
          <w:divBdr>
            <w:top w:val="none" w:sz="0" w:space="0" w:color="auto"/>
            <w:left w:val="none" w:sz="0" w:space="0" w:color="auto"/>
            <w:bottom w:val="none" w:sz="0" w:space="0" w:color="auto"/>
            <w:right w:val="none" w:sz="0" w:space="0" w:color="auto"/>
          </w:divBdr>
          <w:divsChild>
            <w:div w:id="756561401">
              <w:marLeft w:val="1155"/>
              <w:marRight w:val="0"/>
              <w:marTop w:val="0"/>
              <w:marBottom w:val="0"/>
              <w:divBdr>
                <w:top w:val="none" w:sz="0" w:space="0" w:color="auto"/>
                <w:left w:val="none" w:sz="0" w:space="0" w:color="auto"/>
                <w:bottom w:val="none" w:sz="0" w:space="0" w:color="auto"/>
                <w:right w:val="none" w:sz="0" w:space="0" w:color="auto"/>
              </w:divBdr>
            </w:div>
            <w:div w:id="747046009">
              <w:marLeft w:val="1155"/>
              <w:marRight w:val="0"/>
              <w:marTop w:val="0"/>
              <w:marBottom w:val="0"/>
              <w:divBdr>
                <w:top w:val="none" w:sz="0" w:space="0" w:color="auto"/>
                <w:left w:val="none" w:sz="0" w:space="0" w:color="auto"/>
                <w:bottom w:val="none" w:sz="0" w:space="0" w:color="auto"/>
                <w:right w:val="none" w:sz="0" w:space="0" w:color="auto"/>
              </w:divBdr>
            </w:div>
            <w:div w:id="7200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15028">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098394">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51091">
      <w:bodyDiv w:val="1"/>
      <w:marLeft w:val="0"/>
      <w:marRight w:val="0"/>
      <w:marTop w:val="0"/>
      <w:marBottom w:val="0"/>
      <w:divBdr>
        <w:top w:val="none" w:sz="0" w:space="0" w:color="auto"/>
        <w:left w:val="none" w:sz="0" w:space="0" w:color="auto"/>
        <w:bottom w:val="none" w:sz="0" w:space="0" w:color="auto"/>
        <w:right w:val="none" w:sz="0" w:space="0" w:color="auto"/>
      </w:divBdr>
      <w:divsChild>
        <w:div w:id="406810904">
          <w:marLeft w:val="0"/>
          <w:marRight w:val="0"/>
          <w:marTop w:val="0"/>
          <w:marBottom w:val="0"/>
          <w:divBdr>
            <w:top w:val="none" w:sz="0" w:space="0" w:color="auto"/>
            <w:left w:val="none" w:sz="0" w:space="0" w:color="auto"/>
            <w:bottom w:val="none" w:sz="0" w:space="0" w:color="auto"/>
            <w:right w:val="none" w:sz="0" w:space="0" w:color="auto"/>
          </w:divBdr>
        </w:div>
        <w:div w:id="1130827439">
          <w:marLeft w:val="0"/>
          <w:marRight w:val="0"/>
          <w:marTop w:val="150"/>
          <w:marBottom w:val="0"/>
          <w:divBdr>
            <w:top w:val="none" w:sz="0" w:space="0" w:color="auto"/>
            <w:left w:val="none" w:sz="0" w:space="0" w:color="auto"/>
            <w:bottom w:val="none" w:sz="0" w:space="0" w:color="auto"/>
            <w:right w:val="none" w:sz="0" w:space="0" w:color="auto"/>
          </w:divBdr>
          <w:divsChild>
            <w:div w:id="1909028259">
              <w:marLeft w:val="1155"/>
              <w:marRight w:val="0"/>
              <w:marTop w:val="0"/>
              <w:marBottom w:val="0"/>
              <w:divBdr>
                <w:top w:val="none" w:sz="0" w:space="0" w:color="auto"/>
                <w:left w:val="none" w:sz="0" w:space="0" w:color="auto"/>
                <w:bottom w:val="none" w:sz="0" w:space="0" w:color="auto"/>
                <w:right w:val="none" w:sz="0" w:space="0" w:color="auto"/>
              </w:divBdr>
            </w:div>
            <w:div w:id="551962892">
              <w:marLeft w:val="1155"/>
              <w:marRight w:val="0"/>
              <w:marTop w:val="0"/>
              <w:marBottom w:val="0"/>
              <w:divBdr>
                <w:top w:val="none" w:sz="0" w:space="0" w:color="auto"/>
                <w:left w:val="none" w:sz="0" w:space="0" w:color="auto"/>
                <w:bottom w:val="none" w:sz="0" w:space="0" w:color="auto"/>
                <w:right w:val="none" w:sz="0" w:space="0" w:color="auto"/>
              </w:divBdr>
            </w:div>
            <w:div w:id="171056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760166">
      <w:bodyDiv w:val="1"/>
      <w:marLeft w:val="0"/>
      <w:marRight w:val="0"/>
      <w:marTop w:val="0"/>
      <w:marBottom w:val="0"/>
      <w:divBdr>
        <w:top w:val="none" w:sz="0" w:space="0" w:color="auto"/>
        <w:left w:val="none" w:sz="0" w:space="0" w:color="auto"/>
        <w:bottom w:val="none" w:sz="0" w:space="0" w:color="auto"/>
        <w:right w:val="none" w:sz="0" w:space="0" w:color="auto"/>
      </w:divBdr>
      <w:divsChild>
        <w:div w:id="621304788">
          <w:marLeft w:val="0"/>
          <w:marRight w:val="0"/>
          <w:marTop w:val="0"/>
          <w:marBottom w:val="0"/>
          <w:divBdr>
            <w:top w:val="none" w:sz="0" w:space="0" w:color="auto"/>
            <w:left w:val="none" w:sz="0" w:space="0" w:color="auto"/>
            <w:bottom w:val="none" w:sz="0" w:space="0" w:color="auto"/>
            <w:right w:val="none" w:sz="0" w:space="0" w:color="auto"/>
          </w:divBdr>
        </w:div>
        <w:div w:id="1677657117">
          <w:marLeft w:val="0"/>
          <w:marRight w:val="0"/>
          <w:marTop w:val="150"/>
          <w:marBottom w:val="0"/>
          <w:divBdr>
            <w:top w:val="none" w:sz="0" w:space="0" w:color="auto"/>
            <w:left w:val="none" w:sz="0" w:space="0" w:color="auto"/>
            <w:bottom w:val="none" w:sz="0" w:space="0" w:color="auto"/>
            <w:right w:val="none" w:sz="0" w:space="0" w:color="auto"/>
          </w:divBdr>
          <w:divsChild>
            <w:div w:id="2034307063">
              <w:marLeft w:val="1155"/>
              <w:marRight w:val="0"/>
              <w:marTop w:val="0"/>
              <w:marBottom w:val="0"/>
              <w:divBdr>
                <w:top w:val="none" w:sz="0" w:space="0" w:color="auto"/>
                <w:left w:val="none" w:sz="0" w:space="0" w:color="auto"/>
                <w:bottom w:val="none" w:sz="0" w:space="0" w:color="auto"/>
                <w:right w:val="none" w:sz="0" w:space="0" w:color="auto"/>
              </w:divBdr>
            </w:div>
            <w:div w:id="30805776">
              <w:marLeft w:val="1155"/>
              <w:marRight w:val="0"/>
              <w:marTop w:val="0"/>
              <w:marBottom w:val="0"/>
              <w:divBdr>
                <w:top w:val="none" w:sz="0" w:space="0" w:color="auto"/>
                <w:left w:val="none" w:sz="0" w:space="0" w:color="auto"/>
                <w:bottom w:val="none" w:sz="0" w:space="0" w:color="auto"/>
                <w:right w:val="none" w:sz="0" w:space="0" w:color="auto"/>
              </w:divBdr>
            </w:div>
            <w:div w:id="1872181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2783">
      <w:bodyDiv w:val="1"/>
      <w:marLeft w:val="0"/>
      <w:marRight w:val="0"/>
      <w:marTop w:val="0"/>
      <w:marBottom w:val="0"/>
      <w:divBdr>
        <w:top w:val="none" w:sz="0" w:space="0" w:color="auto"/>
        <w:left w:val="none" w:sz="0" w:space="0" w:color="auto"/>
        <w:bottom w:val="none" w:sz="0" w:space="0" w:color="auto"/>
        <w:right w:val="none" w:sz="0" w:space="0" w:color="auto"/>
      </w:divBdr>
      <w:divsChild>
        <w:div w:id="224533156">
          <w:marLeft w:val="0"/>
          <w:marRight w:val="0"/>
          <w:marTop w:val="0"/>
          <w:marBottom w:val="0"/>
          <w:divBdr>
            <w:top w:val="none" w:sz="0" w:space="0" w:color="auto"/>
            <w:left w:val="none" w:sz="0" w:space="0" w:color="auto"/>
            <w:bottom w:val="none" w:sz="0" w:space="0" w:color="auto"/>
            <w:right w:val="none" w:sz="0" w:space="0" w:color="auto"/>
          </w:divBdr>
        </w:div>
        <w:div w:id="1365521333">
          <w:marLeft w:val="0"/>
          <w:marRight w:val="0"/>
          <w:marTop w:val="150"/>
          <w:marBottom w:val="0"/>
          <w:divBdr>
            <w:top w:val="none" w:sz="0" w:space="0" w:color="auto"/>
            <w:left w:val="none" w:sz="0" w:space="0" w:color="auto"/>
            <w:bottom w:val="none" w:sz="0" w:space="0" w:color="auto"/>
            <w:right w:val="none" w:sz="0" w:space="0" w:color="auto"/>
          </w:divBdr>
          <w:divsChild>
            <w:div w:id="1748113478">
              <w:marLeft w:val="1155"/>
              <w:marRight w:val="0"/>
              <w:marTop w:val="0"/>
              <w:marBottom w:val="0"/>
              <w:divBdr>
                <w:top w:val="none" w:sz="0" w:space="0" w:color="auto"/>
                <w:left w:val="none" w:sz="0" w:space="0" w:color="auto"/>
                <w:bottom w:val="none" w:sz="0" w:space="0" w:color="auto"/>
                <w:right w:val="none" w:sz="0" w:space="0" w:color="auto"/>
              </w:divBdr>
            </w:div>
            <w:div w:id="1106000823">
              <w:marLeft w:val="1155"/>
              <w:marRight w:val="0"/>
              <w:marTop w:val="0"/>
              <w:marBottom w:val="0"/>
              <w:divBdr>
                <w:top w:val="none" w:sz="0" w:space="0" w:color="auto"/>
                <w:left w:val="none" w:sz="0" w:space="0" w:color="auto"/>
                <w:bottom w:val="none" w:sz="0" w:space="0" w:color="auto"/>
                <w:right w:val="none" w:sz="0" w:space="0" w:color="auto"/>
              </w:divBdr>
            </w:div>
            <w:div w:id="124859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379880">
      <w:bodyDiv w:val="1"/>
      <w:marLeft w:val="0"/>
      <w:marRight w:val="0"/>
      <w:marTop w:val="0"/>
      <w:marBottom w:val="0"/>
      <w:divBdr>
        <w:top w:val="none" w:sz="0" w:space="0" w:color="auto"/>
        <w:left w:val="none" w:sz="0" w:space="0" w:color="auto"/>
        <w:bottom w:val="none" w:sz="0" w:space="0" w:color="auto"/>
        <w:right w:val="none" w:sz="0" w:space="0" w:color="auto"/>
      </w:divBdr>
      <w:divsChild>
        <w:div w:id="659966791">
          <w:marLeft w:val="0"/>
          <w:marRight w:val="0"/>
          <w:marTop w:val="0"/>
          <w:marBottom w:val="0"/>
          <w:divBdr>
            <w:top w:val="none" w:sz="0" w:space="0" w:color="auto"/>
            <w:left w:val="none" w:sz="0" w:space="0" w:color="auto"/>
            <w:bottom w:val="none" w:sz="0" w:space="0" w:color="auto"/>
            <w:right w:val="none" w:sz="0" w:space="0" w:color="auto"/>
          </w:divBdr>
        </w:div>
        <w:div w:id="1236742693">
          <w:marLeft w:val="0"/>
          <w:marRight w:val="0"/>
          <w:marTop w:val="150"/>
          <w:marBottom w:val="0"/>
          <w:divBdr>
            <w:top w:val="none" w:sz="0" w:space="0" w:color="auto"/>
            <w:left w:val="none" w:sz="0" w:space="0" w:color="auto"/>
            <w:bottom w:val="none" w:sz="0" w:space="0" w:color="auto"/>
            <w:right w:val="none" w:sz="0" w:space="0" w:color="auto"/>
          </w:divBdr>
          <w:divsChild>
            <w:div w:id="2061128788">
              <w:marLeft w:val="1155"/>
              <w:marRight w:val="0"/>
              <w:marTop w:val="0"/>
              <w:marBottom w:val="0"/>
              <w:divBdr>
                <w:top w:val="none" w:sz="0" w:space="0" w:color="auto"/>
                <w:left w:val="none" w:sz="0" w:space="0" w:color="auto"/>
                <w:bottom w:val="none" w:sz="0" w:space="0" w:color="auto"/>
                <w:right w:val="none" w:sz="0" w:space="0" w:color="auto"/>
              </w:divBdr>
            </w:div>
            <w:div w:id="1178731318">
              <w:marLeft w:val="1155"/>
              <w:marRight w:val="0"/>
              <w:marTop w:val="0"/>
              <w:marBottom w:val="0"/>
              <w:divBdr>
                <w:top w:val="none" w:sz="0" w:space="0" w:color="auto"/>
                <w:left w:val="none" w:sz="0" w:space="0" w:color="auto"/>
                <w:bottom w:val="none" w:sz="0" w:space="0" w:color="auto"/>
                <w:right w:val="none" w:sz="0" w:space="0" w:color="auto"/>
              </w:divBdr>
            </w:div>
            <w:div w:id="712652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2888">
      <w:bodyDiv w:val="1"/>
      <w:marLeft w:val="0"/>
      <w:marRight w:val="0"/>
      <w:marTop w:val="0"/>
      <w:marBottom w:val="0"/>
      <w:divBdr>
        <w:top w:val="none" w:sz="0" w:space="0" w:color="auto"/>
        <w:left w:val="none" w:sz="0" w:space="0" w:color="auto"/>
        <w:bottom w:val="none" w:sz="0" w:space="0" w:color="auto"/>
        <w:right w:val="none" w:sz="0" w:space="0" w:color="auto"/>
      </w:divBdr>
      <w:divsChild>
        <w:div w:id="611010772">
          <w:marLeft w:val="0"/>
          <w:marRight w:val="0"/>
          <w:marTop w:val="0"/>
          <w:marBottom w:val="0"/>
          <w:divBdr>
            <w:top w:val="none" w:sz="0" w:space="0" w:color="auto"/>
            <w:left w:val="none" w:sz="0" w:space="0" w:color="auto"/>
            <w:bottom w:val="none" w:sz="0" w:space="0" w:color="auto"/>
            <w:right w:val="none" w:sz="0" w:space="0" w:color="auto"/>
          </w:divBdr>
        </w:div>
        <w:div w:id="756244372">
          <w:marLeft w:val="0"/>
          <w:marRight w:val="0"/>
          <w:marTop w:val="150"/>
          <w:marBottom w:val="0"/>
          <w:divBdr>
            <w:top w:val="none" w:sz="0" w:space="0" w:color="auto"/>
            <w:left w:val="none" w:sz="0" w:space="0" w:color="auto"/>
            <w:bottom w:val="none" w:sz="0" w:space="0" w:color="auto"/>
            <w:right w:val="none" w:sz="0" w:space="0" w:color="auto"/>
          </w:divBdr>
          <w:divsChild>
            <w:div w:id="763962359">
              <w:marLeft w:val="1155"/>
              <w:marRight w:val="0"/>
              <w:marTop w:val="0"/>
              <w:marBottom w:val="0"/>
              <w:divBdr>
                <w:top w:val="none" w:sz="0" w:space="0" w:color="auto"/>
                <w:left w:val="none" w:sz="0" w:space="0" w:color="auto"/>
                <w:bottom w:val="none" w:sz="0" w:space="0" w:color="auto"/>
                <w:right w:val="none" w:sz="0" w:space="0" w:color="auto"/>
              </w:divBdr>
            </w:div>
            <w:div w:id="1272936957">
              <w:marLeft w:val="1155"/>
              <w:marRight w:val="0"/>
              <w:marTop w:val="0"/>
              <w:marBottom w:val="0"/>
              <w:divBdr>
                <w:top w:val="none" w:sz="0" w:space="0" w:color="auto"/>
                <w:left w:val="none" w:sz="0" w:space="0" w:color="auto"/>
                <w:bottom w:val="none" w:sz="0" w:space="0" w:color="auto"/>
                <w:right w:val="none" w:sz="0" w:space="0" w:color="auto"/>
              </w:divBdr>
            </w:div>
            <w:div w:id="27309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44108">
      <w:bodyDiv w:val="1"/>
      <w:marLeft w:val="0"/>
      <w:marRight w:val="0"/>
      <w:marTop w:val="0"/>
      <w:marBottom w:val="0"/>
      <w:divBdr>
        <w:top w:val="none" w:sz="0" w:space="0" w:color="auto"/>
        <w:left w:val="none" w:sz="0" w:space="0" w:color="auto"/>
        <w:bottom w:val="none" w:sz="0" w:space="0" w:color="auto"/>
        <w:right w:val="none" w:sz="0" w:space="0" w:color="auto"/>
      </w:divBdr>
      <w:divsChild>
        <w:div w:id="892232426">
          <w:marLeft w:val="0"/>
          <w:marRight w:val="0"/>
          <w:marTop w:val="0"/>
          <w:marBottom w:val="0"/>
          <w:divBdr>
            <w:top w:val="none" w:sz="0" w:space="0" w:color="auto"/>
            <w:left w:val="none" w:sz="0" w:space="0" w:color="auto"/>
            <w:bottom w:val="none" w:sz="0" w:space="0" w:color="auto"/>
            <w:right w:val="none" w:sz="0" w:space="0" w:color="auto"/>
          </w:divBdr>
        </w:div>
        <w:div w:id="2028631157">
          <w:marLeft w:val="0"/>
          <w:marRight w:val="0"/>
          <w:marTop w:val="150"/>
          <w:marBottom w:val="0"/>
          <w:divBdr>
            <w:top w:val="none" w:sz="0" w:space="0" w:color="auto"/>
            <w:left w:val="none" w:sz="0" w:space="0" w:color="auto"/>
            <w:bottom w:val="none" w:sz="0" w:space="0" w:color="auto"/>
            <w:right w:val="none" w:sz="0" w:space="0" w:color="auto"/>
          </w:divBdr>
          <w:divsChild>
            <w:div w:id="919097421">
              <w:marLeft w:val="1155"/>
              <w:marRight w:val="0"/>
              <w:marTop w:val="0"/>
              <w:marBottom w:val="0"/>
              <w:divBdr>
                <w:top w:val="none" w:sz="0" w:space="0" w:color="auto"/>
                <w:left w:val="none" w:sz="0" w:space="0" w:color="auto"/>
                <w:bottom w:val="none" w:sz="0" w:space="0" w:color="auto"/>
                <w:right w:val="none" w:sz="0" w:space="0" w:color="auto"/>
              </w:divBdr>
            </w:div>
            <w:div w:id="691146125">
              <w:marLeft w:val="1155"/>
              <w:marRight w:val="0"/>
              <w:marTop w:val="0"/>
              <w:marBottom w:val="0"/>
              <w:divBdr>
                <w:top w:val="none" w:sz="0" w:space="0" w:color="auto"/>
                <w:left w:val="none" w:sz="0" w:space="0" w:color="auto"/>
                <w:bottom w:val="none" w:sz="0" w:space="0" w:color="auto"/>
                <w:right w:val="none" w:sz="0" w:space="0" w:color="auto"/>
              </w:divBdr>
            </w:div>
            <w:div w:id="1395853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036307">
      <w:bodyDiv w:val="1"/>
      <w:marLeft w:val="0"/>
      <w:marRight w:val="0"/>
      <w:marTop w:val="0"/>
      <w:marBottom w:val="0"/>
      <w:divBdr>
        <w:top w:val="none" w:sz="0" w:space="0" w:color="auto"/>
        <w:left w:val="none" w:sz="0" w:space="0" w:color="auto"/>
        <w:bottom w:val="none" w:sz="0" w:space="0" w:color="auto"/>
        <w:right w:val="none" w:sz="0" w:space="0" w:color="auto"/>
      </w:divBdr>
      <w:divsChild>
        <w:div w:id="1810510021">
          <w:marLeft w:val="0"/>
          <w:marRight w:val="0"/>
          <w:marTop w:val="0"/>
          <w:marBottom w:val="0"/>
          <w:divBdr>
            <w:top w:val="none" w:sz="0" w:space="0" w:color="auto"/>
            <w:left w:val="none" w:sz="0" w:space="0" w:color="auto"/>
            <w:bottom w:val="none" w:sz="0" w:space="0" w:color="auto"/>
            <w:right w:val="none" w:sz="0" w:space="0" w:color="auto"/>
          </w:divBdr>
        </w:div>
        <w:div w:id="816190827">
          <w:marLeft w:val="0"/>
          <w:marRight w:val="0"/>
          <w:marTop w:val="150"/>
          <w:marBottom w:val="0"/>
          <w:divBdr>
            <w:top w:val="none" w:sz="0" w:space="0" w:color="auto"/>
            <w:left w:val="none" w:sz="0" w:space="0" w:color="auto"/>
            <w:bottom w:val="none" w:sz="0" w:space="0" w:color="auto"/>
            <w:right w:val="none" w:sz="0" w:space="0" w:color="auto"/>
          </w:divBdr>
          <w:divsChild>
            <w:div w:id="355811523">
              <w:marLeft w:val="1155"/>
              <w:marRight w:val="0"/>
              <w:marTop w:val="0"/>
              <w:marBottom w:val="0"/>
              <w:divBdr>
                <w:top w:val="none" w:sz="0" w:space="0" w:color="auto"/>
                <w:left w:val="none" w:sz="0" w:space="0" w:color="auto"/>
                <w:bottom w:val="none" w:sz="0" w:space="0" w:color="auto"/>
                <w:right w:val="none" w:sz="0" w:space="0" w:color="auto"/>
              </w:divBdr>
            </w:div>
            <w:div w:id="406268021">
              <w:marLeft w:val="1155"/>
              <w:marRight w:val="0"/>
              <w:marTop w:val="0"/>
              <w:marBottom w:val="0"/>
              <w:divBdr>
                <w:top w:val="none" w:sz="0" w:space="0" w:color="auto"/>
                <w:left w:val="none" w:sz="0" w:space="0" w:color="auto"/>
                <w:bottom w:val="none" w:sz="0" w:space="0" w:color="auto"/>
                <w:right w:val="none" w:sz="0" w:space="0" w:color="auto"/>
              </w:divBdr>
            </w:div>
            <w:div w:id="333075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489534">
      <w:bodyDiv w:val="1"/>
      <w:marLeft w:val="0"/>
      <w:marRight w:val="0"/>
      <w:marTop w:val="0"/>
      <w:marBottom w:val="0"/>
      <w:divBdr>
        <w:top w:val="none" w:sz="0" w:space="0" w:color="auto"/>
        <w:left w:val="none" w:sz="0" w:space="0" w:color="auto"/>
        <w:bottom w:val="none" w:sz="0" w:space="0" w:color="auto"/>
        <w:right w:val="none" w:sz="0" w:space="0" w:color="auto"/>
      </w:divBdr>
      <w:divsChild>
        <w:div w:id="830877131">
          <w:marLeft w:val="0"/>
          <w:marRight w:val="0"/>
          <w:marTop w:val="0"/>
          <w:marBottom w:val="0"/>
          <w:divBdr>
            <w:top w:val="none" w:sz="0" w:space="0" w:color="auto"/>
            <w:left w:val="none" w:sz="0" w:space="0" w:color="auto"/>
            <w:bottom w:val="none" w:sz="0" w:space="0" w:color="auto"/>
            <w:right w:val="none" w:sz="0" w:space="0" w:color="auto"/>
          </w:divBdr>
        </w:div>
        <w:div w:id="1573542436">
          <w:marLeft w:val="0"/>
          <w:marRight w:val="0"/>
          <w:marTop w:val="150"/>
          <w:marBottom w:val="0"/>
          <w:divBdr>
            <w:top w:val="none" w:sz="0" w:space="0" w:color="auto"/>
            <w:left w:val="none" w:sz="0" w:space="0" w:color="auto"/>
            <w:bottom w:val="none" w:sz="0" w:space="0" w:color="auto"/>
            <w:right w:val="none" w:sz="0" w:space="0" w:color="auto"/>
          </w:divBdr>
          <w:divsChild>
            <w:div w:id="1851606600">
              <w:marLeft w:val="1155"/>
              <w:marRight w:val="0"/>
              <w:marTop w:val="0"/>
              <w:marBottom w:val="0"/>
              <w:divBdr>
                <w:top w:val="none" w:sz="0" w:space="0" w:color="auto"/>
                <w:left w:val="none" w:sz="0" w:space="0" w:color="auto"/>
                <w:bottom w:val="none" w:sz="0" w:space="0" w:color="auto"/>
                <w:right w:val="none" w:sz="0" w:space="0" w:color="auto"/>
              </w:divBdr>
            </w:div>
            <w:div w:id="1451819314">
              <w:marLeft w:val="1155"/>
              <w:marRight w:val="0"/>
              <w:marTop w:val="0"/>
              <w:marBottom w:val="0"/>
              <w:divBdr>
                <w:top w:val="none" w:sz="0" w:space="0" w:color="auto"/>
                <w:left w:val="none" w:sz="0" w:space="0" w:color="auto"/>
                <w:bottom w:val="none" w:sz="0" w:space="0" w:color="auto"/>
                <w:right w:val="none" w:sz="0" w:space="0" w:color="auto"/>
              </w:divBdr>
            </w:div>
            <w:div w:id="173122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0672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312987">
      <w:bodyDiv w:val="1"/>
      <w:marLeft w:val="0"/>
      <w:marRight w:val="0"/>
      <w:marTop w:val="0"/>
      <w:marBottom w:val="0"/>
      <w:divBdr>
        <w:top w:val="none" w:sz="0" w:space="0" w:color="auto"/>
        <w:left w:val="none" w:sz="0" w:space="0" w:color="auto"/>
        <w:bottom w:val="none" w:sz="0" w:space="0" w:color="auto"/>
        <w:right w:val="none" w:sz="0" w:space="0" w:color="auto"/>
      </w:divBdr>
      <w:divsChild>
        <w:div w:id="1453741854">
          <w:marLeft w:val="0"/>
          <w:marRight w:val="0"/>
          <w:marTop w:val="0"/>
          <w:marBottom w:val="0"/>
          <w:divBdr>
            <w:top w:val="none" w:sz="0" w:space="0" w:color="auto"/>
            <w:left w:val="none" w:sz="0" w:space="0" w:color="auto"/>
            <w:bottom w:val="none" w:sz="0" w:space="0" w:color="auto"/>
            <w:right w:val="none" w:sz="0" w:space="0" w:color="auto"/>
          </w:divBdr>
        </w:div>
        <w:div w:id="1344086570">
          <w:marLeft w:val="0"/>
          <w:marRight w:val="0"/>
          <w:marTop w:val="150"/>
          <w:marBottom w:val="0"/>
          <w:divBdr>
            <w:top w:val="none" w:sz="0" w:space="0" w:color="auto"/>
            <w:left w:val="none" w:sz="0" w:space="0" w:color="auto"/>
            <w:bottom w:val="none" w:sz="0" w:space="0" w:color="auto"/>
            <w:right w:val="none" w:sz="0" w:space="0" w:color="auto"/>
          </w:divBdr>
          <w:divsChild>
            <w:div w:id="1574702722">
              <w:marLeft w:val="1155"/>
              <w:marRight w:val="0"/>
              <w:marTop w:val="0"/>
              <w:marBottom w:val="0"/>
              <w:divBdr>
                <w:top w:val="none" w:sz="0" w:space="0" w:color="auto"/>
                <w:left w:val="none" w:sz="0" w:space="0" w:color="auto"/>
                <w:bottom w:val="none" w:sz="0" w:space="0" w:color="auto"/>
                <w:right w:val="none" w:sz="0" w:space="0" w:color="auto"/>
              </w:divBdr>
            </w:div>
            <w:div w:id="232474708">
              <w:marLeft w:val="1155"/>
              <w:marRight w:val="0"/>
              <w:marTop w:val="0"/>
              <w:marBottom w:val="0"/>
              <w:divBdr>
                <w:top w:val="none" w:sz="0" w:space="0" w:color="auto"/>
                <w:left w:val="none" w:sz="0" w:space="0" w:color="auto"/>
                <w:bottom w:val="none" w:sz="0" w:space="0" w:color="auto"/>
                <w:right w:val="none" w:sz="0" w:space="0" w:color="auto"/>
              </w:divBdr>
            </w:div>
            <w:div w:id="172937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649546">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5278">
      <w:bodyDiv w:val="1"/>
      <w:marLeft w:val="0"/>
      <w:marRight w:val="0"/>
      <w:marTop w:val="0"/>
      <w:marBottom w:val="0"/>
      <w:divBdr>
        <w:top w:val="none" w:sz="0" w:space="0" w:color="auto"/>
        <w:left w:val="none" w:sz="0" w:space="0" w:color="auto"/>
        <w:bottom w:val="none" w:sz="0" w:space="0" w:color="auto"/>
        <w:right w:val="none" w:sz="0" w:space="0" w:color="auto"/>
      </w:divBdr>
      <w:divsChild>
        <w:div w:id="474874964">
          <w:marLeft w:val="0"/>
          <w:marRight w:val="0"/>
          <w:marTop w:val="0"/>
          <w:marBottom w:val="0"/>
          <w:divBdr>
            <w:top w:val="none" w:sz="0" w:space="0" w:color="auto"/>
            <w:left w:val="none" w:sz="0" w:space="0" w:color="auto"/>
            <w:bottom w:val="none" w:sz="0" w:space="0" w:color="auto"/>
            <w:right w:val="none" w:sz="0" w:space="0" w:color="auto"/>
          </w:divBdr>
        </w:div>
        <w:div w:id="593248816">
          <w:marLeft w:val="0"/>
          <w:marRight w:val="0"/>
          <w:marTop w:val="150"/>
          <w:marBottom w:val="0"/>
          <w:divBdr>
            <w:top w:val="none" w:sz="0" w:space="0" w:color="auto"/>
            <w:left w:val="none" w:sz="0" w:space="0" w:color="auto"/>
            <w:bottom w:val="none" w:sz="0" w:space="0" w:color="auto"/>
            <w:right w:val="none" w:sz="0" w:space="0" w:color="auto"/>
          </w:divBdr>
          <w:divsChild>
            <w:div w:id="2018924966">
              <w:marLeft w:val="1155"/>
              <w:marRight w:val="0"/>
              <w:marTop w:val="0"/>
              <w:marBottom w:val="0"/>
              <w:divBdr>
                <w:top w:val="none" w:sz="0" w:space="0" w:color="auto"/>
                <w:left w:val="none" w:sz="0" w:space="0" w:color="auto"/>
                <w:bottom w:val="none" w:sz="0" w:space="0" w:color="auto"/>
                <w:right w:val="none" w:sz="0" w:space="0" w:color="auto"/>
              </w:divBdr>
            </w:div>
            <w:div w:id="1441074332">
              <w:marLeft w:val="1155"/>
              <w:marRight w:val="0"/>
              <w:marTop w:val="0"/>
              <w:marBottom w:val="0"/>
              <w:divBdr>
                <w:top w:val="none" w:sz="0" w:space="0" w:color="auto"/>
                <w:left w:val="none" w:sz="0" w:space="0" w:color="auto"/>
                <w:bottom w:val="none" w:sz="0" w:space="0" w:color="auto"/>
                <w:right w:val="none" w:sz="0" w:space="0" w:color="auto"/>
              </w:divBdr>
            </w:div>
            <w:div w:id="1343357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187780">
      <w:bodyDiv w:val="1"/>
      <w:marLeft w:val="0"/>
      <w:marRight w:val="0"/>
      <w:marTop w:val="0"/>
      <w:marBottom w:val="0"/>
      <w:divBdr>
        <w:top w:val="none" w:sz="0" w:space="0" w:color="auto"/>
        <w:left w:val="none" w:sz="0" w:space="0" w:color="auto"/>
        <w:bottom w:val="none" w:sz="0" w:space="0" w:color="auto"/>
        <w:right w:val="none" w:sz="0" w:space="0" w:color="auto"/>
      </w:divBdr>
      <w:divsChild>
        <w:div w:id="229005085">
          <w:marLeft w:val="0"/>
          <w:marRight w:val="0"/>
          <w:marTop w:val="0"/>
          <w:marBottom w:val="0"/>
          <w:divBdr>
            <w:top w:val="none" w:sz="0" w:space="0" w:color="auto"/>
            <w:left w:val="none" w:sz="0" w:space="0" w:color="auto"/>
            <w:bottom w:val="none" w:sz="0" w:space="0" w:color="auto"/>
            <w:right w:val="none" w:sz="0" w:space="0" w:color="auto"/>
          </w:divBdr>
        </w:div>
        <w:div w:id="1945914966">
          <w:marLeft w:val="0"/>
          <w:marRight w:val="0"/>
          <w:marTop w:val="150"/>
          <w:marBottom w:val="0"/>
          <w:divBdr>
            <w:top w:val="none" w:sz="0" w:space="0" w:color="auto"/>
            <w:left w:val="none" w:sz="0" w:space="0" w:color="auto"/>
            <w:bottom w:val="none" w:sz="0" w:space="0" w:color="auto"/>
            <w:right w:val="none" w:sz="0" w:space="0" w:color="auto"/>
          </w:divBdr>
          <w:divsChild>
            <w:div w:id="1316373012">
              <w:marLeft w:val="1155"/>
              <w:marRight w:val="0"/>
              <w:marTop w:val="0"/>
              <w:marBottom w:val="0"/>
              <w:divBdr>
                <w:top w:val="none" w:sz="0" w:space="0" w:color="auto"/>
                <w:left w:val="none" w:sz="0" w:space="0" w:color="auto"/>
                <w:bottom w:val="none" w:sz="0" w:space="0" w:color="auto"/>
                <w:right w:val="none" w:sz="0" w:space="0" w:color="auto"/>
              </w:divBdr>
            </w:div>
            <w:div w:id="530072333">
              <w:marLeft w:val="1155"/>
              <w:marRight w:val="0"/>
              <w:marTop w:val="0"/>
              <w:marBottom w:val="0"/>
              <w:divBdr>
                <w:top w:val="none" w:sz="0" w:space="0" w:color="auto"/>
                <w:left w:val="none" w:sz="0" w:space="0" w:color="auto"/>
                <w:bottom w:val="none" w:sz="0" w:space="0" w:color="auto"/>
                <w:right w:val="none" w:sz="0" w:space="0" w:color="auto"/>
              </w:divBdr>
            </w:div>
            <w:div w:id="197991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577189">
      <w:bodyDiv w:val="1"/>
      <w:marLeft w:val="0"/>
      <w:marRight w:val="0"/>
      <w:marTop w:val="0"/>
      <w:marBottom w:val="0"/>
      <w:divBdr>
        <w:top w:val="none" w:sz="0" w:space="0" w:color="auto"/>
        <w:left w:val="none" w:sz="0" w:space="0" w:color="auto"/>
        <w:bottom w:val="none" w:sz="0" w:space="0" w:color="auto"/>
        <w:right w:val="none" w:sz="0" w:space="0" w:color="auto"/>
      </w:divBdr>
      <w:divsChild>
        <w:div w:id="198006478">
          <w:marLeft w:val="0"/>
          <w:marRight w:val="0"/>
          <w:marTop w:val="0"/>
          <w:marBottom w:val="0"/>
          <w:divBdr>
            <w:top w:val="none" w:sz="0" w:space="0" w:color="auto"/>
            <w:left w:val="none" w:sz="0" w:space="0" w:color="auto"/>
            <w:bottom w:val="none" w:sz="0" w:space="0" w:color="auto"/>
            <w:right w:val="none" w:sz="0" w:space="0" w:color="auto"/>
          </w:divBdr>
        </w:div>
        <w:div w:id="329210992">
          <w:marLeft w:val="0"/>
          <w:marRight w:val="0"/>
          <w:marTop w:val="150"/>
          <w:marBottom w:val="0"/>
          <w:divBdr>
            <w:top w:val="none" w:sz="0" w:space="0" w:color="auto"/>
            <w:left w:val="none" w:sz="0" w:space="0" w:color="auto"/>
            <w:bottom w:val="none" w:sz="0" w:space="0" w:color="auto"/>
            <w:right w:val="none" w:sz="0" w:space="0" w:color="auto"/>
          </w:divBdr>
          <w:divsChild>
            <w:div w:id="1316107633">
              <w:marLeft w:val="1155"/>
              <w:marRight w:val="0"/>
              <w:marTop w:val="0"/>
              <w:marBottom w:val="0"/>
              <w:divBdr>
                <w:top w:val="none" w:sz="0" w:space="0" w:color="auto"/>
                <w:left w:val="none" w:sz="0" w:space="0" w:color="auto"/>
                <w:bottom w:val="none" w:sz="0" w:space="0" w:color="auto"/>
                <w:right w:val="none" w:sz="0" w:space="0" w:color="auto"/>
              </w:divBdr>
            </w:div>
            <w:div w:id="1462771969">
              <w:marLeft w:val="1155"/>
              <w:marRight w:val="0"/>
              <w:marTop w:val="0"/>
              <w:marBottom w:val="0"/>
              <w:divBdr>
                <w:top w:val="none" w:sz="0" w:space="0" w:color="auto"/>
                <w:left w:val="none" w:sz="0" w:space="0" w:color="auto"/>
                <w:bottom w:val="none" w:sz="0" w:space="0" w:color="auto"/>
                <w:right w:val="none" w:sz="0" w:space="0" w:color="auto"/>
              </w:divBdr>
            </w:div>
            <w:div w:id="835221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697206">
      <w:bodyDiv w:val="1"/>
      <w:marLeft w:val="0"/>
      <w:marRight w:val="0"/>
      <w:marTop w:val="0"/>
      <w:marBottom w:val="0"/>
      <w:divBdr>
        <w:top w:val="none" w:sz="0" w:space="0" w:color="auto"/>
        <w:left w:val="none" w:sz="0" w:space="0" w:color="auto"/>
        <w:bottom w:val="none" w:sz="0" w:space="0" w:color="auto"/>
        <w:right w:val="none" w:sz="0" w:space="0" w:color="auto"/>
      </w:divBdr>
      <w:divsChild>
        <w:div w:id="122312818">
          <w:marLeft w:val="0"/>
          <w:marRight w:val="0"/>
          <w:marTop w:val="0"/>
          <w:marBottom w:val="0"/>
          <w:divBdr>
            <w:top w:val="none" w:sz="0" w:space="0" w:color="auto"/>
            <w:left w:val="none" w:sz="0" w:space="0" w:color="auto"/>
            <w:bottom w:val="none" w:sz="0" w:space="0" w:color="auto"/>
            <w:right w:val="none" w:sz="0" w:space="0" w:color="auto"/>
          </w:divBdr>
        </w:div>
        <w:div w:id="483667046">
          <w:marLeft w:val="0"/>
          <w:marRight w:val="0"/>
          <w:marTop w:val="150"/>
          <w:marBottom w:val="0"/>
          <w:divBdr>
            <w:top w:val="none" w:sz="0" w:space="0" w:color="auto"/>
            <w:left w:val="none" w:sz="0" w:space="0" w:color="auto"/>
            <w:bottom w:val="none" w:sz="0" w:space="0" w:color="auto"/>
            <w:right w:val="none" w:sz="0" w:space="0" w:color="auto"/>
          </w:divBdr>
          <w:divsChild>
            <w:div w:id="1954969654">
              <w:marLeft w:val="1155"/>
              <w:marRight w:val="0"/>
              <w:marTop w:val="0"/>
              <w:marBottom w:val="0"/>
              <w:divBdr>
                <w:top w:val="none" w:sz="0" w:space="0" w:color="auto"/>
                <w:left w:val="none" w:sz="0" w:space="0" w:color="auto"/>
                <w:bottom w:val="none" w:sz="0" w:space="0" w:color="auto"/>
                <w:right w:val="none" w:sz="0" w:space="0" w:color="auto"/>
              </w:divBdr>
            </w:div>
            <w:div w:id="1674643627">
              <w:marLeft w:val="1155"/>
              <w:marRight w:val="0"/>
              <w:marTop w:val="0"/>
              <w:marBottom w:val="0"/>
              <w:divBdr>
                <w:top w:val="none" w:sz="0" w:space="0" w:color="auto"/>
                <w:left w:val="none" w:sz="0" w:space="0" w:color="auto"/>
                <w:bottom w:val="none" w:sz="0" w:space="0" w:color="auto"/>
                <w:right w:val="none" w:sz="0" w:space="0" w:color="auto"/>
              </w:divBdr>
            </w:div>
            <w:div w:id="4320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694039">
      <w:bodyDiv w:val="1"/>
      <w:marLeft w:val="0"/>
      <w:marRight w:val="0"/>
      <w:marTop w:val="0"/>
      <w:marBottom w:val="0"/>
      <w:divBdr>
        <w:top w:val="none" w:sz="0" w:space="0" w:color="auto"/>
        <w:left w:val="none" w:sz="0" w:space="0" w:color="auto"/>
        <w:bottom w:val="none" w:sz="0" w:space="0" w:color="auto"/>
        <w:right w:val="none" w:sz="0" w:space="0" w:color="auto"/>
      </w:divBdr>
      <w:divsChild>
        <w:div w:id="164132441">
          <w:marLeft w:val="0"/>
          <w:marRight w:val="0"/>
          <w:marTop w:val="0"/>
          <w:marBottom w:val="0"/>
          <w:divBdr>
            <w:top w:val="none" w:sz="0" w:space="0" w:color="auto"/>
            <w:left w:val="none" w:sz="0" w:space="0" w:color="auto"/>
            <w:bottom w:val="none" w:sz="0" w:space="0" w:color="auto"/>
            <w:right w:val="none" w:sz="0" w:space="0" w:color="auto"/>
          </w:divBdr>
        </w:div>
        <w:div w:id="1172834994">
          <w:marLeft w:val="0"/>
          <w:marRight w:val="0"/>
          <w:marTop w:val="150"/>
          <w:marBottom w:val="0"/>
          <w:divBdr>
            <w:top w:val="none" w:sz="0" w:space="0" w:color="auto"/>
            <w:left w:val="none" w:sz="0" w:space="0" w:color="auto"/>
            <w:bottom w:val="none" w:sz="0" w:space="0" w:color="auto"/>
            <w:right w:val="none" w:sz="0" w:space="0" w:color="auto"/>
          </w:divBdr>
          <w:divsChild>
            <w:div w:id="1181510788">
              <w:marLeft w:val="1155"/>
              <w:marRight w:val="0"/>
              <w:marTop w:val="0"/>
              <w:marBottom w:val="0"/>
              <w:divBdr>
                <w:top w:val="none" w:sz="0" w:space="0" w:color="auto"/>
                <w:left w:val="none" w:sz="0" w:space="0" w:color="auto"/>
                <w:bottom w:val="none" w:sz="0" w:space="0" w:color="auto"/>
                <w:right w:val="none" w:sz="0" w:space="0" w:color="auto"/>
              </w:divBdr>
            </w:div>
            <w:div w:id="438259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892064">
      <w:bodyDiv w:val="1"/>
      <w:marLeft w:val="0"/>
      <w:marRight w:val="0"/>
      <w:marTop w:val="0"/>
      <w:marBottom w:val="0"/>
      <w:divBdr>
        <w:top w:val="none" w:sz="0" w:space="0" w:color="auto"/>
        <w:left w:val="none" w:sz="0" w:space="0" w:color="auto"/>
        <w:bottom w:val="none" w:sz="0" w:space="0" w:color="auto"/>
        <w:right w:val="none" w:sz="0" w:space="0" w:color="auto"/>
      </w:divBdr>
      <w:divsChild>
        <w:div w:id="1616327909">
          <w:marLeft w:val="0"/>
          <w:marRight w:val="0"/>
          <w:marTop w:val="0"/>
          <w:marBottom w:val="0"/>
          <w:divBdr>
            <w:top w:val="none" w:sz="0" w:space="0" w:color="auto"/>
            <w:left w:val="none" w:sz="0" w:space="0" w:color="auto"/>
            <w:bottom w:val="none" w:sz="0" w:space="0" w:color="auto"/>
            <w:right w:val="none" w:sz="0" w:space="0" w:color="auto"/>
          </w:divBdr>
        </w:div>
        <w:div w:id="881402337">
          <w:marLeft w:val="0"/>
          <w:marRight w:val="0"/>
          <w:marTop w:val="150"/>
          <w:marBottom w:val="0"/>
          <w:divBdr>
            <w:top w:val="none" w:sz="0" w:space="0" w:color="auto"/>
            <w:left w:val="none" w:sz="0" w:space="0" w:color="auto"/>
            <w:bottom w:val="none" w:sz="0" w:space="0" w:color="auto"/>
            <w:right w:val="none" w:sz="0" w:space="0" w:color="auto"/>
          </w:divBdr>
          <w:divsChild>
            <w:div w:id="1879581490">
              <w:marLeft w:val="1155"/>
              <w:marRight w:val="0"/>
              <w:marTop w:val="0"/>
              <w:marBottom w:val="0"/>
              <w:divBdr>
                <w:top w:val="none" w:sz="0" w:space="0" w:color="auto"/>
                <w:left w:val="none" w:sz="0" w:space="0" w:color="auto"/>
                <w:bottom w:val="none" w:sz="0" w:space="0" w:color="auto"/>
                <w:right w:val="none" w:sz="0" w:space="0" w:color="auto"/>
              </w:divBdr>
            </w:div>
            <w:div w:id="1484852336">
              <w:marLeft w:val="1155"/>
              <w:marRight w:val="0"/>
              <w:marTop w:val="0"/>
              <w:marBottom w:val="0"/>
              <w:divBdr>
                <w:top w:val="none" w:sz="0" w:space="0" w:color="auto"/>
                <w:left w:val="none" w:sz="0" w:space="0" w:color="auto"/>
                <w:bottom w:val="none" w:sz="0" w:space="0" w:color="auto"/>
                <w:right w:val="none" w:sz="0" w:space="0" w:color="auto"/>
              </w:divBdr>
            </w:div>
            <w:div w:id="100986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06761">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19988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3740086">
      <w:bodyDiv w:val="1"/>
      <w:marLeft w:val="0"/>
      <w:marRight w:val="0"/>
      <w:marTop w:val="0"/>
      <w:marBottom w:val="0"/>
      <w:divBdr>
        <w:top w:val="none" w:sz="0" w:space="0" w:color="auto"/>
        <w:left w:val="none" w:sz="0" w:space="0" w:color="auto"/>
        <w:bottom w:val="none" w:sz="0" w:space="0" w:color="auto"/>
        <w:right w:val="none" w:sz="0" w:space="0" w:color="auto"/>
      </w:divBdr>
      <w:divsChild>
        <w:div w:id="641538401">
          <w:marLeft w:val="0"/>
          <w:marRight w:val="0"/>
          <w:marTop w:val="0"/>
          <w:marBottom w:val="0"/>
          <w:divBdr>
            <w:top w:val="none" w:sz="0" w:space="0" w:color="auto"/>
            <w:left w:val="none" w:sz="0" w:space="0" w:color="auto"/>
            <w:bottom w:val="none" w:sz="0" w:space="0" w:color="auto"/>
            <w:right w:val="none" w:sz="0" w:space="0" w:color="auto"/>
          </w:divBdr>
        </w:div>
        <w:div w:id="417413049">
          <w:marLeft w:val="0"/>
          <w:marRight w:val="0"/>
          <w:marTop w:val="150"/>
          <w:marBottom w:val="0"/>
          <w:divBdr>
            <w:top w:val="none" w:sz="0" w:space="0" w:color="auto"/>
            <w:left w:val="none" w:sz="0" w:space="0" w:color="auto"/>
            <w:bottom w:val="none" w:sz="0" w:space="0" w:color="auto"/>
            <w:right w:val="none" w:sz="0" w:space="0" w:color="auto"/>
          </w:divBdr>
          <w:divsChild>
            <w:div w:id="511605509">
              <w:marLeft w:val="1155"/>
              <w:marRight w:val="0"/>
              <w:marTop w:val="0"/>
              <w:marBottom w:val="0"/>
              <w:divBdr>
                <w:top w:val="none" w:sz="0" w:space="0" w:color="auto"/>
                <w:left w:val="none" w:sz="0" w:space="0" w:color="auto"/>
                <w:bottom w:val="none" w:sz="0" w:space="0" w:color="auto"/>
                <w:right w:val="none" w:sz="0" w:space="0" w:color="auto"/>
              </w:divBdr>
            </w:div>
            <w:div w:id="437213376">
              <w:marLeft w:val="1155"/>
              <w:marRight w:val="0"/>
              <w:marTop w:val="0"/>
              <w:marBottom w:val="0"/>
              <w:divBdr>
                <w:top w:val="none" w:sz="0" w:space="0" w:color="auto"/>
                <w:left w:val="none" w:sz="0" w:space="0" w:color="auto"/>
                <w:bottom w:val="none" w:sz="0" w:space="0" w:color="auto"/>
                <w:right w:val="none" w:sz="0" w:space="0" w:color="auto"/>
              </w:divBdr>
            </w:div>
            <w:div w:id="193131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047211">
      <w:bodyDiv w:val="1"/>
      <w:marLeft w:val="0"/>
      <w:marRight w:val="0"/>
      <w:marTop w:val="0"/>
      <w:marBottom w:val="0"/>
      <w:divBdr>
        <w:top w:val="none" w:sz="0" w:space="0" w:color="auto"/>
        <w:left w:val="none" w:sz="0" w:space="0" w:color="auto"/>
        <w:bottom w:val="none" w:sz="0" w:space="0" w:color="auto"/>
        <w:right w:val="none" w:sz="0" w:space="0" w:color="auto"/>
      </w:divBdr>
      <w:divsChild>
        <w:div w:id="797644279">
          <w:marLeft w:val="0"/>
          <w:marRight w:val="0"/>
          <w:marTop w:val="0"/>
          <w:marBottom w:val="0"/>
          <w:divBdr>
            <w:top w:val="none" w:sz="0" w:space="0" w:color="auto"/>
            <w:left w:val="none" w:sz="0" w:space="0" w:color="auto"/>
            <w:bottom w:val="none" w:sz="0" w:space="0" w:color="auto"/>
            <w:right w:val="none" w:sz="0" w:space="0" w:color="auto"/>
          </w:divBdr>
        </w:div>
        <w:div w:id="97142801">
          <w:marLeft w:val="0"/>
          <w:marRight w:val="0"/>
          <w:marTop w:val="150"/>
          <w:marBottom w:val="0"/>
          <w:divBdr>
            <w:top w:val="none" w:sz="0" w:space="0" w:color="auto"/>
            <w:left w:val="none" w:sz="0" w:space="0" w:color="auto"/>
            <w:bottom w:val="none" w:sz="0" w:space="0" w:color="auto"/>
            <w:right w:val="none" w:sz="0" w:space="0" w:color="auto"/>
          </w:divBdr>
          <w:divsChild>
            <w:div w:id="1521891934">
              <w:marLeft w:val="1155"/>
              <w:marRight w:val="0"/>
              <w:marTop w:val="0"/>
              <w:marBottom w:val="0"/>
              <w:divBdr>
                <w:top w:val="none" w:sz="0" w:space="0" w:color="auto"/>
                <w:left w:val="none" w:sz="0" w:space="0" w:color="auto"/>
                <w:bottom w:val="none" w:sz="0" w:space="0" w:color="auto"/>
                <w:right w:val="none" w:sz="0" w:space="0" w:color="auto"/>
              </w:divBdr>
            </w:div>
            <w:div w:id="983118608">
              <w:marLeft w:val="1155"/>
              <w:marRight w:val="0"/>
              <w:marTop w:val="0"/>
              <w:marBottom w:val="0"/>
              <w:divBdr>
                <w:top w:val="none" w:sz="0" w:space="0" w:color="auto"/>
                <w:left w:val="none" w:sz="0" w:space="0" w:color="auto"/>
                <w:bottom w:val="none" w:sz="0" w:space="0" w:color="auto"/>
                <w:right w:val="none" w:sz="0" w:space="0" w:color="auto"/>
              </w:divBdr>
            </w:div>
            <w:div w:id="213806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584711">
      <w:bodyDiv w:val="1"/>
      <w:marLeft w:val="0"/>
      <w:marRight w:val="0"/>
      <w:marTop w:val="0"/>
      <w:marBottom w:val="0"/>
      <w:divBdr>
        <w:top w:val="none" w:sz="0" w:space="0" w:color="auto"/>
        <w:left w:val="none" w:sz="0" w:space="0" w:color="auto"/>
        <w:bottom w:val="none" w:sz="0" w:space="0" w:color="auto"/>
        <w:right w:val="none" w:sz="0" w:space="0" w:color="auto"/>
      </w:divBdr>
      <w:divsChild>
        <w:div w:id="1318194463">
          <w:marLeft w:val="0"/>
          <w:marRight w:val="0"/>
          <w:marTop w:val="0"/>
          <w:marBottom w:val="0"/>
          <w:divBdr>
            <w:top w:val="none" w:sz="0" w:space="0" w:color="auto"/>
            <w:left w:val="none" w:sz="0" w:space="0" w:color="auto"/>
            <w:bottom w:val="none" w:sz="0" w:space="0" w:color="auto"/>
            <w:right w:val="none" w:sz="0" w:space="0" w:color="auto"/>
          </w:divBdr>
        </w:div>
        <w:div w:id="813066843">
          <w:marLeft w:val="0"/>
          <w:marRight w:val="0"/>
          <w:marTop w:val="150"/>
          <w:marBottom w:val="0"/>
          <w:divBdr>
            <w:top w:val="none" w:sz="0" w:space="0" w:color="auto"/>
            <w:left w:val="none" w:sz="0" w:space="0" w:color="auto"/>
            <w:bottom w:val="none" w:sz="0" w:space="0" w:color="auto"/>
            <w:right w:val="none" w:sz="0" w:space="0" w:color="auto"/>
          </w:divBdr>
          <w:divsChild>
            <w:div w:id="62534169">
              <w:marLeft w:val="1155"/>
              <w:marRight w:val="0"/>
              <w:marTop w:val="0"/>
              <w:marBottom w:val="0"/>
              <w:divBdr>
                <w:top w:val="none" w:sz="0" w:space="0" w:color="auto"/>
                <w:left w:val="none" w:sz="0" w:space="0" w:color="auto"/>
                <w:bottom w:val="none" w:sz="0" w:space="0" w:color="auto"/>
                <w:right w:val="none" w:sz="0" w:space="0" w:color="auto"/>
              </w:divBdr>
            </w:div>
            <w:div w:id="217666211">
              <w:marLeft w:val="1155"/>
              <w:marRight w:val="0"/>
              <w:marTop w:val="0"/>
              <w:marBottom w:val="0"/>
              <w:divBdr>
                <w:top w:val="none" w:sz="0" w:space="0" w:color="auto"/>
                <w:left w:val="none" w:sz="0" w:space="0" w:color="auto"/>
                <w:bottom w:val="none" w:sz="0" w:space="0" w:color="auto"/>
                <w:right w:val="none" w:sz="0" w:space="0" w:color="auto"/>
              </w:divBdr>
            </w:div>
            <w:div w:id="125771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849648">
      <w:bodyDiv w:val="1"/>
      <w:marLeft w:val="0"/>
      <w:marRight w:val="0"/>
      <w:marTop w:val="0"/>
      <w:marBottom w:val="0"/>
      <w:divBdr>
        <w:top w:val="none" w:sz="0" w:space="0" w:color="auto"/>
        <w:left w:val="none" w:sz="0" w:space="0" w:color="auto"/>
        <w:bottom w:val="none" w:sz="0" w:space="0" w:color="auto"/>
        <w:right w:val="none" w:sz="0" w:space="0" w:color="auto"/>
      </w:divBdr>
      <w:divsChild>
        <w:div w:id="553740720">
          <w:marLeft w:val="0"/>
          <w:marRight w:val="0"/>
          <w:marTop w:val="0"/>
          <w:marBottom w:val="0"/>
          <w:divBdr>
            <w:top w:val="none" w:sz="0" w:space="0" w:color="auto"/>
            <w:left w:val="none" w:sz="0" w:space="0" w:color="auto"/>
            <w:bottom w:val="none" w:sz="0" w:space="0" w:color="auto"/>
            <w:right w:val="none" w:sz="0" w:space="0" w:color="auto"/>
          </w:divBdr>
        </w:div>
        <w:div w:id="979460451">
          <w:marLeft w:val="0"/>
          <w:marRight w:val="0"/>
          <w:marTop w:val="150"/>
          <w:marBottom w:val="0"/>
          <w:divBdr>
            <w:top w:val="none" w:sz="0" w:space="0" w:color="auto"/>
            <w:left w:val="none" w:sz="0" w:space="0" w:color="auto"/>
            <w:bottom w:val="none" w:sz="0" w:space="0" w:color="auto"/>
            <w:right w:val="none" w:sz="0" w:space="0" w:color="auto"/>
          </w:divBdr>
          <w:divsChild>
            <w:div w:id="1848443931">
              <w:marLeft w:val="1155"/>
              <w:marRight w:val="0"/>
              <w:marTop w:val="0"/>
              <w:marBottom w:val="0"/>
              <w:divBdr>
                <w:top w:val="none" w:sz="0" w:space="0" w:color="auto"/>
                <w:left w:val="none" w:sz="0" w:space="0" w:color="auto"/>
                <w:bottom w:val="none" w:sz="0" w:space="0" w:color="auto"/>
                <w:right w:val="none" w:sz="0" w:space="0" w:color="auto"/>
              </w:divBdr>
            </w:div>
            <w:div w:id="34474719">
              <w:marLeft w:val="1155"/>
              <w:marRight w:val="0"/>
              <w:marTop w:val="0"/>
              <w:marBottom w:val="0"/>
              <w:divBdr>
                <w:top w:val="none" w:sz="0" w:space="0" w:color="auto"/>
                <w:left w:val="none" w:sz="0" w:space="0" w:color="auto"/>
                <w:bottom w:val="none" w:sz="0" w:space="0" w:color="auto"/>
                <w:right w:val="none" w:sz="0" w:space="0" w:color="auto"/>
              </w:divBdr>
            </w:div>
            <w:div w:id="279804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854111">
      <w:bodyDiv w:val="1"/>
      <w:marLeft w:val="0"/>
      <w:marRight w:val="0"/>
      <w:marTop w:val="0"/>
      <w:marBottom w:val="0"/>
      <w:divBdr>
        <w:top w:val="none" w:sz="0" w:space="0" w:color="auto"/>
        <w:left w:val="none" w:sz="0" w:space="0" w:color="auto"/>
        <w:bottom w:val="none" w:sz="0" w:space="0" w:color="auto"/>
        <w:right w:val="none" w:sz="0" w:space="0" w:color="auto"/>
      </w:divBdr>
      <w:divsChild>
        <w:div w:id="389227056">
          <w:marLeft w:val="0"/>
          <w:marRight w:val="0"/>
          <w:marTop w:val="0"/>
          <w:marBottom w:val="0"/>
          <w:divBdr>
            <w:top w:val="none" w:sz="0" w:space="0" w:color="auto"/>
            <w:left w:val="none" w:sz="0" w:space="0" w:color="auto"/>
            <w:bottom w:val="none" w:sz="0" w:space="0" w:color="auto"/>
            <w:right w:val="none" w:sz="0" w:space="0" w:color="auto"/>
          </w:divBdr>
        </w:div>
        <w:div w:id="357196091">
          <w:marLeft w:val="0"/>
          <w:marRight w:val="0"/>
          <w:marTop w:val="150"/>
          <w:marBottom w:val="0"/>
          <w:divBdr>
            <w:top w:val="none" w:sz="0" w:space="0" w:color="auto"/>
            <w:left w:val="none" w:sz="0" w:space="0" w:color="auto"/>
            <w:bottom w:val="none" w:sz="0" w:space="0" w:color="auto"/>
            <w:right w:val="none" w:sz="0" w:space="0" w:color="auto"/>
          </w:divBdr>
          <w:divsChild>
            <w:div w:id="1870296588">
              <w:marLeft w:val="1155"/>
              <w:marRight w:val="0"/>
              <w:marTop w:val="0"/>
              <w:marBottom w:val="0"/>
              <w:divBdr>
                <w:top w:val="none" w:sz="0" w:space="0" w:color="auto"/>
                <w:left w:val="none" w:sz="0" w:space="0" w:color="auto"/>
                <w:bottom w:val="none" w:sz="0" w:space="0" w:color="auto"/>
                <w:right w:val="none" w:sz="0" w:space="0" w:color="auto"/>
              </w:divBdr>
            </w:div>
            <w:div w:id="1172642474">
              <w:marLeft w:val="1155"/>
              <w:marRight w:val="0"/>
              <w:marTop w:val="0"/>
              <w:marBottom w:val="0"/>
              <w:divBdr>
                <w:top w:val="none" w:sz="0" w:space="0" w:color="auto"/>
                <w:left w:val="none" w:sz="0" w:space="0" w:color="auto"/>
                <w:bottom w:val="none" w:sz="0" w:space="0" w:color="auto"/>
                <w:right w:val="none" w:sz="0" w:space="0" w:color="auto"/>
              </w:divBdr>
            </w:div>
            <w:div w:id="211104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4968491">
      <w:bodyDiv w:val="1"/>
      <w:marLeft w:val="0"/>
      <w:marRight w:val="0"/>
      <w:marTop w:val="0"/>
      <w:marBottom w:val="0"/>
      <w:divBdr>
        <w:top w:val="none" w:sz="0" w:space="0" w:color="auto"/>
        <w:left w:val="none" w:sz="0" w:space="0" w:color="auto"/>
        <w:bottom w:val="none" w:sz="0" w:space="0" w:color="auto"/>
        <w:right w:val="none" w:sz="0" w:space="0" w:color="auto"/>
      </w:divBdr>
      <w:divsChild>
        <w:div w:id="1648243289">
          <w:marLeft w:val="0"/>
          <w:marRight w:val="0"/>
          <w:marTop w:val="0"/>
          <w:marBottom w:val="0"/>
          <w:divBdr>
            <w:top w:val="none" w:sz="0" w:space="0" w:color="auto"/>
            <w:left w:val="none" w:sz="0" w:space="0" w:color="auto"/>
            <w:bottom w:val="none" w:sz="0" w:space="0" w:color="auto"/>
            <w:right w:val="none" w:sz="0" w:space="0" w:color="auto"/>
          </w:divBdr>
        </w:div>
        <w:div w:id="650521031">
          <w:marLeft w:val="0"/>
          <w:marRight w:val="0"/>
          <w:marTop w:val="150"/>
          <w:marBottom w:val="0"/>
          <w:divBdr>
            <w:top w:val="none" w:sz="0" w:space="0" w:color="auto"/>
            <w:left w:val="none" w:sz="0" w:space="0" w:color="auto"/>
            <w:bottom w:val="none" w:sz="0" w:space="0" w:color="auto"/>
            <w:right w:val="none" w:sz="0" w:space="0" w:color="auto"/>
          </w:divBdr>
          <w:divsChild>
            <w:div w:id="1200244506">
              <w:marLeft w:val="1155"/>
              <w:marRight w:val="0"/>
              <w:marTop w:val="0"/>
              <w:marBottom w:val="0"/>
              <w:divBdr>
                <w:top w:val="none" w:sz="0" w:space="0" w:color="auto"/>
                <w:left w:val="none" w:sz="0" w:space="0" w:color="auto"/>
                <w:bottom w:val="none" w:sz="0" w:space="0" w:color="auto"/>
                <w:right w:val="none" w:sz="0" w:space="0" w:color="auto"/>
              </w:divBdr>
            </w:div>
            <w:div w:id="1450049795">
              <w:marLeft w:val="1155"/>
              <w:marRight w:val="0"/>
              <w:marTop w:val="0"/>
              <w:marBottom w:val="0"/>
              <w:divBdr>
                <w:top w:val="none" w:sz="0" w:space="0" w:color="auto"/>
                <w:left w:val="none" w:sz="0" w:space="0" w:color="auto"/>
                <w:bottom w:val="none" w:sz="0" w:space="0" w:color="auto"/>
                <w:right w:val="none" w:sz="0" w:space="0" w:color="auto"/>
              </w:divBdr>
            </w:div>
            <w:div w:id="1200582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8727">
      <w:bodyDiv w:val="1"/>
      <w:marLeft w:val="0"/>
      <w:marRight w:val="0"/>
      <w:marTop w:val="0"/>
      <w:marBottom w:val="0"/>
      <w:divBdr>
        <w:top w:val="none" w:sz="0" w:space="0" w:color="auto"/>
        <w:left w:val="none" w:sz="0" w:space="0" w:color="auto"/>
        <w:bottom w:val="none" w:sz="0" w:space="0" w:color="auto"/>
        <w:right w:val="none" w:sz="0" w:space="0" w:color="auto"/>
      </w:divBdr>
      <w:divsChild>
        <w:div w:id="2039309351">
          <w:marLeft w:val="0"/>
          <w:marRight w:val="0"/>
          <w:marTop w:val="0"/>
          <w:marBottom w:val="0"/>
          <w:divBdr>
            <w:top w:val="none" w:sz="0" w:space="0" w:color="auto"/>
            <w:left w:val="none" w:sz="0" w:space="0" w:color="auto"/>
            <w:bottom w:val="none" w:sz="0" w:space="0" w:color="auto"/>
            <w:right w:val="none" w:sz="0" w:space="0" w:color="auto"/>
          </w:divBdr>
        </w:div>
        <w:div w:id="673848737">
          <w:marLeft w:val="0"/>
          <w:marRight w:val="0"/>
          <w:marTop w:val="150"/>
          <w:marBottom w:val="0"/>
          <w:divBdr>
            <w:top w:val="none" w:sz="0" w:space="0" w:color="auto"/>
            <w:left w:val="none" w:sz="0" w:space="0" w:color="auto"/>
            <w:bottom w:val="none" w:sz="0" w:space="0" w:color="auto"/>
            <w:right w:val="none" w:sz="0" w:space="0" w:color="auto"/>
          </w:divBdr>
          <w:divsChild>
            <w:div w:id="2016883750">
              <w:marLeft w:val="1155"/>
              <w:marRight w:val="0"/>
              <w:marTop w:val="0"/>
              <w:marBottom w:val="0"/>
              <w:divBdr>
                <w:top w:val="none" w:sz="0" w:space="0" w:color="auto"/>
                <w:left w:val="none" w:sz="0" w:space="0" w:color="auto"/>
                <w:bottom w:val="none" w:sz="0" w:space="0" w:color="auto"/>
                <w:right w:val="none" w:sz="0" w:space="0" w:color="auto"/>
              </w:divBdr>
            </w:div>
            <w:div w:id="722170175">
              <w:marLeft w:val="1155"/>
              <w:marRight w:val="0"/>
              <w:marTop w:val="0"/>
              <w:marBottom w:val="0"/>
              <w:divBdr>
                <w:top w:val="none" w:sz="0" w:space="0" w:color="auto"/>
                <w:left w:val="none" w:sz="0" w:space="0" w:color="auto"/>
                <w:bottom w:val="none" w:sz="0" w:space="0" w:color="auto"/>
                <w:right w:val="none" w:sz="0" w:space="0" w:color="auto"/>
              </w:divBdr>
            </w:div>
            <w:div w:id="817383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359187">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08064">
      <w:bodyDiv w:val="1"/>
      <w:marLeft w:val="0"/>
      <w:marRight w:val="0"/>
      <w:marTop w:val="0"/>
      <w:marBottom w:val="0"/>
      <w:divBdr>
        <w:top w:val="none" w:sz="0" w:space="0" w:color="auto"/>
        <w:left w:val="none" w:sz="0" w:space="0" w:color="auto"/>
        <w:bottom w:val="none" w:sz="0" w:space="0" w:color="auto"/>
        <w:right w:val="none" w:sz="0" w:space="0" w:color="auto"/>
      </w:divBdr>
      <w:divsChild>
        <w:div w:id="1124691924">
          <w:marLeft w:val="0"/>
          <w:marRight w:val="0"/>
          <w:marTop w:val="0"/>
          <w:marBottom w:val="0"/>
          <w:divBdr>
            <w:top w:val="none" w:sz="0" w:space="0" w:color="auto"/>
            <w:left w:val="none" w:sz="0" w:space="0" w:color="auto"/>
            <w:bottom w:val="none" w:sz="0" w:space="0" w:color="auto"/>
            <w:right w:val="none" w:sz="0" w:space="0" w:color="auto"/>
          </w:divBdr>
        </w:div>
        <w:div w:id="1642346355">
          <w:marLeft w:val="0"/>
          <w:marRight w:val="0"/>
          <w:marTop w:val="150"/>
          <w:marBottom w:val="0"/>
          <w:divBdr>
            <w:top w:val="none" w:sz="0" w:space="0" w:color="auto"/>
            <w:left w:val="none" w:sz="0" w:space="0" w:color="auto"/>
            <w:bottom w:val="none" w:sz="0" w:space="0" w:color="auto"/>
            <w:right w:val="none" w:sz="0" w:space="0" w:color="auto"/>
          </w:divBdr>
          <w:divsChild>
            <w:div w:id="1872256879">
              <w:marLeft w:val="1155"/>
              <w:marRight w:val="0"/>
              <w:marTop w:val="0"/>
              <w:marBottom w:val="0"/>
              <w:divBdr>
                <w:top w:val="none" w:sz="0" w:space="0" w:color="auto"/>
                <w:left w:val="none" w:sz="0" w:space="0" w:color="auto"/>
                <w:bottom w:val="none" w:sz="0" w:space="0" w:color="auto"/>
                <w:right w:val="none" w:sz="0" w:space="0" w:color="auto"/>
              </w:divBdr>
            </w:div>
            <w:div w:id="1543128673">
              <w:marLeft w:val="1155"/>
              <w:marRight w:val="0"/>
              <w:marTop w:val="0"/>
              <w:marBottom w:val="0"/>
              <w:divBdr>
                <w:top w:val="none" w:sz="0" w:space="0" w:color="auto"/>
                <w:left w:val="none" w:sz="0" w:space="0" w:color="auto"/>
                <w:bottom w:val="none" w:sz="0" w:space="0" w:color="auto"/>
                <w:right w:val="none" w:sz="0" w:space="0" w:color="auto"/>
              </w:divBdr>
            </w:div>
            <w:div w:id="65591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21961">
      <w:bodyDiv w:val="1"/>
      <w:marLeft w:val="0"/>
      <w:marRight w:val="0"/>
      <w:marTop w:val="0"/>
      <w:marBottom w:val="0"/>
      <w:divBdr>
        <w:top w:val="none" w:sz="0" w:space="0" w:color="auto"/>
        <w:left w:val="none" w:sz="0" w:space="0" w:color="auto"/>
        <w:bottom w:val="none" w:sz="0" w:space="0" w:color="auto"/>
        <w:right w:val="none" w:sz="0" w:space="0" w:color="auto"/>
      </w:divBdr>
      <w:divsChild>
        <w:div w:id="1117682514">
          <w:marLeft w:val="0"/>
          <w:marRight w:val="0"/>
          <w:marTop w:val="0"/>
          <w:marBottom w:val="0"/>
          <w:divBdr>
            <w:top w:val="none" w:sz="0" w:space="0" w:color="auto"/>
            <w:left w:val="none" w:sz="0" w:space="0" w:color="auto"/>
            <w:bottom w:val="none" w:sz="0" w:space="0" w:color="auto"/>
            <w:right w:val="none" w:sz="0" w:space="0" w:color="auto"/>
          </w:divBdr>
        </w:div>
        <w:div w:id="528955805">
          <w:marLeft w:val="0"/>
          <w:marRight w:val="0"/>
          <w:marTop w:val="150"/>
          <w:marBottom w:val="0"/>
          <w:divBdr>
            <w:top w:val="none" w:sz="0" w:space="0" w:color="auto"/>
            <w:left w:val="none" w:sz="0" w:space="0" w:color="auto"/>
            <w:bottom w:val="none" w:sz="0" w:space="0" w:color="auto"/>
            <w:right w:val="none" w:sz="0" w:space="0" w:color="auto"/>
          </w:divBdr>
          <w:divsChild>
            <w:div w:id="69935018">
              <w:marLeft w:val="1155"/>
              <w:marRight w:val="0"/>
              <w:marTop w:val="0"/>
              <w:marBottom w:val="0"/>
              <w:divBdr>
                <w:top w:val="none" w:sz="0" w:space="0" w:color="auto"/>
                <w:left w:val="none" w:sz="0" w:space="0" w:color="auto"/>
                <w:bottom w:val="none" w:sz="0" w:space="0" w:color="auto"/>
                <w:right w:val="none" w:sz="0" w:space="0" w:color="auto"/>
              </w:divBdr>
            </w:div>
            <w:div w:id="1407458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666590">
      <w:bodyDiv w:val="1"/>
      <w:marLeft w:val="0"/>
      <w:marRight w:val="0"/>
      <w:marTop w:val="0"/>
      <w:marBottom w:val="0"/>
      <w:divBdr>
        <w:top w:val="none" w:sz="0" w:space="0" w:color="auto"/>
        <w:left w:val="none" w:sz="0" w:space="0" w:color="auto"/>
        <w:bottom w:val="none" w:sz="0" w:space="0" w:color="auto"/>
        <w:right w:val="none" w:sz="0" w:space="0" w:color="auto"/>
      </w:divBdr>
      <w:divsChild>
        <w:div w:id="2054646316">
          <w:marLeft w:val="0"/>
          <w:marRight w:val="0"/>
          <w:marTop w:val="0"/>
          <w:marBottom w:val="0"/>
          <w:divBdr>
            <w:top w:val="none" w:sz="0" w:space="0" w:color="auto"/>
            <w:left w:val="none" w:sz="0" w:space="0" w:color="auto"/>
            <w:bottom w:val="none" w:sz="0" w:space="0" w:color="auto"/>
            <w:right w:val="none" w:sz="0" w:space="0" w:color="auto"/>
          </w:divBdr>
        </w:div>
        <w:div w:id="1248226323">
          <w:marLeft w:val="0"/>
          <w:marRight w:val="0"/>
          <w:marTop w:val="150"/>
          <w:marBottom w:val="0"/>
          <w:divBdr>
            <w:top w:val="none" w:sz="0" w:space="0" w:color="auto"/>
            <w:left w:val="none" w:sz="0" w:space="0" w:color="auto"/>
            <w:bottom w:val="none" w:sz="0" w:space="0" w:color="auto"/>
            <w:right w:val="none" w:sz="0" w:space="0" w:color="auto"/>
          </w:divBdr>
          <w:divsChild>
            <w:div w:id="2126146125">
              <w:marLeft w:val="1155"/>
              <w:marRight w:val="0"/>
              <w:marTop w:val="0"/>
              <w:marBottom w:val="0"/>
              <w:divBdr>
                <w:top w:val="none" w:sz="0" w:space="0" w:color="auto"/>
                <w:left w:val="none" w:sz="0" w:space="0" w:color="auto"/>
                <w:bottom w:val="none" w:sz="0" w:space="0" w:color="auto"/>
                <w:right w:val="none" w:sz="0" w:space="0" w:color="auto"/>
              </w:divBdr>
            </w:div>
            <w:div w:id="801580474">
              <w:marLeft w:val="1155"/>
              <w:marRight w:val="0"/>
              <w:marTop w:val="0"/>
              <w:marBottom w:val="0"/>
              <w:divBdr>
                <w:top w:val="none" w:sz="0" w:space="0" w:color="auto"/>
                <w:left w:val="none" w:sz="0" w:space="0" w:color="auto"/>
                <w:bottom w:val="none" w:sz="0" w:space="0" w:color="auto"/>
                <w:right w:val="none" w:sz="0" w:space="0" w:color="auto"/>
              </w:divBdr>
            </w:div>
            <w:div w:id="1789739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0148">
      <w:bodyDiv w:val="1"/>
      <w:marLeft w:val="0"/>
      <w:marRight w:val="0"/>
      <w:marTop w:val="0"/>
      <w:marBottom w:val="0"/>
      <w:divBdr>
        <w:top w:val="none" w:sz="0" w:space="0" w:color="auto"/>
        <w:left w:val="none" w:sz="0" w:space="0" w:color="auto"/>
        <w:bottom w:val="none" w:sz="0" w:space="0" w:color="auto"/>
        <w:right w:val="none" w:sz="0" w:space="0" w:color="auto"/>
      </w:divBdr>
      <w:divsChild>
        <w:div w:id="1900435798">
          <w:marLeft w:val="0"/>
          <w:marRight w:val="0"/>
          <w:marTop w:val="0"/>
          <w:marBottom w:val="0"/>
          <w:divBdr>
            <w:top w:val="none" w:sz="0" w:space="0" w:color="auto"/>
            <w:left w:val="none" w:sz="0" w:space="0" w:color="auto"/>
            <w:bottom w:val="none" w:sz="0" w:space="0" w:color="auto"/>
            <w:right w:val="none" w:sz="0" w:space="0" w:color="auto"/>
          </w:divBdr>
        </w:div>
        <w:div w:id="2057119008">
          <w:marLeft w:val="0"/>
          <w:marRight w:val="0"/>
          <w:marTop w:val="150"/>
          <w:marBottom w:val="0"/>
          <w:divBdr>
            <w:top w:val="none" w:sz="0" w:space="0" w:color="auto"/>
            <w:left w:val="none" w:sz="0" w:space="0" w:color="auto"/>
            <w:bottom w:val="none" w:sz="0" w:space="0" w:color="auto"/>
            <w:right w:val="none" w:sz="0" w:space="0" w:color="auto"/>
          </w:divBdr>
          <w:divsChild>
            <w:div w:id="1914461389">
              <w:marLeft w:val="1155"/>
              <w:marRight w:val="0"/>
              <w:marTop w:val="0"/>
              <w:marBottom w:val="0"/>
              <w:divBdr>
                <w:top w:val="none" w:sz="0" w:space="0" w:color="auto"/>
                <w:left w:val="none" w:sz="0" w:space="0" w:color="auto"/>
                <w:bottom w:val="none" w:sz="0" w:space="0" w:color="auto"/>
                <w:right w:val="none" w:sz="0" w:space="0" w:color="auto"/>
              </w:divBdr>
            </w:div>
            <w:div w:id="1355111483">
              <w:marLeft w:val="1155"/>
              <w:marRight w:val="0"/>
              <w:marTop w:val="0"/>
              <w:marBottom w:val="0"/>
              <w:divBdr>
                <w:top w:val="none" w:sz="0" w:space="0" w:color="auto"/>
                <w:left w:val="none" w:sz="0" w:space="0" w:color="auto"/>
                <w:bottom w:val="none" w:sz="0" w:space="0" w:color="auto"/>
                <w:right w:val="none" w:sz="0" w:space="0" w:color="auto"/>
              </w:divBdr>
            </w:div>
            <w:div w:id="150878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132217">
      <w:bodyDiv w:val="1"/>
      <w:marLeft w:val="0"/>
      <w:marRight w:val="0"/>
      <w:marTop w:val="0"/>
      <w:marBottom w:val="0"/>
      <w:divBdr>
        <w:top w:val="none" w:sz="0" w:space="0" w:color="auto"/>
        <w:left w:val="none" w:sz="0" w:space="0" w:color="auto"/>
        <w:bottom w:val="none" w:sz="0" w:space="0" w:color="auto"/>
        <w:right w:val="none" w:sz="0" w:space="0" w:color="auto"/>
      </w:divBdr>
      <w:divsChild>
        <w:div w:id="1994025727">
          <w:marLeft w:val="0"/>
          <w:marRight w:val="0"/>
          <w:marTop w:val="0"/>
          <w:marBottom w:val="0"/>
          <w:divBdr>
            <w:top w:val="none" w:sz="0" w:space="0" w:color="auto"/>
            <w:left w:val="none" w:sz="0" w:space="0" w:color="auto"/>
            <w:bottom w:val="none" w:sz="0" w:space="0" w:color="auto"/>
            <w:right w:val="none" w:sz="0" w:space="0" w:color="auto"/>
          </w:divBdr>
        </w:div>
        <w:div w:id="892084261">
          <w:marLeft w:val="0"/>
          <w:marRight w:val="0"/>
          <w:marTop w:val="150"/>
          <w:marBottom w:val="0"/>
          <w:divBdr>
            <w:top w:val="none" w:sz="0" w:space="0" w:color="auto"/>
            <w:left w:val="none" w:sz="0" w:space="0" w:color="auto"/>
            <w:bottom w:val="none" w:sz="0" w:space="0" w:color="auto"/>
            <w:right w:val="none" w:sz="0" w:space="0" w:color="auto"/>
          </w:divBdr>
          <w:divsChild>
            <w:div w:id="696739605">
              <w:marLeft w:val="1155"/>
              <w:marRight w:val="0"/>
              <w:marTop w:val="0"/>
              <w:marBottom w:val="0"/>
              <w:divBdr>
                <w:top w:val="none" w:sz="0" w:space="0" w:color="auto"/>
                <w:left w:val="none" w:sz="0" w:space="0" w:color="auto"/>
                <w:bottom w:val="none" w:sz="0" w:space="0" w:color="auto"/>
                <w:right w:val="none" w:sz="0" w:space="0" w:color="auto"/>
              </w:divBdr>
            </w:div>
            <w:div w:id="1160393245">
              <w:marLeft w:val="1155"/>
              <w:marRight w:val="0"/>
              <w:marTop w:val="0"/>
              <w:marBottom w:val="0"/>
              <w:divBdr>
                <w:top w:val="none" w:sz="0" w:space="0" w:color="auto"/>
                <w:left w:val="none" w:sz="0" w:space="0" w:color="auto"/>
                <w:bottom w:val="none" w:sz="0" w:space="0" w:color="auto"/>
                <w:right w:val="none" w:sz="0" w:space="0" w:color="auto"/>
              </w:divBdr>
            </w:div>
            <w:div w:id="30253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1633">
      <w:bodyDiv w:val="1"/>
      <w:marLeft w:val="0"/>
      <w:marRight w:val="0"/>
      <w:marTop w:val="0"/>
      <w:marBottom w:val="0"/>
      <w:divBdr>
        <w:top w:val="none" w:sz="0" w:space="0" w:color="auto"/>
        <w:left w:val="none" w:sz="0" w:space="0" w:color="auto"/>
        <w:bottom w:val="none" w:sz="0" w:space="0" w:color="auto"/>
        <w:right w:val="none" w:sz="0" w:space="0" w:color="auto"/>
      </w:divBdr>
      <w:divsChild>
        <w:div w:id="908148177">
          <w:marLeft w:val="0"/>
          <w:marRight w:val="0"/>
          <w:marTop w:val="0"/>
          <w:marBottom w:val="0"/>
          <w:divBdr>
            <w:top w:val="none" w:sz="0" w:space="0" w:color="auto"/>
            <w:left w:val="none" w:sz="0" w:space="0" w:color="auto"/>
            <w:bottom w:val="none" w:sz="0" w:space="0" w:color="auto"/>
            <w:right w:val="none" w:sz="0" w:space="0" w:color="auto"/>
          </w:divBdr>
        </w:div>
        <w:div w:id="308367034">
          <w:marLeft w:val="0"/>
          <w:marRight w:val="0"/>
          <w:marTop w:val="150"/>
          <w:marBottom w:val="0"/>
          <w:divBdr>
            <w:top w:val="none" w:sz="0" w:space="0" w:color="auto"/>
            <w:left w:val="none" w:sz="0" w:space="0" w:color="auto"/>
            <w:bottom w:val="none" w:sz="0" w:space="0" w:color="auto"/>
            <w:right w:val="none" w:sz="0" w:space="0" w:color="auto"/>
          </w:divBdr>
          <w:divsChild>
            <w:div w:id="1814365297">
              <w:marLeft w:val="1155"/>
              <w:marRight w:val="0"/>
              <w:marTop w:val="0"/>
              <w:marBottom w:val="0"/>
              <w:divBdr>
                <w:top w:val="none" w:sz="0" w:space="0" w:color="auto"/>
                <w:left w:val="none" w:sz="0" w:space="0" w:color="auto"/>
                <w:bottom w:val="none" w:sz="0" w:space="0" w:color="auto"/>
                <w:right w:val="none" w:sz="0" w:space="0" w:color="auto"/>
              </w:divBdr>
            </w:div>
            <w:div w:id="1885942153">
              <w:marLeft w:val="1155"/>
              <w:marRight w:val="0"/>
              <w:marTop w:val="0"/>
              <w:marBottom w:val="0"/>
              <w:divBdr>
                <w:top w:val="none" w:sz="0" w:space="0" w:color="auto"/>
                <w:left w:val="none" w:sz="0" w:space="0" w:color="auto"/>
                <w:bottom w:val="none" w:sz="0" w:space="0" w:color="auto"/>
                <w:right w:val="none" w:sz="0" w:space="0" w:color="auto"/>
              </w:divBdr>
            </w:div>
            <w:div w:id="208287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4591">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4837">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39576">
      <w:bodyDiv w:val="1"/>
      <w:marLeft w:val="0"/>
      <w:marRight w:val="0"/>
      <w:marTop w:val="0"/>
      <w:marBottom w:val="0"/>
      <w:divBdr>
        <w:top w:val="none" w:sz="0" w:space="0" w:color="auto"/>
        <w:left w:val="none" w:sz="0" w:space="0" w:color="auto"/>
        <w:bottom w:val="none" w:sz="0" w:space="0" w:color="auto"/>
        <w:right w:val="none" w:sz="0" w:space="0" w:color="auto"/>
      </w:divBdr>
    </w:div>
    <w:div w:id="1238439737">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8980409">
      <w:bodyDiv w:val="1"/>
      <w:marLeft w:val="0"/>
      <w:marRight w:val="0"/>
      <w:marTop w:val="0"/>
      <w:marBottom w:val="0"/>
      <w:divBdr>
        <w:top w:val="none" w:sz="0" w:space="0" w:color="auto"/>
        <w:left w:val="none" w:sz="0" w:space="0" w:color="auto"/>
        <w:bottom w:val="none" w:sz="0" w:space="0" w:color="auto"/>
        <w:right w:val="none" w:sz="0" w:space="0" w:color="auto"/>
      </w:divBdr>
      <w:divsChild>
        <w:div w:id="951476225">
          <w:marLeft w:val="0"/>
          <w:marRight w:val="0"/>
          <w:marTop w:val="0"/>
          <w:marBottom w:val="0"/>
          <w:divBdr>
            <w:top w:val="none" w:sz="0" w:space="0" w:color="auto"/>
            <w:left w:val="none" w:sz="0" w:space="0" w:color="auto"/>
            <w:bottom w:val="none" w:sz="0" w:space="0" w:color="auto"/>
            <w:right w:val="none" w:sz="0" w:space="0" w:color="auto"/>
          </w:divBdr>
        </w:div>
        <w:div w:id="2041739678">
          <w:marLeft w:val="0"/>
          <w:marRight w:val="0"/>
          <w:marTop w:val="150"/>
          <w:marBottom w:val="0"/>
          <w:divBdr>
            <w:top w:val="none" w:sz="0" w:space="0" w:color="auto"/>
            <w:left w:val="none" w:sz="0" w:space="0" w:color="auto"/>
            <w:bottom w:val="none" w:sz="0" w:space="0" w:color="auto"/>
            <w:right w:val="none" w:sz="0" w:space="0" w:color="auto"/>
          </w:divBdr>
          <w:divsChild>
            <w:div w:id="1114137463">
              <w:marLeft w:val="1155"/>
              <w:marRight w:val="0"/>
              <w:marTop w:val="0"/>
              <w:marBottom w:val="0"/>
              <w:divBdr>
                <w:top w:val="none" w:sz="0" w:space="0" w:color="auto"/>
                <w:left w:val="none" w:sz="0" w:space="0" w:color="auto"/>
                <w:bottom w:val="none" w:sz="0" w:space="0" w:color="auto"/>
                <w:right w:val="none" w:sz="0" w:space="0" w:color="auto"/>
              </w:divBdr>
            </w:div>
            <w:div w:id="1670674188">
              <w:marLeft w:val="1155"/>
              <w:marRight w:val="0"/>
              <w:marTop w:val="0"/>
              <w:marBottom w:val="0"/>
              <w:divBdr>
                <w:top w:val="none" w:sz="0" w:space="0" w:color="auto"/>
                <w:left w:val="none" w:sz="0" w:space="0" w:color="auto"/>
                <w:bottom w:val="none" w:sz="0" w:space="0" w:color="auto"/>
                <w:right w:val="none" w:sz="0" w:space="0" w:color="auto"/>
              </w:divBdr>
            </w:div>
            <w:div w:id="575089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0431">
      <w:bodyDiv w:val="1"/>
      <w:marLeft w:val="0"/>
      <w:marRight w:val="0"/>
      <w:marTop w:val="0"/>
      <w:marBottom w:val="0"/>
      <w:divBdr>
        <w:top w:val="none" w:sz="0" w:space="0" w:color="auto"/>
        <w:left w:val="none" w:sz="0" w:space="0" w:color="auto"/>
        <w:bottom w:val="none" w:sz="0" w:space="0" w:color="auto"/>
        <w:right w:val="none" w:sz="0" w:space="0" w:color="auto"/>
      </w:divBdr>
      <w:divsChild>
        <w:div w:id="1769307311">
          <w:marLeft w:val="0"/>
          <w:marRight w:val="0"/>
          <w:marTop w:val="0"/>
          <w:marBottom w:val="0"/>
          <w:divBdr>
            <w:top w:val="none" w:sz="0" w:space="0" w:color="auto"/>
            <w:left w:val="none" w:sz="0" w:space="0" w:color="auto"/>
            <w:bottom w:val="none" w:sz="0" w:space="0" w:color="auto"/>
            <w:right w:val="none" w:sz="0" w:space="0" w:color="auto"/>
          </w:divBdr>
        </w:div>
        <w:div w:id="521435183">
          <w:marLeft w:val="0"/>
          <w:marRight w:val="0"/>
          <w:marTop w:val="150"/>
          <w:marBottom w:val="0"/>
          <w:divBdr>
            <w:top w:val="none" w:sz="0" w:space="0" w:color="auto"/>
            <w:left w:val="none" w:sz="0" w:space="0" w:color="auto"/>
            <w:bottom w:val="none" w:sz="0" w:space="0" w:color="auto"/>
            <w:right w:val="none" w:sz="0" w:space="0" w:color="auto"/>
          </w:divBdr>
          <w:divsChild>
            <w:div w:id="709189921">
              <w:marLeft w:val="1155"/>
              <w:marRight w:val="0"/>
              <w:marTop w:val="0"/>
              <w:marBottom w:val="0"/>
              <w:divBdr>
                <w:top w:val="none" w:sz="0" w:space="0" w:color="auto"/>
                <w:left w:val="none" w:sz="0" w:space="0" w:color="auto"/>
                <w:bottom w:val="none" w:sz="0" w:space="0" w:color="auto"/>
                <w:right w:val="none" w:sz="0" w:space="0" w:color="auto"/>
              </w:divBdr>
            </w:div>
            <w:div w:id="1477599468">
              <w:marLeft w:val="1155"/>
              <w:marRight w:val="0"/>
              <w:marTop w:val="0"/>
              <w:marBottom w:val="0"/>
              <w:divBdr>
                <w:top w:val="none" w:sz="0" w:space="0" w:color="auto"/>
                <w:left w:val="none" w:sz="0" w:space="0" w:color="auto"/>
                <w:bottom w:val="none" w:sz="0" w:space="0" w:color="auto"/>
                <w:right w:val="none" w:sz="0" w:space="0" w:color="auto"/>
              </w:divBdr>
            </w:div>
            <w:div w:id="1559046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97960">
      <w:bodyDiv w:val="1"/>
      <w:marLeft w:val="0"/>
      <w:marRight w:val="0"/>
      <w:marTop w:val="0"/>
      <w:marBottom w:val="0"/>
      <w:divBdr>
        <w:top w:val="none" w:sz="0" w:space="0" w:color="auto"/>
        <w:left w:val="none" w:sz="0" w:space="0" w:color="auto"/>
        <w:bottom w:val="none" w:sz="0" w:space="0" w:color="auto"/>
        <w:right w:val="none" w:sz="0" w:space="0" w:color="auto"/>
      </w:divBdr>
      <w:divsChild>
        <w:div w:id="1833327637">
          <w:marLeft w:val="0"/>
          <w:marRight w:val="0"/>
          <w:marTop w:val="0"/>
          <w:marBottom w:val="0"/>
          <w:divBdr>
            <w:top w:val="none" w:sz="0" w:space="0" w:color="auto"/>
            <w:left w:val="none" w:sz="0" w:space="0" w:color="auto"/>
            <w:bottom w:val="none" w:sz="0" w:space="0" w:color="auto"/>
            <w:right w:val="none" w:sz="0" w:space="0" w:color="auto"/>
          </w:divBdr>
        </w:div>
        <w:div w:id="131562466">
          <w:marLeft w:val="0"/>
          <w:marRight w:val="0"/>
          <w:marTop w:val="150"/>
          <w:marBottom w:val="0"/>
          <w:divBdr>
            <w:top w:val="none" w:sz="0" w:space="0" w:color="auto"/>
            <w:left w:val="none" w:sz="0" w:space="0" w:color="auto"/>
            <w:bottom w:val="none" w:sz="0" w:space="0" w:color="auto"/>
            <w:right w:val="none" w:sz="0" w:space="0" w:color="auto"/>
          </w:divBdr>
          <w:divsChild>
            <w:div w:id="517237755">
              <w:marLeft w:val="1155"/>
              <w:marRight w:val="0"/>
              <w:marTop w:val="0"/>
              <w:marBottom w:val="0"/>
              <w:divBdr>
                <w:top w:val="none" w:sz="0" w:space="0" w:color="auto"/>
                <w:left w:val="none" w:sz="0" w:space="0" w:color="auto"/>
                <w:bottom w:val="none" w:sz="0" w:space="0" w:color="auto"/>
                <w:right w:val="none" w:sz="0" w:space="0" w:color="auto"/>
              </w:divBdr>
            </w:div>
            <w:div w:id="716901680">
              <w:marLeft w:val="1155"/>
              <w:marRight w:val="0"/>
              <w:marTop w:val="0"/>
              <w:marBottom w:val="0"/>
              <w:divBdr>
                <w:top w:val="none" w:sz="0" w:space="0" w:color="auto"/>
                <w:left w:val="none" w:sz="0" w:space="0" w:color="auto"/>
                <w:bottom w:val="none" w:sz="0" w:space="0" w:color="auto"/>
                <w:right w:val="none" w:sz="0" w:space="0" w:color="auto"/>
              </w:divBdr>
            </w:div>
            <w:div w:id="1770857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99988">
      <w:bodyDiv w:val="1"/>
      <w:marLeft w:val="0"/>
      <w:marRight w:val="0"/>
      <w:marTop w:val="0"/>
      <w:marBottom w:val="0"/>
      <w:divBdr>
        <w:top w:val="none" w:sz="0" w:space="0" w:color="auto"/>
        <w:left w:val="none" w:sz="0" w:space="0" w:color="auto"/>
        <w:bottom w:val="none" w:sz="0" w:space="0" w:color="auto"/>
        <w:right w:val="none" w:sz="0" w:space="0" w:color="auto"/>
      </w:divBdr>
      <w:divsChild>
        <w:div w:id="366636617">
          <w:marLeft w:val="0"/>
          <w:marRight w:val="0"/>
          <w:marTop w:val="0"/>
          <w:marBottom w:val="0"/>
          <w:divBdr>
            <w:top w:val="none" w:sz="0" w:space="0" w:color="auto"/>
            <w:left w:val="none" w:sz="0" w:space="0" w:color="auto"/>
            <w:bottom w:val="none" w:sz="0" w:space="0" w:color="auto"/>
            <w:right w:val="none" w:sz="0" w:space="0" w:color="auto"/>
          </w:divBdr>
        </w:div>
        <w:div w:id="1585727895">
          <w:marLeft w:val="0"/>
          <w:marRight w:val="0"/>
          <w:marTop w:val="150"/>
          <w:marBottom w:val="0"/>
          <w:divBdr>
            <w:top w:val="none" w:sz="0" w:space="0" w:color="auto"/>
            <w:left w:val="none" w:sz="0" w:space="0" w:color="auto"/>
            <w:bottom w:val="none" w:sz="0" w:space="0" w:color="auto"/>
            <w:right w:val="none" w:sz="0" w:space="0" w:color="auto"/>
          </w:divBdr>
          <w:divsChild>
            <w:div w:id="282689343">
              <w:marLeft w:val="1155"/>
              <w:marRight w:val="0"/>
              <w:marTop w:val="0"/>
              <w:marBottom w:val="0"/>
              <w:divBdr>
                <w:top w:val="none" w:sz="0" w:space="0" w:color="auto"/>
                <w:left w:val="none" w:sz="0" w:space="0" w:color="auto"/>
                <w:bottom w:val="none" w:sz="0" w:space="0" w:color="auto"/>
                <w:right w:val="none" w:sz="0" w:space="0" w:color="auto"/>
              </w:divBdr>
            </w:div>
            <w:div w:id="1123420747">
              <w:marLeft w:val="1155"/>
              <w:marRight w:val="0"/>
              <w:marTop w:val="0"/>
              <w:marBottom w:val="0"/>
              <w:divBdr>
                <w:top w:val="none" w:sz="0" w:space="0" w:color="auto"/>
                <w:left w:val="none" w:sz="0" w:space="0" w:color="auto"/>
                <w:bottom w:val="none" w:sz="0" w:space="0" w:color="auto"/>
                <w:right w:val="none" w:sz="0" w:space="0" w:color="auto"/>
              </w:divBdr>
            </w:div>
            <w:div w:id="2027095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485246">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095645">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03479">
      <w:bodyDiv w:val="1"/>
      <w:marLeft w:val="0"/>
      <w:marRight w:val="0"/>
      <w:marTop w:val="0"/>
      <w:marBottom w:val="0"/>
      <w:divBdr>
        <w:top w:val="none" w:sz="0" w:space="0" w:color="auto"/>
        <w:left w:val="none" w:sz="0" w:space="0" w:color="auto"/>
        <w:bottom w:val="none" w:sz="0" w:space="0" w:color="auto"/>
        <w:right w:val="none" w:sz="0" w:space="0" w:color="auto"/>
      </w:divBdr>
      <w:divsChild>
        <w:div w:id="1653365564">
          <w:marLeft w:val="0"/>
          <w:marRight w:val="0"/>
          <w:marTop w:val="0"/>
          <w:marBottom w:val="0"/>
          <w:divBdr>
            <w:top w:val="none" w:sz="0" w:space="0" w:color="auto"/>
            <w:left w:val="none" w:sz="0" w:space="0" w:color="auto"/>
            <w:bottom w:val="none" w:sz="0" w:space="0" w:color="auto"/>
            <w:right w:val="none" w:sz="0" w:space="0" w:color="auto"/>
          </w:divBdr>
        </w:div>
        <w:div w:id="924412750">
          <w:marLeft w:val="0"/>
          <w:marRight w:val="0"/>
          <w:marTop w:val="150"/>
          <w:marBottom w:val="0"/>
          <w:divBdr>
            <w:top w:val="none" w:sz="0" w:space="0" w:color="auto"/>
            <w:left w:val="none" w:sz="0" w:space="0" w:color="auto"/>
            <w:bottom w:val="none" w:sz="0" w:space="0" w:color="auto"/>
            <w:right w:val="none" w:sz="0" w:space="0" w:color="auto"/>
          </w:divBdr>
          <w:divsChild>
            <w:div w:id="2141455599">
              <w:marLeft w:val="1155"/>
              <w:marRight w:val="0"/>
              <w:marTop w:val="0"/>
              <w:marBottom w:val="0"/>
              <w:divBdr>
                <w:top w:val="none" w:sz="0" w:space="0" w:color="auto"/>
                <w:left w:val="none" w:sz="0" w:space="0" w:color="auto"/>
                <w:bottom w:val="none" w:sz="0" w:space="0" w:color="auto"/>
                <w:right w:val="none" w:sz="0" w:space="0" w:color="auto"/>
              </w:divBdr>
            </w:div>
            <w:div w:id="1118990304">
              <w:marLeft w:val="1155"/>
              <w:marRight w:val="0"/>
              <w:marTop w:val="0"/>
              <w:marBottom w:val="0"/>
              <w:divBdr>
                <w:top w:val="none" w:sz="0" w:space="0" w:color="auto"/>
                <w:left w:val="none" w:sz="0" w:space="0" w:color="auto"/>
                <w:bottom w:val="none" w:sz="0" w:space="0" w:color="auto"/>
                <w:right w:val="none" w:sz="0" w:space="0" w:color="auto"/>
              </w:divBdr>
            </w:div>
            <w:div w:id="45437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331">
      <w:bodyDiv w:val="1"/>
      <w:marLeft w:val="0"/>
      <w:marRight w:val="0"/>
      <w:marTop w:val="0"/>
      <w:marBottom w:val="0"/>
      <w:divBdr>
        <w:top w:val="none" w:sz="0" w:space="0" w:color="auto"/>
        <w:left w:val="none" w:sz="0" w:space="0" w:color="auto"/>
        <w:bottom w:val="none" w:sz="0" w:space="0" w:color="auto"/>
        <w:right w:val="none" w:sz="0" w:space="0" w:color="auto"/>
      </w:divBdr>
      <w:divsChild>
        <w:div w:id="1816295406">
          <w:marLeft w:val="0"/>
          <w:marRight w:val="0"/>
          <w:marTop w:val="0"/>
          <w:marBottom w:val="0"/>
          <w:divBdr>
            <w:top w:val="none" w:sz="0" w:space="0" w:color="auto"/>
            <w:left w:val="none" w:sz="0" w:space="0" w:color="auto"/>
            <w:bottom w:val="none" w:sz="0" w:space="0" w:color="auto"/>
            <w:right w:val="none" w:sz="0" w:space="0" w:color="auto"/>
          </w:divBdr>
        </w:div>
        <w:div w:id="979001149">
          <w:marLeft w:val="0"/>
          <w:marRight w:val="0"/>
          <w:marTop w:val="150"/>
          <w:marBottom w:val="0"/>
          <w:divBdr>
            <w:top w:val="none" w:sz="0" w:space="0" w:color="auto"/>
            <w:left w:val="none" w:sz="0" w:space="0" w:color="auto"/>
            <w:bottom w:val="none" w:sz="0" w:space="0" w:color="auto"/>
            <w:right w:val="none" w:sz="0" w:space="0" w:color="auto"/>
          </w:divBdr>
          <w:divsChild>
            <w:div w:id="842862714">
              <w:marLeft w:val="1155"/>
              <w:marRight w:val="0"/>
              <w:marTop w:val="0"/>
              <w:marBottom w:val="0"/>
              <w:divBdr>
                <w:top w:val="none" w:sz="0" w:space="0" w:color="auto"/>
                <w:left w:val="none" w:sz="0" w:space="0" w:color="auto"/>
                <w:bottom w:val="none" w:sz="0" w:space="0" w:color="auto"/>
                <w:right w:val="none" w:sz="0" w:space="0" w:color="auto"/>
              </w:divBdr>
            </w:div>
            <w:div w:id="773669455">
              <w:marLeft w:val="1155"/>
              <w:marRight w:val="0"/>
              <w:marTop w:val="0"/>
              <w:marBottom w:val="0"/>
              <w:divBdr>
                <w:top w:val="none" w:sz="0" w:space="0" w:color="auto"/>
                <w:left w:val="none" w:sz="0" w:space="0" w:color="auto"/>
                <w:bottom w:val="none" w:sz="0" w:space="0" w:color="auto"/>
                <w:right w:val="none" w:sz="0" w:space="0" w:color="auto"/>
              </w:divBdr>
            </w:div>
            <w:div w:id="1688827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252389">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250925">
      <w:bodyDiv w:val="1"/>
      <w:marLeft w:val="0"/>
      <w:marRight w:val="0"/>
      <w:marTop w:val="0"/>
      <w:marBottom w:val="0"/>
      <w:divBdr>
        <w:top w:val="none" w:sz="0" w:space="0" w:color="auto"/>
        <w:left w:val="none" w:sz="0" w:space="0" w:color="auto"/>
        <w:bottom w:val="none" w:sz="0" w:space="0" w:color="auto"/>
        <w:right w:val="none" w:sz="0" w:space="0" w:color="auto"/>
      </w:divBdr>
      <w:divsChild>
        <w:div w:id="187840014">
          <w:marLeft w:val="0"/>
          <w:marRight w:val="0"/>
          <w:marTop w:val="0"/>
          <w:marBottom w:val="0"/>
          <w:divBdr>
            <w:top w:val="none" w:sz="0" w:space="0" w:color="auto"/>
            <w:left w:val="none" w:sz="0" w:space="0" w:color="auto"/>
            <w:bottom w:val="none" w:sz="0" w:space="0" w:color="auto"/>
            <w:right w:val="none" w:sz="0" w:space="0" w:color="auto"/>
          </w:divBdr>
        </w:div>
        <w:div w:id="416564214">
          <w:marLeft w:val="0"/>
          <w:marRight w:val="0"/>
          <w:marTop w:val="150"/>
          <w:marBottom w:val="0"/>
          <w:divBdr>
            <w:top w:val="none" w:sz="0" w:space="0" w:color="auto"/>
            <w:left w:val="none" w:sz="0" w:space="0" w:color="auto"/>
            <w:bottom w:val="none" w:sz="0" w:space="0" w:color="auto"/>
            <w:right w:val="none" w:sz="0" w:space="0" w:color="auto"/>
          </w:divBdr>
          <w:divsChild>
            <w:div w:id="893157029">
              <w:marLeft w:val="1155"/>
              <w:marRight w:val="0"/>
              <w:marTop w:val="0"/>
              <w:marBottom w:val="0"/>
              <w:divBdr>
                <w:top w:val="none" w:sz="0" w:space="0" w:color="auto"/>
                <w:left w:val="none" w:sz="0" w:space="0" w:color="auto"/>
                <w:bottom w:val="none" w:sz="0" w:space="0" w:color="auto"/>
                <w:right w:val="none" w:sz="0" w:space="0" w:color="auto"/>
              </w:divBdr>
            </w:div>
            <w:div w:id="1016728887">
              <w:marLeft w:val="1155"/>
              <w:marRight w:val="0"/>
              <w:marTop w:val="0"/>
              <w:marBottom w:val="0"/>
              <w:divBdr>
                <w:top w:val="none" w:sz="0" w:space="0" w:color="auto"/>
                <w:left w:val="none" w:sz="0" w:space="0" w:color="auto"/>
                <w:bottom w:val="none" w:sz="0" w:space="0" w:color="auto"/>
                <w:right w:val="none" w:sz="0" w:space="0" w:color="auto"/>
              </w:divBdr>
            </w:div>
            <w:div w:id="1938050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181441">
      <w:bodyDiv w:val="1"/>
      <w:marLeft w:val="0"/>
      <w:marRight w:val="0"/>
      <w:marTop w:val="0"/>
      <w:marBottom w:val="0"/>
      <w:divBdr>
        <w:top w:val="none" w:sz="0" w:space="0" w:color="auto"/>
        <w:left w:val="none" w:sz="0" w:space="0" w:color="auto"/>
        <w:bottom w:val="none" w:sz="0" w:space="0" w:color="auto"/>
        <w:right w:val="none" w:sz="0" w:space="0" w:color="auto"/>
      </w:divBdr>
      <w:divsChild>
        <w:div w:id="506483398">
          <w:marLeft w:val="0"/>
          <w:marRight w:val="0"/>
          <w:marTop w:val="0"/>
          <w:marBottom w:val="0"/>
          <w:divBdr>
            <w:top w:val="none" w:sz="0" w:space="0" w:color="auto"/>
            <w:left w:val="none" w:sz="0" w:space="0" w:color="auto"/>
            <w:bottom w:val="none" w:sz="0" w:space="0" w:color="auto"/>
            <w:right w:val="none" w:sz="0" w:space="0" w:color="auto"/>
          </w:divBdr>
        </w:div>
        <w:div w:id="357203041">
          <w:marLeft w:val="0"/>
          <w:marRight w:val="0"/>
          <w:marTop w:val="150"/>
          <w:marBottom w:val="0"/>
          <w:divBdr>
            <w:top w:val="none" w:sz="0" w:space="0" w:color="auto"/>
            <w:left w:val="none" w:sz="0" w:space="0" w:color="auto"/>
            <w:bottom w:val="none" w:sz="0" w:space="0" w:color="auto"/>
            <w:right w:val="none" w:sz="0" w:space="0" w:color="auto"/>
          </w:divBdr>
          <w:divsChild>
            <w:div w:id="52198120">
              <w:marLeft w:val="1155"/>
              <w:marRight w:val="0"/>
              <w:marTop w:val="0"/>
              <w:marBottom w:val="0"/>
              <w:divBdr>
                <w:top w:val="none" w:sz="0" w:space="0" w:color="auto"/>
                <w:left w:val="none" w:sz="0" w:space="0" w:color="auto"/>
                <w:bottom w:val="none" w:sz="0" w:space="0" w:color="auto"/>
                <w:right w:val="none" w:sz="0" w:space="0" w:color="auto"/>
              </w:divBdr>
            </w:div>
            <w:div w:id="1390764370">
              <w:marLeft w:val="1155"/>
              <w:marRight w:val="0"/>
              <w:marTop w:val="0"/>
              <w:marBottom w:val="0"/>
              <w:divBdr>
                <w:top w:val="none" w:sz="0" w:space="0" w:color="auto"/>
                <w:left w:val="none" w:sz="0" w:space="0" w:color="auto"/>
                <w:bottom w:val="none" w:sz="0" w:space="0" w:color="auto"/>
                <w:right w:val="none" w:sz="0" w:space="0" w:color="auto"/>
              </w:divBdr>
            </w:div>
            <w:div w:id="576014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101409">
      <w:bodyDiv w:val="1"/>
      <w:marLeft w:val="0"/>
      <w:marRight w:val="0"/>
      <w:marTop w:val="0"/>
      <w:marBottom w:val="0"/>
      <w:divBdr>
        <w:top w:val="none" w:sz="0" w:space="0" w:color="auto"/>
        <w:left w:val="none" w:sz="0" w:space="0" w:color="auto"/>
        <w:bottom w:val="none" w:sz="0" w:space="0" w:color="auto"/>
        <w:right w:val="none" w:sz="0" w:space="0" w:color="auto"/>
      </w:divBdr>
      <w:divsChild>
        <w:div w:id="1390302161">
          <w:marLeft w:val="0"/>
          <w:marRight w:val="0"/>
          <w:marTop w:val="0"/>
          <w:marBottom w:val="0"/>
          <w:divBdr>
            <w:top w:val="none" w:sz="0" w:space="0" w:color="auto"/>
            <w:left w:val="none" w:sz="0" w:space="0" w:color="auto"/>
            <w:bottom w:val="none" w:sz="0" w:space="0" w:color="auto"/>
            <w:right w:val="none" w:sz="0" w:space="0" w:color="auto"/>
          </w:divBdr>
        </w:div>
        <w:div w:id="561991177">
          <w:marLeft w:val="0"/>
          <w:marRight w:val="0"/>
          <w:marTop w:val="150"/>
          <w:marBottom w:val="0"/>
          <w:divBdr>
            <w:top w:val="none" w:sz="0" w:space="0" w:color="auto"/>
            <w:left w:val="none" w:sz="0" w:space="0" w:color="auto"/>
            <w:bottom w:val="none" w:sz="0" w:space="0" w:color="auto"/>
            <w:right w:val="none" w:sz="0" w:space="0" w:color="auto"/>
          </w:divBdr>
          <w:divsChild>
            <w:div w:id="1894731899">
              <w:marLeft w:val="1155"/>
              <w:marRight w:val="0"/>
              <w:marTop w:val="0"/>
              <w:marBottom w:val="0"/>
              <w:divBdr>
                <w:top w:val="none" w:sz="0" w:space="0" w:color="auto"/>
                <w:left w:val="none" w:sz="0" w:space="0" w:color="auto"/>
                <w:bottom w:val="none" w:sz="0" w:space="0" w:color="auto"/>
                <w:right w:val="none" w:sz="0" w:space="0" w:color="auto"/>
              </w:divBdr>
            </w:div>
            <w:div w:id="654531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140234">
      <w:bodyDiv w:val="1"/>
      <w:marLeft w:val="0"/>
      <w:marRight w:val="0"/>
      <w:marTop w:val="0"/>
      <w:marBottom w:val="0"/>
      <w:divBdr>
        <w:top w:val="none" w:sz="0" w:space="0" w:color="auto"/>
        <w:left w:val="none" w:sz="0" w:space="0" w:color="auto"/>
        <w:bottom w:val="none" w:sz="0" w:space="0" w:color="auto"/>
        <w:right w:val="none" w:sz="0" w:space="0" w:color="auto"/>
      </w:divBdr>
      <w:divsChild>
        <w:div w:id="1969772264">
          <w:marLeft w:val="0"/>
          <w:marRight w:val="0"/>
          <w:marTop w:val="0"/>
          <w:marBottom w:val="0"/>
          <w:divBdr>
            <w:top w:val="none" w:sz="0" w:space="0" w:color="auto"/>
            <w:left w:val="none" w:sz="0" w:space="0" w:color="auto"/>
            <w:bottom w:val="none" w:sz="0" w:space="0" w:color="auto"/>
            <w:right w:val="none" w:sz="0" w:space="0" w:color="auto"/>
          </w:divBdr>
        </w:div>
        <w:div w:id="2076390796">
          <w:marLeft w:val="0"/>
          <w:marRight w:val="0"/>
          <w:marTop w:val="150"/>
          <w:marBottom w:val="0"/>
          <w:divBdr>
            <w:top w:val="none" w:sz="0" w:space="0" w:color="auto"/>
            <w:left w:val="none" w:sz="0" w:space="0" w:color="auto"/>
            <w:bottom w:val="none" w:sz="0" w:space="0" w:color="auto"/>
            <w:right w:val="none" w:sz="0" w:space="0" w:color="auto"/>
          </w:divBdr>
          <w:divsChild>
            <w:div w:id="590553545">
              <w:marLeft w:val="1155"/>
              <w:marRight w:val="0"/>
              <w:marTop w:val="0"/>
              <w:marBottom w:val="0"/>
              <w:divBdr>
                <w:top w:val="none" w:sz="0" w:space="0" w:color="auto"/>
                <w:left w:val="none" w:sz="0" w:space="0" w:color="auto"/>
                <w:bottom w:val="none" w:sz="0" w:space="0" w:color="auto"/>
                <w:right w:val="none" w:sz="0" w:space="0" w:color="auto"/>
              </w:divBdr>
            </w:div>
            <w:div w:id="828406592">
              <w:marLeft w:val="1155"/>
              <w:marRight w:val="0"/>
              <w:marTop w:val="0"/>
              <w:marBottom w:val="0"/>
              <w:divBdr>
                <w:top w:val="none" w:sz="0" w:space="0" w:color="auto"/>
                <w:left w:val="none" w:sz="0" w:space="0" w:color="auto"/>
                <w:bottom w:val="none" w:sz="0" w:space="0" w:color="auto"/>
                <w:right w:val="none" w:sz="0" w:space="0" w:color="auto"/>
              </w:divBdr>
            </w:div>
            <w:div w:id="2076317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295021">
      <w:bodyDiv w:val="1"/>
      <w:marLeft w:val="0"/>
      <w:marRight w:val="0"/>
      <w:marTop w:val="0"/>
      <w:marBottom w:val="0"/>
      <w:divBdr>
        <w:top w:val="none" w:sz="0" w:space="0" w:color="auto"/>
        <w:left w:val="none" w:sz="0" w:space="0" w:color="auto"/>
        <w:bottom w:val="none" w:sz="0" w:space="0" w:color="auto"/>
        <w:right w:val="none" w:sz="0" w:space="0" w:color="auto"/>
      </w:divBdr>
      <w:divsChild>
        <w:div w:id="2116517575">
          <w:marLeft w:val="0"/>
          <w:marRight w:val="0"/>
          <w:marTop w:val="0"/>
          <w:marBottom w:val="0"/>
          <w:divBdr>
            <w:top w:val="none" w:sz="0" w:space="0" w:color="auto"/>
            <w:left w:val="none" w:sz="0" w:space="0" w:color="auto"/>
            <w:bottom w:val="none" w:sz="0" w:space="0" w:color="auto"/>
            <w:right w:val="none" w:sz="0" w:space="0" w:color="auto"/>
          </w:divBdr>
        </w:div>
        <w:div w:id="58133120">
          <w:marLeft w:val="0"/>
          <w:marRight w:val="0"/>
          <w:marTop w:val="150"/>
          <w:marBottom w:val="0"/>
          <w:divBdr>
            <w:top w:val="none" w:sz="0" w:space="0" w:color="auto"/>
            <w:left w:val="none" w:sz="0" w:space="0" w:color="auto"/>
            <w:bottom w:val="none" w:sz="0" w:space="0" w:color="auto"/>
            <w:right w:val="none" w:sz="0" w:space="0" w:color="auto"/>
          </w:divBdr>
          <w:divsChild>
            <w:div w:id="924143767">
              <w:marLeft w:val="1155"/>
              <w:marRight w:val="0"/>
              <w:marTop w:val="0"/>
              <w:marBottom w:val="0"/>
              <w:divBdr>
                <w:top w:val="none" w:sz="0" w:space="0" w:color="auto"/>
                <w:left w:val="none" w:sz="0" w:space="0" w:color="auto"/>
                <w:bottom w:val="none" w:sz="0" w:space="0" w:color="auto"/>
                <w:right w:val="none" w:sz="0" w:space="0" w:color="auto"/>
              </w:divBdr>
            </w:div>
            <w:div w:id="1386610960">
              <w:marLeft w:val="1155"/>
              <w:marRight w:val="0"/>
              <w:marTop w:val="0"/>
              <w:marBottom w:val="0"/>
              <w:divBdr>
                <w:top w:val="none" w:sz="0" w:space="0" w:color="auto"/>
                <w:left w:val="none" w:sz="0" w:space="0" w:color="auto"/>
                <w:bottom w:val="none" w:sz="0" w:space="0" w:color="auto"/>
                <w:right w:val="none" w:sz="0" w:space="0" w:color="auto"/>
              </w:divBdr>
            </w:div>
            <w:div w:id="156421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064036">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258044">
      <w:bodyDiv w:val="1"/>
      <w:marLeft w:val="0"/>
      <w:marRight w:val="0"/>
      <w:marTop w:val="0"/>
      <w:marBottom w:val="0"/>
      <w:divBdr>
        <w:top w:val="none" w:sz="0" w:space="0" w:color="auto"/>
        <w:left w:val="none" w:sz="0" w:space="0" w:color="auto"/>
        <w:bottom w:val="none" w:sz="0" w:space="0" w:color="auto"/>
        <w:right w:val="none" w:sz="0" w:space="0" w:color="auto"/>
      </w:divBdr>
      <w:divsChild>
        <w:div w:id="1219439870">
          <w:marLeft w:val="0"/>
          <w:marRight w:val="0"/>
          <w:marTop w:val="0"/>
          <w:marBottom w:val="0"/>
          <w:divBdr>
            <w:top w:val="none" w:sz="0" w:space="0" w:color="auto"/>
            <w:left w:val="none" w:sz="0" w:space="0" w:color="auto"/>
            <w:bottom w:val="none" w:sz="0" w:space="0" w:color="auto"/>
            <w:right w:val="none" w:sz="0" w:space="0" w:color="auto"/>
          </w:divBdr>
        </w:div>
        <w:div w:id="1190417456">
          <w:marLeft w:val="0"/>
          <w:marRight w:val="0"/>
          <w:marTop w:val="150"/>
          <w:marBottom w:val="0"/>
          <w:divBdr>
            <w:top w:val="none" w:sz="0" w:space="0" w:color="auto"/>
            <w:left w:val="none" w:sz="0" w:space="0" w:color="auto"/>
            <w:bottom w:val="none" w:sz="0" w:space="0" w:color="auto"/>
            <w:right w:val="none" w:sz="0" w:space="0" w:color="auto"/>
          </w:divBdr>
          <w:divsChild>
            <w:div w:id="1492717196">
              <w:marLeft w:val="1155"/>
              <w:marRight w:val="0"/>
              <w:marTop w:val="0"/>
              <w:marBottom w:val="0"/>
              <w:divBdr>
                <w:top w:val="none" w:sz="0" w:space="0" w:color="auto"/>
                <w:left w:val="none" w:sz="0" w:space="0" w:color="auto"/>
                <w:bottom w:val="none" w:sz="0" w:space="0" w:color="auto"/>
                <w:right w:val="none" w:sz="0" w:space="0" w:color="auto"/>
              </w:divBdr>
            </w:div>
            <w:div w:id="188809355">
              <w:marLeft w:val="1155"/>
              <w:marRight w:val="0"/>
              <w:marTop w:val="0"/>
              <w:marBottom w:val="0"/>
              <w:divBdr>
                <w:top w:val="none" w:sz="0" w:space="0" w:color="auto"/>
                <w:left w:val="none" w:sz="0" w:space="0" w:color="auto"/>
                <w:bottom w:val="none" w:sz="0" w:space="0" w:color="auto"/>
                <w:right w:val="none" w:sz="0" w:space="0" w:color="auto"/>
              </w:divBdr>
            </w:div>
            <w:div w:id="169091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1091">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494782">
      <w:bodyDiv w:val="1"/>
      <w:marLeft w:val="0"/>
      <w:marRight w:val="0"/>
      <w:marTop w:val="0"/>
      <w:marBottom w:val="0"/>
      <w:divBdr>
        <w:top w:val="none" w:sz="0" w:space="0" w:color="auto"/>
        <w:left w:val="none" w:sz="0" w:space="0" w:color="auto"/>
        <w:bottom w:val="none" w:sz="0" w:space="0" w:color="auto"/>
        <w:right w:val="none" w:sz="0" w:space="0" w:color="auto"/>
      </w:divBdr>
      <w:divsChild>
        <w:div w:id="879709286">
          <w:marLeft w:val="0"/>
          <w:marRight w:val="0"/>
          <w:marTop w:val="0"/>
          <w:marBottom w:val="0"/>
          <w:divBdr>
            <w:top w:val="none" w:sz="0" w:space="0" w:color="auto"/>
            <w:left w:val="none" w:sz="0" w:space="0" w:color="auto"/>
            <w:bottom w:val="none" w:sz="0" w:space="0" w:color="auto"/>
            <w:right w:val="none" w:sz="0" w:space="0" w:color="auto"/>
          </w:divBdr>
        </w:div>
        <w:div w:id="1530096282">
          <w:marLeft w:val="0"/>
          <w:marRight w:val="0"/>
          <w:marTop w:val="150"/>
          <w:marBottom w:val="0"/>
          <w:divBdr>
            <w:top w:val="none" w:sz="0" w:space="0" w:color="auto"/>
            <w:left w:val="none" w:sz="0" w:space="0" w:color="auto"/>
            <w:bottom w:val="none" w:sz="0" w:space="0" w:color="auto"/>
            <w:right w:val="none" w:sz="0" w:space="0" w:color="auto"/>
          </w:divBdr>
          <w:divsChild>
            <w:div w:id="996036963">
              <w:marLeft w:val="1155"/>
              <w:marRight w:val="0"/>
              <w:marTop w:val="0"/>
              <w:marBottom w:val="0"/>
              <w:divBdr>
                <w:top w:val="none" w:sz="0" w:space="0" w:color="auto"/>
                <w:left w:val="none" w:sz="0" w:space="0" w:color="auto"/>
                <w:bottom w:val="none" w:sz="0" w:space="0" w:color="auto"/>
                <w:right w:val="none" w:sz="0" w:space="0" w:color="auto"/>
              </w:divBdr>
            </w:div>
            <w:div w:id="1413039215">
              <w:marLeft w:val="1155"/>
              <w:marRight w:val="0"/>
              <w:marTop w:val="0"/>
              <w:marBottom w:val="0"/>
              <w:divBdr>
                <w:top w:val="none" w:sz="0" w:space="0" w:color="auto"/>
                <w:left w:val="none" w:sz="0" w:space="0" w:color="auto"/>
                <w:bottom w:val="none" w:sz="0" w:space="0" w:color="auto"/>
                <w:right w:val="none" w:sz="0" w:space="0" w:color="auto"/>
              </w:divBdr>
            </w:div>
            <w:div w:id="1891107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340340">
      <w:bodyDiv w:val="1"/>
      <w:marLeft w:val="0"/>
      <w:marRight w:val="0"/>
      <w:marTop w:val="0"/>
      <w:marBottom w:val="0"/>
      <w:divBdr>
        <w:top w:val="none" w:sz="0" w:space="0" w:color="auto"/>
        <w:left w:val="none" w:sz="0" w:space="0" w:color="auto"/>
        <w:bottom w:val="none" w:sz="0" w:space="0" w:color="auto"/>
        <w:right w:val="none" w:sz="0" w:space="0" w:color="auto"/>
      </w:divBdr>
      <w:divsChild>
        <w:div w:id="50661812">
          <w:marLeft w:val="0"/>
          <w:marRight w:val="0"/>
          <w:marTop w:val="0"/>
          <w:marBottom w:val="0"/>
          <w:divBdr>
            <w:top w:val="none" w:sz="0" w:space="0" w:color="auto"/>
            <w:left w:val="none" w:sz="0" w:space="0" w:color="auto"/>
            <w:bottom w:val="none" w:sz="0" w:space="0" w:color="auto"/>
            <w:right w:val="none" w:sz="0" w:space="0" w:color="auto"/>
          </w:divBdr>
        </w:div>
        <w:div w:id="131021443">
          <w:marLeft w:val="0"/>
          <w:marRight w:val="0"/>
          <w:marTop w:val="150"/>
          <w:marBottom w:val="0"/>
          <w:divBdr>
            <w:top w:val="none" w:sz="0" w:space="0" w:color="auto"/>
            <w:left w:val="none" w:sz="0" w:space="0" w:color="auto"/>
            <w:bottom w:val="none" w:sz="0" w:space="0" w:color="auto"/>
            <w:right w:val="none" w:sz="0" w:space="0" w:color="auto"/>
          </w:divBdr>
          <w:divsChild>
            <w:div w:id="1194032849">
              <w:marLeft w:val="1155"/>
              <w:marRight w:val="0"/>
              <w:marTop w:val="0"/>
              <w:marBottom w:val="0"/>
              <w:divBdr>
                <w:top w:val="none" w:sz="0" w:space="0" w:color="auto"/>
                <w:left w:val="none" w:sz="0" w:space="0" w:color="auto"/>
                <w:bottom w:val="none" w:sz="0" w:space="0" w:color="auto"/>
                <w:right w:val="none" w:sz="0" w:space="0" w:color="auto"/>
              </w:divBdr>
            </w:div>
            <w:div w:id="923303163">
              <w:marLeft w:val="1155"/>
              <w:marRight w:val="0"/>
              <w:marTop w:val="0"/>
              <w:marBottom w:val="0"/>
              <w:divBdr>
                <w:top w:val="none" w:sz="0" w:space="0" w:color="auto"/>
                <w:left w:val="none" w:sz="0" w:space="0" w:color="auto"/>
                <w:bottom w:val="none" w:sz="0" w:space="0" w:color="auto"/>
                <w:right w:val="none" w:sz="0" w:space="0" w:color="auto"/>
              </w:divBdr>
            </w:div>
            <w:div w:id="1749301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9213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391778">
      <w:bodyDiv w:val="1"/>
      <w:marLeft w:val="0"/>
      <w:marRight w:val="0"/>
      <w:marTop w:val="0"/>
      <w:marBottom w:val="0"/>
      <w:divBdr>
        <w:top w:val="none" w:sz="0" w:space="0" w:color="auto"/>
        <w:left w:val="none" w:sz="0" w:space="0" w:color="auto"/>
        <w:bottom w:val="none" w:sz="0" w:space="0" w:color="auto"/>
        <w:right w:val="none" w:sz="0" w:space="0" w:color="auto"/>
      </w:divBdr>
      <w:divsChild>
        <w:div w:id="428625961">
          <w:marLeft w:val="0"/>
          <w:marRight w:val="0"/>
          <w:marTop w:val="0"/>
          <w:marBottom w:val="0"/>
          <w:divBdr>
            <w:top w:val="none" w:sz="0" w:space="0" w:color="auto"/>
            <w:left w:val="none" w:sz="0" w:space="0" w:color="auto"/>
            <w:bottom w:val="none" w:sz="0" w:space="0" w:color="auto"/>
            <w:right w:val="none" w:sz="0" w:space="0" w:color="auto"/>
          </w:divBdr>
        </w:div>
        <w:div w:id="1116631774">
          <w:marLeft w:val="0"/>
          <w:marRight w:val="0"/>
          <w:marTop w:val="150"/>
          <w:marBottom w:val="0"/>
          <w:divBdr>
            <w:top w:val="none" w:sz="0" w:space="0" w:color="auto"/>
            <w:left w:val="none" w:sz="0" w:space="0" w:color="auto"/>
            <w:bottom w:val="none" w:sz="0" w:space="0" w:color="auto"/>
            <w:right w:val="none" w:sz="0" w:space="0" w:color="auto"/>
          </w:divBdr>
          <w:divsChild>
            <w:div w:id="1565139400">
              <w:marLeft w:val="1155"/>
              <w:marRight w:val="0"/>
              <w:marTop w:val="0"/>
              <w:marBottom w:val="0"/>
              <w:divBdr>
                <w:top w:val="none" w:sz="0" w:space="0" w:color="auto"/>
                <w:left w:val="none" w:sz="0" w:space="0" w:color="auto"/>
                <w:bottom w:val="none" w:sz="0" w:space="0" w:color="auto"/>
                <w:right w:val="none" w:sz="0" w:space="0" w:color="auto"/>
              </w:divBdr>
            </w:div>
            <w:div w:id="352652041">
              <w:marLeft w:val="1155"/>
              <w:marRight w:val="0"/>
              <w:marTop w:val="0"/>
              <w:marBottom w:val="0"/>
              <w:divBdr>
                <w:top w:val="none" w:sz="0" w:space="0" w:color="auto"/>
                <w:left w:val="none" w:sz="0" w:space="0" w:color="auto"/>
                <w:bottom w:val="none" w:sz="0" w:space="0" w:color="auto"/>
                <w:right w:val="none" w:sz="0" w:space="0" w:color="auto"/>
              </w:divBdr>
            </w:div>
            <w:div w:id="197112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693331">
      <w:bodyDiv w:val="1"/>
      <w:marLeft w:val="0"/>
      <w:marRight w:val="0"/>
      <w:marTop w:val="0"/>
      <w:marBottom w:val="0"/>
      <w:divBdr>
        <w:top w:val="none" w:sz="0" w:space="0" w:color="auto"/>
        <w:left w:val="none" w:sz="0" w:space="0" w:color="auto"/>
        <w:bottom w:val="none" w:sz="0" w:space="0" w:color="auto"/>
        <w:right w:val="none" w:sz="0" w:space="0" w:color="auto"/>
      </w:divBdr>
      <w:divsChild>
        <w:div w:id="168762536">
          <w:marLeft w:val="0"/>
          <w:marRight w:val="0"/>
          <w:marTop w:val="0"/>
          <w:marBottom w:val="0"/>
          <w:divBdr>
            <w:top w:val="none" w:sz="0" w:space="0" w:color="auto"/>
            <w:left w:val="none" w:sz="0" w:space="0" w:color="auto"/>
            <w:bottom w:val="none" w:sz="0" w:space="0" w:color="auto"/>
            <w:right w:val="none" w:sz="0" w:space="0" w:color="auto"/>
          </w:divBdr>
        </w:div>
        <w:div w:id="792986709">
          <w:marLeft w:val="0"/>
          <w:marRight w:val="0"/>
          <w:marTop w:val="150"/>
          <w:marBottom w:val="0"/>
          <w:divBdr>
            <w:top w:val="none" w:sz="0" w:space="0" w:color="auto"/>
            <w:left w:val="none" w:sz="0" w:space="0" w:color="auto"/>
            <w:bottom w:val="none" w:sz="0" w:space="0" w:color="auto"/>
            <w:right w:val="none" w:sz="0" w:space="0" w:color="auto"/>
          </w:divBdr>
          <w:divsChild>
            <w:div w:id="9963317">
              <w:marLeft w:val="1155"/>
              <w:marRight w:val="0"/>
              <w:marTop w:val="0"/>
              <w:marBottom w:val="0"/>
              <w:divBdr>
                <w:top w:val="none" w:sz="0" w:space="0" w:color="auto"/>
                <w:left w:val="none" w:sz="0" w:space="0" w:color="auto"/>
                <w:bottom w:val="none" w:sz="0" w:space="0" w:color="auto"/>
                <w:right w:val="none" w:sz="0" w:space="0" w:color="auto"/>
              </w:divBdr>
            </w:div>
            <w:div w:id="2060207978">
              <w:marLeft w:val="1155"/>
              <w:marRight w:val="0"/>
              <w:marTop w:val="0"/>
              <w:marBottom w:val="0"/>
              <w:divBdr>
                <w:top w:val="none" w:sz="0" w:space="0" w:color="auto"/>
                <w:left w:val="none" w:sz="0" w:space="0" w:color="auto"/>
                <w:bottom w:val="none" w:sz="0" w:space="0" w:color="auto"/>
                <w:right w:val="none" w:sz="0" w:space="0" w:color="auto"/>
              </w:divBdr>
            </w:div>
            <w:div w:id="1439836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120958">
      <w:bodyDiv w:val="1"/>
      <w:marLeft w:val="0"/>
      <w:marRight w:val="0"/>
      <w:marTop w:val="0"/>
      <w:marBottom w:val="0"/>
      <w:divBdr>
        <w:top w:val="none" w:sz="0" w:space="0" w:color="auto"/>
        <w:left w:val="none" w:sz="0" w:space="0" w:color="auto"/>
        <w:bottom w:val="none" w:sz="0" w:space="0" w:color="auto"/>
        <w:right w:val="none" w:sz="0" w:space="0" w:color="auto"/>
      </w:divBdr>
      <w:divsChild>
        <w:div w:id="1079643905">
          <w:marLeft w:val="0"/>
          <w:marRight w:val="0"/>
          <w:marTop w:val="0"/>
          <w:marBottom w:val="0"/>
          <w:divBdr>
            <w:top w:val="none" w:sz="0" w:space="0" w:color="auto"/>
            <w:left w:val="none" w:sz="0" w:space="0" w:color="auto"/>
            <w:bottom w:val="none" w:sz="0" w:space="0" w:color="auto"/>
            <w:right w:val="none" w:sz="0" w:space="0" w:color="auto"/>
          </w:divBdr>
        </w:div>
        <w:div w:id="1944341688">
          <w:marLeft w:val="0"/>
          <w:marRight w:val="0"/>
          <w:marTop w:val="150"/>
          <w:marBottom w:val="0"/>
          <w:divBdr>
            <w:top w:val="none" w:sz="0" w:space="0" w:color="auto"/>
            <w:left w:val="none" w:sz="0" w:space="0" w:color="auto"/>
            <w:bottom w:val="none" w:sz="0" w:space="0" w:color="auto"/>
            <w:right w:val="none" w:sz="0" w:space="0" w:color="auto"/>
          </w:divBdr>
          <w:divsChild>
            <w:div w:id="698622728">
              <w:marLeft w:val="1155"/>
              <w:marRight w:val="0"/>
              <w:marTop w:val="0"/>
              <w:marBottom w:val="0"/>
              <w:divBdr>
                <w:top w:val="none" w:sz="0" w:space="0" w:color="auto"/>
                <w:left w:val="none" w:sz="0" w:space="0" w:color="auto"/>
                <w:bottom w:val="none" w:sz="0" w:space="0" w:color="auto"/>
                <w:right w:val="none" w:sz="0" w:space="0" w:color="auto"/>
              </w:divBdr>
            </w:div>
            <w:div w:id="121850289">
              <w:marLeft w:val="1155"/>
              <w:marRight w:val="0"/>
              <w:marTop w:val="0"/>
              <w:marBottom w:val="0"/>
              <w:divBdr>
                <w:top w:val="none" w:sz="0" w:space="0" w:color="auto"/>
                <w:left w:val="none" w:sz="0" w:space="0" w:color="auto"/>
                <w:bottom w:val="none" w:sz="0" w:space="0" w:color="auto"/>
                <w:right w:val="none" w:sz="0" w:space="0" w:color="auto"/>
              </w:divBdr>
            </w:div>
            <w:div w:id="97309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3273404">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3687">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195148">
      <w:bodyDiv w:val="1"/>
      <w:marLeft w:val="0"/>
      <w:marRight w:val="0"/>
      <w:marTop w:val="0"/>
      <w:marBottom w:val="0"/>
      <w:divBdr>
        <w:top w:val="none" w:sz="0" w:space="0" w:color="auto"/>
        <w:left w:val="none" w:sz="0" w:space="0" w:color="auto"/>
        <w:bottom w:val="none" w:sz="0" w:space="0" w:color="auto"/>
        <w:right w:val="none" w:sz="0" w:space="0" w:color="auto"/>
      </w:divBdr>
      <w:divsChild>
        <w:div w:id="145097888">
          <w:marLeft w:val="0"/>
          <w:marRight w:val="0"/>
          <w:marTop w:val="0"/>
          <w:marBottom w:val="0"/>
          <w:divBdr>
            <w:top w:val="none" w:sz="0" w:space="0" w:color="auto"/>
            <w:left w:val="none" w:sz="0" w:space="0" w:color="auto"/>
            <w:bottom w:val="none" w:sz="0" w:space="0" w:color="auto"/>
            <w:right w:val="none" w:sz="0" w:space="0" w:color="auto"/>
          </w:divBdr>
        </w:div>
        <w:div w:id="121658797">
          <w:marLeft w:val="0"/>
          <w:marRight w:val="0"/>
          <w:marTop w:val="150"/>
          <w:marBottom w:val="0"/>
          <w:divBdr>
            <w:top w:val="none" w:sz="0" w:space="0" w:color="auto"/>
            <w:left w:val="none" w:sz="0" w:space="0" w:color="auto"/>
            <w:bottom w:val="none" w:sz="0" w:space="0" w:color="auto"/>
            <w:right w:val="none" w:sz="0" w:space="0" w:color="auto"/>
          </w:divBdr>
          <w:divsChild>
            <w:div w:id="20054652">
              <w:marLeft w:val="1155"/>
              <w:marRight w:val="0"/>
              <w:marTop w:val="0"/>
              <w:marBottom w:val="0"/>
              <w:divBdr>
                <w:top w:val="none" w:sz="0" w:space="0" w:color="auto"/>
                <w:left w:val="none" w:sz="0" w:space="0" w:color="auto"/>
                <w:bottom w:val="none" w:sz="0" w:space="0" w:color="auto"/>
                <w:right w:val="none" w:sz="0" w:space="0" w:color="auto"/>
              </w:divBdr>
            </w:div>
            <w:div w:id="1568221856">
              <w:marLeft w:val="1155"/>
              <w:marRight w:val="0"/>
              <w:marTop w:val="0"/>
              <w:marBottom w:val="0"/>
              <w:divBdr>
                <w:top w:val="none" w:sz="0" w:space="0" w:color="auto"/>
                <w:left w:val="none" w:sz="0" w:space="0" w:color="auto"/>
                <w:bottom w:val="none" w:sz="0" w:space="0" w:color="auto"/>
                <w:right w:val="none" w:sz="0" w:space="0" w:color="auto"/>
              </w:divBdr>
            </w:div>
            <w:div w:id="1254819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242316">
      <w:bodyDiv w:val="1"/>
      <w:marLeft w:val="0"/>
      <w:marRight w:val="0"/>
      <w:marTop w:val="0"/>
      <w:marBottom w:val="0"/>
      <w:divBdr>
        <w:top w:val="none" w:sz="0" w:space="0" w:color="auto"/>
        <w:left w:val="none" w:sz="0" w:space="0" w:color="auto"/>
        <w:bottom w:val="none" w:sz="0" w:space="0" w:color="auto"/>
        <w:right w:val="none" w:sz="0" w:space="0" w:color="auto"/>
      </w:divBdr>
      <w:divsChild>
        <w:div w:id="884214170">
          <w:marLeft w:val="0"/>
          <w:marRight w:val="0"/>
          <w:marTop w:val="0"/>
          <w:marBottom w:val="0"/>
          <w:divBdr>
            <w:top w:val="none" w:sz="0" w:space="0" w:color="auto"/>
            <w:left w:val="none" w:sz="0" w:space="0" w:color="auto"/>
            <w:bottom w:val="none" w:sz="0" w:space="0" w:color="auto"/>
            <w:right w:val="none" w:sz="0" w:space="0" w:color="auto"/>
          </w:divBdr>
        </w:div>
        <w:div w:id="182980190">
          <w:marLeft w:val="0"/>
          <w:marRight w:val="0"/>
          <w:marTop w:val="150"/>
          <w:marBottom w:val="0"/>
          <w:divBdr>
            <w:top w:val="none" w:sz="0" w:space="0" w:color="auto"/>
            <w:left w:val="none" w:sz="0" w:space="0" w:color="auto"/>
            <w:bottom w:val="none" w:sz="0" w:space="0" w:color="auto"/>
            <w:right w:val="none" w:sz="0" w:space="0" w:color="auto"/>
          </w:divBdr>
          <w:divsChild>
            <w:div w:id="947004209">
              <w:marLeft w:val="1155"/>
              <w:marRight w:val="0"/>
              <w:marTop w:val="0"/>
              <w:marBottom w:val="0"/>
              <w:divBdr>
                <w:top w:val="none" w:sz="0" w:space="0" w:color="auto"/>
                <w:left w:val="none" w:sz="0" w:space="0" w:color="auto"/>
                <w:bottom w:val="none" w:sz="0" w:space="0" w:color="auto"/>
                <w:right w:val="none" w:sz="0" w:space="0" w:color="auto"/>
              </w:divBdr>
            </w:div>
            <w:div w:id="608509258">
              <w:marLeft w:val="1155"/>
              <w:marRight w:val="0"/>
              <w:marTop w:val="0"/>
              <w:marBottom w:val="0"/>
              <w:divBdr>
                <w:top w:val="none" w:sz="0" w:space="0" w:color="auto"/>
                <w:left w:val="none" w:sz="0" w:space="0" w:color="auto"/>
                <w:bottom w:val="none" w:sz="0" w:space="0" w:color="auto"/>
                <w:right w:val="none" w:sz="0" w:space="0" w:color="auto"/>
              </w:divBdr>
            </w:div>
            <w:div w:id="758788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436450">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699493">
      <w:bodyDiv w:val="1"/>
      <w:marLeft w:val="0"/>
      <w:marRight w:val="0"/>
      <w:marTop w:val="0"/>
      <w:marBottom w:val="0"/>
      <w:divBdr>
        <w:top w:val="none" w:sz="0" w:space="0" w:color="auto"/>
        <w:left w:val="none" w:sz="0" w:space="0" w:color="auto"/>
        <w:bottom w:val="none" w:sz="0" w:space="0" w:color="auto"/>
        <w:right w:val="none" w:sz="0" w:space="0" w:color="auto"/>
      </w:divBdr>
      <w:divsChild>
        <w:div w:id="1689479037">
          <w:marLeft w:val="0"/>
          <w:marRight w:val="0"/>
          <w:marTop w:val="0"/>
          <w:marBottom w:val="0"/>
          <w:divBdr>
            <w:top w:val="none" w:sz="0" w:space="0" w:color="auto"/>
            <w:left w:val="none" w:sz="0" w:space="0" w:color="auto"/>
            <w:bottom w:val="none" w:sz="0" w:space="0" w:color="auto"/>
            <w:right w:val="none" w:sz="0" w:space="0" w:color="auto"/>
          </w:divBdr>
        </w:div>
        <w:div w:id="1481538801">
          <w:marLeft w:val="0"/>
          <w:marRight w:val="0"/>
          <w:marTop w:val="150"/>
          <w:marBottom w:val="0"/>
          <w:divBdr>
            <w:top w:val="none" w:sz="0" w:space="0" w:color="auto"/>
            <w:left w:val="none" w:sz="0" w:space="0" w:color="auto"/>
            <w:bottom w:val="none" w:sz="0" w:space="0" w:color="auto"/>
            <w:right w:val="none" w:sz="0" w:space="0" w:color="auto"/>
          </w:divBdr>
          <w:divsChild>
            <w:div w:id="317392972">
              <w:marLeft w:val="1155"/>
              <w:marRight w:val="0"/>
              <w:marTop w:val="0"/>
              <w:marBottom w:val="0"/>
              <w:divBdr>
                <w:top w:val="none" w:sz="0" w:space="0" w:color="auto"/>
                <w:left w:val="none" w:sz="0" w:space="0" w:color="auto"/>
                <w:bottom w:val="none" w:sz="0" w:space="0" w:color="auto"/>
                <w:right w:val="none" w:sz="0" w:space="0" w:color="auto"/>
              </w:divBdr>
            </w:div>
            <w:div w:id="1208298886">
              <w:marLeft w:val="1155"/>
              <w:marRight w:val="0"/>
              <w:marTop w:val="0"/>
              <w:marBottom w:val="0"/>
              <w:divBdr>
                <w:top w:val="none" w:sz="0" w:space="0" w:color="auto"/>
                <w:left w:val="none" w:sz="0" w:space="0" w:color="auto"/>
                <w:bottom w:val="none" w:sz="0" w:space="0" w:color="auto"/>
                <w:right w:val="none" w:sz="0" w:space="0" w:color="auto"/>
              </w:divBdr>
            </w:div>
            <w:div w:id="198882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746752">
      <w:bodyDiv w:val="1"/>
      <w:marLeft w:val="0"/>
      <w:marRight w:val="0"/>
      <w:marTop w:val="0"/>
      <w:marBottom w:val="0"/>
      <w:divBdr>
        <w:top w:val="none" w:sz="0" w:space="0" w:color="auto"/>
        <w:left w:val="none" w:sz="0" w:space="0" w:color="auto"/>
        <w:bottom w:val="none" w:sz="0" w:space="0" w:color="auto"/>
        <w:right w:val="none" w:sz="0" w:space="0" w:color="auto"/>
      </w:divBdr>
      <w:divsChild>
        <w:div w:id="1079058026">
          <w:marLeft w:val="0"/>
          <w:marRight w:val="0"/>
          <w:marTop w:val="0"/>
          <w:marBottom w:val="0"/>
          <w:divBdr>
            <w:top w:val="none" w:sz="0" w:space="0" w:color="auto"/>
            <w:left w:val="none" w:sz="0" w:space="0" w:color="auto"/>
            <w:bottom w:val="none" w:sz="0" w:space="0" w:color="auto"/>
            <w:right w:val="none" w:sz="0" w:space="0" w:color="auto"/>
          </w:divBdr>
        </w:div>
        <w:div w:id="371459928">
          <w:marLeft w:val="0"/>
          <w:marRight w:val="0"/>
          <w:marTop w:val="150"/>
          <w:marBottom w:val="0"/>
          <w:divBdr>
            <w:top w:val="none" w:sz="0" w:space="0" w:color="auto"/>
            <w:left w:val="none" w:sz="0" w:space="0" w:color="auto"/>
            <w:bottom w:val="none" w:sz="0" w:space="0" w:color="auto"/>
            <w:right w:val="none" w:sz="0" w:space="0" w:color="auto"/>
          </w:divBdr>
          <w:divsChild>
            <w:div w:id="88429172">
              <w:marLeft w:val="1155"/>
              <w:marRight w:val="0"/>
              <w:marTop w:val="0"/>
              <w:marBottom w:val="0"/>
              <w:divBdr>
                <w:top w:val="none" w:sz="0" w:space="0" w:color="auto"/>
                <w:left w:val="none" w:sz="0" w:space="0" w:color="auto"/>
                <w:bottom w:val="none" w:sz="0" w:space="0" w:color="auto"/>
                <w:right w:val="none" w:sz="0" w:space="0" w:color="auto"/>
              </w:divBdr>
            </w:div>
            <w:div w:id="1071272428">
              <w:marLeft w:val="1155"/>
              <w:marRight w:val="0"/>
              <w:marTop w:val="0"/>
              <w:marBottom w:val="0"/>
              <w:divBdr>
                <w:top w:val="none" w:sz="0" w:space="0" w:color="auto"/>
                <w:left w:val="none" w:sz="0" w:space="0" w:color="auto"/>
                <w:bottom w:val="none" w:sz="0" w:space="0" w:color="auto"/>
                <w:right w:val="none" w:sz="0" w:space="0" w:color="auto"/>
              </w:divBdr>
            </w:div>
            <w:div w:id="198307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213234">
      <w:bodyDiv w:val="1"/>
      <w:marLeft w:val="0"/>
      <w:marRight w:val="0"/>
      <w:marTop w:val="0"/>
      <w:marBottom w:val="0"/>
      <w:divBdr>
        <w:top w:val="none" w:sz="0" w:space="0" w:color="auto"/>
        <w:left w:val="none" w:sz="0" w:space="0" w:color="auto"/>
        <w:bottom w:val="none" w:sz="0" w:space="0" w:color="auto"/>
        <w:right w:val="none" w:sz="0" w:space="0" w:color="auto"/>
      </w:divBdr>
      <w:divsChild>
        <w:div w:id="226843678">
          <w:marLeft w:val="0"/>
          <w:marRight w:val="0"/>
          <w:marTop w:val="0"/>
          <w:marBottom w:val="0"/>
          <w:divBdr>
            <w:top w:val="none" w:sz="0" w:space="0" w:color="auto"/>
            <w:left w:val="none" w:sz="0" w:space="0" w:color="auto"/>
            <w:bottom w:val="none" w:sz="0" w:space="0" w:color="auto"/>
            <w:right w:val="none" w:sz="0" w:space="0" w:color="auto"/>
          </w:divBdr>
        </w:div>
        <w:div w:id="1926835385">
          <w:marLeft w:val="0"/>
          <w:marRight w:val="0"/>
          <w:marTop w:val="150"/>
          <w:marBottom w:val="0"/>
          <w:divBdr>
            <w:top w:val="none" w:sz="0" w:space="0" w:color="auto"/>
            <w:left w:val="none" w:sz="0" w:space="0" w:color="auto"/>
            <w:bottom w:val="none" w:sz="0" w:space="0" w:color="auto"/>
            <w:right w:val="none" w:sz="0" w:space="0" w:color="auto"/>
          </w:divBdr>
          <w:divsChild>
            <w:div w:id="763764284">
              <w:marLeft w:val="1155"/>
              <w:marRight w:val="0"/>
              <w:marTop w:val="0"/>
              <w:marBottom w:val="0"/>
              <w:divBdr>
                <w:top w:val="none" w:sz="0" w:space="0" w:color="auto"/>
                <w:left w:val="none" w:sz="0" w:space="0" w:color="auto"/>
                <w:bottom w:val="none" w:sz="0" w:space="0" w:color="auto"/>
                <w:right w:val="none" w:sz="0" w:space="0" w:color="auto"/>
              </w:divBdr>
            </w:div>
            <w:div w:id="1872379443">
              <w:marLeft w:val="1155"/>
              <w:marRight w:val="0"/>
              <w:marTop w:val="0"/>
              <w:marBottom w:val="0"/>
              <w:divBdr>
                <w:top w:val="none" w:sz="0" w:space="0" w:color="auto"/>
                <w:left w:val="none" w:sz="0" w:space="0" w:color="auto"/>
                <w:bottom w:val="none" w:sz="0" w:space="0" w:color="auto"/>
                <w:right w:val="none" w:sz="0" w:space="0" w:color="auto"/>
              </w:divBdr>
            </w:div>
            <w:div w:id="1465854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1142">
      <w:bodyDiv w:val="1"/>
      <w:marLeft w:val="0"/>
      <w:marRight w:val="0"/>
      <w:marTop w:val="0"/>
      <w:marBottom w:val="0"/>
      <w:divBdr>
        <w:top w:val="none" w:sz="0" w:space="0" w:color="auto"/>
        <w:left w:val="none" w:sz="0" w:space="0" w:color="auto"/>
        <w:bottom w:val="none" w:sz="0" w:space="0" w:color="auto"/>
        <w:right w:val="none" w:sz="0" w:space="0" w:color="auto"/>
      </w:divBdr>
      <w:divsChild>
        <w:div w:id="625351523">
          <w:marLeft w:val="0"/>
          <w:marRight w:val="0"/>
          <w:marTop w:val="0"/>
          <w:marBottom w:val="0"/>
          <w:divBdr>
            <w:top w:val="none" w:sz="0" w:space="0" w:color="auto"/>
            <w:left w:val="none" w:sz="0" w:space="0" w:color="auto"/>
            <w:bottom w:val="none" w:sz="0" w:space="0" w:color="auto"/>
            <w:right w:val="none" w:sz="0" w:space="0" w:color="auto"/>
          </w:divBdr>
        </w:div>
        <w:div w:id="735470848">
          <w:marLeft w:val="0"/>
          <w:marRight w:val="0"/>
          <w:marTop w:val="150"/>
          <w:marBottom w:val="0"/>
          <w:divBdr>
            <w:top w:val="none" w:sz="0" w:space="0" w:color="auto"/>
            <w:left w:val="none" w:sz="0" w:space="0" w:color="auto"/>
            <w:bottom w:val="none" w:sz="0" w:space="0" w:color="auto"/>
            <w:right w:val="none" w:sz="0" w:space="0" w:color="auto"/>
          </w:divBdr>
          <w:divsChild>
            <w:div w:id="1791976839">
              <w:marLeft w:val="1155"/>
              <w:marRight w:val="0"/>
              <w:marTop w:val="0"/>
              <w:marBottom w:val="0"/>
              <w:divBdr>
                <w:top w:val="none" w:sz="0" w:space="0" w:color="auto"/>
                <w:left w:val="none" w:sz="0" w:space="0" w:color="auto"/>
                <w:bottom w:val="none" w:sz="0" w:space="0" w:color="auto"/>
                <w:right w:val="none" w:sz="0" w:space="0" w:color="auto"/>
              </w:divBdr>
            </w:div>
            <w:div w:id="254020956">
              <w:marLeft w:val="1155"/>
              <w:marRight w:val="0"/>
              <w:marTop w:val="0"/>
              <w:marBottom w:val="0"/>
              <w:divBdr>
                <w:top w:val="none" w:sz="0" w:space="0" w:color="auto"/>
                <w:left w:val="none" w:sz="0" w:space="0" w:color="auto"/>
                <w:bottom w:val="none" w:sz="0" w:space="0" w:color="auto"/>
                <w:right w:val="none" w:sz="0" w:space="0" w:color="auto"/>
              </w:divBdr>
            </w:div>
            <w:div w:id="257908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597148">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832600">
      <w:bodyDiv w:val="1"/>
      <w:marLeft w:val="0"/>
      <w:marRight w:val="0"/>
      <w:marTop w:val="0"/>
      <w:marBottom w:val="0"/>
      <w:divBdr>
        <w:top w:val="none" w:sz="0" w:space="0" w:color="auto"/>
        <w:left w:val="none" w:sz="0" w:space="0" w:color="auto"/>
        <w:bottom w:val="none" w:sz="0" w:space="0" w:color="auto"/>
        <w:right w:val="none" w:sz="0" w:space="0" w:color="auto"/>
      </w:divBdr>
      <w:divsChild>
        <w:div w:id="1195801311">
          <w:marLeft w:val="0"/>
          <w:marRight w:val="0"/>
          <w:marTop w:val="0"/>
          <w:marBottom w:val="0"/>
          <w:divBdr>
            <w:top w:val="none" w:sz="0" w:space="0" w:color="auto"/>
            <w:left w:val="none" w:sz="0" w:space="0" w:color="auto"/>
            <w:bottom w:val="none" w:sz="0" w:space="0" w:color="auto"/>
            <w:right w:val="none" w:sz="0" w:space="0" w:color="auto"/>
          </w:divBdr>
        </w:div>
        <w:div w:id="41950152">
          <w:marLeft w:val="0"/>
          <w:marRight w:val="0"/>
          <w:marTop w:val="150"/>
          <w:marBottom w:val="0"/>
          <w:divBdr>
            <w:top w:val="none" w:sz="0" w:space="0" w:color="auto"/>
            <w:left w:val="none" w:sz="0" w:space="0" w:color="auto"/>
            <w:bottom w:val="none" w:sz="0" w:space="0" w:color="auto"/>
            <w:right w:val="none" w:sz="0" w:space="0" w:color="auto"/>
          </w:divBdr>
          <w:divsChild>
            <w:div w:id="313414673">
              <w:marLeft w:val="1155"/>
              <w:marRight w:val="0"/>
              <w:marTop w:val="0"/>
              <w:marBottom w:val="0"/>
              <w:divBdr>
                <w:top w:val="none" w:sz="0" w:space="0" w:color="auto"/>
                <w:left w:val="none" w:sz="0" w:space="0" w:color="auto"/>
                <w:bottom w:val="none" w:sz="0" w:space="0" w:color="auto"/>
                <w:right w:val="none" w:sz="0" w:space="0" w:color="auto"/>
              </w:divBdr>
            </w:div>
            <w:div w:id="894588598">
              <w:marLeft w:val="1155"/>
              <w:marRight w:val="0"/>
              <w:marTop w:val="0"/>
              <w:marBottom w:val="0"/>
              <w:divBdr>
                <w:top w:val="none" w:sz="0" w:space="0" w:color="auto"/>
                <w:left w:val="none" w:sz="0" w:space="0" w:color="auto"/>
                <w:bottom w:val="none" w:sz="0" w:space="0" w:color="auto"/>
                <w:right w:val="none" w:sz="0" w:space="0" w:color="auto"/>
              </w:divBdr>
            </w:div>
            <w:div w:id="405300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100399">
      <w:bodyDiv w:val="1"/>
      <w:marLeft w:val="0"/>
      <w:marRight w:val="0"/>
      <w:marTop w:val="0"/>
      <w:marBottom w:val="0"/>
      <w:divBdr>
        <w:top w:val="none" w:sz="0" w:space="0" w:color="auto"/>
        <w:left w:val="none" w:sz="0" w:space="0" w:color="auto"/>
        <w:bottom w:val="none" w:sz="0" w:space="0" w:color="auto"/>
        <w:right w:val="none" w:sz="0" w:space="0" w:color="auto"/>
      </w:divBdr>
      <w:divsChild>
        <w:div w:id="1107039021">
          <w:marLeft w:val="0"/>
          <w:marRight w:val="0"/>
          <w:marTop w:val="0"/>
          <w:marBottom w:val="0"/>
          <w:divBdr>
            <w:top w:val="none" w:sz="0" w:space="0" w:color="auto"/>
            <w:left w:val="none" w:sz="0" w:space="0" w:color="auto"/>
            <w:bottom w:val="none" w:sz="0" w:space="0" w:color="auto"/>
            <w:right w:val="none" w:sz="0" w:space="0" w:color="auto"/>
          </w:divBdr>
        </w:div>
        <w:div w:id="755126973">
          <w:marLeft w:val="0"/>
          <w:marRight w:val="0"/>
          <w:marTop w:val="150"/>
          <w:marBottom w:val="0"/>
          <w:divBdr>
            <w:top w:val="none" w:sz="0" w:space="0" w:color="auto"/>
            <w:left w:val="none" w:sz="0" w:space="0" w:color="auto"/>
            <w:bottom w:val="none" w:sz="0" w:space="0" w:color="auto"/>
            <w:right w:val="none" w:sz="0" w:space="0" w:color="auto"/>
          </w:divBdr>
          <w:divsChild>
            <w:div w:id="611086114">
              <w:marLeft w:val="1155"/>
              <w:marRight w:val="0"/>
              <w:marTop w:val="0"/>
              <w:marBottom w:val="0"/>
              <w:divBdr>
                <w:top w:val="none" w:sz="0" w:space="0" w:color="auto"/>
                <w:left w:val="none" w:sz="0" w:space="0" w:color="auto"/>
                <w:bottom w:val="none" w:sz="0" w:space="0" w:color="auto"/>
                <w:right w:val="none" w:sz="0" w:space="0" w:color="auto"/>
              </w:divBdr>
            </w:div>
            <w:div w:id="48307515">
              <w:marLeft w:val="1155"/>
              <w:marRight w:val="0"/>
              <w:marTop w:val="0"/>
              <w:marBottom w:val="0"/>
              <w:divBdr>
                <w:top w:val="none" w:sz="0" w:space="0" w:color="auto"/>
                <w:left w:val="none" w:sz="0" w:space="0" w:color="auto"/>
                <w:bottom w:val="none" w:sz="0" w:space="0" w:color="auto"/>
                <w:right w:val="none" w:sz="0" w:space="0" w:color="auto"/>
              </w:divBdr>
            </w:div>
            <w:div w:id="1892233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0739">
      <w:bodyDiv w:val="1"/>
      <w:marLeft w:val="0"/>
      <w:marRight w:val="0"/>
      <w:marTop w:val="0"/>
      <w:marBottom w:val="0"/>
      <w:divBdr>
        <w:top w:val="none" w:sz="0" w:space="0" w:color="auto"/>
        <w:left w:val="none" w:sz="0" w:space="0" w:color="auto"/>
        <w:bottom w:val="none" w:sz="0" w:space="0" w:color="auto"/>
        <w:right w:val="none" w:sz="0" w:space="0" w:color="auto"/>
      </w:divBdr>
      <w:divsChild>
        <w:div w:id="1530072778">
          <w:marLeft w:val="0"/>
          <w:marRight w:val="0"/>
          <w:marTop w:val="0"/>
          <w:marBottom w:val="0"/>
          <w:divBdr>
            <w:top w:val="none" w:sz="0" w:space="0" w:color="auto"/>
            <w:left w:val="none" w:sz="0" w:space="0" w:color="auto"/>
            <w:bottom w:val="none" w:sz="0" w:space="0" w:color="auto"/>
            <w:right w:val="none" w:sz="0" w:space="0" w:color="auto"/>
          </w:divBdr>
        </w:div>
        <w:div w:id="50277438">
          <w:marLeft w:val="0"/>
          <w:marRight w:val="0"/>
          <w:marTop w:val="150"/>
          <w:marBottom w:val="0"/>
          <w:divBdr>
            <w:top w:val="none" w:sz="0" w:space="0" w:color="auto"/>
            <w:left w:val="none" w:sz="0" w:space="0" w:color="auto"/>
            <w:bottom w:val="none" w:sz="0" w:space="0" w:color="auto"/>
            <w:right w:val="none" w:sz="0" w:space="0" w:color="auto"/>
          </w:divBdr>
          <w:divsChild>
            <w:div w:id="968124600">
              <w:marLeft w:val="1155"/>
              <w:marRight w:val="0"/>
              <w:marTop w:val="0"/>
              <w:marBottom w:val="0"/>
              <w:divBdr>
                <w:top w:val="none" w:sz="0" w:space="0" w:color="auto"/>
                <w:left w:val="none" w:sz="0" w:space="0" w:color="auto"/>
                <w:bottom w:val="none" w:sz="0" w:space="0" w:color="auto"/>
                <w:right w:val="none" w:sz="0" w:space="0" w:color="auto"/>
              </w:divBdr>
            </w:div>
            <w:div w:id="2091804138">
              <w:marLeft w:val="1155"/>
              <w:marRight w:val="0"/>
              <w:marTop w:val="0"/>
              <w:marBottom w:val="0"/>
              <w:divBdr>
                <w:top w:val="none" w:sz="0" w:space="0" w:color="auto"/>
                <w:left w:val="none" w:sz="0" w:space="0" w:color="auto"/>
                <w:bottom w:val="none" w:sz="0" w:space="0" w:color="auto"/>
                <w:right w:val="none" w:sz="0" w:space="0" w:color="auto"/>
              </w:divBdr>
            </w:div>
            <w:div w:id="1944143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175701">
      <w:bodyDiv w:val="1"/>
      <w:marLeft w:val="0"/>
      <w:marRight w:val="0"/>
      <w:marTop w:val="0"/>
      <w:marBottom w:val="0"/>
      <w:divBdr>
        <w:top w:val="none" w:sz="0" w:space="0" w:color="auto"/>
        <w:left w:val="none" w:sz="0" w:space="0" w:color="auto"/>
        <w:bottom w:val="none" w:sz="0" w:space="0" w:color="auto"/>
        <w:right w:val="none" w:sz="0" w:space="0" w:color="auto"/>
      </w:divBdr>
      <w:divsChild>
        <w:div w:id="1931741228">
          <w:marLeft w:val="0"/>
          <w:marRight w:val="0"/>
          <w:marTop w:val="0"/>
          <w:marBottom w:val="0"/>
          <w:divBdr>
            <w:top w:val="none" w:sz="0" w:space="0" w:color="auto"/>
            <w:left w:val="none" w:sz="0" w:space="0" w:color="auto"/>
            <w:bottom w:val="none" w:sz="0" w:space="0" w:color="auto"/>
            <w:right w:val="none" w:sz="0" w:space="0" w:color="auto"/>
          </w:divBdr>
        </w:div>
        <w:div w:id="1719089168">
          <w:marLeft w:val="0"/>
          <w:marRight w:val="0"/>
          <w:marTop w:val="150"/>
          <w:marBottom w:val="0"/>
          <w:divBdr>
            <w:top w:val="none" w:sz="0" w:space="0" w:color="auto"/>
            <w:left w:val="none" w:sz="0" w:space="0" w:color="auto"/>
            <w:bottom w:val="none" w:sz="0" w:space="0" w:color="auto"/>
            <w:right w:val="none" w:sz="0" w:space="0" w:color="auto"/>
          </w:divBdr>
          <w:divsChild>
            <w:div w:id="1800102339">
              <w:marLeft w:val="1155"/>
              <w:marRight w:val="0"/>
              <w:marTop w:val="0"/>
              <w:marBottom w:val="0"/>
              <w:divBdr>
                <w:top w:val="none" w:sz="0" w:space="0" w:color="auto"/>
                <w:left w:val="none" w:sz="0" w:space="0" w:color="auto"/>
                <w:bottom w:val="none" w:sz="0" w:space="0" w:color="auto"/>
                <w:right w:val="none" w:sz="0" w:space="0" w:color="auto"/>
              </w:divBdr>
            </w:div>
            <w:div w:id="626082711">
              <w:marLeft w:val="1155"/>
              <w:marRight w:val="0"/>
              <w:marTop w:val="0"/>
              <w:marBottom w:val="0"/>
              <w:divBdr>
                <w:top w:val="none" w:sz="0" w:space="0" w:color="auto"/>
                <w:left w:val="none" w:sz="0" w:space="0" w:color="auto"/>
                <w:bottom w:val="none" w:sz="0" w:space="0" w:color="auto"/>
                <w:right w:val="none" w:sz="0" w:space="0" w:color="auto"/>
              </w:divBdr>
            </w:div>
            <w:div w:id="625048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144442">
      <w:bodyDiv w:val="1"/>
      <w:marLeft w:val="0"/>
      <w:marRight w:val="0"/>
      <w:marTop w:val="0"/>
      <w:marBottom w:val="0"/>
      <w:divBdr>
        <w:top w:val="none" w:sz="0" w:space="0" w:color="auto"/>
        <w:left w:val="none" w:sz="0" w:space="0" w:color="auto"/>
        <w:bottom w:val="none" w:sz="0" w:space="0" w:color="auto"/>
        <w:right w:val="none" w:sz="0" w:space="0" w:color="auto"/>
      </w:divBdr>
      <w:divsChild>
        <w:div w:id="443306335">
          <w:marLeft w:val="0"/>
          <w:marRight w:val="0"/>
          <w:marTop w:val="0"/>
          <w:marBottom w:val="0"/>
          <w:divBdr>
            <w:top w:val="none" w:sz="0" w:space="0" w:color="auto"/>
            <w:left w:val="none" w:sz="0" w:space="0" w:color="auto"/>
            <w:bottom w:val="none" w:sz="0" w:space="0" w:color="auto"/>
            <w:right w:val="none" w:sz="0" w:space="0" w:color="auto"/>
          </w:divBdr>
        </w:div>
        <w:div w:id="219564129">
          <w:marLeft w:val="0"/>
          <w:marRight w:val="0"/>
          <w:marTop w:val="150"/>
          <w:marBottom w:val="0"/>
          <w:divBdr>
            <w:top w:val="none" w:sz="0" w:space="0" w:color="auto"/>
            <w:left w:val="none" w:sz="0" w:space="0" w:color="auto"/>
            <w:bottom w:val="none" w:sz="0" w:space="0" w:color="auto"/>
            <w:right w:val="none" w:sz="0" w:space="0" w:color="auto"/>
          </w:divBdr>
          <w:divsChild>
            <w:div w:id="300580539">
              <w:marLeft w:val="1155"/>
              <w:marRight w:val="0"/>
              <w:marTop w:val="0"/>
              <w:marBottom w:val="0"/>
              <w:divBdr>
                <w:top w:val="none" w:sz="0" w:space="0" w:color="auto"/>
                <w:left w:val="none" w:sz="0" w:space="0" w:color="auto"/>
                <w:bottom w:val="none" w:sz="0" w:space="0" w:color="auto"/>
                <w:right w:val="none" w:sz="0" w:space="0" w:color="auto"/>
              </w:divBdr>
            </w:div>
            <w:div w:id="159129044">
              <w:marLeft w:val="1155"/>
              <w:marRight w:val="0"/>
              <w:marTop w:val="0"/>
              <w:marBottom w:val="0"/>
              <w:divBdr>
                <w:top w:val="none" w:sz="0" w:space="0" w:color="auto"/>
                <w:left w:val="none" w:sz="0" w:space="0" w:color="auto"/>
                <w:bottom w:val="none" w:sz="0" w:space="0" w:color="auto"/>
                <w:right w:val="none" w:sz="0" w:space="0" w:color="auto"/>
              </w:divBdr>
            </w:div>
            <w:div w:id="170821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528413">
      <w:bodyDiv w:val="1"/>
      <w:marLeft w:val="0"/>
      <w:marRight w:val="0"/>
      <w:marTop w:val="0"/>
      <w:marBottom w:val="0"/>
      <w:divBdr>
        <w:top w:val="none" w:sz="0" w:space="0" w:color="auto"/>
        <w:left w:val="none" w:sz="0" w:space="0" w:color="auto"/>
        <w:bottom w:val="none" w:sz="0" w:space="0" w:color="auto"/>
        <w:right w:val="none" w:sz="0" w:space="0" w:color="auto"/>
      </w:divBdr>
      <w:divsChild>
        <w:div w:id="1771243051">
          <w:marLeft w:val="0"/>
          <w:marRight w:val="0"/>
          <w:marTop w:val="0"/>
          <w:marBottom w:val="0"/>
          <w:divBdr>
            <w:top w:val="none" w:sz="0" w:space="0" w:color="auto"/>
            <w:left w:val="none" w:sz="0" w:space="0" w:color="auto"/>
            <w:bottom w:val="none" w:sz="0" w:space="0" w:color="auto"/>
            <w:right w:val="none" w:sz="0" w:space="0" w:color="auto"/>
          </w:divBdr>
        </w:div>
        <w:div w:id="2013484997">
          <w:marLeft w:val="0"/>
          <w:marRight w:val="0"/>
          <w:marTop w:val="150"/>
          <w:marBottom w:val="0"/>
          <w:divBdr>
            <w:top w:val="none" w:sz="0" w:space="0" w:color="auto"/>
            <w:left w:val="none" w:sz="0" w:space="0" w:color="auto"/>
            <w:bottom w:val="none" w:sz="0" w:space="0" w:color="auto"/>
            <w:right w:val="none" w:sz="0" w:space="0" w:color="auto"/>
          </w:divBdr>
          <w:divsChild>
            <w:div w:id="1764960535">
              <w:marLeft w:val="1155"/>
              <w:marRight w:val="0"/>
              <w:marTop w:val="0"/>
              <w:marBottom w:val="0"/>
              <w:divBdr>
                <w:top w:val="none" w:sz="0" w:space="0" w:color="auto"/>
                <w:left w:val="none" w:sz="0" w:space="0" w:color="auto"/>
                <w:bottom w:val="none" w:sz="0" w:space="0" w:color="auto"/>
                <w:right w:val="none" w:sz="0" w:space="0" w:color="auto"/>
              </w:divBdr>
            </w:div>
            <w:div w:id="1814445834">
              <w:marLeft w:val="1155"/>
              <w:marRight w:val="0"/>
              <w:marTop w:val="0"/>
              <w:marBottom w:val="0"/>
              <w:divBdr>
                <w:top w:val="none" w:sz="0" w:space="0" w:color="auto"/>
                <w:left w:val="none" w:sz="0" w:space="0" w:color="auto"/>
                <w:bottom w:val="none" w:sz="0" w:space="0" w:color="auto"/>
                <w:right w:val="none" w:sz="0" w:space="0" w:color="auto"/>
              </w:divBdr>
            </w:div>
            <w:div w:id="1847672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65945">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5828">
      <w:bodyDiv w:val="1"/>
      <w:marLeft w:val="0"/>
      <w:marRight w:val="0"/>
      <w:marTop w:val="0"/>
      <w:marBottom w:val="0"/>
      <w:divBdr>
        <w:top w:val="none" w:sz="0" w:space="0" w:color="auto"/>
        <w:left w:val="none" w:sz="0" w:space="0" w:color="auto"/>
        <w:bottom w:val="none" w:sz="0" w:space="0" w:color="auto"/>
        <w:right w:val="none" w:sz="0" w:space="0" w:color="auto"/>
      </w:divBdr>
      <w:divsChild>
        <w:div w:id="1378045730">
          <w:marLeft w:val="0"/>
          <w:marRight w:val="0"/>
          <w:marTop w:val="0"/>
          <w:marBottom w:val="0"/>
          <w:divBdr>
            <w:top w:val="none" w:sz="0" w:space="0" w:color="auto"/>
            <w:left w:val="none" w:sz="0" w:space="0" w:color="auto"/>
            <w:bottom w:val="none" w:sz="0" w:space="0" w:color="auto"/>
            <w:right w:val="none" w:sz="0" w:space="0" w:color="auto"/>
          </w:divBdr>
        </w:div>
        <w:div w:id="1682317266">
          <w:marLeft w:val="0"/>
          <w:marRight w:val="0"/>
          <w:marTop w:val="150"/>
          <w:marBottom w:val="0"/>
          <w:divBdr>
            <w:top w:val="none" w:sz="0" w:space="0" w:color="auto"/>
            <w:left w:val="none" w:sz="0" w:space="0" w:color="auto"/>
            <w:bottom w:val="none" w:sz="0" w:space="0" w:color="auto"/>
            <w:right w:val="none" w:sz="0" w:space="0" w:color="auto"/>
          </w:divBdr>
          <w:divsChild>
            <w:div w:id="20936326">
              <w:marLeft w:val="1155"/>
              <w:marRight w:val="0"/>
              <w:marTop w:val="0"/>
              <w:marBottom w:val="0"/>
              <w:divBdr>
                <w:top w:val="none" w:sz="0" w:space="0" w:color="auto"/>
                <w:left w:val="none" w:sz="0" w:space="0" w:color="auto"/>
                <w:bottom w:val="none" w:sz="0" w:space="0" w:color="auto"/>
                <w:right w:val="none" w:sz="0" w:space="0" w:color="auto"/>
              </w:divBdr>
            </w:div>
            <w:div w:id="336152907">
              <w:marLeft w:val="1155"/>
              <w:marRight w:val="0"/>
              <w:marTop w:val="0"/>
              <w:marBottom w:val="0"/>
              <w:divBdr>
                <w:top w:val="none" w:sz="0" w:space="0" w:color="auto"/>
                <w:left w:val="none" w:sz="0" w:space="0" w:color="auto"/>
                <w:bottom w:val="none" w:sz="0" w:space="0" w:color="auto"/>
                <w:right w:val="none" w:sz="0" w:space="0" w:color="auto"/>
              </w:divBdr>
            </w:div>
            <w:div w:id="1815021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032028">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79363">
      <w:bodyDiv w:val="1"/>
      <w:marLeft w:val="0"/>
      <w:marRight w:val="0"/>
      <w:marTop w:val="0"/>
      <w:marBottom w:val="0"/>
      <w:divBdr>
        <w:top w:val="none" w:sz="0" w:space="0" w:color="auto"/>
        <w:left w:val="none" w:sz="0" w:space="0" w:color="auto"/>
        <w:bottom w:val="none" w:sz="0" w:space="0" w:color="auto"/>
        <w:right w:val="none" w:sz="0" w:space="0" w:color="auto"/>
      </w:divBdr>
      <w:divsChild>
        <w:div w:id="256064068">
          <w:marLeft w:val="0"/>
          <w:marRight w:val="0"/>
          <w:marTop w:val="0"/>
          <w:marBottom w:val="0"/>
          <w:divBdr>
            <w:top w:val="none" w:sz="0" w:space="0" w:color="auto"/>
            <w:left w:val="none" w:sz="0" w:space="0" w:color="auto"/>
            <w:bottom w:val="none" w:sz="0" w:space="0" w:color="auto"/>
            <w:right w:val="none" w:sz="0" w:space="0" w:color="auto"/>
          </w:divBdr>
        </w:div>
        <w:div w:id="928733739">
          <w:marLeft w:val="0"/>
          <w:marRight w:val="0"/>
          <w:marTop w:val="150"/>
          <w:marBottom w:val="0"/>
          <w:divBdr>
            <w:top w:val="none" w:sz="0" w:space="0" w:color="auto"/>
            <w:left w:val="none" w:sz="0" w:space="0" w:color="auto"/>
            <w:bottom w:val="none" w:sz="0" w:space="0" w:color="auto"/>
            <w:right w:val="none" w:sz="0" w:space="0" w:color="auto"/>
          </w:divBdr>
          <w:divsChild>
            <w:div w:id="910122777">
              <w:marLeft w:val="1155"/>
              <w:marRight w:val="0"/>
              <w:marTop w:val="0"/>
              <w:marBottom w:val="0"/>
              <w:divBdr>
                <w:top w:val="none" w:sz="0" w:space="0" w:color="auto"/>
                <w:left w:val="none" w:sz="0" w:space="0" w:color="auto"/>
                <w:bottom w:val="none" w:sz="0" w:space="0" w:color="auto"/>
                <w:right w:val="none" w:sz="0" w:space="0" w:color="auto"/>
              </w:divBdr>
            </w:div>
            <w:div w:id="1808039927">
              <w:marLeft w:val="1155"/>
              <w:marRight w:val="0"/>
              <w:marTop w:val="0"/>
              <w:marBottom w:val="0"/>
              <w:divBdr>
                <w:top w:val="none" w:sz="0" w:space="0" w:color="auto"/>
                <w:left w:val="none" w:sz="0" w:space="0" w:color="auto"/>
                <w:bottom w:val="none" w:sz="0" w:space="0" w:color="auto"/>
                <w:right w:val="none" w:sz="0" w:space="0" w:color="auto"/>
              </w:divBdr>
            </w:div>
            <w:div w:id="1452894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5083">
      <w:bodyDiv w:val="1"/>
      <w:marLeft w:val="0"/>
      <w:marRight w:val="0"/>
      <w:marTop w:val="0"/>
      <w:marBottom w:val="0"/>
      <w:divBdr>
        <w:top w:val="none" w:sz="0" w:space="0" w:color="auto"/>
        <w:left w:val="none" w:sz="0" w:space="0" w:color="auto"/>
        <w:bottom w:val="none" w:sz="0" w:space="0" w:color="auto"/>
        <w:right w:val="none" w:sz="0" w:space="0" w:color="auto"/>
      </w:divBdr>
      <w:divsChild>
        <w:div w:id="208228045">
          <w:marLeft w:val="0"/>
          <w:marRight w:val="0"/>
          <w:marTop w:val="0"/>
          <w:marBottom w:val="0"/>
          <w:divBdr>
            <w:top w:val="none" w:sz="0" w:space="0" w:color="auto"/>
            <w:left w:val="none" w:sz="0" w:space="0" w:color="auto"/>
            <w:bottom w:val="none" w:sz="0" w:space="0" w:color="auto"/>
            <w:right w:val="none" w:sz="0" w:space="0" w:color="auto"/>
          </w:divBdr>
        </w:div>
        <w:div w:id="889927696">
          <w:marLeft w:val="0"/>
          <w:marRight w:val="0"/>
          <w:marTop w:val="150"/>
          <w:marBottom w:val="0"/>
          <w:divBdr>
            <w:top w:val="none" w:sz="0" w:space="0" w:color="auto"/>
            <w:left w:val="none" w:sz="0" w:space="0" w:color="auto"/>
            <w:bottom w:val="none" w:sz="0" w:space="0" w:color="auto"/>
            <w:right w:val="none" w:sz="0" w:space="0" w:color="auto"/>
          </w:divBdr>
          <w:divsChild>
            <w:div w:id="705446189">
              <w:marLeft w:val="1155"/>
              <w:marRight w:val="0"/>
              <w:marTop w:val="0"/>
              <w:marBottom w:val="0"/>
              <w:divBdr>
                <w:top w:val="none" w:sz="0" w:space="0" w:color="auto"/>
                <w:left w:val="none" w:sz="0" w:space="0" w:color="auto"/>
                <w:bottom w:val="none" w:sz="0" w:space="0" w:color="auto"/>
                <w:right w:val="none" w:sz="0" w:space="0" w:color="auto"/>
              </w:divBdr>
            </w:div>
            <w:div w:id="2117284581">
              <w:marLeft w:val="1155"/>
              <w:marRight w:val="0"/>
              <w:marTop w:val="0"/>
              <w:marBottom w:val="0"/>
              <w:divBdr>
                <w:top w:val="none" w:sz="0" w:space="0" w:color="auto"/>
                <w:left w:val="none" w:sz="0" w:space="0" w:color="auto"/>
                <w:bottom w:val="none" w:sz="0" w:space="0" w:color="auto"/>
                <w:right w:val="none" w:sz="0" w:space="0" w:color="auto"/>
              </w:divBdr>
            </w:div>
            <w:div w:id="219632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4800372">
      <w:bodyDiv w:val="1"/>
      <w:marLeft w:val="0"/>
      <w:marRight w:val="0"/>
      <w:marTop w:val="0"/>
      <w:marBottom w:val="0"/>
      <w:divBdr>
        <w:top w:val="none" w:sz="0" w:space="0" w:color="auto"/>
        <w:left w:val="none" w:sz="0" w:space="0" w:color="auto"/>
        <w:bottom w:val="none" w:sz="0" w:space="0" w:color="auto"/>
        <w:right w:val="none" w:sz="0" w:space="0" w:color="auto"/>
      </w:divBdr>
      <w:divsChild>
        <w:div w:id="851994060">
          <w:marLeft w:val="0"/>
          <w:marRight w:val="0"/>
          <w:marTop w:val="0"/>
          <w:marBottom w:val="0"/>
          <w:divBdr>
            <w:top w:val="none" w:sz="0" w:space="0" w:color="auto"/>
            <w:left w:val="none" w:sz="0" w:space="0" w:color="auto"/>
            <w:bottom w:val="none" w:sz="0" w:space="0" w:color="auto"/>
            <w:right w:val="none" w:sz="0" w:space="0" w:color="auto"/>
          </w:divBdr>
        </w:div>
        <w:div w:id="889152527">
          <w:marLeft w:val="0"/>
          <w:marRight w:val="0"/>
          <w:marTop w:val="150"/>
          <w:marBottom w:val="0"/>
          <w:divBdr>
            <w:top w:val="none" w:sz="0" w:space="0" w:color="auto"/>
            <w:left w:val="none" w:sz="0" w:space="0" w:color="auto"/>
            <w:bottom w:val="none" w:sz="0" w:space="0" w:color="auto"/>
            <w:right w:val="none" w:sz="0" w:space="0" w:color="auto"/>
          </w:divBdr>
          <w:divsChild>
            <w:div w:id="1652557266">
              <w:marLeft w:val="1155"/>
              <w:marRight w:val="0"/>
              <w:marTop w:val="0"/>
              <w:marBottom w:val="0"/>
              <w:divBdr>
                <w:top w:val="none" w:sz="0" w:space="0" w:color="auto"/>
                <w:left w:val="none" w:sz="0" w:space="0" w:color="auto"/>
                <w:bottom w:val="none" w:sz="0" w:space="0" w:color="auto"/>
                <w:right w:val="none" w:sz="0" w:space="0" w:color="auto"/>
              </w:divBdr>
            </w:div>
            <w:div w:id="1230268489">
              <w:marLeft w:val="1155"/>
              <w:marRight w:val="0"/>
              <w:marTop w:val="0"/>
              <w:marBottom w:val="0"/>
              <w:divBdr>
                <w:top w:val="none" w:sz="0" w:space="0" w:color="auto"/>
                <w:left w:val="none" w:sz="0" w:space="0" w:color="auto"/>
                <w:bottom w:val="none" w:sz="0" w:space="0" w:color="auto"/>
                <w:right w:val="none" w:sz="0" w:space="0" w:color="auto"/>
              </w:divBdr>
            </w:div>
            <w:div w:id="1648893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08745">
      <w:bodyDiv w:val="1"/>
      <w:marLeft w:val="0"/>
      <w:marRight w:val="0"/>
      <w:marTop w:val="0"/>
      <w:marBottom w:val="0"/>
      <w:divBdr>
        <w:top w:val="none" w:sz="0" w:space="0" w:color="auto"/>
        <w:left w:val="none" w:sz="0" w:space="0" w:color="auto"/>
        <w:bottom w:val="none" w:sz="0" w:space="0" w:color="auto"/>
        <w:right w:val="none" w:sz="0" w:space="0" w:color="auto"/>
      </w:divBdr>
      <w:divsChild>
        <w:div w:id="1013458143">
          <w:marLeft w:val="0"/>
          <w:marRight w:val="0"/>
          <w:marTop w:val="0"/>
          <w:marBottom w:val="0"/>
          <w:divBdr>
            <w:top w:val="none" w:sz="0" w:space="0" w:color="auto"/>
            <w:left w:val="none" w:sz="0" w:space="0" w:color="auto"/>
            <w:bottom w:val="none" w:sz="0" w:space="0" w:color="auto"/>
            <w:right w:val="none" w:sz="0" w:space="0" w:color="auto"/>
          </w:divBdr>
        </w:div>
        <w:div w:id="1280456613">
          <w:marLeft w:val="0"/>
          <w:marRight w:val="0"/>
          <w:marTop w:val="150"/>
          <w:marBottom w:val="0"/>
          <w:divBdr>
            <w:top w:val="none" w:sz="0" w:space="0" w:color="auto"/>
            <w:left w:val="none" w:sz="0" w:space="0" w:color="auto"/>
            <w:bottom w:val="none" w:sz="0" w:space="0" w:color="auto"/>
            <w:right w:val="none" w:sz="0" w:space="0" w:color="auto"/>
          </w:divBdr>
          <w:divsChild>
            <w:div w:id="1208680923">
              <w:marLeft w:val="1155"/>
              <w:marRight w:val="0"/>
              <w:marTop w:val="0"/>
              <w:marBottom w:val="0"/>
              <w:divBdr>
                <w:top w:val="none" w:sz="0" w:space="0" w:color="auto"/>
                <w:left w:val="none" w:sz="0" w:space="0" w:color="auto"/>
                <w:bottom w:val="none" w:sz="0" w:space="0" w:color="auto"/>
                <w:right w:val="none" w:sz="0" w:space="0" w:color="auto"/>
              </w:divBdr>
            </w:div>
            <w:div w:id="871530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09556">
      <w:bodyDiv w:val="1"/>
      <w:marLeft w:val="0"/>
      <w:marRight w:val="0"/>
      <w:marTop w:val="0"/>
      <w:marBottom w:val="0"/>
      <w:divBdr>
        <w:top w:val="none" w:sz="0" w:space="0" w:color="auto"/>
        <w:left w:val="none" w:sz="0" w:space="0" w:color="auto"/>
        <w:bottom w:val="none" w:sz="0" w:space="0" w:color="auto"/>
        <w:right w:val="none" w:sz="0" w:space="0" w:color="auto"/>
      </w:divBdr>
      <w:divsChild>
        <w:div w:id="1779714246">
          <w:marLeft w:val="0"/>
          <w:marRight w:val="0"/>
          <w:marTop w:val="0"/>
          <w:marBottom w:val="0"/>
          <w:divBdr>
            <w:top w:val="none" w:sz="0" w:space="0" w:color="auto"/>
            <w:left w:val="none" w:sz="0" w:space="0" w:color="auto"/>
            <w:bottom w:val="none" w:sz="0" w:space="0" w:color="auto"/>
            <w:right w:val="none" w:sz="0" w:space="0" w:color="auto"/>
          </w:divBdr>
        </w:div>
        <w:div w:id="965236924">
          <w:marLeft w:val="0"/>
          <w:marRight w:val="0"/>
          <w:marTop w:val="150"/>
          <w:marBottom w:val="0"/>
          <w:divBdr>
            <w:top w:val="none" w:sz="0" w:space="0" w:color="auto"/>
            <w:left w:val="none" w:sz="0" w:space="0" w:color="auto"/>
            <w:bottom w:val="none" w:sz="0" w:space="0" w:color="auto"/>
            <w:right w:val="none" w:sz="0" w:space="0" w:color="auto"/>
          </w:divBdr>
          <w:divsChild>
            <w:div w:id="1689091445">
              <w:marLeft w:val="1155"/>
              <w:marRight w:val="0"/>
              <w:marTop w:val="0"/>
              <w:marBottom w:val="0"/>
              <w:divBdr>
                <w:top w:val="none" w:sz="0" w:space="0" w:color="auto"/>
                <w:left w:val="none" w:sz="0" w:space="0" w:color="auto"/>
                <w:bottom w:val="none" w:sz="0" w:space="0" w:color="auto"/>
                <w:right w:val="none" w:sz="0" w:space="0" w:color="auto"/>
              </w:divBdr>
            </w:div>
            <w:div w:id="533661822">
              <w:marLeft w:val="1155"/>
              <w:marRight w:val="0"/>
              <w:marTop w:val="0"/>
              <w:marBottom w:val="0"/>
              <w:divBdr>
                <w:top w:val="none" w:sz="0" w:space="0" w:color="auto"/>
                <w:left w:val="none" w:sz="0" w:space="0" w:color="auto"/>
                <w:bottom w:val="none" w:sz="0" w:space="0" w:color="auto"/>
                <w:right w:val="none" w:sz="0" w:space="0" w:color="auto"/>
              </w:divBdr>
            </w:div>
            <w:div w:id="12934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191579">
      <w:bodyDiv w:val="1"/>
      <w:marLeft w:val="0"/>
      <w:marRight w:val="0"/>
      <w:marTop w:val="0"/>
      <w:marBottom w:val="0"/>
      <w:divBdr>
        <w:top w:val="none" w:sz="0" w:space="0" w:color="auto"/>
        <w:left w:val="none" w:sz="0" w:space="0" w:color="auto"/>
        <w:bottom w:val="none" w:sz="0" w:space="0" w:color="auto"/>
        <w:right w:val="none" w:sz="0" w:space="0" w:color="auto"/>
      </w:divBdr>
      <w:divsChild>
        <w:div w:id="2100130588">
          <w:marLeft w:val="0"/>
          <w:marRight w:val="0"/>
          <w:marTop w:val="0"/>
          <w:marBottom w:val="0"/>
          <w:divBdr>
            <w:top w:val="none" w:sz="0" w:space="0" w:color="auto"/>
            <w:left w:val="none" w:sz="0" w:space="0" w:color="auto"/>
            <w:bottom w:val="none" w:sz="0" w:space="0" w:color="auto"/>
            <w:right w:val="none" w:sz="0" w:space="0" w:color="auto"/>
          </w:divBdr>
        </w:div>
        <w:div w:id="640694511">
          <w:marLeft w:val="0"/>
          <w:marRight w:val="0"/>
          <w:marTop w:val="150"/>
          <w:marBottom w:val="0"/>
          <w:divBdr>
            <w:top w:val="none" w:sz="0" w:space="0" w:color="auto"/>
            <w:left w:val="none" w:sz="0" w:space="0" w:color="auto"/>
            <w:bottom w:val="none" w:sz="0" w:space="0" w:color="auto"/>
            <w:right w:val="none" w:sz="0" w:space="0" w:color="auto"/>
          </w:divBdr>
          <w:divsChild>
            <w:div w:id="1466238651">
              <w:marLeft w:val="1155"/>
              <w:marRight w:val="0"/>
              <w:marTop w:val="0"/>
              <w:marBottom w:val="0"/>
              <w:divBdr>
                <w:top w:val="none" w:sz="0" w:space="0" w:color="auto"/>
                <w:left w:val="none" w:sz="0" w:space="0" w:color="auto"/>
                <w:bottom w:val="none" w:sz="0" w:space="0" w:color="auto"/>
                <w:right w:val="none" w:sz="0" w:space="0" w:color="auto"/>
              </w:divBdr>
            </w:div>
            <w:div w:id="870845011">
              <w:marLeft w:val="1155"/>
              <w:marRight w:val="0"/>
              <w:marTop w:val="0"/>
              <w:marBottom w:val="0"/>
              <w:divBdr>
                <w:top w:val="none" w:sz="0" w:space="0" w:color="auto"/>
                <w:left w:val="none" w:sz="0" w:space="0" w:color="auto"/>
                <w:bottom w:val="none" w:sz="0" w:space="0" w:color="auto"/>
                <w:right w:val="none" w:sz="0" w:space="0" w:color="auto"/>
              </w:divBdr>
            </w:div>
            <w:div w:id="416093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807761">
      <w:bodyDiv w:val="1"/>
      <w:marLeft w:val="0"/>
      <w:marRight w:val="0"/>
      <w:marTop w:val="0"/>
      <w:marBottom w:val="0"/>
      <w:divBdr>
        <w:top w:val="none" w:sz="0" w:space="0" w:color="auto"/>
        <w:left w:val="none" w:sz="0" w:space="0" w:color="auto"/>
        <w:bottom w:val="none" w:sz="0" w:space="0" w:color="auto"/>
        <w:right w:val="none" w:sz="0" w:space="0" w:color="auto"/>
      </w:divBdr>
    </w:div>
    <w:div w:id="1267886542">
      <w:bodyDiv w:val="1"/>
      <w:marLeft w:val="0"/>
      <w:marRight w:val="0"/>
      <w:marTop w:val="0"/>
      <w:marBottom w:val="0"/>
      <w:divBdr>
        <w:top w:val="none" w:sz="0" w:space="0" w:color="auto"/>
        <w:left w:val="none" w:sz="0" w:space="0" w:color="auto"/>
        <w:bottom w:val="none" w:sz="0" w:space="0" w:color="auto"/>
        <w:right w:val="none" w:sz="0" w:space="0" w:color="auto"/>
      </w:divBdr>
      <w:divsChild>
        <w:div w:id="698429556">
          <w:marLeft w:val="0"/>
          <w:marRight w:val="0"/>
          <w:marTop w:val="0"/>
          <w:marBottom w:val="0"/>
          <w:divBdr>
            <w:top w:val="none" w:sz="0" w:space="0" w:color="auto"/>
            <w:left w:val="none" w:sz="0" w:space="0" w:color="auto"/>
            <w:bottom w:val="none" w:sz="0" w:space="0" w:color="auto"/>
            <w:right w:val="none" w:sz="0" w:space="0" w:color="auto"/>
          </w:divBdr>
        </w:div>
        <w:div w:id="1104423020">
          <w:marLeft w:val="0"/>
          <w:marRight w:val="0"/>
          <w:marTop w:val="150"/>
          <w:marBottom w:val="0"/>
          <w:divBdr>
            <w:top w:val="none" w:sz="0" w:space="0" w:color="auto"/>
            <w:left w:val="none" w:sz="0" w:space="0" w:color="auto"/>
            <w:bottom w:val="none" w:sz="0" w:space="0" w:color="auto"/>
            <w:right w:val="none" w:sz="0" w:space="0" w:color="auto"/>
          </w:divBdr>
          <w:divsChild>
            <w:div w:id="498885384">
              <w:marLeft w:val="1155"/>
              <w:marRight w:val="0"/>
              <w:marTop w:val="0"/>
              <w:marBottom w:val="0"/>
              <w:divBdr>
                <w:top w:val="none" w:sz="0" w:space="0" w:color="auto"/>
                <w:left w:val="none" w:sz="0" w:space="0" w:color="auto"/>
                <w:bottom w:val="none" w:sz="0" w:space="0" w:color="auto"/>
                <w:right w:val="none" w:sz="0" w:space="0" w:color="auto"/>
              </w:divBdr>
            </w:div>
            <w:div w:id="1501235722">
              <w:marLeft w:val="1155"/>
              <w:marRight w:val="0"/>
              <w:marTop w:val="0"/>
              <w:marBottom w:val="0"/>
              <w:divBdr>
                <w:top w:val="none" w:sz="0" w:space="0" w:color="auto"/>
                <w:left w:val="none" w:sz="0" w:space="0" w:color="auto"/>
                <w:bottom w:val="none" w:sz="0" w:space="0" w:color="auto"/>
                <w:right w:val="none" w:sz="0" w:space="0" w:color="auto"/>
              </w:divBdr>
            </w:div>
            <w:div w:id="55805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929620">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045611">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05083">
      <w:bodyDiv w:val="1"/>
      <w:marLeft w:val="0"/>
      <w:marRight w:val="0"/>
      <w:marTop w:val="0"/>
      <w:marBottom w:val="0"/>
      <w:divBdr>
        <w:top w:val="none" w:sz="0" w:space="0" w:color="auto"/>
        <w:left w:val="none" w:sz="0" w:space="0" w:color="auto"/>
        <w:bottom w:val="none" w:sz="0" w:space="0" w:color="auto"/>
        <w:right w:val="none" w:sz="0" w:space="0" w:color="auto"/>
      </w:divBdr>
      <w:divsChild>
        <w:div w:id="1485704724">
          <w:marLeft w:val="0"/>
          <w:marRight w:val="0"/>
          <w:marTop w:val="0"/>
          <w:marBottom w:val="0"/>
          <w:divBdr>
            <w:top w:val="none" w:sz="0" w:space="0" w:color="auto"/>
            <w:left w:val="none" w:sz="0" w:space="0" w:color="auto"/>
            <w:bottom w:val="none" w:sz="0" w:space="0" w:color="auto"/>
            <w:right w:val="none" w:sz="0" w:space="0" w:color="auto"/>
          </w:divBdr>
        </w:div>
        <w:div w:id="2052456670">
          <w:marLeft w:val="0"/>
          <w:marRight w:val="0"/>
          <w:marTop w:val="150"/>
          <w:marBottom w:val="0"/>
          <w:divBdr>
            <w:top w:val="none" w:sz="0" w:space="0" w:color="auto"/>
            <w:left w:val="none" w:sz="0" w:space="0" w:color="auto"/>
            <w:bottom w:val="none" w:sz="0" w:space="0" w:color="auto"/>
            <w:right w:val="none" w:sz="0" w:space="0" w:color="auto"/>
          </w:divBdr>
          <w:divsChild>
            <w:div w:id="1363171147">
              <w:marLeft w:val="1155"/>
              <w:marRight w:val="0"/>
              <w:marTop w:val="0"/>
              <w:marBottom w:val="0"/>
              <w:divBdr>
                <w:top w:val="none" w:sz="0" w:space="0" w:color="auto"/>
                <w:left w:val="none" w:sz="0" w:space="0" w:color="auto"/>
                <w:bottom w:val="none" w:sz="0" w:space="0" w:color="auto"/>
                <w:right w:val="none" w:sz="0" w:space="0" w:color="auto"/>
              </w:divBdr>
            </w:div>
            <w:div w:id="1960719273">
              <w:marLeft w:val="1155"/>
              <w:marRight w:val="0"/>
              <w:marTop w:val="0"/>
              <w:marBottom w:val="0"/>
              <w:divBdr>
                <w:top w:val="none" w:sz="0" w:space="0" w:color="auto"/>
                <w:left w:val="none" w:sz="0" w:space="0" w:color="auto"/>
                <w:bottom w:val="none" w:sz="0" w:space="0" w:color="auto"/>
                <w:right w:val="none" w:sz="0" w:space="0" w:color="auto"/>
              </w:divBdr>
            </w:div>
            <w:div w:id="1877035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09671">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895762">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27451">
      <w:bodyDiv w:val="1"/>
      <w:marLeft w:val="0"/>
      <w:marRight w:val="0"/>
      <w:marTop w:val="0"/>
      <w:marBottom w:val="0"/>
      <w:divBdr>
        <w:top w:val="none" w:sz="0" w:space="0" w:color="auto"/>
        <w:left w:val="none" w:sz="0" w:space="0" w:color="auto"/>
        <w:bottom w:val="none" w:sz="0" w:space="0" w:color="auto"/>
        <w:right w:val="none" w:sz="0" w:space="0" w:color="auto"/>
      </w:divBdr>
      <w:divsChild>
        <w:div w:id="1448350221">
          <w:marLeft w:val="0"/>
          <w:marRight w:val="0"/>
          <w:marTop w:val="0"/>
          <w:marBottom w:val="0"/>
          <w:divBdr>
            <w:top w:val="none" w:sz="0" w:space="0" w:color="auto"/>
            <w:left w:val="none" w:sz="0" w:space="0" w:color="auto"/>
            <w:bottom w:val="none" w:sz="0" w:space="0" w:color="auto"/>
            <w:right w:val="none" w:sz="0" w:space="0" w:color="auto"/>
          </w:divBdr>
        </w:div>
        <w:div w:id="1480613980">
          <w:marLeft w:val="0"/>
          <w:marRight w:val="0"/>
          <w:marTop w:val="150"/>
          <w:marBottom w:val="0"/>
          <w:divBdr>
            <w:top w:val="none" w:sz="0" w:space="0" w:color="auto"/>
            <w:left w:val="none" w:sz="0" w:space="0" w:color="auto"/>
            <w:bottom w:val="none" w:sz="0" w:space="0" w:color="auto"/>
            <w:right w:val="none" w:sz="0" w:space="0" w:color="auto"/>
          </w:divBdr>
          <w:divsChild>
            <w:div w:id="1607421171">
              <w:marLeft w:val="1155"/>
              <w:marRight w:val="0"/>
              <w:marTop w:val="0"/>
              <w:marBottom w:val="0"/>
              <w:divBdr>
                <w:top w:val="none" w:sz="0" w:space="0" w:color="auto"/>
                <w:left w:val="none" w:sz="0" w:space="0" w:color="auto"/>
                <w:bottom w:val="none" w:sz="0" w:space="0" w:color="auto"/>
                <w:right w:val="none" w:sz="0" w:space="0" w:color="auto"/>
              </w:divBdr>
            </w:div>
            <w:div w:id="389160246">
              <w:marLeft w:val="1155"/>
              <w:marRight w:val="0"/>
              <w:marTop w:val="0"/>
              <w:marBottom w:val="0"/>
              <w:divBdr>
                <w:top w:val="none" w:sz="0" w:space="0" w:color="auto"/>
                <w:left w:val="none" w:sz="0" w:space="0" w:color="auto"/>
                <w:bottom w:val="none" w:sz="0" w:space="0" w:color="auto"/>
                <w:right w:val="none" w:sz="0" w:space="0" w:color="auto"/>
              </w:divBdr>
            </w:div>
            <w:div w:id="759909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744123">
      <w:bodyDiv w:val="1"/>
      <w:marLeft w:val="0"/>
      <w:marRight w:val="0"/>
      <w:marTop w:val="0"/>
      <w:marBottom w:val="0"/>
      <w:divBdr>
        <w:top w:val="none" w:sz="0" w:space="0" w:color="auto"/>
        <w:left w:val="none" w:sz="0" w:space="0" w:color="auto"/>
        <w:bottom w:val="none" w:sz="0" w:space="0" w:color="auto"/>
        <w:right w:val="none" w:sz="0" w:space="0" w:color="auto"/>
      </w:divBdr>
      <w:divsChild>
        <w:div w:id="1210991781">
          <w:marLeft w:val="0"/>
          <w:marRight w:val="0"/>
          <w:marTop w:val="0"/>
          <w:marBottom w:val="0"/>
          <w:divBdr>
            <w:top w:val="none" w:sz="0" w:space="0" w:color="auto"/>
            <w:left w:val="none" w:sz="0" w:space="0" w:color="auto"/>
            <w:bottom w:val="none" w:sz="0" w:space="0" w:color="auto"/>
            <w:right w:val="none" w:sz="0" w:space="0" w:color="auto"/>
          </w:divBdr>
        </w:div>
        <w:div w:id="1632859873">
          <w:marLeft w:val="0"/>
          <w:marRight w:val="0"/>
          <w:marTop w:val="150"/>
          <w:marBottom w:val="0"/>
          <w:divBdr>
            <w:top w:val="none" w:sz="0" w:space="0" w:color="auto"/>
            <w:left w:val="none" w:sz="0" w:space="0" w:color="auto"/>
            <w:bottom w:val="none" w:sz="0" w:space="0" w:color="auto"/>
            <w:right w:val="none" w:sz="0" w:space="0" w:color="auto"/>
          </w:divBdr>
          <w:divsChild>
            <w:div w:id="1108114589">
              <w:marLeft w:val="1155"/>
              <w:marRight w:val="0"/>
              <w:marTop w:val="0"/>
              <w:marBottom w:val="0"/>
              <w:divBdr>
                <w:top w:val="none" w:sz="0" w:space="0" w:color="auto"/>
                <w:left w:val="none" w:sz="0" w:space="0" w:color="auto"/>
                <w:bottom w:val="none" w:sz="0" w:space="0" w:color="auto"/>
                <w:right w:val="none" w:sz="0" w:space="0" w:color="auto"/>
              </w:divBdr>
            </w:div>
            <w:div w:id="912543389">
              <w:marLeft w:val="1155"/>
              <w:marRight w:val="0"/>
              <w:marTop w:val="0"/>
              <w:marBottom w:val="0"/>
              <w:divBdr>
                <w:top w:val="none" w:sz="0" w:space="0" w:color="auto"/>
                <w:left w:val="none" w:sz="0" w:space="0" w:color="auto"/>
                <w:bottom w:val="none" w:sz="0" w:space="0" w:color="auto"/>
                <w:right w:val="none" w:sz="0" w:space="0" w:color="auto"/>
              </w:divBdr>
            </w:div>
            <w:div w:id="194157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260">
      <w:bodyDiv w:val="1"/>
      <w:marLeft w:val="0"/>
      <w:marRight w:val="0"/>
      <w:marTop w:val="0"/>
      <w:marBottom w:val="0"/>
      <w:divBdr>
        <w:top w:val="none" w:sz="0" w:space="0" w:color="auto"/>
        <w:left w:val="none" w:sz="0" w:space="0" w:color="auto"/>
        <w:bottom w:val="none" w:sz="0" w:space="0" w:color="auto"/>
        <w:right w:val="none" w:sz="0" w:space="0" w:color="auto"/>
      </w:divBdr>
      <w:divsChild>
        <w:div w:id="1893343424">
          <w:marLeft w:val="0"/>
          <w:marRight w:val="0"/>
          <w:marTop w:val="0"/>
          <w:marBottom w:val="0"/>
          <w:divBdr>
            <w:top w:val="none" w:sz="0" w:space="0" w:color="auto"/>
            <w:left w:val="none" w:sz="0" w:space="0" w:color="auto"/>
            <w:bottom w:val="none" w:sz="0" w:space="0" w:color="auto"/>
            <w:right w:val="none" w:sz="0" w:space="0" w:color="auto"/>
          </w:divBdr>
        </w:div>
        <w:div w:id="256865590">
          <w:marLeft w:val="0"/>
          <w:marRight w:val="0"/>
          <w:marTop w:val="150"/>
          <w:marBottom w:val="0"/>
          <w:divBdr>
            <w:top w:val="none" w:sz="0" w:space="0" w:color="auto"/>
            <w:left w:val="none" w:sz="0" w:space="0" w:color="auto"/>
            <w:bottom w:val="none" w:sz="0" w:space="0" w:color="auto"/>
            <w:right w:val="none" w:sz="0" w:space="0" w:color="auto"/>
          </w:divBdr>
          <w:divsChild>
            <w:div w:id="1409227046">
              <w:marLeft w:val="1155"/>
              <w:marRight w:val="0"/>
              <w:marTop w:val="0"/>
              <w:marBottom w:val="0"/>
              <w:divBdr>
                <w:top w:val="none" w:sz="0" w:space="0" w:color="auto"/>
                <w:left w:val="none" w:sz="0" w:space="0" w:color="auto"/>
                <w:bottom w:val="none" w:sz="0" w:space="0" w:color="auto"/>
                <w:right w:val="none" w:sz="0" w:space="0" w:color="auto"/>
              </w:divBdr>
            </w:div>
            <w:div w:id="1127547839">
              <w:marLeft w:val="1155"/>
              <w:marRight w:val="0"/>
              <w:marTop w:val="0"/>
              <w:marBottom w:val="0"/>
              <w:divBdr>
                <w:top w:val="none" w:sz="0" w:space="0" w:color="auto"/>
                <w:left w:val="none" w:sz="0" w:space="0" w:color="auto"/>
                <w:bottom w:val="none" w:sz="0" w:space="0" w:color="auto"/>
                <w:right w:val="none" w:sz="0" w:space="0" w:color="auto"/>
              </w:divBdr>
            </w:div>
            <w:div w:id="9238799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860934">
      <w:bodyDiv w:val="1"/>
      <w:marLeft w:val="0"/>
      <w:marRight w:val="0"/>
      <w:marTop w:val="0"/>
      <w:marBottom w:val="0"/>
      <w:divBdr>
        <w:top w:val="none" w:sz="0" w:space="0" w:color="auto"/>
        <w:left w:val="none" w:sz="0" w:space="0" w:color="auto"/>
        <w:bottom w:val="none" w:sz="0" w:space="0" w:color="auto"/>
        <w:right w:val="none" w:sz="0" w:space="0" w:color="auto"/>
      </w:divBdr>
      <w:divsChild>
        <w:div w:id="927427750">
          <w:marLeft w:val="0"/>
          <w:marRight w:val="0"/>
          <w:marTop w:val="0"/>
          <w:marBottom w:val="0"/>
          <w:divBdr>
            <w:top w:val="none" w:sz="0" w:space="0" w:color="auto"/>
            <w:left w:val="none" w:sz="0" w:space="0" w:color="auto"/>
            <w:bottom w:val="none" w:sz="0" w:space="0" w:color="auto"/>
            <w:right w:val="none" w:sz="0" w:space="0" w:color="auto"/>
          </w:divBdr>
        </w:div>
        <w:div w:id="685668392">
          <w:marLeft w:val="0"/>
          <w:marRight w:val="0"/>
          <w:marTop w:val="150"/>
          <w:marBottom w:val="0"/>
          <w:divBdr>
            <w:top w:val="none" w:sz="0" w:space="0" w:color="auto"/>
            <w:left w:val="none" w:sz="0" w:space="0" w:color="auto"/>
            <w:bottom w:val="none" w:sz="0" w:space="0" w:color="auto"/>
            <w:right w:val="none" w:sz="0" w:space="0" w:color="auto"/>
          </w:divBdr>
          <w:divsChild>
            <w:div w:id="486214169">
              <w:marLeft w:val="1155"/>
              <w:marRight w:val="0"/>
              <w:marTop w:val="0"/>
              <w:marBottom w:val="0"/>
              <w:divBdr>
                <w:top w:val="none" w:sz="0" w:space="0" w:color="auto"/>
                <w:left w:val="none" w:sz="0" w:space="0" w:color="auto"/>
                <w:bottom w:val="none" w:sz="0" w:space="0" w:color="auto"/>
                <w:right w:val="none" w:sz="0" w:space="0" w:color="auto"/>
              </w:divBdr>
            </w:div>
            <w:div w:id="1931766623">
              <w:marLeft w:val="1155"/>
              <w:marRight w:val="0"/>
              <w:marTop w:val="0"/>
              <w:marBottom w:val="0"/>
              <w:divBdr>
                <w:top w:val="none" w:sz="0" w:space="0" w:color="auto"/>
                <w:left w:val="none" w:sz="0" w:space="0" w:color="auto"/>
                <w:bottom w:val="none" w:sz="0" w:space="0" w:color="auto"/>
                <w:right w:val="none" w:sz="0" w:space="0" w:color="auto"/>
              </w:divBdr>
            </w:div>
            <w:div w:id="817918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165645">
      <w:bodyDiv w:val="1"/>
      <w:marLeft w:val="0"/>
      <w:marRight w:val="0"/>
      <w:marTop w:val="0"/>
      <w:marBottom w:val="0"/>
      <w:divBdr>
        <w:top w:val="none" w:sz="0" w:space="0" w:color="auto"/>
        <w:left w:val="none" w:sz="0" w:space="0" w:color="auto"/>
        <w:bottom w:val="none" w:sz="0" w:space="0" w:color="auto"/>
        <w:right w:val="none" w:sz="0" w:space="0" w:color="auto"/>
      </w:divBdr>
    </w:div>
    <w:div w:id="1274249075">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555644">
      <w:bodyDiv w:val="1"/>
      <w:marLeft w:val="0"/>
      <w:marRight w:val="0"/>
      <w:marTop w:val="0"/>
      <w:marBottom w:val="0"/>
      <w:divBdr>
        <w:top w:val="none" w:sz="0" w:space="0" w:color="auto"/>
        <w:left w:val="none" w:sz="0" w:space="0" w:color="auto"/>
        <w:bottom w:val="none" w:sz="0" w:space="0" w:color="auto"/>
        <w:right w:val="none" w:sz="0" w:space="0" w:color="auto"/>
      </w:divBdr>
      <w:divsChild>
        <w:div w:id="1588423926">
          <w:marLeft w:val="0"/>
          <w:marRight w:val="0"/>
          <w:marTop w:val="0"/>
          <w:marBottom w:val="0"/>
          <w:divBdr>
            <w:top w:val="none" w:sz="0" w:space="0" w:color="auto"/>
            <w:left w:val="none" w:sz="0" w:space="0" w:color="auto"/>
            <w:bottom w:val="none" w:sz="0" w:space="0" w:color="auto"/>
            <w:right w:val="none" w:sz="0" w:space="0" w:color="auto"/>
          </w:divBdr>
        </w:div>
        <w:div w:id="1799445265">
          <w:marLeft w:val="0"/>
          <w:marRight w:val="0"/>
          <w:marTop w:val="150"/>
          <w:marBottom w:val="0"/>
          <w:divBdr>
            <w:top w:val="none" w:sz="0" w:space="0" w:color="auto"/>
            <w:left w:val="none" w:sz="0" w:space="0" w:color="auto"/>
            <w:bottom w:val="none" w:sz="0" w:space="0" w:color="auto"/>
            <w:right w:val="none" w:sz="0" w:space="0" w:color="auto"/>
          </w:divBdr>
          <w:divsChild>
            <w:div w:id="1796018025">
              <w:marLeft w:val="1155"/>
              <w:marRight w:val="0"/>
              <w:marTop w:val="0"/>
              <w:marBottom w:val="0"/>
              <w:divBdr>
                <w:top w:val="none" w:sz="0" w:space="0" w:color="auto"/>
                <w:left w:val="none" w:sz="0" w:space="0" w:color="auto"/>
                <w:bottom w:val="none" w:sz="0" w:space="0" w:color="auto"/>
                <w:right w:val="none" w:sz="0" w:space="0" w:color="auto"/>
              </w:divBdr>
            </w:div>
            <w:div w:id="723597789">
              <w:marLeft w:val="1155"/>
              <w:marRight w:val="0"/>
              <w:marTop w:val="0"/>
              <w:marBottom w:val="0"/>
              <w:divBdr>
                <w:top w:val="none" w:sz="0" w:space="0" w:color="auto"/>
                <w:left w:val="none" w:sz="0" w:space="0" w:color="auto"/>
                <w:bottom w:val="none" w:sz="0" w:space="0" w:color="auto"/>
                <w:right w:val="none" w:sz="0" w:space="0" w:color="auto"/>
              </w:divBdr>
            </w:div>
            <w:div w:id="1903633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747746">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06118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213998">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132728">
      <w:bodyDiv w:val="1"/>
      <w:marLeft w:val="0"/>
      <w:marRight w:val="0"/>
      <w:marTop w:val="0"/>
      <w:marBottom w:val="0"/>
      <w:divBdr>
        <w:top w:val="none" w:sz="0" w:space="0" w:color="auto"/>
        <w:left w:val="none" w:sz="0" w:space="0" w:color="auto"/>
        <w:bottom w:val="none" w:sz="0" w:space="0" w:color="auto"/>
        <w:right w:val="none" w:sz="0" w:space="0" w:color="auto"/>
      </w:divBdr>
      <w:divsChild>
        <w:div w:id="848719318">
          <w:marLeft w:val="0"/>
          <w:marRight w:val="0"/>
          <w:marTop w:val="0"/>
          <w:marBottom w:val="0"/>
          <w:divBdr>
            <w:top w:val="none" w:sz="0" w:space="0" w:color="auto"/>
            <w:left w:val="none" w:sz="0" w:space="0" w:color="auto"/>
            <w:bottom w:val="none" w:sz="0" w:space="0" w:color="auto"/>
            <w:right w:val="none" w:sz="0" w:space="0" w:color="auto"/>
          </w:divBdr>
        </w:div>
        <w:div w:id="1598829880">
          <w:marLeft w:val="0"/>
          <w:marRight w:val="0"/>
          <w:marTop w:val="150"/>
          <w:marBottom w:val="0"/>
          <w:divBdr>
            <w:top w:val="none" w:sz="0" w:space="0" w:color="auto"/>
            <w:left w:val="none" w:sz="0" w:space="0" w:color="auto"/>
            <w:bottom w:val="none" w:sz="0" w:space="0" w:color="auto"/>
            <w:right w:val="none" w:sz="0" w:space="0" w:color="auto"/>
          </w:divBdr>
          <w:divsChild>
            <w:div w:id="1766997821">
              <w:marLeft w:val="1155"/>
              <w:marRight w:val="0"/>
              <w:marTop w:val="0"/>
              <w:marBottom w:val="0"/>
              <w:divBdr>
                <w:top w:val="none" w:sz="0" w:space="0" w:color="auto"/>
                <w:left w:val="none" w:sz="0" w:space="0" w:color="auto"/>
                <w:bottom w:val="none" w:sz="0" w:space="0" w:color="auto"/>
                <w:right w:val="none" w:sz="0" w:space="0" w:color="auto"/>
              </w:divBdr>
            </w:div>
            <w:div w:id="583757080">
              <w:marLeft w:val="1155"/>
              <w:marRight w:val="0"/>
              <w:marTop w:val="0"/>
              <w:marBottom w:val="0"/>
              <w:divBdr>
                <w:top w:val="none" w:sz="0" w:space="0" w:color="auto"/>
                <w:left w:val="none" w:sz="0" w:space="0" w:color="auto"/>
                <w:bottom w:val="none" w:sz="0" w:space="0" w:color="auto"/>
                <w:right w:val="none" w:sz="0" w:space="0" w:color="auto"/>
              </w:divBdr>
            </w:div>
            <w:div w:id="1375690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79990607">
      <w:bodyDiv w:val="1"/>
      <w:marLeft w:val="0"/>
      <w:marRight w:val="0"/>
      <w:marTop w:val="0"/>
      <w:marBottom w:val="0"/>
      <w:divBdr>
        <w:top w:val="none" w:sz="0" w:space="0" w:color="auto"/>
        <w:left w:val="none" w:sz="0" w:space="0" w:color="auto"/>
        <w:bottom w:val="none" w:sz="0" w:space="0" w:color="auto"/>
        <w:right w:val="none" w:sz="0" w:space="0" w:color="auto"/>
      </w:divBdr>
      <w:divsChild>
        <w:div w:id="1382167538">
          <w:marLeft w:val="0"/>
          <w:marRight w:val="0"/>
          <w:marTop w:val="0"/>
          <w:marBottom w:val="0"/>
          <w:divBdr>
            <w:top w:val="none" w:sz="0" w:space="0" w:color="auto"/>
            <w:left w:val="none" w:sz="0" w:space="0" w:color="auto"/>
            <w:bottom w:val="none" w:sz="0" w:space="0" w:color="auto"/>
            <w:right w:val="none" w:sz="0" w:space="0" w:color="auto"/>
          </w:divBdr>
        </w:div>
        <w:div w:id="2059359073">
          <w:marLeft w:val="0"/>
          <w:marRight w:val="0"/>
          <w:marTop w:val="150"/>
          <w:marBottom w:val="0"/>
          <w:divBdr>
            <w:top w:val="none" w:sz="0" w:space="0" w:color="auto"/>
            <w:left w:val="none" w:sz="0" w:space="0" w:color="auto"/>
            <w:bottom w:val="none" w:sz="0" w:space="0" w:color="auto"/>
            <w:right w:val="none" w:sz="0" w:space="0" w:color="auto"/>
          </w:divBdr>
          <w:divsChild>
            <w:div w:id="602492469">
              <w:marLeft w:val="1155"/>
              <w:marRight w:val="0"/>
              <w:marTop w:val="0"/>
              <w:marBottom w:val="0"/>
              <w:divBdr>
                <w:top w:val="none" w:sz="0" w:space="0" w:color="auto"/>
                <w:left w:val="none" w:sz="0" w:space="0" w:color="auto"/>
                <w:bottom w:val="none" w:sz="0" w:space="0" w:color="auto"/>
                <w:right w:val="none" w:sz="0" w:space="0" w:color="auto"/>
              </w:divBdr>
            </w:div>
            <w:div w:id="1867214261">
              <w:marLeft w:val="1155"/>
              <w:marRight w:val="0"/>
              <w:marTop w:val="0"/>
              <w:marBottom w:val="0"/>
              <w:divBdr>
                <w:top w:val="none" w:sz="0" w:space="0" w:color="auto"/>
                <w:left w:val="none" w:sz="0" w:space="0" w:color="auto"/>
                <w:bottom w:val="none" w:sz="0" w:space="0" w:color="auto"/>
                <w:right w:val="none" w:sz="0" w:space="0" w:color="auto"/>
              </w:divBdr>
            </w:div>
            <w:div w:id="1528635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0139809">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10520">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44242">
      <w:bodyDiv w:val="1"/>
      <w:marLeft w:val="0"/>
      <w:marRight w:val="0"/>
      <w:marTop w:val="0"/>
      <w:marBottom w:val="0"/>
      <w:divBdr>
        <w:top w:val="none" w:sz="0" w:space="0" w:color="auto"/>
        <w:left w:val="none" w:sz="0" w:space="0" w:color="auto"/>
        <w:bottom w:val="none" w:sz="0" w:space="0" w:color="auto"/>
        <w:right w:val="none" w:sz="0" w:space="0" w:color="auto"/>
      </w:divBdr>
      <w:divsChild>
        <w:div w:id="2028628807">
          <w:marLeft w:val="0"/>
          <w:marRight w:val="0"/>
          <w:marTop w:val="0"/>
          <w:marBottom w:val="0"/>
          <w:divBdr>
            <w:top w:val="none" w:sz="0" w:space="0" w:color="auto"/>
            <w:left w:val="none" w:sz="0" w:space="0" w:color="auto"/>
            <w:bottom w:val="none" w:sz="0" w:space="0" w:color="auto"/>
            <w:right w:val="none" w:sz="0" w:space="0" w:color="auto"/>
          </w:divBdr>
        </w:div>
        <w:div w:id="1087728326">
          <w:marLeft w:val="0"/>
          <w:marRight w:val="0"/>
          <w:marTop w:val="150"/>
          <w:marBottom w:val="0"/>
          <w:divBdr>
            <w:top w:val="none" w:sz="0" w:space="0" w:color="auto"/>
            <w:left w:val="none" w:sz="0" w:space="0" w:color="auto"/>
            <w:bottom w:val="none" w:sz="0" w:space="0" w:color="auto"/>
            <w:right w:val="none" w:sz="0" w:space="0" w:color="auto"/>
          </w:divBdr>
          <w:divsChild>
            <w:div w:id="81801997">
              <w:marLeft w:val="1155"/>
              <w:marRight w:val="0"/>
              <w:marTop w:val="0"/>
              <w:marBottom w:val="0"/>
              <w:divBdr>
                <w:top w:val="none" w:sz="0" w:space="0" w:color="auto"/>
                <w:left w:val="none" w:sz="0" w:space="0" w:color="auto"/>
                <w:bottom w:val="none" w:sz="0" w:space="0" w:color="auto"/>
                <w:right w:val="none" w:sz="0" w:space="0" w:color="auto"/>
              </w:divBdr>
            </w:div>
            <w:div w:id="438376944">
              <w:marLeft w:val="1155"/>
              <w:marRight w:val="0"/>
              <w:marTop w:val="0"/>
              <w:marBottom w:val="0"/>
              <w:divBdr>
                <w:top w:val="none" w:sz="0" w:space="0" w:color="auto"/>
                <w:left w:val="none" w:sz="0" w:space="0" w:color="auto"/>
                <w:bottom w:val="none" w:sz="0" w:space="0" w:color="auto"/>
                <w:right w:val="none" w:sz="0" w:space="0" w:color="auto"/>
              </w:divBdr>
            </w:div>
            <w:div w:id="698896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878354">
      <w:bodyDiv w:val="1"/>
      <w:marLeft w:val="0"/>
      <w:marRight w:val="0"/>
      <w:marTop w:val="0"/>
      <w:marBottom w:val="0"/>
      <w:divBdr>
        <w:top w:val="none" w:sz="0" w:space="0" w:color="auto"/>
        <w:left w:val="none" w:sz="0" w:space="0" w:color="auto"/>
        <w:bottom w:val="none" w:sz="0" w:space="0" w:color="auto"/>
        <w:right w:val="none" w:sz="0" w:space="0" w:color="auto"/>
      </w:divBdr>
      <w:divsChild>
        <w:div w:id="992413328">
          <w:marLeft w:val="0"/>
          <w:marRight w:val="0"/>
          <w:marTop w:val="0"/>
          <w:marBottom w:val="0"/>
          <w:divBdr>
            <w:top w:val="none" w:sz="0" w:space="0" w:color="auto"/>
            <w:left w:val="none" w:sz="0" w:space="0" w:color="auto"/>
            <w:bottom w:val="none" w:sz="0" w:space="0" w:color="auto"/>
            <w:right w:val="none" w:sz="0" w:space="0" w:color="auto"/>
          </w:divBdr>
        </w:div>
        <w:div w:id="1122453831">
          <w:marLeft w:val="0"/>
          <w:marRight w:val="0"/>
          <w:marTop w:val="150"/>
          <w:marBottom w:val="0"/>
          <w:divBdr>
            <w:top w:val="none" w:sz="0" w:space="0" w:color="auto"/>
            <w:left w:val="none" w:sz="0" w:space="0" w:color="auto"/>
            <w:bottom w:val="none" w:sz="0" w:space="0" w:color="auto"/>
            <w:right w:val="none" w:sz="0" w:space="0" w:color="auto"/>
          </w:divBdr>
          <w:divsChild>
            <w:div w:id="694381446">
              <w:marLeft w:val="1155"/>
              <w:marRight w:val="0"/>
              <w:marTop w:val="0"/>
              <w:marBottom w:val="0"/>
              <w:divBdr>
                <w:top w:val="none" w:sz="0" w:space="0" w:color="auto"/>
                <w:left w:val="none" w:sz="0" w:space="0" w:color="auto"/>
                <w:bottom w:val="none" w:sz="0" w:space="0" w:color="auto"/>
                <w:right w:val="none" w:sz="0" w:space="0" w:color="auto"/>
              </w:divBdr>
            </w:div>
            <w:div w:id="487550359">
              <w:marLeft w:val="1155"/>
              <w:marRight w:val="0"/>
              <w:marTop w:val="0"/>
              <w:marBottom w:val="0"/>
              <w:divBdr>
                <w:top w:val="none" w:sz="0" w:space="0" w:color="auto"/>
                <w:left w:val="none" w:sz="0" w:space="0" w:color="auto"/>
                <w:bottom w:val="none" w:sz="0" w:space="0" w:color="auto"/>
                <w:right w:val="none" w:sz="0" w:space="0" w:color="auto"/>
              </w:divBdr>
            </w:div>
            <w:div w:id="1397699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575254">
      <w:bodyDiv w:val="1"/>
      <w:marLeft w:val="0"/>
      <w:marRight w:val="0"/>
      <w:marTop w:val="0"/>
      <w:marBottom w:val="0"/>
      <w:divBdr>
        <w:top w:val="none" w:sz="0" w:space="0" w:color="auto"/>
        <w:left w:val="none" w:sz="0" w:space="0" w:color="auto"/>
        <w:bottom w:val="none" w:sz="0" w:space="0" w:color="auto"/>
        <w:right w:val="none" w:sz="0" w:space="0" w:color="auto"/>
      </w:divBdr>
      <w:divsChild>
        <w:div w:id="968559782">
          <w:marLeft w:val="0"/>
          <w:marRight w:val="0"/>
          <w:marTop w:val="0"/>
          <w:marBottom w:val="0"/>
          <w:divBdr>
            <w:top w:val="none" w:sz="0" w:space="0" w:color="auto"/>
            <w:left w:val="none" w:sz="0" w:space="0" w:color="auto"/>
            <w:bottom w:val="none" w:sz="0" w:space="0" w:color="auto"/>
            <w:right w:val="none" w:sz="0" w:space="0" w:color="auto"/>
          </w:divBdr>
        </w:div>
        <w:div w:id="1259290884">
          <w:marLeft w:val="0"/>
          <w:marRight w:val="0"/>
          <w:marTop w:val="150"/>
          <w:marBottom w:val="0"/>
          <w:divBdr>
            <w:top w:val="none" w:sz="0" w:space="0" w:color="auto"/>
            <w:left w:val="none" w:sz="0" w:space="0" w:color="auto"/>
            <w:bottom w:val="none" w:sz="0" w:space="0" w:color="auto"/>
            <w:right w:val="none" w:sz="0" w:space="0" w:color="auto"/>
          </w:divBdr>
          <w:divsChild>
            <w:div w:id="204486756">
              <w:marLeft w:val="1155"/>
              <w:marRight w:val="0"/>
              <w:marTop w:val="0"/>
              <w:marBottom w:val="0"/>
              <w:divBdr>
                <w:top w:val="none" w:sz="0" w:space="0" w:color="auto"/>
                <w:left w:val="none" w:sz="0" w:space="0" w:color="auto"/>
                <w:bottom w:val="none" w:sz="0" w:space="0" w:color="auto"/>
                <w:right w:val="none" w:sz="0" w:space="0" w:color="auto"/>
              </w:divBdr>
            </w:div>
            <w:div w:id="1787626352">
              <w:marLeft w:val="1155"/>
              <w:marRight w:val="0"/>
              <w:marTop w:val="0"/>
              <w:marBottom w:val="0"/>
              <w:divBdr>
                <w:top w:val="none" w:sz="0" w:space="0" w:color="auto"/>
                <w:left w:val="none" w:sz="0" w:space="0" w:color="auto"/>
                <w:bottom w:val="none" w:sz="0" w:space="0" w:color="auto"/>
                <w:right w:val="none" w:sz="0" w:space="0" w:color="auto"/>
              </w:divBdr>
            </w:div>
            <w:div w:id="2031028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26278">
      <w:bodyDiv w:val="1"/>
      <w:marLeft w:val="0"/>
      <w:marRight w:val="0"/>
      <w:marTop w:val="0"/>
      <w:marBottom w:val="0"/>
      <w:divBdr>
        <w:top w:val="none" w:sz="0" w:space="0" w:color="auto"/>
        <w:left w:val="none" w:sz="0" w:space="0" w:color="auto"/>
        <w:bottom w:val="none" w:sz="0" w:space="0" w:color="auto"/>
        <w:right w:val="none" w:sz="0" w:space="0" w:color="auto"/>
      </w:divBdr>
      <w:divsChild>
        <w:div w:id="641616174">
          <w:marLeft w:val="0"/>
          <w:marRight w:val="0"/>
          <w:marTop w:val="0"/>
          <w:marBottom w:val="0"/>
          <w:divBdr>
            <w:top w:val="none" w:sz="0" w:space="0" w:color="auto"/>
            <w:left w:val="none" w:sz="0" w:space="0" w:color="auto"/>
            <w:bottom w:val="none" w:sz="0" w:space="0" w:color="auto"/>
            <w:right w:val="none" w:sz="0" w:space="0" w:color="auto"/>
          </w:divBdr>
        </w:div>
        <w:div w:id="1285430806">
          <w:marLeft w:val="0"/>
          <w:marRight w:val="0"/>
          <w:marTop w:val="150"/>
          <w:marBottom w:val="0"/>
          <w:divBdr>
            <w:top w:val="none" w:sz="0" w:space="0" w:color="auto"/>
            <w:left w:val="none" w:sz="0" w:space="0" w:color="auto"/>
            <w:bottom w:val="none" w:sz="0" w:space="0" w:color="auto"/>
            <w:right w:val="none" w:sz="0" w:space="0" w:color="auto"/>
          </w:divBdr>
          <w:divsChild>
            <w:div w:id="653486422">
              <w:marLeft w:val="1155"/>
              <w:marRight w:val="0"/>
              <w:marTop w:val="0"/>
              <w:marBottom w:val="0"/>
              <w:divBdr>
                <w:top w:val="none" w:sz="0" w:space="0" w:color="auto"/>
                <w:left w:val="none" w:sz="0" w:space="0" w:color="auto"/>
                <w:bottom w:val="none" w:sz="0" w:space="0" w:color="auto"/>
                <w:right w:val="none" w:sz="0" w:space="0" w:color="auto"/>
              </w:divBdr>
            </w:div>
            <w:div w:id="831022302">
              <w:marLeft w:val="1155"/>
              <w:marRight w:val="0"/>
              <w:marTop w:val="0"/>
              <w:marBottom w:val="0"/>
              <w:divBdr>
                <w:top w:val="none" w:sz="0" w:space="0" w:color="auto"/>
                <w:left w:val="none" w:sz="0" w:space="0" w:color="auto"/>
                <w:bottom w:val="none" w:sz="0" w:space="0" w:color="auto"/>
                <w:right w:val="none" w:sz="0" w:space="0" w:color="auto"/>
              </w:divBdr>
            </w:div>
            <w:div w:id="13511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843121">
      <w:bodyDiv w:val="1"/>
      <w:marLeft w:val="0"/>
      <w:marRight w:val="0"/>
      <w:marTop w:val="0"/>
      <w:marBottom w:val="0"/>
      <w:divBdr>
        <w:top w:val="none" w:sz="0" w:space="0" w:color="auto"/>
        <w:left w:val="none" w:sz="0" w:space="0" w:color="auto"/>
        <w:bottom w:val="none" w:sz="0" w:space="0" w:color="auto"/>
        <w:right w:val="none" w:sz="0" w:space="0" w:color="auto"/>
      </w:divBdr>
    </w:div>
    <w:div w:id="1284848207">
      <w:bodyDiv w:val="1"/>
      <w:marLeft w:val="0"/>
      <w:marRight w:val="0"/>
      <w:marTop w:val="0"/>
      <w:marBottom w:val="0"/>
      <w:divBdr>
        <w:top w:val="none" w:sz="0" w:space="0" w:color="auto"/>
        <w:left w:val="none" w:sz="0" w:space="0" w:color="auto"/>
        <w:bottom w:val="none" w:sz="0" w:space="0" w:color="auto"/>
        <w:right w:val="none" w:sz="0" w:space="0" w:color="auto"/>
      </w:divBdr>
      <w:divsChild>
        <w:div w:id="1094013141">
          <w:marLeft w:val="0"/>
          <w:marRight w:val="0"/>
          <w:marTop w:val="0"/>
          <w:marBottom w:val="0"/>
          <w:divBdr>
            <w:top w:val="none" w:sz="0" w:space="0" w:color="auto"/>
            <w:left w:val="none" w:sz="0" w:space="0" w:color="auto"/>
            <w:bottom w:val="none" w:sz="0" w:space="0" w:color="auto"/>
            <w:right w:val="none" w:sz="0" w:space="0" w:color="auto"/>
          </w:divBdr>
        </w:div>
        <w:div w:id="675428091">
          <w:marLeft w:val="0"/>
          <w:marRight w:val="0"/>
          <w:marTop w:val="150"/>
          <w:marBottom w:val="0"/>
          <w:divBdr>
            <w:top w:val="none" w:sz="0" w:space="0" w:color="auto"/>
            <w:left w:val="none" w:sz="0" w:space="0" w:color="auto"/>
            <w:bottom w:val="none" w:sz="0" w:space="0" w:color="auto"/>
            <w:right w:val="none" w:sz="0" w:space="0" w:color="auto"/>
          </w:divBdr>
          <w:divsChild>
            <w:div w:id="1359046405">
              <w:marLeft w:val="1155"/>
              <w:marRight w:val="0"/>
              <w:marTop w:val="0"/>
              <w:marBottom w:val="0"/>
              <w:divBdr>
                <w:top w:val="none" w:sz="0" w:space="0" w:color="auto"/>
                <w:left w:val="none" w:sz="0" w:space="0" w:color="auto"/>
                <w:bottom w:val="none" w:sz="0" w:space="0" w:color="auto"/>
                <w:right w:val="none" w:sz="0" w:space="0" w:color="auto"/>
              </w:divBdr>
            </w:div>
            <w:div w:id="1551307731">
              <w:marLeft w:val="1155"/>
              <w:marRight w:val="0"/>
              <w:marTop w:val="0"/>
              <w:marBottom w:val="0"/>
              <w:divBdr>
                <w:top w:val="none" w:sz="0" w:space="0" w:color="auto"/>
                <w:left w:val="none" w:sz="0" w:space="0" w:color="auto"/>
                <w:bottom w:val="none" w:sz="0" w:space="0" w:color="auto"/>
                <w:right w:val="none" w:sz="0" w:space="0" w:color="auto"/>
              </w:divBdr>
            </w:div>
            <w:div w:id="616908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01770">
      <w:bodyDiv w:val="1"/>
      <w:marLeft w:val="0"/>
      <w:marRight w:val="0"/>
      <w:marTop w:val="0"/>
      <w:marBottom w:val="0"/>
      <w:divBdr>
        <w:top w:val="none" w:sz="0" w:space="0" w:color="auto"/>
        <w:left w:val="none" w:sz="0" w:space="0" w:color="auto"/>
        <w:bottom w:val="none" w:sz="0" w:space="0" w:color="auto"/>
        <w:right w:val="none" w:sz="0" w:space="0" w:color="auto"/>
      </w:divBdr>
      <w:divsChild>
        <w:div w:id="1398170352">
          <w:marLeft w:val="0"/>
          <w:marRight w:val="0"/>
          <w:marTop w:val="0"/>
          <w:marBottom w:val="0"/>
          <w:divBdr>
            <w:top w:val="none" w:sz="0" w:space="0" w:color="auto"/>
            <w:left w:val="none" w:sz="0" w:space="0" w:color="auto"/>
            <w:bottom w:val="none" w:sz="0" w:space="0" w:color="auto"/>
            <w:right w:val="none" w:sz="0" w:space="0" w:color="auto"/>
          </w:divBdr>
        </w:div>
        <w:div w:id="564725232">
          <w:marLeft w:val="0"/>
          <w:marRight w:val="0"/>
          <w:marTop w:val="150"/>
          <w:marBottom w:val="0"/>
          <w:divBdr>
            <w:top w:val="none" w:sz="0" w:space="0" w:color="auto"/>
            <w:left w:val="none" w:sz="0" w:space="0" w:color="auto"/>
            <w:bottom w:val="none" w:sz="0" w:space="0" w:color="auto"/>
            <w:right w:val="none" w:sz="0" w:space="0" w:color="auto"/>
          </w:divBdr>
          <w:divsChild>
            <w:div w:id="1401102337">
              <w:marLeft w:val="1155"/>
              <w:marRight w:val="0"/>
              <w:marTop w:val="0"/>
              <w:marBottom w:val="0"/>
              <w:divBdr>
                <w:top w:val="none" w:sz="0" w:space="0" w:color="auto"/>
                <w:left w:val="none" w:sz="0" w:space="0" w:color="auto"/>
                <w:bottom w:val="none" w:sz="0" w:space="0" w:color="auto"/>
                <w:right w:val="none" w:sz="0" w:space="0" w:color="auto"/>
              </w:divBdr>
            </w:div>
            <w:div w:id="1184900408">
              <w:marLeft w:val="1155"/>
              <w:marRight w:val="0"/>
              <w:marTop w:val="0"/>
              <w:marBottom w:val="0"/>
              <w:divBdr>
                <w:top w:val="none" w:sz="0" w:space="0" w:color="auto"/>
                <w:left w:val="none" w:sz="0" w:space="0" w:color="auto"/>
                <w:bottom w:val="none" w:sz="0" w:space="0" w:color="auto"/>
                <w:right w:val="none" w:sz="0" w:space="0" w:color="auto"/>
              </w:divBdr>
            </w:div>
            <w:div w:id="185803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47929">
      <w:bodyDiv w:val="1"/>
      <w:marLeft w:val="0"/>
      <w:marRight w:val="0"/>
      <w:marTop w:val="0"/>
      <w:marBottom w:val="0"/>
      <w:divBdr>
        <w:top w:val="none" w:sz="0" w:space="0" w:color="auto"/>
        <w:left w:val="none" w:sz="0" w:space="0" w:color="auto"/>
        <w:bottom w:val="none" w:sz="0" w:space="0" w:color="auto"/>
        <w:right w:val="none" w:sz="0" w:space="0" w:color="auto"/>
      </w:divBdr>
      <w:divsChild>
        <w:div w:id="624770257">
          <w:marLeft w:val="0"/>
          <w:marRight w:val="0"/>
          <w:marTop w:val="0"/>
          <w:marBottom w:val="0"/>
          <w:divBdr>
            <w:top w:val="none" w:sz="0" w:space="0" w:color="auto"/>
            <w:left w:val="none" w:sz="0" w:space="0" w:color="auto"/>
            <w:bottom w:val="none" w:sz="0" w:space="0" w:color="auto"/>
            <w:right w:val="none" w:sz="0" w:space="0" w:color="auto"/>
          </w:divBdr>
        </w:div>
        <w:div w:id="1693915460">
          <w:marLeft w:val="0"/>
          <w:marRight w:val="0"/>
          <w:marTop w:val="150"/>
          <w:marBottom w:val="0"/>
          <w:divBdr>
            <w:top w:val="none" w:sz="0" w:space="0" w:color="auto"/>
            <w:left w:val="none" w:sz="0" w:space="0" w:color="auto"/>
            <w:bottom w:val="none" w:sz="0" w:space="0" w:color="auto"/>
            <w:right w:val="none" w:sz="0" w:space="0" w:color="auto"/>
          </w:divBdr>
          <w:divsChild>
            <w:div w:id="1209799276">
              <w:marLeft w:val="1155"/>
              <w:marRight w:val="0"/>
              <w:marTop w:val="0"/>
              <w:marBottom w:val="0"/>
              <w:divBdr>
                <w:top w:val="none" w:sz="0" w:space="0" w:color="auto"/>
                <w:left w:val="none" w:sz="0" w:space="0" w:color="auto"/>
                <w:bottom w:val="none" w:sz="0" w:space="0" w:color="auto"/>
                <w:right w:val="none" w:sz="0" w:space="0" w:color="auto"/>
              </w:divBdr>
            </w:div>
            <w:div w:id="1404570740">
              <w:marLeft w:val="1155"/>
              <w:marRight w:val="0"/>
              <w:marTop w:val="0"/>
              <w:marBottom w:val="0"/>
              <w:divBdr>
                <w:top w:val="none" w:sz="0" w:space="0" w:color="auto"/>
                <w:left w:val="none" w:sz="0" w:space="0" w:color="auto"/>
                <w:bottom w:val="none" w:sz="0" w:space="0" w:color="auto"/>
                <w:right w:val="none" w:sz="0" w:space="0" w:color="auto"/>
              </w:divBdr>
            </w:div>
            <w:div w:id="938174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470008">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3126">
      <w:bodyDiv w:val="1"/>
      <w:marLeft w:val="0"/>
      <w:marRight w:val="0"/>
      <w:marTop w:val="0"/>
      <w:marBottom w:val="0"/>
      <w:divBdr>
        <w:top w:val="none" w:sz="0" w:space="0" w:color="auto"/>
        <w:left w:val="none" w:sz="0" w:space="0" w:color="auto"/>
        <w:bottom w:val="none" w:sz="0" w:space="0" w:color="auto"/>
        <w:right w:val="none" w:sz="0" w:space="0" w:color="auto"/>
      </w:divBdr>
      <w:divsChild>
        <w:div w:id="1092967202">
          <w:marLeft w:val="0"/>
          <w:marRight w:val="0"/>
          <w:marTop w:val="0"/>
          <w:marBottom w:val="0"/>
          <w:divBdr>
            <w:top w:val="none" w:sz="0" w:space="0" w:color="auto"/>
            <w:left w:val="none" w:sz="0" w:space="0" w:color="auto"/>
            <w:bottom w:val="none" w:sz="0" w:space="0" w:color="auto"/>
            <w:right w:val="none" w:sz="0" w:space="0" w:color="auto"/>
          </w:divBdr>
        </w:div>
        <w:div w:id="48766219">
          <w:marLeft w:val="0"/>
          <w:marRight w:val="0"/>
          <w:marTop w:val="150"/>
          <w:marBottom w:val="0"/>
          <w:divBdr>
            <w:top w:val="none" w:sz="0" w:space="0" w:color="auto"/>
            <w:left w:val="none" w:sz="0" w:space="0" w:color="auto"/>
            <w:bottom w:val="none" w:sz="0" w:space="0" w:color="auto"/>
            <w:right w:val="none" w:sz="0" w:space="0" w:color="auto"/>
          </w:divBdr>
          <w:divsChild>
            <w:div w:id="1328024231">
              <w:marLeft w:val="1155"/>
              <w:marRight w:val="0"/>
              <w:marTop w:val="0"/>
              <w:marBottom w:val="0"/>
              <w:divBdr>
                <w:top w:val="none" w:sz="0" w:space="0" w:color="auto"/>
                <w:left w:val="none" w:sz="0" w:space="0" w:color="auto"/>
                <w:bottom w:val="none" w:sz="0" w:space="0" w:color="auto"/>
                <w:right w:val="none" w:sz="0" w:space="0" w:color="auto"/>
              </w:divBdr>
            </w:div>
            <w:div w:id="612597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781853">
      <w:bodyDiv w:val="1"/>
      <w:marLeft w:val="0"/>
      <w:marRight w:val="0"/>
      <w:marTop w:val="0"/>
      <w:marBottom w:val="0"/>
      <w:divBdr>
        <w:top w:val="none" w:sz="0" w:space="0" w:color="auto"/>
        <w:left w:val="none" w:sz="0" w:space="0" w:color="auto"/>
        <w:bottom w:val="none" w:sz="0" w:space="0" w:color="auto"/>
        <w:right w:val="none" w:sz="0" w:space="0" w:color="auto"/>
      </w:divBdr>
      <w:divsChild>
        <w:div w:id="378556127">
          <w:marLeft w:val="0"/>
          <w:marRight w:val="0"/>
          <w:marTop w:val="0"/>
          <w:marBottom w:val="0"/>
          <w:divBdr>
            <w:top w:val="none" w:sz="0" w:space="0" w:color="auto"/>
            <w:left w:val="none" w:sz="0" w:space="0" w:color="auto"/>
            <w:bottom w:val="none" w:sz="0" w:space="0" w:color="auto"/>
            <w:right w:val="none" w:sz="0" w:space="0" w:color="auto"/>
          </w:divBdr>
        </w:div>
        <w:div w:id="1147433627">
          <w:marLeft w:val="0"/>
          <w:marRight w:val="0"/>
          <w:marTop w:val="150"/>
          <w:marBottom w:val="0"/>
          <w:divBdr>
            <w:top w:val="none" w:sz="0" w:space="0" w:color="auto"/>
            <w:left w:val="none" w:sz="0" w:space="0" w:color="auto"/>
            <w:bottom w:val="none" w:sz="0" w:space="0" w:color="auto"/>
            <w:right w:val="none" w:sz="0" w:space="0" w:color="auto"/>
          </w:divBdr>
          <w:divsChild>
            <w:div w:id="2121292579">
              <w:marLeft w:val="1155"/>
              <w:marRight w:val="0"/>
              <w:marTop w:val="0"/>
              <w:marBottom w:val="0"/>
              <w:divBdr>
                <w:top w:val="none" w:sz="0" w:space="0" w:color="auto"/>
                <w:left w:val="none" w:sz="0" w:space="0" w:color="auto"/>
                <w:bottom w:val="none" w:sz="0" w:space="0" w:color="auto"/>
                <w:right w:val="none" w:sz="0" w:space="0" w:color="auto"/>
              </w:divBdr>
            </w:div>
            <w:div w:id="1819690150">
              <w:marLeft w:val="1155"/>
              <w:marRight w:val="0"/>
              <w:marTop w:val="0"/>
              <w:marBottom w:val="0"/>
              <w:divBdr>
                <w:top w:val="none" w:sz="0" w:space="0" w:color="auto"/>
                <w:left w:val="none" w:sz="0" w:space="0" w:color="auto"/>
                <w:bottom w:val="none" w:sz="0" w:space="0" w:color="auto"/>
                <w:right w:val="none" w:sz="0" w:space="0" w:color="auto"/>
              </w:divBdr>
            </w:div>
            <w:div w:id="793863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851357">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084759">
      <w:bodyDiv w:val="1"/>
      <w:marLeft w:val="0"/>
      <w:marRight w:val="0"/>
      <w:marTop w:val="0"/>
      <w:marBottom w:val="0"/>
      <w:divBdr>
        <w:top w:val="none" w:sz="0" w:space="0" w:color="auto"/>
        <w:left w:val="none" w:sz="0" w:space="0" w:color="auto"/>
        <w:bottom w:val="none" w:sz="0" w:space="0" w:color="auto"/>
        <w:right w:val="none" w:sz="0" w:space="0" w:color="auto"/>
      </w:divBdr>
      <w:divsChild>
        <w:div w:id="1692023345">
          <w:marLeft w:val="0"/>
          <w:marRight w:val="0"/>
          <w:marTop w:val="0"/>
          <w:marBottom w:val="0"/>
          <w:divBdr>
            <w:top w:val="none" w:sz="0" w:space="0" w:color="auto"/>
            <w:left w:val="none" w:sz="0" w:space="0" w:color="auto"/>
            <w:bottom w:val="none" w:sz="0" w:space="0" w:color="auto"/>
            <w:right w:val="none" w:sz="0" w:space="0" w:color="auto"/>
          </w:divBdr>
        </w:div>
        <w:div w:id="828907157">
          <w:marLeft w:val="0"/>
          <w:marRight w:val="0"/>
          <w:marTop w:val="150"/>
          <w:marBottom w:val="0"/>
          <w:divBdr>
            <w:top w:val="none" w:sz="0" w:space="0" w:color="auto"/>
            <w:left w:val="none" w:sz="0" w:space="0" w:color="auto"/>
            <w:bottom w:val="none" w:sz="0" w:space="0" w:color="auto"/>
            <w:right w:val="none" w:sz="0" w:space="0" w:color="auto"/>
          </w:divBdr>
          <w:divsChild>
            <w:div w:id="1828982575">
              <w:marLeft w:val="1155"/>
              <w:marRight w:val="0"/>
              <w:marTop w:val="0"/>
              <w:marBottom w:val="0"/>
              <w:divBdr>
                <w:top w:val="none" w:sz="0" w:space="0" w:color="auto"/>
                <w:left w:val="none" w:sz="0" w:space="0" w:color="auto"/>
                <w:bottom w:val="none" w:sz="0" w:space="0" w:color="auto"/>
                <w:right w:val="none" w:sz="0" w:space="0" w:color="auto"/>
              </w:divBdr>
            </w:div>
            <w:div w:id="287471344">
              <w:marLeft w:val="1155"/>
              <w:marRight w:val="0"/>
              <w:marTop w:val="0"/>
              <w:marBottom w:val="0"/>
              <w:divBdr>
                <w:top w:val="none" w:sz="0" w:space="0" w:color="auto"/>
                <w:left w:val="none" w:sz="0" w:space="0" w:color="auto"/>
                <w:bottom w:val="none" w:sz="0" w:space="0" w:color="auto"/>
                <w:right w:val="none" w:sz="0" w:space="0" w:color="auto"/>
              </w:divBdr>
            </w:div>
            <w:div w:id="18736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0818913">
      <w:bodyDiv w:val="1"/>
      <w:marLeft w:val="0"/>
      <w:marRight w:val="0"/>
      <w:marTop w:val="0"/>
      <w:marBottom w:val="0"/>
      <w:divBdr>
        <w:top w:val="none" w:sz="0" w:space="0" w:color="auto"/>
        <w:left w:val="none" w:sz="0" w:space="0" w:color="auto"/>
        <w:bottom w:val="none" w:sz="0" w:space="0" w:color="auto"/>
        <w:right w:val="none" w:sz="0" w:space="0" w:color="auto"/>
      </w:divBdr>
      <w:divsChild>
        <w:div w:id="579290378">
          <w:marLeft w:val="0"/>
          <w:marRight w:val="0"/>
          <w:marTop w:val="0"/>
          <w:marBottom w:val="0"/>
          <w:divBdr>
            <w:top w:val="none" w:sz="0" w:space="0" w:color="auto"/>
            <w:left w:val="none" w:sz="0" w:space="0" w:color="auto"/>
            <w:bottom w:val="none" w:sz="0" w:space="0" w:color="auto"/>
            <w:right w:val="none" w:sz="0" w:space="0" w:color="auto"/>
          </w:divBdr>
        </w:div>
        <w:div w:id="2066754952">
          <w:marLeft w:val="0"/>
          <w:marRight w:val="0"/>
          <w:marTop w:val="150"/>
          <w:marBottom w:val="0"/>
          <w:divBdr>
            <w:top w:val="none" w:sz="0" w:space="0" w:color="auto"/>
            <w:left w:val="none" w:sz="0" w:space="0" w:color="auto"/>
            <w:bottom w:val="none" w:sz="0" w:space="0" w:color="auto"/>
            <w:right w:val="none" w:sz="0" w:space="0" w:color="auto"/>
          </w:divBdr>
          <w:divsChild>
            <w:div w:id="1891110209">
              <w:marLeft w:val="1155"/>
              <w:marRight w:val="0"/>
              <w:marTop w:val="0"/>
              <w:marBottom w:val="0"/>
              <w:divBdr>
                <w:top w:val="none" w:sz="0" w:space="0" w:color="auto"/>
                <w:left w:val="none" w:sz="0" w:space="0" w:color="auto"/>
                <w:bottom w:val="none" w:sz="0" w:space="0" w:color="auto"/>
                <w:right w:val="none" w:sz="0" w:space="0" w:color="auto"/>
              </w:divBdr>
            </w:div>
            <w:div w:id="2061006975">
              <w:marLeft w:val="1155"/>
              <w:marRight w:val="0"/>
              <w:marTop w:val="0"/>
              <w:marBottom w:val="0"/>
              <w:divBdr>
                <w:top w:val="none" w:sz="0" w:space="0" w:color="auto"/>
                <w:left w:val="none" w:sz="0" w:space="0" w:color="auto"/>
                <w:bottom w:val="none" w:sz="0" w:space="0" w:color="auto"/>
                <w:right w:val="none" w:sz="0" w:space="0" w:color="auto"/>
              </w:divBdr>
            </w:div>
            <w:div w:id="1542480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186454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713788">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49682">
      <w:bodyDiv w:val="1"/>
      <w:marLeft w:val="0"/>
      <w:marRight w:val="0"/>
      <w:marTop w:val="0"/>
      <w:marBottom w:val="0"/>
      <w:divBdr>
        <w:top w:val="none" w:sz="0" w:space="0" w:color="auto"/>
        <w:left w:val="none" w:sz="0" w:space="0" w:color="auto"/>
        <w:bottom w:val="none" w:sz="0" w:space="0" w:color="auto"/>
        <w:right w:val="none" w:sz="0" w:space="0" w:color="auto"/>
      </w:divBdr>
      <w:divsChild>
        <w:div w:id="166406369">
          <w:marLeft w:val="0"/>
          <w:marRight w:val="0"/>
          <w:marTop w:val="0"/>
          <w:marBottom w:val="0"/>
          <w:divBdr>
            <w:top w:val="none" w:sz="0" w:space="0" w:color="auto"/>
            <w:left w:val="none" w:sz="0" w:space="0" w:color="auto"/>
            <w:bottom w:val="none" w:sz="0" w:space="0" w:color="auto"/>
            <w:right w:val="none" w:sz="0" w:space="0" w:color="auto"/>
          </w:divBdr>
        </w:div>
        <w:div w:id="728072033">
          <w:marLeft w:val="0"/>
          <w:marRight w:val="0"/>
          <w:marTop w:val="150"/>
          <w:marBottom w:val="0"/>
          <w:divBdr>
            <w:top w:val="none" w:sz="0" w:space="0" w:color="auto"/>
            <w:left w:val="none" w:sz="0" w:space="0" w:color="auto"/>
            <w:bottom w:val="none" w:sz="0" w:space="0" w:color="auto"/>
            <w:right w:val="none" w:sz="0" w:space="0" w:color="auto"/>
          </w:divBdr>
          <w:divsChild>
            <w:div w:id="341929948">
              <w:marLeft w:val="1155"/>
              <w:marRight w:val="0"/>
              <w:marTop w:val="0"/>
              <w:marBottom w:val="0"/>
              <w:divBdr>
                <w:top w:val="none" w:sz="0" w:space="0" w:color="auto"/>
                <w:left w:val="none" w:sz="0" w:space="0" w:color="auto"/>
                <w:bottom w:val="none" w:sz="0" w:space="0" w:color="auto"/>
                <w:right w:val="none" w:sz="0" w:space="0" w:color="auto"/>
              </w:divBdr>
            </w:div>
            <w:div w:id="1980308386">
              <w:marLeft w:val="1155"/>
              <w:marRight w:val="0"/>
              <w:marTop w:val="0"/>
              <w:marBottom w:val="0"/>
              <w:divBdr>
                <w:top w:val="none" w:sz="0" w:space="0" w:color="auto"/>
                <w:left w:val="none" w:sz="0" w:space="0" w:color="auto"/>
                <w:bottom w:val="none" w:sz="0" w:space="0" w:color="auto"/>
                <w:right w:val="none" w:sz="0" w:space="0" w:color="auto"/>
              </w:divBdr>
            </w:div>
            <w:div w:id="59344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327567">
      <w:bodyDiv w:val="1"/>
      <w:marLeft w:val="0"/>
      <w:marRight w:val="0"/>
      <w:marTop w:val="0"/>
      <w:marBottom w:val="0"/>
      <w:divBdr>
        <w:top w:val="none" w:sz="0" w:space="0" w:color="auto"/>
        <w:left w:val="none" w:sz="0" w:space="0" w:color="auto"/>
        <w:bottom w:val="none" w:sz="0" w:space="0" w:color="auto"/>
        <w:right w:val="none" w:sz="0" w:space="0" w:color="auto"/>
      </w:divBdr>
      <w:divsChild>
        <w:div w:id="1059205836">
          <w:marLeft w:val="0"/>
          <w:marRight w:val="0"/>
          <w:marTop w:val="0"/>
          <w:marBottom w:val="0"/>
          <w:divBdr>
            <w:top w:val="none" w:sz="0" w:space="0" w:color="auto"/>
            <w:left w:val="none" w:sz="0" w:space="0" w:color="auto"/>
            <w:bottom w:val="none" w:sz="0" w:space="0" w:color="auto"/>
            <w:right w:val="none" w:sz="0" w:space="0" w:color="auto"/>
          </w:divBdr>
        </w:div>
        <w:div w:id="1921281894">
          <w:marLeft w:val="0"/>
          <w:marRight w:val="0"/>
          <w:marTop w:val="150"/>
          <w:marBottom w:val="0"/>
          <w:divBdr>
            <w:top w:val="none" w:sz="0" w:space="0" w:color="auto"/>
            <w:left w:val="none" w:sz="0" w:space="0" w:color="auto"/>
            <w:bottom w:val="none" w:sz="0" w:space="0" w:color="auto"/>
            <w:right w:val="none" w:sz="0" w:space="0" w:color="auto"/>
          </w:divBdr>
          <w:divsChild>
            <w:div w:id="918252379">
              <w:marLeft w:val="1155"/>
              <w:marRight w:val="0"/>
              <w:marTop w:val="0"/>
              <w:marBottom w:val="0"/>
              <w:divBdr>
                <w:top w:val="none" w:sz="0" w:space="0" w:color="auto"/>
                <w:left w:val="none" w:sz="0" w:space="0" w:color="auto"/>
                <w:bottom w:val="none" w:sz="0" w:space="0" w:color="auto"/>
                <w:right w:val="none" w:sz="0" w:space="0" w:color="auto"/>
              </w:divBdr>
            </w:div>
            <w:div w:id="879442951">
              <w:marLeft w:val="1155"/>
              <w:marRight w:val="0"/>
              <w:marTop w:val="0"/>
              <w:marBottom w:val="0"/>
              <w:divBdr>
                <w:top w:val="none" w:sz="0" w:space="0" w:color="auto"/>
                <w:left w:val="none" w:sz="0" w:space="0" w:color="auto"/>
                <w:bottom w:val="none" w:sz="0" w:space="0" w:color="auto"/>
                <w:right w:val="none" w:sz="0" w:space="0" w:color="auto"/>
              </w:divBdr>
            </w:div>
            <w:div w:id="1781560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183918">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21207">
      <w:bodyDiv w:val="1"/>
      <w:marLeft w:val="0"/>
      <w:marRight w:val="0"/>
      <w:marTop w:val="0"/>
      <w:marBottom w:val="0"/>
      <w:divBdr>
        <w:top w:val="none" w:sz="0" w:space="0" w:color="auto"/>
        <w:left w:val="none" w:sz="0" w:space="0" w:color="auto"/>
        <w:bottom w:val="none" w:sz="0" w:space="0" w:color="auto"/>
        <w:right w:val="none" w:sz="0" w:space="0" w:color="auto"/>
      </w:divBdr>
      <w:divsChild>
        <w:div w:id="957759107">
          <w:marLeft w:val="0"/>
          <w:marRight w:val="0"/>
          <w:marTop w:val="0"/>
          <w:marBottom w:val="0"/>
          <w:divBdr>
            <w:top w:val="none" w:sz="0" w:space="0" w:color="auto"/>
            <w:left w:val="none" w:sz="0" w:space="0" w:color="auto"/>
            <w:bottom w:val="none" w:sz="0" w:space="0" w:color="auto"/>
            <w:right w:val="none" w:sz="0" w:space="0" w:color="auto"/>
          </w:divBdr>
        </w:div>
        <w:div w:id="1191843033">
          <w:marLeft w:val="0"/>
          <w:marRight w:val="0"/>
          <w:marTop w:val="150"/>
          <w:marBottom w:val="0"/>
          <w:divBdr>
            <w:top w:val="none" w:sz="0" w:space="0" w:color="auto"/>
            <w:left w:val="none" w:sz="0" w:space="0" w:color="auto"/>
            <w:bottom w:val="none" w:sz="0" w:space="0" w:color="auto"/>
            <w:right w:val="none" w:sz="0" w:space="0" w:color="auto"/>
          </w:divBdr>
          <w:divsChild>
            <w:div w:id="2073651037">
              <w:marLeft w:val="1155"/>
              <w:marRight w:val="0"/>
              <w:marTop w:val="0"/>
              <w:marBottom w:val="0"/>
              <w:divBdr>
                <w:top w:val="none" w:sz="0" w:space="0" w:color="auto"/>
                <w:left w:val="none" w:sz="0" w:space="0" w:color="auto"/>
                <w:bottom w:val="none" w:sz="0" w:space="0" w:color="auto"/>
                <w:right w:val="none" w:sz="0" w:space="0" w:color="auto"/>
              </w:divBdr>
            </w:div>
            <w:div w:id="26877955">
              <w:marLeft w:val="1155"/>
              <w:marRight w:val="0"/>
              <w:marTop w:val="0"/>
              <w:marBottom w:val="0"/>
              <w:divBdr>
                <w:top w:val="none" w:sz="0" w:space="0" w:color="auto"/>
                <w:left w:val="none" w:sz="0" w:space="0" w:color="auto"/>
                <w:bottom w:val="none" w:sz="0" w:space="0" w:color="auto"/>
                <w:right w:val="none" w:sz="0" w:space="0" w:color="auto"/>
              </w:divBdr>
            </w:div>
            <w:div w:id="461654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26150">
      <w:bodyDiv w:val="1"/>
      <w:marLeft w:val="0"/>
      <w:marRight w:val="0"/>
      <w:marTop w:val="0"/>
      <w:marBottom w:val="0"/>
      <w:divBdr>
        <w:top w:val="none" w:sz="0" w:space="0" w:color="auto"/>
        <w:left w:val="none" w:sz="0" w:space="0" w:color="auto"/>
        <w:bottom w:val="none" w:sz="0" w:space="0" w:color="auto"/>
        <w:right w:val="none" w:sz="0" w:space="0" w:color="auto"/>
      </w:divBdr>
      <w:divsChild>
        <w:div w:id="901409846">
          <w:marLeft w:val="0"/>
          <w:marRight w:val="0"/>
          <w:marTop w:val="0"/>
          <w:marBottom w:val="0"/>
          <w:divBdr>
            <w:top w:val="none" w:sz="0" w:space="0" w:color="auto"/>
            <w:left w:val="none" w:sz="0" w:space="0" w:color="auto"/>
            <w:bottom w:val="none" w:sz="0" w:space="0" w:color="auto"/>
            <w:right w:val="none" w:sz="0" w:space="0" w:color="auto"/>
          </w:divBdr>
        </w:div>
        <w:div w:id="539823183">
          <w:marLeft w:val="0"/>
          <w:marRight w:val="0"/>
          <w:marTop w:val="150"/>
          <w:marBottom w:val="0"/>
          <w:divBdr>
            <w:top w:val="none" w:sz="0" w:space="0" w:color="auto"/>
            <w:left w:val="none" w:sz="0" w:space="0" w:color="auto"/>
            <w:bottom w:val="none" w:sz="0" w:space="0" w:color="auto"/>
            <w:right w:val="none" w:sz="0" w:space="0" w:color="auto"/>
          </w:divBdr>
          <w:divsChild>
            <w:div w:id="1552500076">
              <w:marLeft w:val="1155"/>
              <w:marRight w:val="0"/>
              <w:marTop w:val="0"/>
              <w:marBottom w:val="0"/>
              <w:divBdr>
                <w:top w:val="none" w:sz="0" w:space="0" w:color="auto"/>
                <w:left w:val="none" w:sz="0" w:space="0" w:color="auto"/>
                <w:bottom w:val="none" w:sz="0" w:space="0" w:color="auto"/>
                <w:right w:val="none" w:sz="0" w:space="0" w:color="auto"/>
              </w:divBdr>
            </w:div>
            <w:div w:id="1360202629">
              <w:marLeft w:val="1155"/>
              <w:marRight w:val="0"/>
              <w:marTop w:val="0"/>
              <w:marBottom w:val="0"/>
              <w:divBdr>
                <w:top w:val="none" w:sz="0" w:space="0" w:color="auto"/>
                <w:left w:val="none" w:sz="0" w:space="0" w:color="auto"/>
                <w:bottom w:val="none" w:sz="0" w:space="0" w:color="auto"/>
                <w:right w:val="none" w:sz="0" w:space="0" w:color="auto"/>
              </w:divBdr>
            </w:div>
            <w:div w:id="188304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4049">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49981">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3183">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805509">
      <w:bodyDiv w:val="1"/>
      <w:marLeft w:val="0"/>
      <w:marRight w:val="0"/>
      <w:marTop w:val="0"/>
      <w:marBottom w:val="0"/>
      <w:divBdr>
        <w:top w:val="none" w:sz="0" w:space="0" w:color="auto"/>
        <w:left w:val="none" w:sz="0" w:space="0" w:color="auto"/>
        <w:bottom w:val="none" w:sz="0" w:space="0" w:color="auto"/>
        <w:right w:val="none" w:sz="0" w:space="0" w:color="auto"/>
      </w:divBdr>
      <w:divsChild>
        <w:div w:id="1293025420">
          <w:marLeft w:val="0"/>
          <w:marRight w:val="0"/>
          <w:marTop w:val="0"/>
          <w:marBottom w:val="0"/>
          <w:divBdr>
            <w:top w:val="none" w:sz="0" w:space="0" w:color="auto"/>
            <w:left w:val="none" w:sz="0" w:space="0" w:color="auto"/>
            <w:bottom w:val="none" w:sz="0" w:space="0" w:color="auto"/>
            <w:right w:val="none" w:sz="0" w:space="0" w:color="auto"/>
          </w:divBdr>
        </w:div>
        <w:div w:id="1072241344">
          <w:marLeft w:val="0"/>
          <w:marRight w:val="0"/>
          <w:marTop w:val="150"/>
          <w:marBottom w:val="0"/>
          <w:divBdr>
            <w:top w:val="none" w:sz="0" w:space="0" w:color="auto"/>
            <w:left w:val="none" w:sz="0" w:space="0" w:color="auto"/>
            <w:bottom w:val="none" w:sz="0" w:space="0" w:color="auto"/>
            <w:right w:val="none" w:sz="0" w:space="0" w:color="auto"/>
          </w:divBdr>
          <w:divsChild>
            <w:div w:id="1600481197">
              <w:marLeft w:val="1155"/>
              <w:marRight w:val="0"/>
              <w:marTop w:val="0"/>
              <w:marBottom w:val="0"/>
              <w:divBdr>
                <w:top w:val="none" w:sz="0" w:space="0" w:color="auto"/>
                <w:left w:val="none" w:sz="0" w:space="0" w:color="auto"/>
                <w:bottom w:val="none" w:sz="0" w:space="0" w:color="auto"/>
                <w:right w:val="none" w:sz="0" w:space="0" w:color="auto"/>
              </w:divBdr>
            </w:div>
            <w:div w:id="2015569605">
              <w:marLeft w:val="1155"/>
              <w:marRight w:val="0"/>
              <w:marTop w:val="0"/>
              <w:marBottom w:val="0"/>
              <w:divBdr>
                <w:top w:val="none" w:sz="0" w:space="0" w:color="auto"/>
                <w:left w:val="none" w:sz="0" w:space="0" w:color="auto"/>
                <w:bottom w:val="none" w:sz="0" w:space="0" w:color="auto"/>
                <w:right w:val="none" w:sz="0" w:space="0" w:color="auto"/>
              </w:divBdr>
            </w:div>
            <w:div w:id="204459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8224">
      <w:bodyDiv w:val="1"/>
      <w:marLeft w:val="0"/>
      <w:marRight w:val="0"/>
      <w:marTop w:val="0"/>
      <w:marBottom w:val="0"/>
      <w:divBdr>
        <w:top w:val="none" w:sz="0" w:space="0" w:color="auto"/>
        <w:left w:val="none" w:sz="0" w:space="0" w:color="auto"/>
        <w:bottom w:val="none" w:sz="0" w:space="0" w:color="auto"/>
        <w:right w:val="none" w:sz="0" w:space="0" w:color="auto"/>
      </w:divBdr>
      <w:divsChild>
        <w:div w:id="1775633429">
          <w:marLeft w:val="0"/>
          <w:marRight w:val="0"/>
          <w:marTop w:val="0"/>
          <w:marBottom w:val="0"/>
          <w:divBdr>
            <w:top w:val="none" w:sz="0" w:space="0" w:color="auto"/>
            <w:left w:val="none" w:sz="0" w:space="0" w:color="auto"/>
            <w:bottom w:val="none" w:sz="0" w:space="0" w:color="auto"/>
            <w:right w:val="none" w:sz="0" w:space="0" w:color="auto"/>
          </w:divBdr>
        </w:div>
        <w:div w:id="743140535">
          <w:marLeft w:val="0"/>
          <w:marRight w:val="0"/>
          <w:marTop w:val="150"/>
          <w:marBottom w:val="0"/>
          <w:divBdr>
            <w:top w:val="none" w:sz="0" w:space="0" w:color="auto"/>
            <w:left w:val="none" w:sz="0" w:space="0" w:color="auto"/>
            <w:bottom w:val="none" w:sz="0" w:space="0" w:color="auto"/>
            <w:right w:val="none" w:sz="0" w:space="0" w:color="auto"/>
          </w:divBdr>
          <w:divsChild>
            <w:div w:id="1889683494">
              <w:marLeft w:val="1155"/>
              <w:marRight w:val="0"/>
              <w:marTop w:val="0"/>
              <w:marBottom w:val="0"/>
              <w:divBdr>
                <w:top w:val="none" w:sz="0" w:space="0" w:color="auto"/>
                <w:left w:val="none" w:sz="0" w:space="0" w:color="auto"/>
                <w:bottom w:val="none" w:sz="0" w:space="0" w:color="auto"/>
                <w:right w:val="none" w:sz="0" w:space="0" w:color="auto"/>
              </w:divBdr>
            </w:div>
            <w:div w:id="170683717">
              <w:marLeft w:val="1155"/>
              <w:marRight w:val="0"/>
              <w:marTop w:val="0"/>
              <w:marBottom w:val="0"/>
              <w:divBdr>
                <w:top w:val="none" w:sz="0" w:space="0" w:color="auto"/>
                <w:left w:val="none" w:sz="0" w:space="0" w:color="auto"/>
                <w:bottom w:val="none" w:sz="0" w:space="0" w:color="auto"/>
                <w:right w:val="none" w:sz="0" w:space="0" w:color="auto"/>
              </w:divBdr>
            </w:div>
            <w:div w:id="679506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299871939">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19051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723813">
      <w:bodyDiv w:val="1"/>
      <w:marLeft w:val="0"/>
      <w:marRight w:val="0"/>
      <w:marTop w:val="0"/>
      <w:marBottom w:val="0"/>
      <w:divBdr>
        <w:top w:val="none" w:sz="0" w:space="0" w:color="auto"/>
        <w:left w:val="none" w:sz="0" w:space="0" w:color="auto"/>
        <w:bottom w:val="none" w:sz="0" w:space="0" w:color="auto"/>
        <w:right w:val="none" w:sz="0" w:space="0" w:color="auto"/>
      </w:divBdr>
      <w:divsChild>
        <w:div w:id="1207837334">
          <w:marLeft w:val="0"/>
          <w:marRight w:val="0"/>
          <w:marTop w:val="0"/>
          <w:marBottom w:val="0"/>
          <w:divBdr>
            <w:top w:val="none" w:sz="0" w:space="0" w:color="auto"/>
            <w:left w:val="none" w:sz="0" w:space="0" w:color="auto"/>
            <w:bottom w:val="none" w:sz="0" w:space="0" w:color="auto"/>
            <w:right w:val="none" w:sz="0" w:space="0" w:color="auto"/>
          </w:divBdr>
        </w:div>
        <w:div w:id="527177872">
          <w:marLeft w:val="0"/>
          <w:marRight w:val="0"/>
          <w:marTop w:val="150"/>
          <w:marBottom w:val="0"/>
          <w:divBdr>
            <w:top w:val="none" w:sz="0" w:space="0" w:color="auto"/>
            <w:left w:val="none" w:sz="0" w:space="0" w:color="auto"/>
            <w:bottom w:val="none" w:sz="0" w:space="0" w:color="auto"/>
            <w:right w:val="none" w:sz="0" w:space="0" w:color="auto"/>
          </w:divBdr>
          <w:divsChild>
            <w:div w:id="1671715531">
              <w:marLeft w:val="1155"/>
              <w:marRight w:val="0"/>
              <w:marTop w:val="0"/>
              <w:marBottom w:val="0"/>
              <w:divBdr>
                <w:top w:val="none" w:sz="0" w:space="0" w:color="auto"/>
                <w:left w:val="none" w:sz="0" w:space="0" w:color="auto"/>
                <w:bottom w:val="none" w:sz="0" w:space="0" w:color="auto"/>
                <w:right w:val="none" w:sz="0" w:space="0" w:color="auto"/>
              </w:divBdr>
            </w:div>
            <w:div w:id="1385366951">
              <w:marLeft w:val="1155"/>
              <w:marRight w:val="0"/>
              <w:marTop w:val="0"/>
              <w:marBottom w:val="0"/>
              <w:divBdr>
                <w:top w:val="none" w:sz="0" w:space="0" w:color="auto"/>
                <w:left w:val="none" w:sz="0" w:space="0" w:color="auto"/>
                <w:bottom w:val="none" w:sz="0" w:space="0" w:color="auto"/>
                <w:right w:val="none" w:sz="0" w:space="0" w:color="auto"/>
              </w:divBdr>
            </w:div>
            <w:div w:id="1449084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157026">
      <w:bodyDiv w:val="1"/>
      <w:marLeft w:val="0"/>
      <w:marRight w:val="0"/>
      <w:marTop w:val="0"/>
      <w:marBottom w:val="0"/>
      <w:divBdr>
        <w:top w:val="none" w:sz="0" w:space="0" w:color="auto"/>
        <w:left w:val="none" w:sz="0" w:space="0" w:color="auto"/>
        <w:bottom w:val="none" w:sz="0" w:space="0" w:color="auto"/>
        <w:right w:val="none" w:sz="0" w:space="0" w:color="auto"/>
      </w:divBdr>
      <w:divsChild>
        <w:div w:id="577519296">
          <w:marLeft w:val="0"/>
          <w:marRight w:val="0"/>
          <w:marTop w:val="0"/>
          <w:marBottom w:val="0"/>
          <w:divBdr>
            <w:top w:val="none" w:sz="0" w:space="0" w:color="auto"/>
            <w:left w:val="none" w:sz="0" w:space="0" w:color="auto"/>
            <w:bottom w:val="none" w:sz="0" w:space="0" w:color="auto"/>
            <w:right w:val="none" w:sz="0" w:space="0" w:color="auto"/>
          </w:divBdr>
        </w:div>
        <w:div w:id="1627929279">
          <w:marLeft w:val="0"/>
          <w:marRight w:val="0"/>
          <w:marTop w:val="150"/>
          <w:marBottom w:val="0"/>
          <w:divBdr>
            <w:top w:val="none" w:sz="0" w:space="0" w:color="auto"/>
            <w:left w:val="none" w:sz="0" w:space="0" w:color="auto"/>
            <w:bottom w:val="none" w:sz="0" w:space="0" w:color="auto"/>
            <w:right w:val="none" w:sz="0" w:space="0" w:color="auto"/>
          </w:divBdr>
          <w:divsChild>
            <w:div w:id="98910433">
              <w:marLeft w:val="1155"/>
              <w:marRight w:val="0"/>
              <w:marTop w:val="0"/>
              <w:marBottom w:val="0"/>
              <w:divBdr>
                <w:top w:val="none" w:sz="0" w:space="0" w:color="auto"/>
                <w:left w:val="none" w:sz="0" w:space="0" w:color="auto"/>
                <w:bottom w:val="none" w:sz="0" w:space="0" w:color="auto"/>
                <w:right w:val="none" w:sz="0" w:space="0" w:color="auto"/>
              </w:divBdr>
            </w:div>
            <w:div w:id="284848613">
              <w:marLeft w:val="1155"/>
              <w:marRight w:val="0"/>
              <w:marTop w:val="0"/>
              <w:marBottom w:val="0"/>
              <w:divBdr>
                <w:top w:val="none" w:sz="0" w:space="0" w:color="auto"/>
                <w:left w:val="none" w:sz="0" w:space="0" w:color="auto"/>
                <w:bottom w:val="none" w:sz="0" w:space="0" w:color="auto"/>
                <w:right w:val="none" w:sz="0" w:space="0" w:color="auto"/>
              </w:divBdr>
            </w:div>
            <w:div w:id="21077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298590">
      <w:bodyDiv w:val="1"/>
      <w:marLeft w:val="0"/>
      <w:marRight w:val="0"/>
      <w:marTop w:val="0"/>
      <w:marBottom w:val="0"/>
      <w:divBdr>
        <w:top w:val="none" w:sz="0" w:space="0" w:color="auto"/>
        <w:left w:val="none" w:sz="0" w:space="0" w:color="auto"/>
        <w:bottom w:val="none" w:sz="0" w:space="0" w:color="auto"/>
        <w:right w:val="none" w:sz="0" w:space="0" w:color="auto"/>
      </w:divBdr>
      <w:divsChild>
        <w:div w:id="1296373566">
          <w:marLeft w:val="0"/>
          <w:marRight w:val="0"/>
          <w:marTop w:val="0"/>
          <w:marBottom w:val="0"/>
          <w:divBdr>
            <w:top w:val="none" w:sz="0" w:space="0" w:color="auto"/>
            <w:left w:val="none" w:sz="0" w:space="0" w:color="auto"/>
            <w:bottom w:val="none" w:sz="0" w:space="0" w:color="auto"/>
            <w:right w:val="none" w:sz="0" w:space="0" w:color="auto"/>
          </w:divBdr>
        </w:div>
        <w:div w:id="947783395">
          <w:marLeft w:val="0"/>
          <w:marRight w:val="0"/>
          <w:marTop w:val="150"/>
          <w:marBottom w:val="0"/>
          <w:divBdr>
            <w:top w:val="none" w:sz="0" w:space="0" w:color="auto"/>
            <w:left w:val="none" w:sz="0" w:space="0" w:color="auto"/>
            <w:bottom w:val="none" w:sz="0" w:space="0" w:color="auto"/>
            <w:right w:val="none" w:sz="0" w:space="0" w:color="auto"/>
          </w:divBdr>
          <w:divsChild>
            <w:div w:id="719404317">
              <w:marLeft w:val="1155"/>
              <w:marRight w:val="0"/>
              <w:marTop w:val="0"/>
              <w:marBottom w:val="0"/>
              <w:divBdr>
                <w:top w:val="none" w:sz="0" w:space="0" w:color="auto"/>
                <w:left w:val="none" w:sz="0" w:space="0" w:color="auto"/>
                <w:bottom w:val="none" w:sz="0" w:space="0" w:color="auto"/>
                <w:right w:val="none" w:sz="0" w:space="0" w:color="auto"/>
              </w:divBdr>
            </w:div>
            <w:div w:id="676271855">
              <w:marLeft w:val="1155"/>
              <w:marRight w:val="0"/>
              <w:marTop w:val="0"/>
              <w:marBottom w:val="0"/>
              <w:divBdr>
                <w:top w:val="none" w:sz="0" w:space="0" w:color="auto"/>
                <w:left w:val="none" w:sz="0" w:space="0" w:color="auto"/>
                <w:bottom w:val="none" w:sz="0" w:space="0" w:color="auto"/>
                <w:right w:val="none" w:sz="0" w:space="0" w:color="auto"/>
              </w:divBdr>
            </w:div>
            <w:div w:id="167197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6055">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59663">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33440">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76102">
      <w:bodyDiv w:val="1"/>
      <w:marLeft w:val="0"/>
      <w:marRight w:val="0"/>
      <w:marTop w:val="0"/>
      <w:marBottom w:val="0"/>
      <w:divBdr>
        <w:top w:val="none" w:sz="0" w:space="0" w:color="auto"/>
        <w:left w:val="none" w:sz="0" w:space="0" w:color="auto"/>
        <w:bottom w:val="none" w:sz="0" w:space="0" w:color="auto"/>
        <w:right w:val="none" w:sz="0" w:space="0" w:color="auto"/>
      </w:divBdr>
      <w:divsChild>
        <w:div w:id="124663435">
          <w:marLeft w:val="0"/>
          <w:marRight w:val="0"/>
          <w:marTop w:val="0"/>
          <w:marBottom w:val="0"/>
          <w:divBdr>
            <w:top w:val="none" w:sz="0" w:space="0" w:color="auto"/>
            <w:left w:val="none" w:sz="0" w:space="0" w:color="auto"/>
            <w:bottom w:val="none" w:sz="0" w:space="0" w:color="auto"/>
            <w:right w:val="none" w:sz="0" w:space="0" w:color="auto"/>
          </w:divBdr>
        </w:div>
        <w:div w:id="1527980116">
          <w:marLeft w:val="0"/>
          <w:marRight w:val="0"/>
          <w:marTop w:val="150"/>
          <w:marBottom w:val="0"/>
          <w:divBdr>
            <w:top w:val="none" w:sz="0" w:space="0" w:color="auto"/>
            <w:left w:val="none" w:sz="0" w:space="0" w:color="auto"/>
            <w:bottom w:val="none" w:sz="0" w:space="0" w:color="auto"/>
            <w:right w:val="none" w:sz="0" w:space="0" w:color="auto"/>
          </w:divBdr>
          <w:divsChild>
            <w:div w:id="1988127422">
              <w:marLeft w:val="1155"/>
              <w:marRight w:val="0"/>
              <w:marTop w:val="0"/>
              <w:marBottom w:val="0"/>
              <w:divBdr>
                <w:top w:val="none" w:sz="0" w:space="0" w:color="auto"/>
                <w:left w:val="none" w:sz="0" w:space="0" w:color="auto"/>
                <w:bottom w:val="none" w:sz="0" w:space="0" w:color="auto"/>
                <w:right w:val="none" w:sz="0" w:space="0" w:color="auto"/>
              </w:divBdr>
            </w:div>
            <w:div w:id="281038297">
              <w:marLeft w:val="1155"/>
              <w:marRight w:val="0"/>
              <w:marTop w:val="0"/>
              <w:marBottom w:val="0"/>
              <w:divBdr>
                <w:top w:val="none" w:sz="0" w:space="0" w:color="auto"/>
                <w:left w:val="none" w:sz="0" w:space="0" w:color="auto"/>
                <w:bottom w:val="none" w:sz="0" w:space="0" w:color="auto"/>
                <w:right w:val="none" w:sz="0" w:space="0" w:color="auto"/>
              </w:divBdr>
            </w:div>
            <w:div w:id="473837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46444">
      <w:bodyDiv w:val="1"/>
      <w:marLeft w:val="0"/>
      <w:marRight w:val="0"/>
      <w:marTop w:val="0"/>
      <w:marBottom w:val="0"/>
      <w:divBdr>
        <w:top w:val="none" w:sz="0" w:space="0" w:color="auto"/>
        <w:left w:val="none" w:sz="0" w:space="0" w:color="auto"/>
        <w:bottom w:val="none" w:sz="0" w:space="0" w:color="auto"/>
        <w:right w:val="none" w:sz="0" w:space="0" w:color="auto"/>
      </w:divBdr>
    </w:div>
    <w:div w:id="1305235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04778">
      <w:bodyDiv w:val="1"/>
      <w:marLeft w:val="0"/>
      <w:marRight w:val="0"/>
      <w:marTop w:val="0"/>
      <w:marBottom w:val="0"/>
      <w:divBdr>
        <w:top w:val="none" w:sz="0" w:space="0" w:color="auto"/>
        <w:left w:val="none" w:sz="0" w:space="0" w:color="auto"/>
        <w:bottom w:val="none" w:sz="0" w:space="0" w:color="auto"/>
        <w:right w:val="none" w:sz="0" w:space="0" w:color="auto"/>
      </w:divBdr>
      <w:divsChild>
        <w:div w:id="2096780663">
          <w:marLeft w:val="0"/>
          <w:marRight w:val="0"/>
          <w:marTop w:val="0"/>
          <w:marBottom w:val="0"/>
          <w:divBdr>
            <w:top w:val="none" w:sz="0" w:space="0" w:color="auto"/>
            <w:left w:val="none" w:sz="0" w:space="0" w:color="auto"/>
            <w:bottom w:val="none" w:sz="0" w:space="0" w:color="auto"/>
            <w:right w:val="none" w:sz="0" w:space="0" w:color="auto"/>
          </w:divBdr>
        </w:div>
        <w:div w:id="2019653656">
          <w:marLeft w:val="0"/>
          <w:marRight w:val="0"/>
          <w:marTop w:val="150"/>
          <w:marBottom w:val="0"/>
          <w:divBdr>
            <w:top w:val="none" w:sz="0" w:space="0" w:color="auto"/>
            <w:left w:val="none" w:sz="0" w:space="0" w:color="auto"/>
            <w:bottom w:val="none" w:sz="0" w:space="0" w:color="auto"/>
            <w:right w:val="none" w:sz="0" w:space="0" w:color="auto"/>
          </w:divBdr>
          <w:divsChild>
            <w:div w:id="2019110587">
              <w:marLeft w:val="1155"/>
              <w:marRight w:val="0"/>
              <w:marTop w:val="0"/>
              <w:marBottom w:val="0"/>
              <w:divBdr>
                <w:top w:val="none" w:sz="0" w:space="0" w:color="auto"/>
                <w:left w:val="none" w:sz="0" w:space="0" w:color="auto"/>
                <w:bottom w:val="none" w:sz="0" w:space="0" w:color="auto"/>
                <w:right w:val="none" w:sz="0" w:space="0" w:color="auto"/>
              </w:divBdr>
            </w:div>
            <w:div w:id="1129589346">
              <w:marLeft w:val="1155"/>
              <w:marRight w:val="0"/>
              <w:marTop w:val="0"/>
              <w:marBottom w:val="0"/>
              <w:divBdr>
                <w:top w:val="none" w:sz="0" w:space="0" w:color="auto"/>
                <w:left w:val="none" w:sz="0" w:space="0" w:color="auto"/>
                <w:bottom w:val="none" w:sz="0" w:space="0" w:color="auto"/>
                <w:right w:val="none" w:sz="0" w:space="0" w:color="auto"/>
              </w:divBdr>
            </w:div>
            <w:div w:id="8349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894010">
      <w:bodyDiv w:val="1"/>
      <w:marLeft w:val="0"/>
      <w:marRight w:val="0"/>
      <w:marTop w:val="0"/>
      <w:marBottom w:val="0"/>
      <w:divBdr>
        <w:top w:val="none" w:sz="0" w:space="0" w:color="auto"/>
        <w:left w:val="none" w:sz="0" w:space="0" w:color="auto"/>
        <w:bottom w:val="none" w:sz="0" w:space="0" w:color="auto"/>
        <w:right w:val="none" w:sz="0" w:space="0" w:color="auto"/>
      </w:divBdr>
      <w:divsChild>
        <w:div w:id="433405124">
          <w:marLeft w:val="0"/>
          <w:marRight w:val="0"/>
          <w:marTop w:val="0"/>
          <w:marBottom w:val="0"/>
          <w:divBdr>
            <w:top w:val="none" w:sz="0" w:space="0" w:color="auto"/>
            <w:left w:val="none" w:sz="0" w:space="0" w:color="auto"/>
            <w:bottom w:val="none" w:sz="0" w:space="0" w:color="auto"/>
            <w:right w:val="none" w:sz="0" w:space="0" w:color="auto"/>
          </w:divBdr>
        </w:div>
        <w:div w:id="638418514">
          <w:marLeft w:val="0"/>
          <w:marRight w:val="0"/>
          <w:marTop w:val="150"/>
          <w:marBottom w:val="0"/>
          <w:divBdr>
            <w:top w:val="none" w:sz="0" w:space="0" w:color="auto"/>
            <w:left w:val="none" w:sz="0" w:space="0" w:color="auto"/>
            <w:bottom w:val="none" w:sz="0" w:space="0" w:color="auto"/>
            <w:right w:val="none" w:sz="0" w:space="0" w:color="auto"/>
          </w:divBdr>
          <w:divsChild>
            <w:div w:id="1156259604">
              <w:marLeft w:val="1155"/>
              <w:marRight w:val="0"/>
              <w:marTop w:val="0"/>
              <w:marBottom w:val="0"/>
              <w:divBdr>
                <w:top w:val="none" w:sz="0" w:space="0" w:color="auto"/>
                <w:left w:val="none" w:sz="0" w:space="0" w:color="auto"/>
                <w:bottom w:val="none" w:sz="0" w:space="0" w:color="auto"/>
                <w:right w:val="none" w:sz="0" w:space="0" w:color="auto"/>
              </w:divBdr>
            </w:div>
            <w:div w:id="1116292723">
              <w:marLeft w:val="1155"/>
              <w:marRight w:val="0"/>
              <w:marTop w:val="0"/>
              <w:marBottom w:val="0"/>
              <w:divBdr>
                <w:top w:val="none" w:sz="0" w:space="0" w:color="auto"/>
                <w:left w:val="none" w:sz="0" w:space="0" w:color="auto"/>
                <w:bottom w:val="none" w:sz="0" w:space="0" w:color="auto"/>
                <w:right w:val="none" w:sz="0" w:space="0" w:color="auto"/>
              </w:divBdr>
            </w:div>
            <w:div w:id="1501430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49769">
      <w:bodyDiv w:val="1"/>
      <w:marLeft w:val="0"/>
      <w:marRight w:val="0"/>
      <w:marTop w:val="0"/>
      <w:marBottom w:val="0"/>
      <w:divBdr>
        <w:top w:val="none" w:sz="0" w:space="0" w:color="auto"/>
        <w:left w:val="none" w:sz="0" w:space="0" w:color="auto"/>
        <w:bottom w:val="none" w:sz="0" w:space="0" w:color="auto"/>
        <w:right w:val="none" w:sz="0" w:space="0" w:color="auto"/>
      </w:divBdr>
      <w:divsChild>
        <w:div w:id="1774476036">
          <w:marLeft w:val="0"/>
          <w:marRight w:val="0"/>
          <w:marTop w:val="0"/>
          <w:marBottom w:val="0"/>
          <w:divBdr>
            <w:top w:val="none" w:sz="0" w:space="0" w:color="auto"/>
            <w:left w:val="none" w:sz="0" w:space="0" w:color="auto"/>
            <w:bottom w:val="none" w:sz="0" w:space="0" w:color="auto"/>
            <w:right w:val="none" w:sz="0" w:space="0" w:color="auto"/>
          </w:divBdr>
        </w:div>
        <w:div w:id="251092757">
          <w:marLeft w:val="0"/>
          <w:marRight w:val="0"/>
          <w:marTop w:val="150"/>
          <w:marBottom w:val="0"/>
          <w:divBdr>
            <w:top w:val="none" w:sz="0" w:space="0" w:color="auto"/>
            <w:left w:val="none" w:sz="0" w:space="0" w:color="auto"/>
            <w:bottom w:val="none" w:sz="0" w:space="0" w:color="auto"/>
            <w:right w:val="none" w:sz="0" w:space="0" w:color="auto"/>
          </w:divBdr>
          <w:divsChild>
            <w:div w:id="429932145">
              <w:marLeft w:val="1155"/>
              <w:marRight w:val="0"/>
              <w:marTop w:val="0"/>
              <w:marBottom w:val="0"/>
              <w:divBdr>
                <w:top w:val="none" w:sz="0" w:space="0" w:color="auto"/>
                <w:left w:val="none" w:sz="0" w:space="0" w:color="auto"/>
                <w:bottom w:val="none" w:sz="0" w:space="0" w:color="auto"/>
                <w:right w:val="none" w:sz="0" w:space="0" w:color="auto"/>
              </w:divBdr>
            </w:div>
            <w:div w:id="169369872">
              <w:marLeft w:val="1155"/>
              <w:marRight w:val="0"/>
              <w:marTop w:val="0"/>
              <w:marBottom w:val="0"/>
              <w:divBdr>
                <w:top w:val="none" w:sz="0" w:space="0" w:color="auto"/>
                <w:left w:val="none" w:sz="0" w:space="0" w:color="auto"/>
                <w:bottom w:val="none" w:sz="0" w:space="0" w:color="auto"/>
                <w:right w:val="none" w:sz="0" w:space="0" w:color="auto"/>
              </w:divBdr>
            </w:div>
            <w:div w:id="147903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7082520">
      <w:bodyDiv w:val="1"/>
      <w:marLeft w:val="0"/>
      <w:marRight w:val="0"/>
      <w:marTop w:val="0"/>
      <w:marBottom w:val="0"/>
      <w:divBdr>
        <w:top w:val="none" w:sz="0" w:space="0" w:color="auto"/>
        <w:left w:val="none" w:sz="0" w:space="0" w:color="auto"/>
        <w:bottom w:val="none" w:sz="0" w:space="0" w:color="auto"/>
        <w:right w:val="none" w:sz="0" w:space="0" w:color="auto"/>
      </w:divBdr>
      <w:divsChild>
        <w:div w:id="305791120">
          <w:marLeft w:val="0"/>
          <w:marRight w:val="0"/>
          <w:marTop w:val="0"/>
          <w:marBottom w:val="0"/>
          <w:divBdr>
            <w:top w:val="none" w:sz="0" w:space="0" w:color="auto"/>
            <w:left w:val="none" w:sz="0" w:space="0" w:color="auto"/>
            <w:bottom w:val="none" w:sz="0" w:space="0" w:color="auto"/>
            <w:right w:val="none" w:sz="0" w:space="0" w:color="auto"/>
          </w:divBdr>
        </w:div>
        <w:div w:id="421875262">
          <w:marLeft w:val="0"/>
          <w:marRight w:val="0"/>
          <w:marTop w:val="150"/>
          <w:marBottom w:val="0"/>
          <w:divBdr>
            <w:top w:val="none" w:sz="0" w:space="0" w:color="auto"/>
            <w:left w:val="none" w:sz="0" w:space="0" w:color="auto"/>
            <w:bottom w:val="none" w:sz="0" w:space="0" w:color="auto"/>
            <w:right w:val="none" w:sz="0" w:space="0" w:color="auto"/>
          </w:divBdr>
          <w:divsChild>
            <w:div w:id="516431877">
              <w:marLeft w:val="1155"/>
              <w:marRight w:val="0"/>
              <w:marTop w:val="0"/>
              <w:marBottom w:val="0"/>
              <w:divBdr>
                <w:top w:val="none" w:sz="0" w:space="0" w:color="auto"/>
                <w:left w:val="none" w:sz="0" w:space="0" w:color="auto"/>
                <w:bottom w:val="none" w:sz="0" w:space="0" w:color="auto"/>
                <w:right w:val="none" w:sz="0" w:space="0" w:color="auto"/>
              </w:divBdr>
            </w:div>
            <w:div w:id="62411862">
              <w:marLeft w:val="1155"/>
              <w:marRight w:val="0"/>
              <w:marTop w:val="0"/>
              <w:marBottom w:val="0"/>
              <w:divBdr>
                <w:top w:val="none" w:sz="0" w:space="0" w:color="auto"/>
                <w:left w:val="none" w:sz="0" w:space="0" w:color="auto"/>
                <w:bottom w:val="none" w:sz="0" w:space="0" w:color="auto"/>
                <w:right w:val="none" w:sz="0" w:space="0" w:color="auto"/>
              </w:divBdr>
            </w:div>
            <w:div w:id="15927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320573">
      <w:bodyDiv w:val="1"/>
      <w:marLeft w:val="0"/>
      <w:marRight w:val="0"/>
      <w:marTop w:val="0"/>
      <w:marBottom w:val="0"/>
      <w:divBdr>
        <w:top w:val="none" w:sz="0" w:space="0" w:color="auto"/>
        <w:left w:val="none" w:sz="0" w:space="0" w:color="auto"/>
        <w:bottom w:val="none" w:sz="0" w:space="0" w:color="auto"/>
        <w:right w:val="none" w:sz="0" w:space="0" w:color="auto"/>
      </w:divBdr>
      <w:divsChild>
        <w:div w:id="1861702722">
          <w:marLeft w:val="0"/>
          <w:marRight w:val="0"/>
          <w:marTop w:val="0"/>
          <w:marBottom w:val="0"/>
          <w:divBdr>
            <w:top w:val="none" w:sz="0" w:space="0" w:color="auto"/>
            <w:left w:val="none" w:sz="0" w:space="0" w:color="auto"/>
            <w:bottom w:val="none" w:sz="0" w:space="0" w:color="auto"/>
            <w:right w:val="none" w:sz="0" w:space="0" w:color="auto"/>
          </w:divBdr>
        </w:div>
        <w:div w:id="305278577">
          <w:marLeft w:val="0"/>
          <w:marRight w:val="0"/>
          <w:marTop w:val="150"/>
          <w:marBottom w:val="0"/>
          <w:divBdr>
            <w:top w:val="none" w:sz="0" w:space="0" w:color="auto"/>
            <w:left w:val="none" w:sz="0" w:space="0" w:color="auto"/>
            <w:bottom w:val="none" w:sz="0" w:space="0" w:color="auto"/>
            <w:right w:val="none" w:sz="0" w:space="0" w:color="auto"/>
          </w:divBdr>
          <w:divsChild>
            <w:div w:id="683361705">
              <w:marLeft w:val="1155"/>
              <w:marRight w:val="0"/>
              <w:marTop w:val="0"/>
              <w:marBottom w:val="0"/>
              <w:divBdr>
                <w:top w:val="none" w:sz="0" w:space="0" w:color="auto"/>
                <w:left w:val="none" w:sz="0" w:space="0" w:color="auto"/>
                <w:bottom w:val="none" w:sz="0" w:space="0" w:color="auto"/>
                <w:right w:val="none" w:sz="0" w:space="0" w:color="auto"/>
              </w:divBdr>
            </w:div>
            <w:div w:id="1994289454">
              <w:marLeft w:val="1155"/>
              <w:marRight w:val="0"/>
              <w:marTop w:val="0"/>
              <w:marBottom w:val="0"/>
              <w:divBdr>
                <w:top w:val="none" w:sz="0" w:space="0" w:color="auto"/>
                <w:left w:val="none" w:sz="0" w:space="0" w:color="auto"/>
                <w:bottom w:val="none" w:sz="0" w:space="0" w:color="auto"/>
                <w:right w:val="none" w:sz="0" w:space="0" w:color="auto"/>
              </w:divBdr>
            </w:div>
            <w:div w:id="588924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13858">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5690">
      <w:bodyDiv w:val="1"/>
      <w:marLeft w:val="0"/>
      <w:marRight w:val="0"/>
      <w:marTop w:val="0"/>
      <w:marBottom w:val="0"/>
      <w:divBdr>
        <w:top w:val="none" w:sz="0" w:space="0" w:color="auto"/>
        <w:left w:val="none" w:sz="0" w:space="0" w:color="auto"/>
        <w:bottom w:val="none" w:sz="0" w:space="0" w:color="auto"/>
        <w:right w:val="none" w:sz="0" w:space="0" w:color="auto"/>
      </w:divBdr>
      <w:divsChild>
        <w:div w:id="224610114">
          <w:marLeft w:val="0"/>
          <w:marRight w:val="0"/>
          <w:marTop w:val="0"/>
          <w:marBottom w:val="0"/>
          <w:divBdr>
            <w:top w:val="none" w:sz="0" w:space="0" w:color="auto"/>
            <w:left w:val="none" w:sz="0" w:space="0" w:color="auto"/>
            <w:bottom w:val="none" w:sz="0" w:space="0" w:color="auto"/>
            <w:right w:val="none" w:sz="0" w:space="0" w:color="auto"/>
          </w:divBdr>
        </w:div>
        <w:div w:id="2105221655">
          <w:marLeft w:val="0"/>
          <w:marRight w:val="0"/>
          <w:marTop w:val="150"/>
          <w:marBottom w:val="0"/>
          <w:divBdr>
            <w:top w:val="none" w:sz="0" w:space="0" w:color="auto"/>
            <w:left w:val="none" w:sz="0" w:space="0" w:color="auto"/>
            <w:bottom w:val="none" w:sz="0" w:space="0" w:color="auto"/>
            <w:right w:val="none" w:sz="0" w:space="0" w:color="auto"/>
          </w:divBdr>
          <w:divsChild>
            <w:div w:id="667294903">
              <w:marLeft w:val="1155"/>
              <w:marRight w:val="0"/>
              <w:marTop w:val="0"/>
              <w:marBottom w:val="0"/>
              <w:divBdr>
                <w:top w:val="none" w:sz="0" w:space="0" w:color="auto"/>
                <w:left w:val="none" w:sz="0" w:space="0" w:color="auto"/>
                <w:bottom w:val="none" w:sz="0" w:space="0" w:color="auto"/>
                <w:right w:val="none" w:sz="0" w:space="0" w:color="auto"/>
              </w:divBdr>
            </w:div>
            <w:div w:id="811943255">
              <w:marLeft w:val="1155"/>
              <w:marRight w:val="0"/>
              <w:marTop w:val="0"/>
              <w:marBottom w:val="0"/>
              <w:divBdr>
                <w:top w:val="none" w:sz="0" w:space="0" w:color="auto"/>
                <w:left w:val="none" w:sz="0" w:space="0" w:color="auto"/>
                <w:bottom w:val="none" w:sz="0" w:space="0" w:color="auto"/>
                <w:right w:val="none" w:sz="0" w:space="0" w:color="auto"/>
              </w:divBdr>
            </w:div>
            <w:div w:id="1157844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0922">
      <w:bodyDiv w:val="1"/>
      <w:marLeft w:val="0"/>
      <w:marRight w:val="0"/>
      <w:marTop w:val="0"/>
      <w:marBottom w:val="0"/>
      <w:divBdr>
        <w:top w:val="none" w:sz="0" w:space="0" w:color="auto"/>
        <w:left w:val="none" w:sz="0" w:space="0" w:color="auto"/>
        <w:bottom w:val="none" w:sz="0" w:space="0" w:color="auto"/>
        <w:right w:val="none" w:sz="0" w:space="0" w:color="auto"/>
      </w:divBdr>
      <w:divsChild>
        <w:div w:id="886836338">
          <w:marLeft w:val="0"/>
          <w:marRight w:val="0"/>
          <w:marTop w:val="0"/>
          <w:marBottom w:val="0"/>
          <w:divBdr>
            <w:top w:val="none" w:sz="0" w:space="0" w:color="auto"/>
            <w:left w:val="none" w:sz="0" w:space="0" w:color="auto"/>
            <w:bottom w:val="none" w:sz="0" w:space="0" w:color="auto"/>
            <w:right w:val="none" w:sz="0" w:space="0" w:color="auto"/>
          </w:divBdr>
        </w:div>
        <w:div w:id="1633704675">
          <w:marLeft w:val="0"/>
          <w:marRight w:val="0"/>
          <w:marTop w:val="150"/>
          <w:marBottom w:val="0"/>
          <w:divBdr>
            <w:top w:val="none" w:sz="0" w:space="0" w:color="auto"/>
            <w:left w:val="none" w:sz="0" w:space="0" w:color="auto"/>
            <w:bottom w:val="none" w:sz="0" w:space="0" w:color="auto"/>
            <w:right w:val="none" w:sz="0" w:space="0" w:color="auto"/>
          </w:divBdr>
          <w:divsChild>
            <w:div w:id="526868291">
              <w:marLeft w:val="1155"/>
              <w:marRight w:val="0"/>
              <w:marTop w:val="0"/>
              <w:marBottom w:val="0"/>
              <w:divBdr>
                <w:top w:val="none" w:sz="0" w:space="0" w:color="auto"/>
                <w:left w:val="none" w:sz="0" w:space="0" w:color="auto"/>
                <w:bottom w:val="none" w:sz="0" w:space="0" w:color="auto"/>
                <w:right w:val="none" w:sz="0" w:space="0" w:color="auto"/>
              </w:divBdr>
            </w:div>
            <w:div w:id="762604867">
              <w:marLeft w:val="1155"/>
              <w:marRight w:val="0"/>
              <w:marTop w:val="0"/>
              <w:marBottom w:val="0"/>
              <w:divBdr>
                <w:top w:val="none" w:sz="0" w:space="0" w:color="auto"/>
                <w:left w:val="none" w:sz="0" w:space="0" w:color="auto"/>
                <w:bottom w:val="none" w:sz="0" w:space="0" w:color="auto"/>
                <w:right w:val="none" w:sz="0" w:space="0" w:color="auto"/>
              </w:divBdr>
            </w:div>
            <w:div w:id="1004895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12459">
      <w:bodyDiv w:val="1"/>
      <w:marLeft w:val="0"/>
      <w:marRight w:val="0"/>
      <w:marTop w:val="0"/>
      <w:marBottom w:val="0"/>
      <w:divBdr>
        <w:top w:val="none" w:sz="0" w:space="0" w:color="auto"/>
        <w:left w:val="none" w:sz="0" w:space="0" w:color="auto"/>
        <w:bottom w:val="none" w:sz="0" w:space="0" w:color="auto"/>
        <w:right w:val="none" w:sz="0" w:space="0" w:color="auto"/>
      </w:divBdr>
      <w:divsChild>
        <w:div w:id="47271205">
          <w:marLeft w:val="0"/>
          <w:marRight w:val="0"/>
          <w:marTop w:val="0"/>
          <w:marBottom w:val="0"/>
          <w:divBdr>
            <w:top w:val="none" w:sz="0" w:space="0" w:color="auto"/>
            <w:left w:val="none" w:sz="0" w:space="0" w:color="auto"/>
            <w:bottom w:val="none" w:sz="0" w:space="0" w:color="auto"/>
            <w:right w:val="none" w:sz="0" w:space="0" w:color="auto"/>
          </w:divBdr>
        </w:div>
        <w:div w:id="1892643623">
          <w:marLeft w:val="0"/>
          <w:marRight w:val="0"/>
          <w:marTop w:val="150"/>
          <w:marBottom w:val="0"/>
          <w:divBdr>
            <w:top w:val="none" w:sz="0" w:space="0" w:color="auto"/>
            <w:left w:val="none" w:sz="0" w:space="0" w:color="auto"/>
            <w:bottom w:val="none" w:sz="0" w:space="0" w:color="auto"/>
            <w:right w:val="none" w:sz="0" w:space="0" w:color="auto"/>
          </w:divBdr>
          <w:divsChild>
            <w:div w:id="109445718">
              <w:marLeft w:val="1155"/>
              <w:marRight w:val="0"/>
              <w:marTop w:val="0"/>
              <w:marBottom w:val="0"/>
              <w:divBdr>
                <w:top w:val="none" w:sz="0" w:space="0" w:color="auto"/>
                <w:left w:val="none" w:sz="0" w:space="0" w:color="auto"/>
                <w:bottom w:val="none" w:sz="0" w:space="0" w:color="auto"/>
                <w:right w:val="none" w:sz="0" w:space="0" w:color="auto"/>
              </w:divBdr>
            </w:div>
            <w:div w:id="450054378">
              <w:marLeft w:val="1155"/>
              <w:marRight w:val="0"/>
              <w:marTop w:val="0"/>
              <w:marBottom w:val="0"/>
              <w:divBdr>
                <w:top w:val="none" w:sz="0" w:space="0" w:color="auto"/>
                <w:left w:val="none" w:sz="0" w:space="0" w:color="auto"/>
                <w:bottom w:val="none" w:sz="0" w:space="0" w:color="auto"/>
                <w:right w:val="none" w:sz="0" w:space="0" w:color="auto"/>
              </w:divBdr>
            </w:div>
            <w:div w:id="1704548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0942886">
      <w:bodyDiv w:val="1"/>
      <w:marLeft w:val="0"/>
      <w:marRight w:val="0"/>
      <w:marTop w:val="0"/>
      <w:marBottom w:val="0"/>
      <w:divBdr>
        <w:top w:val="none" w:sz="0" w:space="0" w:color="auto"/>
        <w:left w:val="none" w:sz="0" w:space="0" w:color="auto"/>
        <w:bottom w:val="none" w:sz="0" w:space="0" w:color="auto"/>
        <w:right w:val="none" w:sz="0" w:space="0" w:color="auto"/>
      </w:divBdr>
      <w:divsChild>
        <w:div w:id="853807148">
          <w:marLeft w:val="0"/>
          <w:marRight w:val="0"/>
          <w:marTop w:val="0"/>
          <w:marBottom w:val="0"/>
          <w:divBdr>
            <w:top w:val="none" w:sz="0" w:space="0" w:color="auto"/>
            <w:left w:val="none" w:sz="0" w:space="0" w:color="auto"/>
            <w:bottom w:val="none" w:sz="0" w:space="0" w:color="auto"/>
            <w:right w:val="none" w:sz="0" w:space="0" w:color="auto"/>
          </w:divBdr>
        </w:div>
        <w:div w:id="1300918118">
          <w:marLeft w:val="0"/>
          <w:marRight w:val="0"/>
          <w:marTop w:val="150"/>
          <w:marBottom w:val="0"/>
          <w:divBdr>
            <w:top w:val="none" w:sz="0" w:space="0" w:color="auto"/>
            <w:left w:val="none" w:sz="0" w:space="0" w:color="auto"/>
            <w:bottom w:val="none" w:sz="0" w:space="0" w:color="auto"/>
            <w:right w:val="none" w:sz="0" w:space="0" w:color="auto"/>
          </w:divBdr>
          <w:divsChild>
            <w:div w:id="60251783">
              <w:marLeft w:val="1155"/>
              <w:marRight w:val="0"/>
              <w:marTop w:val="0"/>
              <w:marBottom w:val="0"/>
              <w:divBdr>
                <w:top w:val="none" w:sz="0" w:space="0" w:color="auto"/>
                <w:left w:val="none" w:sz="0" w:space="0" w:color="auto"/>
                <w:bottom w:val="none" w:sz="0" w:space="0" w:color="auto"/>
                <w:right w:val="none" w:sz="0" w:space="0" w:color="auto"/>
              </w:divBdr>
            </w:div>
            <w:div w:id="274022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11040">
      <w:bodyDiv w:val="1"/>
      <w:marLeft w:val="0"/>
      <w:marRight w:val="0"/>
      <w:marTop w:val="0"/>
      <w:marBottom w:val="0"/>
      <w:divBdr>
        <w:top w:val="none" w:sz="0" w:space="0" w:color="auto"/>
        <w:left w:val="none" w:sz="0" w:space="0" w:color="auto"/>
        <w:bottom w:val="none" w:sz="0" w:space="0" w:color="auto"/>
        <w:right w:val="none" w:sz="0" w:space="0" w:color="auto"/>
      </w:divBdr>
      <w:divsChild>
        <w:div w:id="261767847">
          <w:marLeft w:val="0"/>
          <w:marRight w:val="0"/>
          <w:marTop w:val="0"/>
          <w:marBottom w:val="0"/>
          <w:divBdr>
            <w:top w:val="none" w:sz="0" w:space="0" w:color="auto"/>
            <w:left w:val="none" w:sz="0" w:space="0" w:color="auto"/>
            <w:bottom w:val="none" w:sz="0" w:space="0" w:color="auto"/>
            <w:right w:val="none" w:sz="0" w:space="0" w:color="auto"/>
          </w:divBdr>
        </w:div>
        <w:div w:id="2008707769">
          <w:marLeft w:val="0"/>
          <w:marRight w:val="0"/>
          <w:marTop w:val="150"/>
          <w:marBottom w:val="0"/>
          <w:divBdr>
            <w:top w:val="none" w:sz="0" w:space="0" w:color="auto"/>
            <w:left w:val="none" w:sz="0" w:space="0" w:color="auto"/>
            <w:bottom w:val="none" w:sz="0" w:space="0" w:color="auto"/>
            <w:right w:val="none" w:sz="0" w:space="0" w:color="auto"/>
          </w:divBdr>
          <w:divsChild>
            <w:div w:id="800801387">
              <w:marLeft w:val="1155"/>
              <w:marRight w:val="0"/>
              <w:marTop w:val="0"/>
              <w:marBottom w:val="0"/>
              <w:divBdr>
                <w:top w:val="none" w:sz="0" w:space="0" w:color="auto"/>
                <w:left w:val="none" w:sz="0" w:space="0" w:color="auto"/>
                <w:bottom w:val="none" w:sz="0" w:space="0" w:color="auto"/>
                <w:right w:val="none" w:sz="0" w:space="0" w:color="auto"/>
              </w:divBdr>
            </w:div>
            <w:div w:id="578171283">
              <w:marLeft w:val="1155"/>
              <w:marRight w:val="0"/>
              <w:marTop w:val="0"/>
              <w:marBottom w:val="0"/>
              <w:divBdr>
                <w:top w:val="none" w:sz="0" w:space="0" w:color="auto"/>
                <w:left w:val="none" w:sz="0" w:space="0" w:color="auto"/>
                <w:bottom w:val="none" w:sz="0" w:space="0" w:color="auto"/>
                <w:right w:val="none" w:sz="0" w:space="0" w:color="auto"/>
              </w:divBdr>
            </w:div>
            <w:div w:id="1558936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327301">
      <w:bodyDiv w:val="1"/>
      <w:marLeft w:val="0"/>
      <w:marRight w:val="0"/>
      <w:marTop w:val="0"/>
      <w:marBottom w:val="0"/>
      <w:divBdr>
        <w:top w:val="none" w:sz="0" w:space="0" w:color="auto"/>
        <w:left w:val="none" w:sz="0" w:space="0" w:color="auto"/>
        <w:bottom w:val="none" w:sz="0" w:space="0" w:color="auto"/>
        <w:right w:val="none" w:sz="0" w:space="0" w:color="auto"/>
      </w:divBdr>
      <w:divsChild>
        <w:div w:id="1152865997">
          <w:marLeft w:val="0"/>
          <w:marRight w:val="0"/>
          <w:marTop w:val="0"/>
          <w:marBottom w:val="0"/>
          <w:divBdr>
            <w:top w:val="none" w:sz="0" w:space="0" w:color="auto"/>
            <w:left w:val="none" w:sz="0" w:space="0" w:color="auto"/>
            <w:bottom w:val="none" w:sz="0" w:space="0" w:color="auto"/>
            <w:right w:val="none" w:sz="0" w:space="0" w:color="auto"/>
          </w:divBdr>
        </w:div>
        <w:div w:id="407073098">
          <w:marLeft w:val="0"/>
          <w:marRight w:val="0"/>
          <w:marTop w:val="150"/>
          <w:marBottom w:val="0"/>
          <w:divBdr>
            <w:top w:val="none" w:sz="0" w:space="0" w:color="auto"/>
            <w:left w:val="none" w:sz="0" w:space="0" w:color="auto"/>
            <w:bottom w:val="none" w:sz="0" w:space="0" w:color="auto"/>
            <w:right w:val="none" w:sz="0" w:space="0" w:color="auto"/>
          </w:divBdr>
          <w:divsChild>
            <w:div w:id="419061990">
              <w:marLeft w:val="1155"/>
              <w:marRight w:val="0"/>
              <w:marTop w:val="0"/>
              <w:marBottom w:val="0"/>
              <w:divBdr>
                <w:top w:val="none" w:sz="0" w:space="0" w:color="auto"/>
                <w:left w:val="none" w:sz="0" w:space="0" w:color="auto"/>
                <w:bottom w:val="none" w:sz="0" w:space="0" w:color="auto"/>
                <w:right w:val="none" w:sz="0" w:space="0" w:color="auto"/>
              </w:divBdr>
            </w:div>
            <w:div w:id="1871407416">
              <w:marLeft w:val="1155"/>
              <w:marRight w:val="0"/>
              <w:marTop w:val="0"/>
              <w:marBottom w:val="0"/>
              <w:divBdr>
                <w:top w:val="none" w:sz="0" w:space="0" w:color="auto"/>
                <w:left w:val="none" w:sz="0" w:space="0" w:color="auto"/>
                <w:bottom w:val="none" w:sz="0" w:space="0" w:color="auto"/>
                <w:right w:val="none" w:sz="0" w:space="0" w:color="auto"/>
              </w:divBdr>
            </w:div>
            <w:div w:id="1047100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669194">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268">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018000">
      <w:bodyDiv w:val="1"/>
      <w:marLeft w:val="0"/>
      <w:marRight w:val="0"/>
      <w:marTop w:val="0"/>
      <w:marBottom w:val="0"/>
      <w:divBdr>
        <w:top w:val="none" w:sz="0" w:space="0" w:color="auto"/>
        <w:left w:val="none" w:sz="0" w:space="0" w:color="auto"/>
        <w:bottom w:val="none" w:sz="0" w:space="0" w:color="auto"/>
        <w:right w:val="none" w:sz="0" w:space="0" w:color="auto"/>
      </w:divBdr>
    </w:div>
    <w:div w:id="1314216504">
      <w:bodyDiv w:val="1"/>
      <w:marLeft w:val="0"/>
      <w:marRight w:val="0"/>
      <w:marTop w:val="0"/>
      <w:marBottom w:val="0"/>
      <w:divBdr>
        <w:top w:val="none" w:sz="0" w:space="0" w:color="auto"/>
        <w:left w:val="none" w:sz="0" w:space="0" w:color="auto"/>
        <w:bottom w:val="none" w:sz="0" w:space="0" w:color="auto"/>
        <w:right w:val="none" w:sz="0" w:space="0" w:color="auto"/>
      </w:divBdr>
      <w:divsChild>
        <w:div w:id="1781101497">
          <w:marLeft w:val="0"/>
          <w:marRight w:val="0"/>
          <w:marTop w:val="0"/>
          <w:marBottom w:val="0"/>
          <w:divBdr>
            <w:top w:val="none" w:sz="0" w:space="0" w:color="auto"/>
            <w:left w:val="none" w:sz="0" w:space="0" w:color="auto"/>
            <w:bottom w:val="none" w:sz="0" w:space="0" w:color="auto"/>
            <w:right w:val="none" w:sz="0" w:space="0" w:color="auto"/>
          </w:divBdr>
        </w:div>
        <w:div w:id="2095781321">
          <w:marLeft w:val="0"/>
          <w:marRight w:val="0"/>
          <w:marTop w:val="150"/>
          <w:marBottom w:val="0"/>
          <w:divBdr>
            <w:top w:val="none" w:sz="0" w:space="0" w:color="auto"/>
            <w:left w:val="none" w:sz="0" w:space="0" w:color="auto"/>
            <w:bottom w:val="none" w:sz="0" w:space="0" w:color="auto"/>
            <w:right w:val="none" w:sz="0" w:space="0" w:color="auto"/>
          </w:divBdr>
          <w:divsChild>
            <w:div w:id="1244218600">
              <w:marLeft w:val="1155"/>
              <w:marRight w:val="0"/>
              <w:marTop w:val="0"/>
              <w:marBottom w:val="0"/>
              <w:divBdr>
                <w:top w:val="none" w:sz="0" w:space="0" w:color="auto"/>
                <w:left w:val="none" w:sz="0" w:space="0" w:color="auto"/>
                <w:bottom w:val="none" w:sz="0" w:space="0" w:color="auto"/>
                <w:right w:val="none" w:sz="0" w:space="0" w:color="auto"/>
              </w:divBdr>
            </w:div>
            <w:div w:id="588348128">
              <w:marLeft w:val="1155"/>
              <w:marRight w:val="0"/>
              <w:marTop w:val="0"/>
              <w:marBottom w:val="0"/>
              <w:divBdr>
                <w:top w:val="none" w:sz="0" w:space="0" w:color="auto"/>
                <w:left w:val="none" w:sz="0" w:space="0" w:color="auto"/>
                <w:bottom w:val="none" w:sz="0" w:space="0" w:color="auto"/>
                <w:right w:val="none" w:sz="0" w:space="0" w:color="auto"/>
              </w:divBdr>
            </w:div>
            <w:div w:id="63602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334871">
      <w:bodyDiv w:val="1"/>
      <w:marLeft w:val="0"/>
      <w:marRight w:val="0"/>
      <w:marTop w:val="0"/>
      <w:marBottom w:val="0"/>
      <w:divBdr>
        <w:top w:val="none" w:sz="0" w:space="0" w:color="auto"/>
        <w:left w:val="none" w:sz="0" w:space="0" w:color="auto"/>
        <w:bottom w:val="none" w:sz="0" w:space="0" w:color="auto"/>
        <w:right w:val="none" w:sz="0" w:space="0" w:color="auto"/>
      </w:divBdr>
      <w:divsChild>
        <w:div w:id="1414350971">
          <w:marLeft w:val="0"/>
          <w:marRight w:val="0"/>
          <w:marTop w:val="0"/>
          <w:marBottom w:val="0"/>
          <w:divBdr>
            <w:top w:val="none" w:sz="0" w:space="0" w:color="auto"/>
            <w:left w:val="none" w:sz="0" w:space="0" w:color="auto"/>
            <w:bottom w:val="none" w:sz="0" w:space="0" w:color="auto"/>
            <w:right w:val="none" w:sz="0" w:space="0" w:color="auto"/>
          </w:divBdr>
        </w:div>
        <w:div w:id="1043402925">
          <w:marLeft w:val="0"/>
          <w:marRight w:val="0"/>
          <w:marTop w:val="150"/>
          <w:marBottom w:val="0"/>
          <w:divBdr>
            <w:top w:val="none" w:sz="0" w:space="0" w:color="auto"/>
            <w:left w:val="none" w:sz="0" w:space="0" w:color="auto"/>
            <w:bottom w:val="none" w:sz="0" w:space="0" w:color="auto"/>
            <w:right w:val="none" w:sz="0" w:space="0" w:color="auto"/>
          </w:divBdr>
          <w:divsChild>
            <w:div w:id="1660110120">
              <w:marLeft w:val="1155"/>
              <w:marRight w:val="0"/>
              <w:marTop w:val="0"/>
              <w:marBottom w:val="0"/>
              <w:divBdr>
                <w:top w:val="none" w:sz="0" w:space="0" w:color="auto"/>
                <w:left w:val="none" w:sz="0" w:space="0" w:color="auto"/>
                <w:bottom w:val="none" w:sz="0" w:space="0" w:color="auto"/>
                <w:right w:val="none" w:sz="0" w:space="0" w:color="auto"/>
              </w:divBdr>
            </w:div>
            <w:div w:id="515265770">
              <w:marLeft w:val="1155"/>
              <w:marRight w:val="0"/>
              <w:marTop w:val="0"/>
              <w:marBottom w:val="0"/>
              <w:divBdr>
                <w:top w:val="none" w:sz="0" w:space="0" w:color="auto"/>
                <w:left w:val="none" w:sz="0" w:space="0" w:color="auto"/>
                <w:bottom w:val="none" w:sz="0" w:space="0" w:color="auto"/>
                <w:right w:val="none" w:sz="0" w:space="0" w:color="auto"/>
              </w:divBdr>
            </w:div>
            <w:div w:id="59336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1048">
      <w:bodyDiv w:val="1"/>
      <w:marLeft w:val="0"/>
      <w:marRight w:val="0"/>
      <w:marTop w:val="0"/>
      <w:marBottom w:val="0"/>
      <w:divBdr>
        <w:top w:val="none" w:sz="0" w:space="0" w:color="auto"/>
        <w:left w:val="none" w:sz="0" w:space="0" w:color="auto"/>
        <w:bottom w:val="none" w:sz="0" w:space="0" w:color="auto"/>
        <w:right w:val="none" w:sz="0" w:space="0" w:color="auto"/>
      </w:divBdr>
      <w:divsChild>
        <w:div w:id="1569416826">
          <w:marLeft w:val="0"/>
          <w:marRight w:val="0"/>
          <w:marTop w:val="0"/>
          <w:marBottom w:val="0"/>
          <w:divBdr>
            <w:top w:val="none" w:sz="0" w:space="0" w:color="auto"/>
            <w:left w:val="none" w:sz="0" w:space="0" w:color="auto"/>
            <w:bottom w:val="none" w:sz="0" w:space="0" w:color="auto"/>
            <w:right w:val="none" w:sz="0" w:space="0" w:color="auto"/>
          </w:divBdr>
        </w:div>
        <w:div w:id="1662855720">
          <w:marLeft w:val="0"/>
          <w:marRight w:val="0"/>
          <w:marTop w:val="150"/>
          <w:marBottom w:val="0"/>
          <w:divBdr>
            <w:top w:val="none" w:sz="0" w:space="0" w:color="auto"/>
            <w:left w:val="none" w:sz="0" w:space="0" w:color="auto"/>
            <w:bottom w:val="none" w:sz="0" w:space="0" w:color="auto"/>
            <w:right w:val="none" w:sz="0" w:space="0" w:color="auto"/>
          </w:divBdr>
          <w:divsChild>
            <w:div w:id="1695036469">
              <w:marLeft w:val="1155"/>
              <w:marRight w:val="0"/>
              <w:marTop w:val="0"/>
              <w:marBottom w:val="0"/>
              <w:divBdr>
                <w:top w:val="none" w:sz="0" w:space="0" w:color="auto"/>
                <w:left w:val="none" w:sz="0" w:space="0" w:color="auto"/>
                <w:bottom w:val="none" w:sz="0" w:space="0" w:color="auto"/>
                <w:right w:val="none" w:sz="0" w:space="0" w:color="auto"/>
              </w:divBdr>
            </w:div>
            <w:div w:id="1607083298">
              <w:marLeft w:val="1155"/>
              <w:marRight w:val="0"/>
              <w:marTop w:val="0"/>
              <w:marBottom w:val="0"/>
              <w:divBdr>
                <w:top w:val="none" w:sz="0" w:space="0" w:color="auto"/>
                <w:left w:val="none" w:sz="0" w:space="0" w:color="auto"/>
                <w:bottom w:val="none" w:sz="0" w:space="0" w:color="auto"/>
                <w:right w:val="none" w:sz="0" w:space="0" w:color="auto"/>
              </w:divBdr>
            </w:div>
            <w:div w:id="234365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1855">
      <w:bodyDiv w:val="1"/>
      <w:marLeft w:val="0"/>
      <w:marRight w:val="0"/>
      <w:marTop w:val="0"/>
      <w:marBottom w:val="0"/>
      <w:divBdr>
        <w:top w:val="none" w:sz="0" w:space="0" w:color="auto"/>
        <w:left w:val="none" w:sz="0" w:space="0" w:color="auto"/>
        <w:bottom w:val="none" w:sz="0" w:space="0" w:color="auto"/>
        <w:right w:val="none" w:sz="0" w:space="0" w:color="auto"/>
      </w:divBdr>
      <w:divsChild>
        <w:div w:id="1377772998">
          <w:marLeft w:val="0"/>
          <w:marRight w:val="0"/>
          <w:marTop w:val="0"/>
          <w:marBottom w:val="0"/>
          <w:divBdr>
            <w:top w:val="none" w:sz="0" w:space="0" w:color="auto"/>
            <w:left w:val="none" w:sz="0" w:space="0" w:color="auto"/>
            <w:bottom w:val="none" w:sz="0" w:space="0" w:color="auto"/>
            <w:right w:val="none" w:sz="0" w:space="0" w:color="auto"/>
          </w:divBdr>
        </w:div>
        <w:div w:id="100496744">
          <w:marLeft w:val="0"/>
          <w:marRight w:val="0"/>
          <w:marTop w:val="150"/>
          <w:marBottom w:val="0"/>
          <w:divBdr>
            <w:top w:val="none" w:sz="0" w:space="0" w:color="auto"/>
            <w:left w:val="none" w:sz="0" w:space="0" w:color="auto"/>
            <w:bottom w:val="none" w:sz="0" w:space="0" w:color="auto"/>
            <w:right w:val="none" w:sz="0" w:space="0" w:color="auto"/>
          </w:divBdr>
          <w:divsChild>
            <w:div w:id="1465654015">
              <w:marLeft w:val="1155"/>
              <w:marRight w:val="0"/>
              <w:marTop w:val="0"/>
              <w:marBottom w:val="0"/>
              <w:divBdr>
                <w:top w:val="none" w:sz="0" w:space="0" w:color="auto"/>
                <w:left w:val="none" w:sz="0" w:space="0" w:color="auto"/>
                <w:bottom w:val="none" w:sz="0" w:space="0" w:color="auto"/>
                <w:right w:val="none" w:sz="0" w:space="0" w:color="auto"/>
              </w:divBdr>
            </w:div>
            <w:div w:id="1002857778">
              <w:marLeft w:val="1155"/>
              <w:marRight w:val="0"/>
              <w:marTop w:val="0"/>
              <w:marBottom w:val="0"/>
              <w:divBdr>
                <w:top w:val="none" w:sz="0" w:space="0" w:color="auto"/>
                <w:left w:val="none" w:sz="0" w:space="0" w:color="auto"/>
                <w:bottom w:val="none" w:sz="0" w:space="0" w:color="auto"/>
                <w:right w:val="none" w:sz="0" w:space="0" w:color="auto"/>
              </w:divBdr>
            </w:div>
            <w:div w:id="1312783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181482">
      <w:bodyDiv w:val="1"/>
      <w:marLeft w:val="0"/>
      <w:marRight w:val="0"/>
      <w:marTop w:val="0"/>
      <w:marBottom w:val="0"/>
      <w:divBdr>
        <w:top w:val="none" w:sz="0" w:space="0" w:color="auto"/>
        <w:left w:val="none" w:sz="0" w:space="0" w:color="auto"/>
        <w:bottom w:val="none" w:sz="0" w:space="0" w:color="auto"/>
        <w:right w:val="none" w:sz="0" w:space="0" w:color="auto"/>
      </w:divBdr>
      <w:divsChild>
        <w:div w:id="2038041889">
          <w:marLeft w:val="0"/>
          <w:marRight w:val="0"/>
          <w:marTop w:val="0"/>
          <w:marBottom w:val="0"/>
          <w:divBdr>
            <w:top w:val="none" w:sz="0" w:space="0" w:color="auto"/>
            <w:left w:val="none" w:sz="0" w:space="0" w:color="auto"/>
            <w:bottom w:val="none" w:sz="0" w:space="0" w:color="auto"/>
            <w:right w:val="none" w:sz="0" w:space="0" w:color="auto"/>
          </w:divBdr>
        </w:div>
        <w:div w:id="362630435">
          <w:marLeft w:val="0"/>
          <w:marRight w:val="0"/>
          <w:marTop w:val="150"/>
          <w:marBottom w:val="0"/>
          <w:divBdr>
            <w:top w:val="none" w:sz="0" w:space="0" w:color="auto"/>
            <w:left w:val="none" w:sz="0" w:space="0" w:color="auto"/>
            <w:bottom w:val="none" w:sz="0" w:space="0" w:color="auto"/>
            <w:right w:val="none" w:sz="0" w:space="0" w:color="auto"/>
          </w:divBdr>
          <w:divsChild>
            <w:div w:id="1043869579">
              <w:marLeft w:val="1155"/>
              <w:marRight w:val="0"/>
              <w:marTop w:val="0"/>
              <w:marBottom w:val="0"/>
              <w:divBdr>
                <w:top w:val="none" w:sz="0" w:space="0" w:color="auto"/>
                <w:left w:val="none" w:sz="0" w:space="0" w:color="auto"/>
                <w:bottom w:val="none" w:sz="0" w:space="0" w:color="auto"/>
                <w:right w:val="none" w:sz="0" w:space="0" w:color="auto"/>
              </w:divBdr>
            </w:div>
            <w:div w:id="1972007871">
              <w:marLeft w:val="1155"/>
              <w:marRight w:val="0"/>
              <w:marTop w:val="0"/>
              <w:marBottom w:val="0"/>
              <w:divBdr>
                <w:top w:val="none" w:sz="0" w:space="0" w:color="auto"/>
                <w:left w:val="none" w:sz="0" w:space="0" w:color="auto"/>
                <w:bottom w:val="none" w:sz="0" w:space="0" w:color="auto"/>
                <w:right w:val="none" w:sz="0" w:space="0" w:color="auto"/>
              </w:divBdr>
            </w:div>
            <w:div w:id="543639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765494">
      <w:bodyDiv w:val="1"/>
      <w:marLeft w:val="0"/>
      <w:marRight w:val="0"/>
      <w:marTop w:val="0"/>
      <w:marBottom w:val="0"/>
      <w:divBdr>
        <w:top w:val="none" w:sz="0" w:space="0" w:color="auto"/>
        <w:left w:val="none" w:sz="0" w:space="0" w:color="auto"/>
        <w:bottom w:val="none" w:sz="0" w:space="0" w:color="auto"/>
        <w:right w:val="none" w:sz="0" w:space="0" w:color="auto"/>
      </w:divBdr>
      <w:divsChild>
        <w:div w:id="95567701">
          <w:marLeft w:val="0"/>
          <w:marRight w:val="0"/>
          <w:marTop w:val="0"/>
          <w:marBottom w:val="0"/>
          <w:divBdr>
            <w:top w:val="none" w:sz="0" w:space="0" w:color="auto"/>
            <w:left w:val="none" w:sz="0" w:space="0" w:color="auto"/>
            <w:bottom w:val="none" w:sz="0" w:space="0" w:color="auto"/>
            <w:right w:val="none" w:sz="0" w:space="0" w:color="auto"/>
          </w:divBdr>
        </w:div>
        <w:div w:id="639043026">
          <w:marLeft w:val="0"/>
          <w:marRight w:val="0"/>
          <w:marTop w:val="150"/>
          <w:marBottom w:val="0"/>
          <w:divBdr>
            <w:top w:val="none" w:sz="0" w:space="0" w:color="auto"/>
            <w:left w:val="none" w:sz="0" w:space="0" w:color="auto"/>
            <w:bottom w:val="none" w:sz="0" w:space="0" w:color="auto"/>
            <w:right w:val="none" w:sz="0" w:space="0" w:color="auto"/>
          </w:divBdr>
          <w:divsChild>
            <w:div w:id="1399788759">
              <w:marLeft w:val="1155"/>
              <w:marRight w:val="0"/>
              <w:marTop w:val="0"/>
              <w:marBottom w:val="0"/>
              <w:divBdr>
                <w:top w:val="none" w:sz="0" w:space="0" w:color="auto"/>
                <w:left w:val="none" w:sz="0" w:space="0" w:color="auto"/>
                <w:bottom w:val="none" w:sz="0" w:space="0" w:color="auto"/>
                <w:right w:val="none" w:sz="0" w:space="0" w:color="auto"/>
              </w:divBdr>
            </w:div>
            <w:div w:id="186212867">
              <w:marLeft w:val="1155"/>
              <w:marRight w:val="0"/>
              <w:marTop w:val="0"/>
              <w:marBottom w:val="0"/>
              <w:divBdr>
                <w:top w:val="none" w:sz="0" w:space="0" w:color="auto"/>
                <w:left w:val="none" w:sz="0" w:space="0" w:color="auto"/>
                <w:bottom w:val="none" w:sz="0" w:space="0" w:color="auto"/>
                <w:right w:val="none" w:sz="0" w:space="0" w:color="auto"/>
              </w:divBdr>
            </w:div>
            <w:div w:id="986128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839178">
      <w:bodyDiv w:val="1"/>
      <w:marLeft w:val="0"/>
      <w:marRight w:val="0"/>
      <w:marTop w:val="0"/>
      <w:marBottom w:val="0"/>
      <w:divBdr>
        <w:top w:val="none" w:sz="0" w:space="0" w:color="auto"/>
        <w:left w:val="none" w:sz="0" w:space="0" w:color="auto"/>
        <w:bottom w:val="none" w:sz="0" w:space="0" w:color="auto"/>
        <w:right w:val="none" w:sz="0" w:space="0" w:color="auto"/>
      </w:divBdr>
      <w:divsChild>
        <w:div w:id="1595162160">
          <w:marLeft w:val="0"/>
          <w:marRight w:val="0"/>
          <w:marTop w:val="0"/>
          <w:marBottom w:val="0"/>
          <w:divBdr>
            <w:top w:val="none" w:sz="0" w:space="0" w:color="auto"/>
            <w:left w:val="none" w:sz="0" w:space="0" w:color="auto"/>
            <w:bottom w:val="none" w:sz="0" w:space="0" w:color="auto"/>
            <w:right w:val="none" w:sz="0" w:space="0" w:color="auto"/>
          </w:divBdr>
        </w:div>
        <w:div w:id="1115907875">
          <w:marLeft w:val="0"/>
          <w:marRight w:val="0"/>
          <w:marTop w:val="150"/>
          <w:marBottom w:val="0"/>
          <w:divBdr>
            <w:top w:val="none" w:sz="0" w:space="0" w:color="auto"/>
            <w:left w:val="none" w:sz="0" w:space="0" w:color="auto"/>
            <w:bottom w:val="none" w:sz="0" w:space="0" w:color="auto"/>
            <w:right w:val="none" w:sz="0" w:space="0" w:color="auto"/>
          </w:divBdr>
          <w:divsChild>
            <w:div w:id="1117945564">
              <w:marLeft w:val="1155"/>
              <w:marRight w:val="0"/>
              <w:marTop w:val="0"/>
              <w:marBottom w:val="0"/>
              <w:divBdr>
                <w:top w:val="none" w:sz="0" w:space="0" w:color="auto"/>
                <w:left w:val="none" w:sz="0" w:space="0" w:color="auto"/>
                <w:bottom w:val="none" w:sz="0" w:space="0" w:color="auto"/>
                <w:right w:val="none" w:sz="0" w:space="0" w:color="auto"/>
              </w:divBdr>
            </w:div>
            <w:div w:id="2017145288">
              <w:marLeft w:val="1155"/>
              <w:marRight w:val="0"/>
              <w:marTop w:val="0"/>
              <w:marBottom w:val="0"/>
              <w:divBdr>
                <w:top w:val="none" w:sz="0" w:space="0" w:color="auto"/>
                <w:left w:val="none" w:sz="0" w:space="0" w:color="auto"/>
                <w:bottom w:val="none" w:sz="0" w:space="0" w:color="auto"/>
                <w:right w:val="none" w:sz="0" w:space="0" w:color="auto"/>
              </w:divBdr>
            </w:div>
            <w:div w:id="1497184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6954356">
      <w:bodyDiv w:val="1"/>
      <w:marLeft w:val="0"/>
      <w:marRight w:val="0"/>
      <w:marTop w:val="0"/>
      <w:marBottom w:val="0"/>
      <w:divBdr>
        <w:top w:val="none" w:sz="0" w:space="0" w:color="auto"/>
        <w:left w:val="none" w:sz="0" w:space="0" w:color="auto"/>
        <w:bottom w:val="none" w:sz="0" w:space="0" w:color="auto"/>
        <w:right w:val="none" w:sz="0" w:space="0" w:color="auto"/>
      </w:divBdr>
      <w:divsChild>
        <w:div w:id="1812675084">
          <w:marLeft w:val="0"/>
          <w:marRight w:val="0"/>
          <w:marTop w:val="0"/>
          <w:marBottom w:val="0"/>
          <w:divBdr>
            <w:top w:val="none" w:sz="0" w:space="0" w:color="auto"/>
            <w:left w:val="none" w:sz="0" w:space="0" w:color="auto"/>
            <w:bottom w:val="none" w:sz="0" w:space="0" w:color="auto"/>
            <w:right w:val="none" w:sz="0" w:space="0" w:color="auto"/>
          </w:divBdr>
        </w:div>
        <w:div w:id="999456205">
          <w:marLeft w:val="0"/>
          <w:marRight w:val="0"/>
          <w:marTop w:val="150"/>
          <w:marBottom w:val="0"/>
          <w:divBdr>
            <w:top w:val="none" w:sz="0" w:space="0" w:color="auto"/>
            <w:left w:val="none" w:sz="0" w:space="0" w:color="auto"/>
            <w:bottom w:val="none" w:sz="0" w:space="0" w:color="auto"/>
            <w:right w:val="none" w:sz="0" w:space="0" w:color="auto"/>
          </w:divBdr>
          <w:divsChild>
            <w:div w:id="362830082">
              <w:marLeft w:val="1155"/>
              <w:marRight w:val="0"/>
              <w:marTop w:val="0"/>
              <w:marBottom w:val="0"/>
              <w:divBdr>
                <w:top w:val="none" w:sz="0" w:space="0" w:color="auto"/>
                <w:left w:val="none" w:sz="0" w:space="0" w:color="auto"/>
                <w:bottom w:val="none" w:sz="0" w:space="0" w:color="auto"/>
                <w:right w:val="none" w:sz="0" w:space="0" w:color="auto"/>
              </w:divBdr>
            </w:div>
            <w:div w:id="1211108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40859">
      <w:bodyDiv w:val="1"/>
      <w:marLeft w:val="0"/>
      <w:marRight w:val="0"/>
      <w:marTop w:val="0"/>
      <w:marBottom w:val="0"/>
      <w:divBdr>
        <w:top w:val="none" w:sz="0" w:space="0" w:color="auto"/>
        <w:left w:val="none" w:sz="0" w:space="0" w:color="auto"/>
        <w:bottom w:val="none" w:sz="0" w:space="0" w:color="auto"/>
        <w:right w:val="none" w:sz="0" w:space="0" w:color="auto"/>
      </w:divBdr>
    </w:div>
    <w:div w:id="1317343103">
      <w:bodyDiv w:val="1"/>
      <w:marLeft w:val="0"/>
      <w:marRight w:val="0"/>
      <w:marTop w:val="0"/>
      <w:marBottom w:val="0"/>
      <w:divBdr>
        <w:top w:val="none" w:sz="0" w:space="0" w:color="auto"/>
        <w:left w:val="none" w:sz="0" w:space="0" w:color="auto"/>
        <w:bottom w:val="none" w:sz="0" w:space="0" w:color="auto"/>
        <w:right w:val="none" w:sz="0" w:space="0" w:color="auto"/>
      </w:divBdr>
      <w:divsChild>
        <w:div w:id="1083533252">
          <w:marLeft w:val="0"/>
          <w:marRight w:val="0"/>
          <w:marTop w:val="0"/>
          <w:marBottom w:val="0"/>
          <w:divBdr>
            <w:top w:val="none" w:sz="0" w:space="0" w:color="auto"/>
            <w:left w:val="none" w:sz="0" w:space="0" w:color="auto"/>
            <w:bottom w:val="none" w:sz="0" w:space="0" w:color="auto"/>
            <w:right w:val="none" w:sz="0" w:space="0" w:color="auto"/>
          </w:divBdr>
        </w:div>
        <w:div w:id="2038307113">
          <w:marLeft w:val="0"/>
          <w:marRight w:val="0"/>
          <w:marTop w:val="150"/>
          <w:marBottom w:val="0"/>
          <w:divBdr>
            <w:top w:val="none" w:sz="0" w:space="0" w:color="auto"/>
            <w:left w:val="none" w:sz="0" w:space="0" w:color="auto"/>
            <w:bottom w:val="none" w:sz="0" w:space="0" w:color="auto"/>
            <w:right w:val="none" w:sz="0" w:space="0" w:color="auto"/>
          </w:divBdr>
          <w:divsChild>
            <w:div w:id="168759245">
              <w:marLeft w:val="1155"/>
              <w:marRight w:val="0"/>
              <w:marTop w:val="0"/>
              <w:marBottom w:val="0"/>
              <w:divBdr>
                <w:top w:val="none" w:sz="0" w:space="0" w:color="auto"/>
                <w:left w:val="none" w:sz="0" w:space="0" w:color="auto"/>
                <w:bottom w:val="none" w:sz="0" w:space="0" w:color="auto"/>
                <w:right w:val="none" w:sz="0" w:space="0" w:color="auto"/>
              </w:divBdr>
            </w:div>
            <w:div w:id="998771626">
              <w:marLeft w:val="1155"/>
              <w:marRight w:val="0"/>
              <w:marTop w:val="0"/>
              <w:marBottom w:val="0"/>
              <w:divBdr>
                <w:top w:val="none" w:sz="0" w:space="0" w:color="auto"/>
                <w:left w:val="none" w:sz="0" w:space="0" w:color="auto"/>
                <w:bottom w:val="none" w:sz="0" w:space="0" w:color="auto"/>
                <w:right w:val="none" w:sz="0" w:space="0" w:color="auto"/>
              </w:divBdr>
            </w:div>
            <w:div w:id="1910067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418466">
      <w:bodyDiv w:val="1"/>
      <w:marLeft w:val="0"/>
      <w:marRight w:val="0"/>
      <w:marTop w:val="0"/>
      <w:marBottom w:val="0"/>
      <w:divBdr>
        <w:top w:val="none" w:sz="0" w:space="0" w:color="auto"/>
        <w:left w:val="none" w:sz="0" w:space="0" w:color="auto"/>
        <w:bottom w:val="none" w:sz="0" w:space="0" w:color="auto"/>
        <w:right w:val="none" w:sz="0" w:space="0" w:color="auto"/>
      </w:divBdr>
      <w:divsChild>
        <w:div w:id="2117869247">
          <w:marLeft w:val="0"/>
          <w:marRight w:val="0"/>
          <w:marTop w:val="0"/>
          <w:marBottom w:val="0"/>
          <w:divBdr>
            <w:top w:val="none" w:sz="0" w:space="0" w:color="auto"/>
            <w:left w:val="none" w:sz="0" w:space="0" w:color="auto"/>
            <w:bottom w:val="none" w:sz="0" w:space="0" w:color="auto"/>
            <w:right w:val="none" w:sz="0" w:space="0" w:color="auto"/>
          </w:divBdr>
        </w:div>
        <w:div w:id="1627853180">
          <w:marLeft w:val="0"/>
          <w:marRight w:val="0"/>
          <w:marTop w:val="150"/>
          <w:marBottom w:val="0"/>
          <w:divBdr>
            <w:top w:val="none" w:sz="0" w:space="0" w:color="auto"/>
            <w:left w:val="none" w:sz="0" w:space="0" w:color="auto"/>
            <w:bottom w:val="none" w:sz="0" w:space="0" w:color="auto"/>
            <w:right w:val="none" w:sz="0" w:space="0" w:color="auto"/>
          </w:divBdr>
          <w:divsChild>
            <w:div w:id="1852529869">
              <w:marLeft w:val="1155"/>
              <w:marRight w:val="0"/>
              <w:marTop w:val="0"/>
              <w:marBottom w:val="0"/>
              <w:divBdr>
                <w:top w:val="none" w:sz="0" w:space="0" w:color="auto"/>
                <w:left w:val="none" w:sz="0" w:space="0" w:color="auto"/>
                <w:bottom w:val="none" w:sz="0" w:space="0" w:color="auto"/>
                <w:right w:val="none" w:sz="0" w:space="0" w:color="auto"/>
              </w:divBdr>
            </w:div>
            <w:div w:id="1482230326">
              <w:marLeft w:val="1155"/>
              <w:marRight w:val="0"/>
              <w:marTop w:val="0"/>
              <w:marBottom w:val="0"/>
              <w:divBdr>
                <w:top w:val="none" w:sz="0" w:space="0" w:color="auto"/>
                <w:left w:val="none" w:sz="0" w:space="0" w:color="auto"/>
                <w:bottom w:val="none" w:sz="0" w:space="0" w:color="auto"/>
                <w:right w:val="none" w:sz="0" w:space="0" w:color="auto"/>
              </w:divBdr>
            </w:div>
            <w:div w:id="105731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77570">
      <w:bodyDiv w:val="1"/>
      <w:marLeft w:val="0"/>
      <w:marRight w:val="0"/>
      <w:marTop w:val="0"/>
      <w:marBottom w:val="0"/>
      <w:divBdr>
        <w:top w:val="none" w:sz="0" w:space="0" w:color="auto"/>
        <w:left w:val="none" w:sz="0" w:space="0" w:color="auto"/>
        <w:bottom w:val="none" w:sz="0" w:space="0" w:color="auto"/>
        <w:right w:val="none" w:sz="0" w:space="0" w:color="auto"/>
      </w:divBdr>
      <w:divsChild>
        <w:div w:id="643388274">
          <w:marLeft w:val="0"/>
          <w:marRight w:val="0"/>
          <w:marTop w:val="0"/>
          <w:marBottom w:val="0"/>
          <w:divBdr>
            <w:top w:val="none" w:sz="0" w:space="0" w:color="auto"/>
            <w:left w:val="none" w:sz="0" w:space="0" w:color="auto"/>
            <w:bottom w:val="none" w:sz="0" w:space="0" w:color="auto"/>
            <w:right w:val="none" w:sz="0" w:space="0" w:color="auto"/>
          </w:divBdr>
        </w:div>
        <w:div w:id="1103186998">
          <w:marLeft w:val="0"/>
          <w:marRight w:val="0"/>
          <w:marTop w:val="150"/>
          <w:marBottom w:val="0"/>
          <w:divBdr>
            <w:top w:val="none" w:sz="0" w:space="0" w:color="auto"/>
            <w:left w:val="none" w:sz="0" w:space="0" w:color="auto"/>
            <w:bottom w:val="none" w:sz="0" w:space="0" w:color="auto"/>
            <w:right w:val="none" w:sz="0" w:space="0" w:color="auto"/>
          </w:divBdr>
          <w:divsChild>
            <w:div w:id="1295139013">
              <w:marLeft w:val="1155"/>
              <w:marRight w:val="0"/>
              <w:marTop w:val="0"/>
              <w:marBottom w:val="0"/>
              <w:divBdr>
                <w:top w:val="none" w:sz="0" w:space="0" w:color="auto"/>
                <w:left w:val="none" w:sz="0" w:space="0" w:color="auto"/>
                <w:bottom w:val="none" w:sz="0" w:space="0" w:color="auto"/>
                <w:right w:val="none" w:sz="0" w:space="0" w:color="auto"/>
              </w:divBdr>
            </w:div>
            <w:div w:id="1708096292">
              <w:marLeft w:val="1155"/>
              <w:marRight w:val="0"/>
              <w:marTop w:val="0"/>
              <w:marBottom w:val="0"/>
              <w:divBdr>
                <w:top w:val="none" w:sz="0" w:space="0" w:color="auto"/>
                <w:left w:val="none" w:sz="0" w:space="0" w:color="auto"/>
                <w:bottom w:val="none" w:sz="0" w:space="0" w:color="auto"/>
                <w:right w:val="none" w:sz="0" w:space="0" w:color="auto"/>
              </w:divBdr>
            </w:div>
            <w:div w:id="874580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7953978">
      <w:bodyDiv w:val="1"/>
      <w:marLeft w:val="0"/>
      <w:marRight w:val="0"/>
      <w:marTop w:val="0"/>
      <w:marBottom w:val="0"/>
      <w:divBdr>
        <w:top w:val="none" w:sz="0" w:space="0" w:color="auto"/>
        <w:left w:val="none" w:sz="0" w:space="0" w:color="auto"/>
        <w:bottom w:val="none" w:sz="0" w:space="0" w:color="auto"/>
        <w:right w:val="none" w:sz="0" w:space="0" w:color="auto"/>
      </w:divBdr>
      <w:divsChild>
        <w:div w:id="1269771871">
          <w:marLeft w:val="0"/>
          <w:marRight w:val="0"/>
          <w:marTop w:val="0"/>
          <w:marBottom w:val="0"/>
          <w:divBdr>
            <w:top w:val="none" w:sz="0" w:space="0" w:color="auto"/>
            <w:left w:val="none" w:sz="0" w:space="0" w:color="auto"/>
            <w:bottom w:val="none" w:sz="0" w:space="0" w:color="auto"/>
            <w:right w:val="none" w:sz="0" w:space="0" w:color="auto"/>
          </w:divBdr>
        </w:div>
        <w:div w:id="1430196097">
          <w:marLeft w:val="0"/>
          <w:marRight w:val="0"/>
          <w:marTop w:val="150"/>
          <w:marBottom w:val="0"/>
          <w:divBdr>
            <w:top w:val="none" w:sz="0" w:space="0" w:color="auto"/>
            <w:left w:val="none" w:sz="0" w:space="0" w:color="auto"/>
            <w:bottom w:val="none" w:sz="0" w:space="0" w:color="auto"/>
            <w:right w:val="none" w:sz="0" w:space="0" w:color="auto"/>
          </w:divBdr>
          <w:divsChild>
            <w:div w:id="670256617">
              <w:marLeft w:val="1155"/>
              <w:marRight w:val="0"/>
              <w:marTop w:val="0"/>
              <w:marBottom w:val="0"/>
              <w:divBdr>
                <w:top w:val="none" w:sz="0" w:space="0" w:color="auto"/>
                <w:left w:val="none" w:sz="0" w:space="0" w:color="auto"/>
                <w:bottom w:val="none" w:sz="0" w:space="0" w:color="auto"/>
                <w:right w:val="none" w:sz="0" w:space="0" w:color="auto"/>
              </w:divBdr>
            </w:div>
            <w:div w:id="2108036885">
              <w:marLeft w:val="1155"/>
              <w:marRight w:val="0"/>
              <w:marTop w:val="0"/>
              <w:marBottom w:val="0"/>
              <w:divBdr>
                <w:top w:val="none" w:sz="0" w:space="0" w:color="auto"/>
                <w:left w:val="none" w:sz="0" w:space="0" w:color="auto"/>
                <w:bottom w:val="none" w:sz="0" w:space="0" w:color="auto"/>
                <w:right w:val="none" w:sz="0" w:space="0" w:color="auto"/>
              </w:divBdr>
            </w:div>
            <w:div w:id="237447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03445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91734">
      <w:bodyDiv w:val="1"/>
      <w:marLeft w:val="0"/>
      <w:marRight w:val="0"/>
      <w:marTop w:val="0"/>
      <w:marBottom w:val="0"/>
      <w:divBdr>
        <w:top w:val="none" w:sz="0" w:space="0" w:color="auto"/>
        <w:left w:val="none" w:sz="0" w:space="0" w:color="auto"/>
        <w:bottom w:val="none" w:sz="0" w:space="0" w:color="auto"/>
        <w:right w:val="none" w:sz="0" w:space="0" w:color="auto"/>
      </w:divBdr>
      <w:divsChild>
        <w:div w:id="1607346456">
          <w:marLeft w:val="0"/>
          <w:marRight w:val="0"/>
          <w:marTop w:val="0"/>
          <w:marBottom w:val="0"/>
          <w:divBdr>
            <w:top w:val="none" w:sz="0" w:space="0" w:color="auto"/>
            <w:left w:val="none" w:sz="0" w:space="0" w:color="auto"/>
            <w:bottom w:val="none" w:sz="0" w:space="0" w:color="auto"/>
            <w:right w:val="none" w:sz="0" w:space="0" w:color="auto"/>
          </w:divBdr>
        </w:div>
        <w:div w:id="818806969">
          <w:marLeft w:val="0"/>
          <w:marRight w:val="0"/>
          <w:marTop w:val="150"/>
          <w:marBottom w:val="0"/>
          <w:divBdr>
            <w:top w:val="none" w:sz="0" w:space="0" w:color="auto"/>
            <w:left w:val="none" w:sz="0" w:space="0" w:color="auto"/>
            <w:bottom w:val="none" w:sz="0" w:space="0" w:color="auto"/>
            <w:right w:val="none" w:sz="0" w:space="0" w:color="auto"/>
          </w:divBdr>
          <w:divsChild>
            <w:div w:id="427507354">
              <w:marLeft w:val="1155"/>
              <w:marRight w:val="0"/>
              <w:marTop w:val="0"/>
              <w:marBottom w:val="0"/>
              <w:divBdr>
                <w:top w:val="none" w:sz="0" w:space="0" w:color="auto"/>
                <w:left w:val="none" w:sz="0" w:space="0" w:color="auto"/>
                <w:bottom w:val="none" w:sz="0" w:space="0" w:color="auto"/>
                <w:right w:val="none" w:sz="0" w:space="0" w:color="auto"/>
              </w:divBdr>
            </w:div>
            <w:div w:id="1095713800">
              <w:marLeft w:val="1155"/>
              <w:marRight w:val="0"/>
              <w:marTop w:val="0"/>
              <w:marBottom w:val="0"/>
              <w:divBdr>
                <w:top w:val="none" w:sz="0" w:space="0" w:color="auto"/>
                <w:left w:val="none" w:sz="0" w:space="0" w:color="auto"/>
                <w:bottom w:val="none" w:sz="0" w:space="0" w:color="auto"/>
                <w:right w:val="none" w:sz="0" w:space="0" w:color="auto"/>
              </w:divBdr>
            </w:div>
            <w:div w:id="3567820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18894">
      <w:bodyDiv w:val="1"/>
      <w:marLeft w:val="0"/>
      <w:marRight w:val="0"/>
      <w:marTop w:val="0"/>
      <w:marBottom w:val="0"/>
      <w:divBdr>
        <w:top w:val="none" w:sz="0" w:space="0" w:color="auto"/>
        <w:left w:val="none" w:sz="0" w:space="0" w:color="auto"/>
        <w:bottom w:val="none" w:sz="0" w:space="0" w:color="auto"/>
        <w:right w:val="none" w:sz="0" w:space="0" w:color="auto"/>
      </w:divBdr>
      <w:divsChild>
        <w:div w:id="1176074490">
          <w:marLeft w:val="0"/>
          <w:marRight w:val="0"/>
          <w:marTop w:val="0"/>
          <w:marBottom w:val="0"/>
          <w:divBdr>
            <w:top w:val="none" w:sz="0" w:space="0" w:color="auto"/>
            <w:left w:val="none" w:sz="0" w:space="0" w:color="auto"/>
            <w:bottom w:val="none" w:sz="0" w:space="0" w:color="auto"/>
            <w:right w:val="none" w:sz="0" w:space="0" w:color="auto"/>
          </w:divBdr>
        </w:div>
        <w:div w:id="548037321">
          <w:marLeft w:val="0"/>
          <w:marRight w:val="0"/>
          <w:marTop w:val="150"/>
          <w:marBottom w:val="0"/>
          <w:divBdr>
            <w:top w:val="none" w:sz="0" w:space="0" w:color="auto"/>
            <w:left w:val="none" w:sz="0" w:space="0" w:color="auto"/>
            <w:bottom w:val="none" w:sz="0" w:space="0" w:color="auto"/>
            <w:right w:val="none" w:sz="0" w:space="0" w:color="auto"/>
          </w:divBdr>
          <w:divsChild>
            <w:div w:id="2099599213">
              <w:marLeft w:val="1155"/>
              <w:marRight w:val="0"/>
              <w:marTop w:val="0"/>
              <w:marBottom w:val="0"/>
              <w:divBdr>
                <w:top w:val="none" w:sz="0" w:space="0" w:color="auto"/>
                <w:left w:val="none" w:sz="0" w:space="0" w:color="auto"/>
                <w:bottom w:val="none" w:sz="0" w:space="0" w:color="auto"/>
                <w:right w:val="none" w:sz="0" w:space="0" w:color="auto"/>
              </w:divBdr>
            </w:div>
            <w:div w:id="578058515">
              <w:marLeft w:val="1155"/>
              <w:marRight w:val="0"/>
              <w:marTop w:val="0"/>
              <w:marBottom w:val="0"/>
              <w:divBdr>
                <w:top w:val="none" w:sz="0" w:space="0" w:color="auto"/>
                <w:left w:val="none" w:sz="0" w:space="0" w:color="auto"/>
                <w:bottom w:val="none" w:sz="0" w:space="0" w:color="auto"/>
                <w:right w:val="none" w:sz="0" w:space="0" w:color="auto"/>
              </w:divBdr>
            </w:div>
            <w:div w:id="8168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4992">
      <w:bodyDiv w:val="1"/>
      <w:marLeft w:val="0"/>
      <w:marRight w:val="0"/>
      <w:marTop w:val="0"/>
      <w:marBottom w:val="0"/>
      <w:divBdr>
        <w:top w:val="none" w:sz="0" w:space="0" w:color="auto"/>
        <w:left w:val="none" w:sz="0" w:space="0" w:color="auto"/>
        <w:bottom w:val="none" w:sz="0" w:space="0" w:color="auto"/>
        <w:right w:val="none" w:sz="0" w:space="0" w:color="auto"/>
      </w:divBdr>
      <w:divsChild>
        <w:div w:id="324865746">
          <w:marLeft w:val="0"/>
          <w:marRight w:val="0"/>
          <w:marTop w:val="0"/>
          <w:marBottom w:val="0"/>
          <w:divBdr>
            <w:top w:val="none" w:sz="0" w:space="0" w:color="auto"/>
            <w:left w:val="none" w:sz="0" w:space="0" w:color="auto"/>
            <w:bottom w:val="none" w:sz="0" w:space="0" w:color="auto"/>
            <w:right w:val="none" w:sz="0" w:space="0" w:color="auto"/>
          </w:divBdr>
        </w:div>
        <w:div w:id="2009825167">
          <w:marLeft w:val="0"/>
          <w:marRight w:val="0"/>
          <w:marTop w:val="150"/>
          <w:marBottom w:val="0"/>
          <w:divBdr>
            <w:top w:val="none" w:sz="0" w:space="0" w:color="auto"/>
            <w:left w:val="none" w:sz="0" w:space="0" w:color="auto"/>
            <w:bottom w:val="none" w:sz="0" w:space="0" w:color="auto"/>
            <w:right w:val="none" w:sz="0" w:space="0" w:color="auto"/>
          </w:divBdr>
          <w:divsChild>
            <w:div w:id="806554282">
              <w:marLeft w:val="1155"/>
              <w:marRight w:val="0"/>
              <w:marTop w:val="0"/>
              <w:marBottom w:val="0"/>
              <w:divBdr>
                <w:top w:val="none" w:sz="0" w:space="0" w:color="auto"/>
                <w:left w:val="none" w:sz="0" w:space="0" w:color="auto"/>
                <w:bottom w:val="none" w:sz="0" w:space="0" w:color="auto"/>
                <w:right w:val="none" w:sz="0" w:space="0" w:color="auto"/>
              </w:divBdr>
            </w:div>
            <w:div w:id="418063873">
              <w:marLeft w:val="1155"/>
              <w:marRight w:val="0"/>
              <w:marTop w:val="0"/>
              <w:marBottom w:val="0"/>
              <w:divBdr>
                <w:top w:val="none" w:sz="0" w:space="0" w:color="auto"/>
                <w:left w:val="none" w:sz="0" w:space="0" w:color="auto"/>
                <w:bottom w:val="none" w:sz="0" w:space="0" w:color="auto"/>
                <w:right w:val="none" w:sz="0" w:space="0" w:color="auto"/>
              </w:divBdr>
            </w:div>
            <w:div w:id="379600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241145">
      <w:bodyDiv w:val="1"/>
      <w:marLeft w:val="0"/>
      <w:marRight w:val="0"/>
      <w:marTop w:val="0"/>
      <w:marBottom w:val="0"/>
      <w:divBdr>
        <w:top w:val="none" w:sz="0" w:space="0" w:color="auto"/>
        <w:left w:val="none" w:sz="0" w:space="0" w:color="auto"/>
        <w:bottom w:val="none" w:sz="0" w:space="0" w:color="auto"/>
        <w:right w:val="none" w:sz="0" w:space="0" w:color="auto"/>
      </w:divBdr>
    </w:div>
    <w:div w:id="1324355044">
      <w:bodyDiv w:val="1"/>
      <w:marLeft w:val="0"/>
      <w:marRight w:val="0"/>
      <w:marTop w:val="0"/>
      <w:marBottom w:val="0"/>
      <w:divBdr>
        <w:top w:val="none" w:sz="0" w:space="0" w:color="auto"/>
        <w:left w:val="none" w:sz="0" w:space="0" w:color="auto"/>
        <w:bottom w:val="none" w:sz="0" w:space="0" w:color="auto"/>
        <w:right w:val="none" w:sz="0" w:space="0" w:color="auto"/>
      </w:divBdr>
      <w:divsChild>
        <w:div w:id="979650894">
          <w:marLeft w:val="0"/>
          <w:marRight w:val="0"/>
          <w:marTop w:val="0"/>
          <w:marBottom w:val="0"/>
          <w:divBdr>
            <w:top w:val="none" w:sz="0" w:space="0" w:color="auto"/>
            <w:left w:val="none" w:sz="0" w:space="0" w:color="auto"/>
            <w:bottom w:val="none" w:sz="0" w:space="0" w:color="auto"/>
            <w:right w:val="none" w:sz="0" w:space="0" w:color="auto"/>
          </w:divBdr>
        </w:div>
        <w:div w:id="1812092969">
          <w:marLeft w:val="0"/>
          <w:marRight w:val="0"/>
          <w:marTop w:val="150"/>
          <w:marBottom w:val="0"/>
          <w:divBdr>
            <w:top w:val="none" w:sz="0" w:space="0" w:color="auto"/>
            <w:left w:val="none" w:sz="0" w:space="0" w:color="auto"/>
            <w:bottom w:val="none" w:sz="0" w:space="0" w:color="auto"/>
            <w:right w:val="none" w:sz="0" w:space="0" w:color="auto"/>
          </w:divBdr>
          <w:divsChild>
            <w:div w:id="1528106886">
              <w:marLeft w:val="1155"/>
              <w:marRight w:val="0"/>
              <w:marTop w:val="0"/>
              <w:marBottom w:val="0"/>
              <w:divBdr>
                <w:top w:val="none" w:sz="0" w:space="0" w:color="auto"/>
                <w:left w:val="none" w:sz="0" w:space="0" w:color="auto"/>
                <w:bottom w:val="none" w:sz="0" w:space="0" w:color="auto"/>
                <w:right w:val="none" w:sz="0" w:space="0" w:color="auto"/>
              </w:divBdr>
            </w:div>
            <w:div w:id="205609308">
              <w:marLeft w:val="1155"/>
              <w:marRight w:val="0"/>
              <w:marTop w:val="0"/>
              <w:marBottom w:val="0"/>
              <w:divBdr>
                <w:top w:val="none" w:sz="0" w:space="0" w:color="auto"/>
                <w:left w:val="none" w:sz="0" w:space="0" w:color="auto"/>
                <w:bottom w:val="none" w:sz="0" w:space="0" w:color="auto"/>
                <w:right w:val="none" w:sz="0" w:space="0" w:color="auto"/>
              </w:divBdr>
            </w:div>
            <w:div w:id="940996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1650">
      <w:bodyDiv w:val="1"/>
      <w:marLeft w:val="0"/>
      <w:marRight w:val="0"/>
      <w:marTop w:val="0"/>
      <w:marBottom w:val="0"/>
      <w:divBdr>
        <w:top w:val="none" w:sz="0" w:space="0" w:color="auto"/>
        <w:left w:val="none" w:sz="0" w:space="0" w:color="auto"/>
        <w:bottom w:val="none" w:sz="0" w:space="0" w:color="auto"/>
        <w:right w:val="none" w:sz="0" w:space="0" w:color="auto"/>
      </w:divBdr>
      <w:divsChild>
        <w:div w:id="534656494">
          <w:marLeft w:val="0"/>
          <w:marRight w:val="0"/>
          <w:marTop w:val="0"/>
          <w:marBottom w:val="0"/>
          <w:divBdr>
            <w:top w:val="none" w:sz="0" w:space="0" w:color="auto"/>
            <w:left w:val="none" w:sz="0" w:space="0" w:color="auto"/>
            <w:bottom w:val="none" w:sz="0" w:space="0" w:color="auto"/>
            <w:right w:val="none" w:sz="0" w:space="0" w:color="auto"/>
          </w:divBdr>
        </w:div>
        <w:div w:id="678508693">
          <w:marLeft w:val="0"/>
          <w:marRight w:val="0"/>
          <w:marTop w:val="150"/>
          <w:marBottom w:val="0"/>
          <w:divBdr>
            <w:top w:val="none" w:sz="0" w:space="0" w:color="auto"/>
            <w:left w:val="none" w:sz="0" w:space="0" w:color="auto"/>
            <w:bottom w:val="none" w:sz="0" w:space="0" w:color="auto"/>
            <w:right w:val="none" w:sz="0" w:space="0" w:color="auto"/>
          </w:divBdr>
          <w:divsChild>
            <w:div w:id="1354107330">
              <w:marLeft w:val="1155"/>
              <w:marRight w:val="0"/>
              <w:marTop w:val="0"/>
              <w:marBottom w:val="0"/>
              <w:divBdr>
                <w:top w:val="none" w:sz="0" w:space="0" w:color="auto"/>
                <w:left w:val="none" w:sz="0" w:space="0" w:color="auto"/>
                <w:bottom w:val="none" w:sz="0" w:space="0" w:color="auto"/>
                <w:right w:val="none" w:sz="0" w:space="0" w:color="auto"/>
              </w:divBdr>
            </w:div>
            <w:div w:id="1946884840">
              <w:marLeft w:val="1155"/>
              <w:marRight w:val="0"/>
              <w:marTop w:val="0"/>
              <w:marBottom w:val="0"/>
              <w:divBdr>
                <w:top w:val="none" w:sz="0" w:space="0" w:color="auto"/>
                <w:left w:val="none" w:sz="0" w:space="0" w:color="auto"/>
                <w:bottom w:val="none" w:sz="0" w:space="0" w:color="auto"/>
                <w:right w:val="none" w:sz="0" w:space="0" w:color="auto"/>
              </w:divBdr>
            </w:div>
            <w:div w:id="1447192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5934657">
      <w:bodyDiv w:val="1"/>
      <w:marLeft w:val="0"/>
      <w:marRight w:val="0"/>
      <w:marTop w:val="0"/>
      <w:marBottom w:val="0"/>
      <w:divBdr>
        <w:top w:val="none" w:sz="0" w:space="0" w:color="auto"/>
        <w:left w:val="none" w:sz="0" w:space="0" w:color="auto"/>
        <w:bottom w:val="none" w:sz="0" w:space="0" w:color="auto"/>
        <w:right w:val="none" w:sz="0" w:space="0" w:color="auto"/>
      </w:divBdr>
      <w:divsChild>
        <w:div w:id="1488328561">
          <w:marLeft w:val="0"/>
          <w:marRight w:val="0"/>
          <w:marTop w:val="0"/>
          <w:marBottom w:val="0"/>
          <w:divBdr>
            <w:top w:val="none" w:sz="0" w:space="0" w:color="auto"/>
            <w:left w:val="none" w:sz="0" w:space="0" w:color="auto"/>
            <w:bottom w:val="none" w:sz="0" w:space="0" w:color="auto"/>
            <w:right w:val="none" w:sz="0" w:space="0" w:color="auto"/>
          </w:divBdr>
        </w:div>
        <w:div w:id="371149067">
          <w:marLeft w:val="0"/>
          <w:marRight w:val="0"/>
          <w:marTop w:val="150"/>
          <w:marBottom w:val="0"/>
          <w:divBdr>
            <w:top w:val="none" w:sz="0" w:space="0" w:color="auto"/>
            <w:left w:val="none" w:sz="0" w:space="0" w:color="auto"/>
            <w:bottom w:val="none" w:sz="0" w:space="0" w:color="auto"/>
            <w:right w:val="none" w:sz="0" w:space="0" w:color="auto"/>
          </w:divBdr>
          <w:divsChild>
            <w:div w:id="1735353711">
              <w:marLeft w:val="1155"/>
              <w:marRight w:val="0"/>
              <w:marTop w:val="0"/>
              <w:marBottom w:val="0"/>
              <w:divBdr>
                <w:top w:val="none" w:sz="0" w:space="0" w:color="auto"/>
                <w:left w:val="none" w:sz="0" w:space="0" w:color="auto"/>
                <w:bottom w:val="none" w:sz="0" w:space="0" w:color="auto"/>
                <w:right w:val="none" w:sz="0" w:space="0" w:color="auto"/>
              </w:divBdr>
            </w:div>
            <w:div w:id="2130273446">
              <w:marLeft w:val="1155"/>
              <w:marRight w:val="0"/>
              <w:marTop w:val="0"/>
              <w:marBottom w:val="0"/>
              <w:divBdr>
                <w:top w:val="none" w:sz="0" w:space="0" w:color="auto"/>
                <w:left w:val="none" w:sz="0" w:space="0" w:color="auto"/>
                <w:bottom w:val="none" w:sz="0" w:space="0" w:color="auto"/>
                <w:right w:val="none" w:sz="0" w:space="0" w:color="auto"/>
              </w:divBdr>
            </w:div>
            <w:div w:id="1770807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128164">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516568">
      <w:bodyDiv w:val="1"/>
      <w:marLeft w:val="0"/>
      <w:marRight w:val="0"/>
      <w:marTop w:val="0"/>
      <w:marBottom w:val="0"/>
      <w:divBdr>
        <w:top w:val="none" w:sz="0" w:space="0" w:color="auto"/>
        <w:left w:val="none" w:sz="0" w:space="0" w:color="auto"/>
        <w:bottom w:val="none" w:sz="0" w:space="0" w:color="auto"/>
        <w:right w:val="none" w:sz="0" w:space="0" w:color="auto"/>
      </w:divBdr>
      <w:divsChild>
        <w:div w:id="1314140674">
          <w:marLeft w:val="0"/>
          <w:marRight w:val="0"/>
          <w:marTop w:val="0"/>
          <w:marBottom w:val="0"/>
          <w:divBdr>
            <w:top w:val="none" w:sz="0" w:space="0" w:color="auto"/>
            <w:left w:val="none" w:sz="0" w:space="0" w:color="auto"/>
            <w:bottom w:val="none" w:sz="0" w:space="0" w:color="auto"/>
            <w:right w:val="none" w:sz="0" w:space="0" w:color="auto"/>
          </w:divBdr>
        </w:div>
        <w:div w:id="1172645075">
          <w:marLeft w:val="0"/>
          <w:marRight w:val="0"/>
          <w:marTop w:val="150"/>
          <w:marBottom w:val="0"/>
          <w:divBdr>
            <w:top w:val="none" w:sz="0" w:space="0" w:color="auto"/>
            <w:left w:val="none" w:sz="0" w:space="0" w:color="auto"/>
            <w:bottom w:val="none" w:sz="0" w:space="0" w:color="auto"/>
            <w:right w:val="none" w:sz="0" w:space="0" w:color="auto"/>
          </w:divBdr>
          <w:divsChild>
            <w:div w:id="25831224">
              <w:marLeft w:val="1155"/>
              <w:marRight w:val="0"/>
              <w:marTop w:val="0"/>
              <w:marBottom w:val="0"/>
              <w:divBdr>
                <w:top w:val="none" w:sz="0" w:space="0" w:color="auto"/>
                <w:left w:val="none" w:sz="0" w:space="0" w:color="auto"/>
                <w:bottom w:val="none" w:sz="0" w:space="0" w:color="auto"/>
                <w:right w:val="none" w:sz="0" w:space="0" w:color="auto"/>
              </w:divBdr>
            </w:div>
            <w:div w:id="423111744">
              <w:marLeft w:val="1155"/>
              <w:marRight w:val="0"/>
              <w:marTop w:val="0"/>
              <w:marBottom w:val="0"/>
              <w:divBdr>
                <w:top w:val="none" w:sz="0" w:space="0" w:color="auto"/>
                <w:left w:val="none" w:sz="0" w:space="0" w:color="auto"/>
                <w:bottom w:val="none" w:sz="0" w:space="0" w:color="auto"/>
                <w:right w:val="none" w:sz="0" w:space="0" w:color="auto"/>
              </w:divBdr>
            </w:div>
            <w:div w:id="478152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587042">
      <w:bodyDiv w:val="1"/>
      <w:marLeft w:val="0"/>
      <w:marRight w:val="0"/>
      <w:marTop w:val="0"/>
      <w:marBottom w:val="0"/>
      <w:divBdr>
        <w:top w:val="none" w:sz="0" w:space="0" w:color="auto"/>
        <w:left w:val="none" w:sz="0" w:space="0" w:color="auto"/>
        <w:bottom w:val="none" w:sz="0" w:space="0" w:color="auto"/>
        <w:right w:val="none" w:sz="0" w:space="0" w:color="auto"/>
      </w:divBdr>
      <w:divsChild>
        <w:div w:id="325594836">
          <w:marLeft w:val="0"/>
          <w:marRight w:val="0"/>
          <w:marTop w:val="0"/>
          <w:marBottom w:val="0"/>
          <w:divBdr>
            <w:top w:val="none" w:sz="0" w:space="0" w:color="auto"/>
            <w:left w:val="none" w:sz="0" w:space="0" w:color="auto"/>
            <w:bottom w:val="none" w:sz="0" w:space="0" w:color="auto"/>
            <w:right w:val="none" w:sz="0" w:space="0" w:color="auto"/>
          </w:divBdr>
        </w:div>
        <w:div w:id="1655601429">
          <w:marLeft w:val="0"/>
          <w:marRight w:val="0"/>
          <w:marTop w:val="150"/>
          <w:marBottom w:val="0"/>
          <w:divBdr>
            <w:top w:val="none" w:sz="0" w:space="0" w:color="auto"/>
            <w:left w:val="none" w:sz="0" w:space="0" w:color="auto"/>
            <w:bottom w:val="none" w:sz="0" w:space="0" w:color="auto"/>
            <w:right w:val="none" w:sz="0" w:space="0" w:color="auto"/>
          </w:divBdr>
          <w:divsChild>
            <w:div w:id="816341193">
              <w:marLeft w:val="1155"/>
              <w:marRight w:val="0"/>
              <w:marTop w:val="0"/>
              <w:marBottom w:val="0"/>
              <w:divBdr>
                <w:top w:val="none" w:sz="0" w:space="0" w:color="auto"/>
                <w:left w:val="none" w:sz="0" w:space="0" w:color="auto"/>
                <w:bottom w:val="none" w:sz="0" w:space="0" w:color="auto"/>
                <w:right w:val="none" w:sz="0" w:space="0" w:color="auto"/>
              </w:divBdr>
            </w:div>
            <w:div w:id="619532299">
              <w:marLeft w:val="1155"/>
              <w:marRight w:val="0"/>
              <w:marTop w:val="0"/>
              <w:marBottom w:val="0"/>
              <w:divBdr>
                <w:top w:val="none" w:sz="0" w:space="0" w:color="auto"/>
                <w:left w:val="none" w:sz="0" w:space="0" w:color="auto"/>
                <w:bottom w:val="none" w:sz="0" w:space="0" w:color="auto"/>
                <w:right w:val="none" w:sz="0" w:space="0" w:color="auto"/>
              </w:divBdr>
            </w:div>
            <w:div w:id="1293362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663975">
      <w:bodyDiv w:val="1"/>
      <w:marLeft w:val="0"/>
      <w:marRight w:val="0"/>
      <w:marTop w:val="0"/>
      <w:marBottom w:val="0"/>
      <w:divBdr>
        <w:top w:val="none" w:sz="0" w:space="0" w:color="auto"/>
        <w:left w:val="none" w:sz="0" w:space="0" w:color="auto"/>
        <w:bottom w:val="none" w:sz="0" w:space="0" w:color="auto"/>
        <w:right w:val="none" w:sz="0" w:space="0" w:color="auto"/>
      </w:divBdr>
      <w:divsChild>
        <w:div w:id="412164288">
          <w:marLeft w:val="0"/>
          <w:marRight w:val="0"/>
          <w:marTop w:val="0"/>
          <w:marBottom w:val="0"/>
          <w:divBdr>
            <w:top w:val="none" w:sz="0" w:space="0" w:color="auto"/>
            <w:left w:val="none" w:sz="0" w:space="0" w:color="auto"/>
            <w:bottom w:val="none" w:sz="0" w:space="0" w:color="auto"/>
            <w:right w:val="none" w:sz="0" w:space="0" w:color="auto"/>
          </w:divBdr>
        </w:div>
        <w:div w:id="1311519566">
          <w:marLeft w:val="0"/>
          <w:marRight w:val="0"/>
          <w:marTop w:val="150"/>
          <w:marBottom w:val="0"/>
          <w:divBdr>
            <w:top w:val="none" w:sz="0" w:space="0" w:color="auto"/>
            <w:left w:val="none" w:sz="0" w:space="0" w:color="auto"/>
            <w:bottom w:val="none" w:sz="0" w:space="0" w:color="auto"/>
            <w:right w:val="none" w:sz="0" w:space="0" w:color="auto"/>
          </w:divBdr>
          <w:divsChild>
            <w:div w:id="1405569696">
              <w:marLeft w:val="1155"/>
              <w:marRight w:val="0"/>
              <w:marTop w:val="0"/>
              <w:marBottom w:val="0"/>
              <w:divBdr>
                <w:top w:val="none" w:sz="0" w:space="0" w:color="auto"/>
                <w:left w:val="none" w:sz="0" w:space="0" w:color="auto"/>
                <w:bottom w:val="none" w:sz="0" w:space="0" w:color="auto"/>
                <w:right w:val="none" w:sz="0" w:space="0" w:color="auto"/>
              </w:divBdr>
            </w:div>
            <w:div w:id="2067026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01210">
      <w:bodyDiv w:val="1"/>
      <w:marLeft w:val="0"/>
      <w:marRight w:val="0"/>
      <w:marTop w:val="0"/>
      <w:marBottom w:val="0"/>
      <w:divBdr>
        <w:top w:val="none" w:sz="0" w:space="0" w:color="auto"/>
        <w:left w:val="none" w:sz="0" w:space="0" w:color="auto"/>
        <w:bottom w:val="none" w:sz="0" w:space="0" w:color="auto"/>
        <w:right w:val="none" w:sz="0" w:space="0" w:color="auto"/>
      </w:divBdr>
      <w:divsChild>
        <w:div w:id="1090734381">
          <w:marLeft w:val="0"/>
          <w:marRight w:val="0"/>
          <w:marTop w:val="0"/>
          <w:marBottom w:val="0"/>
          <w:divBdr>
            <w:top w:val="none" w:sz="0" w:space="0" w:color="auto"/>
            <w:left w:val="none" w:sz="0" w:space="0" w:color="auto"/>
            <w:bottom w:val="none" w:sz="0" w:space="0" w:color="auto"/>
            <w:right w:val="none" w:sz="0" w:space="0" w:color="auto"/>
          </w:divBdr>
        </w:div>
        <w:div w:id="1762136995">
          <w:marLeft w:val="0"/>
          <w:marRight w:val="0"/>
          <w:marTop w:val="150"/>
          <w:marBottom w:val="0"/>
          <w:divBdr>
            <w:top w:val="none" w:sz="0" w:space="0" w:color="auto"/>
            <w:left w:val="none" w:sz="0" w:space="0" w:color="auto"/>
            <w:bottom w:val="none" w:sz="0" w:space="0" w:color="auto"/>
            <w:right w:val="none" w:sz="0" w:space="0" w:color="auto"/>
          </w:divBdr>
          <w:divsChild>
            <w:div w:id="803160224">
              <w:marLeft w:val="1155"/>
              <w:marRight w:val="0"/>
              <w:marTop w:val="0"/>
              <w:marBottom w:val="0"/>
              <w:divBdr>
                <w:top w:val="none" w:sz="0" w:space="0" w:color="auto"/>
                <w:left w:val="none" w:sz="0" w:space="0" w:color="auto"/>
                <w:bottom w:val="none" w:sz="0" w:space="0" w:color="auto"/>
                <w:right w:val="none" w:sz="0" w:space="0" w:color="auto"/>
              </w:divBdr>
            </w:div>
            <w:div w:id="1588734291">
              <w:marLeft w:val="1155"/>
              <w:marRight w:val="0"/>
              <w:marTop w:val="0"/>
              <w:marBottom w:val="0"/>
              <w:divBdr>
                <w:top w:val="none" w:sz="0" w:space="0" w:color="auto"/>
                <w:left w:val="none" w:sz="0" w:space="0" w:color="auto"/>
                <w:bottom w:val="none" w:sz="0" w:space="0" w:color="auto"/>
                <w:right w:val="none" w:sz="0" w:space="0" w:color="auto"/>
              </w:divBdr>
            </w:div>
            <w:div w:id="1596287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021205">
      <w:bodyDiv w:val="1"/>
      <w:marLeft w:val="0"/>
      <w:marRight w:val="0"/>
      <w:marTop w:val="0"/>
      <w:marBottom w:val="0"/>
      <w:divBdr>
        <w:top w:val="none" w:sz="0" w:space="0" w:color="auto"/>
        <w:left w:val="none" w:sz="0" w:space="0" w:color="auto"/>
        <w:bottom w:val="none" w:sz="0" w:space="0" w:color="auto"/>
        <w:right w:val="none" w:sz="0" w:space="0" w:color="auto"/>
      </w:divBdr>
      <w:divsChild>
        <w:div w:id="1721051031">
          <w:marLeft w:val="0"/>
          <w:marRight w:val="0"/>
          <w:marTop w:val="0"/>
          <w:marBottom w:val="0"/>
          <w:divBdr>
            <w:top w:val="none" w:sz="0" w:space="0" w:color="auto"/>
            <w:left w:val="none" w:sz="0" w:space="0" w:color="auto"/>
            <w:bottom w:val="none" w:sz="0" w:space="0" w:color="auto"/>
            <w:right w:val="none" w:sz="0" w:space="0" w:color="auto"/>
          </w:divBdr>
        </w:div>
        <w:div w:id="1394156422">
          <w:marLeft w:val="0"/>
          <w:marRight w:val="0"/>
          <w:marTop w:val="150"/>
          <w:marBottom w:val="0"/>
          <w:divBdr>
            <w:top w:val="none" w:sz="0" w:space="0" w:color="auto"/>
            <w:left w:val="none" w:sz="0" w:space="0" w:color="auto"/>
            <w:bottom w:val="none" w:sz="0" w:space="0" w:color="auto"/>
            <w:right w:val="none" w:sz="0" w:space="0" w:color="auto"/>
          </w:divBdr>
          <w:divsChild>
            <w:div w:id="32005123">
              <w:marLeft w:val="1155"/>
              <w:marRight w:val="0"/>
              <w:marTop w:val="0"/>
              <w:marBottom w:val="0"/>
              <w:divBdr>
                <w:top w:val="none" w:sz="0" w:space="0" w:color="auto"/>
                <w:left w:val="none" w:sz="0" w:space="0" w:color="auto"/>
                <w:bottom w:val="none" w:sz="0" w:space="0" w:color="auto"/>
                <w:right w:val="none" w:sz="0" w:space="0" w:color="auto"/>
              </w:divBdr>
            </w:div>
            <w:div w:id="2007244661">
              <w:marLeft w:val="1155"/>
              <w:marRight w:val="0"/>
              <w:marTop w:val="0"/>
              <w:marBottom w:val="0"/>
              <w:divBdr>
                <w:top w:val="none" w:sz="0" w:space="0" w:color="auto"/>
                <w:left w:val="none" w:sz="0" w:space="0" w:color="auto"/>
                <w:bottom w:val="none" w:sz="0" w:space="0" w:color="auto"/>
                <w:right w:val="none" w:sz="0" w:space="0" w:color="auto"/>
              </w:divBdr>
            </w:div>
            <w:div w:id="1748186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558283">
      <w:bodyDiv w:val="1"/>
      <w:marLeft w:val="0"/>
      <w:marRight w:val="0"/>
      <w:marTop w:val="0"/>
      <w:marBottom w:val="0"/>
      <w:divBdr>
        <w:top w:val="none" w:sz="0" w:space="0" w:color="auto"/>
        <w:left w:val="none" w:sz="0" w:space="0" w:color="auto"/>
        <w:bottom w:val="none" w:sz="0" w:space="0" w:color="auto"/>
        <w:right w:val="none" w:sz="0" w:space="0" w:color="auto"/>
      </w:divBdr>
      <w:divsChild>
        <w:div w:id="2054966073">
          <w:marLeft w:val="0"/>
          <w:marRight w:val="0"/>
          <w:marTop w:val="0"/>
          <w:marBottom w:val="0"/>
          <w:divBdr>
            <w:top w:val="none" w:sz="0" w:space="0" w:color="auto"/>
            <w:left w:val="none" w:sz="0" w:space="0" w:color="auto"/>
            <w:bottom w:val="none" w:sz="0" w:space="0" w:color="auto"/>
            <w:right w:val="none" w:sz="0" w:space="0" w:color="auto"/>
          </w:divBdr>
        </w:div>
        <w:div w:id="251163371">
          <w:marLeft w:val="0"/>
          <w:marRight w:val="0"/>
          <w:marTop w:val="150"/>
          <w:marBottom w:val="0"/>
          <w:divBdr>
            <w:top w:val="none" w:sz="0" w:space="0" w:color="auto"/>
            <w:left w:val="none" w:sz="0" w:space="0" w:color="auto"/>
            <w:bottom w:val="none" w:sz="0" w:space="0" w:color="auto"/>
            <w:right w:val="none" w:sz="0" w:space="0" w:color="auto"/>
          </w:divBdr>
          <w:divsChild>
            <w:div w:id="565801324">
              <w:marLeft w:val="1155"/>
              <w:marRight w:val="0"/>
              <w:marTop w:val="0"/>
              <w:marBottom w:val="0"/>
              <w:divBdr>
                <w:top w:val="none" w:sz="0" w:space="0" w:color="auto"/>
                <w:left w:val="none" w:sz="0" w:space="0" w:color="auto"/>
                <w:bottom w:val="none" w:sz="0" w:space="0" w:color="auto"/>
                <w:right w:val="none" w:sz="0" w:space="0" w:color="auto"/>
              </w:divBdr>
            </w:div>
            <w:div w:id="1760365696">
              <w:marLeft w:val="1155"/>
              <w:marRight w:val="0"/>
              <w:marTop w:val="0"/>
              <w:marBottom w:val="0"/>
              <w:divBdr>
                <w:top w:val="none" w:sz="0" w:space="0" w:color="auto"/>
                <w:left w:val="none" w:sz="0" w:space="0" w:color="auto"/>
                <w:bottom w:val="none" w:sz="0" w:space="0" w:color="auto"/>
                <w:right w:val="none" w:sz="0" w:space="0" w:color="auto"/>
              </w:divBdr>
            </w:div>
            <w:div w:id="60623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37142">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833565">
      <w:bodyDiv w:val="1"/>
      <w:marLeft w:val="0"/>
      <w:marRight w:val="0"/>
      <w:marTop w:val="0"/>
      <w:marBottom w:val="0"/>
      <w:divBdr>
        <w:top w:val="none" w:sz="0" w:space="0" w:color="auto"/>
        <w:left w:val="none" w:sz="0" w:space="0" w:color="auto"/>
        <w:bottom w:val="none" w:sz="0" w:space="0" w:color="auto"/>
        <w:right w:val="none" w:sz="0" w:space="0" w:color="auto"/>
      </w:divBdr>
      <w:divsChild>
        <w:div w:id="254872605">
          <w:marLeft w:val="0"/>
          <w:marRight w:val="0"/>
          <w:marTop w:val="0"/>
          <w:marBottom w:val="0"/>
          <w:divBdr>
            <w:top w:val="none" w:sz="0" w:space="0" w:color="auto"/>
            <w:left w:val="none" w:sz="0" w:space="0" w:color="auto"/>
            <w:bottom w:val="none" w:sz="0" w:space="0" w:color="auto"/>
            <w:right w:val="none" w:sz="0" w:space="0" w:color="auto"/>
          </w:divBdr>
        </w:div>
        <w:div w:id="1742827206">
          <w:marLeft w:val="0"/>
          <w:marRight w:val="0"/>
          <w:marTop w:val="150"/>
          <w:marBottom w:val="0"/>
          <w:divBdr>
            <w:top w:val="none" w:sz="0" w:space="0" w:color="auto"/>
            <w:left w:val="none" w:sz="0" w:space="0" w:color="auto"/>
            <w:bottom w:val="none" w:sz="0" w:space="0" w:color="auto"/>
            <w:right w:val="none" w:sz="0" w:space="0" w:color="auto"/>
          </w:divBdr>
          <w:divsChild>
            <w:div w:id="1152403103">
              <w:marLeft w:val="1155"/>
              <w:marRight w:val="0"/>
              <w:marTop w:val="0"/>
              <w:marBottom w:val="0"/>
              <w:divBdr>
                <w:top w:val="none" w:sz="0" w:space="0" w:color="auto"/>
                <w:left w:val="none" w:sz="0" w:space="0" w:color="auto"/>
                <w:bottom w:val="none" w:sz="0" w:space="0" w:color="auto"/>
                <w:right w:val="none" w:sz="0" w:space="0" w:color="auto"/>
              </w:divBdr>
            </w:div>
            <w:div w:id="1390107053">
              <w:marLeft w:val="1155"/>
              <w:marRight w:val="0"/>
              <w:marTop w:val="0"/>
              <w:marBottom w:val="0"/>
              <w:divBdr>
                <w:top w:val="none" w:sz="0" w:space="0" w:color="auto"/>
                <w:left w:val="none" w:sz="0" w:space="0" w:color="auto"/>
                <w:bottom w:val="none" w:sz="0" w:space="0" w:color="auto"/>
                <w:right w:val="none" w:sz="0" w:space="0" w:color="auto"/>
              </w:divBdr>
            </w:div>
            <w:div w:id="146022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91469">
      <w:bodyDiv w:val="1"/>
      <w:marLeft w:val="0"/>
      <w:marRight w:val="0"/>
      <w:marTop w:val="0"/>
      <w:marBottom w:val="0"/>
      <w:divBdr>
        <w:top w:val="none" w:sz="0" w:space="0" w:color="auto"/>
        <w:left w:val="none" w:sz="0" w:space="0" w:color="auto"/>
        <w:bottom w:val="none" w:sz="0" w:space="0" w:color="auto"/>
        <w:right w:val="none" w:sz="0" w:space="0" w:color="auto"/>
      </w:divBdr>
      <w:divsChild>
        <w:div w:id="928197715">
          <w:marLeft w:val="0"/>
          <w:marRight w:val="0"/>
          <w:marTop w:val="0"/>
          <w:marBottom w:val="0"/>
          <w:divBdr>
            <w:top w:val="none" w:sz="0" w:space="0" w:color="auto"/>
            <w:left w:val="none" w:sz="0" w:space="0" w:color="auto"/>
            <w:bottom w:val="none" w:sz="0" w:space="0" w:color="auto"/>
            <w:right w:val="none" w:sz="0" w:space="0" w:color="auto"/>
          </w:divBdr>
        </w:div>
        <w:div w:id="1649095382">
          <w:marLeft w:val="0"/>
          <w:marRight w:val="0"/>
          <w:marTop w:val="150"/>
          <w:marBottom w:val="0"/>
          <w:divBdr>
            <w:top w:val="none" w:sz="0" w:space="0" w:color="auto"/>
            <w:left w:val="none" w:sz="0" w:space="0" w:color="auto"/>
            <w:bottom w:val="none" w:sz="0" w:space="0" w:color="auto"/>
            <w:right w:val="none" w:sz="0" w:space="0" w:color="auto"/>
          </w:divBdr>
          <w:divsChild>
            <w:div w:id="2026978271">
              <w:marLeft w:val="1155"/>
              <w:marRight w:val="0"/>
              <w:marTop w:val="0"/>
              <w:marBottom w:val="0"/>
              <w:divBdr>
                <w:top w:val="none" w:sz="0" w:space="0" w:color="auto"/>
                <w:left w:val="none" w:sz="0" w:space="0" w:color="auto"/>
                <w:bottom w:val="none" w:sz="0" w:space="0" w:color="auto"/>
                <w:right w:val="none" w:sz="0" w:space="0" w:color="auto"/>
              </w:divBdr>
            </w:div>
            <w:div w:id="1778140360">
              <w:marLeft w:val="1155"/>
              <w:marRight w:val="0"/>
              <w:marTop w:val="0"/>
              <w:marBottom w:val="0"/>
              <w:divBdr>
                <w:top w:val="none" w:sz="0" w:space="0" w:color="auto"/>
                <w:left w:val="none" w:sz="0" w:space="0" w:color="auto"/>
                <w:bottom w:val="none" w:sz="0" w:space="0" w:color="auto"/>
                <w:right w:val="none" w:sz="0" w:space="0" w:color="auto"/>
              </w:divBdr>
            </w:div>
            <w:div w:id="1269236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35955">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4754">
      <w:bodyDiv w:val="1"/>
      <w:marLeft w:val="0"/>
      <w:marRight w:val="0"/>
      <w:marTop w:val="0"/>
      <w:marBottom w:val="0"/>
      <w:divBdr>
        <w:top w:val="none" w:sz="0" w:space="0" w:color="auto"/>
        <w:left w:val="none" w:sz="0" w:space="0" w:color="auto"/>
        <w:bottom w:val="none" w:sz="0" w:space="0" w:color="auto"/>
        <w:right w:val="none" w:sz="0" w:space="0" w:color="auto"/>
      </w:divBdr>
      <w:divsChild>
        <w:div w:id="1551839289">
          <w:marLeft w:val="0"/>
          <w:marRight w:val="0"/>
          <w:marTop w:val="0"/>
          <w:marBottom w:val="0"/>
          <w:divBdr>
            <w:top w:val="none" w:sz="0" w:space="0" w:color="auto"/>
            <w:left w:val="none" w:sz="0" w:space="0" w:color="auto"/>
            <w:bottom w:val="none" w:sz="0" w:space="0" w:color="auto"/>
            <w:right w:val="none" w:sz="0" w:space="0" w:color="auto"/>
          </w:divBdr>
        </w:div>
        <w:div w:id="62291325">
          <w:marLeft w:val="0"/>
          <w:marRight w:val="0"/>
          <w:marTop w:val="150"/>
          <w:marBottom w:val="0"/>
          <w:divBdr>
            <w:top w:val="none" w:sz="0" w:space="0" w:color="auto"/>
            <w:left w:val="none" w:sz="0" w:space="0" w:color="auto"/>
            <w:bottom w:val="none" w:sz="0" w:space="0" w:color="auto"/>
            <w:right w:val="none" w:sz="0" w:space="0" w:color="auto"/>
          </w:divBdr>
          <w:divsChild>
            <w:div w:id="1943682650">
              <w:marLeft w:val="1155"/>
              <w:marRight w:val="0"/>
              <w:marTop w:val="0"/>
              <w:marBottom w:val="0"/>
              <w:divBdr>
                <w:top w:val="none" w:sz="0" w:space="0" w:color="auto"/>
                <w:left w:val="none" w:sz="0" w:space="0" w:color="auto"/>
                <w:bottom w:val="none" w:sz="0" w:space="0" w:color="auto"/>
                <w:right w:val="none" w:sz="0" w:space="0" w:color="auto"/>
              </w:divBdr>
            </w:div>
            <w:div w:id="633291781">
              <w:marLeft w:val="1155"/>
              <w:marRight w:val="0"/>
              <w:marTop w:val="0"/>
              <w:marBottom w:val="0"/>
              <w:divBdr>
                <w:top w:val="none" w:sz="0" w:space="0" w:color="auto"/>
                <w:left w:val="none" w:sz="0" w:space="0" w:color="auto"/>
                <w:bottom w:val="none" w:sz="0" w:space="0" w:color="auto"/>
                <w:right w:val="none" w:sz="0" w:space="0" w:color="auto"/>
              </w:divBdr>
            </w:div>
            <w:div w:id="3612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489509">
      <w:bodyDiv w:val="1"/>
      <w:marLeft w:val="0"/>
      <w:marRight w:val="0"/>
      <w:marTop w:val="0"/>
      <w:marBottom w:val="0"/>
      <w:divBdr>
        <w:top w:val="none" w:sz="0" w:space="0" w:color="auto"/>
        <w:left w:val="none" w:sz="0" w:space="0" w:color="auto"/>
        <w:bottom w:val="none" w:sz="0" w:space="0" w:color="auto"/>
        <w:right w:val="none" w:sz="0" w:space="0" w:color="auto"/>
      </w:divBdr>
    </w:div>
    <w:div w:id="1333604656">
      <w:bodyDiv w:val="1"/>
      <w:marLeft w:val="0"/>
      <w:marRight w:val="0"/>
      <w:marTop w:val="0"/>
      <w:marBottom w:val="0"/>
      <w:divBdr>
        <w:top w:val="none" w:sz="0" w:space="0" w:color="auto"/>
        <w:left w:val="none" w:sz="0" w:space="0" w:color="auto"/>
        <w:bottom w:val="none" w:sz="0" w:space="0" w:color="auto"/>
        <w:right w:val="none" w:sz="0" w:space="0" w:color="auto"/>
      </w:divBdr>
      <w:divsChild>
        <w:div w:id="730882815">
          <w:marLeft w:val="0"/>
          <w:marRight w:val="0"/>
          <w:marTop w:val="0"/>
          <w:marBottom w:val="0"/>
          <w:divBdr>
            <w:top w:val="none" w:sz="0" w:space="0" w:color="auto"/>
            <w:left w:val="none" w:sz="0" w:space="0" w:color="auto"/>
            <w:bottom w:val="none" w:sz="0" w:space="0" w:color="auto"/>
            <w:right w:val="none" w:sz="0" w:space="0" w:color="auto"/>
          </w:divBdr>
        </w:div>
        <w:div w:id="2102867830">
          <w:marLeft w:val="0"/>
          <w:marRight w:val="0"/>
          <w:marTop w:val="150"/>
          <w:marBottom w:val="0"/>
          <w:divBdr>
            <w:top w:val="none" w:sz="0" w:space="0" w:color="auto"/>
            <w:left w:val="none" w:sz="0" w:space="0" w:color="auto"/>
            <w:bottom w:val="none" w:sz="0" w:space="0" w:color="auto"/>
            <w:right w:val="none" w:sz="0" w:space="0" w:color="auto"/>
          </w:divBdr>
          <w:divsChild>
            <w:div w:id="1623489329">
              <w:marLeft w:val="1155"/>
              <w:marRight w:val="0"/>
              <w:marTop w:val="0"/>
              <w:marBottom w:val="0"/>
              <w:divBdr>
                <w:top w:val="none" w:sz="0" w:space="0" w:color="auto"/>
                <w:left w:val="none" w:sz="0" w:space="0" w:color="auto"/>
                <w:bottom w:val="none" w:sz="0" w:space="0" w:color="auto"/>
                <w:right w:val="none" w:sz="0" w:space="0" w:color="auto"/>
              </w:divBdr>
            </w:div>
            <w:div w:id="1116945169">
              <w:marLeft w:val="1155"/>
              <w:marRight w:val="0"/>
              <w:marTop w:val="0"/>
              <w:marBottom w:val="0"/>
              <w:divBdr>
                <w:top w:val="none" w:sz="0" w:space="0" w:color="auto"/>
                <w:left w:val="none" w:sz="0" w:space="0" w:color="auto"/>
                <w:bottom w:val="none" w:sz="0" w:space="0" w:color="auto"/>
                <w:right w:val="none" w:sz="0" w:space="0" w:color="auto"/>
              </w:divBdr>
            </w:div>
            <w:div w:id="661011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728225">
      <w:bodyDiv w:val="1"/>
      <w:marLeft w:val="0"/>
      <w:marRight w:val="0"/>
      <w:marTop w:val="0"/>
      <w:marBottom w:val="0"/>
      <w:divBdr>
        <w:top w:val="none" w:sz="0" w:space="0" w:color="auto"/>
        <w:left w:val="none" w:sz="0" w:space="0" w:color="auto"/>
        <w:bottom w:val="none" w:sz="0" w:space="0" w:color="auto"/>
        <w:right w:val="none" w:sz="0" w:space="0" w:color="auto"/>
      </w:divBdr>
      <w:divsChild>
        <w:div w:id="1803378765">
          <w:marLeft w:val="0"/>
          <w:marRight w:val="0"/>
          <w:marTop w:val="0"/>
          <w:marBottom w:val="0"/>
          <w:divBdr>
            <w:top w:val="none" w:sz="0" w:space="0" w:color="auto"/>
            <w:left w:val="none" w:sz="0" w:space="0" w:color="auto"/>
            <w:bottom w:val="none" w:sz="0" w:space="0" w:color="auto"/>
            <w:right w:val="none" w:sz="0" w:space="0" w:color="auto"/>
          </w:divBdr>
        </w:div>
        <w:div w:id="1119880868">
          <w:marLeft w:val="0"/>
          <w:marRight w:val="0"/>
          <w:marTop w:val="150"/>
          <w:marBottom w:val="0"/>
          <w:divBdr>
            <w:top w:val="none" w:sz="0" w:space="0" w:color="auto"/>
            <w:left w:val="none" w:sz="0" w:space="0" w:color="auto"/>
            <w:bottom w:val="none" w:sz="0" w:space="0" w:color="auto"/>
            <w:right w:val="none" w:sz="0" w:space="0" w:color="auto"/>
          </w:divBdr>
          <w:divsChild>
            <w:div w:id="1624119005">
              <w:marLeft w:val="1155"/>
              <w:marRight w:val="0"/>
              <w:marTop w:val="0"/>
              <w:marBottom w:val="0"/>
              <w:divBdr>
                <w:top w:val="none" w:sz="0" w:space="0" w:color="auto"/>
                <w:left w:val="none" w:sz="0" w:space="0" w:color="auto"/>
                <w:bottom w:val="none" w:sz="0" w:space="0" w:color="auto"/>
                <w:right w:val="none" w:sz="0" w:space="0" w:color="auto"/>
              </w:divBdr>
            </w:div>
            <w:div w:id="590625027">
              <w:marLeft w:val="1155"/>
              <w:marRight w:val="0"/>
              <w:marTop w:val="0"/>
              <w:marBottom w:val="0"/>
              <w:divBdr>
                <w:top w:val="none" w:sz="0" w:space="0" w:color="auto"/>
                <w:left w:val="none" w:sz="0" w:space="0" w:color="auto"/>
                <w:bottom w:val="none" w:sz="0" w:space="0" w:color="auto"/>
                <w:right w:val="none" w:sz="0" w:space="0" w:color="auto"/>
              </w:divBdr>
            </w:div>
            <w:div w:id="96862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52042">
      <w:bodyDiv w:val="1"/>
      <w:marLeft w:val="0"/>
      <w:marRight w:val="0"/>
      <w:marTop w:val="0"/>
      <w:marBottom w:val="0"/>
      <w:divBdr>
        <w:top w:val="none" w:sz="0" w:space="0" w:color="auto"/>
        <w:left w:val="none" w:sz="0" w:space="0" w:color="auto"/>
        <w:bottom w:val="none" w:sz="0" w:space="0" w:color="auto"/>
        <w:right w:val="none" w:sz="0" w:space="0" w:color="auto"/>
      </w:divBdr>
    </w:div>
    <w:div w:id="1333991942">
      <w:bodyDiv w:val="1"/>
      <w:marLeft w:val="0"/>
      <w:marRight w:val="0"/>
      <w:marTop w:val="0"/>
      <w:marBottom w:val="0"/>
      <w:divBdr>
        <w:top w:val="none" w:sz="0" w:space="0" w:color="auto"/>
        <w:left w:val="none" w:sz="0" w:space="0" w:color="auto"/>
        <w:bottom w:val="none" w:sz="0" w:space="0" w:color="auto"/>
        <w:right w:val="none" w:sz="0" w:space="0" w:color="auto"/>
      </w:divBdr>
      <w:divsChild>
        <w:div w:id="121700790">
          <w:marLeft w:val="0"/>
          <w:marRight w:val="0"/>
          <w:marTop w:val="0"/>
          <w:marBottom w:val="0"/>
          <w:divBdr>
            <w:top w:val="none" w:sz="0" w:space="0" w:color="auto"/>
            <w:left w:val="none" w:sz="0" w:space="0" w:color="auto"/>
            <w:bottom w:val="none" w:sz="0" w:space="0" w:color="auto"/>
            <w:right w:val="none" w:sz="0" w:space="0" w:color="auto"/>
          </w:divBdr>
        </w:div>
        <w:div w:id="2003968635">
          <w:marLeft w:val="0"/>
          <w:marRight w:val="0"/>
          <w:marTop w:val="150"/>
          <w:marBottom w:val="0"/>
          <w:divBdr>
            <w:top w:val="none" w:sz="0" w:space="0" w:color="auto"/>
            <w:left w:val="none" w:sz="0" w:space="0" w:color="auto"/>
            <w:bottom w:val="none" w:sz="0" w:space="0" w:color="auto"/>
            <w:right w:val="none" w:sz="0" w:space="0" w:color="auto"/>
          </w:divBdr>
          <w:divsChild>
            <w:div w:id="1392967964">
              <w:marLeft w:val="1155"/>
              <w:marRight w:val="0"/>
              <w:marTop w:val="0"/>
              <w:marBottom w:val="0"/>
              <w:divBdr>
                <w:top w:val="none" w:sz="0" w:space="0" w:color="auto"/>
                <w:left w:val="none" w:sz="0" w:space="0" w:color="auto"/>
                <w:bottom w:val="none" w:sz="0" w:space="0" w:color="auto"/>
                <w:right w:val="none" w:sz="0" w:space="0" w:color="auto"/>
              </w:divBdr>
            </w:div>
            <w:div w:id="593628940">
              <w:marLeft w:val="1155"/>
              <w:marRight w:val="0"/>
              <w:marTop w:val="0"/>
              <w:marBottom w:val="0"/>
              <w:divBdr>
                <w:top w:val="none" w:sz="0" w:space="0" w:color="auto"/>
                <w:left w:val="none" w:sz="0" w:space="0" w:color="auto"/>
                <w:bottom w:val="none" w:sz="0" w:space="0" w:color="auto"/>
                <w:right w:val="none" w:sz="0" w:space="0" w:color="auto"/>
              </w:divBdr>
            </w:div>
            <w:div w:id="1422218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98830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765037">
      <w:bodyDiv w:val="1"/>
      <w:marLeft w:val="0"/>
      <w:marRight w:val="0"/>
      <w:marTop w:val="0"/>
      <w:marBottom w:val="0"/>
      <w:divBdr>
        <w:top w:val="none" w:sz="0" w:space="0" w:color="auto"/>
        <w:left w:val="none" w:sz="0" w:space="0" w:color="auto"/>
        <w:bottom w:val="none" w:sz="0" w:space="0" w:color="auto"/>
        <w:right w:val="none" w:sz="0" w:space="0" w:color="auto"/>
      </w:divBdr>
    </w:div>
    <w:div w:id="1336960331">
      <w:bodyDiv w:val="1"/>
      <w:marLeft w:val="0"/>
      <w:marRight w:val="0"/>
      <w:marTop w:val="0"/>
      <w:marBottom w:val="0"/>
      <w:divBdr>
        <w:top w:val="none" w:sz="0" w:space="0" w:color="auto"/>
        <w:left w:val="none" w:sz="0" w:space="0" w:color="auto"/>
        <w:bottom w:val="none" w:sz="0" w:space="0" w:color="auto"/>
        <w:right w:val="none" w:sz="0" w:space="0" w:color="auto"/>
      </w:divBdr>
      <w:divsChild>
        <w:div w:id="1528566105">
          <w:marLeft w:val="0"/>
          <w:marRight w:val="0"/>
          <w:marTop w:val="0"/>
          <w:marBottom w:val="0"/>
          <w:divBdr>
            <w:top w:val="none" w:sz="0" w:space="0" w:color="auto"/>
            <w:left w:val="none" w:sz="0" w:space="0" w:color="auto"/>
            <w:bottom w:val="none" w:sz="0" w:space="0" w:color="auto"/>
            <w:right w:val="none" w:sz="0" w:space="0" w:color="auto"/>
          </w:divBdr>
        </w:div>
        <w:div w:id="1111516769">
          <w:marLeft w:val="0"/>
          <w:marRight w:val="0"/>
          <w:marTop w:val="150"/>
          <w:marBottom w:val="0"/>
          <w:divBdr>
            <w:top w:val="none" w:sz="0" w:space="0" w:color="auto"/>
            <w:left w:val="none" w:sz="0" w:space="0" w:color="auto"/>
            <w:bottom w:val="none" w:sz="0" w:space="0" w:color="auto"/>
            <w:right w:val="none" w:sz="0" w:space="0" w:color="auto"/>
          </w:divBdr>
          <w:divsChild>
            <w:div w:id="1577547487">
              <w:marLeft w:val="1155"/>
              <w:marRight w:val="0"/>
              <w:marTop w:val="0"/>
              <w:marBottom w:val="0"/>
              <w:divBdr>
                <w:top w:val="none" w:sz="0" w:space="0" w:color="auto"/>
                <w:left w:val="none" w:sz="0" w:space="0" w:color="auto"/>
                <w:bottom w:val="none" w:sz="0" w:space="0" w:color="auto"/>
                <w:right w:val="none" w:sz="0" w:space="0" w:color="auto"/>
              </w:divBdr>
            </w:div>
            <w:div w:id="2098363005">
              <w:marLeft w:val="1155"/>
              <w:marRight w:val="0"/>
              <w:marTop w:val="0"/>
              <w:marBottom w:val="0"/>
              <w:divBdr>
                <w:top w:val="none" w:sz="0" w:space="0" w:color="auto"/>
                <w:left w:val="none" w:sz="0" w:space="0" w:color="auto"/>
                <w:bottom w:val="none" w:sz="0" w:space="0" w:color="auto"/>
                <w:right w:val="none" w:sz="0" w:space="0" w:color="auto"/>
              </w:divBdr>
            </w:div>
            <w:div w:id="1152671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460406">
      <w:bodyDiv w:val="1"/>
      <w:marLeft w:val="0"/>
      <w:marRight w:val="0"/>
      <w:marTop w:val="0"/>
      <w:marBottom w:val="0"/>
      <w:divBdr>
        <w:top w:val="none" w:sz="0" w:space="0" w:color="auto"/>
        <w:left w:val="none" w:sz="0" w:space="0" w:color="auto"/>
        <w:bottom w:val="none" w:sz="0" w:space="0" w:color="auto"/>
        <w:right w:val="none" w:sz="0" w:space="0" w:color="auto"/>
      </w:divBdr>
      <w:divsChild>
        <w:div w:id="782113132">
          <w:marLeft w:val="0"/>
          <w:marRight w:val="0"/>
          <w:marTop w:val="0"/>
          <w:marBottom w:val="0"/>
          <w:divBdr>
            <w:top w:val="none" w:sz="0" w:space="0" w:color="auto"/>
            <w:left w:val="none" w:sz="0" w:space="0" w:color="auto"/>
            <w:bottom w:val="none" w:sz="0" w:space="0" w:color="auto"/>
            <w:right w:val="none" w:sz="0" w:space="0" w:color="auto"/>
          </w:divBdr>
        </w:div>
        <w:div w:id="125439296">
          <w:marLeft w:val="0"/>
          <w:marRight w:val="0"/>
          <w:marTop w:val="150"/>
          <w:marBottom w:val="0"/>
          <w:divBdr>
            <w:top w:val="none" w:sz="0" w:space="0" w:color="auto"/>
            <w:left w:val="none" w:sz="0" w:space="0" w:color="auto"/>
            <w:bottom w:val="none" w:sz="0" w:space="0" w:color="auto"/>
            <w:right w:val="none" w:sz="0" w:space="0" w:color="auto"/>
          </w:divBdr>
          <w:divsChild>
            <w:div w:id="1761363798">
              <w:marLeft w:val="1155"/>
              <w:marRight w:val="0"/>
              <w:marTop w:val="0"/>
              <w:marBottom w:val="0"/>
              <w:divBdr>
                <w:top w:val="none" w:sz="0" w:space="0" w:color="auto"/>
                <w:left w:val="none" w:sz="0" w:space="0" w:color="auto"/>
                <w:bottom w:val="none" w:sz="0" w:space="0" w:color="auto"/>
                <w:right w:val="none" w:sz="0" w:space="0" w:color="auto"/>
              </w:divBdr>
            </w:div>
            <w:div w:id="1118839736">
              <w:marLeft w:val="1155"/>
              <w:marRight w:val="0"/>
              <w:marTop w:val="0"/>
              <w:marBottom w:val="0"/>
              <w:divBdr>
                <w:top w:val="none" w:sz="0" w:space="0" w:color="auto"/>
                <w:left w:val="none" w:sz="0" w:space="0" w:color="auto"/>
                <w:bottom w:val="none" w:sz="0" w:space="0" w:color="auto"/>
                <w:right w:val="none" w:sz="0" w:space="0" w:color="auto"/>
              </w:divBdr>
            </w:div>
            <w:div w:id="1801141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075337">
      <w:bodyDiv w:val="1"/>
      <w:marLeft w:val="0"/>
      <w:marRight w:val="0"/>
      <w:marTop w:val="0"/>
      <w:marBottom w:val="0"/>
      <w:divBdr>
        <w:top w:val="none" w:sz="0" w:space="0" w:color="auto"/>
        <w:left w:val="none" w:sz="0" w:space="0" w:color="auto"/>
        <w:bottom w:val="none" w:sz="0" w:space="0" w:color="auto"/>
        <w:right w:val="none" w:sz="0" w:space="0" w:color="auto"/>
      </w:divBdr>
      <w:divsChild>
        <w:div w:id="582569059">
          <w:marLeft w:val="0"/>
          <w:marRight w:val="0"/>
          <w:marTop w:val="0"/>
          <w:marBottom w:val="0"/>
          <w:divBdr>
            <w:top w:val="none" w:sz="0" w:space="0" w:color="auto"/>
            <w:left w:val="none" w:sz="0" w:space="0" w:color="auto"/>
            <w:bottom w:val="none" w:sz="0" w:space="0" w:color="auto"/>
            <w:right w:val="none" w:sz="0" w:space="0" w:color="auto"/>
          </w:divBdr>
        </w:div>
        <w:div w:id="236139485">
          <w:marLeft w:val="0"/>
          <w:marRight w:val="0"/>
          <w:marTop w:val="150"/>
          <w:marBottom w:val="0"/>
          <w:divBdr>
            <w:top w:val="none" w:sz="0" w:space="0" w:color="auto"/>
            <w:left w:val="none" w:sz="0" w:space="0" w:color="auto"/>
            <w:bottom w:val="none" w:sz="0" w:space="0" w:color="auto"/>
            <w:right w:val="none" w:sz="0" w:space="0" w:color="auto"/>
          </w:divBdr>
          <w:divsChild>
            <w:div w:id="1618221001">
              <w:marLeft w:val="1155"/>
              <w:marRight w:val="0"/>
              <w:marTop w:val="0"/>
              <w:marBottom w:val="0"/>
              <w:divBdr>
                <w:top w:val="none" w:sz="0" w:space="0" w:color="auto"/>
                <w:left w:val="none" w:sz="0" w:space="0" w:color="auto"/>
                <w:bottom w:val="none" w:sz="0" w:space="0" w:color="auto"/>
                <w:right w:val="none" w:sz="0" w:space="0" w:color="auto"/>
              </w:divBdr>
            </w:div>
            <w:div w:id="233585551">
              <w:marLeft w:val="1155"/>
              <w:marRight w:val="0"/>
              <w:marTop w:val="0"/>
              <w:marBottom w:val="0"/>
              <w:divBdr>
                <w:top w:val="none" w:sz="0" w:space="0" w:color="auto"/>
                <w:left w:val="none" w:sz="0" w:space="0" w:color="auto"/>
                <w:bottom w:val="none" w:sz="0" w:space="0" w:color="auto"/>
                <w:right w:val="none" w:sz="0" w:space="0" w:color="auto"/>
              </w:divBdr>
            </w:div>
            <w:div w:id="1768453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31840">
      <w:bodyDiv w:val="1"/>
      <w:marLeft w:val="0"/>
      <w:marRight w:val="0"/>
      <w:marTop w:val="0"/>
      <w:marBottom w:val="0"/>
      <w:divBdr>
        <w:top w:val="none" w:sz="0" w:space="0" w:color="auto"/>
        <w:left w:val="none" w:sz="0" w:space="0" w:color="auto"/>
        <w:bottom w:val="none" w:sz="0" w:space="0" w:color="auto"/>
        <w:right w:val="none" w:sz="0" w:space="0" w:color="auto"/>
      </w:divBdr>
      <w:divsChild>
        <w:div w:id="2134055219">
          <w:marLeft w:val="0"/>
          <w:marRight w:val="0"/>
          <w:marTop w:val="0"/>
          <w:marBottom w:val="0"/>
          <w:divBdr>
            <w:top w:val="none" w:sz="0" w:space="0" w:color="auto"/>
            <w:left w:val="none" w:sz="0" w:space="0" w:color="auto"/>
            <w:bottom w:val="none" w:sz="0" w:space="0" w:color="auto"/>
            <w:right w:val="none" w:sz="0" w:space="0" w:color="auto"/>
          </w:divBdr>
        </w:div>
        <w:div w:id="1937443693">
          <w:marLeft w:val="0"/>
          <w:marRight w:val="0"/>
          <w:marTop w:val="150"/>
          <w:marBottom w:val="0"/>
          <w:divBdr>
            <w:top w:val="none" w:sz="0" w:space="0" w:color="auto"/>
            <w:left w:val="none" w:sz="0" w:space="0" w:color="auto"/>
            <w:bottom w:val="none" w:sz="0" w:space="0" w:color="auto"/>
            <w:right w:val="none" w:sz="0" w:space="0" w:color="auto"/>
          </w:divBdr>
          <w:divsChild>
            <w:div w:id="1788084956">
              <w:marLeft w:val="1155"/>
              <w:marRight w:val="0"/>
              <w:marTop w:val="0"/>
              <w:marBottom w:val="0"/>
              <w:divBdr>
                <w:top w:val="none" w:sz="0" w:space="0" w:color="auto"/>
                <w:left w:val="none" w:sz="0" w:space="0" w:color="auto"/>
                <w:bottom w:val="none" w:sz="0" w:space="0" w:color="auto"/>
                <w:right w:val="none" w:sz="0" w:space="0" w:color="auto"/>
              </w:divBdr>
            </w:div>
            <w:div w:id="915627476">
              <w:marLeft w:val="1155"/>
              <w:marRight w:val="0"/>
              <w:marTop w:val="0"/>
              <w:marBottom w:val="0"/>
              <w:divBdr>
                <w:top w:val="none" w:sz="0" w:space="0" w:color="auto"/>
                <w:left w:val="none" w:sz="0" w:space="0" w:color="auto"/>
                <w:bottom w:val="none" w:sz="0" w:space="0" w:color="auto"/>
                <w:right w:val="none" w:sz="0" w:space="0" w:color="auto"/>
              </w:divBdr>
            </w:div>
            <w:div w:id="54317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353078">
      <w:bodyDiv w:val="1"/>
      <w:marLeft w:val="0"/>
      <w:marRight w:val="0"/>
      <w:marTop w:val="0"/>
      <w:marBottom w:val="0"/>
      <w:divBdr>
        <w:top w:val="none" w:sz="0" w:space="0" w:color="auto"/>
        <w:left w:val="none" w:sz="0" w:space="0" w:color="auto"/>
        <w:bottom w:val="none" w:sz="0" w:space="0" w:color="auto"/>
        <w:right w:val="none" w:sz="0" w:space="0" w:color="auto"/>
      </w:divBdr>
      <w:divsChild>
        <w:div w:id="3023660">
          <w:marLeft w:val="0"/>
          <w:marRight w:val="0"/>
          <w:marTop w:val="0"/>
          <w:marBottom w:val="0"/>
          <w:divBdr>
            <w:top w:val="none" w:sz="0" w:space="0" w:color="auto"/>
            <w:left w:val="none" w:sz="0" w:space="0" w:color="auto"/>
            <w:bottom w:val="none" w:sz="0" w:space="0" w:color="auto"/>
            <w:right w:val="none" w:sz="0" w:space="0" w:color="auto"/>
          </w:divBdr>
        </w:div>
        <w:div w:id="1683167042">
          <w:marLeft w:val="0"/>
          <w:marRight w:val="0"/>
          <w:marTop w:val="150"/>
          <w:marBottom w:val="0"/>
          <w:divBdr>
            <w:top w:val="none" w:sz="0" w:space="0" w:color="auto"/>
            <w:left w:val="none" w:sz="0" w:space="0" w:color="auto"/>
            <w:bottom w:val="none" w:sz="0" w:space="0" w:color="auto"/>
            <w:right w:val="none" w:sz="0" w:space="0" w:color="auto"/>
          </w:divBdr>
          <w:divsChild>
            <w:div w:id="1368412927">
              <w:marLeft w:val="1155"/>
              <w:marRight w:val="0"/>
              <w:marTop w:val="0"/>
              <w:marBottom w:val="0"/>
              <w:divBdr>
                <w:top w:val="none" w:sz="0" w:space="0" w:color="auto"/>
                <w:left w:val="none" w:sz="0" w:space="0" w:color="auto"/>
                <w:bottom w:val="none" w:sz="0" w:space="0" w:color="auto"/>
                <w:right w:val="none" w:sz="0" w:space="0" w:color="auto"/>
              </w:divBdr>
            </w:div>
            <w:div w:id="685643680">
              <w:marLeft w:val="1155"/>
              <w:marRight w:val="0"/>
              <w:marTop w:val="0"/>
              <w:marBottom w:val="0"/>
              <w:divBdr>
                <w:top w:val="none" w:sz="0" w:space="0" w:color="auto"/>
                <w:left w:val="none" w:sz="0" w:space="0" w:color="auto"/>
                <w:bottom w:val="none" w:sz="0" w:space="0" w:color="auto"/>
                <w:right w:val="none" w:sz="0" w:space="0" w:color="auto"/>
              </w:divBdr>
            </w:div>
            <w:div w:id="160749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736">
      <w:bodyDiv w:val="1"/>
      <w:marLeft w:val="0"/>
      <w:marRight w:val="0"/>
      <w:marTop w:val="0"/>
      <w:marBottom w:val="0"/>
      <w:divBdr>
        <w:top w:val="none" w:sz="0" w:space="0" w:color="auto"/>
        <w:left w:val="none" w:sz="0" w:space="0" w:color="auto"/>
        <w:bottom w:val="none" w:sz="0" w:space="0" w:color="auto"/>
        <w:right w:val="none" w:sz="0" w:space="0" w:color="auto"/>
      </w:divBdr>
      <w:divsChild>
        <w:div w:id="1431850532">
          <w:marLeft w:val="0"/>
          <w:marRight w:val="0"/>
          <w:marTop w:val="0"/>
          <w:marBottom w:val="0"/>
          <w:divBdr>
            <w:top w:val="none" w:sz="0" w:space="0" w:color="auto"/>
            <w:left w:val="none" w:sz="0" w:space="0" w:color="auto"/>
            <w:bottom w:val="none" w:sz="0" w:space="0" w:color="auto"/>
            <w:right w:val="none" w:sz="0" w:space="0" w:color="auto"/>
          </w:divBdr>
        </w:div>
        <w:div w:id="897009991">
          <w:marLeft w:val="0"/>
          <w:marRight w:val="0"/>
          <w:marTop w:val="150"/>
          <w:marBottom w:val="0"/>
          <w:divBdr>
            <w:top w:val="none" w:sz="0" w:space="0" w:color="auto"/>
            <w:left w:val="none" w:sz="0" w:space="0" w:color="auto"/>
            <w:bottom w:val="none" w:sz="0" w:space="0" w:color="auto"/>
            <w:right w:val="none" w:sz="0" w:space="0" w:color="auto"/>
          </w:divBdr>
          <w:divsChild>
            <w:div w:id="743724844">
              <w:marLeft w:val="1155"/>
              <w:marRight w:val="0"/>
              <w:marTop w:val="0"/>
              <w:marBottom w:val="0"/>
              <w:divBdr>
                <w:top w:val="none" w:sz="0" w:space="0" w:color="auto"/>
                <w:left w:val="none" w:sz="0" w:space="0" w:color="auto"/>
                <w:bottom w:val="none" w:sz="0" w:space="0" w:color="auto"/>
                <w:right w:val="none" w:sz="0" w:space="0" w:color="auto"/>
              </w:divBdr>
            </w:div>
            <w:div w:id="1482187414">
              <w:marLeft w:val="1155"/>
              <w:marRight w:val="0"/>
              <w:marTop w:val="0"/>
              <w:marBottom w:val="0"/>
              <w:divBdr>
                <w:top w:val="none" w:sz="0" w:space="0" w:color="auto"/>
                <w:left w:val="none" w:sz="0" w:space="0" w:color="auto"/>
                <w:bottom w:val="none" w:sz="0" w:space="0" w:color="auto"/>
                <w:right w:val="none" w:sz="0" w:space="0" w:color="auto"/>
              </w:divBdr>
            </w:div>
            <w:div w:id="904485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393387">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08266">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2974281">
      <w:bodyDiv w:val="1"/>
      <w:marLeft w:val="0"/>
      <w:marRight w:val="0"/>
      <w:marTop w:val="0"/>
      <w:marBottom w:val="0"/>
      <w:divBdr>
        <w:top w:val="none" w:sz="0" w:space="0" w:color="auto"/>
        <w:left w:val="none" w:sz="0" w:space="0" w:color="auto"/>
        <w:bottom w:val="none" w:sz="0" w:space="0" w:color="auto"/>
        <w:right w:val="none" w:sz="0" w:space="0" w:color="auto"/>
      </w:divBdr>
      <w:divsChild>
        <w:div w:id="261182425">
          <w:marLeft w:val="0"/>
          <w:marRight w:val="0"/>
          <w:marTop w:val="0"/>
          <w:marBottom w:val="0"/>
          <w:divBdr>
            <w:top w:val="none" w:sz="0" w:space="0" w:color="auto"/>
            <w:left w:val="none" w:sz="0" w:space="0" w:color="auto"/>
            <w:bottom w:val="none" w:sz="0" w:space="0" w:color="auto"/>
            <w:right w:val="none" w:sz="0" w:space="0" w:color="auto"/>
          </w:divBdr>
        </w:div>
        <w:div w:id="2003578768">
          <w:marLeft w:val="0"/>
          <w:marRight w:val="0"/>
          <w:marTop w:val="150"/>
          <w:marBottom w:val="0"/>
          <w:divBdr>
            <w:top w:val="none" w:sz="0" w:space="0" w:color="auto"/>
            <w:left w:val="none" w:sz="0" w:space="0" w:color="auto"/>
            <w:bottom w:val="none" w:sz="0" w:space="0" w:color="auto"/>
            <w:right w:val="none" w:sz="0" w:space="0" w:color="auto"/>
          </w:divBdr>
          <w:divsChild>
            <w:div w:id="976178774">
              <w:marLeft w:val="1155"/>
              <w:marRight w:val="0"/>
              <w:marTop w:val="0"/>
              <w:marBottom w:val="0"/>
              <w:divBdr>
                <w:top w:val="none" w:sz="0" w:space="0" w:color="auto"/>
                <w:left w:val="none" w:sz="0" w:space="0" w:color="auto"/>
                <w:bottom w:val="none" w:sz="0" w:space="0" w:color="auto"/>
                <w:right w:val="none" w:sz="0" w:space="0" w:color="auto"/>
              </w:divBdr>
            </w:div>
            <w:div w:id="1317689404">
              <w:marLeft w:val="1155"/>
              <w:marRight w:val="0"/>
              <w:marTop w:val="0"/>
              <w:marBottom w:val="0"/>
              <w:divBdr>
                <w:top w:val="none" w:sz="0" w:space="0" w:color="auto"/>
                <w:left w:val="none" w:sz="0" w:space="0" w:color="auto"/>
                <w:bottom w:val="none" w:sz="0" w:space="0" w:color="auto"/>
                <w:right w:val="none" w:sz="0" w:space="0" w:color="auto"/>
              </w:divBdr>
            </w:div>
            <w:div w:id="403141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09545">
      <w:bodyDiv w:val="1"/>
      <w:marLeft w:val="0"/>
      <w:marRight w:val="0"/>
      <w:marTop w:val="0"/>
      <w:marBottom w:val="0"/>
      <w:divBdr>
        <w:top w:val="none" w:sz="0" w:space="0" w:color="auto"/>
        <w:left w:val="none" w:sz="0" w:space="0" w:color="auto"/>
        <w:bottom w:val="none" w:sz="0" w:space="0" w:color="auto"/>
        <w:right w:val="none" w:sz="0" w:space="0" w:color="auto"/>
      </w:divBdr>
      <w:divsChild>
        <w:div w:id="428619704">
          <w:marLeft w:val="0"/>
          <w:marRight w:val="0"/>
          <w:marTop w:val="0"/>
          <w:marBottom w:val="0"/>
          <w:divBdr>
            <w:top w:val="none" w:sz="0" w:space="0" w:color="auto"/>
            <w:left w:val="none" w:sz="0" w:space="0" w:color="auto"/>
            <w:bottom w:val="none" w:sz="0" w:space="0" w:color="auto"/>
            <w:right w:val="none" w:sz="0" w:space="0" w:color="auto"/>
          </w:divBdr>
        </w:div>
        <w:div w:id="1236866352">
          <w:marLeft w:val="0"/>
          <w:marRight w:val="0"/>
          <w:marTop w:val="150"/>
          <w:marBottom w:val="0"/>
          <w:divBdr>
            <w:top w:val="none" w:sz="0" w:space="0" w:color="auto"/>
            <w:left w:val="none" w:sz="0" w:space="0" w:color="auto"/>
            <w:bottom w:val="none" w:sz="0" w:space="0" w:color="auto"/>
            <w:right w:val="none" w:sz="0" w:space="0" w:color="auto"/>
          </w:divBdr>
          <w:divsChild>
            <w:div w:id="1229732317">
              <w:marLeft w:val="1155"/>
              <w:marRight w:val="0"/>
              <w:marTop w:val="0"/>
              <w:marBottom w:val="0"/>
              <w:divBdr>
                <w:top w:val="none" w:sz="0" w:space="0" w:color="auto"/>
                <w:left w:val="none" w:sz="0" w:space="0" w:color="auto"/>
                <w:bottom w:val="none" w:sz="0" w:space="0" w:color="auto"/>
                <w:right w:val="none" w:sz="0" w:space="0" w:color="auto"/>
              </w:divBdr>
            </w:div>
            <w:div w:id="1760517354">
              <w:marLeft w:val="1155"/>
              <w:marRight w:val="0"/>
              <w:marTop w:val="0"/>
              <w:marBottom w:val="0"/>
              <w:divBdr>
                <w:top w:val="none" w:sz="0" w:space="0" w:color="auto"/>
                <w:left w:val="none" w:sz="0" w:space="0" w:color="auto"/>
                <w:bottom w:val="none" w:sz="0" w:space="0" w:color="auto"/>
                <w:right w:val="none" w:sz="0" w:space="0" w:color="auto"/>
              </w:divBdr>
            </w:div>
            <w:div w:id="447360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086759">
      <w:bodyDiv w:val="1"/>
      <w:marLeft w:val="0"/>
      <w:marRight w:val="0"/>
      <w:marTop w:val="0"/>
      <w:marBottom w:val="0"/>
      <w:divBdr>
        <w:top w:val="none" w:sz="0" w:space="0" w:color="auto"/>
        <w:left w:val="none" w:sz="0" w:space="0" w:color="auto"/>
        <w:bottom w:val="none" w:sz="0" w:space="0" w:color="auto"/>
        <w:right w:val="none" w:sz="0" w:space="0" w:color="auto"/>
      </w:divBdr>
      <w:divsChild>
        <w:div w:id="2097507307">
          <w:marLeft w:val="0"/>
          <w:marRight w:val="0"/>
          <w:marTop w:val="0"/>
          <w:marBottom w:val="0"/>
          <w:divBdr>
            <w:top w:val="none" w:sz="0" w:space="0" w:color="auto"/>
            <w:left w:val="none" w:sz="0" w:space="0" w:color="auto"/>
            <w:bottom w:val="none" w:sz="0" w:space="0" w:color="auto"/>
            <w:right w:val="none" w:sz="0" w:space="0" w:color="auto"/>
          </w:divBdr>
        </w:div>
        <w:div w:id="282931849">
          <w:marLeft w:val="0"/>
          <w:marRight w:val="0"/>
          <w:marTop w:val="150"/>
          <w:marBottom w:val="0"/>
          <w:divBdr>
            <w:top w:val="none" w:sz="0" w:space="0" w:color="auto"/>
            <w:left w:val="none" w:sz="0" w:space="0" w:color="auto"/>
            <w:bottom w:val="none" w:sz="0" w:space="0" w:color="auto"/>
            <w:right w:val="none" w:sz="0" w:space="0" w:color="auto"/>
          </w:divBdr>
          <w:divsChild>
            <w:div w:id="1620139684">
              <w:marLeft w:val="1155"/>
              <w:marRight w:val="0"/>
              <w:marTop w:val="0"/>
              <w:marBottom w:val="0"/>
              <w:divBdr>
                <w:top w:val="none" w:sz="0" w:space="0" w:color="auto"/>
                <w:left w:val="none" w:sz="0" w:space="0" w:color="auto"/>
                <w:bottom w:val="none" w:sz="0" w:space="0" w:color="auto"/>
                <w:right w:val="none" w:sz="0" w:space="0" w:color="auto"/>
              </w:divBdr>
            </w:div>
            <w:div w:id="1480154147">
              <w:marLeft w:val="1155"/>
              <w:marRight w:val="0"/>
              <w:marTop w:val="0"/>
              <w:marBottom w:val="0"/>
              <w:divBdr>
                <w:top w:val="none" w:sz="0" w:space="0" w:color="auto"/>
                <w:left w:val="none" w:sz="0" w:space="0" w:color="auto"/>
                <w:bottom w:val="none" w:sz="0" w:space="0" w:color="auto"/>
                <w:right w:val="none" w:sz="0" w:space="0" w:color="auto"/>
              </w:divBdr>
            </w:div>
            <w:div w:id="1019695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89098">
      <w:bodyDiv w:val="1"/>
      <w:marLeft w:val="0"/>
      <w:marRight w:val="0"/>
      <w:marTop w:val="0"/>
      <w:marBottom w:val="0"/>
      <w:divBdr>
        <w:top w:val="none" w:sz="0" w:space="0" w:color="auto"/>
        <w:left w:val="none" w:sz="0" w:space="0" w:color="auto"/>
        <w:bottom w:val="none" w:sz="0" w:space="0" w:color="auto"/>
        <w:right w:val="none" w:sz="0" w:space="0" w:color="auto"/>
      </w:divBdr>
      <w:divsChild>
        <w:div w:id="377821161">
          <w:marLeft w:val="0"/>
          <w:marRight w:val="0"/>
          <w:marTop w:val="0"/>
          <w:marBottom w:val="0"/>
          <w:divBdr>
            <w:top w:val="none" w:sz="0" w:space="0" w:color="auto"/>
            <w:left w:val="none" w:sz="0" w:space="0" w:color="auto"/>
            <w:bottom w:val="none" w:sz="0" w:space="0" w:color="auto"/>
            <w:right w:val="none" w:sz="0" w:space="0" w:color="auto"/>
          </w:divBdr>
        </w:div>
        <w:div w:id="1924992386">
          <w:marLeft w:val="0"/>
          <w:marRight w:val="0"/>
          <w:marTop w:val="150"/>
          <w:marBottom w:val="0"/>
          <w:divBdr>
            <w:top w:val="none" w:sz="0" w:space="0" w:color="auto"/>
            <w:left w:val="none" w:sz="0" w:space="0" w:color="auto"/>
            <w:bottom w:val="none" w:sz="0" w:space="0" w:color="auto"/>
            <w:right w:val="none" w:sz="0" w:space="0" w:color="auto"/>
          </w:divBdr>
          <w:divsChild>
            <w:div w:id="1616669838">
              <w:marLeft w:val="1155"/>
              <w:marRight w:val="0"/>
              <w:marTop w:val="0"/>
              <w:marBottom w:val="0"/>
              <w:divBdr>
                <w:top w:val="none" w:sz="0" w:space="0" w:color="auto"/>
                <w:left w:val="none" w:sz="0" w:space="0" w:color="auto"/>
                <w:bottom w:val="none" w:sz="0" w:space="0" w:color="auto"/>
                <w:right w:val="none" w:sz="0" w:space="0" w:color="auto"/>
              </w:divBdr>
            </w:div>
            <w:div w:id="706376640">
              <w:marLeft w:val="1155"/>
              <w:marRight w:val="0"/>
              <w:marTop w:val="0"/>
              <w:marBottom w:val="0"/>
              <w:divBdr>
                <w:top w:val="none" w:sz="0" w:space="0" w:color="auto"/>
                <w:left w:val="none" w:sz="0" w:space="0" w:color="auto"/>
                <w:bottom w:val="none" w:sz="0" w:space="0" w:color="auto"/>
                <w:right w:val="none" w:sz="0" w:space="0" w:color="auto"/>
              </w:divBdr>
            </w:div>
            <w:div w:id="893545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6978918">
      <w:bodyDiv w:val="1"/>
      <w:marLeft w:val="0"/>
      <w:marRight w:val="0"/>
      <w:marTop w:val="0"/>
      <w:marBottom w:val="0"/>
      <w:divBdr>
        <w:top w:val="none" w:sz="0" w:space="0" w:color="auto"/>
        <w:left w:val="none" w:sz="0" w:space="0" w:color="auto"/>
        <w:bottom w:val="none" w:sz="0" w:space="0" w:color="auto"/>
        <w:right w:val="none" w:sz="0" w:space="0" w:color="auto"/>
      </w:divBdr>
      <w:divsChild>
        <w:div w:id="777529149">
          <w:marLeft w:val="0"/>
          <w:marRight w:val="0"/>
          <w:marTop w:val="0"/>
          <w:marBottom w:val="0"/>
          <w:divBdr>
            <w:top w:val="none" w:sz="0" w:space="0" w:color="auto"/>
            <w:left w:val="none" w:sz="0" w:space="0" w:color="auto"/>
            <w:bottom w:val="none" w:sz="0" w:space="0" w:color="auto"/>
            <w:right w:val="none" w:sz="0" w:space="0" w:color="auto"/>
          </w:divBdr>
        </w:div>
        <w:div w:id="196090620">
          <w:marLeft w:val="0"/>
          <w:marRight w:val="0"/>
          <w:marTop w:val="150"/>
          <w:marBottom w:val="0"/>
          <w:divBdr>
            <w:top w:val="none" w:sz="0" w:space="0" w:color="auto"/>
            <w:left w:val="none" w:sz="0" w:space="0" w:color="auto"/>
            <w:bottom w:val="none" w:sz="0" w:space="0" w:color="auto"/>
            <w:right w:val="none" w:sz="0" w:space="0" w:color="auto"/>
          </w:divBdr>
          <w:divsChild>
            <w:div w:id="1983342043">
              <w:marLeft w:val="1155"/>
              <w:marRight w:val="0"/>
              <w:marTop w:val="0"/>
              <w:marBottom w:val="0"/>
              <w:divBdr>
                <w:top w:val="none" w:sz="0" w:space="0" w:color="auto"/>
                <w:left w:val="none" w:sz="0" w:space="0" w:color="auto"/>
                <w:bottom w:val="none" w:sz="0" w:space="0" w:color="auto"/>
                <w:right w:val="none" w:sz="0" w:space="0" w:color="auto"/>
              </w:divBdr>
            </w:div>
            <w:div w:id="477958682">
              <w:marLeft w:val="1155"/>
              <w:marRight w:val="0"/>
              <w:marTop w:val="0"/>
              <w:marBottom w:val="0"/>
              <w:divBdr>
                <w:top w:val="none" w:sz="0" w:space="0" w:color="auto"/>
                <w:left w:val="none" w:sz="0" w:space="0" w:color="auto"/>
                <w:bottom w:val="none" w:sz="0" w:space="0" w:color="auto"/>
                <w:right w:val="none" w:sz="0" w:space="0" w:color="auto"/>
              </w:divBdr>
            </w:div>
            <w:div w:id="18880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176490">
      <w:bodyDiv w:val="1"/>
      <w:marLeft w:val="0"/>
      <w:marRight w:val="0"/>
      <w:marTop w:val="0"/>
      <w:marBottom w:val="0"/>
      <w:divBdr>
        <w:top w:val="none" w:sz="0" w:space="0" w:color="auto"/>
        <w:left w:val="none" w:sz="0" w:space="0" w:color="auto"/>
        <w:bottom w:val="none" w:sz="0" w:space="0" w:color="auto"/>
        <w:right w:val="none" w:sz="0" w:space="0" w:color="auto"/>
      </w:divBdr>
      <w:divsChild>
        <w:div w:id="1439250836">
          <w:marLeft w:val="0"/>
          <w:marRight w:val="0"/>
          <w:marTop w:val="0"/>
          <w:marBottom w:val="0"/>
          <w:divBdr>
            <w:top w:val="none" w:sz="0" w:space="0" w:color="auto"/>
            <w:left w:val="none" w:sz="0" w:space="0" w:color="auto"/>
            <w:bottom w:val="none" w:sz="0" w:space="0" w:color="auto"/>
            <w:right w:val="none" w:sz="0" w:space="0" w:color="auto"/>
          </w:divBdr>
        </w:div>
        <w:div w:id="1562909193">
          <w:marLeft w:val="0"/>
          <w:marRight w:val="0"/>
          <w:marTop w:val="150"/>
          <w:marBottom w:val="0"/>
          <w:divBdr>
            <w:top w:val="none" w:sz="0" w:space="0" w:color="auto"/>
            <w:left w:val="none" w:sz="0" w:space="0" w:color="auto"/>
            <w:bottom w:val="none" w:sz="0" w:space="0" w:color="auto"/>
            <w:right w:val="none" w:sz="0" w:space="0" w:color="auto"/>
          </w:divBdr>
          <w:divsChild>
            <w:div w:id="1358459422">
              <w:marLeft w:val="1155"/>
              <w:marRight w:val="0"/>
              <w:marTop w:val="0"/>
              <w:marBottom w:val="0"/>
              <w:divBdr>
                <w:top w:val="none" w:sz="0" w:space="0" w:color="auto"/>
                <w:left w:val="none" w:sz="0" w:space="0" w:color="auto"/>
                <w:bottom w:val="none" w:sz="0" w:space="0" w:color="auto"/>
                <w:right w:val="none" w:sz="0" w:space="0" w:color="auto"/>
              </w:divBdr>
            </w:div>
            <w:div w:id="304511247">
              <w:marLeft w:val="1155"/>
              <w:marRight w:val="0"/>
              <w:marTop w:val="0"/>
              <w:marBottom w:val="0"/>
              <w:divBdr>
                <w:top w:val="none" w:sz="0" w:space="0" w:color="auto"/>
                <w:left w:val="none" w:sz="0" w:space="0" w:color="auto"/>
                <w:bottom w:val="none" w:sz="0" w:space="0" w:color="auto"/>
                <w:right w:val="none" w:sz="0" w:space="0" w:color="auto"/>
              </w:divBdr>
            </w:div>
            <w:div w:id="1868716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38363">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092941">
      <w:bodyDiv w:val="1"/>
      <w:marLeft w:val="0"/>
      <w:marRight w:val="0"/>
      <w:marTop w:val="0"/>
      <w:marBottom w:val="0"/>
      <w:divBdr>
        <w:top w:val="none" w:sz="0" w:space="0" w:color="auto"/>
        <w:left w:val="none" w:sz="0" w:space="0" w:color="auto"/>
        <w:bottom w:val="none" w:sz="0" w:space="0" w:color="auto"/>
        <w:right w:val="none" w:sz="0" w:space="0" w:color="auto"/>
      </w:divBdr>
      <w:divsChild>
        <w:div w:id="36705559">
          <w:marLeft w:val="0"/>
          <w:marRight w:val="0"/>
          <w:marTop w:val="0"/>
          <w:marBottom w:val="0"/>
          <w:divBdr>
            <w:top w:val="none" w:sz="0" w:space="0" w:color="auto"/>
            <w:left w:val="none" w:sz="0" w:space="0" w:color="auto"/>
            <w:bottom w:val="none" w:sz="0" w:space="0" w:color="auto"/>
            <w:right w:val="none" w:sz="0" w:space="0" w:color="auto"/>
          </w:divBdr>
        </w:div>
        <w:div w:id="2061585719">
          <w:marLeft w:val="0"/>
          <w:marRight w:val="0"/>
          <w:marTop w:val="150"/>
          <w:marBottom w:val="0"/>
          <w:divBdr>
            <w:top w:val="none" w:sz="0" w:space="0" w:color="auto"/>
            <w:left w:val="none" w:sz="0" w:space="0" w:color="auto"/>
            <w:bottom w:val="none" w:sz="0" w:space="0" w:color="auto"/>
            <w:right w:val="none" w:sz="0" w:space="0" w:color="auto"/>
          </w:divBdr>
          <w:divsChild>
            <w:div w:id="192378376">
              <w:marLeft w:val="1155"/>
              <w:marRight w:val="0"/>
              <w:marTop w:val="0"/>
              <w:marBottom w:val="0"/>
              <w:divBdr>
                <w:top w:val="none" w:sz="0" w:space="0" w:color="auto"/>
                <w:left w:val="none" w:sz="0" w:space="0" w:color="auto"/>
                <w:bottom w:val="none" w:sz="0" w:space="0" w:color="auto"/>
                <w:right w:val="none" w:sz="0" w:space="0" w:color="auto"/>
              </w:divBdr>
            </w:div>
            <w:div w:id="996881752">
              <w:marLeft w:val="1155"/>
              <w:marRight w:val="0"/>
              <w:marTop w:val="0"/>
              <w:marBottom w:val="0"/>
              <w:divBdr>
                <w:top w:val="none" w:sz="0" w:space="0" w:color="auto"/>
                <w:left w:val="none" w:sz="0" w:space="0" w:color="auto"/>
                <w:bottom w:val="none" w:sz="0" w:space="0" w:color="auto"/>
                <w:right w:val="none" w:sz="0" w:space="0" w:color="auto"/>
              </w:divBdr>
            </w:div>
            <w:div w:id="8800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407446">
      <w:bodyDiv w:val="1"/>
      <w:marLeft w:val="0"/>
      <w:marRight w:val="0"/>
      <w:marTop w:val="0"/>
      <w:marBottom w:val="0"/>
      <w:divBdr>
        <w:top w:val="none" w:sz="0" w:space="0" w:color="auto"/>
        <w:left w:val="none" w:sz="0" w:space="0" w:color="auto"/>
        <w:bottom w:val="none" w:sz="0" w:space="0" w:color="auto"/>
        <w:right w:val="none" w:sz="0" w:space="0" w:color="auto"/>
      </w:divBdr>
      <w:divsChild>
        <w:div w:id="1265655646">
          <w:marLeft w:val="0"/>
          <w:marRight w:val="0"/>
          <w:marTop w:val="0"/>
          <w:marBottom w:val="0"/>
          <w:divBdr>
            <w:top w:val="none" w:sz="0" w:space="0" w:color="auto"/>
            <w:left w:val="none" w:sz="0" w:space="0" w:color="auto"/>
            <w:bottom w:val="none" w:sz="0" w:space="0" w:color="auto"/>
            <w:right w:val="none" w:sz="0" w:space="0" w:color="auto"/>
          </w:divBdr>
        </w:div>
        <w:div w:id="1473672589">
          <w:marLeft w:val="0"/>
          <w:marRight w:val="0"/>
          <w:marTop w:val="150"/>
          <w:marBottom w:val="0"/>
          <w:divBdr>
            <w:top w:val="none" w:sz="0" w:space="0" w:color="auto"/>
            <w:left w:val="none" w:sz="0" w:space="0" w:color="auto"/>
            <w:bottom w:val="none" w:sz="0" w:space="0" w:color="auto"/>
            <w:right w:val="none" w:sz="0" w:space="0" w:color="auto"/>
          </w:divBdr>
          <w:divsChild>
            <w:div w:id="1065106632">
              <w:marLeft w:val="1155"/>
              <w:marRight w:val="0"/>
              <w:marTop w:val="0"/>
              <w:marBottom w:val="0"/>
              <w:divBdr>
                <w:top w:val="none" w:sz="0" w:space="0" w:color="auto"/>
                <w:left w:val="none" w:sz="0" w:space="0" w:color="auto"/>
                <w:bottom w:val="none" w:sz="0" w:space="0" w:color="auto"/>
                <w:right w:val="none" w:sz="0" w:space="0" w:color="auto"/>
              </w:divBdr>
            </w:div>
            <w:div w:id="1335185877">
              <w:marLeft w:val="1155"/>
              <w:marRight w:val="0"/>
              <w:marTop w:val="0"/>
              <w:marBottom w:val="0"/>
              <w:divBdr>
                <w:top w:val="none" w:sz="0" w:space="0" w:color="auto"/>
                <w:left w:val="none" w:sz="0" w:space="0" w:color="auto"/>
                <w:bottom w:val="none" w:sz="0" w:space="0" w:color="auto"/>
                <w:right w:val="none" w:sz="0" w:space="0" w:color="auto"/>
              </w:divBdr>
            </w:div>
            <w:div w:id="1938243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57104">
      <w:bodyDiv w:val="1"/>
      <w:marLeft w:val="0"/>
      <w:marRight w:val="0"/>
      <w:marTop w:val="0"/>
      <w:marBottom w:val="0"/>
      <w:divBdr>
        <w:top w:val="none" w:sz="0" w:space="0" w:color="auto"/>
        <w:left w:val="none" w:sz="0" w:space="0" w:color="auto"/>
        <w:bottom w:val="none" w:sz="0" w:space="0" w:color="auto"/>
        <w:right w:val="none" w:sz="0" w:space="0" w:color="auto"/>
      </w:divBdr>
      <w:divsChild>
        <w:div w:id="1416131376">
          <w:marLeft w:val="0"/>
          <w:marRight w:val="0"/>
          <w:marTop w:val="0"/>
          <w:marBottom w:val="0"/>
          <w:divBdr>
            <w:top w:val="none" w:sz="0" w:space="0" w:color="auto"/>
            <w:left w:val="none" w:sz="0" w:space="0" w:color="auto"/>
            <w:bottom w:val="none" w:sz="0" w:space="0" w:color="auto"/>
            <w:right w:val="none" w:sz="0" w:space="0" w:color="auto"/>
          </w:divBdr>
        </w:div>
        <w:div w:id="1174757271">
          <w:marLeft w:val="0"/>
          <w:marRight w:val="0"/>
          <w:marTop w:val="150"/>
          <w:marBottom w:val="0"/>
          <w:divBdr>
            <w:top w:val="none" w:sz="0" w:space="0" w:color="auto"/>
            <w:left w:val="none" w:sz="0" w:space="0" w:color="auto"/>
            <w:bottom w:val="none" w:sz="0" w:space="0" w:color="auto"/>
            <w:right w:val="none" w:sz="0" w:space="0" w:color="auto"/>
          </w:divBdr>
          <w:divsChild>
            <w:div w:id="652175248">
              <w:marLeft w:val="1155"/>
              <w:marRight w:val="0"/>
              <w:marTop w:val="0"/>
              <w:marBottom w:val="0"/>
              <w:divBdr>
                <w:top w:val="none" w:sz="0" w:space="0" w:color="auto"/>
                <w:left w:val="none" w:sz="0" w:space="0" w:color="auto"/>
                <w:bottom w:val="none" w:sz="0" w:space="0" w:color="auto"/>
                <w:right w:val="none" w:sz="0" w:space="0" w:color="auto"/>
              </w:divBdr>
            </w:div>
            <w:div w:id="333341427">
              <w:marLeft w:val="1155"/>
              <w:marRight w:val="0"/>
              <w:marTop w:val="0"/>
              <w:marBottom w:val="0"/>
              <w:divBdr>
                <w:top w:val="none" w:sz="0" w:space="0" w:color="auto"/>
                <w:left w:val="none" w:sz="0" w:space="0" w:color="auto"/>
                <w:bottom w:val="none" w:sz="0" w:space="0" w:color="auto"/>
                <w:right w:val="none" w:sz="0" w:space="0" w:color="auto"/>
              </w:divBdr>
            </w:div>
            <w:div w:id="716777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6869">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062291">
      <w:bodyDiv w:val="1"/>
      <w:marLeft w:val="0"/>
      <w:marRight w:val="0"/>
      <w:marTop w:val="0"/>
      <w:marBottom w:val="0"/>
      <w:divBdr>
        <w:top w:val="none" w:sz="0" w:space="0" w:color="auto"/>
        <w:left w:val="none" w:sz="0" w:space="0" w:color="auto"/>
        <w:bottom w:val="none" w:sz="0" w:space="0" w:color="auto"/>
        <w:right w:val="none" w:sz="0" w:space="0" w:color="auto"/>
      </w:divBdr>
      <w:divsChild>
        <w:div w:id="1396204519">
          <w:marLeft w:val="0"/>
          <w:marRight w:val="0"/>
          <w:marTop w:val="0"/>
          <w:marBottom w:val="0"/>
          <w:divBdr>
            <w:top w:val="none" w:sz="0" w:space="0" w:color="auto"/>
            <w:left w:val="none" w:sz="0" w:space="0" w:color="auto"/>
            <w:bottom w:val="none" w:sz="0" w:space="0" w:color="auto"/>
            <w:right w:val="none" w:sz="0" w:space="0" w:color="auto"/>
          </w:divBdr>
        </w:div>
        <w:div w:id="1620642452">
          <w:marLeft w:val="0"/>
          <w:marRight w:val="0"/>
          <w:marTop w:val="150"/>
          <w:marBottom w:val="0"/>
          <w:divBdr>
            <w:top w:val="none" w:sz="0" w:space="0" w:color="auto"/>
            <w:left w:val="none" w:sz="0" w:space="0" w:color="auto"/>
            <w:bottom w:val="none" w:sz="0" w:space="0" w:color="auto"/>
            <w:right w:val="none" w:sz="0" w:space="0" w:color="auto"/>
          </w:divBdr>
          <w:divsChild>
            <w:div w:id="1899977327">
              <w:marLeft w:val="1155"/>
              <w:marRight w:val="0"/>
              <w:marTop w:val="0"/>
              <w:marBottom w:val="0"/>
              <w:divBdr>
                <w:top w:val="none" w:sz="0" w:space="0" w:color="auto"/>
                <w:left w:val="none" w:sz="0" w:space="0" w:color="auto"/>
                <w:bottom w:val="none" w:sz="0" w:space="0" w:color="auto"/>
                <w:right w:val="none" w:sz="0" w:space="0" w:color="auto"/>
              </w:divBdr>
            </w:div>
            <w:div w:id="118301616">
              <w:marLeft w:val="1155"/>
              <w:marRight w:val="0"/>
              <w:marTop w:val="0"/>
              <w:marBottom w:val="0"/>
              <w:divBdr>
                <w:top w:val="none" w:sz="0" w:space="0" w:color="auto"/>
                <w:left w:val="none" w:sz="0" w:space="0" w:color="auto"/>
                <w:bottom w:val="none" w:sz="0" w:space="0" w:color="auto"/>
                <w:right w:val="none" w:sz="0" w:space="0" w:color="auto"/>
              </w:divBdr>
            </w:div>
            <w:div w:id="751243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109321">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0989990">
      <w:bodyDiv w:val="1"/>
      <w:marLeft w:val="0"/>
      <w:marRight w:val="0"/>
      <w:marTop w:val="0"/>
      <w:marBottom w:val="0"/>
      <w:divBdr>
        <w:top w:val="none" w:sz="0" w:space="0" w:color="auto"/>
        <w:left w:val="none" w:sz="0" w:space="0" w:color="auto"/>
        <w:bottom w:val="none" w:sz="0" w:space="0" w:color="auto"/>
        <w:right w:val="none" w:sz="0" w:space="0" w:color="auto"/>
      </w:divBdr>
      <w:divsChild>
        <w:div w:id="1991784311">
          <w:marLeft w:val="0"/>
          <w:marRight w:val="0"/>
          <w:marTop w:val="0"/>
          <w:marBottom w:val="0"/>
          <w:divBdr>
            <w:top w:val="none" w:sz="0" w:space="0" w:color="auto"/>
            <w:left w:val="none" w:sz="0" w:space="0" w:color="auto"/>
            <w:bottom w:val="none" w:sz="0" w:space="0" w:color="auto"/>
            <w:right w:val="none" w:sz="0" w:space="0" w:color="auto"/>
          </w:divBdr>
        </w:div>
        <w:div w:id="1362974138">
          <w:marLeft w:val="0"/>
          <w:marRight w:val="0"/>
          <w:marTop w:val="150"/>
          <w:marBottom w:val="0"/>
          <w:divBdr>
            <w:top w:val="none" w:sz="0" w:space="0" w:color="auto"/>
            <w:left w:val="none" w:sz="0" w:space="0" w:color="auto"/>
            <w:bottom w:val="none" w:sz="0" w:space="0" w:color="auto"/>
            <w:right w:val="none" w:sz="0" w:space="0" w:color="auto"/>
          </w:divBdr>
          <w:divsChild>
            <w:div w:id="1293901884">
              <w:marLeft w:val="1155"/>
              <w:marRight w:val="0"/>
              <w:marTop w:val="0"/>
              <w:marBottom w:val="0"/>
              <w:divBdr>
                <w:top w:val="none" w:sz="0" w:space="0" w:color="auto"/>
                <w:left w:val="none" w:sz="0" w:space="0" w:color="auto"/>
                <w:bottom w:val="none" w:sz="0" w:space="0" w:color="auto"/>
                <w:right w:val="none" w:sz="0" w:space="0" w:color="auto"/>
              </w:divBdr>
            </w:div>
            <w:div w:id="76826391">
              <w:marLeft w:val="1155"/>
              <w:marRight w:val="0"/>
              <w:marTop w:val="0"/>
              <w:marBottom w:val="0"/>
              <w:divBdr>
                <w:top w:val="none" w:sz="0" w:space="0" w:color="auto"/>
                <w:left w:val="none" w:sz="0" w:space="0" w:color="auto"/>
                <w:bottom w:val="none" w:sz="0" w:space="0" w:color="auto"/>
                <w:right w:val="none" w:sz="0" w:space="0" w:color="auto"/>
              </w:divBdr>
            </w:div>
            <w:div w:id="123334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684081">
      <w:bodyDiv w:val="1"/>
      <w:marLeft w:val="0"/>
      <w:marRight w:val="0"/>
      <w:marTop w:val="0"/>
      <w:marBottom w:val="0"/>
      <w:divBdr>
        <w:top w:val="none" w:sz="0" w:space="0" w:color="auto"/>
        <w:left w:val="none" w:sz="0" w:space="0" w:color="auto"/>
        <w:bottom w:val="none" w:sz="0" w:space="0" w:color="auto"/>
        <w:right w:val="none" w:sz="0" w:space="0" w:color="auto"/>
      </w:divBdr>
    </w:div>
    <w:div w:id="1351880247">
      <w:bodyDiv w:val="1"/>
      <w:marLeft w:val="0"/>
      <w:marRight w:val="0"/>
      <w:marTop w:val="0"/>
      <w:marBottom w:val="0"/>
      <w:divBdr>
        <w:top w:val="none" w:sz="0" w:space="0" w:color="auto"/>
        <w:left w:val="none" w:sz="0" w:space="0" w:color="auto"/>
        <w:bottom w:val="none" w:sz="0" w:space="0" w:color="auto"/>
        <w:right w:val="none" w:sz="0" w:space="0" w:color="auto"/>
      </w:divBdr>
      <w:divsChild>
        <w:div w:id="132841680">
          <w:marLeft w:val="0"/>
          <w:marRight w:val="0"/>
          <w:marTop w:val="0"/>
          <w:marBottom w:val="0"/>
          <w:divBdr>
            <w:top w:val="none" w:sz="0" w:space="0" w:color="auto"/>
            <w:left w:val="none" w:sz="0" w:space="0" w:color="auto"/>
            <w:bottom w:val="none" w:sz="0" w:space="0" w:color="auto"/>
            <w:right w:val="none" w:sz="0" w:space="0" w:color="auto"/>
          </w:divBdr>
        </w:div>
        <w:div w:id="1309671466">
          <w:marLeft w:val="0"/>
          <w:marRight w:val="0"/>
          <w:marTop w:val="150"/>
          <w:marBottom w:val="0"/>
          <w:divBdr>
            <w:top w:val="none" w:sz="0" w:space="0" w:color="auto"/>
            <w:left w:val="none" w:sz="0" w:space="0" w:color="auto"/>
            <w:bottom w:val="none" w:sz="0" w:space="0" w:color="auto"/>
            <w:right w:val="none" w:sz="0" w:space="0" w:color="auto"/>
          </w:divBdr>
          <w:divsChild>
            <w:div w:id="1759476984">
              <w:marLeft w:val="1155"/>
              <w:marRight w:val="0"/>
              <w:marTop w:val="0"/>
              <w:marBottom w:val="0"/>
              <w:divBdr>
                <w:top w:val="none" w:sz="0" w:space="0" w:color="auto"/>
                <w:left w:val="none" w:sz="0" w:space="0" w:color="auto"/>
                <w:bottom w:val="none" w:sz="0" w:space="0" w:color="auto"/>
                <w:right w:val="none" w:sz="0" w:space="0" w:color="auto"/>
              </w:divBdr>
            </w:div>
            <w:div w:id="1468627501">
              <w:marLeft w:val="1155"/>
              <w:marRight w:val="0"/>
              <w:marTop w:val="0"/>
              <w:marBottom w:val="0"/>
              <w:divBdr>
                <w:top w:val="none" w:sz="0" w:space="0" w:color="auto"/>
                <w:left w:val="none" w:sz="0" w:space="0" w:color="auto"/>
                <w:bottom w:val="none" w:sz="0" w:space="0" w:color="auto"/>
                <w:right w:val="none" w:sz="0" w:space="0" w:color="auto"/>
              </w:divBdr>
            </w:div>
            <w:div w:id="1239443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5054">
      <w:bodyDiv w:val="1"/>
      <w:marLeft w:val="0"/>
      <w:marRight w:val="0"/>
      <w:marTop w:val="0"/>
      <w:marBottom w:val="0"/>
      <w:divBdr>
        <w:top w:val="none" w:sz="0" w:space="0" w:color="auto"/>
        <w:left w:val="none" w:sz="0" w:space="0" w:color="auto"/>
        <w:bottom w:val="none" w:sz="0" w:space="0" w:color="auto"/>
        <w:right w:val="none" w:sz="0" w:space="0" w:color="auto"/>
      </w:divBdr>
      <w:divsChild>
        <w:div w:id="494951667">
          <w:marLeft w:val="0"/>
          <w:marRight w:val="0"/>
          <w:marTop w:val="0"/>
          <w:marBottom w:val="0"/>
          <w:divBdr>
            <w:top w:val="none" w:sz="0" w:space="0" w:color="auto"/>
            <w:left w:val="none" w:sz="0" w:space="0" w:color="auto"/>
            <w:bottom w:val="none" w:sz="0" w:space="0" w:color="auto"/>
            <w:right w:val="none" w:sz="0" w:space="0" w:color="auto"/>
          </w:divBdr>
        </w:div>
        <w:div w:id="1813063238">
          <w:marLeft w:val="0"/>
          <w:marRight w:val="0"/>
          <w:marTop w:val="150"/>
          <w:marBottom w:val="0"/>
          <w:divBdr>
            <w:top w:val="none" w:sz="0" w:space="0" w:color="auto"/>
            <w:left w:val="none" w:sz="0" w:space="0" w:color="auto"/>
            <w:bottom w:val="none" w:sz="0" w:space="0" w:color="auto"/>
            <w:right w:val="none" w:sz="0" w:space="0" w:color="auto"/>
          </w:divBdr>
          <w:divsChild>
            <w:div w:id="839007586">
              <w:marLeft w:val="1155"/>
              <w:marRight w:val="0"/>
              <w:marTop w:val="0"/>
              <w:marBottom w:val="0"/>
              <w:divBdr>
                <w:top w:val="none" w:sz="0" w:space="0" w:color="auto"/>
                <w:left w:val="none" w:sz="0" w:space="0" w:color="auto"/>
                <w:bottom w:val="none" w:sz="0" w:space="0" w:color="auto"/>
                <w:right w:val="none" w:sz="0" w:space="0" w:color="auto"/>
              </w:divBdr>
            </w:div>
            <w:div w:id="99879737">
              <w:marLeft w:val="1155"/>
              <w:marRight w:val="0"/>
              <w:marTop w:val="0"/>
              <w:marBottom w:val="0"/>
              <w:divBdr>
                <w:top w:val="none" w:sz="0" w:space="0" w:color="auto"/>
                <w:left w:val="none" w:sz="0" w:space="0" w:color="auto"/>
                <w:bottom w:val="none" w:sz="0" w:space="0" w:color="auto"/>
                <w:right w:val="none" w:sz="0" w:space="0" w:color="auto"/>
              </w:divBdr>
            </w:div>
            <w:div w:id="404962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498987">
      <w:bodyDiv w:val="1"/>
      <w:marLeft w:val="0"/>
      <w:marRight w:val="0"/>
      <w:marTop w:val="0"/>
      <w:marBottom w:val="0"/>
      <w:divBdr>
        <w:top w:val="none" w:sz="0" w:space="0" w:color="auto"/>
        <w:left w:val="none" w:sz="0" w:space="0" w:color="auto"/>
        <w:bottom w:val="none" w:sz="0" w:space="0" w:color="auto"/>
        <w:right w:val="none" w:sz="0" w:space="0" w:color="auto"/>
      </w:divBdr>
      <w:divsChild>
        <w:div w:id="1854755991">
          <w:marLeft w:val="0"/>
          <w:marRight w:val="0"/>
          <w:marTop w:val="0"/>
          <w:marBottom w:val="0"/>
          <w:divBdr>
            <w:top w:val="none" w:sz="0" w:space="0" w:color="auto"/>
            <w:left w:val="none" w:sz="0" w:space="0" w:color="auto"/>
            <w:bottom w:val="none" w:sz="0" w:space="0" w:color="auto"/>
            <w:right w:val="none" w:sz="0" w:space="0" w:color="auto"/>
          </w:divBdr>
        </w:div>
        <w:div w:id="1002898107">
          <w:marLeft w:val="0"/>
          <w:marRight w:val="0"/>
          <w:marTop w:val="150"/>
          <w:marBottom w:val="0"/>
          <w:divBdr>
            <w:top w:val="none" w:sz="0" w:space="0" w:color="auto"/>
            <w:left w:val="none" w:sz="0" w:space="0" w:color="auto"/>
            <w:bottom w:val="none" w:sz="0" w:space="0" w:color="auto"/>
            <w:right w:val="none" w:sz="0" w:space="0" w:color="auto"/>
          </w:divBdr>
          <w:divsChild>
            <w:div w:id="1974481166">
              <w:marLeft w:val="1155"/>
              <w:marRight w:val="0"/>
              <w:marTop w:val="0"/>
              <w:marBottom w:val="0"/>
              <w:divBdr>
                <w:top w:val="none" w:sz="0" w:space="0" w:color="auto"/>
                <w:left w:val="none" w:sz="0" w:space="0" w:color="auto"/>
                <w:bottom w:val="none" w:sz="0" w:space="0" w:color="auto"/>
                <w:right w:val="none" w:sz="0" w:space="0" w:color="auto"/>
              </w:divBdr>
            </w:div>
            <w:div w:id="2070347887">
              <w:marLeft w:val="1155"/>
              <w:marRight w:val="0"/>
              <w:marTop w:val="0"/>
              <w:marBottom w:val="0"/>
              <w:divBdr>
                <w:top w:val="none" w:sz="0" w:space="0" w:color="auto"/>
                <w:left w:val="none" w:sz="0" w:space="0" w:color="auto"/>
                <w:bottom w:val="none" w:sz="0" w:space="0" w:color="auto"/>
                <w:right w:val="none" w:sz="0" w:space="0" w:color="auto"/>
              </w:divBdr>
            </w:div>
            <w:div w:id="82451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843995">
      <w:bodyDiv w:val="1"/>
      <w:marLeft w:val="0"/>
      <w:marRight w:val="0"/>
      <w:marTop w:val="0"/>
      <w:marBottom w:val="0"/>
      <w:divBdr>
        <w:top w:val="none" w:sz="0" w:space="0" w:color="auto"/>
        <w:left w:val="none" w:sz="0" w:space="0" w:color="auto"/>
        <w:bottom w:val="none" w:sz="0" w:space="0" w:color="auto"/>
        <w:right w:val="none" w:sz="0" w:space="0" w:color="auto"/>
      </w:divBdr>
      <w:divsChild>
        <w:div w:id="885995107">
          <w:marLeft w:val="0"/>
          <w:marRight w:val="0"/>
          <w:marTop w:val="0"/>
          <w:marBottom w:val="0"/>
          <w:divBdr>
            <w:top w:val="none" w:sz="0" w:space="0" w:color="auto"/>
            <w:left w:val="none" w:sz="0" w:space="0" w:color="auto"/>
            <w:bottom w:val="none" w:sz="0" w:space="0" w:color="auto"/>
            <w:right w:val="none" w:sz="0" w:space="0" w:color="auto"/>
          </w:divBdr>
        </w:div>
        <w:div w:id="1938520014">
          <w:marLeft w:val="0"/>
          <w:marRight w:val="0"/>
          <w:marTop w:val="150"/>
          <w:marBottom w:val="0"/>
          <w:divBdr>
            <w:top w:val="none" w:sz="0" w:space="0" w:color="auto"/>
            <w:left w:val="none" w:sz="0" w:space="0" w:color="auto"/>
            <w:bottom w:val="none" w:sz="0" w:space="0" w:color="auto"/>
            <w:right w:val="none" w:sz="0" w:space="0" w:color="auto"/>
          </w:divBdr>
          <w:divsChild>
            <w:div w:id="919295055">
              <w:marLeft w:val="1155"/>
              <w:marRight w:val="0"/>
              <w:marTop w:val="0"/>
              <w:marBottom w:val="0"/>
              <w:divBdr>
                <w:top w:val="none" w:sz="0" w:space="0" w:color="auto"/>
                <w:left w:val="none" w:sz="0" w:space="0" w:color="auto"/>
                <w:bottom w:val="none" w:sz="0" w:space="0" w:color="auto"/>
                <w:right w:val="none" w:sz="0" w:space="0" w:color="auto"/>
              </w:divBdr>
            </w:div>
            <w:div w:id="1781753609">
              <w:marLeft w:val="1155"/>
              <w:marRight w:val="0"/>
              <w:marTop w:val="0"/>
              <w:marBottom w:val="0"/>
              <w:divBdr>
                <w:top w:val="none" w:sz="0" w:space="0" w:color="auto"/>
                <w:left w:val="none" w:sz="0" w:space="0" w:color="auto"/>
                <w:bottom w:val="none" w:sz="0" w:space="0" w:color="auto"/>
                <w:right w:val="none" w:sz="0" w:space="0" w:color="auto"/>
              </w:divBdr>
            </w:div>
            <w:div w:id="1564290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03633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768905">
      <w:bodyDiv w:val="1"/>
      <w:marLeft w:val="0"/>
      <w:marRight w:val="0"/>
      <w:marTop w:val="0"/>
      <w:marBottom w:val="0"/>
      <w:divBdr>
        <w:top w:val="none" w:sz="0" w:space="0" w:color="auto"/>
        <w:left w:val="none" w:sz="0" w:space="0" w:color="auto"/>
        <w:bottom w:val="none" w:sz="0" w:space="0" w:color="auto"/>
        <w:right w:val="none" w:sz="0" w:space="0" w:color="auto"/>
      </w:divBdr>
    </w:div>
    <w:div w:id="1355810144">
      <w:bodyDiv w:val="1"/>
      <w:marLeft w:val="0"/>
      <w:marRight w:val="0"/>
      <w:marTop w:val="0"/>
      <w:marBottom w:val="0"/>
      <w:divBdr>
        <w:top w:val="none" w:sz="0" w:space="0" w:color="auto"/>
        <w:left w:val="none" w:sz="0" w:space="0" w:color="auto"/>
        <w:bottom w:val="none" w:sz="0" w:space="0" w:color="auto"/>
        <w:right w:val="none" w:sz="0" w:space="0" w:color="auto"/>
      </w:divBdr>
      <w:divsChild>
        <w:div w:id="629826553">
          <w:marLeft w:val="0"/>
          <w:marRight w:val="0"/>
          <w:marTop w:val="0"/>
          <w:marBottom w:val="0"/>
          <w:divBdr>
            <w:top w:val="none" w:sz="0" w:space="0" w:color="auto"/>
            <w:left w:val="none" w:sz="0" w:space="0" w:color="auto"/>
            <w:bottom w:val="none" w:sz="0" w:space="0" w:color="auto"/>
            <w:right w:val="none" w:sz="0" w:space="0" w:color="auto"/>
          </w:divBdr>
        </w:div>
        <w:div w:id="37824447">
          <w:marLeft w:val="0"/>
          <w:marRight w:val="0"/>
          <w:marTop w:val="150"/>
          <w:marBottom w:val="0"/>
          <w:divBdr>
            <w:top w:val="none" w:sz="0" w:space="0" w:color="auto"/>
            <w:left w:val="none" w:sz="0" w:space="0" w:color="auto"/>
            <w:bottom w:val="none" w:sz="0" w:space="0" w:color="auto"/>
            <w:right w:val="none" w:sz="0" w:space="0" w:color="auto"/>
          </w:divBdr>
          <w:divsChild>
            <w:div w:id="1714693065">
              <w:marLeft w:val="1155"/>
              <w:marRight w:val="0"/>
              <w:marTop w:val="0"/>
              <w:marBottom w:val="0"/>
              <w:divBdr>
                <w:top w:val="none" w:sz="0" w:space="0" w:color="auto"/>
                <w:left w:val="none" w:sz="0" w:space="0" w:color="auto"/>
                <w:bottom w:val="none" w:sz="0" w:space="0" w:color="auto"/>
                <w:right w:val="none" w:sz="0" w:space="0" w:color="auto"/>
              </w:divBdr>
            </w:div>
            <w:div w:id="1864631885">
              <w:marLeft w:val="1155"/>
              <w:marRight w:val="0"/>
              <w:marTop w:val="0"/>
              <w:marBottom w:val="0"/>
              <w:divBdr>
                <w:top w:val="none" w:sz="0" w:space="0" w:color="auto"/>
                <w:left w:val="none" w:sz="0" w:space="0" w:color="auto"/>
                <w:bottom w:val="none" w:sz="0" w:space="0" w:color="auto"/>
                <w:right w:val="none" w:sz="0" w:space="0" w:color="auto"/>
              </w:divBdr>
            </w:div>
            <w:div w:id="1201282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229072">
      <w:bodyDiv w:val="1"/>
      <w:marLeft w:val="0"/>
      <w:marRight w:val="0"/>
      <w:marTop w:val="0"/>
      <w:marBottom w:val="0"/>
      <w:divBdr>
        <w:top w:val="none" w:sz="0" w:space="0" w:color="auto"/>
        <w:left w:val="none" w:sz="0" w:space="0" w:color="auto"/>
        <w:bottom w:val="none" w:sz="0" w:space="0" w:color="auto"/>
        <w:right w:val="none" w:sz="0" w:space="0" w:color="auto"/>
      </w:divBdr>
      <w:divsChild>
        <w:div w:id="1026367920">
          <w:marLeft w:val="0"/>
          <w:marRight w:val="0"/>
          <w:marTop w:val="0"/>
          <w:marBottom w:val="0"/>
          <w:divBdr>
            <w:top w:val="none" w:sz="0" w:space="0" w:color="auto"/>
            <w:left w:val="none" w:sz="0" w:space="0" w:color="auto"/>
            <w:bottom w:val="none" w:sz="0" w:space="0" w:color="auto"/>
            <w:right w:val="none" w:sz="0" w:space="0" w:color="auto"/>
          </w:divBdr>
        </w:div>
        <w:div w:id="815293252">
          <w:marLeft w:val="0"/>
          <w:marRight w:val="0"/>
          <w:marTop w:val="150"/>
          <w:marBottom w:val="0"/>
          <w:divBdr>
            <w:top w:val="none" w:sz="0" w:space="0" w:color="auto"/>
            <w:left w:val="none" w:sz="0" w:space="0" w:color="auto"/>
            <w:bottom w:val="none" w:sz="0" w:space="0" w:color="auto"/>
            <w:right w:val="none" w:sz="0" w:space="0" w:color="auto"/>
          </w:divBdr>
          <w:divsChild>
            <w:div w:id="999962197">
              <w:marLeft w:val="1155"/>
              <w:marRight w:val="0"/>
              <w:marTop w:val="0"/>
              <w:marBottom w:val="0"/>
              <w:divBdr>
                <w:top w:val="none" w:sz="0" w:space="0" w:color="auto"/>
                <w:left w:val="none" w:sz="0" w:space="0" w:color="auto"/>
                <w:bottom w:val="none" w:sz="0" w:space="0" w:color="auto"/>
                <w:right w:val="none" w:sz="0" w:space="0" w:color="auto"/>
              </w:divBdr>
            </w:div>
            <w:div w:id="2044285611">
              <w:marLeft w:val="1155"/>
              <w:marRight w:val="0"/>
              <w:marTop w:val="0"/>
              <w:marBottom w:val="0"/>
              <w:divBdr>
                <w:top w:val="none" w:sz="0" w:space="0" w:color="auto"/>
                <w:left w:val="none" w:sz="0" w:space="0" w:color="auto"/>
                <w:bottom w:val="none" w:sz="0" w:space="0" w:color="auto"/>
                <w:right w:val="none" w:sz="0" w:space="0" w:color="auto"/>
              </w:divBdr>
            </w:div>
            <w:div w:id="28726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6316">
      <w:bodyDiv w:val="1"/>
      <w:marLeft w:val="0"/>
      <w:marRight w:val="0"/>
      <w:marTop w:val="0"/>
      <w:marBottom w:val="0"/>
      <w:divBdr>
        <w:top w:val="none" w:sz="0" w:space="0" w:color="auto"/>
        <w:left w:val="none" w:sz="0" w:space="0" w:color="auto"/>
        <w:bottom w:val="none" w:sz="0" w:space="0" w:color="auto"/>
        <w:right w:val="none" w:sz="0" w:space="0" w:color="auto"/>
      </w:divBdr>
      <w:divsChild>
        <w:div w:id="2061323272">
          <w:marLeft w:val="0"/>
          <w:marRight w:val="0"/>
          <w:marTop w:val="0"/>
          <w:marBottom w:val="0"/>
          <w:divBdr>
            <w:top w:val="none" w:sz="0" w:space="0" w:color="auto"/>
            <w:left w:val="none" w:sz="0" w:space="0" w:color="auto"/>
            <w:bottom w:val="none" w:sz="0" w:space="0" w:color="auto"/>
            <w:right w:val="none" w:sz="0" w:space="0" w:color="auto"/>
          </w:divBdr>
        </w:div>
        <w:div w:id="931429500">
          <w:marLeft w:val="0"/>
          <w:marRight w:val="0"/>
          <w:marTop w:val="150"/>
          <w:marBottom w:val="0"/>
          <w:divBdr>
            <w:top w:val="none" w:sz="0" w:space="0" w:color="auto"/>
            <w:left w:val="none" w:sz="0" w:space="0" w:color="auto"/>
            <w:bottom w:val="none" w:sz="0" w:space="0" w:color="auto"/>
            <w:right w:val="none" w:sz="0" w:space="0" w:color="auto"/>
          </w:divBdr>
          <w:divsChild>
            <w:div w:id="1084691354">
              <w:marLeft w:val="1155"/>
              <w:marRight w:val="0"/>
              <w:marTop w:val="0"/>
              <w:marBottom w:val="0"/>
              <w:divBdr>
                <w:top w:val="none" w:sz="0" w:space="0" w:color="auto"/>
                <w:left w:val="none" w:sz="0" w:space="0" w:color="auto"/>
                <w:bottom w:val="none" w:sz="0" w:space="0" w:color="auto"/>
                <w:right w:val="none" w:sz="0" w:space="0" w:color="auto"/>
              </w:divBdr>
            </w:div>
            <w:div w:id="30142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54841">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190525">
      <w:bodyDiv w:val="1"/>
      <w:marLeft w:val="0"/>
      <w:marRight w:val="0"/>
      <w:marTop w:val="0"/>
      <w:marBottom w:val="0"/>
      <w:divBdr>
        <w:top w:val="none" w:sz="0" w:space="0" w:color="auto"/>
        <w:left w:val="none" w:sz="0" w:space="0" w:color="auto"/>
        <w:bottom w:val="none" w:sz="0" w:space="0" w:color="auto"/>
        <w:right w:val="none" w:sz="0" w:space="0" w:color="auto"/>
      </w:divBdr>
      <w:divsChild>
        <w:div w:id="2096050141">
          <w:marLeft w:val="0"/>
          <w:marRight w:val="0"/>
          <w:marTop w:val="0"/>
          <w:marBottom w:val="0"/>
          <w:divBdr>
            <w:top w:val="none" w:sz="0" w:space="0" w:color="auto"/>
            <w:left w:val="none" w:sz="0" w:space="0" w:color="auto"/>
            <w:bottom w:val="none" w:sz="0" w:space="0" w:color="auto"/>
            <w:right w:val="none" w:sz="0" w:space="0" w:color="auto"/>
          </w:divBdr>
        </w:div>
        <w:div w:id="187790706">
          <w:marLeft w:val="0"/>
          <w:marRight w:val="0"/>
          <w:marTop w:val="150"/>
          <w:marBottom w:val="0"/>
          <w:divBdr>
            <w:top w:val="none" w:sz="0" w:space="0" w:color="auto"/>
            <w:left w:val="none" w:sz="0" w:space="0" w:color="auto"/>
            <w:bottom w:val="none" w:sz="0" w:space="0" w:color="auto"/>
            <w:right w:val="none" w:sz="0" w:space="0" w:color="auto"/>
          </w:divBdr>
          <w:divsChild>
            <w:div w:id="976833527">
              <w:marLeft w:val="1155"/>
              <w:marRight w:val="0"/>
              <w:marTop w:val="0"/>
              <w:marBottom w:val="0"/>
              <w:divBdr>
                <w:top w:val="none" w:sz="0" w:space="0" w:color="auto"/>
                <w:left w:val="none" w:sz="0" w:space="0" w:color="auto"/>
                <w:bottom w:val="none" w:sz="0" w:space="0" w:color="auto"/>
                <w:right w:val="none" w:sz="0" w:space="0" w:color="auto"/>
              </w:divBdr>
            </w:div>
            <w:div w:id="1776753680">
              <w:marLeft w:val="1155"/>
              <w:marRight w:val="0"/>
              <w:marTop w:val="0"/>
              <w:marBottom w:val="0"/>
              <w:divBdr>
                <w:top w:val="none" w:sz="0" w:space="0" w:color="auto"/>
                <w:left w:val="none" w:sz="0" w:space="0" w:color="auto"/>
                <w:bottom w:val="none" w:sz="0" w:space="0" w:color="auto"/>
                <w:right w:val="none" w:sz="0" w:space="0" w:color="auto"/>
              </w:divBdr>
            </w:div>
            <w:div w:id="30593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047026">
      <w:bodyDiv w:val="1"/>
      <w:marLeft w:val="0"/>
      <w:marRight w:val="0"/>
      <w:marTop w:val="0"/>
      <w:marBottom w:val="0"/>
      <w:divBdr>
        <w:top w:val="none" w:sz="0" w:space="0" w:color="auto"/>
        <w:left w:val="none" w:sz="0" w:space="0" w:color="auto"/>
        <w:bottom w:val="none" w:sz="0" w:space="0" w:color="auto"/>
        <w:right w:val="none" w:sz="0" w:space="0" w:color="auto"/>
      </w:divBdr>
      <w:divsChild>
        <w:div w:id="982928089">
          <w:marLeft w:val="0"/>
          <w:marRight w:val="0"/>
          <w:marTop w:val="0"/>
          <w:marBottom w:val="0"/>
          <w:divBdr>
            <w:top w:val="none" w:sz="0" w:space="0" w:color="auto"/>
            <w:left w:val="none" w:sz="0" w:space="0" w:color="auto"/>
            <w:bottom w:val="none" w:sz="0" w:space="0" w:color="auto"/>
            <w:right w:val="none" w:sz="0" w:space="0" w:color="auto"/>
          </w:divBdr>
        </w:div>
        <w:div w:id="1745100013">
          <w:marLeft w:val="0"/>
          <w:marRight w:val="0"/>
          <w:marTop w:val="150"/>
          <w:marBottom w:val="0"/>
          <w:divBdr>
            <w:top w:val="none" w:sz="0" w:space="0" w:color="auto"/>
            <w:left w:val="none" w:sz="0" w:space="0" w:color="auto"/>
            <w:bottom w:val="none" w:sz="0" w:space="0" w:color="auto"/>
            <w:right w:val="none" w:sz="0" w:space="0" w:color="auto"/>
          </w:divBdr>
          <w:divsChild>
            <w:div w:id="2125416994">
              <w:marLeft w:val="1155"/>
              <w:marRight w:val="0"/>
              <w:marTop w:val="0"/>
              <w:marBottom w:val="0"/>
              <w:divBdr>
                <w:top w:val="none" w:sz="0" w:space="0" w:color="auto"/>
                <w:left w:val="none" w:sz="0" w:space="0" w:color="auto"/>
                <w:bottom w:val="none" w:sz="0" w:space="0" w:color="auto"/>
                <w:right w:val="none" w:sz="0" w:space="0" w:color="auto"/>
              </w:divBdr>
            </w:div>
            <w:div w:id="469639457">
              <w:marLeft w:val="1155"/>
              <w:marRight w:val="0"/>
              <w:marTop w:val="0"/>
              <w:marBottom w:val="0"/>
              <w:divBdr>
                <w:top w:val="none" w:sz="0" w:space="0" w:color="auto"/>
                <w:left w:val="none" w:sz="0" w:space="0" w:color="auto"/>
                <w:bottom w:val="none" w:sz="0" w:space="0" w:color="auto"/>
                <w:right w:val="none" w:sz="0" w:space="0" w:color="auto"/>
              </w:divBdr>
            </w:div>
            <w:div w:id="80219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06848">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1973273">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39278">
      <w:bodyDiv w:val="1"/>
      <w:marLeft w:val="0"/>
      <w:marRight w:val="0"/>
      <w:marTop w:val="0"/>
      <w:marBottom w:val="0"/>
      <w:divBdr>
        <w:top w:val="none" w:sz="0" w:space="0" w:color="auto"/>
        <w:left w:val="none" w:sz="0" w:space="0" w:color="auto"/>
        <w:bottom w:val="none" w:sz="0" w:space="0" w:color="auto"/>
        <w:right w:val="none" w:sz="0" w:space="0" w:color="auto"/>
      </w:divBdr>
      <w:divsChild>
        <w:div w:id="2062442181">
          <w:marLeft w:val="0"/>
          <w:marRight w:val="0"/>
          <w:marTop w:val="0"/>
          <w:marBottom w:val="0"/>
          <w:divBdr>
            <w:top w:val="none" w:sz="0" w:space="0" w:color="auto"/>
            <w:left w:val="none" w:sz="0" w:space="0" w:color="auto"/>
            <w:bottom w:val="none" w:sz="0" w:space="0" w:color="auto"/>
            <w:right w:val="none" w:sz="0" w:space="0" w:color="auto"/>
          </w:divBdr>
        </w:div>
        <w:div w:id="338890311">
          <w:marLeft w:val="0"/>
          <w:marRight w:val="0"/>
          <w:marTop w:val="150"/>
          <w:marBottom w:val="0"/>
          <w:divBdr>
            <w:top w:val="none" w:sz="0" w:space="0" w:color="auto"/>
            <w:left w:val="none" w:sz="0" w:space="0" w:color="auto"/>
            <w:bottom w:val="none" w:sz="0" w:space="0" w:color="auto"/>
            <w:right w:val="none" w:sz="0" w:space="0" w:color="auto"/>
          </w:divBdr>
          <w:divsChild>
            <w:div w:id="653416094">
              <w:marLeft w:val="1155"/>
              <w:marRight w:val="0"/>
              <w:marTop w:val="0"/>
              <w:marBottom w:val="0"/>
              <w:divBdr>
                <w:top w:val="none" w:sz="0" w:space="0" w:color="auto"/>
                <w:left w:val="none" w:sz="0" w:space="0" w:color="auto"/>
                <w:bottom w:val="none" w:sz="0" w:space="0" w:color="auto"/>
                <w:right w:val="none" w:sz="0" w:space="0" w:color="auto"/>
              </w:divBdr>
            </w:div>
            <w:div w:id="313147735">
              <w:marLeft w:val="1155"/>
              <w:marRight w:val="0"/>
              <w:marTop w:val="0"/>
              <w:marBottom w:val="0"/>
              <w:divBdr>
                <w:top w:val="none" w:sz="0" w:space="0" w:color="auto"/>
                <w:left w:val="none" w:sz="0" w:space="0" w:color="auto"/>
                <w:bottom w:val="none" w:sz="0" w:space="0" w:color="auto"/>
                <w:right w:val="none" w:sz="0" w:space="0" w:color="auto"/>
              </w:divBdr>
            </w:div>
            <w:div w:id="1179932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22305">
      <w:bodyDiv w:val="1"/>
      <w:marLeft w:val="0"/>
      <w:marRight w:val="0"/>
      <w:marTop w:val="0"/>
      <w:marBottom w:val="0"/>
      <w:divBdr>
        <w:top w:val="none" w:sz="0" w:space="0" w:color="auto"/>
        <w:left w:val="none" w:sz="0" w:space="0" w:color="auto"/>
        <w:bottom w:val="none" w:sz="0" w:space="0" w:color="auto"/>
        <w:right w:val="none" w:sz="0" w:space="0" w:color="auto"/>
      </w:divBdr>
      <w:divsChild>
        <w:div w:id="881524906">
          <w:marLeft w:val="0"/>
          <w:marRight w:val="0"/>
          <w:marTop w:val="0"/>
          <w:marBottom w:val="0"/>
          <w:divBdr>
            <w:top w:val="none" w:sz="0" w:space="0" w:color="auto"/>
            <w:left w:val="none" w:sz="0" w:space="0" w:color="auto"/>
            <w:bottom w:val="none" w:sz="0" w:space="0" w:color="auto"/>
            <w:right w:val="none" w:sz="0" w:space="0" w:color="auto"/>
          </w:divBdr>
        </w:div>
        <w:div w:id="1224872236">
          <w:marLeft w:val="0"/>
          <w:marRight w:val="0"/>
          <w:marTop w:val="150"/>
          <w:marBottom w:val="0"/>
          <w:divBdr>
            <w:top w:val="none" w:sz="0" w:space="0" w:color="auto"/>
            <w:left w:val="none" w:sz="0" w:space="0" w:color="auto"/>
            <w:bottom w:val="none" w:sz="0" w:space="0" w:color="auto"/>
            <w:right w:val="none" w:sz="0" w:space="0" w:color="auto"/>
          </w:divBdr>
          <w:divsChild>
            <w:div w:id="2033804326">
              <w:marLeft w:val="1155"/>
              <w:marRight w:val="0"/>
              <w:marTop w:val="0"/>
              <w:marBottom w:val="0"/>
              <w:divBdr>
                <w:top w:val="none" w:sz="0" w:space="0" w:color="auto"/>
                <w:left w:val="none" w:sz="0" w:space="0" w:color="auto"/>
                <w:bottom w:val="none" w:sz="0" w:space="0" w:color="auto"/>
                <w:right w:val="none" w:sz="0" w:space="0" w:color="auto"/>
              </w:divBdr>
            </w:div>
            <w:div w:id="730037641">
              <w:marLeft w:val="1155"/>
              <w:marRight w:val="0"/>
              <w:marTop w:val="0"/>
              <w:marBottom w:val="0"/>
              <w:divBdr>
                <w:top w:val="none" w:sz="0" w:space="0" w:color="auto"/>
                <w:left w:val="none" w:sz="0" w:space="0" w:color="auto"/>
                <w:bottom w:val="none" w:sz="0" w:space="0" w:color="auto"/>
                <w:right w:val="none" w:sz="0" w:space="0" w:color="auto"/>
              </w:divBdr>
            </w:div>
            <w:div w:id="727725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785114">
      <w:bodyDiv w:val="1"/>
      <w:marLeft w:val="0"/>
      <w:marRight w:val="0"/>
      <w:marTop w:val="0"/>
      <w:marBottom w:val="0"/>
      <w:divBdr>
        <w:top w:val="none" w:sz="0" w:space="0" w:color="auto"/>
        <w:left w:val="none" w:sz="0" w:space="0" w:color="auto"/>
        <w:bottom w:val="none" w:sz="0" w:space="0" w:color="auto"/>
        <w:right w:val="none" w:sz="0" w:space="0" w:color="auto"/>
      </w:divBdr>
      <w:divsChild>
        <w:div w:id="223108839">
          <w:marLeft w:val="0"/>
          <w:marRight w:val="0"/>
          <w:marTop w:val="0"/>
          <w:marBottom w:val="0"/>
          <w:divBdr>
            <w:top w:val="none" w:sz="0" w:space="0" w:color="auto"/>
            <w:left w:val="none" w:sz="0" w:space="0" w:color="auto"/>
            <w:bottom w:val="none" w:sz="0" w:space="0" w:color="auto"/>
            <w:right w:val="none" w:sz="0" w:space="0" w:color="auto"/>
          </w:divBdr>
        </w:div>
        <w:div w:id="694307460">
          <w:marLeft w:val="0"/>
          <w:marRight w:val="0"/>
          <w:marTop w:val="150"/>
          <w:marBottom w:val="0"/>
          <w:divBdr>
            <w:top w:val="none" w:sz="0" w:space="0" w:color="auto"/>
            <w:left w:val="none" w:sz="0" w:space="0" w:color="auto"/>
            <w:bottom w:val="none" w:sz="0" w:space="0" w:color="auto"/>
            <w:right w:val="none" w:sz="0" w:space="0" w:color="auto"/>
          </w:divBdr>
          <w:divsChild>
            <w:div w:id="931355903">
              <w:marLeft w:val="1155"/>
              <w:marRight w:val="0"/>
              <w:marTop w:val="0"/>
              <w:marBottom w:val="0"/>
              <w:divBdr>
                <w:top w:val="none" w:sz="0" w:space="0" w:color="auto"/>
                <w:left w:val="none" w:sz="0" w:space="0" w:color="auto"/>
                <w:bottom w:val="none" w:sz="0" w:space="0" w:color="auto"/>
                <w:right w:val="none" w:sz="0" w:space="0" w:color="auto"/>
              </w:divBdr>
            </w:div>
            <w:div w:id="1381244105">
              <w:marLeft w:val="1155"/>
              <w:marRight w:val="0"/>
              <w:marTop w:val="0"/>
              <w:marBottom w:val="0"/>
              <w:divBdr>
                <w:top w:val="none" w:sz="0" w:space="0" w:color="auto"/>
                <w:left w:val="none" w:sz="0" w:space="0" w:color="auto"/>
                <w:bottom w:val="none" w:sz="0" w:space="0" w:color="auto"/>
                <w:right w:val="none" w:sz="0" w:space="0" w:color="auto"/>
              </w:divBdr>
            </w:div>
            <w:div w:id="168605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049361">
      <w:bodyDiv w:val="1"/>
      <w:marLeft w:val="0"/>
      <w:marRight w:val="0"/>
      <w:marTop w:val="0"/>
      <w:marBottom w:val="0"/>
      <w:divBdr>
        <w:top w:val="none" w:sz="0" w:space="0" w:color="auto"/>
        <w:left w:val="none" w:sz="0" w:space="0" w:color="auto"/>
        <w:bottom w:val="none" w:sz="0" w:space="0" w:color="auto"/>
        <w:right w:val="none" w:sz="0" w:space="0" w:color="auto"/>
      </w:divBdr>
      <w:divsChild>
        <w:div w:id="761072499">
          <w:marLeft w:val="0"/>
          <w:marRight w:val="0"/>
          <w:marTop w:val="0"/>
          <w:marBottom w:val="0"/>
          <w:divBdr>
            <w:top w:val="none" w:sz="0" w:space="0" w:color="auto"/>
            <w:left w:val="none" w:sz="0" w:space="0" w:color="auto"/>
            <w:bottom w:val="none" w:sz="0" w:space="0" w:color="auto"/>
            <w:right w:val="none" w:sz="0" w:space="0" w:color="auto"/>
          </w:divBdr>
        </w:div>
        <w:div w:id="1689524842">
          <w:marLeft w:val="0"/>
          <w:marRight w:val="0"/>
          <w:marTop w:val="150"/>
          <w:marBottom w:val="0"/>
          <w:divBdr>
            <w:top w:val="none" w:sz="0" w:space="0" w:color="auto"/>
            <w:left w:val="none" w:sz="0" w:space="0" w:color="auto"/>
            <w:bottom w:val="none" w:sz="0" w:space="0" w:color="auto"/>
            <w:right w:val="none" w:sz="0" w:space="0" w:color="auto"/>
          </w:divBdr>
          <w:divsChild>
            <w:div w:id="1310745047">
              <w:marLeft w:val="1155"/>
              <w:marRight w:val="0"/>
              <w:marTop w:val="0"/>
              <w:marBottom w:val="0"/>
              <w:divBdr>
                <w:top w:val="none" w:sz="0" w:space="0" w:color="auto"/>
                <w:left w:val="none" w:sz="0" w:space="0" w:color="auto"/>
                <w:bottom w:val="none" w:sz="0" w:space="0" w:color="auto"/>
                <w:right w:val="none" w:sz="0" w:space="0" w:color="auto"/>
              </w:divBdr>
            </w:div>
            <w:div w:id="300774398">
              <w:marLeft w:val="1155"/>
              <w:marRight w:val="0"/>
              <w:marTop w:val="0"/>
              <w:marBottom w:val="0"/>
              <w:divBdr>
                <w:top w:val="none" w:sz="0" w:space="0" w:color="auto"/>
                <w:left w:val="none" w:sz="0" w:space="0" w:color="auto"/>
                <w:bottom w:val="none" w:sz="0" w:space="0" w:color="auto"/>
                <w:right w:val="none" w:sz="0" w:space="0" w:color="auto"/>
              </w:divBdr>
            </w:div>
            <w:div w:id="217400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39396">
      <w:bodyDiv w:val="1"/>
      <w:marLeft w:val="0"/>
      <w:marRight w:val="0"/>
      <w:marTop w:val="0"/>
      <w:marBottom w:val="0"/>
      <w:divBdr>
        <w:top w:val="none" w:sz="0" w:space="0" w:color="auto"/>
        <w:left w:val="none" w:sz="0" w:space="0" w:color="auto"/>
        <w:bottom w:val="none" w:sz="0" w:space="0" w:color="auto"/>
        <w:right w:val="none" w:sz="0" w:space="0" w:color="auto"/>
      </w:divBdr>
      <w:divsChild>
        <w:div w:id="1474835817">
          <w:marLeft w:val="0"/>
          <w:marRight w:val="0"/>
          <w:marTop w:val="0"/>
          <w:marBottom w:val="0"/>
          <w:divBdr>
            <w:top w:val="none" w:sz="0" w:space="0" w:color="auto"/>
            <w:left w:val="none" w:sz="0" w:space="0" w:color="auto"/>
            <w:bottom w:val="none" w:sz="0" w:space="0" w:color="auto"/>
            <w:right w:val="none" w:sz="0" w:space="0" w:color="auto"/>
          </w:divBdr>
        </w:div>
        <w:div w:id="297566062">
          <w:marLeft w:val="0"/>
          <w:marRight w:val="0"/>
          <w:marTop w:val="150"/>
          <w:marBottom w:val="0"/>
          <w:divBdr>
            <w:top w:val="none" w:sz="0" w:space="0" w:color="auto"/>
            <w:left w:val="none" w:sz="0" w:space="0" w:color="auto"/>
            <w:bottom w:val="none" w:sz="0" w:space="0" w:color="auto"/>
            <w:right w:val="none" w:sz="0" w:space="0" w:color="auto"/>
          </w:divBdr>
          <w:divsChild>
            <w:div w:id="1199586596">
              <w:marLeft w:val="1155"/>
              <w:marRight w:val="0"/>
              <w:marTop w:val="0"/>
              <w:marBottom w:val="0"/>
              <w:divBdr>
                <w:top w:val="none" w:sz="0" w:space="0" w:color="auto"/>
                <w:left w:val="none" w:sz="0" w:space="0" w:color="auto"/>
                <w:bottom w:val="none" w:sz="0" w:space="0" w:color="auto"/>
                <w:right w:val="none" w:sz="0" w:space="0" w:color="auto"/>
              </w:divBdr>
            </w:div>
            <w:div w:id="630138948">
              <w:marLeft w:val="1155"/>
              <w:marRight w:val="0"/>
              <w:marTop w:val="0"/>
              <w:marBottom w:val="0"/>
              <w:divBdr>
                <w:top w:val="none" w:sz="0" w:space="0" w:color="auto"/>
                <w:left w:val="none" w:sz="0" w:space="0" w:color="auto"/>
                <w:bottom w:val="none" w:sz="0" w:space="0" w:color="auto"/>
                <w:right w:val="none" w:sz="0" w:space="0" w:color="auto"/>
              </w:divBdr>
            </w:div>
            <w:div w:id="1383286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31295">
      <w:bodyDiv w:val="1"/>
      <w:marLeft w:val="0"/>
      <w:marRight w:val="0"/>
      <w:marTop w:val="0"/>
      <w:marBottom w:val="0"/>
      <w:divBdr>
        <w:top w:val="none" w:sz="0" w:space="0" w:color="auto"/>
        <w:left w:val="none" w:sz="0" w:space="0" w:color="auto"/>
        <w:bottom w:val="none" w:sz="0" w:space="0" w:color="auto"/>
        <w:right w:val="none" w:sz="0" w:space="0" w:color="auto"/>
      </w:divBdr>
      <w:divsChild>
        <w:div w:id="255138852">
          <w:marLeft w:val="0"/>
          <w:marRight w:val="0"/>
          <w:marTop w:val="0"/>
          <w:marBottom w:val="0"/>
          <w:divBdr>
            <w:top w:val="none" w:sz="0" w:space="0" w:color="auto"/>
            <w:left w:val="none" w:sz="0" w:space="0" w:color="auto"/>
            <w:bottom w:val="none" w:sz="0" w:space="0" w:color="auto"/>
            <w:right w:val="none" w:sz="0" w:space="0" w:color="auto"/>
          </w:divBdr>
        </w:div>
        <w:div w:id="566040710">
          <w:marLeft w:val="0"/>
          <w:marRight w:val="0"/>
          <w:marTop w:val="150"/>
          <w:marBottom w:val="0"/>
          <w:divBdr>
            <w:top w:val="none" w:sz="0" w:space="0" w:color="auto"/>
            <w:left w:val="none" w:sz="0" w:space="0" w:color="auto"/>
            <w:bottom w:val="none" w:sz="0" w:space="0" w:color="auto"/>
            <w:right w:val="none" w:sz="0" w:space="0" w:color="auto"/>
          </w:divBdr>
          <w:divsChild>
            <w:div w:id="1816407922">
              <w:marLeft w:val="1155"/>
              <w:marRight w:val="0"/>
              <w:marTop w:val="0"/>
              <w:marBottom w:val="0"/>
              <w:divBdr>
                <w:top w:val="none" w:sz="0" w:space="0" w:color="auto"/>
                <w:left w:val="none" w:sz="0" w:space="0" w:color="auto"/>
                <w:bottom w:val="none" w:sz="0" w:space="0" w:color="auto"/>
                <w:right w:val="none" w:sz="0" w:space="0" w:color="auto"/>
              </w:divBdr>
            </w:div>
            <w:div w:id="1124737873">
              <w:marLeft w:val="1155"/>
              <w:marRight w:val="0"/>
              <w:marTop w:val="0"/>
              <w:marBottom w:val="0"/>
              <w:divBdr>
                <w:top w:val="none" w:sz="0" w:space="0" w:color="auto"/>
                <w:left w:val="none" w:sz="0" w:space="0" w:color="auto"/>
                <w:bottom w:val="none" w:sz="0" w:space="0" w:color="auto"/>
                <w:right w:val="none" w:sz="0" w:space="0" w:color="auto"/>
              </w:divBdr>
            </w:div>
            <w:div w:id="165768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634284">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3211">
      <w:bodyDiv w:val="1"/>
      <w:marLeft w:val="0"/>
      <w:marRight w:val="0"/>
      <w:marTop w:val="0"/>
      <w:marBottom w:val="0"/>
      <w:divBdr>
        <w:top w:val="none" w:sz="0" w:space="0" w:color="auto"/>
        <w:left w:val="none" w:sz="0" w:space="0" w:color="auto"/>
        <w:bottom w:val="none" w:sz="0" w:space="0" w:color="auto"/>
        <w:right w:val="none" w:sz="0" w:space="0" w:color="auto"/>
      </w:divBdr>
      <w:divsChild>
        <w:div w:id="272590127">
          <w:marLeft w:val="0"/>
          <w:marRight w:val="0"/>
          <w:marTop w:val="0"/>
          <w:marBottom w:val="0"/>
          <w:divBdr>
            <w:top w:val="none" w:sz="0" w:space="0" w:color="auto"/>
            <w:left w:val="none" w:sz="0" w:space="0" w:color="auto"/>
            <w:bottom w:val="none" w:sz="0" w:space="0" w:color="auto"/>
            <w:right w:val="none" w:sz="0" w:space="0" w:color="auto"/>
          </w:divBdr>
        </w:div>
        <w:div w:id="1829396068">
          <w:marLeft w:val="0"/>
          <w:marRight w:val="0"/>
          <w:marTop w:val="150"/>
          <w:marBottom w:val="0"/>
          <w:divBdr>
            <w:top w:val="none" w:sz="0" w:space="0" w:color="auto"/>
            <w:left w:val="none" w:sz="0" w:space="0" w:color="auto"/>
            <w:bottom w:val="none" w:sz="0" w:space="0" w:color="auto"/>
            <w:right w:val="none" w:sz="0" w:space="0" w:color="auto"/>
          </w:divBdr>
          <w:divsChild>
            <w:div w:id="240723228">
              <w:marLeft w:val="1155"/>
              <w:marRight w:val="0"/>
              <w:marTop w:val="0"/>
              <w:marBottom w:val="0"/>
              <w:divBdr>
                <w:top w:val="none" w:sz="0" w:space="0" w:color="auto"/>
                <w:left w:val="none" w:sz="0" w:space="0" w:color="auto"/>
                <w:bottom w:val="none" w:sz="0" w:space="0" w:color="auto"/>
                <w:right w:val="none" w:sz="0" w:space="0" w:color="auto"/>
              </w:divBdr>
            </w:div>
            <w:div w:id="644703334">
              <w:marLeft w:val="1155"/>
              <w:marRight w:val="0"/>
              <w:marTop w:val="0"/>
              <w:marBottom w:val="0"/>
              <w:divBdr>
                <w:top w:val="none" w:sz="0" w:space="0" w:color="auto"/>
                <w:left w:val="none" w:sz="0" w:space="0" w:color="auto"/>
                <w:bottom w:val="none" w:sz="0" w:space="0" w:color="auto"/>
                <w:right w:val="none" w:sz="0" w:space="0" w:color="auto"/>
              </w:divBdr>
            </w:div>
            <w:div w:id="89492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285944">
      <w:bodyDiv w:val="1"/>
      <w:marLeft w:val="0"/>
      <w:marRight w:val="0"/>
      <w:marTop w:val="0"/>
      <w:marBottom w:val="0"/>
      <w:divBdr>
        <w:top w:val="none" w:sz="0" w:space="0" w:color="auto"/>
        <w:left w:val="none" w:sz="0" w:space="0" w:color="auto"/>
        <w:bottom w:val="none" w:sz="0" w:space="0" w:color="auto"/>
        <w:right w:val="none" w:sz="0" w:space="0" w:color="auto"/>
      </w:divBdr>
      <w:divsChild>
        <w:div w:id="511073412">
          <w:marLeft w:val="0"/>
          <w:marRight w:val="0"/>
          <w:marTop w:val="0"/>
          <w:marBottom w:val="0"/>
          <w:divBdr>
            <w:top w:val="none" w:sz="0" w:space="0" w:color="auto"/>
            <w:left w:val="none" w:sz="0" w:space="0" w:color="auto"/>
            <w:bottom w:val="none" w:sz="0" w:space="0" w:color="auto"/>
            <w:right w:val="none" w:sz="0" w:space="0" w:color="auto"/>
          </w:divBdr>
        </w:div>
        <w:div w:id="466819963">
          <w:marLeft w:val="0"/>
          <w:marRight w:val="0"/>
          <w:marTop w:val="150"/>
          <w:marBottom w:val="0"/>
          <w:divBdr>
            <w:top w:val="none" w:sz="0" w:space="0" w:color="auto"/>
            <w:left w:val="none" w:sz="0" w:space="0" w:color="auto"/>
            <w:bottom w:val="none" w:sz="0" w:space="0" w:color="auto"/>
            <w:right w:val="none" w:sz="0" w:space="0" w:color="auto"/>
          </w:divBdr>
          <w:divsChild>
            <w:div w:id="1498692111">
              <w:marLeft w:val="1155"/>
              <w:marRight w:val="0"/>
              <w:marTop w:val="0"/>
              <w:marBottom w:val="0"/>
              <w:divBdr>
                <w:top w:val="none" w:sz="0" w:space="0" w:color="auto"/>
                <w:left w:val="none" w:sz="0" w:space="0" w:color="auto"/>
                <w:bottom w:val="none" w:sz="0" w:space="0" w:color="auto"/>
                <w:right w:val="none" w:sz="0" w:space="0" w:color="auto"/>
              </w:divBdr>
            </w:div>
            <w:div w:id="1830628705">
              <w:marLeft w:val="1155"/>
              <w:marRight w:val="0"/>
              <w:marTop w:val="0"/>
              <w:marBottom w:val="0"/>
              <w:divBdr>
                <w:top w:val="none" w:sz="0" w:space="0" w:color="auto"/>
                <w:left w:val="none" w:sz="0" w:space="0" w:color="auto"/>
                <w:bottom w:val="none" w:sz="0" w:space="0" w:color="auto"/>
                <w:right w:val="none" w:sz="0" w:space="0" w:color="auto"/>
              </w:divBdr>
            </w:div>
            <w:div w:id="1880704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33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08054">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86079">
      <w:bodyDiv w:val="1"/>
      <w:marLeft w:val="0"/>
      <w:marRight w:val="0"/>
      <w:marTop w:val="0"/>
      <w:marBottom w:val="0"/>
      <w:divBdr>
        <w:top w:val="none" w:sz="0" w:space="0" w:color="auto"/>
        <w:left w:val="none" w:sz="0" w:space="0" w:color="auto"/>
        <w:bottom w:val="none" w:sz="0" w:space="0" w:color="auto"/>
        <w:right w:val="none" w:sz="0" w:space="0" w:color="auto"/>
      </w:divBdr>
      <w:divsChild>
        <w:div w:id="407963107">
          <w:marLeft w:val="0"/>
          <w:marRight w:val="0"/>
          <w:marTop w:val="0"/>
          <w:marBottom w:val="0"/>
          <w:divBdr>
            <w:top w:val="none" w:sz="0" w:space="0" w:color="auto"/>
            <w:left w:val="none" w:sz="0" w:space="0" w:color="auto"/>
            <w:bottom w:val="none" w:sz="0" w:space="0" w:color="auto"/>
            <w:right w:val="none" w:sz="0" w:space="0" w:color="auto"/>
          </w:divBdr>
        </w:div>
        <w:div w:id="373965487">
          <w:marLeft w:val="0"/>
          <w:marRight w:val="0"/>
          <w:marTop w:val="150"/>
          <w:marBottom w:val="0"/>
          <w:divBdr>
            <w:top w:val="none" w:sz="0" w:space="0" w:color="auto"/>
            <w:left w:val="none" w:sz="0" w:space="0" w:color="auto"/>
            <w:bottom w:val="none" w:sz="0" w:space="0" w:color="auto"/>
            <w:right w:val="none" w:sz="0" w:space="0" w:color="auto"/>
          </w:divBdr>
          <w:divsChild>
            <w:div w:id="1542016670">
              <w:marLeft w:val="1155"/>
              <w:marRight w:val="0"/>
              <w:marTop w:val="0"/>
              <w:marBottom w:val="0"/>
              <w:divBdr>
                <w:top w:val="none" w:sz="0" w:space="0" w:color="auto"/>
                <w:left w:val="none" w:sz="0" w:space="0" w:color="auto"/>
                <w:bottom w:val="none" w:sz="0" w:space="0" w:color="auto"/>
                <w:right w:val="none" w:sz="0" w:space="0" w:color="auto"/>
              </w:divBdr>
            </w:div>
            <w:div w:id="697242024">
              <w:marLeft w:val="1155"/>
              <w:marRight w:val="0"/>
              <w:marTop w:val="0"/>
              <w:marBottom w:val="0"/>
              <w:divBdr>
                <w:top w:val="none" w:sz="0" w:space="0" w:color="auto"/>
                <w:left w:val="none" w:sz="0" w:space="0" w:color="auto"/>
                <w:bottom w:val="none" w:sz="0" w:space="0" w:color="auto"/>
                <w:right w:val="none" w:sz="0" w:space="0" w:color="auto"/>
              </w:divBdr>
            </w:div>
            <w:div w:id="149961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03121">
      <w:bodyDiv w:val="1"/>
      <w:marLeft w:val="0"/>
      <w:marRight w:val="0"/>
      <w:marTop w:val="0"/>
      <w:marBottom w:val="0"/>
      <w:divBdr>
        <w:top w:val="none" w:sz="0" w:space="0" w:color="auto"/>
        <w:left w:val="none" w:sz="0" w:space="0" w:color="auto"/>
        <w:bottom w:val="none" w:sz="0" w:space="0" w:color="auto"/>
        <w:right w:val="none" w:sz="0" w:space="0" w:color="auto"/>
      </w:divBdr>
      <w:divsChild>
        <w:div w:id="1600258376">
          <w:marLeft w:val="0"/>
          <w:marRight w:val="0"/>
          <w:marTop w:val="0"/>
          <w:marBottom w:val="0"/>
          <w:divBdr>
            <w:top w:val="none" w:sz="0" w:space="0" w:color="auto"/>
            <w:left w:val="none" w:sz="0" w:space="0" w:color="auto"/>
            <w:bottom w:val="none" w:sz="0" w:space="0" w:color="auto"/>
            <w:right w:val="none" w:sz="0" w:space="0" w:color="auto"/>
          </w:divBdr>
        </w:div>
        <w:div w:id="1835679307">
          <w:marLeft w:val="0"/>
          <w:marRight w:val="0"/>
          <w:marTop w:val="150"/>
          <w:marBottom w:val="0"/>
          <w:divBdr>
            <w:top w:val="none" w:sz="0" w:space="0" w:color="auto"/>
            <w:left w:val="none" w:sz="0" w:space="0" w:color="auto"/>
            <w:bottom w:val="none" w:sz="0" w:space="0" w:color="auto"/>
            <w:right w:val="none" w:sz="0" w:space="0" w:color="auto"/>
          </w:divBdr>
          <w:divsChild>
            <w:div w:id="494690384">
              <w:marLeft w:val="1155"/>
              <w:marRight w:val="0"/>
              <w:marTop w:val="0"/>
              <w:marBottom w:val="0"/>
              <w:divBdr>
                <w:top w:val="none" w:sz="0" w:space="0" w:color="auto"/>
                <w:left w:val="none" w:sz="0" w:space="0" w:color="auto"/>
                <w:bottom w:val="none" w:sz="0" w:space="0" w:color="auto"/>
                <w:right w:val="none" w:sz="0" w:space="0" w:color="auto"/>
              </w:divBdr>
            </w:div>
            <w:div w:id="1890915133">
              <w:marLeft w:val="1155"/>
              <w:marRight w:val="0"/>
              <w:marTop w:val="0"/>
              <w:marBottom w:val="0"/>
              <w:divBdr>
                <w:top w:val="none" w:sz="0" w:space="0" w:color="auto"/>
                <w:left w:val="none" w:sz="0" w:space="0" w:color="auto"/>
                <w:bottom w:val="none" w:sz="0" w:space="0" w:color="auto"/>
                <w:right w:val="none" w:sz="0" w:space="0" w:color="auto"/>
              </w:divBdr>
            </w:div>
            <w:div w:id="500043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710374">
      <w:bodyDiv w:val="1"/>
      <w:marLeft w:val="0"/>
      <w:marRight w:val="0"/>
      <w:marTop w:val="0"/>
      <w:marBottom w:val="0"/>
      <w:divBdr>
        <w:top w:val="none" w:sz="0" w:space="0" w:color="auto"/>
        <w:left w:val="none" w:sz="0" w:space="0" w:color="auto"/>
        <w:bottom w:val="none" w:sz="0" w:space="0" w:color="auto"/>
        <w:right w:val="none" w:sz="0" w:space="0" w:color="auto"/>
      </w:divBdr>
    </w:div>
    <w:div w:id="1366714264">
      <w:bodyDiv w:val="1"/>
      <w:marLeft w:val="0"/>
      <w:marRight w:val="0"/>
      <w:marTop w:val="0"/>
      <w:marBottom w:val="0"/>
      <w:divBdr>
        <w:top w:val="none" w:sz="0" w:space="0" w:color="auto"/>
        <w:left w:val="none" w:sz="0" w:space="0" w:color="auto"/>
        <w:bottom w:val="none" w:sz="0" w:space="0" w:color="auto"/>
        <w:right w:val="none" w:sz="0" w:space="0" w:color="auto"/>
      </w:divBdr>
      <w:divsChild>
        <w:div w:id="1977101808">
          <w:marLeft w:val="0"/>
          <w:marRight w:val="0"/>
          <w:marTop w:val="0"/>
          <w:marBottom w:val="0"/>
          <w:divBdr>
            <w:top w:val="none" w:sz="0" w:space="0" w:color="auto"/>
            <w:left w:val="none" w:sz="0" w:space="0" w:color="auto"/>
            <w:bottom w:val="none" w:sz="0" w:space="0" w:color="auto"/>
            <w:right w:val="none" w:sz="0" w:space="0" w:color="auto"/>
          </w:divBdr>
        </w:div>
        <w:div w:id="213347858">
          <w:marLeft w:val="0"/>
          <w:marRight w:val="0"/>
          <w:marTop w:val="150"/>
          <w:marBottom w:val="0"/>
          <w:divBdr>
            <w:top w:val="none" w:sz="0" w:space="0" w:color="auto"/>
            <w:left w:val="none" w:sz="0" w:space="0" w:color="auto"/>
            <w:bottom w:val="none" w:sz="0" w:space="0" w:color="auto"/>
            <w:right w:val="none" w:sz="0" w:space="0" w:color="auto"/>
          </w:divBdr>
          <w:divsChild>
            <w:div w:id="241988191">
              <w:marLeft w:val="1155"/>
              <w:marRight w:val="0"/>
              <w:marTop w:val="0"/>
              <w:marBottom w:val="0"/>
              <w:divBdr>
                <w:top w:val="none" w:sz="0" w:space="0" w:color="auto"/>
                <w:left w:val="none" w:sz="0" w:space="0" w:color="auto"/>
                <w:bottom w:val="none" w:sz="0" w:space="0" w:color="auto"/>
                <w:right w:val="none" w:sz="0" w:space="0" w:color="auto"/>
              </w:divBdr>
            </w:div>
            <w:div w:id="1526627924">
              <w:marLeft w:val="1155"/>
              <w:marRight w:val="0"/>
              <w:marTop w:val="0"/>
              <w:marBottom w:val="0"/>
              <w:divBdr>
                <w:top w:val="none" w:sz="0" w:space="0" w:color="auto"/>
                <w:left w:val="none" w:sz="0" w:space="0" w:color="auto"/>
                <w:bottom w:val="none" w:sz="0" w:space="0" w:color="auto"/>
                <w:right w:val="none" w:sz="0" w:space="0" w:color="auto"/>
              </w:divBdr>
            </w:div>
            <w:div w:id="34474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102900">
      <w:bodyDiv w:val="1"/>
      <w:marLeft w:val="0"/>
      <w:marRight w:val="0"/>
      <w:marTop w:val="0"/>
      <w:marBottom w:val="0"/>
      <w:divBdr>
        <w:top w:val="none" w:sz="0" w:space="0" w:color="auto"/>
        <w:left w:val="none" w:sz="0" w:space="0" w:color="auto"/>
        <w:bottom w:val="none" w:sz="0" w:space="0" w:color="auto"/>
        <w:right w:val="none" w:sz="0" w:space="0" w:color="auto"/>
      </w:divBdr>
      <w:divsChild>
        <w:div w:id="107817042">
          <w:marLeft w:val="0"/>
          <w:marRight w:val="0"/>
          <w:marTop w:val="0"/>
          <w:marBottom w:val="0"/>
          <w:divBdr>
            <w:top w:val="none" w:sz="0" w:space="0" w:color="auto"/>
            <w:left w:val="none" w:sz="0" w:space="0" w:color="auto"/>
            <w:bottom w:val="none" w:sz="0" w:space="0" w:color="auto"/>
            <w:right w:val="none" w:sz="0" w:space="0" w:color="auto"/>
          </w:divBdr>
        </w:div>
        <w:div w:id="732235849">
          <w:marLeft w:val="0"/>
          <w:marRight w:val="0"/>
          <w:marTop w:val="150"/>
          <w:marBottom w:val="0"/>
          <w:divBdr>
            <w:top w:val="none" w:sz="0" w:space="0" w:color="auto"/>
            <w:left w:val="none" w:sz="0" w:space="0" w:color="auto"/>
            <w:bottom w:val="none" w:sz="0" w:space="0" w:color="auto"/>
            <w:right w:val="none" w:sz="0" w:space="0" w:color="auto"/>
          </w:divBdr>
          <w:divsChild>
            <w:div w:id="1282028894">
              <w:marLeft w:val="1155"/>
              <w:marRight w:val="0"/>
              <w:marTop w:val="0"/>
              <w:marBottom w:val="0"/>
              <w:divBdr>
                <w:top w:val="none" w:sz="0" w:space="0" w:color="auto"/>
                <w:left w:val="none" w:sz="0" w:space="0" w:color="auto"/>
                <w:bottom w:val="none" w:sz="0" w:space="0" w:color="auto"/>
                <w:right w:val="none" w:sz="0" w:space="0" w:color="auto"/>
              </w:divBdr>
            </w:div>
            <w:div w:id="1655648216">
              <w:marLeft w:val="1155"/>
              <w:marRight w:val="0"/>
              <w:marTop w:val="0"/>
              <w:marBottom w:val="0"/>
              <w:divBdr>
                <w:top w:val="none" w:sz="0" w:space="0" w:color="auto"/>
                <w:left w:val="none" w:sz="0" w:space="0" w:color="auto"/>
                <w:bottom w:val="none" w:sz="0" w:space="0" w:color="auto"/>
                <w:right w:val="none" w:sz="0" w:space="0" w:color="auto"/>
              </w:divBdr>
            </w:div>
            <w:div w:id="21516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372422">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336201">
      <w:bodyDiv w:val="1"/>
      <w:marLeft w:val="0"/>
      <w:marRight w:val="0"/>
      <w:marTop w:val="0"/>
      <w:marBottom w:val="0"/>
      <w:divBdr>
        <w:top w:val="none" w:sz="0" w:space="0" w:color="auto"/>
        <w:left w:val="none" w:sz="0" w:space="0" w:color="auto"/>
        <w:bottom w:val="none" w:sz="0" w:space="0" w:color="auto"/>
        <w:right w:val="none" w:sz="0" w:space="0" w:color="auto"/>
      </w:divBdr>
      <w:divsChild>
        <w:div w:id="1049765228">
          <w:marLeft w:val="0"/>
          <w:marRight w:val="0"/>
          <w:marTop w:val="0"/>
          <w:marBottom w:val="0"/>
          <w:divBdr>
            <w:top w:val="none" w:sz="0" w:space="0" w:color="auto"/>
            <w:left w:val="none" w:sz="0" w:space="0" w:color="auto"/>
            <w:bottom w:val="none" w:sz="0" w:space="0" w:color="auto"/>
            <w:right w:val="none" w:sz="0" w:space="0" w:color="auto"/>
          </w:divBdr>
        </w:div>
        <w:div w:id="1031761536">
          <w:marLeft w:val="0"/>
          <w:marRight w:val="0"/>
          <w:marTop w:val="150"/>
          <w:marBottom w:val="0"/>
          <w:divBdr>
            <w:top w:val="none" w:sz="0" w:space="0" w:color="auto"/>
            <w:left w:val="none" w:sz="0" w:space="0" w:color="auto"/>
            <w:bottom w:val="none" w:sz="0" w:space="0" w:color="auto"/>
            <w:right w:val="none" w:sz="0" w:space="0" w:color="auto"/>
          </w:divBdr>
          <w:divsChild>
            <w:div w:id="1660645683">
              <w:marLeft w:val="1155"/>
              <w:marRight w:val="0"/>
              <w:marTop w:val="0"/>
              <w:marBottom w:val="0"/>
              <w:divBdr>
                <w:top w:val="none" w:sz="0" w:space="0" w:color="auto"/>
                <w:left w:val="none" w:sz="0" w:space="0" w:color="auto"/>
                <w:bottom w:val="none" w:sz="0" w:space="0" w:color="auto"/>
                <w:right w:val="none" w:sz="0" w:space="0" w:color="auto"/>
              </w:divBdr>
            </w:div>
            <w:div w:id="1750886117">
              <w:marLeft w:val="1155"/>
              <w:marRight w:val="0"/>
              <w:marTop w:val="0"/>
              <w:marBottom w:val="0"/>
              <w:divBdr>
                <w:top w:val="none" w:sz="0" w:space="0" w:color="auto"/>
                <w:left w:val="none" w:sz="0" w:space="0" w:color="auto"/>
                <w:bottom w:val="none" w:sz="0" w:space="0" w:color="auto"/>
                <w:right w:val="none" w:sz="0" w:space="0" w:color="auto"/>
              </w:divBdr>
            </w:div>
            <w:div w:id="2022509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2644">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68230">
      <w:bodyDiv w:val="1"/>
      <w:marLeft w:val="0"/>
      <w:marRight w:val="0"/>
      <w:marTop w:val="0"/>
      <w:marBottom w:val="0"/>
      <w:divBdr>
        <w:top w:val="none" w:sz="0" w:space="0" w:color="auto"/>
        <w:left w:val="none" w:sz="0" w:space="0" w:color="auto"/>
        <w:bottom w:val="none" w:sz="0" w:space="0" w:color="auto"/>
        <w:right w:val="none" w:sz="0" w:space="0" w:color="auto"/>
      </w:divBdr>
      <w:divsChild>
        <w:div w:id="1579510919">
          <w:marLeft w:val="0"/>
          <w:marRight w:val="0"/>
          <w:marTop w:val="0"/>
          <w:marBottom w:val="0"/>
          <w:divBdr>
            <w:top w:val="none" w:sz="0" w:space="0" w:color="auto"/>
            <w:left w:val="none" w:sz="0" w:space="0" w:color="auto"/>
            <w:bottom w:val="none" w:sz="0" w:space="0" w:color="auto"/>
            <w:right w:val="none" w:sz="0" w:space="0" w:color="auto"/>
          </w:divBdr>
        </w:div>
        <w:div w:id="1730882108">
          <w:marLeft w:val="0"/>
          <w:marRight w:val="0"/>
          <w:marTop w:val="150"/>
          <w:marBottom w:val="0"/>
          <w:divBdr>
            <w:top w:val="none" w:sz="0" w:space="0" w:color="auto"/>
            <w:left w:val="none" w:sz="0" w:space="0" w:color="auto"/>
            <w:bottom w:val="none" w:sz="0" w:space="0" w:color="auto"/>
            <w:right w:val="none" w:sz="0" w:space="0" w:color="auto"/>
          </w:divBdr>
          <w:divsChild>
            <w:div w:id="1280839628">
              <w:marLeft w:val="1155"/>
              <w:marRight w:val="0"/>
              <w:marTop w:val="0"/>
              <w:marBottom w:val="0"/>
              <w:divBdr>
                <w:top w:val="none" w:sz="0" w:space="0" w:color="auto"/>
                <w:left w:val="none" w:sz="0" w:space="0" w:color="auto"/>
                <w:bottom w:val="none" w:sz="0" w:space="0" w:color="auto"/>
                <w:right w:val="none" w:sz="0" w:space="0" w:color="auto"/>
              </w:divBdr>
            </w:div>
            <w:div w:id="75321819">
              <w:marLeft w:val="1155"/>
              <w:marRight w:val="0"/>
              <w:marTop w:val="0"/>
              <w:marBottom w:val="0"/>
              <w:divBdr>
                <w:top w:val="none" w:sz="0" w:space="0" w:color="auto"/>
                <w:left w:val="none" w:sz="0" w:space="0" w:color="auto"/>
                <w:bottom w:val="none" w:sz="0" w:space="0" w:color="auto"/>
                <w:right w:val="none" w:sz="0" w:space="0" w:color="auto"/>
              </w:divBdr>
            </w:div>
            <w:div w:id="1410692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142983">
      <w:bodyDiv w:val="1"/>
      <w:marLeft w:val="0"/>
      <w:marRight w:val="0"/>
      <w:marTop w:val="0"/>
      <w:marBottom w:val="0"/>
      <w:divBdr>
        <w:top w:val="none" w:sz="0" w:space="0" w:color="auto"/>
        <w:left w:val="none" w:sz="0" w:space="0" w:color="auto"/>
        <w:bottom w:val="none" w:sz="0" w:space="0" w:color="auto"/>
        <w:right w:val="none" w:sz="0" w:space="0" w:color="auto"/>
      </w:divBdr>
      <w:divsChild>
        <w:div w:id="1426462017">
          <w:marLeft w:val="0"/>
          <w:marRight w:val="0"/>
          <w:marTop w:val="0"/>
          <w:marBottom w:val="0"/>
          <w:divBdr>
            <w:top w:val="none" w:sz="0" w:space="0" w:color="auto"/>
            <w:left w:val="none" w:sz="0" w:space="0" w:color="auto"/>
            <w:bottom w:val="none" w:sz="0" w:space="0" w:color="auto"/>
            <w:right w:val="none" w:sz="0" w:space="0" w:color="auto"/>
          </w:divBdr>
        </w:div>
        <w:div w:id="1263102285">
          <w:marLeft w:val="0"/>
          <w:marRight w:val="0"/>
          <w:marTop w:val="150"/>
          <w:marBottom w:val="0"/>
          <w:divBdr>
            <w:top w:val="none" w:sz="0" w:space="0" w:color="auto"/>
            <w:left w:val="none" w:sz="0" w:space="0" w:color="auto"/>
            <w:bottom w:val="none" w:sz="0" w:space="0" w:color="auto"/>
            <w:right w:val="none" w:sz="0" w:space="0" w:color="auto"/>
          </w:divBdr>
          <w:divsChild>
            <w:div w:id="1927424086">
              <w:marLeft w:val="1155"/>
              <w:marRight w:val="0"/>
              <w:marTop w:val="0"/>
              <w:marBottom w:val="0"/>
              <w:divBdr>
                <w:top w:val="none" w:sz="0" w:space="0" w:color="auto"/>
                <w:left w:val="none" w:sz="0" w:space="0" w:color="auto"/>
                <w:bottom w:val="none" w:sz="0" w:space="0" w:color="auto"/>
                <w:right w:val="none" w:sz="0" w:space="0" w:color="auto"/>
              </w:divBdr>
            </w:div>
            <w:div w:id="2037653689">
              <w:marLeft w:val="1155"/>
              <w:marRight w:val="0"/>
              <w:marTop w:val="0"/>
              <w:marBottom w:val="0"/>
              <w:divBdr>
                <w:top w:val="none" w:sz="0" w:space="0" w:color="auto"/>
                <w:left w:val="none" w:sz="0" w:space="0" w:color="auto"/>
                <w:bottom w:val="none" w:sz="0" w:space="0" w:color="auto"/>
                <w:right w:val="none" w:sz="0" w:space="0" w:color="auto"/>
              </w:divBdr>
            </w:div>
            <w:div w:id="1864203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69916899">
      <w:bodyDiv w:val="1"/>
      <w:marLeft w:val="0"/>
      <w:marRight w:val="0"/>
      <w:marTop w:val="0"/>
      <w:marBottom w:val="0"/>
      <w:divBdr>
        <w:top w:val="none" w:sz="0" w:space="0" w:color="auto"/>
        <w:left w:val="none" w:sz="0" w:space="0" w:color="auto"/>
        <w:bottom w:val="none" w:sz="0" w:space="0" w:color="auto"/>
        <w:right w:val="none" w:sz="0" w:space="0" w:color="auto"/>
      </w:divBdr>
      <w:divsChild>
        <w:div w:id="1713528894">
          <w:marLeft w:val="0"/>
          <w:marRight w:val="0"/>
          <w:marTop w:val="0"/>
          <w:marBottom w:val="0"/>
          <w:divBdr>
            <w:top w:val="none" w:sz="0" w:space="0" w:color="auto"/>
            <w:left w:val="none" w:sz="0" w:space="0" w:color="auto"/>
            <w:bottom w:val="none" w:sz="0" w:space="0" w:color="auto"/>
            <w:right w:val="none" w:sz="0" w:space="0" w:color="auto"/>
          </w:divBdr>
        </w:div>
        <w:div w:id="931857303">
          <w:marLeft w:val="0"/>
          <w:marRight w:val="0"/>
          <w:marTop w:val="150"/>
          <w:marBottom w:val="0"/>
          <w:divBdr>
            <w:top w:val="none" w:sz="0" w:space="0" w:color="auto"/>
            <w:left w:val="none" w:sz="0" w:space="0" w:color="auto"/>
            <w:bottom w:val="none" w:sz="0" w:space="0" w:color="auto"/>
            <w:right w:val="none" w:sz="0" w:space="0" w:color="auto"/>
          </w:divBdr>
          <w:divsChild>
            <w:div w:id="674646442">
              <w:marLeft w:val="1155"/>
              <w:marRight w:val="0"/>
              <w:marTop w:val="0"/>
              <w:marBottom w:val="0"/>
              <w:divBdr>
                <w:top w:val="none" w:sz="0" w:space="0" w:color="auto"/>
                <w:left w:val="none" w:sz="0" w:space="0" w:color="auto"/>
                <w:bottom w:val="none" w:sz="0" w:space="0" w:color="auto"/>
                <w:right w:val="none" w:sz="0" w:space="0" w:color="auto"/>
              </w:divBdr>
            </w:div>
            <w:div w:id="419567304">
              <w:marLeft w:val="1155"/>
              <w:marRight w:val="0"/>
              <w:marTop w:val="0"/>
              <w:marBottom w:val="0"/>
              <w:divBdr>
                <w:top w:val="none" w:sz="0" w:space="0" w:color="auto"/>
                <w:left w:val="none" w:sz="0" w:space="0" w:color="auto"/>
                <w:bottom w:val="none" w:sz="0" w:space="0" w:color="auto"/>
                <w:right w:val="none" w:sz="0" w:space="0" w:color="auto"/>
              </w:divBdr>
            </w:div>
            <w:div w:id="213686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373774">
      <w:bodyDiv w:val="1"/>
      <w:marLeft w:val="0"/>
      <w:marRight w:val="0"/>
      <w:marTop w:val="0"/>
      <w:marBottom w:val="0"/>
      <w:divBdr>
        <w:top w:val="none" w:sz="0" w:space="0" w:color="auto"/>
        <w:left w:val="none" w:sz="0" w:space="0" w:color="auto"/>
        <w:bottom w:val="none" w:sz="0" w:space="0" w:color="auto"/>
        <w:right w:val="none" w:sz="0" w:space="0" w:color="auto"/>
      </w:divBdr>
      <w:divsChild>
        <w:div w:id="1437096786">
          <w:marLeft w:val="0"/>
          <w:marRight w:val="0"/>
          <w:marTop w:val="0"/>
          <w:marBottom w:val="0"/>
          <w:divBdr>
            <w:top w:val="none" w:sz="0" w:space="0" w:color="auto"/>
            <w:left w:val="none" w:sz="0" w:space="0" w:color="auto"/>
            <w:bottom w:val="none" w:sz="0" w:space="0" w:color="auto"/>
            <w:right w:val="none" w:sz="0" w:space="0" w:color="auto"/>
          </w:divBdr>
        </w:div>
        <w:div w:id="587544538">
          <w:marLeft w:val="0"/>
          <w:marRight w:val="0"/>
          <w:marTop w:val="150"/>
          <w:marBottom w:val="0"/>
          <w:divBdr>
            <w:top w:val="none" w:sz="0" w:space="0" w:color="auto"/>
            <w:left w:val="none" w:sz="0" w:space="0" w:color="auto"/>
            <w:bottom w:val="none" w:sz="0" w:space="0" w:color="auto"/>
            <w:right w:val="none" w:sz="0" w:space="0" w:color="auto"/>
          </w:divBdr>
          <w:divsChild>
            <w:div w:id="231894078">
              <w:marLeft w:val="1155"/>
              <w:marRight w:val="0"/>
              <w:marTop w:val="0"/>
              <w:marBottom w:val="0"/>
              <w:divBdr>
                <w:top w:val="none" w:sz="0" w:space="0" w:color="auto"/>
                <w:left w:val="none" w:sz="0" w:space="0" w:color="auto"/>
                <w:bottom w:val="none" w:sz="0" w:space="0" w:color="auto"/>
                <w:right w:val="none" w:sz="0" w:space="0" w:color="auto"/>
              </w:divBdr>
            </w:div>
            <w:div w:id="847252581">
              <w:marLeft w:val="1155"/>
              <w:marRight w:val="0"/>
              <w:marTop w:val="0"/>
              <w:marBottom w:val="0"/>
              <w:divBdr>
                <w:top w:val="none" w:sz="0" w:space="0" w:color="auto"/>
                <w:left w:val="none" w:sz="0" w:space="0" w:color="auto"/>
                <w:bottom w:val="none" w:sz="0" w:space="0" w:color="auto"/>
                <w:right w:val="none" w:sz="0" w:space="0" w:color="auto"/>
              </w:divBdr>
            </w:div>
            <w:div w:id="34819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0080">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02330">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494627">
      <w:bodyDiv w:val="1"/>
      <w:marLeft w:val="0"/>
      <w:marRight w:val="0"/>
      <w:marTop w:val="0"/>
      <w:marBottom w:val="0"/>
      <w:divBdr>
        <w:top w:val="none" w:sz="0" w:space="0" w:color="auto"/>
        <w:left w:val="none" w:sz="0" w:space="0" w:color="auto"/>
        <w:bottom w:val="none" w:sz="0" w:space="0" w:color="auto"/>
        <w:right w:val="none" w:sz="0" w:space="0" w:color="auto"/>
      </w:divBdr>
      <w:divsChild>
        <w:div w:id="1163155866">
          <w:marLeft w:val="0"/>
          <w:marRight w:val="0"/>
          <w:marTop w:val="0"/>
          <w:marBottom w:val="0"/>
          <w:divBdr>
            <w:top w:val="none" w:sz="0" w:space="0" w:color="auto"/>
            <w:left w:val="none" w:sz="0" w:space="0" w:color="auto"/>
            <w:bottom w:val="none" w:sz="0" w:space="0" w:color="auto"/>
            <w:right w:val="none" w:sz="0" w:space="0" w:color="auto"/>
          </w:divBdr>
        </w:div>
        <w:div w:id="822890120">
          <w:marLeft w:val="0"/>
          <w:marRight w:val="0"/>
          <w:marTop w:val="150"/>
          <w:marBottom w:val="0"/>
          <w:divBdr>
            <w:top w:val="none" w:sz="0" w:space="0" w:color="auto"/>
            <w:left w:val="none" w:sz="0" w:space="0" w:color="auto"/>
            <w:bottom w:val="none" w:sz="0" w:space="0" w:color="auto"/>
            <w:right w:val="none" w:sz="0" w:space="0" w:color="auto"/>
          </w:divBdr>
          <w:divsChild>
            <w:div w:id="877937518">
              <w:marLeft w:val="1155"/>
              <w:marRight w:val="0"/>
              <w:marTop w:val="0"/>
              <w:marBottom w:val="0"/>
              <w:divBdr>
                <w:top w:val="none" w:sz="0" w:space="0" w:color="auto"/>
                <w:left w:val="none" w:sz="0" w:space="0" w:color="auto"/>
                <w:bottom w:val="none" w:sz="0" w:space="0" w:color="auto"/>
                <w:right w:val="none" w:sz="0" w:space="0" w:color="auto"/>
              </w:divBdr>
            </w:div>
            <w:div w:id="13188655">
              <w:marLeft w:val="1155"/>
              <w:marRight w:val="0"/>
              <w:marTop w:val="0"/>
              <w:marBottom w:val="0"/>
              <w:divBdr>
                <w:top w:val="none" w:sz="0" w:space="0" w:color="auto"/>
                <w:left w:val="none" w:sz="0" w:space="0" w:color="auto"/>
                <w:bottom w:val="none" w:sz="0" w:space="0" w:color="auto"/>
                <w:right w:val="none" w:sz="0" w:space="0" w:color="auto"/>
              </w:divBdr>
            </w:div>
            <w:div w:id="849220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6727">
      <w:bodyDiv w:val="1"/>
      <w:marLeft w:val="0"/>
      <w:marRight w:val="0"/>
      <w:marTop w:val="0"/>
      <w:marBottom w:val="0"/>
      <w:divBdr>
        <w:top w:val="none" w:sz="0" w:space="0" w:color="auto"/>
        <w:left w:val="none" w:sz="0" w:space="0" w:color="auto"/>
        <w:bottom w:val="none" w:sz="0" w:space="0" w:color="auto"/>
        <w:right w:val="none" w:sz="0" w:space="0" w:color="auto"/>
      </w:divBdr>
      <w:divsChild>
        <w:div w:id="1754618506">
          <w:marLeft w:val="0"/>
          <w:marRight w:val="0"/>
          <w:marTop w:val="0"/>
          <w:marBottom w:val="0"/>
          <w:divBdr>
            <w:top w:val="none" w:sz="0" w:space="0" w:color="auto"/>
            <w:left w:val="none" w:sz="0" w:space="0" w:color="auto"/>
            <w:bottom w:val="none" w:sz="0" w:space="0" w:color="auto"/>
            <w:right w:val="none" w:sz="0" w:space="0" w:color="auto"/>
          </w:divBdr>
        </w:div>
        <w:div w:id="980305713">
          <w:marLeft w:val="0"/>
          <w:marRight w:val="0"/>
          <w:marTop w:val="150"/>
          <w:marBottom w:val="0"/>
          <w:divBdr>
            <w:top w:val="none" w:sz="0" w:space="0" w:color="auto"/>
            <w:left w:val="none" w:sz="0" w:space="0" w:color="auto"/>
            <w:bottom w:val="none" w:sz="0" w:space="0" w:color="auto"/>
            <w:right w:val="none" w:sz="0" w:space="0" w:color="auto"/>
          </w:divBdr>
          <w:divsChild>
            <w:div w:id="319776780">
              <w:marLeft w:val="1155"/>
              <w:marRight w:val="0"/>
              <w:marTop w:val="0"/>
              <w:marBottom w:val="0"/>
              <w:divBdr>
                <w:top w:val="none" w:sz="0" w:space="0" w:color="auto"/>
                <w:left w:val="none" w:sz="0" w:space="0" w:color="auto"/>
                <w:bottom w:val="none" w:sz="0" w:space="0" w:color="auto"/>
                <w:right w:val="none" w:sz="0" w:space="0" w:color="auto"/>
              </w:divBdr>
            </w:div>
            <w:div w:id="743454179">
              <w:marLeft w:val="1155"/>
              <w:marRight w:val="0"/>
              <w:marTop w:val="0"/>
              <w:marBottom w:val="0"/>
              <w:divBdr>
                <w:top w:val="none" w:sz="0" w:space="0" w:color="auto"/>
                <w:left w:val="none" w:sz="0" w:space="0" w:color="auto"/>
                <w:bottom w:val="none" w:sz="0" w:space="0" w:color="auto"/>
                <w:right w:val="none" w:sz="0" w:space="0" w:color="auto"/>
              </w:divBdr>
            </w:div>
            <w:div w:id="1415010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344000">
      <w:bodyDiv w:val="1"/>
      <w:marLeft w:val="0"/>
      <w:marRight w:val="0"/>
      <w:marTop w:val="0"/>
      <w:marBottom w:val="0"/>
      <w:divBdr>
        <w:top w:val="none" w:sz="0" w:space="0" w:color="auto"/>
        <w:left w:val="none" w:sz="0" w:space="0" w:color="auto"/>
        <w:bottom w:val="none" w:sz="0" w:space="0" w:color="auto"/>
        <w:right w:val="none" w:sz="0" w:space="0" w:color="auto"/>
      </w:divBdr>
      <w:divsChild>
        <w:div w:id="2075814330">
          <w:marLeft w:val="0"/>
          <w:marRight w:val="0"/>
          <w:marTop w:val="0"/>
          <w:marBottom w:val="0"/>
          <w:divBdr>
            <w:top w:val="none" w:sz="0" w:space="0" w:color="auto"/>
            <w:left w:val="none" w:sz="0" w:space="0" w:color="auto"/>
            <w:bottom w:val="none" w:sz="0" w:space="0" w:color="auto"/>
            <w:right w:val="none" w:sz="0" w:space="0" w:color="auto"/>
          </w:divBdr>
        </w:div>
        <w:div w:id="384641526">
          <w:marLeft w:val="0"/>
          <w:marRight w:val="0"/>
          <w:marTop w:val="150"/>
          <w:marBottom w:val="0"/>
          <w:divBdr>
            <w:top w:val="none" w:sz="0" w:space="0" w:color="auto"/>
            <w:left w:val="none" w:sz="0" w:space="0" w:color="auto"/>
            <w:bottom w:val="none" w:sz="0" w:space="0" w:color="auto"/>
            <w:right w:val="none" w:sz="0" w:space="0" w:color="auto"/>
          </w:divBdr>
          <w:divsChild>
            <w:div w:id="1984383355">
              <w:marLeft w:val="1155"/>
              <w:marRight w:val="0"/>
              <w:marTop w:val="0"/>
              <w:marBottom w:val="0"/>
              <w:divBdr>
                <w:top w:val="none" w:sz="0" w:space="0" w:color="auto"/>
                <w:left w:val="none" w:sz="0" w:space="0" w:color="auto"/>
                <w:bottom w:val="none" w:sz="0" w:space="0" w:color="auto"/>
                <w:right w:val="none" w:sz="0" w:space="0" w:color="auto"/>
              </w:divBdr>
            </w:div>
            <w:div w:id="283077599">
              <w:marLeft w:val="1155"/>
              <w:marRight w:val="0"/>
              <w:marTop w:val="0"/>
              <w:marBottom w:val="0"/>
              <w:divBdr>
                <w:top w:val="none" w:sz="0" w:space="0" w:color="auto"/>
                <w:left w:val="none" w:sz="0" w:space="0" w:color="auto"/>
                <w:bottom w:val="none" w:sz="0" w:space="0" w:color="auto"/>
                <w:right w:val="none" w:sz="0" w:space="0" w:color="auto"/>
              </w:divBdr>
            </w:div>
            <w:div w:id="1703362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876527">
      <w:bodyDiv w:val="1"/>
      <w:marLeft w:val="0"/>
      <w:marRight w:val="0"/>
      <w:marTop w:val="0"/>
      <w:marBottom w:val="0"/>
      <w:divBdr>
        <w:top w:val="none" w:sz="0" w:space="0" w:color="auto"/>
        <w:left w:val="none" w:sz="0" w:space="0" w:color="auto"/>
        <w:bottom w:val="none" w:sz="0" w:space="0" w:color="auto"/>
        <w:right w:val="none" w:sz="0" w:space="0" w:color="auto"/>
      </w:divBdr>
      <w:divsChild>
        <w:div w:id="1575361220">
          <w:marLeft w:val="0"/>
          <w:marRight w:val="0"/>
          <w:marTop w:val="0"/>
          <w:marBottom w:val="0"/>
          <w:divBdr>
            <w:top w:val="none" w:sz="0" w:space="0" w:color="auto"/>
            <w:left w:val="none" w:sz="0" w:space="0" w:color="auto"/>
            <w:bottom w:val="none" w:sz="0" w:space="0" w:color="auto"/>
            <w:right w:val="none" w:sz="0" w:space="0" w:color="auto"/>
          </w:divBdr>
        </w:div>
        <w:div w:id="593174822">
          <w:marLeft w:val="0"/>
          <w:marRight w:val="0"/>
          <w:marTop w:val="150"/>
          <w:marBottom w:val="0"/>
          <w:divBdr>
            <w:top w:val="none" w:sz="0" w:space="0" w:color="auto"/>
            <w:left w:val="none" w:sz="0" w:space="0" w:color="auto"/>
            <w:bottom w:val="none" w:sz="0" w:space="0" w:color="auto"/>
            <w:right w:val="none" w:sz="0" w:space="0" w:color="auto"/>
          </w:divBdr>
          <w:divsChild>
            <w:div w:id="276529022">
              <w:marLeft w:val="1155"/>
              <w:marRight w:val="0"/>
              <w:marTop w:val="0"/>
              <w:marBottom w:val="0"/>
              <w:divBdr>
                <w:top w:val="none" w:sz="0" w:space="0" w:color="auto"/>
                <w:left w:val="none" w:sz="0" w:space="0" w:color="auto"/>
                <w:bottom w:val="none" w:sz="0" w:space="0" w:color="auto"/>
                <w:right w:val="none" w:sz="0" w:space="0" w:color="auto"/>
              </w:divBdr>
            </w:div>
            <w:div w:id="793984422">
              <w:marLeft w:val="1155"/>
              <w:marRight w:val="0"/>
              <w:marTop w:val="0"/>
              <w:marBottom w:val="0"/>
              <w:divBdr>
                <w:top w:val="none" w:sz="0" w:space="0" w:color="auto"/>
                <w:left w:val="none" w:sz="0" w:space="0" w:color="auto"/>
                <w:bottom w:val="none" w:sz="0" w:space="0" w:color="auto"/>
                <w:right w:val="none" w:sz="0" w:space="0" w:color="auto"/>
              </w:divBdr>
            </w:div>
            <w:div w:id="57713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422172">
      <w:bodyDiv w:val="1"/>
      <w:marLeft w:val="0"/>
      <w:marRight w:val="0"/>
      <w:marTop w:val="0"/>
      <w:marBottom w:val="0"/>
      <w:divBdr>
        <w:top w:val="none" w:sz="0" w:space="0" w:color="auto"/>
        <w:left w:val="none" w:sz="0" w:space="0" w:color="auto"/>
        <w:bottom w:val="none" w:sz="0" w:space="0" w:color="auto"/>
        <w:right w:val="none" w:sz="0" w:space="0" w:color="auto"/>
      </w:divBdr>
      <w:divsChild>
        <w:div w:id="1454908810">
          <w:marLeft w:val="0"/>
          <w:marRight w:val="0"/>
          <w:marTop w:val="0"/>
          <w:marBottom w:val="0"/>
          <w:divBdr>
            <w:top w:val="none" w:sz="0" w:space="0" w:color="auto"/>
            <w:left w:val="none" w:sz="0" w:space="0" w:color="auto"/>
            <w:bottom w:val="none" w:sz="0" w:space="0" w:color="auto"/>
            <w:right w:val="none" w:sz="0" w:space="0" w:color="auto"/>
          </w:divBdr>
        </w:div>
        <w:div w:id="336616306">
          <w:marLeft w:val="0"/>
          <w:marRight w:val="0"/>
          <w:marTop w:val="150"/>
          <w:marBottom w:val="0"/>
          <w:divBdr>
            <w:top w:val="none" w:sz="0" w:space="0" w:color="auto"/>
            <w:left w:val="none" w:sz="0" w:space="0" w:color="auto"/>
            <w:bottom w:val="none" w:sz="0" w:space="0" w:color="auto"/>
            <w:right w:val="none" w:sz="0" w:space="0" w:color="auto"/>
          </w:divBdr>
          <w:divsChild>
            <w:div w:id="902252951">
              <w:marLeft w:val="1155"/>
              <w:marRight w:val="0"/>
              <w:marTop w:val="0"/>
              <w:marBottom w:val="0"/>
              <w:divBdr>
                <w:top w:val="none" w:sz="0" w:space="0" w:color="auto"/>
                <w:left w:val="none" w:sz="0" w:space="0" w:color="auto"/>
                <w:bottom w:val="none" w:sz="0" w:space="0" w:color="auto"/>
                <w:right w:val="none" w:sz="0" w:space="0" w:color="auto"/>
              </w:divBdr>
            </w:div>
            <w:div w:id="1013607176">
              <w:marLeft w:val="1155"/>
              <w:marRight w:val="0"/>
              <w:marTop w:val="0"/>
              <w:marBottom w:val="0"/>
              <w:divBdr>
                <w:top w:val="none" w:sz="0" w:space="0" w:color="auto"/>
                <w:left w:val="none" w:sz="0" w:space="0" w:color="auto"/>
                <w:bottom w:val="none" w:sz="0" w:space="0" w:color="auto"/>
                <w:right w:val="none" w:sz="0" w:space="0" w:color="auto"/>
              </w:divBdr>
            </w:div>
            <w:div w:id="755176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538636">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6784">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001909">
      <w:bodyDiv w:val="1"/>
      <w:marLeft w:val="0"/>
      <w:marRight w:val="0"/>
      <w:marTop w:val="0"/>
      <w:marBottom w:val="0"/>
      <w:divBdr>
        <w:top w:val="none" w:sz="0" w:space="0" w:color="auto"/>
        <w:left w:val="none" w:sz="0" w:space="0" w:color="auto"/>
        <w:bottom w:val="none" w:sz="0" w:space="0" w:color="auto"/>
        <w:right w:val="none" w:sz="0" w:space="0" w:color="auto"/>
      </w:divBdr>
      <w:divsChild>
        <w:div w:id="1363743405">
          <w:marLeft w:val="0"/>
          <w:marRight w:val="0"/>
          <w:marTop w:val="0"/>
          <w:marBottom w:val="0"/>
          <w:divBdr>
            <w:top w:val="none" w:sz="0" w:space="0" w:color="auto"/>
            <w:left w:val="none" w:sz="0" w:space="0" w:color="auto"/>
            <w:bottom w:val="none" w:sz="0" w:space="0" w:color="auto"/>
            <w:right w:val="none" w:sz="0" w:space="0" w:color="auto"/>
          </w:divBdr>
        </w:div>
        <w:div w:id="1916163040">
          <w:marLeft w:val="0"/>
          <w:marRight w:val="0"/>
          <w:marTop w:val="150"/>
          <w:marBottom w:val="0"/>
          <w:divBdr>
            <w:top w:val="none" w:sz="0" w:space="0" w:color="auto"/>
            <w:left w:val="none" w:sz="0" w:space="0" w:color="auto"/>
            <w:bottom w:val="none" w:sz="0" w:space="0" w:color="auto"/>
            <w:right w:val="none" w:sz="0" w:space="0" w:color="auto"/>
          </w:divBdr>
          <w:divsChild>
            <w:div w:id="766510994">
              <w:marLeft w:val="1155"/>
              <w:marRight w:val="0"/>
              <w:marTop w:val="0"/>
              <w:marBottom w:val="0"/>
              <w:divBdr>
                <w:top w:val="none" w:sz="0" w:space="0" w:color="auto"/>
                <w:left w:val="none" w:sz="0" w:space="0" w:color="auto"/>
                <w:bottom w:val="none" w:sz="0" w:space="0" w:color="auto"/>
                <w:right w:val="none" w:sz="0" w:space="0" w:color="auto"/>
              </w:divBdr>
            </w:div>
            <w:div w:id="1985310324">
              <w:marLeft w:val="1155"/>
              <w:marRight w:val="0"/>
              <w:marTop w:val="0"/>
              <w:marBottom w:val="0"/>
              <w:divBdr>
                <w:top w:val="none" w:sz="0" w:space="0" w:color="auto"/>
                <w:left w:val="none" w:sz="0" w:space="0" w:color="auto"/>
                <w:bottom w:val="none" w:sz="0" w:space="0" w:color="auto"/>
                <w:right w:val="none" w:sz="0" w:space="0" w:color="auto"/>
              </w:divBdr>
            </w:div>
            <w:div w:id="164564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0039">
      <w:bodyDiv w:val="1"/>
      <w:marLeft w:val="0"/>
      <w:marRight w:val="0"/>
      <w:marTop w:val="0"/>
      <w:marBottom w:val="0"/>
      <w:divBdr>
        <w:top w:val="none" w:sz="0" w:space="0" w:color="auto"/>
        <w:left w:val="none" w:sz="0" w:space="0" w:color="auto"/>
        <w:bottom w:val="none" w:sz="0" w:space="0" w:color="auto"/>
        <w:right w:val="none" w:sz="0" w:space="0" w:color="auto"/>
      </w:divBdr>
      <w:divsChild>
        <w:div w:id="1600525367">
          <w:marLeft w:val="0"/>
          <w:marRight w:val="0"/>
          <w:marTop w:val="0"/>
          <w:marBottom w:val="0"/>
          <w:divBdr>
            <w:top w:val="none" w:sz="0" w:space="0" w:color="auto"/>
            <w:left w:val="none" w:sz="0" w:space="0" w:color="auto"/>
            <w:bottom w:val="none" w:sz="0" w:space="0" w:color="auto"/>
            <w:right w:val="none" w:sz="0" w:space="0" w:color="auto"/>
          </w:divBdr>
        </w:div>
        <w:div w:id="2139909386">
          <w:marLeft w:val="0"/>
          <w:marRight w:val="0"/>
          <w:marTop w:val="150"/>
          <w:marBottom w:val="0"/>
          <w:divBdr>
            <w:top w:val="none" w:sz="0" w:space="0" w:color="auto"/>
            <w:left w:val="none" w:sz="0" w:space="0" w:color="auto"/>
            <w:bottom w:val="none" w:sz="0" w:space="0" w:color="auto"/>
            <w:right w:val="none" w:sz="0" w:space="0" w:color="auto"/>
          </w:divBdr>
          <w:divsChild>
            <w:div w:id="1381200900">
              <w:marLeft w:val="1155"/>
              <w:marRight w:val="0"/>
              <w:marTop w:val="0"/>
              <w:marBottom w:val="0"/>
              <w:divBdr>
                <w:top w:val="none" w:sz="0" w:space="0" w:color="auto"/>
                <w:left w:val="none" w:sz="0" w:space="0" w:color="auto"/>
                <w:bottom w:val="none" w:sz="0" w:space="0" w:color="auto"/>
                <w:right w:val="none" w:sz="0" w:space="0" w:color="auto"/>
              </w:divBdr>
            </w:div>
            <w:div w:id="1839535299">
              <w:marLeft w:val="1155"/>
              <w:marRight w:val="0"/>
              <w:marTop w:val="0"/>
              <w:marBottom w:val="0"/>
              <w:divBdr>
                <w:top w:val="none" w:sz="0" w:space="0" w:color="auto"/>
                <w:left w:val="none" w:sz="0" w:space="0" w:color="auto"/>
                <w:bottom w:val="none" w:sz="0" w:space="0" w:color="auto"/>
                <w:right w:val="none" w:sz="0" w:space="0" w:color="auto"/>
              </w:divBdr>
            </w:div>
            <w:div w:id="19553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4323">
      <w:bodyDiv w:val="1"/>
      <w:marLeft w:val="0"/>
      <w:marRight w:val="0"/>
      <w:marTop w:val="0"/>
      <w:marBottom w:val="0"/>
      <w:divBdr>
        <w:top w:val="none" w:sz="0" w:space="0" w:color="auto"/>
        <w:left w:val="none" w:sz="0" w:space="0" w:color="auto"/>
        <w:bottom w:val="none" w:sz="0" w:space="0" w:color="auto"/>
        <w:right w:val="none" w:sz="0" w:space="0" w:color="auto"/>
      </w:divBdr>
      <w:divsChild>
        <w:div w:id="391344641">
          <w:marLeft w:val="0"/>
          <w:marRight w:val="0"/>
          <w:marTop w:val="0"/>
          <w:marBottom w:val="0"/>
          <w:divBdr>
            <w:top w:val="none" w:sz="0" w:space="0" w:color="auto"/>
            <w:left w:val="none" w:sz="0" w:space="0" w:color="auto"/>
            <w:bottom w:val="none" w:sz="0" w:space="0" w:color="auto"/>
            <w:right w:val="none" w:sz="0" w:space="0" w:color="auto"/>
          </w:divBdr>
        </w:div>
        <w:div w:id="46950926">
          <w:marLeft w:val="0"/>
          <w:marRight w:val="0"/>
          <w:marTop w:val="150"/>
          <w:marBottom w:val="0"/>
          <w:divBdr>
            <w:top w:val="none" w:sz="0" w:space="0" w:color="auto"/>
            <w:left w:val="none" w:sz="0" w:space="0" w:color="auto"/>
            <w:bottom w:val="none" w:sz="0" w:space="0" w:color="auto"/>
            <w:right w:val="none" w:sz="0" w:space="0" w:color="auto"/>
          </w:divBdr>
          <w:divsChild>
            <w:div w:id="539829191">
              <w:marLeft w:val="1155"/>
              <w:marRight w:val="0"/>
              <w:marTop w:val="0"/>
              <w:marBottom w:val="0"/>
              <w:divBdr>
                <w:top w:val="none" w:sz="0" w:space="0" w:color="auto"/>
                <w:left w:val="none" w:sz="0" w:space="0" w:color="auto"/>
                <w:bottom w:val="none" w:sz="0" w:space="0" w:color="auto"/>
                <w:right w:val="none" w:sz="0" w:space="0" w:color="auto"/>
              </w:divBdr>
            </w:div>
            <w:div w:id="394475750">
              <w:marLeft w:val="1155"/>
              <w:marRight w:val="0"/>
              <w:marTop w:val="0"/>
              <w:marBottom w:val="0"/>
              <w:divBdr>
                <w:top w:val="none" w:sz="0" w:space="0" w:color="auto"/>
                <w:left w:val="none" w:sz="0" w:space="0" w:color="auto"/>
                <w:bottom w:val="none" w:sz="0" w:space="0" w:color="auto"/>
                <w:right w:val="none" w:sz="0" w:space="0" w:color="auto"/>
              </w:divBdr>
            </w:div>
            <w:div w:id="1554385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59133">
      <w:bodyDiv w:val="1"/>
      <w:marLeft w:val="0"/>
      <w:marRight w:val="0"/>
      <w:marTop w:val="0"/>
      <w:marBottom w:val="0"/>
      <w:divBdr>
        <w:top w:val="none" w:sz="0" w:space="0" w:color="auto"/>
        <w:left w:val="none" w:sz="0" w:space="0" w:color="auto"/>
        <w:bottom w:val="none" w:sz="0" w:space="0" w:color="auto"/>
        <w:right w:val="none" w:sz="0" w:space="0" w:color="auto"/>
      </w:divBdr>
      <w:divsChild>
        <w:div w:id="1299266616">
          <w:marLeft w:val="0"/>
          <w:marRight w:val="0"/>
          <w:marTop w:val="0"/>
          <w:marBottom w:val="0"/>
          <w:divBdr>
            <w:top w:val="none" w:sz="0" w:space="0" w:color="auto"/>
            <w:left w:val="none" w:sz="0" w:space="0" w:color="auto"/>
            <w:bottom w:val="none" w:sz="0" w:space="0" w:color="auto"/>
            <w:right w:val="none" w:sz="0" w:space="0" w:color="auto"/>
          </w:divBdr>
        </w:div>
        <w:div w:id="1662584397">
          <w:marLeft w:val="0"/>
          <w:marRight w:val="0"/>
          <w:marTop w:val="150"/>
          <w:marBottom w:val="0"/>
          <w:divBdr>
            <w:top w:val="none" w:sz="0" w:space="0" w:color="auto"/>
            <w:left w:val="none" w:sz="0" w:space="0" w:color="auto"/>
            <w:bottom w:val="none" w:sz="0" w:space="0" w:color="auto"/>
            <w:right w:val="none" w:sz="0" w:space="0" w:color="auto"/>
          </w:divBdr>
          <w:divsChild>
            <w:div w:id="1028487039">
              <w:marLeft w:val="1155"/>
              <w:marRight w:val="0"/>
              <w:marTop w:val="0"/>
              <w:marBottom w:val="0"/>
              <w:divBdr>
                <w:top w:val="none" w:sz="0" w:space="0" w:color="auto"/>
                <w:left w:val="none" w:sz="0" w:space="0" w:color="auto"/>
                <w:bottom w:val="none" w:sz="0" w:space="0" w:color="auto"/>
                <w:right w:val="none" w:sz="0" w:space="0" w:color="auto"/>
              </w:divBdr>
            </w:div>
            <w:div w:id="1646009769">
              <w:marLeft w:val="1155"/>
              <w:marRight w:val="0"/>
              <w:marTop w:val="0"/>
              <w:marBottom w:val="0"/>
              <w:divBdr>
                <w:top w:val="none" w:sz="0" w:space="0" w:color="auto"/>
                <w:left w:val="none" w:sz="0" w:space="0" w:color="auto"/>
                <w:bottom w:val="none" w:sz="0" w:space="0" w:color="auto"/>
                <w:right w:val="none" w:sz="0" w:space="0" w:color="auto"/>
              </w:divBdr>
            </w:div>
            <w:div w:id="1530753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7781195">
      <w:bodyDiv w:val="1"/>
      <w:marLeft w:val="0"/>
      <w:marRight w:val="0"/>
      <w:marTop w:val="0"/>
      <w:marBottom w:val="0"/>
      <w:divBdr>
        <w:top w:val="none" w:sz="0" w:space="0" w:color="auto"/>
        <w:left w:val="none" w:sz="0" w:space="0" w:color="auto"/>
        <w:bottom w:val="none" w:sz="0" w:space="0" w:color="auto"/>
        <w:right w:val="none" w:sz="0" w:space="0" w:color="auto"/>
      </w:divBdr>
      <w:divsChild>
        <w:div w:id="1264145381">
          <w:marLeft w:val="0"/>
          <w:marRight w:val="0"/>
          <w:marTop w:val="0"/>
          <w:marBottom w:val="0"/>
          <w:divBdr>
            <w:top w:val="none" w:sz="0" w:space="0" w:color="auto"/>
            <w:left w:val="none" w:sz="0" w:space="0" w:color="auto"/>
            <w:bottom w:val="none" w:sz="0" w:space="0" w:color="auto"/>
            <w:right w:val="none" w:sz="0" w:space="0" w:color="auto"/>
          </w:divBdr>
        </w:div>
        <w:div w:id="876623070">
          <w:marLeft w:val="0"/>
          <w:marRight w:val="0"/>
          <w:marTop w:val="150"/>
          <w:marBottom w:val="0"/>
          <w:divBdr>
            <w:top w:val="none" w:sz="0" w:space="0" w:color="auto"/>
            <w:left w:val="none" w:sz="0" w:space="0" w:color="auto"/>
            <w:bottom w:val="none" w:sz="0" w:space="0" w:color="auto"/>
            <w:right w:val="none" w:sz="0" w:space="0" w:color="auto"/>
          </w:divBdr>
          <w:divsChild>
            <w:div w:id="1725328140">
              <w:marLeft w:val="1155"/>
              <w:marRight w:val="0"/>
              <w:marTop w:val="0"/>
              <w:marBottom w:val="0"/>
              <w:divBdr>
                <w:top w:val="none" w:sz="0" w:space="0" w:color="auto"/>
                <w:left w:val="none" w:sz="0" w:space="0" w:color="auto"/>
                <w:bottom w:val="none" w:sz="0" w:space="0" w:color="auto"/>
                <w:right w:val="none" w:sz="0" w:space="0" w:color="auto"/>
              </w:divBdr>
            </w:div>
            <w:div w:id="1471823958">
              <w:marLeft w:val="1155"/>
              <w:marRight w:val="0"/>
              <w:marTop w:val="0"/>
              <w:marBottom w:val="0"/>
              <w:divBdr>
                <w:top w:val="none" w:sz="0" w:space="0" w:color="auto"/>
                <w:left w:val="none" w:sz="0" w:space="0" w:color="auto"/>
                <w:bottom w:val="none" w:sz="0" w:space="0" w:color="auto"/>
                <w:right w:val="none" w:sz="0" w:space="0" w:color="auto"/>
              </w:divBdr>
            </w:div>
            <w:div w:id="1353606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223">
      <w:bodyDiv w:val="1"/>
      <w:marLeft w:val="0"/>
      <w:marRight w:val="0"/>
      <w:marTop w:val="0"/>
      <w:marBottom w:val="0"/>
      <w:divBdr>
        <w:top w:val="none" w:sz="0" w:space="0" w:color="auto"/>
        <w:left w:val="none" w:sz="0" w:space="0" w:color="auto"/>
        <w:bottom w:val="none" w:sz="0" w:space="0" w:color="auto"/>
        <w:right w:val="none" w:sz="0" w:space="0" w:color="auto"/>
      </w:divBdr>
      <w:divsChild>
        <w:div w:id="1122575065">
          <w:marLeft w:val="0"/>
          <w:marRight w:val="0"/>
          <w:marTop w:val="0"/>
          <w:marBottom w:val="0"/>
          <w:divBdr>
            <w:top w:val="none" w:sz="0" w:space="0" w:color="auto"/>
            <w:left w:val="none" w:sz="0" w:space="0" w:color="auto"/>
            <w:bottom w:val="none" w:sz="0" w:space="0" w:color="auto"/>
            <w:right w:val="none" w:sz="0" w:space="0" w:color="auto"/>
          </w:divBdr>
        </w:div>
        <w:div w:id="702631733">
          <w:marLeft w:val="0"/>
          <w:marRight w:val="0"/>
          <w:marTop w:val="150"/>
          <w:marBottom w:val="0"/>
          <w:divBdr>
            <w:top w:val="none" w:sz="0" w:space="0" w:color="auto"/>
            <w:left w:val="none" w:sz="0" w:space="0" w:color="auto"/>
            <w:bottom w:val="none" w:sz="0" w:space="0" w:color="auto"/>
            <w:right w:val="none" w:sz="0" w:space="0" w:color="auto"/>
          </w:divBdr>
          <w:divsChild>
            <w:div w:id="2033457450">
              <w:marLeft w:val="1155"/>
              <w:marRight w:val="0"/>
              <w:marTop w:val="0"/>
              <w:marBottom w:val="0"/>
              <w:divBdr>
                <w:top w:val="none" w:sz="0" w:space="0" w:color="auto"/>
                <w:left w:val="none" w:sz="0" w:space="0" w:color="auto"/>
                <w:bottom w:val="none" w:sz="0" w:space="0" w:color="auto"/>
                <w:right w:val="none" w:sz="0" w:space="0" w:color="auto"/>
              </w:divBdr>
            </w:div>
            <w:div w:id="1726562269">
              <w:marLeft w:val="1155"/>
              <w:marRight w:val="0"/>
              <w:marTop w:val="0"/>
              <w:marBottom w:val="0"/>
              <w:divBdr>
                <w:top w:val="none" w:sz="0" w:space="0" w:color="auto"/>
                <w:left w:val="none" w:sz="0" w:space="0" w:color="auto"/>
                <w:bottom w:val="none" w:sz="0" w:space="0" w:color="auto"/>
                <w:right w:val="none" w:sz="0" w:space="0" w:color="auto"/>
              </w:divBdr>
            </w:div>
            <w:div w:id="65125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09574">
      <w:bodyDiv w:val="1"/>
      <w:marLeft w:val="0"/>
      <w:marRight w:val="0"/>
      <w:marTop w:val="0"/>
      <w:marBottom w:val="0"/>
      <w:divBdr>
        <w:top w:val="none" w:sz="0" w:space="0" w:color="auto"/>
        <w:left w:val="none" w:sz="0" w:space="0" w:color="auto"/>
        <w:bottom w:val="none" w:sz="0" w:space="0" w:color="auto"/>
        <w:right w:val="none" w:sz="0" w:space="0" w:color="auto"/>
      </w:divBdr>
      <w:divsChild>
        <w:div w:id="17050714">
          <w:marLeft w:val="0"/>
          <w:marRight w:val="0"/>
          <w:marTop w:val="0"/>
          <w:marBottom w:val="0"/>
          <w:divBdr>
            <w:top w:val="none" w:sz="0" w:space="0" w:color="auto"/>
            <w:left w:val="none" w:sz="0" w:space="0" w:color="auto"/>
            <w:bottom w:val="none" w:sz="0" w:space="0" w:color="auto"/>
            <w:right w:val="none" w:sz="0" w:space="0" w:color="auto"/>
          </w:divBdr>
        </w:div>
        <w:div w:id="1928490100">
          <w:marLeft w:val="0"/>
          <w:marRight w:val="0"/>
          <w:marTop w:val="150"/>
          <w:marBottom w:val="0"/>
          <w:divBdr>
            <w:top w:val="none" w:sz="0" w:space="0" w:color="auto"/>
            <w:left w:val="none" w:sz="0" w:space="0" w:color="auto"/>
            <w:bottom w:val="none" w:sz="0" w:space="0" w:color="auto"/>
            <w:right w:val="none" w:sz="0" w:space="0" w:color="auto"/>
          </w:divBdr>
          <w:divsChild>
            <w:div w:id="1263998095">
              <w:marLeft w:val="1155"/>
              <w:marRight w:val="0"/>
              <w:marTop w:val="0"/>
              <w:marBottom w:val="0"/>
              <w:divBdr>
                <w:top w:val="none" w:sz="0" w:space="0" w:color="auto"/>
                <w:left w:val="none" w:sz="0" w:space="0" w:color="auto"/>
                <w:bottom w:val="none" w:sz="0" w:space="0" w:color="auto"/>
                <w:right w:val="none" w:sz="0" w:space="0" w:color="auto"/>
              </w:divBdr>
            </w:div>
            <w:div w:id="1352993268">
              <w:marLeft w:val="1155"/>
              <w:marRight w:val="0"/>
              <w:marTop w:val="0"/>
              <w:marBottom w:val="0"/>
              <w:divBdr>
                <w:top w:val="none" w:sz="0" w:space="0" w:color="auto"/>
                <w:left w:val="none" w:sz="0" w:space="0" w:color="auto"/>
                <w:bottom w:val="none" w:sz="0" w:space="0" w:color="auto"/>
                <w:right w:val="none" w:sz="0" w:space="0" w:color="auto"/>
              </w:divBdr>
            </w:div>
            <w:div w:id="155041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010589">
      <w:bodyDiv w:val="1"/>
      <w:marLeft w:val="0"/>
      <w:marRight w:val="0"/>
      <w:marTop w:val="0"/>
      <w:marBottom w:val="0"/>
      <w:divBdr>
        <w:top w:val="none" w:sz="0" w:space="0" w:color="auto"/>
        <w:left w:val="none" w:sz="0" w:space="0" w:color="auto"/>
        <w:bottom w:val="none" w:sz="0" w:space="0" w:color="auto"/>
        <w:right w:val="none" w:sz="0" w:space="0" w:color="auto"/>
      </w:divBdr>
      <w:divsChild>
        <w:div w:id="686365249">
          <w:marLeft w:val="0"/>
          <w:marRight w:val="0"/>
          <w:marTop w:val="0"/>
          <w:marBottom w:val="0"/>
          <w:divBdr>
            <w:top w:val="none" w:sz="0" w:space="0" w:color="auto"/>
            <w:left w:val="none" w:sz="0" w:space="0" w:color="auto"/>
            <w:bottom w:val="none" w:sz="0" w:space="0" w:color="auto"/>
            <w:right w:val="none" w:sz="0" w:space="0" w:color="auto"/>
          </w:divBdr>
        </w:div>
        <w:div w:id="98262595">
          <w:marLeft w:val="0"/>
          <w:marRight w:val="0"/>
          <w:marTop w:val="150"/>
          <w:marBottom w:val="0"/>
          <w:divBdr>
            <w:top w:val="none" w:sz="0" w:space="0" w:color="auto"/>
            <w:left w:val="none" w:sz="0" w:space="0" w:color="auto"/>
            <w:bottom w:val="none" w:sz="0" w:space="0" w:color="auto"/>
            <w:right w:val="none" w:sz="0" w:space="0" w:color="auto"/>
          </w:divBdr>
          <w:divsChild>
            <w:div w:id="325548870">
              <w:marLeft w:val="1155"/>
              <w:marRight w:val="0"/>
              <w:marTop w:val="0"/>
              <w:marBottom w:val="0"/>
              <w:divBdr>
                <w:top w:val="none" w:sz="0" w:space="0" w:color="auto"/>
                <w:left w:val="none" w:sz="0" w:space="0" w:color="auto"/>
                <w:bottom w:val="none" w:sz="0" w:space="0" w:color="auto"/>
                <w:right w:val="none" w:sz="0" w:space="0" w:color="auto"/>
              </w:divBdr>
            </w:div>
            <w:div w:id="1721899427">
              <w:marLeft w:val="1155"/>
              <w:marRight w:val="0"/>
              <w:marTop w:val="0"/>
              <w:marBottom w:val="0"/>
              <w:divBdr>
                <w:top w:val="none" w:sz="0" w:space="0" w:color="auto"/>
                <w:left w:val="none" w:sz="0" w:space="0" w:color="auto"/>
                <w:bottom w:val="none" w:sz="0" w:space="0" w:color="auto"/>
                <w:right w:val="none" w:sz="0" w:space="0" w:color="auto"/>
              </w:divBdr>
            </w:div>
            <w:div w:id="602224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3436">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2946946">
      <w:bodyDiv w:val="1"/>
      <w:marLeft w:val="0"/>
      <w:marRight w:val="0"/>
      <w:marTop w:val="0"/>
      <w:marBottom w:val="0"/>
      <w:divBdr>
        <w:top w:val="none" w:sz="0" w:space="0" w:color="auto"/>
        <w:left w:val="none" w:sz="0" w:space="0" w:color="auto"/>
        <w:bottom w:val="none" w:sz="0" w:space="0" w:color="auto"/>
        <w:right w:val="none" w:sz="0" w:space="0" w:color="auto"/>
      </w:divBdr>
      <w:divsChild>
        <w:div w:id="642275409">
          <w:marLeft w:val="0"/>
          <w:marRight w:val="0"/>
          <w:marTop w:val="0"/>
          <w:marBottom w:val="0"/>
          <w:divBdr>
            <w:top w:val="none" w:sz="0" w:space="0" w:color="auto"/>
            <w:left w:val="none" w:sz="0" w:space="0" w:color="auto"/>
            <w:bottom w:val="none" w:sz="0" w:space="0" w:color="auto"/>
            <w:right w:val="none" w:sz="0" w:space="0" w:color="auto"/>
          </w:divBdr>
        </w:div>
        <w:div w:id="552469786">
          <w:marLeft w:val="0"/>
          <w:marRight w:val="0"/>
          <w:marTop w:val="150"/>
          <w:marBottom w:val="0"/>
          <w:divBdr>
            <w:top w:val="none" w:sz="0" w:space="0" w:color="auto"/>
            <w:left w:val="none" w:sz="0" w:space="0" w:color="auto"/>
            <w:bottom w:val="none" w:sz="0" w:space="0" w:color="auto"/>
            <w:right w:val="none" w:sz="0" w:space="0" w:color="auto"/>
          </w:divBdr>
          <w:divsChild>
            <w:div w:id="1253665866">
              <w:marLeft w:val="1155"/>
              <w:marRight w:val="0"/>
              <w:marTop w:val="0"/>
              <w:marBottom w:val="0"/>
              <w:divBdr>
                <w:top w:val="none" w:sz="0" w:space="0" w:color="auto"/>
                <w:left w:val="none" w:sz="0" w:space="0" w:color="auto"/>
                <w:bottom w:val="none" w:sz="0" w:space="0" w:color="auto"/>
                <w:right w:val="none" w:sz="0" w:space="0" w:color="auto"/>
              </w:divBdr>
            </w:div>
            <w:div w:id="1772503172">
              <w:marLeft w:val="1155"/>
              <w:marRight w:val="0"/>
              <w:marTop w:val="0"/>
              <w:marBottom w:val="0"/>
              <w:divBdr>
                <w:top w:val="none" w:sz="0" w:space="0" w:color="auto"/>
                <w:left w:val="none" w:sz="0" w:space="0" w:color="auto"/>
                <w:bottom w:val="none" w:sz="0" w:space="0" w:color="auto"/>
                <w:right w:val="none" w:sz="0" w:space="0" w:color="auto"/>
              </w:divBdr>
            </w:div>
            <w:div w:id="721366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10420">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45964">
      <w:bodyDiv w:val="1"/>
      <w:marLeft w:val="0"/>
      <w:marRight w:val="0"/>
      <w:marTop w:val="0"/>
      <w:marBottom w:val="0"/>
      <w:divBdr>
        <w:top w:val="none" w:sz="0" w:space="0" w:color="auto"/>
        <w:left w:val="none" w:sz="0" w:space="0" w:color="auto"/>
        <w:bottom w:val="none" w:sz="0" w:space="0" w:color="auto"/>
        <w:right w:val="none" w:sz="0" w:space="0" w:color="auto"/>
      </w:divBdr>
      <w:divsChild>
        <w:div w:id="1808158870">
          <w:marLeft w:val="0"/>
          <w:marRight w:val="0"/>
          <w:marTop w:val="0"/>
          <w:marBottom w:val="0"/>
          <w:divBdr>
            <w:top w:val="none" w:sz="0" w:space="0" w:color="auto"/>
            <w:left w:val="none" w:sz="0" w:space="0" w:color="auto"/>
            <w:bottom w:val="none" w:sz="0" w:space="0" w:color="auto"/>
            <w:right w:val="none" w:sz="0" w:space="0" w:color="auto"/>
          </w:divBdr>
        </w:div>
        <w:div w:id="107629569">
          <w:marLeft w:val="0"/>
          <w:marRight w:val="0"/>
          <w:marTop w:val="150"/>
          <w:marBottom w:val="0"/>
          <w:divBdr>
            <w:top w:val="none" w:sz="0" w:space="0" w:color="auto"/>
            <w:left w:val="none" w:sz="0" w:space="0" w:color="auto"/>
            <w:bottom w:val="none" w:sz="0" w:space="0" w:color="auto"/>
            <w:right w:val="none" w:sz="0" w:space="0" w:color="auto"/>
          </w:divBdr>
          <w:divsChild>
            <w:div w:id="1704943558">
              <w:marLeft w:val="1155"/>
              <w:marRight w:val="0"/>
              <w:marTop w:val="0"/>
              <w:marBottom w:val="0"/>
              <w:divBdr>
                <w:top w:val="none" w:sz="0" w:space="0" w:color="auto"/>
                <w:left w:val="none" w:sz="0" w:space="0" w:color="auto"/>
                <w:bottom w:val="none" w:sz="0" w:space="0" w:color="auto"/>
                <w:right w:val="none" w:sz="0" w:space="0" w:color="auto"/>
              </w:divBdr>
            </w:div>
            <w:div w:id="1663582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46235">
      <w:bodyDiv w:val="1"/>
      <w:marLeft w:val="0"/>
      <w:marRight w:val="0"/>
      <w:marTop w:val="0"/>
      <w:marBottom w:val="0"/>
      <w:divBdr>
        <w:top w:val="none" w:sz="0" w:space="0" w:color="auto"/>
        <w:left w:val="none" w:sz="0" w:space="0" w:color="auto"/>
        <w:bottom w:val="none" w:sz="0" w:space="0" w:color="auto"/>
        <w:right w:val="none" w:sz="0" w:space="0" w:color="auto"/>
      </w:divBdr>
      <w:divsChild>
        <w:div w:id="89087954">
          <w:marLeft w:val="0"/>
          <w:marRight w:val="0"/>
          <w:marTop w:val="0"/>
          <w:marBottom w:val="0"/>
          <w:divBdr>
            <w:top w:val="none" w:sz="0" w:space="0" w:color="auto"/>
            <w:left w:val="none" w:sz="0" w:space="0" w:color="auto"/>
            <w:bottom w:val="none" w:sz="0" w:space="0" w:color="auto"/>
            <w:right w:val="none" w:sz="0" w:space="0" w:color="auto"/>
          </w:divBdr>
        </w:div>
        <w:div w:id="972751908">
          <w:marLeft w:val="0"/>
          <w:marRight w:val="0"/>
          <w:marTop w:val="150"/>
          <w:marBottom w:val="0"/>
          <w:divBdr>
            <w:top w:val="none" w:sz="0" w:space="0" w:color="auto"/>
            <w:left w:val="none" w:sz="0" w:space="0" w:color="auto"/>
            <w:bottom w:val="none" w:sz="0" w:space="0" w:color="auto"/>
            <w:right w:val="none" w:sz="0" w:space="0" w:color="auto"/>
          </w:divBdr>
          <w:divsChild>
            <w:div w:id="378018844">
              <w:marLeft w:val="1155"/>
              <w:marRight w:val="0"/>
              <w:marTop w:val="0"/>
              <w:marBottom w:val="0"/>
              <w:divBdr>
                <w:top w:val="none" w:sz="0" w:space="0" w:color="auto"/>
                <w:left w:val="none" w:sz="0" w:space="0" w:color="auto"/>
                <w:bottom w:val="none" w:sz="0" w:space="0" w:color="auto"/>
                <w:right w:val="none" w:sz="0" w:space="0" w:color="auto"/>
              </w:divBdr>
            </w:div>
            <w:div w:id="1914967190">
              <w:marLeft w:val="1155"/>
              <w:marRight w:val="0"/>
              <w:marTop w:val="0"/>
              <w:marBottom w:val="0"/>
              <w:divBdr>
                <w:top w:val="none" w:sz="0" w:space="0" w:color="auto"/>
                <w:left w:val="none" w:sz="0" w:space="0" w:color="auto"/>
                <w:bottom w:val="none" w:sz="0" w:space="0" w:color="auto"/>
                <w:right w:val="none" w:sz="0" w:space="0" w:color="auto"/>
              </w:divBdr>
            </w:div>
            <w:div w:id="1297754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135570">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1551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3036">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831936">
      <w:bodyDiv w:val="1"/>
      <w:marLeft w:val="0"/>
      <w:marRight w:val="0"/>
      <w:marTop w:val="0"/>
      <w:marBottom w:val="0"/>
      <w:divBdr>
        <w:top w:val="none" w:sz="0" w:space="0" w:color="auto"/>
        <w:left w:val="none" w:sz="0" w:space="0" w:color="auto"/>
        <w:bottom w:val="none" w:sz="0" w:space="0" w:color="auto"/>
        <w:right w:val="none" w:sz="0" w:space="0" w:color="auto"/>
      </w:divBdr>
      <w:divsChild>
        <w:div w:id="737821066">
          <w:marLeft w:val="0"/>
          <w:marRight w:val="0"/>
          <w:marTop w:val="0"/>
          <w:marBottom w:val="0"/>
          <w:divBdr>
            <w:top w:val="none" w:sz="0" w:space="0" w:color="auto"/>
            <w:left w:val="none" w:sz="0" w:space="0" w:color="auto"/>
            <w:bottom w:val="none" w:sz="0" w:space="0" w:color="auto"/>
            <w:right w:val="none" w:sz="0" w:space="0" w:color="auto"/>
          </w:divBdr>
        </w:div>
        <w:div w:id="1179856271">
          <w:marLeft w:val="0"/>
          <w:marRight w:val="0"/>
          <w:marTop w:val="150"/>
          <w:marBottom w:val="0"/>
          <w:divBdr>
            <w:top w:val="none" w:sz="0" w:space="0" w:color="auto"/>
            <w:left w:val="none" w:sz="0" w:space="0" w:color="auto"/>
            <w:bottom w:val="none" w:sz="0" w:space="0" w:color="auto"/>
            <w:right w:val="none" w:sz="0" w:space="0" w:color="auto"/>
          </w:divBdr>
          <w:divsChild>
            <w:div w:id="1786264769">
              <w:marLeft w:val="1155"/>
              <w:marRight w:val="0"/>
              <w:marTop w:val="0"/>
              <w:marBottom w:val="0"/>
              <w:divBdr>
                <w:top w:val="none" w:sz="0" w:space="0" w:color="auto"/>
                <w:left w:val="none" w:sz="0" w:space="0" w:color="auto"/>
                <w:bottom w:val="none" w:sz="0" w:space="0" w:color="auto"/>
                <w:right w:val="none" w:sz="0" w:space="0" w:color="auto"/>
              </w:divBdr>
            </w:div>
            <w:div w:id="1622221827">
              <w:marLeft w:val="1155"/>
              <w:marRight w:val="0"/>
              <w:marTop w:val="0"/>
              <w:marBottom w:val="0"/>
              <w:divBdr>
                <w:top w:val="none" w:sz="0" w:space="0" w:color="auto"/>
                <w:left w:val="none" w:sz="0" w:space="0" w:color="auto"/>
                <w:bottom w:val="none" w:sz="0" w:space="0" w:color="auto"/>
                <w:right w:val="none" w:sz="0" w:space="0" w:color="auto"/>
              </w:divBdr>
            </w:div>
            <w:div w:id="28751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878422">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298535">
      <w:bodyDiv w:val="1"/>
      <w:marLeft w:val="0"/>
      <w:marRight w:val="0"/>
      <w:marTop w:val="0"/>
      <w:marBottom w:val="0"/>
      <w:divBdr>
        <w:top w:val="none" w:sz="0" w:space="0" w:color="auto"/>
        <w:left w:val="none" w:sz="0" w:space="0" w:color="auto"/>
        <w:bottom w:val="none" w:sz="0" w:space="0" w:color="auto"/>
        <w:right w:val="none" w:sz="0" w:space="0" w:color="auto"/>
      </w:divBdr>
      <w:divsChild>
        <w:div w:id="1248731892">
          <w:marLeft w:val="0"/>
          <w:marRight w:val="0"/>
          <w:marTop w:val="0"/>
          <w:marBottom w:val="0"/>
          <w:divBdr>
            <w:top w:val="none" w:sz="0" w:space="0" w:color="auto"/>
            <w:left w:val="none" w:sz="0" w:space="0" w:color="auto"/>
            <w:bottom w:val="none" w:sz="0" w:space="0" w:color="auto"/>
            <w:right w:val="none" w:sz="0" w:space="0" w:color="auto"/>
          </w:divBdr>
        </w:div>
        <w:div w:id="285814205">
          <w:marLeft w:val="0"/>
          <w:marRight w:val="0"/>
          <w:marTop w:val="150"/>
          <w:marBottom w:val="0"/>
          <w:divBdr>
            <w:top w:val="none" w:sz="0" w:space="0" w:color="auto"/>
            <w:left w:val="none" w:sz="0" w:space="0" w:color="auto"/>
            <w:bottom w:val="none" w:sz="0" w:space="0" w:color="auto"/>
            <w:right w:val="none" w:sz="0" w:space="0" w:color="auto"/>
          </w:divBdr>
          <w:divsChild>
            <w:div w:id="1227032338">
              <w:marLeft w:val="1155"/>
              <w:marRight w:val="0"/>
              <w:marTop w:val="0"/>
              <w:marBottom w:val="0"/>
              <w:divBdr>
                <w:top w:val="none" w:sz="0" w:space="0" w:color="auto"/>
                <w:left w:val="none" w:sz="0" w:space="0" w:color="auto"/>
                <w:bottom w:val="none" w:sz="0" w:space="0" w:color="auto"/>
                <w:right w:val="none" w:sz="0" w:space="0" w:color="auto"/>
              </w:divBdr>
            </w:div>
            <w:div w:id="1250970826">
              <w:marLeft w:val="1155"/>
              <w:marRight w:val="0"/>
              <w:marTop w:val="0"/>
              <w:marBottom w:val="0"/>
              <w:divBdr>
                <w:top w:val="none" w:sz="0" w:space="0" w:color="auto"/>
                <w:left w:val="none" w:sz="0" w:space="0" w:color="auto"/>
                <w:bottom w:val="none" w:sz="0" w:space="0" w:color="auto"/>
                <w:right w:val="none" w:sz="0" w:space="0" w:color="auto"/>
              </w:divBdr>
            </w:div>
            <w:div w:id="9359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458607">
      <w:bodyDiv w:val="1"/>
      <w:marLeft w:val="0"/>
      <w:marRight w:val="0"/>
      <w:marTop w:val="0"/>
      <w:marBottom w:val="0"/>
      <w:divBdr>
        <w:top w:val="none" w:sz="0" w:space="0" w:color="auto"/>
        <w:left w:val="none" w:sz="0" w:space="0" w:color="auto"/>
        <w:bottom w:val="none" w:sz="0" w:space="0" w:color="auto"/>
        <w:right w:val="none" w:sz="0" w:space="0" w:color="auto"/>
      </w:divBdr>
      <w:divsChild>
        <w:div w:id="1851292152">
          <w:marLeft w:val="0"/>
          <w:marRight w:val="0"/>
          <w:marTop w:val="0"/>
          <w:marBottom w:val="0"/>
          <w:divBdr>
            <w:top w:val="none" w:sz="0" w:space="0" w:color="auto"/>
            <w:left w:val="none" w:sz="0" w:space="0" w:color="auto"/>
            <w:bottom w:val="none" w:sz="0" w:space="0" w:color="auto"/>
            <w:right w:val="none" w:sz="0" w:space="0" w:color="auto"/>
          </w:divBdr>
        </w:div>
        <w:div w:id="809250705">
          <w:marLeft w:val="0"/>
          <w:marRight w:val="0"/>
          <w:marTop w:val="150"/>
          <w:marBottom w:val="0"/>
          <w:divBdr>
            <w:top w:val="none" w:sz="0" w:space="0" w:color="auto"/>
            <w:left w:val="none" w:sz="0" w:space="0" w:color="auto"/>
            <w:bottom w:val="none" w:sz="0" w:space="0" w:color="auto"/>
            <w:right w:val="none" w:sz="0" w:space="0" w:color="auto"/>
          </w:divBdr>
          <w:divsChild>
            <w:div w:id="1003315296">
              <w:marLeft w:val="1155"/>
              <w:marRight w:val="0"/>
              <w:marTop w:val="0"/>
              <w:marBottom w:val="0"/>
              <w:divBdr>
                <w:top w:val="none" w:sz="0" w:space="0" w:color="auto"/>
                <w:left w:val="none" w:sz="0" w:space="0" w:color="auto"/>
                <w:bottom w:val="none" w:sz="0" w:space="0" w:color="auto"/>
                <w:right w:val="none" w:sz="0" w:space="0" w:color="auto"/>
              </w:divBdr>
            </w:div>
            <w:div w:id="1705516509">
              <w:marLeft w:val="1155"/>
              <w:marRight w:val="0"/>
              <w:marTop w:val="0"/>
              <w:marBottom w:val="0"/>
              <w:divBdr>
                <w:top w:val="none" w:sz="0" w:space="0" w:color="auto"/>
                <w:left w:val="none" w:sz="0" w:space="0" w:color="auto"/>
                <w:bottom w:val="none" w:sz="0" w:space="0" w:color="auto"/>
                <w:right w:val="none" w:sz="0" w:space="0" w:color="auto"/>
              </w:divBdr>
            </w:div>
            <w:div w:id="84798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0130">
      <w:bodyDiv w:val="1"/>
      <w:marLeft w:val="0"/>
      <w:marRight w:val="0"/>
      <w:marTop w:val="0"/>
      <w:marBottom w:val="0"/>
      <w:divBdr>
        <w:top w:val="none" w:sz="0" w:space="0" w:color="auto"/>
        <w:left w:val="none" w:sz="0" w:space="0" w:color="auto"/>
        <w:bottom w:val="none" w:sz="0" w:space="0" w:color="auto"/>
        <w:right w:val="none" w:sz="0" w:space="0" w:color="auto"/>
      </w:divBdr>
      <w:divsChild>
        <w:div w:id="390815822">
          <w:marLeft w:val="0"/>
          <w:marRight w:val="0"/>
          <w:marTop w:val="0"/>
          <w:marBottom w:val="0"/>
          <w:divBdr>
            <w:top w:val="none" w:sz="0" w:space="0" w:color="auto"/>
            <w:left w:val="none" w:sz="0" w:space="0" w:color="auto"/>
            <w:bottom w:val="none" w:sz="0" w:space="0" w:color="auto"/>
            <w:right w:val="none" w:sz="0" w:space="0" w:color="auto"/>
          </w:divBdr>
        </w:div>
        <w:div w:id="226963238">
          <w:marLeft w:val="0"/>
          <w:marRight w:val="0"/>
          <w:marTop w:val="150"/>
          <w:marBottom w:val="0"/>
          <w:divBdr>
            <w:top w:val="none" w:sz="0" w:space="0" w:color="auto"/>
            <w:left w:val="none" w:sz="0" w:space="0" w:color="auto"/>
            <w:bottom w:val="none" w:sz="0" w:space="0" w:color="auto"/>
            <w:right w:val="none" w:sz="0" w:space="0" w:color="auto"/>
          </w:divBdr>
          <w:divsChild>
            <w:div w:id="2114275054">
              <w:marLeft w:val="1155"/>
              <w:marRight w:val="0"/>
              <w:marTop w:val="0"/>
              <w:marBottom w:val="0"/>
              <w:divBdr>
                <w:top w:val="none" w:sz="0" w:space="0" w:color="auto"/>
                <w:left w:val="none" w:sz="0" w:space="0" w:color="auto"/>
                <w:bottom w:val="none" w:sz="0" w:space="0" w:color="auto"/>
                <w:right w:val="none" w:sz="0" w:space="0" w:color="auto"/>
              </w:divBdr>
            </w:div>
            <w:div w:id="962082013">
              <w:marLeft w:val="1155"/>
              <w:marRight w:val="0"/>
              <w:marTop w:val="0"/>
              <w:marBottom w:val="0"/>
              <w:divBdr>
                <w:top w:val="none" w:sz="0" w:space="0" w:color="auto"/>
                <w:left w:val="none" w:sz="0" w:space="0" w:color="auto"/>
                <w:bottom w:val="none" w:sz="0" w:space="0" w:color="auto"/>
                <w:right w:val="none" w:sz="0" w:space="0" w:color="auto"/>
              </w:divBdr>
            </w:div>
            <w:div w:id="70093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914398">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075666">
      <w:bodyDiv w:val="1"/>
      <w:marLeft w:val="0"/>
      <w:marRight w:val="0"/>
      <w:marTop w:val="0"/>
      <w:marBottom w:val="0"/>
      <w:divBdr>
        <w:top w:val="none" w:sz="0" w:space="0" w:color="auto"/>
        <w:left w:val="none" w:sz="0" w:space="0" w:color="auto"/>
        <w:bottom w:val="none" w:sz="0" w:space="0" w:color="auto"/>
        <w:right w:val="none" w:sz="0" w:space="0" w:color="auto"/>
      </w:divBdr>
      <w:divsChild>
        <w:div w:id="1875341314">
          <w:marLeft w:val="0"/>
          <w:marRight w:val="0"/>
          <w:marTop w:val="0"/>
          <w:marBottom w:val="0"/>
          <w:divBdr>
            <w:top w:val="none" w:sz="0" w:space="0" w:color="auto"/>
            <w:left w:val="none" w:sz="0" w:space="0" w:color="auto"/>
            <w:bottom w:val="none" w:sz="0" w:space="0" w:color="auto"/>
            <w:right w:val="none" w:sz="0" w:space="0" w:color="auto"/>
          </w:divBdr>
        </w:div>
        <w:div w:id="2064790093">
          <w:marLeft w:val="0"/>
          <w:marRight w:val="0"/>
          <w:marTop w:val="150"/>
          <w:marBottom w:val="0"/>
          <w:divBdr>
            <w:top w:val="none" w:sz="0" w:space="0" w:color="auto"/>
            <w:left w:val="none" w:sz="0" w:space="0" w:color="auto"/>
            <w:bottom w:val="none" w:sz="0" w:space="0" w:color="auto"/>
            <w:right w:val="none" w:sz="0" w:space="0" w:color="auto"/>
          </w:divBdr>
          <w:divsChild>
            <w:div w:id="1933005808">
              <w:marLeft w:val="1155"/>
              <w:marRight w:val="0"/>
              <w:marTop w:val="0"/>
              <w:marBottom w:val="0"/>
              <w:divBdr>
                <w:top w:val="none" w:sz="0" w:space="0" w:color="auto"/>
                <w:left w:val="none" w:sz="0" w:space="0" w:color="auto"/>
                <w:bottom w:val="none" w:sz="0" w:space="0" w:color="auto"/>
                <w:right w:val="none" w:sz="0" w:space="0" w:color="auto"/>
              </w:divBdr>
            </w:div>
            <w:div w:id="1169180306">
              <w:marLeft w:val="1155"/>
              <w:marRight w:val="0"/>
              <w:marTop w:val="0"/>
              <w:marBottom w:val="0"/>
              <w:divBdr>
                <w:top w:val="none" w:sz="0" w:space="0" w:color="auto"/>
                <w:left w:val="none" w:sz="0" w:space="0" w:color="auto"/>
                <w:bottom w:val="none" w:sz="0" w:space="0" w:color="auto"/>
                <w:right w:val="none" w:sz="0" w:space="0" w:color="auto"/>
              </w:divBdr>
            </w:div>
            <w:div w:id="19279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5864">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71894">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340230">
      <w:bodyDiv w:val="1"/>
      <w:marLeft w:val="0"/>
      <w:marRight w:val="0"/>
      <w:marTop w:val="0"/>
      <w:marBottom w:val="0"/>
      <w:divBdr>
        <w:top w:val="none" w:sz="0" w:space="0" w:color="auto"/>
        <w:left w:val="none" w:sz="0" w:space="0" w:color="auto"/>
        <w:bottom w:val="none" w:sz="0" w:space="0" w:color="auto"/>
        <w:right w:val="none" w:sz="0" w:space="0" w:color="auto"/>
      </w:divBdr>
      <w:divsChild>
        <w:div w:id="1056275025">
          <w:marLeft w:val="0"/>
          <w:marRight w:val="0"/>
          <w:marTop w:val="0"/>
          <w:marBottom w:val="0"/>
          <w:divBdr>
            <w:top w:val="none" w:sz="0" w:space="0" w:color="auto"/>
            <w:left w:val="none" w:sz="0" w:space="0" w:color="auto"/>
            <w:bottom w:val="none" w:sz="0" w:space="0" w:color="auto"/>
            <w:right w:val="none" w:sz="0" w:space="0" w:color="auto"/>
          </w:divBdr>
        </w:div>
        <w:div w:id="437532044">
          <w:marLeft w:val="0"/>
          <w:marRight w:val="0"/>
          <w:marTop w:val="150"/>
          <w:marBottom w:val="0"/>
          <w:divBdr>
            <w:top w:val="none" w:sz="0" w:space="0" w:color="auto"/>
            <w:left w:val="none" w:sz="0" w:space="0" w:color="auto"/>
            <w:bottom w:val="none" w:sz="0" w:space="0" w:color="auto"/>
            <w:right w:val="none" w:sz="0" w:space="0" w:color="auto"/>
          </w:divBdr>
          <w:divsChild>
            <w:div w:id="385646243">
              <w:marLeft w:val="1155"/>
              <w:marRight w:val="0"/>
              <w:marTop w:val="0"/>
              <w:marBottom w:val="0"/>
              <w:divBdr>
                <w:top w:val="none" w:sz="0" w:space="0" w:color="auto"/>
                <w:left w:val="none" w:sz="0" w:space="0" w:color="auto"/>
                <w:bottom w:val="none" w:sz="0" w:space="0" w:color="auto"/>
                <w:right w:val="none" w:sz="0" w:space="0" w:color="auto"/>
              </w:divBdr>
            </w:div>
            <w:div w:id="1860311112">
              <w:marLeft w:val="1155"/>
              <w:marRight w:val="0"/>
              <w:marTop w:val="0"/>
              <w:marBottom w:val="0"/>
              <w:divBdr>
                <w:top w:val="none" w:sz="0" w:space="0" w:color="auto"/>
                <w:left w:val="none" w:sz="0" w:space="0" w:color="auto"/>
                <w:bottom w:val="none" w:sz="0" w:space="0" w:color="auto"/>
                <w:right w:val="none" w:sz="0" w:space="0" w:color="auto"/>
              </w:divBdr>
            </w:div>
            <w:div w:id="217515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385997">
      <w:bodyDiv w:val="1"/>
      <w:marLeft w:val="0"/>
      <w:marRight w:val="0"/>
      <w:marTop w:val="0"/>
      <w:marBottom w:val="0"/>
      <w:divBdr>
        <w:top w:val="none" w:sz="0" w:space="0" w:color="auto"/>
        <w:left w:val="none" w:sz="0" w:space="0" w:color="auto"/>
        <w:bottom w:val="none" w:sz="0" w:space="0" w:color="auto"/>
        <w:right w:val="none" w:sz="0" w:space="0" w:color="auto"/>
      </w:divBdr>
      <w:divsChild>
        <w:div w:id="1146313240">
          <w:marLeft w:val="0"/>
          <w:marRight w:val="0"/>
          <w:marTop w:val="0"/>
          <w:marBottom w:val="0"/>
          <w:divBdr>
            <w:top w:val="none" w:sz="0" w:space="0" w:color="auto"/>
            <w:left w:val="none" w:sz="0" w:space="0" w:color="auto"/>
            <w:bottom w:val="none" w:sz="0" w:space="0" w:color="auto"/>
            <w:right w:val="none" w:sz="0" w:space="0" w:color="auto"/>
          </w:divBdr>
        </w:div>
        <w:div w:id="1436437408">
          <w:marLeft w:val="0"/>
          <w:marRight w:val="0"/>
          <w:marTop w:val="150"/>
          <w:marBottom w:val="0"/>
          <w:divBdr>
            <w:top w:val="none" w:sz="0" w:space="0" w:color="auto"/>
            <w:left w:val="none" w:sz="0" w:space="0" w:color="auto"/>
            <w:bottom w:val="none" w:sz="0" w:space="0" w:color="auto"/>
            <w:right w:val="none" w:sz="0" w:space="0" w:color="auto"/>
          </w:divBdr>
          <w:divsChild>
            <w:div w:id="923298239">
              <w:marLeft w:val="1155"/>
              <w:marRight w:val="0"/>
              <w:marTop w:val="0"/>
              <w:marBottom w:val="0"/>
              <w:divBdr>
                <w:top w:val="none" w:sz="0" w:space="0" w:color="auto"/>
                <w:left w:val="none" w:sz="0" w:space="0" w:color="auto"/>
                <w:bottom w:val="none" w:sz="0" w:space="0" w:color="auto"/>
                <w:right w:val="none" w:sz="0" w:space="0" w:color="auto"/>
              </w:divBdr>
            </w:div>
            <w:div w:id="1690642714">
              <w:marLeft w:val="1155"/>
              <w:marRight w:val="0"/>
              <w:marTop w:val="0"/>
              <w:marBottom w:val="0"/>
              <w:divBdr>
                <w:top w:val="none" w:sz="0" w:space="0" w:color="auto"/>
                <w:left w:val="none" w:sz="0" w:space="0" w:color="auto"/>
                <w:bottom w:val="none" w:sz="0" w:space="0" w:color="auto"/>
                <w:right w:val="none" w:sz="0" w:space="0" w:color="auto"/>
              </w:divBdr>
            </w:div>
            <w:div w:id="163390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3066">
      <w:bodyDiv w:val="1"/>
      <w:marLeft w:val="0"/>
      <w:marRight w:val="0"/>
      <w:marTop w:val="0"/>
      <w:marBottom w:val="0"/>
      <w:divBdr>
        <w:top w:val="none" w:sz="0" w:space="0" w:color="auto"/>
        <w:left w:val="none" w:sz="0" w:space="0" w:color="auto"/>
        <w:bottom w:val="none" w:sz="0" w:space="0" w:color="auto"/>
        <w:right w:val="none" w:sz="0" w:space="0" w:color="auto"/>
      </w:divBdr>
      <w:divsChild>
        <w:div w:id="98525651">
          <w:marLeft w:val="0"/>
          <w:marRight w:val="0"/>
          <w:marTop w:val="0"/>
          <w:marBottom w:val="0"/>
          <w:divBdr>
            <w:top w:val="none" w:sz="0" w:space="0" w:color="auto"/>
            <w:left w:val="none" w:sz="0" w:space="0" w:color="auto"/>
            <w:bottom w:val="none" w:sz="0" w:space="0" w:color="auto"/>
            <w:right w:val="none" w:sz="0" w:space="0" w:color="auto"/>
          </w:divBdr>
        </w:div>
        <w:div w:id="984776505">
          <w:marLeft w:val="0"/>
          <w:marRight w:val="0"/>
          <w:marTop w:val="150"/>
          <w:marBottom w:val="0"/>
          <w:divBdr>
            <w:top w:val="none" w:sz="0" w:space="0" w:color="auto"/>
            <w:left w:val="none" w:sz="0" w:space="0" w:color="auto"/>
            <w:bottom w:val="none" w:sz="0" w:space="0" w:color="auto"/>
            <w:right w:val="none" w:sz="0" w:space="0" w:color="auto"/>
          </w:divBdr>
          <w:divsChild>
            <w:div w:id="978455390">
              <w:marLeft w:val="1155"/>
              <w:marRight w:val="0"/>
              <w:marTop w:val="0"/>
              <w:marBottom w:val="0"/>
              <w:divBdr>
                <w:top w:val="none" w:sz="0" w:space="0" w:color="auto"/>
                <w:left w:val="none" w:sz="0" w:space="0" w:color="auto"/>
                <w:bottom w:val="none" w:sz="0" w:space="0" w:color="auto"/>
                <w:right w:val="none" w:sz="0" w:space="0" w:color="auto"/>
              </w:divBdr>
            </w:div>
            <w:div w:id="595361107">
              <w:marLeft w:val="1155"/>
              <w:marRight w:val="0"/>
              <w:marTop w:val="0"/>
              <w:marBottom w:val="0"/>
              <w:divBdr>
                <w:top w:val="none" w:sz="0" w:space="0" w:color="auto"/>
                <w:left w:val="none" w:sz="0" w:space="0" w:color="auto"/>
                <w:bottom w:val="none" w:sz="0" w:space="0" w:color="auto"/>
                <w:right w:val="none" w:sz="0" w:space="0" w:color="auto"/>
              </w:divBdr>
            </w:div>
            <w:div w:id="350762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010570">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156376">
      <w:bodyDiv w:val="1"/>
      <w:marLeft w:val="0"/>
      <w:marRight w:val="0"/>
      <w:marTop w:val="0"/>
      <w:marBottom w:val="0"/>
      <w:divBdr>
        <w:top w:val="none" w:sz="0" w:space="0" w:color="auto"/>
        <w:left w:val="none" w:sz="0" w:space="0" w:color="auto"/>
        <w:bottom w:val="none" w:sz="0" w:space="0" w:color="auto"/>
        <w:right w:val="none" w:sz="0" w:space="0" w:color="auto"/>
      </w:divBdr>
    </w:div>
    <w:div w:id="1395394395">
      <w:bodyDiv w:val="1"/>
      <w:marLeft w:val="0"/>
      <w:marRight w:val="0"/>
      <w:marTop w:val="0"/>
      <w:marBottom w:val="0"/>
      <w:divBdr>
        <w:top w:val="none" w:sz="0" w:space="0" w:color="auto"/>
        <w:left w:val="none" w:sz="0" w:space="0" w:color="auto"/>
        <w:bottom w:val="none" w:sz="0" w:space="0" w:color="auto"/>
        <w:right w:val="none" w:sz="0" w:space="0" w:color="auto"/>
      </w:divBdr>
      <w:divsChild>
        <w:div w:id="353847503">
          <w:marLeft w:val="0"/>
          <w:marRight w:val="0"/>
          <w:marTop w:val="0"/>
          <w:marBottom w:val="0"/>
          <w:divBdr>
            <w:top w:val="none" w:sz="0" w:space="0" w:color="auto"/>
            <w:left w:val="none" w:sz="0" w:space="0" w:color="auto"/>
            <w:bottom w:val="none" w:sz="0" w:space="0" w:color="auto"/>
            <w:right w:val="none" w:sz="0" w:space="0" w:color="auto"/>
          </w:divBdr>
        </w:div>
        <w:div w:id="234750891">
          <w:marLeft w:val="0"/>
          <w:marRight w:val="0"/>
          <w:marTop w:val="150"/>
          <w:marBottom w:val="0"/>
          <w:divBdr>
            <w:top w:val="none" w:sz="0" w:space="0" w:color="auto"/>
            <w:left w:val="none" w:sz="0" w:space="0" w:color="auto"/>
            <w:bottom w:val="none" w:sz="0" w:space="0" w:color="auto"/>
            <w:right w:val="none" w:sz="0" w:space="0" w:color="auto"/>
          </w:divBdr>
          <w:divsChild>
            <w:div w:id="2080521369">
              <w:marLeft w:val="1155"/>
              <w:marRight w:val="0"/>
              <w:marTop w:val="0"/>
              <w:marBottom w:val="0"/>
              <w:divBdr>
                <w:top w:val="none" w:sz="0" w:space="0" w:color="auto"/>
                <w:left w:val="none" w:sz="0" w:space="0" w:color="auto"/>
                <w:bottom w:val="none" w:sz="0" w:space="0" w:color="auto"/>
                <w:right w:val="none" w:sz="0" w:space="0" w:color="auto"/>
              </w:divBdr>
            </w:div>
            <w:div w:id="1400665401">
              <w:marLeft w:val="1155"/>
              <w:marRight w:val="0"/>
              <w:marTop w:val="0"/>
              <w:marBottom w:val="0"/>
              <w:divBdr>
                <w:top w:val="none" w:sz="0" w:space="0" w:color="auto"/>
                <w:left w:val="none" w:sz="0" w:space="0" w:color="auto"/>
                <w:bottom w:val="none" w:sz="0" w:space="0" w:color="auto"/>
                <w:right w:val="none" w:sz="0" w:space="0" w:color="auto"/>
              </w:divBdr>
            </w:div>
            <w:div w:id="110076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5934053">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273511">
      <w:bodyDiv w:val="1"/>
      <w:marLeft w:val="0"/>
      <w:marRight w:val="0"/>
      <w:marTop w:val="0"/>
      <w:marBottom w:val="0"/>
      <w:divBdr>
        <w:top w:val="none" w:sz="0" w:space="0" w:color="auto"/>
        <w:left w:val="none" w:sz="0" w:space="0" w:color="auto"/>
        <w:bottom w:val="none" w:sz="0" w:space="0" w:color="auto"/>
        <w:right w:val="none" w:sz="0" w:space="0" w:color="auto"/>
      </w:divBdr>
      <w:divsChild>
        <w:div w:id="1590502099">
          <w:marLeft w:val="0"/>
          <w:marRight w:val="0"/>
          <w:marTop w:val="0"/>
          <w:marBottom w:val="0"/>
          <w:divBdr>
            <w:top w:val="none" w:sz="0" w:space="0" w:color="auto"/>
            <w:left w:val="none" w:sz="0" w:space="0" w:color="auto"/>
            <w:bottom w:val="none" w:sz="0" w:space="0" w:color="auto"/>
            <w:right w:val="none" w:sz="0" w:space="0" w:color="auto"/>
          </w:divBdr>
        </w:div>
        <w:div w:id="247270336">
          <w:marLeft w:val="0"/>
          <w:marRight w:val="0"/>
          <w:marTop w:val="150"/>
          <w:marBottom w:val="0"/>
          <w:divBdr>
            <w:top w:val="none" w:sz="0" w:space="0" w:color="auto"/>
            <w:left w:val="none" w:sz="0" w:space="0" w:color="auto"/>
            <w:bottom w:val="none" w:sz="0" w:space="0" w:color="auto"/>
            <w:right w:val="none" w:sz="0" w:space="0" w:color="auto"/>
          </w:divBdr>
          <w:divsChild>
            <w:div w:id="1885286880">
              <w:marLeft w:val="1155"/>
              <w:marRight w:val="0"/>
              <w:marTop w:val="0"/>
              <w:marBottom w:val="0"/>
              <w:divBdr>
                <w:top w:val="none" w:sz="0" w:space="0" w:color="auto"/>
                <w:left w:val="none" w:sz="0" w:space="0" w:color="auto"/>
                <w:bottom w:val="none" w:sz="0" w:space="0" w:color="auto"/>
                <w:right w:val="none" w:sz="0" w:space="0" w:color="auto"/>
              </w:divBdr>
            </w:div>
            <w:div w:id="2012370511">
              <w:marLeft w:val="1155"/>
              <w:marRight w:val="0"/>
              <w:marTop w:val="0"/>
              <w:marBottom w:val="0"/>
              <w:divBdr>
                <w:top w:val="none" w:sz="0" w:space="0" w:color="auto"/>
                <w:left w:val="none" w:sz="0" w:space="0" w:color="auto"/>
                <w:bottom w:val="none" w:sz="0" w:space="0" w:color="auto"/>
                <w:right w:val="none" w:sz="0" w:space="0" w:color="auto"/>
              </w:divBdr>
            </w:div>
            <w:div w:id="833377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242801">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363768">
      <w:bodyDiv w:val="1"/>
      <w:marLeft w:val="0"/>
      <w:marRight w:val="0"/>
      <w:marTop w:val="0"/>
      <w:marBottom w:val="0"/>
      <w:divBdr>
        <w:top w:val="none" w:sz="0" w:space="0" w:color="auto"/>
        <w:left w:val="none" w:sz="0" w:space="0" w:color="auto"/>
        <w:bottom w:val="none" w:sz="0" w:space="0" w:color="auto"/>
        <w:right w:val="none" w:sz="0" w:space="0" w:color="auto"/>
      </w:divBdr>
      <w:divsChild>
        <w:div w:id="2106533998">
          <w:marLeft w:val="0"/>
          <w:marRight w:val="0"/>
          <w:marTop w:val="0"/>
          <w:marBottom w:val="0"/>
          <w:divBdr>
            <w:top w:val="none" w:sz="0" w:space="0" w:color="auto"/>
            <w:left w:val="none" w:sz="0" w:space="0" w:color="auto"/>
            <w:bottom w:val="none" w:sz="0" w:space="0" w:color="auto"/>
            <w:right w:val="none" w:sz="0" w:space="0" w:color="auto"/>
          </w:divBdr>
        </w:div>
        <w:div w:id="111173768">
          <w:marLeft w:val="0"/>
          <w:marRight w:val="0"/>
          <w:marTop w:val="150"/>
          <w:marBottom w:val="0"/>
          <w:divBdr>
            <w:top w:val="none" w:sz="0" w:space="0" w:color="auto"/>
            <w:left w:val="none" w:sz="0" w:space="0" w:color="auto"/>
            <w:bottom w:val="none" w:sz="0" w:space="0" w:color="auto"/>
            <w:right w:val="none" w:sz="0" w:space="0" w:color="auto"/>
          </w:divBdr>
          <w:divsChild>
            <w:div w:id="1528835291">
              <w:marLeft w:val="1155"/>
              <w:marRight w:val="0"/>
              <w:marTop w:val="0"/>
              <w:marBottom w:val="0"/>
              <w:divBdr>
                <w:top w:val="none" w:sz="0" w:space="0" w:color="auto"/>
                <w:left w:val="none" w:sz="0" w:space="0" w:color="auto"/>
                <w:bottom w:val="none" w:sz="0" w:space="0" w:color="auto"/>
                <w:right w:val="none" w:sz="0" w:space="0" w:color="auto"/>
              </w:divBdr>
            </w:div>
            <w:div w:id="1457723153">
              <w:marLeft w:val="1155"/>
              <w:marRight w:val="0"/>
              <w:marTop w:val="0"/>
              <w:marBottom w:val="0"/>
              <w:divBdr>
                <w:top w:val="none" w:sz="0" w:space="0" w:color="auto"/>
                <w:left w:val="none" w:sz="0" w:space="0" w:color="auto"/>
                <w:bottom w:val="none" w:sz="0" w:space="0" w:color="auto"/>
                <w:right w:val="none" w:sz="0" w:space="0" w:color="auto"/>
              </w:divBdr>
            </w:div>
            <w:div w:id="30500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77318">
      <w:bodyDiv w:val="1"/>
      <w:marLeft w:val="0"/>
      <w:marRight w:val="0"/>
      <w:marTop w:val="0"/>
      <w:marBottom w:val="0"/>
      <w:divBdr>
        <w:top w:val="none" w:sz="0" w:space="0" w:color="auto"/>
        <w:left w:val="none" w:sz="0" w:space="0" w:color="auto"/>
        <w:bottom w:val="none" w:sz="0" w:space="0" w:color="auto"/>
        <w:right w:val="none" w:sz="0" w:space="0" w:color="auto"/>
      </w:divBdr>
      <w:divsChild>
        <w:div w:id="1733505437">
          <w:marLeft w:val="0"/>
          <w:marRight w:val="0"/>
          <w:marTop w:val="0"/>
          <w:marBottom w:val="0"/>
          <w:divBdr>
            <w:top w:val="none" w:sz="0" w:space="0" w:color="auto"/>
            <w:left w:val="none" w:sz="0" w:space="0" w:color="auto"/>
            <w:bottom w:val="none" w:sz="0" w:space="0" w:color="auto"/>
            <w:right w:val="none" w:sz="0" w:space="0" w:color="auto"/>
          </w:divBdr>
        </w:div>
        <w:div w:id="723529730">
          <w:marLeft w:val="0"/>
          <w:marRight w:val="0"/>
          <w:marTop w:val="150"/>
          <w:marBottom w:val="0"/>
          <w:divBdr>
            <w:top w:val="none" w:sz="0" w:space="0" w:color="auto"/>
            <w:left w:val="none" w:sz="0" w:space="0" w:color="auto"/>
            <w:bottom w:val="none" w:sz="0" w:space="0" w:color="auto"/>
            <w:right w:val="none" w:sz="0" w:space="0" w:color="auto"/>
          </w:divBdr>
          <w:divsChild>
            <w:div w:id="346248749">
              <w:marLeft w:val="1155"/>
              <w:marRight w:val="0"/>
              <w:marTop w:val="0"/>
              <w:marBottom w:val="0"/>
              <w:divBdr>
                <w:top w:val="none" w:sz="0" w:space="0" w:color="auto"/>
                <w:left w:val="none" w:sz="0" w:space="0" w:color="auto"/>
                <w:bottom w:val="none" w:sz="0" w:space="0" w:color="auto"/>
                <w:right w:val="none" w:sz="0" w:space="0" w:color="auto"/>
              </w:divBdr>
            </w:div>
            <w:div w:id="334455535">
              <w:marLeft w:val="1155"/>
              <w:marRight w:val="0"/>
              <w:marTop w:val="0"/>
              <w:marBottom w:val="0"/>
              <w:divBdr>
                <w:top w:val="none" w:sz="0" w:space="0" w:color="auto"/>
                <w:left w:val="none" w:sz="0" w:space="0" w:color="auto"/>
                <w:bottom w:val="none" w:sz="0" w:space="0" w:color="auto"/>
                <w:right w:val="none" w:sz="0" w:space="0" w:color="auto"/>
              </w:divBdr>
            </w:div>
            <w:div w:id="81338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555812">
      <w:bodyDiv w:val="1"/>
      <w:marLeft w:val="0"/>
      <w:marRight w:val="0"/>
      <w:marTop w:val="0"/>
      <w:marBottom w:val="0"/>
      <w:divBdr>
        <w:top w:val="none" w:sz="0" w:space="0" w:color="auto"/>
        <w:left w:val="none" w:sz="0" w:space="0" w:color="auto"/>
        <w:bottom w:val="none" w:sz="0" w:space="0" w:color="auto"/>
        <w:right w:val="none" w:sz="0" w:space="0" w:color="auto"/>
      </w:divBdr>
    </w:div>
    <w:div w:id="1398867738">
      <w:bodyDiv w:val="1"/>
      <w:marLeft w:val="0"/>
      <w:marRight w:val="0"/>
      <w:marTop w:val="0"/>
      <w:marBottom w:val="0"/>
      <w:divBdr>
        <w:top w:val="none" w:sz="0" w:space="0" w:color="auto"/>
        <w:left w:val="none" w:sz="0" w:space="0" w:color="auto"/>
        <w:bottom w:val="none" w:sz="0" w:space="0" w:color="auto"/>
        <w:right w:val="none" w:sz="0" w:space="0" w:color="auto"/>
      </w:divBdr>
      <w:divsChild>
        <w:div w:id="353963554">
          <w:marLeft w:val="0"/>
          <w:marRight w:val="0"/>
          <w:marTop w:val="0"/>
          <w:marBottom w:val="0"/>
          <w:divBdr>
            <w:top w:val="none" w:sz="0" w:space="0" w:color="auto"/>
            <w:left w:val="none" w:sz="0" w:space="0" w:color="auto"/>
            <w:bottom w:val="none" w:sz="0" w:space="0" w:color="auto"/>
            <w:right w:val="none" w:sz="0" w:space="0" w:color="auto"/>
          </w:divBdr>
        </w:div>
        <w:div w:id="1550723898">
          <w:marLeft w:val="0"/>
          <w:marRight w:val="0"/>
          <w:marTop w:val="150"/>
          <w:marBottom w:val="0"/>
          <w:divBdr>
            <w:top w:val="none" w:sz="0" w:space="0" w:color="auto"/>
            <w:left w:val="none" w:sz="0" w:space="0" w:color="auto"/>
            <w:bottom w:val="none" w:sz="0" w:space="0" w:color="auto"/>
            <w:right w:val="none" w:sz="0" w:space="0" w:color="auto"/>
          </w:divBdr>
          <w:divsChild>
            <w:div w:id="478763284">
              <w:marLeft w:val="1155"/>
              <w:marRight w:val="0"/>
              <w:marTop w:val="0"/>
              <w:marBottom w:val="0"/>
              <w:divBdr>
                <w:top w:val="none" w:sz="0" w:space="0" w:color="auto"/>
                <w:left w:val="none" w:sz="0" w:space="0" w:color="auto"/>
                <w:bottom w:val="none" w:sz="0" w:space="0" w:color="auto"/>
                <w:right w:val="none" w:sz="0" w:space="0" w:color="auto"/>
              </w:divBdr>
            </w:div>
            <w:div w:id="1768651362">
              <w:marLeft w:val="1155"/>
              <w:marRight w:val="0"/>
              <w:marTop w:val="0"/>
              <w:marBottom w:val="0"/>
              <w:divBdr>
                <w:top w:val="none" w:sz="0" w:space="0" w:color="auto"/>
                <w:left w:val="none" w:sz="0" w:space="0" w:color="auto"/>
                <w:bottom w:val="none" w:sz="0" w:space="0" w:color="auto"/>
                <w:right w:val="none" w:sz="0" w:space="0" w:color="auto"/>
              </w:divBdr>
            </w:div>
            <w:div w:id="89288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160341">
      <w:bodyDiv w:val="1"/>
      <w:marLeft w:val="0"/>
      <w:marRight w:val="0"/>
      <w:marTop w:val="0"/>
      <w:marBottom w:val="0"/>
      <w:divBdr>
        <w:top w:val="none" w:sz="0" w:space="0" w:color="auto"/>
        <w:left w:val="none" w:sz="0" w:space="0" w:color="auto"/>
        <w:bottom w:val="none" w:sz="0" w:space="0" w:color="auto"/>
        <w:right w:val="none" w:sz="0" w:space="0" w:color="auto"/>
      </w:divBdr>
      <w:divsChild>
        <w:div w:id="1949192839">
          <w:marLeft w:val="0"/>
          <w:marRight w:val="0"/>
          <w:marTop w:val="0"/>
          <w:marBottom w:val="0"/>
          <w:divBdr>
            <w:top w:val="none" w:sz="0" w:space="0" w:color="auto"/>
            <w:left w:val="none" w:sz="0" w:space="0" w:color="auto"/>
            <w:bottom w:val="none" w:sz="0" w:space="0" w:color="auto"/>
            <w:right w:val="none" w:sz="0" w:space="0" w:color="auto"/>
          </w:divBdr>
        </w:div>
        <w:div w:id="1333142759">
          <w:marLeft w:val="0"/>
          <w:marRight w:val="0"/>
          <w:marTop w:val="150"/>
          <w:marBottom w:val="0"/>
          <w:divBdr>
            <w:top w:val="none" w:sz="0" w:space="0" w:color="auto"/>
            <w:left w:val="none" w:sz="0" w:space="0" w:color="auto"/>
            <w:bottom w:val="none" w:sz="0" w:space="0" w:color="auto"/>
            <w:right w:val="none" w:sz="0" w:space="0" w:color="auto"/>
          </w:divBdr>
          <w:divsChild>
            <w:div w:id="226183147">
              <w:marLeft w:val="1155"/>
              <w:marRight w:val="0"/>
              <w:marTop w:val="0"/>
              <w:marBottom w:val="0"/>
              <w:divBdr>
                <w:top w:val="none" w:sz="0" w:space="0" w:color="auto"/>
                <w:left w:val="none" w:sz="0" w:space="0" w:color="auto"/>
                <w:bottom w:val="none" w:sz="0" w:space="0" w:color="auto"/>
                <w:right w:val="none" w:sz="0" w:space="0" w:color="auto"/>
              </w:divBdr>
            </w:div>
            <w:div w:id="342514030">
              <w:marLeft w:val="1155"/>
              <w:marRight w:val="0"/>
              <w:marTop w:val="0"/>
              <w:marBottom w:val="0"/>
              <w:divBdr>
                <w:top w:val="none" w:sz="0" w:space="0" w:color="auto"/>
                <w:left w:val="none" w:sz="0" w:space="0" w:color="auto"/>
                <w:bottom w:val="none" w:sz="0" w:space="0" w:color="auto"/>
                <w:right w:val="none" w:sz="0" w:space="0" w:color="auto"/>
              </w:divBdr>
            </w:div>
            <w:div w:id="2010981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286921">
      <w:bodyDiv w:val="1"/>
      <w:marLeft w:val="0"/>
      <w:marRight w:val="0"/>
      <w:marTop w:val="0"/>
      <w:marBottom w:val="0"/>
      <w:divBdr>
        <w:top w:val="none" w:sz="0" w:space="0" w:color="auto"/>
        <w:left w:val="none" w:sz="0" w:space="0" w:color="auto"/>
        <w:bottom w:val="none" w:sz="0" w:space="0" w:color="auto"/>
        <w:right w:val="none" w:sz="0" w:space="0" w:color="auto"/>
      </w:divBdr>
      <w:divsChild>
        <w:div w:id="2064913415">
          <w:marLeft w:val="0"/>
          <w:marRight w:val="0"/>
          <w:marTop w:val="0"/>
          <w:marBottom w:val="0"/>
          <w:divBdr>
            <w:top w:val="none" w:sz="0" w:space="0" w:color="auto"/>
            <w:left w:val="none" w:sz="0" w:space="0" w:color="auto"/>
            <w:bottom w:val="none" w:sz="0" w:space="0" w:color="auto"/>
            <w:right w:val="none" w:sz="0" w:space="0" w:color="auto"/>
          </w:divBdr>
        </w:div>
        <w:div w:id="1417556857">
          <w:marLeft w:val="0"/>
          <w:marRight w:val="0"/>
          <w:marTop w:val="150"/>
          <w:marBottom w:val="0"/>
          <w:divBdr>
            <w:top w:val="none" w:sz="0" w:space="0" w:color="auto"/>
            <w:left w:val="none" w:sz="0" w:space="0" w:color="auto"/>
            <w:bottom w:val="none" w:sz="0" w:space="0" w:color="auto"/>
            <w:right w:val="none" w:sz="0" w:space="0" w:color="auto"/>
          </w:divBdr>
          <w:divsChild>
            <w:div w:id="162741428">
              <w:marLeft w:val="1155"/>
              <w:marRight w:val="0"/>
              <w:marTop w:val="0"/>
              <w:marBottom w:val="0"/>
              <w:divBdr>
                <w:top w:val="none" w:sz="0" w:space="0" w:color="auto"/>
                <w:left w:val="none" w:sz="0" w:space="0" w:color="auto"/>
                <w:bottom w:val="none" w:sz="0" w:space="0" w:color="auto"/>
                <w:right w:val="none" w:sz="0" w:space="0" w:color="auto"/>
              </w:divBdr>
            </w:div>
            <w:div w:id="1794009741">
              <w:marLeft w:val="1155"/>
              <w:marRight w:val="0"/>
              <w:marTop w:val="0"/>
              <w:marBottom w:val="0"/>
              <w:divBdr>
                <w:top w:val="none" w:sz="0" w:space="0" w:color="auto"/>
                <w:left w:val="none" w:sz="0" w:space="0" w:color="auto"/>
                <w:bottom w:val="none" w:sz="0" w:space="0" w:color="auto"/>
                <w:right w:val="none" w:sz="0" w:space="0" w:color="auto"/>
              </w:divBdr>
            </w:div>
            <w:div w:id="1359428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52486">
      <w:bodyDiv w:val="1"/>
      <w:marLeft w:val="0"/>
      <w:marRight w:val="0"/>
      <w:marTop w:val="0"/>
      <w:marBottom w:val="0"/>
      <w:divBdr>
        <w:top w:val="none" w:sz="0" w:space="0" w:color="auto"/>
        <w:left w:val="none" w:sz="0" w:space="0" w:color="auto"/>
        <w:bottom w:val="none" w:sz="0" w:space="0" w:color="auto"/>
        <w:right w:val="none" w:sz="0" w:space="0" w:color="auto"/>
      </w:divBdr>
      <w:divsChild>
        <w:div w:id="345600133">
          <w:marLeft w:val="0"/>
          <w:marRight w:val="0"/>
          <w:marTop w:val="0"/>
          <w:marBottom w:val="0"/>
          <w:divBdr>
            <w:top w:val="none" w:sz="0" w:space="0" w:color="auto"/>
            <w:left w:val="none" w:sz="0" w:space="0" w:color="auto"/>
            <w:bottom w:val="none" w:sz="0" w:space="0" w:color="auto"/>
            <w:right w:val="none" w:sz="0" w:space="0" w:color="auto"/>
          </w:divBdr>
        </w:div>
        <w:div w:id="1825271825">
          <w:marLeft w:val="0"/>
          <w:marRight w:val="0"/>
          <w:marTop w:val="150"/>
          <w:marBottom w:val="0"/>
          <w:divBdr>
            <w:top w:val="none" w:sz="0" w:space="0" w:color="auto"/>
            <w:left w:val="none" w:sz="0" w:space="0" w:color="auto"/>
            <w:bottom w:val="none" w:sz="0" w:space="0" w:color="auto"/>
            <w:right w:val="none" w:sz="0" w:space="0" w:color="auto"/>
          </w:divBdr>
          <w:divsChild>
            <w:div w:id="1906186702">
              <w:marLeft w:val="1155"/>
              <w:marRight w:val="0"/>
              <w:marTop w:val="0"/>
              <w:marBottom w:val="0"/>
              <w:divBdr>
                <w:top w:val="none" w:sz="0" w:space="0" w:color="auto"/>
                <w:left w:val="none" w:sz="0" w:space="0" w:color="auto"/>
                <w:bottom w:val="none" w:sz="0" w:space="0" w:color="auto"/>
                <w:right w:val="none" w:sz="0" w:space="0" w:color="auto"/>
              </w:divBdr>
            </w:div>
            <w:div w:id="376390480">
              <w:marLeft w:val="1155"/>
              <w:marRight w:val="0"/>
              <w:marTop w:val="0"/>
              <w:marBottom w:val="0"/>
              <w:divBdr>
                <w:top w:val="none" w:sz="0" w:space="0" w:color="auto"/>
                <w:left w:val="none" w:sz="0" w:space="0" w:color="auto"/>
                <w:bottom w:val="none" w:sz="0" w:space="0" w:color="auto"/>
                <w:right w:val="none" w:sz="0" w:space="0" w:color="auto"/>
              </w:divBdr>
            </w:div>
            <w:div w:id="1627815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136">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0859394">
      <w:bodyDiv w:val="1"/>
      <w:marLeft w:val="0"/>
      <w:marRight w:val="0"/>
      <w:marTop w:val="0"/>
      <w:marBottom w:val="0"/>
      <w:divBdr>
        <w:top w:val="none" w:sz="0" w:space="0" w:color="auto"/>
        <w:left w:val="none" w:sz="0" w:space="0" w:color="auto"/>
        <w:bottom w:val="none" w:sz="0" w:space="0" w:color="auto"/>
        <w:right w:val="none" w:sz="0" w:space="0" w:color="auto"/>
      </w:divBdr>
    </w:div>
    <w:div w:id="1400864703">
      <w:bodyDiv w:val="1"/>
      <w:marLeft w:val="0"/>
      <w:marRight w:val="0"/>
      <w:marTop w:val="0"/>
      <w:marBottom w:val="0"/>
      <w:divBdr>
        <w:top w:val="none" w:sz="0" w:space="0" w:color="auto"/>
        <w:left w:val="none" w:sz="0" w:space="0" w:color="auto"/>
        <w:bottom w:val="none" w:sz="0" w:space="0" w:color="auto"/>
        <w:right w:val="none" w:sz="0" w:space="0" w:color="auto"/>
      </w:divBdr>
      <w:divsChild>
        <w:div w:id="1282230421">
          <w:marLeft w:val="0"/>
          <w:marRight w:val="0"/>
          <w:marTop w:val="0"/>
          <w:marBottom w:val="0"/>
          <w:divBdr>
            <w:top w:val="none" w:sz="0" w:space="0" w:color="auto"/>
            <w:left w:val="none" w:sz="0" w:space="0" w:color="auto"/>
            <w:bottom w:val="none" w:sz="0" w:space="0" w:color="auto"/>
            <w:right w:val="none" w:sz="0" w:space="0" w:color="auto"/>
          </w:divBdr>
        </w:div>
        <w:div w:id="1123226584">
          <w:marLeft w:val="0"/>
          <w:marRight w:val="0"/>
          <w:marTop w:val="150"/>
          <w:marBottom w:val="0"/>
          <w:divBdr>
            <w:top w:val="none" w:sz="0" w:space="0" w:color="auto"/>
            <w:left w:val="none" w:sz="0" w:space="0" w:color="auto"/>
            <w:bottom w:val="none" w:sz="0" w:space="0" w:color="auto"/>
            <w:right w:val="none" w:sz="0" w:space="0" w:color="auto"/>
          </w:divBdr>
          <w:divsChild>
            <w:div w:id="1399593549">
              <w:marLeft w:val="1155"/>
              <w:marRight w:val="0"/>
              <w:marTop w:val="0"/>
              <w:marBottom w:val="0"/>
              <w:divBdr>
                <w:top w:val="none" w:sz="0" w:space="0" w:color="auto"/>
                <w:left w:val="none" w:sz="0" w:space="0" w:color="auto"/>
                <w:bottom w:val="none" w:sz="0" w:space="0" w:color="auto"/>
                <w:right w:val="none" w:sz="0" w:space="0" w:color="auto"/>
              </w:divBdr>
            </w:div>
            <w:div w:id="212187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249359">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292541">
      <w:bodyDiv w:val="1"/>
      <w:marLeft w:val="0"/>
      <w:marRight w:val="0"/>
      <w:marTop w:val="0"/>
      <w:marBottom w:val="0"/>
      <w:divBdr>
        <w:top w:val="none" w:sz="0" w:space="0" w:color="auto"/>
        <w:left w:val="none" w:sz="0" w:space="0" w:color="auto"/>
        <w:bottom w:val="none" w:sz="0" w:space="0" w:color="auto"/>
        <w:right w:val="none" w:sz="0" w:space="0" w:color="auto"/>
      </w:divBdr>
    </w:div>
    <w:div w:id="1402405458">
      <w:bodyDiv w:val="1"/>
      <w:marLeft w:val="0"/>
      <w:marRight w:val="0"/>
      <w:marTop w:val="0"/>
      <w:marBottom w:val="0"/>
      <w:divBdr>
        <w:top w:val="none" w:sz="0" w:space="0" w:color="auto"/>
        <w:left w:val="none" w:sz="0" w:space="0" w:color="auto"/>
        <w:bottom w:val="none" w:sz="0" w:space="0" w:color="auto"/>
        <w:right w:val="none" w:sz="0" w:space="0" w:color="auto"/>
      </w:divBdr>
      <w:divsChild>
        <w:div w:id="497429554">
          <w:marLeft w:val="0"/>
          <w:marRight w:val="0"/>
          <w:marTop w:val="0"/>
          <w:marBottom w:val="0"/>
          <w:divBdr>
            <w:top w:val="none" w:sz="0" w:space="0" w:color="auto"/>
            <w:left w:val="none" w:sz="0" w:space="0" w:color="auto"/>
            <w:bottom w:val="none" w:sz="0" w:space="0" w:color="auto"/>
            <w:right w:val="none" w:sz="0" w:space="0" w:color="auto"/>
          </w:divBdr>
        </w:div>
        <w:div w:id="1405490440">
          <w:marLeft w:val="0"/>
          <w:marRight w:val="0"/>
          <w:marTop w:val="150"/>
          <w:marBottom w:val="0"/>
          <w:divBdr>
            <w:top w:val="none" w:sz="0" w:space="0" w:color="auto"/>
            <w:left w:val="none" w:sz="0" w:space="0" w:color="auto"/>
            <w:bottom w:val="none" w:sz="0" w:space="0" w:color="auto"/>
            <w:right w:val="none" w:sz="0" w:space="0" w:color="auto"/>
          </w:divBdr>
          <w:divsChild>
            <w:div w:id="199973711">
              <w:marLeft w:val="1155"/>
              <w:marRight w:val="0"/>
              <w:marTop w:val="0"/>
              <w:marBottom w:val="0"/>
              <w:divBdr>
                <w:top w:val="none" w:sz="0" w:space="0" w:color="auto"/>
                <w:left w:val="none" w:sz="0" w:space="0" w:color="auto"/>
                <w:bottom w:val="none" w:sz="0" w:space="0" w:color="auto"/>
                <w:right w:val="none" w:sz="0" w:space="0" w:color="auto"/>
              </w:divBdr>
            </w:div>
            <w:div w:id="2135520251">
              <w:marLeft w:val="1155"/>
              <w:marRight w:val="0"/>
              <w:marTop w:val="0"/>
              <w:marBottom w:val="0"/>
              <w:divBdr>
                <w:top w:val="none" w:sz="0" w:space="0" w:color="auto"/>
                <w:left w:val="none" w:sz="0" w:space="0" w:color="auto"/>
                <w:bottom w:val="none" w:sz="0" w:space="0" w:color="auto"/>
                <w:right w:val="none" w:sz="0" w:space="0" w:color="auto"/>
              </w:divBdr>
            </w:div>
            <w:div w:id="30135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633444">
      <w:bodyDiv w:val="1"/>
      <w:marLeft w:val="0"/>
      <w:marRight w:val="0"/>
      <w:marTop w:val="0"/>
      <w:marBottom w:val="0"/>
      <w:divBdr>
        <w:top w:val="none" w:sz="0" w:space="0" w:color="auto"/>
        <w:left w:val="none" w:sz="0" w:space="0" w:color="auto"/>
        <w:bottom w:val="none" w:sz="0" w:space="0" w:color="auto"/>
        <w:right w:val="none" w:sz="0" w:space="0" w:color="auto"/>
      </w:divBdr>
      <w:divsChild>
        <w:div w:id="1134983391">
          <w:marLeft w:val="0"/>
          <w:marRight w:val="0"/>
          <w:marTop w:val="0"/>
          <w:marBottom w:val="0"/>
          <w:divBdr>
            <w:top w:val="none" w:sz="0" w:space="0" w:color="auto"/>
            <w:left w:val="none" w:sz="0" w:space="0" w:color="auto"/>
            <w:bottom w:val="none" w:sz="0" w:space="0" w:color="auto"/>
            <w:right w:val="none" w:sz="0" w:space="0" w:color="auto"/>
          </w:divBdr>
        </w:div>
        <w:div w:id="1461218968">
          <w:marLeft w:val="0"/>
          <w:marRight w:val="0"/>
          <w:marTop w:val="150"/>
          <w:marBottom w:val="0"/>
          <w:divBdr>
            <w:top w:val="none" w:sz="0" w:space="0" w:color="auto"/>
            <w:left w:val="none" w:sz="0" w:space="0" w:color="auto"/>
            <w:bottom w:val="none" w:sz="0" w:space="0" w:color="auto"/>
            <w:right w:val="none" w:sz="0" w:space="0" w:color="auto"/>
          </w:divBdr>
          <w:divsChild>
            <w:div w:id="1992634034">
              <w:marLeft w:val="1155"/>
              <w:marRight w:val="0"/>
              <w:marTop w:val="0"/>
              <w:marBottom w:val="0"/>
              <w:divBdr>
                <w:top w:val="none" w:sz="0" w:space="0" w:color="auto"/>
                <w:left w:val="none" w:sz="0" w:space="0" w:color="auto"/>
                <w:bottom w:val="none" w:sz="0" w:space="0" w:color="auto"/>
                <w:right w:val="none" w:sz="0" w:space="0" w:color="auto"/>
              </w:divBdr>
            </w:div>
            <w:div w:id="1953587729">
              <w:marLeft w:val="1155"/>
              <w:marRight w:val="0"/>
              <w:marTop w:val="0"/>
              <w:marBottom w:val="0"/>
              <w:divBdr>
                <w:top w:val="none" w:sz="0" w:space="0" w:color="auto"/>
                <w:left w:val="none" w:sz="0" w:space="0" w:color="auto"/>
                <w:bottom w:val="none" w:sz="0" w:space="0" w:color="auto"/>
                <w:right w:val="none" w:sz="0" w:space="0" w:color="auto"/>
              </w:divBdr>
            </w:div>
            <w:div w:id="957757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749079">
      <w:bodyDiv w:val="1"/>
      <w:marLeft w:val="0"/>
      <w:marRight w:val="0"/>
      <w:marTop w:val="0"/>
      <w:marBottom w:val="0"/>
      <w:divBdr>
        <w:top w:val="none" w:sz="0" w:space="0" w:color="auto"/>
        <w:left w:val="none" w:sz="0" w:space="0" w:color="auto"/>
        <w:bottom w:val="none" w:sz="0" w:space="0" w:color="auto"/>
        <w:right w:val="none" w:sz="0" w:space="0" w:color="auto"/>
      </w:divBdr>
      <w:divsChild>
        <w:div w:id="1447308224">
          <w:marLeft w:val="0"/>
          <w:marRight w:val="0"/>
          <w:marTop w:val="0"/>
          <w:marBottom w:val="0"/>
          <w:divBdr>
            <w:top w:val="none" w:sz="0" w:space="0" w:color="auto"/>
            <w:left w:val="none" w:sz="0" w:space="0" w:color="auto"/>
            <w:bottom w:val="none" w:sz="0" w:space="0" w:color="auto"/>
            <w:right w:val="none" w:sz="0" w:space="0" w:color="auto"/>
          </w:divBdr>
        </w:div>
        <w:div w:id="673800731">
          <w:marLeft w:val="0"/>
          <w:marRight w:val="0"/>
          <w:marTop w:val="150"/>
          <w:marBottom w:val="0"/>
          <w:divBdr>
            <w:top w:val="none" w:sz="0" w:space="0" w:color="auto"/>
            <w:left w:val="none" w:sz="0" w:space="0" w:color="auto"/>
            <w:bottom w:val="none" w:sz="0" w:space="0" w:color="auto"/>
            <w:right w:val="none" w:sz="0" w:space="0" w:color="auto"/>
          </w:divBdr>
          <w:divsChild>
            <w:div w:id="1208175833">
              <w:marLeft w:val="1155"/>
              <w:marRight w:val="0"/>
              <w:marTop w:val="0"/>
              <w:marBottom w:val="0"/>
              <w:divBdr>
                <w:top w:val="none" w:sz="0" w:space="0" w:color="auto"/>
                <w:left w:val="none" w:sz="0" w:space="0" w:color="auto"/>
                <w:bottom w:val="none" w:sz="0" w:space="0" w:color="auto"/>
                <w:right w:val="none" w:sz="0" w:space="0" w:color="auto"/>
              </w:divBdr>
            </w:div>
            <w:div w:id="1039627564">
              <w:marLeft w:val="1155"/>
              <w:marRight w:val="0"/>
              <w:marTop w:val="0"/>
              <w:marBottom w:val="0"/>
              <w:divBdr>
                <w:top w:val="none" w:sz="0" w:space="0" w:color="auto"/>
                <w:left w:val="none" w:sz="0" w:space="0" w:color="auto"/>
                <w:bottom w:val="none" w:sz="0" w:space="0" w:color="auto"/>
                <w:right w:val="none" w:sz="0" w:space="0" w:color="auto"/>
              </w:divBdr>
            </w:div>
            <w:div w:id="126885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28372">
      <w:bodyDiv w:val="1"/>
      <w:marLeft w:val="0"/>
      <w:marRight w:val="0"/>
      <w:marTop w:val="0"/>
      <w:marBottom w:val="0"/>
      <w:divBdr>
        <w:top w:val="none" w:sz="0" w:space="0" w:color="auto"/>
        <w:left w:val="none" w:sz="0" w:space="0" w:color="auto"/>
        <w:bottom w:val="none" w:sz="0" w:space="0" w:color="auto"/>
        <w:right w:val="none" w:sz="0" w:space="0" w:color="auto"/>
      </w:divBdr>
      <w:divsChild>
        <w:div w:id="1785154691">
          <w:marLeft w:val="0"/>
          <w:marRight w:val="0"/>
          <w:marTop w:val="0"/>
          <w:marBottom w:val="0"/>
          <w:divBdr>
            <w:top w:val="none" w:sz="0" w:space="0" w:color="auto"/>
            <w:left w:val="none" w:sz="0" w:space="0" w:color="auto"/>
            <w:bottom w:val="none" w:sz="0" w:space="0" w:color="auto"/>
            <w:right w:val="none" w:sz="0" w:space="0" w:color="auto"/>
          </w:divBdr>
        </w:div>
        <w:div w:id="289291534">
          <w:marLeft w:val="0"/>
          <w:marRight w:val="0"/>
          <w:marTop w:val="150"/>
          <w:marBottom w:val="0"/>
          <w:divBdr>
            <w:top w:val="none" w:sz="0" w:space="0" w:color="auto"/>
            <w:left w:val="none" w:sz="0" w:space="0" w:color="auto"/>
            <w:bottom w:val="none" w:sz="0" w:space="0" w:color="auto"/>
            <w:right w:val="none" w:sz="0" w:space="0" w:color="auto"/>
          </w:divBdr>
          <w:divsChild>
            <w:div w:id="1703746674">
              <w:marLeft w:val="1155"/>
              <w:marRight w:val="0"/>
              <w:marTop w:val="0"/>
              <w:marBottom w:val="0"/>
              <w:divBdr>
                <w:top w:val="none" w:sz="0" w:space="0" w:color="auto"/>
                <w:left w:val="none" w:sz="0" w:space="0" w:color="auto"/>
                <w:bottom w:val="none" w:sz="0" w:space="0" w:color="auto"/>
                <w:right w:val="none" w:sz="0" w:space="0" w:color="auto"/>
              </w:divBdr>
            </w:div>
            <w:div w:id="1160120995">
              <w:marLeft w:val="1155"/>
              <w:marRight w:val="0"/>
              <w:marTop w:val="0"/>
              <w:marBottom w:val="0"/>
              <w:divBdr>
                <w:top w:val="none" w:sz="0" w:space="0" w:color="auto"/>
                <w:left w:val="none" w:sz="0" w:space="0" w:color="auto"/>
                <w:bottom w:val="none" w:sz="0" w:space="0" w:color="auto"/>
                <w:right w:val="none" w:sz="0" w:space="0" w:color="auto"/>
              </w:divBdr>
            </w:div>
            <w:div w:id="5895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755679">
      <w:bodyDiv w:val="1"/>
      <w:marLeft w:val="0"/>
      <w:marRight w:val="0"/>
      <w:marTop w:val="0"/>
      <w:marBottom w:val="0"/>
      <w:divBdr>
        <w:top w:val="none" w:sz="0" w:space="0" w:color="auto"/>
        <w:left w:val="none" w:sz="0" w:space="0" w:color="auto"/>
        <w:bottom w:val="none" w:sz="0" w:space="0" w:color="auto"/>
        <w:right w:val="none" w:sz="0" w:space="0" w:color="auto"/>
      </w:divBdr>
      <w:divsChild>
        <w:div w:id="2049792664">
          <w:marLeft w:val="0"/>
          <w:marRight w:val="0"/>
          <w:marTop w:val="0"/>
          <w:marBottom w:val="0"/>
          <w:divBdr>
            <w:top w:val="none" w:sz="0" w:space="0" w:color="auto"/>
            <w:left w:val="none" w:sz="0" w:space="0" w:color="auto"/>
            <w:bottom w:val="none" w:sz="0" w:space="0" w:color="auto"/>
            <w:right w:val="none" w:sz="0" w:space="0" w:color="auto"/>
          </w:divBdr>
        </w:div>
        <w:div w:id="1327438812">
          <w:marLeft w:val="0"/>
          <w:marRight w:val="0"/>
          <w:marTop w:val="150"/>
          <w:marBottom w:val="0"/>
          <w:divBdr>
            <w:top w:val="none" w:sz="0" w:space="0" w:color="auto"/>
            <w:left w:val="none" w:sz="0" w:space="0" w:color="auto"/>
            <w:bottom w:val="none" w:sz="0" w:space="0" w:color="auto"/>
            <w:right w:val="none" w:sz="0" w:space="0" w:color="auto"/>
          </w:divBdr>
          <w:divsChild>
            <w:div w:id="629894377">
              <w:marLeft w:val="1155"/>
              <w:marRight w:val="0"/>
              <w:marTop w:val="0"/>
              <w:marBottom w:val="0"/>
              <w:divBdr>
                <w:top w:val="none" w:sz="0" w:space="0" w:color="auto"/>
                <w:left w:val="none" w:sz="0" w:space="0" w:color="auto"/>
                <w:bottom w:val="none" w:sz="0" w:space="0" w:color="auto"/>
                <w:right w:val="none" w:sz="0" w:space="0" w:color="auto"/>
              </w:divBdr>
            </w:div>
            <w:div w:id="1477330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0241">
      <w:bodyDiv w:val="1"/>
      <w:marLeft w:val="0"/>
      <w:marRight w:val="0"/>
      <w:marTop w:val="0"/>
      <w:marBottom w:val="0"/>
      <w:divBdr>
        <w:top w:val="none" w:sz="0" w:space="0" w:color="auto"/>
        <w:left w:val="none" w:sz="0" w:space="0" w:color="auto"/>
        <w:bottom w:val="none" w:sz="0" w:space="0" w:color="auto"/>
        <w:right w:val="none" w:sz="0" w:space="0" w:color="auto"/>
      </w:divBdr>
      <w:divsChild>
        <w:div w:id="1189031676">
          <w:marLeft w:val="0"/>
          <w:marRight w:val="0"/>
          <w:marTop w:val="0"/>
          <w:marBottom w:val="0"/>
          <w:divBdr>
            <w:top w:val="none" w:sz="0" w:space="0" w:color="auto"/>
            <w:left w:val="none" w:sz="0" w:space="0" w:color="auto"/>
            <w:bottom w:val="none" w:sz="0" w:space="0" w:color="auto"/>
            <w:right w:val="none" w:sz="0" w:space="0" w:color="auto"/>
          </w:divBdr>
        </w:div>
        <w:div w:id="1882092764">
          <w:marLeft w:val="0"/>
          <w:marRight w:val="0"/>
          <w:marTop w:val="150"/>
          <w:marBottom w:val="0"/>
          <w:divBdr>
            <w:top w:val="none" w:sz="0" w:space="0" w:color="auto"/>
            <w:left w:val="none" w:sz="0" w:space="0" w:color="auto"/>
            <w:bottom w:val="none" w:sz="0" w:space="0" w:color="auto"/>
            <w:right w:val="none" w:sz="0" w:space="0" w:color="auto"/>
          </w:divBdr>
          <w:divsChild>
            <w:div w:id="262997227">
              <w:marLeft w:val="1155"/>
              <w:marRight w:val="0"/>
              <w:marTop w:val="0"/>
              <w:marBottom w:val="0"/>
              <w:divBdr>
                <w:top w:val="none" w:sz="0" w:space="0" w:color="auto"/>
                <w:left w:val="none" w:sz="0" w:space="0" w:color="auto"/>
                <w:bottom w:val="none" w:sz="0" w:space="0" w:color="auto"/>
                <w:right w:val="none" w:sz="0" w:space="0" w:color="auto"/>
              </w:divBdr>
            </w:div>
            <w:div w:id="66239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1494">
      <w:bodyDiv w:val="1"/>
      <w:marLeft w:val="0"/>
      <w:marRight w:val="0"/>
      <w:marTop w:val="0"/>
      <w:marBottom w:val="0"/>
      <w:divBdr>
        <w:top w:val="none" w:sz="0" w:space="0" w:color="auto"/>
        <w:left w:val="none" w:sz="0" w:space="0" w:color="auto"/>
        <w:bottom w:val="none" w:sz="0" w:space="0" w:color="auto"/>
        <w:right w:val="none" w:sz="0" w:space="0" w:color="auto"/>
      </w:divBdr>
      <w:divsChild>
        <w:div w:id="901908206">
          <w:marLeft w:val="0"/>
          <w:marRight w:val="0"/>
          <w:marTop w:val="0"/>
          <w:marBottom w:val="0"/>
          <w:divBdr>
            <w:top w:val="none" w:sz="0" w:space="0" w:color="auto"/>
            <w:left w:val="none" w:sz="0" w:space="0" w:color="auto"/>
            <w:bottom w:val="none" w:sz="0" w:space="0" w:color="auto"/>
            <w:right w:val="none" w:sz="0" w:space="0" w:color="auto"/>
          </w:divBdr>
        </w:div>
        <w:div w:id="332684380">
          <w:marLeft w:val="0"/>
          <w:marRight w:val="0"/>
          <w:marTop w:val="150"/>
          <w:marBottom w:val="0"/>
          <w:divBdr>
            <w:top w:val="none" w:sz="0" w:space="0" w:color="auto"/>
            <w:left w:val="none" w:sz="0" w:space="0" w:color="auto"/>
            <w:bottom w:val="none" w:sz="0" w:space="0" w:color="auto"/>
            <w:right w:val="none" w:sz="0" w:space="0" w:color="auto"/>
          </w:divBdr>
          <w:divsChild>
            <w:div w:id="714503426">
              <w:marLeft w:val="1155"/>
              <w:marRight w:val="0"/>
              <w:marTop w:val="0"/>
              <w:marBottom w:val="0"/>
              <w:divBdr>
                <w:top w:val="none" w:sz="0" w:space="0" w:color="auto"/>
                <w:left w:val="none" w:sz="0" w:space="0" w:color="auto"/>
                <w:bottom w:val="none" w:sz="0" w:space="0" w:color="auto"/>
                <w:right w:val="none" w:sz="0" w:space="0" w:color="auto"/>
              </w:divBdr>
            </w:div>
            <w:div w:id="1992175002">
              <w:marLeft w:val="1155"/>
              <w:marRight w:val="0"/>
              <w:marTop w:val="0"/>
              <w:marBottom w:val="0"/>
              <w:divBdr>
                <w:top w:val="none" w:sz="0" w:space="0" w:color="auto"/>
                <w:left w:val="none" w:sz="0" w:space="0" w:color="auto"/>
                <w:bottom w:val="none" w:sz="0" w:space="0" w:color="auto"/>
                <w:right w:val="none" w:sz="0" w:space="0" w:color="auto"/>
              </w:divBdr>
            </w:div>
            <w:div w:id="5459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221652">
      <w:bodyDiv w:val="1"/>
      <w:marLeft w:val="0"/>
      <w:marRight w:val="0"/>
      <w:marTop w:val="0"/>
      <w:marBottom w:val="0"/>
      <w:divBdr>
        <w:top w:val="none" w:sz="0" w:space="0" w:color="auto"/>
        <w:left w:val="none" w:sz="0" w:space="0" w:color="auto"/>
        <w:bottom w:val="none" w:sz="0" w:space="0" w:color="auto"/>
        <w:right w:val="none" w:sz="0" w:space="0" w:color="auto"/>
      </w:divBdr>
      <w:divsChild>
        <w:div w:id="1014768300">
          <w:marLeft w:val="0"/>
          <w:marRight w:val="0"/>
          <w:marTop w:val="0"/>
          <w:marBottom w:val="0"/>
          <w:divBdr>
            <w:top w:val="none" w:sz="0" w:space="0" w:color="auto"/>
            <w:left w:val="none" w:sz="0" w:space="0" w:color="auto"/>
            <w:bottom w:val="none" w:sz="0" w:space="0" w:color="auto"/>
            <w:right w:val="none" w:sz="0" w:space="0" w:color="auto"/>
          </w:divBdr>
        </w:div>
        <w:div w:id="1271008426">
          <w:marLeft w:val="0"/>
          <w:marRight w:val="0"/>
          <w:marTop w:val="150"/>
          <w:marBottom w:val="0"/>
          <w:divBdr>
            <w:top w:val="none" w:sz="0" w:space="0" w:color="auto"/>
            <w:left w:val="none" w:sz="0" w:space="0" w:color="auto"/>
            <w:bottom w:val="none" w:sz="0" w:space="0" w:color="auto"/>
            <w:right w:val="none" w:sz="0" w:space="0" w:color="auto"/>
          </w:divBdr>
          <w:divsChild>
            <w:div w:id="1279920634">
              <w:marLeft w:val="1155"/>
              <w:marRight w:val="0"/>
              <w:marTop w:val="0"/>
              <w:marBottom w:val="0"/>
              <w:divBdr>
                <w:top w:val="none" w:sz="0" w:space="0" w:color="auto"/>
                <w:left w:val="none" w:sz="0" w:space="0" w:color="auto"/>
                <w:bottom w:val="none" w:sz="0" w:space="0" w:color="auto"/>
                <w:right w:val="none" w:sz="0" w:space="0" w:color="auto"/>
              </w:divBdr>
            </w:div>
            <w:div w:id="92861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608162">
      <w:bodyDiv w:val="1"/>
      <w:marLeft w:val="0"/>
      <w:marRight w:val="0"/>
      <w:marTop w:val="0"/>
      <w:marBottom w:val="0"/>
      <w:divBdr>
        <w:top w:val="none" w:sz="0" w:space="0" w:color="auto"/>
        <w:left w:val="none" w:sz="0" w:space="0" w:color="auto"/>
        <w:bottom w:val="none" w:sz="0" w:space="0" w:color="auto"/>
        <w:right w:val="none" w:sz="0" w:space="0" w:color="auto"/>
      </w:divBdr>
      <w:divsChild>
        <w:div w:id="1544899226">
          <w:marLeft w:val="0"/>
          <w:marRight w:val="0"/>
          <w:marTop w:val="0"/>
          <w:marBottom w:val="0"/>
          <w:divBdr>
            <w:top w:val="none" w:sz="0" w:space="0" w:color="auto"/>
            <w:left w:val="none" w:sz="0" w:space="0" w:color="auto"/>
            <w:bottom w:val="none" w:sz="0" w:space="0" w:color="auto"/>
            <w:right w:val="none" w:sz="0" w:space="0" w:color="auto"/>
          </w:divBdr>
        </w:div>
        <w:div w:id="1932423165">
          <w:marLeft w:val="0"/>
          <w:marRight w:val="0"/>
          <w:marTop w:val="150"/>
          <w:marBottom w:val="0"/>
          <w:divBdr>
            <w:top w:val="none" w:sz="0" w:space="0" w:color="auto"/>
            <w:left w:val="none" w:sz="0" w:space="0" w:color="auto"/>
            <w:bottom w:val="none" w:sz="0" w:space="0" w:color="auto"/>
            <w:right w:val="none" w:sz="0" w:space="0" w:color="auto"/>
          </w:divBdr>
          <w:divsChild>
            <w:div w:id="781608841">
              <w:marLeft w:val="1155"/>
              <w:marRight w:val="0"/>
              <w:marTop w:val="0"/>
              <w:marBottom w:val="0"/>
              <w:divBdr>
                <w:top w:val="none" w:sz="0" w:space="0" w:color="auto"/>
                <w:left w:val="none" w:sz="0" w:space="0" w:color="auto"/>
                <w:bottom w:val="none" w:sz="0" w:space="0" w:color="auto"/>
                <w:right w:val="none" w:sz="0" w:space="0" w:color="auto"/>
              </w:divBdr>
            </w:div>
            <w:div w:id="733747103">
              <w:marLeft w:val="1155"/>
              <w:marRight w:val="0"/>
              <w:marTop w:val="0"/>
              <w:marBottom w:val="0"/>
              <w:divBdr>
                <w:top w:val="none" w:sz="0" w:space="0" w:color="auto"/>
                <w:left w:val="none" w:sz="0" w:space="0" w:color="auto"/>
                <w:bottom w:val="none" w:sz="0" w:space="0" w:color="auto"/>
                <w:right w:val="none" w:sz="0" w:space="0" w:color="auto"/>
              </w:divBdr>
            </w:div>
            <w:div w:id="114107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3648">
      <w:bodyDiv w:val="1"/>
      <w:marLeft w:val="0"/>
      <w:marRight w:val="0"/>
      <w:marTop w:val="0"/>
      <w:marBottom w:val="0"/>
      <w:divBdr>
        <w:top w:val="none" w:sz="0" w:space="0" w:color="auto"/>
        <w:left w:val="none" w:sz="0" w:space="0" w:color="auto"/>
        <w:bottom w:val="none" w:sz="0" w:space="0" w:color="auto"/>
        <w:right w:val="none" w:sz="0" w:space="0" w:color="auto"/>
      </w:divBdr>
      <w:divsChild>
        <w:div w:id="180240518">
          <w:marLeft w:val="0"/>
          <w:marRight w:val="0"/>
          <w:marTop w:val="0"/>
          <w:marBottom w:val="0"/>
          <w:divBdr>
            <w:top w:val="none" w:sz="0" w:space="0" w:color="auto"/>
            <w:left w:val="none" w:sz="0" w:space="0" w:color="auto"/>
            <w:bottom w:val="none" w:sz="0" w:space="0" w:color="auto"/>
            <w:right w:val="none" w:sz="0" w:space="0" w:color="auto"/>
          </w:divBdr>
        </w:div>
        <w:div w:id="1880972877">
          <w:marLeft w:val="0"/>
          <w:marRight w:val="0"/>
          <w:marTop w:val="150"/>
          <w:marBottom w:val="0"/>
          <w:divBdr>
            <w:top w:val="none" w:sz="0" w:space="0" w:color="auto"/>
            <w:left w:val="none" w:sz="0" w:space="0" w:color="auto"/>
            <w:bottom w:val="none" w:sz="0" w:space="0" w:color="auto"/>
            <w:right w:val="none" w:sz="0" w:space="0" w:color="auto"/>
          </w:divBdr>
          <w:divsChild>
            <w:div w:id="568997866">
              <w:marLeft w:val="1155"/>
              <w:marRight w:val="0"/>
              <w:marTop w:val="0"/>
              <w:marBottom w:val="0"/>
              <w:divBdr>
                <w:top w:val="none" w:sz="0" w:space="0" w:color="auto"/>
                <w:left w:val="none" w:sz="0" w:space="0" w:color="auto"/>
                <w:bottom w:val="none" w:sz="0" w:space="0" w:color="auto"/>
                <w:right w:val="none" w:sz="0" w:space="0" w:color="auto"/>
              </w:divBdr>
            </w:div>
            <w:div w:id="582646253">
              <w:marLeft w:val="1155"/>
              <w:marRight w:val="0"/>
              <w:marTop w:val="0"/>
              <w:marBottom w:val="0"/>
              <w:divBdr>
                <w:top w:val="none" w:sz="0" w:space="0" w:color="auto"/>
                <w:left w:val="none" w:sz="0" w:space="0" w:color="auto"/>
                <w:bottom w:val="none" w:sz="0" w:space="0" w:color="auto"/>
                <w:right w:val="none" w:sz="0" w:space="0" w:color="auto"/>
              </w:divBdr>
            </w:div>
            <w:div w:id="53963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4253">
      <w:bodyDiv w:val="1"/>
      <w:marLeft w:val="0"/>
      <w:marRight w:val="0"/>
      <w:marTop w:val="0"/>
      <w:marBottom w:val="0"/>
      <w:divBdr>
        <w:top w:val="none" w:sz="0" w:space="0" w:color="auto"/>
        <w:left w:val="none" w:sz="0" w:space="0" w:color="auto"/>
        <w:bottom w:val="none" w:sz="0" w:space="0" w:color="auto"/>
        <w:right w:val="none" w:sz="0" w:space="0" w:color="auto"/>
      </w:divBdr>
      <w:divsChild>
        <w:div w:id="539829060">
          <w:marLeft w:val="0"/>
          <w:marRight w:val="0"/>
          <w:marTop w:val="0"/>
          <w:marBottom w:val="0"/>
          <w:divBdr>
            <w:top w:val="none" w:sz="0" w:space="0" w:color="auto"/>
            <w:left w:val="none" w:sz="0" w:space="0" w:color="auto"/>
            <w:bottom w:val="none" w:sz="0" w:space="0" w:color="auto"/>
            <w:right w:val="none" w:sz="0" w:space="0" w:color="auto"/>
          </w:divBdr>
        </w:div>
        <w:div w:id="90470841">
          <w:marLeft w:val="0"/>
          <w:marRight w:val="0"/>
          <w:marTop w:val="150"/>
          <w:marBottom w:val="0"/>
          <w:divBdr>
            <w:top w:val="none" w:sz="0" w:space="0" w:color="auto"/>
            <w:left w:val="none" w:sz="0" w:space="0" w:color="auto"/>
            <w:bottom w:val="none" w:sz="0" w:space="0" w:color="auto"/>
            <w:right w:val="none" w:sz="0" w:space="0" w:color="auto"/>
          </w:divBdr>
          <w:divsChild>
            <w:div w:id="9109937">
              <w:marLeft w:val="1155"/>
              <w:marRight w:val="0"/>
              <w:marTop w:val="0"/>
              <w:marBottom w:val="0"/>
              <w:divBdr>
                <w:top w:val="none" w:sz="0" w:space="0" w:color="auto"/>
                <w:left w:val="none" w:sz="0" w:space="0" w:color="auto"/>
                <w:bottom w:val="none" w:sz="0" w:space="0" w:color="auto"/>
                <w:right w:val="none" w:sz="0" w:space="0" w:color="auto"/>
              </w:divBdr>
            </w:div>
            <w:div w:id="1547066875">
              <w:marLeft w:val="1155"/>
              <w:marRight w:val="0"/>
              <w:marTop w:val="0"/>
              <w:marBottom w:val="0"/>
              <w:divBdr>
                <w:top w:val="none" w:sz="0" w:space="0" w:color="auto"/>
                <w:left w:val="none" w:sz="0" w:space="0" w:color="auto"/>
                <w:bottom w:val="none" w:sz="0" w:space="0" w:color="auto"/>
                <w:right w:val="none" w:sz="0" w:space="0" w:color="auto"/>
              </w:divBdr>
            </w:div>
            <w:div w:id="267395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259814">
      <w:bodyDiv w:val="1"/>
      <w:marLeft w:val="0"/>
      <w:marRight w:val="0"/>
      <w:marTop w:val="0"/>
      <w:marBottom w:val="0"/>
      <w:divBdr>
        <w:top w:val="none" w:sz="0" w:space="0" w:color="auto"/>
        <w:left w:val="none" w:sz="0" w:space="0" w:color="auto"/>
        <w:bottom w:val="none" w:sz="0" w:space="0" w:color="auto"/>
        <w:right w:val="none" w:sz="0" w:space="0" w:color="auto"/>
      </w:divBdr>
      <w:divsChild>
        <w:div w:id="517544758">
          <w:marLeft w:val="0"/>
          <w:marRight w:val="0"/>
          <w:marTop w:val="0"/>
          <w:marBottom w:val="0"/>
          <w:divBdr>
            <w:top w:val="none" w:sz="0" w:space="0" w:color="auto"/>
            <w:left w:val="none" w:sz="0" w:space="0" w:color="auto"/>
            <w:bottom w:val="none" w:sz="0" w:space="0" w:color="auto"/>
            <w:right w:val="none" w:sz="0" w:space="0" w:color="auto"/>
          </w:divBdr>
        </w:div>
        <w:div w:id="1492603305">
          <w:marLeft w:val="0"/>
          <w:marRight w:val="0"/>
          <w:marTop w:val="150"/>
          <w:marBottom w:val="0"/>
          <w:divBdr>
            <w:top w:val="none" w:sz="0" w:space="0" w:color="auto"/>
            <w:left w:val="none" w:sz="0" w:space="0" w:color="auto"/>
            <w:bottom w:val="none" w:sz="0" w:space="0" w:color="auto"/>
            <w:right w:val="none" w:sz="0" w:space="0" w:color="auto"/>
          </w:divBdr>
          <w:divsChild>
            <w:div w:id="141194905">
              <w:marLeft w:val="1155"/>
              <w:marRight w:val="0"/>
              <w:marTop w:val="0"/>
              <w:marBottom w:val="0"/>
              <w:divBdr>
                <w:top w:val="none" w:sz="0" w:space="0" w:color="auto"/>
                <w:left w:val="none" w:sz="0" w:space="0" w:color="auto"/>
                <w:bottom w:val="none" w:sz="0" w:space="0" w:color="auto"/>
                <w:right w:val="none" w:sz="0" w:space="0" w:color="auto"/>
              </w:divBdr>
            </w:div>
            <w:div w:id="2118939868">
              <w:marLeft w:val="1155"/>
              <w:marRight w:val="0"/>
              <w:marTop w:val="0"/>
              <w:marBottom w:val="0"/>
              <w:divBdr>
                <w:top w:val="none" w:sz="0" w:space="0" w:color="auto"/>
                <w:left w:val="none" w:sz="0" w:space="0" w:color="auto"/>
                <w:bottom w:val="none" w:sz="0" w:space="0" w:color="auto"/>
                <w:right w:val="none" w:sz="0" w:space="0" w:color="auto"/>
              </w:divBdr>
            </w:div>
            <w:div w:id="12377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1716">
      <w:bodyDiv w:val="1"/>
      <w:marLeft w:val="0"/>
      <w:marRight w:val="0"/>
      <w:marTop w:val="0"/>
      <w:marBottom w:val="0"/>
      <w:divBdr>
        <w:top w:val="none" w:sz="0" w:space="0" w:color="auto"/>
        <w:left w:val="none" w:sz="0" w:space="0" w:color="auto"/>
        <w:bottom w:val="none" w:sz="0" w:space="0" w:color="auto"/>
        <w:right w:val="none" w:sz="0" w:space="0" w:color="auto"/>
      </w:divBdr>
      <w:divsChild>
        <w:div w:id="908613885">
          <w:marLeft w:val="0"/>
          <w:marRight w:val="0"/>
          <w:marTop w:val="0"/>
          <w:marBottom w:val="0"/>
          <w:divBdr>
            <w:top w:val="none" w:sz="0" w:space="0" w:color="auto"/>
            <w:left w:val="none" w:sz="0" w:space="0" w:color="auto"/>
            <w:bottom w:val="none" w:sz="0" w:space="0" w:color="auto"/>
            <w:right w:val="none" w:sz="0" w:space="0" w:color="auto"/>
          </w:divBdr>
        </w:div>
        <w:div w:id="669796119">
          <w:marLeft w:val="0"/>
          <w:marRight w:val="0"/>
          <w:marTop w:val="150"/>
          <w:marBottom w:val="0"/>
          <w:divBdr>
            <w:top w:val="none" w:sz="0" w:space="0" w:color="auto"/>
            <w:left w:val="none" w:sz="0" w:space="0" w:color="auto"/>
            <w:bottom w:val="none" w:sz="0" w:space="0" w:color="auto"/>
            <w:right w:val="none" w:sz="0" w:space="0" w:color="auto"/>
          </w:divBdr>
          <w:divsChild>
            <w:div w:id="1495223303">
              <w:marLeft w:val="1155"/>
              <w:marRight w:val="0"/>
              <w:marTop w:val="0"/>
              <w:marBottom w:val="0"/>
              <w:divBdr>
                <w:top w:val="none" w:sz="0" w:space="0" w:color="auto"/>
                <w:left w:val="none" w:sz="0" w:space="0" w:color="auto"/>
                <w:bottom w:val="none" w:sz="0" w:space="0" w:color="auto"/>
                <w:right w:val="none" w:sz="0" w:space="0" w:color="auto"/>
              </w:divBdr>
            </w:div>
            <w:div w:id="1393885338">
              <w:marLeft w:val="1155"/>
              <w:marRight w:val="0"/>
              <w:marTop w:val="0"/>
              <w:marBottom w:val="0"/>
              <w:divBdr>
                <w:top w:val="none" w:sz="0" w:space="0" w:color="auto"/>
                <w:left w:val="none" w:sz="0" w:space="0" w:color="auto"/>
                <w:bottom w:val="none" w:sz="0" w:space="0" w:color="auto"/>
                <w:right w:val="none" w:sz="0" w:space="0" w:color="auto"/>
              </w:divBdr>
            </w:div>
            <w:div w:id="334918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2472">
      <w:bodyDiv w:val="1"/>
      <w:marLeft w:val="0"/>
      <w:marRight w:val="0"/>
      <w:marTop w:val="0"/>
      <w:marBottom w:val="0"/>
      <w:divBdr>
        <w:top w:val="none" w:sz="0" w:space="0" w:color="auto"/>
        <w:left w:val="none" w:sz="0" w:space="0" w:color="auto"/>
        <w:bottom w:val="none" w:sz="0" w:space="0" w:color="auto"/>
        <w:right w:val="none" w:sz="0" w:space="0" w:color="auto"/>
      </w:divBdr>
      <w:divsChild>
        <w:div w:id="386223449">
          <w:marLeft w:val="0"/>
          <w:marRight w:val="0"/>
          <w:marTop w:val="0"/>
          <w:marBottom w:val="0"/>
          <w:divBdr>
            <w:top w:val="none" w:sz="0" w:space="0" w:color="auto"/>
            <w:left w:val="none" w:sz="0" w:space="0" w:color="auto"/>
            <w:bottom w:val="none" w:sz="0" w:space="0" w:color="auto"/>
            <w:right w:val="none" w:sz="0" w:space="0" w:color="auto"/>
          </w:divBdr>
        </w:div>
        <w:div w:id="491454840">
          <w:marLeft w:val="0"/>
          <w:marRight w:val="0"/>
          <w:marTop w:val="150"/>
          <w:marBottom w:val="0"/>
          <w:divBdr>
            <w:top w:val="none" w:sz="0" w:space="0" w:color="auto"/>
            <w:left w:val="none" w:sz="0" w:space="0" w:color="auto"/>
            <w:bottom w:val="none" w:sz="0" w:space="0" w:color="auto"/>
            <w:right w:val="none" w:sz="0" w:space="0" w:color="auto"/>
          </w:divBdr>
          <w:divsChild>
            <w:div w:id="637958519">
              <w:marLeft w:val="1155"/>
              <w:marRight w:val="0"/>
              <w:marTop w:val="0"/>
              <w:marBottom w:val="0"/>
              <w:divBdr>
                <w:top w:val="none" w:sz="0" w:space="0" w:color="auto"/>
                <w:left w:val="none" w:sz="0" w:space="0" w:color="auto"/>
                <w:bottom w:val="none" w:sz="0" w:space="0" w:color="auto"/>
                <w:right w:val="none" w:sz="0" w:space="0" w:color="auto"/>
              </w:divBdr>
            </w:div>
            <w:div w:id="33577280">
              <w:marLeft w:val="1155"/>
              <w:marRight w:val="0"/>
              <w:marTop w:val="0"/>
              <w:marBottom w:val="0"/>
              <w:divBdr>
                <w:top w:val="none" w:sz="0" w:space="0" w:color="auto"/>
                <w:left w:val="none" w:sz="0" w:space="0" w:color="auto"/>
                <w:bottom w:val="none" w:sz="0" w:space="0" w:color="auto"/>
                <w:right w:val="none" w:sz="0" w:space="0" w:color="auto"/>
              </w:divBdr>
            </w:div>
            <w:div w:id="212920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078029">
      <w:bodyDiv w:val="1"/>
      <w:marLeft w:val="0"/>
      <w:marRight w:val="0"/>
      <w:marTop w:val="0"/>
      <w:marBottom w:val="0"/>
      <w:divBdr>
        <w:top w:val="none" w:sz="0" w:space="0" w:color="auto"/>
        <w:left w:val="none" w:sz="0" w:space="0" w:color="auto"/>
        <w:bottom w:val="none" w:sz="0" w:space="0" w:color="auto"/>
        <w:right w:val="none" w:sz="0" w:space="0" w:color="auto"/>
      </w:divBdr>
      <w:divsChild>
        <w:div w:id="291786174">
          <w:marLeft w:val="0"/>
          <w:marRight w:val="0"/>
          <w:marTop w:val="0"/>
          <w:marBottom w:val="0"/>
          <w:divBdr>
            <w:top w:val="none" w:sz="0" w:space="0" w:color="auto"/>
            <w:left w:val="none" w:sz="0" w:space="0" w:color="auto"/>
            <w:bottom w:val="none" w:sz="0" w:space="0" w:color="auto"/>
            <w:right w:val="none" w:sz="0" w:space="0" w:color="auto"/>
          </w:divBdr>
        </w:div>
        <w:div w:id="2016766782">
          <w:marLeft w:val="0"/>
          <w:marRight w:val="0"/>
          <w:marTop w:val="150"/>
          <w:marBottom w:val="0"/>
          <w:divBdr>
            <w:top w:val="none" w:sz="0" w:space="0" w:color="auto"/>
            <w:left w:val="none" w:sz="0" w:space="0" w:color="auto"/>
            <w:bottom w:val="none" w:sz="0" w:space="0" w:color="auto"/>
            <w:right w:val="none" w:sz="0" w:space="0" w:color="auto"/>
          </w:divBdr>
          <w:divsChild>
            <w:div w:id="1056783095">
              <w:marLeft w:val="1155"/>
              <w:marRight w:val="0"/>
              <w:marTop w:val="0"/>
              <w:marBottom w:val="0"/>
              <w:divBdr>
                <w:top w:val="none" w:sz="0" w:space="0" w:color="auto"/>
                <w:left w:val="none" w:sz="0" w:space="0" w:color="auto"/>
                <w:bottom w:val="none" w:sz="0" w:space="0" w:color="auto"/>
                <w:right w:val="none" w:sz="0" w:space="0" w:color="auto"/>
              </w:divBdr>
            </w:div>
            <w:div w:id="996349164">
              <w:marLeft w:val="1155"/>
              <w:marRight w:val="0"/>
              <w:marTop w:val="0"/>
              <w:marBottom w:val="0"/>
              <w:divBdr>
                <w:top w:val="none" w:sz="0" w:space="0" w:color="auto"/>
                <w:left w:val="none" w:sz="0" w:space="0" w:color="auto"/>
                <w:bottom w:val="none" w:sz="0" w:space="0" w:color="auto"/>
                <w:right w:val="none" w:sz="0" w:space="0" w:color="auto"/>
              </w:divBdr>
            </w:div>
            <w:div w:id="87839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19489">
      <w:bodyDiv w:val="1"/>
      <w:marLeft w:val="0"/>
      <w:marRight w:val="0"/>
      <w:marTop w:val="0"/>
      <w:marBottom w:val="0"/>
      <w:divBdr>
        <w:top w:val="none" w:sz="0" w:space="0" w:color="auto"/>
        <w:left w:val="none" w:sz="0" w:space="0" w:color="auto"/>
        <w:bottom w:val="none" w:sz="0" w:space="0" w:color="auto"/>
        <w:right w:val="none" w:sz="0" w:space="0" w:color="auto"/>
      </w:divBdr>
      <w:divsChild>
        <w:div w:id="633174206">
          <w:marLeft w:val="0"/>
          <w:marRight w:val="0"/>
          <w:marTop w:val="0"/>
          <w:marBottom w:val="0"/>
          <w:divBdr>
            <w:top w:val="none" w:sz="0" w:space="0" w:color="auto"/>
            <w:left w:val="none" w:sz="0" w:space="0" w:color="auto"/>
            <w:bottom w:val="none" w:sz="0" w:space="0" w:color="auto"/>
            <w:right w:val="none" w:sz="0" w:space="0" w:color="auto"/>
          </w:divBdr>
        </w:div>
        <w:div w:id="1606500372">
          <w:marLeft w:val="0"/>
          <w:marRight w:val="0"/>
          <w:marTop w:val="150"/>
          <w:marBottom w:val="0"/>
          <w:divBdr>
            <w:top w:val="none" w:sz="0" w:space="0" w:color="auto"/>
            <w:left w:val="none" w:sz="0" w:space="0" w:color="auto"/>
            <w:bottom w:val="none" w:sz="0" w:space="0" w:color="auto"/>
            <w:right w:val="none" w:sz="0" w:space="0" w:color="auto"/>
          </w:divBdr>
          <w:divsChild>
            <w:div w:id="1220239181">
              <w:marLeft w:val="1155"/>
              <w:marRight w:val="0"/>
              <w:marTop w:val="0"/>
              <w:marBottom w:val="0"/>
              <w:divBdr>
                <w:top w:val="none" w:sz="0" w:space="0" w:color="auto"/>
                <w:left w:val="none" w:sz="0" w:space="0" w:color="auto"/>
                <w:bottom w:val="none" w:sz="0" w:space="0" w:color="auto"/>
                <w:right w:val="none" w:sz="0" w:space="0" w:color="auto"/>
              </w:divBdr>
            </w:div>
            <w:div w:id="636954260">
              <w:marLeft w:val="1155"/>
              <w:marRight w:val="0"/>
              <w:marTop w:val="0"/>
              <w:marBottom w:val="0"/>
              <w:divBdr>
                <w:top w:val="none" w:sz="0" w:space="0" w:color="auto"/>
                <w:left w:val="none" w:sz="0" w:space="0" w:color="auto"/>
                <w:bottom w:val="none" w:sz="0" w:space="0" w:color="auto"/>
                <w:right w:val="none" w:sz="0" w:space="0" w:color="auto"/>
              </w:divBdr>
            </w:div>
            <w:div w:id="208733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2704">
      <w:bodyDiv w:val="1"/>
      <w:marLeft w:val="0"/>
      <w:marRight w:val="0"/>
      <w:marTop w:val="0"/>
      <w:marBottom w:val="0"/>
      <w:divBdr>
        <w:top w:val="none" w:sz="0" w:space="0" w:color="auto"/>
        <w:left w:val="none" w:sz="0" w:space="0" w:color="auto"/>
        <w:bottom w:val="none" w:sz="0" w:space="0" w:color="auto"/>
        <w:right w:val="none" w:sz="0" w:space="0" w:color="auto"/>
      </w:divBdr>
      <w:divsChild>
        <w:div w:id="1121262356">
          <w:marLeft w:val="0"/>
          <w:marRight w:val="0"/>
          <w:marTop w:val="0"/>
          <w:marBottom w:val="0"/>
          <w:divBdr>
            <w:top w:val="none" w:sz="0" w:space="0" w:color="auto"/>
            <w:left w:val="none" w:sz="0" w:space="0" w:color="auto"/>
            <w:bottom w:val="none" w:sz="0" w:space="0" w:color="auto"/>
            <w:right w:val="none" w:sz="0" w:space="0" w:color="auto"/>
          </w:divBdr>
        </w:div>
        <w:div w:id="47338434">
          <w:marLeft w:val="0"/>
          <w:marRight w:val="0"/>
          <w:marTop w:val="150"/>
          <w:marBottom w:val="0"/>
          <w:divBdr>
            <w:top w:val="none" w:sz="0" w:space="0" w:color="auto"/>
            <w:left w:val="none" w:sz="0" w:space="0" w:color="auto"/>
            <w:bottom w:val="none" w:sz="0" w:space="0" w:color="auto"/>
            <w:right w:val="none" w:sz="0" w:space="0" w:color="auto"/>
          </w:divBdr>
          <w:divsChild>
            <w:div w:id="16933359">
              <w:marLeft w:val="1155"/>
              <w:marRight w:val="0"/>
              <w:marTop w:val="0"/>
              <w:marBottom w:val="0"/>
              <w:divBdr>
                <w:top w:val="none" w:sz="0" w:space="0" w:color="auto"/>
                <w:left w:val="none" w:sz="0" w:space="0" w:color="auto"/>
                <w:bottom w:val="none" w:sz="0" w:space="0" w:color="auto"/>
                <w:right w:val="none" w:sz="0" w:space="0" w:color="auto"/>
              </w:divBdr>
            </w:div>
            <w:div w:id="666635671">
              <w:marLeft w:val="1155"/>
              <w:marRight w:val="0"/>
              <w:marTop w:val="0"/>
              <w:marBottom w:val="0"/>
              <w:divBdr>
                <w:top w:val="none" w:sz="0" w:space="0" w:color="auto"/>
                <w:left w:val="none" w:sz="0" w:space="0" w:color="auto"/>
                <w:bottom w:val="none" w:sz="0" w:space="0" w:color="auto"/>
                <w:right w:val="none" w:sz="0" w:space="0" w:color="auto"/>
              </w:divBdr>
            </w:div>
            <w:div w:id="15898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693755">
      <w:bodyDiv w:val="1"/>
      <w:marLeft w:val="0"/>
      <w:marRight w:val="0"/>
      <w:marTop w:val="0"/>
      <w:marBottom w:val="0"/>
      <w:divBdr>
        <w:top w:val="none" w:sz="0" w:space="0" w:color="auto"/>
        <w:left w:val="none" w:sz="0" w:space="0" w:color="auto"/>
        <w:bottom w:val="none" w:sz="0" w:space="0" w:color="auto"/>
        <w:right w:val="none" w:sz="0" w:space="0" w:color="auto"/>
      </w:divBdr>
      <w:divsChild>
        <w:div w:id="149754593">
          <w:marLeft w:val="0"/>
          <w:marRight w:val="0"/>
          <w:marTop w:val="0"/>
          <w:marBottom w:val="0"/>
          <w:divBdr>
            <w:top w:val="none" w:sz="0" w:space="0" w:color="auto"/>
            <w:left w:val="none" w:sz="0" w:space="0" w:color="auto"/>
            <w:bottom w:val="none" w:sz="0" w:space="0" w:color="auto"/>
            <w:right w:val="none" w:sz="0" w:space="0" w:color="auto"/>
          </w:divBdr>
        </w:div>
        <w:div w:id="1303346807">
          <w:marLeft w:val="0"/>
          <w:marRight w:val="0"/>
          <w:marTop w:val="150"/>
          <w:marBottom w:val="0"/>
          <w:divBdr>
            <w:top w:val="none" w:sz="0" w:space="0" w:color="auto"/>
            <w:left w:val="none" w:sz="0" w:space="0" w:color="auto"/>
            <w:bottom w:val="none" w:sz="0" w:space="0" w:color="auto"/>
            <w:right w:val="none" w:sz="0" w:space="0" w:color="auto"/>
          </w:divBdr>
          <w:divsChild>
            <w:div w:id="1322733740">
              <w:marLeft w:val="1155"/>
              <w:marRight w:val="0"/>
              <w:marTop w:val="0"/>
              <w:marBottom w:val="0"/>
              <w:divBdr>
                <w:top w:val="none" w:sz="0" w:space="0" w:color="auto"/>
                <w:left w:val="none" w:sz="0" w:space="0" w:color="auto"/>
                <w:bottom w:val="none" w:sz="0" w:space="0" w:color="auto"/>
                <w:right w:val="none" w:sz="0" w:space="0" w:color="auto"/>
              </w:divBdr>
            </w:div>
            <w:div w:id="1706129364">
              <w:marLeft w:val="1155"/>
              <w:marRight w:val="0"/>
              <w:marTop w:val="0"/>
              <w:marBottom w:val="0"/>
              <w:divBdr>
                <w:top w:val="none" w:sz="0" w:space="0" w:color="auto"/>
                <w:left w:val="none" w:sz="0" w:space="0" w:color="auto"/>
                <w:bottom w:val="none" w:sz="0" w:space="0" w:color="auto"/>
                <w:right w:val="none" w:sz="0" w:space="0" w:color="auto"/>
              </w:divBdr>
            </w:div>
            <w:div w:id="949315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88155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005354">
      <w:bodyDiv w:val="1"/>
      <w:marLeft w:val="0"/>
      <w:marRight w:val="0"/>
      <w:marTop w:val="0"/>
      <w:marBottom w:val="0"/>
      <w:divBdr>
        <w:top w:val="none" w:sz="0" w:space="0" w:color="auto"/>
        <w:left w:val="none" w:sz="0" w:space="0" w:color="auto"/>
        <w:bottom w:val="none" w:sz="0" w:space="0" w:color="auto"/>
        <w:right w:val="none" w:sz="0" w:space="0" w:color="auto"/>
      </w:divBdr>
      <w:divsChild>
        <w:div w:id="1626307185">
          <w:marLeft w:val="0"/>
          <w:marRight w:val="0"/>
          <w:marTop w:val="0"/>
          <w:marBottom w:val="0"/>
          <w:divBdr>
            <w:top w:val="none" w:sz="0" w:space="0" w:color="auto"/>
            <w:left w:val="none" w:sz="0" w:space="0" w:color="auto"/>
            <w:bottom w:val="none" w:sz="0" w:space="0" w:color="auto"/>
            <w:right w:val="none" w:sz="0" w:space="0" w:color="auto"/>
          </w:divBdr>
        </w:div>
        <w:div w:id="1086421293">
          <w:marLeft w:val="0"/>
          <w:marRight w:val="0"/>
          <w:marTop w:val="150"/>
          <w:marBottom w:val="0"/>
          <w:divBdr>
            <w:top w:val="none" w:sz="0" w:space="0" w:color="auto"/>
            <w:left w:val="none" w:sz="0" w:space="0" w:color="auto"/>
            <w:bottom w:val="none" w:sz="0" w:space="0" w:color="auto"/>
            <w:right w:val="none" w:sz="0" w:space="0" w:color="auto"/>
          </w:divBdr>
          <w:divsChild>
            <w:div w:id="612520591">
              <w:marLeft w:val="1155"/>
              <w:marRight w:val="0"/>
              <w:marTop w:val="0"/>
              <w:marBottom w:val="0"/>
              <w:divBdr>
                <w:top w:val="none" w:sz="0" w:space="0" w:color="auto"/>
                <w:left w:val="none" w:sz="0" w:space="0" w:color="auto"/>
                <w:bottom w:val="none" w:sz="0" w:space="0" w:color="auto"/>
                <w:right w:val="none" w:sz="0" w:space="0" w:color="auto"/>
              </w:divBdr>
            </w:div>
            <w:div w:id="1455363191">
              <w:marLeft w:val="1155"/>
              <w:marRight w:val="0"/>
              <w:marTop w:val="0"/>
              <w:marBottom w:val="0"/>
              <w:divBdr>
                <w:top w:val="none" w:sz="0" w:space="0" w:color="auto"/>
                <w:left w:val="none" w:sz="0" w:space="0" w:color="auto"/>
                <w:bottom w:val="none" w:sz="0" w:space="0" w:color="auto"/>
                <w:right w:val="none" w:sz="0" w:space="0" w:color="auto"/>
              </w:divBdr>
            </w:div>
            <w:div w:id="553663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005615">
      <w:bodyDiv w:val="1"/>
      <w:marLeft w:val="0"/>
      <w:marRight w:val="0"/>
      <w:marTop w:val="0"/>
      <w:marBottom w:val="0"/>
      <w:divBdr>
        <w:top w:val="none" w:sz="0" w:space="0" w:color="auto"/>
        <w:left w:val="none" w:sz="0" w:space="0" w:color="auto"/>
        <w:bottom w:val="none" w:sz="0" w:space="0" w:color="auto"/>
        <w:right w:val="none" w:sz="0" w:space="0" w:color="auto"/>
      </w:divBdr>
      <w:divsChild>
        <w:div w:id="657997313">
          <w:marLeft w:val="0"/>
          <w:marRight w:val="0"/>
          <w:marTop w:val="0"/>
          <w:marBottom w:val="0"/>
          <w:divBdr>
            <w:top w:val="none" w:sz="0" w:space="0" w:color="auto"/>
            <w:left w:val="none" w:sz="0" w:space="0" w:color="auto"/>
            <w:bottom w:val="none" w:sz="0" w:space="0" w:color="auto"/>
            <w:right w:val="none" w:sz="0" w:space="0" w:color="auto"/>
          </w:divBdr>
        </w:div>
        <w:div w:id="590242478">
          <w:marLeft w:val="0"/>
          <w:marRight w:val="0"/>
          <w:marTop w:val="150"/>
          <w:marBottom w:val="0"/>
          <w:divBdr>
            <w:top w:val="none" w:sz="0" w:space="0" w:color="auto"/>
            <w:left w:val="none" w:sz="0" w:space="0" w:color="auto"/>
            <w:bottom w:val="none" w:sz="0" w:space="0" w:color="auto"/>
            <w:right w:val="none" w:sz="0" w:space="0" w:color="auto"/>
          </w:divBdr>
          <w:divsChild>
            <w:div w:id="1530296044">
              <w:marLeft w:val="1155"/>
              <w:marRight w:val="0"/>
              <w:marTop w:val="0"/>
              <w:marBottom w:val="0"/>
              <w:divBdr>
                <w:top w:val="none" w:sz="0" w:space="0" w:color="auto"/>
                <w:left w:val="none" w:sz="0" w:space="0" w:color="auto"/>
                <w:bottom w:val="none" w:sz="0" w:space="0" w:color="auto"/>
                <w:right w:val="none" w:sz="0" w:space="0" w:color="auto"/>
              </w:divBdr>
            </w:div>
            <w:div w:id="1595043124">
              <w:marLeft w:val="1155"/>
              <w:marRight w:val="0"/>
              <w:marTop w:val="0"/>
              <w:marBottom w:val="0"/>
              <w:divBdr>
                <w:top w:val="none" w:sz="0" w:space="0" w:color="auto"/>
                <w:left w:val="none" w:sz="0" w:space="0" w:color="auto"/>
                <w:bottom w:val="none" w:sz="0" w:space="0" w:color="auto"/>
                <w:right w:val="none" w:sz="0" w:space="0" w:color="auto"/>
              </w:divBdr>
            </w:div>
            <w:div w:id="5625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465915">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4885">
      <w:bodyDiv w:val="1"/>
      <w:marLeft w:val="0"/>
      <w:marRight w:val="0"/>
      <w:marTop w:val="0"/>
      <w:marBottom w:val="0"/>
      <w:divBdr>
        <w:top w:val="none" w:sz="0" w:space="0" w:color="auto"/>
        <w:left w:val="none" w:sz="0" w:space="0" w:color="auto"/>
        <w:bottom w:val="none" w:sz="0" w:space="0" w:color="auto"/>
        <w:right w:val="none" w:sz="0" w:space="0" w:color="auto"/>
      </w:divBdr>
      <w:divsChild>
        <w:div w:id="469323756">
          <w:marLeft w:val="0"/>
          <w:marRight w:val="0"/>
          <w:marTop w:val="0"/>
          <w:marBottom w:val="0"/>
          <w:divBdr>
            <w:top w:val="none" w:sz="0" w:space="0" w:color="auto"/>
            <w:left w:val="none" w:sz="0" w:space="0" w:color="auto"/>
            <w:bottom w:val="none" w:sz="0" w:space="0" w:color="auto"/>
            <w:right w:val="none" w:sz="0" w:space="0" w:color="auto"/>
          </w:divBdr>
        </w:div>
        <w:div w:id="1687056908">
          <w:marLeft w:val="0"/>
          <w:marRight w:val="0"/>
          <w:marTop w:val="150"/>
          <w:marBottom w:val="0"/>
          <w:divBdr>
            <w:top w:val="none" w:sz="0" w:space="0" w:color="auto"/>
            <w:left w:val="none" w:sz="0" w:space="0" w:color="auto"/>
            <w:bottom w:val="none" w:sz="0" w:space="0" w:color="auto"/>
            <w:right w:val="none" w:sz="0" w:space="0" w:color="auto"/>
          </w:divBdr>
          <w:divsChild>
            <w:div w:id="311644683">
              <w:marLeft w:val="1155"/>
              <w:marRight w:val="0"/>
              <w:marTop w:val="0"/>
              <w:marBottom w:val="0"/>
              <w:divBdr>
                <w:top w:val="none" w:sz="0" w:space="0" w:color="auto"/>
                <w:left w:val="none" w:sz="0" w:space="0" w:color="auto"/>
                <w:bottom w:val="none" w:sz="0" w:space="0" w:color="auto"/>
                <w:right w:val="none" w:sz="0" w:space="0" w:color="auto"/>
              </w:divBdr>
            </w:div>
            <w:div w:id="240796732">
              <w:marLeft w:val="1155"/>
              <w:marRight w:val="0"/>
              <w:marTop w:val="0"/>
              <w:marBottom w:val="0"/>
              <w:divBdr>
                <w:top w:val="none" w:sz="0" w:space="0" w:color="auto"/>
                <w:left w:val="none" w:sz="0" w:space="0" w:color="auto"/>
                <w:bottom w:val="none" w:sz="0" w:space="0" w:color="auto"/>
                <w:right w:val="none" w:sz="0" w:space="0" w:color="auto"/>
              </w:divBdr>
            </w:div>
            <w:div w:id="123073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046142">
      <w:bodyDiv w:val="1"/>
      <w:marLeft w:val="0"/>
      <w:marRight w:val="0"/>
      <w:marTop w:val="0"/>
      <w:marBottom w:val="0"/>
      <w:divBdr>
        <w:top w:val="none" w:sz="0" w:space="0" w:color="auto"/>
        <w:left w:val="none" w:sz="0" w:space="0" w:color="auto"/>
        <w:bottom w:val="none" w:sz="0" w:space="0" w:color="auto"/>
        <w:right w:val="none" w:sz="0" w:space="0" w:color="auto"/>
      </w:divBdr>
      <w:divsChild>
        <w:div w:id="1760131285">
          <w:marLeft w:val="0"/>
          <w:marRight w:val="0"/>
          <w:marTop w:val="0"/>
          <w:marBottom w:val="0"/>
          <w:divBdr>
            <w:top w:val="none" w:sz="0" w:space="0" w:color="auto"/>
            <w:left w:val="none" w:sz="0" w:space="0" w:color="auto"/>
            <w:bottom w:val="none" w:sz="0" w:space="0" w:color="auto"/>
            <w:right w:val="none" w:sz="0" w:space="0" w:color="auto"/>
          </w:divBdr>
        </w:div>
        <w:div w:id="1810249023">
          <w:marLeft w:val="0"/>
          <w:marRight w:val="0"/>
          <w:marTop w:val="150"/>
          <w:marBottom w:val="0"/>
          <w:divBdr>
            <w:top w:val="none" w:sz="0" w:space="0" w:color="auto"/>
            <w:left w:val="none" w:sz="0" w:space="0" w:color="auto"/>
            <w:bottom w:val="none" w:sz="0" w:space="0" w:color="auto"/>
            <w:right w:val="none" w:sz="0" w:space="0" w:color="auto"/>
          </w:divBdr>
          <w:divsChild>
            <w:div w:id="1797144031">
              <w:marLeft w:val="1155"/>
              <w:marRight w:val="0"/>
              <w:marTop w:val="0"/>
              <w:marBottom w:val="0"/>
              <w:divBdr>
                <w:top w:val="none" w:sz="0" w:space="0" w:color="auto"/>
                <w:left w:val="none" w:sz="0" w:space="0" w:color="auto"/>
                <w:bottom w:val="none" w:sz="0" w:space="0" w:color="auto"/>
                <w:right w:val="none" w:sz="0" w:space="0" w:color="auto"/>
              </w:divBdr>
            </w:div>
            <w:div w:id="1052923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120512">
      <w:bodyDiv w:val="1"/>
      <w:marLeft w:val="0"/>
      <w:marRight w:val="0"/>
      <w:marTop w:val="0"/>
      <w:marBottom w:val="0"/>
      <w:divBdr>
        <w:top w:val="none" w:sz="0" w:space="0" w:color="auto"/>
        <w:left w:val="none" w:sz="0" w:space="0" w:color="auto"/>
        <w:bottom w:val="none" w:sz="0" w:space="0" w:color="auto"/>
        <w:right w:val="none" w:sz="0" w:space="0" w:color="auto"/>
      </w:divBdr>
      <w:divsChild>
        <w:div w:id="1742017708">
          <w:marLeft w:val="0"/>
          <w:marRight w:val="0"/>
          <w:marTop w:val="0"/>
          <w:marBottom w:val="0"/>
          <w:divBdr>
            <w:top w:val="none" w:sz="0" w:space="0" w:color="auto"/>
            <w:left w:val="none" w:sz="0" w:space="0" w:color="auto"/>
            <w:bottom w:val="none" w:sz="0" w:space="0" w:color="auto"/>
            <w:right w:val="none" w:sz="0" w:space="0" w:color="auto"/>
          </w:divBdr>
        </w:div>
        <w:div w:id="1556046623">
          <w:marLeft w:val="0"/>
          <w:marRight w:val="0"/>
          <w:marTop w:val="150"/>
          <w:marBottom w:val="0"/>
          <w:divBdr>
            <w:top w:val="none" w:sz="0" w:space="0" w:color="auto"/>
            <w:left w:val="none" w:sz="0" w:space="0" w:color="auto"/>
            <w:bottom w:val="none" w:sz="0" w:space="0" w:color="auto"/>
            <w:right w:val="none" w:sz="0" w:space="0" w:color="auto"/>
          </w:divBdr>
          <w:divsChild>
            <w:div w:id="500898495">
              <w:marLeft w:val="1155"/>
              <w:marRight w:val="0"/>
              <w:marTop w:val="0"/>
              <w:marBottom w:val="0"/>
              <w:divBdr>
                <w:top w:val="none" w:sz="0" w:space="0" w:color="auto"/>
                <w:left w:val="none" w:sz="0" w:space="0" w:color="auto"/>
                <w:bottom w:val="none" w:sz="0" w:space="0" w:color="auto"/>
                <w:right w:val="none" w:sz="0" w:space="0" w:color="auto"/>
              </w:divBdr>
            </w:div>
            <w:div w:id="413209555">
              <w:marLeft w:val="1155"/>
              <w:marRight w:val="0"/>
              <w:marTop w:val="0"/>
              <w:marBottom w:val="0"/>
              <w:divBdr>
                <w:top w:val="none" w:sz="0" w:space="0" w:color="auto"/>
                <w:left w:val="none" w:sz="0" w:space="0" w:color="auto"/>
                <w:bottom w:val="none" w:sz="0" w:space="0" w:color="auto"/>
                <w:right w:val="none" w:sz="0" w:space="0" w:color="auto"/>
              </w:divBdr>
            </w:div>
            <w:div w:id="2263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77573">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65177">
      <w:bodyDiv w:val="1"/>
      <w:marLeft w:val="0"/>
      <w:marRight w:val="0"/>
      <w:marTop w:val="0"/>
      <w:marBottom w:val="0"/>
      <w:divBdr>
        <w:top w:val="none" w:sz="0" w:space="0" w:color="auto"/>
        <w:left w:val="none" w:sz="0" w:space="0" w:color="auto"/>
        <w:bottom w:val="none" w:sz="0" w:space="0" w:color="auto"/>
        <w:right w:val="none" w:sz="0" w:space="0" w:color="auto"/>
      </w:divBdr>
      <w:divsChild>
        <w:div w:id="500582690">
          <w:marLeft w:val="0"/>
          <w:marRight w:val="0"/>
          <w:marTop w:val="0"/>
          <w:marBottom w:val="0"/>
          <w:divBdr>
            <w:top w:val="none" w:sz="0" w:space="0" w:color="auto"/>
            <w:left w:val="none" w:sz="0" w:space="0" w:color="auto"/>
            <w:bottom w:val="none" w:sz="0" w:space="0" w:color="auto"/>
            <w:right w:val="none" w:sz="0" w:space="0" w:color="auto"/>
          </w:divBdr>
        </w:div>
        <w:div w:id="771710434">
          <w:marLeft w:val="0"/>
          <w:marRight w:val="0"/>
          <w:marTop w:val="150"/>
          <w:marBottom w:val="0"/>
          <w:divBdr>
            <w:top w:val="none" w:sz="0" w:space="0" w:color="auto"/>
            <w:left w:val="none" w:sz="0" w:space="0" w:color="auto"/>
            <w:bottom w:val="none" w:sz="0" w:space="0" w:color="auto"/>
            <w:right w:val="none" w:sz="0" w:space="0" w:color="auto"/>
          </w:divBdr>
          <w:divsChild>
            <w:div w:id="157699186">
              <w:marLeft w:val="1155"/>
              <w:marRight w:val="0"/>
              <w:marTop w:val="0"/>
              <w:marBottom w:val="0"/>
              <w:divBdr>
                <w:top w:val="none" w:sz="0" w:space="0" w:color="auto"/>
                <w:left w:val="none" w:sz="0" w:space="0" w:color="auto"/>
                <w:bottom w:val="none" w:sz="0" w:space="0" w:color="auto"/>
                <w:right w:val="none" w:sz="0" w:space="0" w:color="auto"/>
              </w:divBdr>
            </w:div>
            <w:div w:id="1265503697">
              <w:marLeft w:val="1155"/>
              <w:marRight w:val="0"/>
              <w:marTop w:val="0"/>
              <w:marBottom w:val="0"/>
              <w:divBdr>
                <w:top w:val="none" w:sz="0" w:space="0" w:color="auto"/>
                <w:left w:val="none" w:sz="0" w:space="0" w:color="auto"/>
                <w:bottom w:val="none" w:sz="0" w:space="0" w:color="auto"/>
                <w:right w:val="none" w:sz="0" w:space="0" w:color="auto"/>
              </w:divBdr>
            </w:div>
            <w:div w:id="309556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48885">
      <w:bodyDiv w:val="1"/>
      <w:marLeft w:val="0"/>
      <w:marRight w:val="0"/>
      <w:marTop w:val="0"/>
      <w:marBottom w:val="0"/>
      <w:divBdr>
        <w:top w:val="none" w:sz="0" w:space="0" w:color="auto"/>
        <w:left w:val="none" w:sz="0" w:space="0" w:color="auto"/>
        <w:bottom w:val="none" w:sz="0" w:space="0" w:color="auto"/>
        <w:right w:val="none" w:sz="0" w:space="0" w:color="auto"/>
      </w:divBdr>
      <w:divsChild>
        <w:div w:id="2099907712">
          <w:marLeft w:val="0"/>
          <w:marRight w:val="0"/>
          <w:marTop w:val="0"/>
          <w:marBottom w:val="0"/>
          <w:divBdr>
            <w:top w:val="none" w:sz="0" w:space="0" w:color="auto"/>
            <w:left w:val="none" w:sz="0" w:space="0" w:color="auto"/>
            <w:bottom w:val="none" w:sz="0" w:space="0" w:color="auto"/>
            <w:right w:val="none" w:sz="0" w:space="0" w:color="auto"/>
          </w:divBdr>
        </w:div>
        <w:div w:id="1023361464">
          <w:marLeft w:val="0"/>
          <w:marRight w:val="0"/>
          <w:marTop w:val="150"/>
          <w:marBottom w:val="0"/>
          <w:divBdr>
            <w:top w:val="none" w:sz="0" w:space="0" w:color="auto"/>
            <w:left w:val="none" w:sz="0" w:space="0" w:color="auto"/>
            <w:bottom w:val="none" w:sz="0" w:space="0" w:color="auto"/>
            <w:right w:val="none" w:sz="0" w:space="0" w:color="auto"/>
          </w:divBdr>
          <w:divsChild>
            <w:div w:id="1973515398">
              <w:marLeft w:val="1155"/>
              <w:marRight w:val="0"/>
              <w:marTop w:val="0"/>
              <w:marBottom w:val="0"/>
              <w:divBdr>
                <w:top w:val="none" w:sz="0" w:space="0" w:color="auto"/>
                <w:left w:val="none" w:sz="0" w:space="0" w:color="auto"/>
                <w:bottom w:val="none" w:sz="0" w:space="0" w:color="auto"/>
                <w:right w:val="none" w:sz="0" w:space="0" w:color="auto"/>
              </w:divBdr>
            </w:div>
            <w:div w:id="1731423887">
              <w:marLeft w:val="1155"/>
              <w:marRight w:val="0"/>
              <w:marTop w:val="0"/>
              <w:marBottom w:val="0"/>
              <w:divBdr>
                <w:top w:val="none" w:sz="0" w:space="0" w:color="auto"/>
                <w:left w:val="none" w:sz="0" w:space="0" w:color="auto"/>
                <w:bottom w:val="none" w:sz="0" w:space="0" w:color="auto"/>
                <w:right w:val="none" w:sz="0" w:space="0" w:color="auto"/>
              </w:divBdr>
            </w:div>
            <w:div w:id="429785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438691">
      <w:bodyDiv w:val="1"/>
      <w:marLeft w:val="0"/>
      <w:marRight w:val="0"/>
      <w:marTop w:val="0"/>
      <w:marBottom w:val="0"/>
      <w:divBdr>
        <w:top w:val="none" w:sz="0" w:space="0" w:color="auto"/>
        <w:left w:val="none" w:sz="0" w:space="0" w:color="auto"/>
        <w:bottom w:val="none" w:sz="0" w:space="0" w:color="auto"/>
        <w:right w:val="none" w:sz="0" w:space="0" w:color="auto"/>
      </w:divBdr>
      <w:divsChild>
        <w:div w:id="175004738">
          <w:marLeft w:val="0"/>
          <w:marRight w:val="0"/>
          <w:marTop w:val="0"/>
          <w:marBottom w:val="0"/>
          <w:divBdr>
            <w:top w:val="none" w:sz="0" w:space="0" w:color="auto"/>
            <w:left w:val="none" w:sz="0" w:space="0" w:color="auto"/>
            <w:bottom w:val="none" w:sz="0" w:space="0" w:color="auto"/>
            <w:right w:val="none" w:sz="0" w:space="0" w:color="auto"/>
          </w:divBdr>
        </w:div>
        <w:div w:id="2053846219">
          <w:marLeft w:val="0"/>
          <w:marRight w:val="0"/>
          <w:marTop w:val="150"/>
          <w:marBottom w:val="0"/>
          <w:divBdr>
            <w:top w:val="none" w:sz="0" w:space="0" w:color="auto"/>
            <w:left w:val="none" w:sz="0" w:space="0" w:color="auto"/>
            <w:bottom w:val="none" w:sz="0" w:space="0" w:color="auto"/>
            <w:right w:val="none" w:sz="0" w:space="0" w:color="auto"/>
          </w:divBdr>
          <w:divsChild>
            <w:div w:id="1323394571">
              <w:marLeft w:val="1155"/>
              <w:marRight w:val="0"/>
              <w:marTop w:val="0"/>
              <w:marBottom w:val="0"/>
              <w:divBdr>
                <w:top w:val="none" w:sz="0" w:space="0" w:color="auto"/>
                <w:left w:val="none" w:sz="0" w:space="0" w:color="auto"/>
                <w:bottom w:val="none" w:sz="0" w:space="0" w:color="auto"/>
                <w:right w:val="none" w:sz="0" w:space="0" w:color="auto"/>
              </w:divBdr>
            </w:div>
            <w:div w:id="1269385122">
              <w:marLeft w:val="1155"/>
              <w:marRight w:val="0"/>
              <w:marTop w:val="0"/>
              <w:marBottom w:val="0"/>
              <w:divBdr>
                <w:top w:val="none" w:sz="0" w:space="0" w:color="auto"/>
                <w:left w:val="none" w:sz="0" w:space="0" w:color="auto"/>
                <w:bottom w:val="none" w:sz="0" w:space="0" w:color="auto"/>
                <w:right w:val="none" w:sz="0" w:space="0" w:color="auto"/>
              </w:divBdr>
            </w:div>
            <w:div w:id="59089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550849">
      <w:bodyDiv w:val="1"/>
      <w:marLeft w:val="0"/>
      <w:marRight w:val="0"/>
      <w:marTop w:val="0"/>
      <w:marBottom w:val="0"/>
      <w:divBdr>
        <w:top w:val="none" w:sz="0" w:space="0" w:color="auto"/>
        <w:left w:val="none" w:sz="0" w:space="0" w:color="auto"/>
        <w:bottom w:val="none" w:sz="0" w:space="0" w:color="auto"/>
        <w:right w:val="none" w:sz="0" w:space="0" w:color="auto"/>
      </w:divBdr>
      <w:divsChild>
        <w:div w:id="1353264087">
          <w:marLeft w:val="0"/>
          <w:marRight w:val="0"/>
          <w:marTop w:val="0"/>
          <w:marBottom w:val="0"/>
          <w:divBdr>
            <w:top w:val="none" w:sz="0" w:space="0" w:color="auto"/>
            <w:left w:val="none" w:sz="0" w:space="0" w:color="auto"/>
            <w:bottom w:val="none" w:sz="0" w:space="0" w:color="auto"/>
            <w:right w:val="none" w:sz="0" w:space="0" w:color="auto"/>
          </w:divBdr>
        </w:div>
        <w:div w:id="1778065446">
          <w:marLeft w:val="0"/>
          <w:marRight w:val="0"/>
          <w:marTop w:val="150"/>
          <w:marBottom w:val="0"/>
          <w:divBdr>
            <w:top w:val="none" w:sz="0" w:space="0" w:color="auto"/>
            <w:left w:val="none" w:sz="0" w:space="0" w:color="auto"/>
            <w:bottom w:val="none" w:sz="0" w:space="0" w:color="auto"/>
            <w:right w:val="none" w:sz="0" w:space="0" w:color="auto"/>
          </w:divBdr>
          <w:divsChild>
            <w:div w:id="1723283586">
              <w:marLeft w:val="1155"/>
              <w:marRight w:val="0"/>
              <w:marTop w:val="0"/>
              <w:marBottom w:val="0"/>
              <w:divBdr>
                <w:top w:val="none" w:sz="0" w:space="0" w:color="auto"/>
                <w:left w:val="none" w:sz="0" w:space="0" w:color="auto"/>
                <w:bottom w:val="none" w:sz="0" w:space="0" w:color="auto"/>
                <w:right w:val="none" w:sz="0" w:space="0" w:color="auto"/>
              </w:divBdr>
            </w:div>
            <w:div w:id="2001733785">
              <w:marLeft w:val="1155"/>
              <w:marRight w:val="0"/>
              <w:marTop w:val="0"/>
              <w:marBottom w:val="0"/>
              <w:divBdr>
                <w:top w:val="none" w:sz="0" w:space="0" w:color="auto"/>
                <w:left w:val="none" w:sz="0" w:space="0" w:color="auto"/>
                <w:bottom w:val="none" w:sz="0" w:space="0" w:color="auto"/>
                <w:right w:val="none" w:sz="0" w:space="0" w:color="auto"/>
              </w:divBdr>
            </w:div>
            <w:div w:id="14741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859351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8611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440848">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684668">
      <w:bodyDiv w:val="1"/>
      <w:marLeft w:val="0"/>
      <w:marRight w:val="0"/>
      <w:marTop w:val="0"/>
      <w:marBottom w:val="0"/>
      <w:divBdr>
        <w:top w:val="none" w:sz="0" w:space="0" w:color="auto"/>
        <w:left w:val="none" w:sz="0" w:space="0" w:color="auto"/>
        <w:bottom w:val="none" w:sz="0" w:space="0" w:color="auto"/>
        <w:right w:val="none" w:sz="0" w:space="0" w:color="auto"/>
      </w:divBdr>
      <w:divsChild>
        <w:div w:id="957030530">
          <w:marLeft w:val="0"/>
          <w:marRight w:val="0"/>
          <w:marTop w:val="0"/>
          <w:marBottom w:val="0"/>
          <w:divBdr>
            <w:top w:val="none" w:sz="0" w:space="0" w:color="auto"/>
            <w:left w:val="none" w:sz="0" w:space="0" w:color="auto"/>
            <w:bottom w:val="none" w:sz="0" w:space="0" w:color="auto"/>
            <w:right w:val="none" w:sz="0" w:space="0" w:color="auto"/>
          </w:divBdr>
        </w:div>
        <w:div w:id="1966735385">
          <w:marLeft w:val="0"/>
          <w:marRight w:val="0"/>
          <w:marTop w:val="150"/>
          <w:marBottom w:val="0"/>
          <w:divBdr>
            <w:top w:val="none" w:sz="0" w:space="0" w:color="auto"/>
            <w:left w:val="none" w:sz="0" w:space="0" w:color="auto"/>
            <w:bottom w:val="none" w:sz="0" w:space="0" w:color="auto"/>
            <w:right w:val="none" w:sz="0" w:space="0" w:color="auto"/>
          </w:divBdr>
          <w:divsChild>
            <w:div w:id="166559604">
              <w:marLeft w:val="1155"/>
              <w:marRight w:val="0"/>
              <w:marTop w:val="0"/>
              <w:marBottom w:val="0"/>
              <w:divBdr>
                <w:top w:val="none" w:sz="0" w:space="0" w:color="auto"/>
                <w:left w:val="none" w:sz="0" w:space="0" w:color="auto"/>
                <w:bottom w:val="none" w:sz="0" w:space="0" w:color="auto"/>
                <w:right w:val="none" w:sz="0" w:space="0" w:color="auto"/>
              </w:divBdr>
            </w:div>
            <w:div w:id="629941555">
              <w:marLeft w:val="1155"/>
              <w:marRight w:val="0"/>
              <w:marTop w:val="0"/>
              <w:marBottom w:val="0"/>
              <w:divBdr>
                <w:top w:val="none" w:sz="0" w:space="0" w:color="auto"/>
                <w:left w:val="none" w:sz="0" w:space="0" w:color="auto"/>
                <w:bottom w:val="none" w:sz="0" w:space="0" w:color="auto"/>
                <w:right w:val="none" w:sz="0" w:space="0" w:color="auto"/>
              </w:divBdr>
            </w:div>
            <w:div w:id="918516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1948850">
      <w:bodyDiv w:val="1"/>
      <w:marLeft w:val="0"/>
      <w:marRight w:val="0"/>
      <w:marTop w:val="0"/>
      <w:marBottom w:val="0"/>
      <w:divBdr>
        <w:top w:val="none" w:sz="0" w:space="0" w:color="auto"/>
        <w:left w:val="none" w:sz="0" w:space="0" w:color="auto"/>
        <w:bottom w:val="none" w:sz="0" w:space="0" w:color="auto"/>
        <w:right w:val="none" w:sz="0" w:space="0" w:color="auto"/>
      </w:divBdr>
      <w:divsChild>
        <w:div w:id="1357579976">
          <w:marLeft w:val="0"/>
          <w:marRight w:val="0"/>
          <w:marTop w:val="0"/>
          <w:marBottom w:val="0"/>
          <w:divBdr>
            <w:top w:val="none" w:sz="0" w:space="0" w:color="auto"/>
            <w:left w:val="none" w:sz="0" w:space="0" w:color="auto"/>
            <w:bottom w:val="none" w:sz="0" w:space="0" w:color="auto"/>
            <w:right w:val="none" w:sz="0" w:space="0" w:color="auto"/>
          </w:divBdr>
        </w:div>
        <w:div w:id="962350077">
          <w:marLeft w:val="0"/>
          <w:marRight w:val="0"/>
          <w:marTop w:val="150"/>
          <w:marBottom w:val="0"/>
          <w:divBdr>
            <w:top w:val="none" w:sz="0" w:space="0" w:color="auto"/>
            <w:left w:val="none" w:sz="0" w:space="0" w:color="auto"/>
            <w:bottom w:val="none" w:sz="0" w:space="0" w:color="auto"/>
            <w:right w:val="none" w:sz="0" w:space="0" w:color="auto"/>
          </w:divBdr>
          <w:divsChild>
            <w:div w:id="1322657465">
              <w:marLeft w:val="1155"/>
              <w:marRight w:val="0"/>
              <w:marTop w:val="0"/>
              <w:marBottom w:val="0"/>
              <w:divBdr>
                <w:top w:val="none" w:sz="0" w:space="0" w:color="auto"/>
                <w:left w:val="none" w:sz="0" w:space="0" w:color="auto"/>
                <w:bottom w:val="none" w:sz="0" w:space="0" w:color="auto"/>
                <w:right w:val="none" w:sz="0" w:space="0" w:color="auto"/>
              </w:divBdr>
            </w:div>
            <w:div w:id="267011270">
              <w:marLeft w:val="1155"/>
              <w:marRight w:val="0"/>
              <w:marTop w:val="0"/>
              <w:marBottom w:val="0"/>
              <w:divBdr>
                <w:top w:val="none" w:sz="0" w:space="0" w:color="auto"/>
                <w:left w:val="none" w:sz="0" w:space="0" w:color="auto"/>
                <w:bottom w:val="none" w:sz="0" w:space="0" w:color="auto"/>
                <w:right w:val="none" w:sz="0" w:space="0" w:color="auto"/>
              </w:divBdr>
            </w:div>
            <w:div w:id="2105101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530610">
      <w:bodyDiv w:val="1"/>
      <w:marLeft w:val="0"/>
      <w:marRight w:val="0"/>
      <w:marTop w:val="0"/>
      <w:marBottom w:val="0"/>
      <w:divBdr>
        <w:top w:val="none" w:sz="0" w:space="0" w:color="auto"/>
        <w:left w:val="none" w:sz="0" w:space="0" w:color="auto"/>
        <w:bottom w:val="none" w:sz="0" w:space="0" w:color="auto"/>
        <w:right w:val="none" w:sz="0" w:space="0" w:color="auto"/>
      </w:divBdr>
      <w:divsChild>
        <w:div w:id="2059543960">
          <w:marLeft w:val="0"/>
          <w:marRight w:val="0"/>
          <w:marTop w:val="0"/>
          <w:marBottom w:val="0"/>
          <w:divBdr>
            <w:top w:val="none" w:sz="0" w:space="0" w:color="auto"/>
            <w:left w:val="none" w:sz="0" w:space="0" w:color="auto"/>
            <w:bottom w:val="none" w:sz="0" w:space="0" w:color="auto"/>
            <w:right w:val="none" w:sz="0" w:space="0" w:color="auto"/>
          </w:divBdr>
        </w:div>
        <w:div w:id="138887124">
          <w:marLeft w:val="0"/>
          <w:marRight w:val="0"/>
          <w:marTop w:val="150"/>
          <w:marBottom w:val="0"/>
          <w:divBdr>
            <w:top w:val="none" w:sz="0" w:space="0" w:color="auto"/>
            <w:left w:val="none" w:sz="0" w:space="0" w:color="auto"/>
            <w:bottom w:val="none" w:sz="0" w:space="0" w:color="auto"/>
            <w:right w:val="none" w:sz="0" w:space="0" w:color="auto"/>
          </w:divBdr>
          <w:divsChild>
            <w:div w:id="2064406403">
              <w:marLeft w:val="1155"/>
              <w:marRight w:val="0"/>
              <w:marTop w:val="0"/>
              <w:marBottom w:val="0"/>
              <w:divBdr>
                <w:top w:val="none" w:sz="0" w:space="0" w:color="auto"/>
                <w:left w:val="none" w:sz="0" w:space="0" w:color="auto"/>
                <w:bottom w:val="none" w:sz="0" w:space="0" w:color="auto"/>
                <w:right w:val="none" w:sz="0" w:space="0" w:color="auto"/>
              </w:divBdr>
            </w:div>
            <w:div w:id="1804955860">
              <w:marLeft w:val="1155"/>
              <w:marRight w:val="0"/>
              <w:marTop w:val="0"/>
              <w:marBottom w:val="0"/>
              <w:divBdr>
                <w:top w:val="none" w:sz="0" w:space="0" w:color="auto"/>
                <w:left w:val="none" w:sz="0" w:space="0" w:color="auto"/>
                <w:bottom w:val="none" w:sz="0" w:space="0" w:color="auto"/>
                <w:right w:val="none" w:sz="0" w:space="0" w:color="auto"/>
              </w:divBdr>
            </w:div>
            <w:div w:id="493450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17941">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45237">
      <w:bodyDiv w:val="1"/>
      <w:marLeft w:val="0"/>
      <w:marRight w:val="0"/>
      <w:marTop w:val="0"/>
      <w:marBottom w:val="0"/>
      <w:divBdr>
        <w:top w:val="none" w:sz="0" w:space="0" w:color="auto"/>
        <w:left w:val="none" w:sz="0" w:space="0" w:color="auto"/>
        <w:bottom w:val="none" w:sz="0" w:space="0" w:color="auto"/>
        <w:right w:val="none" w:sz="0" w:space="0" w:color="auto"/>
      </w:divBdr>
      <w:divsChild>
        <w:div w:id="378558000">
          <w:marLeft w:val="0"/>
          <w:marRight w:val="0"/>
          <w:marTop w:val="0"/>
          <w:marBottom w:val="0"/>
          <w:divBdr>
            <w:top w:val="none" w:sz="0" w:space="0" w:color="auto"/>
            <w:left w:val="none" w:sz="0" w:space="0" w:color="auto"/>
            <w:bottom w:val="none" w:sz="0" w:space="0" w:color="auto"/>
            <w:right w:val="none" w:sz="0" w:space="0" w:color="auto"/>
          </w:divBdr>
        </w:div>
        <w:div w:id="1059741261">
          <w:marLeft w:val="0"/>
          <w:marRight w:val="0"/>
          <w:marTop w:val="150"/>
          <w:marBottom w:val="0"/>
          <w:divBdr>
            <w:top w:val="none" w:sz="0" w:space="0" w:color="auto"/>
            <w:left w:val="none" w:sz="0" w:space="0" w:color="auto"/>
            <w:bottom w:val="none" w:sz="0" w:space="0" w:color="auto"/>
            <w:right w:val="none" w:sz="0" w:space="0" w:color="auto"/>
          </w:divBdr>
          <w:divsChild>
            <w:div w:id="1781561453">
              <w:marLeft w:val="1155"/>
              <w:marRight w:val="0"/>
              <w:marTop w:val="0"/>
              <w:marBottom w:val="0"/>
              <w:divBdr>
                <w:top w:val="none" w:sz="0" w:space="0" w:color="auto"/>
                <w:left w:val="none" w:sz="0" w:space="0" w:color="auto"/>
                <w:bottom w:val="none" w:sz="0" w:space="0" w:color="auto"/>
                <w:right w:val="none" w:sz="0" w:space="0" w:color="auto"/>
              </w:divBdr>
            </w:div>
            <w:div w:id="213125420">
              <w:marLeft w:val="1155"/>
              <w:marRight w:val="0"/>
              <w:marTop w:val="0"/>
              <w:marBottom w:val="0"/>
              <w:divBdr>
                <w:top w:val="none" w:sz="0" w:space="0" w:color="auto"/>
                <w:left w:val="none" w:sz="0" w:space="0" w:color="auto"/>
                <w:bottom w:val="none" w:sz="0" w:space="0" w:color="auto"/>
                <w:right w:val="none" w:sz="0" w:space="0" w:color="auto"/>
              </w:divBdr>
            </w:div>
            <w:div w:id="204127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6189">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13434">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06791">
      <w:bodyDiv w:val="1"/>
      <w:marLeft w:val="0"/>
      <w:marRight w:val="0"/>
      <w:marTop w:val="0"/>
      <w:marBottom w:val="0"/>
      <w:divBdr>
        <w:top w:val="none" w:sz="0" w:space="0" w:color="auto"/>
        <w:left w:val="none" w:sz="0" w:space="0" w:color="auto"/>
        <w:bottom w:val="none" w:sz="0" w:space="0" w:color="auto"/>
        <w:right w:val="none" w:sz="0" w:space="0" w:color="auto"/>
      </w:divBdr>
      <w:divsChild>
        <w:div w:id="797451913">
          <w:marLeft w:val="0"/>
          <w:marRight w:val="0"/>
          <w:marTop w:val="0"/>
          <w:marBottom w:val="0"/>
          <w:divBdr>
            <w:top w:val="none" w:sz="0" w:space="0" w:color="auto"/>
            <w:left w:val="none" w:sz="0" w:space="0" w:color="auto"/>
            <w:bottom w:val="none" w:sz="0" w:space="0" w:color="auto"/>
            <w:right w:val="none" w:sz="0" w:space="0" w:color="auto"/>
          </w:divBdr>
        </w:div>
        <w:div w:id="1266884899">
          <w:marLeft w:val="0"/>
          <w:marRight w:val="0"/>
          <w:marTop w:val="150"/>
          <w:marBottom w:val="0"/>
          <w:divBdr>
            <w:top w:val="none" w:sz="0" w:space="0" w:color="auto"/>
            <w:left w:val="none" w:sz="0" w:space="0" w:color="auto"/>
            <w:bottom w:val="none" w:sz="0" w:space="0" w:color="auto"/>
            <w:right w:val="none" w:sz="0" w:space="0" w:color="auto"/>
          </w:divBdr>
          <w:divsChild>
            <w:div w:id="2074965151">
              <w:marLeft w:val="1155"/>
              <w:marRight w:val="0"/>
              <w:marTop w:val="0"/>
              <w:marBottom w:val="0"/>
              <w:divBdr>
                <w:top w:val="none" w:sz="0" w:space="0" w:color="auto"/>
                <w:left w:val="none" w:sz="0" w:space="0" w:color="auto"/>
                <w:bottom w:val="none" w:sz="0" w:space="0" w:color="auto"/>
                <w:right w:val="none" w:sz="0" w:space="0" w:color="auto"/>
              </w:divBdr>
            </w:div>
            <w:div w:id="485436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33273">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345687">
      <w:bodyDiv w:val="1"/>
      <w:marLeft w:val="0"/>
      <w:marRight w:val="0"/>
      <w:marTop w:val="0"/>
      <w:marBottom w:val="0"/>
      <w:divBdr>
        <w:top w:val="none" w:sz="0" w:space="0" w:color="auto"/>
        <w:left w:val="none" w:sz="0" w:space="0" w:color="auto"/>
        <w:bottom w:val="none" w:sz="0" w:space="0" w:color="auto"/>
        <w:right w:val="none" w:sz="0" w:space="0" w:color="auto"/>
      </w:divBdr>
      <w:divsChild>
        <w:div w:id="1249539827">
          <w:marLeft w:val="0"/>
          <w:marRight w:val="0"/>
          <w:marTop w:val="0"/>
          <w:marBottom w:val="0"/>
          <w:divBdr>
            <w:top w:val="none" w:sz="0" w:space="0" w:color="auto"/>
            <w:left w:val="none" w:sz="0" w:space="0" w:color="auto"/>
            <w:bottom w:val="none" w:sz="0" w:space="0" w:color="auto"/>
            <w:right w:val="none" w:sz="0" w:space="0" w:color="auto"/>
          </w:divBdr>
        </w:div>
        <w:div w:id="653337958">
          <w:marLeft w:val="0"/>
          <w:marRight w:val="0"/>
          <w:marTop w:val="150"/>
          <w:marBottom w:val="0"/>
          <w:divBdr>
            <w:top w:val="none" w:sz="0" w:space="0" w:color="auto"/>
            <w:left w:val="none" w:sz="0" w:space="0" w:color="auto"/>
            <w:bottom w:val="none" w:sz="0" w:space="0" w:color="auto"/>
            <w:right w:val="none" w:sz="0" w:space="0" w:color="auto"/>
          </w:divBdr>
          <w:divsChild>
            <w:div w:id="512645740">
              <w:marLeft w:val="1155"/>
              <w:marRight w:val="0"/>
              <w:marTop w:val="0"/>
              <w:marBottom w:val="0"/>
              <w:divBdr>
                <w:top w:val="none" w:sz="0" w:space="0" w:color="auto"/>
                <w:left w:val="none" w:sz="0" w:space="0" w:color="auto"/>
                <w:bottom w:val="none" w:sz="0" w:space="0" w:color="auto"/>
                <w:right w:val="none" w:sz="0" w:space="0" w:color="auto"/>
              </w:divBdr>
            </w:div>
            <w:div w:id="2033336293">
              <w:marLeft w:val="1155"/>
              <w:marRight w:val="0"/>
              <w:marTop w:val="0"/>
              <w:marBottom w:val="0"/>
              <w:divBdr>
                <w:top w:val="none" w:sz="0" w:space="0" w:color="auto"/>
                <w:left w:val="none" w:sz="0" w:space="0" w:color="auto"/>
                <w:bottom w:val="none" w:sz="0" w:space="0" w:color="auto"/>
                <w:right w:val="none" w:sz="0" w:space="0" w:color="auto"/>
              </w:divBdr>
            </w:div>
            <w:div w:id="149993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538957">
      <w:bodyDiv w:val="1"/>
      <w:marLeft w:val="0"/>
      <w:marRight w:val="0"/>
      <w:marTop w:val="0"/>
      <w:marBottom w:val="0"/>
      <w:divBdr>
        <w:top w:val="none" w:sz="0" w:space="0" w:color="auto"/>
        <w:left w:val="none" w:sz="0" w:space="0" w:color="auto"/>
        <w:bottom w:val="none" w:sz="0" w:space="0" w:color="auto"/>
        <w:right w:val="none" w:sz="0" w:space="0" w:color="auto"/>
      </w:divBdr>
      <w:divsChild>
        <w:div w:id="1806581669">
          <w:marLeft w:val="0"/>
          <w:marRight w:val="0"/>
          <w:marTop w:val="0"/>
          <w:marBottom w:val="0"/>
          <w:divBdr>
            <w:top w:val="none" w:sz="0" w:space="0" w:color="auto"/>
            <w:left w:val="none" w:sz="0" w:space="0" w:color="auto"/>
            <w:bottom w:val="none" w:sz="0" w:space="0" w:color="auto"/>
            <w:right w:val="none" w:sz="0" w:space="0" w:color="auto"/>
          </w:divBdr>
        </w:div>
        <w:div w:id="1762800439">
          <w:marLeft w:val="0"/>
          <w:marRight w:val="0"/>
          <w:marTop w:val="150"/>
          <w:marBottom w:val="0"/>
          <w:divBdr>
            <w:top w:val="none" w:sz="0" w:space="0" w:color="auto"/>
            <w:left w:val="none" w:sz="0" w:space="0" w:color="auto"/>
            <w:bottom w:val="none" w:sz="0" w:space="0" w:color="auto"/>
            <w:right w:val="none" w:sz="0" w:space="0" w:color="auto"/>
          </w:divBdr>
          <w:divsChild>
            <w:div w:id="1386639179">
              <w:marLeft w:val="1155"/>
              <w:marRight w:val="0"/>
              <w:marTop w:val="0"/>
              <w:marBottom w:val="0"/>
              <w:divBdr>
                <w:top w:val="none" w:sz="0" w:space="0" w:color="auto"/>
                <w:left w:val="none" w:sz="0" w:space="0" w:color="auto"/>
                <w:bottom w:val="none" w:sz="0" w:space="0" w:color="auto"/>
                <w:right w:val="none" w:sz="0" w:space="0" w:color="auto"/>
              </w:divBdr>
            </w:div>
            <w:div w:id="7458080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682825">
      <w:bodyDiv w:val="1"/>
      <w:marLeft w:val="0"/>
      <w:marRight w:val="0"/>
      <w:marTop w:val="0"/>
      <w:marBottom w:val="0"/>
      <w:divBdr>
        <w:top w:val="none" w:sz="0" w:space="0" w:color="auto"/>
        <w:left w:val="none" w:sz="0" w:space="0" w:color="auto"/>
        <w:bottom w:val="none" w:sz="0" w:space="0" w:color="auto"/>
        <w:right w:val="none" w:sz="0" w:space="0" w:color="auto"/>
      </w:divBdr>
      <w:divsChild>
        <w:div w:id="1651906961">
          <w:marLeft w:val="0"/>
          <w:marRight w:val="0"/>
          <w:marTop w:val="0"/>
          <w:marBottom w:val="0"/>
          <w:divBdr>
            <w:top w:val="none" w:sz="0" w:space="0" w:color="auto"/>
            <w:left w:val="none" w:sz="0" w:space="0" w:color="auto"/>
            <w:bottom w:val="none" w:sz="0" w:space="0" w:color="auto"/>
            <w:right w:val="none" w:sz="0" w:space="0" w:color="auto"/>
          </w:divBdr>
        </w:div>
        <w:div w:id="1669941879">
          <w:marLeft w:val="0"/>
          <w:marRight w:val="0"/>
          <w:marTop w:val="150"/>
          <w:marBottom w:val="0"/>
          <w:divBdr>
            <w:top w:val="none" w:sz="0" w:space="0" w:color="auto"/>
            <w:left w:val="none" w:sz="0" w:space="0" w:color="auto"/>
            <w:bottom w:val="none" w:sz="0" w:space="0" w:color="auto"/>
            <w:right w:val="none" w:sz="0" w:space="0" w:color="auto"/>
          </w:divBdr>
          <w:divsChild>
            <w:div w:id="278143149">
              <w:marLeft w:val="1155"/>
              <w:marRight w:val="0"/>
              <w:marTop w:val="0"/>
              <w:marBottom w:val="0"/>
              <w:divBdr>
                <w:top w:val="none" w:sz="0" w:space="0" w:color="auto"/>
                <w:left w:val="none" w:sz="0" w:space="0" w:color="auto"/>
                <w:bottom w:val="none" w:sz="0" w:space="0" w:color="auto"/>
                <w:right w:val="none" w:sz="0" w:space="0" w:color="auto"/>
              </w:divBdr>
            </w:div>
            <w:div w:id="743529104">
              <w:marLeft w:val="1155"/>
              <w:marRight w:val="0"/>
              <w:marTop w:val="0"/>
              <w:marBottom w:val="0"/>
              <w:divBdr>
                <w:top w:val="none" w:sz="0" w:space="0" w:color="auto"/>
                <w:left w:val="none" w:sz="0" w:space="0" w:color="auto"/>
                <w:bottom w:val="none" w:sz="0" w:space="0" w:color="auto"/>
                <w:right w:val="none" w:sz="0" w:space="0" w:color="auto"/>
              </w:divBdr>
            </w:div>
            <w:div w:id="1838423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31176">
      <w:bodyDiv w:val="1"/>
      <w:marLeft w:val="0"/>
      <w:marRight w:val="0"/>
      <w:marTop w:val="0"/>
      <w:marBottom w:val="0"/>
      <w:divBdr>
        <w:top w:val="none" w:sz="0" w:space="0" w:color="auto"/>
        <w:left w:val="none" w:sz="0" w:space="0" w:color="auto"/>
        <w:bottom w:val="none" w:sz="0" w:space="0" w:color="auto"/>
        <w:right w:val="none" w:sz="0" w:space="0" w:color="auto"/>
      </w:divBdr>
      <w:divsChild>
        <w:div w:id="926842246">
          <w:marLeft w:val="0"/>
          <w:marRight w:val="0"/>
          <w:marTop w:val="0"/>
          <w:marBottom w:val="0"/>
          <w:divBdr>
            <w:top w:val="none" w:sz="0" w:space="0" w:color="auto"/>
            <w:left w:val="none" w:sz="0" w:space="0" w:color="auto"/>
            <w:bottom w:val="none" w:sz="0" w:space="0" w:color="auto"/>
            <w:right w:val="none" w:sz="0" w:space="0" w:color="auto"/>
          </w:divBdr>
        </w:div>
        <w:div w:id="1261185586">
          <w:marLeft w:val="0"/>
          <w:marRight w:val="0"/>
          <w:marTop w:val="150"/>
          <w:marBottom w:val="0"/>
          <w:divBdr>
            <w:top w:val="none" w:sz="0" w:space="0" w:color="auto"/>
            <w:left w:val="none" w:sz="0" w:space="0" w:color="auto"/>
            <w:bottom w:val="none" w:sz="0" w:space="0" w:color="auto"/>
            <w:right w:val="none" w:sz="0" w:space="0" w:color="auto"/>
          </w:divBdr>
          <w:divsChild>
            <w:div w:id="1861117156">
              <w:marLeft w:val="1155"/>
              <w:marRight w:val="0"/>
              <w:marTop w:val="0"/>
              <w:marBottom w:val="0"/>
              <w:divBdr>
                <w:top w:val="none" w:sz="0" w:space="0" w:color="auto"/>
                <w:left w:val="none" w:sz="0" w:space="0" w:color="auto"/>
                <w:bottom w:val="none" w:sz="0" w:space="0" w:color="auto"/>
                <w:right w:val="none" w:sz="0" w:space="0" w:color="auto"/>
              </w:divBdr>
            </w:div>
            <w:div w:id="555508953">
              <w:marLeft w:val="1155"/>
              <w:marRight w:val="0"/>
              <w:marTop w:val="0"/>
              <w:marBottom w:val="0"/>
              <w:divBdr>
                <w:top w:val="none" w:sz="0" w:space="0" w:color="auto"/>
                <w:left w:val="none" w:sz="0" w:space="0" w:color="auto"/>
                <w:bottom w:val="none" w:sz="0" w:space="0" w:color="auto"/>
                <w:right w:val="none" w:sz="0" w:space="0" w:color="auto"/>
              </w:divBdr>
            </w:div>
            <w:div w:id="181287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27823">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14401">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15140">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697905">
      <w:bodyDiv w:val="1"/>
      <w:marLeft w:val="0"/>
      <w:marRight w:val="0"/>
      <w:marTop w:val="0"/>
      <w:marBottom w:val="0"/>
      <w:divBdr>
        <w:top w:val="none" w:sz="0" w:space="0" w:color="auto"/>
        <w:left w:val="none" w:sz="0" w:space="0" w:color="auto"/>
        <w:bottom w:val="none" w:sz="0" w:space="0" w:color="auto"/>
        <w:right w:val="none" w:sz="0" w:space="0" w:color="auto"/>
      </w:divBdr>
      <w:divsChild>
        <w:div w:id="1018580396">
          <w:marLeft w:val="0"/>
          <w:marRight w:val="0"/>
          <w:marTop w:val="0"/>
          <w:marBottom w:val="0"/>
          <w:divBdr>
            <w:top w:val="none" w:sz="0" w:space="0" w:color="auto"/>
            <w:left w:val="none" w:sz="0" w:space="0" w:color="auto"/>
            <w:bottom w:val="none" w:sz="0" w:space="0" w:color="auto"/>
            <w:right w:val="none" w:sz="0" w:space="0" w:color="auto"/>
          </w:divBdr>
        </w:div>
        <w:div w:id="1225213692">
          <w:marLeft w:val="0"/>
          <w:marRight w:val="0"/>
          <w:marTop w:val="150"/>
          <w:marBottom w:val="0"/>
          <w:divBdr>
            <w:top w:val="none" w:sz="0" w:space="0" w:color="auto"/>
            <w:left w:val="none" w:sz="0" w:space="0" w:color="auto"/>
            <w:bottom w:val="none" w:sz="0" w:space="0" w:color="auto"/>
            <w:right w:val="none" w:sz="0" w:space="0" w:color="auto"/>
          </w:divBdr>
          <w:divsChild>
            <w:div w:id="245383429">
              <w:marLeft w:val="1155"/>
              <w:marRight w:val="0"/>
              <w:marTop w:val="0"/>
              <w:marBottom w:val="0"/>
              <w:divBdr>
                <w:top w:val="none" w:sz="0" w:space="0" w:color="auto"/>
                <w:left w:val="none" w:sz="0" w:space="0" w:color="auto"/>
                <w:bottom w:val="none" w:sz="0" w:space="0" w:color="auto"/>
                <w:right w:val="none" w:sz="0" w:space="0" w:color="auto"/>
              </w:divBdr>
            </w:div>
            <w:div w:id="50664011">
              <w:marLeft w:val="1155"/>
              <w:marRight w:val="0"/>
              <w:marTop w:val="0"/>
              <w:marBottom w:val="0"/>
              <w:divBdr>
                <w:top w:val="none" w:sz="0" w:space="0" w:color="auto"/>
                <w:left w:val="none" w:sz="0" w:space="0" w:color="auto"/>
                <w:bottom w:val="none" w:sz="0" w:space="0" w:color="auto"/>
                <w:right w:val="none" w:sz="0" w:space="0" w:color="auto"/>
              </w:divBdr>
            </w:div>
            <w:div w:id="136748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125114">
      <w:bodyDiv w:val="1"/>
      <w:marLeft w:val="0"/>
      <w:marRight w:val="0"/>
      <w:marTop w:val="0"/>
      <w:marBottom w:val="0"/>
      <w:divBdr>
        <w:top w:val="none" w:sz="0" w:space="0" w:color="auto"/>
        <w:left w:val="none" w:sz="0" w:space="0" w:color="auto"/>
        <w:bottom w:val="none" w:sz="0" w:space="0" w:color="auto"/>
        <w:right w:val="none" w:sz="0" w:space="0" w:color="auto"/>
      </w:divBdr>
      <w:divsChild>
        <w:div w:id="2096052766">
          <w:marLeft w:val="0"/>
          <w:marRight w:val="0"/>
          <w:marTop w:val="0"/>
          <w:marBottom w:val="0"/>
          <w:divBdr>
            <w:top w:val="none" w:sz="0" w:space="0" w:color="auto"/>
            <w:left w:val="none" w:sz="0" w:space="0" w:color="auto"/>
            <w:bottom w:val="none" w:sz="0" w:space="0" w:color="auto"/>
            <w:right w:val="none" w:sz="0" w:space="0" w:color="auto"/>
          </w:divBdr>
        </w:div>
        <w:div w:id="1872526780">
          <w:marLeft w:val="0"/>
          <w:marRight w:val="0"/>
          <w:marTop w:val="150"/>
          <w:marBottom w:val="0"/>
          <w:divBdr>
            <w:top w:val="none" w:sz="0" w:space="0" w:color="auto"/>
            <w:left w:val="none" w:sz="0" w:space="0" w:color="auto"/>
            <w:bottom w:val="none" w:sz="0" w:space="0" w:color="auto"/>
            <w:right w:val="none" w:sz="0" w:space="0" w:color="auto"/>
          </w:divBdr>
          <w:divsChild>
            <w:div w:id="1938055067">
              <w:marLeft w:val="1155"/>
              <w:marRight w:val="0"/>
              <w:marTop w:val="0"/>
              <w:marBottom w:val="0"/>
              <w:divBdr>
                <w:top w:val="none" w:sz="0" w:space="0" w:color="auto"/>
                <w:left w:val="none" w:sz="0" w:space="0" w:color="auto"/>
                <w:bottom w:val="none" w:sz="0" w:space="0" w:color="auto"/>
                <w:right w:val="none" w:sz="0" w:space="0" w:color="auto"/>
              </w:divBdr>
            </w:div>
            <w:div w:id="1600602077">
              <w:marLeft w:val="1155"/>
              <w:marRight w:val="0"/>
              <w:marTop w:val="0"/>
              <w:marBottom w:val="0"/>
              <w:divBdr>
                <w:top w:val="none" w:sz="0" w:space="0" w:color="auto"/>
                <w:left w:val="none" w:sz="0" w:space="0" w:color="auto"/>
                <w:bottom w:val="none" w:sz="0" w:space="0" w:color="auto"/>
                <w:right w:val="none" w:sz="0" w:space="0" w:color="auto"/>
              </w:divBdr>
            </w:div>
            <w:div w:id="717357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400967">
      <w:bodyDiv w:val="1"/>
      <w:marLeft w:val="0"/>
      <w:marRight w:val="0"/>
      <w:marTop w:val="0"/>
      <w:marBottom w:val="0"/>
      <w:divBdr>
        <w:top w:val="none" w:sz="0" w:space="0" w:color="auto"/>
        <w:left w:val="none" w:sz="0" w:space="0" w:color="auto"/>
        <w:bottom w:val="none" w:sz="0" w:space="0" w:color="auto"/>
        <w:right w:val="none" w:sz="0" w:space="0" w:color="auto"/>
      </w:divBdr>
      <w:divsChild>
        <w:div w:id="1033775054">
          <w:marLeft w:val="0"/>
          <w:marRight w:val="0"/>
          <w:marTop w:val="0"/>
          <w:marBottom w:val="0"/>
          <w:divBdr>
            <w:top w:val="none" w:sz="0" w:space="0" w:color="auto"/>
            <w:left w:val="none" w:sz="0" w:space="0" w:color="auto"/>
            <w:bottom w:val="none" w:sz="0" w:space="0" w:color="auto"/>
            <w:right w:val="none" w:sz="0" w:space="0" w:color="auto"/>
          </w:divBdr>
        </w:div>
        <w:div w:id="488792530">
          <w:marLeft w:val="0"/>
          <w:marRight w:val="0"/>
          <w:marTop w:val="150"/>
          <w:marBottom w:val="0"/>
          <w:divBdr>
            <w:top w:val="none" w:sz="0" w:space="0" w:color="auto"/>
            <w:left w:val="none" w:sz="0" w:space="0" w:color="auto"/>
            <w:bottom w:val="none" w:sz="0" w:space="0" w:color="auto"/>
            <w:right w:val="none" w:sz="0" w:space="0" w:color="auto"/>
          </w:divBdr>
          <w:divsChild>
            <w:div w:id="500121706">
              <w:marLeft w:val="1155"/>
              <w:marRight w:val="0"/>
              <w:marTop w:val="0"/>
              <w:marBottom w:val="0"/>
              <w:divBdr>
                <w:top w:val="none" w:sz="0" w:space="0" w:color="auto"/>
                <w:left w:val="none" w:sz="0" w:space="0" w:color="auto"/>
                <w:bottom w:val="none" w:sz="0" w:space="0" w:color="auto"/>
                <w:right w:val="none" w:sz="0" w:space="0" w:color="auto"/>
              </w:divBdr>
            </w:div>
            <w:div w:id="873273509">
              <w:marLeft w:val="1155"/>
              <w:marRight w:val="0"/>
              <w:marTop w:val="0"/>
              <w:marBottom w:val="0"/>
              <w:divBdr>
                <w:top w:val="none" w:sz="0" w:space="0" w:color="auto"/>
                <w:left w:val="none" w:sz="0" w:space="0" w:color="auto"/>
                <w:bottom w:val="none" w:sz="0" w:space="0" w:color="auto"/>
                <w:right w:val="none" w:sz="0" w:space="0" w:color="auto"/>
              </w:divBdr>
            </w:div>
            <w:div w:id="33804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587266">
      <w:bodyDiv w:val="1"/>
      <w:marLeft w:val="0"/>
      <w:marRight w:val="0"/>
      <w:marTop w:val="0"/>
      <w:marBottom w:val="0"/>
      <w:divBdr>
        <w:top w:val="none" w:sz="0" w:space="0" w:color="auto"/>
        <w:left w:val="none" w:sz="0" w:space="0" w:color="auto"/>
        <w:bottom w:val="none" w:sz="0" w:space="0" w:color="auto"/>
        <w:right w:val="none" w:sz="0" w:space="0" w:color="auto"/>
      </w:divBdr>
      <w:divsChild>
        <w:div w:id="578517279">
          <w:marLeft w:val="0"/>
          <w:marRight w:val="0"/>
          <w:marTop w:val="0"/>
          <w:marBottom w:val="0"/>
          <w:divBdr>
            <w:top w:val="none" w:sz="0" w:space="0" w:color="auto"/>
            <w:left w:val="none" w:sz="0" w:space="0" w:color="auto"/>
            <w:bottom w:val="none" w:sz="0" w:space="0" w:color="auto"/>
            <w:right w:val="none" w:sz="0" w:space="0" w:color="auto"/>
          </w:divBdr>
        </w:div>
        <w:div w:id="817191527">
          <w:marLeft w:val="0"/>
          <w:marRight w:val="0"/>
          <w:marTop w:val="150"/>
          <w:marBottom w:val="0"/>
          <w:divBdr>
            <w:top w:val="none" w:sz="0" w:space="0" w:color="auto"/>
            <w:left w:val="none" w:sz="0" w:space="0" w:color="auto"/>
            <w:bottom w:val="none" w:sz="0" w:space="0" w:color="auto"/>
            <w:right w:val="none" w:sz="0" w:space="0" w:color="auto"/>
          </w:divBdr>
          <w:divsChild>
            <w:div w:id="574127072">
              <w:marLeft w:val="1155"/>
              <w:marRight w:val="0"/>
              <w:marTop w:val="0"/>
              <w:marBottom w:val="0"/>
              <w:divBdr>
                <w:top w:val="none" w:sz="0" w:space="0" w:color="auto"/>
                <w:left w:val="none" w:sz="0" w:space="0" w:color="auto"/>
                <w:bottom w:val="none" w:sz="0" w:space="0" w:color="auto"/>
                <w:right w:val="none" w:sz="0" w:space="0" w:color="auto"/>
              </w:divBdr>
            </w:div>
            <w:div w:id="1752966342">
              <w:marLeft w:val="1155"/>
              <w:marRight w:val="0"/>
              <w:marTop w:val="0"/>
              <w:marBottom w:val="0"/>
              <w:divBdr>
                <w:top w:val="none" w:sz="0" w:space="0" w:color="auto"/>
                <w:left w:val="none" w:sz="0" w:space="0" w:color="auto"/>
                <w:bottom w:val="none" w:sz="0" w:space="0" w:color="auto"/>
                <w:right w:val="none" w:sz="0" w:space="0" w:color="auto"/>
              </w:divBdr>
            </w:div>
            <w:div w:id="1350135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360642">
      <w:bodyDiv w:val="1"/>
      <w:marLeft w:val="0"/>
      <w:marRight w:val="0"/>
      <w:marTop w:val="0"/>
      <w:marBottom w:val="0"/>
      <w:divBdr>
        <w:top w:val="none" w:sz="0" w:space="0" w:color="auto"/>
        <w:left w:val="none" w:sz="0" w:space="0" w:color="auto"/>
        <w:bottom w:val="none" w:sz="0" w:space="0" w:color="auto"/>
        <w:right w:val="none" w:sz="0" w:space="0" w:color="auto"/>
      </w:divBdr>
      <w:divsChild>
        <w:div w:id="1055465472">
          <w:marLeft w:val="0"/>
          <w:marRight w:val="0"/>
          <w:marTop w:val="0"/>
          <w:marBottom w:val="0"/>
          <w:divBdr>
            <w:top w:val="none" w:sz="0" w:space="0" w:color="auto"/>
            <w:left w:val="none" w:sz="0" w:space="0" w:color="auto"/>
            <w:bottom w:val="none" w:sz="0" w:space="0" w:color="auto"/>
            <w:right w:val="none" w:sz="0" w:space="0" w:color="auto"/>
          </w:divBdr>
        </w:div>
        <w:div w:id="373576138">
          <w:marLeft w:val="0"/>
          <w:marRight w:val="0"/>
          <w:marTop w:val="150"/>
          <w:marBottom w:val="0"/>
          <w:divBdr>
            <w:top w:val="none" w:sz="0" w:space="0" w:color="auto"/>
            <w:left w:val="none" w:sz="0" w:space="0" w:color="auto"/>
            <w:bottom w:val="none" w:sz="0" w:space="0" w:color="auto"/>
            <w:right w:val="none" w:sz="0" w:space="0" w:color="auto"/>
          </w:divBdr>
          <w:divsChild>
            <w:div w:id="414666790">
              <w:marLeft w:val="1155"/>
              <w:marRight w:val="0"/>
              <w:marTop w:val="0"/>
              <w:marBottom w:val="0"/>
              <w:divBdr>
                <w:top w:val="none" w:sz="0" w:space="0" w:color="auto"/>
                <w:left w:val="none" w:sz="0" w:space="0" w:color="auto"/>
                <w:bottom w:val="none" w:sz="0" w:space="0" w:color="auto"/>
                <w:right w:val="none" w:sz="0" w:space="0" w:color="auto"/>
              </w:divBdr>
            </w:div>
            <w:div w:id="1392731872">
              <w:marLeft w:val="1155"/>
              <w:marRight w:val="0"/>
              <w:marTop w:val="0"/>
              <w:marBottom w:val="0"/>
              <w:divBdr>
                <w:top w:val="none" w:sz="0" w:space="0" w:color="auto"/>
                <w:left w:val="none" w:sz="0" w:space="0" w:color="auto"/>
                <w:bottom w:val="none" w:sz="0" w:space="0" w:color="auto"/>
                <w:right w:val="none" w:sz="0" w:space="0" w:color="auto"/>
              </w:divBdr>
            </w:div>
            <w:div w:id="1387803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483700">
      <w:bodyDiv w:val="1"/>
      <w:marLeft w:val="0"/>
      <w:marRight w:val="0"/>
      <w:marTop w:val="0"/>
      <w:marBottom w:val="0"/>
      <w:divBdr>
        <w:top w:val="none" w:sz="0" w:space="0" w:color="auto"/>
        <w:left w:val="none" w:sz="0" w:space="0" w:color="auto"/>
        <w:bottom w:val="none" w:sz="0" w:space="0" w:color="auto"/>
        <w:right w:val="none" w:sz="0" w:space="0" w:color="auto"/>
      </w:divBdr>
      <w:divsChild>
        <w:div w:id="888879375">
          <w:marLeft w:val="0"/>
          <w:marRight w:val="0"/>
          <w:marTop w:val="0"/>
          <w:marBottom w:val="0"/>
          <w:divBdr>
            <w:top w:val="none" w:sz="0" w:space="0" w:color="auto"/>
            <w:left w:val="none" w:sz="0" w:space="0" w:color="auto"/>
            <w:bottom w:val="none" w:sz="0" w:space="0" w:color="auto"/>
            <w:right w:val="none" w:sz="0" w:space="0" w:color="auto"/>
          </w:divBdr>
        </w:div>
        <w:div w:id="1131679137">
          <w:marLeft w:val="0"/>
          <w:marRight w:val="0"/>
          <w:marTop w:val="150"/>
          <w:marBottom w:val="0"/>
          <w:divBdr>
            <w:top w:val="none" w:sz="0" w:space="0" w:color="auto"/>
            <w:left w:val="none" w:sz="0" w:space="0" w:color="auto"/>
            <w:bottom w:val="none" w:sz="0" w:space="0" w:color="auto"/>
            <w:right w:val="none" w:sz="0" w:space="0" w:color="auto"/>
          </w:divBdr>
          <w:divsChild>
            <w:div w:id="200437904">
              <w:marLeft w:val="1155"/>
              <w:marRight w:val="0"/>
              <w:marTop w:val="0"/>
              <w:marBottom w:val="0"/>
              <w:divBdr>
                <w:top w:val="none" w:sz="0" w:space="0" w:color="auto"/>
                <w:left w:val="none" w:sz="0" w:space="0" w:color="auto"/>
                <w:bottom w:val="none" w:sz="0" w:space="0" w:color="auto"/>
                <w:right w:val="none" w:sz="0" w:space="0" w:color="auto"/>
              </w:divBdr>
            </w:div>
            <w:div w:id="2092702069">
              <w:marLeft w:val="1155"/>
              <w:marRight w:val="0"/>
              <w:marTop w:val="0"/>
              <w:marBottom w:val="0"/>
              <w:divBdr>
                <w:top w:val="none" w:sz="0" w:space="0" w:color="auto"/>
                <w:left w:val="none" w:sz="0" w:space="0" w:color="auto"/>
                <w:bottom w:val="none" w:sz="0" w:space="0" w:color="auto"/>
                <w:right w:val="none" w:sz="0" w:space="0" w:color="auto"/>
              </w:divBdr>
            </w:div>
            <w:div w:id="514660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7601747">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250191">
      <w:bodyDiv w:val="1"/>
      <w:marLeft w:val="0"/>
      <w:marRight w:val="0"/>
      <w:marTop w:val="0"/>
      <w:marBottom w:val="0"/>
      <w:divBdr>
        <w:top w:val="none" w:sz="0" w:space="0" w:color="auto"/>
        <w:left w:val="none" w:sz="0" w:space="0" w:color="auto"/>
        <w:bottom w:val="none" w:sz="0" w:space="0" w:color="auto"/>
        <w:right w:val="none" w:sz="0" w:space="0" w:color="auto"/>
      </w:divBdr>
      <w:divsChild>
        <w:div w:id="1328946131">
          <w:marLeft w:val="0"/>
          <w:marRight w:val="0"/>
          <w:marTop w:val="0"/>
          <w:marBottom w:val="0"/>
          <w:divBdr>
            <w:top w:val="none" w:sz="0" w:space="0" w:color="auto"/>
            <w:left w:val="none" w:sz="0" w:space="0" w:color="auto"/>
            <w:bottom w:val="none" w:sz="0" w:space="0" w:color="auto"/>
            <w:right w:val="none" w:sz="0" w:space="0" w:color="auto"/>
          </w:divBdr>
        </w:div>
        <w:div w:id="335504500">
          <w:marLeft w:val="0"/>
          <w:marRight w:val="0"/>
          <w:marTop w:val="150"/>
          <w:marBottom w:val="0"/>
          <w:divBdr>
            <w:top w:val="none" w:sz="0" w:space="0" w:color="auto"/>
            <w:left w:val="none" w:sz="0" w:space="0" w:color="auto"/>
            <w:bottom w:val="none" w:sz="0" w:space="0" w:color="auto"/>
            <w:right w:val="none" w:sz="0" w:space="0" w:color="auto"/>
          </w:divBdr>
          <w:divsChild>
            <w:div w:id="932471946">
              <w:marLeft w:val="1155"/>
              <w:marRight w:val="0"/>
              <w:marTop w:val="0"/>
              <w:marBottom w:val="0"/>
              <w:divBdr>
                <w:top w:val="none" w:sz="0" w:space="0" w:color="auto"/>
                <w:left w:val="none" w:sz="0" w:space="0" w:color="auto"/>
                <w:bottom w:val="none" w:sz="0" w:space="0" w:color="auto"/>
                <w:right w:val="none" w:sz="0" w:space="0" w:color="auto"/>
              </w:divBdr>
            </w:div>
            <w:div w:id="561257488">
              <w:marLeft w:val="1155"/>
              <w:marRight w:val="0"/>
              <w:marTop w:val="0"/>
              <w:marBottom w:val="0"/>
              <w:divBdr>
                <w:top w:val="none" w:sz="0" w:space="0" w:color="auto"/>
                <w:left w:val="none" w:sz="0" w:space="0" w:color="auto"/>
                <w:bottom w:val="none" w:sz="0" w:space="0" w:color="auto"/>
                <w:right w:val="none" w:sz="0" w:space="0" w:color="auto"/>
              </w:divBdr>
            </w:div>
            <w:div w:id="640768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6210">
      <w:bodyDiv w:val="1"/>
      <w:marLeft w:val="0"/>
      <w:marRight w:val="0"/>
      <w:marTop w:val="0"/>
      <w:marBottom w:val="0"/>
      <w:divBdr>
        <w:top w:val="none" w:sz="0" w:space="0" w:color="auto"/>
        <w:left w:val="none" w:sz="0" w:space="0" w:color="auto"/>
        <w:bottom w:val="none" w:sz="0" w:space="0" w:color="auto"/>
        <w:right w:val="none" w:sz="0" w:space="0" w:color="auto"/>
      </w:divBdr>
      <w:divsChild>
        <w:div w:id="19279545">
          <w:marLeft w:val="0"/>
          <w:marRight w:val="0"/>
          <w:marTop w:val="0"/>
          <w:marBottom w:val="0"/>
          <w:divBdr>
            <w:top w:val="none" w:sz="0" w:space="0" w:color="auto"/>
            <w:left w:val="none" w:sz="0" w:space="0" w:color="auto"/>
            <w:bottom w:val="none" w:sz="0" w:space="0" w:color="auto"/>
            <w:right w:val="none" w:sz="0" w:space="0" w:color="auto"/>
          </w:divBdr>
        </w:div>
        <w:div w:id="1432508735">
          <w:marLeft w:val="0"/>
          <w:marRight w:val="0"/>
          <w:marTop w:val="150"/>
          <w:marBottom w:val="0"/>
          <w:divBdr>
            <w:top w:val="none" w:sz="0" w:space="0" w:color="auto"/>
            <w:left w:val="none" w:sz="0" w:space="0" w:color="auto"/>
            <w:bottom w:val="none" w:sz="0" w:space="0" w:color="auto"/>
            <w:right w:val="none" w:sz="0" w:space="0" w:color="auto"/>
          </w:divBdr>
          <w:divsChild>
            <w:div w:id="1929576585">
              <w:marLeft w:val="1155"/>
              <w:marRight w:val="0"/>
              <w:marTop w:val="0"/>
              <w:marBottom w:val="0"/>
              <w:divBdr>
                <w:top w:val="none" w:sz="0" w:space="0" w:color="auto"/>
                <w:left w:val="none" w:sz="0" w:space="0" w:color="auto"/>
                <w:bottom w:val="none" w:sz="0" w:space="0" w:color="auto"/>
                <w:right w:val="none" w:sz="0" w:space="0" w:color="auto"/>
              </w:divBdr>
            </w:div>
            <w:div w:id="35666111">
              <w:marLeft w:val="1155"/>
              <w:marRight w:val="0"/>
              <w:marTop w:val="0"/>
              <w:marBottom w:val="0"/>
              <w:divBdr>
                <w:top w:val="none" w:sz="0" w:space="0" w:color="auto"/>
                <w:left w:val="none" w:sz="0" w:space="0" w:color="auto"/>
                <w:bottom w:val="none" w:sz="0" w:space="0" w:color="auto"/>
                <w:right w:val="none" w:sz="0" w:space="0" w:color="auto"/>
              </w:divBdr>
            </w:div>
            <w:div w:id="58796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23651">
      <w:bodyDiv w:val="1"/>
      <w:marLeft w:val="0"/>
      <w:marRight w:val="0"/>
      <w:marTop w:val="0"/>
      <w:marBottom w:val="0"/>
      <w:divBdr>
        <w:top w:val="none" w:sz="0" w:space="0" w:color="auto"/>
        <w:left w:val="none" w:sz="0" w:space="0" w:color="auto"/>
        <w:bottom w:val="none" w:sz="0" w:space="0" w:color="auto"/>
        <w:right w:val="none" w:sz="0" w:space="0" w:color="auto"/>
      </w:divBdr>
      <w:divsChild>
        <w:div w:id="464739405">
          <w:marLeft w:val="0"/>
          <w:marRight w:val="0"/>
          <w:marTop w:val="0"/>
          <w:marBottom w:val="0"/>
          <w:divBdr>
            <w:top w:val="none" w:sz="0" w:space="0" w:color="auto"/>
            <w:left w:val="none" w:sz="0" w:space="0" w:color="auto"/>
            <w:bottom w:val="none" w:sz="0" w:space="0" w:color="auto"/>
            <w:right w:val="none" w:sz="0" w:space="0" w:color="auto"/>
          </w:divBdr>
        </w:div>
        <w:div w:id="1189223945">
          <w:marLeft w:val="0"/>
          <w:marRight w:val="0"/>
          <w:marTop w:val="150"/>
          <w:marBottom w:val="0"/>
          <w:divBdr>
            <w:top w:val="none" w:sz="0" w:space="0" w:color="auto"/>
            <w:left w:val="none" w:sz="0" w:space="0" w:color="auto"/>
            <w:bottom w:val="none" w:sz="0" w:space="0" w:color="auto"/>
            <w:right w:val="none" w:sz="0" w:space="0" w:color="auto"/>
          </w:divBdr>
          <w:divsChild>
            <w:div w:id="1870215008">
              <w:marLeft w:val="1155"/>
              <w:marRight w:val="0"/>
              <w:marTop w:val="0"/>
              <w:marBottom w:val="0"/>
              <w:divBdr>
                <w:top w:val="none" w:sz="0" w:space="0" w:color="auto"/>
                <w:left w:val="none" w:sz="0" w:space="0" w:color="auto"/>
                <w:bottom w:val="none" w:sz="0" w:space="0" w:color="auto"/>
                <w:right w:val="none" w:sz="0" w:space="0" w:color="auto"/>
              </w:divBdr>
            </w:div>
            <w:div w:id="1873570842">
              <w:marLeft w:val="1155"/>
              <w:marRight w:val="0"/>
              <w:marTop w:val="0"/>
              <w:marBottom w:val="0"/>
              <w:divBdr>
                <w:top w:val="none" w:sz="0" w:space="0" w:color="auto"/>
                <w:left w:val="none" w:sz="0" w:space="0" w:color="auto"/>
                <w:bottom w:val="none" w:sz="0" w:space="0" w:color="auto"/>
                <w:right w:val="none" w:sz="0" w:space="0" w:color="auto"/>
              </w:divBdr>
            </w:div>
            <w:div w:id="133392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30334">
      <w:bodyDiv w:val="1"/>
      <w:marLeft w:val="0"/>
      <w:marRight w:val="0"/>
      <w:marTop w:val="0"/>
      <w:marBottom w:val="0"/>
      <w:divBdr>
        <w:top w:val="none" w:sz="0" w:space="0" w:color="auto"/>
        <w:left w:val="none" w:sz="0" w:space="0" w:color="auto"/>
        <w:bottom w:val="none" w:sz="0" w:space="0" w:color="auto"/>
        <w:right w:val="none" w:sz="0" w:space="0" w:color="auto"/>
      </w:divBdr>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491828">
      <w:bodyDiv w:val="1"/>
      <w:marLeft w:val="0"/>
      <w:marRight w:val="0"/>
      <w:marTop w:val="0"/>
      <w:marBottom w:val="0"/>
      <w:divBdr>
        <w:top w:val="none" w:sz="0" w:space="0" w:color="auto"/>
        <w:left w:val="none" w:sz="0" w:space="0" w:color="auto"/>
        <w:bottom w:val="none" w:sz="0" w:space="0" w:color="auto"/>
        <w:right w:val="none" w:sz="0" w:space="0" w:color="auto"/>
      </w:divBdr>
      <w:divsChild>
        <w:div w:id="1313407681">
          <w:marLeft w:val="0"/>
          <w:marRight w:val="0"/>
          <w:marTop w:val="0"/>
          <w:marBottom w:val="0"/>
          <w:divBdr>
            <w:top w:val="none" w:sz="0" w:space="0" w:color="auto"/>
            <w:left w:val="none" w:sz="0" w:space="0" w:color="auto"/>
            <w:bottom w:val="none" w:sz="0" w:space="0" w:color="auto"/>
            <w:right w:val="none" w:sz="0" w:space="0" w:color="auto"/>
          </w:divBdr>
        </w:div>
        <w:div w:id="1222407005">
          <w:marLeft w:val="0"/>
          <w:marRight w:val="0"/>
          <w:marTop w:val="150"/>
          <w:marBottom w:val="0"/>
          <w:divBdr>
            <w:top w:val="none" w:sz="0" w:space="0" w:color="auto"/>
            <w:left w:val="none" w:sz="0" w:space="0" w:color="auto"/>
            <w:bottom w:val="none" w:sz="0" w:space="0" w:color="auto"/>
            <w:right w:val="none" w:sz="0" w:space="0" w:color="auto"/>
          </w:divBdr>
          <w:divsChild>
            <w:div w:id="1337416887">
              <w:marLeft w:val="1155"/>
              <w:marRight w:val="0"/>
              <w:marTop w:val="0"/>
              <w:marBottom w:val="0"/>
              <w:divBdr>
                <w:top w:val="none" w:sz="0" w:space="0" w:color="auto"/>
                <w:left w:val="none" w:sz="0" w:space="0" w:color="auto"/>
                <w:bottom w:val="none" w:sz="0" w:space="0" w:color="auto"/>
                <w:right w:val="none" w:sz="0" w:space="0" w:color="auto"/>
              </w:divBdr>
            </w:div>
            <w:div w:id="1868330352">
              <w:marLeft w:val="1155"/>
              <w:marRight w:val="0"/>
              <w:marTop w:val="0"/>
              <w:marBottom w:val="0"/>
              <w:divBdr>
                <w:top w:val="none" w:sz="0" w:space="0" w:color="auto"/>
                <w:left w:val="none" w:sz="0" w:space="0" w:color="auto"/>
                <w:bottom w:val="none" w:sz="0" w:space="0" w:color="auto"/>
                <w:right w:val="none" w:sz="0" w:space="0" w:color="auto"/>
              </w:divBdr>
            </w:div>
            <w:div w:id="65807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1995542">
      <w:bodyDiv w:val="1"/>
      <w:marLeft w:val="0"/>
      <w:marRight w:val="0"/>
      <w:marTop w:val="0"/>
      <w:marBottom w:val="0"/>
      <w:divBdr>
        <w:top w:val="none" w:sz="0" w:space="0" w:color="auto"/>
        <w:left w:val="none" w:sz="0" w:space="0" w:color="auto"/>
        <w:bottom w:val="none" w:sz="0" w:space="0" w:color="auto"/>
        <w:right w:val="none" w:sz="0" w:space="0" w:color="auto"/>
      </w:divBdr>
      <w:divsChild>
        <w:div w:id="2048411279">
          <w:marLeft w:val="0"/>
          <w:marRight w:val="0"/>
          <w:marTop w:val="0"/>
          <w:marBottom w:val="0"/>
          <w:divBdr>
            <w:top w:val="none" w:sz="0" w:space="0" w:color="auto"/>
            <w:left w:val="none" w:sz="0" w:space="0" w:color="auto"/>
            <w:bottom w:val="none" w:sz="0" w:space="0" w:color="auto"/>
            <w:right w:val="none" w:sz="0" w:space="0" w:color="auto"/>
          </w:divBdr>
        </w:div>
        <w:div w:id="117382732">
          <w:marLeft w:val="0"/>
          <w:marRight w:val="0"/>
          <w:marTop w:val="150"/>
          <w:marBottom w:val="0"/>
          <w:divBdr>
            <w:top w:val="none" w:sz="0" w:space="0" w:color="auto"/>
            <w:left w:val="none" w:sz="0" w:space="0" w:color="auto"/>
            <w:bottom w:val="none" w:sz="0" w:space="0" w:color="auto"/>
            <w:right w:val="none" w:sz="0" w:space="0" w:color="auto"/>
          </w:divBdr>
          <w:divsChild>
            <w:div w:id="395474554">
              <w:marLeft w:val="1155"/>
              <w:marRight w:val="0"/>
              <w:marTop w:val="0"/>
              <w:marBottom w:val="0"/>
              <w:divBdr>
                <w:top w:val="none" w:sz="0" w:space="0" w:color="auto"/>
                <w:left w:val="none" w:sz="0" w:space="0" w:color="auto"/>
                <w:bottom w:val="none" w:sz="0" w:space="0" w:color="auto"/>
                <w:right w:val="none" w:sz="0" w:space="0" w:color="auto"/>
              </w:divBdr>
            </w:div>
            <w:div w:id="1216502976">
              <w:marLeft w:val="1155"/>
              <w:marRight w:val="0"/>
              <w:marTop w:val="0"/>
              <w:marBottom w:val="0"/>
              <w:divBdr>
                <w:top w:val="none" w:sz="0" w:space="0" w:color="auto"/>
                <w:left w:val="none" w:sz="0" w:space="0" w:color="auto"/>
                <w:bottom w:val="none" w:sz="0" w:space="0" w:color="auto"/>
                <w:right w:val="none" w:sz="0" w:space="0" w:color="auto"/>
              </w:divBdr>
            </w:div>
            <w:div w:id="1191141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8664">
      <w:bodyDiv w:val="1"/>
      <w:marLeft w:val="0"/>
      <w:marRight w:val="0"/>
      <w:marTop w:val="0"/>
      <w:marBottom w:val="0"/>
      <w:divBdr>
        <w:top w:val="none" w:sz="0" w:space="0" w:color="auto"/>
        <w:left w:val="none" w:sz="0" w:space="0" w:color="auto"/>
        <w:bottom w:val="none" w:sz="0" w:space="0" w:color="auto"/>
        <w:right w:val="none" w:sz="0" w:space="0" w:color="auto"/>
      </w:divBdr>
      <w:divsChild>
        <w:div w:id="1021396903">
          <w:marLeft w:val="0"/>
          <w:marRight w:val="0"/>
          <w:marTop w:val="0"/>
          <w:marBottom w:val="0"/>
          <w:divBdr>
            <w:top w:val="none" w:sz="0" w:space="0" w:color="auto"/>
            <w:left w:val="none" w:sz="0" w:space="0" w:color="auto"/>
            <w:bottom w:val="none" w:sz="0" w:space="0" w:color="auto"/>
            <w:right w:val="none" w:sz="0" w:space="0" w:color="auto"/>
          </w:divBdr>
        </w:div>
        <w:div w:id="40638761">
          <w:marLeft w:val="0"/>
          <w:marRight w:val="0"/>
          <w:marTop w:val="150"/>
          <w:marBottom w:val="0"/>
          <w:divBdr>
            <w:top w:val="none" w:sz="0" w:space="0" w:color="auto"/>
            <w:left w:val="none" w:sz="0" w:space="0" w:color="auto"/>
            <w:bottom w:val="none" w:sz="0" w:space="0" w:color="auto"/>
            <w:right w:val="none" w:sz="0" w:space="0" w:color="auto"/>
          </w:divBdr>
          <w:divsChild>
            <w:div w:id="1939605296">
              <w:marLeft w:val="1155"/>
              <w:marRight w:val="0"/>
              <w:marTop w:val="0"/>
              <w:marBottom w:val="0"/>
              <w:divBdr>
                <w:top w:val="none" w:sz="0" w:space="0" w:color="auto"/>
                <w:left w:val="none" w:sz="0" w:space="0" w:color="auto"/>
                <w:bottom w:val="none" w:sz="0" w:space="0" w:color="auto"/>
                <w:right w:val="none" w:sz="0" w:space="0" w:color="auto"/>
              </w:divBdr>
            </w:div>
            <w:div w:id="1029070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695046">
      <w:bodyDiv w:val="1"/>
      <w:marLeft w:val="0"/>
      <w:marRight w:val="0"/>
      <w:marTop w:val="0"/>
      <w:marBottom w:val="0"/>
      <w:divBdr>
        <w:top w:val="none" w:sz="0" w:space="0" w:color="auto"/>
        <w:left w:val="none" w:sz="0" w:space="0" w:color="auto"/>
        <w:bottom w:val="none" w:sz="0" w:space="0" w:color="auto"/>
        <w:right w:val="none" w:sz="0" w:space="0" w:color="auto"/>
      </w:divBdr>
      <w:divsChild>
        <w:div w:id="702049149">
          <w:marLeft w:val="0"/>
          <w:marRight w:val="0"/>
          <w:marTop w:val="0"/>
          <w:marBottom w:val="0"/>
          <w:divBdr>
            <w:top w:val="none" w:sz="0" w:space="0" w:color="auto"/>
            <w:left w:val="none" w:sz="0" w:space="0" w:color="auto"/>
            <w:bottom w:val="none" w:sz="0" w:space="0" w:color="auto"/>
            <w:right w:val="none" w:sz="0" w:space="0" w:color="auto"/>
          </w:divBdr>
        </w:div>
        <w:div w:id="940532001">
          <w:marLeft w:val="0"/>
          <w:marRight w:val="0"/>
          <w:marTop w:val="150"/>
          <w:marBottom w:val="0"/>
          <w:divBdr>
            <w:top w:val="none" w:sz="0" w:space="0" w:color="auto"/>
            <w:left w:val="none" w:sz="0" w:space="0" w:color="auto"/>
            <w:bottom w:val="none" w:sz="0" w:space="0" w:color="auto"/>
            <w:right w:val="none" w:sz="0" w:space="0" w:color="auto"/>
          </w:divBdr>
          <w:divsChild>
            <w:div w:id="1758942879">
              <w:marLeft w:val="1155"/>
              <w:marRight w:val="0"/>
              <w:marTop w:val="0"/>
              <w:marBottom w:val="0"/>
              <w:divBdr>
                <w:top w:val="none" w:sz="0" w:space="0" w:color="auto"/>
                <w:left w:val="none" w:sz="0" w:space="0" w:color="auto"/>
                <w:bottom w:val="none" w:sz="0" w:space="0" w:color="auto"/>
                <w:right w:val="none" w:sz="0" w:space="0" w:color="auto"/>
              </w:divBdr>
            </w:div>
            <w:div w:id="856429821">
              <w:marLeft w:val="1155"/>
              <w:marRight w:val="0"/>
              <w:marTop w:val="0"/>
              <w:marBottom w:val="0"/>
              <w:divBdr>
                <w:top w:val="none" w:sz="0" w:space="0" w:color="auto"/>
                <w:left w:val="none" w:sz="0" w:space="0" w:color="auto"/>
                <w:bottom w:val="none" w:sz="0" w:space="0" w:color="auto"/>
                <w:right w:val="none" w:sz="0" w:space="0" w:color="auto"/>
              </w:divBdr>
            </w:div>
            <w:div w:id="782385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004244">
      <w:bodyDiv w:val="1"/>
      <w:marLeft w:val="0"/>
      <w:marRight w:val="0"/>
      <w:marTop w:val="0"/>
      <w:marBottom w:val="0"/>
      <w:divBdr>
        <w:top w:val="none" w:sz="0" w:space="0" w:color="auto"/>
        <w:left w:val="none" w:sz="0" w:space="0" w:color="auto"/>
        <w:bottom w:val="none" w:sz="0" w:space="0" w:color="auto"/>
        <w:right w:val="none" w:sz="0" w:space="0" w:color="auto"/>
      </w:divBdr>
      <w:divsChild>
        <w:div w:id="1883594347">
          <w:marLeft w:val="0"/>
          <w:marRight w:val="0"/>
          <w:marTop w:val="0"/>
          <w:marBottom w:val="0"/>
          <w:divBdr>
            <w:top w:val="none" w:sz="0" w:space="0" w:color="auto"/>
            <w:left w:val="none" w:sz="0" w:space="0" w:color="auto"/>
            <w:bottom w:val="none" w:sz="0" w:space="0" w:color="auto"/>
            <w:right w:val="none" w:sz="0" w:space="0" w:color="auto"/>
          </w:divBdr>
        </w:div>
        <w:div w:id="910651242">
          <w:marLeft w:val="0"/>
          <w:marRight w:val="0"/>
          <w:marTop w:val="150"/>
          <w:marBottom w:val="0"/>
          <w:divBdr>
            <w:top w:val="none" w:sz="0" w:space="0" w:color="auto"/>
            <w:left w:val="none" w:sz="0" w:space="0" w:color="auto"/>
            <w:bottom w:val="none" w:sz="0" w:space="0" w:color="auto"/>
            <w:right w:val="none" w:sz="0" w:space="0" w:color="auto"/>
          </w:divBdr>
          <w:divsChild>
            <w:div w:id="1800175343">
              <w:marLeft w:val="1155"/>
              <w:marRight w:val="0"/>
              <w:marTop w:val="0"/>
              <w:marBottom w:val="0"/>
              <w:divBdr>
                <w:top w:val="none" w:sz="0" w:space="0" w:color="auto"/>
                <w:left w:val="none" w:sz="0" w:space="0" w:color="auto"/>
                <w:bottom w:val="none" w:sz="0" w:space="0" w:color="auto"/>
                <w:right w:val="none" w:sz="0" w:space="0" w:color="auto"/>
              </w:divBdr>
            </w:div>
            <w:div w:id="1225332670">
              <w:marLeft w:val="1155"/>
              <w:marRight w:val="0"/>
              <w:marTop w:val="0"/>
              <w:marBottom w:val="0"/>
              <w:divBdr>
                <w:top w:val="none" w:sz="0" w:space="0" w:color="auto"/>
                <w:left w:val="none" w:sz="0" w:space="0" w:color="auto"/>
                <w:bottom w:val="none" w:sz="0" w:space="0" w:color="auto"/>
                <w:right w:val="none" w:sz="0" w:space="0" w:color="auto"/>
              </w:divBdr>
            </w:div>
            <w:div w:id="158560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032762">
      <w:bodyDiv w:val="1"/>
      <w:marLeft w:val="0"/>
      <w:marRight w:val="0"/>
      <w:marTop w:val="0"/>
      <w:marBottom w:val="0"/>
      <w:divBdr>
        <w:top w:val="none" w:sz="0" w:space="0" w:color="auto"/>
        <w:left w:val="none" w:sz="0" w:space="0" w:color="auto"/>
        <w:bottom w:val="none" w:sz="0" w:space="0" w:color="auto"/>
        <w:right w:val="none" w:sz="0" w:space="0" w:color="auto"/>
      </w:divBdr>
      <w:divsChild>
        <w:div w:id="2024165723">
          <w:marLeft w:val="0"/>
          <w:marRight w:val="0"/>
          <w:marTop w:val="0"/>
          <w:marBottom w:val="0"/>
          <w:divBdr>
            <w:top w:val="none" w:sz="0" w:space="0" w:color="auto"/>
            <w:left w:val="none" w:sz="0" w:space="0" w:color="auto"/>
            <w:bottom w:val="none" w:sz="0" w:space="0" w:color="auto"/>
            <w:right w:val="none" w:sz="0" w:space="0" w:color="auto"/>
          </w:divBdr>
        </w:div>
        <w:div w:id="514421216">
          <w:marLeft w:val="0"/>
          <w:marRight w:val="0"/>
          <w:marTop w:val="150"/>
          <w:marBottom w:val="0"/>
          <w:divBdr>
            <w:top w:val="none" w:sz="0" w:space="0" w:color="auto"/>
            <w:left w:val="none" w:sz="0" w:space="0" w:color="auto"/>
            <w:bottom w:val="none" w:sz="0" w:space="0" w:color="auto"/>
            <w:right w:val="none" w:sz="0" w:space="0" w:color="auto"/>
          </w:divBdr>
          <w:divsChild>
            <w:div w:id="637997666">
              <w:marLeft w:val="1155"/>
              <w:marRight w:val="0"/>
              <w:marTop w:val="0"/>
              <w:marBottom w:val="0"/>
              <w:divBdr>
                <w:top w:val="none" w:sz="0" w:space="0" w:color="auto"/>
                <w:left w:val="none" w:sz="0" w:space="0" w:color="auto"/>
                <w:bottom w:val="none" w:sz="0" w:space="0" w:color="auto"/>
                <w:right w:val="none" w:sz="0" w:space="0" w:color="auto"/>
              </w:divBdr>
            </w:div>
            <w:div w:id="1322393500">
              <w:marLeft w:val="1155"/>
              <w:marRight w:val="0"/>
              <w:marTop w:val="0"/>
              <w:marBottom w:val="0"/>
              <w:divBdr>
                <w:top w:val="none" w:sz="0" w:space="0" w:color="auto"/>
                <w:left w:val="none" w:sz="0" w:space="0" w:color="auto"/>
                <w:bottom w:val="none" w:sz="0" w:space="0" w:color="auto"/>
                <w:right w:val="none" w:sz="0" w:space="0" w:color="auto"/>
              </w:divBdr>
            </w:div>
            <w:div w:id="62261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342591">
      <w:bodyDiv w:val="1"/>
      <w:marLeft w:val="0"/>
      <w:marRight w:val="0"/>
      <w:marTop w:val="0"/>
      <w:marBottom w:val="0"/>
      <w:divBdr>
        <w:top w:val="none" w:sz="0" w:space="0" w:color="auto"/>
        <w:left w:val="none" w:sz="0" w:space="0" w:color="auto"/>
        <w:bottom w:val="none" w:sz="0" w:space="0" w:color="auto"/>
        <w:right w:val="none" w:sz="0" w:space="0" w:color="auto"/>
      </w:divBdr>
      <w:divsChild>
        <w:div w:id="2085176997">
          <w:marLeft w:val="0"/>
          <w:marRight w:val="0"/>
          <w:marTop w:val="0"/>
          <w:marBottom w:val="0"/>
          <w:divBdr>
            <w:top w:val="none" w:sz="0" w:space="0" w:color="auto"/>
            <w:left w:val="none" w:sz="0" w:space="0" w:color="auto"/>
            <w:bottom w:val="none" w:sz="0" w:space="0" w:color="auto"/>
            <w:right w:val="none" w:sz="0" w:space="0" w:color="auto"/>
          </w:divBdr>
        </w:div>
        <w:div w:id="919943271">
          <w:marLeft w:val="0"/>
          <w:marRight w:val="0"/>
          <w:marTop w:val="150"/>
          <w:marBottom w:val="0"/>
          <w:divBdr>
            <w:top w:val="none" w:sz="0" w:space="0" w:color="auto"/>
            <w:left w:val="none" w:sz="0" w:space="0" w:color="auto"/>
            <w:bottom w:val="none" w:sz="0" w:space="0" w:color="auto"/>
            <w:right w:val="none" w:sz="0" w:space="0" w:color="auto"/>
          </w:divBdr>
          <w:divsChild>
            <w:div w:id="767239565">
              <w:marLeft w:val="1155"/>
              <w:marRight w:val="0"/>
              <w:marTop w:val="0"/>
              <w:marBottom w:val="0"/>
              <w:divBdr>
                <w:top w:val="none" w:sz="0" w:space="0" w:color="auto"/>
                <w:left w:val="none" w:sz="0" w:space="0" w:color="auto"/>
                <w:bottom w:val="none" w:sz="0" w:space="0" w:color="auto"/>
                <w:right w:val="none" w:sz="0" w:space="0" w:color="auto"/>
              </w:divBdr>
            </w:div>
            <w:div w:id="333193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349147">
      <w:bodyDiv w:val="1"/>
      <w:marLeft w:val="0"/>
      <w:marRight w:val="0"/>
      <w:marTop w:val="0"/>
      <w:marBottom w:val="0"/>
      <w:divBdr>
        <w:top w:val="none" w:sz="0" w:space="0" w:color="auto"/>
        <w:left w:val="none" w:sz="0" w:space="0" w:color="auto"/>
        <w:bottom w:val="none" w:sz="0" w:space="0" w:color="auto"/>
        <w:right w:val="none" w:sz="0" w:space="0" w:color="auto"/>
      </w:divBdr>
      <w:divsChild>
        <w:div w:id="2027514697">
          <w:marLeft w:val="0"/>
          <w:marRight w:val="0"/>
          <w:marTop w:val="0"/>
          <w:marBottom w:val="0"/>
          <w:divBdr>
            <w:top w:val="none" w:sz="0" w:space="0" w:color="auto"/>
            <w:left w:val="none" w:sz="0" w:space="0" w:color="auto"/>
            <w:bottom w:val="none" w:sz="0" w:space="0" w:color="auto"/>
            <w:right w:val="none" w:sz="0" w:space="0" w:color="auto"/>
          </w:divBdr>
        </w:div>
        <w:div w:id="561602198">
          <w:marLeft w:val="0"/>
          <w:marRight w:val="0"/>
          <w:marTop w:val="150"/>
          <w:marBottom w:val="0"/>
          <w:divBdr>
            <w:top w:val="none" w:sz="0" w:space="0" w:color="auto"/>
            <w:left w:val="none" w:sz="0" w:space="0" w:color="auto"/>
            <w:bottom w:val="none" w:sz="0" w:space="0" w:color="auto"/>
            <w:right w:val="none" w:sz="0" w:space="0" w:color="auto"/>
          </w:divBdr>
          <w:divsChild>
            <w:div w:id="942686054">
              <w:marLeft w:val="1155"/>
              <w:marRight w:val="0"/>
              <w:marTop w:val="0"/>
              <w:marBottom w:val="0"/>
              <w:divBdr>
                <w:top w:val="none" w:sz="0" w:space="0" w:color="auto"/>
                <w:left w:val="none" w:sz="0" w:space="0" w:color="auto"/>
                <w:bottom w:val="none" w:sz="0" w:space="0" w:color="auto"/>
                <w:right w:val="none" w:sz="0" w:space="0" w:color="auto"/>
              </w:divBdr>
            </w:div>
            <w:div w:id="1244490270">
              <w:marLeft w:val="1155"/>
              <w:marRight w:val="0"/>
              <w:marTop w:val="0"/>
              <w:marBottom w:val="0"/>
              <w:divBdr>
                <w:top w:val="none" w:sz="0" w:space="0" w:color="auto"/>
                <w:left w:val="none" w:sz="0" w:space="0" w:color="auto"/>
                <w:bottom w:val="none" w:sz="0" w:space="0" w:color="auto"/>
                <w:right w:val="none" w:sz="0" w:space="0" w:color="auto"/>
              </w:divBdr>
            </w:div>
            <w:div w:id="55169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376">
      <w:bodyDiv w:val="1"/>
      <w:marLeft w:val="0"/>
      <w:marRight w:val="0"/>
      <w:marTop w:val="0"/>
      <w:marBottom w:val="0"/>
      <w:divBdr>
        <w:top w:val="none" w:sz="0" w:space="0" w:color="auto"/>
        <w:left w:val="none" w:sz="0" w:space="0" w:color="auto"/>
        <w:bottom w:val="none" w:sz="0" w:space="0" w:color="auto"/>
        <w:right w:val="none" w:sz="0" w:space="0" w:color="auto"/>
      </w:divBdr>
      <w:divsChild>
        <w:div w:id="1316714771">
          <w:marLeft w:val="0"/>
          <w:marRight w:val="0"/>
          <w:marTop w:val="0"/>
          <w:marBottom w:val="0"/>
          <w:divBdr>
            <w:top w:val="none" w:sz="0" w:space="0" w:color="auto"/>
            <w:left w:val="none" w:sz="0" w:space="0" w:color="auto"/>
            <w:bottom w:val="none" w:sz="0" w:space="0" w:color="auto"/>
            <w:right w:val="none" w:sz="0" w:space="0" w:color="auto"/>
          </w:divBdr>
        </w:div>
        <w:div w:id="1650789703">
          <w:marLeft w:val="0"/>
          <w:marRight w:val="0"/>
          <w:marTop w:val="150"/>
          <w:marBottom w:val="0"/>
          <w:divBdr>
            <w:top w:val="none" w:sz="0" w:space="0" w:color="auto"/>
            <w:left w:val="none" w:sz="0" w:space="0" w:color="auto"/>
            <w:bottom w:val="none" w:sz="0" w:space="0" w:color="auto"/>
            <w:right w:val="none" w:sz="0" w:space="0" w:color="auto"/>
          </w:divBdr>
          <w:divsChild>
            <w:div w:id="322777319">
              <w:marLeft w:val="1155"/>
              <w:marRight w:val="0"/>
              <w:marTop w:val="0"/>
              <w:marBottom w:val="0"/>
              <w:divBdr>
                <w:top w:val="none" w:sz="0" w:space="0" w:color="auto"/>
                <w:left w:val="none" w:sz="0" w:space="0" w:color="auto"/>
                <w:bottom w:val="none" w:sz="0" w:space="0" w:color="auto"/>
                <w:right w:val="none" w:sz="0" w:space="0" w:color="auto"/>
              </w:divBdr>
            </w:div>
            <w:div w:id="382217918">
              <w:marLeft w:val="1155"/>
              <w:marRight w:val="0"/>
              <w:marTop w:val="0"/>
              <w:marBottom w:val="0"/>
              <w:divBdr>
                <w:top w:val="none" w:sz="0" w:space="0" w:color="auto"/>
                <w:left w:val="none" w:sz="0" w:space="0" w:color="auto"/>
                <w:bottom w:val="none" w:sz="0" w:space="0" w:color="auto"/>
                <w:right w:val="none" w:sz="0" w:space="0" w:color="auto"/>
              </w:divBdr>
            </w:div>
            <w:div w:id="1268929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157707">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236544">
      <w:bodyDiv w:val="1"/>
      <w:marLeft w:val="0"/>
      <w:marRight w:val="0"/>
      <w:marTop w:val="0"/>
      <w:marBottom w:val="0"/>
      <w:divBdr>
        <w:top w:val="none" w:sz="0" w:space="0" w:color="auto"/>
        <w:left w:val="none" w:sz="0" w:space="0" w:color="auto"/>
        <w:bottom w:val="none" w:sz="0" w:space="0" w:color="auto"/>
        <w:right w:val="none" w:sz="0" w:space="0" w:color="auto"/>
      </w:divBdr>
      <w:divsChild>
        <w:div w:id="1427723667">
          <w:marLeft w:val="0"/>
          <w:marRight w:val="0"/>
          <w:marTop w:val="0"/>
          <w:marBottom w:val="0"/>
          <w:divBdr>
            <w:top w:val="none" w:sz="0" w:space="0" w:color="auto"/>
            <w:left w:val="none" w:sz="0" w:space="0" w:color="auto"/>
            <w:bottom w:val="none" w:sz="0" w:space="0" w:color="auto"/>
            <w:right w:val="none" w:sz="0" w:space="0" w:color="auto"/>
          </w:divBdr>
        </w:div>
        <w:div w:id="1673945744">
          <w:marLeft w:val="0"/>
          <w:marRight w:val="0"/>
          <w:marTop w:val="150"/>
          <w:marBottom w:val="0"/>
          <w:divBdr>
            <w:top w:val="none" w:sz="0" w:space="0" w:color="auto"/>
            <w:left w:val="none" w:sz="0" w:space="0" w:color="auto"/>
            <w:bottom w:val="none" w:sz="0" w:space="0" w:color="auto"/>
            <w:right w:val="none" w:sz="0" w:space="0" w:color="auto"/>
          </w:divBdr>
          <w:divsChild>
            <w:div w:id="676923951">
              <w:marLeft w:val="1155"/>
              <w:marRight w:val="0"/>
              <w:marTop w:val="0"/>
              <w:marBottom w:val="0"/>
              <w:divBdr>
                <w:top w:val="none" w:sz="0" w:space="0" w:color="auto"/>
                <w:left w:val="none" w:sz="0" w:space="0" w:color="auto"/>
                <w:bottom w:val="none" w:sz="0" w:space="0" w:color="auto"/>
                <w:right w:val="none" w:sz="0" w:space="0" w:color="auto"/>
              </w:divBdr>
            </w:div>
            <w:div w:id="885336608">
              <w:marLeft w:val="1155"/>
              <w:marRight w:val="0"/>
              <w:marTop w:val="0"/>
              <w:marBottom w:val="0"/>
              <w:divBdr>
                <w:top w:val="none" w:sz="0" w:space="0" w:color="auto"/>
                <w:left w:val="none" w:sz="0" w:space="0" w:color="auto"/>
                <w:bottom w:val="none" w:sz="0" w:space="0" w:color="auto"/>
                <w:right w:val="none" w:sz="0" w:space="0" w:color="auto"/>
              </w:divBdr>
            </w:div>
            <w:div w:id="590505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625654">
      <w:bodyDiv w:val="1"/>
      <w:marLeft w:val="0"/>
      <w:marRight w:val="0"/>
      <w:marTop w:val="0"/>
      <w:marBottom w:val="0"/>
      <w:divBdr>
        <w:top w:val="none" w:sz="0" w:space="0" w:color="auto"/>
        <w:left w:val="none" w:sz="0" w:space="0" w:color="auto"/>
        <w:bottom w:val="none" w:sz="0" w:space="0" w:color="auto"/>
        <w:right w:val="none" w:sz="0" w:space="0" w:color="auto"/>
      </w:divBdr>
      <w:divsChild>
        <w:div w:id="281155691">
          <w:marLeft w:val="0"/>
          <w:marRight w:val="0"/>
          <w:marTop w:val="0"/>
          <w:marBottom w:val="0"/>
          <w:divBdr>
            <w:top w:val="none" w:sz="0" w:space="0" w:color="auto"/>
            <w:left w:val="none" w:sz="0" w:space="0" w:color="auto"/>
            <w:bottom w:val="none" w:sz="0" w:space="0" w:color="auto"/>
            <w:right w:val="none" w:sz="0" w:space="0" w:color="auto"/>
          </w:divBdr>
        </w:div>
        <w:div w:id="1349916722">
          <w:marLeft w:val="0"/>
          <w:marRight w:val="0"/>
          <w:marTop w:val="150"/>
          <w:marBottom w:val="0"/>
          <w:divBdr>
            <w:top w:val="none" w:sz="0" w:space="0" w:color="auto"/>
            <w:left w:val="none" w:sz="0" w:space="0" w:color="auto"/>
            <w:bottom w:val="none" w:sz="0" w:space="0" w:color="auto"/>
            <w:right w:val="none" w:sz="0" w:space="0" w:color="auto"/>
          </w:divBdr>
          <w:divsChild>
            <w:div w:id="1822309723">
              <w:marLeft w:val="1155"/>
              <w:marRight w:val="0"/>
              <w:marTop w:val="0"/>
              <w:marBottom w:val="0"/>
              <w:divBdr>
                <w:top w:val="none" w:sz="0" w:space="0" w:color="auto"/>
                <w:left w:val="none" w:sz="0" w:space="0" w:color="auto"/>
                <w:bottom w:val="none" w:sz="0" w:space="0" w:color="auto"/>
                <w:right w:val="none" w:sz="0" w:space="0" w:color="auto"/>
              </w:divBdr>
            </w:div>
            <w:div w:id="1791393439">
              <w:marLeft w:val="1155"/>
              <w:marRight w:val="0"/>
              <w:marTop w:val="0"/>
              <w:marBottom w:val="0"/>
              <w:divBdr>
                <w:top w:val="none" w:sz="0" w:space="0" w:color="auto"/>
                <w:left w:val="none" w:sz="0" w:space="0" w:color="auto"/>
                <w:bottom w:val="none" w:sz="0" w:space="0" w:color="auto"/>
                <w:right w:val="none" w:sz="0" w:space="0" w:color="auto"/>
              </w:divBdr>
            </w:div>
            <w:div w:id="150759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471148">
      <w:bodyDiv w:val="1"/>
      <w:marLeft w:val="0"/>
      <w:marRight w:val="0"/>
      <w:marTop w:val="0"/>
      <w:marBottom w:val="0"/>
      <w:divBdr>
        <w:top w:val="none" w:sz="0" w:space="0" w:color="auto"/>
        <w:left w:val="none" w:sz="0" w:space="0" w:color="auto"/>
        <w:bottom w:val="none" w:sz="0" w:space="0" w:color="auto"/>
        <w:right w:val="none" w:sz="0" w:space="0" w:color="auto"/>
      </w:divBdr>
      <w:divsChild>
        <w:div w:id="180245272">
          <w:marLeft w:val="0"/>
          <w:marRight w:val="0"/>
          <w:marTop w:val="0"/>
          <w:marBottom w:val="0"/>
          <w:divBdr>
            <w:top w:val="none" w:sz="0" w:space="0" w:color="auto"/>
            <w:left w:val="none" w:sz="0" w:space="0" w:color="auto"/>
            <w:bottom w:val="none" w:sz="0" w:space="0" w:color="auto"/>
            <w:right w:val="none" w:sz="0" w:space="0" w:color="auto"/>
          </w:divBdr>
        </w:div>
        <w:div w:id="494689726">
          <w:marLeft w:val="0"/>
          <w:marRight w:val="0"/>
          <w:marTop w:val="150"/>
          <w:marBottom w:val="0"/>
          <w:divBdr>
            <w:top w:val="none" w:sz="0" w:space="0" w:color="auto"/>
            <w:left w:val="none" w:sz="0" w:space="0" w:color="auto"/>
            <w:bottom w:val="none" w:sz="0" w:space="0" w:color="auto"/>
            <w:right w:val="none" w:sz="0" w:space="0" w:color="auto"/>
          </w:divBdr>
          <w:divsChild>
            <w:div w:id="1478110355">
              <w:marLeft w:val="1155"/>
              <w:marRight w:val="0"/>
              <w:marTop w:val="0"/>
              <w:marBottom w:val="0"/>
              <w:divBdr>
                <w:top w:val="none" w:sz="0" w:space="0" w:color="auto"/>
                <w:left w:val="none" w:sz="0" w:space="0" w:color="auto"/>
                <w:bottom w:val="none" w:sz="0" w:space="0" w:color="auto"/>
                <w:right w:val="none" w:sz="0" w:space="0" w:color="auto"/>
              </w:divBdr>
            </w:div>
            <w:div w:id="340743768">
              <w:marLeft w:val="1155"/>
              <w:marRight w:val="0"/>
              <w:marTop w:val="0"/>
              <w:marBottom w:val="0"/>
              <w:divBdr>
                <w:top w:val="none" w:sz="0" w:space="0" w:color="auto"/>
                <w:left w:val="none" w:sz="0" w:space="0" w:color="auto"/>
                <w:bottom w:val="none" w:sz="0" w:space="0" w:color="auto"/>
                <w:right w:val="none" w:sz="0" w:space="0" w:color="auto"/>
              </w:divBdr>
            </w:div>
            <w:div w:id="10708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87430">
      <w:bodyDiv w:val="1"/>
      <w:marLeft w:val="0"/>
      <w:marRight w:val="0"/>
      <w:marTop w:val="0"/>
      <w:marBottom w:val="0"/>
      <w:divBdr>
        <w:top w:val="none" w:sz="0" w:space="0" w:color="auto"/>
        <w:left w:val="none" w:sz="0" w:space="0" w:color="auto"/>
        <w:bottom w:val="none" w:sz="0" w:space="0" w:color="auto"/>
        <w:right w:val="none" w:sz="0" w:space="0" w:color="auto"/>
      </w:divBdr>
      <w:divsChild>
        <w:div w:id="1653218213">
          <w:marLeft w:val="0"/>
          <w:marRight w:val="0"/>
          <w:marTop w:val="0"/>
          <w:marBottom w:val="0"/>
          <w:divBdr>
            <w:top w:val="none" w:sz="0" w:space="0" w:color="auto"/>
            <w:left w:val="none" w:sz="0" w:space="0" w:color="auto"/>
            <w:bottom w:val="none" w:sz="0" w:space="0" w:color="auto"/>
            <w:right w:val="none" w:sz="0" w:space="0" w:color="auto"/>
          </w:divBdr>
        </w:div>
        <w:div w:id="1038049542">
          <w:marLeft w:val="0"/>
          <w:marRight w:val="0"/>
          <w:marTop w:val="150"/>
          <w:marBottom w:val="0"/>
          <w:divBdr>
            <w:top w:val="none" w:sz="0" w:space="0" w:color="auto"/>
            <w:left w:val="none" w:sz="0" w:space="0" w:color="auto"/>
            <w:bottom w:val="none" w:sz="0" w:space="0" w:color="auto"/>
            <w:right w:val="none" w:sz="0" w:space="0" w:color="auto"/>
          </w:divBdr>
          <w:divsChild>
            <w:div w:id="1298532719">
              <w:marLeft w:val="1155"/>
              <w:marRight w:val="0"/>
              <w:marTop w:val="0"/>
              <w:marBottom w:val="0"/>
              <w:divBdr>
                <w:top w:val="none" w:sz="0" w:space="0" w:color="auto"/>
                <w:left w:val="none" w:sz="0" w:space="0" w:color="auto"/>
                <w:bottom w:val="none" w:sz="0" w:space="0" w:color="auto"/>
                <w:right w:val="none" w:sz="0" w:space="0" w:color="auto"/>
              </w:divBdr>
            </w:div>
            <w:div w:id="1743024756">
              <w:marLeft w:val="1155"/>
              <w:marRight w:val="0"/>
              <w:marTop w:val="0"/>
              <w:marBottom w:val="0"/>
              <w:divBdr>
                <w:top w:val="none" w:sz="0" w:space="0" w:color="auto"/>
                <w:left w:val="none" w:sz="0" w:space="0" w:color="auto"/>
                <w:bottom w:val="none" w:sz="0" w:space="0" w:color="auto"/>
                <w:right w:val="none" w:sz="0" w:space="0" w:color="auto"/>
              </w:divBdr>
            </w:div>
            <w:div w:id="1754280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88560">
      <w:bodyDiv w:val="1"/>
      <w:marLeft w:val="0"/>
      <w:marRight w:val="0"/>
      <w:marTop w:val="0"/>
      <w:marBottom w:val="0"/>
      <w:divBdr>
        <w:top w:val="none" w:sz="0" w:space="0" w:color="auto"/>
        <w:left w:val="none" w:sz="0" w:space="0" w:color="auto"/>
        <w:bottom w:val="none" w:sz="0" w:space="0" w:color="auto"/>
        <w:right w:val="none" w:sz="0" w:space="0" w:color="auto"/>
      </w:divBdr>
      <w:divsChild>
        <w:div w:id="1548058184">
          <w:marLeft w:val="0"/>
          <w:marRight w:val="0"/>
          <w:marTop w:val="0"/>
          <w:marBottom w:val="0"/>
          <w:divBdr>
            <w:top w:val="none" w:sz="0" w:space="0" w:color="auto"/>
            <w:left w:val="none" w:sz="0" w:space="0" w:color="auto"/>
            <w:bottom w:val="none" w:sz="0" w:space="0" w:color="auto"/>
            <w:right w:val="none" w:sz="0" w:space="0" w:color="auto"/>
          </w:divBdr>
        </w:div>
        <w:div w:id="1982884226">
          <w:marLeft w:val="0"/>
          <w:marRight w:val="0"/>
          <w:marTop w:val="150"/>
          <w:marBottom w:val="0"/>
          <w:divBdr>
            <w:top w:val="none" w:sz="0" w:space="0" w:color="auto"/>
            <w:left w:val="none" w:sz="0" w:space="0" w:color="auto"/>
            <w:bottom w:val="none" w:sz="0" w:space="0" w:color="auto"/>
            <w:right w:val="none" w:sz="0" w:space="0" w:color="auto"/>
          </w:divBdr>
          <w:divsChild>
            <w:div w:id="1351951419">
              <w:marLeft w:val="1155"/>
              <w:marRight w:val="0"/>
              <w:marTop w:val="0"/>
              <w:marBottom w:val="0"/>
              <w:divBdr>
                <w:top w:val="none" w:sz="0" w:space="0" w:color="auto"/>
                <w:left w:val="none" w:sz="0" w:space="0" w:color="auto"/>
                <w:bottom w:val="none" w:sz="0" w:space="0" w:color="auto"/>
                <w:right w:val="none" w:sz="0" w:space="0" w:color="auto"/>
              </w:divBdr>
            </w:div>
            <w:div w:id="1917326707">
              <w:marLeft w:val="1155"/>
              <w:marRight w:val="0"/>
              <w:marTop w:val="0"/>
              <w:marBottom w:val="0"/>
              <w:divBdr>
                <w:top w:val="none" w:sz="0" w:space="0" w:color="auto"/>
                <w:left w:val="none" w:sz="0" w:space="0" w:color="auto"/>
                <w:bottom w:val="none" w:sz="0" w:space="0" w:color="auto"/>
                <w:right w:val="none" w:sz="0" w:space="0" w:color="auto"/>
              </w:divBdr>
            </w:div>
            <w:div w:id="188189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18554">
      <w:bodyDiv w:val="1"/>
      <w:marLeft w:val="0"/>
      <w:marRight w:val="0"/>
      <w:marTop w:val="0"/>
      <w:marBottom w:val="0"/>
      <w:divBdr>
        <w:top w:val="none" w:sz="0" w:space="0" w:color="auto"/>
        <w:left w:val="none" w:sz="0" w:space="0" w:color="auto"/>
        <w:bottom w:val="none" w:sz="0" w:space="0" w:color="auto"/>
        <w:right w:val="none" w:sz="0" w:space="0" w:color="auto"/>
      </w:divBdr>
      <w:divsChild>
        <w:div w:id="500462499">
          <w:marLeft w:val="0"/>
          <w:marRight w:val="0"/>
          <w:marTop w:val="0"/>
          <w:marBottom w:val="0"/>
          <w:divBdr>
            <w:top w:val="none" w:sz="0" w:space="0" w:color="auto"/>
            <w:left w:val="none" w:sz="0" w:space="0" w:color="auto"/>
            <w:bottom w:val="none" w:sz="0" w:space="0" w:color="auto"/>
            <w:right w:val="none" w:sz="0" w:space="0" w:color="auto"/>
          </w:divBdr>
        </w:div>
        <w:div w:id="251207271">
          <w:marLeft w:val="0"/>
          <w:marRight w:val="0"/>
          <w:marTop w:val="150"/>
          <w:marBottom w:val="0"/>
          <w:divBdr>
            <w:top w:val="none" w:sz="0" w:space="0" w:color="auto"/>
            <w:left w:val="none" w:sz="0" w:space="0" w:color="auto"/>
            <w:bottom w:val="none" w:sz="0" w:space="0" w:color="auto"/>
            <w:right w:val="none" w:sz="0" w:space="0" w:color="auto"/>
          </w:divBdr>
          <w:divsChild>
            <w:div w:id="977221932">
              <w:marLeft w:val="1155"/>
              <w:marRight w:val="0"/>
              <w:marTop w:val="0"/>
              <w:marBottom w:val="0"/>
              <w:divBdr>
                <w:top w:val="none" w:sz="0" w:space="0" w:color="auto"/>
                <w:left w:val="none" w:sz="0" w:space="0" w:color="auto"/>
                <w:bottom w:val="none" w:sz="0" w:space="0" w:color="auto"/>
                <w:right w:val="none" w:sz="0" w:space="0" w:color="auto"/>
              </w:divBdr>
            </w:div>
            <w:div w:id="1651906477">
              <w:marLeft w:val="1155"/>
              <w:marRight w:val="0"/>
              <w:marTop w:val="0"/>
              <w:marBottom w:val="0"/>
              <w:divBdr>
                <w:top w:val="none" w:sz="0" w:space="0" w:color="auto"/>
                <w:left w:val="none" w:sz="0" w:space="0" w:color="auto"/>
                <w:bottom w:val="none" w:sz="0" w:space="0" w:color="auto"/>
                <w:right w:val="none" w:sz="0" w:space="0" w:color="auto"/>
              </w:divBdr>
            </w:div>
            <w:div w:id="135649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675230">
      <w:bodyDiv w:val="1"/>
      <w:marLeft w:val="0"/>
      <w:marRight w:val="0"/>
      <w:marTop w:val="0"/>
      <w:marBottom w:val="0"/>
      <w:divBdr>
        <w:top w:val="none" w:sz="0" w:space="0" w:color="auto"/>
        <w:left w:val="none" w:sz="0" w:space="0" w:color="auto"/>
        <w:bottom w:val="none" w:sz="0" w:space="0" w:color="auto"/>
        <w:right w:val="none" w:sz="0" w:space="0" w:color="auto"/>
      </w:divBdr>
      <w:divsChild>
        <w:div w:id="1686901073">
          <w:marLeft w:val="0"/>
          <w:marRight w:val="0"/>
          <w:marTop w:val="0"/>
          <w:marBottom w:val="0"/>
          <w:divBdr>
            <w:top w:val="none" w:sz="0" w:space="0" w:color="auto"/>
            <w:left w:val="none" w:sz="0" w:space="0" w:color="auto"/>
            <w:bottom w:val="none" w:sz="0" w:space="0" w:color="auto"/>
            <w:right w:val="none" w:sz="0" w:space="0" w:color="auto"/>
          </w:divBdr>
        </w:div>
        <w:div w:id="955058979">
          <w:marLeft w:val="0"/>
          <w:marRight w:val="0"/>
          <w:marTop w:val="150"/>
          <w:marBottom w:val="0"/>
          <w:divBdr>
            <w:top w:val="none" w:sz="0" w:space="0" w:color="auto"/>
            <w:left w:val="none" w:sz="0" w:space="0" w:color="auto"/>
            <w:bottom w:val="none" w:sz="0" w:space="0" w:color="auto"/>
            <w:right w:val="none" w:sz="0" w:space="0" w:color="auto"/>
          </w:divBdr>
          <w:divsChild>
            <w:div w:id="1576358714">
              <w:marLeft w:val="1155"/>
              <w:marRight w:val="0"/>
              <w:marTop w:val="0"/>
              <w:marBottom w:val="0"/>
              <w:divBdr>
                <w:top w:val="none" w:sz="0" w:space="0" w:color="auto"/>
                <w:left w:val="none" w:sz="0" w:space="0" w:color="auto"/>
                <w:bottom w:val="none" w:sz="0" w:space="0" w:color="auto"/>
                <w:right w:val="none" w:sz="0" w:space="0" w:color="auto"/>
              </w:divBdr>
            </w:div>
            <w:div w:id="1904171846">
              <w:marLeft w:val="1155"/>
              <w:marRight w:val="0"/>
              <w:marTop w:val="0"/>
              <w:marBottom w:val="0"/>
              <w:divBdr>
                <w:top w:val="none" w:sz="0" w:space="0" w:color="auto"/>
                <w:left w:val="none" w:sz="0" w:space="0" w:color="auto"/>
                <w:bottom w:val="none" w:sz="0" w:space="0" w:color="auto"/>
                <w:right w:val="none" w:sz="0" w:space="0" w:color="auto"/>
              </w:divBdr>
            </w:div>
            <w:div w:id="1024940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861771">
      <w:bodyDiv w:val="1"/>
      <w:marLeft w:val="0"/>
      <w:marRight w:val="0"/>
      <w:marTop w:val="0"/>
      <w:marBottom w:val="0"/>
      <w:divBdr>
        <w:top w:val="none" w:sz="0" w:space="0" w:color="auto"/>
        <w:left w:val="none" w:sz="0" w:space="0" w:color="auto"/>
        <w:bottom w:val="none" w:sz="0" w:space="0" w:color="auto"/>
        <w:right w:val="none" w:sz="0" w:space="0" w:color="auto"/>
      </w:divBdr>
      <w:divsChild>
        <w:div w:id="1290360583">
          <w:marLeft w:val="0"/>
          <w:marRight w:val="0"/>
          <w:marTop w:val="0"/>
          <w:marBottom w:val="0"/>
          <w:divBdr>
            <w:top w:val="none" w:sz="0" w:space="0" w:color="auto"/>
            <w:left w:val="none" w:sz="0" w:space="0" w:color="auto"/>
            <w:bottom w:val="none" w:sz="0" w:space="0" w:color="auto"/>
            <w:right w:val="none" w:sz="0" w:space="0" w:color="auto"/>
          </w:divBdr>
        </w:div>
        <w:div w:id="1743796277">
          <w:marLeft w:val="0"/>
          <w:marRight w:val="0"/>
          <w:marTop w:val="150"/>
          <w:marBottom w:val="0"/>
          <w:divBdr>
            <w:top w:val="none" w:sz="0" w:space="0" w:color="auto"/>
            <w:left w:val="none" w:sz="0" w:space="0" w:color="auto"/>
            <w:bottom w:val="none" w:sz="0" w:space="0" w:color="auto"/>
            <w:right w:val="none" w:sz="0" w:space="0" w:color="auto"/>
          </w:divBdr>
          <w:divsChild>
            <w:div w:id="566494294">
              <w:marLeft w:val="1155"/>
              <w:marRight w:val="0"/>
              <w:marTop w:val="0"/>
              <w:marBottom w:val="0"/>
              <w:divBdr>
                <w:top w:val="none" w:sz="0" w:space="0" w:color="auto"/>
                <w:left w:val="none" w:sz="0" w:space="0" w:color="auto"/>
                <w:bottom w:val="none" w:sz="0" w:space="0" w:color="auto"/>
                <w:right w:val="none" w:sz="0" w:space="0" w:color="auto"/>
              </w:divBdr>
            </w:div>
            <w:div w:id="1751534525">
              <w:marLeft w:val="1155"/>
              <w:marRight w:val="0"/>
              <w:marTop w:val="0"/>
              <w:marBottom w:val="0"/>
              <w:divBdr>
                <w:top w:val="none" w:sz="0" w:space="0" w:color="auto"/>
                <w:left w:val="none" w:sz="0" w:space="0" w:color="auto"/>
                <w:bottom w:val="none" w:sz="0" w:space="0" w:color="auto"/>
                <w:right w:val="none" w:sz="0" w:space="0" w:color="auto"/>
              </w:divBdr>
            </w:div>
            <w:div w:id="998383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5700">
      <w:bodyDiv w:val="1"/>
      <w:marLeft w:val="0"/>
      <w:marRight w:val="0"/>
      <w:marTop w:val="0"/>
      <w:marBottom w:val="0"/>
      <w:divBdr>
        <w:top w:val="none" w:sz="0" w:space="0" w:color="auto"/>
        <w:left w:val="none" w:sz="0" w:space="0" w:color="auto"/>
        <w:bottom w:val="none" w:sz="0" w:space="0" w:color="auto"/>
        <w:right w:val="none" w:sz="0" w:space="0" w:color="auto"/>
      </w:divBdr>
      <w:divsChild>
        <w:div w:id="1250232890">
          <w:marLeft w:val="0"/>
          <w:marRight w:val="0"/>
          <w:marTop w:val="0"/>
          <w:marBottom w:val="0"/>
          <w:divBdr>
            <w:top w:val="none" w:sz="0" w:space="0" w:color="auto"/>
            <w:left w:val="none" w:sz="0" w:space="0" w:color="auto"/>
            <w:bottom w:val="none" w:sz="0" w:space="0" w:color="auto"/>
            <w:right w:val="none" w:sz="0" w:space="0" w:color="auto"/>
          </w:divBdr>
        </w:div>
        <w:div w:id="815531147">
          <w:marLeft w:val="0"/>
          <w:marRight w:val="0"/>
          <w:marTop w:val="150"/>
          <w:marBottom w:val="0"/>
          <w:divBdr>
            <w:top w:val="none" w:sz="0" w:space="0" w:color="auto"/>
            <w:left w:val="none" w:sz="0" w:space="0" w:color="auto"/>
            <w:bottom w:val="none" w:sz="0" w:space="0" w:color="auto"/>
            <w:right w:val="none" w:sz="0" w:space="0" w:color="auto"/>
          </w:divBdr>
          <w:divsChild>
            <w:div w:id="1669674422">
              <w:marLeft w:val="1155"/>
              <w:marRight w:val="0"/>
              <w:marTop w:val="0"/>
              <w:marBottom w:val="0"/>
              <w:divBdr>
                <w:top w:val="none" w:sz="0" w:space="0" w:color="auto"/>
                <w:left w:val="none" w:sz="0" w:space="0" w:color="auto"/>
                <w:bottom w:val="none" w:sz="0" w:space="0" w:color="auto"/>
                <w:right w:val="none" w:sz="0" w:space="0" w:color="auto"/>
              </w:divBdr>
            </w:div>
            <w:div w:id="541600713">
              <w:marLeft w:val="1155"/>
              <w:marRight w:val="0"/>
              <w:marTop w:val="0"/>
              <w:marBottom w:val="0"/>
              <w:divBdr>
                <w:top w:val="none" w:sz="0" w:space="0" w:color="auto"/>
                <w:left w:val="none" w:sz="0" w:space="0" w:color="auto"/>
                <w:bottom w:val="none" w:sz="0" w:space="0" w:color="auto"/>
                <w:right w:val="none" w:sz="0" w:space="0" w:color="auto"/>
              </w:divBdr>
            </w:div>
            <w:div w:id="1274173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24888">
      <w:bodyDiv w:val="1"/>
      <w:marLeft w:val="0"/>
      <w:marRight w:val="0"/>
      <w:marTop w:val="0"/>
      <w:marBottom w:val="0"/>
      <w:divBdr>
        <w:top w:val="none" w:sz="0" w:space="0" w:color="auto"/>
        <w:left w:val="none" w:sz="0" w:space="0" w:color="auto"/>
        <w:bottom w:val="none" w:sz="0" w:space="0" w:color="auto"/>
        <w:right w:val="none" w:sz="0" w:space="0" w:color="auto"/>
      </w:divBdr>
      <w:divsChild>
        <w:div w:id="1890679075">
          <w:marLeft w:val="0"/>
          <w:marRight w:val="0"/>
          <w:marTop w:val="0"/>
          <w:marBottom w:val="0"/>
          <w:divBdr>
            <w:top w:val="none" w:sz="0" w:space="0" w:color="auto"/>
            <w:left w:val="none" w:sz="0" w:space="0" w:color="auto"/>
            <w:bottom w:val="none" w:sz="0" w:space="0" w:color="auto"/>
            <w:right w:val="none" w:sz="0" w:space="0" w:color="auto"/>
          </w:divBdr>
        </w:div>
        <w:div w:id="684747402">
          <w:marLeft w:val="0"/>
          <w:marRight w:val="0"/>
          <w:marTop w:val="150"/>
          <w:marBottom w:val="0"/>
          <w:divBdr>
            <w:top w:val="none" w:sz="0" w:space="0" w:color="auto"/>
            <w:left w:val="none" w:sz="0" w:space="0" w:color="auto"/>
            <w:bottom w:val="none" w:sz="0" w:space="0" w:color="auto"/>
            <w:right w:val="none" w:sz="0" w:space="0" w:color="auto"/>
          </w:divBdr>
          <w:divsChild>
            <w:div w:id="1803957275">
              <w:marLeft w:val="1155"/>
              <w:marRight w:val="0"/>
              <w:marTop w:val="0"/>
              <w:marBottom w:val="0"/>
              <w:divBdr>
                <w:top w:val="none" w:sz="0" w:space="0" w:color="auto"/>
                <w:left w:val="none" w:sz="0" w:space="0" w:color="auto"/>
                <w:bottom w:val="none" w:sz="0" w:space="0" w:color="auto"/>
                <w:right w:val="none" w:sz="0" w:space="0" w:color="auto"/>
              </w:divBdr>
            </w:div>
            <w:div w:id="115025878">
              <w:marLeft w:val="1155"/>
              <w:marRight w:val="0"/>
              <w:marTop w:val="0"/>
              <w:marBottom w:val="0"/>
              <w:divBdr>
                <w:top w:val="none" w:sz="0" w:space="0" w:color="auto"/>
                <w:left w:val="none" w:sz="0" w:space="0" w:color="auto"/>
                <w:bottom w:val="none" w:sz="0" w:space="0" w:color="auto"/>
                <w:right w:val="none" w:sz="0" w:space="0" w:color="auto"/>
              </w:divBdr>
            </w:div>
            <w:div w:id="1577780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366412">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2532">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1622">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093590">
      <w:bodyDiv w:val="1"/>
      <w:marLeft w:val="0"/>
      <w:marRight w:val="0"/>
      <w:marTop w:val="0"/>
      <w:marBottom w:val="0"/>
      <w:divBdr>
        <w:top w:val="none" w:sz="0" w:space="0" w:color="auto"/>
        <w:left w:val="none" w:sz="0" w:space="0" w:color="auto"/>
        <w:bottom w:val="none" w:sz="0" w:space="0" w:color="auto"/>
        <w:right w:val="none" w:sz="0" w:space="0" w:color="auto"/>
      </w:divBdr>
      <w:divsChild>
        <w:div w:id="1167941307">
          <w:marLeft w:val="0"/>
          <w:marRight w:val="0"/>
          <w:marTop w:val="0"/>
          <w:marBottom w:val="0"/>
          <w:divBdr>
            <w:top w:val="none" w:sz="0" w:space="0" w:color="auto"/>
            <w:left w:val="none" w:sz="0" w:space="0" w:color="auto"/>
            <w:bottom w:val="none" w:sz="0" w:space="0" w:color="auto"/>
            <w:right w:val="none" w:sz="0" w:space="0" w:color="auto"/>
          </w:divBdr>
        </w:div>
        <w:div w:id="139227556">
          <w:marLeft w:val="0"/>
          <w:marRight w:val="0"/>
          <w:marTop w:val="150"/>
          <w:marBottom w:val="0"/>
          <w:divBdr>
            <w:top w:val="none" w:sz="0" w:space="0" w:color="auto"/>
            <w:left w:val="none" w:sz="0" w:space="0" w:color="auto"/>
            <w:bottom w:val="none" w:sz="0" w:space="0" w:color="auto"/>
            <w:right w:val="none" w:sz="0" w:space="0" w:color="auto"/>
          </w:divBdr>
          <w:divsChild>
            <w:div w:id="303120910">
              <w:marLeft w:val="1155"/>
              <w:marRight w:val="0"/>
              <w:marTop w:val="0"/>
              <w:marBottom w:val="0"/>
              <w:divBdr>
                <w:top w:val="none" w:sz="0" w:space="0" w:color="auto"/>
                <w:left w:val="none" w:sz="0" w:space="0" w:color="auto"/>
                <w:bottom w:val="none" w:sz="0" w:space="0" w:color="auto"/>
                <w:right w:val="none" w:sz="0" w:space="0" w:color="auto"/>
              </w:divBdr>
            </w:div>
            <w:div w:id="830407508">
              <w:marLeft w:val="1155"/>
              <w:marRight w:val="0"/>
              <w:marTop w:val="0"/>
              <w:marBottom w:val="0"/>
              <w:divBdr>
                <w:top w:val="none" w:sz="0" w:space="0" w:color="auto"/>
                <w:left w:val="none" w:sz="0" w:space="0" w:color="auto"/>
                <w:bottom w:val="none" w:sz="0" w:space="0" w:color="auto"/>
                <w:right w:val="none" w:sz="0" w:space="0" w:color="auto"/>
              </w:divBdr>
            </w:div>
            <w:div w:id="667681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175262">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091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10681">
      <w:bodyDiv w:val="1"/>
      <w:marLeft w:val="0"/>
      <w:marRight w:val="0"/>
      <w:marTop w:val="0"/>
      <w:marBottom w:val="0"/>
      <w:divBdr>
        <w:top w:val="none" w:sz="0" w:space="0" w:color="auto"/>
        <w:left w:val="none" w:sz="0" w:space="0" w:color="auto"/>
        <w:bottom w:val="none" w:sz="0" w:space="0" w:color="auto"/>
        <w:right w:val="none" w:sz="0" w:space="0" w:color="auto"/>
      </w:divBdr>
      <w:divsChild>
        <w:div w:id="1738243524">
          <w:marLeft w:val="0"/>
          <w:marRight w:val="0"/>
          <w:marTop w:val="0"/>
          <w:marBottom w:val="0"/>
          <w:divBdr>
            <w:top w:val="none" w:sz="0" w:space="0" w:color="auto"/>
            <w:left w:val="none" w:sz="0" w:space="0" w:color="auto"/>
            <w:bottom w:val="none" w:sz="0" w:space="0" w:color="auto"/>
            <w:right w:val="none" w:sz="0" w:space="0" w:color="auto"/>
          </w:divBdr>
        </w:div>
        <w:div w:id="1227567523">
          <w:marLeft w:val="0"/>
          <w:marRight w:val="0"/>
          <w:marTop w:val="150"/>
          <w:marBottom w:val="0"/>
          <w:divBdr>
            <w:top w:val="none" w:sz="0" w:space="0" w:color="auto"/>
            <w:left w:val="none" w:sz="0" w:space="0" w:color="auto"/>
            <w:bottom w:val="none" w:sz="0" w:space="0" w:color="auto"/>
            <w:right w:val="none" w:sz="0" w:space="0" w:color="auto"/>
          </w:divBdr>
          <w:divsChild>
            <w:div w:id="2044864810">
              <w:marLeft w:val="1155"/>
              <w:marRight w:val="0"/>
              <w:marTop w:val="0"/>
              <w:marBottom w:val="0"/>
              <w:divBdr>
                <w:top w:val="none" w:sz="0" w:space="0" w:color="auto"/>
                <w:left w:val="none" w:sz="0" w:space="0" w:color="auto"/>
                <w:bottom w:val="none" w:sz="0" w:space="0" w:color="auto"/>
                <w:right w:val="none" w:sz="0" w:space="0" w:color="auto"/>
              </w:divBdr>
            </w:div>
            <w:div w:id="1004356984">
              <w:marLeft w:val="1155"/>
              <w:marRight w:val="0"/>
              <w:marTop w:val="0"/>
              <w:marBottom w:val="0"/>
              <w:divBdr>
                <w:top w:val="none" w:sz="0" w:space="0" w:color="auto"/>
                <w:left w:val="none" w:sz="0" w:space="0" w:color="auto"/>
                <w:bottom w:val="none" w:sz="0" w:space="0" w:color="auto"/>
                <w:right w:val="none" w:sz="0" w:space="0" w:color="auto"/>
              </w:divBdr>
            </w:div>
            <w:div w:id="43190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254821">
      <w:bodyDiv w:val="1"/>
      <w:marLeft w:val="0"/>
      <w:marRight w:val="0"/>
      <w:marTop w:val="0"/>
      <w:marBottom w:val="0"/>
      <w:divBdr>
        <w:top w:val="none" w:sz="0" w:space="0" w:color="auto"/>
        <w:left w:val="none" w:sz="0" w:space="0" w:color="auto"/>
        <w:bottom w:val="none" w:sz="0" w:space="0" w:color="auto"/>
        <w:right w:val="none" w:sz="0" w:space="0" w:color="auto"/>
      </w:divBdr>
    </w:div>
    <w:div w:id="1458449884">
      <w:bodyDiv w:val="1"/>
      <w:marLeft w:val="0"/>
      <w:marRight w:val="0"/>
      <w:marTop w:val="0"/>
      <w:marBottom w:val="0"/>
      <w:divBdr>
        <w:top w:val="none" w:sz="0" w:space="0" w:color="auto"/>
        <w:left w:val="none" w:sz="0" w:space="0" w:color="auto"/>
        <w:bottom w:val="none" w:sz="0" w:space="0" w:color="auto"/>
        <w:right w:val="none" w:sz="0" w:space="0" w:color="auto"/>
      </w:divBdr>
      <w:divsChild>
        <w:div w:id="1784181961">
          <w:marLeft w:val="0"/>
          <w:marRight w:val="0"/>
          <w:marTop w:val="0"/>
          <w:marBottom w:val="0"/>
          <w:divBdr>
            <w:top w:val="none" w:sz="0" w:space="0" w:color="auto"/>
            <w:left w:val="none" w:sz="0" w:space="0" w:color="auto"/>
            <w:bottom w:val="none" w:sz="0" w:space="0" w:color="auto"/>
            <w:right w:val="none" w:sz="0" w:space="0" w:color="auto"/>
          </w:divBdr>
        </w:div>
        <w:div w:id="1120102353">
          <w:marLeft w:val="0"/>
          <w:marRight w:val="0"/>
          <w:marTop w:val="150"/>
          <w:marBottom w:val="0"/>
          <w:divBdr>
            <w:top w:val="none" w:sz="0" w:space="0" w:color="auto"/>
            <w:left w:val="none" w:sz="0" w:space="0" w:color="auto"/>
            <w:bottom w:val="none" w:sz="0" w:space="0" w:color="auto"/>
            <w:right w:val="none" w:sz="0" w:space="0" w:color="auto"/>
          </w:divBdr>
          <w:divsChild>
            <w:div w:id="803698882">
              <w:marLeft w:val="1155"/>
              <w:marRight w:val="0"/>
              <w:marTop w:val="0"/>
              <w:marBottom w:val="0"/>
              <w:divBdr>
                <w:top w:val="none" w:sz="0" w:space="0" w:color="auto"/>
                <w:left w:val="none" w:sz="0" w:space="0" w:color="auto"/>
                <w:bottom w:val="none" w:sz="0" w:space="0" w:color="auto"/>
                <w:right w:val="none" w:sz="0" w:space="0" w:color="auto"/>
              </w:divBdr>
            </w:div>
            <w:div w:id="1230464324">
              <w:marLeft w:val="1155"/>
              <w:marRight w:val="0"/>
              <w:marTop w:val="0"/>
              <w:marBottom w:val="0"/>
              <w:divBdr>
                <w:top w:val="none" w:sz="0" w:space="0" w:color="auto"/>
                <w:left w:val="none" w:sz="0" w:space="0" w:color="auto"/>
                <w:bottom w:val="none" w:sz="0" w:space="0" w:color="auto"/>
                <w:right w:val="none" w:sz="0" w:space="0" w:color="auto"/>
              </w:divBdr>
            </w:div>
            <w:div w:id="200280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791315">
      <w:bodyDiv w:val="1"/>
      <w:marLeft w:val="0"/>
      <w:marRight w:val="0"/>
      <w:marTop w:val="0"/>
      <w:marBottom w:val="0"/>
      <w:divBdr>
        <w:top w:val="none" w:sz="0" w:space="0" w:color="auto"/>
        <w:left w:val="none" w:sz="0" w:space="0" w:color="auto"/>
        <w:bottom w:val="none" w:sz="0" w:space="0" w:color="auto"/>
        <w:right w:val="none" w:sz="0" w:space="0" w:color="auto"/>
      </w:divBdr>
      <w:divsChild>
        <w:div w:id="1401443307">
          <w:marLeft w:val="0"/>
          <w:marRight w:val="0"/>
          <w:marTop w:val="0"/>
          <w:marBottom w:val="0"/>
          <w:divBdr>
            <w:top w:val="none" w:sz="0" w:space="0" w:color="auto"/>
            <w:left w:val="none" w:sz="0" w:space="0" w:color="auto"/>
            <w:bottom w:val="none" w:sz="0" w:space="0" w:color="auto"/>
            <w:right w:val="none" w:sz="0" w:space="0" w:color="auto"/>
          </w:divBdr>
        </w:div>
        <w:div w:id="991444882">
          <w:marLeft w:val="0"/>
          <w:marRight w:val="0"/>
          <w:marTop w:val="150"/>
          <w:marBottom w:val="0"/>
          <w:divBdr>
            <w:top w:val="none" w:sz="0" w:space="0" w:color="auto"/>
            <w:left w:val="none" w:sz="0" w:space="0" w:color="auto"/>
            <w:bottom w:val="none" w:sz="0" w:space="0" w:color="auto"/>
            <w:right w:val="none" w:sz="0" w:space="0" w:color="auto"/>
          </w:divBdr>
          <w:divsChild>
            <w:div w:id="1590189576">
              <w:marLeft w:val="1155"/>
              <w:marRight w:val="0"/>
              <w:marTop w:val="0"/>
              <w:marBottom w:val="0"/>
              <w:divBdr>
                <w:top w:val="none" w:sz="0" w:space="0" w:color="auto"/>
                <w:left w:val="none" w:sz="0" w:space="0" w:color="auto"/>
                <w:bottom w:val="none" w:sz="0" w:space="0" w:color="auto"/>
                <w:right w:val="none" w:sz="0" w:space="0" w:color="auto"/>
              </w:divBdr>
            </w:div>
            <w:div w:id="2015451785">
              <w:marLeft w:val="1155"/>
              <w:marRight w:val="0"/>
              <w:marTop w:val="0"/>
              <w:marBottom w:val="0"/>
              <w:divBdr>
                <w:top w:val="none" w:sz="0" w:space="0" w:color="auto"/>
                <w:left w:val="none" w:sz="0" w:space="0" w:color="auto"/>
                <w:bottom w:val="none" w:sz="0" w:space="0" w:color="auto"/>
                <w:right w:val="none" w:sz="0" w:space="0" w:color="auto"/>
              </w:divBdr>
            </w:div>
            <w:div w:id="172420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029170">
      <w:bodyDiv w:val="1"/>
      <w:marLeft w:val="0"/>
      <w:marRight w:val="0"/>
      <w:marTop w:val="0"/>
      <w:marBottom w:val="0"/>
      <w:divBdr>
        <w:top w:val="none" w:sz="0" w:space="0" w:color="auto"/>
        <w:left w:val="none" w:sz="0" w:space="0" w:color="auto"/>
        <w:bottom w:val="none" w:sz="0" w:space="0" w:color="auto"/>
        <w:right w:val="none" w:sz="0" w:space="0" w:color="auto"/>
      </w:divBdr>
      <w:divsChild>
        <w:div w:id="1547327735">
          <w:marLeft w:val="0"/>
          <w:marRight w:val="0"/>
          <w:marTop w:val="0"/>
          <w:marBottom w:val="0"/>
          <w:divBdr>
            <w:top w:val="none" w:sz="0" w:space="0" w:color="auto"/>
            <w:left w:val="none" w:sz="0" w:space="0" w:color="auto"/>
            <w:bottom w:val="none" w:sz="0" w:space="0" w:color="auto"/>
            <w:right w:val="none" w:sz="0" w:space="0" w:color="auto"/>
          </w:divBdr>
        </w:div>
        <w:div w:id="418478448">
          <w:marLeft w:val="0"/>
          <w:marRight w:val="0"/>
          <w:marTop w:val="150"/>
          <w:marBottom w:val="0"/>
          <w:divBdr>
            <w:top w:val="none" w:sz="0" w:space="0" w:color="auto"/>
            <w:left w:val="none" w:sz="0" w:space="0" w:color="auto"/>
            <w:bottom w:val="none" w:sz="0" w:space="0" w:color="auto"/>
            <w:right w:val="none" w:sz="0" w:space="0" w:color="auto"/>
          </w:divBdr>
          <w:divsChild>
            <w:div w:id="2052335779">
              <w:marLeft w:val="1155"/>
              <w:marRight w:val="0"/>
              <w:marTop w:val="0"/>
              <w:marBottom w:val="0"/>
              <w:divBdr>
                <w:top w:val="none" w:sz="0" w:space="0" w:color="auto"/>
                <w:left w:val="none" w:sz="0" w:space="0" w:color="auto"/>
                <w:bottom w:val="none" w:sz="0" w:space="0" w:color="auto"/>
                <w:right w:val="none" w:sz="0" w:space="0" w:color="auto"/>
              </w:divBdr>
            </w:div>
            <w:div w:id="337000775">
              <w:marLeft w:val="1155"/>
              <w:marRight w:val="0"/>
              <w:marTop w:val="0"/>
              <w:marBottom w:val="0"/>
              <w:divBdr>
                <w:top w:val="none" w:sz="0" w:space="0" w:color="auto"/>
                <w:left w:val="none" w:sz="0" w:space="0" w:color="auto"/>
                <w:bottom w:val="none" w:sz="0" w:space="0" w:color="auto"/>
                <w:right w:val="none" w:sz="0" w:space="0" w:color="auto"/>
              </w:divBdr>
            </w:div>
            <w:div w:id="1588923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0882348">
      <w:bodyDiv w:val="1"/>
      <w:marLeft w:val="0"/>
      <w:marRight w:val="0"/>
      <w:marTop w:val="0"/>
      <w:marBottom w:val="0"/>
      <w:divBdr>
        <w:top w:val="none" w:sz="0" w:space="0" w:color="auto"/>
        <w:left w:val="none" w:sz="0" w:space="0" w:color="auto"/>
        <w:bottom w:val="none" w:sz="0" w:space="0" w:color="auto"/>
        <w:right w:val="none" w:sz="0" w:space="0" w:color="auto"/>
      </w:divBdr>
      <w:divsChild>
        <w:div w:id="2145350940">
          <w:marLeft w:val="0"/>
          <w:marRight w:val="0"/>
          <w:marTop w:val="0"/>
          <w:marBottom w:val="0"/>
          <w:divBdr>
            <w:top w:val="none" w:sz="0" w:space="0" w:color="auto"/>
            <w:left w:val="none" w:sz="0" w:space="0" w:color="auto"/>
            <w:bottom w:val="none" w:sz="0" w:space="0" w:color="auto"/>
            <w:right w:val="none" w:sz="0" w:space="0" w:color="auto"/>
          </w:divBdr>
        </w:div>
        <w:div w:id="803157034">
          <w:marLeft w:val="0"/>
          <w:marRight w:val="0"/>
          <w:marTop w:val="150"/>
          <w:marBottom w:val="0"/>
          <w:divBdr>
            <w:top w:val="none" w:sz="0" w:space="0" w:color="auto"/>
            <w:left w:val="none" w:sz="0" w:space="0" w:color="auto"/>
            <w:bottom w:val="none" w:sz="0" w:space="0" w:color="auto"/>
            <w:right w:val="none" w:sz="0" w:space="0" w:color="auto"/>
          </w:divBdr>
          <w:divsChild>
            <w:div w:id="729571203">
              <w:marLeft w:val="1155"/>
              <w:marRight w:val="0"/>
              <w:marTop w:val="0"/>
              <w:marBottom w:val="0"/>
              <w:divBdr>
                <w:top w:val="none" w:sz="0" w:space="0" w:color="auto"/>
                <w:left w:val="none" w:sz="0" w:space="0" w:color="auto"/>
                <w:bottom w:val="none" w:sz="0" w:space="0" w:color="auto"/>
                <w:right w:val="none" w:sz="0" w:space="0" w:color="auto"/>
              </w:divBdr>
            </w:div>
            <w:div w:id="1546522642">
              <w:marLeft w:val="1155"/>
              <w:marRight w:val="0"/>
              <w:marTop w:val="0"/>
              <w:marBottom w:val="0"/>
              <w:divBdr>
                <w:top w:val="none" w:sz="0" w:space="0" w:color="auto"/>
                <w:left w:val="none" w:sz="0" w:space="0" w:color="auto"/>
                <w:bottom w:val="none" w:sz="0" w:space="0" w:color="auto"/>
                <w:right w:val="none" w:sz="0" w:space="0" w:color="auto"/>
              </w:divBdr>
            </w:div>
            <w:div w:id="32428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024500">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222718">
      <w:bodyDiv w:val="1"/>
      <w:marLeft w:val="0"/>
      <w:marRight w:val="0"/>
      <w:marTop w:val="0"/>
      <w:marBottom w:val="0"/>
      <w:divBdr>
        <w:top w:val="none" w:sz="0" w:space="0" w:color="auto"/>
        <w:left w:val="none" w:sz="0" w:space="0" w:color="auto"/>
        <w:bottom w:val="none" w:sz="0" w:space="0" w:color="auto"/>
        <w:right w:val="none" w:sz="0" w:space="0" w:color="auto"/>
      </w:divBdr>
      <w:divsChild>
        <w:div w:id="115102426">
          <w:marLeft w:val="0"/>
          <w:marRight w:val="0"/>
          <w:marTop w:val="0"/>
          <w:marBottom w:val="0"/>
          <w:divBdr>
            <w:top w:val="none" w:sz="0" w:space="0" w:color="auto"/>
            <w:left w:val="none" w:sz="0" w:space="0" w:color="auto"/>
            <w:bottom w:val="none" w:sz="0" w:space="0" w:color="auto"/>
            <w:right w:val="none" w:sz="0" w:space="0" w:color="auto"/>
          </w:divBdr>
        </w:div>
        <w:div w:id="1071927704">
          <w:marLeft w:val="0"/>
          <w:marRight w:val="0"/>
          <w:marTop w:val="150"/>
          <w:marBottom w:val="0"/>
          <w:divBdr>
            <w:top w:val="none" w:sz="0" w:space="0" w:color="auto"/>
            <w:left w:val="none" w:sz="0" w:space="0" w:color="auto"/>
            <w:bottom w:val="none" w:sz="0" w:space="0" w:color="auto"/>
            <w:right w:val="none" w:sz="0" w:space="0" w:color="auto"/>
          </w:divBdr>
          <w:divsChild>
            <w:div w:id="275675600">
              <w:marLeft w:val="1155"/>
              <w:marRight w:val="0"/>
              <w:marTop w:val="0"/>
              <w:marBottom w:val="0"/>
              <w:divBdr>
                <w:top w:val="none" w:sz="0" w:space="0" w:color="auto"/>
                <w:left w:val="none" w:sz="0" w:space="0" w:color="auto"/>
                <w:bottom w:val="none" w:sz="0" w:space="0" w:color="auto"/>
                <w:right w:val="none" w:sz="0" w:space="0" w:color="auto"/>
              </w:divBdr>
            </w:div>
            <w:div w:id="1277953237">
              <w:marLeft w:val="1155"/>
              <w:marRight w:val="0"/>
              <w:marTop w:val="0"/>
              <w:marBottom w:val="0"/>
              <w:divBdr>
                <w:top w:val="none" w:sz="0" w:space="0" w:color="auto"/>
                <w:left w:val="none" w:sz="0" w:space="0" w:color="auto"/>
                <w:bottom w:val="none" w:sz="0" w:space="0" w:color="auto"/>
                <w:right w:val="none" w:sz="0" w:space="0" w:color="auto"/>
              </w:divBdr>
            </w:div>
            <w:div w:id="145767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2164">
      <w:bodyDiv w:val="1"/>
      <w:marLeft w:val="0"/>
      <w:marRight w:val="0"/>
      <w:marTop w:val="0"/>
      <w:marBottom w:val="0"/>
      <w:divBdr>
        <w:top w:val="none" w:sz="0" w:space="0" w:color="auto"/>
        <w:left w:val="none" w:sz="0" w:space="0" w:color="auto"/>
        <w:bottom w:val="none" w:sz="0" w:space="0" w:color="auto"/>
        <w:right w:val="none" w:sz="0" w:space="0" w:color="auto"/>
      </w:divBdr>
      <w:divsChild>
        <w:div w:id="17975129">
          <w:marLeft w:val="0"/>
          <w:marRight w:val="0"/>
          <w:marTop w:val="0"/>
          <w:marBottom w:val="0"/>
          <w:divBdr>
            <w:top w:val="none" w:sz="0" w:space="0" w:color="auto"/>
            <w:left w:val="none" w:sz="0" w:space="0" w:color="auto"/>
            <w:bottom w:val="none" w:sz="0" w:space="0" w:color="auto"/>
            <w:right w:val="none" w:sz="0" w:space="0" w:color="auto"/>
          </w:divBdr>
        </w:div>
        <w:div w:id="1145391185">
          <w:marLeft w:val="0"/>
          <w:marRight w:val="0"/>
          <w:marTop w:val="150"/>
          <w:marBottom w:val="0"/>
          <w:divBdr>
            <w:top w:val="none" w:sz="0" w:space="0" w:color="auto"/>
            <w:left w:val="none" w:sz="0" w:space="0" w:color="auto"/>
            <w:bottom w:val="none" w:sz="0" w:space="0" w:color="auto"/>
            <w:right w:val="none" w:sz="0" w:space="0" w:color="auto"/>
          </w:divBdr>
          <w:divsChild>
            <w:div w:id="1045174242">
              <w:marLeft w:val="1155"/>
              <w:marRight w:val="0"/>
              <w:marTop w:val="0"/>
              <w:marBottom w:val="0"/>
              <w:divBdr>
                <w:top w:val="none" w:sz="0" w:space="0" w:color="auto"/>
                <w:left w:val="none" w:sz="0" w:space="0" w:color="auto"/>
                <w:bottom w:val="none" w:sz="0" w:space="0" w:color="auto"/>
                <w:right w:val="none" w:sz="0" w:space="0" w:color="auto"/>
              </w:divBdr>
            </w:div>
            <w:div w:id="13950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3769894">
      <w:bodyDiv w:val="1"/>
      <w:marLeft w:val="0"/>
      <w:marRight w:val="0"/>
      <w:marTop w:val="0"/>
      <w:marBottom w:val="0"/>
      <w:divBdr>
        <w:top w:val="none" w:sz="0" w:space="0" w:color="auto"/>
        <w:left w:val="none" w:sz="0" w:space="0" w:color="auto"/>
        <w:bottom w:val="none" w:sz="0" w:space="0" w:color="auto"/>
        <w:right w:val="none" w:sz="0" w:space="0" w:color="auto"/>
      </w:divBdr>
      <w:divsChild>
        <w:div w:id="461845531">
          <w:marLeft w:val="0"/>
          <w:marRight w:val="0"/>
          <w:marTop w:val="0"/>
          <w:marBottom w:val="0"/>
          <w:divBdr>
            <w:top w:val="none" w:sz="0" w:space="0" w:color="auto"/>
            <w:left w:val="none" w:sz="0" w:space="0" w:color="auto"/>
            <w:bottom w:val="none" w:sz="0" w:space="0" w:color="auto"/>
            <w:right w:val="none" w:sz="0" w:space="0" w:color="auto"/>
          </w:divBdr>
        </w:div>
        <w:div w:id="1152451083">
          <w:marLeft w:val="0"/>
          <w:marRight w:val="0"/>
          <w:marTop w:val="150"/>
          <w:marBottom w:val="0"/>
          <w:divBdr>
            <w:top w:val="none" w:sz="0" w:space="0" w:color="auto"/>
            <w:left w:val="none" w:sz="0" w:space="0" w:color="auto"/>
            <w:bottom w:val="none" w:sz="0" w:space="0" w:color="auto"/>
            <w:right w:val="none" w:sz="0" w:space="0" w:color="auto"/>
          </w:divBdr>
          <w:divsChild>
            <w:div w:id="1383093451">
              <w:marLeft w:val="1155"/>
              <w:marRight w:val="0"/>
              <w:marTop w:val="0"/>
              <w:marBottom w:val="0"/>
              <w:divBdr>
                <w:top w:val="none" w:sz="0" w:space="0" w:color="auto"/>
                <w:left w:val="none" w:sz="0" w:space="0" w:color="auto"/>
                <w:bottom w:val="none" w:sz="0" w:space="0" w:color="auto"/>
                <w:right w:val="none" w:sz="0" w:space="0" w:color="auto"/>
              </w:divBdr>
            </w:div>
            <w:div w:id="149560216">
              <w:marLeft w:val="1155"/>
              <w:marRight w:val="0"/>
              <w:marTop w:val="0"/>
              <w:marBottom w:val="0"/>
              <w:divBdr>
                <w:top w:val="none" w:sz="0" w:space="0" w:color="auto"/>
                <w:left w:val="none" w:sz="0" w:space="0" w:color="auto"/>
                <w:bottom w:val="none" w:sz="0" w:space="0" w:color="auto"/>
                <w:right w:val="none" w:sz="0" w:space="0" w:color="auto"/>
              </w:divBdr>
            </w:div>
            <w:div w:id="716247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277216">
      <w:bodyDiv w:val="1"/>
      <w:marLeft w:val="0"/>
      <w:marRight w:val="0"/>
      <w:marTop w:val="0"/>
      <w:marBottom w:val="0"/>
      <w:divBdr>
        <w:top w:val="none" w:sz="0" w:space="0" w:color="auto"/>
        <w:left w:val="none" w:sz="0" w:space="0" w:color="auto"/>
        <w:bottom w:val="none" w:sz="0" w:space="0" w:color="auto"/>
        <w:right w:val="none" w:sz="0" w:space="0" w:color="auto"/>
      </w:divBdr>
      <w:divsChild>
        <w:div w:id="1284655454">
          <w:marLeft w:val="0"/>
          <w:marRight w:val="0"/>
          <w:marTop w:val="0"/>
          <w:marBottom w:val="0"/>
          <w:divBdr>
            <w:top w:val="none" w:sz="0" w:space="0" w:color="auto"/>
            <w:left w:val="none" w:sz="0" w:space="0" w:color="auto"/>
            <w:bottom w:val="none" w:sz="0" w:space="0" w:color="auto"/>
            <w:right w:val="none" w:sz="0" w:space="0" w:color="auto"/>
          </w:divBdr>
        </w:div>
        <w:div w:id="168642017">
          <w:marLeft w:val="0"/>
          <w:marRight w:val="0"/>
          <w:marTop w:val="150"/>
          <w:marBottom w:val="0"/>
          <w:divBdr>
            <w:top w:val="none" w:sz="0" w:space="0" w:color="auto"/>
            <w:left w:val="none" w:sz="0" w:space="0" w:color="auto"/>
            <w:bottom w:val="none" w:sz="0" w:space="0" w:color="auto"/>
            <w:right w:val="none" w:sz="0" w:space="0" w:color="auto"/>
          </w:divBdr>
          <w:divsChild>
            <w:div w:id="1465734468">
              <w:marLeft w:val="1155"/>
              <w:marRight w:val="0"/>
              <w:marTop w:val="0"/>
              <w:marBottom w:val="0"/>
              <w:divBdr>
                <w:top w:val="none" w:sz="0" w:space="0" w:color="auto"/>
                <w:left w:val="none" w:sz="0" w:space="0" w:color="auto"/>
                <w:bottom w:val="none" w:sz="0" w:space="0" w:color="auto"/>
                <w:right w:val="none" w:sz="0" w:space="0" w:color="auto"/>
              </w:divBdr>
            </w:div>
            <w:div w:id="631056176">
              <w:marLeft w:val="1155"/>
              <w:marRight w:val="0"/>
              <w:marTop w:val="0"/>
              <w:marBottom w:val="0"/>
              <w:divBdr>
                <w:top w:val="none" w:sz="0" w:space="0" w:color="auto"/>
                <w:left w:val="none" w:sz="0" w:space="0" w:color="auto"/>
                <w:bottom w:val="none" w:sz="0" w:space="0" w:color="auto"/>
                <w:right w:val="none" w:sz="0" w:space="0" w:color="auto"/>
              </w:divBdr>
            </w:div>
            <w:div w:id="1732970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469353">
      <w:bodyDiv w:val="1"/>
      <w:marLeft w:val="0"/>
      <w:marRight w:val="0"/>
      <w:marTop w:val="0"/>
      <w:marBottom w:val="0"/>
      <w:divBdr>
        <w:top w:val="none" w:sz="0" w:space="0" w:color="auto"/>
        <w:left w:val="none" w:sz="0" w:space="0" w:color="auto"/>
        <w:bottom w:val="none" w:sz="0" w:space="0" w:color="auto"/>
        <w:right w:val="none" w:sz="0" w:space="0" w:color="auto"/>
      </w:divBdr>
      <w:divsChild>
        <w:div w:id="628898714">
          <w:marLeft w:val="0"/>
          <w:marRight w:val="0"/>
          <w:marTop w:val="0"/>
          <w:marBottom w:val="0"/>
          <w:divBdr>
            <w:top w:val="none" w:sz="0" w:space="0" w:color="auto"/>
            <w:left w:val="none" w:sz="0" w:space="0" w:color="auto"/>
            <w:bottom w:val="none" w:sz="0" w:space="0" w:color="auto"/>
            <w:right w:val="none" w:sz="0" w:space="0" w:color="auto"/>
          </w:divBdr>
        </w:div>
        <w:div w:id="943000652">
          <w:marLeft w:val="0"/>
          <w:marRight w:val="0"/>
          <w:marTop w:val="150"/>
          <w:marBottom w:val="0"/>
          <w:divBdr>
            <w:top w:val="none" w:sz="0" w:space="0" w:color="auto"/>
            <w:left w:val="none" w:sz="0" w:space="0" w:color="auto"/>
            <w:bottom w:val="none" w:sz="0" w:space="0" w:color="auto"/>
            <w:right w:val="none" w:sz="0" w:space="0" w:color="auto"/>
          </w:divBdr>
          <w:divsChild>
            <w:div w:id="1589148774">
              <w:marLeft w:val="1155"/>
              <w:marRight w:val="0"/>
              <w:marTop w:val="0"/>
              <w:marBottom w:val="0"/>
              <w:divBdr>
                <w:top w:val="none" w:sz="0" w:space="0" w:color="auto"/>
                <w:left w:val="none" w:sz="0" w:space="0" w:color="auto"/>
                <w:bottom w:val="none" w:sz="0" w:space="0" w:color="auto"/>
                <w:right w:val="none" w:sz="0" w:space="0" w:color="auto"/>
              </w:divBdr>
            </w:div>
            <w:div w:id="2055691954">
              <w:marLeft w:val="1155"/>
              <w:marRight w:val="0"/>
              <w:marTop w:val="0"/>
              <w:marBottom w:val="0"/>
              <w:divBdr>
                <w:top w:val="none" w:sz="0" w:space="0" w:color="auto"/>
                <w:left w:val="none" w:sz="0" w:space="0" w:color="auto"/>
                <w:bottom w:val="none" w:sz="0" w:space="0" w:color="auto"/>
                <w:right w:val="none" w:sz="0" w:space="0" w:color="auto"/>
              </w:divBdr>
            </w:div>
            <w:div w:id="2130931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540618">
      <w:bodyDiv w:val="1"/>
      <w:marLeft w:val="0"/>
      <w:marRight w:val="0"/>
      <w:marTop w:val="0"/>
      <w:marBottom w:val="0"/>
      <w:divBdr>
        <w:top w:val="none" w:sz="0" w:space="0" w:color="auto"/>
        <w:left w:val="none" w:sz="0" w:space="0" w:color="auto"/>
        <w:bottom w:val="none" w:sz="0" w:space="0" w:color="auto"/>
        <w:right w:val="none" w:sz="0" w:space="0" w:color="auto"/>
      </w:divBdr>
      <w:divsChild>
        <w:div w:id="742340800">
          <w:marLeft w:val="0"/>
          <w:marRight w:val="0"/>
          <w:marTop w:val="0"/>
          <w:marBottom w:val="0"/>
          <w:divBdr>
            <w:top w:val="none" w:sz="0" w:space="0" w:color="auto"/>
            <w:left w:val="none" w:sz="0" w:space="0" w:color="auto"/>
            <w:bottom w:val="none" w:sz="0" w:space="0" w:color="auto"/>
            <w:right w:val="none" w:sz="0" w:space="0" w:color="auto"/>
          </w:divBdr>
        </w:div>
        <w:div w:id="445733409">
          <w:marLeft w:val="0"/>
          <w:marRight w:val="0"/>
          <w:marTop w:val="150"/>
          <w:marBottom w:val="0"/>
          <w:divBdr>
            <w:top w:val="none" w:sz="0" w:space="0" w:color="auto"/>
            <w:left w:val="none" w:sz="0" w:space="0" w:color="auto"/>
            <w:bottom w:val="none" w:sz="0" w:space="0" w:color="auto"/>
            <w:right w:val="none" w:sz="0" w:space="0" w:color="auto"/>
          </w:divBdr>
          <w:divsChild>
            <w:div w:id="284696665">
              <w:marLeft w:val="1155"/>
              <w:marRight w:val="0"/>
              <w:marTop w:val="0"/>
              <w:marBottom w:val="0"/>
              <w:divBdr>
                <w:top w:val="none" w:sz="0" w:space="0" w:color="auto"/>
                <w:left w:val="none" w:sz="0" w:space="0" w:color="auto"/>
                <w:bottom w:val="none" w:sz="0" w:space="0" w:color="auto"/>
                <w:right w:val="none" w:sz="0" w:space="0" w:color="auto"/>
              </w:divBdr>
            </w:div>
            <w:div w:id="366373597">
              <w:marLeft w:val="1155"/>
              <w:marRight w:val="0"/>
              <w:marTop w:val="0"/>
              <w:marBottom w:val="0"/>
              <w:divBdr>
                <w:top w:val="none" w:sz="0" w:space="0" w:color="auto"/>
                <w:left w:val="none" w:sz="0" w:space="0" w:color="auto"/>
                <w:bottom w:val="none" w:sz="0" w:space="0" w:color="auto"/>
                <w:right w:val="none" w:sz="0" w:space="0" w:color="auto"/>
              </w:divBdr>
            </w:div>
            <w:div w:id="1507213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06729">
      <w:bodyDiv w:val="1"/>
      <w:marLeft w:val="0"/>
      <w:marRight w:val="0"/>
      <w:marTop w:val="0"/>
      <w:marBottom w:val="0"/>
      <w:divBdr>
        <w:top w:val="none" w:sz="0" w:space="0" w:color="auto"/>
        <w:left w:val="none" w:sz="0" w:space="0" w:color="auto"/>
        <w:bottom w:val="none" w:sz="0" w:space="0" w:color="auto"/>
        <w:right w:val="none" w:sz="0" w:space="0" w:color="auto"/>
      </w:divBdr>
      <w:divsChild>
        <w:div w:id="1132600335">
          <w:marLeft w:val="0"/>
          <w:marRight w:val="0"/>
          <w:marTop w:val="0"/>
          <w:marBottom w:val="0"/>
          <w:divBdr>
            <w:top w:val="none" w:sz="0" w:space="0" w:color="auto"/>
            <w:left w:val="none" w:sz="0" w:space="0" w:color="auto"/>
            <w:bottom w:val="none" w:sz="0" w:space="0" w:color="auto"/>
            <w:right w:val="none" w:sz="0" w:space="0" w:color="auto"/>
          </w:divBdr>
        </w:div>
        <w:div w:id="199779934">
          <w:marLeft w:val="0"/>
          <w:marRight w:val="0"/>
          <w:marTop w:val="150"/>
          <w:marBottom w:val="0"/>
          <w:divBdr>
            <w:top w:val="none" w:sz="0" w:space="0" w:color="auto"/>
            <w:left w:val="none" w:sz="0" w:space="0" w:color="auto"/>
            <w:bottom w:val="none" w:sz="0" w:space="0" w:color="auto"/>
            <w:right w:val="none" w:sz="0" w:space="0" w:color="auto"/>
          </w:divBdr>
          <w:divsChild>
            <w:div w:id="530387418">
              <w:marLeft w:val="1155"/>
              <w:marRight w:val="0"/>
              <w:marTop w:val="0"/>
              <w:marBottom w:val="0"/>
              <w:divBdr>
                <w:top w:val="none" w:sz="0" w:space="0" w:color="auto"/>
                <w:left w:val="none" w:sz="0" w:space="0" w:color="auto"/>
                <w:bottom w:val="none" w:sz="0" w:space="0" w:color="auto"/>
                <w:right w:val="none" w:sz="0" w:space="0" w:color="auto"/>
              </w:divBdr>
            </w:div>
            <w:div w:id="1896624147">
              <w:marLeft w:val="1155"/>
              <w:marRight w:val="0"/>
              <w:marTop w:val="0"/>
              <w:marBottom w:val="0"/>
              <w:divBdr>
                <w:top w:val="none" w:sz="0" w:space="0" w:color="auto"/>
                <w:left w:val="none" w:sz="0" w:space="0" w:color="auto"/>
                <w:bottom w:val="none" w:sz="0" w:space="0" w:color="auto"/>
                <w:right w:val="none" w:sz="0" w:space="0" w:color="auto"/>
              </w:divBdr>
            </w:div>
            <w:div w:id="1701931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585157">
      <w:bodyDiv w:val="1"/>
      <w:marLeft w:val="0"/>
      <w:marRight w:val="0"/>
      <w:marTop w:val="0"/>
      <w:marBottom w:val="0"/>
      <w:divBdr>
        <w:top w:val="none" w:sz="0" w:space="0" w:color="auto"/>
        <w:left w:val="none" w:sz="0" w:space="0" w:color="auto"/>
        <w:bottom w:val="none" w:sz="0" w:space="0" w:color="auto"/>
        <w:right w:val="none" w:sz="0" w:space="0" w:color="auto"/>
      </w:divBdr>
      <w:divsChild>
        <w:div w:id="388922159">
          <w:marLeft w:val="0"/>
          <w:marRight w:val="0"/>
          <w:marTop w:val="0"/>
          <w:marBottom w:val="0"/>
          <w:divBdr>
            <w:top w:val="none" w:sz="0" w:space="0" w:color="auto"/>
            <w:left w:val="none" w:sz="0" w:space="0" w:color="auto"/>
            <w:bottom w:val="none" w:sz="0" w:space="0" w:color="auto"/>
            <w:right w:val="none" w:sz="0" w:space="0" w:color="auto"/>
          </w:divBdr>
        </w:div>
        <w:div w:id="796412372">
          <w:marLeft w:val="0"/>
          <w:marRight w:val="0"/>
          <w:marTop w:val="150"/>
          <w:marBottom w:val="0"/>
          <w:divBdr>
            <w:top w:val="none" w:sz="0" w:space="0" w:color="auto"/>
            <w:left w:val="none" w:sz="0" w:space="0" w:color="auto"/>
            <w:bottom w:val="none" w:sz="0" w:space="0" w:color="auto"/>
            <w:right w:val="none" w:sz="0" w:space="0" w:color="auto"/>
          </w:divBdr>
          <w:divsChild>
            <w:div w:id="2078283937">
              <w:marLeft w:val="1155"/>
              <w:marRight w:val="0"/>
              <w:marTop w:val="0"/>
              <w:marBottom w:val="0"/>
              <w:divBdr>
                <w:top w:val="none" w:sz="0" w:space="0" w:color="auto"/>
                <w:left w:val="none" w:sz="0" w:space="0" w:color="auto"/>
                <w:bottom w:val="none" w:sz="0" w:space="0" w:color="auto"/>
                <w:right w:val="none" w:sz="0" w:space="0" w:color="auto"/>
              </w:divBdr>
            </w:div>
            <w:div w:id="1651327934">
              <w:marLeft w:val="1155"/>
              <w:marRight w:val="0"/>
              <w:marTop w:val="0"/>
              <w:marBottom w:val="0"/>
              <w:divBdr>
                <w:top w:val="none" w:sz="0" w:space="0" w:color="auto"/>
                <w:left w:val="none" w:sz="0" w:space="0" w:color="auto"/>
                <w:bottom w:val="none" w:sz="0" w:space="0" w:color="auto"/>
                <w:right w:val="none" w:sz="0" w:space="0" w:color="auto"/>
              </w:divBdr>
            </w:div>
            <w:div w:id="1879778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8513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653218">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69923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023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474966">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123521">
      <w:bodyDiv w:val="1"/>
      <w:marLeft w:val="0"/>
      <w:marRight w:val="0"/>
      <w:marTop w:val="0"/>
      <w:marBottom w:val="0"/>
      <w:divBdr>
        <w:top w:val="none" w:sz="0" w:space="0" w:color="auto"/>
        <w:left w:val="none" w:sz="0" w:space="0" w:color="auto"/>
        <w:bottom w:val="none" w:sz="0" w:space="0" w:color="auto"/>
        <w:right w:val="none" w:sz="0" w:space="0" w:color="auto"/>
      </w:divBdr>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304">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441157">
      <w:bodyDiv w:val="1"/>
      <w:marLeft w:val="0"/>
      <w:marRight w:val="0"/>
      <w:marTop w:val="0"/>
      <w:marBottom w:val="0"/>
      <w:divBdr>
        <w:top w:val="none" w:sz="0" w:space="0" w:color="auto"/>
        <w:left w:val="none" w:sz="0" w:space="0" w:color="auto"/>
        <w:bottom w:val="none" w:sz="0" w:space="0" w:color="auto"/>
        <w:right w:val="none" w:sz="0" w:space="0" w:color="auto"/>
      </w:divBdr>
      <w:divsChild>
        <w:div w:id="463234579">
          <w:marLeft w:val="0"/>
          <w:marRight w:val="0"/>
          <w:marTop w:val="0"/>
          <w:marBottom w:val="0"/>
          <w:divBdr>
            <w:top w:val="none" w:sz="0" w:space="0" w:color="auto"/>
            <w:left w:val="none" w:sz="0" w:space="0" w:color="auto"/>
            <w:bottom w:val="none" w:sz="0" w:space="0" w:color="auto"/>
            <w:right w:val="none" w:sz="0" w:space="0" w:color="auto"/>
          </w:divBdr>
        </w:div>
        <w:div w:id="710879958">
          <w:marLeft w:val="0"/>
          <w:marRight w:val="0"/>
          <w:marTop w:val="150"/>
          <w:marBottom w:val="0"/>
          <w:divBdr>
            <w:top w:val="none" w:sz="0" w:space="0" w:color="auto"/>
            <w:left w:val="none" w:sz="0" w:space="0" w:color="auto"/>
            <w:bottom w:val="none" w:sz="0" w:space="0" w:color="auto"/>
            <w:right w:val="none" w:sz="0" w:space="0" w:color="auto"/>
          </w:divBdr>
          <w:divsChild>
            <w:div w:id="993486826">
              <w:marLeft w:val="1155"/>
              <w:marRight w:val="0"/>
              <w:marTop w:val="0"/>
              <w:marBottom w:val="0"/>
              <w:divBdr>
                <w:top w:val="none" w:sz="0" w:space="0" w:color="auto"/>
                <w:left w:val="none" w:sz="0" w:space="0" w:color="auto"/>
                <w:bottom w:val="none" w:sz="0" w:space="0" w:color="auto"/>
                <w:right w:val="none" w:sz="0" w:space="0" w:color="auto"/>
              </w:divBdr>
            </w:div>
            <w:div w:id="451558008">
              <w:marLeft w:val="1155"/>
              <w:marRight w:val="0"/>
              <w:marTop w:val="0"/>
              <w:marBottom w:val="0"/>
              <w:divBdr>
                <w:top w:val="none" w:sz="0" w:space="0" w:color="auto"/>
                <w:left w:val="none" w:sz="0" w:space="0" w:color="auto"/>
                <w:bottom w:val="none" w:sz="0" w:space="0" w:color="auto"/>
                <w:right w:val="none" w:sz="0" w:space="0" w:color="auto"/>
              </w:divBdr>
            </w:div>
            <w:div w:id="538587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636821">
      <w:bodyDiv w:val="1"/>
      <w:marLeft w:val="0"/>
      <w:marRight w:val="0"/>
      <w:marTop w:val="0"/>
      <w:marBottom w:val="0"/>
      <w:divBdr>
        <w:top w:val="none" w:sz="0" w:space="0" w:color="auto"/>
        <w:left w:val="none" w:sz="0" w:space="0" w:color="auto"/>
        <w:bottom w:val="none" w:sz="0" w:space="0" w:color="auto"/>
        <w:right w:val="none" w:sz="0" w:space="0" w:color="auto"/>
      </w:divBdr>
      <w:divsChild>
        <w:div w:id="2098011881">
          <w:marLeft w:val="0"/>
          <w:marRight w:val="0"/>
          <w:marTop w:val="0"/>
          <w:marBottom w:val="0"/>
          <w:divBdr>
            <w:top w:val="none" w:sz="0" w:space="0" w:color="auto"/>
            <w:left w:val="none" w:sz="0" w:space="0" w:color="auto"/>
            <w:bottom w:val="none" w:sz="0" w:space="0" w:color="auto"/>
            <w:right w:val="none" w:sz="0" w:space="0" w:color="auto"/>
          </w:divBdr>
        </w:div>
        <w:div w:id="54282217">
          <w:marLeft w:val="0"/>
          <w:marRight w:val="0"/>
          <w:marTop w:val="150"/>
          <w:marBottom w:val="0"/>
          <w:divBdr>
            <w:top w:val="none" w:sz="0" w:space="0" w:color="auto"/>
            <w:left w:val="none" w:sz="0" w:space="0" w:color="auto"/>
            <w:bottom w:val="none" w:sz="0" w:space="0" w:color="auto"/>
            <w:right w:val="none" w:sz="0" w:space="0" w:color="auto"/>
          </w:divBdr>
          <w:divsChild>
            <w:div w:id="1285230179">
              <w:marLeft w:val="1155"/>
              <w:marRight w:val="0"/>
              <w:marTop w:val="0"/>
              <w:marBottom w:val="0"/>
              <w:divBdr>
                <w:top w:val="none" w:sz="0" w:space="0" w:color="auto"/>
                <w:left w:val="none" w:sz="0" w:space="0" w:color="auto"/>
                <w:bottom w:val="none" w:sz="0" w:space="0" w:color="auto"/>
                <w:right w:val="none" w:sz="0" w:space="0" w:color="auto"/>
              </w:divBdr>
            </w:div>
            <w:div w:id="1921020775">
              <w:marLeft w:val="1155"/>
              <w:marRight w:val="0"/>
              <w:marTop w:val="0"/>
              <w:marBottom w:val="0"/>
              <w:divBdr>
                <w:top w:val="none" w:sz="0" w:space="0" w:color="auto"/>
                <w:left w:val="none" w:sz="0" w:space="0" w:color="auto"/>
                <w:bottom w:val="none" w:sz="0" w:space="0" w:color="auto"/>
                <w:right w:val="none" w:sz="0" w:space="0" w:color="auto"/>
              </w:divBdr>
            </w:div>
            <w:div w:id="155503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168368">
      <w:bodyDiv w:val="1"/>
      <w:marLeft w:val="0"/>
      <w:marRight w:val="0"/>
      <w:marTop w:val="0"/>
      <w:marBottom w:val="0"/>
      <w:divBdr>
        <w:top w:val="none" w:sz="0" w:space="0" w:color="auto"/>
        <w:left w:val="none" w:sz="0" w:space="0" w:color="auto"/>
        <w:bottom w:val="none" w:sz="0" w:space="0" w:color="auto"/>
        <w:right w:val="none" w:sz="0" w:space="0" w:color="auto"/>
      </w:divBdr>
      <w:divsChild>
        <w:div w:id="1555385117">
          <w:marLeft w:val="0"/>
          <w:marRight w:val="0"/>
          <w:marTop w:val="0"/>
          <w:marBottom w:val="0"/>
          <w:divBdr>
            <w:top w:val="none" w:sz="0" w:space="0" w:color="auto"/>
            <w:left w:val="none" w:sz="0" w:space="0" w:color="auto"/>
            <w:bottom w:val="none" w:sz="0" w:space="0" w:color="auto"/>
            <w:right w:val="none" w:sz="0" w:space="0" w:color="auto"/>
          </w:divBdr>
        </w:div>
        <w:div w:id="1531798871">
          <w:marLeft w:val="0"/>
          <w:marRight w:val="0"/>
          <w:marTop w:val="150"/>
          <w:marBottom w:val="0"/>
          <w:divBdr>
            <w:top w:val="none" w:sz="0" w:space="0" w:color="auto"/>
            <w:left w:val="none" w:sz="0" w:space="0" w:color="auto"/>
            <w:bottom w:val="none" w:sz="0" w:space="0" w:color="auto"/>
            <w:right w:val="none" w:sz="0" w:space="0" w:color="auto"/>
          </w:divBdr>
          <w:divsChild>
            <w:div w:id="397939070">
              <w:marLeft w:val="1155"/>
              <w:marRight w:val="0"/>
              <w:marTop w:val="0"/>
              <w:marBottom w:val="0"/>
              <w:divBdr>
                <w:top w:val="none" w:sz="0" w:space="0" w:color="auto"/>
                <w:left w:val="none" w:sz="0" w:space="0" w:color="auto"/>
                <w:bottom w:val="none" w:sz="0" w:space="0" w:color="auto"/>
                <w:right w:val="none" w:sz="0" w:space="0" w:color="auto"/>
              </w:divBdr>
            </w:div>
            <w:div w:id="166556368">
              <w:marLeft w:val="1155"/>
              <w:marRight w:val="0"/>
              <w:marTop w:val="0"/>
              <w:marBottom w:val="0"/>
              <w:divBdr>
                <w:top w:val="none" w:sz="0" w:space="0" w:color="auto"/>
                <w:left w:val="none" w:sz="0" w:space="0" w:color="auto"/>
                <w:bottom w:val="none" w:sz="0" w:space="0" w:color="auto"/>
                <w:right w:val="none" w:sz="0" w:space="0" w:color="auto"/>
              </w:divBdr>
            </w:div>
            <w:div w:id="101241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365290">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623">
      <w:bodyDiv w:val="1"/>
      <w:marLeft w:val="0"/>
      <w:marRight w:val="0"/>
      <w:marTop w:val="0"/>
      <w:marBottom w:val="0"/>
      <w:divBdr>
        <w:top w:val="none" w:sz="0" w:space="0" w:color="auto"/>
        <w:left w:val="none" w:sz="0" w:space="0" w:color="auto"/>
        <w:bottom w:val="none" w:sz="0" w:space="0" w:color="auto"/>
        <w:right w:val="none" w:sz="0" w:space="0" w:color="auto"/>
      </w:divBdr>
      <w:divsChild>
        <w:div w:id="1688481660">
          <w:marLeft w:val="0"/>
          <w:marRight w:val="0"/>
          <w:marTop w:val="0"/>
          <w:marBottom w:val="0"/>
          <w:divBdr>
            <w:top w:val="none" w:sz="0" w:space="0" w:color="auto"/>
            <w:left w:val="none" w:sz="0" w:space="0" w:color="auto"/>
            <w:bottom w:val="none" w:sz="0" w:space="0" w:color="auto"/>
            <w:right w:val="none" w:sz="0" w:space="0" w:color="auto"/>
          </w:divBdr>
        </w:div>
        <w:div w:id="1019090984">
          <w:marLeft w:val="0"/>
          <w:marRight w:val="0"/>
          <w:marTop w:val="150"/>
          <w:marBottom w:val="0"/>
          <w:divBdr>
            <w:top w:val="none" w:sz="0" w:space="0" w:color="auto"/>
            <w:left w:val="none" w:sz="0" w:space="0" w:color="auto"/>
            <w:bottom w:val="none" w:sz="0" w:space="0" w:color="auto"/>
            <w:right w:val="none" w:sz="0" w:space="0" w:color="auto"/>
          </w:divBdr>
          <w:divsChild>
            <w:div w:id="1595745818">
              <w:marLeft w:val="1155"/>
              <w:marRight w:val="0"/>
              <w:marTop w:val="0"/>
              <w:marBottom w:val="0"/>
              <w:divBdr>
                <w:top w:val="none" w:sz="0" w:space="0" w:color="auto"/>
                <w:left w:val="none" w:sz="0" w:space="0" w:color="auto"/>
                <w:bottom w:val="none" w:sz="0" w:space="0" w:color="auto"/>
                <w:right w:val="none" w:sz="0" w:space="0" w:color="auto"/>
              </w:divBdr>
            </w:div>
            <w:div w:id="1317615193">
              <w:marLeft w:val="1155"/>
              <w:marRight w:val="0"/>
              <w:marTop w:val="0"/>
              <w:marBottom w:val="0"/>
              <w:divBdr>
                <w:top w:val="none" w:sz="0" w:space="0" w:color="auto"/>
                <w:left w:val="none" w:sz="0" w:space="0" w:color="auto"/>
                <w:bottom w:val="none" w:sz="0" w:space="0" w:color="auto"/>
                <w:right w:val="none" w:sz="0" w:space="0" w:color="auto"/>
              </w:divBdr>
            </w:div>
            <w:div w:id="393047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1528">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598131">
      <w:bodyDiv w:val="1"/>
      <w:marLeft w:val="0"/>
      <w:marRight w:val="0"/>
      <w:marTop w:val="0"/>
      <w:marBottom w:val="0"/>
      <w:divBdr>
        <w:top w:val="none" w:sz="0" w:space="0" w:color="auto"/>
        <w:left w:val="none" w:sz="0" w:space="0" w:color="auto"/>
        <w:bottom w:val="none" w:sz="0" w:space="0" w:color="auto"/>
        <w:right w:val="none" w:sz="0" w:space="0" w:color="auto"/>
      </w:divBdr>
      <w:divsChild>
        <w:div w:id="1951164488">
          <w:marLeft w:val="0"/>
          <w:marRight w:val="0"/>
          <w:marTop w:val="0"/>
          <w:marBottom w:val="0"/>
          <w:divBdr>
            <w:top w:val="none" w:sz="0" w:space="0" w:color="auto"/>
            <w:left w:val="none" w:sz="0" w:space="0" w:color="auto"/>
            <w:bottom w:val="none" w:sz="0" w:space="0" w:color="auto"/>
            <w:right w:val="none" w:sz="0" w:space="0" w:color="auto"/>
          </w:divBdr>
        </w:div>
        <w:div w:id="1378166572">
          <w:marLeft w:val="0"/>
          <w:marRight w:val="0"/>
          <w:marTop w:val="150"/>
          <w:marBottom w:val="0"/>
          <w:divBdr>
            <w:top w:val="none" w:sz="0" w:space="0" w:color="auto"/>
            <w:left w:val="none" w:sz="0" w:space="0" w:color="auto"/>
            <w:bottom w:val="none" w:sz="0" w:space="0" w:color="auto"/>
            <w:right w:val="none" w:sz="0" w:space="0" w:color="auto"/>
          </w:divBdr>
          <w:divsChild>
            <w:div w:id="2084986127">
              <w:marLeft w:val="1155"/>
              <w:marRight w:val="0"/>
              <w:marTop w:val="0"/>
              <w:marBottom w:val="0"/>
              <w:divBdr>
                <w:top w:val="none" w:sz="0" w:space="0" w:color="auto"/>
                <w:left w:val="none" w:sz="0" w:space="0" w:color="auto"/>
                <w:bottom w:val="none" w:sz="0" w:space="0" w:color="auto"/>
                <w:right w:val="none" w:sz="0" w:space="0" w:color="auto"/>
              </w:divBdr>
            </w:div>
            <w:div w:id="1055397820">
              <w:marLeft w:val="1155"/>
              <w:marRight w:val="0"/>
              <w:marTop w:val="0"/>
              <w:marBottom w:val="0"/>
              <w:divBdr>
                <w:top w:val="none" w:sz="0" w:space="0" w:color="auto"/>
                <w:left w:val="none" w:sz="0" w:space="0" w:color="auto"/>
                <w:bottom w:val="none" w:sz="0" w:space="0" w:color="auto"/>
                <w:right w:val="none" w:sz="0" w:space="0" w:color="auto"/>
              </w:divBdr>
            </w:div>
            <w:div w:id="262299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636095">
      <w:bodyDiv w:val="1"/>
      <w:marLeft w:val="0"/>
      <w:marRight w:val="0"/>
      <w:marTop w:val="0"/>
      <w:marBottom w:val="0"/>
      <w:divBdr>
        <w:top w:val="none" w:sz="0" w:space="0" w:color="auto"/>
        <w:left w:val="none" w:sz="0" w:space="0" w:color="auto"/>
        <w:bottom w:val="none" w:sz="0" w:space="0" w:color="auto"/>
        <w:right w:val="none" w:sz="0" w:space="0" w:color="auto"/>
      </w:divBdr>
      <w:divsChild>
        <w:div w:id="513963025">
          <w:marLeft w:val="0"/>
          <w:marRight w:val="0"/>
          <w:marTop w:val="0"/>
          <w:marBottom w:val="0"/>
          <w:divBdr>
            <w:top w:val="none" w:sz="0" w:space="0" w:color="auto"/>
            <w:left w:val="none" w:sz="0" w:space="0" w:color="auto"/>
            <w:bottom w:val="none" w:sz="0" w:space="0" w:color="auto"/>
            <w:right w:val="none" w:sz="0" w:space="0" w:color="auto"/>
          </w:divBdr>
        </w:div>
        <w:div w:id="1597206585">
          <w:marLeft w:val="0"/>
          <w:marRight w:val="0"/>
          <w:marTop w:val="150"/>
          <w:marBottom w:val="0"/>
          <w:divBdr>
            <w:top w:val="none" w:sz="0" w:space="0" w:color="auto"/>
            <w:left w:val="none" w:sz="0" w:space="0" w:color="auto"/>
            <w:bottom w:val="none" w:sz="0" w:space="0" w:color="auto"/>
            <w:right w:val="none" w:sz="0" w:space="0" w:color="auto"/>
          </w:divBdr>
          <w:divsChild>
            <w:div w:id="137964765">
              <w:marLeft w:val="1155"/>
              <w:marRight w:val="0"/>
              <w:marTop w:val="0"/>
              <w:marBottom w:val="0"/>
              <w:divBdr>
                <w:top w:val="none" w:sz="0" w:space="0" w:color="auto"/>
                <w:left w:val="none" w:sz="0" w:space="0" w:color="auto"/>
                <w:bottom w:val="none" w:sz="0" w:space="0" w:color="auto"/>
                <w:right w:val="none" w:sz="0" w:space="0" w:color="auto"/>
              </w:divBdr>
            </w:div>
            <w:div w:id="609047064">
              <w:marLeft w:val="1155"/>
              <w:marRight w:val="0"/>
              <w:marTop w:val="0"/>
              <w:marBottom w:val="0"/>
              <w:divBdr>
                <w:top w:val="none" w:sz="0" w:space="0" w:color="auto"/>
                <w:left w:val="none" w:sz="0" w:space="0" w:color="auto"/>
                <w:bottom w:val="none" w:sz="0" w:space="0" w:color="auto"/>
                <w:right w:val="none" w:sz="0" w:space="0" w:color="auto"/>
              </w:divBdr>
            </w:div>
            <w:div w:id="2142529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641218">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4985182">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562908">
      <w:bodyDiv w:val="1"/>
      <w:marLeft w:val="0"/>
      <w:marRight w:val="0"/>
      <w:marTop w:val="0"/>
      <w:marBottom w:val="0"/>
      <w:divBdr>
        <w:top w:val="none" w:sz="0" w:space="0" w:color="auto"/>
        <w:left w:val="none" w:sz="0" w:space="0" w:color="auto"/>
        <w:bottom w:val="none" w:sz="0" w:space="0" w:color="auto"/>
        <w:right w:val="none" w:sz="0" w:space="0" w:color="auto"/>
      </w:divBdr>
      <w:divsChild>
        <w:div w:id="2103184251">
          <w:marLeft w:val="0"/>
          <w:marRight w:val="0"/>
          <w:marTop w:val="0"/>
          <w:marBottom w:val="0"/>
          <w:divBdr>
            <w:top w:val="none" w:sz="0" w:space="0" w:color="auto"/>
            <w:left w:val="none" w:sz="0" w:space="0" w:color="auto"/>
            <w:bottom w:val="none" w:sz="0" w:space="0" w:color="auto"/>
            <w:right w:val="none" w:sz="0" w:space="0" w:color="auto"/>
          </w:divBdr>
        </w:div>
        <w:div w:id="2127190038">
          <w:marLeft w:val="0"/>
          <w:marRight w:val="0"/>
          <w:marTop w:val="150"/>
          <w:marBottom w:val="0"/>
          <w:divBdr>
            <w:top w:val="none" w:sz="0" w:space="0" w:color="auto"/>
            <w:left w:val="none" w:sz="0" w:space="0" w:color="auto"/>
            <w:bottom w:val="none" w:sz="0" w:space="0" w:color="auto"/>
            <w:right w:val="none" w:sz="0" w:space="0" w:color="auto"/>
          </w:divBdr>
          <w:divsChild>
            <w:div w:id="783577682">
              <w:marLeft w:val="1155"/>
              <w:marRight w:val="0"/>
              <w:marTop w:val="0"/>
              <w:marBottom w:val="0"/>
              <w:divBdr>
                <w:top w:val="none" w:sz="0" w:space="0" w:color="auto"/>
                <w:left w:val="none" w:sz="0" w:space="0" w:color="auto"/>
                <w:bottom w:val="none" w:sz="0" w:space="0" w:color="auto"/>
                <w:right w:val="none" w:sz="0" w:space="0" w:color="auto"/>
              </w:divBdr>
            </w:div>
            <w:div w:id="1363477316">
              <w:marLeft w:val="1155"/>
              <w:marRight w:val="0"/>
              <w:marTop w:val="0"/>
              <w:marBottom w:val="0"/>
              <w:divBdr>
                <w:top w:val="none" w:sz="0" w:space="0" w:color="auto"/>
                <w:left w:val="none" w:sz="0" w:space="0" w:color="auto"/>
                <w:bottom w:val="none" w:sz="0" w:space="0" w:color="auto"/>
                <w:right w:val="none" w:sz="0" w:space="0" w:color="auto"/>
              </w:divBdr>
            </w:div>
            <w:div w:id="1442921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3282">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1498">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332895">
      <w:bodyDiv w:val="1"/>
      <w:marLeft w:val="0"/>
      <w:marRight w:val="0"/>
      <w:marTop w:val="0"/>
      <w:marBottom w:val="0"/>
      <w:divBdr>
        <w:top w:val="none" w:sz="0" w:space="0" w:color="auto"/>
        <w:left w:val="none" w:sz="0" w:space="0" w:color="auto"/>
        <w:bottom w:val="none" w:sz="0" w:space="0" w:color="auto"/>
        <w:right w:val="none" w:sz="0" w:space="0" w:color="auto"/>
      </w:divBdr>
      <w:divsChild>
        <w:div w:id="1849102613">
          <w:marLeft w:val="0"/>
          <w:marRight w:val="0"/>
          <w:marTop w:val="0"/>
          <w:marBottom w:val="0"/>
          <w:divBdr>
            <w:top w:val="none" w:sz="0" w:space="0" w:color="auto"/>
            <w:left w:val="none" w:sz="0" w:space="0" w:color="auto"/>
            <w:bottom w:val="none" w:sz="0" w:space="0" w:color="auto"/>
            <w:right w:val="none" w:sz="0" w:space="0" w:color="auto"/>
          </w:divBdr>
        </w:div>
        <w:div w:id="2069717194">
          <w:marLeft w:val="0"/>
          <w:marRight w:val="0"/>
          <w:marTop w:val="150"/>
          <w:marBottom w:val="0"/>
          <w:divBdr>
            <w:top w:val="none" w:sz="0" w:space="0" w:color="auto"/>
            <w:left w:val="none" w:sz="0" w:space="0" w:color="auto"/>
            <w:bottom w:val="none" w:sz="0" w:space="0" w:color="auto"/>
            <w:right w:val="none" w:sz="0" w:space="0" w:color="auto"/>
          </w:divBdr>
          <w:divsChild>
            <w:div w:id="237327033">
              <w:marLeft w:val="1155"/>
              <w:marRight w:val="0"/>
              <w:marTop w:val="0"/>
              <w:marBottom w:val="0"/>
              <w:divBdr>
                <w:top w:val="none" w:sz="0" w:space="0" w:color="auto"/>
                <w:left w:val="none" w:sz="0" w:space="0" w:color="auto"/>
                <w:bottom w:val="none" w:sz="0" w:space="0" w:color="auto"/>
                <w:right w:val="none" w:sz="0" w:space="0" w:color="auto"/>
              </w:divBdr>
            </w:div>
            <w:div w:id="630474992">
              <w:marLeft w:val="1155"/>
              <w:marRight w:val="0"/>
              <w:marTop w:val="0"/>
              <w:marBottom w:val="0"/>
              <w:divBdr>
                <w:top w:val="none" w:sz="0" w:space="0" w:color="auto"/>
                <w:left w:val="none" w:sz="0" w:space="0" w:color="auto"/>
                <w:bottom w:val="none" w:sz="0" w:space="0" w:color="auto"/>
                <w:right w:val="none" w:sz="0" w:space="0" w:color="auto"/>
              </w:divBdr>
            </w:div>
            <w:div w:id="84340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2682">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188355">
      <w:bodyDiv w:val="1"/>
      <w:marLeft w:val="0"/>
      <w:marRight w:val="0"/>
      <w:marTop w:val="0"/>
      <w:marBottom w:val="0"/>
      <w:divBdr>
        <w:top w:val="none" w:sz="0" w:space="0" w:color="auto"/>
        <w:left w:val="none" w:sz="0" w:space="0" w:color="auto"/>
        <w:bottom w:val="none" w:sz="0" w:space="0" w:color="auto"/>
        <w:right w:val="none" w:sz="0" w:space="0" w:color="auto"/>
      </w:divBdr>
      <w:divsChild>
        <w:div w:id="1713457126">
          <w:marLeft w:val="0"/>
          <w:marRight w:val="0"/>
          <w:marTop w:val="0"/>
          <w:marBottom w:val="0"/>
          <w:divBdr>
            <w:top w:val="none" w:sz="0" w:space="0" w:color="auto"/>
            <w:left w:val="none" w:sz="0" w:space="0" w:color="auto"/>
            <w:bottom w:val="none" w:sz="0" w:space="0" w:color="auto"/>
            <w:right w:val="none" w:sz="0" w:space="0" w:color="auto"/>
          </w:divBdr>
        </w:div>
        <w:div w:id="715080180">
          <w:marLeft w:val="0"/>
          <w:marRight w:val="0"/>
          <w:marTop w:val="150"/>
          <w:marBottom w:val="0"/>
          <w:divBdr>
            <w:top w:val="none" w:sz="0" w:space="0" w:color="auto"/>
            <w:left w:val="none" w:sz="0" w:space="0" w:color="auto"/>
            <w:bottom w:val="none" w:sz="0" w:space="0" w:color="auto"/>
            <w:right w:val="none" w:sz="0" w:space="0" w:color="auto"/>
          </w:divBdr>
          <w:divsChild>
            <w:div w:id="1272739808">
              <w:marLeft w:val="1155"/>
              <w:marRight w:val="0"/>
              <w:marTop w:val="0"/>
              <w:marBottom w:val="0"/>
              <w:divBdr>
                <w:top w:val="none" w:sz="0" w:space="0" w:color="auto"/>
                <w:left w:val="none" w:sz="0" w:space="0" w:color="auto"/>
                <w:bottom w:val="none" w:sz="0" w:space="0" w:color="auto"/>
                <w:right w:val="none" w:sz="0" w:space="0" w:color="auto"/>
              </w:divBdr>
            </w:div>
            <w:div w:id="1697924887">
              <w:marLeft w:val="1155"/>
              <w:marRight w:val="0"/>
              <w:marTop w:val="0"/>
              <w:marBottom w:val="0"/>
              <w:divBdr>
                <w:top w:val="none" w:sz="0" w:space="0" w:color="auto"/>
                <w:left w:val="none" w:sz="0" w:space="0" w:color="auto"/>
                <w:bottom w:val="none" w:sz="0" w:space="0" w:color="auto"/>
                <w:right w:val="none" w:sz="0" w:space="0" w:color="auto"/>
              </w:divBdr>
            </w:div>
            <w:div w:id="182951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13553">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658359">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193731">
      <w:bodyDiv w:val="1"/>
      <w:marLeft w:val="0"/>
      <w:marRight w:val="0"/>
      <w:marTop w:val="0"/>
      <w:marBottom w:val="0"/>
      <w:divBdr>
        <w:top w:val="none" w:sz="0" w:space="0" w:color="auto"/>
        <w:left w:val="none" w:sz="0" w:space="0" w:color="auto"/>
        <w:bottom w:val="none" w:sz="0" w:space="0" w:color="auto"/>
        <w:right w:val="none" w:sz="0" w:space="0" w:color="auto"/>
      </w:divBdr>
      <w:divsChild>
        <w:div w:id="43139168">
          <w:marLeft w:val="0"/>
          <w:marRight w:val="0"/>
          <w:marTop w:val="0"/>
          <w:marBottom w:val="0"/>
          <w:divBdr>
            <w:top w:val="none" w:sz="0" w:space="0" w:color="auto"/>
            <w:left w:val="none" w:sz="0" w:space="0" w:color="auto"/>
            <w:bottom w:val="none" w:sz="0" w:space="0" w:color="auto"/>
            <w:right w:val="none" w:sz="0" w:space="0" w:color="auto"/>
          </w:divBdr>
        </w:div>
        <w:div w:id="1756169038">
          <w:marLeft w:val="0"/>
          <w:marRight w:val="0"/>
          <w:marTop w:val="150"/>
          <w:marBottom w:val="0"/>
          <w:divBdr>
            <w:top w:val="none" w:sz="0" w:space="0" w:color="auto"/>
            <w:left w:val="none" w:sz="0" w:space="0" w:color="auto"/>
            <w:bottom w:val="none" w:sz="0" w:space="0" w:color="auto"/>
            <w:right w:val="none" w:sz="0" w:space="0" w:color="auto"/>
          </w:divBdr>
          <w:divsChild>
            <w:div w:id="1251934485">
              <w:marLeft w:val="1155"/>
              <w:marRight w:val="0"/>
              <w:marTop w:val="0"/>
              <w:marBottom w:val="0"/>
              <w:divBdr>
                <w:top w:val="none" w:sz="0" w:space="0" w:color="auto"/>
                <w:left w:val="none" w:sz="0" w:space="0" w:color="auto"/>
                <w:bottom w:val="none" w:sz="0" w:space="0" w:color="auto"/>
                <w:right w:val="none" w:sz="0" w:space="0" w:color="auto"/>
              </w:divBdr>
            </w:div>
            <w:div w:id="170724926">
              <w:marLeft w:val="1155"/>
              <w:marRight w:val="0"/>
              <w:marTop w:val="0"/>
              <w:marBottom w:val="0"/>
              <w:divBdr>
                <w:top w:val="none" w:sz="0" w:space="0" w:color="auto"/>
                <w:left w:val="none" w:sz="0" w:space="0" w:color="auto"/>
                <w:bottom w:val="none" w:sz="0" w:space="0" w:color="auto"/>
                <w:right w:val="none" w:sz="0" w:space="0" w:color="auto"/>
              </w:divBdr>
            </w:div>
            <w:div w:id="2015066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89987">
      <w:bodyDiv w:val="1"/>
      <w:marLeft w:val="0"/>
      <w:marRight w:val="0"/>
      <w:marTop w:val="0"/>
      <w:marBottom w:val="0"/>
      <w:divBdr>
        <w:top w:val="none" w:sz="0" w:space="0" w:color="auto"/>
        <w:left w:val="none" w:sz="0" w:space="0" w:color="auto"/>
        <w:bottom w:val="none" w:sz="0" w:space="0" w:color="auto"/>
        <w:right w:val="none" w:sz="0" w:space="0" w:color="auto"/>
      </w:divBdr>
      <w:divsChild>
        <w:div w:id="358314607">
          <w:marLeft w:val="0"/>
          <w:marRight w:val="0"/>
          <w:marTop w:val="0"/>
          <w:marBottom w:val="0"/>
          <w:divBdr>
            <w:top w:val="none" w:sz="0" w:space="0" w:color="auto"/>
            <w:left w:val="none" w:sz="0" w:space="0" w:color="auto"/>
            <w:bottom w:val="none" w:sz="0" w:space="0" w:color="auto"/>
            <w:right w:val="none" w:sz="0" w:space="0" w:color="auto"/>
          </w:divBdr>
        </w:div>
        <w:div w:id="9987104">
          <w:marLeft w:val="0"/>
          <w:marRight w:val="0"/>
          <w:marTop w:val="150"/>
          <w:marBottom w:val="0"/>
          <w:divBdr>
            <w:top w:val="none" w:sz="0" w:space="0" w:color="auto"/>
            <w:left w:val="none" w:sz="0" w:space="0" w:color="auto"/>
            <w:bottom w:val="none" w:sz="0" w:space="0" w:color="auto"/>
            <w:right w:val="none" w:sz="0" w:space="0" w:color="auto"/>
          </w:divBdr>
          <w:divsChild>
            <w:div w:id="719940739">
              <w:marLeft w:val="1155"/>
              <w:marRight w:val="0"/>
              <w:marTop w:val="0"/>
              <w:marBottom w:val="0"/>
              <w:divBdr>
                <w:top w:val="none" w:sz="0" w:space="0" w:color="auto"/>
                <w:left w:val="none" w:sz="0" w:space="0" w:color="auto"/>
                <w:bottom w:val="none" w:sz="0" w:space="0" w:color="auto"/>
                <w:right w:val="none" w:sz="0" w:space="0" w:color="auto"/>
              </w:divBdr>
            </w:div>
            <w:div w:id="2016106890">
              <w:marLeft w:val="1155"/>
              <w:marRight w:val="0"/>
              <w:marTop w:val="0"/>
              <w:marBottom w:val="0"/>
              <w:divBdr>
                <w:top w:val="none" w:sz="0" w:space="0" w:color="auto"/>
                <w:left w:val="none" w:sz="0" w:space="0" w:color="auto"/>
                <w:bottom w:val="none" w:sz="0" w:space="0" w:color="auto"/>
                <w:right w:val="none" w:sz="0" w:space="0" w:color="auto"/>
              </w:divBdr>
            </w:div>
            <w:div w:id="47723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5665">
      <w:bodyDiv w:val="1"/>
      <w:marLeft w:val="0"/>
      <w:marRight w:val="0"/>
      <w:marTop w:val="0"/>
      <w:marBottom w:val="0"/>
      <w:divBdr>
        <w:top w:val="none" w:sz="0" w:space="0" w:color="auto"/>
        <w:left w:val="none" w:sz="0" w:space="0" w:color="auto"/>
        <w:bottom w:val="none" w:sz="0" w:space="0" w:color="auto"/>
        <w:right w:val="none" w:sz="0" w:space="0" w:color="auto"/>
      </w:divBdr>
      <w:divsChild>
        <w:div w:id="211774868">
          <w:marLeft w:val="0"/>
          <w:marRight w:val="0"/>
          <w:marTop w:val="0"/>
          <w:marBottom w:val="0"/>
          <w:divBdr>
            <w:top w:val="none" w:sz="0" w:space="0" w:color="auto"/>
            <w:left w:val="none" w:sz="0" w:space="0" w:color="auto"/>
            <w:bottom w:val="none" w:sz="0" w:space="0" w:color="auto"/>
            <w:right w:val="none" w:sz="0" w:space="0" w:color="auto"/>
          </w:divBdr>
        </w:div>
        <w:div w:id="376902549">
          <w:marLeft w:val="0"/>
          <w:marRight w:val="0"/>
          <w:marTop w:val="150"/>
          <w:marBottom w:val="0"/>
          <w:divBdr>
            <w:top w:val="none" w:sz="0" w:space="0" w:color="auto"/>
            <w:left w:val="none" w:sz="0" w:space="0" w:color="auto"/>
            <w:bottom w:val="none" w:sz="0" w:space="0" w:color="auto"/>
            <w:right w:val="none" w:sz="0" w:space="0" w:color="auto"/>
          </w:divBdr>
          <w:divsChild>
            <w:div w:id="1802532892">
              <w:marLeft w:val="1155"/>
              <w:marRight w:val="0"/>
              <w:marTop w:val="0"/>
              <w:marBottom w:val="0"/>
              <w:divBdr>
                <w:top w:val="none" w:sz="0" w:space="0" w:color="auto"/>
                <w:left w:val="none" w:sz="0" w:space="0" w:color="auto"/>
                <w:bottom w:val="none" w:sz="0" w:space="0" w:color="auto"/>
                <w:right w:val="none" w:sz="0" w:space="0" w:color="auto"/>
              </w:divBdr>
            </w:div>
            <w:div w:id="1993944986">
              <w:marLeft w:val="1155"/>
              <w:marRight w:val="0"/>
              <w:marTop w:val="0"/>
              <w:marBottom w:val="0"/>
              <w:divBdr>
                <w:top w:val="none" w:sz="0" w:space="0" w:color="auto"/>
                <w:left w:val="none" w:sz="0" w:space="0" w:color="auto"/>
                <w:bottom w:val="none" w:sz="0" w:space="0" w:color="auto"/>
                <w:right w:val="none" w:sz="0" w:space="0" w:color="auto"/>
              </w:divBdr>
            </w:div>
            <w:div w:id="1065643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08252">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430">
      <w:bodyDiv w:val="1"/>
      <w:marLeft w:val="0"/>
      <w:marRight w:val="0"/>
      <w:marTop w:val="0"/>
      <w:marBottom w:val="0"/>
      <w:divBdr>
        <w:top w:val="none" w:sz="0" w:space="0" w:color="auto"/>
        <w:left w:val="none" w:sz="0" w:space="0" w:color="auto"/>
        <w:bottom w:val="none" w:sz="0" w:space="0" w:color="auto"/>
        <w:right w:val="none" w:sz="0" w:space="0" w:color="auto"/>
      </w:divBdr>
      <w:divsChild>
        <w:div w:id="2004434552">
          <w:marLeft w:val="0"/>
          <w:marRight w:val="0"/>
          <w:marTop w:val="0"/>
          <w:marBottom w:val="0"/>
          <w:divBdr>
            <w:top w:val="none" w:sz="0" w:space="0" w:color="auto"/>
            <w:left w:val="none" w:sz="0" w:space="0" w:color="auto"/>
            <w:bottom w:val="none" w:sz="0" w:space="0" w:color="auto"/>
            <w:right w:val="none" w:sz="0" w:space="0" w:color="auto"/>
          </w:divBdr>
        </w:div>
        <w:div w:id="1652172114">
          <w:marLeft w:val="0"/>
          <w:marRight w:val="0"/>
          <w:marTop w:val="150"/>
          <w:marBottom w:val="0"/>
          <w:divBdr>
            <w:top w:val="none" w:sz="0" w:space="0" w:color="auto"/>
            <w:left w:val="none" w:sz="0" w:space="0" w:color="auto"/>
            <w:bottom w:val="none" w:sz="0" w:space="0" w:color="auto"/>
            <w:right w:val="none" w:sz="0" w:space="0" w:color="auto"/>
          </w:divBdr>
          <w:divsChild>
            <w:div w:id="690372531">
              <w:marLeft w:val="1155"/>
              <w:marRight w:val="0"/>
              <w:marTop w:val="0"/>
              <w:marBottom w:val="0"/>
              <w:divBdr>
                <w:top w:val="none" w:sz="0" w:space="0" w:color="auto"/>
                <w:left w:val="none" w:sz="0" w:space="0" w:color="auto"/>
                <w:bottom w:val="none" w:sz="0" w:space="0" w:color="auto"/>
                <w:right w:val="none" w:sz="0" w:space="0" w:color="auto"/>
              </w:divBdr>
            </w:div>
            <w:div w:id="1335691746">
              <w:marLeft w:val="1155"/>
              <w:marRight w:val="0"/>
              <w:marTop w:val="0"/>
              <w:marBottom w:val="0"/>
              <w:divBdr>
                <w:top w:val="none" w:sz="0" w:space="0" w:color="auto"/>
                <w:left w:val="none" w:sz="0" w:space="0" w:color="auto"/>
                <w:bottom w:val="none" w:sz="0" w:space="0" w:color="auto"/>
                <w:right w:val="none" w:sz="0" w:space="0" w:color="auto"/>
              </w:divBdr>
            </w:div>
            <w:div w:id="550922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5420">
      <w:bodyDiv w:val="1"/>
      <w:marLeft w:val="0"/>
      <w:marRight w:val="0"/>
      <w:marTop w:val="0"/>
      <w:marBottom w:val="0"/>
      <w:divBdr>
        <w:top w:val="none" w:sz="0" w:space="0" w:color="auto"/>
        <w:left w:val="none" w:sz="0" w:space="0" w:color="auto"/>
        <w:bottom w:val="none" w:sz="0" w:space="0" w:color="auto"/>
        <w:right w:val="none" w:sz="0" w:space="0" w:color="auto"/>
      </w:divBdr>
      <w:divsChild>
        <w:div w:id="1142506270">
          <w:marLeft w:val="0"/>
          <w:marRight w:val="0"/>
          <w:marTop w:val="0"/>
          <w:marBottom w:val="0"/>
          <w:divBdr>
            <w:top w:val="none" w:sz="0" w:space="0" w:color="auto"/>
            <w:left w:val="none" w:sz="0" w:space="0" w:color="auto"/>
            <w:bottom w:val="none" w:sz="0" w:space="0" w:color="auto"/>
            <w:right w:val="none" w:sz="0" w:space="0" w:color="auto"/>
          </w:divBdr>
        </w:div>
        <w:div w:id="1999730128">
          <w:marLeft w:val="0"/>
          <w:marRight w:val="0"/>
          <w:marTop w:val="150"/>
          <w:marBottom w:val="0"/>
          <w:divBdr>
            <w:top w:val="none" w:sz="0" w:space="0" w:color="auto"/>
            <w:left w:val="none" w:sz="0" w:space="0" w:color="auto"/>
            <w:bottom w:val="none" w:sz="0" w:space="0" w:color="auto"/>
            <w:right w:val="none" w:sz="0" w:space="0" w:color="auto"/>
          </w:divBdr>
          <w:divsChild>
            <w:div w:id="1755978188">
              <w:marLeft w:val="1155"/>
              <w:marRight w:val="0"/>
              <w:marTop w:val="0"/>
              <w:marBottom w:val="0"/>
              <w:divBdr>
                <w:top w:val="none" w:sz="0" w:space="0" w:color="auto"/>
                <w:left w:val="none" w:sz="0" w:space="0" w:color="auto"/>
                <w:bottom w:val="none" w:sz="0" w:space="0" w:color="auto"/>
                <w:right w:val="none" w:sz="0" w:space="0" w:color="auto"/>
              </w:divBdr>
            </w:div>
            <w:div w:id="803157174">
              <w:marLeft w:val="1155"/>
              <w:marRight w:val="0"/>
              <w:marTop w:val="0"/>
              <w:marBottom w:val="0"/>
              <w:divBdr>
                <w:top w:val="none" w:sz="0" w:space="0" w:color="auto"/>
                <w:left w:val="none" w:sz="0" w:space="0" w:color="auto"/>
                <w:bottom w:val="none" w:sz="0" w:space="0" w:color="auto"/>
                <w:right w:val="none" w:sz="0" w:space="0" w:color="auto"/>
              </w:divBdr>
            </w:div>
            <w:div w:id="138818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662854">
      <w:bodyDiv w:val="1"/>
      <w:marLeft w:val="0"/>
      <w:marRight w:val="0"/>
      <w:marTop w:val="0"/>
      <w:marBottom w:val="0"/>
      <w:divBdr>
        <w:top w:val="none" w:sz="0" w:space="0" w:color="auto"/>
        <w:left w:val="none" w:sz="0" w:space="0" w:color="auto"/>
        <w:bottom w:val="none" w:sz="0" w:space="0" w:color="auto"/>
        <w:right w:val="none" w:sz="0" w:space="0" w:color="auto"/>
      </w:divBdr>
      <w:divsChild>
        <w:div w:id="926576839">
          <w:marLeft w:val="0"/>
          <w:marRight w:val="0"/>
          <w:marTop w:val="0"/>
          <w:marBottom w:val="0"/>
          <w:divBdr>
            <w:top w:val="none" w:sz="0" w:space="0" w:color="auto"/>
            <w:left w:val="none" w:sz="0" w:space="0" w:color="auto"/>
            <w:bottom w:val="none" w:sz="0" w:space="0" w:color="auto"/>
            <w:right w:val="none" w:sz="0" w:space="0" w:color="auto"/>
          </w:divBdr>
        </w:div>
        <w:div w:id="527063939">
          <w:marLeft w:val="0"/>
          <w:marRight w:val="0"/>
          <w:marTop w:val="150"/>
          <w:marBottom w:val="0"/>
          <w:divBdr>
            <w:top w:val="none" w:sz="0" w:space="0" w:color="auto"/>
            <w:left w:val="none" w:sz="0" w:space="0" w:color="auto"/>
            <w:bottom w:val="none" w:sz="0" w:space="0" w:color="auto"/>
            <w:right w:val="none" w:sz="0" w:space="0" w:color="auto"/>
          </w:divBdr>
          <w:divsChild>
            <w:div w:id="72746662">
              <w:marLeft w:val="1155"/>
              <w:marRight w:val="0"/>
              <w:marTop w:val="0"/>
              <w:marBottom w:val="0"/>
              <w:divBdr>
                <w:top w:val="none" w:sz="0" w:space="0" w:color="auto"/>
                <w:left w:val="none" w:sz="0" w:space="0" w:color="auto"/>
                <w:bottom w:val="none" w:sz="0" w:space="0" w:color="auto"/>
                <w:right w:val="none" w:sz="0" w:space="0" w:color="auto"/>
              </w:divBdr>
            </w:div>
            <w:div w:id="720595217">
              <w:marLeft w:val="1155"/>
              <w:marRight w:val="0"/>
              <w:marTop w:val="0"/>
              <w:marBottom w:val="0"/>
              <w:divBdr>
                <w:top w:val="none" w:sz="0" w:space="0" w:color="auto"/>
                <w:left w:val="none" w:sz="0" w:space="0" w:color="auto"/>
                <w:bottom w:val="none" w:sz="0" w:space="0" w:color="auto"/>
                <w:right w:val="none" w:sz="0" w:space="0" w:color="auto"/>
              </w:divBdr>
            </w:div>
            <w:div w:id="128773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429083">
      <w:bodyDiv w:val="1"/>
      <w:marLeft w:val="0"/>
      <w:marRight w:val="0"/>
      <w:marTop w:val="0"/>
      <w:marBottom w:val="0"/>
      <w:divBdr>
        <w:top w:val="none" w:sz="0" w:space="0" w:color="auto"/>
        <w:left w:val="none" w:sz="0" w:space="0" w:color="auto"/>
        <w:bottom w:val="none" w:sz="0" w:space="0" w:color="auto"/>
        <w:right w:val="none" w:sz="0" w:space="0" w:color="auto"/>
      </w:divBdr>
      <w:divsChild>
        <w:div w:id="823592988">
          <w:marLeft w:val="0"/>
          <w:marRight w:val="0"/>
          <w:marTop w:val="0"/>
          <w:marBottom w:val="0"/>
          <w:divBdr>
            <w:top w:val="none" w:sz="0" w:space="0" w:color="auto"/>
            <w:left w:val="none" w:sz="0" w:space="0" w:color="auto"/>
            <w:bottom w:val="none" w:sz="0" w:space="0" w:color="auto"/>
            <w:right w:val="none" w:sz="0" w:space="0" w:color="auto"/>
          </w:divBdr>
        </w:div>
        <w:div w:id="257102308">
          <w:marLeft w:val="0"/>
          <w:marRight w:val="0"/>
          <w:marTop w:val="150"/>
          <w:marBottom w:val="0"/>
          <w:divBdr>
            <w:top w:val="none" w:sz="0" w:space="0" w:color="auto"/>
            <w:left w:val="none" w:sz="0" w:space="0" w:color="auto"/>
            <w:bottom w:val="none" w:sz="0" w:space="0" w:color="auto"/>
            <w:right w:val="none" w:sz="0" w:space="0" w:color="auto"/>
          </w:divBdr>
          <w:divsChild>
            <w:div w:id="2064980854">
              <w:marLeft w:val="1155"/>
              <w:marRight w:val="0"/>
              <w:marTop w:val="0"/>
              <w:marBottom w:val="0"/>
              <w:divBdr>
                <w:top w:val="none" w:sz="0" w:space="0" w:color="auto"/>
                <w:left w:val="none" w:sz="0" w:space="0" w:color="auto"/>
                <w:bottom w:val="none" w:sz="0" w:space="0" w:color="auto"/>
                <w:right w:val="none" w:sz="0" w:space="0" w:color="auto"/>
              </w:divBdr>
            </w:div>
            <w:div w:id="443812499">
              <w:marLeft w:val="1155"/>
              <w:marRight w:val="0"/>
              <w:marTop w:val="0"/>
              <w:marBottom w:val="0"/>
              <w:divBdr>
                <w:top w:val="none" w:sz="0" w:space="0" w:color="auto"/>
                <w:left w:val="none" w:sz="0" w:space="0" w:color="auto"/>
                <w:bottom w:val="none" w:sz="0" w:space="0" w:color="auto"/>
                <w:right w:val="none" w:sz="0" w:space="0" w:color="auto"/>
              </w:divBdr>
            </w:div>
            <w:div w:id="119010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555854">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126657">
      <w:bodyDiv w:val="1"/>
      <w:marLeft w:val="0"/>
      <w:marRight w:val="0"/>
      <w:marTop w:val="0"/>
      <w:marBottom w:val="0"/>
      <w:divBdr>
        <w:top w:val="none" w:sz="0" w:space="0" w:color="auto"/>
        <w:left w:val="none" w:sz="0" w:space="0" w:color="auto"/>
        <w:bottom w:val="none" w:sz="0" w:space="0" w:color="auto"/>
        <w:right w:val="none" w:sz="0" w:space="0" w:color="auto"/>
      </w:divBdr>
      <w:divsChild>
        <w:div w:id="1546333503">
          <w:marLeft w:val="0"/>
          <w:marRight w:val="0"/>
          <w:marTop w:val="0"/>
          <w:marBottom w:val="0"/>
          <w:divBdr>
            <w:top w:val="none" w:sz="0" w:space="0" w:color="auto"/>
            <w:left w:val="none" w:sz="0" w:space="0" w:color="auto"/>
            <w:bottom w:val="none" w:sz="0" w:space="0" w:color="auto"/>
            <w:right w:val="none" w:sz="0" w:space="0" w:color="auto"/>
          </w:divBdr>
        </w:div>
        <w:div w:id="1936160959">
          <w:marLeft w:val="0"/>
          <w:marRight w:val="0"/>
          <w:marTop w:val="150"/>
          <w:marBottom w:val="0"/>
          <w:divBdr>
            <w:top w:val="none" w:sz="0" w:space="0" w:color="auto"/>
            <w:left w:val="none" w:sz="0" w:space="0" w:color="auto"/>
            <w:bottom w:val="none" w:sz="0" w:space="0" w:color="auto"/>
            <w:right w:val="none" w:sz="0" w:space="0" w:color="auto"/>
          </w:divBdr>
          <w:divsChild>
            <w:div w:id="1341081126">
              <w:marLeft w:val="1155"/>
              <w:marRight w:val="0"/>
              <w:marTop w:val="0"/>
              <w:marBottom w:val="0"/>
              <w:divBdr>
                <w:top w:val="none" w:sz="0" w:space="0" w:color="auto"/>
                <w:left w:val="none" w:sz="0" w:space="0" w:color="auto"/>
                <w:bottom w:val="none" w:sz="0" w:space="0" w:color="auto"/>
                <w:right w:val="none" w:sz="0" w:space="0" w:color="auto"/>
              </w:divBdr>
            </w:div>
            <w:div w:id="771440061">
              <w:marLeft w:val="1155"/>
              <w:marRight w:val="0"/>
              <w:marTop w:val="0"/>
              <w:marBottom w:val="0"/>
              <w:divBdr>
                <w:top w:val="none" w:sz="0" w:space="0" w:color="auto"/>
                <w:left w:val="none" w:sz="0" w:space="0" w:color="auto"/>
                <w:bottom w:val="none" w:sz="0" w:space="0" w:color="auto"/>
                <w:right w:val="none" w:sz="0" w:space="0" w:color="auto"/>
              </w:divBdr>
            </w:div>
            <w:div w:id="21443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127866">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43250">
      <w:bodyDiv w:val="1"/>
      <w:marLeft w:val="0"/>
      <w:marRight w:val="0"/>
      <w:marTop w:val="0"/>
      <w:marBottom w:val="0"/>
      <w:divBdr>
        <w:top w:val="none" w:sz="0" w:space="0" w:color="auto"/>
        <w:left w:val="none" w:sz="0" w:space="0" w:color="auto"/>
        <w:bottom w:val="none" w:sz="0" w:space="0" w:color="auto"/>
        <w:right w:val="none" w:sz="0" w:space="0" w:color="auto"/>
      </w:divBdr>
      <w:divsChild>
        <w:div w:id="1795637706">
          <w:marLeft w:val="0"/>
          <w:marRight w:val="0"/>
          <w:marTop w:val="0"/>
          <w:marBottom w:val="0"/>
          <w:divBdr>
            <w:top w:val="none" w:sz="0" w:space="0" w:color="auto"/>
            <w:left w:val="none" w:sz="0" w:space="0" w:color="auto"/>
            <w:bottom w:val="none" w:sz="0" w:space="0" w:color="auto"/>
            <w:right w:val="none" w:sz="0" w:space="0" w:color="auto"/>
          </w:divBdr>
        </w:div>
        <w:div w:id="1557937869">
          <w:marLeft w:val="0"/>
          <w:marRight w:val="0"/>
          <w:marTop w:val="150"/>
          <w:marBottom w:val="0"/>
          <w:divBdr>
            <w:top w:val="none" w:sz="0" w:space="0" w:color="auto"/>
            <w:left w:val="none" w:sz="0" w:space="0" w:color="auto"/>
            <w:bottom w:val="none" w:sz="0" w:space="0" w:color="auto"/>
            <w:right w:val="none" w:sz="0" w:space="0" w:color="auto"/>
          </w:divBdr>
          <w:divsChild>
            <w:div w:id="2104573198">
              <w:marLeft w:val="1155"/>
              <w:marRight w:val="0"/>
              <w:marTop w:val="0"/>
              <w:marBottom w:val="0"/>
              <w:divBdr>
                <w:top w:val="none" w:sz="0" w:space="0" w:color="auto"/>
                <w:left w:val="none" w:sz="0" w:space="0" w:color="auto"/>
                <w:bottom w:val="none" w:sz="0" w:space="0" w:color="auto"/>
                <w:right w:val="none" w:sz="0" w:space="0" w:color="auto"/>
              </w:divBdr>
            </w:div>
            <w:div w:id="1722821410">
              <w:marLeft w:val="1155"/>
              <w:marRight w:val="0"/>
              <w:marTop w:val="0"/>
              <w:marBottom w:val="0"/>
              <w:divBdr>
                <w:top w:val="none" w:sz="0" w:space="0" w:color="auto"/>
                <w:left w:val="none" w:sz="0" w:space="0" w:color="auto"/>
                <w:bottom w:val="none" w:sz="0" w:space="0" w:color="auto"/>
                <w:right w:val="none" w:sz="0" w:space="0" w:color="auto"/>
              </w:divBdr>
            </w:div>
            <w:div w:id="1233202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1948085">
      <w:bodyDiv w:val="1"/>
      <w:marLeft w:val="0"/>
      <w:marRight w:val="0"/>
      <w:marTop w:val="0"/>
      <w:marBottom w:val="0"/>
      <w:divBdr>
        <w:top w:val="none" w:sz="0" w:space="0" w:color="auto"/>
        <w:left w:val="none" w:sz="0" w:space="0" w:color="auto"/>
        <w:bottom w:val="none" w:sz="0" w:space="0" w:color="auto"/>
        <w:right w:val="none" w:sz="0" w:space="0" w:color="auto"/>
      </w:divBdr>
      <w:divsChild>
        <w:div w:id="472715192">
          <w:marLeft w:val="0"/>
          <w:marRight w:val="0"/>
          <w:marTop w:val="0"/>
          <w:marBottom w:val="0"/>
          <w:divBdr>
            <w:top w:val="none" w:sz="0" w:space="0" w:color="auto"/>
            <w:left w:val="none" w:sz="0" w:space="0" w:color="auto"/>
            <w:bottom w:val="none" w:sz="0" w:space="0" w:color="auto"/>
            <w:right w:val="none" w:sz="0" w:space="0" w:color="auto"/>
          </w:divBdr>
        </w:div>
        <w:div w:id="2074809398">
          <w:marLeft w:val="0"/>
          <w:marRight w:val="0"/>
          <w:marTop w:val="150"/>
          <w:marBottom w:val="0"/>
          <w:divBdr>
            <w:top w:val="none" w:sz="0" w:space="0" w:color="auto"/>
            <w:left w:val="none" w:sz="0" w:space="0" w:color="auto"/>
            <w:bottom w:val="none" w:sz="0" w:space="0" w:color="auto"/>
            <w:right w:val="none" w:sz="0" w:space="0" w:color="auto"/>
          </w:divBdr>
          <w:divsChild>
            <w:div w:id="1299802463">
              <w:marLeft w:val="1155"/>
              <w:marRight w:val="0"/>
              <w:marTop w:val="0"/>
              <w:marBottom w:val="0"/>
              <w:divBdr>
                <w:top w:val="none" w:sz="0" w:space="0" w:color="auto"/>
                <w:left w:val="none" w:sz="0" w:space="0" w:color="auto"/>
                <w:bottom w:val="none" w:sz="0" w:space="0" w:color="auto"/>
                <w:right w:val="none" w:sz="0" w:space="0" w:color="auto"/>
              </w:divBdr>
            </w:div>
            <w:div w:id="438258697">
              <w:marLeft w:val="1155"/>
              <w:marRight w:val="0"/>
              <w:marTop w:val="0"/>
              <w:marBottom w:val="0"/>
              <w:divBdr>
                <w:top w:val="none" w:sz="0" w:space="0" w:color="auto"/>
                <w:left w:val="none" w:sz="0" w:space="0" w:color="auto"/>
                <w:bottom w:val="none" w:sz="0" w:space="0" w:color="auto"/>
                <w:right w:val="none" w:sz="0" w:space="0" w:color="auto"/>
              </w:divBdr>
            </w:div>
            <w:div w:id="25709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5826">
      <w:bodyDiv w:val="1"/>
      <w:marLeft w:val="0"/>
      <w:marRight w:val="0"/>
      <w:marTop w:val="0"/>
      <w:marBottom w:val="0"/>
      <w:divBdr>
        <w:top w:val="none" w:sz="0" w:space="0" w:color="auto"/>
        <w:left w:val="none" w:sz="0" w:space="0" w:color="auto"/>
        <w:bottom w:val="none" w:sz="0" w:space="0" w:color="auto"/>
        <w:right w:val="none" w:sz="0" w:space="0" w:color="auto"/>
      </w:divBdr>
      <w:divsChild>
        <w:div w:id="759569669">
          <w:marLeft w:val="0"/>
          <w:marRight w:val="0"/>
          <w:marTop w:val="0"/>
          <w:marBottom w:val="0"/>
          <w:divBdr>
            <w:top w:val="none" w:sz="0" w:space="0" w:color="auto"/>
            <w:left w:val="none" w:sz="0" w:space="0" w:color="auto"/>
            <w:bottom w:val="none" w:sz="0" w:space="0" w:color="auto"/>
            <w:right w:val="none" w:sz="0" w:space="0" w:color="auto"/>
          </w:divBdr>
        </w:div>
        <w:div w:id="2123038972">
          <w:marLeft w:val="0"/>
          <w:marRight w:val="0"/>
          <w:marTop w:val="150"/>
          <w:marBottom w:val="0"/>
          <w:divBdr>
            <w:top w:val="none" w:sz="0" w:space="0" w:color="auto"/>
            <w:left w:val="none" w:sz="0" w:space="0" w:color="auto"/>
            <w:bottom w:val="none" w:sz="0" w:space="0" w:color="auto"/>
            <w:right w:val="none" w:sz="0" w:space="0" w:color="auto"/>
          </w:divBdr>
          <w:divsChild>
            <w:div w:id="2071153507">
              <w:marLeft w:val="1155"/>
              <w:marRight w:val="0"/>
              <w:marTop w:val="0"/>
              <w:marBottom w:val="0"/>
              <w:divBdr>
                <w:top w:val="none" w:sz="0" w:space="0" w:color="auto"/>
                <w:left w:val="none" w:sz="0" w:space="0" w:color="auto"/>
                <w:bottom w:val="none" w:sz="0" w:space="0" w:color="auto"/>
                <w:right w:val="none" w:sz="0" w:space="0" w:color="auto"/>
              </w:divBdr>
            </w:div>
            <w:div w:id="678428692">
              <w:marLeft w:val="1155"/>
              <w:marRight w:val="0"/>
              <w:marTop w:val="0"/>
              <w:marBottom w:val="0"/>
              <w:divBdr>
                <w:top w:val="none" w:sz="0" w:space="0" w:color="auto"/>
                <w:left w:val="none" w:sz="0" w:space="0" w:color="auto"/>
                <w:bottom w:val="none" w:sz="0" w:space="0" w:color="auto"/>
                <w:right w:val="none" w:sz="0" w:space="0" w:color="auto"/>
              </w:divBdr>
            </w:div>
            <w:div w:id="20259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487317">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486571">
      <w:bodyDiv w:val="1"/>
      <w:marLeft w:val="0"/>
      <w:marRight w:val="0"/>
      <w:marTop w:val="0"/>
      <w:marBottom w:val="0"/>
      <w:divBdr>
        <w:top w:val="none" w:sz="0" w:space="0" w:color="auto"/>
        <w:left w:val="none" w:sz="0" w:space="0" w:color="auto"/>
        <w:bottom w:val="none" w:sz="0" w:space="0" w:color="auto"/>
        <w:right w:val="none" w:sz="0" w:space="0" w:color="auto"/>
      </w:divBdr>
      <w:divsChild>
        <w:div w:id="1005520492">
          <w:marLeft w:val="0"/>
          <w:marRight w:val="0"/>
          <w:marTop w:val="0"/>
          <w:marBottom w:val="0"/>
          <w:divBdr>
            <w:top w:val="none" w:sz="0" w:space="0" w:color="auto"/>
            <w:left w:val="none" w:sz="0" w:space="0" w:color="auto"/>
            <w:bottom w:val="none" w:sz="0" w:space="0" w:color="auto"/>
            <w:right w:val="none" w:sz="0" w:space="0" w:color="auto"/>
          </w:divBdr>
        </w:div>
        <w:div w:id="967246440">
          <w:marLeft w:val="0"/>
          <w:marRight w:val="0"/>
          <w:marTop w:val="150"/>
          <w:marBottom w:val="0"/>
          <w:divBdr>
            <w:top w:val="none" w:sz="0" w:space="0" w:color="auto"/>
            <w:left w:val="none" w:sz="0" w:space="0" w:color="auto"/>
            <w:bottom w:val="none" w:sz="0" w:space="0" w:color="auto"/>
            <w:right w:val="none" w:sz="0" w:space="0" w:color="auto"/>
          </w:divBdr>
          <w:divsChild>
            <w:div w:id="1531869644">
              <w:marLeft w:val="1155"/>
              <w:marRight w:val="0"/>
              <w:marTop w:val="0"/>
              <w:marBottom w:val="0"/>
              <w:divBdr>
                <w:top w:val="none" w:sz="0" w:space="0" w:color="auto"/>
                <w:left w:val="none" w:sz="0" w:space="0" w:color="auto"/>
                <w:bottom w:val="none" w:sz="0" w:space="0" w:color="auto"/>
                <w:right w:val="none" w:sz="0" w:space="0" w:color="auto"/>
              </w:divBdr>
            </w:div>
            <w:div w:id="553544313">
              <w:marLeft w:val="1155"/>
              <w:marRight w:val="0"/>
              <w:marTop w:val="0"/>
              <w:marBottom w:val="0"/>
              <w:divBdr>
                <w:top w:val="none" w:sz="0" w:space="0" w:color="auto"/>
                <w:left w:val="none" w:sz="0" w:space="0" w:color="auto"/>
                <w:bottom w:val="none" w:sz="0" w:space="0" w:color="auto"/>
                <w:right w:val="none" w:sz="0" w:space="0" w:color="auto"/>
              </w:divBdr>
            </w:div>
            <w:div w:id="1240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338570">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49387">
      <w:bodyDiv w:val="1"/>
      <w:marLeft w:val="0"/>
      <w:marRight w:val="0"/>
      <w:marTop w:val="0"/>
      <w:marBottom w:val="0"/>
      <w:divBdr>
        <w:top w:val="none" w:sz="0" w:space="0" w:color="auto"/>
        <w:left w:val="none" w:sz="0" w:space="0" w:color="auto"/>
        <w:bottom w:val="none" w:sz="0" w:space="0" w:color="auto"/>
        <w:right w:val="none" w:sz="0" w:space="0" w:color="auto"/>
      </w:divBdr>
      <w:divsChild>
        <w:div w:id="1941909545">
          <w:marLeft w:val="0"/>
          <w:marRight w:val="0"/>
          <w:marTop w:val="0"/>
          <w:marBottom w:val="0"/>
          <w:divBdr>
            <w:top w:val="none" w:sz="0" w:space="0" w:color="auto"/>
            <w:left w:val="none" w:sz="0" w:space="0" w:color="auto"/>
            <w:bottom w:val="none" w:sz="0" w:space="0" w:color="auto"/>
            <w:right w:val="none" w:sz="0" w:space="0" w:color="auto"/>
          </w:divBdr>
        </w:div>
        <w:div w:id="1820805621">
          <w:marLeft w:val="0"/>
          <w:marRight w:val="0"/>
          <w:marTop w:val="150"/>
          <w:marBottom w:val="0"/>
          <w:divBdr>
            <w:top w:val="none" w:sz="0" w:space="0" w:color="auto"/>
            <w:left w:val="none" w:sz="0" w:space="0" w:color="auto"/>
            <w:bottom w:val="none" w:sz="0" w:space="0" w:color="auto"/>
            <w:right w:val="none" w:sz="0" w:space="0" w:color="auto"/>
          </w:divBdr>
          <w:divsChild>
            <w:div w:id="193736912">
              <w:marLeft w:val="1155"/>
              <w:marRight w:val="0"/>
              <w:marTop w:val="0"/>
              <w:marBottom w:val="0"/>
              <w:divBdr>
                <w:top w:val="none" w:sz="0" w:space="0" w:color="auto"/>
                <w:left w:val="none" w:sz="0" w:space="0" w:color="auto"/>
                <w:bottom w:val="none" w:sz="0" w:space="0" w:color="auto"/>
                <w:right w:val="none" w:sz="0" w:space="0" w:color="auto"/>
              </w:divBdr>
            </w:div>
            <w:div w:id="1012341178">
              <w:marLeft w:val="1155"/>
              <w:marRight w:val="0"/>
              <w:marTop w:val="0"/>
              <w:marBottom w:val="0"/>
              <w:divBdr>
                <w:top w:val="none" w:sz="0" w:space="0" w:color="auto"/>
                <w:left w:val="none" w:sz="0" w:space="0" w:color="auto"/>
                <w:bottom w:val="none" w:sz="0" w:space="0" w:color="auto"/>
                <w:right w:val="none" w:sz="0" w:space="0" w:color="auto"/>
              </w:divBdr>
            </w:div>
            <w:div w:id="213983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456813">
      <w:bodyDiv w:val="1"/>
      <w:marLeft w:val="0"/>
      <w:marRight w:val="0"/>
      <w:marTop w:val="0"/>
      <w:marBottom w:val="0"/>
      <w:divBdr>
        <w:top w:val="none" w:sz="0" w:space="0" w:color="auto"/>
        <w:left w:val="none" w:sz="0" w:space="0" w:color="auto"/>
        <w:bottom w:val="none" w:sz="0" w:space="0" w:color="auto"/>
        <w:right w:val="none" w:sz="0" w:space="0" w:color="auto"/>
      </w:divBdr>
      <w:divsChild>
        <w:div w:id="1577283245">
          <w:marLeft w:val="0"/>
          <w:marRight w:val="0"/>
          <w:marTop w:val="0"/>
          <w:marBottom w:val="0"/>
          <w:divBdr>
            <w:top w:val="none" w:sz="0" w:space="0" w:color="auto"/>
            <w:left w:val="none" w:sz="0" w:space="0" w:color="auto"/>
            <w:bottom w:val="none" w:sz="0" w:space="0" w:color="auto"/>
            <w:right w:val="none" w:sz="0" w:space="0" w:color="auto"/>
          </w:divBdr>
        </w:div>
        <w:div w:id="1737513772">
          <w:marLeft w:val="0"/>
          <w:marRight w:val="0"/>
          <w:marTop w:val="150"/>
          <w:marBottom w:val="0"/>
          <w:divBdr>
            <w:top w:val="none" w:sz="0" w:space="0" w:color="auto"/>
            <w:left w:val="none" w:sz="0" w:space="0" w:color="auto"/>
            <w:bottom w:val="none" w:sz="0" w:space="0" w:color="auto"/>
            <w:right w:val="none" w:sz="0" w:space="0" w:color="auto"/>
          </w:divBdr>
          <w:divsChild>
            <w:div w:id="1522818053">
              <w:marLeft w:val="1155"/>
              <w:marRight w:val="0"/>
              <w:marTop w:val="0"/>
              <w:marBottom w:val="0"/>
              <w:divBdr>
                <w:top w:val="none" w:sz="0" w:space="0" w:color="auto"/>
                <w:left w:val="none" w:sz="0" w:space="0" w:color="auto"/>
                <w:bottom w:val="none" w:sz="0" w:space="0" w:color="auto"/>
                <w:right w:val="none" w:sz="0" w:space="0" w:color="auto"/>
              </w:divBdr>
            </w:div>
            <w:div w:id="1350449972">
              <w:marLeft w:val="1155"/>
              <w:marRight w:val="0"/>
              <w:marTop w:val="0"/>
              <w:marBottom w:val="0"/>
              <w:divBdr>
                <w:top w:val="none" w:sz="0" w:space="0" w:color="auto"/>
                <w:left w:val="none" w:sz="0" w:space="0" w:color="auto"/>
                <w:bottom w:val="none" w:sz="0" w:space="0" w:color="auto"/>
                <w:right w:val="none" w:sz="0" w:space="0" w:color="auto"/>
              </w:divBdr>
            </w:div>
            <w:div w:id="1295528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838396">
      <w:bodyDiv w:val="1"/>
      <w:marLeft w:val="0"/>
      <w:marRight w:val="0"/>
      <w:marTop w:val="0"/>
      <w:marBottom w:val="0"/>
      <w:divBdr>
        <w:top w:val="none" w:sz="0" w:space="0" w:color="auto"/>
        <w:left w:val="none" w:sz="0" w:space="0" w:color="auto"/>
        <w:bottom w:val="none" w:sz="0" w:space="0" w:color="auto"/>
        <w:right w:val="none" w:sz="0" w:space="0" w:color="auto"/>
      </w:divBdr>
      <w:divsChild>
        <w:div w:id="1097285057">
          <w:marLeft w:val="0"/>
          <w:marRight w:val="0"/>
          <w:marTop w:val="0"/>
          <w:marBottom w:val="0"/>
          <w:divBdr>
            <w:top w:val="none" w:sz="0" w:space="0" w:color="auto"/>
            <w:left w:val="none" w:sz="0" w:space="0" w:color="auto"/>
            <w:bottom w:val="none" w:sz="0" w:space="0" w:color="auto"/>
            <w:right w:val="none" w:sz="0" w:space="0" w:color="auto"/>
          </w:divBdr>
        </w:div>
        <w:div w:id="713847518">
          <w:marLeft w:val="0"/>
          <w:marRight w:val="0"/>
          <w:marTop w:val="150"/>
          <w:marBottom w:val="0"/>
          <w:divBdr>
            <w:top w:val="none" w:sz="0" w:space="0" w:color="auto"/>
            <w:left w:val="none" w:sz="0" w:space="0" w:color="auto"/>
            <w:bottom w:val="none" w:sz="0" w:space="0" w:color="auto"/>
            <w:right w:val="none" w:sz="0" w:space="0" w:color="auto"/>
          </w:divBdr>
          <w:divsChild>
            <w:div w:id="1746026539">
              <w:marLeft w:val="1155"/>
              <w:marRight w:val="0"/>
              <w:marTop w:val="0"/>
              <w:marBottom w:val="0"/>
              <w:divBdr>
                <w:top w:val="none" w:sz="0" w:space="0" w:color="auto"/>
                <w:left w:val="none" w:sz="0" w:space="0" w:color="auto"/>
                <w:bottom w:val="none" w:sz="0" w:space="0" w:color="auto"/>
                <w:right w:val="none" w:sz="0" w:space="0" w:color="auto"/>
              </w:divBdr>
            </w:div>
            <w:div w:id="1085296692">
              <w:marLeft w:val="1155"/>
              <w:marRight w:val="0"/>
              <w:marTop w:val="0"/>
              <w:marBottom w:val="0"/>
              <w:divBdr>
                <w:top w:val="none" w:sz="0" w:space="0" w:color="auto"/>
                <w:left w:val="none" w:sz="0" w:space="0" w:color="auto"/>
                <w:bottom w:val="none" w:sz="0" w:space="0" w:color="auto"/>
                <w:right w:val="none" w:sz="0" w:space="0" w:color="auto"/>
              </w:divBdr>
            </w:div>
            <w:div w:id="8029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8872">
      <w:bodyDiv w:val="1"/>
      <w:marLeft w:val="0"/>
      <w:marRight w:val="0"/>
      <w:marTop w:val="0"/>
      <w:marBottom w:val="0"/>
      <w:divBdr>
        <w:top w:val="none" w:sz="0" w:space="0" w:color="auto"/>
        <w:left w:val="none" w:sz="0" w:space="0" w:color="auto"/>
        <w:bottom w:val="none" w:sz="0" w:space="0" w:color="auto"/>
        <w:right w:val="none" w:sz="0" w:space="0" w:color="auto"/>
      </w:divBdr>
      <w:divsChild>
        <w:div w:id="592973721">
          <w:marLeft w:val="0"/>
          <w:marRight w:val="0"/>
          <w:marTop w:val="0"/>
          <w:marBottom w:val="0"/>
          <w:divBdr>
            <w:top w:val="none" w:sz="0" w:space="0" w:color="auto"/>
            <w:left w:val="none" w:sz="0" w:space="0" w:color="auto"/>
            <w:bottom w:val="none" w:sz="0" w:space="0" w:color="auto"/>
            <w:right w:val="none" w:sz="0" w:space="0" w:color="auto"/>
          </w:divBdr>
        </w:div>
        <w:div w:id="1180392970">
          <w:marLeft w:val="0"/>
          <w:marRight w:val="0"/>
          <w:marTop w:val="150"/>
          <w:marBottom w:val="0"/>
          <w:divBdr>
            <w:top w:val="none" w:sz="0" w:space="0" w:color="auto"/>
            <w:left w:val="none" w:sz="0" w:space="0" w:color="auto"/>
            <w:bottom w:val="none" w:sz="0" w:space="0" w:color="auto"/>
            <w:right w:val="none" w:sz="0" w:space="0" w:color="auto"/>
          </w:divBdr>
          <w:divsChild>
            <w:div w:id="257103123">
              <w:marLeft w:val="1155"/>
              <w:marRight w:val="0"/>
              <w:marTop w:val="0"/>
              <w:marBottom w:val="0"/>
              <w:divBdr>
                <w:top w:val="none" w:sz="0" w:space="0" w:color="auto"/>
                <w:left w:val="none" w:sz="0" w:space="0" w:color="auto"/>
                <w:bottom w:val="none" w:sz="0" w:space="0" w:color="auto"/>
                <w:right w:val="none" w:sz="0" w:space="0" w:color="auto"/>
              </w:divBdr>
            </w:div>
            <w:div w:id="1964262731">
              <w:marLeft w:val="1155"/>
              <w:marRight w:val="0"/>
              <w:marTop w:val="0"/>
              <w:marBottom w:val="0"/>
              <w:divBdr>
                <w:top w:val="none" w:sz="0" w:space="0" w:color="auto"/>
                <w:left w:val="none" w:sz="0" w:space="0" w:color="auto"/>
                <w:bottom w:val="none" w:sz="0" w:space="0" w:color="auto"/>
                <w:right w:val="none" w:sz="0" w:space="0" w:color="auto"/>
              </w:divBdr>
            </w:div>
            <w:div w:id="190880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577100">
      <w:bodyDiv w:val="1"/>
      <w:marLeft w:val="0"/>
      <w:marRight w:val="0"/>
      <w:marTop w:val="0"/>
      <w:marBottom w:val="0"/>
      <w:divBdr>
        <w:top w:val="none" w:sz="0" w:space="0" w:color="auto"/>
        <w:left w:val="none" w:sz="0" w:space="0" w:color="auto"/>
        <w:bottom w:val="none" w:sz="0" w:space="0" w:color="auto"/>
        <w:right w:val="none" w:sz="0" w:space="0" w:color="auto"/>
      </w:divBdr>
      <w:divsChild>
        <w:div w:id="943725885">
          <w:marLeft w:val="0"/>
          <w:marRight w:val="0"/>
          <w:marTop w:val="0"/>
          <w:marBottom w:val="0"/>
          <w:divBdr>
            <w:top w:val="none" w:sz="0" w:space="0" w:color="auto"/>
            <w:left w:val="none" w:sz="0" w:space="0" w:color="auto"/>
            <w:bottom w:val="none" w:sz="0" w:space="0" w:color="auto"/>
            <w:right w:val="none" w:sz="0" w:space="0" w:color="auto"/>
          </w:divBdr>
        </w:div>
        <w:div w:id="675502612">
          <w:marLeft w:val="0"/>
          <w:marRight w:val="0"/>
          <w:marTop w:val="150"/>
          <w:marBottom w:val="0"/>
          <w:divBdr>
            <w:top w:val="none" w:sz="0" w:space="0" w:color="auto"/>
            <w:left w:val="none" w:sz="0" w:space="0" w:color="auto"/>
            <w:bottom w:val="none" w:sz="0" w:space="0" w:color="auto"/>
            <w:right w:val="none" w:sz="0" w:space="0" w:color="auto"/>
          </w:divBdr>
          <w:divsChild>
            <w:div w:id="29688207">
              <w:marLeft w:val="1155"/>
              <w:marRight w:val="0"/>
              <w:marTop w:val="0"/>
              <w:marBottom w:val="0"/>
              <w:divBdr>
                <w:top w:val="none" w:sz="0" w:space="0" w:color="auto"/>
                <w:left w:val="none" w:sz="0" w:space="0" w:color="auto"/>
                <w:bottom w:val="none" w:sz="0" w:space="0" w:color="auto"/>
                <w:right w:val="none" w:sz="0" w:space="0" w:color="auto"/>
              </w:divBdr>
            </w:div>
            <w:div w:id="119145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685075">
      <w:bodyDiv w:val="1"/>
      <w:marLeft w:val="0"/>
      <w:marRight w:val="0"/>
      <w:marTop w:val="0"/>
      <w:marBottom w:val="0"/>
      <w:divBdr>
        <w:top w:val="none" w:sz="0" w:space="0" w:color="auto"/>
        <w:left w:val="none" w:sz="0" w:space="0" w:color="auto"/>
        <w:bottom w:val="none" w:sz="0" w:space="0" w:color="auto"/>
        <w:right w:val="none" w:sz="0" w:space="0" w:color="auto"/>
      </w:divBdr>
      <w:divsChild>
        <w:div w:id="1406682016">
          <w:marLeft w:val="0"/>
          <w:marRight w:val="0"/>
          <w:marTop w:val="0"/>
          <w:marBottom w:val="0"/>
          <w:divBdr>
            <w:top w:val="none" w:sz="0" w:space="0" w:color="auto"/>
            <w:left w:val="none" w:sz="0" w:space="0" w:color="auto"/>
            <w:bottom w:val="none" w:sz="0" w:space="0" w:color="auto"/>
            <w:right w:val="none" w:sz="0" w:space="0" w:color="auto"/>
          </w:divBdr>
        </w:div>
        <w:div w:id="1756245244">
          <w:marLeft w:val="0"/>
          <w:marRight w:val="0"/>
          <w:marTop w:val="150"/>
          <w:marBottom w:val="0"/>
          <w:divBdr>
            <w:top w:val="none" w:sz="0" w:space="0" w:color="auto"/>
            <w:left w:val="none" w:sz="0" w:space="0" w:color="auto"/>
            <w:bottom w:val="none" w:sz="0" w:space="0" w:color="auto"/>
            <w:right w:val="none" w:sz="0" w:space="0" w:color="auto"/>
          </w:divBdr>
          <w:divsChild>
            <w:div w:id="882132905">
              <w:marLeft w:val="1155"/>
              <w:marRight w:val="0"/>
              <w:marTop w:val="0"/>
              <w:marBottom w:val="0"/>
              <w:divBdr>
                <w:top w:val="none" w:sz="0" w:space="0" w:color="auto"/>
                <w:left w:val="none" w:sz="0" w:space="0" w:color="auto"/>
                <w:bottom w:val="none" w:sz="0" w:space="0" w:color="auto"/>
                <w:right w:val="none" w:sz="0" w:space="0" w:color="auto"/>
              </w:divBdr>
            </w:div>
            <w:div w:id="880894986">
              <w:marLeft w:val="1155"/>
              <w:marRight w:val="0"/>
              <w:marTop w:val="0"/>
              <w:marBottom w:val="0"/>
              <w:divBdr>
                <w:top w:val="none" w:sz="0" w:space="0" w:color="auto"/>
                <w:left w:val="none" w:sz="0" w:space="0" w:color="auto"/>
                <w:bottom w:val="none" w:sz="0" w:space="0" w:color="auto"/>
                <w:right w:val="none" w:sz="0" w:space="0" w:color="auto"/>
              </w:divBdr>
            </w:div>
            <w:div w:id="187075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880274">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654458">
      <w:bodyDiv w:val="1"/>
      <w:marLeft w:val="0"/>
      <w:marRight w:val="0"/>
      <w:marTop w:val="0"/>
      <w:marBottom w:val="0"/>
      <w:divBdr>
        <w:top w:val="none" w:sz="0" w:space="0" w:color="auto"/>
        <w:left w:val="none" w:sz="0" w:space="0" w:color="auto"/>
        <w:bottom w:val="none" w:sz="0" w:space="0" w:color="auto"/>
        <w:right w:val="none" w:sz="0" w:space="0" w:color="auto"/>
      </w:divBdr>
      <w:divsChild>
        <w:div w:id="1694259788">
          <w:marLeft w:val="0"/>
          <w:marRight w:val="0"/>
          <w:marTop w:val="0"/>
          <w:marBottom w:val="0"/>
          <w:divBdr>
            <w:top w:val="none" w:sz="0" w:space="0" w:color="auto"/>
            <w:left w:val="none" w:sz="0" w:space="0" w:color="auto"/>
            <w:bottom w:val="none" w:sz="0" w:space="0" w:color="auto"/>
            <w:right w:val="none" w:sz="0" w:space="0" w:color="auto"/>
          </w:divBdr>
        </w:div>
        <w:div w:id="1589117394">
          <w:marLeft w:val="0"/>
          <w:marRight w:val="0"/>
          <w:marTop w:val="150"/>
          <w:marBottom w:val="0"/>
          <w:divBdr>
            <w:top w:val="none" w:sz="0" w:space="0" w:color="auto"/>
            <w:left w:val="none" w:sz="0" w:space="0" w:color="auto"/>
            <w:bottom w:val="none" w:sz="0" w:space="0" w:color="auto"/>
            <w:right w:val="none" w:sz="0" w:space="0" w:color="auto"/>
          </w:divBdr>
          <w:divsChild>
            <w:div w:id="1728601630">
              <w:marLeft w:val="1155"/>
              <w:marRight w:val="0"/>
              <w:marTop w:val="0"/>
              <w:marBottom w:val="0"/>
              <w:divBdr>
                <w:top w:val="none" w:sz="0" w:space="0" w:color="auto"/>
                <w:left w:val="none" w:sz="0" w:space="0" w:color="auto"/>
                <w:bottom w:val="none" w:sz="0" w:space="0" w:color="auto"/>
                <w:right w:val="none" w:sz="0" w:space="0" w:color="auto"/>
              </w:divBdr>
            </w:div>
            <w:div w:id="1017193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310401">
      <w:bodyDiv w:val="1"/>
      <w:marLeft w:val="0"/>
      <w:marRight w:val="0"/>
      <w:marTop w:val="0"/>
      <w:marBottom w:val="0"/>
      <w:divBdr>
        <w:top w:val="none" w:sz="0" w:space="0" w:color="auto"/>
        <w:left w:val="none" w:sz="0" w:space="0" w:color="auto"/>
        <w:bottom w:val="none" w:sz="0" w:space="0" w:color="auto"/>
        <w:right w:val="none" w:sz="0" w:space="0" w:color="auto"/>
      </w:divBdr>
      <w:divsChild>
        <w:div w:id="1937128508">
          <w:marLeft w:val="0"/>
          <w:marRight w:val="0"/>
          <w:marTop w:val="0"/>
          <w:marBottom w:val="0"/>
          <w:divBdr>
            <w:top w:val="none" w:sz="0" w:space="0" w:color="auto"/>
            <w:left w:val="none" w:sz="0" w:space="0" w:color="auto"/>
            <w:bottom w:val="none" w:sz="0" w:space="0" w:color="auto"/>
            <w:right w:val="none" w:sz="0" w:space="0" w:color="auto"/>
          </w:divBdr>
        </w:div>
        <w:div w:id="1809471837">
          <w:marLeft w:val="0"/>
          <w:marRight w:val="0"/>
          <w:marTop w:val="150"/>
          <w:marBottom w:val="0"/>
          <w:divBdr>
            <w:top w:val="none" w:sz="0" w:space="0" w:color="auto"/>
            <w:left w:val="none" w:sz="0" w:space="0" w:color="auto"/>
            <w:bottom w:val="none" w:sz="0" w:space="0" w:color="auto"/>
            <w:right w:val="none" w:sz="0" w:space="0" w:color="auto"/>
          </w:divBdr>
          <w:divsChild>
            <w:div w:id="748621400">
              <w:marLeft w:val="1155"/>
              <w:marRight w:val="0"/>
              <w:marTop w:val="0"/>
              <w:marBottom w:val="0"/>
              <w:divBdr>
                <w:top w:val="none" w:sz="0" w:space="0" w:color="auto"/>
                <w:left w:val="none" w:sz="0" w:space="0" w:color="auto"/>
                <w:bottom w:val="none" w:sz="0" w:space="0" w:color="auto"/>
                <w:right w:val="none" w:sz="0" w:space="0" w:color="auto"/>
              </w:divBdr>
            </w:div>
            <w:div w:id="1068310040">
              <w:marLeft w:val="1155"/>
              <w:marRight w:val="0"/>
              <w:marTop w:val="0"/>
              <w:marBottom w:val="0"/>
              <w:divBdr>
                <w:top w:val="none" w:sz="0" w:space="0" w:color="auto"/>
                <w:left w:val="none" w:sz="0" w:space="0" w:color="auto"/>
                <w:bottom w:val="none" w:sz="0" w:space="0" w:color="auto"/>
                <w:right w:val="none" w:sz="0" w:space="0" w:color="auto"/>
              </w:divBdr>
            </w:div>
            <w:div w:id="4981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1969792">
      <w:bodyDiv w:val="1"/>
      <w:marLeft w:val="0"/>
      <w:marRight w:val="0"/>
      <w:marTop w:val="0"/>
      <w:marBottom w:val="0"/>
      <w:divBdr>
        <w:top w:val="none" w:sz="0" w:space="0" w:color="auto"/>
        <w:left w:val="none" w:sz="0" w:space="0" w:color="auto"/>
        <w:bottom w:val="none" w:sz="0" w:space="0" w:color="auto"/>
        <w:right w:val="none" w:sz="0" w:space="0" w:color="auto"/>
      </w:divBdr>
      <w:divsChild>
        <w:div w:id="1945267085">
          <w:marLeft w:val="0"/>
          <w:marRight w:val="0"/>
          <w:marTop w:val="0"/>
          <w:marBottom w:val="0"/>
          <w:divBdr>
            <w:top w:val="none" w:sz="0" w:space="0" w:color="auto"/>
            <w:left w:val="none" w:sz="0" w:space="0" w:color="auto"/>
            <w:bottom w:val="none" w:sz="0" w:space="0" w:color="auto"/>
            <w:right w:val="none" w:sz="0" w:space="0" w:color="auto"/>
          </w:divBdr>
        </w:div>
        <w:div w:id="1912500931">
          <w:marLeft w:val="0"/>
          <w:marRight w:val="0"/>
          <w:marTop w:val="150"/>
          <w:marBottom w:val="0"/>
          <w:divBdr>
            <w:top w:val="none" w:sz="0" w:space="0" w:color="auto"/>
            <w:left w:val="none" w:sz="0" w:space="0" w:color="auto"/>
            <w:bottom w:val="none" w:sz="0" w:space="0" w:color="auto"/>
            <w:right w:val="none" w:sz="0" w:space="0" w:color="auto"/>
          </w:divBdr>
          <w:divsChild>
            <w:div w:id="2109085131">
              <w:marLeft w:val="1155"/>
              <w:marRight w:val="0"/>
              <w:marTop w:val="0"/>
              <w:marBottom w:val="0"/>
              <w:divBdr>
                <w:top w:val="none" w:sz="0" w:space="0" w:color="auto"/>
                <w:left w:val="none" w:sz="0" w:space="0" w:color="auto"/>
                <w:bottom w:val="none" w:sz="0" w:space="0" w:color="auto"/>
                <w:right w:val="none" w:sz="0" w:space="0" w:color="auto"/>
              </w:divBdr>
            </w:div>
            <w:div w:id="269431408">
              <w:marLeft w:val="1155"/>
              <w:marRight w:val="0"/>
              <w:marTop w:val="0"/>
              <w:marBottom w:val="0"/>
              <w:divBdr>
                <w:top w:val="none" w:sz="0" w:space="0" w:color="auto"/>
                <w:left w:val="none" w:sz="0" w:space="0" w:color="auto"/>
                <w:bottom w:val="none" w:sz="0" w:space="0" w:color="auto"/>
                <w:right w:val="none" w:sz="0" w:space="0" w:color="auto"/>
              </w:divBdr>
            </w:div>
            <w:div w:id="31368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117339">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238091">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161181">
      <w:bodyDiv w:val="1"/>
      <w:marLeft w:val="0"/>
      <w:marRight w:val="0"/>
      <w:marTop w:val="0"/>
      <w:marBottom w:val="0"/>
      <w:divBdr>
        <w:top w:val="none" w:sz="0" w:space="0" w:color="auto"/>
        <w:left w:val="none" w:sz="0" w:space="0" w:color="auto"/>
        <w:bottom w:val="none" w:sz="0" w:space="0" w:color="auto"/>
        <w:right w:val="none" w:sz="0" w:space="0" w:color="auto"/>
      </w:divBdr>
      <w:divsChild>
        <w:div w:id="229507700">
          <w:marLeft w:val="0"/>
          <w:marRight w:val="0"/>
          <w:marTop w:val="0"/>
          <w:marBottom w:val="0"/>
          <w:divBdr>
            <w:top w:val="none" w:sz="0" w:space="0" w:color="auto"/>
            <w:left w:val="none" w:sz="0" w:space="0" w:color="auto"/>
            <w:bottom w:val="none" w:sz="0" w:space="0" w:color="auto"/>
            <w:right w:val="none" w:sz="0" w:space="0" w:color="auto"/>
          </w:divBdr>
        </w:div>
        <w:div w:id="1909337971">
          <w:marLeft w:val="0"/>
          <w:marRight w:val="0"/>
          <w:marTop w:val="150"/>
          <w:marBottom w:val="0"/>
          <w:divBdr>
            <w:top w:val="none" w:sz="0" w:space="0" w:color="auto"/>
            <w:left w:val="none" w:sz="0" w:space="0" w:color="auto"/>
            <w:bottom w:val="none" w:sz="0" w:space="0" w:color="auto"/>
            <w:right w:val="none" w:sz="0" w:space="0" w:color="auto"/>
          </w:divBdr>
          <w:divsChild>
            <w:div w:id="2067684375">
              <w:marLeft w:val="1155"/>
              <w:marRight w:val="0"/>
              <w:marTop w:val="0"/>
              <w:marBottom w:val="0"/>
              <w:divBdr>
                <w:top w:val="none" w:sz="0" w:space="0" w:color="auto"/>
                <w:left w:val="none" w:sz="0" w:space="0" w:color="auto"/>
                <w:bottom w:val="none" w:sz="0" w:space="0" w:color="auto"/>
                <w:right w:val="none" w:sz="0" w:space="0" w:color="auto"/>
              </w:divBdr>
            </w:div>
            <w:div w:id="28844439">
              <w:marLeft w:val="1155"/>
              <w:marRight w:val="0"/>
              <w:marTop w:val="0"/>
              <w:marBottom w:val="0"/>
              <w:divBdr>
                <w:top w:val="none" w:sz="0" w:space="0" w:color="auto"/>
                <w:left w:val="none" w:sz="0" w:space="0" w:color="auto"/>
                <w:bottom w:val="none" w:sz="0" w:space="0" w:color="auto"/>
                <w:right w:val="none" w:sz="0" w:space="0" w:color="auto"/>
              </w:divBdr>
            </w:div>
            <w:div w:id="74476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662576">
      <w:bodyDiv w:val="1"/>
      <w:marLeft w:val="0"/>
      <w:marRight w:val="0"/>
      <w:marTop w:val="0"/>
      <w:marBottom w:val="0"/>
      <w:divBdr>
        <w:top w:val="none" w:sz="0" w:space="0" w:color="auto"/>
        <w:left w:val="none" w:sz="0" w:space="0" w:color="auto"/>
        <w:bottom w:val="none" w:sz="0" w:space="0" w:color="auto"/>
        <w:right w:val="none" w:sz="0" w:space="0" w:color="auto"/>
      </w:divBdr>
      <w:divsChild>
        <w:div w:id="564143658">
          <w:marLeft w:val="0"/>
          <w:marRight w:val="0"/>
          <w:marTop w:val="0"/>
          <w:marBottom w:val="0"/>
          <w:divBdr>
            <w:top w:val="none" w:sz="0" w:space="0" w:color="auto"/>
            <w:left w:val="none" w:sz="0" w:space="0" w:color="auto"/>
            <w:bottom w:val="none" w:sz="0" w:space="0" w:color="auto"/>
            <w:right w:val="none" w:sz="0" w:space="0" w:color="auto"/>
          </w:divBdr>
        </w:div>
        <w:div w:id="1740790689">
          <w:marLeft w:val="0"/>
          <w:marRight w:val="0"/>
          <w:marTop w:val="150"/>
          <w:marBottom w:val="0"/>
          <w:divBdr>
            <w:top w:val="none" w:sz="0" w:space="0" w:color="auto"/>
            <w:left w:val="none" w:sz="0" w:space="0" w:color="auto"/>
            <w:bottom w:val="none" w:sz="0" w:space="0" w:color="auto"/>
            <w:right w:val="none" w:sz="0" w:space="0" w:color="auto"/>
          </w:divBdr>
          <w:divsChild>
            <w:div w:id="88241936">
              <w:marLeft w:val="1155"/>
              <w:marRight w:val="0"/>
              <w:marTop w:val="0"/>
              <w:marBottom w:val="0"/>
              <w:divBdr>
                <w:top w:val="none" w:sz="0" w:space="0" w:color="auto"/>
                <w:left w:val="none" w:sz="0" w:space="0" w:color="auto"/>
                <w:bottom w:val="none" w:sz="0" w:space="0" w:color="auto"/>
                <w:right w:val="none" w:sz="0" w:space="0" w:color="auto"/>
              </w:divBdr>
            </w:div>
            <w:div w:id="1148669262">
              <w:marLeft w:val="1155"/>
              <w:marRight w:val="0"/>
              <w:marTop w:val="0"/>
              <w:marBottom w:val="0"/>
              <w:divBdr>
                <w:top w:val="none" w:sz="0" w:space="0" w:color="auto"/>
                <w:left w:val="none" w:sz="0" w:space="0" w:color="auto"/>
                <w:bottom w:val="none" w:sz="0" w:space="0" w:color="auto"/>
                <w:right w:val="none" w:sz="0" w:space="0" w:color="auto"/>
              </w:divBdr>
            </w:div>
            <w:div w:id="123843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58248">
      <w:bodyDiv w:val="1"/>
      <w:marLeft w:val="0"/>
      <w:marRight w:val="0"/>
      <w:marTop w:val="0"/>
      <w:marBottom w:val="0"/>
      <w:divBdr>
        <w:top w:val="none" w:sz="0" w:space="0" w:color="auto"/>
        <w:left w:val="none" w:sz="0" w:space="0" w:color="auto"/>
        <w:bottom w:val="none" w:sz="0" w:space="0" w:color="auto"/>
        <w:right w:val="none" w:sz="0" w:space="0" w:color="auto"/>
      </w:divBdr>
      <w:divsChild>
        <w:div w:id="918641390">
          <w:marLeft w:val="0"/>
          <w:marRight w:val="0"/>
          <w:marTop w:val="0"/>
          <w:marBottom w:val="0"/>
          <w:divBdr>
            <w:top w:val="none" w:sz="0" w:space="0" w:color="auto"/>
            <w:left w:val="none" w:sz="0" w:space="0" w:color="auto"/>
            <w:bottom w:val="none" w:sz="0" w:space="0" w:color="auto"/>
            <w:right w:val="none" w:sz="0" w:space="0" w:color="auto"/>
          </w:divBdr>
        </w:div>
        <w:div w:id="979454673">
          <w:marLeft w:val="0"/>
          <w:marRight w:val="0"/>
          <w:marTop w:val="150"/>
          <w:marBottom w:val="0"/>
          <w:divBdr>
            <w:top w:val="none" w:sz="0" w:space="0" w:color="auto"/>
            <w:left w:val="none" w:sz="0" w:space="0" w:color="auto"/>
            <w:bottom w:val="none" w:sz="0" w:space="0" w:color="auto"/>
            <w:right w:val="none" w:sz="0" w:space="0" w:color="auto"/>
          </w:divBdr>
          <w:divsChild>
            <w:div w:id="1913616460">
              <w:marLeft w:val="1155"/>
              <w:marRight w:val="0"/>
              <w:marTop w:val="0"/>
              <w:marBottom w:val="0"/>
              <w:divBdr>
                <w:top w:val="none" w:sz="0" w:space="0" w:color="auto"/>
                <w:left w:val="none" w:sz="0" w:space="0" w:color="auto"/>
                <w:bottom w:val="none" w:sz="0" w:space="0" w:color="auto"/>
                <w:right w:val="none" w:sz="0" w:space="0" w:color="auto"/>
              </w:divBdr>
            </w:div>
            <w:div w:id="762185880">
              <w:marLeft w:val="1155"/>
              <w:marRight w:val="0"/>
              <w:marTop w:val="0"/>
              <w:marBottom w:val="0"/>
              <w:divBdr>
                <w:top w:val="none" w:sz="0" w:space="0" w:color="auto"/>
                <w:left w:val="none" w:sz="0" w:space="0" w:color="auto"/>
                <w:bottom w:val="none" w:sz="0" w:space="0" w:color="auto"/>
                <w:right w:val="none" w:sz="0" w:space="0" w:color="auto"/>
              </w:divBdr>
            </w:div>
            <w:div w:id="120128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3936016">
      <w:bodyDiv w:val="1"/>
      <w:marLeft w:val="0"/>
      <w:marRight w:val="0"/>
      <w:marTop w:val="0"/>
      <w:marBottom w:val="0"/>
      <w:divBdr>
        <w:top w:val="none" w:sz="0" w:space="0" w:color="auto"/>
        <w:left w:val="none" w:sz="0" w:space="0" w:color="auto"/>
        <w:bottom w:val="none" w:sz="0" w:space="0" w:color="auto"/>
        <w:right w:val="none" w:sz="0" w:space="0" w:color="auto"/>
      </w:divBdr>
      <w:divsChild>
        <w:div w:id="1493570440">
          <w:marLeft w:val="0"/>
          <w:marRight w:val="0"/>
          <w:marTop w:val="0"/>
          <w:marBottom w:val="0"/>
          <w:divBdr>
            <w:top w:val="none" w:sz="0" w:space="0" w:color="auto"/>
            <w:left w:val="none" w:sz="0" w:space="0" w:color="auto"/>
            <w:bottom w:val="none" w:sz="0" w:space="0" w:color="auto"/>
            <w:right w:val="none" w:sz="0" w:space="0" w:color="auto"/>
          </w:divBdr>
        </w:div>
        <w:div w:id="353119915">
          <w:marLeft w:val="0"/>
          <w:marRight w:val="0"/>
          <w:marTop w:val="150"/>
          <w:marBottom w:val="0"/>
          <w:divBdr>
            <w:top w:val="none" w:sz="0" w:space="0" w:color="auto"/>
            <w:left w:val="none" w:sz="0" w:space="0" w:color="auto"/>
            <w:bottom w:val="none" w:sz="0" w:space="0" w:color="auto"/>
            <w:right w:val="none" w:sz="0" w:space="0" w:color="auto"/>
          </w:divBdr>
          <w:divsChild>
            <w:div w:id="294526480">
              <w:marLeft w:val="1155"/>
              <w:marRight w:val="0"/>
              <w:marTop w:val="0"/>
              <w:marBottom w:val="0"/>
              <w:divBdr>
                <w:top w:val="none" w:sz="0" w:space="0" w:color="auto"/>
                <w:left w:val="none" w:sz="0" w:space="0" w:color="auto"/>
                <w:bottom w:val="none" w:sz="0" w:space="0" w:color="auto"/>
                <w:right w:val="none" w:sz="0" w:space="0" w:color="auto"/>
              </w:divBdr>
            </w:div>
            <w:div w:id="1519539955">
              <w:marLeft w:val="1155"/>
              <w:marRight w:val="0"/>
              <w:marTop w:val="0"/>
              <w:marBottom w:val="0"/>
              <w:divBdr>
                <w:top w:val="none" w:sz="0" w:space="0" w:color="auto"/>
                <w:left w:val="none" w:sz="0" w:space="0" w:color="auto"/>
                <w:bottom w:val="none" w:sz="0" w:space="0" w:color="auto"/>
                <w:right w:val="none" w:sz="0" w:space="0" w:color="auto"/>
              </w:divBdr>
            </w:div>
            <w:div w:id="1198278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2084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361">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35465">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02065">
      <w:bodyDiv w:val="1"/>
      <w:marLeft w:val="0"/>
      <w:marRight w:val="0"/>
      <w:marTop w:val="0"/>
      <w:marBottom w:val="0"/>
      <w:divBdr>
        <w:top w:val="none" w:sz="0" w:space="0" w:color="auto"/>
        <w:left w:val="none" w:sz="0" w:space="0" w:color="auto"/>
        <w:bottom w:val="none" w:sz="0" w:space="0" w:color="auto"/>
        <w:right w:val="none" w:sz="0" w:space="0" w:color="auto"/>
      </w:divBdr>
      <w:divsChild>
        <w:div w:id="231543368">
          <w:marLeft w:val="0"/>
          <w:marRight w:val="0"/>
          <w:marTop w:val="0"/>
          <w:marBottom w:val="0"/>
          <w:divBdr>
            <w:top w:val="none" w:sz="0" w:space="0" w:color="auto"/>
            <w:left w:val="none" w:sz="0" w:space="0" w:color="auto"/>
            <w:bottom w:val="none" w:sz="0" w:space="0" w:color="auto"/>
            <w:right w:val="none" w:sz="0" w:space="0" w:color="auto"/>
          </w:divBdr>
        </w:div>
        <w:div w:id="497964374">
          <w:marLeft w:val="0"/>
          <w:marRight w:val="0"/>
          <w:marTop w:val="150"/>
          <w:marBottom w:val="0"/>
          <w:divBdr>
            <w:top w:val="none" w:sz="0" w:space="0" w:color="auto"/>
            <w:left w:val="none" w:sz="0" w:space="0" w:color="auto"/>
            <w:bottom w:val="none" w:sz="0" w:space="0" w:color="auto"/>
            <w:right w:val="none" w:sz="0" w:space="0" w:color="auto"/>
          </w:divBdr>
          <w:divsChild>
            <w:div w:id="279190381">
              <w:marLeft w:val="1155"/>
              <w:marRight w:val="0"/>
              <w:marTop w:val="0"/>
              <w:marBottom w:val="0"/>
              <w:divBdr>
                <w:top w:val="none" w:sz="0" w:space="0" w:color="auto"/>
                <w:left w:val="none" w:sz="0" w:space="0" w:color="auto"/>
                <w:bottom w:val="none" w:sz="0" w:space="0" w:color="auto"/>
                <w:right w:val="none" w:sz="0" w:space="0" w:color="auto"/>
              </w:divBdr>
            </w:div>
            <w:div w:id="1043673001">
              <w:marLeft w:val="1155"/>
              <w:marRight w:val="0"/>
              <w:marTop w:val="0"/>
              <w:marBottom w:val="0"/>
              <w:divBdr>
                <w:top w:val="none" w:sz="0" w:space="0" w:color="auto"/>
                <w:left w:val="none" w:sz="0" w:space="0" w:color="auto"/>
                <w:bottom w:val="none" w:sz="0" w:space="0" w:color="auto"/>
                <w:right w:val="none" w:sz="0" w:space="0" w:color="auto"/>
              </w:divBdr>
            </w:div>
            <w:div w:id="1807701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132369">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41">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788139">
      <w:bodyDiv w:val="1"/>
      <w:marLeft w:val="0"/>
      <w:marRight w:val="0"/>
      <w:marTop w:val="0"/>
      <w:marBottom w:val="0"/>
      <w:divBdr>
        <w:top w:val="none" w:sz="0" w:space="0" w:color="auto"/>
        <w:left w:val="none" w:sz="0" w:space="0" w:color="auto"/>
        <w:bottom w:val="none" w:sz="0" w:space="0" w:color="auto"/>
        <w:right w:val="none" w:sz="0" w:space="0" w:color="auto"/>
      </w:divBdr>
      <w:divsChild>
        <w:div w:id="580530908">
          <w:marLeft w:val="0"/>
          <w:marRight w:val="0"/>
          <w:marTop w:val="0"/>
          <w:marBottom w:val="0"/>
          <w:divBdr>
            <w:top w:val="none" w:sz="0" w:space="0" w:color="auto"/>
            <w:left w:val="none" w:sz="0" w:space="0" w:color="auto"/>
            <w:bottom w:val="none" w:sz="0" w:space="0" w:color="auto"/>
            <w:right w:val="none" w:sz="0" w:space="0" w:color="auto"/>
          </w:divBdr>
        </w:div>
        <w:div w:id="1757245880">
          <w:marLeft w:val="0"/>
          <w:marRight w:val="0"/>
          <w:marTop w:val="150"/>
          <w:marBottom w:val="0"/>
          <w:divBdr>
            <w:top w:val="none" w:sz="0" w:space="0" w:color="auto"/>
            <w:left w:val="none" w:sz="0" w:space="0" w:color="auto"/>
            <w:bottom w:val="none" w:sz="0" w:space="0" w:color="auto"/>
            <w:right w:val="none" w:sz="0" w:space="0" w:color="auto"/>
          </w:divBdr>
          <w:divsChild>
            <w:div w:id="664943910">
              <w:marLeft w:val="1155"/>
              <w:marRight w:val="0"/>
              <w:marTop w:val="0"/>
              <w:marBottom w:val="0"/>
              <w:divBdr>
                <w:top w:val="none" w:sz="0" w:space="0" w:color="auto"/>
                <w:left w:val="none" w:sz="0" w:space="0" w:color="auto"/>
                <w:bottom w:val="none" w:sz="0" w:space="0" w:color="auto"/>
                <w:right w:val="none" w:sz="0" w:space="0" w:color="auto"/>
              </w:divBdr>
            </w:div>
            <w:div w:id="1853955224">
              <w:marLeft w:val="1155"/>
              <w:marRight w:val="0"/>
              <w:marTop w:val="0"/>
              <w:marBottom w:val="0"/>
              <w:divBdr>
                <w:top w:val="none" w:sz="0" w:space="0" w:color="auto"/>
                <w:left w:val="none" w:sz="0" w:space="0" w:color="auto"/>
                <w:bottom w:val="none" w:sz="0" w:space="0" w:color="auto"/>
                <w:right w:val="none" w:sz="0" w:space="0" w:color="auto"/>
              </w:divBdr>
            </w:div>
            <w:div w:id="1969162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137036">
      <w:bodyDiv w:val="1"/>
      <w:marLeft w:val="0"/>
      <w:marRight w:val="0"/>
      <w:marTop w:val="0"/>
      <w:marBottom w:val="0"/>
      <w:divBdr>
        <w:top w:val="none" w:sz="0" w:space="0" w:color="auto"/>
        <w:left w:val="none" w:sz="0" w:space="0" w:color="auto"/>
        <w:bottom w:val="none" w:sz="0" w:space="0" w:color="auto"/>
        <w:right w:val="none" w:sz="0" w:space="0" w:color="auto"/>
      </w:divBdr>
      <w:divsChild>
        <w:div w:id="1024136487">
          <w:marLeft w:val="0"/>
          <w:marRight w:val="0"/>
          <w:marTop w:val="0"/>
          <w:marBottom w:val="0"/>
          <w:divBdr>
            <w:top w:val="none" w:sz="0" w:space="0" w:color="auto"/>
            <w:left w:val="none" w:sz="0" w:space="0" w:color="auto"/>
            <w:bottom w:val="none" w:sz="0" w:space="0" w:color="auto"/>
            <w:right w:val="none" w:sz="0" w:space="0" w:color="auto"/>
          </w:divBdr>
        </w:div>
        <w:div w:id="552276458">
          <w:marLeft w:val="0"/>
          <w:marRight w:val="0"/>
          <w:marTop w:val="150"/>
          <w:marBottom w:val="0"/>
          <w:divBdr>
            <w:top w:val="none" w:sz="0" w:space="0" w:color="auto"/>
            <w:left w:val="none" w:sz="0" w:space="0" w:color="auto"/>
            <w:bottom w:val="none" w:sz="0" w:space="0" w:color="auto"/>
            <w:right w:val="none" w:sz="0" w:space="0" w:color="auto"/>
          </w:divBdr>
          <w:divsChild>
            <w:div w:id="519206014">
              <w:marLeft w:val="1155"/>
              <w:marRight w:val="0"/>
              <w:marTop w:val="0"/>
              <w:marBottom w:val="0"/>
              <w:divBdr>
                <w:top w:val="none" w:sz="0" w:space="0" w:color="auto"/>
                <w:left w:val="none" w:sz="0" w:space="0" w:color="auto"/>
                <w:bottom w:val="none" w:sz="0" w:space="0" w:color="auto"/>
                <w:right w:val="none" w:sz="0" w:space="0" w:color="auto"/>
              </w:divBdr>
            </w:div>
            <w:div w:id="890314144">
              <w:marLeft w:val="1155"/>
              <w:marRight w:val="0"/>
              <w:marTop w:val="0"/>
              <w:marBottom w:val="0"/>
              <w:divBdr>
                <w:top w:val="none" w:sz="0" w:space="0" w:color="auto"/>
                <w:left w:val="none" w:sz="0" w:space="0" w:color="auto"/>
                <w:bottom w:val="none" w:sz="0" w:space="0" w:color="auto"/>
                <w:right w:val="none" w:sz="0" w:space="0" w:color="auto"/>
              </w:divBdr>
            </w:div>
            <w:div w:id="57254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598129">
      <w:bodyDiv w:val="1"/>
      <w:marLeft w:val="0"/>
      <w:marRight w:val="0"/>
      <w:marTop w:val="0"/>
      <w:marBottom w:val="0"/>
      <w:divBdr>
        <w:top w:val="none" w:sz="0" w:space="0" w:color="auto"/>
        <w:left w:val="none" w:sz="0" w:space="0" w:color="auto"/>
        <w:bottom w:val="none" w:sz="0" w:space="0" w:color="auto"/>
        <w:right w:val="none" w:sz="0" w:space="0" w:color="auto"/>
      </w:divBdr>
      <w:divsChild>
        <w:div w:id="1676499386">
          <w:marLeft w:val="0"/>
          <w:marRight w:val="0"/>
          <w:marTop w:val="0"/>
          <w:marBottom w:val="0"/>
          <w:divBdr>
            <w:top w:val="none" w:sz="0" w:space="0" w:color="auto"/>
            <w:left w:val="none" w:sz="0" w:space="0" w:color="auto"/>
            <w:bottom w:val="none" w:sz="0" w:space="0" w:color="auto"/>
            <w:right w:val="none" w:sz="0" w:space="0" w:color="auto"/>
          </w:divBdr>
        </w:div>
        <w:div w:id="722099959">
          <w:marLeft w:val="0"/>
          <w:marRight w:val="0"/>
          <w:marTop w:val="150"/>
          <w:marBottom w:val="0"/>
          <w:divBdr>
            <w:top w:val="none" w:sz="0" w:space="0" w:color="auto"/>
            <w:left w:val="none" w:sz="0" w:space="0" w:color="auto"/>
            <w:bottom w:val="none" w:sz="0" w:space="0" w:color="auto"/>
            <w:right w:val="none" w:sz="0" w:space="0" w:color="auto"/>
          </w:divBdr>
          <w:divsChild>
            <w:div w:id="1420951656">
              <w:marLeft w:val="1155"/>
              <w:marRight w:val="0"/>
              <w:marTop w:val="0"/>
              <w:marBottom w:val="0"/>
              <w:divBdr>
                <w:top w:val="none" w:sz="0" w:space="0" w:color="auto"/>
                <w:left w:val="none" w:sz="0" w:space="0" w:color="auto"/>
                <w:bottom w:val="none" w:sz="0" w:space="0" w:color="auto"/>
                <w:right w:val="none" w:sz="0" w:space="0" w:color="auto"/>
              </w:divBdr>
            </w:div>
            <w:div w:id="783891065">
              <w:marLeft w:val="1155"/>
              <w:marRight w:val="0"/>
              <w:marTop w:val="0"/>
              <w:marBottom w:val="0"/>
              <w:divBdr>
                <w:top w:val="none" w:sz="0" w:space="0" w:color="auto"/>
                <w:left w:val="none" w:sz="0" w:space="0" w:color="auto"/>
                <w:bottom w:val="none" w:sz="0" w:space="0" w:color="auto"/>
                <w:right w:val="none" w:sz="0" w:space="0" w:color="auto"/>
              </w:divBdr>
            </w:div>
            <w:div w:id="107204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098410">
      <w:bodyDiv w:val="1"/>
      <w:marLeft w:val="0"/>
      <w:marRight w:val="0"/>
      <w:marTop w:val="0"/>
      <w:marBottom w:val="0"/>
      <w:divBdr>
        <w:top w:val="none" w:sz="0" w:space="0" w:color="auto"/>
        <w:left w:val="none" w:sz="0" w:space="0" w:color="auto"/>
        <w:bottom w:val="none" w:sz="0" w:space="0" w:color="auto"/>
        <w:right w:val="none" w:sz="0" w:space="0" w:color="auto"/>
      </w:divBdr>
      <w:divsChild>
        <w:div w:id="882448603">
          <w:marLeft w:val="0"/>
          <w:marRight w:val="0"/>
          <w:marTop w:val="0"/>
          <w:marBottom w:val="0"/>
          <w:divBdr>
            <w:top w:val="none" w:sz="0" w:space="0" w:color="auto"/>
            <w:left w:val="none" w:sz="0" w:space="0" w:color="auto"/>
            <w:bottom w:val="none" w:sz="0" w:space="0" w:color="auto"/>
            <w:right w:val="none" w:sz="0" w:space="0" w:color="auto"/>
          </w:divBdr>
        </w:div>
        <w:div w:id="1914925697">
          <w:marLeft w:val="0"/>
          <w:marRight w:val="0"/>
          <w:marTop w:val="150"/>
          <w:marBottom w:val="0"/>
          <w:divBdr>
            <w:top w:val="none" w:sz="0" w:space="0" w:color="auto"/>
            <w:left w:val="none" w:sz="0" w:space="0" w:color="auto"/>
            <w:bottom w:val="none" w:sz="0" w:space="0" w:color="auto"/>
            <w:right w:val="none" w:sz="0" w:space="0" w:color="auto"/>
          </w:divBdr>
          <w:divsChild>
            <w:div w:id="2043628586">
              <w:marLeft w:val="1155"/>
              <w:marRight w:val="0"/>
              <w:marTop w:val="0"/>
              <w:marBottom w:val="0"/>
              <w:divBdr>
                <w:top w:val="none" w:sz="0" w:space="0" w:color="auto"/>
                <w:left w:val="none" w:sz="0" w:space="0" w:color="auto"/>
                <w:bottom w:val="none" w:sz="0" w:space="0" w:color="auto"/>
                <w:right w:val="none" w:sz="0" w:space="0" w:color="auto"/>
              </w:divBdr>
            </w:div>
            <w:div w:id="312830946">
              <w:marLeft w:val="1155"/>
              <w:marRight w:val="0"/>
              <w:marTop w:val="0"/>
              <w:marBottom w:val="0"/>
              <w:divBdr>
                <w:top w:val="none" w:sz="0" w:space="0" w:color="auto"/>
                <w:left w:val="none" w:sz="0" w:space="0" w:color="auto"/>
                <w:bottom w:val="none" w:sz="0" w:space="0" w:color="auto"/>
                <w:right w:val="none" w:sz="0" w:space="0" w:color="auto"/>
              </w:divBdr>
            </w:div>
            <w:div w:id="1427732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365993">
      <w:bodyDiv w:val="1"/>
      <w:marLeft w:val="0"/>
      <w:marRight w:val="0"/>
      <w:marTop w:val="0"/>
      <w:marBottom w:val="0"/>
      <w:divBdr>
        <w:top w:val="none" w:sz="0" w:space="0" w:color="auto"/>
        <w:left w:val="none" w:sz="0" w:space="0" w:color="auto"/>
        <w:bottom w:val="none" w:sz="0" w:space="0" w:color="auto"/>
        <w:right w:val="none" w:sz="0" w:space="0" w:color="auto"/>
      </w:divBdr>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6332">
      <w:bodyDiv w:val="1"/>
      <w:marLeft w:val="0"/>
      <w:marRight w:val="0"/>
      <w:marTop w:val="0"/>
      <w:marBottom w:val="0"/>
      <w:divBdr>
        <w:top w:val="none" w:sz="0" w:space="0" w:color="auto"/>
        <w:left w:val="none" w:sz="0" w:space="0" w:color="auto"/>
        <w:bottom w:val="none" w:sz="0" w:space="0" w:color="auto"/>
        <w:right w:val="none" w:sz="0" w:space="0" w:color="auto"/>
      </w:divBdr>
      <w:divsChild>
        <w:div w:id="1090082237">
          <w:marLeft w:val="0"/>
          <w:marRight w:val="0"/>
          <w:marTop w:val="0"/>
          <w:marBottom w:val="0"/>
          <w:divBdr>
            <w:top w:val="none" w:sz="0" w:space="0" w:color="auto"/>
            <w:left w:val="none" w:sz="0" w:space="0" w:color="auto"/>
            <w:bottom w:val="none" w:sz="0" w:space="0" w:color="auto"/>
            <w:right w:val="none" w:sz="0" w:space="0" w:color="auto"/>
          </w:divBdr>
        </w:div>
        <w:div w:id="1844280564">
          <w:marLeft w:val="0"/>
          <w:marRight w:val="0"/>
          <w:marTop w:val="150"/>
          <w:marBottom w:val="0"/>
          <w:divBdr>
            <w:top w:val="none" w:sz="0" w:space="0" w:color="auto"/>
            <w:left w:val="none" w:sz="0" w:space="0" w:color="auto"/>
            <w:bottom w:val="none" w:sz="0" w:space="0" w:color="auto"/>
            <w:right w:val="none" w:sz="0" w:space="0" w:color="auto"/>
          </w:divBdr>
          <w:divsChild>
            <w:div w:id="1252857249">
              <w:marLeft w:val="1155"/>
              <w:marRight w:val="0"/>
              <w:marTop w:val="0"/>
              <w:marBottom w:val="0"/>
              <w:divBdr>
                <w:top w:val="none" w:sz="0" w:space="0" w:color="auto"/>
                <w:left w:val="none" w:sz="0" w:space="0" w:color="auto"/>
                <w:bottom w:val="none" w:sz="0" w:space="0" w:color="auto"/>
                <w:right w:val="none" w:sz="0" w:space="0" w:color="auto"/>
              </w:divBdr>
            </w:div>
            <w:div w:id="1312444840">
              <w:marLeft w:val="1155"/>
              <w:marRight w:val="0"/>
              <w:marTop w:val="0"/>
              <w:marBottom w:val="0"/>
              <w:divBdr>
                <w:top w:val="none" w:sz="0" w:space="0" w:color="auto"/>
                <w:left w:val="none" w:sz="0" w:space="0" w:color="auto"/>
                <w:bottom w:val="none" w:sz="0" w:space="0" w:color="auto"/>
                <w:right w:val="none" w:sz="0" w:space="0" w:color="auto"/>
              </w:divBdr>
            </w:div>
            <w:div w:id="662780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16064">
      <w:bodyDiv w:val="1"/>
      <w:marLeft w:val="0"/>
      <w:marRight w:val="0"/>
      <w:marTop w:val="0"/>
      <w:marBottom w:val="0"/>
      <w:divBdr>
        <w:top w:val="none" w:sz="0" w:space="0" w:color="auto"/>
        <w:left w:val="none" w:sz="0" w:space="0" w:color="auto"/>
        <w:bottom w:val="none" w:sz="0" w:space="0" w:color="auto"/>
        <w:right w:val="none" w:sz="0" w:space="0" w:color="auto"/>
      </w:divBdr>
      <w:divsChild>
        <w:div w:id="710498898">
          <w:marLeft w:val="0"/>
          <w:marRight w:val="0"/>
          <w:marTop w:val="0"/>
          <w:marBottom w:val="0"/>
          <w:divBdr>
            <w:top w:val="none" w:sz="0" w:space="0" w:color="auto"/>
            <w:left w:val="none" w:sz="0" w:space="0" w:color="auto"/>
            <w:bottom w:val="none" w:sz="0" w:space="0" w:color="auto"/>
            <w:right w:val="none" w:sz="0" w:space="0" w:color="auto"/>
          </w:divBdr>
        </w:div>
        <w:div w:id="413937629">
          <w:marLeft w:val="0"/>
          <w:marRight w:val="0"/>
          <w:marTop w:val="150"/>
          <w:marBottom w:val="0"/>
          <w:divBdr>
            <w:top w:val="none" w:sz="0" w:space="0" w:color="auto"/>
            <w:left w:val="none" w:sz="0" w:space="0" w:color="auto"/>
            <w:bottom w:val="none" w:sz="0" w:space="0" w:color="auto"/>
            <w:right w:val="none" w:sz="0" w:space="0" w:color="auto"/>
          </w:divBdr>
          <w:divsChild>
            <w:div w:id="485902738">
              <w:marLeft w:val="1155"/>
              <w:marRight w:val="0"/>
              <w:marTop w:val="0"/>
              <w:marBottom w:val="0"/>
              <w:divBdr>
                <w:top w:val="none" w:sz="0" w:space="0" w:color="auto"/>
                <w:left w:val="none" w:sz="0" w:space="0" w:color="auto"/>
                <w:bottom w:val="none" w:sz="0" w:space="0" w:color="auto"/>
                <w:right w:val="none" w:sz="0" w:space="0" w:color="auto"/>
              </w:divBdr>
            </w:div>
            <w:div w:id="178353904">
              <w:marLeft w:val="1155"/>
              <w:marRight w:val="0"/>
              <w:marTop w:val="0"/>
              <w:marBottom w:val="0"/>
              <w:divBdr>
                <w:top w:val="none" w:sz="0" w:space="0" w:color="auto"/>
                <w:left w:val="none" w:sz="0" w:space="0" w:color="auto"/>
                <w:bottom w:val="none" w:sz="0" w:space="0" w:color="auto"/>
                <w:right w:val="none" w:sz="0" w:space="0" w:color="auto"/>
              </w:divBdr>
            </w:div>
            <w:div w:id="2141872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10178633">
      <w:bodyDiv w:val="1"/>
      <w:marLeft w:val="0"/>
      <w:marRight w:val="0"/>
      <w:marTop w:val="0"/>
      <w:marBottom w:val="0"/>
      <w:divBdr>
        <w:top w:val="none" w:sz="0" w:space="0" w:color="auto"/>
        <w:left w:val="none" w:sz="0" w:space="0" w:color="auto"/>
        <w:bottom w:val="none" w:sz="0" w:space="0" w:color="auto"/>
        <w:right w:val="none" w:sz="0" w:space="0" w:color="auto"/>
      </w:divBdr>
    </w:div>
    <w:div w:id="1510482359">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003">
      <w:bodyDiv w:val="1"/>
      <w:marLeft w:val="0"/>
      <w:marRight w:val="0"/>
      <w:marTop w:val="0"/>
      <w:marBottom w:val="0"/>
      <w:divBdr>
        <w:top w:val="none" w:sz="0" w:space="0" w:color="auto"/>
        <w:left w:val="none" w:sz="0" w:space="0" w:color="auto"/>
        <w:bottom w:val="none" w:sz="0" w:space="0" w:color="auto"/>
        <w:right w:val="none" w:sz="0" w:space="0" w:color="auto"/>
      </w:divBdr>
      <w:divsChild>
        <w:div w:id="431246556">
          <w:marLeft w:val="0"/>
          <w:marRight w:val="0"/>
          <w:marTop w:val="0"/>
          <w:marBottom w:val="0"/>
          <w:divBdr>
            <w:top w:val="none" w:sz="0" w:space="0" w:color="auto"/>
            <w:left w:val="none" w:sz="0" w:space="0" w:color="auto"/>
            <w:bottom w:val="none" w:sz="0" w:space="0" w:color="auto"/>
            <w:right w:val="none" w:sz="0" w:space="0" w:color="auto"/>
          </w:divBdr>
        </w:div>
        <w:div w:id="294601511">
          <w:marLeft w:val="0"/>
          <w:marRight w:val="0"/>
          <w:marTop w:val="150"/>
          <w:marBottom w:val="0"/>
          <w:divBdr>
            <w:top w:val="none" w:sz="0" w:space="0" w:color="auto"/>
            <w:left w:val="none" w:sz="0" w:space="0" w:color="auto"/>
            <w:bottom w:val="none" w:sz="0" w:space="0" w:color="auto"/>
            <w:right w:val="none" w:sz="0" w:space="0" w:color="auto"/>
          </w:divBdr>
          <w:divsChild>
            <w:div w:id="66390847">
              <w:marLeft w:val="1155"/>
              <w:marRight w:val="0"/>
              <w:marTop w:val="0"/>
              <w:marBottom w:val="0"/>
              <w:divBdr>
                <w:top w:val="none" w:sz="0" w:space="0" w:color="auto"/>
                <w:left w:val="none" w:sz="0" w:space="0" w:color="auto"/>
                <w:bottom w:val="none" w:sz="0" w:space="0" w:color="auto"/>
                <w:right w:val="none" w:sz="0" w:space="0" w:color="auto"/>
              </w:divBdr>
            </w:div>
            <w:div w:id="1764573523">
              <w:marLeft w:val="1155"/>
              <w:marRight w:val="0"/>
              <w:marTop w:val="0"/>
              <w:marBottom w:val="0"/>
              <w:divBdr>
                <w:top w:val="none" w:sz="0" w:space="0" w:color="auto"/>
                <w:left w:val="none" w:sz="0" w:space="0" w:color="auto"/>
                <w:bottom w:val="none" w:sz="0" w:space="0" w:color="auto"/>
                <w:right w:val="none" w:sz="0" w:space="0" w:color="auto"/>
              </w:divBdr>
            </w:div>
            <w:div w:id="83815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1371">
      <w:bodyDiv w:val="1"/>
      <w:marLeft w:val="0"/>
      <w:marRight w:val="0"/>
      <w:marTop w:val="0"/>
      <w:marBottom w:val="0"/>
      <w:divBdr>
        <w:top w:val="none" w:sz="0" w:space="0" w:color="auto"/>
        <w:left w:val="none" w:sz="0" w:space="0" w:color="auto"/>
        <w:bottom w:val="none" w:sz="0" w:space="0" w:color="auto"/>
        <w:right w:val="none" w:sz="0" w:space="0" w:color="auto"/>
      </w:divBdr>
      <w:divsChild>
        <w:div w:id="484971993">
          <w:marLeft w:val="0"/>
          <w:marRight w:val="0"/>
          <w:marTop w:val="0"/>
          <w:marBottom w:val="0"/>
          <w:divBdr>
            <w:top w:val="none" w:sz="0" w:space="0" w:color="auto"/>
            <w:left w:val="none" w:sz="0" w:space="0" w:color="auto"/>
            <w:bottom w:val="none" w:sz="0" w:space="0" w:color="auto"/>
            <w:right w:val="none" w:sz="0" w:space="0" w:color="auto"/>
          </w:divBdr>
        </w:div>
        <w:div w:id="1292058757">
          <w:marLeft w:val="0"/>
          <w:marRight w:val="0"/>
          <w:marTop w:val="150"/>
          <w:marBottom w:val="0"/>
          <w:divBdr>
            <w:top w:val="none" w:sz="0" w:space="0" w:color="auto"/>
            <w:left w:val="none" w:sz="0" w:space="0" w:color="auto"/>
            <w:bottom w:val="none" w:sz="0" w:space="0" w:color="auto"/>
            <w:right w:val="none" w:sz="0" w:space="0" w:color="auto"/>
          </w:divBdr>
          <w:divsChild>
            <w:div w:id="245384900">
              <w:marLeft w:val="1155"/>
              <w:marRight w:val="0"/>
              <w:marTop w:val="0"/>
              <w:marBottom w:val="0"/>
              <w:divBdr>
                <w:top w:val="none" w:sz="0" w:space="0" w:color="auto"/>
                <w:left w:val="none" w:sz="0" w:space="0" w:color="auto"/>
                <w:bottom w:val="none" w:sz="0" w:space="0" w:color="auto"/>
                <w:right w:val="none" w:sz="0" w:space="0" w:color="auto"/>
              </w:divBdr>
            </w:div>
            <w:div w:id="1740790010">
              <w:marLeft w:val="1155"/>
              <w:marRight w:val="0"/>
              <w:marTop w:val="0"/>
              <w:marBottom w:val="0"/>
              <w:divBdr>
                <w:top w:val="none" w:sz="0" w:space="0" w:color="auto"/>
                <w:left w:val="none" w:sz="0" w:space="0" w:color="auto"/>
                <w:bottom w:val="none" w:sz="0" w:space="0" w:color="auto"/>
                <w:right w:val="none" w:sz="0" w:space="0" w:color="auto"/>
              </w:divBdr>
            </w:div>
            <w:div w:id="351996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531722">
      <w:bodyDiv w:val="1"/>
      <w:marLeft w:val="0"/>
      <w:marRight w:val="0"/>
      <w:marTop w:val="0"/>
      <w:marBottom w:val="0"/>
      <w:divBdr>
        <w:top w:val="none" w:sz="0" w:space="0" w:color="auto"/>
        <w:left w:val="none" w:sz="0" w:space="0" w:color="auto"/>
        <w:bottom w:val="none" w:sz="0" w:space="0" w:color="auto"/>
        <w:right w:val="none" w:sz="0" w:space="0" w:color="auto"/>
      </w:divBdr>
      <w:divsChild>
        <w:div w:id="1252005224">
          <w:marLeft w:val="0"/>
          <w:marRight w:val="0"/>
          <w:marTop w:val="0"/>
          <w:marBottom w:val="0"/>
          <w:divBdr>
            <w:top w:val="none" w:sz="0" w:space="0" w:color="auto"/>
            <w:left w:val="none" w:sz="0" w:space="0" w:color="auto"/>
            <w:bottom w:val="none" w:sz="0" w:space="0" w:color="auto"/>
            <w:right w:val="none" w:sz="0" w:space="0" w:color="auto"/>
          </w:divBdr>
        </w:div>
        <w:div w:id="2084331502">
          <w:marLeft w:val="0"/>
          <w:marRight w:val="0"/>
          <w:marTop w:val="150"/>
          <w:marBottom w:val="0"/>
          <w:divBdr>
            <w:top w:val="none" w:sz="0" w:space="0" w:color="auto"/>
            <w:left w:val="none" w:sz="0" w:space="0" w:color="auto"/>
            <w:bottom w:val="none" w:sz="0" w:space="0" w:color="auto"/>
            <w:right w:val="none" w:sz="0" w:space="0" w:color="auto"/>
          </w:divBdr>
          <w:divsChild>
            <w:div w:id="1487934696">
              <w:marLeft w:val="1155"/>
              <w:marRight w:val="0"/>
              <w:marTop w:val="0"/>
              <w:marBottom w:val="0"/>
              <w:divBdr>
                <w:top w:val="none" w:sz="0" w:space="0" w:color="auto"/>
                <w:left w:val="none" w:sz="0" w:space="0" w:color="auto"/>
                <w:bottom w:val="none" w:sz="0" w:space="0" w:color="auto"/>
                <w:right w:val="none" w:sz="0" w:space="0" w:color="auto"/>
              </w:divBdr>
            </w:div>
            <w:div w:id="133834616">
              <w:marLeft w:val="1155"/>
              <w:marRight w:val="0"/>
              <w:marTop w:val="0"/>
              <w:marBottom w:val="0"/>
              <w:divBdr>
                <w:top w:val="none" w:sz="0" w:space="0" w:color="auto"/>
                <w:left w:val="none" w:sz="0" w:space="0" w:color="auto"/>
                <w:bottom w:val="none" w:sz="0" w:space="0" w:color="auto"/>
                <w:right w:val="none" w:sz="0" w:space="0" w:color="auto"/>
              </w:divBdr>
            </w:div>
            <w:div w:id="1201893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8016">
      <w:bodyDiv w:val="1"/>
      <w:marLeft w:val="0"/>
      <w:marRight w:val="0"/>
      <w:marTop w:val="0"/>
      <w:marBottom w:val="0"/>
      <w:divBdr>
        <w:top w:val="none" w:sz="0" w:space="0" w:color="auto"/>
        <w:left w:val="none" w:sz="0" w:space="0" w:color="auto"/>
        <w:bottom w:val="none" w:sz="0" w:space="0" w:color="auto"/>
        <w:right w:val="none" w:sz="0" w:space="0" w:color="auto"/>
      </w:divBdr>
      <w:divsChild>
        <w:div w:id="1222671448">
          <w:marLeft w:val="0"/>
          <w:marRight w:val="0"/>
          <w:marTop w:val="0"/>
          <w:marBottom w:val="0"/>
          <w:divBdr>
            <w:top w:val="none" w:sz="0" w:space="0" w:color="auto"/>
            <w:left w:val="none" w:sz="0" w:space="0" w:color="auto"/>
            <w:bottom w:val="none" w:sz="0" w:space="0" w:color="auto"/>
            <w:right w:val="none" w:sz="0" w:space="0" w:color="auto"/>
          </w:divBdr>
        </w:div>
        <w:div w:id="37704789">
          <w:marLeft w:val="0"/>
          <w:marRight w:val="0"/>
          <w:marTop w:val="150"/>
          <w:marBottom w:val="0"/>
          <w:divBdr>
            <w:top w:val="none" w:sz="0" w:space="0" w:color="auto"/>
            <w:left w:val="none" w:sz="0" w:space="0" w:color="auto"/>
            <w:bottom w:val="none" w:sz="0" w:space="0" w:color="auto"/>
            <w:right w:val="none" w:sz="0" w:space="0" w:color="auto"/>
          </w:divBdr>
          <w:divsChild>
            <w:div w:id="1374188329">
              <w:marLeft w:val="1155"/>
              <w:marRight w:val="0"/>
              <w:marTop w:val="0"/>
              <w:marBottom w:val="0"/>
              <w:divBdr>
                <w:top w:val="none" w:sz="0" w:space="0" w:color="auto"/>
                <w:left w:val="none" w:sz="0" w:space="0" w:color="auto"/>
                <w:bottom w:val="none" w:sz="0" w:space="0" w:color="auto"/>
                <w:right w:val="none" w:sz="0" w:space="0" w:color="auto"/>
              </w:divBdr>
            </w:div>
            <w:div w:id="323554317">
              <w:marLeft w:val="1155"/>
              <w:marRight w:val="0"/>
              <w:marTop w:val="0"/>
              <w:marBottom w:val="0"/>
              <w:divBdr>
                <w:top w:val="none" w:sz="0" w:space="0" w:color="auto"/>
                <w:left w:val="none" w:sz="0" w:space="0" w:color="auto"/>
                <w:bottom w:val="none" w:sz="0" w:space="0" w:color="auto"/>
                <w:right w:val="none" w:sz="0" w:space="0" w:color="auto"/>
              </w:divBdr>
            </w:div>
            <w:div w:id="1564022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4552">
      <w:bodyDiv w:val="1"/>
      <w:marLeft w:val="0"/>
      <w:marRight w:val="0"/>
      <w:marTop w:val="0"/>
      <w:marBottom w:val="0"/>
      <w:divBdr>
        <w:top w:val="none" w:sz="0" w:space="0" w:color="auto"/>
        <w:left w:val="none" w:sz="0" w:space="0" w:color="auto"/>
        <w:bottom w:val="none" w:sz="0" w:space="0" w:color="auto"/>
        <w:right w:val="none" w:sz="0" w:space="0" w:color="auto"/>
      </w:divBdr>
      <w:divsChild>
        <w:div w:id="916133605">
          <w:marLeft w:val="0"/>
          <w:marRight w:val="0"/>
          <w:marTop w:val="0"/>
          <w:marBottom w:val="0"/>
          <w:divBdr>
            <w:top w:val="none" w:sz="0" w:space="0" w:color="auto"/>
            <w:left w:val="none" w:sz="0" w:space="0" w:color="auto"/>
            <w:bottom w:val="none" w:sz="0" w:space="0" w:color="auto"/>
            <w:right w:val="none" w:sz="0" w:space="0" w:color="auto"/>
          </w:divBdr>
        </w:div>
        <w:div w:id="1079206217">
          <w:marLeft w:val="0"/>
          <w:marRight w:val="0"/>
          <w:marTop w:val="150"/>
          <w:marBottom w:val="0"/>
          <w:divBdr>
            <w:top w:val="none" w:sz="0" w:space="0" w:color="auto"/>
            <w:left w:val="none" w:sz="0" w:space="0" w:color="auto"/>
            <w:bottom w:val="none" w:sz="0" w:space="0" w:color="auto"/>
            <w:right w:val="none" w:sz="0" w:space="0" w:color="auto"/>
          </w:divBdr>
          <w:divsChild>
            <w:div w:id="296183452">
              <w:marLeft w:val="1155"/>
              <w:marRight w:val="0"/>
              <w:marTop w:val="0"/>
              <w:marBottom w:val="0"/>
              <w:divBdr>
                <w:top w:val="none" w:sz="0" w:space="0" w:color="auto"/>
                <w:left w:val="none" w:sz="0" w:space="0" w:color="auto"/>
                <w:bottom w:val="none" w:sz="0" w:space="0" w:color="auto"/>
                <w:right w:val="none" w:sz="0" w:space="0" w:color="auto"/>
              </w:divBdr>
            </w:div>
            <w:div w:id="675303290">
              <w:marLeft w:val="1155"/>
              <w:marRight w:val="0"/>
              <w:marTop w:val="0"/>
              <w:marBottom w:val="0"/>
              <w:divBdr>
                <w:top w:val="none" w:sz="0" w:space="0" w:color="auto"/>
                <w:left w:val="none" w:sz="0" w:space="0" w:color="auto"/>
                <w:bottom w:val="none" w:sz="0" w:space="0" w:color="auto"/>
                <w:right w:val="none" w:sz="0" w:space="0" w:color="auto"/>
              </w:divBdr>
            </w:div>
            <w:div w:id="46007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3905">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649066">
      <w:bodyDiv w:val="1"/>
      <w:marLeft w:val="0"/>
      <w:marRight w:val="0"/>
      <w:marTop w:val="0"/>
      <w:marBottom w:val="0"/>
      <w:divBdr>
        <w:top w:val="none" w:sz="0" w:space="0" w:color="auto"/>
        <w:left w:val="none" w:sz="0" w:space="0" w:color="auto"/>
        <w:bottom w:val="none" w:sz="0" w:space="0" w:color="auto"/>
        <w:right w:val="none" w:sz="0" w:space="0" w:color="auto"/>
      </w:divBdr>
      <w:divsChild>
        <w:div w:id="2100330257">
          <w:marLeft w:val="0"/>
          <w:marRight w:val="0"/>
          <w:marTop w:val="0"/>
          <w:marBottom w:val="0"/>
          <w:divBdr>
            <w:top w:val="none" w:sz="0" w:space="0" w:color="auto"/>
            <w:left w:val="none" w:sz="0" w:space="0" w:color="auto"/>
            <w:bottom w:val="none" w:sz="0" w:space="0" w:color="auto"/>
            <w:right w:val="none" w:sz="0" w:space="0" w:color="auto"/>
          </w:divBdr>
        </w:div>
        <w:div w:id="1111587057">
          <w:marLeft w:val="0"/>
          <w:marRight w:val="0"/>
          <w:marTop w:val="150"/>
          <w:marBottom w:val="0"/>
          <w:divBdr>
            <w:top w:val="none" w:sz="0" w:space="0" w:color="auto"/>
            <w:left w:val="none" w:sz="0" w:space="0" w:color="auto"/>
            <w:bottom w:val="none" w:sz="0" w:space="0" w:color="auto"/>
            <w:right w:val="none" w:sz="0" w:space="0" w:color="auto"/>
          </w:divBdr>
          <w:divsChild>
            <w:div w:id="319190456">
              <w:marLeft w:val="1155"/>
              <w:marRight w:val="0"/>
              <w:marTop w:val="0"/>
              <w:marBottom w:val="0"/>
              <w:divBdr>
                <w:top w:val="none" w:sz="0" w:space="0" w:color="auto"/>
                <w:left w:val="none" w:sz="0" w:space="0" w:color="auto"/>
                <w:bottom w:val="none" w:sz="0" w:space="0" w:color="auto"/>
                <w:right w:val="none" w:sz="0" w:space="0" w:color="auto"/>
              </w:divBdr>
            </w:div>
            <w:div w:id="894970901">
              <w:marLeft w:val="1155"/>
              <w:marRight w:val="0"/>
              <w:marTop w:val="0"/>
              <w:marBottom w:val="0"/>
              <w:divBdr>
                <w:top w:val="none" w:sz="0" w:space="0" w:color="auto"/>
                <w:left w:val="none" w:sz="0" w:space="0" w:color="auto"/>
                <w:bottom w:val="none" w:sz="0" w:space="0" w:color="auto"/>
                <w:right w:val="none" w:sz="0" w:space="0" w:color="auto"/>
              </w:divBdr>
            </w:div>
            <w:div w:id="105172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835940">
      <w:bodyDiv w:val="1"/>
      <w:marLeft w:val="0"/>
      <w:marRight w:val="0"/>
      <w:marTop w:val="0"/>
      <w:marBottom w:val="0"/>
      <w:divBdr>
        <w:top w:val="none" w:sz="0" w:space="0" w:color="auto"/>
        <w:left w:val="none" w:sz="0" w:space="0" w:color="auto"/>
        <w:bottom w:val="none" w:sz="0" w:space="0" w:color="auto"/>
        <w:right w:val="none" w:sz="0" w:space="0" w:color="auto"/>
      </w:divBdr>
      <w:divsChild>
        <w:div w:id="781341273">
          <w:marLeft w:val="0"/>
          <w:marRight w:val="0"/>
          <w:marTop w:val="0"/>
          <w:marBottom w:val="0"/>
          <w:divBdr>
            <w:top w:val="none" w:sz="0" w:space="0" w:color="auto"/>
            <w:left w:val="none" w:sz="0" w:space="0" w:color="auto"/>
            <w:bottom w:val="none" w:sz="0" w:space="0" w:color="auto"/>
            <w:right w:val="none" w:sz="0" w:space="0" w:color="auto"/>
          </w:divBdr>
        </w:div>
        <w:div w:id="1530214710">
          <w:marLeft w:val="0"/>
          <w:marRight w:val="0"/>
          <w:marTop w:val="150"/>
          <w:marBottom w:val="0"/>
          <w:divBdr>
            <w:top w:val="none" w:sz="0" w:space="0" w:color="auto"/>
            <w:left w:val="none" w:sz="0" w:space="0" w:color="auto"/>
            <w:bottom w:val="none" w:sz="0" w:space="0" w:color="auto"/>
            <w:right w:val="none" w:sz="0" w:space="0" w:color="auto"/>
          </w:divBdr>
          <w:divsChild>
            <w:div w:id="1083186287">
              <w:marLeft w:val="1155"/>
              <w:marRight w:val="0"/>
              <w:marTop w:val="0"/>
              <w:marBottom w:val="0"/>
              <w:divBdr>
                <w:top w:val="none" w:sz="0" w:space="0" w:color="auto"/>
                <w:left w:val="none" w:sz="0" w:space="0" w:color="auto"/>
                <w:bottom w:val="none" w:sz="0" w:space="0" w:color="auto"/>
                <w:right w:val="none" w:sz="0" w:space="0" w:color="auto"/>
              </w:divBdr>
            </w:div>
            <w:div w:id="1280839990">
              <w:marLeft w:val="1155"/>
              <w:marRight w:val="0"/>
              <w:marTop w:val="0"/>
              <w:marBottom w:val="0"/>
              <w:divBdr>
                <w:top w:val="none" w:sz="0" w:space="0" w:color="auto"/>
                <w:left w:val="none" w:sz="0" w:space="0" w:color="auto"/>
                <w:bottom w:val="none" w:sz="0" w:space="0" w:color="auto"/>
                <w:right w:val="none" w:sz="0" w:space="0" w:color="auto"/>
              </w:divBdr>
            </w:div>
            <w:div w:id="140348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2992362">
      <w:bodyDiv w:val="1"/>
      <w:marLeft w:val="0"/>
      <w:marRight w:val="0"/>
      <w:marTop w:val="0"/>
      <w:marBottom w:val="0"/>
      <w:divBdr>
        <w:top w:val="none" w:sz="0" w:space="0" w:color="auto"/>
        <w:left w:val="none" w:sz="0" w:space="0" w:color="auto"/>
        <w:bottom w:val="none" w:sz="0" w:space="0" w:color="auto"/>
        <w:right w:val="none" w:sz="0" w:space="0" w:color="auto"/>
      </w:divBdr>
      <w:divsChild>
        <w:div w:id="466119559">
          <w:marLeft w:val="0"/>
          <w:marRight w:val="0"/>
          <w:marTop w:val="0"/>
          <w:marBottom w:val="0"/>
          <w:divBdr>
            <w:top w:val="none" w:sz="0" w:space="0" w:color="auto"/>
            <w:left w:val="none" w:sz="0" w:space="0" w:color="auto"/>
            <w:bottom w:val="none" w:sz="0" w:space="0" w:color="auto"/>
            <w:right w:val="none" w:sz="0" w:space="0" w:color="auto"/>
          </w:divBdr>
        </w:div>
        <w:div w:id="1291545670">
          <w:marLeft w:val="0"/>
          <w:marRight w:val="0"/>
          <w:marTop w:val="150"/>
          <w:marBottom w:val="0"/>
          <w:divBdr>
            <w:top w:val="none" w:sz="0" w:space="0" w:color="auto"/>
            <w:left w:val="none" w:sz="0" w:space="0" w:color="auto"/>
            <w:bottom w:val="none" w:sz="0" w:space="0" w:color="auto"/>
            <w:right w:val="none" w:sz="0" w:space="0" w:color="auto"/>
          </w:divBdr>
          <w:divsChild>
            <w:div w:id="534120309">
              <w:marLeft w:val="1155"/>
              <w:marRight w:val="0"/>
              <w:marTop w:val="0"/>
              <w:marBottom w:val="0"/>
              <w:divBdr>
                <w:top w:val="none" w:sz="0" w:space="0" w:color="auto"/>
                <w:left w:val="none" w:sz="0" w:space="0" w:color="auto"/>
                <w:bottom w:val="none" w:sz="0" w:space="0" w:color="auto"/>
                <w:right w:val="none" w:sz="0" w:space="0" w:color="auto"/>
              </w:divBdr>
            </w:div>
            <w:div w:id="476921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570873">
      <w:bodyDiv w:val="1"/>
      <w:marLeft w:val="0"/>
      <w:marRight w:val="0"/>
      <w:marTop w:val="0"/>
      <w:marBottom w:val="0"/>
      <w:divBdr>
        <w:top w:val="none" w:sz="0" w:space="0" w:color="auto"/>
        <w:left w:val="none" w:sz="0" w:space="0" w:color="auto"/>
        <w:bottom w:val="none" w:sz="0" w:space="0" w:color="auto"/>
        <w:right w:val="none" w:sz="0" w:space="0" w:color="auto"/>
      </w:divBdr>
      <w:divsChild>
        <w:div w:id="914440040">
          <w:marLeft w:val="0"/>
          <w:marRight w:val="0"/>
          <w:marTop w:val="0"/>
          <w:marBottom w:val="0"/>
          <w:divBdr>
            <w:top w:val="none" w:sz="0" w:space="0" w:color="auto"/>
            <w:left w:val="none" w:sz="0" w:space="0" w:color="auto"/>
            <w:bottom w:val="none" w:sz="0" w:space="0" w:color="auto"/>
            <w:right w:val="none" w:sz="0" w:space="0" w:color="auto"/>
          </w:divBdr>
        </w:div>
        <w:div w:id="1060597987">
          <w:marLeft w:val="0"/>
          <w:marRight w:val="0"/>
          <w:marTop w:val="150"/>
          <w:marBottom w:val="0"/>
          <w:divBdr>
            <w:top w:val="none" w:sz="0" w:space="0" w:color="auto"/>
            <w:left w:val="none" w:sz="0" w:space="0" w:color="auto"/>
            <w:bottom w:val="none" w:sz="0" w:space="0" w:color="auto"/>
            <w:right w:val="none" w:sz="0" w:space="0" w:color="auto"/>
          </w:divBdr>
          <w:divsChild>
            <w:div w:id="265314668">
              <w:marLeft w:val="1155"/>
              <w:marRight w:val="0"/>
              <w:marTop w:val="0"/>
              <w:marBottom w:val="0"/>
              <w:divBdr>
                <w:top w:val="none" w:sz="0" w:space="0" w:color="auto"/>
                <w:left w:val="none" w:sz="0" w:space="0" w:color="auto"/>
                <w:bottom w:val="none" w:sz="0" w:space="0" w:color="auto"/>
                <w:right w:val="none" w:sz="0" w:space="0" w:color="auto"/>
              </w:divBdr>
            </w:div>
            <w:div w:id="203712185">
              <w:marLeft w:val="1155"/>
              <w:marRight w:val="0"/>
              <w:marTop w:val="0"/>
              <w:marBottom w:val="0"/>
              <w:divBdr>
                <w:top w:val="none" w:sz="0" w:space="0" w:color="auto"/>
                <w:left w:val="none" w:sz="0" w:space="0" w:color="auto"/>
                <w:bottom w:val="none" w:sz="0" w:space="0" w:color="auto"/>
                <w:right w:val="none" w:sz="0" w:space="0" w:color="auto"/>
              </w:divBdr>
            </w:div>
            <w:div w:id="1551305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715916">
      <w:bodyDiv w:val="1"/>
      <w:marLeft w:val="0"/>
      <w:marRight w:val="0"/>
      <w:marTop w:val="0"/>
      <w:marBottom w:val="0"/>
      <w:divBdr>
        <w:top w:val="none" w:sz="0" w:space="0" w:color="auto"/>
        <w:left w:val="none" w:sz="0" w:space="0" w:color="auto"/>
        <w:bottom w:val="none" w:sz="0" w:space="0" w:color="auto"/>
        <w:right w:val="none" w:sz="0" w:space="0" w:color="auto"/>
      </w:divBdr>
      <w:divsChild>
        <w:div w:id="1230574851">
          <w:marLeft w:val="0"/>
          <w:marRight w:val="0"/>
          <w:marTop w:val="0"/>
          <w:marBottom w:val="0"/>
          <w:divBdr>
            <w:top w:val="none" w:sz="0" w:space="0" w:color="auto"/>
            <w:left w:val="none" w:sz="0" w:space="0" w:color="auto"/>
            <w:bottom w:val="none" w:sz="0" w:space="0" w:color="auto"/>
            <w:right w:val="none" w:sz="0" w:space="0" w:color="auto"/>
          </w:divBdr>
        </w:div>
        <w:div w:id="673841391">
          <w:marLeft w:val="0"/>
          <w:marRight w:val="0"/>
          <w:marTop w:val="150"/>
          <w:marBottom w:val="0"/>
          <w:divBdr>
            <w:top w:val="none" w:sz="0" w:space="0" w:color="auto"/>
            <w:left w:val="none" w:sz="0" w:space="0" w:color="auto"/>
            <w:bottom w:val="none" w:sz="0" w:space="0" w:color="auto"/>
            <w:right w:val="none" w:sz="0" w:space="0" w:color="auto"/>
          </w:divBdr>
          <w:divsChild>
            <w:div w:id="294456979">
              <w:marLeft w:val="1155"/>
              <w:marRight w:val="0"/>
              <w:marTop w:val="0"/>
              <w:marBottom w:val="0"/>
              <w:divBdr>
                <w:top w:val="none" w:sz="0" w:space="0" w:color="auto"/>
                <w:left w:val="none" w:sz="0" w:space="0" w:color="auto"/>
                <w:bottom w:val="none" w:sz="0" w:space="0" w:color="auto"/>
                <w:right w:val="none" w:sz="0" w:space="0" w:color="auto"/>
              </w:divBdr>
            </w:div>
            <w:div w:id="772214672">
              <w:marLeft w:val="1155"/>
              <w:marRight w:val="0"/>
              <w:marTop w:val="0"/>
              <w:marBottom w:val="0"/>
              <w:divBdr>
                <w:top w:val="none" w:sz="0" w:space="0" w:color="auto"/>
                <w:left w:val="none" w:sz="0" w:space="0" w:color="auto"/>
                <w:bottom w:val="none" w:sz="0" w:space="0" w:color="auto"/>
                <w:right w:val="none" w:sz="0" w:space="0" w:color="auto"/>
              </w:divBdr>
            </w:div>
            <w:div w:id="204097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690100">
      <w:bodyDiv w:val="1"/>
      <w:marLeft w:val="0"/>
      <w:marRight w:val="0"/>
      <w:marTop w:val="0"/>
      <w:marBottom w:val="0"/>
      <w:divBdr>
        <w:top w:val="none" w:sz="0" w:space="0" w:color="auto"/>
        <w:left w:val="none" w:sz="0" w:space="0" w:color="auto"/>
        <w:bottom w:val="none" w:sz="0" w:space="0" w:color="auto"/>
        <w:right w:val="none" w:sz="0" w:space="0" w:color="auto"/>
      </w:divBdr>
      <w:divsChild>
        <w:div w:id="1305816331">
          <w:marLeft w:val="0"/>
          <w:marRight w:val="0"/>
          <w:marTop w:val="0"/>
          <w:marBottom w:val="0"/>
          <w:divBdr>
            <w:top w:val="none" w:sz="0" w:space="0" w:color="auto"/>
            <w:left w:val="none" w:sz="0" w:space="0" w:color="auto"/>
            <w:bottom w:val="none" w:sz="0" w:space="0" w:color="auto"/>
            <w:right w:val="none" w:sz="0" w:space="0" w:color="auto"/>
          </w:divBdr>
        </w:div>
        <w:div w:id="182287651">
          <w:marLeft w:val="0"/>
          <w:marRight w:val="0"/>
          <w:marTop w:val="150"/>
          <w:marBottom w:val="0"/>
          <w:divBdr>
            <w:top w:val="none" w:sz="0" w:space="0" w:color="auto"/>
            <w:left w:val="none" w:sz="0" w:space="0" w:color="auto"/>
            <w:bottom w:val="none" w:sz="0" w:space="0" w:color="auto"/>
            <w:right w:val="none" w:sz="0" w:space="0" w:color="auto"/>
          </w:divBdr>
          <w:divsChild>
            <w:div w:id="1751849290">
              <w:marLeft w:val="1155"/>
              <w:marRight w:val="0"/>
              <w:marTop w:val="0"/>
              <w:marBottom w:val="0"/>
              <w:divBdr>
                <w:top w:val="none" w:sz="0" w:space="0" w:color="auto"/>
                <w:left w:val="none" w:sz="0" w:space="0" w:color="auto"/>
                <w:bottom w:val="none" w:sz="0" w:space="0" w:color="auto"/>
                <w:right w:val="none" w:sz="0" w:space="0" w:color="auto"/>
              </w:divBdr>
            </w:div>
            <w:div w:id="986977901">
              <w:marLeft w:val="1155"/>
              <w:marRight w:val="0"/>
              <w:marTop w:val="0"/>
              <w:marBottom w:val="0"/>
              <w:divBdr>
                <w:top w:val="none" w:sz="0" w:space="0" w:color="auto"/>
                <w:left w:val="none" w:sz="0" w:space="0" w:color="auto"/>
                <w:bottom w:val="none" w:sz="0" w:space="0" w:color="auto"/>
                <w:right w:val="none" w:sz="0" w:space="0" w:color="auto"/>
              </w:divBdr>
            </w:div>
            <w:div w:id="1831557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82549">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070636">
      <w:bodyDiv w:val="1"/>
      <w:marLeft w:val="0"/>
      <w:marRight w:val="0"/>
      <w:marTop w:val="0"/>
      <w:marBottom w:val="0"/>
      <w:divBdr>
        <w:top w:val="none" w:sz="0" w:space="0" w:color="auto"/>
        <w:left w:val="none" w:sz="0" w:space="0" w:color="auto"/>
        <w:bottom w:val="none" w:sz="0" w:space="0" w:color="auto"/>
        <w:right w:val="none" w:sz="0" w:space="0" w:color="auto"/>
      </w:divBdr>
      <w:divsChild>
        <w:div w:id="973169902">
          <w:marLeft w:val="0"/>
          <w:marRight w:val="0"/>
          <w:marTop w:val="0"/>
          <w:marBottom w:val="0"/>
          <w:divBdr>
            <w:top w:val="none" w:sz="0" w:space="0" w:color="auto"/>
            <w:left w:val="none" w:sz="0" w:space="0" w:color="auto"/>
            <w:bottom w:val="none" w:sz="0" w:space="0" w:color="auto"/>
            <w:right w:val="none" w:sz="0" w:space="0" w:color="auto"/>
          </w:divBdr>
        </w:div>
        <w:div w:id="1461068561">
          <w:marLeft w:val="0"/>
          <w:marRight w:val="0"/>
          <w:marTop w:val="150"/>
          <w:marBottom w:val="0"/>
          <w:divBdr>
            <w:top w:val="none" w:sz="0" w:space="0" w:color="auto"/>
            <w:left w:val="none" w:sz="0" w:space="0" w:color="auto"/>
            <w:bottom w:val="none" w:sz="0" w:space="0" w:color="auto"/>
            <w:right w:val="none" w:sz="0" w:space="0" w:color="auto"/>
          </w:divBdr>
          <w:divsChild>
            <w:div w:id="1890528985">
              <w:marLeft w:val="1155"/>
              <w:marRight w:val="0"/>
              <w:marTop w:val="0"/>
              <w:marBottom w:val="0"/>
              <w:divBdr>
                <w:top w:val="none" w:sz="0" w:space="0" w:color="auto"/>
                <w:left w:val="none" w:sz="0" w:space="0" w:color="auto"/>
                <w:bottom w:val="none" w:sz="0" w:space="0" w:color="auto"/>
                <w:right w:val="none" w:sz="0" w:space="0" w:color="auto"/>
              </w:divBdr>
            </w:div>
            <w:div w:id="1096974258">
              <w:marLeft w:val="1155"/>
              <w:marRight w:val="0"/>
              <w:marTop w:val="0"/>
              <w:marBottom w:val="0"/>
              <w:divBdr>
                <w:top w:val="none" w:sz="0" w:space="0" w:color="auto"/>
                <w:left w:val="none" w:sz="0" w:space="0" w:color="auto"/>
                <w:bottom w:val="none" w:sz="0" w:space="0" w:color="auto"/>
                <w:right w:val="none" w:sz="0" w:space="0" w:color="auto"/>
              </w:divBdr>
            </w:div>
            <w:div w:id="182546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32239">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915564">
      <w:bodyDiv w:val="1"/>
      <w:marLeft w:val="0"/>
      <w:marRight w:val="0"/>
      <w:marTop w:val="0"/>
      <w:marBottom w:val="0"/>
      <w:divBdr>
        <w:top w:val="none" w:sz="0" w:space="0" w:color="auto"/>
        <w:left w:val="none" w:sz="0" w:space="0" w:color="auto"/>
        <w:bottom w:val="none" w:sz="0" w:space="0" w:color="auto"/>
        <w:right w:val="none" w:sz="0" w:space="0" w:color="auto"/>
      </w:divBdr>
      <w:divsChild>
        <w:div w:id="785000059">
          <w:marLeft w:val="0"/>
          <w:marRight w:val="0"/>
          <w:marTop w:val="0"/>
          <w:marBottom w:val="0"/>
          <w:divBdr>
            <w:top w:val="none" w:sz="0" w:space="0" w:color="auto"/>
            <w:left w:val="none" w:sz="0" w:space="0" w:color="auto"/>
            <w:bottom w:val="none" w:sz="0" w:space="0" w:color="auto"/>
            <w:right w:val="none" w:sz="0" w:space="0" w:color="auto"/>
          </w:divBdr>
        </w:div>
        <w:div w:id="1344749872">
          <w:marLeft w:val="0"/>
          <w:marRight w:val="0"/>
          <w:marTop w:val="150"/>
          <w:marBottom w:val="0"/>
          <w:divBdr>
            <w:top w:val="none" w:sz="0" w:space="0" w:color="auto"/>
            <w:left w:val="none" w:sz="0" w:space="0" w:color="auto"/>
            <w:bottom w:val="none" w:sz="0" w:space="0" w:color="auto"/>
            <w:right w:val="none" w:sz="0" w:space="0" w:color="auto"/>
          </w:divBdr>
          <w:divsChild>
            <w:div w:id="1817607076">
              <w:marLeft w:val="1155"/>
              <w:marRight w:val="0"/>
              <w:marTop w:val="0"/>
              <w:marBottom w:val="0"/>
              <w:divBdr>
                <w:top w:val="none" w:sz="0" w:space="0" w:color="auto"/>
                <w:left w:val="none" w:sz="0" w:space="0" w:color="auto"/>
                <w:bottom w:val="none" w:sz="0" w:space="0" w:color="auto"/>
                <w:right w:val="none" w:sz="0" w:space="0" w:color="auto"/>
              </w:divBdr>
            </w:div>
            <w:div w:id="1959869662">
              <w:marLeft w:val="1155"/>
              <w:marRight w:val="0"/>
              <w:marTop w:val="0"/>
              <w:marBottom w:val="0"/>
              <w:divBdr>
                <w:top w:val="none" w:sz="0" w:space="0" w:color="auto"/>
                <w:left w:val="none" w:sz="0" w:space="0" w:color="auto"/>
                <w:bottom w:val="none" w:sz="0" w:space="0" w:color="auto"/>
                <w:right w:val="none" w:sz="0" w:space="0" w:color="auto"/>
              </w:divBdr>
            </w:div>
            <w:div w:id="977808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108458">
      <w:bodyDiv w:val="1"/>
      <w:marLeft w:val="0"/>
      <w:marRight w:val="0"/>
      <w:marTop w:val="0"/>
      <w:marBottom w:val="0"/>
      <w:divBdr>
        <w:top w:val="none" w:sz="0" w:space="0" w:color="auto"/>
        <w:left w:val="none" w:sz="0" w:space="0" w:color="auto"/>
        <w:bottom w:val="none" w:sz="0" w:space="0" w:color="auto"/>
        <w:right w:val="none" w:sz="0" w:space="0" w:color="auto"/>
      </w:divBdr>
      <w:divsChild>
        <w:div w:id="1984654327">
          <w:marLeft w:val="0"/>
          <w:marRight w:val="0"/>
          <w:marTop w:val="0"/>
          <w:marBottom w:val="0"/>
          <w:divBdr>
            <w:top w:val="none" w:sz="0" w:space="0" w:color="auto"/>
            <w:left w:val="none" w:sz="0" w:space="0" w:color="auto"/>
            <w:bottom w:val="none" w:sz="0" w:space="0" w:color="auto"/>
            <w:right w:val="none" w:sz="0" w:space="0" w:color="auto"/>
          </w:divBdr>
        </w:div>
        <w:div w:id="595137596">
          <w:marLeft w:val="0"/>
          <w:marRight w:val="0"/>
          <w:marTop w:val="150"/>
          <w:marBottom w:val="0"/>
          <w:divBdr>
            <w:top w:val="none" w:sz="0" w:space="0" w:color="auto"/>
            <w:left w:val="none" w:sz="0" w:space="0" w:color="auto"/>
            <w:bottom w:val="none" w:sz="0" w:space="0" w:color="auto"/>
            <w:right w:val="none" w:sz="0" w:space="0" w:color="auto"/>
          </w:divBdr>
          <w:divsChild>
            <w:div w:id="628046349">
              <w:marLeft w:val="1155"/>
              <w:marRight w:val="0"/>
              <w:marTop w:val="0"/>
              <w:marBottom w:val="0"/>
              <w:divBdr>
                <w:top w:val="none" w:sz="0" w:space="0" w:color="auto"/>
                <w:left w:val="none" w:sz="0" w:space="0" w:color="auto"/>
                <w:bottom w:val="none" w:sz="0" w:space="0" w:color="auto"/>
                <w:right w:val="none" w:sz="0" w:space="0" w:color="auto"/>
              </w:divBdr>
            </w:div>
            <w:div w:id="335111784">
              <w:marLeft w:val="1155"/>
              <w:marRight w:val="0"/>
              <w:marTop w:val="0"/>
              <w:marBottom w:val="0"/>
              <w:divBdr>
                <w:top w:val="none" w:sz="0" w:space="0" w:color="auto"/>
                <w:left w:val="none" w:sz="0" w:space="0" w:color="auto"/>
                <w:bottom w:val="none" w:sz="0" w:space="0" w:color="auto"/>
                <w:right w:val="none" w:sz="0" w:space="0" w:color="auto"/>
              </w:divBdr>
            </w:div>
            <w:div w:id="134338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1072">
      <w:bodyDiv w:val="1"/>
      <w:marLeft w:val="0"/>
      <w:marRight w:val="0"/>
      <w:marTop w:val="0"/>
      <w:marBottom w:val="0"/>
      <w:divBdr>
        <w:top w:val="none" w:sz="0" w:space="0" w:color="auto"/>
        <w:left w:val="none" w:sz="0" w:space="0" w:color="auto"/>
        <w:bottom w:val="none" w:sz="0" w:space="0" w:color="auto"/>
        <w:right w:val="none" w:sz="0" w:space="0" w:color="auto"/>
      </w:divBdr>
      <w:divsChild>
        <w:div w:id="1005934208">
          <w:marLeft w:val="0"/>
          <w:marRight w:val="0"/>
          <w:marTop w:val="0"/>
          <w:marBottom w:val="0"/>
          <w:divBdr>
            <w:top w:val="none" w:sz="0" w:space="0" w:color="auto"/>
            <w:left w:val="none" w:sz="0" w:space="0" w:color="auto"/>
            <w:bottom w:val="none" w:sz="0" w:space="0" w:color="auto"/>
            <w:right w:val="none" w:sz="0" w:space="0" w:color="auto"/>
          </w:divBdr>
        </w:div>
        <w:div w:id="1956210437">
          <w:marLeft w:val="0"/>
          <w:marRight w:val="0"/>
          <w:marTop w:val="150"/>
          <w:marBottom w:val="0"/>
          <w:divBdr>
            <w:top w:val="none" w:sz="0" w:space="0" w:color="auto"/>
            <w:left w:val="none" w:sz="0" w:space="0" w:color="auto"/>
            <w:bottom w:val="none" w:sz="0" w:space="0" w:color="auto"/>
            <w:right w:val="none" w:sz="0" w:space="0" w:color="auto"/>
          </w:divBdr>
          <w:divsChild>
            <w:div w:id="4718960">
              <w:marLeft w:val="1155"/>
              <w:marRight w:val="0"/>
              <w:marTop w:val="0"/>
              <w:marBottom w:val="0"/>
              <w:divBdr>
                <w:top w:val="none" w:sz="0" w:space="0" w:color="auto"/>
                <w:left w:val="none" w:sz="0" w:space="0" w:color="auto"/>
                <w:bottom w:val="none" w:sz="0" w:space="0" w:color="auto"/>
                <w:right w:val="none" w:sz="0" w:space="0" w:color="auto"/>
              </w:divBdr>
            </w:div>
            <w:div w:id="977762201">
              <w:marLeft w:val="1155"/>
              <w:marRight w:val="0"/>
              <w:marTop w:val="0"/>
              <w:marBottom w:val="0"/>
              <w:divBdr>
                <w:top w:val="none" w:sz="0" w:space="0" w:color="auto"/>
                <w:left w:val="none" w:sz="0" w:space="0" w:color="auto"/>
                <w:bottom w:val="none" w:sz="0" w:space="0" w:color="auto"/>
                <w:right w:val="none" w:sz="0" w:space="0" w:color="auto"/>
              </w:divBdr>
            </w:div>
            <w:div w:id="159909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342">
      <w:bodyDiv w:val="1"/>
      <w:marLeft w:val="0"/>
      <w:marRight w:val="0"/>
      <w:marTop w:val="0"/>
      <w:marBottom w:val="0"/>
      <w:divBdr>
        <w:top w:val="none" w:sz="0" w:space="0" w:color="auto"/>
        <w:left w:val="none" w:sz="0" w:space="0" w:color="auto"/>
        <w:bottom w:val="none" w:sz="0" w:space="0" w:color="auto"/>
        <w:right w:val="none" w:sz="0" w:space="0" w:color="auto"/>
      </w:divBdr>
      <w:divsChild>
        <w:div w:id="667367777">
          <w:marLeft w:val="0"/>
          <w:marRight w:val="0"/>
          <w:marTop w:val="0"/>
          <w:marBottom w:val="0"/>
          <w:divBdr>
            <w:top w:val="none" w:sz="0" w:space="0" w:color="auto"/>
            <w:left w:val="none" w:sz="0" w:space="0" w:color="auto"/>
            <w:bottom w:val="none" w:sz="0" w:space="0" w:color="auto"/>
            <w:right w:val="none" w:sz="0" w:space="0" w:color="auto"/>
          </w:divBdr>
        </w:div>
        <w:div w:id="1739551177">
          <w:marLeft w:val="0"/>
          <w:marRight w:val="0"/>
          <w:marTop w:val="150"/>
          <w:marBottom w:val="0"/>
          <w:divBdr>
            <w:top w:val="none" w:sz="0" w:space="0" w:color="auto"/>
            <w:left w:val="none" w:sz="0" w:space="0" w:color="auto"/>
            <w:bottom w:val="none" w:sz="0" w:space="0" w:color="auto"/>
            <w:right w:val="none" w:sz="0" w:space="0" w:color="auto"/>
          </w:divBdr>
          <w:divsChild>
            <w:div w:id="409086005">
              <w:marLeft w:val="1155"/>
              <w:marRight w:val="0"/>
              <w:marTop w:val="0"/>
              <w:marBottom w:val="0"/>
              <w:divBdr>
                <w:top w:val="none" w:sz="0" w:space="0" w:color="auto"/>
                <w:left w:val="none" w:sz="0" w:space="0" w:color="auto"/>
                <w:bottom w:val="none" w:sz="0" w:space="0" w:color="auto"/>
                <w:right w:val="none" w:sz="0" w:space="0" w:color="auto"/>
              </w:divBdr>
            </w:div>
            <w:div w:id="236282405">
              <w:marLeft w:val="1155"/>
              <w:marRight w:val="0"/>
              <w:marTop w:val="0"/>
              <w:marBottom w:val="0"/>
              <w:divBdr>
                <w:top w:val="none" w:sz="0" w:space="0" w:color="auto"/>
                <w:left w:val="none" w:sz="0" w:space="0" w:color="auto"/>
                <w:bottom w:val="none" w:sz="0" w:space="0" w:color="auto"/>
                <w:right w:val="none" w:sz="0" w:space="0" w:color="auto"/>
              </w:divBdr>
            </w:div>
            <w:div w:id="990329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693773">
      <w:bodyDiv w:val="1"/>
      <w:marLeft w:val="0"/>
      <w:marRight w:val="0"/>
      <w:marTop w:val="0"/>
      <w:marBottom w:val="0"/>
      <w:divBdr>
        <w:top w:val="none" w:sz="0" w:space="0" w:color="auto"/>
        <w:left w:val="none" w:sz="0" w:space="0" w:color="auto"/>
        <w:bottom w:val="none" w:sz="0" w:space="0" w:color="auto"/>
        <w:right w:val="none" w:sz="0" w:space="0" w:color="auto"/>
      </w:divBdr>
      <w:divsChild>
        <w:div w:id="592907278">
          <w:marLeft w:val="0"/>
          <w:marRight w:val="0"/>
          <w:marTop w:val="0"/>
          <w:marBottom w:val="0"/>
          <w:divBdr>
            <w:top w:val="none" w:sz="0" w:space="0" w:color="auto"/>
            <w:left w:val="none" w:sz="0" w:space="0" w:color="auto"/>
            <w:bottom w:val="none" w:sz="0" w:space="0" w:color="auto"/>
            <w:right w:val="none" w:sz="0" w:space="0" w:color="auto"/>
          </w:divBdr>
        </w:div>
        <w:div w:id="1165050547">
          <w:marLeft w:val="0"/>
          <w:marRight w:val="0"/>
          <w:marTop w:val="150"/>
          <w:marBottom w:val="0"/>
          <w:divBdr>
            <w:top w:val="none" w:sz="0" w:space="0" w:color="auto"/>
            <w:left w:val="none" w:sz="0" w:space="0" w:color="auto"/>
            <w:bottom w:val="none" w:sz="0" w:space="0" w:color="auto"/>
            <w:right w:val="none" w:sz="0" w:space="0" w:color="auto"/>
          </w:divBdr>
          <w:divsChild>
            <w:div w:id="1979458367">
              <w:marLeft w:val="1155"/>
              <w:marRight w:val="0"/>
              <w:marTop w:val="0"/>
              <w:marBottom w:val="0"/>
              <w:divBdr>
                <w:top w:val="none" w:sz="0" w:space="0" w:color="auto"/>
                <w:left w:val="none" w:sz="0" w:space="0" w:color="auto"/>
                <w:bottom w:val="none" w:sz="0" w:space="0" w:color="auto"/>
                <w:right w:val="none" w:sz="0" w:space="0" w:color="auto"/>
              </w:divBdr>
            </w:div>
            <w:div w:id="900481315">
              <w:marLeft w:val="1155"/>
              <w:marRight w:val="0"/>
              <w:marTop w:val="0"/>
              <w:marBottom w:val="0"/>
              <w:divBdr>
                <w:top w:val="none" w:sz="0" w:space="0" w:color="auto"/>
                <w:left w:val="none" w:sz="0" w:space="0" w:color="auto"/>
                <w:bottom w:val="none" w:sz="0" w:space="0" w:color="auto"/>
                <w:right w:val="none" w:sz="0" w:space="0" w:color="auto"/>
              </w:divBdr>
            </w:div>
            <w:div w:id="2131589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039">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19974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26">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241408">
      <w:bodyDiv w:val="1"/>
      <w:marLeft w:val="0"/>
      <w:marRight w:val="0"/>
      <w:marTop w:val="0"/>
      <w:marBottom w:val="0"/>
      <w:divBdr>
        <w:top w:val="none" w:sz="0" w:space="0" w:color="auto"/>
        <w:left w:val="none" w:sz="0" w:space="0" w:color="auto"/>
        <w:bottom w:val="none" w:sz="0" w:space="0" w:color="auto"/>
        <w:right w:val="none" w:sz="0" w:space="0" w:color="auto"/>
      </w:divBdr>
      <w:divsChild>
        <w:div w:id="1437863951">
          <w:marLeft w:val="0"/>
          <w:marRight w:val="0"/>
          <w:marTop w:val="0"/>
          <w:marBottom w:val="0"/>
          <w:divBdr>
            <w:top w:val="none" w:sz="0" w:space="0" w:color="auto"/>
            <w:left w:val="none" w:sz="0" w:space="0" w:color="auto"/>
            <w:bottom w:val="none" w:sz="0" w:space="0" w:color="auto"/>
            <w:right w:val="none" w:sz="0" w:space="0" w:color="auto"/>
          </w:divBdr>
        </w:div>
        <w:div w:id="587033987">
          <w:marLeft w:val="0"/>
          <w:marRight w:val="0"/>
          <w:marTop w:val="150"/>
          <w:marBottom w:val="0"/>
          <w:divBdr>
            <w:top w:val="none" w:sz="0" w:space="0" w:color="auto"/>
            <w:left w:val="none" w:sz="0" w:space="0" w:color="auto"/>
            <w:bottom w:val="none" w:sz="0" w:space="0" w:color="auto"/>
            <w:right w:val="none" w:sz="0" w:space="0" w:color="auto"/>
          </w:divBdr>
          <w:divsChild>
            <w:div w:id="1020662826">
              <w:marLeft w:val="1155"/>
              <w:marRight w:val="0"/>
              <w:marTop w:val="0"/>
              <w:marBottom w:val="0"/>
              <w:divBdr>
                <w:top w:val="none" w:sz="0" w:space="0" w:color="auto"/>
                <w:left w:val="none" w:sz="0" w:space="0" w:color="auto"/>
                <w:bottom w:val="none" w:sz="0" w:space="0" w:color="auto"/>
                <w:right w:val="none" w:sz="0" w:space="0" w:color="auto"/>
              </w:divBdr>
            </w:div>
            <w:div w:id="187957324">
              <w:marLeft w:val="1155"/>
              <w:marRight w:val="0"/>
              <w:marTop w:val="0"/>
              <w:marBottom w:val="0"/>
              <w:divBdr>
                <w:top w:val="none" w:sz="0" w:space="0" w:color="auto"/>
                <w:left w:val="none" w:sz="0" w:space="0" w:color="auto"/>
                <w:bottom w:val="none" w:sz="0" w:space="0" w:color="auto"/>
                <w:right w:val="none" w:sz="0" w:space="0" w:color="auto"/>
              </w:divBdr>
            </w:div>
            <w:div w:id="203345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2784">
      <w:bodyDiv w:val="1"/>
      <w:marLeft w:val="0"/>
      <w:marRight w:val="0"/>
      <w:marTop w:val="0"/>
      <w:marBottom w:val="0"/>
      <w:divBdr>
        <w:top w:val="none" w:sz="0" w:space="0" w:color="auto"/>
        <w:left w:val="none" w:sz="0" w:space="0" w:color="auto"/>
        <w:bottom w:val="none" w:sz="0" w:space="0" w:color="auto"/>
        <w:right w:val="none" w:sz="0" w:space="0" w:color="auto"/>
      </w:divBdr>
      <w:divsChild>
        <w:div w:id="1333139005">
          <w:marLeft w:val="0"/>
          <w:marRight w:val="0"/>
          <w:marTop w:val="0"/>
          <w:marBottom w:val="0"/>
          <w:divBdr>
            <w:top w:val="none" w:sz="0" w:space="0" w:color="auto"/>
            <w:left w:val="none" w:sz="0" w:space="0" w:color="auto"/>
            <w:bottom w:val="none" w:sz="0" w:space="0" w:color="auto"/>
            <w:right w:val="none" w:sz="0" w:space="0" w:color="auto"/>
          </w:divBdr>
        </w:div>
        <w:div w:id="251008080">
          <w:marLeft w:val="0"/>
          <w:marRight w:val="0"/>
          <w:marTop w:val="150"/>
          <w:marBottom w:val="0"/>
          <w:divBdr>
            <w:top w:val="none" w:sz="0" w:space="0" w:color="auto"/>
            <w:left w:val="none" w:sz="0" w:space="0" w:color="auto"/>
            <w:bottom w:val="none" w:sz="0" w:space="0" w:color="auto"/>
            <w:right w:val="none" w:sz="0" w:space="0" w:color="auto"/>
          </w:divBdr>
          <w:divsChild>
            <w:div w:id="965046907">
              <w:marLeft w:val="1155"/>
              <w:marRight w:val="0"/>
              <w:marTop w:val="0"/>
              <w:marBottom w:val="0"/>
              <w:divBdr>
                <w:top w:val="none" w:sz="0" w:space="0" w:color="auto"/>
                <w:left w:val="none" w:sz="0" w:space="0" w:color="auto"/>
                <w:bottom w:val="none" w:sz="0" w:space="0" w:color="auto"/>
                <w:right w:val="none" w:sz="0" w:space="0" w:color="auto"/>
              </w:divBdr>
            </w:div>
            <w:div w:id="1981840967">
              <w:marLeft w:val="1155"/>
              <w:marRight w:val="0"/>
              <w:marTop w:val="0"/>
              <w:marBottom w:val="0"/>
              <w:divBdr>
                <w:top w:val="none" w:sz="0" w:space="0" w:color="auto"/>
                <w:left w:val="none" w:sz="0" w:space="0" w:color="auto"/>
                <w:bottom w:val="none" w:sz="0" w:space="0" w:color="auto"/>
                <w:right w:val="none" w:sz="0" w:space="0" w:color="auto"/>
              </w:divBdr>
            </w:div>
            <w:div w:id="620379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21886">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012369">
      <w:bodyDiv w:val="1"/>
      <w:marLeft w:val="0"/>
      <w:marRight w:val="0"/>
      <w:marTop w:val="0"/>
      <w:marBottom w:val="0"/>
      <w:divBdr>
        <w:top w:val="none" w:sz="0" w:space="0" w:color="auto"/>
        <w:left w:val="none" w:sz="0" w:space="0" w:color="auto"/>
        <w:bottom w:val="none" w:sz="0" w:space="0" w:color="auto"/>
        <w:right w:val="none" w:sz="0" w:space="0" w:color="auto"/>
      </w:divBdr>
      <w:divsChild>
        <w:div w:id="1108506715">
          <w:marLeft w:val="0"/>
          <w:marRight w:val="0"/>
          <w:marTop w:val="0"/>
          <w:marBottom w:val="0"/>
          <w:divBdr>
            <w:top w:val="none" w:sz="0" w:space="0" w:color="auto"/>
            <w:left w:val="none" w:sz="0" w:space="0" w:color="auto"/>
            <w:bottom w:val="none" w:sz="0" w:space="0" w:color="auto"/>
            <w:right w:val="none" w:sz="0" w:space="0" w:color="auto"/>
          </w:divBdr>
        </w:div>
        <w:div w:id="2040930682">
          <w:marLeft w:val="0"/>
          <w:marRight w:val="0"/>
          <w:marTop w:val="150"/>
          <w:marBottom w:val="0"/>
          <w:divBdr>
            <w:top w:val="none" w:sz="0" w:space="0" w:color="auto"/>
            <w:left w:val="none" w:sz="0" w:space="0" w:color="auto"/>
            <w:bottom w:val="none" w:sz="0" w:space="0" w:color="auto"/>
            <w:right w:val="none" w:sz="0" w:space="0" w:color="auto"/>
          </w:divBdr>
          <w:divsChild>
            <w:div w:id="543257301">
              <w:marLeft w:val="1155"/>
              <w:marRight w:val="0"/>
              <w:marTop w:val="0"/>
              <w:marBottom w:val="0"/>
              <w:divBdr>
                <w:top w:val="none" w:sz="0" w:space="0" w:color="auto"/>
                <w:left w:val="none" w:sz="0" w:space="0" w:color="auto"/>
                <w:bottom w:val="none" w:sz="0" w:space="0" w:color="auto"/>
                <w:right w:val="none" w:sz="0" w:space="0" w:color="auto"/>
              </w:divBdr>
            </w:div>
            <w:div w:id="184369457">
              <w:marLeft w:val="1155"/>
              <w:marRight w:val="0"/>
              <w:marTop w:val="0"/>
              <w:marBottom w:val="0"/>
              <w:divBdr>
                <w:top w:val="none" w:sz="0" w:space="0" w:color="auto"/>
                <w:left w:val="none" w:sz="0" w:space="0" w:color="auto"/>
                <w:bottom w:val="none" w:sz="0" w:space="0" w:color="auto"/>
                <w:right w:val="none" w:sz="0" w:space="0" w:color="auto"/>
              </w:divBdr>
            </w:div>
            <w:div w:id="2102022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32572">
      <w:bodyDiv w:val="1"/>
      <w:marLeft w:val="0"/>
      <w:marRight w:val="0"/>
      <w:marTop w:val="0"/>
      <w:marBottom w:val="0"/>
      <w:divBdr>
        <w:top w:val="none" w:sz="0" w:space="0" w:color="auto"/>
        <w:left w:val="none" w:sz="0" w:space="0" w:color="auto"/>
        <w:bottom w:val="none" w:sz="0" w:space="0" w:color="auto"/>
        <w:right w:val="none" w:sz="0" w:space="0" w:color="auto"/>
      </w:divBdr>
      <w:divsChild>
        <w:div w:id="974065750">
          <w:marLeft w:val="0"/>
          <w:marRight w:val="0"/>
          <w:marTop w:val="0"/>
          <w:marBottom w:val="0"/>
          <w:divBdr>
            <w:top w:val="none" w:sz="0" w:space="0" w:color="auto"/>
            <w:left w:val="none" w:sz="0" w:space="0" w:color="auto"/>
            <w:bottom w:val="none" w:sz="0" w:space="0" w:color="auto"/>
            <w:right w:val="none" w:sz="0" w:space="0" w:color="auto"/>
          </w:divBdr>
        </w:div>
        <w:div w:id="1813909050">
          <w:marLeft w:val="0"/>
          <w:marRight w:val="0"/>
          <w:marTop w:val="150"/>
          <w:marBottom w:val="0"/>
          <w:divBdr>
            <w:top w:val="none" w:sz="0" w:space="0" w:color="auto"/>
            <w:left w:val="none" w:sz="0" w:space="0" w:color="auto"/>
            <w:bottom w:val="none" w:sz="0" w:space="0" w:color="auto"/>
            <w:right w:val="none" w:sz="0" w:space="0" w:color="auto"/>
          </w:divBdr>
          <w:divsChild>
            <w:div w:id="1897086919">
              <w:marLeft w:val="1155"/>
              <w:marRight w:val="0"/>
              <w:marTop w:val="0"/>
              <w:marBottom w:val="0"/>
              <w:divBdr>
                <w:top w:val="none" w:sz="0" w:space="0" w:color="auto"/>
                <w:left w:val="none" w:sz="0" w:space="0" w:color="auto"/>
                <w:bottom w:val="none" w:sz="0" w:space="0" w:color="auto"/>
                <w:right w:val="none" w:sz="0" w:space="0" w:color="auto"/>
              </w:divBdr>
            </w:div>
            <w:div w:id="1275404806">
              <w:marLeft w:val="1155"/>
              <w:marRight w:val="0"/>
              <w:marTop w:val="0"/>
              <w:marBottom w:val="0"/>
              <w:divBdr>
                <w:top w:val="none" w:sz="0" w:space="0" w:color="auto"/>
                <w:left w:val="none" w:sz="0" w:space="0" w:color="auto"/>
                <w:bottom w:val="none" w:sz="0" w:space="0" w:color="auto"/>
                <w:right w:val="none" w:sz="0" w:space="0" w:color="auto"/>
              </w:divBdr>
            </w:div>
            <w:div w:id="1111045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45282">
      <w:bodyDiv w:val="1"/>
      <w:marLeft w:val="0"/>
      <w:marRight w:val="0"/>
      <w:marTop w:val="0"/>
      <w:marBottom w:val="0"/>
      <w:divBdr>
        <w:top w:val="none" w:sz="0" w:space="0" w:color="auto"/>
        <w:left w:val="none" w:sz="0" w:space="0" w:color="auto"/>
        <w:bottom w:val="none" w:sz="0" w:space="0" w:color="auto"/>
        <w:right w:val="none" w:sz="0" w:space="0" w:color="auto"/>
      </w:divBdr>
      <w:divsChild>
        <w:div w:id="1064840419">
          <w:marLeft w:val="0"/>
          <w:marRight w:val="0"/>
          <w:marTop w:val="0"/>
          <w:marBottom w:val="0"/>
          <w:divBdr>
            <w:top w:val="none" w:sz="0" w:space="0" w:color="auto"/>
            <w:left w:val="none" w:sz="0" w:space="0" w:color="auto"/>
            <w:bottom w:val="none" w:sz="0" w:space="0" w:color="auto"/>
            <w:right w:val="none" w:sz="0" w:space="0" w:color="auto"/>
          </w:divBdr>
        </w:div>
        <w:div w:id="927544923">
          <w:marLeft w:val="0"/>
          <w:marRight w:val="0"/>
          <w:marTop w:val="150"/>
          <w:marBottom w:val="0"/>
          <w:divBdr>
            <w:top w:val="none" w:sz="0" w:space="0" w:color="auto"/>
            <w:left w:val="none" w:sz="0" w:space="0" w:color="auto"/>
            <w:bottom w:val="none" w:sz="0" w:space="0" w:color="auto"/>
            <w:right w:val="none" w:sz="0" w:space="0" w:color="auto"/>
          </w:divBdr>
          <w:divsChild>
            <w:div w:id="1593782036">
              <w:marLeft w:val="1155"/>
              <w:marRight w:val="0"/>
              <w:marTop w:val="0"/>
              <w:marBottom w:val="0"/>
              <w:divBdr>
                <w:top w:val="none" w:sz="0" w:space="0" w:color="auto"/>
                <w:left w:val="none" w:sz="0" w:space="0" w:color="auto"/>
                <w:bottom w:val="none" w:sz="0" w:space="0" w:color="auto"/>
                <w:right w:val="none" w:sz="0" w:space="0" w:color="auto"/>
              </w:divBdr>
            </w:div>
            <w:div w:id="808787366">
              <w:marLeft w:val="1155"/>
              <w:marRight w:val="0"/>
              <w:marTop w:val="0"/>
              <w:marBottom w:val="0"/>
              <w:divBdr>
                <w:top w:val="none" w:sz="0" w:space="0" w:color="auto"/>
                <w:left w:val="none" w:sz="0" w:space="0" w:color="auto"/>
                <w:bottom w:val="none" w:sz="0" w:space="0" w:color="auto"/>
                <w:right w:val="none" w:sz="0" w:space="0" w:color="auto"/>
              </w:divBdr>
            </w:div>
            <w:div w:id="1899509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28873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065445">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3284">
      <w:bodyDiv w:val="1"/>
      <w:marLeft w:val="0"/>
      <w:marRight w:val="0"/>
      <w:marTop w:val="0"/>
      <w:marBottom w:val="0"/>
      <w:divBdr>
        <w:top w:val="none" w:sz="0" w:space="0" w:color="auto"/>
        <w:left w:val="none" w:sz="0" w:space="0" w:color="auto"/>
        <w:bottom w:val="none" w:sz="0" w:space="0" w:color="auto"/>
        <w:right w:val="none" w:sz="0" w:space="0" w:color="auto"/>
      </w:divBdr>
      <w:divsChild>
        <w:div w:id="1101529446">
          <w:marLeft w:val="0"/>
          <w:marRight w:val="0"/>
          <w:marTop w:val="0"/>
          <w:marBottom w:val="0"/>
          <w:divBdr>
            <w:top w:val="none" w:sz="0" w:space="0" w:color="auto"/>
            <w:left w:val="none" w:sz="0" w:space="0" w:color="auto"/>
            <w:bottom w:val="none" w:sz="0" w:space="0" w:color="auto"/>
            <w:right w:val="none" w:sz="0" w:space="0" w:color="auto"/>
          </w:divBdr>
        </w:div>
        <w:div w:id="1410731101">
          <w:marLeft w:val="0"/>
          <w:marRight w:val="0"/>
          <w:marTop w:val="150"/>
          <w:marBottom w:val="0"/>
          <w:divBdr>
            <w:top w:val="none" w:sz="0" w:space="0" w:color="auto"/>
            <w:left w:val="none" w:sz="0" w:space="0" w:color="auto"/>
            <w:bottom w:val="none" w:sz="0" w:space="0" w:color="auto"/>
            <w:right w:val="none" w:sz="0" w:space="0" w:color="auto"/>
          </w:divBdr>
          <w:divsChild>
            <w:div w:id="1383599853">
              <w:marLeft w:val="1155"/>
              <w:marRight w:val="0"/>
              <w:marTop w:val="0"/>
              <w:marBottom w:val="0"/>
              <w:divBdr>
                <w:top w:val="none" w:sz="0" w:space="0" w:color="auto"/>
                <w:left w:val="none" w:sz="0" w:space="0" w:color="auto"/>
                <w:bottom w:val="none" w:sz="0" w:space="0" w:color="auto"/>
                <w:right w:val="none" w:sz="0" w:space="0" w:color="auto"/>
              </w:divBdr>
            </w:div>
            <w:div w:id="638194157">
              <w:marLeft w:val="1155"/>
              <w:marRight w:val="0"/>
              <w:marTop w:val="0"/>
              <w:marBottom w:val="0"/>
              <w:divBdr>
                <w:top w:val="none" w:sz="0" w:space="0" w:color="auto"/>
                <w:left w:val="none" w:sz="0" w:space="0" w:color="auto"/>
                <w:bottom w:val="none" w:sz="0" w:space="0" w:color="auto"/>
                <w:right w:val="none" w:sz="0" w:space="0" w:color="auto"/>
              </w:divBdr>
            </w:div>
            <w:div w:id="896086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829886">
      <w:bodyDiv w:val="1"/>
      <w:marLeft w:val="0"/>
      <w:marRight w:val="0"/>
      <w:marTop w:val="0"/>
      <w:marBottom w:val="0"/>
      <w:divBdr>
        <w:top w:val="none" w:sz="0" w:space="0" w:color="auto"/>
        <w:left w:val="none" w:sz="0" w:space="0" w:color="auto"/>
        <w:bottom w:val="none" w:sz="0" w:space="0" w:color="auto"/>
        <w:right w:val="none" w:sz="0" w:space="0" w:color="auto"/>
      </w:divBdr>
      <w:divsChild>
        <w:div w:id="387076197">
          <w:marLeft w:val="0"/>
          <w:marRight w:val="0"/>
          <w:marTop w:val="0"/>
          <w:marBottom w:val="0"/>
          <w:divBdr>
            <w:top w:val="none" w:sz="0" w:space="0" w:color="auto"/>
            <w:left w:val="none" w:sz="0" w:space="0" w:color="auto"/>
            <w:bottom w:val="none" w:sz="0" w:space="0" w:color="auto"/>
            <w:right w:val="none" w:sz="0" w:space="0" w:color="auto"/>
          </w:divBdr>
        </w:div>
        <w:div w:id="2034989564">
          <w:marLeft w:val="0"/>
          <w:marRight w:val="0"/>
          <w:marTop w:val="150"/>
          <w:marBottom w:val="0"/>
          <w:divBdr>
            <w:top w:val="none" w:sz="0" w:space="0" w:color="auto"/>
            <w:left w:val="none" w:sz="0" w:space="0" w:color="auto"/>
            <w:bottom w:val="none" w:sz="0" w:space="0" w:color="auto"/>
            <w:right w:val="none" w:sz="0" w:space="0" w:color="auto"/>
          </w:divBdr>
          <w:divsChild>
            <w:div w:id="709038095">
              <w:marLeft w:val="1155"/>
              <w:marRight w:val="0"/>
              <w:marTop w:val="0"/>
              <w:marBottom w:val="0"/>
              <w:divBdr>
                <w:top w:val="none" w:sz="0" w:space="0" w:color="auto"/>
                <w:left w:val="none" w:sz="0" w:space="0" w:color="auto"/>
                <w:bottom w:val="none" w:sz="0" w:space="0" w:color="auto"/>
                <w:right w:val="none" w:sz="0" w:space="0" w:color="auto"/>
              </w:divBdr>
            </w:div>
            <w:div w:id="45914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3842">
      <w:bodyDiv w:val="1"/>
      <w:marLeft w:val="0"/>
      <w:marRight w:val="0"/>
      <w:marTop w:val="0"/>
      <w:marBottom w:val="0"/>
      <w:divBdr>
        <w:top w:val="none" w:sz="0" w:space="0" w:color="auto"/>
        <w:left w:val="none" w:sz="0" w:space="0" w:color="auto"/>
        <w:bottom w:val="none" w:sz="0" w:space="0" w:color="auto"/>
        <w:right w:val="none" w:sz="0" w:space="0" w:color="auto"/>
      </w:divBdr>
      <w:divsChild>
        <w:div w:id="631525098">
          <w:marLeft w:val="0"/>
          <w:marRight w:val="0"/>
          <w:marTop w:val="0"/>
          <w:marBottom w:val="0"/>
          <w:divBdr>
            <w:top w:val="none" w:sz="0" w:space="0" w:color="auto"/>
            <w:left w:val="none" w:sz="0" w:space="0" w:color="auto"/>
            <w:bottom w:val="none" w:sz="0" w:space="0" w:color="auto"/>
            <w:right w:val="none" w:sz="0" w:space="0" w:color="auto"/>
          </w:divBdr>
        </w:div>
        <w:div w:id="1768578037">
          <w:marLeft w:val="0"/>
          <w:marRight w:val="0"/>
          <w:marTop w:val="150"/>
          <w:marBottom w:val="0"/>
          <w:divBdr>
            <w:top w:val="none" w:sz="0" w:space="0" w:color="auto"/>
            <w:left w:val="none" w:sz="0" w:space="0" w:color="auto"/>
            <w:bottom w:val="none" w:sz="0" w:space="0" w:color="auto"/>
            <w:right w:val="none" w:sz="0" w:space="0" w:color="auto"/>
          </w:divBdr>
          <w:divsChild>
            <w:div w:id="1565482211">
              <w:marLeft w:val="1155"/>
              <w:marRight w:val="0"/>
              <w:marTop w:val="0"/>
              <w:marBottom w:val="0"/>
              <w:divBdr>
                <w:top w:val="none" w:sz="0" w:space="0" w:color="auto"/>
                <w:left w:val="none" w:sz="0" w:space="0" w:color="auto"/>
                <w:bottom w:val="none" w:sz="0" w:space="0" w:color="auto"/>
                <w:right w:val="none" w:sz="0" w:space="0" w:color="auto"/>
              </w:divBdr>
            </w:div>
            <w:div w:id="264968536">
              <w:marLeft w:val="1155"/>
              <w:marRight w:val="0"/>
              <w:marTop w:val="0"/>
              <w:marBottom w:val="0"/>
              <w:divBdr>
                <w:top w:val="none" w:sz="0" w:space="0" w:color="auto"/>
                <w:left w:val="none" w:sz="0" w:space="0" w:color="auto"/>
                <w:bottom w:val="none" w:sz="0" w:space="0" w:color="auto"/>
                <w:right w:val="none" w:sz="0" w:space="0" w:color="auto"/>
              </w:divBdr>
            </w:div>
            <w:div w:id="111452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835846">
      <w:bodyDiv w:val="1"/>
      <w:marLeft w:val="0"/>
      <w:marRight w:val="0"/>
      <w:marTop w:val="0"/>
      <w:marBottom w:val="0"/>
      <w:divBdr>
        <w:top w:val="none" w:sz="0" w:space="0" w:color="auto"/>
        <w:left w:val="none" w:sz="0" w:space="0" w:color="auto"/>
        <w:bottom w:val="none" w:sz="0" w:space="0" w:color="auto"/>
        <w:right w:val="none" w:sz="0" w:space="0" w:color="auto"/>
      </w:divBdr>
      <w:divsChild>
        <w:div w:id="1681278379">
          <w:marLeft w:val="0"/>
          <w:marRight w:val="0"/>
          <w:marTop w:val="0"/>
          <w:marBottom w:val="0"/>
          <w:divBdr>
            <w:top w:val="none" w:sz="0" w:space="0" w:color="auto"/>
            <w:left w:val="none" w:sz="0" w:space="0" w:color="auto"/>
            <w:bottom w:val="none" w:sz="0" w:space="0" w:color="auto"/>
            <w:right w:val="none" w:sz="0" w:space="0" w:color="auto"/>
          </w:divBdr>
        </w:div>
        <w:div w:id="128859289">
          <w:marLeft w:val="0"/>
          <w:marRight w:val="0"/>
          <w:marTop w:val="150"/>
          <w:marBottom w:val="0"/>
          <w:divBdr>
            <w:top w:val="none" w:sz="0" w:space="0" w:color="auto"/>
            <w:left w:val="none" w:sz="0" w:space="0" w:color="auto"/>
            <w:bottom w:val="none" w:sz="0" w:space="0" w:color="auto"/>
            <w:right w:val="none" w:sz="0" w:space="0" w:color="auto"/>
          </w:divBdr>
          <w:divsChild>
            <w:div w:id="1303195575">
              <w:marLeft w:val="1155"/>
              <w:marRight w:val="0"/>
              <w:marTop w:val="0"/>
              <w:marBottom w:val="0"/>
              <w:divBdr>
                <w:top w:val="none" w:sz="0" w:space="0" w:color="auto"/>
                <w:left w:val="none" w:sz="0" w:space="0" w:color="auto"/>
                <w:bottom w:val="none" w:sz="0" w:space="0" w:color="auto"/>
                <w:right w:val="none" w:sz="0" w:space="0" w:color="auto"/>
              </w:divBdr>
            </w:div>
            <w:div w:id="477066153">
              <w:marLeft w:val="1155"/>
              <w:marRight w:val="0"/>
              <w:marTop w:val="0"/>
              <w:marBottom w:val="0"/>
              <w:divBdr>
                <w:top w:val="none" w:sz="0" w:space="0" w:color="auto"/>
                <w:left w:val="none" w:sz="0" w:space="0" w:color="auto"/>
                <w:bottom w:val="none" w:sz="0" w:space="0" w:color="auto"/>
                <w:right w:val="none" w:sz="0" w:space="0" w:color="auto"/>
              </w:divBdr>
            </w:div>
            <w:div w:id="143740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69053">
      <w:bodyDiv w:val="1"/>
      <w:marLeft w:val="0"/>
      <w:marRight w:val="0"/>
      <w:marTop w:val="0"/>
      <w:marBottom w:val="0"/>
      <w:divBdr>
        <w:top w:val="none" w:sz="0" w:space="0" w:color="auto"/>
        <w:left w:val="none" w:sz="0" w:space="0" w:color="auto"/>
        <w:bottom w:val="none" w:sz="0" w:space="0" w:color="auto"/>
        <w:right w:val="none" w:sz="0" w:space="0" w:color="auto"/>
      </w:divBdr>
      <w:divsChild>
        <w:div w:id="974916593">
          <w:marLeft w:val="0"/>
          <w:marRight w:val="0"/>
          <w:marTop w:val="0"/>
          <w:marBottom w:val="0"/>
          <w:divBdr>
            <w:top w:val="none" w:sz="0" w:space="0" w:color="auto"/>
            <w:left w:val="none" w:sz="0" w:space="0" w:color="auto"/>
            <w:bottom w:val="none" w:sz="0" w:space="0" w:color="auto"/>
            <w:right w:val="none" w:sz="0" w:space="0" w:color="auto"/>
          </w:divBdr>
        </w:div>
        <w:div w:id="684982561">
          <w:marLeft w:val="0"/>
          <w:marRight w:val="0"/>
          <w:marTop w:val="150"/>
          <w:marBottom w:val="0"/>
          <w:divBdr>
            <w:top w:val="none" w:sz="0" w:space="0" w:color="auto"/>
            <w:left w:val="none" w:sz="0" w:space="0" w:color="auto"/>
            <w:bottom w:val="none" w:sz="0" w:space="0" w:color="auto"/>
            <w:right w:val="none" w:sz="0" w:space="0" w:color="auto"/>
          </w:divBdr>
          <w:divsChild>
            <w:div w:id="152569806">
              <w:marLeft w:val="1155"/>
              <w:marRight w:val="0"/>
              <w:marTop w:val="0"/>
              <w:marBottom w:val="0"/>
              <w:divBdr>
                <w:top w:val="none" w:sz="0" w:space="0" w:color="auto"/>
                <w:left w:val="none" w:sz="0" w:space="0" w:color="auto"/>
                <w:bottom w:val="none" w:sz="0" w:space="0" w:color="auto"/>
                <w:right w:val="none" w:sz="0" w:space="0" w:color="auto"/>
              </w:divBdr>
            </w:div>
            <w:div w:id="1757285609">
              <w:marLeft w:val="1155"/>
              <w:marRight w:val="0"/>
              <w:marTop w:val="0"/>
              <w:marBottom w:val="0"/>
              <w:divBdr>
                <w:top w:val="none" w:sz="0" w:space="0" w:color="auto"/>
                <w:left w:val="none" w:sz="0" w:space="0" w:color="auto"/>
                <w:bottom w:val="none" w:sz="0" w:space="0" w:color="auto"/>
                <w:right w:val="none" w:sz="0" w:space="0" w:color="auto"/>
              </w:divBdr>
            </w:div>
            <w:div w:id="1373193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072535">
      <w:bodyDiv w:val="1"/>
      <w:marLeft w:val="0"/>
      <w:marRight w:val="0"/>
      <w:marTop w:val="0"/>
      <w:marBottom w:val="0"/>
      <w:divBdr>
        <w:top w:val="none" w:sz="0" w:space="0" w:color="auto"/>
        <w:left w:val="none" w:sz="0" w:space="0" w:color="auto"/>
        <w:bottom w:val="none" w:sz="0" w:space="0" w:color="auto"/>
        <w:right w:val="none" w:sz="0" w:space="0" w:color="auto"/>
      </w:divBdr>
      <w:divsChild>
        <w:div w:id="1923491346">
          <w:marLeft w:val="0"/>
          <w:marRight w:val="0"/>
          <w:marTop w:val="0"/>
          <w:marBottom w:val="0"/>
          <w:divBdr>
            <w:top w:val="none" w:sz="0" w:space="0" w:color="auto"/>
            <w:left w:val="none" w:sz="0" w:space="0" w:color="auto"/>
            <w:bottom w:val="none" w:sz="0" w:space="0" w:color="auto"/>
            <w:right w:val="none" w:sz="0" w:space="0" w:color="auto"/>
          </w:divBdr>
        </w:div>
        <w:div w:id="139155931">
          <w:marLeft w:val="0"/>
          <w:marRight w:val="0"/>
          <w:marTop w:val="150"/>
          <w:marBottom w:val="0"/>
          <w:divBdr>
            <w:top w:val="none" w:sz="0" w:space="0" w:color="auto"/>
            <w:left w:val="none" w:sz="0" w:space="0" w:color="auto"/>
            <w:bottom w:val="none" w:sz="0" w:space="0" w:color="auto"/>
            <w:right w:val="none" w:sz="0" w:space="0" w:color="auto"/>
          </w:divBdr>
          <w:divsChild>
            <w:div w:id="1777485231">
              <w:marLeft w:val="1155"/>
              <w:marRight w:val="0"/>
              <w:marTop w:val="0"/>
              <w:marBottom w:val="0"/>
              <w:divBdr>
                <w:top w:val="none" w:sz="0" w:space="0" w:color="auto"/>
                <w:left w:val="none" w:sz="0" w:space="0" w:color="auto"/>
                <w:bottom w:val="none" w:sz="0" w:space="0" w:color="auto"/>
                <w:right w:val="none" w:sz="0" w:space="0" w:color="auto"/>
              </w:divBdr>
            </w:div>
            <w:div w:id="1436172898">
              <w:marLeft w:val="1155"/>
              <w:marRight w:val="0"/>
              <w:marTop w:val="0"/>
              <w:marBottom w:val="0"/>
              <w:divBdr>
                <w:top w:val="none" w:sz="0" w:space="0" w:color="auto"/>
                <w:left w:val="none" w:sz="0" w:space="0" w:color="auto"/>
                <w:bottom w:val="none" w:sz="0" w:space="0" w:color="auto"/>
                <w:right w:val="none" w:sz="0" w:space="0" w:color="auto"/>
              </w:divBdr>
            </w:div>
            <w:div w:id="912853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19834">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407396">
      <w:bodyDiv w:val="1"/>
      <w:marLeft w:val="0"/>
      <w:marRight w:val="0"/>
      <w:marTop w:val="0"/>
      <w:marBottom w:val="0"/>
      <w:divBdr>
        <w:top w:val="none" w:sz="0" w:space="0" w:color="auto"/>
        <w:left w:val="none" w:sz="0" w:space="0" w:color="auto"/>
        <w:bottom w:val="none" w:sz="0" w:space="0" w:color="auto"/>
        <w:right w:val="none" w:sz="0" w:space="0" w:color="auto"/>
      </w:divBdr>
      <w:divsChild>
        <w:div w:id="549001390">
          <w:marLeft w:val="0"/>
          <w:marRight w:val="0"/>
          <w:marTop w:val="0"/>
          <w:marBottom w:val="0"/>
          <w:divBdr>
            <w:top w:val="none" w:sz="0" w:space="0" w:color="auto"/>
            <w:left w:val="none" w:sz="0" w:space="0" w:color="auto"/>
            <w:bottom w:val="none" w:sz="0" w:space="0" w:color="auto"/>
            <w:right w:val="none" w:sz="0" w:space="0" w:color="auto"/>
          </w:divBdr>
        </w:div>
        <w:div w:id="1219433666">
          <w:marLeft w:val="0"/>
          <w:marRight w:val="0"/>
          <w:marTop w:val="150"/>
          <w:marBottom w:val="0"/>
          <w:divBdr>
            <w:top w:val="none" w:sz="0" w:space="0" w:color="auto"/>
            <w:left w:val="none" w:sz="0" w:space="0" w:color="auto"/>
            <w:bottom w:val="none" w:sz="0" w:space="0" w:color="auto"/>
            <w:right w:val="none" w:sz="0" w:space="0" w:color="auto"/>
          </w:divBdr>
          <w:divsChild>
            <w:div w:id="1166673904">
              <w:marLeft w:val="1155"/>
              <w:marRight w:val="0"/>
              <w:marTop w:val="0"/>
              <w:marBottom w:val="0"/>
              <w:divBdr>
                <w:top w:val="none" w:sz="0" w:space="0" w:color="auto"/>
                <w:left w:val="none" w:sz="0" w:space="0" w:color="auto"/>
                <w:bottom w:val="none" w:sz="0" w:space="0" w:color="auto"/>
                <w:right w:val="none" w:sz="0" w:space="0" w:color="auto"/>
              </w:divBdr>
            </w:div>
            <w:div w:id="85462532">
              <w:marLeft w:val="1155"/>
              <w:marRight w:val="0"/>
              <w:marTop w:val="0"/>
              <w:marBottom w:val="0"/>
              <w:divBdr>
                <w:top w:val="none" w:sz="0" w:space="0" w:color="auto"/>
                <w:left w:val="none" w:sz="0" w:space="0" w:color="auto"/>
                <w:bottom w:val="none" w:sz="0" w:space="0" w:color="auto"/>
                <w:right w:val="none" w:sz="0" w:space="0" w:color="auto"/>
              </w:divBdr>
            </w:div>
            <w:div w:id="1136608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380461">
      <w:bodyDiv w:val="1"/>
      <w:marLeft w:val="0"/>
      <w:marRight w:val="0"/>
      <w:marTop w:val="0"/>
      <w:marBottom w:val="0"/>
      <w:divBdr>
        <w:top w:val="none" w:sz="0" w:space="0" w:color="auto"/>
        <w:left w:val="none" w:sz="0" w:space="0" w:color="auto"/>
        <w:bottom w:val="none" w:sz="0" w:space="0" w:color="auto"/>
        <w:right w:val="none" w:sz="0" w:space="0" w:color="auto"/>
      </w:divBdr>
      <w:divsChild>
        <w:div w:id="1576814004">
          <w:marLeft w:val="0"/>
          <w:marRight w:val="0"/>
          <w:marTop w:val="0"/>
          <w:marBottom w:val="0"/>
          <w:divBdr>
            <w:top w:val="none" w:sz="0" w:space="0" w:color="auto"/>
            <w:left w:val="none" w:sz="0" w:space="0" w:color="auto"/>
            <w:bottom w:val="none" w:sz="0" w:space="0" w:color="auto"/>
            <w:right w:val="none" w:sz="0" w:space="0" w:color="auto"/>
          </w:divBdr>
        </w:div>
        <w:div w:id="1743140086">
          <w:marLeft w:val="0"/>
          <w:marRight w:val="0"/>
          <w:marTop w:val="150"/>
          <w:marBottom w:val="0"/>
          <w:divBdr>
            <w:top w:val="none" w:sz="0" w:space="0" w:color="auto"/>
            <w:left w:val="none" w:sz="0" w:space="0" w:color="auto"/>
            <w:bottom w:val="none" w:sz="0" w:space="0" w:color="auto"/>
            <w:right w:val="none" w:sz="0" w:space="0" w:color="auto"/>
          </w:divBdr>
          <w:divsChild>
            <w:div w:id="1971009490">
              <w:marLeft w:val="1155"/>
              <w:marRight w:val="0"/>
              <w:marTop w:val="0"/>
              <w:marBottom w:val="0"/>
              <w:divBdr>
                <w:top w:val="none" w:sz="0" w:space="0" w:color="auto"/>
                <w:left w:val="none" w:sz="0" w:space="0" w:color="auto"/>
                <w:bottom w:val="none" w:sz="0" w:space="0" w:color="auto"/>
                <w:right w:val="none" w:sz="0" w:space="0" w:color="auto"/>
              </w:divBdr>
            </w:div>
            <w:div w:id="47539353">
              <w:marLeft w:val="1155"/>
              <w:marRight w:val="0"/>
              <w:marTop w:val="0"/>
              <w:marBottom w:val="0"/>
              <w:divBdr>
                <w:top w:val="none" w:sz="0" w:space="0" w:color="auto"/>
                <w:left w:val="none" w:sz="0" w:space="0" w:color="auto"/>
                <w:bottom w:val="none" w:sz="0" w:space="0" w:color="auto"/>
                <w:right w:val="none" w:sz="0" w:space="0" w:color="auto"/>
              </w:divBdr>
            </w:div>
            <w:div w:id="1887328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07716">
      <w:bodyDiv w:val="1"/>
      <w:marLeft w:val="0"/>
      <w:marRight w:val="0"/>
      <w:marTop w:val="0"/>
      <w:marBottom w:val="0"/>
      <w:divBdr>
        <w:top w:val="none" w:sz="0" w:space="0" w:color="auto"/>
        <w:left w:val="none" w:sz="0" w:space="0" w:color="auto"/>
        <w:bottom w:val="none" w:sz="0" w:space="0" w:color="auto"/>
        <w:right w:val="none" w:sz="0" w:space="0" w:color="auto"/>
      </w:divBdr>
      <w:divsChild>
        <w:div w:id="408818806">
          <w:marLeft w:val="0"/>
          <w:marRight w:val="0"/>
          <w:marTop w:val="0"/>
          <w:marBottom w:val="0"/>
          <w:divBdr>
            <w:top w:val="none" w:sz="0" w:space="0" w:color="auto"/>
            <w:left w:val="none" w:sz="0" w:space="0" w:color="auto"/>
            <w:bottom w:val="none" w:sz="0" w:space="0" w:color="auto"/>
            <w:right w:val="none" w:sz="0" w:space="0" w:color="auto"/>
          </w:divBdr>
        </w:div>
        <w:div w:id="1105422169">
          <w:marLeft w:val="0"/>
          <w:marRight w:val="0"/>
          <w:marTop w:val="150"/>
          <w:marBottom w:val="0"/>
          <w:divBdr>
            <w:top w:val="none" w:sz="0" w:space="0" w:color="auto"/>
            <w:left w:val="none" w:sz="0" w:space="0" w:color="auto"/>
            <w:bottom w:val="none" w:sz="0" w:space="0" w:color="auto"/>
            <w:right w:val="none" w:sz="0" w:space="0" w:color="auto"/>
          </w:divBdr>
          <w:divsChild>
            <w:div w:id="1485000735">
              <w:marLeft w:val="1155"/>
              <w:marRight w:val="0"/>
              <w:marTop w:val="0"/>
              <w:marBottom w:val="0"/>
              <w:divBdr>
                <w:top w:val="none" w:sz="0" w:space="0" w:color="auto"/>
                <w:left w:val="none" w:sz="0" w:space="0" w:color="auto"/>
                <w:bottom w:val="none" w:sz="0" w:space="0" w:color="auto"/>
                <w:right w:val="none" w:sz="0" w:space="0" w:color="auto"/>
              </w:divBdr>
            </w:div>
            <w:div w:id="1654064981">
              <w:marLeft w:val="1155"/>
              <w:marRight w:val="0"/>
              <w:marTop w:val="0"/>
              <w:marBottom w:val="0"/>
              <w:divBdr>
                <w:top w:val="none" w:sz="0" w:space="0" w:color="auto"/>
                <w:left w:val="none" w:sz="0" w:space="0" w:color="auto"/>
                <w:bottom w:val="none" w:sz="0" w:space="0" w:color="auto"/>
                <w:right w:val="none" w:sz="0" w:space="0" w:color="auto"/>
              </w:divBdr>
            </w:div>
            <w:div w:id="131032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382875">
      <w:bodyDiv w:val="1"/>
      <w:marLeft w:val="0"/>
      <w:marRight w:val="0"/>
      <w:marTop w:val="0"/>
      <w:marBottom w:val="0"/>
      <w:divBdr>
        <w:top w:val="none" w:sz="0" w:space="0" w:color="auto"/>
        <w:left w:val="none" w:sz="0" w:space="0" w:color="auto"/>
        <w:bottom w:val="none" w:sz="0" w:space="0" w:color="auto"/>
        <w:right w:val="none" w:sz="0" w:space="0" w:color="auto"/>
      </w:divBdr>
    </w:div>
    <w:div w:id="1535727282">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042343">
      <w:bodyDiv w:val="1"/>
      <w:marLeft w:val="0"/>
      <w:marRight w:val="0"/>
      <w:marTop w:val="0"/>
      <w:marBottom w:val="0"/>
      <w:divBdr>
        <w:top w:val="none" w:sz="0" w:space="0" w:color="auto"/>
        <w:left w:val="none" w:sz="0" w:space="0" w:color="auto"/>
        <w:bottom w:val="none" w:sz="0" w:space="0" w:color="auto"/>
        <w:right w:val="none" w:sz="0" w:space="0" w:color="auto"/>
      </w:divBdr>
      <w:divsChild>
        <w:div w:id="1819955195">
          <w:marLeft w:val="0"/>
          <w:marRight w:val="0"/>
          <w:marTop w:val="0"/>
          <w:marBottom w:val="0"/>
          <w:divBdr>
            <w:top w:val="none" w:sz="0" w:space="0" w:color="auto"/>
            <w:left w:val="none" w:sz="0" w:space="0" w:color="auto"/>
            <w:bottom w:val="none" w:sz="0" w:space="0" w:color="auto"/>
            <w:right w:val="none" w:sz="0" w:space="0" w:color="auto"/>
          </w:divBdr>
        </w:div>
        <w:div w:id="1574465586">
          <w:marLeft w:val="0"/>
          <w:marRight w:val="0"/>
          <w:marTop w:val="150"/>
          <w:marBottom w:val="0"/>
          <w:divBdr>
            <w:top w:val="none" w:sz="0" w:space="0" w:color="auto"/>
            <w:left w:val="none" w:sz="0" w:space="0" w:color="auto"/>
            <w:bottom w:val="none" w:sz="0" w:space="0" w:color="auto"/>
            <w:right w:val="none" w:sz="0" w:space="0" w:color="auto"/>
          </w:divBdr>
          <w:divsChild>
            <w:div w:id="1674602329">
              <w:marLeft w:val="1155"/>
              <w:marRight w:val="0"/>
              <w:marTop w:val="0"/>
              <w:marBottom w:val="0"/>
              <w:divBdr>
                <w:top w:val="none" w:sz="0" w:space="0" w:color="auto"/>
                <w:left w:val="none" w:sz="0" w:space="0" w:color="auto"/>
                <w:bottom w:val="none" w:sz="0" w:space="0" w:color="auto"/>
                <w:right w:val="none" w:sz="0" w:space="0" w:color="auto"/>
              </w:divBdr>
            </w:div>
            <w:div w:id="1845898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581293">
      <w:bodyDiv w:val="1"/>
      <w:marLeft w:val="0"/>
      <w:marRight w:val="0"/>
      <w:marTop w:val="0"/>
      <w:marBottom w:val="0"/>
      <w:divBdr>
        <w:top w:val="none" w:sz="0" w:space="0" w:color="auto"/>
        <w:left w:val="none" w:sz="0" w:space="0" w:color="auto"/>
        <w:bottom w:val="none" w:sz="0" w:space="0" w:color="auto"/>
        <w:right w:val="none" w:sz="0" w:space="0" w:color="auto"/>
      </w:divBdr>
      <w:divsChild>
        <w:div w:id="521893605">
          <w:marLeft w:val="0"/>
          <w:marRight w:val="0"/>
          <w:marTop w:val="0"/>
          <w:marBottom w:val="0"/>
          <w:divBdr>
            <w:top w:val="none" w:sz="0" w:space="0" w:color="auto"/>
            <w:left w:val="none" w:sz="0" w:space="0" w:color="auto"/>
            <w:bottom w:val="none" w:sz="0" w:space="0" w:color="auto"/>
            <w:right w:val="none" w:sz="0" w:space="0" w:color="auto"/>
          </w:divBdr>
        </w:div>
        <w:div w:id="926036384">
          <w:marLeft w:val="0"/>
          <w:marRight w:val="0"/>
          <w:marTop w:val="150"/>
          <w:marBottom w:val="0"/>
          <w:divBdr>
            <w:top w:val="none" w:sz="0" w:space="0" w:color="auto"/>
            <w:left w:val="none" w:sz="0" w:space="0" w:color="auto"/>
            <w:bottom w:val="none" w:sz="0" w:space="0" w:color="auto"/>
            <w:right w:val="none" w:sz="0" w:space="0" w:color="auto"/>
          </w:divBdr>
          <w:divsChild>
            <w:div w:id="1679044797">
              <w:marLeft w:val="1155"/>
              <w:marRight w:val="0"/>
              <w:marTop w:val="0"/>
              <w:marBottom w:val="0"/>
              <w:divBdr>
                <w:top w:val="none" w:sz="0" w:space="0" w:color="auto"/>
                <w:left w:val="none" w:sz="0" w:space="0" w:color="auto"/>
                <w:bottom w:val="none" w:sz="0" w:space="0" w:color="auto"/>
                <w:right w:val="none" w:sz="0" w:space="0" w:color="auto"/>
              </w:divBdr>
            </w:div>
            <w:div w:id="1493643598">
              <w:marLeft w:val="1155"/>
              <w:marRight w:val="0"/>
              <w:marTop w:val="0"/>
              <w:marBottom w:val="0"/>
              <w:divBdr>
                <w:top w:val="none" w:sz="0" w:space="0" w:color="auto"/>
                <w:left w:val="none" w:sz="0" w:space="0" w:color="auto"/>
                <w:bottom w:val="none" w:sz="0" w:space="0" w:color="auto"/>
                <w:right w:val="none" w:sz="0" w:space="0" w:color="auto"/>
              </w:divBdr>
            </w:div>
            <w:div w:id="5441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03191">
      <w:bodyDiv w:val="1"/>
      <w:marLeft w:val="0"/>
      <w:marRight w:val="0"/>
      <w:marTop w:val="0"/>
      <w:marBottom w:val="0"/>
      <w:divBdr>
        <w:top w:val="none" w:sz="0" w:space="0" w:color="auto"/>
        <w:left w:val="none" w:sz="0" w:space="0" w:color="auto"/>
        <w:bottom w:val="none" w:sz="0" w:space="0" w:color="auto"/>
        <w:right w:val="none" w:sz="0" w:space="0" w:color="auto"/>
      </w:divBdr>
      <w:divsChild>
        <w:div w:id="233051938">
          <w:marLeft w:val="0"/>
          <w:marRight w:val="0"/>
          <w:marTop w:val="0"/>
          <w:marBottom w:val="0"/>
          <w:divBdr>
            <w:top w:val="none" w:sz="0" w:space="0" w:color="auto"/>
            <w:left w:val="none" w:sz="0" w:space="0" w:color="auto"/>
            <w:bottom w:val="none" w:sz="0" w:space="0" w:color="auto"/>
            <w:right w:val="none" w:sz="0" w:space="0" w:color="auto"/>
          </w:divBdr>
        </w:div>
        <w:div w:id="1430278098">
          <w:marLeft w:val="0"/>
          <w:marRight w:val="0"/>
          <w:marTop w:val="150"/>
          <w:marBottom w:val="0"/>
          <w:divBdr>
            <w:top w:val="none" w:sz="0" w:space="0" w:color="auto"/>
            <w:left w:val="none" w:sz="0" w:space="0" w:color="auto"/>
            <w:bottom w:val="none" w:sz="0" w:space="0" w:color="auto"/>
            <w:right w:val="none" w:sz="0" w:space="0" w:color="auto"/>
          </w:divBdr>
          <w:divsChild>
            <w:div w:id="1010982824">
              <w:marLeft w:val="1155"/>
              <w:marRight w:val="0"/>
              <w:marTop w:val="0"/>
              <w:marBottom w:val="0"/>
              <w:divBdr>
                <w:top w:val="none" w:sz="0" w:space="0" w:color="auto"/>
                <w:left w:val="none" w:sz="0" w:space="0" w:color="auto"/>
                <w:bottom w:val="none" w:sz="0" w:space="0" w:color="auto"/>
                <w:right w:val="none" w:sz="0" w:space="0" w:color="auto"/>
              </w:divBdr>
            </w:div>
            <w:div w:id="1105541866">
              <w:marLeft w:val="1155"/>
              <w:marRight w:val="0"/>
              <w:marTop w:val="0"/>
              <w:marBottom w:val="0"/>
              <w:divBdr>
                <w:top w:val="none" w:sz="0" w:space="0" w:color="auto"/>
                <w:left w:val="none" w:sz="0" w:space="0" w:color="auto"/>
                <w:bottom w:val="none" w:sz="0" w:space="0" w:color="auto"/>
                <w:right w:val="none" w:sz="0" w:space="0" w:color="auto"/>
              </w:divBdr>
            </w:div>
            <w:div w:id="908617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79766">
      <w:bodyDiv w:val="1"/>
      <w:marLeft w:val="0"/>
      <w:marRight w:val="0"/>
      <w:marTop w:val="0"/>
      <w:marBottom w:val="0"/>
      <w:divBdr>
        <w:top w:val="none" w:sz="0" w:space="0" w:color="auto"/>
        <w:left w:val="none" w:sz="0" w:space="0" w:color="auto"/>
        <w:bottom w:val="none" w:sz="0" w:space="0" w:color="auto"/>
        <w:right w:val="none" w:sz="0" w:space="0" w:color="auto"/>
      </w:divBdr>
      <w:divsChild>
        <w:div w:id="369455362">
          <w:marLeft w:val="0"/>
          <w:marRight w:val="0"/>
          <w:marTop w:val="0"/>
          <w:marBottom w:val="0"/>
          <w:divBdr>
            <w:top w:val="none" w:sz="0" w:space="0" w:color="auto"/>
            <w:left w:val="none" w:sz="0" w:space="0" w:color="auto"/>
            <w:bottom w:val="none" w:sz="0" w:space="0" w:color="auto"/>
            <w:right w:val="none" w:sz="0" w:space="0" w:color="auto"/>
          </w:divBdr>
        </w:div>
        <w:div w:id="952978176">
          <w:marLeft w:val="0"/>
          <w:marRight w:val="0"/>
          <w:marTop w:val="150"/>
          <w:marBottom w:val="0"/>
          <w:divBdr>
            <w:top w:val="none" w:sz="0" w:space="0" w:color="auto"/>
            <w:left w:val="none" w:sz="0" w:space="0" w:color="auto"/>
            <w:bottom w:val="none" w:sz="0" w:space="0" w:color="auto"/>
            <w:right w:val="none" w:sz="0" w:space="0" w:color="auto"/>
          </w:divBdr>
          <w:divsChild>
            <w:div w:id="260603384">
              <w:marLeft w:val="1155"/>
              <w:marRight w:val="0"/>
              <w:marTop w:val="0"/>
              <w:marBottom w:val="0"/>
              <w:divBdr>
                <w:top w:val="none" w:sz="0" w:space="0" w:color="auto"/>
                <w:left w:val="none" w:sz="0" w:space="0" w:color="auto"/>
                <w:bottom w:val="none" w:sz="0" w:space="0" w:color="auto"/>
                <w:right w:val="none" w:sz="0" w:space="0" w:color="auto"/>
              </w:divBdr>
            </w:div>
            <w:div w:id="1185247375">
              <w:marLeft w:val="1155"/>
              <w:marRight w:val="0"/>
              <w:marTop w:val="0"/>
              <w:marBottom w:val="0"/>
              <w:divBdr>
                <w:top w:val="none" w:sz="0" w:space="0" w:color="auto"/>
                <w:left w:val="none" w:sz="0" w:space="0" w:color="auto"/>
                <w:bottom w:val="none" w:sz="0" w:space="0" w:color="auto"/>
                <w:right w:val="none" w:sz="0" w:space="0" w:color="auto"/>
              </w:divBdr>
            </w:div>
            <w:div w:id="1274904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2843">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03016">
      <w:bodyDiv w:val="1"/>
      <w:marLeft w:val="0"/>
      <w:marRight w:val="0"/>
      <w:marTop w:val="0"/>
      <w:marBottom w:val="0"/>
      <w:divBdr>
        <w:top w:val="none" w:sz="0" w:space="0" w:color="auto"/>
        <w:left w:val="none" w:sz="0" w:space="0" w:color="auto"/>
        <w:bottom w:val="none" w:sz="0" w:space="0" w:color="auto"/>
        <w:right w:val="none" w:sz="0" w:space="0" w:color="auto"/>
      </w:divBdr>
      <w:divsChild>
        <w:div w:id="1722745705">
          <w:marLeft w:val="0"/>
          <w:marRight w:val="0"/>
          <w:marTop w:val="0"/>
          <w:marBottom w:val="0"/>
          <w:divBdr>
            <w:top w:val="none" w:sz="0" w:space="0" w:color="auto"/>
            <w:left w:val="none" w:sz="0" w:space="0" w:color="auto"/>
            <w:bottom w:val="none" w:sz="0" w:space="0" w:color="auto"/>
            <w:right w:val="none" w:sz="0" w:space="0" w:color="auto"/>
          </w:divBdr>
        </w:div>
        <w:div w:id="939676086">
          <w:marLeft w:val="0"/>
          <w:marRight w:val="0"/>
          <w:marTop w:val="150"/>
          <w:marBottom w:val="0"/>
          <w:divBdr>
            <w:top w:val="none" w:sz="0" w:space="0" w:color="auto"/>
            <w:left w:val="none" w:sz="0" w:space="0" w:color="auto"/>
            <w:bottom w:val="none" w:sz="0" w:space="0" w:color="auto"/>
            <w:right w:val="none" w:sz="0" w:space="0" w:color="auto"/>
          </w:divBdr>
          <w:divsChild>
            <w:div w:id="1633824758">
              <w:marLeft w:val="1155"/>
              <w:marRight w:val="0"/>
              <w:marTop w:val="0"/>
              <w:marBottom w:val="0"/>
              <w:divBdr>
                <w:top w:val="none" w:sz="0" w:space="0" w:color="auto"/>
                <w:left w:val="none" w:sz="0" w:space="0" w:color="auto"/>
                <w:bottom w:val="none" w:sz="0" w:space="0" w:color="auto"/>
                <w:right w:val="none" w:sz="0" w:space="0" w:color="auto"/>
              </w:divBdr>
            </w:div>
            <w:div w:id="418451606">
              <w:marLeft w:val="1155"/>
              <w:marRight w:val="0"/>
              <w:marTop w:val="0"/>
              <w:marBottom w:val="0"/>
              <w:divBdr>
                <w:top w:val="none" w:sz="0" w:space="0" w:color="auto"/>
                <w:left w:val="none" w:sz="0" w:space="0" w:color="auto"/>
                <w:bottom w:val="none" w:sz="0" w:space="0" w:color="auto"/>
                <w:right w:val="none" w:sz="0" w:space="0" w:color="auto"/>
              </w:divBdr>
            </w:div>
            <w:div w:id="123898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16229">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2329">
      <w:bodyDiv w:val="1"/>
      <w:marLeft w:val="0"/>
      <w:marRight w:val="0"/>
      <w:marTop w:val="0"/>
      <w:marBottom w:val="0"/>
      <w:divBdr>
        <w:top w:val="none" w:sz="0" w:space="0" w:color="auto"/>
        <w:left w:val="none" w:sz="0" w:space="0" w:color="auto"/>
        <w:bottom w:val="none" w:sz="0" w:space="0" w:color="auto"/>
        <w:right w:val="none" w:sz="0" w:space="0" w:color="auto"/>
      </w:divBdr>
      <w:divsChild>
        <w:div w:id="843397989">
          <w:marLeft w:val="0"/>
          <w:marRight w:val="0"/>
          <w:marTop w:val="0"/>
          <w:marBottom w:val="0"/>
          <w:divBdr>
            <w:top w:val="none" w:sz="0" w:space="0" w:color="auto"/>
            <w:left w:val="none" w:sz="0" w:space="0" w:color="auto"/>
            <w:bottom w:val="none" w:sz="0" w:space="0" w:color="auto"/>
            <w:right w:val="none" w:sz="0" w:space="0" w:color="auto"/>
          </w:divBdr>
        </w:div>
        <w:div w:id="1962687818">
          <w:marLeft w:val="0"/>
          <w:marRight w:val="0"/>
          <w:marTop w:val="150"/>
          <w:marBottom w:val="0"/>
          <w:divBdr>
            <w:top w:val="none" w:sz="0" w:space="0" w:color="auto"/>
            <w:left w:val="none" w:sz="0" w:space="0" w:color="auto"/>
            <w:bottom w:val="none" w:sz="0" w:space="0" w:color="auto"/>
            <w:right w:val="none" w:sz="0" w:space="0" w:color="auto"/>
          </w:divBdr>
          <w:divsChild>
            <w:div w:id="119152751">
              <w:marLeft w:val="1155"/>
              <w:marRight w:val="0"/>
              <w:marTop w:val="0"/>
              <w:marBottom w:val="0"/>
              <w:divBdr>
                <w:top w:val="none" w:sz="0" w:space="0" w:color="auto"/>
                <w:left w:val="none" w:sz="0" w:space="0" w:color="auto"/>
                <w:bottom w:val="none" w:sz="0" w:space="0" w:color="auto"/>
                <w:right w:val="none" w:sz="0" w:space="0" w:color="auto"/>
              </w:divBdr>
            </w:div>
            <w:div w:id="1683243663">
              <w:marLeft w:val="1155"/>
              <w:marRight w:val="0"/>
              <w:marTop w:val="0"/>
              <w:marBottom w:val="0"/>
              <w:divBdr>
                <w:top w:val="none" w:sz="0" w:space="0" w:color="auto"/>
                <w:left w:val="none" w:sz="0" w:space="0" w:color="auto"/>
                <w:bottom w:val="none" w:sz="0" w:space="0" w:color="auto"/>
                <w:right w:val="none" w:sz="0" w:space="0" w:color="auto"/>
              </w:divBdr>
            </w:div>
            <w:div w:id="273679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700992">
      <w:bodyDiv w:val="1"/>
      <w:marLeft w:val="0"/>
      <w:marRight w:val="0"/>
      <w:marTop w:val="0"/>
      <w:marBottom w:val="0"/>
      <w:divBdr>
        <w:top w:val="none" w:sz="0" w:space="0" w:color="auto"/>
        <w:left w:val="none" w:sz="0" w:space="0" w:color="auto"/>
        <w:bottom w:val="none" w:sz="0" w:space="0" w:color="auto"/>
        <w:right w:val="none" w:sz="0" w:space="0" w:color="auto"/>
      </w:divBdr>
      <w:divsChild>
        <w:div w:id="1038048213">
          <w:marLeft w:val="0"/>
          <w:marRight w:val="0"/>
          <w:marTop w:val="0"/>
          <w:marBottom w:val="0"/>
          <w:divBdr>
            <w:top w:val="none" w:sz="0" w:space="0" w:color="auto"/>
            <w:left w:val="none" w:sz="0" w:space="0" w:color="auto"/>
            <w:bottom w:val="none" w:sz="0" w:space="0" w:color="auto"/>
            <w:right w:val="none" w:sz="0" w:space="0" w:color="auto"/>
          </w:divBdr>
        </w:div>
        <w:div w:id="2002927389">
          <w:marLeft w:val="0"/>
          <w:marRight w:val="0"/>
          <w:marTop w:val="150"/>
          <w:marBottom w:val="0"/>
          <w:divBdr>
            <w:top w:val="none" w:sz="0" w:space="0" w:color="auto"/>
            <w:left w:val="none" w:sz="0" w:space="0" w:color="auto"/>
            <w:bottom w:val="none" w:sz="0" w:space="0" w:color="auto"/>
            <w:right w:val="none" w:sz="0" w:space="0" w:color="auto"/>
          </w:divBdr>
          <w:divsChild>
            <w:div w:id="529881433">
              <w:marLeft w:val="1155"/>
              <w:marRight w:val="0"/>
              <w:marTop w:val="0"/>
              <w:marBottom w:val="0"/>
              <w:divBdr>
                <w:top w:val="none" w:sz="0" w:space="0" w:color="auto"/>
                <w:left w:val="none" w:sz="0" w:space="0" w:color="auto"/>
                <w:bottom w:val="none" w:sz="0" w:space="0" w:color="auto"/>
                <w:right w:val="none" w:sz="0" w:space="0" w:color="auto"/>
              </w:divBdr>
            </w:div>
            <w:div w:id="1239362975">
              <w:marLeft w:val="1155"/>
              <w:marRight w:val="0"/>
              <w:marTop w:val="0"/>
              <w:marBottom w:val="0"/>
              <w:divBdr>
                <w:top w:val="none" w:sz="0" w:space="0" w:color="auto"/>
                <w:left w:val="none" w:sz="0" w:space="0" w:color="auto"/>
                <w:bottom w:val="none" w:sz="0" w:space="0" w:color="auto"/>
                <w:right w:val="none" w:sz="0" w:space="0" w:color="auto"/>
              </w:divBdr>
            </w:div>
            <w:div w:id="798912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280363">
      <w:bodyDiv w:val="1"/>
      <w:marLeft w:val="0"/>
      <w:marRight w:val="0"/>
      <w:marTop w:val="0"/>
      <w:marBottom w:val="0"/>
      <w:divBdr>
        <w:top w:val="none" w:sz="0" w:space="0" w:color="auto"/>
        <w:left w:val="none" w:sz="0" w:space="0" w:color="auto"/>
        <w:bottom w:val="none" w:sz="0" w:space="0" w:color="auto"/>
        <w:right w:val="none" w:sz="0" w:space="0" w:color="auto"/>
      </w:divBdr>
      <w:divsChild>
        <w:div w:id="1441876576">
          <w:marLeft w:val="0"/>
          <w:marRight w:val="0"/>
          <w:marTop w:val="0"/>
          <w:marBottom w:val="0"/>
          <w:divBdr>
            <w:top w:val="none" w:sz="0" w:space="0" w:color="auto"/>
            <w:left w:val="none" w:sz="0" w:space="0" w:color="auto"/>
            <w:bottom w:val="none" w:sz="0" w:space="0" w:color="auto"/>
            <w:right w:val="none" w:sz="0" w:space="0" w:color="auto"/>
          </w:divBdr>
        </w:div>
        <w:div w:id="1744445188">
          <w:marLeft w:val="0"/>
          <w:marRight w:val="0"/>
          <w:marTop w:val="150"/>
          <w:marBottom w:val="0"/>
          <w:divBdr>
            <w:top w:val="none" w:sz="0" w:space="0" w:color="auto"/>
            <w:left w:val="none" w:sz="0" w:space="0" w:color="auto"/>
            <w:bottom w:val="none" w:sz="0" w:space="0" w:color="auto"/>
            <w:right w:val="none" w:sz="0" w:space="0" w:color="auto"/>
          </w:divBdr>
          <w:divsChild>
            <w:div w:id="1827361619">
              <w:marLeft w:val="1155"/>
              <w:marRight w:val="0"/>
              <w:marTop w:val="0"/>
              <w:marBottom w:val="0"/>
              <w:divBdr>
                <w:top w:val="none" w:sz="0" w:space="0" w:color="auto"/>
                <w:left w:val="none" w:sz="0" w:space="0" w:color="auto"/>
                <w:bottom w:val="none" w:sz="0" w:space="0" w:color="auto"/>
                <w:right w:val="none" w:sz="0" w:space="0" w:color="auto"/>
              </w:divBdr>
            </w:div>
            <w:div w:id="908223437">
              <w:marLeft w:val="1155"/>
              <w:marRight w:val="0"/>
              <w:marTop w:val="0"/>
              <w:marBottom w:val="0"/>
              <w:divBdr>
                <w:top w:val="none" w:sz="0" w:space="0" w:color="auto"/>
                <w:left w:val="none" w:sz="0" w:space="0" w:color="auto"/>
                <w:bottom w:val="none" w:sz="0" w:space="0" w:color="auto"/>
                <w:right w:val="none" w:sz="0" w:space="0" w:color="auto"/>
              </w:divBdr>
            </w:div>
            <w:div w:id="1529444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287459">
      <w:bodyDiv w:val="1"/>
      <w:marLeft w:val="0"/>
      <w:marRight w:val="0"/>
      <w:marTop w:val="0"/>
      <w:marBottom w:val="0"/>
      <w:divBdr>
        <w:top w:val="none" w:sz="0" w:space="0" w:color="auto"/>
        <w:left w:val="none" w:sz="0" w:space="0" w:color="auto"/>
        <w:bottom w:val="none" w:sz="0" w:space="0" w:color="auto"/>
        <w:right w:val="none" w:sz="0" w:space="0" w:color="auto"/>
      </w:divBdr>
      <w:divsChild>
        <w:div w:id="66146990">
          <w:marLeft w:val="0"/>
          <w:marRight w:val="0"/>
          <w:marTop w:val="0"/>
          <w:marBottom w:val="0"/>
          <w:divBdr>
            <w:top w:val="none" w:sz="0" w:space="0" w:color="auto"/>
            <w:left w:val="none" w:sz="0" w:space="0" w:color="auto"/>
            <w:bottom w:val="none" w:sz="0" w:space="0" w:color="auto"/>
            <w:right w:val="none" w:sz="0" w:space="0" w:color="auto"/>
          </w:divBdr>
        </w:div>
        <w:div w:id="708147758">
          <w:marLeft w:val="0"/>
          <w:marRight w:val="0"/>
          <w:marTop w:val="150"/>
          <w:marBottom w:val="0"/>
          <w:divBdr>
            <w:top w:val="none" w:sz="0" w:space="0" w:color="auto"/>
            <w:left w:val="none" w:sz="0" w:space="0" w:color="auto"/>
            <w:bottom w:val="none" w:sz="0" w:space="0" w:color="auto"/>
            <w:right w:val="none" w:sz="0" w:space="0" w:color="auto"/>
          </w:divBdr>
          <w:divsChild>
            <w:div w:id="1517230924">
              <w:marLeft w:val="1155"/>
              <w:marRight w:val="0"/>
              <w:marTop w:val="0"/>
              <w:marBottom w:val="0"/>
              <w:divBdr>
                <w:top w:val="none" w:sz="0" w:space="0" w:color="auto"/>
                <w:left w:val="none" w:sz="0" w:space="0" w:color="auto"/>
                <w:bottom w:val="none" w:sz="0" w:space="0" w:color="auto"/>
                <w:right w:val="none" w:sz="0" w:space="0" w:color="auto"/>
              </w:divBdr>
            </w:div>
            <w:div w:id="1409764501">
              <w:marLeft w:val="1155"/>
              <w:marRight w:val="0"/>
              <w:marTop w:val="0"/>
              <w:marBottom w:val="0"/>
              <w:divBdr>
                <w:top w:val="none" w:sz="0" w:space="0" w:color="auto"/>
                <w:left w:val="none" w:sz="0" w:space="0" w:color="auto"/>
                <w:bottom w:val="none" w:sz="0" w:space="0" w:color="auto"/>
                <w:right w:val="none" w:sz="0" w:space="0" w:color="auto"/>
              </w:divBdr>
            </w:div>
            <w:div w:id="513349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622993">
      <w:bodyDiv w:val="1"/>
      <w:marLeft w:val="0"/>
      <w:marRight w:val="0"/>
      <w:marTop w:val="0"/>
      <w:marBottom w:val="0"/>
      <w:divBdr>
        <w:top w:val="none" w:sz="0" w:space="0" w:color="auto"/>
        <w:left w:val="none" w:sz="0" w:space="0" w:color="auto"/>
        <w:bottom w:val="none" w:sz="0" w:space="0" w:color="auto"/>
        <w:right w:val="none" w:sz="0" w:space="0" w:color="auto"/>
      </w:divBdr>
      <w:divsChild>
        <w:div w:id="515461368">
          <w:marLeft w:val="0"/>
          <w:marRight w:val="0"/>
          <w:marTop w:val="0"/>
          <w:marBottom w:val="0"/>
          <w:divBdr>
            <w:top w:val="none" w:sz="0" w:space="0" w:color="auto"/>
            <w:left w:val="none" w:sz="0" w:space="0" w:color="auto"/>
            <w:bottom w:val="none" w:sz="0" w:space="0" w:color="auto"/>
            <w:right w:val="none" w:sz="0" w:space="0" w:color="auto"/>
          </w:divBdr>
        </w:div>
        <w:div w:id="740950038">
          <w:marLeft w:val="0"/>
          <w:marRight w:val="0"/>
          <w:marTop w:val="150"/>
          <w:marBottom w:val="0"/>
          <w:divBdr>
            <w:top w:val="none" w:sz="0" w:space="0" w:color="auto"/>
            <w:left w:val="none" w:sz="0" w:space="0" w:color="auto"/>
            <w:bottom w:val="none" w:sz="0" w:space="0" w:color="auto"/>
            <w:right w:val="none" w:sz="0" w:space="0" w:color="auto"/>
          </w:divBdr>
          <w:divsChild>
            <w:div w:id="947003835">
              <w:marLeft w:val="1155"/>
              <w:marRight w:val="0"/>
              <w:marTop w:val="0"/>
              <w:marBottom w:val="0"/>
              <w:divBdr>
                <w:top w:val="none" w:sz="0" w:space="0" w:color="auto"/>
                <w:left w:val="none" w:sz="0" w:space="0" w:color="auto"/>
                <w:bottom w:val="none" w:sz="0" w:space="0" w:color="auto"/>
                <w:right w:val="none" w:sz="0" w:space="0" w:color="auto"/>
              </w:divBdr>
            </w:div>
            <w:div w:id="126746925">
              <w:marLeft w:val="1155"/>
              <w:marRight w:val="0"/>
              <w:marTop w:val="0"/>
              <w:marBottom w:val="0"/>
              <w:divBdr>
                <w:top w:val="none" w:sz="0" w:space="0" w:color="auto"/>
                <w:left w:val="none" w:sz="0" w:space="0" w:color="auto"/>
                <w:bottom w:val="none" w:sz="0" w:space="0" w:color="auto"/>
                <w:right w:val="none" w:sz="0" w:space="0" w:color="auto"/>
              </w:divBdr>
            </w:div>
            <w:div w:id="364915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1820308">
      <w:bodyDiv w:val="1"/>
      <w:marLeft w:val="0"/>
      <w:marRight w:val="0"/>
      <w:marTop w:val="0"/>
      <w:marBottom w:val="0"/>
      <w:divBdr>
        <w:top w:val="none" w:sz="0" w:space="0" w:color="auto"/>
        <w:left w:val="none" w:sz="0" w:space="0" w:color="auto"/>
        <w:bottom w:val="none" w:sz="0" w:space="0" w:color="auto"/>
        <w:right w:val="none" w:sz="0" w:space="0" w:color="auto"/>
      </w:divBdr>
      <w:divsChild>
        <w:div w:id="726688769">
          <w:marLeft w:val="0"/>
          <w:marRight w:val="0"/>
          <w:marTop w:val="0"/>
          <w:marBottom w:val="0"/>
          <w:divBdr>
            <w:top w:val="none" w:sz="0" w:space="0" w:color="auto"/>
            <w:left w:val="none" w:sz="0" w:space="0" w:color="auto"/>
            <w:bottom w:val="none" w:sz="0" w:space="0" w:color="auto"/>
            <w:right w:val="none" w:sz="0" w:space="0" w:color="auto"/>
          </w:divBdr>
        </w:div>
        <w:div w:id="106125697">
          <w:marLeft w:val="0"/>
          <w:marRight w:val="0"/>
          <w:marTop w:val="150"/>
          <w:marBottom w:val="0"/>
          <w:divBdr>
            <w:top w:val="none" w:sz="0" w:space="0" w:color="auto"/>
            <w:left w:val="none" w:sz="0" w:space="0" w:color="auto"/>
            <w:bottom w:val="none" w:sz="0" w:space="0" w:color="auto"/>
            <w:right w:val="none" w:sz="0" w:space="0" w:color="auto"/>
          </w:divBdr>
          <w:divsChild>
            <w:div w:id="676156827">
              <w:marLeft w:val="1155"/>
              <w:marRight w:val="0"/>
              <w:marTop w:val="0"/>
              <w:marBottom w:val="0"/>
              <w:divBdr>
                <w:top w:val="none" w:sz="0" w:space="0" w:color="auto"/>
                <w:left w:val="none" w:sz="0" w:space="0" w:color="auto"/>
                <w:bottom w:val="none" w:sz="0" w:space="0" w:color="auto"/>
                <w:right w:val="none" w:sz="0" w:space="0" w:color="auto"/>
              </w:divBdr>
            </w:div>
            <w:div w:id="966351235">
              <w:marLeft w:val="1155"/>
              <w:marRight w:val="0"/>
              <w:marTop w:val="0"/>
              <w:marBottom w:val="0"/>
              <w:divBdr>
                <w:top w:val="none" w:sz="0" w:space="0" w:color="auto"/>
                <w:left w:val="none" w:sz="0" w:space="0" w:color="auto"/>
                <w:bottom w:val="none" w:sz="0" w:space="0" w:color="auto"/>
                <w:right w:val="none" w:sz="0" w:space="0" w:color="auto"/>
              </w:divBdr>
            </w:div>
            <w:div w:id="462239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3825">
      <w:bodyDiv w:val="1"/>
      <w:marLeft w:val="0"/>
      <w:marRight w:val="0"/>
      <w:marTop w:val="0"/>
      <w:marBottom w:val="0"/>
      <w:divBdr>
        <w:top w:val="none" w:sz="0" w:space="0" w:color="auto"/>
        <w:left w:val="none" w:sz="0" w:space="0" w:color="auto"/>
        <w:bottom w:val="none" w:sz="0" w:space="0" w:color="auto"/>
        <w:right w:val="none" w:sz="0" w:space="0" w:color="auto"/>
      </w:divBdr>
      <w:divsChild>
        <w:div w:id="1179156457">
          <w:marLeft w:val="0"/>
          <w:marRight w:val="0"/>
          <w:marTop w:val="0"/>
          <w:marBottom w:val="0"/>
          <w:divBdr>
            <w:top w:val="none" w:sz="0" w:space="0" w:color="auto"/>
            <w:left w:val="none" w:sz="0" w:space="0" w:color="auto"/>
            <w:bottom w:val="none" w:sz="0" w:space="0" w:color="auto"/>
            <w:right w:val="none" w:sz="0" w:space="0" w:color="auto"/>
          </w:divBdr>
        </w:div>
        <w:div w:id="810248078">
          <w:marLeft w:val="0"/>
          <w:marRight w:val="0"/>
          <w:marTop w:val="150"/>
          <w:marBottom w:val="0"/>
          <w:divBdr>
            <w:top w:val="none" w:sz="0" w:space="0" w:color="auto"/>
            <w:left w:val="none" w:sz="0" w:space="0" w:color="auto"/>
            <w:bottom w:val="none" w:sz="0" w:space="0" w:color="auto"/>
            <w:right w:val="none" w:sz="0" w:space="0" w:color="auto"/>
          </w:divBdr>
          <w:divsChild>
            <w:div w:id="820735853">
              <w:marLeft w:val="1155"/>
              <w:marRight w:val="0"/>
              <w:marTop w:val="0"/>
              <w:marBottom w:val="0"/>
              <w:divBdr>
                <w:top w:val="none" w:sz="0" w:space="0" w:color="auto"/>
                <w:left w:val="none" w:sz="0" w:space="0" w:color="auto"/>
                <w:bottom w:val="none" w:sz="0" w:space="0" w:color="auto"/>
                <w:right w:val="none" w:sz="0" w:space="0" w:color="auto"/>
              </w:divBdr>
            </w:div>
            <w:div w:id="1195192557">
              <w:marLeft w:val="1155"/>
              <w:marRight w:val="0"/>
              <w:marTop w:val="0"/>
              <w:marBottom w:val="0"/>
              <w:divBdr>
                <w:top w:val="none" w:sz="0" w:space="0" w:color="auto"/>
                <w:left w:val="none" w:sz="0" w:space="0" w:color="auto"/>
                <w:bottom w:val="none" w:sz="0" w:space="0" w:color="auto"/>
                <w:right w:val="none" w:sz="0" w:space="0" w:color="auto"/>
              </w:divBdr>
            </w:div>
            <w:div w:id="29040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4509">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2980772">
      <w:bodyDiv w:val="1"/>
      <w:marLeft w:val="0"/>
      <w:marRight w:val="0"/>
      <w:marTop w:val="0"/>
      <w:marBottom w:val="0"/>
      <w:divBdr>
        <w:top w:val="none" w:sz="0" w:space="0" w:color="auto"/>
        <w:left w:val="none" w:sz="0" w:space="0" w:color="auto"/>
        <w:bottom w:val="none" w:sz="0" w:space="0" w:color="auto"/>
        <w:right w:val="none" w:sz="0" w:space="0" w:color="auto"/>
      </w:divBdr>
      <w:divsChild>
        <w:div w:id="847793498">
          <w:marLeft w:val="0"/>
          <w:marRight w:val="0"/>
          <w:marTop w:val="0"/>
          <w:marBottom w:val="0"/>
          <w:divBdr>
            <w:top w:val="none" w:sz="0" w:space="0" w:color="auto"/>
            <w:left w:val="none" w:sz="0" w:space="0" w:color="auto"/>
            <w:bottom w:val="none" w:sz="0" w:space="0" w:color="auto"/>
            <w:right w:val="none" w:sz="0" w:space="0" w:color="auto"/>
          </w:divBdr>
        </w:div>
        <w:div w:id="2019261418">
          <w:marLeft w:val="0"/>
          <w:marRight w:val="0"/>
          <w:marTop w:val="150"/>
          <w:marBottom w:val="0"/>
          <w:divBdr>
            <w:top w:val="none" w:sz="0" w:space="0" w:color="auto"/>
            <w:left w:val="none" w:sz="0" w:space="0" w:color="auto"/>
            <w:bottom w:val="none" w:sz="0" w:space="0" w:color="auto"/>
            <w:right w:val="none" w:sz="0" w:space="0" w:color="auto"/>
          </w:divBdr>
          <w:divsChild>
            <w:div w:id="2110850348">
              <w:marLeft w:val="1155"/>
              <w:marRight w:val="0"/>
              <w:marTop w:val="0"/>
              <w:marBottom w:val="0"/>
              <w:divBdr>
                <w:top w:val="none" w:sz="0" w:space="0" w:color="auto"/>
                <w:left w:val="none" w:sz="0" w:space="0" w:color="auto"/>
                <w:bottom w:val="none" w:sz="0" w:space="0" w:color="auto"/>
                <w:right w:val="none" w:sz="0" w:space="0" w:color="auto"/>
              </w:divBdr>
            </w:div>
            <w:div w:id="1634017034">
              <w:marLeft w:val="1155"/>
              <w:marRight w:val="0"/>
              <w:marTop w:val="0"/>
              <w:marBottom w:val="0"/>
              <w:divBdr>
                <w:top w:val="none" w:sz="0" w:space="0" w:color="auto"/>
                <w:left w:val="none" w:sz="0" w:space="0" w:color="auto"/>
                <w:bottom w:val="none" w:sz="0" w:space="0" w:color="auto"/>
                <w:right w:val="none" w:sz="0" w:space="0" w:color="auto"/>
              </w:divBdr>
            </w:div>
            <w:div w:id="1479226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205991">
      <w:bodyDiv w:val="1"/>
      <w:marLeft w:val="0"/>
      <w:marRight w:val="0"/>
      <w:marTop w:val="0"/>
      <w:marBottom w:val="0"/>
      <w:divBdr>
        <w:top w:val="none" w:sz="0" w:space="0" w:color="auto"/>
        <w:left w:val="none" w:sz="0" w:space="0" w:color="auto"/>
        <w:bottom w:val="none" w:sz="0" w:space="0" w:color="auto"/>
        <w:right w:val="none" w:sz="0" w:space="0" w:color="auto"/>
      </w:divBdr>
      <w:divsChild>
        <w:div w:id="1831209871">
          <w:marLeft w:val="0"/>
          <w:marRight w:val="0"/>
          <w:marTop w:val="0"/>
          <w:marBottom w:val="0"/>
          <w:divBdr>
            <w:top w:val="none" w:sz="0" w:space="0" w:color="auto"/>
            <w:left w:val="none" w:sz="0" w:space="0" w:color="auto"/>
            <w:bottom w:val="none" w:sz="0" w:space="0" w:color="auto"/>
            <w:right w:val="none" w:sz="0" w:space="0" w:color="auto"/>
          </w:divBdr>
        </w:div>
        <w:div w:id="290020150">
          <w:marLeft w:val="0"/>
          <w:marRight w:val="0"/>
          <w:marTop w:val="150"/>
          <w:marBottom w:val="0"/>
          <w:divBdr>
            <w:top w:val="none" w:sz="0" w:space="0" w:color="auto"/>
            <w:left w:val="none" w:sz="0" w:space="0" w:color="auto"/>
            <w:bottom w:val="none" w:sz="0" w:space="0" w:color="auto"/>
            <w:right w:val="none" w:sz="0" w:space="0" w:color="auto"/>
          </w:divBdr>
          <w:divsChild>
            <w:div w:id="1699770098">
              <w:marLeft w:val="1155"/>
              <w:marRight w:val="0"/>
              <w:marTop w:val="0"/>
              <w:marBottom w:val="0"/>
              <w:divBdr>
                <w:top w:val="none" w:sz="0" w:space="0" w:color="auto"/>
                <w:left w:val="none" w:sz="0" w:space="0" w:color="auto"/>
                <w:bottom w:val="none" w:sz="0" w:space="0" w:color="auto"/>
                <w:right w:val="none" w:sz="0" w:space="0" w:color="auto"/>
              </w:divBdr>
            </w:div>
            <w:div w:id="1481262268">
              <w:marLeft w:val="1155"/>
              <w:marRight w:val="0"/>
              <w:marTop w:val="0"/>
              <w:marBottom w:val="0"/>
              <w:divBdr>
                <w:top w:val="none" w:sz="0" w:space="0" w:color="auto"/>
                <w:left w:val="none" w:sz="0" w:space="0" w:color="auto"/>
                <w:bottom w:val="none" w:sz="0" w:space="0" w:color="auto"/>
                <w:right w:val="none" w:sz="0" w:space="0" w:color="auto"/>
              </w:divBdr>
            </w:div>
            <w:div w:id="1883202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8722">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2238">
      <w:bodyDiv w:val="1"/>
      <w:marLeft w:val="0"/>
      <w:marRight w:val="0"/>
      <w:marTop w:val="0"/>
      <w:marBottom w:val="0"/>
      <w:divBdr>
        <w:top w:val="none" w:sz="0" w:space="0" w:color="auto"/>
        <w:left w:val="none" w:sz="0" w:space="0" w:color="auto"/>
        <w:bottom w:val="none" w:sz="0" w:space="0" w:color="auto"/>
        <w:right w:val="none" w:sz="0" w:space="0" w:color="auto"/>
      </w:divBdr>
      <w:divsChild>
        <w:div w:id="869875025">
          <w:marLeft w:val="0"/>
          <w:marRight w:val="0"/>
          <w:marTop w:val="0"/>
          <w:marBottom w:val="0"/>
          <w:divBdr>
            <w:top w:val="none" w:sz="0" w:space="0" w:color="auto"/>
            <w:left w:val="none" w:sz="0" w:space="0" w:color="auto"/>
            <w:bottom w:val="none" w:sz="0" w:space="0" w:color="auto"/>
            <w:right w:val="none" w:sz="0" w:space="0" w:color="auto"/>
          </w:divBdr>
        </w:div>
        <w:div w:id="1794785397">
          <w:marLeft w:val="0"/>
          <w:marRight w:val="0"/>
          <w:marTop w:val="150"/>
          <w:marBottom w:val="0"/>
          <w:divBdr>
            <w:top w:val="none" w:sz="0" w:space="0" w:color="auto"/>
            <w:left w:val="none" w:sz="0" w:space="0" w:color="auto"/>
            <w:bottom w:val="none" w:sz="0" w:space="0" w:color="auto"/>
            <w:right w:val="none" w:sz="0" w:space="0" w:color="auto"/>
          </w:divBdr>
          <w:divsChild>
            <w:div w:id="682896495">
              <w:marLeft w:val="1155"/>
              <w:marRight w:val="0"/>
              <w:marTop w:val="0"/>
              <w:marBottom w:val="0"/>
              <w:divBdr>
                <w:top w:val="none" w:sz="0" w:space="0" w:color="auto"/>
                <w:left w:val="none" w:sz="0" w:space="0" w:color="auto"/>
                <w:bottom w:val="none" w:sz="0" w:space="0" w:color="auto"/>
                <w:right w:val="none" w:sz="0" w:space="0" w:color="auto"/>
              </w:divBdr>
            </w:div>
            <w:div w:id="1025441822">
              <w:marLeft w:val="1155"/>
              <w:marRight w:val="0"/>
              <w:marTop w:val="0"/>
              <w:marBottom w:val="0"/>
              <w:divBdr>
                <w:top w:val="none" w:sz="0" w:space="0" w:color="auto"/>
                <w:left w:val="none" w:sz="0" w:space="0" w:color="auto"/>
                <w:bottom w:val="none" w:sz="0" w:space="0" w:color="auto"/>
                <w:right w:val="none" w:sz="0" w:space="0" w:color="auto"/>
              </w:divBdr>
            </w:div>
            <w:div w:id="343555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369011">
      <w:bodyDiv w:val="1"/>
      <w:marLeft w:val="0"/>
      <w:marRight w:val="0"/>
      <w:marTop w:val="0"/>
      <w:marBottom w:val="0"/>
      <w:divBdr>
        <w:top w:val="none" w:sz="0" w:space="0" w:color="auto"/>
        <w:left w:val="none" w:sz="0" w:space="0" w:color="auto"/>
        <w:bottom w:val="none" w:sz="0" w:space="0" w:color="auto"/>
        <w:right w:val="none" w:sz="0" w:space="0" w:color="auto"/>
      </w:divBdr>
      <w:divsChild>
        <w:div w:id="1845978018">
          <w:marLeft w:val="0"/>
          <w:marRight w:val="0"/>
          <w:marTop w:val="0"/>
          <w:marBottom w:val="0"/>
          <w:divBdr>
            <w:top w:val="none" w:sz="0" w:space="0" w:color="auto"/>
            <w:left w:val="none" w:sz="0" w:space="0" w:color="auto"/>
            <w:bottom w:val="none" w:sz="0" w:space="0" w:color="auto"/>
            <w:right w:val="none" w:sz="0" w:space="0" w:color="auto"/>
          </w:divBdr>
        </w:div>
        <w:div w:id="2104570075">
          <w:marLeft w:val="0"/>
          <w:marRight w:val="0"/>
          <w:marTop w:val="150"/>
          <w:marBottom w:val="0"/>
          <w:divBdr>
            <w:top w:val="none" w:sz="0" w:space="0" w:color="auto"/>
            <w:left w:val="none" w:sz="0" w:space="0" w:color="auto"/>
            <w:bottom w:val="none" w:sz="0" w:space="0" w:color="auto"/>
            <w:right w:val="none" w:sz="0" w:space="0" w:color="auto"/>
          </w:divBdr>
          <w:divsChild>
            <w:div w:id="1655525508">
              <w:marLeft w:val="1155"/>
              <w:marRight w:val="0"/>
              <w:marTop w:val="0"/>
              <w:marBottom w:val="0"/>
              <w:divBdr>
                <w:top w:val="none" w:sz="0" w:space="0" w:color="auto"/>
                <w:left w:val="none" w:sz="0" w:space="0" w:color="auto"/>
                <w:bottom w:val="none" w:sz="0" w:space="0" w:color="auto"/>
                <w:right w:val="none" w:sz="0" w:space="0" w:color="auto"/>
              </w:divBdr>
            </w:div>
            <w:div w:id="1913738349">
              <w:marLeft w:val="1155"/>
              <w:marRight w:val="0"/>
              <w:marTop w:val="0"/>
              <w:marBottom w:val="0"/>
              <w:divBdr>
                <w:top w:val="none" w:sz="0" w:space="0" w:color="auto"/>
                <w:left w:val="none" w:sz="0" w:space="0" w:color="auto"/>
                <w:bottom w:val="none" w:sz="0" w:space="0" w:color="auto"/>
                <w:right w:val="none" w:sz="0" w:space="0" w:color="auto"/>
              </w:divBdr>
            </w:div>
            <w:div w:id="200743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5345">
      <w:bodyDiv w:val="1"/>
      <w:marLeft w:val="0"/>
      <w:marRight w:val="0"/>
      <w:marTop w:val="0"/>
      <w:marBottom w:val="0"/>
      <w:divBdr>
        <w:top w:val="none" w:sz="0" w:space="0" w:color="auto"/>
        <w:left w:val="none" w:sz="0" w:space="0" w:color="auto"/>
        <w:bottom w:val="none" w:sz="0" w:space="0" w:color="auto"/>
        <w:right w:val="none" w:sz="0" w:space="0" w:color="auto"/>
      </w:divBdr>
      <w:divsChild>
        <w:div w:id="34888077">
          <w:marLeft w:val="0"/>
          <w:marRight w:val="0"/>
          <w:marTop w:val="0"/>
          <w:marBottom w:val="0"/>
          <w:divBdr>
            <w:top w:val="none" w:sz="0" w:space="0" w:color="auto"/>
            <w:left w:val="none" w:sz="0" w:space="0" w:color="auto"/>
            <w:bottom w:val="none" w:sz="0" w:space="0" w:color="auto"/>
            <w:right w:val="none" w:sz="0" w:space="0" w:color="auto"/>
          </w:divBdr>
        </w:div>
        <w:div w:id="2021540467">
          <w:marLeft w:val="0"/>
          <w:marRight w:val="0"/>
          <w:marTop w:val="150"/>
          <w:marBottom w:val="0"/>
          <w:divBdr>
            <w:top w:val="none" w:sz="0" w:space="0" w:color="auto"/>
            <w:left w:val="none" w:sz="0" w:space="0" w:color="auto"/>
            <w:bottom w:val="none" w:sz="0" w:space="0" w:color="auto"/>
            <w:right w:val="none" w:sz="0" w:space="0" w:color="auto"/>
          </w:divBdr>
          <w:divsChild>
            <w:div w:id="1408764136">
              <w:marLeft w:val="1155"/>
              <w:marRight w:val="0"/>
              <w:marTop w:val="0"/>
              <w:marBottom w:val="0"/>
              <w:divBdr>
                <w:top w:val="none" w:sz="0" w:space="0" w:color="auto"/>
                <w:left w:val="none" w:sz="0" w:space="0" w:color="auto"/>
                <w:bottom w:val="none" w:sz="0" w:space="0" w:color="auto"/>
                <w:right w:val="none" w:sz="0" w:space="0" w:color="auto"/>
              </w:divBdr>
            </w:div>
            <w:div w:id="69639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085">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066374">
      <w:bodyDiv w:val="1"/>
      <w:marLeft w:val="0"/>
      <w:marRight w:val="0"/>
      <w:marTop w:val="0"/>
      <w:marBottom w:val="0"/>
      <w:divBdr>
        <w:top w:val="none" w:sz="0" w:space="0" w:color="auto"/>
        <w:left w:val="none" w:sz="0" w:space="0" w:color="auto"/>
        <w:bottom w:val="none" w:sz="0" w:space="0" w:color="auto"/>
        <w:right w:val="none" w:sz="0" w:space="0" w:color="auto"/>
      </w:divBdr>
      <w:divsChild>
        <w:div w:id="516579423">
          <w:marLeft w:val="0"/>
          <w:marRight w:val="0"/>
          <w:marTop w:val="0"/>
          <w:marBottom w:val="0"/>
          <w:divBdr>
            <w:top w:val="none" w:sz="0" w:space="0" w:color="auto"/>
            <w:left w:val="none" w:sz="0" w:space="0" w:color="auto"/>
            <w:bottom w:val="none" w:sz="0" w:space="0" w:color="auto"/>
            <w:right w:val="none" w:sz="0" w:space="0" w:color="auto"/>
          </w:divBdr>
        </w:div>
        <w:div w:id="302738615">
          <w:marLeft w:val="0"/>
          <w:marRight w:val="0"/>
          <w:marTop w:val="150"/>
          <w:marBottom w:val="0"/>
          <w:divBdr>
            <w:top w:val="none" w:sz="0" w:space="0" w:color="auto"/>
            <w:left w:val="none" w:sz="0" w:space="0" w:color="auto"/>
            <w:bottom w:val="none" w:sz="0" w:space="0" w:color="auto"/>
            <w:right w:val="none" w:sz="0" w:space="0" w:color="auto"/>
          </w:divBdr>
          <w:divsChild>
            <w:div w:id="1260064727">
              <w:marLeft w:val="1155"/>
              <w:marRight w:val="0"/>
              <w:marTop w:val="0"/>
              <w:marBottom w:val="0"/>
              <w:divBdr>
                <w:top w:val="none" w:sz="0" w:space="0" w:color="auto"/>
                <w:left w:val="none" w:sz="0" w:space="0" w:color="auto"/>
                <w:bottom w:val="none" w:sz="0" w:space="0" w:color="auto"/>
                <w:right w:val="none" w:sz="0" w:space="0" w:color="auto"/>
              </w:divBdr>
            </w:div>
            <w:div w:id="938414414">
              <w:marLeft w:val="1155"/>
              <w:marRight w:val="0"/>
              <w:marTop w:val="0"/>
              <w:marBottom w:val="0"/>
              <w:divBdr>
                <w:top w:val="none" w:sz="0" w:space="0" w:color="auto"/>
                <w:left w:val="none" w:sz="0" w:space="0" w:color="auto"/>
                <w:bottom w:val="none" w:sz="0" w:space="0" w:color="auto"/>
                <w:right w:val="none" w:sz="0" w:space="0" w:color="auto"/>
              </w:divBdr>
            </w:div>
            <w:div w:id="157111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34901">
      <w:bodyDiv w:val="1"/>
      <w:marLeft w:val="0"/>
      <w:marRight w:val="0"/>
      <w:marTop w:val="0"/>
      <w:marBottom w:val="0"/>
      <w:divBdr>
        <w:top w:val="none" w:sz="0" w:space="0" w:color="auto"/>
        <w:left w:val="none" w:sz="0" w:space="0" w:color="auto"/>
        <w:bottom w:val="none" w:sz="0" w:space="0" w:color="auto"/>
        <w:right w:val="none" w:sz="0" w:space="0" w:color="auto"/>
      </w:divBdr>
      <w:divsChild>
        <w:div w:id="706183115">
          <w:marLeft w:val="0"/>
          <w:marRight w:val="0"/>
          <w:marTop w:val="0"/>
          <w:marBottom w:val="0"/>
          <w:divBdr>
            <w:top w:val="none" w:sz="0" w:space="0" w:color="auto"/>
            <w:left w:val="none" w:sz="0" w:space="0" w:color="auto"/>
            <w:bottom w:val="none" w:sz="0" w:space="0" w:color="auto"/>
            <w:right w:val="none" w:sz="0" w:space="0" w:color="auto"/>
          </w:divBdr>
        </w:div>
        <w:div w:id="469595367">
          <w:marLeft w:val="0"/>
          <w:marRight w:val="0"/>
          <w:marTop w:val="150"/>
          <w:marBottom w:val="0"/>
          <w:divBdr>
            <w:top w:val="none" w:sz="0" w:space="0" w:color="auto"/>
            <w:left w:val="none" w:sz="0" w:space="0" w:color="auto"/>
            <w:bottom w:val="none" w:sz="0" w:space="0" w:color="auto"/>
            <w:right w:val="none" w:sz="0" w:space="0" w:color="auto"/>
          </w:divBdr>
          <w:divsChild>
            <w:div w:id="453061655">
              <w:marLeft w:val="1155"/>
              <w:marRight w:val="0"/>
              <w:marTop w:val="0"/>
              <w:marBottom w:val="0"/>
              <w:divBdr>
                <w:top w:val="none" w:sz="0" w:space="0" w:color="auto"/>
                <w:left w:val="none" w:sz="0" w:space="0" w:color="auto"/>
                <w:bottom w:val="none" w:sz="0" w:space="0" w:color="auto"/>
                <w:right w:val="none" w:sz="0" w:space="0" w:color="auto"/>
              </w:divBdr>
            </w:div>
            <w:div w:id="157237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336478">
      <w:bodyDiv w:val="1"/>
      <w:marLeft w:val="0"/>
      <w:marRight w:val="0"/>
      <w:marTop w:val="0"/>
      <w:marBottom w:val="0"/>
      <w:divBdr>
        <w:top w:val="none" w:sz="0" w:space="0" w:color="auto"/>
        <w:left w:val="none" w:sz="0" w:space="0" w:color="auto"/>
        <w:bottom w:val="none" w:sz="0" w:space="0" w:color="auto"/>
        <w:right w:val="none" w:sz="0" w:space="0" w:color="auto"/>
      </w:divBdr>
      <w:divsChild>
        <w:div w:id="1141850809">
          <w:marLeft w:val="0"/>
          <w:marRight w:val="0"/>
          <w:marTop w:val="0"/>
          <w:marBottom w:val="0"/>
          <w:divBdr>
            <w:top w:val="none" w:sz="0" w:space="0" w:color="auto"/>
            <w:left w:val="none" w:sz="0" w:space="0" w:color="auto"/>
            <w:bottom w:val="none" w:sz="0" w:space="0" w:color="auto"/>
            <w:right w:val="none" w:sz="0" w:space="0" w:color="auto"/>
          </w:divBdr>
        </w:div>
        <w:div w:id="1285960136">
          <w:marLeft w:val="0"/>
          <w:marRight w:val="0"/>
          <w:marTop w:val="150"/>
          <w:marBottom w:val="0"/>
          <w:divBdr>
            <w:top w:val="none" w:sz="0" w:space="0" w:color="auto"/>
            <w:left w:val="none" w:sz="0" w:space="0" w:color="auto"/>
            <w:bottom w:val="none" w:sz="0" w:space="0" w:color="auto"/>
            <w:right w:val="none" w:sz="0" w:space="0" w:color="auto"/>
          </w:divBdr>
          <w:divsChild>
            <w:div w:id="1854031298">
              <w:marLeft w:val="1155"/>
              <w:marRight w:val="0"/>
              <w:marTop w:val="0"/>
              <w:marBottom w:val="0"/>
              <w:divBdr>
                <w:top w:val="none" w:sz="0" w:space="0" w:color="auto"/>
                <w:left w:val="none" w:sz="0" w:space="0" w:color="auto"/>
                <w:bottom w:val="none" w:sz="0" w:space="0" w:color="auto"/>
                <w:right w:val="none" w:sz="0" w:space="0" w:color="auto"/>
              </w:divBdr>
            </w:div>
            <w:div w:id="844323883">
              <w:marLeft w:val="1155"/>
              <w:marRight w:val="0"/>
              <w:marTop w:val="0"/>
              <w:marBottom w:val="0"/>
              <w:divBdr>
                <w:top w:val="none" w:sz="0" w:space="0" w:color="auto"/>
                <w:left w:val="none" w:sz="0" w:space="0" w:color="auto"/>
                <w:bottom w:val="none" w:sz="0" w:space="0" w:color="auto"/>
                <w:right w:val="none" w:sz="0" w:space="0" w:color="auto"/>
              </w:divBdr>
            </w:div>
            <w:div w:id="1940259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6513">
      <w:bodyDiv w:val="1"/>
      <w:marLeft w:val="0"/>
      <w:marRight w:val="0"/>
      <w:marTop w:val="0"/>
      <w:marBottom w:val="0"/>
      <w:divBdr>
        <w:top w:val="none" w:sz="0" w:space="0" w:color="auto"/>
        <w:left w:val="none" w:sz="0" w:space="0" w:color="auto"/>
        <w:bottom w:val="none" w:sz="0" w:space="0" w:color="auto"/>
        <w:right w:val="none" w:sz="0" w:space="0" w:color="auto"/>
      </w:divBdr>
      <w:divsChild>
        <w:div w:id="1192567988">
          <w:marLeft w:val="0"/>
          <w:marRight w:val="0"/>
          <w:marTop w:val="0"/>
          <w:marBottom w:val="0"/>
          <w:divBdr>
            <w:top w:val="none" w:sz="0" w:space="0" w:color="auto"/>
            <w:left w:val="none" w:sz="0" w:space="0" w:color="auto"/>
            <w:bottom w:val="none" w:sz="0" w:space="0" w:color="auto"/>
            <w:right w:val="none" w:sz="0" w:space="0" w:color="auto"/>
          </w:divBdr>
        </w:div>
        <w:div w:id="1294949218">
          <w:marLeft w:val="0"/>
          <w:marRight w:val="0"/>
          <w:marTop w:val="150"/>
          <w:marBottom w:val="0"/>
          <w:divBdr>
            <w:top w:val="none" w:sz="0" w:space="0" w:color="auto"/>
            <w:left w:val="none" w:sz="0" w:space="0" w:color="auto"/>
            <w:bottom w:val="none" w:sz="0" w:space="0" w:color="auto"/>
            <w:right w:val="none" w:sz="0" w:space="0" w:color="auto"/>
          </w:divBdr>
          <w:divsChild>
            <w:div w:id="310527929">
              <w:marLeft w:val="1155"/>
              <w:marRight w:val="0"/>
              <w:marTop w:val="0"/>
              <w:marBottom w:val="0"/>
              <w:divBdr>
                <w:top w:val="none" w:sz="0" w:space="0" w:color="auto"/>
                <w:left w:val="none" w:sz="0" w:space="0" w:color="auto"/>
                <w:bottom w:val="none" w:sz="0" w:space="0" w:color="auto"/>
                <w:right w:val="none" w:sz="0" w:space="0" w:color="auto"/>
              </w:divBdr>
            </w:div>
            <w:div w:id="292754058">
              <w:marLeft w:val="1155"/>
              <w:marRight w:val="0"/>
              <w:marTop w:val="0"/>
              <w:marBottom w:val="0"/>
              <w:divBdr>
                <w:top w:val="none" w:sz="0" w:space="0" w:color="auto"/>
                <w:left w:val="none" w:sz="0" w:space="0" w:color="auto"/>
                <w:bottom w:val="none" w:sz="0" w:space="0" w:color="auto"/>
                <w:right w:val="none" w:sz="0" w:space="0" w:color="auto"/>
              </w:divBdr>
            </w:div>
            <w:div w:id="89327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449966">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7985832">
      <w:bodyDiv w:val="1"/>
      <w:marLeft w:val="0"/>
      <w:marRight w:val="0"/>
      <w:marTop w:val="0"/>
      <w:marBottom w:val="0"/>
      <w:divBdr>
        <w:top w:val="none" w:sz="0" w:space="0" w:color="auto"/>
        <w:left w:val="none" w:sz="0" w:space="0" w:color="auto"/>
        <w:bottom w:val="none" w:sz="0" w:space="0" w:color="auto"/>
        <w:right w:val="none" w:sz="0" w:space="0" w:color="auto"/>
      </w:divBdr>
      <w:divsChild>
        <w:div w:id="94179984">
          <w:marLeft w:val="0"/>
          <w:marRight w:val="0"/>
          <w:marTop w:val="0"/>
          <w:marBottom w:val="0"/>
          <w:divBdr>
            <w:top w:val="none" w:sz="0" w:space="0" w:color="auto"/>
            <w:left w:val="none" w:sz="0" w:space="0" w:color="auto"/>
            <w:bottom w:val="none" w:sz="0" w:space="0" w:color="auto"/>
            <w:right w:val="none" w:sz="0" w:space="0" w:color="auto"/>
          </w:divBdr>
        </w:div>
        <w:div w:id="1639648189">
          <w:marLeft w:val="0"/>
          <w:marRight w:val="0"/>
          <w:marTop w:val="150"/>
          <w:marBottom w:val="0"/>
          <w:divBdr>
            <w:top w:val="none" w:sz="0" w:space="0" w:color="auto"/>
            <w:left w:val="none" w:sz="0" w:space="0" w:color="auto"/>
            <w:bottom w:val="none" w:sz="0" w:space="0" w:color="auto"/>
            <w:right w:val="none" w:sz="0" w:space="0" w:color="auto"/>
          </w:divBdr>
          <w:divsChild>
            <w:div w:id="1392578552">
              <w:marLeft w:val="1155"/>
              <w:marRight w:val="0"/>
              <w:marTop w:val="0"/>
              <w:marBottom w:val="0"/>
              <w:divBdr>
                <w:top w:val="none" w:sz="0" w:space="0" w:color="auto"/>
                <w:left w:val="none" w:sz="0" w:space="0" w:color="auto"/>
                <w:bottom w:val="none" w:sz="0" w:space="0" w:color="auto"/>
                <w:right w:val="none" w:sz="0" w:space="0" w:color="auto"/>
              </w:divBdr>
            </w:div>
            <w:div w:id="726270302">
              <w:marLeft w:val="1155"/>
              <w:marRight w:val="0"/>
              <w:marTop w:val="0"/>
              <w:marBottom w:val="0"/>
              <w:divBdr>
                <w:top w:val="none" w:sz="0" w:space="0" w:color="auto"/>
                <w:left w:val="none" w:sz="0" w:space="0" w:color="auto"/>
                <w:bottom w:val="none" w:sz="0" w:space="0" w:color="auto"/>
                <w:right w:val="none" w:sz="0" w:space="0" w:color="auto"/>
              </w:divBdr>
            </w:div>
            <w:div w:id="11556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27857">
      <w:bodyDiv w:val="1"/>
      <w:marLeft w:val="0"/>
      <w:marRight w:val="0"/>
      <w:marTop w:val="0"/>
      <w:marBottom w:val="0"/>
      <w:divBdr>
        <w:top w:val="none" w:sz="0" w:space="0" w:color="auto"/>
        <w:left w:val="none" w:sz="0" w:space="0" w:color="auto"/>
        <w:bottom w:val="none" w:sz="0" w:space="0" w:color="auto"/>
        <w:right w:val="none" w:sz="0" w:space="0" w:color="auto"/>
      </w:divBdr>
      <w:divsChild>
        <w:div w:id="34089428">
          <w:marLeft w:val="0"/>
          <w:marRight w:val="0"/>
          <w:marTop w:val="0"/>
          <w:marBottom w:val="0"/>
          <w:divBdr>
            <w:top w:val="none" w:sz="0" w:space="0" w:color="auto"/>
            <w:left w:val="none" w:sz="0" w:space="0" w:color="auto"/>
            <w:bottom w:val="none" w:sz="0" w:space="0" w:color="auto"/>
            <w:right w:val="none" w:sz="0" w:space="0" w:color="auto"/>
          </w:divBdr>
        </w:div>
        <w:div w:id="452016321">
          <w:marLeft w:val="0"/>
          <w:marRight w:val="0"/>
          <w:marTop w:val="150"/>
          <w:marBottom w:val="0"/>
          <w:divBdr>
            <w:top w:val="none" w:sz="0" w:space="0" w:color="auto"/>
            <w:left w:val="none" w:sz="0" w:space="0" w:color="auto"/>
            <w:bottom w:val="none" w:sz="0" w:space="0" w:color="auto"/>
            <w:right w:val="none" w:sz="0" w:space="0" w:color="auto"/>
          </w:divBdr>
          <w:divsChild>
            <w:div w:id="232394357">
              <w:marLeft w:val="1155"/>
              <w:marRight w:val="0"/>
              <w:marTop w:val="0"/>
              <w:marBottom w:val="0"/>
              <w:divBdr>
                <w:top w:val="none" w:sz="0" w:space="0" w:color="auto"/>
                <w:left w:val="none" w:sz="0" w:space="0" w:color="auto"/>
                <w:bottom w:val="none" w:sz="0" w:space="0" w:color="auto"/>
                <w:right w:val="none" w:sz="0" w:space="0" w:color="auto"/>
              </w:divBdr>
            </w:div>
            <w:div w:id="898830138">
              <w:marLeft w:val="1155"/>
              <w:marRight w:val="0"/>
              <w:marTop w:val="0"/>
              <w:marBottom w:val="0"/>
              <w:divBdr>
                <w:top w:val="none" w:sz="0" w:space="0" w:color="auto"/>
                <w:left w:val="none" w:sz="0" w:space="0" w:color="auto"/>
                <w:bottom w:val="none" w:sz="0" w:space="0" w:color="auto"/>
                <w:right w:val="none" w:sz="0" w:space="0" w:color="auto"/>
              </w:divBdr>
            </w:div>
            <w:div w:id="1015620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83464">
      <w:bodyDiv w:val="1"/>
      <w:marLeft w:val="0"/>
      <w:marRight w:val="0"/>
      <w:marTop w:val="0"/>
      <w:marBottom w:val="0"/>
      <w:divBdr>
        <w:top w:val="none" w:sz="0" w:space="0" w:color="auto"/>
        <w:left w:val="none" w:sz="0" w:space="0" w:color="auto"/>
        <w:bottom w:val="none" w:sz="0" w:space="0" w:color="auto"/>
        <w:right w:val="none" w:sz="0" w:space="0" w:color="auto"/>
      </w:divBdr>
      <w:divsChild>
        <w:div w:id="1800150399">
          <w:marLeft w:val="0"/>
          <w:marRight w:val="0"/>
          <w:marTop w:val="0"/>
          <w:marBottom w:val="0"/>
          <w:divBdr>
            <w:top w:val="none" w:sz="0" w:space="0" w:color="auto"/>
            <w:left w:val="none" w:sz="0" w:space="0" w:color="auto"/>
            <w:bottom w:val="none" w:sz="0" w:space="0" w:color="auto"/>
            <w:right w:val="none" w:sz="0" w:space="0" w:color="auto"/>
          </w:divBdr>
        </w:div>
        <w:div w:id="1852445970">
          <w:marLeft w:val="0"/>
          <w:marRight w:val="0"/>
          <w:marTop w:val="150"/>
          <w:marBottom w:val="0"/>
          <w:divBdr>
            <w:top w:val="none" w:sz="0" w:space="0" w:color="auto"/>
            <w:left w:val="none" w:sz="0" w:space="0" w:color="auto"/>
            <w:bottom w:val="none" w:sz="0" w:space="0" w:color="auto"/>
            <w:right w:val="none" w:sz="0" w:space="0" w:color="auto"/>
          </w:divBdr>
          <w:divsChild>
            <w:div w:id="1886064022">
              <w:marLeft w:val="1155"/>
              <w:marRight w:val="0"/>
              <w:marTop w:val="0"/>
              <w:marBottom w:val="0"/>
              <w:divBdr>
                <w:top w:val="none" w:sz="0" w:space="0" w:color="auto"/>
                <w:left w:val="none" w:sz="0" w:space="0" w:color="auto"/>
                <w:bottom w:val="none" w:sz="0" w:space="0" w:color="auto"/>
                <w:right w:val="none" w:sz="0" w:space="0" w:color="auto"/>
              </w:divBdr>
            </w:div>
            <w:div w:id="1212840850">
              <w:marLeft w:val="1155"/>
              <w:marRight w:val="0"/>
              <w:marTop w:val="0"/>
              <w:marBottom w:val="0"/>
              <w:divBdr>
                <w:top w:val="none" w:sz="0" w:space="0" w:color="auto"/>
                <w:left w:val="none" w:sz="0" w:space="0" w:color="auto"/>
                <w:bottom w:val="none" w:sz="0" w:space="0" w:color="auto"/>
                <w:right w:val="none" w:sz="0" w:space="0" w:color="auto"/>
              </w:divBdr>
            </w:div>
            <w:div w:id="99190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1329">
      <w:bodyDiv w:val="1"/>
      <w:marLeft w:val="0"/>
      <w:marRight w:val="0"/>
      <w:marTop w:val="0"/>
      <w:marBottom w:val="0"/>
      <w:divBdr>
        <w:top w:val="none" w:sz="0" w:space="0" w:color="auto"/>
        <w:left w:val="none" w:sz="0" w:space="0" w:color="auto"/>
        <w:bottom w:val="none" w:sz="0" w:space="0" w:color="auto"/>
        <w:right w:val="none" w:sz="0" w:space="0" w:color="auto"/>
      </w:divBdr>
      <w:divsChild>
        <w:div w:id="1349869834">
          <w:marLeft w:val="0"/>
          <w:marRight w:val="0"/>
          <w:marTop w:val="0"/>
          <w:marBottom w:val="0"/>
          <w:divBdr>
            <w:top w:val="none" w:sz="0" w:space="0" w:color="auto"/>
            <w:left w:val="none" w:sz="0" w:space="0" w:color="auto"/>
            <w:bottom w:val="none" w:sz="0" w:space="0" w:color="auto"/>
            <w:right w:val="none" w:sz="0" w:space="0" w:color="auto"/>
          </w:divBdr>
        </w:div>
        <w:div w:id="1319966197">
          <w:marLeft w:val="0"/>
          <w:marRight w:val="0"/>
          <w:marTop w:val="150"/>
          <w:marBottom w:val="0"/>
          <w:divBdr>
            <w:top w:val="none" w:sz="0" w:space="0" w:color="auto"/>
            <w:left w:val="none" w:sz="0" w:space="0" w:color="auto"/>
            <w:bottom w:val="none" w:sz="0" w:space="0" w:color="auto"/>
            <w:right w:val="none" w:sz="0" w:space="0" w:color="auto"/>
          </w:divBdr>
          <w:divsChild>
            <w:div w:id="1600216492">
              <w:marLeft w:val="1155"/>
              <w:marRight w:val="0"/>
              <w:marTop w:val="0"/>
              <w:marBottom w:val="0"/>
              <w:divBdr>
                <w:top w:val="none" w:sz="0" w:space="0" w:color="auto"/>
                <w:left w:val="none" w:sz="0" w:space="0" w:color="auto"/>
                <w:bottom w:val="none" w:sz="0" w:space="0" w:color="auto"/>
                <w:right w:val="none" w:sz="0" w:space="0" w:color="auto"/>
              </w:divBdr>
            </w:div>
            <w:div w:id="759134818">
              <w:marLeft w:val="1155"/>
              <w:marRight w:val="0"/>
              <w:marTop w:val="0"/>
              <w:marBottom w:val="0"/>
              <w:divBdr>
                <w:top w:val="none" w:sz="0" w:space="0" w:color="auto"/>
                <w:left w:val="none" w:sz="0" w:space="0" w:color="auto"/>
                <w:bottom w:val="none" w:sz="0" w:space="0" w:color="auto"/>
                <w:right w:val="none" w:sz="0" w:space="0" w:color="auto"/>
              </w:divBdr>
            </w:div>
            <w:div w:id="67846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368052">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804055">
      <w:bodyDiv w:val="1"/>
      <w:marLeft w:val="0"/>
      <w:marRight w:val="0"/>
      <w:marTop w:val="0"/>
      <w:marBottom w:val="0"/>
      <w:divBdr>
        <w:top w:val="none" w:sz="0" w:space="0" w:color="auto"/>
        <w:left w:val="none" w:sz="0" w:space="0" w:color="auto"/>
        <w:bottom w:val="none" w:sz="0" w:space="0" w:color="auto"/>
        <w:right w:val="none" w:sz="0" w:space="0" w:color="auto"/>
      </w:divBdr>
      <w:divsChild>
        <w:div w:id="371927786">
          <w:marLeft w:val="0"/>
          <w:marRight w:val="0"/>
          <w:marTop w:val="0"/>
          <w:marBottom w:val="0"/>
          <w:divBdr>
            <w:top w:val="none" w:sz="0" w:space="0" w:color="auto"/>
            <w:left w:val="none" w:sz="0" w:space="0" w:color="auto"/>
            <w:bottom w:val="none" w:sz="0" w:space="0" w:color="auto"/>
            <w:right w:val="none" w:sz="0" w:space="0" w:color="auto"/>
          </w:divBdr>
        </w:div>
        <w:div w:id="652177351">
          <w:marLeft w:val="0"/>
          <w:marRight w:val="0"/>
          <w:marTop w:val="150"/>
          <w:marBottom w:val="0"/>
          <w:divBdr>
            <w:top w:val="none" w:sz="0" w:space="0" w:color="auto"/>
            <w:left w:val="none" w:sz="0" w:space="0" w:color="auto"/>
            <w:bottom w:val="none" w:sz="0" w:space="0" w:color="auto"/>
            <w:right w:val="none" w:sz="0" w:space="0" w:color="auto"/>
          </w:divBdr>
          <w:divsChild>
            <w:div w:id="2013141876">
              <w:marLeft w:val="1155"/>
              <w:marRight w:val="0"/>
              <w:marTop w:val="0"/>
              <w:marBottom w:val="0"/>
              <w:divBdr>
                <w:top w:val="none" w:sz="0" w:space="0" w:color="auto"/>
                <w:left w:val="none" w:sz="0" w:space="0" w:color="auto"/>
                <w:bottom w:val="none" w:sz="0" w:space="0" w:color="auto"/>
                <w:right w:val="none" w:sz="0" w:space="0" w:color="auto"/>
              </w:divBdr>
            </w:div>
            <w:div w:id="1151360739">
              <w:marLeft w:val="1155"/>
              <w:marRight w:val="0"/>
              <w:marTop w:val="0"/>
              <w:marBottom w:val="0"/>
              <w:divBdr>
                <w:top w:val="none" w:sz="0" w:space="0" w:color="auto"/>
                <w:left w:val="none" w:sz="0" w:space="0" w:color="auto"/>
                <w:bottom w:val="none" w:sz="0" w:space="0" w:color="auto"/>
                <w:right w:val="none" w:sz="0" w:space="0" w:color="auto"/>
              </w:divBdr>
            </w:div>
            <w:div w:id="1094789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070284">
      <w:bodyDiv w:val="1"/>
      <w:marLeft w:val="0"/>
      <w:marRight w:val="0"/>
      <w:marTop w:val="0"/>
      <w:marBottom w:val="0"/>
      <w:divBdr>
        <w:top w:val="none" w:sz="0" w:space="0" w:color="auto"/>
        <w:left w:val="none" w:sz="0" w:space="0" w:color="auto"/>
        <w:bottom w:val="none" w:sz="0" w:space="0" w:color="auto"/>
        <w:right w:val="none" w:sz="0" w:space="0" w:color="auto"/>
      </w:divBdr>
      <w:divsChild>
        <w:div w:id="43868833">
          <w:marLeft w:val="0"/>
          <w:marRight w:val="0"/>
          <w:marTop w:val="0"/>
          <w:marBottom w:val="0"/>
          <w:divBdr>
            <w:top w:val="none" w:sz="0" w:space="0" w:color="auto"/>
            <w:left w:val="none" w:sz="0" w:space="0" w:color="auto"/>
            <w:bottom w:val="none" w:sz="0" w:space="0" w:color="auto"/>
            <w:right w:val="none" w:sz="0" w:space="0" w:color="auto"/>
          </w:divBdr>
        </w:div>
        <w:div w:id="1546453018">
          <w:marLeft w:val="0"/>
          <w:marRight w:val="0"/>
          <w:marTop w:val="150"/>
          <w:marBottom w:val="0"/>
          <w:divBdr>
            <w:top w:val="none" w:sz="0" w:space="0" w:color="auto"/>
            <w:left w:val="none" w:sz="0" w:space="0" w:color="auto"/>
            <w:bottom w:val="none" w:sz="0" w:space="0" w:color="auto"/>
            <w:right w:val="none" w:sz="0" w:space="0" w:color="auto"/>
          </w:divBdr>
          <w:divsChild>
            <w:div w:id="1181774100">
              <w:marLeft w:val="1155"/>
              <w:marRight w:val="0"/>
              <w:marTop w:val="0"/>
              <w:marBottom w:val="0"/>
              <w:divBdr>
                <w:top w:val="none" w:sz="0" w:space="0" w:color="auto"/>
                <w:left w:val="none" w:sz="0" w:space="0" w:color="auto"/>
                <w:bottom w:val="none" w:sz="0" w:space="0" w:color="auto"/>
                <w:right w:val="none" w:sz="0" w:space="0" w:color="auto"/>
              </w:divBdr>
            </w:div>
            <w:div w:id="850223000">
              <w:marLeft w:val="1155"/>
              <w:marRight w:val="0"/>
              <w:marTop w:val="0"/>
              <w:marBottom w:val="0"/>
              <w:divBdr>
                <w:top w:val="none" w:sz="0" w:space="0" w:color="auto"/>
                <w:left w:val="none" w:sz="0" w:space="0" w:color="auto"/>
                <w:bottom w:val="none" w:sz="0" w:space="0" w:color="auto"/>
                <w:right w:val="none" w:sz="0" w:space="0" w:color="auto"/>
              </w:divBdr>
            </w:div>
            <w:div w:id="2621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452791">
      <w:bodyDiv w:val="1"/>
      <w:marLeft w:val="0"/>
      <w:marRight w:val="0"/>
      <w:marTop w:val="0"/>
      <w:marBottom w:val="0"/>
      <w:divBdr>
        <w:top w:val="none" w:sz="0" w:space="0" w:color="auto"/>
        <w:left w:val="none" w:sz="0" w:space="0" w:color="auto"/>
        <w:bottom w:val="none" w:sz="0" w:space="0" w:color="auto"/>
        <w:right w:val="none" w:sz="0" w:space="0" w:color="auto"/>
      </w:divBdr>
      <w:divsChild>
        <w:div w:id="1565987989">
          <w:marLeft w:val="0"/>
          <w:marRight w:val="0"/>
          <w:marTop w:val="0"/>
          <w:marBottom w:val="0"/>
          <w:divBdr>
            <w:top w:val="none" w:sz="0" w:space="0" w:color="auto"/>
            <w:left w:val="none" w:sz="0" w:space="0" w:color="auto"/>
            <w:bottom w:val="none" w:sz="0" w:space="0" w:color="auto"/>
            <w:right w:val="none" w:sz="0" w:space="0" w:color="auto"/>
          </w:divBdr>
        </w:div>
        <w:div w:id="45029397">
          <w:marLeft w:val="0"/>
          <w:marRight w:val="0"/>
          <w:marTop w:val="150"/>
          <w:marBottom w:val="0"/>
          <w:divBdr>
            <w:top w:val="none" w:sz="0" w:space="0" w:color="auto"/>
            <w:left w:val="none" w:sz="0" w:space="0" w:color="auto"/>
            <w:bottom w:val="none" w:sz="0" w:space="0" w:color="auto"/>
            <w:right w:val="none" w:sz="0" w:space="0" w:color="auto"/>
          </w:divBdr>
          <w:divsChild>
            <w:div w:id="697896576">
              <w:marLeft w:val="1155"/>
              <w:marRight w:val="0"/>
              <w:marTop w:val="0"/>
              <w:marBottom w:val="0"/>
              <w:divBdr>
                <w:top w:val="none" w:sz="0" w:space="0" w:color="auto"/>
                <w:left w:val="none" w:sz="0" w:space="0" w:color="auto"/>
                <w:bottom w:val="none" w:sz="0" w:space="0" w:color="auto"/>
                <w:right w:val="none" w:sz="0" w:space="0" w:color="auto"/>
              </w:divBdr>
            </w:div>
            <w:div w:id="1166819123">
              <w:marLeft w:val="1155"/>
              <w:marRight w:val="0"/>
              <w:marTop w:val="0"/>
              <w:marBottom w:val="0"/>
              <w:divBdr>
                <w:top w:val="none" w:sz="0" w:space="0" w:color="auto"/>
                <w:left w:val="none" w:sz="0" w:space="0" w:color="auto"/>
                <w:bottom w:val="none" w:sz="0" w:space="0" w:color="auto"/>
                <w:right w:val="none" w:sz="0" w:space="0" w:color="auto"/>
              </w:divBdr>
            </w:div>
            <w:div w:id="56140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31450">
      <w:bodyDiv w:val="1"/>
      <w:marLeft w:val="0"/>
      <w:marRight w:val="0"/>
      <w:marTop w:val="0"/>
      <w:marBottom w:val="0"/>
      <w:divBdr>
        <w:top w:val="none" w:sz="0" w:space="0" w:color="auto"/>
        <w:left w:val="none" w:sz="0" w:space="0" w:color="auto"/>
        <w:bottom w:val="none" w:sz="0" w:space="0" w:color="auto"/>
        <w:right w:val="none" w:sz="0" w:space="0" w:color="auto"/>
      </w:divBdr>
      <w:divsChild>
        <w:div w:id="461923202">
          <w:marLeft w:val="0"/>
          <w:marRight w:val="0"/>
          <w:marTop w:val="0"/>
          <w:marBottom w:val="0"/>
          <w:divBdr>
            <w:top w:val="none" w:sz="0" w:space="0" w:color="auto"/>
            <w:left w:val="none" w:sz="0" w:space="0" w:color="auto"/>
            <w:bottom w:val="none" w:sz="0" w:space="0" w:color="auto"/>
            <w:right w:val="none" w:sz="0" w:space="0" w:color="auto"/>
          </w:divBdr>
        </w:div>
        <w:div w:id="1233851319">
          <w:marLeft w:val="0"/>
          <w:marRight w:val="0"/>
          <w:marTop w:val="150"/>
          <w:marBottom w:val="0"/>
          <w:divBdr>
            <w:top w:val="none" w:sz="0" w:space="0" w:color="auto"/>
            <w:left w:val="none" w:sz="0" w:space="0" w:color="auto"/>
            <w:bottom w:val="none" w:sz="0" w:space="0" w:color="auto"/>
            <w:right w:val="none" w:sz="0" w:space="0" w:color="auto"/>
          </w:divBdr>
          <w:divsChild>
            <w:div w:id="827525110">
              <w:marLeft w:val="1155"/>
              <w:marRight w:val="0"/>
              <w:marTop w:val="0"/>
              <w:marBottom w:val="0"/>
              <w:divBdr>
                <w:top w:val="none" w:sz="0" w:space="0" w:color="auto"/>
                <w:left w:val="none" w:sz="0" w:space="0" w:color="auto"/>
                <w:bottom w:val="none" w:sz="0" w:space="0" w:color="auto"/>
                <w:right w:val="none" w:sz="0" w:space="0" w:color="auto"/>
              </w:divBdr>
            </w:div>
            <w:div w:id="1654482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69690">
      <w:bodyDiv w:val="1"/>
      <w:marLeft w:val="0"/>
      <w:marRight w:val="0"/>
      <w:marTop w:val="0"/>
      <w:marBottom w:val="0"/>
      <w:divBdr>
        <w:top w:val="none" w:sz="0" w:space="0" w:color="auto"/>
        <w:left w:val="none" w:sz="0" w:space="0" w:color="auto"/>
        <w:bottom w:val="none" w:sz="0" w:space="0" w:color="auto"/>
        <w:right w:val="none" w:sz="0" w:space="0" w:color="auto"/>
      </w:divBdr>
      <w:divsChild>
        <w:div w:id="1678266896">
          <w:marLeft w:val="0"/>
          <w:marRight w:val="0"/>
          <w:marTop w:val="0"/>
          <w:marBottom w:val="0"/>
          <w:divBdr>
            <w:top w:val="none" w:sz="0" w:space="0" w:color="auto"/>
            <w:left w:val="none" w:sz="0" w:space="0" w:color="auto"/>
            <w:bottom w:val="none" w:sz="0" w:space="0" w:color="auto"/>
            <w:right w:val="none" w:sz="0" w:space="0" w:color="auto"/>
          </w:divBdr>
        </w:div>
        <w:div w:id="685719612">
          <w:marLeft w:val="0"/>
          <w:marRight w:val="0"/>
          <w:marTop w:val="150"/>
          <w:marBottom w:val="0"/>
          <w:divBdr>
            <w:top w:val="none" w:sz="0" w:space="0" w:color="auto"/>
            <w:left w:val="none" w:sz="0" w:space="0" w:color="auto"/>
            <w:bottom w:val="none" w:sz="0" w:space="0" w:color="auto"/>
            <w:right w:val="none" w:sz="0" w:space="0" w:color="auto"/>
          </w:divBdr>
          <w:divsChild>
            <w:div w:id="1541743823">
              <w:marLeft w:val="1155"/>
              <w:marRight w:val="0"/>
              <w:marTop w:val="0"/>
              <w:marBottom w:val="0"/>
              <w:divBdr>
                <w:top w:val="none" w:sz="0" w:space="0" w:color="auto"/>
                <w:left w:val="none" w:sz="0" w:space="0" w:color="auto"/>
                <w:bottom w:val="none" w:sz="0" w:space="0" w:color="auto"/>
                <w:right w:val="none" w:sz="0" w:space="0" w:color="auto"/>
              </w:divBdr>
            </w:div>
            <w:div w:id="860051007">
              <w:marLeft w:val="1155"/>
              <w:marRight w:val="0"/>
              <w:marTop w:val="0"/>
              <w:marBottom w:val="0"/>
              <w:divBdr>
                <w:top w:val="none" w:sz="0" w:space="0" w:color="auto"/>
                <w:left w:val="none" w:sz="0" w:space="0" w:color="auto"/>
                <w:bottom w:val="none" w:sz="0" w:space="0" w:color="auto"/>
                <w:right w:val="none" w:sz="0" w:space="0" w:color="auto"/>
              </w:divBdr>
            </w:div>
            <w:div w:id="109983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0271">
      <w:bodyDiv w:val="1"/>
      <w:marLeft w:val="0"/>
      <w:marRight w:val="0"/>
      <w:marTop w:val="0"/>
      <w:marBottom w:val="0"/>
      <w:divBdr>
        <w:top w:val="none" w:sz="0" w:space="0" w:color="auto"/>
        <w:left w:val="none" w:sz="0" w:space="0" w:color="auto"/>
        <w:bottom w:val="none" w:sz="0" w:space="0" w:color="auto"/>
        <w:right w:val="none" w:sz="0" w:space="0" w:color="auto"/>
      </w:divBdr>
      <w:divsChild>
        <w:div w:id="95027561">
          <w:marLeft w:val="0"/>
          <w:marRight w:val="0"/>
          <w:marTop w:val="0"/>
          <w:marBottom w:val="0"/>
          <w:divBdr>
            <w:top w:val="none" w:sz="0" w:space="0" w:color="auto"/>
            <w:left w:val="none" w:sz="0" w:space="0" w:color="auto"/>
            <w:bottom w:val="none" w:sz="0" w:space="0" w:color="auto"/>
            <w:right w:val="none" w:sz="0" w:space="0" w:color="auto"/>
          </w:divBdr>
        </w:div>
        <w:div w:id="1576933650">
          <w:marLeft w:val="0"/>
          <w:marRight w:val="0"/>
          <w:marTop w:val="150"/>
          <w:marBottom w:val="0"/>
          <w:divBdr>
            <w:top w:val="none" w:sz="0" w:space="0" w:color="auto"/>
            <w:left w:val="none" w:sz="0" w:space="0" w:color="auto"/>
            <w:bottom w:val="none" w:sz="0" w:space="0" w:color="auto"/>
            <w:right w:val="none" w:sz="0" w:space="0" w:color="auto"/>
          </w:divBdr>
          <w:divsChild>
            <w:div w:id="1270746178">
              <w:marLeft w:val="1155"/>
              <w:marRight w:val="0"/>
              <w:marTop w:val="0"/>
              <w:marBottom w:val="0"/>
              <w:divBdr>
                <w:top w:val="none" w:sz="0" w:space="0" w:color="auto"/>
                <w:left w:val="none" w:sz="0" w:space="0" w:color="auto"/>
                <w:bottom w:val="none" w:sz="0" w:space="0" w:color="auto"/>
                <w:right w:val="none" w:sz="0" w:space="0" w:color="auto"/>
              </w:divBdr>
            </w:div>
            <w:div w:id="1402558333">
              <w:marLeft w:val="1155"/>
              <w:marRight w:val="0"/>
              <w:marTop w:val="0"/>
              <w:marBottom w:val="0"/>
              <w:divBdr>
                <w:top w:val="none" w:sz="0" w:space="0" w:color="auto"/>
                <w:left w:val="none" w:sz="0" w:space="0" w:color="auto"/>
                <w:bottom w:val="none" w:sz="0" w:space="0" w:color="auto"/>
                <w:right w:val="none" w:sz="0" w:space="0" w:color="auto"/>
              </w:divBdr>
            </w:div>
            <w:div w:id="1927809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2755">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17686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2885944">
      <w:bodyDiv w:val="1"/>
      <w:marLeft w:val="0"/>
      <w:marRight w:val="0"/>
      <w:marTop w:val="0"/>
      <w:marBottom w:val="0"/>
      <w:divBdr>
        <w:top w:val="none" w:sz="0" w:space="0" w:color="auto"/>
        <w:left w:val="none" w:sz="0" w:space="0" w:color="auto"/>
        <w:bottom w:val="none" w:sz="0" w:space="0" w:color="auto"/>
        <w:right w:val="none" w:sz="0" w:space="0" w:color="auto"/>
      </w:divBdr>
    </w:div>
    <w:div w:id="1553007107">
      <w:bodyDiv w:val="1"/>
      <w:marLeft w:val="0"/>
      <w:marRight w:val="0"/>
      <w:marTop w:val="0"/>
      <w:marBottom w:val="0"/>
      <w:divBdr>
        <w:top w:val="none" w:sz="0" w:space="0" w:color="auto"/>
        <w:left w:val="none" w:sz="0" w:space="0" w:color="auto"/>
        <w:bottom w:val="none" w:sz="0" w:space="0" w:color="auto"/>
        <w:right w:val="none" w:sz="0" w:space="0" w:color="auto"/>
      </w:divBdr>
      <w:divsChild>
        <w:div w:id="953945888">
          <w:marLeft w:val="0"/>
          <w:marRight w:val="0"/>
          <w:marTop w:val="0"/>
          <w:marBottom w:val="0"/>
          <w:divBdr>
            <w:top w:val="none" w:sz="0" w:space="0" w:color="auto"/>
            <w:left w:val="none" w:sz="0" w:space="0" w:color="auto"/>
            <w:bottom w:val="none" w:sz="0" w:space="0" w:color="auto"/>
            <w:right w:val="none" w:sz="0" w:space="0" w:color="auto"/>
          </w:divBdr>
        </w:div>
        <w:div w:id="1583560663">
          <w:marLeft w:val="0"/>
          <w:marRight w:val="0"/>
          <w:marTop w:val="150"/>
          <w:marBottom w:val="0"/>
          <w:divBdr>
            <w:top w:val="none" w:sz="0" w:space="0" w:color="auto"/>
            <w:left w:val="none" w:sz="0" w:space="0" w:color="auto"/>
            <w:bottom w:val="none" w:sz="0" w:space="0" w:color="auto"/>
            <w:right w:val="none" w:sz="0" w:space="0" w:color="auto"/>
          </w:divBdr>
          <w:divsChild>
            <w:div w:id="1486584793">
              <w:marLeft w:val="1155"/>
              <w:marRight w:val="0"/>
              <w:marTop w:val="0"/>
              <w:marBottom w:val="0"/>
              <w:divBdr>
                <w:top w:val="none" w:sz="0" w:space="0" w:color="auto"/>
                <w:left w:val="none" w:sz="0" w:space="0" w:color="auto"/>
                <w:bottom w:val="none" w:sz="0" w:space="0" w:color="auto"/>
                <w:right w:val="none" w:sz="0" w:space="0" w:color="auto"/>
              </w:divBdr>
            </w:div>
            <w:div w:id="1807889059">
              <w:marLeft w:val="1155"/>
              <w:marRight w:val="0"/>
              <w:marTop w:val="0"/>
              <w:marBottom w:val="0"/>
              <w:divBdr>
                <w:top w:val="none" w:sz="0" w:space="0" w:color="auto"/>
                <w:left w:val="none" w:sz="0" w:space="0" w:color="auto"/>
                <w:bottom w:val="none" w:sz="0" w:space="0" w:color="auto"/>
                <w:right w:val="none" w:sz="0" w:space="0" w:color="auto"/>
              </w:divBdr>
            </w:div>
            <w:div w:id="660503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265">
      <w:bodyDiv w:val="1"/>
      <w:marLeft w:val="0"/>
      <w:marRight w:val="0"/>
      <w:marTop w:val="0"/>
      <w:marBottom w:val="0"/>
      <w:divBdr>
        <w:top w:val="none" w:sz="0" w:space="0" w:color="auto"/>
        <w:left w:val="none" w:sz="0" w:space="0" w:color="auto"/>
        <w:bottom w:val="none" w:sz="0" w:space="0" w:color="auto"/>
        <w:right w:val="none" w:sz="0" w:space="0" w:color="auto"/>
      </w:divBdr>
      <w:divsChild>
        <w:div w:id="1949586064">
          <w:marLeft w:val="0"/>
          <w:marRight w:val="0"/>
          <w:marTop w:val="0"/>
          <w:marBottom w:val="0"/>
          <w:divBdr>
            <w:top w:val="none" w:sz="0" w:space="0" w:color="auto"/>
            <w:left w:val="none" w:sz="0" w:space="0" w:color="auto"/>
            <w:bottom w:val="none" w:sz="0" w:space="0" w:color="auto"/>
            <w:right w:val="none" w:sz="0" w:space="0" w:color="auto"/>
          </w:divBdr>
        </w:div>
        <w:div w:id="86081113">
          <w:marLeft w:val="0"/>
          <w:marRight w:val="0"/>
          <w:marTop w:val="150"/>
          <w:marBottom w:val="0"/>
          <w:divBdr>
            <w:top w:val="none" w:sz="0" w:space="0" w:color="auto"/>
            <w:left w:val="none" w:sz="0" w:space="0" w:color="auto"/>
            <w:bottom w:val="none" w:sz="0" w:space="0" w:color="auto"/>
            <w:right w:val="none" w:sz="0" w:space="0" w:color="auto"/>
          </w:divBdr>
          <w:divsChild>
            <w:div w:id="2031909845">
              <w:marLeft w:val="1155"/>
              <w:marRight w:val="0"/>
              <w:marTop w:val="0"/>
              <w:marBottom w:val="0"/>
              <w:divBdr>
                <w:top w:val="none" w:sz="0" w:space="0" w:color="auto"/>
                <w:left w:val="none" w:sz="0" w:space="0" w:color="auto"/>
                <w:bottom w:val="none" w:sz="0" w:space="0" w:color="auto"/>
                <w:right w:val="none" w:sz="0" w:space="0" w:color="auto"/>
              </w:divBdr>
            </w:div>
            <w:div w:id="1384980756">
              <w:marLeft w:val="1155"/>
              <w:marRight w:val="0"/>
              <w:marTop w:val="0"/>
              <w:marBottom w:val="0"/>
              <w:divBdr>
                <w:top w:val="none" w:sz="0" w:space="0" w:color="auto"/>
                <w:left w:val="none" w:sz="0" w:space="0" w:color="auto"/>
                <w:bottom w:val="none" w:sz="0" w:space="0" w:color="auto"/>
                <w:right w:val="none" w:sz="0" w:space="0" w:color="auto"/>
              </w:divBdr>
            </w:div>
            <w:div w:id="14158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2143">
      <w:bodyDiv w:val="1"/>
      <w:marLeft w:val="0"/>
      <w:marRight w:val="0"/>
      <w:marTop w:val="0"/>
      <w:marBottom w:val="0"/>
      <w:divBdr>
        <w:top w:val="none" w:sz="0" w:space="0" w:color="auto"/>
        <w:left w:val="none" w:sz="0" w:space="0" w:color="auto"/>
        <w:bottom w:val="none" w:sz="0" w:space="0" w:color="auto"/>
        <w:right w:val="none" w:sz="0" w:space="0" w:color="auto"/>
      </w:divBdr>
      <w:divsChild>
        <w:div w:id="749159596">
          <w:marLeft w:val="0"/>
          <w:marRight w:val="0"/>
          <w:marTop w:val="0"/>
          <w:marBottom w:val="0"/>
          <w:divBdr>
            <w:top w:val="none" w:sz="0" w:space="0" w:color="auto"/>
            <w:left w:val="none" w:sz="0" w:space="0" w:color="auto"/>
            <w:bottom w:val="none" w:sz="0" w:space="0" w:color="auto"/>
            <w:right w:val="none" w:sz="0" w:space="0" w:color="auto"/>
          </w:divBdr>
        </w:div>
        <w:div w:id="819615639">
          <w:marLeft w:val="0"/>
          <w:marRight w:val="0"/>
          <w:marTop w:val="150"/>
          <w:marBottom w:val="0"/>
          <w:divBdr>
            <w:top w:val="none" w:sz="0" w:space="0" w:color="auto"/>
            <w:left w:val="none" w:sz="0" w:space="0" w:color="auto"/>
            <w:bottom w:val="none" w:sz="0" w:space="0" w:color="auto"/>
            <w:right w:val="none" w:sz="0" w:space="0" w:color="auto"/>
          </w:divBdr>
          <w:divsChild>
            <w:div w:id="457341741">
              <w:marLeft w:val="1155"/>
              <w:marRight w:val="0"/>
              <w:marTop w:val="0"/>
              <w:marBottom w:val="0"/>
              <w:divBdr>
                <w:top w:val="none" w:sz="0" w:space="0" w:color="auto"/>
                <w:left w:val="none" w:sz="0" w:space="0" w:color="auto"/>
                <w:bottom w:val="none" w:sz="0" w:space="0" w:color="auto"/>
                <w:right w:val="none" w:sz="0" w:space="0" w:color="auto"/>
              </w:divBdr>
            </w:div>
            <w:div w:id="330179999">
              <w:marLeft w:val="1155"/>
              <w:marRight w:val="0"/>
              <w:marTop w:val="0"/>
              <w:marBottom w:val="0"/>
              <w:divBdr>
                <w:top w:val="none" w:sz="0" w:space="0" w:color="auto"/>
                <w:left w:val="none" w:sz="0" w:space="0" w:color="auto"/>
                <w:bottom w:val="none" w:sz="0" w:space="0" w:color="auto"/>
                <w:right w:val="none" w:sz="0" w:space="0" w:color="auto"/>
              </w:divBdr>
            </w:div>
            <w:div w:id="1416056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498">
      <w:bodyDiv w:val="1"/>
      <w:marLeft w:val="0"/>
      <w:marRight w:val="0"/>
      <w:marTop w:val="0"/>
      <w:marBottom w:val="0"/>
      <w:divBdr>
        <w:top w:val="none" w:sz="0" w:space="0" w:color="auto"/>
        <w:left w:val="none" w:sz="0" w:space="0" w:color="auto"/>
        <w:bottom w:val="none" w:sz="0" w:space="0" w:color="auto"/>
        <w:right w:val="none" w:sz="0" w:space="0" w:color="auto"/>
      </w:divBdr>
      <w:divsChild>
        <w:div w:id="1762871042">
          <w:marLeft w:val="0"/>
          <w:marRight w:val="0"/>
          <w:marTop w:val="0"/>
          <w:marBottom w:val="0"/>
          <w:divBdr>
            <w:top w:val="none" w:sz="0" w:space="0" w:color="auto"/>
            <w:left w:val="none" w:sz="0" w:space="0" w:color="auto"/>
            <w:bottom w:val="none" w:sz="0" w:space="0" w:color="auto"/>
            <w:right w:val="none" w:sz="0" w:space="0" w:color="auto"/>
          </w:divBdr>
        </w:div>
        <w:div w:id="1416636218">
          <w:marLeft w:val="0"/>
          <w:marRight w:val="0"/>
          <w:marTop w:val="150"/>
          <w:marBottom w:val="0"/>
          <w:divBdr>
            <w:top w:val="none" w:sz="0" w:space="0" w:color="auto"/>
            <w:left w:val="none" w:sz="0" w:space="0" w:color="auto"/>
            <w:bottom w:val="none" w:sz="0" w:space="0" w:color="auto"/>
            <w:right w:val="none" w:sz="0" w:space="0" w:color="auto"/>
          </w:divBdr>
          <w:divsChild>
            <w:div w:id="263537251">
              <w:marLeft w:val="1155"/>
              <w:marRight w:val="0"/>
              <w:marTop w:val="0"/>
              <w:marBottom w:val="0"/>
              <w:divBdr>
                <w:top w:val="none" w:sz="0" w:space="0" w:color="auto"/>
                <w:left w:val="none" w:sz="0" w:space="0" w:color="auto"/>
                <w:bottom w:val="none" w:sz="0" w:space="0" w:color="auto"/>
                <w:right w:val="none" w:sz="0" w:space="0" w:color="auto"/>
              </w:divBdr>
            </w:div>
            <w:div w:id="2035645167">
              <w:marLeft w:val="1155"/>
              <w:marRight w:val="0"/>
              <w:marTop w:val="0"/>
              <w:marBottom w:val="0"/>
              <w:divBdr>
                <w:top w:val="none" w:sz="0" w:space="0" w:color="auto"/>
                <w:left w:val="none" w:sz="0" w:space="0" w:color="auto"/>
                <w:bottom w:val="none" w:sz="0" w:space="0" w:color="auto"/>
                <w:right w:val="none" w:sz="0" w:space="0" w:color="auto"/>
              </w:divBdr>
            </w:div>
            <w:div w:id="16141689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5239">
      <w:bodyDiv w:val="1"/>
      <w:marLeft w:val="0"/>
      <w:marRight w:val="0"/>
      <w:marTop w:val="0"/>
      <w:marBottom w:val="0"/>
      <w:divBdr>
        <w:top w:val="none" w:sz="0" w:space="0" w:color="auto"/>
        <w:left w:val="none" w:sz="0" w:space="0" w:color="auto"/>
        <w:bottom w:val="none" w:sz="0" w:space="0" w:color="auto"/>
        <w:right w:val="none" w:sz="0" w:space="0" w:color="auto"/>
      </w:divBdr>
      <w:divsChild>
        <w:div w:id="1060976300">
          <w:marLeft w:val="0"/>
          <w:marRight w:val="0"/>
          <w:marTop w:val="0"/>
          <w:marBottom w:val="0"/>
          <w:divBdr>
            <w:top w:val="none" w:sz="0" w:space="0" w:color="auto"/>
            <w:left w:val="none" w:sz="0" w:space="0" w:color="auto"/>
            <w:bottom w:val="none" w:sz="0" w:space="0" w:color="auto"/>
            <w:right w:val="none" w:sz="0" w:space="0" w:color="auto"/>
          </w:divBdr>
        </w:div>
        <w:div w:id="1720589987">
          <w:marLeft w:val="0"/>
          <w:marRight w:val="0"/>
          <w:marTop w:val="150"/>
          <w:marBottom w:val="0"/>
          <w:divBdr>
            <w:top w:val="none" w:sz="0" w:space="0" w:color="auto"/>
            <w:left w:val="none" w:sz="0" w:space="0" w:color="auto"/>
            <w:bottom w:val="none" w:sz="0" w:space="0" w:color="auto"/>
            <w:right w:val="none" w:sz="0" w:space="0" w:color="auto"/>
          </w:divBdr>
          <w:divsChild>
            <w:div w:id="1787655695">
              <w:marLeft w:val="1155"/>
              <w:marRight w:val="0"/>
              <w:marTop w:val="0"/>
              <w:marBottom w:val="0"/>
              <w:divBdr>
                <w:top w:val="none" w:sz="0" w:space="0" w:color="auto"/>
                <w:left w:val="none" w:sz="0" w:space="0" w:color="auto"/>
                <w:bottom w:val="none" w:sz="0" w:space="0" w:color="auto"/>
                <w:right w:val="none" w:sz="0" w:space="0" w:color="auto"/>
              </w:divBdr>
            </w:div>
            <w:div w:id="1171872268">
              <w:marLeft w:val="1155"/>
              <w:marRight w:val="0"/>
              <w:marTop w:val="0"/>
              <w:marBottom w:val="0"/>
              <w:divBdr>
                <w:top w:val="none" w:sz="0" w:space="0" w:color="auto"/>
                <w:left w:val="none" w:sz="0" w:space="0" w:color="auto"/>
                <w:bottom w:val="none" w:sz="0" w:space="0" w:color="auto"/>
                <w:right w:val="none" w:sz="0" w:space="0" w:color="auto"/>
              </w:divBdr>
            </w:div>
            <w:div w:id="851332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5828">
      <w:bodyDiv w:val="1"/>
      <w:marLeft w:val="0"/>
      <w:marRight w:val="0"/>
      <w:marTop w:val="0"/>
      <w:marBottom w:val="0"/>
      <w:divBdr>
        <w:top w:val="none" w:sz="0" w:space="0" w:color="auto"/>
        <w:left w:val="none" w:sz="0" w:space="0" w:color="auto"/>
        <w:bottom w:val="none" w:sz="0" w:space="0" w:color="auto"/>
        <w:right w:val="none" w:sz="0" w:space="0" w:color="auto"/>
      </w:divBdr>
      <w:divsChild>
        <w:div w:id="1390227282">
          <w:marLeft w:val="0"/>
          <w:marRight w:val="0"/>
          <w:marTop w:val="0"/>
          <w:marBottom w:val="0"/>
          <w:divBdr>
            <w:top w:val="none" w:sz="0" w:space="0" w:color="auto"/>
            <w:left w:val="none" w:sz="0" w:space="0" w:color="auto"/>
            <w:bottom w:val="none" w:sz="0" w:space="0" w:color="auto"/>
            <w:right w:val="none" w:sz="0" w:space="0" w:color="auto"/>
          </w:divBdr>
        </w:div>
        <w:div w:id="551575598">
          <w:marLeft w:val="0"/>
          <w:marRight w:val="0"/>
          <w:marTop w:val="150"/>
          <w:marBottom w:val="0"/>
          <w:divBdr>
            <w:top w:val="none" w:sz="0" w:space="0" w:color="auto"/>
            <w:left w:val="none" w:sz="0" w:space="0" w:color="auto"/>
            <w:bottom w:val="none" w:sz="0" w:space="0" w:color="auto"/>
            <w:right w:val="none" w:sz="0" w:space="0" w:color="auto"/>
          </w:divBdr>
          <w:divsChild>
            <w:div w:id="722143164">
              <w:marLeft w:val="1155"/>
              <w:marRight w:val="0"/>
              <w:marTop w:val="0"/>
              <w:marBottom w:val="0"/>
              <w:divBdr>
                <w:top w:val="none" w:sz="0" w:space="0" w:color="auto"/>
                <w:left w:val="none" w:sz="0" w:space="0" w:color="auto"/>
                <w:bottom w:val="none" w:sz="0" w:space="0" w:color="auto"/>
                <w:right w:val="none" w:sz="0" w:space="0" w:color="auto"/>
              </w:divBdr>
            </w:div>
            <w:div w:id="929780277">
              <w:marLeft w:val="1155"/>
              <w:marRight w:val="0"/>
              <w:marTop w:val="0"/>
              <w:marBottom w:val="0"/>
              <w:divBdr>
                <w:top w:val="none" w:sz="0" w:space="0" w:color="auto"/>
                <w:left w:val="none" w:sz="0" w:space="0" w:color="auto"/>
                <w:bottom w:val="none" w:sz="0" w:space="0" w:color="auto"/>
                <w:right w:val="none" w:sz="0" w:space="0" w:color="auto"/>
              </w:divBdr>
            </w:div>
            <w:div w:id="1491172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660554">
      <w:bodyDiv w:val="1"/>
      <w:marLeft w:val="0"/>
      <w:marRight w:val="0"/>
      <w:marTop w:val="0"/>
      <w:marBottom w:val="0"/>
      <w:divBdr>
        <w:top w:val="none" w:sz="0" w:space="0" w:color="auto"/>
        <w:left w:val="none" w:sz="0" w:space="0" w:color="auto"/>
        <w:bottom w:val="none" w:sz="0" w:space="0" w:color="auto"/>
        <w:right w:val="none" w:sz="0" w:space="0" w:color="auto"/>
      </w:divBdr>
    </w:div>
    <w:div w:id="1554776480">
      <w:bodyDiv w:val="1"/>
      <w:marLeft w:val="0"/>
      <w:marRight w:val="0"/>
      <w:marTop w:val="0"/>
      <w:marBottom w:val="0"/>
      <w:divBdr>
        <w:top w:val="none" w:sz="0" w:space="0" w:color="auto"/>
        <w:left w:val="none" w:sz="0" w:space="0" w:color="auto"/>
        <w:bottom w:val="none" w:sz="0" w:space="0" w:color="auto"/>
        <w:right w:val="none" w:sz="0" w:space="0" w:color="auto"/>
      </w:divBdr>
      <w:divsChild>
        <w:div w:id="1286349411">
          <w:marLeft w:val="0"/>
          <w:marRight w:val="0"/>
          <w:marTop w:val="0"/>
          <w:marBottom w:val="0"/>
          <w:divBdr>
            <w:top w:val="none" w:sz="0" w:space="0" w:color="auto"/>
            <w:left w:val="none" w:sz="0" w:space="0" w:color="auto"/>
            <w:bottom w:val="none" w:sz="0" w:space="0" w:color="auto"/>
            <w:right w:val="none" w:sz="0" w:space="0" w:color="auto"/>
          </w:divBdr>
        </w:div>
        <w:div w:id="1415980087">
          <w:marLeft w:val="0"/>
          <w:marRight w:val="0"/>
          <w:marTop w:val="150"/>
          <w:marBottom w:val="0"/>
          <w:divBdr>
            <w:top w:val="none" w:sz="0" w:space="0" w:color="auto"/>
            <w:left w:val="none" w:sz="0" w:space="0" w:color="auto"/>
            <w:bottom w:val="none" w:sz="0" w:space="0" w:color="auto"/>
            <w:right w:val="none" w:sz="0" w:space="0" w:color="auto"/>
          </w:divBdr>
          <w:divsChild>
            <w:div w:id="1388726246">
              <w:marLeft w:val="1155"/>
              <w:marRight w:val="0"/>
              <w:marTop w:val="0"/>
              <w:marBottom w:val="0"/>
              <w:divBdr>
                <w:top w:val="none" w:sz="0" w:space="0" w:color="auto"/>
                <w:left w:val="none" w:sz="0" w:space="0" w:color="auto"/>
                <w:bottom w:val="none" w:sz="0" w:space="0" w:color="auto"/>
                <w:right w:val="none" w:sz="0" w:space="0" w:color="auto"/>
              </w:divBdr>
            </w:div>
            <w:div w:id="1902908370">
              <w:marLeft w:val="1155"/>
              <w:marRight w:val="0"/>
              <w:marTop w:val="0"/>
              <w:marBottom w:val="0"/>
              <w:divBdr>
                <w:top w:val="none" w:sz="0" w:space="0" w:color="auto"/>
                <w:left w:val="none" w:sz="0" w:space="0" w:color="auto"/>
                <w:bottom w:val="none" w:sz="0" w:space="0" w:color="auto"/>
                <w:right w:val="none" w:sz="0" w:space="0" w:color="auto"/>
              </w:divBdr>
            </w:div>
            <w:div w:id="1836922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089984">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744015">
      <w:bodyDiv w:val="1"/>
      <w:marLeft w:val="0"/>
      <w:marRight w:val="0"/>
      <w:marTop w:val="0"/>
      <w:marBottom w:val="0"/>
      <w:divBdr>
        <w:top w:val="none" w:sz="0" w:space="0" w:color="auto"/>
        <w:left w:val="none" w:sz="0" w:space="0" w:color="auto"/>
        <w:bottom w:val="none" w:sz="0" w:space="0" w:color="auto"/>
        <w:right w:val="none" w:sz="0" w:space="0" w:color="auto"/>
      </w:divBdr>
      <w:divsChild>
        <w:div w:id="1922181205">
          <w:marLeft w:val="0"/>
          <w:marRight w:val="0"/>
          <w:marTop w:val="0"/>
          <w:marBottom w:val="0"/>
          <w:divBdr>
            <w:top w:val="none" w:sz="0" w:space="0" w:color="auto"/>
            <w:left w:val="none" w:sz="0" w:space="0" w:color="auto"/>
            <w:bottom w:val="none" w:sz="0" w:space="0" w:color="auto"/>
            <w:right w:val="none" w:sz="0" w:space="0" w:color="auto"/>
          </w:divBdr>
        </w:div>
        <w:div w:id="1277373495">
          <w:marLeft w:val="0"/>
          <w:marRight w:val="0"/>
          <w:marTop w:val="150"/>
          <w:marBottom w:val="0"/>
          <w:divBdr>
            <w:top w:val="none" w:sz="0" w:space="0" w:color="auto"/>
            <w:left w:val="none" w:sz="0" w:space="0" w:color="auto"/>
            <w:bottom w:val="none" w:sz="0" w:space="0" w:color="auto"/>
            <w:right w:val="none" w:sz="0" w:space="0" w:color="auto"/>
          </w:divBdr>
          <w:divsChild>
            <w:div w:id="791557433">
              <w:marLeft w:val="1155"/>
              <w:marRight w:val="0"/>
              <w:marTop w:val="0"/>
              <w:marBottom w:val="0"/>
              <w:divBdr>
                <w:top w:val="none" w:sz="0" w:space="0" w:color="auto"/>
                <w:left w:val="none" w:sz="0" w:space="0" w:color="auto"/>
                <w:bottom w:val="none" w:sz="0" w:space="0" w:color="auto"/>
                <w:right w:val="none" w:sz="0" w:space="0" w:color="auto"/>
              </w:divBdr>
            </w:div>
            <w:div w:id="1681811800">
              <w:marLeft w:val="1155"/>
              <w:marRight w:val="0"/>
              <w:marTop w:val="0"/>
              <w:marBottom w:val="0"/>
              <w:divBdr>
                <w:top w:val="none" w:sz="0" w:space="0" w:color="auto"/>
                <w:left w:val="none" w:sz="0" w:space="0" w:color="auto"/>
                <w:bottom w:val="none" w:sz="0" w:space="0" w:color="auto"/>
                <w:right w:val="none" w:sz="0" w:space="0" w:color="auto"/>
              </w:divBdr>
            </w:div>
            <w:div w:id="1801847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895981">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089268">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233107">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737072">
      <w:bodyDiv w:val="1"/>
      <w:marLeft w:val="0"/>
      <w:marRight w:val="0"/>
      <w:marTop w:val="0"/>
      <w:marBottom w:val="0"/>
      <w:divBdr>
        <w:top w:val="none" w:sz="0" w:space="0" w:color="auto"/>
        <w:left w:val="none" w:sz="0" w:space="0" w:color="auto"/>
        <w:bottom w:val="none" w:sz="0" w:space="0" w:color="auto"/>
        <w:right w:val="none" w:sz="0" w:space="0" w:color="auto"/>
      </w:divBdr>
      <w:divsChild>
        <w:div w:id="1660769063">
          <w:marLeft w:val="0"/>
          <w:marRight w:val="0"/>
          <w:marTop w:val="0"/>
          <w:marBottom w:val="0"/>
          <w:divBdr>
            <w:top w:val="none" w:sz="0" w:space="0" w:color="auto"/>
            <w:left w:val="none" w:sz="0" w:space="0" w:color="auto"/>
            <w:bottom w:val="none" w:sz="0" w:space="0" w:color="auto"/>
            <w:right w:val="none" w:sz="0" w:space="0" w:color="auto"/>
          </w:divBdr>
        </w:div>
        <w:div w:id="1401781813">
          <w:marLeft w:val="0"/>
          <w:marRight w:val="0"/>
          <w:marTop w:val="150"/>
          <w:marBottom w:val="0"/>
          <w:divBdr>
            <w:top w:val="none" w:sz="0" w:space="0" w:color="auto"/>
            <w:left w:val="none" w:sz="0" w:space="0" w:color="auto"/>
            <w:bottom w:val="none" w:sz="0" w:space="0" w:color="auto"/>
            <w:right w:val="none" w:sz="0" w:space="0" w:color="auto"/>
          </w:divBdr>
          <w:divsChild>
            <w:div w:id="1397974066">
              <w:marLeft w:val="1155"/>
              <w:marRight w:val="0"/>
              <w:marTop w:val="0"/>
              <w:marBottom w:val="0"/>
              <w:divBdr>
                <w:top w:val="none" w:sz="0" w:space="0" w:color="auto"/>
                <w:left w:val="none" w:sz="0" w:space="0" w:color="auto"/>
                <w:bottom w:val="none" w:sz="0" w:space="0" w:color="auto"/>
                <w:right w:val="none" w:sz="0" w:space="0" w:color="auto"/>
              </w:divBdr>
            </w:div>
            <w:div w:id="1735346278">
              <w:marLeft w:val="1155"/>
              <w:marRight w:val="0"/>
              <w:marTop w:val="0"/>
              <w:marBottom w:val="0"/>
              <w:divBdr>
                <w:top w:val="none" w:sz="0" w:space="0" w:color="auto"/>
                <w:left w:val="none" w:sz="0" w:space="0" w:color="auto"/>
                <w:bottom w:val="none" w:sz="0" w:space="0" w:color="auto"/>
                <w:right w:val="none" w:sz="0" w:space="0" w:color="auto"/>
              </w:divBdr>
            </w:div>
            <w:div w:id="537819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44296">
      <w:bodyDiv w:val="1"/>
      <w:marLeft w:val="0"/>
      <w:marRight w:val="0"/>
      <w:marTop w:val="0"/>
      <w:marBottom w:val="0"/>
      <w:divBdr>
        <w:top w:val="none" w:sz="0" w:space="0" w:color="auto"/>
        <w:left w:val="none" w:sz="0" w:space="0" w:color="auto"/>
        <w:bottom w:val="none" w:sz="0" w:space="0" w:color="auto"/>
        <w:right w:val="none" w:sz="0" w:space="0" w:color="auto"/>
      </w:divBdr>
      <w:divsChild>
        <w:div w:id="1536578490">
          <w:marLeft w:val="0"/>
          <w:marRight w:val="0"/>
          <w:marTop w:val="0"/>
          <w:marBottom w:val="0"/>
          <w:divBdr>
            <w:top w:val="none" w:sz="0" w:space="0" w:color="auto"/>
            <w:left w:val="none" w:sz="0" w:space="0" w:color="auto"/>
            <w:bottom w:val="none" w:sz="0" w:space="0" w:color="auto"/>
            <w:right w:val="none" w:sz="0" w:space="0" w:color="auto"/>
          </w:divBdr>
        </w:div>
        <w:div w:id="530455907">
          <w:marLeft w:val="0"/>
          <w:marRight w:val="0"/>
          <w:marTop w:val="150"/>
          <w:marBottom w:val="0"/>
          <w:divBdr>
            <w:top w:val="none" w:sz="0" w:space="0" w:color="auto"/>
            <w:left w:val="none" w:sz="0" w:space="0" w:color="auto"/>
            <w:bottom w:val="none" w:sz="0" w:space="0" w:color="auto"/>
            <w:right w:val="none" w:sz="0" w:space="0" w:color="auto"/>
          </w:divBdr>
          <w:divsChild>
            <w:div w:id="1039359534">
              <w:marLeft w:val="1155"/>
              <w:marRight w:val="0"/>
              <w:marTop w:val="0"/>
              <w:marBottom w:val="0"/>
              <w:divBdr>
                <w:top w:val="none" w:sz="0" w:space="0" w:color="auto"/>
                <w:left w:val="none" w:sz="0" w:space="0" w:color="auto"/>
                <w:bottom w:val="none" w:sz="0" w:space="0" w:color="auto"/>
                <w:right w:val="none" w:sz="0" w:space="0" w:color="auto"/>
              </w:divBdr>
            </w:div>
            <w:div w:id="805902196">
              <w:marLeft w:val="1155"/>
              <w:marRight w:val="0"/>
              <w:marTop w:val="0"/>
              <w:marBottom w:val="0"/>
              <w:divBdr>
                <w:top w:val="none" w:sz="0" w:space="0" w:color="auto"/>
                <w:left w:val="none" w:sz="0" w:space="0" w:color="auto"/>
                <w:bottom w:val="none" w:sz="0" w:space="0" w:color="auto"/>
                <w:right w:val="none" w:sz="0" w:space="0" w:color="auto"/>
              </w:divBdr>
            </w:div>
            <w:div w:id="1283075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786431">
      <w:bodyDiv w:val="1"/>
      <w:marLeft w:val="0"/>
      <w:marRight w:val="0"/>
      <w:marTop w:val="0"/>
      <w:marBottom w:val="0"/>
      <w:divBdr>
        <w:top w:val="none" w:sz="0" w:space="0" w:color="auto"/>
        <w:left w:val="none" w:sz="0" w:space="0" w:color="auto"/>
        <w:bottom w:val="none" w:sz="0" w:space="0" w:color="auto"/>
        <w:right w:val="none" w:sz="0" w:space="0" w:color="auto"/>
      </w:divBdr>
      <w:divsChild>
        <w:div w:id="2136826845">
          <w:marLeft w:val="0"/>
          <w:marRight w:val="0"/>
          <w:marTop w:val="0"/>
          <w:marBottom w:val="0"/>
          <w:divBdr>
            <w:top w:val="none" w:sz="0" w:space="0" w:color="auto"/>
            <w:left w:val="none" w:sz="0" w:space="0" w:color="auto"/>
            <w:bottom w:val="none" w:sz="0" w:space="0" w:color="auto"/>
            <w:right w:val="none" w:sz="0" w:space="0" w:color="auto"/>
          </w:divBdr>
        </w:div>
        <w:div w:id="1238445151">
          <w:marLeft w:val="0"/>
          <w:marRight w:val="0"/>
          <w:marTop w:val="150"/>
          <w:marBottom w:val="0"/>
          <w:divBdr>
            <w:top w:val="none" w:sz="0" w:space="0" w:color="auto"/>
            <w:left w:val="none" w:sz="0" w:space="0" w:color="auto"/>
            <w:bottom w:val="none" w:sz="0" w:space="0" w:color="auto"/>
            <w:right w:val="none" w:sz="0" w:space="0" w:color="auto"/>
          </w:divBdr>
          <w:divsChild>
            <w:div w:id="168299384">
              <w:marLeft w:val="1155"/>
              <w:marRight w:val="0"/>
              <w:marTop w:val="0"/>
              <w:marBottom w:val="0"/>
              <w:divBdr>
                <w:top w:val="none" w:sz="0" w:space="0" w:color="auto"/>
                <w:left w:val="none" w:sz="0" w:space="0" w:color="auto"/>
                <w:bottom w:val="none" w:sz="0" w:space="0" w:color="auto"/>
                <w:right w:val="none" w:sz="0" w:space="0" w:color="auto"/>
              </w:divBdr>
            </w:div>
            <w:div w:id="132061103">
              <w:marLeft w:val="1155"/>
              <w:marRight w:val="0"/>
              <w:marTop w:val="0"/>
              <w:marBottom w:val="0"/>
              <w:divBdr>
                <w:top w:val="none" w:sz="0" w:space="0" w:color="auto"/>
                <w:left w:val="none" w:sz="0" w:space="0" w:color="auto"/>
                <w:bottom w:val="none" w:sz="0" w:space="0" w:color="auto"/>
                <w:right w:val="none" w:sz="0" w:space="0" w:color="auto"/>
              </w:divBdr>
            </w:div>
            <w:div w:id="428625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126794">
      <w:bodyDiv w:val="1"/>
      <w:marLeft w:val="0"/>
      <w:marRight w:val="0"/>
      <w:marTop w:val="0"/>
      <w:marBottom w:val="0"/>
      <w:divBdr>
        <w:top w:val="none" w:sz="0" w:space="0" w:color="auto"/>
        <w:left w:val="none" w:sz="0" w:space="0" w:color="auto"/>
        <w:bottom w:val="none" w:sz="0" w:space="0" w:color="auto"/>
        <w:right w:val="none" w:sz="0" w:space="0" w:color="auto"/>
      </w:divBdr>
      <w:divsChild>
        <w:div w:id="990135183">
          <w:marLeft w:val="0"/>
          <w:marRight w:val="0"/>
          <w:marTop w:val="0"/>
          <w:marBottom w:val="0"/>
          <w:divBdr>
            <w:top w:val="none" w:sz="0" w:space="0" w:color="auto"/>
            <w:left w:val="none" w:sz="0" w:space="0" w:color="auto"/>
            <w:bottom w:val="none" w:sz="0" w:space="0" w:color="auto"/>
            <w:right w:val="none" w:sz="0" w:space="0" w:color="auto"/>
          </w:divBdr>
        </w:div>
        <w:div w:id="1075123727">
          <w:marLeft w:val="0"/>
          <w:marRight w:val="0"/>
          <w:marTop w:val="150"/>
          <w:marBottom w:val="0"/>
          <w:divBdr>
            <w:top w:val="none" w:sz="0" w:space="0" w:color="auto"/>
            <w:left w:val="none" w:sz="0" w:space="0" w:color="auto"/>
            <w:bottom w:val="none" w:sz="0" w:space="0" w:color="auto"/>
            <w:right w:val="none" w:sz="0" w:space="0" w:color="auto"/>
          </w:divBdr>
          <w:divsChild>
            <w:div w:id="1616862217">
              <w:marLeft w:val="1155"/>
              <w:marRight w:val="0"/>
              <w:marTop w:val="0"/>
              <w:marBottom w:val="0"/>
              <w:divBdr>
                <w:top w:val="none" w:sz="0" w:space="0" w:color="auto"/>
                <w:left w:val="none" w:sz="0" w:space="0" w:color="auto"/>
                <w:bottom w:val="none" w:sz="0" w:space="0" w:color="auto"/>
                <w:right w:val="none" w:sz="0" w:space="0" w:color="auto"/>
              </w:divBdr>
            </w:div>
            <w:div w:id="1840342578">
              <w:marLeft w:val="1155"/>
              <w:marRight w:val="0"/>
              <w:marTop w:val="0"/>
              <w:marBottom w:val="0"/>
              <w:divBdr>
                <w:top w:val="none" w:sz="0" w:space="0" w:color="auto"/>
                <w:left w:val="none" w:sz="0" w:space="0" w:color="auto"/>
                <w:bottom w:val="none" w:sz="0" w:space="0" w:color="auto"/>
                <w:right w:val="none" w:sz="0" w:space="0" w:color="auto"/>
              </w:divBdr>
            </w:div>
            <w:div w:id="615019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10355">
      <w:bodyDiv w:val="1"/>
      <w:marLeft w:val="0"/>
      <w:marRight w:val="0"/>
      <w:marTop w:val="0"/>
      <w:marBottom w:val="0"/>
      <w:divBdr>
        <w:top w:val="none" w:sz="0" w:space="0" w:color="auto"/>
        <w:left w:val="none" w:sz="0" w:space="0" w:color="auto"/>
        <w:bottom w:val="none" w:sz="0" w:space="0" w:color="auto"/>
        <w:right w:val="none" w:sz="0" w:space="0" w:color="auto"/>
      </w:divBdr>
      <w:divsChild>
        <w:div w:id="30768617">
          <w:marLeft w:val="0"/>
          <w:marRight w:val="0"/>
          <w:marTop w:val="0"/>
          <w:marBottom w:val="0"/>
          <w:divBdr>
            <w:top w:val="none" w:sz="0" w:space="0" w:color="auto"/>
            <w:left w:val="none" w:sz="0" w:space="0" w:color="auto"/>
            <w:bottom w:val="none" w:sz="0" w:space="0" w:color="auto"/>
            <w:right w:val="none" w:sz="0" w:space="0" w:color="auto"/>
          </w:divBdr>
        </w:div>
        <w:div w:id="1282610797">
          <w:marLeft w:val="0"/>
          <w:marRight w:val="0"/>
          <w:marTop w:val="150"/>
          <w:marBottom w:val="0"/>
          <w:divBdr>
            <w:top w:val="none" w:sz="0" w:space="0" w:color="auto"/>
            <w:left w:val="none" w:sz="0" w:space="0" w:color="auto"/>
            <w:bottom w:val="none" w:sz="0" w:space="0" w:color="auto"/>
            <w:right w:val="none" w:sz="0" w:space="0" w:color="auto"/>
          </w:divBdr>
          <w:divsChild>
            <w:div w:id="568001194">
              <w:marLeft w:val="1155"/>
              <w:marRight w:val="0"/>
              <w:marTop w:val="0"/>
              <w:marBottom w:val="0"/>
              <w:divBdr>
                <w:top w:val="none" w:sz="0" w:space="0" w:color="auto"/>
                <w:left w:val="none" w:sz="0" w:space="0" w:color="auto"/>
                <w:bottom w:val="none" w:sz="0" w:space="0" w:color="auto"/>
                <w:right w:val="none" w:sz="0" w:space="0" w:color="auto"/>
              </w:divBdr>
            </w:div>
            <w:div w:id="852113669">
              <w:marLeft w:val="1155"/>
              <w:marRight w:val="0"/>
              <w:marTop w:val="0"/>
              <w:marBottom w:val="0"/>
              <w:divBdr>
                <w:top w:val="none" w:sz="0" w:space="0" w:color="auto"/>
                <w:left w:val="none" w:sz="0" w:space="0" w:color="auto"/>
                <w:bottom w:val="none" w:sz="0" w:space="0" w:color="auto"/>
                <w:right w:val="none" w:sz="0" w:space="0" w:color="auto"/>
              </w:divBdr>
            </w:div>
            <w:div w:id="318508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438546">
      <w:bodyDiv w:val="1"/>
      <w:marLeft w:val="0"/>
      <w:marRight w:val="0"/>
      <w:marTop w:val="0"/>
      <w:marBottom w:val="0"/>
      <w:divBdr>
        <w:top w:val="none" w:sz="0" w:space="0" w:color="auto"/>
        <w:left w:val="none" w:sz="0" w:space="0" w:color="auto"/>
        <w:bottom w:val="none" w:sz="0" w:space="0" w:color="auto"/>
        <w:right w:val="none" w:sz="0" w:space="0" w:color="auto"/>
      </w:divBdr>
      <w:divsChild>
        <w:div w:id="1014183711">
          <w:marLeft w:val="0"/>
          <w:marRight w:val="0"/>
          <w:marTop w:val="0"/>
          <w:marBottom w:val="0"/>
          <w:divBdr>
            <w:top w:val="none" w:sz="0" w:space="0" w:color="auto"/>
            <w:left w:val="none" w:sz="0" w:space="0" w:color="auto"/>
            <w:bottom w:val="none" w:sz="0" w:space="0" w:color="auto"/>
            <w:right w:val="none" w:sz="0" w:space="0" w:color="auto"/>
          </w:divBdr>
        </w:div>
        <w:div w:id="1562328918">
          <w:marLeft w:val="0"/>
          <w:marRight w:val="0"/>
          <w:marTop w:val="150"/>
          <w:marBottom w:val="0"/>
          <w:divBdr>
            <w:top w:val="none" w:sz="0" w:space="0" w:color="auto"/>
            <w:left w:val="none" w:sz="0" w:space="0" w:color="auto"/>
            <w:bottom w:val="none" w:sz="0" w:space="0" w:color="auto"/>
            <w:right w:val="none" w:sz="0" w:space="0" w:color="auto"/>
          </w:divBdr>
          <w:divsChild>
            <w:div w:id="20671247">
              <w:marLeft w:val="1155"/>
              <w:marRight w:val="0"/>
              <w:marTop w:val="0"/>
              <w:marBottom w:val="0"/>
              <w:divBdr>
                <w:top w:val="none" w:sz="0" w:space="0" w:color="auto"/>
                <w:left w:val="none" w:sz="0" w:space="0" w:color="auto"/>
                <w:bottom w:val="none" w:sz="0" w:space="0" w:color="auto"/>
                <w:right w:val="none" w:sz="0" w:space="0" w:color="auto"/>
              </w:divBdr>
            </w:div>
            <w:div w:id="1351688241">
              <w:marLeft w:val="1155"/>
              <w:marRight w:val="0"/>
              <w:marTop w:val="0"/>
              <w:marBottom w:val="0"/>
              <w:divBdr>
                <w:top w:val="none" w:sz="0" w:space="0" w:color="auto"/>
                <w:left w:val="none" w:sz="0" w:space="0" w:color="auto"/>
                <w:bottom w:val="none" w:sz="0" w:space="0" w:color="auto"/>
                <w:right w:val="none" w:sz="0" w:space="0" w:color="auto"/>
              </w:divBdr>
            </w:div>
            <w:div w:id="2077707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6394">
      <w:bodyDiv w:val="1"/>
      <w:marLeft w:val="0"/>
      <w:marRight w:val="0"/>
      <w:marTop w:val="0"/>
      <w:marBottom w:val="0"/>
      <w:divBdr>
        <w:top w:val="none" w:sz="0" w:space="0" w:color="auto"/>
        <w:left w:val="none" w:sz="0" w:space="0" w:color="auto"/>
        <w:bottom w:val="none" w:sz="0" w:space="0" w:color="auto"/>
        <w:right w:val="none" w:sz="0" w:space="0" w:color="auto"/>
      </w:divBdr>
      <w:divsChild>
        <w:div w:id="9456731">
          <w:marLeft w:val="0"/>
          <w:marRight w:val="0"/>
          <w:marTop w:val="0"/>
          <w:marBottom w:val="0"/>
          <w:divBdr>
            <w:top w:val="none" w:sz="0" w:space="0" w:color="auto"/>
            <w:left w:val="none" w:sz="0" w:space="0" w:color="auto"/>
            <w:bottom w:val="none" w:sz="0" w:space="0" w:color="auto"/>
            <w:right w:val="none" w:sz="0" w:space="0" w:color="auto"/>
          </w:divBdr>
        </w:div>
        <w:div w:id="1495145947">
          <w:marLeft w:val="0"/>
          <w:marRight w:val="0"/>
          <w:marTop w:val="150"/>
          <w:marBottom w:val="0"/>
          <w:divBdr>
            <w:top w:val="none" w:sz="0" w:space="0" w:color="auto"/>
            <w:left w:val="none" w:sz="0" w:space="0" w:color="auto"/>
            <w:bottom w:val="none" w:sz="0" w:space="0" w:color="auto"/>
            <w:right w:val="none" w:sz="0" w:space="0" w:color="auto"/>
          </w:divBdr>
          <w:divsChild>
            <w:div w:id="1044673453">
              <w:marLeft w:val="1155"/>
              <w:marRight w:val="0"/>
              <w:marTop w:val="0"/>
              <w:marBottom w:val="0"/>
              <w:divBdr>
                <w:top w:val="none" w:sz="0" w:space="0" w:color="auto"/>
                <w:left w:val="none" w:sz="0" w:space="0" w:color="auto"/>
                <w:bottom w:val="none" w:sz="0" w:space="0" w:color="auto"/>
                <w:right w:val="none" w:sz="0" w:space="0" w:color="auto"/>
              </w:divBdr>
            </w:div>
            <w:div w:id="1567035038">
              <w:marLeft w:val="1155"/>
              <w:marRight w:val="0"/>
              <w:marTop w:val="0"/>
              <w:marBottom w:val="0"/>
              <w:divBdr>
                <w:top w:val="none" w:sz="0" w:space="0" w:color="auto"/>
                <w:left w:val="none" w:sz="0" w:space="0" w:color="auto"/>
                <w:bottom w:val="none" w:sz="0" w:space="0" w:color="auto"/>
                <w:right w:val="none" w:sz="0" w:space="0" w:color="auto"/>
              </w:divBdr>
            </w:div>
            <w:div w:id="131518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247996">
      <w:bodyDiv w:val="1"/>
      <w:marLeft w:val="0"/>
      <w:marRight w:val="0"/>
      <w:marTop w:val="0"/>
      <w:marBottom w:val="0"/>
      <w:divBdr>
        <w:top w:val="none" w:sz="0" w:space="0" w:color="auto"/>
        <w:left w:val="none" w:sz="0" w:space="0" w:color="auto"/>
        <w:bottom w:val="none" w:sz="0" w:space="0" w:color="auto"/>
        <w:right w:val="none" w:sz="0" w:space="0" w:color="auto"/>
      </w:divBdr>
      <w:divsChild>
        <w:div w:id="496388886">
          <w:marLeft w:val="0"/>
          <w:marRight w:val="0"/>
          <w:marTop w:val="0"/>
          <w:marBottom w:val="0"/>
          <w:divBdr>
            <w:top w:val="none" w:sz="0" w:space="0" w:color="auto"/>
            <w:left w:val="none" w:sz="0" w:space="0" w:color="auto"/>
            <w:bottom w:val="none" w:sz="0" w:space="0" w:color="auto"/>
            <w:right w:val="none" w:sz="0" w:space="0" w:color="auto"/>
          </w:divBdr>
        </w:div>
        <w:div w:id="757214557">
          <w:marLeft w:val="0"/>
          <w:marRight w:val="0"/>
          <w:marTop w:val="150"/>
          <w:marBottom w:val="0"/>
          <w:divBdr>
            <w:top w:val="none" w:sz="0" w:space="0" w:color="auto"/>
            <w:left w:val="none" w:sz="0" w:space="0" w:color="auto"/>
            <w:bottom w:val="none" w:sz="0" w:space="0" w:color="auto"/>
            <w:right w:val="none" w:sz="0" w:space="0" w:color="auto"/>
          </w:divBdr>
          <w:divsChild>
            <w:div w:id="1321082005">
              <w:marLeft w:val="1155"/>
              <w:marRight w:val="0"/>
              <w:marTop w:val="0"/>
              <w:marBottom w:val="0"/>
              <w:divBdr>
                <w:top w:val="none" w:sz="0" w:space="0" w:color="auto"/>
                <w:left w:val="none" w:sz="0" w:space="0" w:color="auto"/>
                <w:bottom w:val="none" w:sz="0" w:space="0" w:color="auto"/>
                <w:right w:val="none" w:sz="0" w:space="0" w:color="auto"/>
              </w:divBdr>
            </w:div>
            <w:div w:id="225068153">
              <w:marLeft w:val="1155"/>
              <w:marRight w:val="0"/>
              <w:marTop w:val="0"/>
              <w:marBottom w:val="0"/>
              <w:divBdr>
                <w:top w:val="none" w:sz="0" w:space="0" w:color="auto"/>
                <w:left w:val="none" w:sz="0" w:space="0" w:color="auto"/>
                <w:bottom w:val="none" w:sz="0" w:space="0" w:color="auto"/>
                <w:right w:val="none" w:sz="0" w:space="0" w:color="auto"/>
              </w:divBdr>
            </w:div>
            <w:div w:id="20692565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450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863256">
      <w:bodyDiv w:val="1"/>
      <w:marLeft w:val="0"/>
      <w:marRight w:val="0"/>
      <w:marTop w:val="0"/>
      <w:marBottom w:val="0"/>
      <w:divBdr>
        <w:top w:val="none" w:sz="0" w:space="0" w:color="auto"/>
        <w:left w:val="none" w:sz="0" w:space="0" w:color="auto"/>
        <w:bottom w:val="none" w:sz="0" w:space="0" w:color="auto"/>
        <w:right w:val="none" w:sz="0" w:space="0" w:color="auto"/>
      </w:divBdr>
    </w:div>
    <w:div w:id="1562864763">
      <w:bodyDiv w:val="1"/>
      <w:marLeft w:val="0"/>
      <w:marRight w:val="0"/>
      <w:marTop w:val="0"/>
      <w:marBottom w:val="0"/>
      <w:divBdr>
        <w:top w:val="none" w:sz="0" w:space="0" w:color="auto"/>
        <w:left w:val="none" w:sz="0" w:space="0" w:color="auto"/>
        <w:bottom w:val="none" w:sz="0" w:space="0" w:color="auto"/>
        <w:right w:val="none" w:sz="0" w:space="0" w:color="auto"/>
      </w:divBdr>
      <w:divsChild>
        <w:div w:id="181432358">
          <w:marLeft w:val="0"/>
          <w:marRight w:val="0"/>
          <w:marTop w:val="0"/>
          <w:marBottom w:val="0"/>
          <w:divBdr>
            <w:top w:val="none" w:sz="0" w:space="0" w:color="auto"/>
            <w:left w:val="none" w:sz="0" w:space="0" w:color="auto"/>
            <w:bottom w:val="none" w:sz="0" w:space="0" w:color="auto"/>
            <w:right w:val="none" w:sz="0" w:space="0" w:color="auto"/>
          </w:divBdr>
        </w:div>
        <w:div w:id="822309658">
          <w:marLeft w:val="0"/>
          <w:marRight w:val="0"/>
          <w:marTop w:val="150"/>
          <w:marBottom w:val="0"/>
          <w:divBdr>
            <w:top w:val="none" w:sz="0" w:space="0" w:color="auto"/>
            <w:left w:val="none" w:sz="0" w:space="0" w:color="auto"/>
            <w:bottom w:val="none" w:sz="0" w:space="0" w:color="auto"/>
            <w:right w:val="none" w:sz="0" w:space="0" w:color="auto"/>
          </w:divBdr>
          <w:divsChild>
            <w:div w:id="803621526">
              <w:marLeft w:val="1155"/>
              <w:marRight w:val="0"/>
              <w:marTop w:val="0"/>
              <w:marBottom w:val="0"/>
              <w:divBdr>
                <w:top w:val="none" w:sz="0" w:space="0" w:color="auto"/>
                <w:left w:val="none" w:sz="0" w:space="0" w:color="auto"/>
                <w:bottom w:val="none" w:sz="0" w:space="0" w:color="auto"/>
                <w:right w:val="none" w:sz="0" w:space="0" w:color="auto"/>
              </w:divBdr>
            </w:div>
            <w:div w:id="92094200">
              <w:marLeft w:val="1155"/>
              <w:marRight w:val="0"/>
              <w:marTop w:val="0"/>
              <w:marBottom w:val="0"/>
              <w:divBdr>
                <w:top w:val="none" w:sz="0" w:space="0" w:color="auto"/>
                <w:left w:val="none" w:sz="0" w:space="0" w:color="auto"/>
                <w:bottom w:val="none" w:sz="0" w:space="0" w:color="auto"/>
                <w:right w:val="none" w:sz="0" w:space="0" w:color="auto"/>
              </w:divBdr>
            </w:div>
            <w:div w:id="940183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258">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590474">
      <w:bodyDiv w:val="1"/>
      <w:marLeft w:val="0"/>
      <w:marRight w:val="0"/>
      <w:marTop w:val="0"/>
      <w:marBottom w:val="0"/>
      <w:divBdr>
        <w:top w:val="none" w:sz="0" w:space="0" w:color="auto"/>
        <w:left w:val="none" w:sz="0" w:space="0" w:color="auto"/>
        <w:bottom w:val="none" w:sz="0" w:space="0" w:color="auto"/>
        <w:right w:val="none" w:sz="0" w:space="0" w:color="auto"/>
      </w:divBdr>
      <w:divsChild>
        <w:div w:id="1936552597">
          <w:marLeft w:val="0"/>
          <w:marRight w:val="0"/>
          <w:marTop w:val="0"/>
          <w:marBottom w:val="0"/>
          <w:divBdr>
            <w:top w:val="none" w:sz="0" w:space="0" w:color="auto"/>
            <w:left w:val="none" w:sz="0" w:space="0" w:color="auto"/>
            <w:bottom w:val="none" w:sz="0" w:space="0" w:color="auto"/>
            <w:right w:val="none" w:sz="0" w:space="0" w:color="auto"/>
          </w:divBdr>
        </w:div>
        <w:div w:id="702554510">
          <w:marLeft w:val="0"/>
          <w:marRight w:val="0"/>
          <w:marTop w:val="150"/>
          <w:marBottom w:val="0"/>
          <w:divBdr>
            <w:top w:val="none" w:sz="0" w:space="0" w:color="auto"/>
            <w:left w:val="none" w:sz="0" w:space="0" w:color="auto"/>
            <w:bottom w:val="none" w:sz="0" w:space="0" w:color="auto"/>
            <w:right w:val="none" w:sz="0" w:space="0" w:color="auto"/>
          </w:divBdr>
          <w:divsChild>
            <w:div w:id="111873986">
              <w:marLeft w:val="1155"/>
              <w:marRight w:val="0"/>
              <w:marTop w:val="0"/>
              <w:marBottom w:val="0"/>
              <w:divBdr>
                <w:top w:val="none" w:sz="0" w:space="0" w:color="auto"/>
                <w:left w:val="none" w:sz="0" w:space="0" w:color="auto"/>
                <w:bottom w:val="none" w:sz="0" w:space="0" w:color="auto"/>
                <w:right w:val="none" w:sz="0" w:space="0" w:color="auto"/>
              </w:divBdr>
            </w:div>
            <w:div w:id="315188391">
              <w:marLeft w:val="1155"/>
              <w:marRight w:val="0"/>
              <w:marTop w:val="0"/>
              <w:marBottom w:val="0"/>
              <w:divBdr>
                <w:top w:val="none" w:sz="0" w:space="0" w:color="auto"/>
                <w:left w:val="none" w:sz="0" w:space="0" w:color="auto"/>
                <w:bottom w:val="none" w:sz="0" w:space="0" w:color="auto"/>
                <w:right w:val="none" w:sz="0" w:space="0" w:color="auto"/>
              </w:divBdr>
            </w:div>
            <w:div w:id="1861353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373061">
      <w:bodyDiv w:val="1"/>
      <w:marLeft w:val="0"/>
      <w:marRight w:val="0"/>
      <w:marTop w:val="0"/>
      <w:marBottom w:val="0"/>
      <w:divBdr>
        <w:top w:val="none" w:sz="0" w:space="0" w:color="auto"/>
        <w:left w:val="none" w:sz="0" w:space="0" w:color="auto"/>
        <w:bottom w:val="none" w:sz="0" w:space="0" w:color="auto"/>
        <w:right w:val="none" w:sz="0" w:space="0" w:color="auto"/>
      </w:divBdr>
    </w:div>
    <w:div w:id="1564441320">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946225">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067181">
      <w:bodyDiv w:val="1"/>
      <w:marLeft w:val="0"/>
      <w:marRight w:val="0"/>
      <w:marTop w:val="0"/>
      <w:marBottom w:val="0"/>
      <w:divBdr>
        <w:top w:val="none" w:sz="0" w:space="0" w:color="auto"/>
        <w:left w:val="none" w:sz="0" w:space="0" w:color="auto"/>
        <w:bottom w:val="none" w:sz="0" w:space="0" w:color="auto"/>
        <w:right w:val="none" w:sz="0" w:space="0" w:color="auto"/>
      </w:divBdr>
      <w:divsChild>
        <w:div w:id="1143157136">
          <w:marLeft w:val="0"/>
          <w:marRight w:val="0"/>
          <w:marTop w:val="0"/>
          <w:marBottom w:val="0"/>
          <w:divBdr>
            <w:top w:val="none" w:sz="0" w:space="0" w:color="auto"/>
            <w:left w:val="none" w:sz="0" w:space="0" w:color="auto"/>
            <w:bottom w:val="none" w:sz="0" w:space="0" w:color="auto"/>
            <w:right w:val="none" w:sz="0" w:space="0" w:color="auto"/>
          </w:divBdr>
        </w:div>
        <w:div w:id="2066298339">
          <w:marLeft w:val="0"/>
          <w:marRight w:val="0"/>
          <w:marTop w:val="150"/>
          <w:marBottom w:val="0"/>
          <w:divBdr>
            <w:top w:val="none" w:sz="0" w:space="0" w:color="auto"/>
            <w:left w:val="none" w:sz="0" w:space="0" w:color="auto"/>
            <w:bottom w:val="none" w:sz="0" w:space="0" w:color="auto"/>
            <w:right w:val="none" w:sz="0" w:space="0" w:color="auto"/>
          </w:divBdr>
          <w:divsChild>
            <w:div w:id="1452095556">
              <w:marLeft w:val="1155"/>
              <w:marRight w:val="0"/>
              <w:marTop w:val="0"/>
              <w:marBottom w:val="0"/>
              <w:divBdr>
                <w:top w:val="none" w:sz="0" w:space="0" w:color="auto"/>
                <w:left w:val="none" w:sz="0" w:space="0" w:color="auto"/>
                <w:bottom w:val="none" w:sz="0" w:space="0" w:color="auto"/>
                <w:right w:val="none" w:sz="0" w:space="0" w:color="auto"/>
              </w:divBdr>
            </w:div>
            <w:div w:id="588126739">
              <w:marLeft w:val="1155"/>
              <w:marRight w:val="0"/>
              <w:marTop w:val="0"/>
              <w:marBottom w:val="0"/>
              <w:divBdr>
                <w:top w:val="none" w:sz="0" w:space="0" w:color="auto"/>
                <w:left w:val="none" w:sz="0" w:space="0" w:color="auto"/>
                <w:bottom w:val="none" w:sz="0" w:space="0" w:color="auto"/>
                <w:right w:val="none" w:sz="0" w:space="0" w:color="auto"/>
              </w:divBdr>
            </w:div>
            <w:div w:id="1520123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450300">
      <w:bodyDiv w:val="1"/>
      <w:marLeft w:val="0"/>
      <w:marRight w:val="0"/>
      <w:marTop w:val="0"/>
      <w:marBottom w:val="0"/>
      <w:divBdr>
        <w:top w:val="none" w:sz="0" w:space="0" w:color="auto"/>
        <w:left w:val="none" w:sz="0" w:space="0" w:color="auto"/>
        <w:bottom w:val="none" w:sz="0" w:space="0" w:color="auto"/>
        <w:right w:val="none" w:sz="0" w:space="0" w:color="auto"/>
      </w:divBdr>
      <w:divsChild>
        <w:div w:id="1670059242">
          <w:marLeft w:val="0"/>
          <w:marRight w:val="0"/>
          <w:marTop w:val="0"/>
          <w:marBottom w:val="0"/>
          <w:divBdr>
            <w:top w:val="none" w:sz="0" w:space="0" w:color="auto"/>
            <w:left w:val="none" w:sz="0" w:space="0" w:color="auto"/>
            <w:bottom w:val="none" w:sz="0" w:space="0" w:color="auto"/>
            <w:right w:val="none" w:sz="0" w:space="0" w:color="auto"/>
          </w:divBdr>
        </w:div>
        <w:div w:id="152726534">
          <w:marLeft w:val="0"/>
          <w:marRight w:val="0"/>
          <w:marTop w:val="150"/>
          <w:marBottom w:val="0"/>
          <w:divBdr>
            <w:top w:val="none" w:sz="0" w:space="0" w:color="auto"/>
            <w:left w:val="none" w:sz="0" w:space="0" w:color="auto"/>
            <w:bottom w:val="none" w:sz="0" w:space="0" w:color="auto"/>
            <w:right w:val="none" w:sz="0" w:space="0" w:color="auto"/>
          </w:divBdr>
          <w:divsChild>
            <w:div w:id="1138188325">
              <w:marLeft w:val="1155"/>
              <w:marRight w:val="0"/>
              <w:marTop w:val="0"/>
              <w:marBottom w:val="0"/>
              <w:divBdr>
                <w:top w:val="none" w:sz="0" w:space="0" w:color="auto"/>
                <w:left w:val="none" w:sz="0" w:space="0" w:color="auto"/>
                <w:bottom w:val="none" w:sz="0" w:space="0" w:color="auto"/>
                <w:right w:val="none" w:sz="0" w:space="0" w:color="auto"/>
              </w:divBdr>
            </w:div>
            <w:div w:id="285819935">
              <w:marLeft w:val="1155"/>
              <w:marRight w:val="0"/>
              <w:marTop w:val="0"/>
              <w:marBottom w:val="0"/>
              <w:divBdr>
                <w:top w:val="none" w:sz="0" w:space="0" w:color="auto"/>
                <w:left w:val="none" w:sz="0" w:space="0" w:color="auto"/>
                <w:bottom w:val="none" w:sz="0" w:space="0" w:color="auto"/>
                <w:right w:val="none" w:sz="0" w:space="0" w:color="auto"/>
              </w:divBdr>
            </w:div>
            <w:div w:id="192610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456917">
      <w:bodyDiv w:val="1"/>
      <w:marLeft w:val="0"/>
      <w:marRight w:val="0"/>
      <w:marTop w:val="0"/>
      <w:marBottom w:val="0"/>
      <w:divBdr>
        <w:top w:val="none" w:sz="0" w:space="0" w:color="auto"/>
        <w:left w:val="none" w:sz="0" w:space="0" w:color="auto"/>
        <w:bottom w:val="none" w:sz="0" w:space="0" w:color="auto"/>
        <w:right w:val="none" w:sz="0" w:space="0" w:color="auto"/>
      </w:divBdr>
      <w:divsChild>
        <w:div w:id="368184965">
          <w:marLeft w:val="0"/>
          <w:marRight w:val="0"/>
          <w:marTop w:val="0"/>
          <w:marBottom w:val="0"/>
          <w:divBdr>
            <w:top w:val="none" w:sz="0" w:space="0" w:color="auto"/>
            <w:left w:val="none" w:sz="0" w:space="0" w:color="auto"/>
            <w:bottom w:val="none" w:sz="0" w:space="0" w:color="auto"/>
            <w:right w:val="none" w:sz="0" w:space="0" w:color="auto"/>
          </w:divBdr>
        </w:div>
        <w:div w:id="1957708447">
          <w:marLeft w:val="0"/>
          <w:marRight w:val="0"/>
          <w:marTop w:val="150"/>
          <w:marBottom w:val="0"/>
          <w:divBdr>
            <w:top w:val="none" w:sz="0" w:space="0" w:color="auto"/>
            <w:left w:val="none" w:sz="0" w:space="0" w:color="auto"/>
            <w:bottom w:val="none" w:sz="0" w:space="0" w:color="auto"/>
            <w:right w:val="none" w:sz="0" w:space="0" w:color="auto"/>
          </w:divBdr>
          <w:divsChild>
            <w:div w:id="290937258">
              <w:marLeft w:val="1155"/>
              <w:marRight w:val="0"/>
              <w:marTop w:val="0"/>
              <w:marBottom w:val="0"/>
              <w:divBdr>
                <w:top w:val="none" w:sz="0" w:space="0" w:color="auto"/>
                <w:left w:val="none" w:sz="0" w:space="0" w:color="auto"/>
                <w:bottom w:val="none" w:sz="0" w:space="0" w:color="auto"/>
                <w:right w:val="none" w:sz="0" w:space="0" w:color="auto"/>
              </w:divBdr>
            </w:div>
            <w:div w:id="1934245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01481">
      <w:bodyDiv w:val="1"/>
      <w:marLeft w:val="0"/>
      <w:marRight w:val="0"/>
      <w:marTop w:val="0"/>
      <w:marBottom w:val="0"/>
      <w:divBdr>
        <w:top w:val="none" w:sz="0" w:space="0" w:color="auto"/>
        <w:left w:val="none" w:sz="0" w:space="0" w:color="auto"/>
        <w:bottom w:val="none" w:sz="0" w:space="0" w:color="auto"/>
        <w:right w:val="none" w:sz="0" w:space="0" w:color="auto"/>
      </w:divBdr>
      <w:divsChild>
        <w:div w:id="1195577868">
          <w:marLeft w:val="0"/>
          <w:marRight w:val="0"/>
          <w:marTop w:val="0"/>
          <w:marBottom w:val="0"/>
          <w:divBdr>
            <w:top w:val="none" w:sz="0" w:space="0" w:color="auto"/>
            <w:left w:val="none" w:sz="0" w:space="0" w:color="auto"/>
            <w:bottom w:val="none" w:sz="0" w:space="0" w:color="auto"/>
            <w:right w:val="none" w:sz="0" w:space="0" w:color="auto"/>
          </w:divBdr>
        </w:div>
        <w:div w:id="1584800953">
          <w:marLeft w:val="0"/>
          <w:marRight w:val="0"/>
          <w:marTop w:val="150"/>
          <w:marBottom w:val="0"/>
          <w:divBdr>
            <w:top w:val="none" w:sz="0" w:space="0" w:color="auto"/>
            <w:left w:val="none" w:sz="0" w:space="0" w:color="auto"/>
            <w:bottom w:val="none" w:sz="0" w:space="0" w:color="auto"/>
            <w:right w:val="none" w:sz="0" w:space="0" w:color="auto"/>
          </w:divBdr>
          <w:divsChild>
            <w:div w:id="1744597926">
              <w:marLeft w:val="1155"/>
              <w:marRight w:val="0"/>
              <w:marTop w:val="0"/>
              <w:marBottom w:val="0"/>
              <w:divBdr>
                <w:top w:val="none" w:sz="0" w:space="0" w:color="auto"/>
                <w:left w:val="none" w:sz="0" w:space="0" w:color="auto"/>
                <w:bottom w:val="none" w:sz="0" w:space="0" w:color="auto"/>
                <w:right w:val="none" w:sz="0" w:space="0" w:color="auto"/>
              </w:divBdr>
            </w:div>
            <w:div w:id="1099255567">
              <w:marLeft w:val="1155"/>
              <w:marRight w:val="0"/>
              <w:marTop w:val="0"/>
              <w:marBottom w:val="0"/>
              <w:divBdr>
                <w:top w:val="none" w:sz="0" w:space="0" w:color="auto"/>
                <w:left w:val="none" w:sz="0" w:space="0" w:color="auto"/>
                <w:bottom w:val="none" w:sz="0" w:space="0" w:color="auto"/>
                <w:right w:val="none" w:sz="0" w:space="0" w:color="auto"/>
              </w:divBdr>
            </w:div>
            <w:div w:id="56121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49570">
      <w:bodyDiv w:val="1"/>
      <w:marLeft w:val="0"/>
      <w:marRight w:val="0"/>
      <w:marTop w:val="0"/>
      <w:marBottom w:val="0"/>
      <w:divBdr>
        <w:top w:val="none" w:sz="0" w:space="0" w:color="auto"/>
        <w:left w:val="none" w:sz="0" w:space="0" w:color="auto"/>
        <w:bottom w:val="none" w:sz="0" w:space="0" w:color="auto"/>
        <w:right w:val="none" w:sz="0" w:space="0" w:color="auto"/>
      </w:divBdr>
      <w:divsChild>
        <w:div w:id="721561406">
          <w:marLeft w:val="0"/>
          <w:marRight w:val="0"/>
          <w:marTop w:val="0"/>
          <w:marBottom w:val="0"/>
          <w:divBdr>
            <w:top w:val="none" w:sz="0" w:space="0" w:color="auto"/>
            <w:left w:val="none" w:sz="0" w:space="0" w:color="auto"/>
            <w:bottom w:val="none" w:sz="0" w:space="0" w:color="auto"/>
            <w:right w:val="none" w:sz="0" w:space="0" w:color="auto"/>
          </w:divBdr>
        </w:div>
        <w:div w:id="1260723167">
          <w:marLeft w:val="0"/>
          <w:marRight w:val="0"/>
          <w:marTop w:val="150"/>
          <w:marBottom w:val="0"/>
          <w:divBdr>
            <w:top w:val="none" w:sz="0" w:space="0" w:color="auto"/>
            <w:left w:val="none" w:sz="0" w:space="0" w:color="auto"/>
            <w:bottom w:val="none" w:sz="0" w:space="0" w:color="auto"/>
            <w:right w:val="none" w:sz="0" w:space="0" w:color="auto"/>
          </w:divBdr>
          <w:divsChild>
            <w:div w:id="1903521599">
              <w:marLeft w:val="1155"/>
              <w:marRight w:val="0"/>
              <w:marTop w:val="0"/>
              <w:marBottom w:val="0"/>
              <w:divBdr>
                <w:top w:val="none" w:sz="0" w:space="0" w:color="auto"/>
                <w:left w:val="none" w:sz="0" w:space="0" w:color="auto"/>
                <w:bottom w:val="none" w:sz="0" w:space="0" w:color="auto"/>
                <w:right w:val="none" w:sz="0" w:space="0" w:color="auto"/>
              </w:divBdr>
            </w:div>
            <w:div w:id="1961718555">
              <w:marLeft w:val="1155"/>
              <w:marRight w:val="0"/>
              <w:marTop w:val="0"/>
              <w:marBottom w:val="0"/>
              <w:divBdr>
                <w:top w:val="none" w:sz="0" w:space="0" w:color="auto"/>
                <w:left w:val="none" w:sz="0" w:space="0" w:color="auto"/>
                <w:bottom w:val="none" w:sz="0" w:space="0" w:color="auto"/>
                <w:right w:val="none" w:sz="0" w:space="0" w:color="auto"/>
              </w:divBdr>
            </w:div>
            <w:div w:id="22842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571646">
      <w:bodyDiv w:val="1"/>
      <w:marLeft w:val="0"/>
      <w:marRight w:val="0"/>
      <w:marTop w:val="0"/>
      <w:marBottom w:val="0"/>
      <w:divBdr>
        <w:top w:val="none" w:sz="0" w:space="0" w:color="auto"/>
        <w:left w:val="none" w:sz="0" w:space="0" w:color="auto"/>
        <w:bottom w:val="none" w:sz="0" w:space="0" w:color="auto"/>
        <w:right w:val="none" w:sz="0" w:space="0" w:color="auto"/>
      </w:divBdr>
      <w:divsChild>
        <w:div w:id="1648048673">
          <w:marLeft w:val="0"/>
          <w:marRight w:val="0"/>
          <w:marTop w:val="0"/>
          <w:marBottom w:val="0"/>
          <w:divBdr>
            <w:top w:val="none" w:sz="0" w:space="0" w:color="auto"/>
            <w:left w:val="none" w:sz="0" w:space="0" w:color="auto"/>
            <w:bottom w:val="none" w:sz="0" w:space="0" w:color="auto"/>
            <w:right w:val="none" w:sz="0" w:space="0" w:color="auto"/>
          </w:divBdr>
        </w:div>
        <w:div w:id="636297551">
          <w:marLeft w:val="0"/>
          <w:marRight w:val="0"/>
          <w:marTop w:val="150"/>
          <w:marBottom w:val="0"/>
          <w:divBdr>
            <w:top w:val="none" w:sz="0" w:space="0" w:color="auto"/>
            <w:left w:val="none" w:sz="0" w:space="0" w:color="auto"/>
            <w:bottom w:val="none" w:sz="0" w:space="0" w:color="auto"/>
            <w:right w:val="none" w:sz="0" w:space="0" w:color="auto"/>
          </w:divBdr>
          <w:divsChild>
            <w:div w:id="269245069">
              <w:marLeft w:val="1155"/>
              <w:marRight w:val="0"/>
              <w:marTop w:val="0"/>
              <w:marBottom w:val="0"/>
              <w:divBdr>
                <w:top w:val="none" w:sz="0" w:space="0" w:color="auto"/>
                <w:left w:val="none" w:sz="0" w:space="0" w:color="auto"/>
                <w:bottom w:val="none" w:sz="0" w:space="0" w:color="auto"/>
                <w:right w:val="none" w:sz="0" w:space="0" w:color="auto"/>
              </w:divBdr>
            </w:div>
            <w:div w:id="1877886941">
              <w:marLeft w:val="1155"/>
              <w:marRight w:val="0"/>
              <w:marTop w:val="0"/>
              <w:marBottom w:val="0"/>
              <w:divBdr>
                <w:top w:val="none" w:sz="0" w:space="0" w:color="auto"/>
                <w:left w:val="none" w:sz="0" w:space="0" w:color="auto"/>
                <w:bottom w:val="none" w:sz="0" w:space="0" w:color="auto"/>
                <w:right w:val="none" w:sz="0" w:space="0" w:color="auto"/>
              </w:divBdr>
            </w:div>
            <w:div w:id="95563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58986">
      <w:bodyDiv w:val="1"/>
      <w:marLeft w:val="0"/>
      <w:marRight w:val="0"/>
      <w:marTop w:val="0"/>
      <w:marBottom w:val="0"/>
      <w:divBdr>
        <w:top w:val="none" w:sz="0" w:space="0" w:color="auto"/>
        <w:left w:val="none" w:sz="0" w:space="0" w:color="auto"/>
        <w:bottom w:val="none" w:sz="0" w:space="0" w:color="auto"/>
        <w:right w:val="none" w:sz="0" w:space="0" w:color="auto"/>
      </w:divBdr>
      <w:divsChild>
        <w:div w:id="1967924223">
          <w:marLeft w:val="0"/>
          <w:marRight w:val="0"/>
          <w:marTop w:val="0"/>
          <w:marBottom w:val="0"/>
          <w:divBdr>
            <w:top w:val="none" w:sz="0" w:space="0" w:color="auto"/>
            <w:left w:val="none" w:sz="0" w:space="0" w:color="auto"/>
            <w:bottom w:val="none" w:sz="0" w:space="0" w:color="auto"/>
            <w:right w:val="none" w:sz="0" w:space="0" w:color="auto"/>
          </w:divBdr>
        </w:div>
        <w:div w:id="2096590531">
          <w:marLeft w:val="0"/>
          <w:marRight w:val="0"/>
          <w:marTop w:val="150"/>
          <w:marBottom w:val="0"/>
          <w:divBdr>
            <w:top w:val="none" w:sz="0" w:space="0" w:color="auto"/>
            <w:left w:val="none" w:sz="0" w:space="0" w:color="auto"/>
            <w:bottom w:val="none" w:sz="0" w:space="0" w:color="auto"/>
            <w:right w:val="none" w:sz="0" w:space="0" w:color="auto"/>
          </w:divBdr>
          <w:divsChild>
            <w:div w:id="1800682597">
              <w:marLeft w:val="1155"/>
              <w:marRight w:val="0"/>
              <w:marTop w:val="0"/>
              <w:marBottom w:val="0"/>
              <w:divBdr>
                <w:top w:val="none" w:sz="0" w:space="0" w:color="auto"/>
                <w:left w:val="none" w:sz="0" w:space="0" w:color="auto"/>
                <w:bottom w:val="none" w:sz="0" w:space="0" w:color="auto"/>
                <w:right w:val="none" w:sz="0" w:space="0" w:color="auto"/>
              </w:divBdr>
            </w:div>
            <w:div w:id="2056852541">
              <w:marLeft w:val="1155"/>
              <w:marRight w:val="0"/>
              <w:marTop w:val="0"/>
              <w:marBottom w:val="0"/>
              <w:divBdr>
                <w:top w:val="none" w:sz="0" w:space="0" w:color="auto"/>
                <w:left w:val="none" w:sz="0" w:space="0" w:color="auto"/>
                <w:bottom w:val="none" w:sz="0" w:space="0" w:color="auto"/>
                <w:right w:val="none" w:sz="0" w:space="0" w:color="auto"/>
              </w:divBdr>
            </w:div>
            <w:div w:id="2011445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1294">
      <w:bodyDiv w:val="1"/>
      <w:marLeft w:val="0"/>
      <w:marRight w:val="0"/>
      <w:marTop w:val="0"/>
      <w:marBottom w:val="0"/>
      <w:divBdr>
        <w:top w:val="none" w:sz="0" w:space="0" w:color="auto"/>
        <w:left w:val="none" w:sz="0" w:space="0" w:color="auto"/>
        <w:bottom w:val="none" w:sz="0" w:space="0" w:color="auto"/>
        <w:right w:val="none" w:sz="0" w:space="0" w:color="auto"/>
      </w:divBdr>
      <w:divsChild>
        <w:div w:id="1686639791">
          <w:marLeft w:val="0"/>
          <w:marRight w:val="0"/>
          <w:marTop w:val="0"/>
          <w:marBottom w:val="0"/>
          <w:divBdr>
            <w:top w:val="none" w:sz="0" w:space="0" w:color="auto"/>
            <w:left w:val="none" w:sz="0" w:space="0" w:color="auto"/>
            <w:bottom w:val="none" w:sz="0" w:space="0" w:color="auto"/>
            <w:right w:val="none" w:sz="0" w:space="0" w:color="auto"/>
          </w:divBdr>
        </w:div>
        <w:div w:id="1120495969">
          <w:marLeft w:val="0"/>
          <w:marRight w:val="0"/>
          <w:marTop w:val="150"/>
          <w:marBottom w:val="0"/>
          <w:divBdr>
            <w:top w:val="none" w:sz="0" w:space="0" w:color="auto"/>
            <w:left w:val="none" w:sz="0" w:space="0" w:color="auto"/>
            <w:bottom w:val="none" w:sz="0" w:space="0" w:color="auto"/>
            <w:right w:val="none" w:sz="0" w:space="0" w:color="auto"/>
          </w:divBdr>
          <w:divsChild>
            <w:div w:id="1743210824">
              <w:marLeft w:val="1155"/>
              <w:marRight w:val="0"/>
              <w:marTop w:val="0"/>
              <w:marBottom w:val="0"/>
              <w:divBdr>
                <w:top w:val="none" w:sz="0" w:space="0" w:color="auto"/>
                <w:left w:val="none" w:sz="0" w:space="0" w:color="auto"/>
                <w:bottom w:val="none" w:sz="0" w:space="0" w:color="auto"/>
                <w:right w:val="none" w:sz="0" w:space="0" w:color="auto"/>
              </w:divBdr>
            </w:div>
            <w:div w:id="1915965875">
              <w:marLeft w:val="1155"/>
              <w:marRight w:val="0"/>
              <w:marTop w:val="0"/>
              <w:marBottom w:val="0"/>
              <w:divBdr>
                <w:top w:val="none" w:sz="0" w:space="0" w:color="auto"/>
                <w:left w:val="none" w:sz="0" w:space="0" w:color="auto"/>
                <w:bottom w:val="none" w:sz="0" w:space="0" w:color="auto"/>
                <w:right w:val="none" w:sz="0" w:space="0" w:color="auto"/>
              </w:divBdr>
            </w:div>
            <w:div w:id="1879583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8958372">
      <w:bodyDiv w:val="1"/>
      <w:marLeft w:val="0"/>
      <w:marRight w:val="0"/>
      <w:marTop w:val="0"/>
      <w:marBottom w:val="0"/>
      <w:divBdr>
        <w:top w:val="none" w:sz="0" w:space="0" w:color="auto"/>
        <w:left w:val="none" w:sz="0" w:space="0" w:color="auto"/>
        <w:bottom w:val="none" w:sz="0" w:space="0" w:color="auto"/>
        <w:right w:val="none" w:sz="0" w:space="0" w:color="auto"/>
      </w:divBdr>
      <w:divsChild>
        <w:div w:id="436827529">
          <w:marLeft w:val="0"/>
          <w:marRight w:val="0"/>
          <w:marTop w:val="0"/>
          <w:marBottom w:val="0"/>
          <w:divBdr>
            <w:top w:val="none" w:sz="0" w:space="0" w:color="auto"/>
            <w:left w:val="none" w:sz="0" w:space="0" w:color="auto"/>
            <w:bottom w:val="none" w:sz="0" w:space="0" w:color="auto"/>
            <w:right w:val="none" w:sz="0" w:space="0" w:color="auto"/>
          </w:divBdr>
        </w:div>
        <w:div w:id="269894243">
          <w:marLeft w:val="0"/>
          <w:marRight w:val="0"/>
          <w:marTop w:val="150"/>
          <w:marBottom w:val="0"/>
          <w:divBdr>
            <w:top w:val="none" w:sz="0" w:space="0" w:color="auto"/>
            <w:left w:val="none" w:sz="0" w:space="0" w:color="auto"/>
            <w:bottom w:val="none" w:sz="0" w:space="0" w:color="auto"/>
            <w:right w:val="none" w:sz="0" w:space="0" w:color="auto"/>
          </w:divBdr>
          <w:divsChild>
            <w:div w:id="1474174849">
              <w:marLeft w:val="1155"/>
              <w:marRight w:val="0"/>
              <w:marTop w:val="0"/>
              <w:marBottom w:val="0"/>
              <w:divBdr>
                <w:top w:val="none" w:sz="0" w:space="0" w:color="auto"/>
                <w:left w:val="none" w:sz="0" w:space="0" w:color="auto"/>
                <w:bottom w:val="none" w:sz="0" w:space="0" w:color="auto"/>
                <w:right w:val="none" w:sz="0" w:space="0" w:color="auto"/>
              </w:divBdr>
            </w:div>
            <w:div w:id="884172880">
              <w:marLeft w:val="1155"/>
              <w:marRight w:val="0"/>
              <w:marTop w:val="0"/>
              <w:marBottom w:val="0"/>
              <w:divBdr>
                <w:top w:val="none" w:sz="0" w:space="0" w:color="auto"/>
                <w:left w:val="none" w:sz="0" w:space="0" w:color="auto"/>
                <w:bottom w:val="none" w:sz="0" w:space="0" w:color="auto"/>
                <w:right w:val="none" w:sz="0" w:space="0" w:color="auto"/>
              </w:divBdr>
            </w:div>
            <w:div w:id="1826513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076812">
      <w:bodyDiv w:val="1"/>
      <w:marLeft w:val="0"/>
      <w:marRight w:val="0"/>
      <w:marTop w:val="0"/>
      <w:marBottom w:val="0"/>
      <w:divBdr>
        <w:top w:val="none" w:sz="0" w:space="0" w:color="auto"/>
        <w:left w:val="none" w:sz="0" w:space="0" w:color="auto"/>
        <w:bottom w:val="none" w:sz="0" w:space="0" w:color="auto"/>
        <w:right w:val="none" w:sz="0" w:space="0" w:color="auto"/>
      </w:divBdr>
      <w:divsChild>
        <w:div w:id="1206679581">
          <w:marLeft w:val="0"/>
          <w:marRight w:val="0"/>
          <w:marTop w:val="0"/>
          <w:marBottom w:val="0"/>
          <w:divBdr>
            <w:top w:val="none" w:sz="0" w:space="0" w:color="auto"/>
            <w:left w:val="none" w:sz="0" w:space="0" w:color="auto"/>
            <w:bottom w:val="none" w:sz="0" w:space="0" w:color="auto"/>
            <w:right w:val="none" w:sz="0" w:space="0" w:color="auto"/>
          </w:divBdr>
        </w:div>
        <w:div w:id="772283249">
          <w:marLeft w:val="0"/>
          <w:marRight w:val="0"/>
          <w:marTop w:val="150"/>
          <w:marBottom w:val="0"/>
          <w:divBdr>
            <w:top w:val="none" w:sz="0" w:space="0" w:color="auto"/>
            <w:left w:val="none" w:sz="0" w:space="0" w:color="auto"/>
            <w:bottom w:val="none" w:sz="0" w:space="0" w:color="auto"/>
            <w:right w:val="none" w:sz="0" w:space="0" w:color="auto"/>
          </w:divBdr>
          <w:divsChild>
            <w:div w:id="358702734">
              <w:marLeft w:val="1155"/>
              <w:marRight w:val="0"/>
              <w:marTop w:val="0"/>
              <w:marBottom w:val="0"/>
              <w:divBdr>
                <w:top w:val="none" w:sz="0" w:space="0" w:color="auto"/>
                <w:left w:val="none" w:sz="0" w:space="0" w:color="auto"/>
                <w:bottom w:val="none" w:sz="0" w:space="0" w:color="auto"/>
                <w:right w:val="none" w:sz="0" w:space="0" w:color="auto"/>
              </w:divBdr>
            </w:div>
            <w:div w:id="281032188">
              <w:marLeft w:val="1155"/>
              <w:marRight w:val="0"/>
              <w:marTop w:val="0"/>
              <w:marBottom w:val="0"/>
              <w:divBdr>
                <w:top w:val="none" w:sz="0" w:space="0" w:color="auto"/>
                <w:left w:val="none" w:sz="0" w:space="0" w:color="auto"/>
                <w:bottom w:val="none" w:sz="0" w:space="0" w:color="auto"/>
                <w:right w:val="none" w:sz="0" w:space="0" w:color="auto"/>
              </w:divBdr>
            </w:div>
            <w:div w:id="68282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1366">
      <w:bodyDiv w:val="1"/>
      <w:marLeft w:val="0"/>
      <w:marRight w:val="0"/>
      <w:marTop w:val="0"/>
      <w:marBottom w:val="0"/>
      <w:divBdr>
        <w:top w:val="none" w:sz="0" w:space="0" w:color="auto"/>
        <w:left w:val="none" w:sz="0" w:space="0" w:color="auto"/>
        <w:bottom w:val="none" w:sz="0" w:space="0" w:color="auto"/>
        <w:right w:val="none" w:sz="0" w:space="0" w:color="auto"/>
      </w:divBdr>
      <w:divsChild>
        <w:div w:id="1317488693">
          <w:marLeft w:val="0"/>
          <w:marRight w:val="0"/>
          <w:marTop w:val="0"/>
          <w:marBottom w:val="0"/>
          <w:divBdr>
            <w:top w:val="none" w:sz="0" w:space="0" w:color="auto"/>
            <w:left w:val="none" w:sz="0" w:space="0" w:color="auto"/>
            <w:bottom w:val="none" w:sz="0" w:space="0" w:color="auto"/>
            <w:right w:val="none" w:sz="0" w:space="0" w:color="auto"/>
          </w:divBdr>
        </w:div>
        <w:div w:id="1402559337">
          <w:marLeft w:val="0"/>
          <w:marRight w:val="0"/>
          <w:marTop w:val="150"/>
          <w:marBottom w:val="0"/>
          <w:divBdr>
            <w:top w:val="none" w:sz="0" w:space="0" w:color="auto"/>
            <w:left w:val="none" w:sz="0" w:space="0" w:color="auto"/>
            <w:bottom w:val="none" w:sz="0" w:space="0" w:color="auto"/>
            <w:right w:val="none" w:sz="0" w:space="0" w:color="auto"/>
          </w:divBdr>
          <w:divsChild>
            <w:div w:id="2013340162">
              <w:marLeft w:val="1155"/>
              <w:marRight w:val="0"/>
              <w:marTop w:val="0"/>
              <w:marBottom w:val="0"/>
              <w:divBdr>
                <w:top w:val="none" w:sz="0" w:space="0" w:color="auto"/>
                <w:left w:val="none" w:sz="0" w:space="0" w:color="auto"/>
                <w:bottom w:val="none" w:sz="0" w:space="0" w:color="auto"/>
                <w:right w:val="none" w:sz="0" w:space="0" w:color="auto"/>
              </w:divBdr>
            </w:div>
            <w:div w:id="872184858">
              <w:marLeft w:val="1155"/>
              <w:marRight w:val="0"/>
              <w:marTop w:val="0"/>
              <w:marBottom w:val="0"/>
              <w:divBdr>
                <w:top w:val="none" w:sz="0" w:space="0" w:color="auto"/>
                <w:left w:val="none" w:sz="0" w:space="0" w:color="auto"/>
                <w:bottom w:val="none" w:sz="0" w:space="0" w:color="auto"/>
                <w:right w:val="none" w:sz="0" w:space="0" w:color="auto"/>
              </w:divBdr>
            </w:div>
            <w:div w:id="75008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224751">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653512">
      <w:bodyDiv w:val="1"/>
      <w:marLeft w:val="0"/>
      <w:marRight w:val="0"/>
      <w:marTop w:val="0"/>
      <w:marBottom w:val="0"/>
      <w:divBdr>
        <w:top w:val="none" w:sz="0" w:space="0" w:color="auto"/>
        <w:left w:val="none" w:sz="0" w:space="0" w:color="auto"/>
        <w:bottom w:val="none" w:sz="0" w:space="0" w:color="auto"/>
        <w:right w:val="none" w:sz="0" w:space="0" w:color="auto"/>
      </w:divBdr>
      <w:divsChild>
        <w:div w:id="898126354">
          <w:marLeft w:val="0"/>
          <w:marRight w:val="0"/>
          <w:marTop w:val="0"/>
          <w:marBottom w:val="0"/>
          <w:divBdr>
            <w:top w:val="none" w:sz="0" w:space="0" w:color="auto"/>
            <w:left w:val="none" w:sz="0" w:space="0" w:color="auto"/>
            <w:bottom w:val="none" w:sz="0" w:space="0" w:color="auto"/>
            <w:right w:val="none" w:sz="0" w:space="0" w:color="auto"/>
          </w:divBdr>
        </w:div>
        <w:div w:id="131606950">
          <w:marLeft w:val="0"/>
          <w:marRight w:val="0"/>
          <w:marTop w:val="150"/>
          <w:marBottom w:val="0"/>
          <w:divBdr>
            <w:top w:val="none" w:sz="0" w:space="0" w:color="auto"/>
            <w:left w:val="none" w:sz="0" w:space="0" w:color="auto"/>
            <w:bottom w:val="none" w:sz="0" w:space="0" w:color="auto"/>
            <w:right w:val="none" w:sz="0" w:space="0" w:color="auto"/>
          </w:divBdr>
          <w:divsChild>
            <w:div w:id="192885070">
              <w:marLeft w:val="1155"/>
              <w:marRight w:val="0"/>
              <w:marTop w:val="0"/>
              <w:marBottom w:val="0"/>
              <w:divBdr>
                <w:top w:val="none" w:sz="0" w:space="0" w:color="auto"/>
                <w:left w:val="none" w:sz="0" w:space="0" w:color="auto"/>
                <w:bottom w:val="none" w:sz="0" w:space="0" w:color="auto"/>
                <w:right w:val="none" w:sz="0" w:space="0" w:color="auto"/>
              </w:divBdr>
            </w:div>
            <w:div w:id="140000243">
              <w:marLeft w:val="1155"/>
              <w:marRight w:val="0"/>
              <w:marTop w:val="0"/>
              <w:marBottom w:val="0"/>
              <w:divBdr>
                <w:top w:val="none" w:sz="0" w:space="0" w:color="auto"/>
                <w:left w:val="none" w:sz="0" w:space="0" w:color="auto"/>
                <w:bottom w:val="none" w:sz="0" w:space="0" w:color="auto"/>
                <w:right w:val="none" w:sz="0" w:space="0" w:color="auto"/>
              </w:divBdr>
            </w:div>
            <w:div w:id="195089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80394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339833">
      <w:bodyDiv w:val="1"/>
      <w:marLeft w:val="0"/>
      <w:marRight w:val="0"/>
      <w:marTop w:val="0"/>
      <w:marBottom w:val="0"/>
      <w:divBdr>
        <w:top w:val="none" w:sz="0" w:space="0" w:color="auto"/>
        <w:left w:val="none" w:sz="0" w:space="0" w:color="auto"/>
        <w:bottom w:val="none" w:sz="0" w:space="0" w:color="auto"/>
        <w:right w:val="none" w:sz="0" w:space="0" w:color="auto"/>
      </w:divBdr>
      <w:divsChild>
        <w:div w:id="721057182">
          <w:marLeft w:val="0"/>
          <w:marRight w:val="0"/>
          <w:marTop w:val="0"/>
          <w:marBottom w:val="0"/>
          <w:divBdr>
            <w:top w:val="none" w:sz="0" w:space="0" w:color="auto"/>
            <w:left w:val="none" w:sz="0" w:space="0" w:color="auto"/>
            <w:bottom w:val="none" w:sz="0" w:space="0" w:color="auto"/>
            <w:right w:val="none" w:sz="0" w:space="0" w:color="auto"/>
          </w:divBdr>
        </w:div>
        <w:div w:id="1073359397">
          <w:marLeft w:val="0"/>
          <w:marRight w:val="0"/>
          <w:marTop w:val="150"/>
          <w:marBottom w:val="0"/>
          <w:divBdr>
            <w:top w:val="none" w:sz="0" w:space="0" w:color="auto"/>
            <w:left w:val="none" w:sz="0" w:space="0" w:color="auto"/>
            <w:bottom w:val="none" w:sz="0" w:space="0" w:color="auto"/>
            <w:right w:val="none" w:sz="0" w:space="0" w:color="auto"/>
          </w:divBdr>
          <w:divsChild>
            <w:div w:id="931207936">
              <w:marLeft w:val="1155"/>
              <w:marRight w:val="0"/>
              <w:marTop w:val="0"/>
              <w:marBottom w:val="0"/>
              <w:divBdr>
                <w:top w:val="none" w:sz="0" w:space="0" w:color="auto"/>
                <w:left w:val="none" w:sz="0" w:space="0" w:color="auto"/>
                <w:bottom w:val="none" w:sz="0" w:space="0" w:color="auto"/>
                <w:right w:val="none" w:sz="0" w:space="0" w:color="auto"/>
              </w:divBdr>
            </w:div>
            <w:div w:id="1866668543">
              <w:marLeft w:val="1155"/>
              <w:marRight w:val="0"/>
              <w:marTop w:val="0"/>
              <w:marBottom w:val="0"/>
              <w:divBdr>
                <w:top w:val="none" w:sz="0" w:space="0" w:color="auto"/>
                <w:left w:val="none" w:sz="0" w:space="0" w:color="auto"/>
                <w:bottom w:val="none" w:sz="0" w:space="0" w:color="auto"/>
                <w:right w:val="none" w:sz="0" w:space="0" w:color="auto"/>
              </w:divBdr>
            </w:div>
            <w:div w:id="1560675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844399">
      <w:bodyDiv w:val="1"/>
      <w:marLeft w:val="0"/>
      <w:marRight w:val="0"/>
      <w:marTop w:val="0"/>
      <w:marBottom w:val="0"/>
      <w:divBdr>
        <w:top w:val="none" w:sz="0" w:space="0" w:color="auto"/>
        <w:left w:val="none" w:sz="0" w:space="0" w:color="auto"/>
        <w:bottom w:val="none" w:sz="0" w:space="0" w:color="auto"/>
        <w:right w:val="none" w:sz="0" w:space="0" w:color="auto"/>
      </w:divBdr>
      <w:divsChild>
        <w:div w:id="549658229">
          <w:marLeft w:val="0"/>
          <w:marRight w:val="0"/>
          <w:marTop w:val="0"/>
          <w:marBottom w:val="0"/>
          <w:divBdr>
            <w:top w:val="none" w:sz="0" w:space="0" w:color="auto"/>
            <w:left w:val="none" w:sz="0" w:space="0" w:color="auto"/>
            <w:bottom w:val="none" w:sz="0" w:space="0" w:color="auto"/>
            <w:right w:val="none" w:sz="0" w:space="0" w:color="auto"/>
          </w:divBdr>
        </w:div>
        <w:div w:id="1757557085">
          <w:marLeft w:val="0"/>
          <w:marRight w:val="0"/>
          <w:marTop w:val="150"/>
          <w:marBottom w:val="0"/>
          <w:divBdr>
            <w:top w:val="none" w:sz="0" w:space="0" w:color="auto"/>
            <w:left w:val="none" w:sz="0" w:space="0" w:color="auto"/>
            <w:bottom w:val="none" w:sz="0" w:space="0" w:color="auto"/>
            <w:right w:val="none" w:sz="0" w:space="0" w:color="auto"/>
          </w:divBdr>
          <w:divsChild>
            <w:div w:id="1958366306">
              <w:marLeft w:val="1155"/>
              <w:marRight w:val="0"/>
              <w:marTop w:val="0"/>
              <w:marBottom w:val="0"/>
              <w:divBdr>
                <w:top w:val="none" w:sz="0" w:space="0" w:color="auto"/>
                <w:left w:val="none" w:sz="0" w:space="0" w:color="auto"/>
                <w:bottom w:val="none" w:sz="0" w:space="0" w:color="auto"/>
                <w:right w:val="none" w:sz="0" w:space="0" w:color="auto"/>
              </w:divBdr>
            </w:div>
            <w:div w:id="1503932482">
              <w:marLeft w:val="1155"/>
              <w:marRight w:val="0"/>
              <w:marTop w:val="0"/>
              <w:marBottom w:val="0"/>
              <w:divBdr>
                <w:top w:val="none" w:sz="0" w:space="0" w:color="auto"/>
                <w:left w:val="none" w:sz="0" w:space="0" w:color="auto"/>
                <w:bottom w:val="none" w:sz="0" w:space="0" w:color="auto"/>
                <w:right w:val="none" w:sz="0" w:space="0" w:color="auto"/>
              </w:divBdr>
            </w:div>
            <w:div w:id="1473598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158045">
      <w:bodyDiv w:val="1"/>
      <w:marLeft w:val="0"/>
      <w:marRight w:val="0"/>
      <w:marTop w:val="0"/>
      <w:marBottom w:val="0"/>
      <w:divBdr>
        <w:top w:val="none" w:sz="0" w:space="0" w:color="auto"/>
        <w:left w:val="none" w:sz="0" w:space="0" w:color="auto"/>
        <w:bottom w:val="none" w:sz="0" w:space="0" w:color="auto"/>
        <w:right w:val="none" w:sz="0" w:space="0" w:color="auto"/>
      </w:divBdr>
      <w:divsChild>
        <w:div w:id="1618680679">
          <w:marLeft w:val="0"/>
          <w:marRight w:val="0"/>
          <w:marTop w:val="0"/>
          <w:marBottom w:val="0"/>
          <w:divBdr>
            <w:top w:val="none" w:sz="0" w:space="0" w:color="auto"/>
            <w:left w:val="none" w:sz="0" w:space="0" w:color="auto"/>
            <w:bottom w:val="none" w:sz="0" w:space="0" w:color="auto"/>
            <w:right w:val="none" w:sz="0" w:space="0" w:color="auto"/>
          </w:divBdr>
        </w:div>
        <w:div w:id="1790009563">
          <w:marLeft w:val="0"/>
          <w:marRight w:val="0"/>
          <w:marTop w:val="150"/>
          <w:marBottom w:val="0"/>
          <w:divBdr>
            <w:top w:val="none" w:sz="0" w:space="0" w:color="auto"/>
            <w:left w:val="none" w:sz="0" w:space="0" w:color="auto"/>
            <w:bottom w:val="none" w:sz="0" w:space="0" w:color="auto"/>
            <w:right w:val="none" w:sz="0" w:space="0" w:color="auto"/>
          </w:divBdr>
          <w:divsChild>
            <w:div w:id="22560725">
              <w:marLeft w:val="1155"/>
              <w:marRight w:val="0"/>
              <w:marTop w:val="0"/>
              <w:marBottom w:val="0"/>
              <w:divBdr>
                <w:top w:val="none" w:sz="0" w:space="0" w:color="auto"/>
                <w:left w:val="none" w:sz="0" w:space="0" w:color="auto"/>
                <w:bottom w:val="none" w:sz="0" w:space="0" w:color="auto"/>
                <w:right w:val="none" w:sz="0" w:space="0" w:color="auto"/>
              </w:divBdr>
            </w:div>
            <w:div w:id="1935212614">
              <w:marLeft w:val="1155"/>
              <w:marRight w:val="0"/>
              <w:marTop w:val="0"/>
              <w:marBottom w:val="0"/>
              <w:divBdr>
                <w:top w:val="none" w:sz="0" w:space="0" w:color="auto"/>
                <w:left w:val="none" w:sz="0" w:space="0" w:color="auto"/>
                <w:bottom w:val="none" w:sz="0" w:space="0" w:color="auto"/>
                <w:right w:val="none" w:sz="0" w:space="0" w:color="auto"/>
              </w:divBdr>
            </w:div>
            <w:div w:id="16687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04921">
      <w:bodyDiv w:val="1"/>
      <w:marLeft w:val="0"/>
      <w:marRight w:val="0"/>
      <w:marTop w:val="0"/>
      <w:marBottom w:val="0"/>
      <w:divBdr>
        <w:top w:val="none" w:sz="0" w:space="0" w:color="auto"/>
        <w:left w:val="none" w:sz="0" w:space="0" w:color="auto"/>
        <w:bottom w:val="none" w:sz="0" w:space="0" w:color="auto"/>
        <w:right w:val="none" w:sz="0" w:space="0" w:color="auto"/>
      </w:divBdr>
      <w:divsChild>
        <w:div w:id="1521352861">
          <w:marLeft w:val="0"/>
          <w:marRight w:val="0"/>
          <w:marTop w:val="0"/>
          <w:marBottom w:val="0"/>
          <w:divBdr>
            <w:top w:val="none" w:sz="0" w:space="0" w:color="auto"/>
            <w:left w:val="none" w:sz="0" w:space="0" w:color="auto"/>
            <w:bottom w:val="none" w:sz="0" w:space="0" w:color="auto"/>
            <w:right w:val="none" w:sz="0" w:space="0" w:color="auto"/>
          </w:divBdr>
        </w:div>
        <w:div w:id="2028750542">
          <w:marLeft w:val="0"/>
          <w:marRight w:val="0"/>
          <w:marTop w:val="150"/>
          <w:marBottom w:val="0"/>
          <w:divBdr>
            <w:top w:val="none" w:sz="0" w:space="0" w:color="auto"/>
            <w:left w:val="none" w:sz="0" w:space="0" w:color="auto"/>
            <w:bottom w:val="none" w:sz="0" w:space="0" w:color="auto"/>
            <w:right w:val="none" w:sz="0" w:space="0" w:color="auto"/>
          </w:divBdr>
          <w:divsChild>
            <w:div w:id="913970732">
              <w:marLeft w:val="1155"/>
              <w:marRight w:val="0"/>
              <w:marTop w:val="0"/>
              <w:marBottom w:val="0"/>
              <w:divBdr>
                <w:top w:val="none" w:sz="0" w:space="0" w:color="auto"/>
                <w:left w:val="none" w:sz="0" w:space="0" w:color="auto"/>
                <w:bottom w:val="none" w:sz="0" w:space="0" w:color="auto"/>
                <w:right w:val="none" w:sz="0" w:space="0" w:color="auto"/>
              </w:divBdr>
            </w:div>
            <w:div w:id="661736669">
              <w:marLeft w:val="1155"/>
              <w:marRight w:val="0"/>
              <w:marTop w:val="0"/>
              <w:marBottom w:val="0"/>
              <w:divBdr>
                <w:top w:val="none" w:sz="0" w:space="0" w:color="auto"/>
                <w:left w:val="none" w:sz="0" w:space="0" w:color="auto"/>
                <w:bottom w:val="none" w:sz="0" w:space="0" w:color="auto"/>
                <w:right w:val="none" w:sz="0" w:space="0" w:color="auto"/>
              </w:divBdr>
            </w:div>
            <w:div w:id="1247153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0095">
      <w:bodyDiv w:val="1"/>
      <w:marLeft w:val="0"/>
      <w:marRight w:val="0"/>
      <w:marTop w:val="0"/>
      <w:marBottom w:val="0"/>
      <w:divBdr>
        <w:top w:val="none" w:sz="0" w:space="0" w:color="auto"/>
        <w:left w:val="none" w:sz="0" w:space="0" w:color="auto"/>
        <w:bottom w:val="none" w:sz="0" w:space="0" w:color="auto"/>
        <w:right w:val="none" w:sz="0" w:space="0" w:color="auto"/>
      </w:divBdr>
      <w:divsChild>
        <w:div w:id="498234384">
          <w:marLeft w:val="0"/>
          <w:marRight w:val="0"/>
          <w:marTop w:val="0"/>
          <w:marBottom w:val="0"/>
          <w:divBdr>
            <w:top w:val="none" w:sz="0" w:space="0" w:color="auto"/>
            <w:left w:val="none" w:sz="0" w:space="0" w:color="auto"/>
            <w:bottom w:val="none" w:sz="0" w:space="0" w:color="auto"/>
            <w:right w:val="none" w:sz="0" w:space="0" w:color="auto"/>
          </w:divBdr>
        </w:div>
        <w:div w:id="1580749645">
          <w:marLeft w:val="0"/>
          <w:marRight w:val="0"/>
          <w:marTop w:val="150"/>
          <w:marBottom w:val="0"/>
          <w:divBdr>
            <w:top w:val="none" w:sz="0" w:space="0" w:color="auto"/>
            <w:left w:val="none" w:sz="0" w:space="0" w:color="auto"/>
            <w:bottom w:val="none" w:sz="0" w:space="0" w:color="auto"/>
            <w:right w:val="none" w:sz="0" w:space="0" w:color="auto"/>
          </w:divBdr>
          <w:divsChild>
            <w:div w:id="548537170">
              <w:marLeft w:val="1155"/>
              <w:marRight w:val="0"/>
              <w:marTop w:val="0"/>
              <w:marBottom w:val="0"/>
              <w:divBdr>
                <w:top w:val="none" w:sz="0" w:space="0" w:color="auto"/>
                <w:left w:val="none" w:sz="0" w:space="0" w:color="auto"/>
                <w:bottom w:val="none" w:sz="0" w:space="0" w:color="auto"/>
                <w:right w:val="none" w:sz="0" w:space="0" w:color="auto"/>
              </w:divBdr>
            </w:div>
            <w:div w:id="1788238804">
              <w:marLeft w:val="1155"/>
              <w:marRight w:val="0"/>
              <w:marTop w:val="0"/>
              <w:marBottom w:val="0"/>
              <w:divBdr>
                <w:top w:val="none" w:sz="0" w:space="0" w:color="auto"/>
                <w:left w:val="none" w:sz="0" w:space="0" w:color="auto"/>
                <w:bottom w:val="none" w:sz="0" w:space="0" w:color="auto"/>
                <w:right w:val="none" w:sz="0" w:space="0" w:color="auto"/>
              </w:divBdr>
            </w:div>
            <w:div w:id="1790588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465143">
      <w:bodyDiv w:val="1"/>
      <w:marLeft w:val="0"/>
      <w:marRight w:val="0"/>
      <w:marTop w:val="0"/>
      <w:marBottom w:val="0"/>
      <w:divBdr>
        <w:top w:val="none" w:sz="0" w:space="0" w:color="auto"/>
        <w:left w:val="none" w:sz="0" w:space="0" w:color="auto"/>
        <w:bottom w:val="none" w:sz="0" w:space="0" w:color="auto"/>
        <w:right w:val="none" w:sz="0" w:space="0" w:color="auto"/>
      </w:divBdr>
      <w:divsChild>
        <w:div w:id="126702283">
          <w:marLeft w:val="0"/>
          <w:marRight w:val="0"/>
          <w:marTop w:val="0"/>
          <w:marBottom w:val="0"/>
          <w:divBdr>
            <w:top w:val="none" w:sz="0" w:space="0" w:color="auto"/>
            <w:left w:val="none" w:sz="0" w:space="0" w:color="auto"/>
            <w:bottom w:val="none" w:sz="0" w:space="0" w:color="auto"/>
            <w:right w:val="none" w:sz="0" w:space="0" w:color="auto"/>
          </w:divBdr>
        </w:div>
        <w:div w:id="975716169">
          <w:marLeft w:val="0"/>
          <w:marRight w:val="0"/>
          <w:marTop w:val="150"/>
          <w:marBottom w:val="0"/>
          <w:divBdr>
            <w:top w:val="none" w:sz="0" w:space="0" w:color="auto"/>
            <w:left w:val="none" w:sz="0" w:space="0" w:color="auto"/>
            <w:bottom w:val="none" w:sz="0" w:space="0" w:color="auto"/>
            <w:right w:val="none" w:sz="0" w:space="0" w:color="auto"/>
          </w:divBdr>
          <w:divsChild>
            <w:div w:id="1919361568">
              <w:marLeft w:val="1155"/>
              <w:marRight w:val="0"/>
              <w:marTop w:val="0"/>
              <w:marBottom w:val="0"/>
              <w:divBdr>
                <w:top w:val="none" w:sz="0" w:space="0" w:color="auto"/>
                <w:left w:val="none" w:sz="0" w:space="0" w:color="auto"/>
                <w:bottom w:val="none" w:sz="0" w:space="0" w:color="auto"/>
                <w:right w:val="none" w:sz="0" w:space="0" w:color="auto"/>
              </w:divBdr>
            </w:div>
            <w:div w:id="887955028">
              <w:marLeft w:val="1155"/>
              <w:marRight w:val="0"/>
              <w:marTop w:val="0"/>
              <w:marBottom w:val="0"/>
              <w:divBdr>
                <w:top w:val="none" w:sz="0" w:space="0" w:color="auto"/>
                <w:left w:val="none" w:sz="0" w:space="0" w:color="auto"/>
                <w:bottom w:val="none" w:sz="0" w:space="0" w:color="auto"/>
                <w:right w:val="none" w:sz="0" w:space="0" w:color="auto"/>
              </w:divBdr>
            </w:div>
            <w:div w:id="191965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3924202">
      <w:bodyDiv w:val="1"/>
      <w:marLeft w:val="0"/>
      <w:marRight w:val="0"/>
      <w:marTop w:val="0"/>
      <w:marBottom w:val="0"/>
      <w:divBdr>
        <w:top w:val="none" w:sz="0" w:space="0" w:color="auto"/>
        <w:left w:val="none" w:sz="0" w:space="0" w:color="auto"/>
        <w:bottom w:val="none" w:sz="0" w:space="0" w:color="auto"/>
        <w:right w:val="none" w:sz="0" w:space="0" w:color="auto"/>
      </w:divBdr>
      <w:divsChild>
        <w:div w:id="2094087526">
          <w:marLeft w:val="0"/>
          <w:marRight w:val="0"/>
          <w:marTop w:val="0"/>
          <w:marBottom w:val="0"/>
          <w:divBdr>
            <w:top w:val="none" w:sz="0" w:space="0" w:color="auto"/>
            <w:left w:val="none" w:sz="0" w:space="0" w:color="auto"/>
            <w:bottom w:val="none" w:sz="0" w:space="0" w:color="auto"/>
            <w:right w:val="none" w:sz="0" w:space="0" w:color="auto"/>
          </w:divBdr>
        </w:div>
        <w:div w:id="1900284177">
          <w:marLeft w:val="0"/>
          <w:marRight w:val="0"/>
          <w:marTop w:val="150"/>
          <w:marBottom w:val="0"/>
          <w:divBdr>
            <w:top w:val="none" w:sz="0" w:space="0" w:color="auto"/>
            <w:left w:val="none" w:sz="0" w:space="0" w:color="auto"/>
            <w:bottom w:val="none" w:sz="0" w:space="0" w:color="auto"/>
            <w:right w:val="none" w:sz="0" w:space="0" w:color="auto"/>
          </w:divBdr>
          <w:divsChild>
            <w:div w:id="139810885">
              <w:marLeft w:val="1155"/>
              <w:marRight w:val="0"/>
              <w:marTop w:val="0"/>
              <w:marBottom w:val="0"/>
              <w:divBdr>
                <w:top w:val="none" w:sz="0" w:space="0" w:color="auto"/>
                <w:left w:val="none" w:sz="0" w:space="0" w:color="auto"/>
                <w:bottom w:val="none" w:sz="0" w:space="0" w:color="auto"/>
                <w:right w:val="none" w:sz="0" w:space="0" w:color="auto"/>
              </w:divBdr>
            </w:div>
            <w:div w:id="1981886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050513">
      <w:bodyDiv w:val="1"/>
      <w:marLeft w:val="0"/>
      <w:marRight w:val="0"/>
      <w:marTop w:val="0"/>
      <w:marBottom w:val="0"/>
      <w:divBdr>
        <w:top w:val="none" w:sz="0" w:space="0" w:color="auto"/>
        <w:left w:val="none" w:sz="0" w:space="0" w:color="auto"/>
        <w:bottom w:val="none" w:sz="0" w:space="0" w:color="auto"/>
        <w:right w:val="none" w:sz="0" w:space="0" w:color="auto"/>
      </w:divBdr>
      <w:divsChild>
        <w:div w:id="1892619860">
          <w:marLeft w:val="0"/>
          <w:marRight w:val="0"/>
          <w:marTop w:val="0"/>
          <w:marBottom w:val="0"/>
          <w:divBdr>
            <w:top w:val="none" w:sz="0" w:space="0" w:color="auto"/>
            <w:left w:val="none" w:sz="0" w:space="0" w:color="auto"/>
            <w:bottom w:val="none" w:sz="0" w:space="0" w:color="auto"/>
            <w:right w:val="none" w:sz="0" w:space="0" w:color="auto"/>
          </w:divBdr>
        </w:div>
        <w:div w:id="1431050371">
          <w:marLeft w:val="0"/>
          <w:marRight w:val="0"/>
          <w:marTop w:val="150"/>
          <w:marBottom w:val="0"/>
          <w:divBdr>
            <w:top w:val="none" w:sz="0" w:space="0" w:color="auto"/>
            <w:left w:val="none" w:sz="0" w:space="0" w:color="auto"/>
            <w:bottom w:val="none" w:sz="0" w:space="0" w:color="auto"/>
            <w:right w:val="none" w:sz="0" w:space="0" w:color="auto"/>
          </w:divBdr>
          <w:divsChild>
            <w:div w:id="1796604783">
              <w:marLeft w:val="1155"/>
              <w:marRight w:val="0"/>
              <w:marTop w:val="0"/>
              <w:marBottom w:val="0"/>
              <w:divBdr>
                <w:top w:val="none" w:sz="0" w:space="0" w:color="auto"/>
                <w:left w:val="none" w:sz="0" w:space="0" w:color="auto"/>
                <w:bottom w:val="none" w:sz="0" w:space="0" w:color="auto"/>
                <w:right w:val="none" w:sz="0" w:space="0" w:color="auto"/>
              </w:divBdr>
            </w:div>
            <w:div w:id="918294205">
              <w:marLeft w:val="1155"/>
              <w:marRight w:val="0"/>
              <w:marTop w:val="0"/>
              <w:marBottom w:val="0"/>
              <w:divBdr>
                <w:top w:val="none" w:sz="0" w:space="0" w:color="auto"/>
                <w:left w:val="none" w:sz="0" w:space="0" w:color="auto"/>
                <w:bottom w:val="none" w:sz="0" w:space="0" w:color="auto"/>
                <w:right w:val="none" w:sz="0" w:space="0" w:color="auto"/>
              </w:divBdr>
            </w:div>
            <w:div w:id="1954284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4969851">
      <w:bodyDiv w:val="1"/>
      <w:marLeft w:val="0"/>
      <w:marRight w:val="0"/>
      <w:marTop w:val="0"/>
      <w:marBottom w:val="0"/>
      <w:divBdr>
        <w:top w:val="none" w:sz="0" w:space="0" w:color="auto"/>
        <w:left w:val="none" w:sz="0" w:space="0" w:color="auto"/>
        <w:bottom w:val="none" w:sz="0" w:space="0" w:color="auto"/>
        <w:right w:val="none" w:sz="0" w:space="0" w:color="auto"/>
      </w:divBdr>
      <w:divsChild>
        <w:div w:id="1438863189">
          <w:marLeft w:val="0"/>
          <w:marRight w:val="0"/>
          <w:marTop w:val="0"/>
          <w:marBottom w:val="0"/>
          <w:divBdr>
            <w:top w:val="none" w:sz="0" w:space="0" w:color="auto"/>
            <w:left w:val="none" w:sz="0" w:space="0" w:color="auto"/>
            <w:bottom w:val="none" w:sz="0" w:space="0" w:color="auto"/>
            <w:right w:val="none" w:sz="0" w:space="0" w:color="auto"/>
          </w:divBdr>
        </w:div>
        <w:div w:id="1119178767">
          <w:marLeft w:val="0"/>
          <w:marRight w:val="0"/>
          <w:marTop w:val="150"/>
          <w:marBottom w:val="0"/>
          <w:divBdr>
            <w:top w:val="none" w:sz="0" w:space="0" w:color="auto"/>
            <w:left w:val="none" w:sz="0" w:space="0" w:color="auto"/>
            <w:bottom w:val="none" w:sz="0" w:space="0" w:color="auto"/>
            <w:right w:val="none" w:sz="0" w:space="0" w:color="auto"/>
          </w:divBdr>
          <w:divsChild>
            <w:div w:id="365449096">
              <w:marLeft w:val="1155"/>
              <w:marRight w:val="0"/>
              <w:marTop w:val="0"/>
              <w:marBottom w:val="0"/>
              <w:divBdr>
                <w:top w:val="none" w:sz="0" w:space="0" w:color="auto"/>
                <w:left w:val="none" w:sz="0" w:space="0" w:color="auto"/>
                <w:bottom w:val="none" w:sz="0" w:space="0" w:color="auto"/>
                <w:right w:val="none" w:sz="0" w:space="0" w:color="auto"/>
              </w:divBdr>
            </w:div>
            <w:div w:id="1028288821">
              <w:marLeft w:val="1155"/>
              <w:marRight w:val="0"/>
              <w:marTop w:val="0"/>
              <w:marBottom w:val="0"/>
              <w:divBdr>
                <w:top w:val="none" w:sz="0" w:space="0" w:color="auto"/>
                <w:left w:val="none" w:sz="0" w:space="0" w:color="auto"/>
                <w:bottom w:val="none" w:sz="0" w:space="0" w:color="auto"/>
                <w:right w:val="none" w:sz="0" w:space="0" w:color="auto"/>
              </w:divBdr>
            </w:div>
            <w:div w:id="737481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6880">
      <w:bodyDiv w:val="1"/>
      <w:marLeft w:val="0"/>
      <w:marRight w:val="0"/>
      <w:marTop w:val="0"/>
      <w:marBottom w:val="0"/>
      <w:divBdr>
        <w:top w:val="none" w:sz="0" w:space="0" w:color="auto"/>
        <w:left w:val="none" w:sz="0" w:space="0" w:color="auto"/>
        <w:bottom w:val="none" w:sz="0" w:space="0" w:color="auto"/>
        <w:right w:val="none" w:sz="0" w:space="0" w:color="auto"/>
      </w:divBdr>
      <w:divsChild>
        <w:div w:id="643511816">
          <w:marLeft w:val="0"/>
          <w:marRight w:val="0"/>
          <w:marTop w:val="0"/>
          <w:marBottom w:val="0"/>
          <w:divBdr>
            <w:top w:val="none" w:sz="0" w:space="0" w:color="auto"/>
            <w:left w:val="none" w:sz="0" w:space="0" w:color="auto"/>
            <w:bottom w:val="none" w:sz="0" w:space="0" w:color="auto"/>
            <w:right w:val="none" w:sz="0" w:space="0" w:color="auto"/>
          </w:divBdr>
        </w:div>
        <w:div w:id="1699891911">
          <w:marLeft w:val="0"/>
          <w:marRight w:val="0"/>
          <w:marTop w:val="150"/>
          <w:marBottom w:val="0"/>
          <w:divBdr>
            <w:top w:val="none" w:sz="0" w:space="0" w:color="auto"/>
            <w:left w:val="none" w:sz="0" w:space="0" w:color="auto"/>
            <w:bottom w:val="none" w:sz="0" w:space="0" w:color="auto"/>
            <w:right w:val="none" w:sz="0" w:space="0" w:color="auto"/>
          </w:divBdr>
          <w:divsChild>
            <w:div w:id="448939392">
              <w:marLeft w:val="1155"/>
              <w:marRight w:val="0"/>
              <w:marTop w:val="0"/>
              <w:marBottom w:val="0"/>
              <w:divBdr>
                <w:top w:val="none" w:sz="0" w:space="0" w:color="auto"/>
                <w:left w:val="none" w:sz="0" w:space="0" w:color="auto"/>
                <w:bottom w:val="none" w:sz="0" w:space="0" w:color="auto"/>
                <w:right w:val="none" w:sz="0" w:space="0" w:color="auto"/>
              </w:divBdr>
            </w:div>
            <w:div w:id="1743794537">
              <w:marLeft w:val="1155"/>
              <w:marRight w:val="0"/>
              <w:marTop w:val="0"/>
              <w:marBottom w:val="0"/>
              <w:divBdr>
                <w:top w:val="none" w:sz="0" w:space="0" w:color="auto"/>
                <w:left w:val="none" w:sz="0" w:space="0" w:color="auto"/>
                <w:bottom w:val="none" w:sz="0" w:space="0" w:color="auto"/>
                <w:right w:val="none" w:sz="0" w:space="0" w:color="auto"/>
              </w:divBdr>
            </w:div>
            <w:div w:id="38502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21146">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25465">
      <w:bodyDiv w:val="1"/>
      <w:marLeft w:val="0"/>
      <w:marRight w:val="0"/>
      <w:marTop w:val="0"/>
      <w:marBottom w:val="0"/>
      <w:divBdr>
        <w:top w:val="none" w:sz="0" w:space="0" w:color="auto"/>
        <w:left w:val="none" w:sz="0" w:space="0" w:color="auto"/>
        <w:bottom w:val="none" w:sz="0" w:space="0" w:color="auto"/>
        <w:right w:val="none" w:sz="0" w:space="0" w:color="auto"/>
      </w:divBdr>
      <w:divsChild>
        <w:div w:id="107823351">
          <w:marLeft w:val="0"/>
          <w:marRight w:val="0"/>
          <w:marTop w:val="0"/>
          <w:marBottom w:val="0"/>
          <w:divBdr>
            <w:top w:val="none" w:sz="0" w:space="0" w:color="auto"/>
            <w:left w:val="none" w:sz="0" w:space="0" w:color="auto"/>
            <w:bottom w:val="none" w:sz="0" w:space="0" w:color="auto"/>
            <w:right w:val="none" w:sz="0" w:space="0" w:color="auto"/>
          </w:divBdr>
        </w:div>
        <w:div w:id="2072338224">
          <w:marLeft w:val="0"/>
          <w:marRight w:val="0"/>
          <w:marTop w:val="150"/>
          <w:marBottom w:val="0"/>
          <w:divBdr>
            <w:top w:val="none" w:sz="0" w:space="0" w:color="auto"/>
            <w:left w:val="none" w:sz="0" w:space="0" w:color="auto"/>
            <w:bottom w:val="none" w:sz="0" w:space="0" w:color="auto"/>
            <w:right w:val="none" w:sz="0" w:space="0" w:color="auto"/>
          </w:divBdr>
          <w:divsChild>
            <w:div w:id="174729264">
              <w:marLeft w:val="1155"/>
              <w:marRight w:val="0"/>
              <w:marTop w:val="0"/>
              <w:marBottom w:val="0"/>
              <w:divBdr>
                <w:top w:val="none" w:sz="0" w:space="0" w:color="auto"/>
                <w:left w:val="none" w:sz="0" w:space="0" w:color="auto"/>
                <w:bottom w:val="none" w:sz="0" w:space="0" w:color="auto"/>
                <w:right w:val="none" w:sz="0" w:space="0" w:color="auto"/>
              </w:divBdr>
            </w:div>
            <w:div w:id="1556894537">
              <w:marLeft w:val="1155"/>
              <w:marRight w:val="0"/>
              <w:marTop w:val="0"/>
              <w:marBottom w:val="0"/>
              <w:divBdr>
                <w:top w:val="none" w:sz="0" w:space="0" w:color="auto"/>
                <w:left w:val="none" w:sz="0" w:space="0" w:color="auto"/>
                <w:bottom w:val="none" w:sz="0" w:space="0" w:color="auto"/>
                <w:right w:val="none" w:sz="0" w:space="0" w:color="auto"/>
              </w:divBdr>
            </w:div>
            <w:div w:id="1125581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97696">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856734">
      <w:bodyDiv w:val="1"/>
      <w:marLeft w:val="0"/>
      <w:marRight w:val="0"/>
      <w:marTop w:val="0"/>
      <w:marBottom w:val="0"/>
      <w:divBdr>
        <w:top w:val="none" w:sz="0" w:space="0" w:color="auto"/>
        <w:left w:val="none" w:sz="0" w:space="0" w:color="auto"/>
        <w:bottom w:val="none" w:sz="0" w:space="0" w:color="auto"/>
        <w:right w:val="none" w:sz="0" w:space="0" w:color="auto"/>
      </w:divBdr>
      <w:divsChild>
        <w:div w:id="956301931">
          <w:marLeft w:val="0"/>
          <w:marRight w:val="0"/>
          <w:marTop w:val="0"/>
          <w:marBottom w:val="0"/>
          <w:divBdr>
            <w:top w:val="none" w:sz="0" w:space="0" w:color="auto"/>
            <w:left w:val="none" w:sz="0" w:space="0" w:color="auto"/>
            <w:bottom w:val="none" w:sz="0" w:space="0" w:color="auto"/>
            <w:right w:val="none" w:sz="0" w:space="0" w:color="auto"/>
          </w:divBdr>
        </w:div>
        <w:div w:id="1775511227">
          <w:marLeft w:val="0"/>
          <w:marRight w:val="0"/>
          <w:marTop w:val="150"/>
          <w:marBottom w:val="0"/>
          <w:divBdr>
            <w:top w:val="none" w:sz="0" w:space="0" w:color="auto"/>
            <w:left w:val="none" w:sz="0" w:space="0" w:color="auto"/>
            <w:bottom w:val="none" w:sz="0" w:space="0" w:color="auto"/>
            <w:right w:val="none" w:sz="0" w:space="0" w:color="auto"/>
          </w:divBdr>
          <w:divsChild>
            <w:div w:id="1086028308">
              <w:marLeft w:val="1155"/>
              <w:marRight w:val="0"/>
              <w:marTop w:val="0"/>
              <w:marBottom w:val="0"/>
              <w:divBdr>
                <w:top w:val="none" w:sz="0" w:space="0" w:color="auto"/>
                <w:left w:val="none" w:sz="0" w:space="0" w:color="auto"/>
                <w:bottom w:val="none" w:sz="0" w:space="0" w:color="auto"/>
                <w:right w:val="none" w:sz="0" w:space="0" w:color="auto"/>
              </w:divBdr>
            </w:div>
            <w:div w:id="32580320">
              <w:marLeft w:val="1155"/>
              <w:marRight w:val="0"/>
              <w:marTop w:val="0"/>
              <w:marBottom w:val="0"/>
              <w:divBdr>
                <w:top w:val="none" w:sz="0" w:space="0" w:color="auto"/>
                <w:left w:val="none" w:sz="0" w:space="0" w:color="auto"/>
                <w:bottom w:val="none" w:sz="0" w:space="0" w:color="auto"/>
                <w:right w:val="none" w:sz="0" w:space="0" w:color="auto"/>
              </w:divBdr>
            </w:div>
            <w:div w:id="127865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932732">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049769">
      <w:bodyDiv w:val="1"/>
      <w:marLeft w:val="0"/>
      <w:marRight w:val="0"/>
      <w:marTop w:val="0"/>
      <w:marBottom w:val="0"/>
      <w:divBdr>
        <w:top w:val="none" w:sz="0" w:space="0" w:color="auto"/>
        <w:left w:val="none" w:sz="0" w:space="0" w:color="auto"/>
        <w:bottom w:val="none" w:sz="0" w:space="0" w:color="auto"/>
        <w:right w:val="none" w:sz="0" w:space="0" w:color="auto"/>
      </w:divBdr>
      <w:divsChild>
        <w:div w:id="332150179">
          <w:marLeft w:val="0"/>
          <w:marRight w:val="0"/>
          <w:marTop w:val="0"/>
          <w:marBottom w:val="0"/>
          <w:divBdr>
            <w:top w:val="none" w:sz="0" w:space="0" w:color="auto"/>
            <w:left w:val="none" w:sz="0" w:space="0" w:color="auto"/>
            <w:bottom w:val="none" w:sz="0" w:space="0" w:color="auto"/>
            <w:right w:val="none" w:sz="0" w:space="0" w:color="auto"/>
          </w:divBdr>
        </w:div>
        <w:div w:id="1308242299">
          <w:marLeft w:val="0"/>
          <w:marRight w:val="0"/>
          <w:marTop w:val="150"/>
          <w:marBottom w:val="0"/>
          <w:divBdr>
            <w:top w:val="none" w:sz="0" w:space="0" w:color="auto"/>
            <w:left w:val="none" w:sz="0" w:space="0" w:color="auto"/>
            <w:bottom w:val="none" w:sz="0" w:space="0" w:color="auto"/>
            <w:right w:val="none" w:sz="0" w:space="0" w:color="auto"/>
          </w:divBdr>
          <w:divsChild>
            <w:div w:id="1732658864">
              <w:marLeft w:val="1155"/>
              <w:marRight w:val="0"/>
              <w:marTop w:val="0"/>
              <w:marBottom w:val="0"/>
              <w:divBdr>
                <w:top w:val="none" w:sz="0" w:space="0" w:color="auto"/>
                <w:left w:val="none" w:sz="0" w:space="0" w:color="auto"/>
                <w:bottom w:val="none" w:sz="0" w:space="0" w:color="auto"/>
                <w:right w:val="none" w:sz="0" w:space="0" w:color="auto"/>
              </w:divBdr>
            </w:div>
            <w:div w:id="1533885688">
              <w:marLeft w:val="1155"/>
              <w:marRight w:val="0"/>
              <w:marTop w:val="0"/>
              <w:marBottom w:val="0"/>
              <w:divBdr>
                <w:top w:val="none" w:sz="0" w:space="0" w:color="auto"/>
                <w:left w:val="none" w:sz="0" w:space="0" w:color="auto"/>
                <w:bottom w:val="none" w:sz="0" w:space="0" w:color="auto"/>
                <w:right w:val="none" w:sz="0" w:space="0" w:color="auto"/>
              </w:divBdr>
            </w:div>
            <w:div w:id="133060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554848">
      <w:bodyDiv w:val="1"/>
      <w:marLeft w:val="0"/>
      <w:marRight w:val="0"/>
      <w:marTop w:val="0"/>
      <w:marBottom w:val="0"/>
      <w:divBdr>
        <w:top w:val="none" w:sz="0" w:space="0" w:color="auto"/>
        <w:left w:val="none" w:sz="0" w:space="0" w:color="auto"/>
        <w:bottom w:val="none" w:sz="0" w:space="0" w:color="auto"/>
        <w:right w:val="none" w:sz="0" w:space="0" w:color="auto"/>
      </w:divBdr>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77544">
      <w:bodyDiv w:val="1"/>
      <w:marLeft w:val="0"/>
      <w:marRight w:val="0"/>
      <w:marTop w:val="0"/>
      <w:marBottom w:val="0"/>
      <w:divBdr>
        <w:top w:val="none" w:sz="0" w:space="0" w:color="auto"/>
        <w:left w:val="none" w:sz="0" w:space="0" w:color="auto"/>
        <w:bottom w:val="none" w:sz="0" w:space="0" w:color="auto"/>
        <w:right w:val="none" w:sz="0" w:space="0" w:color="auto"/>
      </w:divBdr>
      <w:divsChild>
        <w:div w:id="1476491497">
          <w:marLeft w:val="0"/>
          <w:marRight w:val="0"/>
          <w:marTop w:val="0"/>
          <w:marBottom w:val="0"/>
          <w:divBdr>
            <w:top w:val="none" w:sz="0" w:space="0" w:color="auto"/>
            <w:left w:val="none" w:sz="0" w:space="0" w:color="auto"/>
            <w:bottom w:val="none" w:sz="0" w:space="0" w:color="auto"/>
            <w:right w:val="none" w:sz="0" w:space="0" w:color="auto"/>
          </w:divBdr>
        </w:div>
        <w:div w:id="1542942090">
          <w:marLeft w:val="0"/>
          <w:marRight w:val="0"/>
          <w:marTop w:val="150"/>
          <w:marBottom w:val="0"/>
          <w:divBdr>
            <w:top w:val="none" w:sz="0" w:space="0" w:color="auto"/>
            <w:left w:val="none" w:sz="0" w:space="0" w:color="auto"/>
            <w:bottom w:val="none" w:sz="0" w:space="0" w:color="auto"/>
            <w:right w:val="none" w:sz="0" w:space="0" w:color="auto"/>
          </w:divBdr>
          <w:divsChild>
            <w:div w:id="1632244223">
              <w:marLeft w:val="1155"/>
              <w:marRight w:val="0"/>
              <w:marTop w:val="0"/>
              <w:marBottom w:val="0"/>
              <w:divBdr>
                <w:top w:val="none" w:sz="0" w:space="0" w:color="auto"/>
                <w:left w:val="none" w:sz="0" w:space="0" w:color="auto"/>
                <w:bottom w:val="none" w:sz="0" w:space="0" w:color="auto"/>
                <w:right w:val="none" w:sz="0" w:space="0" w:color="auto"/>
              </w:divBdr>
            </w:div>
            <w:div w:id="2020620671">
              <w:marLeft w:val="1155"/>
              <w:marRight w:val="0"/>
              <w:marTop w:val="0"/>
              <w:marBottom w:val="0"/>
              <w:divBdr>
                <w:top w:val="none" w:sz="0" w:space="0" w:color="auto"/>
                <w:left w:val="none" w:sz="0" w:space="0" w:color="auto"/>
                <w:bottom w:val="none" w:sz="0" w:space="0" w:color="auto"/>
                <w:right w:val="none" w:sz="0" w:space="0" w:color="auto"/>
              </w:divBdr>
            </w:div>
            <w:div w:id="16737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867482">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0501">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59856">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5310">
      <w:bodyDiv w:val="1"/>
      <w:marLeft w:val="0"/>
      <w:marRight w:val="0"/>
      <w:marTop w:val="0"/>
      <w:marBottom w:val="0"/>
      <w:divBdr>
        <w:top w:val="none" w:sz="0" w:space="0" w:color="auto"/>
        <w:left w:val="none" w:sz="0" w:space="0" w:color="auto"/>
        <w:bottom w:val="none" w:sz="0" w:space="0" w:color="auto"/>
        <w:right w:val="none" w:sz="0" w:space="0" w:color="auto"/>
      </w:divBdr>
      <w:divsChild>
        <w:div w:id="458112459">
          <w:marLeft w:val="0"/>
          <w:marRight w:val="0"/>
          <w:marTop w:val="0"/>
          <w:marBottom w:val="0"/>
          <w:divBdr>
            <w:top w:val="none" w:sz="0" w:space="0" w:color="auto"/>
            <w:left w:val="none" w:sz="0" w:space="0" w:color="auto"/>
            <w:bottom w:val="none" w:sz="0" w:space="0" w:color="auto"/>
            <w:right w:val="none" w:sz="0" w:space="0" w:color="auto"/>
          </w:divBdr>
        </w:div>
        <w:div w:id="1839689748">
          <w:marLeft w:val="0"/>
          <w:marRight w:val="0"/>
          <w:marTop w:val="150"/>
          <w:marBottom w:val="0"/>
          <w:divBdr>
            <w:top w:val="none" w:sz="0" w:space="0" w:color="auto"/>
            <w:left w:val="none" w:sz="0" w:space="0" w:color="auto"/>
            <w:bottom w:val="none" w:sz="0" w:space="0" w:color="auto"/>
            <w:right w:val="none" w:sz="0" w:space="0" w:color="auto"/>
          </w:divBdr>
          <w:divsChild>
            <w:div w:id="883373147">
              <w:marLeft w:val="1155"/>
              <w:marRight w:val="0"/>
              <w:marTop w:val="0"/>
              <w:marBottom w:val="0"/>
              <w:divBdr>
                <w:top w:val="none" w:sz="0" w:space="0" w:color="auto"/>
                <w:left w:val="none" w:sz="0" w:space="0" w:color="auto"/>
                <w:bottom w:val="none" w:sz="0" w:space="0" w:color="auto"/>
                <w:right w:val="none" w:sz="0" w:space="0" w:color="auto"/>
              </w:divBdr>
            </w:div>
            <w:div w:id="265579542">
              <w:marLeft w:val="1155"/>
              <w:marRight w:val="0"/>
              <w:marTop w:val="0"/>
              <w:marBottom w:val="0"/>
              <w:divBdr>
                <w:top w:val="none" w:sz="0" w:space="0" w:color="auto"/>
                <w:left w:val="none" w:sz="0" w:space="0" w:color="auto"/>
                <w:bottom w:val="none" w:sz="0" w:space="0" w:color="auto"/>
                <w:right w:val="none" w:sz="0" w:space="0" w:color="auto"/>
              </w:divBdr>
            </w:div>
            <w:div w:id="681398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685679">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190921">
      <w:bodyDiv w:val="1"/>
      <w:marLeft w:val="0"/>
      <w:marRight w:val="0"/>
      <w:marTop w:val="0"/>
      <w:marBottom w:val="0"/>
      <w:divBdr>
        <w:top w:val="none" w:sz="0" w:space="0" w:color="auto"/>
        <w:left w:val="none" w:sz="0" w:space="0" w:color="auto"/>
        <w:bottom w:val="none" w:sz="0" w:space="0" w:color="auto"/>
        <w:right w:val="none" w:sz="0" w:space="0" w:color="auto"/>
      </w:divBdr>
      <w:divsChild>
        <w:div w:id="1611007386">
          <w:marLeft w:val="0"/>
          <w:marRight w:val="0"/>
          <w:marTop w:val="0"/>
          <w:marBottom w:val="0"/>
          <w:divBdr>
            <w:top w:val="none" w:sz="0" w:space="0" w:color="auto"/>
            <w:left w:val="none" w:sz="0" w:space="0" w:color="auto"/>
            <w:bottom w:val="none" w:sz="0" w:space="0" w:color="auto"/>
            <w:right w:val="none" w:sz="0" w:space="0" w:color="auto"/>
          </w:divBdr>
        </w:div>
        <w:div w:id="1394503834">
          <w:marLeft w:val="0"/>
          <w:marRight w:val="0"/>
          <w:marTop w:val="150"/>
          <w:marBottom w:val="0"/>
          <w:divBdr>
            <w:top w:val="none" w:sz="0" w:space="0" w:color="auto"/>
            <w:left w:val="none" w:sz="0" w:space="0" w:color="auto"/>
            <w:bottom w:val="none" w:sz="0" w:space="0" w:color="auto"/>
            <w:right w:val="none" w:sz="0" w:space="0" w:color="auto"/>
          </w:divBdr>
          <w:divsChild>
            <w:div w:id="1846702050">
              <w:marLeft w:val="1155"/>
              <w:marRight w:val="0"/>
              <w:marTop w:val="0"/>
              <w:marBottom w:val="0"/>
              <w:divBdr>
                <w:top w:val="none" w:sz="0" w:space="0" w:color="auto"/>
                <w:left w:val="none" w:sz="0" w:space="0" w:color="auto"/>
                <w:bottom w:val="none" w:sz="0" w:space="0" w:color="auto"/>
                <w:right w:val="none" w:sz="0" w:space="0" w:color="auto"/>
              </w:divBdr>
            </w:div>
            <w:div w:id="1236552406">
              <w:marLeft w:val="1155"/>
              <w:marRight w:val="0"/>
              <w:marTop w:val="0"/>
              <w:marBottom w:val="0"/>
              <w:divBdr>
                <w:top w:val="none" w:sz="0" w:space="0" w:color="auto"/>
                <w:left w:val="none" w:sz="0" w:space="0" w:color="auto"/>
                <w:bottom w:val="none" w:sz="0" w:space="0" w:color="auto"/>
                <w:right w:val="none" w:sz="0" w:space="0" w:color="auto"/>
              </w:divBdr>
            </w:div>
            <w:div w:id="30608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23132">
      <w:bodyDiv w:val="1"/>
      <w:marLeft w:val="0"/>
      <w:marRight w:val="0"/>
      <w:marTop w:val="0"/>
      <w:marBottom w:val="0"/>
      <w:divBdr>
        <w:top w:val="none" w:sz="0" w:space="0" w:color="auto"/>
        <w:left w:val="none" w:sz="0" w:space="0" w:color="auto"/>
        <w:bottom w:val="none" w:sz="0" w:space="0" w:color="auto"/>
        <w:right w:val="none" w:sz="0" w:space="0" w:color="auto"/>
      </w:divBdr>
      <w:divsChild>
        <w:div w:id="1375302997">
          <w:marLeft w:val="0"/>
          <w:marRight w:val="0"/>
          <w:marTop w:val="0"/>
          <w:marBottom w:val="0"/>
          <w:divBdr>
            <w:top w:val="none" w:sz="0" w:space="0" w:color="auto"/>
            <w:left w:val="none" w:sz="0" w:space="0" w:color="auto"/>
            <w:bottom w:val="none" w:sz="0" w:space="0" w:color="auto"/>
            <w:right w:val="none" w:sz="0" w:space="0" w:color="auto"/>
          </w:divBdr>
        </w:div>
        <w:div w:id="632292835">
          <w:marLeft w:val="0"/>
          <w:marRight w:val="0"/>
          <w:marTop w:val="150"/>
          <w:marBottom w:val="0"/>
          <w:divBdr>
            <w:top w:val="none" w:sz="0" w:space="0" w:color="auto"/>
            <w:left w:val="none" w:sz="0" w:space="0" w:color="auto"/>
            <w:bottom w:val="none" w:sz="0" w:space="0" w:color="auto"/>
            <w:right w:val="none" w:sz="0" w:space="0" w:color="auto"/>
          </w:divBdr>
          <w:divsChild>
            <w:div w:id="1678851004">
              <w:marLeft w:val="1155"/>
              <w:marRight w:val="0"/>
              <w:marTop w:val="0"/>
              <w:marBottom w:val="0"/>
              <w:divBdr>
                <w:top w:val="none" w:sz="0" w:space="0" w:color="auto"/>
                <w:left w:val="none" w:sz="0" w:space="0" w:color="auto"/>
                <w:bottom w:val="none" w:sz="0" w:space="0" w:color="auto"/>
                <w:right w:val="none" w:sz="0" w:space="0" w:color="auto"/>
              </w:divBdr>
            </w:div>
            <w:div w:id="1079327858">
              <w:marLeft w:val="1155"/>
              <w:marRight w:val="0"/>
              <w:marTop w:val="0"/>
              <w:marBottom w:val="0"/>
              <w:divBdr>
                <w:top w:val="none" w:sz="0" w:space="0" w:color="auto"/>
                <w:left w:val="none" w:sz="0" w:space="0" w:color="auto"/>
                <w:bottom w:val="none" w:sz="0" w:space="0" w:color="auto"/>
                <w:right w:val="none" w:sz="0" w:space="0" w:color="auto"/>
              </w:divBdr>
            </w:div>
            <w:div w:id="15048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14112">
      <w:bodyDiv w:val="1"/>
      <w:marLeft w:val="0"/>
      <w:marRight w:val="0"/>
      <w:marTop w:val="0"/>
      <w:marBottom w:val="0"/>
      <w:divBdr>
        <w:top w:val="none" w:sz="0" w:space="0" w:color="auto"/>
        <w:left w:val="none" w:sz="0" w:space="0" w:color="auto"/>
        <w:bottom w:val="none" w:sz="0" w:space="0" w:color="auto"/>
        <w:right w:val="none" w:sz="0" w:space="0" w:color="auto"/>
      </w:divBdr>
      <w:divsChild>
        <w:div w:id="1489519746">
          <w:marLeft w:val="0"/>
          <w:marRight w:val="0"/>
          <w:marTop w:val="0"/>
          <w:marBottom w:val="0"/>
          <w:divBdr>
            <w:top w:val="none" w:sz="0" w:space="0" w:color="auto"/>
            <w:left w:val="none" w:sz="0" w:space="0" w:color="auto"/>
            <w:bottom w:val="none" w:sz="0" w:space="0" w:color="auto"/>
            <w:right w:val="none" w:sz="0" w:space="0" w:color="auto"/>
          </w:divBdr>
        </w:div>
        <w:div w:id="1652171644">
          <w:marLeft w:val="0"/>
          <w:marRight w:val="0"/>
          <w:marTop w:val="150"/>
          <w:marBottom w:val="0"/>
          <w:divBdr>
            <w:top w:val="none" w:sz="0" w:space="0" w:color="auto"/>
            <w:left w:val="none" w:sz="0" w:space="0" w:color="auto"/>
            <w:bottom w:val="none" w:sz="0" w:space="0" w:color="auto"/>
            <w:right w:val="none" w:sz="0" w:space="0" w:color="auto"/>
          </w:divBdr>
          <w:divsChild>
            <w:div w:id="1178930239">
              <w:marLeft w:val="1155"/>
              <w:marRight w:val="0"/>
              <w:marTop w:val="0"/>
              <w:marBottom w:val="0"/>
              <w:divBdr>
                <w:top w:val="none" w:sz="0" w:space="0" w:color="auto"/>
                <w:left w:val="none" w:sz="0" w:space="0" w:color="auto"/>
                <w:bottom w:val="none" w:sz="0" w:space="0" w:color="auto"/>
                <w:right w:val="none" w:sz="0" w:space="0" w:color="auto"/>
              </w:divBdr>
            </w:div>
            <w:div w:id="1697080381">
              <w:marLeft w:val="1155"/>
              <w:marRight w:val="0"/>
              <w:marTop w:val="0"/>
              <w:marBottom w:val="0"/>
              <w:divBdr>
                <w:top w:val="none" w:sz="0" w:space="0" w:color="auto"/>
                <w:left w:val="none" w:sz="0" w:space="0" w:color="auto"/>
                <w:bottom w:val="none" w:sz="0" w:space="0" w:color="auto"/>
                <w:right w:val="none" w:sz="0" w:space="0" w:color="auto"/>
              </w:divBdr>
            </w:div>
            <w:div w:id="639071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379123">
      <w:bodyDiv w:val="1"/>
      <w:marLeft w:val="0"/>
      <w:marRight w:val="0"/>
      <w:marTop w:val="0"/>
      <w:marBottom w:val="0"/>
      <w:divBdr>
        <w:top w:val="none" w:sz="0" w:space="0" w:color="auto"/>
        <w:left w:val="none" w:sz="0" w:space="0" w:color="auto"/>
        <w:bottom w:val="none" w:sz="0" w:space="0" w:color="auto"/>
        <w:right w:val="none" w:sz="0" w:space="0" w:color="auto"/>
      </w:divBdr>
      <w:divsChild>
        <w:div w:id="83457256">
          <w:marLeft w:val="0"/>
          <w:marRight w:val="0"/>
          <w:marTop w:val="0"/>
          <w:marBottom w:val="0"/>
          <w:divBdr>
            <w:top w:val="none" w:sz="0" w:space="0" w:color="auto"/>
            <w:left w:val="none" w:sz="0" w:space="0" w:color="auto"/>
            <w:bottom w:val="none" w:sz="0" w:space="0" w:color="auto"/>
            <w:right w:val="none" w:sz="0" w:space="0" w:color="auto"/>
          </w:divBdr>
        </w:div>
        <w:div w:id="1186208569">
          <w:marLeft w:val="0"/>
          <w:marRight w:val="0"/>
          <w:marTop w:val="150"/>
          <w:marBottom w:val="0"/>
          <w:divBdr>
            <w:top w:val="none" w:sz="0" w:space="0" w:color="auto"/>
            <w:left w:val="none" w:sz="0" w:space="0" w:color="auto"/>
            <w:bottom w:val="none" w:sz="0" w:space="0" w:color="auto"/>
            <w:right w:val="none" w:sz="0" w:space="0" w:color="auto"/>
          </w:divBdr>
          <w:divsChild>
            <w:div w:id="1558395114">
              <w:marLeft w:val="1155"/>
              <w:marRight w:val="0"/>
              <w:marTop w:val="0"/>
              <w:marBottom w:val="0"/>
              <w:divBdr>
                <w:top w:val="none" w:sz="0" w:space="0" w:color="auto"/>
                <w:left w:val="none" w:sz="0" w:space="0" w:color="auto"/>
                <w:bottom w:val="none" w:sz="0" w:space="0" w:color="auto"/>
                <w:right w:val="none" w:sz="0" w:space="0" w:color="auto"/>
              </w:divBdr>
            </w:div>
            <w:div w:id="1998729771">
              <w:marLeft w:val="1155"/>
              <w:marRight w:val="0"/>
              <w:marTop w:val="0"/>
              <w:marBottom w:val="0"/>
              <w:divBdr>
                <w:top w:val="none" w:sz="0" w:space="0" w:color="auto"/>
                <w:left w:val="none" w:sz="0" w:space="0" w:color="auto"/>
                <w:bottom w:val="none" w:sz="0" w:space="0" w:color="auto"/>
                <w:right w:val="none" w:sz="0" w:space="0" w:color="auto"/>
              </w:divBdr>
            </w:div>
            <w:div w:id="1002508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034576">
      <w:bodyDiv w:val="1"/>
      <w:marLeft w:val="0"/>
      <w:marRight w:val="0"/>
      <w:marTop w:val="0"/>
      <w:marBottom w:val="0"/>
      <w:divBdr>
        <w:top w:val="none" w:sz="0" w:space="0" w:color="auto"/>
        <w:left w:val="none" w:sz="0" w:space="0" w:color="auto"/>
        <w:bottom w:val="none" w:sz="0" w:space="0" w:color="auto"/>
        <w:right w:val="none" w:sz="0" w:space="0" w:color="auto"/>
      </w:divBdr>
      <w:divsChild>
        <w:div w:id="174075452">
          <w:marLeft w:val="0"/>
          <w:marRight w:val="0"/>
          <w:marTop w:val="0"/>
          <w:marBottom w:val="0"/>
          <w:divBdr>
            <w:top w:val="none" w:sz="0" w:space="0" w:color="auto"/>
            <w:left w:val="none" w:sz="0" w:space="0" w:color="auto"/>
            <w:bottom w:val="none" w:sz="0" w:space="0" w:color="auto"/>
            <w:right w:val="none" w:sz="0" w:space="0" w:color="auto"/>
          </w:divBdr>
        </w:div>
        <w:div w:id="710420885">
          <w:marLeft w:val="0"/>
          <w:marRight w:val="0"/>
          <w:marTop w:val="150"/>
          <w:marBottom w:val="0"/>
          <w:divBdr>
            <w:top w:val="none" w:sz="0" w:space="0" w:color="auto"/>
            <w:left w:val="none" w:sz="0" w:space="0" w:color="auto"/>
            <w:bottom w:val="none" w:sz="0" w:space="0" w:color="auto"/>
            <w:right w:val="none" w:sz="0" w:space="0" w:color="auto"/>
          </w:divBdr>
          <w:divsChild>
            <w:div w:id="576869381">
              <w:marLeft w:val="1155"/>
              <w:marRight w:val="0"/>
              <w:marTop w:val="0"/>
              <w:marBottom w:val="0"/>
              <w:divBdr>
                <w:top w:val="none" w:sz="0" w:space="0" w:color="auto"/>
                <w:left w:val="none" w:sz="0" w:space="0" w:color="auto"/>
                <w:bottom w:val="none" w:sz="0" w:space="0" w:color="auto"/>
                <w:right w:val="none" w:sz="0" w:space="0" w:color="auto"/>
              </w:divBdr>
            </w:div>
            <w:div w:id="1501307610">
              <w:marLeft w:val="1155"/>
              <w:marRight w:val="0"/>
              <w:marTop w:val="0"/>
              <w:marBottom w:val="0"/>
              <w:divBdr>
                <w:top w:val="none" w:sz="0" w:space="0" w:color="auto"/>
                <w:left w:val="none" w:sz="0" w:space="0" w:color="auto"/>
                <w:bottom w:val="none" w:sz="0" w:space="0" w:color="auto"/>
                <w:right w:val="none" w:sz="0" w:space="0" w:color="auto"/>
              </w:divBdr>
            </w:div>
            <w:div w:id="666977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7959672">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432807">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429661">
      <w:bodyDiv w:val="1"/>
      <w:marLeft w:val="0"/>
      <w:marRight w:val="0"/>
      <w:marTop w:val="0"/>
      <w:marBottom w:val="0"/>
      <w:divBdr>
        <w:top w:val="none" w:sz="0" w:space="0" w:color="auto"/>
        <w:left w:val="none" w:sz="0" w:space="0" w:color="auto"/>
        <w:bottom w:val="none" w:sz="0" w:space="0" w:color="auto"/>
        <w:right w:val="none" w:sz="0" w:space="0" w:color="auto"/>
      </w:divBdr>
      <w:divsChild>
        <w:div w:id="1633251707">
          <w:marLeft w:val="0"/>
          <w:marRight w:val="0"/>
          <w:marTop w:val="0"/>
          <w:marBottom w:val="0"/>
          <w:divBdr>
            <w:top w:val="none" w:sz="0" w:space="0" w:color="auto"/>
            <w:left w:val="none" w:sz="0" w:space="0" w:color="auto"/>
            <w:bottom w:val="none" w:sz="0" w:space="0" w:color="auto"/>
            <w:right w:val="none" w:sz="0" w:space="0" w:color="auto"/>
          </w:divBdr>
        </w:div>
        <w:div w:id="1903172305">
          <w:marLeft w:val="0"/>
          <w:marRight w:val="0"/>
          <w:marTop w:val="150"/>
          <w:marBottom w:val="0"/>
          <w:divBdr>
            <w:top w:val="none" w:sz="0" w:space="0" w:color="auto"/>
            <w:left w:val="none" w:sz="0" w:space="0" w:color="auto"/>
            <w:bottom w:val="none" w:sz="0" w:space="0" w:color="auto"/>
            <w:right w:val="none" w:sz="0" w:space="0" w:color="auto"/>
          </w:divBdr>
          <w:divsChild>
            <w:div w:id="102775327">
              <w:marLeft w:val="1155"/>
              <w:marRight w:val="0"/>
              <w:marTop w:val="0"/>
              <w:marBottom w:val="0"/>
              <w:divBdr>
                <w:top w:val="none" w:sz="0" w:space="0" w:color="auto"/>
                <w:left w:val="none" w:sz="0" w:space="0" w:color="auto"/>
                <w:bottom w:val="none" w:sz="0" w:space="0" w:color="auto"/>
                <w:right w:val="none" w:sz="0" w:space="0" w:color="auto"/>
              </w:divBdr>
            </w:div>
            <w:div w:id="1420057977">
              <w:marLeft w:val="1155"/>
              <w:marRight w:val="0"/>
              <w:marTop w:val="0"/>
              <w:marBottom w:val="0"/>
              <w:divBdr>
                <w:top w:val="none" w:sz="0" w:space="0" w:color="auto"/>
                <w:left w:val="none" w:sz="0" w:space="0" w:color="auto"/>
                <w:bottom w:val="none" w:sz="0" w:space="0" w:color="auto"/>
                <w:right w:val="none" w:sz="0" w:space="0" w:color="auto"/>
              </w:divBdr>
            </w:div>
            <w:div w:id="497887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01633">
      <w:bodyDiv w:val="1"/>
      <w:marLeft w:val="0"/>
      <w:marRight w:val="0"/>
      <w:marTop w:val="0"/>
      <w:marBottom w:val="0"/>
      <w:divBdr>
        <w:top w:val="none" w:sz="0" w:space="0" w:color="auto"/>
        <w:left w:val="none" w:sz="0" w:space="0" w:color="auto"/>
        <w:bottom w:val="none" w:sz="0" w:space="0" w:color="auto"/>
        <w:right w:val="none" w:sz="0" w:space="0" w:color="auto"/>
      </w:divBdr>
      <w:divsChild>
        <w:div w:id="1725569081">
          <w:marLeft w:val="0"/>
          <w:marRight w:val="0"/>
          <w:marTop w:val="0"/>
          <w:marBottom w:val="0"/>
          <w:divBdr>
            <w:top w:val="none" w:sz="0" w:space="0" w:color="auto"/>
            <w:left w:val="none" w:sz="0" w:space="0" w:color="auto"/>
            <w:bottom w:val="none" w:sz="0" w:space="0" w:color="auto"/>
            <w:right w:val="none" w:sz="0" w:space="0" w:color="auto"/>
          </w:divBdr>
        </w:div>
        <w:div w:id="1042484244">
          <w:marLeft w:val="0"/>
          <w:marRight w:val="0"/>
          <w:marTop w:val="150"/>
          <w:marBottom w:val="0"/>
          <w:divBdr>
            <w:top w:val="none" w:sz="0" w:space="0" w:color="auto"/>
            <w:left w:val="none" w:sz="0" w:space="0" w:color="auto"/>
            <w:bottom w:val="none" w:sz="0" w:space="0" w:color="auto"/>
            <w:right w:val="none" w:sz="0" w:space="0" w:color="auto"/>
          </w:divBdr>
          <w:divsChild>
            <w:div w:id="449713735">
              <w:marLeft w:val="1155"/>
              <w:marRight w:val="0"/>
              <w:marTop w:val="0"/>
              <w:marBottom w:val="0"/>
              <w:divBdr>
                <w:top w:val="none" w:sz="0" w:space="0" w:color="auto"/>
                <w:left w:val="none" w:sz="0" w:space="0" w:color="auto"/>
                <w:bottom w:val="none" w:sz="0" w:space="0" w:color="auto"/>
                <w:right w:val="none" w:sz="0" w:space="0" w:color="auto"/>
              </w:divBdr>
            </w:div>
            <w:div w:id="954143835">
              <w:marLeft w:val="1155"/>
              <w:marRight w:val="0"/>
              <w:marTop w:val="0"/>
              <w:marBottom w:val="0"/>
              <w:divBdr>
                <w:top w:val="none" w:sz="0" w:space="0" w:color="auto"/>
                <w:left w:val="none" w:sz="0" w:space="0" w:color="auto"/>
                <w:bottom w:val="none" w:sz="0" w:space="0" w:color="auto"/>
                <w:right w:val="none" w:sz="0" w:space="0" w:color="auto"/>
              </w:divBdr>
            </w:div>
            <w:div w:id="2026708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1695619">
      <w:bodyDiv w:val="1"/>
      <w:marLeft w:val="0"/>
      <w:marRight w:val="0"/>
      <w:marTop w:val="0"/>
      <w:marBottom w:val="0"/>
      <w:divBdr>
        <w:top w:val="none" w:sz="0" w:space="0" w:color="auto"/>
        <w:left w:val="none" w:sz="0" w:space="0" w:color="auto"/>
        <w:bottom w:val="none" w:sz="0" w:space="0" w:color="auto"/>
        <w:right w:val="none" w:sz="0" w:space="0" w:color="auto"/>
      </w:divBdr>
      <w:divsChild>
        <w:div w:id="573396110">
          <w:marLeft w:val="0"/>
          <w:marRight w:val="0"/>
          <w:marTop w:val="0"/>
          <w:marBottom w:val="0"/>
          <w:divBdr>
            <w:top w:val="none" w:sz="0" w:space="0" w:color="auto"/>
            <w:left w:val="none" w:sz="0" w:space="0" w:color="auto"/>
            <w:bottom w:val="none" w:sz="0" w:space="0" w:color="auto"/>
            <w:right w:val="none" w:sz="0" w:space="0" w:color="auto"/>
          </w:divBdr>
        </w:div>
        <w:div w:id="235559391">
          <w:marLeft w:val="0"/>
          <w:marRight w:val="0"/>
          <w:marTop w:val="150"/>
          <w:marBottom w:val="0"/>
          <w:divBdr>
            <w:top w:val="none" w:sz="0" w:space="0" w:color="auto"/>
            <w:left w:val="none" w:sz="0" w:space="0" w:color="auto"/>
            <w:bottom w:val="none" w:sz="0" w:space="0" w:color="auto"/>
            <w:right w:val="none" w:sz="0" w:space="0" w:color="auto"/>
          </w:divBdr>
          <w:divsChild>
            <w:div w:id="715161198">
              <w:marLeft w:val="1155"/>
              <w:marRight w:val="0"/>
              <w:marTop w:val="0"/>
              <w:marBottom w:val="0"/>
              <w:divBdr>
                <w:top w:val="none" w:sz="0" w:space="0" w:color="auto"/>
                <w:left w:val="none" w:sz="0" w:space="0" w:color="auto"/>
                <w:bottom w:val="none" w:sz="0" w:space="0" w:color="auto"/>
                <w:right w:val="none" w:sz="0" w:space="0" w:color="auto"/>
              </w:divBdr>
            </w:div>
            <w:div w:id="1996101599">
              <w:marLeft w:val="1155"/>
              <w:marRight w:val="0"/>
              <w:marTop w:val="0"/>
              <w:marBottom w:val="0"/>
              <w:divBdr>
                <w:top w:val="none" w:sz="0" w:space="0" w:color="auto"/>
                <w:left w:val="none" w:sz="0" w:space="0" w:color="auto"/>
                <w:bottom w:val="none" w:sz="0" w:space="0" w:color="auto"/>
                <w:right w:val="none" w:sz="0" w:space="0" w:color="auto"/>
              </w:divBdr>
            </w:div>
            <w:div w:id="1224681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275921">
      <w:bodyDiv w:val="1"/>
      <w:marLeft w:val="0"/>
      <w:marRight w:val="0"/>
      <w:marTop w:val="0"/>
      <w:marBottom w:val="0"/>
      <w:divBdr>
        <w:top w:val="none" w:sz="0" w:space="0" w:color="auto"/>
        <w:left w:val="none" w:sz="0" w:space="0" w:color="auto"/>
        <w:bottom w:val="none" w:sz="0" w:space="0" w:color="auto"/>
        <w:right w:val="none" w:sz="0" w:space="0" w:color="auto"/>
      </w:divBdr>
    </w:div>
    <w:div w:id="1592278171">
      <w:bodyDiv w:val="1"/>
      <w:marLeft w:val="0"/>
      <w:marRight w:val="0"/>
      <w:marTop w:val="0"/>
      <w:marBottom w:val="0"/>
      <w:divBdr>
        <w:top w:val="none" w:sz="0" w:space="0" w:color="auto"/>
        <w:left w:val="none" w:sz="0" w:space="0" w:color="auto"/>
        <w:bottom w:val="none" w:sz="0" w:space="0" w:color="auto"/>
        <w:right w:val="none" w:sz="0" w:space="0" w:color="auto"/>
      </w:divBdr>
      <w:divsChild>
        <w:div w:id="980842771">
          <w:marLeft w:val="0"/>
          <w:marRight w:val="0"/>
          <w:marTop w:val="0"/>
          <w:marBottom w:val="0"/>
          <w:divBdr>
            <w:top w:val="none" w:sz="0" w:space="0" w:color="auto"/>
            <w:left w:val="none" w:sz="0" w:space="0" w:color="auto"/>
            <w:bottom w:val="none" w:sz="0" w:space="0" w:color="auto"/>
            <w:right w:val="none" w:sz="0" w:space="0" w:color="auto"/>
          </w:divBdr>
        </w:div>
        <w:div w:id="1457678869">
          <w:marLeft w:val="0"/>
          <w:marRight w:val="0"/>
          <w:marTop w:val="150"/>
          <w:marBottom w:val="0"/>
          <w:divBdr>
            <w:top w:val="none" w:sz="0" w:space="0" w:color="auto"/>
            <w:left w:val="none" w:sz="0" w:space="0" w:color="auto"/>
            <w:bottom w:val="none" w:sz="0" w:space="0" w:color="auto"/>
            <w:right w:val="none" w:sz="0" w:space="0" w:color="auto"/>
          </w:divBdr>
          <w:divsChild>
            <w:div w:id="1399209538">
              <w:marLeft w:val="1155"/>
              <w:marRight w:val="0"/>
              <w:marTop w:val="0"/>
              <w:marBottom w:val="0"/>
              <w:divBdr>
                <w:top w:val="none" w:sz="0" w:space="0" w:color="auto"/>
                <w:left w:val="none" w:sz="0" w:space="0" w:color="auto"/>
                <w:bottom w:val="none" w:sz="0" w:space="0" w:color="auto"/>
                <w:right w:val="none" w:sz="0" w:space="0" w:color="auto"/>
              </w:divBdr>
            </w:div>
            <w:div w:id="2049379065">
              <w:marLeft w:val="1155"/>
              <w:marRight w:val="0"/>
              <w:marTop w:val="0"/>
              <w:marBottom w:val="0"/>
              <w:divBdr>
                <w:top w:val="none" w:sz="0" w:space="0" w:color="auto"/>
                <w:left w:val="none" w:sz="0" w:space="0" w:color="auto"/>
                <w:bottom w:val="none" w:sz="0" w:space="0" w:color="auto"/>
                <w:right w:val="none" w:sz="0" w:space="0" w:color="auto"/>
              </w:divBdr>
            </w:div>
            <w:div w:id="198511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2740221">
      <w:bodyDiv w:val="1"/>
      <w:marLeft w:val="0"/>
      <w:marRight w:val="0"/>
      <w:marTop w:val="0"/>
      <w:marBottom w:val="0"/>
      <w:divBdr>
        <w:top w:val="none" w:sz="0" w:space="0" w:color="auto"/>
        <w:left w:val="none" w:sz="0" w:space="0" w:color="auto"/>
        <w:bottom w:val="none" w:sz="0" w:space="0" w:color="auto"/>
        <w:right w:val="none" w:sz="0" w:space="0" w:color="auto"/>
      </w:divBdr>
      <w:divsChild>
        <w:div w:id="204684872">
          <w:marLeft w:val="0"/>
          <w:marRight w:val="0"/>
          <w:marTop w:val="0"/>
          <w:marBottom w:val="0"/>
          <w:divBdr>
            <w:top w:val="none" w:sz="0" w:space="0" w:color="auto"/>
            <w:left w:val="none" w:sz="0" w:space="0" w:color="auto"/>
            <w:bottom w:val="none" w:sz="0" w:space="0" w:color="auto"/>
            <w:right w:val="none" w:sz="0" w:space="0" w:color="auto"/>
          </w:divBdr>
        </w:div>
        <w:div w:id="1587835577">
          <w:marLeft w:val="0"/>
          <w:marRight w:val="0"/>
          <w:marTop w:val="150"/>
          <w:marBottom w:val="0"/>
          <w:divBdr>
            <w:top w:val="none" w:sz="0" w:space="0" w:color="auto"/>
            <w:left w:val="none" w:sz="0" w:space="0" w:color="auto"/>
            <w:bottom w:val="none" w:sz="0" w:space="0" w:color="auto"/>
            <w:right w:val="none" w:sz="0" w:space="0" w:color="auto"/>
          </w:divBdr>
          <w:divsChild>
            <w:div w:id="144056378">
              <w:marLeft w:val="1155"/>
              <w:marRight w:val="0"/>
              <w:marTop w:val="0"/>
              <w:marBottom w:val="0"/>
              <w:divBdr>
                <w:top w:val="none" w:sz="0" w:space="0" w:color="auto"/>
                <w:left w:val="none" w:sz="0" w:space="0" w:color="auto"/>
                <w:bottom w:val="none" w:sz="0" w:space="0" w:color="auto"/>
                <w:right w:val="none" w:sz="0" w:space="0" w:color="auto"/>
              </w:divBdr>
            </w:div>
            <w:div w:id="1817910089">
              <w:marLeft w:val="1155"/>
              <w:marRight w:val="0"/>
              <w:marTop w:val="0"/>
              <w:marBottom w:val="0"/>
              <w:divBdr>
                <w:top w:val="none" w:sz="0" w:space="0" w:color="auto"/>
                <w:left w:val="none" w:sz="0" w:space="0" w:color="auto"/>
                <w:bottom w:val="none" w:sz="0" w:space="0" w:color="auto"/>
                <w:right w:val="none" w:sz="0" w:space="0" w:color="auto"/>
              </w:divBdr>
            </w:div>
            <w:div w:id="1558466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740694">
      <w:bodyDiv w:val="1"/>
      <w:marLeft w:val="0"/>
      <w:marRight w:val="0"/>
      <w:marTop w:val="0"/>
      <w:marBottom w:val="0"/>
      <w:divBdr>
        <w:top w:val="none" w:sz="0" w:space="0" w:color="auto"/>
        <w:left w:val="none" w:sz="0" w:space="0" w:color="auto"/>
        <w:bottom w:val="none" w:sz="0" w:space="0" w:color="auto"/>
        <w:right w:val="none" w:sz="0" w:space="0" w:color="auto"/>
      </w:divBdr>
      <w:divsChild>
        <w:div w:id="425930268">
          <w:marLeft w:val="0"/>
          <w:marRight w:val="0"/>
          <w:marTop w:val="0"/>
          <w:marBottom w:val="0"/>
          <w:divBdr>
            <w:top w:val="none" w:sz="0" w:space="0" w:color="auto"/>
            <w:left w:val="none" w:sz="0" w:space="0" w:color="auto"/>
            <w:bottom w:val="none" w:sz="0" w:space="0" w:color="auto"/>
            <w:right w:val="none" w:sz="0" w:space="0" w:color="auto"/>
          </w:divBdr>
        </w:div>
        <w:div w:id="421730578">
          <w:marLeft w:val="0"/>
          <w:marRight w:val="0"/>
          <w:marTop w:val="150"/>
          <w:marBottom w:val="0"/>
          <w:divBdr>
            <w:top w:val="none" w:sz="0" w:space="0" w:color="auto"/>
            <w:left w:val="none" w:sz="0" w:space="0" w:color="auto"/>
            <w:bottom w:val="none" w:sz="0" w:space="0" w:color="auto"/>
            <w:right w:val="none" w:sz="0" w:space="0" w:color="auto"/>
          </w:divBdr>
          <w:divsChild>
            <w:div w:id="1034230270">
              <w:marLeft w:val="1155"/>
              <w:marRight w:val="0"/>
              <w:marTop w:val="0"/>
              <w:marBottom w:val="0"/>
              <w:divBdr>
                <w:top w:val="none" w:sz="0" w:space="0" w:color="auto"/>
                <w:left w:val="none" w:sz="0" w:space="0" w:color="auto"/>
                <w:bottom w:val="none" w:sz="0" w:space="0" w:color="auto"/>
                <w:right w:val="none" w:sz="0" w:space="0" w:color="auto"/>
              </w:divBdr>
            </w:div>
            <w:div w:id="609554407">
              <w:marLeft w:val="1155"/>
              <w:marRight w:val="0"/>
              <w:marTop w:val="0"/>
              <w:marBottom w:val="0"/>
              <w:divBdr>
                <w:top w:val="none" w:sz="0" w:space="0" w:color="auto"/>
                <w:left w:val="none" w:sz="0" w:space="0" w:color="auto"/>
                <w:bottom w:val="none" w:sz="0" w:space="0" w:color="auto"/>
                <w:right w:val="none" w:sz="0" w:space="0" w:color="auto"/>
              </w:divBdr>
            </w:div>
            <w:div w:id="803230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0525">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243197">
      <w:bodyDiv w:val="1"/>
      <w:marLeft w:val="0"/>
      <w:marRight w:val="0"/>
      <w:marTop w:val="0"/>
      <w:marBottom w:val="0"/>
      <w:divBdr>
        <w:top w:val="none" w:sz="0" w:space="0" w:color="auto"/>
        <w:left w:val="none" w:sz="0" w:space="0" w:color="auto"/>
        <w:bottom w:val="none" w:sz="0" w:space="0" w:color="auto"/>
        <w:right w:val="none" w:sz="0" w:space="0" w:color="auto"/>
      </w:divBdr>
      <w:divsChild>
        <w:div w:id="326323385">
          <w:marLeft w:val="0"/>
          <w:marRight w:val="0"/>
          <w:marTop w:val="0"/>
          <w:marBottom w:val="0"/>
          <w:divBdr>
            <w:top w:val="none" w:sz="0" w:space="0" w:color="auto"/>
            <w:left w:val="none" w:sz="0" w:space="0" w:color="auto"/>
            <w:bottom w:val="none" w:sz="0" w:space="0" w:color="auto"/>
            <w:right w:val="none" w:sz="0" w:space="0" w:color="auto"/>
          </w:divBdr>
        </w:div>
        <w:div w:id="1266424306">
          <w:marLeft w:val="0"/>
          <w:marRight w:val="0"/>
          <w:marTop w:val="150"/>
          <w:marBottom w:val="0"/>
          <w:divBdr>
            <w:top w:val="none" w:sz="0" w:space="0" w:color="auto"/>
            <w:left w:val="none" w:sz="0" w:space="0" w:color="auto"/>
            <w:bottom w:val="none" w:sz="0" w:space="0" w:color="auto"/>
            <w:right w:val="none" w:sz="0" w:space="0" w:color="auto"/>
          </w:divBdr>
          <w:divsChild>
            <w:div w:id="1733961443">
              <w:marLeft w:val="1155"/>
              <w:marRight w:val="0"/>
              <w:marTop w:val="0"/>
              <w:marBottom w:val="0"/>
              <w:divBdr>
                <w:top w:val="none" w:sz="0" w:space="0" w:color="auto"/>
                <w:left w:val="none" w:sz="0" w:space="0" w:color="auto"/>
                <w:bottom w:val="none" w:sz="0" w:space="0" w:color="auto"/>
                <w:right w:val="none" w:sz="0" w:space="0" w:color="auto"/>
              </w:divBdr>
            </w:div>
            <w:div w:id="1406337458">
              <w:marLeft w:val="1155"/>
              <w:marRight w:val="0"/>
              <w:marTop w:val="0"/>
              <w:marBottom w:val="0"/>
              <w:divBdr>
                <w:top w:val="none" w:sz="0" w:space="0" w:color="auto"/>
                <w:left w:val="none" w:sz="0" w:space="0" w:color="auto"/>
                <w:bottom w:val="none" w:sz="0" w:space="0" w:color="auto"/>
                <w:right w:val="none" w:sz="0" w:space="0" w:color="auto"/>
              </w:divBdr>
            </w:div>
            <w:div w:id="374500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588764">
      <w:bodyDiv w:val="1"/>
      <w:marLeft w:val="0"/>
      <w:marRight w:val="0"/>
      <w:marTop w:val="0"/>
      <w:marBottom w:val="0"/>
      <w:divBdr>
        <w:top w:val="none" w:sz="0" w:space="0" w:color="auto"/>
        <w:left w:val="none" w:sz="0" w:space="0" w:color="auto"/>
        <w:bottom w:val="none" w:sz="0" w:space="0" w:color="auto"/>
        <w:right w:val="none" w:sz="0" w:space="0" w:color="auto"/>
      </w:divBdr>
      <w:divsChild>
        <w:div w:id="1291209291">
          <w:marLeft w:val="0"/>
          <w:marRight w:val="0"/>
          <w:marTop w:val="0"/>
          <w:marBottom w:val="0"/>
          <w:divBdr>
            <w:top w:val="none" w:sz="0" w:space="0" w:color="auto"/>
            <w:left w:val="none" w:sz="0" w:space="0" w:color="auto"/>
            <w:bottom w:val="none" w:sz="0" w:space="0" w:color="auto"/>
            <w:right w:val="none" w:sz="0" w:space="0" w:color="auto"/>
          </w:divBdr>
        </w:div>
        <w:div w:id="467288591">
          <w:marLeft w:val="0"/>
          <w:marRight w:val="0"/>
          <w:marTop w:val="150"/>
          <w:marBottom w:val="0"/>
          <w:divBdr>
            <w:top w:val="none" w:sz="0" w:space="0" w:color="auto"/>
            <w:left w:val="none" w:sz="0" w:space="0" w:color="auto"/>
            <w:bottom w:val="none" w:sz="0" w:space="0" w:color="auto"/>
            <w:right w:val="none" w:sz="0" w:space="0" w:color="auto"/>
          </w:divBdr>
          <w:divsChild>
            <w:div w:id="1963539819">
              <w:marLeft w:val="1155"/>
              <w:marRight w:val="0"/>
              <w:marTop w:val="0"/>
              <w:marBottom w:val="0"/>
              <w:divBdr>
                <w:top w:val="none" w:sz="0" w:space="0" w:color="auto"/>
                <w:left w:val="none" w:sz="0" w:space="0" w:color="auto"/>
                <w:bottom w:val="none" w:sz="0" w:space="0" w:color="auto"/>
                <w:right w:val="none" w:sz="0" w:space="0" w:color="auto"/>
              </w:divBdr>
            </w:div>
            <w:div w:id="1460957734">
              <w:marLeft w:val="1155"/>
              <w:marRight w:val="0"/>
              <w:marTop w:val="0"/>
              <w:marBottom w:val="0"/>
              <w:divBdr>
                <w:top w:val="none" w:sz="0" w:space="0" w:color="auto"/>
                <w:left w:val="none" w:sz="0" w:space="0" w:color="auto"/>
                <w:bottom w:val="none" w:sz="0" w:space="0" w:color="auto"/>
                <w:right w:val="none" w:sz="0" w:space="0" w:color="auto"/>
              </w:divBdr>
            </w:div>
            <w:div w:id="1105730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701020">
      <w:bodyDiv w:val="1"/>
      <w:marLeft w:val="0"/>
      <w:marRight w:val="0"/>
      <w:marTop w:val="0"/>
      <w:marBottom w:val="0"/>
      <w:divBdr>
        <w:top w:val="none" w:sz="0" w:space="0" w:color="auto"/>
        <w:left w:val="none" w:sz="0" w:space="0" w:color="auto"/>
        <w:bottom w:val="none" w:sz="0" w:space="0" w:color="auto"/>
        <w:right w:val="none" w:sz="0" w:space="0" w:color="auto"/>
      </w:divBdr>
      <w:divsChild>
        <w:div w:id="1670478780">
          <w:marLeft w:val="0"/>
          <w:marRight w:val="0"/>
          <w:marTop w:val="0"/>
          <w:marBottom w:val="0"/>
          <w:divBdr>
            <w:top w:val="none" w:sz="0" w:space="0" w:color="auto"/>
            <w:left w:val="none" w:sz="0" w:space="0" w:color="auto"/>
            <w:bottom w:val="none" w:sz="0" w:space="0" w:color="auto"/>
            <w:right w:val="none" w:sz="0" w:space="0" w:color="auto"/>
          </w:divBdr>
        </w:div>
        <w:div w:id="24866264">
          <w:marLeft w:val="0"/>
          <w:marRight w:val="0"/>
          <w:marTop w:val="150"/>
          <w:marBottom w:val="0"/>
          <w:divBdr>
            <w:top w:val="none" w:sz="0" w:space="0" w:color="auto"/>
            <w:left w:val="none" w:sz="0" w:space="0" w:color="auto"/>
            <w:bottom w:val="none" w:sz="0" w:space="0" w:color="auto"/>
            <w:right w:val="none" w:sz="0" w:space="0" w:color="auto"/>
          </w:divBdr>
          <w:divsChild>
            <w:div w:id="73672365">
              <w:marLeft w:val="1155"/>
              <w:marRight w:val="0"/>
              <w:marTop w:val="0"/>
              <w:marBottom w:val="0"/>
              <w:divBdr>
                <w:top w:val="none" w:sz="0" w:space="0" w:color="auto"/>
                <w:left w:val="none" w:sz="0" w:space="0" w:color="auto"/>
                <w:bottom w:val="none" w:sz="0" w:space="0" w:color="auto"/>
                <w:right w:val="none" w:sz="0" w:space="0" w:color="auto"/>
              </w:divBdr>
            </w:div>
            <w:div w:id="1174224674">
              <w:marLeft w:val="1155"/>
              <w:marRight w:val="0"/>
              <w:marTop w:val="0"/>
              <w:marBottom w:val="0"/>
              <w:divBdr>
                <w:top w:val="none" w:sz="0" w:space="0" w:color="auto"/>
                <w:left w:val="none" w:sz="0" w:space="0" w:color="auto"/>
                <w:bottom w:val="none" w:sz="0" w:space="0" w:color="auto"/>
                <w:right w:val="none" w:sz="0" w:space="0" w:color="auto"/>
              </w:divBdr>
            </w:div>
            <w:div w:id="610358478">
              <w:marLeft w:val="1155"/>
              <w:marRight w:val="0"/>
              <w:marTop w:val="0"/>
              <w:marBottom w:val="0"/>
              <w:divBdr>
                <w:top w:val="none" w:sz="0" w:space="0" w:color="auto"/>
                <w:left w:val="none" w:sz="0" w:space="0" w:color="auto"/>
                <w:bottom w:val="none" w:sz="0" w:space="0" w:color="auto"/>
                <w:right w:val="none" w:sz="0" w:space="0" w:color="auto"/>
              </w:divBdr>
            </w:div>
          </w:divsChild>
        </w:div>
        <w:div w:id="633947477">
          <w:marLeft w:val="0"/>
          <w:marRight w:val="0"/>
          <w:marTop w:val="0"/>
          <w:marBottom w:val="0"/>
          <w:divBdr>
            <w:top w:val="none" w:sz="0" w:space="0" w:color="auto"/>
            <w:left w:val="none" w:sz="0" w:space="0" w:color="auto"/>
            <w:bottom w:val="none" w:sz="0" w:space="0" w:color="auto"/>
            <w:right w:val="none" w:sz="0" w:space="0" w:color="auto"/>
          </w:divBdr>
        </w:div>
      </w:divsChild>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699177">
      <w:bodyDiv w:val="1"/>
      <w:marLeft w:val="0"/>
      <w:marRight w:val="0"/>
      <w:marTop w:val="0"/>
      <w:marBottom w:val="0"/>
      <w:divBdr>
        <w:top w:val="none" w:sz="0" w:space="0" w:color="auto"/>
        <w:left w:val="none" w:sz="0" w:space="0" w:color="auto"/>
        <w:bottom w:val="none" w:sz="0" w:space="0" w:color="auto"/>
        <w:right w:val="none" w:sz="0" w:space="0" w:color="auto"/>
      </w:divBdr>
      <w:divsChild>
        <w:div w:id="805902252">
          <w:marLeft w:val="0"/>
          <w:marRight w:val="0"/>
          <w:marTop w:val="0"/>
          <w:marBottom w:val="0"/>
          <w:divBdr>
            <w:top w:val="none" w:sz="0" w:space="0" w:color="auto"/>
            <w:left w:val="none" w:sz="0" w:space="0" w:color="auto"/>
            <w:bottom w:val="none" w:sz="0" w:space="0" w:color="auto"/>
            <w:right w:val="none" w:sz="0" w:space="0" w:color="auto"/>
          </w:divBdr>
        </w:div>
        <w:div w:id="444859011">
          <w:marLeft w:val="0"/>
          <w:marRight w:val="0"/>
          <w:marTop w:val="150"/>
          <w:marBottom w:val="0"/>
          <w:divBdr>
            <w:top w:val="none" w:sz="0" w:space="0" w:color="auto"/>
            <w:left w:val="none" w:sz="0" w:space="0" w:color="auto"/>
            <w:bottom w:val="none" w:sz="0" w:space="0" w:color="auto"/>
            <w:right w:val="none" w:sz="0" w:space="0" w:color="auto"/>
          </w:divBdr>
          <w:divsChild>
            <w:div w:id="1299918545">
              <w:marLeft w:val="1155"/>
              <w:marRight w:val="0"/>
              <w:marTop w:val="0"/>
              <w:marBottom w:val="0"/>
              <w:divBdr>
                <w:top w:val="none" w:sz="0" w:space="0" w:color="auto"/>
                <w:left w:val="none" w:sz="0" w:space="0" w:color="auto"/>
                <w:bottom w:val="none" w:sz="0" w:space="0" w:color="auto"/>
                <w:right w:val="none" w:sz="0" w:space="0" w:color="auto"/>
              </w:divBdr>
            </w:div>
            <w:div w:id="414329255">
              <w:marLeft w:val="1155"/>
              <w:marRight w:val="0"/>
              <w:marTop w:val="0"/>
              <w:marBottom w:val="0"/>
              <w:divBdr>
                <w:top w:val="none" w:sz="0" w:space="0" w:color="auto"/>
                <w:left w:val="none" w:sz="0" w:space="0" w:color="auto"/>
                <w:bottom w:val="none" w:sz="0" w:space="0" w:color="auto"/>
                <w:right w:val="none" w:sz="0" w:space="0" w:color="auto"/>
              </w:divBdr>
            </w:div>
            <w:div w:id="19678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0680">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791449">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397042">
      <w:bodyDiv w:val="1"/>
      <w:marLeft w:val="0"/>
      <w:marRight w:val="0"/>
      <w:marTop w:val="0"/>
      <w:marBottom w:val="0"/>
      <w:divBdr>
        <w:top w:val="none" w:sz="0" w:space="0" w:color="auto"/>
        <w:left w:val="none" w:sz="0" w:space="0" w:color="auto"/>
        <w:bottom w:val="none" w:sz="0" w:space="0" w:color="auto"/>
        <w:right w:val="none" w:sz="0" w:space="0" w:color="auto"/>
      </w:divBdr>
      <w:divsChild>
        <w:div w:id="221142201">
          <w:marLeft w:val="0"/>
          <w:marRight w:val="0"/>
          <w:marTop w:val="0"/>
          <w:marBottom w:val="0"/>
          <w:divBdr>
            <w:top w:val="none" w:sz="0" w:space="0" w:color="auto"/>
            <w:left w:val="none" w:sz="0" w:space="0" w:color="auto"/>
            <w:bottom w:val="none" w:sz="0" w:space="0" w:color="auto"/>
            <w:right w:val="none" w:sz="0" w:space="0" w:color="auto"/>
          </w:divBdr>
        </w:div>
        <w:div w:id="1434473914">
          <w:marLeft w:val="0"/>
          <w:marRight w:val="0"/>
          <w:marTop w:val="150"/>
          <w:marBottom w:val="0"/>
          <w:divBdr>
            <w:top w:val="none" w:sz="0" w:space="0" w:color="auto"/>
            <w:left w:val="none" w:sz="0" w:space="0" w:color="auto"/>
            <w:bottom w:val="none" w:sz="0" w:space="0" w:color="auto"/>
            <w:right w:val="none" w:sz="0" w:space="0" w:color="auto"/>
          </w:divBdr>
          <w:divsChild>
            <w:div w:id="960914968">
              <w:marLeft w:val="1155"/>
              <w:marRight w:val="0"/>
              <w:marTop w:val="0"/>
              <w:marBottom w:val="0"/>
              <w:divBdr>
                <w:top w:val="none" w:sz="0" w:space="0" w:color="auto"/>
                <w:left w:val="none" w:sz="0" w:space="0" w:color="auto"/>
                <w:bottom w:val="none" w:sz="0" w:space="0" w:color="auto"/>
                <w:right w:val="none" w:sz="0" w:space="0" w:color="auto"/>
              </w:divBdr>
            </w:div>
            <w:div w:id="1555432201">
              <w:marLeft w:val="1155"/>
              <w:marRight w:val="0"/>
              <w:marTop w:val="0"/>
              <w:marBottom w:val="0"/>
              <w:divBdr>
                <w:top w:val="none" w:sz="0" w:space="0" w:color="auto"/>
                <w:left w:val="none" w:sz="0" w:space="0" w:color="auto"/>
                <w:bottom w:val="none" w:sz="0" w:space="0" w:color="auto"/>
                <w:right w:val="none" w:sz="0" w:space="0" w:color="auto"/>
              </w:divBdr>
            </w:div>
            <w:div w:id="177408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714338">
      <w:bodyDiv w:val="1"/>
      <w:marLeft w:val="0"/>
      <w:marRight w:val="0"/>
      <w:marTop w:val="0"/>
      <w:marBottom w:val="0"/>
      <w:divBdr>
        <w:top w:val="none" w:sz="0" w:space="0" w:color="auto"/>
        <w:left w:val="none" w:sz="0" w:space="0" w:color="auto"/>
        <w:bottom w:val="none" w:sz="0" w:space="0" w:color="auto"/>
        <w:right w:val="none" w:sz="0" w:space="0" w:color="auto"/>
      </w:divBdr>
      <w:divsChild>
        <w:div w:id="1144587162">
          <w:marLeft w:val="0"/>
          <w:marRight w:val="0"/>
          <w:marTop w:val="0"/>
          <w:marBottom w:val="0"/>
          <w:divBdr>
            <w:top w:val="none" w:sz="0" w:space="0" w:color="auto"/>
            <w:left w:val="none" w:sz="0" w:space="0" w:color="auto"/>
            <w:bottom w:val="none" w:sz="0" w:space="0" w:color="auto"/>
            <w:right w:val="none" w:sz="0" w:space="0" w:color="auto"/>
          </w:divBdr>
        </w:div>
        <w:div w:id="1964575070">
          <w:marLeft w:val="0"/>
          <w:marRight w:val="0"/>
          <w:marTop w:val="150"/>
          <w:marBottom w:val="0"/>
          <w:divBdr>
            <w:top w:val="none" w:sz="0" w:space="0" w:color="auto"/>
            <w:left w:val="none" w:sz="0" w:space="0" w:color="auto"/>
            <w:bottom w:val="none" w:sz="0" w:space="0" w:color="auto"/>
            <w:right w:val="none" w:sz="0" w:space="0" w:color="auto"/>
          </w:divBdr>
          <w:divsChild>
            <w:div w:id="107437441">
              <w:marLeft w:val="1155"/>
              <w:marRight w:val="0"/>
              <w:marTop w:val="0"/>
              <w:marBottom w:val="0"/>
              <w:divBdr>
                <w:top w:val="none" w:sz="0" w:space="0" w:color="auto"/>
                <w:left w:val="none" w:sz="0" w:space="0" w:color="auto"/>
                <w:bottom w:val="none" w:sz="0" w:space="0" w:color="auto"/>
                <w:right w:val="none" w:sz="0" w:space="0" w:color="auto"/>
              </w:divBdr>
            </w:div>
            <w:div w:id="1259753863">
              <w:marLeft w:val="1155"/>
              <w:marRight w:val="0"/>
              <w:marTop w:val="0"/>
              <w:marBottom w:val="0"/>
              <w:divBdr>
                <w:top w:val="none" w:sz="0" w:space="0" w:color="auto"/>
                <w:left w:val="none" w:sz="0" w:space="0" w:color="auto"/>
                <w:bottom w:val="none" w:sz="0" w:space="0" w:color="auto"/>
                <w:right w:val="none" w:sz="0" w:space="0" w:color="auto"/>
              </w:divBdr>
            </w:div>
            <w:div w:id="141597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48883">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754473">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7221">
      <w:bodyDiv w:val="1"/>
      <w:marLeft w:val="0"/>
      <w:marRight w:val="0"/>
      <w:marTop w:val="0"/>
      <w:marBottom w:val="0"/>
      <w:divBdr>
        <w:top w:val="none" w:sz="0" w:space="0" w:color="auto"/>
        <w:left w:val="none" w:sz="0" w:space="0" w:color="auto"/>
        <w:bottom w:val="none" w:sz="0" w:space="0" w:color="auto"/>
        <w:right w:val="none" w:sz="0" w:space="0" w:color="auto"/>
      </w:divBdr>
      <w:divsChild>
        <w:div w:id="950555020">
          <w:marLeft w:val="0"/>
          <w:marRight w:val="0"/>
          <w:marTop w:val="0"/>
          <w:marBottom w:val="0"/>
          <w:divBdr>
            <w:top w:val="none" w:sz="0" w:space="0" w:color="auto"/>
            <w:left w:val="none" w:sz="0" w:space="0" w:color="auto"/>
            <w:bottom w:val="none" w:sz="0" w:space="0" w:color="auto"/>
            <w:right w:val="none" w:sz="0" w:space="0" w:color="auto"/>
          </w:divBdr>
        </w:div>
        <w:div w:id="395903636">
          <w:marLeft w:val="0"/>
          <w:marRight w:val="0"/>
          <w:marTop w:val="150"/>
          <w:marBottom w:val="0"/>
          <w:divBdr>
            <w:top w:val="none" w:sz="0" w:space="0" w:color="auto"/>
            <w:left w:val="none" w:sz="0" w:space="0" w:color="auto"/>
            <w:bottom w:val="none" w:sz="0" w:space="0" w:color="auto"/>
            <w:right w:val="none" w:sz="0" w:space="0" w:color="auto"/>
          </w:divBdr>
          <w:divsChild>
            <w:div w:id="1810246023">
              <w:marLeft w:val="1155"/>
              <w:marRight w:val="0"/>
              <w:marTop w:val="0"/>
              <w:marBottom w:val="0"/>
              <w:divBdr>
                <w:top w:val="none" w:sz="0" w:space="0" w:color="auto"/>
                <w:left w:val="none" w:sz="0" w:space="0" w:color="auto"/>
                <w:bottom w:val="none" w:sz="0" w:space="0" w:color="auto"/>
                <w:right w:val="none" w:sz="0" w:space="0" w:color="auto"/>
              </w:divBdr>
            </w:div>
            <w:div w:id="690184981">
              <w:marLeft w:val="1155"/>
              <w:marRight w:val="0"/>
              <w:marTop w:val="0"/>
              <w:marBottom w:val="0"/>
              <w:divBdr>
                <w:top w:val="none" w:sz="0" w:space="0" w:color="auto"/>
                <w:left w:val="none" w:sz="0" w:space="0" w:color="auto"/>
                <w:bottom w:val="none" w:sz="0" w:space="0" w:color="auto"/>
                <w:right w:val="none" w:sz="0" w:space="0" w:color="auto"/>
              </w:divBdr>
            </w:div>
            <w:div w:id="1178273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487320">
      <w:bodyDiv w:val="1"/>
      <w:marLeft w:val="0"/>
      <w:marRight w:val="0"/>
      <w:marTop w:val="0"/>
      <w:marBottom w:val="0"/>
      <w:divBdr>
        <w:top w:val="none" w:sz="0" w:space="0" w:color="auto"/>
        <w:left w:val="none" w:sz="0" w:space="0" w:color="auto"/>
        <w:bottom w:val="none" w:sz="0" w:space="0" w:color="auto"/>
        <w:right w:val="none" w:sz="0" w:space="0" w:color="auto"/>
      </w:divBdr>
      <w:divsChild>
        <w:div w:id="215704615">
          <w:marLeft w:val="0"/>
          <w:marRight w:val="0"/>
          <w:marTop w:val="0"/>
          <w:marBottom w:val="0"/>
          <w:divBdr>
            <w:top w:val="none" w:sz="0" w:space="0" w:color="auto"/>
            <w:left w:val="none" w:sz="0" w:space="0" w:color="auto"/>
            <w:bottom w:val="none" w:sz="0" w:space="0" w:color="auto"/>
            <w:right w:val="none" w:sz="0" w:space="0" w:color="auto"/>
          </w:divBdr>
        </w:div>
        <w:div w:id="1551304350">
          <w:marLeft w:val="0"/>
          <w:marRight w:val="0"/>
          <w:marTop w:val="150"/>
          <w:marBottom w:val="0"/>
          <w:divBdr>
            <w:top w:val="none" w:sz="0" w:space="0" w:color="auto"/>
            <w:left w:val="none" w:sz="0" w:space="0" w:color="auto"/>
            <w:bottom w:val="none" w:sz="0" w:space="0" w:color="auto"/>
            <w:right w:val="none" w:sz="0" w:space="0" w:color="auto"/>
          </w:divBdr>
          <w:divsChild>
            <w:div w:id="398216379">
              <w:marLeft w:val="1155"/>
              <w:marRight w:val="0"/>
              <w:marTop w:val="0"/>
              <w:marBottom w:val="0"/>
              <w:divBdr>
                <w:top w:val="none" w:sz="0" w:space="0" w:color="auto"/>
                <w:left w:val="none" w:sz="0" w:space="0" w:color="auto"/>
                <w:bottom w:val="none" w:sz="0" w:space="0" w:color="auto"/>
                <w:right w:val="none" w:sz="0" w:space="0" w:color="auto"/>
              </w:divBdr>
            </w:div>
            <w:div w:id="1309626115">
              <w:marLeft w:val="1155"/>
              <w:marRight w:val="0"/>
              <w:marTop w:val="0"/>
              <w:marBottom w:val="0"/>
              <w:divBdr>
                <w:top w:val="none" w:sz="0" w:space="0" w:color="auto"/>
                <w:left w:val="none" w:sz="0" w:space="0" w:color="auto"/>
                <w:bottom w:val="none" w:sz="0" w:space="0" w:color="auto"/>
                <w:right w:val="none" w:sz="0" w:space="0" w:color="auto"/>
              </w:divBdr>
            </w:div>
            <w:div w:id="1440098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3878">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4245">
      <w:bodyDiv w:val="1"/>
      <w:marLeft w:val="0"/>
      <w:marRight w:val="0"/>
      <w:marTop w:val="0"/>
      <w:marBottom w:val="0"/>
      <w:divBdr>
        <w:top w:val="none" w:sz="0" w:space="0" w:color="auto"/>
        <w:left w:val="none" w:sz="0" w:space="0" w:color="auto"/>
        <w:bottom w:val="none" w:sz="0" w:space="0" w:color="auto"/>
        <w:right w:val="none" w:sz="0" w:space="0" w:color="auto"/>
      </w:divBdr>
    </w:div>
    <w:div w:id="1600673688">
      <w:bodyDiv w:val="1"/>
      <w:marLeft w:val="0"/>
      <w:marRight w:val="0"/>
      <w:marTop w:val="0"/>
      <w:marBottom w:val="0"/>
      <w:divBdr>
        <w:top w:val="none" w:sz="0" w:space="0" w:color="auto"/>
        <w:left w:val="none" w:sz="0" w:space="0" w:color="auto"/>
        <w:bottom w:val="none" w:sz="0" w:space="0" w:color="auto"/>
        <w:right w:val="none" w:sz="0" w:space="0" w:color="auto"/>
      </w:divBdr>
      <w:divsChild>
        <w:div w:id="1214197735">
          <w:marLeft w:val="0"/>
          <w:marRight w:val="0"/>
          <w:marTop w:val="0"/>
          <w:marBottom w:val="0"/>
          <w:divBdr>
            <w:top w:val="none" w:sz="0" w:space="0" w:color="auto"/>
            <w:left w:val="none" w:sz="0" w:space="0" w:color="auto"/>
            <w:bottom w:val="none" w:sz="0" w:space="0" w:color="auto"/>
            <w:right w:val="none" w:sz="0" w:space="0" w:color="auto"/>
          </w:divBdr>
        </w:div>
        <w:div w:id="216283042">
          <w:marLeft w:val="0"/>
          <w:marRight w:val="0"/>
          <w:marTop w:val="150"/>
          <w:marBottom w:val="0"/>
          <w:divBdr>
            <w:top w:val="none" w:sz="0" w:space="0" w:color="auto"/>
            <w:left w:val="none" w:sz="0" w:space="0" w:color="auto"/>
            <w:bottom w:val="none" w:sz="0" w:space="0" w:color="auto"/>
            <w:right w:val="none" w:sz="0" w:space="0" w:color="auto"/>
          </w:divBdr>
          <w:divsChild>
            <w:div w:id="787508468">
              <w:marLeft w:val="1155"/>
              <w:marRight w:val="0"/>
              <w:marTop w:val="0"/>
              <w:marBottom w:val="0"/>
              <w:divBdr>
                <w:top w:val="none" w:sz="0" w:space="0" w:color="auto"/>
                <w:left w:val="none" w:sz="0" w:space="0" w:color="auto"/>
                <w:bottom w:val="none" w:sz="0" w:space="0" w:color="auto"/>
                <w:right w:val="none" w:sz="0" w:space="0" w:color="auto"/>
              </w:divBdr>
            </w:div>
            <w:div w:id="1737318501">
              <w:marLeft w:val="1155"/>
              <w:marRight w:val="0"/>
              <w:marTop w:val="0"/>
              <w:marBottom w:val="0"/>
              <w:divBdr>
                <w:top w:val="none" w:sz="0" w:space="0" w:color="auto"/>
                <w:left w:val="none" w:sz="0" w:space="0" w:color="auto"/>
                <w:bottom w:val="none" w:sz="0" w:space="0" w:color="auto"/>
                <w:right w:val="none" w:sz="0" w:space="0" w:color="auto"/>
              </w:divBdr>
            </w:div>
            <w:div w:id="69481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7050">
      <w:bodyDiv w:val="1"/>
      <w:marLeft w:val="0"/>
      <w:marRight w:val="0"/>
      <w:marTop w:val="0"/>
      <w:marBottom w:val="0"/>
      <w:divBdr>
        <w:top w:val="none" w:sz="0" w:space="0" w:color="auto"/>
        <w:left w:val="none" w:sz="0" w:space="0" w:color="auto"/>
        <w:bottom w:val="none" w:sz="0" w:space="0" w:color="auto"/>
        <w:right w:val="none" w:sz="0" w:space="0" w:color="auto"/>
      </w:divBdr>
      <w:divsChild>
        <w:div w:id="280767702">
          <w:marLeft w:val="0"/>
          <w:marRight w:val="0"/>
          <w:marTop w:val="0"/>
          <w:marBottom w:val="0"/>
          <w:divBdr>
            <w:top w:val="none" w:sz="0" w:space="0" w:color="auto"/>
            <w:left w:val="none" w:sz="0" w:space="0" w:color="auto"/>
            <w:bottom w:val="none" w:sz="0" w:space="0" w:color="auto"/>
            <w:right w:val="none" w:sz="0" w:space="0" w:color="auto"/>
          </w:divBdr>
        </w:div>
        <w:div w:id="976179245">
          <w:marLeft w:val="0"/>
          <w:marRight w:val="0"/>
          <w:marTop w:val="150"/>
          <w:marBottom w:val="0"/>
          <w:divBdr>
            <w:top w:val="none" w:sz="0" w:space="0" w:color="auto"/>
            <w:left w:val="none" w:sz="0" w:space="0" w:color="auto"/>
            <w:bottom w:val="none" w:sz="0" w:space="0" w:color="auto"/>
            <w:right w:val="none" w:sz="0" w:space="0" w:color="auto"/>
          </w:divBdr>
          <w:divsChild>
            <w:div w:id="166868232">
              <w:marLeft w:val="1155"/>
              <w:marRight w:val="0"/>
              <w:marTop w:val="0"/>
              <w:marBottom w:val="0"/>
              <w:divBdr>
                <w:top w:val="none" w:sz="0" w:space="0" w:color="auto"/>
                <w:left w:val="none" w:sz="0" w:space="0" w:color="auto"/>
                <w:bottom w:val="none" w:sz="0" w:space="0" w:color="auto"/>
                <w:right w:val="none" w:sz="0" w:space="0" w:color="auto"/>
              </w:divBdr>
            </w:div>
            <w:div w:id="2114860560">
              <w:marLeft w:val="1155"/>
              <w:marRight w:val="0"/>
              <w:marTop w:val="0"/>
              <w:marBottom w:val="0"/>
              <w:divBdr>
                <w:top w:val="none" w:sz="0" w:space="0" w:color="auto"/>
                <w:left w:val="none" w:sz="0" w:space="0" w:color="auto"/>
                <w:bottom w:val="none" w:sz="0" w:space="0" w:color="auto"/>
                <w:right w:val="none" w:sz="0" w:space="0" w:color="auto"/>
              </w:divBdr>
            </w:div>
            <w:div w:id="34787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722707">
      <w:bodyDiv w:val="1"/>
      <w:marLeft w:val="0"/>
      <w:marRight w:val="0"/>
      <w:marTop w:val="0"/>
      <w:marBottom w:val="0"/>
      <w:divBdr>
        <w:top w:val="none" w:sz="0" w:space="0" w:color="auto"/>
        <w:left w:val="none" w:sz="0" w:space="0" w:color="auto"/>
        <w:bottom w:val="none" w:sz="0" w:space="0" w:color="auto"/>
        <w:right w:val="none" w:sz="0" w:space="0" w:color="auto"/>
      </w:divBdr>
      <w:divsChild>
        <w:div w:id="1774325328">
          <w:marLeft w:val="0"/>
          <w:marRight w:val="0"/>
          <w:marTop w:val="0"/>
          <w:marBottom w:val="0"/>
          <w:divBdr>
            <w:top w:val="none" w:sz="0" w:space="0" w:color="auto"/>
            <w:left w:val="none" w:sz="0" w:space="0" w:color="auto"/>
            <w:bottom w:val="none" w:sz="0" w:space="0" w:color="auto"/>
            <w:right w:val="none" w:sz="0" w:space="0" w:color="auto"/>
          </w:divBdr>
        </w:div>
        <w:div w:id="600604657">
          <w:marLeft w:val="0"/>
          <w:marRight w:val="0"/>
          <w:marTop w:val="150"/>
          <w:marBottom w:val="0"/>
          <w:divBdr>
            <w:top w:val="none" w:sz="0" w:space="0" w:color="auto"/>
            <w:left w:val="none" w:sz="0" w:space="0" w:color="auto"/>
            <w:bottom w:val="none" w:sz="0" w:space="0" w:color="auto"/>
            <w:right w:val="none" w:sz="0" w:space="0" w:color="auto"/>
          </w:divBdr>
          <w:divsChild>
            <w:div w:id="898200695">
              <w:marLeft w:val="1155"/>
              <w:marRight w:val="0"/>
              <w:marTop w:val="0"/>
              <w:marBottom w:val="0"/>
              <w:divBdr>
                <w:top w:val="none" w:sz="0" w:space="0" w:color="auto"/>
                <w:left w:val="none" w:sz="0" w:space="0" w:color="auto"/>
                <w:bottom w:val="none" w:sz="0" w:space="0" w:color="auto"/>
                <w:right w:val="none" w:sz="0" w:space="0" w:color="auto"/>
              </w:divBdr>
            </w:div>
            <w:div w:id="807547522">
              <w:marLeft w:val="1155"/>
              <w:marRight w:val="0"/>
              <w:marTop w:val="0"/>
              <w:marBottom w:val="0"/>
              <w:divBdr>
                <w:top w:val="none" w:sz="0" w:space="0" w:color="auto"/>
                <w:left w:val="none" w:sz="0" w:space="0" w:color="auto"/>
                <w:bottom w:val="none" w:sz="0" w:space="0" w:color="auto"/>
                <w:right w:val="none" w:sz="0" w:space="0" w:color="auto"/>
              </w:divBdr>
            </w:div>
            <w:div w:id="893196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1792230">
      <w:bodyDiv w:val="1"/>
      <w:marLeft w:val="0"/>
      <w:marRight w:val="0"/>
      <w:marTop w:val="0"/>
      <w:marBottom w:val="0"/>
      <w:divBdr>
        <w:top w:val="none" w:sz="0" w:space="0" w:color="auto"/>
        <w:left w:val="none" w:sz="0" w:space="0" w:color="auto"/>
        <w:bottom w:val="none" w:sz="0" w:space="0" w:color="auto"/>
        <w:right w:val="none" w:sz="0" w:space="0" w:color="auto"/>
      </w:divBdr>
    </w:div>
    <w:div w:id="1601834856">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1988553">
      <w:bodyDiv w:val="1"/>
      <w:marLeft w:val="0"/>
      <w:marRight w:val="0"/>
      <w:marTop w:val="0"/>
      <w:marBottom w:val="0"/>
      <w:divBdr>
        <w:top w:val="none" w:sz="0" w:space="0" w:color="auto"/>
        <w:left w:val="none" w:sz="0" w:space="0" w:color="auto"/>
        <w:bottom w:val="none" w:sz="0" w:space="0" w:color="auto"/>
        <w:right w:val="none" w:sz="0" w:space="0" w:color="auto"/>
      </w:divBdr>
      <w:divsChild>
        <w:div w:id="2027097064">
          <w:marLeft w:val="0"/>
          <w:marRight w:val="0"/>
          <w:marTop w:val="0"/>
          <w:marBottom w:val="0"/>
          <w:divBdr>
            <w:top w:val="none" w:sz="0" w:space="0" w:color="auto"/>
            <w:left w:val="none" w:sz="0" w:space="0" w:color="auto"/>
            <w:bottom w:val="none" w:sz="0" w:space="0" w:color="auto"/>
            <w:right w:val="none" w:sz="0" w:space="0" w:color="auto"/>
          </w:divBdr>
        </w:div>
        <w:div w:id="560410206">
          <w:marLeft w:val="0"/>
          <w:marRight w:val="0"/>
          <w:marTop w:val="150"/>
          <w:marBottom w:val="0"/>
          <w:divBdr>
            <w:top w:val="none" w:sz="0" w:space="0" w:color="auto"/>
            <w:left w:val="none" w:sz="0" w:space="0" w:color="auto"/>
            <w:bottom w:val="none" w:sz="0" w:space="0" w:color="auto"/>
            <w:right w:val="none" w:sz="0" w:space="0" w:color="auto"/>
          </w:divBdr>
          <w:divsChild>
            <w:div w:id="2086292850">
              <w:marLeft w:val="1155"/>
              <w:marRight w:val="0"/>
              <w:marTop w:val="0"/>
              <w:marBottom w:val="0"/>
              <w:divBdr>
                <w:top w:val="none" w:sz="0" w:space="0" w:color="auto"/>
                <w:left w:val="none" w:sz="0" w:space="0" w:color="auto"/>
                <w:bottom w:val="none" w:sz="0" w:space="0" w:color="auto"/>
                <w:right w:val="none" w:sz="0" w:space="0" w:color="auto"/>
              </w:divBdr>
            </w:div>
            <w:div w:id="696547179">
              <w:marLeft w:val="1155"/>
              <w:marRight w:val="0"/>
              <w:marTop w:val="0"/>
              <w:marBottom w:val="0"/>
              <w:divBdr>
                <w:top w:val="none" w:sz="0" w:space="0" w:color="auto"/>
                <w:left w:val="none" w:sz="0" w:space="0" w:color="auto"/>
                <w:bottom w:val="none" w:sz="0" w:space="0" w:color="auto"/>
                <w:right w:val="none" w:sz="0" w:space="0" w:color="auto"/>
              </w:divBdr>
            </w:div>
            <w:div w:id="1941065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253125">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08898">
      <w:bodyDiv w:val="1"/>
      <w:marLeft w:val="0"/>
      <w:marRight w:val="0"/>
      <w:marTop w:val="0"/>
      <w:marBottom w:val="0"/>
      <w:divBdr>
        <w:top w:val="none" w:sz="0" w:space="0" w:color="auto"/>
        <w:left w:val="none" w:sz="0" w:space="0" w:color="auto"/>
        <w:bottom w:val="none" w:sz="0" w:space="0" w:color="auto"/>
        <w:right w:val="none" w:sz="0" w:space="0" w:color="auto"/>
      </w:divBdr>
      <w:divsChild>
        <w:div w:id="1601528725">
          <w:marLeft w:val="0"/>
          <w:marRight w:val="0"/>
          <w:marTop w:val="0"/>
          <w:marBottom w:val="0"/>
          <w:divBdr>
            <w:top w:val="none" w:sz="0" w:space="0" w:color="auto"/>
            <w:left w:val="none" w:sz="0" w:space="0" w:color="auto"/>
            <w:bottom w:val="none" w:sz="0" w:space="0" w:color="auto"/>
            <w:right w:val="none" w:sz="0" w:space="0" w:color="auto"/>
          </w:divBdr>
        </w:div>
        <w:div w:id="1777677658">
          <w:marLeft w:val="0"/>
          <w:marRight w:val="0"/>
          <w:marTop w:val="150"/>
          <w:marBottom w:val="0"/>
          <w:divBdr>
            <w:top w:val="none" w:sz="0" w:space="0" w:color="auto"/>
            <w:left w:val="none" w:sz="0" w:space="0" w:color="auto"/>
            <w:bottom w:val="none" w:sz="0" w:space="0" w:color="auto"/>
            <w:right w:val="none" w:sz="0" w:space="0" w:color="auto"/>
          </w:divBdr>
          <w:divsChild>
            <w:div w:id="834033958">
              <w:marLeft w:val="1155"/>
              <w:marRight w:val="0"/>
              <w:marTop w:val="0"/>
              <w:marBottom w:val="0"/>
              <w:divBdr>
                <w:top w:val="none" w:sz="0" w:space="0" w:color="auto"/>
                <w:left w:val="none" w:sz="0" w:space="0" w:color="auto"/>
                <w:bottom w:val="none" w:sz="0" w:space="0" w:color="auto"/>
                <w:right w:val="none" w:sz="0" w:space="0" w:color="auto"/>
              </w:divBdr>
            </w:div>
            <w:div w:id="857890609">
              <w:marLeft w:val="1155"/>
              <w:marRight w:val="0"/>
              <w:marTop w:val="0"/>
              <w:marBottom w:val="0"/>
              <w:divBdr>
                <w:top w:val="none" w:sz="0" w:space="0" w:color="auto"/>
                <w:left w:val="none" w:sz="0" w:space="0" w:color="auto"/>
                <w:bottom w:val="none" w:sz="0" w:space="0" w:color="auto"/>
                <w:right w:val="none" w:sz="0" w:space="0" w:color="auto"/>
              </w:divBdr>
            </w:div>
            <w:div w:id="1819765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261998">
      <w:bodyDiv w:val="1"/>
      <w:marLeft w:val="0"/>
      <w:marRight w:val="0"/>
      <w:marTop w:val="0"/>
      <w:marBottom w:val="0"/>
      <w:divBdr>
        <w:top w:val="none" w:sz="0" w:space="0" w:color="auto"/>
        <w:left w:val="none" w:sz="0" w:space="0" w:color="auto"/>
        <w:bottom w:val="none" w:sz="0" w:space="0" w:color="auto"/>
        <w:right w:val="none" w:sz="0" w:space="0" w:color="auto"/>
      </w:divBdr>
      <w:divsChild>
        <w:div w:id="2115972972">
          <w:marLeft w:val="0"/>
          <w:marRight w:val="0"/>
          <w:marTop w:val="0"/>
          <w:marBottom w:val="0"/>
          <w:divBdr>
            <w:top w:val="none" w:sz="0" w:space="0" w:color="auto"/>
            <w:left w:val="none" w:sz="0" w:space="0" w:color="auto"/>
            <w:bottom w:val="none" w:sz="0" w:space="0" w:color="auto"/>
            <w:right w:val="none" w:sz="0" w:space="0" w:color="auto"/>
          </w:divBdr>
        </w:div>
        <w:div w:id="486017317">
          <w:marLeft w:val="0"/>
          <w:marRight w:val="0"/>
          <w:marTop w:val="150"/>
          <w:marBottom w:val="0"/>
          <w:divBdr>
            <w:top w:val="none" w:sz="0" w:space="0" w:color="auto"/>
            <w:left w:val="none" w:sz="0" w:space="0" w:color="auto"/>
            <w:bottom w:val="none" w:sz="0" w:space="0" w:color="auto"/>
            <w:right w:val="none" w:sz="0" w:space="0" w:color="auto"/>
          </w:divBdr>
          <w:divsChild>
            <w:div w:id="208222448">
              <w:marLeft w:val="1155"/>
              <w:marRight w:val="0"/>
              <w:marTop w:val="0"/>
              <w:marBottom w:val="0"/>
              <w:divBdr>
                <w:top w:val="none" w:sz="0" w:space="0" w:color="auto"/>
                <w:left w:val="none" w:sz="0" w:space="0" w:color="auto"/>
                <w:bottom w:val="none" w:sz="0" w:space="0" w:color="auto"/>
                <w:right w:val="none" w:sz="0" w:space="0" w:color="auto"/>
              </w:divBdr>
            </w:div>
            <w:div w:id="1745956214">
              <w:marLeft w:val="1155"/>
              <w:marRight w:val="0"/>
              <w:marTop w:val="0"/>
              <w:marBottom w:val="0"/>
              <w:divBdr>
                <w:top w:val="none" w:sz="0" w:space="0" w:color="auto"/>
                <w:left w:val="none" w:sz="0" w:space="0" w:color="auto"/>
                <w:bottom w:val="none" w:sz="0" w:space="0" w:color="auto"/>
                <w:right w:val="none" w:sz="0" w:space="0" w:color="auto"/>
              </w:divBdr>
            </w:div>
            <w:div w:id="40325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348">
      <w:bodyDiv w:val="1"/>
      <w:marLeft w:val="0"/>
      <w:marRight w:val="0"/>
      <w:marTop w:val="0"/>
      <w:marBottom w:val="0"/>
      <w:divBdr>
        <w:top w:val="none" w:sz="0" w:space="0" w:color="auto"/>
        <w:left w:val="none" w:sz="0" w:space="0" w:color="auto"/>
        <w:bottom w:val="none" w:sz="0" w:space="0" w:color="auto"/>
        <w:right w:val="none" w:sz="0" w:space="0" w:color="auto"/>
      </w:divBdr>
      <w:divsChild>
        <w:div w:id="1641956512">
          <w:marLeft w:val="0"/>
          <w:marRight w:val="0"/>
          <w:marTop w:val="0"/>
          <w:marBottom w:val="0"/>
          <w:divBdr>
            <w:top w:val="none" w:sz="0" w:space="0" w:color="auto"/>
            <w:left w:val="none" w:sz="0" w:space="0" w:color="auto"/>
            <w:bottom w:val="none" w:sz="0" w:space="0" w:color="auto"/>
            <w:right w:val="none" w:sz="0" w:space="0" w:color="auto"/>
          </w:divBdr>
        </w:div>
        <w:div w:id="1433041107">
          <w:marLeft w:val="0"/>
          <w:marRight w:val="0"/>
          <w:marTop w:val="150"/>
          <w:marBottom w:val="0"/>
          <w:divBdr>
            <w:top w:val="none" w:sz="0" w:space="0" w:color="auto"/>
            <w:left w:val="none" w:sz="0" w:space="0" w:color="auto"/>
            <w:bottom w:val="none" w:sz="0" w:space="0" w:color="auto"/>
            <w:right w:val="none" w:sz="0" w:space="0" w:color="auto"/>
          </w:divBdr>
          <w:divsChild>
            <w:div w:id="476530972">
              <w:marLeft w:val="1155"/>
              <w:marRight w:val="0"/>
              <w:marTop w:val="0"/>
              <w:marBottom w:val="0"/>
              <w:divBdr>
                <w:top w:val="none" w:sz="0" w:space="0" w:color="auto"/>
                <w:left w:val="none" w:sz="0" w:space="0" w:color="auto"/>
                <w:bottom w:val="none" w:sz="0" w:space="0" w:color="auto"/>
                <w:right w:val="none" w:sz="0" w:space="0" w:color="auto"/>
              </w:divBdr>
            </w:div>
            <w:div w:id="1400060802">
              <w:marLeft w:val="1155"/>
              <w:marRight w:val="0"/>
              <w:marTop w:val="0"/>
              <w:marBottom w:val="0"/>
              <w:divBdr>
                <w:top w:val="none" w:sz="0" w:space="0" w:color="auto"/>
                <w:left w:val="none" w:sz="0" w:space="0" w:color="auto"/>
                <w:bottom w:val="none" w:sz="0" w:space="0" w:color="auto"/>
                <w:right w:val="none" w:sz="0" w:space="0" w:color="auto"/>
              </w:divBdr>
            </w:div>
            <w:div w:id="88740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338071">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19401">
      <w:bodyDiv w:val="1"/>
      <w:marLeft w:val="0"/>
      <w:marRight w:val="0"/>
      <w:marTop w:val="0"/>
      <w:marBottom w:val="0"/>
      <w:divBdr>
        <w:top w:val="none" w:sz="0" w:space="0" w:color="auto"/>
        <w:left w:val="none" w:sz="0" w:space="0" w:color="auto"/>
        <w:bottom w:val="none" w:sz="0" w:space="0" w:color="auto"/>
        <w:right w:val="none" w:sz="0" w:space="0" w:color="auto"/>
      </w:divBdr>
      <w:divsChild>
        <w:div w:id="671952740">
          <w:marLeft w:val="0"/>
          <w:marRight w:val="0"/>
          <w:marTop w:val="0"/>
          <w:marBottom w:val="0"/>
          <w:divBdr>
            <w:top w:val="none" w:sz="0" w:space="0" w:color="auto"/>
            <w:left w:val="none" w:sz="0" w:space="0" w:color="auto"/>
            <w:bottom w:val="none" w:sz="0" w:space="0" w:color="auto"/>
            <w:right w:val="none" w:sz="0" w:space="0" w:color="auto"/>
          </w:divBdr>
        </w:div>
        <w:div w:id="166293771">
          <w:marLeft w:val="0"/>
          <w:marRight w:val="0"/>
          <w:marTop w:val="150"/>
          <w:marBottom w:val="0"/>
          <w:divBdr>
            <w:top w:val="none" w:sz="0" w:space="0" w:color="auto"/>
            <w:left w:val="none" w:sz="0" w:space="0" w:color="auto"/>
            <w:bottom w:val="none" w:sz="0" w:space="0" w:color="auto"/>
            <w:right w:val="none" w:sz="0" w:space="0" w:color="auto"/>
          </w:divBdr>
          <w:divsChild>
            <w:div w:id="152568906">
              <w:marLeft w:val="1155"/>
              <w:marRight w:val="0"/>
              <w:marTop w:val="0"/>
              <w:marBottom w:val="0"/>
              <w:divBdr>
                <w:top w:val="none" w:sz="0" w:space="0" w:color="auto"/>
                <w:left w:val="none" w:sz="0" w:space="0" w:color="auto"/>
                <w:bottom w:val="none" w:sz="0" w:space="0" w:color="auto"/>
                <w:right w:val="none" w:sz="0" w:space="0" w:color="auto"/>
              </w:divBdr>
            </w:div>
            <w:div w:id="118958167">
              <w:marLeft w:val="1155"/>
              <w:marRight w:val="0"/>
              <w:marTop w:val="0"/>
              <w:marBottom w:val="0"/>
              <w:divBdr>
                <w:top w:val="none" w:sz="0" w:space="0" w:color="auto"/>
                <w:left w:val="none" w:sz="0" w:space="0" w:color="auto"/>
                <w:bottom w:val="none" w:sz="0" w:space="0" w:color="auto"/>
                <w:right w:val="none" w:sz="0" w:space="0" w:color="auto"/>
              </w:divBdr>
            </w:div>
            <w:div w:id="655914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20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271351">
      <w:bodyDiv w:val="1"/>
      <w:marLeft w:val="0"/>
      <w:marRight w:val="0"/>
      <w:marTop w:val="0"/>
      <w:marBottom w:val="0"/>
      <w:divBdr>
        <w:top w:val="none" w:sz="0" w:space="0" w:color="auto"/>
        <w:left w:val="none" w:sz="0" w:space="0" w:color="auto"/>
        <w:bottom w:val="none" w:sz="0" w:space="0" w:color="auto"/>
        <w:right w:val="none" w:sz="0" w:space="0" w:color="auto"/>
      </w:divBdr>
      <w:divsChild>
        <w:div w:id="327100157">
          <w:marLeft w:val="0"/>
          <w:marRight w:val="0"/>
          <w:marTop w:val="0"/>
          <w:marBottom w:val="0"/>
          <w:divBdr>
            <w:top w:val="none" w:sz="0" w:space="0" w:color="auto"/>
            <w:left w:val="none" w:sz="0" w:space="0" w:color="auto"/>
            <w:bottom w:val="none" w:sz="0" w:space="0" w:color="auto"/>
            <w:right w:val="none" w:sz="0" w:space="0" w:color="auto"/>
          </w:divBdr>
        </w:div>
        <w:div w:id="1000499680">
          <w:marLeft w:val="0"/>
          <w:marRight w:val="0"/>
          <w:marTop w:val="150"/>
          <w:marBottom w:val="0"/>
          <w:divBdr>
            <w:top w:val="none" w:sz="0" w:space="0" w:color="auto"/>
            <w:left w:val="none" w:sz="0" w:space="0" w:color="auto"/>
            <w:bottom w:val="none" w:sz="0" w:space="0" w:color="auto"/>
            <w:right w:val="none" w:sz="0" w:space="0" w:color="auto"/>
          </w:divBdr>
          <w:divsChild>
            <w:div w:id="1123158741">
              <w:marLeft w:val="1155"/>
              <w:marRight w:val="0"/>
              <w:marTop w:val="0"/>
              <w:marBottom w:val="0"/>
              <w:divBdr>
                <w:top w:val="none" w:sz="0" w:space="0" w:color="auto"/>
                <w:left w:val="none" w:sz="0" w:space="0" w:color="auto"/>
                <w:bottom w:val="none" w:sz="0" w:space="0" w:color="auto"/>
                <w:right w:val="none" w:sz="0" w:space="0" w:color="auto"/>
              </w:divBdr>
            </w:div>
            <w:div w:id="601498647">
              <w:marLeft w:val="1155"/>
              <w:marRight w:val="0"/>
              <w:marTop w:val="0"/>
              <w:marBottom w:val="0"/>
              <w:divBdr>
                <w:top w:val="none" w:sz="0" w:space="0" w:color="auto"/>
                <w:left w:val="none" w:sz="0" w:space="0" w:color="auto"/>
                <w:bottom w:val="none" w:sz="0" w:space="0" w:color="auto"/>
                <w:right w:val="none" w:sz="0" w:space="0" w:color="auto"/>
              </w:divBdr>
            </w:div>
            <w:div w:id="307369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0656">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003140">
      <w:bodyDiv w:val="1"/>
      <w:marLeft w:val="0"/>
      <w:marRight w:val="0"/>
      <w:marTop w:val="0"/>
      <w:marBottom w:val="0"/>
      <w:divBdr>
        <w:top w:val="none" w:sz="0" w:space="0" w:color="auto"/>
        <w:left w:val="none" w:sz="0" w:space="0" w:color="auto"/>
        <w:bottom w:val="none" w:sz="0" w:space="0" w:color="auto"/>
        <w:right w:val="none" w:sz="0" w:space="0" w:color="auto"/>
      </w:divBdr>
      <w:divsChild>
        <w:div w:id="230386961">
          <w:marLeft w:val="0"/>
          <w:marRight w:val="0"/>
          <w:marTop w:val="0"/>
          <w:marBottom w:val="0"/>
          <w:divBdr>
            <w:top w:val="none" w:sz="0" w:space="0" w:color="auto"/>
            <w:left w:val="none" w:sz="0" w:space="0" w:color="auto"/>
            <w:bottom w:val="none" w:sz="0" w:space="0" w:color="auto"/>
            <w:right w:val="none" w:sz="0" w:space="0" w:color="auto"/>
          </w:divBdr>
        </w:div>
        <w:div w:id="932585907">
          <w:marLeft w:val="0"/>
          <w:marRight w:val="0"/>
          <w:marTop w:val="150"/>
          <w:marBottom w:val="0"/>
          <w:divBdr>
            <w:top w:val="none" w:sz="0" w:space="0" w:color="auto"/>
            <w:left w:val="none" w:sz="0" w:space="0" w:color="auto"/>
            <w:bottom w:val="none" w:sz="0" w:space="0" w:color="auto"/>
            <w:right w:val="none" w:sz="0" w:space="0" w:color="auto"/>
          </w:divBdr>
          <w:divsChild>
            <w:div w:id="1715539687">
              <w:marLeft w:val="1155"/>
              <w:marRight w:val="0"/>
              <w:marTop w:val="0"/>
              <w:marBottom w:val="0"/>
              <w:divBdr>
                <w:top w:val="none" w:sz="0" w:space="0" w:color="auto"/>
                <w:left w:val="none" w:sz="0" w:space="0" w:color="auto"/>
                <w:bottom w:val="none" w:sz="0" w:space="0" w:color="auto"/>
                <w:right w:val="none" w:sz="0" w:space="0" w:color="auto"/>
              </w:divBdr>
            </w:div>
            <w:div w:id="1150095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354030">
      <w:bodyDiv w:val="1"/>
      <w:marLeft w:val="0"/>
      <w:marRight w:val="0"/>
      <w:marTop w:val="0"/>
      <w:marBottom w:val="0"/>
      <w:divBdr>
        <w:top w:val="none" w:sz="0" w:space="0" w:color="auto"/>
        <w:left w:val="none" w:sz="0" w:space="0" w:color="auto"/>
        <w:bottom w:val="none" w:sz="0" w:space="0" w:color="auto"/>
        <w:right w:val="none" w:sz="0" w:space="0" w:color="auto"/>
      </w:divBdr>
      <w:divsChild>
        <w:div w:id="1296062049">
          <w:marLeft w:val="0"/>
          <w:marRight w:val="0"/>
          <w:marTop w:val="0"/>
          <w:marBottom w:val="0"/>
          <w:divBdr>
            <w:top w:val="none" w:sz="0" w:space="0" w:color="auto"/>
            <w:left w:val="none" w:sz="0" w:space="0" w:color="auto"/>
            <w:bottom w:val="none" w:sz="0" w:space="0" w:color="auto"/>
            <w:right w:val="none" w:sz="0" w:space="0" w:color="auto"/>
          </w:divBdr>
        </w:div>
        <w:div w:id="661664757">
          <w:marLeft w:val="0"/>
          <w:marRight w:val="0"/>
          <w:marTop w:val="150"/>
          <w:marBottom w:val="0"/>
          <w:divBdr>
            <w:top w:val="none" w:sz="0" w:space="0" w:color="auto"/>
            <w:left w:val="none" w:sz="0" w:space="0" w:color="auto"/>
            <w:bottom w:val="none" w:sz="0" w:space="0" w:color="auto"/>
            <w:right w:val="none" w:sz="0" w:space="0" w:color="auto"/>
          </w:divBdr>
          <w:divsChild>
            <w:div w:id="983315790">
              <w:marLeft w:val="1155"/>
              <w:marRight w:val="0"/>
              <w:marTop w:val="0"/>
              <w:marBottom w:val="0"/>
              <w:divBdr>
                <w:top w:val="none" w:sz="0" w:space="0" w:color="auto"/>
                <w:left w:val="none" w:sz="0" w:space="0" w:color="auto"/>
                <w:bottom w:val="none" w:sz="0" w:space="0" w:color="auto"/>
                <w:right w:val="none" w:sz="0" w:space="0" w:color="auto"/>
              </w:divBdr>
            </w:div>
            <w:div w:id="2100980526">
              <w:marLeft w:val="1155"/>
              <w:marRight w:val="0"/>
              <w:marTop w:val="0"/>
              <w:marBottom w:val="0"/>
              <w:divBdr>
                <w:top w:val="none" w:sz="0" w:space="0" w:color="auto"/>
                <w:left w:val="none" w:sz="0" w:space="0" w:color="auto"/>
                <w:bottom w:val="none" w:sz="0" w:space="0" w:color="auto"/>
                <w:right w:val="none" w:sz="0" w:space="0" w:color="auto"/>
              </w:divBdr>
            </w:div>
            <w:div w:id="1923485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27805">
      <w:bodyDiv w:val="1"/>
      <w:marLeft w:val="0"/>
      <w:marRight w:val="0"/>
      <w:marTop w:val="0"/>
      <w:marBottom w:val="0"/>
      <w:divBdr>
        <w:top w:val="none" w:sz="0" w:space="0" w:color="auto"/>
        <w:left w:val="none" w:sz="0" w:space="0" w:color="auto"/>
        <w:bottom w:val="none" w:sz="0" w:space="0" w:color="auto"/>
        <w:right w:val="none" w:sz="0" w:space="0" w:color="auto"/>
      </w:divBdr>
      <w:divsChild>
        <w:div w:id="973828919">
          <w:marLeft w:val="0"/>
          <w:marRight w:val="0"/>
          <w:marTop w:val="0"/>
          <w:marBottom w:val="0"/>
          <w:divBdr>
            <w:top w:val="none" w:sz="0" w:space="0" w:color="auto"/>
            <w:left w:val="none" w:sz="0" w:space="0" w:color="auto"/>
            <w:bottom w:val="none" w:sz="0" w:space="0" w:color="auto"/>
            <w:right w:val="none" w:sz="0" w:space="0" w:color="auto"/>
          </w:divBdr>
        </w:div>
        <w:div w:id="1477137747">
          <w:marLeft w:val="0"/>
          <w:marRight w:val="0"/>
          <w:marTop w:val="150"/>
          <w:marBottom w:val="0"/>
          <w:divBdr>
            <w:top w:val="none" w:sz="0" w:space="0" w:color="auto"/>
            <w:left w:val="none" w:sz="0" w:space="0" w:color="auto"/>
            <w:bottom w:val="none" w:sz="0" w:space="0" w:color="auto"/>
            <w:right w:val="none" w:sz="0" w:space="0" w:color="auto"/>
          </w:divBdr>
          <w:divsChild>
            <w:div w:id="1152677682">
              <w:marLeft w:val="1155"/>
              <w:marRight w:val="0"/>
              <w:marTop w:val="0"/>
              <w:marBottom w:val="0"/>
              <w:divBdr>
                <w:top w:val="none" w:sz="0" w:space="0" w:color="auto"/>
                <w:left w:val="none" w:sz="0" w:space="0" w:color="auto"/>
                <w:bottom w:val="none" w:sz="0" w:space="0" w:color="auto"/>
                <w:right w:val="none" w:sz="0" w:space="0" w:color="auto"/>
              </w:divBdr>
            </w:div>
            <w:div w:id="1881740069">
              <w:marLeft w:val="1155"/>
              <w:marRight w:val="0"/>
              <w:marTop w:val="0"/>
              <w:marBottom w:val="0"/>
              <w:divBdr>
                <w:top w:val="none" w:sz="0" w:space="0" w:color="auto"/>
                <w:left w:val="none" w:sz="0" w:space="0" w:color="auto"/>
                <w:bottom w:val="none" w:sz="0" w:space="0" w:color="auto"/>
                <w:right w:val="none" w:sz="0" w:space="0" w:color="auto"/>
              </w:divBdr>
            </w:div>
            <w:div w:id="151914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469469">
      <w:bodyDiv w:val="1"/>
      <w:marLeft w:val="0"/>
      <w:marRight w:val="0"/>
      <w:marTop w:val="0"/>
      <w:marBottom w:val="0"/>
      <w:divBdr>
        <w:top w:val="none" w:sz="0" w:space="0" w:color="auto"/>
        <w:left w:val="none" w:sz="0" w:space="0" w:color="auto"/>
        <w:bottom w:val="none" w:sz="0" w:space="0" w:color="auto"/>
        <w:right w:val="none" w:sz="0" w:space="0" w:color="auto"/>
      </w:divBdr>
    </w:div>
    <w:div w:id="1611820761">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44979">
      <w:bodyDiv w:val="1"/>
      <w:marLeft w:val="0"/>
      <w:marRight w:val="0"/>
      <w:marTop w:val="0"/>
      <w:marBottom w:val="0"/>
      <w:divBdr>
        <w:top w:val="none" w:sz="0" w:space="0" w:color="auto"/>
        <w:left w:val="none" w:sz="0" w:space="0" w:color="auto"/>
        <w:bottom w:val="none" w:sz="0" w:space="0" w:color="auto"/>
        <w:right w:val="none" w:sz="0" w:space="0" w:color="auto"/>
      </w:divBdr>
      <w:divsChild>
        <w:div w:id="12657976">
          <w:marLeft w:val="0"/>
          <w:marRight w:val="0"/>
          <w:marTop w:val="0"/>
          <w:marBottom w:val="0"/>
          <w:divBdr>
            <w:top w:val="none" w:sz="0" w:space="0" w:color="auto"/>
            <w:left w:val="none" w:sz="0" w:space="0" w:color="auto"/>
            <w:bottom w:val="none" w:sz="0" w:space="0" w:color="auto"/>
            <w:right w:val="none" w:sz="0" w:space="0" w:color="auto"/>
          </w:divBdr>
        </w:div>
        <w:div w:id="824905081">
          <w:marLeft w:val="0"/>
          <w:marRight w:val="0"/>
          <w:marTop w:val="150"/>
          <w:marBottom w:val="0"/>
          <w:divBdr>
            <w:top w:val="none" w:sz="0" w:space="0" w:color="auto"/>
            <w:left w:val="none" w:sz="0" w:space="0" w:color="auto"/>
            <w:bottom w:val="none" w:sz="0" w:space="0" w:color="auto"/>
            <w:right w:val="none" w:sz="0" w:space="0" w:color="auto"/>
          </w:divBdr>
          <w:divsChild>
            <w:div w:id="587888777">
              <w:marLeft w:val="1155"/>
              <w:marRight w:val="0"/>
              <w:marTop w:val="0"/>
              <w:marBottom w:val="0"/>
              <w:divBdr>
                <w:top w:val="none" w:sz="0" w:space="0" w:color="auto"/>
                <w:left w:val="none" w:sz="0" w:space="0" w:color="auto"/>
                <w:bottom w:val="none" w:sz="0" w:space="0" w:color="auto"/>
                <w:right w:val="none" w:sz="0" w:space="0" w:color="auto"/>
              </w:divBdr>
            </w:div>
            <w:div w:id="983124613">
              <w:marLeft w:val="1155"/>
              <w:marRight w:val="0"/>
              <w:marTop w:val="0"/>
              <w:marBottom w:val="0"/>
              <w:divBdr>
                <w:top w:val="none" w:sz="0" w:space="0" w:color="auto"/>
                <w:left w:val="none" w:sz="0" w:space="0" w:color="auto"/>
                <w:bottom w:val="none" w:sz="0" w:space="0" w:color="auto"/>
                <w:right w:val="none" w:sz="0" w:space="0" w:color="auto"/>
              </w:divBdr>
            </w:div>
            <w:div w:id="2020346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97164">
      <w:bodyDiv w:val="1"/>
      <w:marLeft w:val="0"/>
      <w:marRight w:val="0"/>
      <w:marTop w:val="0"/>
      <w:marBottom w:val="0"/>
      <w:divBdr>
        <w:top w:val="none" w:sz="0" w:space="0" w:color="auto"/>
        <w:left w:val="none" w:sz="0" w:space="0" w:color="auto"/>
        <w:bottom w:val="none" w:sz="0" w:space="0" w:color="auto"/>
        <w:right w:val="none" w:sz="0" w:space="0" w:color="auto"/>
      </w:divBdr>
      <w:divsChild>
        <w:div w:id="1406730772">
          <w:marLeft w:val="0"/>
          <w:marRight w:val="0"/>
          <w:marTop w:val="0"/>
          <w:marBottom w:val="0"/>
          <w:divBdr>
            <w:top w:val="none" w:sz="0" w:space="0" w:color="auto"/>
            <w:left w:val="none" w:sz="0" w:space="0" w:color="auto"/>
            <w:bottom w:val="none" w:sz="0" w:space="0" w:color="auto"/>
            <w:right w:val="none" w:sz="0" w:space="0" w:color="auto"/>
          </w:divBdr>
        </w:div>
        <w:div w:id="1569267436">
          <w:marLeft w:val="0"/>
          <w:marRight w:val="0"/>
          <w:marTop w:val="150"/>
          <w:marBottom w:val="0"/>
          <w:divBdr>
            <w:top w:val="none" w:sz="0" w:space="0" w:color="auto"/>
            <w:left w:val="none" w:sz="0" w:space="0" w:color="auto"/>
            <w:bottom w:val="none" w:sz="0" w:space="0" w:color="auto"/>
            <w:right w:val="none" w:sz="0" w:space="0" w:color="auto"/>
          </w:divBdr>
          <w:divsChild>
            <w:div w:id="786043923">
              <w:marLeft w:val="1155"/>
              <w:marRight w:val="0"/>
              <w:marTop w:val="0"/>
              <w:marBottom w:val="0"/>
              <w:divBdr>
                <w:top w:val="none" w:sz="0" w:space="0" w:color="auto"/>
                <w:left w:val="none" w:sz="0" w:space="0" w:color="auto"/>
                <w:bottom w:val="none" w:sz="0" w:space="0" w:color="auto"/>
                <w:right w:val="none" w:sz="0" w:space="0" w:color="auto"/>
              </w:divBdr>
            </w:div>
            <w:div w:id="884944679">
              <w:marLeft w:val="1155"/>
              <w:marRight w:val="0"/>
              <w:marTop w:val="0"/>
              <w:marBottom w:val="0"/>
              <w:divBdr>
                <w:top w:val="none" w:sz="0" w:space="0" w:color="auto"/>
                <w:left w:val="none" w:sz="0" w:space="0" w:color="auto"/>
                <w:bottom w:val="none" w:sz="0" w:space="0" w:color="auto"/>
                <w:right w:val="none" w:sz="0" w:space="0" w:color="auto"/>
              </w:divBdr>
            </w:div>
            <w:div w:id="210888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3901599">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052239">
      <w:bodyDiv w:val="1"/>
      <w:marLeft w:val="0"/>
      <w:marRight w:val="0"/>
      <w:marTop w:val="0"/>
      <w:marBottom w:val="0"/>
      <w:divBdr>
        <w:top w:val="none" w:sz="0" w:space="0" w:color="auto"/>
        <w:left w:val="none" w:sz="0" w:space="0" w:color="auto"/>
        <w:bottom w:val="none" w:sz="0" w:space="0" w:color="auto"/>
        <w:right w:val="none" w:sz="0" w:space="0" w:color="auto"/>
      </w:divBdr>
      <w:divsChild>
        <w:div w:id="1967730650">
          <w:marLeft w:val="0"/>
          <w:marRight w:val="0"/>
          <w:marTop w:val="0"/>
          <w:marBottom w:val="0"/>
          <w:divBdr>
            <w:top w:val="none" w:sz="0" w:space="0" w:color="auto"/>
            <w:left w:val="none" w:sz="0" w:space="0" w:color="auto"/>
            <w:bottom w:val="none" w:sz="0" w:space="0" w:color="auto"/>
            <w:right w:val="none" w:sz="0" w:space="0" w:color="auto"/>
          </w:divBdr>
        </w:div>
        <w:div w:id="1359313310">
          <w:marLeft w:val="0"/>
          <w:marRight w:val="0"/>
          <w:marTop w:val="150"/>
          <w:marBottom w:val="0"/>
          <w:divBdr>
            <w:top w:val="none" w:sz="0" w:space="0" w:color="auto"/>
            <w:left w:val="none" w:sz="0" w:space="0" w:color="auto"/>
            <w:bottom w:val="none" w:sz="0" w:space="0" w:color="auto"/>
            <w:right w:val="none" w:sz="0" w:space="0" w:color="auto"/>
          </w:divBdr>
          <w:divsChild>
            <w:div w:id="302934089">
              <w:marLeft w:val="1155"/>
              <w:marRight w:val="0"/>
              <w:marTop w:val="0"/>
              <w:marBottom w:val="0"/>
              <w:divBdr>
                <w:top w:val="none" w:sz="0" w:space="0" w:color="auto"/>
                <w:left w:val="none" w:sz="0" w:space="0" w:color="auto"/>
                <w:bottom w:val="none" w:sz="0" w:space="0" w:color="auto"/>
                <w:right w:val="none" w:sz="0" w:space="0" w:color="auto"/>
              </w:divBdr>
            </w:div>
            <w:div w:id="1436638221">
              <w:marLeft w:val="1155"/>
              <w:marRight w:val="0"/>
              <w:marTop w:val="0"/>
              <w:marBottom w:val="0"/>
              <w:divBdr>
                <w:top w:val="none" w:sz="0" w:space="0" w:color="auto"/>
                <w:left w:val="none" w:sz="0" w:space="0" w:color="auto"/>
                <w:bottom w:val="none" w:sz="0" w:space="0" w:color="auto"/>
                <w:right w:val="none" w:sz="0" w:space="0" w:color="auto"/>
              </w:divBdr>
            </w:div>
            <w:div w:id="1982417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479825">
      <w:bodyDiv w:val="1"/>
      <w:marLeft w:val="0"/>
      <w:marRight w:val="0"/>
      <w:marTop w:val="0"/>
      <w:marBottom w:val="0"/>
      <w:divBdr>
        <w:top w:val="none" w:sz="0" w:space="0" w:color="auto"/>
        <w:left w:val="none" w:sz="0" w:space="0" w:color="auto"/>
        <w:bottom w:val="none" w:sz="0" w:space="0" w:color="auto"/>
        <w:right w:val="none" w:sz="0" w:space="0" w:color="auto"/>
      </w:divBdr>
      <w:divsChild>
        <w:div w:id="1598251380">
          <w:marLeft w:val="0"/>
          <w:marRight w:val="0"/>
          <w:marTop w:val="0"/>
          <w:marBottom w:val="0"/>
          <w:divBdr>
            <w:top w:val="none" w:sz="0" w:space="0" w:color="auto"/>
            <w:left w:val="none" w:sz="0" w:space="0" w:color="auto"/>
            <w:bottom w:val="none" w:sz="0" w:space="0" w:color="auto"/>
            <w:right w:val="none" w:sz="0" w:space="0" w:color="auto"/>
          </w:divBdr>
        </w:div>
        <w:div w:id="1936815802">
          <w:marLeft w:val="0"/>
          <w:marRight w:val="0"/>
          <w:marTop w:val="150"/>
          <w:marBottom w:val="0"/>
          <w:divBdr>
            <w:top w:val="none" w:sz="0" w:space="0" w:color="auto"/>
            <w:left w:val="none" w:sz="0" w:space="0" w:color="auto"/>
            <w:bottom w:val="none" w:sz="0" w:space="0" w:color="auto"/>
            <w:right w:val="none" w:sz="0" w:space="0" w:color="auto"/>
          </w:divBdr>
          <w:divsChild>
            <w:div w:id="883057385">
              <w:marLeft w:val="1155"/>
              <w:marRight w:val="0"/>
              <w:marTop w:val="0"/>
              <w:marBottom w:val="0"/>
              <w:divBdr>
                <w:top w:val="none" w:sz="0" w:space="0" w:color="auto"/>
                <w:left w:val="none" w:sz="0" w:space="0" w:color="auto"/>
                <w:bottom w:val="none" w:sz="0" w:space="0" w:color="auto"/>
                <w:right w:val="none" w:sz="0" w:space="0" w:color="auto"/>
              </w:divBdr>
            </w:div>
            <w:div w:id="827942838">
              <w:marLeft w:val="1155"/>
              <w:marRight w:val="0"/>
              <w:marTop w:val="0"/>
              <w:marBottom w:val="0"/>
              <w:divBdr>
                <w:top w:val="none" w:sz="0" w:space="0" w:color="auto"/>
                <w:left w:val="none" w:sz="0" w:space="0" w:color="auto"/>
                <w:bottom w:val="none" w:sz="0" w:space="0" w:color="auto"/>
                <w:right w:val="none" w:sz="0" w:space="0" w:color="auto"/>
              </w:divBdr>
            </w:div>
            <w:div w:id="1345857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44040">
      <w:bodyDiv w:val="1"/>
      <w:marLeft w:val="0"/>
      <w:marRight w:val="0"/>
      <w:marTop w:val="0"/>
      <w:marBottom w:val="0"/>
      <w:divBdr>
        <w:top w:val="none" w:sz="0" w:space="0" w:color="auto"/>
        <w:left w:val="none" w:sz="0" w:space="0" w:color="auto"/>
        <w:bottom w:val="none" w:sz="0" w:space="0" w:color="auto"/>
        <w:right w:val="none" w:sz="0" w:space="0" w:color="auto"/>
      </w:divBdr>
      <w:divsChild>
        <w:div w:id="374816296">
          <w:marLeft w:val="0"/>
          <w:marRight w:val="0"/>
          <w:marTop w:val="0"/>
          <w:marBottom w:val="0"/>
          <w:divBdr>
            <w:top w:val="none" w:sz="0" w:space="0" w:color="auto"/>
            <w:left w:val="none" w:sz="0" w:space="0" w:color="auto"/>
            <w:bottom w:val="none" w:sz="0" w:space="0" w:color="auto"/>
            <w:right w:val="none" w:sz="0" w:space="0" w:color="auto"/>
          </w:divBdr>
        </w:div>
        <w:div w:id="279150553">
          <w:marLeft w:val="0"/>
          <w:marRight w:val="0"/>
          <w:marTop w:val="150"/>
          <w:marBottom w:val="0"/>
          <w:divBdr>
            <w:top w:val="none" w:sz="0" w:space="0" w:color="auto"/>
            <w:left w:val="none" w:sz="0" w:space="0" w:color="auto"/>
            <w:bottom w:val="none" w:sz="0" w:space="0" w:color="auto"/>
            <w:right w:val="none" w:sz="0" w:space="0" w:color="auto"/>
          </w:divBdr>
          <w:divsChild>
            <w:div w:id="1760445966">
              <w:marLeft w:val="1155"/>
              <w:marRight w:val="0"/>
              <w:marTop w:val="0"/>
              <w:marBottom w:val="0"/>
              <w:divBdr>
                <w:top w:val="none" w:sz="0" w:space="0" w:color="auto"/>
                <w:left w:val="none" w:sz="0" w:space="0" w:color="auto"/>
                <w:bottom w:val="none" w:sz="0" w:space="0" w:color="auto"/>
                <w:right w:val="none" w:sz="0" w:space="0" w:color="auto"/>
              </w:divBdr>
            </w:div>
            <w:div w:id="784619365">
              <w:marLeft w:val="1155"/>
              <w:marRight w:val="0"/>
              <w:marTop w:val="0"/>
              <w:marBottom w:val="0"/>
              <w:divBdr>
                <w:top w:val="none" w:sz="0" w:space="0" w:color="auto"/>
                <w:left w:val="none" w:sz="0" w:space="0" w:color="auto"/>
                <w:bottom w:val="none" w:sz="0" w:space="0" w:color="auto"/>
                <w:right w:val="none" w:sz="0" w:space="0" w:color="auto"/>
              </w:divBdr>
            </w:div>
            <w:div w:id="1301574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135018">
      <w:bodyDiv w:val="1"/>
      <w:marLeft w:val="0"/>
      <w:marRight w:val="0"/>
      <w:marTop w:val="0"/>
      <w:marBottom w:val="0"/>
      <w:divBdr>
        <w:top w:val="none" w:sz="0" w:space="0" w:color="auto"/>
        <w:left w:val="none" w:sz="0" w:space="0" w:color="auto"/>
        <w:bottom w:val="none" w:sz="0" w:space="0" w:color="auto"/>
        <w:right w:val="none" w:sz="0" w:space="0" w:color="auto"/>
      </w:divBdr>
      <w:divsChild>
        <w:div w:id="1197039736">
          <w:marLeft w:val="0"/>
          <w:marRight w:val="0"/>
          <w:marTop w:val="0"/>
          <w:marBottom w:val="0"/>
          <w:divBdr>
            <w:top w:val="none" w:sz="0" w:space="0" w:color="auto"/>
            <w:left w:val="none" w:sz="0" w:space="0" w:color="auto"/>
            <w:bottom w:val="none" w:sz="0" w:space="0" w:color="auto"/>
            <w:right w:val="none" w:sz="0" w:space="0" w:color="auto"/>
          </w:divBdr>
        </w:div>
        <w:div w:id="1890991634">
          <w:marLeft w:val="0"/>
          <w:marRight w:val="0"/>
          <w:marTop w:val="150"/>
          <w:marBottom w:val="0"/>
          <w:divBdr>
            <w:top w:val="none" w:sz="0" w:space="0" w:color="auto"/>
            <w:left w:val="none" w:sz="0" w:space="0" w:color="auto"/>
            <w:bottom w:val="none" w:sz="0" w:space="0" w:color="auto"/>
            <w:right w:val="none" w:sz="0" w:space="0" w:color="auto"/>
          </w:divBdr>
          <w:divsChild>
            <w:div w:id="1805195349">
              <w:marLeft w:val="1155"/>
              <w:marRight w:val="0"/>
              <w:marTop w:val="0"/>
              <w:marBottom w:val="0"/>
              <w:divBdr>
                <w:top w:val="none" w:sz="0" w:space="0" w:color="auto"/>
                <w:left w:val="none" w:sz="0" w:space="0" w:color="auto"/>
                <w:bottom w:val="none" w:sz="0" w:space="0" w:color="auto"/>
                <w:right w:val="none" w:sz="0" w:space="0" w:color="auto"/>
              </w:divBdr>
            </w:div>
            <w:div w:id="386495281">
              <w:marLeft w:val="1155"/>
              <w:marRight w:val="0"/>
              <w:marTop w:val="0"/>
              <w:marBottom w:val="0"/>
              <w:divBdr>
                <w:top w:val="none" w:sz="0" w:space="0" w:color="auto"/>
                <w:left w:val="none" w:sz="0" w:space="0" w:color="auto"/>
                <w:bottom w:val="none" w:sz="0" w:space="0" w:color="auto"/>
                <w:right w:val="none" w:sz="0" w:space="0" w:color="auto"/>
              </w:divBdr>
            </w:div>
            <w:div w:id="914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592302">
      <w:bodyDiv w:val="1"/>
      <w:marLeft w:val="0"/>
      <w:marRight w:val="0"/>
      <w:marTop w:val="0"/>
      <w:marBottom w:val="0"/>
      <w:divBdr>
        <w:top w:val="none" w:sz="0" w:space="0" w:color="auto"/>
        <w:left w:val="none" w:sz="0" w:space="0" w:color="auto"/>
        <w:bottom w:val="none" w:sz="0" w:space="0" w:color="auto"/>
        <w:right w:val="none" w:sz="0" w:space="0" w:color="auto"/>
      </w:divBdr>
      <w:divsChild>
        <w:div w:id="2089113659">
          <w:marLeft w:val="0"/>
          <w:marRight w:val="0"/>
          <w:marTop w:val="0"/>
          <w:marBottom w:val="0"/>
          <w:divBdr>
            <w:top w:val="none" w:sz="0" w:space="0" w:color="auto"/>
            <w:left w:val="none" w:sz="0" w:space="0" w:color="auto"/>
            <w:bottom w:val="none" w:sz="0" w:space="0" w:color="auto"/>
            <w:right w:val="none" w:sz="0" w:space="0" w:color="auto"/>
          </w:divBdr>
        </w:div>
        <w:div w:id="1925841172">
          <w:marLeft w:val="0"/>
          <w:marRight w:val="0"/>
          <w:marTop w:val="150"/>
          <w:marBottom w:val="0"/>
          <w:divBdr>
            <w:top w:val="none" w:sz="0" w:space="0" w:color="auto"/>
            <w:left w:val="none" w:sz="0" w:space="0" w:color="auto"/>
            <w:bottom w:val="none" w:sz="0" w:space="0" w:color="auto"/>
            <w:right w:val="none" w:sz="0" w:space="0" w:color="auto"/>
          </w:divBdr>
          <w:divsChild>
            <w:div w:id="389769036">
              <w:marLeft w:val="1155"/>
              <w:marRight w:val="0"/>
              <w:marTop w:val="0"/>
              <w:marBottom w:val="0"/>
              <w:divBdr>
                <w:top w:val="none" w:sz="0" w:space="0" w:color="auto"/>
                <w:left w:val="none" w:sz="0" w:space="0" w:color="auto"/>
                <w:bottom w:val="none" w:sz="0" w:space="0" w:color="auto"/>
                <w:right w:val="none" w:sz="0" w:space="0" w:color="auto"/>
              </w:divBdr>
            </w:div>
            <w:div w:id="1655914163">
              <w:marLeft w:val="1155"/>
              <w:marRight w:val="0"/>
              <w:marTop w:val="0"/>
              <w:marBottom w:val="0"/>
              <w:divBdr>
                <w:top w:val="none" w:sz="0" w:space="0" w:color="auto"/>
                <w:left w:val="none" w:sz="0" w:space="0" w:color="auto"/>
                <w:bottom w:val="none" w:sz="0" w:space="0" w:color="auto"/>
                <w:right w:val="none" w:sz="0" w:space="0" w:color="auto"/>
              </w:divBdr>
            </w:div>
            <w:div w:id="1869567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255977">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370310">
      <w:bodyDiv w:val="1"/>
      <w:marLeft w:val="0"/>
      <w:marRight w:val="0"/>
      <w:marTop w:val="0"/>
      <w:marBottom w:val="0"/>
      <w:divBdr>
        <w:top w:val="none" w:sz="0" w:space="0" w:color="auto"/>
        <w:left w:val="none" w:sz="0" w:space="0" w:color="auto"/>
        <w:bottom w:val="none" w:sz="0" w:space="0" w:color="auto"/>
        <w:right w:val="none" w:sz="0" w:space="0" w:color="auto"/>
      </w:divBdr>
      <w:divsChild>
        <w:div w:id="1762405684">
          <w:marLeft w:val="0"/>
          <w:marRight w:val="0"/>
          <w:marTop w:val="0"/>
          <w:marBottom w:val="0"/>
          <w:divBdr>
            <w:top w:val="none" w:sz="0" w:space="0" w:color="auto"/>
            <w:left w:val="none" w:sz="0" w:space="0" w:color="auto"/>
            <w:bottom w:val="none" w:sz="0" w:space="0" w:color="auto"/>
            <w:right w:val="none" w:sz="0" w:space="0" w:color="auto"/>
          </w:divBdr>
        </w:div>
        <w:div w:id="1654215675">
          <w:marLeft w:val="0"/>
          <w:marRight w:val="0"/>
          <w:marTop w:val="150"/>
          <w:marBottom w:val="0"/>
          <w:divBdr>
            <w:top w:val="none" w:sz="0" w:space="0" w:color="auto"/>
            <w:left w:val="none" w:sz="0" w:space="0" w:color="auto"/>
            <w:bottom w:val="none" w:sz="0" w:space="0" w:color="auto"/>
            <w:right w:val="none" w:sz="0" w:space="0" w:color="auto"/>
          </w:divBdr>
          <w:divsChild>
            <w:div w:id="1109471784">
              <w:marLeft w:val="1155"/>
              <w:marRight w:val="0"/>
              <w:marTop w:val="0"/>
              <w:marBottom w:val="0"/>
              <w:divBdr>
                <w:top w:val="none" w:sz="0" w:space="0" w:color="auto"/>
                <w:left w:val="none" w:sz="0" w:space="0" w:color="auto"/>
                <w:bottom w:val="none" w:sz="0" w:space="0" w:color="auto"/>
                <w:right w:val="none" w:sz="0" w:space="0" w:color="auto"/>
              </w:divBdr>
            </w:div>
            <w:div w:id="1370186831">
              <w:marLeft w:val="1155"/>
              <w:marRight w:val="0"/>
              <w:marTop w:val="0"/>
              <w:marBottom w:val="0"/>
              <w:divBdr>
                <w:top w:val="none" w:sz="0" w:space="0" w:color="auto"/>
                <w:left w:val="none" w:sz="0" w:space="0" w:color="auto"/>
                <w:bottom w:val="none" w:sz="0" w:space="0" w:color="auto"/>
                <w:right w:val="none" w:sz="0" w:space="0" w:color="auto"/>
              </w:divBdr>
            </w:div>
            <w:div w:id="131055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711569">
      <w:bodyDiv w:val="1"/>
      <w:marLeft w:val="0"/>
      <w:marRight w:val="0"/>
      <w:marTop w:val="0"/>
      <w:marBottom w:val="0"/>
      <w:divBdr>
        <w:top w:val="none" w:sz="0" w:space="0" w:color="auto"/>
        <w:left w:val="none" w:sz="0" w:space="0" w:color="auto"/>
        <w:bottom w:val="none" w:sz="0" w:space="0" w:color="auto"/>
        <w:right w:val="none" w:sz="0" w:space="0" w:color="auto"/>
      </w:divBdr>
    </w:div>
    <w:div w:id="1617786903">
      <w:bodyDiv w:val="1"/>
      <w:marLeft w:val="0"/>
      <w:marRight w:val="0"/>
      <w:marTop w:val="0"/>
      <w:marBottom w:val="0"/>
      <w:divBdr>
        <w:top w:val="none" w:sz="0" w:space="0" w:color="auto"/>
        <w:left w:val="none" w:sz="0" w:space="0" w:color="auto"/>
        <w:bottom w:val="none" w:sz="0" w:space="0" w:color="auto"/>
        <w:right w:val="none" w:sz="0" w:space="0" w:color="auto"/>
      </w:divBdr>
      <w:divsChild>
        <w:div w:id="280650553">
          <w:marLeft w:val="0"/>
          <w:marRight w:val="0"/>
          <w:marTop w:val="0"/>
          <w:marBottom w:val="0"/>
          <w:divBdr>
            <w:top w:val="none" w:sz="0" w:space="0" w:color="auto"/>
            <w:left w:val="none" w:sz="0" w:space="0" w:color="auto"/>
            <w:bottom w:val="none" w:sz="0" w:space="0" w:color="auto"/>
            <w:right w:val="none" w:sz="0" w:space="0" w:color="auto"/>
          </w:divBdr>
        </w:div>
        <w:div w:id="974288490">
          <w:marLeft w:val="0"/>
          <w:marRight w:val="0"/>
          <w:marTop w:val="150"/>
          <w:marBottom w:val="0"/>
          <w:divBdr>
            <w:top w:val="none" w:sz="0" w:space="0" w:color="auto"/>
            <w:left w:val="none" w:sz="0" w:space="0" w:color="auto"/>
            <w:bottom w:val="none" w:sz="0" w:space="0" w:color="auto"/>
            <w:right w:val="none" w:sz="0" w:space="0" w:color="auto"/>
          </w:divBdr>
          <w:divsChild>
            <w:div w:id="321929297">
              <w:marLeft w:val="1155"/>
              <w:marRight w:val="0"/>
              <w:marTop w:val="0"/>
              <w:marBottom w:val="0"/>
              <w:divBdr>
                <w:top w:val="none" w:sz="0" w:space="0" w:color="auto"/>
                <w:left w:val="none" w:sz="0" w:space="0" w:color="auto"/>
                <w:bottom w:val="none" w:sz="0" w:space="0" w:color="auto"/>
                <w:right w:val="none" w:sz="0" w:space="0" w:color="auto"/>
              </w:divBdr>
            </w:div>
            <w:div w:id="2083987541">
              <w:marLeft w:val="1155"/>
              <w:marRight w:val="0"/>
              <w:marTop w:val="0"/>
              <w:marBottom w:val="0"/>
              <w:divBdr>
                <w:top w:val="none" w:sz="0" w:space="0" w:color="auto"/>
                <w:left w:val="none" w:sz="0" w:space="0" w:color="auto"/>
                <w:bottom w:val="none" w:sz="0" w:space="0" w:color="auto"/>
                <w:right w:val="none" w:sz="0" w:space="0" w:color="auto"/>
              </w:divBdr>
            </w:div>
            <w:div w:id="196129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1989">
      <w:bodyDiv w:val="1"/>
      <w:marLeft w:val="0"/>
      <w:marRight w:val="0"/>
      <w:marTop w:val="0"/>
      <w:marBottom w:val="0"/>
      <w:divBdr>
        <w:top w:val="none" w:sz="0" w:space="0" w:color="auto"/>
        <w:left w:val="none" w:sz="0" w:space="0" w:color="auto"/>
        <w:bottom w:val="none" w:sz="0" w:space="0" w:color="auto"/>
        <w:right w:val="none" w:sz="0" w:space="0" w:color="auto"/>
      </w:divBdr>
      <w:divsChild>
        <w:div w:id="419713770">
          <w:marLeft w:val="0"/>
          <w:marRight w:val="0"/>
          <w:marTop w:val="0"/>
          <w:marBottom w:val="0"/>
          <w:divBdr>
            <w:top w:val="none" w:sz="0" w:space="0" w:color="auto"/>
            <w:left w:val="none" w:sz="0" w:space="0" w:color="auto"/>
            <w:bottom w:val="none" w:sz="0" w:space="0" w:color="auto"/>
            <w:right w:val="none" w:sz="0" w:space="0" w:color="auto"/>
          </w:divBdr>
        </w:div>
        <w:div w:id="1960725068">
          <w:marLeft w:val="0"/>
          <w:marRight w:val="0"/>
          <w:marTop w:val="150"/>
          <w:marBottom w:val="0"/>
          <w:divBdr>
            <w:top w:val="none" w:sz="0" w:space="0" w:color="auto"/>
            <w:left w:val="none" w:sz="0" w:space="0" w:color="auto"/>
            <w:bottom w:val="none" w:sz="0" w:space="0" w:color="auto"/>
            <w:right w:val="none" w:sz="0" w:space="0" w:color="auto"/>
          </w:divBdr>
          <w:divsChild>
            <w:div w:id="694186435">
              <w:marLeft w:val="1155"/>
              <w:marRight w:val="0"/>
              <w:marTop w:val="0"/>
              <w:marBottom w:val="0"/>
              <w:divBdr>
                <w:top w:val="none" w:sz="0" w:space="0" w:color="auto"/>
                <w:left w:val="none" w:sz="0" w:space="0" w:color="auto"/>
                <w:bottom w:val="none" w:sz="0" w:space="0" w:color="auto"/>
                <w:right w:val="none" w:sz="0" w:space="0" w:color="auto"/>
              </w:divBdr>
            </w:div>
            <w:div w:id="1625579691">
              <w:marLeft w:val="1155"/>
              <w:marRight w:val="0"/>
              <w:marTop w:val="0"/>
              <w:marBottom w:val="0"/>
              <w:divBdr>
                <w:top w:val="none" w:sz="0" w:space="0" w:color="auto"/>
                <w:left w:val="none" w:sz="0" w:space="0" w:color="auto"/>
                <w:bottom w:val="none" w:sz="0" w:space="0" w:color="auto"/>
                <w:right w:val="none" w:sz="0" w:space="0" w:color="auto"/>
              </w:divBdr>
            </w:div>
            <w:div w:id="35477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843161">
      <w:bodyDiv w:val="1"/>
      <w:marLeft w:val="0"/>
      <w:marRight w:val="0"/>
      <w:marTop w:val="0"/>
      <w:marBottom w:val="0"/>
      <w:divBdr>
        <w:top w:val="none" w:sz="0" w:space="0" w:color="auto"/>
        <w:left w:val="none" w:sz="0" w:space="0" w:color="auto"/>
        <w:bottom w:val="none" w:sz="0" w:space="0" w:color="auto"/>
        <w:right w:val="none" w:sz="0" w:space="0" w:color="auto"/>
      </w:divBdr>
      <w:divsChild>
        <w:div w:id="30152570">
          <w:marLeft w:val="0"/>
          <w:marRight w:val="0"/>
          <w:marTop w:val="0"/>
          <w:marBottom w:val="0"/>
          <w:divBdr>
            <w:top w:val="none" w:sz="0" w:space="0" w:color="auto"/>
            <w:left w:val="none" w:sz="0" w:space="0" w:color="auto"/>
            <w:bottom w:val="none" w:sz="0" w:space="0" w:color="auto"/>
            <w:right w:val="none" w:sz="0" w:space="0" w:color="auto"/>
          </w:divBdr>
        </w:div>
        <w:div w:id="2136484222">
          <w:marLeft w:val="0"/>
          <w:marRight w:val="0"/>
          <w:marTop w:val="150"/>
          <w:marBottom w:val="0"/>
          <w:divBdr>
            <w:top w:val="none" w:sz="0" w:space="0" w:color="auto"/>
            <w:left w:val="none" w:sz="0" w:space="0" w:color="auto"/>
            <w:bottom w:val="none" w:sz="0" w:space="0" w:color="auto"/>
            <w:right w:val="none" w:sz="0" w:space="0" w:color="auto"/>
          </w:divBdr>
          <w:divsChild>
            <w:div w:id="1473401636">
              <w:marLeft w:val="1155"/>
              <w:marRight w:val="0"/>
              <w:marTop w:val="0"/>
              <w:marBottom w:val="0"/>
              <w:divBdr>
                <w:top w:val="none" w:sz="0" w:space="0" w:color="auto"/>
                <w:left w:val="none" w:sz="0" w:space="0" w:color="auto"/>
                <w:bottom w:val="none" w:sz="0" w:space="0" w:color="auto"/>
                <w:right w:val="none" w:sz="0" w:space="0" w:color="auto"/>
              </w:divBdr>
            </w:div>
            <w:div w:id="1039743545">
              <w:marLeft w:val="1155"/>
              <w:marRight w:val="0"/>
              <w:marTop w:val="0"/>
              <w:marBottom w:val="0"/>
              <w:divBdr>
                <w:top w:val="none" w:sz="0" w:space="0" w:color="auto"/>
                <w:left w:val="none" w:sz="0" w:space="0" w:color="auto"/>
                <w:bottom w:val="none" w:sz="0" w:space="0" w:color="auto"/>
                <w:right w:val="none" w:sz="0" w:space="0" w:color="auto"/>
              </w:divBdr>
            </w:div>
            <w:div w:id="884219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228606">
      <w:bodyDiv w:val="1"/>
      <w:marLeft w:val="0"/>
      <w:marRight w:val="0"/>
      <w:marTop w:val="0"/>
      <w:marBottom w:val="0"/>
      <w:divBdr>
        <w:top w:val="none" w:sz="0" w:space="0" w:color="auto"/>
        <w:left w:val="none" w:sz="0" w:space="0" w:color="auto"/>
        <w:bottom w:val="none" w:sz="0" w:space="0" w:color="auto"/>
        <w:right w:val="none" w:sz="0" w:space="0" w:color="auto"/>
      </w:divBdr>
    </w:div>
    <w:div w:id="1622299461">
      <w:bodyDiv w:val="1"/>
      <w:marLeft w:val="0"/>
      <w:marRight w:val="0"/>
      <w:marTop w:val="0"/>
      <w:marBottom w:val="0"/>
      <w:divBdr>
        <w:top w:val="none" w:sz="0" w:space="0" w:color="auto"/>
        <w:left w:val="none" w:sz="0" w:space="0" w:color="auto"/>
        <w:bottom w:val="none" w:sz="0" w:space="0" w:color="auto"/>
        <w:right w:val="none" w:sz="0" w:space="0" w:color="auto"/>
      </w:divBdr>
      <w:divsChild>
        <w:div w:id="2143304219">
          <w:marLeft w:val="0"/>
          <w:marRight w:val="0"/>
          <w:marTop w:val="0"/>
          <w:marBottom w:val="0"/>
          <w:divBdr>
            <w:top w:val="none" w:sz="0" w:space="0" w:color="auto"/>
            <w:left w:val="none" w:sz="0" w:space="0" w:color="auto"/>
            <w:bottom w:val="none" w:sz="0" w:space="0" w:color="auto"/>
            <w:right w:val="none" w:sz="0" w:space="0" w:color="auto"/>
          </w:divBdr>
        </w:div>
        <w:div w:id="1904758715">
          <w:marLeft w:val="0"/>
          <w:marRight w:val="0"/>
          <w:marTop w:val="150"/>
          <w:marBottom w:val="0"/>
          <w:divBdr>
            <w:top w:val="none" w:sz="0" w:space="0" w:color="auto"/>
            <w:left w:val="none" w:sz="0" w:space="0" w:color="auto"/>
            <w:bottom w:val="none" w:sz="0" w:space="0" w:color="auto"/>
            <w:right w:val="none" w:sz="0" w:space="0" w:color="auto"/>
          </w:divBdr>
          <w:divsChild>
            <w:div w:id="1543206462">
              <w:marLeft w:val="1155"/>
              <w:marRight w:val="0"/>
              <w:marTop w:val="0"/>
              <w:marBottom w:val="0"/>
              <w:divBdr>
                <w:top w:val="none" w:sz="0" w:space="0" w:color="auto"/>
                <w:left w:val="none" w:sz="0" w:space="0" w:color="auto"/>
                <w:bottom w:val="none" w:sz="0" w:space="0" w:color="auto"/>
                <w:right w:val="none" w:sz="0" w:space="0" w:color="auto"/>
              </w:divBdr>
            </w:div>
            <w:div w:id="1135367466">
              <w:marLeft w:val="1155"/>
              <w:marRight w:val="0"/>
              <w:marTop w:val="0"/>
              <w:marBottom w:val="0"/>
              <w:divBdr>
                <w:top w:val="none" w:sz="0" w:space="0" w:color="auto"/>
                <w:left w:val="none" w:sz="0" w:space="0" w:color="auto"/>
                <w:bottom w:val="none" w:sz="0" w:space="0" w:color="auto"/>
                <w:right w:val="none" w:sz="0" w:space="0" w:color="auto"/>
              </w:divBdr>
            </w:div>
            <w:div w:id="1148208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767401">
      <w:bodyDiv w:val="1"/>
      <w:marLeft w:val="0"/>
      <w:marRight w:val="0"/>
      <w:marTop w:val="0"/>
      <w:marBottom w:val="0"/>
      <w:divBdr>
        <w:top w:val="none" w:sz="0" w:space="0" w:color="auto"/>
        <w:left w:val="none" w:sz="0" w:space="0" w:color="auto"/>
        <w:bottom w:val="none" w:sz="0" w:space="0" w:color="auto"/>
        <w:right w:val="none" w:sz="0" w:space="0" w:color="auto"/>
      </w:divBdr>
      <w:divsChild>
        <w:div w:id="542983795">
          <w:marLeft w:val="0"/>
          <w:marRight w:val="0"/>
          <w:marTop w:val="0"/>
          <w:marBottom w:val="0"/>
          <w:divBdr>
            <w:top w:val="none" w:sz="0" w:space="0" w:color="auto"/>
            <w:left w:val="none" w:sz="0" w:space="0" w:color="auto"/>
            <w:bottom w:val="none" w:sz="0" w:space="0" w:color="auto"/>
            <w:right w:val="none" w:sz="0" w:space="0" w:color="auto"/>
          </w:divBdr>
        </w:div>
        <w:div w:id="36586823">
          <w:marLeft w:val="0"/>
          <w:marRight w:val="0"/>
          <w:marTop w:val="150"/>
          <w:marBottom w:val="0"/>
          <w:divBdr>
            <w:top w:val="none" w:sz="0" w:space="0" w:color="auto"/>
            <w:left w:val="none" w:sz="0" w:space="0" w:color="auto"/>
            <w:bottom w:val="none" w:sz="0" w:space="0" w:color="auto"/>
            <w:right w:val="none" w:sz="0" w:space="0" w:color="auto"/>
          </w:divBdr>
          <w:divsChild>
            <w:div w:id="300616148">
              <w:marLeft w:val="1155"/>
              <w:marRight w:val="0"/>
              <w:marTop w:val="0"/>
              <w:marBottom w:val="0"/>
              <w:divBdr>
                <w:top w:val="none" w:sz="0" w:space="0" w:color="auto"/>
                <w:left w:val="none" w:sz="0" w:space="0" w:color="auto"/>
                <w:bottom w:val="none" w:sz="0" w:space="0" w:color="auto"/>
                <w:right w:val="none" w:sz="0" w:space="0" w:color="auto"/>
              </w:divBdr>
            </w:div>
            <w:div w:id="425423683">
              <w:marLeft w:val="1155"/>
              <w:marRight w:val="0"/>
              <w:marTop w:val="0"/>
              <w:marBottom w:val="0"/>
              <w:divBdr>
                <w:top w:val="none" w:sz="0" w:space="0" w:color="auto"/>
                <w:left w:val="none" w:sz="0" w:space="0" w:color="auto"/>
                <w:bottom w:val="none" w:sz="0" w:space="0" w:color="auto"/>
                <w:right w:val="none" w:sz="0" w:space="0" w:color="auto"/>
              </w:divBdr>
            </w:div>
            <w:div w:id="1866866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15765">
      <w:bodyDiv w:val="1"/>
      <w:marLeft w:val="0"/>
      <w:marRight w:val="0"/>
      <w:marTop w:val="0"/>
      <w:marBottom w:val="0"/>
      <w:divBdr>
        <w:top w:val="none" w:sz="0" w:space="0" w:color="auto"/>
        <w:left w:val="none" w:sz="0" w:space="0" w:color="auto"/>
        <w:bottom w:val="none" w:sz="0" w:space="0" w:color="auto"/>
        <w:right w:val="none" w:sz="0" w:space="0" w:color="auto"/>
      </w:divBdr>
      <w:divsChild>
        <w:div w:id="1566136492">
          <w:marLeft w:val="0"/>
          <w:marRight w:val="0"/>
          <w:marTop w:val="0"/>
          <w:marBottom w:val="0"/>
          <w:divBdr>
            <w:top w:val="none" w:sz="0" w:space="0" w:color="auto"/>
            <w:left w:val="none" w:sz="0" w:space="0" w:color="auto"/>
            <w:bottom w:val="none" w:sz="0" w:space="0" w:color="auto"/>
            <w:right w:val="none" w:sz="0" w:space="0" w:color="auto"/>
          </w:divBdr>
        </w:div>
        <w:div w:id="1133249398">
          <w:marLeft w:val="0"/>
          <w:marRight w:val="0"/>
          <w:marTop w:val="150"/>
          <w:marBottom w:val="0"/>
          <w:divBdr>
            <w:top w:val="none" w:sz="0" w:space="0" w:color="auto"/>
            <w:left w:val="none" w:sz="0" w:space="0" w:color="auto"/>
            <w:bottom w:val="none" w:sz="0" w:space="0" w:color="auto"/>
            <w:right w:val="none" w:sz="0" w:space="0" w:color="auto"/>
          </w:divBdr>
          <w:divsChild>
            <w:div w:id="1458599651">
              <w:marLeft w:val="1155"/>
              <w:marRight w:val="0"/>
              <w:marTop w:val="0"/>
              <w:marBottom w:val="0"/>
              <w:divBdr>
                <w:top w:val="none" w:sz="0" w:space="0" w:color="auto"/>
                <w:left w:val="none" w:sz="0" w:space="0" w:color="auto"/>
                <w:bottom w:val="none" w:sz="0" w:space="0" w:color="auto"/>
                <w:right w:val="none" w:sz="0" w:space="0" w:color="auto"/>
              </w:divBdr>
            </w:div>
            <w:div w:id="547881311">
              <w:marLeft w:val="1155"/>
              <w:marRight w:val="0"/>
              <w:marTop w:val="0"/>
              <w:marBottom w:val="0"/>
              <w:divBdr>
                <w:top w:val="none" w:sz="0" w:space="0" w:color="auto"/>
                <w:left w:val="none" w:sz="0" w:space="0" w:color="auto"/>
                <w:bottom w:val="none" w:sz="0" w:space="0" w:color="auto"/>
                <w:right w:val="none" w:sz="0" w:space="0" w:color="auto"/>
              </w:divBdr>
            </w:div>
            <w:div w:id="34871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462921">
      <w:bodyDiv w:val="1"/>
      <w:marLeft w:val="0"/>
      <w:marRight w:val="0"/>
      <w:marTop w:val="0"/>
      <w:marBottom w:val="0"/>
      <w:divBdr>
        <w:top w:val="none" w:sz="0" w:space="0" w:color="auto"/>
        <w:left w:val="none" w:sz="0" w:space="0" w:color="auto"/>
        <w:bottom w:val="none" w:sz="0" w:space="0" w:color="auto"/>
        <w:right w:val="none" w:sz="0" w:space="0" w:color="auto"/>
      </w:divBdr>
      <w:divsChild>
        <w:div w:id="1797798307">
          <w:marLeft w:val="0"/>
          <w:marRight w:val="0"/>
          <w:marTop w:val="0"/>
          <w:marBottom w:val="0"/>
          <w:divBdr>
            <w:top w:val="none" w:sz="0" w:space="0" w:color="auto"/>
            <w:left w:val="none" w:sz="0" w:space="0" w:color="auto"/>
            <w:bottom w:val="none" w:sz="0" w:space="0" w:color="auto"/>
            <w:right w:val="none" w:sz="0" w:space="0" w:color="auto"/>
          </w:divBdr>
        </w:div>
        <w:div w:id="1425416143">
          <w:marLeft w:val="0"/>
          <w:marRight w:val="0"/>
          <w:marTop w:val="150"/>
          <w:marBottom w:val="0"/>
          <w:divBdr>
            <w:top w:val="none" w:sz="0" w:space="0" w:color="auto"/>
            <w:left w:val="none" w:sz="0" w:space="0" w:color="auto"/>
            <w:bottom w:val="none" w:sz="0" w:space="0" w:color="auto"/>
            <w:right w:val="none" w:sz="0" w:space="0" w:color="auto"/>
          </w:divBdr>
          <w:divsChild>
            <w:div w:id="991830483">
              <w:marLeft w:val="1155"/>
              <w:marRight w:val="0"/>
              <w:marTop w:val="0"/>
              <w:marBottom w:val="0"/>
              <w:divBdr>
                <w:top w:val="none" w:sz="0" w:space="0" w:color="auto"/>
                <w:left w:val="none" w:sz="0" w:space="0" w:color="auto"/>
                <w:bottom w:val="none" w:sz="0" w:space="0" w:color="auto"/>
                <w:right w:val="none" w:sz="0" w:space="0" w:color="auto"/>
              </w:divBdr>
            </w:div>
            <w:div w:id="1041787488">
              <w:marLeft w:val="1155"/>
              <w:marRight w:val="0"/>
              <w:marTop w:val="0"/>
              <w:marBottom w:val="0"/>
              <w:divBdr>
                <w:top w:val="none" w:sz="0" w:space="0" w:color="auto"/>
                <w:left w:val="none" w:sz="0" w:space="0" w:color="auto"/>
                <w:bottom w:val="none" w:sz="0" w:space="0" w:color="auto"/>
                <w:right w:val="none" w:sz="0" w:space="0" w:color="auto"/>
              </w:divBdr>
            </w:div>
            <w:div w:id="58526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84751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621750">
      <w:bodyDiv w:val="1"/>
      <w:marLeft w:val="0"/>
      <w:marRight w:val="0"/>
      <w:marTop w:val="0"/>
      <w:marBottom w:val="0"/>
      <w:divBdr>
        <w:top w:val="none" w:sz="0" w:space="0" w:color="auto"/>
        <w:left w:val="none" w:sz="0" w:space="0" w:color="auto"/>
        <w:bottom w:val="none" w:sz="0" w:space="0" w:color="auto"/>
        <w:right w:val="none" w:sz="0" w:space="0" w:color="auto"/>
      </w:divBdr>
    </w:div>
    <w:div w:id="162673587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76807">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7851457">
      <w:bodyDiv w:val="1"/>
      <w:marLeft w:val="0"/>
      <w:marRight w:val="0"/>
      <w:marTop w:val="0"/>
      <w:marBottom w:val="0"/>
      <w:divBdr>
        <w:top w:val="none" w:sz="0" w:space="0" w:color="auto"/>
        <w:left w:val="none" w:sz="0" w:space="0" w:color="auto"/>
        <w:bottom w:val="none" w:sz="0" w:space="0" w:color="auto"/>
        <w:right w:val="none" w:sz="0" w:space="0" w:color="auto"/>
      </w:divBdr>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2887">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4395">
      <w:bodyDiv w:val="1"/>
      <w:marLeft w:val="0"/>
      <w:marRight w:val="0"/>
      <w:marTop w:val="0"/>
      <w:marBottom w:val="0"/>
      <w:divBdr>
        <w:top w:val="none" w:sz="0" w:space="0" w:color="auto"/>
        <w:left w:val="none" w:sz="0" w:space="0" w:color="auto"/>
        <w:bottom w:val="none" w:sz="0" w:space="0" w:color="auto"/>
        <w:right w:val="none" w:sz="0" w:space="0" w:color="auto"/>
      </w:divBdr>
      <w:divsChild>
        <w:div w:id="56051887">
          <w:marLeft w:val="0"/>
          <w:marRight w:val="0"/>
          <w:marTop w:val="0"/>
          <w:marBottom w:val="0"/>
          <w:divBdr>
            <w:top w:val="none" w:sz="0" w:space="0" w:color="auto"/>
            <w:left w:val="none" w:sz="0" w:space="0" w:color="auto"/>
            <w:bottom w:val="none" w:sz="0" w:space="0" w:color="auto"/>
            <w:right w:val="none" w:sz="0" w:space="0" w:color="auto"/>
          </w:divBdr>
        </w:div>
        <w:div w:id="1219509688">
          <w:marLeft w:val="0"/>
          <w:marRight w:val="0"/>
          <w:marTop w:val="150"/>
          <w:marBottom w:val="0"/>
          <w:divBdr>
            <w:top w:val="none" w:sz="0" w:space="0" w:color="auto"/>
            <w:left w:val="none" w:sz="0" w:space="0" w:color="auto"/>
            <w:bottom w:val="none" w:sz="0" w:space="0" w:color="auto"/>
            <w:right w:val="none" w:sz="0" w:space="0" w:color="auto"/>
          </w:divBdr>
          <w:divsChild>
            <w:div w:id="201283546">
              <w:marLeft w:val="1155"/>
              <w:marRight w:val="0"/>
              <w:marTop w:val="0"/>
              <w:marBottom w:val="0"/>
              <w:divBdr>
                <w:top w:val="none" w:sz="0" w:space="0" w:color="auto"/>
                <w:left w:val="none" w:sz="0" w:space="0" w:color="auto"/>
                <w:bottom w:val="none" w:sz="0" w:space="0" w:color="auto"/>
                <w:right w:val="none" w:sz="0" w:space="0" w:color="auto"/>
              </w:divBdr>
            </w:div>
            <w:div w:id="1829202706">
              <w:marLeft w:val="1155"/>
              <w:marRight w:val="0"/>
              <w:marTop w:val="0"/>
              <w:marBottom w:val="0"/>
              <w:divBdr>
                <w:top w:val="none" w:sz="0" w:space="0" w:color="auto"/>
                <w:left w:val="none" w:sz="0" w:space="0" w:color="auto"/>
                <w:bottom w:val="none" w:sz="0" w:space="0" w:color="auto"/>
                <w:right w:val="none" w:sz="0" w:space="0" w:color="auto"/>
              </w:divBdr>
            </w:div>
            <w:div w:id="89281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625827">
      <w:bodyDiv w:val="1"/>
      <w:marLeft w:val="0"/>
      <w:marRight w:val="0"/>
      <w:marTop w:val="0"/>
      <w:marBottom w:val="0"/>
      <w:divBdr>
        <w:top w:val="none" w:sz="0" w:space="0" w:color="auto"/>
        <w:left w:val="none" w:sz="0" w:space="0" w:color="auto"/>
        <w:bottom w:val="none" w:sz="0" w:space="0" w:color="auto"/>
        <w:right w:val="none" w:sz="0" w:space="0" w:color="auto"/>
      </w:divBdr>
      <w:divsChild>
        <w:div w:id="1269775040">
          <w:marLeft w:val="0"/>
          <w:marRight w:val="0"/>
          <w:marTop w:val="0"/>
          <w:marBottom w:val="0"/>
          <w:divBdr>
            <w:top w:val="none" w:sz="0" w:space="0" w:color="auto"/>
            <w:left w:val="none" w:sz="0" w:space="0" w:color="auto"/>
            <w:bottom w:val="none" w:sz="0" w:space="0" w:color="auto"/>
            <w:right w:val="none" w:sz="0" w:space="0" w:color="auto"/>
          </w:divBdr>
        </w:div>
        <w:div w:id="135417163">
          <w:marLeft w:val="0"/>
          <w:marRight w:val="0"/>
          <w:marTop w:val="150"/>
          <w:marBottom w:val="0"/>
          <w:divBdr>
            <w:top w:val="none" w:sz="0" w:space="0" w:color="auto"/>
            <w:left w:val="none" w:sz="0" w:space="0" w:color="auto"/>
            <w:bottom w:val="none" w:sz="0" w:space="0" w:color="auto"/>
            <w:right w:val="none" w:sz="0" w:space="0" w:color="auto"/>
          </w:divBdr>
          <w:divsChild>
            <w:div w:id="1933270210">
              <w:marLeft w:val="1155"/>
              <w:marRight w:val="0"/>
              <w:marTop w:val="0"/>
              <w:marBottom w:val="0"/>
              <w:divBdr>
                <w:top w:val="none" w:sz="0" w:space="0" w:color="auto"/>
                <w:left w:val="none" w:sz="0" w:space="0" w:color="auto"/>
                <w:bottom w:val="none" w:sz="0" w:space="0" w:color="auto"/>
                <w:right w:val="none" w:sz="0" w:space="0" w:color="auto"/>
              </w:divBdr>
            </w:div>
            <w:div w:id="406147118">
              <w:marLeft w:val="1155"/>
              <w:marRight w:val="0"/>
              <w:marTop w:val="0"/>
              <w:marBottom w:val="0"/>
              <w:divBdr>
                <w:top w:val="none" w:sz="0" w:space="0" w:color="auto"/>
                <w:left w:val="none" w:sz="0" w:space="0" w:color="auto"/>
                <w:bottom w:val="none" w:sz="0" w:space="0" w:color="auto"/>
                <w:right w:val="none" w:sz="0" w:space="0" w:color="auto"/>
              </w:divBdr>
            </w:div>
            <w:div w:id="241915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922">
      <w:bodyDiv w:val="1"/>
      <w:marLeft w:val="0"/>
      <w:marRight w:val="0"/>
      <w:marTop w:val="0"/>
      <w:marBottom w:val="0"/>
      <w:divBdr>
        <w:top w:val="none" w:sz="0" w:space="0" w:color="auto"/>
        <w:left w:val="none" w:sz="0" w:space="0" w:color="auto"/>
        <w:bottom w:val="none" w:sz="0" w:space="0" w:color="auto"/>
        <w:right w:val="none" w:sz="0" w:space="0" w:color="auto"/>
      </w:divBdr>
      <w:divsChild>
        <w:div w:id="348218199">
          <w:marLeft w:val="0"/>
          <w:marRight w:val="0"/>
          <w:marTop w:val="0"/>
          <w:marBottom w:val="0"/>
          <w:divBdr>
            <w:top w:val="none" w:sz="0" w:space="0" w:color="auto"/>
            <w:left w:val="none" w:sz="0" w:space="0" w:color="auto"/>
            <w:bottom w:val="none" w:sz="0" w:space="0" w:color="auto"/>
            <w:right w:val="none" w:sz="0" w:space="0" w:color="auto"/>
          </w:divBdr>
        </w:div>
        <w:div w:id="797916237">
          <w:marLeft w:val="0"/>
          <w:marRight w:val="0"/>
          <w:marTop w:val="150"/>
          <w:marBottom w:val="0"/>
          <w:divBdr>
            <w:top w:val="none" w:sz="0" w:space="0" w:color="auto"/>
            <w:left w:val="none" w:sz="0" w:space="0" w:color="auto"/>
            <w:bottom w:val="none" w:sz="0" w:space="0" w:color="auto"/>
            <w:right w:val="none" w:sz="0" w:space="0" w:color="auto"/>
          </w:divBdr>
          <w:divsChild>
            <w:div w:id="299463535">
              <w:marLeft w:val="1155"/>
              <w:marRight w:val="0"/>
              <w:marTop w:val="0"/>
              <w:marBottom w:val="0"/>
              <w:divBdr>
                <w:top w:val="none" w:sz="0" w:space="0" w:color="auto"/>
                <w:left w:val="none" w:sz="0" w:space="0" w:color="auto"/>
                <w:bottom w:val="none" w:sz="0" w:space="0" w:color="auto"/>
                <w:right w:val="none" w:sz="0" w:space="0" w:color="auto"/>
              </w:divBdr>
            </w:div>
            <w:div w:id="428240263">
              <w:marLeft w:val="1155"/>
              <w:marRight w:val="0"/>
              <w:marTop w:val="0"/>
              <w:marBottom w:val="0"/>
              <w:divBdr>
                <w:top w:val="none" w:sz="0" w:space="0" w:color="auto"/>
                <w:left w:val="none" w:sz="0" w:space="0" w:color="auto"/>
                <w:bottom w:val="none" w:sz="0" w:space="0" w:color="auto"/>
                <w:right w:val="none" w:sz="0" w:space="0" w:color="auto"/>
              </w:divBdr>
            </w:div>
            <w:div w:id="193701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29970891">
      <w:bodyDiv w:val="1"/>
      <w:marLeft w:val="0"/>
      <w:marRight w:val="0"/>
      <w:marTop w:val="0"/>
      <w:marBottom w:val="0"/>
      <w:divBdr>
        <w:top w:val="none" w:sz="0" w:space="0" w:color="auto"/>
        <w:left w:val="none" w:sz="0" w:space="0" w:color="auto"/>
        <w:bottom w:val="none" w:sz="0" w:space="0" w:color="auto"/>
        <w:right w:val="none" w:sz="0" w:space="0" w:color="auto"/>
      </w:divBdr>
      <w:divsChild>
        <w:div w:id="972366963">
          <w:marLeft w:val="0"/>
          <w:marRight w:val="0"/>
          <w:marTop w:val="0"/>
          <w:marBottom w:val="0"/>
          <w:divBdr>
            <w:top w:val="none" w:sz="0" w:space="0" w:color="auto"/>
            <w:left w:val="none" w:sz="0" w:space="0" w:color="auto"/>
            <w:bottom w:val="none" w:sz="0" w:space="0" w:color="auto"/>
            <w:right w:val="none" w:sz="0" w:space="0" w:color="auto"/>
          </w:divBdr>
        </w:div>
        <w:div w:id="895550363">
          <w:marLeft w:val="0"/>
          <w:marRight w:val="0"/>
          <w:marTop w:val="150"/>
          <w:marBottom w:val="0"/>
          <w:divBdr>
            <w:top w:val="none" w:sz="0" w:space="0" w:color="auto"/>
            <w:left w:val="none" w:sz="0" w:space="0" w:color="auto"/>
            <w:bottom w:val="none" w:sz="0" w:space="0" w:color="auto"/>
            <w:right w:val="none" w:sz="0" w:space="0" w:color="auto"/>
          </w:divBdr>
          <w:divsChild>
            <w:div w:id="376131096">
              <w:marLeft w:val="1155"/>
              <w:marRight w:val="0"/>
              <w:marTop w:val="0"/>
              <w:marBottom w:val="0"/>
              <w:divBdr>
                <w:top w:val="none" w:sz="0" w:space="0" w:color="auto"/>
                <w:left w:val="none" w:sz="0" w:space="0" w:color="auto"/>
                <w:bottom w:val="none" w:sz="0" w:space="0" w:color="auto"/>
                <w:right w:val="none" w:sz="0" w:space="0" w:color="auto"/>
              </w:divBdr>
            </w:div>
            <w:div w:id="214515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016263">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009">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71454">
      <w:bodyDiv w:val="1"/>
      <w:marLeft w:val="0"/>
      <w:marRight w:val="0"/>
      <w:marTop w:val="0"/>
      <w:marBottom w:val="0"/>
      <w:divBdr>
        <w:top w:val="none" w:sz="0" w:space="0" w:color="auto"/>
        <w:left w:val="none" w:sz="0" w:space="0" w:color="auto"/>
        <w:bottom w:val="none" w:sz="0" w:space="0" w:color="auto"/>
        <w:right w:val="none" w:sz="0" w:space="0" w:color="auto"/>
      </w:divBdr>
      <w:divsChild>
        <w:div w:id="1750347125">
          <w:marLeft w:val="0"/>
          <w:marRight w:val="0"/>
          <w:marTop w:val="0"/>
          <w:marBottom w:val="0"/>
          <w:divBdr>
            <w:top w:val="none" w:sz="0" w:space="0" w:color="auto"/>
            <w:left w:val="none" w:sz="0" w:space="0" w:color="auto"/>
            <w:bottom w:val="none" w:sz="0" w:space="0" w:color="auto"/>
            <w:right w:val="none" w:sz="0" w:space="0" w:color="auto"/>
          </w:divBdr>
        </w:div>
        <w:div w:id="260182413">
          <w:marLeft w:val="0"/>
          <w:marRight w:val="0"/>
          <w:marTop w:val="150"/>
          <w:marBottom w:val="0"/>
          <w:divBdr>
            <w:top w:val="none" w:sz="0" w:space="0" w:color="auto"/>
            <w:left w:val="none" w:sz="0" w:space="0" w:color="auto"/>
            <w:bottom w:val="none" w:sz="0" w:space="0" w:color="auto"/>
            <w:right w:val="none" w:sz="0" w:space="0" w:color="auto"/>
          </w:divBdr>
          <w:divsChild>
            <w:div w:id="1082221361">
              <w:marLeft w:val="1155"/>
              <w:marRight w:val="0"/>
              <w:marTop w:val="0"/>
              <w:marBottom w:val="0"/>
              <w:divBdr>
                <w:top w:val="none" w:sz="0" w:space="0" w:color="auto"/>
                <w:left w:val="none" w:sz="0" w:space="0" w:color="auto"/>
                <w:bottom w:val="none" w:sz="0" w:space="0" w:color="auto"/>
                <w:right w:val="none" w:sz="0" w:space="0" w:color="auto"/>
              </w:divBdr>
            </w:div>
            <w:div w:id="1998682108">
              <w:marLeft w:val="1155"/>
              <w:marRight w:val="0"/>
              <w:marTop w:val="0"/>
              <w:marBottom w:val="0"/>
              <w:divBdr>
                <w:top w:val="none" w:sz="0" w:space="0" w:color="auto"/>
                <w:left w:val="none" w:sz="0" w:space="0" w:color="auto"/>
                <w:bottom w:val="none" w:sz="0" w:space="0" w:color="auto"/>
                <w:right w:val="none" w:sz="0" w:space="0" w:color="auto"/>
              </w:divBdr>
            </w:div>
            <w:div w:id="621032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520">
      <w:bodyDiv w:val="1"/>
      <w:marLeft w:val="0"/>
      <w:marRight w:val="0"/>
      <w:marTop w:val="0"/>
      <w:marBottom w:val="0"/>
      <w:divBdr>
        <w:top w:val="none" w:sz="0" w:space="0" w:color="auto"/>
        <w:left w:val="none" w:sz="0" w:space="0" w:color="auto"/>
        <w:bottom w:val="none" w:sz="0" w:space="0" w:color="auto"/>
        <w:right w:val="none" w:sz="0" w:space="0" w:color="auto"/>
      </w:divBdr>
      <w:divsChild>
        <w:div w:id="1329869391">
          <w:marLeft w:val="0"/>
          <w:marRight w:val="0"/>
          <w:marTop w:val="0"/>
          <w:marBottom w:val="0"/>
          <w:divBdr>
            <w:top w:val="none" w:sz="0" w:space="0" w:color="auto"/>
            <w:left w:val="none" w:sz="0" w:space="0" w:color="auto"/>
            <w:bottom w:val="none" w:sz="0" w:space="0" w:color="auto"/>
            <w:right w:val="none" w:sz="0" w:space="0" w:color="auto"/>
          </w:divBdr>
        </w:div>
        <w:div w:id="501775768">
          <w:marLeft w:val="0"/>
          <w:marRight w:val="0"/>
          <w:marTop w:val="150"/>
          <w:marBottom w:val="0"/>
          <w:divBdr>
            <w:top w:val="none" w:sz="0" w:space="0" w:color="auto"/>
            <w:left w:val="none" w:sz="0" w:space="0" w:color="auto"/>
            <w:bottom w:val="none" w:sz="0" w:space="0" w:color="auto"/>
            <w:right w:val="none" w:sz="0" w:space="0" w:color="auto"/>
          </w:divBdr>
          <w:divsChild>
            <w:div w:id="528419912">
              <w:marLeft w:val="1155"/>
              <w:marRight w:val="0"/>
              <w:marTop w:val="0"/>
              <w:marBottom w:val="0"/>
              <w:divBdr>
                <w:top w:val="none" w:sz="0" w:space="0" w:color="auto"/>
                <w:left w:val="none" w:sz="0" w:space="0" w:color="auto"/>
                <w:bottom w:val="none" w:sz="0" w:space="0" w:color="auto"/>
                <w:right w:val="none" w:sz="0" w:space="0" w:color="auto"/>
              </w:divBdr>
            </w:div>
            <w:div w:id="940257481">
              <w:marLeft w:val="1155"/>
              <w:marRight w:val="0"/>
              <w:marTop w:val="0"/>
              <w:marBottom w:val="0"/>
              <w:divBdr>
                <w:top w:val="none" w:sz="0" w:space="0" w:color="auto"/>
                <w:left w:val="none" w:sz="0" w:space="0" w:color="auto"/>
                <w:bottom w:val="none" w:sz="0" w:space="0" w:color="auto"/>
                <w:right w:val="none" w:sz="0" w:space="0" w:color="auto"/>
              </w:divBdr>
            </w:div>
            <w:div w:id="612371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88156">
      <w:bodyDiv w:val="1"/>
      <w:marLeft w:val="0"/>
      <w:marRight w:val="0"/>
      <w:marTop w:val="0"/>
      <w:marBottom w:val="0"/>
      <w:divBdr>
        <w:top w:val="none" w:sz="0" w:space="0" w:color="auto"/>
        <w:left w:val="none" w:sz="0" w:space="0" w:color="auto"/>
        <w:bottom w:val="none" w:sz="0" w:space="0" w:color="auto"/>
        <w:right w:val="none" w:sz="0" w:space="0" w:color="auto"/>
      </w:divBdr>
      <w:divsChild>
        <w:div w:id="141624371">
          <w:marLeft w:val="0"/>
          <w:marRight w:val="0"/>
          <w:marTop w:val="0"/>
          <w:marBottom w:val="0"/>
          <w:divBdr>
            <w:top w:val="none" w:sz="0" w:space="0" w:color="auto"/>
            <w:left w:val="none" w:sz="0" w:space="0" w:color="auto"/>
            <w:bottom w:val="none" w:sz="0" w:space="0" w:color="auto"/>
            <w:right w:val="none" w:sz="0" w:space="0" w:color="auto"/>
          </w:divBdr>
        </w:div>
        <w:div w:id="1252469815">
          <w:marLeft w:val="0"/>
          <w:marRight w:val="0"/>
          <w:marTop w:val="150"/>
          <w:marBottom w:val="0"/>
          <w:divBdr>
            <w:top w:val="none" w:sz="0" w:space="0" w:color="auto"/>
            <w:left w:val="none" w:sz="0" w:space="0" w:color="auto"/>
            <w:bottom w:val="none" w:sz="0" w:space="0" w:color="auto"/>
            <w:right w:val="none" w:sz="0" w:space="0" w:color="auto"/>
          </w:divBdr>
          <w:divsChild>
            <w:div w:id="1676498249">
              <w:marLeft w:val="1155"/>
              <w:marRight w:val="0"/>
              <w:marTop w:val="0"/>
              <w:marBottom w:val="0"/>
              <w:divBdr>
                <w:top w:val="none" w:sz="0" w:space="0" w:color="auto"/>
                <w:left w:val="none" w:sz="0" w:space="0" w:color="auto"/>
                <w:bottom w:val="none" w:sz="0" w:space="0" w:color="auto"/>
                <w:right w:val="none" w:sz="0" w:space="0" w:color="auto"/>
              </w:divBdr>
            </w:div>
            <w:div w:id="1782332086">
              <w:marLeft w:val="1155"/>
              <w:marRight w:val="0"/>
              <w:marTop w:val="0"/>
              <w:marBottom w:val="0"/>
              <w:divBdr>
                <w:top w:val="none" w:sz="0" w:space="0" w:color="auto"/>
                <w:left w:val="none" w:sz="0" w:space="0" w:color="auto"/>
                <w:bottom w:val="none" w:sz="0" w:space="0" w:color="auto"/>
                <w:right w:val="none" w:sz="0" w:space="0" w:color="auto"/>
              </w:divBdr>
            </w:div>
            <w:div w:id="1819222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89549">
      <w:bodyDiv w:val="1"/>
      <w:marLeft w:val="0"/>
      <w:marRight w:val="0"/>
      <w:marTop w:val="0"/>
      <w:marBottom w:val="0"/>
      <w:divBdr>
        <w:top w:val="none" w:sz="0" w:space="0" w:color="auto"/>
        <w:left w:val="none" w:sz="0" w:space="0" w:color="auto"/>
        <w:bottom w:val="none" w:sz="0" w:space="0" w:color="auto"/>
        <w:right w:val="none" w:sz="0" w:space="0" w:color="auto"/>
      </w:divBdr>
      <w:divsChild>
        <w:div w:id="1684625706">
          <w:marLeft w:val="0"/>
          <w:marRight w:val="0"/>
          <w:marTop w:val="0"/>
          <w:marBottom w:val="0"/>
          <w:divBdr>
            <w:top w:val="none" w:sz="0" w:space="0" w:color="auto"/>
            <w:left w:val="none" w:sz="0" w:space="0" w:color="auto"/>
            <w:bottom w:val="none" w:sz="0" w:space="0" w:color="auto"/>
            <w:right w:val="none" w:sz="0" w:space="0" w:color="auto"/>
          </w:divBdr>
        </w:div>
        <w:div w:id="2069842845">
          <w:marLeft w:val="0"/>
          <w:marRight w:val="0"/>
          <w:marTop w:val="150"/>
          <w:marBottom w:val="0"/>
          <w:divBdr>
            <w:top w:val="none" w:sz="0" w:space="0" w:color="auto"/>
            <w:left w:val="none" w:sz="0" w:space="0" w:color="auto"/>
            <w:bottom w:val="none" w:sz="0" w:space="0" w:color="auto"/>
            <w:right w:val="none" w:sz="0" w:space="0" w:color="auto"/>
          </w:divBdr>
          <w:divsChild>
            <w:div w:id="484517844">
              <w:marLeft w:val="1155"/>
              <w:marRight w:val="0"/>
              <w:marTop w:val="0"/>
              <w:marBottom w:val="0"/>
              <w:divBdr>
                <w:top w:val="none" w:sz="0" w:space="0" w:color="auto"/>
                <w:left w:val="none" w:sz="0" w:space="0" w:color="auto"/>
                <w:bottom w:val="none" w:sz="0" w:space="0" w:color="auto"/>
                <w:right w:val="none" w:sz="0" w:space="0" w:color="auto"/>
              </w:divBdr>
            </w:div>
            <w:div w:id="330568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327360">
      <w:bodyDiv w:val="1"/>
      <w:marLeft w:val="0"/>
      <w:marRight w:val="0"/>
      <w:marTop w:val="0"/>
      <w:marBottom w:val="0"/>
      <w:divBdr>
        <w:top w:val="none" w:sz="0" w:space="0" w:color="auto"/>
        <w:left w:val="none" w:sz="0" w:space="0" w:color="auto"/>
        <w:bottom w:val="none" w:sz="0" w:space="0" w:color="auto"/>
        <w:right w:val="none" w:sz="0" w:space="0" w:color="auto"/>
      </w:divBdr>
      <w:divsChild>
        <w:div w:id="778447570">
          <w:marLeft w:val="0"/>
          <w:marRight w:val="0"/>
          <w:marTop w:val="0"/>
          <w:marBottom w:val="0"/>
          <w:divBdr>
            <w:top w:val="none" w:sz="0" w:space="0" w:color="auto"/>
            <w:left w:val="none" w:sz="0" w:space="0" w:color="auto"/>
            <w:bottom w:val="none" w:sz="0" w:space="0" w:color="auto"/>
            <w:right w:val="none" w:sz="0" w:space="0" w:color="auto"/>
          </w:divBdr>
        </w:div>
        <w:div w:id="943653744">
          <w:marLeft w:val="0"/>
          <w:marRight w:val="0"/>
          <w:marTop w:val="150"/>
          <w:marBottom w:val="0"/>
          <w:divBdr>
            <w:top w:val="none" w:sz="0" w:space="0" w:color="auto"/>
            <w:left w:val="none" w:sz="0" w:space="0" w:color="auto"/>
            <w:bottom w:val="none" w:sz="0" w:space="0" w:color="auto"/>
            <w:right w:val="none" w:sz="0" w:space="0" w:color="auto"/>
          </w:divBdr>
          <w:divsChild>
            <w:div w:id="799418041">
              <w:marLeft w:val="1155"/>
              <w:marRight w:val="0"/>
              <w:marTop w:val="0"/>
              <w:marBottom w:val="0"/>
              <w:divBdr>
                <w:top w:val="none" w:sz="0" w:space="0" w:color="auto"/>
                <w:left w:val="none" w:sz="0" w:space="0" w:color="auto"/>
                <w:bottom w:val="none" w:sz="0" w:space="0" w:color="auto"/>
                <w:right w:val="none" w:sz="0" w:space="0" w:color="auto"/>
              </w:divBdr>
            </w:div>
            <w:div w:id="193546299">
              <w:marLeft w:val="1155"/>
              <w:marRight w:val="0"/>
              <w:marTop w:val="0"/>
              <w:marBottom w:val="0"/>
              <w:divBdr>
                <w:top w:val="none" w:sz="0" w:space="0" w:color="auto"/>
                <w:left w:val="none" w:sz="0" w:space="0" w:color="auto"/>
                <w:bottom w:val="none" w:sz="0" w:space="0" w:color="auto"/>
                <w:right w:val="none" w:sz="0" w:space="0" w:color="auto"/>
              </w:divBdr>
            </w:div>
            <w:div w:id="604919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588441">
      <w:bodyDiv w:val="1"/>
      <w:marLeft w:val="0"/>
      <w:marRight w:val="0"/>
      <w:marTop w:val="0"/>
      <w:marBottom w:val="0"/>
      <w:divBdr>
        <w:top w:val="none" w:sz="0" w:space="0" w:color="auto"/>
        <w:left w:val="none" w:sz="0" w:space="0" w:color="auto"/>
        <w:bottom w:val="none" w:sz="0" w:space="0" w:color="auto"/>
        <w:right w:val="none" w:sz="0" w:space="0" w:color="auto"/>
      </w:divBdr>
      <w:divsChild>
        <w:div w:id="1365014501">
          <w:marLeft w:val="0"/>
          <w:marRight w:val="0"/>
          <w:marTop w:val="0"/>
          <w:marBottom w:val="0"/>
          <w:divBdr>
            <w:top w:val="none" w:sz="0" w:space="0" w:color="auto"/>
            <w:left w:val="none" w:sz="0" w:space="0" w:color="auto"/>
            <w:bottom w:val="none" w:sz="0" w:space="0" w:color="auto"/>
            <w:right w:val="none" w:sz="0" w:space="0" w:color="auto"/>
          </w:divBdr>
        </w:div>
        <w:div w:id="549462464">
          <w:marLeft w:val="0"/>
          <w:marRight w:val="0"/>
          <w:marTop w:val="150"/>
          <w:marBottom w:val="0"/>
          <w:divBdr>
            <w:top w:val="none" w:sz="0" w:space="0" w:color="auto"/>
            <w:left w:val="none" w:sz="0" w:space="0" w:color="auto"/>
            <w:bottom w:val="none" w:sz="0" w:space="0" w:color="auto"/>
            <w:right w:val="none" w:sz="0" w:space="0" w:color="auto"/>
          </w:divBdr>
          <w:divsChild>
            <w:div w:id="622424496">
              <w:marLeft w:val="1155"/>
              <w:marRight w:val="0"/>
              <w:marTop w:val="0"/>
              <w:marBottom w:val="0"/>
              <w:divBdr>
                <w:top w:val="none" w:sz="0" w:space="0" w:color="auto"/>
                <w:left w:val="none" w:sz="0" w:space="0" w:color="auto"/>
                <w:bottom w:val="none" w:sz="0" w:space="0" w:color="auto"/>
                <w:right w:val="none" w:sz="0" w:space="0" w:color="auto"/>
              </w:divBdr>
            </w:div>
            <w:div w:id="204297735">
              <w:marLeft w:val="1155"/>
              <w:marRight w:val="0"/>
              <w:marTop w:val="0"/>
              <w:marBottom w:val="0"/>
              <w:divBdr>
                <w:top w:val="none" w:sz="0" w:space="0" w:color="auto"/>
                <w:left w:val="none" w:sz="0" w:space="0" w:color="auto"/>
                <w:bottom w:val="none" w:sz="0" w:space="0" w:color="auto"/>
                <w:right w:val="none" w:sz="0" w:space="0" w:color="auto"/>
              </w:divBdr>
            </w:div>
            <w:div w:id="2028435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617">
      <w:bodyDiv w:val="1"/>
      <w:marLeft w:val="0"/>
      <w:marRight w:val="0"/>
      <w:marTop w:val="0"/>
      <w:marBottom w:val="0"/>
      <w:divBdr>
        <w:top w:val="none" w:sz="0" w:space="0" w:color="auto"/>
        <w:left w:val="none" w:sz="0" w:space="0" w:color="auto"/>
        <w:bottom w:val="none" w:sz="0" w:space="0" w:color="auto"/>
        <w:right w:val="none" w:sz="0" w:space="0" w:color="auto"/>
      </w:divBdr>
      <w:divsChild>
        <w:div w:id="1647468489">
          <w:marLeft w:val="0"/>
          <w:marRight w:val="0"/>
          <w:marTop w:val="0"/>
          <w:marBottom w:val="0"/>
          <w:divBdr>
            <w:top w:val="none" w:sz="0" w:space="0" w:color="auto"/>
            <w:left w:val="none" w:sz="0" w:space="0" w:color="auto"/>
            <w:bottom w:val="none" w:sz="0" w:space="0" w:color="auto"/>
            <w:right w:val="none" w:sz="0" w:space="0" w:color="auto"/>
          </w:divBdr>
        </w:div>
        <w:div w:id="782501447">
          <w:marLeft w:val="0"/>
          <w:marRight w:val="0"/>
          <w:marTop w:val="150"/>
          <w:marBottom w:val="0"/>
          <w:divBdr>
            <w:top w:val="none" w:sz="0" w:space="0" w:color="auto"/>
            <w:left w:val="none" w:sz="0" w:space="0" w:color="auto"/>
            <w:bottom w:val="none" w:sz="0" w:space="0" w:color="auto"/>
            <w:right w:val="none" w:sz="0" w:space="0" w:color="auto"/>
          </w:divBdr>
          <w:divsChild>
            <w:div w:id="786393441">
              <w:marLeft w:val="1155"/>
              <w:marRight w:val="0"/>
              <w:marTop w:val="0"/>
              <w:marBottom w:val="0"/>
              <w:divBdr>
                <w:top w:val="none" w:sz="0" w:space="0" w:color="auto"/>
                <w:left w:val="none" w:sz="0" w:space="0" w:color="auto"/>
                <w:bottom w:val="none" w:sz="0" w:space="0" w:color="auto"/>
                <w:right w:val="none" w:sz="0" w:space="0" w:color="auto"/>
              </w:divBdr>
            </w:div>
            <w:div w:id="1585185212">
              <w:marLeft w:val="1155"/>
              <w:marRight w:val="0"/>
              <w:marTop w:val="0"/>
              <w:marBottom w:val="0"/>
              <w:divBdr>
                <w:top w:val="none" w:sz="0" w:space="0" w:color="auto"/>
                <w:left w:val="none" w:sz="0" w:space="0" w:color="auto"/>
                <w:bottom w:val="none" w:sz="0" w:space="0" w:color="auto"/>
                <w:right w:val="none" w:sz="0" w:space="0" w:color="auto"/>
              </w:divBdr>
            </w:div>
            <w:div w:id="46439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17506">
      <w:bodyDiv w:val="1"/>
      <w:marLeft w:val="0"/>
      <w:marRight w:val="0"/>
      <w:marTop w:val="0"/>
      <w:marBottom w:val="0"/>
      <w:divBdr>
        <w:top w:val="none" w:sz="0" w:space="0" w:color="auto"/>
        <w:left w:val="none" w:sz="0" w:space="0" w:color="auto"/>
        <w:bottom w:val="none" w:sz="0" w:space="0" w:color="auto"/>
        <w:right w:val="none" w:sz="0" w:space="0" w:color="auto"/>
      </w:divBdr>
      <w:divsChild>
        <w:div w:id="1338078502">
          <w:marLeft w:val="0"/>
          <w:marRight w:val="0"/>
          <w:marTop w:val="0"/>
          <w:marBottom w:val="0"/>
          <w:divBdr>
            <w:top w:val="none" w:sz="0" w:space="0" w:color="auto"/>
            <w:left w:val="none" w:sz="0" w:space="0" w:color="auto"/>
            <w:bottom w:val="none" w:sz="0" w:space="0" w:color="auto"/>
            <w:right w:val="none" w:sz="0" w:space="0" w:color="auto"/>
          </w:divBdr>
        </w:div>
        <w:div w:id="267085503">
          <w:marLeft w:val="0"/>
          <w:marRight w:val="0"/>
          <w:marTop w:val="150"/>
          <w:marBottom w:val="0"/>
          <w:divBdr>
            <w:top w:val="none" w:sz="0" w:space="0" w:color="auto"/>
            <w:left w:val="none" w:sz="0" w:space="0" w:color="auto"/>
            <w:bottom w:val="none" w:sz="0" w:space="0" w:color="auto"/>
            <w:right w:val="none" w:sz="0" w:space="0" w:color="auto"/>
          </w:divBdr>
          <w:divsChild>
            <w:div w:id="1480151344">
              <w:marLeft w:val="1155"/>
              <w:marRight w:val="0"/>
              <w:marTop w:val="0"/>
              <w:marBottom w:val="0"/>
              <w:divBdr>
                <w:top w:val="none" w:sz="0" w:space="0" w:color="auto"/>
                <w:left w:val="none" w:sz="0" w:space="0" w:color="auto"/>
                <w:bottom w:val="none" w:sz="0" w:space="0" w:color="auto"/>
                <w:right w:val="none" w:sz="0" w:space="0" w:color="auto"/>
              </w:divBdr>
            </w:div>
            <w:div w:id="1267076922">
              <w:marLeft w:val="1155"/>
              <w:marRight w:val="0"/>
              <w:marTop w:val="0"/>
              <w:marBottom w:val="0"/>
              <w:divBdr>
                <w:top w:val="none" w:sz="0" w:space="0" w:color="auto"/>
                <w:left w:val="none" w:sz="0" w:space="0" w:color="auto"/>
                <w:bottom w:val="none" w:sz="0" w:space="0" w:color="auto"/>
                <w:right w:val="none" w:sz="0" w:space="0" w:color="auto"/>
              </w:divBdr>
            </w:div>
            <w:div w:id="644235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630016">
      <w:bodyDiv w:val="1"/>
      <w:marLeft w:val="0"/>
      <w:marRight w:val="0"/>
      <w:marTop w:val="0"/>
      <w:marBottom w:val="0"/>
      <w:divBdr>
        <w:top w:val="none" w:sz="0" w:space="0" w:color="auto"/>
        <w:left w:val="none" w:sz="0" w:space="0" w:color="auto"/>
        <w:bottom w:val="none" w:sz="0" w:space="0" w:color="auto"/>
        <w:right w:val="none" w:sz="0" w:space="0" w:color="auto"/>
      </w:divBdr>
      <w:divsChild>
        <w:div w:id="598880122">
          <w:marLeft w:val="0"/>
          <w:marRight w:val="0"/>
          <w:marTop w:val="0"/>
          <w:marBottom w:val="0"/>
          <w:divBdr>
            <w:top w:val="none" w:sz="0" w:space="0" w:color="auto"/>
            <w:left w:val="none" w:sz="0" w:space="0" w:color="auto"/>
            <w:bottom w:val="none" w:sz="0" w:space="0" w:color="auto"/>
            <w:right w:val="none" w:sz="0" w:space="0" w:color="auto"/>
          </w:divBdr>
        </w:div>
        <w:div w:id="1335064216">
          <w:marLeft w:val="0"/>
          <w:marRight w:val="0"/>
          <w:marTop w:val="150"/>
          <w:marBottom w:val="0"/>
          <w:divBdr>
            <w:top w:val="none" w:sz="0" w:space="0" w:color="auto"/>
            <w:left w:val="none" w:sz="0" w:space="0" w:color="auto"/>
            <w:bottom w:val="none" w:sz="0" w:space="0" w:color="auto"/>
            <w:right w:val="none" w:sz="0" w:space="0" w:color="auto"/>
          </w:divBdr>
          <w:divsChild>
            <w:div w:id="1450012246">
              <w:marLeft w:val="1155"/>
              <w:marRight w:val="0"/>
              <w:marTop w:val="0"/>
              <w:marBottom w:val="0"/>
              <w:divBdr>
                <w:top w:val="none" w:sz="0" w:space="0" w:color="auto"/>
                <w:left w:val="none" w:sz="0" w:space="0" w:color="auto"/>
                <w:bottom w:val="none" w:sz="0" w:space="0" w:color="auto"/>
                <w:right w:val="none" w:sz="0" w:space="0" w:color="auto"/>
              </w:divBdr>
            </w:div>
            <w:div w:id="5027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022391">
      <w:bodyDiv w:val="1"/>
      <w:marLeft w:val="0"/>
      <w:marRight w:val="0"/>
      <w:marTop w:val="0"/>
      <w:marBottom w:val="0"/>
      <w:divBdr>
        <w:top w:val="none" w:sz="0" w:space="0" w:color="auto"/>
        <w:left w:val="none" w:sz="0" w:space="0" w:color="auto"/>
        <w:bottom w:val="none" w:sz="0" w:space="0" w:color="auto"/>
        <w:right w:val="none" w:sz="0" w:space="0" w:color="auto"/>
      </w:divBdr>
      <w:divsChild>
        <w:div w:id="257107105">
          <w:marLeft w:val="0"/>
          <w:marRight w:val="0"/>
          <w:marTop w:val="0"/>
          <w:marBottom w:val="0"/>
          <w:divBdr>
            <w:top w:val="none" w:sz="0" w:space="0" w:color="auto"/>
            <w:left w:val="none" w:sz="0" w:space="0" w:color="auto"/>
            <w:bottom w:val="none" w:sz="0" w:space="0" w:color="auto"/>
            <w:right w:val="none" w:sz="0" w:space="0" w:color="auto"/>
          </w:divBdr>
        </w:div>
        <w:div w:id="1615481827">
          <w:marLeft w:val="0"/>
          <w:marRight w:val="0"/>
          <w:marTop w:val="150"/>
          <w:marBottom w:val="0"/>
          <w:divBdr>
            <w:top w:val="none" w:sz="0" w:space="0" w:color="auto"/>
            <w:left w:val="none" w:sz="0" w:space="0" w:color="auto"/>
            <w:bottom w:val="none" w:sz="0" w:space="0" w:color="auto"/>
            <w:right w:val="none" w:sz="0" w:space="0" w:color="auto"/>
          </w:divBdr>
          <w:divsChild>
            <w:div w:id="1493597860">
              <w:marLeft w:val="1155"/>
              <w:marRight w:val="0"/>
              <w:marTop w:val="0"/>
              <w:marBottom w:val="0"/>
              <w:divBdr>
                <w:top w:val="none" w:sz="0" w:space="0" w:color="auto"/>
                <w:left w:val="none" w:sz="0" w:space="0" w:color="auto"/>
                <w:bottom w:val="none" w:sz="0" w:space="0" w:color="auto"/>
                <w:right w:val="none" w:sz="0" w:space="0" w:color="auto"/>
              </w:divBdr>
            </w:div>
            <w:div w:id="2145805064">
              <w:marLeft w:val="1155"/>
              <w:marRight w:val="0"/>
              <w:marTop w:val="0"/>
              <w:marBottom w:val="0"/>
              <w:divBdr>
                <w:top w:val="none" w:sz="0" w:space="0" w:color="auto"/>
                <w:left w:val="none" w:sz="0" w:space="0" w:color="auto"/>
                <w:bottom w:val="none" w:sz="0" w:space="0" w:color="auto"/>
                <w:right w:val="none" w:sz="0" w:space="0" w:color="auto"/>
              </w:divBdr>
            </w:div>
            <w:div w:id="1284456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556752">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10237">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38488">
      <w:bodyDiv w:val="1"/>
      <w:marLeft w:val="0"/>
      <w:marRight w:val="0"/>
      <w:marTop w:val="0"/>
      <w:marBottom w:val="0"/>
      <w:divBdr>
        <w:top w:val="none" w:sz="0" w:space="0" w:color="auto"/>
        <w:left w:val="none" w:sz="0" w:space="0" w:color="auto"/>
        <w:bottom w:val="none" w:sz="0" w:space="0" w:color="auto"/>
        <w:right w:val="none" w:sz="0" w:space="0" w:color="auto"/>
      </w:divBdr>
      <w:divsChild>
        <w:div w:id="151147154">
          <w:marLeft w:val="0"/>
          <w:marRight w:val="0"/>
          <w:marTop w:val="0"/>
          <w:marBottom w:val="0"/>
          <w:divBdr>
            <w:top w:val="none" w:sz="0" w:space="0" w:color="auto"/>
            <w:left w:val="none" w:sz="0" w:space="0" w:color="auto"/>
            <w:bottom w:val="none" w:sz="0" w:space="0" w:color="auto"/>
            <w:right w:val="none" w:sz="0" w:space="0" w:color="auto"/>
          </w:divBdr>
        </w:div>
        <w:div w:id="319893506">
          <w:marLeft w:val="0"/>
          <w:marRight w:val="0"/>
          <w:marTop w:val="150"/>
          <w:marBottom w:val="0"/>
          <w:divBdr>
            <w:top w:val="none" w:sz="0" w:space="0" w:color="auto"/>
            <w:left w:val="none" w:sz="0" w:space="0" w:color="auto"/>
            <w:bottom w:val="none" w:sz="0" w:space="0" w:color="auto"/>
            <w:right w:val="none" w:sz="0" w:space="0" w:color="auto"/>
          </w:divBdr>
          <w:divsChild>
            <w:div w:id="1924757118">
              <w:marLeft w:val="1155"/>
              <w:marRight w:val="0"/>
              <w:marTop w:val="0"/>
              <w:marBottom w:val="0"/>
              <w:divBdr>
                <w:top w:val="none" w:sz="0" w:space="0" w:color="auto"/>
                <w:left w:val="none" w:sz="0" w:space="0" w:color="auto"/>
                <w:bottom w:val="none" w:sz="0" w:space="0" w:color="auto"/>
                <w:right w:val="none" w:sz="0" w:space="0" w:color="auto"/>
              </w:divBdr>
            </w:div>
            <w:div w:id="1660689603">
              <w:marLeft w:val="1155"/>
              <w:marRight w:val="0"/>
              <w:marTop w:val="0"/>
              <w:marBottom w:val="0"/>
              <w:divBdr>
                <w:top w:val="none" w:sz="0" w:space="0" w:color="auto"/>
                <w:left w:val="none" w:sz="0" w:space="0" w:color="auto"/>
                <w:bottom w:val="none" w:sz="0" w:space="0" w:color="auto"/>
                <w:right w:val="none" w:sz="0" w:space="0" w:color="auto"/>
              </w:divBdr>
            </w:div>
            <w:div w:id="17478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252728">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720656">
      <w:bodyDiv w:val="1"/>
      <w:marLeft w:val="0"/>
      <w:marRight w:val="0"/>
      <w:marTop w:val="0"/>
      <w:marBottom w:val="0"/>
      <w:divBdr>
        <w:top w:val="none" w:sz="0" w:space="0" w:color="auto"/>
        <w:left w:val="none" w:sz="0" w:space="0" w:color="auto"/>
        <w:bottom w:val="none" w:sz="0" w:space="0" w:color="auto"/>
        <w:right w:val="none" w:sz="0" w:space="0" w:color="auto"/>
      </w:divBdr>
    </w:div>
    <w:div w:id="1636837311">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7876601">
      <w:bodyDiv w:val="1"/>
      <w:marLeft w:val="0"/>
      <w:marRight w:val="0"/>
      <w:marTop w:val="0"/>
      <w:marBottom w:val="0"/>
      <w:divBdr>
        <w:top w:val="none" w:sz="0" w:space="0" w:color="auto"/>
        <w:left w:val="none" w:sz="0" w:space="0" w:color="auto"/>
        <w:bottom w:val="none" w:sz="0" w:space="0" w:color="auto"/>
        <w:right w:val="none" w:sz="0" w:space="0" w:color="auto"/>
      </w:divBdr>
      <w:divsChild>
        <w:div w:id="1523593091">
          <w:marLeft w:val="0"/>
          <w:marRight w:val="0"/>
          <w:marTop w:val="0"/>
          <w:marBottom w:val="0"/>
          <w:divBdr>
            <w:top w:val="none" w:sz="0" w:space="0" w:color="auto"/>
            <w:left w:val="none" w:sz="0" w:space="0" w:color="auto"/>
            <w:bottom w:val="none" w:sz="0" w:space="0" w:color="auto"/>
            <w:right w:val="none" w:sz="0" w:space="0" w:color="auto"/>
          </w:divBdr>
        </w:div>
        <w:div w:id="298649893">
          <w:marLeft w:val="0"/>
          <w:marRight w:val="0"/>
          <w:marTop w:val="150"/>
          <w:marBottom w:val="0"/>
          <w:divBdr>
            <w:top w:val="none" w:sz="0" w:space="0" w:color="auto"/>
            <w:left w:val="none" w:sz="0" w:space="0" w:color="auto"/>
            <w:bottom w:val="none" w:sz="0" w:space="0" w:color="auto"/>
            <w:right w:val="none" w:sz="0" w:space="0" w:color="auto"/>
          </w:divBdr>
          <w:divsChild>
            <w:div w:id="730737379">
              <w:marLeft w:val="1155"/>
              <w:marRight w:val="0"/>
              <w:marTop w:val="0"/>
              <w:marBottom w:val="0"/>
              <w:divBdr>
                <w:top w:val="none" w:sz="0" w:space="0" w:color="auto"/>
                <w:left w:val="none" w:sz="0" w:space="0" w:color="auto"/>
                <w:bottom w:val="none" w:sz="0" w:space="0" w:color="auto"/>
                <w:right w:val="none" w:sz="0" w:space="0" w:color="auto"/>
              </w:divBdr>
            </w:div>
            <w:div w:id="1501307001">
              <w:marLeft w:val="1155"/>
              <w:marRight w:val="0"/>
              <w:marTop w:val="0"/>
              <w:marBottom w:val="0"/>
              <w:divBdr>
                <w:top w:val="none" w:sz="0" w:space="0" w:color="auto"/>
                <w:left w:val="none" w:sz="0" w:space="0" w:color="auto"/>
                <w:bottom w:val="none" w:sz="0" w:space="0" w:color="auto"/>
                <w:right w:val="none" w:sz="0" w:space="0" w:color="auto"/>
              </w:divBdr>
            </w:div>
            <w:div w:id="1497722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183636">
      <w:bodyDiv w:val="1"/>
      <w:marLeft w:val="0"/>
      <w:marRight w:val="0"/>
      <w:marTop w:val="0"/>
      <w:marBottom w:val="0"/>
      <w:divBdr>
        <w:top w:val="none" w:sz="0" w:space="0" w:color="auto"/>
        <w:left w:val="none" w:sz="0" w:space="0" w:color="auto"/>
        <w:bottom w:val="none" w:sz="0" w:space="0" w:color="auto"/>
        <w:right w:val="none" w:sz="0" w:space="0" w:color="auto"/>
      </w:divBdr>
      <w:divsChild>
        <w:div w:id="1054236079">
          <w:marLeft w:val="0"/>
          <w:marRight w:val="0"/>
          <w:marTop w:val="0"/>
          <w:marBottom w:val="0"/>
          <w:divBdr>
            <w:top w:val="none" w:sz="0" w:space="0" w:color="auto"/>
            <w:left w:val="none" w:sz="0" w:space="0" w:color="auto"/>
            <w:bottom w:val="none" w:sz="0" w:space="0" w:color="auto"/>
            <w:right w:val="none" w:sz="0" w:space="0" w:color="auto"/>
          </w:divBdr>
        </w:div>
        <w:div w:id="604310328">
          <w:marLeft w:val="0"/>
          <w:marRight w:val="0"/>
          <w:marTop w:val="150"/>
          <w:marBottom w:val="0"/>
          <w:divBdr>
            <w:top w:val="none" w:sz="0" w:space="0" w:color="auto"/>
            <w:left w:val="none" w:sz="0" w:space="0" w:color="auto"/>
            <w:bottom w:val="none" w:sz="0" w:space="0" w:color="auto"/>
            <w:right w:val="none" w:sz="0" w:space="0" w:color="auto"/>
          </w:divBdr>
          <w:divsChild>
            <w:div w:id="2072190811">
              <w:marLeft w:val="1155"/>
              <w:marRight w:val="0"/>
              <w:marTop w:val="0"/>
              <w:marBottom w:val="0"/>
              <w:divBdr>
                <w:top w:val="none" w:sz="0" w:space="0" w:color="auto"/>
                <w:left w:val="none" w:sz="0" w:space="0" w:color="auto"/>
                <w:bottom w:val="none" w:sz="0" w:space="0" w:color="auto"/>
                <w:right w:val="none" w:sz="0" w:space="0" w:color="auto"/>
              </w:divBdr>
            </w:div>
            <w:div w:id="2069910781">
              <w:marLeft w:val="1155"/>
              <w:marRight w:val="0"/>
              <w:marTop w:val="0"/>
              <w:marBottom w:val="0"/>
              <w:divBdr>
                <w:top w:val="none" w:sz="0" w:space="0" w:color="auto"/>
                <w:left w:val="none" w:sz="0" w:space="0" w:color="auto"/>
                <w:bottom w:val="none" w:sz="0" w:space="0" w:color="auto"/>
                <w:right w:val="none" w:sz="0" w:space="0" w:color="auto"/>
              </w:divBdr>
            </w:div>
            <w:div w:id="196358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0709">
      <w:bodyDiv w:val="1"/>
      <w:marLeft w:val="0"/>
      <w:marRight w:val="0"/>
      <w:marTop w:val="0"/>
      <w:marBottom w:val="0"/>
      <w:divBdr>
        <w:top w:val="none" w:sz="0" w:space="0" w:color="auto"/>
        <w:left w:val="none" w:sz="0" w:space="0" w:color="auto"/>
        <w:bottom w:val="none" w:sz="0" w:space="0" w:color="auto"/>
        <w:right w:val="none" w:sz="0" w:space="0" w:color="auto"/>
      </w:divBdr>
    </w:div>
    <w:div w:id="1640962227">
      <w:bodyDiv w:val="1"/>
      <w:marLeft w:val="0"/>
      <w:marRight w:val="0"/>
      <w:marTop w:val="0"/>
      <w:marBottom w:val="0"/>
      <w:divBdr>
        <w:top w:val="none" w:sz="0" w:space="0" w:color="auto"/>
        <w:left w:val="none" w:sz="0" w:space="0" w:color="auto"/>
        <w:bottom w:val="none" w:sz="0" w:space="0" w:color="auto"/>
        <w:right w:val="none" w:sz="0" w:space="0" w:color="auto"/>
      </w:divBdr>
      <w:divsChild>
        <w:div w:id="2067798690">
          <w:marLeft w:val="0"/>
          <w:marRight w:val="0"/>
          <w:marTop w:val="0"/>
          <w:marBottom w:val="0"/>
          <w:divBdr>
            <w:top w:val="none" w:sz="0" w:space="0" w:color="auto"/>
            <w:left w:val="none" w:sz="0" w:space="0" w:color="auto"/>
            <w:bottom w:val="none" w:sz="0" w:space="0" w:color="auto"/>
            <w:right w:val="none" w:sz="0" w:space="0" w:color="auto"/>
          </w:divBdr>
        </w:div>
        <w:div w:id="1221402569">
          <w:marLeft w:val="0"/>
          <w:marRight w:val="0"/>
          <w:marTop w:val="150"/>
          <w:marBottom w:val="0"/>
          <w:divBdr>
            <w:top w:val="none" w:sz="0" w:space="0" w:color="auto"/>
            <w:left w:val="none" w:sz="0" w:space="0" w:color="auto"/>
            <w:bottom w:val="none" w:sz="0" w:space="0" w:color="auto"/>
            <w:right w:val="none" w:sz="0" w:space="0" w:color="auto"/>
          </w:divBdr>
          <w:divsChild>
            <w:div w:id="1875070520">
              <w:marLeft w:val="1155"/>
              <w:marRight w:val="0"/>
              <w:marTop w:val="0"/>
              <w:marBottom w:val="0"/>
              <w:divBdr>
                <w:top w:val="none" w:sz="0" w:space="0" w:color="auto"/>
                <w:left w:val="none" w:sz="0" w:space="0" w:color="auto"/>
                <w:bottom w:val="none" w:sz="0" w:space="0" w:color="auto"/>
                <w:right w:val="none" w:sz="0" w:space="0" w:color="auto"/>
              </w:divBdr>
            </w:div>
            <w:div w:id="1295911689">
              <w:marLeft w:val="1155"/>
              <w:marRight w:val="0"/>
              <w:marTop w:val="0"/>
              <w:marBottom w:val="0"/>
              <w:divBdr>
                <w:top w:val="none" w:sz="0" w:space="0" w:color="auto"/>
                <w:left w:val="none" w:sz="0" w:space="0" w:color="auto"/>
                <w:bottom w:val="none" w:sz="0" w:space="0" w:color="auto"/>
                <w:right w:val="none" w:sz="0" w:space="0" w:color="auto"/>
              </w:divBdr>
            </w:div>
            <w:div w:id="178330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5243">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307102">
      <w:bodyDiv w:val="1"/>
      <w:marLeft w:val="0"/>
      <w:marRight w:val="0"/>
      <w:marTop w:val="0"/>
      <w:marBottom w:val="0"/>
      <w:divBdr>
        <w:top w:val="none" w:sz="0" w:space="0" w:color="auto"/>
        <w:left w:val="none" w:sz="0" w:space="0" w:color="auto"/>
        <w:bottom w:val="none" w:sz="0" w:space="0" w:color="auto"/>
        <w:right w:val="none" w:sz="0" w:space="0" w:color="auto"/>
      </w:divBdr>
      <w:divsChild>
        <w:div w:id="1690835310">
          <w:marLeft w:val="0"/>
          <w:marRight w:val="0"/>
          <w:marTop w:val="0"/>
          <w:marBottom w:val="0"/>
          <w:divBdr>
            <w:top w:val="none" w:sz="0" w:space="0" w:color="auto"/>
            <w:left w:val="none" w:sz="0" w:space="0" w:color="auto"/>
            <w:bottom w:val="none" w:sz="0" w:space="0" w:color="auto"/>
            <w:right w:val="none" w:sz="0" w:space="0" w:color="auto"/>
          </w:divBdr>
        </w:div>
        <w:div w:id="978419366">
          <w:marLeft w:val="0"/>
          <w:marRight w:val="0"/>
          <w:marTop w:val="150"/>
          <w:marBottom w:val="0"/>
          <w:divBdr>
            <w:top w:val="none" w:sz="0" w:space="0" w:color="auto"/>
            <w:left w:val="none" w:sz="0" w:space="0" w:color="auto"/>
            <w:bottom w:val="none" w:sz="0" w:space="0" w:color="auto"/>
            <w:right w:val="none" w:sz="0" w:space="0" w:color="auto"/>
          </w:divBdr>
          <w:divsChild>
            <w:div w:id="157964623">
              <w:marLeft w:val="1155"/>
              <w:marRight w:val="0"/>
              <w:marTop w:val="0"/>
              <w:marBottom w:val="0"/>
              <w:divBdr>
                <w:top w:val="none" w:sz="0" w:space="0" w:color="auto"/>
                <w:left w:val="none" w:sz="0" w:space="0" w:color="auto"/>
                <w:bottom w:val="none" w:sz="0" w:space="0" w:color="auto"/>
                <w:right w:val="none" w:sz="0" w:space="0" w:color="auto"/>
              </w:divBdr>
            </w:div>
            <w:div w:id="1407922430">
              <w:marLeft w:val="1155"/>
              <w:marRight w:val="0"/>
              <w:marTop w:val="0"/>
              <w:marBottom w:val="0"/>
              <w:divBdr>
                <w:top w:val="none" w:sz="0" w:space="0" w:color="auto"/>
                <w:left w:val="none" w:sz="0" w:space="0" w:color="auto"/>
                <w:bottom w:val="none" w:sz="0" w:space="0" w:color="auto"/>
                <w:right w:val="none" w:sz="0" w:space="0" w:color="auto"/>
              </w:divBdr>
            </w:div>
            <w:div w:id="15757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418280">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268015">
      <w:bodyDiv w:val="1"/>
      <w:marLeft w:val="0"/>
      <w:marRight w:val="0"/>
      <w:marTop w:val="0"/>
      <w:marBottom w:val="0"/>
      <w:divBdr>
        <w:top w:val="none" w:sz="0" w:space="0" w:color="auto"/>
        <w:left w:val="none" w:sz="0" w:space="0" w:color="auto"/>
        <w:bottom w:val="none" w:sz="0" w:space="0" w:color="auto"/>
        <w:right w:val="none" w:sz="0" w:space="0" w:color="auto"/>
      </w:divBdr>
      <w:divsChild>
        <w:div w:id="1808543223">
          <w:marLeft w:val="0"/>
          <w:marRight w:val="0"/>
          <w:marTop w:val="0"/>
          <w:marBottom w:val="0"/>
          <w:divBdr>
            <w:top w:val="none" w:sz="0" w:space="0" w:color="auto"/>
            <w:left w:val="none" w:sz="0" w:space="0" w:color="auto"/>
            <w:bottom w:val="none" w:sz="0" w:space="0" w:color="auto"/>
            <w:right w:val="none" w:sz="0" w:space="0" w:color="auto"/>
          </w:divBdr>
        </w:div>
        <w:div w:id="522597649">
          <w:marLeft w:val="0"/>
          <w:marRight w:val="0"/>
          <w:marTop w:val="150"/>
          <w:marBottom w:val="0"/>
          <w:divBdr>
            <w:top w:val="none" w:sz="0" w:space="0" w:color="auto"/>
            <w:left w:val="none" w:sz="0" w:space="0" w:color="auto"/>
            <w:bottom w:val="none" w:sz="0" w:space="0" w:color="auto"/>
            <w:right w:val="none" w:sz="0" w:space="0" w:color="auto"/>
          </w:divBdr>
          <w:divsChild>
            <w:div w:id="1681811393">
              <w:marLeft w:val="1155"/>
              <w:marRight w:val="0"/>
              <w:marTop w:val="0"/>
              <w:marBottom w:val="0"/>
              <w:divBdr>
                <w:top w:val="none" w:sz="0" w:space="0" w:color="auto"/>
                <w:left w:val="none" w:sz="0" w:space="0" w:color="auto"/>
                <w:bottom w:val="none" w:sz="0" w:space="0" w:color="auto"/>
                <w:right w:val="none" w:sz="0" w:space="0" w:color="auto"/>
              </w:divBdr>
            </w:div>
            <w:div w:id="134686979">
              <w:marLeft w:val="1155"/>
              <w:marRight w:val="0"/>
              <w:marTop w:val="0"/>
              <w:marBottom w:val="0"/>
              <w:divBdr>
                <w:top w:val="none" w:sz="0" w:space="0" w:color="auto"/>
                <w:left w:val="none" w:sz="0" w:space="0" w:color="auto"/>
                <w:bottom w:val="none" w:sz="0" w:space="0" w:color="auto"/>
                <w:right w:val="none" w:sz="0" w:space="0" w:color="auto"/>
              </w:divBdr>
            </w:div>
            <w:div w:id="1576816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239">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466263">
      <w:bodyDiv w:val="1"/>
      <w:marLeft w:val="0"/>
      <w:marRight w:val="0"/>
      <w:marTop w:val="0"/>
      <w:marBottom w:val="0"/>
      <w:divBdr>
        <w:top w:val="none" w:sz="0" w:space="0" w:color="auto"/>
        <w:left w:val="none" w:sz="0" w:space="0" w:color="auto"/>
        <w:bottom w:val="none" w:sz="0" w:space="0" w:color="auto"/>
        <w:right w:val="none" w:sz="0" w:space="0" w:color="auto"/>
      </w:divBdr>
      <w:divsChild>
        <w:div w:id="1549998395">
          <w:marLeft w:val="0"/>
          <w:marRight w:val="0"/>
          <w:marTop w:val="0"/>
          <w:marBottom w:val="0"/>
          <w:divBdr>
            <w:top w:val="none" w:sz="0" w:space="0" w:color="auto"/>
            <w:left w:val="none" w:sz="0" w:space="0" w:color="auto"/>
            <w:bottom w:val="none" w:sz="0" w:space="0" w:color="auto"/>
            <w:right w:val="none" w:sz="0" w:space="0" w:color="auto"/>
          </w:divBdr>
        </w:div>
        <w:div w:id="1114329870">
          <w:marLeft w:val="0"/>
          <w:marRight w:val="0"/>
          <w:marTop w:val="150"/>
          <w:marBottom w:val="0"/>
          <w:divBdr>
            <w:top w:val="none" w:sz="0" w:space="0" w:color="auto"/>
            <w:left w:val="none" w:sz="0" w:space="0" w:color="auto"/>
            <w:bottom w:val="none" w:sz="0" w:space="0" w:color="auto"/>
            <w:right w:val="none" w:sz="0" w:space="0" w:color="auto"/>
          </w:divBdr>
          <w:divsChild>
            <w:div w:id="2047244279">
              <w:marLeft w:val="1155"/>
              <w:marRight w:val="0"/>
              <w:marTop w:val="0"/>
              <w:marBottom w:val="0"/>
              <w:divBdr>
                <w:top w:val="none" w:sz="0" w:space="0" w:color="auto"/>
                <w:left w:val="none" w:sz="0" w:space="0" w:color="auto"/>
                <w:bottom w:val="none" w:sz="0" w:space="0" w:color="auto"/>
                <w:right w:val="none" w:sz="0" w:space="0" w:color="auto"/>
              </w:divBdr>
            </w:div>
            <w:div w:id="1990742866">
              <w:marLeft w:val="1155"/>
              <w:marRight w:val="0"/>
              <w:marTop w:val="0"/>
              <w:marBottom w:val="0"/>
              <w:divBdr>
                <w:top w:val="none" w:sz="0" w:space="0" w:color="auto"/>
                <w:left w:val="none" w:sz="0" w:space="0" w:color="auto"/>
                <w:bottom w:val="none" w:sz="0" w:space="0" w:color="auto"/>
                <w:right w:val="none" w:sz="0" w:space="0" w:color="auto"/>
              </w:divBdr>
            </w:div>
            <w:div w:id="21184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002342">
      <w:bodyDiv w:val="1"/>
      <w:marLeft w:val="0"/>
      <w:marRight w:val="0"/>
      <w:marTop w:val="0"/>
      <w:marBottom w:val="0"/>
      <w:divBdr>
        <w:top w:val="none" w:sz="0" w:space="0" w:color="auto"/>
        <w:left w:val="none" w:sz="0" w:space="0" w:color="auto"/>
        <w:bottom w:val="none" w:sz="0" w:space="0" w:color="auto"/>
        <w:right w:val="none" w:sz="0" w:space="0" w:color="auto"/>
      </w:divBdr>
      <w:divsChild>
        <w:div w:id="2101100702">
          <w:marLeft w:val="0"/>
          <w:marRight w:val="0"/>
          <w:marTop w:val="0"/>
          <w:marBottom w:val="0"/>
          <w:divBdr>
            <w:top w:val="none" w:sz="0" w:space="0" w:color="auto"/>
            <w:left w:val="none" w:sz="0" w:space="0" w:color="auto"/>
            <w:bottom w:val="none" w:sz="0" w:space="0" w:color="auto"/>
            <w:right w:val="none" w:sz="0" w:space="0" w:color="auto"/>
          </w:divBdr>
        </w:div>
        <w:div w:id="275336727">
          <w:marLeft w:val="0"/>
          <w:marRight w:val="0"/>
          <w:marTop w:val="150"/>
          <w:marBottom w:val="0"/>
          <w:divBdr>
            <w:top w:val="none" w:sz="0" w:space="0" w:color="auto"/>
            <w:left w:val="none" w:sz="0" w:space="0" w:color="auto"/>
            <w:bottom w:val="none" w:sz="0" w:space="0" w:color="auto"/>
            <w:right w:val="none" w:sz="0" w:space="0" w:color="auto"/>
          </w:divBdr>
          <w:divsChild>
            <w:div w:id="1166943858">
              <w:marLeft w:val="1155"/>
              <w:marRight w:val="0"/>
              <w:marTop w:val="0"/>
              <w:marBottom w:val="0"/>
              <w:divBdr>
                <w:top w:val="none" w:sz="0" w:space="0" w:color="auto"/>
                <w:left w:val="none" w:sz="0" w:space="0" w:color="auto"/>
                <w:bottom w:val="none" w:sz="0" w:space="0" w:color="auto"/>
                <w:right w:val="none" w:sz="0" w:space="0" w:color="auto"/>
              </w:divBdr>
            </w:div>
            <w:div w:id="75366891">
              <w:marLeft w:val="1155"/>
              <w:marRight w:val="0"/>
              <w:marTop w:val="0"/>
              <w:marBottom w:val="0"/>
              <w:divBdr>
                <w:top w:val="none" w:sz="0" w:space="0" w:color="auto"/>
                <w:left w:val="none" w:sz="0" w:space="0" w:color="auto"/>
                <w:bottom w:val="none" w:sz="0" w:space="0" w:color="auto"/>
                <w:right w:val="none" w:sz="0" w:space="0" w:color="auto"/>
              </w:divBdr>
            </w:div>
            <w:div w:id="720325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21388">
      <w:bodyDiv w:val="1"/>
      <w:marLeft w:val="0"/>
      <w:marRight w:val="0"/>
      <w:marTop w:val="0"/>
      <w:marBottom w:val="0"/>
      <w:divBdr>
        <w:top w:val="none" w:sz="0" w:space="0" w:color="auto"/>
        <w:left w:val="none" w:sz="0" w:space="0" w:color="auto"/>
        <w:bottom w:val="none" w:sz="0" w:space="0" w:color="auto"/>
        <w:right w:val="none" w:sz="0" w:space="0" w:color="auto"/>
      </w:divBdr>
      <w:divsChild>
        <w:div w:id="212354945">
          <w:marLeft w:val="0"/>
          <w:marRight w:val="0"/>
          <w:marTop w:val="0"/>
          <w:marBottom w:val="0"/>
          <w:divBdr>
            <w:top w:val="none" w:sz="0" w:space="0" w:color="auto"/>
            <w:left w:val="none" w:sz="0" w:space="0" w:color="auto"/>
            <w:bottom w:val="none" w:sz="0" w:space="0" w:color="auto"/>
            <w:right w:val="none" w:sz="0" w:space="0" w:color="auto"/>
          </w:divBdr>
        </w:div>
        <w:div w:id="1887058787">
          <w:marLeft w:val="0"/>
          <w:marRight w:val="0"/>
          <w:marTop w:val="150"/>
          <w:marBottom w:val="0"/>
          <w:divBdr>
            <w:top w:val="none" w:sz="0" w:space="0" w:color="auto"/>
            <w:left w:val="none" w:sz="0" w:space="0" w:color="auto"/>
            <w:bottom w:val="none" w:sz="0" w:space="0" w:color="auto"/>
            <w:right w:val="none" w:sz="0" w:space="0" w:color="auto"/>
          </w:divBdr>
          <w:divsChild>
            <w:div w:id="1734619618">
              <w:marLeft w:val="1155"/>
              <w:marRight w:val="0"/>
              <w:marTop w:val="0"/>
              <w:marBottom w:val="0"/>
              <w:divBdr>
                <w:top w:val="none" w:sz="0" w:space="0" w:color="auto"/>
                <w:left w:val="none" w:sz="0" w:space="0" w:color="auto"/>
                <w:bottom w:val="none" w:sz="0" w:space="0" w:color="auto"/>
                <w:right w:val="none" w:sz="0" w:space="0" w:color="auto"/>
              </w:divBdr>
            </w:div>
            <w:div w:id="791284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802255">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19262">
      <w:bodyDiv w:val="1"/>
      <w:marLeft w:val="0"/>
      <w:marRight w:val="0"/>
      <w:marTop w:val="0"/>
      <w:marBottom w:val="0"/>
      <w:divBdr>
        <w:top w:val="none" w:sz="0" w:space="0" w:color="auto"/>
        <w:left w:val="none" w:sz="0" w:space="0" w:color="auto"/>
        <w:bottom w:val="none" w:sz="0" w:space="0" w:color="auto"/>
        <w:right w:val="none" w:sz="0" w:space="0" w:color="auto"/>
      </w:divBdr>
      <w:divsChild>
        <w:div w:id="1515073855">
          <w:marLeft w:val="0"/>
          <w:marRight w:val="0"/>
          <w:marTop w:val="0"/>
          <w:marBottom w:val="0"/>
          <w:divBdr>
            <w:top w:val="none" w:sz="0" w:space="0" w:color="auto"/>
            <w:left w:val="none" w:sz="0" w:space="0" w:color="auto"/>
            <w:bottom w:val="none" w:sz="0" w:space="0" w:color="auto"/>
            <w:right w:val="none" w:sz="0" w:space="0" w:color="auto"/>
          </w:divBdr>
        </w:div>
        <w:div w:id="279803568">
          <w:marLeft w:val="0"/>
          <w:marRight w:val="0"/>
          <w:marTop w:val="150"/>
          <w:marBottom w:val="0"/>
          <w:divBdr>
            <w:top w:val="none" w:sz="0" w:space="0" w:color="auto"/>
            <w:left w:val="none" w:sz="0" w:space="0" w:color="auto"/>
            <w:bottom w:val="none" w:sz="0" w:space="0" w:color="auto"/>
            <w:right w:val="none" w:sz="0" w:space="0" w:color="auto"/>
          </w:divBdr>
          <w:divsChild>
            <w:div w:id="1563176270">
              <w:marLeft w:val="1155"/>
              <w:marRight w:val="0"/>
              <w:marTop w:val="0"/>
              <w:marBottom w:val="0"/>
              <w:divBdr>
                <w:top w:val="none" w:sz="0" w:space="0" w:color="auto"/>
                <w:left w:val="none" w:sz="0" w:space="0" w:color="auto"/>
                <w:bottom w:val="none" w:sz="0" w:space="0" w:color="auto"/>
                <w:right w:val="none" w:sz="0" w:space="0" w:color="auto"/>
              </w:divBdr>
            </w:div>
            <w:div w:id="300813802">
              <w:marLeft w:val="1155"/>
              <w:marRight w:val="0"/>
              <w:marTop w:val="0"/>
              <w:marBottom w:val="0"/>
              <w:divBdr>
                <w:top w:val="none" w:sz="0" w:space="0" w:color="auto"/>
                <w:left w:val="none" w:sz="0" w:space="0" w:color="auto"/>
                <w:bottom w:val="none" w:sz="0" w:space="0" w:color="auto"/>
                <w:right w:val="none" w:sz="0" w:space="0" w:color="auto"/>
              </w:divBdr>
            </w:div>
            <w:div w:id="142700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15660">
      <w:bodyDiv w:val="1"/>
      <w:marLeft w:val="0"/>
      <w:marRight w:val="0"/>
      <w:marTop w:val="0"/>
      <w:marBottom w:val="0"/>
      <w:divBdr>
        <w:top w:val="none" w:sz="0" w:space="0" w:color="auto"/>
        <w:left w:val="none" w:sz="0" w:space="0" w:color="auto"/>
        <w:bottom w:val="none" w:sz="0" w:space="0" w:color="auto"/>
        <w:right w:val="none" w:sz="0" w:space="0" w:color="auto"/>
      </w:divBdr>
      <w:divsChild>
        <w:div w:id="562957250">
          <w:marLeft w:val="0"/>
          <w:marRight w:val="0"/>
          <w:marTop w:val="0"/>
          <w:marBottom w:val="0"/>
          <w:divBdr>
            <w:top w:val="none" w:sz="0" w:space="0" w:color="auto"/>
            <w:left w:val="none" w:sz="0" w:space="0" w:color="auto"/>
            <w:bottom w:val="none" w:sz="0" w:space="0" w:color="auto"/>
            <w:right w:val="none" w:sz="0" w:space="0" w:color="auto"/>
          </w:divBdr>
        </w:div>
        <w:div w:id="852887271">
          <w:marLeft w:val="0"/>
          <w:marRight w:val="0"/>
          <w:marTop w:val="150"/>
          <w:marBottom w:val="0"/>
          <w:divBdr>
            <w:top w:val="none" w:sz="0" w:space="0" w:color="auto"/>
            <w:left w:val="none" w:sz="0" w:space="0" w:color="auto"/>
            <w:bottom w:val="none" w:sz="0" w:space="0" w:color="auto"/>
            <w:right w:val="none" w:sz="0" w:space="0" w:color="auto"/>
          </w:divBdr>
          <w:divsChild>
            <w:div w:id="1519465866">
              <w:marLeft w:val="1155"/>
              <w:marRight w:val="0"/>
              <w:marTop w:val="0"/>
              <w:marBottom w:val="0"/>
              <w:divBdr>
                <w:top w:val="none" w:sz="0" w:space="0" w:color="auto"/>
                <w:left w:val="none" w:sz="0" w:space="0" w:color="auto"/>
                <w:bottom w:val="none" w:sz="0" w:space="0" w:color="auto"/>
                <w:right w:val="none" w:sz="0" w:space="0" w:color="auto"/>
              </w:divBdr>
            </w:div>
            <w:div w:id="243271838">
              <w:marLeft w:val="1155"/>
              <w:marRight w:val="0"/>
              <w:marTop w:val="0"/>
              <w:marBottom w:val="0"/>
              <w:divBdr>
                <w:top w:val="none" w:sz="0" w:space="0" w:color="auto"/>
                <w:left w:val="none" w:sz="0" w:space="0" w:color="auto"/>
                <w:bottom w:val="none" w:sz="0" w:space="0" w:color="auto"/>
                <w:right w:val="none" w:sz="0" w:space="0" w:color="auto"/>
              </w:divBdr>
            </w:div>
            <w:div w:id="677998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06112">
      <w:bodyDiv w:val="1"/>
      <w:marLeft w:val="0"/>
      <w:marRight w:val="0"/>
      <w:marTop w:val="0"/>
      <w:marBottom w:val="0"/>
      <w:divBdr>
        <w:top w:val="none" w:sz="0" w:space="0" w:color="auto"/>
        <w:left w:val="none" w:sz="0" w:space="0" w:color="auto"/>
        <w:bottom w:val="none" w:sz="0" w:space="0" w:color="auto"/>
        <w:right w:val="none" w:sz="0" w:space="0" w:color="auto"/>
      </w:divBdr>
      <w:divsChild>
        <w:div w:id="1708482450">
          <w:marLeft w:val="0"/>
          <w:marRight w:val="0"/>
          <w:marTop w:val="0"/>
          <w:marBottom w:val="0"/>
          <w:divBdr>
            <w:top w:val="none" w:sz="0" w:space="0" w:color="auto"/>
            <w:left w:val="none" w:sz="0" w:space="0" w:color="auto"/>
            <w:bottom w:val="none" w:sz="0" w:space="0" w:color="auto"/>
            <w:right w:val="none" w:sz="0" w:space="0" w:color="auto"/>
          </w:divBdr>
        </w:div>
        <w:div w:id="1089690780">
          <w:marLeft w:val="0"/>
          <w:marRight w:val="0"/>
          <w:marTop w:val="150"/>
          <w:marBottom w:val="0"/>
          <w:divBdr>
            <w:top w:val="none" w:sz="0" w:space="0" w:color="auto"/>
            <w:left w:val="none" w:sz="0" w:space="0" w:color="auto"/>
            <w:bottom w:val="none" w:sz="0" w:space="0" w:color="auto"/>
            <w:right w:val="none" w:sz="0" w:space="0" w:color="auto"/>
          </w:divBdr>
          <w:divsChild>
            <w:div w:id="4793463">
              <w:marLeft w:val="1155"/>
              <w:marRight w:val="0"/>
              <w:marTop w:val="0"/>
              <w:marBottom w:val="0"/>
              <w:divBdr>
                <w:top w:val="none" w:sz="0" w:space="0" w:color="auto"/>
                <w:left w:val="none" w:sz="0" w:space="0" w:color="auto"/>
                <w:bottom w:val="none" w:sz="0" w:space="0" w:color="auto"/>
                <w:right w:val="none" w:sz="0" w:space="0" w:color="auto"/>
              </w:divBdr>
            </w:div>
            <w:div w:id="99035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4393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433229">
      <w:bodyDiv w:val="1"/>
      <w:marLeft w:val="0"/>
      <w:marRight w:val="0"/>
      <w:marTop w:val="0"/>
      <w:marBottom w:val="0"/>
      <w:divBdr>
        <w:top w:val="none" w:sz="0" w:space="0" w:color="auto"/>
        <w:left w:val="none" w:sz="0" w:space="0" w:color="auto"/>
        <w:bottom w:val="none" w:sz="0" w:space="0" w:color="auto"/>
        <w:right w:val="none" w:sz="0" w:space="0" w:color="auto"/>
      </w:divBdr>
      <w:divsChild>
        <w:div w:id="1927297758">
          <w:marLeft w:val="0"/>
          <w:marRight w:val="0"/>
          <w:marTop w:val="0"/>
          <w:marBottom w:val="0"/>
          <w:divBdr>
            <w:top w:val="none" w:sz="0" w:space="0" w:color="auto"/>
            <w:left w:val="none" w:sz="0" w:space="0" w:color="auto"/>
            <w:bottom w:val="none" w:sz="0" w:space="0" w:color="auto"/>
            <w:right w:val="none" w:sz="0" w:space="0" w:color="auto"/>
          </w:divBdr>
        </w:div>
        <w:div w:id="286814835">
          <w:marLeft w:val="0"/>
          <w:marRight w:val="0"/>
          <w:marTop w:val="150"/>
          <w:marBottom w:val="0"/>
          <w:divBdr>
            <w:top w:val="none" w:sz="0" w:space="0" w:color="auto"/>
            <w:left w:val="none" w:sz="0" w:space="0" w:color="auto"/>
            <w:bottom w:val="none" w:sz="0" w:space="0" w:color="auto"/>
            <w:right w:val="none" w:sz="0" w:space="0" w:color="auto"/>
          </w:divBdr>
          <w:divsChild>
            <w:div w:id="1395079629">
              <w:marLeft w:val="1155"/>
              <w:marRight w:val="0"/>
              <w:marTop w:val="0"/>
              <w:marBottom w:val="0"/>
              <w:divBdr>
                <w:top w:val="none" w:sz="0" w:space="0" w:color="auto"/>
                <w:left w:val="none" w:sz="0" w:space="0" w:color="auto"/>
                <w:bottom w:val="none" w:sz="0" w:space="0" w:color="auto"/>
                <w:right w:val="none" w:sz="0" w:space="0" w:color="auto"/>
              </w:divBdr>
            </w:div>
            <w:div w:id="140345145">
              <w:marLeft w:val="1155"/>
              <w:marRight w:val="0"/>
              <w:marTop w:val="0"/>
              <w:marBottom w:val="0"/>
              <w:divBdr>
                <w:top w:val="none" w:sz="0" w:space="0" w:color="auto"/>
                <w:left w:val="none" w:sz="0" w:space="0" w:color="auto"/>
                <w:bottom w:val="none" w:sz="0" w:space="0" w:color="auto"/>
                <w:right w:val="none" w:sz="0" w:space="0" w:color="auto"/>
              </w:divBdr>
            </w:div>
            <w:div w:id="1427458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55043">
      <w:bodyDiv w:val="1"/>
      <w:marLeft w:val="0"/>
      <w:marRight w:val="0"/>
      <w:marTop w:val="0"/>
      <w:marBottom w:val="0"/>
      <w:divBdr>
        <w:top w:val="none" w:sz="0" w:space="0" w:color="auto"/>
        <w:left w:val="none" w:sz="0" w:space="0" w:color="auto"/>
        <w:bottom w:val="none" w:sz="0" w:space="0" w:color="auto"/>
        <w:right w:val="none" w:sz="0" w:space="0" w:color="auto"/>
      </w:divBdr>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742459">
      <w:bodyDiv w:val="1"/>
      <w:marLeft w:val="0"/>
      <w:marRight w:val="0"/>
      <w:marTop w:val="0"/>
      <w:marBottom w:val="0"/>
      <w:divBdr>
        <w:top w:val="none" w:sz="0" w:space="0" w:color="auto"/>
        <w:left w:val="none" w:sz="0" w:space="0" w:color="auto"/>
        <w:bottom w:val="none" w:sz="0" w:space="0" w:color="auto"/>
        <w:right w:val="none" w:sz="0" w:space="0" w:color="auto"/>
      </w:divBdr>
      <w:divsChild>
        <w:div w:id="1062215051">
          <w:marLeft w:val="0"/>
          <w:marRight w:val="0"/>
          <w:marTop w:val="0"/>
          <w:marBottom w:val="0"/>
          <w:divBdr>
            <w:top w:val="none" w:sz="0" w:space="0" w:color="auto"/>
            <w:left w:val="none" w:sz="0" w:space="0" w:color="auto"/>
            <w:bottom w:val="none" w:sz="0" w:space="0" w:color="auto"/>
            <w:right w:val="none" w:sz="0" w:space="0" w:color="auto"/>
          </w:divBdr>
        </w:div>
        <w:div w:id="1379670370">
          <w:marLeft w:val="0"/>
          <w:marRight w:val="0"/>
          <w:marTop w:val="150"/>
          <w:marBottom w:val="0"/>
          <w:divBdr>
            <w:top w:val="none" w:sz="0" w:space="0" w:color="auto"/>
            <w:left w:val="none" w:sz="0" w:space="0" w:color="auto"/>
            <w:bottom w:val="none" w:sz="0" w:space="0" w:color="auto"/>
            <w:right w:val="none" w:sz="0" w:space="0" w:color="auto"/>
          </w:divBdr>
          <w:divsChild>
            <w:div w:id="270750352">
              <w:marLeft w:val="1155"/>
              <w:marRight w:val="0"/>
              <w:marTop w:val="0"/>
              <w:marBottom w:val="0"/>
              <w:divBdr>
                <w:top w:val="none" w:sz="0" w:space="0" w:color="auto"/>
                <w:left w:val="none" w:sz="0" w:space="0" w:color="auto"/>
                <w:bottom w:val="none" w:sz="0" w:space="0" w:color="auto"/>
                <w:right w:val="none" w:sz="0" w:space="0" w:color="auto"/>
              </w:divBdr>
            </w:div>
            <w:div w:id="2125493231">
              <w:marLeft w:val="1155"/>
              <w:marRight w:val="0"/>
              <w:marTop w:val="0"/>
              <w:marBottom w:val="0"/>
              <w:divBdr>
                <w:top w:val="none" w:sz="0" w:space="0" w:color="auto"/>
                <w:left w:val="none" w:sz="0" w:space="0" w:color="auto"/>
                <w:bottom w:val="none" w:sz="0" w:space="0" w:color="auto"/>
                <w:right w:val="none" w:sz="0" w:space="0" w:color="auto"/>
              </w:divBdr>
            </w:div>
            <w:div w:id="1280914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274497">
      <w:bodyDiv w:val="1"/>
      <w:marLeft w:val="0"/>
      <w:marRight w:val="0"/>
      <w:marTop w:val="0"/>
      <w:marBottom w:val="0"/>
      <w:divBdr>
        <w:top w:val="none" w:sz="0" w:space="0" w:color="auto"/>
        <w:left w:val="none" w:sz="0" w:space="0" w:color="auto"/>
        <w:bottom w:val="none" w:sz="0" w:space="0" w:color="auto"/>
        <w:right w:val="none" w:sz="0" w:space="0" w:color="auto"/>
      </w:divBdr>
      <w:divsChild>
        <w:div w:id="620648024">
          <w:marLeft w:val="0"/>
          <w:marRight w:val="0"/>
          <w:marTop w:val="0"/>
          <w:marBottom w:val="0"/>
          <w:divBdr>
            <w:top w:val="none" w:sz="0" w:space="0" w:color="auto"/>
            <w:left w:val="none" w:sz="0" w:space="0" w:color="auto"/>
            <w:bottom w:val="none" w:sz="0" w:space="0" w:color="auto"/>
            <w:right w:val="none" w:sz="0" w:space="0" w:color="auto"/>
          </w:divBdr>
        </w:div>
        <w:div w:id="1363556629">
          <w:marLeft w:val="0"/>
          <w:marRight w:val="0"/>
          <w:marTop w:val="150"/>
          <w:marBottom w:val="0"/>
          <w:divBdr>
            <w:top w:val="none" w:sz="0" w:space="0" w:color="auto"/>
            <w:left w:val="none" w:sz="0" w:space="0" w:color="auto"/>
            <w:bottom w:val="none" w:sz="0" w:space="0" w:color="auto"/>
            <w:right w:val="none" w:sz="0" w:space="0" w:color="auto"/>
          </w:divBdr>
          <w:divsChild>
            <w:div w:id="2105419849">
              <w:marLeft w:val="1155"/>
              <w:marRight w:val="0"/>
              <w:marTop w:val="0"/>
              <w:marBottom w:val="0"/>
              <w:divBdr>
                <w:top w:val="none" w:sz="0" w:space="0" w:color="auto"/>
                <w:left w:val="none" w:sz="0" w:space="0" w:color="auto"/>
                <w:bottom w:val="none" w:sz="0" w:space="0" w:color="auto"/>
                <w:right w:val="none" w:sz="0" w:space="0" w:color="auto"/>
              </w:divBdr>
            </w:div>
            <w:div w:id="258104824">
              <w:marLeft w:val="1155"/>
              <w:marRight w:val="0"/>
              <w:marTop w:val="0"/>
              <w:marBottom w:val="0"/>
              <w:divBdr>
                <w:top w:val="none" w:sz="0" w:space="0" w:color="auto"/>
                <w:left w:val="none" w:sz="0" w:space="0" w:color="auto"/>
                <w:bottom w:val="none" w:sz="0" w:space="0" w:color="auto"/>
                <w:right w:val="none" w:sz="0" w:space="0" w:color="auto"/>
              </w:divBdr>
            </w:div>
            <w:div w:id="5114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41919">
      <w:bodyDiv w:val="1"/>
      <w:marLeft w:val="0"/>
      <w:marRight w:val="0"/>
      <w:marTop w:val="0"/>
      <w:marBottom w:val="0"/>
      <w:divBdr>
        <w:top w:val="none" w:sz="0" w:space="0" w:color="auto"/>
        <w:left w:val="none" w:sz="0" w:space="0" w:color="auto"/>
        <w:bottom w:val="none" w:sz="0" w:space="0" w:color="auto"/>
        <w:right w:val="none" w:sz="0" w:space="0" w:color="auto"/>
      </w:divBdr>
      <w:divsChild>
        <w:div w:id="1040204502">
          <w:marLeft w:val="0"/>
          <w:marRight w:val="0"/>
          <w:marTop w:val="0"/>
          <w:marBottom w:val="0"/>
          <w:divBdr>
            <w:top w:val="none" w:sz="0" w:space="0" w:color="auto"/>
            <w:left w:val="none" w:sz="0" w:space="0" w:color="auto"/>
            <w:bottom w:val="none" w:sz="0" w:space="0" w:color="auto"/>
            <w:right w:val="none" w:sz="0" w:space="0" w:color="auto"/>
          </w:divBdr>
        </w:div>
        <w:div w:id="1088113942">
          <w:marLeft w:val="0"/>
          <w:marRight w:val="0"/>
          <w:marTop w:val="150"/>
          <w:marBottom w:val="0"/>
          <w:divBdr>
            <w:top w:val="none" w:sz="0" w:space="0" w:color="auto"/>
            <w:left w:val="none" w:sz="0" w:space="0" w:color="auto"/>
            <w:bottom w:val="none" w:sz="0" w:space="0" w:color="auto"/>
            <w:right w:val="none" w:sz="0" w:space="0" w:color="auto"/>
          </w:divBdr>
          <w:divsChild>
            <w:div w:id="1894580323">
              <w:marLeft w:val="1155"/>
              <w:marRight w:val="0"/>
              <w:marTop w:val="0"/>
              <w:marBottom w:val="0"/>
              <w:divBdr>
                <w:top w:val="none" w:sz="0" w:space="0" w:color="auto"/>
                <w:left w:val="none" w:sz="0" w:space="0" w:color="auto"/>
                <w:bottom w:val="none" w:sz="0" w:space="0" w:color="auto"/>
                <w:right w:val="none" w:sz="0" w:space="0" w:color="auto"/>
              </w:divBdr>
            </w:div>
            <w:div w:id="1554924730">
              <w:marLeft w:val="1155"/>
              <w:marRight w:val="0"/>
              <w:marTop w:val="0"/>
              <w:marBottom w:val="0"/>
              <w:divBdr>
                <w:top w:val="none" w:sz="0" w:space="0" w:color="auto"/>
                <w:left w:val="none" w:sz="0" w:space="0" w:color="auto"/>
                <w:bottom w:val="none" w:sz="0" w:space="0" w:color="auto"/>
                <w:right w:val="none" w:sz="0" w:space="0" w:color="auto"/>
              </w:divBdr>
            </w:div>
            <w:div w:id="1093554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197420">
      <w:bodyDiv w:val="1"/>
      <w:marLeft w:val="0"/>
      <w:marRight w:val="0"/>
      <w:marTop w:val="0"/>
      <w:marBottom w:val="0"/>
      <w:divBdr>
        <w:top w:val="none" w:sz="0" w:space="0" w:color="auto"/>
        <w:left w:val="none" w:sz="0" w:space="0" w:color="auto"/>
        <w:bottom w:val="none" w:sz="0" w:space="0" w:color="auto"/>
        <w:right w:val="none" w:sz="0" w:space="0" w:color="auto"/>
      </w:divBdr>
      <w:divsChild>
        <w:div w:id="553738853">
          <w:marLeft w:val="0"/>
          <w:marRight w:val="0"/>
          <w:marTop w:val="0"/>
          <w:marBottom w:val="0"/>
          <w:divBdr>
            <w:top w:val="none" w:sz="0" w:space="0" w:color="auto"/>
            <w:left w:val="none" w:sz="0" w:space="0" w:color="auto"/>
            <w:bottom w:val="none" w:sz="0" w:space="0" w:color="auto"/>
            <w:right w:val="none" w:sz="0" w:space="0" w:color="auto"/>
          </w:divBdr>
        </w:div>
        <w:div w:id="153493942">
          <w:marLeft w:val="0"/>
          <w:marRight w:val="0"/>
          <w:marTop w:val="150"/>
          <w:marBottom w:val="0"/>
          <w:divBdr>
            <w:top w:val="none" w:sz="0" w:space="0" w:color="auto"/>
            <w:left w:val="none" w:sz="0" w:space="0" w:color="auto"/>
            <w:bottom w:val="none" w:sz="0" w:space="0" w:color="auto"/>
            <w:right w:val="none" w:sz="0" w:space="0" w:color="auto"/>
          </w:divBdr>
          <w:divsChild>
            <w:div w:id="1477991341">
              <w:marLeft w:val="1155"/>
              <w:marRight w:val="0"/>
              <w:marTop w:val="0"/>
              <w:marBottom w:val="0"/>
              <w:divBdr>
                <w:top w:val="none" w:sz="0" w:space="0" w:color="auto"/>
                <w:left w:val="none" w:sz="0" w:space="0" w:color="auto"/>
                <w:bottom w:val="none" w:sz="0" w:space="0" w:color="auto"/>
                <w:right w:val="none" w:sz="0" w:space="0" w:color="auto"/>
              </w:divBdr>
            </w:div>
            <w:div w:id="655575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440409">
      <w:bodyDiv w:val="1"/>
      <w:marLeft w:val="0"/>
      <w:marRight w:val="0"/>
      <w:marTop w:val="0"/>
      <w:marBottom w:val="0"/>
      <w:divBdr>
        <w:top w:val="none" w:sz="0" w:space="0" w:color="auto"/>
        <w:left w:val="none" w:sz="0" w:space="0" w:color="auto"/>
        <w:bottom w:val="none" w:sz="0" w:space="0" w:color="auto"/>
        <w:right w:val="none" w:sz="0" w:space="0" w:color="auto"/>
      </w:divBdr>
      <w:divsChild>
        <w:div w:id="1471364713">
          <w:marLeft w:val="0"/>
          <w:marRight w:val="0"/>
          <w:marTop w:val="0"/>
          <w:marBottom w:val="0"/>
          <w:divBdr>
            <w:top w:val="none" w:sz="0" w:space="0" w:color="auto"/>
            <w:left w:val="none" w:sz="0" w:space="0" w:color="auto"/>
            <w:bottom w:val="none" w:sz="0" w:space="0" w:color="auto"/>
            <w:right w:val="none" w:sz="0" w:space="0" w:color="auto"/>
          </w:divBdr>
        </w:div>
        <w:div w:id="353925178">
          <w:marLeft w:val="0"/>
          <w:marRight w:val="0"/>
          <w:marTop w:val="150"/>
          <w:marBottom w:val="0"/>
          <w:divBdr>
            <w:top w:val="none" w:sz="0" w:space="0" w:color="auto"/>
            <w:left w:val="none" w:sz="0" w:space="0" w:color="auto"/>
            <w:bottom w:val="none" w:sz="0" w:space="0" w:color="auto"/>
            <w:right w:val="none" w:sz="0" w:space="0" w:color="auto"/>
          </w:divBdr>
          <w:divsChild>
            <w:div w:id="1833519965">
              <w:marLeft w:val="1155"/>
              <w:marRight w:val="0"/>
              <w:marTop w:val="0"/>
              <w:marBottom w:val="0"/>
              <w:divBdr>
                <w:top w:val="none" w:sz="0" w:space="0" w:color="auto"/>
                <w:left w:val="none" w:sz="0" w:space="0" w:color="auto"/>
                <w:bottom w:val="none" w:sz="0" w:space="0" w:color="auto"/>
                <w:right w:val="none" w:sz="0" w:space="0" w:color="auto"/>
              </w:divBdr>
            </w:div>
            <w:div w:id="1506096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8900077">
      <w:bodyDiv w:val="1"/>
      <w:marLeft w:val="0"/>
      <w:marRight w:val="0"/>
      <w:marTop w:val="0"/>
      <w:marBottom w:val="0"/>
      <w:divBdr>
        <w:top w:val="none" w:sz="0" w:space="0" w:color="auto"/>
        <w:left w:val="none" w:sz="0" w:space="0" w:color="auto"/>
        <w:bottom w:val="none" w:sz="0" w:space="0" w:color="auto"/>
        <w:right w:val="none" w:sz="0" w:space="0" w:color="auto"/>
      </w:divBdr>
      <w:divsChild>
        <w:div w:id="410153678">
          <w:marLeft w:val="0"/>
          <w:marRight w:val="0"/>
          <w:marTop w:val="0"/>
          <w:marBottom w:val="0"/>
          <w:divBdr>
            <w:top w:val="none" w:sz="0" w:space="0" w:color="auto"/>
            <w:left w:val="none" w:sz="0" w:space="0" w:color="auto"/>
            <w:bottom w:val="none" w:sz="0" w:space="0" w:color="auto"/>
            <w:right w:val="none" w:sz="0" w:space="0" w:color="auto"/>
          </w:divBdr>
        </w:div>
        <w:div w:id="112142278">
          <w:marLeft w:val="0"/>
          <w:marRight w:val="0"/>
          <w:marTop w:val="150"/>
          <w:marBottom w:val="0"/>
          <w:divBdr>
            <w:top w:val="none" w:sz="0" w:space="0" w:color="auto"/>
            <w:left w:val="none" w:sz="0" w:space="0" w:color="auto"/>
            <w:bottom w:val="none" w:sz="0" w:space="0" w:color="auto"/>
            <w:right w:val="none" w:sz="0" w:space="0" w:color="auto"/>
          </w:divBdr>
          <w:divsChild>
            <w:div w:id="1909803803">
              <w:marLeft w:val="1155"/>
              <w:marRight w:val="0"/>
              <w:marTop w:val="0"/>
              <w:marBottom w:val="0"/>
              <w:divBdr>
                <w:top w:val="none" w:sz="0" w:space="0" w:color="auto"/>
                <w:left w:val="none" w:sz="0" w:space="0" w:color="auto"/>
                <w:bottom w:val="none" w:sz="0" w:space="0" w:color="auto"/>
                <w:right w:val="none" w:sz="0" w:space="0" w:color="auto"/>
              </w:divBdr>
            </w:div>
            <w:div w:id="1956523556">
              <w:marLeft w:val="1155"/>
              <w:marRight w:val="0"/>
              <w:marTop w:val="0"/>
              <w:marBottom w:val="0"/>
              <w:divBdr>
                <w:top w:val="none" w:sz="0" w:space="0" w:color="auto"/>
                <w:left w:val="none" w:sz="0" w:space="0" w:color="auto"/>
                <w:bottom w:val="none" w:sz="0" w:space="0" w:color="auto"/>
                <w:right w:val="none" w:sz="0" w:space="0" w:color="auto"/>
              </w:divBdr>
            </w:div>
            <w:div w:id="113143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355987">
      <w:bodyDiv w:val="1"/>
      <w:marLeft w:val="0"/>
      <w:marRight w:val="0"/>
      <w:marTop w:val="0"/>
      <w:marBottom w:val="0"/>
      <w:divBdr>
        <w:top w:val="none" w:sz="0" w:space="0" w:color="auto"/>
        <w:left w:val="none" w:sz="0" w:space="0" w:color="auto"/>
        <w:bottom w:val="none" w:sz="0" w:space="0" w:color="auto"/>
        <w:right w:val="none" w:sz="0" w:space="0" w:color="auto"/>
      </w:divBdr>
      <w:divsChild>
        <w:div w:id="2044939093">
          <w:marLeft w:val="0"/>
          <w:marRight w:val="0"/>
          <w:marTop w:val="0"/>
          <w:marBottom w:val="0"/>
          <w:divBdr>
            <w:top w:val="none" w:sz="0" w:space="0" w:color="auto"/>
            <w:left w:val="none" w:sz="0" w:space="0" w:color="auto"/>
            <w:bottom w:val="none" w:sz="0" w:space="0" w:color="auto"/>
            <w:right w:val="none" w:sz="0" w:space="0" w:color="auto"/>
          </w:divBdr>
        </w:div>
        <w:div w:id="739525252">
          <w:marLeft w:val="0"/>
          <w:marRight w:val="0"/>
          <w:marTop w:val="150"/>
          <w:marBottom w:val="0"/>
          <w:divBdr>
            <w:top w:val="none" w:sz="0" w:space="0" w:color="auto"/>
            <w:left w:val="none" w:sz="0" w:space="0" w:color="auto"/>
            <w:bottom w:val="none" w:sz="0" w:space="0" w:color="auto"/>
            <w:right w:val="none" w:sz="0" w:space="0" w:color="auto"/>
          </w:divBdr>
          <w:divsChild>
            <w:div w:id="645204725">
              <w:marLeft w:val="1155"/>
              <w:marRight w:val="0"/>
              <w:marTop w:val="0"/>
              <w:marBottom w:val="0"/>
              <w:divBdr>
                <w:top w:val="none" w:sz="0" w:space="0" w:color="auto"/>
                <w:left w:val="none" w:sz="0" w:space="0" w:color="auto"/>
                <w:bottom w:val="none" w:sz="0" w:space="0" w:color="auto"/>
                <w:right w:val="none" w:sz="0" w:space="0" w:color="auto"/>
              </w:divBdr>
            </w:div>
            <w:div w:id="1575433537">
              <w:marLeft w:val="1155"/>
              <w:marRight w:val="0"/>
              <w:marTop w:val="0"/>
              <w:marBottom w:val="0"/>
              <w:divBdr>
                <w:top w:val="none" w:sz="0" w:space="0" w:color="auto"/>
                <w:left w:val="none" w:sz="0" w:space="0" w:color="auto"/>
                <w:bottom w:val="none" w:sz="0" w:space="0" w:color="auto"/>
                <w:right w:val="none" w:sz="0" w:space="0" w:color="auto"/>
              </w:divBdr>
            </w:div>
            <w:div w:id="6049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49007">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25780">
      <w:bodyDiv w:val="1"/>
      <w:marLeft w:val="0"/>
      <w:marRight w:val="0"/>
      <w:marTop w:val="0"/>
      <w:marBottom w:val="0"/>
      <w:divBdr>
        <w:top w:val="none" w:sz="0" w:space="0" w:color="auto"/>
        <w:left w:val="none" w:sz="0" w:space="0" w:color="auto"/>
        <w:bottom w:val="none" w:sz="0" w:space="0" w:color="auto"/>
        <w:right w:val="none" w:sz="0" w:space="0" w:color="auto"/>
      </w:divBdr>
      <w:divsChild>
        <w:div w:id="127555154">
          <w:marLeft w:val="0"/>
          <w:marRight w:val="0"/>
          <w:marTop w:val="0"/>
          <w:marBottom w:val="0"/>
          <w:divBdr>
            <w:top w:val="none" w:sz="0" w:space="0" w:color="auto"/>
            <w:left w:val="none" w:sz="0" w:space="0" w:color="auto"/>
            <w:bottom w:val="none" w:sz="0" w:space="0" w:color="auto"/>
            <w:right w:val="none" w:sz="0" w:space="0" w:color="auto"/>
          </w:divBdr>
        </w:div>
        <w:div w:id="432436755">
          <w:marLeft w:val="0"/>
          <w:marRight w:val="0"/>
          <w:marTop w:val="150"/>
          <w:marBottom w:val="0"/>
          <w:divBdr>
            <w:top w:val="none" w:sz="0" w:space="0" w:color="auto"/>
            <w:left w:val="none" w:sz="0" w:space="0" w:color="auto"/>
            <w:bottom w:val="none" w:sz="0" w:space="0" w:color="auto"/>
            <w:right w:val="none" w:sz="0" w:space="0" w:color="auto"/>
          </w:divBdr>
          <w:divsChild>
            <w:div w:id="213737468">
              <w:marLeft w:val="1155"/>
              <w:marRight w:val="0"/>
              <w:marTop w:val="0"/>
              <w:marBottom w:val="0"/>
              <w:divBdr>
                <w:top w:val="none" w:sz="0" w:space="0" w:color="auto"/>
                <w:left w:val="none" w:sz="0" w:space="0" w:color="auto"/>
                <w:bottom w:val="none" w:sz="0" w:space="0" w:color="auto"/>
                <w:right w:val="none" w:sz="0" w:space="0" w:color="auto"/>
              </w:divBdr>
            </w:div>
            <w:div w:id="1887794545">
              <w:marLeft w:val="1155"/>
              <w:marRight w:val="0"/>
              <w:marTop w:val="0"/>
              <w:marBottom w:val="0"/>
              <w:divBdr>
                <w:top w:val="none" w:sz="0" w:space="0" w:color="auto"/>
                <w:left w:val="none" w:sz="0" w:space="0" w:color="auto"/>
                <w:bottom w:val="none" w:sz="0" w:space="0" w:color="auto"/>
                <w:right w:val="none" w:sz="0" w:space="0" w:color="auto"/>
              </w:divBdr>
            </w:div>
            <w:div w:id="49703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632717">
      <w:bodyDiv w:val="1"/>
      <w:marLeft w:val="0"/>
      <w:marRight w:val="0"/>
      <w:marTop w:val="0"/>
      <w:marBottom w:val="0"/>
      <w:divBdr>
        <w:top w:val="none" w:sz="0" w:space="0" w:color="auto"/>
        <w:left w:val="none" w:sz="0" w:space="0" w:color="auto"/>
        <w:bottom w:val="none" w:sz="0" w:space="0" w:color="auto"/>
        <w:right w:val="none" w:sz="0" w:space="0" w:color="auto"/>
      </w:divBdr>
      <w:divsChild>
        <w:div w:id="818351903">
          <w:marLeft w:val="0"/>
          <w:marRight w:val="0"/>
          <w:marTop w:val="0"/>
          <w:marBottom w:val="0"/>
          <w:divBdr>
            <w:top w:val="none" w:sz="0" w:space="0" w:color="auto"/>
            <w:left w:val="none" w:sz="0" w:space="0" w:color="auto"/>
            <w:bottom w:val="none" w:sz="0" w:space="0" w:color="auto"/>
            <w:right w:val="none" w:sz="0" w:space="0" w:color="auto"/>
          </w:divBdr>
        </w:div>
        <w:div w:id="255211363">
          <w:marLeft w:val="0"/>
          <w:marRight w:val="0"/>
          <w:marTop w:val="150"/>
          <w:marBottom w:val="0"/>
          <w:divBdr>
            <w:top w:val="none" w:sz="0" w:space="0" w:color="auto"/>
            <w:left w:val="none" w:sz="0" w:space="0" w:color="auto"/>
            <w:bottom w:val="none" w:sz="0" w:space="0" w:color="auto"/>
            <w:right w:val="none" w:sz="0" w:space="0" w:color="auto"/>
          </w:divBdr>
          <w:divsChild>
            <w:div w:id="565603664">
              <w:marLeft w:val="1155"/>
              <w:marRight w:val="0"/>
              <w:marTop w:val="0"/>
              <w:marBottom w:val="0"/>
              <w:divBdr>
                <w:top w:val="none" w:sz="0" w:space="0" w:color="auto"/>
                <w:left w:val="none" w:sz="0" w:space="0" w:color="auto"/>
                <w:bottom w:val="none" w:sz="0" w:space="0" w:color="auto"/>
                <w:right w:val="none" w:sz="0" w:space="0" w:color="auto"/>
              </w:divBdr>
            </w:div>
            <w:div w:id="1233471031">
              <w:marLeft w:val="1155"/>
              <w:marRight w:val="0"/>
              <w:marTop w:val="0"/>
              <w:marBottom w:val="0"/>
              <w:divBdr>
                <w:top w:val="none" w:sz="0" w:space="0" w:color="auto"/>
                <w:left w:val="none" w:sz="0" w:space="0" w:color="auto"/>
                <w:bottom w:val="none" w:sz="0" w:space="0" w:color="auto"/>
                <w:right w:val="none" w:sz="0" w:space="0" w:color="auto"/>
              </w:divBdr>
            </w:div>
            <w:div w:id="1083449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204264">
      <w:bodyDiv w:val="1"/>
      <w:marLeft w:val="0"/>
      <w:marRight w:val="0"/>
      <w:marTop w:val="0"/>
      <w:marBottom w:val="0"/>
      <w:divBdr>
        <w:top w:val="none" w:sz="0" w:space="0" w:color="auto"/>
        <w:left w:val="none" w:sz="0" w:space="0" w:color="auto"/>
        <w:bottom w:val="none" w:sz="0" w:space="0" w:color="auto"/>
        <w:right w:val="none" w:sz="0" w:space="0" w:color="auto"/>
      </w:divBdr>
      <w:divsChild>
        <w:div w:id="13042753">
          <w:marLeft w:val="0"/>
          <w:marRight w:val="0"/>
          <w:marTop w:val="0"/>
          <w:marBottom w:val="0"/>
          <w:divBdr>
            <w:top w:val="none" w:sz="0" w:space="0" w:color="auto"/>
            <w:left w:val="none" w:sz="0" w:space="0" w:color="auto"/>
            <w:bottom w:val="none" w:sz="0" w:space="0" w:color="auto"/>
            <w:right w:val="none" w:sz="0" w:space="0" w:color="auto"/>
          </w:divBdr>
        </w:div>
        <w:div w:id="167060301">
          <w:marLeft w:val="0"/>
          <w:marRight w:val="0"/>
          <w:marTop w:val="150"/>
          <w:marBottom w:val="0"/>
          <w:divBdr>
            <w:top w:val="none" w:sz="0" w:space="0" w:color="auto"/>
            <w:left w:val="none" w:sz="0" w:space="0" w:color="auto"/>
            <w:bottom w:val="none" w:sz="0" w:space="0" w:color="auto"/>
            <w:right w:val="none" w:sz="0" w:space="0" w:color="auto"/>
          </w:divBdr>
          <w:divsChild>
            <w:div w:id="1814788296">
              <w:marLeft w:val="1155"/>
              <w:marRight w:val="0"/>
              <w:marTop w:val="0"/>
              <w:marBottom w:val="0"/>
              <w:divBdr>
                <w:top w:val="none" w:sz="0" w:space="0" w:color="auto"/>
                <w:left w:val="none" w:sz="0" w:space="0" w:color="auto"/>
                <w:bottom w:val="none" w:sz="0" w:space="0" w:color="auto"/>
                <w:right w:val="none" w:sz="0" w:space="0" w:color="auto"/>
              </w:divBdr>
            </w:div>
            <w:div w:id="752047497">
              <w:marLeft w:val="1155"/>
              <w:marRight w:val="0"/>
              <w:marTop w:val="0"/>
              <w:marBottom w:val="0"/>
              <w:divBdr>
                <w:top w:val="none" w:sz="0" w:space="0" w:color="auto"/>
                <w:left w:val="none" w:sz="0" w:space="0" w:color="auto"/>
                <w:bottom w:val="none" w:sz="0" w:space="0" w:color="auto"/>
                <w:right w:val="none" w:sz="0" w:space="0" w:color="auto"/>
              </w:divBdr>
            </w:div>
            <w:div w:id="9393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401064">
      <w:bodyDiv w:val="1"/>
      <w:marLeft w:val="0"/>
      <w:marRight w:val="0"/>
      <w:marTop w:val="0"/>
      <w:marBottom w:val="0"/>
      <w:divBdr>
        <w:top w:val="none" w:sz="0" w:space="0" w:color="auto"/>
        <w:left w:val="none" w:sz="0" w:space="0" w:color="auto"/>
        <w:bottom w:val="none" w:sz="0" w:space="0" w:color="auto"/>
        <w:right w:val="none" w:sz="0" w:space="0" w:color="auto"/>
      </w:divBdr>
      <w:divsChild>
        <w:div w:id="1566258300">
          <w:marLeft w:val="0"/>
          <w:marRight w:val="0"/>
          <w:marTop w:val="0"/>
          <w:marBottom w:val="0"/>
          <w:divBdr>
            <w:top w:val="none" w:sz="0" w:space="0" w:color="auto"/>
            <w:left w:val="none" w:sz="0" w:space="0" w:color="auto"/>
            <w:bottom w:val="none" w:sz="0" w:space="0" w:color="auto"/>
            <w:right w:val="none" w:sz="0" w:space="0" w:color="auto"/>
          </w:divBdr>
        </w:div>
        <w:div w:id="1117527265">
          <w:marLeft w:val="0"/>
          <w:marRight w:val="0"/>
          <w:marTop w:val="150"/>
          <w:marBottom w:val="0"/>
          <w:divBdr>
            <w:top w:val="none" w:sz="0" w:space="0" w:color="auto"/>
            <w:left w:val="none" w:sz="0" w:space="0" w:color="auto"/>
            <w:bottom w:val="none" w:sz="0" w:space="0" w:color="auto"/>
            <w:right w:val="none" w:sz="0" w:space="0" w:color="auto"/>
          </w:divBdr>
          <w:divsChild>
            <w:div w:id="1098133990">
              <w:marLeft w:val="1155"/>
              <w:marRight w:val="0"/>
              <w:marTop w:val="0"/>
              <w:marBottom w:val="0"/>
              <w:divBdr>
                <w:top w:val="none" w:sz="0" w:space="0" w:color="auto"/>
                <w:left w:val="none" w:sz="0" w:space="0" w:color="auto"/>
                <w:bottom w:val="none" w:sz="0" w:space="0" w:color="auto"/>
                <w:right w:val="none" w:sz="0" w:space="0" w:color="auto"/>
              </w:divBdr>
            </w:div>
            <w:div w:id="1316491476">
              <w:marLeft w:val="1155"/>
              <w:marRight w:val="0"/>
              <w:marTop w:val="0"/>
              <w:marBottom w:val="0"/>
              <w:divBdr>
                <w:top w:val="none" w:sz="0" w:space="0" w:color="auto"/>
                <w:left w:val="none" w:sz="0" w:space="0" w:color="auto"/>
                <w:bottom w:val="none" w:sz="0" w:space="0" w:color="auto"/>
                <w:right w:val="none" w:sz="0" w:space="0" w:color="auto"/>
              </w:divBdr>
            </w:div>
            <w:div w:id="59817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403614">
      <w:bodyDiv w:val="1"/>
      <w:marLeft w:val="0"/>
      <w:marRight w:val="0"/>
      <w:marTop w:val="0"/>
      <w:marBottom w:val="0"/>
      <w:divBdr>
        <w:top w:val="none" w:sz="0" w:space="0" w:color="auto"/>
        <w:left w:val="none" w:sz="0" w:space="0" w:color="auto"/>
        <w:bottom w:val="none" w:sz="0" w:space="0" w:color="auto"/>
        <w:right w:val="none" w:sz="0" w:space="0" w:color="auto"/>
      </w:divBdr>
      <w:divsChild>
        <w:div w:id="172381919">
          <w:marLeft w:val="0"/>
          <w:marRight w:val="0"/>
          <w:marTop w:val="0"/>
          <w:marBottom w:val="0"/>
          <w:divBdr>
            <w:top w:val="none" w:sz="0" w:space="0" w:color="auto"/>
            <w:left w:val="none" w:sz="0" w:space="0" w:color="auto"/>
            <w:bottom w:val="none" w:sz="0" w:space="0" w:color="auto"/>
            <w:right w:val="none" w:sz="0" w:space="0" w:color="auto"/>
          </w:divBdr>
        </w:div>
        <w:div w:id="796294826">
          <w:marLeft w:val="0"/>
          <w:marRight w:val="0"/>
          <w:marTop w:val="150"/>
          <w:marBottom w:val="0"/>
          <w:divBdr>
            <w:top w:val="none" w:sz="0" w:space="0" w:color="auto"/>
            <w:left w:val="none" w:sz="0" w:space="0" w:color="auto"/>
            <w:bottom w:val="none" w:sz="0" w:space="0" w:color="auto"/>
            <w:right w:val="none" w:sz="0" w:space="0" w:color="auto"/>
          </w:divBdr>
          <w:divsChild>
            <w:div w:id="408159899">
              <w:marLeft w:val="1155"/>
              <w:marRight w:val="0"/>
              <w:marTop w:val="0"/>
              <w:marBottom w:val="0"/>
              <w:divBdr>
                <w:top w:val="none" w:sz="0" w:space="0" w:color="auto"/>
                <w:left w:val="none" w:sz="0" w:space="0" w:color="auto"/>
                <w:bottom w:val="none" w:sz="0" w:space="0" w:color="auto"/>
                <w:right w:val="none" w:sz="0" w:space="0" w:color="auto"/>
              </w:divBdr>
            </w:div>
            <w:div w:id="1659334824">
              <w:marLeft w:val="1155"/>
              <w:marRight w:val="0"/>
              <w:marTop w:val="0"/>
              <w:marBottom w:val="0"/>
              <w:divBdr>
                <w:top w:val="none" w:sz="0" w:space="0" w:color="auto"/>
                <w:left w:val="none" w:sz="0" w:space="0" w:color="auto"/>
                <w:bottom w:val="none" w:sz="0" w:space="0" w:color="auto"/>
                <w:right w:val="none" w:sz="0" w:space="0" w:color="auto"/>
              </w:divBdr>
            </w:div>
            <w:div w:id="1980649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298110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35737">
      <w:bodyDiv w:val="1"/>
      <w:marLeft w:val="0"/>
      <w:marRight w:val="0"/>
      <w:marTop w:val="0"/>
      <w:marBottom w:val="0"/>
      <w:divBdr>
        <w:top w:val="none" w:sz="0" w:space="0" w:color="auto"/>
        <w:left w:val="none" w:sz="0" w:space="0" w:color="auto"/>
        <w:bottom w:val="none" w:sz="0" w:space="0" w:color="auto"/>
        <w:right w:val="none" w:sz="0" w:space="0" w:color="auto"/>
      </w:divBdr>
      <w:divsChild>
        <w:div w:id="1571693939">
          <w:marLeft w:val="0"/>
          <w:marRight w:val="0"/>
          <w:marTop w:val="0"/>
          <w:marBottom w:val="0"/>
          <w:divBdr>
            <w:top w:val="none" w:sz="0" w:space="0" w:color="auto"/>
            <w:left w:val="none" w:sz="0" w:space="0" w:color="auto"/>
            <w:bottom w:val="none" w:sz="0" w:space="0" w:color="auto"/>
            <w:right w:val="none" w:sz="0" w:space="0" w:color="auto"/>
          </w:divBdr>
        </w:div>
        <w:div w:id="225725825">
          <w:marLeft w:val="0"/>
          <w:marRight w:val="0"/>
          <w:marTop w:val="150"/>
          <w:marBottom w:val="0"/>
          <w:divBdr>
            <w:top w:val="none" w:sz="0" w:space="0" w:color="auto"/>
            <w:left w:val="none" w:sz="0" w:space="0" w:color="auto"/>
            <w:bottom w:val="none" w:sz="0" w:space="0" w:color="auto"/>
            <w:right w:val="none" w:sz="0" w:space="0" w:color="auto"/>
          </w:divBdr>
          <w:divsChild>
            <w:div w:id="1680959688">
              <w:marLeft w:val="1155"/>
              <w:marRight w:val="0"/>
              <w:marTop w:val="0"/>
              <w:marBottom w:val="0"/>
              <w:divBdr>
                <w:top w:val="none" w:sz="0" w:space="0" w:color="auto"/>
                <w:left w:val="none" w:sz="0" w:space="0" w:color="auto"/>
                <w:bottom w:val="none" w:sz="0" w:space="0" w:color="auto"/>
                <w:right w:val="none" w:sz="0" w:space="0" w:color="auto"/>
              </w:divBdr>
            </w:div>
            <w:div w:id="1647078590">
              <w:marLeft w:val="1155"/>
              <w:marRight w:val="0"/>
              <w:marTop w:val="0"/>
              <w:marBottom w:val="0"/>
              <w:divBdr>
                <w:top w:val="none" w:sz="0" w:space="0" w:color="auto"/>
                <w:left w:val="none" w:sz="0" w:space="0" w:color="auto"/>
                <w:bottom w:val="none" w:sz="0" w:space="0" w:color="auto"/>
                <w:right w:val="none" w:sz="0" w:space="0" w:color="auto"/>
              </w:divBdr>
            </w:div>
            <w:div w:id="1851142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223">
      <w:bodyDiv w:val="1"/>
      <w:marLeft w:val="0"/>
      <w:marRight w:val="0"/>
      <w:marTop w:val="0"/>
      <w:marBottom w:val="0"/>
      <w:divBdr>
        <w:top w:val="none" w:sz="0" w:space="0" w:color="auto"/>
        <w:left w:val="none" w:sz="0" w:space="0" w:color="auto"/>
        <w:bottom w:val="none" w:sz="0" w:space="0" w:color="auto"/>
        <w:right w:val="none" w:sz="0" w:space="0" w:color="auto"/>
      </w:divBdr>
      <w:divsChild>
        <w:div w:id="289943157">
          <w:marLeft w:val="0"/>
          <w:marRight w:val="0"/>
          <w:marTop w:val="0"/>
          <w:marBottom w:val="0"/>
          <w:divBdr>
            <w:top w:val="none" w:sz="0" w:space="0" w:color="auto"/>
            <w:left w:val="none" w:sz="0" w:space="0" w:color="auto"/>
            <w:bottom w:val="none" w:sz="0" w:space="0" w:color="auto"/>
            <w:right w:val="none" w:sz="0" w:space="0" w:color="auto"/>
          </w:divBdr>
        </w:div>
        <w:div w:id="892349205">
          <w:marLeft w:val="0"/>
          <w:marRight w:val="0"/>
          <w:marTop w:val="150"/>
          <w:marBottom w:val="0"/>
          <w:divBdr>
            <w:top w:val="none" w:sz="0" w:space="0" w:color="auto"/>
            <w:left w:val="none" w:sz="0" w:space="0" w:color="auto"/>
            <w:bottom w:val="none" w:sz="0" w:space="0" w:color="auto"/>
            <w:right w:val="none" w:sz="0" w:space="0" w:color="auto"/>
          </w:divBdr>
          <w:divsChild>
            <w:div w:id="1901016899">
              <w:marLeft w:val="1155"/>
              <w:marRight w:val="0"/>
              <w:marTop w:val="0"/>
              <w:marBottom w:val="0"/>
              <w:divBdr>
                <w:top w:val="none" w:sz="0" w:space="0" w:color="auto"/>
                <w:left w:val="none" w:sz="0" w:space="0" w:color="auto"/>
                <w:bottom w:val="none" w:sz="0" w:space="0" w:color="auto"/>
                <w:right w:val="none" w:sz="0" w:space="0" w:color="auto"/>
              </w:divBdr>
            </w:div>
            <w:div w:id="469985428">
              <w:marLeft w:val="1155"/>
              <w:marRight w:val="0"/>
              <w:marTop w:val="0"/>
              <w:marBottom w:val="0"/>
              <w:divBdr>
                <w:top w:val="none" w:sz="0" w:space="0" w:color="auto"/>
                <w:left w:val="none" w:sz="0" w:space="0" w:color="auto"/>
                <w:bottom w:val="none" w:sz="0" w:space="0" w:color="auto"/>
                <w:right w:val="none" w:sz="0" w:space="0" w:color="auto"/>
              </w:divBdr>
            </w:div>
            <w:div w:id="19485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678521">
      <w:bodyDiv w:val="1"/>
      <w:marLeft w:val="0"/>
      <w:marRight w:val="0"/>
      <w:marTop w:val="0"/>
      <w:marBottom w:val="0"/>
      <w:divBdr>
        <w:top w:val="none" w:sz="0" w:space="0" w:color="auto"/>
        <w:left w:val="none" w:sz="0" w:space="0" w:color="auto"/>
        <w:bottom w:val="none" w:sz="0" w:space="0" w:color="auto"/>
        <w:right w:val="none" w:sz="0" w:space="0" w:color="auto"/>
      </w:divBdr>
      <w:divsChild>
        <w:div w:id="1831753352">
          <w:marLeft w:val="0"/>
          <w:marRight w:val="0"/>
          <w:marTop w:val="0"/>
          <w:marBottom w:val="0"/>
          <w:divBdr>
            <w:top w:val="none" w:sz="0" w:space="0" w:color="auto"/>
            <w:left w:val="none" w:sz="0" w:space="0" w:color="auto"/>
            <w:bottom w:val="none" w:sz="0" w:space="0" w:color="auto"/>
            <w:right w:val="none" w:sz="0" w:space="0" w:color="auto"/>
          </w:divBdr>
        </w:div>
        <w:div w:id="1195770369">
          <w:marLeft w:val="0"/>
          <w:marRight w:val="0"/>
          <w:marTop w:val="150"/>
          <w:marBottom w:val="0"/>
          <w:divBdr>
            <w:top w:val="none" w:sz="0" w:space="0" w:color="auto"/>
            <w:left w:val="none" w:sz="0" w:space="0" w:color="auto"/>
            <w:bottom w:val="none" w:sz="0" w:space="0" w:color="auto"/>
            <w:right w:val="none" w:sz="0" w:space="0" w:color="auto"/>
          </w:divBdr>
          <w:divsChild>
            <w:div w:id="2125611488">
              <w:marLeft w:val="1155"/>
              <w:marRight w:val="0"/>
              <w:marTop w:val="0"/>
              <w:marBottom w:val="0"/>
              <w:divBdr>
                <w:top w:val="none" w:sz="0" w:space="0" w:color="auto"/>
                <w:left w:val="none" w:sz="0" w:space="0" w:color="auto"/>
                <w:bottom w:val="none" w:sz="0" w:space="0" w:color="auto"/>
                <w:right w:val="none" w:sz="0" w:space="0" w:color="auto"/>
              </w:divBdr>
            </w:div>
            <w:div w:id="1209612809">
              <w:marLeft w:val="1155"/>
              <w:marRight w:val="0"/>
              <w:marTop w:val="0"/>
              <w:marBottom w:val="0"/>
              <w:divBdr>
                <w:top w:val="none" w:sz="0" w:space="0" w:color="auto"/>
                <w:left w:val="none" w:sz="0" w:space="0" w:color="auto"/>
                <w:bottom w:val="none" w:sz="0" w:space="0" w:color="auto"/>
                <w:right w:val="none" w:sz="0" w:space="0" w:color="auto"/>
              </w:divBdr>
            </w:div>
            <w:div w:id="386757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674392">
      <w:bodyDiv w:val="1"/>
      <w:marLeft w:val="0"/>
      <w:marRight w:val="0"/>
      <w:marTop w:val="0"/>
      <w:marBottom w:val="0"/>
      <w:divBdr>
        <w:top w:val="none" w:sz="0" w:space="0" w:color="auto"/>
        <w:left w:val="none" w:sz="0" w:space="0" w:color="auto"/>
        <w:bottom w:val="none" w:sz="0" w:space="0" w:color="auto"/>
        <w:right w:val="none" w:sz="0" w:space="0" w:color="auto"/>
      </w:divBdr>
      <w:divsChild>
        <w:div w:id="1867868808">
          <w:marLeft w:val="0"/>
          <w:marRight w:val="0"/>
          <w:marTop w:val="0"/>
          <w:marBottom w:val="0"/>
          <w:divBdr>
            <w:top w:val="none" w:sz="0" w:space="0" w:color="auto"/>
            <w:left w:val="none" w:sz="0" w:space="0" w:color="auto"/>
            <w:bottom w:val="none" w:sz="0" w:space="0" w:color="auto"/>
            <w:right w:val="none" w:sz="0" w:space="0" w:color="auto"/>
          </w:divBdr>
        </w:div>
        <w:div w:id="2122722166">
          <w:marLeft w:val="0"/>
          <w:marRight w:val="0"/>
          <w:marTop w:val="150"/>
          <w:marBottom w:val="0"/>
          <w:divBdr>
            <w:top w:val="none" w:sz="0" w:space="0" w:color="auto"/>
            <w:left w:val="none" w:sz="0" w:space="0" w:color="auto"/>
            <w:bottom w:val="none" w:sz="0" w:space="0" w:color="auto"/>
            <w:right w:val="none" w:sz="0" w:space="0" w:color="auto"/>
          </w:divBdr>
          <w:divsChild>
            <w:div w:id="1020818791">
              <w:marLeft w:val="1155"/>
              <w:marRight w:val="0"/>
              <w:marTop w:val="0"/>
              <w:marBottom w:val="0"/>
              <w:divBdr>
                <w:top w:val="none" w:sz="0" w:space="0" w:color="auto"/>
                <w:left w:val="none" w:sz="0" w:space="0" w:color="auto"/>
                <w:bottom w:val="none" w:sz="0" w:space="0" w:color="auto"/>
                <w:right w:val="none" w:sz="0" w:space="0" w:color="auto"/>
              </w:divBdr>
            </w:div>
            <w:div w:id="485980368">
              <w:marLeft w:val="1155"/>
              <w:marRight w:val="0"/>
              <w:marTop w:val="0"/>
              <w:marBottom w:val="0"/>
              <w:divBdr>
                <w:top w:val="none" w:sz="0" w:space="0" w:color="auto"/>
                <w:left w:val="none" w:sz="0" w:space="0" w:color="auto"/>
                <w:bottom w:val="none" w:sz="0" w:space="0" w:color="auto"/>
                <w:right w:val="none" w:sz="0" w:space="0" w:color="auto"/>
              </w:divBdr>
            </w:div>
            <w:div w:id="194708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4946410">
      <w:bodyDiv w:val="1"/>
      <w:marLeft w:val="0"/>
      <w:marRight w:val="0"/>
      <w:marTop w:val="0"/>
      <w:marBottom w:val="0"/>
      <w:divBdr>
        <w:top w:val="none" w:sz="0" w:space="0" w:color="auto"/>
        <w:left w:val="none" w:sz="0" w:space="0" w:color="auto"/>
        <w:bottom w:val="none" w:sz="0" w:space="0" w:color="auto"/>
        <w:right w:val="none" w:sz="0" w:space="0" w:color="auto"/>
      </w:divBdr>
    </w:div>
    <w:div w:id="1655252961">
      <w:bodyDiv w:val="1"/>
      <w:marLeft w:val="0"/>
      <w:marRight w:val="0"/>
      <w:marTop w:val="0"/>
      <w:marBottom w:val="0"/>
      <w:divBdr>
        <w:top w:val="none" w:sz="0" w:space="0" w:color="auto"/>
        <w:left w:val="none" w:sz="0" w:space="0" w:color="auto"/>
        <w:bottom w:val="none" w:sz="0" w:space="0" w:color="auto"/>
        <w:right w:val="none" w:sz="0" w:space="0" w:color="auto"/>
      </w:divBdr>
      <w:divsChild>
        <w:div w:id="139855354">
          <w:marLeft w:val="0"/>
          <w:marRight w:val="0"/>
          <w:marTop w:val="0"/>
          <w:marBottom w:val="0"/>
          <w:divBdr>
            <w:top w:val="none" w:sz="0" w:space="0" w:color="auto"/>
            <w:left w:val="none" w:sz="0" w:space="0" w:color="auto"/>
            <w:bottom w:val="none" w:sz="0" w:space="0" w:color="auto"/>
            <w:right w:val="none" w:sz="0" w:space="0" w:color="auto"/>
          </w:divBdr>
        </w:div>
        <w:div w:id="1698463735">
          <w:marLeft w:val="0"/>
          <w:marRight w:val="0"/>
          <w:marTop w:val="150"/>
          <w:marBottom w:val="0"/>
          <w:divBdr>
            <w:top w:val="none" w:sz="0" w:space="0" w:color="auto"/>
            <w:left w:val="none" w:sz="0" w:space="0" w:color="auto"/>
            <w:bottom w:val="none" w:sz="0" w:space="0" w:color="auto"/>
            <w:right w:val="none" w:sz="0" w:space="0" w:color="auto"/>
          </w:divBdr>
          <w:divsChild>
            <w:div w:id="1835022951">
              <w:marLeft w:val="1155"/>
              <w:marRight w:val="0"/>
              <w:marTop w:val="0"/>
              <w:marBottom w:val="0"/>
              <w:divBdr>
                <w:top w:val="none" w:sz="0" w:space="0" w:color="auto"/>
                <w:left w:val="none" w:sz="0" w:space="0" w:color="auto"/>
                <w:bottom w:val="none" w:sz="0" w:space="0" w:color="auto"/>
                <w:right w:val="none" w:sz="0" w:space="0" w:color="auto"/>
              </w:divBdr>
            </w:div>
            <w:div w:id="533999715">
              <w:marLeft w:val="1155"/>
              <w:marRight w:val="0"/>
              <w:marTop w:val="0"/>
              <w:marBottom w:val="0"/>
              <w:divBdr>
                <w:top w:val="none" w:sz="0" w:space="0" w:color="auto"/>
                <w:left w:val="none" w:sz="0" w:space="0" w:color="auto"/>
                <w:bottom w:val="none" w:sz="0" w:space="0" w:color="auto"/>
                <w:right w:val="none" w:sz="0" w:space="0" w:color="auto"/>
              </w:divBdr>
            </w:div>
            <w:div w:id="172906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379371">
      <w:bodyDiv w:val="1"/>
      <w:marLeft w:val="0"/>
      <w:marRight w:val="0"/>
      <w:marTop w:val="0"/>
      <w:marBottom w:val="0"/>
      <w:divBdr>
        <w:top w:val="none" w:sz="0" w:space="0" w:color="auto"/>
        <w:left w:val="none" w:sz="0" w:space="0" w:color="auto"/>
        <w:bottom w:val="none" w:sz="0" w:space="0" w:color="auto"/>
        <w:right w:val="none" w:sz="0" w:space="0" w:color="auto"/>
      </w:divBdr>
      <w:divsChild>
        <w:div w:id="556474419">
          <w:marLeft w:val="0"/>
          <w:marRight w:val="0"/>
          <w:marTop w:val="0"/>
          <w:marBottom w:val="0"/>
          <w:divBdr>
            <w:top w:val="none" w:sz="0" w:space="0" w:color="auto"/>
            <w:left w:val="none" w:sz="0" w:space="0" w:color="auto"/>
            <w:bottom w:val="none" w:sz="0" w:space="0" w:color="auto"/>
            <w:right w:val="none" w:sz="0" w:space="0" w:color="auto"/>
          </w:divBdr>
        </w:div>
        <w:div w:id="543833351">
          <w:marLeft w:val="0"/>
          <w:marRight w:val="0"/>
          <w:marTop w:val="150"/>
          <w:marBottom w:val="0"/>
          <w:divBdr>
            <w:top w:val="none" w:sz="0" w:space="0" w:color="auto"/>
            <w:left w:val="none" w:sz="0" w:space="0" w:color="auto"/>
            <w:bottom w:val="none" w:sz="0" w:space="0" w:color="auto"/>
            <w:right w:val="none" w:sz="0" w:space="0" w:color="auto"/>
          </w:divBdr>
          <w:divsChild>
            <w:div w:id="1417359525">
              <w:marLeft w:val="1155"/>
              <w:marRight w:val="0"/>
              <w:marTop w:val="0"/>
              <w:marBottom w:val="0"/>
              <w:divBdr>
                <w:top w:val="none" w:sz="0" w:space="0" w:color="auto"/>
                <w:left w:val="none" w:sz="0" w:space="0" w:color="auto"/>
                <w:bottom w:val="none" w:sz="0" w:space="0" w:color="auto"/>
                <w:right w:val="none" w:sz="0" w:space="0" w:color="auto"/>
              </w:divBdr>
            </w:div>
            <w:div w:id="1062946889">
              <w:marLeft w:val="1155"/>
              <w:marRight w:val="0"/>
              <w:marTop w:val="0"/>
              <w:marBottom w:val="0"/>
              <w:divBdr>
                <w:top w:val="none" w:sz="0" w:space="0" w:color="auto"/>
                <w:left w:val="none" w:sz="0" w:space="0" w:color="auto"/>
                <w:bottom w:val="none" w:sz="0" w:space="0" w:color="auto"/>
                <w:right w:val="none" w:sz="0" w:space="0" w:color="auto"/>
              </w:divBdr>
            </w:div>
            <w:div w:id="840465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571851">
      <w:bodyDiv w:val="1"/>
      <w:marLeft w:val="0"/>
      <w:marRight w:val="0"/>
      <w:marTop w:val="0"/>
      <w:marBottom w:val="0"/>
      <w:divBdr>
        <w:top w:val="none" w:sz="0" w:space="0" w:color="auto"/>
        <w:left w:val="none" w:sz="0" w:space="0" w:color="auto"/>
        <w:bottom w:val="none" w:sz="0" w:space="0" w:color="auto"/>
        <w:right w:val="none" w:sz="0" w:space="0" w:color="auto"/>
      </w:divBdr>
      <w:divsChild>
        <w:div w:id="1365248093">
          <w:marLeft w:val="0"/>
          <w:marRight w:val="0"/>
          <w:marTop w:val="0"/>
          <w:marBottom w:val="0"/>
          <w:divBdr>
            <w:top w:val="none" w:sz="0" w:space="0" w:color="auto"/>
            <w:left w:val="none" w:sz="0" w:space="0" w:color="auto"/>
            <w:bottom w:val="none" w:sz="0" w:space="0" w:color="auto"/>
            <w:right w:val="none" w:sz="0" w:space="0" w:color="auto"/>
          </w:divBdr>
        </w:div>
        <w:div w:id="1211726565">
          <w:marLeft w:val="0"/>
          <w:marRight w:val="0"/>
          <w:marTop w:val="150"/>
          <w:marBottom w:val="0"/>
          <w:divBdr>
            <w:top w:val="none" w:sz="0" w:space="0" w:color="auto"/>
            <w:left w:val="none" w:sz="0" w:space="0" w:color="auto"/>
            <w:bottom w:val="none" w:sz="0" w:space="0" w:color="auto"/>
            <w:right w:val="none" w:sz="0" w:space="0" w:color="auto"/>
          </w:divBdr>
          <w:divsChild>
            <w:div w:id="335769301">
              <w:marLeft w:val="1155"/>
              <w:marRight w:val="0"/>
              <w:marTop w:val="0"/>
              <w:marBottom w:val="0"/>
              <w:divBdr>
                <w:top w:val="none" w:sz="0" w:space="0" w:color="auto"/>
                <w:left w:val="none" w:sz="0" w:space="0" w:color="auto"/>
                <w:bottom w:val="none" w:sz="0" w:space="0" w:color="auto"/>
                <w:right w:val="none" w:sz="0" w:space="0" w:color="auto"/>
              </w:divBdr>
            </w:div>
            <w:div w:id="121728962">
              <w:marLeft w:val="1155"/>
              <w:marRight w:val="0"/>
              <w:marTop w:val="0"/>
              <w:marBottom w:val="0"/>
              <w:divBdr>
                <w:top w:val="none" w:sz="0" w:space="0" w:color="auto"/>
                <w:left w:val="none" w:sz="0" w:space="0" w:color="auto"/>
                <w:bottom w:val="none" w:sz="0" w:space="0" w:color="auto"/>
                <w:right w:val="none" w:sz="0" w:space="0" w:color="auto"/>
              </w:divBdr>
            </w:div>
            <w:div w:id="6425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417059">
      <w:bodyDiv w:val="1"/>
      <w:marLeft w:val="0"/>
      <w:marRight w:val="0"/>
      <w:marTop w:val="0"/>
      <w:marBottom w:val="0"/>
      <w:divBdr>
        <w:top w:val="none" w:sz="0" w:space="0" w:color="auto"/>
        <w:left w:val="none" w:sz="0" w:space="0" w:color="auto"/>
        <w:bottom w:val="none" w:sz="0" w:space="0" w:color="auto"/>
        <w:right w:val="none" w:sz="0" w:space="0" w:color="auto"/>
      </w:divBdr>
      <w:divsChild>
        <w:div w:id="1575898460">
          <w:marLeft w:val="0"/>
          <w:marRight w:val="0"/>
          <w:marTop w:val="0"/>
          <w:marBottom w:val="0"/>
          <w:divBdr>
            <w:top w:val="none" w:sz="0" w:space="0" w:color="auto"/>
            <w:left w:val="none" w:sz="0" w:space="0" w:color="auto"/>
            <w:bottom w:val="none" w:sz="0" w:space="0" w:color="auto"/>
            <w:right w:val="none" w:sz="0" w:space="0" w:color="auto"/>
          </w:divBdr>
        </w:div>
        <w:div w:id="1648438451">
          <w:marLeft w:val="0"/>
          <w:marRight w:val="0"/>
          <w:marTop w:val="150"/>
          <w:marBottom w:val="0"/>
          <w:divBdr>
            <w:top w:val="none" w:sz="0" w:space="0" w:color="auto"/>
            <w:left w:val="none" w:sz="0" w:space="0" w:color="auto"/>
            <w:bottom w:val="none" w:sz="0" w:space="0" w:color="auto"/>
            <w:right w:val="none" w:sz="0" w:space="0" w:color="auto"/>
          </w:divBdr>
          <w:divsChild>
            <w:div w:id="1320571130">
              <w:marLeft w:val="1155"/>
              <w:marRight w:val="0"/>
              <w:marTop w:val="0"/>
              <w:marBottom w:val="0"/>
              <w:divBdr>
                <w:top w:val="none" w:sz="0" w:space="0" w:color="auto"/>
                <w:left w:val="none" w:sz="0" w:space="0" w:color="auto"/>
                <w:bottom w:val="none" w:sz="0" w:space="0" w:color="auto"/>
                <w:right w:val="none" w:sz="0" w:space="0" w:color="auto"/>
              </w:divBdr>
            </w:div>
            <w:div w:id="520048221">
              <w:marLeft w:val="1155"/>
              <w:marRight w:val="0"/>
              <w:marTop w:val="0"/>
              <w:marBottom w:val="0"/>
              <w:divBdr>
                <w:top w:val="none" w:sz="0" w:space="0" w:color="auto"/>
                <w:left w:val="none" w:sz="0" w:space="0" w:color="auto"/>
                <w:bottom w:val="none" w:sz="0" w:space="0" w:color="auto"/>
                <w:right w:val="none" w:sz="0" w:space="0" w:color="auto"/>
              </w:divBdr>
            </w:div>
            <w:div w:id="165691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7998783">
      <w:bodyDiv w:val="1"/>
      <w:marLeft w:val="0"/>
      <w:marRight w:val="0"/>
      <w:marTop w:val="0"/>
      <w:marBottom w:val="0"/>
      <w:divBdr>
        <w:top w:val="none" w:sz="0" w:space="0" w:color="auto"/>
        <w:left w:val="none" w:sz="0" w:space="0" w:color="auto"/>
        <w:bottom w:val="none" w:sz="0" w:space="0" w:color="auto"/>
        <w:right w:val="none" w:sz="0" w:space="0" w:color="auto"/>
      </w:divBdr>
      <w:divsChild>
        <w:div w:id="2034260606">
          <w:marLeft w:val="0"/>
          <w:marRight w:val="0"/>
          <w:marTop w:val="0"/>
          <w:marBottom w:val="0"/>
          <w:divBdr>
            <w:top w:val="none" w:sz="0" w:space="0" w:color="auto"/>
            <w:left w:val="none" w:sz="0" w:space="0" w:color="auto"/>
            <w:bottom w:val="none" w:sz="0" w:space="0" w:color="auto"/>
            <w:right w:val="none" w:sz="0" w:space="0" w:color="auto"/>
          </w:divBdr>
        </w:div>
        <w:div w:id="1139348400">
          <w:marLeft w:val="0"/>
          <w:marRight w:val="0"/>
          <w:marTop w:val="150"/>
          <w:marBottom w:val="0"/>
          <w:divBdr>
            <w:top w:val="none" w:sz="0" w:space="0" w:color="auto"/>
            <w:left w:val="none" w:sz="0" w:space="0" w:color="auto"/>
            <w:bottom w:val="none" w:sz="0" w:space="0" w:color="auto"/>
            <w:right w:val="none" w:sz="0" w:space="0" w:color="auto"/>
          </w:divBdr>
          <w:divsChild>
            <w:div w:id="1154179426">
              <w:marLeft w:val="1155"/>
              <w:marRight w:val="0"/>
              <w:marTop w:val="0"/>
              <w:marBottom w:val="0"/>
              <w:divBdr>
                <w:top w:val="none" w:sz="0" w:space="0" w:color="auto"/>
                <w:left w:val="none" w:sz="0" w:space="0" w:color="auto"/>
                <w:bottom w:val="none" w:sz="0" w:space="0" w:color="auto"/>
                <w:right w:val="none" w:sz="0" w:space="0" w:color="auto"/>
              </w:divBdr>
            </w:div>
            <w:div w:id="275597506">
              <w:marLeft w:val="1155"/>
              <w:marRight w:val="0"/>
              <w:marTop w:val="0"/>
              <w:marBottom w:val="0"/>
              <w:divBdr>
                <w:top w:val="none" w:sz="0" w:space="0" w:color="auto"/>
                <w:left w:val="none" w:sz="0" w:space="0" w:color="auto"/>
                <w:bottom w:val="none" w:sz="0" w:space="0" w:color="auto"/>
                <w:right w:val="none" w:sz="0" w:space="0" w:color="auto"/>
              </w:divBdr>
            </w:div>
            <w:div w:id="1539468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3664">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23455">
      <w:bodyDiv w:val="1"/>
      <w:marLeft w:val="0"/>
      <w:marRight w:val="0"/>
      <w:marTop w:val="0"/>
      <w:marBottom w:val="0"/>
      <w:divBdr>
        <w:top w:val="none" w:sz="0" w:space="0" w:color="auto"/>
        <w:left w:val="none" w:sz="0" w:space="0" w:color="auto"/>
        <w:bottom w:val="none" w:sz="0" w:space="0" w:color="auto"/>
        <w:right w:val="none" w:sz="0" w:space="0" w:color="auto"/>
      </w:divBdr>
      <w:divsChild>
        <w:div w:id="80882599">
          <w:marLeft w:val="0"/>
          <w:marRight w:val="0"/>
          <w:marTop w:val="0"/>
          <w:marBottom w:val="0"/>
          <w:divBdr>
            <w:top w:val="none" w:sz="0" w:space="0" w:color="auto"/>
            <w:left w:val="none" w:sz="0" w:space="0" w:color="auto"/>
            <w:bottom w:val="none" w:sz="0" w:space="0" w:color="auto"/>
            <w:right w:val="none" w:sz="0" w:space="0" w:color="auto"/>
          </w:divBdr>
        </w:div>
        <w:div w:id="324239001">
          <w:marLeft w:val="0"/>
          <w:marRight w:val="0"/>
          <w:marTop w:val="150"/>
          <w:marBottom w:val="0"/>
          <w:divBdr>
            <w:top w:val="none" w:sz="0" w:space="0" w:color="auto"/>
            <w:left w:val="none" w:sz="0" w:space="0" w:color="auto"/>
            <w:bottom w:val="none" w:sz="0" w:space="0" w:color="auto"/>
            <w:right w:val="none" w:sz="0" w:space="0" w:color="auto"/>
          </w:divBdr>
          <w:divsChild>
            <w:div w:id="1097869434">
              <w:marLeft w:val="1155"/>
              <w:marRight w:val="0"/>
              <w:marTop w:val="0"/>
              <w:marBottom w:val="0"/>
              <w:divBdr>
                <w:top w:val="none" w:sz="0" w:space="0" w:color="auto"/>
                <w:left w:val="none" w:sz="0" w:space="0" w:color="auto"/>
                <w:bottom w:val="none" w:sz="0" w:space="0" w:color="auto"/>
                <w:right w:val="none" w:sz="0" w:space="0" w:color="auto"/>
              </w:divBdr>
            </w:div>
            <w:div w:id="1922136277">
              <w:marLeft w:val="1155"/>
              <w:marRight w:val="0"/>
              <w:marTop w:val="0"/>
              <w:marBottom w:val="0"/>
              <w:divBdr>
                <w:top w:val="none" w:sz="0" w:space="0" w:color="auto"/>
                <w:left w:val="none" w:sz="0" w:space="0" w:color="auto"/>
                <w:bottom w:val="none" w:sz="0" w:space="0" w:color="auto"/>
                <w:right w:val="none" w:sz="0" w:space="0" w:color="auto"/>
              </w:divBdr>
            </w:div>
            <w:div w:id="59756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340773">
      <w:bodyDiv w:val="1"/>
      <w:marLeft w:val="0"/>
      <w:marRight w:val="0"/>
      <w:marTop w:val="0"/>
      <w:marBottom w:val="0"/>
      <w:divBdr>
        <w:top w:val="none" w:sz="0" w:space="0" w:color="auto"/>
        <w:left w:val="none" w:sz="0" w:space="0" w:color="auto"/>
        <w:bottom w:val="none" w:sz="0" w:space="0" w:color="auto"/>
        <w:right w:val="none" w:sz="0" w:space="0" w:color="auto"/>
      </w:divBdr>
      <w:divsChild>
        <w:div w:id="94134572">
          <w:marLeft w:val="0"/>
          <w:marRight w:val="0"/>
          <w:marTop w:val="0"/>
          <w:marBottom w:val="0"/>
          <w:divBdr>
            <w:top w:val="none" w:sz="0" w:space="0" w:color="auto"/>
            <w:left w:val="none" w:sz="0" w:space="0" w:color="auto"/>
            <w:bottom w:val="none" w:sz="0" w:space="0" w:color="auto"/>
            <w:right w:val="none" w:sz="0" w:space="0" w:color="auto"/>
          </w:divBdr>
        </w:div>
        <w:div w:id="1323895121">
          <w:marLeft w:val="0"/>
          <w:marRight w:val="0"/>
          <w:marTop w:val="150"/>
          <w:marBottom w:val="0"/>
          <w:divBdr>
            <w:top w:val="none" w:sz="0" w:space="0" w:color="auto"/>
            <w:left w:val="none" w:sz="0" w:space="0" w:color="auto"/>
            <w:bottom w:val="none" w:sz="0" w:space="0" w:color="auto"/>
            <w:right w:val="none" w:sz="0" w:space="0" w:color="auto"/>
          </w:divBdr>
          <w:divsChild>
            <w:div w:id="1959213989">
              <w:marLeft w:val="1155"/>
              <w:marRight w:val="0"/>
              <w:marTop w:val="0"/>
              <w:marBottom w:val="0"/>
              <w:divBdr>
                <w:top w:val="none" w:sz="0" w:space="0" w:color="auto"/>
                <w:left w:val="none" w:sz="0" w:space="0" w:color="auto"/>
                <w:bottom w:val="none" w:sz="0" w:space="0" w:color="auto"/>
                <w:right w:val="none" w:sz="0" w:space="0" w:color="auto"/>
              </w:divBdr>
            </w:div>
            <w:div w:id="1198810647">
              <w:marLeft w:val="1155"/>
              <w:marRight w:val="0"/>
              <w:marTop w:val="0"/>
              <w:marBottom w:val="0"/>
              <w:divBdr>
                <w:top w:val="none" w:sz="0" w:space="0" w:color="auto"/>
                <w:left w:val="none" w:sz="0" w:space="0" w:color="auto"/>
                <w:bottom w:val="none" w:sz="0" w:space="0" w:color="auto"/>
                <w:right w:val="none" w:sz="0" w:space="0" w:color="auto"/>
              </w:divBdr>
            </w:div>
            <w:div w:id="482889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414272">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532385">
      <w:bodyDiv w:val="1"/>
      <w:marLeft w:val="0"/>
      <w:marRight w:val="0"/>
      <w:marTop w:val="0"/>
      <w:marBottom w:val="0"/>
      <w:divBdr>
        <w:top w:val="none" w:sz="0" w:space="0" w:color="auto"/>
        <w:left w:val="none" w:sz="0" w:space="0" w:color="auto"/>
        <w:bottom w:val="none" w:sz="0" w:space="0" w:color="auto"/>
        <w:right w:val="none" w:sz="0" w:space="0" w:color="auto"/>
      </w:divBdr>
      <w:divsChild>
        <w:div w:id="1427578596">
          <w:marLeft w:val="0"/>
          <w:marRight w:val="0"/>
          <w:marTop w:val="0"/>
          <w:marBottom w:val="0"/>
          <w:divBdr>
            <w:top w:val="none" w:sz="0" w:space="0" w:color="auto"/>
            <w:left w:val="none" w:sz="0" w:space="0" w:color="auto"/>
            <w:bottom w:val="none" w:sz="0" w:space="0" w:color="auto"/>
            <w:right w:val="none" w:sz="0" w:space="0" w:color="auto"/>
          </w:divBdr>
        </w:div>
        <w:div w:id="72090443">
          <w:marLeft w:val="0"/>
          <w:marRight w:val="0"/>
          <w:marTop w:val="150"/>
          <w:marBottom w:val="0"/>
          <w:divBdr>
            <w:top w:val="none" w:sz="0" w:space="0" w:color="auto"/>
            <w:left w:val="none" w:sz="0" w:space="0" w:color="auto"/>
            <w:bottom w:val="none" w:sz="0" w:space="0" w:color="auto"/>
            <w:right w:val="none" w:sz="0" w:space="0" w:color="auto"/>
          </w:divBdr>
          <w:divsChild>
            <w:div w:id="1143355213">
              <w:marLeft w:val="1155"/>
              <w:marRight w:val="0"/>
              <w:marTop w:val="0"/>
              <w:marBottom w:val="0"/>
              <w:divBdr>
                <w:top w:val="none" w:sz="0" w:space="0" w:color="auto"/>
                <w:left w:val="none" w:sz="0" w:space="0" w:color="auto"/>
                <w:bottom w:val="none" w:sz="0" w:space="0" w:color="auto"/>
                <w:right w:val="none" w:sz="0" w:space="0" w:color="auto"/>
              </w:divBdr>
            </w:div>
            <w:div w:id="723143989">
              <w:marLeft w:val="1155"/>
              <w:marRight w:val="0"/>
              <w:marTop w:val="0"/>
              <w:marBottom w:val="0"/>
              <w:divBdr>
                <w:top w:val="none" w:sz="0" w:space="0" w:color="auto"/>
                <w:left w:val="none" w:sz="0" w:space="0" w:color="auto"/>
                <w:bottom w:val="none" w:sz="0" w:space="0" w:color="auto"/>
                <w:right w:val="none" w:sz="0" w:space="0" w:color="auto"/>
              </w:divBdr>
            </w:div>
            <w:div w:id="25540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260588">
      <w:bodyDiv w:val="1"/>
      <w:marLeft w:val="0"/>
      <w:marRight w:val="0"/>
      <w:marTop w:val="0"/>
      <w:marBottom w:val="0"/>
      <w:divBdr>
        <w:top w:val="none" w:sz="0" w:space="0" w:color="auto"/>
        <w:left w:val="none" w:sz="0" w:space="0" w:color="auto"/>
        <w:bottom w:val="none" w:sz="0" w:space="0" w:color="auto"/>
        <w:right w:val="none" w:sz="0" w:space="0" w:color="auto"/>
      </w:divBdr>
      <w:divsChild>
        <w:div w:id="1255821576">
          <w:marLeft w:val="0"/>
          <w:marRight w:val="0"/>
          <w:marTop w:val="0"/>
          <w:marBottom w:val="0"/>
          <w:divBdr>
            <w:top w:val="none" w:sz="0" w:space="0" w:color="auto"/>
            <w:left w:val="none" w:sz="0" w:space="0" w:color="auto"/>
            <w:bottom w:val="none" w:sz="0" w:space="0" w:color="auto"/>
            <w:right w:val="none" w:sz="0" w:space="0" w:color="auto"/>
          </w:divBdr>
        </w:div>
        <w:div w:id="1391002910">
          <w:marLeft w:val="0"/>
          <w:marRight w:val="0"/>
          <w:marTop w:val="150"/>
          <w:marBottom w:val="0"/>
          <w:divBdr>
            <w:top w:val="none" w:sz="0" w:space="0" w:color="auto"/>
            <w:left w:val="none" w:sz="0" w:space="0" w:color="auto"/>
            <w:bottom w:val="none" w:sz="0" w:space="0" w:color="auto"/>
            <w:right w:val="none" w:sz="0" w:space="0" w:color="auto"/>
          </w:divBdr>
          <w:divsChild>
            <w:div w:id="77944435">
              <w:marLeft w:val="1155"/>
              <w:marRight w:val="0"/>
              <w:marTop w:val="0"/>
              <w:marBottom w:val="0"/>
              <w:divBdr>
                <w:top w:val="none" w:sz="0" w:space="0" w:color="auto"/>
                <w:left w:val="none" w:sz="0" w:space="0" w:color="auto"/>
                <w:bottom w:val="none" w:sz="0" w:space="0" w:color="auto"/>
                <w:right w:val="none" w:sz="0" w:space="0" w:color="auto"/>
              </w:divBdr>
            </w:div>
            <w:div w:id="379282876">
              <w:marLeft w:val="1155"/>
              <w:marRight w:val="0"/>
              <w:marTop w:val="0"/>
              <w:marBottom w:val="0"/>
              <w:divBdr>
                <w:top w:val="none" w:sz="0" w:space="0" w:color="auto"/>
                <w:left w:val="none" w:sz="0" w:space="0" w:color="auto"/>
                <w:bottom w:val="none" w:sz="0" w:space="0" w:color="auto"/>
                <w:right w:val="none" w:sz="0" w:space="0" w:color="auto"/>
              </w:divBdr>
            </w:div>
            <w:div w:id="2072650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533957">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726326">
      <w:bodyDiv w:val="1"/>
      <w:marLeft w:val="0"/>
      <w:marRight w:val="0"/>
      <w:marTop w:val="0"/>
      <w:marBottom w:val="0"/>
      <w:divBdr>
        <w:top w:val="none" w:sz="0" w:space="0" w:color="auto"/>
        <w:left w:val="none" w:sz="0" w:space="0" w:color="auto"/>
        <w:bottom w:val="none" w:sz="0" w:space="0" w:color="auto"/>
        <w:right w:val="none" w:sz="0" w:space="0" w:color="auto"/>
      </w:divBdr>
      <w:divsChild>
        <w:div w:id="892426584">
          <w:marLeft w:val="0"/>
          <w:marRight w:val="0"/>
          <w:marTop w:val="0"/>
          <w:marBottom w:val="0"/>
          <w:divBdr>
            <w:top w:val="none" w:sz="0" w:space="0" w:color="auto"/>
            <w:left w:val="none" w:sz="0" w:space="0" w:color="auto"/>
            <w:bottom w:val="none" w:sz="0" w:space="0" w:color="auto"/>
            <w:right w:val="none" w:sz="0" w:space="0" w:color="auto"/>
          </w:divBdr>
        </w:div>
        <w:div w:id="1745759444">
          <w:marLeft w:val="0"/>
          <w:marRight w:val="0"/>
          <w:marTop w:val="150"/>
          <w:marBottom w:val="0"/>
          <w:divBdr>
            <w:top w:val="none" w:sz="0" w:space="0" w:color="auto"/>
            <w:left w:val="none" w:sz="0" w:space="0" w:color="auto"/>
            <w:bottom w:val="none" w:sz="0" w:space="0" w:color="auto"/>
            <w:right w:val="none" w:sz="0" w:space="0" w:color="auto"/>
          </w:divBdr>
          <w:divsChild>
            <w:div w:id="1420171587">
              <w:marLeft w:val="1155"/>
              <w:marRight w:val="0"/>
              <w:marTop w:val="0"/>
              <w:marBottom w:val="0"/>
              <w:divBdr>
                <w:top w:val="none" w:sz="0" w:space="0" w:color="auto"/>
                <w:left w:val="none" w:sz="0" w:space="0" w:color="auto"/>
                <w:bottom w:val="none" w:sz="0" w:space="0" w:color="auto"/>
                <w:right w:val="none" w:sz="0" w:space="0" w:color="auto"/>
              </w:divBdr>
            </w:div>
            <w:div w:id="645402162">
              <w:marLeft w:val="1155"/>
              <w:marRight w:val="0"/>
              <w:marTop w:val="0"/>
              <w:marBottom w:val="0"/>
              <w:divBdr>
                <w:top w:val="none" w:sz="0" w:space="0" w:color="auto"/>
                <w:left w:val="none" w:sz="0" w:space="0" w:color="auto"/>
                <w:bottom w:val="none" w:sz="0" w:space="0" w:color="auto"/>
                <w:right w:val="none" w:sz="0" w:space="0" w:color="auto"/>
              </w:divBdr>
            </w:div>
            <w:div w:id="676034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59846795">
      <w:bodyDiv w:val="1"/>
      <w:marLeft w:val="0"/>
      <w:marRight w:val="0"/>
      <w:marTop w:val="0"/>
      <w:marBottom w:val="0"/>
      <w:divBdr>
        <w:top w:val="none" w:sz="0" w:space="0" w:color="auto"/>
        <w:left w:val="none" w:sz="0" w:space="0" w:color="auto"/>
        <w:bottom w:val="none" w:sz="0" w:space="0" w:color="auto"/>
        <w:right w:val="none" w:sz="0" w:space="0" w:color="auto"/>
      </w:divBdr>
      <w:divsChild>
        <w:div w:id="1419519714">
          <w:marLeft w:val="0"/>
          <w:marRight w:val="0"/>
          <w:marTop w:val="0"/>
          <w:marBottom w:val="0"/>
          <w:divBdr>
            <w:top w:val="none" w:sz="0" w:space="0" w:color="auto"/>
            <w:left w:val="none" w:sz="0" w:space="0" w:color="auto"/>
            <w:bottom w:val="none" w:sz="0" w:space="0" w:color="auto"/>
            <w:right w:val="none" w:sz="0" w:space="0" w:color="auto"/>
          </w:divBdr>
        </w:div>
        <w:div w:id="274137207">
          <w:marLeft w:val="0"/>
          <w:marRight w:val="0"/>
          <w:marTop w:val="150"/>
          <w:marBottom w:val="0"/>
          <w:divBdr>
            <w:top w:val="none" w:sz="0" w:space="0" w:color="auto"/>
            <w:left w:val="none" w:sz="0" w:space="0" w:color="auto"/>
            <w:bottom w:val="none" w:sz="0" w:space="0" w:color="auto"/>
            <w:right w:val="none" w:sz="0" w:space="0" w:color="auto"/>
          </w:divBdr>
          <w:divsChild>
            <w:div w:id="229507797">
              <w:marLeft w:val="1155"/>
              <w:marRight w:val="0"/>
              <w:marTop w:val="0"/>
              <w:marBottom w:val="0"/>
              <w:divBdr>
                <w:top w:val="none" w:sz="0" w:space="0" w:color="auto"/>
                <w:left w:val="none" w:sz="0" w:space="0" w:color="auto"/>
                <w:bottom w:val="none" w:sz="0" w:space="0" w:color="auto"/>
                <w:right w:val="none" w:sz="0" w:space="0" w:color="auto"/>
              </w:divBdr>
            </w:div>
            <w:div w:id="633407000">
              <w:marLeft w:val="1155"/>
              <w:marRight w:val="0"/>
              <w:marTop w:val="0"/>
              <w:marBottom w:val="0"/>
              <w:divBdr>
                <w:top w:val="none" w:sz="0" w:space="0" w:color="auto"/>
                <w:left w:val="none" w:sz="0" w:space="0" w:color="auto"/>
                <w:bottom w:val="none" w:sz="0" w:space="0" w:color="auto"/>
                <w:right w:val="none" w:sz="0" w:space="0" w:color="auto"/>
              </w:divBdr>
            </w:div>
            <w:div w:id="1355958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301521">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727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350713">
      <w:bodyDiv w:val="1"/>
      <w:marLeft w:val="0"/>
      <w:marRight w:val="0"/>
      <w:marTop w:val="0"/>
      <w:marBottom w:val="0"/>
      <w:divBdr>
        <w:top w:val="none" w:sz="0" w:space="0" w:color="auto"/>
        <w:left w:val="none" w:sz="0" w:space="0" w:color="auto"/>
        <w:bottom w:val="none" w:sz="0" w:space="0" w:color="auto"/>
        <w:right w:val="none" w:sz="0" w:space="0" w:color="auto"/>
      </w:divBdr>
      <w:divsChild>
        <w:div w:id="566111618">
          <w:marLeft w:val="0"/>
          <w:marRight w:val="0"/>
          <w:marTop w:val="0"/>
          <w:marBottom w:val="0"/>
          <w:divBdr>
            <w:top w:val="none" w:sz="0" w:space="0" w:color="auto"/>
            <w:left w:val="none" w:sz="0" w:space="0" w:color="auto"/>
            <w:bottom w:val="none" w:sz="0" w:space="0" w:color="auto"/>
            <w:right w:val="none" w:sz="0" w:space="0" w:color="auto"/>
          </w:divBdr>
        </w:div>
        <w:div w:id="611591527">
          <w:marLeft w:val="0"/>
          <w:marRight w:val="0"/>
          <w:marTop w:val="150"/>
          <w:marBottom w:val="0"/>
          <w:divBdr>
            <w:top w:val="none" w:sz="0" w:space="0" w:color="auto"/>
            <w:left w:val="none" w:sz="0" w:space="0" w:color="auto"/>
            <w:bottom w:val="none" w:sz="0" w:space="0" w:color="auto"/>
            <w:right w:val="none" w:sz="0" w:space="0" w:color="auto"/>
          </w:divBdr>
          <w:divsChild>
            <w:div w:id="2050034943">
              <w:marLeft w:val="1155"/>
              <w:marRight w:val="0"/>
              <w:marTop w:val="0"/>
              <w:marBottom w:val="0"/>
              <w:divBdr>
                <w:top w:val="none" w:sz="0" w:space="0" w:color="auto"/>
                <w:left w:val="none" w:sz="0" w:space="0" w:color="auto"/>
                <w:bottom w:val="none" w:sz="0" w:space="0" w:color="auto"/>
                <w:right w:val="none" w:sz="0" w:space="0" w:color="auto"/>
              </w:divBdr>
            </w:div>
            <w:div w:id="551310798">
              <w:marLeft w:val="1155"/>
              <w:marRight w:val="0"/>
              <w:marTop w:val="0"/>
              <w:marBottom w:val="0"/>
              <w:divBdr>
                <w:top w:val="none" w:sz="0" w:space="0" w:color="auto"/>
                <w:left w:val="none" w:sz="0" w:space="0" w:color="auto"/>
                <w:bottom w:val="none" w:sz="0" w:space="0" w:color="auto"/>
                <w:right w:val="none" w:sz="0" w:space="0" w:color="auto"/>
              </w:divBdr>
            </w:div>
            <w:div w:id="1662732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734462">
      <w:bodyDiv w:val="1"/>
      <w:marLeft w:val="0"/>
      <w:marRight w:val="0"/>
      <w:marTop w:val="0"/>
      <w:marBottom w:val="0"/>
      <w:divBdr>
        <w:top w:val="none" w:sz="0" w:space="0" w:color="auto"/>
        <w:left w:val="none" w:sz="0" w:space="0" w:color="auto"/>
        <w:bottom w:val="none" w:sz="0" w:space="0" w:color="auto"/>
        <w:right w:val="none" w:sz="0" w:space="0" w:color="auto"/>
      </w:divBdr>
      <w:divsChild>
        <w:div w:id="908535721">
          <w:marLeft w:val="0"/>
          <w:marRight w:val="0"/>
          <w:marTop w:val="0"/>
          <w:marBottom w:val="0"/>
          <w:divBdr>
            <w:top w:val="none" w:sz="0" w:space="0" w:color="auto"/>
            <w:left w:val="none" w:sz="0" w:space="0" w:color="auto"/>
            <w:bottom w:val="none" w:sz="0" w:space="0" w:color="auto"/>
            <w:right w:val="none" w:sz="0" w:space="0" w:color="auto"/>
          </w:divBdr>
        </w:div>
        <w:div w:id="1781410368">
          <w:marLeft w:val="0"/>
          <w:marRight w:val="0"/>
          <w:marTop w:val="150"/>
          <w:marBottom w:val="0"/>
          <w:divBdr>
            <w:top w:val="none" w:sz="0" w:space="0" w:color="auto"/>
            <w:left w:val="none" w:sz="0" w:space="0" w:color="auto"/>
            <w:bottom w:val="none" w:sz="0" w:space="0" w:color="auto"/>
            <w:right w:val="none" w:sz="0" w:space="0" w:color="auto"/>
          </w:divBdr>
          <w:divsChild>
            <w:div w:id="1867711201">
              <w:marLeft w:val="1155"/>
              <w:marRight w:val="0"/>
              <w:marTop w:val="0"/>
              <w:marBottom w:val="0"/>
              <w:divBdr>
                <w:top w:val="none" w:sz="0" w:space="0" w:color="auto"/>
                <w:left w:val="none" w:sz="0" w:space="0" w:color="auto"/>
                <w:bottom w:val="none" w:sz="0" w:space="0" w:color="auto"/>
                <w:right w:val="none" w:sz="0" w:space="0" w:color="auto"/>
              </w:divBdr>
            </w:div>
            <w:div w:id="62720635">
              <w:marLeft w:val="1155"/>
              <w:marRight w:val="0"/>
              <w:marTop w:val="0"/>
              <w:marBottom w:val="0"/>
              <w:divBdr>
                <w:top w:val="none" w:sz="0" w:space="0" w:color="auto"/>
                <w:left w:val="none" w:sz="0" w:space="0" w:color="auto"/>
                <w:bottom w:val="none" w:sz="0" w:space="0" w:color="auto"/>
                <w:right w:val="none" w:sz="0" w:space="0" w:color="auto"/>
              </w:divBdr>
            </w:div>
            <w:div w:id="401952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895581">
      <w:bodyDiv w:val="1"/>
      <w:marLeft w:val="0"/>
      <w:marRight w:val="0"/>
      <w:marTop w:val="0"/>
      <w:marBottom w:val="0"/>
      <w:divBdr>
        <w:top w:val="none" w:sz="0" w:space="0" w:color="auto"/>
        <w:left w:val="none" w:sz="0" w:space="0" w:color="auto"/>
        <w:bottom w:val="none" w:sz="0" w:space="0" w:color="auto"/>
        <w:right w:val="none" w:sz="0" w:space="0" w:color="auto"/>
      </w:divBdr>
      <w:divsChild>
        <w:div w:id="1191333473">
          <w:marLeft w:val="0"/>
          <w:marRight w:val="0"/>
          <w:marTop w:val="0"/>
          <w:marBottom w:val="0"/>
          <w:divBdr>
            <w:top w:val="none" w:sz="0" w:space="0" w:color="auto"/>
            <w:left w:val="none" w:sz="0" w:space="0" w:color="auto"/>
            <w:bottom w:val="none" w:sz="0" w:space="0" w:color="auto"/>
            <w:right w:val="none" w:sz="0" w:space="0" w:color="auto"/>
          </w:divBdr>
        </w:div>
        <w:div w:id="1441492695">
          <w:marLeft w:val="0"/>
          <w:marRight w:val="0"/>
          <w:marTop w:val="150"/>
          <w:marBottom w:val="0"/>
          <w:divBdr>
            <w:top w:val="none" w:sz="0" w:space="0" w:color="auto"/>
            <w:left w:val="none" w:sz="0" w:space="0" w:color="auto"/>
            <w:bottom w:val="none" w:sz="0" w:space="0" w:color="auto"/>
            <w:right w:val="none" w:sz="0" w:space="0" w:color="auto"/>
          </w:divBdr>
          <w:divsChild>
            <w:div w:id="925311483">
              <w:marLeft w:val="1155"/>
              <w:marRight w:val="0"/>
              <w:marTop w:val="0"/>
              <w:marBottom w:val="0"/>
              <w:divBdr>
                <w:top w:val="none" w:sz="0" w:space="0" w:color="auto"/>
                <w:left w:val="none" w:sz="0" w:space="0" w:color="auto"/>
                <w:bottom w:val="none" w:sz="0" w:space="0" w:color="auto"/>
                <w:right w:val="none" w:sz="0" w:space="0" w:color="auto"/>
              </w:divBdr>
            </w:div>
            <w:div w:id="902183381">
              <w:marLeft w:val="1155"/>
              <w:marRight w:val="0"/>
              <w:marTop w:val="0"/>
              <w:marBottom w:val="0"/>
              <w:divBdr>
                <w:top w:val="none" w:sz="0" w:space="0" w:color="auto"/>
                <w:left w:val="none" w:sz="0" w:space="0" w:color="auto"/>
                <w:bottom w:val="none" w:sz="0" w:space="0" w:color="auto"/>
                <w:right w:val="none" w:sz="0" w:space="0" w:color="auto"/>
              </w:divBdr>
            </w:div>
            <w:div w:id="111459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40061">
      <w:bodyDiv w:val="1"/>
      <w:marLeft w:val="0"/>
      <w:marRight w:val="0"/>
      <w:marTop w:val="0"/>
      <w:marBottom w:val="0"/>
      <w:divBdr>
        <w:top w:val="none" w:sz="0" w:space="0" w:color="auto"/>
        <w:left w:val="none" w:sz="0" w:space="0" w:color="auto"/>
        <w:bottom w:val="none" w:sz="0" w:space="0" w:color="auto"/>
        <w:right w:val="none" w:sz="0" w:space="0" w:color="auto"/>
      </w:divBdr>
      <w:divsChild>
        <w:div w:id="110906112">
          <w:marLeft w:val="0"/>
          <w:marRight w:val="0"/>
          <w:marTop w:val="0"/>
          <w:marBottom w:val="0"/>
          <w:divBdr>
            <w:top w:val="none" w:sz="0" w:space="0" w:color="auto"/>
            <w:left w:val="none" w:sz="0" w:space="0" w:color="auto"/>
            <w:bottom w:val="none" w:sz="0" w:space="0" w:color="auto"/>
            <w:right w:val="none" w:sz="0" w:space="0" w:color="auto"/>
          </w:divBdr>
        </w:div>
        <w:div w:id="1485077498">
          <w:marLeft w:val="0"/>
          <w:marRight w:val="0"/>
          <w:marTop w:val="150"/>
          <w:marBottom w:val="0"/>
          <w:divBdr>
            <w:top w:val="none" w:sz="0" w:space="0" w:color="auto"/>
            <w:left w:val="none" w:sz="0" w:space="0" w:color="auto"/>
            <w:bottom w:val="none" w:sz="0" w:space="0" w:color="auto"/>
            <w:right w:val="none" w:sz="0" w:space="0" w:color="auto"/>
          </w:divBdr>
          <w:divsChild>
            <w:div w:id="1587230641">
              <w:marLeft w:val="1155"/>
              <w:marRight w:val="0"/>
              <w:marTop w:val="0"/>
              <w:marBottom w:val="0"/>
              <w:divBdr>
                <w:top w:val="none" w:sz="0" w:space="0" w:color="auto"/>
                <w:left w:val="none" w:sz="0" w:space="0" w:color="auto"/>
                <w:bottom w:val="none" w:sz="0" w:space="0" w:color="auto"/>
                <w:right w:val="none" w:sz="0" w:space="0" w:color="auto"/>
              </w:divBdr>
            </w:div>
            <w:div w:id="382094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122311">
      <w:bodyDiv w:val="1"/>
      <w:marLeft w:val="0"/>
      <w:marRight w:val="0"/>
      <w:marTop w:val="0"/>
      <w:marBottom w:val="0"/>
      <w:divBdr>
        <w:top w:val="none" w:sz="0" w:space="0" w:color="auto"/>
        <w:left w:val="none" w:sz="0" w:space="0" w:color="auto"/>
        <w:bottom w:val="none" w:sz="0" w:space="0" w:color="auto"/>
        <w:right w:val="none" w:sz="0" w:space="0" w:color="auto"/>
      </w:divBdr>
    </w:div>
    <w:div w:id="1664232961">
      <w:bodyDiv w:val="1"/>
      <w:marLeft w:val="0"/>
      <w:marRight w:val="0"/>
      <w:marTop w:val="0"/>
      <w:marBottom w:val="0"/>
      <w:divBdr>
        <w:top w:val="none" w:sz="0" w:space="0" w:color="auto"/>
        <w:left w:val="none" w:sz="0" w:space="0" w:color="auto"/>
        <w:bottom w:val="none" w:sz="0" w:space="0" w:color="auto"/>
        <w:right w:val="none" w:sz="0" w:space="0" w:color="auto"/>
      </w:divBdr>
      <w:divsChild>
        <w:div w:id="1400592335">
          <w:marLeft w:val="0"/>
          <w:marRight w:val="0"/>
          <w:marTop w:val="0"/>
          <w:marBottom w:val="0"/>
          <w:divBdr>
            <w:top w:val="none" w:sz="0" w:space="0" w:color="auto"/>
            <w:left w:val="none" w:sz="0" w:space="0" w:color="auto"/>
            <w:bottom w:val="none" w:sz="0" w:space="0" w:color="auto"/>
            <w:right w:val="none" w:sz="0" w:space="0" w:color="auto"/>
          </w:divBdr>
        </w:div>
        <w:div w:id="1195266069">
          <w:marLeft w:val="0"/>
          <w:marRight w:val="0"/>
          <w:marTop w:val="150"/>
          <w:marBottom w:val="0"/>
          <w:divBdr>
            <w:top w:val="none" w:sz="0" w:space="0" w:color="auto"/>
            <w:left w:val="none" w:sz="0" w:space="0" w:color="auto"/>
            <w:bottom w:val="none" w:sz="0" w:space="0" w:color="auto"/>
            <w:right w:val="none" w:sz="0" w:space="0" w:color="auto"/>
          </w:divBdr>
          <w:divsChild>
            <w:div w:id="1926453668">
              <w:marLeft w:val="1155"/>
              <w:marRight w:val="0"/>
              <w:marTop w:val="0"/>
              <w:marBottom w:val="0"/>
              <w:divBdr>
                <w:top w:val="none" w:sz="0" w:space="0" w:color="auto"/>
                <w:left w:val="none" w:sz="0" w:space="0" w:color="auto"/>
                <w:bottom w:val="none" w:sz="0" w:space="0" w:color="auto"/>
                <w:right w:val="none" w:sz="0" w:space="0" w:color="auto"/>
              </w:divBdr>
            </w:div>
            <w:div w:id="2090541083">
              <w:marLeft w:val="1155"/>
              <w:marRight w:val="0"/>
              <w:marTop w:val="0"/>
              <w:marBottom w:val="0"/>
              <w:divBdr>
                <w:top w:val="none" w:sz="0" w:space="0" w:color="auto"/>
                <w:left w:val="none" w:sz="0" w:space="0" w:color="auto"/>
                <w:bottom w:val="none" w:sz="0" w:space="0" w:color="auto"/>
                <w:right w:val="none" w:sz="0" w:space="0" w:color="auto"/>
              </w:divBdr>
            </w:div>
            <w:div w:id="1111238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02280">
      <w:bodyDiv w:val="1"/>
      <w:marLeft w:val="0"/>
      <w:marRight w:val="0"/>
      <w:marTop w:val="0"/>
      <w:marBottom w:val="0"/>
      <w:divBdr>
        <w:top w:val="none" w:sz="0" w:space="0" w:color="auto"/>
        <w:left w:val="none" w:sz="0" w:space="0" w:color="auto"/>
        <w:bottom w:val="none" w:sz="0" w:space="0" w:color="auto"/>
        <w:right w:val="none" w:sz="0" w:space="0" w:color="auto"/>
      </w:divBdr>
    </w:div>
    <w:div w:id="1664814895">
      <w:bodyDiv w:val="1"/>
      <w:marLeft w:val="0"/>
      <w:marRight w:val="0"/>
      <w:marTop w:val="0"/>
      <w:marBottom w:val="0"/>
      <w:divBdr>
        <w:top w:val="none" w:sz="0" w:space="0" w:color="auto"/>
        <w:left w:val="none" w:sz="0" w:space="0" w:color="auto"/>
        <w:bottom w:val="none" w:sz="0" w:space="0" w:color="auto"/>
        <w:right w:val="none" w:sz="0" w:space="0" w:color="auto"/>
      </w:divBdr>
      <w:divsChild>
        <w:div w:id="1532036713">
          <w:marLeft w:val="0"/>
          <w:marRight w:val="0"/>
          <w:marTop w:val="0"/>
          <w:marBottom w:val="0"/>
          <w:divBdr>
            <w:top w:val="none" w:sz="0" w:space="0" w:color="auto"/>
            <w:left w:val="none" w:sz="0" w:space="0" w:color="auto"/>
            <w:bottom w:val="none" w:sz="0" w:space="0" w:color="auto"/>
            <w:right w:val="none" w:sz="0" w:space="0" w:color="auto"/>
          </w:divBdr>
        </w:div>
        <w:div w:id="1139037249">
          <w:marLeft w:val="0"/>
          <w:marRight w:val="0"/>
          <w:marTop w:val="150"/>
          <w:marBottom w:val="0"/>
          <w:divBdr>
            <w:top w:val="none" w:sz="0" w:space="0" w:color="auto"/>
            <w:left w:val="none" w:sz="0" w:space="0" w:color="auto"/>
            <w:bottom w:val="none" w:sz="0" w:space="0" w:color="auto"/>
            <w:right w:val="none" w:sz="0" w:space="0" w:color="auto"/>
          </w:divBdr>
          <w:divsChild>
            <w:div w:id="262686343">
              <w:marLeft w:val="1155"/>
              <w:marRight w:val="0"/>
              <w:marTop w:val="0"/>
              <w:marBottom w:val="0"/>
              <w:divBdr>
                <w:top w:val="none" w:sz="0" w:space="0" w:color="auto"/>
                <w:left w:val="none" w:sz="0" w:space="0" w:color="auto"/>
                <w:bottom w:val="none" w:sz="0" w:space="0" w:color="auto"/>
                <w:right w:val="none" w:sz="0" w:space="0" w:color="auto"/>
              </w:divBdr>
            </w:div>
            <w:div w:id="1055468177">
              <w:marLeft w:val="1155"/>
              <w:marRight w:val="0"/>
              <w:marTop w:val="0"/>
              <w:marBottom w:val="0"/>
              <w:divBdr>
                <w:top w:val="none" w:sz="0" w:space="0" w:color="auto"/>
                <w:left w:val="none" w:sz="0" w:space="0" w:color="auto"/>
                <w:bottom w:val="none" w:sz="0" w:space="0" w:color="auto"/>
                <w:right w:val="none" w:sz="0" w:space="0" w:color="auto"/>
              </w:divBdr>
            </w:div>
            <w:div w:id="314257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161522">
      <w:bodyDiv w:val="1"/>
      <w:marLeft w:val="0"/>
      <w:marRight w:val="0"/>
      <w:marTop w:val="0"/>
      <w:marBottom w:val="0"/>
      <w:divBdr>
        <w:top w:val="none" w:sz="0" w:space="0" w:color="auto"/>
        <w:left w:val="none" w:sz="0" w:space="0" w:color="auto"/>
        <w:bottom w:val="none" w:sz="0" w:space="0" w:color="auto"/>
        <w:right w:val="none" w:sz="0" w:space="0" w:color="auto"/>
      </w:divBdr>
      <w:divsChild>
        <w:div w:id="869026288">
          <w:marLeft w:val="0"/>
          <w:marRight w:val="0"/>
          <w:marTop w:val="0"/>
          <w:marBottom w:val="0"/>
          <w:divBdr>
            <w:top w:val="none" w:sz="0" w:space="0" w:color="auto"/>
            <w:left w:val="none" w:sz="0" w:space="0" w:color="auto"/>
            <w:bottom w:val="none" w:sz="0" w:space="0" w:color="auto"/>
            <w:right w:val="none" w:sz="0" w:space="0" w:color="auto"/>
          </w:divBdr>
        </w:div>
        <w:div w:id="475610512">
          <w:marLeft w:val="0"/>
          <w:marRight w:val="0"/>
          <w:marTop w:val="150"/>
          <w:marBottom w:val="0"/>
          <w:divBdr>
            <w:top w:val="none" w:sz="0" w:space="0" w:color="auto"/>
            <w:left w:val="none" w:sz="0" w:space="0" w:color="auto"/>
            <w:bottom w:val="none" w:sz="0" w:space="0" w:color="auto"/>
            <w:right w:val="none" w:sz="0" w:space="0" w:color="auto"/>
          </w:divBdr>
          <w:divsChild>
            <w:div w:id="1422263710">
              <w:marLeft w:val="1155"/>
              <w:marRight w:val="0"/>
              <w:marTop w:val="0"/>
              <w:marBottom w:val="0"/>
              <w:divBdr>
                <w:top w:val="none" w:sz="0" w:space="0" w:color="auto"/>
                <w:left w:val="none" w:sz="0" w:space="0" w:color="auto"/>
                <w:bottom w:val="none" w:sz="0" w:space="0" w:color="auto"/>
                <w:right w:val="none" w:sz="0" w:space="0" w:color="auto"/>
              </w:divBdr>
            </w:div>
            <w:div w:id="6832653">
              <w:marLeft w:val="1155"/>
              <w:marRight w:val="0"/>
              <w:marTop w:val="0"/>
              <w:marBottom w:val="0"/>
              <w:divBdr>
                <w:top w:val="none" w:sz="0" w:space="0" w:color="auto"/>
                <w:left w:val="none" w:sz="0" w:space="0" w:color="auto"/>
                <w:bottom w:val="none" w:sz="0" w:space="0" w:color="auto"/>
                <w:right w:val="none" w:sz="0" w:space="0" w:color="auto"/>
              </w:divBdr>
            </w:div>
            <w:div w:id="94449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62722">
      <w:bodyDiv w:val="1"/>
      <w:marLeft w:val="0"/>
      <w:marRight w:val="0"/>
      <w:marTop w:val="0"/>
      <w:marBottom w:val="0"/>
      <w:divBdr>
        <w:top w:val="none" w:sz="0" w:space="0" w:color="auto"/>
        <w:left w:val="none" w:sz="0" w:space="0" w:color="auto"/>
        <w:bottom w:val="none" w:sz="0" w:space="0" w:color="auto"/>
        <w:right w:val="none" w:sz="0" w:space="0" w:color="auto"/>
      </w:divBdr>
      <w:divsChild>
        <w:div w:id="2052073247">
          <w:marLeft w:val="0"/>
          <w:marRight w:val="0"/>
          <w:marTop w:val="0"/>
          <w:marBottom w:val="0"/>
          <w:divBdr>
            <w:top w:val="none" w:sz="0" w:space="0" w:color="auto"/>
            <w:left w:val="none" w:sz="0" w:space="0" w:color="auto"/>
            <w:bottom w:val="none" w:sz="0" w:space="0" w:color="auto"/>
            <w:right w:val="none" w:sz="0" w:space="0" w:color="auto"/>
          </w:divBdr>
        </w:div>
        <w:div w:id="656614161">
          <w:marLeft w:val="0"/>
          <w:marRight w:val="0"/>
          <w:marTop w:val="150"/>
          <w:marBottom w:val="0"/>
          <w:divBdr>
            <w:top w:val="none" w:sz="0" w:space="0" w:color="auto"/>
            <w:left w:val="none" w:sz="0" w:space="0" w:color="auto"/>
            <w:bottom w:val="none" w:sz="0" w:space="0" w:color="auto"/>
            <w:right w:val="none" w:sz="0" w:space="0" w:color="auto"/>
          </w:divBdr>
          <w:divsChild>
            <w:div w:id="1823279269">
              <w:marLeft w:val="1155"/>
              <w:marRight w:val="0"/>
              <w:marTop w:val="0"/>
              <w:marBottom w:val="0"/>
              <w:divBdr>
                <w:top w:val="none" w:sz="0" w:space="0" w:color="auto"/>
                <w:left w:val="none" w:sz="0" w:space="0" w:color="auto"/>
                <w:bottom w:val="none" w:sz="0" w:space="0" w:color="auto"/>
                <w:right w:val="none" w:sz="0" w:space="0" w:color="auto"/>
              </w:divBdr>
            </w:div>
            <w:div w:id="533082305">
              <w:marLeft w:val="1155"/>
              <w:marRight w:val="0"/>
              <w:marTop w:val="0"/>
              <w:marBottom w:val="0"/>
              <w:divBdr>
                <w:top w:val="none" w:sz="0" w:space="0" w:color="auto"/>
                <w:left w:val="none" w:sz="0" w:space="0" w:color="auto"/>
                <w:bottom w:val="none" w:sz="0" w:space="0" w:color="auto"/>
                <w:right w:val="none" w:sz="0" w:space="0" w:color="auto"/>
              </w:divBdr>
            </w:div>
            <w:div w:id="53432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63542">
      <w:bodyDiv w:val="1"/>
      <w:marLeft w:val="0"/>
      <w:marRight w:val="0"/>
      <w:marTop w:val="0"/>
      <w:marBottom w:val="0"/>
      <w:divBdr>
        <w:top w:val="none" w:sz="0" w:space="0" w:color="auto"/>
        <w:left w:val="none" w:sz="0" w:space="0" w:color="auto"/>
        <w:bottom w:val="none" w:sz="0" w:space="0" w:color="auto"/>
        <w:right w:val="none" w:sz="0" w:space="0" w:color="auto"/>
      </w:divBdr>
      <w:divsChild>
        <w:div w:id="1701970622">
          <w:marLeft w:val="0"/>
          <w:marRight w:val="0"/>
          <w:marTop w:val="0"/>
          <w:marBottom w:val="0"/>
          <w:divBdr>
            <w:top w:val="none" w:sz="0" w:space="0" w:color="auto"/>
            <w:left w:val="none" w:sz="0" w:space="0" w:color="auto"/>
            <w:bottom w:val="none" w:sz="0" w:space="0" w:color="auto"/>
            <w:right w:val="none" w:sz="0" w:space="0" w:color="auto"/>
          </w:divBdr>
        </w:div>
        <w:div w:id="354621908">
          <w:marLeft w:val="0"/>
          <w:marRight w:val="0"/>
          <w:marTop w:val="150"/>
          <w:marBottom w:val="0"/>
          <w:divBdr>
            <w:top w:val="none" w:sz="0" w:space="0" w:color="auto"/>
            <w:left w:val="none" w:sz="0" w:space="0" w:color="auto"/>
            <w:bottom w:val="none" w:sz="0" w:space="0" w:color="auto"/>
            <w:right w:val="none" w:sz="0" w:space="0" w:color="auto"/>
          </w:divBdr>
          <w:divsChild>
            <w:div w:id="380711428">
              <w:marLeft w:val="1155"/>
              <w:marRight w:val="0"/>
              <w:marTop w:val="0"/>
              <w:marBottom w:val="0"/>
              <w:divBdr>
                <w:top w:val="none" w:sz="0" w:space="0" w:color="auto"/>
                <w:left w:val="none" w:sz="0" w:space="0" w:color="auto"/>
                <w:bottom w:val="none" w:sz="0" w:space="0" w:color="auto"/>
                <w:right w:val="none" w:sz="0" w:space="0" w:color="auto"/>
              </w:divBdr>
            </w:div>
            <w:div w:id="1467356373">
              <w:marLeft w:val="1155"/>
              <w:marRight w:val="0"/>
              <w:marTop w:val="0"/>
              <w:marBottom w:val="0"/>
              <w:divBdr>
                <w:top w:val="none" w:sz="0" w:space="0" w:color="auto"/>
                <w:left w:val="none" w:sz="0" w:space="0" w:color="auto"/>
                <w:bottom w:val="none" w:sz="0" w:space="0" w:color="auto"/>
                <w:right w:val="none" w:sz="0" w:space="0" w:color="auto"/>
              </w:divBdr>
            </w:div>
            <w:div w:id="1040667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100521506">
          <w:marLeft w:val="0"/>
          <w:marRight w:val="0"/>
          <w:marTop w:val="0"/>
          <w:marBottom w:val="0"/>
          <w:divBdr>
            <w:top w:val="none" w:sz="0" w:space="0" w:color="auto"/>
            <w:left w:val="none" w:sz="0" w:space="0" w:color="auto"/>
            <w:bottom w:val="none" w:sz="0" w:space="0" w:color="auto"/>
            <w:right w:val="none" w:sz="0" w:space="0" w:color="auto"/>
          </w:divBdr>
        </w:div>
        <w:div w:id="343634264">
          <w:marLeft w:val="0"/>
          <w:marRight w:val="0"/>
          <w:marTop w:val="150"/>
          <w:marBottom w:val="0"/>
          <w:divBdr>
            <w:top w:val="none" w:sz="0" w:space="0" w:color="auto"/>
            <w:left w:val="none" w:sz="0" w:space="0" w:color="auto"/>
            <w:bottom w:val="none" w:sz="0" w:space="0" w:color="auto"/>
            <w:right w:val="none" w:sz="0" w:space="0" w:color="auto"/>
          </w:divBdr>
          <w:divsChild>
            <w:div w:id="932781095">
              <w:marLeft w:val="1155"/>
              <w:marRight w:val="0"/>
              <w:marTop w:val="0"/>
              <w:marBottom w:val="0"/>
              <w:divBdr>
                <w:top w:val="none" w:sz="0" w:space="0" w:color="auto"/>
                <w:left w:val="none" w:sz="0" w:space="0" w:color="auto"/>
                <w:bottom w:val="none" w:sz="0" w:space="0" w:color="auto"/>
                <w:right w:val="none" w:sz="0" w:space="0" w:color="auto"/>
              </w:divBdr>
            </w:div>
            <w:div w:id="396631308">
              <w:marLeft w:val="1155"/>
              <w:marRight w:val="0"/>
              <w:marTop w:val="0"/>
              <w:marBottom w:val="0"/>
              <w:divBdr>
                <w:top w:val="none" w:sz="0" w:space="0" w:color="auto"/>
                <w:left w:val="none" w:sz="0" w:space="0" w:color="auto"/>
                <w:bottom w:val="none" w:sz="0" w:space="0" w:color="auto"/>
                <w:right w:val="none" w:sz="0" w:space="0" w:color="auto"/>
              </w:divBdr>
            </w:div>
            <w:div w:id="183448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781998">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559872">
      <w:bodyDiv w:val="1"/>
      <w:marLeft w:val="0"/>
      <w:marRight w:val="0"/>
      <w:marTop w:val="0"/>
      <w:marBottom w:val="0"/>
      <w:divBdr>
        <w:top w:val="none" w:sz="0" w:space="0" w:color="auto"/>
        <w:left w:val="none" w:sz="0" w:space="0" w:color="auto"/>
        <w:bottom w:val="none" w:sz="0" w:space="0" w:color="auto"/>
        <w:right w:val="none" w:sz="0" w:space="0" w:color="auto"/>
      </w:divBdr>
      <w:divsChild>
        <w:div w:id="1038313532">
          <w:marLeft w:val="0"/>
          <w:marRight w:val="0"/>
          <w:marTop w:val="0"/>
          <w:marBottom w:val="0"/>
          <w:divBdr>
            <w:top w:val="none" w:sz="0" w:space="0" w:color="auto"/>
            <w:left w:val="none" w:sz="0" w:space="0" w:color="auto"/>
            <w:bottom w:val="none" w:sz="0" w:space="0" w:color="auto"/>
            <w:right w:val="none" w:sz="0" w:space="0" w:color="auto"/>
          </w:divBdr>
        </w:div>
        <w:div w:id="75136502">
          <w:marLeft w:val="0"/>
          <w:marRight w:val="0"/>
          <w:marTop w:val="150"/>
          <w:marBottom w:val="0"/>
          <w:divBdr>
            <w:top w:val="none" w:sz="0" w:space="0" w:color="auto"/>
            <w:left w:val="none" w:sz="0" w:space="0" w:color="auto"/>
            <w:bottom w:val="none" w:sz="0" w:space="0" w:color="auto"/>
            <w:right w:val="none" w:sz="0" w:space="0" w:color="auto"/>
          </w:divBdr>
          <w:divsChild>
            <w:div w:id="1267270266">
              <w:marLeft w:val="1155"/>
              <w:marRight w:val="0"/>
              <w:marTop w:val="0"/>
              <w:marBottom w:val="0"/>
              <w:divBdr>
                <w:top w:val="none" w:sz="0" w:space="0" w:color="auto"/>
                <w:left w:val="none" w:sz="0" w:space="0" w:color="auto"/>
                <w:bottom w:val="none" w:sz="0" w:space="0" w:color="auto"/>
                <w:right w:val="none" w:sz="0" w:space="0" w:color="auto"/>
              </w:divBdr>
            </w:div>
            <w:div w:id="266623832">
              <w:marLeft w:val="1155"/>
              <w:marRight w:val="0"/>
              <w:marTop w:val="0"/>
              <w:marBottom w:val="0"/>
              <w:divBdr>
                <w:top w:val="none" w:sz="0" w:space="0" w:color="auto"/>
                <w:left w:val="none" w:sz="0" w:space="0" w:color="auto"/>
                <w:bottom w:val="none" w:sz="0" w:space="0" w:color="auto"/>
                <w:right w:val="none" w:sz="0" w:space="0" w:color="auto"/>
              </w:divBdr>
            </w:div>
            <w:div w:id="157276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13856">
      <w:bodyDiv w:val="1"/>
      <w:marLeft w:val="0"/>
      <w:marRight w:val="0"/>
      <w:marTop w:val="0"/>
      <w:marBottom w:val="0"/>
      <w:divBdr>
        <w:top w:val="none" w:sz="0" w:space="0" w:color="auto"/>
        <w:left w:val="none" w:sz="0" w:space="0" w:color="auto"/>
        <w:bottom w:val="none" w:sz="0" w:space="0" w:color="auto"/>
        <w:right w:val="none" w:sz="0" w:space="0" w:color="auto"/>
      </w:divBdr>
      <w:divsChild>
        <w:div w:id="1046760427">
          <w:marLeft w:val="0"/>
          <w:marRight w:val="0"/>
          <w:marTop w:val="0"/>
          <w:marBottom w:val="0"/>
          <w:divBdr>
            <w:top w:val="none" w:sz="0" w:space="0" w:color="auto"/>
            <w:left w:val="none" w:sz="0" w:space="0" w:color="auto"/>
            <w:bottom w:val="none" w:sz="0" w:space="0" w:color="auto"/>
            <w:right w:val="none" w:sz="0" w:space="0" w:color="auto"/>
          </w:divBdr>
        </w:div>
        <w:div w:id="544292941">
          <w:marLeft w:val="0"/>
          <w:marRight w:val="0"/>
          <w:marTop w:val="150"/>
          <w:marBottom w:val="0"/>
          <w:divBdr>
            <w:top w:val="none" w:sz="0" w:space="0" w:color="auto"/>
            <w:left w:val="none" w:sz="0" w:space="0" w:color="auto"/>
            <w:bottom w:val="none" w:sz="0" w:space="0" w:color="auto"/>
            <w:right w:val="none" w:sz="0" w:space="0" w:color="auto"/>
          </w:divBdr>
          <w:divsChild>
            <w:div w:id="654914366">
              <w:marLeft w:val="1155"/>
              <w:marRight w:val="0"/>
              <w:marTop w:val="0"/>
              <w:marBottom w:val="0"/>
              <w:divBdr>
                <w:top w:val="none" w:sz="0" w:space="0" w:color="auto"/>
                <w:left w:val="none" w:sz="0" w:space="0" w:color="auto"/>
                <w:bottom w:val="none" w:sz="0" w:space="0" w:color="auto"/>
                <w:right w:val="none" w:sz="0" w:space="0" w:color="auto"/>
              </w:divBdr>
            </w:div>
            <w:div w:id="1516848824">
              <w:marLeft w:val="1155"/>
              <w:marRight w:val="0"/>
              <w:marTop w:val="0"/>
              <w:marBottom w:val="0"/>
              <w:divBdr>
                <w:top w:val="none" w:sz="0" w:space="0" w:color="auto"/>
                <w:left w:val="none" w:sz="0" w:space="0" w:color="auto"/>
                <w:bottom w:val="none" w:sz="0" w:space="0" w:color="auto"/>
                <w:right w:val="none" w:sz="0" w:space="0" w:color="auto"/>
              </w:divBdr>
            </w:div>
            <w:div w:id="53111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58510">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671965">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0936691">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28829">
      <w:bodyDiv w:val="1"/>
      <w:marLeft w:val="0"/>
      <w:marRight w:val="0"/>
      <w:marTop w:val="0"/>
      <w:marBottom w:val="0"/>
      <w:divBdr>
        <w:top w:val="none" w:sz="0" w:space="0" w:color="auto"/>
        <w:left w:val="none" w:sz="0" w:space="0" w:color="auto"/>
        <w:bottom w:val="none" w:sz="0" w:space="0" w:color="auto"/>
        <w:right w:val="none" w:sz="0" w:space="0" w:color="auto"/>
      </w:divBdr>
      <w:divsChild>
        <w:div w:id="239491023">
          <w:marLeft w:val="0"/>
          <w:marRight w:val="0"/>
          <w:marTop w:val="0"/>
          <w:marBottom w:val="0"/>
          <w:divBdr>
            <w:top w:val="none" w:sz="0" w:space="0" w:color="auto"/>
            <w:left w:val="none" w:sz="0" w:space="0" w:color="auto"/>
            <w:bottom w:val="none" w:sz="0" w:space="0" w:color="auto"/>
            <w:right w:val="none" w:sz="0" w:space="0" w:color="auto"/>
          </w:divBdr>
        </w:div>
        <w:div w:id="1875726554">
          <w:marLeft w:val="0"/>
          <w:marRight w:val="0"/>
          <w:marTop w:val="150"/>
          <w:marBottom w:val="0"/>
          <w:divBdr>
            <w:top w:val="none" w:sz="0" w:space="0" w:color="auto"/>
            <w:left w:val="none" w:sz="0" w:space="0" w:color="auto"/>
            <w:bottom w:val="none" w:sz="0" w:space="0" w:color="auto"/>
            <w:right w:val="none" w:sz="0" w:space="0" w:color="auto"/>
          </w:divBdr>
          <w:divsChild>
            <w:div w:id="1808548101">
              <w:marLeft w:val="1155"/>
              <w:marRight w:val="0"/>
              <w:marTop w:val="0"/>
              <w:marBottom w:val="0"/>
              <w:divBdr>
                <w:top w:val="none" w:sz="0" w:space="0" w:color="auto"/>
                <w:left w:val="none" w:sz="0" w:space="0" w:color="auto"/>
                <w:bottom w:val="none" w:sz="0" w:space="0" w:color="auto"/>
                <w:right w:val="none" w:sz="0" w:space="0" w:color="auto"/>
              </w:divBdr>
            </w:div>
            <w:div w:id="2107186983">
              <w:marLeft w:val="1155"/>
              <w:marRight w:val="0"/>
              <w:marTop w:val="0"/>
              <w:marBottom w:val="0"/>
              <w:divBdr>
                <w:top w:val="none" w:sz="0" w:space="0" w:color="auto"/>
                <w:left w:val="none" w:sz="0" w:space="0" w:color="auto"/>
                <w:bottom w:val="none" w:sz="0" w:space="0" w:color="auto"/>
                <w:right w:val="none" w:sz="0" w:space="0" w:color="auto"/>
              </w:divBdr>
            </w:div>
            <w:div w:id="928807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638000">
      <w:bodyDiv w:val="1"/>
      <w:marLeft w:val="0"/>
      <w:marRight w:val="0"/>
      <w:marTop w:val="0"/>
      <w:marBottom w:val="0"/>
      <w:divBdr>
        <w:top w:val="none" w:sz="0" w:space="0" w:color="auto"/>
        <w:left w:val="none" w:sz="0" w:space="0" w:color="auto"/>
        <w:bottom w:val="none" w:sz="0" w:space="0" w:color="auto"/>
        <w:right w:val="none" w:sz="0" w:space="0" w:color="auto"/>
      </w:divBdr>
      <w:divsChild>
        <w:div w:id="58210195">
          <w:marLeft w:val="0"/>
          <w:marRight w:val="0"/>
          <w:marTop w:val="0"/>
          <w:marBottom w:val="0"/>
          <w:divBdr>
            <w:top w:val="none" w:sz="0" w:space="0" w:color="auto"/>
            <w:left w:val="none" w:sz="0" w:space="0" w:color="auto"/>
            <w:bottom w:val="none" w:sz="0" w:space="0" w:color="auto"/>
            <w:right w:val="none" w:sz="0" w:space="0" w:color="auto"/>
          </w:divBdr>
        </w:div>
        <w:div w:id="859927749">
          <w:marLeft w:val="0"/>
          <w:marRight w:val="0"/>
          <w:marTop w:val="150"/>
          <w:marBottom w:val="0"/>
          <w:divBdr>
            <w:top w:val="none" w:sz="0" w:space="0" w:color="auto"/>
            <w:left w:val="none" w:sz="0" w:space="0" w:color="auto"/>
            <w:bottom w:val="none" w:sz="0" w:space="0" w:color="auto"/>
            <w:right w:val="none" w:sz="0" w:space="0" w:color="auto"/>
          </w:divBdr>
          <w:divsChild>
            <w:div w:id="1187015422">
              <w:marLeft w:val="1155"/>
              <w:marRight w:val="0"/>
              <w:marTop w:val="0"/>
              <w:marBottom w:val="0"/>
              <w:divBdr>
                <w:top w:val="none" w:sz="0" w:space="0" w:color="auto"/>
                <w:left w:val="none" w:sz="0" w:space="0" w:color="auto"/>
                <w:bottom w:val="none" w:sz="0" w:space="0" w:color="auto"/>
                <w:right w:val="none" w:sz="0" w:space="0" w:color="auto"/>
              </w:divBdr>
            </w:div>
            <w:div w:id="726488351">
              <w:marLeft w:val="1155"/>
              <w:marRight w:val="0"/>
              <w:marTop w:val="0"/>
              <w:marBottom w:val="0"/>
              <w:divBdr>
                <w:top w:val="none" w:sz="0" w:space="0" w:color="auto"/>
                <w:left w:val="none" w:sz="0" w:space="0" w:color="auto"/>
                <w:bottom w:val="none" w:sz="0" w:space="0" w:color="auto"/>
                <w:right w:val="none" w:sz="0" w:space="0" w:color="auto"/>
              </w:divBdr>
            </w:div>
            <w:div w:id="42002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71639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371059">
      <w:bodyDiv w:val="1"/>
      <w:marLeft w:val="0"/>
      <w:marRight w:val="0"/>
      <w:marTop w:val="0"/>
      <w:marBottom w:val="0"/>
      <w:divBdr>
        <w:top w:val="none" w:sz="0" w:space="0" w:color="auto"/>
        <w:left w:val="none" w:sz="0" w:space="0" w:color="auto"/>
        <w:bottom w:val="none" w:sz="0" w:space="0" w:color="auto"/>
        <w:right w:val="none" w:sz="0" w:space="0" w:color="auto"/>
      </w:divBdr>
      <w:divsChild>
        <w:div w:id="1759447754">
          <w:marLeft w:val="0"/>
          <w:marRight w:val="0"/>
          <w:marTop w:val="0"/>
          <w:marBottom w:val="0"/>
          <w:divBdr>
            <w:top w:val="none" w:sz="0" w:space="0" w:color="auto"/>
            <w:left w:val="none" w:sz="0" w:space="0" w:color="auto"/>
            <w:bottom w:val="none" w:sz="0" w:space="0" w:color="auto"/>
            <w:right w:val="none" w:sz="0" w:space="0" w:color="auto"/>
          </w:divBdr>
        </w:div>
        <w:div w:id="1757745075">
          <w:marLeft w:val="0"/>
          <w:marRight w:val="0"/>
          <w:marTop w:val="150"/>
          <w:marBottom w:val="0"/>
          <w:divBdr>
            <w:top w:val="none" w:sz="0" w:space="0" w:color="auto"/>
            <w:left w:val="none" w:sz="0" w:space="0" w:color="auto"/>
            <w:bottom w:val="none" w:sz="0" w:space="0" w:color="auto"/>
            <w:right w:val="none" w:sz="0" w:space="0" w:color="auto"/>
          </w:divBdr>
          <w:divsChild>
            <w:div w:id="1042902679">
              <w:marLeft w:val="1155"/>
              <w:marRight w:val="0"/>
              <w:marTop w:val="0"/>
              <w:marBottom w:val="0"/>
              <w:divBdr>
                <w:top w:val="none" w:sz="0" w:space="0" w:color="auto"/>
                <w:left w:val="none" w:sz="0" w:space="0" w:color="auto"/>
                <w:bottom w:val="none" w:sz="0" w:space="0" w:color="auto"/>
                <w:right w:val="none" w:sz="0" w:space="0" w:color="auto"/>
              </w:divBdr>
            </w:div>
            <w:div w:id="936906979">
              <w:marLeft w:val="1155"/>
              <w:marRight w:val="0"/>
              <w:marTop w:val="0"/>
              <w:marBottom w:val="0"/>
              <w:divBdr>
                <w:top w:val="none" w:sz="0" w:space="0" w:color="auto"/>
                <w:left w:val="none" w:sz="0" w:space="0" w:color="auto"/>
                <w:bottom w:val="none" w:sz="0" w:space="0" w:color="auto"/>
                <w:right w:val="none" w:sz="0" w:space="0" w:color="auto"/>
              </w:divBdr>
            </w:div>
            <w:div w:id="14358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0811">
      <w:bodyDiv w:val="1"/>
      <w:marLeft w:val="0"/>
      <w:marRight w:val="0"/>
      <w:marTop w:val="0"/>
      <w:marBottom w:val="0"/>
      <w:divBdr>
        <w:top w:val="none" w:sz="0" w:space="0" w:color="auto"/>
        <w:left w:val="none" w:sz="0" w:space="0" w:color="auto"/>
        <w:bottom w:val="none" w:sz="0" w:space="0" w:color="auto"/>
        <w:right w:val="none" w:sz="0" w:space="0" w:color="auto"/>
      </w:divBdr>
      <w:divsChild>
        <w:div w:id="480540079">
          <w:marLeft w:val="0"/>
          <w:marRight w:val="0"/>
          <w:marTop w:val="0"/>
          <w:marBottom w:val="0"/>
          <w:divBdr>
            <w:top w:val="none" w:sz="0" w:space="0" w:color="auto"/>
            <w:left w:val="none" w:sz="0" w:space="0" w:color="auto"/>
            <w:bottom w:val="none" w:sz="0" w:space="0" w:color="auto"/>
            <w:right w:val="none" w:sz="0" w:space="0" w:color="auto"/>
          </w:divBdr>
        </w:div>
        <w:div w:id="976956902">
          <w:marLeft w:val="0"/>
          <w:marRight w:val="0"/>
          <w:marTop w:val="150"/>
          <w:marBottom w:val="0"/>
          <w:divBdr>
            <w:top w:val="none" w:sz="0" w:space="0" w:color="auto"/>
            <w:left w:val="none" w:sz="0" w:space="0" w:color="auto"/>
            <w:bottom w:val="none" w:sz="0" w:space="0" w:color="auto"/>
            <w:right w:val="none" w:sz="0" w:space="0" w:color="auto"/>
          </w:divBdr>
          <w:divsChild>
            <w:div w:id="701591998">
              <w:marLeft w:val="1155"/>
              <w:marRight w:val="0"/>
              <w:marTop w:val="0"/>
              <w:marBottom w:val="0"/>
              <w:divBdr>
                <w:top w:val="none" w:sz="0" w:space="0" w:color="auto"/>
                <w:left w:val="none" w:sz="0" w:space="0" w:color="auto"/>
                <w:bottom w:val="none" w:sz="0" w:space="0" w:color="auto"/>
                <w:right w:val="none" w:sz="0" w:space="0" w:color="auto"/>
              </w:divBdr>
            </w:div>
            <w:div w:id="1066609093">
              <w:marLeft w:val="1155"/>
              <w:marRight w:val="0"/>
              <w:marTop w:val="0"/>
              <w:marBottom w:val="0"/>
              <w:divBdr>
                <w:top w:val="none" w:sz="0" w:space="0" w:color="auto"/>
                <w:left w:val="none" w:sz="0" w:space="0" w:color="auto"/>
                <w:bottom w:val="none" w:sz="0" w:space="0" w:color="auto"/>
                <w:right w:val="none" w:sz="0" w:space="0" w:color="auto"/>
              </w:divBdr>
            </w:div>
            <w:div w:id="194118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457382">
      <w:bodyDiv w:val="1"/>
      <w:marLeft w:val="0"/>
      <w:marRight w:val="0"/>
      <w:marTop w:val="0"/>
      <w:marBottom w:val="0"/>
      <w:divBdr>
        <w:top w:val="none" w:sz="0" w:space="0" w:color="auto"/>
        <w:left w:val="none" w:sz="0" w:space="0" w:color="auto"/>
        <w:bottom w:val="none" w:sz="0" w:space="0" w:color="auto"/>
        <w:right w:val="none" w:sz="0" w:space="0" w:color="auto"/>
      </w:divBdr>
      <w:divsChild>
        <w:div w:id="1644770472">
          <w:marLeft w:val="0"/>
          <w:marRight w:val="0"/>
          <w:marTop w:val="0"/>
          <w:marBottom w:val="0"/>
          <w:divBdr>
            <w:top w:val="none" w:sz="0" w:space="0" w:color="auto"/>
            <w:left w:val="none" w:sz="0" w:space="0" w:color="auto"/>
            <w:bottom w:val="none" w:sz="0" w:space="0" w:color="auto"/>
            <w:right w:val="none" w:sz="0" w:space="0" w:color="auto"/>
          </w:divBdr>
        </w:div>
        <w:div w:id="1392383253">
          <w:marLeft w:val="0"/>
          <w:marRight w:val="0"/>
          <w:marTop w:val="150"/>
          <w:marBottom w:val="0"/>
          <w:divBdr>
            <w:top w:val="none" w:sz="0" w:space="0" w:color="auto"/>
            <w:left w:val="none" w:sz="0" w:space="0" w:color="auto"/>
            <w:bottom w:val="none" w:sz="0" w:space="0" w:color="auto"/>
            <w:right w:val="none" w:sz="0" w:space="0" w:color="auto"/>
          </w:divBdr>
          <w:divsChild>
            <w:div w:id="83038015">
              <w:marLeft w:val="1155"/>
              <w:marRight w:val="0"/>
              <w:marTop w:val="0"/>
              <w:marBottom w:val="0"/>
              <w:divBdr>
                <w:top w:val="none" w:sz="0" w:space="0" w:color="auto"/>
                <w:left w:val="none" w:sz="0" w:space="0" w:color="auto"/>
                <w:bottom w:val="none" w:sz="0" w:space="0" w:color="auto"/>
                <w:right w:val="none" w:sz="0" w:space="0" w:color="auto"/>
              </w:divBdr>
            </w:div>
            <w:div w:id="1737779137">
              <w:marLeft w:val="1155"/>
              <w:marRight w:val="0"/>
              <w:marTop w:val="0"/>
              <w:marBottom w:val="0"/>
              <w:divBdr>
                <w:top w:val="none" w:sz="0" w:space="0" w:color="auto"/>
                <w:left w:val="none" w:sz="0" w:space="0" w:color="auto"/>
                <w:bottom w:val="none" w:sz="0" w:space="0" w:color="auto"/>
                <w:right w:val="none" w:sz="0" w:space="0" w:color="auto"/>
              </w:divBdr>
            </w:div>
            <w:div w:id="15600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26447">
      <w:bodyDiv w:val="1"/>
      <w:marLeft w:val="0"/>
      <w:marRight w:val="0"/>
      <w:marTop w:val="0"/>
      <w:marBottom w:val="0"/>
      <w:divBdr>
        <w:top w:val="none" w:sz="0" w:space="0" w:color="auto"/>
        <w:left w:val="none" w:sz="0" w:space="0" w:color="auto"/>
        <w:bottom w:val="none" w:sz="0" w:space="0" w:color="auto"/>
        <w:right w:val="none" w:sz="0" w:space="0" w:color="auto"/>
      </w:divBdr>
      <w:divsChild>
        <w:div w:id="1770589396">
          <w:marLeft w:val="0"/>
          <w:marRight w:val="0"/>
          <w:marTop w:val="0"/>
          <w:marBottom w:val="0"/>
          <w:divBdr>
            <w:top w:val="none" w:sz="0" w:space="0" w:color="auto"/>
            <w:left w:val="none" w:sz="0" w:space="0" w:color="auto"/>
            <w:bottom w:val="none" w:sz="0" w:space="0" w:color="auto"/>
            <w:right w:val="none" w:sz="0" w:space="0" w:color="auto"/>
          </w:divBdr>
        </w:div>
        <w:div w:id="317729741">
          <w:marLeft w:val="0"/>
          <w:marRight w:val="0"/>
          <w:marTop w:val="150"/>
          <w:marBottom w:val="0"/>
          <w:divBdr>
            <w:top w:val="none" w:sz="0" w:space="0" w:color="auto"/>
            <w:left w:val="none" w:sz="0" w:space="0" w:color="auto"/>
            <w:bottom w:val="none" w:sz="0" w:space="0" w:color="auto"/>
            <w:right w:val="none" w:sz="0" w:space="0" w:color="auto"/>
          </w:divBdr>
          <w:divsChild>
            <w:div w:id="1807046924">
              <w:marLeft w:val="1155"/>
              <w:marRight w:val="0"/>
              <w:marTop w:val="0"/>
              <w:marBottom w:val="0"/>
              <w:divBdr>
                <w:top w:val="none" w:sz="0" w:space="0" w:color="auto"/>
                <w:left w:val="none" w:sz="0" w:space="0" w:color="auto"/>
                <w:bottom w:val="none" w:sz="0" w:space="0" w:color="auto"/>
                <w:right w:val="none" w:sz="0" w:space="0" w:color="auto"/>
              </w:divBdr>
            </w:div>
            <w:div w:id="1014770657">
              <w:marLeft w:val="1155"/>
              <w:marRight w:val="0"/>
              <w:marTop w:val="0"/>
              <w:marBottom w:val="0"/>
              <w:divBdr>
                <w:top w:val="none" w:sz="0" w:space="0" w:color="auto"/>
                <w:left w:val="none" w:sz="0" w:space="0" w:color="auto"/>
                <w:bottom w:val="none" w:sz="0" w:space="0" w:color="auto"/>
                <w:right w:val="none" w:sz="0" w:space="0" w:color="auto"/>
              </w:divBdr>
            </w:div>
            <w:div w:id="169615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605244">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5919002">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26654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384152">
      <w:bodyDiv w:val="1"/>
      <w:marLeft w:val="0"/>
      <w:marRight w:val="0"/>
      <w:marTop w:val="0"/>
      <w:marBottom w:val="0"/>
      <w:divBdr>
        <w:top w:val="none" w:sz="0" w:space="0" w:color="auto"/>
        <w:left w:val="none" w:sz="0" w:space="0" w:color="auto"/>
        <w:bottom w:val="none" w:sz="0" w:space="0" w:color="auto"/>
        <w:right w:val="none" w:sz="0" w:space="0" w:color="auto"/>
      </w:divBdr>
      <w:divsChild>
        <w:div w:id="1492864687">
          <w:marLeft w:val="0"/>
          <w:marRight w:val="0"/>
          <w:marTop w:val="0"/>
          <w:marBottom w:val="0"/>
          <w:divBdr>
            <w:top w:val="none" w:sz="0" w:space="0" w:color="auto"/>
            <w:left w:val="none" w:sz="0" w:space="0" w:color="auto"/>
            <w:bottom w:val="none" w:sz="0" w:space="0" w:color="auto"/>
            <w:right w:val="none" w:sz="0" w:space="0" w:color="auto"/>
          </w:divBdr>
        </w:div>
        <w:div w:id="2109033109">
          <w:marLeft w:val="0"/>
          <w:marRight w:val="0"/>
          <w:marTop w:val="150"/>
          <w:marBottom w:val="0"/>
          <w:divBdr>
            <w:top w:val="none" w:sz="0" w:space="0" w:color="auto"/>
            <w:left w:val="none" w:sz="0" w:space="0" w:color="auto"/>
            <w:bottom w:val="none" w:sz="0" w:space="0" w:color="auto"/>
            <w:right w:val="none" w:sz="0" w:space="0" w:color="auto"/>
          </w:divBdr>
          <w:divsChild>
            <w:div w:id="1120295847">
              <w:marLeft w:val="1155"/>
              <w:marRight w:val="0"/>
              <w:marTop w:val="0"/>
              <w:marBottom w:val="0"/>
              <w:divBdr>
                <w:top w:val="none" w:sz="0" w:space="0" w:color="auto"/>
                <w:left w:val="none" w:sz="0" w:space="0" w:color="auto"/>
                <w:bottom w:val="none" w:sz="0" w:space="0" w:color="auto"/>
                <w:right w:val="none" w:sz="0" w:space="0" w:color="auto"/>
              </w:divBdr>
            </w:div>
            <w:div w:id="1038551602">
              <w:marLeft w:val="1155"/>
              <w:marRight w:val="0"/>
              <w:marTop w:val="0"/>
              <w:marBottom w:val="0"/>
              <w:divBdr>
                <w:top w:val="none" w:sz="0" w:space="0" w:color="auto"/>
                <w:left w:val="none" w:sz="0" w:space="0" w:color="auto"/>
                <w:bottom w:val="none" w:sz="0" w:space="0" w:color="auto"/>
                <w:right w:val="none" w:sz="0" w:space="0" w:color="auto"/>
              </w:divBdr>
            </w:div>
            <w:div w:id="87688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461189">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773824">
      <w:bodyDiv w:val="1"/>
      <w:marLeft w:val="0"/>
      <w:marRight w:val="0"/>
      <w:marTop w:val="0"/>
      <w:marBottom w:val="0"/>
      <w:divBdr>
        <w:top w:val="none" w:sz="0" w:space="0" w:color="auto"/>
        <w:left w:val="none" w:sz="0" w:space="0" w:color="auto"/>
        <w:bottom w:val="none" w:sz="0" w:space="0" w:color="auto"/>
        <w:right w:val="none" w:sz="0" w:space="0" w:color="auto"/>
      </w:divBdr>
      <w:divsChild>
        <w:div w:id="1775635988">
          <w:marLeft w:val="0"/>
          <w:marRight w:val="0"/>
          <w:marTop w:val="0"/>
          <w:marBottom w:val="0"/>
          <w:divBdr>
            <w:top w:val="none" w:sz="0" w:space="0" w:color="auto"/>
            <w:left w:val="none" w:sz="0" w:space="0" w:color="auto"/>
            <w:bottom w:val="none" w:sz="0" w:space="0" w:color="auto"/>
            <w:right w:val="none" w:sz="0" w:space="0" w:color="auto"/>
          </w:divBdr>
        </w:div>
        <w:div w:id="1275288371">
          <w:marLeft w:val="0"/>
          <w:marRight w:val="0"/>
          <w:marTop w:val="150"/>
          <w:marBottom w:val="0"/>
          <w:divBdr>
            <w:top w:val="none" w:sz="0" w:space="0" w:color="auto"/>
            <w:left w:val="none" w:sz="0" w:space="0" w:color="auto"/>
            <w:bottom w:val="none" w:sz="0" w:space="0" w:color="auto"/>
            <w:right w:val="none" w:sz="0" w:space="0" w:color="auto"/>
          </w:divBdr>
          <w:divsChild>
            <w:div w:id="42221823">
              <w:marLeft w:val="1155"/>
              <w:marRight w:val="0"/>
              <w:marTop w:val="0"/>
              <w:marBottom w:val="0"/>
              <w:divBdr>
                <w:top w:val="none" w:sz="0" w:space="0" w:color="auto"/>
                <w:left w:val="none" w:sz="0" w:space="0" w:color="auto"/>
                <w:bottom w:val="none" w:sz="0" w:space="0" w:color="auto"/>
                <w:right w:val="none" w:sz="0" w:space="0" w:color="auto"/>
              </w:divBdr>
            </w:div>
            <w:div w:id="493381005">
              <w:marLeft w:val="1155"/>
              <w:marRight w:val="0"/>
              <w:marTop w:val="0"/>
              <w:marBottom w:val="0"/>
              <w:divBdr>
                <w:top w:val="none" w:sz="0" w:space="0" w:color="auto"/>
                <w:left w:val="none" w:sz="0" w:space="0" w:color="auto"/>
                <w:bottom w:val="none" w:sz="0" w:space="0" w:color="auto"/>
                <w:right w:val="none" w:sz="0" w:space="0" w:color="auto"/>
              </w:divBdr>
            </w:div>
            <w:div w:id="199402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624424">
      <w:bodyDiv w:val="1"/>
      <w:marLeft w:val="0"/>
      <w:marRight w:val="0"/>
      <w:marTop w:val="0"/>
      <w:marBottom w:val="0"/>
      <w:divBdr>
        <w:top w:val="none" w:sz="0" w:space="0" w:color="auto"/>
        <w:left w:val="none" w:sz="0" w:space="0" w:color="auto"/>
        <w:bottom w:val="none" w:sz="0" w:space="0" w:color="auto"/>
        <w:right w:val="none" w:sz="0" w:space="0" w:color="auto"/>
      </w:divBdr>
      <w:divsChild>
        <w:div w:id="1244340904">
          <w:marLeft w:val="0"/>
          <w:marRight w:val="0"/>
          <w:marTop w:val="0"/>
          <w:marBottom w:val="0"/>
          <w:divBdr>
            <w:top w:val="none" w:sz="0" w:space="0" w:color="auto"/>
            <w:left w:val="none" w:sz="0" w:space="0" w:color="auto"/>
            <w:bottom w:val="none" w:sz="0" w:space="0" w:color="auto"/>
            <w:right w:val="none" w:sz="0" w:space="0" w:color="auto"/>
          </w:divBdr>
        </w:div>
        <w:div w:id="1468086232">
          <w:marLeft w:val="0"/>
          <w:marRight w:val="0"/>
          <w:marTop w:val="150"/>
          <w:marBottom w:val="0"/>
          <w:divBdr>
            <w:top w:val="none" w:sz="0" w:space="0" w:color="auto"/>
            <w:left w:val="none" w:sz="0" w:space="0" w:color="auto"/>
            <w:bottom w:val="none" w:sz="0" w:space="0" w:color="auto"/>
            <w:right w:val="none" w:sz="0" w:space="0" w:color="auto"/>
          </w:divBdr>
          <w:divsChild>
            <w:div w:id="1350133281">
              <w:marLeft w:val="1155"/>
              <w:marRight w:val="0"/>
              <w:marTop w:val="0"/>
              <w:marBottom w:val="0"/>
              <w:divBdr>
                <w:top w:val="none" w:sz="0" w:space="0" w:color="auto"/>
                <w:left w:val="none" w:sz="0" w:space="0" w:color="auto"/>
                <w:bottom w:val="none" w:sz="0" w:space="0" w:color="auto"/>
                <w:right w:val="none" w:sz="0" w:space="0" w:color="auto"/>
              </w:divBdr>
            </w:div>
            <w:div w:id="632173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35739">
      <w:bodyDiv w:val="1"/>
      <w:marLeft w:val="0"/>
      <w:marRight w:val="0"/>
      <w:marTop w:val="0"/>
      <w:marBottom w:val="0"/>
      <w:divBdr>
        <w:top w:val="none" w:sz="0" w:space="0" w:color="auto"/>
        <w:left w:val="none" w:sz="0" w:space="0" w:color="auto"/>
        <w:bottom w:val="none" w:sz="0" w:space="0" w:color="auto"/>
        <w:right w:val="none" w:sz="0" w:space="0" w:color="auto"/>
      </w:divBdr>
      <w:divsChild>
        <w:div w:id="1086154497">
          <w:marLeft w:val="0"/>
          <w:marRight w:val="0"/>
          <w:marTop w:val="0"/>
          <w:marBottom w:val="0"/>
          <w:divBdr>
            <w:top w:val="none" w:sz="0" w:space="0" w:color="auto"/>
            <w:left w:val="none" w:sz="0" w:space="0" w:color="auto"/>
            <w:bottom w:val="none" w:sz="0" w:space="0" w:color="auto"/>
            <w:right w:val="none" w:sz="0" w:space="0" w:color="auto"/>
          </w:divBdr>
        </w:div>
        <w:div w:id="1293631708">
          <w:marLeft w:val="0"/>
          <w:marRight w:val="0"/>
          <w:marTop w:val="150"/>
          <w:marBottom w:val="0"/>
          <w:divBdr>
            <w:top w:val="none" w:sz="0" w:space="0" w:color="auto"/>
            <w:left w:val="none" w:sz="0" w:space="0" w:color="auto"/>
            <w:bottom w:val="none" w:sz="0" w:space="0" w:color="auto"/>
            <w:right w:val="none" w:sz="0" w:space="0" w:color="auto"/>
          </w:divBdr>
          <w:divsChild>
            <w:div w:id="80682638">
              <w:marLeft w:val="1155"/>
              <w:marRight w:val="0"/>
              <w:marTop w:val="0"/>
              <w:marBottom w:val="0"/>
              <w:divBdr>
                <w:top w:val="none" w:sz="0" w:space="0" w:color="auto"/>
                <w:left w:val="none" w:sz="0" w:space="0" w:color="auto"/>
                <w:bottom w:val="none" w:sz="0" w:space="0" w:color="auto"/>
                <w:right w:val="none" w:sz="0" w:space="0" w:color="auto"/>
              </w:divBdr>
            </w:div>
            <w:div w:id="961424286">
              <w:marLeft w:val="1155"/>
              <w:marRight w:val="0"/>
              <w:marTop w:val="0"/>
              <w:marBottom w:val="0"/>
              <w:divBdr>
                <w:top w:val="none" w:sz="0" w:space="0" w:color="auto"/>
                <w:left w:val="none" w:sz="0" w:space="0" w:color="auto"/>
                <w:bottom w:val="none" w:sz="0" w:space="0" w:color="auto"/>
                <w:right w:val="none" w:sz="0" w:space="0" w:color="auto"/>
              </w:divBdr>
            </w:div>
            <w:div w:id="1622610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5723">
      <w:bodyDiv w:val="1"/>
      <w:marLeft w:val="0"/>
      <w:marRight w:val="0"/>
      <w:marTop w:val="0"/>
      <w:marBottom w:val="0"/>
      <w:divBdr>
        <w:top w:val="none" w:sz="0" w:space="0" w:color="auto"/>
        <w:left w:val="none" w:sz="0" w:space="0" w:color="auto"/>
        <w:bottom w:val="none" w:sz="0" w:space="0" w:color="auto"/>
        <w:right w:val="none" w:sz="0" w:space="0" w:color="auto"/>
      </w:divBdr>
      <w:divsChild>
        <w:div w:id="2030444403">
          <w:marLeft w:val="0"/>
          <w:marRight w:val="0"/>
          <w:marTop w:val="0"/>
          <w:marBottom w:val="0"/>
          <w:divBdr>
            <w:top w:val="none" w:sz="0" w:space="0" w:color="auto"/>
            <w:left w:val="none" w:sz="0" w:space="0" w:color="auto"/>
            <w:bottom w:val="none" w:sz="0" w:space="0" w:color="auto"/>
            <w:right w:val="none" w:sz="0" w:space="0" w:color="auto"/>
          </w:divBdr>
        </w:div>
        <w:div w:id="1802728282">
          <w:marLeft w:val="0"/>
          <w:marRight w:val="0"/>
          <w:marTop w:val="150"/>
          <w:marBottom w:val="0"/>
          <w:divBdr>
            <w:top w:val="none" w:sz="0" w:space="0" w:color="auto"/>
            <w:left w:val="none" w:sz="0" w:space="0" w:color="auto"/>
            <w:bottom w:val="none" w:sz="0" w:space="0" w:color="auto"/>
            <w:right w:val="none" w:sz="0" w:space="0" w:color="auto"/>
          </w:divBdr>
          <w:divsChild>
            <w:div w:id="1105536657">
              <w:marLeft w:val="1155"/>
              <w:marRight w:val="0"/>
              <w:marTop w:val="0"/>
              <w:marBottom w:val="0"/>
              <w:divBdr>
                <w:top w:val="none" w:sz="0" w:space="0" w:color="auto"/>
                <w:left w:val="none" w:sz="0" w:space="0" w:color="auto"/>
                <w:bottom w:val="none" w:sz="0" w:space="0" w:color="auto"/>
                <w:right w:val="none" w:sz="0" w:space="0" w:color="auto"/>
              </w:divBdr>
            </w:div>
            <w:div w:id="495920121">
              <w:marLeft w:val="1155"/>
              <w:marRight w:val="0"/>
              <w:marTop w:val="0"/>
              <w:marBottom w:val="0"/>
              <w:divBdr>
                <w:top w:val="none" w:sz="0" w:space="0" w:color="auto"/>
                <w:left w:val="none" w:sz="0" w:space="0" w:color="auto"/>
                <w:bottom w:val="none" w:sz="0" w:space="0" w:color="auto"/>
                <w:right w:val="none" w:sz="0" w:space="0" w:color="auto"/>
              </w:divBdr>
            </w:div>
            <w:div w:id="515119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13375">
      <w:bodyDiv w:val="1"/>
      <w:marLeft w:val="0"/>
      <w:marRight w:val="0"/>
      <w:marTop w:val="0"/>
      <w:marBottom w:val="0"/>
      <w:divBdr>
        <w:top w:val="none" w:sz="0" w:space="0" w:color="auto"/>
        <w:left w:val="none" w:sz="0" w:space="0" w:color="auto"/>
        <w:bottom w:val="none" w:sz="0" w:space="0" w:color="auto"/>
        <w:right w:val="none" w:sz="0" w:space="0" w:color="auto"/>
      </w:divBdr>
    </w:div>
    <w:div w:id="1680815268">
      <w:bodyDiv w:val="1"/>
      <w:marLeft w:val="0"/>
      <w:marRight w:val="0"/>
      <w:marTop w:val="0"/>
      <w:marBottom w:val="0"/>
      <w:divBdr>
        <w:top w:val="none" w:sz="0" w:space="0" w:color="auto"/>
        <w:left w:val="none" w:sz="0" w:space="0" w:color="auto"/>
        <w:bottom w:val="none" w:sz="0" w:space="0" w:color="auto"/>
        <w:right w:val="none" w:sz="0" w:space="0" w:color="auto"/>
      </w:divBdr>
      <w:divsChild>
        <w:div w:id="558444690">
          <w:marLeft w:val="0"/>
          <w:marRight w:val="0"/>
          <w:marTop w:val="0"/>
          <w:marBottom w:val="0"/>
          <w:divBdr>
            <w:top w:val="none" w:sz="0" w:space="0" w:color="auto"/>
            <w:left w:val="none" w:sz="0" w:space="0" w:color="auto"/>
            <w:bottom w:val="none" w:sz="0" w:space="0" w:color="auto"/>
            <w:right w:val="none" w:sz="0" w:space="0" w:color="auto"/>
          </w:divBdr>
        </w:div>
        <w:div w:id="465125396">
          <w:marLeft w:val="0"/>
          <w:marRight w:val="0"/>
          <w:marTop w:val="150"/>
          <w:marBottom w:val="0"/>
          <w:divBdr>
            <w:top w:val="none" w:sz="0" w:space="0" w:color="auto"/>
            <w:left w:val="none" w:sz="0" w:space="0" w:color="auto"/>
            <w:bottom w:val="none" w:sz="0" w:space="0" w:color="auto"/>
            <w:right w:val="none" w:sz="0" w:space="0" w:color="auto"/>
          </w:divBdr>
          <w:divsChild>
            <w:div w:id="1469395973">
              <w:marLeft w:val="1155"/>
              <w:marRight w:val="0"/>
              <w:marTop w:val="0"/>
              <w:marBottom w:val="0"/>
              <w:divBdr>
                <w:top w:val="none" w:sz="0" w:space="0" w:color="auto"/>
                <w:left w:val="none" w:sz="0" w:space="0" w:color="auto"/>
                <w:bottom w:val="none" w:sz="0" w:space="0" w:color="auto"/>
                <w:right w:val="none" w:sz="0" w:space="0" w:color="auto"/>
              </w:divBdr>
            </w:div>
            <w:div w:id="1133865193">
              <w:marLeft w:val="1155"/>
              <w:marRight w:val="0"/>
              <w:marTop w:val="0"/>
              <w:marBottom w:val="0"/>
              <w:divBdr>
                <w:top w:val="none" w:sz="0" w:space="0" w:color="auto"/>
                <w:left w:val="none" w:sz="0" w:space="0" w:color="auto"/>
                <w:bottom w:val="none" w:sz="0" w:space="0" w:color="auto"/>
                <w:right w:val="none" w:sz="0" w:space="0" w:color="auto"/>
              </w:divBdr>
            </w:div>
            <w:div w:id="1238442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588934">
      <w:bodyDiv w:val="1"/>
      <w:marLeft w:val="0"/>
      <w:marRight w:val="0"/>
      <w:marTop w:val="0"/>
      <w:marBottom w:val="0"/>
      <w:divBdr>
        <w:top w:val="none" w:sz="0" w:space="0" w:color="auto"/>
        <w:left w:val="none" w:sz="0" w:space="0" w:color="auto"/>
        <w:bottom w:val="none" w:sz="0" w:space="0" w:color="auto"/>
        <w:right w:val="none" w:sz="0" w:space="0" w:color="auto"/>
      </w:divBdr>
      <w:divsChild>
        <w:div w:id="764115290">
          <w:marLeft w:val="0"/>
          <w:marRight w:val="0"/>
          <w:marTop w:val="0"/>
          <w:marBottom w:val="0"/>
          <w:divBdr>
            <w:top w:val="none" w:sz="0" w:space="0" w:color="auto"/>
            <w:left w:val="none" w:sz="0" w:space="0" w:color="auto"/>
            <w:bottom w:val="none" w:sz="0" w:space="0" w:color="auto"/>
            <w:right w:val="none" w:sz="0" w:space="0" w:color="auto"/>
          </w:divBdr>
        </w:div>
        <w:div w:id="1813064149">
          <w:marLeft w:val="0"/>
          <w:marRight w:val="0"/>
          <w:marTop w:val="150"/>
          <w:marBottom w:val="0"/>
          <w:divBdr>
            <w:top w:val="none" w:sz="0" w:space="0" w:color="auto"/>
            <w:left w:val="none" w:sz="0" w:space="0" w:color="auto"/>
            <w:bottom w:val="none" w:sz="0" w:space="0" w:color="auto"/>
            <w:right w:val="none" w:sz="0" w:space="0" w:color="auto"/>
          </w:divBdr>
          <w:divsChild>
            <w:div w:id="1626082066">
              <w:marLeft w:val="1155"/>
              <w:marRight w:val="0"/>
              <w:marTop w:val="0"/>
              <w:marBottom w:val="0"/>
              <w:divBdr>
                <w:top w:val="none" w:sz="0" w:space="0" w:color="auto"/>
                <w:left w:val="none" w:sz="0" w:space="0" w:color="auto"/>
                <w:bottom w:val="none" w:sz="0" w:space="0" w:color="auto"/>
                <w:right w:val="none" w:sz="0" w:space="0" w:color="auto"/>
              </w:divBdr>
            </w:div>
            <w:div w:id="854730456">
              <w:marLeft w:val="1155"/>
              <w:marRight w:val="0"/>
              <w:marTop w:val="0"/>
              <w:marBottom w:val="0"/>
              <w:divBdr>
                <w:top w:val="none" w:sz="0" w:space="0" w:color="auto"/>
                <w:left w:val="none" w:sz="0" w:space="0" w:color="auto"/>
                <w:bottom w:val="none" w:sz="0" w:space="0" w:color="auto"/>
                <w:right w:val="none" w:sz="0" w:space="0" w:color="auto"/>
              </w:divBdr>
            </w:div>
            <w:div w:id="107297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26173">
      <w:bodyDiv w:val="1"/>
      <w:marLeft w:val="0"/>
      <w:marRight w:val="0"/>
      <w:marTop w:val="0"/>
      <w:marBottom w:val="0"/>
      <w:divBdr>
        <w:top w:val="none" w:sz="0" w:space="0" w:color="auto"/>
        <w:left w:val="none" w:sz="0" w:space="0" w:color="auto"/>
        <w:bottom w:val="none" w:sz="0" w:space="0" w:color="auto"/>
        <w:right w:val="none" w:sz="0" w:space="0" w:color="auto"/>
      </w:divBdr>
      <w:divsChild>
        <w:div w:id="1048410073">
          <w:marLeft w:val="0"/>
          <w:marRight w:val="0"/>
          <w:marTop w:val="0"/>
          <w:marBottom w:val="0"/>
          <w:divBdr>
            <w:top w:val="none" w:sz="0" w:space="0" w:color="auto"/>
            <w:left w:val="none" w:sz="0" w:space="0" w:color="auto"/>
            <w:bottom w:val="none" w:sz="0" w:space="0" w:color="auto"/>
            <w:right w:val="none" w:sz="0" w:space="0" w:color="auto"/>
          </w:divBdr>
        </w:div>
        <w:div w:id="766661100">
          <w:marLeft w:val="0"/>
          <w:marRight w:val="0"/>
          <w:marTop w:val="150"/>
          <w:marBottom w:val="0"/>
          <w:divBdr>
            <w:top w:val="none" w:sz="0" w:space="0" w:color="auto"/>
            <w:left w:val="none" w:sz="0" w:space="0" w:color="auto"/>
            <w:bottom w:val="none" w:sz="0" w:space="0" w:color="auto"/>
            <w:right w:val="none" w:sz="0" w:space="0" w:color="auto"/>
          </w:divBdr>
          <w:divsChild>
            <w:div w:id="963269642">
              <w:marLeft w:val="1155"/>
              <w:marRight w:val="0"/>
              <w:marTop w:val="0"/>
              <w:marBottom w:val="0"/>
              <w:divBdr>
                <w:top w:val="none" w:sz="0" w:space="0" w:color="auto"/>
                <w:left w:val="none" w:sz="0" w:space="0" w:color="auto"/>
                <w:bottom w:val="none" w:sz="0" w:space="0" w:color="auto"/>
                <w:right w:val="none" w:sz="0" w:space="0" w:color="auto"/>
              </w:divBdr>
            </w:div>
            <w:div w:id="316034904">
              <w:marLeft w:val="1155"/>
              <w:marRight w:val="0"/>
              <w:marTop w:val="0"/>
              <w:marBottom w:val="0"/>
              <w:divBdr>
                <w:top w:val="none" w:sz="0" w:space="0" w:color="auto"/>
                <w:left w:val="none" w:sz="0" w:space="0" w:color="auto"/>
                <w:bottom w:val="none" w:sz="0" w:space="0" w:color="auto"/>
                <w:right w:val="none" w:sz="0" w:space="0" w:color="auto"/>
              </w:divBdr>
            </w:div>
            <w:div w:id="16392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118690">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659510">
      <w:bodyDiv w:val="1"/>
      <w:marLeft w:val="0"/>
      <w:marRight w:val="0"/>
      <w:marTop w:val="0"/>
      <w:marBottom w:val="0"/>
      <w:divBdr>
        <w:top w:val="none" w:sz="0" w:space="0" w:color="auto"/>
        <w:left w:val="none" w:sz="0" w:space="0" w:color="auto"/>
        <w:bottom w:val="none" w:sz="0" w:space="0" w:color="auto"/>
        <w:right w:val="none" w:sz="0" w:space="0" w:color="auto"/>
      </w:divBdr>
      <w:divsChild>
        <w:div w:id="417485181">
          <w:marLeft w:val="0"/>
          <w:marRight w:val="0"/>
          <w:marTop w:val="0"/>
          <w:marBottom w:val="0"/>
          <w:divBdr>
            <w:top w:val="none" w:sz="0" w:space="0" w:color="auto"/>
            <w:left w:val="none" w:sz="0" w:space="0" w:color="auto"/>
            <w:bottom w:val="none" w:sz="0" w:space="0" w:color="auto"/>
            <w:right w:val="none" w:sz="0" w:space="0" w:color="auto"/>
          </w:divBdr>
        </w:div>
        <w:div w:id="759906595">
          <w:marLeft w:val="0"/>
          <w:marRight w:val="0"/>
          <w:marTop w:val="150"/>
          <w:marBottom w:val="0"/>
          <w:divBdr>
            <w:top w:val="none" w:sz="0" w:space="0" w:color="auto"/>
            <w:left w:val="none" w:sz="0" w:space="0" w:color="auto"/>
            <w:bottom w:val="none" w:sz="0" w:space="0" w:color="auto"/>
            <w:right w:val="none" w:sz="0" w:space="0" w:color="auto"/>
          </w:divBdr>
          <w:divsChild>
            <w:div w:id="509221336">
              <w:marLeft w:val="1155"/>
              <w:marRight w:val="0"/>
              <w:marTop w:val="0"/>
              <w:marBottom w:val="0"/>
              <w:divBdr>
                <w:top w:val="none" w:sz="0" w:space="0" w:color="auto"/>
                <w:left w:val="none" w:sz="0" w:space="0" w:color="auto"/>
                <w:bottom w:val="none" w:sz="0" w:space="0" w:color="auto"/>
                <w:right w:val="none" w:sz="0" w:space="0" w:color="auto"/>
              </w:divBdr>
            </w:div>
            <w:div w:id="360086733">
              <w:marLeft w:val="1155"/>
              <w:marRight w:val="0"/>
              <w:marTop w:val="0"/>
              <w:marBottom w:val="0"/>
              <w:divBdr>
                <w:top w:val="none" w:sz="0" w:space="0" w:color="auto"/>
                <w:left w:val="none" w:sz="0" w:space="0" w:color="auto"/>
                <w:bottom w:val="none" w:sz="0" w:space="0" w:color="auto"/>
                <w:right w:val="none" w:sz="0" w:space="0" w:color="auto"/>
              </w:divBdr>
            </w:div>
            <w:div w:id="1982029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6699">
      <w:bodyDiv w:val="1"/>
      <w:marLeft w:val="0"/>
      <w:marRight w:val="0"/>
      <w:marTop w:val="0"/>
      <w:marBottom w:val="0"/>
      <w:divBdr>
        <w:top w:val="none" w:sz="0" w:space="0" w:color="auto"/>
        <w:left w:val="none" w:sz="0" w:space="0" w:color="auto"/>
        <w:bottom w:val="none" w:sz="0" w:space="0" w:color="auto"/>
        <w:right w:val="none" w:sz="0" w:space="0" w:color="auto"/>
      </w:divBdr>
      <w:divsChild>
        <w:div w:id="1962027955">
          <w:marLeft w:val="0"/>
          <w:marRight w:val="0"/>
          <w:marTop w:val="0"/>
          <w:marBottom w:val="0"/>
          <w:divBdr>
            <w:top w:val="none" w:sz="0" w:space="0" w:color="auto"/>
            <w:left w:val="none" w:sz="0" w:space="0" w:color="auto"/>
            <w:bottom w:val="none" w:sz="0" w:space="0" w:color="auto"/>
            <w:right w:val="none" w:sz="0" w:space="0" w:color="auto"/>
          </w:divBdr>
        </w:div>
        <w:div w:id="1322081132">
          <w:marLeft w:val="0"/>
          <w:marRight w:val="0"/>
          <w:marTop w:val="150"/>
          <w:marBottom w:val="0"/>
          <w:divBdr>
            <w:top w:val="none" w:sz="0" w:space="0" w:color="auto"/>
            <w:left w:val="none" w:sz="0" w:space="0" w:color="auto"/>
            <w:bottom w:val="none" w:sz="0" w:space="0" w:color="auto"/>
            <w:right w:val="none" w:sz="0" w:space="0" w:color="auto"/>
          </w:divBdr>
          <w:divsChild>
            <w:div w:id="777066498">
              <w:marLeft w:val="1155"/>
              <w:marRight w:val="0"/>
              <w:marTop w:val="0"/>
              <w:marBottom w:val="0"/>
              <w:divBdr>
                <w:top w:val="none" w:sz="0" w:space="0" w:color="auto"/>
                <w:left w:val="none" w:sz="0" w:space="0" w:color="auto"/>
                <w:bottom w:val="none" w:sz="0" w:space="0" w:color="auto"/>
                <w:right w:val="none" w:sz="0" w:space="0" w:color="auto"/>
              </w:divBdr>
            </w:div>
            <w:div w:id="611665382">
              <w:marLeft w:val="1155"/>
              <w:marRight w:val="0"/>
              <w:marTop w:val="0"/>
              <w:marBottom w:val="0"/>
              <w:divBdr>
                <w:top w:val="none" w:sz="0" w:space="0" w:color="auto"/>
                <w:left w:val="none" w:sz="0" w:space="0" w:color="auto"/>
                <w:bottom w:val="none" w:sz="0" w:space="0" w:color="auto"/>
                <w:right w:val="none" w:sz="0" w:space="0" w:color="auto"/>
              </w:divBdr>
            </w:div>
            <w:div w:id="581304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5593">
      <w:bodyDiv w:val="1"/>
      <w:marLeft w:val="0"/>
      <w:marRight w:val="0"/>
      <w:marTop w:val="0"/>
      <w:marBottom w:val="0"/>
      <w:divBdr>
        <w:top w:val="none" w:sz="0" w:space="0" w:color="auto"/>
        <w:left w:val="none" w:sz="0" w:space="0" w:color="auto"/>
        <w:bottom w:val="none" w:sz="0" w:space="0" w:color="auto"/>
        <w:right w:val="none" w:sz="0" w:space="0" w:color="auto"/>
      </w:divBdr>
      <w:divsChild>
        <w:div w:id="1539735509">
          <w:marLeft w:val="0"/>
          <w:marRight w:val="0"/>
          <w:marTop w:val="0"/>
          <w:marBottom w:val="0"/>
          <w:divBdr>
            <w:top w:val="none" w:sz="0" w:space="0" w:color="auto"/>
            <w:left w:val="none" w:sz="0" w:space="0" w:color="auto"/>
            <w:bottom w:val="none" w:sz="0" w:space="0" w:color="auto"/>
            <w:right w:val="none" w:sz="0" w:space="0" w:color="auto"/>
          </w:divBdr>
        </w:div>
        <w:div w:id="2041199543">
          <w:marLeft w:val="0"/>
          <w:marRight w:val="0"/>
          <w:marTop w:val="150"/>
          <w:marBottom w:val="0"/>
          <w:divBdr>
            <w:top w:val="none" w:sz="0" w:space="0" w:color="auto"/>
            <w:left w:val="none" w:sz="0" w:space="0" w:color="auto"/>
            <w:bottom w:val="none" w:sz="0" w:space="0" w:color="auto"/>
            <w:right w:val="none" w:sz="0" w:space="0" w:color="auto"/>
          </w:divBdr>
          <w:divsChild>
            <w:div w:id="1214468682">
              <w:marLeft w:val="1155"/>
              <w:marRight w:val="0"/>
              <w:marTop w:val="0"/>
              <w:marBottom w:val="0"/>
              <w:divBdr>
                <w:top w:val="none" w:sz="0" w:space="0" w:color="auto"/>
                <w:left w:val="none" w:sz="0" w:space="0" w:color="auto"/>
                <w:bottom w:val="none" w:sz="0" w:space="0" w:color="auto"/>
                <w:right w:val="none" w:sz="0" w:space="0" w:color="auto"/>
              </w:divBdr>
            </w:div>
            <w:div w:id="1978997139">
              <w:marLeft w:val="1155"/>
              <w:marRight w:val="0"/>
              <w:marTop w:val="0"/>
              <w:marBottom w:val="0"/>
              <w:divBdr>
                <w:top w:val="none" w:sz="0" w:space="0" w:color="auto"/>
                <w:left w:val="none" w:sz="0" w:space="0" w:color="auto"/>
                <w:bottom w:val="none" w:sz="0" w:space="0" w:color="auto"/>
                <w:right w:val="none" w:sz="0" w:space="0" w:color="auto"/>
              </w:divBdr>
            </w:div>
            <w:div w:id="504322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35207">
      <w:bodyDiv w:val="1"/>
      <w:marLeft w:val="0"/>
      <w:marRight w:val="0"/>
      <w:marTop w:val="0"/>
      <w:marBottom w:val="0"/>
      <w:divBdr>
        <w:top w:val="none" w:sz="0" w:space="0" w:color="auto"/>
        <w:left w:val="none" w:sz="0" w:space="0" w:color="auto"/>
        <w:bottom w:val="none" w:sz="0" w:space="0" w:color="auto"/>
        <w:right w:val="none" w:sz="0" w:space="0" w:color="auto"/>
      </w:divBdr>
      <w:divsChild>
        <w:div w:id="482426069">
          <w:marLeft w:val="0"/>
          <w:marRight w:val="0"/>
          <w:marTop w:val="0"/>
          <w:marBottom w:val="0"/>
          <w:divBdr>
            <w:top w:val="none" w:sz="0" w:space="0" w:color="auto"/>
            <w:left w:val="none" w:sz="0" w:space="0" w:color="auto"/>
            <w:bottom w:val="none" w:sz="0" w:space="0" w:color="auto"/>
            <w:right w:val="none" w:sz="0" w:space="0" w:color="auto"/>
          </w:divBdr>
        </w:div>
        <w:div w:id="812063505">
          <w:marLeft w:val="0"/>
          <w:marRight w:val="0"/>
          <w:marTop w:val="150"/>
          <w:marBottom w:val="0"/>
          <w:divBdr>
            <w:top w:val="none" w:sz="0" w:space="0" w:color="auto"/>
            <w:left w:val="none" w:sz="0" w:space="0" w:color="auto"/>
            <w:bottom w:val="none" w:sz="0" w:space="0" w:color="auto"/>
            <w:right w:val="none" w:sz="0" w:space="0" w:color="auto"/>
          </w:divBdr>
          <w:divsChild>
            <w:div w:id="170608151">
              <w:marLeft w:val="1155"/>
              <w:marRight w:val="0"/>
              <w:marTop w:val="0"/>
              <w:marBottom w:val="0"/>
              <w:divBdr>
                <w:top w:val="none" w:sz="0" w:space="0" w:color="auto"/>
                <w:left w:val="none" w:sz="0" w:space="0" w:color="auto"/>
                <w:bottom w:val="none" w:sz="0" w:space="0" w:color="auto"/>
                <w:right w:val="none" w:sz="0" w:space="0" w:color="auto"/>
              </w:divBdr>
            </w:div>
            <w:div w:id="125129753">
              <w:marLeft w:val="1155"/>
              <w:marRight w:val="0"/>
              <w:marTop w:val="0"/>
              <w:marBottom w:val="0"/>
              <w:divBdr>
                <w:top w:val="none" w:sz="0" w:space="0" w:color="auto"/>
                <w:left w:val="none" w:sz="0" w:space="0" w:color="auto"/>
                <w:bottom w:val="none" w:sz="0" w:space="0" w:color="auto"/>
                <w:right w:val="none" w:sz="0" w:space="0" w:color="auto"/>
              </w:divBdr>
            </w:div>
            <w:div w:id="1645693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552545">
      <w:bodyDiv w:val="1"/>
      <w:marLeft w:val="0"/>
      <w:marRight w:val="0"/>
      <w:marTop w:val="0"/>
      <w:marBottom w:val="0"/>
      <w:divBdr>
        <w:top w:val="none" w:sz="0" w:space="0" w:color="auto"/>
        <w:left w:val="none" w:sz="0" w:space="0" w:color="auto"/>
        <w:bottom w:val="none" w:sz="0" w:space="0" w:color="auto"/>
        <w:right w:val="none" w:sz="0" w:space="0" w:color="auto"/>
      </w:divBdr>
      <w:divsChild>
        <w:div w:id="1203787830">
          <w:marLeft w:val="0"/>
          <w:marRight w:val="0"/>
          <w:marTop w:val="0"/>
          <w:marBottom w:val="0"/>
          <w:divBdr>
            <w:top w:val="none" w:sz="0" w:space="0" w:color="auto"/>
            <w:left w:val="none" w:sz="0" w:space="0" w:color="auto"/>
            <w:bottom w:val="none" w:sz="0" w:space="0" w:color="auto"/>
            <w:right w:val="none" w:sz="0" w:space="0" w:color="auto"/>
          </w:divBdr>
        </w:div>
        <w:div w:id="641732028">
          <w:marLeft w:val="0"/>
          <w:marRight w:val="0"/>
          <w:marTop w:val="150"/>
          <w:marBottom w:val="0"/>
          <w:divBdr>
            <w:top w:val="none" w:sz="0" w:space="0" w:color="auto"/>
            <w:left w:val="none" w:sz="0" w:space="0" w:color="auto"/>
            <w:bottom w:val="none" w:sz="0" w:space="0" w:color="auto"/>
            <w:right w:val="none" w:sz="0" w:space="0" w:color="auto"/>
          </w:divBdr>
          <w:divsChild>
            <w:div w:id="1779180681">
              <w:marLeft w:val="1155"/>
              <w:marRight w:val="0"/>
              <w:marTop w:val="0"/>
              <w:marBottom w:val="0"/>
              <w:divBdr>
                <w:top w:val="none" w:sz="0" w:space="0" w:color="auto"/>
                <w:left w:val="none" w:sz="0" w:space="0" w:color="auto"/>
                <w:bottom w:val="none" w:sz="0" w:space="0" w:color="auto"/>
                <w:right w:val="none" w:sz="0" w:space="0" w:color="auto"/>
              </w:divBdr>
            </w:div>
            <w:div w:id="805858822">
              <w:marLeft w:val="1155"/>
              <w:marRight w:val="0"/>
              <w:marTop w:val="0"/>
              <w:marBottom w:val="0"/>
              <w:divBdr>
                <w:top w:val="none" w:sz="0" w:space="0" w:color="auto"/>
                <w:left w:val="none" w:sz="0" w:space="0" w:color="auto"/>
                <w:bottom w:val="none" w:sz="0" w:space="0" w:color="auto"/>
                <w:right w:val="none" w:sz="0" w:space="0" w:color="auto"/>
              </w:divBdr>
            </w:div>
            <w:div w:id="403184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19558">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1397">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665694">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858053">
      <w:bodyDiv w:val="1"/>
      <w:marLeft w:val="0"/>
      <w:marRight w:val="0"/>
      <w:marTop w:val="0"/>
      <w:marBottom w:val="0"/>
      <w:divBdr>
        <w:top w:val="none" w:sz="0" w:space="0" w:color="auto"/>
        <w:left w:val="none" w:sz="0" w:space="0" w:color="auto"/>
        <w:bottom w:val="none" w:sz="0" w:space="0" w:color="auto"/>
        <w:right w:val="none" w:sz="0" w:space="0" w:color="auto"/>
      </w:divBdr>
      <w:divsChild>
        <w:div w:id="1855613334">
          <w:marLeft w:val="0"/>
          <w:marRight w:val="0"/>
          <w:marTop w:val="0"/>
          <w:marBottom w:val="0"/>
          <w:divBdr>
            <w:top w:val="none" w:sz="0" w:space="0" w:color="auto"/>
            <w:left w:val="none" w:sz="0" w:space="0" w:color="auto"/>
            <w:bottom w:val="none" w:sz="0" w:space="0" w:color="auto"/>
            <w:right w:val="none" w:sz="0" w:space="0" w:color="auto"/>
          </w:divBdr>
        </w:div>
        <w:div w:id="429936284">
          <w:marLeft w:val="0"/>
          <w:marRight w:val="0"/>
          <w:marTop w:val="150"/>
          <w:marBottom w:val="0"/>
          <w:divBdr>
            <w:top w:val="none" w:sz="0" w:space="0" w:color="auto"/>
            <w:left w:val="none" w:sz="0" w:space="0" w:color="auto"/>
            <w:bottom w:val="none" w:sz="0" w:space="0" w:color="auto"/>
            <w:right w:val="none" w:sz="0" w:space="0" w:color="auto"/>
          </w:divBdr>
          <w:divsChild>
            <w:div w:id="1551186191">
              <w:marLeft w:val="1155"/>
              <w:marRight w:val="0"/>
              <w:marTop w:val="0"/>
              <w:marBottom w:val="0"/>
              <w:divBdr>
                <w:top w:val="none" w:sz="0" w:space="0" w:color="auto"/>
                <w:left w:val="none" w:sz="0" w:space="0" w:color="auto"/>
                <w:bottom w:val="none" w:sz="0" w:space="0" w:color="auto"/>
                <w:right w:val="none" w:sz="0" w:space="0" w:color="auto"/>
              </w:divBdr>
            </w:div>
            <w:div w:id="182482690">
              <w:marLeft w:val="1155"/>
              <w:marRight w:val="0"/>
              <w:marTop w:val="0"/>
              <w:marBottom w:val="0"/>
              <w:divBdr>
                <w:top w:val="none" w:sz="0" w:space="0" w:color="auto"/>
                <w:left w:val="none" w:sz="0" w:space="0" w:color="auto"/>
                <w:bottom w:val="none" w:sz="0" w:space="0" w:color="auto"/>
                <w:right w:val="none" w:sz="0" w:space="0" w:color="auto"/>
              </w:divBdr>
            </w:div>
            <w:div w:id="105994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981521">
      <w:bodyDiv w:val="1"/>
      <w:marLeft w:val="0"/>
      <w:marRight w:val="0"/>
      <w:marTop w:val="0"/>
      <w:marBottom w:val="0"/>
      <w:divBdr>
        <w:top w:val="none" w:sz="0" w:space="0" w:color="auto"/>
        <w:left w:val="none" w:sz="0" w:space="0" w:color="auto"/>
        <w:bottom w:val="none" w:sz="0" w:space="0" w:color="auto"/>
        <w:right w:val="none" w:sz="0" w:space="0" w:color="auto"/>
      </w:divBdr>
      <w:divsChild>
        <w:div w:id="1278827710">
          <w:marLeft w:val="0"/>
          <w:marRight w:val="0"/>
          <w:marTop w:val="0"/>
          <w:marBottom w:val="0"/>
          <w:divBdr>
            <w:top w:val="none" w:sz="0" w:space="0" w:color="auto"/>
            <w:left w:val="none" w:sz="0" w:space="0" w:color="auto"/>
            <w:bottom w:val="none" w:sz="0" w:space="0" w:color="auto"/>
            <w:right w:val="none" w:sz="0" w:space="0" w:color="auto"/>
          </w:divBdr>
        </w:div>
        <w:div w:id="126246461">
          <w:marLeft w:val="0"/>
          <w:marRight w:val="0"/>
          <w:marTop w:val="150"/>
          <w:marBottom w:val="0"/>
          <w:divBdr>
            <w:top w:val="none" w:sz="0" w:space="0" w:color="auto"/>
            <w:left w:val="none" w:sz="0" w:space="0" w:color="auto"/>
            <w:bottom w:val="none" w:sz="0" w:space="0" w:color="auto"/>
            <w:right w:val="none" w:sz="0" w:space="0" w:color="auto"/>
          </w:divBdr>
          <w:divsChild>
            <w:div w:id="516961785">
              <w:marLeft w:val="1155"/>
              <w:marRight w:val="0"/>
              <w:marTop w:val="0"/>
              <w:marBottom w:val="0"/>
              <w:divBdr>
                <w:top w:val="none" w:sz="0" w:space="0" w:color="auto"/>
                <w:left w:val="none" w:sz="0" w:space="0" w:color="auto"/>
                <w:bottom w:val="none" w:sz="0" w:space="0" w:color="auto"/>
                <w:right w:val="none" w:sz="0" w:space="0" w:color="auto"/>
              </w:divBdr>
            </w:div>
            <w:div w:id="1002321310">
              <w:marLeft w:val="1155"/>
              <w:marRight w:val="0"/>
              <w:marTop w:val="0"/>
              <w:marBottom w:val="0"/>
              <w:divBdr>
                <w:top w:val="none" w:sz="0" w:space="0" w:color="auto"/>
                <w:left w:val="none" w:sz="0" w:space="0" w:color="auto"/>
                <w:bottom w:val="none" w:sz="0" w:space="0" w:color="auto"/>
                <w:right w:val="none" w:sz="0" w:space="0" w:color="auto"/>
              </w:divBdr>
            </w:div>
            <w:div w:id="130948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395350">
      <w:bodyDiv w:val="1"/>
      <w:marLeft w:val="0"/>
      <w:marRight w:val="0"/>
      <w:marTop w:val="0"/>
      <w:marBottom w:val="0"/>
      <w:divBdr>
        <w:top w:val="none" w:sz="0" w:space="0" w:color="auto"/>
        <w:left w:val="none" w:sz="0" w:space="0" w:color="auto"/>
        <w:bottom w:val="none" w:sz="0" w:space="0" w:color="auto"/>
        <w:right w:val="none" w:sz="0" w:space="0" w:color="auto"/>
      </w:divBdr>
      <w:divsChild>
        <w:div w:id="310447867">
          <w:marLeft w:val="0"/>
          <w:marRight w:val="0"/>
          <w:marTop w:val="0"/>
          <w:marBottom w:val="0"/>
          <w:divBdr>
            <w:top w:val="none" w:sz="0" w:space="0" w:color="auto"/>
            <w:left w:val="none" w:sz="0" w:space="0" w:color="auto"/>
            <w:bottom w:val="none" w:sz="0" w:space="0" w:color="auto"/>
            <w:right w:val="none" w:sz="0" w:space="0" w:color="auto"/>
          </w:divBdr>
        </w:div>
        <w:div w:id="1359505715">
          <w:marLeft w:val="0"/>
          <w:marRight w:val="0"/>
          <w:marTop w:val="150"/>
          <w:marBottom w:val="0"/>
          <w:divBdr>
            <w:top w:val="none" w:sz="0" w:space="0" w:color="auto"/>
            <w:left w:val="none" w:sz="0" w:space="0" w:color="auto"/>
            <w:bottom w:val="none" w:sz="0" w:space="0" w:color="auto"/>
            <w:right w:val="none" w:sz="0" w:space="0" w:color="auto"/>
          </w:divBdr>
          <w:divsChild>
            <w:div w:id="546842408">
              <w:marLeft w:val="1155"/>
              <w:marRight w:val="0"/>
              <w:marTop w:val="0"/>
              <w:marBottom w:val="0"/>
              <w:divBdr>
                <w:top w:val="none" w:sz="0" w:space="0" w:color="auto"/>
                <w:left w:val="none" w:sz="0" w:space="0" w:color="auto"/>
                <w:bottom w:val="none" w:sz="0" w:space="0" w:color="auto"/>
                <w:right w:val="none" w:sz="0" w:space="0" w:color="auto"/>
              </w:divBdr>
            </w:div>
            <w:div w:id="887303804">
              <w:marLeft w:val="1155"/>
              <w:marRight w:val="0"/>
              <w:marTop w:val="0"/>
              <w:marBottom w:val="0"/>
              <w:divBdr>
                <w:top w:val="none" w:sz="0" w:space="0" w:color="auto"/>
                <w:left w:val="none" w:sz="0" w:space="0" w:color="auto"/>
                <w:bottom w:val="none" w:sz="0" w:space="0" w:color="auto"/>
                <w:right w:val="none" w:sz="0" w:space="0" w:color="auto"/>
              </w:divBdr>
            </w:div>
            <w:div w:id="1860120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712907">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22810">
      <w:bodyDiv w:val="1"/>
      <w:marLeft w:val="0"/>
      <w:marRight w:val="0"/>
      <w:marTop w:val="0"/>
      <w:marBottom w:val="0"/>
      <w:divBdr>
        <w:top w:val="none" w:sz="0" w:space="0" w:color="auto"/>
        <w:left w:val="none" w:sz="0" w:space="0" w:color="auto"/>
        <w:bottom w:val="none" w:sz="0" w:space="0" w:color="auto"/>
        <w:right w:val="none" w:sz="0" w:space="0" w:color="auto"/>
      </w:divBdr>
      <w:divsChild>
        <w:div w:id="368342535">
          <w:marLeft w:val="0"/>
          <w:marRight w:val="0"/>
          <w:marTop w:val="0"/>
          <w:marBottom w:val="0"/>
          <w:divBdr>
            <w:top w:val="none" w:sz="0" w:space="0" w:color="auto"/>
            <w:left w:val="none" w:sz="0" w:space="0" w:color="auto"/>
            <w:bottom w:val="none" w:sz="0" w:space="0" w:color="auto"/>
            <w:right w:val="none" w:sz="0" w:space="0" w:color="auto"/>
          </w:divBdr>
        </w:div>
        <w:div w:id="1851530915">
          <w:marLeft w:val="0"/>
          <w:marRight w:val="0"/>
          <w:marTop w:val="150"/>
          <w:marBottom w:val="0"/>
          <w:divBdr>
            <w:top w:val="none" w:sz="0" w:space="0" w:color="auto"/>
            <w:left w:val="none" w:sz="0" w:space="0" w:color="auto"/>
            <w:bottom w:val="none" w:sz="0" w:space="0" w:color="auto"/>
            <w:right w:val="none" w:sz="0" w:space="0" w:color="auto"/>
          </w:divBdr>
          <w:divsChild>
            <w:div w:id="1495872510">
              <w:marLeft w:val="1155"/>
              <w:marRight w:val="0"/>
              <w:marTop w:val="0"/>
              <w:marBottom w:val="0"/>
              <w:divBdr>
                <w:top w:val="none" w:sz="0" w:space="0" w:color="auto"/>
                <w:left w:val="none" w:sz="0" w:space="0" w:color="auto"/>
                <w:bottom w:val="none" w:sz="0" w:space="0" w:color="auto"/>
                <w:right w:val="none" w:sz="0" w:space="0" w:color="auto"/>
              </w:divBdr>
            </w:div>
            <w:div w:id="598416982">
              <w:marLeft w:val="1155"/>
              <w:marRight w:val="0"/>
              <w:marTop w:val="0"/>
              <w:marBottom w:val="0"/>
              <w:divBdr>
                <w:top w:val="none" w:sz="0" w:space="0" w:color="auto"/>
                <w:left w:val="none" w:sz="0" w:space="0" w:color="auto"/>
                <w:bottom w:val="none" w:sz="0" w:space="0" w:color="auto"/>
                <w:right w:val="none" w:sz="0" w:space="0" w:color="auto"/>
              </w:divBdr>
            </w:div>
            <w:div w:id="156048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7973675">
      <w:bodyDiv w:val="1"/>
      <w:marLeft w:val="0"/>
      <w:marRight w:val="0"/>
      <w:marTop w:val="0"/>
      <w:marBottom w:val="0"/>
      <w:divBdr>
        <w:top w:val="none" w:sz="0" w:space="0" w:color="auto"/>
        <w:left w:val="none" w:sz="0" w:space="0" w:color="auto"/>
        <w:bottom w:val="none" w:sz="0" w:space="0" w:color="auto"/>
        <w:right w:val="none" w:sz="0" w:space="0" w:color="auto"/>
      </w:divBdr>
      <w:divsChild>
        <w:div w:id="805391111">
          <w:marLeft w:val="0"/>
          <w:marRight w:val="0"/>
          <w:marTop w:val="0"/>
          <w:marBottom w:val="0"/>
          <w:divBdr>
            <w:top w:val="none" w:sz="0" w:space="0" w:color="auto"/>
            <w:left w:val="none" w:sz="0" w:space="0" w:color="auto"/>
            <w:bottom w:val="none" w:sz="0" w:space="0" w:color="auto"/>
            <w:right w:val="none" w:sz="0" w:space="0" w:color="auto"/>
          </w:divBdr>
        </w:div>
        <w:div w:id="1536455604">
          <w:marLeft w:val="0"/>
          <w:marRight w:val="0"/>
          <w:marTop w:val="150"/>
          <w:marBottom w:val="0"/>
          <w:divBdr>
            <w:top w:val="none" w:sz="0" w:space="0" w:color="auto"/>
            <w:left w:val="none" w:sz="0" w:space="0" w:color="auto"/>
            <w:bottom w:val="none" w:sz="0" w:space="0" w:color="auto"/>
            <w:right w:val="none" w:sz="0" w:space="0" w:color="auto"/>
          </w:divBdr>
          <w:divsChild>
            <w:div w:id="73472694">
              <w:marLeft w:val="1155"/>
              <w:marRight w:val="0"/>
              <w:marTop w:val="0"/>
              <w:marBottom w:val="0"/>
              <w:divBdr>
                <w:top w:val="none" w:sz="0" w:space="0" w:color="auto"/>
                <w:left w:val="none" w:sz="0" w:space="0" w:color="auto"/>
                <w:bottom w:val="none" w:sz="0" w:space="0" w:color="auto"/>
                <w:right w:val="none" w:sz="0" w:space="0" w:color="auto"/>
              </w:divBdr>
            </w:div>
            <w:div w:id="886723792">
              <w:marLeft w:val="1155"/>
              <w:marRight w:val="0"/>
              <w:marTop w:val="0"/>
              <w:marBottom w:val="0"/>
              <w:divBdr>
                <w:top w:val="none" w:sz="0" w:space="0" w:color="auto"/>
                <w:left w:val="none" w:sz="0" w:space="0" w:color="auto"/>
                <w:bottom w:val="none" w:sz="0" w:space="0" w:color="auto"/>
                <w:right w:val="none" w:sz="0" w:space="0" w:color="auto"/>
              </w:divBdr>
            </w:div>
            <w:div w:id="126615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17524">
      <w:bodyDiv w:val="1"/>
      <w:marLeft w:val="0"/>
      <w:marRight w:val="0"/>
      <w:marTop w:val="0"/>
      <w:marBottom w:val="0"/>
      <w:divBdr>
        <w:top w:val="none" w:sz="0" w:space="0" w:color="auto"/>
        <w:left w:val="none" w:sz="0" w:space="0" w:color="auto"/>
        <w:bottom w:val="none" w:sz="0" w:space="0" w:color="auto"/>
        <w:right w:val="none" w:sz="0" w:space="0" w:color="auto"/>
      </w:divBdr>
      <w:divsChild>
        <w:div w:id="964194274">
          <w:marLeft w:val="0"/>
          <w:marRight w:val="0"/>
          <w:marTop w:val="0"/>
          <w:marBottom w:val="0"/>
          <w:divBdr>
            <w:top w:val="none" w:sz="0" w:space="0" w:color="auto"/>
            <w:left w:val="none" w:sz="0" w:space="0" w:color="auto"/>
            <w:bottom w:val="none" w:sz="0" w:space="0" w:color="auto"/>
            <w:right w:val="none" w:sz="0" w:space="0" w:color="auto"/>
          </w:divBdr>
        </w:div>
        <w:div w:id="2069718296">
          <w:marLeft w:val="0"/>
          <w:marRight w:val="0"/>
          <w:marTop w:val="150"/>
          <w:marBottom w:val="0"/>
          <w:divBdr>
            <w:top w:val="none" w:sz="0" w:space="0" w:color="auto"/>
            <w:left w:val="none" w:sz="0" w:space="0" w:color="auto"/>
            <w:bottom w:val="none" w:sz="0" w:space="0" w:color="auto"/>
            <w:right w:val="none" w:sz="0" w:space="0" w:color="auto"/>
          </w:divBdr>
          <w:divsChild>
            <w:div w:id="1907062577">
              <w:marLeft w:val="1155"/>
              <w:marRight w:val="0"/>
              <w:marTop w:val="0"/>
              <w:marBottom w:val="0"/>
              <w:divBdr>
                <w:top w:val="none" w:sz="0" w:space="0" w:color="auto"/>
                <w:left w:val="none" w:sz="0" w:space="0" w:color="auto"/>
                <w:bottom w:val="none" w:sz="0" w:space="0" w:color="auto"/>
                <w:right w:val="none" w:sz="0" w:space="0" w:color="auto"/>
              </w:divBdr>
            </w:div>
            <w:div w:id="1247764699">
              <w:marLeft w:val="1155"/>
              <w:marRight w:val="0"/>
              <w:marTop w:val="0"/>
              <w:marBottom w:val="0"/>
              <w:divBdr>
                <w:top w:val="none" w:sz="0" w:space="0" w:color="auto"/>
                <w:left w:val="none" w:sz="0" w:space="0" w:color="auto"/>
                <w:bottom w:val="none" w:sz="0" w:space="0" w:color="auto"/>
                <w:right w:val="none" w:sz="0" w:space="0" w:color="auto"/>
              </w:divBdr>
            </w:div>
            <w:div w:id="1512790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21215">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6474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89941702">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19834">
      <w:bodyDiv w:val="1"/>
      <w:marLeft w:val="0"/>
      <w:marRight w:val="0"/>
      <w:marTop w:val="0"/>
      <w:marBottom w:val="0"/>
      <w:divBdr>
        <w:top w:val="none" w:sz="0" w:space="0" w:color="auto"/>
        <w:left w:val="none" w:sz="0" w:space="0" w:color="auto"/>
        <w:bottom w:val="none" w:sz="0" w:space="0" w:color="auto"/>
        <w:right w:val="none" w:sz="0" w:space="0" w:color="auto"/>
      </w:divBdr>
      <w:divsChild>
        <w:div w:id="1831019605">
          <w:marLeft w:val="0"/>
          <w:marRight w:val="0"/>
          <w:marTop w:val="0"/>
          <w:marBottom w:val="0"/>
          <w:divBdr>
            <w:top w:val="none" w:sz="0" w:space="0" w:color="auto"/>
            <w:left w:val="none" w:sz="0" w:space="0" w:color="auto"/>
            <w:bottom w:val="none" w:sz="0" w:space="0" w:color="auto"/>
            <w:right w:val="none" w:sz="0" w:space="0" w:color="auto"/>
          </w:divBdr>
        </w:div>
        <w:div w:id="397096589">
          <w:marLeft w:val="0"/>
          <w:marRight w:val="0"/>
          <w:marTop w:val="150"/>
          <w:marBottom w:val="0"/>
          <w:divBdr>
            <w:top w:val="none" w:sz="0" w:space="0" w:color="auto"/>
            <w:left w:val="none" w:sz="0" w:space="0" w:color="auto"/>
            <w:bottom w:val="none" w:sz="0" w:space="0" w:color="auto"/>
            <w:right w:val="none" w:sz="0" w:space="0" w:color="auto"/>
          </w:divBdr>
          <w:divsChild>
            <w:div w:id="1108165079">
              <w:marLeft w:val="1155"/>
              <w:marRight w:val="0"/>
              <w:marTop w:val="0"/>
              <w:marBottom w:val="0"/>
              <w:divBdr>
                <w:top w:val="none" w:sz="0" w:space="0" w:color="auto"/>
                <w:left w:val="none" w:sz="0" w:space="0" w:color="auto"/>
                <w:bottom w:val="none" w:sz="0" w:space="0" w:color="auto"/>
                <w:right w:val="none" w:sz="0" w:space="0" w:color="auto"/>
              </w:divBdr>
            </w:div>
            <w:div w:id="2053144373">
              <w:marLeft w:val="1155"/>
              <w:marRight w:val="0"/>
              <w:marTop w:val="0"/>
              <w:marBottom w:val="0"/>
              <w:divBdr>
                <w:top w:val="none" w:sz="0" w:space="0" w:color="auto"/>
                <w:left w:val="none" w:sz="0" w:space="0" w:color="auto"/>
                <w:bottom w:val="none" w:sz="0" w:space="0" w:color="auto"/>
                <w:right w:val="none" w:sz="0" w:space="0" w:color="auto"/>
              </w:divBdr>
            </w:div>
            <w:div w:id="1377199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3049">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682802">
      <w:bodyDiv w:val="1"/>
      <w:marLeft w:val="0"/>
      <w:marRight w:val="0"/>
      <w:marTop w:val="0"/>
      <w:marBottom w:val="0"/>
      <w:divBdr>
        <w:top w:val="none" w:sz="0" w:space="0" w:color="auto"/>
        <w:left w:val="none" w:sz="0" w:space="0" w:color="auto"/>
        <w:bottom w:val="none" w:sz="0" w:space="0" w:color="auto"/>
        <w:right w:val="none" w:sz="0" w:space="0" w:color="auto"/>
      </w:divBdr>
      <w:divsChild>
        <w:div w:id="1037241624">
          <w:marLeft w:val="0"/>
          <w:marRight w:val="0"/>
          <w:marTop w:val="0"/>
          <w:marBottom w:val="0"/>
          <w:divBdr>
            <w:top w:val="none" w:sz="0" w:space="0" w:color="auto"/>
            <w:left w:val="none" w:sz="0" w:space="0" w:color="auto"/>
            <w:bottom w:val="none" w:sz="0" w:space="0" w:color="auto"/>
            <w:right w:val="none" w:sz="0" w:space="0" w:color="auto"/>
          </w:divBdr>
        </w:div>
        <w:div w:id="1174229083">
          <w:marLeft w:val="0"/>
          <w:marRight w:val="0"/>
          <w:marTop w:val="150"/>
          <w:marBottom w:val="0"/>
          <w:divBdr>
            <w:top w:val="none" w:sz="0" w:space="0" w:color="auto"/>
            <w:left w:val="none" w:sz="0" w:space="0" w:color="auto"/>
            <w:bottom w:val="none" w:sz="0" w:space="0" w:color="auto"/>
            <w:right w:val="none" w:sz="0" w:space="0" w:color="auto"/>
          </w:divBdr>
          <w:divsChild>
            <w:div w:id="1591351965">
              <w:marLeft w:val="1155"/>
              <w:marRight w:val="0"/>
              <w:marTop w:val="0"/>
              <w:marBottom w:val="0"/>
              <w:divBdr>
                <w:top w:val="none" w:sz="0" w:space="0" w:color="auto"/>
                <w:left w:val="none" w:sz="0" w:space="0" w:color="auto"/>
                <w:bottom w:val="none" w:sz="0" w:space="0" w:color="auto"/>
                <w:right w:val="none" w:sz="0" w:space="0" w:color="auto"/>
              </w:divBdr>
            </w:div>
            <w:div w:id="281114303">
              <w:marLeft w:val="1155"/>
              <w:marRight w:val="0"/>
              <w:marTop w:val="0"/>
              <w:marBottom w:val="0"/>
              <w:divBdr>
                <w:top w:val="none" w:sz="0" w:space="0" w:color="auto"/>
                <w:left w:val="none" w:sz="0" w:space="0" w:color="auto"/>
                <w:bottom w:val="none" w:sz="0" w:space="0" w:color="auto"/>
                <w:right w:val="none" w:sz="0" w:space="0" w:color="auto"/>
              </w:divBdr>
            </w:div>
            <w:div w:id="548958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831089">
      <w:bodyDiv w:val="1"/>
      <w:marLeft w:val="0"/>
      <w:marRight w:val="0"/>
      <w:marTop w:val="0"/>
      <w:marBottom w:val="0"/>
      <w:divBdr>
        <w:top w:val="none" w:sz="0" w:space="0" w:color="auto"/>
        <w:left w:val="none" w:sz="0" w:space="0" w:color="auto"/>
        <w:bottom w:val="none" w:sz="0" w:space="0" w:color="auto"/>
        <w:right w:val="none" w:sz="0" w:space="0" w:color="auto"/>
      </w:divBdr>
      <w:divsChild>
        <w:div w:id="2083528080">
          <w:marLeft w:val="0"/>
          <w:marRight w:val="0"/>
          <w:marTop w:val="0"/>
          <w:marBottom w:val="0"/>
          <w:divBdr>
            <w:top w:val="none" w:sz="0" w:space="0" w:color="auto"/>
            <w:left w:val="none" w:sz="0" w:space="0" w:color="auto"/>
            <w:bottom w:val="none" w:sz="0" w:space="0" w:color="auto"/>
            <w:right w:val="none" w:sz="0" w:space="0" w:color="auto"/>
          </w:divBdr>
        </w:div>
        <w:div w:id="1581712443">
          <w:marLeft w:val="0"/>
          <w:marRight w:val="0"/>
          <w:marTop w:val="150"/>
          <w:marBottom w:val="0"/>
          <w:divBdr>
            <w:top w:val="none" w:sz="0" w:space="0" w:color="auto"/>
            <w:left w:val="none" w:sz="0" w:space="0" w:color="auto"/>
            <w:bottom w:val="none" w:sz="0" w:space="0" w:color="auto"/>
            <w:right w:val="none" w:sz="0" w:space="0" w:color="auto"/>
          </w:divBdr>
          <w:divsChild>
            <w:div w:id="1648120224">
              <w:marLeft w:val="1155"/>
              <w:marRight w:val="0"/>
              <w:marTop w:val="0"/>
              <w:marBottom w:val="0"/>
              <w:divBdr>
                <w:top w:val="none" w:sz="0" w:space="0" w:color="auto"/>
                <w:left w:val="none" w:sz="0" w:space="0" w:color="auto"/>
                <w:bottom w:val="none" w:sz="0" w:space="0" w:color="auto"/>
                <w:right w:val="none" w:sz="0" w:space="0" w:color="auto"/>
              </w:divBdr>
            </w:div>
            <w:div w:id="58986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879613">
      <w:bodyDiv w:val="1"/>
      <w:marLeft w:val="0"/>
      <w:marRight w:val="0"/>
      <w:marTop w:val="0"/>
      <w:marBottom w:val="0"/>
      <w:divBdr>
        <w:top w:val="none" w:sz="0" w:space="0" w:color="auto"/>
        <w:left w:val="none" w:sz="0" w:space="0" w:color="auto"/>
        <w:bottom w:val="none" w:sz="0" w:space="0" w:color="auto"/>
        <w:right w:val="none" w:sz="0" w:space="0" w:color="auto"/>
      </w:divBdr>
      <w:divsChild>
        <w:div w:id="960692708">
          <w:marLeft w:val="0"/>
          <w:marRight w:val="0"/>
          <w:marTop w:val="0"/>
          <w:marBottom w:val="0"/>
          <w:divBdr>
            <w:top w:val="none" w:sz="0" w:space="0" w:color="auto"/>
            <w:left w:val="none" w:sz="0" w:space="0" w:color="auto"/>
            <w:bottom w:val="none" w:sz="0" w:space="0" w:color="auto"/>
            <w:right w:val="none" w:sz="0" w:space="0" w:color="auto"/>
          </w:divBdr>
        </w:div>
        <w:div w:id="881013091">
          <w:marLeft w:val="0"/>
          <w:marRight w:val="0"/>
          <w:marTop w:val="150"/>
          <w:marBottom w:val="0"/>
          <w:divBdr>
            <w:top w:val="none" w:sz="0" w:space="0" w:color="auto"/>
            <w:left w:val="none" w:sz="0" w:space="0" w:color="auto"/>
            <w:bottom w:val="none" w:sz="0" w:space="0" w:color="auto"/>
            <w:right w:val="none" w:sz="0" w:space="0" w:color="auto"/>
          </w:divBdr>
          <w:divsChild>
            <w:div w:id="1896702549">
              <w:marLeft w:val="1155"/>
              <w:marRight w:val="0"/>
              <w:marTop w:val="0"/>
              <w:marBottom w:val="0"/>
              <w:divBdr>
                <w:top w:val="none" w:sz="0" w:space="0" w:color="auto"/>
                <w:left w:val="none" w:sz="0" w:space="0" w:color="auto"/>
                <w:bottom w:val="none" w:sz="0" w:space="0" w:color="auto"/>
                <w:right w:val="none" w:sz="0" w:space="0" w:color="auto"/>
              </w:divBdr>
            </w:div>
            <w:div w:id="2015526466">
              <w:marLeft w:val="1155"/>
              <w:marRight w:val="0"/>
              <w:marTop w:val="0"/>
              <w:marBottom w:val="0"/>
              <w:divBdr>
                <w:top w:val="none" w:sz="0" w:space="0" w:color="auto"/>
                <w:left w:val="none" w:sz="0" w:space="0" w:color="auto"/>
                <w:bottom w:val="none" w:sz="0" w:space="0" w:color="auto"/>
                <w:right w:val="none" w:sz="0" w:space="0" w:color="auto"/>
              </w:divBdr>
            </w:div>
            <w:div w:id="1443955090">
              <w:marLeft w:val="1155"/>
              <w:marRight w:val="0"/>
              <w:marTop w:val="0"/>
              <w:marBottom w:val="0"/>
              <w:divBdr>
                <w:top w:val="none" w:sz="0" w:space="0" w:color="auto"/>
                <w:left w:val="none" w:sz="0" w:space="0" w:color="auto"/>
                <w:bottom w:val="none" w:sz="0" w:space="0" w:color="auto"/>
                <w:right w:val="none" w:sz="0" w:space="0" w:color="auto"/>
              </w:divBdr>
            </w:div>
          </w:divsChild>
        </w:div>
        <w:div w:id="850334902">
          <w:marLeft w:val="0"/>
          <w:marRight w:val="0"/>
          <w:marTop w:val="0"/>
          <w:marBottom w:val="0"/>
          <w:divBdr>
            <w:top w:val="none" w:sz="0" w:space="0" w:color="auto"/>
            <w:left w:val="none" w:sz="0" w:space="0" w:color="auto"/>
            <w:bottom w:val="none" w:sz="0" w:space="0" w:color="auto"/>
            <w:right w:val="none" w:sz="0" w:space="0" w:color="auto"/>
          </w:divBdr>
        </w:div>
        <w:div w:id="1058167900">
          <w:marLeft w:val="0"/>
          <w:marRight w:val="0"/>
          <w:marTop w:val="150"/>
          <w:marBottom w:val="0"/>
          <w:divBdr>
            <w:top w:val="none" w:sz="0" w:space="0" w:color="auto"/>
            <w:left w:val="none" w:sz="0" w:space="0" w:color="auto"/>
            <w:bottom w:val="none" w:sz="0" w:space="0" w:color="auto"/>
            <w:right w:val="none" w:sz="0" w:space="0" w:color="auto"/>
          </w:divBdr>
          <w:divsChild>
            <w:div w:id="1518806790">
              <w:marLeft w:val="1155"/>
              <w:marRight w:val="0"/>
              <w:marTop w:val="0"/>
              <w:marBottom w:val="0"/>
              <w:divBdr>
                <w:top w:val="none" w:sz="0" w:space="0" w:color="auto"/>
                <w:left w:val="none" w:sz="0" w:space="0" w:color="auto"/>
                <w:bottom w:val="none" w:sz="0" w:space="0" w:color="auto"/>
                <w:right w:val="none" w:sz="0" w:space="0" w:color="auto"/>
              </w:divBdr>
            </w:div>
            <w:div w:id="530655654">
              <w:marLeft w:val="1155"/>
              <w:marRight w:val="0"/>
              <w:marTop w:val="0"/>
              <w:marBottom w:val="0"/>
              <w:divBdr>
                <w:top w:val="none" w:sz="0" w:space="0" w:color="auto"/>
                <w:left w:val="none" w:sz="0" w:space="0" w:color="auto"/>
                <w:bottom w:val="none" w:sz="0" w:space="0" w:color="auto"/>
                <w:right w:val="none" w:sz="0" w:space="0" w:color="auto"/>
              </w:divBdr>
            </w:div>
            <w:div w:id="1767265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05744">
      <w:bodyDiv w:val="1"/>
      <w:marLeft w:val="0"/>
      <w:marRight w:val="0"/>
      <w:marTop w:val="0"/>
      <w:marBottom w:val="0"/>
      <w:divBdr>
        <w:top w:val="none" w:sz="0" w:space="0" w:color="auto"/>
        <w:left w:val="none" w:sz="0" w:space="0" w:color="auto"/>
        <w:bottom w:val="none" w:sz="0" w:space="0" w:color="auto"/>
        <w:right w:val="none" w:sz="0" w:space="0" w:color="auto"/>
      </w:divBdr>
      <w:divsChild>
        <w:div w:id="1172840113">
          <w:marLeft w:val="0"/>
          <w:marRight w:val="0"/>
          <w:marTop w:val="0"/>
          <w:marBottom w:val="0"/>
          <w:divBdr>
            <w:top w:val="none" w:sz="0" w:space="0" w:color="auto"/>
            <w:left w:val="none" w:sz="0" w:space="0" w:color="auto"/>
            <w:bottom w:val="none" w:sz="0" w:space="0" w:color="auto"/>
            <w:right w:val="none" w:sz="0" w:space="0" w:color="auto"/>
          </w:divBdr>
        </w:div>
        <w:div w:id="403648888">
          <w:marLeft w:val="0"/>
          <w:marRight w:val="0"/>
          <w:marTop w:val="150"/>
          <w:marBottom w:val="0"/>
          <w:divBdr>
            <w:top w:val="none" w:sz="0" w:space="0" w:color="auto"/>
            <w:left w:val="none" w:sz="0" w:space="0" w:color="auto"/>
            <w:bottom w:val="none" w:sz="0" w:space="0" w:color="auto"/>
            <w:right w:val="none" w:sz="0" w:space="0" w:color="auto"/>
          </w:divBdr>
          <w:divsChild>
            <w:div w:id="992761444">
              <w:marLeft w:val="1155"/>
              <w:marRight w:val="0"/>
              <w:marTop w:val="0"/>
              <w:marBottom w:val="0"/>
              <w:divBdr>
                <w:top w:val="none" w:sz="0" w:space="0" w:color="auto"/>
                <w:left w:val="none" w:sz="0" w:space="0" w:color="auto"/>
                <w:bottom w:val="none" w:sz="0" w:space="0" w:color="auto"/>
                <w:right w:val="none" w:sz="0" w:space="0" w:color="auto"/>
              </w:divBdr>
            </w:div>
            <w:div w:id="1681813602">
              <w:marLeft w:val="1155"/>
              <w:marRight w:val="0"/>
              <w:marTop w:val="0"/>
              <w:marBottom w:val="0"/>
              <w:divBdr>
                <w:top w:val="none" w:sz="0" w:space="0" w:color="auto"/>
                <w:left w:val="none" w:sz="0" w:space="0" w:color="auto"/>
                <w:bottom w:val="none" w:sz="0" w:space="0" w:color="auto"/>
                <w:right w:val="none" w:sz="0" w:space="0" w:color="auto"/>
              </w:divBdr>
            </w:div>
            <w:div w:id="141848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51156">
      <w:bodyDiv w:val="1"/>
      <w:marLeft w:val="0"/>
      <w:marRight w:val="0"/>
      <w:marTop w:val="0"/>
      <w:marBottom w:val="0"/>
      <w:divBdr>
        <w:top w:val="none" w:sz="0" w:space="0" w:color="auto"/>
        <w:left w:val="none" w:sz="0" w:space="0" w:color="auto"/>
        <w:bottom w:val="none" w:sz="0" w:space="0" w:color="auto"/>
        <w:right w:val="none" w:sz="0" w:space="0" w:color="auto"/>
      </w:divBdr>
      <w:divsChild>
        <w:div w:id="280962589">
          <w:marLeft w:val="0"/>
          <w:marRight w:val="0"/>
          <w:marTop w:val="0"/>
          <w:marBottom w:val="0"/>
          <w:divBdr>
            <w:top w:val="none" w:sz="0" w:space="0" w:color="auto"/>
            <w:left w:val="none" w:sz="0" w:space="0" w:color="auto"/>
            <w:bottom w:val="none" w:sz="0" w:space="0" w:color="auto"/>
            <w:right w:val="none" w:sz="0" w:space="0" w:color="auto"/>
          </w:divBdr>
        </w:div>
        <w:div w:id="1018699727">
          <w:marLeft w:val="0"/>
          <w:marRight w:val="0"/>
          <w:marTop w:val="150"/>
          <w:marBottom w:val="0"/>
          <w:divBdr>
            <w:top w:val="none" w:sz="0" w:space="0" w:color="auto"/>
            <w:left w:val="none" w:sz="0" w:space="0" w:color="auto"/>
            <w:bottom w:val="none" w:sz="0" w:space="0" w:color="auto"/>
            <w:right w:val="none" w:sz="0" w:space="0" w:color="auto"/>
          </w:divBdr>
          <w:divsChild>
            <w:div w:id="174391700">
              <w:marLeft w:val="1155"/>
              <w:marRight w:val="0"/>
              <w:marTop w:val="0"/>
              <w:marBottom w:val="0"/>
              <w:divBdr>
                <w:top w:val="none" w:sz="0" w:space="0" w:color="auto"/>
                <w:left w:val="none" w:sz="0" w:space="0" w:color="auto"/>
                <w:bottom w:val="none" w:sz="0" w:space="0" w:color="auto"/>
                <w:right w:val="none" w:sz="0" w:space="0" w:color="auto"/>
              </w:divBdr>
            </w:div>
            <w:div w:id="550531286">
              <w:marLeft w:val="1155"/>
              <w:marRight w:val="0"/>
              <w:marTop w:val="0"/>
              <w:marBottom w:val="0"/>
              <w:divBdr>
                <w:top w:val="none" w:sz="0" w:space="0" w:color="auto"/>
                <w:left w:val="none" w:sz="0" w:space="0" w:color="auto"/>
                <w:bottom w:val="none" w:sz="0" w:space="0" w:color="auto"/>
                <w:right w:val="none" w:sz="0" w:space="0" w:color="auto"/>
              </w:divBdr>
            </w:div>
            <w:div w:id="2057386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293884">
      <w:bodyDiv w:val="1"/>
      <w:marLeft w:val="0"/>
      <w:marRight w:val="0"/>
      <w:marTop w:val="0"/>
      <w:marBottom w:val="0"/>
      <w:divBdr>
        <w:top w:val="none" w:sz="0" w:space="0" w:color="auto"/>
        <w:left w:val="none" w:sz="0" w:space="0" w:color="auto"/>
        <w:bottom w:val="none" w:sz="0" w:space="0" w:color="auto"/>
        <w:right w:val="none" w:sz="0" w:space="0" w:color="auto"/>
      </w:divBdr>
      <w:divsChild>
        <w:div w:id="1648197561">
          <w:marLeft w:val="0"/>
          <w:marRight w:val="0"/>
          <w:marTop w:val="0"/>
          <w:marBottom w:val="0"/>
          <w:divBdr>
            <w:top w:val="none" w:sz="0" w:space="0" w:color="auto"/>
            <w:left w:val="none" w:sz="0" w:space="0" w:color="auto"/>
            <w:bottom w:val="none" w:sz="0" w:space="0" w:color="auto"/>
            <w:right w:val="none" w:sz="0" w:space="0" w:color="auto"/>
          </w:divBdr>
        </w:div>
        <w:div w:id="722221279">
          <w:marLeft w:val="0"/>
          <w:marRight w:val="0"/>
          <w:marTop w:val="150"/>
          <w:marBottom w:val="0"/>
          <w:divBdr>
            <w:top w:val="none" w:sz="0" w:space="0" w:color="auto"/>
            <w:left w:val="none" w:sz="0" w:space="0" w:color="auto"/>
            <w:bottom w:val="none" w:sz="0" w:space="0" w:color="auto"/>
            <w:right w:val="none" w:sz="0" w:space="0" w:color="auto"/>
          </w:divBdr>
          <w:divsChild>
            <w:div w:id="216401167">
              <w:marLeft w:val="1155"/>
              <w:marRight w:val="0"/>
              <w:marTop w:val="0"/>
              <w:marBottom w:val="0"/>
              <w:divBdr>
                <w:top w:val="none" w:sz="0" w:space="0" w:color="auto"/>
                <w:left w:val="none" w:sz="0" w:space="0" w:color="auto"/>
                <w:bottom w:val="none" w:sz="0" w:space="0" w:color="auto"/>
                <w:right w:val="none" w:sz="0" w:space="0" w:color="auto"/>
              </w:divBdr>
            </w:div>
            <w:div w:id="466747628">
              <w:marLeft w:val="1155"/>
              <w:marRight w:val="0"/>
              <w:marTop w:val="0"/>
              <w:marBottom w:val="0"/>
              <w:divBdr>
                <w:top w:val="none" w:sz="0" w:space="0" w:color="auto"/>
                <w:left w:val="none" w:sz="0" w:space="0" w:color="auto"/>
                <w:bottom w:val="none" w:sz="0" w:space="0" w:color="auto"/>
                <w:right w:val="none" w:sz="0" w:space="0" w:color="auto"/>
              </w:divBdr>
            </w:div>
            <w:div w:id="1709254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2799741">
      <w:bodyDiv w:val="1"/>
      <w:marLeft w:val="0"/>
      <w:marRight w:val="0"/>
      <w:marTop w:val="0"/>
      <w:marBottom w:val="0"/>
      <w:divBdr>
        <w:top w:val="none" w:sz="0" w:space="0" w:color="auto"/>
        <w:left w:val="none" w:sz="0" w:space="0" w:color="auto"/>
        <w:bottom w:val="none" w:sz="0" w:space="0" w:color="auto"/>
        <w:right w:val="none" w:sz="0" w:space="0" w:color="auto"/>
      </w:divBdr>
    </w:div>
    <w:div w:id="1692879215">
      <w:bodyDiv w:val="1"/>
      <w:marLeft w:val="0"/>
      <w:marRight w:val="0"/>
      <w:marTop w:val="0"/>
      <w:marBottom w:val="0"/>
      <w:divBdr>
        <w:top w:val="none" w:sz="0" w:space="0" w:color="auto"/>
        <w:left w:val="none" w:sz="0" w:space="0" w:color="auto"/>
        <w:bottom w:val="none" w:sz="0" w:space="0" w:color="auto"/>
        <w:right w:val="none" w:sz="0" w:space="0" w:color="auto"/>
      </w:divBdr>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35233">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528515">
      <w:bodyDiv w:val="1"/>
      <w:marLeft w:val="0"/>
      <w:marRight w:val="0"/>
      <w:marTop w:val="0"/>
      <w:marBottom w:val="0"/>
      <w:divBdr>
        <w:top w:val="none" w:sz="0" w:space="0" w:color="auto"/>
        <w:left w:val="none" w:sz="0" w:space="0" w:color="auto"/>
        <w:bottom w:val="none" w:sz="0" w:space="0" w:color="auto"/>
        <w:right w:val="none" w:sz="0" w:space="0" w:color="auto"/>
      </w:divBdr>
      <w:divsChild>
        <w:div w:id="2120567760">
          <w:marLeft w:val="0"/>
          <w:marRight w:val="0"/>
          <w:marTop w:val="0"/>
          <w:marBottom w:val="0"/>
          <w:divBdr>
            <w:top w:val="none" w:sz="0" w:space="0" w:color="auto"/>
            <w:left w:val="none" w:sz="0" w:space="0" w:color="auto"/>
            <w:bottom w:val="none" w:sz="0" w:space="0" w:color="auto"/>
            <w:right w:val="none" w:sz="0" w:space="0" w:color="auto"/>
          </w:divBdr>
        </w:div>
        <w:div w:id="232937300">
          <w:marLeft w:val="0"/>
          <w:marRight w:val="0"/>
          <w:marTop w:val="150"/>
          <w:marBottom w:val="0"/>
          <w:divBdr>
            <w:top w:val="none" w:sz="0" w:space="0" w:color="auto"/>
            <w:left w:val="none" w:sz="0" w:space="0" w:color="auto"/>
            <w:bottom w:val="none" w:sz="0" w:space="0" w:color="auto"/>
            <w:right w:val="none" w:sz="0" w:space="0" w:color="auto"/>
          </w:divBdr>
          <w:divsChild>
            <w:div w:id="9531195">
              <w:marLeft w:val="1155"/>
              <w:marRight w:val="0"/>
              <w:marTop w:val="0"/>
              <w:marBottom w:val="0"/>
              <w:divBdr>
                <w:top w:val="none" w:sz="0" w:space="0" w:color="auto"/>
                <w:left w:val="none" w:sz="0" w:space="0" w:color="auto"/>
                <w:bottom w:val="none" w:sz="0" w:space="0" w:color="auto"/>
                <w:right w:val="none" w:sz="0" w:space="0" w:color="auto"/>
              </w:divBdr>
            </w:div>
            <w:div w:id="1603683644">
              <w:marLeft w:val="1155"/>
              <w:marRight w:val="0"/>
              <w:marTop w:val="0"/>
              <w:marBottom w:val="0"/>
              <w:divBdr>
                <w:top w:val="none" w:sz="0" w:space="0" w:color="auto"/>
                <w:left w:val="none" w:sz="0" w:space="0" w:color="auto"/>
                <w:bottom w:val="none" w:sz="0" w:space="0" w:color="auto"/>
                <w:right w:val="none" w:sz="0" w:space="0" w:color="auto"/>
              </w:divBdr>
            </w:div>
            <w:div w:id="651566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573468">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7276">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184110">
      <w:bodyDiv w:val="1"/>
      <w:marLeft w:val="0"/>
      <w:marRight w:val="0"/>
      <w:marTop w:val="0"/>
      <w:marBottom w:val="0"/>
      <w:divBdr>
        <w:top w:val="none" w:sz="0" w:space="0" w:color="auto"/>
        <w:left w:val="none" w:sz="0" w:space="0" w:color="auto"/>
        <w:bottom w:val="none" w:sz="0" w:space="0" w:color="auto"/>
        <w:right w:val="none" w:sz="0" w:space="0" w:color="auto"/>
      </w:divBdr>
      <w:divsChild>
        <w:div w:id="956059894">
          <w:marLeft w:val="0"/>
          <w:marRight w:val="0"/>
          <w:marTop w:val="0"/>
          <w:marBottom w:val="0"/>
          <w:divBdr>
            <w:top w:val="none" w:sz="0" w:space="0" w:color="auto"/>
            <w:left w:val="none" w:sz="0" w:space="0" w:color="auto"/>
            <w:bottom w:val="none" w:sz="0" w:space="0" w:color="auto"/>
            <w:right w:val="none" w:sz="0" w:space="0" w:color="auto"/>
          </w:divBdr>
        </w:div>
        <w:div w:id="340546305">
          <w:marLeft w:val="0"/>
          <w:marRight w:val="0"/>
          <w:marTop w:val="150"/>
          <w:marBottom w:val="0"/>
          <w:divBdr>
            <w:top w:val="none" w:sz="0" w:space="0" w:color="auto"/>
            <w:left w:val="none" w:sz="0" w:space="0" w:color="auto"/>
            <w:bottom w:val="none" w:sz="0" w:space="0" w:color="auto"/>
            <w:right w:val="none" w:sz="0" w:space="0" w:color="auto"/>
          </w:divBdr>
          <w:divsChild>
            <w:div w:id="1350568963">
              <w:marLeft w:val="1155"/>
              <w:marRight w:val="0"/>
              <w:marTop w:val="0"/>
              <w:marBottom w:val="0"/>
              <w:divBdr>
                <w:top w:val="none" w:sz="0" w:space="0" w:color="auto"/>
                <w:left w:val="none" w:sz="0" w:space="0" w:color="auto"/>
                <w:bottom w:val="none" w:sz="0" w:space="0" w:color="auto"/>
                <w:right w:val="none" w:sz="0" w:space="0" w:color="auto"/>
              </w:divBdr>
            </w:div>
            <w:div w:id="1806385402">
              <w:marLeft w:val="1155"/>
              <w:marRight w:val="0"/>
              <w:marTop w:val="0"/>
              <w:marBottom w:val="0"/>
              <w:divBdr>
                <w:top w:val="none" w:sz="0" w:space="0" w:color="auto"/>
                <w:left w:val="none" w:sz="0" w:space="0" w:color="auto"/>
                <w:bottom w:val="none" w:sz="0" w:space="0" w:color="auto"/>
                <w:right w:val="none" w:sz="0" w:space="0" w:color="auto"/>
              </w:divBdr>
            </w:div>
            <w:div w:id="137534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0883">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575878">
      <w:bodyDiv w:val="1"/>
      <w:marLeft w:val="0"/>
      <w:marRight w:val="0"/>
      <w:marTop w:val="0"/>
      <w:marBottom w:val="0"/>
      <w:divBdr>
        <w:top w:val="none" w:sz="0" w:space="0" w:color="auto"/>
        <w:left w:val="none" w:sz="0" w:space="0" w:color="auto"/>
        <w:bottom w:val="none" w:sz="0" w:space="0" w:color="auto"/>
        <w:right w:val="none" w:sz="0" w:space="0" w:color="auto"/>
      </w:divBdr>
      <w:divsChild>
        <w:div w:id="425031714">
          <w:marLeft w:val="0"/>
          <w:marRight w:val="0"/>
          <w:marTop w:val="0"/>
          <w:marBottom w:val="0"/>
          <w:divBdr>
            <w:top w:val="none" w:sz="0" w:space="0" w:color="auto"/>
            <w:left w:val="none" w:sz="0" w:space="0" w:color="auto"/>
            <w:bottom w:val="none" w:sz="0" w:space="0" w:color="auto"/>
            <w:right w:val="none" w:sz="0" w:space="0" w:color="auto"/>
          </w:divBdr>
        </w:div>
        <w:div w:id="1973755779">
          <w:marLeft w:val="0"/>
          <w:marRight w:val="0"/>
          <w:marTop w:val="150"/>
          <w:marBottom w:val="0"/>
          <w:divBdr>
            <w:top w:val="none" w:sz="0" w:space="0" w:color="auto"/>
            <w:left w:val="none" w:sz="0" w:space="0" w:color="auto"/>
            <w:bottom w:val="none" w:sz="0" w:space="0" w:color="auto"/>
            <w:right w:val="none" w:sz="0" w:space="0" w:color="auto"/>
          </w:divBdr>
          <w:divsChild>
            <w:div w:id="2115861652">
              <w:marLeft w:val="1155"/>
              <w:marRight w:val="0"/>
              <w:marTop w:val="0"/>
              <w:marBottom w:val="0"/>
              <w:divBdr>
                <w:top w:val="none" w:sz="0" w:space="0" w:color="auto"/>
                <w:left w:val="none" w:sz="0" w:space="0" w:color="auto"/>
                <w:bottom w:val="none" w:sz="0" w:space="0" w:color="auto"/>
                <w:right w:val="none" w:sz="0" w:space="0" w:color="auto"/>
              </w:divBdr>
            </w:div>
            <w:div w:id="1551116901">
              <w:marLeft w:val="1155"/>
              <w:marRight w:val="0"/>
              <w:marTop w:val="0"/>
              <w:marBottom w:val="0"/>
              <w:divBdr>
                <w:top w:val="none" w:sz="0" w:space="0" w:color="auto"/>
                <w:left w:val="none" w:sz="0" w:space="0" w:color="auto"/>
                <w:bottom w:val="none" w:sz="0" w:space="0" w:color="auto"/>
                <w:right w:val="none" w:sz="0" w:space="0" w:color="auto"/>
              </w:divBdr>
            </w:div>
            <w:div w:id="656877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65460">
      <w:bodyDiv w:val="1"/>
      <w:marLeft w:val="0"/>
      <w:marRight w:val="0"/>
      <w:marTop w:val="0"/>
      <w:marBottom w:val="0"/>
      <w:divBdr>
        <w:top w:val="none" w:sz="0" w:space="0" w:color="auto"/>
        <w:left w:val="none" w:sz="0" w:space="0" w:color="auto"/>
        <w:bottom w:val="none" w:sz="0" w:space="0" w:color="auto"/>
        <w:right w:val="none" w:sz="0" w:space="0" w:color="auto"/>
      </w:divBdr>
      <w:divsChild>
        <w:div w:id="1630941923">
          <w:marLeft w:val="0"/>
          <w:marRight w:val="0"/>
          <w:marTop w:val="0"/>
          <w:marBottom w:val="0"/>
          <w:divBdr>
            <w:top w:val="none" w:sz="0" w:space="0" w:color="auto"/>
            <w:left w:val="none" w:sz="0" w:space="0" w:color="auto"/>
            <w:bottom w:val="none" w:sz="0" w:space="0" w:color="auto"/>
            <w:right w:val="none" w:sz="0" w:space="0" w:color="auto"/>
          </w:divBdr>
        </w:div>
        <w:div w:id="1069616885">
          <w:marLeft w:val="0"/>
          <w:marRight w:val="0"/>
          <w:marTop w:val="150"/>
          <w:marBottom w:val="0"/>
          <w:divBdr>
            <w:top w:val="none" w:sz="0" w:space="0" w:color="auto"/>
            <w:left w:val="none" w:sz="0" w:space="0" w:color="auto"/>
            <w:bottom w:val="none" w:sz="0" w:space="0" w:color="auto"/>
            <w:right w:val="none" w:sz="0" w:space="0" w:color="auto"/>
          </w:divBdr>
          <w:divsChild>
            <w:div w:id="495998434">
              <w:marLeft w:val="1155"/>
              <w:marRight w:val="0"/>
              <w:marTop w:val="0"/>
              <w:marBottom w:val="0"/>
              <w:divBdr>
                <w:top w:val="none" w:sz="0" w:space="0" w:color="auto"/>
                <w:left w:val="none" w:sz="0" w:space="0" w:color="auto"/>
                <w:bottom w:val="none" w:sz="0" w:space="0" w:color="auto"/>
                <w:right w:val="none" w:sz="0" w:space="0" w:color="auto"/>
              </w:divBdr>
            </w:div>
            <w:div w:id="1435905791">
              <w:marLeft w:val="1155"/>
              <w:marRight w:val="0"/>
              <w:marTop w:val="0"/>
              <w:marBottom w:val="0"/>
              <w:divBdr>
                <w:top w:val="none" w:sz="0" w:space="0" w:color="auto"/>
                <w:left w:val="none" w:sz="0" w:space="0" w:color="auto"/>
                <w:bottom w:val="none" w:sz="0" w:space="0" w:color="auto"/>
                <w:right w:val="none" w:sz="0" w:space="0" w:color="auto"/>
              </w:divBdr>
            </w:div>
            <w:div w:id="1881626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5964285">
      <w:bodyDiv w:val="1"/>
      <w:marLeft w:val="0"/>
      <w:marRight w:val="0"/>
      <w:marTop w:val="0"/>
      <w:marBottom w:val="0"/>
      <w:divBdr>
        <w:top w:val="none" w:sz="0" w:space="0" w:color="auto"/>
        <w:left w:val="none" w:sz="0" w:space="0" w:color="auto"/>
        <w:bottom w:val="none" w:sz="0" w:space="0" w:color="auto"/>
        <w:right w:val="none" w:sz="0" w:space="0" w:color="auto"/>
      </w:divBdr>
      <w:divsChild>
        <w:div w:id="436798416">
          <w:marLeft w:val="0"/>
          <w:marRight w:val="0"/>
          <w:marTop w:val="0"/>
          <w:marBottom w:val="0"/>
          <w:divBdr>
            <w:top w:val="none" w:sz="0" w:space="0" w:color="auto"/>
            <w:left w:val="none" w:sz="0" w:space="0" w:color="auto"/>
            <w:bottom w:val="none" w:sz="0" w:space="0" w:color="auto"/>
            <w:right w:val="none" w:sz="0" w:space="0" w:color="auto"/>
          </w:divBdr>
        </w:div>
        <w:div w:id="216210660">
          <w:marLeft w:val="0"/>
          <w:marRight w:val="0"/>
          <w:marTop w:val="150"/>
          <w:marBottom w:val="0"/>
          <w:divBdr>
            <w:top w:val="none" w:sz="0" w:space="0" w:color="auto"/>
            <w:left w:val="none" w:sz="0" w:space="0" w:color="auto"/>
            <w:bottom w:val="none" w:sz="0" w:space="0" w:color="auto"/>
            <w:right w:val="none" w:sz="0" w:space="0" w:color="auto"/>
          </w:divBdr>
          <w:divsChild>
            <w:div w:id="423766415">
              <w:marLeft w:val="1155"/>
              <w:marRight w:val="0"/>
              <w:marTop w:val="0"/>
              <w:marBottom w:val="0"/>
              <w:divBdr>
                <w:top w:val="none" w:sz="0" w:space="0" w:color="auto"/>
                <w:left w:val="none" w:sz="0" w:space="0" w:color="auto"/>
                <w:bottom w:val="none" w:sz="0" w:space="0" w:color="auto"/>
                <w:right w:val="none" w:sz="0" w:space="0" w:color="auto"/>
              </w:divBdr>
            </w:div>
            <w:div w:id="2039352730">
              <w:marLeft w:val="1155"/>
              <w:marRight w:val="0"/>
              <w:marTop w:val="0"/>
              <w:marBottom w:val="0"/>
              <w:divBdr>
                <w:top w:val="none" w:sz="0" w:space="0" w:color="auto"/>
                <w:left w:val="none" w:sz="0" w:space="0" w:color="auto"/>
                <w:bottom w:val="none" w:sz="0" w:space="0" w:color="auto"/>
                <w:right w:val="none" w:sz="0" w:space="0" w:color="auto"/>
              </w:divBdr>
            </w:div>
            <w:div w:id="130446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150013">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345735">
      <w:bodyDiv w:val="1"/>
      <w:marLeft w:val="0"/>
      <w:marRight w:val="0"/>
      <w:marTop w:val="0"/>
      <w:marBottom w:val="0"/>
      <w:divBdr>
        <w:top w:val="none" w:sz="0" w:space="0" w:color="auto"/>
        <w:left w:val="none" w:sz="0" w:space="0" w:color="auto"/>
        <w:bottom w:val="none" w:sz="0" w:space="0" w:color="auto"/>
        <w:right w:val="none" w:sz="0" w:space="0" w:color="auto"/>
      </w:divBdr>
    </w:div>
    <w:div w:id="1697533998">
      <w:bodyDiv w:val="1"/>
      <w:marLeft w:val="0"/>
      <w:marRight w:val="0"/>
      <w:marTop w:val="0"/>
      <w:marBottom w:val="0"/>
      <w:divBdr>
        <w:top w:val="none" w:sz="0" w:space="0" w:color="auto"/>
        <w:left w:val="none" w:sz="0" w:space="0" w:color="auto"/>
        <w:bottom w:val="none" w:sz="0" w:space="0" w:color="auto"/>
        <w:right w:val="none" w:sz="0" w:space="0" w:color="auto"/>
      </w:divBdr>
      <w:divsChild>
        <w:div w:id="2110999664">
          <w:marLeft w:val="0"/>
          <w:marRight w:val="0"/>
          <w:marTop w:val="0"/>
          <w:marBottom w:val="0"/>
          <w:divBdr>
            <w:top w:val="none" w:sz="0" w:space="0" w:color="auto"/>
            <w:left w:val="none" w:sz="0" w:space="0" w:color="auto"/>
            <w:bottom w:val="none" w:sz="0" w:space="0" w:color="auto"/>
            <w:right w:val="none" w:sz="0" w:space="0" w:color="auto"/>
          </w:divBdr>
        </w:div>
        <w:div w:id="258831951">
          <w:marLeft w:val="0"/>
          <w:marRight w:val="0"/>
          <w:marTop w:val="150"/>
          <w:marBottom w:val="0"/>
          <w:divBdr>
            <w:top w:val="none" w:sz="0" w:space="0" w:color="auto"/>
            <w:left w:val="none" w:sz="0" w:space="0" w:color="auto"/>
            <w:bottom w:val="none" w:sz="0" w:space="0" w:color="auto"/>
            <w:right w:val="none" w:sz="0" w:space="0" w:color="auto"/>
          </w:divBdr>
          <w:divsChild>
            <w:div w:id="122693585">
              <w:marLeft w:val="1155"/>
              <w:marRight w:val="0"/>
              <w:marTop w:val="0"/>
              <w:marBottom w:val="0"/>
              <w:divBdr>
                <w:top w:val="none" w:sz="0" w:space="0" w:color="auto"/>
                <w:left w:val="none" w:sz="0" w:space="0" w:color="auto"/>
                <w:bottom w:val="none" w:sz="0" w:space="0" w:color="auto"/>
                <w:right w:val="none" w:sz="0" w:space="0" w:color="auto"/>
              </w:divBdr>
            </w:div>
            <w:div w:id="194202263">
              <w:marLeft w:val="1155"/>
              <w:marRight w:val="0"/>
              <w:marTop w:val="0"/>
              <w:marBottom w:val="0"/>
              <w:divBdr>
                <w:top w:val="none" w:sz="0" w:space="0" w:color="auto"/>
                <w:left w:val="none" w:sz="0" w:space="0" w:color="auto"/>
                <w:bottom w:val="none" w:sz="0" w:space="0" w:color="auto"/>
                <w:right w:val="none" w:sz="0" w:space="0" w:color="auto"/>
              </w:divBdr>
            </w:div>
            <w:div w:id="77340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847354">
      <w:bodyDiv w:val="1"/>
      <w:marLeft w:val="0"/>
      <w:marRight w:val="0"/>
      <w:marTop w:val="0"/>
      <w:marBottom w:val="0"/>
      <w:divBdr>
        <w:top w:val="none" w:sz="0" w:space="0" w:color="auto"/>
        <w:left w:val="none" w:sz="0" w:space="0" w:color="auto"/>
        <w:bottom w:val="none" w:sz="0" w:space="0" w:color="auto"/>
        <w:right w:val="none" w:sz="0" w:space="0" w:color="auto"/>
      </w:divBdr>
      <w:divsChild>
        <w:div w:id="418410101">
          <w:marLeft w:val="0"/>
          <w:marRight w:val="0"/>
          <w:marTop w:val="0"/>
          <w:marBottom w:val="0"/>
          <w:divBdr>
            <w:top w:val="none" w:sz="0" w:space="0" w:color="auto"/>
            <w:left w:val="none" w:sz="0" w:space="0" w:color="auto"/>
            <w:bottom w:val="none" w:sz="0" w:space="0" w:color="auto"/>
            <w:right w:val="none" w:sz="0" w:space="0" w:color="auto"/>
          </w:divBdr>
        </w:div>
        <w:div w:id="871966088">
          <w:marLeft w:val="0"/>
          <w:marRight w:val="0"/>
          <w:marTop w:val="150"/>
          <w:marBottom w:val="0"/>
          <w:divBdr>
            <w:top w:val="none" w:sz="0" w:space="0" w:color="auto"/>
            <w:left w:val="none" w:sz="0" w:space="0" w:color="auto"/>
            <w:bottom w:val="none" w:sz="0" w:space="0" w:color="auto"/>
            <w:right w:val="none" w:sz="0" w:space="0" w:color="auto"/>
          </w:divBdr>
          <w:divsChild>
            <w:div w:id="1343580533">
              <w:marLeft w:val="1155"/>
              <w:marRight w:val="0"/>
              <w:marTop w:val="0"/>
              <w:marBottom w:val="0"/>
              <w:divBdr>
                <w:top w:val="none" w:sz="0" w:space="0" w:color="auto"/>
                <w:left w:val="none" w:sz="0" w:space="0" w:color="auto"/>
                <w:bottom w:val="none" w:sz="0" w:space="0" w:color="auto"/>
                <w:right w:val="none" w:sz="0" w:space="0" w:color="auto"/>
              </w:divBdr>
            </w:div>
            <w:div w:id="1538733000">
              <w:marLeft w:val="1155"/>
              <w:marRight w:val="0"/>
              <w:marTop w:val="0"/>
              <w:marBottom w:val="0"/>
              <w:divBdr>
                <w:top w:val="none" w:sz="0" w:space="0" w:color="auto"/>
                <w:left w:val="none" w:sz="0" w:space="0" w:color="auto"/>
                <w:bottom w:val="none" w:sz="0" w:space="0" w:color="auto"/>
                <w:right w:val="none" w:sz="0" w:space="0" w:color="auto"/>
              </w:divBdr>
            </w:div>
            <w:div w:id="393309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04880">
      <w:bodyDiv w:val="1"/>
      <w:marLeft w:val="0"/>
      <w:marRight w:val="0"/>
      <w:marTop w:val="0"/>
      <w:marBottom w:val="0"/>
      <w:divBdr>
        <w:top w:val="none" w:sz="0" w:space="0" w:color="auto"/>
        <w:left w:val="none" w:sz="0" w:space="0" w:color="auto"/>
        <w:bottom w:val="none" w:sz="0" w:space="0" w:color="auto"/>
        <w:right w:val="none" w:sz="0" w:space="0" w:color="auto"/>
      </w:divBdr>
      <w:divsChild>
        <w:div w:id="1063211241">
          <w:marLeft w:val="0"/>
          <w:marRight w:val="0"/>
          <w:marTop w:val="0"/>
          <w:marBottom w:val="0"/>
          <w:divBdr>
            <w:top w:val="none" w:sz="0" w:space="0" w:color="auto"/>
            <w:left w:val="none" w:sz="0" w:space="0" w:color="auto"/>
            <w:bottom w:val="none" w:sz="0" w:space="0" w:color="auto"/>
            <w:right w:val="none" w:sz="0" w:space="0" w:color="auto"/>
          </w:divBdr>
        </w:div>
        <w:div w:id="1489665602">
          <w:marLeft w:val="0"/>
          <w:marRight w:val="0"/>
          <w:marTop w:val="150"/>
          <w:marBottom w:val="0"/>
          <w:divBdr>
            <w:top w:val="none" w:sz="0" w:space="0" w:color="auto"/>
            <w:left w:val="none" w:sz="0" w:space="0" w:color="auto"/>
            <w:bottom w:val="none" w:sz="0" w:space="0" w:color="auto"/>
            <w:right w:val="none" w:sz="0" w:space="0" w:color="auto"/>
          </w:divBdr>
          <w:divsChild>
            <w:div w:id="2130463601">
              <w:marLeft w:val="1155"/>
              <w:marRight w:val="0"/>
              <w:marTop w:val="0"/>
              <w:marBottom w:val="0"/>
              <w:divBdr>
                <w:top w:val="none" w:sz="0" w:space="0" w:color="auto"/>
                <w:left w:val="none" w:sz="0" w:space="0" w:color="auto"/>
                <w:bottom w:val="none" w:sz="0" w:space="0" w:color="auto"/>
                <w:right w:val="none" w:sz="0" w:space="0" w:color="auto"/>
              </w:divBdr>
            </w:div>
            <w:div w:id="989016301">
              <w:marLeft w:val="1155"/>
              <w:marRight w:val="0"/>
              <w:marTop w:val="0"/>
              <w:marBottom w:val="0"/>
              <w:divBdr>
                <w:top w:val="none" w:sz="0" w:space="0" w:color="auto"/>
                <w:left w:val="none" w:sz="0" w:space="0" w:color="auto"/>
                <w:bottom w:val="none" w:sz="0" w:space="0" w:color="auto"/>
                <w:right w:val="none" w:sz="0" w:space="0" w:color="auto"/>
              </w:divBdr>
            </w:div>
            <w:div w:id="24912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580537">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352302">
      <w:bodyDiv w:val="1"/>
      <w:marLeft w:val="0"/>
      <w:marRight w:val="0"/>
      <w:marTop w:val="0"/>
      <w:marBottom w:val="0"/>
      <w:divBdr>
        <w:top w:val="none" w:sz="0" w:space="0" w:color="auto"/>
        <w:left w:val="none" w:sz="0" w:space="0" w:color="auto"/>
        <w:bottom w:val="none" w:sz="0" w:space="0" w:color="auto"/>
        <w:right w:val="none" w:sz="0" w:space="0" w:color="auto"/>
      </w:divBdr>
      <w:divsChild>
        <w:div w:id="1368868351">
          <w:marLeft w:val="0"/>
          <w:marRight w:val="0"/>
          <w:marTop w:val="0"/>
          <w:marBottom w:val="0"/>
          <w:divBdr>
            <w:top w:val="none" w:sz="0" w:space="0" w:color="auto"/>
            <w:left w:val="none" w:sz="0" w:space="0" w:color="auto"/>
            <w:bottom w:val="none" w:sz="0" w:space="0" w:color="auto"/>
            <w:right w:val="none" w:sz="0" w:space="0" w:color="auto"/>
          </w:divBdr>
        </w:div>
        <w:div w:id="1205287252">
          <w:marLeft w:val="0"/>
          <w:marRight w:val="0"/>
          <w:marTop w:val="150"/>
          <w:marBottom w:val="0"/>
          <w:divBdr>
            <w:top w:val="none" w:sz="0" w:space="0" w:color="auto"/>
            <w:left w:val="none" w:sz="0" w:space="0" w:color="auto"/>
            <w:bottom w:val="none" w:sz="0" w:space="0" w:color="auto"/>
            <w:right w:val="none" w:sz="0" w:space="0" w:color="auto"/>
          </w:divBdr>
          <w:divsChild>
            <w:div w:id="1988587956">
              <w:marLeft w:val="1155"/>
              <w:marRight w:val="0"/>
              <w:marTop w:val="0"/>
              <w:marBottom w:val="0"/>
              <w:divBdr>
                <w:top w:val="none" w:sz="0" w:space="0" w:color="auto"/>
                <w:left w:val="none" w:sz="0" w:space="0" w:color="auto"/>
                <w:bottom w:val="none" w:sz="0" w:space="0" w:color="auto"/>
                <w:right w:val="none" w:sz="0" w:space="0" w:color="auto"/>
              </w:divBdr>
            </w:div>
            <w:div w:id="769131445">
              <w:marLeft w:val="1155"/>
              <w:marRight w:val="0"/>
              <w:marTop w:val="0"/>
              <w:marBottom w:val="0"/>
              <w:divBdr>
                <w:top w:val="none" w:sz="0" w:space="0" w:color="auto"/>
                <w:left w:val="none" w:sz="0" w:space="0" w:color="auto"/>
                <w:bottom w:val="none" w:sz="0" w:space="0" w:color="auto"/>
                <w:right w:val="none" w:sz="0" w:space="0" w:color="auto"/>
              </w:divBdr>
            </w:div>
            <w:div w:id="1285577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4674">
      <w:bodyDiv w:val="1"/>
      <w:marLeft w:val="0"/>
      <w:marRight w:val="0"/>
      <w:marTop w:val="0"/>
      <w:marBottom w:val="0"/>
      <w:divBdr>
        <w:top w:val="none" w:sz="0" w:space="0" w:color="auto"/>
        <w:left w:val="none" w:sz="0" w:space="0" w:color="auto"/>
        <w:bottom w:val="none" w:sz="0" w:space="0" w:color="auto"/>
        <w:right w:val="none" w:sz="0" w:space="0" w:color="auto"/>
      </w:divBdr>
      <w:divsChild>
        <w:div w:id="304429368">
          <w:marLeft w:val="0"/>
          <w:marRight w:val="0"/>
          <w:marTop w:val="0"/>
          <w:marBottom w:val="0"/>
          <w:divBdr>
            <w:top w:val="none" w:sz="0" w:space="0" w:color="auto"/>
            <w:left w:val="none" w:sz="0" w:space="0" w:color="auto"/>
            <w:bottom w:val="none" w:sz="0" w:space="0" w:color="auto"/>
            <w:right w:val="none" w:sz="0" w:space="0" w:color="auto"/>
          </w:divBdr>
        </w:div>
        <w:div w:id="788016340">
          <w:marLeft w:val="0"/>
          <w:marRight w:val="0"/>
          <w:marTop w:val="150"/>
          <w:marBottom w:val="0"/>
          <w:divBdr>
            <w:top w:val="none" w:sz="0" w:space="0" w:color="auto"/>
            <w:left w:val="none" w:sz="0" w:space="0" w:color="auto"/>
            <w:bottom w:val="none" w:sz="0" w:space="0" w:color="auto"/>
            <w:right w:val="none" w:sz="0" w:space="0" w:color="auto"/>
          </w:divBdr>
          <w:divsChild>
            <w:div w:id="1448624220">
              <w:marLeft w:val="1155"/>
              <w:marRight w:val="0"/>
              <w:marTop w:val="0"/>
              <w:marBottom w:val="0"/>
              <w:divBdr>
                <w:top w:val="none" w:sz="0" w:space="0" w:color="auto"/>
                <w:left w:val="none" w:sz="0" w:space="0" w:color="auto"/>
                <w:bottom w:val="none" w:sz="0" w:space="0" w:color="auto"/>
                <w:right w:val="none" w:sz="0" w:space="0" w:color="auto"/>
              </w:divBdr>
            </w:div>
            <w:div w:id="682244487">
              <w:marLeft w:val="1155"/>
              <w:marRight w:val="0"/>
              <w:marTop w:val="0"/>
              <w:marBottom w:val="0"/>
              <w:divBdr>
                <w:top w:val="none" w:sz="0" w:space="0" w:color="auto"/>
                <w:left w:val="none" w:sz="0" w:space="0" w:color="auto"/>
                <w:bottom w:val="none" w:sz="0" w:space="0" w:color="auto"/>
                <w:right w:val="none" w:sz="0" w:space="0" w:color="auto"/>
              </w:divBdr>
            </w:div>
            <w:div w:id="1981419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7573">
      <w:bodyDiv w:val="1"/>
      <w:marLeft w:val="0"/>
      <w:marRight w:val="0"/>
      <w:marTop w:val="0"/>
      <w:marBottom w:val="0"/>
      <w:divBdr>
        <w:top w:val="none" w:sz="0" w:space="0" w:color="auto"/>
        <w:left w:val="none" w:sz="0" w:space="0" w:color="auto"/>
        <w:bottom w:val="none" w:sz="0" w:space="0" w:color="auto"/>
        <w:right w:val="none" w:sz="0" w:space="0" w:color="auto"/>
      </w:divBdr>
      <w:divsChild>
        <w:div w:id="1106001860">
          <w:marLeft w:val="0"/>
          <w:marRight w:val="0"/>
          <w:marTop w:val="0"/>
          <w:marBottom w:val="0"/>
          <w:divBdr>
            <w:top w:val="none" w:sz="0" w:space="0" w:color="auto"/>
            <w:left w:val="none" w:sz="0" w:space="0" w:color="auto"/>
            <w:bottom w:val="none" w:sz="0" w:space="0" w:color="auto"/>
            <w:right w:val="none" w:sz="0" w:space="0" w:color="auto"/>
          </w:divBdr>
        </w:div>
        <w:div w:id="1300377249">
          <w:marLeft w:val="0"/>
          <w:marRight w:val="0"/>
          <w:marTop w:val="150"/>
          <w:marBottom w:val="0"/>
          <w:divBdr>
            <w:top w:val="none" w:sz="0" w:space="0" w:color="auto"/>
            <w:left w:val="none" w:sz="0" w:space="0" w:color="auto"/>
            <w:bottom w:val="none" w:sz="0" w:space="0" w:color="auto"/>
            <w:right w:val="none" w:sz="0" w:space="0" w:color="auto"/>
          </w:divBdr>
          <w:divsChild>
            <w:div w:id="1470591530">
              <w:marLeft w:val="1155"/>
              <w:marRight w:val="0"/>
              <w:marTop w:val="0"/>
              <w:marBottom w:val="0"/>
              <w:divBdr>
                <w:top w:val="none" w:sz="0" w:space="0" w:color="auto"/>
                <w:left w:val="none" w:sz="0" w:space="0" w:color="auto"/>
                <w:bottom w:val="none" w:sz="0" w:space="0" w:color="auto"/>
                <w:right w:val="none" w:sz="0" w:space="0" w:color="auto"/>
              </w:divBdr>
            </w:div>
            <w:div w:id="1457990565">
              <w:marLeft w:val="1155"/>
              <w:marRight w:val="0"/>
              <w:marTop w:val="0"/>
              <w:marBottom w:val="0"/>
              <w:divBdr>
                <w:top w:val="none" w:sz="0" w:space="0" w:color="auto"/>
                <w:left w:val="none" w:sz="0" w:space="0" w:color="auto"/>
                <w:bottom w:val="none" w:sz="0" w:space="0" w:color="auto"/>
                <w:right w:val="none" w:sz="0" w:space="0" w:color="auto"/>
              </w:divBdr>
            </w:div>
            <w:div w:id="195443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620613">
      <w:bodyDiv w:val="1"/>
      <w:marLeft w:val="0"/>
      <w:marRight w:val="0"/>
      <w:marTop w:val="0"/>
      <w:marBottom w:val="0"/>
      <w:divBdr>
        <w:top w:val="none" w:sz="0" w:space="0" w:color="auto"/>
        <w:left w:val="none" w:sz="0" w:space="0" w:color="auto"/>
        <w:bottom w:val="none" w:sz="0" w:space="0" w:color="auto"/>
        <w:right w:val="none" w:sz="0" w:space="0" w:color="auto"/>
      </w:divBdr>
      <w:divsChild>
        <w:div w:id="44525274">
          <w:marLeft w:val="0"/>
          <w:marRight w:val="0"/>
          <w:marTop w:val="0"/>
          <w:marBottom w:val="0"/>
          <w:divBdr>
            <w:top w:val="none" w:sz="0" w:space="0" w:color="auto"/>
            <w:left w:val="none" w:sz="0" w:space="0" w:color="auto"/>
            <w:bottom w:val="none" w:sz="0" w:space="0" w:color="auto"/>
            <w:right w:val="none" w:sz="0" w:space="0" w:color="auto"/>
          </w:divBdr>
        </w:div>
        <w:div w:id="410395733">
          <w:marLeft w:val="0"/>
          <w:marRight w:val="0"/>
          <w:marTop w:val="150"/>
          <w:marBottom w:val="0"/>
          <w:divBdr>
            <w:top w:val="none" w:sz="0" w:space="0" w:color="auto"/>
            <w:left w:val="none" w:sz="0" w:space="0" w:color="auto"/>
            <w:bottom w:val="none" w:sz="0" w:space="0" w:color="auto"/>
            <w:right w:val="none" w:sz="0" w:space="0" w:color="auto"/>
          </w:divBdr>
          <w:divsChild>
            <w:div w:id="35858100">
              <w:marLeft w:val="1155"/>
              <w:marRight w:val="0"/>
              <w:marTop w:val="0"/>
              <w:marBottom w:val="0"/>
              <w:divBdr>
                <w:top w:val="none" w:sz="0" w:space="0" w:color="auto"/>
                <w:left w:val="none" w:sz="0" w:space="0" w:color="auto"/>
                <w:bottom w:val="none" w:sz="0" w:space="0" w:color="auto"/>
                <w:right w:val="none" w:sz="0" w:space="0" w:color="auto"/>
              </w:divBdr>
            </w:div>
            <w:div w:id="1601989751">
              <w:marLeft w:val="1155"/>
              <w:marRight w:val="0"/>
              <w:marTop w:val="0"/>
              <w:marBottom w:val="0"/>
              <w:divBdr>
                <w:top w:val="none" w:sz="0" w:space="0" w:color="auto"/>
                <w:left w:val="none" w:sz="0" w:space="0" w:color="auto"/>
                <w:bottom w:val="none" w:sz="0" w:space="0" w:color="auto"/>
                <w:right w:val="none" w:sz="0" w:space="0" w:color="auto"/>
              </w:divBdr>
            </w:div>
            <w:div w:id="871694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276069">
      <w:bodyDiv w:val="1"/>
      <w:marLeft w:val="0"/>
      <w:marRight w:val="0"/>
      <w:marTop w:val="0"/>
      <w:marBottom w:val="0"/>
      <w:divBdr>
        <w:top w:val="none" w:sz="0" w:space="0" w:color="auto"/>
        <w:left w:val="none" w:sz="0" w:space="0" w:color="auto"/>
        <w:bottom w:val="none" w:sz="0" w:space="0" w:color="auto"/>
        <w:right w:val="none" w:sz="0" w:space="0" w:color="auto"/>
      </w:divBdr>
      <w:divsChild>
        <w:div w:id="804544622">
          <w:marLeft w:val="0"/>
          <w:marRight w:val="0"/>
          <w:marTop w:val="0"/>
          <w:marBottom w:val="0"/>
          <w:divBdr>
            <w:top w:val="none" w:sz="0" w:space="0" w:color="auto"/>
            <w:left w:val="none" w:sz="0" w:space="0" w:color="auto"/>
            <w:bottom w:val="none" w:sz="0" w:space="0" w:color="auto"/>
            <w:right w:val="none" w:sz="0" w:space="0" w:color="auto"/>
          </w:divBdr>
        </w:div>
        <w:div w:id="1766994573">
          <w:marLeft w:val="0"/>
          <w:marRight w:val="0"/>
          <w:marTop w:val="150"/>
          <w:marBottom w:val="0"/>
          <w:divBdr>
            <w:top w:val="none" w:sz="0" w:space="0" w:color="auto"/>
            <w:left w:val="none" w:sz="0" w:space="0" w:color="auto"/>
            <w:bottom w:val="none" w:sz="0" w:space="0" w:color="auto"/>
            <w:right w:val="none" w:sz="0" w:space="0" w:color="auto"/>
          </w:divBdr>
          <w:divsChild>
            <w:div w:id="527064776">
              <w:marLeft w:val="1155"/>
              <w:marRight w:val="0"/>
              <w:marTop w:val="0"/>
              <w:marBottom w:val="0"/>
              <w:divBdr>
                <w:top w:val="none" w:sz="0" w:space="0" w:color="auto"/>
                <w:left w:val="none" w:sz="0" w:space="0" w:color="auto"/>
                <w:bottom w:val="none" w:sz="0" w:space="0" w:color="auto"/>
                <w:right w:val="none" w:sz="0" w:space="0" w:color="auto"/>
              </w:divBdr>
            </w:div>
            <w:div w:id="1048720410">
              <w:marLeft w:val="1155"/>
              <w:marRight w:val="0"/>
              <w:marTop w:val="0"/>
              <w:marBottom w:val="0"/>
              <w:divBdr>
                <w:top w:val="none" w:sz="0" w:space="0" w:color="auto"/>
                <w:left w:val="none" w:sz="0" w:space="0" w:color="auto"/>
                <w:bottom w:val="none" w:sz="0" w:space="0" w:color="auto"/>
                <w:right w:val="none" w:sz="0" w:space="0" w:color="auto"/>
              </w:divBdr>
            </w:div>
            <w:div w:id="1793939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393717">
      <w:bodyDiv w:val="1"/>
      <w:marLeft w:val="0"/>
      <w:marRight w:val="0"/>
      <w:marTop w:val="0"/>
      <w:marBottom w:val="0"/>
      <w:divBdr>
        <w:top w:val="none" w:sz="0" w:space="0" w:color="auto"/>
        <w:left w:val="none" w:sz="0" w:space="0" w:color="auto"/>
        <w:bottom w:val="none" w:sz="0" w:space="0" w:color="auto"/>
        <w:right w:val="none" w:sz="0" w:space="0" w:color="auto"/>
      </w:divBdr>
      <w:divsChild>
        <w:div w:id="740520451">
          <w:marLeft w:val="0"/>
          <w:marRight w:val="0"/>
          <w:marTop w:val="0"/>
          <w:marBottom w:val="0"/>
          <w:divBdr>
            <w:top w:val="none" w:sz="0" w:space="0" w:color="auto"/>
            <w:left w:val="none" w:sz="0" w:space="0" w:color="auto"/>
            <w:bottom w:val="none" w:sz="0" w:space="0" w:color="auto"/>
            <w:right w:val="none" w:sz="0" w:space="0" w:color="auto"/>
          </w:divBdr>
        </w:div>
        <w:div w:id="1427726749">
          <w:marLeft w:val="0"/>
          <w:marRight w:val="0"/>
          <w:marTop w:val="150"/>
          <w:marBottom w:val="0"/>
          <w:divBdr>
            <w:top w:val="none" w:sz="0" w:space="0" w:color="auto"/>
            <w:left w:val="none" w:sz="0" w:space="0" w:color="auto"/>
            <w:bottom w:val="none" w:sz="0" w:space="0" w:color="auto"/>
            <w:right w:val="none" w:sz="0" w:space="0" w:color="auto"/>
          </w:divBdr>
          <w:divsChild>
            <w:div w:id="1571966808">
              <w:marLeft w:val="1155"/>
              <w:marRight w:val="0"/>
              <w:marTop w:val="0"/>
              <w:marBottom w:val="0"/>
              <w:divBdr>
                <w:top w:val="none" w:sz="0" w:space="0" w:color="auto"/>
                <w:left w:val="none" w:sz="0" w:space="0" w:color="auto"/>
                <w:bottom w:val="none" w:sz="0" w:space="0" w:color="auto"/>
                <w:right w:val="none" w:sz="0" w:space="0" w:color="auto"/>
              </w:divBdr>
            </w:div>
            <w:div w:id="186451552">
              <w:marLeft w:val="1155"/>
              <w:marRight w:val="0"/>
              <w:marTop w:val="0"/>
              <w:marBottom w:val="0"/>
              <w:divBdr>
                <w:top w:val="none" w:sz="0" w:space="0" w:color="auto"/>
                <w:left w:val="none" w:sz="0" w:space="0" w:color="auto"/>
                <w:bottom w:val="none" w:sz="0" w:space="0" w:color="auto"/>
                <w:right w:val="none" w:sz="0" w:space="0" w:color="auto"/>
              </w:divBdr>
            </w:div>
            <w:div w:id="535041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663201">
      <w:bodyDiv w:val="1"/>
      <w:marLeft w:val="0"/>
      <w:marRight w:val="0"/>
      <w:marTop w:val="0"/>
      <w:marBottom w:val="0"/>
      <w:divBdr>
        <w:top w:val="none" w:sz="0" w:space="0" w:color="auto"/>
        <w:left w:val="none" w:sz="0" w:space="0" w:color="auto"/>
        <w:bottom w:val="none" w:sz="0" w:space="0" w:color="auto"/>
        <w:right w:val="none" w:sz="0" w:space="0" w:color="auto"/>
      </w:divBdr>
    </w:div>
    <w:div w:id="1701971511">
      <w:bodyDiv w:val="1"/>
      <w:marLeft w:val="0"/>
      <w:marRight w:val="0"/>
      <w:marTop w:val="0"/>
      <w:marBottom w:val="0"/>
      <w:divBdr>
        <w:top w:val="none" w:sz="0" w:space="0" w:color="auto"/>
        <w:left w:val="none" w:sz="0" w:space="0" w:color="auto"/>
        <w:bottom w:val="none" w:sz="0" w:space="0" w:color="auto"/>
        <w:right w:val="none" w:sz="0" w:space="0" w:color="auto"/>
      </w:divBdr>
      <w:divsChild>
        <w:div w:id="1741519247">
          <w:marLeft w:val="0"/>
          <w:marRight w:val="0"/>
          <w:marTop w:val="0"/>
          <w:marBottom w:val="0"/>
          <w:divBdr>
            <w:top w:val="none" w:sz="0" w:space="0" w:color="auto"/>
            <w:left w:val="none" w:sz="0" w:space="0" w:color="auto"/>
            <w:bottom w:val="none" w:sz="0" w:space="0" w:color="auto"/>
            <w:right w:val="none" w:sz="0" w:space="0" w:color="auto"/>
          </w:divBdr>
        </w:div>
        <w:div w:id="1676766271">
          <w:marLeft w:val="0"/>
          <w:marRight w:val="0"/>
          <w:marTop w:val="150"/>
          <w:marBottom w:val="0"/>
          <w:divBdr>
            <w:top w:val="none" w:sz="0" w:space="0" w:color="auto"/>
            <w:left w:val="none" w:sz="0" w:space="0" w:color="auto"/>
            <w:bottom w:val="none" w:sz="0" w:space="0" w:color="auto"/>
            <w:right w:val="none" w:sz="0" w:space="0" w:color="auto"/>
          </w:divBdr>
          <w:divsChild>
            <w:div w:id="1267082021">
              <w:marLeft w:val="1155"/>
              <w:marRight w:val="0"/>
              <w:marTop w:val="0"/>
              <w:marBottom w:val="0"/>
              <w:divBdr>
                <w:top w:val="none" w:sz="0" w:space="0" w:color="auto"/>
                <w:left w:val="none" w:sz="0" w:space="0" w:color="auto"/>
                <w:bottom w:val="none" w:sz="0" w:space="0" w:color="auto"/>
                <w:right w:val="none" w:sz="0" w:space="0" w:color="auto"/>
              </w:divBdr>
            </w:div>
            <w:div w:id="1416510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197371">
      <w:bodyDiv w:val="1"/>
      <w:marLeft w:val="0"/>
      <w:marRight w:val="0"/>
      <w:marTop w:val="0"/>
      <w:marBottom w:val="0"/>
      <w:divBdr>
        <w:top w:val="none" w:sz="0" w:space="0" w:color="auto"/>
        <w:left w:val="none" w:sz="0" w:space="0" w:color="auto"/>
        <w:bottom w:val="none" w:sz="0" w:space="0" w:color="auto"/>
        <w:right w:val="none" w:sz="0" w:space="0" w:color="auto"/>
      </w:divBdr>
      <w:divsChild>
        <w:div w:id="1991324738">
          <w:marLeft w:val="0"/>
          <w:marRight w:val="0"/>
          <w:marTop w:val="0"/>
          <w:marBottom w:val="0"/>
          <w:divBdr>
            <w:top w:val="none" w:sz="0" w:space="0" w:color="auto"/>
            <w:left w:val="none" w:sz="0" w:space="0" w:color="auto"/>
            <w:bottom w:val="none" w:sz="0" w:space="0" w:color="auto"/>
            <w:right w:val="none" w:sz="0" w:space="0" w:color="auto"/>
          </w:divBdr>
        </w:div>
        <w:div w:id="2007005095">
          <w:marLeft w:val="0"/>
          <w:marRight w:val="0"/>
          <w:marTop w:val="150"/>
          <w:marBottom w:val="0"/>
          <w:divBdr>
            <w:top w:val="none" w:sz="0" w:space="0" w:color="auto"/>
            <w:left w:val="none" w:sz="0" w:space="0" w:color="auto"/>
            <w:bottom w:val="none" w:sz="0" w:space="0" w:color="auto"/>
            <w:right w:val="none" w:sz="0" w:space="0" w:color="auto"/>
          </w:divBdr>
          <w:divsChild>
            <w:div w:id="2065443891">
              <w:marLeft w:val="1155"/>
              <w:marRight w:val="0"/>
              <w:marTop w:val="0"/>
              <w:marBottom w:val="0"/>
              <w:divBdr>
                <w:top w:val="none" w:sz="0" w:space="0" w:color="auto"/>
                <w:left w:val="none" w:sz="0" w:space="0" w:color="auto"/>
                <w:bottom w:val="none" w:sz="0" w:space="0" w:color="auto"/>
                <w:right w:val="none" w:sz="0" w:space="0" w:color="auto"/>
              </w:divBdr>
            </w:div>
            <w:div w:id="1175270416">
              <w:marLeft w:val="1155"/>
              <w:marRight w:val="0"/>
              <w:marTop w:val="0"/>
              <w:marBottom w:val="0"/>
              <w:divBdr>
                <w:top w:val="none" w:sz="0" w:space="0" w:color="auto"/>
                <w:left w:val="none" w:sz="0" w:space="0" w:color="auto"/>
                <w:bottom w:val="none" w:sz="0" w:space="0" w:color="auto"/>
                <w:right w:val="none" w:sz="0" w:space="0" w:color="auto"/>
              </w:divBdr>
            </w:div>
            <w:div w:id="1812408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247154">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483">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093982">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463">
      <w:bodyDiv w:val="1"/>
      <w:marLeft w:val="0"/>
      <w:marRight w:val="0"/>
      <w:marTop w:val="0"/>
      <w:marBottom w:val="0"/>
      <w:divBdr>
        <w:top w:val="none" w:sz="0" w:space="0" w:color="auto"/>
        <w:left w:val="none" w:sz="0" w:space="0" w:color="auto"/>
        <w:bottom w:val="none" w:sz="0" w:space="0" w:color="auto"/>
        <w:right w:val="none" w:sz="0" w:space="0" w:color="auto"/>
      </w:divBdr>
      <w:divsChild>
        <w:div w:id="1517591">
          <w:marLeft w:val="0"/>
          <w:marRight w:val="0"/>
          <w:marTop w:val="0"/>
          <w:marBottom w:val="0"/>
          <w:divBdr>
            <w:top w:val="none" w:sz="0" w:space="0" w:color="auto"/>
            <w:left w:val="none" w:sz="0" w:space="0" w:color="auto"/>
            <w:bottom w:val="none" w:sz="0" w:space="0" w:color="auto"/>
            <w:right w:val="none" w:sz="0" w:space="0" w:color="auto"/>
          </w:divBdr>
        </w:div>
        <w:div w:id="736977629">
          <w:marLeft w:val="0"/>
          <w:marRight w:val="0"/>
          <w:marTop w:val="150"/>
          <w:marBottom w:val="0"/>
          <w:divBdr>
            <w:top w:val="none" w:sz="0" w:space="0" w:color="auto"/>
            <w:left w:val="none" w:sz="0" w:space="0" w:color="auto"/>
            <w:bottom w:val="none" w:sz="0" w:space="0" w:color="auto"/>
            <w:right w:val="none" w:sz="0" w:space="0" w:color="auto"/>
          </w:divBdr>
          <w:divsChild>
            <w:div w:id="112794506">
              <w:marLeft w:val="1155"/>
              <w:marRight w:val="0"/>
              <w:marTop w:val="0"/>
              <w:marBottom w:val="0"/>
              <w:divBdr>
                <w:top w:val="none" w:sz="0" w:space="0" w:color="auto"/>
                <w:left w:val="none" w:sz="0" w:space="0" w:color="auto"/>
                <w:bottom w:val="none" w:sz="0" w:space="0" w:color="auto"/>
                <w:right w:val="none" w:sz="0" w:space="0" w:color="auto"/>
              </w:divBdr>
            </w:div>
            <w:div w:id="35202551">
              <w:marLeft w:val="1155"/>
              <w:marRight w:val="0"/>
              <w:marTop w:val="0"/>
              <w:marBottom w:val="0"/>
              <w:divBdr>
                <w:top w:val="none" w:sz="0" w:space="0" w:color="auto"/>
                <w:left w:val="none" w:sz="0" w:space="0" w:color="auto"/>
                <w:bottom w:val="none" w:sz="0" w:space="0" w:color="auto"/>
                <w:right w:val="none" w:sz="0" w:space="0" w:color="auto"/>
              </w:divBdr>
            </w:div>
            <w:div w:id="8017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05253">
      <w:bodyDiv w:val="1"/>
      <w:marLeft w:val="0"/>
      <w:marRight w:val="0"/>
      <w:marTop w:val="0"/>
      <w:marBottom w:val="0"/>
      <w:divBdr>
        <w:top w:val="none" w:sz="0" w:space="0" w:color="auto"/>
        <w:left w:val="none" w:sz="0" w:space="0" w:color="auto"/>
        <w:bottom w:val="none" w:sz="0" w:space="0" w:color="auto"/>
        <w:right w:val="none" w:sz="0" w:space="0" w:color="auto"/>
      </w:divBdr>
      <w:divsChild>
        <w:div w:id="982196889">
          <w:marLeft w:val="0"/>
          <w:marRight w:val="0"/>
          <w:marTop w:val="0"/>
          <w:marBottom w:val="0"/>
          <w:divBdr>
            <w:top w:val="none" w:sz="0" w:space="0" w:color="auto"/>
            <w:left w:val="none" w:sz="0" w:space="0" w:color="auto"/>
            <w:bottom w:val="none" w:sz="0" w:space="0" w:color="auto"/>
            <w:right w:val="none" w:sz="0" w:space="0" w:color="auto"/>
          </w:divBdr>
        </w:div>
        <w:div w:id="1610700138">
          <w:marLeft w:val="0"/>
          <w:marRight w:val="0"/>
          <w:marTop w:val="150"/>
          <w:marBottom w:val="0"/>
          <w:divBdr>
            <w:top w:val="none" w:sz="0" w:space="0" w:color="auto"/>
            <w:left w:val="none" w:sz="0" w:space="0" w:color="auto"/>
            <w:bottom w:val="none" w:sz="0" w:space="0" w:color="auto"/>
            <w:right w:val="none" w:sz="0" w:space="0" w:color="auto"/>
          </w:divBdr>
          <w:divsChild>
            <w:div w:id="1693994441">
              <w:marLeft w:val="1155"/>
              <w:marRight w:val="0"/>
              <w:marTop w:val="0"/>
              <w:marBottom w:val="0"/>
              <w:divBdr>
                <w:top w:val="none" w:sz="0" w:space="0" w:color="auto"/>
                <w:left w:val="none" w:sz="0" w:space="0" w:color="auto"/>
                <w:bottom w:val="none" w:sz="0" w:space="0" w:color="auto"/>
                <w:right w:val="none" w:sz="0" w:space="0" w:color="auto"/>
              </w:divBdr>
            </w:div>
            <w:div w:id="795639651">
              <w:marLeft w:val="1155"/>
              <w:marRight w:val="0"/>
              <w:marTop w:val="0"/>
              <w:marBottom w:val="0"/>
              <w:divBdr>
                <w:top w:val="none" w:sz="0" w:space="0" w:color="auto"/>
                <w:left w:val="none" w:sz="0" w:space="0" w:color="auto"/>
                <w:bottom w:val="none" w:sz="0" w:space="0" w:color="auto"/>
                <w:right w:val="none" w:sz="0" w:space="0" w:color="auto"/>
              </w:divBdr>
            </w:div>
            <w:div w:id="920286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893528">
      <w:bodyDiv w:val="1"/>
      <w:marLeft w:val="0"/>
      <w:marRight w:val="0"/>
      <w:marTop w:val="0"/>
      <w:marBottom w:val="0"/>
      <w:divBdr>
        <w:top w:val="none" w:sz="0" w:space="0" w:color="auto"/>
        <w:left w:val="none" w:sz="0" w:space="0" w:color="auto"/>
        <w:bottom w:val="none" w:sz="0" w:space="0" w:color="auto"/>
        <w:right w:val="none" w:sz="0" w:space="0" w:color="auto"/>
      </w:divBdr>
      <w:divsChild>
        <w:div w:id="846988887">
          <w:marLeft w:val="0"/>
          <w:marRight w:val="0"/>
          <w:marTop w:val="0"/>
          <w:marBottom w:val="0"/>
          <w:divBdr>
            <w:top w:val="none" w:sz="0" w:space="0" w:color="auto"/>
            <w:left w:val="none" w:sz="0" w:space="0" w:color="auto"/>
            <w:bottom w:val="none" w:sz="0" w:space="0" w:color="auto"/>
            <w:right w:val="none" w:sz="0" w:space="0" w:color="auto"/>
          </w:divBdr>
        </w:div>
        <w:div w:id="119495946">
          <w:marLeft w:val="0"/>
          <w:marRight w:val="0"/>
          <w:marTop w:val="150"/>
          <w:marBottom w:val="0"/>
          <w:divBdr>
            <w:top w:val="none" w:sz="0" w:space="0" w:color="auto"/>
            <w:left w:val="none" w:sz="0" w:space="0" w:color="auto"/>
            <w:bottom w:val="none" w:sz="0" w:space="0" w:color="auto"/>
            <w:right w:val="none" w:sz="0" w:space="0" w:color="auto"/>
          </w:divBdr>
          <w:divsChild>
            <w:div w:id="1135021991">
              <w:marLeft w:val="1155"/>
              <w:marRight w:val="0"/>
              <w:marTop w:val="0"/>
              <w:marBottom w:val="0"/>
              <w:divBdr>
                <w:top w:val="none" w:sz="0" w:space="0" w:color="auto"/>
                <w:left w:val="none" w:sz="0" w:space="0" w:color="auto"/>
                <w:bottom w:val="none" w:sz="0" w:space="0" w:color="auto"/>
                <w:right w:val="none" w:sz="0" w:space="0" w:color="auto"/>
              </w:divBdr>
            </w:div>
            <w:div w:id="355278048">
              <w:marLeft w:val="1155"/>
              <w:marRight w:val="0"/>
              <w:marTop w:val="0"/>
              <w:marBottom w:val="0"/>
              <w:divBdr>
                <w:top w:val="none" w:sz="0" w:space="0" w:color="auto"/>
                <w:left w:val="none" w:sz="0" w:space="0" w:color="auto"/>
                <w:bottom w:val="none" w:sz="0" w:space="0" w:color="auto"/>
                <w:right w:val="none" w:sz="0" w:space="0" w:color="auto"/>
              </w:divBdr>
            </w:div>
            <w:div w:id="1399985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898931">
      <w:bodyDiv w:val="1"/>
      <w:marLeft w:val="0"/>
      <w:marRight w:val="0"/>
      <w:marTop w:val="0"/>
      <w:marBottom w:val="0"/>
      <w:divBdr>
        <w:top w:val="none" w:sz="0" w:space="0" w:color="auto"/>
        <w:left w:val="none" w:sz="0" w:space="0" w:color="auto"/>
        <w:bottom w:val="none" w:sz="0" w:space="0" w:color="auto"/>
        <w:right w:val="none" w:sz="0" w:space="0" w:color="auto"/>
      </w:divBdr>
      <w:divsChild>
        <w:div w:id="1031538140">
          <w:marLeft w:val="0"/>
          <w:marRight w:val="0"/>
          <w:marTop w:val="0"/>
          <w:marBottom w:val="0"/>
          <w:divBdr>
            <w:top w:val="none" w:sz="0" w:space="0" w:color="auto"/>
            <w:left w:val="none" w:sz="0" w:space="0" w:color="auto"/>
            <w:bottom w:val="none" w:sz="0" w:space="0" w:color="auto"/>
            <w:right w:val="none" w:sz="0" w:space="0" w:color="auto"/>
          </w:divBdr>
        </w:div>
        <w:div w:id="600645743">
          <w:marLeft w:val="0"/>
          <w:marRight w:val="0"/>
          <w:marTop w:val="150"/>
          <w:marBottom w:val="0"/>
          <w:divBdr>
            <w:top w:val="none" w:sz="0" w:space="0" w:color="auto"/>
            <w:left w:val="none" w:sz="0" w:space="0" w:color="auto"/>
            <w:bottom w:val="none" w:sz="0" w:space="0" w:color="auto"/>
            <w:right w:val="none" w:sz="0" w:space="0" w:color="auto"/>
          </w:divBdr>
          <w:divsChild>
            <w:div w:id="456724959">
              <w:marLeft w:val="1155"/>
              <w:marRight w:val="0"/>
              <w:marTop w:val="0"/>
              <w:marBottom w:val="0"/>
              <w:divBdr>
                <w:top w:val="none" w:sz="0" w:space="0" w:color="auto"/>
                <w:left w:val="none" w:sz="0" w:space="0" w:color="auto"/>
                <w:bottom w:val="none" w:sz="0" w:space="0" w:color="auto"/>
                <w:right w:val="none" w:sz="0" w:space="0" w:color="auto"/>
              </w:divBdr>
            </w:div>
            <w:div w:id="327749899">
              <w:marLeft w:val="1155"/>
              <w:marRight w:val="0"/>
              <w:marTop w:val="0"/>
              <w:marBottom w:val="0"/>
              <w:divBdr>
                <w:top w:val="none" w:sz="0" w:space="0" w:color="auto"/>
                <w:left w:val="none" w:sz="0" w:space="0" w:color="auto"/>
                <w:bottom w:val="none" w:sz="0" w:space="0" w:color="auto"/>
                <w:right w:val="none" w:sz="0" w:space="0" w:color="auto"/>
              </w:divBdr>
            </w:div>
            <w:div w:id="147371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61016">
      <w:bodyDiv w:val="1"/>
      <w:marLeft w:val="0"/>
      <w:marRight w:val="0"/>
      <w:marTop w:val="0"/>
      <w:marBottom w:val="0"/>
      <w:divBdr>
        <w:top w:val="none" w:sz="0" w:space="0" w:color="auto"/>
        <w:left w:val="none" w:sz="0" w:space="0" w:color="auto"/>
        <w:bottom w:val="none" w:sz="0" w:space="0" w:color="auto"/>
        <w:right w:val="none" w:sz="0" w:space="0" w:color="auto"/>
      </w:divBdr>
      <w:divsChild>
        <w:div w:id="99226859">
          <w:marLeft w:val="0"/>
          <w:marRight w:val="0"/>
          <w:marTop w:val="0"/>
          <w:marBottom w:val="0"/>
          <w:divBdr>
            <w:top w:val="none" w:sz="0" w:space="0" w:color="auto"/>
            <w:left w:val="none" w:sz="0" w:space="0" w:color="auto"/>
            <w:bottom w:val="none" w:sz="0" w:space="0" w:color="auto"/>
            <w:right w:val="none" w:sz="0" w:space="0" w:color="auto"/>
          </w:divBdr>
        </w:div>
        <w:div w:id="1213232586">
          <w:marLeft w:val="0"/>
          <w:marRight w:val="0"/>
          <w:marTop w:val="150"/>
          <w:marBottom w:val="0"/>
          <w:divBdr>
            <w:top w:val="none" w:sz="0" w:space="0" w:color="auto"/>
            <w:left w:val="none" w:sz="0" w:space="0" w:color="auto"/>
            <w:bottom w:val="none" w:sz="0" w:space="0" w:color="auto"/>
            <w:right w:val="none" w:sz="0" w:space="0" w:color="auto"/>
          </w:divBdr>
          <w:divsChild>
            <w:div w:id="371266877">
              <w:marLeft w:val="1155"/>
              <w:marRight w:val="0"/>
              <w:marTop w:val="0"/>
              <w:marBottom w:val="0"/>
              <w:divBdr>
                <w:top w:val="none" w:sz="0" w:space="0" w:color="auto"/>
                <w:left w:val="none" w:sz="0" w:space="0" w:color="auto"/>
                <w:bottom w:val="none" w:sz="0" w:space="0" w:color="auto"/>
                <w:right w:val="none" w:sz="0" w:space="0" w:color="auto"/>
              </w:divBdr>
            </w:div>
            <w:div w:id="1690568250">
              <w:marLeft w:val="1155"/>
              <w:marRight w:val="0"/>
              <w:marTop w:val="0"/>
              <w:marBottom w:val="0"/>
              <w:divBdr>
                <w:top w:val="none" w:sz="0" w:space="0" w:color="auto"/>
                <w:left w:val="none" w:sz="0" w:space="0" w:color="auto"/>
                <w:bottom w:val="none" w:sz="0" w:space="0" w:color="auto"/>
                <w:right w:val="none" w:sz="0" w:space="0" w:color="auto"/>
              </w:divBdr>
            </w:div>
            <w:div w:id="1620260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5783801">
      <w:bodyDiv w:val="1"/>
      <w:marLeft w:val="0"/>
      <w:marRight w:val="0"/>
      <w:marTop w:val="0"/>
      <w:marBottom w:val="0"/>
      <w:divBdr>
        <w:top w:val="none" w:sz="0" w:space="0" w:color="auto"/>
        <w:left w:val="none" w:sz="0" w:space="0" w:color="auto"/>
        <w:bottom w:val="none" w:sz="0" w:space="0" w:color="auto"/>
        <w:right w:val="none" w:sz="0" w:space="0" w:color="auto"/>
      </w:divBdr>
      <w:divsChild>
        <w:div w:id="1999075111">
          <w:marLeft w:val="0"/>
          <w:marRight w:val="0"/>
          <w:marTop w:val="0"/>
          <w:marBottom w:val="0"/>
          <w:divBdr>
            <w:top w:val="none" w:sz="0" w:space="0" w:color="auto"/>
            <w:left w:val="none" w:sz="0" w:space="0" w:color="auto"/>
            <w:bottom w:val="none" w:sz="0" w:space="0" w:color="auto"/>
            <w:right w:val="none" w:sz="0" w:space="0" w:color="auto"/>
          </w:divBdr>
        </w:div>
        <w:div w:id="2002391401">
          <w:marLeft w:val="0"/>
          <w:marRight w:val="0"/>
          <w:marTop w:val="150"/>
          <w:marBottom w:val="0"/>
          <w:divBdr>
            <w:top w:val="none" w:sz="0" w:space="0" w:color="auto"/>
            <w:left w:val="none" w:sz="0" w:space="0" w:color="auto"/>
            <w:bottom w:val="none" w:sz="0" w:space="0" w:color="auto"/>
            <w:right w:val="none" w:sz="0" w:space="0" w:color="auto"/>
          </w:divBdr>
          <w:divsChild>
            <w:div w:id="1863937563">
              <w:marLeft w:val="1155"/>
              <w:marRight w:val="0"/>
              <w:marTop w:val="0"/>
              <w:marBottom w:val="0"/>
              <w:divBdr>
                <w:top w:val="none" w:sz="0" w:space="0" w:color="auto"/>
                <w:left w:val="none" w:sz="0" w:space="0" w:color="auto"/>
                <w:bottom w:val="none" w:sz="0" w:space="0" w:color="auto"/>
                <w:right w:val="none" w:sz="0" w:space="0" w:color="auto"/>
              </w:divBdr>
            </w:div>
            <w:div w:id="1022392499">
              <w:marLeft w:val="1155"/>
              <w:marRight w:val="0"/>
              <w:marTop w:val="0"/>
              <w:marBottom w:val="0"/>
              <w:divBdr>
                <w:top w:val="none" w:sz="0" w:space="0" w:color="auto"/>
                <w:left w:val="none" w:sz="0" w:space="0" w:color="auto"/>
                <w:bottom w:val="none" w:sz="0" w:space="0" w:color="auto"/>
                <w:right w:val="none" w:sz="0" w:space="0" w:color="auto"/>
              </w:divBdr>
            </w:div>
            <w:div w:id="133569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5907504">
      <w:bodyDiv w:val="1"/>
      <w:marLeft w:val="0"/>
      <w:marRight w:val="0"/>
      <w:marTop w:val="0"/>
      <w:marBottom w:val="0"/>
      <w:divBdr>
        <w:top w:val="none" w:sz="0" w:space="0" w:color="auto"/>
        <w:left w:val="none" w:sz="0" w:space="0" w:color="auto"/>
        <w:bottom w:val="none" w:sz="0" w:space="0" w:color="auto"/>
        <w:right w:val="none" w:sz="0" w:space="0" w:color="auto"/>
      </w:divBdr>
    </w:div>
    <w:div w:id="1706104188">
      <w:bodyDiv w:val="1"/>
      <w:marLeft w:val="0"/>
      <w:marRight w:val="0"/>
      <w:marTop w:val="0"/>
      <w:marBottom w:val="0"/>
      <w:divBdr>
        <w:top w:val="none" w:sz="0" w:space="0" w:color="auto"/>
        <w:left w:val="none" w:sz="0" w:space="0" w:color="auto"/>
        <w:bottom w:val="none" w:sz="0" w:space="0" w:color="auto"/>
        <w:right w:val="none" w:sz="0" w:space="0" w:color="auto"/>
      </w:divBdr>
      <w:divsChild>
        <w:div w:id="148180525">
          <w:marLeft w:val="0"/>
          <w:marRight w:val="0"/>
          <w:marTop w:val="0"/>
          <w:marBottom w:val="0"/>
          <w:divBdr>
            <w:top w:val="none" w:sz="0" w:space="0" w:color="auto"/>
            <w:left w:val="none" w:sz="0" w:space="0" w:color="auto"/>
            <w:bottom w:val="none" w:sz="0" w:space="0" w:color="auto"/>
            <w:right w:val="none" w:sz="0" w:space="0" w:color="auto"/>
          </w:divBdr>
        </w:div>
        <w:div w:id="209651461">
          <w:marLeft w:val="0"/>
          <w:marRight w:val="0"/>
          <w:marTop w:val="150"/>
          <w:marBottom w:val="0"/>
          <w:divBdr>
            <w:top w:val="none" w:sz="0" w:space="0" w:color="auto"/>
            <w:left w:val="none" w:sz="0" w:space="0" w:color="auto"/>
            <w:bottom w:val="none" w:sz="0" w:space="0" w:color="auto"/>
            <w:right w:val="none" w:sz="0" w:space="0" w:color="auto"/>
          </w:divBdr>
          <w:divsChild>
            <w:div w:id="1479228453">
              <w:marLeft w:val="1155"/>
              <w:marRight w:val="0"/>
              <w:marTop w:val="0"/>
              <w:marBottom w:val="0"/>
              <w:divBdr>
                <w:top w:val="none" w:sz="0" w:space="0" w:color="auto"/>
                <w:left w:val="none" w:sz="0" w:space="0" w:color="auto"/>
                <w:bottom w:val="none" w:sz="0" w:space="0" w:color="auto"/>
                <w:right w:val="none" w:sz="0" w:space="0" w:color="auto"/>
              </w:divBdr>
            </w:div>
            <w:div w:id="15081532">
              <w:marLeft w:val="1155"/>
              <w:marRight w:val="0"/>
              <w:marTop w:val="0"/>
              <w:marBottom w:val="0"/>
              <w:divBdr>
                <w:top w:val="none" w:sz="0" w:space="0" w:color="auto"/>
                <w:left w:val="none" w:sz="0" w:space="0" w:color="auto"/>
                <w:bottom w:val="none" w:sz="0" w:space="0" w:color="auto"/>
                <w:right w:val="none" w:sz="0" w:space="0" w:color="auto"/>
              </w:divBdr>
            </w:div>
            <w:div w:id="570192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179121">
      <w:bodyDiv w:val="1"/>
      <w:marLeft w:val="0"/>
      <w:marRight w:val="0"/>
      <w:marTop w:val="0"/>
      <w:marBottom w:val="0"/>
      <w:divBdr>
        <w:top w:val="none" w:sz="0" w:space="0" w:color="auto"/>
        <w:left w:val="none" w:sz="0" w:space="0" w:color="auto"/>
        <w:bottom w:val="none" w:sz="0" w:space="0" w:color="auto"/>
        <w:right w:val="none" w:sz="0" w:space="0" w:color="auto"/>
      </w:divBdr>
      <w:divsChild>
        <w:div w:id="1651790904">
          <w:marLeft w:val="0"/>
          <w:marRight w:val="0"/>
          <w:marTop w:val="0"/>
          <w:marBottom w:val="0"/>
          <w:divBdr>
            <w:top w:val="none" w:sz="0" w:space="0" w:color="auto"/>
            <w:left w:val="none" w:sz="0" w:space="0" w:color="auto"/>
            <w:bottom w:val="none" w:sz="0" w:space="0" w:color="auto"/>
            <w:right w:val="none" w:sz="0" w:space="0" w:color="auto"/>
          </w:divBdr>
        </w:div>
        <w:div w:id="1347560546">
          <w:marLeft w:val="0"/>
          <w:marRight w:val="0"/>
          <w:marTop w:val="150"/>
          <w:marBottom w:val="0"/>
          <w:divBdr>
            <w:top w:val="none" w:sz="0" w:space="0" w:color="auto"/>
            <w:left w:val="none" w:sz="0" w:space="0" w:color="auto"/>
            <w:bottom w:val="none" w:sz="0" w:space="0" w:color="auto"/>
            <w:right w:val="none" w:sz="0" w:space="0" w:color="auto"/>
          </w:divBdr>
          <w:divsChild>
            <w:div w:id="669523265">
              <w:marLeft w:val="1155"/>
              <w:marRight w:val="0"/>
              <w:marTop w:val="0"/>
              <w:marBottom w:val="0"/>
              <w:divBdr>
                <w:top w:val="none" w:sz="0" w:space="0" w:color="auto"/>
                <w:left w:val="none" w:sz="0" w:space="0" w:color="auto"/>
                <w:bottom w:val="none" w:sz="0" w:space="0" w:color="auto"/>
                <w:right w:val="none" w:sz="0" w:space="0" w:color="auto"/>
              </w:divBdr>
            </w:div>
            <w:div w:id="1471703315">
              <w:marLeft w:val="1155"/>
              <w:marRight w:val="0"/>
              <w:marTop w:val="0"/>
              <w:marBottom w:val="0"/>
              <w:divBdr>
                <w:top w:val="none" w:sz="0" w:space="0" w:color="auto"/>
                <w:left w:val="none" w:sz="0" w:space="0" w:color="auto"/>
                <w:bottom w:val="none" w:sz="0" w:space="0" w:color="auto"/>
                <w:right w:val="none" w:sz="0" w:space="0" w:color="auto"/>
              </w:divBdr>
            </w:div>
            <w:div w:id="852455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2677">
      <w:bodyDiv w:val="1"/>
      <w:marLeft w:val="0"/>
      <w:marRight w:val="0"/>
      <w:marTop w:val="0"/>
      <w:marBottom w:val="0"/>
      <w:divBdr>
        <w:top w:val="none" w:sz="0" w:space="0" w:color="auto"/>
        <w:left w:val="none" w:sz="0" w:space="0" w:color="auto"/>
        <w:bottom w:val="none" w:sz="0" w:space="0" w:color="auto"/>
        <w:right w:val="none" w:sz="0" w:space="0" w:color="auto"/>
      </w:divBdr>
      <w:divsChild>
        <w:div w:id="527718225">
          <w:marLeft w:val="0"/>
          <w:marRight w:val="0"/>
          <w:marTop w:val="0"/>
          <w:marBottom w:val="0"/>
          <w:divBdr>
            <w:top w:val="none" w:sz="0" w:space="0" w:color="auto"/>
            <w:left w:val="none" w:sz="0" w:space="0" w:color="auto"/>
            <w:bottom w:val="none" w:sz="0" w:space="0" w:color="auto"/>
            <w:right w:val="none" w:sz="0" w:space="0" w:color="auto"/>
          </w:divBdr>
        </w:div>
        <w:div w:id="1341084800">
          <w:marLeft w:val="0"/>
          <w:marRight w:val="0"/>
          <w:marTop w:val="150"/>
          <w:marBottom w:val="0"/>
          <w:divBdr>
            <w:top w:val="none" w:sz="0" w:space="0" w:color="auto"/>
            <w:left w:val="none" w:sz="0" w:space="0" w:color="auto"/>
            <w:bottom w:val="none" w:sz="0" w:space="0" w:color="auto"/>
            <w:right w:val="none" w:sz="0" w:space="0" w:color="auto"/>
          </w:divBdr>
          <w:divsChild>
            <w:div w:id="700978286">
              <w:marLeft w:val="1155"/>
              <w:marRight w:val="0"/>
              <w:marTop w:val="0"/>
              <w:marBottom w:val="0"/>
              <w:divBdr>
                <w:top w:val="none" w:sz="0" w:space="0" w:color="auto"/>
                <w:left w:val="none" w:sz="0" w:space="0" w:color="auto"/>
                <w:bottom w:val="none" w:sz="0" w:space="0" w:color="auto"/>
                <w:right w:val="none" w:sz="0" w:space="0" w:color="auto"/>
              </w:divBdr>
            </w:div>
            <w:div w:id="1473908956">
              <w:marLeft w:val="1155"/>
              <w:marRight w:val="0"/>
              <w:marTop w:val="0"/>
              <w:marBottom w:val="0"/>
              <w:divBdr>
                <w:top w:val="none" w:sz="0" w:space="0" w:color="auto"/>
                <w:left w:val="none" w:sz="0" w:space="0" w:color="auto"/>
                <w:bottom w:val="none" w:sz="0" w:space="0" w:color="auto"/>
                <w:right w:val="none" w:sz="0" w:space="0" w:color="auto"/>
              </w:divBdr>
            </w:div>
            <w:div w:id="1532304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411060">
      <w:bodyDiv w:val="1"/>
      <w:marLeft w:val="0"/>
      <w:marRight w:val="0"/>
      <w:marTop w:val="0"/>
      <w:marBottom w:val="0"/>
      <w:divBdr>
        <w:top w:val="none" w:sz="0" w:space="0" w:color="auto"/>
        <w:left w:val="none" w:sz="0" w:space="0" w:color="auto"/>
        <w:bottom w:val="none" w:sz="0" w:space="0" w:color="auto"/>
        <w:right w:val="none" w:sz="0" w:space="0" w:color="auto"/>
      </w:divBdr>
      <w:divsChild>
        <w:div w:id="1398632175">
          <w:marLeft w:val="0"/>
          <w:marRight w:val="0"/>
          <w:marTop w:val="0"/>
          <w:marBottom w:val="0"/>
          <w:divBdr>
            <w:top w:val="none" w:sz="0" w:space="0" w:color="auto"/>
            <w:left w:val="none" w:sz="0" w:space="0" w:color="auto"/>
            <w:bottom w:val="none" w:sz="0" w:space="0" w:color="auto"/>
            <w:right w:val="none" w:sz="0" w:space="0" w:color="auto"/>
          </w:divBdr>
        </w:div>
        <w:div w:id="1384669357">
          <w:marLeft w:val="0"/>
          <w:marRight w:val="0"/>
          <w:marTop w:val="150"/>
          <w:marBottom w:val="0"/>
          <w:divBdr>
            <w:top w:val="none" w:sz="0" w:space="0" w:color="auto"/>
            <w:left w:val="none" w:sz="0" w:space="0" w:color="auto"/>
            <w:bottom w:val="none" w:sz="0" w:space="0" w:color="auto"/>
            <w:right w:val="none" w:sz="0" w:space="0" w:color="auto"/>
          </w:divBdr>
          <w:divsChild>
            <w:div w:id="216089544">
              <w:marLeft w:val="1155"/>
              <w:marRight w:val="0"/>
              <w:marTop w:val="0"/>
              <w:marBottom w:val="0"/>
              <w:divBdr>
                <w:top w:val="none" w:sz="0" w:space="0" w:color="auto"/>
                <w:left w:val="none" w:sz="0" w:space="0" w:color="auto"/>
                <w:bottom w:val="none" w:sz="0" w:space="0" w:color="auto"/>
                <w:right w:val="none" w:sz="0" w:space="0" w:color="auto"/>
              </w:divBdr>
            </w:div>
            <w:div w:id="1692873558">
              <w:marLeft w:val="1155"/>
              <w:marRight w:val="0"/>
              <w:marTop w:val="0"/>
              <w:marBottom w:val="0"/>
              <w:divBdr>
                <w:top w:val="none" w:sz="0" w:space="0" w:color="auto"/>
                <w:left w:val="none" w:sz="0" w:space="0" w:color="auto"/>
                <w:bottom w:val="none" w:sz="0" w:space="0" w:color="auto"/>
                <w:right w:val="none" w:sz="0" w:space="0" w:color="auto"/>
              </w:divBdr>
            </w:div>
            <w:div w:id="189242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377361">
      <w:bodyDiv w:val="1"/>
      <w:marLeft w:val="0"/>
      <w:marRight w:val="0"/>
      <w:marTop w:val="0"/>
      <w:marBottom w:val="0"/>
      <w:divBdr>
        <w:top w:val="none" w:sz="0" w:space="0" w:color="auto"/>
        <w:left w:val="none" w:sz="0" w:space="0" w:color="auto"/>
        <w:bottom w:val="none" w:sz="0" w:space="0" w:color="auto"/>
        <w:right w:val="none" w:sz="0" w:space="0" w:color="auto"/>
      </w:divBdr>
      <w:divsChild>
        <w:div w:id="898446139">
          <w:marLeft w:val="0"/>
          <w:marRight w:val="0"/>
          <w:marTop w:val="0"/>
          <w:marBottom w:val="0"/>
          <w:divBdr>
            <w:top w:val="none" w:sz="0" w:space="0" w:color="auto"/>
            <w:left w:val="none" w:sz="0" w:space="0" w:color="auto"/>
            <w:bottom w:val="none" w:sz="0" w:space="0" w:color="auto"/>
            <w:right w:val="none" w:sz="0" w:space="0" w:color="auto"/>
          </w:divBdr>
        </w:div>
        <w:div w:id="1866096339">
          <w:marLeft w:val="0"/>
          <w:marRight w:val="0"/>
          <w:marTop w:val="150"/>
          <w:marBottom w:val="0"/>
          <w:divBdr>
            <w:top w:val="none" w:sz="0" w:space="0" w:color="auto"/>
            <w:left w:val="none" w:sz="0" w:space="0" w:color="auto"/>
            <w:bottom w:val="none" w:sz="0" w:space="0" w:color="auto"/>
            <w:right w:val="none" w:sz="0" w:space="0" w:color="auto"/>
          </w:divBdr>
          <w:divsChild>
            <w:div w:id="1267469939">
              <w:marLeft w:val="1155"/>
              <w:marRight w:val="0"/>
              <w:marTop w:val="0"/>
              <w:marBottom w:val="0"/>
              <w:divBdr>
                <w:top w:val="none" w:sz="0" w:space="0" w:color="auto"/>
                <w:left w:val="none" w:sz="0" w:space="0" w:color="auto"/>
                <w:bottom w:val="none" w:sz="0" w:space="0" w:color="auto"/>
                <w:right w:val="none" w:sz="0" w:space="0" w:color="auto"/>
              </w:divBdr>
            </w:div>
            <w:div w:id="1869371926">
              <w:marLeft w:val="1155"/>
              <w:marRight w:val="0"/>
              <w:marTop w:val="0"/>
              <w:marBottom w:val="0"/>
              <w:divBdr>
                <w:top w:val="none" w:sz="0" w:space="0" w:color="auto"/>
                <w:left w:val="none" w:sz="0" w:space="0" w:color="auto"/>
                <w:bottom w:val="none" w:sz="0" w:space="0" w:color="auto"/>
                <w:right w:val="none" w:sz="0" w:space="0" w:color="auto"/>
              </w:divBdr>
            </w:div>
            <w:div w:id="704252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256053">
      <w:bodyDiv w:val="1"/>
      <w:marLeft w:val="0"/>
      <w:marRight w:val="0"/>
      <w:marTop w:val="0"/>
      <w:marBottom w:val="0"/>
      <w:divBdr>
        <w:top w:val="none" w:sz="0" w:space="0" w:color="auto"/>
        <w:left w:val="none" w:sz="0" w:space="0" w:color="auto"/>
        <w:bottom w:val="none" w:sz="0" w:space="0" w:color="auto"/>
        <w:right w:val="none" w:sz="0" w:space="0" w:color="auto"/>
      </w:divBdr>
      <w:divsChild>
        <w:div w:id="1790707835">
          <w:marLeft w:val="0"/>
          <w:marRight w:val="0"/>
          <w:marTop w:val="0"/>
          <w:marBottom w:val="0"/>
          <w:divBdr>
            <w:top w:val="none" w:sz="0" w:space="0" w:color="auto"/>
            <w:left w:val="none" w:sz="0" w:space="0" w:color="auto"/>
            <w:bottom w:val="none" w:sz="0" w:space="0" w:color="auto"/>
            <w:right w:val="none" w:sz="0" w:space="0" w:color="auto"/>
          </w:divBdr>
        </w:div>
        <w:div w:id="1925607051">
          <w:marLeft w:val="0"/>
          <w:marRight w:val="0"/>
          <w:marTop w:val="150"/>
          <w:marBottom w:val="0"/>
          <w:divBdr>
            <w:top w:val="none" w:sz="0" w:space="0" w:color="auto"/>
            <w:left w:val="none" w:sz="0" w:space="0" w:color="auto"/>
            <w:bottom w:val="none" w:sz="0" w:space="0" w:color="auto"/>
            <w:right w:val="none" w:sz="0" w:space="0" w:color="auto"/>
          </w:divBdr>
          <w:divsChild>
            <w:div w:id="609288669">
              <w:marLeft w:val="1155"/>
              <w:marRight w:val="0"/>
              <w:marTop w:val="0"/>
              <w:marBottom w:val="0"/>
              <w:divBdr>
                <w:top w:val="none" w:sz="0" w:space="0" w:color="auto"/>
                <w:left w:val="none" w:sz="0" w:space="0" w:color="auto"/>
                <w:bottom w:val="none" w:sz="0" w:space="0" w:color="auto"/>
                <w:right w:val="none" w:sz="0" w:space="0" w:color="auto"/>
              </w:divBdr>
            </w:div>
            <w:div w:id="358314401">
              <w:marLeft w:val="1155"/>
              <w:marRight w:val="0"/>
              <w:marTop w:val="0"/>
              <w:marBottom w:val="0"/>
              <w:divBdr>
                <w:top w:val="none" w:sz="0" w:space="0" w:color="auto"/>
                <w:left w:val="none" w:sz="0" w:space="0" w:color="auto"/>
                <w:bottom w:val="none" w:sz="0" w:space="0" w:color="auto"/>
                <w:right w:val="none" w:sz="0" w:space="0" w:color="auto"/>
              </w:divBdr>
            </w:div>
            <w:div w:id="121982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8676">
      <w:bodyDiv w:val="1"/>
      <w:marLeft w:val="0"/>
      <w:marRight w:val="0"/>
      <w:marTop w:val="0"/>
      <w:marBottom w:val="0"/>
      <w:divBdr>
        <w:top w:val="none" w:sz="0" w:space="0" w:color="auto"/>
        <w:left w:val="none" w:sz="0" w:space="0" w:color="auto"/>
        <w:bottom w:val="none" w:sz="0" w:space="0" w:color="auto"/>
        <w:right w:val="none" w:sz="0" w:space="0" w:color="auto"/>
      </w:divBdr>
    </w:div>
    <w:div w:id="1710689011">
      <w:bodyDiv w:val="1"/>
      <w:marLeft w:val="0"/>
      <w:marRight w:val="0"/>
      <w:marTop w:val="0"/>
      <w:marBottom w:val="0"/>
      <w:divBdr>
        <w:top w:val="none" w:sz="0" w:space="0" w:color="auto"/>
        <w:left w:val="none" w:sz="0" w:space="0" w:color="auto"/>
        <w:bottom w:val="none" w:sz="0" w:space="0" w:color="auto"/>
        <w:right w:val="none" w:sz="0" w:space="0" w:color="auto"/>
      </w:divBdr>
      <w:divsChild>
        <w:div w:id="1514756374">
          <w:marLeft w:val="0"/>
          <w:marRight w:val="0"/>
          <w:marTop w:val="0"/>
          <w:marBottom w:val="0"/>
          <w:divBdr>
            <w:top w:val="none" w:sz="0" w:space="0" w:color="auto"/>
            <w:left w:val="none" w:sz="0" w:space="0" w:color="auto"/>
            <w:bottom w:val="none" w:sz="0" w:space="0" w:color="auto"/>
            <w:right w:val="none" w:sz="0" w:space="0" w:color="auto"/>
          </w:divBdr>
        </w:div>
        <w:div w:id="1162698174">
          <w:marLeft w:val="0"/>
          <w:marRight w:val="0"/>
          <w:marTop w:val="150"/>
          <w:marBottom w:val="0"/>
          <w:divBdr>
            <w:top w:val="none" w:sz="0" w:space="0" w:color="auto"/>
            <w:left w:val="none" w:sz="0" w:space="0" w:color="auto"/>
            <w:bottom w:val="none" w:sz="0" w:space="0" w:color="auto"/>
            <w:right w:val="none" w:sz="0" w:space="0" w:color="auto"/>
          </w:divBdr>
          <w:divsChild>
            <w:div w:id="764153333">
              <w:marLeft w:val="1155"/>
              <w:marRight w:val="0"/>
              <w:marTop w:val="0"/>
              <w:marBottom w:val="0"/>
              <w:divBdr>
                <w:top w:val="none" w:sz="0" w:space="0" w:color="auto"/>
                <w:left w:val="none" w:sz="0" w:space="0" w:color="auto"/>
                <w:bottom w:val="none" w:sz="0" w:space="0" w:color="auto"/>
                <w:right w:val="none" w:sz="0" w:space="0" w:color="auto"/>
              </w:divBdr>
            </w:div>
            <w:div w:id="164171952">
              <w:marLeft w:val="1155"/>
              <w:marRight w:val="0"/>
              <w:marTop w:val="0"/>
              <w:marBottom w:val="0"/>
              <w:divBdr>
                <w:top w:val="none" w:sz="0" w:space="0" w:color="auto"/>
                <w:left w:val="none" w:sz="0" w:space="0" w:color="auto"/>
                <w:bottom w:val="none" w:sz="0" w:space="0" w:color="auto"/>
                <w:right w:val="none" w:sz="0" w:space="0" w:color="auto"/>
              </w:divBdr>
            </w:div>
            <w:div w:id="86791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221491">
      <w:bodyDiv w:val="1"/>
      <w:marLeft w:val="0"/>
      <w:marRight w:val="0"/>
      <w:marTop w:val="0"/>
      <w:marBottom w:val="0"/>
      <w:divBdr>
        <w:top w:val="none" w:sz="0" w:space="0" w:color="auto"/>
        <w:left w:val="none" w:sz="0" w:space="0" w:color="auto"/>
        <w:bottom w:val="none" w:sz="0" w:space="0" w:color="auto"/>
        <w:right w:val="none" w:sz="0" w:space="0" w:color="auto"/>
      </w:divBdr>
      <w:divsChild>
        <w:div w:id="1456605317">
          <w:marLeft w:val="0"/>
          <w:marRight w:val="0"/>
          <w:marTop w:val="0"/>
          <w:marBottom w:val="0"/>
          <w:divBdr>
            <w:top w:val="none" w:sz="0" w:space="0" w:color="auto"/>
            <w:left w:val="none" w:sz="0" w:space="0" w:color="auto"/>
            <w:bottom w:val="none" w:sz="0" w:space="0" w:color="auto"/>
            <w:right w:val="none" w:sz="0" w:space="0" w:color="auto"/>
          </w:divBdr>
        </w:div>
        <w:div w:id="914776801">
          <w:marLeft w:val="0"/>
          <w:marRight w:val="0"/>
          <w:marTop w:val="150"/>
          <w:marBottom w:val="0"/>
          <w:divBdr>
            <w:top w:val="none" w:sz="0" w:space="0" w:color="auto"/>
            <w:left w:val="none" w:sz="0" w:space="0" w:color="auto"/>
            <w:bottom w:val="none" w:sz="0" w:space="0" w:color="auto"/>
            <w:right w:val="none" w:sz="0" w:space="0" w:color="auto"/>
          </w:divBdr>
          <w:divsChild>
            <w:div w:id="733160653">
              <w:marLeft w:val="1155"/>
              <w:marRight w:val="0"/>
              <w:marTop w:val="0"/>
              <w:marBottom w:val="0"/>
              <w:divBdr>
                <w:top w:val="none" w:sz="0" w:space="0" w:color="auto"/>
                <w:left w:val="none" w:sz="0" w:space="0" w:color="auto"/>
                <w:bottom w:val="none" w:sz="0" w:space="0" w:color="auto"/>
                <w:right w:val="none" w:sz="0" w:space="0" w:color="auto"/>
              </w:divBdr>
            </w:div>
            <w:div w:id="164554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569612">
      <w:bodyDiv w:val="1"/>
      <w:marLeft w:val="0"/>
      <w:marRight w:val="0"/>
      <w:marTop w:val="0"/>
      <w:marBottom w:val="0"/>
      <w:divBdr>
        <w:top w:val="none" w:sz="0" w:space="0" w:color="auto"/>
        <w:left w:val="none" w:sz="0" w:space="0" w:color="auto"/>
        <w:bottom w:val="none" w:sz="0" w:space="0" w:color="auto"/>
        <w:right w:val="none" w:sz="0" w:space="0" w:color="auto"/>
      </w:divBdr>
      <w:divsChild>
        <w:div w:id="1167552984">
          <w:marLeft w:val="0"/>
          <w:marRight w:val="0"/>
          <w:marTop w:val="0"/>
          <w:marBottom w:val="0"/>
          <w:divBdr>
            <w:top w:val="none" w:sz="0" w:space="0" w:color="auto"/>
            <w:left w:val="none" w:sz="0" w:space="0" w:color="auto"/>
            <w:bottom w:val="none" w:sz="0" w:space="0" w:color="auto"/>
            <w:right w:val="none" w:sz="0" w:space="0" w:color="auto"/>
          </w:divBdr>
        </w:div>
        <w:div w:id="300422505">
          <w:marLeft w:val="0"/>
          <w:marRight w:val="0"/>
          <w:marTop w:val="150"/>
          <w:marBottom w:val="0"/>
          <w:divBdr>
            <w:top w:val="none" w:sz="0" w:space="0" w:color="auto"/>
            <w:left w:val="none" w:sz="0" w:space="0" w:color="auto"/>
            <w:bottom w:val="none" w:sz="0" w:space="0" w:color="auto"/>
            <w:right w:val="none" w:sz="0" w:space="0" w:color="auto"/>
          </w:divBdr>
          <w:divsChild>
            <w:div w:id="84501713">
              <w:marLeft w:val="1155"/>
              <w:marRight w:val="0"/>
              <w:marTop w:val="0"/>
              <w:marBottom w:val="0"/>
              <w:divBdr>
                <w:top w:val="none" w:sz="0" w:space="0" w:color="auto"/>
                <w:left w:val="none" w:sz="0" w:space="0" w:color="auto"/>
                <w:bottom w:val="none" w:sz="0" w:space="0" w:color="auto"/>
                <w:right w:val="none" w:sz="0" w:space="0" w:color="auto"/>
              </w:divBdr>
            </w:div>
            <w:div w:id="1141727097">
              <w:marLeft w:val="1155"/>
              <w:marRight w:val="0"/>
              <w:marTop w:val="0"/>
              <w:marBottom w:val="0"/>
              <w:divBdr>
                <w:top w:val="none" w:sz="0" w:space="0" w:color="auto"/>
                <w:left w:val="none" w:sz="0" w:space="0" w:color="auto"/>
                <w:bottom w:val="none" w:sz="0" w:space="0" w:color="auto"/>
                <w:right w:val="none" w:sz="0" w:space="0" w:color="auto"/>
              </w:divBdr>
            </w:div>
            <w:div w:id="1423523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655211">
      <w:bodyDiv w:val="1"/>
      <w:marLeft w:val="0"/>
      <w:marRight w:val="0"/>
      <w:marTop w:val="0"/>
      <w:marBottom w:val="0"/>
      <w:divBdr>
        <w:top w:val="none" w:sz="0" w:space="0" w:color="auto"/>
        <w:left w:val="none" w:sz="0" w:space="0" w:color="auto"/>
        <w:bottom w:val="none" w:sz="0" w:space="0" w:color="auto"/>
        <w:right w:val="none" w:sz="0" w:space="0" w:color="auto"/>
      </w:divBdr>
    </w:div>
    <w:div w:id="1712681373">
      <w:bodyDiv w:val="1"/>
      <w:marLeft w:val="0"/>
      <w:marRight w:val="0"/>
      <w:marTop w:val="0"/>
      <w:marBottom w:val="0"/>
      <w:divBdr>
        <w:top w:val="none" w:sz="0" w:space="0" w:color="auto"/>
        <w:left w:val="none" w:sz="0" w:space="0" w:color="auto"/>
        <w:bottom w:val="none" w:sz="0" w:space="0" w:color="auto"/>
        <w:right w:val="none" w:sz="0" w:space="0" w:color="auto"/>
      </w:divBdr>
      <w:divsChild>
        <w:div w:id="55864535">
          <w:marLeft w:val="0"/>
          <w:marRight w:val="0"/>
          <w:marTop w:val="0"/>
          <w:marBottom w:val="0"/>
          <w:divBdr>
            <w:top w:val="none" w:sz="0" w:space="0" w:color="auto"/>
            <w:left w:val="none" w:sz="0" w:space="0" w:color="auto"/>
            <w:bottom w:val="none" w:sz="0" w:space="0" w:color="auto"/>
            <w:right w:val="none" w:sz="0" w:space="0" w:color="auto"/>
          </w:divBdr>
        </w:div>
        <w:div w:id="687607138">
          <w:marLeft w:val="0"/>
          <w:marRight w:val="0"/>
          <w:marTop w:val="150"/>
          <w:marBottom w:val="0"/>
          <w:divBdr>
            <w:top w:val="none" w:sz="0" w:space="0" w:color="auto"/>
            <w:left w:val="none" w:sz="0" w:space="0" w:color="auto"/>
            <w:bottom w:val="none" w:sz="0" w:space="0" w:color="auto"/>
            <w:right w:val="none" w:sz="0" w:space="0" w:color="auto"/>
          </w:divBdr>
          <w:divsChild>
            <w:div w:id="381290970">
              <w:marLeft w:val="1155"/>
              <w:marRight w:val="0"/>
              <w:marTop w:val="0"/>
              <w:marBottom w:val="0"/>
              <w:divBdr>
                <w:top w:val="none" w:sz="0" w:space="0" w:color="auto"/>
                <w:left w:val="none" w:sz="0" w:space="0" w:color="auto"/>
                <w:bottom w:val="none" w:sz="0" w:space="0" w:color="auto"/>
                <w:right w:val="none" w:sz="0" w:space="0" w:color="auto"/>
              </w:divBdr>
            </w:div>
            <w:div w:id="1800416801">
              <w:marLeft w:val="1155"/>
              <w:marRight w:val="0"/>
              <w:marTop w:val="0"/>
              <w:marBottom w:val="0"/>
              <w:divBdr>
                <w:top w:val="none" w:sz="0" w:space="0" w:color="auto"/>
                <w:left w:val="none" w:sz="0" w:space="0" w:color="auto"/>
                <w:bottom w:val="none" w:sz="0" w:space="0" w:color="auto"/>
                <w:right w:val="none" w:sz="0" w:space="0" w:color="auto"/>
              </w:divBdr>
            </w:div>
            <w:div w:id="81861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80418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6444">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888927">
      <w:bodyDiv w:val="1"/>
      <w:marLeft w:val="0"/>
      <w:marRight w:val="0"/>
      <w:marTop w:val="0"/>
      <w:marBottom w:val="0"/>
      <w:divBdr>
        <w:top w:val="none" w:sz="0" w:space="0" w:color="auto"/>
        <w:left w:val="none" w:sz="0" w:space="0" w:color="auto"/>
        <w:bottom w:val="none" w:sz="0" w:space="0" w:color="auto"/>
        <w:right w:val="none" w:sz="0" w:space="0" w:color="auto"/>
      </w:divBdr>
      <w:divsChild>
        <w:div w:id="537857521">
          <w:marLeft w:val="0"/>
          <w:marRight w:val="0"/>
          <w:marTop w:val="0"/>
          <w:marBottom w:val="0"/>
          <w:divBdr>
            <w:top w:val="none" w:sz="0" w:space="0" w:color="auto"/>
            <w:left w:val="none" w:sz="0" w:space="0" w:color="auto"/>
            <w:bottom w:val="none" w:sz="0" w:space="0" w:color="auto"/>
            <w:right w:val="none" w:sz="0" w:space="0" w:color="auto"/>
          </w:divBdr>
        </w:div>
        <w:div w:id="1764959040">
          <w:marLeft w:val="0"/>
          <w:marRight w:val="0"/>
          <w:marTop w:val="150"/>
          <w:marBottom w:val="0"/>
          <w:divBdr>
            <w:top w:val="none" w:sz="0" w:space="0" w:color="auto"/>
            <w:left w:val="none" w:sz="0" w:space="0" w:color="auto"/>
            <w:bottom w:val="none" w:sz="0" w:space="0" w:color="auto"/>
            <w:right w:val="none" w:sz="0" w:space="0" w:color="auto"/>
          </w:divBdr>
          <w:divsChild>
            <w:div w:id="897864228">
              <w:marLeft w:val="1155"/>
              <w:marRight w:val="0"/>
              <w:marTop w:val="0"/>
              <w:marBottom w:val="0"/>
              <w:divBdr>
                <w:top w:val="none" w:sz="0" w:space="0" w:color="auto"/>
                <w:left w:val="none" w:sz="0" w:space="0" w:color="auto"/>
                <w:bottom w:val="none" w:sz="0" w:space="0" w:color="auto"/>
                <w:right w:val="none" w:sz="0" w:space="0" w:color="auto"/>
              </w:divBdr>
            </w:div>
            <w:div w:id="1379818338">
              <w:marLeft w:val="1155"/>
              <w:marRight w:val="0"/>
              <w:marTop w:val="0"/>
              <w:marBottom w:val="0"/>
              <w:divBdr>
                <w:top w:val="none" w:sz="0" w:space="0" w:color="auto"/>
                <w:left w:val="none" w:sz="0" w:space="0" w:color="auto"/>
                <w:bottom w:val="none" w:sz="0" w:space="0" w:color="auto"/>
                <w:right w:val="none" w:sz="0" w:space="0" w:color="auto"/>
              </w:divBdr>
            </w:div>
            <w:div w:id="1825582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15028">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463228">
      <w:bodyDiv w:val="1"/>
      <w:marLeft w:val="0"/>
      <w:marRight w:val="0"/>
      <w:marTop w:val="0"/>
      <w:marBottom w:val="0"/>
      <w:divBdr>
        <w:top w:val="none" w:sz="0" w:space="0" w:color="auto"/>
        <w:left w:val="none" w:sz="0" w:space="0" w:color="auto"/>
        <w:bottom w:val="none" w:sz="0" w:space="0" w:color="auto"/>
        <w:right w:val="none" w:sz="0" w:space="0" w:color="auto"/>
      </w:divBdr>
      <w:divsChild>
        <w:div w:id="1811941644">
          <w:marLeft w:val="0"/>
          <w:marRight w:val="0"/>
          <w:marTop w:val="0"/>
          <w:marBottom w:val="0"/>
          <w:divBdr>
            <w:top w:val="none" w:sz="0" w:space="0" w:color="auto"/>
            <w:left w:val="none" w:sz="0" w:space="0" w:color="auto"/>
            <w:bottom w:val="none" w:sz="0" w:space="0" w:color="auto"/>
            <w:right w:val="none" w:sz="0" w:space="0" w:color="auto"/>
          </w:divBdr>
        </w:div>
        <w:div w:id="357701069">
          <w:marLeft w:val="0"/>
          <w:marRight w:val="0"/>
          <w:marTop w:val="150"/>
          <w:marBottom w:val="0"/>
          <w:divBdr>
            <w:top w:val="none" w:sz="0" w:space="0" w:color="auto"/>
            <w:left w:val="none" w:sz="0" w:space="0" w:color="auto"/>
            <w:bottom w:val="none" w:sz="0" w:space="0" w:color="auto"/>
            <w:right w:val="none" w:sz="0" w:space="0" w:color="auto"/>
          </w:divBdr>
          <w:divsChild>
            <w:div w:id="1421948232">
              <w:marLeft w:val="1155"/>
              <w:marRight w:val="0"/>
              <w:marTop w:val="0"/>
              <w:marBottom w:val="0"/>
              <w:divBdr>
                <w:top w:val="none" w:sz="0" w:space="0" w:color="auto"/>
                <w:left w:val="none" w:sz="0" w:space="0" w:color="auto"/>
                <w:bottom w:val="none" w:sz="0" w:space="0" w:color="auto"/>
                <w:right w:val="none" w:sz="0" w:space="0" w:color="auto"/>
              </w:divBdr>
            </w:div>
            <w:div w:id="535654182">
              <w:marLeft w:val="1155"/>
              <w:marRight w:val="0"/>
              <w:marTop w:val="0"/>
              <w:marBottom w:val="0"/>
              <w:divBdr>
                <w:top w:val="none" w:sz="0" w:space="0" w:color="auto"/>
                <w:left w:val="none" w:sz="0" w:space="0" w:color="auto"/>
                <w:bottom w:val="none" w:sz="0" w:space="0" w:color="auto"/>
                <w:right w:val="none" w:sz="0" w:space="0" w:color="auto"/>
              </w:divBdr>
            </w:div>
            <w:div w:id="97098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779520">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700222">
      <w:bodyDiv w:val="1"/>
      <w:marLeft w:val="0"/>
      <w:marRight w:val="0"/>
      <w:marTop w:val="0"/>
      <w:marBottom w:val="0"/>
      <w:divBdr>
        <w:top w:val="none" w:sz="0" w:space="0" w:color="auto"/>
        <w:left w:val="none" w:sz="0" w:space="0" w:color="auto"/>
        <w:bottom w:val="none" w:sz="0" w:space="0" w:color="auto"/>
        <w:right w:val="none" w:sz="0" w:space="0" w:color="auto"/>
      </w:divBdr>
      <w:divsChild>
        <w:div w:id="1089545132">
          <w:marLeft w:val="0"/>
          <w:marRight w:val="0"/>
          <w:marTop w:val="0"/>
          <w:marBottom w:val="0"/>
          <w:divBdr>
            <w:top w:val="none" w:sz="0" w:space="0" w:color="auto"/>
            <w:left w:val="none" w:sz="0" w:space="0" w:color="auto"/>
            <w:bottom w:val="none" w:sz="0" w:space="0" w:color="auto"/>
            <w:right w:val="none" w:sz="0" w:space="0" w:color="auto"/>
          </w:divBdr>
        </w:div>
        <w:div w:id="859587284">
          <w:marLeft w:val="0"/>
          <w:marRight w:val="0"/>
          <w:marTop w:val="150"/>
          <w:marBottom w:val="0"/>
          <w:divBdr>
            <w:top w:val="none" w:sz="0" w:space="0" w:color="auto"/>
            <w:left w:val="none" w:sz="0" w:space="0" w:color="auto"/>
            <w:bottom w:val="none" w:sz="0" w:space="0" w:color="auto"/>
            <w:right w:val="none" w:sz="0" w:space="0" w:color="auto"/>
          </w:divBdr>
          <w:divsChild>
            <w:div w:id="1493794812">
              <w:marLeft w:val="1155"/>
              <w:marRight w:val="0"/>
              <w:marTop w:val="0"/>
              <w:marBottom w:val="0"/>
              <w:divBdr>
                <w:top w:val="none" w:sz="0" w:space="0" w:color="auto"/>
                <w:left w:val="none" w:sz="0" w:space="0" w:color="auto"/>
                <w:bottom w:val="none" w:sz="0" w:space="0" w:color="auto"/>
                <w:right w:val="none" w:sz="0" w:space="0" w:color="auto"/>
              </w:divBdr>
            </w:div>
            <w:div w:id="249126571">
              <w:marLeft w:val="1155"/>
              <w:marRight w:val="0"/>
              <w:marTop w:val="0"/>
              <w:marBottom w:val="0"/>
              <w:divBdr>
                <w:top w:val="none" w:sz="0" w:space="0" w:color="auto"/>
                <w:left w:val="none" w:sz="0" w:space="0" w:color="auto"/>
                <w:bottom w:val="none" w:sz="0" w:space="0" w:color="auto"/>
                <w:right w:val="none" w:sz="0" w:space="0" w:color="auto"/>
              </w:divBdr>
            </w:div>
            <w:div w:id="159943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360708">
      <w:bodyDiv w:val="1"/>
      <w:marLeft w:val="0"/>
      <w:marRight w:val="0"/>
      <w:marTop w:val="0"/>
      <w:marBottom w:val="0"/>
      <w:divBdr>
        <w:top w:val="none" w:sz="0" w:space="0" w:color="auto"/>
        <w:left w:val="none" w:sz="0" w:space="0" w:color="auto"/>
        <w:bottom w:val="none" w:sz="0" w:space="0" w:color="auto"/>
        <w:right w:val="none" w:sz="0" w:space="0" w:color="auto"/>
      </w:divBdr>
      <w:divsChild>
        <w:div w:id="1196885467">
          <w:marLeft w:val="0"/>
          <w:marRight w:val="0"/>
          <w:marTop w:val="0"/>
          <w:marBottom w:val="0"/>
          <w:divBdr>
            <w:top w:val="none" w:sz="0" w:space="0" w:color="auto"/>
            <w:left w:val="none" w:sz="0" w:space="0" w:color="auto"/>
            <w:bottom w:val="none" w:sz="0" w:space="0" w:color="auto"/>
            <w:right w:val="none" w:sz="0" w:space="0" w:color="auto"/>
          </w:divBdr>
        </w:div>
        <w:div w:id="285739858">
          <w:marLeft w:val="0"/>
          <w:marRight w:val="0"/>
          <w:marTop w:val="150"/>
          <w:marBottom w:val="0"/>
          <w:divBdr>
            <w:top w:val="none" w:sz="0" w:space="0" w:color="auto"/>
            <w:left w:val="none" w:sz="0" w:space="0" w:color="auto"/>
            <w:bottom w:val="none" w:sz="0" w:space="0" w:color="auto"/>
            <w:right w:val="none" w:sz="0" w:space="0" w:color="auto"/>
          </w:divBdr>
          <w:divsChild>
            <w:div w:id="501432371">
              <w:marLeft w:val="1155"/>
              <w:marRight w:val="0"/>
              <w:marTop w:val="0"/>
              <w:marBottom w:val="0"/>
              <w:divBdr>
                <w:top w:val="none" w:sz="0" w:space="0" w:color="auto"/>
                <w:left w:val="none" w:sz="0" w:space="0" w:color="auto"/>
                <w:bottom w:val="none" w:sz="0" w:space="0" w:color="auto"/>
                <w:right w:val="none" w:sz="0" w:space="0" w:color="auto"/>
              </w:divBdr>
            </w:div>
            <w:div w:id="99843165">
              <w:marLeft w:val="1155"/>
              <w:marRight w:val="0"/>
              <w:marTop w:val="0"/>
              <w:marBottom w:val="0"/>
              <w:divBdr>
                <w:top w:val="none" w:sz="0" w:space="0" w:color="auto"/>
                <w:left w:val="none" w:sz="0" w:space="0" w:color="auto"/>
                <w:bottom w:val="none" w:sz="0" w:space="0" w:color="auto"/>
                <w:right w:val="none" w:sz="0" w:space="0" w:color="auto"/>
              </w:divBdr>
            </w:div>
            <w:div w:id="57825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743744">
      <w:bodyDiv w:val="1"/>
      <w:marLeft w:val="0"/>
      <w:marRight w:val="0"/>
      <w:marTop w:val="0"/>
      <w:marBottom w:val="0"/>
      <w:divBdr>
        <w:top w:val="none" w:sz="0" w:space="0" w:color="auto"/>
        <w:left w:val="none" w:sz="0" w:space="0" w:color="auto"/>
        <w:bottom w:val="none" w:sz="0" w:space="0" w:color="auto"/>
        <w:right w:val="none" w:sz="0" w:space="0" w:color="auto"/>
      </w:divBdr>
      <w:divsChild>
        <w:div w:id="812597834">
          <w:marLeft w:val="0"/>
          <w:marRight w:val="0"/>
          <w:marTop w:val="0"/>
          <w:marBottom w:val="0"/>
          <w:divBdr>
            <w:top w:val="none" w:sz="0" w:space="0" w:color="auto"/>
            <w:left w:val="none" w:sz="0" w:space="0" w:color="auto"/>
            <w:bottom w:val="none" w:sz="0" w:space="0" w:color="auto"/>
            <w:right w:val="none" w:sz="0" w:space="0" w:color="auto"/>
          </w:divBdr>
        </w:div>
        <w:div w:id="427507839">
          <w:marLeft w:val="0"/>
          <w:marRight w:val="0"/>
          <w:marTop w:val="150"/>
          <w:marBottom w:val="0"/>
          <w:divBdr>
            <w:top w:val="none" w:sz="0" w:space="0" w:color="auto"/>
            <w:left w:val="none" w:sz="0" w:space="0" w:color="auto"/>
            <w:bottom w:val="none" w:sz="0" w:space="0" w:color="auto"/>
            <w:right w:val="none" w:sz="0" w:space="0" w:color="auto"/>
          </w:divBdr>
          <w:divsChild>
            <w:div w:id="1757089388">
              <w:marLeft w:val="1155"/>
              <w:marRight w:val="0"/>
              <w:marTop w:val="0"/>
              <w:marBottom w:val="0"/>
              <w:divBdr>
                <w:top w:val="none" w:sz="0" w:space="0" w:color="auto"/>
                <w:left w:val="none" w:sz="0" w:space="0" w:color="auto"/>
                <w:bottom w:val="none" w:sz="0" w:space="0" w:color="auto"/>
                <w:right w:val="none" w:sz="0" w:space="0" w:color="auto"/>
              </w:divBdr>
            </w:div>
            <w:div w:id="1096360981">
              <w:marLeft w:val="1155"/>
              <w:marRight w:val="0"/>
              <w:marTop w:val="0"/>
              <w:marBottom w:val="0"/>
              <w:divBdr>
                <w:top w:val="none" w:sz="0" w:space="0" w:color="auto"/>
                <w:left w:val="none" w:sz="0" w:space="0" w:color="auto"/>
                <w:bottom w:val="none" w:sz="0" w:space="0" w:color="auto"/>
                <w:right w:val="none" w:sz="0" w:space="0" w:color="auto"/>
              </w:divBdr>
            </w:div>
            <w:div w:id="1191911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207098">
      <w:bodyDiv w:val="1"/>
      <w:marLeft w:val="0"/>
      <w:marRight w:val="0"/>
      <w:marTop w:val="0"/>
      <w:marBottom w:val="0"/>
      <w:divBdr>
        <w:top w:val="none" w:sz="0" w:space="0" w:color="auto"/>
        <w:left w:val="none" w:sz="0" w:space="0" w:color="auto"/>
        <w:bottom w:val="none" w:sz="0" w:space="0" w:color="auto"/>
        <w:right w:val="none" w:sz="0" w:space="0" w:color="auto"/>
      </w:divBdr>
      <w:divsChild>
        <w:div w:id="795172673">
          <w:marLeft w:val="0"/>
          <w:marRight w:val="0"/>
          <w:marTop w:val="0"/>
          <w:marBottom w:val="0"/>
          <w:divBdr>
            <w:top w:val="none" w:sz="0" w:space="0" w:color="auto"/>
            <w:left w:val="none" w:sz="0" w:space="0" w:color="auto"/>
            <w:bottom w:val="none" w:sz="0" w:space="0" w:color="auto"/>
            <w:right w:val="none" w:sz="0" w:space="0" w:color="auto"/>
          </w:divBdr>
        </w:div>
        <w:div w:id="1529031022">
          <w:marLeft w:val="0"/>
          <w:marRight w:val="0"/>
          <w:marTop w:val="150"/>
          <w:marBottom w:val="0"/>
          <w:divBdr>
            <w:top w:val="none" w:sz="0" w:space="0" w:color="auto"/>
            <w:left w:val="none" w:sz="0" w:space="0" w:color="auto"/>
            <w:bottom w:val="none" w:sz="0" w:space="0" w:color="auto"/>
            <w:right w:val="none" w:sz="0" w:space="0" w:color="auto"/>
          </w:divBdr>
          <w:divsChild>
            <w:div w:id="1269124838">
              <w:marLeft w:val="1155"/>
              <w:marRight w:val="0"/>
              <w:marTop w:val="0"/>
              <w:marBottom w:val="0"/>
              <w:divBdr>
                <w:top w:val="none" w:sz="0" w:space="0" w:color="auto"/>
                <w:left w:val="none" w:sz="0" w:space="0" w:color="auto"/>
                <w:bottom w:val="none" w:sz="0" w:space="0" w:color="auto"/>
                <w:right w:val="none" w:sz="0" w:space="0" w:color="auto"/>
              </w:divBdr>
            </w:div>
            <w:div w:id="1596397795">
              <w:marLeft w:val="1155"/>
              <w:marRight w:val="0"/>
              <w:marTop w:val="0"/>
              <w:marBottom w:val="0"/>
              <w:divBdr>
                <w:top w:val="none" w:sz="0" w:space="0" w:color="auto"/>
                <w:left w:val="none" w:sz="0" w:space="0" w:color="auto"/>
                <w:bottom w:val="none" w:sz="0" w:space="0" w:color="auto"/>
                <w:right w:val="none" w:sz="0" w:space="0" w:color="auto"/>
              </w:divBdr>
            </w:div>
            <w:div w:id="1443647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786086">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560736">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059237">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676527">
      <w:bodyDiv w:val="1"/>
      <w:marLeft w:val="0"/>
      <w:marRight w:val="0"/>
      <w:marTop w:val="0"/>
      <w:marBottom w:val="0"/>
      <w:divBdr>
        <w:top w:val="none" w:sz="0" w:space="0" w:color="auto"/>
        <w:left w:val="none" w:sz="0" w:space="0" w:color="auto"/>
        <w:bottom w:val="none" w:sz="0" w:space="0" w:color="auto"/>
        <w:right w:val="none" w:sz="0" w:space="0" w:color="auto"/>
      </w:divBdr>
      <w:divsChild>
        <w:div w:id="154347366">
          <w:marLeft w:val="0"/>
          <w:marRight w:val="0"/>
          <w:marTop w:val="0"/>
          <w:marBottom w:val="0"/>
          <w:divBdr>
            <w:top w:val="none" w:sz="0" w:space="0" w:color="auto"/>
            <w:left w:val="none" w:sz="0" w:space="0" w:color="auto"/>
            <w:bottom w:val="none" w:sz="0" w:space="0" w:color="auto"/>
            <w:right w:val="none" w:sz="0" w:space="0" w:color="auto"/>
          </w:divBdr>
        </w:div>
        <w:div w:id="1138959262">
          <w:marLeft w:val="0"/>
          <w:marRight w:val="0"/>
          <w:marTop w:val="150"/>
          <w:marBottom w:val="0"/>
          <w:divBdr>
            <w:top w:val="none" w:sz="0" w:space="0" w:color="auto"/>
            <w:left w:val="none" w:sz="0" w:space="0" w:color="auto"/>
            <w:bottom w:val="none" w:sz="0" w:space="0" w:color="auto"/>
            <w:right w:val="none" w:sz="0" w:space="0" w:color="auto"/>
          </w:divBdr>
          <w:divsChild>
            <w:div w:id="575359525">
              <w:marLeft w:val="1155"/>
              <w:marRight w:val="0"/>
              <w:marTop w:val="0"/>
              <w:marBottom w:val="0"/>
              <w:divBdr>
                <w:top w:val="none" w:sz="0" w:space="0" w:color="auto"/>
                <w:left w:val="none" w:sz="0" w:space="0" w:color="auto"/>
                <w:bottom w:val="none" w:sz="0" w:space="0" w:color="auto"/>
                <w:right w:val="none" w:sz="0" w:space="0" w:color="auto"/>
              </w:divBdr>
            </w:div>
            <w:div w:id="107704031">
              <w:marLeft w:val="1155"/>
              <w:marRight w:val="0"/>
              <w:marTop w:val="0"/>
              <w:marBottom w:val="0"/>
              <w:divBdr>
                <w:top w:val="none" w:sz="0" w:space="0" w:color="auto"/>
                <w:left w:val="none" w:sz="0" w:space="0" w:color="auto"/>
                <w:bottom w:val="none" w:sz="0" w:space="0" w:color="auto"/>
                <w:right w:val="none" w:sz="0" w:space="0" w:color="auto"/>
              </w:divBdr>
            </w:div>
            <w:div w:id="377247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131943">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567043">
      <w:bodyDiv w:val="1"/>
      <w:marLeft w:val="0"/>
      <w:marRight w:val="0"/>
      <w:marTop w:val="0"/>
      <w:marBottom w:val="0"/>
      <w:divBdr>
        <w:top w:val="none" w:sz="0" w:space="0" w:color="auto"/>
        <w:left w:val="none" w:sz="0" w:space="0" w:color="auto"/>
        <w:bottom w:val="none" w:sz="0" w:space="0" w:color="auto"/>
        <w:right w:val="none" w:sz="0" w:space="0" w:color="auto"/>
      </w:divBdr>
      <w:divsChild>
        <w:div w:id="438725044">
          <w:marLeft w:val="0"/>
          <w:marRight w:val="0"/>
          <w:marTop w:val="0"/>
          <w:marBottom w:val="0"/>
          <w:divBdr>
            <w:top w:val="none" w:sz="0" w:space="0" w:color="auto"/>
            <w:left w:val="none" w:sz="0" w:space="0" w:color="auto"/>
            <w:bottom w:val="none" w:sz="0" w:space="0" w:color="auto"/>
            <w:right w:val="none" w:sz="0" w:space="0" w:color="auto"/>
          </w:divBdr>
        </w:div>
        <w:div w:id="2038432677">
          <w:marLeft w:val="0"/>
          <w:marRight w:val="0"/>
          <w:marTop w:val="150"/>
          <w:marBottom w:val="0"/>
          <w:divBdr>
            <w:top w:val="none" w:sz="0" w:space="0" w:color="auto"/>
            <w:left w:val="none" w:sz="0" w:space="0" w:color="auto"/>
            <w:bottom w:val="none" w:sz="0" w:space="0" w:color="auto"/>
            <w:right w:val="none" w:sz="0" w:space="0" w:color="auto"/>
          </w:divBdr>
          <w:divsChild>
            <w:div w:id="490145602">
              <w:marLeft w:val="1155"/>
              <w:marRight w:val="0"/>
              <w:marTop w:val="0"/>
              <w:marBottom w:val="0"/>
              <w:divBdr>
                <w:top w:val="none" w:sz="0" w:space="0" w:color="auto"/>
                <w:left w:val="none" w:sz="0" w:space="0" w:color="auto"/>
                <w:bottom w:val="none" w:sz="0" w:space="0" w:color="auto"/>
                <w:right w:val="none" w:sz="0" w:space="0" w:color="auto"/>
              </w:divBdr>
            </w:div>
            <w:div w:id="69163870">
              <w:marLeft w:val="1155"/>
              <w:marRight w:val="0"/>
              <w:marTop w:val="0"/>
              <w:marBottom w:val="0"/>
              <w:divBdr>
                <w:top w:val="none" w:sz="0" w:space="0" w:color="auto"/>
                <w:left w:val="none" w:sz="0" w:space="0" w:color="auto"/>
                <w:bottom w:val="none" w:sz="0" w:space="0" w:color="auto"/>
                <w:right w:val="none" w:sz="0" w:space="0" w:color="auto"/>
              </w:divBdr>
            </w:div>
            <w:div w:id="143786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5983762">
      <w:bodyDiv w:val="1"/>
      <w:marLeft w:val="0"/>
      <w:marRight w:val="0"/>
      <w:marTop w:val="0"/>
      <w:marBottom w:val="0"/>
      <w:divBdr>
        <w:top w:val="none" w:sz="0" w:space="0" w:color="auto"/>
        <w:left w:val="none" w:sz="0" w:space="0" w:color="auto"/>
        <w:bottom w:val="none" w:sz="0" w:space="0" w:color="auto"/>
        <w:right w:val="none" w:sz="0" w:space="0" w:color="auto"/>
      </w:divBdr>
      <w:divsChild>
        <w:div w:id="606936704">
          <w:marLeft w:val="0"/>
          <w:marRight w:val="0"/>
          <w:marTop w:val="0"/>
          <w:marBottom w:val="0"/>
          <w:divBdr>
            <w:top w:val="none" w:sz="0" w:space="0" w:color="auto"/>
            <w:left w:val="none" w:sz="0" w:space="0" w:color="auto"/>
            <w:bottom w:val="none" w:sz="0" w:space="0" w:color="auto"/>
            <w:right w:val="none" w:sz="0" w:space="0" w:color="auto"/>
          </w:divBdr>
        </w:div>
        <w:div w:id="1494637387">
          <w:marLeft w:val="0"/>
          <w:marRight w:val="0"/>
          <w:marTop w:val="150"/>
          <w:marBottom w:val="0"/>
          <w:divBdr>
            <w:top w:val="none" w:sz="0" w:space="0" w:color="auto"/>
            <w:left w:val="none" w:sz="0" w:space="0" w:color="auto"/>
            <w:bottom w:val="none" w:sz="0" w:space="0" w:color="auto"/>
            <w:right w:val="none" w:sz="0" w:space="0" w:color="auto"/>
          </w:divBdr>
          <w:divsChild>
            <w:div w:id="1508248379">
              <w:marLeft w:val="1155"/>
              <w:marRight w:val="0"/>
              <w:marTop w:val="0"/>
              <w:marBottom w:val="0"/>
              <w:divBdr>
                <w:top w:val="none" w:sz="0" w:space="0" w:color="auto"/>
                <w:left w:val="none" w:sz="0" w:space="0" w:color="auto"/>
                <w:bottom w:val="none" w:sz="0" w:space="0" w:color="auto"/>
                <w:right w:val="none" w:sz="0" w:space="0" w:color="auto"/>
              </w:divBdr>
            </w:div>
            <w:div w:id="1585256913">
              <w:marLeft w:val="1155"/>
              <w:marRight w:val="0"/>
              <w:marTop w:val="0"/>
              <w:marBottom w:val="0"/>
              <w:divBdr>
                <w:top w:val="none" w:sz="0" w:space="0" w:color="auto"/>
                <w:left w:val="none" w:sz="0" w:space="0" w:color="auto"/>
                <w:bottom w:val="none" w:sz="0" w:space="0" w:color="auto"/>
                <w:right w:val="none" w:sz="0" w:space="0" w:color="auto"/>
              </w:divBdr>
            </w:div>
            <w:div w:id="173488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029506">
      <w:bodyDiv w:val="1"/>
      <w:marLeft w:val="0"/>
      <w:marRight w:val="0"/>
      <w:marTop w:val="0"/>
      <w:marBottom w:val="0"/>
      <w:divBdr>
        <w:top w:val="none" w:sz="0" w:space="0" w:color="auto"/>
        <w:left w:val="none" w:sz="0" w:space="0" w:color="auto"/>
        <w:bottom w:val="none" w:sz="0" w:space="0" w:color="auto"/>
        <w:right w:val="none" w:sz="0" w:space="0" w:color="auto"/>
      </w:divBdr>
      <w:divsChild>
        <w:div w:id="1161503689">
          <w:marLeft w:val="0"/>
          <w:marRight w:val="0"/>
          <w:marTop w:val="0"/>
          <w:marBottom w:val="0"/>
          <w:divBdr>
            <w:top w:val="none" w:sz="0" w:space="0" w:color="auto"/>
            <w:left w:val="none" w:sz="0" w:space="0" w:color="auto"/>
            <w:bottom w:val="none" w:sz="0" w:space="0" w:color="auto"/>
            <w:right w:val="none" w:sz="0" w:space="0" w:color="auto"/>
          </w:divBdr>
        </w:div>
        <w:div w:id="165363249">
          <w:marLeft w:val="0"/>
          <w:marRight w:val="0"/>
          <w:marTop w:val="150"/>
          <w:marBottom w:val="0"/>
          <w:divBdr>
            <w:top w:val="none" w:sz="0" w:space="0" w:color="auto"/>
            <w:left w:val="none" w:sz="0" w:space="0" w:color="auto"/>
            <w:bottom w:val="none" w:sz="0" w:space="0" w:color="auto"/>
            <w:right w:val="none" w:sz="0" w:space="0" w:color="auto"/>
          </w:divBdr>
          <w:divsChild>
            <w:div w:id="232739436">
              <w:marLeft w:val="1155"/>
              <w:marRight w:val="0"/>
              <w:marTop w:val="0"/>
              <w:marBottom w:val="0"/>
              <w:divBdr>
                <w:top w:val="none" w:sz="0" w:space="0" w:color="auto"/>
                <w:left w:val="none" w:sz="0" w:space="0" w:color="auto"/>
                <w:bottom w:val="none" w:sz="0" w:space="0" w:color="auto"/>
                <w:right w:val="none" w:sz="0" w:space="0" w:color="auto"/>
              </w:divBdr>
            </w:div>
            <w:div w:id="711078275">
              <w:marLeft w:val="1155"/>
              <w:marRight w:val="0"/>
              <w:marTop w:val="0"/>
              <w:marBottom w:val="0"/>
              <w:divBdr>
                <w:top w:val="none" w:sz="0" w:space="0" w:color="auto"/>
                <w:left w:val="none" w:sz="0" w:space="0" w:color="auto"/>
                <w:bottom w:val="none" w:sz="0" w:space="0" w:color="auto"/>
                <w:right w:val="none" w:sz="0" w:space="0" w:color="auto"/>
              </w:divBdr>
            </w:div>
            <w:div w:id="1986810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295372">
      <w:bodyDiv w:val="1"/>
      <w:marLeft w:val="0"/>
      <w:marRight w:val="0"/>
      <w:marTop w:val="0"/>
      <w:marBottom w:val="0"/>
      <w:divBdr>
        <w:top w:val="none" w:sz="0" w:space="0" w:color="auto"/>
        <w:left w:val="none" w:sz="0" w:space="0" w:color="auto"/>
        <w:bottom w:val="none" w:sz="0" w:space="0" w:color="auto"/>
        <w:right w:val="none" w:sz="0" w:space="0" w:color="auto"/>
      </w:divBdr>
      <w:divsChild>
        <w:div w:id="791099952">
          <w:marLeft w:val="0"/>
          <w:marRight w:val="0"/>
          <w:marTop w:val="0"/>
          <w:marBottom w:val="0"/>
          <w:divBdr>
            <w:top w:val="none" w:sz="0" w:space="0" w:color="auto"/>
            <w:left w:val="none" w:sz="0" w:space="0" w:color="auto"/>
            <w:bottom w:val="none" w:sz="0" w:space="0" w:color="auto"/>
            <w:right w:val="none" w:sz="0" w:space="0" w:color="auto"/>
          </w:divBdr>
        </w:div>
        <w:div w:id="2104572461">
          <w:marLeft w:val="0"/>
          <w:marRight w:val="0"/>
          <w:marTop w:val="150"/>
          <w:marBottom w:val="0"/>
          <w:divBdr>
            <w:top w:val="none" w:sz="0" w:space="0" w:color="auto"/>
            <w:left w:val="none" w:sz="0" w:space="0" w:color="auto"/>
            <w:bottom w:val="none" w:sz="0" w:space="0" w:color="auto"/>
            <w:right w:val="none" w:sz="0" w:space="0" w:color="auto"/>
          </w:divBdr>
          <w:divsChild>
            <w:div w:id="2053576338">
              <w:marLeft w:val="1155"/>
              <w:marRight w:val="0"/>
              <w:marTop w:val="0"/>
              <w:marBottom w:val="0"/>
              <w:divBdr>
                <w:top w:val="none" w:sz="0" w:space="0" w:color="auto"/>
                <w:left w:val="none" w:sz="0" w:space="0" w:color="auto"/>
                <w:bottom w:val="none" w:sz="0" w:space="0" w:color="auto"/>
                <w:right w:val="none" w:sz="0" w:space="0" w:color="auto"/>
              </w:divBdr>
            </w:div>
            <w:div w:id="1767768766">
              <w:marLeft w:val="1155"/>
              <w:marRight w:val="0"/>
              <w:marTop w:val="0"/>
              <w:marBottom w:val="0"/>
              <w:divBdr>
                <w:top w:val="none" w:sz="0" w:space="0" w:color="auto"/>
                <w:left w:val="none" w:sz="0" w:space="0" w:color="auto"/>
                <w:bottom w:val="none" w:sz="0" w:space="0" w:color="auto"/>
                <w:right w:val="none" w:sz="0" w:space="0" w:color="auto"/>
              </w:divBdr>
            </w:div>
            <w:div w:id="88822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642422">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6950591">
      <w:bodyDiv w:val="1"/>
      <w:marLeft w:val="0"/>
      <w:marRight w:val="0"/>
      <w:marTop w:val="0"/>
      <w:marBottom w:val="0"/>
      <w:divBdr>
        <w:top w:val="none" w:sz="0" w:space="0" w:color="auto"/>
        <w:left w:val="none" w:sz="0" w:space="0" w:color="auto"/>
        <w:bottom w:val="none" w:sz="0" w:space="0" w:color="auto"/>
        <w:right w:val="none" w:sz="0" w:space="0" w:color="auto"/>
      </w:divBdr>
      <w:divsChild>
        <w:div w:id="1867208015">
          <w:marLeft w:val="0"/>
          <w:marRight w:val="0"/>
          <w:marTop w:val="0"/>
          <w:marBottom w:val="0"/>
          <w:divBdr>
            <w:top w:val="none" w:sz="0" w:space="0" w:color="auto"/>
            <w:left w:val="none" w:sz="0" w:space="0" w:color="auto"/>
            <w:bottom w:val="none" w:sz="0" w:space="0" w:color="auto"/>
            <w:right w:val="none" w:sz="0" w:space="0" w:color="auto"/>
          </w:divBdr>
        </w:div>
        <w:div w:id="1750881549">
          <w:marLeft w:val="0"/>
          <w:marRight w:val="0"/>
          <w:marTop w:val="150"/>
          <w:marBottom w:val="0"/>
          <w:divBdr>
            <w:top w:val="none" w:sz="0" w:space="0" w:color="auto"/>
            <w:left w:val="none" w:sz="0" w:space="0" w:color="auto"/>
            <w:bottom w:val="none" w:sz="0" w:space="0" w:color="auto"/>
            <w:right w:val="none" w:sz="0" w:space="0" w:color="auto"/>
          </w:divBdr>
          <w:divsChild>
            <w:div w:id="1629237129">
              <w:marLeft w:val="1155"/>
              <w:marRight w:val="0"/>
              <w:marTop w:val="0"/>
              <w:marBottom w:val="0"/>
              <w:divBdr>
                <w:top w:val="none" w:sz="0" w:space="0" w:color="auto"/>
                <w:left w:val="none" w:sz="0" w:space="0" w:color="auto"/>
                <w:bottom w:val="none" w:sz="0" w:space="0" w:color="auto"/>
                <w:right w:val="none" w:sz="0" w:space="0" w:color="auto"/>
              </w:divBdr>
            </w:div>
            <w:div w:id="594557859">
              <w:marLeft w:val="1155"/>
              <w:marRight w:val="0"/>
              <w:marTop w:val="0"/>
              <w:marBottom w:val="0"/>
              <w:divBdr>
                <w:top w:val="none" w:sz="0" w:space="0" w:color="auto"/>
                <w:left w:val="none" w:sz="0" w:space="0" w:color="auto"/>
                <w:bottom w:val="none" w:sz="0" w:space="0" w:color="auto"/>
                <w:right w:val="none" w:sz="0" w:space="0" w:color="auto"/>
              </w:divBdr>
            </w:div>
            <w:div w:id="194730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220800">
      <w:bodyDiv w:val="1"/>
      <w:marLeft w:val="0"/>
      <w:marRight w:val="0"/>
      <w:marTop w:val="0"/>
      <w:marBottom w:val="0"/>
      <w:divBdr>
        <w:top w:val="none" w:sz="0" w:space="0" w:color="auto"/>
        <w:left w:val="none" w:sz="0" w:space="0" w:color="auto"/>
        <w:bottom w:val="none" w:sz="0" w:space="0" w:color="auto"/>
        <w:right w:val="none" w:sz="0" w:space="0" w:color="auto"/>
      </w:divBdr>
      <w:divsChild>
        <w:div w:id="86386123">
          <w:marLeft w:val="0"/>
          <w:marRight w:val="0"/>
          <w:marTop w:val="0"/>
          <w:marBottom w:val="0"/>
          <w:divBdr>
            <w:top w:val="none" w:sz="0" w:space="0" w:color="auto"/>
            <w:left w:val="none" w:sz="0" w:space="0" w:color="auto"/>
            <w:bottom w:val="none" w:sz="0" w:space="0" w:color="auto"/>
            <w:right w:val="none" w:sz="0" w:space="0" w:color="auto"/>
          </w:divBdr>
        </w:div>
        <w:div w:id="925843863">
          <w:marLeft w:val="0"/>
          <w:marRight w:val="0"/>
          <w:marTop w:val="150"/>
          <w:marBottom w:val="0"/>
          <w:divBdr>
            <w:top w:val="none" w:sz="0" w:space="0" w:color="auto"/>
            <w:left w:val="none" w:sz="0" w:space="0" w:color="auto"/>
            <w:bottom w:val="none" w:sz="0" w:space="0" w:color="auto"/>
            <w:right w:val="none" w:sz="0" w:space="0" w:color="auto"/>
          </w:divBdr>
          <w:divsChild>
            <w:div w:id="1704749767">
              <w:marLeft w:val="1155"/>
              <w:marRight w:val="0"/>
              <w:marTop w:val="0"/>
              <w:marBottom w:val="0"/>
              <w:divBdr>
                <w:top w:val="none" w:sz="0" w:space="0" w:color="auto"/>
                <w:left w:val="none" w:sz="0" w:space="0" w:color="auto"/>
                <w:bottom w:val="none" w:sz="0" w:space="0" w:color="auto"/>
                <w:right w:val="none" w:sz="0" w:space="0" w:color="auto"/>
              </w:divBdr>
            </w:div>
            <w:div w:id="1826432946">
              <w:marLeft w:val="1155"/>
              <w:marRight w:val="0"/>
              <w:marTop w:val="0"/>
              <w:marBottom w:val="0"/>
              <w:divBdr>
                <w:top w:val="none" w:sz="0" w:space="0" w:color="auto"/>
                <w:left w:val="none" w:sz="0" w:space="0" w:color="auto"/>
                <w:bottom w:val="none" w:sz="0" w:space="0" w:color="auto"/>
                <w:right w:val="none" w:sz="0" w:space="0" w:color="auto"/>
              </w:divBdr>
            </w:div>
            <w:div w:id="1750301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531193">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4809">
      <w:bodyDiv w:val="1"/>
      <w:marLeft w:val="0"/>
      <w:marRight w:val="0"/>
      <w:marTop w:val="0"/>
      <w:marBottom w:val="0"/>
      <w:divBdr>
        <w:top w:val="none" w:sz="0" w:space="0" w:color="auto"/>
        <w:left w:val="none" w:sz="0" w:space="0" w:color="auto"/>
        <w:bottom w:val="none" w:sz="0" w:space="0" w:color="auto"/>
        <w:right w:val="none" w:sz="0" w:space="0" w:color="auto"/>
      </w:divBdr>
      <w:divsChild>
        <w:div w:id="2095544897">
          <w:marLeft w:val="0"/>
          <w:marRight w:val="0"/>
          <w:marTop w:val="0"/>
          <w:marBottom w:val="0"/>
          <w:divBdr>
            <w:top w:val="none" w:sz="0" w:space="0" w:color="auto"/>
            <w:left w:val="none" w:sz="0" w:space="0" w:color="auto"/>
            <w:bottom w:val="none" w:sz="0" w:space="0" w:color="auto"/>
            <w:right w:val="none" w:sz="0" w:space="0" w:color="auto"/>
          </w:divBdr>
        </w:div>
        <w:div w:id="1877113290">
          <w:marLeft w:val="0"/>
          <w:marRight w:val="0"/>
          <w:marTop w:val="150"/>
          <w:marBottom w:val="0"/>
          <w:divBdr>
            <w:top w:val="none" w:sz="0" w:space="0" w:color="auto"/>
            <w:left w:val="none" w:sz="0" w:space="0" w:color="auto"/>
            <w:bottom w:val="none" w:sz="0" w:space="0" w:color="auto"/>
            <w:right w:val="none" w:sz="0" w:space="0" w:color="auto"/>
          </w:divBdr>
          <w:divsChild>
            <w:div w:id="1577786930">
              <w:marLeft w:val="1155"/>
              <w:marRight w:val="0"/>
              <w:marTop w:val="0"/>
              <w:marBottom w:val="0"/>
              <w:divBdr>
                <w:top w:val="none" w:sz="0" w:space="0" w:color="auto"/>
                <w:left w:val="none" w:sz="0" w:space="0" w:color="auto"/>
                <w:bottom w:val="none" w:sz="0" w:space="0" w:color="auto"/>
                <w:right w:val="none" w:sz="0" w:space="0" w:color="auto"/>
              </w:divBdr>
            </w:div>
            <w:div w:id="1825853286">
              <w:marLeft w:val="1155"/>
              <w:marRight w:val="0"/>
              <w:marTop w:val="0"/>
              <w:marBottom w:val="0"/>
              <w:divBdr>
                <w:top w:val="none" w:sz="0" w:space="0" w:color="auto"/>
                <w:left w:val="none" w:sz="0" w:space="0" w:color="auto"/>
                <w:bottom w:val="none" w:sz="0" w:space="0" w:color="auto"/>
                <w:right w:val="none" w:sz="0" w:space="0" w:color="auto"/>
              </w:divBdr>
            </w:div>
            <w:div w:id="18713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105220">
      <w:bodyDiv w:val="1"/>
      <w:marLeft w:val="0"/>
      <w:marRight w:val="0"/>
      <w:marTop w:val="0"/>
      <w:marBottom w:val="0"/>
      <w:divBdr>
        <w:top w:val="none" w:sz="0" w:space="0" w:color="auto"/>
        <w:left w:val="none" w:sz="0" w:space="0" w:color="auto"/>
        <w:bottom w:val="none" w:sz="0" w:space="0" w:color="auto"/>
        <w:right w:val="none" w:sz="0" w:space="0" w:color="auto"/>
      </w:divBdr>
      <w:divsChild>
        <w:div w:id="1580017564">
          <w:marLeft w:val="0"/>
          <w:marRight w:val="0"/>
          <w:marTop w:val="0"/>
          <w:marBottom w:val="0"/>
          <w:divBdr>
            <w:top w:val="none" w:sz="0" w:space="0" w:color="auto"/>
            <w:left w:val="none" w:sz="0" w:space="0" w:color="auto"/>
            <w:bottom w:val="none" w:sz="0" w:space="0" w:color="auto"/>
            <w:right w:val="none" w:sz="0" w:space="0" w:color="auto"/>
          </w:divBdr>
        </w:div>
        <w:div w:id="1337730734">
          <w:marLeft w:val="0"/>
          <w:marRight w:val="0"/>
          <w:marTop w:val="150"/>
          <w:marBottom w:val="0"/>
          <w:divBdr>
            <w:top w:val="none" w:sz="0" w:space="0" w:color="auto"/>
            <w:left w:val="none" w:sz="0" w:space="0" w:color="auto"/>
            <w:bottom w:val="none" w:sz="0" w:space="0" w:color="auto"/>
            <w:right w:val="none" w:sz="0" w:space="0" w:color="auto"/>
          </w:divBdr>
          <w:divsChild>
            <w:div w:id="1458790247">
              <w:marLeft w:val="1155"/>
              <w:marRight w:val="0"/>
              <w:marTop w:val="0"/>
              <w:marBottom w:val="0"/>
              <w:divBdr>
                <w:top w:val="none" w:sz="0" w:space="0" w:color="auto"/>
                <w:left w:val="none" w:sz="0" w:space="0" w:color="auto"/>
                <w:bottom w:val="none" w:sz="0" w:space="0" w:color="auto"/>
                <w:right w:val="none" w:sz="0" w:space="0" w:color="auto"/>
              </w:divBdr>
            </w:div>
            <w:div w:id="195429033">
              <w:marLeft w:val="1155"/>
              <w:marRight w:val="0"/>
              <w:marTop w:val="0"/>
              <w:marBottom w:val="0"/>
              <w:divBdr>
                <w:top w:val="none" w:sz="0" w:space="0" w:color="auto"/>
                <w:left w:val="none" w:sz="0" w:space="0" w:color="auto"/>
                <w:bottom w:val="none" w:sz="0" w:space="0" w:color="auto"/>
                <w:right w:val="none" w:sz="0" w:space="0" w:color="auto"/>
              </w:divBdr>
            </w:div>
            <w:div w:id="3104536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722935">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751">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079388">
      <w:bodyDiv w:val="1"/>
      <w:marLeft w:val="0"/>
      <w:marRight w:val="0"/>
      <w:marTop w:val="0"/>
      <w:marBottom w:val="0"/>
      <w:divBdr>
        <w:top w:val="none" w:sz="0" w:space="0" w:color="auto"/>
        <w:left w:val="none" w:sz="0" w:space="0" w:color="auto"/>
        <w:bottom w:val="none" w:sz="0" w:space="0" w:color="auto"/>
        <w:right w:val="none" w:sz="0" w:space="0" w:color="auto"/>
      </w:divBdr>
      <w:divsChild>
        <w:div w:id="1683318028">
          <w:marLeft w:val="0"/>
          <w:marRight w:val="0"/>
          <w:marTop w:val="0"/>
          <w:marBottom w:val="0"/>
          <w:divBdr>
            <w:top w:val="none" w:sz="0" w:space="0" w:color="auto"/>
            <w:left w:val="none" w:sz="0" w:space="0" w:color="auto"/>
            <w:bottom w:val="none" w:sz="0" w:space="0" w:color="auto"/>
            <w:right w:val="none" w:sz="0" w:space="0" w:color="auto"/>
          </w:divBdr>
        </w:div>
        <w:div w:id="995256940">
          <w:marLeft w:val="0"/>
          <w:marRight w:val="0"/>
          <w:marTop w:val="150"/>
          <w:marBottom w:val="0"/>
          <w:divBdr>
            <w:top w:val="none" w:sz="0" w:space="0" w:color="auto"/>
            <w:left w:val="none" w:sz="0" w:space="0" w:color="auto"/>
            <w:bottom w:val="none" w:sz="0" w:space="0" w:color="auto"/>
            <w:right w:val="none" w:sz="0" w:space="0" w:color="auto"/>
          </w:divBdr>
          <w:divsChild>
            <w:div w:id="263609787">
              <w:marLeft w:val="1155"/>
              <w:marRight w:val="0"/>
              <w:marTop w:val="0"/>
              <w:marBottom w:val="0"/>
              <w:divBdr>
                <w:top w:val="none" w:sz="0" w:space="0" w:color="auto"/>
                <w:left w:val="none" w:sz="0" w:space="0" w:color="auto"/>
                <w:bottom w:val="none" w:sz="0" w:space="0" w:color="auto"/>
                <w:right w:val="none" w:sz="0" w:space="0" w:color="auto"/>
              </w:divBdr>
            </w:div>
            <w:div w:id="1866819379">
              <w:marLeft w:val="1155"/>
              <w:marRight w:val="0"/>
              <w:marTop w:val="0"/>
              <w:marBottom w:val="0"/>
              <w:divBdr>
                <w:top w:val="none" w:sz="0" w:space="0" w:color="auto"/>
                <w:left w:val="none" w:sz="0" w:space="0" w:color="auto"/>
                <w:bottom w:val="none" w:sz="0" w:space="0" w:color="auto"/>
                <w:right w:val="none" w:sz="0" w:space="0" w:color="auto"/>
              </w:divBdr>
            </w:div>
            <w:div w:id="83198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189516">
      <w:bodyDiv w:val="1"/>
      <w:marLeft w:val="0"/>
      <w:marRight w:val="0"/>
      <w:marTop w:val="0"/>
      <w:marBottom w:val="0"/>
      <w:divBdr>
        <w:top w:val="none" w:sz="0" w:space="0" w:color="auto"/>
        <w:left w:val="none" w:sz="0" w:space="0" w:color="auto"/>
        <w:bottom w:val="none" w:sz="0" w:space="0" w:color="auto"/>
        <w:right w:val="none" w:sz="0" w:space="0" w:color="auto"/>
      </w:divBdr>
      <w:divsChild>
        <w:div w:id="798231368">
          <w:marLeft w:val="0"/>
          <w:marRight w:val="0"/>
          <w:marTop w:val="0"/>
          <w:marBottom w:val="0"/>
          <w:divBdr>
            <w:top w:val="none" w:sz="0" w:space="0" w:color="auto"/>
            <w:left w:val="none" w:sz="0" w:space="0" w:color="auto"/>
            <w:bottom w:val="none" w:sz="0" w:space="0" w:color="auto"/>
            <w:right w:val="none" w:sz="0" w:space="0" w:color="auto"/>
          </w:divBdr>
        </w:div>
        <w:div w:id="1602954472">
          <w:marLeft w:val="0"/>
          <w:marRight w:val="0"/>
          <w:marTop w:val="150"/>
          <w:marBottom w:val="0"/>
          <w:divBdr>
            <w:top w:val="none" w:sz="0" w:space="0" w:color="auto"/>
            <w:left w:val="none" w:sz="0" w:space="0" w:color="auto"/>
            <w:bottom w:val="none" w:sz="0" w:space="0" w:color="auto"/>
            <w:right w:val="none" w:sz="0" w:space="0" w:color="auto"/>
          </w:divBdr>
          <w:divsChild>
            <w:div w:id="1002464143">
              <w:marLeft w:val="1155"/>
              <w:marRight w:val="0"/>
              <w:marTop w:val="0"/>
              <w:marBottom w:val="0"/>
              <w:divBdr>
                <w:top w:val="none" w:sz="0" w:space="0" w:color="auto"/>
                <w:left w:val="none" w:sz="0" w:space="0" w:color="auto"/>
                <w:bottom w:val="none" w:sz="0" w:space="0" w:color="auto"/>
                <w:right w:val="none" w:sz="0" w:space="0" w:color="auto"/>
              </w:divBdr>
            </w:div>
            <w:div w:id="141628564">
              <w:marLeft w:val="1155"/>
              <w:marRight w:val="0"/>
              <w:marTop w:val="0"/>
              <w:marBottom w:val="0"/>
              <w:divBdr>
                <w:top w:val="none" w:sz="0" w:space="0" w:color="auto"/>
                <w:left w:val="none" w:sz="0" w:space="0" w:color="auto"/>
                <w:bottom w:val="none" w:sz="0" w:space="0" w:color="auto"/>
                <w:right w:val="none" w:sz="0" w:space="0" w:color="auto"/>
              </w:divBdr>
            </w:div>
            <w:div w:id="207985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462159">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734565">
      <w:bodyDiv w:val="1"/>
      <w:marLeft w:val="0"/>
      <w:marRight w:val="0"/>
      <w:marTop w:val="0"/>
      <w:marBottom w:val="0"/>
      <w:divBdr>
        <w:top w:val="none" w:sz="0" w:space="0" w:color="auto"/>
        <w:left w:val="none" w:sz="0" w:space="0" w:color="auto"/>
        <w:bottom w:val="none" w:sz="0" w:space="0" w:color="auto"/>
        <w:right w:val="none" w:sz="0" w:space="0" w:color="auto"/>
      </w:divBdr>
      <w:divsChild>
        <w:div w:id="1070348170">
          <w:marLeft w:val="0"/>
          <w:marRight w:val="0"/>
          <w:marTop w:val="0"/>
          <w:marBottom w:val="0"/>
          <w:divBdr>
            <w:top w:val="none" w:sz="0" w:space="0" w:color="auto"/>
            <w:left w:val="none" w:sz="0" w:space="0" w:color="auto"/>
            <w:bottom w:val="none" w:sz="0" w:space="0" w:color="auto"/>
            <w:right w:val="none" w:sz="0" w:space="0" w:color="auto"/>
          </w:divBdr>
        </w:div>
        <w:div w:id="2112435733">
          <w:marLeft w:val="0"/>
          <w:marRight w:val="0"/>
          <w:marTop w:val="150"/>
          <w:marBottom w:val="0"/>
          <w:divBdr>
            <w:top w:val="none" w:sz="0" w:space="0" w:color="auto"/>
            <w:left w:val="none" w:sz="0" w:space="0" w:color="auto"/>
            <w:bottom w:val="none" w:sz="0" w:space="0" w:color="auto"/>
            <w:right w:val="none" w:sz="0" w:space="0" w:color="auto"/>
          </w:divBdr>
          <w:divsChild>
            <w:div w:id="1645617354">
              <w:marLeft w:val="1155"/>
              <w:marRight w:val="0"/>
              <w:marTop w:val="0"/>
              <w:marBottom w:val="0"/>
              <w:divBdr>
                <w:top w:val="none" w:sz="0" w:space="0" w:color="auto"/>
                <w:left w:val="none" w:sz="0" w:space="0" w:color="auto"/>
                <w:bottom w:val="none" w:sz="0" w:space="0" w:color="auto"/>
                <w:right w:val="none" w:sz="0" w:space="0" w:color="auto"/>
              </w:divBdr>
            </w:div>
            <w:div w:id="1926524408">
              <w:marLeft w:val="1155"/>
              <w:marRight w:val="0"/>
              <w:marTop w:val="0"/>
              <w:marBottom w:val="0"/>
              <w:divBdr>
                <w:top w:val="none" w:sz="0" w:space="0" w:color="auto"/>
                <w:left w:val="none" w:sz="0" w:space="0" w:color="auto"/>
                <w:bottom w:val="none" w:sz="0" w:space="0" w:color="auto"/>
                <w:right w:val="none" w:sz="0" w:space="0" w:color="auto"/>
              </w:divBdr>
            </w:div>
            <w:div w:id="199078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238338">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279930">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001747">
      <w:bodyDiv w:val="1"/>
      <w:marLeft w:val="0"/>
      <w:marRight w:val="0"/>
      <w:marTop w:val="0"/>
      <w:marBottom w:val="0"/>
      <w:divBdr>
        <w:top w:val="none" w:sz="0" w:space="0" w:color="auto"/>
        <w:left w:val="none" w:sz="0" w:space="0" w:color="auto"/>
        <w:bottom w:val="none" w:sz="0" w:space="0" w:color="auto"/>
        <w:right w:val="none" w:sz="0" w:space="0" w:color="auto"/>
      </w:divBdr>
      <w:divsChild>
        <w:div w:id="730077852">
          <w:marLeft w:val="0"/>
          <w:marRight w:val="0"/>
          <w:marTop w:val="0"/>
          <w:marBottom w:val="0"/>
          <w:divBdr>
            <w:top w:val="none" w:sz="0" w:space="0" w:color="auto"/>
            <w:left w:val="none" w:sz="0" w:space="0" w:color="auto"/>
            <w:bottom w:val="none" w:sz="0" w:space="0" w:color="auto"/>
            <w:right w:val="none" w:sz="0" w:space="0" w:color="auto"/>
          </w:divBdr>
        </w:div>
        <w:div w:id="1030257458">
          <w:marLeft w:val="0"/>
          <w:marRight w:val="0"/>
          <w:marTop w:val="150"/>
          <w:marBottom w:val="0"/>
          <w:divBdr>
            <w:top w:val="none" w:sz="0" w:space="0" w:color="auto"/>
            <w:left w:val="none" w:sz="0" w:space="0" w:color="auto"/>
            <w:bottom w:val="none" w:sz="0" w:space="0" w:color="auto"/>
            <w:right w:val="none" w:sz="0" w:space="0" w:color="auto"/>
          </w:divBdr>
          <w:divsChild>
            <w:div w:id="1599947446">
              <w:marLeft w:val="1155"/>
              <w:marRight w:val="0"/>
              <w:marTop w:val="0"/>
              <w:marBottom w:val="0"/>
              <w:divBdr>
                <w:top w:val="none" w:sz="0" w:space="0" w:color="auto"/>
                <w:left w:val="none" w:sz="0" w:space="0" w:color="auto"/>
                <w:bottom w:val="none" w:sz="0" w:space="0" w:color="auto"/>
                <w:right w:val="none" w:sz="0" w:space="0" w:color="auto"/>
              </w:divBdr>
            </w:div>
            <w:div w:id="1269391801">
              <w:marLeft w:val="1155"/>
              <w:marRight w:val="0"/>
              <w:marTop w:val="0"/>
              <w:marBottom w:val="0"/>
              <w:divBdr>
                <w:top w:val="none" w:sz="0" w:space="0" w:color="auto"/>
                <w:left w:val="none" w:sz="0" w:space="0" w:color="auto"/>
                <w:bottom w:val="none" w:sz="0" w:space="0" w:color="auto"/>
                <w:right w:val="none" w:sz="0" w:space="0" w:color="auto"/>
              </w:divBdr>
            </w:div>
            <w:div w:id="74785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006786">
      <w:bodyDiv w:val="1"/>
      <w:marLeft w:val="0"/>
      <w:marRight w:val="0"/>
      <w:marTop w:val="0"/>
      <w:marBottom w:val="0"/>
      <w:divBdr>
        <w:top w:val="none" w:sz="0" w:space="0" w:color="auto"/>
        <w:left w:val="none" w:sz="0" w:space="0" w:color="auto"/>
        <w:bottom w:val="none" w:sz="0" w:space="0" w:color="auto"/>
        <w:right w:val="none" w:sz="0" w:space="0" w:color="auto"/>
      </w:divBdr>
      <w:divsChild>
        <w:div w:id="1409304583">
          <w:marLeft w:val="0"/>
          <w:marRight w:val="0"/>
          <w:marTop w:val="0"/>
          <w:marBottom w:val="0"/>
          <w:divBdr>
            <w:top w:val="none" w:sz="0" w:space="0" w:color="auto"/>
            <w:left w:val="none" w:sz="0" w:space="0" w:color="auto"/>
            <w:bottom w:val="none" w:sz="0" w:space="0" w:color="auto"/>
            <w:right w:val="none" w:sz="0" w:space="0" w:color="auto"/>
          </w:divBdr>
        </w:div>
        <w:div w:id="2141074959">
          <w:marLeft w:val="0"/>
          <w:marRight w:val="0"/>
          <w:marTop w:val="150"/>
          <w:marBottom w:val="0"/>
          <w:divBdr>
            <w:top w:val="none" w:sz="0" w:space="0" w:color="auto"/>
            <w:left w:val="none" w:sz="0" w:space="0" w:color="auto"/>
            <w:bottom w:val="none" w:sz="0" w:space="0" w:color="auto"/>
            <w:right w:val="none" w:sz="0" w:space="0" w:color="auto"/>
          </w:divBdr>
          <w:divsChild>
            <w:div w:id="148909070">
              <w:marLeft w:val="1155"/>
              <w:marRight w:val="0"/>
              <w:marTop w:val="0"/>
              <w:marBottom w:val="0"/>
              <w:divBdr>
                <w:top w:val="none" w:sz="0" w:space="0" w:color="auto"/>
                <w:left w:val="none" w:sz="0" w:space="0" w:color="auto"/>
                <w:bottom w:val="none" w:sz="0" w:space="0" w:color="auto"/>
                <w:right w:val="none" w:sz="0" w:space="0" w:color="auto"/>
              </w:divBdr>
            </w:div>
            <w:div w:id="917789090">
              <w:marLeft w:val="1155"/>
              <w:marRight w:val="0"/>
              <w:marTop w:val="0"/>
              <w:marBottom w:val="0"/>
              <w:divBdr>
                <w:top w:val="none" w:sz="0" w:space="0" w:color="auto"/>
                <w:left w:val="none" w:sz="0" w:space="0" w:color="auto"/>
                <w:bottom w:val="none" w:sz="0" w:space="0" w:color="auto"/>
                <w:right w:val="none" w:sz="0" w:space="0" w:color="auto"/>
              </w:divBdr>
            </w:div>
            <w:div w:id="1131171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5076">
      <w:bodyDiv w:val="1"/>
      <w:marLeft w:val="0"/>
      <w:marRight w:val="0"/>
      <w:marTop w:val="0"/>
      <w:marBottom w:val="0"/>
      <w:divBdr>
        <w:top w:val="none" w:sz="0" w:space="0" w:color="auto"/>
        <w:left w:val="none" w:sz="0" w:space="0" w:color="auto"/>
        <w:bottom w:val="none" w:sz="0" w:space="0" w:color="auto"/>
        <w:right w:val="none" w:sz="0" w:space="0" w:color="auto"/>
      </w:divBdr>
      <w:divsChild>
        <w:div w:id="122774645">
          <w:marLeft w:val="0"/>
          <w:marRight w:val="0"/>
          <w:marTop w:val="0"/>
          <w:marBottom w:val="0"/>
          <w:divBdr>
            <w:top w:val="none" w:sz="0" w:space="0" w:color="auto"/>
            <w:left w:val="none" w:sz="0" w:space="0" w:color="auto"/>
            <w:bottom w:val="none" w:sz="0" w:space="0" w:color="auto"/>
            <w:right w:val="none" w:sz="0" w:space="0" w:color="auto"/>
          </w:divBdr>
        </w:div>
        <w:div w:id="1034647897">
          <w:marLeft w:val="0"/>
          <w:marRight w:val="0"/>
          <w:marTop w:val="150"/>
          <w:marBottom w:val="0"/>
          <w:divBdr>
            <w:top w:val="none" w:sz="0" w:space="0" w:color="auto"/>
            <w:left w:val="none" w:sz="0" w:space="0" w:color="auto"/>
            <w:bottom w:val="none" w:sz="0" w:space="0" w:color="auto"/>
            <w:right w:val="none" w:sz="0" w:space="0" w:color="auto"/>
          </w:divBdr>
          <w:divsChild>
            <w:div w:id="2040008118">
              <w:marLeft w:val="1155"/>
              <w:marRight w:val="0"/>
              <w:marTop w:val="0"/>
              <w:marBottom w:val="0"/>
              <w:divBdr>
                <w:top w:val="none" w:sz="0" w:space="0" w:color="auto"/>
                <w:left w:val="none" w:sz="0" w:space="0" w:color="auto"/>
                <w:bottom w:val="none" w:sz="0" w:space="0" w:color="auto"/>
                <w:right w:val="none" w:sz="0" w:space="0" w:color="auto"/>
              </w:divBdr>
            </w:div>
            <w:div w:id="360522417">
              <w:marLeft w:val="1155"/>
              <w:marRight w:val="0"/>
              <w:marTop w:val="0"/>
              <w:marBottom w:val="0"/>
              <w:divBdr>
                <w:top w:val="none" w:sz="0" w:space="0" w:color="auto"/>
                <w:left w:val="none" w:sz="0" w:space="0" w:color="auto"/>
                <w:bottom w:val="none" w:sz="0" w:space="0" w:color="auto"/>
                <w:right w:val="none" w:sz="0" w:space="0" w:color="auto"/>
              </w:divBdr>
            </w:div>
            <w:div w:id="1689915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37659">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632514">
      <w:bodyDiv w:val="1"/>
      <w:marLeft w:val="0"/>
      <w:marRight w:val="0"/>
      <w:marTop w:val="0"/>
      <w:marBottom w:val="0"/>
      <w:divBdr>
        <w:top w:val="none" w:sz="0" w:space="0" w:color="auto"/>
        <w:left w:val="none" w:sz="0" w:space="0" w:color="auto"/>
        <w:bottom w:val="none" w:sz="0" w:space="0" w:color="auto"/>
        <w:right w:val="none" w:sz="0" w:space="0" w:color="auto"/>
      </w:divBdr>
      <w:divsChild>
        <w:div w:id="1533686356">
          <w:marLeft w:val="0"/>
          <w:marRight w:val="0"/>
          <w:marTop w:val="0"/>
          <w:marBottom w:val="0"/>
          <w:divBdr>
            <w:top w:val="none" w:sz="0" w:space="0" w:color="auto"/>
            <w:left w:val="none" w:sz="0" w:space="0" w:color="auto"/>
            <w:bottom w:val="none" w:sz="0" w:space="0" w:color="auto"/>
            <w:right w:val="none" w:sz="0" w:space="0" w:color="auto"/>
          </w:divBdr>
        </w:div>
        <w:div w:id="7219072">
          <w:marLeft w:val="0"/>
          <w:marRight w:val="0"/>
          <w:marTop w:val="150"/>
          <w:marBottom w:val="0"/>
          <w:divBdr>
            <w:top w:val="none" w:sz="0" w:space="0" w:color="auto"/>
            <w:left w:val="none" w:sz="0" w:space="0" w:color="auto"/>
            <w:bottom w:val="none" w:sz="0" w:space="0" w:color="auto"/>
            <w:right w:val="none" w:sz="0" w:space="0" w:color="auto"/>
          </w:divBdr>
          <w:divsChild>
            <w:div w:id="1081758159">
              <w:marLeft w:val="1155"/>
              <w:marRight w:val="0"/>
              <w:marTop w:val="0"/>
              <w:marBottom w:val="0"/>
              <w:divBdr>
                <w:top w:val="none" w:sz="0" w:space="0" w:color="auto"/>
                <w:left w:val="none" w:sz="0" w:space="0" w:color="auto"/>
                <w:bottom w:val="none" w:sz="0" w:space="0" w:color="auto"/>
                <w:right w:val="none" w:sz="0" w:space="0" w:color="auto"/>
              </w:divBdr>
            </w:div>
            <w:div w:id="194542427">
              <w:marLeft w:val="1155"/>
              <w:marRight w:val="0"/>
              <w:marTop w:val="0"/>
              <w:marBottom w:val="0"/>
              <w:divBdr>
                <w:top w:val="none" w:sz="0" w:space="0" w:color="auto"/>
                <w:left w:val="none" w:sz="0" w:space="0" w:color="auto"/>
                <w:bottom w:val="none" w:sz="0" w:space="0" w:color="auto"/>
                <w:right w:val="none" w:sz="0" w:space="0" w:color="auto"/>
              </w:divBdr>
            </w:div>
            <w:div w:id="1837727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479009">
      <w:bodyDiv w:val="1"/>
      <w:marLeft w:val="0"/>
      <w:marRight w:val="0"/>
      <w:marTop w:val="0"/>
      <w:marBottom w:val="0"/>
      <w:divBdr>
        <w:top w:val="none" w:sz="0" w:space="0" w:color="auto"/>
        <w:left w:val="none" w:sz="0" w:space="0" w:color="auto"/>
        <w:bottom w:val="none" w:sz="0" w:space="0" w:color="auto"/>
        <w:right w:val="none" w:sz="0" w:space="0" w:color="auto"/>
      </w:divBdr>
      <w:divsChild>
        <w:div w:id="1328823714">
          <w:marLeft w:val="0"/>
          <w:marRight w:val="0"/>
          <w:marTop w:val="0"/>
          <w:marBottom w:val="0"/>
          <w:divBdr>
            <w:top w:val="none" w:sz="0" w:space="0" w:color="auto"/>
            <w:left w:val="none" w:sz="0" w:space="0" w:color="auto"/>
            <w:bottom w:val="none" w:sz="0" w:space="0" w:color="auto"/>
            <w:right w:val="none" w:sz="0" w:space="0" w:color="auto"/>
          </w:divBdr>
        </w:div>
        <w:div w:id="535697165">
          <w:marLeft w:val="0"/>
          <w:marRight w:val="0"/>
          <w:marTop w:val="150"/>
          <w:marBottom w:val="0"/>
          <w:divBdr>
            <w:top w:val="none" w:sz="0" w:space="0" w:color="auto"/>
            <w:left w:val="none" w:sz="0" w:space="0" w:color="auto"/>
            <w:bottom w:val="none" w:sz="0" w:space="0" w:color="auto"/>
            <w:right w:val="none" w:sz="0" w:space="0" w:color="auto"/>
          </w:divBdr>
          <w:divsChild>
            <w:div w:id="206727027">
              <w:marLeft w:val="1155"/>
              <w:marRight w:val="0"/>
              <w:marTop w:val="0"/>
              <w:marBottom w:val="0"/>
              <w:divBdr>
                <w:top w:val="none" w:sz="0" w:space="0" w:color="auto"/>
                <w:left w:val="none" w:sz="0" w:space="0" w:color="auto"/>
                <w:bottom w:val="none" w:sz="0" w:space="0" w:color="auto"/>
                <w:right w:val="none" w:sz="0" w:space="0" w:color="auto"/>
              </w:divBdr>
            </w:div>
            <w:div w:id="1483156743">
              <w:marLeft w:val="1155"/>
              <w:marRight w:val="0"/>
              <w:marTop w:val="0"/>
              <w:marBottom w:val="0"/>
              <w:divBdr>
                <w:top w:val="none" w:sz="0" w:space="0" w:color="auto"/>
                <w:left w:val="none" w:sz="0" w:space="0" w:color="auto"/>
                <w:bottom w:val="none" w:sz="0" w:space="0" w:color="auto"/>
                <w:right w:val="none" w:sz="0" w:space="0" w:color="auto"/>
              </w:divBdr>
            </w:div>
            <w:div w:id="39674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22169">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5624">
      <w:bodyDiv w:val="1"/>
      <w:marLeft w:val="0"/>
      <w:marRight w:val="0"/>
      <w:marTop w:val="0"/>
      <w:marBottom w:val="0"/>
      <w:divBdr>
        <w:top w:val="none" w:sz="0" w:space="0" w:color="auto"/>
        <w:left w:val="none" w:sz="0" w:space="0" w:color="auto"/>
        <w:bottom w:val="none" w:sz="0" w:space="0" w:color="auto"/>
        <w:right w:val="none" w:sz="0" w:space="0" w:color="auto"/>
      </w:divBdr>
      <w:divsChild>
        <w:div w:id="312023846">
          <w:marLeft w:val="0"/>
          <w:marRight w:val="0"/>
          <w:marTop w:val="0"/>
          <w:marBottom w:val="0"/>
          <w:divBdr>
            <w:top w:val="none" w:sz="0" w:space="0" w:color="auto"/>
            <w:left w:val="none" w:sz="0" w:space="0" w:color="auto"/>
            <w:bottom w:val="none" w:sz="0" w:space="0" w:color="auto"/>
            <w:right w:val="none" w:sz="0" w:space="0" w:color="auto"/>
          </w:divBdr>
        </w:div>
        <w:div w:id="902570966">
          <w:marLeft w:val="0"/>
          <w:marRight w:val="0"/>
          <w:marTop w:val="150"/>
          <w:marBottom w:val="0"/>
          <w:divBdr>
            <w:top w:val="none" w:sz="0" w:space="0" w:color="auto"/>
            <w:left w:val="none" w:sz="0" w:space="0" w:color="auto"/>
            <w:bottom w:val="none" w:sz="0" w:space="0" w:color="auto"/>
            <w:right w:val="none" w:sz="0" w:space="0" w:color="auto"/>
          </w:divBdr>
          <w:divsChild>
            <w:div w:id="1179083960">
              <w:marLeft w:val="1155"/>
              <w:marRight w:val="0"/>
              <w:marTop w:val="0"/>
              <w:marBottom w:val="0"/>
              <w:divBdr>
                <w:top w:val="none" w:sz="0" w:space="0" w:color="auto"/>
                <w:left w:val="none" w:sz="0" w:space="0" w:color="auto"/>
                <w:bottom w:val="none" w:sz="0" w:space="0" w:color="auto"/>
                <w:right w:val="none" w:sz="0" w:space="0" w:color="auto"/>
              </w:divBdr>
            </w:div>
            <w:div w:id="51586243">
              <w:marLeft w:val="1155"/>
              <w:marRight w:val="0"/>
              <w:marTop w:val="0"/>
              <w:marBottom w:val="0"/>
              <w:divBdr>
                <w:top w:val="none" w:sz="0" w:space="0" w:color="auto"/>
                <w:left w:val="none" w:sz="0" w:space="0" w:color="auto"/>
                <w:bottom w:val="none" w:sz="0" w:space="0" w:color="auto"/>
                <w:right w:val="none" w:sz="0" w:space="0" w:color="auto"/>
              </w:divBdr>
            </w:div>
            <w:div w:id="1470170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099784">
      <w:bodyDiv w:val="1"/>
      <w:marLeft w:val="0"/>
      <w:marRight w:val="0"/>
      <w:marTop w:val="0"/>
      <w:marBottom w:val="0"/>
      <w:divBdr>
        <w:top w:val="none" w:sz="0" w:space="0" w:color="auto"/>
        <w:left w:val="none" w:sz="0" w:space="0" w:color="auto"/>
        <w:bottom w:val="none" w:sz="0" w:space="0" w:color="auto"/>
        <w:right w:val="none" w:sz="0" w:space="0" w:color="auto"/>
      </w:divBdr>
      <w:divsChild>
        <w:div w:id="598370742">
          <w:marLeft w:val="0"/>
          <w:marRight w:val="0"/>
          <w:marTop w:val="0"/>
          <w:marBottom w:val="0"/>
          <w:divBdr>
            <w:top w:val="none" w:sz="0" w:space="0" w:color="auto"/>
            <w:left w:val="none" w:sz="0" w:space="0" w:color="auto"/>
            <w:bottom w:val="none" w:sz="0" w:space="0" w:color="auto"/>
            <w:right w:val="none" w:sz="0" w:space="0" w:color="auto"/>
          </w:divBdr>
        </w:div>
        <w:div w:id="56830064">
          <w:marLeft w:val="0"/>
          <w:marRight w:val="0"/>
          <w:marTop w:val="150"/>
          <w:marBottom w:val="0"/>
          <w:divBdr>
            <w:top w:val="none" w:sz="0" w:space="0" w:color="auto"/>
            <w:left w:val="none" w:sz="0" w:space="0" w:color="auto"/>
            <w:bottom w:val="none" w:sz="0" w:space="0" w:color="auto"/>
            <w:right w:val="none" w:sz="0" w:space="0" w:color="auto"/>
          </w:divBdr>
          <w:divsChild>
            <w:div w:id="359168282">
              <w:marLeft w:val="1155"/>
              <w:marRight w:val="0"/>
              <w:marTop w:val="0"/>
              <w:marBottom w:val="0"/>
              <w:divBdr>
                <w:top w:val="none" w:sz="0" w:space="0" w:color="auto"/>
                <w:left w:val="none" w:sz="0" w:space="0" w:color="auto"/>
                <w:bottom w:val="none" w:sz="0" w:space="0" w:color="auto"/>
                <w:right w:val="none" w:sz="0" w:space="0" w:color="auto"/>
              </w:divBdr>
            </w:div>
            <w:div w:id="401952478">
              <w:marLeft w:val="1155"/>
              <w:marRight w:val="0"/>
              <w:marTop w:val="0"/>
              <w:marBottom w:val="0"/>
              <w:divBdr>
                <w:top w:val="none" w:sz="0" w:space="0" w:color="auto"/>
                <w:left w:val="none" w:sz="0" w:space="0" w:color="auto"/>
                <w:bottom w:val="none" w:sz="0" w:space="0" w:color="auto"/>
                <w:right w:val="none" w:sz="0" w:space="0" w:color="auto"/>
              </w:divBdr>
            </w:div>
            <w:div w:id="1052730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58305">
      <w:bodyDiv w:val="1"/>
      <w:marLeft w:val="0"/>
      <w:marRight w:val="0"/>
      <w:marTop w:val="0"/>
      <w:marBottom w:val="0"/>
      <w:divBdr>
        <w:top w:val="none" w:sz="0" w:space="0" w:color="auto"/>
        <w:left w:val="none" w:sz="0" w:space="0" w:color="auto"/>
        <w:bottom w:val="none" w:sz="0" w:space="0" w:color="auto"/>
        <w:right w:val="none" w:sz="0" w:space="0" w:color="auto"/>
      </w:divBdr>
      <w:divsChild>
        <w:div w:id="1821338049">
          <w:marLeft w:val="0"/>
          <w:marRight w:val="0"/>
          <w:marTop w:val="0"/>
          <w:marBottom w:val="0"/>
          <w:divBdr>
            <w:top w:val="none" w:sz="0" w:space="0" w:color="auto"/>
            <w:left w:val="none" w:sz="0" w:space="0" w:color="auto"/>
            <w:bottom w:val="none" w:sz="0" w:space="0" w:color="auto"/>
            <w:right w:val="none" w:sz="0" w:space="0" w:color="auto"/>
          </w:divBdr>
        </w:div>
        <w:div w:id="945232263">
          <w:marLeft w:val="0"/>
          <w:marRight w:val="0"/>
          <w:marTop w:val="150"/>
          <w:marBottom w:val="0"/>
          <w:divBdr>
            <w:top w:val="none" w:sz="0" w:space="0" w:color="auto"/>
            <w:left w:val="none" w:sz="0" w:space="0" w:color="auto"/>
            <w:bottom w:val="none" w:sz="0" w:space="0" w:color="auto"/>
            <w:right w:val="none" w:sz="0" w:space="0" w:color="auto"/>
          </w:divBdr>
          <w:divsChild>
            <w:div w:id="1699116404">
              <w:marLeft w:val="1155"/>
              <w:marRight w:val="0"/>
              <w:marTop w:val="0"/>
              <w:marBottom w:val="0"/>
              <w:divBdr>
                <w:top w:val="none" w:sz="0" w:space="0" w:color="auto"/>
                <w:left w:val="none" w:sz="0" w:space="0" w:color="auto"/>
                <w:bottom w:val="none" w:sz="0" w:space="0" w:color="auto"/>
                <w:right w:val="none" w:sz="0" w:space="0" w:color="auto"/>
              </w:divBdr>
            </w:div>
            <w:div w:id="392243338">
              <w:marLeft w:val="1155"/>
              <w:marRight w:val="0"/>
              <w:marTop w:val="0"/>
              <w:marBottom w:val="0"/>
              <w:divBdr>
                <w:top w:val="none" w:sz="0" w:space="0" w:color="auto"/>
                <w:left w:val="none" w:sz="0" w:space="0" w:color="auto"/>
                <w:bottom w:val="none" w:sz="0" w:space="0" w:color="auto"/>
                <w:right w:val="none" w:sz="0" w:space="0" w:color="auto"/>
              </w:divBdr>
            </w:div>
            <w:div w:id="1226529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167734">
      <w:bodyDiv w:val="1"/>
      <w:marLeft w:val="0"/>
      <w:marRight w:val="0"/>
      <w:marTop w:val="0"/>
      <w:marBottom w:val="0"/>
      <w:divBdr>
        <w:top w:val="none" w:sz="0" w:space="0" w:color="auto"/>
        <w:left w:val="none" w:sz="0" w:space="0" w:color="auto"/>
        <w:bottom w:val="none" w:sz="0" w:space="0" w:color="auto"/>
        <w:right w:val="none" w:sz="0" w:space="0" w:color="auto"/>
      </w:divBdr>
      <w:divsChild>
        <w:div w:id="738483958">
          <w:marLeft w:val="0"/>
          <w:marRight w:val="0"/>
          <w:marTop w:val="0"/>
          <w:marBottom w:val="0"/>
          <w:divBdr>
            <w:top w:val="none" w:sz="0" w:space="0" w:color="auto"/>
            <w:left w:val="none" w:sz="0" w:space="0" w:color="auto"/>
            <w:bottom w:val="none" w:sz="0" w:space="0" w:color="auto"/>
            <w:right w:val="none" w:sz="0" w:space="0" w:color="auto"/>
          </w:divBdr>
        </w:div>
        <w:div w:id="529490310">
          <w:marLeft w:val="0"/>
          <w:marRight w:val="0"/>
          <w:marTop w:val="150"/>
          <w:marBottom w:val="0"/>
          <w:divBdr>
            <w:top w:val="none" w:sz="0" w:space="0" w:color="auto"/>
            <w:left w:val="none" w:sz="0" w:space="0" w:color="auto"/>
            <w:bottom w:val="none" w:sz="0" w:space="0" w:color="auto"/>
            <w:right w:val="none" w:sz="0" w:space="0" w:color="auto"/>
          </w:divBdr>
          <w:divsChild>
            <w:div w:id="1423259691">
              <w:marLeft w:val="1155"/>
              <w:marRight w:val="0"/>
              <w:marTop w:val="0"/>
              <w:marBottom w:val="0"/>
              <w:divBdr>
                <w:top w:val="none" w:sz="0" w:space="0" w:color="auto"/>
                <w:left w:val="none" w:sz="0" w:space="0" w:color="auto"/>
                <w:bottom w:val="none" w:sz="0" w:space="0" w:color="auto"/>
                <w:right w:val="none" w:sz="0" w:space="0" w:color="auto"/>
              </w:divBdr>
            </w:div>
            <w:div w:id="1579901366">
              <w:marLeft w:val="1155"/>
              <w:marRight w:val="0"/>
              <w:marTop w:val="0"/>
              <w:marBottom w:val="0"/>
              <w:divBdr>
                <w:top w:val="none" w:sz="0" w:space="0" w:color="auto"/>
                <w:left w:val="none" w:sz="0" w:space="0" w:color="auto"/>
                <w:bottom w:val="none" w:sz="0" w:space="0" w:color="auto"/>
                <w:right w:val="none" w:sz="0" w:space="0" w:color="auto"/>
              </w:divBdr>
            </w:div>
            <w:div w:id="44416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487989">
      <w:bodyDiv w:val="1"/>
      <w:marLeft w:val="0"/>
      <w:marRight w:val="0"/>
      <w:marTop w:val="0"/>
      <w:marBottom w:val="0"/>
      <w:divBdr>
        <w:top w:val="none" w:sz="0" w:space="0" w:color="auto"/>
        <w:left w:val="none" w:sz="0" w:space="0" w:color="auto"/>
        <w:bottom w:val="none" w:sz="0" w:space="0" w:color="auto"/>
        <w:right w:val="none" w:sz="0" w:space="0" w:color="auto"/>
      </w:divBdr>
      <w:divsChild>
        <w:div w:id="2034912245">
          <w:marLeft w:val="0"/>
          <w:marRight w:val="0"/>
          <w:marTop w:val="0"/>
          <w:marBottom w:val="0"/>
          <w:divBdr>
            <w:top w:val="none" w:sz="0" w:space="0" w:color="auto"/>
            <w:left w:val="none" w:sz="0" w:space="0" w:color="auto"/>
            <w:bottom w:val="none" w:sz="0" w:space="0" w:color="auto"/>
            <w:right w:val="none" w:sz="0" w:space="0" w:color="auto"/>
          </w:divBdr>
        </w:div>
        <w:div w:id="2059546597">
          <w:marLeft w:val="0"/>
          <w:marRight w:val="0"/>
          <w:marTop w:val="150"/>
          <w:marBottom w:val="0"/>
          <w:divBdr>
            <w:top w:val="none" w:sz="0" w:space="0" w:color="auto"/>
            <w:left w:val="none" w:sz="0" w:space="0" w:color="auto"/>
            <w:bottom w:val="none" w:sz="0" w:space="0" w:color="auto"/>
            <w:right w:val="none" w:sz="0" w:space="0" w:color="auto"/>
          </w:divBdr>
          <w:divsChild>
            <w:div w:id="587353196">
              <w:marLeft w:val="1155"/>
              <w:marRight w:val="0"/>
              <w:marTop w:val="0"/>
              <w:marBottom w:val="0"/>
              <w:divBdr>
                <w:top w:val="none" w:sz="0" w:space="0" w:color="auto"/>
                <w:left w:val="none" w:sz="0" w:space="0" w:color="auto"/>
                <w:bottom w:val="none" w:sz="0" w:space="0" w:color="auto"/>
                <w:right w:val="none" w:sz="0" w:space="0" w:color="auto"/>
              </w:divBdr>
            </w:div>
            <w:div w:id="1798989069">
              <w:marLeft w:val="1155"/>
              <w:marRight w:val="0"/>
              <w:marTop w:val="0"/>
              <w:marBottom w:val="0"/>
              <w:divBdr>
                <w:top w:val="none" w:sz="0" w:space="0" w:color="auto"/>
                <w:left w:val="none" w:sz="0" w:space="0" w:color="auto"/>
                <w:bottom w:val="none" w:sz="0" w:space="0" w:color="auto"/>
                <w:right w:val="none" w:sz="0" w:space="0" w:color="auto"/>
              </w:divBdr>
            </w:div>
            <w:div w:id="1131943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2869601">
      <w:bodyDiv w:val="1"/>
      <w:marLeft w:val="0"/>
      <w:marRight w:val="0"/>
      <w:marTop w:val="0"/>
      <w:marBottom w:val="0"/>
      <w:divBdr>
        <w:top w:val="none" w:sz="0" w:space="0" w:color="auto"/>
        <w:left w:val="none" w:sz="0" w:space="0" w:color="auto"/>
        <w:bottom w:val="none" w:sz="0" w:space="0" w:color="auto"/>
        <w:right w:val="none" w:sz="0" w:space="0" w:color="auto"/>
      </w:divBdr>
      <w:divsChild>
        <w:div w:id="590045604">
          <w:marLeft w:val="0"/>
          <w:marRight w:val="0"/>
          <w:marTop w:val="0"/>
          <w:marBottom w:val="0"/>
          <w:divBdr>
            <w:top w:val="none" w:sz="0" w:space="0" w:color="auto"/>
            <w:left w:val="none" w:sz="0" w:space="0" w:color="auto"/>
            <w:bottom w:val="none" w:sz="0" w:space="0" w:color="auto"/>
            <w:right w:val="none" w:sz="0" w:space="0" w:color="auto"/>
          </w:divBdr>
        </w:div>
        <w:div w:id="1017192603">
          <w:marLeft w:val="0"/>
          <w:marRight w:val="0"/>
          <w:marTop w:val="150"/>
          <w:marBottom w:val="0"/>
          <w:divBdr>
            <w:top w:val="none" w:sz="0" w:space="0" w:color="auto"/>
            <w:left w:val="none" w:sz="0" w:space="0" w:color="auto"/>
            <w:bottom w:val="none" w:sz="0" w:space="0" w:color="auto"/>
            <w:right w:val="none" w:sz="0" w:space="0" w:color="auto"/>
          </w:divBdr>
          <w:divsChild>
            <w:div w:id="2140489106">
              <w:marLeft w:val="1155"/>
              <w:marRight w:val="0"/>
              <w:marTop w:val="0"/>
              <w:marBottom w:val="0"/>
              <w:divBdr>
                <w:top w:val="none" w:sz="0" w:space="0" w:color="auto"/>
                <w:left w:val="none" w:sz="0" w:space="0" w:color="auto"/>
                <w:bottom w:val="none" w:sz="0" w:space="0" w:color="auto"/>
                <w:right w:val="none" w:sz="0" w:space="0" w:color="auto"/>
              </w:divBdr>
            </w:div>
            <w:div w:id="325714354">
              <w:marLeft w:val="1155"/>
              <w:marRight w:val="0"/>
              <w:marTop w:val="0"/>
              <w:marBottom w:val="0"/>
              <w:divBdr>
                <w:top w:val="none" w:sz="0" w:space="0" w:color="auto"/>
                <w:left w:val="none" w:sz="0" w:space="0" w:color="auto"/>
                <w:bottom w:val="none" w:sz="0" w:space="0" w:color="auto"/>
                <w:right w:val="none" w:sz="0" w:space="0" w:color="auto"/>
              </w:divBdr>
            </w:div>
            <w:div w:id="23987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406442">
      <w:bodyDiv w:val="1"/>
      <w:marLeft w:val="0"/>
      <w:marRight w:val="0"/>
      <w:marTop w:val="0"/>
      <w:marBottom w:val="0"/>
      <w:divBdr>
        <w:top w:val="none" w:sz="0" w:space="0" w:color="auto"/>
        <w:left w:val="none" w:sz="0" w:space="0" w:color="auto"/>
        <w:bottom w:val="none" w:sz="0" w:space="0" w:color="auto"/>
        <w:right w:val="none" w:sz="0" w:space="0" w:color="auto"/>
      </w:divBdr>
      <w:divsChild>
        <w:div w:id="1220048422">
          <w:marLeft w:val="0"/>
          <w:marRight w:val="0"/>
          <w:marTop w:val="0"/>
          <w:marBottom w:val="0"/>
          <w:divBdr>
            <w:top w:val="none" w:sz="0" w:space="0" w:color="auto"/>
            <w:left w:val="none" w:sz="0" w:space="0" w:color="auto"/>
            <w:bottom w:val="none" w:sz="0" w:space="0" w:color="auto"/>
            <w:right w:val="none" w:sz="0" w:space="0" w:color="auto"/>
          </w:divBdr>
        </w:div>
        <w:div w:id="414521548">
          <w:marLeft w:val="0"/>
          <w:marRight w:val="0"/>
          <w:marTop w:val="150"/>
          <w:marBottom w:val="0"/>
          <w:divBdr>
            <w:top w:val="none" w:sz="0" w:space="0" w:color="auto"/>
            <w:left w:val="none" w:sz="0" w:space="0" w:color="auto"/>
            <w:bottom w:val="none" w:sz="0" w:space="0" w:color="auto"/>
            <w:right w:val="none" w:sz="0" w:space="0" w:color="auto"/>
          </w:divBdr>
          <w:divsChild>
            <w:div w:id="1117988142">
              <w:marLeft w:val="1155"/>
              <w:marRight w:val="0"/>
              <w:marTop w:val="0"/>
              <w:marBottom w:val="0"/>
              <w:divBdr>
                <w:top w:val="none" w:sz="0" w:space="0" w:color="auto"/>
                <w:left w:val="none" w:sz="0" w:space="0" w:color="auto"/>
                <w:bottom w:val="none" w:sz="0" w:space="0" w:color="auto"/>
                <w:right w:val="none" w:sz="0" w:space="0" w:color="auto"/>
              </w:divBdr>
            </w:div>
            <w:div w:id="1575430377">
              <w:marLeft w:val="1155"/>
              <w:marRight w:val="0"/>
              <w:marTop w:val="0"/>
              <w:marBottom w:val="0"/>
              <w:divBdr>
                <w:top w:val="none" w:sz="0" w:space="0" w:color="auto"/>
                <w:left w:val="none" w:sz="0" w:space="0" w:color="auto"/>
                <w:bottom w:val="none" w:sz="0" w:space="0" w:color="auto"/>
                <w:right w:val="none" w:sz="0" w:space="0" w:color="auto"/>
              </w:divBdr>
            </w:div>
            <w:div w:id="288509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523390">
      <w:bodyDiv w:val="1"/>
      <w:marLeft w:val="0"/>
      <w:marRight w:val="0"/>
      <w:marTop w:val="0"/>
      <w:marBottom w:val="0"/>
      <w:divBdr>
        <w:top w:val="none" w:sz="0" w:space="0" w:color="auto"/>
        <w:left w:val="none" w:sz="0" w:space="0" w:color="auto"/>
        <w:bottom w:val="none" w:sz="0" w:space="0" w:color="auto"/>
        <w:right w:val="none" w:sz="0" w:space="0" w:color="auto"/>
      </w:divBdr>
      <w:divsChild>
        <w:div w:id="1239972829">
          <w:marLeft w:val="0"/>
          <w:marRight w:val="0"/>
          <w:marTop w:val="0"/>
          <w:marBottom w:val="0"/>
          <w:divBdr>
            <w:top w:val="none" w:sz="0" w:space="0" w:color="auto"/>
            <w:left w:val="none" w:sz="0" w:space="0" w:color="auto"/>
            <w:bottom w:val="none" w:sz="0" w:space="0" w:color="auto"/>
            <w:right w:val="none" w:sz="0" w:space="0" w:color="auto"/>
          </w:divBdr>
        </w:div>
        <w:div w:id="1764841197">
          <w:marLeft w:val="0"/>
          <w:marRight w:val="0"/>
          <w:marTop w:val="150"/>
          <w:marBottom w:val="0"/>
          <w:divBdr>
            <w:top w:val="none" w:sz="0" w:space="0" w:color="auto"/>
            <w:left w:val="none" w:sz="0" w:space="0" w:color="auto"/>
            <w:bottom w:val="none" w:sz="0" w:space="0" w:color="auto"/>
            <w:right w:val="none" w:sz="0" w:space="0" w:color="auto"/>
          </w:divBdr>
          <w:divsChild>
            <w:div w:id="50469383">
              <w:marLeft w:val="1155"/>
              <w:marRight w:val="0"/>
              <w:marTop w:val="0"/>
              <w:marBottom w:val="0"/>
              <w:divBdr>
                <w:top w:val="none" w:sz="0" w:space="0" w:color="auto"/>
                <w:left w:val="none" w:sz="0" w:space="0" w:color="auto"/>
                <w:bottom w:val="none" w:sz="0" w:space="0" w:color="auto"/>
                <w:right w:val="none" w:sz="0" w:space="0" w:color="auto"/>
              </w:divBdr>
            </w:div>
            <w:div w:id="199317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19123">
      <w:bodyDiv w:val="1"/>
      <w:marLeft w:val="0"/>
      <w:marRight w:val="0"/>
      <w:marTop w:val="0"/>
      <w:marBottom w:val="0"/>
      <w:divBdr>
        <w:top w:val="none" w:sz="0" w:space="0" w:color="auto"/>
        <w:left w:val="none" w:sz="0" w:space="0" w:color="auto"/>
        <w:bottom w:val="none" w:sz="0" w:space="0" w:color="auto"/>
        <w:right w:val="none" w:sz="0" w:space="0" w:color="auto"/>
      </w:divBdr>
      <w:divsChild>
        <w:div w:id="1160849502">
          <w:marLeft w:val="0"/>
          <w:marRight w:val="0"/>
          <w:marTop w:val="0"/>
          <w:marBottom w:val="0"/>
          <w:divBdr>
            <w:top w:val="none" w:sz="0" w:space="0" w:color="auto"/>
            <w:left w:val="none" w:sz="0" w:space="0" w:color="auto"/>
            <w:bottom w:val="none" w:sz="0" w:space="0" w:color="auto"/>
            <w:right w:val="none" w:sz="0" w:space="0" w:color="auto"/>
          </w:divBdr>
        </w:div>
        <w:div w:id="2046056146">
          <w:marLeft w:val="0"/>
          <w:marRight w:val="0"/>
          <w:marTop w:val="150"/>
          <w:marBottom w:val="0"/>
          <w:divBdr>
            <w:top w:val="none" w:sz="0" w:space="0" w:color="auto"/>
            <w:left w:val="none" w:sz="0" w:space="0" w:color="auto"/>
            <w:bottom w:val="none" w:sz="0" w:space="0" w:color="auto"/>
            <w:right w:val="none" w:sz="0" w:space="0" w:color="auto"/>
          </w:divBdr>
          <w:divsChild>
            <w:div w:id="2089418921">
              <w:marLeft w:val="1155"/>
              <w:marRight w:val="0"/>
              <w:marTop w:val="0"/>
              <w:marBottom w:val="0"/>
              <w:divBdr>
                <w:top w:val="none" w:sz="0" w:space="0" w:color="auto"/>
                <w:left w:val="none" w:sz="0" w:space="0" w:color="auto"/>
                <w:bottom w:val="none" w:sz="0" w:space="0" w:color="auto"/>
                <w:right w:val="none" w:sz="0" w:space="0" w:color="auto"/>
              </w:divBdr>
            </w:div>
            <w:div w:id="1652758459">
              <w:marLeft w:val="1155"/>
              <w:marRight w:val="0"/>
              <w:marTop w:val="0"/>
              <w:marBottom w:val="0"/>
              <w:divBdr>
                <w:top w:val="none" w:sz="0" w:space="0" w:color="auto"/>
                <w:left w:val="none" w:sz="0" w:space="0" w:color="auto"/>
                <w:bottom w:val="none" w:sz="0" w:space="0" w:color="auto"/>
                <w:right w:val="none" w:sz="0" w:space="0" w:color="auto"/>
              </w:divBdr>
            </w:div>
            <w:div w:id="182269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27295">
      <w:bodyDiv w:val="1"/>
      <w:marLeft w:val="0"/>
      <w:marRight w:val="0"/>
      <w:marTop w:val="0"/>
      <w:marBottom w:val="0"/>
      <w:divBdr>
        <w:top w:val="none" w:sz="0" w:space="0" w:color="auto"/>
        <w:left w:val="none" w:sz="0" w:space="0" w:color="auto"/>
        <w:bottom w:val="none" w:sz="0" w:space="0" w:color="auto"/>
        <w:right w:val="none" w:sz="0" w:space="0" w:color="auto"/>
      </w:divBdr>
      <w:divsChild>
        <w:div w:id="959384726">
          <w:marLeft w:val="0"/>
          <w:marRight w:val="0"/>
          <w:marTop w:val="0"/>
          <w:marBottom w:val="0"/>
          <w:divBdr>
            <w:top w:val="none" w:sz="0" w:space="0" w:color="auto"/>
            <w:left w:val="none" w:sz="0" w:space="0" w:color="auto"/>
            <w:bottom w:val="none" w:sz="0" w:space="0" w:color="auto"/>
            <w:right w:val="none" w:sz="0" w:space="0" w:color="auto"/>
          </w:divBdr>
        </w:div>
        <w:div w:id="1317566151">
          <w:marLeft w:val="0"/>
          <w:marRight w:val="0"/>
          <w:marTop w:val="150"/>
          <w:marBottom w:val="0"/>
          <w:divBdr>
            <w:top w:val="none" w:sz="0" w:space="0" w:color="auto"/>
            <w:left w:val="none" w:sz="0" w:space="0" w:color="auto"/>
            <w:bottom w:val="none" w:sz="0" w:space="0" w:color="auto"/>
            <w:right w:val="none" w:sz="0" w:space="0" w:color="auto"/>
          </w:divBdr>
          <w:divsChild>
            <w:div w:id="727194679">
              <w:marLeft w:val="1155"/>
              <w:marRight w:val="0"/>
              <w:marTop w:val="0"/>
              <w:marBottom w:val="0"/>
              <w:divBdr>
                <w:top w:val="none" w:sz="0" w:space="0" w:color="auto"/>
                <w:left w:val="none" w:sz="0" w:space="0" w:color="auto"/>
                <w:bottom w:val="none" w:sz="0" w:space="0" w:color="auto"/>
                <w:right w:val="none" w:sz="0" w:space="0" w:color="auto"/>
              </w:divBdr>
            </w:div>
            <w:div w:id="203896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2596">
      <w:bodyDiv w:val="1"/>
      <w:marLeft w:val="0"/>
      <w:marRight w:val="0"/>
      <w:marTop w:val="0"/>
      <w:marBottom w:val="0"/>
      <w:divBdr>
        <w:top w:val="none" w:sz="0" w:space="0" w:color="auto"/>
        <w:left w:val="none" w:sz="0" w:space="0" w:color="auto"/>
        <w:bottom w:val="none" w:sz="0" w:space="0" w:color="auto"/>
        <w:right w:val="none" w:sz="0" w:space="0" w:color="auto"/>
      </w:divBdr>
      <w:divsChild>
        <w:div w:id="1875652345">
          <w:marLeft w:val="0"/>
          <w:marRight w:val="0"/>
          <w:marTop w:val="0"/>
          <w:marBottom w:val="0"/>
          <w:divBdr>
            <w:top w:val="none" w:sz="0" w:space="0" w:color="auto"/>
            <w:left w:val="none" w:sz="0" w:space="0" w:color="auto"/>
            <w:bottom w:val="none" w:sz="0" w:space="0" w:color="auto"/>
            <w:right w:val="none" w:sz="0" w:space="0" w:color="auto"/>
          </w:divBdr>
        </w:div>
        <w:div w:id="1837114059">
          <w:marLeft w:val="0"/>
          <w:marRight w:val="0"/>
          <w:marTop w:val="150"/>
          <w:marBottom w:val="0"/>
          <w:divBdr>
            <w:top w:val="none" w:sz="0" w:space="0" w:color="auto"/>
            <w:left w:val="none" w:sz="0" w:space="0" w:color="auto"/>
            <w:bottom w:val="none" w:sz="0" w:space="0" w:color="auto"/>
            <w:right w:val="none" w:sz="0" w:space="0" w:color="auto"/>
          </w:divBdr>
          <w:divsChild>
            <w:div w:id="360980854">
              <w:marLeft w:val="1155"/>
              <w:marRight w:val="0"/>
              <w:marTop w:val="0"/>
              <w:marBottom w:val="0"/>
              <w:divBdr>
                <w:top w:val="none" w:sz="0" w:space="0" w:color="auto"/>
                <w:left w:val="none" w:sz="0" w:space="0" w:color="auto"/>
                <w:bottom w:val="none" w:sz="0" w:space="0" w:color="auto"/>
                <w:right w:val="none" w:sz="0" w:space="0" w:color="auto"/>
              </w:divBdr>
            </w:div>
            <w:div w:id="1073429161">
              <w:marLeft w:val="1155"/>
              <w:marRight w:val="0"/>
              <w:marTop w:val="0"/>
              <w:marBottom w:val="0"/>
              <w:divBdr>
                <w:top w:val="none" w:sz="0" w:space="0" w:color="auto"/>
                <w:left w:val="none" w:sz="0" w:space="0" w:color="auto"/>
                <w:bottom w:val="none" w:sz="0" w:space="0" w:color="auto"/>
                <w:right w:val="none" w:sz="0" w:space="0" w:color="auto"/>
              </w:divBdr>
            </w:div>
            <w:div w:id="21123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148302">
      <w:bodyDiv w:val="1"/>
      <w:marLeft w:val="0"/>
      <w:marRight w:val="0"/>
      <w:marTop w:val="0"/>
      <w:marBottom w:val="0"/>
      <w:divBdr>
        <w:top w:val="none" w:sz="0" w:space="0" w:color="auto"/>
        <w:left w:val="none" w:sz="0" w:space="0" w:color="auto"/>
        <w:bottom w:val="none" w:sz="0" w:space="0" w:color="auto"/>
        <w:right w:val="none" w:sz="0" w:space="0" w:color="auto"/>
      </w:divBdr>
      <w:divsChild>
        <w:div w:id="282272044">
          <w:marLeft w:val="0"/>
          <w:marRight w:val="0"/>
          <w:marTop w:val="0"/>
          <w:marBottom w:val="0"/>
          <w:divBdr>
            <w:top w:val="none" w:sz="0" w:space="0" w:color="auto"/>
            <w:left w:val="none" w:sz="0" w:space="0" w:color="auto"/>
            <w:bottom w:val="none" w:sz="0" w:space="0" w:color="auto"/>
            <w:right w:val="none" w:sz="0" w:space="0" w:color="auto"/>
          </w:divBdr>
        </w:div>
        <w:div w:id="80958152">
          <w:marLeft w:val="0"/>
          <w:marRight w:val="0"/>
          <w:marTop w:val="150"/>
          <w:marBottom w:val="0"/>
          <w:divBdr>
            <w:top w:val="none" w:sz="0" w:space="0" w:color="auto"/>
            <w:left w:val="none" w:sz="0" w:space="0" w:color="auto"/>
            <w:bottom w:val="none" w:sz="0" w:space="0" w:color="auto"/>
            <w:right w:val="none" w:sz="0" w:space="0" w:color="auto"/>
          </w:divBdr>
          <w:divsChild>
            <w:div w:id="726993580">
              <w:marLeft w:val="1155"/>
              <w:marRight w:val="0"/>
              <w:marTop w:val="0"/>
              <w:marBottom w:val="0"/>
              <w:divBdr>
                <w:top w:val="none" w:sz="0" w:space="0" w:color="auto"/>
                <w:left w:val="none" w:sz="0" w:space="0" w:color="auto"/>
                <w:bottom w:val="none" w:sz="0" w:space="0" w:color="auto"/>
                <w:right w:val="none" w:sz="0" w:space="0" w:color="auto"/>
              </w:divBdr>
            </w:div>
            <w:div w:id="1685746680">
              <w:marLeft w:val="1155"/>
              <w:marRight w:val="0"/>
              <w:marTop w:val="0"/>
              <w:marBottom w:val="0"/>
              <w:divBdr>
                <w:top w:val="none" w:sz="0" w:space="0" w:color="auto"/>
                <w:left w:val="none" w:sz="0" w:space="0" w:color="auto"/>
                <w:bottom w:val="none" w:sz="0" w:space="0" w:color="auto"/>
                <w:right w:val="none" w:sz="0" w:space="0" w:color="auto"/>
              </w:divBdr>
            </w:div>
            <w:div w:id="62222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262845">
      <w:bodyDiv w:val="1"/>
      <w:marLeft w:val="0"/>
      <w:marRight w:val="0"/>
      <w:marTop w:val="0"/>
      <w:marBottom w:val="0"/>
      <w:divBdr>
        <w:top w:val="none" w:sz="0" w:space="0" w:color="auto"/>
        <w:left w:val="none" w:sz="0" w:space="0" w:color="auto"/>
        <w:bottom w:val="none" w:sz="0" w:space="0" w:color="auto"/>
        <w:right w:val="none" w:sz="0" w:space="0" w:color="auto"/>
      </w:divBdr>
      <w:divsChild>
        <w:div w:id="569579863">
          <w:marLeft w:val="0"/>
          <w:marRight w:val="0"/>
          <w:marTop w:val="0"/>
          <w:marBottom w:val="0"/>
          <w:divBdr>
            <w:top w:val="none" w:sz="0" w:space="0" w:color="auto"/>
            <w:left w:val="none" w:sz="0" w:space="0" w:color="auto"/>
            <w:bottom w:val="none" w:sz="0" w:space="0" w:color="auto"/>
            <w:right w:val="none" w:sz="0" w:space="0" w:color="auto"/>
          </w:divBdr>
        </w:div>
        <w:div w:id="1055005007">
          <w:marLeft w:val="0"/>
          <w:marRight w:val="0"/>
          <w:marTop w:val="150"/>
          <w:marBottom w:val="0"/>
          <w:divBdr>
            <w:top w:val="none" w:sz="0" w:space="0" w:color="auto"/>
            <w:left w:val="none" w:sz="0" w:space="0" w:color="auto"/>
            <w:bottom w:val="none" w:sz="0" w:space="0" w:color="auto"/>
            <w:right w:val="none" w:sz="0" w:space="0" w:color="auto"/>
          </w:divBdr>
          <w:divsChild>
            <w:div w:id="1127821242">
              <w:marLeft w:val="1155"/>
              <w:marRight w:val="0"/>
              <w:marTop w:val="0"/>
              <w:marBottom w:val="0"/>
              <w:divBdr>
                <w:top w:val="none" w:sz="0" w:space="0" w:color="auto"/>
                <w:left w:val="none" w:sz="0" w:space="0" w:color="auto"/>
                <w:bottom w:val="none" w:sz="0" w:space="0" w:color="auto"/>
                <w:right w:val="none" w:sz="0" w:space="0" w:color="auto"/>
              </w:divBdr>
            </w:div>
            <w:div w:id="2076275886">
              <w:marLeft w:val="1155"/>
              <w:marRight w:val="0"/>
              <w:marTop w:val="0"/>
              <w:marBottom w:val="0"/>
              <w:divBdr>
                <w:top w:val="none" w:sz="0" w:space="0" w:color="auto"/>
                <w:left w:val="none" w:sz="0" w:space="0" w:color="auto"/>
                <w:bottom w:val="none" w:sz="0" w:space="0" w:color="auto"/>
                <w:right w:val="none" w:sz="0" w:space="0" w:color="auto"/>
              </w:divBdr>
            </w:div>
            <w:div w:id="146230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87199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305271">
      <w:bodyDiv w:val="1"/>
      <w:marLeft w:val="0"/>
      <w:marRight w:val="0"/>
      <w:marTop w:val="0"/>
      <w:marBottom w:val="0"/>
      <w:divBdr>
        <w:top w:val="none" w:sz="0" w:space="0" w:color="auto"/>
        <w:left w:val="none" w:sz="0" w:space="0" w:color="auto"/>
        <w:bottom w:val="none" w:sz="0" w:space="0" w:color="auto"/>
        <w:right w:val="none" w:sz="0" w:space="0" w:color="auto"/>
      </w:divBdr>
      <w:divsChild>
        <w:div w:id="432437202">
          <w:marLeft w:val="0"/>
          <w:marRight w:val="0"/>
          <w:marTop w:val="0"/>
          <w:marBottom w:val="0"/>
          <w:divBdr>
            <w:top w:val="none" w:sz="0" w:space="0" w:color="auto"/>
            <w:left w:val="none" w:sz="0" w:space="0" w:color="auto"/>
            <w:bottom w:val="none" w:sz="0" w:space="0" w:color="auto"/>
            <w:right w:val="none" w:sz="0" w:space="0" w:color="auto"/>
          </w:divBdr>
        </w:div>
        <w:div w:id="715087174">
          <w:marLeft w:val="0"/>
          <w:marRight w:val="0"/>
          <w:marTop w:val="150"/>
          <w:marBottom w:val="0"/>
          <w:divBdr>
            <w:top w:val="none" w:sz="0" w:space="0" w:color="auto"/>
            <w:left w:val="none" w:sz="0" w:space="0" w:color="auto"/>
            <w:bottom w:val="none" w:sz="0" w:space="0" w:color="auto"/>
            <w:right w:val="none" w:sz="0" w:space="0" w:color="auto"/>
          </w:divBdr>
          <w:divsChild>
            <w:div w:id="843469629">
              <w:marLeft w:val="1155"/>
              <w:marRight w:val="0"/>
              <w:marTop w:val="0"/>
              <w:marBottom w:val="0"/>
              <w:divBdr>
                <w:top w:val="none" w:sz="0" w:space="0" w:color="auto"/>
                <w:left w:val="none" w:sz="0" w:space="0" w:color="auto"/>
                <w:bottom w:val="none" w:sz="0" w:space="0" w:color="auto"/>
                <w:right w:val="none" w:sz="0" w:space="0" w:color="auto"/>
              </w:divBdr>
            </w:div>
            <w:div w:id="1920673089">
              <w:marLeft w:val="1155"/>
              <w:marRight w:val="0"/>
              <w:marTop w:val="0"/>
              <w:marBottom w:val="0"/>
              <w:divBdr>
                <w:top w:val="none" w:sz="0" w:space="0" w:color="auto"/>
                <w:left w:val="none" w:sz="0" w:space="0" w:color="auto"/>
                <w:bottom w:val="none" w:sz="0" w:space="0" w:color="auto"/>
                <w:right w:val="none" w:sz="0" w:space="0" w:color="auto"/>
              </w:divBdr>
            </w:div>
            <w:div w:id="855342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275581">
      <w:bodyDiv w:val="1"/>
      <w:marLeft w:val="0"/>
      <w:marRight w:val="0"/>
      <w:marTop w:val="0"/>
      <w:marBottom w:val="0"/>
      <w:divBdr>
        <w:top w:val="none" w:sz="0" w:space="0" w:color="auto"/>
        <w:left w:val="none" w:sz="0" w:space="0" w:color="auto"/>
        <w:bottom w:val="none" w:sz="0" w:space="0" w:color="auto"/>
        <w:right w:val="none" w:sz="0" w:space="0" w:color="auto"/>
      </w:divBdr>
      <w:divsChild>
        <w:div w:id="1800565606">
          <w:marLeft w:val="0"/>
          <w:marRight w:val="0"/>
          <w:marTop w:val="0"/>
          <w:marBottom w:val="0"/>
          <w:divBdr>
            <w:top w:val="none" w:sz="0" w:space="0" w:color="auto"/>
            <w:left w:val="none" w:sz="0" w:space="0" w:color="auto"/>
            <w:bottom w:val="none" w:sz="0" w:space="0" w:color="auto"/>
            <w:right w:val="none" w:sz="0" w:space="0" w:color="auto"/>
          </w:divBdr>
        </w:div>
        <w:div w:id="786435125">
          <w:marLeft w:val="0"/>
          <w:marRight w:val="0"/>
          <w:marTop w:val="150"/>
          <w:marBottom w:val="0"/>
          <w:divBdr>
            <w:top w:val="none" w:sz="0" w:space="0" w:color="auto"/>
            <w:left w:val="none" w:sz="0" w:space="0" w:color="auto"/>
            <w:bottom w:val="none" w:sz="0" w:space="0" w:color="auto"/>
            <w:right w:val="none" w:sz="0" w:space="0" w:color="auto"/>
          </w:divBdr>
          <w:divsChild>
            <w:div w:id="588394466">
              <w:marLeft w:val="1155"/>
              <w:marRight w:val="0"/>
              <w:marTop w:val="0"/>
              <w:marBottom w:val="0"/>
              <w:divBdr>
                <w:top w:val="none" w:sz="0" w:space="0" w:color="auto"/>
                <w:left w:val="none" w:sz="0" w:space="0" w:color="auto"/>
                <w:bottom w:val="none" w:sz="0" w:space="0" w:color="auto"/>
                <w:right w:val="none" w:sz="0" w:space="0" w:color="auto"/>
              </w:divBdr>
            </w:div>
            <w:div w:id="2028019827">
              <w:marLeft w:val="1155"/>
              <w:marRight w:val="0"/>
              <w:marTop w:val="0"/>
              <w:marBottom w:val="0"/>
              <w:divBdr>
                <w:top w:val="none" w:sz="0" w:space="0" w:color="auto"/>
                <w:left w:val="none" w:sz="0" w:space="0" w:color="auto"/>
                <w:bottom w:val="none" w:sz="0" w:space="0" w:color="auto"/>
                <w:right w:val="none" w:sz="0" w:space="0" w:color="auto"/>
              </w:divBdr>
            </w:div>
            <w:div w:id="1677923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02462">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0930216">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1182">
      <w:bodyDiv w:val="1"/>
      <w:marLeft w:val="0"/>
      <w:marRight w:val="0"/>
      <w:marTop w:val="0"/>
      <w:marBottom w:val="0"/>
      <w:divBdr>
        <w:top w:val="none" w:sz="0" w:space="0" w:color="auto"/>
        <w:left w:val="none" w:sz="0" w:space="0" w:color="auto"/>
        <w:bottom w:val="none" w:sz="0" w:space="0" w:color="auto"/>
        <w:right w:val="none" w:sz="0" w:space="0" w:color="auto"/>
      </w:divBdr>
      <w:divsChild>
        <w:div w:id="561335948">
          <w:marLeft w:val="0"/>
          <w:marRight w:val="0"/>
          <w:marTop w:val="0"/>
          <w:marBottom w:val="0"/>
          <w:divBdr>
            <w:top w:val="none" w:sz="0" w:space="0" w:color="auto"/>
            <w:left w:val="none" w:sz="0" w:space="0" w:color="auto"/>
            <w:bottom w:val="none" w:sz="0" w:space="0" w:color="auto"/>
            <w:right w:val="none" w:sz="0" w:space="0" w:color="auto"/>
          </w:divBdr>
        </w:div>
        <w:div w:id="1248995590">
          <w:marLeft w:val="0"/>
          <w:marRight w:val="0"/>
          <w:marTop w:val="150"/>
          <w:marBottom w:val="0"/>
          <w:divBdr>
            <w:top w:val="none" w:sz="0" w:space="0" w:color="auto"/>
            <w:left w:val="none" w:sz="0" w:space="0" w:color="auto"/>
            <w:bottom w:val="none" w:sz="0" w:space="0" w:color="auto"/>
            <w:right w:val="none" w:sz="0" w:space="0" w:color="auto"/>
          </w:divBdr>
          <w:divsChild>
            <w:div w:id="1664117751">
              <w:marLeft w:val="1155"/>
              <w:marRight w:val="0"/>
              <w:marTop w:val="0"/>
              <w:marBottom w:val="0"/>
              <w:divBdr>
                <w:top w:val="none" w:sz="0" w:space="0" w:color="auto"/>
                <w:left w:val="none" w:sz="0" w:space="0" w:color="auto"/>
                <w:bottom w:val="none" w:sz="0" w:space="0" w:color="auto"/>
                <w:right w:val="none" w:sz="0" w:space="0" w:color="auto"/>
              </w:divBdr>
            </w:div>
            <w:div w:id="2022931454">
              <w:marLeft w:val="1155"/>
              <w:marRight w:val="0"/>
              <w:marTop w:val="0"/>
              <w:marBottom w:val="0"/>
              <w:divBdr>
                <w:top w:val="none" w:sz="0" w:space="0" w:color="auto"/>
                <w:left w:val="none" w:sz="0" w:space="0" w:color="auto"/>
                <w:bottom w:val="none" w:sz="0" w:space="0" w:color="auto"/>
                <w:right w:val="none" w:sz="0" w:space="0" w:color="auto"/>
              </w:divBdr>
            </w:div>
            <w:div w:id="162237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586037">
      <w:bodyDiv w:val="1"/>
      <w:marLeft w:val="0"/>
      <w:marRight w:val="0"/>
      <w:marTop w:val="0"/>
      <w:marBottom w:val="0"/>
      <w:divBdr>
        <w:top w:val="none" w:sz="0" w:space="0" w:color="auto"/>
        <w:left w:val="none" w:sz="0" w:space="0" w:color="auto"/>
        <w:bottom w:val="none" w:sz="0" w:space="0" w:color="auto"/>
        <w:right w:val="none" w:sz="0" w:space="0" w:color="auto"/>
      </w:divBdr>
      <w:divsChild>
        <w:div w:id="2056351944">
          <w:marLeft w:val="0"/>
          <w:marRight w:val="0"/>
          <w:marTop w:val="0"/>
          <w:marBottom w:val="0"/>
          <w:divBdr>
            <w:top w:val="none" w:sz="0" w:space="0" w:color="auto"/>
            <w:left w:val="none" w:sz="0" w:space="0" w:color="auto"/>
            <w:bottom w:val="none" w:sz="0" w:space="0" w:color="auto"/>
            <w:right w:val="none" w:sz="0" w:space="0" w:color="auto"/>
          </w:divBdr>
        </w:div>
        <w:div w:id="1265963252">
          <w:marLeft w:val="0"/>
          <w:marRight w:val="0"/>
          <w:marTop w:val="150"/>
          <w:marBottom w:val="0"/>
          <w:divBdr>
            <w:top w:val="none" w:sz="0" w:space="0" w:color="auto"/>
            <w:left w:val="none" w:sz="0" w:space="0" w:color="auto"/>
            <w:bottom w:val="none" w:sz="0" w:space="0" w:color="auto"/>
            <w:right w:val="none" w:sz="0" w:space="0" w:color="auto"/>
          </w:divBdr>
          <w:divsChild>
            <w:div w:id="395400538">
              <w:marLeft w:val="1155"/>
              <w:marRight w:val="0"/>
              <w:marTop w:val="0"/>
              <w:marBottom w:val="0"/>
              <w:divBdr>
                <w:top w:val="none" w:sz="0" w:space="0" w:color="auto"/>
                <w:left w:val="none" w:sz="0" w:space="0" w:color="auto"/>
                <w:bottom w:val="none" w:sz="0" w:space="0" w:color="auto"/>
                <w:right w:val="none" w:sz="0" w:space="0" w:color="auto"/>
              </w:divBdr>
            </w:div>
            <w:div w:id="2090077869">
              <w:marLeft w:val="1155"/>
              <w:marRight w:val="0"/>
              <w:marTop w:val="0"/>
              <w:marBottom w:val="0"/>
              <w:divBdr>
                <w:top w:val="none" w:sz="0" w:space="0" w:color="auto"/>
                <w:left w:val="none" w:sz="0" w:space="0" w:color="auto"/>
                <w:bottom w:val="none" w:sz="0" w:space="0" w:color="auto"/>
                <w:right w:val="none" w:sz="0" w:space="0" w:color="auto"/>
              </w:divBdr>
            </w:div>
            <w:div w:id="13692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852745">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774011">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157095">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58971">
      <w:bodyDiv w:val="1"/>
      <w:marLeft w:val="0"/>
      <w:marRight w:val="0"/>
      <w:marTop w:val="0"/>
      <w:marBottom w:val="0"/>
      <w:divBdr>
        <w:top w:val="none" w:sz="0" w:space="0" w:color="auto"/>
        <w:left w:val="none" w:sz="0" w:space="0" w:color="auto"/>
        <w:bottom w:val="none" w:sz="0" w:space="0" w:color="auto"/>
        <w:right w:val="none" w:sz="0" w:space="0" w:color="auto"/>
      </w:divBdr>
      <w:divsChild>
        <w:div w:id="1070730669">
          <w:marLeft w:val="0"/>
          <w:marRight w:val="0"/>
          <w:marTop w:val="0"/>
          <w:marBottom w:val="0"/>
          <w:divBdr>
            <w:top w:val="none" w:sz="0" w:space="0" w:color="auto"/>
            <w:left w:val="none" w:sz="0" w:space="0" w:color="auto"/>
            <w:bottom w:val="none" w:sz="0" w:space="0" w:color="auto"/>
            <w:right w:val="none" w:sz="0" w:space="0" w:color="auto"/>
          </w:divBdr>
        </w:div>
        <w:div w:id="1386834093">
          <w:marLeft w:val="0"/>
          <w:marRight w:val="0"/>
          <w:marTop w:val="150"/>
          <w:marBottom w:val="0"/>
          <w:divBdr>
            <w:top w:val="none" w:sz="0" w:space="0" w:color="auto"/>
            <w:left w:val="none" w:sz="0" w:space="0" w:color="auto"/>
            <w:bottom w:val="none" w:sz="0" w:space="0" w:color="auto"/>
            <w:right w:val="none" w:sz="0" w:space="0" w:color="auto"/>
          </w:divBdr>
          <w:divsChild>
            <w:div w:id="993723216">
              <w:marLeft w:val="1155"/>
              <w:marRight w:val="0"/>
              <w:marTop w:val="0"/>
              <w:marBottom w:val="0"/>
              <w:divBdr>
                <w:top w:val="none" w:sz="0" w:space="0" w:color="auto"/>
                <w:left w:val="none" w:sz="0" w:space="0" w:color="auto"/>
                <w:bottom w:val="none" w:sz="0" w:space="0" w:color="auto"/>
                <w:right w:val="none" w:sz="0" w:space="0" w:color="auto"/>
              </w:divBdr>
            </w:div>
            <w:div w:id="383605795">
              <w:marLeft w:val="1155"/>
              <w:marRight w:val="0"/>
              <w:marTop w:val="0"/>
              <w:marBottom w:val="0"/>
              <w:divBdr>
                <w:top w:val="none" w:sz="0" w:space="0" w:color="auto"/>
                <w:left w:val="none" w:sz="0" w:space="0" w:color="auto"/>
                <w:bottom w:val="none" w:sz="0" w:space="0" w:color="auto"/>
                <w:right w:val="none" w:sz="0" w:space="0" w:color="auto"/>
              </w:divBdr>
            </w:div>
            <w:div w:id="1451052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473406">
      <w:bodyDiv w:val="1"/>
      <w:marLeft w:val="0"/>
      <w:marRight w:val="0"/>
      <w:marTop w:val="0"/>
      <w:marBottom w:val="0"/>
      <w:divBdr>
        <w:top w:val="none" w:sz="0" w:space="0" w:color="auto"/>
        <w:left w:val="none" w:sz="0" w:space="0" w:color="auto"/>
        <w:bottom w:val="none" w:sz="0" w:space="0" w:color="auto"/>
        <w:right w:val="none" w:sz="0" w:space="0" w:color="auto"/>
      </w:divBdr>
      <w:divsChild>
        <w:div w:id="650064456">
          <w:marLeft w:val="0"/>
          <w:marRight w:val="0"/>
          <w:marTop w:val="0"/>
          <w:marBottom w:val="0"/>
          <w:divBdr>
            <w:top w:val="none" w:sz="0" w:space="0" w:color="auto"/>
            <w:left w:val="none" w:sz="0" w:space="0" w:color="auto"/>
            <w:bottom w:val="none" w:sz="0" w:space="0" w:color="auto"/>
            <w:right w:val="none" w:sz="0" w:space="0" w:color="auto"/>
          </w:divBdr>
        </w:div>
        <w:div w:id="720791138">
          <w:marLeft w:val="0"/>
          <w:marRight w:val="0"/>
          <w:marTop w:val="150"/>
          <w:marBottom w:val="0"/>
          <w:divBdr>
            <w:top w:val="none" w:sz="0" w:space="0" w:color="auto"/>
            <w:left w:val="none" w:sz="0" w:space="0" w:color="auto"/>
            <w:bottom w:val="none" w:sz="0" w:space="0" w:color="auto"/>
            <w:right w:val="none" w:sz="0" w:space="0" w:color="auto"/>
          </w:divBdr>
          <w:divsChild>
            <w:div w:id="1769350601">
              <w:marLeft w:val="1155"/>
              <w:marRight w:val="0"/>
              <w:marTop w:val="0"/>
              <w:marBottom w:val="0"/>
              <w:divBdr>
                <w:top w:val="none" w:sz="0" w:space="0" w:color="auto"/>
                <w:left w:val="none" w:sz="0" w:space="0" w:color="auto"/>
                <w:bottom w:val="none" w:sz="0" w:space="0" w:color="auto"/>
                <w:right w:val="none" w:sz="0" w:space="0" w:color="auto"/>
              </w:divBdr>
            </w:div>
            <w:div w:id="318314178">
              <w:marLeft w:val="1155"/>
              <w:marRight w:val="0"/>
              <w:marTop w:val="0"/>
              <w:marBottom w:val="0"/>
              <w:divBdr>
                <w:top w:val="none" w:sz="0" w:space="0" w:color="auto"/>
                <w:left w:val="none" w:sz="0" w:space="0" w:color="auto"/>
                <w:bottom w:val="none" w:sz="0" w:space="0" w:color="auto"/>
                <w:right w:val="none" w:sz="0" w:space="0" w:color="auto"/>
              </w:divBdr>
            </w:div>
            <w:div w:id="670445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50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5974102">
      <w:bodyDiv w:val="1"/>
      <w:marLeft w:val="0"/>
      <w:marRight w:val="0"/>
      <w:marTop w:val="0"/>
      <w:marBottom w:val="0"/>
      <w:divBdr>
        <w:top w:val="none" w:sz="0" w:space="0" w:color="auto"/>
        <w:left w:val="none" w:sz="0" w:space="0" w:color="auto"/>
        <w:bottom w:val="none" w:sz="0" w:space="0" w:color="auto"/>
        <w:right w:val="none" w:sz="0" w:space="0" w:color="auto"/>
      </w:divBdr>
      <w:divsChild>
        <w:div w:id="574514578">
          <w:marLeft w:val="0"/>
          <w:marRight w:val="0"/>
          <w:marTop w:val="0"/>
          <w:marBottom w:val="0"/>
          <w:divBdr>
            <w:top w:val="none" w:sz="0" w:space="0" w:color="auto"/>
            <w:left w:val="none" w:sz="0" w:space="0" w:color="auto"/>
            <w:bottom w:val="none" w:sz="0" w:space="0" w:color="auto"/>
            <w:right w:val="none" w:sz="0" w:space="0" w:color="auto"/>
          </w:divBdr>
        </w:div>
        <w:div w:id="1424451677">
          <w:marLeft w:val="0"/>
          <w:marRight w:val="0"/>
          <w:marTop w:val="150"/>
          <w:marBottom w:val="0"/>
          <w:divBdr>
            <w:top w:val="none" w:sz="0" w:space="0" w:color="auto"/>
            <w:left w:val="none" w:sz="0" w:space="0" w:color="auto"/>
            <w:bottom w:val="none" w:sz="0" w:space="0" w:color="auto"/>
            <w:right w:val="none" w:sz="0" w:space="0" w:color="auto"/>
          </w:divBdr>
          <w:divsChild>
            <w:div w:id="1979528894">
              <w:marLeft w:val="1155"/>
              <w:marRight w:val="0"/>
              <w:marTop w:val="0"/>
              <w:marBottom w:val="0"/>
              <w:divBdr>
                <w:top w:val="none" w:sz="0" w:space="0" w:color="auto"/>
                <w:left w:val="none" w:sz="0" w:space="0" w:color="auto"/>
                <w:bottom w:val="none" w:sz="0" w:space="0" w:color="auto"/>
                <w:right w:val="none" w:sz="0" w:space="0" w:color="auto"/>
              </w:divBdr>
            </w:div>
            <w:div w:id="767431076">
              <w:marLeft w:val="1155"/>
              <w:marRight w:val="0"/>
              <w:marTop w:val="0"/>
              <w:marBottom w:val="0"/>
              <w:divBdr>
                <w:top w:val="none" w:sz="0" w:space="0" w:color="auto"/>
                <w:left w:val="none" w:sz="0" w:space="0" w:color="auto"/>
                <w:bottom w:val="none" w:sz="0" w:space="0" w:color="auto"/>
                <w:right w:val="none" w:sz="0" w:space="0" w:color="auto"/>
              </w:divBdr>
            </w:div>
            <w:div w:id="1277566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097364">
      <w:bodyDiv w:val="1"/>
      <w:marLeft w:val="0"/>
      <w:marRight w:val="0"/>
      <w:marTop w:val="0"/>
      <w:marBottom w:val="0"/>
      <w:divBdr>
        <w:top w:val="none" w:sz="0" w:space="0" w:color="auto"/>
        <w:left w:val="none" w:sz="0" w:space="0" w:color="auto"/>
        <w:bottom w:val="none" w:sz="0" w:space="0" w:color="auto"/>
        <w:right w:val="none" w:sz="0" w:space="0" w:color="auto"/>
      </w:divBdr>
      <w:divsChild>
        <w:div w:id="1076126825">
          <w:marLeft w:val="0"/>
          <w:marRight w:val="0"/>
          <w:marTop w:val="0"/>
          <w:marBottom w:val="0"/>
          <w:divBdr>
            <w:top w:val="none" w:sz="0" w:space="0" w:color="auto"/>
            <w:left w:val="none" w:sz="0" w:space="0" w:color="auto"/>
            <w:bottom w:val="none" w:sz="0" w:space="0" w:color="auto"/>
            <w:right w:val="none" w:sz="0" w:space="0" w:color="auto"/>
          </w:divBdr>
        </w:div>
        <w:div w:id="1589003451">
          <w:marLeft w:val="0"/>
          <w:marRight w:val="0"/>
          <w:marTop w:val="150"/>
          <w:marBottom w:val="0"/>
          <w:divBdr>
            <w:top w:val="none" w:sz="0" w:space="0" w:color="auto"/>
            <w:left w:val="none" w:sz="0" w:space="0" w:color="auto"/>
            <w:bottom w:val="none" w:sz="0" w:space="0" w:color="auto"/>
            <w:right w:val="none" w:sz="0" w:space="0" w:color="auto"/>
          </w:divBdr>
          <w:divsChild>
            <w:div w:id="1680043580">
              <w:marLeft w:val="1155"/>
              <w:marRight w:val="0"/>
              <w:marTop w:val="0"/>
              <w:marBottom w:val="0"/>
              <w:divBdr>
                <w:top w:val="none" w:sz="0" w:space="0" w:color="auto"/>
                <w:left w:val="none" w:sz="0" w:space="0" w:color="auto"/>
                <w:bottom w:val="none" w:sz="0" w:space="0" w:color="auto"/>
                <w:right w:val="none" w:sz="0" w:space="0" w:color="auto"/>
              </w:divBdr>
            </w:div>
            <w:div w:id="184561783">
              <w:marLeft w:val="1155"/>
              <w:marRight w:val="0"/>
              <w:marTop w:val="0"/>
              <w:marBottom w:val="0"/>
              <w:divBdr>
                <w:top w:val="none" w:sz="0" w:space="0" w:color="auto"/>
                <w:left w:val="none" w:sz="0" w:space="0" w:color="auto"/>
                <w:bottom w:val="none" w:sz="0" w:space="0" w:color="auto"/>
                <w:right w:val="none" w:sz="0" w:space="0" w:color="auto"/>
              </w:divBdr>
            </w:div>
            <w:div w:id="1267884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082">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748809">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1780">
      <w:bodyDiv w:val="1"/>
      <w:marLeft w:val="0"/>
      <w:marRight w:val="0"/>
      <w:marTop w:val="0"/>
      <w:marBottom w:val="0"/>
      <w:divBdr>
        <w:top w:val="none" w:sz="0" w:space="0" w:color="auto"/>
        <w:left w:val="none" w:sz="0" w:space="0" w:color="auto"/>
        <w:bottom w:val="none" w:sz="0" w:space="0" w:color="auto"/>
        <w:right w:val="none" w:sz="0" w:space="0" w:color="auto"/>
      </w:divBdr>
      <w:divsChild>
        <w:div w:id="2050760868">
          <w:marLeft w:val="0"/>
          <w:marRight w:val="0"/>
          <w:marTop w:val="0"/>
          <w:marBottom w:val="0"/>
          <w:divBdr>
            <w:top w:val="none" w:sz="0" w:space="0" w:color="auto"/>
            <w:left w:val="none" w:sz="0" w:space="0" w:color="auto"/>
            <w:bottom w:val="none" w:sz="0" w:space="0" w:color="auto"/>
            <w:right w:val="none" w:sz="0" w:space="0" w:color="auto"/>
          </w:divBdr>
        </w:div>
        <w:div w:id="854879516">
          <w:marLeft w:val="0"/>
          <w:marRight w:val="0"/>
          <w:marTop w:val="150"/>
          <w:marBottom w:val="0"/>
          <w:divBdr>
            <w:top w:val="none" w:sz="0" w:space="0" w:color="auto"/>
            <w:left w:val="none" w:sz="0" w:space="0" w:color="auto"/>
            <w:bottom w:val="none" w:sz="0" w:space="0" w:color="auto"/>
            <w:right w:val="none" w:sz="0" w:space="0" w:color="auto"/>
          </w:divBdr>
          <w:divsChild>
            <w:div w:id="954337152">
              <w:marLeft w:val="1155"/>
              <w:marRight w:val="0"/>
              <w:marTop w:val="0"/>
              <w:marBottom w:val="0"/>
              <w:divBdr>
                <w:top w:val="none" w:sz="0" w:space="0" w:color="auto"/>
                <w:left w:val="none" w:sz="0" w:space="0" w:color="auto"/>
                <w:bottom w:val="none" w:sz="0" w:space="0" w:color="auto"/>
                <w:right w:val="none" w:sz="0" w:space="0" w:color="auto"/>
              </w:divBdr>
            </w:div>
            <w:div w:id="1034767730">
              <w:marLeft w:val="1155"/>
              <w:marRight w:val="0"/>
              <w:marTop w:val="0"/>
              <w:marBottom w:val="0"/>
              <w:divBdr>
                <w:top w:val="none" w:sz="0" w:space="0" w:color="auto"/>
                <w:left w:val="none" w:sz="0" w:space="0" w:color="auto"/>
                <w:bottom w:val="none" w:sz="0" w:space="0" w:color="auto"/>
                <w:right w:val="none" w:sz="0" w:space="0" w:color="auto"/>
              </w:divBdr>
            </w:div>
            <w:div w:id="53932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596276">
      <w:bodyDiv w:val="1"/>
      <w:marLeft w:val="0"/>
      <w:marRight w:val="0"/>
      <w:marTop w:val="0"/>
      <w:marBottom w:val="0"/>
      <w:divBdr>
        <w:top w:val="none" w:sz="0" w:space="0" w:color="auto"/>
        <w:left w:val="none" w:sz="0" w:space="0" w:color="auto"/>
        <w:bottom w:val="none" w:sz="0" w:space="0" w:color="auto"/>
        <w:right w:val="none" w:sz="0" w:space="0" w:color="auto"/>
      </w:divBdr>
      <w:divsChild>
        <w:div w:id="582301298">
          <w:marLeft w:val="0"/>
          <w:marRight w:val="0"/>
          <w:marTop w:val="0"/>
          <w:marBottom w:val="0"/>
          <w:divBdr>
            <w:top w:val="none" w:sz="0" w:space="0" w:color="auto"/>
            <w:left w:val="none" w:sz="0" w:space="0" w:color="auto"/>
            <w:bottom w:val="none" w:sz="0" w:space="0" w:color="auto"/>
            <w:right w:val="none" w:sz="0" w:space="0" w:color="auto"/>
          </w:divBdr>
        </w:div>
        <w:div w:id="505707765">
          <w:marLeft w:val="0"/>
          <w:marRight w:val="0"/>
          <w:marTop w:val="150"/>
          <w:marBottom w:val="0"/>
          <w:divBdr>
            <w:top w:val="none" w:sz="0" w:space="0" w:color="auto"/>
            <w:left w:val="none" w:sz="0" w:space="0" w:color="auto"/>
            <w:bottom w:val="none" w:sz="0" w:space="0" w:color="auto"/>
            <w:right w:val="none" w:sz="0" w:space="0" w:color="auto"/>
          </w:divBdr>
          <w:divsChild>
            <w:div w:id="2110274649">
              <w:marLeft w:val="1155"/>
              <w:marRight w:val="0"/>
              <w:marTop w:val="0"/>
              <w:marBottom w:val="0"/>
              <w:divBdr>
                <w:top w:val="none" w:sz="0" w:space="0" w:color="auto"/>
                <w:left w:val="none" w:sz="0" w:space="0" w:color="auto"/>
                <w:bottom w:val="none" w:sz="0" w:space="0" w:color="auto"/>
                <w:right w:val="none" w:sz="0" w:space="0" w:color="auto"/>
              </w:divBdr>
            </w:div>
            <w:div w:id="1000352653">
              <w:marLeft w:val="1155"/>
              <w:marRight w:val="0"/>
              <w:marTop w:val="0"/>
              <w:marBottom w:val="0"/>
              <w:divBdr>
                <w:top w:val="none" w:sz="0" w:space="0" w:color="auto"/>
                <w:left w:val="none" w:sz="0" w:space="0" w:color="auto"/>
                <w:bottom w:val="none" w:sz="0" w:space="0" w:color="auto"/>
                <w:right w:val="none" w:sz="0" w:space="0" w:color="auto"/>
              </w:divBdr>
            </w:div>
            <w:div w:id="1717391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1042">
      <w:bodyDiv w:val="1"/>
      <w:marLeft w:val="0"/>
      <w:marRight w:val="0"/>
      <w:marTop w:val="0"/>
      <w:marBottom w:val="0"/>
      <w:divBdr>
        <w:top w:val="none" w:sz="0" w:space="0" w:color="auto"/>
        <w:left w:val="none" w:sz="0" w:space="0" w:color="auto"/>
        <w:bottom w:val="none" w:sz="0" w:space="0" w:color="auto"/>
        <w:right w:val="none" w:sz="0" w:space="0" w:color="auto"/>
      </w:divBdr>
      <w:divsChild>
        <w:div w:id="2141461002">
          <w:marLeft w:val="0"/>
          <w:marRight w:val="0"/>
          <w:marTop w:val="0"/>
          <w:marBottom w:val="0"/>
          <w:divBdr>
            <w:top w:val="none" w:sz="0" w:space="0" w:color="auto"/>
            <w:left w:val="none" w:sz="0" w:space="0" w:color="auto"/>
            <w:bottom w:val="none" w:sz="0" w:space="0" w:color="auto"/>
            <w:right w:val="none" w:sz="0" w:space="0" w:color="auto"/>
          </w:divBdr>
        </w:div>
        <w:div w:id="1881548879">
          <w:marLeft w:val="0"/>
          <w:marRight w:val="0"/>
          <w:marTop w:val="150"/>
          <w:marBottom w:val="0"/>
          <w:divBdr>
            <w:top w:val="none" w:sz="0" w:space="0" w:color="auto"/>
            <w:left w:val="none" w:sz="0" w:space="0" w:color="auto"/>
            <w:bottom w:val="none" w:sz="0" w:space="0" w:color="auto"/>
            <w:right w:val="none" w:sz="0" w:space="0" w:color="auto"/>
          </w:divBdr>
          <w:divsChild>
            <w:div w:id="1390615625">
              <w:marLeft w:val="1155"/>
              <w:marRight w:val="0"/>
              <w:marTop w:val="0"/>
              <w:marBottom w:val="0"/>
              <w:divBdr>
                <w:top w:val="none" w:sz="0" w:space="0" w:color="auto"/>
                <w:left w:val="none" w:sz="0" w:space="0" w:color="auto"/>
                <w:bottom w:val="none" w:sz="0" w:space="0" w:color="auto"/>
                <w:right w:val="none" w:sz="0" w:space="0" w:color="auto"/>
              </w:divBdr>
            </w:div>
            <w:div w:id="777987619">
              <w:marLeft w:val="1155"/>
              <w:marRight w:val="0"/>
              <w:marTop w:val="0"/>
              <w:marBottom w:val="0"/>
              <w:divBdr>
                <w:top w:val="none" w:sz="0" w:space="0" w:color="auto"/>
                <w:left w:val="none" w:sz="0" w:space="0" w:color="auto"/>
                <w:bottom w:val="none" w:sz="0" w:space="0" w:color="auto"/>
                <w:right w:val="none" w:sz="0" w:space="0" w:color="auto"/>
              </w:divBdr>
            </w:div>
            <w:div w:id="49095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260613">
      <w:bodyDiv w:val="1"/>
      <w:marLeft w:val="0"/>
      <w:marRight w:val="0"/>
      <w:marTop w:val="0"/>
      <w:marBottom w:val="0"/>
      <w:divBdr>
        <w:top w:val="none" w:sz="0" w:space="0" w:color="auto"/>
        <w:left w:val="none" w:sz="0" w:space="0" w:color="auto"/>
        <w:bottom w:val="none" w:sz="0" w:space="0" w:color="auto"/>
        <w:right w:val="none" w:sz="0" w:space="0" w:color="auto"/>
      </w:divBdr>
      <w:divsChild>
        <w:div w:id="568155661">
          <w:marLeft w:val="0"/>
          <w:marRight w:val="0"/>
          <w:marTop w:val="0"/>
          <w:marBottom w:val="0"/>
          <w:divBdr>
            <w:top w:val="none" w:sz="0" w:space="0" w:color="auto"/>
            <w:left w:val="none" w:sz="0" w:space="0" w:color="auto"/>
            <w:bottom w:val="none" w:sz="0" w:space="0" w:color="auto"/>
            <w:right w:val="none" w:sz="0" w:space="0" w:color="auto"/>
          </w:divBdr>
        </w:div>
        <w:div w:id="433405228">
          <w:marLeft w:val="0"/>
          <w:marRight w:val="0"/>
          <w:marTop w:val="150"/>
          <w:marBottom w:val="0"/>
          <w:divBdr>
            <w:top w:val="none" w:sz="0" w:space="0" w:color="auto"/>
            <w:left w:val="none" w:sz="0" w:space="0" w:color="auto"/>
            <w:bottom w:val="none" w:sz="0" w:space="0" w:color="auto"/>
            <w:right w:val="none" w:sz="0" w:space="0" w:color="auto"/>
          </w:divBdr>
          <w:divsChild>
            <w:div w:id="1442454275">
              <w:marLeft w:val="1155"/>
              <w:marRight w:val="0"/>
              <w:marTop w:val="0"/>
              <w:marBottom w:val="0"/>
              <w:divBdr>
                <w:top w:val="none" w:sz="0" w:space="0" w:color="auto"/>
                <w:left w:val="none" w:sz="0" w:space="0" w:color="auto"/>
                <w:bottom w:val="none" w:sz="0" w:space="0" w:color="auto"/>
                <w:right w:val="none" w:sz="0" w:space="0" w:color="auto"/>
              </w:divBdr>
            </w:div>
            <w:div w:id="1326470590">
              <w:marLeft w:val="1155"/>
              <w:marRight w:val="0"/>
              <w:marTop w:val="0"/>
              <w:marBottom w:val="0"/>
              <w:divBdr>
                <w:top w:val="none" w:sz="0" w:space="0" w:color="auto"/>
                <w:left w:val="none" w:sz="0" w:space="0" w:color="auto"/>
                <w:bottom w:val="none" w:sz="0" w:space="0" w:color="auto"/>
                <w:right w:val="none" w:sz="0" w:space="0" w:color="auto"/>
              </w:divBdr>
            </w:div>
            <w:div w:id="2093311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337493">
      <w:bodyDiv w:val="1"/>
      <w:marLeft w:val="0"/>
      <w:marRight w:val="0"/>
      <w:marTop w:val="0"/>
      <w:marBottom w:val="0"/>
      <w:divBdr>
        <w:top w:val="none" w:sz="0" w:space="0" w:color="auto"/>
        <w:left w:val="none" w:sz="0" w:space="0" w:color="auto"/>
        <w:bottom w:val="none" w:sz="0" w:space="0" w:color="auto"/>
        <w:right w:val="none" w:sz="0" w:space="0" w:color="auto"/>
      </w:divBdr>
      <w:divsChild>
        <w:div w:id="1914701995">
          <w:marLeft w:val="0"/>
          <w:marRight w:val="0"/>
          <w:marTop w:val="0"/>
          <w:marBottom w:val="0"/>
          <w:divBdr>
            <w:top w:val="none" w:sz="0" w:space="0" w:color="auto"/>
            <w:left w:val="none" w:sz="0" w:space="0" w:color="auto"/>
            <w:bottom w:val="none" w:sz="0" w:space="0" w:color="auto"/>
            <w:right w:val="none" w:sz="0" w:space="0" w:color="auto"/>
          </w:divBdr>
        </w:div>
        <w:div w:id="2096585921">
          <w:marLeft w:val="0"/>
          <w:marRight w:val="0"/>
          <w:marTop w:val="150"/>
          <w:marBottom w:val="0"/>
          <w:divBdr>
            <w:top w:val="none" w:sz="0" w:space="0" w:color="auto"/>
            <w:left w:val="none" w:sz="0" w:space="0" w:color="auto"/>
            <w:bottom w:val="none" w:sz="0" w:space="0" w:color="auto"/>
            <w:right w:val="none" w:sz="0" w:space="0" w:color="auto"/>
          </w:divBdr>
          <w:divsChild>
            <w:div w:id="344484045">
              <w:marLeft w:val="1155"/>
              <w:marRight w:val="0"/>
              <w:marTop w:val="0"/>
              <w:marBottom w:val="0"/>
              <w:divBdr>
                <w:top w:val="none" w:sz="0" w:space="0" w:color="auto"/>
                <w:left w:val="none" w:sz="0" w:space="0" w:color="auto"/>
                <w:bottom w:val="none" w:sz="0" w:space="0" w:color="auto"/>
                <w:right w:val="none" w:sz="0" w:space="0" w:color="auto"/>
              </w:divBdr>
            </w:div>
            <w:div w:id="792018161">
              <w:marLeft w:val="1155"/>
              <w:marRight w:val="0"/>
              <w:marTop w:val="0"/>
              <w:marBottom w:val="0"/>
              <w:divBdr>
                <w:top w:val="none" w:sz="0" w:space="0" w:color="auto"/>
                <w:left w:val="none" w:sz="0" w:space="0" w:color="auto"/>
                <w:bottom w:val="none" w:sz="0" w:space="0" w:color="auto"/>
                <w:right w:val="none" w:sz="0" w:space="0" w:color="auto"/>
              </w:divBdr>
            </w:div>
            <w:div w:id="23104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799839">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17138">
      <w:bodyDiv w:val="1"/>
      <w:marLeft w:val="0"/>
      <w:marRight w:val="0"/>
      <w:marTop w:val="0"/>
      <w:marBottom w:val="0"/>
      <w:divBdr>
        <w:top w:val="none" w:sz="0" w:space="0" w:color="auto"/>
        <w:left w:val="none" w:sz="0" w:space="0" w:color="auto"/>
        <w:bottom w:val="none" w:sz="0" w:space="0" w:color="auto"/>
        <w:right w:val="none" w:sz="0" w:space="0" w:color="auto"/>
      </w:divBdr>
      <w:divsChild>
        <w:div w:id="884828773">
          <w:marLeft w:val="0"/>
          <w:marRight w:val="0"/>
          <w:marTop w:val="0"/>
          <w:marBottom w:val="0"/>
          <w:divBdr>
            <w:top w:val="none" w:sz="0" w:space="0" w:color="auto"/>
            <w:left w:val="none" w:sz="0" w:space="0" w:color="auto"/>
            <w:bottom w:val="none" w:sz="0" w:space="0" w:color="auto"/>
            <w:right w:val="none" w:sz="0" w:space="0" w:color="auto"/>
          </w:divBdr>
        </w:div>
        <w:div w:id="853491649">
          <w:marLeft w:val="0"/>
          <w:marRight w:val="0"/>
          <w:marTop w:val="150"/>
          <w:marBottom w:val="0"/>
          <w:divBdr>
            <w:top w:val="none" w:sz="0" w:space="0" w:color="auto"/>
            <w:left w:val="none" w:sz="0" w:space="0" w:color="auto"/>
            <w:bottom w:val="none" w:sz="0" w:space="0" w:color="auto"/>
            <w:right w:val="none" w:sz="0" w:space="0" w:color="auto"/>
          </w:divBdr>
          <w:divsChild>
            <w:div w:id="574511080">
              <w:marLeft w:val="1155"/>
              <w:marRight w:val="0"/>
              <w:marTop w:val="0"/>
              <w:marBottom w:val="0"/>
              <w:divBdr>
                <w:top w:val="none" w:sz="0" w:space="0" w:color="auto"/>
                <w:left w:val="none" w:sz="0" w:space="0" w:color="auto"/>
                <w:bottom w:val="none" w:sz="0" w:space="0" w:color="auto"/>
                <w:right w:val="none" w:sz="0" w:space="0" w:color="auto"/>
              </w:divBdr>
            </w:div>
            <w:div w:id="15695296">
              <w:marLeft w:val="1155"/>
              <w:marRight w:val="0"/>
              <w:marTop w:val="0"/>
              <w:marBottom w:val="0"/>
              <w:divBdr>
                <w:top w:val="none" w:sz="0" w:space="0" w:color="auto"/>
                <w:left w:val="none" w:sz="0" w:space="0" w:color="auto"/>
                <w:bottom w:val="none" w:sz="0" w:space="0" w:color="auto"/>
                <w:right w:val="none" w:sz="0" w:space="0" w:color="auto"/>
              </w:divBdr>
            </w:div>
            <w:div w:id="1480458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298116">
      <w:bodyDiv w:val="1"/>
      <w:marLeft w:val="0"/>
      <w:marRight w:val="0"/>
      <w:marTop w:val="0"/>
      <w:marBottom w:val="0"/>
      <w:divBdr>
        <w:top w:val="none" w:sz="0" w:space="0" w:color="auto"/>
        <w:left w:val="none" w:sz="0" w:space="0" w:color="auto"/>
        <w:bottom w:val="none" w:sz="0" w:space="0" w:color="auto"/>
        <w:right w:val="none" w:sz="0" w:space="0" w:color="auto"/>
      </w:divBdr>
      <w:divsChild>
        <w:div w:id="16859006">
          <w:marLeft w:val="0"/>
          <w:marRight w:val="0"/>
          <w:marTop w:val="0"/>
          <w:marBottom w:val="0"/>
          <w:divBdr>
            <w:top w:val="none" w:sz="0" w:space="0" w:color="auto"/>
            <w:left w:val="none" w:sz="0" w:space="0" w:color="auto"/>
            <w:bottom w:val="none" w:sz="0" w:space="0" w:color="auto"/>
            <w:right w:val="none" w:sz="0" w:space="0" w:color="auto"/>
          </w:divBdr>
        </w:div>
        <w:div w:id="210192558">
          <w:marLeft w:val="0"/>
          <w:marRight w:val="0"/>
          <w:marTop w:val="150"/>
          <w:marBottom w:val="0"/>
          <w:divBdr>
            <w:top w:val="none" w:sz="0" w:space="0" w:color="auto"/>
            <w:left w:val="none" w:sz="0" w:space="0" w:color="auto"/>
            <w:bottom w:val="none" w:sz="0" w:space="0" w:color="auto"/>
            <w:right w:val="none" w:sz="0" w:space="0" w:color="auto"/>
          </w:divBdr>
          <w:divsChild>
            <w:div w:id="624775990">
              <w:marLeft w:val="1155"/>
              <w:marRight w:val="0"/>
              <w:marTop w:val="0"/>
              <w:marBottom w:val="0"/>
              <w:divBdr>
                <w:top w:val="none" w:sz="0" w:space="0" w:color="auto"/>
                <w:left w:val="none" w:sz="0" w:space="0" w:color="auto"/>
                <w:bottom w:val="none" w:sz="0" w:space="0" w:color="auto"/>
                <w:right w:val="none" w:sz="0" w:space="0" w:color="auto"/>
              </w:divBdr>
            </w:div>
            <w:div w:id="1365979193">
              <w:marLeft w:val="1155"/>
              <w:marRight w:val="0"/>
              <w:marTop w:val="0"/>
              <w:marBottom w:val="0"/>
              <w:divBdr>
                <w:top w:val="none" w:sz="0" w:space="0" w:color="auto"/>
                <w:left w:val="none" w:sz="0" w:space="0" w:color="auto"/>
                <w:bottom w:val="none" w:sz="0" w:space="0" w:color="auto"/>
                <w:right w:val="none" w:sz="0" w:space="0" w:color="auto"/>
              </w:divBdr>
            </w:div>
            <w:div w:id="288903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1090">
      <w:bodyDiv w:val="1"/>
      <w:marLeft w:val="0"/>
      <w:marRight w:val="0"/>
      <w:marTop w:val="0"/>
      <w:marBottom w:val="0"/>
      <w:divBdr>
        <w:top w:val="none" w:sz="0" w:space="0" w:color="auto"/>
        <w:left w:val="none" w:sz="0" w:space="0" w:color="auto"/>
        <w:bottom w:val="none" w:sz="0" w:space="0" w:color="auto"/>
        <w:right w:val="none" w:sz="0" w:space="0" w:color="auto"/>
      </w:divBdr>
      <w:divsChild>
        <w:div w:id="896279784">
          <w:marLeft w:val="0"/>
          <w:marRight w:val="0"/>
          <w:marTop w:val="0"/>
          <w:marBottom w:val="0"/>
          <w:divBdr>
            <w:top w:val="none" w:sz="0" w:space="0" w:color="auto"/>
            <w:left w:val="none" w:sz="0" w:space="0" w:color="auto"/>
            <w:bottom w:val="none" w:sz="0" w:space="0" w:color="auto"/>
            <w:right w:val="none" w:sz="0" w:space="0" w:color="auto"/>
          </w:divBdr>
        </w:div>
        <w:div w:id="151024677">
          <w:marLeft w:val="0"/>
          <w:marRight w:val="0"/>
          <w:marTop w:val="150"/>
          <w:marBottom w:val="0"/>
          <w:divBdr>
            <w:top w:val="none" w:sz="0" w:space="0" w:color="auto"/>
            <w:left w:val="none" w:sz="0" w:space="0" w:color="auto"/>
            <w:bottom w:val="none" w:sz="0" w:space="0" w:color="auto"/>
            <w:right w:val="none" w:sz="0" w:space="0" w:color="auto"/>
          </w:divBdr>
          <w:divsChild>
            <w:div w:id="1069427336">
              <w:marLeft w:val="1155"/>
              <w:marRight w:val="0"/>
              <w:marTop w:val="0"/>
              <w:marBottom w:val="0"/>
              <w:divBdr>
                <w:top w:val="none" w:sz="0" w:space="0" w:color="auto"/>
                <w:left w:val="none" w:sz="0" w:space="0" w:color="auto"/>
                <w:bottom w:val="none" w:sz="0" w:space="0" w:color="auto"/>
                <w:right w:val="none" w:sz="0" w:space="0" w:color="auto"/>
              </w:divBdr>
            </w:div>
            <w:div w:id="639043685">
              <w:marLeft w:val="1155"/>
              <w:marRight w:val="0"/>
              <w:marTop w:val="0"/>
              <w:marBottom w:val="0"/>
              <w:divBdr>
                <w:top w:val="none" w:sz="0" w:space="0" w:color="auto"/>
                <w:left w:val="none" w:sz="0" w:space="0" w:color="auto"/>
                <w:bottom w:val="none" w:sz="0" w:space="0" w:color="auto"/>
                <w:right w:val="none" w:sz="0" w:space="0" w:color="auto"/>
              </w:divBdr>
            </w:div>
            <w:div w:id="61552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567477">
      <w:bodyDiv w:val="1"/>
      <w:marLeft w:val="0"/>
      <w:marRight w:val="0"/>
      <w:marTop w:val="0"/>
      <w:marBottom w:val="0"/>
      <w:divBdr>
        <w:top w:val="none" w:sz="0" w:space="0" w:color="auto"/>
        <w:left w:val="none" w:sz="0" w:space="0" w:color="auto"/>
        <w:bottom w:val="none" w:sz="0" w:space="0" w:color="auto"/>
        <w:right w:val="none" w:sz="0" w:space="0" w:color="auto"/>
      </w:divBdr>
      <w:divsChild>
        <w:div w:id="722018617">
          <w:marLeft w:val="0"/>
          <w:marRight w:val="0"/>
          <w:marTop w:val="0"/>
          <w:marBottom w:val="0"/>
          <w:divBdr>
            <w:top w:val="none" w:sz="0" w:space="0" w:color="auto"/>
            <w:left w:val="none" w:sz="0" w:space="0" w:color="auto"/>
            <w:bottom w:val="none" w:sz="0" w:space="0" w:color="auto"/>
            <w:right w:val="none" w:sz="0" w:space="0" w:color="auto"/>
          </w:divBdr>
        </w:div>
        <w:div w:id="1511722618">
          <w:marLeft w:val="0"/>
          <w:marRight w:val="0"/>
          <w:marTop w:val="150"/>
          <w:marBottom w:val="0"/>
          <w:divBdr>
            <w:top w:val="none" w:sz="0" w:space="0" w:color="auto"/>
            <w:left w:val="none" w:sz="0" w:space="0" w:color="auto"/>
            <w:bottom w:val="none" w:sz="0" w:space="0" w:color="auto"/>
            <w:right w:val="none" w:sz="0" w:space="0" w:color="auto"/>
          </w:divBdr>
          <w:divsChild>
            <w:div w:id="646980844">
              <w:marLeft w:val="1155"/>
              <w:marRight w:val="0"/>
              <w:marTop w:val="0"/>
              <w:marBottom w:val="0"/>
              <w:divBdr>
                <w:top w:val="none" w:sz="0" w:space="0" w:color="auto"/>
                <w:left w:val="none" w:sz="0" w:space="0" w:color="auto"/>
                <w:bottom w:val="none" w:sz="0" w:space="0" w:color="auto"/>
                <w:right w:val="none" w:sz="0" w:space="0" w:color="auto"/>
              </w:divBdr>
            </w:div>
            <w:div w:id="2124884393">
              <w:marLeft w:val="1155"/>
              <w:marRight w:val="0"/>
              <w:marTop w:val="0"/>
              <w:marBottom w:val="0"/>
              <w:divBdr>
                <w:top w:val="none" w:sz="0" w:space="0" w:color="auto"/>
                <w:left w:val="none" w:sz="0" w:space="0" w:color="auto"/>
                <w:bottom w:val="none" w:sz="0" w:space="0" w:color="auto"/>
                <w:right w:val="none" w:sz="0" w:space="0" w:color="auto"/>
              </w:divBdr>
            </w:div>
            <w:div w:id="1430276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53477">
      <w:bodyDiv w:val="1"/>
      <w:marLeft w:val="0"/>
      <w:marRight w:val="0"/>
      <w:marTop w:val="0"/>
      <w:marBottom w:val="0"/>
      <w:divBdr>
        <w:top w:val="none" w:sz="0" w:space="0" w:color="auto"/>
        <w:left w:val="none" w:sz="0" w:space="0" w:color="auto"/>
        <w:bottom w:val="none" w:sz="0" w:space="0" w:color="auto"/>
        <w:right w:val="none" w:sz="0" w:space="0" w:color="auto"/>
      </w:divBdr>
      <w:divsChild>
        <w:div w:id="922568028">
          <w:marLeft w:val="0"/>
          <w:marRight w:val="0"/>
          <w:marTop w:val="0"/>
          <w:marBottom w:val="0"/>
          <w:divBdr>
            <w:top w:val="none" w:sz="0" w:space="0" w:color="auto"/>
            <w:left w:val="none" w:sz="0" w:space="0" w:color="auto"/>
            <w:bottom w:val="none" w:sz="0" w:space="0" w:color="auto"/>
            <w:right w:val="none" w:sz="0" w:space="0" w:color="auto"/>
          </w:divBdr>
        </w:div>
        <w:div w:id="1628193646">
          <w:marLeft w:val="0"/>
          <w:marRight w:val="0"/>
          <w:marTop w:val="150"/>
          <w:marBottom w:val="0"/>
          <w:divBdr>
            <w:top w:val="none" w:sz="0" w:space="0" w:color="auto"/>
            <w:left w:val="none" w:sz="0" w:space="0" w:color="auto"/>
            <w:bottom w:val="none" w:sz="0" w:space="0" w:color="auto"/>
            <w:right w:val="none" w:sz="0" w:space="0" w:color="auto"/>
          </w:divBdr>
          <w:divsChild>
            <w:div w:id="620772623">
              <w:marLeft w:val="1155"/>
              <w:marRight w:val="0"/>
              <w:marTop w:val="0"/>
              <w:marBottom w:val="0"/>
              <w:divBdr>
                <w:top w:val="none" w:sz="0" w:space="0" w:color="auto"/>
                <w:left w:val="none" w:sz="0" w:space="0" w:color="auto"/>
                <w:bottom w:val="none" w:sz="0" w:space="0" w:color="auto"/>
                <w:right w:val="none" w:sz="0" w:space="0" w:color="auto"/>
              </w:divBdr>
            </w:div>
            <w:div w:id="125320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069974">
      <w:bodyDiv w:val="1"/>
      <w:marLeft w:val="0"/>
      <w:marRight w:val="0"/>
      <w:marTop w:val="0"/>
      <w:marBottom w:val="0"/>
      <w:divBdr>
        <w:top w:val="none" w:sz="0" w:space="0" w:color="auto"/>
        <w:left w:val="none" w:sz="0" w:space="0" w:color="auto"/>
        <w:bottom w:val="none" w:sz="0" w:space="0" w:color="auto"/>
        <w:right w:val="none" w:sz="0" w:space="0" w:color="auto"/>
      </w:divBdr>
      <w:divsChild>
        <w:div w:id="930040745">
          <w:marLeft w:val="0"/>
          <w:marRight w:val="0"/>
          <w:marTop w:val="0"/>
          <w:marBottom w:val="0"/>
          <w:divBdr>
            <w:top w:val="none" w:sz="0" w:space="0" w:color="auto"/>
            <w:left w:val="none" w:sz="0" w:space="0" w:color="auto"/>
            <w:bottom w:val="none" w:sz="0" w:space="0" w:color="auto"/>
            <w:right w:val="none" w:sz="0" w:space="0" w:color="auto"/>
          </w:divBdr>
        </w:div>
        <w:div w:id="1524317394">
          <w:marLeft w:val="0"/>
          <w:marRight w:val="0"/>
          <w:marTop w:val="150"/>
          <w:marBottom w:val="0"/>
          <w:divBdr>
            <w:top w:val="none" w:sz="0" w:space="0" w:color="auto"/>
            <w:left w:val="none" w:sz="0" w:space="0" w:color="auto"/>
            <w:bottom w:val="none" w:sz="0" w:space="0" w:color="auto"/>
            <w:right w:val="none" w:sz="0" w:space="0" w:color="auto"/>
          </w:divBdr>
          <w:divsChild>
            <w:div w:id="1948660078">
              <w:marLeft w:val="1155"/>
              <w:marRight w:val="0"/>
              <w:marTop w:val="0"/>
              <w:marBottom w:val="0"/>
              <w:divBdr>
                <w:top w:val="none" w:sz="0" w:space="0" w:color="auto"/>
                <w:left w:val="none" w:sz="0" w:space="0" w:color="auto"/>
                <w:bottom w:val="none" w:sz="0" w:space="0" w:color="auto"/>
                <w:right w:val="none" w:sz="0" w:space="0" w:color="auto"/>
              </w:divBdr>
            </w:div>
            <w:div w:id="1856655623">
              <w:marLeft w:val="1155"/>
              <w:marRight w:val="0"/>
              <w:marTop w:val="0"/>
              <w:marBottom w:val="0"/>
              <w:divBdr>
                <w:top w:val="none" w:sz="0" w:space="0" w:color="auto"/>
                <w:left w:val="none" w:sz="0" w:space="0" w:color="auto"/>
                <w:bottom w:val="none" w:sz="0" w:space="0" w:color="auto"/>
                <w:right w:val="none" w:sz="0" w:space="0" w:color="auto"/>
              </w:divBdr>
            </w:div>
            <w:div w:id="129592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076910">
      <w:bodyDiv w:val="1"/>
      <w:marLeft w:val="0"/>
      <w:marRight w:val="0"/>
      <w:marTop w:val="0"/>
      <w:marBottom w:val="0"/>
      <w:divBdr>
        <w:top w:val="none" w:sz="0" w:space="0" w:color="auto"/>
        <w:left w:val="none" w:sz="0" w:space="0" w:color="auto"/>
        <w:bottom w:val="none" w:sz="0" w:space="0" w:color="auto"/>
        <w:right w:val="none" w:sz="0" w:space="0" w:color="auto"/>
      </w:divBdr>
      <w:divsChild>
        <w:div w:id="802650040">
          <w:marLeft w:val="0"/>
          <w:marRight w:val="0"/>
          <w:marTop w:val="0"/>
          <w:marBottom w:val="0"/>
          <w:divBdr>
            <w:top w:val="none" w:sz="0" w:space="0" w:color="auto"/>
            <w:left w:val="none" w:sz="0" w:space="0" w:color="auto"/>
            <w:bottom w:val="none" w:sz="0" w:space="0" w:color="auto"/>
            <w:right w:val="none" w:sz="0" w:space="0" w:color="auto"/>
          </w:divBdr>
        </w:div>
        <w:div w:id="625040990">
          <w:marLeft w:val="0"/>
          <w:marRight w:val="0"/>
          <w:marTop w:val="150"/>
          <w:marBottom w:val="0"/>
          <w:divBdr>
            <w:top w:val="none" w:sz="0" w:space="0" w:color="auto"/>
            <w:left w:val="none" w:sz="0" w:space="0" w:color="auto"/>
            <w:bottom w:val="none" w:sz="0" w:space="0" w:color="auto"/>
            <w:right w:val="none" w:sz="0" w:space="0" w:color="auto"/>
          </w:divBdr>
          <w:divsChild>
            <w:div w:id="1739278120">
              <w:marLeft w:val="1155"/>
              <w:marRight w:val="0"/>
              <w:marTop w:val="0"/>
              <w:marBottom w:val="0"/>
              <w:divBdr>
                <w:top w:val="none" w:sz="0" w:space="0" w:color="auto"/>
                <w:left w:val="none" w:sz="0" w:space="0" w:color="auto"/>
                <w:bottom w:val="none" w:sz="0" w:space="0" w:color="auto"/>
                <w:right w:val="none" w:sz="0" w:space="0" w:color="auto"/>
              </w:divBdr>
            </w:div>
            <w:div w:id="1833643117">
              <w:marLeft w:val="1155"/>
              <w:marRight w:val="0"/>
              <w:marTop w:val="0"/>
              <w:marBottom w:val="0"/>
              <w:divBdr>
                <w:top w:val="none" w:sz="0" w:space="0" w:color="auto"/>
                <w:left w:val="none" w:sz="0" w:space="0" w:color="auto"/>
                <w:bottom w:val="none" w:sz="0" w:space="0" w:color="auto"/>
                <w:right w:val="none" w:sz="0" w:space="0" w:color="auto"/>
              </w:divBdr>
            </w:div>
            <w:div w:id="165101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7399">
      <w:bodyDiv w:val="1"/>
      <w:marLeft w:val="0"/>
      <w:marRight w:val="0"/>
      <w:marTop w:val="0"/>
      <w:marBottom w:val="0"/>
      <w:divBdr>
        <w:top w:val="none" w:sz="0" w:space="0" w:color="auto"/>
        <w:left w:val="none" w:sz="0" w:space="0" w:color="auto"/>
        <w:bottom w:val="none" w:sz="0" w:space="0" w:color="auto"/>
        <w:right w:val="none" w:sz="0" w:space="0" w:color="auto"/>
      </w:divBdr>
      <w:divsChild>
        <w:div w:id="1621380191">
          <w:marLeft w:val="0"/>
          <w:marRight w:val="0"/>
          <w:marTop w:val="0"/>
          <w:marBottom w:val="0"/>
          <w:divBdr>
            <w:top w:val="none" w:sz="0" w:space="0" w:color="auto"/>
            <w:left w:val="none" w:sz="0" w:space="0" w:color="auto"/>
            <w:bottom w:val="none" w:sz="0" w:space="0" w:color="auto"/>
            <w:right w:val="none" w:sz="0" w:space="0" w:color="auto"/>
          </w:divBdr>
        </w:div>
        <w:div w:id="1641036443">
          <w:marLeft w:val="0"/>
          <w:marRight w:val="0"/>
          <w:marTop w:val="150"/>
          <w:marBottom w:val="0"/>
          <w:divBdr>
            <w:top w:val="none" w:sz="0" w:space="0" w:color="auto"/>
            <w:left w:val="none" w:sz="0" w:space="0" w:color="auto"/>
            <w:bottom w:val="none" w:sz="0" w:space="0" w:color="auto"/>
            <w:right w:val="none" w:sz="0" w:space="0" w:color="auto"/>
          </w:divBdr>
          <w:divsChild>
            <w:div w:id="1836413103">
              <w:marLeft w:val="1155"/>
              <w:marRight w:val="0"/>
              <w:marTop w:val="0"/>
              <w:marBottom w:val="0"/>
              <w:divBdr>
                <w:top w:val="none" w:sz="0" w:space="0" w:color="auto"/>
                <w:left w:val="none" w:sz="0" w:space="0" w:color="auto"/>
                <w:bottom w:val="none" w:sz="0" w:space="0" w:color="auto"/>
                <w:right w:val="none" w:sz="0" w:space="0" w:color="auto"/>
              </w:divBdr>
            </w:div>
            <w:div w:id="324744481">
              <w:marLeft w:val="1155"/>
              <w:marRight w:val="0"/>
              <w:marTop w:val="0"/>
              <w:marBottom w:val="0"/>
              <w:divBdr>
                <w:top w:val="none" w:sz="0" w:space="0" w:color="auto"/>
                <w:left w:val="none" w:sz="0" w:space="0" w:color="auto"/>
                <w:bottom w:val="none" w:sz="0" w:space="0" w:color="auto"/>
                <w:right w:val="none" w:sz="0" w:space="0" w:color="auto"/>
              </w:divBdr>
            </w:div>
            <w:div w:id="1414819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04851">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497882">
      <w:bodyDiv w:val="1"/>
      <w:marLeft w:val="0"/>
      <w:marRight w:val="0"/>
      <w:marTop w:val="0"/>
      <w:marBottom w:val="0"/>
      <w:divBdr>
        <w:top w:val="none" w:sz="0" w:space="0" w:color="auto"/>
        <w:left w:val="none" w:sz="0" w:space="0" w:color="auto"/>
        <w:bottom w:val="none" w:sz="0" w:space="0" w:color="auto"/>
        <w:right w:val="none" w:sz="0" w:space="0" w:color="auto"/>
      </w:divBdr>
      <w:divsChild>
        <w:div w:id="1223756488">
          <w:marLeft w:val="0"/>
          <w:marRight w:val="0"/>
          <w:marTop w:val="0"/>
          <w:marBottom w:val="0"/>
          <w:divBdr>
            <w:top w:val="none" w:sz="0" w:space="0" w:color="auto"/>
            <w:left w:val="none" w:sz="0" w:space="0" w:color="auto"/>
            <w:bottom w:val="none" w:sz="0" w:space="0" w:color="auto"/>
            <w:right w:val="none" w:sz="0" w:space="0" w:color="auto"/>
          </w:divBdr>
        </w:div>
        <w:div w:id="1066996076">
          <w:marLeft w:val="0"/>
          <w:marRight w:val="0"/>
          <w:marTop w:val="150"/>
          <w:marBottom w:val="0"/>
          <w:divBdr>
            <w:top w:val="none" w:sz="0" w:space="0" w:color="auto"/>
            <w:left w:val="none" w:sz="0" w:space="0" w:color="auto"/>
            <w:bottom w:val="none" w:sz="0" w:space="0" w:color="auto"/>
            <w:right w:val="none" w:sz="0" w:space="0" w:color="auto"/>
          </w:divBdr>
          <w:divsChild>
            <w:div w:id="1454908118">
              <w:marLeft w:val="1155"/>
              <w:marRight w:val="0"/>
              <w:marTop w:val="0"/>
              <w:marBottom w:val="0"/>
              <w:divBdr>
                <w:top w:val="none" w:sz="0" w:space="0" w:color="auto"/>
                <w:left w:val="none" w:sz="0" w:space="0" w:color="auto"/>
                <w:bottom w:val="none" w:sz="0" w:space="0" w:color="auto"/>
                <w:right w:val="none" w:sz="0" w:space="0" w:color="auto"/>
              </w:divBdr>
            </w:div>
            <w:div w:id="1875119241">
              <w:marLeft w:val="1155"/>
              <w:marRight w:val="0"/>
              <w:marTop w:val="0"/>
              <w:marBottom w:val="0"/>
              <w:divBdr>
                <w:top w:val="none" w:sz="0" w:space="0" w:color="auto"/>
                <w:left w:val="none" w:sz="0" w:space="0" w:color="auto"/>
                <w:bottom w:val="none" w:sz="0" w:space="0" w:color="auto"/>
                <w:right w:val="none" w:sz="0" w:space="0" w:color="auto"/>
              </w:divBdr>
            </w:div>
            <w:div w:id="1971981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656253">
      <w:bodyDiv w:val="1"/>
      <w:marLeft w:val="0"/>
      <w:marRight w:val="0"/>
      <w:marTop w:val="0"/>
      <w:marBottom w:val="0"/>
      <w:divBdr>
        <w:top w:val="none" w:sz="0" w:space="0" w:color="auto"/>
        <w:left w:val="none" w:sz="0" w:space="0" w:color="auto"/>
        <w:bottom w:val="none" w:sz="0" w:space="0" w:color="auto"/>
        <w:right w:val="none" w:sz="0" w:space="0" w:color="auto"/>
      </w:divBdr>
      <w:divsChild>
        <w:div w:id="423117313">
          <w:marLeft w:val="0"/>
          <w:marRight w:val="0"/>
          <w:marTop w:val="0"/>
          <w:marBottom w:val="0"/>
          <w:divBdr>
            <w:top w:val="none" w:sz="0" w:space="0" w:color="auto"/>
            <w:left w:val="none" w:sz="0" w:space="0" w:color="auto"/>
            <w:bottom w:val="none" w:sz="0" w:space="0" w:color="auto"/>
            <w:right w:val="none" w:sz="0" w:space="0" w:color="auto"/>
          </w:divBdr>
        </w:div>
        <w:div w:id="81222285">
          <w:marLeft w:val="0"/>
          <w:marRight w:val="0"/>
          <w:marTop w:val="150"/>
          <w:marBottom w:val="0"/>
          <w:divBdr>
            <w:top w:val="none" w:sz="0" w:space="0" w:color="auto"/>
            <w:left w:val="none" w:sz="0" w:space="0" w:color="auto"/>
            <w:bottom w:val="none" w:sz="0" w:space="0" w:color="auto"/>
            <w:right w:val="none" w:sz="0" w:space="0" w:color="auto"/>
          </w:divBdr>
          <w:divsChild>
            <w:div w:id="187498761">
              <w:marLeft w:val="1155"/>
              <w:marRight w:val="0"/>
              <w:marTop w:val="0"/>
              <w:marBottom w:val="0"/>
              <w:divBdr>
                <w:top w:val="none" w:sz="0" w:space="0" w:color="auto"/>
                <w:left w:val="none" w:sz="0" w:space="0" w:color="auto"/>
                <w:bottom w:val="none" w:sz="0" w:space="0" w:color="auto"/>
                <w:right w:val="none" w:sz="0" w:space="0" w:color="auto"/>
              </w:divBdr>
            </w:div>
            <w:div w:id="1258060259">
              <w:marLeft w:val="1155"/>
              <w:marRight w:val="0"/>
              <w:marTop w:val="0"/>
              <w:marBottom w:val="0"/>
              <w:divBdr>
                <w:top w:val="none" w:sz="0" w:space="0" w:color="auto"/>
                <w:left w:val="none" w:sz="0" w:space="0" w:color="auto"/>
                <w:bottom w:val="none" w:sz="0" w:space="0" w:color="auto"/>
                <w:right w:val="none" w:sz="0" w:space="0" w:color="auto"/>
              </w:divBdr>
            </w:div>
            <w:div w:id="891037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238">
      <w:bodyDiv w:val="1"/>
      <w:marLeft w:val="0"/>
      <w:marRight w:val="0"/>
      <w:marTop w:val="0"/>
      <w:marBottom w:val="0"/>
      <w:divBdr>
        <w:top w:val="none" w:sz="0" w:space="0" w:color="auto"/>
        <w:left w:val="none" w:sz="0" w:space="0" w:color="auto"/>
        <w:bottom w:val="none" w:sz="0" w:space="0" w:color="auto"/>
        <w:right w:val="none" w:sz="0" w:space="0" w:color="auto"/>
      </w:divBdr>
      <w:divsChild>
        <w:div w:id="1110706163">
          <w:marLeft w:val="0"/>
          <w:marRight w:val="0"/>
          <w:marTop w:val="0"/>
          <w:marBottom w:val="0"/>
          <w:divBdr>
            <w:top w:val="none" w:sz="0" w:space="0" w:color="auto"/>
            <w:left w:val="none" w:sz="0" w:space="0" w:color="auto"/>
            <w:bottom w:val="none" w:sz="0" w:space="0" w:color="auto"/>
            <w:right w:val="none" w:sz="0" w:space="0" w:color="auto"/>
          </w:divBdr>
        </w:div>
        <w:div w:id="1299647702">
          <w:marLeft w:val="0"/>
          <w:marRight w:val="0"/>
          <w:marTop w:val="150"/>
          <w:marBottom w:val="0"/>
          <w:divBdr>
            <w:top w:val="none" w:sz="0" w:space="0" w:color="auto"/>
            <w:left w:val="none" w:sz="0" w:space="0" w:color="auto"/>
            <w:bottom w:val="none" w:sz="0" w:space="0" w:color="auto"/>
            <w:right w:val="none" w:sz="0" w:space="0" w:color="auto"/>
          </w:divBdr>
          <w:divsChild>
            <w:div w:id="1895189999">
              <w:marLeft w:val="1155"/>
              <w:marRight w:val="0"/>
              <w:marTop w:val="0"/>
              <w:marBottom w:val="0"/>
              <w:divBdr>
                <w:top w:val="none" w:sz="0" w:space="0" w:color="auto"/>
                <w:left w:val="none" w:sz="0" w:space="0" w:color="auto"/>
                <w:bottom w:val="none" w:sz="0" w:space="0" w:color="auto"/>
                <w:right w:val="none" w:sz="0" w:space="0" w:color="auto"/>
              </w:divBdr>
            </w:div>
            <w:div w:id="1520316117">
              <w:marLeft w:val="1155"/>
              <w:marRight w:val="0"/>
              <w:marTop w:val="0"/>
              <w:marBottom w:val="0"/>
              <w:divBdr>
                <w:top w:val="none" w:sz="0" w:space="0" w:color="auto"/>
                <w:left w:val="none" w:sz="0" w:space="0" w:color="auto"/>
                <w:bottom w:val="none" w:sz="0" w:space="0" w:color="auto"/>
                <w:right w:val="none" w:sz="0" w:space="0" w:color="auto"/>
              </w:divBdr>
            </w:div>
            <w:div w:id="994379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855540">
      <w:bodyDiv w:val="1"/>
      <w:marLeft w:val="0"/>
      <w:marRight w:val="0"/>
      <w:marTop w:val="0"/>
      <w:marBottom w:val="0"/>
      <w:divBdr>
        <w:top w:val="none" w:sz="0" w:space="0" w:color="auto"/>
        <w:left w:val="none" w:sz="0" w:space="0" w:color="auto"/>
        <w:bottom w:val="none" w:sz="0" w:space="0" w:color="auto"/>
        <w:right w:val="none" w:sz="0" w:space="0" w:color="auto"/>
      </w:divBdr>
      <w:divsChild>
        <w:div w:id="1933775441">
          <w:marLeft w:val="0"/>
          <w:marRight w:val="0"/>
          <w:marTop w:val="0"/>
          <w:marBottom w:val="0"/>
          <w:divBdr>
            <w:top w:val="none" w:sz="0" w:space="0" w:color="auto"/>
            <w:left w:val="none" w:sz="0" w:space="0" w:color="auto"/>
            <w:bottom w:val="none" w:sz="0" w:space="0" w:color="auto"/>
            <w:right w:val="none" w:sz="0" w:space="0" w:color="auto"/>
          </w:divBdr>
        </w:div>
        <w:div w:id="1350519979">
          <w:marLeft w:val="0"/>
          <w:marRight w:val="0"/>
          <w:marTop w:val="150"/>
          <w:marBottom w:val="0"/>
          <w:divBdr>
            <w:top w:val="none" w:sz="0" w:space="0" w:color="auto"/>
            <w:left w:val="none" w:sz="0" w:space="0" w:color="auto"/>
            <w:bottom w:val="none" w:sz="0" w:space="0" w:color="auto"/>
            <w:right w:val="none" w:sz="0" w:space="0" w:color="auto"/>
          </w:divBdr>
          <w:divsChild>
            <w:div w:id="406878644">
              <w:marLeft w:val="1155"/>
              <w:marRight w:val="0"/>
              <w:marTop w:val="0"/>
              <w:marBottom w:val="0"/>
              <w:divBdr>
                <w:top w:val="none" w:sz="0" w:space="0" w:color="auto"/>
                <w:left w:val="none" w:sz="0" w:space="0" w:color="auto"/>
                <w:bottom w:val="none" w:sz="0" w:space="0" w:color="auto"/>
                <w:right w:val="none" w:sz="0" w:space="0" w:color="auto"/>
              </w:divBdr>
            </w:div>
            <w:div w:id="312149197">
              <w:marLeft w:val="1155"/>
              <w:marRight w:val="0"/>
              <w:marTop w:val="0"/>
              <w:marBottom w:val="0"/>
              <w:divBdr>
                <w:top w:val="none" w:sz="0" w:space="0" w:color="auto"/>
                <w:left w:val="none" w:sz="0" w:space="0" w:color="auto"/>
                <w:bottom w:val="none" w:sz="0" w:space="0" w:color="auto"/>
                <w:right w:val="none" w:sz="0" w:space="0" w:color="auto"/>
              </w:divBdr>
            </w:div>
            <w:div w:id="713164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17220">
      <w:bodyDiv w:val="1"/>
      <w:marLeft w:val="0"/>
      <w:marRight w:val="0"/>
      <w:marTop w:val="0"/>
      <w:marBottom w:val="0"/>
      <w:divBdr>
        <w:top w:val="none" w:sz="0" w:space="0" w:color="auto"/>
        <w:left w:val="none" w:sz="0" w:space="0" w:color="auto"/>
        <w:bottom w:val="none" w:sz="0" w:space="0" w:color="auto"/>
        <w:right w:val="none" w:sz="0" w:space="0" w:color="auto"/>
      </w:divBdr>
      <w:divsChild>
        <w:div w:id="1177773954">
          <w:marLeft w:val="0"/>
          <w:marRight w:val="0"/>
          <w:marTop w:val="0"/>
          <w:marBottom w:val="0"/>
          <w:divBdr>
            <w:top w:val="none" w:sz="0" w:space="0" w:color="auto"/>
            <w:left w:val="none" w:sz="0" w:space="0" w:color="auto"/>
            <w:bottom w:val="none" w:sz="0" w:space="0" w:color="auto"/>
            <w:right w:val="none" w:sz="0" w:space="0" w:color="auto"/>
          </w:divBdr>
        </w:div>
        <w:div w:id="2099517384">
          <w:marLeft w:val="0"/>
          <w:marRight w:val="0"/>
          <w:marTop w:val="150"/>
          <w:marBottom w:val="0"/>
          <w:divBdr>
            <w:top w:val="none" w:sz="0" w:space="0" w:color="auto"/>
            <w:left w:val="none" w:sz="0" w:space="0" w:color="auto"/>
            <w:bottom w:val="none" w:sz="0" w:space="0" w:color="auto"/>
            <w:right w:val="none" w:sz="0" w:space="0" w:color="auto"/>
          </w:divBdr>
          <w:divsChild>
            <w:div w:id="1803107457">
              <w:marLeft w:val="1155"/>
              <w:marRight w:val="0"/>
              <w:marTop w:val="0"/>
              <w:marBottom w:val="0"/>
              <w:divBdr>
                <w:top w:val="none" w:sz="0" w:space="0" w:color="auto"/>
                <w:left w:val="none" w:sz="0" w:space="0" w:color="auto"/>
                <w:bottom w:val="none" w:sz="0" w:space="0" w:color="auto"/>
                <w:right w:val="none" w:sz="0" w:space="0" w:color="auto"/>
              </w:divBdr>
            </w:div>
            <w:div w:id="857541633">
              <w:marLeft w:val="1155"/>
              <w:marRight w:val="0"/>
              <w:marTop w:val="0"/>
              <w:marBottom w:val="0"/>
              <w:divBdr>
                <w:top w:val="none" w:sz="0" w:space="0" w:color="auto"/>
                <w:left w:val="none" w:sz="0" w:space="0" w:color="auto"/>
                <w:bottom w:val="none" w:sz="0" w:space="0" w:color="auto"/>
                <w:right w:val="none" w:sz="0" w:space="0" w:color="auto"/>
              </w:divBdr>
            </w:div>
            <w:div w:id="491333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2703418">
      <w:bodyDiv w:val="1"/>
      <w:marLeft w:val="0"/>
      <w:marRight w:val="0"/>
      <w:marTop w:val="0"/>
      <w:marBottom w:val="0"/>
      <w:divBdr>
        <w:top w:val="none" w:sz="0" w:space="0" w:color="auto"/>
        <w:left w:val="none" w:sz="0" w:space="0" w:color="auto"/>
        <w:bottom w:val="none" w:sz="0" w:space="0" w:color="auto"/>
        <w:right w:val="none" w:sz="0" w:space="0" w:color="auto"/>
      </w:divBdr>
      <w:divsChild>
        <w:div w:id="1580365633">
          <w:marLeft w:val="0"/>
          <w:marRight w:val="0"/>
          <w:marTop w:val="0"/>
          <w:marBottom w:val="0"/>
          <w:divBdr>
            <w:top w:val="none" w:sz="0" w:space="0" w:color="auto"/>
            <w:left w:val="none" w:sz="0" w:space="0" w:color="auto"/>
            <w:bottom w:val="none" w:sz="0" w:space="0" w:color="auto"/>
            <w:right w:val="none" w:sz="0" w:space="0" w:color="auto"/>
          </w:divBdr>
        </w:div>
        <w:div w:id="2090226606">
          <w:marLeft w:val="0"/>
          <w:marRight w:val="0"/>
          <w:marTop w:val="150"/>
          <w:marBottom w:val="0"/>
          <w:divBdr>
            <w:top w:val="none" w:sz="0" w:space="0" w:color="auto"/>
            <w:left w:val="none" w:sz="0" w:space="0" w:color="auto"/>
            <w:bottom w:val="none" w:sz="0" w:space="0" w:color="auto"/>
            <w:right w:val="none" w:sz="0" w:space="0" w:color="auto"/>
          </w:divBdr>
          <w:divsChild>
            <w:div w:id="258415033">
              <w:marLeft w:val="1155"/>
              <w:marRight w:val="0"/>
              <w:marTop w:val="0"/>
              <w:marBottom w:val="0"/>
              <w:divBdr>
                <w:top w:val="none" w:sz="0" w:space="0" w:color="auto"/>
                <w:left w:val="none" w:sz="0" w:space="0" w:color="auto"/>
                <w:bottom w:val="none" w:sz="0" w:space="0" w:color="auto"/>
                <w:right w:val="none" w:sz="0" w:space="0" w:color="auto"/>
              </w:divBdr>
            </w:div>
            <w:div w:id="1650984492">
              <w:marLeft w:val="1155"/>
              <w:marRight w:val="0"/>
              <w:marTop w:val="0"/>
              <w:marBottom w:val="0"/>
              <w:divBdr>
                <w:top w:val="none" w:sz="0" w:space="0" w:color="auto"/>
                <w:left w:val="none" w:sz="0" w:space="0" w:color="auto"/>
                <w:bottom w:val="none" w:sz="0" w:space="0" w:color="auto"/>
                <w:right w:val="none" w:sz="0" w:space="0" w:color="auto"/>
              </w:divBdr>
            </w:div>
            <w:div w:id="1443839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163039">
      <w:bodyDiv w:val="1"/>
      <w:marLeft w:val="0"/>
      <w:marRight w:val="0"/>
      <w:marTop w:val="0"/>
      <w:marBottom w:val="0"/>
      <w:divBdr>
        <w:top w:val="none" w:sz="0" w:space="0" w:color="auto"/>
        <w:left w:val="none" w:sz="0" w:space="0" w:color="auto"/>
        <w:bottom w:val="none" w:sz="0" w:space="0" w:color="auto"/>
        <w:right w:val="none" w:sz="0" w:space="0" w:color="auto"/>
      </w:divBdr>
      <w:divsChild>
        <w:div w:id="1959877151">
          <w:marLeft w:val="0"/>
          <w:marRight w:val="0"/>
          <w:marTop w:val="0"/>
          <w:marBottom w:val="0"/>
          <w:divBdr>
            <w:top w:val="none" w:sz="0" w:space="0" w:color="auto"/>
            <w:left w:val="none" w:sz="0" w:space="0" w:color="auto"/>
            <w:bottom w:val="none" w:sz="0" w:space="0" w:color="auto"/>
            <w:right w:val="none" w:sz="0" w:space="0" w:color="auto"/>
          </w:divBdr>
        </w:div>
        <w:div w:id="690692912">
          <w:marLeft w:val="0"/>
          <w:marRight w:val="0"/>
          <w:marTop w:val="150"/>
          <w:marBottom w:val="0"/>
          <w:divBdr>
            <w:top w:val="none" w:sz="0" w:space="0" w:color="auto"/>
            <w:left w:val="none" w:sz="0" w:space="0" w:color="auto"/>
            <w:bottom w:val="none" w:sz="0" w:space="0" w:color="auto"/>
            <w:right w:val="none" w:sz="0" w:space="0" w:color="auto"/>
          </w:divBdr>
          <w:divsChild>
            <w:div w:id="346715902">
              <w:marLeft w:val="1155"/>
              <w:marRight w:val="0"/>
              <w:marTop w:val="0"/>
              <w:marBottom w:val="0"/>
              <w:divBdr>
                <w:top w:val="none" w:sz="0" w:space="0" w:color="auto"/>
                <w:left w:val="none" w:sz="0" w:space="0" w:color="auto"/>
                <w:bottom w:val="none" w:sz="0" w:space="0" w:color="auto"/>
                <w:right w:val="none" w:sz="0" w:space="0" w:color="auto"/>
              </w:divBdr>
            </w:div>
            <w:div w:id="524254806">
              <w:marLeft w:val="1155"/>
              <w:marRight w:val="0"/>
              <w:marTop w:val="0"/>
              <w:marBottom w:val="0"/>
              <w:divBdr>
                <w:top w:val="none" w:sz="0" w:space="0" w:color="auto"/>
                <w:left w:val="none" w:sz="0" w:space="0" w:color="auto"/>
                <w:bottom w:val="none" w:sz="0" w:space="0" w:color="auto"/>
                <w:right w:val="none" w:sz="0" w:space="0" w:color="auto"/>
              </w:divBdr>
            </w:div>
            <w:div w:id="1592930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553088">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203063">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8834">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53756">
      <w:bodyDiv w:val="1"/>
      <w:marLeft w:val="0"/>
      <w:marRight w:val="0"/>
      <w:marTop w:val="0"/>
      <w:marBottom w:val="0"/>
      <w:divBdr>
        <w:top w:val="none" w:sz="0" w:space="0" w:color="auto"/>
        <w:left w:val="none" w:sz="0" w:space="0" w:color="auto"/>
        <w:bottom w:val="none" w:sz="0" w:space="0" w:color="auto"/>
        <w:right w:val="none" w:sz="0" w:space="0" w:color="auto"/>
      </w:divBdr>
      <w:divsChild>
        <w:div w:id="385036329">
          <w:marLeft w:val="0"/>
          <w:marRight w:val="0"/>
          <w:marTop w:val="0"/>
          <w:marBottom w:val="0"/>
          <w:divBdr>
            <w:top w:val="none" w:sz="0" w:space="0" w:color="auto"/>
            <w:left w:val="none" w:sz="0" w:space="0" w:color="auto"/>
            <w:bottom w:val="none" w:sz="0" w:space="0" w:color="auto"/>
            <w:right w:val="none" w:sz="0" w:space="0" w:color="auto"/>
          </w:divBdr>
        </w:div>
        <w:div w:id="445781393">
          <w:marLeft w:val="0"/>
          <w:marRight w:val="0"/>
          <w:marTop w:val="150"/>
          <w:marBottom w:val="0"/>
          <w:divBdr>
            <w:top w:val="none" w:sz="0" w:space="0" w:color="auto"/>
            <w:left w:val="none" w:sz="0" w:space="0" w:color="auto"/>
            <w:bottom w:val="none" w:sz="0" w:space="0" w:color="auto"/>
            <w:right w:val="none" w:sz="0" w:space="0" w:color="auto"/>
          </w:divBdr>
          <w:divsChild>
            <w:div w:id="1834100549">
              <w:marLeft w:val="1155"/>
              <w:marRight w:val="0"/>
              <w:marTop w:val="0"/>
              <w:marBottom w:val="0"/>
              <w:divBdr>
                <w:top w:val="none" w:sz="0" w:space="0" w:color="auto"/>
                <w:left w:val="none" w:sz="0" w:space="0" w:color="auto"/>
                <w:bottom w:val="none" w:sz="0" w:space="0" w:color="auto"/>
                <w:right w:val="none" w:sz="0" w:space="0" w:color="auto"/>
              </w:divBdr>
            </w:div>
            <w:div w:id="380982628">
              <w:marLeft w:val="1155"/>
              <w:marRight w:val="0"/>
              <w:marTop w:val="0"/>
              <w:marBottom w:val="0"/>
              <w:divBdr>
                <w:top w:val="none" w:sz="0" w:space="0" w:color="auto"/>
                <w:left w:val="none" w:sz="0" w:space="0" w:color="auto"/>
                <w:bottom w:val="none" w:sz="0" w:space="0" w:color="auto"/>
                <w:right w:val="none" w:sz="0" w:space="0" w:color="auto"/>
              </w:divBdr>
            </w:div>
            <w:div w:id="1977761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2038">
      <w:bodyDiv w:val="1"/>
      <w:marLeft w:val="0"/>
      <w:marRight w:val="0"/>
      <w:marTop w:val="0"/>
      <w:marBottom w:val="0"/>
      <w:divBdr>
        <w:top w:val="none" w:sz="0" w:space="0" w:color="auto"/>
        <w:left w:val="none" w:sz="0" w:space="0" w:color="auto"/>
        <w:bottom w:val="none" w:sz="0" w:space="0" w:color="auto"/>
        <w:right w:val="none" w:sz="0" w:space="0" w:color="auto"/>
      </w:divBdr>
      <w:divsChild>
        <w:div w:id="1756049122">
          <w:marLeft w:val="0"/>
          <w:marRight w:val="0"/>
          <w:marTop w:val="0"/>
          <w:marBottom w:val="0"/>
          <w:divBdr>
            <w:top w:val="none" w:sz="0" w:space="0" w:color="auto"/>
            <w:left w:val="none" w:sz="0" w:space="0" w:color="auto"/>
            <w:bottom w:val="none" w:sz="0" w:space="0" w:color="auto"/>
            <w:right w:val="none" w:sz="0" w:space="0" w:color="auto"/>
          </w:divBdr>
        </w:div>
        <w:div w:id="2059547217">
          <w:marLeft w:val="0"/>
          <w:marRight w:val="0"/>
          <w:marTop w:val="150"/>
          <w:marBottom w:val="0"/>
          <w:divBdr>
            <w:top w:val="none" w:sz="0" w:space="0" w:color="auto"/>
            <w:left w:val="none" w:sz="0" w:space="0" w:color="auto"/>
            <w:bottom w:val="none" w:sz="0" w:space="0" w:color="auto"/>
            <w:right w:val="none" w:sz="0" w:space="0" w:color="auto"/>
          </w:divBdr>
          <w:divsChild>
            <w:div w:id="1120030218">
              <w:marLeft w:val="1155"/>
              <w:marRight w:val="0"/>
              <w:marTop w:val="0"/>
              <w:marBottom w:val="0"/>
              <w:divBdr>
                <w:top w:val="none" w:sz="0" w:space="0" w:color="auto"/>
                <w:left w:val="none" w:sz="0" w:space="0" w:color="auto"/>
                <w:bottom w:val="none" w:sz="0" w:space="0" w:color="auto"/>
                <w:right w:val="none" w:sz="0" w:space="0" w:color="auto"/>
              </w:divBdr>
            </w:div>
            <w:div w:id="2074622825">
              <w:marLeft w:val="1155"/>
              <w:marRight w:val="0"/>
              <w:marTop w:val="0"/>
              <w:marBottom w:val="0"/>
              <w:divBdr>
                <w:top w:val="none" w:sz="0" w:space="0" w:color="auto"/>
                <w:left w:val="none" w:sz="0" w:space="0" w:color="auto"/>
                <w:bottom w:val="none" w:sz="0" w:space="0" w:color="auto"/>
                <w:right w:val="none" w:sz="0" w:space="0" w:color="auto"/>
              </w:divBdr>
            </w:div>
            <w:div w:id="1237401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6832">
      <w:bodyDiv w:val="1"/>
      <w:marLeft w:val="0"/>
      <w:marRight w:val="0"/>
      <w:marTop w:val="0"/>
      <w:marBottom w:val="0"/>
      <w:divBdr>
        <w:top w:val="none" w:sz="0" w:space="0" w:color="auto"/>
        <w:left w:val="none" w:sz="0" w:space="0" w:color="auto"/>
        <w:bottom w:val="none" w:sz="0" w:space="0" w:color="auto"/>
        <w:right w:val="none" w:sz="0" w:space="0" w:color="auto"/>
      </w:divBdr>
      <w:divsChild>
        <w:div w:id="1423574585">
          <w:marLeft w:val="0"/>
          <w:marRight w:val="0"/>
          <w:marTop w:val="0"/>
          <w:marBottom w:val="0"/>
          <w:divBdr>
            <w:top w:val="none" w:sz="0" w:space="0" w:color="auto"/>
            <w:left w:val="none" w:sz="0" w:space="0" w:color="auto"/>
            <w:bottom w:val="none" w:sz="0" w:space="0" w:color="auto"/>
            <w:right w:val="none" w:sz="0" w:space="0" w:color="auto"/>
          </w:divBdr>
        </w:div>
        <w:div w:id="1777290685">
          <w:marLeft w:val="0"/>
          <w:marRight w:val="0"/>
          <w:marTop w:val="150"/>
          <w:marBottom w:val="0"/>
          <w:divBdr>
            <w:top w:val="none" w:sz="0" w:space="0" w:color="auto"/>
            <w:left w:val="none" w:sz="0" w:space="0" w:color="auto"/>
            <w:bottom w:val="none" w:sz="0" w:space="0" w:color="auto"/>
            <w:right w:val="none" w:sz="0" w:space="0" w:color="auto"/>
          </w:divBdr>
          <w:divsChild>
            <w:div w:id="856385063">
              <w:marLeft w:val="1155"/>
              <w:marRight w:val="0"/>
              <w:marTop w:val="0"/>
              <w:marBottom w:val="0"/>
              <w:divBdr>
                <w:top w:val="none" w:sz="0" w:space="0" w:color="auto"/>
                <w:left w:val="none" w:sz="0" w:space="0" w:color="auto"/>
                <w:bottom w:val="none" w:sz="0" w:space="0" w:color="auto"/>
                <w:right w:val="none" w:sz="0" w:space="0" w:color="auto"/>
              </w:divBdr>
            </w:div>
            <w:div w:id="11117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629124">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01911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4002">
      <w:bodyDiv w:val="1"/>
      <w:marLeft w:val="0"/>
      <w:marRight w:val="0"/>
      <w:marTop w:val="0"/>
      <w:marBottom w:val="0"/>
      <w:divBdr>
        <w:top w:val="none" w:sz="0" w:space="0" w:color="auto"/>
        <w:left w:val="none" w:sz="0" w:space="0" w:color="auto"/>
        <w:bottom w:val="none" w:sz="0" w:space="0" w:color="auto"/>
        <w:right w:val="none" w:sz="0" w:space="0" w:color="auto"/>
      </w:divBdr>
      <w:divsChild>
        <w:div w:id="1988586506">
          <w:marLeft w:val="0"/>
          <w:marRight w:val="0"/>
          <w:marTop w:val="0"/>
          <w:marBottom w:val="0"/>
          <w:divBdr>
            <w:top w:val="none" w:sz="0" w:space="0" w:color="auto"/>
            <w:left w:val="none" w:sz="0" w:space="0" w:color="auto"/>
            <w:bottom w:val="none" w:sz="0" w:space="0" w:color="auto"/>
            <w:right w:val="none" w:sz="0" w:space="0" w:color="auto"/>
          </w:divBdr>
        </w:div>
        <w:div w:id="540021714">
          <w:marLeft w:val="0"/>
          <w:marRight w:val="0"/>
          <w:marTop w:val="150"/>
          <w:marBottom w:val="0"/>
          <w:divBdr>
            <w:top w:val="none" w:sz="0" w:space="0" w:color="auto"/>
            <w:left w:val="none" w:sz="0" w:space="0" w:color="auto"/>
            <w:bottom w:val="none" w:sz="0" w:space="0" w:color="auto"/>
            <w:right w:val="none" w:sz="0" w:space="0" w:color="auto"/>
          </w:divBdr>
          <w:divsChild>
            <w:div w:id="1014653882">
              <w:marLeft w:val="1155"/>
              <w:marRight w:val="0"/>
              <w:marTop w:val="0"/>
              <w:marBottom w:val="0"/>
              <w:divBdr>
                <w:top w:val="none" w:sz="0" w:space="0" w:color="auto"/>
                <w:left w:val="none" w:sz="0" w:space="0" w:color="auto"/>
                <w:bottom w:val="none" w:sz="0" w:space="0" w:color="auto"/>
                <w:right w:val="none" w:sz="0" w:space="0" w:color="auto"/>
              </w:divBdr>
            </w:div>
            <w:div w:id="177739381">
              <w:marLeft w:val="1155"/>
              <w:marRight w:val="0"/>
              <w:marTop w:val="0"/>
              <w:marBottom w:val="0"/>
              <w:divBdr>
                <w:top w:val="none" w:sz="0" w:space="0" w:color="auto"/>
                <w:left w:val="none" w:sz="0" w:space="0" w:color="auto"/>
                <w:bottom w:val="none" w:sz="0" w:space="0" w:color="auto"/>
                <w:right w:val="none" w:sz="0" w:space="0" w:color="auto"/>
              </w:divBdr>
            </w:div>
            <w:div w:id="32586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409126">
      <w:bodyDiv w:val="1"/>
      <w:marLeft w:val="0"/>
      <w:marRight w:val="0"/>
      <w:marTop w:val="0"/>
      <w:marBottom w:val="0"/>
      <w:divBdr>
        <w:top w:val="none" w:sz="0" w:space="0" w:color="auto"/>
        <w:left w:val="none" w:sz="0" w:space="0" w:color="auto"/>
        <w:bottom w:val="none" w:sz="0" w:space="0" w:color="auto"/>
        <w:right w:val="none" w:sz="0" w:space="0" w:color="auto"/>
      </w:divBdr>
      <w:divsChild>
        <w:div w:id="892275619">
          <w:marLeft w:val="0"/>
          <w:marRight w:val="0"/>
          <w:marTop w:val="0"/>
          <w:marBottom w:val="0"/>
          <w:divBdr>
            <w:top w:val="none" w:sz="0" w:space="0" w:color="auto"/>
            <w:left w:val="none" w:sz="0" w:space="0" w:color="auto"/>
            <w:bottom w:val="none" w:sz="0" w:space="0" w:color="auto"/>
            <w:right w:val="none" w:sz="0" w:space="0" w:color="auto"/>
          </w:divBdr>
        </w:div>
        <w:div w:id="1180857221">
          <w:marLeft w:val="0"/>
          <w:marRight w:val="0"/>
          <w:marTop w:val="150"/>
          <w:marBottom w:val="0"/>
          <w:divBdr>
            <w:top w:val="none" w:sz="0" w:space="0" w:color="auto"/>
            <w:left w:val="none" w:sz="0" w:space="0" w:color="auto"/>
            <w:bottom w:val="none" w:sz="0" w:space="0" w:color="auto"/>
            <w:right w:val="none" w:sz="0" w:space="0" w:color="auto"/>
          </w:divBdr>
          <w:divsChild>
            <w:div w:id="1519001895">
              <w:marLeft w:val="1155"/>
              <w:marRight w:val="0"/>
              <w:marTop w:val="0"/>
              <w:marBottom w:val="0"/>
              <w:divBdr>
                <w:top w:val="none" w:sz="0" w:space="0" w:color="auto"/>
                <w:left w:val="none" w:sz="0" w:space="0" w:color="auto"/>
                <w:bottom w:val="none" w:sz="0" w:space="0" w:color="auto"/>
                <w:right w:val="none" w:sz="0" w:space="0" w:color="auto"/>
              </w:divBdr>
            </w:div>
            <w:div w:id="1592009776">
              <w:marLeft w:val="1155"/>
              <w:marRight w:val="0"/>
              <w:marTop w:val="0"/>
              <w:marBottom w:val="0"/>
              <w:divBdr>
                <w:top w:val="none" w:sz="0" w:space="0" w:color="auto"/>
                <w:left w:val="none" w:sz="0" w:space="0" w:color="auto"/>
                <w:bottom w:val="none" w:sz="0" w:space="0" w:color="auto"/>
                <w:right w:val="none" w:sz="0" w:space="0" w:color="auto"/>
              </w:divBdr>
            </w:div>
            <w:div w:id="1599287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133781">
      <w:bodyDiv w:val="1"/>
      <w:marLeft w:val="0"/>
      <w:marRight w:val="0"/>
      <w:marTop w:val="0"/>
      <w:marBottom w:val="0"/>
      <w:divBdr>
        <w:top w:val="none" w:sz="0" w:space="0" w:color="auto"/>
        <w:left w:val="none" w:sz="0" w:space="0" w:color="auto"/>
        <w:bottom w:val="none" w:sz="0" w:space="0" w:color="auto"/>
        <w:right w:val="none" w:sz="0" w:space="0" w:color="auto"/>
      </w:divBdr>
      <w:divsChild>
        <w:div w:id="11304719">
          <w:marLeft w:val="0"/>
          <w:marRight w:val="0"/>
          <w:marTop w:val="0"/>
          <w:marBottom w:val="0"/>
          <w:divBdr>
            <w:top w:val="none" w:sz="0" w:space="0" w:color="auto"/>
            <w:left w:val="none" w:sz="0" w:space="0" w:color="auto"/>
            <w:bottom w:val="none" w:sz="0" w:space="0" w:color="auto"/>
            <w:right w:val="none" w:sz="0" w:space="0" w:color="auto"/>
          </w:divBdr>
        </w:div>
        <w:div w:id="1808157784">
          <w:marLeft w:val="0"/>
          <w:marRight w:val="0"/>
          <w:marTop w:val="150"/>
          <w:marBottom w:val="0"/>
          <w:divBdr>
            <w:top w:val="none" w:sz="0" w:space="0" w:color="auto"/>
            <w:left w:val="none" w:sz="0" w:space="0" w:color="auto"/>
            <w:bottom w:val="none" w:sz="0" w:space="0" w:color="auto"/>
            <w:right w:val="none" w:sz="0" w:space="0" w:color="auto"/>
          </w:divBdr>
          <w:divsChild>
            <w:div w:id="2057773600">
              <w:marLeft w:val="1155"/>
              <w:marRight w:val="0"/>
              <w:marTop w:val="0"/>
              <w:marBottom w:val="0"/>
              <w:divBdr>
                <w:top w:val="none" w:sz="0" w:space="0" w:color="auto"/>
                <w:left w:val="none" w:sz="0" w:space="0" w:color="auto"/>
                <w:bottom w:val="none" w:sz="0" w:space="0" w:color="auto"/>
                <w:right w:val="none" w:sz="0" w:space="0" w:color="auto"/>
              </w:divBdr>
            </w:div>
            <w:div w:id="802962149">
              <w:marLeft w:val="1155"/>
              <w:marRight w:val="0"/>
              <w:marTop w:val="0"/>
              <w:marBottom w:val="0"/>
              <w:divBdr>
                <w:top w:val="none" w:sz="0" w:space="0" w:color="auto"/>
                <w:left w:val="none" w:sz="0" w:space="0" w:color="auto"/>
                <w:bottom w:val="none" w:sz="0" w:space="0" w:color="auto"/>
                <w:right w:val="none" w:sz="0" w:space="0" w:color="auto"/>
              </w:divBdr>
            </w:div>
            <w:div w:id="184859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329215">
      <w:bodyDiv w:val="1"/>
      <w:marLeft w:val="0"/>
      <w:marRight w:val="0"/>
      <w:marTop w:val="0"/>
      <w:marBottom w:val="0"/>
      <w:divBdr>
        <w:top w:val="none" w:sz="0" w:space="0" w:color="auto"/>
        <w:left w:val="none" w:sz="0" w:space="0" w:color="auto"/>
        <w:bottom w:val="none" w:sz="0" w:space="0" w:color="auto"/>
        <w:right w:val="none" w:sz="0" w:space="0" w:color="auto"/>
      </w:divBdr>
      <w:divsChild>
        <w:div w:id="1008361413">
          <w:marLeft w:val="0"/>
          <w:marRight w:val="0"/>
          <w:marTop w:val="0"/>
          <w:marBottom w:val="0"/>
          <w:divBdr>
            <w:top w:val="none" w:sz="0" w:space="0" w:color="auto"/>
            <w:left w:val="none" w:sz="0" w:space="0" w:color="auto"/>
            <w:bottom w:val="none" w:sz="0" w:space="0" w:color="auto"/>
            <w:right w:val="none" w:sz="0" w:space="0" w:color="auto"/>
          </w:divBdr>
        </w:div>
        <w:div w:id="847060376">
          <w:marLeft w:val="0"/>
          <w:marRight w:val="0"/>
          <w:marTop w:val="150"/>
          <w:marBottom w:val="0"/>
          <w:divBdr>
            <w:top w:val="none" w:sz="0" w:space="0" w:color="auto"/>
            <w:left w:val="none" w:sz="0" w:space="0" w:color="auto"/>
            <w:bottom w:val="none" w:sz="0" w:space="0" w:color="auto"/>
            <w:right w:val="none" w:sz="0" w:space="0" w:color="auto"/>
          </w:divBdr>
          <w:divsChild>
            <w:div w:id="964309706">
              <w:marLeft w:val="1155"/>
              <w:marRight w:val="0"/>
              <w:marTop w:val="0"/>
              <w:marBottom w:val="0"/>
              <w:divBdr>
                <w:top w:val="none" w:sz="0" w:space="0" w:color="auto"/>
                <w:left w:val="none" w:sz="0" w:space="0" w:color="auto"/>
                <w:bottom w:val="none" w:sz="0" w:space="0" w:color="auto"/>
                <w:right w:val="none" w:sz="0" w:space="0" w:color="auto"/>
              </w:divBdr>
            </w:div>
            <w:div w:id="73942410">
              <w:marLeft w:val="1155"/>
              <w:marRight w:val="0"/>
              <w:marTop w:val="0"/>
              <w:marBottom w:val="0"/>
              <w:divBdr>
                <w:top w:val="none" w:sz="0" w:space="0" w:color="auto"/>
                <w:left w:val="none" w:sz="0" w:space="0" w:color="auto"/>
                <w:bottom w:val="none" w:sz="0" w:space="0" w:color="auto"/>
                <w:right w:val="none" w:sz="0" w:space="0" w:color="auto"/>
              </w:divBdr>
            </w:div>
            <w:div w:id="1739589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596483">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27100">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273">
      <w:bodyDiv w:val="1"/>
      <w:marLeft w:val="0"/>
      <w:marRight w:val="0"/>
      <w:marTop w:val="0"/>
      <w:marBottom w:val="0"/>
      <w:divBdr>
        <w:top w:val="none" w:sz="0" w:space="0" w:color="auto"/>
        <w:left w:val="none" w:sz="0" w:space="0" w:color="auto"/>
        <w:bottom w:val="none" w:sz="0" w:space="0" w:color="auto"/>
        <w:right w:val="none" w:sz="0" w:space="0" w:color="auto"/>
      </w:divBdr>
      <w:divsChild>
        <w:div w:id="1188446708">
          <w:marLeft w:val="0"/>
          <w:marRight w:val="0"/>
          <w:marTop w:val="0"/>
          <w:marBottom w:val="0"/>
          <w:divBdr>
            <w:top w:val="none" w:sz="0" w:space="0" w:color="auto"/>
            <w:left w:val="none" w:sz="0" w:space="0" w:color="auto"/>
            <w:bottom w:val="none" w:sz="0" w:space="0" w:color="auto"/>
            <w:right w:val="none" w:sz="0" w:space="0" w:color="auto"/>
          </w:divBdr>
        </w:div>
        <w:div w:id="76366438">
          <w:marLeft w:val="0"/>
          <w:marRight w:val="0"/>
          <w:marTop w:val="150"/>
          <w:marBottom w:val="0"/>
          <w:divBdr>
            <w:top w:val="none" w:sz="0" w:space="0" w:color="auto"/>
            <w:left w:val="none" w:sz="0" w:space="0" w:color="auto"/>
            <w:bottom w:val="none" w:sz="0" w:space="0" w:color="auto"/>
            <w:right w:val="none" w:sz="0" w:space="0" w:color="auto"/>
          </w:divBdr>
          <w:divsChild>
            <w:div w:id="2080587757">
              <w:marLeft w:val="1155"/>
              <w:marRight w:val="0"/>
              <w:marTop w:val="0"/>
              <w:marBottom w:val="0"/>
              <w:divBdr>
                <w:top w:val="none" w:sz="0" w:space="0" w:color="auto"/>
                <w:left w:val="none" w:sz="0" w:space="0" w:color="auto"/>
                <w:bottom w:val="none" w:sz="0" w:space="0" w:color="auto"/>
                <w:right w:val="none" w:sz="0" w:space="0" w:color="auto"/>
              </w:divBdr>
            </w:div>
            <w:div w:id="1920751199">
              <w:marLeft w:val="1155"/>
              <w:marRight w:val="0"/>
              <w:marTop w:val="0"/>
              <w:marBottom w:val="0"/>
              <w:divBdr>
                <w:top w:val="none" w:sz="0" w:space="0" w:color="auto"/>
                <w:left w:val="none" w:sz="0" w:space="0" w:color="auto"/>
                <w:bottom w:val="none" w:sz="0" w:space="0" w:color="auto"/>
                <w:right w:val="none" w:sz="0" w:space="0" w:color="auto"/>
              </w:divBdr>
            </w:div>
            <w:div w:id="61421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608331">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79911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52111">
      <w:bodyDiv w:val="1"/>
      <w:marLeft w:val="0"/>
      <w:marRight w:val="0"/>
      <w:marTop w:val="0"/>
      <w:marBottom w:val="0"/>
      <w:divBdr>
        <w:top w:val="none" w:sz="0" w:space="0" w:color="auto"/>
        <w:left w:val="none" w:sz="0" w:space="0" w:color="auto"/>
        <w:bottom w:val="none" w:sz="0" w:space="0" w:color="auto"/>
        <w:right w:val="none" w:sz="0" w:space="0" w:color="auto"/>
      </w:divBdr>
      <w:divsChild>
        <w:div w:id="258104547">
          <w:marLeft w:val="0"/>
          <w:marRight w:val="0"/>
          <w:marTop w:val="0"/>
          <w:marBottom w:val="0"/>
          <w:divBdr>
            <w:top w:val="none" w:sz="0" w:space="0" w:color="auto"/>
            <w:left w:val="none" w:sz="0" w:space="0" w:color="auto"/>
            <w:bottom w:val="none" w:sz="0" w:space="0" w:color="auto"/>
            <w:right w:val="none" w:sz="0" w:space="0" w:color="auto"/>
          </w:divBdr>
        </w:div>
        <w:div w:id="1340540554">
          <w:marLeft w:val="0"/>
          <w:marRight w:val="0"/>
          <w:marTop w:val="150"/>
          <w:marBottom w:val="0"/>
          <w:divBdr>
            <w:top w:val="none" w:sz="0" w:space="0" w:color="auto"/>
            <w:left w:val="none" w:sz="0" w:space="0" w:color="auto"/>
            <w:bottom w:val="none" w:sz="0" w:space="0" w:color="auto"/>
            <w:right w:val="none" w:sz="0" w:space="0" w:color="auto"/>
          </w:divBdr>
          <w:divsChild>
            <w:div w:id="850486980">
              <w:marLeft w:val="1155"/>
              <w:marRight w:val="0"/>
              <w:marTop w:val="0"/>
              <w:marBottom w:val="0"/>
              <w:divBdr>
                <w:top w:val="none" w:sz="0" w:space="0" w:color="auto"/>
                <w:left w:val="none" w:sz="0" w:space="0" w:color="auto"/>
                <w:bottom w:val="none" w:sz="0" w:space="0" w:color="auto"/>
                <w:right w:val="none" w:sz="0" w:space="0" w:color="auto"/>
              </w:divBdr>
            </w:div>
            <w:div w:id="283390032">
              <w:marLeft w:val="1155"/>
              <w:marRight w:val="0"/>
              <w:marTop w:val="0"/>
              <w:marBottom w:val="0"/>
              <w:divBdr>
                <w:top w:val="none" w:sz="0" w:space="0" w:color="auto"/>
                <w:left w:val="none" w:sz="0" w:space="0" w:color="auto"/>
                <w:bottom w:val="none" w:sz="0" w:space="0" w:color="auto"/>
                <w:right w:val="none" w:sz="0" w:space="0" w:color="auto"/>
              </w:divBdr>
            </w:div>
            <w:div w:id="37612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2920170">
      <w:bodyDiv w:val="1"/>
      <w:marLeft w:val="0"/>
      <w:marRight w:val="0"/>
      <w:marTop w:val="0"/>
      <w:marBottom w:val="0"/>
      <w:divBdr>
        <w:top w:val="none" w:sz="0" w:space="0" w:color="auto"/>
        <w:left w:val="none" w:sz="0" w:space="0" w:color="auto"/>
        <w:bottom w:val="none" w:sz="0" w:space="0" w:color="auto"/>
        <w:right w:val="none" w:sz="0" w:space="0" w:color="auto"/>
      </w:divBdr>
    </w:div>
    <w:div w:id="1782988795">
      <w:bodyDiv w:val="1"/>
      <w:marLeft w:val="0"/>
      <w:marRight w:val="0"/>
      <w:marTop w:val="0"/>
      <w:marBottom w:val="0"/>
      <w:divBdr>
        <w:top w:val="none" w:sz="0" w:space="0" w:color="auto"/>
        <w:left w:val="none" w:sz="0" w:space="0" w:color="auto"/>
        <w:bottom w:val="none" w:sz="0" w:space="0" w:color="auto"/>
        <w:right w:val="none" w:sz="0" w:space="0" w:color="auto"/>
      </w:divBdr>
      <w:divsChild>
        <w:div w:id="1258638900">
          <w:marLeft w:val="0"/>
          <w:marRight w:val="0"/>
          <w:marTop w:val="0"/>
          <w:marBottom w:val="0"/>
          <w:divBdr>
            <w:top w:val="none" w:sz="0" w:space="0" w:color="auto"/>
            <w:left w:val="none" w:sz="0" w:space="0" w:color="auto"/>
            <w:bottom w:val="none" w:sz="0" w:space="0" w:color="auto"/>
            <w:right w:val="none" w:sz="0" w:space="0" w:color="auto"/>
          </w:divBdr>
        </w:div>
        <w:div w:id="1813786540">
          <w:marLeft w:val="0"/>
          <w:marRight w:val="0"/>
          <w:marTop w:val="150"/>
          <w:marBottom w:val="0"/>
          <w:divBdr>
            <w:top w:val="none" w:sz="0" w:space="0" w:color="auto"/>
            <w:left w:val="none" w:sz="0" w:space="0" w:color="auto"/>
            <w:bottom w:val="none" w:sz="0" w:space="0" w:color="auto"/>
            <w:right w:val="none" w:sz="0" w:space="0" w:color="auto"/>
          </w:divBdr>
          <w:divsChild>
            <w:div w:id="670644212">
              <w:marLeft w:val="1155"/>
              <w:marRight w:val="0"/>
              <w:marTop w:val="0"/>
              <w:marBottom w:val="0"/>
              <w:divBdr>
                <w:top w:val="none" w:sz="0" w:space="0" w:color="auto"/>
                <w:left w:val="none" w:sz="0" w:space="0" w:color="auto"/>
                <w:bottom w:val="none" w:sz="0" w:space="0" w:color="auto"/>
                <w:right w:val="none" w:sz="0" w:space="0" w:color="auto"/>
              </w:divBdr>
            </w:div>
            <w:div w:id="800075526">
              <w:marLeft w:val="1155"/>
              <w:marRight w:val="0"/>
              <w:marTop w:val="0"/>
              <w:marBottom w:val="0"/>
              <w:divBdr>
                <w:top w:val="none" w:sz="0" w:space="0" w:color="auto"/>
                <w:left w:val="none" w:sz="0" w:space="0" w:color="auto"/>
                <w:bottom w:val="none" w:sz="0" w:space="0" w:color="auto"/>
                <w:right w:val="none" w:sz="0" w:space="0" w:color="auto"/>
              </w:divBdr>
            </w:div>
            <w:div w:id="281110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3961450">
      <w:bodyDiv w:val="1"/>
      <w:marLeft w:val="0"/>
      <w:marRight w:val="0"/>
      <w:marTop w:val="0"/>
      <w:marBottom w:val="0"/>
      <w:divBdr>
        <w:top w:val="none" w:sz="0" w:space="0" w:color="auto"/>
        <w:left w:val="none" w:sz="0" w:space="0" w:color="auto"/>
        <w:bottom w:val="none" w:sz="0" w:space="0" w:color="auto"/>
        <w:right w:val="none" w:sz="0" w:space="0" w:color="auto"/>
      </w:divBdr>
      <w:divsChild>
        <w:div w:id="1993217578">
          <w:marLeft w:val="0"/>
          <w:marRight w:val="0"/>
          <w:marTop w:val="0"/>
          <w:marBottom w:val="0"/>
          <w:divBdr>
            <w:top w:val="none" w:sz="0" w:space="0" w:color="auto"/>
            <w:left w:val="none" w:sz="0" w:space="0" w:color="auto"/>
            <w:bottom w:val="none" w:sz="0" w:space="0" w:color="auto"/>
            <w:right w:val="none" w:sz="0" w:space="0" w:color="auto"/>
          </w:divBdr>
        </w:div>
        <w:div w:id="762381342">
          <w:marLeft w:val="0"/>
          <w:marRight w:val="0"/>
          <w:marTop w:val="150"/>
          <w:marBottom w:val="0"/>
          <w:divBdr>
            <w:top w:val="none" w:sz="0" w:space="0" w:color="auto"/>
            <w:left w:val="none" w:sz="0" w:space="0" w:color="auto"/>
            <w:bottom w:val="none" w:sz="0" w:space="0" w:color="auto"/>
            <w:right w:val="none" w:sz="0" w:space="0" w:color="auto"/>
          </w:divBdr>
          <w:divsChild>
            <w:div w:id="464785819">
              <w:marLeft w:val="1155"/>
              <w:marRight w:val="0"/>
              <w:marTop w:val="0"/>
              <w:marBottom w:val="0"/>
              <w:divBdr>
                <w:top w:val="none" w:sz="0" w:space="0" w:color="auto"/>
                <w:left w:val="none" w:sz="0" w:space="0" w:color="auto"/>
                <w:bottom w:val="none" w:sz="0" w:space="0" w:color="auto"/>
                <w:right w:val="none" w:sz="0" w:space="0" w:color="auto"/>
              </w:divBdr>
            </w:div>
            <w:div w:id="1825975458">
              <w:marLeft w:val="1155"/>
              <w:marRight w:val="0"/>
              <w:marTop w:val="0"/>
              <w:marBottom w:val="0"/>
              <w:divBdr>
                <w:top w:val="none" w:sz="0" w:space="0" w:color="auto"/>
                <w:left w:val="none" w:sz="0" w:space="0" w:color="auto"/>
                <w:bottom w:val="none" w:sz="0" w:space="0" w:color="auto"/>
                <w:right w:val="none" w:sz="0" w:space="0" w:color="auto"/>
              </w:divBdr>
            </w:div>
            <w:div w:id="1202089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0525">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4842">
      <w:bodyDiv w:val="1"/>
      <w:marLeft w:val="0"/>
      <w:marRight w:val="0"/>
      <w:marTop w:val="0"/>
      <w:marBottom w:val="0"/>
      <w:divBdr>
        <w:top w:val="none" w:sz="0" w:space="0" w:color="auto"/>
        <w:left w:val="none" w:sz="0" w:space="0" w:color="auto"/>
        <w:bottom w:val="none" w:sz="0" w:space="0" w:color="auto"/>
        <w:right w:val="none" w:sz="0" w:space="0" w:color="auto"/>
      </w:divBdr>
      <w:divsChild>
        <w:div w:id="385228029">
          <w:marLeft w:val="0"/>
          <w:marRight w:val="0"/>
          <w:marTop w:val="0"/>
          <w:marBottom w:val="0"/>
          <w:divBdr>
            <w:top w:val="none" w:sz="0" w:space="0" w:color="auto"/>
            <w:left w:val="none" w:sz="0" w:space="0" w:color="auto"/>
            <w:bottom w:val="none" w:sz="0" w:space="0" w:color="auto"/>
            <w:right w:val="none" w:sz="0" w:space="0" w:color="auto"/>
          </w:divBdr>
        </w:div>
        <w:div w:id="416445975">
          <w:marLeft w:val="0"/>
          <w:marRight w:val="0"/>
          <w:marTop w:val="150"/>
          <w:marBottom w:val="0"/>
          <w:divBdr>
            <w:top w:val="none" w:sz="0" w:space="0" w:color="auto"/>
            <w:left w:val="none" w:sz="0" w:space="0" w:color="auto"/>
            <w:bottom w:val="none" w:sz="0" w:space="0" w:color="auto"/>
            <w:right w:val="none" w:sz="0" w:space="0" w:color="auto"/>
          </w:divBdr>
          <w:divsChild>
            <w:div w:id="211043571">
              <w:marLeft w:val="1155"/>
              <w:marRight w:val="0"/>
              <w:marTop w:val="0"/>
              <w:marBottom w:val="0"/>
              <w:divBdr>
                <w:top w:val="none" w:sz="0" w:space="0" w:color="auto"/>
                <w:left w:val="none" w:sz="0" w:space="0" w:color="auto"/>
                <w:bottom w:val="none" w:sz="0" w:space="0" w:color="auto"/>
                <w:right w:val="none" w:sz="0" w:space="0" w:color="auto"/>
              </w:divBdr>
            </w:div>
            <w:div w:id="1306544124">
              <w:marLeft w:val="1155"/>
              <w:marRight w:val="0"/>
              <w:marTop w:val="0"/>
              <w:marBottom w:val="0"/>
              <w:divBdr>
                <w:top w:val="none" w:sz="0" w:space="0" w:color="auto"/>
                <w:left w:val="none" w:sz="0" w:space="0" w:color="auto"/>
                <w:bottom w:val="none" w:sz="0" w:space="0" w:color="auto"/>
                <w:right w:val="none" w:sz="0" w:space="0" w:color="auto"/>
              </w:divBdr>
            </w:div>
            <w:div w:id="82512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224">
      <w:bodyDiv w:val="1"/>
      <w:marLeft w:val="0"/>
      <w:marRight w:val="0"/>
      <w:marTop w:val="0"/>
      <w:marBottom w:val="0"/>
      <w:divBdr>
        <w:top w:val="none" w:sz="0" w:space="0" w:color="auto"/>
        <w:left w:val="none" w:sz="0" w:space="0" w:color="auto"/>
        <w:bottom w:val="none" w:sz="0" w:space="0" w:color="auto"/>
        <w:right w:val="none" w:sz="0" w:space="0" w:color="auto"/>
      </w:divBdr>
      <w:divsChild>
        <w:div w:id="1616063411">
          <w:marLeft w:val="0"/>
          <w:marRight w:val="0"/>
          <w:marTop w:val="0"/>
          <w:marBottom w:val="0"/>
          <w:divBdr>
            <w:top w:val="none" w:sz="0" w:space="0" w:color="auto"/>
            <w:left w:val="none" w:sz="0" w:space="0" w:color="auto"/>
            <w:bottom w:val="none" w:sz="0" w:space="0" w:color="auto"/>
            <w:right w:val="none" w:sz="0" w:space="0" w:color="auto"/>
          </w:divBdr>
        </w:div>
        <w:div w:id="1215508362">
          <w:marLeft w:val="0"/>
          <w:marRight w:val="0"/>
          <w:marTop w:val="150"/>
          <w:marBottom w:val="0"/>
          <w:divBdr>
            <w:top w:val="none" w:sz="0" w:space="0" w:color="auto"/>
            <w:left w:val="none" w:sz="0" w:space="0" w:color="auto"/>
            <w:bottom w:val="none" w:sz="0" w:space="0" w:color="auto"/>
            <w:right w:val="none" w:sz="0" w:space="0" w:color="auto"/>
          </w:divBdr>
          <w:divsChild>
            <w:div w:id="2108386636">
              <w:marLeft w:val="1155"/>
              <w:marRight w:val="0"/>
              <w:marTop w:val="0"/>
              <w:marBottom w:val="0"/>
              <w:divBdr>
                <w:top w:val="none" w:sz="0" w:space="0" w:color="auto"/>
                <w:left w:val="none" w:sz="0" w:space="0" w:color="auto"/>
                <w:bottom w:val="none" w:sz="0" w:space="0" w:color="auto"/>
                <w:right w:val="none" w:sz="0" w:space="0" w:color="auto"/>
              </w:divBdr>
            </w:div>
            <w:div w:id="577055447">
              <w:marLeft w:val="1155"/>
              <w:marRight w:val="0"/>
              <w:marTop w:val="0"/>
              <w:marBottom w:val="0"/>
              <w:divBdr>
                <w:top w:val="none" w:sz="0" w:space="0" w:color="auto"/>
                <w:left w:val="none" w:sz="0" w:space="0" w:color="auto"/>
                <w:bottom w:val="none" w:sz="0" w:space="0" w:color="auto"/>
                <w:right w:val="none" w:sz="0" w:space="0" w:color="auto"/>
              </w:divBdr>
            </w:div>
            <w:div w:id="49573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462798">
      <w:bodyDiv w:val="1"/>
      <w:marLeft w:val="0"/>
      <w:marRight w:val="0"/>
      <w:marTop w:val="0"/>
      <w:marBottom w:val="0"/>
      <w:divBdr>
        <w:top w:val="none" w:sz="0" w:space="0" w:color="auto"/>
        <w:left w:val="none" w:sz="0" w:space="0" w:color="auto"/>
        <w:bottom w:val="none" w:sz="0" w:space="0" w:color="auto"/>
        <w:right w:val="none" w:sz="0" w:space="0" w:color="auto"/>
      </w:divBdr>
      <w:divsChild>
        <w:div w:id="650911734">
          <w:marLeft w:val="0"/>
          <w:marRight w:val="0"/>
          <w:marTop w:val="0"/>
          <w:marBottom w:val="0"/>
          <w:divBdr>
            <w:top w:val="none" w:sz="0" w:space="0" w:color="auto"/>
            <w:left w:val="none" w:sz="0" w:space="0" w:color="auto"/>
            <w:bottom w:val="none" w:sz="0" w:space="0" w:color="auto"/>
            <w:right w:val="none" w:sz="0" w:space="0" w:color="auto"/>
          </w:divBdr>
        </w:div>
        <w:div w:id="1334841434">
          <w:marLeft w:val="0"/>
          <w:marRight w:val="0"/>
          <w:marTop w:val="150"/>
          <w:marBottom w:val="0"/>
          <w:divBdr>
            <w:top w:val="none" w:sz="0" w:space="0" w:color="auto"/>
            <w:left w:val="none" w:sz="0" w:space="0" w:color="auto"/>
            <w:bottom w:val="none" w:sz="0" w:space="0" w:color="auto"/>
            <w:right w:val="none" w:sz="0" w:space="0" w:color="auto"/>
          </w:divBdr>
          <w:divsChild>
            <w:div w:id="1254126506">
              <w:marLeft w:val="1155"/>
              <w:marRight w:val="0"/>
              <w:marTop w:val="0"/>
              <w:marBottom w:val="0"/>
              <w:divBdr>
                <w:top w:val="none" w:sz="0" w:space="0" w:color="auto"/>
                <w:left w:val="none" w:sz="0" w:space="0" w:color="auto"/>
                <w:bottom w:val="none" w:sz="0" w:space="0" w:color="auto"/>
                <w:right w:val="none" w:sz="0" w:space="0" w:color="auto"/>
              </w:divBdr>
            </w:div>
            <w:div w:id="1774744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495459">
      <w:bodyDiv w:val="1"/>
      <w:marLeft w:val="0"/>
      <w:marRight w:val="0"/>
      <w:marTop w:val="0"/>
      <w:marBottom w:val="0"/>
      <w:divBdr>
        <w:top w:val="none" w:sz="0" w:space="0" w:color="auto"/>
        <w:left w:val="none" w:sz="0" w:space="0" w:color="auto"/>
        <w:bottom w:val="none" w:sz="0" w:space="0" w:color="auto"/>
        <w:right w:val="none" w:sz="0" w:space="0" w:color="auto"/>
      </w:divBdr>
      <w:divsChild>
        <w:div w:id="27922372">
          <w:marLeft w:val="0"/>
          <w:marRight w:val="0"/>
          <w:marTop w:val="0"/>
          <w:marBottom w:val="0"/>
          <w:divBdr>
            <w:top w:val="none" w:sz="0" w:space="0" w:color="auto"/>
            <w:left w:val="none" w:sz="0" w:space="0" w:color="auto"/>
            <w:bottom w:val="none" w:sz="0" w:space="0" w:color="auto"/>
            <w:right w:val="none" w:sz="0" w:space="0" w:color="auto"/>
          </w:divBdr>
        </w:div>
        <w:div w:id="1453790035">
          <w:marLeft w:val="0"/>
          <w:marRight w:val="0"/>
          <w:marTop w:val="150"/>
          <w:marBottom w:val="0"/>
          <w:divBdr>
            <w:top w:val="none" w:sz="0" w:space="0" w:color="auto"/>
            <w:left w:val="none" w:sz="0" w:space="0" w:color="auto"/>
            <w:bottom w:val="none" w:sz="0" w:space="0" w:color="auto"/>
            <w:right w:val="none" w:sz="0" w:space="0" w:color="auto"/>
          </w:divBdr>
          <w:divsChild>
            <w:div w:id="711222982">
              <w:marLeft w:val="1155"/>
              <w:marRight w:val="0"/>
              <w:marTop w:val="0"/>
              <w:marBottom w:val="0"/>
              <w:divBdr>
                <w:top w:val="none" w:sz="0" w:space="0" w:color="auto"/>
                <w:left w:val="none" w:sz="0" w:space="0" w:color="auto"/>
                <w:bottom w:val="none" w:sz="0" w:space="0" w:color="auto"/>
                <w:right w:val="none" w:sz="0" w:space="0" w:color="auto"/>
              </w:divBdr>
            </w:div>
            <w:div w:id="1939562826">
              <w:marLeft w:val="1155"/>
              <w:marRight w:val="0"/>
              <w:marTop w:val="0"/>
              <w:marBottom w:val="0"/>
              <w:divBdr>
                <w:top w:val="none" w:sz="0" w:space="0" w:color="auto"/>
                <w:left w:val="none" w:sz="0" w:space="0" w:color="auto"/>
                <w:bottom w:val="none" w:sz="0" w:space="0" w:color="auto"/>
                <w:right w:val="none" w:sz="0" w:space="0" w:color="auto"/>
              </w:divBdr>
            </w:div>
            <w:div w:id="2075623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6774243">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46728">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736652">
      <w:bodyDiv w:val="1"/>
      <w:marLeft w:val="0"/>
      <w:marRight w:val="0"/>
      <w:marTop w:val="0"/>
      <w:marBottom w:val="0"/>
      <w:divBdr>
        <w:top w:val="none" w:sz="0" w:space="0" w:color="auto"/>
        <w:left w:val="none" w:sz="0" w:space="0" w:color="auto"/>
        <w:bottom w:val="none" w:sz="0" w:space="0" w:color="auto"/>
        <w:right w:val="none" w:sz="0" w:space="0" w:color="auto"/>
      </w:divBdr>
      <w:divsChild>
        <w:div w:id="1927880644">
          <w:marLeft w:val="0"/>
          <w:marRight w:val="0"/>
          <w:marTop w:val="0"/>
          <w:marBottom w:val="0"/>
          <w:divBdr>
            <w:top w:val="none" w:sz="0" w:space="0" w:color="auto"/>
            <w:left w:val="none" w:sz="0" w:space="0" w:color="auto"/>
            <w:bottom w:val="none" w:sz="0" w:space="0" w:color="auto"/>
            <w:right w:val="none" w:sz="0" w:space="0" w:color="auto"/>
          </w:divBdr>
        </w:div>
        <w:div w:id="792554983">
          <w:marLeft w:val="0"/>
          <w:marRight w:val="0"/>
          <w:marTop w:val="150"/>
          <w:marBottom w:val="0"/>
          <w:divBdr>
            <w:top w:val="none" w:sz="0" w:space="0" w:color="auto"/>
            <w:left w:val="none" w:sz="0" w:space="0" w:color="auto"/>
            <w:bottom w:val="none" w:sz="0" w:space="0" w:color="auto"/>
            <w:right w:val="none" w:sz="0" w:space="0" w:color="auto"/>
          </w:divBdr>
          <w:divsChild>
            <w:div w:id="986587658">
              <w:marLeft w:val="1155"/>
              <w:marRight w:val="0"/>
              <w:marTop w:val="0"/>
              <w:marBottom w:val="0"/>
              <w:divBdr>
                <w:top w:val="none" w:sz="0" w:space="0" w:color="auto"/>
                <w:left w:val="none" w:sz="0" w:space="0" w:color="auto"/>
                <w:bottom w:val="none" w:sz="0" w:space="0" w:color="auto"/>
                <w:right w:val="none" w:sz="0" w:space="0" w:color="auto"/>
              </w:divBdr>
            </w:div>
            <w:div w:id="1680113359">
              <w:marLeft w:val="1155"/>
              <w:marRight w:val="0"/>
              <w:marTop w:val="0"/>
              <w:marBottom w:val="0"/>
              <w:divBdr>
                <w:top w:val="none" w:sz="0" w:space="0" w:color="auto"/>
                <w:left w:val="none" w:sz="0" w:space="0" w:color="auto"/>
                <w:bottom w:val="none" w:sz="0" w:space="0" w:color="auto"/>
                <w:right w:val="none" w:sz="0" w:space="0" w:color="auto"/>
              </w:divBdr>
            </w:div>
            <w:div w:id="1897429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120072">
      <w:bodyDiv w:val="1"/>
      <w:marLeft w:val="0"/>
      <w:marRight w:val="0"/>
      <w:marTop w:val="0"/>
      <w:marBottom w:val="0"/>
      <w:divBdr>
        <w:top w:val="none" w:sz="0" w:space="0" w:color="auto"/>
        <w:left w:val="none" w:sz="0" w:space="0" w:color="auto"/>
        <w:bottom w:val="none" w:sz="0" w:space="0" w:color="auto"/>
        <w:right w:val="none" w:sz="0" w:space="0" w:color="auto"/>
      </w:divBdr>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65198">
      <w:bodyDiv w:val="1"/>
      <w:marLeft w:val="0"/>
      <w:marRight w:val="0"/>
      <w:marTop w:val="0"/>
      <w:marBottom w:val="0"/>
      <w:divBdr>
        <w:top w:val="none" w:sz="0" w:space="0" w:color="auto"/>
        <w:left w:val="none" w:sz="0" w:space="0" w:color="auto"/>
        <w:bottom w:val="none" w:sz="0" w:space="0" w:color="auto"/>
        <w:right w:val="none" w:sz="0" w:space="0" w:color="auto"/>
      </w:divBdr>
    </w:div>
    <w:div w:id="1790777857">
      <w:bodyDiv w:val="1"/>
      <w:marLeft w:val="0"/>
      <w:marRight w:val="0"/>
      <w:marTop w:val="0"/>
      <w:marBottom w:val="0"/>
      <w:divBdr>
        <w:top w:val="none" w:sz="0" w:space="0" w:color="auto"/>
        <w:left w:val="none" w:sz="0" w:space="0" w:color="auto"/>
        <w:bottom w:val="none" w:sz="0" w:space="0" w:color="auto"/>
        <w:right w:val="none" w:sz="0" w:space="0" w:color="auto"/>
      </w:divBdr>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049032">
      <w:bodyDiv w:val="1"/>
      <w:marLeft w:val="0"/>
      <w:marRight w:val="0"/>
      <w:marTop w:val="0"/>
      <w:marBottom w:val="0"/>
      <w:divBdr>
        <w:top w:val="none" w:sz="0" w:space="0" w:color="auto"/>
        <w:left w:val="none" w:sz="0" w:space="0" w:color="auto"/>
        <w:bottom w:val="none" w:sz="0" w:space="0" w:color="auto"/>
        <w:right w:val="none" w:sz="0" w:space="0" w:color="auto"/>
      </w:divBdr>
      <w:divsChild>
        <w:div w:id="431315670">
          <w:marLeft w:val="0"/>
          <w:marRight w:val="0"/>
          <w:marTop w:val="0"/>
          <w:marBottom w:val="0"/>
          <w:divBdr>
            <w:top w:val="none" w:sz="0" w:space="0" w:color="auto"/>
            <w:left w:val="none" w:sz="0" w:space="0" w:color="auto"/>
            <w:bottom w:val="none" w:sz="0" w:space="0" w:color="auto"/>
            <w:right w:val="none" w:sz="0" w:space="0" w:color="auto"/>
          </w:divBdr>
        </w:div>
        <w:div w:id="1150905277">
          <w:marLeft w:val="0"/>
          <w:marRight w:val="0"/>
          <w:marTop w:val="150"/>
          <w:marBottom w:val="0"/>
          <w:divBdr>
            <w:top w:val="none" w:sz="0" w:space="0" w:color="auto"/>
            <w:left w:val="none" w:sz="0" w:space="0" w:color="auto"/>
            <w:bottom w:val="none" w:sz="0" w:space="0" w:color="auto"/>
            <w:right w:val="none" w:sz="0" w:space="0" w:color="auto"/>
          </w:divBdr>
          <w:divsChild>
            <w:div w:id="951983588">
              <w:marLeft w:val="1155"/>
              <w:marRight w:val="0"/>
              <w:marTop w:val="0"/>
              <w:marBottom w:val="0"/>
              <w:divBdr>
                <w:top w:val="none" w:sz="0" w:space="0" w:color="auto"/>
                <w:left w:val="none" w:sz="0" w:space="0" w:color="auto"/>
                <w:bottom w:val="none" w:sz="0" w:space="0" w:color="auto"/>
                <w:right w:val="none" w:sz="0" w:space="0" w:color="auto"/>
              </w:divBdr>
            </w:div>
            <w:div w:id="1389112966">
              <w:marLeft w:val="1155"/>
              <w:marRight w:val="0"/>
              <w:marTop w:val="0"/>
              <w:marBottom w:val="0"/>
              <w:divBdr>
                <w:top w:val="none" w:sz="0" w:space="0" w:color="auto"/>
                <w:left w:val="none" w:sz="0" w:space="0" w:color="auto"/>
                <w:bottom w:val="none" w:sz="0" w:space="0" w:color="auto"/>
                <w:right w:val="none" w:sz="0" w:space="0" w:color="auto"/>
              </w:divBdr>
            </w:div>
            <w:div w:id="1512835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12447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89589">
      <w:bodyDiv w:val="1"/>
      <w:marLeft w:val="0"/>
      <w:marRight w:val="0"/>
      <w:marTop w:val="0"/>
      <w:marBottom w:val="0"/>
      <w:divBdr>
        <w:top w:val="none" w:sz="0" w:space="0" w:color="auto"/>
        <w:left w:val="none" w:sz="0" w:space="0" w:color="auto"/>
        <w:bottom w:val="none" w:sz="0" w:space="0" w:color="auto"/>
        <w:right w:val="none" w:sz="0" w:space="0" w:color="auto"/>
      </w:divBdr>
      <w:divsChild>
        <w:div w:id="876350746">
          <w:marLeft w:val="0"/>
          <w:marRight w:val="0"/>
          <w:marTop w:val="0"/>
          <w:marBottom w:val="0"/>
          <w:divBdr>
            <w:top w:val="none" w:sz="0" w:space="0" w:color="auto"/>
            <w:left w:val="none" w:sz="0" w:space="0" w:color="auto"/>
            <w:bottom w:val="none" w:sz="0" w:space="0" w:color="auto"/>
            <w:right w:val="none" w:sz="0" w:space="0" w:color="auto"/>
          </w:divBdr>
        </w:div>
        <w:div w:id="224335776">
          <w:marLeft w:val="0"/>
          <w:marRight w:val="0"/>
          <w:marTop w:val="150"/>
          <w:marBottom w:val="0"/>
          <w:divBdr>
            <w:top w:val="none" w:sz="0" w:space="0" w:color="auto"/>
            <w:left w:val="none" w:sz="0" w:space="0" w:color="auto"/>
            <w:bottom w:val="none" w:sz="0" w:space="0" w:color="auto"/>
            <w:right w:val="none" w:sz="0" w:space="0" w:color="auto"/>
          </w:divBdr>
          <w:divsChild>
            <w:div w:id="912398935">
              <w:marLeft w:val="1155"/>
              <w:marRight w:val="0"/>
              <w:marTop w:val="0"/>
              <w:marBottom w:val="0"/>
              <w:divBdr>
                <w:top w:val="none" w:sz="0" w:space="0" w:color="auto"/>
                <w:left w:val="none" w:sz="0" w:space="0" w:color="auto"/>
                <w:bottom w:val="none" w:sz="0" w:space="0" w:color="auto"/>
                <w:right w:val="none" w:sz="0" w:space="0" w:color="auto"/>
              </w:divBdr>
            </w:div>
            <w:div w:id="348680471">
              <w:marLeft w:val="1155"/>
              <w:marRight w:val="0"/>
              <w:marTop w:val="0"/>
              <w:marBottom w:val="0"/>
              <w:divBdr>
                <w:top w:val="none" w:sz="0" w:space="0" w:color="auto"/>
                <w:left w:val="none" w:sz="0" w:space="0" w:color="auto"/>
                <w:bottom w:val="none" w:sz="0" w:space="0" w:color="auto"/>
                <w:right w:val="none" w:sz="0" w:space="0" w:color="auto"/>
              </w:divBdr>
            </w:div>
            <w:div w:id="89254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164619">
      <w:bodyDiv w:val="1"/>
      <w:marLeft w:val="0"/>
      <w:marRight w:val="0"/>
      <w:marTop w:val="0"/>
      <w:marBottom w:val="0"/>
      <w:divBdr>
        <w:top w:val="none" w:sz="0" w:space="0" w:color="auto"/>
        <w:left w:val="none" w:sz="0" w:space="0" w:color="auto"/>
        <w:bottom w:val="none" w:sz="0" w:space="0" w:color="auto"/>
        <w:right w:val="none" w:sz="0" w:space="0" w:color="auto"/>
      </w:divBdr>
      <w:divsChild>
        <w:div w:id="1093014715">
          <w:marLeft w:val="0"/>
          <w:marRight w:val="0"/>
          <w:marTop w:val="0"/>
          <w:marBottom w:val="0"/>
          <w:divBdr>
            <w:top w:val="none" w:sz="0" w:space="0" w:color="auto"/>
            <w:left w:val="none" w:sz="0" w:space="0" w:color="auto"/>
            <w:bottom w:val="none" w:sz="0" w:space="0" w:color="auto"/>
            <w:right w:val="none" w:sz="0" w:space="0" w:color="auto"/>
          </w:divBdr>
        </w:div>
        <w:div w:id="244648680">
          <w:marLeft w:val="0"/>
          <w:marRight w:val="0"/>
          <w:marTop w:val="150"/>
          <w:marBottom w:val="0"/>
          <w:divBdr>
            <w:top w:val="none" w:sz="0" w:space="0" w:color="auto"/>
            <w:left w:val="none" w:sz="0" w:space="0" w:color="auto"/>
            <w:bottom w:val="none" w:sz="0" w:space="0" w:color="auto"/>
            <w:right w:val="none" w:sz="0" w:space="0" w:color="auto"/>
          </w:divBdr>
          <w:divsChild>
            <w:div w:id="1028413119">
              <w:marLeft w:val="1155"/>
              <w:marRight w:val="0"/>
              <w:marTop w:val="0"/>
              <w:marBottom w:val="0"/>
              <w:divBdr>
                <w:top w:val="none" w:sz="0" w:space="0" w:color="auto"/>
                <w:left w:val="none" w:sz="0" w:space="0" w:color="auto"/>
                <w:bottom w:val="none" w:sz="0" w:space="0" w:color="auto"/>
                <w:right w:val="none" w:sz="0" w:space="0" w:color="auto"/>
              </w:divBdr>
            </w:div>
            <w:div w:id="2081559838">
              <w:marLeft w:val="1155"/>
              <w:marRight w:val="0"/>
              <w:marTop w:val="0"/>
              <w:marBottom w:val="0"/>
              <w:divBdr>
                <w:top w:val="none" w:sz="0" w:space="0" w:color="auto"/>
                <w:left w:val="none" w:sz="0" w:space="0" w:color="auto"/>
                <w:bottom w:val="none" w:sz="0" w:space="0" w:color="auto"/>
                <w:right w:val="none" w:sz="0" w:space="0" w:color="auto"/>
              </w:divBdr>
            </w:div>
            <w:div w:id="75347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03346">
      <w:bodyDiv w:val="1"/>
      <w:marLeft w:val="0"/>
      <w:marRight w:val="0"/>
      <w:marTop w:val="0"/>
      <w:marBottom w:val="0"/>
      <w:divBdr>
        <w:top w:val="none" w:sz="0" w:space="0" w:color="auto"/>
        <w:left w:val="none" w:sz="0" w:space="0" w:color="auto"/>
        <w:bottom w:val="none" w:sz="0" w:space="0" w:color="auto"/>
        <w:right w:val="none" w:sz="0" w:space="0" w:color="auto"/>
      </w:divBdr>
      <w:divsChild>
        <w:div w:id="1710958179">
          <w:marLeft w:val="0"/>
          <w:marRight w:val="0"/>
          <w:marTop w:val="0"/>
          <w:marBottom w:val="0"/>
          <w:divBdr>
            <w:top w:val="none" w:sz="0" w:space="0" w:color="auto"/>
            <w:left w:val="none" w:sz="0" w:space="0" w:color="auto"/>
            <w:bottom w:val="none" w:sz="0" w:space="0" w:color="auto"/>
            <w:right w:val="none" w:sz="0" w:space="0" w:color="auto"/>
          </w:divBdr>
        </w:div>
        <w:div w:id="3482512">
          <w:marLeft w:val="0"/>
          <w:marRight w:val="0"/>
          <w:marTop w:val="150"/>
          <w:marBottom w:val="0"/>
          <w:divBdr>
            <w:top w:val="none" w:sz="0" w:space="0" w:color="auto"/>
            <w:left w:val="none" w:sz="0" w:space="0" w:color="auto"/>
            <w:bottom w:val="none" w:sz="0" w:space="0" w:color="auto"/>
            <w:right w:val="none" w:sz="0" w:space="0" w:color="auto"/>
          </w:divBdr>
          <w:divsChild>
            <w:div w:id="1340696412">
              <w:marLeft w:val="1155"/>
              <w:marRight w:val="0"/>
              <w:marTop w:val="0"/>
              <w:marBottom w:val="0"/>
              <w:divBdr>
                <w:top w:val="none" w:sz="0" w:space="0" w:color="auto"/>
                <w:left w:val="none" w:sz="0" w:space="0" w:color="auto"/>
                <w:bottom w:val="none" w:sz="0" w:space="0" w:color="auto"/>
                <w:right w:val="none" w:sz="0" w:space="0" w:color="auto"/>
              </w:divBdr>
            </w:div>
            <w:div w:id="1701738583">
              <w:marLeft w:val="1155"/>
              <w:marRight w:val="0"/>
              <w:marTop w:val="0"/>
              <w:marBottom w:val="0"/>
              <w:divBdr>
                <w:top w:val="none" w:sz="0" w:space="0" w:color="auto"/>
                <w:left w:val="none" w:sz="0" w:space="0" w:color="auto"/>
                <w:bottom w:val="none" w:sz="0" w:space="0" w:color="auto"/>
                <w:right w:val="none" w:sz="0" w:space="0" w:color="auto"/>
              </w:divBdr>
            </w:div>
            <w:div w:id="1094126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4623">
      <w:bodyDiv w:val="1"/>
      <w:marLeft w:val="0"/>
      <w:marRight w:val="0"/>
      <w:marTop w:val="0"/>
      <w:marBottom w:val="0"/>
      <w:divBdr>
        <w:top w:val="none" w:sz="0" w:space="0" w:color="auto"/>
        <w:left w:val="none" w:sz="0" w:space="0" w:color="auto"/>
        <w:bottom w:val="none" w:sz="0" w:space="0" w:color="auto"/>
        <w:right w:val="none" w:sz="0" w:space="0" w:color="auto"/>
      </w:divBdr>
      <w:divsChild>
        <w:div w:id="2100102998">
          <w:marLeft w:val="0"/>
          <w:marRight w:val="0"/>
          <w:marTop w:val="0"/>
          <w:marBottom w:val="0"/>
          <w:divBdr>
            <w:top w:val="none" w:sz="0" w:space="0" w:color="auto"/>
            <w:left w:val="none" w:sz="0" w:space="0" w:color="auto"/>
            <w:bottom w:val="none" w:sz="0" w:space="0" w:color="auto"/>
            <w:right w:val="none" w:sz="0" w:space="0" w:color="auto"/>
          </w:divBdr>
        </w:div>
        <w:div w:id="378936311">
          <w:marLeft w:val="0"/>
          <w:marRight w:val="0"/>
          <w:marTop w:val="150"/>
          <w:marBottom w:val="0"/>
          <w:divBdr>
            <w:top w:val="none" w:sz="0" w:space="0" w:color="auto"/>
            <w:left w:val="none" w:sz="0" w:space="0" w:color="auto"/>
            <w:bottom w:val="none" w:sz="0" w:space="0" w:color="auto"/>
            <w:right w:val="none" w:sz="0" w:space="0" w:color="auto"/>
          </w:divBdr>
          <w:divsChild>
            <w:div w:id="1426807073">
              <w:marLeft w:val="1155"/>
              <w:marRight w:val="0"/>
              <w:marTop w:val="0"/>
              <w:marBottom w:val="0"/>
              <w:divBdr>
                <w:top w:val="none" w:sz="0" w:space="0" w:color="auto"/>
                <w:left w:val="none" w:sz="0" w:space="0" w:color="auto"/>
                <w:bottom w:val="none" w:sz="0" w:space="0" w:color="auto"/>
                <w:right w:val="none" w:sz="0" w:space="0" w:color="auto"/>
              </w:divBdr>
            </w:div>
            <w:div w:id="1808473098">
              <w:marLeft w:val="1155"/>
              <w:marRight w:val="0"/>
              <w:marTop w:val="0"/>
              <w:marBottom w:val="0"/>
              <w:divBdr>
                <w:top w:val="none" w:sz="0" w:space="0" w:color="auto"/>
                <w:left w:val="none" w:sz="0" w:space="0" w:color="auto"/>
                <w:bottom w:val="none" w:sz="0" w:space="0" w:color="auto"/>
                <w:right w:val="none" w:sz="0" w:space="0" w:color="auto"/>
              </w:divBdr>
            </w:div>
            <w:div w:id="855845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522261">
      <w:bodyDiv w:val="1"/>
      <w:marLeft w:val="0"/>
      <w:marRight w:val="0"/>
      <w:marTop w:val="0"/>
      <w:marBottom w:val="0"/>
      <w:divBdr>
        <w:top w:val="none" w:sz="0" w:space="0" w:color="auto"/>
        <w:left w:val="none" w:sz="0" w:space="0" w:color="auto"/>
        <w:bottom w:val="none" w:sz="0" w:space="0" w:color="auto"/>
        <w:right w:val="none" w:sz="0" w:space="0" w:color="auto"/>
      </w:divBdr>
      <w:divsChild>
        <w:div w:id="1927228818">
          <w:marLeft w:val="0"/>
          <w:marRight w:val="0"/>
          <w:marTop w:val="0"/>
          <w:marBottom w:val="0"/>
          <w:divBdr>
            <w:top w:val="none" w:sz="0" w:space="0" w:color="auto"/>
            <w:left w:val="none" w:sz="0" w:space="0" w:color="auto"/>
            <w:bottom w:val="none" w:sz="0" w:space="0" w:color="auto"/>
            <w:right w:val="none" w:sz="0" w:space="0" w:color="auto"/>
          </w:divBdr>
        </w:div>
        <w:div w:id="1277755718">
          <w:marLeft w:val="0"/>
          <w:marRight w:val="0"/>
          <w:marTop w:val="150"/>
          <w:marBottom w:val="0"/>
          <w:divBdr>
            <w:top w:val="none" w:sz="0" w:space="0" w:color="auto"/>
            <w:left w:val="none" w:sz="0" w:space="0" w:color="auto"/>
            <w:bottom w:val="none" w:sz="0" w:space="0" w:color="auto"/>
            <w:right w:val="none" w:sz="0" w:space="0" w:color="auto"/>
          </w:divBdr>
          <w:divsChild>
            <w:div w:id="297421304">
              <w:marLeft w:val="1155"/>
              <w:marRight w:val="0"/>
              <w:marTop w:val="0"/>
              <w:marBottom w:val="0"/>
              <w:divBdr>
                <w:top w:val="none" w:sz="0" w:space="0" w:color="auto"/>
                <w:left w:val="none" w:sz="0" w:space="0" w:color="auto"/>
                <w:bottom w:val="none" w:sz="0" w:space="0" w:color="auto"/>
                <w:right w:val="none" w:sz="0" w:space="0" w:color="auto"/>
              </w:divBdr>
            </w:div>
            <w:div w:id="1101417196">
              <w:marLeft w:val="1155"/>
              <w:marRight w:val="0"/>
              <w:marTop w:val="0"/>
              <w:marBottom w:val="0"/>
              <w:divBdr>
                <w:top w:val="none" w:sz="0" w:space="0" w:color="auto"/>
                <w:left w:val="none" w:sz="0" w:space="0" w:color="auto"/>
                <w:bottom w:val="none" w:sz="0" w:space="0" w:color="auto"/>
                <w:right w:val="none" w:sz="0" w:space="0" w:color="auto"/>
              </w:divBdr>
            </w:div>
            <w:div w:id="1524784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590077">
      <w:bodyDiv w:val="1"/>
      <w:marLeft w:val="0"/>
      <w:marRight w:val="0"/>
      <w:marTop w:val="0"/>
      <w:marBottom w:val="0"/>
      <w:divBdr>
        <w:top w:val="none" w:sz="0" w:space="0" w:color="auto"/>
        <w:left w:val="none" w:sz="0" w:space="0" w:color="auto"/>
        <w:bottom w:val="none" w:sz="0" w:space="0" w:color="auto"/>
        <w:right w:val="none" w:sz="0" w:space="0" w:color="auto"/>
      </w:divBdr>
      <w:divsChild>
        <w:div w:id="986713590">
          <w:marLeft w:val="0"/>
          <w:marRight w:val="0"/>
          <w:marTop w:val="0"/>
          <w:marBottom w:val="0"/>
          <w:divBdr>
            <w:top w:val="none" w:sz="0" w:space="0" w:color="auto"/>
            <w:left w:val="none" w:sz="0" w:space="0" w:color="auto"/>
            <w:bottom w:val="none" w:sz="0" w:space="0" w:color="auto"/>
            <w:right w:val="none" w:sz="0" w:space="0" w:color="auto"/>
          </w:divBdr>
        </w:div>
        <w:div w:id="1787773736">
          <w:marLeft w:val="0"/>
          <w:marRight w:val="0"/>
          <w:marTop w:val="150"/>
          <w:marBottom w:val="0"/>
          <w:divBdr>
            <w:top w:val="none" w:sz="0" w:space="0" w:color="auto"/>
            <w:left w:val="none" w:sz="0" w:space="0" w:color="auto"/>
            <w:bottom w:val="none" w:sz="0" w:space="0" w:color="auto"/>
            <w:right w:val="none" w:sz="0" w:space="0" w:color="auto"/>
          </w:divBdr>
          <w:divsChild>
            <w:div w:id="2125269052">
              <w:marLeft w:val="1155"/>
              <w:marRight w:val="0"/>
              <w:marTop w:val="0"/>
              <w:marBottom w:val="0"/>
              <w:divBdr>
                <w:top w:val="none" w:sz="0" w:space="0" w:color="auto"/>
                <w:left w:val="none" w:sz="0" w:space="0" w:color="auto"/>
                <w:bottom w:val="none" w:sz="0" w:space="0" w:color="auto"/>
                <w:right w:val="none" w:sz="0" w:space="0" w:color="auto"/>
              </w:divBdr>
            </w:div>
            <w:div w:id="1988128040">
              <w:marLeft w:val="1155"/>
              <w:marRight w:val="0"/>
              <w:marTop w:val="0"/>
              <w:marBottom w:val="0"/>
              <w:divBdr>
                <w:top w:val="none" w:sz="0" w:space="0" w:color="auto"/>
                <w:left w:val="none" w:sz="0" w:space="0" w:color="auto"/>
                <w:bottom w:val="none" w:sz="0" w:space="0" w:color="auto"/>
                <w:right w:val="none" w:sz="0" w:space="0" w:color="auto"/>
              </w:divBdr>
            </w:div>
            <w:div w:id="779647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126344">
      <w:bodyDiv w:val="1"/>
      <w:marLeft w:val="0"/>
      <w:marRight w:val="0"/>
      <w:marTop w:val="0"/>
      <w:marBottom w:val="0"/>
      <w:divBdr>
        <w:top w:val="none" w:sz="0" w:space="0" w:color="auto"/>
        <w:left w:val="none" w:sz="0" w:space="0" w:color="auto"/>
        <w:bottom w:val="none" w:sz="0" w:space="0" w:color="auto"/>
        <w:right w:val="none" w:sz="0" w:space="0" w:color="auto"/>
      </w:divBdr>
      <w:divsChild>
        <w:div w:id="338697788">
          <w:marLeft w:val="0"/>
          <w:marRight w:val="0"/>
          <w:marTop w:val="0"/>
          <w:marBottom w:val="0"/>
          <w:divBdr>
            <w:top w:val="none" w:sz="0" w:space="0" w:color="auto"/>
            <w:left w:val="none" w:sz="0" w:space="0" w:color="auto"/>
            <w:bottom w:val="none" w:sz="0" w:space="0" w:color="auto"/>
            <w:right w:val="none" w:sz="0" w:space="0" w:color="auto"/>
          </w:divBdr>
        </w:div>
        <w:div w:id="1468625961">
          <w:marLeft w:val="0"/>
          <w:marRight w:val="0"/>
          <w:marTop w:val="150"/>
          <w:marBottom w:val="0"/>
          <w:divBdr>
            <w:top w:val="none" w:sz="0" w:space="0" w:color="auto"/>
            <w:left w:val="none" w:sz="0" w:space="0" w:color="auto"/>
            <w:bottom w:val="none" w:sz="0" w:space="0" w:color="auto"/>
            <w:right w:val="none" w:sz="0" w:space="0" w:color="auto"/>
          </w:divBdr>
          <w:divsChild>
            <w:div w:id="581530328">
              <w:marLeft w:val="1155"/>
              <w:marRight w:val="0"/>
              <w:marTop w:val="0"/>
              <w:marBottom w:val="0"/>
              <w:divBdr>
                <w:top w:val="none" w:sz="0" w:space="0" w:color="auto"/>
                <w:left w:val="none" w:sz="0" w:space="0" w:color="auto"/>
                <w:bottom w:val="none" w:sz="0" w:space="0" w:color="auto"/>
                <w:right w:val="none" w:sz="0" w:space="0" w:color="auto"/>
              </w:divBdr>
            </w:div>
            <w:div w:id="1667243229">
              <w:marLeft w:val="1155"/>
              <w:marRight w:val="0"/>
              <w:marTop w:val="0"/>
              <w:marBottom w:val="0"/>
              <w:divBdr>
                <w:top w:val="none" w:sz="0" w:space="0" w:color="auto"/>
                <w:left w:val="none" w:sz="0" w:space="0" w:color="auto"/>
                <w:bottom w:val="none" w:sz="0" w:space="0" w:color="auto"/>
                <w:right w:val="none" w:sz="0" w:space="0" w:color="auto"/>
              </w:divBdr>
            </w:div>
            <w:div w:id="181471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370345">
      <w:bodyDiv w:val="1"/>
      <w:marLeft w:val="0"/>
      <w:marRight w:val="0"/>
      <w:marTop w:val="0"/>
      <w:marBottom w:val="0"/>
      <w:divBdr>
        <w:top w:val="none" w:sz="0" w:space="0" w:color="auto"/>
        <w:left w:val="none" w:sz="0" w:space="0" w:color="auto"/>
        <w:bottom w:val="none" w:sz="0" w:space="0" w:color="auto"/>
        <w:right w:val="none" w:sz="0" w:space="0" w:color="auto"/>
      </w:divBdr>
      <w:divsChild>
        <w:div w:id="494996240">
          <w:marLeft w:val="0"/>
          <w:marRight w:val="0"/>
          <w:marTop w:val="0"/>
          <w:marBottom w:val="0"/>
          <w:divBdr>
            <w:top w:val="none" w:sz="0" w:space="0" w:color="auto"/>
            <w:left w:val="none" w:sz="0" w:space="0" w:color="auto"/>
            <w:bottom w:val="none" w:sz="0" w:space="0" w:color="auto"/>
            <w:right w:val="none" w:sz="0" w:space="0" w:color="auto"/>
          </w:divBdr>
        </w:div>
        <w:div w:id="1326471661">
          <w:marLeft w:val="0"/>
          <w:marRight w:val="0"/>
          <w:marTop w:val="150"/>
          <w:marBottom w:val="0"/>
          <w:divBdr>
            <w:top w:val="none" w:sz="0" w:space="0" w:color="auto"/>
            <w:left w:val="none" w:sz="0" w:space="0" w:color="auto"/>
            <w:bottom w:val="none" w:sz="0" w:space="0" w:color="auto"/>
            <w:right w:val="none" w:sz="0" w:space="0" w:color="auto"/>
          </w:divBdr>
          <w:divsChild>
            <w:div w:id="1165701228">
              <w:marLeft w:val="1155"/>
              <w:marRight w:val="0"/>
              <w:marTop w:val="0"/>
              <w:marBottom w:val="0"/>
              <w:divBdr>
                <w:top w:val="none" w:sz="0" w:space="0" w:color="auto"/>
                <w:left w:val="none" w:sz="0" w:space="0" w:color="auto"/>
                <w:bottom w:val="none" w:sz="0" w:space="0" w:color="auto"/>
                <w:right w:val="none" w:sz="0" w:space="0" w:color="auto"/>
              </w:divBdr>
            </w:div>
            <w:div w:id="905140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8271">
      <w:bodyDiv w:val="1"/>
      <w:marLeft w:val="0"/>
      <w:marRight w:val="0"/>
      <w:marTop w:val="0"/>
      <w:marBottom w:val="0"/>
      <w:divBdr>
        <w:top w:val="none" w:sz="0" w:space="0" w:color="auto"/>
        <w:left w:val="none" w:sz="0" w:space="0" w:color="auto"/>
        <w:bottom w:val="none" w:sz="0" w:space="0" w:color="auto"/>
        <w:right w:val="none" w:sz="0" w:space="0" w:color="auto"/>
      </w:divBdr>
    </w:div>
    <w:div w:id="1796018999">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253015">
      <w:bodyDiv w:val="1"/>
      <w:marLeft w:val="0"/>
      <w:marRight w:val="0"/>
      <w:marTop w:val="0"/>
      <w:marBottom w:val="0"/>
      <w:divBdr>
        <w:top w:val="none" w:sz="0" w:space="0" w:color="auto"/>
        <w:left w:val="none" w:sz="0" w:space="0" w:color="auto"/>
        <w:bottom w:val="none" w:sz="0" w:space="0" w:color="auto"/>
        <w:right w:val="none" w:sz="0" w:space="0" w:color="auto"/>
      </w:divBdr>
      <w:divsChild>
        <w:div w:id="1008602029">
          <w:marLeft w:val="0"/>
          <w:marRight w:val="0"/>
          <w:marTop w:val="0"/>
          <w:marBottom w:val="0"/>
          <w:divBdr>
            <w:top w:val="none" w:sz="0" w:space="0" w:color="auto"/>
            <w:left w:val="none" w:sz="0" w:space="0" w:color="auto"/>
            <w:bottom w:val="none" w:sz="0" w:space="0" w:color="auto"/>
            <w:right w:val="none" w:sz="0" w:space="0" w:color="auto"/>
          </w:divBdr>
        </w:div>
        <w:div w:id="1631978549">
          <w:marLeft w:val="0"/>
          <w:marRight w:val="0"/>
          <w:marTop w:val="150"/>
          <w:marBottom w:val="0"/>
          <w:divBdr>
            <w:top w:val="none" w:sz="0" w:space="0" w:color="auto"/>
            <w:left w:val="none" w:sz="0" w:space="0" w:color="auto"/>
            <w:bottom w:val="none" w:sz="0" w:space="0" w:color="auto"/>
            <w:right w:val="none" w:sz="0" w:space="0" w:color="auto"/>
          </w:divBdr>
          <w:divsChild>
            <w:div w:id="980773987">
              <w:marLeft w:val="1155"/>
              <w:marRight w:val="0"/>
              <w:marTop w:val="0"/>
              <w:marBottom w:val="0"/>
              <w:divBdr>
                <w:top w:val="none" w:sz="0" w:space="0" w:color="auto"/>
                <w:left w:val="none" w:sz="0" w:space="0" w:color="auto"/>
                <w:bottom w:val="none" w:sz="0" w:space="0" w:color="auto"/>
                <w:right w:val="none" w:sz="0" w:space="0" w:color="auto"/>
              </w:divBdr>
            </w:div>
            <w:div w:id="817460520">
              <w:marLeft w:val="1155"/>
              <w:marRight w:val="0"/>
              <w:marTop w:val="0"/>
              <w:marBottom w:val="0"/>
              <w:divBdr>
                <w:top w:val="none" w:sz="0" w:space="0" w:color="auto"/>
                <w:left w:val="none" w:sz="0" w:space="0" w:color="auto"/>
                <w:bottom w:val="none" w:sz="0" w:space="0" w:color="auto"/>
                <w:right w:val="none" w:sz="0" w:space="0" w:color="auto"/>
              </w:divBdr>
            </w:div>
            <w:div w:id="570578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568437">
      <w:bodyDiv w:val="1"/>
      <w:marLeft w:val="0"/>
      <w:marRight w:val="0"/>
      <w:marTop w:val="0"/>
      <w:marBottom w:val="0"/>
      <w:divBdr>
        <w:top w:val="none" w:sz="0" w:space="0" w:color="auto"/>
        <w:left w:val="none" w:sz="0" w:space="0" w:color="auto"/>
        <w:bottom w:val="none" w:sz="0" w:space="0" w:color="auto"/>
        <w:right w:val="none" w:sz="0" w:space="0" w:color="auto"/>
      </w:divBdr>
      <w:divsChild>
        <w:div w:id="978464239">
          <w:marLeft w:val="0"/>
          <w:marRight w:val="0"/>
          <w:marTop w:val="0"/>
          <w:marBottom w:val="0"/>
          <w:divBdr>
            <w:top w:val="none" w:sz="0" w:space="0" w:color="auto"/>
            <w:left w:val="none" w:sz="0" w:space="0" w:color="auto"/>
            <w:bottom w:val="none" w:sz="0" w:space="0" w:color="auto"/>
            <w:right w:val="none" w:sz="0" w:space="0" w:color="auto"/>
          </w:divBdr>
        </w:div>
        <w:div w:id="1732851225">
          <w:marLeft w:val="0"/>
          <w:marRight w:val="0"/>
          <w:marTop w:val="150"/>
          <w:marBottom w:val="0"/>
          <w:divBdr>
            <w:top w:val="none" w:sz="0" w:space="0" w:color="auto"/>
            <w:left w:val="none" w:sz="0" w:space="0" w:color="auto"/>
            <w:bottom w:val="none" w:sz="0" w:space="0" w:color="auto"/>
            <w:right w:val="none" w:sz="0" w:space="0" w:color="auto"/>
          </w:divBdr>
          <w:divsChild>
            <w:div w:id="174660714">
              <w:marLeft w:val="1155"/>
              <w:marRight w:val="0"/>
              <w:marTop w:val="0"/>
              <w:marBottom w:val="0"/>
              <w:divBdr>
                <w:top w:val="none" w:sz="0" w:space="0" w:color="auto"/>
                <w:left w:val="none" w:sz="0" w:space="0" w:color="auto"/>
                <w:bottom w:val="none" w:sz="0" w:space="0" w:color="auto"/>
                <w:right w:val="none" w:sz="0" w:space="0" w:color="auto"/>
              </w:divBdr>
            </w:div>
            <w:div w:id="319886587">
              <w:marLeft w:val="1155"/>
              <w:marRight w:val="0"/>
              <w:marTop w:val="0"/>
              <w:marBottom w:val="0"/>
              <w:divBdr>
                <w:top w:val="none" w:sz="0" w:space="0" w:color="auto"/>
                <w:left w:val="none" w:sz="0" w:space="0" w:color="auto"/>
                <w:bottom w:val="none" w:sz="0" w:space="0" w:color="auto"/>
                <w:right w:val="none" w:sz="0" w:space="0" w:color="auto"/>
              </w:divBdr>
            </w:div>
            <w:div w:id="1981303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486774">
      <w:bodyDiv w:val="1"/>
      <w:marLeft w:val="0"/>
      <w:marRight w:val="0"/>
      <w:marTop w:val="0"/>
      <w:marBottom w:val="0"/>
      <w:divBdr>
        <w:top w:val="none" w:sz="0" w:space="0" w:color="auto"/>
        <w:left w:val="none" w:sz="0" w:space="0" w:color="auto"/>
        <w:bottom w:val="none" w:sz="0" w:space="0" w:color="auto"/>
        <w:right w:val="none" w:sz="0" w:space="0" w:color="auto"/>
      </w:divBdr>
      <w:divsChild>
        <w:div w:id="1562208563">
          <w:marLeft w:val="0"/>
          <w:marRight w:val="0"/>
          <w:marTop w:val="0"/>
          <w:marBottom w:val="0"/>
          <w:divBdr>
            <w:top w:val="none" w:sz="0" w:space="0" w:color="auto"/>
            <w:left w:val="none" w:sz="0" w:space="0" w:color="auto"/>
            <w:bottom w:val="none" w:sz="0" w:space="0" w:color="auto"/>
            <w:right w:val="none" w:sz="0" w:space="0" w:color="auto"/>
          </w:divBdr>
        </w:div>
        <w:div w:id="1578514122">
          <w:marLeft w:val="0"/>
          <w:marRight w:val="0"/>
          <w:marTop w:val="150"/>
          <w:marBottom w:val="0"/>
          <w:divBdr>
            <w:top w:val="none" w:sz="0" w:space="0" w:color="auto"/>
            <w:left w:val="none" w:sz="0" w:space="0" w:color="auto"/>
            <w:bottom w:val="none" w:sz="0" w:space="0" w:color="auto"/>
            <w:right w:val="none" w:sz="0" w:space="0" w:color="auto"/>
          </w:divBdr>
          <w:divsChild>
            <w:div w:id="2068720154">
              <w:marLeft w:val="1155"/>
              <w:marRight w:val="0"/>
              <w:marTop w:val="0"/>
              <w:marBottom w:val="0"/>
              <w:divBdr>
                <w:top w:val="none" w:sz="0" w:space="0" w:color="auto"/>
                <w:left w:val="none" w:sz="0" w:space="0" w:color="auto"/>
                <w:bottom w:val="none" w:sz="0" w:space="0" w:color="auto"/>
                <w:right w:val="none" w:sz="0" w:space="0" w:color="auto"/>
              </w:divBdr>
            </w:div>
            <w:div w:id="734199921">
              <w:marLeft w:val="1155"/>
              <w:marRight w:val="0"/>
              <w:marTop w:val="0"/>
              <w:marBottom w:val="0"/>
              <w:divBdr>
                <w:top w:val="none" w:sz="0" w:space="0" w:color="auto"/>
                <w:left w:val="none" w:sz="0" w:space="0" w:color="auto"/>
                <w:bottom w:val="none" w:sz="0" w:space="0" w:color="auto"/>
                <w:right w:val="none" w:sz="0" w:space="0" w:color="auto"/>
              </w:divBdr>
            </w:div>
            <w:div w:id="2024672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490774">
      <w:bodyDiv w:val="1"/>
      <w:marLeft w:val="0"/>
      <w:marRight w:val="0"/>
      <w:marTop w:val="0"/>
      <w:marBottom w:val="0"/>
      <w:divBdr>
        <w:top w:val="none" w:sz="0" w:space="0" w:color="auto"/>
        <w:left w:val="none" w:sz="0" w:space="0" w:color="auto"/>
        <w:bottom w:val="none" w:sz="0" w:space="0" w:color="auto"/>
        <w:right w:val="none" w:sz="0" w:space="0" w:color="auto"/>
      </w:divBdr>
      <w:divsChild>
        <w:div w:id="1462576055">
          <w:marLeft w:val="0"/>
          <w:marRight w:val="0"/>
          <w:marTop w:val="0"/>
          <w:marBottom w:val="0"/>
          <w:divBdr>
            <w:top w:val="none" w:sz="0" w:space="0" w:color="auto"/>
            <w:left w:val="none" w:sz="0" w:space="0" w:color="auto"/>
            <w:bottom w:val="none" w:sz="0" w:space="0" w:color="auto"/>
            <w:right w:val="none" w:sz="0" w:space="0" w:color="auto"/>
          </w:divBdr>
        </w:div>
        <w:div w:id="190808009">
          <w:marLeft w:val="0"/>
          <w:marRight w:val="0"/>
          <w:marTop w:val="150"/>
          <w:marBottom w:val="0"/>
          <w:divBdr>
            <w:top w:val="none" w:sz="0" w:space="0" w:color="auto"/>
            <w:left w:val="none" w:sz="0" w:space="0" w:color="auto"/>
            <w:bottom w:val="none" w:sz="0" w:space="0" w:color="auto"/>
            <w:right w:val="none" w:sz="0" w:space="0" w:color="auto"/>
          </w:divBdr>
          <w:divsChild>
            <w:div w:id="781608806">
              <w:marLeft w:val="1155"/>
              <w:marRight w:val="0"/>
              <w:marTop w:val="0"/>
              <w:marBottom w:val="0"/>
              <w:divBdr>
                <w:top w:val="none" w:sz="0" w:space="0" w:color="auto"/>
                <w:left w:val="none" w:sz="0" w:space="0" w:color="auto"/>
                <w:bottom w:val="none" w:sz="0" w:space="0" w:color="auto"/>
                <w:right w:val="none" w:sz="0" w:space="0" w:color="auto"/>
              </w:divBdr>
            </w:div>
            <w:div w:id="176857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532317">
      <w:bodyDiv w:val="1"/>
      <w:marLeft w:val="0"/>
      <w:marRight w:val="0"/>
      <w:marTop w:val="0"/>
      <w:marBottom w:val="0"/>
      <w:divBdr>
        <w:top w:val="none" w:sz="0" w:space="0" w:color="auto"/>
        <w:left w:val="none" w:sz="0" w:space="0" w:color="auto"/>
        <w:bottom w:val="none" w:sz="0" w:space="0" w:color="auto"/>
        <w:right w:val="none" w:sz="0" w:space="0" w:color="auto"/>
      </w:divBdr>
      <w:divsChild>
        <w:div w:id="1818574621">
          <w:marLeft w:val="0"/>
          <w:marRight w:val="0"/>
          <w:marTop w:val="0"/>
          <w:marBottom w:val="0"/>
          <w:divBdr>
            <w:top w:val="none" w:sz="0" w:space="0" w:color="auto"/>
            <w:left w:val="none" w:sz="0" w:space="0" w:color="auto"/>
            <w:bottom w:val="none" w:sz="0" w:space="0" w:color="auto"/>
            <w:right w:val="none" w:sz="0" w:space="0" w:color="auto"/>
          </w:divBdr>
        </w:div>
        <w:div w:id="364795312">
          <w:marLeft w:val="0"/>
          <w:marRight w:val="0"/>
          <w:marTop w:val="150"/>
          <w:marBottom w:val="0"/>
          <w:divBdr>
            <w:top w:val="none" w:sz="0" w:space="0" w:color="auto"/>
            <w:left w:val="none" w:sz="0" w:space="0" w:color="auto"/>
            <w:bottom w:val="none" w:sz="0" w:space="0" w:color="auto"/>
            <w:right w:val="none" w:sz="0" w:space="0" w:color="auto"/>
          </w:divBdr>
          <w:divsChild>
            <w:div w:id="360713826">
              <w:marLeft w:val="1155"/>
              <w:marRight w:val="0"/>
              <w:marTop w:val="0"/>
              <w:marBottom w:val="0"/>
              <w:divBdr>
                <w:top w:val="none" w:sz="0" w:space="0" w:color="auto"/>
                <w:left w:val="none" w:sz="0" w:space="0" w:color="auto"/>
                <w:bottom w:val="none" w:sz="0" w:space="0" w:color="auto"/>
                <w:right w:val="none" w:sz="0" w:space="0" w:color="auto"/>
              </w:divBdr>
            </w:div>
            <w:div w:id="1067417254">
              <w:marLeft w:val="1155"/>
              <w:marRight w:val="0"/>
              <w:marTop w:val="0"/>
              <w:marBottom w:val="0"/>
              <w:divBdr>
                <w:top w:val="none" w:sz="0" w:space="0" w:color="auto"/>
                <w:left w:val="none" w:sz="0" w:space="0" w:color="auto"/>
                <w:bottom w:val="none" w:sz="0" w:space="0" w:color="auto"/>
                <w:right w:val="none" w:sz="0" w:space="0" w:color="auto"/>
              </w:divBdr>
            </w:div>
            <w:div w:id="1329407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23145">
      <w:bodyDiv w:val="1"/>
      <w:marLeft w:val="0"/>
      <w:marRight w:val="0"/>
      <w:marTop w:val="0"/>
      <w:marBottom w:val="0"/>
      <w:divBdr>
        <w:top w:val="none" w:sz="0" w:space="0" w:color="auto"/>
        <w:left w:val="none" w:sz="0" w:space="0" w:color="auto"/>
        <w:bottom w:val="none" w:sz="0" w:space="0" w:color="auto"/>
        <w:right w:val="none" w:sz="0" w:space="0" w:color="auto"/>
      </w:divBdr>
      <w:divsChild>
        <w:div w:id="302348912">
          <w:marLeft w:val="0"/>
          <w:marRight w:val="0"/>
          <w:marTop w:val="0"/>
          <w:marBottom w:val="0"/>
          <w:divBdr>
            <w:top w:val="none" w:sz="0" w:space="0" w:color="auto"/>
            <w:left w:val="none" w:sz="0" w:space="0" w:color="auto"/>
            <w:bottom w:val="none" w:sz="0" w:space="0" w:color="auto"/>
            <w:right w:val="none" w:sz="0" w:space="0" w:color="auto"/>
          </w:divBdr>
        </w:div>
        <w:div w:id="686642805">
          <w:marLeft w:val="0"/>
          <w:marRight w:val="0"/>
          <w:marTop w:val="150"/>
          <w:marBottom w:val="0"/>
          <w:divBdr>
            <w:top w:val="none" w:sz="0" w:space="0" w:color="auto"/>
            <w:left w:val="none" w:sz="0" w:space="0" w:color="auto"/>
            <w:bottom w:val="none" w:sz="0" w:space="0" w:color="auto"/>
            <w:right w:val="none" w:sz="0" w:space="0" w:color="auto"/>
          </w:divBdr>
          <w:divsChild>
            <w:div w:id="1473207199">
              <w:marLeft w:val="1155"/>
              <w:marRight w:val="0"/>
              <w:marTop w:val="0"/>
              <w:marBottom w:val="0"/>
              <w:divBdr>
                <w:top w:val="none" w:sz="0" w:space="0" w:color="auto"/>
                <w:left w:val="none" w:sz="0" w:space="0" w:color="auto"/>
                <w:bottom w:val="none" w:sz="0" w:space="0" w:color="auto"/>
                <w:right w:val="none" w:sz="0" w:space="0" w:color="auto"/>
              </w:divBdr>
            </w:div>
            <w:div w:id="2057856045">
              <w:marLeft w:val="1155"/>
              <w:marRight w:val="0"/>
              <w:marTop w:val="0"/>
              <w:marBottom w:val="0"/>
              <w:divBdr>
                <w:top w:val="none" w:sz="0" w:space="0" w:color="auto"/>
                <w:left w:val="none" w:sz="0" w:space="0" w:color="auto"/>
                <w:bottom w:val="none" w:sz="0" w:space="0" w:color="auto"/>
                <w:right w:val="none" w:sz="0" w:space="0" w:color="auto"/>
              </w:divBdr>
            </w:div>
            <w:div w:id="767121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3882997">
      <w:bodyDiv w:val="1"/>
      <w:marLeft w:val="0"/>
      <w:marRight w:val="0"/>
      <w:marTop w:val="0"/>
      <w:marBottom w:val="0"/>
      <w:divBdr>
        <w:top w:val="none" w:sz="0" w:space="0" w:color="auto"/>
        <w:left w:val="none" w:sz="0" w:space="0" w:color="auto"/>
        <w:bottom w:val="none" w:sz="0" w:space="0" w:color="auto"/>
        <w:right w:val="none" w:sz="0" w:space="0" w:color="auto"/>
      </w:divBdr>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686904">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195968">
      <w:bodyDiv w:val="1"/>
      <w:marLeft w:val="0"/>
      <w:marRight w:val="0"/>
      <w:marTop w:val="0"/>
      <w:marBottom w:val="0"/>
      <w:divBdr>
        <w:top w:val="none" w:sz="0" w:space="0" w:color="auto"/>
        <w:left w:val="none" w:sz="0" w:space="0" w:color="auto"/>
        <w:bottom w:val="none" w:sz="0" w:space="0" w:color="auto"/>
        <w:right w:val="none" w:sz="0" w:space="0" w:color="auto"/>
      </w:divBdr>
      <w:divsChild>
        <w:div w:id="287247185">
          <w:marLeft w:val="0"/>
          <w:marRight w:val="0"/>
          <w:marTop w:val="0"/>
          <w:marBottom w:val="0"/>
          <w:divBdr>
            <w:top w:val="none" w:sz="0" w:space="0" w:color="auto"/>
            <w:left w:val="none" w:sz="0" w:space="0" w:color="auto"/>
            <w:bottom w:val="none" w:sz="0" w:space="0" w:color="auto"/>
            <w:right w:val="none" w:sz="0" w:space="0" w:color="auto"/>
          </w:divBdr>
        </w:div>
        <w:div w:id="1656374943">
          <w:marLeft w:val="0"/>
          <w:marRight w:val="0"/>
          <w:marTop w:val="150"/>
          <w:marBottom w:val="0"/>
          <w:divBdr>
            <w:top w:val="none" w:sz="0" w:space="0" w:color="auto"/>
            <w:left w:val="none" w:sz="0" w:space="0" w:color="auto"/>
            <w:bottom w:val="none" w:sz="0" w:space="0" w:color="auto"/>
            <w:right w:val="none" w:sz="0" w:space="0" w:color="auto"/>
          </w:divBdr>
          <w:divsChild>
            <w:div w:id="1116829085">
              <w:marLeft w:val="1155"/>
              <w:marRight w:val="0"/>
              <w:marTop w:val="0"/>
              <w:marBottom w:val="0"/>
              <w:divBdr>
                <w:top w:val="none" w:sz="0" w:space="0" w:color="auto"/>
                <w:left w:val="none" w:sz="0" w:space="0" w:color="auto"/>
                <w:bottom w:val="none" w:sz="0" w:space="0" w:color="auto"/>
                <w:right w:val="none" w:sz="0" w:space="0" w:color="auto"/>
              </w:divBdr>
            </w:div>
            <w:div w:id="749273743">
              <w:marLeft w:val="1155"/>
              <w:marRight w:val="0"/>
              <w:marTop w:val="0"/>
              <w:marBottom w:val="0"/>
              <w:divBdr>
                <w:top w:val="none" w:sz="0" w:space="0" w:color="auto"/>
                <w:left w:val="none" w:sz="0" w:space="0" w:color="auto"/>
                <w:bottom w:val="none" w:sz="0" w:space="0" w:color="auto"/>
                <w:right w:val="none" w:sz="0" w:space="0" w:color="auto"/>
              </w:divBdr>
            </w:div>
            <w:div w:id="5537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199883">
      <w:bodyDiv w:val="1"/>
      <w:marLeft w:val="0"/>
      <w:marRight w:val="0"/>
      <w:marTop w:val="0"/>
      <w:marBottom w:val="0"/>
      <w:divBdr>
        <w:top w:val="none" w:sz="0" w:space="0" w:color="auto"/>
        <w:left w:val="none" w:sz="0" w:space="0" w:color="auto"/>
        <w:bottom w:val="none" w:sz="0" w:space="0" w:color="auto"/>
        <w:right w:val="none" w:sz="0" w:space="0" w:color="auto"/>
      </w:divBdr>
      <w:divsChild>
        <w:div w:id="1397242176">
          <w:marLeft w:val="0"/>
          <w:marRight w:val="0"/>
          <w:marTop w:val="0"/>
          <w:marBottom w:val="0"/>
          <w:divBdr>
            <w:top w:val="none" w:sz="0" w:space="0" w:color="auto"/>
            <w:left w:val="none" w:sz="0" w:space="0" w:color="auto"/>
            <w:bottom w:val="none" w:sz="0" w:space="0" w:color="auto"/>
            <w:right w:val="none" w:sz="0" w:space="0" w:color="auto"/>
          </w:divBdr>
        </w:div>
        <w:div w:id="1176576882">
          <w:marLeft w:val="0"/>
          <w:marRight w:val="0"/>
          <w:marTop w:val="150"/>
          <w:marBottom w:val="0"/>
          <w:divBdr>
            <w:top w:val="none" w:sz="0" w:space="0" w:color="auto"/>
            <w:left w:val="none" w:sz="0" w:space="0" w:color="auto"/>
            <w:bottom w:val="none" w:sz="0" w:space="0" w:color="auto"/>
            <w:right w:val="none" w:sz="0" w:space="0" w:color="auto"/>
          </w:divBdr>
          <w:divsChild>
            <w:div w:id="1121264075">
              <w:marLeft w:val="1155"/>
              <w:marRight w:val="0"/>
              <w:marTop w:val="0"/>
              <w:marBottom w:val="0"/>
              <w:divBdr>
                <w:top w:val="none" w:sz="0" w:space="0" w:color="auto"/>
                <w:left w:val="none" w:sz="0" w:space="0" w:color="auto"/>
                <w:bottom w:val="none" w:sz="0" w:space="0" w:color="auto"/>
                <w:right w:val="none" w:sz="0" w:space="0" w:color="auto"/>
              </w:divBdr>
            </w:div>
            <w:div w:id="187837815">
              <w:marLeft w:val="1155"/>
              <w:marRight w:val="0"/>
              <w:marTop w:val="0"/>
              <w:marBottom w:val="0"/>
              <w:divBdr>
                <w:top w:val="none" w:sz="0" w:space="0" w:color="auto"/>
                <w:left w:val="none" w:sz="0" w:space="0" w:color="auto"/>
                <w:bottom w:val="none" w:sz="0" w:space="0" w:color="auto"/>
                <w:right w:val="none" w:sz="0" w:space="0" w:color="auto"/>
              </w:divBdr>
            </w:div>
            <w:div w:id="138814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69963">
      <w:bodyDiv w:val="1"/>
      <w:marLeft w:val="0"/>
      <w:marRight w:val="0"/>
      <w:marTop w:val="0"/>
      <w:marBottom w:val="0"/>
      <w:divBdr>
        <w:top w:val="none" w:sz="0" w:space="0" w:color="auto"/>
        <w:left w:val="none" w:sz="0" w:space="0" w:color="auto"/>
        <w:bottom w:val="none" w:sz="0" w:space="0" w:color="auto"/>
        <w:right w:val="none" w:sz="0" w:space="0" w:color="auto"/>
      </w:divBdr>
      <w:divsChild>
        <w:div w:id="1602101843">
          <w:marLeft w:val="0"/>
          <w:marRight w:val="0"/>
          <w:marTop w:val="0"/>
          <w:marBottom w:val="0"/>
          <w:divBdr>
            <w:top w:val="none" w:sz="0" w:space="0" w:color="auto"/>
            <w:left w:val="none" w:sz="0" w:space="0" w:color="auto"/>
            <w:bottom w:val="none" w:sz="0" w:space="0" w:color="auto"/>
            <w:right w:val="none" w:sz="0" w:space="0" w:color="auto"/>
          </w:divBdr>
        </w:div>
        <w:div w:id="1076977166">
          <w:marLeft w:val="0"/>
          <w:marRight w:val="0"/>
          <w:marTop w:val="150"/>
          <w:marBottom w:val="0"/>
          <w:divBdr>
            <w:top w:val="none" w:sz="0" w:space="0" w:color="auto"/>
            <w:left w:val="none" w:sz="0" w:space="0" w:color="auto"/>
            <w:bottom w:val="none" w:sz="0" w:space="0" w:color="auto"/>
            <w:right w:val="none" w:sz="0" w:space="0" w:color="auto"/>
          </w:divBdr>
          <w:divsChild>
            <w:div w:id="1234002677">
              <w:marLeft w:val="1155"/>
              <w:marRight w:val="0"/>
              <w:marTop w:val="0"/>
              <w:marBottom w:val="0"/>
              <w:divBdr>
                <w:top w:val="none" w:sz="0" w:space="0" w:color="auto"/>
                <w:left w:val="none" w:sz="0" w:space="0" w:color="auto"/>
                <w:bottom w:val="none" w:sz="0" w:space="0" w:color="auto"/>
                <w:right w:val="none" w:sz="0" w:space="0" w:color="auto"/>
              </w:divBdr>
            </w:div>
            <w:div w:id="2093046342">
              <w:marLeft w:val="1155"/>
              <w:marRight w:val="0"/>
              <w:marTop w:val="0"/>
              <w:marBottom w:val="0"/>
              <w:divBdr>
                <w:top w:val="none" w:sz="0" w:space="0" w:color="auto"/>
                <w:left w:val="none" w:sz="0" w:space="0" w:color="auto"/>
                <w:bottom w:val="none" w:sz="0" w:space="0" w:color="auto"/>
                <w:right w:val="none" w:sz="0" w:space="0" w:color="auto"/>
              </w:divBdr>
            </w:div>
            <w:div w:id="1673338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274349">
      <w:bodyDiv w:val="1"/>
      <w:marLeft w:val="0"/>
      <w:marRight w:val="0"/>
      <w:marTop w:val="0"/>
      <w:marBottom w:val="0"/>
      <w:divBdr>
        <w:top w:val="none" w:sz="0" w:space="0" w:color="auto"/>
        <w:left w:val="none" w:sz="0" w:space="0" w:color="auto"/>
        <w:bottom w:val="none" w:sz="0" w:space="0" w:color="auto"/>
        <w:right w:val="none" w:sz="0" w:space="0" w:color="auto"/>
      </w:divBdr>
      <w:divsChild>
        <w:div w:id="1147356144">
          <w:marLeft w:val="0"/>
          <w:marRight w:val="0"/>
          <w:marTop w:val="0"/>
          <w:marBottom w:val="0"/>
          <w:divBdr>
            <w:top w:val="none" w:sz="0" w:space="0" w:color="auto"/>
            <w:left w:val="none" w:sz="0" w:space="0" w:color="auto"/>
            <w:bottom w:val="none" w:sz="0" w:space="0" w:color="auto"/>
            <w:right w:val="none" w:sz="0" w:space="0" w:color="auto"/>
          </w:divBdr>
        </w:div>
        <w:div w:id="275332944">
          <w:marLeft w:val="0"/>
          <w:marRight w:val="0"/>
          <w:marTop w:val="150"/>
          <w:marBottom w:val="0"/>
          <w:divBdr>
            <w:top w:val="none" w:sz="0" w:space="0" w:color="auto"/>
            <w:left w:val="none" w:sz="0" w:space="0" w:color="auto"/>
            <w:bottom w:val="none" w:sz="0" w:space="0" w:color="auto"/>
            <w:right w:val="none" w:sz="0" w:space="0" w:color="auto"/>
          </w:divBdr>
          <w:divsChild>
            <w:div w:id="108279156">
              <w:marLeft w:val="1155"/>
              <w:marRight w:val="0"/>
              <w:marTop w:val="0"/>
              <w:marBottom w:val="0"/>
              <w:divBdr>
                <w:top w:val="none" w:sz="0" w:space="0" w:color="auto"/>
                <w:left w:val="none" w:sz="0" w:space="0" w:color="auto"/>
                <w:bottom w:val="none" w:sz="0" w:space="0" w:color="auto"/>
                <w:right w:val="none" w:sz="0" w:space="0" w:color="auto"/>
              </w:divBdr>
            </w:div>
            <w:div w:id="1121454620">
              <w:marLeft w:val="1155"/>
              <w:marRight w:val="0"/>
              <w:marTop w:val="0"/>
              <w:marBottom w:val="0"/>
              <w:divBdr>
                <w:top w:val="none" w:sz="0" w:space="0" w:color="auto"/>
                <w:left w:val="none" w:sz="0" w:space="0" w:color="auto"/>
                <w:bottom w:val="none" w:sz="0" w:space="0" w:color="auto"/>
                <w:right w:val="none" w:sz="0" w:space="0" w:color="auto"/>
              </w:divBdr>
            </w:div>
            <w:div w:id="1503085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3475">
      <w:bodyDiv w:val="1"/>
      <w:marLeft w:val="0"/>
      <w:marRight w:val="0"/>
      <w:marTop w:val="0"/>
      <w:marBottom w:val="0"/>
      <w:divBdr>
        <w:top w:val="none" w:sz="0" w:space="0" w:color="auto"/>
        <w:left w:val="none" w:sz="0" w:space="0" w:color="auto"/>
        <w:bottom w:val="none" w:sz="0" w:space="0" w:color="auto"/>
        <w:right w:val="none" w:sz="0" w:space="0" w:color="auto"/>
      </w:divBdr>
      <w:divsChild>
        <w:div w:id="733938168">
          <w:marLeft w:val="0"/>
          <w:marRight w:val="0"/>
          <w:marTop w:val="0"/>
          <w:marBottom w:val="0"/>
          <w:divBdr>
            <w:top w:val="none" w:sz="0" w:space="0" w:color="auto"/>
            <w:left w:val="none" w:sz="0" w:space="0" w:color="auto"/>
            <w:bottom w:val="none" w:sz="0" w:space="0" w:color="auto"/>
            <w:right w:val="none" w:sz="0" w:space="0" w:color="auto"/>
          </w:divBdr>
        </w:div>
        <w:div w:id="503394630">
          <w:marLeft w:val="0"/>
          <w:marRight w:val="0"/>
          <w:marTop w:val="150"/>
          <w:marBottom w:val="0"/>
          <w:divBdr>
            <w:top w:val="none" w:sz="0" w:space="0" w:color="auto"/>
            <w:left w:val="none" w:sz="0" w:space="0" w:color="auto"/>
            <w:bottom w:val="none" w:sz="0" w:space="0" w:color="auto"/>
            <w:right w:val="none" w:sz="0" w:space="0" w:color="auto"/>
          </w:divBdr>
          <w:divsChild>
            <w:div w:id="1428960136">
              <w:marLeft w:val="1155"/>
              <w:marRight w:val="0"/>
              <w:marTop w:val="0"/>
              <w:marBottom w:val="0"/>
              <w:divBdr>
                <w:top w:val="none" w:sz="0" w:space="0" w:color="auto"/>
                <w:left w:val="none" w:sz="0" w:space="0" w:color="auto"/>
                <w:bottom w:val="none" w:sz="0" w:space="0" w:color="auto"/>
                <w:right w:val="none" w:sz="0" w:space="0" w:color="auto"/>
              </w:divBdr>
            </w:div>
            <w:div w:id="151415096">
              <w:marLeft w:val="1155"/>
              <w:marRight w:val="0"/>
              <w:marTop w:val="0"/>
              <w:marBottom w:val="0"/>
              <w:divBdr>
                <w:top w:val="none" w:sz="0" w:space="0" w:color="auto"/>
                <w:left w:val="none" w:sz="0" w:space="0" w:color="auto"/>
                <w:bottom w:val="none" w:sz="0" w:space="0" w:color="auto"/>
                <w:right w:val="none" w:sz="0" w:space="0" w:color="auto"/>
              </w:divBdr>
            </w:div>
            <w:div w:id="84891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1715">
      <w:bodyDiv w:val="1"/>
      <w:marLeft w:val="0"/>
      <w:marRight w:val="0"/>
      <w:marTop w:val="0"/>
      <w:marBottom w:val="0"/>
      <w:divBdr>
        <w:top w:val="none" w:sz="0" w:space="0" w:color="auto"/>
        <w:left w:val="none" w:sz="0" w:space="0" w:color="auto"/>
        <w:bottom w:val="none" w:sz="0" w:space="0" w:color="auto"/>
        <w:right w:val="none" w:sz="0" w:space="0" w:color="auto"/>
      </w:divBdr>
      <w:divsChild>
        <w:div w:id="1566262181">
          <w:marLeft w:val="0"/>
          <w:marRight w:val="0"/>
          <w:marTop w:val="0"/>
          <w:marBottom w:val="0"/>
          <w:divBdr>
            <w:top w:val="none" w:sz="0" w:space="0" w:color="auto"/>
            <w:left w:val="none" w:sz="0" w:space="0" w:color="auto"/>
            <w:bottom w:val="none" w:sz="0" w:space="0" w:color="auto"/>
            <w:right w:val="none" w:sz="0" w:space="0" w:color="auto"/>
          </w:divBdr>
        </w:div>
        <w:div w:id="1590500016">
          <w:marLeft w:val="0"/>
          <w:marRight w:val="0"/>
          <w:marTop w:val="150"/>
          <w:marBottom w:val="0"/>
          <w:divBdr>
            <w:top w:val="none" w:sz="0" w:space="0" w:color="auto"/>
            <w:left w:val="none" w:sz="0" w:space="0" w:color="auto"/>
            <w:bottom w:val="none" w:sz="0" w:space="0" w:color="auto"/>
            <w:right w:val="none" w:sz="0" w:space="0" w:color="auto"/>
          </w:divBdr>
          <w:divsChild>
            <w:div w:id="201669761">
              <w:marLeft w:val="1155"/>
              <w:marRight w:val="0"/>
              <w:marTop w:val="0"/>
              <w:marBottom w:val="0"/>
              <w:divBdr>
                <w:top w:val="none" w:sz="0" w:space="0" w:color="auto"/>
                <w:left w:val="none" w:sz="0" w:space="0" w:color="auto"/>
                <w:bottom w:val="none" w:sz="0" w:space="0" w:color="auto"/>
                <w:right w:val="none" w:sz="0" w:space="0" w:color="auto"/>
              </w:divBdr>
            </w:div>
            <w:div w:id="107528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3027">
      <w:bodyDiv w:val="1"/>
      <w:marLeft w:val="0"/>
      <w:marRight w:val="0"/>
      <w:marTop w:val="0"/>
      <w:marBottom w:val="0"/>
      <w:divBdr>
        <w:top w:val="none" w:sz="0" w:space="0" w:color="auto"/>
        <w:left w:val="none" w:sz="0" w:space="0" w:color="auto"/>
        <w:bottom w:val="none" w:sz="0" w:space="0" w:color="auto"/>
        <w:right w:val="none" w:sz="0" w:space="0" w:color="auto"/>
      </w:divBdr>
      <w:divsChild>
        <w:div w:id="301353138">
          <w:marLeft w:val="0"/>
          <w:marRight w:val="0"/>
          <w:marTop w:val="0"/>
          <w:marBottom w:val="0"/>
          <w:divBdr>
            <w:top w:val="none" w:sz="0" w:space="0" w:color="auto"/>
            <w:left w:val="none" w:sz="0" w:space="0" w:color="auto"/>
            <w:bottom w:val="none" w:sz="0" w:space="0" w:color="auto"/>
            <w:right w:val="none" w:sz="0" w:space="0" w:color="auto"/>
          </w:divBdr>
        </w:div>
        <w:div w:id="1250889431">
          <w:marLeft w:val="0"/>
          <w:marRight w:val="0"/>
          <w:marTop w:val="150"/>
          <w:marBottom w:val="0"/>
          <w:divBdr>
            <w:top w:val="none" w:sz="0" w:space="0" w:color="auto"/>
            <w:left w:val="none" w:sz="0" w:space="0" w:color="auto"/>
            <w:bottom w:val="none" w:sz="0" w:space="0" w:color="auto"/>
            <w:right w:val="none" w:sz="0" w:space="0" w:color="auto"/>
          </w:divBdr>
          <w:divsChild>
            <w:div w:id="593981265">
              <w:marLeft w:val="1155"/>
              <w:marRight w:val="0"/>
              <w:marTop w:val="0"/>
              <w:marBottom w:val="0"/>
              <w:divBdr>
                <w:top w:val="none" w:sz="0" w:space="0" w:color="auto"/>
                <w:left w:val="none" w:sz="0" w:space="0" w:color="auto"/>
                <w:bottom w:val="none" w:sz="0" w:space="0" w:color="auto"/>
                <w:right w:val="none" w:sz="0" w:space="0" w:color="auto"/>
              </w:divBdr>
            </w:div>
            <w:div w:id="303655914">
              <w:marLeft w:val="1155"/>
              <w:marRight w:val="0"/>
              <w:marTop w:val="0"/>
              <w:marBottom w:val="0"/>
              <w:divBdr>
                <w:top w:val="none" w:sz="0" w:space="0" w:color="auto"/>
                <w:left w:val="none" w:sz="0" w:space="0" w:color="auto"/>
                <w:bottom w:val="none" w:sz="0" w:space="0" w:color="auto"/>
                <w:right w:val="none" w:sz="0" w:space="0" w:color="auto"/>
              </w:divBdr>
            </w:div>
            <w:div w:id="55863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591319">
      <w:bodyDiv w:val="1"/>
      <w:marLeft w:val="0"/>
      <w:marRight w:val="0"/>
      <w:marTop w:val="0"/>
      <w:marBottom w:val="0"/>
      <w:divBdr>
        <w:top w:val="none" w:sz="0" w:space="0" w:color="auto"/>
        <w:left w:val="none" w:sz="0" w:space="0" w:color="auto"/>
        <w:bottom w:val="none" w:sz="0" w:space="0" w:color="auto"/>
        <w:right w:val="none" w:sz="0" w:space="0" w:color="auto"/>
      </w:divBdr>
      <w:divsChild>
        <w:div w:id="1982419316">
          <w:marLeft w:val="0"/>
          <w:marRight w:val="0"/>
          <w:marTop w:val="0"/>
          <w:marBottom w:val="0"/>
          <w:divBdr>
            <w:top w:val="none" w:sz="0" w:space="0" w:color="auto"/>
            <w:left w:val="none" w:sz="0" w:space="0" w:color="auto"/>
            <w:bottom w:val="none" w:sz="0" w:space="0" w:color="auto"/>
            <w:right w:val="none" w:sz="0" w:space="0" w:color="auto"/>
          </w:divBdr>
        </w:div>
        <w:div w:id="1969627448">
          <w:marLeft w:val="0"/>
          <w:marRight w:val="0"/>
          <w:marTop w:val="150"/>
          <w:marBottom w:val="0"/>
          <w:divBdr>
            <w:top w:val="none" w:sz="0" w:space="0" w:color="auto"/>
            <w:left w:val="none" w:sz="0" w:space="0" w:color="auto"/>
            <w:bottom w:val="none" w:sz="0" w:space="0" w:color="auto"/>
            <w:right w:val="none" w:sz="0" w:space="0" w:color="auto"/>
          </w:divBdr>
          <w:divsChild>
            <w:div w:id="373434742">
              <w:marLeft w:val="1155"/>
              <w:marRight w:val="0"/>
              <w:marTop w:val="0"/>
              <w:marBottom w:val="0"/>
              <w:divBdr>
                <w:top w:val="none" w:sz="0" w:space="0" w:color="auto"/>
                <w:left w:val="none" w:sz="0" w:space="0" w:color="auto"/>
                <w:bottom w:val="none" w:sz="0" w:space="0" w:color="auto"/>
                <w:right w:val="none" w:sz="0" w:space="0" w:color="auto"/>
              </w:divBdr>
            </w:div>
            <w:div w:id="897790508">
              <w:marLeft w:val="1155"/>
              <w:marRight w:val="0"/>
              <w:marTop w:val="0"/>
              <w:marBottom w:val="0"/>
              <w:divBdr>
                <w:top w:val="none" w:sz="0" w:space="0" w:color="auto"/>
                <w:left w:val="none" w:sz="0" w:space="0" w:color="auto"/>
                <w:bottom w:val="none" w:sz="0" w:space="0" w:color="auto"/>
                <w:right w:val="none" w:sz="0" w:space="0" w:color="auto"/>
              </w:divBdr>
            </w:div>
            <w:div w:id="13319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33541">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3227">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748416">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592292">
      <w:bodyDiv w:val="1"/>
      <w:marLeft w:val="0"/>
      <w:marRight w:val="0"/>
      <w:marTop w:val="0"/>
      <w:marBottom w:val="0"/>
      <w:divBdr>
        <w:top w:val="none" w:sz="0" w:space="0" w:color="auto"/>
        <w:left w:val="none" w:sz="0" w:space="0" w:color="auto"/>
        <w:bottom w:val="none" w:sz="0" w:space="0" w:color="auto"/>
        <w:right w:val="none" w:sz="0" w:space="0" w:color="auto"/>
      </w:divBdr>
      <w:divsChild>
        <w:div w:id="106048142">
          <w:marLeft w:val="0"/>
          <w:marRight w:val="0"/>
          <w:marTop w:val="0"/>
          <w:marBottom w:val="0"/>
          <w:divBdr>
            <w:top w:val="none" w:sz="0" w:space="0" w:color="auto"/>
            <w:left w:val="none" w:sz="0" w:space="0" w:color="auto"/>
            <w:bottom w:val="none" w:sz="0" w:space="0" w:color="auto"/>
            <w:right w:val="none" w:sz="0" w:space="0" w:color="auto"/>
          </w:divBdr>
        </w:div>
        <w:div w:id="558563985">
          <w:marLeft w:val="0"/>
          <w:marRight w:val="0"/>
          <w:marTop w:val="150"/>
          <w:marBottom w:val="0"/>
          <w:divBdr>
            <w:top w:val="none" w:sz="0" w:space="0" w:color="auto"/>
            <w:left w:val="none" w:sz="0" w:space="0" w:color="auto"/>
            <w:bottom w:val="none" w:sz="0" w:space="0" w:color="auto"/>
            <w:right w:val="none" w:sz="0" w:space="0" w:color="auto"/>
          </w:divBdr>
          <w:divsChild>
            <w:div w:id="1239286642">
              <w:marLeft w:val="1155"/>
              <w:marRight w:val="0"/>
              <w:marTop w:val="0"/>
              <w:marBottom w:val="0"/>
              <w:divBdr>
                <w:top w:val="none" w:sz="0" w:space="0" w:color="auto"/>
                <w:left w:val="none" w:sz="0" w:space="0" w:color="auto"/>
                <w:bottom w:val="none" w:sz="0" w:space="0" w:color="auto"/>
                <w:right w:val="none" w:sz="0" w:space="0" w:color="auto"/>
              </w:divBdr>
            </w:div>
            <w:div w:id="940339009">
              <w:marLeft w:val="1155"/>
              <w:marRight w:val="0"/>
              <w:marTop w:val="0"/>
              <w:marBottom w:val="0"/>
              <w:divBdr>
                <w:top w:val="none" w:sz="0" w:space="0" w:color="auto"/>
                <w:left w:val="none" w:sz="0" w:space="0" w:color="auto"/>
                <w:bottom w:val="none" w:sz="0" w:space="0" w:color="auto"/>
                <w:right w:val="none" w:sz="0" w:space="0" w:color="auto"/>
              </w:divBdr>
            </w:div>
            <w:div w:id="1272322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794234">
      <w:bodyDiv w:val="1"/>
      <w:marLeft w:val="0"/>
      <w:marRight w:val="0"/>
      <w:marTop w:val="0"/>
      <w:marBottom w:val="0"/>
      <w:divBdr>
        <w:top w:val="none" w:sz="0" w:space="0" w:color="auto"/>
        <w:left w:val="none" w:sz="0" w:space="0" w:color="auto"/>
        <w:bottom w:val="none" w:sz="0" w:space="0" w:color="auto"/>
        <w:right w:val="none" w:sz="0" w:space="0" w:color="auto"/>
      </w:divBdr>
      <w:divsChild>
        <w:div w:id="472213032">
          <w:marLeft w:val="0"/>
          <w:marRight w:val="0"/>
          <w:marTop w:val="0"/>
          <w:marBottom w:val="0"/>
          <w:divBdr>
            <w:top w:val="none" w:sz="0" w:space="0" w:color="auto"/>
            <w:left w:val="none" w:sz="0" w:space="0" w:color="auto"/>
            <w:bottom w:val="none" w:sz="0" w:space="0" w:color="auto"/>
            <w:right w:val="none" w:sz="0" w:space="0" w:color="auto"/>
          </w:divBdr>
        </w:div>
        <w:div w:id="811410544">
          <w:marLeft w:val="0"/>
          <w:marRight w:val="0"/>
          <w:marTop w:val="150"/>
          <w:marBottom w:val="0"/>
          <w:divBdr>
            <w:top w:val="none" w:sz="0" w:space="0" w:color="auto"/>
            <w:left w:val="none" w:sz="0" w:space="0" w:color="auto"/>
            <w:bottom w:val="none" w:sz="0" w:space="0" w:color="auto"/>
            <w:right w:val="none" w:sz="0" w:space="0" w:color="auto"/>
          </w:divBdr>
          <w:divsChild>
            <w:div w:id="56167766">
              <w:marLeft w:val="1155"/>
              <w:marRight w:val="0"/>
              <w:marTop w:val="0"/>
              <w:marBottom w:val="0"/>
              <w:divBdr>
                <w:top w:val="none" w:sz="0" w:space="0" w:color="auto"/>
                <w:left w:val="none" w:sz="0" w:space="0" w:color="auto"/>
                <w:bottom w:val="none" w:sz="0" w:space="0" w:color="auto"/>
                <w:right w:val="none" w:sz="0" w:space="0" w:color="auto"/>
              </w:divBdr>
            </w:div>
            <w:div w:id="550575550">
              <w:marLeft w:val="1155"/>
              <w:marRight w:val="0"/>
              <w:marTop w:val="0"/>
              <w:marBottom w:val="0"/>
              <w:divBdr>
                <w:top w:val="none" w:sz="0" w:space="0" w:color="auto"/>
                <w:left w:val="none" w:sz="0" w:space="0" w:color="auto"/>
                <w:bottom w:val="none" w:sz="0" w:space="0" w:color="auto"/>
                <w:right w:val="none" w:sz="0" w:space="0" w:color="auto"/>
              </w:divBdr>
            </w:div>
            <w:div w:id="317685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565783">
      <w:bodyDiv w:val="1"/>
      <w:marLeft w:val="0"/>
      <w:marRight w:val="0"/>
      <w:marTop w:val="0"/>
      <w:marBottom w:val="0"/>
      <w:divBdr>
        <w:top w:val="none" w:sz="0" w:space="0" w:color="auto"/>
        <w:left w:val="none" w:sz="0" w:space="0" w:color="auto"/>
        <w:bottom w:val="none" w:sz="0" w:space="0" w:color="auto"/>
        <w:right w:val="none" w:sz="0" w:space="0" w:color="auto"/>
      </w:divBdr>
      <w:divsChild>
        <w:div w:id="1040128811">
          <w:marLeft w:val="0"/>
          <w:marRight w:val="0"/>
          <w:marTop w:val="0"/>
          <w:marBottom w:val="0"/>
          <w:divBdr>
            <w:top w:val="none" w:sz="0" w:space="0" w:color="auto"/>
            <w:left w:val="none" w:sz="0" w:space="0" w:color="auto"/>
            <w:bottom w:val="none" w:sz="0" w:space="0" w:color="auto"/>
            <w:right w:val="none" w:sz="0" w:space="0" w:color="auto"/>
          </w:divBdr>
        </w:div>
        <w:div w:id="1436368256">
          <w:marLeft w:val="0"/>
          <w:marRight w:val="0"/>
          <w:marTop w:val="150"/>
          <w:marBottom w:val="0"/>
          <w:divBdr>
            <w:top w:val="none" w:sz="0" w:space="0" w:color="auto"/>
            <w:left w:val="none" w:sz="0" w:space="0" w:color="auto"/>
            <w:bottom w:val="none" w:sz="0" w:space="0" w:color="auto"/>
            <w:right w:val="none" w:sz="0" w:space="0" w:color="auto"/>
          </w:divBdr>
          <w:divsChild>
            <w:div w:id="1305113802">
              <w:marLeft w:val="1155"/>
              <w:marRight w:val="0"/>
              <w:marTop w:val="0"/>
              <w:marBottom w:val="0"/>
              <w:divBdr>
                <w:top w:val="none" w:sz="0" w:space="0" w:color="auto"/>
                <w:left w:val="none" w:sz="0" w:space="0" w:color="auto"/>
                <w:bottom w:val="none" w:sz="0" w:space="0" w:color="auto"/>
                <w:right w:val="none" w:sz="0" w:space="0" w:color="auto"/>
              </w:divBdr>
            </w:div>
            <w:div w:id="386030341">
              <w:marLeft w:val="1155"/>
              <w:marRight w:val="0"/>
              <w:marTop w:val="0"/>
              <w:marBottom w:val="0"/>
              <w:divBdr>
                <w:top w:val="none" w:sz="0" w:space="0" w:color="auto"/>
                <w:left w:val="none" w:sz="0" w:space="0" w:color="auto"/>
                <w:bottom w:val="none" w:sz="0" w:space="0" w:color="auto"/>
                <w:right w:val="none" w:sz="0" w:space="0" w:color="auto"/>
              </w:divBdr>
            </w:div>
            <w:div w:id="180187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836273">
      <w:bodyDiv w:val="1"/>
      <w:marLeft w:val="0"/>
      <w:marRight w:val="0"/>
      <w:marTop w:val="0"/>
      <w:marBottom w:val="0"/>
      <w:divBdr>
        <w:top w:val="none" w:sz="0" w:space="0" w:color="auto"/>
        <w:left w:val="none" w:sz="0" w:space="0" w:color="auto"/>
        <w:bottom w:val="none" w:sz="0" w:space="0" w:color="auto"/>
        <w:right w:val="none" w:sz="0" w:space="0" w:color="auto"/>
      </w:divBdr>
      <w:divsChild>
        <w:div w:id="1412312553">
          <w:marLeft w:val="0"/>
          <w:marRight w:val="0"/>
          <w:marTop w:val="0"/>
          <w:marBottom w:val="0"/>
          <w:divBdr>
            <w:top w:val="none" w:sz="0" w:space="0" w:color="auto"/>
            <w:left w:val="none" w:sz="0" w:space="0" w:color="auto"/>
            <w:bottom w:val="none" w:sz="0" w:space="0" w:color="auto"/>
            <w:right w:val="none" w:sz="0" w:space="0" w:color="auto"/>
          </w:divBdr>
        </w:div>
        <w:div w:id="64187479">
          <w:marLeft w:val="0"/>
          <w:marRight w:val="0"/>
          <w:marTop w:val="150"/>
          <w:marBottom w:val="0"/>
          <w:divBdr>
            <w:top w:val="none" w:sz="0" w:space="0" w:color="auto"/>
            <w:left w:val="none" w:sz="0" w:space="0" w:color="auto"/>
            <w:bottom w:val="none" w:sz="0" w:space="0" w:color="auto"/>
            <w:right w:val="none" w:sz="0" w:space="0" w:color="auto"/>
          </w:divBdr>
          <w:divsChild>
            <w:div w:id="2114783136">
              <w:marLeft w:val="1155"/>
              <w:marRight w:val="0"/>
              <w:marTop w:val="0"/>
              <w:marBottom w:val="0"/>
              <w:divBdr>
                <w:top w:val="none" w:sz="0" w:space="0" w:color="auto"/>
                <w:left w:val="none" w:sz="0" w:space="0" w:color="auto"/>
                <w:bottom w:val="none" w:sz="0" w:space="0" w:color="auto"/>
                <w:right w:val="none" w:sz="0" w:space="0" w:color="auto"/>
              </w:divBdr>
            </w:div>
            <w:div w:id="366413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11266">
      <w:bodyDiv w:val="1"/>
      <w:marLeft w:val="0"/>
      <w:marRight w:val="0"/>
      <w:marTop w:val="0"/>
      <w:marBottom w:val="0"/>
      <w:divBdr>
        <w:top w:val="none" w:sz="0" w:space="0" w:color="auto"/>
        <w:left w:val="none" w:sz="0" w:space="0" w:color="auto"/>
        <w:bottom w:val="none" w:sz="0" w:space="0" w:color="auto"/>
        <w:right w:val="none" w:sz="0" w:space="0" w:color="auto"/>
      </w:divBdr>
      <w:divsChild>
        <w:div w:id="601957490">
          <w:marLeft w:val="0"/>
          <w:marRight w:val="0"/>
          <w:marTop w:val="0"/>
          <w:marBottom w:val="0"/>
          <w:divBdr>
            <w:top w:val="none" w:sz="0" w:space="0" w:color="auto"/>
            <w:left w:val="none" w:sz="0" w:space="0" w:color="auto"/>
            <w:bottom w:val="none" w:sz="0" w:space="0" w:color="auto"/>
            <w:right w:val="none" w:sz="0" w:space="0" w:color="auto"/>
          </w:divBdr>
        </w:div>
        <w:div w:id="93020987">
          <w:marLeft w:val="0"/>
          <w:marRight w:val="0"/>
          <w:marTop w:val="150"/>
          <w:marBottom w:val="0"/>
          <w:divBdr>
            <w:top w:val="none" w:sz="0" w:space="0" w:color="auto"/>
            <w:left w:val="none" w:sz="0" w:space="0" w:color="auto"/>
            <w:bottom w:val="none" w:sz="0" w:space="0" w:color="auto"/>
            <w:right w:val="none" w:sz="0" w:space="0" w:color="auto"/>
          </w:divBdr>
          <w:divsChild>
            <w:div w:id="347296895">
              <w:marLeft w:val="1155"/>
              <w:marRight w:val="0"/>
              <w:marTop w:val="0"/>
              <w:marBottom w:val="0"/>
              <w:divBdr>
                <w:top w:val="none" w:sz="0" w:space="0" w:color="auto"/>
                <w:left w:val="none" w:sz="0" w:space="0" w:color="auto"/>
                <w:bottom w:val="none" w:sz="0" w:space="0" w:color="auto"/>
                <w:right w:val="none" w:sz="0" w:space="0" w:color="auto"/>
              </w:divBdr>
            </w:div>
            <w:div w:id="941718600">
              <w:marLeft w:val="1155"/>
              <w:marRight w:val="0"/>
              <w:marTop w:val="0"/>
              <w:marBottom w:val="0"/>
              <w:divBdr>
                <w:top w:val="none" w:sz="0" w:space="0" w:color="auto"/>
                <w:left w:val="none" w:sz="0" w:space="0" w:color="auto"/>
                <w:bottom w:val="none" w:sz="0" w:space="0" w:color="auto"/>
                <w:right w:val="none" w:sz="0" w:space="0" w:color="auto"/>
              </w:divBdr>
            </w:div>
            <w:div w:id="193176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6946910">
      <w:bodyDiv w:val="1"/>
      <w:marLeft w:val="0"/>
      <w:marRight w:val="0"/>
      <w:marTop w:val="0"/>
      <w:marBottom w:val="0"/>
      <w:divBdr>
        <w:top w:val="none" w:sz="0" w:space="0" w:color="auto"/>
        <w:left w:val="none" w:sz="0" w:space="0" w:color="auto"/>
        <w:bottom w:val="none" w:sz="0" w:space="0" w:color="auto"/>
        <w:right w:val="none" w:sz="0" w:space="0" w:color="auto"/>
      </w:divBdr>
      <w:divsChild>
        <w:div w:id="1544052967">
          <w:marLeft w:val="0"/>
          <w:marRight w:val="0"/>
          <w:marTop w:val="0"/>
          <w:marBottom w:val="0"/>
          <w:divBdr>
            <w:top w:val="none" w:sz="0" w:space="0" w:color="auto"/>
            <w:left w:val="none" w:sz="0" w:space="0" w:color="auto"/>
            <w:bottom w:val="none" w:sz="0" w:space="0" w:color="auto"/>
            <w:right w:val="none" w:sz="0" w:space="0" w:color="auto"/>
          </w:divBdr>
        </w:div>
        <w:div w:id="1442264798">
          <w:marLeft w:val="0"/>
          <w:marRight w:val="0"/>
          <w:marTop w:val="150"/>
          <w:marBottom w:val="0"/>
          <w:divBdr>
            <w:top w:val="none" w:sz="0" w:space="0" w:color="auto"/>
            <w:left w:val="none" w:sz="0" w:space="0" w:color="auto"/>
            <w:bottom w:val="none" w:sz="0" w:space="0" w:color="auto"/>
            <w:right w:val="none" w:sz="0" w:space="0" w:color="auto"/>
          </w:divBdr>
          <w:divsChild>
            <w:div w:id="1862278813">
              <w:marLeft w:val="1155"/>
              <w:marRight w:val="0"/>
              <w:marTop w:val="0"/>
              <w:marBottom w:val="0"/>
              <w:divBdr>
                <w:top w:val="none" w:sz="0" w:space="0" w:color="auto"/>
                <w:left w:val="none" w:sz="0" w:space="0" w:color="auto"/>
                <w:bottom w:val="none" w:sz="0" w:space="0" w:color="auto"/>
                <w:right w:val="none" w:sz="0" w:space="0" w:color="auto"/>
              </w:divBdr>
            </w:div>
            <w:div w:id="37515682">
              <w:marLeft w:val="1155"/>
              <w:marRight w:val="0"/>
              <w:marTop w:val="0"/>
              <w:marBottom w:val="0"/>
              <w:divBdr>
                <w:top w:val="none" w:sz="0" w:space="0" w:color="auto"/>
                <w:left w:val="none" w:sz="0" w:space="0" w:color="auto"/>
                <w:bottom w:val="none" w:sz="0" w:space="0" w:color="auto"/>
                <w:right w:val="none" w:sz="0" w:space="0" w:color="auto"/>
              </w:divBdr>
            </w:div>
            <w:div w:id="207880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02620">
      <w:bodyDiv w:val="1"/>
      <w:marLeft w:val="0"/>
      <w:marRight w:val="0"/>
      <w:marTop w:val="0"/>
      <w:marBottom w:val="0"/>
      <w:divBdr>
        <w:top w:val="none" w:sz="0" w:space="0" w:color="auto"/>
        <w:left w:val="none" w:sz="0" w:space="0" w:color="auto"/>
        <w:bottom w:val="none" w:sz="0" w:space="0" w:color="auto"/>
        <w:right w:val="none" w:sz="0" w:space="0" w:color="auto"/>
      </w:divBdr>
      <w:divsChild>
        <w:div w:id="1963685953">
          <w:marLeft w:val="0"/>
          <w:marRight w:val="0"/>
          <w:marTop w:val="0"/>
          <w:marBottom w:val="0"/>
          <w:divBdr>
            <w:top w:val="none" w:sz="0" w:space="0" w:color="auto"/>
            <w:left w:val="none" w:sz="0" w:space="0" w:color="auto"/>
            <w:bottom w:val="none" w:sz="0" w:space="0" w:color="auto"/>
            <w:right w:val="none" w:sz="0" w:space="0" w:color="auto"/>
          </w:divBdr>
        </w:div>
        <w:div w:id="941449205">
          <w:marLeft w:val="0"/>
          <w:marRight w:val="0"/>
          <w:marTop w:val="150"/>
          <w:marBottom w:val="0"/>
          <w:divBdr>
            <w:top w:val="none" w:sz="0" w:space="0" w:color="auto"/>
            <w:left w:val="none" w:sz="0" w:space="0" w:color="auto"/>
            <w:bottom w:val="none" w:sz="0" w:space="0" w:color="auto"/>
            <w:right w:val="none" w:sz="0" w:space="0" w:color="auto"/>
          </w:divBdr>
          <w:divsChild>
            <w:div w:id="2074041257">
              <w:marLeft w:val="1155"/>
              <w:marRight w:val="0"/>
              <w:marTop w:val="0"/>
              <w:marBottom w:val="0"/>
              <w:divBdr>
                <w:top w:val="none" w:sz="0" w:space="0" w:color="auto"/>
                <w:left w:val="none" w:sz="0" w:space="0" w:color="auto"/>
                <w:bottom w:val="none" w:sz="0" w:space="0" w:color="auto"/>
                <w:right w:val="none" w:sz="0" w:space="0" w:color="auto"/>
              </w:divBdr>
            </w:div>
            <w:div w:id="398526556">
              <w:marLeft w:val="1155"/>
              <w:marRight w:val="0"/>
              <w:marTop w:val="0"/>
              <w:marBottom w:val="0"/>
              <w:divBdr>
                <w:top w:val="none" w:sz="0" w:space="0" w:color="auto"/>
                <w:left w:val="none" w:sz="0" w:space="0" w:color="auto"/>
                <w:bottom w:val="none" w:sz="0" w:space="0" w:color="auto"/>
                <w:right w:val="none" w:sz="0" w:space="0" w:color="auto"/>
              </w:divBdr>
            </w:div>
            <w:div w:id="681933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23429">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037090">
      <w:bodyDiv w:val="1"/>
      <w:marLeft w:val="0"/>
      <w:marRight w:val="0"/>
      <w:marTop w:val="0"/>
      <w:marBottom w:val="0"/>
      <w:divBdr>
        <w:top w:val="none" w:sz="0" w:space="0" w:color="auto"/>
        <w:left w:val="none" w:sz="0" w:space="0" w:color="auto"/>
        <w:bottom w:val="none" w:sz="0" w:space="0" w:color="auto"/>
        <w:right w:val="none" w:sz="0" w:space="0" w:color="auto"/>
      </w:divBdr>
      <w:divsChild>
        <w:div w:id="732386003">
          <w:marLeft w:val="0"/>
          <w:marRight w:val="0"/>
          <w:marTop w:val="0"/>
          <w:marBottom w:val="0"/>
          <w:divBdr>
            <w:top w:val="none" w:sz="0" w:space="0" w:color="auto"/>
            <w:left w:val="none" w:sz="0" w:space="0" w:color="auto"/>
            <w:bottom w:val="none" w:sz="0" w:space="0" w:color="auto"/>
            <w:right w:val="none" w:sz="0" w:space="0" w:color="auto"/>
          </w:divBdr>
        </w:div>
        <w:div w:id="188639973">
          <w:marLeft w:val="0"/>
          <w:marRight w:val="0"/>
          <w:marTop w:val="150"/>
          <w:marBottom w:val="0"/>
          <w:divBdr>
            <w:top w:val="none" w:sz="0" w:space="0" w:color="auto"/>
            <w:left w:val="none" w:sz="0" w:space="0" w:color="auto"/>
            <w:bottom w:val="none" w:sz="0" w:space="0" w:color="auto"/>
            <w:right w:val="none" w:sz="0" w:space="0" w:color="auto"/>
          </w:divBdr>
          <w:divsChild>
            <w:div w:id="757139640">
              <w:marLeft w:val="1155"/>
              <w:marRight w:val="0"/>
              <w:marTop w:val="0"/>
              <w:marBottom w:val="0"/>
              <w:divBdr>
                <w:top w:val="none" w:sz="0" w:space="0" w:color="auto"/>
                <w:left w:val="none" w:sz="0" w:space="0" w:color="auto"/>
                <w:bottom w:val="none" w:sz="0" w:space="0" w:color="auto"/>
                <w:right w:val="none" w:sz="0" w:space="0" w:color="auto"/>
              </w:divBdr>
            </w:div>
            <w:div w:id="331839656">
              <w:marLeft w:val="1155"/>
              <w:marRight w:val="0"/>
              <w:marTop w:val="0"/>
              <w:marBottom w:val="0"/>
              <w:divBdr>
                <w:top w:val="none" w:sz="0" w:space="0" w:color="auto"/>
                <w:left w:val="none" w:sz="0" w:space="0" w:color="auto"/>
                <w:bottom w:val="none" w:sz="0" w:space="0" w:color="auto"/>
                <w:right w:val="none" w:sz="0" w:space="0" w:color="auto"/>
              </w:divBdr>
            </w:div>
            <w:div w:id="1752585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187780">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374933">
      <w:bodyDiv w:val="1"/>
      <w:marLeft w:val="0"/>
      <w:marRight w:val="0"/>
      <w:marTop w:val="0"/>
      <w:marBottom w:val="0"/>
      <w:divBdr>
        <w:top w:val="none" w:sz="0" w:space="0" w:color="auto"/>
        <w:left w:val="none" w:sz="0" w:space="0" w:color="auto"/>
        <w:bottom w:val="none" w:sz="0" w:space="0" w:color="auto"/>
        <w:right w:val="none" w:sz="0" w:space="0" w:color="auto"/>
      </w:divBdr>
    </w:div>
    <w:div w:id="1818381175">
      <w:bodyDiv w:val="1"/>
      <w:marLeft w:val="0"/>
      <w:marRight w:val="0"/>
      <w:marTop w:val="0"/>
      <w:marBottom w:val="0"/>
      <w:divBdr>
        <w:top w:val="none" w:sz="0" w:space="0" w:color="auto"/>
        <w:left w:val="none" w:sz="0" w:space="0" w:color="auto"/>
        <w:bottom w:val="none" w:sz="0" w:space="0" w:color="auto"/>
        <w:right w:val="none" w:sz="0" w:space="0" w:color="auto"/>
      </w:divBdr>
      <w:divsChild>
        <w:div w:id="905838917">
          <w:marLeft w:val="0"/>
          <w:marRight w:val="0"/>
          <w:marTop w:val="0"/>
          <w:marBottom w:val="0"/>
          <w:divBdr>
            <w:top w:val="none" w:sz="0" w:space="0" w:color="auto"/>
            <w:left w:val="none" w:sz="0" w:space="0" w:color="auto"/>
            <w:bottom w:val="none" w:sz="0" w:space="0" w:color="auto"/>
            <w:right w:val="none" w:sz="0" w:space="0" w:color="auto"/>
          </w:divBdr>
        </w:div>
        <w:div w:id="1669870228">
          <w:marLeft w:val="0"/>
          <w:marRight w:val="0"/>
          <w:marTop w:val="150"/>
          <w:marBottom w:val="0"/>
          <w:divBdr>
            <w:top w:val="none" w:sz="0" w:space="0" w:color="auto"/>
            <w:left w:val="none" w:sz="0" w:space="0" w:color="auto"/>
            <w:bottom w:val="none" w:sz="0" w:space="0" w:color="auto"/>
            <w:right w:val="none" w:sz="0" w:space="0" w:color="auto"/>
          </w:divBdr>
          <w:divsChild>
            <w:div w:id="1392343716">
              <w:marLeft w:val="1155"/>
              <w:marRight w:val="0"/>
              <w:marTop w:val="0"/>
              <w:marBottom w:val="0"/>
              <w:divBdr>
                <w:top w:val="none" w:sz="0" w:space="0" w:color="auto"/>
                <w:left w:val="none" w:sz="0" w:space="0" w:color="auto"/>
                <w:bottom w:val="none" w:sz="0" w:space="0" w:color="auto"/>
                <w:right w:val="none" w:sz="0" w:space="0" w:color="auto"/>
              </w:divBdr>
            </w:div>
            <w:div w:id="182090097">
              <w:marLeft w:val="1155"/>
              <w:marRight w:val="0"/>
              <w:marTop w:val="0"/>
              <w:marBottom w:val="0"/>
              <w:divBdr>
                <w:top w:val="none" w:sz="0" w:space="0" w:color="auto"/>
                <w:left w:val="none" w:sz="0" w:space="0" w:color="auto"/>
                <w:bottom w:val="none" w:sz="0" w:space="0" w:color="auto"/>
                <w:right w:val="none" w:sz="0" w:space="0" w:color="auto"/>
              </w:divBdr>
            </w:div>
            <w:div w:id="248589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454442">
      <w:bodyDiv w:val="1"/>
      <w:marLeft w:val="0"/>
      <w:marRight w:val="0"/>
      <w:marTop w:val="0"/>
      <w:marBottom w:val="0"/>
      <w:divBdr>
        <w:top w:val="none" w:sz="0" w:space="0" w:color="auto"/>
        <w:left w:val="none" w:sz="0" w:space="0" w:color="auto"/>
        <w:bottom w:val="none" w:sz="0" w:space="0" w:color="auto"/>
        <w:right w:val="none" w:sz="0" w:space="0" w:color="auto"/>
      </w:divBdr>
      <w:divsChild>
        <w:div w:id="2113699604">
          <w:marLeft w:val="0"/>
          <w:marRight w:val="0"/>
          <w:marTop w:val="0"/>
          <w:marBottom w:val="0"/>
          <w:divBdr>
            <w:top w:val="none" w:sz="0" w:space="0" w:color="auto"/>
            <w:left w:val="none" w:sz="0" w:space="0" w:color="auto"/>
            <w:bottom w:val="none" w:sz="0" w:space="0" w:color="auto"/>
            <w:right w:val="none" w:sz="0" w:space="0" w:color="auto"/>
          </w:divBdr>
        </w:div>
        <w:div w:id="24720657">
          <w:marLeft w:val="0"/>
          <w:marRight w:val="0"/>
          <w:marTop w:val="150"/>
          <w:marBottom w:val="0"/>
          <w:divBdr>
            <w:top w:val="none" w:sz="0" w:space="0" w:color="auto"/>
            <w:left w:val="none" w:sz="0" w:space="0" w:color="auto"/>
            <w:bottom w:val="none" w:sz="0" w:space="0" w:color="auto"/>
            <w:right w:val="none" w:sz="0" w:space="0" w:color="auto"/>
          </w:divBdr>
          <w:divsChild>
            <w:div w:id="105471887">
              <w:marLeft w:val="1155"/>
              <w:marRight w:val="0"/>
              <w:marTop w:val="0"/>
              <w:marBottom w:val="0"/>
              <w:divBdr>
                <w:top w:val="none" w:sz="0" w:space="0" w:color="auto"/>
                <w:left w:val="none" w:sz="0" w:space="0" w:color="auto"/>
                <w:bottom w:val="none" w:sz="0" w:space="0" w:color="auto"/>
                <w:right w:val="none" w:sz="0" w:space="0" w:color="auto"/>
              </w:divBdr>
            </w:div>
            <w:div w:id="605042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566380">
      <w:bodyDiv w:val="1"/>
      <w:marLeft w:val="0"/>
      <w:marRight w:val="0"/>
      <w:marTop w:val="0"/>
      <w:marBottom w:val="0"/>
      <w:divBdr>
        <w:top w:val="none" w:sz="0" w:space="0" w:color="auto"/>
        <w:left w:val="none" w:sz="0" w:space="0" w:color="auto"/>
        <w:bottom w:val="none" w:sz="0" w:space="0" w:color="auto"/>
        <w:right w:val="none" w:sz="0" w:space="0" w:color="auto"/>
      </w:divBdr>
      <w:divsChild>
        <w:div w:id="960379273">
          <w:marLeft w:val="0"/>
          <w:marRight w:val="0"/>
          <w:marTop w:val="0"/>
          <w:marBottom w:val="0"/>
          <w:divBdr>
            <w:top w:val="none" w:sz="0" w:space="0" w:color="auto"/>
            <w:left w:val="none" w:sz="0" w:space="0" w:color="auto"/>
            <w:bottom w:val="none" w:sz="0" w:space="0" w:color="auto"/>
            <w:right w:val="none" w:sz="0" w:space="0" w:color="auto"/>
          </w:divBdr>
        </w:div>
        <w:div w:id="629482271">
          <w:marLeft w:val="0"/>
          <w:marRight w:val="0"/>
          <w:marTop w:val="150"/>
          <w:marBottom w:val="0"/>
          <w:divBdr>
            <w:top w:val="none" w:sz="0" w:space="0" w:color="auto"/>
            <w:left w:val="none" w:sz="0" w:space="0" w:color="auto"/>
            <w:bottom w:val="none" w:sz="0" w:space="0" w:color="auto"/>
            <w:right w:val="none" w:sz="0" w:space="0" w:color="auto"/>
          </w:divBdr>
          <w:divsChild>
            <w:div w:id="123428859">
              <w:marLeft w:val="1155"/>
              <w:marRight w:val="0"/>
              <w:marTop w:val="0"/>
              <w:marBottom w:val="0"/>
              <w:divBdr>
                <w:top w:val="none" w:sz="0" w:space="0" w:color="auto"/>
                <w:left w:val="none" w:sz="0" w:space="0" w:color="auto"/>
                <w:bottom w:val="none" w:sz="0" w:space="0" w:color="auto"/>
                <w:right w:val="none" w:sz="0" w:space="0" w:color="auto"/>
              </w:divBdr>
            </w:div>
            <w:div w:id="1204446166">
              <w:marLeft w:val="1155"/>
              <w:marRight w:val="0"/>
              <w:marTop w:val="0"/>
              <w:marBottom w:val="0"/>
              <w:divBdr>
                <w:top w:val="none" w:sz="0" w:space="0" w:color="auto"/>
                <w:left w:val="none" w:sz="0" w:space="0" w:color="auto"/>
                <w:bottom w:val="none" w:sz="0" w:space="0" w:color="auto"/>
                <w:right w:val="none" w:sz="0" w:space="0" w:color="auto"/>
              </w:divBdr>
            </w:div>
            <w:div w:id="58526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1980">
      <w:bodyDiv w:val="1"/>
      <w:marLeft w:val="0"/>
      <w:marRight w:val="0"/>
      <w:marTop w:val="0"/>
      <w:marBottom w:val="0"/>
      <w:divBdr>
        <w:top w:val="none" w:sz="0" w:space="0" w:color="auto"/>
        <w:left w:val="none" w:sz="0" w:space="0" w:color="auto"/>
        <w:bottom w:val="none" w:sz="0" w:space="0" w:color="auto"/>
        <w:right w:val="none" w:sz="0" w:space="0" w:color="auto"/>
      </w:divBdr>
      <w:divsChild>
        <w:div w:id="640111671">
          <w:marLeft w:val="0"/>
          <w:marRight w:val="0"/>
          <w:marTop w:val="0"/>
          <w:marBottom w:val="0"/>
          <w:divBdr>
            <w:top w:val="none" w:sz="0" w:space="0" w:color="auto"/>
            <w:left w:val="none" w:sz="0" w:space="0" w:color="auto"/>
            <w:bottom w:val="none" w:sz="0" w:space="0" w:color="auto"/>
            <w:right w:val="none" w:sz="0" w:space="0" w:color="auto"/>
          </w:divBdr>
        </w:div>
        <w:div w:id="1756509871">
          <w:marLeft w:val="0"/>
          <w:marRight w:val="0"/>
          <w:marTop w:val="150"/>
          <w:marBottom w:val="0"/>
          <w:divBdr>
            <w:top w:val="none" w:sz="0" w:space="0" w:color="auto"/>
            <w:left w:val="none" w:sz="0" w:space="0" w:color="auto"/>
            <w:bottom w:val="none" w:sz="0" w:space="0" w:color="auto"/>
            <w:right w:val="none" w:sz="0" w:space="0" w:color="auto"/>
          </w:divBdr>
          <w:divsChild>
            <w:div w:id="1129477414">
              <w:marLeft w:val="1155"/>
              <w:marRight w:val="0"/>
              <w:marTop w:val="0"/>
              <w:marBottom w:val="0"/>
              <w:divBdr>
                <w:top w:val="none" w:sz="0" w:space="0" w:color="auto"/>
                <w:left w:val="none" w:sz="0" w:space="0" w:color="auto"/>
                <w:bottom w:val="none" w:sz="0" w:space="0" w:color="auto"/>
                <w:right w:val="none" w:sz="0" w:space="0" w:color="auto"/>
              </w:divBdr>
            </w:div>
            <w:div w:id="1450081362">
              <w:marLeft w:val="1155"/>
              <w:marRight w:val="0"/>
              <w:marTop w:val="0"/>
              <w:marBottom w:val="0"/>
              <w:divBdr>
                <w:top w:val="none" w:sz="0" w:space="0" w:color="auto"/>
                <w:left w:val="none" w:sz="0" w:space="0" w:color="auto"/>
                <w:bottom w:val="none" w:sz="0" w:space="0" w:color="auto"/>
                <w:right w:val="none" w:sz="0" w:space="0" w:color="auto"/>
              </w:divBdr>
            </w:div>
            <w:div w:id="2076396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1966530">
      <w:bodyDiv w:val="1"/>
      <w:marLeft w:val="0"/>
      <w:marRight w:val="0"/>
      <w:marTop w:val="0"/>
      <w:marBottom w:val="0"/>
      <w:divBdr>
        <w:top w:val="none" w:sz="0" w:space="0" w:color="auto"/>
        <w:left w:val="none" w:sz="0" w:space="0" w:color="auto"/>
        <w:bottom w:val="none" w:sz="0" w:space="0" w:color="auto"/>
        <w:right w:val="none" w:sz="0" w:space="0" w:color="auto"/>
      </w:divBdr>
      <w:divsChild>
        <w:div w:id="639729401">
          <w:marLeft w:val="0"/>
          <w:marRight w:val="0"/>
          <w:marTop w:val="0"/>
          <w:marBottom w:val="0"/>
          <w:divBdr>
            <w:top w:val="none" w:sz="0" w:space="0" w:color="auto"/>
            <w:left w:val="none" w:sz="0" w:space="0" w:color="auto"/>
            <w:bottom w:val="none" w:sz="0" w:space="0" w:color="auto"/>
            <w:right w:val="none" w:sz="0" w:space="0" w:color="auto"/>
          </w:divBdr>
        </w:div>
        <w:div w:id="136845657">
          <w:marLeft w:val="0"/>
          <w:marRight w:val="0"/>
          <w:marTop w:val="150"/>
          <w:marBottom w:val="0"/>
          <w:divBdr>
            <w:top w:val="none" w:sz="0" w:space="0" w:color="auto"/>
            <w:left w:val="none" w:sz="0" w:space="0" w:color="auto"/>
            <w:bottom w:val="none" w:sz="0" w:space="0" w:color="auto"/>
            <w:right w:val="none" w:sz="0" w:space="0" w:color="auto"/>
          </w:divBdr>
          <w:divsChild>
            <w:div w:id="1600210834">
              <w:marLeft w:val="1155"/>
              <w:marRight w:val="0"/>
              <w:marTop w:val="0"/>
              <w:marBottom w:val="0"/>
              <w:divBdr>
                <w:top w:val="none" w:sz="0" w:space="0" w:color="auto"/>
                <w:left w:val="none" w:sz="0" w:space="0" w:color="auto"/>
                <w:bottom w:val="none" w:sz="0" w:space="0" w:color="auto"/>
                <w:right w:val="none" w:sz="0" w:space="0" w:color="auto"/>
              </w:divBdr>
            </w:div>
            <w:div w:id="1388066384">
              <w:marLeft w:val="1155"/>
              <w:marRight w:val="0"/>
              <w:marTop w:val="0"/>
              <w:marBottom w:val="0"/>
              <w:divBdr>
                <w:top w:val="none" w:sz="0" w:space="0" w:color="auto"/>
                <w:left w:val="none" w:sz="0" w:space="0" w:color="auto"/>
                <w:bottom w:val="none" w:sz="0" w:space="0" w:color="auto"/>
                <w:right w:val="none" w:sz="0" w:space="0" w:color="auto"/>
              </w:divBdr>
            </w:div>
            <w:div w:id="832377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623650">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3698695">
      <w:bodyDiv w:val="1"/>
      <w:marLeft w:val="0"/>
      <w:marRight w:val="0"/>
      <w:marTop w:val="0"/>
      <w:marBottom w:val="0"/>
      <w:divBdr>
        <w:top w:val="none" w:sz="0" w:space="0" w:color="auto"/>
        <w:left w:val="none" w:sz="0" w:space="0" w:color="auto"/>
        <w:bottom w:val="none" w:sz="0" w:space="0" w:color="auto"/>
        <w:right w:val="none" w:sz="0" w:space="0" w:color="auto"/>
      </w:divBdr>
      <w:divsChild>
        <w:div w:id="556937683">
          <w:marLeft w:val="0"/>
          <w:marRight w:val="0"/>
          <w:marTop w:val="0"/>
          <w:marBottom w:val="0"/>
          <w:divBdr>
            <w:top w:val="none" w:sz="0" w:space="0" w:color="auto"/>
            <w:left w:val="none" w:sz="0" w:space="0" w:color="auto"/>
            <w:bottom w:val="none" w:sz="0" w:space="0" w:color="auto"/>
            <w:right w:val="none" w:sz="0" w:space="0" w:color="auto"/>
          </w:divBdr>
        </w:div>
        <w:div w:id="1668292203">
          <w:marLeft w:val="0"/>
          <w:marRight w:val="0"/>
          <w:marTop w:val="150"/>
          <w:marBottom w:val="0"/>
          <w:divBdr>
            <w:top w:val="none" w:sz="0" w:space="0" w:color="auto"/>
            <w:left w:val="none" w:sz="0" w:space="0" w:color="auto"/>
            <w:bottom w:val="none" w:sz="0" w:space="0" w:color="auto"/>
            <w:right w:val="none" w:sz="0" w:space="0" w:color="auto"/>
          </w:divBdr>
          <w:divsChild>
            <w:div w:id="1778022168">
              <w:marLeft w:val="1155"/>
              <w:marRight w:val="0"/>
              <w:marTop w:val="0"/>
              <w:marBottom w:val="0"/>
              <w:divBdr>
                <w:top w:val="none" w:sz="0" w:space="0" w:color="auto"/>
                <w:left w:val="none" w:sz="0" w:space="0" w:color="auto"/>
                <w:bottom w:val="none" w:sz="0" w:space="0" w:color="auto"/>
                <w:right w:val="none" w:sz="0" w:space="0" w:color="auto"/>
              </w:divBdr>
            </w:div>
            <w:div w:id="2008359125">
              <w:marLeft w:val="1155"/>
              <w:marRight w:val="0"/>
              <w:marTop w:val="0"/>
              <w:marBottom w:val="0"/>
              <w:divBdr>
                <w:top w:val="none" w:sz="0" w:space="0" w:color="auto"/>
                <w:left w:val="none" w:sz="0" w:space="0" w:color="auto"/>
                <w:bottom w:val="none" w:sz="0" w:space="0" w:color="auto"/>
                <w:right w:val="none" w:sz="0" w:space="0" w:color="auto"/>
              </w:divBdr>
            </w:div>
            <w:div w:id="7897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79179">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4960">
      <w:bodyDiv w:val="1"/>
      <w:marLeft w:val="0"/>
      <w:marRight w:val="0"/>
      <w:marTop w:val="0"/>
      <w:marBottom w:val="0"/>
      <w:divBdr>
        <w:top w:val="none" w:sz="0" w:space="0" w:color="auto"/>
        <w:left w:val="none" w:sz="0" w:space="0" w:color="auto"/>
        <w:bottom w:val="none" w:sz="0" w:space="0" w:color="auto"/>
        <w:right w:val="none" w:sz="0" w:space="0" w:color="auto"/>
      </w:divBdr>
      <w:divsChild>
        <w:div w:id="2111776523">
          <w:marLeft w:val="0"/>
          <w:marRight w:val="0"/>
          <w:marTop w:val="0"/>
          <w:marBottom w:val="0"/>
          <w:divBdr>
            <w:top w:val="none" w:sz="0" w:space="0" w:color="auto"/>
            <w:left w:val="none" w:sz="0" w:space="0" w:color="auto"/>
            <w:bottom w:val="none" w:sz="0" w:space="0" w:color="auto"/>
            <w:right w:val="none" w:sz="0" w:space="0" w:color="auto"/>
          </w:divBdr>
        </w:div>
        <w:div w:id="573853504">
          <w:marLeft w:val="0"/>
          <w:marRight w:val="0"/>
          <w:marTop w:val="150"/>
          <w:marBottom w:val="0"/>
          <w:divBdr>
            <w:top w:val="none" w:sz="0" w:space="0" w:color="auto"/>
            <w:left w:val="none" w:sz="0" w:space="0" w:color="auto"/>
            <w:bottom w:val="none" w:sz="0" w:space="0" w:color="auto"/>
            <w:right w:val="none" w:sz="0" w:space="0" w:color="auto"/>
          </w:divBdr>
          <w:divsChild>
            <w:div w:id="1862938250">
              <w:marLeft w:val="1155"/>
              <w:marRight w:val="0"/>
              <w:marTop w:val="0"/>
              <w:marBottom w:val="0"/>
              <w:divBdr>
                <w:top w:val="none" w:sz="0" w:space="0" w:color="auto"/>
                <w:left w:val="none" w:sz="0" w:space="0" w:color="auto"/>
                <w:bottom w:val="none" w:sz="0" w:space="0" w:color="auto"/>
                <w:right w:val="none" w:sz="0" w:space="0" w:color="auto"/>
              </w:divBdr>
            </w:div>
            <w:div w:id="1926912556">
              <w:marLeft w:val="1155"/>
              <w:marRight w:val="0"/>
              <w:marTop w:val="0"/>
              <w:marBottom w:val="0"/>
              <w:divBdr>
                <w:top w:val="none" w:sz="0" w:space="0" w:color="auto"/>
                <w:left w:val="none" w:sz="0" w:space="0" w:color="auto"/>
                <w:bottom w:val="none" w:sz="0" w:space="0" w:color="auto"/>
                <w:right w:val="none" w:sz="0" w:space="0" w:color="auto"/>
              </w:divBdr>
            </w:div>
            <w:div w:id="181976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5779790">
      <w:bodyDiv w:val="1"/>
      <w:marLeft w:val="0"/>
      <w:marRight w:val="0"/>
      <w:marTop w:val="0"/>
      <w:marBottom w:val="0"/>
      <w:divBdr>
        <w:top w:val="none" w:sz="0" w:space="0" w:color="auto"/>
        <w:left w:val="none" w:sz="0" w:space="0" w:color="auto"/>
        <w:bottom w:val="none" w:sz="0" w:space="0" w:color="auto"/>
        <w:right w:val="none" w:sz="0" w:space="0" w:color="auto"/>
      </w:divBdr>
      <w:divsChild>
        <w:div w:id="1238201629">
          <w:marLeft w:val="0"/>
          <w:marRight w:val="0"/>
          <w:marTop w:val="0"/>
          <w:marBottom w:val="0"/>
          <w:divBdr>
            <w:top w:val="none" w:sz="0" w:space="0" w:color="auto"/>
            <w:left w:val="none" w:sz="0" w:space="0" w:color="auto"/>
            <w:bottom w:val="none" w:sz="0" w:space="0" w:color="auto"/>
            <w:right w:val="none" w:sz="0" w:space="0" w:color="auto"/>
          </w:divBdr>
        </w:div>
        <w:div w:id="1664695510">
          <w:marLeft w:val="0"/>
          <w:marRight w:val="0"/>
          <w:marTop w:val="150"/>
          <w:marBottom w:val="0"/>
          <w:divBdr>
            <w:top w:val="none" w:sz="0" w:space="0" w:color="auto"/>
            <w:left w:val="none" w:sz="0" w:space="0" w:color="auto"/>
            <w:bottom w:val="none" w:sz="0" w:space="0" w:color="auto"/>
            <w:right w:val="none" w:sz="0" w:space="0" w:color="auto"/>
          </w:divBdr>
          <w:divsChild>
            <w:div w:id="335348907">
              <w:marLeft w:val="1155"/>
              <w:marRight w:val="0"/>
              <w:marTop w:val="0"/>
              <w:marBottom w:val="0"/>
              <w:divBdr>
                <w:top w:val="none" w:sz="0" w:space="0" w:color="auto"/>
                <w:left w:val="none" w:sz="0" w:space="0" w:color="auto"/>
                <w:bottom w:val="none" w:sz="0" w:space="0" w:color="auto"/>
                <w:right w:val="none" w:sz="0" w:space="0" w:color="auto"/>
              </w:divBdr>
            </w:div>
            <w:div w:id="179048544">
              <w:marLeft w:val="1155"/>
              <w:marRight w:val="0"/>
              <w:marTop w:val="0"/>
              <w:marBottom w:val="0"/>
              <w:divBdr>
                <w:top w:val="none" w:sz="0" w:space="0" w:color="auto"/>
                <w:left w:val="none" w:sz="0" w:space="0" w:color="auto"/>
                <w:bottom w:val="none" w:sz="0" w:space="0" w:color="auto"/>
                <w:right w:val="none" w:sz="0" w:space="0" w:color="auto"/>
              </w:divBdr>
            </w:div>
            <w:div w:id="89574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193129">
      <w:bodyDiv w:val="1"/>
      <w:marLeft w:val="0"/>
      <w:marRight w:val="0"/>
      <w:marTop w:val="0"/>
      <w:marBottom w:val="0"/>
      <w:divBdr>
        <w:top w:val="none" w:sz="0" w:space="0" w:color="auto"/>
        <w:left w:val="none" w:sz="0" w:space="0" w:color="auto"/>
        <w:bottom w:val="none" w:sz="0" w:space="0" w:color="auto"/>
        <w:right w:val="none" w:sz="0" w:space="0" w:color="auto"/>
      </w:divBdr>
    </w:div>
    <w:div w:id="1826386104">
      <w:bodyDiv w:val="1"/>
      <w:marLeft w:val="0"/>
      <w:marRight w:val="0"/>
      <w:marTop w:val="0"/>
      <w:marBottom w:val="0"/>
      <w:divBdr>
        <w:top w:val="none" w:sz="0" w:space="0" w:color="auto"/>
        <w:left w:val="none" w:sz="0" w:space="0" w:color="auto"/>
        <w:bottom w:val="none" w:sz="0" w:space="0" w:color="auto"/>
        <w:right w:val="none" w:sz="0" w:space="0" w:color="auto"/>
      </w:divBdr>
      <w:divsChild>
        <w:div w:id="1393895037">
          <w:marLeft w:val="0"/>
          <w:marRight w:val="0"/>
          <w:marTop w:val="0"/>
          <w:marBottom w:val="0"/>
          <w:divBdr>
            <w:top w:val="none" w:sz="0" w:space="0" w:color="auto"/>
            <w:left w:val="none" w:sz="0" w:space="0" w:color="auto"/>
            <w:bottom w:val="none" w:sz="0" w:space="0" w:color="auto"/>
            <w:right w:val="none" w:sz="0" w:space="0" w:color="auto"/>
          </w:divBdr>
        </w:div>
        <w:div w:id="629751071">
          <w:marLeft w:val="0"/>
          <w:marRight w:val="0"/>
          <w:marTop w:val="150"/>
          <w:marBottom w:val="0"/>
          <w:divBdr>
            <w:top w:val="none" w:sz="0" w:space="0" w:color="auto"/>
            <w:left w:val="none" w:sz="0" w:space="0" w:color="auto"/>
            <w:bottom w:val="none" w:sz="0" w:space="0" w:color="auto"/>
            <w:right w:val="none" w:sz="0" w:space="0" w:color="auto"/>
          </w:divBdr>
          <w:divsChild>
            <w:div w:id="1059281096">
              <w:marLeft w:val="1155"/>
              <w:marRight w:val="0"/>
              <w:marTop w:val="0"/>
              <w:marBottom w:val="0"/>
              <w:divBdr>
                <w:top w:val="none" w:sz="0" w:space="0" w:color="auto"/>
                <w:left w:val="none" w:sz="0" w:space="0" w:color="auto"/>
                <w:bottom w:val="none" w:sz="0" w:space="0" w:color="auto"/>
                <w:right w:val="none" w:sz="0" w:space="0" w:color="auto"/>
              </w:divBdr>
            </w:div>
            <w:div w:id="528491742">
              <w:marLeft w:val="1155"/>
              <w:marRight w:val="0"/>
              <w:marTop w:val="0"/>
              <w:marBottom w:val="0"/>
              <w:divBdr>
                <w:top w:val="none" w:sz="0" w:space="0" w:color="auto"/>
                <w:left w:val="none" w:sz="0" w:space="0" w:color="auto"/>
                <w:bottom w:val="none" w:sz="0" w:space="0" w:color="auto"/>
                <w:right w:val="none" w:sz="0" w:space="0" w:color="auto"/>
              </w:divBdr>
            </w:div>
            <w:div w:id="211840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28344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03731">
      <w:bodyDiv w:val="1"/>
      <w:marLeft w:val="0"/>
      <w:marRight w:val="0"/>
      <w:marTop w:val="0"/>
      <w:marBottom w:val="0"/>
      <w:divBdr>
        <w:top w:val="none" w:sz="0" w:space="0" w:color="auto"/>
        <w:left w:val="none" w:sz="0" w:space="0" w:color="auto"/>
        <w:bottom w:val="none" w:sz="0" w:space="0" w:color="auto"/>
        <w:right w:val="none" w:sz="0" w:space="0" w:color="auto"/>
      </w:divBdr>
      <w:divsChild>
        <w:div w:id="2093313981">
          <w:marLeft w:val="0"/>
          <w:marRight w:val="0"/>
          <w:marTop w:val="0"/>
          <w:marBottom w:val="0"/>
          <w:divBdr>
            <w:top w:val="none" w:sz="0" w:space="0" w:color="auto"/>
            <w:left w:val="none" w:sz="0" w:space="0" w:color="auto"/>
            <w:bottom w:val="none" w:sz="0" w:space="0" w:color="auto"/>
            <w:right w:val="none" w:sz="0" w:space="0" w:color="auto"/>
          </w:divBdr>
        </w:div>
        <w:div w:id="109013913">
          <w:marLeft w:val="0"/>
          <w:marRight w:val="0"/>
          <w:marTop w:val="150"/>
          <w:marBottom w:val="0"/>
          <w:divBdr>
            <w:top w:val="none" w:sz="0" w:space="0" w:color="auto"/>
            <w:left w:val="none" w:sz="0" w:space="0" w:color="auto"/>
            <w:bottom w:val="none" w:sz="0" w:space="0" w:color="auto"/>
            <w:right w:val="none" w:sz="0" w:space="0" w:color="auto"/>
          </w:divBdr>
          <w:divsChild>
            <w:div w:id="1199243940">
              <w:marLeft w:val="1155"/>
              <w:marRight w:val="0"/>
              <w:marTop w:val="0"/>
              <w:marBottom w:val="0"/>
              <w:divBdr>
                <w:top w:val="none" w:sz="0" w:space="0" w:color="auto"/>
                <w:left w:val="none" w:sz="0" w:space="0" w:color="auto"/>
                <w:bottom w:val="none" w:sz="0" w:space="0" w:color="auto"/>
                <w:right w:val="none" w:sz="0" w:space="0" w:color="auto"/>
              </w:divBdr>
            </w:div>
            <w:div w:id="169472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2514">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7783">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3148">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4172">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635734">
      <w:bodyDiv w:val="1"/>
      <w:marLeft w:val="0"/>
      <w:marRight w:val="0"/>
      <w:marTop w:val="0"/>
      <w:marBottom w:val="0"/>
      <w:divBdr>
        <w:top w:val="none" w:sz="0" w:space="0" w:color="auto"/>
        <w:left w:val="none" w:sz="0" w:space="0" w:color="auto"/>
        <w:bottom w:val="none" w:sz="0" w:space="0" w:color="auto"/>
        <w:right w:val="none" w:sz="0" w:space="0" w:color="auto"/>
      </w:divBdr>
      <w:divsChild>
        <w:div w:id="170263624">
          <w:marLeft w:val="0"/>
          <w:marRight w:val="0"/>
          <w:marTop w:val="0"/>
          <w:marBottom w:val="0"/>
          <w:divBdr>
            <w:top w:val="none" w:sz="0" w:space="0" w:color="auto"/>
            <w:left w:val="none" w:sz="0" w:space="0" w:color="auto"/>
            <w:bottom w:val="none" w:sz="0" w:space="0" w:color="auto"/>
            <w:right w:val="none" w:sz="0" w:space="0" w:color="auto"/>
          </w:divBdr>
        </w:div>
        <w:div w:id="104228050">
          <w:marLeft w:val="0"/>
          <w:marRight w:val="0"/>
          <w:marTop w:val="150"/>
          <w:marBottom w:val="0"/>
          <w:divBdr>
            <w:top w:val="none" w:sz="0" w:space="0" w:color="auto"/>
            <w:left w:val="none" w:sz="0" w:space="0" w:color="auto"/>
            <w:bottom w:val="none" w:sz="0" w:space="0" w:color="auto"/>
            <w:right w:val="none" w:sz="0" w:space="0" w:color="auto"/>
          </w:divBdr>
          <w:divsChild>
            <w:div w:id="1916235961">
              <w:marLeft w:val="1155"/>
              <w:marRight w:val="0"/>
              <w:marTop w:val="0"/>
              <w:marBottom w:val="0"/>
              <w:divBdr>
                <w:top w:val="none" w:sz="0" w:space="0" w:color="auto"/>
                <w:left w:val="none" w:sz="0" w:space="0" w:color="auto"/>
                <w:bottom w:val="none" w:sz="0" w:space="0" w:color="auto"/>
                <w:right w:val="none" w:sz="0" w:space="0" w:color="auto"/>
              </w:divBdr>
            </w:div>
            <w:div w:id="2143764282">
              <w:marLeft w:val="1155"/>
              <w:marRight w:val="0"/>
              <w:marTop w:val="0"/>
              <w:marBottom w:val="0"/>
              <w:divBdr>
                <w:top w:val="none" w:sz="0" w:space="0" w:color="auto"/>
                <w:left w:val="none" w:sz="0" w:space="0" w:color="auto"/>
                <w:bottom w:val="none" w:sz="0" w:space="0" w:color="auto"/>
                <w:right w:val="none" w:sz="0" w:space="0" w:color="auto"/>
              </w:divBdr>
            </w:div>
            <w:div w:id="61066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0032">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60832">
      <w:bodyDiv w:val="1"/>
      <w:marLeft w:val="0"/>
      <w:marRight w:val="0"/>
      <w:marTop w:val="0"/>
      <w:marBottom w:val="0"/>
      <w:divBdr>
        <w:top w:val="none" w:sz="0" w:space="0" w:color="auto"/>
        <w:left w:val="none" w:sz="0" w:space="0" w:color="auto"/>
        <w:bottom w:val="none" w:sz="0" w:space="0" w:color="auto"/>
        <w:right w:val="none" w:sz="0" w:space="0" w:color="auto"/>
      </w:divBdr>
      <w:divsChild>
        <w:div w:id="1049652205">
          <w:marLeft w:val="0"/>
          <w:marRight w:val="0"/>
          <w:marTop w:val="0"/>
          <w:marBottom w:val="0"/>
          <w:divBdr>
            <w:top w:val="none" w:sz="0" w:space="0" w:color="auto"/>
            <w:left w:val="none" w:sz="0" w:space="0" w:color="auto"/>
            <w:bottom w:val="none" w:sz="0" w:space="0" w:color="auto"/>
            <w:right w:val="none" w:sz="0" w:space="0" w:color="auto"/>
          </w:divBdr>
        </w:div>
        <w:div w:id="1927033105">
          <w:marLeft w:val="0"/>
          <w:marRight w:val="0"/>
          <w:marTop w:val="150"/>
          <w:marBottom w:val="0"/>
          <w:divBdr>
            <w:top w:val="none" w:sz="0" w:space="0" w:color="auto"/>
            <w:left w:val="none" w:sz="0" w:space="0" w:color="auto"/>
            <w:bottom w:val="none" w:sz="0" w:space="0" w:color="auto"/>
            <w:right w:val="none" w:sz="0" w:space="0" w:color="auto"/>
          </w:divBdr>
          <w:divsChild>
            <w:div w:id="1400591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216763">
      <w:bodyDiv w:val="1"/>
      <w:marLeft w:val="0"/>
      <w:marRight w:val="0"/>
      <w:marTop w:val="0"/>
      <w:marBottom w:val="0"/>
      <w:divBdr>
        <w:top w:val="none" w:sz="0" w:space="0" w:color="auto"/>
        <w:left w:val="none" w:sz="0" w:space="0" w:color="auto"/>
        <w:bottom w:val="none" w:sz="0" w:space="0" w:color="auto"/>
        <w:right w:val="none" w:sz="0" w:space="0" w:color="auto"/>
      </w:divBdr>
      <w:divsChild>
        <w:div w:id="1026903168">
          <w:marLeft w:val="0"/>
          <w:marRight w:val="0"/>
          <w:marTop w:val="0"/>
          <w:marBottom w:val="0"/>
          <w:divBdr>
            <w:top w:val="none" w:sz="0" w:space="0" w:color="auto"/>
            <w:left w:val="none" w:sz="0" w:space="0" w:color="auto"/>
            <w:bottom w:val="none" w:sz="0" w:space="0" w:color="auto"/>
            <w:right w:val="none" w:sz="0" w:space="0" w:color="auto"/>
          </w:divBdr>
        </w:div>
        <w:div w:id="1048148049">
          <w:marLeft w:val="0"/>
          <w:marRight w:val="0"/>
          <w:marTop w:val="150"/>
          <w:marBottom w:val="0"/>
          <w:divBdr>
            <w:top w:val="none" w:sz="0" w:space="0" w:color="auto"/>
            <w:left w:val="none" w:sz="0" w:space="0" w:color="auto"/>
            <w:bottom w:val="none" w:sz="0" w:space="0" w:color="auto"/>
            <w:right w:val="none" w:sz="0" w:space="0" w:color="auto"/>
          </w:divBdr>
          <w:divsChild>
            <w:div w:id="1293091919">
              <w:marLeft w:val="1155"/>
              <w:marRight w:val="0"/>
              <w:marTop w:val="0"/>
              <w:marBottom w:val="0"/>
              <w:divBdr>
                <w:top w:val="none" w:sz="0" w:space="0" w:color="auto"/>
                <w:left w:val="none" w:sz="0" w:space="0" w:color="auto"/>
                <w:bottom w:val="none" w:sz="0" w:space="0" w:color="auto"/>
                <w:right w:val="none" w:sz="0" w:space="0" w:color="auto"/>
              </w:divBdr>
            </w:div>
            <w:div w:id="1140611161">
              <w:marLeft w:val="1155"/>
              <w:marRight w:val="0"/>
              <w:marTop w:val="0"/>
              <w:marBottom w:val="0"/>
              <w:divBdr>
                <w:top w:val="none" w:sz="0" w:space="0" w:color="auto"/>
                <w:left w:val="none" w:sz="0" w:space="0" w:color="auto"/>
                <w:bottom w:val="none" w:sz="0" w:space="0" w:color="auto"/>
                <w:right w:val="none" w:sz="0" w:space="0" w:color="auto"/>
              </w:divBdr>
            </w:div>
            <w:div w:id="5682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11381">
      <w:bodyDiv w:val="1"/>
      <w:marLeft w:val="0"/>
      <w:marRight w:val="0"/>
      <w:marTop w:val="0"/>
      <w:marBottom w:val="0"/>
      <w:divBdr>
        <w:top w:val="none" w:sz="0" w:space="0" w:color="auto"/>
        <w:left w:val="none" w:sz="0" w:space="0" w:color="auto"/>
        <w:bottom w:val="none" w:sz="0" w:space="0" w:color="auto"/>
        <w:right w:val="none" w:sz="0" w:space="0" w:color="auto"/>
      </w:divBdr>
      <w:divsChild>
        <w:div w:id="1677340548">
          <w:marLeft w:val="0"/>
          <w:marRight w:val="0"/>
          <w:marTop w:val="0"/>
          <w:marBottom w:val="0"/>
          <w:divBdr>
            <w:top w:val="none" w:sz="0" w:space="0" w:color="auto"/>
            <w:left w:val="none" w:sz="0" w:space="0" w:color="auto"/>
            <w:bottom w:val="none" w:sz="0" w:space="0" w:color="auto"/>
            <w:right w:val="none" w:sz="0" w:space="0" w:color="auto"/>
          </w:divBdr>
        </w:div>
        <w:div w:id="46535601">
          <w:marLeft w:val="0"/>
          <w:marRight w:val="0"/>
          <w:marTop w:val="150"/>
          <w:marBottom w:val="0"/>
          <w:divBdr>
            <w:top w:val="none" w:sz="0" w:space="0" w:color="auto"/>
            <w:left w:val="none" w:sz="0" w:space="0" w:color="auto"/>
            <w:bottom w:val="none" w:sz="0" w:space="0" w:color="auto"/>
            <w:right w:val="none" w:sz="0" w:space="0" w:color="auto"/>
          </w:divBdr>
          <w:divsChild>
            <w:div w:id="672758002">
              <w:marLeft w:val="1155"/>
              <w:marRight w:val="0"/>
              <w:marTop w:val="0"/>
              <w:marBottom w:val="0"/>
              <w:divBdr>
                <w:top w:val="none" w:sz="0" w:space="0" w:color="auto"/>
                <w:left w:val="none" w:sz="0" w:space="0" w:color="auto"/>
                <w:bottom w:val="none" w:sz="0" w:space="0" w:color="auto"/>
                <w:right w:val="none" w:sz="0" w:space="0" w:color="auto"/>
              </w:divBdr>
            </w:div>
            <w:div w:id="201572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331067">
      <w:bodyDiv w:val="1"/>
      <w:marLeft w:val="0"/>
      <w:marRight w:val="0"/>
      <w:marTop w:val="0"/>
      <w:marBottom w:val="0"/>
      <w:divBdr>
        <w:top w:val="none" w:sz="0" w:space="0" w:color="auto"/>
        <w:left w:val="none" w:sz="0" w:space="0" w:color="auto"/>
        <w:bottom w:val="none" w:sz="0" w:space="0" w:color="auto"/>
        <w:right w:val="none" w:sz="0" w:space="0" w:color="auto"/>
      </w:divBdr>
      <w:divsChild>
        <w:div w:id="815335913">
          <w:marLeft w:val="0"/>
          <w:marRight w:val="0"/>
          <w:marTop w:val="0"/>
          <w:marBottom w:val="0"/>
          <w:divBdr>
            <w:top w:val="none" w:sz="0" w:space="0" w:color="auto"/>
            <w:left w:val="none" w:sz="0" w:space="0" w:color="auto"/>
            <w:bottom w:val="none" w:sz="0" w:space="0" w:color="auto"/>
            <w:right w:val="none" w:sz="0" w:space="0" w:color="auto"/>
          </w:divBdr>
        </w:div>
        <w:div w:id="1061710398">
          <w:marLeft w:val="0"/>
          <w:marRight w:val="0"/>
          <w:marTop w:val="150"/>
          <w:marBottom w:val="0"/>
          <w:divBdr>
            <w:top w:val="none" w:sz="0" w:space="0" w:color="auto"/>
            <w:left w:val="none" w:sz="0" w:space="0" w:color="auto"/>
            <w:bottom w:val="none" w:sz="0" w:space="0" w:color="auto"/>
            <w:right w:val="none" w:sz="0" w:space="0" w:color="auto"/>
          </w:divBdr>
          <w:divsChild>
            <w:div w:id="672881891">
              <w:marLeft w:val="1155"/>
              <w:marRight w:val="0"/>
              <w:marTop w:val="0"/>
              <w:marBottom w:val="0"/>
              <w:divBdr>
                <w:top w:val="none" w:sz="0" w:space="0" w:color="auto"/>
                <w:left w:val="none" w:sz="0" w:space="0" w:color="auto"/>
                <w:bottom w:val="none" w:sz="0" w:space="0" w:color="auto"/>
                <w:right w:val="none" w:sz="0" w:space="0" w:color="auto"/>
              </w:divBdr>
            </w:div>
            <w:div w:id="78185656">
              <w:marLeft w:val="1155"/>
              <w:marRight w:val="0"/>
              <w:marTop w:val="0"/>
              <w:marBottom w:val="0"/>
              <w:divBdr>
                <w:top w:val="none" w:sz="0" w:space="0" w:color="auto"/>
                <w:left w:val="none" w:sz="0" w:space="0" w:color="auto"/>
                <w:bottom w:val="none" w:sz="0" w:space="0" w:color="auto"/>
                <w:right w:val="none" w:sz="0" w:space="0" w:color="auto"/>
              </w:divBdr>
            </w:div>
            <w:div w:id="37088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2672299">
      <w:bodyDiv w:val="1"/>
      <w:marLeft w:val="0"/>
      <w:marRight w:val="0"/>
      <w:marTop w:val="0"/>
      <w:marBottom w:val="0"/>
      <w:divBdr>
        <w:top w:val="none" w:sz="0" w:space="0" w:color="auto"/>
        <w:left w:val="none" w:sz="0" w:space="0" w:color="auto"/>
        <w:bottom w:val="none" w:sz="0" w:space="0" w:color="auto"/>
        <w:right w:val="none" w:sz="0" w:space="0" w:color="auto"/>
      </w:divBdr>
    </w:div>
    <w:div w:id="1832721162">
      <w:bodyDiv w:val="1"/>
      <w:marLeft w:val="0"/>
      <w:marRight w:val="0"/>
      <w:marTop w:val="0"/>
      <w:marBottom w:val="0"/>
      <w:divBdr>
        <w:top w:val="none" w:sz="0" w:space="0" w:color="auto"/>
        <w:left w:val="none" w:sz="0" w:space="0" w:color="auto"/>
        <w:bottom w:val="none" w:sz="0" w:space="0" w:color="auto"/>
        <w:right w:val="none" w:sz="0" w:space="0" w:color="auto"/>
      </w:divBdr>
    </w:div>
    <w:div w:id="1833179813">
      <w:bodyDiv w:val="1"/>
      <w:marLeft w:val="0"/>
      <w:marRight w:val="0"/>
      <w:marTop w:val="0"/>
      <w:marBottom w:val="0"/>
      <w:divBdr>
        <w:top w:val="none" w:sz="0" w:space="0" w:color="auto"/>
        <w:left w:val="none" w:sz="0" w:space="0" w:color="auto"/>
        <w:bottom w:val="none" w:sz="0" w:space="0" w:color="auto"/>
        <w:right w:val="none" w:sz="0" w:space="0" w:color="auto"/>
      </w:divBdr>
      <w:divsChild>
        <w:div w:id="1260335317">
          <w:marLeft w:val="0"/>
          <w:marRight w:val="0"/>
          <w:marTop w:val="0"/>
          <w:marBottom w:val="0"/>
          <w:divBdr>
            <w:top w:val="none" w:sz="0" w:space="0" w:color="auto"/>
            <w:left w:val="none" w:sz="0" w:space="0" w:color="auto"/>
            <w:bottom w:val="none" w:sz="0" w:space="0" w:color="auto"/>
            <w:right w:val="none" w:sz="0" w:space="0" w:color="auto"/>
          </w:divBdr>
        </w:div>
        <w:div w:id="1126003099">
          <w:marLeft w:val="0"/>
          <w:marRight w:val="0"/>
          <w:marTop w:val="150"/>
          <w:marBottom w:val="0"/>
          <w:divBdr>
            <w:top w:val="none" w:sz="0" w:space="0" w:color="auto"/>
            <w:left w:val="none" w:sz="0" w:space="0" w:color="auto"/>
            <w:bottom w:val="none" w:sz="0" w:space="0" w:color="auto"/>
            <w:right w:val="none" w:sz="0" w:space="0" w:color="auto"/>
          </w:divBdr>
          <w:divsChild>
            <w:div w:id="1902935770">
              <w:marLeft w:val="1155"/>
              <w:marRight w:val="0"/>
              <w:marTop w:val="0"/>
              <w:marBottom w:val="0"/>
              <w:divBdr>
                <w:top w:val="none" w:sz="0" w:space="0" w:color="auto"/>
                <w:left w:val="none" w:sz="0" w:space="0" w:color="auto"/>
                <w:bottom w:val="none" w:sz="0" w:space="0" w:color="auto"/>
                <w:right w:val="none" w:sz="0" w:space="0" w:color="auto"/>
              </w:divBdr>
            </w:div>
            <w:div w:id="352340471">
              <w:marLeft w:val="1155"/>
              <w:marRight w:val="0"/>
              <w:marTop w:val="0"/>
              <w:marBottom w:val="0"/>
              <w:divBdr>
                <w:top w:val="none" w:sz="0" w:space="0" w:color="auto"/>
                <w:left w:val="none" w:sz="0" w:space="0" w:color="auto"/>
                <w:bottom w:val="none" w:sz="0" w:space="0" w:color="auto"/>
                <w:right w:val="none" w:sz="0" w:space="0" w:color="auto"/>
              </w:divBdr>
            </w:div>
            <w:div w:id="781534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73472">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143811">
      <w:bodyDiv w:val="1"/>
      <w:marLeft w:val="0"/>
      <w:marRight w:val="0"/>
      <w:marTop w:val="0"/>
      <w:marBottom w:val="0"/>
      <w:divBdr>
        <w:top w:val="none" w:sz="0" w:space="0" w:color="auto"/>
        <w:left w:val="none" w:sz="0" w:space="0" w:color="auto"/>
        <w:bottom w:val="none" w:sz="0" w:space="0" w:color="auto"/>
        <w:right w:val="none" w:sz="0" w:space="0" w:color="auto"/>
      </w:divBdr>
      <w:divsChild>
        <w:div w:id="1564412334">
          <w:marLeft w:val="0"/>
          <w:marRight w:val="0"/>
          <w:marTop w:val="0"/>
          <w:marBottom w:val="0"/>
          <w:divBdr>
            <w:top w:val="none" w:sz="0" w:space="0" w:color="auto"/>
            <w:left w:val="none" w:sz="0" w:space="0" w:color="auto"/>
            <w:bottom w:val="none" w:sz="0" w:space="0" w:color="auto"/>
            <w:right w:val="none" w:sz="0" w:space="0" w:color="auto"/>
          </w:divBdr>
        </w:div>
        <w:div w:id="1265769320">
          <w:marLeft w:val="0"/>
          <w:marRight w:val="0"/>
          <w:marTop w:val="150"/>
          <w:marBottom w:val="0"/>
          <w:divBdr>
            <w:top w:val="none" w:sz="0" w:space="0" w:color="auto"/>
            <w:left w:val="none" w:sz="0" w:space="0" w:color="auto"/>
            <w:bottom w:val="none" w:sz="0" w:space="0" w:color="auto"/>
            <w:right w:val="none" w:sz="0" w:space="0" w:color="auto"/>
          </w:divBdr>
          <w:divsChild>
            <w:div w:id="1638217714">
              <w:marLeft w:val="1155"/>
              <w:marRight w:val="0"/>
              <w:marTop w:val="0"/>
              <w:marBottom w:val="0"/>
              <w:divBdr>
                <w:top w:val="none" w:sz="0" w:space="0" w:color="auto"/>
                <w:left w:val="none" w:sz="0" w:space="0" w:color="auto"/>
                <w:bottom w:val="none" w:sz="0" w:space="0" w:color="auto"/>
                <w:right w:val="none" w:sz="0" w:space="0" w:color="auto"/>
              </w:divBdr>
            </w:div>
            <w:div w:id="1353871372">
              <w:marLeft w:val="1155"/>
              <w:marRight w:val="0"/>
              <w:marTop w:val="0"/>
              <w:marBottom w:val="0"/>
              <w:divBdr>
                <w:top w:val="none" w:sz="0" w:space="0" w:color="auto"/>
                <w:left w:val="none" w:sz="0" w:space="0" w:color="auto"/>
                <w:bottom w:val="none" w:sz="0" w:space="0" w:color="auto"/>
                <w:right w:val="none" w:sz="0" w:space="0" w:color="auto"/>
              </w:divBdr>
            </w:div>
            <w:div w:id="91077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141763">
      <w:bodyDiv w:val="1"/>
      <w:marLeft w:val="0"/>
      <w:marRight w:val="0"/>
      <w:marTop w:val="0"/>
      <w:marBottom w:val="0"/>
      <w:divBdr>
        <w:top w:val="none" w:sz="0" w:space="0" w:color="auto"/>
        <w:left w:val="none" w:sz="0" w:space="0" w:color="auto"/>
        <w:bottom w:val="none" w:sz="0" w:space="0" w:color="auto"/>
        <w:right w:val="none" w:sz="0" w:space="0" w:color="auto"/>
      </w:divBdr>
      <w:divsChild>
        <w:div w:id="2004818042">
          <w:marLeft w:val="0"/>
          <w:marRight w:val="0"/>
          <w:marTop w:val="0"/>
          <w:marBottom w:val="0"/>
          <w:divBdr>
            <w:top w:val="none" w:sz="0" w:space="0" w:color="auto"/>
            <w:left w:val="none" w:sz="0" w:space="0" w:color="auto"/>
            <w:bottom w:val="none" w:sz="0" w:space="0" w:color="auto"/>
            <w:right w:val="none" w:sz="0" w:space="0" w:color="auto"/>
          </w:divBdr>
        </w:div>
        <w:div w:id="1295788671">
          <w:marLeft w:val="0"/>
          <w:marRight w:val="0"/>
          <w:marTop w:val="150"/>
          <w:marBottom w:val="0"/>
          <w:divBdr>
            <w:top w:val="none" w:sz="0" w:space="0" w:color="auto"/>
            <w:left w:val="none" w:sz="0" w:space="0" w:color="auto"/>
            <w:bottom w:val="none" w:sz="0" w:space="0" w:color="auto"/>
            <w:right w:val="none" w:sz="0" w:space="0" w:color="auto"/>
          </w:divBdr>
          <w:divsChild>
            <w:div w:id="356925766">
              <w:marLeft w:val="1155"/>
              <w:marRight w:val="0"/>
              <w:marTop w:val="0"/>
              <w:marBottom w:val="0"/>
              <w:divBdr>
                <w:top w:val="none" w:sz="0" w:space="0" w:color="auto"/>
                <w:left w:val="none" w:sz="0" w:space="0" w:color="auto"/>
                <w:bottom w:val="none" w:sz="0" w:space="0" w:color="auto"/>
                <w:right w:val="none" w:sz="0" w:space="0" w:color="auto"/>
              </w:divBdr>
            </w:div>
            <w:div w:id="951473470">
              <w:marLeft w:val="1155"/>
              <w:marRight w:val="0"/>
              <w:marTop w:val="0"/>
              <w:marBottom w:val="0"/>
              <w:divBdr>
                <w:top w:val="none" w:sz="0" w:space="0" w:color="auto"/>
                <w:left w:val="none" w:sz="0" w:space="0" w:color="auto"/>
                <w:bottom w:val="none" w:sz="0" w:space="0" w:color="auto"/>
                <w:right w:val="none" w:sz="0" w:space="0" w:color="auto"/>
              </w:divBdr>
            </w:div>
            <w:div w:id="99202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61483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115189">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291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374450">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39927083">
      <w:bodyDiv w:val="1"/>
      <w:marLeft w:val="0"/>
      <w:marRight w:val="0"/>
      <w:marTop w:val="0"/>
      <w:marBottom w:val="0"/>
      <w:divBdr>
        <w:top w:val="none" w:sz="0" w:space="0" w:color="auto"/>
        <w:left w:val="none" w:sz="0" w:space="0" w:color="auto"/>
        <w:bottom w:val="none" w:sz="0" w:space="0" w:color="auto"/>
        <w:right w:val="none" w:sz="0" w:space="0" w:color="auto"/>
      </w:divBdr>
      <w:divsChild>
        <w:div w:id="2120097369">
          <w:marLeft w:val="0"/>
          <w:marRight w:val="0"/>
          <w:marTop w:val="0"/>
          <w:marBottom w:val="0"/>
          <w:divBdr>
            <w:top w:val="none" w:sz="0" w:space="0" w:color="auto"/>
            <w:left w:val="none" w:sz="0" w:space="0" w:color="auto"/>
            <w:bottom w:val="none" w:sz="0" w:space="0" w:color="auto"/>
            <w:right w:val="none" w:sz="0" w:space="0" w:color="auto"/>
          </w:divBdr>
        </w:div>
        <w:div w:id="999036622">
          <w:marLeft w:val="0"/>
          <w:marRight w:val="0"/>
          <w:marTop w:val="150"/>
          <w:marBottom w:val="0"/>
          <w:divBdr>
            <w:top w:val="none" w:sz="0" w:space="0" w:color="auto"/>
            <w:left w:val="none" w:sz="0" w:space="0" w:color="auto"/>
            <w:bottom w:val="none" w:sz="0" w:space="0" w:color="auto"/>
            <w:right w:val="none" w:sz="0" w:space="0" w:color="auto"/>
          </w:divBdr>
          <w:divsChild>
            <w:div w:id="250773460">
              <w:marLeft w:val="1155"/>
              <w:marRight w:val="0"/>
              <w:marTop w:val="0"/>
              <w:marBottom w:val="0"/>
              <w:divBdr>
                <w:top w:val="none" w:sz="0" w:space="0" w:color="auto"/>
                <w:left w:val="none" w:sz="0" w:space="0" w:color="auto"/>
                <w:bottom w:val="none" w:sz="0" w:space="0" w:color="auto"/>
                <w:right w:val="none" w:sz="0" w:space="0" w:color="auto"/>
              </w:divBdr>
            </w:div>
            <w:div w:id="236088620">
              <w:marLeft w:val="1155"/>
              <w:marRight w:val="0"/>
              <w:marTop w:val="0"/>
              <w:marBottom w:val="0"/>
              <w:divBdr>
                <w:top w:val="none" w:sz="0" w:space="0" w:color="auto"/>
                <w:left w:val="none" w:sz="0" w:space="0" w:color="auto"/>
                <w:bottom w:val="none" w:sz="0" w:space="0" w:color="auto"/>
                <w:right w:val="none" w:sz="0" w:space="0" w:color="auto"/>
              </w:divBdr>
            </w:div>
            <w:div w:id="1470780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5588">
      <w:bodyDiv w:val="1"/>
      <w:marLeft w:val="0"/>
      <w:marRight w:val="0"/>
      <w:marTop w:val="0"/>
      <w:marBottom w:val="0"/>
      <w:divBdr>
        <w:top w:val="none" w:sz="0" w:space="0" w:color="auto"/>
        <w:left w:val="none" w:sz="0" w:space="0" w:color="auto"/>
        <w:bottom w:val="none" w:sz="0" w:space="0" w:color="auto"/>
        <w:right w:val="none" w:sz="0" w:space="0" w:color="auto"/>
      </w:divBdr>
      <w:divsChild>
        <w:div w:id="1615554851">
          <w:marLeft w:val="0"/>
          <w:marRight w:val="0"/>
          <w:marTop w:val="0"/>
          <w:marBottom w:val="0"/>
          <w:divBdr>
            <w:top w:val="none" w:sz="0" w:space="0" w:color="auto"/>
            <w:left w:val="none" w:sz="0" w:space="0" w:color="auto"/>
            <w:bottom w:val="none" w:sz="0" w:space="0" w:color="auto"/>
            <w:right w:val="none" w:sz="0" w:space="0" w:color="auto"/>
          </w:divBdr>
        </w:div>
        <w:div w:id="1482773806">
          <w:marLeft w:val="0"/>
          <w:marRight w:val="0"/>
          <w:marTop w:val="150"/>
          <w:marBottom w:val="0"/>
          <w:divBdr>
            <w:top w:val="none" w:sz="0" w:space="0" w:color="auto"/>
            <w:left w:val="none" w:sz="0" w:space="0" w:color="auto"/>
            <w:bottom w:val="none" w:sz="0" w:space="0" w:color="auto"/>
            <w:right w:val="none" w:sz="0" w:space="0" w:color="auto"/>
          </w:divBdr>
          <w:divsChild>
            <w:div w:id="1508255970">
              <w:marLeft w:val="1155"/>
              <w:marRight w:val="0"/>
              <w:marTop w:val="0"/>
              <w:marBottom w:val="0"/>
              <w:divBdr>
                <w:top w:val="none" w:sz="0" w:space="0" w:color="auto"/>
                <w:left w:val="none" w:sz="0" w:space="0" w:color="auto"/>
                <w:bottom w:val="none" w:sz="0" w:space="0" w:color="auto"/>
                <w:right w:val="none" w:sz="0" w:space="0" w:color="auto"/>
              </w:divBdr>
            </w:div>
            <w:div w:id="1939631480">
              <w:marLeft w:val="1155"/>
              <w:marRight w:val="0"/>
              <w:marTop w:val="0"/>
              <w:marBottom w:val="0"/>
              <w:divBdr>
                <w:top w:val="none" w:sz="0" w:space="0" w:color="auto"/>
                <w:left w:val="none" w:sz="0" w:space="0" w:color="auto"/>
                <w:bottom w:val="none" w:sz="0" w:space="0" w:color="auto"/>
                <w:right w:val="none" w:sz="0" w:space="0" w:color="auto"/>
              </w:divBdr>
            </w:div>
            <w:div w:id="1018390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89563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652">
      <w:bodyDiv w:val="1"/>
      <w:marLeft w:val="0"/>
      <w:marRight w:val="0"/>
      <w:marTop w:val="0"/>
      <w:marBottom w:val="0"/>
      <w:divBdr>
        <w:top w:val="none" w:sz="0" w:space="0" w:color="auto"/>
        <w:left w:val="none" w:sz="0" w:space="0" w:color="auto"/>
        <w:bottom w:val="none" w:sz="0" w:space="0" w:color="auto"/>
        <w:right w:val="none" w:sz="0" w:space="0" w:color="auto"/>
      </w:divBdr>
      <w:divsChild>
        <w:div w:id="2052415623">
          <w:marLeft w:val="0"/>
          <w:marRight w:val="0"/>
          <w:marTop w:val="0"/>
          <w:marBottom w:val="0"/>
          <w:divBdr>
            <w:top w:val="none" w:sz="0" w:space="0" w:color="auto"/>
            <w:left w:val="none" w:sz="0" w:space="0" w:color="auto"/>
            <w:bottom w:val="none" w:sz="0" w:space="0" w:color="auto"/>
            <w:right w:val="none" w:sz="0" w:space="0" w:color="auto"/>
          </w:divBdr>
        </w:div>
        <w:div w:id="924218392">
          <w:marLeft w:val="0"/>
          <w:marRight w:val="0"/>
          <w:marTop w:val="150"/>
          <w:marBottom w:val="0"/>
          <w:divBdr>
            <w:top w:val="none" w:sz="0" w:space="0" w:color="auto"/>
            <w:left w:val="none" w:sz="0" w:space="0" w:color="auto"/>
            <w:bottom w:val="none" w:sz="0" w:space="0" w:color="auto"/>
            <w:right w:val="none" w:sz="0" w:space="0" w:color="auto"/>
          </w:divBdr>
          <w:divsChild>
            <w:div w:id="1073822212">
              <w:marLeft w:val="1155"/>
              <w:marRight w:val="0"/>
              <w:marTop w:val="0"/>
              <w:marBottom w:val="0"/>
              <w:divBdr>
                <w:top w:val="none" w:sz="0" w:space="0" w:color="auto"/>
                <w:left w:val="none" w:sz="0" w:space="0" w:color="auto"/>
                <w:bottom w:val="none" w:sz="0" w:space="0" w:color="auto"/>
                <w:right w:val="none" w:sz="0" w:space="0" w:color="auto"/>
              </w:divBdr>
            </w:div>
            <w:div w:id="1292588964">
              <w:marLeft w:val="1155"/>
              <w:marRight w:val="0"/>
              <w:marTop w:val="0"/>
              <w:marBottom w:val="0"/>
              <w:divBdr>
                <w:top w:val="none" w:sz="0" w:space="0" w:color="auto"/>
                <w:left w:val="none" w:sz="0" w:space="0" w:color="auto"/>
                <w:bottom w:val="none" w:sz="0" w:space="0" w:color="auto"/>
                <w:right w:val="none" w:sz="0" w:space="0" w:color="auto"/>
              </w:divBdr>
            </w:div>
            <w:div w:id="1373768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1967433">
      <w:bodyDiv w:val="1"/>
      <w:marLeft w:val="0"/>
      <w:marRight w:val="0"/>
      <w:marTop w:val="0"/>
      <w:marBottom w:val="0"/>
      <w:divBdr>
        <w:top w:val="none" w:sz="0" w:space="0" w:color="auto"/>
        <w:left w:val="none" w:sz="0" w:space="0" w:color="auto"/>
        <w:bottom w:val="none" w:sz="0" w:space="0" w:color="auto"/>
        <w:right w:val="none" w:sz="0" w:space="0" w:color="auto"/>
      </w:divBdr>
      <w:divsChild>
        <w:div w:id="39330521">
          <w:marLeft w:val="0"/>
          <w:marRight w:val="0"/>
          <w:marTop w:val="0"/>
          <w:marBottom w:val="0"/>
          <w:divBdr>
            <w:top w:val="none" w:sz="0" w:space="0" w:color="auto"/>
            <w:left w:val="none" w:sz="0" w:space="0" w:color="auto"/>
            <w:bottom w:val="none" w:sz="0" w:space="0" w:color="auto"/>
            <w:right w:val="none" w:sz="0" w:space="0" w:color="auto"/>
          </w:divBdr>
        </w:div>
        <w:div w:id="1519156916">
          <w:marLeft w:val="0"/>
          <w:marRight w:val="0"/>
          <w:marTop w:val="150"/>
          <w:marBottom w:val="0"/>
          <w:divBdr>
            <w:top w:val="none" w:sz="0" w:space="0" w:color="auto"/>
            <w:left w:val="none" w:sz="0" w:space="0" w:color="auto"/>
            <w:bottom w:val="none" w:sz="0" w:space="0" w:color="auto"/>
            <w:right w:val="none" w:sz="0" w:space="0" w:color="auto"/>
          </w:divBdr>
          <w:divsChild>
            <w:div w:id="342901670">
              <w:marLeft w:val="1155"/>
              <w:marRight w:val="0"/>
              <w:marTop w:val="0"/>
              <w:marBottom w:val="0"/>
              <w:divBdr>
                <w:top w:val="none" w:sz="0" w:space="0" w:color="auto"/>
                <w:left w:val="none" w:sz="0" w:space="0" w:color="auto"/>
                <w:bottom w:val="none" w:sz="0" w:space="0" w:color="auto"/>
                <w:right w:val="none" w:sz="0" w:space="0" w:color="auto"/>
              </w:divBdr>
            </w:div>
            <w:div w:id="1110972951">
              <w:marLeft w:val="1155"/>
              <w:marRight w:val="0"/>
              <w:marTop w:val="0"/>
              <w:marBottom w:val="0"/>
              <w:divBdr>
                <w:top w:val="none" w:sz="0" w:space="0" w:color="auto"/>
                <w:left w:val="none" w:sz="0" w:space="0" w:color="auto"/>
                <w:bottom w:val="none" w:sz="0" w:space="0" w:color="auto"/>
                <w:right w:val="none" w:sz="0" w:space="0" w:color="auto"/>
              </w:divBdr>
            </w:div>
            <w:div w:id="1882355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15971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314228">
      <w:bodyDiv w:val="1"/>
      <w:marLeft w:val="0"/>
      <w:marRight w:val="0"/>
      <w:marTop w:val="0"/>
      <w:marBottom w:val="0"/>
      <w:divBdr>
        <w:top w:val="none" w:sz="0" w:space="0" w:color="auto"/>
        <w:left w:val="none" w:sz="0" w:space="0" w:color="auto"/>
        <w:bottom w:val="none" w:sz="0" w:space="0" w:color="auto"/>
        <w:right w:val="none" w:sz="0" w:space="0" w:color="auto"/>
      </w:divBdr>
      <w:divsChild>
        <w:div w:id="1033263286">
          <w:marLeft w:val="0"/>
          <w:marRight w:val="0"/>
          <w:marTop w:val="0"/>
          <w:marBottom w:val="0"/>
          <w:divBdr>
            <w:top w:val="none" w:sz="0" w:space="0" w:color="auto"/>
            <w:left w:val="none" w:sz="0" w:space="0" w:color="auto"/>
            <w:bottom w:val="none" w:sz="0" w:space="0" w:color="auto"/>
            <w:right w:val="none" w:sz="0" w:space="0" w:color="auto"/>
          </w:divBdr>
        </w:div>
        <w:div w:id="885338692">
          <w:marLeft w:val="0"/>
          <w:marRight w:val="0"/>
          <w:marTop w:val="150"/>
          <w:marBottom w:val="0"/>
          <w:divBdr>
            <w:top w:val="none" w:sz="0" w:space="0" w:color="auto"/>
            <w:left w:val="none" w:sz="0" w:space="0" w:color="auto"/>
            <w:bottom w:val="none" w:sz="0" w:space="0" w:color="auto"/>
            <w:right w:val="none" w:sz="0" w:space="0" w:color="auto"/>
          </w:divBdr>
          <w:divsChild>
            <w:div w:id="959263779">
              <w:marLeft w:val="1155"/>
              <w:marRight w:val="0"/>
              <w:marTop w:val="0"/>
              <w:marBottom w:val="0"/>
              <w:divBdr>
                <w:top w:val="none" w:sz="0" w:space="0" w:color="auto"/>
                <w:left w:val="none" w:sz="0" w:space="0" w:color="auto"/>
                <w:bottom w:val="none" w:sz="0" w:space="0" w:color="auto"/>
                <w:right w:val="none" w:sz="0" w:space="0" w:color="auto"/>
              </w:divBdr>
            </w:div>
            <w:div w:id="720665555">
              <w:marLeft w:val="1155"/>
              <w:marRight w:val="0"/>
              <w:marTop w:val="0"/>
              <w:marBottom w:val="0"/>
              <w:divBdr>
                <w:top w:val="none" w:sz="0" w:space="0" w:color="auto"/>
                <w:left w:val="none" w:sz="0" w:space="0" w:color="auto"/>
                <w:bottom w:val="none" w:sz="0" w:space="0" w:color="auto"/>
                <w:right w:val="none" w:sz="0" w:space="0" w:color="auto"/>
              </w:divBdr>
            </w:div>
            <w:div w:id="8888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2967696">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080773">
      <w:bodyDiv w:val="1"/>
      <w:marLeft w:val="0"/>
      <w:marRight w:val="0"/>
      <w:marTop w:val="0"/>
      <w:marBottom w:val="0"/>
      <w:divBdr>
        <w:top w:val="none" w:sz="0" w:space="0" w:color="auto"/>
        <w:left w:val="none" w:sz="0" w:space="0" w:color="auto"/>
        <w:bottom w:val="none" w:sz="0" w:space="0" w:color="auto"/>
        <w:right w:val="none" w:sz="0" w:space="0" w:color="auto"/>
      </w:divBdr>
      <w:divsChild>
        <w:div w:id="1268659269">
          <w:marLeft w:val="0"/>
          <w:marRight w:val="0"/>
          <w:marTop w:val="0"/>
          <w:marBottom w:val="0"/>
          <w:divBdr>
            <w:top w:val="none" w:sz="0" w:space="0" w:color="auto"/>
            <w:left w:val="none" w:sz="0" w:space="0" w:color="auto"/>
            <w:bottom w:val="none" w:sz="0" w:space="0" w:color="auto"/>
            <w:right w:val="none" w:sz="0" w:space="0" w:color="auto"/>
          </w:divBdr>
        </w:div>
        <w:div w:id="1908806203">
          <w:marLeft w:val="0"/>
          <w:marRight w:val="0"/>
          <w:marTop w:val="150"/>
          <w:marBottom w:val="0"/>
          <w:divBdr>
            <w:top w:val="none" w:sz="0" w:space="0" w:color="auto"/>
            <w:left w:val="none" w:sz="0" w:space="0" w:color="auto"/>
            <w:bottom w:val="none" w:sz="0" w:space="0" w:color="auto"/>
            <w:right w:val="none" w:sz="0" w:space="0" w:color="auto"/>
          </w:divBdr>
          <w:divsChild>
            <w:div w:id="491603514">
              <w:marLeft w:val="1155"/>
              <w:marRight w:val="0"/>
              <w:marTop w:val="0"/>
              <w:marBottom w:val="0"/>
              <w:divBdr>
                <w:top w:val="none" w:sz="0" w:space="0" w:color="auto"/>
                <w:left w:val="none" w:sz="0" w:space="0" w:color="auto"/>
                <w:bottom w:val="none" w:sz="0" w:space="0" w:color="auto"/>
                <w:right w:val="none" w:sz="0" w:space="0" w:color="auto"/>
              </w:divBdr>
            </w:div>
            <w:div w:id="1252927312">
              <w:marLeft w:val="1155"/>
              <w:marRight w:val="0"/>
              <w:marTop w:val="0"/>
              <w:marBottom w:val="0"/>
              <w:divBdr>
                <w:top w:val="none" w:sz="0" w:space="0" w:color="auto"/>
                <w:left w:val="none" w:sz="0" w:space="0" w:color="auto"/>
                <w:bottom w:val="none" w:sz="0" w:space="0" w:color="auto"/>
                <w:right w:val="none" w:sz="0" w:space="0" w:color="auto"/>
              </w:divBdr>
            </w:div>
            <w:div w:id="937175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470033">
      <w:bodyDiv w:val="1"/>
      <w:marLeft w:val="0"/>
      <w:marRight w:val="0"/>
      <w:marTop w:val="0"/>
      <w:marBottom w:val="0"/>
      <w:divBdr>
        <w:top w:val="none" w:sz="0" w:space="0" w:color="auto"/>
        <w:left w:val="none" w:sz="0" w:space="0" w:color="auto"/>
        <w:bottom w:val="none" w:sz="0" w:space="0" w:color="auto"/>
        <w:right w:val="none" w:sz="0" w:space="0" w:color="auto"/>
      </w:divBdr>
      <w:divsChild>
        <w:div w:id="1902130706">
          <w:marLeft w:val="0"/>
          <w:marRight w:val="0"/>
          <w:marTop w:val="0"/>
          <w:marBottom w:val="0"/>
          <w:divBdr>
            <w:top w:val="none" w:sz="0" w:space="0" w:color="auto"/>
            <w:left w:val="none" w:sz="0" w:space="0" w:color="auto"/>
            <w:bottom w:val="none" w:sz="0" w:space="0" w:color="auto"/>
            <w:right w:val="none" w:sz="0" w:space="0" w:color="auto"/>
          </w:divBdr>
        </w:div>
        <w:div w:id="1661737425">
          <w:marLeft w:val="0"/>
          <w:marRight w:val="0"/>
          <w:marTop w:val="150"/>
          <w:marBottom w:val="0"/>
          <w:divBdr>
            <w:top w:val="none" w:sz="0" w:space="0" w:color="auto"/>
            <w:left w:val="none" w:sz="0" w:space="0" w:color="auto"/>
            <w:bottom w:val="none" w:sz="0" w:space="0" w:color="auto"/>
            <w:right w:val="none" w:sz="0" w:space="0" w:color="auto"/>
          </w:divBdr>
          <w:divsChild>
            <w:div w:id="155657713">
              <w:marLeft w:val="1155"/>
              <w:marRight w:val="0"/>
              <w:marTop w:val="0"/>
              <w:marBottom w:val="0"/>
              <w:divBdr>
                <w:top w:val="none" w:sz="0" w:space="0" w:color="auto"/>
                <w:left w:val="none" w:sz="0" w:space="0" w:color="auto"/>
                <w:bottom w:val="none" w:sz="0" w:space="0" w:color="auto"/>
                <w:right w:val="none" w:sz="0" w:space="0" w:color="auto"/>
              </w:divBdr>
            </w:div>
            <w:div w:id="248345182">
              <w:marLeft w:val="1155"/>
              <w:marRight w:val="0"/>
              <w:marTop w:val="0"/>
              <w:marBottom w:val="0"/>
              <w:divBdr>
                <w:top w:val="none" w:sz="0" w:space="0" w:color="auto"/>
                <w:left w:val="none" w:sz="0" w:space="0" w:color="auto"/>
                <w:bottom w:val="none" w:sz="0" w:space="0" w:color="auto"/>
                <w:right w:val="none" w:sz="0" w:space="0" w:color="auto"/>
              </w:divBdr>
            </w:div>
            <w:div w:id="468472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12762">
      <w:bodyDiv w:val="1"/>
      <w:marLeft w:val="0"/>
      <w:marRight w:val="0"/>
      <w:marTop w:val="0"/>
      <w:marBottom w:val="0"/>
      <w:divBdr>
        <w:top w:val="none" w:sz="0" w:space="0" w:color="auto"/>
        <w:left w:val="none" w:sz="0" w:space="0" w:color="auto"/>
        <w:bottom w:val="none" w:sz="0" w:space="0" w:color="auto"/>
        <w:right w:val="none" w:sz="0" w:space="0" w:color="auto"/>
      </w:divBdr>
      <w:divsChild>
        <w:div w:id="470094235">
          <w:marLeft w:val="0"/>
          <w:marRight w:val="0"/>
          <w:marTop w:val="0"/>
          <w:marBottom w:val="0"/>
          <w:divBdr>
            <w:top w:val="none" w:sz="0" w:space="0" w:color="auto"/>
            <w:left w:val="none" w:sz="0" w:space="0" w:color="auto"/>
            <w:bottom w:val="none" w:sz="0" w:space="0" w:color="auto"/>
            <w:right w:val="none" w:sz="0" w:space="0" w:color="auto"/>
          </w:divBdr>
        </w:div>
        <w:div w:id="243760036">
          <w:marLeft w:val="0"/>
          <w:marRight w:val="0"/>
          <w:marTop w:val="150"/>
          <w:marBottom w:val="0"/>
          <w:divBdr>
            <w:top w:val="none" w:sz="0" w:space="0" w:color="auto"/>
            <w:left w:val="none" w:sz="0" w:space="0" w:color="auto"/>
            <w:bottom w:val="none" w:sz="0" w:space="0" w:color="auto"/>
            <w:right w:val="none" w:sz="0" w:space="0" w:color="auto"/>
          </w:divBdr>
          <w:divsChild>
            <w:div w:id="1244294760">
              <w:marLeft w:val="1155"/>
              <w:marRight w:val="0"/>
              <w:marTop w:val="0"/>
              <w:marBottom w:val="0"/>
              <w:divBdr>
                <w:top w:val="none" w:sz="0" w:space="0" w:color="auto"/>
                <w:left w:val="none" w:sz="0" w:space="0" w:color="auto"/>
                <w:bottom w:val="none" w:sz="0" w:space="0" w:color="auto"/>
                <w:right w:val="none" w:sz="0" w:space="0" w:color="auto"/>
              </w:divBdr>
            </w:div>
            <w:div w:id="1028680469">
              <w:marLeft w:val="1155"/>
              <w:marRight w:val="0"/>
              <w:marTop w:val="0"/>
              <w:marBottom w:val="0"/>
              <w:divBdr>
                <w:top w:val="none" w:sz="0" w:space="0" w:color="auto"/>
                <w:left w:val="none" w:sz="0" w:space="0" w:color="auto"/>
                <w:bottom w:val="none" w:sz="0" w:space="0" w:color="auto"/>
                <w:right w:val="none" w:sz="0" w:space="0" w:color="auto"/>
              </w:divBdr>
            </w:div>
            <w:div w:id="44908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436543">
      <w:bodyDiv w:val="1"/>
      <w:marLeft w:val="0"/>
      <w:marRight w:val="0"/>
      <w:marTop w:val="0"/>
      <w:marBottom w:val="0"/>
      <w:divBdr>
        <w:top w:val="none" w:sz="0" w:space="0" w:color="auto"/>
        <w:left w:val="none" w:sz="0" w:space="0" w:color="auto"/>
        <w:bottom w:val="none" w:sz="0" w:space="0" w:color="auto"/>
        <w:right w:val="none" w:sz="0" w:space="0" w:color="auto"/>
      </w:divBdr>
      <w:divsChild>
        <w:div w:id="1995794550">
          <w:marLeft w:val="0"/>
          <w:marRight w:val="0"/>
          <w:marTop w:val="0"/>
          <w:marBottom w:val="0"/>
          <w:divBdr>
            <w:top w:val="none" w:sz="0" w:space="0" w:color="auto"/>
            <w:left w:val="none" w:sz="0" w:space="0" w:color="auto"/>
            <w:bottom w:val="none" w:sz="0" w:space="0" w:color="auto"/>
            <w:right w:val="none" w:sz="0" w:space="0" w:color="auto"/>
          </w:divBdr>
        </w:div>
        <w:div w:id="517425577">
          <w:marLeft w:val="0"/>
          <w:marRight w:val="0"/>
          <w:marTop w:val="150"/>
          <w:marBottom w:val="0"/>
          <w:divBdr>
            <w:top w:val="none" w:sz="0" w:space="0" w:color="auto"/>
            <w:left w:val="none" w:sz="0" w:space="0" w:color="auto"/>
            <w:bottom w:val="none" w:sz="0" w:space="0" w:color="auto"/>
            <w:right w:val="none" w:sz="0" w:space="0" w:color="auto"/>
          </w:divBdr>
          <w:divsChild>
            <w:div w:id="590699147">
              <w:marLeft w:val="1155"/>
              <w:marRight w:val="0"/>
              <w:marTop w:val="0"/>
              <w:marBottom w:val="0"/>
              <w:divBdr>
                <w:top w:val="none" w:sz="0" w:space="0" w:color="auto"/>
                <w:left w:val="none" w:sz="0" w:space="0" w:color="auto"/>
                <w:bottom w:val="none" w:sz="0" w:space="0" w:color="auto"/>
                <w:right w:val="none" w:sz="0" w:space="0" w:color="auto"/>
              </w:divBdr>
            </w:div>
            <w:div w:id="576718860">
              <w:marLeft w:val="1155"/>
              <w:marRight w:val="0"/>
              <w:marTop w:val="0"/>
              <w:marBottom w:val="0"/>
              <w:divBdr>
                <w:top w:val="none" w:sz="0" w:space="0" w:color="auto"/>
                <w:left w:val="none" w:sz="0" w:space="0" w:color="auto"/>
                <w:bottom w:val="none" w:sz="0" w:space="0" w:color="auto"/>
                <w:right w:val="none" w:sz="0" w:space="0" w:color="auto"/>
              </w:divBdr>
            </w:div>
            <w:div w:id="873345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363741">
      <w:bodyDiv w:val="1"/>
      <w:marLeft w:val="0"/>
      <w:marRight w:val="0"/>
      <w:marTop w:val="0"/>
      <w:marBottom w:val="0"/>
      <w:divBdr>
        <w:top w:val="none" w:sz="0" w:space="0" w:color="auto"/>
        <w:left w:val="none" w:sz="0" w:space="0" w:color="auto"/>
        <w:bottom w:val="none" w:sz="0" w:space="0" w:color="auto"/>
        <w:right w:val="none" w:sz="0" w:space="0" w:color="auto"/>
      </w:divBdr>
      <w:divsChild>
        <w:div w:id="1357002391">
          <w:marLeft w:val="0"/>
          <w:marRight w:val="0"/>
          <w:marTop w:val="0"/>
          <w:marBottom w:val="0"/>
          <w:divBdr>
            <w:top w:val="none" w:sz="0" w:space="0" w:color="auto"/>
            <w:left w:val="none" w:sz="0" w:space="0" w:color="auto"/>
            <w:bottom w:val="none" w:sz="0" w:space="0" w:color="auto"/>
            <w:right w:val="none" w:sz="0" w:space="0" w:color="auto"/>
          </w:divBdr>
        </w:div>
        <w:div w:id="777144731">
          <w:marLeft w:val="0"/>
          <w:marRight w:val="0"/>
          <w:marTop w:val="150"/>
          <w:marBottom w:val="0"/>
          <w:divBdr>
            <w:top w:val="none" w:sz="0" w:space="0" w:color="auto"/>
            <w:left w:val="none" w:sz="0" w:space="0" w:color="auto"/>
            <w:bottom w:val="none" w:sz="0" w:space="0" w:color="auto"/>
            <w:right w:val="none" w:sz="0" w:space="0" w:color="auto"/>
          </w:divBdr>
          <w:divsChild>
            <w:div w:id="1846281447">
              <w:marLeft w:val="1155"/>
              <w:marRight w:val="0"/>
              <w:marTop w:val="0"/>
              <w:marBottom w:val="0"/>
              <w:divBdr>
                <w:top w:val="none" w:sz="0" w:space="0" w:color="auto"/>
                <w:left w:val="none" w:sz="0" w:space="0" w:color="auto"/>
                <w:bottom w:val="none" w:sz="0" w:space="0" w:color="auto"/>
                <w:right w:val="none" w:sz="0" w:space="0" w:color="auto"/>
              </w:divBdr>
            </w:div>
            <w:div w:id="659502810">
              <w:marLeft w:val="1155"/>
              <w:marRight w:val="0"/>
              <w:marTop w:val="0"/>
              <w:marBottom w:val="0"/>
              <w:divBdr>
                <w:top w:val="none" w:sz="0" w:space="0" w:color="auto"/>
                <w:left w:val="none" w:sz="0" w:space="0" w:color="auto"/>
                <w:bottom w:val="none" w:sz="0" w:space="0" w:color="auto"/>
                <w:right w:val="none" w:sz="0" w:space="0" w:color="auto"/>
              </w:divBdr>
            </w:div>
            <w:div w:id="162117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6823">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026192">
      <w:bodyDiv w:val="1"/>
      <w:marLeft w:val="0"/>
      <w:marRight w:val="0"/>
      <w:marTop w:val="0"/>
      <w:marBottom w:val="0"/>
      <w:divBdr>
        <w:top w:val="none" w:sz="0" w:space="0" w:color="auto"/>
        <w:left w:val="none" w:sz="0" w:space="0" w:color="auto"/>
        <w:bottom w:val="none" w:sz="0" w:space="0" w:color="auto"/>
        <w:right w:val="none" w:sz="0" w:space="0" w:color="auto"/>
      </w:divBdr>
      <w:divsChild>
        <w:div w:id="299700610">
          <w:marLeft w:val="0"/>
          <w:marRight w:val="0"/>
          <w:marTop w:val="0"/>
          <w:marBottom w:val="0"/>
          <w:divBdr>
            <w:top w:val="none" w:sz="0" w:space="0" w:color="auto"/>
            <w:left w:val="none" w:sz="0" w:space="0" w:color="auto"/>
            <w:bottom w:val="none" w:sz="0" w:space="0" w:color="auto"/>
            <w:right w:val="none" w:sz="0" w:space="0" w:color="auto"/>
          </w:divBdr>
        </w:div>
        <w:div w:id="1193032831">
          <w:marLeft w:val="0"/>
          <w:marRight w:val="0"/>
          <w:marTop w:val="150"/>
          <w:marBottom w:val="0"/>
          <w:divBdr>
            <w:top w:val="none" w:sz="0" w:space="0" w:color="auto"/>
            <w:left w:val="none" w:sz="0" w:space="0" w:color="auto"/>
            <w:bottom w:val="none" w:sz="0" w:space="0" w:color="auto"/>
            <w:right w:val="none" w:sz="0" w:space="0" w:color="auto"/>
          </w:divBdr>
          <w:divsChild>
            <w:div w:id="158736563">
              <w:marLeft w:val="1155"/>
              <w:marRight w:val="0"/>
              <w:marTop w:val="0"/>
              <w:marBottom w:val="0"/>
              <w:divBdr>
                <w:top w:val="none" w:sz="0" w:space="0" w:color="auto"/>
                <w:left w:val="none" w:sz="0" w:space="0" w:color="auto"/>
                <w:bottom w:val="none" w:sz="0" w:space="0" w:color="auto"/>
                <w:right w:val="none" w:sz="0" w:space="0" w:color="auto"/>
              </w:divBdr>
            </w:div>
            <w:div w:id="2032030966">
              <w:marLeft w:val="1155"/>
              <w:marRight w:val="0"/>
              <w:marTop w:val="0"/>
              <w:marBottom w:val="0"/>
              <w:divBdr>
                <w:top w:val="none" w:sz="0" w:space="0" w:color="auto"/>
                <w:left w:val="none" w:sz="0" w:space="0" w:color="auto"/>
                <w:bottom w:val="none" w:sz="0" w:space="0" w:color="auto"/>
                <w:right w:val="none" w:sz="0" w:space="0" w:color="auto"/>
              </w:divBdr>
            </w:div>
            <w:div w:id="1944997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218798">
      <w:bodyDiv w:val="1"/>
      <w:marLeft w:val="0"/>
      <w:marRight w:val="0"/>
      <w:marTop w:val="0"/>
      <w:marBottom w:val="0"/>
      <w:divBdr>
        <w:top w:val="none" w:sz="0" w:space="0" w:color="auto"/>
        <w:left w:val="none" w:sz="0" w:space="0" w:color="auto"/>
        <w:bottom w:val="none" w:sz="0" w:space="0" w:color="auto"/>
        <w:right w:val="none" w:sz="0" w:space="0" w:color="auto"/>
      </w:divBdr>
      <w:divsChild>
        <w:div w:id="487137087">
          <w:marLeft w:val="0"/>
          <w:marRight w:val="0"/>
          <w:marTop w:val="0"/>
          <w:marBottom w:val="0"/>
          <w:divBdr>
            <w:top w:val="none" w:sz="0" w:space="0" w:color="auto"/>
            <w:left w:val="none" w:sz="0" w:space="0" w:color="auto"/>
            <w:bottom w:val="none" w:sz="0" w:space="0" w:color="auto"/>
            <w:right w:val="none" w:sz="0" w:space="0" w:color="auto"/>
          </w:divBdr>
        </w:div>
        <w:div w:id="29183378">
          <w:marLeft w:val="0"/>
          <w:marRight w:val="0"/>
          <w:marTop w:val="150"/>
          <w:marBottom w:val="0"/>
          <w:divBdr>
            <w:top w:val="none" w:sz="0" w:space="0" w:color="auto"/>
            <w:left w:val="none" w:sz="0" w:space="0" w:color="auto"/>
            <w:bottom w:val="none" w:sz="0" w:space="0" w:color="auto"/>
            <w:right w:val="none" w:sz="0" w:space="0" w:color="auto"/>
          </w:divBdr>
          <w:divsChild>
            <w:div w:id="1314598338">
              <w:marLeft w:val="1155"/>
              <w:marRight w:val="0"/>
              <w:marTop w:val="0"/>
              <w:marBottom w:val="0"/>
              <w:divBdr>
                <w:top w:val="none" w:sz="0" w:space="0" w:color="auto"/>
                <w:left w:val="none" w:sz="0" w:space="0" w:color="auto"/>
                <w:bottom w:val="none" w:sz="0" w:space="0" w:color="auto"/>
                <w:right w:val="none" w:sz="0" w:space="0" w:color="auto"/>
              </w:divBdr>
            </w:div>
            <w:div w:id="304942277">
              <w:marLeft w:val="1155"/>
              <w:marRight w:val="0"/>
              <w:marTop w:val="0"/>
              <w:marBottom w:val="0"/>
              <w:divBdr>
                <w:top w:val="none" w:sz="0" w:space="0" w:color="auto"/>
                <w:left w:val="none" w:sz="0" w:space="0" w:color="auto"/>
                <w:bottom w:val="none" w:sz="0" w:space="0" w:color="auto"/>
                <w:right w:val="none" w:sz="0" w:space="0" w:color="auto"/>
              </w:divBdr>
            </w:div>
            <w:div w:id="1983538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40025">
      <w:bodyDiv w:val="1"/>
      <w:marLeft w:val="0"/>
      <w:marRight w:val="0"/>
      <w:marTop w:val="0"/>
      <w:marBottom w:val="0"/>
      <w:divBdr>
        <w:top w:val="none" w:sz="0" w:space="0" w:color="auto"/>
        <w:left w:val="none" w:sz="0" w:space="0" w:color="auto"/>
        <w:bottom w:val="none" w:sz="0" w:space="0" w:color="auto"/>
        <w:right w:val="none" w:sz="0" w:space="0" w:color="auto"/>
      </w:divBdr>
      <w:divsChild>
        <w:div w:id="1714964552">
          <w:marLeft w:val="0"/>
          <w:marRight w:val="0"/>
          <w:marTop w:val="0"/>
          <w:marBottom w:val="0"/>
          <w:divBdr>
            <w:top w:val="none" w:sz="0" w:space="0" w:color="auto"/>
            <w:left w:val="none" w:sz="0" w:space="0" w:color="auto"/>
            <w:bottom w:val="none" w:sz="0" w:space="0" w:color="auto"/>
            <w:right w:val="none" w:sz="0" w:space="0" w:color="auto"/>
          </w:divBdr>
        </w:div>
        <w:div w:id="48890439">
          <w:marLeft w:val="0"/>
          <w:marRight w:val="0"/>
          <w:marTop w:val="150"/>
          <w:marBottom w:val="0"/>
          <w:divBdr>
            <w:top w:val="none" w:sz="0" w:space="0" w:color="auto"/>
            <w:left w:val="none" w:sz="0" w:space="0" w:color="auto"/>
            <w:bottom w:val="none" w:sz="0" w:space="0" w:color="auto"/>
            <w:right w:val="none" w:sz="0" w:space="0" w:color="auto"/>
          </w:divBdr>
          <w:divsChild>
            <w:div w:id="519201235">
              <w:marLeft w:val="1155"/>
              <w:marRight w:val="0"/>
              <w:marTop w:val="0"/>
              <w:marBottom w:val="0"/>
              <w:divBdr>
                <w:top w:val="none" w:sz="0" w:space="0" w:color="auto"/>
                <w:left w:val="none" w:sz="0" w:space="0" w:color="auto"/>
                <w:bottom w:val="none" w:sz="0" w:space="0" w:color="auto"/>
                <w:right w:val="none" w:sz="0" w:space="0" w:color="auto"/>
              </w:divBdr>
            </w:div>
            <w:div w:id="5136287">
              <w:marLeft w:val="1155"/>
              <w:marRight w:val="0"/>
              <w:marTop w:val="0"/>
              <w:marBottom w:val="0"/>
              <w:divBdr>
                <w:top w:val="none" w:sz="0" w:space="0" w:color="auto"/>
                <w:left w:val="none" w:sz="0" w:space="0" w:color="auto"/>
                <w:bottom w:val="none" w:sz="0" w:space="0" w:color="auto"/>
                <w:right w:val="none" w:sz="0" w:space="0" w:color="auto"/>
              </w:divBdr>
            </w:div>
            <w:div w:id="1800681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598654">
      <w:bodyDiv w:val="1"/>
      <w:marLeft w:val="0"/>
      <w:marRight w:val="0"/>
      <w:marTop w:val="0"/>
      <w:marBottom w:val="0"/>
      <w:divBdr>
        <w:top w:val="none" w:sz="0" w:space="0" w:color="auto"/>
        <w:left w:val="none" w:sz="0" w:space="0" w:color="auto"/>
        <w:bottom w:val="none" w:sz="0" w:space="0" w:color="auto"/>
        <w:right w:val="none" w:sz="0" w:space="0" w:color="auto"/>
      </w:divBdr>
      <w:divsChild>
        <w:div w:id="2118864251">
          <w:marLeft w:val="0"/>
          <w:marRight w:val="0"/>
          <w:marTop w:val="0"/>
          <w:marBottom w:val="0"/>
          <w:divBdr>
            <w:top w:val="none" w:sz="0" w:space="0" w:color="auto"/>
            <w:left w:val="none" w:sz="0" w:space="0" w:color="auto"/>
            <w:bottom w:val="none" w:sz="0" w:space="0" w:color="auto"/>
            <w:right w:val="none" w:sz="0" w:space="0" w:color="auto"/>
          </w:divBdr>
        </w:div>
        <w:div w:id="1996105030">
          <w:marLeft w:val="0"/>
          <w:marRight w:val="0"/>
          <w:marTop w:val="150"/>
          <w:marBottom w:val="0"/>
          <w:divBdr>
            <w:top w:val="none" w:sz="0" w:space="0" w:color="auto"/>
            <w:left w:val="none" w:sz="0" w:space="0" w:color="auto"/>
            <w:bottom w:val="none" w:sz="0" w:space="0" w:color="auto"/>
            <w:right w:val="none" w:sz="0" w:space="0" w:color="auto"/>
          </w:divBdr>
          <w:divsChild>
            <w:div w:id="1211528104">
              <w:marLeft w:val="1155"/>
              <w:marRight w:val="0"/>
              <w:marTop w:val="0"/>
              <w:marBottom w:val="0"/>
              <w:divBdr>
                <w:top w:val="none" w:sz="0" w:space="0" w:color="auto"/>
                <w:left w:val="none" w:sz="0" w:space="0" w:color="auto"/>
                <w:bottom w:val="none" w:sz="0" w:space="0" w:color="auto"/>
                <w:right w:val="none" w:sz="0" w:space="0" w:color="auto"/>
              </w:divBdr>
            </w:div>
            <w:div w:id="475756166">
              <w:marLeft w:val="1155"/>
              <w:marRight w:val="0"/>
              <w:marTop w:val="0"/>
              <w:marBottom w:val="0"/>
              <w:divBdr>
                <w:top w:val="none" w:sz="0" w:space="0" w:color="auto"/>
                <w:left w:val="none" w:sz="0" w:space="0" w:color="auto"/>
                <w:bottom w:val="none" w:sz="0" w:space="0" w:color="auto"/>
                <w:right w:val="none" w:sz="0" w:space="0" w:color="auto"/>
              </w:divBdr>
            </w:div>
            <w:div w:id="389814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600361">
      <w:bodyDiv w:val="1"/>
      <w:marLeft w:val="0"/>
      <w:marRight w:val="0"/>
      <w:marTop w:val="0"/>
      <w:marBottom w:val="0"/>
      <w:divBdr>
        <w:top w:val="none" w:sz="0" w:space="0" w:color="auto"/>
        <w:left w:val="none" w:sz="0" w:space="0" w:color="auto"/>
        <w:bottom w:val="none" w:sz="0" w:space="0" w:color="auto"/>
        <w:right w:val="none" w:sz="0" w:space="0" w:color="auto"/>
      </w:divBdr>
      <w:divsChild>
        <w:div w:id="94592850">
          <w:marLeft w:val="0"/>
          <w:marRight w:val="0"/>
          <w:marTop w:val="0"/>
          <w:marBottom w:val="0"/>
          <w:divBdr>
            <w:top w:val="none" w:sz="0" w:space="0" w:color="auto"/>
            <w:left w:val="none" w:sz="0" w:space="0" w:color="auto"/>
            <w:bottom w:val="none" w:sz="0" w:space="0" w:color="auto"/>
            <w:right w:val="none" w:sz="0" w:space="0" w:color="auto"/>
          </w:divBdr>
        </w:div>
        <w:div w:id="1561624561">
          <w:marLeft w:val="0"/>
          <w:marRight w:val="0"/>
          <w:marTop w:val="150"/>
          <w:marBottom w:val="0"/>
          <w:divBdr>
            <w:top w:val="none" w:sz="0" w:space="0" w:color="auto"/>
            <w:left w:val="none" w:sz="0" w:space="0" w:color="auto"/>
            <w:bottom w:val="none" w:sz="0" w:space="0" w:color="auto"/>
            <w:right w:val="none" w:sz="0" w:space="0" w:color="auto"/>
          </w:divBdr>
          <w:divsChild>
            <w:div w:id="1728257802">
              <w:marLeft w:val="1155"/>
              <w:marRight w:val="0"/>
              <w:marTop w:val="0"/>
              <w:marBottom w:val="0"/>
              <w:divBdr>
                <w:top w:val="none" w:sz="0" w:space="0" w:color="auto"/>
                <w:left w:val="none" w:sz="0" w:space="0" w:color="auto"/>
                <w:bottom w:val="none" w:sz="0" w:space="0" w:color="auto"/>
                <w:right w:val="none" w:sz="0" w:space="0" w:color="auto"/>
              </w:divBdr>
            </w:div>
            <w:div w:id="1570190658">
              <w:marLeft w:val="1155"/>
              <w:marRight w:val="0"/>
              <w:marTop w:val="0"/>
              <w:marBottom w:val="0"/>
              <w:divBdr>
                <w:top w:val="none" w:sz="0" w:space="0" w:color="auto"/>
                <w:left w:val="none" w:sz="0" w:space="0" w:color="auto"/>
                <w:bottom w:val="none" w:sz="0" w:space="0" w:color="auto"/>
                <w:right w:val="none" w:sz="0" w:space="0" w:color="auto"/>
              </w:divBdr>
            </w:div>
            <w:div w:id="90452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799782">
      <w:bodyDiv w:val="1"/>
      <w:marLeft w:val="0"/>
      <w:marRight w:val="0"/>
      <w:marTop w:val="0"/>
      <w:marBottom w:val="0"/>
      <w:divBdr>
        <w:top w:val="none" w:sz="0" w:space="0" w:color="auto"/>
        <w:left w:val="none" w:sz="0" w:space="0" w:color="auto"/>
        <w:bottom w:val="none" w:sz="0" w:space="0" w:color="auto"/>
        <w:right w:val="none" w:sz="0" w:space="0" w:color="auto"/>
      </w:divBdr>
      <w:divsChild>
        <w:div w:id="1609046888">
          <w:marLeft w:val="0"/>
          <w:marRight w:val="0"/>
          <w:marTop w:val="0"/>
          <w:marBottom w:val="0"/>
          <w:divBdr>
            <w:top w:val="none" w:sz="0" w:space="0" w:color="auto"/>
            <w:left w:val="none" w:sz="0" w:space="0" w:color="auto"/>
            <w:bottom w:val="none" w:sz="0" w:space="0" w:color="auto"/>
            <w:right w:val="none" w:sz="0" w:space="0" w:color="auto"/>
          </w:divBdr>
        </w:div>
        <w:div w:id="1729566621">
          <w:marLeft w:val="0"/>
          <w:marRight w:val="0"/>
          <w:marTop w:val="150"/>
          <w:marBottom w:val="0"/>
          <w:divBdr>
            <w:top w:val="none" w:sz="0" w:space="0" w:color="auto"/>
            <w:left w:val="none" w:sz="0" w:space="0" w:color="auto"/>
            <w:bottom w:val="none" w:sz="0" w:space="0" w:color="auto"/>
            <w:right w:val="none" w:sz="0" w:space="0" w:color="auto"/>
          </w:divBdr>
          <w:divsChild>
            <w:div w:id="1351909286">
              <w:marLeft w:val="1155"/>
              <w:marRight w:val="0"/>
              <w:marTop w:val="0"/>
              <w:marBottom w:val="0"/>
              <w:divBdr>
                <w:top w:val="none" w:sz="0" w:space="0" w:color="auto"/>
                <w:left w:val="none" w:sz="0" w:space="0" w:color="auto"/>
                <w:bottom w:val="none" w:sz="0" w:space="0" w:color="auto"/>
                <w:right w:val="none" w:sz="0" w:space="0" w:color="auto"/>
              </w:divBdr>
            </w:div>
            <w:div w:id="961493788">
              <w:marLeft w:val="1155"/>
              <w:marRight w:val="0"/>
              <w:marTop w:val="0"/>
              <w:marBottom w:val="0"/>
              <w:divBdr>
                <w:top w:val="none" w:sz="0" w:space="0" w:color="auto"/>
                <w:left w:val="none" w:sz="0" w:space="0" w:color="auto"/>
                <w:bottom w:val="none" w:sz="0" w:space="0" w:color="auto"/>
                <w:right w:val="none" w:sz="0" w:space="0" w:color="auto"/>
              </w:divBdr>
            </w:div>
            <w:div w:id="1141732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258662">
      <w:bodyDiv w:val="1"/>
      <w:marLeft w:val="0"/>
      <w:marRight w:val="0"/>
      <w:marTop w:val="0"/>
      <w:marBottom w:val="0"/>
      <w:divBdr>
        <w:top w:val="none" w:sz="0" w:space="0" w:color="auto"/>
        <w:left w:val="none" w:sz="0" w:space="0" w:color="auto"/>
        <w:bottom w:val="none" w:sz="0" w:space="0" w:color="auto"/>
        <w:right w:val="none" w:sz="0" w:space="0" w:color="auto"/>
      </w:divBdr>
      <w:divsChild>
        <w:div w:id="943002375">
          <w:marLeft w:val="0"/>
          <w:marRight w:val="0"/>
          <w:marTop w:val="0"/>
          <w:marBottom w:val="0"/>
          <w:divBdr>
            <w:top w:val="none" w:sz="0" w:space="0" w:color="auto"/>
            <w:left w:val="none" w:sz="0" w:space="0" w:color="auto"/>
            <w:bottom w:val="none" w:sz="0" w:space="0" w:color="auto"/>
            <w:right w:val="none" w:sz="0" w:space="0" w:color="auto"/>
          </w:divBdr>
        </w:div>
        <w:div w:id="425686944">
          <w:marLeft w:val="0"/>
          <w:marRight w:val="0"/>
          <w:marTop w:val="150"/>
          <w:marBottom w:val="0"/>
          <w:divBdr>
            <w:top w:val="none" w:sz="0" w:space="0" w:color="auto"/>
            <w:left w:val="none" w:sz="0" w:space="0" w:color="auto"/>
            <w:bottom w:val="none" w:sz="0" w:space="0" w:color="auto"/>
            <w:right w:val="none" w:sz="0" w:space="0" w:color="auto"/>
          </w:divBdr>
          <w:divsChild>
            <w:div w:id="824466508">
              <w:marLeft w:val="1155"/>
              <w:marRight w:val="0"/>
              <w:marTop w:val="0"/>
              <w:marBottom w:val="0"/>
              <w:divBdr>
                <w:top w:val="none" w:sz="0" w:space="0" w:color="auto"/>
                <w:left w:val="none" w:sz="0" w:space="0" w:color="auto"/>
                <w:bottom w:val="none" w:sz="0" w:space="0" w:color="auto"/>
                <w:right w:val="none" w:sz="0" w:space="0" w:color="auto"/>
              </w:divBdr>
            </w:div>
            <w:div w:id="1871064342">
              <w:marLeft w:val="1155"/>
              <w:marRight w:val="0"/>
              <w:marTop w:val="0"/>
              <w:marBottom w:val="0"/>
              <w:divBdr>
                <w:top w:val="none" w:sz="0" w:space="0" w:color="auto"/>
                <w:left w:val="none" w:sz="0" w:space="0" w:color="auto"/>
                <w:bottom w:val="none" w:sz="0" w:space="0" w:color="auto"/>
                <w:right w:val="none" w:sz="0" w:space="0" w:color="auto"/>
              </w:divBdr>
            </w:div>
            <w:div w:id="121480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333921">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643885">
      <w:bodyDiv w:val="1"/>
      <w:marLeft w:val="0"/>
      <w:marRight w:val="0"/>
      <w:marTop w:val="0"/>
      <w:marBottom w:val="0"/>
      <w:divBdr>
        <w:top w:val="none" w:sz="0" w:space="0" w:color="auto"/>
        <w:left w:val="none" w:sz="0" w:space="0" w:color="auto"/>
        <w:bottom w:val="none" w:sz="0" w:space="0" w:color="auto"/>
        <w:right w:val="none" w:sz="0" w:space="0" w:color="auto"/>
      </w:divBdr>
      <w:divsChild>
        <w:div w:id="1771469825">
          <w:marLeft w:val="0"/>
          <w:marRight w:val="0"/>
          <w:marTop w:val="0"/>
          <w:marBottom w:val="0"/>
          <w:divBdr>
            <w:top w:val="none" w:sz="0" w:space="0" w:color="auto"/>
            <w:left w:val="none" w:sz="0" w:space="0" w:color="auto"/>
            <w:bottom w:val="none" w:sz="0" w:space="0" w:color="auto"/>
            <w:right w:val="none" w:sz="0" w:space="0" w:color="auto"/>
          </w:divBdr>
        </w:div>
        <w:div w:id="1994408030">
          <w:marLeft w:val="0"/>
          <w:marRight w:val="0"/>
          <w:marTop w:val="150"/>
          <w:marBottom w:val="0"/>
          <w:divBdr>
            <w:top w:val="none" w:sz="0" w:space="0" w:color="auto"/>
            <w:left w:val="none" w:sz="0" w:space="0" w:color="auto"/>
            <w:bottom w:val="none" w:sz="0" w:space="0" w:color="auto"/>
            <w:right w:val="none" w:sz="0" w:space="0" w:color="auto"/>
          </w:divBdr>
          <w:divsChild>
            <w:div w:id="1787038924">
              <w:marLeft w:val="1155"/>
              <w:marRight w:val="0"/>
              <w:marTop w:val="0"/>
              <w:marBottom w:val="0"/>
              <w:divBdr>
                <w:top w:val="none" w:sz="0" w:space="0" w:color="auto"/>
                <w:left w:val="none" w:sz="0" w:space="0" w:color="auto"/>
                <w:bottom w:val="none" w:sz="0" w:space="0" w:color="auto"/>
                <w:right w:val="none" w:sz="0" w:space="0" w:color="auto"/>
              </w:divBdr>
            </w:div>
            <w:div w:id="1919754126">
              <w:marLeft w:val="1155"/>
              <w:marRight w:val="0"/>
              <w:marTop w:val="0"/>
              <w:marBottom w:val="0"/>
              <w:divBdr>
                <w:top w:val="none" w:sz="0" w:space="0" w:color="auto"/>
                <w:left w:val="none" w:sz="0" w:space="0" w:color="auto"/>
                <w:bottom w:val="none" w:sz="0" w:space="0" w:color="auto"/>
                <w:right w:val="none" w:sz="0" w:space="0" w:color="auto"/>
              </w:divBdr>
            </w:div>
            <w:div w:id="506216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19843">
      <w:bodyDiv w:val="1"/>
      <w:marLeft w:val="0"/>
      <w:marRight w:val="0"/>
      <w:marTop w:val="0"/>
      <w:marBottom w:val="0"/>
      <w:divBdr>
        <w:top w:val="none" w:sz="0" w:space="0" w:color="auto"/>
        <w:left w:val="none" w:sz="0" w:space="0" w:color="auto"/>
        <w:bottom w:val="none" w:sz="0" w:space="0" w:color="auto"/>
        <w:right w:val="none" w:sz="0" w:space="0" w:color="auto"/>
      </w:divBdr>
      <w:divsChild>
        <w:div w:id="267129048">
          <w:marLeft w:val="0"/>
          <w:marRight w:val="0"/>
          <w:marTop w:val="0"/>
          <w:marBottom w:val="0"/>
          <w:divBdr>
            <w:top w:val="none" w:sz="0" w:space="0" w:color="auto"/>
            <w:left w:val="none" w:sz="0" w:space="0" w:color="auto"/>
            <w:bottom w:val="none" w:sz="0" w:space="0" w:color="auto"/>
            <w:right w:val="none" w:sz="0" w:space="0" w:color="auto"/>
          </w:divBdr>
        </w:div>
        <w:div w:id="522129228">
          <w:marLeft w:val="0"/>
          <w:marRight w:val="0"/>
          <w:marTop w:val="150"/>
          <w:marBottom w:val="0"/>
          <w:divBdr>
            <w:top w:val="none" w:sz="0" w:space="0" w:color="auto"/>
            <w:left w:val="none" w:sz="0" w:space="0" w:color="auto"/>
            <w:bottom w:val="none" w:sz="0" w:space="0" w:color="auto"/>
            <w:right w:val="none" w:sz="0" w:space="0" w:color="auto"/>
          </w:divBdr>
          <w:divsChild>
            <w:div w:id="2008172140">
              <w:marLeft w:val="1155"/>
              <w:marRight w:val="0"/>
              <w:marTop w:val="0"/>
              <w:marBottom w:val="0"/>
              <w:divBdr>
                <w:top w:val="none" w:sz="0" w:space="0" w:color="auto"/>
                <w:left w:val="none" w:sz="0" w:space="0" w:color="auto"/>
                <w:bottom w:val="none" w:sz="0" w:space="0" w:color="auto"/>
                <w:right w:val="none" w:sz="0" w:space="0" w:color="auto"/>
              </w:divBdr>
            </w:div>
            <w:div w:id="854031614">
              <w:marLeft w:val="1155"/>
              <w:marRight w:val="0"/>
              <w:marTop w:val="0"/>
              <w:marBottom w:val="0"/>
              <w:divBdr>
                <w:top w:val="none" w:sz="0" w:space="0" w:color="auto"/>
                <w:left w:val="none" w:sz="0" w:space="0" w:color="auto"/>
                <w:bottom w:val="none" w:sz="0" w:space="0" w:color="auto"/>
                <w:right w:val="none" w:sz="0" w:space="0" w:color="auto"/>
              </w:divBdr>
            </w:div>
            <w:div w:id="14838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7126">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46628">
      <w:bodyDiv w:val="1"/>
      <w:marLeft w:val="0"/>
      <w:marRight w:val="0"/>
      <w:marTop w:val="0"/>
      <w:marBottom w:val="0"/>
      <w:divBdr>
        <w:top w:val="none" w:sz="0" w:space="0" w:color="auto"/>
        <w:left w:val="none" w:sz="0" w:space="0" w:color="auto"/>
        <w:bottom w:val="none" w:sz="0" w:space="0" w:color="auto"/>
        <w:right w:val="none" w:sz="0" w:space="0" w:color="auto"/>
      </w:divBdr>
      <w:divsChild>
        <w:div w:id="638802332">
          <w:marLeft w:val="0"/>
          <w:marRight w:val="0"/>
          <w:marTop w:val="0"/>
          <w:marBottom w:val="0"/>
          <w:divBdr>
            <w:top w:val="none" w:sz="0" w:space="0" w:color="auto"/>
            <w:left w:val="none" w:sz="0" w:space="0" w:color="auto"/>
            <w:bottom w:val="none" w:sz="0" w:space="0" w:color="auto"/>
            <w:right w:val="none" w:sz="0" w:space="0" w:color="auto"/>
          </w:divBdr>
        </w:div>
        <w:div w:id="1161117400">
          <w:marLeft w:val="0"/>
          <w:marRight w:val="0"/>
          <w:marTop w:val="150"/>
          <w:marBottom w:val="0"/>
          <w:divBdr>
            <w:top w:val="none" w:sz="0" w:space="0" w:color="auto"/>
            <w:left w:val="none" w:sz="0" w:space="0" w:color="auto"/>
            <w:bottom w:val="none" w:sz="0" w:space="0" w:color="auto"/>
            <w:right w:val="none" w:sz="0" w:space="0" w:color="auto"/>
          </w:divBdr>
          <w:divsChild>
            <w:div w:id="1449274496">
              <w:marLeft w:val="1155"/>
              <w:marRight w:val="0"/>
              <w:marTop w:val="0"/>
              <w:marBottom w:val="0"/>
              <w:divBdr>
                <w:top w:val="none" w:sz="0" w:space="0" w:color="auto"/>
                <w:left w:val="none" w:sz="0" w:space="0" w:color="auto"/>
                <w:bottom w:val="none" w:sz="0" w:space="0" w:color="auto"/>
                <w:right w:val="none" w:sz="0" w:space="0" w:color="auto"/>
              </w:divBdr>
            </w:div>
            <w:div w:id="1313635178">
              <w:marLeft w:val="1155"/>
              <w:marRight w:val="0"/>
              <w:marTop w:val="0"/>
              <w:marBottom w:val="0"/>
              <w:divBdr>
                <w:top w:val="none" w:sz="0" w:space="0" w:color="auto"/>
                <w:left w:val="none" w:sz="0" w:space="0" w:color="auto"/>
                <w:bottom w:val="none" w:sz="0" w:space="0" w:color="auto"/>
                <w:right w:val="none" w:sz="0" w:space="0" w:color="auto"/>
              </w:divBdr>
            </w:div>
            <w:div w:id="90252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266835">
      <w:bodyDiv w:val="1"/>
      <w:marLeft w:val="0"/>
      <w:marRight w:val="0"/>
      <w:marTop w:val="0"/>
      <w:marBottom w:val="0"/>
      <w:divBdr>
        <w:top w:val="none" w:sz="0" w:space="0" w:color="auto"/>
        <w:left w:val="none" w:sz="0" w:space="0" w:color="auto"/>
        <w:bottom w:val="none" w:sz="0" w:space="0" w:color="auto"/>
        <w:right w:val="none" w:sz="0" w:space="0" w:color="auto"/>
      </w:divBdr>
      <w:divsChild>
        <w:div w:id="1582568812">
          <w:marLeft w:val="0"/>
          <w:marRight w:val="0"/>
          <w:marTop w:val="0"/>
          <w:marBottom w:val="0"/>
          <w:divBdr>
            <w:top w:val="none" w:sz="0" w:space="0" w:color="auto"/>
            <w:left w:val="none" w:sz="0" w:space="0" w:color="auto"/>
            <w:bottom w:val="none" w:sz="0" w:space="0" w:color="auto"/>
            <w:right w:val="none" w:sz="0" w:space="0" w:color="auto"/>
          </w:divBdr>
        </w:div>
        <w:div w:id="187063395">
          <w:marLeft w:val="0"/>
          <w:marRight w:val="0"/>
          <w:marTop w:val="150"/>
          <w:marBottom w:val="0"/>
          <w:divBdr>
            <w:top w:val="none" w:sz="0" w:space="0" w:color="auto"/>
            <w:left w:val="none" w:sz="0" w:space="0" w:color="auto"/>
            <w:bottom w:val="none" w:sz="0" w:space="0" w:color="auto"/>
            <w:right w:val="none" w:sz="0" w:space="0" w:color="auto"/>
          </w:divBdr>
          <w:divsChild>
            <w:div w:id="1982810969">
              <w:marLeft w:val="1155"/>
              <w:marRight w:val="0"/>
              <w:marTop w:val="0"/>
              <w:marBottom w:val="0"/>
              <w:divBdr>
                <w:top w:val="none" w:sz="0" w:space="0" w:color="auto"/>
                <w:left w:val="none" w:sz="0" w:space="0" w:color="auto"/>
                <w:bottom w:val="none" w:sz="0" w:space="0" w:color="auto"/>
                <w:right w:val="none" w:sz="0" w:space="0" w:color="auto"/>
              </w:divBdr>
            </w:div>
            <w:div w:id="786386586">
              <w:marLeft w:val="1155"/>
              <w:marRight w:val="0"/>
              <w:marTop w:val="0"/>
              <w:marBottom w:val="0"/>
              <w:divBdr>
                <w:top w:val="none" w:sz="0" w:space="0" w:color="auto"/>
                <w:left w:val="none" w:sz="0" w:space="0" w:color="auto"/>
                <w:bottom w:val="none" w:sz="0" w:space="0" w:color="auto"/>
                <w:right w:val="none" w:sz="0" w:space="0" w:color="auto"/>
              </w:divBdr>
            </w:div>
            <w:div w:id="2063283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6963">
      <w:bodyDiv w:val="1"/>
      <w:marLeft w:val="0"/>
      <w:marRight w:val="0"/>
      <w:marTop w:val="0"/>
      <w:marBottom w:val="0"/>
      <w:divBdr>
        <w:top w:val="none" w:sz="0" w:space="0" w:color="auto"/>
        <w:left w:val="none" w:sz="0" w:space="0" w:color="auto"/>
        <w:bottom w:val="none" w:sz="0" w:space="0" w:color="auto"/>
        <w:right w:val="none" w:sz="0" w:space="0" w:color="auto"/>
      </w:divBdr>
      <w:divsChild>
        <w:div w:id="1475757160">
          <w:marLeft w:val="0"/>
          <w:marRight w:val="0"/>
          <w:marTop w:val="0"/>
          <w:marBottom w:val="0"/>
          <w:divBdr>
            <w:top w:val="none" w:sz="0" w:space="0" w:color="auto"/>
            <w:left w:val="none" w:sz="0" w:space="0" w:color="auto"/>
            <w:bottom w:val="none" w:sz="0" w:space="0" w:color="auto"/>
            <w:right w:val="none" w:sz="0" w:space="0" w:color="auto"/>
          </w:divBdr>
        </w:div>
        <w:div w:id="1235817129">
          <w:marLeft w:val="0"/>
          <w:marRight w:val="0"/>
          <w:marTop w:val="150"/>
          <w:marBottom w:val="0"/>
          <w:divBdr>
            <w:top w:val="none" w:sz="0" w:space="0" w:color="auto"/>
            <w:left w:val="none" w:sz="0" w:space="0" w:color="auto"/>
            <w:bottom w:val="none" w:sz="0" w:space="0" w:color="auto"/>
            <w:right w:val="none" w:sz="0" w:space="0" w:color="auto"/>
          </w:divBdr>
          <w:divsChild>
            <w:div w:id="1883056850">
              <w:marLeft w:val="1155"/>
              <w:marRight w:val="0"/>
              <w:marTop w:val="0"/>
              <w:marBottom w:val="0"/>
              <w:divBdr>
                <w:top w:val="none" w:sz="0" w:space="0" w:color="auto"/>
                <w:left w:val="none" w:sz="0" w:space="0" w:color="auto"/>
                <w:bottom w:val="none" w:sz="0" w:space="0" w:color="auto"/>
                <w:right w:val="none" w:sz="0" w:space="0" w:color="auto"/>
              </w:divBdr>
            </w:div>
            <w:div w:id="1573812555">
              <w:marLeft w:val="1155"/>
              <w:marRight w:val="0"/>
              <w:marTop w:val="0"/>
              <w:marBottom w:val="0"/>
              <w:divBdr>
                <w:top w:val="none" w:sz="0" w:space="0" w:color="auto"/>
                <w:left w:val="none" w:sz="0" w:space="0" w:color="auto"/>
                <w:bottom w:val="none" w:sz="0" w:space="0" w:color="auto"/>
                <w:right w:val="none" w:sz="0" w:space="0" w:color="auto"/>
              </w:divBdr>
            </w:div>
            <w:div w:id="189734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072280">
      <w:bodyDiv w:val="1"/>
      <w:marLeft w:val="0"/>
      <w:marRight w:val="0"/>
      <w:marTop w:val="0"/>
      <w:marBottom w:val="0"/>
      <w:divBdr>
        <w:top w:val="none" w:sz="0" w:space="0" w:color="auto"/>
        <w:left w:val="none" w:sz="0" w:space="0" w:color="auto"/>
        <w:bottom w:val="none" w:sz="0" w:space="0" w:color="auto"/>
        <w:right w:val="none" w:sz="0" w:space="0" w:color="auto"/>
      </w:divBdr>
      <w:divsChild>
        <w:div w:id="1986667468">
          <w:marLeft w:val="0"/>
          <w:marRight w:val="0"/>
          <w:marTop w:val="0"/>
          <w:marBottom w:val="0"/>
          <w:divBdr>
            <w:top w:val="none" w:sz="0" w:space="0" w:color="auto"/>
            <w:left w:val="none" w:sz="0" w:space="0" w:color="auto"/>
            <w:bottom w:val="none" w:sz="0" w:space="0" w:color="auto"/>
            <w:right w:val="none" w:sz="0" w:space="0" w:color="auto"/>
          </w:divBdr>
        </w:div>
        <w:div w:id="75707775">
          <w:marLeft w:val="0"/>
          <w:marRight w:val="0"/>
          <w:marTop w:val="150"/>
          <w:marBottom w:val="0"/>
          <w:divBdr>
            <w:top w:val="none" w:sz="0" w:space="0" w:color="auto"/>
            <w:left w:val="none" w:sz="0" w:space="0" w:color="auto"/>
            <w:bottom w:val="none" w:sz="0" w:space="0" w:color="auto"/>
            <w:right w:val="none" w:sz="0" w:space="0" w:color="auto"/>
          </w:divBdr>
          <w:divsChild>
            <w:div w:id="1265381439">
              <w:marLeft w:val="1155"/>
              <w:marRight w:val="0"/>
              <w:marTop w:val="0"/>
              <w:marBottom w:val="0"/>
              <w:divBdr>
                <w:top w:val="none" w:sz="0" w:space="0" w:color="auto"/>
                <w:left w:val="none" w:sz="0" w:space="0" w:color="auto"/>
                <w:bottom w:val="none" w:sz="0" w:space="0" w:color="auto"/>
                <w:right w:val="none" w:sz="0" w:space="0" w:color="auto"/>
              </w:divBdr>
            </w:div>
            <w:div w:id="2052489106">
              <w:marLeft w:val="1155"/>
              <w:marRight w:val="0"/>
              <w:marTop w:val="0"/>
              <w:marBottom w:val="0"/>
              <w:divBdr>
                <w:top w:val="none" w:sz="0" w:space="0" w:color="auto"/>
                <w:left w:val="none" w:sz="0" w:space="0" w:color="auto"/>
                <w:bottom w:val="none" w:sz="0" w:space="0" w:color="auto"/>
                <w:right w:val="none" w:sz="0" w:space="0" w:color="auto"/>
              </w:divBdr>
            </w:div>
            <w:div w:id="109682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88645">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35357">
      <w:bodyDiv w:val="1"/>
      <w:marLeft w:val="0"/>
      <w:marRight w:val="0"/>
      <w:marTop w:val="0"/>
      <w:marBottom w:val="0"/>
      <w:divBdr>
        <w:top w:val="none" w:sz="0" w:space="0" w:color="auto"/>
        <w:left w:val="none" w:sz="0" w:space="0" w:color="auto"/>
        <w:bottom w:val="none" w:sz="0" w:space="0" w:color="auto"/>
        <w:right w:val="none" w:sz="0" w:space="0" w:color="auto"/>
      </w:divBdr>
      <w:divsChild>
        <w:div w:id="1531183936">
          <w:marLeft w:val="0"/>
          <w:marRight w:val="0"/>
          <w:marTop w:val="0"/>
          <w:marBottom w:val="0"/>
          <w:divBdr>
            <w:top w:val="none" w:sz="0" w:space="0" w:color="auto"/>
            <w:left w:val="none" w:sz="0" w:space="0" w:color="auto"/>
            <w:bottom w:val="none" w:sz="0" w:space="0" w:color="auto"/>
            <w:right w:val="none" w:sz="0" w:space="0" w:color="auto"/>
          </w:divBdr>
        </w:div>
        <w:div w:id="990404814">
          <w:marLeft w:val="0"/>
          <w:marRight w:val="0"/>
          <w:marTop w:val="150"/>
          <w:marBottom w:val="0"/>
          <w:divBdr>
            <w:top w:val="none" w:sz="0" w:space="0" w:color="auto"/>
            <w:left w:val="none" w:sz="0" w:space="0" w:color="auto"/>
            <w:bottom w:val="none" w:sz="0" w:space="0" w:color="auto"/>
            <w:right w:val="none" w:sz="0" w:space="0" w:color="auto"/>
          </w:divBdr>
          <w:divsChild>
            <w:div w:id="411464638">
              <w:marLeft w:val="1155"/>
              <w:marRight w:val="0"/>
              <w:marTop w:val="0"/>
              <w:marBottom w:val="0"/>
              <w:divBdr>
                <w:top w:val="none" w:sz="0" w:space="0" w:color="auto"/>
                <w:left w:val="none" w:sz="0" w:space="0" w:color="auto"/>
                <w:bottom w:val="none" w:sz="0" w:space="0" w:color="auto"/>
                <w:right w:val="none" w:sz="0" w:space="0" w:color="auto"/>
              </w:divBdr>
            </w:div>
            <w:div w:id="2035498056">
              <w:marLeft w:val="1155"/>
              <w:marRight w:val="0"/>
              <w:marTop w:val="0"/>
              <w:marBottom w:val="0"/>
              <w:divBdr>
                <w:top w:val="none" w:sz="0" w:space="0" w:color="auto"/>
                <w:left w:val="none" w:sz="0" w:space="0" w:color="auto"/>
                <w:bottom w:val="none" w:sz="0" w:space="0" w:color="auto"/>
                <w:right w:val="none" w:sz="0" w:space="0" w:color="auto"/>
              </w:divBdr>
            </w:div>
            <w:div w:id="939530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46651">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82437">
      <w:bodyDiv w:val="1"/>
      <w:marLeft w:val="0"/>
      <w:marRight w:val="0"/>
      <w:marTop w:val="0"/>
      <w:marBottom w:val="0"/>
      <w:divBdr>
        <w:top w:val="none" w:sz="0" w:space="0" w:color="auto"/>
        <w:left w:val="none" w:sz="0" w:space="0" w:color="auto"/>
        <w:bottom w:val="none" w:sz="0" w:space="0" w:color="auto"/>
        <w:right w:val="none" w:sz="0" w:space="0" w:color="auto"/>
      </w:divBdr>
      <w:divsChild>
        <w:div w:id="1641418754">
          <w:marLeft w:val="0"/>
          <w:marRight w:val="0"/>
          <w:marTop w:val="0"/>
          <w:marBottom w:val="0"/>
          <w:divBdr>
            <w:top w:val="none" w:sz="0" w:space="0" w:color="auto"/>
            <w:left w:val="none" w:sz="0" w:space="0" w:color="auto"/>
            <w:bottom w:val="none" w:sz="0" w:space="0" w:color="auto"/>
            <w:right w:val="none" w:sz="0" w:space="0" w:color="auto"/>
          </w:divBdr>
        </w:div>
        <w:div w:id="1678072057">
          <w:marLeft w:val="0"/>
          <w:marRight w:val="0"/>
          <w:marTop w:val="150"/>
          <w:marBottom w:val="0"/>
          <w:divBdr>
            <w:top w:val="none" w:sz="0" w:space="0" w:color="auto"/>
            <w:left w:val="none" w:sz="0" w:space="0" w:color="auto"/>
            <w:bottom w:val="none" w:sz="0" w:space="0" w:color="auto"/>
            <w:right w:val="none" w:sz="0" w:space="0" w:color="auto"/>
          </w:divBdr>
          <w:divsChild>
            <w:div w:id="1451044553">
              <w:marLeft w:val="1155"/>
              <w:marRight w:val="0"/>
              <w:marTop w:val="0"/>
              <w:marBottom w:val="0"/>
              <w:divBdr>
                <w:top w:val="none" w:sz="0" w:space="0" w:color="auto"/>
                <w:left w:val="none" w:sz="0" w:space="0" w:color="auto"/>
                <w:bottom w:val="none" w:sz="0" w:space="0" w:color="auto"/>
                <w:right w:val="none" w:sz="0" w:space="0" w:color="auto"/>
              </w:divBdr>
            </w:div>
            <w:div w:id="1559898271">
              <w:marLeft w:val="1155"/>
              <w:marRight w:val="0"/>
              <w:marTop w:val="0"/>
              <w:marBottom w:val="0"/>
              <w:divBdr>
                <w:top w:val="none" w:sz="0" w:space="0" w:color="auto"/>
                <w:left w:val="none" w:sz="0" w:space="0" w:color="auto"/>
                <w:bottom w:val="none" w:sz="0" w:space="0" w:color="auto"/>
                <w:right w:val="none" w:sz="0" w:space="0" w:color="auto"/>
              </w:divBdr>
            </w:div>
            <w:div w:id="1738891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196980">
      <w:bodyDiv w:val="1"/>
      <w:marLeft w:val="0"/>
      <w:marRight w:val="0"/>
      <w:marTop w:val="0"/>
      <w:marBottom w:val="0"/>
      <w:divBdr>
        <w:top w:val="none" w:sz="0" w:space="0" w:color="auto"/>
        <w:left w:val="none" w:sz="0" w:space="0" w:color="auto"/>
        <w:bottom w:val="none" w:sz="0" w:space="0" w:color="auto"/>
        <w:right w:val="none" w:sz="0" w:space="0" w:color="auto"/>
      </w:divBdr>
      <w:divsChild>
        <w:div w:id="613946748">
          <w:marLeft w:val="0"/>
          <w:marRight w:val="0"/>
          <w:marTop w:val="0"/>
          <w:marBottom w:val="0"/>
          <w:divBdr>
            <w:top w:val="none" w:sz="0" w:space="0" w:color="auto"/>
            <w:left w:val="none" w:sz="0" w:space="0" w:color="auto"/>
            <w:bottom w:val="none" w:sz="0" w:space="0" w:color="auto"/>
            <w:right w:val="none" w:sz="0" w:space="0" w:color="auto"/>
          </w:divBdr>
        </w:div>
        <w:div w:id="1119682740">
          <w:marLeft w:val="0"/>
          <w:marRight w:val="0"/>
          <w:marTop w:val="150"/>
          <w:marBottom w:val="0"/>
          <w:divBdr>
            <w:top w:val="none" w:sz="0" w:space="0" w:color="auto"/>
            <w:left w:val="none" w:sz="0" w:space="0" w:color="auto"/>
            <w:bottom w:val="none" w:sz="0" w:space="0" w:color="auto"/>
            <w:right w:val="none" w:sz="0" w:space="0" w:color="auto"/>
          </w:divBdr>
          <w:divsChild>
            <w:div w:id="423691896">
              <w:marLeft w:val="1155"/>
              <w:marRight w:val="0"/>
              <w:marTop w:val="0"/>
              <w:marBottom w:val="0"/>
              <w:divBdr>
                <w:top w:val="none" w:sz="0" w:space="0" w:color="auto"/>
                <w:left w:val="none" w:sz="0" w:space="0" w:color="auto"/>
                <w:bottom w:val="none" w:sz="0" w:space="0" w:color="auto"/>
                <w:right w:val="none" w:sz="0" w:space="0" w:color="auto"/>
              </w:divBdr>
            </w:div>
            <w:div w:id="631788397">
              <w:marLeft w:val="1155"/>
              <w:marRight w:val="0"/>
              <w:marTop w:val="0"/>
              <w:marBottom w:val="0"/>
              <w:divBdr>
                <w:top w:val="none" w:sz="0" w:space="0" w:color="auto"/>
                <w:left w:val="none" w:sz="0" w:space="0" w:color="auto"/>
                <w:bottom w:val="none" w:sz="0" w:space="0" w:color="auto"/>
                <w:right w:val="none" w:sz="0" w:space="0" w:color="auto"/>
              </w:divBdr>
            </w:div>
            <w:div w:id="476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073383">
      <w:bodyDiv w:val="1"/>
      <w:marLeft w:val="0"/>
      <w:marRight w:val="0"/>
      <w:marTop w:val="0"/>
      <w:marBottom w:val="0"/>
      <w:divBdr>
        <w:top w:val="none" w:sz="0" w:space="0" w:color="auto"/>
        <w:left w:val="none" w:sz="0" w:space="0" w:color="auto"/>
        <w:bottom w:val="none" w:sz="0" w:space="0" w:color="auto"/>
        <w:right w:val="none" w:sz="0" w:space="0" w:color="auto"/>
      </w:divBdr>
      <w:divsChild>
        <w:div w:id="649557023">
          <w:marLeft w:val="0"/>
          <w:marRight w:val="0"/>
          <w:marTop w:val="0"/>
          <w:marBottom w:val="0"/>
          <w:divBdr>
            <w:top w:val="none" w:sz="0" w:space="0" w:color="auto"/>
            <w:left w:val="none" w:sz="0" w:space="0" w:color="auto"/>
            <w:bottom w:val="none" w:sz="0" w:space="0" w:color="auto"/>
            <w:right w:val="none" w:sz="0" w:space="0" w:color="auto"/>
          </w:divBdr>
        </w:div>
        <w:div w:id="210503163">
          <w:marLeft w:val="0"/>
          <w:marRight w:val="0"/>
          <w:marTop w:val="150"/>
          <w:marBottom w:val="0"/>
          <w:divBdr>
            <w:top w:val="none" w:sz="0" w:space="0" w:color="auto"/>
            <w:left w:val="none" w:sz="0" w:space="0" w:color="auto"/>
            <w:bottom w:val="none" w:sz="0" w:space="0" w:color="auto"/>
            <w:right w:val="none" w:sz="0" w:space="0" w:color="auto"/>
          </w:divBdr>
          <w:divsChild>
            <w:div w:id="1585604300">
              <w:marLeft w:val="1155"/>
              <w:marRight w:val="0"/>
              <w:marTop w:val="0"/>
              <w:marBottom w:val="0"/>
              <w:divBdr>
                <w:top w:val="none" w:sz="0" w:space="0" w:color="auto"/>
                <w:left w:val="none" w:sz="0" w:space="0" w:color="auto"/>
                <w:bottom w:val="none" w:sz="0" w:space="0" w:color="auto"/>
                <w:right w:val="none" w:sz="0" w:space="0" w:color="auto"/>
              </w:divBdr>
            </w:div>
            <w:div w:id="893806986">
              <w:marLeft w:val="1155"/>
              <w:marRight w:val="0"/>
              <w:marTop w:val="0"/>
              <w:marBottom w:val="0"/>
              <w:divBdr>
                <w:top w:val="none" w:sz="0" w:space="0" w:color="auto"/>
                <w:left w:val="none" w:sz="0" w:space="0" w:color="auto"/>
                <w:bottom w:val="none" w:sz="0" w:space="0" w:color="auto"/>
                <w:right w:val="none" w:sz="0" w:space="0" w:color="auto"/>
              </w:divBdr>
            </w:div>
            <w:div w:id="80956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23814">
      <w:bodyDiv w:val="1"/>
      <w:marLeft w:val="0"/>
      <w:marRight w:val="0"/>
      <w:marTop w:val="0"/>
      <w:marBottom w:val="0"/>
      <w:divBdr>
        <w:top w:val="none" w:sz="0" w:space="0" w:color="auto"/>
        <w:left w:val="none" w:sz="0" w:space="0" w:color="auto"/>
        <w:bottom w:val="none" w:sz="0" w:space="0" w:color="auto"/>
        <w:right w:val="none" w:sz="0" w:space="0" w:color="auto"/>
      </w:divBdr>
      <w:divsChild>
        <w:div w:id="1844779566">
          <w:marLeft w:val="0"/>
          <w:marRight w:val="0"/>
          <w:marTop w:val="0"/>
          <w:marBottom w:val="0"/>
          <w:divBdr>
            <w:top w:val="none" w:sz="0" w:space="0" w:color="auto"/>
            <w:left w:val="none" w:sz="0" w:space="0" w:color="auto"/>
            <w:bottom w:val="none" w:sz="0" w:space="0" w:color="auto"/>
            <w:right w:val="none" w:sz="0" w:space="0" w:color="auto"/>
          </w:divBdr>
        </w:div>
        <w:div w:id="1830049124">
          <w:marLeft w:val="0"/>
          <w:marRight w:val="0"/>
          <w:marTop w:val="150"/>
          <w:marBottom w:val="0"/>
          <w:divBdr>
            <w:top w:val="none" w:sz="0" w:space="0" w:color="auto"/>
            <w:left w:val="none" w:sz="0" w:space="0" w:color="auto"/>
            <w:bottom w:val="none" w:sz="0" w:space="0" w:color="auto"/>
            <w:right w:val="none" w:sz="0" w:space="0" w:color="auto"/>
          </w:divBdr>
          <w:divsChild>
            <w:div w:id="1439374353">
              <w:marLeft w:val="1155"/>
              <w:marRight w:val="0"/>
              <w:marTop w:val="0"/>
              <w:marBottom w:val="0"/>
              <w:divBdr>
                <w:top w:val="none" w:sz="0" w:space="0" w:color="auto"/>
                <w:left w:val="none" w:sz="0" w:space="0" w:color="auto"/>
                <w:bottom w:val="none" w:sz="0" w:space="0" w:color="auto"/>
                <w:right w:val="none" w:sz="0" w:space="0" w:color="auto"/>
              </w:divBdr>
            </w:div>
            <w:div w:id="1512180762">
              <w:marLeft w:val="1155"/>
              <w:marRight w:val="0"/>
              <w:marTop w:val="0"/>
              <w:marBottom w:val="0"/>
              <w:divBdr>
                <w:top w:val="none" w:sz="0" w:space="0" w:color="auto"/>
                <w:left w:val="none" w:sz="0" w:space="0" w:color="auto"/>
                <w:bottom w:val="none" w:sz="0" w:space="0" w:color="auto"/>
                <w:right w:val="none" w:sz="0" w:space="0" w:color="auto"/>
              </w:divBdr>
            </w:div>
            <w:div w:id="1028675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661229">
      <w:bodyDiv w:val="1"/>
      <w:marLeft w:val="0"/>
      <w:marRight w:val="0"/>
      <w:marTop w:val="0"/>
      <w:marBottom w:val="0"/>
      <w:divBdr>
        <w:top w:val="none" w:sz="0" w:space="0" w:color="auto"/>
        <w:left w:val="none" w:sz="0" w:space="0" w:color="auto"/>
        <w:bottom w:val="none" w:sz="0" w:space="0" w:color="auto"/>
        <w:right w:val="none" w:sz="0" w:space="0" w:color="auto"/>
      </w:divBdr>
    </w:div>
    <w:div w:id="186066271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14098">
      <w:bodyDiv w:val="1"/>
      <w:marLeft w:val="0"/>
      <w:marRight w:val="0"/>
      <w:marTop w:val="0"/>
      <w:marBottom w:val="0"/>
      <w:divBdr>
        <w:top w:val="none" w:sz="0" w:space="0" w:color="auto"/>
        <w:left w:val="none" w:sz="0" w:space="0" w:color="auto"/>
        <w:bottom w:val="none" w:sz="0" w:space="0" w:color="auto"/>
        <w:right w:val="none" w:sz="0" w:space="0" w:color="auto"/>
      </w:divBdr>
      <w:divsChild>
        <w:div w:id="1524709446">
          <w:marLeft w:val="0"/>
          <w:marRight w:val="0"/>
          <w:marTop w:val="0"/>
          <w:marBottom w:val="0"/>
          <w:divBdr>
            <w:top w:val="none" w:sz="0" w:space="0" w:color="auto"/>
            <w:left w:val="none" w:sz="0" w:space="0" w:color="auto"/>
            <w:bottom w:val="none" w:sz="0" w:space="0" w:color="auto"/>
            <w:right w:val="none" w:sz="0" w:space="0" w:color="auto"/>
          </w:divBdr>
        </w:div>
        <w:div w:id="1368287883">
          <w:marLeft w:val="0"/>
          <w:marRight w:val="0"/>
          <w:marTop w:val="150"/>
          <w:marBottom w:val="0"/>
          <w:divBdr>
            <w:top w:val="none" w:sz="0" w:space="0" w:color="auto"/>
            <w:left w:val="none" w:sz="0" w:space="0" w:color="auto"/>
            <w:bottom w:val="none" w:sz="0" w:space="0" w:color="auto"/>
            <w:right w:val="none" w:sz="0" w:space="0" w:color="auto"/>
          </w:divBdr>
          <w:divsChild>
            <w:div w:id="779645092">
              <w:marLeft w:val="1155"/>
              <w:marRight w:val="0"/>
              <w:marTop w:val="0"/>
              <w:marBottom w:val="0"/>
              <w:divBdr>
                <w:top w:val="none" w:sz="0" w:space="0" w:color="auto"/>
                <w:left w:val="none" w:sz="0" w:space="0" w:color="auto"/>
                <w:bottom w:val="none" w:sz="0" w:space="0" w:color="auto"/>
                <w:right w:val="none" w:sz="0" w:space="0" w:color="auto"/>
              </w:divBdr>
            </w:div>
            <w:div w:id="1850951819">
              <w:marLeft w:val="1155"/>
              <w:marRight w:val="0"/>
              <w:marTop w:val="0"/>
              <w:marBottom w:val="0"/>
              <w:divBdr>
                <w:top w:val="none" w:sz="0" w:space="0" w:color="auto"/>
                <w:left w:val="none" w:sz="0" w:space="0" w:color="auto"/>
                <w:bottom w:val="none" w:sz="0" w:space="0" w:color="auto"/>
                <w:right w:val="none" w:sz="0" w:space="0" w:color="auto"/>
              </w:divBdr>
            </w:div>
            <w:div w:id="38194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14454">
      <w:bodyDiv w:val="1"/>
      <w:marLeft w:val="0"/>
      <w:marRight w:val="0"/>
      <w:marTop w:val="0"/>
      <w:marBottom w:val="0"/>
      <w:divBdr>
        <w:top w:val="none" w:sz="0" w:space="0" w:color="auto"/>
        <w:left w:val="none" w:sz="0" w:space="0" w:color="auto"/>
        <w:bottom w:val="none" w:sz="0" w:space="0" w:color="auto"/>
        <w:right w:val="none" w:sz="0" w:space="0" w:color="auto"/>
      </w:divBdr>
      <w:divsChild>
        <w:div w:id="2121025889">
          <w:marLeft w:val="0"/>
          <w:marRight w:val="0"/>
          <w:marTop w:val="0"/>
          <w:marBottom w:val="0"/>
          <w:divBdr>
            <w:top w:val="none" w:sz="0" w:space="0" w:color="auto"/>
            <w:left w:val="none" w:sz="0" w:space="0" w:color="auto"/>
            <w:bottom w:val="none" w:sz="0" w:space="0" w:color="auto"/>
            <w:right w:val="none" w:sz="0" w:space="0" w:color="auto"/>
          </w:divBdr>
        </w:div>
        <w:div w:id="1901401956">
          <w:marLeft w:val="0"/>
          <w:marRight w:val="0"/>
          <w:marTop w:val="150"/>
          <w:marBottom w:val="0"/>
          <w:divBdr>
            <w:top w:val="none" w:sz="0" w:space="0" w:color="auto"/>
            <w:left w:val="none" w:sz="0" w:space="0" w:color="auto"/>
            <w:bottom w:val="none" w:sz="0" w:space="0" w:color="auto"/>
            <w:right w:val="none" w:sz="0" w:space="0" w:color="auto"/>
          </w:divBdr>
          <w:divsChild>
            <w:div w:id="2134790386">
              <w:marLeft w:val="1155"/>
              <w:marRight w:val="0"/>
              <w:marTop w:val="0"/>
              <w:marBottom w:val="0"/>
              <w:divBdr>
                <w:top w:val="none" w:sz="0" w:space="0" w:color="auto"/>
                <w:left w:val="none" w:sz="0" w:space="0" w:color="auto"/>
                <w:bottom w:val="none" w:sz="0" w:space="0" w:color="auto"/>
                <w:right w:val="none" w:sz="0" w:space="0" w:color="auto"/>
              </w:divBdr>
            </w:div>
            <w:div w:id="1649287307">
              <w:marLeft w:val="1155"/>
              <w:marRight w:val="0"/>
              <w:marTop w:val="0"/>
              <w:marBottom w:val="0"/>
              <w:divBdr>
                <w:top w:val="none" w:sz="0" w:space="0" w:color="auto"/>
                <w:left w:val="none" w:sz="0" w:space="0" w:color="auto"/>
                <w:bottom w:val="none" w:sz="0" w:space="0" w:color="auto"/>
                <w:right w:val="none" w:sz="0" w:space="0" w:color="auto"/>
              </w:divBdr>
            </w:div>
            <w:div w:id="197863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59507">
      <w:bodyDiv w:val="1"/>
      <w:marLeft w:val="0"/>
      <w:marRight w:val="0"/>
      <w:marTop w:val="0"/>
      <w:marBottom w:val="0"/>
      <w:divBdr>
        <w:top w:val="none" w:sz="0" w:space="0" w:color="auto"/>
        <w:left w:val="none" w:sz="0" w:space="0" w:color="auto"/>
        <w:bottom w:val="none" w:sz="0" w:space="0" w:color="auto"/>
        <w:right w:val="none" w:sz="0" w:space="0" w:color="auto"/>
      </w:divBdr>
      <w:divsChild>
        <w:div w:id="570236071">
          <w:marLeft w:val="0"/>
          <w:marRight w:val="0"/>
          <w:marTop w:val="0"/>
          <w:marBottom w:val="0"/>
          <w:divBdr>
            <w:top w:val="none" w:sz="0" w:space="0" w:color="auto"/>
            <w:left w:val="none" w:sz="0" w:space="0" w:color="auto"/>
            <w:bottom w:val="none" w:sz="0" w:space="0" w:color="auto"/>
            <w:right w:val="none" w:sz="0" w:space="0" w:color="auto"/>
          </w:divBdr>
        </w:div>
        <w:div w:id="84427286">
          <w:marLeft w:val="0"/>
          <w:marRight w:val="0"/>
          <w:marTop w:val="150"/>
          <w:marBottom w:val="0"/>
          <w:divBdr>
            <w:top w:val="none" w:sz="0" w:space="0" w:color="auto"/>
            <w:left w:val="none" w:sz="0" w:space="0" w:color="auto"/>
            <w:bottom w:val="none" w:sz="0" w:space="0" w:color="auto"/>
            <w:right w:val="none" w:sz="0" w:space="0" w:color="auto"/>
          </w:divBdr>
          <w:divsChild>
            <w:div w:id="937715798">
              <w:marLeft w:val="1155"/>
              <w:marRight w:val="0"/>
              <w:marTop w:val="0"/>
              <w:marBottom w:val="0"/>
              <w:divBdr>
                <w:top w:val="none" w:sz="0" w:space="0" w:color="auto"/>
                <w:left w:val="none" w:sz="0" w:space="0" w:color="auto"/>
                <w:bottom w:val="none" w:sz="0" w:space="0" w:color="auto"/>
                <w:right w:val="none" w:sz="0" w:space="0" w:color="auto"/>
              </w:divBdr>
            </w:div>
            <w:div w:id="1216887756">
              <w:marLeft w:val="1155"/>
              <w:marRight w:val="0"/>
              <w:marTop w:val="0"/>
              <w:marBottom w:val="0"/>
              <w:divBdr>
                <w:top w:val="none" w:sz="0" w:space="0" w:color="auto"/>
                <w:left w:val="none" w:sz="0" w:space="0" w:color="auto"/>
                <w:bottom w:val="none" w:sz="0" w:space="0" w:color="auto"/>
                <w:right w:val="none" w:sz="0" w:space="0" w:color="auto"/>
              </w:divBdr>
            </w:div>
            <w:div w:id="515850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507644">
      <w:bodyDiv w:val="1"/>
      <w:marLeft w:val="0"/>
      <w:marRight w:val="0"/>
      <w:marTop w:val="0"/>
      <w:marBottom w:val="0"/>
      <w:divBdr>
        <w:top w:val="none" w:sz="0" w:space="0" w:color="auto"/>
        <w:left w:val="none" w:sz="0" w:space="0" w:color="auto"/>
        <w:bottom w:val="none" w:sz="0" w:space="0" w:color="auto"/>
        <w:right w:val="none" w:sz="0" w:space="0" w:color="auto"/>
      </w:divBdr>
    </w:div>
    <w:div w:id="1861552110">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1972191">
      <w:bodyDiv w:val="1"/>
      <w:marLeft w:val="0"/>
      <w:marRight w:val="0"/>
      <w:marTop w:val="0"/>
      <w:marBottom w:val="0"/>
      <w:divBdr>
        <w:top w:val="none" w:sz="0" w:space="0" w:color="auto"/>
        <w:left w:val="none" w:sz="0" w:space="0" w:color="auto"/>
        <w:bottom w:val="none" w:sz="0" w:space="0" w:color="auto"/>
        <w:right w:val="none" w:sz="0" w:space="0" w:color="auto"/>
      </w:divBdr>
      <w:divsChild>
        <w:div w:id="2070766333">
          <w:marLeft w:val="0"/>
          <w:marRight w:val="0"/>
          <w:marTop w:val="0"/>
          <w:marBottom w:val="0"/>
          <w:divBdr>
            <w:top w:val="none" w:sz="0" w:space="0" w:color="auto"/>
            <w:left w:val="none" w:sz="0" w:space="0" w:color="auto"/>
            <w:bottom w:val="none" w:sz="0" w:space="0" w:color="auto"/>
            <w:right w:val="none" w:sz="0" w:space="0" w:color="auto"/>
          </w:divBdr>
        </w:div>
        <w:div w:id="937058694">
          <w:marLeft w:val="0"/>
          <w:marRight w:val="0"/>
          <w:marTop w:val="150"/>
          <w:marBottom w:val="0"/>
          <w:divBdr>
            <w:top w:val="none" w:sz="0" w:space="0" w:color="auto"/>
            <w:left w:val="none" w:sz="0" w:space="0" w:color="auto"/>
            <w:bottom w:val="none" w:sz="0" w:space="0" w:color="auto"/>
            <w:right w:val="none" w:sz="0" w:space="0" w:color="auto"/>
          </w:divBdr>
          <w:divsChild>
            <w:div w:id="2142770940">
              <w:marLeft w:val="1155"/>
              <w:marRight w:val="0"/>
              <w:marTop w:val="0"/>
              <w:marBottom w:val="0"/>
              <w:divBdr>
                <w:top w:val="none" w:sz="0" w:space="0" w:color="auto"/>
                <w:left w:val="none" w:sz="0" w:space="0" w:color="auto"/>
                <w:bottom w:val="none" w:sz="0" w:space="0" w:color="auto"/>
                <w:right w:val="none" w:sz="0" w:space="0" w:color="auto"/>
              </w:divBdr>
            </w:div>
            <w:div w:id="1647970972">
              <w:marLeft w:val="1155"/>
              <w:marRight w:val="0"/>
              <w:marTop w:val="0"/>
              <w:marBottom w:val="0"/>
              <w:divBdr>
                <w:top w:val="none" w:sz="0" w:space="0" w:color="auto"/>
                <w:left w:val="none" w:sz="0" w:space="0" w:color="auto"/>
                <w:bottom w:val="none" w:sz="0" w:space="0" w:color="auto"/>
                <w:right w:val="none" w:sz="0" w:space="0" w:color="auto"/>
              </w:divBdr>
            </w:div>
            <w:div w:id="377633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6689">
      <w:bodyDiv w:val="1"/>
      <w:marLeft w:val="0"/>
      <w:marRight w:val="0"/>
      <w:marTop w:val="0"/>
      <w:marBottom w:val="0"/>
      <w:divBdr>
        <w:top w:val="none" w:sz="0" w:space="0" w:color="auto"/>
        <w:left w:val="none" w:sz="0" w:space="0" w:color="auto"/>
        <w:bottom w:val="none" w:sz="0" w:space="0" w:color="auto"/>
        <w:right w:val="none" w:sz="0" w:space="0" w:color="auto"/>
      </w:divBdr>
      <w:divsChild>
        <w:div w:id="1210265851">
          <w:marLeft w:val="0"/>
          <w:marRight w:val="0"/>
          <w:marTop w:val="0"/>
          <w:marBottom w:val="0"/>
          <w:divBdr>
            <w:top w:val="none" w:sz="0" w:space="0" w:color="auto"/>
            <w:left w:val="none" w:sz="0" w:space="0" w:color="auto"/>
            <w:bottom w:val="none" w:sz="0" w:space="0" w:color="auto"/>
            <w:right w:val="none" w:sz="0" w:space="0" w:color="auto"/>
          </w:divBdr>
        </w:div>
        <w:div w:id="17657116">
          <w:marLeft w:val="0"/>
          <w:marRight w:val="0"/>
          <w:marTop w:val="150"/>
          <w:marBottom w:val="0"/>
          <w:divBdr>
            <w:top w:val="none" w:sz="0" w:space="0" w:color="auto"/>
            <w:left w:val="none" w:sz="0" w:space="0" w:color="auto"/>
            <w:bottom w:val="none" w:sz="0" w:space="0" w:color="auto"/>
            <w:right w:val="none" w:sz="0" w:space="0" w:color="auto"/>
          </w:divBdr>
          <w:divsChild>
            <w:div w:id="736559175">
              <w:marLeft w:val="1155"/>
              <w:marRight w:val="0"/>
              <w:marTop w:val="0"/>
              <w:marBottom w:val="0"/>
              <w:divBdr>
                <w:top w:val="none" w:sz="0" w:space="0" w:color="auto"/>
                <w:left w:val="none" w:sz="0" w:space="0" w:color="auto"/>
                <w:bottom w:val="none" w:sz="0" w:space="0" w:color="auto"/>
                <w:right w:val="none" w:sz="0" w:space="0" w:color="auto"/>
              </w:divBdr>
            </w:div>
            <w:div w:id="570628014">
              <w:marLeft w:val="1155"/>
              <w:marRight w:val="0"/>
              <w:marTop w:val="0"/>
              <w:marBottom w:val="0"/>
              <w:divBdr>
                <w:top w:val="none" w:sz="0" w:space="0" w:color="auto"/>
                <w:left w:val="none" w:sz="0" w:space="0" w:color="auto"/>
                <w:bottom w:val="none" w:sz="0" w:space="0" w:color="auto"/>
                <w:right w:val="none" w:sz="0" w:space="0" w:color="auto"/>
              </w:divBdr>
            </w:div>
            <w:div w:id="184639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199131">
      <w:bodyDiv w:val="1"/>
      <w:marLeft w:val="0"/>
      <w:marRight w:val="0"/>
      <w:marTop w:val="0"/>
      <w:marBottom w:val="0"/>
      <w:divBdr>
        <w:top w:val="none" w:sz="0" w:space="0" w:color="auto"/>
        <w:left w:val="none" w:sz="0" w:space="0" w:color="auto"/>
        <w:bottom w:val="none" w:sz="0" w:space="0" w:color="auto"/>
        <w:right w:val="none" w:sz="0" w:space="0" w:color="auto"/>
      </w:divBdr>
      <w:divsChild>
        <w:div w:id="107429173">
          <w:marLeft w:val="0"/>
          <w:marRight w:val="0"/>
          <w:marTop w:val="0"/>
          <w:marBottom w:val="0"/>
          <w:divBdr>
            <w:top w:val="none" w:sz="0" w:space="0" w:color="auto"/>
            <w:left w:val="none" w:sz="0" w:space="0" w:color="auto"/>
            <w:bottom w:val="none" w:sz="0" w:space="0" w:color="auto"/>
            <w:right w:val="none" w:sz="0" w:space="0" w:color="auto"/>
          </w:divBdr>
        </w:div>
        <w:div w:id="1849368494">
          <w:marLeft w:val="0"/>
          <w:marRight w:val="0"/>
          <w:marTop w:val="150"/>
          <w:marBottom w:val="0"/>
          <w:divBdr>
            <w:top w:val="none" w:sz="0" w:space="0" w:color="auto"/>
            <w:left w:val="none" w:sz="0" w:space="0" w:color="auto"/>
            <w:bottom w:val="none" w:sz="0" w:space="0" w:color="auto"/>
            <w:right w:val="none" w:sz="0" w:space="0" w:color="auto"/>
          </w:divBdr>
          <w:divsChild>
            <w:div w:id="278536349">
              <w:marLeft w:val="1155"/>
              <w:marRight w:val="0"/>
              <w:marTop w:val="0"/>
              <w:marBottom w:val="0"/>
              <w:divBdr>
                <w:top w:val="none" w:sz="0" w:space="0" w:color="auto"/>
                <w:left w:val="none" w:sz="0" w:space="0" w:color="auto"/>
                <w:bottom w:val="none" w:sz="0" w:space="0" w:color="auto"/>
                <w:right w:val="none" w:sz="0" w:space="0" w:color="auto"/>
              </w:divBdr>
            </w:div>
            <w:div w:id="1184052897">
              <w:marLeft w:val="1155"/>
              <w:marRight w:val="0"/>
              <w:marTop w:val="0"/>
              <w:marBottom w:val="0"/>
              <w:divBdr>
                <w:top w:val="none" w:sz="0" w:space="0" w:color="auto"/>
                <w:left w:val="none" w:sz="0" w:space="0" w:color="auto"/>
                <w:bottom w:val="none" w:sz="0" w:space="0" w:color="auto"/>
                <w:right w:val="none" w:sz="0" w:space="0" w:color="auto"/>
              </w:divBdr>
            </w:div>
            <w:div w:id="140675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45077">
      <w:bodyDiv w:val="1"/>
      <w:marLeft w:val="0"/>
      <w:marRight w:val="0"/>
      <w:marTop w:val="0"/>
      <w:marBottom w:val="0"/>
      <w:divBdr>
        <w:top w:val="none" w:sz="0" w:space="0" w:color="auto"/>
        <w:left w:val="none" w:sz="0" w:space="0" w:color="auto"/>
        <w:bottom w:val="none" w:sz="0" w:space="0" w:color="auto"/>
        <w:right w:val="none" w:sz="0" w:space="0" w:color="auto"/>
      </w:divBdr>
    </w:div>
    <w:div w:id="1863548859">
      <w:bodyDiv w:val="1"/>
      <w:marLeft w:val="0"/>
      <w:marRight w:val="0"/>
      <w:marTop w:val="0"/>
      <w:marBottom w:val="0"/>
      <w:divBdr>
        <w:top w:val="none" w:sz="0" w:space="0" w:color="auto"/>
        <w:left w:val="none" w:sz="0" w:space="0" w:color="auto"/>
        <w:bottom w:val="none" w:sz="0" w:space="0" w:color="auto"/>
        <w:right w:val="none" w:sz="0" w:space="0" w:color="auto"/>
      </w:divBdr>
      <w:divsChild>
        <w:div w:id="1096100724">
          <w:marLeft w:val="0"/>
          <w:marRight w:val="0"/>
          <w:marTop w:val="0"/>
          <w:marBottom w:val="0"/>
          <w:divBdr>
            <w:top w:val="none" w:sz="0" w:space="0" w:color="auto"/>
            <w:left w:val="none" w:sz="0" w:space="0" w:color="auto"/>
            <w:bottom w:val="none" w:sz="0" w:space="0" w:color="auto"/>
            <w:right w:val="none" w:sz="0" w:space="0" w:color="auto"/>
          </w:divBdr>
        </w:div>
        <w:div w:id="1487935372">
          <w:marLeft w:val="0"/>
          <w:marRight w:val="0"/>
          <w:marTop w:val="150"/>
          <w:marBottom w:val="0"/>
          <w:divBdr>
            <w:top w:val="none" w:sz="0" w:space="0" w:color="auto"/>
            <w:left w:val="none" w:sz="0" w:space="0" w:color="auto"/>
            <w:bottom w:val="none" w:sz="0" w:space="0" w:color="auto"/>
            <w:right w:val="none" w:sz="0" w:space="0" w:color="auto"/>
          </w:divBdr>
          <w:divsChild>
            <w:div w:id="1161971872">
              <w:marLeft w:val="1155"/>
              <w:marRight w:val="0"/>
              <w:marTop w:val="0"/>
              <w:marBottom w:val="0"/>
              <w:divBdr>
                <w:top w:val="none" w:sz="0" w:space="0" w:color="auto"/>
                <w:left w:val="none" w:sz="0" w:space="0" w:color="auto"/>
                <w:bottom w:val="none" w:sz="0" w:space="0" w:color="auto"/>
                <w:right w:val="none" w:sz="0" w:space="0" w:color="auto"/>
              </w:divBdr>
            </w:div>
            <w:div w:id="1273321105">
              <w:marLeft w:val="1155"/>
              <w:marRight w:val="0"/>
              <w:marTop w:val="0"/>
              <w:marBottom w:val="0"/>
              <w:divBdr>
                <w:top w:val="none" w:sz="0" w:space="0" w:color="auto"/>
                <w:left w:val="none" w:sz="0" w:space="0" w:color="auto"/>
                <w:bottom w:val="none" w:sz="0" w:space="0" w:color="auto"/>
                <w:right w:val="none" w:sz="0" w:space="0" w:color="auto"/>
              </w:divBdr>
            </w:div>
            <w:div w:id="564726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661448">
      <w:bodyDiv w:val="1"/>
      <w:marLeft w:val="0"/>
      <w:marRight w:val="0"/>
      <w:marTop w:val="0"/>
      <w:marBottom w:val="0"/>
      <w:divBdr>
        <w:top w:val="none" w:sz="0" w:space="0" w:color="auto"/>
        <w:left w:val="none" w:sz="0" w:space="0" w:color="auto"/>
        <w:bottom w:val="none" w:sz="0" w:space="0" w:color="auto"/>
        <w:right w:val="none" w:sz="0" w:space="0" w:color="auto"/>
      </w:divBdr>
      <w:divsChild>
        <w:div w:id="343676487">
          <w:marLeft w:val="0"/>
          <w:marRight w:val="0"/>
          <w:marTop w:val="0"/>
          <w:marBottom w:val="0"/>
          <w:divBdr>
            <w:top w:val="none" w:sz="0" w:space="0" w:color="auto"/>
            <w:left w:val="none" w:sz="0" w:space="0" w:color="auto"/>
            <w:bottom w:val="none" w:sz="0" w:space="0" w:color="auto"/>
            <w:right w:val="none" w:sz="0" w:space="0" w:color="auto"/>
          </w:divBdr>
        </w:div>
        <w:div w:id="385640261">
          <w:marLeft w:val="0"/>
          <w:marRight w:val="0"/>
          <w:marTop w:val="150"/>
          <w:marBottom w:val="0"/>
          <w:divBdr>
            <w:top w:val="none" w:sz="0" w:space="0" w:color="auto"/>
            <w:left w:val="none" w:sz="0" w:space="0" w:color="auto"/>
            <w:bottom w:val="none" w:sz="0" w:space="0" w:color="auto"/>
            <w:right w:val="none" w:sz="0" w:space="0" w:color="auto"/>
          </w:divBdr>
          <w:divsChild>
            <w:div w:id="425151061">
              <w:marLeft w:val="1155"/>
              <w:marRight w:val="0"/>
              <w:marTop w:val="0"/>
              <w:marBottom w:val="0"/>
              <w:divBdr>
                <w:top w:val="none" w:sz="0" w:space="0" w:color="auto"/>
                <w:left w:val="none" w:sz="0" w:space="0" w:color="auto"/>
                <w:bottom w:val="none" w:sz="0" w:space="0" w:color="auto"/>
                <w:right w:val="none" w:sz="0" w:space="0" w:color="auto"/>
              </w:divBdr>
            </w:div>
            <w:div w:id="1067655976">
              <w:marLeft w:val="1155"/>
              <w:marRight w:val="0"/>
              <w:marTop w:val="0"/>
              <w:marBottom w:val="0"/>
              <w:divBdr>
                <w:top w:val="none" w:sz="0" w:space="0" w:color="auto"/>
                <w:left w:val="none" w:sz="0" w:space="0" w:color="auto"/>
                <w:bottom w:val="none" w:sz="0" w:space="0" w:color="auto"/>
                <w:right w:val="none" w:sz="0" w:space="0" w:color="auto"/>
              </w:divBdr>
            </w:div>
            <w:div w:id="129984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4780851">
      <w:bodyDiv w:val="1"/>
      <w:marLeft w:val="0"/>
      <w:marRight w:val="0"/>
      <w:marTop w:val="0"/>
      <w:marBottom w:val="0"/>
      <w:divBdr>
        <w:top w:val="none" w:sz="0" w:space="0" w:color="auto"/>
        <w:left w:val="none" w:sz="0" w:space="0" w:color="auto"/>
        <w:bottom w:val="none" w:sz="0" w:space="0" w:color="auto"/>
        <w:right w:val="none" w:sz="0" w:space="0" w:color="auto"/>
      </w:divBdr>
    </w:div>
    <w:div w:id="1864896986">
      <w:bodyDiv w:val="1"/>
      <w:marLeft w:val="0"/>
      <w:marRight w:val="0"/>
      <w:marTop w:val="0"/>
      <w:marBottom w:val="0"/>
      <w:divBdr>
        <w:top w:val="none" w:sz="0" w:space="0" w:color="auto"/>
        <w:left w:val="none" w:sz="0" w:space="0" w:color="auto"/>
        <w:bottom w:val="none" w:sz="0" w:space="0" w:color="auto"/>
        <w:right w:val="none" w:sz="0" w:space="0" w:color="auto"/>
      </w:divBdr>
      <w:divsChild>
        <w:div w:id="2023041924">
          <w:marLeft w:val="0"/>
          <w:marRight w:val="0"/>
          <w:marTop w:val="0"/>
          <w:marBottom w:val="0"/>
          <w:divBdr>
            <w:top w:val="none" w:sz="0" w:space="0" w:color="auto"/>
            <w:left w:val="none" w:sz="0" w:space="0" w:color="auto"/>
            <w:bottom w:val="none" w:sz="0" w:space="0" w:color="auto"/>
            <w:right w:val="none" w:sz="0" w:space="0" w:color="auto"/>
          </w:divBdr>
        </w:div>
        <w:div w:id="864441263">
          <w:marLeft w:val="0"/>
          <w:marRight w:val="0"/>
          <w:marTop w:val="150"/>
          <w:marBottom w:val="0"/>
          <w:divBdr>
            <w:top w:val="none" w:sz="0" w:space="0" w:color="auto"/>
            <w:left w:val="none" w:sz="0" w:space="0" w:color="auto"/>
            <w:bottom w:val="none" w:sz="0" w:space="0" w:color="auto"/>
            <w:right w:val="none" w:sz="0" w:space="0" w:color="auto"/>
          </w:divBdr>
          <w:divsChild>
            <w:div w:id="2041977832">
              <w:marLeft w:val="1155"/>
              <w:marRight w:val="0"/>
              <w:marTop w:val="0"/>
              <w:marBottom w:val="0"/>
              <w:divBdr>
                <w:top w:val="none" w:sz="0" w:space="0" w:color="auto"/>
                <w:left w:val="none" w:sz="0" w:space="0" w:color="auto"/>
                <w:bottom w:val="none" w:sz="0" w:space="0" w:color="auto"/>
                <w:right w:val="none" w:sz="0" w:space="0" w:color="auto"/>
              </w:divBdr>
            </w:div>
            <w:div w:id="607472494">
              <w:marLeft w:val="1155"/>
              <w:marRight w:val="0"/>
              <w:marTop w:val="0"/>
              <w:marBottom w:val="0"/>
              <w:divBdr>
                <w:top w:val="none" w:sz="0" w:space="0" w:color="auto"/>
                <w:left w:val="none" w:sz="0" w:space="0" w:color="auto"/>
                <w:bottom w:val="none" w:sz="0" w:space="0" w:color="auto"/>
                <w:right w:val="none" w:sz="0" w:space="0" w:color="auto"/>
              </w:divBdr>
            </w:div>
            <w:div w:id="157327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59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6037">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063">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457">
      <w:bodyDiv w:val="1"/>
      <w:marLeft w:val="0"/>
      <w:marRight w:val="0"/>
      <w:marTop w:val="0"/>
      <w:marBottom w:val="0"/>
      <w:divBdr>
        <w:top w:val="none" w:sz="0" w:space="0" w:color="auto"/>
        <w:left w:val="none" w:sz="0" w:space="0" w:color="auto"/>
        <w:bottom w:val="none" w:sz="0" w:space="0" w:color="auto"/>
        <w:right w:val="none" w:sz="0" w:space="0" w:color="auto"/>
      </w:divBdr>
      <w:divsChild>
        <w:div w:id="530843527">
          <w:marLeft w:val="0"/>
          <w:marRight w:val="0"/>
          <w:marTop w:val="0"/>
          <w:marBottom w:val="0"/>
          <w:divBdr>
            <w:top w:val="none" w:sz="0" w:space="0" w:color="auto"/>
            <w:left w:val="none" w:sz="0" w:space="0" w:color="auto"/>
            <w:bottom w:val="none" w:sz="0" w:space="0" w:color="auto"/>
            <w:right w:val="none" w:sz="0" w:space="0" w:color="auto"/>
          </w:divBdr>
        </w:div>
        <w:div w:id="1015957145">
          <w:marLeft w:val="0"/>
          <w:marRight w:val="0"/>
          <w:marTop w:val="150"/>
          <w:marBottom w:val="0"/>
          <w:divBdr>
            <w:top w:val="none" w:sz="0" w:space="0" w:color="auto"/>
            <w:left w:val="none" w:sz="0" w:space="0" w:color="auto"/>
            <w:bottom w:val="none" w:sz="0" w:space="0" w:color="auto"/>
            <w:right w:val="none" w:sz="0" w:space="0" w:color="auto"/>
          </w:divBdr>
          <w:divsChild>
            <w:div w:id="1574582844">
              <w:marLeft w:val="1155"/>
              <w:marRight w:val="0"/>
              <w:marTop w:val="0"/>
              <w:marBottom w:val="0"/>
              <w:divBdr>
                <w:top w:val="none" w:sz="0" w:space="0" w:color="auto"/>
                <w:left w:val="none" w:sz="0" w:space="0" w:color="auto"/>
                <w:bottom w:val="none" w:sz="0" w:space="0" w:color="auto"/>
                <w:right w:val="none" w:sz="0" w:space="0" w:color="auto"/>
              </w:divBdr>
            </w:div>
            <w:div w:id="737825230">
              <w:marLeft w:val="1155"/>
              <w:marRight w:val="0"/>
              <w:marTop w:val="0"/>
              <w:marBottom w:val="0"/>
              <w:divBdr>
                <w:top w:val="none" w:sz="0" w:space="0" w:color="auto"/>
                <w:left w:val="none" w:sz="0" w:space="0" w:color="auto"/>
                <w:bottom w:val="none" w:sz="0" w:space="0" w:color="auto"/>
                <w:right w:val="none" w:sz="0" w:space="0" w:color="auto"/>
              </w:divBdr>
            </w:div>
            <w:div w:id="1931044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062366">
      <w:bodyDiv w:val="1"/>
      <w:marLeft w:val="0"/>
      <w:marRight w:val="0"/>
      <w:marTop w:val="0"/>
      <w:marBottom w:val="0"/>
      <w:divBdr>
        <w:top w:val="none" w:sz="0" w:space="0" w:color="auto"/>
        <w:left w:val="none" w:sz="0" w:space="0" w:color="auto"/>
        <w:bottom w:val="none" w:sz="0" w:space="0" w:color="auto"/>
        <w:right w:val="none" w:sz="0" w:space="0" w:color="auto"/>
      </w:divBdr>
      <w:divsChild>
        <w:div w:id="27336662">
          <w:marLeft w:val="0"/>
          <w:marRight w:val="0"/>
          <w:marTop w:val="0"/>
          <w:marBottom w:val="0"/>
          <w:divBdr>
            <w:top w:val="none" w:sz="0" w:space="0" w:color="auto"/>
            <w:left w:val="none" w:sz="0" w:space="0" w:color="auto"/>
            <w:bottom w:val="none" w:sz="0" w:space="0" w:color="auto"/>
            <w:right w:val="none" w:sz="0" w:space="0" w:color="auto"/>
          </w:divBdr>
        </w:div>
        <w:div w:id="796529134">
          <w:marLeft w:val="0"/>
          <w:marRight w:val="0"/>
          <w:marTop w:val="150"/>
          <w:marBottom w:val="0"/>
          <w:divBdr>
            <w:top w:val="none" w:sz="0" w:space="0" w:color="auto"/>
            <w:left w:val="none" w:sz="0" w:space="0" w:color="auto"/>
            <w:bottom w:val="none" w:sz="0" w:space="0" w:color="auto"/>
            <w:right w:val="none" w:sz="0" w:space="0" w:color="auto"/>
          </w:divBdr>
          <w:divsChild>
            <w:div w:id="2060742036">
              <w:marLeft w:val="1155"/>
              <w:marRight w:val="0"/>
              <w:marTop w:val="0"/>
              <w:marBottom w:val="0"/>
              <w:divBdr>
                <w:top w:val="none" w:sz="0" w:space="0" w:color="auto"/>
                <w:left w:val="none" w:sz="0" w:space="0" w:color="auto"/>
                <w:bottom w:val="none" w:sz="0" w:space="0" w:color="auto"/>
                <w:right w:val="none" w:sz="0" w:space="0" w:color="auto"/>
              </w:divBdr>
            </w:div>
            <w:div w:id="1551260161">
              <w:marLeft w:val="1155"/>
              <w:marRight w:val="0"/>
              <w:marTop w:val="0"/>
              <w:marBottom w:val="0"/>
              <w:divBdr>
                <w:top w:val="none" w:sz="0" w:space="0" w:color="auto"/>
                <w:left w:val="none" w:sz="0" w:space="0" w:color="auto"/>
                <w:bottom w:val="none" w:sz="0" w:space="0" w:color="auto"/>
                <w:right w:val="none" w:sz="0" w:space="0" w:color="auto"/>
              </w:divBdr>
            </w:div>
            <w:div w:id="1826388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28371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298266">
      <w:bodyDiv w:val="1"/>
      <w:marLeft w:val="0"/>
      <w:marRight w:val="0"/>
      <w:marTop w:val="0"/>
      <w:marBottom w:val="0"/>
      <w:divBdr>
        <w:top w:val="none" w:sz="0" w:space="0" w:color="auto"/>
        <w:left w:val="none" w:sz="0" w:space="0" w:color="auto"/>
        <w:bottom w:val="none" w:sz="0" w:space="0" w:color="auto"/>
        <w:right w:val="none" w:sz="0" w:space="0" w:color="auto"/>
      </w:divBdr>
      <w:divsChild>
        <w:div w:id="2051177654">
          <w:marLeft w:val="0"/>
          <w:marRight w:val="0"/>
          <w:marTop w:val="0"/>
          <w:marBottom w:val="0"/>
          <w:divBdr>
            <w:top w:val="none" w:sz="0" w:space="0" w:color="auto"/>
            <w:left w:val="none" w:sz="0" w:space="0" w:color="auto"/>
            <w:bottom w:val="none" w:sz="0" w:space="0" w:color="auto"/>
            <w:right w:val="none" w:sz="0" w:space="0" w:color="auto"/>
          </w:divBdr>
        </w:div>
        <w:div w:id="1730571528">
          <w:marLeft w:val="0"/>
          <w:marRight w:val="0"/>
          <w:marTop w:val="150"/>
          <w:marBottom w:val="0"/>
          <w:divBdr>
            <w:top w:val="none" w:sz="0" w:space="0" w:color="auto"/>
            <w:left w:val="none" w:sz="0" w:space="0" w:color="auto"/>
            <w:bottom w:val="none" w:sz="0" w:space="0" w:color="auto"/>
            <w:right w:val="none" w:sz="0" w:space="0" w:color="auto"/>
          </w:divBdr>
          <w:divsChild>
            <w:div w:id="648511095">
              <w:marLeft w:val="1155"/>
              <w:marRight w:val="0"/>
              <w:marTop w:val="0"/>
              <w:marBottom w:val="0"/>
              <w:divBdr>
                <w:top w:val="none" w:sz="0" w:space="0" w:color="auto"/>
                <w:left w:val="none" w:sz="0" w:space="0" w:color="auto"/>
                <w:bottom w:val="none" w:sz="0" w:space="0" w:color="auto"/>
                <w:right w:val="none" w:sz="0" w:space="0" w:color="auto"/>
              </w:divBdr>
            </w:div>
            <w:div w:id="1053118658">
              <w:marLeft w:val="1155"/>
              <w:marRight w:val="0"/>
              <w:marTop w:val="0"/>
              <w:marBottom w:val="0"/>
              <w:divBdr>
                <w:top w:val="none" w:sz="0" w:space="0" w:color="auto"/>
                <w:left w:val="none" w:sz="0" w:space="0" w:color="auto"/>
                <w:bottom w:val="none" w:sz="0" w:space="0" w:color="auto"/>
                <w:right w:val="none" w:sz="0" w:space="0" w:color="auto"/>
              </w:divBdr>
            </w:div>
            <w:div w:id="119611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299052">
      <w:bodyDiv w:val="1"/>
      <w:marLeft w:val="0"/>
      <w:marRight w:val="0"/>
      <w:marTop w:val="0"/>
      <w:marBottom w:val="0"/>
      <w:divBdr>
        <w:top w:val="none" w:sz="0" w:space="0" w:color="auto"/>
        <w:left w:val="none" w:sz="0" w:space="0" w:color="auto"/>
        <w:bottom w:val="none" w:sz="0" w:space="0" w:color="auto"/>
        <w:right w:val="none" w:sz="0" w:space="0" w:color="auto"/>
      </w:divBdr>
      <w:divsChild>
        <w:div w:id="1540702186">
          <w:marLeft w:val="0"/>
          <w:marRight w:val="0"/>
          <w:marTop w:val="0"/>
          <w:marBottom w:val="0"/>
          <w:divBdr>
            <w:top w:val="none" w:sz="0" w:space="0" w:color="auto"/>
            <w:left w:val="none" w:sz="0" w:space="0" w:color="auto"/>
            <w:bottom w:val="none" w:sz="0" w:space="0" w:color="auto"/>
            <w:right w:val="none" w:sz="0" w:space="0" w:color="auto"/>
          </w:divBdr>
        </w:div>
        <w:div w:id="2123575272">
          <w:marLeft w:val="0"/>
          <w:marRight w:val="0"/>
          <w:marTop w:val="150"/>
          <w:marBottom w:val="0"/>
          <w:divBdr>
            <w:top w:val="none" w:sz="0" w:space="0" w:color="auto"/>
            <w:left w:val="none" w:sz="0" w:space="0" w:color="auto"/>
            <w:bottom w:val="none" w:sz="0" w:space="0" w:color="auto"/>
            <w:right w:val="none" w:sz="0" w:space="0" w:color="auto"/>
          </w:divBdr>
          <w:divsChild>
            <w:div w:id="377239132">
              <w:marLeft w:val="1155"/>
              <w:marRight w:val="0"/>
              <w:marTop w:val="0"/>
              <w:marBottom w:val="0"/>
              <w:divBdr>
                <w:top w:val="none" w:sz="0" w:space="0" w:color="auto"/>
                <w:left w:val="none" w:sz="0" w:space="0" w:color="auto"/>
                <w:bottom w:val="none" w:sz="0" w:space="0" w:color="auto"/>
                <w:right w:val="none" w:sz="0" w:space="0" w:color="auto"/>
              </w:divBdr>
            </w:div>
            <w:div w:id="124127352">
              <w:marLeft w:val="1155"/>
              <w:marRight w:val="0"/>
              <w:marTop w:val="0"/>
              <w:marBottom w:val="0"/>
              <w:divBdr>
                <w:top w:val="none" w:sz="0" w:space="0" w:color="auto"/>
                <w:left w:val="none" w:sz="0" w:space="0" w:color="auto"/>
                <w:bottom w:val="none" w:sz="0" w:space="0" w:color="auto"/>
                <w:right w:val="none" w:sz="0" w:space="0" w:color="auto"/>
              </w:divBdr>
            </w:div>
            <w:div w:id="1717121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22661">
      <w:bodyDiv w:val="1"/>
      <w:marLeft w:val="0"/>
      <w:marRight w:val="0"/>
      <w:marTop w:val="0"/>
      <w:marBottom w:val="0"/>
      <w:divBdr>
        <w:top w:val="none" w:sz="0" w:space="0" w:color="auto"/>
        <w:left w:val="none" w:sz="0" w:space="0" w:color="auto"/>
        <w:bottom w:val="none" w:sz="0" w:space="0" w:color="auto"/>
        <w:right w:val="none" w:sz="0" w:space="0" w:color="auto"/>
      </w:divBdr>
      <w:divsChild>
        <w:div w:id="1279218657">
          <w:marLeft w:val="0"/>
          <w:marRight w:val="0"/>
          <w:marTop w:val="0"/>
          <w:marBottom w:val="0"/>
          <w:divBdr>
            <w:top w:val="none" w:sz="0" w:space="0" w:color="auto"/>
            <w:left w:val="none" w:sz="0" w:space="0" w:color="auto"/>
            <w:bottom w:val="none" w:sz="0" w:space="0" w:color="auto"/>
            <w:right w:val="none" w:sz="0" w:space="0" w:color="auto"/>
          </w:divBdr>
        </w:div>
        <w:div w:id="654643601">
          <w:marLeft w:val="0"/>
          <w:marRight w:val="0"/>
          <w:marTop w:val="150"/>
          <w:marBottom w:val="0"/>
          <w:divBdr>
            <w:top w:val="none" w:sz="0" w:space="0" w:color="auto"/>
            <w:left w:val="none" w:sz="0" w:space="0" w:color="auto"/>
            <w:bottom w:val="none" w:sz="0" w:space="0" w:color="auto"/>
            <w:right w:val="none" w:sz="0" w:space="0" w:color="auto"/>
          </w:divBdr>
          <w:divsChild>
            <w:div w:id="1495335595">
              <w:marLeft w:val="1155"/>
              <w:marRight w:val="0"/>
              <w:marTop w:val="0"/>
              <w:marBottom w:val="0"/>
              <w:divBdr>
                <w:top w:val="none" w:sz="0" w:space="0" w:color="auto"/>
                <w:left w:val="none" w:sz="0" w:space="0" w:color="auto"/>
                <w:bottom w:val="none" w:sz="0" w:space="0" w:color="auto"/>
                <w:right w:val="none" w:sz="0" w:space="0" w:color="auto"/>
              </w:divBdr>
            </w:div>
            <w:div w:id="1415282559">
              <w:marLeft w:val="1155"/>
              <w:marRight w:val="0"/>
              <w:marTop w:val="0"/>
              <w:marBottom w:val="0"/>
              <w:divBdr>
                <w:top w:val="none" w:sz="0" w:space="0" w:color="auto"/>
                <w:left w:val="none" w:sz="0" w:space="0" w:color="auto"/>
                <w:bottom w:val="none" w:sz="0" w:space="0" w:color="auto"/>
                <w:right w:val="none" w:sz="0" w:space="0" w:color="auto"/>
              </w:divBdr>
            </w:div>
            <w:div w:id="137877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335894">
      <w:bodyDiv w:val="1"/>
      <w:marLeft w:val="0"/>
      <w:marRight w:val="0"/>
      <w:marTop w:val="0"/>
      <w:marBottom w:val="0"/>
      <w:divBdr>
        <w:top w:val="none" w:sz="0" w:space="0" w:color="auto"/>
        <w:left w:val="none" w:sz="0" w:space="0" w:color="auto"/>
        <w:bottom w:val="none" w:sz="0" w:space="0" w:color="auto"/>
        <w:right w:val="none" w:sz="0" w:space="0" w:color="auto"/>
      </w:divBdr>
      <w:divsChild>
        <w:div w:id="1044712250">
          <w:marLeft w:val="0"/>
          <w:marRight w:val="0"/>
          <w:marTop w:val="0"/>
          <w:marBottom w:val="0"/>
          <w:divBdr>
            <w:top w:val="none" w:sz="0" w:space="0" w:color="auto"/>
            <w:left w:val="none" w:sz="0" w:space="0" w:color="auto"/>
            <w:bottom w:val="none" w:sz="0" w:space="0" w:color="auto"/>
            <w:right w:val="none" w:sz="0" w:space="0" w:color="auto"/>
          </w:divBdr>
        </w:div>
        <w:div w:id="87971809">
          <w:marLeft w:val="0"/>
          <w:marRight w:val="0"/>
          <w:marTop w:val="150"/>
          <w:marBottom w:val="0"/>
          <w:divBdr>
            <w:top w:val="none" w:sz="0" w:space="0" w:color="auto"/>
            <w:left w:val="none" w:sz="0" w:space="0" w:color="auto"/>
            <w:bottom w:val="none" w:sz="0" w:space="0" w:color="auto"/>
            <w:right w:val="none" w:sz="0" w:space="0" w:color="auto"/>
          </w:divBdr>
          <w:divsChild>
            <w:div w:id="597757934">
              <w:marLeft w:val="1155"/>
              <w:marRight w:val="0"/>
              <w:marTop w:val="0"/>
              <w:marBottom w:val="0"/>
              <w:divBdr>
                <w:top w:val="none" w:sz="0" w:space="0" w:color="auto"/>
                <w:left w:val="none" w:sz="0" w:space="0" w:color="auto"/>
                <w:bottom w:val="none" w:sz="0" w:space="0" w:color="auto"/>
                <w:right w:val="none" w:sz="0" w:space="0" w:color="auto"/>
              </w:divBdr>
            </w:div>
            <w:div w:id="605506879">
              <w:marLeft w:val="1155"/>
              <w:marRight w:val="0"/>
              <w:marTop w:val="0"/>
              <w:marBottom w:val="0"/>
              <w:divBdr>
                <w:top w:val="none" w:sz="0" w:space="0" w:color="auto"/>
                <w:left w:val="none" w:sz="0" w:space="0" w:color="auto"/>
                <w:bottom w:val="none" w:sz="0" w:space="0" w:color="auto"/>
                <w:right w:val="none" w:sz="0" w:space="0" w:color="auto"/>
              </w:divBdr>
            </w:div>
            <w:div w:id="2081563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532688">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2180083">
      <w:bodyDiv w:val="1"/>
      <w:marLeft w:val="0"/>
      <w:marRight w:val="0"/>
      <w:marTop w:val="0"/>
      <w:marBottom w:val="0"/>
      <w:divBdr>
        <w:top w:val="none" w:sz="0" w:space="0" w:color="auto"/>
        <w:left w:val="none" w:sz="0" w:space="0" w:color="auto"/>
        <w:bottom w:val="none" w:sz="0" w:space="0" w:color="auto"/>
        <w:right w:val="none" w:sz="0" w:space="0" w:color="auto"/>
      </w:divBdr>
      <w:divsChild>
        <w:div w:id="655114449">
          <w:marLeft w:val="0"/>
          <w:marRight w:val="0"/>
          <w:marTop w:val="0"/>
          <w:marBottom w:val="0"/>
          <w:divBdr>
            <w:top w:val="none" w:sz="0" w:space="0" w:color="auto"/>
            <w:left w:val="none" w:sz="0" w:space="0" w:color="auto"/>
            <w:bottom w:val="none" w:sz="0" w:space="0" w:color="auto"/>
            <w:right w:val="none" w:sz="0" w:space="0" w:color="auto"/>
          </w:divBdr>
        </w:div>
        <w:div w:id="213275213">
          <w:marLeft w:val="0"/>
          <w:marRight w:val="0"/>
          <w:marTop w:val="150"/>
          <w:marBottom w:val="0"/>
          <w:divBdr>
            <w:top w:val="none" w:sz="0" w:space="0" w:color="auto"/>
            <w:left w:val="none" w:sz="0" w:space="0" w:color="auto"/>
            <w:bottom w:val="none" w:sz="0" w:space="0" w:color="auto"/>
            <w:right w:val="none" w:sz="0" w:space="0" w:color="auto"/>
          </w:divBdr>
          <w:divsChild>
            <w:div w:id="941032624">
              <w:marLeft w:val="1155"/>
              <w:marRight w:val="0"/>
              <w:marTop w:val="0"/>
              <w:marBottom w:val="0"/>
              <w:divBdr>
                <w:top w:val="none" w:sz="0" w:space="0" w:color="auto"/>
                <w:left w:val="none" w:sz="0" w:space="0" w:color="auto"/>
                <w:bottom w:val="none" w:sz="0" w:space="0" w:color="auto"/>
                <w:right w:val="none" w:sz="0" w:space="0" w:color="auto"/>
              </w:divBdr>
            </w:div>
            <w:div w:id="1403329420">
              <w:marLeft w:val="1155"/>
              <w:marRight w:val="0"/>
              <w:marTop w:val="0"/>
              <w:marBottom w:val="0"/>
              <w:divBdr>
                <w:top w:val="none" w:sz="0" w:space="0" w:color="auto"/>
                <w:left w:val="none" w:sz="0" w:space="0" w:color="auto"/>
                <w:bottom w:val="none" w:sz="0" w:space="0" w:color="auto"/>
                <w:right w:val="none" w:sz="0" w:space="0" w:color="auto"/>
              </w:divBdr>
            </w:div>
            <w:div w:id="13939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5314">
      <w:bodyDiv w:val="1"/>
      <w:marLeft w:val="0"/>
      <w:marRight w:val="0"/>
      <w:marTop w:val="0"/>
      <w:marBottom w:val="0"/>
      <w:divBdr>
        <w:top w:val="none" w:sz="0" w:space="0" w:color="auto"/>
        <w:left w:val="none" w:sz="0" w:space="0" w:color="auto"/>
        <w:bottom w:val="none" w:sz="0" w:space="0" w:color="auto"/>
        <w:right w:val="none" w:sz="0" w:space="0" w:color="auto"/>
      </w:divBdr>
      <w:divsChild>
        <w:div w:id="1921675863">
          <w:marLeft w:val="0"/>
          <w:marRight w:val="0"/>
          <w:marTop w:val="0"/>
          <w:marBottom w:val="0"/>
          <w:divBdr>
            <w:top w:val="none" w:sz="0" w:space="0" w:color="auto"/>
            <w:left w:val="none" w:sz="0" w:space="0" w:color="auto"/>
            <w:bottom w:val="none" w:sz="0" w:space="0" w:color="auto"/>
            <w:right w:val="none" w:sz="0" w:space="0" w:color="auto"/>
          </w:divBdr>
        </w:div>
        <w:div w:id="1370910300">
          <w:marLeft w:val="0"/>
          <w:marRight w:val="0"/>
          <w:marTop w:val="150"/>
          <w:marBottom w:val="0"/>
          <w:divBdr>
            <w:top w:val="none" w:sz="0" w:space="0" w:color="auto"/>
            <w:left w:val="none" w:sz="0" w:space="0" w:color="auto"/>
            <w:bottom w:val="none" w:sz="0" w:space="0" w:color="auto"/>
            <w:right w:val="none" w:sz="0" w:space="0" w:color="auto"/>
          </w:divBdr>
          <w:divsChild>
            <w:div w:id="406852638">
              <w:marLeft w:val="1155"/>
              <w:marRight w:val="0"/>
              <w:marTop w:val="0"/>
              <w:marBottom w:val="0"/>
              <w:divBdr>
                <w:top w:val="none" w:sz="0" w:space="0" w:color="auto"/>
                <w:left w:val="none" w:sz="0" w:space="0" w:color="auto"/>
                <w:bottom w:val="none" w:sz="0" w:space="0" w:color="auto"/>
                <w:right w:val="none" w:sz="0" w:space="0" w:color="auto"/>
              </w:divBdr>
            </w:div>
            <w:div w:id="1567839186">
              <w:marLeft w:val="1155"/>
              <w:marRight w:val="0"/>
              <w:marTop w:val="0"/>
              <w:marBottom w:val="0"/>
              <w:divBdr>
                <w:top w:val="none" w:sz="0" w:space="0" w:color="auto"/>
                <w:left w:val="none" w:sz="0" w:space="0" w:color="auto"/>
                <w:bottom w:val="none" w:sz="0" w:space="0" w:color="auto"/>
                <w:right w:val="none" w:sz="0" w:space="0" w:color="auto"/>
              </w:divBdr>
            </w:div>
            <w:div w:id="1188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7192">
      <w:bodyDiv w:val="1"/>
      <w:marLeft w:val="0"/>
      <w:marRight w:val="0"/>
      <w:marTop w:val="0"/>
      <w:marBottom w:val="0"/>
      <w:divBdr>
        <w:top w:val="none" w:sz="0" w:space="0" w:color="auto"/>
        <w:left w:val="none" w:sz="0" w:space="0" w:color="auto"/>
        <w:bottom w:val="none" w:sz="0" w:space="0" w:color="auto"/>
        <w:right w:val="none" w:sz="0" w:space="0" w:color="auto"/>
      </w:divBdr>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729954">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308">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173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6775028">
      <w:bodyDiv w:val="1"/>
      <w:marLeft w:val="0"/>
      <w:marRight w:val="0"/>
      <w:marTop w:val="0"/>
      <w:marBottom w:val="0"/>
      <w:divBdr>
        <w:top w:val="none" w:sz="0" w:space="0" w:color="auto"/>
        <w:left w:val="none" w:sz="0" w:space="0" w:color="auto"/>
        <w:bottom w:val="none" w:sz="0" w:space="0" w:color="auto"/>
        <w:right w:val="none" w:sz="0" w:space="0" w:color="auto"/>
      </w:divBdr>
      <w:divsChild>
        <w:div w:id="1973824141">
          <w:marLeft w:val="0"/>
          <w:marRight w:val="0"/>
          <w:marTop w:val="0"/>
          <w:marBottom w:val="0"/>
          <w:divBdr>
            <w:top w:val="none" w:sz="0" w:space="0" w:color="auto"/>
            <w:left w:val="none" w:sz="0" w:space="0" w:color="auto"/>
            <w:bottom w:val="none" w:sz="0" w:space="0" w:color="auto"/>
            <w:right w:val="none" w:sz="0" w:space="0" w:color="auto"/>
          </w:divBdr>
        </w:div>
        <w:div w:id="1048460212">
          <w:marLeft w:val="0"/>
          <w:marRight w:val="0"/>
          <w:marTop w:val="150"/>
          <w:marBottom w:val="0"/>
          <w:divBdr>
            <w:top w:val="none" w:sz="0" w:space="0" w:color="auto"/>
            <w:left w:val="none" w:sz="0" w:space="0" w:color="auto"/>
            <w:bottom w:val="none" w:sz="0" w:space="0" w:color="auto"/>
            <w:right w:val="none" w:sz="0" w:space="0" w:color="auto"/>
          </w:divBdr>
          <w:divsChild>
            <w:div w:id="1856193619">
              <w:marLeft w:val="1155"/>
              <w:marRight w:val="0"/>
              <w:marTop w:val="0"/>
              <w:marBottom w:val="0"/>
              <w:divBdr>
                <w:top w:val="none" w:sz="0" w:space="0" w:color="auto"/>
                <w:left w:val="none" w:sz="0" w:space="0" w:color="auto"/>
                <w:bottom w:val="none" w:sz="0" w:space="0" w:color="auto"/>
                <w:right w:val="none" w:sz="0" w:space="0" w:color="auto"/>
              </w:divBdr>
            </w:div>
            <w:div w:id="825319955">
              <w:marLeft w:val="1155"/>
              <w:marRight w:val="0"/>
              <w:marTop w:val="0"/>
              <w:marBottom w:val="0"/>
              <w:divBdr>
                <w:top w:val="none" w:sz="0" w:space="0" w:color="auto"/>
                <w:left w:val="none" w:sz="0" w:space="0" w:color="auto"/>
                <w:bottom w:val="none" w:sz="0" w:space="0" w:color="auto"/>
                <w:right w:val="none" w:sz="0" w:space="0" w:color="auto"/>
              </w:divBdr>
            </w:div>
            <w:div w:id="696352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086674">
      <w:bodyDiv w:val="1"/>
      <w:marLeft w:val="0"/>
      <w:marRight w:val="0"/>
      <w:marTop w:val="0"/>
      <w:marBottom w:val="0"/>
      <w:divBdr>
        <w:top w:val="none" w:sz="0" w:space="0" w:color="auto"/>
        <w:left w:val="none" w:sz="0" w:space="0" w:color="auto"/>
        <w:bottom w:val="none" w:sz="0" w:space="0" w:color="auto"/>
        <w:right w:val="none" w:sz="0" w:space="0" w:color="auto"/>
      </w:divBdr>
    </w:div>
    <w:div w:id="1877154410">
      <w:bodyDiv w:val="1"/>
      <w:marLeft w:val="0"/>
      <w:marRight w:val="0"/>
      <w:marTop w:val="0"/>
      <w:marBottom w:val="0"/>
      <w:divBdr>
        <w:top w:val="none" w:sz="0" w:space="0" w:color="auto"/>
        <w:left w:val="none" w:sz="0" w:space="0" w:color="auto"/>
        <w:bottom w:val="none" w:sz="0" w:space="0" w:color="auto"/>
        <w:right w:val="none" w:sz="0" w:space="0" w:color="auto"/>
      </w:divBdr>
      <w:divsChild>
        <w:div w:id="857542940">
          <w:marLeft w:val="0"/>
          <w:marRight w:val="0"/>
          <w:marTop w:val="0"/>
          <w:marBottom w:val="0"/>
          <w:divBdr>
            <w:top w:val="none" w:sz="0" w:space="0" w:color="auto"/>
            <w:left w:val="none" w:sz="0" w:space="0" w:color="auto"/>
            <w:bottom w:val="none" w:sz="0" w:space="0" w:color="auto"/>
            <w:right w:val="none" w:sz="0" w:space="0" w:color="auto"/>
          </w:divBdr>
        </w:div>
        <w:div w:id="1174340631">
          <w:marLeft w:val="0"/>
          <w:marRight w:val="0"/>
          <w:marTop w:val="150"/>
          <w:marBottom w:val="0"/>
          <w:divBdr>
            <w:top w:val="none" w:sz="0" w:space="0" w:color="auto"/>
            <w:left w:val="none" w:sz="0" w:space="0" w:color="auto"/>
            <w:bottom w:val="none" w:sz="0" w:space="0" w:color="auto"/>
            <w:right w:val="none" w:sz="0" w:space="0" w:color="auto"/>
          </w:divBdr>
          <w:divsChild>
            <w:div w:id="2113544460">
              <w:marLeft w:val="1155"/>
              <w:marRight w:val="0"/>
              <w:marTop w:val="0"/>
              <w:marBottom w:val="0"/>
              <w:divBdr>
                <w:top w:val="none" w:sz="0" w:space="0" w:color="auto"/>
                <w:left w:val="none" w:sz="0" w:space="0" w:color="auto"/>
                <w:bottom w:val="none" w:sz="0" w:space="0" w:color="auto"/>
                <w:right w:val="none" w:sz="0" w:space="0" w:color="auto"/>
              </w:divBdr>
            </w:div>
            <w:div w:id="1502625983">
              <w:marLeft w:val="1155"/>
              <w:marRight w:val="0"/>
              <w:marTop w:val="0"/>
              <w:marBottom w:val="0"/>
              <w:divBdr>
                <w:top w:val="none" w:sz="0" w:space="0" w:color="auto"/>
                <w:left w:val="none" w:sz="0" w:space="0" w:color="auto"/>
                <w:bottom w:val="none" w:sz="0" w:space="0" w:color="auto"/>
                <w:right w:val="none" w:sz="0" w:space="0" w:color="auto"/>
              </w:divBdr>
            </w:div>
            <w:div w:id="21890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554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28513">
      <w:bodyDiv w:val="1"/>
      <w:marLeft w:val="0"/>
      <w:marRight w:val="0"/>
      <w:marTop w:val="0"/>
      <w:marBottom w:val="0"/>
      <w:divBdr>
        <w:top w:val="none" w:sz="0" w:space="0" w:color="auto"/>
        <w:left w:val="none" w:sz="0" w:space="0" w:color="auto"/>
        <w:bottom w:val="none" w:sz="0" w:space="0" w:color="auto"/>
        <w:right w:val="none" w:sz="0" w:space="0" w:color="auto"/>
      </w:divBdr>
      <w:divsChild>
        <w:div w:id="328949774">
          <w:marLeft w:val="0"/>
          <w:marRight w:val="0"/>
          <w:marTop w:val="0"/>
          <w:marBottom w:val="0"/>
          <w:divBdr>
            <w:top w:val="none" w:sz="0" w:space="0" w:color="auto"/>
            <w:left w:val="none" w:sz="0" w:space="0" w:color="auto"/>
            <w:bottom w:val="none" w:sz="0" w:space="0" w:color="auto"/>
            <w:right w:val="none" w:sz="0" w:space="0" w:color="auto"/>
          </w:divBdr>
        </w:div>
        <w:div w:id="2022118234">
          <w:marLeft w:val="0"/>
          <w:marRight w:val="0"/>
          <w:marTop w:val="150"/>
          <w:marBottom w:val="0"/>
          <w:divBdr>
            <w:top w:val="none" w:sz="0" w:space="0" w:color="auto"/>
            <w:left w:val="none" w:sz="0" w:space="0" w:color="auto"/>
            <w:bottom w:val="none" w:sz="0" w:space="0" w:color="auto"/>
            <w:right w:val="none" w:sz="0" w:space="0" w:color="auto"/>
          </w:divBdr>
          <w:divsChild>
            <w:div w:id="2046904014">
              <w:marLeft w:val="1155"/>
              <w:marRight w:val="0"/>
              <w:marTop w:val="0"/>
              <w:marBottom w:val="0"/>
              <w:divBdr>
                <w:top w:val="none" w:sz="0" w:space="0" w:color="auto"/>
                <w:left w:val="none" w:sz="0" w:space="0" w:color="auto"/>
                <w:bottom w:val="none" w:sz="0" w:space="0" w:color="auto"/>
                <w:right w:val="none" w:sz="0" w:space="0" w:color="auto"/>
              </w:divBdr>
            </w:div>
            <w:div w:id="1859352299">
              <w:marLeft w:val="1155"/>
              <w:marRight w:val="0"/>
              <w:marTop w:val="0"/>
              <w:marBottom w:val="0"/>
              <w:divBdr>
                <w:top w:val="none" w:sz="0" w:space="0" w:color="auto"/>
                <w:left w:val="none" w:sz="0" w:space="0" w:color="auto"/>
                <w:bottom w:val="none" w:sz="0" w:space="0" w:color="auto"/>
                <w:right w:val="none" w:sz="0" w:space="0" w:color="auto"/>
              </w:divBdr>
            </w:div>
            <w:div w:id="999700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354851">
      <w:bodyDiv w:val="1"/>
      <w:marLeft w:val="0"/>
      <w:marRight w:val="0"/>
      <w:marTop w:val="0"/>
      <w:marBottom w:val="0"/>
      <w:divBdr>
        <w:top w:val="none" w:sz="0" w:space="0" w:color="auto"/>
        <w:left w:val="none" w:sz="0" w:space="0" w:color="auto"/>
        <w:bottom w:val="none" w:sz="0" w:space="0" w:color="auto"/>
        <w:right w:val="none" w:sz="0" w:space="0" w:color="auto"/>
      </w:divBdr>
      <w:divsChild>
        <w:div w:id="121583324">
          <w:marLeft w:val="0"/>
          <w:marRight w:val="0"/>
          <w:marTop w:val="0"/>
          <w:marBottom w:val="0"/>
          <w:divBdr>
            <w:top w:val="none" w:sz="0" w:space="0" w:color="auto"/>
            <w:left w:val="none" w:sz="0" w:space="0" w:color="auto"/>
            <w:bottom w:val="none" w:sz="0" w:space="0" w:color="auto"/>
            <w:right w:val="none" w:sz="0" w:space="0" w:color="auto"/>
          </w:divBdr>
        </w:div>
        <w:div w:id="1168861024">
          <w:marLeft w:val="0"/>
          <w:marRight w:val="0"/>
          <w:marTop w:val="150"/>
          <w:marBottom w:val="0"/>
          <w:divBdr>
            <w:top w:val="none" w:sz="0" w:space="0" w:color="auto"/>
            <w:left w:val="none" w:sz="0" w:space="0" w:color="auto"/>
            <w:bottom w:val="none" w:sz="0" w:space="0" w:color="auto"/>
            <w:right w:val="none" w:sz="0" w:space="0" w:color="auto"/>
          </w:divBdr>
          <w:divsChild>
            <w:div w:id="1381444305">
              <w:marLeft w:val="1155"/>
              <w:marRight w:val="0"/>
              <w:marTop w:val="0"/>
              <w:marBottom w:val="0"/>
              <w:divBdr>
                <w:top w:val="none" w:sz="0" w:space="0" w:color="auto"/>
                <w:left w:val="none" w:sz="0" w:space="0" w:color="auto"/>
                <w:bottom w:val="none" w:sz="0" w:space="0" w:color="auto"/>
                <w:right w:val="none" w:sz="0" w:space="0" w:color="auto"/>
              </w:divBdr>
            </w:div>
            <w:div w:id="796335277">
              <w:marLeft w:val="1155"/>
              <w:marRight w:val="0"/>
              <w:marTop w:val="0"/>
              <w:marBottom w:val="0"/>
              <w:divBdr>
                <w:top w:val="none" w:sz="0" w:space="0" w:color="auto"/>
                <w:left w:val="none" w:sz="0" w:space="0" w:color="auto"/>
                <w:bottom w:val="none" w:sz="0" w:space="0" w:color="auto"/>
                <w:right w:val="none" w:sz="0" w:space="0" w:color="auto"/>
              </w:divBdr>
            </w:div>
            <w:div w:id="851992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212">
      <w:bodyDiv w:val="1"/>
      <w:marLeft w:val="0"/>
      <w:marRight w:val="0"/>
      <w:marTop w:val="0"/>
      <w:marBottom w:val="0"/>
      <w:divBdr>
        <w:top w:val="none" w:sz="0" w:space="0" w:color="auto"/>
        <w:left w:val="none" w:sz="0" w:space="0" w:color="auto"/>
        <w:bottom w:val="none" w:sz="0" w:space="0" w:color="auto"/>
        <w:right w:val="none" w:sz="0" w:space="0" w:color="auto"/>
      </w:divBdr>
      <w:divsChild>
        <w:div w:id="1696341223">
          <w:marLeft w:val="0"/>
          <w:marRight w:val="0"/>
          <w:marTop w:val="0"/>
          <w:marBottom w:val="0"/>
          <w:divBdr>
            <w:top w:val="none" w:sz="0" w:space="0" w:color="auto"/>
            <w:left w:val="none" w:sz="0" w:space="0" w:color="auto"/>
            <w:bottom w:val="none" w:sz="0" w:space="0" w:color="auto"/>
            <w:right w:val="none" w:sz="0" w:space="0" w:color="auto"/>
          </w:divBdr>
        </w:div>
        <w:div w:id="150606475">
          <w:marLeft w:val="0"/>
          <w:marRight w:val="0"/>
          <w:marTop w:val="150"/>
          <w:marBottom w:val="0"/>
          <w:divBdr>
            <w:top w:val="none" w:sz="0" w:space="0" w:color="auto"/>
            <w:left w:val="none" w:sz="0" w:space="0" w:color="auto"/>
            <w:bottom w:val="none" w:sz="0" w:space="0" w:color="auto"/>
            <w:right w:val="none" w:sz="0" w:space="0" w:color="auto"/>
          </w:divBdr>
          <w:divsChild>
            <w:div w:id="1157840135">
              <w:marLeft w:val="1155"/>
              <w:marRight w:val="0"/>
              <w:marTop w:val="0"/>
              <w:marBottom w:val="0"/>
              <w:divBdr>
                <w:top w:val="none" w:sz="0" w:space="0" w:color="auto"/>
                <w:left w:val="none" w:sz="0" w:space="0" w:color="auto"/>
                <w:bottom w:val="none" w:sz="0" w:space="0" w:color="auto"/>
                <w:right w:val="none" w:sz="0" w:space="0" w:color="auto"/>
              </w:divBdr>
            </w:div>
            <w:div w:id="1392651684">
              <w:marLeft w:val="1155"/>
              <w:marRight w:val="0"/>
              <w:marTop w:val="0"/>
              <w:marBottom w:val="0"/>
              <w:divBdr>
                <w:top w:val="none" w:sz="0" w:space="0" w:color="auto"/>
                <w:left w:val="none" w:sz="0" w:space="0" w:color="auto"/>
                <w:bottom w:val="none" w:sz="0" w:space="0" w:color="auto"/>
                <w:right w:val="none" w:sz="0" w:space="0" w:color="auto"/>
              </w:divBdr>
            </w:div>
            <w:div w:id="85687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13221">
      <w:bodyDiv w:val="1"/>
      <w:marLeft w:val="0"/>
      <w:marRight w:val="0"/>
      <w:marTop w:val="0"/>
      <w:marBottom w:val="0"/>
      <w:divBdr>
        <w:top w:val="none" w:sz="0" w:space="0" w:color="auto"/>
        <w:left w:val="none" w:sz="0" w:space="0" w:color="auto"/>
        <w:bottom w:val="none" w:sz="0" w:space="0" w:color="auto"/>
        <w:right w:val="none" w:sz="0" w:space="0" w:color="auto"/>
      </w:divBdr>
      <w:divsChild>
        <w:div w:id="701632994">
          <w:marLeft w:val="0"/>
          <w:marRight w:val="0"/>
          <w:marTop w:val="0"/>
          <w:marBottom w:val="0"/>
          <w:divBdr>
            <w:top w:val="none" w:sz="0" w:space="0" w:color="auto"/>
            <w:left w:val="none" w:sz="0" w:space="0" w:color="auto"/>
            <w:bottom w:val="none" w:sz="0" w:space="0" w:color="auto"/>
            <w:right w:val="none" w:sz="0" w:space="0" w:color="auto"/>
          </w:divBdr>
        </w:div>
        <w:div w:id="1487552386">
          <w:marLeft w:val="0"/>
          <w:marRight w:val="0"/>
          <w:marTop w:val="150"/>
          <w:marBottom w:val="0"/>
          <w:divBdr>
            <w:top w:val="none" w:sz="0" w:space="0" w:color="auto"/>
            <w:left w:val="none" w:sz="0" w:space="0" w:color="auto"/>
            <w:bottom w:val="none" w:sz="0" w:space="0" w:color="auto"/>
            <w:right w:val="none" w:sz="0" w:space="0" w:color="auto"/>
          </w:divBdr>
          <w:divsChild>
            <w:div w:id="490172978">
              <w:marLeft w:val="1155"/>
              <w:marRight w:val="0"/>
              <w:marTop w:val="0"/>
              <w:marBottom w:val="0"/>
              <w:divBdr>
                <w:top w:val="none" w:sz="0" w:space="0" w:color="auto"/>
                <w:left w:val="none" w:sz="0" w:space="0" w:color="auto"/>
                <w:bottom w:val="none" w:sz="0" w:space="0" w:color="auto"/>
                <w:right w:val="none" w:sz="0" w:space="0" w:color="auto"/>
              </w:divBdr>
            </w:div>
            <w:div w:id="459541512">
              <w:marLeft w:val="1155"/>
              <w:marRight w:val="0"/>
              <w:marTop w:val="0"/>
              <w:marBottom w:val="0"/>
              <w:divBdr>
                <w:top w:val="none" w:sz="0" w:space="0" w:color="auto"/>
                <w:left w:val="none" w:sz="0" w:space="0" w:color="auto"/>
                <w:bottom w:val="none" w:sz="0" w:space="0" w:color="auto"/>
                <w:right w:val="none" w:sz="0" w:space="0" w:color="auto"/>
              </w:divBdr>
            </w:div>
            <w:div w:id="371928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087550">
      <w:bodyDiv w:val="1"/>
      <w:marLeft w:val="0"/>
      <w:marRight w:val="0"/>
      <w:marTop w:val="0"/>
      <w:marBottom w:val="0"/>
      <w:divBdr>
        <w:top w:val="none" w:sz="0" w:space="0" w:color="auto"/>
        <w:left w:val="none" w:sz="0" w:space="0" w:color="auto"/>
        <w:bottom w:val="none" w:sz="0" w:space="0" w:color="auto"/>
        <w:right w:val="none" w:sz="0" w:space="0" w:color="auto"/>
      </w:divBdr>
      <w:divsChild>
        <w:div w:id="1535342706">
          <w:marLeft w:val="0"/>
          <w:marRight w:val="0"/>
          <w:marTop w:val="0"/>
          <w:marBottom w:val="0"/>
          <w:divBdr>
            <w:top w:val="none" w:sz="0" w:space="0" w:color="auto"/>
            <w:left w:val="none" w:sz="0" w:space="0" w:color="auto"/>
            <w:bottom w:val="none" w:sz="0" w:space="0" w:color="auto"/>
            <w:right w:val="none" w:sz="0" w:space="0" w:color="auto"/>
          </w:divBdr>
        </w:div>
        <w:div w:id="1235629700">
          <w:marLeft w:val="0"/>
          <w:marRight w:val="0"/>
          <w:marTop w:val="150"/>
          <w:marBottom w:val="0"/>
          <w:divBdr>
            <w:top w:val="none" w:sz="0" w:space="0" w:color="auto"/>
            <w:left w:val="none" w:sz="0" w:space="0" w:color="auto"/>
            <w:bottom w:val="none" w:sz="0" w:space="0" w:color="auto"/>
            <w:right w:val="none" w:sz="0" w:space="0" w:color="auto"/>
          </w:divBdr>
          <w:divsChild>
            <w:div w:id="1946108069">
              <w:marLeft w:val="1155"/>
              <w:marRight w:val="0"/>
              <w:marTop w:val="0"/>
              <w:marBottom w:val="0"/>
              <w:divBdr>
                <w:top w:val="none" w:sz="0" w:space="0" w:color="auto"/>
                <w:left w:val="none" w:sz="0" w:space="0" w:color="auto"/>
                <w:bottom w:val="none" w:sz="0" w:space="0" w:color="auto"/>
                <w:right w:val="none" w:sz="0" w:space="0" w:color="auto"/>
              </w:divBdr>
            </w:div>
            <w:div w:id="179583755">
              <w:marLeft w:val="1155"/>
              <w:marRight w:val="0"/>
              <w:marTop w:val="0"/>
              <w:marBottom w:val="0"/>
              <w:divBdr>
                <w:top w:val="none" w:sz="0" w:space="0" w:color="auto"/>
                <w:left w:val="none" w:sz="0" w:space="0" w:color="auto"/>
                <w:bottom w:val="none" w:sz="0" w:space="0" w:color="auto"/>
                <w:right w:val="none" w:sz="0" w:space="0" w:color="auto"/>
              </w:divBdr>
            </w:div>
            <w:div w:id="1081176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746524">
      <w:bodyDiv w:val="1"/>
      <w:marLeft w:val="0"/>
      <w:marRight w:val="0"/>
      <w:marTop w:val="0"/>
      <w:marBottom w:val="0"/>
      <w:divBdr>
        <w:top w:val="none" w:sz="0" w:space="0" w:color="auto"/>
        <w:left w:val="none" w:sz="0" w:space="0" w:color="auto"/>
        <w:bottom w:val="none" w:sz="0" w:space="0" w:color="auto"/>
        <w:right w:val="none" w:sz="0" w:space="0" w:color="auto"/>
      </w:divBdr>
      <w:divsChild>
        <w:div w:id="2136824928">
          <w:marLeft w:val="0"/>
          <w:marRight w:val="0"/>
          <w:marTop w:val="0"/>
          <w:marBottom w:val="0"/>
          <w:divBdr>
            <w:top w:val="none" w:sz="0" w:space="0" w:color="auto"/>
            <w:left w:val="none" w:sz="0" w:space="0" w:color="auto"/>
            <w:bottom w:val="none" w:sz="0" w:space="0" w:color="auto"/>
            <w:right w:val="none" w:sz="0" w:space="0" w:color="auto"/>
          </w:divBdr>
        </w:div>
        <w:div w:id="573782580">
          <w:marLeft w:val="0"/>
          <w:marRight w:val="0"/>
          <w:marTop w:val="150"/>
          <w:marBottom w:val="0"/>
          <w:divBdr>
            <w:top w:val="none" w:sz="0" w:space="0" w:color="auto"/>
            <w:left w:val="none" w:sz="0" w:space="0" w:color="auto"/>
            <w:bottom w:val="none" w:sz="0" w:space="0" w:color="auto"/>
            <w:right w:val="none" w:sz="0" w:space="0" w:color="auto"/>
          </w:divBdr>
          <w:divsChild>
            <w:div w:id="767191128">
              <w:marLeft w:val="1155"/>
              <w:marRight w:val="0"/>
              <w:marTop w:val="0"/>
              <w:marBottom w:val="0"/>
              <w:divBdr>
                <w:top w:val="none" w:sz="0" w:space="0" w:color="auto"/>
                <w:left w:val="none" w:sz="0" w:space="0" w:color="auto"/>
                <w:bottom w:val="none" w:sz="0" w:space="0" w:color="auto"/>
                <w:right w:val="none" w:sz="0" w:space="0" w:color="auto"/>
              </w:divBdr>
            </w:div>
            <w:div w:id="639044195">
              <w:marLeft w:val="1155"/>
              <w:marRight w:val="0"/>
              <w:marTop w:val="0"/>
              <w:marBottom w:val="0"/>
              <w:divBdr>
                <w:top w:val="none" w:sz="0" w:space="0" w:color="auto"/>
                <w:left w:val="none" w:sz="0" w:space="0" w:color="auto"/>
                <w:bottom w:val="none" w:sz="0" w:space="0" w:color="auto"/>
                <w:right w:val="none" w:sz="0" w:space="0" w:color="auto"/>
              </w:divBdr>
            </w:div>
            <w:div w:id="1945259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0233">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203479">
      <w:bodyDiv w:val="1"/>
      <w:marLeft w:val="0"/>
      <w:marRight w:val="0"/>
      <w:marTop w:val="0"/>
      <w:marBottom w:val="0"/>
      <w:divBdr>
        <w:top w:val="none" w:sz="0" w:space="0" w:color="auto"/>
        <w:left w:val="none" w:sz="0" w:space="0" w:color="auto"/>
        <w:bottom w:val="none" w:sz="0" w:space="0" w:color="auto"/>
        <w:right w:val="none" w:sz="0" w:space="0" w:color="auto"/>
      </w:divBdr>
      <w:divsChild>
        <w:div w:id="302740384">
          <w:marLeft w:val="0"/>
          <w:marRight w:val="0"/>
          <w:marTop w:val="0"/>
          <w:marBottom w:val="0"/>
          <w:divBdr>
            <w:top w:val="none" w:sz="0" w:space="0" w:color="auto"/>
            <w:left w:val="none" w:sz="0" w:space="0" w:color="auto"/>
            <w:bottom w:val="none" w:sz="0" w:space="0" w:color="auto"/>
            <w:right w:val="none" w:sz="0" w:space="0" w:color="auto"/>
          </w:divBdr>
        </w:div>
        <w:div w:id="1207135172">
          <w:marLeft w:val="0"/>
          <w:marRight w:val="0"/>
          <w:marTop w:val="150"/>
          <w:marBottom w:val="0"/>
          <w:divBdr>
            <w:top w:val="none" w:sz="0" w:space="0" w:color="auto"/>
            <w:left w:val="none" w:sz="0" w:space="0" w:color="auto"/>
            <w:bottom w:val="none" w:sz="0" w:space="0" w:color="auto"/>
            <w:right w:val="none" w:sz="0" w:space="0" w:color="auto"/>
          </w:divBdr>
          <w:divsChild>
            <w:div w:id="309677895">
              <w:marLeft w:val="1155"/>
              <w:marRight w:val="0"/>
              <w:marTop w:val="0"/>
              <w:marBottom w:val="0"/>
              <w:divBdr>
                <w:top w:val="none" w:sz="0" w:space="0" w:color="auto"/>
                <w:left w:val="none" w:sz="0" w:space="0" w:color="auto"/>
                <w:bottom w:val="none" w:sz="0" w:space="0" w:color="auto"/>
                <w:right w:val="none" w:sz="0" w:space="0" w:color="auto"/>
              </w:divBdr>
            </w:div>
            <w:div w:id="1867132560">
              <w:marLeft w:val="1155"/>
              <w:marRight w:val="0"/>
              <w:marTop w:val="0"/>
              <w:marBottom w:val="0"/>
              <w:divBdr>
                <w:top w:val="none" w:sz="0" w:space="0" w:color="auto"/>
                <w:left w:val="none" w:sz="0" w:space="0" w:color="auto"/>
                <w:bottom w:val="none" w:sz="0" w:space="0" w:color="auto"/>
                <w:right w:val="none" w:sz="0" w:space="0" w:color="auto"/>
              </w:divBdr>
            </w:div>
            <w:div w:id="1405104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282634">
      <w:bodyDiv w:val="1"/>
      <w:marLeft w:val="0"/>
      <w:marRight w:val="0"/>
      <w:marTop w:val="0"/>
      <w:marBottom w:val="0"/>
      <w:divBdr>
        <w:top w:val="none" w:sz="0" w:space="0" w:color="auto"/>
        <w:left w:val="none" w:sz="0" w:space="0" w:color="auto"/>
        <w:bottom w:val="none" w:sz="0" w:space="0" w:color="auto"/>
        <w:right w:val="none" w:sz="0" w:space="0" w:color="auto"/>
      </w:divBdr>
      <w:divsChild>
        <w:div w:id="1819178389">
          <w:marLeft w:val="0"/>
          <w:marRight w:val="0"/>
          <w:marTop w:val="0"/>
          <w:marBottom w:val="0"/>
          <w:divBdr>
            <w:top w:val="none" w:sz="0" w:space="0" w:color="auto"/>
            <w:left w:val="none" w:sz="0" w:space="0" w:color="auto"/>
            <w:bottom w:val="none" w:sz="0" w:space="0" w:color="auto"/>
            <w:right w:val="none" w:sz="0" w:space="0" w:color="auto"/>
          </w:divBdr>
        </w:div>
        <w:div w:id="1842694549">
          <w:marLeft w:val="0"/>
          <w:marRight w:val="0"/>
          <w:marTop w:val="150"/>
          <w:marBottom w:val="0"/>
          <w:divBdr>
            <w:top w:val="none" w:sz="0" w:space="0" w:color="auto"/>
            <w:left w:val="none" w:sz="0" w:space="0" w:color="auto"/>
            <w:bottom w:val="none" w:sz="0" w:space="0" w:color="auto"/>
            <w:right w:val="none" w:sz="0" w:space="0" w:color="auto"/>
          </w:divBdr>
          <w:divsChild>
            <w:div w:id="766996120">
              <w:marLeft w:val="1155"/>
              <w:marRight w:val="0"/>
              <w:marTop w:val="0"/>
              <w:marBottom w:val="0"/>
              <w:divBdr>
                <w:top w:val="none" w:sz="0" w:space="0" w:color="auto"/>
                <w:left w:val="none" w:sz="0" w:space="0" w:color="auto"/>
                <w:bottom w:val="none" w:sz="0" w:space="0" w:color="auto"/>
                <w:right w:val="none" w:sz="0" w:space="0" w:color="auto"/>
              </w:divBdr>
            </w:div>
            <w:div w:id="1997487259">
              <w:marLeft w:val="1155"/>
              <w:marRight w:val="0"/>
              <w:marTop w:val="0"/>
              <w:marBottom w:val="0"/>
              <w:divBdr>
                <w:top w:val="none" w:sz="0" w:space="0" w:color="auto"/>
                <w:left w:val="none" w:sz="0" w:space="0" w:color="auto"/>
                <w:bottom w:val="none" w:sz="0" w:space="0" w:color="auto"/>
                <w:right w:val="none" w:sz="0" w:space="0" w:color="auto"/>
              </w:divBdr>
            </w:div>
            <w:div w:id="597444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548969">
      <w:bodyDiv w:val="1"/>
      <w:marLeft w:val="0"/>
      <w:marRight w:val="0"/>
      <w:marTop w:val="0"/>
      <w:marBottom w:val="0"/>
      <w:divBdr>
        <w:top w:val="none" w:sz="0" w:space="0" w:color="auto"/>
        <w:left w:val="none" w:sz="0" w:space="0" w:color="auto"/>
        <w:bottom w:val="none" w:sz="0" w:space="0" w:color="auto"/>
        <w:right w:val="none" w:sz="0" w:space="0" w:color="auto"/>
      </w:divBdr>
      <w:divsChild>
        <w:div w:id="580530050">
          <w:marLeft w:val="0"/>
          <w:marRight w:val="0"/>
          <w:marTop w:val="0"/>
          <w:marBottom w:val="0"/>
          <w:divBdr>
            <w:top w:val="none" w:sz="0" w:space="0" w:color="auto"/>
            <w:left w:val="none" w:sz="0" w:space="0" w:color="auto"/>
            <w:bottom w:val="none" w:sz="0" w:space="0" w:color="auto"/>
            <w:right w:val="none" w:sz="0" w:space="0" w:color="auto"/>
          </w:divBdr>
        </w:div>
        <w:div w:id="1721394850">
          <w:marLeft w:val="0"/>
          <w:marRight w:val="0"/>
          <w:marTop w:val="150"/>
          <w:marBottom w:val="0"/>
          <w:divBdr>
            <w:top w:val="none" w:sz="0" w:space="0" w:color="auto"/>
            <w:left w:val="none" w:sz="0" w:space="0" w:color="auto"/>
            <w:bottom w:val="none" w:sz="0" w:space="0" w:color="auto"/>
            <w:right w:val="none" w:sz="0" w:space="0" w:color="auto"/>
          </w:divBdr>
          <w:divsChild>
            <w:div w:id="1722710160">
              <w:marLeft w:val="1155"/>
              <w:marRight w:val="0"/>
              <w:marTop w:val="0"/>
              <w:marBottom w:val="0"/>
              <w:divBdr>
                <w:top w:val="none" w:sz="0" w:space="0" w:color="auto"/>
                <w:left w:val="none" w:sz="0" w:space="0" w:color="auto"/>
                <w:bottom w:val="none" w:sz="0" w:space="0" w:color="auto"/>
                <w:right w:val="none" w:sz="0" w:space="0" w:color="auto"/>
              </w:divBdr>
            </w:div>
            <w:div w:id="1290668468">
              <w:marLeft w:val="1155"/>
              <w:marRight w:val="0"/>
              <w:marTop w:val="0"/>
              <w:marBottom w:val="0"/>
              <w:divBdr>
                <w:top w:val="none" w:sz="0" w:space="0" w:color="auto"/>
                <w:left w:val="none" w:sz="0" w:space="0" w:color="auto"/>
                <w:bottom w:val="none" w:sz="0" w:space="0" w:color="auto"/>
                <w:right w:val="none" w:sz="0" w:space="0" w:color="auto"/>
              </w:divBdr>
            </w:div>
            <w:div w:id="1025399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57235">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99329">
      <w:bodyDiv w:val="1"/>
      <w:marLeft w:val="0"/>
      <w:marRight w:val="0"/>
      <w:marTop w:val="0"/>
      <w:marBottom w:val="0"/>
      <w:divBdr>
        <w:top w:val="none" w:sz="0" w:space="0" w:color="auto"/>
        <w:left w:val="none" w:sz="0" w:space="0" w:color="auto"/>
        <w:bottom w:val="none" w:sz="0" w:space="0" w:color="auto"/>
        <w:right w:val="none" w:sz="0" w:space="0" w:color="auto"/>
      </w:divBdr>
      <w:divsChild>
        <w:div w:id="752318036">
          <w:marLeft w:val="0"/>
          <w:marRight w:val="0"/>
          <w:marTop w:val="0"/>
          <w:marBottom w:val="0"/>
          <w:divBdr>
            <w:top w:val="none" w:sz="0" w:space="0" w:color="auto"/>
            <w:left w:val="none" w:sz="0" w:space="0" w:color="auto"/>
            <w:bottom w:val="none" w:sz="0" w:space="0" w:color="auto"/>
            <w:right w:val="none" w:sz="0" w:space="0" w:color="auto"/>
          </w:divBdr>
        </w:div>
        <w:div w:id="1816870102">
          <w:marLeft w:val="0"/>
          <w:marRight w:val="0"/>
          <w:marTop w:val="150"/>
          <w:marBottom w:val="0"/>
          <w:divBdr>
            <w:top w:val="none" w:sz="0" w:space="0" w:color="auto"/>
            <w:left w:val="none" w:sz="0" w:space="0" w:color="auto"/>
            <w:bottom w:val="none" w:sz="0" w:space="0" w:color="auto"/>
            <w:right w:val="none" w:sz="0" w:space="0" w:color="auto"/>
          </w:divBdr>
          <w:divsChild>
            <w:div w:id="538857948">
              <w:marLeft w:val="1155"/>
              <w:marRight w:val="0"/>
              <w:marTop w:val="0"/>
              <w:marBottom w:val="0"/>
              <w:divBdr>
                <w:top w:val="none" w:sz="0" w:space="0" w:color="auto"/>
                <w:left w:val="none" w:sz="0" w:space="0" w:color="auto"/>
                <w:bottom w:val="none" w:sz="0" w:space="0" w:color="auto"/>
                <w:right w:val="none" w:sz="0" w:space="0" w:color="auto"/>
              </w:divBdr>
            </w:div>
            <w:div w:id="101613502">
              <w:marLeft w:val="1155"/>
              <w:marRight w:val="0"/>
              <w:marTop w:val="0"/>
              <w:marBottom w:val="0"/>
              <w:divBdr>
                <w:top w:val="none" w:sz="0" w:space="0" w:color="auto"/>
                <w:left w:val="none" w:sz="0" w:space="0" w:color="auto"/>
                <w:bottom w:val="none" w:sz="0" w:space="0" w:color="auto"/>
                <w:right w:val="none" w:sz="0" w:space="0" w:color="auto"/>
              </w:divBdr>
            </w:div>
            <w:div w:id="142668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360355">
      <w:bodyDiv w:val="1"/>
      <w:marLeft w:val="0"/>
      <w:marRight w:val="0"/>
      <w:marTop w:val="0"/>
      <w:marBottom w:val="0"/>
      <w:divBdr>
        <w:top w:val="none" w:sz="0" w:space="0" w:color="auto"/>
        <w:left w:val="none" w:sz="0" w:space="0" w:color="auto"/>
        <w:bottom w:val="none" w:sz="0" w:space="0" w:color="auto"/>
        <w:right w:val="none" w:sz="0" w:space="0" w:color="auto"/>
      </w:divBdr>
      <w:divsChild>
        <w:div w:id="1964380981">
          <w:marLeft w:val="0"/>
          <w:marRight w:val="0"/>
          <w:marTop w:val="0"/>
          <w:marBottom w:val="0"/>
          <w:divBdr>
            <w:top w:val="none" w:sz="0" w:space="0" w:color="auto"/>
            <w:left w:val="none" w:sz="0" w:space="0" w:color="auto"/>
            <w:bottom w:val="none" w:sz="0" w:space="0" w:color="auto"/>
            <w:right w:val="none" w:sz="0" w:space="0" w:color="auto"/>
          </w:divBdr>
        </w:div>
        <w:div w:id="2045523878">
          <w:marLeft w:val="0"/>
          <w:marRight w:val="0"/>
          <w:marTop w:val="150"/>
          <w:marBottom w:val="0"/>
          <w:divBdr>
            <w:top w:val="none" w:sz="0" w:space="0" w:color="auto"/>
            <w:left w:val="none" w:sz="0" w:space="0" w:color="auto"/>
            <w:bottom w:val="none" w:sz="0" w:space="0" w:color="auto"/>
            <w:right w:val="none" w:sz="0" w:space="0" w:color="auto"/>
          </w:divBdr>
          <w:divsChild>
            <w:div w:id="710350628">
              <w:marLeft w:val="1155"/>
              <w:marRight w:val="0"/>
              <w:marTop w:val="0"/>
              <w:marBottom w:val="0"/>
              <w:divBdr>
                <w:top w:val="none" w:sz="0" w:space="0" w:color="auto"/>
                <w:left w:val="none" w:sz="0" w:space="0" w:color="auto"/>
                <w:bottom w:val="none" w:sz="0" w:space="0" w:color="auto"/>
                <w:right w:val="none" w:sz="0" w:space="0" w:color="auto"/>
              </w:divBdr>
            </w:div>
            <w:div w:id="1594046427">
              <w:marLeft w:val="1155"/>
              <w:marRight w:val="0"/>
              <w:marTop w:val="0"/>
              <w:marBottom w:val="0"/>
              <w:divBdr>
                <w:top w:val="none" w:sz="0" w:space="0" w:color="auto"/>
                <w:left w:val="none" w:sz="0" w:space="0" w:color="auto"/>
                <w:bottom w:val="none" w:sz="0" w:space="0" w:color="auto"/>
                <w:right w:val="none" w:sz="0" w:space="0" w:color="auto"/>
              </w:divBdr>
            </w:div>
            <w:div w:id="1726416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678495">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19326">
      <w:bodyDiv w:val="1"/>
      <w:marLeft w:val="0"/>
      <w:marRight w:val="0"/>
      <w:marTop w:val="0"/>
      <w:marBottom w:val="0"/>
      <w:divBdr>
        <w:top w:val="none" w:sz="0" w:space="0" w:color="auto"/>
        <w:left w:val="none" w:sz="0" w:space="0" w:color="auto"/>
        <w:bottom w:val="none" w:sz="0" w:space="0" w:color="auto"/>
        <w:right w:val="none" w:sz="0" w:space="0" w:color="auto"/>
      </w:divBdr>
      <w:divsChild>
        <w:div w:id="72245282">
          <w:marLeft w:val="0"/>
          <w:marRight w:val="0"/>
          <w:marTop w:val="0"/>
          <w:marBottom w:val="0"/>
          <w:divBdr>
            <w:top w:val="none" w:sz="0" w:space="0" w:color="auto"/>
            <w:left w:val="none" w:sz="0" w:space="0" w:color="auto"/>
            <w:bottom w:val="none" w:sz="0" w:space="0" w:color="auto"/>
            <w:right w:val="none" w:sz="0" w:space="0" w:color="auto"/>
          </w:divBdr>
        </w:div>
        <w:div w:id="1033992020">
          <w:marLeft w:val="0"/>
          <w:marRight w:val="0"/>
          <w:marTop w:val="150"/>
          <w:marBottom w:val="0"/>
          <w:divBdr>
            <w:top w:val="none" w:sz="0" w:space="0" w:color="auto"/>
            <w:left w:val="none" w:sz="0" w:space="0" w:color="auto"/>
            <w:bottom w:val="none" w:sz="0" w:space="0" w:color="auto"/>
            <w:right w:val="none" w:sz="0" w:space="0" w:color="auto"/>
          </w:divBdr>
          <w:divsChild>
            <w:div w:id="1842550531">
              <w:marLeft w:val="1155"/>
              <w:marRight w:val="0"/>
              <w:marTop w:val="0"/>
              <w:marBottom w:val="0"/>
              <w:divBdr>
                <w:top w:val="none" w:sz="0" w:space="0" w:color="auto"/>
                <w:left w:val="none" w:sz="0" w:space="0" w:color="auto"/>
                <w:bottom w:val="none" w:sz="0" w:space="0" w:color="auto"/>
                <w:right w:val="none" w:sz="0" w:space="0" w:color="auto"/>
              </w:divBdr>
            </w:div>
            <w:div w:id="1858764020">
              <w:marLeft w:val="1155"/>
              <w:marRight w:val="0"/>
              <w:marTop w:val="0"/>
              <w:marBottom w:val="0"/>
              <w:divBdr>
                <w:top w:val="none" w:sz="0" w:space="0" w:color="auto"/>
                <w:left w:val="none" w:sz="0" w:space="0" w:color="auto"/>
                <w:bottom w:val="none" w:sz="0" w:space="0" w:color="auto"/>
                <w:right w:val="none" w:sz="0" w:space="0" w:color="auto"/>
              </w:divBdr>
            </w:div>
            <w:div w:id="9926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526003">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88605">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544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217959">
      <w:bodyDiv w:val="1"/>
      <w:marLeft w:val="0"/>
      <w:marRight w:val="0"/>
      <w:marTop w:val="0"/>
      <w:marBottom w:val="0"/>
      <w:divBdr>
        <w:top w:val="none" w:sz="0" w:space="0" w:color="auto"/>
        <w:left w:val="none" w:sz="0" w:space="0" w:color="auto"/>
        <w:bottom w:val="none" w:sz="0" w:space="0" w:color="auto"/>
        <w:right w:val="none" w:sz="0" w:space="0" w:color="auto"/>
      </w:divBdr>
      <w:divsChild>
        <w:div w:id="682896629">
          <w:marLeft w:val="0"/>
          <w:marRight w:val="0"/>
          <w:marTop w:val="0"/>
          <w:marBottom w:val="0"/>
          <w:divBdr>
            <w:top w:val="none" w:sz="0" w:space="0" w:color="auto"/>
            <w:left w:val="none" w:sz="0" w:space="0" w:color="auto"/>
            <w:bottom w:val="none" w:sz="0" w:space="0" w:color="auto"/>
            <w:right w:val="none" w:sz="0" w:space="0" w:color="auto"/>
          </w:divBdr>
        </w:div>
        <w:div w:id="1638680103">
          <w:marLeft w:val="0"/>
          <w:marRight w:val="0"/>
          <w:marTop w:val="150"/>
          <w:marBottom w:val="0"/>
          <w:divBdr>
            <w:top w:val="none" w:sz="0" w:space="0" w:color="auto"/>
            <w:left w:val="none" w:sz="0" w:space="0" w:color="auto"/>
            <w:bottom w:val="none" w:sz="0" w:space="0" w:color="auto"/>
            <w:right w:val="none" w:sz="0" w:space="0" w:color="auto"/>
          </w:divBdr>
          <w:divsChild>
            <w:div w:id="820847237">
              <w:marLeft w:val="1155"/>
              <w:marRight w:val="0"/>
              <w:marTop w:val="0"/>
              <w:marBottom w:val="0"/>
              <w:divBdr>
                <w:top w:val="none" w:sz="0" w:space="0" w:color="auto"/>
                <w:left w:val="none" w:sz="0" w:space="0" w:color="auto"/>
                <w:bottom w:val="none" w:sz="0" w:space="0" w:color="auto"/>
                <w:right w:val="none" w:sz="0" w:space="0" w:color="auto"/>
              </w:divBdr>
            </w:div>
            <w:div w:id="1549731179">
              <w:marLeft w:val="1155"/>
              <w:marRight w:val="0"/>
              <w:marTop w:val="0"/>
              <w:marBottom w:val="0"/>
              <w:divBdr>
                <w:top w:val="none" w:sz="0" w:space="0" w:color="auto"/>
                <w:left w:val="none" w:sz="0" w:space="0" w:color="auto"/>
                <w:bottom w:val="none" w:sz="0" w:space="0" w:color="auto"/>
                <w:right w:val="none" w:sz="0" w:space="0" w:color="auto"/>
              </w:divBdr>
            </w:div>
            <w:div w:id="166077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768320">
      <w:bodyDiv w:val="1"/>
      <w:marLeft w:val="0"/>
      <w:marRight w:val="0"/>
      <w:marTop w:val="0"/>
      <w:marBottom w:val="0"/>
      <w:divBdr>
        <w:top w:val="none" w:sz="0" w:space="0" w:color="auto"/>
        <w:left w:val="none" w:sz="0" w:space="0" w:color="auto"/>
        <w:bottom w:val="none" w:sz="0" w:space="0" w:color="auto"/>
        <w:right w:val="none" w:sz="0" w:space="0" w:color="auto"/>
      </w:divBdr>
      <w:divsChild>
        <w:div w:id="34737600">
          <w:marLeft w:val="0"/>
          <w:marRight w:val="0"/>
          <w:marTop w:val="0"/>
          <w:marBottom w:val="0"/>
          <w:divBdr>
            <w:top w:val="none" w:sz="0" w:space="0" w:color="auto"/>
            <w:left w:val="none" w:sz="0" w:space="0" w:color="auto"/>
            <w:bottom w:val="none" w:sz="0" w:space="0" w:color="auto"/>
            <w:right w:val="none" w:sz="0" w:space="0" w:color="auto"/>
          </w:divBdr>
        </w:div>
        <w:div w:id="310869187">
          <w:marLeft w:val="0"/>
          <w:marRight w:val="0"/>
          <w:marTop w:val="150"/>
          <w:marBottom w:val="0"/>
          <w:divBdr>
            <w:top w:val="none" w:sz="0" w:space="0" w:color="auto"/>
            <w:left w:val="none" w:sz="0" w:space="0" w:color="auto"/>
            <w:bottom w:val="none" w:sz="0" w:space="0" w:color="auto"/>
            <w:right w:val="none" w:sz="0" w:space="0" w:color="auto"/>
          </w:divBdr>
          <w:divsChild>
            <w:div w:id="633292574">
              <w:marLeft w:val="1155"/>
              <w:marRight w:val="0"/>
              <w:marTop w:val="0"/>
              <w:marBottom w:val="0"/>
              <w:divBdr>
                <w:top w:val="none" w:sz="0" w:space="0" w:color="auto"/>
                <w:left w:val="none" w:sz="0" w:space="0" w:color="auto"/>
                <w:bottom w:val="none" w:sz="0" w:space="0" w:color="auto"/>
                <w:right w:val="none" w:sz="0" w:space="0" w:color="auto"/>
              </w:divBdr>
            </w:div>
            <w:div w:id="1948192901">
              <w:marLeft w:val="1155"/>
              <w:marRight w:val="0"/>
              <w:marTop w:val="0"/>
              <w:marBottom w:val="0"/>
              <w:divBdr>
                <w:top w:val="none" w:sz="0" w:space="0" w:color="auto"/>
                <w:left w:val="none" w:sz="0" w:space="0" w:color="auto"/>
                <w:bottom w:val="none" w:sz="0" w:space="0" w:color="auto"/>
                <w:right w:val="none" w:sz="0" w:space="0" w:color="auto"/>
              </w:divBdr>
            </w:div>
            <w:div w:id="1247114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232197">
      <w:bodyDiv w:val="1"/>
      <w:marLeft w:val="0"/>
      <w:marRight w:val="0"/>
      <w:marTop w:val="0"/>
      <w:marBottom w:val="0"/>
      <w:divBdr>
        <w:top w:val="none" w:sz="0" w:space="0" w:color="auto"/>
        <w:left w:val="none" w:sz="0" w:space="0" w:color="auto"/>
        <w:bottom w:val="none" w:sz="0" w:space="0" w:color="auto"/>
        <w:right w:val="none" w:sz="0" w:space="0" w:color="auto"/>
      </w:divBdr>
      <w:divsChild>
        <w:div w:id="2102067723">
          <w:marLeft w:val="0"/>
          <w:marRight w:val="0"/>
          <w:marTop w:val="0"/>
          <w:marBottom w:val="0"/>
          <w:divBdr>
            <w:top w:val="none" w:sz="0" w:space="0" w:color="auto"/>
            <w:left w:val="none" w:sz="0" w:space="0" w:color="auto"/>
            <w:bottom w:val="none" w:sz="0" w:space="0" w:color="auto"/>
            <w:right w:val="none" w:sz="0" w:space="0" w:color="auto"/>
          </w:divBdr>
        </w:div>
        <w:div w:id="600456963">
          <w:marLeft w:val="0"/>
          <w:marRight w:val="0"/>
          <w:marTop w:val="150"/>
          <w:marBottom w:val="0"/>
          <w:divBdr>
            <w:top w:val="none" w:sz="0" w:space="0" w:color="auto"/>
            <w:left w:val="none" w:sz="0" w:space="0" w:color="auto"/>
            <w:bottom w:val="none" w:sz="0" w:space="0" w:color="auto"/>
            <w:right w:val="none" w:sz="0" w:space="0" w:color="auto"/>
          </w:divBdr>
          <w:divsChild>
            <w:div w:id="1698434257">
              <w:marLeft w:val="1155"/>
              <w:marRight w:val="0"/>
              <w:marTop w:val="0"/>
              <w:marBottom w:val="0"/>
              <w:divBdr>
                <w:top w:val="none" w:sz="0" w:space="0" w:color="auto"/>
                <w:left w:val="none" w:sz="0" w:space="0" w:color="auto"/>
                <w:bottom w:val="none" w:sz="0" w:space="0" w:color="auto"/>
                <w:right w:val="none" w:sz="0" w:space="0" w:color="auto"/>
              </w:divBdr>
            </w:div>
            <w:div w:id="12354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2955">
      <w:bodyDiv w:val="1"/>
      <w:marLeft w:val="0"/>
      <w:marRight w:val="0"/>
      <w:marTop w:val="0"/>
      <w:marBottom w:val="0"/>
      <w:divBdr>
        <w:top w:val="none" w:sz="0" w:space="0" w:color="auto"/>
        <w:left w:val="none" w:sz="0" w:space="0" w:color="auto"/>
        <w:bottom w:val="none" w:sz="0" w:space="0" w:color="auto"/>
        <w:right w:val="none" w:sz="0" w:space="0" w:color="auto"/>
      </w:divBdr>
      <w:divsChild>
        <w:div w:id="894659887">
          <w:marLeft w:val="0"/>
          <w:marRight w:val="0"/>
          <w:marTop w:val="0"/>
          <w:marBottom w:val="0"/>
          <w:divBdr>
            <w:top w:val="none" w:sz="0" w:space="0" w:color="auto"/>
            <w:left w:val="none" w:sz="0" w:space="0" w:color="auto"/>
            <w:bottom w:val="none" w:sz="0" w:space="0" w:color="auto"/>
            <w:right w:val="none" w:sz="0" w:space="0" w:color="auto"/>
          </w:divBdr>
        </w:div>
        <w:div w:id="1255482096">
          <w:marLeft w:val="0"/>
          <w:marRight w:val="0"/>
          <w:marTop w:val="150"/>
          <w:marBottom w:val="0"/>
          <w:divBdr>
            <w:top w:val="none" w:sz="0" w:space="0" w:color="auto"/>
            <w:left w:val="none" w:sz="0" w:space="0" w:color="auto"/>
            <w:bottom w:val="none" w:sz="0" w:space="0" w:color="auto"/>
            <w:right w:val="none" w:sz="0" w:space="0" w:color="auto"/>
          </w:divBdr>
          <w:divsChild>
            <w:div w:id="425226397">
              <w:marLeft w:val="1155"/>
              <w:marRight w:val="0"/>
              <w:marTop w:val="0"/>
              <w:marBottom w:val="0"/>
              <w:divBdr>
                <w:top w:val="none" w:sz="0" w:space="0" w:color="auto"/>
                <w:left w:val="none" w:sz="0" w:space="0" w:color="auto"/>
                <w:bottom w:val="none" w:sz="0" w:space="0" w:color="auto"/>
                <w:right w:val="none" w:sz="0" w:space="0" w:color="auto"/>
              </w:divBdr>
            </w:div>
            <w:div w:id="1586331638">
              <w:marLeft w:val="1155"/>
              <w:marRight w:val="0"/>
              <w:marTop w:val="0"/>
              <w:marBottom w:val="0"/>
              <w:divBdr>
                <w:top w:val="none" w:sz="0" w:space="0" w:color="auto"/>
                <w:left w:val="none" w:sz="0" w:space="0" w:color="auto"/>
                <w:bottom w:val="none" w:sz="0" w:space="0" w:color="auto"/>
                <w:right w:val="none" w:sz="0" w:space="0" w:color="auto"/>
              </w:divBdr>
            </w:div>
            <w:div w:id="46072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26833">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198595">
      <w:bodyDiv w:val="1"/>
      <w:marLeft w:val="0"/>
      <w:marRight w:val="0"/>
      <w:marTop w:val="0"/>
      <w:marBottom w:val="0"/>
      <w:divBdr>
        <w:top w:val="none" w:sz="0" w:space="0" w:color="auto"/>
        <w:left w:val="none" w:sz="0" w:space="0" w:color="auto"/>
        <w:bottom w:val="none" w:sz="0" w:space="0" w:color="auto"/>
        <w:right w:val="none" w:sz="0" w:space="0" w:color="auto"/>
      </w:divBdr>
      <w:divsChild>
        <w:div w:id="1153521317">
          <w:marLeft w:val="0"/>
          <w:marRight w:val="0"/>
          <w:marTop w:val="0"/>
          <w:marBottom w:val="0"/>
          <w:divBdr>
            <w:top w:val="none" w:sz="0" w:space="0" w:color="auto"/>
            <w:left w:val="none" w:sz="0" w:space="0" w:color="auto"/>
            <w:bottom w:val="none" w:sz="0" w:space="0" w:color="auto"/>
            <w:right w:val="none" w:sz="0" w:space="0" w:color="auto"/>
          </w:divBdr>
        </w:div>
        <w:div w:id="70934694">
          <w:marLeft w:val="0"/>
          <w:marRight w:val="0"/>
          <w:marTop w:val="150"/>
          <w:marBottom w:val="0"/>
          <w:divBdr>
            <w:top w:val="none" w:sz="0" w:space="0" w:color="auto"/>
            <w:left w:val="none" w:sz="0" w:space="0" w:color="auto"/>
            <w:bottom w:val="none" w:sz="0" w:space="0" w:color="auto"/>
            <w:right w:val="none" w:sz="0" w:space="0" w:color="auto"/>
          </w:divBdr>
          <w:divsChild>
            <w:div w:id="943537898">
              <w:marLeft w:val="1155"/>
              <w:marRight w:val="0"/>
              <w:marTop w:val="0"/>
              <w:marBottom w:val="0"/>
              <w:divBdr>
                <w:top w:val="none" w:sz="0" w:space="0" w:color="auto"/>
                <w:left w:val="none" w:sz="0" w:space="0" w:color="auto"/>
                <w:bottom w:val="none" w:sz="0" w:space="0" w:color="auto"/>
                <w:right w:val="none" w:sz="0" w:space="0" w:color="auto"/>
              </w:divBdr>
            </w:div>
            <w:div w:id="1058824327">
              <w:marLeft w:val="1155"/>
              <w:marRight w:val="0"/>
              <w:marTop w:val="0"/>
              <w:marBottom w:val="0"/>
              <w:divBdr>
                <w:top w:val="none" w:sz="0" w:space="0" w:color="auto"/>
                <w:left w:val="none" w:sz="0" w:space="0" w:color="auto"/>
                <w:bottom w:val="none" w:sz="0" w:space="0" w:color="auto"/>
                <w:right w:val="none" w:sz="0" w:space="0" w:color="auto"/>
              </w:divBdr>
            </w:div>
            <w:div w:id="755856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4468175">
      <w:bodyDiv w:val="1"/>
      <w:marLeft w:val="0"/>
      <w:marRight w:val="0"/>
      <w:marTop w:val="0"/>
      <w:marBottom w:val="0"/>
      <w:divBdr>
        <w:top w:val="none" w:sz="0" w:space="0" w:color="auto"/>
        <w:left w:val="none" w:sz="0" w:space="0" w:color="auto"/>
        <w:bottom w:val="none" w:sz="0" w:space="0" w:color="auto"/>
        <w:right w:val="none" w:sz="0" w:space="0" w:color="auto"/>
      </w:divBdr>
    </w:div>
    <w:div w:id="1894610273">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5936">
      <w:bodyDiv w:val="1"/>
      <w:marLeft w:val="0"/>
      <w:marRight w:val="0"/>
      <w:marTop w:val="0"/>
      <w:marBottom w:val="0"/>
      <w:divBdr>
        <w:top w:val="none" w:sz="0" w:space="0" w:color="auto"/>
        <w:left w:val="none" w:sz="0" w:space="0" w:color="auto"/>
        <w:bottom w:val="none" w:sz="0" w:space="0" w:color="auto"/>
        <w:right w:val="none" w:sz="0" w:space="0" w:color="auto"/>
      </w:divBdr>
      <w:divsChild>
        <w:div w:id="755371132">
          <w:marLeft w:val="0"/>
          <w:marRight w:val="0"/>
          <w:marTop w:val="0"/>
          <w:marBottom w:val="0"/>
          <w:divBdr>
            <w:top w:val="none" w:sz="0" w:space="0" w:color="auto"/>
            <w:left w:val="none" w:sz="0" w:space="0" w:color="auto"/>
            <w:bottom w:val="none" w:sz="0" w:space="0" w:color="auto"/>
            <w:right w:val="none" w:sz="0" w:space="0" w:color="auto"/>
          </w:divBdr>
        </w:div>
        <w:div w:id="650410269">
          <w:marLeft w:val="0"/>
          <w:marRight w:val="0"/>
          <w:marTop w:val="150"/>
          <w:marBottom w:val="0"/>
          <w:divBdr>
            <w:top w:val="none" w:sz="0" w:space="0" w:color="auto"/>
            <w:left w:val="none" w:sz="0" w:space="0" w:color="auto"/>
            <w:bottom w:val="none" w:sz="0" w:space="0" w:color="auto"/>
            <w:right w:val="none" w:sz="0" w:space="0" w:color="auto"/>
          </w:divBdr>
          <w:divsChild>
            <w:div w:id="1146245721">
              <w:marLeft w:val="1155"/>
              <w:marRight w:val="0"/>
              <w:marTop w:val="0"/>
              <w:marBottom w:val="0"/>
              <w:divBdr>
                <w:top w:val="none" w:sz="0" w:space="0" w:color="auto"/>
                <w:left w:val="none" w:sz="0" w:space="0" w:color="auto"/>
                <w:bottom w:val="none" w:sz="0" w:space="0" w:color="auto"/>
                <w:right w:val="none" w:sz="0" w:space="0" w:color="auto"/>
              </w:divBdr>
            </w:div>
            <w:div w:id="1153376712">
              <w:marLeft w:val="1155"/>
              <w:marRight w:val="0"/>
              <w:marTop w:val="0"/>
              <w:marBottom w:val="0"/>
              <w:divBdr>
                <w:top w:val="none" w:sz="0" w:space="0" w:color="auto"/>
                <w:left w:val="none" w:sz="0" w:space="0" w:color="auto"/>
                <w:bottom w:val="none" w:sz="0" w:space="0" w:color="auto"/>
                <w:right w:val="none" w:sz="0" w:space="0" w:color="auto"/>
              </w:divBdr>
            </w:div>
            <w:div w:id="259140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157394">
      <w:bodyDiv w:val="1"/>
      <w:marLeft w:val="0"/>
      <w:marRight w:val="0"/>
      <w:marTop w:val="0"/>
      <w:marBottom w:val="0"/>
      <w:divBdr>
        <w:top w:val="none" w:sz="0" w:space="0" w:color="auto"/>
        <w:left w:val="none" w:sz="0" w:space="0" w:color="auto"/>
        <w:bottom w:val="none" w:sz="0" w:space="0" w:color="auto"/>
        <w:right w:val="none" w:sz="0" w:space="0" w:color="auto"/>
      </w:divBdr>
      <w:divsChild>
        <w:div w:id="41682790">
          <w:marLeft w:val="0"/>
          <w:marRight w:val="0"/>
          <w:marTop w:val="0"/>
          <w:marBottom w:val="0"/>
          <w:divBdr>
            <w:top w:val="none" w:sz="0" w:space="0" w:color="auto"/>
            <w:left w:val="none" w:sz="0" w:space="0" w:color="auto"/>
            <w:bottom w:val="none" w:sz="0" w:space="0" w:color="auto"/>
            <w:right w:val="none" w:sz="0" w:space="0" w:color="auto"/>
          </w:divBdr>
        </w:div>
        <w:div w:id="112093695">
          <w:marLeft w:val="0"/>
          <w:marRight w:val="0"/>
          <w:marTop w:val="150"/>
          <w:marBottom w:val="0"/>
          <w:divBdr>
            <w:top w:val="none" w:sz="0" w:space="0" w:color="auto"/>
            <w:left w:val="none" w:sz="0" w:space="0" w:color="auto"/>
            <w:bottom w:val="none" w:sz="0" w:space="0" w:color="auto"/>
            <w:right w:val="none" w:sz="0" w:space="0" w:color="auto"/>
          </w:divBdr>
          <w:divsChild>
            <w:div w:id="336200482">
              <w:marLeft w:val="1155"/>
              <w:marRight w:val="0"/>
              <w:marTop w:val="0"/>
              <w:marBottom w:val="0"/>
              <w:divBdr>
                <w:top w:val="none" w:sz="0" w:space="0" w:color="auto"/>
                <w:left w:val="none" w:sz="0" w:space="0" w:color="auto"/>
                <w:bottom w:val="none" w:sz="0" w:space="0" w:color="auto"/>
                <w:right w:val="none" w:sz="0" w:space="0" w:color="auto"/>
              </w:divBdr>
            </w:div>
            <w:div w:id="766853016">
              <w:marLeft w:val="1155"/>
              <w:marRight w:val="0"/>
              <w:marTop w:val="0"/>
              <w:marBottom w:val="0"/>
              <w:divBdr>
                <w:top w:val="none" w:sz="0" w:space="0" w:color="auto"/>
                <w:left w:val="none" w:sz="0" w:space="0" w:color="auto"/>
                <w:bottom w:val="none" w:sz="0" w:space="0" w:color="auto"/>
                <w:right w:val="none" w:sz="0" w:space="0" w:color="auto"/>
              </w:divBdr>
            </w:div>
            <w:div w:id="1116675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7535">
      <w:bodyDiv w:val="1"/>
      <w:marLeft w:val="0"/>
      <w:marRight w:val="0"/>
      <w:marTop w:val="0"/>
      <w:marBottom w:val="0"/>
      <w:divBdr>
        <w:top w:val="none" w:sz="0" w:space="0" w:color="auto"/>
        <w:left w:val="none" w:sz="0" w:space="0" w:color="auto"/>
        <w:bottom w:val="none" w:sz="0" w:space="0" w:color="auto"/>
        <w:right w:val="none" w:sz="0" w:space="0" w:color="auto"/>
      </w:divBdr>
      <w:divsChild>
        <w:div w:id="561141033">
          <w:marLeft w:val="0"/>
          <w:marRight w:val="0"/>
          <w:marTop w:val="0"/>
          <w:marBottom w:val="0"/>
          <w:divBdr>
            <w:top w:val="none" w:sz="0" w:space="0" w:color="auto"/>
            <w:left w:val="none" w:sz="0" w:space="0" w:color="auto"/>
            <w:bottom w:val="none" w:sz="0" w:space="0" w:color="auto"/>
            <w:right w:val="none" w:sz="0" w:space="0" w:color="auto"/>
          </w:divBdr>
        </w:div>
        <w:div w:id="1771200555">
          <w:marLeft w:val="0"/>
          <w:marRight w:val="0"/>
          <w:marTop w:val="150"/>
          <w:marBottom w:val="0"/>
          <w:divBdr>
            <w:top w:val="none" w:sz="0" w:space="0" w:color="auto"/>
            <w:left w:val="none" w:sz="0" w:space="0" w:color="auto"/>
            <w:bottom w:val="none" w:sz="0" w:space="0" w:color="auto"/>
            <w:right w:val="none" w:sz="0" w:space="0" w:color="auto"/>
          </w:divBdr>
          <w:divsChild>
            <w:div w:id="663120739">
              <w:marLeft w:val="1155"/>
              <w:marRight w:val="0"/>
              <w:marTop w:val="0"/>
              <w:marBottom w:val="0"/>
              <w:divBdr>
                <w:top w:val="none" w:sz="0" w:space="0" w:color="auto"/>
                <w:left w:val="none" w:sz="0" w:space="0" w:color="auto"/>
                <w:bottom w:val="none" w:sz="0" w:space="0" w:color="auto"/>
                <w:right w:val="none" w:sz="0" w:space="0" w:color="auto"/>
              </w:divBdr>
            </w:div>
            <w:div w:id="1629047288">
              <w:marLeft w:val="1155"/>
              <w:marRight w:val="0"/>
              <w:marTop w:val="0"/>
              <w:marBottom w:val="0"/>
              <w:divBdr>
                <w:top w:val="none" w:sz="0" w:space="0" w:color="auto"/>
                <w:left w:val="none" w:sz="0" w:space="0" w:color="auto"/>
                <w:bottom w:val="none" w:sz="0" w:space="0" w:color="auto"/>
                <w:right w:val="none" w:sz="0" w:space="0" w:color="auto"/>
              </w:divBdr>
            </w:div>
            <w:div w:id="1114246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4197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1611">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899899397">
      <w:bodyDiv w:val="1"/>
      <w:marLeft w:val="0"/>
      <w:marRight w:val="0"/>
      <w:marTop w:val="0"/>
      <w:marBottom w:val="0"/>
      <w:divBdr>
        <w:top w:val="none" w:sz="0" w:space="0" w:color="auto"/>
        <w:left w:val="none" w:sz="0" w:space="0" w:color="auto"/>
        <w:bottom w:val="none" w:sz="0" w:space="0" w:color="auto"/>
        <w:right w:val="none" w:sz="0" w:space="0" w:color="auto"/>
      </w:divBdr>
      <w:divsChild>
        <w:div w:id="700016708">
          <w:marLeft w:val="0"/>
          <w:marRight w:val="0"/>
          <w:marTop w:val="0"/>
          <w:marBottom w:val="0"/>
          <w:divBdr>
            <w:top w:val="none" w:sz="0" w:space="0" w:color="auto"/>
            <w:left w:val="none" w:sz="0" w:space="0" w:color="auto"/>
            <w:bottom w:val="none" w:sz="0" w:space="0" w:color="auto"/>
            <w:right w:val="none" w:sz="0" w:space="0" w:color="auto"/>
          </w:divBdr>
        </w:div>
        <w:div w:id="518541481">
          <w:marLeft w:val="0"/>
          <w:marRight w:val="0"/>
          <w:marTop w:val="150"/>
          <w:marBottom w:val="0"/>
          <w:divBdr>
            <w:top w:val="none" w:sz="0" w:space="0" w:color="auto"/>
            <w:left w:val="none" w:sz="0" w:space="0" w:color="auto"/>
            <w:bottom w:val="none" w:sz="0" w:space="0" w:color="auto"/>
            <w:right w:val="none" w:sz="0" w:space="0" w:color="auto"/>
          </w:divBdr>
          <w:divsChild>
            <w:div w:id="1680695218">
              <w:marLeft w:val="1155"/>
              <w:marRight w:val="0"/>
              <w:marTop w:val="0"/>
              <w:marBottom w:val="0"/>
              <w:divBdr>
                <w:top w:val="none" w:sz="0" w:space="0" w:color="auto"/>
                <w:left w:val="none" w:sz="0" w:space="0" w:color="auto"/>
                <w:bottom w:val="none" w:sz="0" w:space="0" w:color="auto"/>
                <w:right w:val="none" w:sz="0" w:space="0" w:color="auto"/>
              </w:divBdr>
            </w:div>
            <w:div w:id="1575507634">
              <w:marLeft w:val="1155"/>
              <w:marRight w:val="0"/>
              <w:marTop w:val="0"/>
              <w:marBottom w:val="0"/>
              <w:divBdr>
                <w:top w:val="none" w:sz="0" w:space="0" w:color="auto"/>
                <w:left w:val="none" w:sz="0" w:space="0" w:color="auto"/>
                <w:bottom w:val="none" w:sz="0" w:space="0" w:color="auto"/>
                <w:right w:val="none" w:sz="0" w:space="0" w:color="auto"/>
              </w:divBdr>
            </w:div>
            <w:div w:id="23227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0195">
      <w:bodyDiv w:val="1"/>
      <w:marLeft w:val="0"/>
      <w:marRight w:val="0"/>
      <w:marTop w:val="0"/>
      <w:marBottom w:val="0"/>
      <w:divBdr>
        <w:top w:val="none" w:sz="0" w:space="0" w:color="auto"/>
        <w:left w:val="none" w:sz="0" w:space="0" w:color="auto"/>
        <w:bottom w:val="none" w:sz="0" w:space="0" w:color="auto"/>
        <w:right w:val="none" w:sz="0" w:space="0" w:color="auto"/>
      </w:divBdr>
      <w:divsChild>
        <w:div w:id="448161782">
          <w:marLeft w:val="0"/>
          <w:marRight w:val="0"/>
          <w:marTop w:val="0"/>
          <w:marBottom w:val="0"/>
          <w:divBdr>
            <w:top w:val="none" w:sz="0" w:space="0" w:color="auto"/>
            <w:left w:val="none" w:sz="0" w:space="0" w:color="auto"/>
            <w:bottom w:val="none" w:sz="0" w:space="0" w:color="auto"/>
            <w:right w:val="none" w:sz="0" w:space="0" w:color="auto"/>
          </w:divBdr>
        </w:div>
        <w:div w:id="1787236286">
          <w:marLeft w:val="0"/>
          <w:marRight w:val="0"/>
          <w:marTop w:val="150"/>
          <w:marBottom w:val="0"/>
          <w:divBdr>
            <w:top w:val="none" w:sz="0" w:space="0" w:color="auto"/>
            <w:left w:val="none" w:sz="0" w:space="0" w:color="auto"/>
            <w:bottom w:val="none" w:sz="0" w:space="0" w:color="auto"/>
            <w:right w:val="none" w:sz="0" w:space="0" w:color="auto"/>
          </w:divBdr>
          <w:divsChild>
            <w:div w:id="1501309009">
              <w:marLeft w:val="1155"/>
              <w:marRight w:val="0"/>
              <w:marTop w:val="0"/>
              <w:marBottom w:val="0"/>
              <w:divBdr>
                <w:top w:val="none" w:sz="0" w:space="0" w:color="auto"/>
                <w:left w:val="none" w:sz="0" w:space="0" w:color="auto"/>
                <w:bottom w:val="none" w:sz="0" w:space="0" w:color="auto"/>
                <w:right w:val="none" w:sz="0" w:space="0" w:color="auto"/>
              </w:divBdr>
            </w:div>
            <w:div w:id="809905025">
              <w:marLeft w:val="1155"/>
              <w:marRight w:val="0"/>
              <w:marTop w:val="0"/>
              <w:marBottom w:val="0"/>
              <w:divBdr>
                <w:top w:val="none" w:sz="0" w:space="0" w:color="auto"/>
                <w:left w:val="none" w:sz="0" w:space="0" w:color="auto"/>
                <w:bottom w:val="none" w:sz="0" w:space="0" w:color="auto"/>
                <w:right w:val="none" w:sz="0" w:space="0" w:color="auto"/>
              </w:divBdr>
            </w:div>
            <w:div w:id="2136678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170089">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88784">
      <w:bodyDiv w:val="1"/>
      <w:marLeft w:val="0"/>
      <w:marRight w:val="0"/>
      <w:marTop w:val="0"/>
      <w:marBottom w:val="0"/>
      <w:divBdr>
        <w:top w:val="none" w:sz="0" w:space="0" w:color="auto"/>
        <w:left w:val="none" w:sz="0" w:space="0" w:color="auto"/>
        <w:bottom w:val="none" w:sz="0" w:space="0" w:color="auto"/>
        <w:right w:val="none" w:sz="0" w:space="0" w:color="auto"/>
      </w:divBdr>
      <w:divsChild>
        <w:div w:id="220407182">
          <w:marLeft w:val="0"/>
          <w:marRight w:val="0"/>
          <w:marTop w:val="0"/>
          <w:marBottom w:val="0"/>
          <w:divBdr>
            <w:top w:val="none" w:sz="0" w:space="0" w:color="auto"/>
            <w:left w:val="none" w:sz="0" w:space="0" w:color="auto"/>
            <w:bottom w:val="none" w:sz="0" w:space="0" w:color="auto"/>
            <w:right w:val="none" w:sz="0" w:space="0" w:color="auto"/>
          </w:divBdr>
        </w:div>
        <w:div w:id="1792893254">
          <w:marLeft w:val="0"/>
          <w:marRight w:val="0"/>
          <w:marTop w:val="150"/>
          <w:marBottom w:val="0"/>
          <w:divBdr>
            <w:top w:val="none" w:sz="0" w:space="0" w:color="auto"/>
            <w:left w:val="none" w:sz="0" w:space="0" w:color="auto"/>
            <w:bottom w:val="none" w:sz="0" w:space="0" w:color="auto"/>
            <w:right w:val="none" w:sz="0" w:space="0" w:color="auto"/>
          </w:divBdr>
          <w:divsChild>
            <w:div w:id="1963923629">
              <w:marLeft w:val="1155"/>
              <w:marRight w:val="0"/>
              <w:marTop w:val="0"/>
              <w:marBottom w:val="0"/>
              <w:divBdr>
                <w:top w:val="none" w:sz="0" w:space="0" w:color="auto"/>
                <w:left w:val="none" w:sz="0" w:space="0" w:color="auto"/>
                <w:bottom w:val="none" w:sz="0" w:space="0" w:color="auto"/>
                <w:right w:val="none" w:sz="0" w:space="0" w:color="auto"/>
              </w:divBdr>
            </w:div>
            <w:div w:id="1104691262">
              <w:marLeft w:val="1155"/>
              <w:marRight w:val="0"/>
              <w:marTop w:val="0"/>
              <w:marBottom w:val="0"/>
              <w:divBdr>
                <w:top w:val="none" w:sz="0" w:space="0" w:color="auto"/>
                <w:left w:val="none" w:sz="0" w:space="0" w:color="auto"/>
                <w:bottom w:val="none" w:sz="0" w:space="0" w:color="auto"/>
                <w:right w:val="none" w:sz="0" w:space="0" w:color="auto"/>
              </w:divBdr>
            </w:div>
            <w:div w:id="43090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6548">
      <w:bodyDiv w:val="1"/>
      <w:marLeft w:val="0"/>
      <w:marRight w:val="0"/>
      <w:marTop w:val="0"/>
      <w:marBottom w:val="0"/>
      <w:divBdr>
        <w:top w:val="none" w:sz="0" w:space="0" w:color="auto"/>
        <w:left w:val="none" w:sz="0" w:space="0" w:color="auto"/>
        <w:bottom w:val="none" w:sz="0" w:space="0" w:color="auto"/>
        <w:right w:val="none" w:sz="0" w:space="0" w:color="auto"/>
      </w:divBdr>
      <w:divsChild>
        <w:div w:id="1830553527">
          <w:marLeft w:val="0"/>
          <w:marRight w:val="0"/>
          <w:marTop w:val="0"/>
          <w:marBottom w:val="0"/>
          <w:divBdr>
            <w:top w:val="none" w:sz="0" w:space="0" w:color="auto"/>
            <w:left w:val="none" w:sz="0" w:space="0" w:color="auto"/>
            <w:bottom w:val="none" w:sz="0" w:space="0" w:color="auto"/>
            <w:right w:val="none" w:sz="0" w:space="0" w:color="auto"/>
          </w:divBdr>
        </w:div>
        <w:div w:id="157618584">
          <w:marLeft w:val="0"/>
          <w:marRight w:val="0"/>
          <w:marTop w:val="150"/>
          <w:marBottom w:val="0"/>
          <w:divBdr>
            <w:top w:val="none" w:sz="0" w:space="0" w:color="auto"/>
            <w:left w:val="none" w:sz="0" w:space="0" w:color="auto"/>
            <w:bottom w:val="none" w:sz="0" w:space="0" w:color="auto"/>
            <w:right w:val="none" w:sz="0" w:space="0" w:color="auto"/>
          </w:divBdr>
          <w:divsChild>
            <w:div w:id="1534615268">
              <w:marLeft w:val="1155"/>
              <w:marRight w:val="0"/>
              <w:marTop w:val="0"/>
              <w:marBottom w:val="0"/>
              <w:divBdr>
                <w:top w:val="none" w:sz="0" w:space="0" w:color="auto"/>
                <w:left w:val="none" w:sz="0" w:space="0" w:color="auto"/>
                <w:bottom w:val="none" w:sz="0" w:space="0" w:color="auto"/>
                <w:right w:val="none" w:sz="0" w:space="0" w:color="auto"/>
              </w:divBdr>
            </w:div>
            <w:div w:id="2040668180">
              <w:marLeft w:val="1155"/>
              <w:marRight w:val="0"/>
              <w:marTop w:val="0"/>
              <w:marBottom w:val="0"/>
              <w:divBdr>
                <w:top w:val="none" w:sz="0" w:space="0" w:color="auto"/>
                <w:left w:val="none" w:sz="0" w:space="0" w:color="auto"/>
                <w:bottom w:val="none" w:sz="0" w:space="0" w:color="auto"/>
                <w:right w:val="none" w:sz="0" w:space="0" w:color="auto"/>
              </w:divBdr>
            </w:div>
            <w:div w:id="715272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0823">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2983008">
      <w:bodyDiv w:val="1"/>
      <w:marLeft w:val="0"/>
      <w:marRight w:val="0"/>
      <w:marTop w:val="0"/>
      <w:marBottom w:val="0"/>
      <w:divBdr>
        <w:top w:val="none" w:sz="0" w:space="0" w:color="auto"/>
        <w:left w:val="none" w:sz="0" w:space="0" w:color="auto"/>
        <w:bottom w:val="none" w:sz="0" w:space="0" w:color="auto"/>
        <w:right w:val="none" w:sz="0" w:space="0" w:color="auto"/>
      </w:divBdr>
      <w:divsChild>
        <w:div w:id="42756513">
          <w:marLeft w:val="0"/>
          <w:marRight w:val="0"/>
          <w:marTop w:val="0"/>
          <w:marBottom w:val="0"/>
          <w:divBdr>
            <w:top w:val="none" w:sz="0" w:space="0" w:color="auto"/>
            <w:left w:val="none" w:sz="0" w:space="0" w:color="auto"/>
            <w:bottom w:val="none" w:sz="0" w:space="0" w:color="auto"/>
            <w:right w:val="none" w:sz="0" w:space="0" w:color="auto"/>
          </w:divBdr>
        </w:div>
        <w:div w:id="670178742">
          <w:marLeft w:val="0"/>
          <w:marRight w:val="0"/>
          <w:marTop w:val="150"/>
          <w:marBottom w:val="0"/>
          <w:divBdr>
            <w:top w:val="none" w:sz="0" w:space="0" w:color="auto"/>
            <w:left w:val="none" w:sz="0" w:space="0" w:color="auto"/>
            <w:bottom w:val="none" w:sz="0" w:space="0" w:color="auto"/>
            <w:right w:val="none" w:sz="0" w:space="0" w:color="auto"/>
          </w:divBdr>
          <w:divsChild>
            <w:div w:id="1082411724">
              <w:marLeft w:val="1155"/>
              <w:marRight w:val="0"/>
              <w:marTop w:val="0"/>
              <w:marBottom w:val="0"/>
              <w:divBdr>
                <w:top w:val="none" w:sz="0" w:space="0" w:color="auto"/>
                <w:left w:val="none" w:sz="0" w:space="0" w:color="auto"/>
                <w:bottom w:val="none" w:sz="0" w:space="0" w:color="auto"/>
                <w:right w:val="none" w:sz="0" w:space="0" w:color="auto"/>
              </w:divBdr>
            </w:div>
            <w:div w:id="423652233">
              <w:marLeft w:val="1155"/>
              <w:marRight w:val="0"/>
              <w:marTop w:val="0"/>
              <w:marBottom w:val="0"/>
              <w:divBdr>
                <w:top w:val="none" w:sz="0" w:space="0" w:color="auto"/>
                <w:left w:val="none" w:sz="0" w:space="0" w:color="auto"/>
                <w:bottom w:val="none" w:sz="0" w:space="0" w:color="auto"/>
                <w:right w:val="none" w:sz="0" w:space="0" w:color="auto"/>
              </w:divBdr>
            </w:div>
            <w:div w:id="20889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28881">
      <w:bodyDiv w:val="1"/>
      <w:marLeft w:val="0"/>
      <w:marRight w:val="0"/>
      <w:marTop w:val="0"/>
      <w:marBottom w:val="0"/>
      <w:divBdr>
        <w:top w:val="none" w:sz="0" w:space="0" w:color="auto"/>
        <w:left w:val="none" w:sz="0" w:space="0" w:color="auto"/>
        <w:bottom w:val="none" w:sz="0" w:space="0" w:color="auto"/>
        <w:right w:val="none" w:sz="0" w:space="0" w:color="auto"/>
      </w:divBdr>
      <w:divsChild>
        <w:div w:id="1453280721">
          <w:marLeft w:val="0"/>
          <w:marRight w:val="0"/>
          <w:marTop w:val="0"/>
          <w:marBottom w:val="0"/>
          <w:divBdr>
            <w:top w:val="none" w:sz="0" w:space="0" w:color="auto"/>
            <w:left w:val="none" w:sz="0" w:space="0" w:color="auto"/>
            <w:bottom w:val="none" w:sz="0" w:space="0" w:color="auto"/>
            <w:right w:val="none" w:sz="0" w:space="0" w:color="auto"/>
          </w:divBdr>
        </w:div>
        <w:div w:id="184441695">
          <w:marLeft w:val="0"/>
          <w:marRight w:val="0"/>
          <w:marTop w:val="150"/>
          <w:marBottom w:val="0"/>
          <w:divBdr>
            <w:top w:val="none" w:sz="0" w:space="0" w:color="auto"/>
            <w:left w:val="none" w:sz="0" w:space="0" w:color="auto"/>
            <w:bottom w:val="none" w:sz="0" w:space="0" w:color="auto"/>
            <w:right w:val="none" w:sz="0" w:space="0" w:color="auto"/>
          </w:divBdr>
          <w:divsChild>
            <w:div w:id="1069034004">
              <w:marLeft w:val="1155"/>
              <w:marRight w:val="0"/>
              <w:marTop w:val="0"/>
              <w:marBottom w:val="0"/>
              <w:divBdr>
                <w:top w:val="none" w:sz="0" w:space="0" w:color="auto"/>
                <w:left w:val="none" w:sz="0" w:space="0" w:color="auto"/>
                <w:bottom w:val="none" w:sz="0" w:space="0" w:color="auto"/>
                <w:right w:val="none" w:sz="0" w:space="0" w:color="auto"/>
              </w:divBdr>
            </w:div>
            <w:div w:id="1269461093">
              <w:marLeft w:val="1155"/>
              <w:marRight w:val="0"/>
              <w:marTop w:val="0"/>
              <w:marBottom w:val="0"/>
              <w:divBdr>
                <w:top w:val="none" w:sz="0" w:space="0" w:color="auto"/>
                <w:left w:val="none" w:sz="0" w:space="0" w:color="auto"/>
                <w:bottom w:val="none" w:sz="0" w:space="0" w:color="auto"/>
                <w:right w:val="none" w:sz="0" w:space="0" w:color="auto"/>
              </w:divBdr>
            </w:div>
            <w:div w:id="1998679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76623">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0879">
      <w:bodyDiv w:val="1"/>
      <w:marLeft w:val="0"/>
      <w:marRight w:val="0"/>
      <w:marTop w:val="0"/>
      <w:marBottom w:val="0"/>
      <w:divBdr>
        <w:top w:val="none" w:sz="0" w:space="0" w:color="auto"/>
        <w:left w:val="none" w:sz="0" w:space="0" w:color="auto"/>
        <w:bottom w:val="none" w:sz="0" w:space="0" w:color="auto"/>
        <w:right w:val="none" w:sz="0" w:space="0" w:color="auto"/>
      </w:divBdr>
      <w:divsChild>
        <w:div w:id="693768199">
          <w:marLeft w:val="0"/>
          <w:marRight w:val="0"/>
          <w:marTop w:val="0"/>
          <w:marBottom w:val="0"/>
          <w:divBdr>
            <w:top w:val="none" w:sz="0" w:space="0" w:color="auto"/>
            <w:left w:val="none" w:sz="0" w:space="0" w:color="auto"/>
            <w:bottom w:val="none" w:sz="0" w:space="0" w:color="auto"/>
            <w:right w:val="none" w:sz="0" w:space="0" w:color="auto"/>
          </w:divBdr>
        </w:div>
        <w:div w:id="372852597">
          <w:marLeft w:val="0"/>
          <w:marRight w:val="0"/>
          <w:marTop w:val="150"/>
          <w:marBottom w:val="0"/>
          <w:divBdr>
            <w:top w:val="none" w:sz="0" w:space="0" w:color="auto"/>
            <w:left w:val="none" w:sz="0" w:space="0" w:color="auto"/>
            <w:bottom w:val="none" w:sz="0" w:space="0" w:color="auto"/>
            <w:right w:val="none" w:sz="0" w:space="0" w:color="auto"/>
          </w:divBdr>
          <w:divsChild>
            <w:div w:id="1523130169">
              <w:marLeft w:val="1155"/>
              <w:marRight w:val="0"/>
              <w:marTop w:val="0"/>
              <w:marBottom w:val="0"/>
              <w:divBdr>
                <w:top w:val="none" w:sz="0" w:space="0" w:color="auto"/>
                <w:left w:val="none" w:sz="0" w:space="0" w:color="auto"/>
                <w:bottom w:val="none" w:sz="0" w:space="0" w:color="auto"/>
                <w:right w:val="none" w:sz="0" w:space="0" w:color="auto"/>
              </w:divBdr>
            </w:div>
            <w:div w:id="1759400168">
              <w:marLeft w:val="1155"/>
              <w:marRight w:val="0"/>
              <w:marTop w:val="0"/>
              <w:marBottom w:val="0"/>
              <w:divBdr>
                <w:top w:val="none" w:sz="0" w:space="0" w:color="auto"/>
                <w:left w:val="none" w:sz="0" w:space="0" w:color="auto"/>
                <w:bottom w:val="none" w:sz="0" w:space="0" w:color="auto"/>
                <w:right w:val="none" w:sz="0" w:space="0" w:color="auto"/>
              </w:divBdr>
            </w:div>
            <w:div w:id="182342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565118">
      <w:bodyDiv w:val="1"/>
      <w:marLeft w:val="0"/>
      <w:marRight w:val="0"/>
      <w:marTop w:val="0"/>
      <w:marBottom w:val="0"/>
      <w:divBdr>
        <w:top w:val="none" w:sz="0" w:space="0" w:color="auto"/>
        <w:left w:val="none" w:sz="0" w:space="0" w:color="auto"/>
        <w:bottom w:val="none" w:sz="0" w:space="0" w:color="auto"/>
        <w:right w:val="none" w:sz="0" w:space="0" w:color="auto"/>
      </w:divBdr>
      <w:divsChild>
        <w:div w:id="1812675140">
          <w:marLeft w:val="0"/>
          <w:marRight w:val="0"/>
          <w:marTop w:val="0"/>
          <w:marBottom w:val="0"/>
          <w:divBdr>
            <w:top w:val="none" w:sz="0" w:space="0" w:color="auto"/>
            <w:left w:val="none" w:sz="0" w:space="0" w:color="auto"/>
            <w:bottom w:val="none" w:sz="0" w:space="0" w:color="auto"/>
            <w:right w:val="none" w:sz="0" w:space="0" w:color="auto"/>
          </w:divBdr>
        </w:div>
        <w:div w:id="1752199192">
          <w:marLeft w:val="0"/>
          <w:marRight w:val="0"/>
          <w:marTop w:val="150"/>
          <w:marBottom w:val="0"/>
          <w:divBdr>
            <w:top w:val="none" w:sz="0" w:space="0" w:color="auto"/>
            <w:left w:val="none" w:sz="0" w:space="0" w:color="auto"/>
            <w:bottom w:val="none" w:sz="0" w:space="0" w:color="auto"/>
            <w:right w:val="none" w:sz="0" w:space="0" w:color="auto"/>
          </w:divBdr>
          <w:divsChild>
            <w:div w:id="1922789043">
              <w:marLeft w:val="1155"/>
              <w:marRight w:val="0"/>
              <w:marTop w:val="0"/>
              <w:marBottom w:val="0"/>
              <w:divBdr>
                <w:top w:val="none" w:sz="0" w:space="0" w:color="auto"/>
                <w:left w:val="none" w:sz="0" w:space="0" w:color="auto"/>
                <w:bottom w:val="none" w:sz="0" w:space="0" w:color="auto"/>
                <w:right w:val="none" w:sz="0" w:space="0" w:color="auto"/>
              </w:divBdr>
            </w:div>
            <w:div w:id="1855652383">
              <w:marLeft w:val="1155"/>
              <w:marRight w:val="0"/>
              <w:marTop w:val="0"/>
              <w:marBottom w:val="0"/>
              <w:divBdr>
                <w:top w:val="none" w:sz="0" w:space="0" w:color="auto"/>
                <w:left w:val="none" w:sz="0" w:space="0" w:color="auto"/>
                <w:bottom w:val="none" w:sz="0" w:space="0" w:color="auto"/>
                <w:right w:val="none" w:sz="0" w:space="0" w:color="auto"/>
              </w:divBdr>
            </w:div>
            <w:div w:id="1467702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874919">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4950071">
      <w:bodyDiv w:val="1"/>
      <w:marLeft w:val="0"/>
      <w:marRight w:val="0"/>
      <w:marTop w:val="0"/>
      <w:marBottom w:val="0"/>
      <w:divBdr>
        <w:top w:val="none" w:sz="0" w:space="0" w:color="auto"/>
        <w:left w:val="none" w:sz="0" w:space="0" w:color="auto"/>
        <w:bottom w:val="none" w:sz="0" w:space="0" w:color="auto"/>
        <w:right w:val="none" w:sz="0" w:space="0" w:color="auto"/>
      </w:divBdr>
      <w:divsChild>
        <w:div w:id="1469208389">
          <w:marLeft w:val="0"/>
          <w:marRight w:val="0"/>
          <w:marTop w:val="0"/>
          <w:marBottom w:val="0"/>
          <w:divBdr>
            <w:top w:val="none" w:sz="0" w:space="0" w:color="auto"/>
            <w:left w:val="none" w:sz="0" w:space="0" w:color="auto"/>
            <w:bottom w:val="none" w:sz="0" w:space="0" w:color="auto"/>
            <w:right w:val="none" w:sz="0" w:space="0" w:color="auto"/>
          </w:divBdr>
        </w:div>
        <w:div w:id="1237858010">
          <w:marLeft w:val="0"/>
          <w:marRight w:val="0"/>
          <w:marTop w:val="150"/>
          <w:marBottom w:val="0"/>
          <w:divBdr>
            <w:top w:val="none" w:sz="0" w:space="0" w:color="auto"/>
            <w:left w:val="none" w:sz="0" w:space="0" w:color="auto"/>
            <w:bottom w:val="none" w:sz="0" w:space="0" w:color="auto"/>
            <w:right w:val="none" w:sz="0" w:space="0" w:color="auto"/>
          </w:divBdr>
          <w:divsChild>
            <w:div w:id="1651791992">
              <w:marLeft w:val="1155"/>
              <w:marRight w:val="0"/>
              <w:marTop w:val="0"/>
              <w:marBottom w:val="0"/>
              <w:divBdr>
                <w:top w:val="none" w:sz="0" w:space="0" w:color="auto"/>
                <w:left w:val="none" w:sz="0" w:space="0" w:color="auto"/>
                <w:bottom w:val="none" w:sz="0" w:space="0" w:color="auto"/>
                <w:right w:val="none" w:sz="0" w:space="0" w:color="auto"/>
              </w:divBdr>
            </w:div>
            <w:div w:id="638144229">
              <w:marLeft w:val="1155"/>
              <w:marRight w:val="0"/>
              <w:marTop w:val="0"/>
              <w:marBottom w:val="0"/>
              <w:divBdr>
                <w:top w:val="none" w:sz="0" w:space="0" w:color="auto"/>
                <w:left w:val="none" w:sz="0" w:space="0" w:color="auto"/>
                <w:bottom w:val="none" w:sz="0" w:space="0" w:color="auto"/>
                <w:right w:val="none" w:sz="0" w:space="0" w:color="auto"/>
              </w:divBdr>
            </w:div>
            <w:div w:id="974406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53862">
      <w:bodyDiv w:val="1"/>
      <w:marLeft w:val="0"/>
      <w:marRight w:val="0"/>
      <w:marTop w:val="0"/>
      <w:marBottom w:val="0"/>
      <w:divBdr>
        <w:top w:val="none" w:sz="0" w:space="0" w:color="auto"/>
        <w:left w:val="none" w:sz="0" w:space="0" w:color="auto"/>
        <w:bottom w:val="none" w:sz="0" w:space="0" w:color="auto"/>
        <w:right w:val="none" w:sz="0" w:space="0" w:color="auto"/>
      </w:divBdr>
      <w:divsChild>
        <w:div w:id="389110778">
          <w:marLeft w:val="0"/>
          <w:marRight w:val="0"/>
          <w:marTop w:val="0"/>
          <w:marBottom w:val="0"/>
          <w:divBdr>
            <w:top w:val="none" w:sz="0" w:space="0" w:color="auto"/>
            <w:left w:val="none" w:sz="0" w:space="0" w:color="auto"/>
            <w:bottom w:val="none" w:sz="0" w:space="0" w:color="auto"/>
            <w:right w:val="none" w:sz="0" w:space="0" w:color="auto"/>
          </w:divBdr>
        </w:div>
        <w:div w:id="800416761">
          <w:marLeft w:val="0"/>
          <w:marRight w:val="0"/>
          <w:marTop w:val="150"/>
          <w:marBottom w:val="0"/>
          <w:divBdr>
            <w:top w:val="none" w:sz="0" w:space="0" w:color="auto"/>
            <w:left w:val="none" w:sz="0" w:space="0" w:color="auto"/>
            <w:bottom w:val="none" w:sz="0" w:space="0" w:color="auto"/>
            <w:right w:val="none" w:sz="0" w:space="0" w:color="auto"/>
          </w:divBdr>
          <w:divsChild>
            <w:div w:id="1612936225">
              <w:marLeft w:val="1155"/>
              <w:marRight w:val="0"/>
              <w:marTop w:val="0"/>
              <w:marBottom w:val="0"/>
              <w:divBdr>
                <w:top w:val="none" w:sz="0" w:space="0" w:color="auto"/>
                <w:left w:val="none" w:sz="0" w:space="0" w:color="auto"/>
                <w:bottom w:val="none" w:sz="0" w:space="0" w:color="auto"/>
                <w:right w:val="none" w:sz="0" w:space="0" w:color="auto"/>
              </w:divBdr>
            </w:div>
            <w:div w:id="1229460716">
              <w:marLeft w:val="1155"/>
              <w:marRight w:val="0"/>
              <w:marTop w:val="0"/>
              <w:marBottom w:val="0"/>
              <w:divBdr>
                <w:top w:val="none" w:sz="0" w:space="0" w:color="auto"/>
                <w:left w:val="none" w:sz="0" w:space="0" w:color="auto"/>
                <w:bottom w:val="none" w:sz="0" w:space="0" w:color="auto"/>
                <w:right w:val="none" w:sz="0" w:space="0" w:color="auto"/>
              </w:divBdr>
            </w:div>
            <w:div w:id="562720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448575">
      <w:bodyDiv w:val="1"/>
      <w:marLeft w:val="0"/>
      <w:marRight w:val="0"/>
      <w:marTop w:val="0"/>
      <w:marBottom w:val="0"/>
      <w:divBdr>
        <w:top w:val="none" w:sz="0" w:space="0" w:color="auto"/>
        <w:left w:val="none" w:sz="0" w:space="0" w:color="auto"/>
        <w:bottom w:val="none" w:sz="0" w:space="0" w:color="auto"/>
        <w:right w:val="none" w:sz="0" w:space="0" w:color="auto"/>
      </w:divBdr>
    </w:div>
    <w:div w:id="1907494063">
      <w:bodyDiv w:val="1"/>
      <w:marLeft w:val="0"/>
      <w:marRight w:val="0"/>
      <w:marTop w:val="0"/>
      <w:marBottom w:val="0"/>
      <w:divBdr>
        <w:top w:val="none" w:sz="0" w:space="0" w:color="auto"/>
        <w:left w:val="none" w:sz="0" w:space="0" w:color="auto"/>
        <w:bottom w:val="none" w:sz="0" w:space="0" w:color="auto"/>
        <w:right w:val="none" w:sz="0" w:space="0" w:color="auto"/>
      </w:divBdr>
      <w:divsChild>
        <w:div w:id="333455865">
          <w:marLeft w:val="0"/>
          <w:marRight w:val="0"/>
          <w:marTop w:val="0"/>
          <w:marBottom w:val="0"/>
          <w:divBdr>
            <w:top w:val="none" w:sz="0" w:space="0" w:color="auto"/>
            <w:left w:val="none" w:sz="0" w:space="0" w:color="auto"/>
            <w:bottom w:val="none" w:sz="0" w:space="0" w:color="auto"/>
            <w:right w:val="none" w:sz="0" w:space="0" w:color="auto"/>
          </w:divBdr>
        </w:div>
        <w:div w:id="1818107859">
          <w:marLeft w:val="0"/>
          <w:marRight w:val="0"/>
          <w:marTop w:val="150"/>
          <w:marBottom w:val="0"/>
          <w:divBdr>
            <w:top w:val="none" w:sz="0" w:space="0" w:color="auto"/>
            <w:left w:val="none" w:sz="0" w:space="0" w:color="auto"/>
            <w:bottom w:val="none" w:sz="0" w:space="0" w:color="auto"/>
            <w:right w:val="none" w:sz="0" w:space="0" w:color="auto"/>
          </w:divBdr>
          <w:divsChild>
            <w:div w:id="1440490277">
              <w:marLeft w:val="1155"/>
              <w:marRight w:val="0"/>
              <w:marTop w:val="0"/>
              <w:marBottom w:val="0"/>
              <w:divBdr>
                <w:top w:val="none" w:sz="0" w:space="0" w:color="auto"/>
                <w:left w:val="none" w:sz="0" w:space="0" w:color="auto"/>
                <w:bottom w:val="none" w:sz="0" w:space="0" w:color="auto"/>
                <w:right w:val="none" w:sz="0" w:space="0" w:color="auto"/>
              </w:divBdr>
            </w:div>
            <w:div w:id="1243105836">
              <w:marLeft w:val="1155"/>
              <w:marRight w:val="0"/>
              <w:marTop w:val="0"/>
              <w:marBottom w:val="0"/>
              <w:divBdr>
                <w:top w:val="none" w:sz="0" w:space="0" w:color="auto"/>
                <w:left w:val="none" w:sz="0" w:space="0" w:color="auto"/>
                <w:bottom w:val="none" w:sz="0" w:space="0" w:color="auto"/>
                <w:right w:val="none" w:sz="0" w:space="0" w:color="auto"/>
              </w:divBdr>
            </w:div>
            <w:div w:id="46420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373272">
      <w:bodyDiv w:val="1"/>
      <w:marLeft w:val="0"/>
      <w:marRight w:val="0"/>
      <w:marTop w:val="0"/>
      <w:marBottom w:val="0"/>
      <w:divBdr>
        <w:top w:val="none" w:sz="0" w:space="0" w:color="auto"/>
        <w:left w:val="none" w:sz="0" w:space="0" w:color="auto"/>
        <w:bottom w:val="none" w:sz="0" w:space="0" w:color="auto"/>
        <w:right w:val="none" w:sz="0" w:space="0" w:color="auto"/>
      </w:divBdr>
      <w:divsChild>
        <w:div w:id="1128206403">
          <w:marLeft w:val="0"/>
          <w:marRight w:val="0"/>
          <w:marTop w:val="0"/>
          <w:marBottom w:val="0"/>
          <w:divBdr>
            <w:top w:val="none" w:sz="0" w:space="0" w:color="auto"/>
            <w:left w:val="none" w:sz="0" w:space="0" w:color="auto"/>
            <w:bottom w:val="none" w:sz="0" w:space="0" w:color="auto"/>
            <w:right w:val="none" w:sz="0" w:space="0" w:color="auto"/>
          </w:divBdr>
        </w:div>
        <w:div w:id="1844513595">
          <w:marLeft w:val="0"/>
          <w:marRight w:val="0"/>
          <w:marTop w:val="150"/>
          <w:marBottom w:val="0"/>
          <w:divBdr>
            <w:top w:val="none" w:sz="0" w:space="0" w:color="auto"/>
            <w:left w:val="none" w:sz="0" w:space="0" w:color="auto"/>
            <w:bottom w:val="none" w:sz="0" w:space="0" w:color="auto"/>
            <w:right w:val="none" w:sz="0" w:space="0" w:color="auto"/>
          </w:divBdr>
          <w:divsChild>
            <w:div w:id="2066373447">
              <w:marLeft w:val="1155"/>
              <w:marRight w:val="0"/>
              <w:marTop w:val="0"/>
              <w:marBottom w:val="0"/>
              <w:divBdr>
                <w:top w:val="none" w:sz="0" w:space="0" w:color="auto"/>
                <w:left w:val="none" w:sz="0" w:space="0" w:color="auto"/>
                <w:bottom w:val="none" w:sz="0" w:space="0" w:color="auto"/>
                <w:right w:val="none" w:sz="0" w:space="0" w:color="auto"/>
              </w:divBdr>
            </w:div>
            <w:div w:id="1669749474">
              <w:marLeft w:val="1155"/>
              <w:marRight w:val="0"/>
              <w:marTop w:val="0"/>
              <w:marBottom w:val="0"/>
              <w:divBdr>
                <w:top w:val="none" w:sz="0" w:space="0" w:color="auto"/>
                <w:left w:val="none" w:sz="0" w:space="0" w:color="auto"/>
                <w:bottom w:val="none" w:sz="0" w:space="0" w:color="auto"/>
                <w:right w:val="none" w:sz="0" w:space="0" w:color="auto"/>
              </w:divBdr>
            </w:div>
            <w:div w:id="87997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060">
      <w:bodyDiv w:val="1"/>
      <w:marLeft w:val="0"/>
      <w:marRight w:val="0"/>
      <w:marTop w:val="0"/>
      <w:marBottom w:val="0"/>
      <w:divBdr>
        <w:top w:val="none" w:sz="0" w:space="0" w:color="auto"/>
        <w:left w:val="none" w:sz="0" w:space="0" w:color="auto"/>
        <w:bottom w:val="none" w:sz="0" w:space="0" w:color="auto"/>
        <w:right w:val="none" w:sz="0" w:space="0" w:color="auto"/>
      </w:divBdr>
      <w:divsChild>
        <w:div w:id="1918904175">
          <w:marLeft w:val="0"/>
          <w:marRight w:val="0"/>
          <w:marTop w:val="0"/>
          <w:marBottom w:val="0"/>
          <w:divBdr>
            <w:top w:val="none" w:sz="0" w:space="0" w:color="auto"/>
            <w:left w:val="none" w:sz="0" w:space="0" w:color="auto"/>
            <w:bottom w:val="none" w:sz="0" w:space="0" w:color="auto"/>
            <w:right w:val="none" w:sz="0" w:space="0" w:color="auto"/>
          </w:divBdr>
        </w:div>
        <w:div w:id="244075435">
          <w:marLeft w:val="0"/>
          <w:marRight w:val="0"/>
          <w:marTop w:val="150"/>
          <w:marBottom w:val="0"/>
          <w:divBdr>
            <w:top w:val="none" w:sz="0" w:space="0" w:color="auto"/>
            <w:left w:val="none" w:sz="0" w:space="0" w:color="auto"/>
            <w:bottom w:val="none" w:sz="0" w:space="0" w:color="auto"/>
            <w:right w:val="none" w:sz="0" w:space="0" w:color="auto"/>
          </w:divBdr>
          <w:divsChild>
            <w:div w:id="1160315217">
              <w:marLeft w:val="1155"/>
              <w:marRight w:val="0"/>
              <w:marTop w:val="0"/>
              <w:marBottom w:val="0"/>
              <w:divBdr>
                <w:top w:val="none" w:sz="0" w:space="0" w:color="auto"/>
                <w:left w:val="none" w:sz="0" w:space="0" w:color="auto"/>
                <w:bottom w:val="none" w:sz="0" w:space="0" w:color="auto"/>
                <w:right w:val="none" w:sz="0" w:space="0" w:color="auto"/>
              </w:divBdr>
            </w:div>
            <w:div w:id="66195386">
              <w:marLeft w:val="1155"/>
              <w:marRight w:val="0"/>
              <w:marTop w:val="0"/>
              <w:marBottom w:val="0"/>
              <w:divBdr>
                <w:top w:val="none" w:sz="0" w:space="0" w:color="auto"/>
                <w:left w:val="none" w:sz="0" w:space="0" w:color="auto"/>
                <w:bottom w:val="none" w:sz="0" w:space="0" w:color="auto"/>
                <w:right w:val="none" w:sz="0" w:space="0" w:color="auto"/>
              </w:divBdr>
            </w:div>
            <w:div w:id="1501002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29472">
      <w:bodyDiv w:val="1"/>
      <w:marLeft w:val="0"/>
      <w:marRight w:val="0"/>
      <w:marTop w:val="0"/>
      <w:marBottom w:val="0"/>
      <w:divBdr>
        <w:top w:val="none" w:sz="0" w:space="0" w:color="auto"/>
        <w:left w:val="none" w:sz="0" w:space="0" w:color="auto"/>
        <w:bottom w:val="none" w:sz="0" w:space="0" w:color="auto"/>
        <w:right w:val="none" w:sz="0" w:space="0" w:color="auto"/>
      </w:divBdr>
      <w:divsChild>
        <w:div w:id="500241287">
          <w:marLeft w:val="0"/>
          <w:marRight w:val="0"/>
          <w:marTop w:val="0"/>
          <w:marBottom w:val="0"/>
          <w:divBdr>
            <w:top w:val="none" w:sz="0" w:space="0" w:color="auto"/>
            <w:left w:val="none" w:sz="0" w:space="0" w:color="auto"/>
            <w:bottom w:val="none" w:sz="0" w:space="0" w:color="auto"/>
            <w:right w:val="none" w:sz="0" w:space="0" w:color="auto"/>
          </w:divBdr>
        </w:div>
        <w:div w:id="6446443">
          <w:marLeft w:val="0"/>
          <w:marRight w:val="0"/>
          <w:marTop w:val="150"/>
          <w:marBottom w:val="0"/>
          <w:divBdr>
            <w:top w:val="none" w:sz="0" w:space="0" w:color="auto"/>
            <w:left w:val="none" w:sz="0" w:space="0" w:color="auto"/>
            <w:bottom w:val="none" w:sz="0" w:space="0" w:color="auto"/>
            <w:right w:val="none" w:sz="0" w:space="0" w:color="auto"/>
          </w:divBdr>
          <w:divsChild>
            <w:div w:id="2140342826">
              <w:marLeft w:val="1155"/>
              <w:marRight w:val="0"/>
              <w:marTop w:val="0"/>
              <w:marBottom w:val="0"/>
              <w:divBdr>
                <w:top w:val="none" w:sz="0" w:space="0" w:color="auto"/>
                <w:left w:val="none" w:sz="0" w:space="0" w:color="auto"/>
                <w:bottom w:val="none" w:sz="0" w:space="0" w:color="auto"/>
                <w:right w:val="none" w:sz="0" w:space="0" w:color="auto"/>
              </w:divBdr>
            </w:div>
            <w:div w:id="160393178">
              <w:marLeft w:val="1155"/>
              <w:marRight w:val="0"/>
              <w:marTop w:val="0"/>
              <w:marBottom w:val="0"/>
              <w:divBdr>
                <w:top w:val="none" w:sz="0" w:space="0" w:color="auto"/>
                <w:left w:val="none" w:sz="0" w:space="0" w:color="auto"/>
                <w:bottom w:val="none" w:sz="0" w:space="0" w:color="auto"/>
                <w:right w:val="none" w:sz="0" w:space="0" w:color="auto"/>
              </w:divBdr>
            </w:div>
            <w:div w:id="1232424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0186">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732184">
      <w:bodyDiv w:val="1"/>
      <w:marLeft w:val="0"/>
      <w:marRight w:val="0"/>
      <w:marTop w:val="0"/>
      <w:marBottom w:val="0"/>
      <w:divBdr>
        <w:top w:val="none" w:sz="0" w:space="0" w:color="auto"/>
        <w:left w:val="none" w:sz="0" w:space="0" w:color="auto"/>
        <w:bottom w:val="none" w:sz="0" w:space="0" w:color="auto"/>
        <w:right w:val="none" w:sz="0" w:space="0" w:color="auto"/>
      </w:divBdr>
      <w:divsChild>
        <w:div w:id="740248064">
          <w:marLeft w:val="0"/>
          <w:marRight w:val="0"/>
          <w:marTop w:val="0"/>
          <w:marBottom w:val="0"/>
          <w:divBdr>
            <w:top w:val="none" w:sz="0" w:space="0" w:color="auto"/>
            <w:left w:val="none" w:sz="0" w:space="0" w:color="auto"/>
            <w:bottom w:val="none" w:sz="0" w:space="0" w:color="auto"/>
            <w:right w:val="none" w:sz="0" w:space="0" w:color="auto"/>
          </w:divBdr>
        </w:div>
        <w:div w:id="1913814655">
          <w:marLeft w:val="0"/>
          <w:marRight w:val="0"/>
          <w:marTop w:val="150"/>
          <w:marBottom w:val="0"/>
          <w:divBdr>
            <w:top w:val="none" w:sz="0" w:space="0" w:color="auto"/>
            <w:left w:val="none" w:sz="0" w:space="0" w:color="auto"/>
            <w:bottom w:val="none" w:sz="0" w:space="0" w:color="auto"/>
            <w:right w:val="none" w:sz="0" w:space="0" w:color="auto"/>
          </w:divBdr>
          <w:divsChild>
            <w:div w:id="1615556887">
              <w:marLeft w:val="1155"/>
              <w:marRight w:val="0"/>
              <w:marTop w:val="0"/>
              <w:marBottom w:val="0"/>
              <w:divBdr>
                <w:top w:val="none" w:sz="0" w:space="0" w:color="auto"/>
                <w:left w:val="none" w:sz="0" w:space="0" w:color="auto"/>
                <w:bottom w:val="none" w:sz="0" w:space="0" w:color="auto"/>
                <w:right w:val="none" w:sz="0" w:space="0" w:color="auto"/>
              </w:divBdr>
            </w:div>
            <w:div w:id="402337558">
              <w:marLeft w:val="1155"/>
              <w:marRight w:val="0"/>
              <w:marTop w:val="0"/>
              <w:marBottom w:val="0"/>
              <w:divBdr>
                <w:top w:val="none" w:sz="0" w:space="0" w:color="auto"/>
                <w:left w:val="none" w:sz="0" w:space="0" w:color="auto"/>
                <w:bottom w:val="none" w:sz="0" w:space="0" w:color="auto"/>
                <w:right w:val="none" w:sz="0" w:space="0" w:color="auto"/>
              </w:divBdr>
            </w:div>
            <w:div w:id="2097626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262680">
      <w:bodyDiv w:val="1"/>
      <w:marLeft w:val="0"/>
      <w:marRight w:val="0"/>
      <w:marTop w:val="0"/>
      <w:marBottom w:val="0"/>
      <w:divBdr>
        <w:top w:val="none" w:sz="0" w:space="0" w:color="auto"/>
        <w:left w:val="none" w:sz="0" w:space="0" w:color="auto"/>
        <w:bottom w:val="none" w:sz="0" w:space="0" w:color="auto"/>
        <w:right w:val="none" w:sz="0" w:space="0" w:color="auto"/>
      </w:divBdr>
      <w:divsChild>
        <w:div w:id="1887839839">
          <w:marLeft w:val="0"/>
          <w:marRight w:val="0"/>
          <w:marTop w:val="0"/>
          <w:marBottom w:val="0"/>
          <w:divBdr>
            <w:top w:val="none" w:sz="0" w:space="0" w:color="auto"/>
            <w:left w:val="none" w:sz="0" w:space="0" w:color="auto"/>
            <w:bottom w:val="none" w:sz="0" w:space="0" w:color="auto"/>
            <w:right w:val="none" w:sz="0" w:space="0" w:color="auto"/>
          </w:divBdr>
        </w:div>
        <w:div w:id="1861771877">
          <w:marLeft w:val="0"/>
          <w:marRight w:val="0"/>
          <w:marTop w:val="150"/>
          <w:marBottom w:val="0"/>
          <w:divBdr>
            <w:top w:val="none" w:sz="0" w:space="0" w:color="auto"/>
            <w:left w:val="none" w:sz="0" w:space="0" w:color="auto"/>
            <w:bottom w:val="none" w:sz="0" w:space="0" w:color="auto"/>
            <w:right w:val="none" w:sz="0" w:space="0" w:color="auto"/>
          </w:divBdr>
          <w:divsChild>
            <w:div w:id="1114440513">
              <w:marLeft w:val="1155"/>
              <w:marRight w:val="0"/>
              <w:marTop w:val="0"/>
              <w:marBottom w:val="0"/>
              <w:divBdr>
                <w:top w:val="none" w:sz="0" w:space="0" w:color="auto"/>
                <w:left w:val="none" w:sz="0" w:space="0" w:color="auto"/>
                <w:bottom w:val="none" w:sz="0" w:space="0" w:color="auto"/>
                <w:right w:val="none" w:sz="0" w:space="0" w:color="auto"/>
              </w:divBdr>
            </w:div>
            <w:div w:id="1310478686">
              <w:marLeft w:val="1155"/>
              <w:marRight w:val="0"/>
              <w:marTop w:val="0"/>
              <w:marBottom w:val="0"/>
              <w:divBdr>
                <w:top w:val="none" w:sz="0" w:space="0" w:color="auto"/>
                <w:left w:val="none" w:sz="0" w:space="0" w:color="auto"/>
                <w:bottom w:val="none" w:sz="0" w:space="0" w:color="auto"/>
                <w:right w:val="none" w:sz="0" w:space="0" w:color="auto"/>
              </w:divBdr>
            </w:div>
            <w:div w:id="562302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2107">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648156">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1882532">
      <w:bodyDiv w:val="1"/>
      <w:marLeft w:val="0"/>
      <w:marRight w:val="0"/>
      <w:marTop w:val="0"/>
      <w:marBottom w:val="0"/>
      <w:divBdr>
        <w:top w:val="none" w:sz="0" w:space="0" w:color="auto"/>
        <w:left w:val="none" w:sz="0" w:space="0" w:color="auto"/>
        <w:bottom w:val="none" w:sz="0" w:space="0" w:color="auto"/>
        <w:right w:val="none" w:sz="0" w:space="0" w:color="auto"/>
      </w:divBdr>
      <w:divsChild>
        <w:div w:id="499975899">
          <w:marLeft w:val="0"/>
          <w:marRight w:val="0"/>
          <w:marTop w:val="0"/>
          <w:marBottom w:val="0"/>
          <w:divBdr>
            <w:top w:val="none" w:sz="0" w:space="0" w:color="auto"/>
            <w:left w:val="none" w:sz="0" w:space="0" w:color="auto"/>
            <w:bottom w:val="none" w:sz="0" w:space="0" w:color="auto"/>
            <w:right w:val="none" w:sz="0" w:space="0" w:color="auto"/>
          </w:divBdr>
        </w:div>
        <w:div w:id="508720486">
          <w:marLeft w:val="0"/>
          <w:marRight w:val="0"/>
          <w:marTop w:val="150"/>
          <w:marBottom w:val="0"/>
          <w:divBdr>
            <w:top w:val="none" w:sz="0" w:space="0" w:color="auto"/>
            <w:left w:val="none" w:sz="0" w:space="0" w:color="auto"/>
            <w:bottom w:val="none" w:sz="0" w:space="0" w:color="auto"/>
            <w:right w:val="none" w:sz="0" w:space="0" w:color="auto"/>
          </w:divBdr>
          <w:divsChild>
            <w:div w:id="1831174046">
              <w:marLeft w:val="1155"/>
              <w:marRight w:val="0"/>
              <w:marTop w:val="0"/>
              <w:marBottom w:val="0"/>
              <w:divBdr>
                <w:top w:val="none" w:sz="0" w:space="0" w:color="auto"/>
                <w:left w:val="none" w:sz="0" w:space="0" w:color="auto"/>
                <w:bottom w:val="none" w:sz="0" w:space="0" w:color="auto"/>
                <w:right w:val="none" w:sz="0" w:space="0" w:color="auto"/>
              </w:divBdr>
            </w:div>
            <w:div w:id="294257418">
              <w:marLeft w:val="1155"/>
              <w:marRight w:val="0"/>
              <w:marTop w:val="0"/>
              <w:marBottom w:val="0"/>
              <w:divBdr>
                <w:top w:val="none" w:sz="0" w:space="0" w:color="auto"/>
                <w:left w:val="none" w:sz="0" w:space="0" w:color="auto"/>
                <w:bottom w:val="none" w:sz="0" w:space="0" w:color="auto"/>
                <w:right w:val="none" w:sz="0" w:space="0" w:color="auto"/>
              </w:divBdr>
            </w:div>
            <w:div w:id="418136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125838">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3013">
      <w:bodyDiv w:val="1"/>
      <w:marLeft w:val="0"/>
      <w:marRight w:val="0"/>
      <w:marTop w:val="0"/>
      <w:marBottom w:val="0"/>
      <w:divBdr>
        <w:top w:val="none" w:sz="0" w:space="0" w:color="auto"/>
        <w:left w:val="none" w:sz="0" w:space="0" w:color="auto"/>
        <w:bottom w:val="none" w:sz="0" w:space="0" w:color="auto"/>
        <w:right w:val="none" w:sz="0" w:space="0" w:color="auto"/>
      </w:divBdr>
      <w:divsChild>
        <w:div w:id="1530991141">
          <w:marLeft w:val="0"/>
          <w:marRight w:val="0"/>
          <w:marTop w:val="0"/>
          <w:marBottom w:val="0"/>
          <w:divBdr>
            <w:top w:val="none" w:sz="0" w:space="0" w:color="auto"/>
            <w:left w:val="none" w:sz="0" w:space="0" w:color="auto"/>
            <w:bottom w:val="none" w:sz="0" w:space="0" w:color="auto"/>
            <w:right w:val="none" w:sz="0" w:space="0" w:color="auto"/>
          </w:divBdr>
        </w:div>
        <w:div w:id="913583293">
          <w:marLeft w:val="0"/>
          <w:marRight w:val="0"/>
          <w:marTop w:val="150"/>
          <w:marBottom w:val="0"/>
          <w:divBdr>
            <w:top w:val="none" w:sz="0" w:space="0" w:color="auto"/>
            <w:left w:val="none" w:sz="0" w:space="0" w:color="auto"/>
            <w:bottom w:val="none" w:sz="0" w:space="0" w:color="auto"/>
            <w:right w:val="none" w:sz="0" w:space="0" w:color="auto"/>
          </w:divBdr>
          <w:divsChild>
            <w:div w:id="776557106">
              <w:marLeft w:val="1155"/>
              <w:marRight w:val="0"/>
              <w:marTop w:val="0"/>
              <w:marBottom w:val="0"/>
              <w:divBdr>
                <w:top w:val="none" w:sz="0" w:space="0" w:color="auto"/>
                <w:left w:val="none" w:sz="0" w:space="0" w:color="auto"/>
                <w:bottom w:val="none" w:sz="0" w:space="0" w:color="auto"/>
                <w:right w:val="none" w:sz="0" w:space="0" w:color="auto"/>
              </w:divBdr>
            </w:div>
            <w:div w:id="1697191162">
              <w:marLeft w:val="1155"/>
              <w:marRight w:val="0"/>
              <w:marTop w:val="0"/>
              <w:marBottom w:val="0"/>
              <w:divBdr>
                <w:top w:val="none" w:sz="0" w:space="0" w:color="auto"/>
                <w:left w:val="none" w:sz="0" w:space="0" w:color="auto"/>
                <w:bottom w:val="none" w:sz="0" w:space="0" w:color="auto"/>
                <w:right w:val="none" w:sz="0" w:space="0" w:color="auto"/>
              </w:divBdr>
            </w:div>
            <w:div w:id="1003781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4854272">
      <w:bodyDiv w:val="1"/>
      <w:marLeft w:val="0"/>
      <w:marRight w:val="0"/>
      <w:marTop w:val="0"/>
      <w:marBottom w:val="0"/>
      <w:divBdr>
        <w:top w:val="none" w:sz="0" w:space="0" w:color="auto"/>
        <w:left w:val="none" w:sz="0" w:space="0" w:color="auto"/>
        <w:bottom w:val="none" w:sz="0" w:space="0" w:color="auto"/>
        <w:right w:val="none" w:sz="0" w:space="0" w:color="auto"/>
      </w:divBdr>
    </w:div>
    <w:div w:id="1914925140">
      <w:bodyDiv w:val="1"/>
      <w:marLeft w:val="0"/>
      <w:marRight w:val="0"/>
      <w:marTop w:val="0"/>
      <w:marBottom w:val="0"/>
      <w:divBdr>
        <w:top w:val="none" w:sz="0" w:space="0" w:color="auto"/>
        <w:left w:val="none" w:sz="0" w:space="0" w:color="auto"/>
        <w:bottom w:val="none" w:sz="0" w:space="0" w:color="auto"/>
        <w:right w:val="none" w:sz="0" w:space="0" w:color="auto"/>
      </w:divBdr>
      <w:divsChild>
        <w:div w:id="2102605419">
          <w:marLeft w:val="0"/>
          <w:marRight w:val="0"/>
          <w:marTop w:val="0"/>
          <w:marBottom w:val="0"/>
          <w:divBdr>
            <w:top w:val="none" w:sz="0" w:space="0" w:color="auto"/>
            <w:left w:val="none" w:sz="0" w:space="0" w:color="auto"/>
            <w:bottom w:val="none" w:sz="0" w:space="0" w:color="auto"/>
            <w:right w:val="none" w:sz="0" w:space="0" w:color="auto"/>
          </w:divBdr>
        </w:div>
        <w:div w:id="1817261112">
          <w:marLeft w:val="0"/>
          <w:marRight w:val="0"/>
          <w:marTop w:val="150"/>
          <w:marBottom w:val="0"/>
          <w:divBdr>
            <w:top w:val="none" w:sz="0" w:space="0" w:color="auto"/>
            <w:left w:val="none" w:sz="0" w:space="0" w:color="auto"/>
            <w:bottom w:val="none" w:sz="0" w:space="0" w:color="auto"/>
            <w:right w:val="none" w:sz="0" w:space="0" w:color="auto"/>
          </w:divBdr>
          <w:divsChild>
            <w:div w:id="1334719041">
              <w:marLeft w:val="1155"/>
              <w:marRight w:val="0"/>
              <w:marTop w:val="0"/>
              <w:marBottom w:val="0"/>
              <w:divBdr>
                <w:top w:val="none" w:sz="0" w:space="0" w:color="auto"/>
                <w:left w:val="none" w:sz="0" w:space="0" w:color="auto"/>
                <w:bottom w:val="none" w:sz="0" w:space="0" w:color="auto"/>
                <w:right w:val="none" w:sz="0" w:space="0" w:color="auto"/>
              </w:divBdr>
            </w:div>
            <w:div w:id="1847985848">
              <w:marLeft w:val="1155"/>
              <w:marRight w:val="0"/>
              <w:marTop w:val="0"/>
              <w:marBottom w:val="0"/>
              <w:divBdr>
                <w:top w:val="none" w:sz="0" w:space="0" w:color="auto"/>
                <w:left w:val="none" w:sz="0" w:space="0" w:color="auto"/>
                <w:bottom w:val="none" w:sz="0" w:space="0" w:color="auto"/>
                <w:right w:val="none" w:sz="0" w:space="0" w:color="auto"/>
              </w:divBdr>
            </w:div>
            <w:div w:id="1211578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58980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549910">
      <w:bodyDiv w:val="1"/>
      <w:marLeft w:val="0"/>
      <w:marRight w:val="0"/>
      <w:marTop w:val="0"/>
      <w:marBottom w:val="0"/>
      <w:divBdr>
        <w:top w:val="none" w:sz="0" w:space="0" w:color="auto"/>
        <w:left w:val="none" w:sz="0" w:space="0" w:color="auto"/>
        <w:bottom w:val="none" w:sz="0" w:space="0" w:color="auto"/>
        <w:right w:val="none" w:sz="0" w:space="0" w:color="auto"/>
      </w:divBdr>
      <w:divsChild>
        <w:div w:id="1823348342">
          <w:marLeft w:val="0"/>
          <w:marRight w:val="0"/>
          <w:marTop w:val="0"/>
          <w:marBottom w:val="0"/>
          <w:divBdr>
            <w:top w:val="none" w:sz="0" w:space="0" w:color="auto"/>
            <w:left w:val="none" w:sz="0" w:space="0" w:color="auto"/>
            <w:bottom w:val="none" w:sz="0" w:space="0" w:color="auto"/>
            <w:right w:val="none" w:sz="0" w:space="0" w:color="auto"/>
          </w:divBdr>
        </w:div>
        <w:div w:id="1387341980">
          <w:marLeft w:val="0"/>
          <w:marRight w:val="0"/>
          <w:marTop w:val="150"/>
          <w:marBottom w:val="0"/>
          <w:divBdr>
            <w:top w:val="none" w:sz="0" w:space="0" w:color="auto"/>
            <w:left w:val="none" w:sz="0" w:space="0" w:color="auto"/>
            <w:bottom w:val="none" w:sz="0" w:space="0" w:color="auto"/>
            <w:right w:val="none" w:sz="0" w:space="0" w:color="auto"/>
          </w:divBdr>
          <w:divsChild>
            <w:div w:id="1184397670">
              <w:marLeft w:val="1155"/>
              <w:marRight w:val="0"/>
              <w:marTop w:val="0"/>
              <w:marBottom w:val="0"/>
              <w:divBdr>
                <w:top w:val="none" w:sz="0" w:space="0" w:color="auto"/>
                <w:left w:val="none" w:sz="0" w:space="0" w:color="auto"/>
                <w:bottom w:val="none" w:sz="0" w:space="0" w:color="auto"/>
                <w:right w:val="none" w:sz="0" w:space="0" w:color="auto"/>
              </w:divBdr>
            </w:div>
            <w:div w:id="1922250281">
              <w:marLeft w:val="1155"/>
              <w:marRight w:val="0"/>
              <w:marTop w:val="0"/>
              <w:marBottom w:val="0"/>
              <w:divBdr>
                <w:top w:val="none" w:sz="0" w:space="0" w:color="auto"/>
                <w:left w:val="none" w:sz="0" w:space="0" w:color="auto"/>
                <w:bottom w:val="none" w:sz="0" w:space="0" w:color="auto"/>
                <w:right w:val="none" w:sz="0" w:space="0" w:color="auto"/>
              </w:divBdr>
            </w:div>
            <w:div w:id="1574317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19934">
      <w:bodyDiv w:val="1"/>
      <w:marLeft w:val="0"/>
      <w:marRight w:val="0"/>
      <w:marTop w:val="0"/>
      <w:marBottom w:val="0"/>
      <w:divBdr>
        <w:top w:val="none" w:sz="0" w:space="0" w:color="auto"/>
        <w:left w:val="none" w:sz="0" w:space="0" w:color="auto"/>
        <w:bottom w:val="none" w:sz="0" w:space="0" w:color="auto"/>
        <w:right w:val="none" w:sz="0" w:space="0" w:color="auto"/>
      </w:divBdr>
      <w:divsChild>
        <w:div w:id="130564876">
          <w:marLeft w:val="0"/>
          <w:marRight w:val="0"/>
          <w:marTop w:val="0"/>
          <w:marBottom w:val="0"/>
          <w:divBdr>
            <w:top w:val="none" w:sz="0" w:space="0" w:color="auto"/>
            <w:left w:val="none" w:sz="0" w:space="0" w:color="auto"/>
            <w:bottom w:val="none" w:sz="0" w:space="0" w:color="auto"/>
            <w:right w:val="none" w:sz="0" w:space="0" w:color="auto"/>
          </w:divBdr>
        </w:div>
        <w:div w:id="1809128179">
          <w:marLeft w:val="0"/>
          <w:marRight w:val="0"/>
          <w:marTop w:val="150"/>
          <w:marBottom w:val="0"/>
          <w:divBdr>
            <w:top w:val="none" w:sz="0" w:space="0" w:color="auto"/>
            <w:left w:val="none" w:sz="0" w:space="0" w:color="auto"/>
            <w:bottom w:val="none" w:sz="0" w:space="0" w:color="auto"/>
            <w:right w:val="none" w:sz="0" w:space="0" w:color="auto"/>
          </w:divBdr>
          <w:divsChild>
            <w:div w:id="979185792">
              <w:marLeft w:val="1155"/>
              <w:marRight w:val="0"/>
              <w:marTop w:val="0"/>
              <w:marBottom w:val="0"/>
              <w:divBdr>
                <w:top w:val="none" w:sz="0" w:space="0" w:color="auto"/>
                <w:left w:val="none" w:sz="0" w:space="0" w:color="auto"/>
                <w:bottom w:val="none" w:sz="0" w:space="0" w:color="auto"/>
                <w:right w:val="none" w:sz="0" w:space="0" w:color="auto"/>
              </w:divBdr>
            </w:div>
            <w:div w:id="1194878393">
              <w:marLeft w:val="1155"/>
              <w:marRight w:val="0"/>
              <w:marTop w:val="0"/>
              <w:marBottom w:val="0"/>
              <w:divBdr>
                <w:top w:val="none" w:sz="0" w:space="0" w:color="auto"/>
                <w:left w:val="none" w:sz="0" w:space="0" w:color="auto"/>
                <w:bottom w:val="none" w:sz="0" w:space="0" w:color="auto"/>
                <w:right w:val="none" w:sz="0" w:space="0" w:color="auto"/>
              </w:divBdr>
            </w:div>
            <w:div w:id="490872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8964">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704867">
      <w:bodyDiv w:val="1"/>
      <w:marLeft w:val="0"/>
      <w:marRight w:val="0"/>
      <w:marTop w:val="0"/>
      <w:marBottom w:val="0"/>
      <w:divBdr>
        <w:top w:val="none" w:sz="0" w:space="0" w:color="auto"/>
        <w:left w:val="none" w:sz="0" w:space="0" w:color="auto"/>
        <w:bottom w:val="none" w:sz="0" w:space="0" w:color="auto"/>
        <w:right w:val="none" w:sz="0" w:space="0" w:color="auto"/>
      </w:divBdr>
      <w:divsChild>
        <w:div w:id="392431899">
          <w:marLeft w:val="0"/>
          <w:marRight w:val="0"/>
          <w:marTop w:val="0"/>
          <w:marBottom w:val="0"/>
          <w:divBdr>
            <w:top w:val="none" w:sz="0" w:space="0" w:color="auto"/>
            <w:left w:val="none" w:sz="0" w:space="0" w:color="auto"/>
            <w:bottom w:val="none" w:sz="0" w:space="0" w:color="auto"/>
            <w:right w:val="none" w:sz="0" w:space="0" w:color="auto"/>
          </w:divBdr>
        </w:div>
        <w:div w:id="97607666">
          <w:marLeft w:val="0"/>
          <w:marRight w:val="0"/>
          <w:marTop w:val="150"/>
          <w:marBottom w:val="0"/>
          <w:divBdr>
            <w:top w:val="none" w:sz="0" w:space="0" w:color="auto"/>
            <w:left w:val="none" w:sz="0" w:space="0" w:color="auto"/>
            <w:bottom w:val="none" w:sz="0" w:space="0" w:color="auto"/>
            <w:right w:val="none" w:sz="0" w:space="0" w:color="auto"/>
          </w:divBdr>
          <w:divsChild>
            <w:div w:id="1740251567">
              <w:marLeft w:val="1155"/>
              <w:marRight w:val="0"/>
              <w:marTop w:val="0"/>
              <w:marBottom w:val="0"/>
              <w:divBdr>
                <w:top w:val="none" w:sz="0" w:space="0" w:color="auto"/>
                <w:left w:val="none" w:sz="0" w:space="0" w:color="auto"/>
                <w:bottom w:val="none" w:sz="0" w:space="0" w:color="auto"/>
                <w:right w:val="none" w:sz="0" w:space="0" w:color="auto"/>
              </w:divBdr>
            </w:div>
            <w:div w:id="1231042034">
              <w:marLeft w:val="1155"/>
              <w:marRight w:val="0"/>
              <w:marTop w:val="0"/>
              <w:marBottom w:val="0"/>
              <w:divBdr>
                <w:top w:val="none" w:sz="0" w:space="0" w:color="auto"/>
                <w:left w:val="none" w:sz="0" w:space="0" w:color="auto"/>
                <w:bottom w:val="none" w:sz="0" w:space="0" w:color="auto"/>
                <w:right w:val="none" w:sz="0" w:space="0" w:color="auto"/>
              </w:divBdr>
            </w:div>
            <w:div w:id="211037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2662">
      <w:bodyDiv w:val="1"/>
      <w:marLeft w:val="0"/>
      <w:marRight w:val="0"/>
      <w:marTop w:val="0"/>
      <w:marBottom w:val="0"/>
      <w:divBdr>
        <w:top w:val="none" w:sz="0" w:space="0" w:color="auto"/>
        <w:left w:val="none" w:sz="0" w:space="0" w:color="auto"/>
        <w:bottom w:val="none" w:sz="0" w:space="0" w:color="auto"/>
        <w:right w:val="none" w:sz="0" w:space="0" w:color="auto"/>
      </w:divBdr>
      <w:divsChild>
        <w:div w:id="2037267144">
          <w:marLeft w:val="0"/>
          <w:marRight w:val="0"/>
          <w:marTop w:val="0"/>
          <w:marBottom w:val="0"/>
          <w:divBdr>
            <w:top w:val="none" w:sz="0" w:space="0" w:color="auto"/>
            <w:left w:val="none" w:sz="0" w:space="0" w:color="auto"/>
            <w:bottom w:val="none" w:sz="0" w:space="0" w:color="auto"/>
            <w:right w:val="none" w:sz="0" w:space="0" w:color="auto"/>
          </w:divBdr>
        </w:div>
        <w:div w:id="1554804366">
          <w:marLeft w:val="0"/>
          <w:marRight w:val="0"/>
          <w:marTop w:val="150"/>
          <w:marBottom w:val="0"/>
          <w:divBdr>
            <w:top w:val="none" w:sz="0" w:space="0" w:color="auto"/>
            <w:left w:val="none" w:sz="0" w:space="0" w:color="auto"/>
            <w:bottom w:val="none" w:sz="0" w:space="0" w:color="auto"/>
            <w:right w:val="none" w:sz="0" w:space="0" w:color="auto"/>
          </w:divBdr>
          <w:divsChild>
            <w:div w:id="671835832">
              <w:marLeft w:val="1155"/>
              <w:marRight w:val="0"/>
              <w:marTop w:val="0"/>
              <w:marBottom w:val="0"/>
              <w:divBdr>
                <w:top w:val="none" w:sz="0" w:space="0" w:color="auto"/>
                <w:left w:val="none" w:sz="0" w:space="0" w:color="auto"/>
                <w:bottom w:val="none" w:sz="0" w:space="0" w:color="auto"/>
                <w:right w:val="none" w:sz="0" w:space="0" w:color="auto"/>
              </w:divBdr>
            </w:div>
            <w:div w:id="1390497382">
              <w:marLeft w:val="1155"/>
              <w:marRight w:val="0"/>
              <w:marTop w:val="0"/>
              <w:marBottom w:val="0"/>
              <w:divBdr>
                <w:top w:val="none" w:sz="0" w:space="0" w:color="auto"/>
                <w:left w:val="none" w:sz="0" w:space="0" w:color="auto"/>
                <w:bottom w:val="none" w:sz="0" w:space="0" w:color="auto"/>
                <w:right w:val="none" w:sz="0" w:space="0" w:color="auto"/>
              </w:divBdr>
            </w:div>
            <w:div w:id="105489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164904">
      <w:bodyDiv w:val="1"/>
      <w:marLeft w:val="0"/>
      <w:marRight w:val="0"/>
      <w:marTop w:val="0"/>
      <w:marBottom w:val="0"/>
      <w:divBdr>
        <w:top w:val="none" w:sz="0" w:space="0" w:color="auto"/>
        <w:left w:val="none" w:sz="0" w:space="0" w:color="auto"/>
        <w:bottom w:val="none" w:sz="0" w:space="0" w:color="auto"/>
        <w:right w:val="none" w:sz="0" w:space="0" w:color="auto"/>
      </w:divBdr>
      <w:divsChild>
        <w:div w:id="1562011322">
          <w:marLeft w:val="0"/>
          <w:marRight w:val="0"/>
          <w:marTop w:val="0"/>
          <w:marBottom w:val="0"/>
          <w:divBdr>
            <w:top w:val="none" w:sz="0" w:space="0" w:color="auto"/>
            <w:left w:val="none" w:sz="0" w:space="0" w:color="auto"/>
            <w:bottom w:val="none" w:sz="0" w:space="0" w:color="auto"/>
            <w:right w:val="none" w:sz="0" w:space="0" w:color="auto"/>
          </w:divBdr>
        </w:div>
        <w:div w:id="1053501362">
          <w:marLeft w:val="0"/>
          <w:marRight w:val="0"/>
          <w:marTop w:val="150"/>
          <w:marBottom w:val="0"/>
          <w:divBdr>
            <w:top w:val="none" w:sz="0" w:space="0" w:color="auto"/>
            <w:left w:val="none" w:sz="0" w:space="0" w:color="auto"/>
            <w:bottom w:val="none" w:sz="0" w:space="0" w:color="auto"/>
            <w:right w:val="none" w:sz="0" w:space="0" w:color="auto"/>
          </w:divBdr>
          <w:divsChild>
            <w:div w:id="199128919">
              <w:marLeft w:val="1155"/>
              <w:marRight w:val="0"/>
              <w:marTop w:val="0"/>
              <w:marBottom w:val="0"/>
              <w:divBdr>
                <w:top w:val="none" w:sz="0" w:space="0" w:color="auto"/>
                <w:left w:val="none" w:sz="0" w:space="0" w:color="auto"/>
                <w:bottom w:val="none" w:sz="0" w:space="0" w:color="auto"/>
                <w:right w:val="none" w:sz="0" w:space="0" w:color="auto"/>
              </w:divBdr>
            </w:div>
            <w:div w:id="1569654499">
              <w:marLeft w:val="1155"/>
              <w:marRight w:val="0"/>
              <w:marTop w:val="0"/>
              <w:marBottom w:val="0"/>
              <w:divBdr>
                <w:top w:val="none" w:sz="0" w:space="0" w:color="auto"/>
                <w:left w:val="none" w:sz="0" w:space="0" w:color="auto"/>
                <w:bottom w:val="none" w:sz="0" w:space="0" w:color="auto"/>
                <w:right w:val="none" w:sz="0" w:space="0" w:color="auto"/>
              </w:divBdr>
            </w:div>
            <w:div w:id="127980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13318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5982">
      <w:bodyDiv w:val="1"/>
      <w:marLeft w:val="0"/>
      <w:marRight w:val="0"/>
      <w:marTop w:val="0"/>
      <w:marBottom w:val="0"/>
      <w:divBdr>
        <w:top w:val="none" w:sz="0" w:space="0" w:color="auto"/>
        <w:left w:val="none" w:sz="0" w:space="0" w:color="auto"/>
        <w:bottom w:val="none" w:sz="0" w:space="0" w:color="auto"/>
        <w:right w:val="none" w:sz="0" w:space="0" w:color="auto"/>
      </w:divBdr>
      <w:divsChild>
        <w:div w:id="233200993">
          <w:marLeft w:val="0"/>
          <w:marRight w:val="0"/>
          <w:marTop w:val="0"/>
          <w:marBottom w:val="0"/>
          <w:divBdr>
            <w:top w:val="none" w:sz="0" w:space="0" w:color="auto"/>
            <w:left w:val="none" w:sz="0" w:space="0" w:color="auto"/>
            <w:bottom w:val="none" w:sz="0" w:space="0" w:color="auto"/>
            <w:right w:val="none" w:sz="0" w:space="0" w:color="auto"/>
          </w:divBdr>
        </w:div>
        <w:div w:id="875115750">
          <w:marLeft w:val="0"/>
          <w:marRight w:val="0"/>
          <w:marTop w:val="150"/>
          <w:marBottom w:val="0"/>
          <w:divBdr>
            <w:top w:val="none" w:sz="0" w:space="0" w:color="auto"/>
            <w:left w:val="none" w:sz="0" w:space="0" w:color="auto"/>
            <w:bottom w:val="none" w:sz="0" w:space="0" w:color="auto"/>
            <w:right w:val="none" w:sz="0" w:space="0" w:color="auto"/>
          </w:divBdr>
          <w:divsChild>
            <w:div w:id="181671813">
              <w:marLeft w:val="1155"/>
              <w:marRight w:val="0"/>
              <w:marTop w:val="0"/>
              <w:marBottom w:val="0"/>
              <w:divBdr>
                <w:top w:val="none" w:sz="0" w:space="0" w:color="auto"/>
                <w:left w:val="none" w:sz="0" w:space="0" w:color="auto"/>
                <w:bottom w:val="none" w:sz="0" w:space="0" w:color="auto"/>
                <w:right w:val="none" w:sz="0" w:space="0" w:color="auto"/>
              </w:divBdr>
            </w:div>
            <w:div w:id="1571236096">
              <w:marLeft w:val="1155"/>
              <w:marRight w:val="0"/>
              <w:marTop w:val="0"/>
              <w:marBottom w:val="0"/>
              <w:divBdr>
                <w:top w:val="none" w:sz="0" w:space="0" w:color="auto"/>
                <w:left w:val="none" w:sz="0" w:space="0" w:color="auto"/>
                <w:bottom w:val="none" w:sz="0" w:space="0" w:color="auto"/>
                <w:right w:val="none" w:sz="0" w:space="0" w:color="auto"/>
              </w:divBdr>
            </w:div>
            <w:div w:id="2017492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867118">
      <w:bodyDiv w:val="1"/>
      <w:marLeft w:val="0"/>
      <w:marRight w:val="0"/>
      <w:marTop w:val="0"/>
      <w:marBottom w:val="0"/>
      <w:divBdr>
        <w:top w:val="none" w:sz="0" w:space="0" w:color="auto"/>
        <w:left w:val="none" w:sz="0" w:space="0" w:color="auto"/>
        <w:bottom w:val="none" w:sz="0" w:space="0" w:color="auto"/>
        <w:right w:val="none" w:sz="0" w:space="0" w:color="auto"/>
      </w:divBdr>
      <w:divsChild>
        <w:div w:id="1639916650">
          <w:marLeft w:val="0"/>
          <w:marRight w:val="0"/>
          <w:marTop w:val="0"/>
          <w:marBottom w:val="0"/>
          <w:divBdr>
            <w:top w:val="none" w:sz="0" w:space="0" w:color="auto"/>
            <w:left w:val="none" w:sz="0" w:space="0" w:color="auto"/>
            <w:bottom w:val="none" w:sz="0" w:space="0" w:color="auto"/>
            <w:right w:val="none" w:sz="0" w:space="0" w:color="auto"/>
          </w:divBdr>
        </w:div>
        <w:div w:id="1797940884">
          <w:marLeft w:val="0"/>
          <w:marRight w:val="0"/>
          <w:marTop w:val="150"/>
          <w:marBottom w:val="0"/>
          <w:divBdr>
            <w:top w:val="none" w:sz="0" w:space="0" w:color="auto"/>
            <w:left w:val="none" w:sz="0" w:space="0" w:color="auto"/>
            <w:bottom w:val="none" w:sz="0" w:space="0" w:color="auto"/>
            <w:right w:val="none" w:sz="0" w:space="0" w:color="auto"/>
          </w:divBdr>
          <w:divsChild>
            <w:div w:id="898590862">
              <w:marLeft w:val="1155"/>
              <w:marRight w:val="0"/>
              <w:marTop w:val="0"/>
              <w:marBottom w:val="0"/>
              <w:divBdr>
                <w:top w:val="none" w:sz="0" w:space="0" w:color="auto"/>
                <w:left w:val="none" w:sz="0" w:space="0" w:color="auto"/>
                <w:bottom w:val="none" w:sz="0" w:space="0" w:color="auto"/>
                <w:right w:val="none" w:sz="0" w:space="0" w:color="auto"/>
              </w:divBdr>
            </w:div>
            <w:div w:id="686952535">
              <w:marLeft w:val="1155"/>
              <w:marRight w:val="0"/>
              <w:marTop w:val="0"/>
              <w:marBottom w:val="0"/>
              <w:divBdr>
                <w:top w:val="none" w:sz="0" w:space="0" w:color="auto"/>
                <w:left w:val="none" w:sz="0" w:space="0" w:color="auto"/>
                <w:bottom w:val="none" w:sz="0" w:space="0" w:color="auto"/>
                <w:right w:val="none" w:sz="0" w:space="0" w:color="auto"/>
              </w:divBdr>
            </w:div>
            <w:div w:id="1543589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448358">
      <w:bodyDiv w:val="1"/>
      <w:marLeft w:val="0"/>
      <w:marRight w:val="0"/>
      <w:marTop w:val="0"/>
      <w:marBottom w:val="0"/>
      <w:divBdr>
        <w:top w:val="none" w:sz="0" w:space="0" w:color="auto"/>
        <w:left w:val="none" w:sz="0" w:space="0" w:color="auto"/>
        <w:bottom w:val="none" w:sz="0" w:space="0" w:color="auto"/>
        <w:right w:val="none" w:sz="0" w:space="0" w:color="auto"/>
      </w:divBdr>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030256">
      <w:bodyDiv w:val="1"/>
      <w:marLeft w:val="0"/>
      <w:marRight w:val="0"/>
      <w:marTop w:val="0"/>
      <w:marBottom w:val="0"/>
      <w:divBdr>
        <w:top w:val="none" w:sz="0" w:space="0" w:color="auto"/>
        <w:left w:val="none" w:sz="0" w:space="0" w:color="auto"/>
        <w:bottom w:val="none" w:sz="0" w:space="0" w:color="auto"/>
        <w:right w:val="none" w:sz="0" w:space="0" w:color="auto"/>
      </w:divBdr>
      <w:divsChild>
        <w:div w:id="494497146">
          <w:marLeft w:val="0"/>
          <w:marRight w:val="0"/>
          <w:marTop w:val="0"/>
          <w:marBottom w:val="0"/>
          <w:divBdr>
            <w:top w:val="none" w:sz="0" w:space="0" w:color="auto"/>
            <w:left w:val="none" w:sz="0" w:space="0" w:color="auto"/>
            <w:bottom w:val="none" w:sz="0" w:space="0" w:color="auto"/>
            <w:right w:val="none" w:sz="0" w:space="0" w:color="auto"/>
          </w:divBdr>
        </w:div>
        <w:div w:id="1143040684">
          <w:marLeft w:val="0"/>
          <w:marRight w:val="0"/>
          <w:marTop w:val="150"/>
          <w:marBottom w:val="0"/>
          <w:divBdr>
            <w:top w:val="none" w:sz="0" w:space="0" w:color="auto"/>
            <w:left w:val="none" w:sz="0" w:space="0" w:color="auto"/>
            <w:bottom w:val="none" w:sz="0" w:space="0" w:color="auto"/>
            <w:right w:val="none" w:sz="0" w:space="0" w:color="auto"/>
          </w:divBdr>
          <w:divsChild>
            <w:div w:id="728725528">
              <w:marLeft w:val="1155"/>
              <w:marRight w:val="0"/>
              <w:marTop w:val="0"/>
              <w:marBottom w:val="0"/>
              <w:divBdr>
                <w:top w:val="none" w:sz="0" w:space="0" w:color="auto"/>
                <w:left w:val="none" w:sz="0" w:space="0" w:color="auto"/>
                <w:bottom w:val="none" w:sz="0" w:space="0" w:color="auto"/>
                <w:right w:val="none" w:sz="0" w:space="0" w:color="auto"/>
              </w:divBdr>
            </w:div>
            <w:div w:id="1553810792">
              <w:marLeft w:val="1155"/>
              <w:marRight w:val="0"/>
              <w:marTop w:val="0"/>
              <w:marBottom w:val="0"/>
              <w:divBdr>
                <w:top w:val="none" w:sz="0" w:space="0" w:color="auto"/>
                <w:left w:val="none" w:sz="0" w:space="0" w:color="auto"/>
                <w:bottom w:val="none" w:sz="0" w:space="0" w:color="auto"/>
                <w:right w:val="none" w:sz="0" w:space="0" w:color="auto"/>
              </w:divBdr>
            </w:div>
            <w:div w:id="1430811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6501">
      <w:bodyDiv w:val="1"/>
      <w:marLeft w:val="0"/>
      <w:marRight w:val="0"/>
      <w:marTop w:val="0"/>
      <w:marBottom w:val="0"/>
      <w:divBdr>
        <w:top w:val="none" w:sz="0" w:space="0" w:color="auto"/>
        <w:left w:val="none" w:sz="0" w:space="0" w:color="auto"/>
        <w:bottom w:val="none" w:sz="0" w:space="0" w:color="auto"/>
        <w:right w:val="none" w:sz="0" w:space="0" w:color="auto"/>
      </w:divBdr>
      <w:divsChild>
        <w:div w:id="1272977053">
          <w:marLeft w:val="0"/>
          <w:marRight w:val="0"/>
          <w:marTop w:val="0"/>
          <w:marBottom w:val="0"/>
          <w:divBdr>
            <w:top w:val="none" w:sz="0" w:space="0" w:color="auto"/>
            <w:left w:val="none" w:sz="0" w:space="0" w:color="auto"/>
            <w:bottom w:val="none" w:sz="0" w:space="0" w:color="auto"/>
            <w:right w:val="none" w:sz="0" w:space="0" w:color="auto"/>
          </w:divBdr>
        </w:div>
        <w:div w:id="313796697">
          <w:marLeft w:val="0"/>
          <w:marRight w:val="0"/>
          <w:marTop w:val="150"/>
          <w:marBottom w:val="0"/>
          <w:divBdr>
            <w:top w:val="none" w:sz="0" w:space="0" w:color="auto"/>
            <w:left w:val="none" w:sz="0" w:space="0" w:color="auto"/>
            <w:bottom w:val="none" w:sz="0" w:space="0" w:color="auto"/>
            <w:right w:val="none" w:sz="0" w:space="0" w:color="auto"/>
          </w:divBdr>
          <w:divsChild>
            <w:div w:id="288974913">
              <w:marLeft w:val="1155"/>
              <w:marRight w:val="0"/>
              <w:marTop w:val="0"/>
              <w:marBottom w:val="0"/>
              <w:divBdr>
                <w:top w:val="none" w:sz="0" w:space="0" w:color="auto"/>
                <w:left w:val="none" w:sz="0" w:space="0" w:color="auto"/>
                <w:bottom w:val="none" w:sz="0" w:space="0" w:color="auto"/>
                <w:right w:val="none" w:sz="0" w:space="0" w:color="auto"/>
              </w:divBdr>
            </w:div>
            <w:div w:id="632559617">
              <w:marLeft w:val="1155"/>
              <w:marRight w:val="0"/>
              <w:marTop w:val="0"/>
              <w:marBottom w:val="0"/>
              <w:divBdr>
                <w:top w:val="none" w:sz="0" w:space="0" w:color="auto"/>
                <w:left w:val="none" w:sz="0" w:space="0" w:color="auto"/>
                <w:bottom w:val="none" w:sz="0" w:space="0" w:color="auto"/>
                <w:right w:val="none" w:sz="0" w:space="0" w:color="auto"/>
              </w:divBdr>
            </w:div>
            <w:div w:id="211335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25043">
      <w:bodyDiv w:val="1"/>
      <w:marLeft w:val="0"/>
      <w:marRight w:val="0"/>
      <w:marTop w:val="0"/>
      <w:marBottom w:val="0"/>
      <w:divBdr>
        <w:top w:val="none" w:sz="0" w:space="0" w:color="auto"/>
        <w:left w:val="none" w:sz="0" w:space="0" w:color="auto"/>
        <w:bottom w:val="none" w:sz="0" w:space="0" w:color="auto"/>
        <w:right w:val="none" w:sz="0" w:space="0" w:color="auto"/>
      </w:divBdr>
      <w:divsChild>
        <w:div w:id="613168567">
          <w:marLeft w:val="0"/>
          <w:marRight w:val="0"/>
          <w:marTop w:val="0"/>
          <w:marBottom w:val="0"/>
          <w:divBdr>
            <w:top w:val="none" w:sz="0" w:space="0" w:color="auto"/>
            <w:left w:val="none" w:sz="0" w:space="0" w:color="auto"/>
            <w:bottom w:val="none" w:sz="0" w:space="0" w:color="auto"/>
            <w:right w:val="none" w:sz="0" w:space="0" w:color="auto"/>
          </w:divBdr>
        </w:div>
        <w:div w:id="1480920598">
          <w:marLeft w:val="0"/>
          <w:marRight w:val="0"/>
          <w:marTop w:val="150"/>
          <w:marBottom w:val="0"/>
          <w:divBdr>
            <w:top w:val="none" w:sz="0" w:space="0" w:color="auto"/>
            <w:left w:val="none" w:sz="0" w:space="0" w:color="auto"/>
            <w:bottom w:val="none" w:sz="0" w:space="0" w:color="auto"/>
            <w:right w:val="none" w:sz="0" w:space="0" w:color="auto"/>
          </w:divBdr>
          <w:divsChild>
            <w:div w:id="764375108">
              <w:marLeft w:val="1155"/>
              <w:marRight w:val="0"/>
              <w:marTop w:val="0"/>
              <w:marBottom w:val="0"/>
              <w:divBdr>
                <w:top w:val="none" w:sz="0" w:space="0" w:color="auto"/>
                <w:left w:val="none" w:sz="0" w:space="0" w:color="auto"/>
                <w:bottom w:val="none" w:sz="0" w:space="0" w:color="auto"/>
                <w:right w:val="none" w:sz="0" w:space="0" w:color="auto"/>
              </w:divBdr>
            </w:div>
            <w:div w:id="431971093">
              <w:marLeft w:val="1155"/>
              <w:marRight w:val="0"/>
              <w:marTop w:val="0"/>
              <w:marBottom w:val="0"/>
              <w:divBdr>
                <w:top w:val="none" w:sz="0" w:space="0" w:color="auto"/>
                <w:left w:val="none" w:sz="0" w:space="0" w:color="auto"/>
                <w:bottom w:val="none" w:sz="0" w:space="0" w:color="auto"/>
                <w:right w:val="none" w:sz="0" w:space="0" w:color="auto"/>
              </w:divBdr>
            </w:div>
            <w:div w:id="1592356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12519">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06098">
      <w:bodyDiv w:val="1"/>
      <w:marLeft w:val="0"/>
      <w:marRight w:val="0"/>
      <w:marTop w:val="0"/>
      <w:marBottom w:val="0"/>
      <w:divBdr>
        <w:top w:val="none" w:sz="0" w:space="0" w:color="auto"/>
        <w:left w:val="none" w:sz="0" w:space="0" w:color="auto"/>
        <w:bottom w:val="none" w:sz="0" w:space="0" w:color="auto"/>
        <w:right w:val="none" w:sz="0" w:space="0" w:color="auto"/>
      </w:divBdr>
      <w:divsChild>
        <w:div w:id="543180498">
          <w:marLeft w:val="0"/>
          <w:marRight w:val="0"/>
          <w:marTop w:val="0"/>
          <w:marBottom w:val="0"/>
          <w:divBdr>
            <w:top w:val="none" w:sz="0" w:space="0" w:color="auto"/>
            <w:left w:val="none" w:sz="0" w:space="0" w:color="auto"/>
            <w:bottom w:val="none" w:sz="0" w:space="0" w:color="auto"/>
            <w:right w:val="none" w:sz="0" w:space="0" w:color="auto"/>
          </w:divBdr>
        </w:div>
        <w:div w:id="228737465">
          <w:marLeft w:val="0"/>
          <w:marRight w:val="0"/>
          <w:marTop w:val="150"/>
          <w:marBottom w:val="0"/>
          <w:divBdr>
            <w:top w:val="none" w:sz="0" w:space="0" w:color="auto"/>
            <w:left w:val="none" w:sz="0" w:space="0" w:color="auto"/>
            <w:bottom w:val="none" w:sz="0" w:space="0" w:color="auto"/>
            <w:right w:val="none" w:sz="0" w:space="0" w:color="auto"/>
          </w:divBdr>
          <w:divsChild>
            <w:div w:id="677119725">
              <w:marLeft w:val="1155"/>
              <w:marRight w:val="0"/>
              <w:marTop w:val="0"/>
              <w:marBottom w:val="0"/>
              <w:divBdr>
                <w:top w:val="none" w:sz="0" w:space="0" w:color="auto"/>
                <w:left w:val="none" w:sz="0" w:space="0" w:color="auto"/>
                <w:bottom w:val="none" w:sz="0" w:space="0" w:color="auto"/>
                <w:right w:val="none" w:sz="0" w:space="0" w:color="auto"/>
              </w:divBdr>
            </w:div>
            <w:div w:id="731076316">
              <w:marLeft w:val="1155"/>
              <w:marRight w:val="0"/>
              <w:marTop w:val="0"/>
              <w:marBottom w:val="0"/>
              <w:divBdr>
                <w:top w:val="none" w:sz="0" w:space="0" w:color="auto"/>
                <w:left w:val="none" w:sz="0" w:space="0" w:color="auto"/>
                <w:bottom w:val="none" w:sz="0" w:space="0" w:color="auto"/>
                <w:right w:val="none" w:sz="0" w:space="0" w:color="auto"/>
              </w:divBdr>
            </w:div>
            <w:div w:id="173134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5208">
      <w:bodyDiv w:val="1"/>
      <w:marLeft w:val="0"/>
      <w:marRight w:val="0"/>
      <w:marTop w:val="0"/>
      <w:marBottom w:val="0"/>
      <w:divBdr>
        <w:top w:val="none" w:sz="0" w:space="0" w:color="auto"/>
        <w:left w:val="none" w:sz="0" w:space="0" w:color="auto"/>
        <w:bottom w:val="none" w:sz="0" w:space="0" w:color="auto"/>
        <w:right w:val="none" w:sz="0" w:space="0" w:color="auto"/>
      </w:divBdr>
      <w:divsChild>
        <w:div w:id="1560358774">
          <w:marLeft w:val="0"/>
          <w:marRight w:val="0"/>
          <w:marTop w:val="0"/>
          <w:marBottom w:val="0"/>
          <w:divBdr>
            <w:top w:val="none" w:sz="0" w:space="0" w:color="auto"/>
            <w:left w:val="none" w:sz="0" w:space="0" w:color="auto"/>
            <w:bottom w:val="none" w:sz="0" w:space="0" w:color="auto"/>
            <w:right w:val="none" w:sz="0" w:space="0" w:color="auto"/>
          </w:divBdr>
        </w:div>
        <w:div w:id="630015054">
          <w:marLeft w:val="0"/>
          <w:marRight w:val="0"/>
          <w:marTop w:val="150"/>
          <w:marBottom w:val="0"/>
          <w:divBdr>
            <w:top w:val="none" w:sz="0" w:space="0" w:color="auto"/>
            <w:left w:val="none" w:sz="0" w:space="0" w:color="auto"/>
            <w:bottom w:val="none" w:sz="0" w:space="0" w:color="auto"/>
            <w:right w:val="none" w:sz="0" w:space="0" w:color="auto"/>
          </w:divBdr>
          <w:divsChild>
            <w:div w:id="793669502">
              <w:marLeft w:val="1155"/>
              <w:marRight w:val="0"/>
              <w:marTop w:val="0"/>
              <w:marBottom w:val="0"/>
              <w:divBdr>
                <w:top w:val="none" w:sz="0" w:space="0" w:color="auto"/>
                <w:left w:val="none" w:sz="0" w:space="0" w:color="auto"/>
                <w:bottom w:val="none" w:sz="0" w:space="0" w:color="auto"/>
                <w:right w:val="none" w:sz="0" w:space="0" w:color="auto"/>
              </w:divBdr>
            </w:div>
            <w:div w:id="1811172462">
              <w:marLeft w:val="1155"/>
              <w:marRight w:val="0"/>
              <w:marTop w:val="0"/>
              <w:marBottom w:val="0"/>
              <w:divBdr>
                <w:top w:val="none" w:sz="0" w:space="0" w:color="auto"/>
                <w:left w:val="none" w:sz="0" w:space="0" w:color="auto"/>
                <w:bottom w:val="none" w:sz="0" w:space="0" w:color="auto"/>
                <w:right w:val="none" w:sz="0" w:space="0" w:color="auto"/>
              </w:divBdr>
            </w:div>
            <w:div w:id="784082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688235">
      <w:bodyDiv w:val="1"/>
      <w:marLeft w:val="0"/>
      <w:marRight w:val="0"/>
      <w:marTop w:val="0"/>
      <w:marBottom w:val="0"/>
      <w:divBdr>
        <w:top w:val="none" w:sz="0" w:space="0" w:color="auto"/>
        <w:left w:val="none" w:sz="0" w:space="0" w:color="auto"/>
        <w:bottom w:val="none" w:sz="0" w:space="0" w:color="auto"/>
        <w:right w:val="none" w:sz="0" w:space="0" w:color="auto"/>
      </w:divBdr>
      <w:divsChild>
        <w:div w:id="10494183">
          <w:marLeft w:val="0"/>
          <w:marRight w:val="0"/>
          <w:marTop w:val="0"/>
          <w:marBottom w:val="0"/>
          <w:divBdr>
            <w:top w:val="none" w:sz="0" w:space="0" w:color="auto"/>
            <w:left w:val="none" w:sz="0" w:space="0" w:color="auto"/>
            <w:bottom w:val="none" w:sz="0" w:space="0" w:color="auto"/>
            <w:right w:val="none" w:sz="0" w:space="0" w:color="auto"/>
          </w:divBdr>
        </w:div>
        <w:div w:id="401606496">
          <w:marLeft w:val="0"/>
          <w:marRight w:val="0"/>
          <w:marTop w:val="150"/>
          <w:marBottom w:val="0"/>
          <w:divBdr>
            <w:top w:val="none" w:sz="0" w:space="0" w:color="auto"/>
            <w:left w:val="none" w:sz="0" w:space="0" w:color="auto"/>
            <w:bottom w:val="none" w:sz="0" w:space="0" w:color="auto"/>
            <w:right w:val="none" w:sz="0" w:space="0" w:color="auto"/>
          </w:divBdr>
          <w:divsChild>
            <w:div w:id="615599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8031505">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27107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072598">
      <w:bodyDiv w:val="1"/>
      <w:marLeft w:val="0"/>
      <w:marRight w:val="0"/>
      <w:marTop w:val="0"/>
      <w:marBottom w:val="0"/>
      <w:divBdr>
        <w:top w:val="none" w:sz="0" w:space="0" w:color="auto"/>
        <w:left w:val="none" w:sz="0" w:space="0" w:color="auto"/>
        <w:bottom w:val="none" w:sz="0" w:space="0" w:color="auto"/>
        <w:right w:val="none" w:sz="0" w:space="0" w:color="auto"/>
      </w:divBdr>
      <w:divsChild>
        <w:div w:id="1623609206">
          <w:marLeft w:val="0"/>
          <w:marRight w:val="0"/>
          <w:marTop w:val="0"/>
          <w:marBottom w:val="0"/>
          <w:divBdr>
            <w:top w:val="none" w:sz="0" w:space="0" w:color="auto"/>
            <w:left w:val="none" w:sz="0" w:space="0" w:color="auto"/>
            <w:bottom w:val="none" w:sz="0" w:space="0" w:color="auto"/>
            <w:right w:val="none" w:sz="0" w:space="0" w:color="auto"/>
          </w:divBdr>
        </w:div>
        <w:div w:id="845705674">
          <w:marLeft w:val="0"/>
          <w:marRight w:val="0"/>
          <w:marTop w:val="150"/>
          <w:marBottom w:val="0"/>
          <w:divBdr>
            <w:top w:val="none" w:sz="0" w:space="0" w:color="auto"/>
            <w:left w:val="none" w:sz="0" w:space="0" w:color="auto"/>
            <w:bottom w:val="none" w:sz="0" w:space="0" w:color="auto"/>
            <w:right w:val="none" w:sz="0" w:space="0" w:color="auto"/>
          </w:divBdr>
          <w:divsChild>
            <w:div w:id="1855486562">
              <w:marLeft w:val="1155"/>
              <w:marRight w:val="0"/>
              <w:marTop w:val="0"/>
              <w:marBottom w:val="0"/>
              <w:divBdr>
                <w:top w:val="none" w:sz="0" w:space="0" w:color="auto"/>
                <w:left w:val="none" w:sz="0" w:space="0" w:color="auto"/>
                <w:bottom w:val="none" w:sz="0" w:space="0" w:color="auto"/>
                <w:right w:val="none" w:sz="0" w:space="0" w:color="auto"/>
              </w:divBdr>
            </w:div>
            <w:div w:id="810099059">
              <w:marLeft w:val="1155"/>
              <w:marRight w:val="0"/>
              <w:marTop w:val="0"/>
              <w:marBottom w:val="0"/>
              <w:divBdr>
                <w:top w:val="none" w:sz="0" w:space="0" w:color="auto"/>
                <w:left w:val="none" w:sz="0" w:space="0" w:color="auto"/>
                <w:bottom w:val="none" w:sz="0" w:space="0" w:color="auto"/>
                <w:right w:val="none" w:sz="0" w:space="0" w:color="auto"/>
              </w:divBdr>
            </w:div>
            <w:div w:id="112095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3585">
      <w:bodyDiv w:val="1"/>
      <w:marLeft w:val="0"/>
      <w:marRight w:val="0"/>
      <w:marTop w:val="0"/>
      <w:marBottom w:val="0"/>
      <w:divBdr>
        <w:top w:val="none" w:sz="0" w:space="0" w:color="auto"/>
        <w:left w:val="none" w:sz="0" w:space="0" w:color="auto"/>
        <w:bottom w:val="none" w:sz="0" w:space="0" w:color="auto"/>
        <w:right w:val="none" w:sz="0" w:space="0" w:color="auto"/>
      </w:divBdr>
      <w:divsChild>
        <w:div w:id="1377197986">
          <w:marLeft w:val="0"/>
          <w:marRight w:val="0"/>
          <w:marTop w:val="0"/>
          <w:marBottom w:val="0"/>
          <w:divBdr>
            <w:top w:val="none" w:sz="0" w:space="0" w:color="auto"/>
            <w:left w:val="none" w:sz="0" w:space="0" w:color="auto"/>
            <w:bottom w:val="none" w:sz="0" w:space="0" w:color="auto"/>
            <w:right w:val="none" w:sz="0" w:space="0" w:color="auto"/>
          </w:divBdr>
        </w:div>
        <w:div w:id="191381795">
          <w:marLeft w:val="0"/>
          <w:marRight w:val="0"/>
          <w:marTop w:val="150"/>
          <w:marBottom w:val="0"/>
          <w:divBdr>
            <w:top w:val="none" w:sz="0" w:space="0" w:color="auto"/>
            <w:left w:val="none" w:sz="0" w:space="0" w:color="auto"/>
            <w:bottom w:val="none" w:sz="0" w:space="0" w:color="auto"/>
            <w:right w:val="none" w:sz="0" w:space="0" w:color="auto"/>
          </w:divBdr>
          <w:divsChild>
            <w:div w:id="847250215">
              <w:marLeft w:val="1155"/>
              <w:marRight w:val="0"/>
              <w:marTop w:val="0"/>
              <w:marBottom w:val="0"/>
              <w:divBdr>
                <w:top w:val="none" w:sz="0" w:space="0" w:color="auto"/>
                <w:left w:val="none" w:sz="0" w:space="0" w:color="auto"/>
                <w:bottom w:val="none" w:sz="0" w:space="0" w:color="auto"/>
                <w:right w:val="none" w:sz="0" w:space="0" w:color="auto"/>
              </w:divBdr>
            </w:div>
            <w:div w:id="54591489">
              <w:marLeft w:val="1155"/>
              <w:marRight w:val="0"/>
              <w:marTop w:val="0"/>
              <w:marBottom w:val="0"/>
              <w:divBdr>
                <w:top w:val="none" w:sz="0" w:space="0" w:color="auto"/>
                <w:left w:val="none" w:sz="0" w:space="0" w:color="auto"/>
                <w:bottom w:val="none" w:sz="0" w:space="0" w:color="auto"/>
                <w:right w:val="none" w:sz="0" w:space="0" w:color="auto"/>
              </w:divBdr>
            </w:div>
            <w:div w:id="825509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5478">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024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17115">
      <w:bodyDiv w:val="1"/>
      <w:marLeft w:val="0"/>
      <w:marRight w:val="0"/>
      <w:marTop w:val="0"/>
      <w:marBottom w:val="0"/>
      <w:divBdr>
        <w:top w:val="none" w:sz="0" w:space="0" w:color="auto"/>
        <w:left w:val="none" w:sz="0" w:space="0" w:color="auto"/>
        <w:bottom w:val="none" w:sz="0" w:space="0" w:color="auto"/>
        <w:right w:val="none" w:sz="0" w:space="0" w:color="auto"/>
      </w:divBdr>
      <w:divsChild>
        <w:div w:id="894124331">
          <w:marLeft w:val="0"/>
          <w:marRight w:val="0"/>
          <w:marTop w:val="0"/>
          <w:marBottom w:val="0"/>
          <w:divBdr>
            <w:top w:val="none" w:sz="0" w:space="0" w:color="auto"/>
            <w:left w:val="none" w:sz="0" w:space="0" w:color="auto"/>
            <w:bottom w:val="none" w:sz="0" w:space="0" w:color="auto"/>
            <w:right w:val="none" w:sz="0" w:space="0" w:color="auto"/>
          </w:divBdr>
        </w:div>
        <w:div w:id="1658992580">
          <w:marLeft w:val="0"/>
          <w:marRight w:val="0"/>
          <w:marTop w:val="150"/>
          <w:marBottom w:val="0"/>
          <w:divBdr>
            <w:top w:val="none" w:sz="0" w:space="0" w:color="auto"/>
            <w:left w:val="none" w:sz="0" w:space="0" w:color="auto"/>
            <w:bottom w:val="none" w:sz="0" w:space="0" w:color="auto"/>
            <w:right w:val="none" w:sz="0" w:space="0" w:color="auto"/>
          </w:divBdr>
          <w:divsChild>
            <w:div w:id="692462611">
              <w:marLeft w:val="1155"/>
              <w:marRight w:val="0"/>
              <w:marTop w:val="0"/>
              <w:marBottom w:val="0"/>
              <w:divBdr>
                <w:top w:val="none" w:sz="0" w:space="0" w:color="auto"/>
                <w:left w:val="none" w:sz="0" w:space="0" w:color="auto"/>
                <w:bottom w:val="none" w:sz="0" w:space="0" w:color="auto"/>
                <w:right w:val="none" w:sz="0" w:space="0" w:color="auto"/>
              </w:divBdr>
            </w:div>
            <w:div w:id="1876775883">
              <w:marLeft w:val="1155"/>
              <w:marRight w:val="0"/>
              <w:marTop w:val="0"/>
              <w:marBottom w:val="0"/>
              <w:divBdr>
                <w:top w:val="none" w:sz="0" w:space="0" w:color="auto"/>
                <w:left w:val="none" w:sz="0" w:space="0" w:color="auto"/>
                <w:bottom w:val="none" w:sz="0" w:space="0" w:color="auto"/>
                <w:right w:val="none" w:sz="0" w:space="0" w:color="auto"/>
              </w:divBdr>
            </w:div>
            <w:div w:id="920219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2622">
      <w:bodyDiv w:val="1"/>
      <w:marLeft w:val="0"/>
      <w:marRight w:val="0"/>
      <w:marTop w:val="0"/>
      <w:marBottom w:val="0"/>
      <w:divBdr>
        <w:top w:val="none" w:sz="0" w:space="0" w:color="auto"/>
        <w:left w:val="none" w:sz="0" w:space="0" w:color="auto"/>
        <w:bottom w:val="none" w:sz="0" w:space="0" w:color="auto"/>
        <w:right w:val="none" w:sz="0" w:space="0" w:color="auto"/>
      </w:divBdr>
      <w:divsChild>
        <w:div w:id="2034382362">
          <w:marLeft w:val="0"/>
          <w:marRight w:val="0"/>
          <w:marTop w:val="0"/>
          <w:marBottom w:val="0"/>
          <w:divBdr>
            <w:top w:val="none" w:sz="0" w:space="0" w:color="auto"/>
            <w:left w:val="none" w:sz="0" w:space="0" w:color="auto"/>
            <w:bottom w:val="none" w:sz="0" w:space="0" w:color="auto"/>
            <w:right w:val="none" w:sz="0" w:space="0" w:color="auto"/>
          </w:divBdr>
        </w:div>
        <w:div w:id="2026470004">
          <w:marLeft w:val="0"/>
          <w:marRight w:val="0"/>
          <w:marTop w:val="150"/>
          <w:marBottom w:val="0"/>
          <w:divBdr>
            <w:top w:val="none" w:sz="0" w:space="0" w:color="auto"/>
            <w:left w:val="none" w:sz="0" w:space="0" w:color="auto"/>
            <w:bottom w:val="none" w:sz="0" w:space="0" w:color="auto"/>
            <w:right w:val="none" w:sz="0" w:space="0" w:color="auto"/>
          </w:divBdr>
          <w:divsChild>
            <w:div w:id="414909672">
              <w:marLeft w:val="1155"/>
              <w:marRight w:val="0"/>
              <w:marTop w:val="0"/>
              <w:marBottom w:val="0"/>
              <w:divBdr>
                <w:top w:val="none" w:sz="0" w:space="0" w:color="auto"/>
                <w:left w:val="none" w:sz="0" w:space="0" w:color="auto"/>
                <w:bottom w:val="none" w:sz="0" w:space="0" w:color="auto"/>
                <w:right w:val="none" w:sz="0" w:space="0" w:color="auto"/>
              </w:divBdr>
            </w:div>
            <w:div w:id="874198360">
              <w:marLeft w:val="1155"/>
              <w:marRight w:val="0"/>
              <w:marTop w:val="0"/>
              <w:marBottom w:val="0"/>
              <w:divBdr>
                <w:top w:val="none" w:sz="0" w:space="0" w:color="auto"/>
                <w:left w:val="none" w:sz="0" w:space="0" w:color="auto"/>
                <w:bottom w:val="none" w:sz="0" w:space="0" w:color="auto"/>
                <w:right w:val="none" w:sz="0" w:space="0" w:color="auto"/>
              </w:divBdr>
            </w:div>
            <w:div w:id="98188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230240">
      <w:bodyDiv w:val="1"/>
      <w:marLeft w:val="0"/>
      <w:marRight w:val="0"/>
      <w:marTop w:val="0"/>
      <w:marBottom w:val="0"/>
      <w:divBdr>
        <w:top w:val="none" w:sz="0" w:space="0" w:color="auto"/>
        <w:left w:val="none" w:sz="0" w:space="0" w:color="auto"/>
        <w:bottom w:val="none" w:sz="0" w:space="0" w:color="auto"/>
        <w:right w:val="none" w:sz="0" w:space="0" w:color="auto"/>
      </w:divBdr>
      <w:divsChild>
        <w:div w:id="1977443954">
          <w:marLeft w:val="0"/>
          <w:marRight w:val="0"/>
          <w:marTop w:val="0"/>
          <w:marBottom w:val="0"/>
          <w:divBdr>
            <w:top w:val="none" w:sz="0" w:space="0" w:color="auto"/>
            <w:left w:val="none" w:sz="0" w:space="0" w:color="auto"/>
            <w:bottom w:val="none" w:sz="0" w:space="0" w:color="auto"/>
            <w:right w:val="none" w:sz="0" w:space="0" w:color="auto"/>
          </w:divBdr>
        </w:div>
        <w:div w:id="1829438110">
          <w:marLeft w:val="0"/>
          <w:marRight w:val="0"/>
          <w:marTop w:val="150"/>
          <w:marBottom w:val="0"/>
          <w:divBdr>
            <w:top w:val="none" w:sz="0" w:space="0" w:color="auto"/>
            <w:left w:val="none" w:sz="0" w:space="0" w:color="auto"/>
            <w:bottom w:val="none" w:sz="0" w:space="0" w:color="auto"/>
            <w:right w:val="none" w:sz="0" w:space="0" w:color="auto"/>
          </w:divBdr>
          <w:divsChild>
            <w:div w:id="885292446">
              <w:marLeft w:val="1155"/>
              <w:marRight w:val="0"/>
              <w:marTop w:val="0"/>
              <w:marBottom w:val="0"/>
              <w:divBdr>
                <w:top w:val="none" w:sz="0" w:space="0" w:color="auto"/>
                <w:left w:val="none" w:sz="0" w:space="0" w:color="auto"/>
                <w:bottom w:val="none" w:sz="0" w:space="0" w:color="auto"/>
                <w:right w:val="none" w:sz="0" w:space="0" w:color="auto"/>
              </w:divBdr>
            </w:div>
            <w:div w:id="1031225800">
              <w:marLeft w:val="1155"/>
              <w:marRight w:val="0"/>
              <w:marTop w:val="0"/>
              <w:marBottom w:val="0"/>
              <w:divBdr>
                <w:top w:val="none" w:sz="0" w:space="0" w:color="auto"/>
                <w:left w:val="none" w:sz="0" w:space="0" w:color="auto"/>
                <w:bottom w:val="none" w:sz="0" w:space="0" w:color="auto"/>
                <w:right w:val="none" w:sz="0" w:space="0" w:color="auto"/>
              </w:divBdr>
            </w:div>
            <w:div w:id="98107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15368">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511137">
      <w:bodyDiv w:val="1"/>
      <w:marLeft w:val="0"/>
      <w:marRight w:val="0"/>
      <w:marTop w:val="0"/>
      <w:marBottom w:val="0"/>
      <w:divBdr>
        <w:top w:val="none" w:sz="0" w:space="0" w:color="auto"/>
        <w:left w:val="none" w:sz="0" w:space="0" w:color="auto"/>
        <w:bottom w:val="none" w:sz="0" w:space="0" w:color="auto"/>
        <w:right w:val="none" w:sz="0" w:space="0" w:color="auto"/>
      </w:divBdr>
      <w:divsChild>
        <w:div w:id="1187524973">
          <w:marLeft w:val="0"/>
          <w:marRight w:val="0"/>
          <w:marTop w:val="0"/>
          <w:marBottom w:val="0"/>
          <w:divBdr>
            <w:top w:val="none" w:sz="0" w:space="0" w:color="auto"/>
            <w:left w:val="none" w:sz="0" w:space="0" w:color="auto"/>
            <w:bottom w:val="none" w:sz="0" w:space="0" w:color="auto"/>
            <w:right w:val="none" w:sz="0" w:space="0" w:color="auto"/>
          </w:divBdr>
        </w:div>
        <w:div w:id="1691562858">
          <w:marLeft w:val="0"/>
          <w:marRight w:val="0"/>
          <w:marTop w:val="150"/>
          <w:marBottom w:val="0"/>
          <w:divBdr>
            <w:top w:val="none" w:sz="0" w:space="0" w:color="auto"/>
            <w:left w:val="none" w:sz="0" w:space="0" w:color="auto"/>
            <w:bottom w:val="none" w:sz="0" w:space="0" w:color="auto"/>
            <w:right w:val="none" w:sz="0" w:space="0" w:color="auto"/>
          </w:divBdr>
          <w:divsChild>
            <w:div w:id="761218057">
              <w:marLeft w:val="1155"/>
              <w:marRight w:val="0"/>
              <w:marTop w:val="0"/>
              <w:marBottom w:val="0"/>
              <w:divBdr>
                <w:top w:val="none" w:sz="0" w:space="0" w:color="auto"/>
                <w:left w:val="none" w:sz="0" w:space="0" w:color="auto"/>
                <w:bottom w:val="none" w:sz="0" w:space="0" w:color="auto"/>
                <w:right w:val="none" w:sz="0" w:space="0" w:color="auto"/>
              </w:divBdr>
            </w:div>
            <w:div w:id="653224045">
              <w:marLeft w:val="1155"/>
              <w:marRight w:val="0"/>
              <w:marTop w:val="0"/>
              <w:marBottom w:val="0"/>
              <w:divBdr>
                <w:top w:val="none" w:sz="0" w:space="0" w:color="auto"/>
                <w:left w:val="none" w:sz="0" w:space="0" w:color="auto"/>
                <w:bottom w:val="none" w:sz="0" w:space="0" w:color="auto"/>
                <w:right w:val="none" w:sz="0" w:space="0" w:color="auto"/>
              </w:divBdr>
            </w:div>
            <w:div w:id="948320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583170">
      <w:bodyDiv w:val="1"/>
      <w:marLeft w:val="0"/>
      <w:marRight w:val="0"/>
      <w:marTop w:val="0"/>
      <w:marBottom w:val="0"/>
      <w:divBdr>
        <w:top w:val="none" w:sz="0" w:space="0" w:color="auto"/>
        <w:left w:val="none" w:sz="0" w:space="0" w:color="auto"/>
        <w:bottom w:val="none" w:sz="0" w:space="0" w:color="auto"/>
        <w:right w:val="none" w:sz="0" w:space="0" w:color="auto"/>
      </w:divBdr>
      <w:divsChild>
        <w:div w:id="1632905206">
          <w:marLeft w:val="0"/>
          <w:marRight w:val="0"/>
          <w:marTop w:val="0"/>
          <w:marBottom w:val="0"/>
          <w:divBdr>
            <w:top w:val="none" w:sz="0" w:space="0" w:color="auto"/>
            <w:left w:val="none" w:sz="0" w:space="0" w:color="auto"/>
            <w:bottom w:val="none" w:sz="0" w:space="0" w:color="auto"/>
            <w:right w:val="none" w:sz="0" w:space="0" w:color="auto"/>
          </w:divBdr>
        </w:div>
        <w:div w:id="443501906">
          <w:marLeft w:val="0"/>
          <w:marRight w:val="0"/>
          <w:marTop w:val="150"/>
          <w:marBottom w:val="0"/>
          <w:divBdr>
            <w:top w:val="none" w:sz="0" w:space="0" w:color="auto"/>
            <w:left w:val="none" w:sz="0" w:space="0" w:color="auto"/>
            <w:bottom w:val="none" w:sz="0" w:space="0" w:color="auto"/>
            <w:right w:val="none" w:sz="0" w:space="0" w:color="auto"/>
          </w:divBdr>
          <w:divsChild>
            <w:div w:id="220822889">
              <w:marLeft w:val="1155"/>
              <w:marRight w:val="0"/>
              <w:marTop w:val="0"/>
              <w:marBottom w:val="0"/>
              <w:divBdr>
                <w:top w:val="none" w:sz="0" w:space="0" w:color="auto"/>
                <w:left w:val="none" w:sz="0" w:space="0" w:color="auto"/>
                <w:bottom w:val="none" w:sz="0" w:space="0" w:color="auto"/>
                <w:right w:val="none" w:sz="0" w:space="0" w:color="auto"/>
              </w:divBdr>
            </w:div>
            <w:div w:id="1513304093">
              <w:marLeft w:val="1155"/>
              <w:marRight w:val="0"/>
              <w:marTop w:val="0"/>
              <w:marBottom w:val="0"/>
              <w:divBdr>
                <w:top w:val="none" w:sz="0" w:space="0" w:color="auto"/>
                <w:left w:val="none" w:sz="0" w:space="0" w:color="auto"/>
                <w:bottom w:val="none" w:sz="0" w:space="0" w:color="auto"/>
                <w:right w:val="none" w:sz="0" w:space="0" w:color="auto"/>
              </w:divBdr>
            </w:div>
            <w:div w:id="1332299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355393">
      <w:bodyDiv w:val="1"/>
      <w:marLeft w:val="0"/>
      <w:marRight w:val="0"/>
      <w:marTop w:val="0"/>
      <w:marBottom w:val="0"/>
      <w:divBdr>
        <w:top w:val="none" w:sz="0" w:space="0" w:color="auto"/>
        <w:left w:val="none" w:sz="0" w:space="0" w:color="auto"/>
        <w:bottom w:val="none" w:sz="0" w:space="0" w:color="auto"/>
        <w:right w:val="none" w:sz="0" w:space="0" w:color="auto"/>
      </w:divBdr>
      <w:divsChild>
        <w:div w:id="217208847">
          <w:marLeft w:val="0"/>
          <w:marRight w:val="0"/>
          <w:marTop w:val="0"/>
          <w:marBottom w:val="0"/>
          <w:divBdr>
            <w:top w:val="none" w:sz="0" w:space="0" w:color="auto"/>
            <w:left w:val="none" w:sz="0" w:space="0" w:color="auto"/>
            <w:bottom w:val="none" w:sz="0" w:space="0" w:color="auto"/>
            <w:right w:val="none" w:sz="0" w:space="0" w:color="auto"/>
          </w:divBdr>
        </w:div>
        <w:div w:id="362484323">
          <w:marLeft w:val="0"/>
          <w:marRight w:val="0"/>
          <w:marTop w:val="150"/>
          <w:marBottom w:val="0"/>
          <w:divBdr>
            <w:top w:val="none" w:sz="0" w:space="0" w:color="auto"/>
            <w:left w:val="none" w:sz="0" w:space="0" w:color="auto"/>
            <w:bottom w:val="none" w:sz="0" w:space="0" w:color="auto"/>
            <w:right w:val="none" w:sz="0" w:space="0" w:color="auto"/>
          </w:divBdr>
          <w:divsChild>
            <w:div w:id="513955921">
              <w:marLeft w:val="1155"/>
              <w:marRight w:val="0"/>
              <w:marTop w:val="0"/>
              <w:marBottom w:val="0"/>
              <w:divBdr>
                <w:top w:val="none" w:sz="0" w:space="0" w:color="auto"/>
                <w:left w:val="none" w:sz="0" w:space="0" w:color="auto"/>
                <w:bottom w:val="none" w:sz="0" w:space="0" w:color="auto"/>
                <w:right w:val="none" w:sz="0" w:space="0" w:color="auto"/>
              </w:divBdr>
            </w:div>
            <w:div w:id="758521781">
              <w:marLeft w:val="1155"/>
              <w:marRight w:val="0"/>
              <w:marTop w:val="0"/>
              <w:marBottom w:val="0"/>
              <w:divBdr>
                <w:top w:val="none" w:sz="0" w:space="0" w:color="auto"/>
                <w:left w:val="none" w:sz="0" w:space="0" w:color="auto"/>
                <w:bottom w:val="none" w:sz="0" w:space="0" w:color="auto"/>
                <w:right w:val="none" w:sz="0" w:space="0" w:color="auto"/>
              </w:divBdr>
            </w:div>
            <w:div w:id="2124878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703996">
      <w:bodyDiv w:val="1"/>
      <w:marLeft w:val="0"/>
      <w:marRight w:val="0"/>
      <w:marTop w:val="0"/>
      <w:marBottom w:val="0"/>
      <w:divBdr>
        <w:top w:val="none" w:sz="0" w:space="0" w:color="auto"/>
        <w:left w:val="none" w:sz="0" w:space="0" w:color="auto"/>
        <w:bottom w:val="none" w:sz="0" w:space="0" w:color="auto"/>
        <w:right w:val="none" w:sz="0" w:space="0" w:color="auto"/>
      </w:divBdr>
      <w:divsChild>
        <w:div w:id="229267485">
          <w:marLeft w:val="0"/>
          <w:marRight w:val="0"/>
          <w:marTop w:val="0"/>
          <w:marBottom w:val="0"/>
          <w:divBdr>
            <w:top w:val="none" w:sz="0" w:space="0" w:color="auto"/>
            <w:left w:val="none" w:sz="0" w:space="0" w:color="auto"/>
            <w:bottom w:val="none" w:sz="0" w:space="0" w:color="auto"/>
            <w:right w:val="none" w:sz="0" w:space="0" w:color="auto"/>
          </w:divBdr>
        </w:div>
        <w:div w:id="545989991">
          <w:marLeft w:val="0"/>
          <w:marRight w:val="0"/>
          <w:marTop w:val="150"/>
          <w:marBottom w:val="0"/>
          <w:divBdr>
            <w:top w:val="none" w:sz="0" w:space="0" w:color="auto"/>
            <w:left w:val="none" w:sz="0" w:space="0" w:color="auto"/>
            <w:bottom w:val="none" w:sz="0" w:space="0" w:color="auto"/>
            <w:right w:val="none" w:sz="0" w:space="0" w:color="auto"/>
          </w:divBdr>
          <w:divsChild>
            <w:div w:id="64450208">
              <w:marLeft w:val="1155"/>
              <w:marRight w:val="0"/>
              <w:marTop w:val="0"/>
              <w:marBottom w:val="0"/>
              <w:divBdr>
                <w:top w:val="none" w:sz="0" w:space="0" w:color="auto"/>
                <w:left w:val="none" w:sz="0" w:space="0" w:color="auto"/>
                <w:bottom w:val="none" w:sz="0" w:space="0" w:color="auto"/>
                <w:right w:val="none" w:sz="0" w:space="0" w:color="auto"/>
              </w:divBdr>
            </w:div>
            <w:div w:id="392585626">
              <w:marLeft w:val="1155"/>
              <w:marRight w:val="0"/>
              <w:marTop w:val="0"/>
              <w:marBottom w:val="0"/>
              <w:divBdr>
                <w:top w:val="none" w:sz="0" w:space="0" w:color="auto"/>
                <w:left w:val="none" w:sz="0" w:space="0" w:color="auto"/>
                <w:bottom w:val="none" w:sz="0" w:space="0" w:color="auto"/>
                <w:right w:val="none" w:sz="0" w:space="0" w:color="auto"/>
              </w:divBdr>
            </w:div>
            <w:div w:id="17614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669334">
      <w:bodyDiv w:val="1"/>
      <w:marLeft w:val="0"/>
      <w:marRight w:val="0"/>
      <w:marTop w:val="0"/>
      <w:marBottom w:val="0"/>
      <w:divBdr>
        <w:top w:val="none" w:sz="0" w:space="0" w:color="auto"/>
        <w:left w:val="none" w:sz="0" w:space="0" w:color="auto"/>
        <w:bottom w:val="none" w:sz="0" w:space="0" w:color="auto"/>
        <w:right w:val="none" w:sz="0" w:space="0" w:color="auto"/>
      </w:divBdr>
      <w:divsChild>
        <w:div w:id="192307568">
          <w:marLeft w:val="0"/>
          <w:marRight w:val="0"/>
          <w:marTop w:val="0"/>
          <w:marBottom w:val="0"/>
          <w:divBdr>
            <w:top w:val="none" w:sz="0" w:space="0" w:color="auto"/>
            <w:left w:val="none" w:sz="0" w:space="0" w:color="auto"/>
            <w:bottom w:val="none" w:sz="0" w:space="0" w:color="auto"/>
            <w:right w:val="none" w:sz="0" w:space="0" w:color="auto"/>
          </w:divBdr>
        </w:div>
        <w:div w:id="1758624993">
          <w:marLeft w:val="0"/>
          <w:marRight w:val="0"/>
          <w:marTop w:val="150"/>
          <w:marBottom w:val="0"/>
          <w:divBdr>
            <w:top w:val="none" w:sz="0" w:space="0" w:color="auto"/>
            <w:left w:val="none" w:sz="0" w:space="0" w:color="auto"/>
            <w:bottom w:val="none" w:sz="0" w:space="0" w:color="auto"/>
            <w:right w:val="none" w:sz="0" w:space="0" w:color="auto"/>
          </w:divBdr>
          <w:divsChild>
            <w:div w:id="772822288">
              <w:marLeft w:val="1155"/>
              <w:marRight w:val="0"/>
              <w:marTop w:val="0"/>
              <w:marBottom w:val="0"/>
              <w:divBdr>
                <w:top w:val="none" w:sz="0" w:space="0" w:color="auto"/>
                <w:left w:val="none" w:sz="0" w:space="0" w:color="auto"/>
                <w:bottom w:val="none" w:sz="0" w:space="0" w:color="auto"/>
                <w:right w:val="none" w:sz="0" w:space="0" w:color="auto"/>
              </w:divBdr>
            </w:div>
            <w:div w:id="2031640164">
              <w:marLeft w:val="1155"/>
              <w:marRight w:val="0"/>
              <w:marTop w:val="0"/>
              <w:marBottom w:val="0"/>
              <w:divBdr>
                <w:top w:val="none" w:sz="0" w:space="0" w:color="auto"/>
                <w:left w:val="none" w:sz="0" w:space="0" w:color="auto"/>
                <w:bottom w:val="none" w:sz="0" w:space="0" w:color="auto"/>
                <w:right w:val="none" w:sz="0" w:space="0" w:color="auto"/>
              </w:divBdr>
            </w:div>
            <w:div w:id="92111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790895">
      <w:bodyDiv w:val="1"/>
      <w:marLeft w:val="0"/>
      <w:marRight w:val="0"/>
      <w:marTop w:val="0"/>
      <w:marBottom w:val="0"/>
      <w:divBdr>
        <w:top w:val="none" w:sz="0" w:space="0" w:color="auto"/>
        <w:left w:val="none" w:sz="0" w:space="0" w:color="auto"/>
        <w:bottom w:val="none" w:sz="0" w:space="0" w:color="auto"/>
        <w:right w:val="none" w:sz="0" w:space="0" w:color="auto"/>
      </w:divBdr>
      <w:divsChild>
        <w:div w:id="660698248">
          <w:marLeft w:val="0"/>
          <w:marRight w:val="0"/>
          <w:marTop w:val="0"/>
          <w:marBottom w:val="0"/>
          <w:divBdr>
            <w:top w:val="none" w:sz="0" w:space="0" w:color="auto"/>
            <w:left w:val="none" w:sz="0" w:space="0" w:color="auto"/>
            <w:bottom w:val="none" w:sz="0" w:space="0" w:color="auto"/>
            <w:right w:val="none" w:sz="0" w:space="0" w:color="auto"/>
          </w:divBdr>
        </w:div>
        <w:div w:id="1680545746">
          <w:marLeft w:val="0"/>
          <w:marRight w:val="0"/>
          <w:marTop w:val="150"/>
          <w:marBottom w:val="0"/>
          <w:divBdr>
            <w:top w:val="none" w:sz="0" w:space="0" w:color="auto"/>
            <w:left w:val="none" w:sz="0" w:space="0" w:color="auto"/>
            <w:bottom w:val="none" w:sz="0" w:space="0" w:color="auto"/>
            <w:right w:val="none" w:sz="0" w:space="0" w:color="auto"/>
          </w:divBdr>
          <w:divsChild>
            <w:div w:id="1770201375">
              <w:marLeft w:val="1155"/>
              <w:marRight w:val="0"/>
              <w:marTop w:val="0"/>
              <w:marBottom w:val="0"/>
              <w:divBdr>
                <w:top w:val="none" w:sz="0" w:space="0" w:color="auto"/>
                <w:left w:val="none" w:sz="0" w:space="0" w:color="auto"/>
                <w:bottom w:val="none" w:sz="0" w:space="0" w:color="auto"/>
                <w:right w:val="none" w:sz="0" w:space="0" w:color="auto"/>
              </w:divBdr>
            </w:div>
            <w:div w:id="884022375">
              <w:marLeft w:val="1155"/>
              <w:marRight w:val="0"/>
              <w:marTop w:val="0"/>
              <w:marBottom w:val="0"/>
              <w:divBdr>
                <w:top w:val="none" w:sz="0" w:space="0" w:color="auto"/>
                <w:left w:val="none" w:sz="0" w:space="0" w:color="auto"/>
                <w:bottom w:val="none" w:sz="0" w:space="0" w:color="auto"/>
                <w:right w:val="none" w:sz="0" w:space="0" w:color="auto"/>
              </w:divBdr>
            </w:div>
            <w:div w:id="41347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058031">
      <w:bodyDiv w:val="1"/>
      <w:marLeft w:val="0"/>
      <w:marRight w:val="0"/>
      <w:marTop w:val="0"/>
      <w:marBottom w:val="0"/>
      <w:divBdr>
        <w:top w:val="none" w:sz="0" w:space="0" w:color="auto"/>
        <w:left w:val="none" w:sz="0" w:space="0" w:color="auto"/>
        <w:bottom w:val="none" w:sz="0" w:space="0" w:color="auto"/>
        <w:right w:val="none" w:sz="0" w:space="0" w:color="auto"/>
      </w:divBdr>
      <w:divsChild>
        <w:div w:id="508176077">
          <w:marLeft w:val="0"/>
          <w:marRight w:val="0"/>
          <w:marTop w:val="0"/>
          <w:marBottom w:val="0"/>
          <w:divBdr>
            <w:top w:val="none" w:sz="0" w:space="0" w:color="auto"/>
            <w:left w:val="none" w:sz="0" w:space="0" w:color="auto"/>
            <w:bottom w:val="none" w:sz="0" w:space="0" w:color="auto"/>
            <w:right w:val="none" w:sz="0" w:space="0" w:color="auto"/>
          </w:divBdr>
        </w:div>
        <w:div w:id="425735265">
          <w:marLeft w:val="0"/>
          <w:marRight w:val="0"/>
          <w:marTop w:val="150"/>
          <w:marBottom w:val="0"/>
          <w:divBdr>
            <w:top w:val="none" w:sz="0" w:space="0" w:color="auto"/>
            <w:left w:val="none" w:sz="0" w:space="0" w:color="auto"/>
            <w:bottom w:val="none" w:sz="0" w:space="0" w:color="auto"/>
            <w:right w:val="none" w:sz="0" w:space="0" w:color="auto"/>
          </w:divBdr>
          <w:divsChild>
            <w:div w:id="1519349821">
              <w:marLeft w:val="1155"/>
              <w:marRight w:val="0"/>
              <w:marTop w:val="0"/>
              <w:marBottom w:val="0"/>
              <w:divBdr>
                <w:top w:val="none" w:sz="0" w:space="0" w:color="auto"/>
                <w:left w:val="none" w:sz="0" w:space="0" w:color="auto"/>
                <w:bottom w:val="none" w:sz="0" w:space="0" w:color="auto"/>
                <w:right w:val="none" w:sz="0" w:space="0" w:color="auto"/>
              </w:divBdr>
            </w:div>
            <w:div w:id="267128654">
              <w:marLeft w:val="1155"/>
              <w:marRight w:val="0"/>
              <w:marTop w:val="0"/>
              <w:marBottom w:val="0"/>
              <w:divBdr>
                <w:top w:val="none" w:sz="0" w:space="0" w:color="auto"/>
                <w:left w:val="none" w:sz="0" w:space="0" w:color="auto"/>
                <w:bottom w:val="none" w:sz="0" w:space="0" w:color="auto"/>
                <w:right w:val="none" w:sz="0" w:space="0" w:color="auto"/>
              </w:divBdr>
            </w:div>
            <w:div w:id="106614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520985">
      <w:bodyDiv w:val="1"/>
      <w:marLeft w:val="0"/>
      <w:marRight w:val="0"/>
      <w:marTop w:val="0"/>
      <w:marBottom w:val="0"/>
      <w:divBdr>
        <w:top w:val="none" w:sz="0" w:space="0" w:color="auto"/>
        <w:left w:val="none" w:sz="0" w:space="0" w:color="auto"/>
        <w:bottom w:val="none" w:sz="0" w:space="0" w:color="auto"/>
        <w:right w:val="none" w:sz="0" w:space="0" w:color="auto"/>
      </w:divBdr>
      <w:divsChild>
        <w:div w:id="1960062995">
          <w:marLeft w:val="0"/>
          <w:marRight w:val="0"/>
          <w:marTop w:val="0"/>
          <w:marBottom w:val="0"/>
          <w:divBdr>
            <w:top w:val="none" w:sz="0" w:space="0" w:color="auto"/>
            <w:left w:val="none" w:sz="0" w:space="0" w:color="auto"/>
            <w:bottom w:val="none" w:sz="0" w:space="0" w:color="auto"/>
            <w:right w:val="none" w:sz="0" w:space="0" w:color="auto"/>
          </w:divBdr>
        </w:div>
        <w:div w:id="1041904039">
          <w:marLeft w:val="0"/>
          <w:marRight w:val="0"/>
          <w:marTop w:val="150"/>
          <w:marBottom w:val="0"/>
          <w:divBdr>
            <w:top w:val="none" w:sz="0" w:space="0" w:color="auto"/>
            <w:left w:val="none" w:sz="0" w:space="0" w:color="auto"/>
            <w:bottom w:val="none" w:sz="0" w:space="0" w:color="auto"/>
            <w:right w:val="none" w:sz="0" w:space="0" w:color="auto"/>
          </w:divBdr>
          <w:divsChild>
            <w:div w:id="350493376">
              <w:marLeft w:val="1155"/>
              <w:marRight w:val="0"/>
              <w:marTop w:val="0"/>
              <w:marBottom w:val="0"/>
              <w:divBdr>
                <w:top w:val="none" w:sz="0" w:space="0" w:color="auto"/>
                <w:left w:val="none" w:sz="0" w:space="0" w:color="auto"/>
                <w:bottom w:val="none" w:sz="0" w:space="0" w:color="auto"/>
                <w:right w:val="none" w:sz="0" w:space="0" w:color="auto"/>
              </w:divBdr>
            </w:div>
            <w:div w:id="1043018492">
              <w:marLeft w:val="1155"/>
              <w:marRight w:val="0"/>
              <w:marTop w:val="0"/>
              <w:marBottom w:val="0"/>
              <w:divBdr>
                <w:top w:val="none" w:sz="0" w:space="0" w:color="auto"/>
                <w:left w:val="none" w:sz="0" w:space="0" w:color="auto"/>
                <w:bottom w:val="none" w:sz="0" w:space="0" w:color="auto"/>
                <w:right w:val="none" w:sz="0" w:space="0" w:color="auto"/>
              </w:divBdr>
            </w:div>
            <w:div w:id="5828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521916">
      <w:bodyDiv w:val="1"/>
      <w:marLeft w:val="0"/>
      <w:marRight w:val="0"/>
      <w:marTop w:val="0"/>
      <w:marBottom w:val="0"/>
      <w:divBdr>
        <w:top w:val="none" w:sz="0" w:space="0" w:color="auto"/>
        <w:left w:val="none" w:sz="0" w:space="0" w:color="auto"/>
        <w:bottom w:val="none" w:sz="0" w:space="0" w:color="auto"/>
        <w:right w:val="none" w:sz="0" w:space="0" w:color="auto"/>
      </w:divBdr>
      <w:divsChild>
        <w:div w:id="1033072324">
          <w:marLeft w:val="0"/>
          <w:marRight w:val="0"/>
          <w:marTop w:val="0"/>
          <w:marBottom w:val="0"/>
          <w:divBdr>
            <w:top w:val="none" w:sz="0" w:space="0" w:color="auto"/>
            <w:left w:val="none" w:sz="0" w:space="0" w:color="auto"/>
            <w:bottom w:val="none" w:sz="0" w:space="0" w:color="auto"/>
            <w:right w:val="none" w:sz="0" w:space="0" w:color="auto"/>
          </w:divBdr>
        </w:div>
        <w:div w:id="1097410996">
          <w:marLeft w:val="0"/>
          <w:marRight w:val="0"/>
          <w:marTop w:val="150"/>
          <w:marBottom w:val="0"/>
          <w:divBdr>
            <w:top w:val="none" w:sz="0" w:space="0" w:color="auto"/>
            <w:left w:val="none" w:sz="0" w:space="0" w:color="auto"/>
            <w:bottom w:val="none" w:sz="0" w:space="0" w:color="auto"/>
            <w:right w:val="none" w:sz="0" w:space="0" w:color="auto"/>
          </w:divBdr>
          <w:divsChild>
            <w:div w:id="2054961090">
              <w:marLeft w:val="1155"/>
              <w:marRight w:val="0"/>
              <w:marTop w:val="0"/>
              <w:marBottom w:val="0"/>
              <w:divBdr>
                <w:top w:val="none" w:sz="0" w:space="0" w:color="auto"/>
                <w:left w:val="none" w:sz="0" w:space="0" w:color="auto"/>
                <w:bottom w:val="none" w:sz="0" w:space="0" w:color="auto"/>
                <w:right w:val="none" w:sz="0" w:space="0" w:color="auto"/>
              </w:divBdr>
            </w:div>
            <w:div w:id="471678527">
              <w:marLeft w:val="1155"/>
              <w:marRight w:val="0"/>
              <w:marTop w:val="0"/>
              <w:marBottom w:val="0"/>
              <w:divBdr>
                <w:top w:val="none" w:sz="0" w:space="0" w:color="auto"/>
                <w:left w:val="none" w:sz="0" w:space="0" w:color="auto"/>
                <w:bottom w:val="none" w:sz="0" w:space="0" w:color="auto"/>
                <w:right w:val="none" w:sz="0" w:space="0" w:color="auto"/>
              </w:divBdr>
            </w:div>
            <w:div w:id="266544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665700">
      <w:bodyDiv w:val="1"/>
      <w:marLeft w:val="0"/>
      <w:marRight w:val="0"/>
      <w:marTop w:val="0"/>
      <w:marBottom w:val="0"/>
      <w:divBdr>
        <w:top w:val="none" w:sz="0" w:space="0" w:color="auto"/>
        <w:left w:val="none" w:sz="0" w:space="0" w:color="auto"/>
        <w:bottom w:val="none" w:sz="0" w:space="0" w:color="auto"/>
        <w:right w:val="none" w:sz="0" w:space="0" w:color="auto"/>
      </w:divBdr>
      <w:divsChild>
        <w:div w:id="1270429548">
          <w:marLeft w:val="0"/>
          <w:marRight w:val="0"/>
          <w:marTop w:val="0"/>
          <w:marBottom w:val="0"/>
          <w:divBdr>
            <w:top w:val="none" w:sz="0" w:space="0" w:color="auto"/>
            <w:left w:val="none" w:sz="0" w:space="0" w:color="auto"/>
            <w:bottom w:val="none" w:sz="0" w:space="0" w:color="auto"/>
            <w:right w:val="none" w:sz="0" w:space="0" w:color="auto"/>
          </w:divBdr>
        </w:div>
        <w:div w:id="1519390327">
          <w:marLeft w:val="0"/>
          <w:marRight w:val="0"/>
          <w:marTop w:val="150"/>
          <w:marBottom w:val="0"/>
          <w:divBdr>
            <w:top w:val="none" w:sz="0" w:space="0" w:color="auto"/>
            <w:left w:val="none" w:sz="0" w:space="0" w:color="auto"/>
            <w:bottom w:val="none" w:sz="0" w:space="0" w:color="auto"/>
            <w:right w:val="none" w:sz="0" w:space="0" w:color="auto"/>
          </w:divBdr>
          <w:divsChild>
            <w:div w:id="861893971">
              <w:marLeft w:val="1155"/>
              <w:marRight w:val="0"/>
              <w:marTop w:val="0"/>
              <w:marBottom w:val="0"/>
              <w:divBdr>
                <w:top w:val="none" w:sz="0" w:space="0" w:color="auto"/>
                <w:left w:val="none" w:sz="0" w:space="0" w:color="auto"/>
                <w:bottom w:val="none" w:sz="0" w:space="0" w:color="auto"/>
                <w:right w:val="none" w:sz="0" w:space="0" w:color="auto"/>
              </w:divBdr>
            </w:div>
            <w:div w:id="156768588">
              <w:marLeft w:val="1155"/>
              <w:marRight w:val="0"/>
              <w:marTop w:val="0"/>
              <w:marBottom w:val="0"/>
              <w:divBdr>
                <w:top w:val="none" w:sz="0" w:space="0" w:color="auto"/>
                <w:left w:val="none" w:sz="0" w:space="0" w:color="auto"/>
                <w:bottom w:val="none" w:sz="0" w:space="0" w:color="auto"/>
                <w:right w:val="none" w:sz="0" w:space="0" w:color="auto"/>
              </w:divBdr>
            </w:div>
            <w:div w:id="88086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8899939">
      <w:bodyDiv w:val="1"/>
      <w:marLeft w:val="0"/>
      <w:marRight w:val="0"/>
      <w:marTop w:val="0"/>
      <w:marBottom w:val="0"/>
      <w:divBdr>
        <w:top w:val="none" w:sz="0" w:space="0" w:color="auto"/>
        <w:left w:val="none" w:sz="0" w:space="0" w:color="auto"/>
        <w:bottom w:val="none" w:sz="0" w:space="0" w:color="auto"/>
        <w:right w:val="none" w:sz="0" w:space="0" w:color="auto"/>
      </w:divBdr>
      <w:divsChild>
        <w:div w:id="1370564317">
          <w:marLeft w:val="0"/>
          <w:marRight w:val="0"/>
          <w:marTop w:val="0"/>
          <w:marBottom w:val="0"/>
          <w:divBdr>
            <w:top w:val="none" w:sz="0" w:space="0" w:color="auto"/>
            <w:left w:val="none" w:sz="0" w:space="0" w:color="auto"/>
            <w:bottom w:val="none" w:sz="0" w:space="0" w:color="auto"/>
            <w:right w:val="none" w:sz="0" w:space="0" w:color="auto"/>
          </w:divBdr>
        </w:div>
        <w:div w:id="44719210">
          <w:marLeft w:val="0"/>
          <w:marRight w:val="0"/>
          <w:marTop w:val="150"/>
          <w:marBottom w:val="0"/>
          <w:divBdr>
            <w:top w:val="none" w:sz="0" w:space="0" w:color="auto"/>
            <w:left w:val="none" w:sz="0" w:space="0" w:color="auto"/>
            <w:bottom w:val="none" w:sz="0" w:space="0" w:color="auto"/>
            <w:right w:val="none" w:sz="0" w:space="0" w:color="auto"/>
          </w:divBdr>
          <w:divsChild>
            <w:div w:id="769273430">
              <w:marLeft w:val="1155"/>
              <w:marRight w:val="0"/>
              <w:marTop w:val="0"/>
              <w:marBottom w:val="0"/>
              <w:divBdr>
                <w:top w:val="none" w:sz="0" w:space="0" w:color="auto"/>
                <w:left w:val="none" w:sz="0" w:space="0" w:color="auto"/>
                <w:bottom w:val="none" w:sz="0" w:space="0" w:color="auto"/>
                <w:right w:val="none" w:sz="0" w:space="0" w:color="auto"/>
              </w:divBdr>
            </w:div>
            <w:div w:id="963465293">
              <w:marLeft w:val="1155"/>
              <w:marRight w:val="0"/>
              <w:marTop w:val="0"/>
              <w:marBottom w:val="0"/>
              <w:divBdr>
                <w:top w:val="none" w:sz="0" w:space="0" w:color="auto"/>
                <w:left w:val="none" w:sz="0" w:space="0" w:color="auto"/>
                <w:bottom w:val="none" w:sz="0" w:space="0" w:color="auto"/>
                <w:right w:val="none" w:sz="0" w:space="0" w:color="auto"/>
              </w:divBdr>
            </w:div>
            <w:div w:id="128276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2553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292898">
      <w:bodyDiv w:val="1"/>
      <w:marLeft w:val="0"/>
      <w:marRight w:val="0"/>
      <w:marTop w:val="0"/>
      <w:marBottom w:val="0"/>
      <w:divBdr>
        <w:top w:val="none" w:sz="0" w:space="0" w:color="auto"/>
        <w:left w:val="none" w:sz="0" w:space="0" w:color="auto"/>
        <w:bottom w:val="none" w:sz="0" w:space="0" w:color="auto"/>
        <w:right w:val="none" w:sz="0" w:space="0" w:color="auto"/>
      </w:divBdr>
      <w:divsChild>
        <w:div w:id="1550730297">
          <w:marLeft w:val="0"/>
          <w:marRight w:val="0"/>
          <w:marTop w:val="0"/>
          <w:marBottom w:val="0"/>
          <w:divBdr>
            <w:top w:val="none" w:sz="0" w:space="0" w:color="auto"/>
            <w:left w:val="none" w:sz="0" w:space="0" w:color="auto"/>
            <w:bottom w:val="none" w:sz="0" w:space="0" w:color="auto"/>
            <w:right w:val="none" w:sz="0" w:space="0" w:color="auto"/>
          </w:divBdr>
        </w:div>
        <w:div w:id="172384339">
          <w:marLeft w:val="0"/>
          <w:marRight w:val="0"/>
          <w:marTop w:val="150"/>
          <w:marBottom w:val="0"/>
          <w:divBdr>
            <w:top w:val="none" w:sz="0" w:space="0" w:color="auto"/>
            <w:left w:val="none" w:sz="0" w:space="0" w:color="auto"/>
            <w:bottom w:val="none" w:sz="0" w:space="0" w:color="auto"/>
            <w:right w:val="none" w:sz="0" w:space="0" w:color="auto"/>
          </w:divBdr>
          <w:divsChild>
            <w:div w:id="872307815">
              <w:marLeft w:val="1155"/>
              <w:marRight w:val="0"/>
              <w:marTop w:val="0"/>
              <w:marBottom w:val="0"/>
              <w:divBdr>
                <w:top w:val="none" w:sz="0" w:space="0" w:color="auto"/>
                <w:left w:val="none" w:sz="0" w:space="0" w:color="auto"/>
                <w:bottom w:val="none" w:sz="0" w:space="0" w:color="auto"/>
                <w:right w:val="none" w:sz="0" w:space="0" w:color="auto"/>
              </w:divBdr>
            </w:div>
            <w:div w:id="1895122067">
              <w:marLeft w:val="1155"/>
              <w:marRight w:val="0"/>
              <w:marTop w:val="0"/>
              <w:marBottom w:val="0"/>
              <w:divBdr>
                <w:top w:val="none" w:sz="0" w:space="0" w:color="auto"/>
                <w:left w:val="none" w:sz="0" w:space="0" w:color="auto"/>
                <w:bottom w:val="none" w:sz="0" w:space="0" w:color="auto"/>
                <w:right w:val="none" w:sz="0" w:space="0" w:color="auto"/>
              </w:divBdr>
            </w:div>
            <w:div w:id="1570649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01163">
      <w:bodyDiv w:val="1"/>
      <w:marLeft w:val="0"/>
      <w:marRight w:val="0"/>
      <w:marTop w:val="0"/>
      <w:marBottom w:val="0"/>
      <w:divBdr>
        <w:top w:val="none" w:sz="0" w:space="0" w:color="auto"/>
        <w:left w:val="none" w:sz="0" w:space="0" w:color="auto"/>
        <w:bottom w:val="none" w:sz="0" w:space="0" w:color="auto"/>
        <w:right w:val="none" w:sz="0" w:space="0" w:color="auto"/>
      </w:divBdr>
      <w:divsChild>
        <w:div w:id="1567373080">
          <w:marLeft w:val="0"/>
          <w:marRight w:val="0"/>
          <w:marTop w:val="0"/>
          <w:marBottom w:val="0"/>
          <w:divBdr>
            <w:top w:val="none" w:sz="0" w:space="0" w:color="auto"/>
            <w:left w:val="none" w:sz="0" w:space="0" w:color="auto"/>
            <w:bottom w:val="none" w:sz="0" w:space="0" w:color="auto"/>
            <w:right w:val="none" w:sz="0" w:space="0" w:color="auto"/>
          </w:divBdr>
        </w:div>
        <w:div w:id="1530293856">
          <w:marLeft w:val="0"/>
          <w:marRight w:val="0"/>
          <w:marTop w:val="150"/>
          <w:marBottom w:val="0"/>
          <w:divBdr>
            <w:top w:val="none" w:sz="0" w:space="0" w:color="auto"/>
            <w:left w:val="none" w:sz="0" w:space="0" w:color="auto"/>
            <w:bottom w:val="none" w:sz="0" w:space="0" w:color="auto"/>
            <w:right w:val="none" w:sz="0" w:space="0" w:color="auto"/>
          </w:divBdr>
          <w:divsChild>
            <w:div w:id="456413962">
              <w:marLeft w:val="1155"/>
              <w:marRight w:val="0"/>
              <w:marTop w:val="0"/>
              <w:marBottom w:val="0"/>
              <w:divBdr>
                <w:top w:val="none" w:sz="0" w:space="0" w:color="auto"/>
                <w:left w:val="none" w:sz="0" w:space="0" w:color="auto"/>
                <w:bottom w:val="none" w:sz="0" w:space="0" w:color="auto"/>
                <w:right w:val="none" w:sz="0" w:space="0" w:color="auto"/>
              </w:divBdr>
            </w:div>
            <w:div w:id="1060130410">
              <w:marLeft w:val="1155"/>
              <w:marRight w:val="0"/>
              <w:marTop w:val="0"/>
              <w:marBottom w:val="0"/>
              <w:divBdr>
                <w:top w:val="none" w:sz="0" w:space="0" w:color="auto"/>
                <w:left w:val="none" w:sz="0" w:space="0" w:color="auto"/>
                <w:bottom w:val="none" w:sz="0" w:space="0" w:color="auto"/>
                <w:right w:val="none" w:sz="0" w:space="0" w:color="auto"/>
              </w:divBdr>
            </w:div>
            <w:div w:id="1487090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763739">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486668">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05661">
      <w:bodyDiv w:val="1"/>
      <w:marLeft w:val="0"/>
      <w:marRight w:val="0"/>
      <w:marTop w:val="0"/>
      <w:marBottom w:val="0"/>
      <w:divBdr>
        <w:top w:val="none" w:sz="0" w:space="0" w:color="auto"/>
        <w:left w:val="none" w:sz="0" w:space="0" w:color="auto"/>
        <w:bottom w:val="none" w:sz="0" w:space="0" w:color="auto"/>
        <w:right w:val="none" w:sz="0" w:space="0" w:color="auto"/>
      </w:divBdr>
      <w:divsChild>
        <w:div w:id="350568826">
          <w:marLeft w:val="0"/>
          <w:marRight w:val="0"/>
          <w:marTop w:val="0"/>
          <w:marBottom w:val="0"/>
          <w:divBdr>
            <w:top w:val="none" w:sz="0" w:space="0" w:color="auto"/>
            <w:left w:val="none" w:sz="0" w:space="0" w:color="auto"/>
            <w:bottom w:val="none" w:sz="0" w:space="0" w:color="auto"/>
            <w:right w:val="none" w:sz="0" w:space="0" w:color="auto"/>
          </w:divBdr>
        </w:div>
        <w:div w:id="553395249">
          <w:marLeft w:val="0"/>
          <w:marRight w:val="0"/>
          <w:marTop w:val="150"/>
          <w:marBottom w:val="0"/>
          <w:divBdr>
            <w:top w:val="none" w:sz="0" w:space="0" w:color="auto"/>
            <w:left w:val="none" w:sz="0" w:space="0" w:color="auto"/>
            <w:bottom w:val="none" w:sz="0" w:space="0" w:color="auto"/>
            <w:right w:val="none" w:sz="0" w:space="0" w:color="auto"/>
          </w:divBdr>
          <w:divsChild>
            <w:div w:id="1017073519">
              <w:marLeft w:val="1155"/>
              <w:marRight w:val="0"/>
              <w:marTop w:val="0"/>
              <w:marBottom w:val="0"/>
              <w:divBdr>
                <w:top w:val="none" w:sz="0" w:space="0" w:color="auto"/>
                <w:left w:val="none" w:sz="0" w:space="0" w:color="auto"/>
                <w:bottom w:val="none" w:sz="0" w:space="0" w:color="auto"/>
                <w:right w:val="none" w:sz="0" w:space="0" w:color="auto"/>
              </w:divBdr>
            </w:div>
            <w:div w:id="1870676692">
              <w:marLeft w:val="1155"/>
              <w:marRight w:val="0"/>
              <w:marTop w:val="0"/>
              <w:marBottom w:val="0"/>
              <w:divBdr>
                <w:top w:val="none" w:sz="0" w:space="0" w:color="auto"/>
                <w:left w:val="none" w:sz="0" w:space="0" w:color="auto"/>
                <w:bottom w:val="none" w:sz="0" w:space="0" w:color="auto"/>
                <w:right w:val="none" w:sz="0" w:space="0" w:color="auto"/>
              </w:divBdr>
            </w:div>
            <w:div w:id="1841579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5290">
      <w:bodyDiv w:val="1"/>
      <w:marLeft w:val="0"/>
      <w:marRight w:val="0"/>
      <w:marTop w:val="0"/>
      <w:marBottom w:val="0"/>
      <w:divBdr>
        <w:top w:val="none" w:sz="0" w:space="0" w:color="auto"/>
        <w:left w:val="none" w:sz="0" w:space="0" w:color="auto"/>
        <w:bottom w:val="none" w:sz="0" w:space="0" w:color="auto"/>
        <w:right w:val="none" w:sz="0" w:space="0" w:color="auto"/>
      </w:divBdr>
      <w:divsChild>
        <w:div w:id="96412632">
          <w:marLeft w:val="0"/>
          <w:marRight w:val="0"/>
          <w:marTop w:val="0"/>
          <w:marBottom w:val="0"/>
          <w:divBdr>
            <w:top w:val="none" w:sz="0" w:space="0" w:color="auto"/>
            <w:left w:val="none" w:sz="0" w:space="0" w:color="auto"/>
            <w:bottom w:val="none" w:sz="0" w:space="0" w:color="auto"/>
            <w:right w:val="none" w:sz="0" w:space="0" w:color="auto"/>
          </w:divBdr>
        </w:div>
        <w:div w:id="1612782927">
          <w:marLeft w:val="0"/>
          <w:marRight w:val="0"/>
          <w:marTop w:val="150"/>
          <w:marBottom w:val="0"/>
          <w:divBdr>
            <w:top w:val="none" w:sz="0" w:space="0" w:color="auto"/>
            <w:left w:val="none" w:sz="0" w:space="0" w:color="auto"/>
            <w:bottom w:val="none" w:sz="0" w:space="0" w:color="auto"/>
            <w:right w:val="none" w:sz="0" w:space="0" w:color="auto"/>
          </w:divBdr>
          <w:divsChild>
            <w:div w:id="727001103">
              <w:marLeft w:val="1155"/>
              <w:marRight w:val="0"/>
              <w:marTop w:val="0"/>
              <w:marBottom w:val="0"/>
              <w:divBdr>
                <w:top w:val="none" w:sz="0" w:space="0" w:color="auto"/>
                <w:left w:val="none" w:sz="0" w:space="0" w:color="auto"/>
                <w:bottom w:val="none" w:sz="0" w:space="0" w:color="auto"/>
                <w:right w:val="none" w:sz="0" w:space="0" w:color="auto"/>
              </w:divBdr>
            </w:div>
            <w:div w:id="1747454087">
              <w:marLeft w:val="1155"/>
              <w:marRight w:val="0"/>
              <w:marTop w:val="0"/>
              <w:marBottom w:val="0"/>
              <w:divBdr>
                <w:top w:val="none" w:sz="0" w:space="0" w:color="auto"/>
                <w:left w:val="none" w:sz="0" w:space="0" w:color="auto"/>
                <w:bottom w:val="none" w:sz="0" w:space="0" w:color="auto"/>
                <w:right w:val="none" w:sz="0" w:space="0" w:color="auto"/>
              </w:divBdr>
            </w:div>
            <w:div w:id="87728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146878">
      <w:bodyDiv w:val="1"/>
      <w:marLeft w:val="0"/>
      <w:marRight w:val="0"/>
      <w:marTop w:val="0"/>
      <w:marBottom w:val="0"/>
      <w:divBdr>
        <w:top w:val="none" w:sz="0" w:space="0" w:color="auto"/>
        <w:left w:val="none" w:sz="0" w:space="0" w:color="auto"/>
        <w:bottom w:val="none" w:sz="0" w:space="0" w:color="auto"/>
        <w:right w:val="none" w:sz="0" w:space="0" w:color="auto"/>
      </w:divBdr>
      <w:divsChild>
        <w:div w:id="1128402520">
          <w:marLeft w:val="0"/>
          <w:marRight w:val="0"/>
          <w:marTop w:val="0"/>
          <w:marBottom w:val="0"/>
          <w:divBdr>
            <w:top w:val="none" w:sz="0" w:space="0" w:color="auto"/>
            <w:left w:val="none" w:sz="0" w:space="0" w:color="auto"/>
            <w:bottom w:val="none" w:sz="0" w:space="0" w:color="auto"/>
            <w:right w:val="none" w:sz="0" w:space="0" w:color="auto"/>
          </w:divBdr>
        </w:div>
        <w:div w:id="1587231604">
          <w:marLeft w:val="0"/>
          <w:marRight w:val="0"/>
          <w:marTop w:val="150"/>
          <w:marBottom w:val="0"/>
          <w:divBdr>
            <w:top w:val="none" w:sz="0" w:space="0" w:color="auto"/>
            <w:left w:val="none" w:sz="0" w:space="0" w:color="auto"/>
            <w:bottom w:val="none" w:sz="0" w:space="0" w:color="auto"/>
            <w:right w:val="none" w:sz="0" w:space="0" w:color="auto"/>
          </w:divBdr>
          <w:divsChild>
            <w:div w:id="2134201824">
              <w:marLeft w:val="1155"/>
              <w:marRight w:val="0"/>
              <w:marTop w:val="0"/>
              <w:marBottom w:val="0"/>
              <w:divBdr>
                <w:top w:val="none" w:sz="0" w:space="0" w:color="auto"/>
                <w:left w:val="none" w:sz="0" w:space="0" w:color="auto"/>
                <w:bottom w:val="none" w:sz="0" w:space="0" w:color="auto"/>
                <w:right w:val="none" w:sz="0" w:space="0" w:color="auto"/>
              </w:divBdr>
            </w:div>
            <w:div w:id="51585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414373">
      <w:bodyDiv w:val="1"/>
      <w:marLeft w:val="0"/>
      <w:marRight w:val="0"/>
      <w:marTop w:val="0"/>
      <w:marBottom w:val="0"/>
      <w:divBdr>
        <w:top w:val="none" w:sz="0" w:space="0" w:color="auto"/>
        <w:left w:val="none" w:sz="0" w:space="0" w:color="auto"/>
        <w:bottom w:val="none" w:sz="0" w:space="0" w:color="auto"/>
        <w:right w:val="none" w:sz="0" w:space="0" w:color="auto"/>
      </w:divBdr>
      <w:divsChild>
        <w:div w:id="1515344043">
          <w:marLeft w:val="0"/>
          <w:marRight w:val="0"/>
          <w:marTop w:val="0"/>
          <w:marBottom w:val="0"/>
          <w:divBdr>
            <w:top w:val="none" w:sz="0" w:space="0" w:color="auto"/>
            <w:left w:val="none" w:sz="0" w:space="0" w:color="auto"/>
            <w:bottom w:val="none" w:sz="0" w:space="0" w:color="auto"/>
            <w:right w:val="none" w:sz="0" w:space="0" w:color="auto"/>
          </w:divBdr>
        </w:div>
        <w:div w:id="218564348">
          <w:marLeft w:val="0"/>
          <w:marRight w:val="0"/>
          <w:marTop w:val="150"/>
          <w:marBottom w:val="0"/>
          <w:divBdr>
            <w:top w:val="none" w:sz="0" w:space="0" w:color="auto"/>
            <w:left w:val="none" w:sz="0" w:space="0" w:color="auto"/>
            <w:bottom w:val="none" w:sz="0" w:space="0" w:color="auto"/>
            <w:right w:val="none" w:sz="0" w:space="0" w:color="auto"/>
          </w:divBdr>
          <w:divsChild>
            <w:div w:id="325789673">
              <w:marLeft w:val="1155"/>
              <w:marRight w:val="0"/>
              <w:marTop w:val="0"/>
              <w:marBottom w:val="0"/>
              <w:divBdr>
                <w:top w:val="none" w:sz="0" w:space="0" w:color="auto"/>
                <w:left w:val="none" w:sz="0" w:space="0" w:color="auto"/>
                <w:bottom w:val="none" w:sz="0" w:space="0" w:color="auto"/>
                <w:right w:val="none" w:sz="0" w:space="0" w:color="auto"/>
              </w:divBdr>
            </w:div>
            <w:div w:id="867908296">
              <w:marLeft w:val="1155"/>
              <w:marRight w:val="0"/>
              <w:marTop w:val="0"/>
              <w:marBottom w:val="0"/>
              <w:divBdr>
                <w:top w:val="none" w:sz="0" w:space="0" w:color="auto"/>
                <w:left w:val="none" w:sz="0" w:space="0" w:color="auto"/>
                <w:bottom w:val="none" w:sz="0" w:space="0" w:color="auto"/>
                <w:right w:val="none" w:sz="0" w:space="0" w:color="auto"/>
              </w:divBdr>
            </w:div>
            <w:div w:id="90213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4997016">
      <w:bodyDiv w:val="1"/>
      <w:marLeft w:val="0"/>
      <w:marRight w:val="0"/>
      <w:marTop w:val="0"/>
      <w:marBottom w:val="0"/>
      <w:divBdr>
        <w:top w:val="none" w:sz="0" w:space="0" w:color="auto"/>
        <w:left w:val="none" w:sz="0" w:space="0" w:color="auto"/>
        <w:bottom w:val="none" w:sz="0" w:space="0" w:color="auto"/>
        <w:right w:val="none" w:sz="0" w:space="0" w:color="auto"/>
      </w:divBdr>
      <w:divsChild>
        <w:div w:id="1420518805">
          <w:marLeft w:val="0"/>
          <w:marRight w:val="0"/>
          <w:marTop w:val="0"/>
          <w:marBottom w:val="0"/>
          <w:divBdr>
            <w:top w:val="none" w:sz="0" w:space="0" w:color="auto"/>
            <w:left w:val="none" w:sz="0" w:space="0" w:color="auto"/>
            <w:bottom w:val="none" w:sz="0" w:space="0" w:color="auto"/>
            <w:right w:val="none" w:sz="0" w:space="0" w:color="auto"/>
          </w:divBdr>
        </w:div>
        <w:div w:id="1886135795">
          <w:marLeft w:val="0"/>
          <w:marRight w:val="0"/>
          <w:marTop w:val="150"/>
          <w:marBottom w:val="0"/>
          <w:divBdr>
            <w:top w:val="none" w:sz="0" w:space="0" w:color="auto"/>
            <w:left w:val="none" w:sz="0" w:space="0" w:color="auto"/>
            <w:bottom w:val="none" w:sz="0" w:space="0" w:color="auto"/>
            <w:right w:val="none" w:sz="0" w:space="0" w:color="auto"/>
          </w:divBdr>
          <w:divsChild>
            <w:div w:id="803472125">
              <w:marLeft w:val="1155"/>
              <w:marRight w:val="0"/>
              <w:marTop w:val="0"/>
              <w:marBottom w:val="0"/>
              <w:divBdr>
                <w:top w:val="none" w:sz="0" w:space="0" w:color="auto"/>
                <w:left w:val="none" w:sz="0" w:space="0" w:color="auto"/>
                <w:bottom w:val="none" w:sz="0" w:space="0" w:color="auto"/>
                <w:right w:val="none" w:sz="0" w:space="0" w:color="auto"/>
              </w:divBdr>
            </w:div>
            <w:div w:id="626357626">
              <w:marLeft w:val="1155"/>
              <w:marRight w:val="0"/>
              <w:marTop w:val="0"/>
              <w:marBottom w:val="0"/>
              <w:divBdr>
                <w:top w:val="none" w:sz="0" w:space="0" w:color="auto"/>
                <w:left w:val="none" w:sz="0" w:space="0" w:color="auto"/>
                <w:bottom w:val="none" w:sz="0" w:space="0" w:color="auto"/>
                <w:right w:val="none" w:sz="0" w:space="0" w:color="auto"/>
              </w:divBdr>
            </w:div>
            <w:div w:id="2078940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0827">
      <w:bodyDiv w:val="1"/>
      <w:marLeft w:val="0"/>
      <w:marRight w:val="0"/>
      <w:marTop w:val="0"/>
      <w:marBottom w:val="0"/>
      <w:divBdr>
        <w:top w:val="none" w:sz="0" w:space="0" w:color="auto"/>
        <w:left w:val="none" w:sz="0" w:space="0" w:color="auto"/>
        <w:bottom w:val="none" w:sz="0" w:space="0" w:color="auto"/>
        <w:right w:val="none" w:sz="0" w:space="0" w:color="auto"/>
      </w:divBdr>
      <w:divsChild>
        <w:div w:id="1434671967">
          <w:marLeft w:val="0"/>
          <w:marRight w:val="0"/>
          <w:marTop w:val="0"/>
          <w:marBottom w:val="0"/>
          <w:divBdr>
            <w:top w:val="none" w:sz="0" w:space="0" w:color="auto"/>
            <w:left w:val="none" w:sz="0" w:space="0" w:color="auto"/>
            <w:bottom w:val="none" w:sz="0" w:space="0" w:color="auto"/>
            <w:right w:val="none" w:sz="0" w:space="0" w:color="auto"/>
          </w:divBdr>
        </w:div>
        <w:div w:id="940987641">
          <w:marLeft w:val="0"/>
          <w:marRight w:val="0"/>
          <w:marTop w:val="150"/>
          <w:marBottom w:val="0"/>
          <w:divBdr>
            <w:top w:val="none" w:sz="0" w:space="0" w:color="auto"/>
            <w:left w:val="none" w:sz="0" w:space="0" w:color="auto"/>
            <w:bottom w:val="none" w:sz="0" w:space="0" w:color="auto"/>
            <w:right w:val="none" w:sz="0" w:space="0" w:color="auto"/>
          </w:divBdr>
          <w:divsChild>
            <w:div w:id="1849638679">
              <w:marLeft w:val="1155"/>
              <w:marRight w:val="0"/>
              <w:marTop w:val="0"/>
              <w:marBottom w:val="0"/>
              <w:divBdr>
                <w:top w:val="none" w:sz="0" w:space="0" w:color="auto"/>
                <w:left w:val="none" w:sz="0" w:space="0" w:color="auto"/>
                <w:bottom w:val="none" w:sz="0" w:space="0" w:color="auto"/>
                <w:right w:val="none" w:sz="0" w:space="0" w:color="auto"/>
              </w:divBdr>
            </w:div>
            <w:div w:id="1959871513">
              <w:marLeft w:val="1155"/>
              <w:marRight w:val="0"/>
              <w:marTop w:val="0"/>
              <w:marBottom w:val="0"/>
              <w:divBdr>
                <w:top w:val="none" w:sz="0" w:space="0" w:color="auto"/>
                <w:left w:val="none" w:sz="0" w:space="0" w:color="auto"/>
                <w:bottom w:val="none" w:sz="0" w:space="0" w:color="auto"/>
                <w:right w:val="none" w:sz="0" w:space="0" w:color="auto"/>
              </w:divBdr>
            </w:div>
            <w:div w:id="342780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203">
      <w:bodyDiv w:val="1"/>
      <w:marLeft w:val="0"/>
      <w:marRight w:val="0"/>
      <w:marTop w:val="0"/>
      <w:marBottom w:val="0"/>
      <w:divBdr>
        <w:top w:val="none" w:sz="0" w:space="0" w:color="auto"/>
        <w:left w:val="none" w:sz="0" w:space="0" w:color="auto"/>
        <w:bottom w:val="none" w:sz="0" w:space="0" w:color="auto"/>
        <w:right w:val="none" w:sz="0" w:space="0" w:color="auto"/>
      </w:divBdr>
      <w:divsChild>
        <w:div w:id="1135296713">
          <w:marLeft w:val="0"/>
          <w:marRight w:val="0"/>
          <w:marTop w:val="0"/>
          <w:marBottom w:val="0"/>
          <w:divBdr>
            <w:top w:val="none" w:sz="0" w:space="0" w:color="auto"/>
            <w:left w:val="none" w:sz="0" w:space="0" w:color="auto"/>
            <w:bottom w:val="none" w:sz="0" w:space="0" w:color="auto"/>
            <w:right w:val="none" w:sz="0" w:space="0" w:color="auto"/>
          </w:divBdr>
        </w:div>
        <w:div w:id="241959806">
          <w:marLeft w:val="0"/>
          <w:marRight w:val="0"/>
          <w:marTop w:val="150"/>
          <w:marBottom w:val="0"/>
          <w:divBdr>
            <w:top w:val="none" w:sz="0" w:space="0" w:color="auto"/>
            <w:left w:val="none" w:sz="0" w:space="0" w:color="auto"/>
            <w:bottom w:val="none" w:sz="0" w:space="0" w:color="auto"/>
            <w:right w:val="none" w:sz="0" w:space="0" w:color="auto"/>
          </w:divBdr>
          <w:divsChild>
            <w:div w:id="879896735">
              <w:marLeft w:val="1155"/>
              <w:marRight w:val="0"/>
              <w:marTop w:val="0"/>
              <w:marBottom w:val="0"/>
              <w:divBdr>
                <w:top w:val="none" w:sz="0" w:space="0" w:color="auto"/>
                <w:left w:val="none" w:sz="0" w:space="0" w:color="auto"/>
                <w:bottom w:val="none" w:sz="0" w:space="0" w:color="auto"/>
                <w:right w:val="none" w:sz="0" w:space="0" w:color="auto"/>
              </w:divBdr>
            </w:div>
            <w:div w:id="1775125207">
              <w:marLeft w:val="1155"/>
              <w:marRight w:val="0"/>
              <w:marTop w:val="0"/>
              <w:marBottom w:val="0"/>
              <w:divBdr>
                <w:top w:val="none" w:sz="0" w:space="0" w:color="auto"/>
                <w:left w:val="none" w:sz="0" w:space="0" w:color="auto"/>
                <w:bottom w:val="none" w:sz="0" w:space="0" w:color="auto"/>
                <w:right w:val="none" w:sz="0" w:space="0" w:color="auto"/>
              </w:divBdr>
            </w:div>
            <w:div w:id="101110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26075">
      <w:bodyDiv w:val="1"/>
      <w:marLeft w:val="0"/>
      <w:marRight w:val="0"/>
      <w:marTop w:val="0"/>
      <w:marBottom w:val="0"/>
      <w:divBdr>
        <w:top w:val="none" w:sz="0" w:space="0" w:color="auto"/>
        <w:left w:val="none" w:sz="0" w:space="0" w:color="auto"/>
        <w:bottom w:val="none" w:sz="0" w:space="0" w:color="auto"/>
        <w:right w:val="none" w:sz="0" w:space="0" w:color="auto"/>
      </w:divBdr>
      <w:divsChild>
        <w:div w:id="495851504">
          <w:marLeft w:val="0"/>
          <w:marRight w:val="0"/>
          <w:marTop w:val="0"/>
          <w:marBottom w:val="0"/>
          <w:divBdr>
            <w:top w:val="none" w:sz="0" w:space="0" w:color="auto"/>
            <w:left w:val="none" w:sz="0" w:space="0" w:color="auto"/>
            <w:bottom w:val="none" w:sz="0" w:space="0" w:color="auto"/>
            <w:right w:val="none" w:sz="0" w:space="0" w:color="auto"/>
          </w:divBdr>
        </w:div>
        <w:div w:id="212233567">
          <w:marLeft w:val="0"/>
          <w:marRight w:val="0"/>
          <w:marTop w:val="150"/>
          <w:marBottom w:val="0"/>
          <w:divBdr>
            <w:top w:val="none" w:sz="0" w:space="0" w:color="auto"/>
            <w:left w:val="none" w:sz="0" w:space="0" w:color="auto"/>
            <w:bottom w:val="none" w:sz="0" w:space="0" w:color="auto"/>
            <w:right w:val="none" w:sz="0" w:space="0" w:color="auto"/>
          </w:divBdr>
          <w:divsChild>
            <w:div w:id="396434991">
              <w:marLeft w:val="1155"/>
              <w:marRight w:val="0"/>
              <w:marTop w:val="0"/>
              <w:marBottom w:val="0"/>
              <w:divBdr>
                <w:top w:val="none" w:sz="0" w:space="0" w:color="auto"/>
                <w:left w:val="none" w:sz="0" w:space="0" w:color="auto"/>
                <w:bottom w:val="none" w:sz="0" w:space="0" w:color="auto"/>
                <w:right w:val="none" w:sz="0" w:space="0" w:color="auto"/>
              </w:divBdr>
            </w:div>
            <w:div w:id="322974214">
              <w:marLeft w:val="1155"/>
              <w:marRight w:val="0"/>
              <w:marTop w:val="0"/>
              <w:marBottom w:val="0"/>
              <w:divBdr>
                <w:top w:val="none" w:sz="0" w:space="0" w:color="auto"/>
                <w:left w:val="none" w:sz="0" w:space="0" w:color="auto"/>
                <w:bottom w:val="none" w:sz="0" w:space="0" w:color="auto"/>
                <w:right w:val="none" w:sz="0" w:space="0" w:color="auto"/>
              </w:divBdr>
            </w:div>
            <w:div w:id="426117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661651">
      <w:bodyDiv w:val="1"/>
      <w:marLeft w:val="0"/>
      <w:marRight w:val="0"/>
      <w:marTop w:val="0"/>
      <w:marBottom w:val="0"/>
      <w:divBdr>
        <w:top w:val="none" w:sz="0" w:space="0" w:color="auto"/>
        <w:left w:val="none" w:sz="0" w:space="0" w:color="auto"/>
        <w:bottom w:val="none" w:sz="0" w:space="0" w:color="auto"/>
        <w:right w:val="none" w:sz="0" w:space="0" w:color="auto"/>
      </w:divBdr>
      <w:divsChild>
        <w:div w:id="1833139689">
          <w:marLeft w:val="0"/>
          <w:marRight w:val="0"/>
          <w:marTop w:val="0"/>
          <w:marBottom w:val="0"/>
          <w:divBdr>
            <w:top w:val="none" w:sz="0" w:space="0" w:color="auto"/>
            <w:left w:val="none" w:sz="0" w:space="0" w:color="auto"/>
            <w:bottom w:val="none" w:sz="0" w:space="0" w:color="auto"/>
            <w:right w:val="none" w:sz="0" w:space="0" w:color="auto"/>
          </w:divBdr>
        </w:div>
        <w:div w:id="2106802811">
          <w:marLeft w:val="0"/>
          <w:marRight w:val="0"/>
          <w:marTop w:val="150"/>
          <w:marBottom w:val="0"/>
          <w:divBdr>
            <w:top w:val="none" w:sz="0" w:space="0" w:color="auto"/>
            <w:left w:val="none" w:sz="0" w:space="0" w:color="auto"/>
            <w:bottom w:val="none" w:sz="0" w:space="0" w:color="auto"/>
            <w:right w:val="none" w:sz="0" w:space="0" w:color="auto"/>
          </w:divBdr>
          <w:divsChild>
            <w:div w:id="1732118787">
              <w:marLeft w:val="1155"/>
              <w:marRight w:val="0"/>
              <w:marTop w:val="0"/>
              <w:marBottom w:val="0"/>
              <w:divBdr>
                <w:top w:val="none" w:sz="0" w:space="0" w:color="auto"/>
                <w:left w:val="none" w:sz="0" w:space="0" w:color="auto"/>
                <w:bottom w:val="none" w:sz="0" w:space="0" w:color="auto"/>
                <w:right w:val="none" w:sz="0" w:space="0" w:color="auto"/>
              </w:divBdr>
            </w:div>
            <w:div w:id="872036579">
              <w:marLeft w:val="1155"/>
              <w:marRight w:val="0"/>
              <w:marTop w:val="0"/>
              <w:marBottom w:val="0"/>
              <w:divBdr>
                <w:top w:val="none" w:sz="0" w:space="0" w:color="auto"/>
                <w:left w:val="none" w:sz="0" w:space="0" w:color="auto"/>
                <w:bottom w:val="none" w:sz="0" w:space="0" w:color="auto"/>
                <w:right w:val="none" w:sz="0" w:space="0" w:color="auto"/>
              </w:divBdr>
            </w:div>
            <w:div w:id="1868715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198376">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4228">
      <w:bodyDiv w:val="1"/>
      <w:marLeft w:val="0"/>
      <w:marRight w:val="0"/>
      <w:marTop w:val="0"/>
      <w:marBottom w:val="0"/>
      <w:divBdr>
        <w:top w:val="none" w:sz="0" w:space="0" w:color="auto"/>
        <w:left w:val="none" w:sz="0" w:space="0" w:color="auto"/>
        <w:bottom w:val="none" w:sz="0" w:space="0" w:color="auto"/>
        <w:right w:val="none" w:sz="0" w:space="0" w:color="auto"/>
      </w:divBdr>
      <w:divsChild>
        <w:div w:id="2077193327">
          <w:marLeft w:val="0"/>
          <w:marRight w:val="0"/>
          <w:marTop w:val="0"/>
          <w:marBottom w:val="0"/>
          <w:divBdr>
            <w:top w:val="none" w:sz="0" w:space="0" w:color="auto"/>
            <w:left w:val="none" w:sz="0" w:space="0" w:color="auto"/>
            <w:bottom w:val="none" w:sz="0" w:space="0" w:color="auto"/>
            <w:right w:val="none" w:sz="0" w:space="0" w:color="auto"/>
          </w:divBdr>
        </w:div>
        <w:div w:id="1522622053">
          <w:marLeft w:val="0"/>
          <w:marRight w:val="0"/>
          <w:marTop w:val="150"/>
          <w:marBottom w:val="0"/>
          <w:divBdr>
            <w:top w:val="none" w:sz="0" w:space="0" w:color="auto"/>
            <w:left w:val="none" w:sz="0" w:space="0" w:color="auto"/>
            <w:bottom w:val="none" w:sz="0" w:space="0" w:color="auto"/>
            <w:right w:val="none" w:sz="0" w:space="0" w:color="auto"/>
          </w:divBdr>
          <w:divsChild>
            <w:div w:id="918247510">
              <w:marLeft w:val="1155"/>
              <w:marRight w:val="0"/>
              <w:marTop w:val="0"/>
              <w:marBottom w:val="0"/>
              <w:divBdr>
                <w:top w:val="none" w:sz="0" w:space="0" w:color="auto"/>
                <w:left w:val="none" w:sz="0" w:space="0" w:color="auto"/>
                <w:bottom w:val="none" w:sz="0" w:space="0" w:color="auto"/>
                <w:right w:val="none" w:sz="0" w:space="0" w:color="auto"/>
              </w:divBdr>
            </w:div>
            <w:div w:id="44063882">
              <w:marLeft w:val="1155"/>
              <w:marRight w:val="0"/>
              <w:marTop w:val="0"/>
              <w:marBottom w:val="0"/>
              <w:divBdr>
                <w:top w:val="none" w:sz="0" w:space="0" w:color="auto"/>
                <w:left w:val="none" w:sz="0" w:space="0" w:color="auto"/>
                <w:bottom w:val="none" w:sz="0" w:space="0" w:color="auto"/>
                <w:right w:val="none" w:sz="0" w:space="0" w:color="auto"/>
              </w:divBdr>
            </w:div>
            <w:div w:id="1323007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163835">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4852">
      <w:bodyDiv w:val="1"/>
      <w:marLeft w:val="0"/>
      <w:marRight w:val="0"/>
      <w:marTop w:val="0"/>
      <w:marBottom w:val="0"/>
      <w:divBdr>
        <w:top w:val="none" w:sz="0" w:space="0" w:color="auto"/>
        <w:left w:val="none" w:sz="0" w:space="0" w:color="auto"/>
        <w:bottom w:val="none" w:sz="0" w:space="0" w:color="auto"/>
        <w:right w:val="none" w:sz="0" w:space="0" w:color="auto"/>
      </w:divBdr>
      <w:divsChild>
        <w:div w:id="1052776143">
          <w:marLeft w:val="0"/>
          <w:marRight w:val="0"/>
          <w:marTop w:val="0"/>
          <w:marBottom w:val="0"/>
          <w:divBdr>
            <w:top w:val="none" w:sz="0" w:space="0" w:color="auto"/>
            <w:left w:val="none" w:sz="0" w:space="0" w:color="auto"/>
            <w:bottom w:val="none" w:sz="0" w:space="0" w:color="auto"/>
            <w:right w:val="none" w:sz="0" w:space="0" w:color="auto"/>
          </w:divBdr>
        </w:div>
        <w:div w:id="875889010">
          <w:marLeft w:val="0"/>
          <w:marRight w:val="0"/>
          <w:marTop w:val="150"/>
          <w:marBottom w:val="0"/>
          <w:divBdr>
            <w:top w:val="none" w:sz="0" w:space="0" w:color="auto"/>
            <w:left w:val="none" w:sz="0" w:space="0" w:color="auto"/>
            <w:bottom w:val="none" w:sz="0" w:space="0" w:color="auto"/>
            <w:right w:val="none" w:sz="0" w:space="0" w:color="auto"/>
          </w:divBdr>
          <w:divsChild>
            <w:div w:id="900293799">
              <w:marLeft w:val="1155"/>
              <w:marRight w:val="0"/>
              <w:marTop w:val="0"/>
              <w:marBottom w:val="0"/>
              <w:divBdr>
                <w:top w:val="none" w:sz="0" w:space="0" w:color="auto"/>
                <w:left w:val="none" w:sz="0" w:space="0" w:color="auto"/>
                <w:bottom w:val="none" w:sz="0" w:space="0" w:color="auto"/>
                <w:right w:val="none" w:sz="0" w:space="0" w:color="auto"/>
              </w:divBdr>
            </w:div>
            <w:div w:id="315457520">
              <w:marLeft w:val="1155"/>
              <w:marRight w:val="0"/>
              <w:marTop w:val="0"/>
              <w:marBottom w:val="0"/>
              <w:divBdr>
                <w:top w:val="none" w:sz="0" w:space="0" w:color="auto"/>
                <w:left w:val="none" w:sz="0" w:space="0" w:color="auto"/>
                <w:bottom w:val="none" w:sz="0" w:space="0" w:color="auto"/>
                <w:right w:val="none" w:sz="0" w:space="0" w:color="auto"/>
              </w:divBdr>
            </w:div>
            <w:div w:id="1233851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233915">
      <w:bodyDiv w:val="1"/>
      <w:marLeft w:val="0"/>
      <w:marRight w:val="0"/>
      <w:marTop w:val="0"/>
      <w:marBottom w:val="0"/>
      <w:divBdr>
        <w:top w:val="none" w:sz="0" w:space="0" w:color="auto"/>
        <w:left w:val="none" w:sz="0" w:space="0" w:color="auto"/>
        <w:bottom w:val="none" w:sz="0" w:space="0" w:color="auto"/>
        <w:right w:val="none" w:sz="0" w:space="0" w:color="auto"/>
      </w:divBdr>
      <w:divsChild>
        <w:div w:id="705720675">
          <w:marLeft w:val="0"/>
          <w:marRight w:val="0"/>
          <w:marTop w:val="0"/>
          <w:marBottom w:val="0"/>
          <w:divBdr>
            <w:top w:val="none" w:sz="0" w:space="0" w:color="auto"/>
            <w:left w:val="none" w:sz="0" w:space="0" w:color="auto"/>
            <w:bottom w:val="none" w:sz="0" w:space="0" w:color="auto"/>
            <w:right w:val="none" w:sz="0" w:space="0" w:color="auto"/>
          </w:divBdr>
        </w:div>
        <w:div w:id="69154629">
          <w:marLeft w:val="0"/>
          <w:marRight w:val="0"/>
          <w:marTop w:val="150"/>
          <w:marBottom w:val="0"/>
          <w:divBdr>
            <w:top w:val="none" w:sz="0" w:space="0" w:color="auto"/>
            <w:left w:val="none" w:sz="0" w:space="0" w:color="auto"/>
            <w:bottom w:val="none" w:sz="0" w:space="0" w:color="auto"/>
            <w:right w:val="none" w:sz="0" w:space="0" w:color="auto"/>
          </w:divBdr>
          <w:divsChild>
            <w:div w:id="318077778">
              <w:marLeft w:val="1155"/>
              <w:marRight w:val="0"/>
              <w:marTop w:val="0"/>
              <w:marBottom w:val="0"/>
              <w:divBdr>
                <w:top w:val="none" w:sz="0" w:space="0" w:color="auto"/>
                <w:left w:val="none" w:sz="0" w:space="0" w:color="auto"/>
                <w:bottom w:val="none" w:sz="0" w:space="0" w:color="auto"/>
                <w:right w:val="none" w:sz="0" w:space="0" w:color="auto"/>
              </w:divBdr>
            </w:div>
            <w:div w:id="316887393">
              <w:marLeft w:val="1155"/>
              <w:marRight w:val="0"/>
              <w:marTop w:val="0"/>
              <w:marBottom w:val="0"/>
              <w:divBdr>
                <w:top w:val="none" w:sz="0" w:space="0" w:color="auto"/>
                <w:left w:val="none" w:sz="0" w:space="0" w:color="auto"/>
                <w:bottom w:val="none" w:sz="0" w:space="0" w:color="auto"/>
                <w:right w:val="none" w:sz="0" w:space="0" w:color="auto"/>
              </w:divBdr>
            </w:div>
            <w:div w:id="1853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349616">
      <w:bodyDiv w:val="1"/>
      <w:marLeft w:val="0"/>
      <w:marRight w:val="0"/>
      <w:marTop w:val="0"/>
      <w:marBottom w:val="0"/>
      <w:divBdr>
        <w:top w:val="none" w:sz="0" w:space="0" w:color="auto"/>
        <w:left w:val="none" w:sz="0" w:space="0" w:color="auto"/>
        <w:bottom w:val="none" w:sz="0" w:space="0" w:color="auto"/>
        <w:right w:val="none" w:sz="0" w:space="0" w:color="auto"/>
      </w:divBdr>
    </w:div>
    <w:div w:id="1951353093">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349418">
      <w:bodyDiv w:val="1"/>
      <w:marLeft w:val="0"/>
      <w:marRight w:val="0"/>
      <w:marTop w:val="0"/>
      <w:marBottom w:val="0"/>
      <w:divBdr>
        <w:top w:val="none" w:sz="0" w:space="0" w:color="auto"/>
        <w:left w:val="none" w:sz="0" w:space="0" w:color="auto"/>
        <w:bottom w:val="none" w:sz="0" w:space="0" w:color="auto"/>
        <w:right w:val="none" w:sz="0" w:space="0" w:color="auto"/>
      </w:divBdr>
      <w:divsChild>
        <w:div w:id="1594051986">
          <w:marLeft w:val="0"/>
          <w:marRight w:val="0"/>
          <w:marTop w:val="0"/>
          <w:marBottom w:val="0"/>
          <w:divBdr>
            <w:top w:val="none" w:sz="0" w:space="0" w:color="auto"/>
            <w:left w:val="none" w:sz="0" w:space="0" w:color="auto"/>
            <w:bottom w:val="none" w:sz="0" w:space="0" w:color="auto"/>
            <w:right w:val="none" w:sz="0" w:space="0" w:color="auto"/>
          </w:divBdr>
        </w:div>
        <w:div w:id="152575511">
          <w:marLeft w:val="0"/>
          <w:marRight w:val="0"/>
          <w:marTop w:val="150"/>
          <w:marBottom w:val="0"/>
          <w:divBdr>
            <w:top w:val="none" w:sz="0" w:space="0" w:color="auto"/>
            <w:left w:val="none" w:sz="0" w:space="0" w:color="auto"/>
            <w:bottom w:val="none" w:sz="0" w:space="0" w:color="auto"/>
            <w:right w:val="none" w:sz="0" w:space="0" w:color="auto"/>
          </w:divBdr>
          <w:divsChild>
            <w:div w:id="560336379">
              <w:marLeft w:val="1155"/>
              <w:marRight w:val="0"/>
              <w:marTop w:val="0"/>
              <w:marBottom w:val="0"/>
              <w:divBdr>
                <w:top w:val="none" w:sz="0" w:space="0" w:color="auto"/>
                <w:left w:val="none" w:sz="0" w:space="0" w:color="auto"/>
                <w:bottom w:val="none" w:sz="0" w:space="0" w:color="auto"/>
                <w:right w:val="none" w:sz="0" w:space="0" w:color="auto"/>
              </w:divBdr>
            </w:div>
            <w:div w:id="1612009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001">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395890">
      <w:bodyDiv w:val="1"/>
      <w:marLeft w:val="0"/>
      <w:marRight w:val="0"/>
      <w:marTop w:val="0"/>
      <w:marBottom w:val="0"/>
      <w:divBdr>
        <w:top w:val="none" w:sz="0" w:space="0" w:color="auto"/>
        <w:left w:val="none" w:sz="0" w:space="0" w:color="auto"/>
        <w:bottom w:val="none" w:sz="0" w:space="0" w:color="auto"/>
        <w:right w:val="none" w:sz="0" w:space="0" w:color="auto"/>
      </w:divBdr>
      <w:divsChild>
        <w:div w:id="786700071">
          <w:marLeft w:val="0"/>
          <w:marRight w:val="0"/>
          <w:marTop w:val="0"/>
          <w:marBottom w:val="0"/>
          <w:divBdr>
            <w:top w:val="none" w:sz="0" w:space="0" w:color="auto"/>
            <w:left w:val="none" w:sz="0" w:space="0" w:color="auto"/>
            <w:bottom w:val="none" w:sz="0" w:space="0" w:color="auto"/>
            <w:right w:val="none" w:sz="0" w:space="0" w:color="auto"/>
          </w:divBdr>
        </w:div>
        <w:div w:id="1489519280">
          <w:marLeft w:val="0"/>
          <w:marRight w:val="0"/>
          <w:marTop w:val="150"/>
          <w:marBottom w:val="0"/>
          <w:divBdr>
            <w:top w:val="none" w:sz="0" w:space="0" w:color="auto"/>
            <w:left w:val="none" w:sz="0" w:space="0" w:color="auto"/>
            <w:bottom w:val="none" w:sz="0" w:space="0" w:color="auto"/>
            <w:right w:val="none" w:sz="0" w:space="0" w:color="auto"/>
          </w:divBdr>
          <w:divsChild>
            <w:div w:id="1587492995">
              <w:marLeft w:val="1155"/>
              <w:marRight w:val="0"/>
              <w:marTop w:val="0"/>
              <w:marBottom w:val="0"/>
              <w:divBdr>
                <w:top w:val="none" w:sz="0" w:space="0" w:color="auto"/>
                <w:left w:val="none" w:sz="0" w:space="0" w:color="auto"/>
                <w:bottom w:val="none" w:sz="0" w:space="0" w:color="auto"/>
                <w:right w:val="none" w:sz="0" w:space="0" w:color="auto"/>
              </w:divBdr>
            </w:div>
            <w:div w:id="313685584">
              <w:marLeft w:val="1155"/>
              <w:marRight w:val="0"/>
              <w:marTop w:val="0"/>
              <w:marBottom w:val="0"/>
              <w:divBdr>
                <w:top w:val="none" w:sz="0" w:space="0" w:color="auto"/>
                <w:left w:val="none" w:sz="0" w:space="0" w:color="auto"/>
                <w:bottom w:val="none" w:sz="0" w:space="0" w:color="auto"/>
                <w:right w:val="none" w:sz="0" w:space="0" w:color="auto"/>
              </w:divBdr>
            </w:div>
            <w:div w:id="324474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442230">
      <w:bodyDiv w:val="1"/>
      <w:marLeft w:val="0"/>
      <w:marRight w:val="0"/>
      <w:marTop w:val="0"/>
      <w:marBottom w:val="0"/>
      <w:divBdr>
        <w:top w:val="none" w:sz="0" w:space="0" w:color="auto"/>
        <w:left w:val="none" w:sz="0" w:space="0" w:color="auto"/>
        <w:bottom w:val="none" w:sz="0" w:space="0" w:color="auto"/>
        <w:right w:val="none" w:sz="0" w:space="0" w:color="auto"/>
      </w:divBdr>
      <w:divsChild>
        <w:div w:id="460806298">
          <w:marLeft w:val="0"/>
          <w:marRight w:val="0"/>
          <w:marTop w:val="0"/>
          <w:marBottom w:val="0"/>
          <w:divBdr>
            <w:top w:val="none" w:sz="0" w:space="0" w:color="auto"/>
            <w:left w:val="none" w:sz="0" w:space="0" w:color="auto"/>
            <w:bottom w:val="none" w:sz="0" w:space="0" w:color="auto"/>
            <w:right w:val="none" w:sz="0" w:space="0" w:color="auto"/>
          </w:divBdr>
        </w:div>
        <w:div w:id="241069927">
          <w:marLeft w:val="0"/>
          <w:marRight w:val="0"/>
          <w:marTop w:val="150"/>
          <w:marBottom w:val="0"/>
          <w:divBdr>
            <w:top w:val="none" w:sz="0" w:space="0" w:color="auto"/>
            <w:left w:val="none" w:sz="0" w:space="0" w:color="auto"/>
            <w:bottom w:val="none" w:sz="0" w:space="0" w:color="auto"/>
            <w:right w:val="none" w:sz="0" w:space="0" w:color="auto"/>
          </w:divBdr>
          <w:divsChild>
            <w:div w:id="735133165">
              <w:marLeft w:val="1155"/>
              <w:marRight w:val="0"/>
              <w:marTop w:val="0"/>
              <w:marBottom w:val="0"/>
              <w:divBdr>
                <w:top w:val="none" w:sz="0" w:space="0" w:color="auto"/>
                <w:left w:val="none" w:sz="0" w:space="0" w:color="auto"/>
                <w:bottom w:val="none" w:sz="0" w:space="0" w:color="auto"/>
                <w:right w:val="none" w:sz="0" w:space="0" w:color="auto"/>
              </w:divBdr>
            </w:div>
            <w:div w:id="1062171832">
              <w:marLeft w:val="1155"/>
              <w:marRight w:val="0"/>
              <w:marTop w:val="0"/>
              <w:marBottom w:val="0"/>
              <w:divBdr>
                <w:top w:val="none" w:sz="0" w:space="0" w:color="auto"/>
                <w:left w:val="none" w:sz="0" w:space="0" w:color="auto"/>
                <w:bottom w:val="none" w:sz="0" w:space="0" w:color="auto"/>
                <w:right w:val="none" w:sz="0" w:space="0" w:color="auto"/>
              </w:divBdr>
            </w:div>
            <w:div w:id="1600408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509174">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60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92494">
      <w:bodyDiv w:val="1"/>
      <w:marLeft w:val="0"/>
      <w:marRight w:val="0"/>
      <w:marTop w:val="0"/>
      <w:marBottom w:val="0"/>
      <w:divBdr>
        <w:top w:val="none" w:sz="0" w:space="0" w:color="auto"/>
        <w:left w:val="none" w:sz="0" w:space="0" w:color="auto"/>
        <w:bottom w:val="none" w:sz="0" w:space="0" w:color="auto"/>
        <w:right w:val="none" w:sz="0" w:space="0" w:color="auto"/>
      </w:divBdr>
    </w:div>
    <w:div w:id="1954164672">
      <w:bodyDiv w:val="1"/>
      <w:marLeft w:val="0"/>
      <w:marRight w:val="0"/>
      <w:marTop w:val="0"/>
      <w:marBottom w:val="0"/>
      <w:divBdr>
        <w:top w:val="none" w:sz="0" w:space="0" w:color="auto"/>
        <w:left w:val="none" w:sz="0" w:space="0" w:color="auto"/>
        <w:bottom w:val="none" w:sz="0" w:space="0" w:color="auto"/>
        <w:right w:val="none" w:sz="0" w:space="0" w:color="auto"/>
      </w:divBdr>
      <w:divsChild>
        <w:div w:id="1391073477">
          <w:marLeft w:val="0"/>
          <w:marRight w:val="0"/>
          <w:marTop w:val="0"/>
          <w:marBottom w:val="0"/>
          <w:divBdr>
            <w:top w:val="none" w:sz="0" w:space="0" w:color="auto"/>
            <w:left w:val="none" w:sz="0" w:space="0" w:color="auto"/>
            <w:bottom w:val="none" w:sz="0" w:space="0" w:color="auto"/>
            <w:right w:val="none" w:sz="0" w:space="0" w:color="auto"/>
          </w:divBdr>
        </w:div>
        <w:div w:id="913858903">
          <w:marLeft w:val="0"/>
          <w:marRight w:val="0"/>
          <w:marTop w:val="150"/>
          <w:marBottom w:val="0"/>
          <w:divBdr>
            <w:top w:val="none" w:sz="0" w:space="0" w:color="auto"/>
            <w:left w:val="none" w:sz="0" w:space="0" w:color="auto"/>
            <w:bottom w:val="none" w:sz="0" w:space="0" w:color="auto"/>
            <w:right w:val="none" w:sz="0" w:space="0" w:color="auto"/>
          </w:divBdr>
          <w:divsChild>
            <w:div w:id="335499459">
              <w:marLeft w:val="1155"/>
              <w:marRight w:val="0"/>
              <w:marTop w:val="0"/>
              <w:marBottom w:val="0"/>
              <w:divBdr>
                <w:top w:val="none" w:sz="0" w:space="0" w:color="auto"/>
                <w:left w:val="none" w:sz="0" w:space="0" w:color="auto"/>
                <w:bottom w:val="none" w:sz="0" w:space="0" w:color="auto"/>
                <w:right w:val="none" w:sz="0" w:space="0" w:color="auto"/>
              </w:divBdr>
            </w:div>
            <w:div w:id="1824006105">
              <w:marLeft w:val="1155"/>
              <w:marRight w:val="0"/>
              <w:marTop w:val="0"/>
              <w:marBottom w:val="0"/>
              <w:divBdr>
                <w:top w:val="none" w:sz="0" w:space="0" w:color="auto"/>
                <w:left w:val="none" w:sz="0" w:space="0" w:color="auto"/>
                <w:bottom w:val="none" w:sz="0" w:space="0" w:color="auto"/>
                <w:right w:val="none" w:sz="0" w:space="0" w:color="auto"/>
              </w:divBdr>
            </w:div>
            <w:div w:id="137646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168071">
      <w:bodyDiv w:val="1"/>
      <w:marLeft w:val="0"/>
      <w:marRight w:val="0"/>
      <w:marTop w:val="0"/>
      <w:marBottom w:val="0"/>
      <w:divBdr>
        <w:top w:val="none" w:sz="0" w:space="0" w:color="auto"/>
        <w:left w:val="none" w:sz="0" w:space="0" w:color="auto"/>
        <w:bottom w:val="none" w:sz="0" w:space="0" w:color="auto"/>
        <w:right w:val="none" w:sz="0" w:space="0" w:color="auto"/>
      </w:divBdr>
      <w:divsChild>
        <w:div w:id="963657282">
          <w:marLeft w:val="0"/>
          <w:marRight w:val="0"/>
          <w:marTop w:val="0"/>
          <w:marBottom w:val="0"/>
          <w:divBdr>
            <w:top w:val="none" w:sz="0" w:space="0" w:color="auto"/>
            <w:left w:val="none" w:sz="0" w:space="0" w:color="auto"/>
            <w:bottom w:val="none" w:sz="0" w:space="0" w:color="auto"/>
            <w:right w:val="none" w:sz="0" w:space="0" w:color="auto"/>
          </w:divBdr>
        </w:div>
        <w:div w:id="1987780853">
          <w:marLeft w:val="0"/>
          <w:marRight w:val="0"/>
          <w:marTop w:val="150"/>
          <w:marBottom w:val="0"/>
          <w:divBdr>
            <w:top w:val="none" w:sz="0" w:space="0" w:color="auto"/>
            <w:left w:val="none" w:sz="0" w:space="0" w:color="auto"/>
            <w:bottom w:val="none" w:sz="0" w:space="0" w:color="auto"/>
            <w:right w:val="none" w:sz="0" w:space="0" w:color="auto"/>
          </w:divBdr>
          <w:divsChild>
            <w:div w:id="1795976797">
              <w:marLeft w:val="1155"/>
              <w:marRight w:val="0"/>
              <w:marTop w:val="0"/>
              <w:marBottom w:val="0"/>
              <w:divBdr>
                <w:top w:val="none" w:sz="0" w:space="0" w:color="auto"/>
                <w:left w:val="none" w:sz="0" w:space="0" w:color="auto"/>
                <w:bottom w:val="none" w:sz="0" w:space="0" w:color="auto"/>
                <w:right w:val="none" w:sz="0" w:space="0" w:color="auto"/>
              </w:divBdr>
            </w:div>
            <w:div w:id="383069052">
              <w:marLeft w:val="1155"/>
              <w:marRight w:val="0"/>
              <w:marTop w:val="0"/>
              <w:marBottom w:val="0"/>
              <w:divBdr>
                <w:top w:val="none" w:sz="0" w:space="0" w:color="auto"/>
                <w:left w:val="none" w:sz="0" w:space="0" w:color="auto"/>
                <w:bottom w:val="none" w:sz="0" w:space="0" w:color="auto"/>
                <w:right w:val="none" w:sz="0" w:space="0" w:color="auto"/>
              </w:divBdr>
            </w:div>
            <w:div w:id="1183128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281482">
      <w:bodyDiv w:val="1"/>
      <w:marLeft w:val="0"/>
      <w:marRight w:val="0"/>
      <w:marTop w:val="0"/>
      <w:marBottom w:val="0"/>
      <w:divBdr>
        <w:top w:val="none" w:sz="0" w:space="0" w:color="auto"/>
        <w:left w:val="none" w:sz="0" w:space="0" w:color="auto"/>
        <w:bottom w:val="none" w:sz="0" w:space="0" w:color="auto"/>
        <w:right w:val="none" w:sz="0" w:space="0" w:color="auto"/>
      </w:divBdr>
      <w:divsChild>
        <w:div w:id="946691972">
          <w:marLeft w:val="0"/>
          <w:marRight w:val="0"/>
          <w:marTop w:val="0"/>
          <w:marBottom w:val="0"/>
          <w:divBdr>
            <w:top w:val="none" w:sz="0" w:space="0" w:color="auto"/>
            <w:left w:val="none" w:sz="0" w:space="0" w:color="auto"/>
            <w:bottom w:val="none" w:sz="0" w:space="0" w:color="auto"/>
            <w:right w:val="none" w:sz="0" w:space="0" w:color="auto"/>
          </w:divBdr>
        </w:div>
        <w:div w:id="1013142530">
          <w:marLeft w:val="0"/>
          <w:marRight w:val="0"/>
          <w:marTop w:val="150"/>
          <w:marBottom w:val="0"/>
          <w:divBdr>
            <w:top w:val="none" w:sz="0" w:space="0" w:color="auto"/>
            <w:left w:val="none" w:sz="0" w:space="0" w:color="auto"/>
            <w:bottom w:val="none" w:sz="0" w:space="0" w:color="auto"/>
            <w:right w:val="none" w:sz="0" w:space="0" w:color="auto"/>
          </w:divBdr>
          <w:divsChild>
            <w:div w:id="1262253666">
              <w:marLeft w:val="1155"/>
              <w:marRight w:val="0"/>
              <w:marTop w:val="0"/>
              <w:marBottom w:val="0"/>
              <w:divBdr>
                <w:top w:val="none" w:sz="0" w:space="0" w:color="auto"/>
                <w:left w:val="none" w:sz="0" w:space="0" w:color="auto"/>
                <w:bottom w:val="none" w:sz="0" w:space="0" w:color="auto"/>
                <w:right w:val="none" w:sz="0" w:space="0" w:color="auto"/>
              </w:divBdr>
            </w:div>
            <w:div w:id="800808140">
              <w:marLeft w:val="1155"/>
              <w:marRight w:val="0"/>
              <w:marTop w:val="0"/>
              <w:marBottom w:val="0"/>
              <w:divBdr>
                <w:top w:val="none" w:sz="0" w:space="0" w:color="auto"/>
                <w:left w:val="none" w:sz="0" w:space="0" w:color="auto"/>
                <w:bottom w:val="none" w:sz="0" w:space="0" w:color="auto"/>
                <w:right w:val="none" w:sz="0" w:space="0" w:color="auto"/>
              </w:divBdr>
            </w:div>
            <w:div w:id="598098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525012">
      <w:bodyDiv w:val="1"/>
      <w:marLeft w:val="0"/>
      <w:marRight w:val="0"/>
      <w:marTop w:val="0"/>
      <w:marBottom w:val="0"/>
      <w:divBdr>
        <w:top w:val="none" w:sz="0" w:space="0" w:color="auto"/>
        <w:left w:val="none" w:sz="0" w:space="0" w:color="auto"/>
        <w:bottom w:val="none" w:sz="0" w:space="0" w:color="auto"/>
        <w:right w:val="none" w:sz="0" w:space="0" w:color="auto"/>
      </w:divBdr>
      <w:divsChild>
        <w:div w:id="39212586">
          <w:marLeft w:val="0"/>
          <w:marRight w:val="0"/>
          <w:marTop w:val="0"/>
          <w:marBottom w:val="0"/>
          <w:divBdr>
            <w:top w:val="none" w:sz="0" w:space="0" w:color="auto"/>
            <w:left w:val="none" w:sz="0" w:space="0" w:color="auto"/>
            <w:bottom w:val="none" w:sz="0" w:space="0" w:color="auto"/>
            <w:right w:val="none" w:sz="0" w:space="0" w:color="auto"/>
          </w:divBdr>
        </w:div>
        <w:div w:id="1267423745">
          <w:marLeft w:val="0"/>
          <w:marRight w:val="0"/>
          <w:marTop w:val="150"/>
          <w:marBottom w:val="0"/>
          <w:divBdr>
            <w:top w:val="none" w:sz="0" w:space="0" w:color="auto"/>
            <w:left w:val="none" w:sz="0" w:space="0" w:color="auto"/>
            <w:bottom w:val="none" w:sz="0" w:space="0" w:color="auto"/>
            <w:right w:val="none" w:sz="0" w:space="0" w:color="auto"/>
          </w:divBdr>
          <w:divsChild>
            <w:div w:id="1238252081">
              <w:marLeft w:val="1155"/>
              <w:marRight w:val="0"/>
              <w:marTop w:val="0"/>
              <w:marBottom w:val="0"/>
              <w:divBdr>
                <w:top w:val="none" w:sz="0" w:space="0" w:color="auto"/>
                <w:left w:val="none" w:sz="0" w:space="0" w:color="auto"/>
                <w:bottom w:val="none" w:sz="0" w:space="0" w:color="auto"/>
                <w:right w:val="none" w:sz="0" w:space="0" w:color="auto"/>
              </w:divBdr>
            </w:div>
            <w:div w:id="29645255">
              <w:marLeft w:val="1155"/>
              <w:marRight w:val="0"/>
              <w:marTop w:val="0"/>
              <w:marBottom w:val="0"/>
              <w:divBdr>
                <w:top w:val="none" w:sz="0" w:space="0" w:color="auto"/>
                <w:left w:val="none" w:sz="0" w:space="0" w:color="auto"/>
                <w:bottom w:val="none" w:sz="0" w:space="0" w:color="auto"/>
                <w:right w:val="none" w:sz="0" w:space="0" w:color="auto"/>
              </w:divBdr>
            </w:div>
            <w:div w:id="1457749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02092">
      <w:bodyDiv w:val="1"/>
      <w:marLeft w:val="0"/>
      <w:marRight w:val="0"/>
      <w:marTop w:val="0"/>
      <w:marBottom w:val="0"/>
      <w:divBdr>
        <w:top w:val="none" w:sz="0" w:space="0" w:color="auto"/>
        <w:left w:val="none" w:sz="0" w:space="0" w:color="auto"/>
        <w:bottom w:val="none" w:sz="0" w:space="0" w:color="auto"/>
        <w:right w:val="none" w:sz="0" w:space="0" w:color="auto"/>
      </w:divBdr>
      <w:divsChild>
        <w:div w:id="80833834">
          <w:marLeft w:val="0"/>
          <w:marRight w:val="0"/>
          <w:marTop w:val="0"/>
          <w:marBottom w:val="0"/>
          <w:divBdr>
            <w:top w:val="none" w:sz="0" w:space="0" w:color="auto"/>
            <w:left w:val="none" w:sz="0" w:space="0" w:color="auto"/>
            <w:bottom w:val="none" w:sz="0" w:space="0" w:color="auto"/>
            <w:right w:val="none" w:sz="0" w:space="0" w:color="auto"/>
          </w:divBdr>
        </w:div>
        <w:div w:id="296301294">
          <w:marLeft w:val="0"/>
          <w:marRight w:val="0"/>
          <w:marTop w:val="150"/>
          <w:marBottom w:val="0"/>
          <w:divBdr>
            <w:top w:val="none" w:sz="0" w:space="0" w:color="auto"/>
            <w:left w:val="none" w:sz="0" w:space="0" w:color="auto"/>
            <w:bottom w:val="none" w:sz="0" w:space="0" w:color="auto"/>
            <w:right w:val="none" w:sz="0" w:space="0" w:color="auto"/>
          </w:divBdr>
          <w:divsChild>
            <w:div w:id="303505438">
              <w:marLeft w:val="1155"/>
              <w:marRight w:val="0"/>
              <w:marTop w:val="0"/>
              <w:marBottom w:val="0"/>
              <w:divBdr>
                <w:top w:val="none" w:sz="0" w:space="0" w:color="auto"/>
                <w:left w:val="none" w:sz="0" w:space="0" w:color="auto"/>
                <w:bottom w:val="none" w:sz="0" w:space="0" w:color="auto"/>
                <w:right w:val="none" w:sz="0" w:space="0" w:color="auto"/>
              </w:divBdr>
            </w:div>
            <w:div w:id="867253617">
              <w:marLeft w:val="1155"/>
              <w:marRight w:val="0"/>
              <w:marTop w:val="0"/>
              <w:marBottom w:val="0"/>
              <w:divBdr>
                <w:top w:val="none" w:sz="0" w:space="0" w:color="auto"/>
                <w:left w:val="none" w:sz="0" w:space="0" w:color="auto"/>
                <w:bottom w:val="none" w:sz="0" w:space="0" w:color="auto"/>
                <w:right w:val="none" w:sz="0" w:space="0" w:color="auto"/>
              </w:divBdr>
            </w:div>
            <w:div w:id="115240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20828">
      <w:bodyDiv w:val="1"/>
      <w:marLeft w:val="0"/>
      <w:marRight w:val="0"/>
      <w:marTop w:val="0"/>
      <w:marBottom w:val="0"/>
      <w:divBdr>
        <w:top w:val="none" w:sz="0" w:space="0" w:color="auto"/>
        <w:left w:val="none" w:sz="0" w:space="0" w:color="auto"/>
        <w:bottom w:val="none" w:sz="0" w:space="0" w:color="auto"/>
        <w:right w:val="none" w:sz="0" w:space="0" w:color="auto"/>
      </w:divBdr>
      <w:divsChild>
        <w:div w:id="1613513677">
          <w:marLeft w:val="0"/>
          <w:marRight w:val="0"/>
          <w:marTop w:val="0"/>
          <w:marBottom w:val="0"/>
          <w:divBdr>
            <w:top w:val="none" w:sz="0" w:space="0" w:color="auto"/>
            <w:left w:val="none" w:sz="0" w:space="0" w:color="auto"/>
            <w:bottom w:val="none" w:sz="0" w:space="0" w:color="auto"/>
            <w:right w:val="none" w:sz="0" w:space="0" w:color="auto"/>
          </w:divBdr>
        </w:div>
        <w:div w:id="526220119">
          <w:marLeft w:val="0"/>
          <w:marRight w:val="0"/>
          <w:marTop w:val="150"/>
          <w:marBottom w:val="0"/>
          <w:divBdr>
            <w:top w:val="none" w:sz="0" w:space="0" w:color="auto"/>
            <w:left w:val="none" w:sz="0" w:space="0" w:color="auto"/>
            <w:bottom w:val="none" w:sz="0" w:space="0" w:color="auto"/>
            <w:right w:val="none" w:sz="0" w:space="0" w:color="auto"/>
          </w:divBdr>
          <w:divsChild>
            <w:div w:id="679895746">
              <w:marLeft w:val="1155"/>
              <w:marRight w:val="0"/>
              <w:marTop w:val="0"/>
              <w:marBottom w:val="0"/>
              <w:divBdr>
                <w:top w:val="none" w:sz="0" w:space="0" w:color="auto"/>
                <w:left w:val="none" w:sz="0" w:space="0" w:color="auto"/>
                <w:bottom w:val="none" w:sz="0" w:space="0" w:color="auto"/>
                <w:right w:val="none" w:sz="0" w:space="0" w:color="auto"/>
              </w:divBdr>
            </w:div>
            <w:div w:id="1317109232">
              <w:marLeft w:val="1155"/>
              <w:marRight w:val="0"/>
              <w:marTop w:val="0"/>
              <w:marBottom w:val="0"/>
              <w:divBdr>
                <w:top w:val="none" w:sz="0" w:space="0" w:color="auto"/>
                <w:left w:val="none" w:sz="0" w:space="0" w:color="auto"/>
                <w:bottom w:val="none" w:sz="0" w:space="0" w:color="auto"/>
                <w:right w:val="none" w:sz="0" w:space="0" w:color="auto"/>
              </w:divBdr>
            </w:div>
            <w:div w:id="212523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17450">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59993166">
      <w:bodyDiv w:val="1"/>
      <w:marLeft w:val="0"/>
      <w:marRight w:val="0"/>
      <w:marTop w:val="0"/>
      <w:marBottom w:val="0"/>
      <w:divBdr>
        <w:top w:val="none" w:sz="0" w:space="0" w:color="auto"/>
        <w:left w:val="none" w:sz="0" w:space="0" w:color="auto"/>
        <w:bottom w:val="none" w:sz="0" w:space="0" w:color="auto"/>
        <w:right w:val="none" w:sz="0" w:space="0" w:color="auto"/>
      </w:divBdr>
      <w:divsChild>
        <w:div w:id="227612922">
          <w:marLeft w:val="0"/>
          <w:marRight w:val="0"/>
          <w:marTop w:val="0"/>
          <w:marBottom w:val="0"/>
          <w:divBdr>
            <w:top w:val="none" w:sz="0" w:space="0" w:color="auto"/>
            <w:left w:val="none" w:sz="0" w:space="0" w:color="auto"/>
            <w:bottom w:val="none" w:sz="0" w:space="0" w:color="auto"/>
            <w:right w:val="none" w:sz="0" w:space="0" w:color="auto"/>
          </w:divBdr>
        </w:div>
        <w:div w:id="2117556543">
          <w:marLeft w:val="0"/>
          <w:marRight w:val="0"/>
          <w:marTop w:val="150"/>
          <w:marBottom w:val="0"/>
          <w:divBdr>
            <w:top w:val="none" w:sz="0" w:space="0" w:color="auto"/>
            <w:left w:val="none" w:sz="0" w:space="0" w:color="auto"/>
            <w:bottom w:val="none" w:sz="0" w:space="0" w:color="auto"/>
            <w:right w:val="none" w:sz="0" w:space="0" w:color="auto"/>
          </w:divBdr>
          <w:divsChild>
            <w:div w:id="1893423167">
              <w:marLeft w:val="1155"/>
              <w:marRight w:val="0"/>
              <w:marTop w:val="0"/>
              <w:marBottom w:val="0"/>
              <w:divBdr>
                <w:top w:val="none" w:sz="0" w:space="0" w:color="auto"/>
                <w:left w:val="none" w:sz="0" w:space="0" w:color="auto"/>
                <w:bottom w:val="none" w:sz="0" w:space="0" w:color="auto"/>
                <w:right w:val="none" w:sz="0" w:space="0" w:color="auto"/>
              </w:divBdr>
            </w:div>
            <w:div w:id="255722024">
              <w:marLeft w:val="1155"/>
              <w:marRight w:val="0"/>
              <w:marTop w:val="0"/>
              <w:marBottom w:val="0"/>
              <w:divBdr>
                <w:top w:val="none" w:sz="0" w:space="0" w:color="auto"/>
                <w:left w:val="none" w:sz="0" w:space="0" w:color="auto"/>
                <w:bottom w:val="none" w:sz="0" w:space="0" w:color="auto"/>
                <w:right w:val="none" w:sz="0" w:space="0" w:color="auto"/>
              </w:divBdr>
            </w:div>
            <w:div w:id="1377510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446998">
      <w:bodyDiv w:val="1"/>
      <w:marLeft w:val="0"/>
      <w:marRight w:val="0"/>
      <w:marTop w:val="0"/>
      <w:marBottom w:val="0"/>
      <w:divBdr>
        <w:top w:val="none" w:sz="0" w:space="0" w:color="auto"/>
        <w:left w:val="none" w:sz="0" w:space="0" w:color="auto"/>
        <w:bottom w:val="none" w:sz="0" w:space="0" w:color="auto"/>
        <w:right w:val="none" w:sz="0" w:space="0" w:color="auto"/>
      </w:divBdr>
      <w:divsChild>
        <w:div w:id="1041787732">
          <w:marLeft w:val="0"/>
          <w:marRight w:val="0"/>
          <w:marTop w:val="0"/>
          <w:marBottom w:val="0"/>
          <w:divBdr>
            <w:top w:val="none" w:sz="0" w:space="0" w:color="auto"/>
            <w:left w:val="none" w:sz="0" w:space="0" w:color="auto"/>
            <w:bottom w:val="none" w:sz="0" w:space="0" w:color="auto"/>
            <w:right w:val="none" w:sz="0" w:space="0" w:color="auto"/>
          </w:divBdr>
        </w:div>
        <w:div w:id="1570068122">
          <w:marLeft w:val="0"/>
          <w:marRight w:val="0"/>
          <w:marTop w:val="150"/>
          <w:marBottom w:val="0"/>
          <w:divBdr>
            <w:top w:val="none" w:sz="0" w:space="0" w:color="auto"/>
            <w:left w:val="none" w:sz="0" w:space="0" w:color="auto"/>
            <w:bottom w:val="none" w:sz="0" w:space="0" w:color="auto"/>
            <w:right w:val="none" w:sz="0" w:space="0" w:color="auto"/>
          </w:divBdr>
          <w:divsChild>
            <w:div w:id="100220505">
              <w:marLeft w:val="1155"/>
              <w:marRight w:val="0"/>
              <w:marTop w:val="0"/>
              <w:marBottom w:val="0"/>
              <w:divBdr>
                <w:top w:val="none" w:sz="0" w:space="0" w:color="auto"/>
                <w:left w:val="none" w:sz="0" w:space="0" w:color="auto"/>
                <w:bottom w:val="none" w:sz="0" w:space="0" w:color="auto"/>
                <w:right w:val="none" w:sz="0" w:space="0" w:color="auto"/>
              </w:divBdr>
            </w:div>
            <w:div w:id="163590899">
              <w:marLeft w:val="1155"/>
              <w:marRight w:val="0"/>
              <w:marTop w:val="0"/>
              <w:marBottom w:val="0"/>
              <w:divBdr>
                <w:top w:val="none" w:sz="0" w:space="0" w:color="auto"/>
                <w:left w:val="none" w:sz="0" w:space="0" w:color="auto"/>
                <w:bottom w:val="none" w:sz="0" w:space="0" w:color="auto"/>
                <w:right w:val="none" w:sz="0" w:space="0" w:color="auto"/>
              </w:divBdr>
            </w:div>
            <w:div w:id="482744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2856">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65038">
      <w:bodyDiv w:val="1"/>
      <w:marLeft w:val="0"/>
      <w:marRight w:val="0"/>
      <w:marTop w:val="0"/>
      <w:marBottom w:val="0"/>
      <w:divBdr>
        <w:top w:val="none" w:sz="0" w:space="0" w:color="auto"/>
        <w:left w:val="none" w:sz="0" w:space="0" w:color="auto"/>
        <w:bottom w:val="none" w:sz="0" w:space="0" w:color="auto"/>
        <w:right w:val="none" w:sz="0" w:space="0" w:color="auto"/>
      </w:divBdr>
      <w:divsChild>
        <w:div w:id="1431199521">
          <w:marLeft w:val="0"/>
          <w:marRight w:val="0"/>
          <w:marTop w:val="0"/>
          <w:marBottom w:val="0"/>
          <w:divBdr>
            <w:top w:val="none" w:sz="0" w:space="0" w:color="auto"/>
            <w:left w:val="none" w:sz="0" w:space="0" w:color="auto"/>
            <w:bottom w:val="none" w:sz="0" w:space="0" w:color="auto"/>
            <w:right w:val="none" w:sz="0" w:space="0" w:color="auto"/>
          </w:divBdr>
        </w:div>
        <w:div w:id="810098970">
          <w:marLeft w:val="0"/>
          <w:marRight w:val="0"/>
          <w:marTop w:val="150"/>
          <w:marBottom w:val="0"/>
          <w:divBdr>
            <w:top w:val="none" w:sz="0" w:space="0" w:color="auto"/>
            <w:left w:val="none" w:sz="0" w:space="0" w:color="auto"/>
            <w:bottom w:val="none" w:sz="0" w:space="0" w:color="auto"/>
            <w:right w:val="none" w:sz="0" w:space="0" w:color="auto"/>
          </w:divBdr>
          <w:divsChild>
            <w:div w:id="130681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56022">
      <w:bodyDiv w:val="1"/>
      <w:marLeft w:val="0"/>
      <w:marRight w:val="0"/>
      <w:marTop w:val="0"/>
      <w:marBottom w:val="0"/>
      <w:divBdr>
        <w:top w:val="none" w:sz="0" w:space="0" w:color="auto"/>
        <w:left w:val="none" w:sz="0" w:space="0" w:color="auto"/>
        <w:bottom w:val="none" w:sz="0" w:space="0" w:color="auto"/>
        <w:right w:val="none" w:sz="0" w:space="0" w:color="auto"/>
      </w:divBdr>
      <w:divsChild>
        <w:div w:id="703212598">
          <w:marLeft w:val="0"/>
          <w:marRight w:val="0"/>
          <w:marTop w:val="0"/>
          <w:marBottom w:val="0"/>
          <w:divBdr>
            <w:top w:val="none" w:sz="0" w:space="0" w:color="auto"/>
            <w:left w:val="none" w:sz="0" w:space="0" w:color="auto"/>
            <w:bottom w:val="none" w:sz="0" w:space="0" w:color="auto"/>
            <w:right w:val="none" w:sz="0" w:space="0" w:color="auto"/>
          </w:divBdr>
        </w:div>
        <w:div w:id="135268119">
          <w:marLeft w:val="0"/>
          <w:marRight w:val="0"/>
          <w:marTop w:val="150"/>
          <w:marBottom w:val="0"/>
          <w:divBdr>
            <w:top w:val="none" w:sz="0" w:space="0" w:color="auto"/>
            <w:left w:val="none" w:sz="0" w:space="0" w:color="auto"/>
            <w:bottom w:val="none" w:sz="0" w:space="0" w:color="auto"/>
            <w:right w:val="none" w:sz="0" w:space="0" w:color="auto"/>
          </w:divBdr>
          <w:divsChild>
            <w:div w:id="18436974">
              <w:marLeft w:val="1155"/>
              <w:marRight w:val="0"/>
              <w:marTop w:val="0"/>
              <w:marBottom w:val="0"/>
              <w:divBdr>
                <w:top w:val="none" w:sz="0" w:space="0" w:color="auto"/>
                <w:left w:val="none" w:sz="0" w:space="0" w:color="auto"/>
                <w:bottom w:val="none" w:sz="0" w:space="0" w:color="auto"/>
                <w:right w:val="none" w:sz="0" w:space="0" w:color="auto"/>
              </w:divBdr>
            </w:div>
            <w:div w:id="1051803203">
              <w:marLeft w:val="1155"/>
              <w:marRight w:val="0"/>
              <w:marTop w:val="0"/>
              <w:marBottom w:val="0"/>
              <w:divBdr>
                <w:top w:val="none" w:sz="0" w:space="0" w:color="auto"/>
                <w:left w:val="none" w:sz="0" w:space="0" w:color="auto"/>
                <w:bottom w:val="none" w:sz="0" w:space="0" w:color="auto"/>
                <w:right w:val="none" w:sz="0" w:space="0" w:color="auto"/>
              </w:divBdr>
            </w:div>
            <w:div w:id="440733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880757">
      <w:bodyDiv w:val="1"/>
      <w:marLeft w:val="0"/>
      <w:marRight w:val="0"/>
      <w:marTop w:val="0"/>
      <w:marBottom w:val="0"/>
      <w:divBdr>
        <w:top w:val="none" w:sz="0" w:space="0" w:color="auto"/>
        <w:left w:val="none" w:sz="0" w:space="0" w:color="auto"/>
        <w:bottom w:val="none" w:sz="0" w:space="0" w:color="auto"/>
        <w:right w:val="none" w:sz="0" w:space="0" w:color="auto"/>
      </w:divBdr>
      <w:divsChild>
        <w:div w:id="1708876300">
          <w:marLeft w:val="0"/>
          <w:marRight w:val="0"/>
          <w:marTop w:val="0"/>
          <w:marBottom w:val="0"/>
          <w:divBdr>
            <w:top w:val="none" w:sz="0" w:space="0" w:color="auto"/>
            <w:left w:val="none" w:sz="0" w:space="0" w:color="auto"/>
            <w:bottom w:val="none" w:sz="0" w:space="0" w:color="auto"/>
            <w:right w:val="none" w:sz="0" w:space="0" w:color="auto"/>
          </w:divBdr>
        </w:div>
        <w:div w:id="471947370">
          <w:marLeft w:val="0"/>
          <w:marRight w:val="0"/>
          <w:marTop w:val="150"/>
          <w:marBottom w:val="0"/>
          <w:divBdr>
            <w:top w:val="none" w:sz="0" w:space="0" w:color="auto"/>
            <w:left w:val="none" w:sz="0" w:space="0" w:color="auto"/>
            <w:bottom w:val="none" w:sz="0" w:space="0" w:color="auto"/>
            <w:right w:val="none" w:sz="0" w:space="0" w:color="auto"/>
          </w:divBdr>
          <w:divsChild>
            <w:div w:id="484593058">
              <w:marLeft w:val="1155"/>
              <w:marRight w:val="0"/>
              <w:marTop w:val="0"/>
              <w:marBottom w:val="0"/>
              <w:divBdr>
                <w:top w:val="none" w:sz="0" w:space="0" w:color="auto"/>
                <w:left w:val="none" w:sz="0" w:space="0" w:color="auto"/>
                <w:bottom w:val="none" w:sz="0" w:space="0" w:color="auto"/>
                <w:right w:val="none" w:sz="0" w:space="0" w:color="auto"/>
              </w:divBdr>
            </w:div>
            <w:div w:id="183251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3510">
      <w:bodyDiv w:val="1"/>
      <w:marLeft w:val="0"/>
      <w:marRight w:val="0"/>
      <w:marTop w:val="0"/>
      <w:marBottom w:val="0"/>
      <w:divBdr>
        <w:top w:val="none" w:sz="0" w:space="0" w:color="auto"/>
        <w:left w:val="none" w:sz="0" w:space="0" w:color="auto"/>
        <w:bottom w:val="none" w:sz="0" w:space="0" w:color="auto"/>
        <w:right w:val="none" w:sz="0" w:space="0" w:color="auto"/>
      </w:divBdr>
      <w:divsChild>
        <w:div w:id="700397803">
          <w:marLeft w:val="0"/>
          <w:marRight w:val="0"/>
          <w:marTop w:val="0"/>
          <w:marBottom w:val="0"/>
          <w:divBdr>
            <w:top w:val="none" w:sz="0" w:space="0" w:color="auto"/>
            <w:left w:val="none" w:sz="0" w:space="0" w:color="auto"/>
            <w:bottom w:val="none" w:sz="0" w:space="0" w:color="auto"/>
            <w:right w:val="none" w:sz="0" w:space="0" w:color="auto"/>
          </w:divBdr>
        </w:div>
        <w:div w:id="317346748">
          <w:marLeft w:val="0"/>
          <w:marRight w:val="0"/>
          <w:marTop w:val="150"/>
          <w:marBottom w:val="0"/>
          <w:divBdr>
            <w:top w:val="none" w:sz="0" w:space="0" w:color="auto"/>
            <w:left w:val="none" w:sz="0" w:space="0" w:color="auto"/>
            <w:bottom w:val="none" w:sz="0" w:space="0" w:color="auto"/>
            <w:right w:val="none" w:sz="0" w:space="0" w:color="auto"/>
          </w:divBdr>
          <w:divsChild>
            <w:div w:id="243731641">
              <w:marLeft w:val="1155"/>
              <w:marRight w:val="0"/>
              <w:marTop w:val="0"/>
              <w:marBottom w:val="0"/>
              <w:divBdr>
                <w:top w:val="none" w:sz="0" w:space="0" w:color="auto"/>
                <w:left w:val="none" w:sz="0" w:space="0" w:color="auto"/>
                <w:bottom w:val="none" w:sz="0" w:space="0" w:color="auto"/>
                <w:right w:val="none" w:sz="0" w:space="0" w:color="auto"/>
              </w:divBdr>
            </w:div>
            <w:div w:id="472022348">
              <w:marLeft w:val="1155"/>
              <w:marRight w:val="0"/>
              <w:marTop w:val="0"/>
              <w:marBottom w:val="0"/>
              <w:divBdr>
                <w:top w:val="none" w:sz="0" w:space="0" w:color="auto"/>
                <w:left w:val="none" w:sz="0" w:space="0" w:color="auto"/>
                <w:bottom w:val="none" w:sz="0" w:space="0" w:color="auto"/>
                <w:right w:val="none" w:sz="0" w:space="0" w:color="auto"/>
              </w:divBdr>
            </w:div>
            <w:div w:id="55474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4849633">
      <w:bodyDiv w:val="1"/>
      <w:marLeft w:val="0"/>
      <w:marRight w:val="0"/>
      <w:marTop w:val="0"/>
      <w:marBottom w:val="0"/>
      <w:divBdr>
        <w:top w:val="none" w:sz="0" w:space="0" w:color="auto"/>
        <w:left w:val="none" w:sz="0" w:space="0" w:color="auto"/>
        <w:bottom w:val="none" w:sz="0" w:space="0" w:color="auto"/>
        <w:right w:val="none" w:sz="0" w:space="0" w:color="auto"/>
      </w:divBdr>
    </w:div>
    <w:div w:id="1965041297">
      <w:bodyDiv w:val="1"/>
      <w:marLeft w:val="0"/>
      <w:marRight w:val="0"/>
      <w:marTop w:val="0"/>
      <w:marBottom w:val="0"/>
      <w:divBdr>
        <w:top w:val="none" w:sz="0" w:space="0" w:color="auto"/>
        <w:left w:val="none" w:sz="0" w:space="0" w:color="auto"/>
        <w:bottom w:val="none" w:sz="0" w:space="0" w:color="auto"/>
        <w:right w:val="none" w:sz="0" w:space="0" w:color="auto"/>
      </w:divBdr>
      <w:divsChild>
        <w:div w:id="85270507">
          <w:marLeft w:val="0"/>
          <w:marRight w:val="0"/>
          <w:marTop w:val="0"/>
          <w:marBottom w:val="0"/>
          <w:divBdr>
            <w:top w:val="none" w:sz="0" w:space="0" w:color="auto"/>
            <w:left w:val="none" w:sz="0" w:space="0" w:color="auto"/>
            <w:bottom w:val="none" w:sz="0" w:space="0" w:color="auto"/>
            <w:right w:val="none" w:sz="0" w:space="0" w:color="auto"/>
          </w:divBdr>
        </w:div>
        <w:div w:id="689142202">
          <w:marLeft w:val="0"/>
          <w:marRight w:val="0"/>
          <w:marTop w:val="150"/>
          <w:marBottom w:val="0"/>
          <w:divBdr>
            <w:top w:val="none" w:sz="0" w:space="0" w:color="auto"/>
            <w:left w:val="none" w:sz="0" w:space="0" w:color="auto"/>
            <w:bottom w:val="none" w:sz="0" w:space="0" w:color="auto"/>
            <w:right w:val="none" w:sz="0" w:space="0" w:color="auto"/>
          </w:divBdr>
          <w:divsChild>
            <w:div w:id="536552357">
              <w:marLeft w:val="1155"/>
              <w:marRight w:val="0"/>
              <w:marTop w:val="0"/>
              <w:marBottom w:val="0"/>
              <w:divBdr>
                <w:top w:val="none" w:sz="0" w:space="0" w:color="auto"/>
                <w:left w:val="none" w:sz="0" w:space="0" w:color="auto"/>
                <w:bottom w:val="none" w:sz="0" w:space="0" w:color="auto"/>
                <w:right w:val="none" w:sz="0" w:space="0" w:color="auto"/>
              </w:divBdr>
            </w:div>
            <w:div w:id="2128037267">
              <w:marLeft w:val="1155"/>
              <w:marRight w:val="0"/>
              <w:marTop w:val="0"/>
              <w:marBottom w:val="0"/>
              <w:divBdr>
                <w:top w:val="none" w:sz="0" w:space="0" w:color="auto"/>
                <w:left w:val="none" w:sz="0" w:space="0" w:color="auto"/>
                <w:bottom w:val="none" w:sz="0" w:space="0" w:color="auto"/>
                <w:right w:val="none" w:sz="0" w:space="0" w:color="auto"/>
              </w:divBdr>
            </w:div>
            <w:div w:id="121111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4395">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427114">
      <w:bodyDiv w:val="1"/>
      <w:marLeft w:val="0"/>
      <w:marRight w:val="0"/>
      <w:marTop w:val="0"/>
      <w:marBottom w:val="0"/>
      <w:divBdr>
        <w:top w:val="none" w:sz="0" w:space="0" w:color="auto"/>
        <w:left w:val="none" w:sz="0" w:space="0" w:color="auto"/>
        <w:bottom w:val="none" w:sz="0" w:space="0" w:color="auto"/>
        <w:right w:val="none" w:sz="0" w:space="0" w:color="auto"/>
      </w:divBdr>
      <w:divsChild>
        <w:div w:id="2113628654">
          <w:marLeft w:val="0"/>
          <w:marRight w:val="0"/>
          <w:marTop w:val="0"/>
          <w:marBottom w:val="0"/>
          <w:divBdr>
            <w:top w:val="none" w:sz="0" w:space="0" w:color="auto"/>
            <w:left w:val="none" w:sz="0" w:space="0" w:color="auto"/>
            <w:bottom w:val="none" w:sz="0" w:space="0" w:color="auto"/>
            <w:right w:val="none" w:sz="0" w:space="0" w:color="auto"/>
          </w:divBdr>
        </w:div>
        <w:div w:id="609120777">
          <w:marLeft w:val="0"/>
          <w:marRight w:val="0"/>
          <w:marTop w:val="150"/>
          <w:marBottom w:val="0"/>
          <w:divBdr>
            <w:top w:val="none" w:sz="0" w:space="0" w:color="auto"/>
            <w:left w:val="none" w:sz="0" w:space="0" w:color="auto"/>
            <w:bottom w:val="none" w:sz="0" w:space="0" w:color="auto"/>
            <w:right w:val="none" w:sz="0" w:space="0" w:color="auto"/>
          </w:divBdr>
          <w:divsChild>
            <w:div w:id="103498883">
              <w:marLeft w:val="1155"/>
              <w:marRight w:val="0"/>
              <w:marTop w:val="0"/>
              <w:marBottom w:val="0"/>
              <w:divBdr>
                <w:top w:val="none" w:sz="0" w:space="0" w:color="auto"/>
                <w:left w:val="none" w:sz="0" w:space="0" w:color="auto"/>
                <w:bottom w:val="none" w:sz="0" w:space="0" w:color="auto"/>
                <w:right w:val="none" w:sz="0" w:space="0" w:color="auto"/>
              </w:divBdr>
            </w:div>
            <w:div w:id="1696342938">
              <w:marLeft w:val="1155"/>
              <w:marRight w:val="0"/>
              <w:marTop w:val="0"/>
              <w:marBottom w:val="0"/>
              <w:divBdr>
                <w:top w:val="none" w:sz="0" w:space="0" w:color="auto"/>
                <w:left w:val="none" w:sz="0" w:space="0" w:color="auto"/>
                <w:bottom w:val="none" w:sz="0" w:space="0" w:color="auto"/>
                <w:right w:val="none" w:sz="0" w:space="0" w:color="auto"/>
              </w:divBdr>
            </w:div>
            <w:div w:id="159489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48404">
      <w:bodyDiv w:val="1"/>
      <w:marLeft w:val="0"/>
      <w:marRight w:val="0"/>
      <w:marTop w:val="0"/>
      <w:marBottom w:val="0"/>
      <w:divBdr>
        <w:top w:val="none" w:sz="0" w:space="0" w:color="auto"/>
        <w:left w:val="none" w:sz="0" w:space="0" w:color="auto"/>
        <w:bottom w:val="none" w:sz="0" w:space="0" w:color="auto"/>
        <w:right w:val="none" w:sz="0" w:space="0" w:color="auto"/>
      </w:divBdr>
      <w:divsChild>
        <w:div w:id="926814048">
          <w:marLeft w:val="0"/>
          <w:marRight w:val="0"/>
          <w:marTop w:val="0"/>
          <w:marBottom w:val="0"/>
          <w:divBdr>
            <w:top w:val="none" w:sz="0" w:space="0" w:color="auto"/>
            <w:left w:val="none" w:sz="0" w:space="0" w:color="auto"/>
            <w:bottom w:val="none" w:sz="0" w:space="0" w:color="auto"/>
            <w:right w:val="none" w:sz="0" w:space="0" w:color="auto"/>
          </w:divBdr>
        </w:div>
        <w:div w:id="1986818039">
          <w:marLeft w:val="0"/>
          <w:marRight w:val="0"/>
          <w:marTop w:val="150"/>
          <w:marBottom w:val="0"/>
          <w:divBdr>
            <w:top w:val="none" w:sz="0" w:space="0" w:color="auto"/>
            <w:left w:val="none" w:sz="0" w:space="0" w:color="auto"/>
            <w:bottom w:val="none" w:sz="0" w:space="0" w:color="auto"/>
            <w:right w:val="none" w:sz="0" w:space="0" w:color="auto"/>
          </w:divBdr>
          <w:divsChild>
            <w:div w:id="1519612095">
              <w:marLeft w:val="1155"/>
              <w:marRight w:val="0"/>
              <w:marTop w:val="0"/>
              <w:marBottom w:val="0"/>
              <w:divBdr>
                <w:top w:val="none" w:sz="0" w:space="0" w:color="auto"/>
                <w:left w:val="none" w:sz="0" w:space="0" w:color="auto"/>
                <w:bottom w:val="none" w:sz="0" w:space="0" w:color="auto"/>
                <w:right w:val="none" w:sz="0" w:space="0" w:color="auto"/>
              </w:divBdr>
            </w:div>
            <w:div w:id="1888566646">
              <w:marLeft w:val="1155"/>
              <w:marRight w:val="0"/>
              <w:marTop w:val="0"/>
              <w:marBottom w:val="0"/>
              <w:divBdr>
                <w:top w:val="none" w:sz="0" w:space="0" w:color="auto"/>
                <w:left w:val="none" w:sz="0" w:space="0" w:color="auto"/>
                <w:bottom w:val="none" w:sz="0" w:space="0" w:color="auto"/>
                <w:right w:val="none" w:sz="0" w:space="0" w:color="auto"/>
              </w:divBdr>
            </w:div>
            <w:div w:id="2020741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5080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884605">
      <w:bodyDiv w:val="1"/>
      <w:marLeft w:val="0"/>
      <w:marRight w:val="0"/>
      <w:marTop w:val="0"/>
      <w:marBottom w:val="0"/>
      <w:divBdr>
        <w:top w:val="none" w:sz="0" w:space="0" w:color="auto"/>
        <w:left w:val="none" w:sz="0" w:space="0" w:color="auto"/>
        <w:bottom w:val="none" w:sz="0" w:space="0" w:color="auto"/>
        <w:right w:val="none" w:sz="0" w:space="0" w:color="auto"/>
      </w:divBdr>
    </w:div>
    <w:div w:id="1965960855">
      <w:bodyDiv w:val="1"/>
      <w:marLeft w:val="0"/>
      <w:marRight w:val="0"/>
      <w:marTop w:val="0"/>
      <w:marBottom w:val="0"/>
      <w:divBdr>
        <w:top w:val="none" w:sz="0" w:space="0" w:color="auto"/>
        <w:left w:val="none" w:sz="0" w:space="0" w:color="auto"/>
        <w:bottom w:val="none" w:sz="0" w:space="0" w:color="auto"/>
        <w:right w:val="none" w:sz="0" w:space="0" w:color="auto"/>
      </w:divBdr>
      <w:divsChild>
        <w:div w:id="1164082944">
          <w:marLeft w:val="0"/>
          <w:marRight w:val="0"/>
          <w:marTop w:val="0"/>
          <w:marBottom w:val="0"/>
          <w:divBdr>
            <w:top w:val="none" w:sz="0" w:space="0" w:color="auto"/>
            <w:left w:val="none" w:sz="0" w:space="0" w:color="auto"/>
            <w:bottom w:val="none" w:sz="0" w:space="0" w:color="auto"/>
            <w:right w:val="none" w:sz="0" w:space="0" w:color="auto"/>
          </w:divBdr>
        </w:div>
        <w:div w:id="1833793904">
          <w:marLeft w:val="0"/>
          <w:marRight w:val="0"/>
          <w:marTop w:val="150"/>
          <w:marBottom w:val="0"/>
          <w:divBdr>
            <w:top w:val="none" w:sz="0" w:space="0" w:color="auto"/>
            <w:left w:val="none" w:sz="0" w:space="0" w:color="auto"/>
            <w:bottom w:val="none" w:sz="0" w:space="0" w:color="auto"/>
            <w:right w:val="none" w:sz="0" w:space="0" w:color="auto"/>
          </w:divBdr>
          <w:divsChild>
            <w:div w:id="490483709">
              <w:marLeft w:val="1155"/>
              <w:marRight w:val="0"/>
              <w:marTop w:val="0"/>
              <w:marBottom w:val="0"/>
              <w:divBdr>
                <w:top w:val="none" w:sz="0" w:space="0" w:color="auto"/>
                <w:left w:val="none" w:sz="0" w:space="0" w:color="auto"/>
                <w:bottom w:val="none" w:sz="0" w:space="0" w:color="auto"/>
                <w:right w:val="none" w:sz="0" w:space="0" w:color="auto"/>
              </w:divBdr>
            </w:div>
            <w:div w:id="340084340">
              <w:marLeft w:val="1155"/>
              <w:marRight w:val="0"/>
              <w:marTop w:val="0"/>
              <w:marBottom w:val="0"/>
              <w:divBdr>
                <w:top w:val="none" w:sz="0" w:space="0" w:color="auto"/>
                <w:left w:val="none" w:sz="0" w:space="0" w:color="auto"/>
                <w:bottom w:val="none" w:sz="0" w:space="0" w:color="auto"/>
                <w:right w:val="none" w:sz="0" w:space="0" w:color="auto"/>
              </w:divBdr>
            </w:div>
            <w:div w:id="2003270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3256">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694129">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075478">
      <w:bodyDiv w:val="1"/>
      <w:marLeft w:val="0"/>
      <w:marRight w:val="0"/>
      <w:marTop w:val="0"/>
      <w:marBottom w:val="0"/>
      <w:divBdr>
        <w:top w:val="none" w:sz="0" w:space="0" w:color="auto"/>
        <w:left w:val="none" w:sz="0" w:space="0" w:color="auto"/>
        <w:bottom w:val="none" w:sz="0" w:space="0" w:color="auto"/>
        <w:right w:val="none" w:sz="0" w:space="0" w:color="auto"/>
      </w:divBdr>
      <w:divsChild>
        <w:div w:id="1850369212">
          <w:marLeft w:val="0"/>
          <w:marRight w:val="0"/>
          <w:marTop w:val="0"/>
          <w:marBottom w:val="0"/>
          <w:divBdr>
            <w:top w:val="none" w:sz="0" w:space="0" w:color="auto"/>
            <w:left w:val="none" w:sz="0" w:space="0" w:color="auto"/>
            <w:bottom w:val="none" w:sz="0" w:space="0" w:color="auto"/>
            <w:right w:val="none" w:sz="0" w:space="0" w:color="auto"/>
          </w:divBdr>
        </w:div>
        <w:div w:id="363405521">
          <w:marLeft w:val="0"/>
          <w:marRight w:val="0"/>
          <w:marTop w:val="150"/>
          <w:marBottom w:val="0"/>
          <w:divBdr>
            <w:top w:val="none" w:sz="0" w:space="0" w:color="auto"/>
            <w:left w:val="none" w:sz="0" w:space="0" w:color="auto"/>
            <w:bottom w:val="none" w:sz="0" w:space="0" w:color="auto"/>
            <w:right w:val="none" w:sz="0" w:space="0" w:color="auto"/>
          </w:divBdr>
          <w:divsChild>
            <w:div w:id="699664365">
              <w:marLeft w:val="1155"/>
              <w:marRight w:val="0"/>
              <w:marTop w:val="0"/>
              <w:marBottom w:val="0"/>
              <w:divBdr>
                <w:top w:val="none" w:sz="0" w:space="0" w:color="auto"/>
                <w:left w:val="none" w:sz="0" w:space="0" w:color="auto"/>
                <w:bottom w:val="none" w:sz="0" w:space="0" w:color="auto"/>
                <w:right w:val="none" w:sz="0" w:space="0" w:color="auto"/>
              </w:divBdr>
            </w:div>
            <w:div w:id="133570955">
              <w:marLeft w:val="1155"/>
              <w:marRight w:val="0"/>
              <w:marTop w:val="0"/>
              <w:marBottom w:val="0"/>
              <w:divBdr>
                <w:top w:val="none" w:sz="0" w:space="0" w:color="auto"/>
                <w:left w:val="none" w:sz="0" w:space="0" w:color="auto"/>
                <w:bottom w:val="none" w:sz="0" w:space="0" w:color="auto"/>
                <w:right w:val="none" w:sz="0" w:space="0" w:color="auto"/>
              </w:divBdr>
            </w:div>
            <w:div w:id="1768651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16">
      <w:bodyDiv w:val="1"/>
      <w:marLeft w:val="0"/>
      <w:marRight w:val="0"/>
      <w:marTop w:val="0"/>
      <w:marBottom w:val="0"/>
      <w:divBdr>
        <w:top w:val="none" w:sz="0" w:space="0" w:color="auto"/>
        <w:left w:val="none" w:sz="0" w:space="0" w:color="auto"/>
        <w:bottom w:val="none" w:sz="0" w:space="0" w:color="auto"/>
        <w:right w:val="none" w:sz="0" w:space="0" w:color="auto"/>
      </w:divBdr>
      <w:divsChild>
        <w:div w:id="809638719">
          <w:marLeft w:val="0"/>
          <w:marRight w:val="0"/>
          <w:marTop w:val="0"/>
          <w:marBottom w:val="0"/>
          <w:divBdr>
            <w:top w:val="none" w:sz="0" w:space="0" w:color="auto"/>
            <w:left w:val="none" w:sz="0" w:space="0" w:color="auto"/>
            <w:bottom w:val="none" w:sz="0" w:space="0" w:color="auto"/>
            <w:right w:val="none" w:sz="0" w:space="0" w:color="auto"/>
          </w:divBdr>
        </w:div>
        <w:div w:id="1671983822">
          <w:marLeft w:val="0"/>
          <w:marRight w:val="0"/>
          <w:marTop w:val="150"/>
          <w:marBottom w:val="0"/>
          <w:divBdr>
            <w:top w:val="none" w:sz="0" w:space="0" w:color="auto"/>
            <w:left w:val="none" w:sz="0" w:space="0" w:color="auto"/>
            <w:bottom w:val="none" w:sz="0" w:space="0" w:color="auto"/>
            <w:right w:val="none" w:sz="0" w:space="0" w:color="auto"/>
          </w:divBdr>
          <w:divsChild>
            <w:div w:id="557058285">
              <w:marLeft w:val="1155"/>
              <w:marRight w:val="0"/>
              <w:marTop w:val="0"/>
              <w:marBottom w:val="0"/>
              <w:divBdr>
                <w:top w:val="none" w:sz="0" w:space="0" w:color="auto"/>
                <w:left w:val="none" w:sz="0" w:space="0" w:color="auto"/>
                <w:bottom w:val="none" w:sz="0" w:space="0" w:color="auto"/>
                <w:right w:val="none" w:sz="0" w:space="0" w:color="auto"/>
              </w:divBdr>
            </w:div>
            <w:div w:id="2047097665">
              <w:marLeft w:val="1155"/>
              <w:marRight w:val="0"/>
              <w:marTop w:val="0"/>
              <w:marBottom w:val="0"/>
              <w:divBdr>
                <w:top w:val="none" w:sz="0" w:space="0" w:color="auto"/>
                <w:left w:val="none" w:sz="0" w:space="0" w:color="auto"/>
                <w:bottom w:val="none" w:sz="0" w:space="0" w:color="auto"/>
                <w:right w:val="none" w:sz="0" w:space="0" w:color="auto"/>
              </w:divBdr>
            </w:div>
            <w:div w:id="1466661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659570">
      <w:bodyDiv w:val="1"/>
      <w:marLeft w:val="0"/>
      <w:marRight w:val="0"/>
      <w:marTop w:val="0"/>
      <w:marBottom w:val="0"/>
      <w:divBdr>
        <w:top w:val="none" w:sz="0" w:space="0" w:color="auto"/>
        <w:left w:val="none" w:sz="0" w:space="0" w:color="auto"/>
        <w:bottom w:val="none" w:sz="0" w:space="0" w:color="auto"/>
        <w:right w:val="none" w:sz="0" w:space="0" w:color="auto"/>
      </w:divBdr>
      <w:divsChild>
        <w:div w:id="970592673">
          <w:marLeft w:val="0"/>
          <w:marRight w:val="0"/>
          <w:marTop w:val="0"/>
          <w:marBottom w:val="0"/>
          <w:divBdr>
            <w:top w:val="none" w:sz="0" w:space="0" w:color="auto"/>
            <w:left w:val="none" w:sz="0" w:space="0" w:color="auto"/>
            <w:bottom w:val="none" w:sz="0" w:space="0" w:color="auto"/>
            <w:right w:val="none" w:sz="0" w:space="0" w:color="auto"/>
          </w:divBdr>
        </w:div>
        <w:div w:id="839807357">
          <w:marLeft w:val="0"/>
          <w:marRight w:val="0"/>
          <w:marTop w:val="150"/>
          <w:marBottom w:val="0"/>
          <w:divBdr>
            <w:top w:val="none" w:sz="0" w:space="0" w:color="auto"/>
            <w:left w:val="none" w:sz="0" w:space="0" w:color="auto"/>
            <w:bottom w:val="none" w:sz="0" w:space="0" w:color="auto"/>
            <w:right w:val="none" w:sz="0" w:space="0" w:color="auto"/>
          </w:divBdr>
          <w:divsChild>
            <w:div w:id="589046618">
              <w:marLeft w:val="1155"/>
              <w:marRight w:val="0"/>
              <w:marTop w:val="0"/>
              <w:marBottom w:val="0"/>
              <w:divBdr>
                <w:top w:val="none" w:sz="0" w:space="0" w:color="auto"/>
                <w:left w:val="none" w:sz="0" w:space="0" w:color="auto"/>
                <w:bottom w:val="none" w:sz="0" w:space="0" w:color="auto"/>
                <w:right w:val="none" w:sz="0" w:space="0" w:color="auto"/>
              </w:divBdr>
            </w:div>
            <w:div w:id="970212339">
              <w:marLeft w:val="1155"/>
              <w:marRight w:val="0"/>
              <w:marTop w:val="0"/>
              <w:marBottom w:val="0"/>
              <w:divBdr>
                <w:top w:val="none" w:sz="0" w:space="0" w:color="auto"/>
                <w:left w:val="none" w:sz="0" w:space="0" w:color="auto"/>
                <w:bottom w:val="none" w:sz="0" w:space="0" w:color="auto"/>
                <w:right w:val="none" w:sz="0" w:space="0" w:color="auto"/>
              </w:divBdr>
            </w:div>
            <w:div w:id="1844007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7813306">
      <w:bodyDiv w:val="1"/>
      <w:marLeft w:val="0"/>
      <w:marRight w:val="0"/>
      <w:marTop w:val="0"/>
      <w:marBottom w:val="0"/>
      <w:divBdr>
        <w:top w:val="none" w:sz="0" w:space="0" w:color="auto"/>
        <w:left w:val="none" w:sz="0" w:space="0" w:color="auto"/>
        <w:bottom w:val="none" w:sz="0" w:space="0" w:color="auto"/>
        <w:right w:val="none" w:sz="0" w:space="0" w:color="auto"/>
      </w:divBdr>
      <w:divsChild>
        <w:div w:id="1391732116">
          <w:marLeft w:val="0"/>
          <w:marRight w:val="0"/>
          <w:marTop w:val="0"/>
          <w:marBottom w:val="0"/>
          <w:divBdr>
            <w:top w:val="none" w:sz="0" w:space="0" w:color="auto"/>
            <w:left w:val="none" w:sz="0" w:space="0" w:color="auto"/>
            <w:bottom w:val="none" w:sz="0" w:space="0" w:color="auto"/>
            <w:right w:val="none" w:sz="0" w:space="0" w:color="auto"/>
          </w:divBdr>
        </w:div>
        <w:div w:id="1414354790">
          <w:marLeft w:val="0"/>
          <w:marRight w:val="0"/>
          <w:marTop w:val="150"/>
          <w:marBottom w:val="0"/>
          <w:divBdr>
            <w:top w:val="none" w:sz="0" w:space="0" w:color="auto"/>
            <w:left w:val="none" w:sz="0" w:space="0" w:color="auto"/>
            <w:bottom w:val="none" w:sz="0" w:space="0" w:color="auto"/>
            <w:right w:val="none" w:sz="0" w:space="0" w:color="auto"/>
          </w:divBdr>
          <w:divsChild>
            <w:div w:id="615991508">
              <w:marLeft w:val="1155"/>
              <w:marRight w:val="0"/>
              <w:marTop w:val="0"/>
              <w:marBottom w:val="0"/>
              <w:divBdr>
                <w:top w:val="none" w:sz="0" w:space="0" w:color="auto"/>
                <w:left w:val="none" w:sz="0" w:space="0" w:color="auto"/>
                <w:bottom w:val="none" w:sz="0" w:space="0" w:color="auto"/>
                <w:right w:val="none" w:sz="0" w:space="0" w:color="auto"/>
              </w:divBdr>
            </w:div>
            <w:div w:id="49615813">
              <w:marLeft w:val="1155"/>
              <w:marRight w:val="0"/>
              <w:marTop w:val="0"/>
              <w:marBottom w:val="0"/>
              <w:divBdr>
                <w:top w:val="none" w:sz="0" w:space="0" w:color="auto"/>
                <w:left w:val="none" w:sz="0" w:space="0" w:color="auto"/>
                <w:bottom w:val="none" w:sz="0" w:space="0" w:color="auto"/>
                <w:right w:val="none" w:sz="0" w:space="0" w:color="auto"/>
              </w:divBdr>
            </w:div>
            <w:div w:id="1948732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56932">
      <w:bodyDiv w:val="1"/>
      <w:marLeft w:val="0"/>
      <w:marRight w:val="0"/>
      <w:marTop w:val="0"/>
      <w:marBottom w:val="0"/>
      <w:divBdr>
        <w:top w:val="none" w:sz="0" w:space="0" w:color="auto"/>
        <w:left w:val="none" w:sz="0" w:space="0" w:color="auto"/>
        <w:bottom w:val="none" w:sz="0" w:space="0" w:color="auto"/>
        <w:right w:val="none" w:sz="0" w:space="0" w:color="auto"/>
      </w:divBdr>
    </w:div>
    <w:div w:id="1967858010">
      <w:bodyDiv w:val="1"/>
      <w:marLeft w:val="0"/>
      <w:marRight w:val="0"/>
      <w:marTop w:val="0"/>
      <w:marBottom w:val="0"/>
      <w:divBdr>
        <w:top w:val="none" w:sz="0" w:space="0" w:color="auto"/>
        <w:left w:val="none" w:sz="0" w:space="0" w:color="auto"/>
        <w:bottom w:val="none" w:sz="0" w:space="0" w:color="auto"/>
        <w:right w:val="none" w:sz="0" w:space="0" w:color="auto"/>
      </w:divBdr>
      <w:divsChild>
        <w:div w:id="1413043054">
          <w:marLeft w:val="0"/>
          <w:marRight w:val="0"/>
          <w:marTop w:val="0"/>
          <w:marBottom w:val="0"/>
          <w:divBdr>
            <w:top w:val="none" w:sz="0" w:space="0" w:color="auto"/>
            <w:left w:val="none" w:sz="0" w:space="0" w:color="auto"/>
            <w:bottom w:val="none" w:sz="0" w:space="0" w:color="auto"/>
            <w:right w:val="none" w:sz="0" w:space="0" w:color="auto"/>
          </w:divBdr>
        </w:div>
        <w:div w:id="1254707469">
          <w:marLeft w:val="0"/>
          <w:marRight w:val="0"/>
          <w:marTop w:val="150"/>
          <w:marBottom w:val="0"/>
          <w:divBdr>
            <w:top w:val="none" w:sz="0" w:space="0" w:color="auto"/>
            <w:left w:val="none" w:sz="0" w:space="0" w:color="auto"/>
            <w:bottom w:val="none" w:sz="0" w:space="0" w:color="auto"/>
            <w:right w:val="none" w:sz="0" w:space="0" w:color="auto"/>
          </w:divBdr>
          <w:divsChild>
            <w:div w:id="799763761">
              <w:marLeft w:val="1155"/>
              <w:marRight w:val="0"/>
              <w:marTop w:val="0"/>
              <w:marBottom w:val="0"/>
              <w:divBdr>
                <w:top w:val="none" w:sz="0" w:space="0" w:color="auto"/>
                <w:left w:val="none" w:sz="0" w:space="0" w:color="auto"/>
                <w:bottom w:val="none" w:sz="0" w:space="0" w:color="auto"/>
                <w:right w:val="none" w:sz="0" w:space="0" w:color="auto"/>
              </w:divBdr>
            </w:div>
            <w:div w:id="696004112">
              <w:marLeft w:val="1155"/>
              <w:marRight w:val="0"/>
              <w:marTop w:val="0"/>
              <w:marBottom w:val="0"/>
              <w:divBdr>
                <w:top w:val="none" w:sz="0" w:space="0" w:color="auto"/>
                <w:left w:val="none" w:sz="0" w:space="0" w:color="auto"/>
                <w:bottom w:val="none" w:sz="0" w:space="0" w:color="auto"/>
                <w:right w:val="none" w:sz="0" w:space="0" w:color="auto"/>
              </w:divBdr>
            </w:div>
            <w:div w:id="1058632467">
              <w:marLeft w:val="1155"/>
              <w:marRight w:val="0"/>
              <w:marTop w:val="0"/>
              <w:marBottom w:val="0"/>
              <w:divBdr>
                <w:top w:val="none" w:sz="0" w:space="0" w:color="auto"/>
                <w:left w:val="none" w:sz="0" w:space="0" w:color="auto"/>
                <w:bottom w:val="none" w:sz="0" w:space="0" w:color="auto"/>
                <w:right w:val="none" w:sz="0" w:space="0" w:color="auto"/>
              </w:divBdr>
            </w:div>
          </w:divsChild>
        </w:div>
        <w:div w:id="5788217">
          <w:marLeft w:val="0"/>
          <w:marRight w:val="0"/>
          <w:marTop w:val="0"/>
          <w:marBottom w:val="0"/>
          <w:divBdr>
            <w:top w:val="none" w:sz="0" w:space="0" w:color="auto"/>
            <w:left w:val="none" w:sz="0" w:space="0" w:color="auto"/>
            <w:bottom w:val="none" w:sz="0" w:space="0" w:color="auto"/>
            <w:right w:val="none" w:sz="0" w:space="0" w:color="auto"/>
          </w:divBdr>
        </w:div>
      </w:divsChild>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11575">
      <w:bodyDiv w:val="1"/>
      <w:marLeft w:val="0"/>
      <w:marRight w:val="0"/>
      <w:marTop w:val="0"/>
      <w:marBottom w:val="0"/>
      <w:divBdr>
        <w:top w:val="none" w:sz="0" w:space="0" w:color="auto"/>
        <w:left w:val="none" w:sz="0" w:space="0" w:color="auto"/>
        <w:bottom w:val="none" w:sz="0" w:space="0" w:color="auto"/>
        <w:right w:val="none" w:sz="0" w:space="0" w:color="auto"/>
      </w:divBdr>
      <w:divsChild>
        <w:div w:id="964769351">
          <w:marLeft w:val="0"/>
          <w:marRight w:val="0"/>
          <w:marTop w:val="0"/>
          <w:marBottom w:val="0"/>
          <w:divBdr>
            <w:top w:val="none" w:sz="0" w:space="0" w:color="auto"/>
            <w:left w:val="none" w:sz="0" w:space="0" w:color="auto"/>
            <w:bottom w:val="none" w:sz="0" w:space="0" w:color="auto"/>
            <w:right w:val="none" w:sz="0" w:space="0" w:color="auto"/>
          </w:divBdr>
        </w:div>
        <w:div w:id="2022392593">
          <w:marLeft w:val="0"/>
          <w:marRight w:val="0"/>
          <w:marTop w:val="150"/>
          <w:marBottom w:val="0"/>
          <w:divBdr>
            <w:top w:val="none" w:sz="0" w:space="0" w:color="auto"/>
            <w:left w:val="none" w:sz="0" w:space="0" w:color="auto"/>
            <w:bottom w:val="none" w:sz="0" w:space="0" w:color="auto"/>
            <w:right w:val="none" w:sz="0" w:space="0" w:color="auto"/>
          </w:divBdr>
          <w:divsChild>
            <w:div w:id="831335341">
              <w:marLeft w:val="1155"/>
              <w:marRight w:val="0"/>
              <w:marTop w:val="0"/>
              <w:marBottom w:val="0"/>
              <w:divBdr>
                <w:top w:val="none" w:sz="0" w:space="0" w:color="auto"/>
                <w:left w:val="none" w:sz="0" w:space="0" w:color="auto"/>
                <w:bottom w:val="none" w:sz="0" w:space="0" w:color="auto"/>
                <w:right w:val="none" w:sz="0" w:space="0" w:color="auto"/>
              </w:divBdr>
            </w:div>
            <w:div w:id="410935734">
              <w:marLeft w:val="1155"/>
              <w:marRight w:val="0"/>
              <w:marTop w:val="0"/>
              <w:marBottom w:val="0"/>
              <w:divBdr>
                <w:top w:val="none" w:sz="0" w:space="0" w:color="auto"/>
                <w:left w:val="none" w:sz="0" w:space="0" w:color="auto"/>
                <w:bottom w:val="none" w:sz="0" w:space="0" w:color="auto"/>
                <w:right w:val="none" w:sz="0" w:space="0" w:color="auto"/>
              </w:divBdr>
            </w:div>
            <w:div w:id="788668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467786">
      <w:bodyDiv w:val="1"/>
      <w:marLeft w:val="0"/>
      <w:marRight w:val="0"/>
      <w:marTop w:val="0"/>
      <w:marBottom w:val="0"/>
      <w:divBdr>
        <w:top w:val="none" w:sz="0" w:space="0" w:color="auto"/>
        <w:left w:val="none" w:sz="0" w:space="0" w:color="auto"/>
        <w:bottom w:val="none" w:sz="0" w:space="0" w:color="auto"/>
        <w:right w:val="none" w:sz="0" w:space="0" w:color="auto"/>
      </w:divBdr>
      <w:divsChild>
        <w:div w:id="585188463">
          <w:marLeft w:val="0"/>
          <w:marRight w:val="0"/>
          <w:marTop w:val="0"/>
          <w:marBottom w:val="0"/>
          <w:divBdr>
            <w:top w:val="none" w:sz="0" w:space="0" w:color="auto"/>
            <w:left w:val="none" w:sz="0" w:space="0" w:color="auto"/>
            <w:bottom w:val="none" w:sz="0" w:space="0" w:color="auto"/>
            <w:right w:val="none" w:sz="0" w:space="0" w:color="auto"/>
          </w:divBdr>
        </w:div>
        <w:div w:id="17128020">
          <w:marLeft w:val="0"/>
          <w:marRight w:val="0"/>
          <w:marTop w:val="150"/>
          <w:marBottom w:val="0"/>
          <w:divBdr>
            <w:top w:val="none" w:sz="0" w:space="0" w:color="auto"/>
            <w:left w:val="none" w:sz="0" w:space="0" w:color="auto"/>
            <w:bottom w:val="none" w:sz="0" w:space="0" w:color="auto"/>
            <w:right w:val="none" w:sz="0" w:space="0" w:color="auto"/>
          </w:divBdr>
          <w:divsChild>
            <w:div w:id="651832615">
              <w:marLeft w:val="1155"/>
              <w:marRight w:val="0"/>
              <w:marTop w:val="0"/>
              <w:marBottom w:val="0"/>
              <w:divBdr>
                <w:top w:val="none" w:sz="0" w:space="0" w:color="auto"/>
                <w:left w:val="none" w:sz="0" w:space="0" w:color="auto"/>
                <w:bottom w:val="none" w:sz="0" w:space="0" w:color="auto"/>
                <w:right w:val="none" w:sz="0" w:space="0" w:color="auto"/>
              </w:divBdr>
            </w:div>
            <w:div w:id="1440644701">
              <w:marLeft w:val="1155"/>
              <w:marRight w:val="0"/>
              <w:marTop w:val="0"/>
              <w:marBottom w:val="0"/>
              <w:divBdr>
                <w:top w:val="none" w:sz="0" w:space="0" w:color="auto"/>
                <w:left w:val="none" w:sz="0" w:space="0" w:color="auto"/>
                <w:bottom w:val="none" w:sz="0" w:space="0" w:color="auto"/>
                <w:right w:val="none" w:sz="0" w:space="0" w:color="auto"/>
              </w:divBdr>
            </w:div>
            <w:div w:id="1439907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470467">
      <w:bodyDiv w:val="1"/>
      <w:marLeft w:val="0"/>
      <w:marRight w:val="0"/>
      <w:marTop w:val="0"/>
      <w:marBottom w:val="0"/>
      <w:divBdr>
        <w:top w:val="none" w:sz="0" w:space="0" w:color="auto"/>
        <w:left w:val="none" w:sz="0" w:space="0" w:color="auto"/>
        <w:bottom w:val="none" w:sz="0" w:space="0" w:color="auto"/>
        <w:right w:val="none" w:sz="0" w:space="0" w:color="auto"/>
      </w:divBdr>
    </w:div>
    <w:div w:id="1968509342">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705597">
      <w:bodyDiv w:val="1"/>
      <w:marLeft w:val="0"/>
      <w:marRight w:val="0"/>
      <w:marTop w:val="0"/>
      <w:marBottom w:val="0"/>
      <w:divBdr>
        <w:top w:val="none" w:sz="0" w:space="0" w:color="auto"/>
        <w:left w:val="none" w:sz="0" w:space="0" w:color="auto"/>
        <w:bottom w:val="none" w:sz="0" w:space="0" w:color="auto"/>
        <w:right w:val="none" w:sz="0" w:space="0" w:color="auto"/>
      </w:divBdr>
      <w:divsChild>
        <w:div w:id="463159495">
          <w:marLeft w:val="0"/>
          <w:marRight w:val="0"/>
          <w:marTop w:val="0"/>
          <w:marBottom w:val="0"/>
          <w:divBdr>
            <w:top w:val="none" w:sz="0" w:space="0" w:color="auto"/>
            <w:left w:val="none" w:sz="0" w:space="0" w:color="auto"/>
            <w:bottom w:val="none" w:sz="0" w:space="0" w:color="auto"/>
            <w:right w:val="none" w:sz="0" w:space="0" w:color="auto"/>
          </w:divBdr>
        </w:div>
        <w:div w:id="874927597">
          <w:marLeft w:val="0"/>
          <w:marRight w:val="0"/>
          <w:marTop w:val="150"/>
          <w:marBottom w:val="0"/>
          <w:divBdr>
            <w:top w:val="none" w:sz="0" w:space="0" w:color="auto"/>
            <w:left w:val="none" w:sz="0" w:space="0" w:color="auto"/>
            <w:bottom w:val="none" w:sz="0" w:space="0" w:color="auto"/>
            <w:right w:val="none" w:sz="0" w:space="0" w:color="auto"/>
          </w:divBdr>
          <w:divsChild>
            <w:div w:id="1036469021">
              <w:marLeft w:val="1155"/>
              <w:marRight w:val="0"/>
              <w:marTop w:val="0"/>
              <w:marBottom w:val="0"/>
              <w:divBdr>
                <w:top w:val="none" w:sz="0" w:space="0" w:color="auto"/>
                <w:left w:val="none" w:sz="0" w:space="0" w:color="auto"/>
                <w:bottom w:val="none" w:sz="0" w:space="0" w:color="auto"/>
                <w:right w:val="none" w:sz="0" w:space="0" w:color="auto"/>
              </w:divBdr>
            </w:div>
            <w:div w:id="1399203406">
              <w:marLeft w:val="1155"/>
              <w:marRight w:val="0"/>
              <w:marTop w:val="0"/>
              <w:marBottom w:val="0"/>
              <w:divBdr>
                <w:top w:val="none" w:sz="0" w:space="0" w:color="auto"/>
                <w:left w:val="none" w:sz="0" w:space="0" w:color="auto"/>
                <w:bottom w:val="none" w:sz="0" w:space="0" w:color="auto"/>
                <w:right w:val="none" w:sz="0" w:space="0" w:color="auto"/>
              </w:divBdr>
            </w:div>
            <w:div w:id="29314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4206">
      <w:bodyDiv w:val="1"/>
      <w:marLeft w:val="0"/>
      <w:marRight w:val="0"/>
      <w:marTop w:val="0"/>
      <w:marBottom w:val="0"/>
      <w:divBdr>
        <w:top w:val="none" w:sz="0" w:space="0" w:color="auto"/>
        <w:left w:val="none" w:sz="0" w:space="0" w:color="auto"/>
        <w:bottom w:val="none" w:sz="0" w:space="0" w:color="auto"/>
        <w:right w:val="none" w:sz="0" w:space="0" w:color="auto"/>
      </w:divBdr>
      <w:divsChild>
        <w:div w:id="711659593">
          <w:marLeft w:val="0"/>
          <w:marRight w:val="0"/>
          <w:marTop w:val="0"/>
          <w:marBottom w:val="0"/>
          <w:divBdr>
            <w:top w:val="none" w:sz="0" w:space="0" w:color="auto"/>
            <w:left w:val="none" w:sz="0" w:space="0" w:color="auto"/>
            <w:bottom w:val="none" w:sz="0" w:space="0" w:color="auto"/>
            <w:right w:val="none" w:sz="0" w:space="0" w:color="auto"/>
          </w:divBdr>
        </w:div>
        <w:div w:id="2127963175">
          <w:marLeft w:val="0"/>
          <w:marRight w:val="0"/>
          <w:marTop w:val="150"/>
          <w:marBottom w:val="0"/>
          <w:divBdr>
            <w:top w:val="none" w:sz="0" w:space="0" w:color="auto"/>
            <w:left w:val="none" w:sz="0" w:space="0" w:color="auto"/>
            <w:bottom w:val="none" w:sz="0" w:space="0" w:color="auto"/>
            <w:right w:val="none" w:sz="0" w:space="0" w:color="auto"/>
          </w:divBdr>
          <w:divsChild>
            <w:div w:id="1858422218">
              <w:marLeft w:val="1155"/>
              <w:marRight w:val="0"/>
              <w:marTop w:val="0"/>
              <w:marBottom w:val="0"/>
              <w:divBdr>
                <w:top w:val="none" w:sz="0" w:space="0" w:color="auto"/>
                <w:left w:val="none" w:sz="0" w:space="0" w:color="auto"/>
                <w:bottom w:val="none" w:sz="0" w:space="0" w:color="auto"/>
                <w:right w:val="none" w:sz="0" w:space="0" w:color="auto"/>
              </w:divBdr>
            </w:div>
            <w:div w:id="1947620080">
              <w:marLeft w:val="1155"/>
              <w:marRight w:val="0"/>
              <w:marTop w:val="0"/>
              <w:marBottom w:val="0"/>
              <w:divBdr>
                <w:top w:val="none" w:sz="0" w:space="0" w:color="auto"/>
                <w:left w:val="none" w:sz="0" w:space="0" w:color="auto"/>
                <w:bottom w:val="none" w:sz="0" w:space="0" w:color="auto"/>
                <w:right w:val="none" w:sz="0" w:space="0" w:color="auto"/>
              </w:divBdr>
            </w:div>
            <w:div w:id="1822503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437073">
      <w:bodyDiv w:val="1"/>
      <w:marLeft w:val="0"/>
      <w:marRight w:val="0"/>
      <w:marTop w:val="0"/>
      <w:marBottom w:val="0"/>
      <w:divBdr>
        <w:top w:val="none" w:sz="0" w:space="0" w:color="auto"/>
        <w:left w:val="none" w:sz="0" w:space="0" w:color="auto"/>
        <w:bottom w:val="none" w:sz="0" w:space="0" w:color="auto"/>
        <w:right w:val="none" w:sz="0" w:space="0" w:color="auto"/>
      </w:divBdr>
      <w:divsChild>
        <w:div w:id="255865428">
          <w:marLeft w:val="0"/>
          <w:marRight w:val="0"/>
          <w:marTop w:val="0"/>
          <w:marBottom w:val="0"/>
          <w:divBdr>
            <w:top w:val="none" w:sz="0" w:space="0" w:color="auto"/>
            <w:left w:val="none" w:sz="0" w:space="0" w:color="auto"/>
            <w:bottom w:val="none" w:sz="0" w:space="0" w:color="auto"/>
            <w:right w:val="none" w:sz="0" w:space="0" w:color="auto"/>
          </w:divBdr>
        </w:div>
        <w:div w:id="1911647790">
          <w:marLeft w:val="0"/>
          <w:marRight w:val="0"/>
          <w:marTop w:val="150"/>
          <w:marBottom w:val="0"/>
          <w:divBdr>
            <w:top w:val="none" w:sz="0" w:space="0" w:color="auto"/>
            <w:left w:val="none" w:sz="0" w:space="0" w:color="auto"/>
            <w:bottom w:val="none" w:sz="0" w:space="0" w:color="auto"/>
            <w:right w:val="none" w:sz="0" w:space="0" w:color="auto"/>
          </w:divBdr>
          <w:divsChild>
            <w:div w:id="672728517">
              <w:marLeft w:val="1155"/>
              <w:marRight w:val="0"/>
              <w:marTop w:val="0"/>
              <w:marBottom w:val="0"/>
              <w:divBdr>
                <w:top w:val="none" w:sz="0" w:space="0" w:color="auto"/>
                <w:left w:val="none" w:sz="0" w:space="0" w:color="auto"/>
                <w:bottom w:val="none" w:sz="0" w:space="0" w:color="auto"/>
                <w:right w:val="none" w:sz="0" w:space="0" w:color="auto"/>
              </w:divBdr>
            </w:div>
            <w:div w:id="1647587801">
              <w:marLeft w:val="1155"/>
              <w:marRight w:val="0"/>
              <w:marTop w:val="0"/>
              <w:marBottom w:val="0"/>
              <w:divBdr>
                <w:top w:val="none" w:sz="0" w:space="0" w:color="auto"/>
                <w:left w:val="none" w:sz="0" w:space="0" w:color="auto"/>
                <w:bottom w:val="none" w:sz="0" w:space="0" w:color="auto"/>
                <w:right w:val="none" w:sz="0" w:space="0" w:color="auto"/>
              </w:divBdr>
            </w:div>
            <w:div w:id="1839613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622670">
      <w:bodyDiv w:val="1"/>
      <w:marLeft w:val="0"/>
      <w:marRight w:val="0"/>
      <w:marTop w:val="0"/>
      <w:marBottom w:val="0"/>
      <w:divBdr>
        <w:top w:val="none" w:sz="0" w:space="0" w:color="auto"/>
        <w:left w:val="none" w:sz="0" w:space="0" w:color="auto"/>
        <w:bottom w:val="none" w:sz="0" w:space="0" w:color="auto"/>
        <w:right w:val="none" w:sz="0" w:space="0" w:color="auto"/>
      </w:divBdr>
      <w:divsChild>
        <w:div w:id="119306720">
          <w:marLeft w:val="0"/>
          <w:marRight w:val="0"/>
          <w:marTop w:val="0"/>
          <w:marBottom w:val="0"/>
          <w:divBdr>
            <w:top w:val="none" w:sz="0" w:space="0" w:color="auto"/>
            <w:left w:val="none" w:sz="0" w:space="0" w:color="auto"/>
            <w:bottom w:val="none" w:sz="0" w:space="0" w:color="auto"/>
            <w:right w:val="none" w:sz="0" w:space="0" w:color="auto"/>
          </w:divBdr>
        </w:div>
        <w:div w:id="71046232">
          <w:marLeft w:val="0"/>
          <w:marRight w:val="0"/>
          <w:marTop w:val="150"/>
          <w:marBottom w:val="0"/>
          <w:divBdr>
            <w:top w:val="none" w:sz="0" w:space="0" w:color="auto"/>
            <w:left w:val="none" w:sz="0" w:space="0" w:color="auto"/>
            <w:bottom w:val="none" w:sz="0" w:space="0" w:color="auto"/>
            <w:right w:val="none" w:sz="0" w:space="0" w:color="auto"/>
          </w:divBdr>
          <w:divsChild>
            <w:div w:id="109205906">
              <w:marLeft w:val="1155"/>
              <w:marRight w:val="0"/>
              <w:marTop w:val="0"/>
              <w:marBottom w:val="0"/>
              <w:divBdr>
                <w:top w:val="none" w:sz="0" w:space="0" w:color="auto"/>
                <w:left w:val="none" w:sz="0" w:space="0" w:color="auto"/>
                <w:bottom w:val="none" w:sz="0" w:space="0" w:color="auto"/>
                <w:right w:val="none" w:sz="0" w:space="0" w:color="auto"/>
              </w:divBdr>
            </w:div>
            <w:div w:id="1312179643">
              <w:marLeft w:val="1155"/>
              <w:marRight w:val="0"/>
              <w:marTop w:val="0"/>
              <w:marBottom w:val="0"/>
              <w:divBdr>
                <w:top w:val="none" w:sz="0" w:space="0" w:color="auto"/>
                <w:left w:val="none" w:sz="0" w:space="0" w:color="auto"/>
                <w:bottom w:val="none" w:sz="0" w:space="0" w:color="auto"/>
                <w:right w:val="none" w:sz="0" w:space="0" w:color="auto"/>
              </w:divBdr>
            </w:div>
            <w:div w:id="7093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774800">
      <w:bodyDiv w:val="1"/>
      <w:marLeft w:val="0"/>
      <w:marRight w:val="0"/>
      <w:marTop w:val="0"/>
      <w:marBottom w:val="0"/>
      <w:divBdr>
        <w:top w:val="none" w:sz="0" w:space="0" w:color="auto"/>
        <w:left w:val="none" w:sz="0" w:space="0" w:color="auto"/>
        <w:bottom w:val="none" w:sz="0" w:space="0" w:color="auto"/>
        <w:right w:val="none" w:sz="0" w:space="0" w:color="auto"/>
      </w:divBdr>
      <w:divsChild>
        <w:div w:id="1755664133">
          <w:marLeft w:val="0"/>
          <w:marRight w:val="0"/>
          <w:marTop w:val="0"/>
          <w:marBottom w:val="0"/>
          <w:divBdr>
            <w:top w:val="none" w:sz="0" w:space="0" w:color="auto"/>
            <w:left w:val="none" w:sz="0" w:space="0" w:color="auto"/>
            <w:bottom w:val="none" w:sz="0" w:space="0" w:color="auto"/>
            <w:right w:val="none" w:sz="0" w:space="0" w:color="auto"/>
          </w:divBdr>
        </w:div>
        <w:div w:id="411196372">
          <w:marLeft w:val="0"/>
          <w:marRight w:val="0"/>
          <w:marTop w:val="150"/>
          <w:marBottom w:val="0"/>
          <w:divBdr>
            <w:top w:val="none" w:sz="0" w:space="0" w:color="auto"/>
            <w:left w:val="none" w:sz="0" w:space="0" w:color="auto"/>
            <w:bottom w:val="none" w:sz="0" w:space="0" w:color="auto"/>
            <w:right w:val="none" w:sz="0" w:space="0" w:color="auto"/>
          </w:divBdr>
          <w:divsChild>
            <w:div w:id="2002077853">
              <w:marLeft w:val="1155"/>
              <w:marRight w:val="0"/>
              <w:marTop w:val="0"/>
              <w:marBottom w:val="0"/>
              <w:divBdr>
                <w:top w:val="none" w:sz="0" w:space="0" w:color="auto"/>
                <w:left w:val="none" w:sz="0" w:space="0" w:color="auto"/>
                <w:bottom w:val="none" w:sz="0" w:space="0" w:color="auto"/>
                <w:right w:val="none" w:sz="0" w:space="0" w:color="auto"/>
              </w:divBdr>
            </w:div>
            <w:div w:id="1023282762">
              <w:marLeft w:val="1155"/>
              <w:marRight w:val="0"/>
              <w:marTop w:val="0"/>
              <w:marBottom w:val="0"/>
              <w:divBdr>
                <w:top w:val="none" w:sz="0" w:space="0" w:color="auto"/>
                <w:left w:val="none" w:sz="0" w:space="0" w:color="auto"/>
                <w:bottom w:val="none" w:sz="0" w:space="0" w:color="auto"/>
                <w:right w:val="none" w:sz="0" w:space="0" w:color="auto"/>
              </w:divBdr>
            </w:div>
            <w:div w:id="798836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17443">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69968738">
      <w:bodyDiv w:val="1"/>
      <w:marLeft w:val="0"/>
      <w:marRight w:val="0"/>
      <w:marTop w:val="0"/>
      <w:marBottom w:val="0"/>
      <w:divBdr>
        <w:top w:val="none" w:sz="0" w:space="0" w:color="auto"/>
        <w:left w:val="none" w:sz="0" w:space="0" w:color="auto"/>
        <w:bottom w:val="none" w:sz="0" w:space="0" w:color="auto"/>
        <w:right w:val="none" w:sz="0" w:space="0" w:color="auto"/>
      </w:divBdr>
      <w:divsChild>
        <w:div w:id="1880773308">
          <w:marLeft w:val="0"/>
          <w:marRight w:val="0"/>
          <w:marTop w:val="0"/>
          <w:marBottom w:val="0"/>
          <w:divBdr>
            <w:top w:val="none" w:sz="0" w:space="0" w:color="auto"/>
            <w:left w:val="none" w:sz="0" w:space="0" w:color="auto"/>
            <w:bottom w:val="none" w:sz="0" w:space="0" w:color="auto"/>
            <w:right w:val="none" w:sz="0" w:space="0" w:color="auto"/>
          </w:divBdr>
        </w:div>
        <w:div w:id="1129279769">
          <w:marLeft w:val="0"/>
          <w:marRight w:val="0"/>
          <w:marTop w:val="150"/>
          <w:marBottom w:val="0"/>
          <w:divBdr>
            <w:top w:val="none" w:sz="0" w:space="0" w:color="auto"/>
            <w:left w:val="none" w:sz="0" w:space="0" w:color="auto"/>
            <w:bottom w:val="none" w:sz="0" w:space="0" w:color="auto"/>
            <w:right w:val="none" w:sz="0" w:space="0" w:color="auto"/>
          </w:divBdr>
          <w:divsChild>
            <w:div w:id="2030326085">
              <w:marLeft w:val="1155"/>
              <w:marRight w:val="0"/>
              <w:marTop w:val="0"/>
              <w:marBottom w:val="0"/>
              <w:divBdr>
                <w:top w:val="none" w:sz="0" w:space="0" w:color="auto"/>
                <w:left w:val="none" w:sz="0" w:space="0" w:color="auto"/>
                <w:bottom w:val="none" w:sz="0" w:space="0" w:color="auto"/>
                <w:right w:val="none" w:sz="0" w:space="0" w:color="auto"/>
              </w:divBdr>
            </w:div>
            <w:div w:id="1676028873">
              <w:marLeft w:val="1155"/>
              <w:marRight w:val="0"/>
              <w:marTop w:val="0"/>
              <w:marBottom w:val="0"/>
              <w:divBdr>
                <w:top w:val="none" w:sz="0" w:space="0" w:color="auto"/>
                <w:left w:val="none" w:sz="0" w:space="0" w:color="auto"/>
                <w:bottom w:val="none" w:sz="0" w:space="0" w:color="auto"/>
                <w:right w:val="none" w:sz="0" w:space="0" w:color="auto"/>
              </w:divBdr>
            </w:div>
            <w:div w:id="1144809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286">
      <w:bodyDiv w:val="1"/>
      <w:marLeft w:val="0"/>
      <w:marRight w:val="0"/>
      <w:marTop w:val="0"/>
      <w:marBottom w:val="0"/>
      <w:divBdr>
        <w:top w:val="none" w:sz="0" w:space="0" w:color="auto"/>
        <w:left w:val="none" w:sz="0" w:space="0" w:color="auto"/>
        <w:bottom w:val="none" w:sz="0" w:space="0" w:color="auto"/>
        <w:right w:val="none" w:sz="0" w:space="0" w:color="auto"/>
      </w:divBdr>
      <w:divsChild>
        <w:div w:id="677201206">
          <w:marLeft w:val="0"/>
          <w:marRight w:val="0"/>
          <w:marTop w:val="0"/>
          <w:marBottom w:val="0"/>
          <w:divBdr>
            <w:top w:val="none" w:sz="0" w:space="0" w:color="auto"/>
            <w:left w:val="none" w:sz="0" w:space="0" w:color="auto"/>
            <w:bottom w:val="none" w:sz="0" w:space="0" w:color="auto"/>
            <w:right w:val="none" w:sz="0" w:space="0" w:color="auto"/>
          </w:divBdr>
        </w:div>
        <w:div w:id="1894585852">
          <w:marLeft w:val="0"/>
          <w:marRight w:val="0"/>
          <w:marTop w:val="150"/>
          <w:marBottom w:val="0"/>
          <w:divBdr>
            <w:top w:val="none" w:sz="0" w:space="0" w:color="auto"/>
            <w:left w:val="none" w:sz="0" w:space="0" w:color="auto"/>
            <w:bottom w:val="none" w:sz="0" w:space="0" w:color="auto"/>
            <w:right w:val="none" w:sz="0" w:space="0" w:color="auto"/>
          </w:divBdr>
          <w:divsChild>
            <w:div w:id="1917544573">
              <w:marLeft w:val="1155"/>
              <w:marRight w:val="0"/>
              <w:marTop w:val="0"/>
              <w:marBottom w:val="0"/>
              <w:divBdr>
                <w:top w:val="none" w:sz="0" w:space="0" w:color="auto"/>
                <w:left w:val="none" w:sz="0" w:space="0" w:color="auto"/>
                <w:bottom w:val="none" w:sz="0" w:space="0" w:color="auto"/>
                <w:right w:val="none" w:sz="0" w:space="0" w:color="auto"/>
              </w:divBdr>
            </w:div>
            <w:div w:id="658505796">
              <w:marLeft w:val="1155"/>
              <w:marRight w:val="0"/>
              <w:marTop w:val="0"/>
              <w:marBottom w:val="0"/>
              <w:divBdr>
                <w:top w:val="none" w:sz="0" w:space="0" w:color="auto"/>
                <w:left w:val="none" w:sz="0" w:space="0" w:color="auto"/>
                <w:bottom w:val="none" w:sz="0" w:space="0" w:color="auto"/>
                <w:right w:val="none" w:sz="0" w:space="0" w:color="auto"/>
              </w:divBdr>
            </w:div>
            <w:div w:id="1142388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14564">
      <w:bodyDiv w:val="1"/>
      <w:marLeft w:val="0"/>
      <w:marRight w:val="0"/>
      <w:marTop w:val="0"/>
      <w:marBottom w:val="0"/>
      <w:divBdr>
        <w:top w:val="none" w:sz="0" w:space="0" w:color="auto"/>
        <w:left w:val="none" w:sz="0" w:space="0" w:color="auto"/>
        <w:bottom w:val="none" w:sz="0" w:space="0" w:color="auto"/>
        <w:right w:val="none" w:sz="0" w:space="0" w:color="auto"/>
      </w:divBdr>
      <w:divsChild>
        <w:div w:id="2001076712">
          <w:marLeft w:val="0"/>
          <w:marRight w:val="0"/>
          <w:marTop w:val="0"/>
          <w:marBottom w:val="0"/>
          <w:divBdr>
            <w:top w:val="none" w:sz="0" w:space="0" w:color="auto"/>
            <w:left w:val="none" w:sz="0" w:space="0" w:color="auto"/>
            <w:bottom w:val="none" w:sz="0" w:space="0" w:color="auto"/>
            <w:right w:val="none" w:sz="0" w:space="0" w:color="auto"/>
          </w:divBdr>
        </w:div>
        <w:div w:id="1043672967">
          <w:marLeft w:val="0"/>
          <w:marRight w:val="0"/>
          <w:marTop w:val="150"/>
          <w:marBottom w:val="0"/>
          <w:divBdr>
            <w:top w:val="none" w:sz="0" w:space="0" w:color="auto"/>
            <w:left w:val="none" w:sz="0" w:space="0" w:color="auto"/>
            <w:bottom w:val="none" w:sz="0" w:space="0" w:color="auto"/>
            <w:right w:val="none" w:sz="0" w:space="0" w:color="auto"/>
          </w:divBdr>
          <w:divsChild>
            <w:div w:id="64687798">
              <w:marLeft w:val="1155"/>
              <w:marRight w:val="0"/>
              <w:marTop w:val="0"/>
              <w:marBottom w:val="0"/>
              <w:divBdr>
                <w:top w:val="none" w:sz="0" w:space="0" w:color="auto"/>
                <w:left w:val="none" w:sz="0" w:space="0" w:color="auto"/>
                <w:bottom w:val="none" w:sz="0" w:space="0" w:color="auto"/>
                <w:right w:val="none" w:sz="0" w:space="0" w:color="auto"/>
              </w:divBdr>
            </w:div>
            <w:div w:id="1739744652">
              <w:marLeft w:val="1155"/>
              <w:marRight w:val="0"/>
              <w:marTop w:val="0"/>
              <w:marBottom w:val="0"/>
              <w:divBdr>
                <w:top w:val="none" w:sz="0" w:space="0" w:color="auto"/>
                <w:left w:val="none" w:sz="0" w:space="0" w:color="auto"/>
                <w:bottom w:val="none" w:sz="0" w:space="0" w:color="auto"/>
                <w:right w:val="none" w:sz="0" w:space="0" w:color="auto"/>
              </w:divBdr>
            </w:div>
            <w:div w:id="1190409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45248">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75179">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3092">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5843">
      <w:bodyDiv w:val="1"/>
      <w:marLeft w:val="0"/>
      <w:marRight w:val="0"/>
      <w:marTop w:val="0"/>
      <w:marBottom w:val="0"/>
      <w:divBdr>
        <w:top w:val="none" w:sz="0" w:space="0" w:color="auto"/>
        <w:left w:val="none" w:sz="0" w:space="0" w:color="auto"/>
        <w:bottom w:val="none" w:sz="0" w:space="0" w:color="auto"/>
        <w:right w:val="none" w:sz="0" w:space="0" w:color="auto"/>
      </w:divBdr>
      <w:divsChild>
        <w:div w:id="1093627604">
          <w:marLeft w:val="0"/>
          <w:marRight w:val="0"/>
          <w:marTop w:val="0"/>
          <w:marBottom w:val="0"/>
          <w:divBdr>
            <w:top w:val="none" w:sz="0" w:space="0" w:color="auto"/>
            <w:left w:val="none" w:sz="0" w:space="0" w:color="auto"/>
            <w:bottom w:val="none" w:sz="0" w:space="0" w:color="auto"/>
            <w:right w:val="none" w:sz="0" w:space="0" w:color="auto"/>
          </w:divBdr>
        </w:div>
        <w:div w:id="157769938">
          <w:marLeft w:val="0"/>
          <w:marRight w:val="0"/>
          <w:marTop w:val="150"/>
          <w:marBottom w:val="0"/>
          <w:divBdr>
            <w:top w:val="none" w:sz="0" w:space="0" w:color="auto"/>
            <w:left w:val="none" w:sz="0" w:space="0" w:color="auto"/>
            <w:bottom w:val="none" w:sz="0" w:space="0" w:color="auto"/>
            <w:right w:val="none" w:sz="0" w:space="0" w:color="auto"/>
          </w:divBdr>
          <w:divsChild>
            <w:div w:id="1137065306">
              <w:marLeft w:val="1155"/>
              <w:marRight w:val="0"/>
              <w:marTop w:val="0"/>
              <w:marBottom w:val="0"/>
              <w:divBdr>
                <w:top w:val="none" w:sz="0" w:space="0" w:color="auto"/>
                <w:left w:val="none" w:sz="0" w:space="0" w:color="auto"/>
                <w:bottom w:val="none" w:sz="0" w:space="0" w:color="auto"/>
                <w:right w:val="none" w:sz="0" w:space="0" w:color="auto"/>
              </w:divBdr>
            </w:div>
            <w:div w:id="1058747340">
              <w:marLeft w:val="1155"/>
              <w:marRight w:val="0"/>
              <w:marTop w:val="0"/>
              <w:marBottom w:val="0"/>
              <w:divBdr>
                <w:top w:val="none" w:sz="0" w:space="0" w:color="auto"/>
                <w:left w:val="none" w:sz="0" w:space="0" w:color="auto"/>
                <w:bottom w:val="none" w:sz="0" w:space="0" w:color="auto"/>
                <w:right w:val="none" w:sz="0" w:space="0" w:color="auto"/>
              </w:divBdr>
            </w:div>
            <w:div w:id="646085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10534">
      <w:bodyDiv w:val="1"/>
      <w:marLeft w:val="0"/>
      <w:marRight w:val="0"/>
      <w:marTop w:val="0"/>
      <w:marBottom w:val="0"/>
      <w:divBdr>
        <w:top w:val="none" w:sz="0" w:space="0" w:color="auto"/>
        <w:left w:val="none" w:sz="0" w:space="0" w:color="auto"/>
        <w:bottom w:val="none" w:sz="0" w:space="0" w:color="auto"/>
        <w:right w:val="none" w:sz="0" w:space="0" w:color="auto"/>
      </w:divBdr>
      <w:divsChild>
        <w:div w:id="154148631">
          <w:marLeft w:val="0"/>
          <w:marRight w:val="0"/>
          <w:marTop w:val="0"/>
          <w:marBottom w:val="0"/>
          <w:divBdr>
            <w:top w:val="none" w:sz="0" w:space="0" w:color="auto"/>
            <w:left w:val="none" w:sz="0" w:space="0" w:color="auto"/>
            <w:bottom w:val="none" w:sz="0" w:space="0" w:color="auto"/>
            <w:right w:val="none" w:sz="0" w:space="0" w:color="auto"/>
          </w:divBdr>
        </w:div>
        <w:div w:id="750010786">
          <w:marLeft w:val="0"/>
          <w:marRight w:val="0"/>
          <w:marTop w:val="150"/>
          <w:marBottom w:val="0"/>
          <w:divBdr>
            <w:top w:val="none" w:sz="0" w:space="0" w:color="auto"/>
            <w:left w:val="none" w:sz="0" w:space="0" w:color="auto"/>
            <w:bottom w:val="none" w:sz="0" w:space="0" w:color="auto"/>
            <w:right w:val="none" w:sz="0" w:space="0" w:color="auto"/>
          </w:divBdr>
          <w:divsChild>
            <w:div w:id="1790464469">
              <w:marLeft w:val="1155"/>
              <w:marRight w:val="0"/>
              <w:marTop w:val="0"/>
              <w:marBottom w:val="0"/>
              <w:divBdr>
                <w:top w:val="none" w:sz="0" w:space="0" w:color="auto"/>
                <w:left w:val="none" w:sz="0" w:space="0" w:color="auto"/>
                <w:bottom w:val="none" w:sz="0" w:space="0" w:color="auto"/>
                <w:right w:val="none" w:sz="0" w:space="0" w:color="auto"/>
              </w:divBdr>
            </w:div>
            <w:div w:id="18703790">
              <w:marLeft w:val="1155"/>
              <w:marRight w:val="0"/>
              <w:marTop w:val="0"/>
              <w:marBottom w:val="0"/>
              <w:divBdr>
                <w:top w:val="none" w:sz="0" w:space="0" w:color="auto"/>
                <w:left w:val="none" w:sz="0" w:space="0" w:color="auto"/>
                <w:bottom w:val="none" w:sz="0" w:space="0" w:color="auto"/>
                <w:right w:val="none" w:sz="0" w:space="0" w:color="auto"/>
              </w:divBdr>
            </w:div>
            <w:div w:id="1680044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4908">
      <w:bodyDiv w:val="1"/>
      <w:marLeft w:val="0"/>
      <w:marRight w:val="0"/>
      <w:marTop w:val="0"/>
      <w:marBottom w:val="0"/>
      <w:divBdr>
        <w:top w:val="none" w:sz="0" w:space="0" w:color="auto"/>
        <w:left w:val="none" w:sz="0" w:space="0" w:color="auto"/>
        <w:bottom w:val="none" w:sz="0" w:space="0" w:color="auto"/>
        <w:right w:val="none" w:sz="0" w:space="0" w:color="auto"/>
      </w:divBdr>
      <w:divsChild>
        <w:div w:id="2038119367">
          <w:marLeft w:val="0"/>
          <w:marRight w:val="0"/>
          <w:marTop w:val="0"/>
          <w:marBottom w:val="0"/>
          <w:divBdr>
            <w:top w:val="none" w:sz="0" w:space="0" w:color="auto"/>
            <w:left w:val="none" w:sz="0" w:space="0" w:color="auto"/>
            <w:bottom w:val="none" w:sz="0" w:space="0" w:color="auto"/>
            <w:right w:val="none" w:sz="0" w:space="0" w:color="auto"/>
          </w:divBdr>
        </w:div>
        <w:div w:id="804735715">
          <w:marLeft w:val="0"/>
          <w:marRight w:val="0"/>
          <w:marTop w:val="150"/>
          <w:marBottom w:val="0"/>
          <w:divBdr>
            <w:top w:val="none" w:sz="0" w:space="0" w:color="auto"/>
            <w:left w:val="none" w:sz="0" w:space="0" w:color="auto"/>
            <w:bottom w:val="none" w:sz="0" w:space="0" w:color="auto"/>
            <w:right w:val="none" w:sz="0" w:space="0" w:color="auto"/>
          </w:divBdr>
          <w:divsChild>
            <w:div w:id="1060135916">
              <w:marLeft w:val="1155"/>
              <w:marRight w:val="0"/>
              <w:marTop w:val="0"/>
              <w:marBottom w:val="0"/>
              <w:divBdr>
                <w:top w:val="none" w:sz="0" w:space="0" w:color="auto"/>
                <w:left w:val="none" w:sz="0" w:space="0" w:color="auto"/>
                <w:bottom w:val="none" w:sz="0" w:space="0" w:color="auto"/>
                <w:right w:val="none" w:sz="0" w:space="0" w:color="auto"/>
              </w:divBdr>
            </w:div>
            <w:div w:id="216823550">
              <w:marLeft w:val="1155"/>
              <w:marRight w:val="0"/>
              <w:marTop w:val="0"/>
              <w:marBottom w:val="0"/>
              <w:divBdr>
                <w:top w:val="none" w:sz="0" w:space="0" w:color="auto"/>
                <w:left w:val="none" w:sz="0" w:space="0" w:color="auto"/>
                <w:bottom w:val="none" w:sz="0" w:space="0" w:color="auto"/>
                <w:right w:val="none" w:sz="0" w:space="0" w:color="auto"/>
              </w:divBdr>
            </w:div>
            <w:div w:id="558513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400">
      <w:bodyDiv w:val="1"/>
      <w:marLeft w:val="0"/>
      <w:marRight w:val="0"/>
      <w:marTop w:val="0"/>
      <w:marBottom w:val="0"/>
      <w:divBdr>
        <w:top w:val="none" w:sz="0" w:space="0" w:color="auto"/>
        <w:left w:val="none" w:sz="0" w:space="0" w:color="auto"/>
        <w:bottom w:val="none" w:sz="0" w:space="0" w:color="auto"/>
        <w:right w:val="none" w:sz="0" w:space="0" w:color="auto"/>
      </w:divBdr>
      <w:divsChild>
        <w:div w:id="358748692">
          <w:marLeft w:val="0"/>
          <w:marRight w:val="0"/>
          <w:marTop w:val="0"/>
          <w:marBottom w:val="0"/>
          <w:divBdr>
            <w:top w:val="none" w:sz="0" w:space="0" w:color="auto"/>
            <w:left w:val="none" w:sz="0" w:space="0" w:color="auto"/>
            <w:bottom w:val="none" w:sz="0" w:space="0" w:color="auto"/>
            <w:right w:val="none" w:sz="0" w:space="0" w:color="auto"/>
          </w:divBdr>
        </w:div>
        <w:div w:id="264313741">
          <w:marLeft w:val="0"/>
          <w:marRight w:val="0"/>
          <w:marTop w:val="150"/>
          <w:marBottom w:val="0"/>
          <w:divBdr>
            <w:top w:val="none" w:sz="0" w:space="0" w:color="auto"/>
            <w:left w:val="none" w:sz="0" w:space="0" w:color="auto"/>
            <w:bottom w:val="none" w:sz="0" w:space="0" w:color="auto"/>
            <w:right w:val="none" w:sz="0" w:space="0" w:color="auto"/>
          </w:divBdr>
          <w:divsChild>
            <w:div w:id="1589118557">
              <w:marLeft w:val="1155"/>
              <w:marRight w:val="0"/>
              <w:marTop w:val="0"/>
              <w:marBottom w:val="0"/>
              <w:divBdr>
                <w:top w:val="none" w:sz="0" w:space="0" w:color="auto"/>
                <w:left w:val="none" w:sz="0" w:space="0" w:color="auto"/>
                <w:bottom w:val="none" w:sz="0" w:space="0" w:color="auto"/>
                <w:right w:val="none" w:sz="0" w:space="0" w:color="auto"/>
              </w:divBdr>
            </w:div>
            <w:div w:id="368069807">
              <w:marLeft w:val="1155"/>
              <w:marRight w:val="0"/>
              <w:marTop w:val="0"/>
              <w:marBottom w:val="0"/>
              <w:divBdr>
                <w:top w:val="none" w:sz="0" w:space="0" w:color="auto"/>
                <w:left w:val="none" w:sz="0" w:space="0" w:color="auto"/>
                <w:bottom w:val="none" w:sz="0" w:space="0" w:color="auto"/>
                <w:right w:val="none" w:sz="0" w:space="0" w:color="auto"/>
              </w:divBdr>
            </w:div>
            <w:div w:id="189604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19060">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7869">
      <w:bodyDiv w:val="1"/>
      <w:marLeft w:val="0"/>
      <w:marRight w:val="0"/>
      <w:marTop w:val="0"/>
      <w:marBottom w:val="0"/>
      <w:divBdr>
        <w:top w:val="none" w:sz="0" w:space="0" w:color="auto"/>
        <w:left w:val="none" w:sz="0" w:space="0" w:color="auto"/>
        <w:bottom w:val="none" w:sz="0" w:space="0" w:color="auto"/>
        <w:right w:val="none" w:sz="0" w:space="0" w:color="auto"/>
      </w:divBdr>
      <w:divsChild>
        <w:div w:id="1391996648">
          <w:marLeft w:val="0"/>
          <w:marRight w:val="0"/>
          <w:marTop w:val="0"/>
          <w:marBottom w:val="0"/>
          <w:divBdr>
            <w:top w:val="none" w:sz="0" w:space="0" w:color="auto"/>
            <w:left w:val="none" w:sz="0" w:space="0" w:color="auto"/>
            <w:bottom w:val="none" w:sz="0" w:space="0" w:color="auto"/>
            <w:right w:val="none" w:sz="0" w:space="0" w:color="auto"/>
          </w:divBdr>
        </w:div>
        <w:div w:id="1382559240">
          <w:marLeft w:val="0"/>
          <w:marRight w:val="0"/>
          <w:marTop w:val="150"/>
          <w:marBottom w:val="0"/>
          <w:divBdr>
            <w:top w:val="none" w:sz="0" w:space="0" w:color="auto"/>
            <w:left w:val="none" w:sz="0" w:space="0" w:color="auto"/>
            <w:bottom w:val="none" w:sz="0" w:space="0" w:color="auto"/>
            <w:right w:val="none" w:sz="0" w:space="0" w:color="auto"/>
          </w:divBdr>
          <w:divsChild>
            <w:div w:id="834878043">
              <w:marLeft w:val="1155"/>
              <w:marRight w:val="0"/>
              <w:marTop w:val="0"/>
              <w:marBottom w:val="0"/>
              <w:divBdr>
                <w:top w:val="none" w:sz="0" w:space="0" w:color="auto"/>
                <w:left w:val="none" w:sz="0" w:space="0" w:color="auto"/>
                <w:bottom w:val="none" w:sz="0" w:space="0" w:color="auto"/>
                <w:right w:val="none" w:sz="0" w:space="0" w:color="auto"/>
              </w:divBdr>
            </w:div>
            <w:div w:id="1209612833">
              <w:marLeft w:val="1155"/>
              <w:marRight w:val="0"/>
              <w:marTop w:val="0"/>
              <w:marBottom w:val="0"/>
              <w:divBdr>
                <w:top w:val="none" w:sz="0" w:space="0" w:color="auto"/>
                <w:left w:val="none" w:sz="0" w:space="0" w:color="auto"/>
                <w:bottom w:val="none" w:sz="0" w:space="0" w:color="auto"/>
                <w:right w:val="none" w:sz="0" w:space="0" w:color="auto"/>
              </w:divBdr>
            </w:div>
            <w:div w:id="511066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3728">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7247">
      <w:bodyDiv w:val="1"/>
      <w:marLeft w:val="0"/>
      <w:marRight w:val="0"/>
      <w:marTop w:val="0"/>
      <w:marBottom w:val="0"/>
      <w:divBdr>
        <w:top w:val="none" w:sz="0" w:space="0" w:color="auto"/>
        <w:left w:val="none" w:sz="0" w:space="0" w:color="auto"/>
        <w:bottom w:val="none" w:sz="0" w:space="0" w:color="auto"/>
        <w:right w:val="none" w:sz="0" w:space="0" w:color="auto"/>
      </w:divBdr>
      <w:divsChild>
        <w:div w:id="2094356710">
          <w:marLeft w:val="0"/>
          <w:marRight w:val="0"/>
          <w:marTop w:val="0"/>
          <w:marBottom w:val="0"/>
          <w:divBdr>
            <w:top w:val="none" w:sz="0" w:space="0" w:color="auto"/>
            <w:left w:val="none" w:sz="0" w:space="0" w:color="auto"/>
            <w:bottom w:val="none" w:sz="0" w:space="0" w:color="auto"/>
            <w:right w:val="none" w:sz="0" w:space="0" w:color="auto"/>
          </w:divBdr>
        </w:div>
        <w:div w:id="781802092">
          <w:marLeft w:val="0"/>
          <w:marRight w:val="0"/>
          <w:marTop w:val="150"/>
          <w:marBottom w:val="0"/>
          <w:divBdr>
            <w:top w:val="none" w:sz="0" w:space="0" w:color="auto"/>
            <w:left w:val="none" w:sz="0" w:space="0" w:color="auto"/>
            <w:bottom w:val="none" w:sz="0" w:space="0" w:color="auto"/>
            <w:right w:val="none" w:sz="0" w:space="0" w:color="auto"/>
          </w:divBdr>
          <w:divsChild>
            <w:div w:id="1196163594">
              <w:marLeft w:val="1155"/>
              <w:marRight w:val="0"/>
              <w:marTop w:val="0"/>
              <w:marBottom w:val="0"/>
              <w:divBdr>
                <w:top w:val="none" w:sz="0" w:space="0" w:color="auto"/>
                <w:left w:val="none" w:sz="0" w:space="0" w:color="auto"/>
                <w:bottom w:val="none" w:sz="0" w:space="0" w:color="auto"/>
                <w:right w:val="none" w:sz="0" w:space="0" w:color="auto"/>
              </w:divBdr>
            </w:div>
            <w:div w:id="1087072027">
              <w:marLeft w:val="1155"/>
              <w:marRight w:val="0"/>
              <w:marTop w:val="0"/>
              <w:marBottom w:val="0"/>
              <w:divBdr>
                <w:top w:val="none" w:sz="0" w:space="0" w:color="auto"/>
                <w:left w:val="none" w:sz="0" w:space="0" w:color="auto"/>
                <w:bottom w:val="none" w:sz="0" w:space="0" w:color="auto"/>
                <w:right w:val="none" w:sz="0" w:space="0" w:color="auto"/>
              </w:divBdr>
            </w:div>
            <w:div w:id="735518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688">
      <w:bodyDiv w:val="1"/>
      <w:marLeft w:val="0"/>
      <w:marRight w:val="0"/>
      <w:marTop w:val="0"/>
      <w:marBottom w:val="0"/>
      <w:divBdr>
        <w:top w:val="none" w:sz="0" w:space="0" w:color="auto"/>
        <w:left w:val="none" w:sz="0" w:space="0" w:color="auto"/>
        <w:bottom w:val="none" w:sz="0" w:space="0" w:color="auto"/>
        <w:right w:val="none" w:sz="0" w:space="0" w:color="auto"/>
      </w:divBdr>
      <w:divsChild>
        <w:div w:id="1380786466">
          <w:marLeft w:val="0"/>
          <w:marRight w:val="0"/>
          <w:marTop w:val="0"/>
          <w:marBottom w:val="0"/>
          <w:divBdr>
            <w:top w:val="none" w:sz="0" w:space="0" w:color="auto"/>
            <w:left w:val="none" w:sz="0" w:space="0" w:color="auto"/>
            <w:bottom w:val="none" w:sz="0" w:space="0" w:color="auto"/>
            <w:right w:val="none" w:sz="0" w:space="0" w:color="auto"/>
          </w:divBdr>
        </w:div>
        <w:div w:id="1392575504">
          <w:marLeft w:val="0"/>
          <w:marRight w:val="0"/>
          <w:marTop w:val="150"/>
          <w:marBottom w:val="0"/>
          <w:divBdr>
            <w:top w:val="none" w:sz="0" w:space="0" w:color="auto"/>
            <w:left w:val="none" w:sz="0" w:space="0" w:color="auto"/>
            <w:bottom w:val="none" w:sz="0" w:space="0" w:color="auto"/>
            <w:right w:val="none" w:sz="0" w:space="0" w:color="auto"/>
          </w:divBdr>
          <w:divsChild>
            <w:div w:id="1833374661">
              <w:marLeft w:val="1155"/>
              <w:marRight w:val="0"/>
              <w:marTop w:val="0"/>
              <w:marBottom w:val="0"/>
              <w:divBdr>
                <w:top w:val="none" w:sz="0" w:space="0" w:color="auto"/>
                <w:left w:val="none" w:sz="0" w:space="0" w:color="auto"/>
                <w:bottom w:val="none" w:sz="0" w:space="0" w:color="auto"/>
                <w:right w:val="none" w:sz="0" w:space="0" w:color="auto"/>
              </w:divBdr>
            </w:div>
            <w:div w:id="1847934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527405">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365">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0141">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08842">
      <w:bodyDiv w:val="1"/>
      <w:marLeft w:val="0"/>
      <w:marRight w:val="0"/>
      <w:marTop w:val="0"/>
      <w:marBottom w:val="0"/>
      <w:divBdr>
        <w:top w:val="none" w:sz="0" w:space="0" w:color="auto"/>
        <w:left w:val="none" w:sz="0" w:space="0" w:color="auto"/>
        <w:bottom w:val="none" w:sz="0" w:space="0" w:color="auto"/>
        <w:right w:val="none" w:sz="0" w:space="0" w:color="auto"/>
      </w:divBdr>
      <w:divsChild>
        <w:div w:id="1600799595">
          <w:marLeft w:val="0"/>
          <w:marRight w:val="0"/>
          <w:marTop w:val="0"/>
          <w:marBottom w:val="0"/>
          <w:divBdr>
            <w:top w:val="none" w:sz="0" w:space="0" w:color="auto"/>
            <w:left w:val="none" w:sz="0" w:space="0" w:color="auto"/>
            <w:bottom w:val="none" w:sz="0" w:space="0" w:color="auto"/>
            <w:right w:val="none" w:sz="0" w:space="0" w:color="auto"/>
          </w:divBdr>
        </w:div>
        <w:div w:id="1263566236">
          <w:marLeft w:val="0"/>
          <w:marRight w:val="0"/>
          <w:marTop w:val="150"/>
          <w:marBottom w:val="0"/>
          <w:divBdr>
            <w:top w:val="none" w:sz="0" w:space="0" w:color="auto"/>
            <w:left w:val="none" w:sz="0" w:space="0" w:color="auto"/>
            <w:bottom w:val="none" w:sz="0" w:space="0" w:color="auto"/>
            <w:right w:val="none" w:sz="0" w:space="0" w:color="auto"/>
          </w:divBdr>
          <w:divsChild>
            <w:div w:id="1675841042">
              <w:marLeft w:val="1155"/>
              <w:marRight w:val="0"/>
              <w:marTop w:val="0"/>
              <w:marBottom w:val="0"/>
              <w:divBdr>
                <w:top w:val="none" w:sz="0" w:space="0" w:color="auto"/>
                <w:left w:val="none" w:sz="0" w:space="0" w:color="auto"/>
                <w:bottom w:val="none" w:sz="0" w:space="0" w:color="auto"/>
                <w:right w:val="none" w:sz="0" w:space="0" w:color="auto"/>
              </w:divBdr>
            </w:div>
            <w:div w:id="966551067">
              <w:marLeft w:val="1155"/>
              <w:marRight w:val="0"/>
              <w:marTop w:val="0"/>
              <w:marBottom w:val="0"/>
              <w:divBdr>
                <w:top w:val="none" w:sz="0" w:space="0" w:color="auto"/>
                <w:left w:val="none" w:sz="0" w:space="0" w:color="auto"/>
                <w:bottom w:val="none" w:sz="0" w:space="0" w:color="auto"/>
                <w:right w:val="none" w:sz="0" w:space="0" w:color="auto"/>
              </w:divBdr>
            </w:div>
            <w:div w:id="138583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265772">
      <w:bodyDiv w:val="1"/>
      <w:marLeft w:val="0"/>
      <w:marRight w:val="0"/>
      <w:marTop w:val="0"/>
      <w:marBottom w:val="0"/>
      <w:divBdr>
        <w:top w:val="none" w:sz="0" w:space="0" w:color="auto"/>
        <w:left w:val="none" w:sz="0" w:space="0" w:color="auto"/>
        <w:bottom w:val="none" w:sz="0" w:space="0" w:color="auto"/>
        <w:right w:val="none" w:sz="0" w:space="0" w:color="auto"/>
      </w:divBdr>
      <w:divsChild>
        <w:div w:id="1237979304">
          <w:marLeft w:val="0"/>
          <w:marRight w:val="0"/>
          <w:marTop w:val="0"/>
          <w:marBottom w:val="0"/>
          <w:divBdr>
            <w:top w:val="none" w:sz="0" w:space="0" w:color="auto"/>
            <w:left w:val="none" w:sz="0" w:space="0" w:color="auto"/>
            <w:bottom w:val="none" w:sz="0" w:space="0" w:color="auto"/>
            <w:right w:val="none" w:sz="0" w:space="0" w:color="auto"/>
          </w:divBdr>
        </w:div>
        <w:div w:id="866453968">
          <w:marLeft w:val="0"/>
          <w:marRight w:val="0"/>
          <w:marTop w:val="150"/>
          <w:marBottom w:val="0"/>
          <w:divBdr>
            <w:top w:val="none" w:sz="0" w:space="0" w:color="auto"/>
            <w:left w:val="none" w:sz="0" w:space="0" w:color="auto"/>
            <w:bottom w:val="none" w:sz="0" w:space="0" w:color="auto"/>
            <w:right w:val="none" w:sz="0" w:space="0" w:color="auto"/>
          </w:divBdr>
          <w:divsChild>
            <w:div w:id="57945580">
              <w:marLeft w:val="1155"/>
              <w:marRight w:val="0"/>
              <w:marTop w:val="0"/>
              <w:marBottom w:val="0"/>
              <w:divBdr>
                <w:top w:val="none" w:sz="0" w:space="0" w:color="auto"/>
                <w:left w:val="none" w:sz="0" w:space="0" w:color="auto"/>
                <w:bottom w:val="none" w:sz="0" w:space="0" w:color="auto"/>
                <w:right w:val="none" w:sz="0" w:space="0" w:color="auto"/>
              </w:divBdr>
            </w:div>
            <w:div w:id="966736290">
              <w:marLeft w:val="1155"/>
              <w:marRight w:val="0"/>
              <w:marTop w:val="0"/>
              <w:marBottom w:val="0"/>
              <w:divBdr>
                <w:top w:val="none" w:sz="0" w:space="0" w:color="auto"/>
                <w:left w:val="none" w:sz="0" w:space="0" w:color="auto"/>
                <w:bottom w:val="none" w:sz="0" w:space="0" w:color="auto"/>
                <w:right w:val="none" w:sz="0" w:space="0" w:color="auto"/>
              </w:divBdr>
            </w:div>
            <w:div w:id="55358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449546">
      <w:bodyDiv w:val="1"/>
      <w:marLeft w:val="0"/>
      <w:marRight w:val="0"/>
      <w:marTop w:val="0"/>
      <w:marBottom w:val="0"/>
      <w:divBdr>
        <w:top w:val="none" w:sz="0" w:space="0" w:color="auto"/>
        <w:left w:val="none" w:sz="0" w:space="0" w:color="auto"/>
        <w:bottom w:val="none" w:sz="0" w:space="0" w:color="auto"/>
        <w:right w:val="none" w:sz="0" w:space="0" w:color="auto"/>
      </w:divBdr>
      <w:divsChild>
        <w:div w:id="1740981572">
          <w:marLeft w:val="0"/>
          <w:marRight w:val="0"/>
          <w:marTop w:val="0"/>
          <w:marBottom w:val="0"/>
          <w:divBdr>
            <w:top w:val="none" w:sz="0" w:space="0" w:color="auto"/>
            <w:left w:val="none" w:sz="0" w:space="0" w:color="auto"/>
            <w:bottom w:val="none" w:sz="0" w:space="0" w:color="auto"/>
            <w:right w:val="none" w:sz="0" w:space="0" w:color="auto"/>
          </w:divBdr>
        </w:div>
        <w:div w:id="1724017297">
          <w:marLeft w:val="0"/>
          <w:marRight w:val="0"/>
          <w:marTop w:val="150"/>
          <w:marBottom w:val="0"/>
          <w:divBdr>
            <w:top w:val="none" w:sz="0" w:space="0" w:color="auto"/>
            <w:left w:val="none" w:sz="0" w:space="0" w:color="auto"/>
            <w:bottom w:val="none" w:sz="0" w:space="0" w:color="auto"/>
            <w:right w:val="none" w:sz="0" w:space="0" w:color="auto"/>
          </w:divBdr>
          <w:divsChild>
            <w:div w:id="1523275270">
              <w:marLeft w:val="1155"/>
              <w:marRight w:val="0"/>
              <w:marTop w:val="0"/>
              <w:marBottom w:val="0"/>
              <w:divBdr>
                <w:top w:val="none" w:sz="0" w:space="0" w:color="auto"/>
                <w:left w:val="none" w:sz="0" w:space="0" w:color="auto"/>
                <w:bottom w:val="none" w:sz="0" w:space="0" w:color="auto"/>
                <w:right w:val="none" w:sz="0" w:space="0" w:color="auto"/>
              </w:divBdr>
            </w:div>
            <w:div w:id="1170757229">
              <w:marLeft w:val="1155"/>
              <w:marRight w:val="0"/>
              <w:marTop w:val="0"/>
              <w:marBottom w:val="0"/>
              <w:divBdr>
                <w:top w:val="none" w:sz="0" w:space="0" w:color="auto"/>
                <w:left w:val="none" w:sz="0" w:space="0" w:color="auto"/>
                <w:bottom w:val="none" w:sz="0" w:space="0" w:color="auto"/>
                <w:right w:val="none" w:sz="0" w:space="0" w:color="auto"/>
              </w:divBdr>
            </w:div>
            <w:div w:id="706566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501645">
      <w:bodyDiv w:val="1"/>
      <w:marLeft w:val="0"/>
      <w:marRight w:val="0"/>
      <w:marTop w:val="0"/>
      <w:marBottom w:val="0"/>
      <w:divBdr>
        <w:top w:val="none" w:sz="0" w:space="0" w:color="auto"/>
        <w:left w:val="none" w:sz="0" w:space="0" w:color="auto"/>
        <w:bottom w:val="none" w:sz="0" w:space="0" w:color="auto"/>
        <w:right w:val="none" w:sz="0" w:space="0" w:color="auto"/>
      </w:divBdr>
      <w:divsChild>
        <w:div w:id="263151690">
          <w:marLeft w:val="0"/>
          <w:marRight w:val="0"/>
          <w:marTop w:val="0"/>
          <w:marBottom w:val="0"/>
          <w:divBdr>
            <w:top w:val="none" w:sz="0" w:space="0" w:color="auto"/>
            <w:left w:val="none" w:sz="0" w:space="0" w:color="auto"/>
            <w:bottom w:val="none" w:sz="0" w:space="0" w:color="auto"/>
            <w:right w:val="none" w:sz="0" w:space="0" w:color="auto"/>
          </w:divBdr>
        </w:div>
        <w:div w:id="890849708">
          <w:marLeft w:val="0"/>
          <w:marRight w:val="0"/>
          <w:marTop w:val="150"/>
          <w:marBottom w:val="0"/>
          <w:divBdr>
            <w:top w:val="none" w:sz="0" w:space="0" w:color="auto"/>
            <w:left w:val="none" w:sz="0" w:space="0" w:color="auto"/>
            <w:bottom w:val="none" w:sz="0" w:space="0" w:color="auto"/>
            <w:right w:val="none" w:sz="0" w:space="0" w:color="auto"/>
          </w:divBdr>
          <w:divsChild>
            <w:div w:id="69623138">
              <w:marLeft w:val="1155"/>
              <w:marRight w:val="0"/>
              <w:marTop w:val="0"/>
              <w:marBottom w:val="0"/>
              <w:divBdr>
                <w:top w:val="none" w:sz="0" w:space="0" w:color="auto"/>
                <w:left w:val="none" w:sz="0" w:space="0" w:color="auto"/>
                <w:bottom w:val="none" w:sz="0" w:space="0" w:color="auto"/>
                <w:right w:val="none" w:sz="0" w:space="0" w:color="auto"/>
              </w:divBdr>
            </w:div>
            <w:div w:id="706490900">
              <w:marLeft w:val="1155"/>
              <w:marRight w:val="0"/>
              <w:marTop w:val="0"/>
              <w:marBottom w:val="0"/>
              <w:divBdr>
                <w:top w:val="none" w:sz="0" w:space="0" w:color="auto"/>
                <w:left w:val="none" w:sz="0" w:space="0" w:color="auto"/>
                <w:bottom w:val="none" w:sz="0" w:space="0" w:color="auto"/>
                <w:right w:val="none" w:sz="0" w:space="0" w:color="auto"/>
              </w:divBdr>
            </w:div>
            <w:div w:id="12572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37951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885234">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3870">
      <w:bodyDiv w:val="1"/>
      <w:marLeft w:val="0"/>
      <w:marRight w:val="0"/>
      <w:marTop w:val="0"/>
      <w:marBottom w:val="0"/>
      <w:divBdr>
        <w:top w:val="none" w:sz="0" w:space="0" w:color="auto"/>
        <w:left w:val="none" w:sz="0" w:space="0" w:color="auto"/>
        <w:bottom w:val="none" w:sz="0" w:space="0" w:color="auto"/>
        <w:right w:val="none" w:sz="0" w:space="0" w:color="auto"/>
      </w:divBdr>
      <w:divsChild>
        <w:div w:id="282082006">
          <w:marLeft w:val="0"/>
          <w:marRight w:val="0"/>
          <w:marTop w:val="0"/>
          <w:marBottom w:val="0"/>
          <w:divBdr>
            <w:top w:val="none" w:sz="0" w:space="0" w:color="auto"/>
            <w:left w:val="none" w:sz="0" w:space="0" w:color="auto"/>
            <w:bottom w:val="none" w:sz="0" w:space="0" w:color="auto"/>
            <w:right w:val="none" w:sz="0" w:space="0" w:color="auto"/>
          </w:divBdr>
        </w:div>
        <w:div w:id="1989430404">
          <w:marLeft w:val="0"/>
          <w:marRight w:val="0"/>
          <w:marTop w:val="150"/>
          <w:marBottom w:val="0"/>
          <w:divBdr>
            <w:top w:val="none" w:sz="0" w:space="0" w:color="auto"/>
            <w:left w:val="none" w:sz="0" w:space="0" w:color="auto"/>
            <w:bottom w:val="none" w:sz="0" w:space="0" w:color="auto"/>
            <w:right w:val="none" w:sz="0" w:space="0" w:color="auto"/>
          </w:divBdr>
          <w:divsChild>
            <w:div w:id="138155767">
              <w:marLeft w:val="1155"/>
              <w:marRight w:val="0"/>
              <w:marTop w:val="0"/>
              <w:marBottom w:val="0"/>
              <w:divBdr>
                <w:top w:val="none" w:sz="0" w:space="0" w:color="auto"/>
                <w:left w:val="none" w:sz="0" w:space="0" w:color="auto"/>
                <w:bottom w:val="none" w:sz="0" w:space="0" w:color="auto"/>
                <w:right w:val="none" w:sz="0" w:space="0" w:color="auto"/>
              </w:divBdr>
            </w:div>
            <w:div w:id="429207836">
              <w:marLeft w:val="1155"/>
              <w:marRight w:val="0"/>
              <w:marTop w:val="0"/>
              <w:marBottom w:val="0"/>
              <w:divBdr>
                <w:top w:val="none" w:sz="0" w:space="0" w:color="auto"/>
                <w:left w:val="none" w:sz="0" w:space="0" w:color="auto"/>
                <w:bottom w:val="none" w:sz="0" w:space="0" w:color="auto"/>
                <w:right w:val="none" w:sz="0" w:space="0" w:color="auto"/>
              </w:divBdr>
            </w:div>
            <w:div w:id="315494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571">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043475">
      <w:bodyDiv w:val="1"/>
      <w:marLeft w:val="0"/>
      <w:marRight w:val="0"/>
      <w:marTop w:val="0"/>
      <w:marBottom w:val="0"/>
      <w:divBdr>
        <w:top w:val="none" w:sz="0" w:space="0" w:color="auto"/>
        <w:left w:val="none" w:sz="0" w:space="0" w:color="auto"/>
        <w:bottom w:val="none" w:sz="0" w:space="0" w:color="auto"/>
        <w:right w:val="none" w:sz="0" w:space="0" w:color="auto"/>
      </w:divBdr>
      <w:divsChild>
        <w:div w:id="671420472">
          <w:marLeft w:val="0"/>
          <w:marRight w:val="0"/>
          <w:marTop w:val="0"/>
          <w:marBottom w:val="0"/>
          <w:divBdr>
            <w:top w:val="none" w:sz="0" w:space="0" w:color="auto"/>
            <w:left w:val="none" w:sz="0" w:space="0" w:color="auto"/>
            <w:bottom w:val="none" w:sz="0" w:space="0" w:color="auto"/>
            <w:right w:val="none" w:sz="0" w:space="0" w:color="auto"/>
          </w:divBdr>
        </w:div>
        <w:div w:id="959992107">
          <w:marLeft w:val="0"/>
          <w:marRight w:val="0"/>
          <w:marTop w:val="150"/>
          <w:marBottom w:val="0"/>
          <w:divBdr>
            <w:top w:val="none" w:sz="0" w:space="0" w:color="auto"/>
            <w:left w:val="none" w:sz="0" w:space="0" w:color="auto"/>
            <w:bottom w:val="none" w:sz="0" w:space="0" w:color="auto"/>
            <w:right w:val="none" w:sz="0" w:space="0" w:color="auto"/>
          </w:divBdr>
          <w:divsChild>
            <w:div w:id="1500467293">
              <w:marLeft w:val="1155"/>
              <w:marRight w:val="0"/>
              <w:marTop w:val="0"/>
              <w:marBottom w:val="0"/>
              <w:divBdr>
                <w:top w:val="none" w:sz="0" w:space="0" w:color="auto"/>
                <w:left w:val="none" w:sz="0" w:space="0" w:color="auto"/>
                <w:bottom w:val="none" w:sz="0" w:space="0" w:color="auto"/>
                <w:right w:val="none" w:sz="0" w:space="0" w:color="auto"/>
              </w:divBdr>
            </w:div>
            <w:div w:id="725183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459220">
      <w:bodyDiv w:val="1"/>
      <w:marLeft w:val="0"/>
      <w:marRight w:val="0"/>
      <w:marTop w:val="0"/>
      <w:marBottom w:val="0"/>
      <w:divBdr>
        <w:top w:val="none" w:sz="0" w:space="0" w:color="auto"/>
        <w:left w:val="none" w:sz="0" w:space="0" w:color="auto"/>
        <w:bottom w:val="none" w:sz="0" w:space="0" w:color="auto"/>
        <w:right w:val="none" w:sz="0" w:space="0" w:color="auto"/>
      </w:divBdr>
      <w:divsChild>
        <w:div w:id="189075585">
          <w:marLeft w:val="0"/>
          <w:marRight w:val="0"/>
          <w:marTop w:val="0"/>
          <w:marBottom w:val="0"/>
          <w:divBdr>
            <w:top w:val="none" w:sz="0" w:space="0" w:color="auto"/>
            <w:left w:val="none" w:sz="0" w:space="0" w:color="auto"/>
            <w:bottom w:val="none" w:sz="0" w:space="0" w:color="auto"/>
            <w:right w:val="none" w:sz="0" w:space="0" w:color="auto"/>
          </w:divBdr>
        </w:div>
        <w:div w:id="100032532">
          <w:marLeft w:val="0"/>
          <w:marRight w:val="0"/>
          <w:marTop w:val="150"/>
          <w:marBottom w:val="0"/>
          <w:divBdr>
            <w:top w:val="none" w:sz="0" w:space="0" w:color="auto"/>
            <w:left w:val="none" w:sz="0" w:space="0" w:color="auto"/>
            <w:bottom w:val="none" w:sz="0" w:space="0" w:color="auto"/>
            <w:right w:val="none" w:sz="0" w:space="0" w:color="auto"/>
          </w:divBdr>
          <w:divsChild>
            <w:div w:id="134956844">
              <w:marLeft w:val="1155"/>
              <w:marRight w:val="0"/>
              <w:marTop w:val="0"/>
              <w:marBottom w:val="0"/>
              <w:divBdr>
                <w:top w:val="none" w:sz="0" w:space="0" w:color="auto"/>
                <w:left w:val="none" w:sz="0" w:space="0" w:color="auto"/>
                <w:bottom w:val="none" w:sz="0" w:space="0" w:color="auto"/>
                <w:right w:val="none" w:sz="0" w:space="0" w:color="auto"/>
              </w:divBdr>
            </w:div>
            <w:div w:id="59642599">
              <w:marLeft w:val="1155"/>
              <w:marRight w:val="0"/>
              <w:marTop w:val="0"/>
              <w:marBottom w:val="0"/>
              <w:divBdr>
                <w:top w:val="none" w:sz="0" w:space="0" w:color="auto"/>
                <w:left w:val="none" w:sz="0" w:space="0" w:color="auto"/>
                <w:bottom w:val="none" w:sz="0" w:space="0" w:color="auto"/>
                <w:right w:val="none" w:sz="0" w:space="0" w:color="auto"/>
              </w:divBdr>
            </w:div>
            <w:div w:id="613482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6245">
      <w:bodyDiv w:val="1"/>
      <w:marLeft w:val="0"/>
      <w:marRight w:val="0"/>
      <w:marTop w:val="0"/>
      <w:marBottom w:val="0"/>
      <w:divBdr>
        <w:top w:val="none" w:sz="0" w:space="0" w:color="auto"/>
        <w:left w:val="none" w:sz="0" w:space="0" w:color="auto"/>
        <w:bottom w:val="none" w:sz="0" w:space="0" w:color="auto"/>
        <w:right w:val="none" w:sz="0" w:space="0" w:color="auto"/>
      </w:divBdr>
      <w:divsChild>
        <w:div w:id="1466040657">
          <w:marLeft w:val="0"/>
          <w:marRight w:val="0"/>
          <w:marTop w:val="0"/>
          <w:marBottom w:val="0"/>
          <w:divBdr>
            <w:top w:val="none" w:sz="0" w:space="0" w:color="auto"/>
            <w:left w:val="none" w:sz="0" w:space="0" w:color="auto"/>
            <w:bottom w:val="none" w:sz="0" w:space="0" w:color="auto"/>
            <w:right w:val="none" w:sz="0" w:space="0" w:color="auto"/>
          </w:divBdr>
        </w:div>
        <w:div w:id="1543127948">
          <w:marLeft w:val="0"/>
          <w:marRight w:val="0"/>
          <w:marTop w:val="150"/>
          <w:marBottom w:val="0"/>
          <w:divBdr>
            <w:top w:val="none" w:sz="0" w:space="0" w:color="auto"/>
            <w:left w:val="none" w:sz="0" w:space="0" w:color="auto"/>
            <w:bottom w:val="none" w:sz="0" w:space="0" w:color="auto"/>
            <w:right w:val="none" w:sz="0" w:space="0" w:color="auto"/>
          </w:divBdr>
          <w:divsChild>
            <w:div w:id="1010447390">
              <w:marLeft w:val="1155"/>
              <w:marRight w:val="0"/>
              <w:marTop w:val="0"/>
              <w:marBottom w:val="0"/>
              <w:divBdr>
                <w:top w:val="none" w:sz="0" w:space="0" w:color="auto"/>
                <w:left w:val="none" w:sz="0" w:space="0" w:color="auto"/>
                <w:bottom w:val="none" w:sz="0" w:space="0" w:color="auto"/>
                <w:right w:val="none" w:sz="0" w:space="0" w:color="auto"/>
              </w:divBdr>
            </w:div>
            <w:div w:id="1769420024">
              <w:marLeft w:val="1155"/>
              <w:marRight w:val="0"/>
              <w:marTop w:val="0"/>
              <w:marBottom w:val="0"/>
              <w:divBdr>
                <w:top w:val="none" w:sz="0" w:space="0" w:color="auto"/>
                <w:left w:val="none" w:sz="0" w:space="0" w:color="auto"/>
                <w:bottom w:val="none" w:sz="0" w:space="0" w:color="auto"/>
                <w:right w:val="none" w:sz="0" w:space="0" w:color="auto"/>
              </w:divBdr>
            </w:div>
            <w:div w:id="324552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351161">
      <w:bodyDiv w:val="1"/>
      <w:marLeft w:val="0"/>
      <w:marRight w:val="0"/>
      <w:marTop w:val="0"/>
      <w:marBottom w:val="0"/>
      <w:divBdr>
        <w:top w:val="none" w:sz="0" w:space="0" w:color="auto"/>
        <w:left w:val="none" w:sz="0" w:space="0" w:color="auto"/>
        <w:bottom w:val="none" w:sz="0" w:space="0" w:color="auto"/>
        <w:right w:val="none" w:sz="0" w:space="0" w:color="auto"/>
      </w:divBdr>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078682">
      <w:bodyDiv w:val="1"/>
      <w:marLeft w:val="0"/>
      <w:marRight w:val="0"/>
      <w:marTop w:val="0"/>
      <w:marBottom w:val="0"/>
      <w:divBdr>
        <w:top w:val="none" w:sz="0" w:space="0" w:color="auto"/>
        <w:left w:val="none" w:sz="0" w:space="0" w:color="auto"/>
        <w:bottom w:val="none" w:sz="0" w:space="0" w:color="auto"/>
        <w:right w:val="none" w:sz="0" w:space="0" w:color="auto"/>
      </w:divBdr>
      <w:divsChild>
        <w:div w:id="1103188646">
          <w:marLeft w:val="0"/>
          <w:marRight w:val="0"/>
          <w:marTop w:val="0"/>
          <w:marBottom w:val="0"/>
          <w:divBdr>
            <w:top w:val="none" w:sz="0" w:space="0" w:color="auto"/>
            <w:left w:val="none" w:sz="0" w:space="0" w:color="auto"/>
            <w:bottom w:val="none" w:sz="0" w:space="0" w:color="auto"/>
            <w:right w:val="none" w:sz="0" w:space="0" w:color="auto"/>
          </w:divBdr>
        </w:div>
        <w:div w:id="44110262">
          <w:marLeft w:val="0"/>
          <w:marRight w:val="0"/>
          <w:marTop w:val="150"/>
          <w:marBottom w:val="0"/>
          <w:divBdr>
            <w:top w:val="none" w:sz="0" w:space="0" w:color="auto"/>
            <w:left w:val="none" w:sz="0" w:space="0" w:color="auto"/>
            <w:bottom w:val="none" w:sz="0" w:space="0" w:color="auto"/>
            <w:right w:val="none" w:sz="0" w:space="0" w:color="auto"/>
          </w:divBdr>
          <w:divsChild>
            <w:div w:id="1108428250">
              <w:marLeft w:val="1155"/>
              <w:marRight w:val="0"/>
              <w:marTop w:val="0"/>
              <w:marBottom w:val="0"/>
              <w:divBdr>
                <w:top w:val="none" w:sz="0" w:space="0" w:color="auto"/>
                <w:left w:val="none" w:sz="0" w:space="0" w:color="auto"/>
                <w:bottom w:val="none" w:sz="0" w:space="0" w:color="auto"/>
                <w:right w:val="none" w:sz="0" w:space="0" w:color="auto"/>
              </w:divBdr>
            </w:div>
            <w:div w:id="1199322421">
              <w:marLeft w:val="1155"/>
              <w:marRight w:val="0"/>
              <w:marTop w:val="0"/>
              <w:marBottom w:val="0"/>
              <w:divBdr>
                <w:top w:val="none" w:sz="0" w:space="0" w:color="auto"/>
                <w:left w:val="none" w:sz="0" w:space="0" w:color="auto"/>
                <w:bottom w:val="none" w:sz="0" w:space="0" w:color="auto"/>
                <w:right w:val="none" w:sz="0" w:space="0" w:color="auto"/>
              </w:divBdr>
            </w:div>
            <w:div w:id="106498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0385">
      <w:bodyDiv w:val="1"/>
      <w:marLeft w:val="0"/>
      <w:marRight w:val="0"/>
      <w:marTop w:val="0"/>
      <w:marBottom w:val="0"/>
      <w:divBdr>
        <w:top w:val="none" w:sz="0" w:space="0" w:color="auto"/>
        <w:left w:val="none" w:sz="0" w:space="0" w:color="auto"/>
        <w:bottom w:val="none" w:sz="0" w:space="0" w:color="auto"/>
        <w:right w:val="none" w:sz="0" w:space="0" w:color="auto"/>
      </w:divBdr>
      <w:divsChild>
        <w:div w:id="323120310">
          <w:marLeft w:val="0"/>
          <w:marRight w:val="0"/>
          <w:marTop w:val="0"/>
          <w:marBottom w:val="0"/>
          <w:divBdr>
            <w:top w:val="none" w:sz="0" w:space="0" w:color="auto"/>
            <w:left w:val="none" w:sz="0" w:space="0" w:color="auto"/>
            <w:bottom w:val="none" w:sz="0" w:space="0" w:color="auto"/>
            <w:right w:val="none" w:sz="0" w:space="0" w:color="auto"/>
          </w:divBdr>
        </w:div>
        <w:div w:id="1055130807">
          <w:marLeft w:val="0"/>
          <w:marRight w:val="0"/>
          <w:marTop w:val="150"/>
          <w:marBottom w:val="0"/>
          <w:divBdr>
            <w:top w:val="none" w:sz="0" w:space="0" w:color="auto"/>
            <w:left w:val="none" w:sz="0" w:space="0" w:color="auto"/>
            <w:bottom w:val="none" w:sz="0" w:space="0" w:color="auto"/>
            <w:right w:val="none" w:sz="0" w:space="0" w:color="auto"/>
          </w:divBdr>
          <w:divsChild>
            <w:div w:id="1609774866">
              <w:marLeft w:val="1155"/>
              <w:marRight w:val="0"/>
              <w:marTop w:val="0"/>
              <w:marBottom w:val="0"/>
              <w:divBdr>
                <w:top w:val="none" w:sz="0" w:space="0" w:color="auto"/>
                <w:left w:val="none" w:sz="0" w:space="0" w:color="auto"/>
                <w:bottom w:val="none" w:sz="0" w:space="0" w:color="auto"/>
                <w:right w:val="none" w:sz="0" w:space="0" w:color="auto"/>
              </w:divBdr>
            </w:div>
            <w:div w:id="1332489979">
              <w:marLeft w:val="1155"/>
              <w:marRight w:val="0"/>
              <w:marTop w:val="0"/>
              <w:marBottom w:val="0"/>
              <w:divBdr>
                <w:top w:val="none" w:sz="0" w:space="0" w:color="auto"/>
                <w:left w:val="none" w:sz="0" w:space="0" w:color="auto"/>
                <w:bottom w:val="none" w:sz="0" w:space="0" w:color="auto"/>
                <w:right w:val="none" w:sz="0" w:space="0" w:color="auto"/>
              </w:divBdr>
            </w:div>
            <w:div w:id="151873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8972465">
      <w:bodyDiv w:val="1"/>
      <w:marLeft w:val="0"/>
      <w:marRight w:val="0"/>
      <w:marTop w:val="0"/>
      <w:marBottom w:val="0"/>
      <w:divBdr>
        <w:top w:val="none" w:sz="0" w:space="0" w:color="auto"/>
        <w:left w:val="none" w:sz="0" w:space="0" w:color="auto"/>
        <w:bottom w:val="none" w:sz="0" w:space="0" w:color="auto"/>
        <w:right w:val="none" w:sz="0" w:space="0" w:color="auto"/>
      </w:divBdr>
      <w:divsChild>
        <w:div w:id="12463271">
          <w:marLeft w:val="0"/>
          <w:marRight w:val="0"/>
          <w:marTop w:val="0"/>
          <w:marBottom w:val="0"/>
          <w:divBdr>
            <w:top w:val="none" w:sz="0" w:space="0" w:color="auto"/>
            <w:left w:val="none" w:sz="0" w:space="0" w:color="auto"/>
            <w:bottom w:val="none" w:sz="0" w:space="0" w:color="auto"/>
            <w:right w:val="none" w:sz="0" w:space="0" w:color="auto"/>
          </w:divBdr>
        </w:div>
        <w:div w:id="645085147">
          <w:marLeft w:val="0"/>
          <w:marRight w:val="0"/>
          <w:marTop w:val="150"/>
          <w:marBottom w:val="0"/>
          <w:divBdr>
            <w:top w:val="none" w:sz="0" w:space="0" w:color="auto"/>
            <w:left w:val="none" w:sz="0" w:space="0" w:color="auto"/>
            <w:bottom w:val="none" w:sz="0" w:space="0" w:color="auto"/>
            <w:right w:val="none" w:sz="0" w:space="0" w:color="auto"/>
          </w:divBdr>
          <w:divsChild>
            <w:div w:id="1830514498">
              <w:marLeft w:val="1155"/>
              <w:marRight w:val="0"/>
              <w:marTop w:val="0"/>
              <w:marBottom w:val="0"/>
              <w:divBdr>
                <w:top w:val="none" w:sz="0" w:space="0" w:color="auto"/>
                <w:left w:val="none" w:sz="0" w:space="0" w:color="auto"/>
                <w:bottom w:val="none" w:sz="0" w:space="0" w:color="auto"/>
                <w:right w:val="none" w:sz="0" w:space="0" w:color="auto"/>
              </w:divBdr>
            </w:div>
            <w:div w:id="1868912218">
              <w:marLeft w:val="1155"/>
              <w:marRight w:val="0"/>
              <w:marTop w:val="0"/>
              <w:marBottom w:val="0"/>
              <w:divBdr>
                <w:top w:val="none" w:sz="0" w:space="0" w:color="auto"/>
                <w:left w:val="none" w:sz="0" w:space="0" w:color="auto"/>
                <w:bottom w:val="none" w:sz="0" w:space="0" w:color="auto"/>
                <w:right w:val="none" w:sz="0" w:space="0" w:color="auto"/>
              </w:divBdr>
            </w:div>
            <w:div w:id="1244602608">
              <w:marLeft w:val="1155"/>
              <w:marRight w:val="0"/>
              <w:marTop w:val="0"/>
              <w:marBottom w:val="0"/>
              <w:divBdr>
                <w:top w:val="none" w:sz="0" w:space="0" w:color="auto"/>
                <w:left w:val="none" w:sz="0" w:space="0" w:color="auto"/>
                <w:bottom w:val="none" w:sz="0" w:space="0" w:color="auto"/>
                <w:right w:val="none" w:sz="0" w:space="0" w:color="auto"/>
              </w:divBdr>
            </w:div>
          </w:divsChild>
        </w:div>
        <w:div w:id="1616403108">
          <w:marLeft w:val="0"/>
          <w:marRight w:val="0"/>
          <w:marTop w:val="0"/>
          <w:marBottom w:val="0"/>
          <w:divBdr>
            <w:top w:val="none" w:sz="0" w:space="0" w:color="auto"/>
            <w:left w:val="none" w:sz="0" w:space="0" w:color="auto"/>
            <w:bottom w:val="none" w:sz="0" w:space="0" w:color="auto"/>
            <w:right w:val="none" w:sz="0" w:space="0" w:color="auto"/>
          </w:divBdr>
        </w:div>
      </w:divsChild>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76068">
      <w:bodyDiv w:val="1"/>
      <w:marLeft w:val="0"/>
      <w:marRight w:val="0"/>
      <w:marTop w:val="0"/>
      <w:marBottom w:val="0"/>
      <w:divBdr>
        <w:top w:val="none" w:sz="0" w:space="0" w:color="auto"/>
        <w:left w:val="none" w:sz="0" w:space="0" w:color="auto"/>
        <w:bottom w:val="none" w:sz="0" w:space="0" w:color="auto"/>
        <w:right w:val="none" w:sz="0" w:space="0" w:color="auto"/>
      </w:divBdr>
      <w:divsChild>
        <w:div w:id="147865389">
          <w:marLeft w:val="0"/>
          <w:marRight w:val="0"/>
          <w:marTop w:val="0"/>
          <w:marBottom w:val="0"/>
          <w:divBdr>
            <w:top w:val="none" w:sz="0" w:space="0" w:color="auto"/>
            <w:left w:val="none" w:sz="0" w:space="0" w:color="auto"/>
            <w:bottom w:val="none" w:sz="0" w:space="0" w:color="auto"/>
            <w:right w:val="none" w:sz="0" w:space="0" w:color="auto"/>
          </w:divBdr>
        </w:div>
        <w:div w:id="1007290004">
          <w:marLeft w:val="0"/>
          <w:marRight w:val="0"/>
          <w:marTop w:val="150"/>
          <w:marBottom w:val="0"/>
          <w:divBdr>
            <w:top w:val="none" w:sz="0" w:space="0" w:color="auto"/>
            <w:left w:val="none" w:sz="0" w:space="0" w:color="auto"/>
            <w:bottom w:val="none" w:sz="0" w:space="0" w:color="auto"/>
            <w:right w:val="none" w:sz="0" w:space="0" w:color="auto"/>
          </w:divBdr>
          <w:divsChild>
            <w:div w:id="612592945">
              <w:marLeft w:val="1155"/>
              <w:marRight w:val="0"/>
              <w:marTop w:val="0"/>
              <w:marBottom w:val="0"/>
              <w:divBdr>
                <w:top w:val="none" w:sz="0" w:space="0" w:color="auto"/>
                <w:left w:val="none" w:sz="0" w:space="0" w:color="auto"/>
                <w:bottom w:val="none" w:sz="0" w:space="0" w:color="auto"/>
                <w:right w:val="none" w:sz="0" w:space="0" w:color="auto"/>
              </w:divBdr>
            </w:div>
            <w:div w:id="588122276">
              <w:marLeft w:val="1155"/>
              <w:marRight w:val="0"/>
              <w:marTop w:val="0"/>
              <w:marBottom w:val="0"/>
              <w:divBdr>
                <w:top w:val="none" w:sz="0" w:space="0" w:color="auto"/>
                <w:left w:val="none" w:sz="0" w:space="0" w:color="auto"/>
                <w:bottom w:val="none" w:sz="0" w:space="0" w:color="auto"/>
                <w:right w:val="none" w:sz="0" w:space="0" w:color="auto"/>
              </w:divBdr>
            </w:div>
            <w:div w:id="378870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16633">
      <w:bodyDiv w:val="1"/>
      <w:marLeft w:val="0"/>
      <w:marRight w:val="0"/>
      <w:marTop w:val="0"/>
      <w:marBottom w:val="0"/>
      <w:divBdr>
        <w:top w:val="none" w:sz="0" w:space="0" w:color="auto"/>
        <w:left w:val="none" w:sz="0" w:space="0" w:color="auto"/>
        <w:bottom w:val="none" w:sz="0" w:space="0" w:color="auto"/>
        <w:right w:val="none" w:sz="0" w:space="0" w:color="auto"/>
      </w:divBdr>
      <w:divsChild>
        <w:div w:id="924799768">
          <w:marLeft w:val="0"/>
          <w:marRight w:val="0"/>
          <w:marTop w:val="0"/>
          <w:marBottom w:val="0"/>
          <w:divBdr>
            <w:top w:val="none" w:sz="0" w:space="0" w:color="auto"/>
            <w:left w:val="none" w:sz="0" w:space="0" w:color="auto"/>
            <w:bottom w:val="none" w:sz="0" w:space="0" w:color="auto"/>
            <w:right w:val="none" w:sz="0" w:space="0" w:color="auto"/>
          </w:divBdr>
        </w:div>
        <w:div w:id="1622608146">
          <w:marLeft w:val="0"/>
          <w:marRight w:val="0"/>
          <w:marTop w:val="150"/>
          <w:marBottom w:val="0"/>
          <w:divBdr>
            <w:top w:val="none" w:sz="0" w:space="0" w:color="auto"/>
            <w:left w:val="none" w:sz="0" w:space="0" w:color="auto"/>
            <w:bottom w:val="none" w:sz="0" w:space="0" w:color="auto"/>
            <w:right w:val="none" w:sz="0" w:space="0" w:color="auto"/>
          </w:divBdr>
          <w:divsChild>
            <w:div w:id="1010642089">
              <w:marLeft w:val="1155"/>
              <w:marRight w:val="0"/>
              <w:marTop w:val="0"/>
              <w:marBottom w:val="0"/>
              <w:divBdr>
                <w:top w:val="none" w:sz="0" w:space="0" w:color="auto"/>
                <w:left w:val="none" w:sz="0" w:space="0" w:color="auto"/>
                <w:bottom w:val="none" w:sz="0" w:space="0" w:color="auto"/>
                <w:right w:val="none" w:sz="0" w:space="0" w:color="auto"/>
              </w:divBdr>
            </w:div>
            <w:div w:id="1918204154">
              <w:marLeft w:val="1155"/>
              <w:marRight w:val="0"/>
              <w:marTop w:val="0"/>
              <w:marBottom w:val="0"/>
              <w:divBdr>
                <w:top w:val="none" w:sz="0" w:space="0" w:color="auto"/>
                <w:left w:val="none" w:sz="0" w:space="0" w:color="auto"/>
                <w:bottom w:val="none" w:sz="0" w:space="0" w:color="auto"/>
                <w:right w:val="none" w:sz="0" w:space="0" w:color="auto"/>
              </w:divBdr>
            </w:div>
            <w:div w:id="928776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293152">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828521">
      <w:bodyDiv w:val="1"/>
      <w:marLeft w:val="0"/>
      <w:marRight w:val="0"/>
      <w:marTop w:val="0"/>
      <w:marBottom w:val="0"/>
      <w:divBdr>
        <w:top w:val="none" w:sz="0" w:space="0" w:color="auto"/>
        <w:left w:val="none" w:sz="0" w:space="0" w:color="auto"/>
        <w:bottom w:val="none" w:sz="0" w:space="0" w:color="auto"/>
        <w:right w:val="none" w:sz="0" w:space="0" w:color="auto"/>
      </w:divBdr>
      <w:divsChild>
        <w:div w:id="1694502765">
          <w:marLeft w:val="0"/>
          <w:marRight w:val="0"/>
          <w:marTop w:val="0"/>
          <w:marBottom w:val="0"/>
          <w:divBdr>
            <w:top w:val="none" w:sz="0" w:space="0" w:color="auto"/>
            <w:left w:val="none" w:sz="0" w:space="0" w:color="auto"/>
            <w:bottom w:val="none" w:sz="0" w:space="0" w:color="auto"/>
            <w:right w:val="none" w:sz="0" w:space="0" w:color="auto"/>
          </w:divBdr>
        </w:div>
        <w:div w:id="1541549492">
          <w:marLeft w:val="0"/>
          <w:marRight w:val="0"/>
          <w:marTop w:val="150"/>
          <w:marBottom w:val="0"/>
          <w:divBdr>
            <w:top w:val="none" w:sz="0" w:space="0" w:color="auto"/>
            <w:left w:val="none" w:sz="0" w:space="0" w:color="auto"/>
            <w:bottom w:val="none" w:sz="0" w:space="0" w:color="auto"/>
            <w:right w:val="none" w:sz="0" w:space="0" w:color="auto"/>
          </w:divBdr>
          <w:divsChild>
            <w:div w:id="48578877">
              <w:marLeft w:val="1155"/>
              <w:marRight w:val="0"/>
              <w:marTop w:val="0"/>
              <w:marBottom w:val="0"/>
              <w:divBdr>
                <w:top w:val="none" w:sz="0" w:space="0" w:color="auto"/>
                <w:left w:val="none" w:sz="0" w:space="0" w:color="auto"/>
                <w:bottom w:val="none" w:sz="0" w:space="0" w:color="auto"/>
                <w:right w:val="none" w:sz="0" w:space="0" w:color="auto"/>
              </w:divBdr>
            </w:div>
            <w:div w:id="1836678066">
              <w:marLeft w:val="1155"/>
              <w:marRight w:val="0"/>
              <w:marTop w:val="0"/>
              <w:marBottom w:val="0"/>
              <w:divBdr>
                <w:top w:val="none" w:sz="0" w:space="0" w:color="auto"/>
                <w:left w:val="none" w:sz="0" w:space="0" w:color="auto"/>
                <w:bottom w:val="none" w:sz="0" w:space="0" w:color="auto"/>
                <w:right w:val="none" w:sz="0" w:space="0" w:color="auto"/>
              </w:divBdr>
            </w:div>
            <w:div w:id="46126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3866">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591003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252635">
      <w:bodyDiv w:val="1"/>
      <w:marLeft w:val="0"/>
      <w:marRight w:val="0"/>
      <w:marTop w:val="0"/>
      <w:marBottom w:val="0"/>
      <w:divBdr>
        <w:top w:val="none" w:sz="0" w:space="0" w:color="auto"/>
        <w:left w:val="none" w:sz="0" w:space="0" w:color="auto"/>
        <w:bottom w:val="none" w:sz="0" w:space="0" w:color="auto"/>
        <w:right w:val="none" w:sz="0" w:space="0" w:color="auto"/>
      </w:divBdr>
    </w:div>
    <w:div w:id="1996303606">
      <w:bodyDiv w:val="1"/>
      <w:marLeft w:val="0"/>
      <w:marRight w:val="0"/>
      <w:marTop w:val="0"/>
      <w:marBottom w:val="0"/>
      <w:divBdr>
        <w:top w:val="none" w:sz="0" w:space="0" w:color="auto"/>
        <w:left w:val="none" w:sz="0" w:space="0" w:color="auto"/>
        <w:bottom w:val="none" w:sz="0" w:space="0" w:color="auto"/>
        <w:right w:val="none" w:sz="0" w:space="0" w:color="auto"/>
      </w:divBdr>
      <w:divsChild>
        <w:div w:id="356740293">
          <w:marLeft w:val="0"/>
          <w:marRight w:val="0"/>
          <w:marTop w:val="0"/>
          <w:marBottom w:val="0"/>
          <w:divBdr>
            <w:top w:val="none" w:sz="0" w:space="0" w:color="auto"/>
            <w:left w:val="none" w:sz="0" w:space="0" w:color="auto"/>
            <w:bottom w:val="none" w:sz="0" w:space="0" w:color="auto"/>
            <w:right w:val="none" w:sz="0" w:space="0" w:color="auto"/>
          </w:divBdr>
        </w:div>
        <w:div w:id="1765146824">
          <w:marLeft w:val="0"/>
          <w:marRight w:val="0"/>
          <w:marTop w:val="150"/>
          <w:marBottom w:val="0"/>
          <w:divBdr>
            <w:top w:val="none" w:sz="0" w:space="0" w:color="auto"/>
            <w:left w:val="none" w:sz="0" w:space="0" w:color="auto"/>
            <w:bottom w:val="none" w:sz="0" w:space="0" w:color="auto"/>
            <w:right w:val="none" w:sz="0" w:space="0" w:color="auto"/>
          </w:divBdr>
          <w:divsChild>
            <w:div w:id="38290986">
              <w:marLeft w:val="1155"/>
              <w:marRight w:val="0"/>
              <w:marTop w:val="0"/>
              <w:marBottom w:val="0"/>
              <w:divBdr>
                <w:top w:val="none" w:sz="0" w:space="0" w:color="auto"/>
                <w:left w:val="none" w:sz="0" w:space="0" w:color="auto"/>
                <w:bottom w:val="none" w:sz="0" w:space="0" w:color="auto"/>
                <w:right w:val="none" w:sz="0" w:space="0" w:color="auto"/>
              </w:divBdr>
            </w:div>
            <w:div w:id="1365708828">
              <w:marLeft w:val="1155"/>
              <w:marRight w:val="0"/>
              <w:marTop w:val="0"/>
              <w:marBottom w:val="0"/>
              <w:divBdr>
                <w:top w:val="none" w:sz="0" w:space="0" w:color="auto"/>
                <w:left w:val="none" w:sz="0" w:space="0" w:color="auto"/>
                <w:bottom w:val="none" w:sz="0" w:space="0" w:color="auto"/>
                <w:right w:val="none" w:sz="0" w:space="0" w:color="auto"/>
              </w:divBdr>
            </w:div>
            <w:div w:id="239097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494917">
      <w:bodyDiv w:val="1"/>
      <w:marLeft w:val="0"/>
      <w:marRight w:val="0"/>
      <w:marTop w:val="0"/>
      <w:marBottom w:val="0"/>
      <w:divBdr>
        <w:top w:val="none" w:sz="0" w:space="0" w:color="auto"/>
        <w:left w:val="none" w:sz="0" w:space="0" w:color="auto"/>
        <w:bottom w:val="none" w:sz="0" w:space="0" w:color="auto"/>
        <w:right w:val="none" w:sz="0" w:space="0" w:color="auto"/>
      </w:divBdr>
    </w:div>
    <w:div w:id="1996716280">
      <w:bodyDiv w:val="1"/>
      <w:marLeft w:val="0"/>
      <w:marRight w:val="0"/>
      <w:marTop w:val="0"/>
      <w:marBottom w:val="0"/>
      <w:divBdr>
        <w:top w:val="none" w:sz="0" w:space="0" w:color="auto"/>
        <w:left w:val="none" w:sz="0" w:space="0" w:color="auto"/>
        <w:bottom w:val="none" w:sz="0" w:space="0" w:color="auto"/>
        <w:right w:val="none" w:sz="0" w:space="0" w:color="auto"/>
      </w:divBdr>
      <w:divsChild>
        <w:div w:id="1555193598">
          <w:marLeft w:val="0"/>
          <w:marRight w:val="0"/>
          <w:marTop w:val="0"/>
          <w:marBottom w:val="0"/>
          <w:divBdr>
            <w:top w:val="none" w:sz="0" w:space="0" w:color="auto"/>
            <w:left w:val="none" w:sz="0" w:space="0" w:color="auto"/>
            <w:bottom w:val="none" w:sz="0" w:space="0" w:color="auto"/>
            <w:right w:val="none" w:sz="0" w:space="0" w:color="auto"/>
          </w:divBdr>
        </w:div>
        <w:div w:id="899638399">
          <w:marLeft w:val="0"/>
          <w:marRight w:val="0"/>
          <w:marTop w:val="150"/>
          <w:marBottom w:val="0"/>
          <w:divBdr>
            <w:top w:val="none" w:sz="0" w:space="0" w:color="auto"/>
            <w:left w:val="none" w:sz="0" w:space="0" w:color="auto"/>
            <w:bottom w:val="none" w:sz="0" w:space="0" w:color="auto"/>
            <w:right w:val="none" w:sz="0" w:space="0" w:color="auto"/>
          </w:divBdr>
          <w:divsChild>
            <w:div w:id="1410927288">
              <w:marLeft w:val="1155"/>
              <w:marRight w:val="0"/>
              <w:marTop w:val="0"/>
              <w:marBottom w:val="0"/>
              <w:divBdr>
                <w:top w:val="none" w:sz="0" w:space="0" w:color="auto"/>
                <w:left w:val="none" w:sz="0" w:space="0" w:color="auto"/>
                <w:bottom w:val="none" w:sz="0" w:space="0" w:color="auto"/>
                <w:right w:val="none" w:sz="0" w:space="0" w:color="auto"/>
              </w:divBdr>
            </w:div>
            <w:div w:id="758521932">
              <w:marLeft w:val="1155"/>
              <w:marRight w:val="0"/>
              <w:marTop w:val="0"/>
              <w:marBottom w:val="0"/>
              <w:divBdr>
                <w:top w:val="none" w:sz="0" w:space="0" w:color="auto"/>
                <w:left w:val="none" w:sz="0" w:space="0" w:color="auto"/>
                <w:bottom w:val="none" w:sz="0" w:space="0" w:color="auto"/>
                <w:right w:val="none" w:sz="0" w:space="0" w:color="auto"/>
              </w:divBdr>
            </w:div>
            <w:div w:id="383870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0983">
      <w:bodyDiv w:val="1"/>
      <w:marLeft w:val="0"/>
      <w:marRight w:val="0"/>
      <w:marTop w:val="0"/>
      <w:marBottom w:val="0"/>
      <w:divBdr>
        <w:top w:val="none" w:sz="0" w:space="0" w:color="auto"/>
        <w:left w:val="none" w:sz="0" w:space="0" w:color="auto"/>
        <w:bottom w:val="none" w:sz="0" w:space="0" w:color="auto"/>
        <w:right w:val="none" w:sz="0" w:space="0" w:color="auto"/>
      </w:divBdr>
      <w:divsChild>
        <w:div w:id="681736145">
          <w:marLeft w:val="0"/>
          <w:marRight w:val="0"/>
          <w:marTop w:val="0"/>
          <w:marBottom w:val="0"/>
          <w:divBdr>
            <w:top w:val="none" w:sz="0" w:space="0" w:color="auto"/>
            <w:left w:val="none" w:sz="0" w:space="0" w:color="auto"/>
            <w:bottom w:val="none" w:sz="0" w:space="0" w:color="auto"/>
            <w:right w:val="none" w:sz="0" w:space="0" w:color="auto"/>
          </w:divBdr>
        </w:div>
        <w:div w:id="32582966">
          <w:marLeft w:val="0"/>
          <w:marRight w:val="0"/>
          <w:marTop w:val="150"/>
          <w:marBottom w:val="0"/>
          <w:divBdr>
            <w:top w:val="none" w:sz="0" w:space="0" w:color="auto"/>
            <w:left w:val="none" w:sz="0" w:space="0" w:color="auto"/>
            <w:bottom w:val="none" w:sz="0" w:space="0" w:color="auto"/>
            <w:right w:val="none" w:sz="0" w:space="0" w:color="auto"/>
          </w:divBdr>
          <w:divsChild>
            <w:div w:id="855457918">
              <w:marLeft w:val="1155"/>
              <w:marRight w:val="0"/>
              <w:marTop w:val="0"/>
              <w:marBottom w:val="0"/>
              <w:divBdr>
                <w:top w:val="none" w:sz="0" w:space="0" w:color="auto"/>
                <w:left w:val="none" w:sz="0" w:space="0" w:color="auto"/>
                <w:bottom w:val="none" w:sz="0" w:space="0" w:color="auto"/>
                <w:right w:val="none" w:sz="0" w:space="0" w:color="auto"/>
              </w:divBdr>
            </w:div>
            <w:div w:id="1052532968">
              <w:marLeft w:val="1155"/>
              <w:marRight w:val="0"/>
              <w:marTop w:val="0"/>
              <w:marBottom w:val="0"/>
              <w:divBdr>
                <w:top w:val="none" w:sz="0" w:space="0" w:color="auto"/>
                <w:left w:val="none" w:sz="0" w:space="0" w:color="auto"/>
                <w:bottom w:val="none" w:sz="0" w:space="0" w:color="auto"/>
                <w:right w:val="none" w:sz="0" w:space="0" w:color="auto"/>
              </w:divBdr>
            </w:div>
            <w:div w:id="144612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1035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13821">
      <w:bodyDiv w:val="1"/>
      <w:marLeft w:val="0"/>
      <w:marRight w:val="0"/>
      <w:marTop w:val="0"/>
      <w:marBottom w:val="0"/>
      <w:divBdr>
        <w:top w:val="none" w:sz="0" w:space="0" w:color="auto"/>
        <w:left w:val="none" w:sz="0" w:space="0" w:color="auto"/>
        <w:bottom w:val="none" w:sz="0" w:space="0" w:color="auto"/>
        <w:right w:val="none" w:sz="0" w:space="0" w:color="auto"/>
      </w:divBdr>
      <w:divsChild>
        <w:div w:id="1754424835">
          <w:marLeft w:val="0"/>
          <w:marRight w:val="0"/>
          <w:marTop w:val="0"/>
          <w:marBottom w:val="0"/>
          <w:divBdr>
            <w:top w:val="none" w:sz="0" w:space="0" w:color="auto"/>
            <w:left w:val="none" w:sz="0" w:space="0" w:color="auto"/>
            <w:bottom w:val="none" w:sz="0" w:space="0" w:color="auto"/>
            <w:right w:val="none" w:sz="0" w:space="0" w:color="auto"/>
          </w:divBdr>
        </w:div>
        <w:div w:id="129589798">
          <w:marLeft w:val="0"/>
          <w:marRight w:val="0"/>
          <w:marTop w:val="150"/>
          <w:marBottom w:val="0"/>
          <w:divBdr>
            <w:top w:val="none" w:sz="0" w:space="0" w:color="auto"/>
            <w:left w:val="none" w:sz="0" w:space="0" w:color="auto"/>
            <w:bottom w:val="none" w:sz="0" w:space="0" w:color="auto"/>
            <w:right w:val="none" w:sz="0" w:space="0" w:color="auto"/>
          </w:divBdr>
          <w:divsChild>
            <w:div w:id="1768695462">
              <w:marLeft w:val="1155"/>
              <w:marRight w:val="0"/>
              <w:marTop w:val="0"/>
              <w:marBottom w:val="0"/>
              <w:divBdr>
                <w:top w:val="none" w:sz="0" w:space="0" w:color="auto"/>
                <w:left w:val="none" w:sz="0" w:space="0" w:color="auto"/>
                <w:bottom w:val="none" w:sz="0" w:space="0" w:color="auto"/>
                <w:right w:val="none" w:sz="0" w:space="0" w:color="auto"/>
              </w:divBdr>
            </w:div>
            <w:div w:id="1413771261">
              <w:marLeft w:val="1155"/>
              <w:marRight w:val="0"/>
              <w:marTop w:val="0"/>
              <w:marBottom w:val="0"/>
              <w:divBdr>
                <w:top w:val="none" w:sz="0" w:space="0" w:color="auto"/>
                <w:left w:val="none" w:sz="0" w:space="0" w:color="auto"/>
                <w:bottom w:val="none" w:sz="0" w:space="0" w:color="auto"/>
                <w:right w:val="none" w:sz="0" w:space="0" w:color="auto"/>
              </w:divBdr>
            </w:div>
            <w:div w:id="1689791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335581">
      <w:bodyDiv w:val="1"/>
      <w:marLeft w:val="0"/>
      <w:marRight w:val="0"/>
      <w:marTop w:val="0"/>
      <w:marBottom w:val="0"/>
      <w:divBdr>
        <w:top w:val="none" w:sz="0" w:space="0" w:color="auto"/>
        <w:left w:val="none" w:sz="0" w:space="0" w:color="auto"/>
        <w:bottom w:val="none" w:sz="0" w:space="0" w:color="auto"/>
        <w:right w:val="none" w:sz="0" w:space="0" w:color="auto"/>
      </w:divBdr>
      <w:divsChild>
        <w:div w:id="1146121433">
          <w:marLeft w:val="0"/>
          <w:marRight w:val="0"/>
          <w:marTop w:val="0"/>
          <w:marBottom w:val="0"/>
          <w:divBdr>
            <w:top w:val="none" w:sz="0" w:space="0" w:color="auto"/>
            <w:left w:val="none" w:sz="0" w:space="0" w:color="auto"/>
            <w:bottom w:val="none" w:sz="0" w:space="0" w:color="auto"/>
            <w:right w:val="none" w:sz="0" w:space="0" w:color="auto"/>
          </w:divBdr>
        </w:div>
        <w:div w:id="1809929318">
          <w:marLeft w:val="0"/>
          <w:marRight w:val="0"/>
          <w:marTop w:val="150"/>
          <w:marBottom w:val="0"/>
          <w:divBdr>
            <w:top w:val="none" w:sz="0" w:space="0" w:color="auto"/>
            <w:left w:val="none" w:sz="0" w:space="0" w:color="auto"/>
            <w:bottom w:val="none" w:sz="0" w:space="0" w:color="auto"/>
            <w:right w:val="none" w:sz="0" w:space="0" w:color="auto"/>
          </w:divBdr>
          <w:divsChild>
            <w:div w:id="82410666">
              <w:marLeft w:val="1155"/>
              <w:marRight w:val="0"/>
              <w:marTop w:val="0"/>
              <w:marBottom w:val="0"/>
              <w:divBdr>
                <w:top w:val="none" w:sz="0" w:space="0" w:color="auto"/>
                <w:left w:val="none" w:sz="0" w:space="0" w:color="auto"/>
                <w:bottom w:val="none" w:sz="0" w:space="0" w:color="auto"/>
                <w:right w:val="none" w:sz="0" w:space="0" w:color="auto"/>
              </w:divBdr>
            </w:div>
            <w:div w:id="1162892003">
              <w:marLeft w:val="1155"/>
              <w:marRight w:val="0"/>
              <w:marTop w:val="0"/>
              <w:marBottom w:val="0"/>
              <w:divBdr>
                <w:top w:val="none" w:sz="0" w:space="0" w:color="auto"/>
                <w:left w:val="none" w:sz="0" w:space="0" w:color="auto"/>
                <w:bottom w:val="none" w:sz="0" w:space="0" w:color="auto"/>
                <w:right w:val="none" w:sz="0" w:space="0" w:color="auto"/>
              </w:divBdr>
            </w:div>
            <w:div w:id="1968050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729650">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189706">
      <w:bodyDiv w:val="1"/>
      <w:marLeft w:val="0"/>
      <w:marRight w:val="0"/>
      <w:marTop w:val="0"/>
      <w:marBottom w:val="0"/>
      <w:divBdr>
        <w:top w:val="none" w:sz="0" w:space="0" w:color="auto"/>
        <w:left w:val="none" w:sz="0" w:space="0" w:color="auto"/>
        <w:bottom w:val="none" w:sz="0" w:space="0" w:color="auto"/>
        <w:right w:val="none" w:sz="0" w:space="0" w:color="auto"/>
      </w:divBdr>
      <w:divsChild>
        <w:div w:id="1839077167">
          <w:marLeft w:val="0"/>
          <w:marRight w:val="0"/>
          <w:marTop w:val="0"/>
          <w:marBottom w:val="0"/>
          <w:divBdr>
            <w:top w:val="none" w:sz="0" w:space="0" w:color="auto"/>
            <w:left w:val="none" w:sz="0" w:space="0" w:color="auto"/>
            <w:bottom w:val="none" w:sz="0" w:space="0" w:color="auto"/>
            <w:right w:val="none" w:sz="0" w:space="0" w:color="auto"/>
          </w:divBdr>
        </w:div>
        <w:div w:id="1956400039">
          <w:marLeft w:val="0"/>
          <w:marRight w:val="0"/>
          <w:marTop w:val="150"/>
          <w:marBottom w:val="0"/>
          <w:divBdr>
            <w:top w:val="none" w:sz="0" w:space="0" w:color="auto"/>
            <w:left w:val="none" w:sz="0" w:space="0" w:color="auto"/>
            <w:bottom w:val="none" w:sz="0" w:space="0" w:color="auto"/>
            <w:right w:val="none" w:sz="0" w:space="0" w:color="auto"/>
          </w:divBdr>
          <w:divsChild>
            <w:div w:id="1983192091">
              <w:marLeft w:val="1155"/>
              <w:marRight w:val="0"/>
              <w:marTop w:val="0"/>
              <w:marBottom w:val="0"/>
              <w:divBdr>
                <w:top w:val="none" w:sz="0" w:space="0" w:color="auto"/>
                <w:left w:val="none" w:sz="0" w:space="0" w:color="auto"/>
                <w:bottom w:val="none" w:sz="0" w:space="0" w:color="auto"/>
                <w:right w:val="none" w:sz="0" w:space="0" w:color="auto"/>
              </w:divBdr>
            </w:div>
            <w:div w:id="1185512446">
              <w:marLeft w:val="1155"/>
              <w:marRight w:val="0"/>
              <w:marTop w:val="0"/>
              <w:marBottom w:val="0"/>
              <w:divBdr>
                <w:top w:val="none" w:sz="0" w:space="0" w:color="auto"/>
                <w:left w:val="none" w:sz="0" w:space="0" w:color="auto"/>
                <w:bottom w:val="none" w:sz="0" w:space="0" w:color="auto"/>
                <w:right w:val="none" w:sz="0" w:space="0" w:color="auto"/>
              </w:divBdr>
            </w:div>
            <w:div w:id="1500467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226680">
      <w:bodyDiv w:val="1"/>
      <w:marLeft w:val="0"/>
      <w:marRight w:val="0"/>
      <w:marTop w:val="0"/>
      <w:marBottom w:val="0"/>
      <w:divBdr>
        <w:top w:val="none" w:sz="0" w:space="0" w:color="auto"/>
        <w:left w:val="none" w:sz="0" w:space="0" w:color="auto"/>
        <w:bottom w:val="none" w:sz="0" w:space="0" w:color="auto"/>
        <w:right w:val="none" w:sz="0" w:space="0" w:color="auto"/>
      </w:divBdr>
      <w:divsChild>
        <w:div w:id="309211377">
          <w:marLeft w:val="0"/>
          <w:marRight w:val="0"/>
          <w:marTop w:val="0"/>
          <w:marBottom w:val="0"/>
          <w:divBdr>
            <w:top w:val="none" w:sz="0" w:space="0" w:color="auto"/>
            <w:left w:val="none" w:sz="0" w:space="0" w:color="auto"/>
            <w:bottom w:val="none" w:sz="0" w:space="0" w:color="auto"/>
            <w:right w:val="none" w:sz="0" w:space="0" w:color="auto"/>
          </w:divBdr>
        </w:div>
        <w:div w:id="1262177956">
          <w:marLeft w:val="0"/>
          <w:marRight w:val="0"/>
          <w:marTop w:val="150"/>
          <w:marBottom w:val="0"/>
          <w:divBdr>
            <w:top w:val="none" w:sz="0" w:space="0" w:color="auto"/>
            <w:left w:val="none" w:sz="0" w:space="0" w:color="auto"/>
            <w:bottom w:val="none" w:sz="0" w:space="0" w:color="auto"/>
            <w:right w:val="none" w:sz="0" w:space="0" w:color="auto"/>
          </w:divBdr>
          <w:divsChild>
            <w:div w:id="1226381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544558">
      <w:bodyDiv w:val="1"/>
      <w:marLeft w:val="0"/>
      <w:marRight w:val="0"/>
      <w:marTop w:val="0"/>
      <w:marBottom w:val="0"/>
      <w:divBdr>
        <w:top w:val="none" w:sz="0" w:space="0" w:color="auto"/>
        <w:left w:val="none" w:sz="0" w:space="0" w:color="auto"/>
        <w:bottom w:val="none" w:sz="0" w:space="0" w:color="auto"/>
        <w:right w:val="none" w:sz="0" w:space="0" w:color="auto"/>
      </w:divBdr>
      <w:divsChild>
        <w:div w:id="2020696768">
          <w:marLeft w:val="0"/>
          <w:marRight w:val="0"/>
          <w:marTop w:val="0"/>
          <w:marBottom w:val="0"/>
          <w:divBdr>
            <w:top w:val="none" w:sz="0" w:space="0" w:color="auto"/>
            <w:left w:val="none" w:sz="0" w:space="0" w:color="auto"/>
            <w:bottom w:val="none" w:sz="0" w:space="0" w:color="auto"/>
            <w:right w:val="none" w:sz="0" w:space="0" w:color="auto"/>
          </w:divBdr>
        </w:div>
        <w:div w:id="2087333811">
          <w:marLeft w:val="0"/>
          <w:marRight w:val="0"/>
          <w:marTop w:val="150"/>
          <w:marBottom w:val="0"/>
          <w:divBdr>
            <w:top w:val="none" w:sz="0" w:space="0" w:color="auto"/>
            <w:left w:val="none" w:sz="0" w:space="0" w:color="auto"/>
            <w:bottom w:val="none" w:sz="0" w:space="0" w:color="auto"/>
            <w:right w:val="none" w:sz="0" w:space="0" w:color="auto"/>
          </w:divBdr>
          <w:divsChild>
            <w:div w:id="2070612535">
              <w:marLeft w:val="1155"/>
              <w:marRight w:val="0"/>
              <w:marTop w:val="0"/>
              <w:marBottom w:val="0"/>
              <w:divBdr>
                <w:top w:val="none" w:sz="0" w:space="0" w:color="auto"/>
                <w:left w:val="none" w:sz="0" w:space="0" w:color="auto"/>
                <w:bottom w:val="none" w:sz="0" w:space="0" w:color="auto"/>
                <w:right w:val="none" w:sz="0" w:space="0" w:color="auto"/>
              </w:divBdr>
            </w:div>
            <w:div w:id="2053072170">
              <w:marLeft w:val="1155"/>
              <w:marRight w:val="0"/>
              <w:marTop w:val="0"/>
              <w:marBottom w:val="0"/>
              <w:divBdr>
                <w:top w:val="none" w:sz="0" w:space="0" w:color="auto"/>
                <w:left w:val="none" w:sz="0" w:space="0" w:color="auto"/>
                <w:bottom w:val="none" w:sz="0" w:space="0" w:color="auto"/>
                <w:right w:val="none" w:sz="0" w:space="0" w:color="auto"/>
              </w:divBdr>
            </w:div>
            <w:div w:id="47121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1960446">
      <w:bodyDiv w:val="1"/>
      <w:marLeft w:val="0"/>
      <w:marRight w:val="0"/>
      <w:marTop w:val="0"/>
      <w:marBottom w:val="0"/>
      <w:divBdr>
        <w:top w:val="none" w:sz="0" w:space="0" w:color="auto"/>
        <w:left w:val="none" w:sz="0" w:space="0" w:color="auto"/>
        <w:bottom w:val="none" w:sz="0" w:space="0" w:color="auto"/>
        <w:right w:val="none" w:sz="0" w:space="0" w:color="auto"/>
      </w:divBdr>
      <w:divsChild>
        <w:div w:id="2140537341">
          <w:marLeft w:val="0"/>
          <w:marRight w:val="0"/>
          <w:marTop w:val="0"/>
          <w:marBottom w:val="0"/>
          <w:divBdr>
            <w:top w:val="none" w:sz="0" w:space="0" w:color="auto"/>
            <w:left w:val="none" w:sz="0" w:space="0" w:color="auto"/>
            <w:bottom w:val="none" w:sz="0" w:space="0" w:color="auto"/>
            <w:right w:val="none" w:sz="0" w:space="0" w:color="auto"/>
          </w:divBdr>
        </w:div>
        <w:div w:id="2078819196">
          <w:marLeft w:val="0"/>
          <w:marRight w:val="0"/>
          <w:marTop w:val="150"/>
          <w:marBottom w:val="0"/>
          <w:divBdr>
            <w:top w:val="none" w:sz="0" w:space="0" w:color="auto"/>
            <w:left w:val="none" w:sz="0" w:space="0" w:color="auto"/>
            <w:bottom w:val="none" w:sz="0" w:space="0" w:color="auto"/>
            <w:right w:val="none" w:sz="0" w:space="0" w:color="auto"/>
          </w:divBdr>
          <w:divsChild>
            <w:div w:id="1098867087">
              <w:marLeft w:val="1155"/>
              <w:marRight w:val="0"/>
              <w:marTop w:val="0"/>
              <w:marBottom w:val="0"/>
              <w:divBdr>
                <w:top w:val="none" w:sz="0" w:space="0" w:color="auto"/>
                <w:left w:val="none" w:sz="0" w:space="0" w:color="auto"/>
                <w:bottom w:val="none" w:sz="0" w:space="0" w:color="auto"/>
                <w:right w:val="none" w:sz="0" w:space="0" w:color="auto"/>
              </w:divBdr>
            </w:div>
            <w:div w:id="1410542050">
              <w:marLeft w:val="1155"/>
              <w:marRight w:val="0"/>
              <w:marTop w:val="0"/>
              <w:marBottom w:val="0"/>
              <w:divBdr>
                <w:top w:val="none" w:sz="0" w:space="0" w:color="auto"/>
                <w:left w:val="none" w:sz="0" w:space="0" w:color="auto"/>
                <w:bottom w:val="none" w:sz="0" w:space="0" w:color="auto"/>
                <w:right w:val="none" w:sz="0" w:space="0" w:color="auto"/>
              </w:divBdr>
            </w:div>
            <w:div w:id="1406099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76614">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05731">
      <w:bodyDiv w:val="1"/>
      <w:marLeft w:val="0"/>
      <w:marRight w:val="0"/>
      <w:marTop w:val="0"/>
      <w:marBottom w:val="0"/>
      <w:divBdr>
        <w:top w:val="none" w:sz="0" w:space="0" w:color="auto"/>
        <w:left w:val="none" w:sz="0" w:space="0" w:color="auto"/>
        <w:bottom w:val="none" w:sz="0" w:space="0" w:color="auto"/>
        <w:right w:val="none" w:sz="0" w:space="0" w:color="auto"/>
      </w:divBdr>
      <w:divsChild>
        <w:div w:id="253050454">
          <w:marLeft w:val="0"/>
          <w:marRight w:val="0"/>
          <w:marTop w:val="0"/>
          <w:marBottom w:val="0"/>
          <w:divBdr>
            <w:top w:val="none" w:sz="0" w:space="0" w:color="auto"/>
            <w:left w:val="none" w:sz="0" w:space="0" w:color="auto"/>
            <w:bottom w:val="none" w:sz="0" w:space="0" w:color="auto"/>
            <w:right w:val="none" w:sz="0" w:space="0" w:color="auto"/>
          </w:divBdr>
        </w:div>
        <w:div w:id="729429112">
          <w:marLeft w:val="0"/>
          <w:marRight w:val="0"/>
          <w:marTop w:val="150"/>
          <w:marBottom w:val="0"/>
          <w:divBdr>
            <w:top w:val="none" w:sz="0" w:space="0" w:color="auto"/>
            <w:left w:val="none" w:sz="0" w:space="0" w:color="auto"/>
            <w:bottom w:val="none" w:sz="0" w:space="0" w:color="auto"/>
            <w:right w:val="none" w:sz="0" w:space="0" w:color="auto"/>
          </w:divBdr>
          <w:divsChild>
            <w:div w:id="1141924402">
              <w:marLeft w:val="1155"/>
              <w:marRight w:val="0"/>
              <w:marTop w:val="0"/>
              <w:marBottom w:val="0"/>
              <w:divBdr>
                <w:top w:val="none" w:sz="0" w:space="0" w:color="auto"/>
                <w:left w:val="none" w:sz="0" w:space="0" w:color="auto"/>
                <w:bottom w:val="none" w:sz="0" w:space="0" w:color="auto"/>
                <w:right w:val="none" w:sz="0" w:space="0" w:color="auto"/>
              </w:divBdr>
            </w:div>
            <w:div w:id="1195928336">
              <w:marLeft w:val="1155"/>
              <w:marRight w:val="0"/>
              <w:marTop w:val="0"/>
              <w:marBottom w:val="0"/>
              <w:divBdr>
                <w:top w:val="none" w:sz="0" w:space="0" w:color="auto"/>
                <w:left w:val="none" w:sz="0" w:space="0" w:color="auto"/>
                <w:bottom w:val="none" w:sz="0" w:space="0" w:color="auto"/>
                <w:right w:val="none" w:sz="0" w:space="0" w:color="auto"/>
              </w:divBdr>
            </w:div>
            <w:div w:id="170605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583395">
      <w:bodyDiv w:val="1"/>
      <w:marLeft w:val="0"/>
      <w:marRight w:val="0"/>
      <w:marTop w:val="0"/>
      <w:marBottom w:val="0"/>
      <w:divBdr>
        <w:top w:val="none" w:sz="0" w:space="0" w:color="auto"/>
        <w:left w:val="none" w:sz="0" w:space="0" w:color="auto"/>
        <w:bottom w:val="none" w:sz="0" w:space="0" w:color="auto"/>
        <w:right w:val="none" w:sz="0" w:space="0" w:color="auto"/>
      </w:divBdr>
      <w:divsChild>
        <w:div w:id="1576012584">
          <w:marLeft w:val="0"/>
          <w:marRight w:val="0"/>
          <w:marTop w:val="0"/>
          <w:marBottom w:val="0"/>
          <w:divBdr>
            <w:top w:val="none" w:sz="0" w:space="0" w:color="auto"/>
            <w:left w:val="none" w:sz="0" w:space="0" w:color="auto"/>
            <w:bottom w:val="none" w:sz="0" w:space="0" w:color="auto"/>
            <w:right w:val="none" w:sz="0" w:space="0" w:color="auto"/>
          </w:divBdr>
        </w:div>
        <w:div w:id="706683169">
          <w:marLeft w:val="0"/>
          <w:marRight w:val="0"/>
          <w:marTop w:val="150"/>
          <w:marBottom w:val="0"/>
          <w:divBdr>
            <w:top w:val="none" w:sz="0" w:space="0" w:color="auto"/>
            <w:left w:val="none" w:sz="0" w:space="0" w:color="auto"/>
            <w:bottom w:val="none" w:sz="0" w:space="0" w:color="auto"/>
            <w:right w:val="none" w:sz="0" w:space="0" w:color="auto"/>
          </w:divBdr>
          <w:divsChild>
            <w:div w:id="1429421144">
              <w:marLeft w:val="1155"/>
              <w:marRight w:val="0"/>
              <w:marTop w:val="0"/>
              <w:marBottom w:val="0"/>
              <w:divBdr>
                <w:top w:val="none" w:sz="0" w:space="0" w:color="auto"/>
                <w:left w:val="none" w:sz="0" w:space="0" w:color="auto"/>
                <w:bottom w:val="none" w:sz="0" w:space="0" w:color="auto"/>
                <w:right w:val="none" w:sz="0" w:space="0" w:color="auto"/>
              </w:divBdr>
            </w:div>
            <w:div w:id="196164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043148">
      <w:bodyDiv w:val="1"/>
      <w:marLeft w:val="0"/>
      <w:marRight w:val="0"/>
      <w:marTop w:val="0"/>
      <w:marBottom w:val="0"/>
      <w:divBdr>
        <w:top w:val="none" w:sz="0" w:space="0" w:color="auto"/>
        <w:left w:val="none" w:sz="0" w:space="0" w:color="auto"/>
        <w:bottom w:val="none" w:sz="0" w:space="0" w:color="auto"/>
        <w:right w:val="none" w:sz="0" w:space="0" w:color="auto"/>
      </w:divBdr>
      <w:divsChild>
        <w:div w:id="1856992652">
          <w:marLeft w:val="0"/>
          <w:marRight w:val="0"/>
          <w:marTop w:val="0"/>
          <w:marBottom w:val="0"/>
          <w:divBdr>
            <w:top w:val="none" w:sz="0" w:space="0" w:color="auto"/>
            <w:left w:val="none" w:sz="0" w:space="0" w:color="auto"/>
            <w:bottom w:val="none" w:sz="0" w:space="0" w:color="auto"/>
            <w:right w:val="none" w:sz="0" w:space="0" w:color="auto"/>
          </w:divBdr>
        </w:div>
        <w:div w:id="685131470">
          <w:marLeft w:val="0"/>
          <w:marRight w:val="0"/>
          <w:marTop w:val="150"/>
          <w:marBottom w:val="0"/>
          <w:divBdr>
            <w:top w:val="none" w:sz="0" w:space="0" w:color="auto"/>
            <w:left w:val="none" w:sz="0" w:space="0" w:color="auto"/>
            <w:bottom w:val="none" w:sz="0" w:space="0" w:color="auto"/>
            <w:right w:val="none" w:sz="0" w:space="0" w:color="auto"/>
          </w:divBdr>
          <w:divsChild>
            <w:div w:id="1648706730">
              <w:marLeft w:val="1155"/>
              <w:marRight w:val="0"/>
              <w:marTop w:val="0"/>
              <w:marBottom w:val="0"/>
              <w:divBdr>
                <w:top w:val="none" w:sz="0" w:space="0" w:color="auto"/>
                <w:left w:val="none" w:sz="0" w:space="0" w:color="auto"/>
                <w:bottom w:val="none" w:sz="0" w:space="0" w:color="auto"/>
                <w:right w:val="none" w:sz="0" w:space="0" w:color="auto"/>
              </w:divBdr>
            </w:div>
            <w:div w:id="1469010351">
              <w:marLeft w:val="1155"/>
              <w:marRight w:val="0"/>
              <w:marTop w:val="0"/>
              <w:marBottom w:val="0"/>
              <w:divBdr>
                <w:top w:val="none" w:sz="0" w:space="0" w:color="auto"/>
                <w:left w:val="none" w:sz="0" w:space="0" w:color="auto"/>
                <w:bottom w:val="none" w:sz="0" w:space="0" w:color="auto"/>
                <w:right w:val="none" w:sz="0" w:space="0" w:color="auto"/>
              </w:divBdr>
            </w:div>
            <w:div w:id="1470442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2253">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34773">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277">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6935816">
      <w:bodyDiv w:val="1"/>
      <w:marLeft w:val="0"/>
      <w:marRight w:val="0"/>
      <w:marTop w:val="0"/>
      <w:marBottom w:val="0"/>
      <w:divBdr>
        <w:top w:val="none" w:sz="0" w:space="0" w:color="auto"/>
        <w:left w:val="none" w:sz="0" w:space="0" w:color="auto"/>
        <w:bottom w:val="none" w:sz="0" w:space="0" w:color="auto"/>
        <w:right w:val="none" w:sz="0" w:space="0" w:color="auto"/>
      </w:divBdr>
      <w:divsChild>
        <w:div w:id="283584567">
          <w:marLeft w:val="0"/>
          <w:marRight w:val="0"/>
          <w:marTop w:val="0"/>
          <w:marBottom w:val="0"/>
          <w:divBdr>
            <w:top w:val="none" w:sz="0" w:space="0" w:color="auto"/>
            <w:left w:val="none" w:sz="0" w:space="0" w:color="auto"/>
            <w:bottom w:val="none" w:sz="0" w:space="0" w:color="auto"/>
            <w:right w:val="none" w:sz="0" w:space="0" w:color="auto"/>
          </w:divBdr>
        </w:div>
        <w:div w:id="697583524">
          <w:marLeft w:val="0"/>
          <w:marRight w:val="0"/>
          <w:marTop w:val="150"/>
          <w:marBottom w:val="0"/>
          <w:divBdr>
            <w:top w:val="none" w:sz="0" w:space="0" w:color="auto"/>
            <w:left w:val="none" w:sz="0" w:space="0" w:color="auto"/>
            <w:bottom w:val="none" w:sz="0" w:space="0" w:color="auto"/>
            <w:right w:val="none" w:sz="0" w:space="0" w:color="auto"/>
          </w:divBdr>
          <w:divsChild>
            <w:div w:id="1225987046">
              <w:marLeft w:val="1155"/>
              <w:marRight w:val="0"/>
              <w:marTop w:val="0"/>
              <w:marBottom w:val="0"/>
              <w:divBdr>
                <w:top w:val="none" w:sz="0" w:space="0" w:color="auto"/>
                <w:left w:val="none" w:sz="0" w:space="0" w:color="auto"/>
                <w:bottom w:val="none" w:sz="0" w:space="0" w:color="auto"/>
                <w:right w:val="none" w:sz="0" w:space="0" w:color="auto"/>
              </w:divBdr>
            </w:div>
            <w:div w:id="1608269921">
              <w:marLeft w:val="1155"/>
              <w:marRight w:val="0"/>
              <w:marTop w:val="0"/>
              <w:marBottom w:val="0"/>
              <w:divBdr>
                <w:top w:val="none" w:sz="0" w:space="0" w:color="auto"/>
                <w:left w:val="none" w:sz="0" w:space="0" w:color="auto"/>
                <w:bottom w:val="none" w:sz="0" w:space="0" w:color="auto"/>
                <w:right w:val="none" w:sz="0" w:space="0" w:color="auto"/>
              </w:divBdr>
            </w:div>
            <w:div w:id="143485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981133">
      <w:bodyDiv w:val="1"/>
      <w:marLeft w:val="0"/>
      <w:marRight w:val="0"/>
      <w:marTop w:val="0"/>
      <w:marBottom w:val="0"/>
      <w:divBdr>
        <w:top w:val="none" w:sz="0" w:space="0" w:color="auto"/>
        <w:left w:val="none" w:sz="0" w:space="0" w:color="auto"/>
        <w:bottom w:val="none" w:sz="0" w:space="0" w:color="auto"/>
        <w:right w:val="none" w:sz="0" w:space="0" w:color="auto"/>
      </w:divBdr>
      <w:divsChild>
        <w:div w:id="1382443550">
          <w:marLeft w:val="0"/>
          <w:marRight w:val="0"/>
          <w:marTop w:val="0"/>
          <w:marBottom w:val="0"/>
          <w:divBdr>
            <w:top w:val="none" w:sz="0" w:space="0" w:color="auto"/>
            <w:left w:val="none" w:sz="0" w:space="0" w:color="auto"/>
            <w:bottom w:val="none" w:sz="0" w:space="0" w:color="auto"/>
            <w:right w:val="none" w:sz="0" w:space="0" w:color="auto"/>
          </w:divBdr>
        </w:div>
        <w:div w:id="42415027">
          <w:marLeft w:val="0"/>
          <w:marRight w:val="0"/>
          <w:marTop w:val="150"/>
          <w:marBottom w:val="0"/>
          <w:divBdr>
            <w:top w:val="none" w:sz="0" w:space="0" w:color="auto"/>
            <w:left w:val="none" w:sz="0" w:space="0" w:color="auto"/>
            <w:bottom w:val="none" w:sz="0" w:space="0" w:color="auto"/>
            <w:right w:val="none" w:sz="0" w:space="0" w:color="auto"/>
          </w:divBdr>
          <w:divsChild>
            <w:div w:id="1068654167">
              <w:marLeft w:val="1155"/>
              <w:marRight w:val="0"/>
              <w:marTop w:val="0"/>
              <w:marBottom w:val="0"/>
              <w:divBdr>
                <w:top w:val="none" w:sz="0" w:space="0" w:color="auto"/>
                <w:left w:val="none" w:sz="0" w:space="0" w:color="auto"/>
                <w:bottom w:val="none" w:sz="0" w:space="0" w:color="auto"/>
                <w:right w:val="none" w:sz="0" w:space="0" w:color="auto"/>
              </w:divBdr>
            </w:div>
            <w:div w:id="1585382969">
              <w:marLeft w:val="1155"/>
              <w:marRight w:val="0"/>
              <w:marTop w:val="0"/>
              <w:marBottom w:val="0"/>
              <w:divBdr>
                <w:top w:val="none" w:sz="0" w:space="0" w:color="auto"/>
                <w:left w:val="none" w:sz="0" w:space="0" w:color="auto"/>
                <w:bottom w:val="none" w:sz="0" w:space="0" w:color="auto"/>
                <w:right w:val="none" w:sz="0" w:space="0" w:color="auto"/>
              </w:divBdr>
            </w:div>
            <w:div w:id="946154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73819">
      <w:bodyDiv w:val="1"/>
      <w:marLeft w:val="0"/>
      <w:marRight w:val="0"/>
      <w:marTop w:val="0"/>
      <w:marBottom w:val="0"/>
      <w:divBdr>
        <w:top w:val="none" w:sz="0" w:space="0" w:color="auto"/>
        <w:left w:val="none" w:sz="0" w:space="0" w:color="auto"/>
        <w:bottom w:val="none" w:sz="0" w:space="0" w:color="auto"/>
        <w:right w:val="none" w:sz="0" w:space="0" w:color="auto"/>
      </w:divBdr>
      <w:divsChild>
        <w:div w:id="27072602">
          <w:marLeft w:val="0"/>
          <w:marRight w:val="0"/>
          <w:marTop w:val="0"/>
          <w:marBottom w:val="0"/>
          <w:divBdr>
            <w:top w:val="none" w:sz="0" w:space="0" w:color="auto"/>
            <w:left w:val="none" w:sz="0" w:space="0" w:color="auto"/>
            <w:bottom w:val="none" w:sz="0" w:space="0" w:color="auto"/>
            <w:right w:val="none" w:sz="0" w:space="0" w:color="auto"/>
          </w:divBdr>
        </w:div>
        <w:div w:id="367996350">
          <w:marLeft w:val="0"/>
          <w:marRight w:val="0"/>
          <w:marTop w:val="150"/>
          <w:marBottom w:val="0"/>
          <w:divBdr>
            <w:top w:val="none" w:sz="0" w:space="0" w:color="auto"/>
            <w:left w:val="none" w:sz="0" w:space="0" w:color="auto"/>
            <w:bottom w:val="none" w:sz="0" w:space="0" w:color="auto"/>
            <w:right w:val="none" w:sz="0" w:space="0" w:color="auto"/>
          </w:divBdr>
          <w:divsChild>
            <w:div w:id="825828350">
              <w:marLeft w:val="1155"/>
              <w:marRight w:val="0"/>
              <w:marTop w:val="0"/>
              <w:marBottom w:val="0"/>
              <w:divBdr>
                <w:top w:val="none" w:sz="0" w:space="0" w:color="auto"/>
                <w:left w:val="none" w:sz="0" w:space="0" w:color="auto"/>
                <w:bottom w:val="none" w:sz="0" w:space="0" w:color="auto"/>
                <w:right w:val="none" w:sz="0" w:space="0" w:color="auto"/>
              </w:divBdr>
            </w:div>
            <w:div w:id="1579056536">
              <w:marLeft w:val="1155"/>
              <w:marRight w:val="0"/>
              <w:marTop w:val="0"/>
              <w:marBottom w:val="0"/>
              <w:divBdr>
                <w:top w:val="none" w:sz="0" w:space="0" w:color="auto"/>
                <w:left w:val="none" w:sz="0" w:space="0" w:color="auto"/>
                <w:bottom w:val="none" w:sz="0" w:space="0" w:color="auto"/>
                <w:right w:val="none" w:sz="0" w:space="0" w:color="auto"/>
              </w:divBdr>
            </w:div>
            <w:div w:id="165618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592539">
      <w:bodyDiv w:val="1"/>
      <w:marLeft w:val="0"/>
      <w:marRight w:val="0"/>
      <w:marTop w:val="0"/>
      <w:marBottom w:val="0"/>
      <w:divBdr>
        <w:top w:val="none" w:sz="0" w:space="0" w:color="auto"/>
        <w:left w:val="none" w:sz="0" w:space="0" w:color="auto"/>
        <w:bottom w:val="none" w:sz="0" w:space="0" w:color="auto"/>
        <w:right w:val="none" w:sz="0" w:space="0" w:color="auto"/>
      </w:divBdr>
      <w:divsChild>
        <w:div w:id="301466104">
          <w:marLeft w:val="0"/>
          <w:marRight w:val="0"/>
          <w:marTop w:val="0"/>
          <w:marBottom w:val="0"/>
          <w:divBdr>
            <w:top w:val="none" w:sz="0" w:space="0" w:color="auto"/>
            <w:left w:val="none" w:sz="0" w:space="0" w:color="auto"/>
            <w:bottom w:val="none" w:sz="0" w:space="0" w:color="auto"/>
            <w:right w:val="none" w:sz="0" w:space="0" w:color="auto"/>
          </w:divBdr>
        </w:div>
        <w:div w:id="180629610">
          <w:marLeft w:val="0"/>
          <w:marRight w:val="0"/>
          <w:marTop w:val="150"/>
          <w:marBottom w:val="0"/>
          <w:divBdr>
            <w:top w:val="none" w:sz="0" w:space="0" w:color="auto"/>
            <w:left w:val="none" w:sz="0" w:space="0" w:color="auto"/>
            <w:bottom w:val="none" w:sz="0" w:space="0" w:color="auto"/>
            <w:right w:val="none" w:sz="0" w:space="0" w:color="auto"/>
          </w:divBdr>
          <w:divsChild>
            <w:div w:id="101540721">
              <w:marLeft w:val="1155"/>
              <w:marRight w:val="0"/>
              <w:marTop w:val="0"/>
              <w:marBottom w:val="0"/>
              <w:divBdr>
                <w:top w:val="none" w:sz="0" w:space="0" w:color="auto"/>
                <w:left w:val="none" w:sz="0" w:space="0" w:color="auto"/>
                <w:bottom w:val="none" w:sz="0" w:space="0" w:color="auto"/>
                <w:right w:val="none" w:sz="0" w:space="0" w:color="auto"/>
              </w:divBdr>
            </w:div>
            <w:div w:id="316882886">
              <w:marLeft w:val="1155"/>
              <w:marRight w:val="0"/>
              <w:marTop w:val="0"/>
              <w:marBottom w:val="0"/>
              <w:divBdr>
                <w:top w:val="none" w:sz="0" w:space="0" w:color="auto"/>
                <w:left w:val="none" w:sz="0" w:space="0" w:color="auto"/>
                <w:bottom w:val="none" w:sz="0" w:space="0" w:color="auto"/>
                <w:right w:val="none" w:sz="0" w:space="0" w:color="auto"/>
              </w:divBdr>
            </w:div>
            <w:div w:id="723484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365875">
      <w:bodyDiv w:val="1"/>
      <w:marLeft w:val="0"/>
      <w:marRight w:val="0"/>
      <w:marTop w:val="0"/>
      <w:marBottom w:val="0"/>
      <w:divBdr>
        <w:top w:val="none" w:sz="0" w:space="0" w:color="auto"/>
        <w:left w:val="none" w:sz="0" w:space="0" w:color="auto"/>
        <w:bottom w:val="none" w:sz="0" w:space="0" w:color="auto"/>
        <w:right w:val="none" w:sz="0" w:space="0" w:color="auto"/>
      </w:divBdr>
      <w:divsChild>
        <w:div w:id="1264000936">
          <w:marLeft w:val="0"/>
          <w:marRight w:val="0"/>
          <w:marTop w:val="0"/>
          <w:marBottom w:val="0"/>
          <w:divBdr>
            <w:top w:val="none" w:sz="0" w:space="0" w:color="auto"/>
            <w:left w:val="none" w:sz="0" w:space="0" w:color="auto"/>
            <w:bottom w:val="none" w:sz="0" w:space="0" w:color="auto"/>
            <w:right w:val="none" w:sz="0" w:space="0" w:color="auto"/>
          </w:divBdr>
        </w:div>
        <w:div w:id="22754641">
          <w:marLeft w:val="0"/>
          <w:marRight w:val="0"/>
          <w:marTop w:val="150"/>
          <w:marBottom w:val="0"/>
          <w:divBdr>
            <w:top w:val="none" w:sz="0" w:space="0" w:color="auto"/>
            <w:left w:val="none" w:sz="0" w:space="0" w:color="auto"/>
            <w:bottom w:val="none" w:sz="0" w:space="0" w:color="auto"/>
            <w:right w:val="none" w:sz="0" w:space="0" w:color="auto"/>
          </w:divBdr>
          <w:divsChild>
            <w:div w:id="1317033103">
              <w:marLeft w:val="1155"/>
              <w:marRight w:val="0"/>
              <w:marTop w:val="0"/>
              <w:marBottom w:val="0"/>
              <w:divBdr>
                <w:top w:val="none" w:sz="0" w:space="0" w:color="auto"/>
                <w:left w:val="none" w:sz="0" w:space="0" w:color="auto"/>
                <w:bottom w:val="none" w:sz="0" w:space="0" w:color="auto"/>
                <w:right w:val="none" w:sz="0" w:space="0" w:color="auto"/>
              </w:divBdr>
            </w:div>
            <w:div w:id="81878446">
              <w:marLeft w:val="1155"/>
              <w:marRight w:val="0"/>
              <w:marTop w:val="0"/>
              <w:marBottom w:val="0"/>
              <w:divBdr>
                <w:top w:val="none" w:sz="0" w:space="0" w:color="auto"/>
                <w:left w:val="none" w:sz="0" w:space="0" w:color="auto"/>
                <w:bottom w:val="none" w:sz="0" w:space="0" w:color="auto"/>
                <w:right w:val="none" w:sz="0" w:space="0" w:color="auto"/>
              </w:divBdr>
            </w:div>
            <w:div w:id="128327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10022">
      <w:bodyDiv w:val="1"/>
      <w:marLeft w:val="0"/>
      <w:marRight w:val="0"/>
      <w:marTop w:val="0"/>
      <w:marBottom w:val="0"/>
      <w:divBdr>
        <w:top w:val="none" w:sz="0" w:space="0" w:color="auto"/>
        <w:left w:val="none" w:sz="0" w:space="0" w:color="auto"/>
        <w:bottom w:val="none" w:sz="0" w:space="0" w:color="auto"/>
        <w:right w:val="none" w:sz="0" w:space="0" w:color="auto"/>
      </w:divBdr>
      <w:divsChild>
        <w:div w:id="1293051514">
          <w:marLeft w:val="0"/>
          <w:marRight w:val="0"/>
          <w:marTop w:val="0"/>
          <w:marBottom w:val="0"/>
          <w:divBdr>
            <w:top w:val="none" w:sz="0" w:space="0" w:color="auto"/>
            <w:left w:val="none" w:sz="0" w:space="0" w:color="auto"/>
            <w:bottom w:val="none" w:sz="0" w:space="0" w:color="auto"/>
            <w:right w:val="none" w:sz="0" w:space="0" w:color="auto"/>
          </w:divBdr>
        </w:div>
        <w:div w:id="1926187313">
          <w:marLeft w:val="0"/>
          <w:marRight w:val="0"/>
          <w:marTop w:val="150"/>
          <w:marBottom w:val="0"/>
          <w:divBdr>
            <w:top w:val="none" w:sz="0" w:space="0" w:color="auto"/>
            <w:left w:val="none" w:sz="0" w:space="0" w:color="auto"/>
            <w:bottom w:val="none" w:sz="0" w:space="0" w:color="auto"/>
            <w:right w:val="none" w:sz="0" w:space="0" w:color="auto"/>
          </w:divBdr>
          <w:divsChild>
            <w:div w:id="828979786">
              <w:marLeft w:val="1155"/>
              <w:marRight w:val="0"/>
              <w:marTop w:val="0"/>
              <w:marBottom w:val="0"/>
              <w:divBdr>
                <w:top w:val="none" w:sz="0" w:space="0" w:color="auto"/>
                <w:left w:val="none" w:sz="0" w:space="0" w:color="auto"/>
                <w:bottom w:val="none" w:sz="0" w:space="0" w:color="auto"/>
                <w:right w:val="none" w:sz="0" w:space="0" w:color="auto"/>
              </w:divBdr>
            </w:div>
            <w:div w:id="1038772571">
              <w:marLeft w:val="1155"/>
              <w:marRight w:val="0"/>
              <w:marTop w:val="0"/>
              <w:marBottom w:val="0"/>
              <w:divBdr>
                <w:top w:val="none" w:sz="0" w:space="0" w:color="auto"/>
                <w:left w:val="none" w:sz="0" w:space="0" w:color="auto"/>
                <w:bottom w:val="none" w:sz="0" w:space="0" w:color="auto"/>
                <w:right w:val="none" w:sz="0" w:space="0" w:color="auto"/>
              </w:divBdr>
            </w:div>
            <w:div w:id="195778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77675">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37284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2244">
      <w:bodyDiv w:val="1"/>
      <w:marLeft w:val="0"/>
      <w:marRight w:val="0"/>
      <w:marTop w:val="0"/>
      <w:marBottom w:val="0"/>
      <w:divBdr>
        <w:top w:val="none" w:sz="0" w:space="0" w:color="auto"/>
        <w:left w:val="none" w:sz="0" w:space="0" w:color="auto"/>
        <w:bottom w:val="none" w:sz="0" w:space="0" w:color="auto"/>
        <w:right w:val="none" w:sz="0" w:space="0" w:color="auto"/>
      </w:divBdr>
      <w:divsChild>
        <w:div w:id="1199123058">
          <w:marLeft w:val="0"/>
          <w:marRight w:val="0"/>
          <w:marTop w:val="0"/>
          <w:marBottom w:val="0"/>
          <w:divBdr>
            <w:top w:val="none" w:sz="0" w:space="0" w:color="auto"/>
            <w:left w:val="none" w:sz="0" w:space="0" w:color="auto"/>
            <w:bottom w:val="none" w:sz="0" w:space="0" w:color="auto"/>
            <w:right w:val="none" w:sz="0" w:space="0" w:color="auto"/>
          </w:divBdr>
        </w:div>
        <w:div w:id="1955363495">
          <w:marLeft w:val="0"/>
          <w:marRight w:val="0"/>
          <w:marTop w:val="150"/>
          <w:marBottom w:val="0"/>
          <w:divBdr>
            <w:top w:val="none" w:sz="0" w:space="0" w:color="auto"/>
            <w:left w:val="none" w:sz="0" w:space="0" w:color="auto"/>
            <w:bottom w:val="none" w:sz="0" w:space="0" w:color="auto"/>
            <w:right w:val="none" w:sz="0" w:space="0" w:color="auto"/>
          </w:divBdr>
          <w:divsChild>
            <w:div w:id="1105536194">
              <w:marLeft w:val="1155"/>
              <w:marRight w:val="0"/>
              <w:marTop w:val="0"/>
              <w:marBottom w:val="0"/>
              <w:divBdr>
                <w:top w:val="none" w:sz="0" w:space="0" w:color="auto"/>
                <w:left w:val="none" w:sz="0" w:space="0" w:color="auto"/>
                <w:bottom w:val="none" w:sz="0" w:space="0" w:color="auto"/>
                <w:right w:val="none" w:sz="0" w:space="0" w:color="auto"/>
              </w:divBdr>
            </w:div>
            <w:div w:id="729307613">
              <w:marLeft w:val="1155"/>
              <w:marRight w:val="0"/>
              <w:marTop w:val="0"/>
              <w:marBottom w:val="0"/>
              <w:divBdr>
                <w:top w:val="none" w:sz="0" w:space="0" w:color="auto"/>
                <w:left w:val="none" w:sz="0" w:space="0" w:color="auto"/>
                <w:bottom w:val="none" w:sz="0" w:space="0" w:color="auto"/>
                <w:right w:val="none" w:sz="0" w:space="0" w:color="auto"/>
              </w:divBdr>
            </w:div>
            <w:div w:id="596913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2265">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2946553">
      <w:bodyDiv w:val="1"/>
      <w:marLeft w:val="0"/>
      <w:marRight w:val="0"/>
      <w:marTop w:val="0"/>
      <w:marBottom w:val="0"/>
      <w:divBdr>
        <w:top w:val="none" w:sz="0" w:space="0" w:color="auto"/>
        <w:left w:val="none" w:sz="0" w:space="0" w:color="auto"/>
        <w:bottom w:val="none" w:sz="0" w:space="0" w:color="auto"/>
        <w:right w:val="none" w:sz="0" w:space="0" w:color="auto"/>
      </w:divBdr>
      <w:divsChild>
        <w:div w:id="588394197">
          <w:marLeft w:val="0"/>
          <w:marRight w:val="0"/>
          <w:marTop w:val="0"/>
          <w:marBottom w:val="0"/>
          <w:divBdr>
            <w:top w:val="none" w:sz="0" w:space="0" w:color="auto"/>
            <w:left w:val="none" w:sz="0" w:space="0" w:color="auto"/>
            <w:bottom w:val="none" w:sz="0" w:space="0" w:color="auto"/>
            <w:right w:val="none" w:sz="0" w:space="0" w:color="auto"/>
          </w:divBdr>
        </w:div>
        <w:div w:id="10029687">
          <w:marLeft w:val="0"/>
          <w:marRight w:val="0"/>
          <w:marTop w:val="150"/>
          <w:marBottom w:val="0"/>
          <w:divBdr>
            <w:top w:val="none" w:sz="0" w:space="0" w:color="auto"/>
            <w:left w:val="none" w:sz="0" w:space="0" w:color="auto"/>
            <w:bottom w:val="none" w:sz="0" w:space="0" w:color="auto"/>
            <w:right w:val="none" w:sz="0" w:space="0" w:color="auto"/>
          </w:divBdr>
          <w:divsChild>
            <w:div w:id="1885214941">
              <w:marLeft w:val="1155"/>
              <w:marRight w:val="0"/>
              <w:marTop w:val="0"/>
              <w:marBottom w:val="0"/>
              <w:divBdr>
                <w:top w:val="none" w:sz="0" w:space="0" w:color="auto"/>
                <w:left w:val="none" w:sz="0" w:space="0" w:color="auto"/>
                <w:bottom w:val="none" w:sz="0" w:space="0" w:color="auto"/>
                <w:right w:val="none" w:sz="0" w:space="0" w:color="auto"/>
              </w:divBdr>
            </w:div>
            <w:div w:id="1808085421">
              <w:marLeft w:val="1155"/>
              <w:marRight w:val="0"/>
              <w:marTop w:val="0"/>
              <w:marBottom w:val="0"/>
              <w:divBdr>
                <w:top w:val="none" w:sz="0" w:space="0" w:color="auto"/>
                <w:left w:val="none" w:sz="0" w:space="0" w:color="auto"/>
                <w:bottom w:val="none" w:sz="0" w:space="0" w:color="auto"/>
                <w:right w:val="none" w:sz="0" w:space="0" w:color="auto"/>
              </w:divBdr>
            </w:div>
            <w:div w:id="1362584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06678">
      <w:bodyDiv w:val="1"/>
      <w:marLeft w:val="0"/>
      <w:marRight w:val="0"/>
      <w:marTop w:val="0"/>
      <w:marBottom w:val="0"/>
      <w:divBdr>
        <w:top w:val="none" w:sz="0" w:space="0" w:color="auto"/>
        <w:left w:val="none" w:sz="0" w:space="0" w:color="auto"/>
        <w:bottom w:val="none" w:sz="0" w:space="0" w:color="auto"/>
        <w:right w:val="none" w:sz="0" w:space="0" w:color="auto"/>
      </w:divBdr>
      <w:divsChild>
        <w:div w:id="266426598">
          <w:marLeft w:val="0"/>
          <w:marRight w:val="0"/>
          <w:marTop w:val="0"/>
          <w:marBottom w:val="0"/>
          <w:divBdr>
            <w:top w:val="none" w:sz="0" w:space="0" w:color="auto"/>
            <w:left w:val="none" w:sz="0" w:space="0" w:color="auto"/>
            <w:bottom w:val="none" w:sz="0" w:space="0" w:color="auto"/>
            <w:right w:val="none" w:sz="0" w:space="0" w:color="auto"/>
          </w:divBdr>
        </w:div>
        <w:div w:id="653996108">
          <w:marLeft w:val="0"/>
          <w:marRight w:val="0"/>
          <w:marTop w:val="150"/>
          <w:marBottom w:val="0"/>
          <w:divBdr>
            <w:top w:val="none" w:sz="0" w:space="0" w:color="auto"/>
            <w:left w:val="none" w:sz="0" w:space="0" w:color="auto"/>
            <w:bottom w:val="none" w:sz="0" w:space="0" w:color="auto"/>
            <w:right w:val="none" w:sz="0" w:space="0" w:color="auto"/>
          </w:divBdr>
          <w:divsChild>
            <w:div w:id="43408381">
              <w:marLeft w:val="1155"/>
              <w:marRight w:val="0"/>
              <w:marTop w:val="0"/>
              <w:marBottom w:val="0"/>
              <w:divBdr>
                <w:top w:val="none" w:sz="0" w:space="0" w:color="auto"/>
                <w:left w:val="none" w:sz="0" w:space="0" w:color="auto"/>
                <w:bottom w:val="none" w:sz="0" w:space="0" w:color="auto"/>
                <w:right w:val="none" w:sz="0" w:space="0" w:color="auto"/>
              </w:divBdr>
            </w:div>
            <w:div w:id="585192677">
              <w:marLeft w:val="1155"/>
              <w:marRight w:val="0"/>
              <w:marTop w:val="0"/>
              <w:marBottom w:val="0"/>
              <w:divBdr>
                <w:top w:val="none" w:sz="0" w:space="0" w:color="auto"/>
                <w:left w:val="none" w:sz="0" w:space="0" w:color="auto"/>
                <w:bottom w:val="none" w:sz="0" w:space="0" w:color="auto"/>
                <w:right w:val="none" w:sz="0" w:space="0" w:color="auto"/>
              </w:divBdr>
            </w:div>
            <w:div w:id="103886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062614">
      <w:bodyDiv w:val="1"/>
      <w:marLeft w:val="0"/>
      <w:marRight w:val="0"/>
      <w:marTop w:val="0"/>
      <w:marBottom w:val="0"/>
      <w:divBdr>
        <w:top w:val="none" w:sz="0" w:space="0" w:color="auto"/>
        <w:left w:val="none" w:sz="0" w:space="0" w:color="auto"/>
        <w:bottom w:val="none" w:sz="0" w:space="0" w:color="auto"/>
        <w:right w:val="none" w:sz="0" w:space="0" w:color="auto"/>
      </w:divBdr>
      <w:divsChild>
        <w:div w:id="1572694092">
          <w:marLeft w:val="0"/>
          <w:marRight w:val="0"/>
          <w:marTop w:val="0"/>
          <w:marBottom w:val="0"/>
          <w:divBdr>
            <w:top w:val="none" w:sz="0" w:space="0" w:color="auto"/>
            <w:left w:val="none" w:sz="0" w:space="0" w:color="auto"/>
            <w:bottom w:val="none" w:sz="0" w:space="0" w:color="auto"/>
            <w:right w:val="none" w:sz="0" w:space="0" w:color="auto"/>
          </w:divBdr>
        </w:div>
        <w:div w:id="297147951">
          <w:marLeft w:val="0"/>
          <w:marRight w:val="0"/>
          <w:marTop w:val="150"/>
          <w:marBottom w:val="0"/>
          <w:divBdr>
            <w:top w:val="none" w:sz="0" w:space="0" w:color="auto"/>
            <w:left w:val="none" w:sz="0" w:space="0" w:color="auto"/>
            <w:bottom w:val="none" w:sz="0" w:space="0" w:color="auto"/>
            <w:right w:val="none" w:sz="0" w:space="0" w:color="auto"/>
          </w:divBdr>
          <w:divsChild>
            <w:div w:id="1950813106">
              <w:marLeft w:val="1155"/>
              <w:marRight w:val="0"/>
              <w:marTop w:val="0"/>
              <w:marBottom w:val="0"/>
              <w:divBdr>
                <w:top w:val="none" w:sz="0" w:space="0" w:color="auto"/>
                <w:left w:val="none" w:sz="0" w:space="0" w:color="auto"/>
                <w:bottom w:val="none" w:sz="0" w:space="0" w:color="auto"/>
                <w:right w:val="none" w:sz="0" w:space="0" w:color="auto"/>
              </w:divBdr>
            </w:div>
            <w:div w:id="965428735">
              <w:marLeft w:val="1155"/>
              <w:marRight w:val="0"/>
              <w:marTop w:val="0"/>
              <w:marBottom w:val="0"/>
              <w:divBdr>
                <w:top w:val="none" w:sz="0" w:space="0" w:color="auto"/>
                <w:left w:val="none" w:sz="0" w:space="0" w:color="auto"/>
                <w:bottom w:val="none" w:sz="0" w:space="0" w:color="auto"/>
                <w:right w:val="none" w:sz="0" w:space="0" w:color="auto"/>
              </w:divBdr>
            </w:div>
            <w:div w:id="1761292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067869">
      <w:bodyDiv w:val="1"/>
      <w:marLeft w:val="0"/>
      <w:marRight w:val="0"/>
      <w:marTop w:val="0"/>
      <w:marBottom w:val="0"/>
      <w:divBdr>
        <w:top w:val="none" w:sz="0" w:space="0" w:color="auto"/>
        <w:left w:val="none" w:sz="0" w:space="0" w:color="auto"/>
        <w:bottom w:val="none" w:sz="0" w:space="0" w:color="auto"/>
        <w:right w:val="none" w:sz="0" w:space="0" w:color="auto"/>
      </w:divBdr>
      <w:divsChild>
        <w:div w:id="979307269">
          <w:marLeft w:val="0"/>
          <w:marRight w:val="0"/>
          <w:marTop w:val="0"/>
          <w:marBottom w:val="0"/>
          <w:divBdr>
            <w:top w:val="none" w:sz="0" w:space="0" w:color="auto"/>
            <w:left w:val="none" w:sz="0" w:space="0" w:color="auto"/>
            <w:bottom w:val="none" w:sz="0" w:space="0" w:color="auto"/>
            <w:right w:val="none" w:sz="0" w:space="0" w:color="auto"/>
          </w:divBdr>
        </w:div>
        <w:div w:id="940263726">
          <w:marLeft w:val="0"/>
          <w:marRight w:val="0"/>
          <w:marTop w:val="150"/>
          <w:marBottom w:val="0"/>
          <w:divBdr>
            <w:top w:val="none" w:sz="0" w:space="0" w:color="auto"/>
            <w:left w:val="none" w:sz="0" w:space="0" w:color="auto"/>
            <w:bottom w:val="none" w:sz="0" w:space="0" w:color="auto"/>
            <w:right w:val="none" w:sz="0" w:space="0" w:color="auto"/>
          </w:divBdr>
          <w:divsChild>
            <w:div w:id="1689983114">
              <w:marLeft w:val="1155"/>
              <w:marRight w:val="0"/>
              <w:marTop w:val="0"/>
              <w:marBottom w:val="0"/>
              <w:divBdr>
                <w:top w:val="none" w:sz="0" w:space="0" w:color="auto"/>
                <w:left w:val="none" w:sz="0" w:space="0" w:color="auto"/>
                <w:bottom w:val="none" w:sz="0" w:space="0" w:color="auto"/>
                <w:right w:val="none" w:sz="0" w:space="0" w:color="auto"/>
              </w:divBdr>
            </w:div>
            <w:div w:id="45880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18355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5909903">
      <w:bodyDiv w:val="1"/>
      <w:marLeft w:val="0"/>
      <w:marRight w:val="0"/>
      <w:marTop w:val="0"/>
      <w:marBottom w:val="0"/>
      <w:divBdr>
        <w:top w:val="none" w:sz="0" w:space="0" w:color="auto"/>
        <w:left w:val="none" w:sz="0" w:space="0" w:color="auto"/>
        <w:bottom w:val="none" w:sz="0" w:space="0" w:color="auto"/>
        <w:right w:val="none" w:sz="0" w:space="0" w:color="auto"/>
      </w:divBdr>
      <w:divsChild>
        <w:div w:id="554858126">
          <w:marLeft w:val="0"/>
          <w:marRight w:val="0"/>
          <w:marTop w:val="0"/>
          <w:marBottom w:val="0"/>
          <w:divBdr>
            <w:top w:val="none" w:sz="0" w:space="0" w:color="auto"/>
            <w:left w:val="none" w:sz="0" w:space="0" w:color="auto"/>
            <w:bottom w:val="none" w:sz="0" w:space="0" w:color="auto"/>
            <w:right w:val="none" w:sz="0" w:space="0" w:color="auto"/>
          </w:divBdr>
        </w:div>
        <w:div w:id="1202014333">
          <w:marLeft w:val="0"/>
          <w:marRight w:val="0"/>
          <w:marTop w:val="150"/>
          <w:marBottom w:val="0"/>
          <w:divBdr>
            <w:top w:val="none" w:sz="0" w:space="0" w:color="auto"/>
            <w:left w:val="none" w:sz="0" w:space="0" w:color="auto"/>
            <w:bottom w:val="none" w:sz="0" w:space="0" w:color="auto"/>
            <w:right w:val="none" w:sz="0" w:space="0" w:color="auto"/>
          </w:divBdr>
          <w:divsChild>
            <w:div w:id="2130658729">
              <w:marLeft w:val="1155"/>
              <w:marRight w:val="0"/>
              <w:marTop w:val="0"/>
              <w:marBottom w:val="0"/>
              <w:divBdr>
                <w:top w:val="none" w:sz="0" w:space="0" w:color="auto"/>
                <w:left w:val="none" w:sz="0" w:space="0" w:color="auto"/>
                <w:bottom w:val="none" w:sz="0" w:space="0" w:color="auto"/>
                <w:right w:val="none" w:sz="0" w:space="0" w:color="auto"/>
              </w:divBdr>
            </w:div>
            <w:div w:id="229996524">
              <w:marLeft w:val="1155"/>
              <w:marRight w:val="0"/>
              <w:marTop w:val="0"/>
              <w:marBottom w:val="0"/>
              <w:divBdr>
                <w:top w:val="none" w:sz="0" w:space="0" w:color="auto"/>
                <w:left w:val="none" w:sz="0" w:space="0" w:color="auto"/>
                <w:bottom w:val="none" w:sz="0" w:space="0" w:color="auto"/>
                <w:right w:val="none" w:sz="0" w:space="0" w:color="auto"/>
              </w:divBdr>
            </w:div>
            <w:div w:id="1073892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918818">
      <w:bodyDiv w:val="1"/>
      <w:marLeft w:val="0"/>
      <w:marRight w:val="0"/>
      <w:marTop w:val="0"/>
      <w:marBottom w:val="0"/>
      <w:divBdr>
        <w:top w:val="none" w:sz="0" w:space="0" w:color="auto"/>
        <w:left w:val="none" w:sz="0" w:space="0" w:color="auto"/>
        <w:bottom w:val="none" w:sz="0" w:space="0" w:color="auto"/>
        <w:right w:val="none" w:sz="0" w:space="0" w:color="auto"/>
      </w:divBdr>
      <w:divsChild>
        <w:div w:id="1594391690">
          <w:marLeft w:val="0"/>
          <w:marRight w:val="0"/>
          <w:marTop w:val="0"/>
          <w:marBottom w:val="0"/>
          <w:divBdr>
            <w:top w:val="none" w:sz="0" w:space="0" w:color="auto"/>
            <w:left w:val="none" w:sz="0" w:space="0" w:color="auto"/>
            <w:bottom w:val="none" w:sz="0" w:space="0" w:color="auto"/>
            <w:right w:val="none" w:sz="0" w:space="0" w:color="auto"/>
          </w:divBdr>
        </w:div>
        <w:div w:id="1002857979">
          <w:marLeft w:val="0"/>
          <w:marRight w:val="0"/>
          <w:marTop w:val="150"/>
          <w:marBottom w:val="0"/>
          <w:divBdr>
            <w:top w:val="none" w:sz="0" w:space="0" w:color="auto"/>
            <w:left w:val="none" w:sz="0" w:space="0" w:color="auto"/>
            <w:bottom w:val="none" w:sz="0" w:space="0" w:color="auto"/>
            <w:right w:val="none" w:sz="0" w:space="0" w:color="auto"/>
          </w:divBdr>
          <w:divsChild>
            <w:div w:id="506284854">
              <w:marLeft w:val="1155"/>
              <w:marRight w:val="0"/>
              <w:marTop w:val="0"/>
              <w:marBottom w:val="0"/>
              <w:divBdr>
                <w:top w:val="none" w:sz="0" w:space="0" w:color="auto"/>
                <w:left w:val="none" w:sz="0" w:space="0" w:color="auto"/>
                <w:bottom w:val="none" w:sz="0" w:space="0" w:color="auto"/>
                <w:right w:val="none" w:sz="0" w:space="0" w:color="auto"/>
              </w:divBdr>
            </w:div>
            <w:div w:id="1674146400">
              <w:marLeft w:val="1155"/>
              <w:marRight w:val="0"/>
              <w:marTop w:val="0"/>
              <w:marBottom w:val="0"/>
              <w:divBdr>
                <w:top w:val="none" w:sz="0" w:space="0" w:color="auto"/>
                <w:left w:val="none" w:sz="0" w:space="0" w:color="auto"/>
                <w:bottom w:val="none" w:sz="0" w:space="0" w:color="auto"/>
                <w:right w:val="none" w:sz="0" w:space="0" w:color="auto"/>
              </w:divBdr>
            </w:div>
            <w:div w:id="150874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535032">
      <w:bodyDiv w:val="1"/>
      <w:marLeft w:val="0"/>
      <w:marRight w:val="0"/>
      <w:marTop w:val="0"/>
      <w:marBottom w:val="0"/>
      <w:divBdr>
        <w:top w:val="none" w:sz="0" w:space="0" w:color="auto"/>
        <w:left w:val="none" w:sz="0" w:space="0" w:color="auto"/>
        <w:bottom w:val="none" w:sz="0" w:space="0" w:color="auto"/>
        <w:right w:val="none" w:sz="0" w:space="0" w:color="auto"/>
      </w:divBdr>
      <w:divsChild>
        <w:div w:id="854147025">
          <w:marLeft w:val="0"/>
          <w:marRight w:val="0"/>
          <w:marTop w:val="0"/>
          <w:marBottom w:val="0"/>
          <w:divBdr>
            <w:top w:val="none" w:sz="0" w:space="0" w:color="auto"/>
            <w:left w:val="none" w:sz="0" w:space="0" w:color="auto"/>
            <w:bottom w:val="none" w:sz="0" w:space="0" w:color="auto"/>
            <w:right w:val="none" w:sz="0" w:space="0" w:color="auto"/>
          </w:divBdr>
        </w:div>
        <w:div w:id="105657317">
          <w:marLeft w:val="0"/>
          <w:marRight w:val="0"/>
          <w:marTop w:val="150"/>
          <w:marBottom w:val="0"/>
          <w:divBdr>
            <w:top w:val="none" w:sz="0" w:space="0" w:color="auto"/>
            <w:left w:val="none" w:sz="0" w:space="0" w:color="auto"/>
            <w:bottom w:val="none" w:sz="0" w:space="0" w:color="auto"/>
            <w:right w:val="none" w:sz="0" w:space="0" w:color="auto"/>
          </w:divBdr>
          <w:divsChild>
            <w:div w:id="1607035548">
              <w:marLeft w:val="1155"/>
              <w:marRight w:val="0"/>
              <w:marTop w:val="0"/>
              <w:marBottom w:val="0"/>
              <w:divBdr>
                <w:top w:val="none" w:sz="0" w:space="0" w:color="auto"/>
                <w:left w:val="none" w:sz="0" w:space="0" w:color="auto"/>
                <w:bottom w:val="none" w:sz="0" w:space="0" w:color="auto"/>
                <w:right w:val="none" w:sz="0" w:space="0" w:color="auto"/>
              </w:divBdr>
            </w:div>
            <w:div w:id="235282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681874">
      <w:bodyDiv w:val="1"/>
      <w:marLeft w:val="0"/>
      <w:marRight w:val="0"/>
      <w:marTop w:val="0"/>
      <w:marBottom w:val="0"/>
      <w:divBdr>
        <w:top w:val="none" w:sz="0" w:space="0" w:color="auto"/>
        <w:left w:val="none" w:sz="0" w:space="0" w:color="auto"/>
        <w:bottom w:val="none" w:sz="0" w:space="0" w:color="auto"/>
        <w:right w:val="none" w:sz="0" w:space="0" w:color="auto"/>
      </w:divBdr>
      <w:divsChild>
        <w:div w:id="348994093">
          <w:marLeft w:val="0"/>
          <w:marRight w:val="0"/>
          <w:marTop w:val="0"/>
          <w:marBottom w:val="0"/>
          <w:divBdr>
            <w:top w:val="none" w:sz="0" w:space="0" w:color="auto"/>
            <w:left w:val="none" w:sz="0" w:space="0" w:color="auto"/>
            <w:bottom w:val="none" w:sz="0" w:space="0" w:color="auto"/>
            <w:right w:val="none" w:sz="0" w:space="0" w:color="auto"/>
          </w:divBdr>
        </w:div>
        <w:div w:id="1171525883">
          <w:marLeft w:val="0"/>
          <w:marRight w:val="0"/>
          <w:marTop w:val="150"/>
          <w:marBottom w:val="0"/>
          <w:divBdr>
            <w:top w:val="none" w:sz="0" w:space="0" w:color="auto"/>
            <w:left w:val="none" w:sz="0" w:space="0" w:color="auto"/>
            <w:bottom w:val="none" w:sz="0" w:space="0" w:color="auto"/>
            <w:right w:val="none" w:sz="0" w:space="0" w:color="auto"/>
          </w:divBdr>
          <w:divsChild>
            <w:div w:id="2066876720">
              <w:marLeft w:val="1155"/>
              <w:marRight w:val="0"/>
              <w:marTop w:val="0"/>
              <w:marBottom w:val="0"/>
              <w:divBdr>
                <w:top w:val="none" w:sz="0" w:space="0" w:color="auto"/>
                <w:left w:val="none" w:sz="0" w:space="0" w:color="auto"/>
                <w:bottom w:val="none" w:sz="0" w:space="0" w:color="auto"/>
                <w:right w:val="none" w:sz="0" w:space="0" w:color="auto"/>
              </w:divBdr>
            </w:div>
            <w:div w:id="221989661">
              <w:marLeft w:val="1155"/>
              <w:marRight w:val="0"/>
              <w:marTop w:val="0"/>
              <w:marBottom w:val="0"/>
              <w:divBdr>
                <w:top w:val="none" w:sz="0" w:space="0" w:color="auto"/>
                <w:left w:val="none" w:sz="0" w:space="0" w:color="auto"/>
                <w:bottom w:val="none" w:sz="0" w:space="0" w:color="auto"/>
                <w:right w:val="none" w:sz="0" w:space="0" w:color="auto"/>
              </w:divBdr>
            </w:div>
            <w:div w:id="1186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343232">
      <w:bodyDiv w:val="1"/>
      <w:marLeft w:val="0"/>
      <w:marRight w:val="0"/>
      <w:marTop w:val="0"/>
      <w:marBottom w:val="0"/>
      <w:divBdr>
        <w:top w:val="none" w:sz="0" w:space="0" w:color="auto"/>
        <w:left w:val="none" w:sz="0" w:space="0" w:color="auto"/>
        <w:bottom w:val="none" w:sz="0" w:space="0" w:color="auto"/>
        <w:right w:val="none" w:sz="0" w:space="0" w:color="auto"/>
      </w:divBdr>
      <w:divsChild>
        <w:div w:id="231082759">
          <w:marLeft w:val="0"/>
          <w:marRight w:val="0"/>
          <w:marTop w:val="0"/>
          <w:marBottom w:val="0"/>
          <w:divBdr>
            <w:top w:val="none" w:sz="0" w:space="0" w:color="auto"/>
            <w:left w:val="none" w:sz="0" w:space="0" w:color="auto"/>
            <w:bottom w:val="none" w:sz="0" w:space="0" w:color="auto"/>
            <w:right w:val="none" w:sz="0" w:space="0" w:color="auto"/>
          </w:divBdr>
        </w:div>
        <w:div w:id="309746497">
          <w:marLeft w:val="0"/>
          <w:marRight w:val="0"/>
          <w:marTop w:val="150"/>
          <w:marBottom w:val="0"/>
          <w:divBdr>
            <w:top w:val="none" w:sz="0" w:space="0" w:color="auto"/>
            <w:left w:val="none" w:sz="0" w:space="0" w:color="auto"/>
            <w:bottom w:val="none" w:sz="0" w:space="0" w:color="auto"/>
            <w:right w:val="none" w:sz="0" w:space="0" w:color="auto"/>
          </w:divBdr>
          <w:divsChild>
            <w:div w:id="213781290">
              <w:marLeft w:val="1155"/>
              <w:marRight w:val="0"/>
              <w:marTop w:val="0"/>
              <w:marBottom w:val="0"/>
              <w:divBdr>
                <w:top w:val="none" w:sz="0" w:space="0" w:color="auto"/>
                <w:left w:val="none" w:sz="0" w:space="0" w:color="auto"/>
                <w:bottom w:val="none" w:sz="0" w:space="0" w:color="auto"/>
                <w:right w:val="none" w:sz="0" w:space="0" w:color="auto"/>
              </w:divBdr>
            </w:div>
            <w:div w:id="1529946157">
              <w:marLeft w:val="1155"/>
              <w:marRight w:val="0"/>
              <w:marTop w:val="0"/>
              <w:marBottom w:val="0"/>
              <w:divBdr>
                <w:top w:val="none" w:sz="0" w:space="0" w:color="auto"/>
                <w:left w:val="none" w:sz="0" w:space="0" w:color="auto"/>
                <w:bottom w:val="none" w:sz="0" w:space="0" w:color="auto"/>
                <w:right w:val="none" w:sz="0" w:space="0" w:color="auto"/>
              </w:divBdr>
            </w:div>
            <w:div w:id="1844513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535410">
      <w:bodyDiv w:val="1"/>
      <w:marLeft w:val="0"/>
      <w:marRight w:val="0"/>
      <w:marTop w:val="0"/>
      <w:marBottom w:val="0"/>
      <w:divBdr>
        <w:top w:val="none" w:sz="0" w:space="0" w:color="auto"/>
        <w:left w:val="none" w:sz="0" w:space="0" w:color="auto"/>
        <w:bottom w:val="none" w:sz="0" w:space="0" w:color="auto"/>
        <w:right w:val="none" w:sz="0" w:space="0" w:color="auto"/>
      </w:divBdr>
      <w:divsChild>
        <w:div w:id="271254499">
          <w:marLeft w:val="0"/>
          <w:marRight w:val="0"/>
          <w:marTop w:val="0"/>
          <w:marBottom w:val="0"/>
          <w:divBdr>
            <w:top w:val="none" w:sz="0" w:space="0" w:color="auto"/>
            <w:left w:val="none" w:sz="0" w:space="0" w:color="auto"/>
            <w:bottom w:val="none" w:sz="0" w:space="0" w:color="auto"/>
            <w:right w:val="none" w:sz="0" w:space="0" w:color="auto"/>
          </w:divBdr>
        </w:div>
        <w:div w:id="979189971">
          <w:marLeft w:val="0"/>
          <w:marRight w:val="0"/>
          <w:marTop w:val="150"/>
          <w:marBottom w:val="0"/>
          <w:divBdr>
            <w:top w:val="none" w:sz="0" w:space="0" w:color="auto"/>
            <w:left w:val="none" w:sz="0" w:space="0" w:color="auto"/>
            <w:bottom w:val="none" w:sz="0" w:space="0" w:color="auto"/>
            <w:right w:val="none" w:sz="0" w:space="0" w:color="auto"/>
          </w:divBdr>
          <w:divsChild>
            <w:div w:id="808666771">
              <w:marLeft w:val="1155"/>
              <w:marRight w:val="0"/>
              <w:marTop w:val="0"/>
              <w:marBottom w:val="0"/>
              <w:divBdr>
                <w:top w:val="none" w:sz="0" w:space="0" w:color="auto"/>
                <w:left w:val="none" w:sz="0" w:space="0" w:color="auto"/>
                <w:bottom w:val="none" w:sz="0" w:space="0" w:color="auto"/>
                <w:right w:val="none" w:sz="0" w:space="0" w:color="auto"/>
              </w:divBdr>
            </w:div>
            <w:div w:id="44728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0546">
      <w:bodyDiv w:val="1"/>
      <w:marLeft w:val="0"/>
      <w:marRight w:val="0"/>
      <w:marTop w:val="0"/>
      <w:marBottom w:val="0"/>
      <w:divBdr>
        <w:top w:val="none" w:sz="0" w:space="0" w:color="auto"/>
        <w:left w:val="none" w:sz="0" w:space="0" w:color="auto"/>
        <w:bottom w:val="none" w:sz="0" w:space="0" w:color="auto"/>
        <w:right w:val="none" w:sz="0" w:space="0" w:color="auto"/>
      </w:divBdr>
      <w:divsChild>
        <w:div w:id="720859399">
          <w:marLeft w:val="0"/>
          <w:marRight w:val="0"/>
          <w:marTop w:val="0"/>
          <w:marBottom w:val="0"/>
          <w:divBdr>
            <w:top w:val="none" w:sz="0" w:space="0" w:color="auto"/>
            <w:left w:val="none" w:sz="0" w:space="0" w:color="auto"/>
            <w:bottom w:val="none" w:sz="0" w:space="0" w:color="auto"/>
            <w:right w:val="none" w:sz="0" w:space="0" w:color="auto"/>
          </w:divBdr>
        </w:div>
        <w:div w:id="686908806">
          <w:marLeft w:val="0"/>
          <w:marRight w:val="0"/>
          <w:marTop w:val="150"/>
          <w:marBottom w:val="0"/>
          <w:divBdr>
            <w:top w:val="none" w:sz="0" w:space="0" w:color="auto"/>
            <w:left w:val="none" w:sz="0" w:space="0" w:color="auto"/>
            <w:bottom w:val="none" w:sz="0" w:space="0" w:color="auto"/>
            <w:right w:val="none" w:sz="0" w:space="0" w:color="auto"/>
          </w:divBdr>
          <w:divsChild>
            <w:div w:id="615218664">
              <w:marLeft w:val="1155"/>
              <w:marRight w:val="0"/>
              <w:marTop w:val="0"/>
              <w:marBottom w:val="0"/>
              <w:divBdr>
                <w:top w:val="none" w:sz="0" w:space="0" w:color="auto"/>
                <w:left w:val="none" w:sz="0" w:space="0" w:color="auto"/>
                <w:bottom w:val="none" w:sz="0" w:space="0" w:color="auto"/>
                <w:right w:val="none" w:sz="0" w:space="0" w:color="auto"/>
              </w:divBdr>
            </w:div>
            <w:div w:id="1542784108">
              <w:marLeft w:val="1155"/>
              <w:marRight w:val="0"/>
              <w:marTop w:val="0"/>
              <w:marBottom w:val="0"/>
              <w:divBdr>
                <w:top w:val="none" w:sz="0" w:space="0" w:color="auto"/>
                <w:left w:val="none" w:sz="0" w:space="0" w:color="auto"/>
                <w:bottom w:val="none" w:sz="0" w:space="0" w:color="auto"/>
                <w:right w:val="none" w:sz="0" w:space="0" w:color="auto"/>
              </w:divBdr>
            </w:div>
            <w:div w:id="560219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2778">
      <w:bodyDiv w:val="1"/>
      <w:marLeft w:val="0"/>
      <w:marRight w:val="0"/>
      <w:marTop w:val="0"/>
      <w:marBottom w:val="0"/>
      <w:divBdr>
        <w:top w:val="none" w:sz="0" w:space="0" w:color="auto"/>
        <w:left w:val="none" w:sz="0" w:space="0" w:color="auto"/>
        <w:bottom w:val="none" w:sz="0" w:space="0" w:color="auto"/>
        <w:right w:val="none" w:sz="0" w:space="0" w:color="auto"/>
      </w:divBdr>
      <w:divsChild>
        <w:div w:id="528685131">
          <w:marLeft w:val="0"/>
          <w:marRight w:val="0"/>
          <w:marTop w:val="0"/>
          <w:marBottom w:val="0"/>
          <w:divBdr>
            <w:top w:val="none" w:sz="0" w:space="0" w:color="auto"/>
            <w:left w:val="none" w:sz="0" w:space="0" w:color="auto"/>
            <w:bottom w:val="none" w:sz="0" w:space="0" w:color="auto"/>
            <w:right w:val="none" w:sz="0" w:space="0" w:color="auto"/>
          </w:divBdr>
        </w:div>
        <w:div w:id="2046446477">
          <w:marLeft w:val="0"/>
          <w:marRight w:val="0"/>
          <w:marTop w:val="150"/>
          <w:marBottom w:val="0"/>
          <w:divBdr>
            <w:top w:val="none" w:sz="0" w:space="0" w:color="auto"/>
            <w:left w:val="none" w:sz="0" w:space="0" w:color="auto"/>
            <w:bottom w:val="none" w:sz="0" w:space="0" w:color="auto"/>
            <w:right w:val="none" w:sz="0" w:space="0" w:color="auto"/>
          </w:divBdr>
          <w:divsChild>
            <w:div w:id="1980181989">
              <w:marLeft w:val="1155"/>
              <w:marRight w:val="0"/>
              <w:marTop w:val="0"/>
              <w:marBottom w:val="0"/>
              <w:divBdr>
                <w:top w:val="none" w:sz="0" w:space="0" w:color="auto"/>
                <w:left w:val="none" w:sz="0" w:space="0" w:color="auto"/>
                <w:bottom w:val="none" w:sz="0" w:space="0" w:color="auto"/>
                <w:right w:val="none" w:sz="0" w:space="0" w:color="auto"/>
              </w:divBdr>
            </w:div>
            <w:div w:id="1083258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28670">
      <w:bodyDiv w:val="1"/>
      <w:marLeft w:val="0"/>
      <w:marRight w:val="0"/>
      <w:marTop w:val="0"/>
      <w:marBottom w:val="0"/>
      <w:divBdr>
        <w:top w:val="none" w:sz="0" w:space="0" w:color="auto"/>
        <w:left w:val="none" w:sz="0" w:space="0" w:color="auto"/>
        <w:bottom w:val="none" w:sz="0" w:space="0" w:color="auto"/>
        <w:right w:val="none" w:sz="0" w:space="0" w:color="auto"/>
      </w:divBdr>
      <w:divsChild>
        <w:div w:id="441538011">
          <w:marLeft w:val="0"/>
          <w:marRight w:val="0"/>
          <w:marTop w:val="0"/>
          <w:marBottom w:val="0"/>
          <w:divBdr>
            <w:top w:val="none" w:sz="0" w:space="0" w:color="auto"/>
            <w:left w:val="none" w:sz="0" w:space="0" w:color="auto"/>
            <w:bottom w:val="none" w:sz="0" w:space="0" w:color="auto"/>
            <w:right w:val="none" w:sz="0" w:space="0" w:color="auto"/>
          </w:divBdr>
        </w:div>
        <w:div w:id="423309835">
          <w:marLeft w:val="0"/>
          <w:marRight w:val="0"/>
          <w:marTop w:val="150"/>
          <w:marBottom w:val="0"/>
          <w:divBdr>
            <w:top w:val="none" w:sz="0" w:space="0" w:color="auto"/>
            <w:left w:val="none" w:sz="0" w:space="0" w:color="auto"/>
            <w:bottom w:val="none" w:sz="0" w:space="0" w:color="auto"/>
            <w:right w:val="none" w:sz="0" w:space="0" w:color="auto"/>
          </w:divBdr>
          <w:divsChild>
            <w:div w:id="1770815086">
              <w:marLeft w:val="1155"/>
              <w:marRight w:val="0"/>
              <w:marTop w:val="0"/>
              <w:marBottom w:val="0"/>
              <w:divBdr>
                <w:top w:val="none" w:sz="0" w:space="0" w:color="auto"/>
                <w:left w:val="none" w:sz="0" w:space="0" w:color="auto"/>
                <w:bottom w:val="none" w:sz="0" w:space="0" w:color="auto"/>
                <w:right w:val="none" w:sz="0" w:space="0" w:color="auto"/>
              </w:divBdr>
            </w:div>
            <w:div w:id="2141142034">
              <w:marLeft w:val="1155"/>
              <w:marRight w:val="0"/>
              <w:marTop w:val="0"/>
              <w:marBottom w:val="0"/>
              <w:divBdr>
                <w:top w:val="none" w:sz="0" w:space="0" w:color="auto"/>
                <w:left w:val="none" w:sz="0" w:space="0" w:color="auto"/>
                <w:bottom w:val="none" w:sz="0" w:space="0" w:color="auto"/>
                <w:right w:val="none" w:sz="0" w:space="0" w:color="auto"/>
              </w:divBdr>
            </w:div>
            <w:div w:id="68251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19849549">
      <w:bodyDiv w:val="1"/>
      <w:marLeft w:val="0"/>
      <w:marRight w:val="0"/>
      <w:marTop w:val="0"/>
      <w:marBottom w:val="0"/>
      <w:divBdr>
        <w:top w:val="none" w:sz="0" w:space="0" w:color="auto"/>
        <w:left w:val="none" w:sz="0" w:space="0" w:color="auto"/>
        <w:bottom w:val="none" w:sz="0" w:space="0" w:color="auto"/>
        <w:right w:val="none" w:sz="0" w:space="0" w:color="auto"/>
      </w:divBdr>
    </w:div>
    <w:div w:id="2019849911">
      <w:bodyDiv w:val="1"/>
      <w:marLeft w:val="0"/>
      <w:marRight w:val="0"/>
      <w:marTop w:val="0"/>
      <w:marBottom w:val="0"/>
      <w:divBdr>
        <w:top w:val="none" w:sz="0" w:space="0" w:color="auto"/>
        <w:left w:val="none" w:sz="0" w:space="0" w:color="auto"/>
        <w:bottom w:val="none" w:sz="0" w:space="0" w:color="auto"/>
        <w:right w:val="none" w:sz="0" w:space="0" w:color="auto"/>
      </w:divBdr>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17093">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56505">
      <w:bodyDiv w:val="1"/>
      <w:marLeft w:val="0"/>
      <w:marRight w:val="0"/>
      <w:marTop w:val="0"/>
      <w:marBottom w:val="0"/>
      <w:divBdr>
        <w:top w:val="none" w:sz="0" w:space="0" w:color="auto"/>
        <w:left w:val="none" w:sz="0" w:space="0" w:color="auto"/>
        <w:bottom w:val="none" w:sz="0" w:space="0" w:color="auto"/>
        <w:right w:val="none" w:sz="0" w:space="0" w:color="auto"/>
      </w:divBdr>
      <w:divsChild>
        <w:div w:id="1838383044">
          <w:marLeft w:val="0"/>
          <w:marRight w:val="0"/>
          <w:marTop w:val="0"/>
          <w:marBottom w:val="0"/>
          <w:divBdr>
            <w:top w:val="none" w:sz="0" w:space="0" w:color="auto"/>
            <w:left w:val="none" w:sz="0" w:space="0" w:color="auto"/>
            <w:bottom w:val="none" w:sz="0" w:space="0" w:color="auto"/>
            <w:right w:val="none" w:sz="0" w:space="0" w:color="auto"/>
          </w:divBdr>
        </w:div>
        <w:div w:id="580139122">
          <w:marLeft w:val="0"/>
          <w:marRight w:val="0"/>
          <w:marTop w:val="150"/>
          <w:marBottom w:val="0"/>
          <w:divBdr>
            <w:top w:val="none" w:sz="0" w:space="0" w:color="auto"/>
            <w:left w:val="none" w:sz="0" w:space="0" w:color="auto"/>
            <w:bottom w:val="none" w:sz="0" w:space="0" w:color="auto"/>
            <w:right w:val="none" w:sz="0" w:space="0" w:color="auto"/>
          </w:divBdr>
          <w:divsChild>
            <w:div w:id="2029485973">
              <w:marLeft w:val="1155"/>
              <w:marRight w:val="0"/>
              <w:marTop w:val="0"/>
              <w:marBottom w:val="0"/>
              <w:divBdr>
                <w:top w:val="none" w:sz="0" w:space="0" w:color="auto"/>
                <w:left w:val="none" w:sz="0" w:space="0" w:color="auto"/>
                <w:bottom w:val="none" w:sz="0" w:space="0" w:color="auto"/>
                <w:right w:val="none" w:sz="0" w:space="0" w:color="auto"/>
              </w:divBdr>
            </w:div>
            <w:div w:id="581910950">
              <w:marLeft w:val="1155"/>
              <w:marRight w:val="0"/>
              <w:marTop w:val="0"/>
              <w:marBottom w:val="0"/>
              <w:divBdr>
                <w:top w:val="none" w:sz="0" w:space="0" w:color="auto"/>
                <w:left w:val="none" w:sz="0" w:space="0" w:color="auto"/>
                <w:bottom w:val="none" w:sz="0" w:space="0" w:color="auto"/>
                <w:right w:val="none" w:sz="0" w:space="0" w:color="auto"/>
              </w:divBdr>
            </w:div>
            <w:div w:id="36163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168790">
      <w:bodyDiv w:val="1"/>
      <w:marLeft w:val="0"/>
      <w:marRight w:val="0"/>
      <w:marTop w:val="0"/>
      <w:marBottom w:val="0"/>
      <w:divBdr>
        <w:top w:val="none" w:sz="0" w:space="0" w:color="auto"/>
        <w:left w:val="none" w:sz="0" w:space="0" w:color="auto"/>
        <w:bottom w:val="none" w:sz="0" w:space="0" w:color="auto"/>
        <w:right w:val="none" w:sz="0" w:space="0" w:color="auto"/>
      </w:divBdr>
      <w:divsChild>
        <w:div w:id="227886707">
          <w:marLeft w:val="0"/>
          <w:marRight w:val="0"/>
          <w:marTop w:val="0"/>
          <w:marBottom w:val="0"/>
          <w:divBdr>
            <w:top w:val="none" w:sz="0" w:space="0" w:color="auto"/>
            <w:left w:val="none" w:sz="0" w:space="0" w:color="auto"/>
            <w:bottom w:val="none" w:sz="0" w:space="0" w:color="auto"/>
            <w:right w:val="none" w:sz="0" w:space="0" w:color="auto"/>
          </w:divBdr>
        </w:div>
        <w:div w:id="184441862">
          <w:marLeft w:val="0"/>
          <w:marRight w:val="0"/>
          <w:marTop w:val="150"/>
          <w:marBottom w:val="0"/>
          <w:divBdr>
            <w:top w:val="none" w:sz="0" w:space="0" w:color="auto"/>
            <w:left w:val="none" w:sz="0" w:space="0" w:color="auto"/>
            <w:bottom w:val="none" w:sz="0" w:space="0" w:color="auto"/>
            <w:right w:val="none" w:sz="0" w:space="0" w:color="auto"/>
          </w:divBdr>
          <w:divsChild>
            <w:div w:id="44305121">
              <w:marLeft w:val="1155"/>
              <w:marRight w:val="0"/>
              <w:marTop w:val="0"/>
              <w:marBottom w:val="0"/>
              <w:divBdr>
                <w:top w:val="none" w:sz="0" w:space="0" w:color="auto"/>
                <w:left w:val="none" w:sz="0" w:space="0" w:color="auto"/>
                <w:bottom w:val="none" w:sz="0" w:space="0" w:color="auto"/>
                <w:right w:val="none" w:sz="0" w:space="0" w:color="auto"/>
              </w:divBdr>
            </w:div>
            <w:div w:id="1997370193">
              <w:marLeft w:val="1155"/>
              <w:marRight w:val="0"/>
              <w:marTop w:val="0"/>
              <w:marBottom w:val="0"/>
              <w:divBdr>
                <w:top w:val="none" w:sz="0" w:space="0" w:color="auto"/>
                <w:left w:val="none" w:sz="0" w:space="0" w:color="auto"/>
                <w:bottom w:val="none" w:sz="0" w:space="0" w:color="auto"/>
                <w:right w:val="none" w:sz="0" w:space="0" w:color="auto"/>
              </w:divBdr>
            </w:div>
            <w:div w:id="534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432024">
      <w:bodyDiv w:val="1"/>
      <w:marLeft w:val="0"/>
      <w:marRight w:val="0"/>
      <w:marTop w:val="0"/>
      <w:marBottom w:val="0"/>
      <w:divBdr>
        <w:top w:val="none" w:sz="0" w:space="0" w:color="auto"/>
        <w:left w:val="none" w:sz="0" w:space="0" w:color="auto"/>
        <w:bottom w:val="none" w:sz="0" w:space="0" w:color="auto"/>
        <w:right w:val="none" w:sz="0" w:space="0" w:color="auto"/>
      </w:divBdr>
      <w:divsChild>
        <w:div w:id="317266219">
          <w:marLeft w:val="0"/>
          <w:marRight w:val="0"/>
          <w:marTop w:val="0"/>
          <w:marBottom w:val="0"/>
          <w:divBdr>
            <w:top w:val="none" w:sz="0" w:space="0" w:color="auto"/>
            <w:left w:val="none" w:sz="0" w:space="0" w:color="auto"/>
            <w:bottom w:val="none" w:sz="0" w:space="0" w:color="auto"/>
            <w:right w:val="none" w:sz="0" w:space="0" w:color="auto"/>
          </w:divBdr>
        </w:div>
        <w:div w:id="218131890">
          <w:marLeft w:val="0"/>
          <w:marRight w:val="0"/>
          <w:marTop w:val="150"/>
          <w:marBottom w:val="0"/>
          <w:divBdr>
            <w:top w:val="none" w:sz="0" w:space="0" w:color="auto"/>
            <w:left w:val="none" w:sz="0" w:space="0" w:color="auto"/>
            <w:bottom w:val="none" w:sz="0" w:space="0" w:color="auto"/>
            <w:right w:val="none" w:sz="0" w:space="0" w:color="auto"/>
          </w:divBdr>
          <w:divsChild>
            <w:div w:id="1455828542">
              <w:marLeft w:val="1155"/>
              <w:marRight w:val="0"/>
              <w:marTop w:val="0"/>
              <w:marBottom w:val="0"/>
              <w:divBdr>
                <w:top w:val="none" w:sz="0" w:space="0" w:color="auto"/>
                <w:left w:val="none" w:sz="0" w:space="0" w:color="auto"/>
                <w:bottom w:val="none" w:sz="0" w:space="0" w:color="auto"/>
                <w:right w:val="none" w:sz="0" w:space="0" w:color="auto"/>
              </w:divBdr>
            </w:div>
            <w:div w:id="650603783">
              <w:marLeft w:val="1155"/>
              <w:marRight w:val="0"/>
              <w:marTop w:val="0"/>
              <w:marBottom w:val="0"/>
              <w:divBdr>
                <w:top w:val="none" w:sz="0" w:space="0" w:color="auto"/>
                <w:left w:val="none" w:sz="0" w:space="0" w:color="auto"/>
                <w:bottom w:val="none" w:sz="0" w:space="0" w:color="auto"/>
                <w:right w:val="none" w:sz="0" w:space="0" w:color="auto"/>
              </w:divBdr>
            </w:div>
            <w:div w:id="1227181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8932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091990">
      <w:bodyDiv w:val="1"/>
      <w:marLeft w:val="0"/>
      <w:marRight w:val="0"/>
      <w:marTop w:val="0"/>
      <w:marBottom w:val="0"/>
      <w:divBdr>
        <w:top w:val="none" w:sz="0" w:space="0" w:color="auto"/>
        <w:left w:val="none" w:sz="0" w:space="0" w:color="auto"/>
        <w:bottom w:val="none" w:sz="0" w:space="0" w:color="auto"/>
        <w:right w:val="none" w:sz="0" w:space="0" w:color="auto"/>
      </w:divBdr>
      <w:divsChild>
        <w:div w:id="56100658">
          <w:marLeft w:val="0"/>
          <w:marRight w:val="0"/>
          <w:marTop w:val="0"/>
          <w:marBottom w:val="0"/>
          <w:divBdr>
            <w:top w:val="none" w:sz="0" w:space="0" w:color="auto"/>
            <w:left w:val="none" w:sz="0" w:space="0" w:color="auto"/>
            <w:bottom w:val="none" w:sz="0" w:space="0" w:color="auto"/>
            <w:right w:val="none" w:sz="0" w:space="0" w:color="auto"/>
          </w:divBdr>
        </w:div>
        <w:div w:id="940650989">
          <w:marLeft w:val="0"/>
          <w:marRight w:val="0"/>
          <w:marTop w:val="150"/>
          <w:marBottom w:val="0"/>
          <w:divBdr>
            <w:top w:val="none" w:sz="0" w:space="0" w:color="auto"/>
            <w:left w:val="none" w:sz="0" w:space="0" w:color="auto"/>
            <w:bottom w:val="none" w:sz="0" w:space="0" w:color="auto"/>
            <w:right w:val="none" w:sz="0" w:space="0" w:color="auto"/>
          </w:divBdr>
          <w:divsChild>
            <w:div w:id="430781045">
              <w:marLeft w:val="1155"/>
              <w:marRight w:val="0"/>
              <w:marTop w:val="0"/>
              <w:marBottom w:val="0"/>
              <w:divBdr>
                <w:top w:val="none" w:sz="0" w:space="0" w:color="auto"/>
                <w:left w:val="none" w:sz="0" w:space="0" w:color="auto"/>
                <w:bottom w:val="none" w:sz="0" w:space="0" w:color="auto"/>
                <w:right w:val="none" w:sz="0" w:space="0" w:color="auto"/>
              </w:divBdr>
            </w:div>
            <w:div w:id="1508909624">
              <w:marLeft w:val="1155"/>
              <w:marRight w:val="0"/>
              <w:marTop w:val="0"/>
              <w:marBottom w:val="0"/>
              <w:divBdr>
                <w:top w:val="none" w:sz="0" w:space="0" w:color="auto"/>
                <w:left w:val="none" w:sz="0" w:space="0" w:color="auto"/>
                <w:bottom w:val="none" w:sz="0" w:space="0" w:color="auto"/>
                <w:right w:val="none" w:sz="0" w:space="0" w:color="auto"/>
              </w:divBdr>
            </w:div>
            <w:div w:id="113240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482">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5862951">
      <w:bodyDiv w:val="1"/>
      <w:marLeft w:val="0"/>
      <w:marRight w:val="0"/>
      <w:marTop w:val="0"/>
      <w:marBottom w:val="0"/>
      <w:divBdr>
        <w:top w:val="none" w:sz="0" w:space="0" w:color="auto"/>
        <w:left w:val="none" w:sz="0" w:space="0" w:color="auto"/>
        <w:bottom w:val="none" w:sz="0" w:space="0" w:color="auto"/>
        <w:right w:val="none" w:sz="0" w:space="0" w:color="auto"/>
      </w:divBdr>
    </w:div>
    <w:div w:id="202612841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09748">
      <w:bodyDiv w:val="1"/>
      <w:marLeft w:val="0"/>
      <w:marRight w:val="0"/>
      <w:marTop w:val="0"/>
      <w:marBottom w:val="0"/>
      <w:divBdr>
        <w:top w:val="none" w:sz="0" w:space="0" w:color="auto"/>
        <w:left w:val="none" w:sz="0" w:space="0" w:color="auto"/>
        <w:bottom w:val="none" w:sz="0" w:space="0" w:color="auto"/>
        <w:right w:val="none" w:sz="0" w:space="0" w:color="auto"/>
      </w:divBdr>
      <w:divsChild>
        <w:div w:id="1609434109">
          <w:marLeft w:val="0"/>
          <w:marRight w:val="0"/>
          <w:marTop w:val="0"/>
          <w:marBottom w:val="0"/>
          <w:divBdr>
            <w:top w:val="none" w:sz="0" w:space="0" w:color="auto"/>
            <w:left w:val="none" w:sz="0" w:space="0" w:color="auto"/>
            <w:bottom w:val="none" w:sz="0" w:space="0" w:color="auto"/>
            <w:right w:val="none" w:sz="0" w:space="0" w:color="auto"/>
          </w:divBdr>
        </w:div>
        <w:div w:id="1243759954">
          <w:marLeft w:val="0"/>
          <w:marRight w:val="0"/>
          <w:marTop w:val="150"/>
          <w:marBottom w:val="0"/>
          <w:divBdr>
            <w:top w:val="none" w:sz="0" w:space="0" w:color="auto"/>
            <w:left w:val="none" w:sz="0" w:space="0" w:color="auto"/>
            <w:bottom w:val="none" w:sz="0" w:space="0" w:color="auto"/>
            <w:right w:val="none" w:sz="0" w:space="0" w:color="auto"/>
          </w:divBdr>
          <w:divsChild>
            <w:div w:id="145051371">
              <w:marLeft w:val="1155"/>
              <w:marRight w:val="0"/>
              <w:marTop w:val="0"/>
              <w:marBottom w:val="0"/>
              <w:divBdr>
                <w:top w:val="none" w:sz="0" w:space="0" w:color="auto"/>
                <w:left w:val="none" w:sz="0" w:space="0" w:color="auto"/>
                <w:bottom w:val="none" w:sz="0" w:space="0" w:color="auto"/>
                <w:right w:val="none" w:sz="0" w:space="0" w:color="auto"/>
              </w:divBdr>
            </w:div>
            <w:div w:id="683359338">
              <w:marLeft w:val="1155"/>
              <w:marRight w:val="0"/>
              <w:marTop w:val="0"/>
              <w:marBottom w:val="0"/>
              <w:divBdr>
                <w:top w:val="none" w:sz="0" w:space="0" w:color="auto"/>
                <w:left w:val="none" w:sz="0" w:space="0" w:color="auto"/>
                <w:bottom w:val="none" w:sz="0" w:space="0" w:color="auto"/>
                <w:right w:val="none" w:sz="0" w:space="0" w:color="auto"/>
              </w:divBdr>
            </w:div>
            <w:div w:id="918826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04525">
      <w:bodyDiv w:val="1"/>
      <w:marLeft w:val="0"/>
      <w:marRight w:val="0"/>
      <w:marTop w:val="0"/>
      <w:marBottom w:val="0"/>
      <w:divBdr>
        <w:top w:val="none" w:sz="0" w:space="0" w:color="auto"/>
        <w:left w:val="none" w:sz="0" w:space="0" w:color="auto"/>
        <w:bottom w:val="none" w:sz="0" w:space="0" w:color="auto"/>
        <w:right w:val="none" w:sz="0" w:space="0" w:color="auto"/>
      </w:divBdr>
      <w:divsChild>
        <w:div w:id="1743020324">
          <w:marLeft w:val="0"/>
          <w:marRight w:val="0"/>
          <w:marTop w:val="0"/>
          <w:marBottom w:val="0"/>
          <w:divBdr>
            <w:top w:val="none" w:sz="0" w:space="0" w:color="auto"/>
            <w:left w:val="none" w:sz="0" w:space="0" w:color="auto"/>
            <w:bottom w:val="none" w:sz="0" w:space="0" w:color="auto"/>
            <w:right w:val="none" w:sz="0" w:space="0" w:color="auto"/>
          </w:divBdr>
        </w:div>
        <w:div w:id="1404570314">
          <w:marLeft w:val="0"/>
          <w:marRight w:val="0"/>
          <w:marTop w:val="150"/>
          <w:marBottom w:val="0"/>
          <w:divBdr>
            <w:top w:val="none" w:sz="0" w:space="0" w:color="auto"/>
            <w:left w:val="none" w:sz="0" w:space="0" w:color="auto"/>
            <w:bottom w:val="none" w:sz="0" w:space="0" w:color="auto"/>
            <w:right w:val="none" w:sz="0" w:space="0" w:color="auto"/>
          </w:divBdr>
          <w:divsChild>
            <w:div w:id="1740664620">
              <w:marLeft w:val="1155"/>
              <w:marRight w:val="0"/>
              <w:marTop w:val="0"/>
              <w:marBottom w:val="0"/>
              <w:divBdr>
                <w:top w:val="none" w:sz="0" w:space="0" w:color="auto"/>
                <w:left w:val="none" w:sz="0" w:space="0" w:color="auto"/>
                <w:bottom w:val="none" w:sz="0" w:space="0" w:color="auto"/>
                <w:right w:val="none" w:sz="0" w:space="0" w:color="auto"/>
              </w:divBdr>
            </w:div>
            <w:div w:id="461535439">
              <w:marLeft w:val="1155"/>
              <w:marRight w:val="0"/>
              <w:marTop w:val="0"/>
              <w:marBottom w:val="0"/>
              <w:divBdr>
                <w:top w:val="none" w:sz="0" w:space="0" w:color="auto"/>
                <w:left w:val="none" w:sz="0" w:space="0" w:color="auto"/>
                <w:bottom w:val="none" w:sz="0" w:space="0" w:color="auto"/>
                <w:right w:val="none" w:sz="0" w:space="0" w:color="auto"/>
              </w:divBdr>
            </w:div>
            <w:div w:id="114507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1482">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04518">
      <w:bodyDiv w:val="1"/>
      <w:marLeft w:val="0"/>
      <w:marRight w:val="0"/>
      <w:marTop w:val="0"/>
      <w:marBottom w:val="0"/>
      <w:divBdr>
        <w:top w:val="none" w:sz="0" w:space="0" w:color="auto"/>
        <w:left w:val="none" w:sz="0" w:space="0" w:color="auto"/>
        <w:bottom w:val="none" w:sz="0" w:space="0" w:color="auto"/>
        <w:right w:val="none" w:sz="0" w:space="0" w:color="auto"/>
      </w:divBdr>
      <w:divsChild>
        <w:div w:id="1258060738">
          <w:marLeft w:val="0"/>
          <w:marRight w:val="0"/>
          <w:marTop w:val="0"/>
          <w:marBottom w:val="0"/>
          <w:divBdr>
            <w:top w:val="none" w:sz="0" w:space="0" w:color="auto"/>
            <w:left w:val="none" w:sz="0" w:space="0" w:color="auto"/>
            <w:bottom w:val="none" w:sz="0" w:space="0" w:color="auto"/>
            <w:right w:val="none" w:sz="0" w:space="0" w:color="auto"/>
          </w:divBdr>
        </w:div>
        <w:div w:id="294525203">
          <w:marLeft w:val="0"/>
          <w:marRight w:val="0"/>
          <w:marTop w:val="150"/>
          <w:marBottom w:val="0"/>
          <w:divBdr>
            <w:top w:val="none" w:sz="0" w:space="0" w:color="auto"/>
            <w:left w:val="none" w:sz="0" w:space="0" w:color="auto"/>
            <w:bottom w:val="none" w:sz="0" w:space="0" w:color="auto"/>
            <w:right w:val="none" w:sz="0" w:space="0" w:color="auto"/>
          </w:divBdr>
          <w:divsChild>
            <w:div w:id="205142308">
              <w:marLeft w:val="1155"/>
              <w:marRight w:val="0"/>
              <w:marTop w:val="0"/>
              <w:marBottom w:val="0"/>
              <w:divBdr>
                <w:top w:val="none" w:sz="0" w:space="0" w:color="auto"/>
                <w:left w:val="none" w:sz="0" w:space="0" w:color="auto"/>
                <w:bottom w:val="none" w:sz="0" w:space="0" w:color="auto"/>
                <w:right w:val="none" w:sz="0" w:space="0" w:color="auto"/>
              </w:divBdr>
            </w:div>
            <w:div w:id="974405293">
              <w:marLeft w:val="1155"/>
              <w:marRight w:val="0"/>
              <w:marTop w:val="0"/>
              <w:marBottom w:val="0"/>
              <w:divBdr>
                <w:top w:val="none" w:sz="0" w:space="0" w:color="auto"/>
                <w:left w:val="none" w:sz="0" w:space="0" w:color="auto"/>
                <w:bottom w:val="none" w:sz="0" w:space="0" w:color="auto"/>
                <w:right w:val="none" w:sz="0" w:space="0" w:color="auto"/>
              </w:divBdr>
            </w:div>
            <w:div w:id="121045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061695">
      <w:bodyDiv w:val="1"/>
      <w:marLeft w:val="0"/>
      <w:marRight w:val="0"/>
      <w:marTop w:val="0"/>
      <w:marBottom w:val="0"/>
      <w:divBdr>
        <w:top w:val="none" w:sz="0" w:space="0" w:color="auto"/>
        <w:left w:val="none" w:sz="0" w:space="0" w:color="auto"/>
        <w:bottom w:val="none" w:sz="0" w:space="0" w:color="auto"/>
        <w:right w:val="none" w:sz="0" w:space="0" w:color="auto"/>
      </w:divBdr>
      <w:divsChild>
        <w:div w:id="158229267">
          <w:marLeft w:val="0"/>
          <w:marRight w:val="0"/>
          <w:marTop w:val="0"/>
          <w:marBottom w:val="0"/>
          <w:divBdr>
            <w:top w:val="none" w:sz="0" w:space="0" w:color="auto"/>
            <w:left w:val="none" w:sz="0" w:space="0" w:color="auto"/>
            <w:bottom w:val="none" w:sz="0" w:space="0" w:color="auto"/>
            <w:right w:val="none" w:sz="0" w:space="0" w:color="auto"/>
          </w:divBdr>
        </w:div>
        <w:div w:id="1697270208">
          <w:marLeft w:val="0"/>
          <w:marRight w:val="0"/>
          <w:marTop w:val="150"/>
          <w:marBottom w:val="0"/>
          <w:divBdr>
            <w:top w:val="none" w:sz="0" w:space="0" w:color="auto"/>
            <w:left w:val="none" w:sz="0" w:space="0" w:color="auto"/>
            <w:bottom w:val="none" w:sz="0" w:space="0" w:color="auto"/>
            <w:right w:val="none" w:sz="0" w:space="0" w:color="auto"/>
          </w:divBdr>
          <w:divsChild>
            <w:div w:id="1642734247">
              <w:marLeft w:val="1155"/>
              <w:marRight w:val="0"/>
              <w:marTop w:val="0"/>
              <w:marBottom w:val="0"/>
              <w:divBdr>
                <w:top w:val="none" w:sz="0" w:space="0" w:color="auto"/>
                <w:left w:val="none" w:sz="0" w:space="0" w:color="auto"/>
                <w:bottom w:val="none" w:sz="0" w:space="0" w:color="auto"/>
                <w:right w:val="none" w:sz="0" w:space="0" w:color="auto"/>
              </w:divBdr>
            </w:div>
            <w:div w:id="63260658">
              <w:marLeft w:val="1155"/>
              <w:marRight w:val="0"/>
              <w:marTop w:val="0"/>
              <w:marBottom w:val="0"/>
              <w:divBdr>
                <w:top w:val="none" w:sz="0" w:space="0" w:color="auto"/>
                <w:left w:val="none" w:sz="0" w:space="0" w:color="auto"/>
                <w:bottom w:val="none" w:sz="0" w:space="0" w:color="auto"/>
                <w:right w:val="none" w:sz="0" w:space="0" w:color="auto"/>
              </w:divBdr>
            </w:div>
            <w:div w:id="1010913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03381">
      <w:bodyDiv w:val="1"/>
      <w:marLeft w:val="0"/>
      <w:marRight w:val="0"/>
      <w:marTop w:val="0"/>
      <w:marBottom w:val="0"/>
      <w:divBdr>
        <w:top w:val="none" w:sz="0" w:space="0" w:color="auto"/>
        <w:left w:val="none" w:sz="0" w:space="0" w:color="auto"/>
        <w:bottom w:val="none" w:sz="0" w:space="0" w:color="auto"/>
        <w:right w:val="none" w:sz="0" w:space="0" w:color="auto"/>
      </w:divBdr>
      <w:divsChild>
        <w:div w:id="1748842875">
          <w:marLeft w:val="0"/>
          <w:marRight w:val="0"/>
          <w:marTop w:val="0"/>
          <w:marBottom w:val="0"/>
          <w:divBdr>
            <w:top w:val="none" w:sz="0" w:space="0" w:color="auto"/>
            <w:left w:val="none" w:sz="0" w:space="0" w:color="auto"/>
            <w:bottom w:val="none" w:sz="0" w:space="0" w:color="auto"/>
            <w:right w:val="none" w:sz="0" w:space="0" w:color="auto"/>
          </w:divBdr>
        </w:div>
        <w:div w:id="54548623">
          <w:marLeft w:val="0"/>
          <w:marRight w:val="0"/>
          <w:marTop w:val="150"/>
          <w:marBottom w:val="0"/>
          <w:divBdr>
            <w:top w:val="none" w:sz="0" w:space="0" w:color="auto"/>
            <w:left w:val="none" w:sz="0" w:space="0" w:color="auto"/>
            <w:bottom w:val="none" w:sz="0" w:space="0" w:color="auto"/>
            <w:right w:val="none" w:sz="0" w:space="0" w:color="auto"/>
          </w:divBdr>
          <w:divsChild>
            <w:div w:id="2011984635">
              <w:marLeft w:val="1155"/>
              <w:marRight w:val="0"/>
              <w:marTop w:val="0"/>
              <w:marBottom w:val="0"/>
              <w:divBdr>
                <w:top w:val="none" w:sz="0" w:space="0" w:color="auto"/>
                <w:left w:val="none" w:sz="0" w:space="0" w:color="auto"/>
                <w:bottom w:val="none" w:sz="0" w:space="0" w:color="auto"/>
                <w:right w:val="none" w:sz="0" w:space="0" w:color="auto"/>
              </w:divBdr>
            </w:div>
            <w:div w:id="910044227">
              <w:marLeft w:val="1155"/>
              <w:marRight w:val="0"/>
              <w:marTop w:val="0"/>
              <w:marBottom w:val="0"/>
              <w:divBdr>
                <w:top w:val="none" w:sz="0" w:space="0" w:color="auto"/>
                <w:left w:val="none" w:sz="0" w:space="0" w:color="auto"/>
                <w:bottom w:val="none" w:sz="0" w:space="0" w:color="auto"/>
                <w:right w:val="none" w:sz="0" w:space="0" w:color="auto"/>
              </w:divBdr>
            </w:div>
            <w:div w:id="711151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838500">
      <w:bodyDiv w:val="1"/>
      <w:marLeft w:val="0"/>
      <w:marRight w:val="0"/>
      <w:marTop w:val="0"/>
      <w:marBottom w:val="0"/>
      <w:divBdr>
        <w:top w:val="none" w:sz="0" w:space="0" w:color="auto"/>
        <w:left w:val="none" w:sz="0" w:space="0" w:color="auto"/>
        <w:bottom w:val="none" w:sz="0" w:space="0" w:color="auto"/>
        <w:right w:val="none" w:sz="0" w:space="0" w:color="auto"/>
      </w:divBdr>
    </w:div>
    <w:div w:id="2030913242">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376876">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219526">
      <w:bodyDiv w:val="1"/>
      <w:marLeft w:val="0"/>
      <w:marRight w:val="0"/>
      <w:marTop w:val="0"/>
      <w:marBottom w:val="0"/>
      <w:divBdr>
        <w:top w:val="none" w:sz="0" w:space="0" w:color="auto"/>
        <w:left w:val="none" w:sz="0" w:space="0" w:color="auto"/>
        <w:bottom w:val="none" w:sz="0" w:space="0" w:color="auto"/>
        <w:right w:val="none" w:sz="0" w:space="0" w:color="auto"/>
      </w:divBdr>
      <w:divsChild>
        <w:div w:id="467163610">
          <w:marLeft w:val="0"/>
          <w:marRight w:val="0"/>
          <w:marTop w:val="0"/>
          <w:marBottom w:val="0"/>
          <w:divBdr>
            <w:top w:val="none" w:sz="0" w:space="0" w:color="auto"/>
            <w:left w:val="none" w:sz="0" w:space="0" w:color="auto"/>
            <w:bottom w:val="none" w:sz="0" w:space="0" w:color="auto"/>
            <w:right w:val="none" w:sz="0" w:space="0" w:color="auto"/>
          </w:divBdr>
        </w:div>
        <w:div w:id="816579347">
          <w:marLeft w:val="0"/>
          <w:marRight w:val="0"/>
          <w:marTop w:val="150"/>
          <w:marBottom w:val="0"/>
          <w:divBdr>
            <w:top w:val="none" w:sz="0" w:space="0" w:color="auto"/>
            <w:left w:val="none" w:sz="0" w:space="0" w:color="auto"/>
            <w:bottom w:val="none" w:sz="0" w:space="0" w:color="auto"/>
            <w:right w:val="none" w:sz="0" w:space="0" w:color="auto"/>
          </w:divBdr>
          <w:divsChild>
            <w:div w:id="2058115877">
              <w:marLeft w:val="1155"/>
              <w:marRight w:val="0"/>
              <w:marTop w:val="0"/>
              <w:marBottom w:val="0"/>
              <w:divBdr>
                <w:top w:val="none" w:sz="0" w:space="0" w:color="auto"/>
                <w:left w:val="none" w:sz="0" w:space="0" w:color="auto"/>
                <w:bottom w:val="none" w:sz="0" w:space="0" w:color="auto"/>
                <w:right w:val="none" w:sz="0" w:space="0" w:color="auto"/>
              </w:divBdr>
            </w:div>
            <w:div w:id="858591322">
              <w:marLeft w:val="1155"/>
              <w:marRight w:val="0"/>
              <w:marTop w:val="0"/>
              <w:marBottom w:val="0"/>
              <w:divBdr>
                <w:top w:val="none" w:sz="0" w:space="0" w:color="auto"/>
                <w:left w:val="none" w:sz="0" w:space="0" w:color="auto"/>
                <w:bottom w:val="none" w:sz="0" w:space="0" w:color="auto"/>
                <w:right w:val="none" w:sz="0" w:space="0" w:color="auto"/>
              </w:divBdr>
            </w:div>
            <w:div w:id="172166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338093">
      <w:bodyDiv w:val="1"/>
      <w:marLeft w:val="0"/>
      <w:marRight w:val="0"/>
      <w:marTop w:val="0"/>
      <w:marBottom w:val="0"/>
      <w:divBdr>
        <w:top w:val="none" w:sz="0" w:space="0" w:color="auto"/>
        <w:left w:val="none" w:sz="0" w:space="0" w:color="auto"/>
        <w:bottom w:val="none" w:sz="0" w:space="0" w:color="auto"/>
        <w:right w:val="none" w:sz="0" w:space="0" w:color="auto"/>
      </w:divBdr>
      <w:divsChild>
        <w:div w:id="1833452412">
          <w:marLeft w:val="0"/>
          <w:marRight w:val="0"/>
          <w:marTop w:val="0"/>
          <w:marBottom w:val="0"/>
          <w:divBdr>
            <w:top w:val="none" w:sz="0" w:space="0" w:color="auto"/>
            <w:left w:val="none" w:sz="0" w:space="0" w:color="auto"/>
            <w:bottom w:val="none" w:sz="0" w:space="0" w:color="auto"/>
            <w:right w:val="none" w:sz="0" w:space="0" w:color="auto"/>
          </w:divBdr>
        </w:div>
        <w:div w:id="452749766">
          <w:marLeft w:val="0"/>
          <w:marRight w:val="0"/>
          <w:marTop w:val="150"/>
          <w:marBottom w:val="0"/>
          <w:divBdr>
            <w:top w:val="none" w:sz="0" w:space="0" w:color="auto"/>
            <w:left w:val="none" w:sz="0" w:space="0" w:color="auto"/>
            <w:bottom w:val="none" w:sz="0" w:space="0" w:color="auto"/>
            <w:right w:val="none" w:sz="0" w:space="0" w:color="auto"/>
          </w:divBdr>
          <w:divsChild>
            <w:div w:id="1145466221">
              <w:marLeft w:val="1155"/>
              <w:marRight w:val="0"/>
              <w:marTop w:val="0"/>
              <w:marBottom w:val="0"/>
              <w:divBdr>
                <w:top w:val="none" w:sz="0" w:space="0" w:color="auto"/>
                <w:left w:val="none" w:sz="0" w:space="0" w:color="auto"/>
                <w:bottom w:val="none" w:sz="0" w:space="0" w:color="auto"/>
                <w:right w:val="none" w:sz="0" w:space="0" w:color="auto"/>
              </w:divBdr>
            </w:div>
            <w:div w:id="694111121">
              <w:marLeft w:val="1155"/>
              <w:marRight w:val="0"/>
              <w:marTop w:val="0"/>
              <w:marBottom w:val="0"/>
              <w:divBdr>
                <w:top w:val="none" w:sz="0" w:space="0" w:color="auto"/>
                <w:left w:val="none" w:sz="0" w:space="0" w:color="auto"/>
                <w:bottom w:val="none" w:sz="0" w:space="0" w:color="auto"/>
                <w:right w:val="none" w:sz="0" w:space="0" w:color="auto"/>
              </w:divBdr>
            </w:div>
            <w:div w:id="35084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410359">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72701">
      <w:bodyDiv w:val="1"/>
      <w:marLeft w:val="0"/>
      <w:marRight w:val="0"/>
      <w:marTop w:val="0"/>
      <w:marBottom w:val="0"/>
      <w:divBdr>
        <w:top w:val="none" w:sz="0" w:space="0" w:color="auto"/>
        <w:left w:val="none" w:sz="0" w:space="0" w:color="auto"/>
        <w:bottom w:val="none" w:sz="0" w:space="0" w:color="auto"/>
        <w:right w:val="none" w:sz="0" w:space="0" w:color="auto"/>
      </w:divBdr>
      <w:divsChild>
        <w:div w:id="1472013891">
          <w:marLeft w:val="0"/>
          <w:marRight w:val="0"/>
          <w:marTop w:val="0"/>
          <w:marBottom w:val="0"/>
          <w:divBdr>
            <w:top w:val="none" w:sz="0" w:space="0" w:color="auto"/>
            <w:left w:val="none" w:sz="0" w:space="0" w:color="auto"/>
            <w:bottom w:val="none" w:sz="0" w:space="0" w:color="auto"/>
            <w:right w:val="none" w:sz="0" w:space="0" w:color="auto"/>
          </w:divBdr>
        </w:div>
        <w:div w:id="1526015182">
          <w:marLeft w:val="0"/>
          <w:marRight w:val="0"/>
          <w:marTop w:val="150"/>
          <w:marBottom w:val="0"/>
          <w:divBdr>
            <w:top w:val="none" w:sz="0" w:space="0" w:color="auto"/>
            <w:left w:val="none" w:sz="0" w:space="0" w:color="auto"/>
            <w:bottom w:val="none" w:sz="0" w:space="0" w:color="auto"/>
            <w:right w:val="none" w:sz="0" w:space="0" w:color="auto"/>
          </w:divBdr>
          <w:divsChild>
            <w:div w:id="1790665764">
              <w:marLeft w:val="1155"/>
              <w:marRight w:val="0"/>
              <w:marTop w:val="0"/>
              <w:marBottom w:val="0"/>
              <w:divBdr>
                <w:top w:val="none" w:sz="0" w:space="0" w:color="auto"/>
                <w:left w:val="none" w:sz="0" w:space="0" w:color="auto"/>
                <w:bottom w:val="none" w:sz="0" w:space="0" w:color="auto"/>
                <w:right w:val="none" w:sz="0" w:space="0" w:color="auto"/>
              </w:divBdr>
            </w:div>
            <w:div w:id="1497648397">
              <w:marLeft w:val="1155"/>
              <w:marRight w:val="0"/>
              <w:marTop w:val="0"/>
              <w:marBottom w:val="0"/>
              <w:divBdr>
                <w:top w:val="none" w:sz="0" w:space="0" w:color="auto"/>
                <w:left w:val="none" w:sz="0" w:space="0" w:color="auto"/>
                <w:bottom w:val="none" w:sz="0" w:space="0" w:color="auto"/>
                <w:right w:val="none" w:sz="0" w:space="0" w:color="auto"/>
              </w:divBdr>
            </w:div>
            <w:div w:id="3942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3072">
      <w:bodyDiv w:val="1"/>
      <w:marLeft w:val="0"/>
      <w:marRight w:val="0"/>
      <w:marTop w:val="0"/>
      <w:marBottom w:val="0"/>
      <w:divBdr>
        <w:top w:val="none" w:sz="0" w:space="0" w:color="auto"/>
        <w:left w:val="none" w:sz="0" w:space="0" w:color="auto"/>
        <w:bottom w:val="none" w:sz="0" w:space="0" w:color="auto"/>
        <w:right w:val="none" w:sz="0" w:space="0" w:color="auto"/>
      </w:divBdr>
      <w:divsChild>
        <w:div w:id="1649748201">
          <w:marLeft w:val="0"/>
          <w:marRight w:val="0"/>
          <w:marTop w:val="0"/>
          <w:marBottom w:val="0"/>
          <w:divBdr>
            <w:top w:val="none" w:sz="0" w:space="0" w:color="auto"/>
            <w:left w:val="none" w:sz="0" w:space="0" w:color="auto"/>
            <w:bottom w:val="none" w:sz="0" w:space="0" w:color="auto"/>
            <w:right w:val="none" w:sz="0" w:space="0" w:color="auto"/>
          </w:divBdr>
        </w:div>
        <w:div w:id="1118060985">
          <w:marLeft w:val="0"/>
          <w:marRight w:val="0"/>
          <w:marTop w:val="150"/>
          <w:marBottom w:val="0"/>
          <w:divBdr>
            <w:top w:val="none" w:sz="0" w:space="0" w:color="auto"/>
            <w:left w:val="none" w:sz="0" w:space="0" w:color="auto"/>
            <w:bottom w:val="none" w:sz="0" w:space="0" w:color="auto"/>
            <w:right w:val="none" w:sz="0" w:space="0" w:color="auto"/>
          </w:divBdr>
          <w:divsChild>
            <w:div w:id="1604847173">
              <w:marLeft w:val="1155"/>
              <w:marRight w:val="0"/>
              <w:marTop w:val="0"/>
              <w:marBottom w:val="0"/>
              <w:divBdr>
                <w:top w:val="none" w:sz="0" w:space="0" w:color="auto"/>
                <w:left w:val="none" w:sz="0" w:space="0" w:color="auto"/>
                <w:bottom w:val="none" w:sz="0" w:space="0" w:color="auto"/>
                <w:right w:val="none" w:sz="0" w:space="0" w:color="auto"/>
              </w:divBdr>
            </w:div>
            <w:div w:id="56560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4962801">
      <w:bodyDiv w:val="1"/>
      <w:marLeft w:val="0"/>
      <w:marRight w:val="0"/>
      <w:marTop w:val="0"/>
      <w:marBottom w:val="0"/>
      <w:divBdr>
        <w:top w:val="none" w:sz="0" w:space="0" w:color="auto"/>
        <w:left w:val="none" w:sz="0" w:space="0" w:color="auto"/>
        <w:bottom w:val="none" w:sz="0" w:space="0" w:color="auto"/>
        <w:right w:val="none" w:sz="0" w:space="0" w:color="auto"/>
      </w:divBdr>
      <w:divsChild>
        <w:div w:id="2110850606">
          <w:marLeft w:val="0"/>
          <w:marRight w:val="0"/>
          <w:marTop w:val="0"/>
          <w:marBottom w:val="0"/>
          <w:divBdr>
            <w:top w:val="none" w:sz="0" w:space="0" w:color="auto"/>
            <w:left w:val="none" w:sz="0" w:space="0" w:color="auto"/>
            <w:bottom w:val="none" w:sz="0" w:space="0" w:color="auto"/>
            <w:right w:val="none" w:sz="0" w:space="0" w:color="auto"/>
          </w:divBdr>
        </w:div>
        <w:div w:id="156264301">
          <w:marLeft w:val="0"/>
          <w:marRight w:val="0"/>
          <w:marTop w:val="150"/>
          <w:marBottom w:val="0"/>
          <w:divBdr>
            <w:top w:val="none" w:sz="0" w:space="0" w:color="auto"/>
            <w:left w:val="none" w:sz="0" w:space="0" w:color="auto"/>
            <w:bottom w:val="none" w:sz="0" w:space="0" w:color="auto"/>
            <w:right w:val="none" w:sz="0" w:space="0" w:color="auto"/>
          </w:divBdr>
          <w:divsChild>
            <w:div w:id="1074206547">
              <w:marLeft w:val="1155"/>
              <w:marRight w:val="0"/>
              <w:marTop w:val="0"/>
              <w:marBottom w:val="0"/>
              <w:divBdr>
                <w:top w:val="none" w:sz="0" w:space="0" w:color="auto"/>
                <w:left w:val="none" w:sz="0" w:space="0" w:color="auto"/>
                <w:bottom w:val="none" w:sz="0" w:space="0" w:color="auto"/>
                <w:right w:val="none" w:sz="0" w:space="0" w:color="auto"/>
              </w:divBdr>
            </w:div>
            <w:div w:id="1476875977">
              <w:marLeft w:val="1155"/>
              <w:marRight w:val="0"/>
              <w:marTop w:val="0"/>
              <w:marBottom w:val="0"/>
              <w:divBdr>
                <w:top w:val="none" w:sz="0" w:space="0" w:color="auto"/>
                <w:left w:val="none" w:sz="0" w:space="0" w:color="auto"/>
                <w:bottom w:val="none" w:sz="0" w:space="0" w:color="auto"/>
                <w:right w:val="none" w:sz="0" w:space="0" w:color="auto"/>
              </w:divBdr>
            </w:div>
            <w:div w:id="2025134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5507">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78581">
      <w:bodyDiv w:val="1"/>
      <w:marLeft w:val="0"/>
      <w:marRight w:val="0"/>
      <w:marTop w:val="0"/>
      <w:marBottom w:val="0"/>
      <w:divBdr>
        <w:top w:val="none" w:sz="0" w:space="0" w:color="auto"/>
        <w:left w:val="none" w:sz="0" w:space="0" w:color="auto"/>
        <w:bottom w:val="none" w:sz="0" w:space="0" w:color="auto"/>
        <w:right w:val="none" w:sz="0" w:space="0" w:color="auto"/>
      </w:divBdr>
      <w:divsChild>
        <w:div w:id="1879659133">
          <w:marLeft w:val="0"/>
          <w:marRight w:val="0"/>
          <w:marTop w:val="0"/>
          <w:marBottom w:val="0"/>
          <w:divBdr>
            <w:top w:val="none" w:sz="0" w:space="0" w:color="auto"/>
            <w:left w:val="none" w:sz="0" w:space="0" w:color="auto"/>
            <w:bottom w:val="none" w:sz="0" w:space="0" w:color="auto"/>
            <w:right w:val="none" w:sz="0" w:space="0" w:color="auto"/>
          </w:divBdr>
        </w:div>
        <w:div w:id="1554079363">
          <w:marLeft w:val="0"/>
          <w:marRight w:val="0"/>
          <w:marTop w:val="150"/>
          <w:marBottom w:val="0"/>
          <w:divBdr>
            <w:top w:val="none" w:sz="0" w:space="0" w:color="auto"/>
            <w:left w:val="none" w:sz="0" w:space="0" w:color="auto"/>
            <w:bottom w:val="none" w:sz="0" w:space="0" w:color="auto"/>
            <w:right w:val="none" w:sz="0" w:space="0" w:color="auto"/>
          </w:divBdr>
          <w:divsChild>
            <w:div w:id="1699771156">
              <w:marLeft w:val="1155"/>
              <w:marRight w:val="0"/>
              <w:marTop w:val="0"/>
              <w:marBottom w:val="0"/>
              <w:divBdr>
                <w:top w:val="none" w:sz="0" w:space="0" w:color="auto"/>
                <w:left w:val="none" w:sz="0" w:space="0" w:color="auto"/>
                <w:bottom w:val="none" w:sz="0" w:space="0" w:color="auto"/>
                <w:right w:val="none" w:sz="0" w:space="0" w:color="auto"/>
              </w:divBdr>
            </w:div>
            <w:div w:id="1832522626">
              <w:marLeft w:val="1155"/>
              <w:marRight w:val="0"/>
              <w:marTop w:val="0"/>
              <w:marBottom w:val="0"/>
              <w:divBdr>
                <w:top w:val="none" w:sz="0" w:space="0" w:color="auto"/>
                <w:left w:val="none" w:sz="0" w:space="0" w:color="auto"/>
                <w:bottom w:val="none" w:sz="0" w:space="0" w:color="auto"/>
                <w:right w:val="none" w:sz="0" w:space="0" w:color="auto"/>
              </w:divBdr>
            </w:div>
            <w:div w:id="13383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80226">
      <w:bodyDiv w:val="1"/>
      <w:marLeft w:val="0"/>
      <w:marRight w:val="0"/>
      <w:marTop w:val="0"/>
      <w:marBottom w:val="0"/>
      <w:divBdr>
        <w:top w:val="none" w:sz="0" w:space="0" w:color="auto"/>
        <w:left w:val="none" w:sz="0" w:space="0" w:color="auto"/>
        <w:bottom w:val="none" w:sz="0" w:space="0" w:color="auto"/>
        <w:right w:val="none" w:sz="0" w:space="0" w:color="auto"/>
      </w:divBdr>
    </w:div>
    <w:div w:id="203608070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09271">
      <w:bodyDiv w:val="1"/>
      <w:marLeft w:val="0"/>
      <w:marRight w:val="0"/>
      <w:marTop w:val="0"/>
      <w:marBottom w:val="0"/>
      <w:divBdr>
        <w:top w:val="none" w:sz="0" w:space="0" w:color="auto"/>
        <w:left w:val="none" w:sz="0" w:space="0" w:color="auto"/>
        <w:bottom w:val="none" w:sz="0" w:space="0" w:color="auto"/>
        <w:right w:val="none" w:sz="0" w:space="0" w:color="auto"/>
      </w:divBdr>
      <w:divsChild>
        <w:div w:id="1635601414">
          <w:marLeft w:val="0"/>
          <w:marRight w:val="0"/>
          <w:marTop w:val="0"/>
          <w:marBottom w:val="0"/>
          <w:divBdr>
            <w:top w:val="none" w:sz="0" w:space="0" w:color="auto"/>
            <w:left w:val="none" w:sz="0" w:space="0" w:color="auto"/>
            <w:bottom w:val="none" w:sz="0" w:space="0" w:color="auto"/>
            <w:right w:val="none" w:sz="0" w:space="0" w:color="auto"/>
          </w:divBdr>
        </w:div>
        <w:div w:id="1035078106">
          <w:marLeft w:val="0"/>
          <w:marRight w:val="0"/>
          <w:marTop w:val="150"/>
          <w:marBottom w:val="0"/>
          <w:divBdr>
            <w:top w:val="none" w:sz="0" w:space="0" w:color="auto"/>
            <w:left w:val="none" w:sz="0" w:space="0" w:color="auto"/>
            <w:bottom w:val="none" w:sz="0" w:space="0" w:color="auto"/>
            <w:right w:val="none" w:sz="0" w:space="0" w:color="auto"/>
          </w:divBdr>
          <w:divsChild>
            <w:div w:id="1398866043">
              <w:marLeft w:val="1155"/>
              <w:marRight w:val="0"/>
              <w:marTop w:val="0"/>
              <w:marBottom w:val="0"/>
              <w:divBdr>
                <w:top w:val="none" w:sz="0" w:space="0" w:color="auto"/>
                <w:left w:val="none" w:sz="0" w:space="0" w:color="auto"/>
                <w:bottom w:val="none" w:sz="0" w:space="0" w:color="auto"/>
                <w:right w:val="none" w:sz="0" w:space="0" w:color="auto"/>
              </w:divBdr>
            </w:div>
            <w:div w:id="95443961">
              <w:marLeft w:val="1155"/>
              <w:marRight w:val="0"/>
              <w:marTop w:val="0"/>
              <w:marBottom w:val="0"/>
              <w:divBdr>
                <w:top w:val="none" w:sz="0" w:space="0" w:color="auto"/>
                <w:left w:val="none" w:sz="0" w:space="0" w:color="auto"/>
                <w:bottom w:val="none" w:sz="0" w:space="0" w:color="auto"/>
                <w:right w:val="none" w:sz="0" w:space="0" w:color="auto"/>
              </w:divBdr>
            </w:div>
            <w:div w:id="429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192695">
      <w:bodyDiv w:val="1"/>
      <w:marLeft w:val="0"/>
      <w:marRight w:val="0"/>
      <w:marTop w:val="0"/>
      <w:marBottom w:val="0"/>
      <w:divBdr>
        <w:top w:val="none" w:sz="0" w:space="0" w:color="auto"/>
        <w:left w:val="none" w:sz="0" w:space="0" w:color="auto"/>
        <w:bottom w:val="none" w:sz="0" w:space="0" w:color="auto"/>
        <w:right w:val="none" w:sz="0" w:space="0" w:color="auto"/>
      </w:divBdr>
      <w:divsChild>
        <w:div w:id="77144653">
          <w:marLeft w:val="0"/>
          <w:marRight w:val="0"/>
          <w:marTop w:val="0"/>
          <w:marBottom w:val="0"/>
          <w:divBdr>
            <w:top w:val="none" w:sz="0" w:space="0" w:color="auto"/>
            <w:left w:val="none" w:sz="0" w:space="0" w:color="auto"/>
            <w:bottom w:val="none" w:sz="0" w:space="0" w:color="auto"/>
            <w:right w:val="none" w:sz="0" w:space="0" w:color="auto"/>
          </w:divBdr>
        </w:div>
        <w:div w:id="74473432">
          <w:marLeft w:val="0"/>
          <w:marRight w:val="0"/>
          <w:marTop w:val="150"/>
          <w:marBottom w:val="0"/>
          <w:divBdr>
            <w:top w:val="none" w:sz="0" w:space="0" w:color="auto"/>
            <w:left w:val="none" w:sz="0" w:space="0" w:color="auto"/>
            <w:bottom w:val="none" w:sz="0" w:space="0" w:color="auto"/>
            <w:right w:val="none" w:sz="0" w:space="0" w:color="auto"/>
          </w:divBdr>
          <w:divsChild>
            <w:div w:id="1025717961">
              <w:marLeft w:val="1155"/>
              <w:marRight w:val="0"/>
              <w:marTop w:val="0"/>
              <w:marBottom w:val="0"/>
              <w:divBdr>
                <w:top w:val="none" w:sz="0" w:space="0" w:color="auto"/>
                <w:left w:val="none" w:sz="0" w:space="0" w:color="auto"/>
                <w:bottom w:val="none" w:sz="0" w:space="0" w:color="auto"/>
                <w:right w:val="none" w:sz="0" w:space="0" w:color="auto"/>
              </w:divBdr>
            </w:div>
            <w:div w:id="1545483515">
              <w:marLeft w:val="1155"/>
              <w:marRight w:val="0"/>
              <w:marTop w:val="0"/>
              <w:marBottom w:val="0"/>
              <w:divBdr>
                <w:top w:val="none" w:sz="0" w:space="0" w:color="auto"/>
                <w:left w:val="none" w:sz="0" w:space="0" w:color="auto"/>
                <w:bottom w:val="none" w:sz="0" w:space="0" w:color="auto"/>
                <w:right w:val="none" w:sz="0" w:space="0" w:color="auto"/>
              </w:divBdr>
            </w:div>
            <w:div w:id="70906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265212">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268256">
      <w:bodyDiv w:val="1"/>
      <w:marLeft w:val="0"/>
      <w:marRight w:val="0"/>
      <w:marTop w:val="0"/>
      <w:marBottom w:val="0"/>
      <w:divBdr>
        <w:top w:val="none" w:sz="0" w:space="0" w:color="auto"/>
        <w:left w:val="none" w:sz="0" w:space="0" w:color="auto"/>
        <w:bottom w:val="none" w:sz="0" w:space="0" w:color="auto"/>
        <w:right w:val="none" w:sz="0" w:space="0" w:color="auto"/>
      </w:divBdr>
      <w:divsChild>
        <w:div w:id="318847852">
          <w:marLeft w:val="0"/>
          <w:marRight w:val="0"/>
          <w:marTop w:val="0"/>
          <w:marBottom w:val="0"/>
          <w:divBdr>
            <w:top w:val="none" w:sz="0" w:space="0" w:color="auto"/>
            <w:left w:val="none" w:sz="0" w:space="0" w:color="auto"/>
            <w:bottom w:val="none" w:sz="0" w:space="0" w:color="auto"/>
            <w:right w:val="none" w:sz="0" w:space="0" w:color="auto"/>
          </w:divBdr>
        </w:div>
        <w:div w:id="1106340818">
          <w:marLeft w:val="0"/>
          <w:marRight w:val="0"/>
          <w:marTop w:val="150"/>
          <w:marBottom w:val="0"/>
          <w:divBdr>
            <w:top w:val="none" w:sz="0" w:space="0" w:color="auto"/>
            <w:left w:val="none" w:sz="0" w:space="0" w:color="auto"/>
            <w:bottom w:val="none" w:sz="0" w:space="0" w:color="auto"/>
            <w:right w:val="none" w:sz="0" w:space="0" w:color="auto"/>
          </w:divBdr>
          <w:divsChild>
            <w:div w:id="1268542889">
              <w:marLeft w:val="1155"/>
              <w:marRight w:val="0"/>
              <w:marTop w:val="0"/>
              <w:marBottom w:val="0"/>
              <w:divBdr>
                <w:top w:val="none" w:sz="0" w:space="0" w:color="auto"/>
                <w:left w:val="none" w:sz="0" w:space="0" w:color="auto"/>
                <w:bottom w:val="none" w:sz="0" w:space="0" w:color="auto"/>
                <w:right w:val="none" w:sz="0" w:space="0" w:color="auto"/>
              </w:divBdr>
            </w:div>
            <w:div w:id="356271093">
              <w:marLeft w:val="1155"/>
              <w:marRight w:val="0"/>
              <w:marTop w:val="0"/>
              <w:marBottom w:val="0"/>
              <w:divBdr>
                <w:top w:val="none" w:sz="0" w:space="0" w:color="auto"/>
                <w:left w:val="none" w:sz="0" w:space="0" w:color="auto"/>
                <w:bottom w:val="none" w:sz="0" w:space="0" w:color="auto"/>
                <w:right w:val="none" w:sz="0" w:space="0" w:color="auto"/>
              </w:divBdr>
            </w:div>
            <w:div w:id="862211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540156">
      <w:bodyDiv w:val="1"/>
      <w:marLeft w:val="0"/>
      <w:marRight w:val="0"/>
      <w:marTop w:val="0"/>
      <w:marBottom w:val="0"/>
      <w:divBdr>
        <w:top w:val="none" w:sz="0" w:space="0" w:color="auto"/>
        <w:left w:val="none" w:sz="0" w:space="0" w:color="auto"/>
        <w:bottom w:val="none" w:sz="0" w:space="0" w:color="auto"/>
        <w:right w:val="none" w:sz="0" w:space="0" w:color="auto"/>
      </w:divBdr>
    </w:div>
    <w:div w:id="2037654434">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041418">
      <w:bodyDiv w:val="1"/>
      <w:marLeft w:val="0"/>
      <w:marRight w:val="0"/>
      <w:marTop w:val="0"/>
      <w:marBottom w:val="0"/>
      <w:divBdr>
        <w:top w:val="none" w:sz="0" w:space="0" w:color="auto"/>
        <w:left w:val="none" w:sz="0" w:space="0" w:color="auto"/>
        <w:bottom w:val="none" w:sz="0" w:space="0" w:color="auto"/>
        <w:right w:val="none" w:sz="0" w:space="0" w:color="auto"/>
      </w:divBdr>
      <w:divsChild>
        <w:div w:id="1889224683">
          <w:marLeft w:val="0"/>
          <w:marRight w:val="0"/>
          <w:marTop w:val="0"/>
          <w:marBottom w:val="0"/>
          <w:divBdr>
            <w:top w:val="none" w:sz="0" w:space="0" w:color="auto"/>
            <w:left w:val="none" w:sz="0" w:space="0" w:color="auto"/>
            <w:bottom w:val="none" w:sz="0" w:space="0" w:color="auto"/>
            <w:right w:val="none" w:sz="0" w:space="0" w:color="auto"/>
          </w:divBdr>
        </w:div>
        <w:div w:id="756710869">
          <w:marLeft w:val="0"/>
          <w:marRight w:val="0"/>
          <w:marTop w:val="150"/>
          <w:marBottom w:val="0"/>
          <w:divBdr>
            <w:top w:val="none" w:sz="0" w:space="0" w:color="auto"/>
            <w:left w:val="none" w:sz="0" w:space="0" w:color="auto"/>
            <w:bottom w:val="none" w:sz="0" w:space="0" w:color="auto"/>
            <w:right w:val="none" w:sz="0" w:space="0" w:color="auto"/>
          </w:divBdr>
          <w:divsChild>
            <w:div w:id="723679320">
              <w:marLeft w:val="1155"/>
              <w:marRight w:val="0"/>
              <w:marTop w:val="0"/>
              <w:marBottom w:val="0"/>
              <w:divBdr>
                <w:top w:val="none" w:sz="0" w:space="0" w:color="auto"/>
                <w:left w:val="none" w:sz="0" w:space="0" w:color="auto"/>
                <w:bottom w:val="none" w:sz="0" w:space="0" w:color="auto"/>
                <w:right w:val="none" w:sz="0" w:space="0" w:color="auto"/>
              </w:divBdr>
            </w:div>
            <w:div w:id="1876039924">
              <w:marLeft w:val="1155"/>
              <w:marRight w:val="0"/>
              <w:marTop w:val="0"/>
              <w:marBottom w:val="0"/>
              <w:divBdr>
                <w:top w:val="none" w:sz="0" w:space="0" w:color="auto"/>
                <w:left w:val="none" w:sz="0" w:space="0" w:color="auto"/>
                <w:bottom w:val="none" w:sz="0" w:space="0" w:color="auto"/>
                <w:right w:val="none" w:sz="0" w:space="0" w:color="auto"/>
              </w:divBdr>
            </w:div>
            <w:div w:id="1189485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8966081">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5134">
      <w:bodyDiv w:val="1"/>
      <w:marLeft w:val="0"/>
      <w:marRight w:val="0"/>
      <w:marTop w:val="0"/>
      <w:marBottom w:val="0"/>
      <w:divBdr>
        <w:top w:val="none" w:sz="0" w:space="0" w:color="auto"/>
        <w:left w:val="none" w:sz="0" w:space="0" w:color="auto"/>
        <w:bottom w:val="none" w:sz="0" w:space="0" w:color="auto"/>
        <w:right w:val="none" w:sz="0" w:space="0" w:color="auto"/>
      </w:divBdr>
      <w:divsChild>
        <w:div w:id="888960086">
          <w:marLeft w:val="0"/>
          <w:marRight w:val="0"/>
          <w:marTop w:val="0"/>
          <w:marBottom w:val="0"/>
          <w:divBdr>
            <w:top w:val="none" w:sz="0" w:space="0" w:color="auto"/>
            <w:left w:val="none" w:sz="0" w:space="0" w:color="auto"/>
            <w:bottom w:val="none" w:sz="0" w:space="0" w:color="auto"/>
            <w:right w:val="none" w:sz="0" w:space="0" w:color="auto"/>
          </w:divBdr>
        </w:div>
        <w:div w:id="1548451595">
          <w:marLeft w:val="0"/>
          <w:marRight w:val="0"/>
          <w:marTop w:val="150"/>
          <w:marBottom w:val="0"/>
          <w:divBdr>
            <w:top w:val="none" w:sz="0" w:space="0" w:color="auto"/>
            <w:left w:val="none" w:sz="0" w:space="0" w:color="auto"/>
            <w:bottom w:val="none" w:sz="0" w:space="0" w:color="auto"/>
            <w:right w:val="none" w:sz="0" w:space="0" w:color="auto"/>
          </w:divBdr>
          <w:divsChild>
            <w:div w:id="1166555394">
              <w:marLeft w:val="1155"/>
              <w:marRight w:val="0"/>
              <w:marTop w:val="0"/>
              <w:marBottom w:val="0"/>
              <w:divBdr>
                <w:top w:val="none" w:sz="0" w:space="0" w:color="auto"/>
                <w:left w:val="none" w:sz="0" w:space="0" w:color="auto"/>
                <w:bottom w:val="none" w:sz="0" w:space="0" w:color="auto"/>
                <w:right w:val="none" w:sz="0" w:space="0" w:color="auto"/>
              </w:divBdr>
            </w:div>
            <w:div w:id="708338532">
              <w:marLeft w:val="1155"/>
              <w:marRight w:val="0"/>
              <w:marTop w:val="0"/>
              <w:marBottom w:val="0"/>
              <w:divBdr>
                <w:top w:val="none" w:sz="0" w:space="0" w:color="auto"/>
                <w:left w:val="none" w:sz="0" w:space="0" w:color="auto"/>
                <w:bottom w:val="none" w:sz="0" w:space="0" w:color="auto"/>
                <w:right w:val="none" w:sz="0" w:space="0" w:color="auto"/>
              </w:divBdr>
            </w:div>
            <w:div w:id="60057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27740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308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816687">
      <w:bodyDiv w:val="1"/>
      <w:marLeft w:val="0"/>
      <w:marRight w:val="0"/>
      <w:marTop w:val="0"/>
      <w:marBottom w:val="0"/>
      <w:divBdr>
        <w:top w:val="none" w:sz="0" w:space="0" w:color="auto"/>
        <w:left w:val="none" w:sz="0" w:space="0" w:color="auto"/>
        <w:bottom w:val="none" w:sz="0" w:space="0" w:color="auto"/>
        <w:right w:val="none" w:sz="0" w:space="0" w:color="auto"/>
      </w:divBdr>
      <w:divsChild>
        <w:div w:id="1406876019">
          <w:marLeft w:val="0"/>
          <w:marRight w:val="0"/>
          <w:marTop w:val="0"/>
          <w:marBottom w:val="0"/>
          <w:divBdr>
            <w:top w:val="none" w:sz="0" w:space="0" w:color="auto"/>
            <w:left w:val="none" w:sz="0" w:space="0" w:color="auto"/>
            <w:bottom w:val="none" w:sz="0" w:space="0" w:color="auto"/>
            <w:right w:val="none" w:sz="0" w:space="0" w:color="auto"/>
          </w:divBdr>
        </w:div>
        <w:div w:id="1966620029">
          <w:marLeft w:val="0"/>
          <w:marRight w:val="0"/>
          <w:marTop w:val="150"/>
          <w:marBottom w:val="0"/>
          <w:divBdr>
            <w:top w:val="none" w:sz="0" w:space="0" w:color="auto"/>
            <w:left w:val="none" w:sz="0" w:space="0" w:color="auto"/>
            <w:bottom w:val="none" w:sz="0" w:space="0" w:color="auto"/>
            <w:right w:val="none" w:sz="0" w:space="0" w:color="auto"/>
          </w:divBdr>
          <w:divsChild>
            <w:div w:id="1911771536">
              <w:marLeft w:val="1155"/>
              <w:marRight w:val="0"/>
              <w:marTop w:val="0"/>
              <w:marBottom w:val="0"/>
              <w:divBdr>
                <w:top w:val="none" w:sz="0" w:space="0" w:color="auto"/>
                <w:left w:val="none" w:sz="0" w:space="0" w:color="auto"/>
                <w:bottom w:val="none" w:sz="0" w:space="0" w:color="auto"/>
                <w:right w:val="none" w:sz="0" w:space="0" w:color="auto"/>
              </w:divBdr>
            </w:div>
            <w:div w:id="431752541">
              <w:marLeft w:val="1155"/>
              <w:marRight w:val="0"/>
              <w:marTop w:val="0"/>
              <w:marBottom w:val="0"/>
              <w:divBdr>
                <w:top w:val="none" w:sz="0" w:space="0" w:color="auto"/>
                <w:left w:val="none" w:sz="0" w:space="0" w:color="auto"/>
                <w:bottom w:val="none" w:sz="0" w:space="0" w:color="auto"/>
                <w:right w:val="none" w:sz="0" w:space="0" w:color="auto"/>
              </w:divBdr>
            </w:div>
            <w:div w:id="1291282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664347">
      <w:bodyDiv w:val="1"/>
      <w:marLeft w:val="0"/>
      <w:marRight w:val="0"/>
      <w:marTop w:val="0"/>
      <w:marBottom w:val="0"/>
      <w:divBdr>
        <w:top w:val="none" w:sz="0" w:space="0" w:color="auto"/>
        <w:left w:val="none" w:sz="0" w:space="0" w:color="auto"/>
        <w:bottom w:val="none" w:sz="0" w:space="0" w:color="auto"/>
        <w:right w:val="none" w:sz="0" w:space="0" w:color="auto"/>
      </w:divBdr>
      <w:divsChild>
        <w:div w:id="1089083344">
          <w:marLeft w:val="0"/>
          <w:marRight w:val="0"/>
          <w:marTop w:val="0"/>
          <w:marBottom w:val="0"/>
          <w:divBdr>
            <w:top w:val="none" w:sz="0" w:space="0" w:color="auto"/>
            <w:left w:val="none" w:sz="0" w:space="0" w:color="auto"/>
            <w:bottom w:val="none" w:sz="0" w:space="0" w:color="auto"/>
            <w:right w:val="none" w:sz="0" w:space="0" w:color="auto"/>
          </w:divBdr>
        </w:div>
        <w:div w:id="183516824">
          <w:marLeft w:val="0"/>
          <w:marRight w:val="0"/>
          <w:marTop w:val="150"/>
          <w:marBottom w:val="0"/>
          <w:divBdr>
            <w:top w:val="none" w:sz="0" w:space="0" w:color="auto"/>
            <w:left w:val="none" w:sz="0" w:space="0" w:color="auto"/>
            <w:bottom w:val="none" w:sz="0" w:space="0" w:color="auto"/>
            <w:right w:val="none" w:sz="0" w:space="0" w:color="auto"/>
          </w:divBdr>
          <w:divsChild>
            <w:div w:id="462693547">
              <w:marLeft w:val="1155"/>
              <w:marRight w:val="0"/>
              <w:marTop w:val="0"/>
              <w:marBottom w:val="0"/>
              <w:divBdr>
                <w:top w:val="none" w:sz="0" w:space="0" w:color="auto"/>
                <w:left w:val="none" w:sz="0" w:space="0" w:color="auto"/>
                <w:bottom w:val="none" w:sz="0" w:space="0" w:color="auto"/>
                <w:right w:val="none" w:sz="0" w:space="0" w:color="auto"/>
              </w:divBdr>
            </w:div>
            <w:div w:id="985089284">
              <w:marLeft w:val="1155"/>
              <w:marRight w:val="0"/>
              <w:marTop w:val="0"/>
              <w:marBottom w:val="0"/>
              <w:divBdr>
                <w:top w:val="none" w:sz="0" w:space="0" w:color="auto"/>
                <w:left w:val="none" w:sz="0" w:space="0" w:color="auto"/>
                <w:bottom w:val="none" w:sz="0" w:space="0" w:color="auto"/>
                <w:right w:val="none" w:sz="0" w:space="0" w:color="auto"/>
              </w:divBdr>
            </w:div>
            <w:div w:id="112997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243751">
      <w:bodyDiv w:val="1"/>
      <w:marLeft w:val="0"/>
      <w:marRight w:val="0"/>
      <w:marTop w:val="0"/>
      <w:marBottom w:val="0"/>
      <w:divBdr>
        <w:top w:val="none" w:sz="0" w:space="0" w:color="auto"/>
        <w:left w:val="none" w:sz="0" w:space="0" w:color="auto"/>
        <w:bottom w:val="none" w:sz="0" w:space="0" w:color="auto"/>
        <w:right w:val="none" w:sz="0" w:space="0" w:color="auto"/>
      </w:divBdr>
      <w:divsChild>
        <w:div w:id="857619287">
          <w:marLeft w:val="0"/>
          <w:marRight w:val="0"/>
          <w:marTop w:val="0"/>
          <w:marBottom w:val="0"/>
          <w:divBdr>
            <w:top w:val="none" w:sz="0" w:space="0" w:color="auto"/>
            <w:left w:val="none" w:sz="0" w:space="0" w:color="auto"/>
            <w:bottom w:val="none" w:sz="0" w:space="0" w:color="auto"/>
            <w:right w:val="none" w:sz="0" w:space="0" w:color="auto"/>
          </w:divBdr>
        </w:div>
        <w:div w:id="1203666435">
          <w:marLeft w:val="0"/>
          <w:marRight w:val="0"/>
          <w:marTop w:val="150"/>
          <w:marBottom w:val="0"/>
          <w:divBdr>
            <w:top w:val="none" w:sz="0" w:space="0" w:color="auto"/>
            <w:left w:val="none" w:sz="0" w:space="0" w:color="auto"/>
            <w:bottom w:val="none" w:sz="0" w:space="0" w:color="auto"/>
            <w:right w:val="none" w:sz="0" w:space="0" w:color="auto"/>
          </w:divBdr>
          <w:divsChild>
            <w:div w:id="1013335116">
              <w:marLeft w:val="1155"/>
              <w:marRight w:val="0"/>
              <w:marTop w:val="0"/>
              <w:marBottom w:val="0"/>
              <w:divBdr>
                <w:top w:val="none" w:sz="0" w:space="0" w:color="auto"/>
                <w:left w:val="none" w:sz="0" w:space="0" w:color="auto"/>
                <w:bottom w:val="none" w:sz="0" w:space="0" w:color="auto"/>
                <w:right w:val="none" w:sz="0" w:space="0" w:color="auto"/>
              </w:divBdr>
            </w:div>
            <w:div w:id="789864771">
              <w:marLeft w:val="1155"/>
              <w:marRight w:val="0"/>
              <w:marTop w:val="0"/>
              <w:marBottom w:val="0"/>
              <w:divBdr>
                <w:top w:val="none" w:sz="0" w:space="0" w:color="auto"/>
                <w:left w:val="none" w:sz="0" w:space="0" w:color="auto"/>
                <w:bottom w:val="none" w:sz="0" w:space="0" w:color="auto"/>
                <w:right w:val="none" w:sz="0" w:space="0" w:color="auto"/>
              </w:divBdr>
            </w:div>
            <w:div w:id="157890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5578">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288753">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3180">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554062">
      <w:bodyDiv w:val="1"/>
      <w:marLeft w:val="0"/>
      <w:marRight w:val="0"/>
      <w:marTop w:val="0"/>
      <w:marBottom w:val="0"/>
      <w:divBdr>
        <w:top w:val="none" w:sz="0" w:space="0" w:color="auto"/>
        <w:left w:val="none" w:sz="0" w:space="0" w:color="auto"/>
        <w:bottom w:val="none" w:sz="0" w:space="0" w:color="auto"/>
        <w:right w:val="none" w:sz="0" w:space="0" w:color="auto"/>
      </w:divBdr>
      <w:divsChild>
        <w:div w:id="1425808676">
          <w:marLeft w:val="0"/>
          <w:marRight w:val="0"/>
          <w:marTop w:val="0"/>
          <w:marBottom w:val="0"/>
          <w:divBdr>
            <w:top w:val="none" w:sz="0" w:space="0" w:color="auto"/>
            <w:left w:val="none" w:sz="0" w:space="0" w:color="auto"/>
            <w:bottom w:val="none" w:sz="0" w:space="0" w:color="auto"/>
            <w:right w:val="none" w:sz="0" w:space="0" w:color="auto"/>
          </w:divBdr>
        </w:div>
        <w:div w:id="725835329">
          <w:marLeft w:val="0"/>
          <w:marRight w:val="0"/>
          <w:marTop w:val="150"/>
          <w:marBottom w:val="0"/>
          <w:divBdr>
            <w:top w:val="none" w:sz="0" w:space="0" w:color="auto"/>
            <w:left w:val="none" w:sz="0" w:space="0" w:color="auto"/>
            <w:bottom w:val="none" w:sz="0" w:space="0" w:color="auto"/>
            <w:right w:val="none" w:sz="0" w:space="0" w:color="auto"/>
          </w:divBdr>
          <w:divsChild>
            <w:div w:id="1113674782">
              <w:marLeft w:val="1155"/>
              <w:marRight w:val="0"/>
              <w:marTop w:val="0"/>
              <w:marBottom w:val="0"/>
              <w:divBdr>
                <w:top w:val="none" w:sz="0" w:space="0" w:color="auto"/>
                <w:left w:val="none" w:sz="0" w:space="0" w:color="auto"/>
                <w:bottom w:val="none" w:sz="0" w:space="0" w:color="auto"/>
                <w:right w:val="none" w:sz="0" w:space="0" w:color="auto"/>
              </w:divBdr>
            </w:div>
            <w:div w:id="812869143">
              <w:marLeft w:val="1155"/>
              <w:marRight w:val="0"/>
              <w:marTop w:val="0"/>
              <w:marBottom w:val="0"/>
              <w:divBdr>
                <w:top w:val="none" w:sz="0" w:space="0" w:color="auto"/>
                <w:left w:val="none" w:sz="0" w:space="0" w:color="auto"/>
                <w:bottom w:val="none" w:sz="0" w:space="0" w:color="auto"/>
                <w:right w:val="none" w:sz="0" w:space="0" w:color="auto"/>
              </w:divBdr>
            </w:div>
            <w:div w:id="953712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745975">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251078">
      <w:bodyDiv w:val="1"/>
      <w:marLeft w:val="0"/>
      <w:marRight w:val="0"/>
      <w:marTop w:val="0"/>
      <w:marBottom w:val="0"/>
      <w:divBdr>
        <w:top w:val="none" w:sz="0" w:space="0" w:color="auto"/>
        <w:left w:val="none" w:sz="0" w:space="0" w:color="auto"/>
        <w:bottom w:val="none" w:sz="0" w:space="0" w:color="auto"/>
        <w:right w:val="none" w:sz="0" w:space="0" w:color="auto"/>
      </w:divBdr>
      <w:divsChild>
        <w:div w:id="1795321976">
          <w:marLeft w:val="0"/>
          <w:marRight w:val="0"/>
          <w:marTop w:val="0"/>
          <w:marBottom w:val="0"/>
          <w:divBdr>
            <w:top w:val="none" w:sz="0" w:space="0" w:color="auto"/>
            <w:left w:val="none" w:sz="0" w:space="0" w:color="auto"/>
            <w:bottom w:val="none" w:sz="0" w:space="0" w:color="auto"/>
            <w:right w:val="none" w:sz="0" w:space="0" w:color="auto"/>
          </w:divBdr>
        </w:div>
        <w:div w:id="1481193753">
          <w:marLeft w:val="0"/>
          <w:marRight w:val="0"/>
          <w:marTop w:val="150"/>
          <w:marBottom w:val="0"/>
          <w:divBdr>
            <w:top w:val="none" w:sz="0" w:space="0" w:color="auto"/>
            <w:left w:val="none" w:sz="0" w:space="0" w:color="auto"/>
            <w:bottom w:val="none" w:sz="0" w:space="0" w:color="auto"/>
            <w:right w:val="none" w:sz="0" w:space="0" w:color="auto"/>
          </w:divBdr>
          <w:divsChild>
            <w:div w:id="123427842">
              <w:marLeft w:val="1155"/>
              <w:marRight w:val="0"/>
              <w:marTop w:val="0"/>
              <w:marBottom w:val="0"/>
              <w:divBdr>
                <w:top w:val="none" w:sz="0" w:space="0" w:color="auto"/>
                <w:left w:val="none" w:sz="0" w:space="0" w:color="auto"/>
                <w:bottom w:val="none" w:sz="0" w:space="0" w:color="auto"/>
                <w:right w:val="none" w:sz="0" w:space="0" w:color="auto"/>
              </w:divBdr>
            </w:div>
            <w:div w:id="1436053500">
              <w:marLeft w:val="1155"/>
              <w:marRight w:val="0"/>
              <w:marTop w:val="0"/>
              <w:marBottom w:val="0"/>
              <w:divBdr>
                <w:top w:val="none" w:sz="0" w:space="0" w:color="auto"/>
                <w:left w:val="none" w:sz="0" w:space="0" w:color="auto"/>
                <w:bottom w:val="none" w:sz="0" w:space="0" w:color="auto"/>
                <w:right w:val="none" w:sz="0" w:space="0" w:color="auto"/>
              </w:divBdr>
            </w:div>
            <w:div w:id="124283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636">
      <w:bodyDiv w:val="1"/>
      <w:marLeft w:val="0"/>
      <w:marRight w:val="0"/>
      <w:marTop w:val="0"/>
      <w:marBottom w:val="0"/>
      <w:divBdr>
        <w:top w:val="none" w:sz="0" w:space="0" w:color="auto"/>
        <w:left w:val="none" w:sz="0" w:space="0" w:color="auto"/>
        <w:bottom w:val="none" w:sz="0" w:space="0" w:color="auto"/>
        <w:right w:val="none" w:sz="0" w:space="0" w:color="auto"/>
      </w:divBdr>
      <w:divsChild>
        <w:div w:id="872957816">
          <w:marLeft w:val="0"/>
          <w:marRight w:val="0"/>
          <w:marTop w:val="0"/>
          <w:marBottom w:val="0"/>
          <w:divBdr>
            <w:top w:val="none" w:sz="0" w:space="0" w:color="auto"/>
            <w:left w:val="none" w:sz="0" w:space="0" w:color="auto"/>
            <w:bottom w:val="none" w:sz="0" w:space="0" w:color="auto"/>
            <w:right w:val="none" w:sz="0" w:space="0" w:color="auto"/>
          </w:divBdr>
        </w:div>
        <w:div w:id="559023408">
          <w:marLeft w:val="0"/>
          <w:marRight w:val="0"/>
          <w:marTop w:val="150"/>
          <w:marBottom w:val="0"/>
          <w:divBdr>
            <w:top w:val="none" w:sz="0" w:space="0" w:color="auto"/>
            <w:left w:val="none" w:sz="0" w:space="0" w:color="auto"/>
            <w:bottom w:val="none" w:sz="0" w:space="0" w:color="auto"/>
            <w:right w:val="none" w:sz="0" w:space="0" w:color="auto"/>
          </w:divBdr>
          <w:divsChild>
            <w:div w:id="1029526255">
              <w:marLeft w:val="1155"/>
              <w:marRight w:val="0"/>
              <w:marTop w:val="0"/>
              <w:marBottom w:val="0"/>
              <w:divBdr>
                <w:top w:val="none" w:sz="0" w:space="0" w:color="auto"/>
                <w:left w:val="none" w:sz="0" w:space="0" w:color="auto"/>
                <w:bottom w:val="none" w:sz="0" w:space="0" w:color="auto"/>
                <w:right w:val="none" w:sz="0" w:space="0" w:color="auto"/>
              </w:divBdr>
            </w:div>
            <w:div w:id="1208105939">
              <w:marLeft w:val="1155"/>
              <w:marRight w:val="0"/>
              <w:marTop w:val="0"/>
              <w:marBottom w:val="0"/>
              <w:divBdr>
                <w:top w:val="none" w:sz="0" w:space="0" w:color="auto"/>
                <w:left w:val="none" w:sz="0" w:space="0" w:color="auto"/>
                <w:bottom w:val="none" w:sz="0" w:space="0" w:color="auto"/>
                <w:right w:val="none" w:sz="0" w:space="0" w:color="auto"/>
              </w:divBdr>
            </w:div>
            <w:div w:id="802501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44546">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67366">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129432">
      <w:bodyDiv w:val="1"/>
      <w:marLeft w:val="0"/>
      <w:marRight w:val="0"/>
      <w:marTop w:val="0"/>
      <w:marBottom w:val="0"/>
      <w:divBdr>
        <w:top w:val="none" w:sz="0" w:space="0" w:color="auto"/>
        <w:left w:val="none" w:sz="0" w:space="0" w:color="auto"/>
        <w:bottom w:val="none" w:sz="0" w:space="0" w:color="auto"/>
        <w:right w:val="none" w:sz="0" w:space="0" w:color="auto"/>
      </w:divBdr>
      <w:divsChild>
        <w:div w:id="50157222">
          <w:marLeft w:val="0"/>
          <w:marRight w:val="0"/>
          <w:marTop w:val="0"/>
          <w:marBottom w:val="0"/>
          <w:divBdr>
            <w:top w:val="none" w:sz="0" w:space="0" w:color="auto"/>
            <w:left w:val="none" w:sz="0" w:space="0" w:color="auto"/>
            <w:bottom w:val="none" w:sz="0" w:space="0" w:color="auto"/>
            <w:right w:val="none" w:sz="0" w:space="0" w:color="auto"/>
          </w:divBdr>
        </w:div>
        <w:div w:id="1532457481">
          <w:marLeft w:val="0"/>
          <w:marRight w:val="0"/>
          <w:marTop w:val="150"/>
          <w:marBottom w:val="0"/>
          <w:divBdr>
            <w:top w:val="none" w:sz="0" w:space="0" w:color="auto"/>
            <w:left w:val="none" w:sz="0" w:space="0" w:color="auto"/>
            <w:bottom w:val="none" w:sz="0" w:space="0" w:color="auto"/>
            <w:right w:val="none" w:sz="0" w:space="0" w:color="auto"/>
          </w:divBdr>
          <w:divsChild>
            <w:div w:id="358045631">
              <w:marLeft w:val="1155"/>
              <w:marRight w:val="0"/>
              <w:marTop w:val="0"/>
              <w:marBottom w:val="0"/>
              <w:divBdr>
                <w:top w:val="none" w:sz="0" w:space="0" w:color="auto"/>
                <w:left w:val="none" w:sz="0" w:space="0" w:color="auto"/>
                <w:bottom w:val="none" w:sz="0" w:space="0" w:color="auto"/>
                <w:right w:val="none" w:sz="0" w:space="0" w:color="auto"/>
              </w:divBdr>
            </w:div>
            <w:div w:id="1458646691">
              <w:marLeft w:val="1155"/>
              <w:marRight w:val="0"/>
              <w:marTop w:val="0"/>
              <w:marBottom w:val="0"/>
              <w:divBdr>
                <w:top w:val="none" w:sz="0" w:space="0" w:color="auto"/>
                <w:left w:val="none" w:sz="0" w:space="0" w:color="auto"/>
                <w:bottom w:val="none" w:sz="0" w:space="0" w:color="auto"/>
                <w:right w:val="none" w:sz="0" w:space="0" w:color="auto"/>
              </w:divBdr>
            </w:div>
            <w:div w:id="1178882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371334">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6946">
      <w:bodyDiv w:val="1"/>
      <w:marLeft w:val="0"/>
      <w:marRight w:val="0"/>
      <w:marTop w:val="0"/>
      <w:marBottom w:val="0"/>
      <w:divBdr>
        <w:top w:val="none" w:sz="0" w:space="0" w:color="auto"/>
        <w:left w:val="none" w:sz="0" w:space="0" w:color="auto"/>
        <w:bottom w:val="none" w:sz="0" w:space="0" w:color="auto"/>
        <w:right w:val="none" w:sz="0" w:space="0" w:color="auto"/>
      </w:divBdr>
      <w:divsChild>
        <w:div w:id="174731356">
          <w:marLeft w:val="0"/>
          <w:marRight w:val="0"/>
          <w:marTop w:val="0"/>
          <w:marBottom w:val="0"/>
          <w:divBdr>
            <w:top w:val="none" w:sz="0" w:space="0" w:color="auto"/>
            <w:left w:val="none" w:sz="0" w:space="0" w:color="auto"/>
            <w:bottom w:val="none" w:sz="0" w:space="0" w:color="auto"/>
            <w:right w:val="none" w:sz="0" w:space="0" w:color="auto"/>
          </w:divBdr>
        </w:div>
        <w:div w:id="1278443342">
          <w:marLeft w:val="0"/>
          <w:marRight w:val="0"/>
          <w:marTop w:val="150"/>
          <w:marBottom w:val="0"/>
          <w:divBdr>
            <w:top w:val="none" w:sz="0" w:space="0" w:color="auto"/>
            <w:left w:val="none" w:sz="0" w:space="0" w:color="auto"/>
            <w:bottom w:val="none" w:sz="0" w:space="0" w:color="auto"/>
            <w:right w:val="none" w:sz="0" w:space="0" w:color="auto"/>
          </w:divBdr>
          <w:divsChild>
            <w:div w:id="1950426450">
              <w:marLeft w:val="1155"/>
              <w:marRight w:val="0"/>
              <w:marTop w:val="0"/>
              <w:marBottom w:val="0"/>
              <w:divBdr>
                <w:top w:val="none" w:sz="0" w:space="0" w:color="auto"/>
                <w:left w:val="none" w:sz="0" w:space="0" w:color="auto"/>
                <w:bottom w:val="none" w:sz="0" w:space="0" w:color="auto"/>
                <w:right w:val="none" w:sz="0" w:space="0" w:color="auto"/>
              </w:divBdr>
            </w:div>
            <w:div w:id="1502696057">
              <w:marLeft w:val="1155"/>
              <w:marRight w:val="0"/>
              <w:marTop w:val="0"/>
              <w:marBottom w:val="0"/>
              <w:divBdr>
                <w:top w:val="none" w:sz="0" w:space="0" w:color="auto"/>
                <w:left w:val="none" w:sz="0" w:space="0" w:color="auto"/>
                <w:bottom w:val="none" w:sz="0" w:space="0" w:color="auto"/>
                <w:right w:val="none" w:sz="0" w:space="0" w:color="auto"/>
              </w:divBdr>
            </w:div>
            <w:div w:id="423305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38997">
      <w:bodyDiv w:val="1"/>
      <w:marLeft w:val="0"/>
      <w:marRight w:val="0"/>
      <w:marTop w:val="0"/>
      <w:marBottom w:val="0"/>
      <w:divBdr>
        <w:top w:val="none" w:sz="0" w:space="0" w:color="auto"/>
        <w:left w:val="none" w:sz="0" w:space="0" w:color="auto"/>
        <w:bottom w:val="none" w:sz="0" w:space="0" w:color="auto"/>
        <w:right w:val="none" w:sz="0" w:space="0" w:color="auto"/>
      </w:divBdr>
      <w:divsChild>
        <w:div w:id="1872764294">
          <w:marLeft w:val="0"/>
          <w:marRight w:val="0"/>
          <w:marTop w:val="0"/>
          <w:marBottom w:val="0"/>
          <w:divBdr>
            <w:top w:val="none" w:sz="0" w:space="0" w:color="auto"/>
            <w:left w:val="none" w:sz="0" w:space="0" w:color="auto"/>
            <w:bottom w:val="none" w:sz="0" w:space="0" w:color="auto"/>
            <w:right w:val="none" w:sz="0" w:space="0" w:color="auto"/>
          </w:divBdr>
        </w:div>
        <w:div w:id="1033071690">
          <w:marLeft w:val="0"/>
          <w:marRight w:val="0"/>
          <w:marTop w:val="150"/>
          <w:marBottom w:val="0"/>
          <w:divBdr>
            <w:top w:val="none" w:sz="0" w:space="0" w:color="auto"/>
            <w:left w:val="none" w:sz="0" w:space="0" w:color="auto"/>
            <w:bottom w:val="none" w:sz="0" w:space="0" w:color="auto"/>
            <w:right w:val="none" w:sz="0" w:space="0" w:color="auto"/>
          </w:divBdr>
          <w:divsChild>
            <w:div w:id="528490387">
              <w:marLeft w:val="1155"/>
              <w:marRight w:val="0"/>
              <w:marTop w:val="0"/>
              <w:marBottom w:val="0"/>
              <w:divBdr>
                <w:top w:val="none" w:sz="0" w:space="0" w:color="auto"/>
                <w:left w:val="none" w:sz="0" w:space="0" w:color="auto"/>
                <w:bottom w:val="none" w:sz="0" w:space="0" w:color="auto"/>
                <w:right w:val="none" w:sz="0" w:space="0" w:color="auto"/>
              </w:divBdr>
            </w:div>
            <w:div w:id="1702589651">
              <w:marLeft w:val="1155"/>
              <w:marRight w:val="0"/>
              <w:marTop w:val="0"/>
              <w:marBottom w:val="0"/>
              <w:divBdr>
                <w:top w:val="none" w:sz="0" w:space="0" w:color="auto"/>
                <w:left w:val="none" w:sz="0" w:space="0" w:color="auto"/>
                <w:bottom w:val="none" w:sz="0" w:space="0" w:color="auto"/>
                <w:right w:val="none" w:sz="0" w:space="0" w:color="auto"/>
              </w:divBdr>
            </w:div>
            <w:div w:id="159929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59294">
      <w:bodyDiv w:val="1"/>
      <w:marLeft w:val="0"/>
      <w:marRight w:val="0"/>
      <w:marTop w:val="0"/>
      <w:marBottom w:val="0"/>
      <w:divBdr>
        <w:top w:val="none" w:sz="0" w:space="0" w:color="auto"/>
        <w:left w:val="none" w:sz="0" w:space="0" w:color="auto"/>
        <w:bottom w:val="none" w:sz="0" w:space="0" w:color="auto"/>
        <w:right w:val="none" w:sz="0" w:space="0" w:color="auto"/>
      </w:divBdr>
      <w:divsChild>
        <w:div w:id="1692563203">
          <w:marLeft w:val="0"/>
          <w:marRight w:val="0"/>
          <w:marTop w:val="0"/>
          <w:marBottom w:val="0"/>
          <w:divBdr>
            <w:top w:val="none" w:sz="0" w:space="0" w:color="auto"/>
            <w:left w:val="none" w:sz="0" w:space="0" w:color="auto"/>
            <w:bottom w:val="none" w:sz="0" w:space="0" w:color="auto"/>
            <w:right w:val="none" w:sz="0" w:space="0" w:color="auto"/>
          </w:divBdr>
        </w:div>
        <w:div w:id="1650283762">
          <w:marLeft w:val="0"/>
          <w:marRight w:val="0"/>
          <w:marTop w:val="150"/>
          <w:marBottom w:val="0"/>
          <w:divBdr>
            <w:top w:val="none" w:sz="0" w:space="0" w:color="auto"/>
            <w:left w:val="none" w:sz="0" w:space="0" w:color="auto"/>
            <w:bottom w:val="none" w:sz="0" w:space="0" w:color="auto"/>
            <w:right w:val="none" w:sz="0" w:space="0" w:color="auto"/>
          </w:divBdr>
          <w:divsChild>
            <w:div w:id="243102194">
              <w:marLeft w:val="1155"/>
              <w:marRight w:val="0"/>
              <w:marTop w:val="0"/>
              <w:marBottom w:val="0"/>
              <w:divBdr>
                <w:top w:val="none" w:sz="0" w:space="0" w:color="auto"/>
                <w:left w:val="none" w:sz="0" w:space="0" w:color="auto"/>
                <w:bottom w:val="none" w:sz="0" w:space="0" w:color="auto"/>
                <w:right w:val="none" w:sz="0" w:space="0" w:color="auto"/>
              </w:divBdr>
            </w:div>
            <w:div w:id="2032025942">
              <w:marLeft w:val="1155"/>
              <w:marRight w:val="0"/>
              <w:marTop w:val="0"/>
              <w:marBottom w:val="0"/>
              <w:divBdr>
                <w:top w:val="none" w:sz="0" w:space="0" w:color="auto"/>
                <w:left w:val="none" w:sz="0" w:space="0" w:color="auto"/>
                <w:bottom w:val="none" w:sz="0" w:space="0" w:color="auto"/>
                <w:right w:val="none" w:sz="0" w:space="0" w:color="auto"/>
              </w:divBdr>
            </w:div>
            <w:div w:id="245503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137558">
      <w:bodyDiv w:val="1"/>
      <w:marLeft w:val="0"/>
      <w:marRight w:val="0"/>
      <w:marTop w:val="0"/>
      <w:marBottom w:val="0"/>
      <w:divBdr>
        <w:top w:val="none" w:sz="0" w:space="0" w:color="auto"/>
        <w:left w:val="none" w:sz="0" w:space="0" w:color="auto"/>
        <w:bottom w:val="none" w:sz="0" w:space="0" w:color="auto"/>
        <w:right w:val="none" w:sz="0" w:space="0" w:color="auto"/>
      </w:divBdr>
      <w:divsChild>
        <w:div w:id="962225573">
          <w:marLeft w:val="0"/>
          <w:marRight w:val="0"/>
          <w:marTop w:val="0"/>
          <w:marBottom w:val="0"/>
          <w:divBdr>
            <w:top w:val="none" w:sz="0" w:space="0" w:color="auto"/>
            <w:left w:val="none" w:sz="0" w:space="0" w:color="auto"/>
            <w:bottom w:val="none" w:sz="0" w:space="0" w:color="auto"/>
            <w:right w:val="none" w:sz="0" w:space="0" w:color="auto"/>
          </w:divBdr>
        </w:div>
        <w:div w:id="1881548672">
          <w:marLeft w:val="0"/>
          <w:marRight w:val="0"/>
          <w:marTop w:val="150"/>
          <w:marBottom w:val="0"/>
          <w:divBdr>
            <w:top w:val="none" w:sz="0" w:space="0" w:color="auto"/>
            <w:left w:val="none" w:sz="0" w:space="0" w:color="auto"/>
            <w:bottom w:val="none" w:sz="0" w:space="0" w:color="auto"/>
            <w:right w:val="none" w:sz="0" w:space="0" w:color="auto"/>
          </w:divBdr>
          <w:divsChild>
            <w:div w:id="1675721424">
              <w:marLeft w:val="1155"/>
              <w:marRight w:val="0"/>
              <w:marTop w:val="0"/>
              <w:marBottom w:val="0"/>
              <w:divBdr>
                <w:top w:val="none" w:sz="0" w:space="0" w:color="auto"/>
                <w:left w:val="none" w:sz="0" w:space="0" w:color="auto"/>
                <w:bottom w:val="none" w:sz="0" w:space="0" w:color="auto"/>
                <w:right w:val="none" w:sz="0" w:space="0" w:color="auto"/>
              </w:divBdr>
            </w:div>
            <w:div w:id="824971024">
              <w:marLeft w:val="1155"/>
              <w:marRight w:val="0"/>
              <w:marTop w:val="0"/>
              <w:marBottom w:val="0"/>
              <w:divBdr>
                <w:top w:val="none" w:sz="0" w:space="0" w:color="auto"/>
                <w:left w:val="none" w:sz="0" w:space="0" w:color="auto"/>
                <w:bottom w:val="none" w:sz="0" w:space="0" w:color="auto"/>
                <w:right w:val="none" w:sz="0" w:space="0" w:color="auto"/>
              </w:divBdr>
            </w:div>
            <w:div w:id="1850177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336162">
      <w:bodyDiv w:val="1"/>
      <w:marLeft w:val="0"/>
      <w:marRight w:val="0"/>
      <w:marTop w:val="0"/>
      <w:marBottom w:val="0"/>
      <w:divBdr>
        <w:top w:val="none" w:sz="0" w:space="0" w:color="auto"/>
        <w:left w:val="none" w:sz="0" w:space="0" w:color="auto"/>
        <w:bottom w:val="none" w:sz="0" w:space="0" w:color="auto"/>
        <w:right w:val="none" w:sz="0" w:space="0" w:color="auto"/>
      </w:divBdr>
      <w:divsChild>
        <w:div w:id="862473936">
          <w:marLeft w:val="0"/>
          <w:marRight w:val="0"/>
          <w:marTop w:val="0"/>
          <w:marBottom w:val="0"/>
          <w:divBdr>
            <w:top w:val="none" w:sz="0" w:space="0" w:color="auto"/>
            <w:left w:val="none" w:sz="0" w:space="0" w:color="auto"/>
            <w:bottom w:val="none" w:sz="0" w:space="0" w:color="auto"/>
            <w:right w:val="none" w:sz="0" w:space="0" w:color="auto"/>
          </w:divBdr>
        </w:div>
        <w:div w:id="1524200506">
          <w:marLeft w:val="0"/>
          <w:marRight w:val="0"/>
          <w:marTop w:val="150"/>
          <w:marBottom w:val="0"/>
          <w:divBdr>
            <w:top w:val="none" w:sz="0" w:space="0" w:color="auto"/>
            <w:left w:val="none" w:sz="0" w:space="0" w:color="auto"/>
            <w:bottom w:val="none" w:sz="0" w:space="0" w:color="auto"/>
            <w:right w:val="none" w:sz="0" w:space="0" w:color="auto"/>
          </w:divBdr>
          <w:divsChild>
            <w:div w:id="829059465">
              <w:marLeft w:val="1155"/>
              <w:marRight w:val="0"/>
              <w:marTop w:val="0"/>
              <w:marBottom w:val="0"/>
              <w:divBdr>
                <w:top w:val="none" w:sz="0" w:space="0" w:color="auto"/>
                <w:left w:val="none" w:sz="0" w:space="0" w:color="auto"/>
                <w:bottom w:val="none" w:sz="0" w:space="0" w:color="auto"/>
                <w:right w:val="none" w:sz="0" w:space="0" w:color="auto"/>
              </w:divBdr>
            </w:div>
            <w:div w:id="1001272372">
              <w:marLeft w:val="1155"/>
              <w:marRight w:val="0"/>
              <w:marTop w:val="0"/>
              <w:marBottom w:val="0"/>
              <w:divBdr>
                <w:top w:val="none" w:sz="0" w:space="0" w:color="auto"/>
                <w:left w:val="none" w:sz="0" w:space="0" w:color="auto"/>
                <w:bottom w:val="none" w:sz="0" w:space="0" w:color="auto"/>
                <w:right w:val="none" w:sz="0" w:space="0" w:color="auto"/>
              </w:divBdr>
            </w:div>
            <w:div w:id="973170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681825">
      <w:bodyDiv w:val="1"/>
      <w:marLeft w:val="0"/>
      <w:marRight w:val="0"/>
      <w:marTop w:val="0"/>
      <w:marBottom w:val="0"/>
      <w:divBdr>
        <w:top w:val="none" w:sz="0" w:space="0" w:color="auto"/>
        <w:left w:val="none" w:sz="0" w:space="0" w:color="auto"/>
        <w:bottom w:val="none" w:sz="0" w:space="0" w:color="auto"/>
        <w:right w:val="none" w:sz="0" w:space="0" w:color="auto"/>
      </w:divBdr>
      <w:divsChild>
        <w:div w:id="364213063">
          <w:marLeft w:val="0"/>
          <w:marRight w:val="0"/>
          <w:marTop w:val="0"/>
          <w:marBottom w:val="0"/>
          <w:divBdr>
            <w:top w:val="none" w:sz="0" w:space="0" w:color="auto"/>
            <w:left w:val="none" w:sz="0" w:space="0" w:color="auto"/>
            <w:bottom w:val="none" w:sz="0" w:space="0" w:color="auto"/>
            <w:right w:val="none" w:sz="0" w:space="0" w:color="auto"/>
          </w:divBdr>
        </w:div>
        <w:div w:id="867764101">
          <w:marLeft w:val="0"/>
          <w:marRight w:val="0"/>
          <w:marTop w:val="150"/>
          <w:marBottom w:val="0"/>
          <w:divBdr>
            <w:top w:val="none" w:sz="0" w:space="0" w:color="auto"/>
            <w:left w:val="none" w:sz="0" w:space="0" w:color="auto"/>
            <w:bottom w:val="none" w:sz="0" w:space="0" w:color="auto"/>
            <w:right w:val="none" w:sz="0" w:space="0" w:color="auto"/>
          </w:divBdr>
          <w:divsChild>
            <w:div w:id="1131551813">
              <w:marLeft w:val="1155"/>
              <w:marRight w:val="0"/>
              <w:marTop w:val="0"/>
              <w:marBottom w:val="0"/>
              <w:divBdr>
                <w:top w:val="none" w:sz="0" w:space="0" w:color="auto"/>
                <w:left w:val="none" w:sz="0" w:space="0" w:color="auto"/>
                <w:bottom w:val="none" w:sz="0" w:space="0" w:color="auto"/>
                <w:right w:val="none" w:sz="0" w:space="0" w:color="auto"/>
              </w:divBdr>
            </w:div>
            <w:div w:id="194274904">
              <w:marLeft w:val="1155"/>
              <w:marRight w:val="0"/>
              <w:marTop w:val="0"/>
              <w:marBottom w:val="0"/>
              <w:divBdr>
                <w:top w:val="none" w:sz="0" w:space="0" w:color="auto"/>
                <w:left w:val="none" w:sz="0" w:space="0" w:color="auto"/>
                <w:bottom w:val="none" w:sz="0" w:space="0" w:color="auto"/>
                <w:right w:val="none" w:sz="0" w:space="0" w:color="auto"/>
              </w:divBdr>
            </w:div>
            <w:div w:id="1775436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4177">
      <w:bodyDiv w:val="1"/>
      <w:marLeft w:val="0"/>
      <w:marRight w:val="0"/>
      <w:marTop w:val="0"/>
      <w:marBottom w:val="0"/>
      <w:divBdr>
        <w:top w:val="none" w:sz="0" w:space="0" w:color="auto"/>
        <w:left w:val="none" w:sz="0" w:space="0" w:color="auto"/>
        <w:bottom w:val="none" w:sz="0" w:space="0" w:color="auto"/>
        <w:right w:val="none" w:sz="0" w:space="0" w:color="auto"/>
      </w:divBdr>
      <w:divsChild>
        <w:div w:id="1995331039">
          <w:marLeft w:val="0"/>
          <w:marRight w:val="0"/>
          <w:marTop w:val="0"/>
          <w:marBottom w:val="0"/>
          <w:divBdr>
            <w:top w:val="none" w:sz="0" w:space="0" w:color="auto"/>
            <w:left w:val="none" w:sz="0" w:space="0" w:color="auto"/>
            <w:bottom w:val="none" w:sz="0" w:space="0" w:color="auto"/>
            <w:right w:val="none" w:sz="0" w:space="0" w:color="auto"/>
          </w:divBdr>
        </w:div>
        <w:div w:id="444081581">
          <w:marLeft w:val="0"/>
          <w:marRight w:val="0"/>
          <w:marTop w:val="150"/>
          <w:marBottom w:val="0"/>
          <w:divBdr>
            <w:top w:val="none" w:sz="0" w:space="0" w:color="auto"/>
            <w:left w:val="none" w:sz="0" w:space="0" w:color="auto"/>
            <w:bottom w:val="none" w:sz="0" w:space="0" w:color="auto"/>
            <w:right w:val="none" w:sz="0" w:space="0" w:color="auto"/>
          </w:divBdr>
          <w:divsChild>
            <w:div w:id="671417714">
              <w:marLeft w:val="1155"/>
              <w:marRight w:val="0"/>
              <w:marTop w:val="0"/>
              <w:marBottom w:val="0"/>
              <w:divBdr>
                <w:top w:val="none" w:sz="0" w:space="0" w:color="auto"/>
                <w:left w:val="none" w:sz="0" w:space="0" w:color="auto"/>
                <w:bottom w:val="none" w:sz="0" w:space="0" w:color="auto"/>
                <w:right w:val="none" w:sz="0" w:space="0" w:color="auto"/>
              </w:divBdr>
            </w:div>
            <w:div w:id="1696737179">
              <w:marLeft w:val="1155"/>
              <w:marRight w:val="0"/>
              <w:marTop w:val="0"/>
              <w:marBottom w:val="0"/>
              <w:divBdr>
                <w:top w:val="none" w:sz="0" w:space="0" w:color="auto"/>
                <w:left w:val="none" w:sz="0" w:space="0" w:color="auto"/>
                <w:bottom w:val="none" w:sz="0" w:space="0" w:color="auto"/>
                <w:right w:val="none" w:sz="0" w:space="0" w:color="auto"/>
              </w:divBdr>
            </w:div>
            <w:div w:id="198188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717192">
      <w:bodyDiv w:val="1"/>
      <w:marLeft w:val="0"/>
      <w:marRight w:val="0"/>
      <w:marTop w:val="0"/>
      <w:marBottom w:val="0"/>
      <w:divBdr>
        <w:top w:val="none" w:sz="0" w:space="0" w:color="auto"/>
        <w:left w:val="none" w:sz="0" w:space="0" w:color="auto"/>
        <w:bottom w:val="none" w:sz="0" w:space="0" w:color="auto"/>
        <w:right w:val="none" w:sz="0" w:space="0" w:color="auto"/>
      </w:divBdr>
    </w:div>
    <w:div w:id="2050759641">
      <w:bodyDiv w:val="1"/>
      <w:marLeft w:val="0"/>
      <w:marRight w:val="0"/>
      <w:marTop w:val="0"/>
      <w:marBottom w:val="0"/>
      <w:divBdr>
        <w:top w:val="none" w:sz="0" w:space="0" w:color="auto"/>
        <w:left w:val="none" w:sz="0" w:space="0" w:color="auto"/>
        <w:bottom w:val="none" w:sz="0" w:space="0" w:color="auto"/>
        <w:right w:val="none" w:sz="0" w:space="0" w:color="auto"/>
      </w:divBdr>
      <w:divsChild>
        <w:div w:id="1958952431">
          <w:marLeft w:val="0"/>
          <w:marRight w:val="0"/>
          <w:marTop w:val="0"/>
          <w:marBottom w:val="0"/>
          <w:divBdr>
            <w:top w:val="none" w:sz="0" w:space="0" w:color="auto"/>
            <w:left w:val="none" w:sz="0" w:space="0" w:color="auto"/>
            <w:bottom w:val="none" w:sz="0" w:space="0" w:color="auto"/>
            <w:right w:val="none" w:sz="0" w:space="0" w:color="auto"/>
          </w:divBdr>
        </w:div>
        <w:div w:id="1089810852">
          <w:marLeft w:val="0"/>
          <w:marRight w:val="0"/>
          <w:marTop w:val="150"/>
          <w:marBottom w:val="0"/>
          <w:divBdr>
            <w:top w:val="none" w:sz="0" w:space="0" w:color="auto"/>
            <w:left w:val="none" w:sz="0" w:space="0" w:color="auto"/>
            <w:bottom w:val="none" w:sz="0" w:space="0" w:color="auto"/>
            <w:right w:val="none" w:sz="0" w:space="0" w:color="auto"/>
          </w:divBdr>
          <w:divsChild>
            <w:div w:id="1515262256">
              <w:marLeft w:val="1155"/>
              <w:marRight w:val="0"/>
              <w:marTop w:val="0"/>
              <w:marBottom w:val="0"/>
              <w:divBdr>
                <w:top w:val="none" w:sz="0" w:space="0" w:color="auto"/>
                <w:left w:val="none" w:sz="0" w:space="0" w:color="auto"/>
                <w:bottom w:val="none" w:sz="0" w:space="0" w:color="auto"/>
                <w:right w:val="none" w:sz="0" w:space="0" w:color="auto"/>
              </w:divBdr>
            </w:div>
            <w:div w:id="175527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10992">
      <w:bodyDiv w:val="1"/>
      <w:marLeft w:val="0"/>
      <w:marRight w:val="0"/>
      <w:marTop w:val="0"/>
      <w:marBottom w:val="0"/>
      <w:divBdr>
        <w:top w:val="none" w:sz="0" w:space="0" w:color="auto"/>
        <w:left w:val="none" w:sz="0" w:space="0" w:color="auto"/>
        <w:bottom w:val="none" w:sz="0" w:space="0" w:color="auto"/>
        <w:right w:val="none" w:sz="0" w:space="0" w:color="auto"/>
      </w:divBdr>
      <w:divsChild>
        <w:div w:id="86195546">
          <w:marLeft w:val="0"/>
          <w:marRight w:val="0"/>
          <w:marTop w:val="0"/>
          <w:marBottom w:val="0"/>
          <w:divBdr>
            <w:top w:val="none" w:sz="0" w:space="0" w:color="auto"/>
            <w:left w:val="none" w:sz="0" w:space="0" w:color="auto"/>
            <w:bottom w:val="none" w:sz="0" w:space="0" w:color="auto"/>
            <w:right w:val="none" w:sz="0" w:space="0" w:color="auto"/>
          </w:divBdr>
        </w:div>
        <w:div w:id="898319501">
          <w:marLeft w:val="0"/>
          <w:marRight w:val="0"/>
          <w:marTop w:val="150"/>
          <w:marBottom w:val="0"/>
          <w:divBdr>
            <w:top w:val="none" w:sz="0" w:space="0" w:color="auto"/>
            <w:left w:val="none" w:sz="0" w:space="0" w:color="auto"/>
            <w:bottom w:val="none" w:sz="0" w:space="0" w:color="auto"/>
            <w:right w:val="none" w:sz="0" w:space="0" w:color="auto"/>
          </w:divBdr>
          <w:divsChild>
            <w:div w:id="742793705">
              <w:marLeft w:val="1155"/>
              <w:marRight w:val="0"/>
              <w:marTop w:val="0"/>
              <w:marBottom w:val="0"/>
              <w:divBdr>
                <w:top w:val="none" w:sz="0" w:space="0" w:color="auto"/>
                <w:left w:val="none" w:sz="0" w:space="0" w:color="auto"/>
                <w:bottom w:val="none" w:sz="0" w:space="0" w:color="auto"/>
                <w:right w:val="none" w:sz="0" w:space="0" w:color="auto"/>
              </w:divBdr>
            </w:div>
            <w:div w:id="160656020">
              <w:marLeft w:val="1155"/>
              <w:marRight w:val="0"/>
              <w:marTop w:val="0"/>
              <w:marBottom w:val="0"/>
              <w:divBdr>
                <w:top w:val="none" w:sz="0" w:space="0" w:color="auto"/>
                <w:left w:val="none" w:sz="0" w:space="0" w:color="auto"/>
                <w:bottom w:val="none" w:sz="0" w:space="0" w:color="auto"/>
                <w:right w:val="none" w:sz="0" w:space="0" w:color="auto"/>
              </w:divBdr>
            </w:div>
            <w:div w:id="1492915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5278">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493621">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33036">
      <w:bodyDiv w:val="1"/>
      <w:marLeft w:val="0"/>
      <w:marRight w:val="0"/>
      <w:marTop w:val="0"/>
      <w:marBottom w:val="0"/>
      <w:divBdr>
        <w:top w:val="none" w:sz="0" w:space="0" w:color="auto"/>
        <w:left w:val="none" w:sz="0" w:space="0" w:color="auto"/>
        <w:bottom w:val="none" w:sz="0" w:space="0" w:color="auto"/>
        <w:right w:val="none" w:sz="0" w:space="0" w:color="auto"/>
      </w:divBdr>
    </w:div>
    <w:div w:id="2051882355">
      <w:bodyDiv w:val="1"/>
      <w:marLeft w:val="0"/>
      <w:marRight w:val="0"/>
      <w:marTop w:val="0"/>
      <w:marBottom w:val="0"/>
      <w:divBdr>
        <w:top w:val="none" w:sz="0" w:space="0" w:color="auto"/>
        <w:left w:val="none" w:sz="0" w:space="0" w:color="auto"/>
        <w:bottom w:val="none" w:sz="0" w:space="0" w:color="auto"/>
        <w:right w:val="none" w:sz="0" w:space="0" w:color="auto"/>
      </w:divBdr>
      <w:divsChild>
        <w:div w:id="1706100630">
          <w:marLeft w:val="0"/>
          <w:marRight w:val="0"/>
          <w:marTop w:val="0"/>
          <w:marBottom w:val="0"/>
          <w:divBdr>
            <w:top w:val="none" w:sz="0" w:space="0" w:color="auto"/>
            <w:left w:val="none" w:sz="0" w:space="0" w:color="auto"/>
            <w:bottom w:val="none" w:sz="0" w:space="0" w:color="auto"/>
            <w:right w:val="none" w:sz="0" w:space="0" w:color="auto"/>
          </w:divBdr>
        </w:div>
        <w:div w:id="1933314772">
          <w:marLeft w:val="0"/>
          <w:marRight w:val="0"/>
          <w:marTop w:val="150"/>
          <w:marBottom w:val="0"/>
          <w:divBdr>
            <w:top w:val="none" w:sz="0" w:space="0" w:color="auto"/>
            <w:left w:val="none" w:sz="0" w:space="0" w:color="auto"/>
            <w:bottom w:val="none" w:sz="0" w:space="0" w:color="auto"/>
            <w:right w:val="none" w:sz="0" w:space="0" w:color="auto"/>
          </w:divBdr>
          <w:divsChild>
            <w:div w:id="1743797477">
              <w:marLeft w:val="1155"/>
              <w:marRight w:val="0"/>
              <w:marTop w:val="0"/>
              <w:marBottom w:val="0"/>
              <w:divBdr>
                <w:top w:val="none" w:sz="0" w:space="0" w:color="auto"/>
                <w:left w:val="none" w:sz="0" w:space="0" w:color="auto"/>
                <w:bottom w:val="none" w:sz="0" w:space="0" w:color="auto"/>
                <w:right w:val="none" w:sz="0" w:space="0" w:color="auto"/>
              </w:divBdr>
            </w:div>
            <w:div w:id="768237647">
              <w:marLeft w:val="1155"/>
              <w:marRight w:val="0"/>
              <w:marTop w:val="0"/>
              <w:marBottom w:val="0"/>
              <w:divBdr>
                <w:top w:val="none" w:sz="0" w:space="0" w:color="auto"/>
                <w:left w:val="none" w:sz="0" w:space="0" w:color="auto"/>
                <w:bottom w:val="none" w:sz="0" w:space="0" w:color="auto"/>
                <w:right w:val="none" w:sz="0" w:space="0" w:color="auto"/>
              </w:divBdr>
            </w:div>
            <w:div w:id="1372995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143556">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36303">
      <w:bodyDiv w:val="1"/>
      <w:marLeft w:val="0"/>
      <w:marRight w:val="0"/>
      <w:marTop w:val="0"/>
      <w:marBottom w:val="0"/>
      <w:divBdr>
        <w:top w:val="none" w:sz="0" w:space="0" w:color="auto"/>
        <w:left w:val="none" w:sz="0" w:space="0" w:color="auto"/>
        <w:bottom w:val="none" w:sz="0" w:space="0" w:color="auto"/>
        <w:right w:val="none" w:sz="0" w:space="0" w:color="auto"/>
      </w:divBdr>
      <w:divsChild>
        <w:div w:id="421603826">
          <w:marLeft w:val="0"/>
          <w:marRight w:val="0"/>
          <w:marTop w:val="0"/>
          <w:marBottom w:val="0"/>
          <w:divBdr>
            <w:top w:val="none" w:sz="0" w:space="0" w:color="auto"/>
            <w:left w:val="none" w:sz="0" w:space="0" w:color="auto"/>
            <w:bottom w:val="none" w:sz="0" w:space="0" w:color="auto"/>
            <w:right w:val="none" w:sz="0" w:space="0" w:color="auto"/>
          </w:divBdr>
        </w:div>
        <w:div w:id="1467121296">
          <w:marLeft w:val="0"/>
          <w:marRight w:val="0"/>
          <w:marTop w:val="150"/>
          <w:marBottom w:val="0"/>
          <w:divBdr>
            <w:top w:val="none" w:sz="0" w:space="0" w:color="auto"/>
            <w:left w:val="none" w:sz="0" w:space="0" w:color="auto"/>
            <w:bottom w:val="none" w:sz="0" w:space="0" w:color="auto"/>
            <w:right w:val="none" w:sz="0" w:space="0" w:color="auto"/>
          </w:divBdr>
          <w:divsChild>
            <w:div w:id="119694565">
              <w:marLeft w:val="1155"/>
              <w:marRight w:val="0"/>
              <w:marTop w:val="0"/>
              <w:marBottom w:val="0"/>
              <w:divBdr>
                <w:top w:val="none" w:sz="0" w:space="0" w:color="auto"/>
                <w:left w:val="none" w:sz="0" w:space="0" w:color="auto"/>
                <w:bottom w:val="none" w:sz="0" w:space="0" w:color="auto"/>
                <w:right w:val="none" w:sz="0" w:space="0" w:color="auto"/>
              </w:divBdr>
            </w:div>
            <w:div w:id="1562598281">
              <w:marLeft w:val="1155"/>
              <w:marRight w:val="0"/>
              <w:marTop w:val="0"/>
              <w:marBottom w:val="0"/>
              <w:divBdr>
                <w:top w:val="none" w:sz="0" w:space="0" w:color="auto"/>
                <w:left w:val="none" w:sz="0" w:space="0" w:color="auto"/>
                <w:bottom w:val="none" w:sz="0" w:space="0" w:color="auto"/>
                <w:right w:val="none" w:sz="0" w:space="0" w:color="auto"/>
              </w:divBdr>
            </w:div>
            <w:div w:id="913903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460060">
      <w:bodyDiv w:val="1"/>
      <w:marLeft w:val="0"/>
      <w:marRight w:val="0"/>
      <w:marTop w:val="0"/>
      <w:marBottom w:val="0"/>
      <w:divBdr>
        <w:top w:val="none" w:sz="0" w:space="0" w:color="auto"/>
        <w:left w:val="none" w:sz="0" w:space="0" w:color="auto"/>
        <w:bottom w:val="none" w:sz="0" w:space="0" w:color="auto"/>
        <w:right w:val="none" w:sz="0" w:space="0" w:color="auto"/>
      </w:divBdr>
      <w:divsChild>
        <w:div w:id="1394350574">
          <w:marLeft w:val="0"/>
          <w:marRight w:val="0"/>
          <w:marTop w:val="0"/>
          <w:marBottom w:val="0"/>
          <w:divBdr>
            <w:top w:val="none" w:sz="0" w:space="0" w:color="auto"/>
            <w:left w:val="none" w:sz="0" w:space="0" w:color="auto"/>
            <w:bottom w:val="none" w:sz="0" w:space="0" w:color="auto"/>
            <w:right w:val="none" w:sz="0" w:space="0" w:color="auto"/>
          </w:divBdr>
        </w:div>
        <w:div w:id="272133574">
          <w:marLeft w:val="0"/>
          <w:marRight w:val="0"/>
          <w:marTop w:val="150"/>
          <w:marBottom w:val="0"/>
          <w:divBdr>
            <w:top w:val="none" w:sz="0" w:space="0" w:color="auto"/>
            <w:left w:val="none" w:sz="0" w:space="0" w:color="auto"/>
            <w:bottom w:val="none" w:sz="0" w:space="0" w:color="auto"/>
            <w:right w:val="none" w:sz="0" w:space="0" w:color="auto"/>
          </w:divBdr>
          <w:divsChild>
            <w:div w:id="787703025">
              <w:marLeft w:val="1155"/>
              <w:marRight w:val="0"/>
              <w:marTop w:val="0"/>
              <w:marBottom w:val="0"/>
              <w:divBdr>
                <w:top w:val="none" w:sz="0" w:space="0" w:color="auto"/>
                <w:left w:val="none" w:sz="0" w:space="0" w:color="auto"/>
                <w:bottom w:val="none" w:sz="0" w:space="0" w:color="auto"/>
                <w:right w:val="none" w:sz="0" w:space="0" w:color="auto"/>
              </w:divBdr>
            </w:div>
            <w:div w:id="618143865">
              <w:marLeft w:val="1155"/>
              <w:marRight w:val="0"/>
              <w:marTop w:val="0"/>
              <w:marBottom w:val="0"/>
              <w:divBdr>
                <w:top w:val="none" w:sz="0" w:space="0" w:color="auto"/>
                <w:left w:val="none" w:sz="0" w:space="0" w:color="auto"/>
                <w:bottom w:val="none" w:sz="0" w:space="0" w:color="auto"/>
                <w:right w:val="none" w:sz="0" w:space="0" w:color="auto"/>
              </w:divBdr>
            </w:div>
            <w:div w:id="1469127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486394">
      <w:bodyDiv w:val="1"/>
      <w:marLeft w:val="0"/>
      <w:marRight w:val="0"/>
      <w:marTop w:val="0"/>
      <w:marBottom w:val="0"/>
      <w:divBdr>
        <w:top w:val="none" w:sz="0" w:space="0" w:color="auto"/>
        <w:left w:val="none" w:sz="0" w:space="0" w:color="auto"/>
        <w:bottom w:val="none" w:sz="0" w:space="0" w:color="auto"/>
        <w:right w:val="none" w:sz="0" w:space="0" w:color="auto"/>
      </w:divBdr>
      <w:divsChild>
        <w:div w:id="1144393854">
          <w:marLeft w:val="0"/>
          <w:marRight w:val="0"/>
          <w:marTop w:val="0"/>
          <w:marBottom w:val="0"/>
          <w:divBdr>
            <w:top w:val="none" w:sz="0" w:space="0" w:color="auto"/>
            <w:left w:val="none" w:sz="0" w:space="0" w:color="auto"/>
            <w:bottom w:val="none" w:sz="0" w:space="0" w:color="auto"/>
            <w:right w:val="none" w:sz="0" w:space="0" w:color="auto"/>
          </w:divBdr>
        </w:div>
        <w:div w:id="202601617">
          <w:marLeft w:val="0"/>
          <w:marRight w:val="0"/>
          <w:marTop w:val="150"/>
          <w:marBottom w:val="0"/>
          <w:divBdr>
            <w:top w:val="none" w:sz="0" w:space="0" w:color="auto"/>
            <w:left w:val="none" w:sz="0" w:space="0" w:color="auto"/>
            <w:bottom w:val="none" w:sz="0" w:space="0" w:color="auto"/>
            <w:right w:val="none" w:sz="0" w:space="0" w:color="auto"/>
          </w:divBdr>
          <w:divsChild>
            <w:div w:id="1560364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55798">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28823">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78890">
      <w:bodyDiv w:val="1"/>
      <w:marLeft w:val="0"/>
      <w:marRight w:val="0"/>
      <w:marTop w:val="0"/>
      <w:marBottom w:val="0"/>
      <w:divBdr>
        <w:top w:val="none" w:sz="0" w:space="0" w:color="auto"/>
        <w:left w:val="none" w:sz="0" w:space="0" w:color="auto"/>
        <w:bottom w:val="none" w:sz="0" w:space="0" w:color="auto"/>
        <w:right w:val="none" w:sz="0" w:space="0" w:color="auto"/>
      </w:divBdr>
      <w:divsChild>
        <w:div w:id="455954997">
          <w:marLeft w:val="0"/>
          <w:marRight w:val="0"/>
          <w:marTop w:val="0"/>
          <w:marBottom w:val="0"/>
          <w:divBdr>
            <w:top w:val="none" w:sz="0" w:space="0" w:color="auto"/>
            <w:left w:val="none" w:sz="0" w:space="0" w:color="auto"/>
            <w:bottom w:val="none" w:sz="0" w:space="0" w:color="auto"/>
            <w:right w:val="none" w:sz="0" w:space="0" w:color="auto"/>
          </w:divBdr>
        </w:div>
        <w:div w:id="846097225">
          <w:marLeft w:val="0"/>
          <w:marRight w:val="0"/>
          <w:marTop w:val="150"/>
          <w:marBottom w:val="0"/>
          <w:divBdr>
            <w:top w:val="none" w:sz="0" w:space="0" w:color="auto"/>
            <w:left w:val="none" w:sz="0" w:space="0" w:color="auto"/>
            <w:bottom w:val="none" w:sz="0" w:space="0" w:color="auto"/>
            <w:right w:val="none" w:sz="0" w:space="0" w:color="auto"/>
          </w:divBdr>
          <w:divsChild>
            <w:div w:id="454371568">
              <w:marLeft w:val="1155"/>
              <w:marRight w:val="0"/>
              <w:marTop w:val="0"/>
              <w:marBottom w:val="0"/>
              <w:divBdr>
                <w:top w:val="none" w:sz="0" w:space="0" w:color="auto"/>
                <w:left w:val="none" w:sz="0" w:space="0" w:color="auto"/>
                <w:bottom w:val="none" w:sz="0" w:space="0" w:color="auto"/>
                <w:right w:val="none" w:sz="0" w:space="0" w:color="auto"/>
              </w:divBdr>
            </w:div>
            <w:div w:id="394934832">
              <w:marLeft w:val="1155"/>
              <w:marRight w:val="0"/>
              <w:marTop w:val="0"/>
              <w:marBottom w:val="0"/>
              <w:divBdr>
                <w:top w:val="none" w:sz="0" w:space="0" w:color="auto"/>
                <w:left w:val="none" w:sz="0" w:space="0" w:color="auto"/>
                <w:bottom w:val="none" w:sz="0" w:space="0" w:color="auto"/>
                <w:right w:val="none" w:sz="0" w:space="0" w:color="auto"/>
              </w:divBdr>
            </w:div>
            <w:div w:id="128642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073542">
      <w:bodyDiv w:val="1"/>
      <w:marLeft w:val="0"/>
      <w:marRight w:val="0"/>
      <w:marTop w:val="0"/>
      <w:marBottom w:val="0"/>
      <w:divBdr>
        <w:top w:val="none" w:sz="0" w:space="0" w:color="auto"/>
        <w:left w:val="none" w:sz="0" w:space="0" w:color="auto"/>
        <w:bottom w:val="none" w:sz="0" w:space="0" w:color="auto"/>
        <w:right w:val="none" w:sz="0" w:space="0" w:color="auto"/>
      </w:divBdr>
      <w:divsChild>
        <w:div w:id="1097871730">
          <w:marLeft w:val="0"/>
          <w:marRight w:val="0"/>
          <w:marTop w:val="0"/>
          <w:marBottom w:val="0"/>
          <w:divBdr>
            <w:top w:val="none" w:sz="0" w:space="0" w:color="auto"/>
            <w:left w:val="none" w:sz="0" w:space="0" w:color="auto"/>
            <w:bottom w:val="none" w:sz="0" w:space="0" w:color="auto"/>
            <w:right w:val="none" w:sz="0" w:space="0" w:color="auto"/>
          </w:divBdr>
        </w:div>
        <w:div w:id="1385250897">
          <w:marLeft w:val="0"/>
          <w:marRight w:val="0"/>
          <w:marTop w:val="150"/>
          <w:marBottom w:val="0"/>
          <w:divBdr>
            <w:top w:val="none" w:sz="0" w:space="0" w:color="auto"/>
            <w:left w:val="none" w:sz="0" w:space="0" w:color="auto"/>
            <w:bottom w:val="none" w:sz="0" w:space="0" w:color="auto"/>
            <w:right w:val="none" w:sz="0" w:space="0" w:color="auto"/>
          </w:divBdr>
          <w:divsChild>
            <w:div w:id="1583368337">
              <w:marLeft w:val="1155"/>
              <w:marRight w:val="0"/>
              <w:marTop w:val="0"/>
              <w:marBottom w:val="0"/>
              <w:divBdr>
                <w:top w:val="none" w:sz="0" w:space="0" w:color="auto"/>
                <w:left w:val="none" w:sz="0" w:space="0" w:color="auto"/>
                <w:bottom w:val="none" w:sz="0" w:space="0" w:color="auto"/>
                <w:right w:val="none" w:sz="0" w:space="0" w:color="auto"/>
              </w:divBdr>
            </w:div>
            <w:div w:id="1888564592">
              <w:marLeft w:val="1155"/>
              <w:marRight w:val="0"/>
              <w:marTop w:val="0"/>
              <w:marBottom w:val="0"/>
              <w:divBdr>
                <w:top w:val="none" w:sz="0" w:space="0" w:color="auto"/>
                <w:left w:val="none" w:sz="0" w:space="0" w:color="auto"/>
                <w:bottom w:val="none" w:sz="0" w:space="0" w:color="auto"/>
                <w:right w:val="none" w:sz="0" w:space="0" w:color="auto"/>
              </w:divBdr>
            </w:div>
            <w:div w:id="83801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457214">
      <w:bodyDiv w:val="1"/>
      <w:marLeft w:val="0"/>
      <w:marRight w:val="0"/>
      <w:marTop w:val="0"/>
      <w:marBottom w:val="0"/>
      <w:divBdr>
        <w:top w:val="none" w:sz="0" w:space="0" w:color="auto"/>
        <w:left w:val="none" w:sz="0" w:space="0" w:color="auto"/>
        <w:bottom w:val="none" w:sz="0" w:space="0" w:color="auto"/>
        <w:right w:val="none" w:sz="0" w:space="0" w:color="auto"/>
      </w:divBdr>
      <w:divsChild>
        <w:div w:id="1308513005">
          <w:marLeft w:val="0"/>
          <w:marRight w:val="0"/>
          <w:marTop w:val="0"/>
          <w:marBottom w:val="0"/>
          <w:divBdr>
            <w:top w:val="none" w:sz="0" w:space="0" w:color="auto"/>
            <w:left w:val="none" w:sz="0" w:space="0" w:color="auto"/>
            <w:bottom w:val="none" w:sz="0" w:space="0" w:color="auto"/>
            <w:right w:val="none" w:sz="0" w:space="0" w:color="auto"/>
          </w:divBdr>
        </w:div>
        <w:div w:id="955520221">
          <w:marLeft w:val="0"/>
          <w:marRight w:val="0"/>
          <w:marTop w:val="150"/>
          <w:marBottom w:val="0"/>
          <w:divBdr>
            <w:top w:val="none" w:sz="0" w:space="0" w:color="auto"/>
            <w:left w:val="none" w:sz="0" w:space="0" w:color="auto"/>
            <w:bottom w:val="none" w:sz="0" w:space="0" w:color="auto"/>
            <w:right w:val="none" w:sz="0" w:space="0" w:color="auto"/>
          </w:divBdr>
          <w:divsChild>
            <w:div w:id="1137456914">
              <w:marLeft w:val="1155"/>
              <w:marRight w:val="0"/>
              <w:marTop w:val="0"/>
              <w:marBottom w:val="0"/>
              <w:divBdr>
                <w:top w:val="none" w:sz="0" w:space="0" w:color="auto"/>
                <w:left w:val="none" w:sz="0" w:space="0" w:color="auto"/>
                <w:bottom w:val="none" w:sz="0" w:space="0" w:color="auto"/>
                <w:right w:val="none" w:sz="0" w:space="0" w:color="auto"/>
              </w:divBdr>
            </w:div>
            <w:div w:id="1111435149">
              <w:marLeft w:val="1155"/>
              <w:marRight w:val="0"/>
              <w:marTop w:val="0"/>
              <w:marBottom w:val="0"/>
              <w:divBdr>
                <w:top w:val="none" w:sz="0" w:space="0" w:color="auto"/>
                <w:left w:val="none" w:sz="0" w:space="0" w:color="auto"/>
                <w:bottom w:val="none" w:sz="0" w:space="0" w:color="auto"/>
                <w:right w:val="none" w:sz="0" w:space="0" w:color="auto"/>
              </w:divBdr>
            </w:div>
            <w:div w:id="1807887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728493">
      <w:bodyDiv w:val="1"/>
      <w:marLeft w:val="0"/>
      <w:marRight w:val="0"/>
      <w:marTop w:val="0"/>
      <w:marBottom w:val="0"/>
      <w:divBdr>
        <w:top w:val="none" w:sz="0" w:space="0" w:color="auto"/>
        <w:left w:val="none" w:sz="0" w:space="0" w:color="auto"/>
        <w:bottom w:val="none" w:sz="0" w:space="0" w:color="auto"/>
        <w:right w:val="none" w:sz="0" w:space="0" w:color="auto"/>
      </w:divBdr>
    </w:div>
    <w:div w:id="2053840506">
      <w:bodyDiv w:val="1"/>
      <w:marLeft w:val="0"/>
      <w:marRight w:val="0"/>
      <w:marTop w:val="0"/>
      <w:marBottom w:val="0"/>
      <w:divBdr>
        <w:top w:val="none" w:sz="0" w:space="0" w:color="auto"/>
        <w:left w:val="none" w:sz="0" w:space="0" w:color="auto"/>
        <w:bottom w:val="none" w:sz="0" w:space="0" w:color="auto"/>
        <w:right w:val="none" w:sz="0" w:space="0" w:color="auto"/>
      </w:divBdr>
    </w:div>
    <w:div w:id="2053848500">
      <w:bodyDiv w:val="1"/>
      <w:marLeft w:val="0"/>
      <w:marRight w:val="0"/>
      <w:marTop w:val="0"/>
      <w:marBottom w:val="0"/>
      <w:divBdr>
        <w:top w:val="none" w:sz="0" w:space="0" w:color="auto"/>
        <w:left w:val="none" w:sz="0" w:space="0" w:color="auto"/>
        <w:bottom w:val="none" w:sz="0" w:space="0" w:color="auto"/>
        <w:right w:val="none" w:sz="0" w:space="0" w:color="auto"/>
      </w:divBdr>
      <w:divsChild>
        <w:div w:id="794376056">
          <w:marLeft w:val="0"/>
          <w:marRight w:val="0"/>
          <w:marTop w:val="0"/>
          <w:marBottom w:val="0"/>
          <w:divBdr>
            <w:top w:val="none" w:sz="0" w:space="0" w:color="auto"/>
            <w:left w:val="none" w:sz="0" w:space="0" w:color="auto"/>
            <w:bottom w:val="none" w:sz="0" w:space="0" w:color="auto"/>
            <w:right w:val="none" w:sz="0" w:space="0" w:color="auto"/>
          </w:divBdr>
        </w:div>
        <w:div w:id="1656496991">
          <w:marLeft w:val="0"/>
          <w:marRight w:val="0"/>
          <w:marTop w:val="150"/>
          <w:marBottom w:val="0"/>
          <w:divBdr>
            <w:top w:val="none" w:sz="0" w:space="0" w:color="auto"/>
            <w:left w:val="none" w:sz="0" w:space="0" w:color="auto"/>
            <w:bottom w:val="none" w:sz="0" w:space="0" w:color="auto"/>
            <w:right w:val="none" w:sz="0" w:space="0" w:color="auto"/>
          </w:divBdr>
          <w:divsChild>
            <w:div w:id="778060539">
              <w:marLeft w:val="1155"/>
              <w:marRight w:val="0"/>
              <w:marTop w:val="0"/>
              <w:marBottom w:val="0"/>
              <w:divBdr>
                <w:top w:val="none" w:sz="0" w:space="0" w:color="auto"/>
                <w:left w:val="none" w:sz="0" w:space="0" w:color="auto"/>
                <w:bottom w:val="none" w:sz="0" w:space="0" w:color="auto"/>
                <w:right w:val="none" w:sz="0" w:space="0" w:color="auto"/>
              </w:divBdr>
            </w:div>
            <w:div w:id="1090272961">
              <w:marLeft w:val="1155"/>
              <w:marRight w:val="0"/>
              <w:marTop w:val="0"/>
              <w:marBottom w:val="0"/>
              <w:divBdr>
                <w:top w:val="none" w:sz="0" w:space="0" w:color="auto"/>
                <w:left w:val="none" w:sz="0" w:space="0" w:color="auto"/>
                <w:bottom w:val="none" w:sz="0" w:space="0" w:color="auto"/>
                <w:right w:val="none" w:sz="0" w:space="0" w:color="auto"/>
              </w:divBdr>
            </w:div>
            <w:div w:id="97214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042128">
      <w:bodyDiv w:val="1"/>
      <w:marLeft w:val="0"/>
      <w:marRight w:val="0"/>
      <w:marTop w:val="0"/>
      <w:marBottom w:val="0"/>
      <w:divBdr>
        <w:top w:val="none" w:sz="0" w:space="0" w:color="auto"/>
        <w:left w:val="none" w:sz="0" w:space="0" w:color="auto"/>
        <w:bottom w:val="none" w:sz="0" w:space="0" w:color="auto"/>
        <w:right w:val="none" w:sz="0" w:space="0" w:color="auto"/>
      </w:divBdr>
      <w:divsChild>
        <w:div w:id="2023238515">
          <w:marLeft w:val="0"/>
          <w:marRight w:val="0"/>
          <w:marTop w:val="0"/>
          <w:marBottom w:val="0"/>
          <w:divBdr>
            <w:top w:val="none" w:sz="0" w:space="0" w:color="auto"/>
            <w:left w:val="none" w:sz="0" w:space="0" w:color="auto"/>
            <w:bottom w:val="none" w:sz="0" w:space="0" w:color="auto"/>
            <w:right w:val="none" w:sz="0" w:space="0" w:color="auto"/>
          </w:divBdr>
        </w:div>
        <w:div w:id="424691313">
          <w:marLeft w:val="0"/>
          <w:marRight w:val="0"/>
          <w:marTop w:val="150"/>
          <w:marBottom w:val="0"/>
          <w:divBdr>
            <w:top w:val="none" w:sz="0" w:space="0" w:color="auto"/>
            <w:left w:val="none" w:sz="0" w:space="0" w:color="auto"/>
            <w:bottom w:val="none" w:sz="0" w:space="0" w:color="auto"/>
            <w:right w:val="none" w:sz="0" w:space="0" w:color="auto"/>
          </w:divBdr>
          <w:divsChild>
            <w:div w:id="1400397431">
              <w:marLeft w:val="1155"/>
              <w:marRight w:val="0"/>
              <w:marTop w:val="0"/>
              <w:marBottom w:val="0"/>
              <w:divBdr>
                <w:top w:val="none" w:sz="0" w:space="0" w:color="auto"/>
                <w:left w:val="none" w:sz="0" w:space="0" w:color="auto"/>
                <w:bottom w:val="none" w:sz="0" w:space="0" w:color="auto"/>
                <w:right w:val="none" w:sz="0" w:space="0" w:color="auto"/>
              </w:divBdr>
            </w:div>
            <w:div w:id="338118249">
              <w:marLeft w:val="1155"/>
              <w:marRight w:val="0"/>
              <w:marTop w:val="0"/>
              <w:marBottom w:val="0"/>
              <w:divBdr>
                <w:top w:val="none" w:sz="0" w:space="0" w:color="auto"/>
                <w:left w:val="none" w:sz="0" w:space="0" w:color="auto"/>
                <w:bottom w:val="none" w:sz="0" w:space="0" w:color="auto"/>
                <w:right w:val="none" w:sz="0" w:space="0" w:color="auto"/>
              </w:divBdr>
            </w:div>
            <w:div w:id="98188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7856">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6548">
      <w:bodyDiv w:val="1"/>
      <w:marLeft w:val="0"/>
      <w:marRight w:val="0"/>
      <w:marTop w:val="0"/>
      <w:marBottom w:val="0"/>
      <w:divBdr>
        <w:top w:val="none" w:sz="0" w:space="0" w:color="auto"/>
        <w:left w:val="none" w:sz="0" w:space="0" w:color="auto"/>
        <w:bottom w:val="none" w:sz="0" w:space="0" w:color="auto"/>
        <w:right w:val="none" w:sz="0" w:space="0" w:color="auto"/>
      </w:divBdr>
      <w:divsChild>
        <w:div w:id="1244949051">
          <w:marLeft w:val="0"/>
          <w:marRight w:val="0"/>
          <w:marTop w:val="0"/>
          <w:marBottom w:val="0"/>
          <w:divBdr>
            <w:top w:val="none" w:sz="0" w:space="0" w:color="auto"/>
            <w:left w:val="none" w:sz="0" w:space="0" w:color="auto"/>
            <w:bottom w:val="none" w:sz="0" w:space="0" w:color="auto"/>
            <w:right w:val="none" w:sz="0" w:space="0" w:color="auto"/>
          </w:divBdr>
        </w:div>
        <w:div w:id="1875576839">
          <w:marLeft w:val="0"/>
          <w:marRight w:val="0"/>
          <w:marTop w:val="150"/>
          <w:marBottom w:val="0"/>
          <w:divBdr>
            <w:top w:val="none" w:sz="0" w:space="0" w:color="auto"/>
            <w:left w:val="none" w:sz="0" w:space="0" w:color="auto"/>
            <w:bottom w:val="none" w:sz="0" w:space="0" w:color="auto"/>
            <w:right w:val="none" w:sz="0" w:space="0" w:color="auto"/>
          </w:divBdr>
          <w:divsChild>
            <w:div w:id="1675957459">
              <w:marLeft w:val="1155"/>
              <w:marRight w:val="0"/>
              <w:marTop w:val="0"/>
              <w:marBottom w:val="0"/>
              <w:divBdr>
                <w:top w:val="none" w:sz="0" w:space="0" w:color="auto"/>
                <w:left w:val="none" w:sz="0" w:space="0" w:color="auto"/>
                <w:bottom w:val="none" w:sz="0" w:space="0" w:color="auto"/>
                <w:right w:val="none" w:sz="0" w:space="0" w:color="auto"/>
              </w:divBdr>
            </w:div>
            <w:div w:id="1796218594">
              <w:marLeft w:val="1155"/>
              <w:marRight w:val="0"/>
              <w:marTop w:val="0"/>
              <w:marBottom w:val="0"/>
              <w:divBdr>
                <w:top w:val="none" w:sz="0" w:space="0" w:color="auto"/>
                <w:left w:val="none" w:sz="0" w:space="0" w:color="auto"/>
                <w:bottom w:val="none" w:sz="0" w:space="0" w:color="auto"/>
                <w:right w:val="none" w:sz="0" w:space="0" w:color="auto"/>
              </w:divBdr>
            </w:div>
            <w:div w:id="166215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5957631">
      <w:bodyDiv w:val="1"/>
      <w:marLeft w:val="0"/>
      <w:marRight w:val="0"/>
      <w:marTop w:val="0"/>
      <w:marBottom w:val="0"/>
      <w:divBdr>
        <w:top w:val="none" w:sz="0" w:space="0" w:color="auto"/>
        <w:left w:val="none" w:sz="0" w:space="0" w:color="auto"/>
        <w:bottom w:val="none" w:sz="0" w:space="0" w:color="auto"/>
        <w:right w:val="none" w:sz="0" w:space="0" w:color="auto"/>
      </w:divBdr>
      <w:divsChild>
        <w:div w:id="1084763136">
          <w:marLeft w:val="0"/>
          <w:marRight w:val="0"/>
          <w:marTop w:val="0"/>
          <w:marBottom w:val="0"/>
          <w:divBdr>
            <w:top w:val="none" w:sz="0" w:space="0" w:color="auto"/>
            <w:left w:val="none" w:sz="0" w:space="0" w:color="auto"/>
            <w:bottom w:val="none" w:sz="0" w:space="0" w:color="auto"/>
            <w:right w:val="none" w:sz="0" w:space="0" w:color="auto"/>
          </w:divBdr>
        </w:div>
        <w:div w:id="891307706">
          <w:marLeft w:val="0"/>
          <w:marRight w:val="0"/>
          <w:marTop w:val="150"/>
          <w:marBottom w:val="0"/>
          <w:divBdr>
            <w:top w:val="none" w:sz="0" w:space="0" w:color="auto"/>
            <w:left w:val="none" w:sz="0" w:space="0" w:color="auto"/>
            <w:bottom w:val="none" w:sz="0" w:space="0" w:color="auto"/>
            <w:right w:val="none" w:sz="0" w:space="0" w:color="auto"/>
          </w:divBdr>
          <w:divsChild>
            <w:div w:id="18506349">
              <w:marLeft w:val="1155"/>
              <w:marRight w:val="0"/>
              <w:marTop w:val="0"/>
              <w:marBottom w:val="0"/>
              <w:divBdr>
                <w:top w:val="none" w:sz="0" w:space="0" w:color="auto"/>
                <w:left w:val="none" w:sz="0" w:space="0" w:color="auto"/>
                <w:bottom w:val="none" w:sz="0" w:space="0" w:color="auto"/>
                <w:right w:val="none" w:sz="0" w:space="0" w:color="auto"/>
              </w:divBdr>
            </w:div>
            <w:div w:id="635835426">
              <w:marLeft w:val="1155"/>
              <w:marRight w:val="0"/>
              <w:marTop w:val="0"/>
              <w:marBottom w:val="0"/>
              <w:divBdr>
                <w:top w:val="none" w:sz="0" w:space="0" w:color="auto"/>
                <w:left w:val="none" w:sz="0" w:space="0" w:color="auto"/>
                <w:bottom w:val="none" w:sz="0" w:space="0" w:color="auto"/>
                <w:right w:val="none" w:sz="0" w:space="0" w:color="auto"/>
              </w:divBdr>
            </w:div>
            <w:div w:id="1517843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419941">
      <w:bodyDiv w:val="1"/>
      <w:marLeft w:val="0"/>
      <w:marRight w:val="0"/>
      <w:marTop w:val="0"/>
      <w:marBottom w:val="0"/>
      <w:divBdr>
        <w:top w:val="none" w:sz="0" w:space="0" w:color="auto"/>
        <w:left w:val="none" w:sz="0" w:space="0" w:color="auto"/>
        <w:bottom w:val="none" w:sz="0" w:space="0" w:color="auto"/>
        <w:right w:val="none" w:sz="0" w:space="0" w:color="auto"/>
      </w:divBdr>
      <w:divsChild>
        <w:div w:id="2003846938">
          <w:marLeft w:val="0"/>
          <w:marRight w:val="0"/>
          <w:marTop w:val="0"/>
          <w:marBottom w:val="0"/>
          <w:divBdr>
            <w:top w:val="none" w:sz="0" w:space="0" w:color="auto"/>
            <w:left w:val="none" w:sz="0" w:space="0" w:color="auto"/>
            <w:bottom w:val="none" w:sz="0" w:space="0" w:color="auto"/>
            <w:right w:val="none" w:sz="0" w:space="0" w:color="auto"/>
          </w:divBdr>
        </w:div>
        <w:div w:id="1706173936">
          <w:marLeft w:val="0"/>
          <w:marRight w:val="0"/>
          <w:marTop w:val="150"/>
          <w:marBottom w:val="0"/>
          <w:divBdr>
            <w:top w:val="none" w:sz="0" w:space="0" w:color="auto"/>
            <w:left w:val="none" w:sz="0" w:space="0" w:color="auto"/>
            <w:bottom w:val="none" w:sz="0" w:space="0" w:color="auto"/>
            <w:right w:val="none" w:sz="0" w:space="0" w:color="auto"/>
          </w:divBdr>
          <w:divsChild>
            <w:div w:id="1564633966">
              <w:marLeft w:val="1155"/>
              <w:marRight w:val="0"/>
              <w:marTop w:val="0"/>
              <w:marBottom w:val="0"/>
              <w:divBdr>
                <w:top w:val="none" w:sz="0" w:space="0" w:color="auto"/>
                <w:left w:val="none" w:sz="0" w:space="0" w:color="auto"/>
                <w:bottom w:val="none" w:sz="0" w:space="0" w:color="auto"/>
                <w:right w:val="none" w:sz="0" w:space="0" w:color="auto"/>
              </w:divBdr>
            </w:div>
            <w:div w:id="120417986">
              <w:marLeft w:val="1155"/>
              <w:marRight w:val="0"/>
              <w:marTop w:val="0"/>
              <w:marBottom w:val="0"/>
              <w:divBdr>
                <w:top w:val="none" w:sz="0" w:space="0" w:color="auto"/>
                <w:left w:val="none" w:sz="0" w:space="0" w:color="auto"/>
                <w:bottom w:val="none" w:sz="0" w:space="0" w:color="auto"/>
                <w:right w:val="none" w:sz="0" w:space="0" w:color="auto"/>
              </w:divBdr>
            </w:div>
            <w:div w:id="836464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8140">
      <w:bodyDiv w:val="1"/>
      <w:marLeft w:val="0"/>
      <w:marRight w:val="0"/>
      <w:marTop w:val="0"/>
      <w:marBottom w:val="0"/>
      <w:divBdr>
        <w:top w:val="none" w:sz="0" w:space="0" w:color="auto"/>
        <w:left w:val="none" w:sz="0" w:space="0" w:color="auto"/>
        <w:bottom w:val="none" w:sz="0" w:space="0" w:color="auto"/>
        <w:right w:val="none" w:sz="0" w:space="0" w:color="auto"/>
      </w:divBdr>
      <w:divsChild>
        <w:div w:id="1672024313">
          <w:marLeft w:val="0"/>
          <w:marRight w:val="0"/>
          <w:marTop w:val="0"/>
          <w:marBottom w:val="0"/>
          <w:divBdr>
            <w:top w:val="none" w:sz="0" w:space="0" w:color="auto"/>
            <w:left w:val="none" w:sz="0" w:space="0" w:color="auto"/>
            <w:bottom w:val="none" w:sz="0" w:space="0" w:color="auto"/>
            <w:right w:val="none" w:sz="0" w:space="0" w:color="auto"/>
          </w:divBdr>
        </w:div>
        <w:div w:id="2086223122">
          <w:marLeft w:val="0"/>
          <w:marRight w:val="0"/>
          <w:marTop w:val="150"/>
          <w:marBottom w:val="0"/>
          <w:divBdr>
            <w:top w:val="none" w:sz="0" w:space="0" w:color="auto"/>
            <w:left w:val="none" w:sz="0" w:space="0" w:color="auto"/>
            <w:bottom w:val="none" w:sz="0" w:space="0" w:color="auto"/>
            <w:right w:val="none" w:sz="0" w:space="0" w:color="auto"/>
          </w:divBdr>
          <w:divsChild>
            <w:div w:id="2065177113">
              <w:marLeft w:val="1155"/>
              <w:marRight w:val="0"/>
              <w:marTop w:val="0"/>
              <w:marBottom w:val="0"/>
              <w:divBdr>
                <w:top w:val="none" w:sz="0" w:space="0" w:color="auto"/>
                <w:left w:val="none" w:sz="0" w:space="0" w:color="auto"/>
                <w:bottom w:val="none" w:sz="0" w:space="0" w:color="auto"/>
                <w:right w:val="none" w:sz="0" w:space="0" w:color="auto"/>
              </w:divBdr>
            </w:div>
            <w:div w:id="773401505">
              <w:marLeft w:val="1155"/>
              <w:marRight w:val="0"/>
              <w:marTop w:val="0"/>
              <w:marBottom w:val="0"/>
              <w:divBdr>
                <w:top w:val="none" w:sz="0" w:space="0" w:color="auto"/>
                <w:left w:val="none" w:sz="0" w:space="0" w:color="auto"/>
                <w:bottom w:val="none" w:sz="0" w:space="0" w:color="auto"/>
                <w:right w:val="none" w:sz="0" w:space="0" w:color="auto"/>
              </w:divBdr>
            </w:div>
            <w:div w:id="1392658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074757">
      <w:bodyDiv w:val="1"/>
      <w:marLeft w:val="0"/>
      <w:marRight w:val="0"/>
      <w:marTop w:val="0"/>
      <w:marBottom w:val="0"/>
      <w:divBdr>
        <w:top w:val="none" w:sz="0" w:space="0" w:color="auto"/>
        <w:left w:val="none" w:sz="0" w:space="0" w:color="auto"/>
        <w:bottom w:val="none" w:sz="0" w:space="0" w:color="auto"/>
        <w:right w:val="none" w:sz="0" w:space="0" w:color="auto"/>
      </w:divBdr>
      <w:divsChild>
        <w:div w:id="148982959">
          <w:marLeft w:val="0"/>
          <w:marRight w:val="0"/>
          <w:marTop w:val="0"/>
          <w:marBottom w:val="0"/>
          <w:divBdr>
            <w:top w:val="none" w:sz="0" w:space="0" w:color="auto"/>
            <w:left w:val="none" w:sz="0" w:space="0" w:color="auto"/>
            <w:bottom w:val="none" w:sz="0" w:space="0" w:color="auto"/>
            <w:right w:val="none" w:sz="0" w:space="0" w:color="auto"/>
          </w:divBdr>
        </w:div>
        <w:div w:id="983853533">
          <w:marLeft w:val="0"/>
          <w:marRight w:val="0"/>
          <w:marTop w:val="150"/>
          <w:marBottom w:val="0"/>
          <w:divBdr>
            <w:top w:val="none" w:sz="0" w:space="0" w:color="auto"/>
            <w:left w:val="none" w:sz="0" w:space="0" w:color="auto"/>
            <w:bottom w:val="none" w:sz="0" w:space="0" w:color="auto"/>
            <w:right w:val="none" w:sz="0" w:space="0" w:color="auto"/>
          </w:divBdr>
          <w:divsChild>
            <w:div w:id="1074470119">
              <w:marLeft w:val="1155"/>
              <w:marRight w:val="0"/>
              <w:marTop w:val="0"/>
              <w:marBottom w:val="0"/>
              <w:divBdr>
                <w:top w:val="none" w:sz="0" w:space="0" w:color="auto"/>
                <w:left w:val="none" w:sz="0" w:space="0" w:color="auto"/>
                <w:bottom w:val="none" w:sz="0" w:space="0" w:color="auto"/>
                <w:right w:val="none" w:sz="0" w:space="0" w:color="auto"/>
              </w:divBdr>
            </w:div>
            <w:div w:id="1555770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660905">
      <w:bodyDiv w:val="1"/>
      <w:marLeft w:val="0"/>
      <w:marRight w:val="0"/>
      <w:marTop w:val="0"/>
      <w:marBottom w:val="0"/>
      <w:divBdr>
        <w:top w:val="none" w:sz="0" w:space="0" w:color="auto"/>
        <w:left w:val="none" w:sz="0" w:space="0" w:color="auto"/>
        <w:bottom w:val="none" w:sz="0" w:space="0" w:color="auto"/>
        <w:right w:val="none" w:sz="0" w:space="0" w:color="auto"/>
      </w:divBdr>
      <w:divsChild>
        <w:div w:id="1064259974">
          <w:marLeft w:val="0"/>
          <w:marRight w:val="0"/>
          <w:marTop w:val="0"/>
          <w:marBottom w:val="0"/>
          <w:divBdr>
            <w:top w:val="none" w:sz="0" w:space="0" w:color="auto"/>
            <w:left w:val="none" w:sz="0" w:space="0" w:color="auto"/>
            <w:bottom w:val="none" w:sz="0" w:space="0" w:color="auto"/>
            <w:right w:val="none" w:sz="0" w:space="0" w:color="auto"/>
          </w:divBdr>
        </w:div>
        <w:div w:id="609820560">
          <w:marLeft w:val="0"/>
          <w:marRight w:val="0"/>
          <w:marTop w:val="150"/>
          <w:marBottom w:val="0"/>
          <w:divBdr>
            <w:top w:val="none" w:sz="0" w:space="0" w:color="auto"/>
            <w:left w:val="none" w:sz="0" w:space="0" w:color="auto"/>
            <w:bottom w:val="none" w:sz="0" w:space="0" w:color="auto"/>
            <w:right w:val="none" w:sz="0" w:space="0" w:color="auto"/>
          </w:divBdr>
          <w:divsChild>
            <w:div w:id="1905989271">
              <w:marLeft w:val="1155"/>
              <w:marRight w:val="0"/>
              <w:marTop w:val="0"/>
              <w:marBottom w:val="0"/>
              <w:divBdr>
                <w:top w:val="none" w:sz="0" w:space="0" w:color="auto"/>
                <w:left w:val="none" w:sz="0" w:space="0" w:color="auto"/>
                <w:bottom w:val="none" w:sz="0" w:space="0" w:color="auto"/>
                <w:right w:val="none" w:sz="0" w:space="0" w:color="auto"/>
              </w:divBdr>
            </w:div>
            <w:div w:id="721368387">
              <w:marLeft w:val="1155"/>
              <w:marRight w:val="0"/>
              <w:marTop w:val="0"/>
              <w:marBottom w:val="0"/>
              <w:divBdr>
                <w:top w:val="none" w:sz="0" w:space="0" w:color="auto"/>
                <w:left w:val="none" w:sz="0" w:space="0" w:color="auto"/>
                <w:bottom w:val="none" w:sz="0" w:space="0" w:color="auto"/>
                <w:right w:val="none" w:sz="0" w:space="0" w:color="auto"/>
              </w:divBdr>
            </w:div>
            <w:div w:id="1863543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581167">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199432">
      <w:bodyDiv w:val="1"/>
      <w:marLeft w:val="0"/>
      <w:marRight w:val="0"/>
      <w:marTop w:val="0"/>
      <w:marBottom w:val="0"/>
      <w:divBdr>
        <w:top w:val="none" w:sz="0" w:space="0" w:color="auto"/>
        <w:left w:val="none" w:sz="0" w:space="0" w:color="auto"/>
        <w:bottom w:val="none" w:sz="0" w:space="0" w:color="auto"/>
        <w:right w:val="none" w:sz="0" w:space="0" w:color="auto"/>
      </w:divBdr>
    </w:div>
    <w:div w:id="2060279510">
      <w:bodyDiv w:val="1"/>
      <w:marLeft w:val="0"/>
      <w:marRight w:val="0"/>
      <w:marTop w:val="0"/>
      <w:marBottom w:val="0"/>
      <w:divBdr>
        <w:top w:val="none" w:sz="0" w:space="0" w:color="auto"/>
        <w:left w:val="none" w:sz="0" w:space="0" w:color="auto"/>
        <w:bottom w:val="none" w:sz="0" w:space="0" w:color="auto"/>
        <w:right w:val="none" w:sz="0" w:space="0" w:color="auto"/>
      </w:divBdr>
      <w:divsChild>
        <w:div w:id="1095051899">
          <w:marLeft w:val="0"/>
          <w:marRight w:val="0"/>
          <w:marTop w:val="0"/>
          <w:marBottom w:val="0"/>
          <w:divBdr>
            <w:top w:val="none" w:sz="0" w:space="0" w:color="auto"/>
            <w:left w:val="none" w:sz="0" w:space="0" w:color="auto"/>
            <w:bottom w:val="none" w:sz="0" w:space="0" w:color="auto"/>
            <w:right w:val="none" w:sz="0" w:space="0" w:color="auto"/>
          </w:divBdr>
        </w:div>
        <w:div w:id="324824782">
          <w:marLeft w:val="0"/>
          <w:marRight w:val="0"/>
          <w:marTop w:val="150"/>
          <w:marBottom w:val="0"/>
          <w:divBdr>
            <w:top w:val="none" w:sz="0" w:space="0" w:color="auto"/>
            <w:left w:val="none" w:sz="0" w:space="0" w:color="auto"/>
            <w:bottom w:val="none" w:sz="0" w:space="0" w:color="auto"/>
            <w:right w:val="none" w:sz="0" w:space="0" w:color="auto"/>
          </w:divBdr>
          <w:divsChild>
            <w:div w:id="195244184">
              <w:marLeft w:val="1155"/>
              <w:marRight w:val="0"/>
              <w:marTop w:val="0"/>
              <w:marBottom w:val="0"/>
              <w:divBdr>
                <w:top w:val="none" w:sz="0" w:space="0" w:color="auto"/>
                <w:left w:val="none" w:sz="0" w:space="0" w:color="auto"/>
                <w:bottom w:val="none" w:sz="0" w:space="0" w:color="auto"/>
                <w:right w:val="none" w:sz="0" w:space="0" w:color="auto"/>
              </w:divBdr>
            </w:div>
            <w:div w:id="1343437530">
              <w:marLeft w:val="1155"/>
              <w:marRight w:val="0"/>
              <w:marTop w:val="0"/>
              <w:marBottom w:val="0"/>
              <w:divBdr>
                <w:top w:val="none" w:sz="0" w:space="0" w:color="auto"/>
                <w:left w:val="none" w:sz="0" w:space="0" w:color="auto"/>
                <w:bottom w:val="none" w:sz="0" w:space="0" w:color="auto"/>
                <w:right w:val="none" w:sz="0" w:space="0" w:color="auto"/>
              </w:divBdr>
            </w:div>
            <w:div w:id="1176338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36259">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0361">
      <w:bodyDiv w:val="1"/>
      <w:marLeft w:val="0"/>
      <w:marRight w:val="0"/>
      <w:marTop w:val="0"/>
      <w:marBottom w:val="0"/>
      <w:divBdr>
        <w:top w:val="none" w:sz="0" w:space="0" w:color="auto"/>
        <w:left w:val="none" w:sz="0" w:space="0" w:color="auto"/>
        <w:bottom w:val="none" w:sz="0" w:space="0" w:color="auto"/>
        <w:right w:val="none" w:sz="0" w:space="0" w:color="auto"/>
      </w:divBdr>
      <w:divsChild>
        <w:div w:id="73161275">
          <w:marLeft w:val="0"/>
          <w:marRight w:val="0"/>
          <w:marTop w:val="0"/>
          <w:marBottom w:val="0"/>
          <w:divBdr>
            <w:top w:val="none" w:sz="0" w:space="0" w:color="auto"/>
            <w:left w:val="none" w:sz="0" w:space="0" w:color="auto"/>
            <w:bottom w:val="none" w:sz="0" w:space="0" w:color="auto"/>
            <w:right w:val="none" w:sz="0" w:space="0" w:color="auto"/>
          </w:divBdr>
        </w:div>
        <w:div w:id="1386369223">
          <w:marLeft w:val="0"/>
          <w:marRight w:val="0"/>
          <w:marTop w:val="150"/>
          <w:marBottom w:val="0"/>
          <w:divBdr>
            <w:top w:val="none" w:sz="0" w:space="0" w:color="auto"/>
            <w:left w:val="none" w:sz="0" w:space="0" w:color="auto"/>
            <w:bottom w:val="none" w:sz="0" w:space="0" w:color="auto"/>
            <w:right w:val="none" w:sz="0" w:space="0" w:color="auto"/>
          </w:divBdr>
          <w:divsChild>
            <w:div w:id="331178687">
              <w:marLeft w:val="1155"/>
              <w:marRight w:val="0"/>
              <w:marTop w:val="0"/>
              <w:marBottom w:val="0"/>
              <w:divBdr>
                <w:top w:val="none" w:sz="0" w:space="0" w:color="auto"/>
                <w:left w:val="none" w:sz="0" w:space="0" w:color="auto"/>
                <w:bottom w:val="none" w:sz="0" w:space="0" w:color="auto"/>
                <w:right w:val="none" w:sz="0" w:space="0" w:color="auto"/>
              </w:divBdr>
            </w:div>
            <w:div w:id="1503735150">
              <w:marLeft w:val="1155"/>
              <w:marRight w:val="0"/>
              <w:marTop w:val="0"/>
              <w:marBottom w:val="0"/>
              <w:divBdr>
                <w:top w:val="none" w:sz="0" w:space="0" w:color="auto"/>
                <w:left w:val="none" w:sz="0" w:space="0" w:color="auto"/>
                <w:bottom w:val="none" w:sz="0" w:space="0" w:color="auto"/>
                <w:right w:val="none" w:sz="0" w:space="0" w:color="auto"/>
              </w:divBdr>
            </w:div>
            <w:div w:id="153507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18564">
      <w:bodyDiv w:val="1"/>
      <w:marLeft w:val="0"/>
      <w:marRight w:val="0"/>
      <w:marTop w:val="0"/>
      <w:marBottom w:val="0"/>
      <w:divBdr>
        <w:top w:val="none" w:sz="0" w:space="0" w:color="auto"/>
        <w:left w:val="none" w:sz="0" w:space="0" w:color="auto"/>
        <w:bottom w:val="none" w:sz="0" w:space="0" w:color="auto"/>
        <w:right w:val="none" w:sz="0" w:space="0" w:color="auto"/>
      </w:divBdr>
      <w:divsChild>
        <w:div w:id="646324047">
          <w:marLeft w:val="0"/>
          <w:marRight w:val="0"/>
          <w:marTop w:val="0"/>
          <w:marBottom w:val="0"/>
          <w:divBdr>
            <w:top w:val="none" w:sz="0" w:space="0" w:color="auto"/>
            <w:left w:val="none" w:sz="0" w:space="0" w:color="auto"/>
            <w:bottom w:val="none" w:sz="0" w:space="0" w:color="auto"/>
            <w:right w:val="none" w:sz="0" w:space="0" w:color="auto"/>
          </w:divBdr>
        </w:div>
        <w:div w:id="1925796719">
          <w:marLeft w:val="0"/>
          <w:marRight w:val="0"/>
          <w:marTop w:val="150"/>
          <w:marBottom w:val="0"/>
          <w:divBdr>
            <w:top w:val="none" w:sz="0" w:space="0" w:color="auto"/>
            <w:left w:val="none" w:sz="0" w:space="0" w:color="auto"/>
            <w:bottom w:val="none" w:sz="0" w:space="0" w:color="auto"/>
            <w:right w:val="none" w:sz="0" w:space="0" w:color="auto"/>
          </w:divBdr>
          <w:divsChild>
            <w:div w:id="259989626">
              <w:marLeft w:val="1155"/>
              <w:marRight w:val="0"/>
              <w:marTop w:val="0"/>
              <w:marBottom w:val="0"/>
              <w:divBdr>
                <w:top w:val="none" w:sz="0" w:space="0" w:color="auto"/>
                <w:left w:val="none" w:sz="0" w:space="0" w:color="auto"/>
                <w:bottom w:val="none" w:sz="0" w:space="0" w:color="auto"/>
                <w:right w:val="none" w:sz="0" w:space="0" w:color="auto"/>
              </w:divBdr>
            </w:div>
            <w:div w:id="115149611">
              <w:marLeft w:val="1155"/>
              <w:marRight w:val="0"/>
              <w:marTop w:val="0"/>
              <w:marBottom w:val="0"/>
              <w:divBdr>
                <w:top w:val="none" w:sz="0" w:space="0" w:color="auto"/>
                <w:left w:val="none" w:sz="0" w:space="0" w:color="auto"/>
                <w:bottom w:val="none" w:sz="0" w:space="0" w:color="auto"/>
                <w:right w:val="none" w:sz="0" w:space="0" w:color="auto"/>
              </w:divBdr>
            </w:div>
            <w:div w:id="1915896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286330">
      <w:bodyDiv w:val="1"/>
      <w:marLeft w:val="0"/>
      <w:marRight w:val="0"/>
      <w:marTop w:val="0"/>
      <w:marBottom w:val="0"/>
      <w:divBdr>
        <w:top w:val="none" w:sz="0" w:space="0" w:color="auto"/>
        <w:left w:val="none" w:sz="0" w:space="0" w:color="auto"/>
        <w:bottom w:val="none" w:sz="0" w:space="0" w:color="auto"/>
        <w:right w:val="none" w:sz="0" w:space="0" w:color="auto"/>
      </w:divBdr>
      <w:divsChild>
        <w:div w:id="1322999671">
          <w:marLeft w:val="0"/>
          <w:marRight w:val="0"/>
          <w:marTop w:val="0"/>
          <w:marBottom w:val="0"/>
          <w:divBdr>
            <w:top w:val="none" w:sz="0" w:space="0" w:color="auto"/>
            <w:left w:val="none" w:sz="0" w:space="0" w:color="auto"/>
            <w:bottom w:val="none" w:sz="0" w:space="0" w:color="auto"/>
            <w:right w:val="none" w:sz="0" w:space="0" w:color="auto"/>
          </w:divBdr>
        </w:div>
        <w:div w:id="1350335033">
          <w:marLeft w:val="0"/>
          <w:marRight w:val="0"/>
          <w:marTop w:val="150"/>
          <w:marBottom w:val="0"/>
          <w:divBdr>
            <w:top w:val="none" w:sz="0" w:space="0" w:color="auto"/>
            <w:left w:val="none" w:sz="0" w:space="0" w:color="auto"/>
            <w:bottom w:val="none" w:sz="0" w:space="0" w:color="auto"/>
            <w:right w:val="none" w:sz="0" w:space="0" w:color="auto"/>
          </w:divBdr>
          <w:divsChild>
            <w:div w:id="836309395">
              <w:marLeft w:val="1155"/>
              <w:marRight w:val="0"/>
              <w:marTop w:val="0"/>
              <w:marBottom w:val="0"/>
              <w:divBdr>
                <w:top w:val="none" w:sz="0" w:space="0" w:color="auto"/>
                <w:left w:val="none" w:sz="0" w:space="0" w:color="auto"/>
                <w:bottom w:val="none" w:sz="0" w:space="0" w:color="auto"/>
                <w:right w:val="none" w:sz="0" w:space="0" w:color="auto"/>
              </w:divBdr>
            </w:div>
            <w:div w:id="1352486979">
              <w:marLeft w:val="1155"/>
              <w:marRight w:val="0"/>
              <w:marTop w:val="0"/>
              <w:marBottom w:val="0"/>
              <w:divBdr>
                <w:top w:val="none" w:sz="0" w:space="0" w:color="auto"/>
                <w:left w:val="none" w:sz="0" w:space="0" w:color="auto"/>
                <w:bottom w:val="none" w:sz="0" w:space="0" w:color="auto"/>
                <w:right w:val="none" w:sz="0" w:space="0" w:color="auto"/>
              </w:divBdr>
            </w:div>
            <w:div w:id="741027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746688">
      <w:bodyDiv w:val="1"/>
      <w:marLeft w:val="0"/>
      <w:marRight w:val="0"/>
      <w:marTop w:val="0"/>
      <w:marBottom w:val="0"/>
      <w:divBdr>
        <w:top w:val="none" w:sz="0" w:space="0" w:color="auto"/>
        <w:left w:val="none" w:sz="0" w:space="0" w:color="auto"/>
        <w:bottom w:val="none" w:sz="0" w:space="0" w:color="auto"/>
        <w:right w:val="none" w:sz="0" w:space="0" w:color="auto"/>
      </w:divBdr>
      <w:divsChild>
        <w:div w:id="1826554091">
          <w:marLeft w:val="0"/>
          <w:marRight w:val="0"/>
          <w:marTop w:val="0"/>
          <w:marBottom w:val="0"/>
          <w:divBdr>
            <w:top w:val="none" w:sz="0" w:space="0" w:color="auto"/>
            <w:left w:val="none" w:sz="0" w:space="0" w:color="auto"/>
            <w:bottom w:val="none" w:sz="0" w:space="0" w:color="auto"/>
            <w:right w:val="none" w:sz="0" w:space="0" w:color="auto"/>
          </w:divBdr>
        </w:div>
        <w:div w:id="1782409323">
          <w:marLeft w:val="0"/>
          <w:marRight w:val="0"/>
          <w:marTop w:val="150"/>
          <w:marBottom w:val="0"/>
          <w:divBdr>
            <w:top w:val="none" w:sz="0" w:space="0" w:color="auto"/>
            <w:left w:val="none" w:sz="0" w:space="0" w:color="auto"/>
            <w:bottom w:val="none" w:sz="0" w:space="0" w:color="auto"/>
            <w:right w:val="none" w:sz="0" w:space="0" w:color="auto"/>
          </w:divBdr>
          <w:divsChild>
            <w:div w:id="2026127719">
              <w:marLeft w:val="1155"/>
              <w:marRight w:val="0"/>
              <w:marTop w:val="0"/>
              <w:marBottom w:val="0"/>
              <w:divBdr>
                <w:top w:val="none" w:sz="0" w:space="0" w:color="auto"/>
                <w:left w:val="none" w:sz="0" w:space="0" w:color="auto"/>
                <w:bottom w:val="none" w:sz="0" w:space="0" w:color="auto"/>
                <w:right w:val="none" w:sz="0" w:space="0" w:color="auto"/>
              </w:divBdr>
            </w:div>
            <w:div w:id="735128031">
              <w:marLeft w:val="1155"/>
              <w:marRight w:val="0"/>
              <w:marTop w:val="0"/>
              <w:marBottom w:val="0"/>
              <w:divBdr>
                <w:top w:val="none" w:sz="0" w:space="0" w:color="auto"/>
                <w:left w:val="none" w:sz="0" w:space="0" w:color="auto"/>
                <w:bottom w:val="none" w:sz="0" w:space="0" w:color="auto"/>
                <w:right w:val="none" w:sz="0" w:space="0" w:color="auto"/>
              </w:divBdr>
            </w:div>
            <w:div w:id="1947425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794423">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285315">
      <w:bodyDiv w:val="1"/>
      <w:marLeft w:val="0"/>
      <w:marRight w:val="0"/>
      <w:marTop w:val="0"/>
      <w:marBottom w:val="0"/>
      <w:divBdr>
        <w:top w:val="none" w:sz="0" w:space="0" w:color="auto"/>
        <w:left w:val="none" w:sz="0" w:space="0" w:color="auto"/>
        <w:bottom w:val="none" w:sz="0" w:space="0" w:color="auto"/>
        <w:right w:val="none" w:sz="0" w:space="0" w:color="auto"/>
      </w:divBdr>
      <w:divsChild>
        <w:div w:id="67968119">
          <w:marLeft w:val="0"/>
          <w:marRight w:val="0"/>
          <w:marTop w:val="0"/>
          <w:marBottom w:val="0"/>
          <w:divBdr>
            <w:top w:val="none" w:sz="0" w:space="0" w:color="auto"/>
            <w:left w:val="none" w:sz="0" w:space="0" w:color="auto"/>
            <w:bottom w:val="none" w:sz="0" w:space="0" w:color="auto"/>
            <w:right w:val="none" w:sz="0" w:space="0" w:color="auto"/>
          </w:divBdr>
        </w:div>
        <w:div w:id="1113136190">
          <w:marLeft w:val="0"/>
          <w:marRight w:val="0"/>
          <w:marTop w:val="150"/>
          <w:marBottom w:val="0"/>
          <w:divBdr>
            <w:top w:val="none" w:sz="0" w:space="0" w:color="auto"/>
            <w:left w:val="none" w:sz="0" w:space="0" w:color="auto"/>
            <w:bottom w:val="none" w:sz="0" w:space="0" w:color="auto"/>
            <w:right w:val="none" w:sz="0" w:space="0" w:color="auto"/>
          </w:divBdr>
          <w:divsChild>
            <w:div w:id="1257598216">
              <w:marLeft w:val="1155"/>
              <w:marRight w:val="0"/>
              <w:marTop w:val="0"/>
              <w:marBottom w:val="0"/>
              <w:divBdr>
                <w:top w:val="none" w:sz="0" w:space="0" w:color="auto"/>
                <w:left w:val="none" w:sz="0" w:space="0" w:color="auto"/>
                <w:bottom w:val="none" w:sz="0" w:space="0" w:color="auto"/>
                <w:right w:val="none" w:sz="0" w:space="0" w:color="auto"/>
              </w:divBdr>
            </w:div>
            <w:div w:id="1741561031">
              <w:marLeft w:val="1155"/>
              <w:marRight w:val="0"/>
              <w:marTop w:val="0"/>
              <w:marBottom w:val="0"/>
              <w:divBdr>
                <w:top w:val="none" w:sz="0" w:space="0" w:color="auto"/>
                <w:left w:val="none" w:sz="0" w:space="0" w:color="auto"/>
                <w:bottom w:val="none" w:sz="0" w:space="0" w:color="auto"/>
                <w:right w:val="none" w:sz="0" w:space="0" w:color="auto"/>
              </w:divBdr>
            </w:div>
            <w:div w:id="59905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8474">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133156">
      <w:bodyDiv w:val="1"/>
      <w:marLeft w:val="0"/>
      <w:marRight w:val="0"/>
      <w:marTop w:val="0"/>
      <w:marBottom w:val="0"/>
      <w:divBdr>
        <w:top w:val="none" w:sz="0" w:space="0" w:color="auto"/>
        <w:left w:val="none" w:sz="0" w:space="0" w:color="auto"/>
        <w:bottom w:val="none" w:sz="0" w:space="0" w:color="auto"/>
        <w:right w:val="none" w:sz="0" w:space="0" w:color="auto"/>
      </w:divBdr>
      <w:divsChild>
        <w:div w:id="155070617">
          <w:marLeft w:val="0"/>
          <w:marRight w:val="0"/>
          <w:marTop w:val="0"/>
          <w:marBottom w:val="0"/>
          <w:divBdr>
            <w:top w:val="none" w:sz="0" w:space="0" w:color="auto"/>
            <w:left w:val="none" w:sz="0" w:space="0" w:color="auto"/>
            <w:bottom w:val="none" w:sz="0" w:space="0" w:color="auto"/>
            <w:right w:val="none" w:sz="0" w:space="0" w:color="auto"/>
          </w:divBdr>
        </w:div>
        <w:div w:id="411584800">
          <w:marLeft w:val="0"/>
          <w:marRight w:val="0"/>
          <w:marTop w:val="150"/>
          <w:marBottom w:val="0"/>
          <w:divBdr>
            <w:top w:val="none" w:sz="0" w:space="0" w:color="auto"/>
            <w:left w:val="none" w:sz="0" w:space="0" w:color="auto"/>
            <w:bottom w:val="none" w:sz="0" w:space="0" w:color="auto"/>
            <w:right w:val="none" w:sz="0" w:space="0" w:color="auto"/>
          </w:divBdr>
          <w:divsChild>
            <w:div w:id="1806385158">
              <w:marLeft w:val="1155"/>
              <w:marRight w:val="0"/>
              <w:marTop w:val="0"/>
              <w:marBottom w:val="0"/>
              <w:divBdr>
                <w:top w:val="none" w:sz="0" w:space="0" w:color="auto"/>
                <w:left w:val="none" w:sz="0" w:space="0" w:color="auto"/>
                <w:bottom w:val="none" w:sz="0" w:space="0" w:color="auto"/>
                <w:right w:val="none" w:sz="0" w:space="0" w:color="auto"/>
              </w:divBdr>
            </w:div>
            <w:div w:id="1217619895">
              <w:marLeft w:val="1155"/>
              <w:marRight w:val="0"/>
              <w:marTop w:val="0"/>
              <w:marBottom w:val="0"/>
              <w:divBdr>
                <w:top w:val="none" w:sz="0" w:space="0" w:color="auto"/>
                <w:left w:val="none" w:sz="0" w:space="0" w:color="auto"/>
                <w:bottom w:val="none" w:sz="0" w:space="0" w:color="auto"/>
                <w:right w:val="none" w:sz="0" w:space="0" w:color="auto"/>
              </w:divBdr>
            </w:div>
            <w:div w:id="187330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2677">
      <w:bodyDiv w:val="1"/>
      <w:marLeft w:val="0"/>
      <w:marRight w:val="0"/>
      <w:marTop w:val="0"/>
      <w:marBottom w:val="0"/>
      <w:divBdr>
        <w:top w:val="none" w:sz="0" w:space="0" w:color="auto"/>
        <w:left w:val="none" w:sz="0" w:space="0" w:color="auto"/>
        <w:bottom w:val="none" w:sz="0" w:space="0" w:color="auto"/>
        <w:right w:val="none" w:sz="0" w:space="0" w:color="auto"/>
      </w:divBdr>
      <w:divsChild>
        <w:div w:id="1863207417">
          <w:marLeft w:val="0"/>
          <w:marRight w:val="0"/>
          <w:marTop w:val="0"/>
          <w:marBottom w:val="0"/>
          <w:divBdr>
            <w:top w:val="none" w:sz="0" w:space="0" w:color="auto"/>
            <w:left w:val="none" w:sz="0" w:space="0" w:color="auto"/>
            <w:bottom w:val="none" w:sz="0" w:space="0" w:color="auto"/>
            <w:right w:val="none" w:sz="0" w:space="0" w:color="auto"/>
          </w:divBdr>
        </w:div>
        <w:div w:id="1464084019">
          <w:marLeft w:val="0"/>
          <w:marRight w:val="0"/>
          <w:marTop w:val="150"/>
          <w:marBottom w:val="0"/>
          <w:divBdr>
            <w:top w:val="none" w:sz="0" w:space="0" w:color="auto"/>
            <w:left w:val="none" w:sz="0" w:space="0" w:color="auto"/>
            <w:bottom w:val="none" w:sz="0" w:space="0" w:color="auto"/>
            <w:right w:val="none" w:sz="0" w:space="0" w:color="auto"/>
          </w:divBdr>
          <w:divsChild>
            <w:div w:id="4871982">
              <w:marLeft w:val="1155"/>
              <w:marRight w:val="0"/>
              <w:marTop w:val="0"/>
              <w:marBottom w:val="0"/>
              <w:divBdr>
                <w:top w:val="none" w:sz="0" w:space="0" w:color="auto"/>
                <w:left w:val="none" w:sz="0" w:space="0" w:color="auto"/>
                <w:bottom w:val="none" w:sz="0" w:space="0" w:color="auto"/>
                <w:right w:val="none" w:sz="0" w:space="0" w:color="auto"/>
              </w:divBdr>
            </w:div>
            <w:div w:id="723262626">
              <w:marLeft w:val="1155"/>
              <w:marRight w:val="0"/>
              <w:marTop w:val="0"/>
              <w:marBottom w:val="0"/>
              <w:divBdr>
                <w:top w:val="none" w:sz="0" w:space="0" w:color="auto"/>
                <w:left w:val="none" w:sz="0" w:space="0" w:color="auto"/>
                <w:bottom w:val="none" w:sz="0" w:space="0" w:color="auto"/>
                <w:right w:val="none" w:sz="0" w:space="0" w:color="auto"/>
              </w:divBdr>
            </w:div>
            <w:div w:id="2107577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28598">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51360">
      <w:bodyDiv w:val="1"/>
      <w:marLeft w:val="0"/>
      <w:marRight w:val="0"/>
      <w:marTop w:val="0"/>
      <w:marBottom w:val="0"/>
      <w:divBdr>
        <w:top w:val="none" w:sz="0" w:space="0" w:color="auto"/>
        <w:left w:val="none" w:sz="0" w:space="0" w:color="auto"/>
        <w:bottom w:val="none" w:sz="0" w:space="0" w:color="auto"/>
        <w:right w:val="none" w:sz="0" w:space="0" w:color="auto"/>
      </w:divBdr>
      <w:divsChild>
        <w:div w:id="1812363543">
          <w:marLeft w:val="0"/>
          <w:marRight w:val="0"/>
          <w:marTop w:val="0"/>
          <w:marBottom w:val="0"/>
          <w:divBdr>
            <w:top w:val="none" w:sz="0" w:space="0" w:color="auto"/>
            <w:left w:val="none" w:sz="0" w:space="0" w:color="auto"/>
            <w:bottom w:val="none" w:sz="0" w:space="0" w:color="auto"/>
            <w:right w:val="none" w:sz="0" w:space="0" w:color="auto"/>
          </w:divBdr>
        </w:div>
        <w:div w:id="1292712270">
          <w:marLeft w:val="0"/>
          <w:marRight w:val="0"/>
          <w:marTop w:val="150"/>
          <w:marBottom w:val="0"/>
          <w:divBdr>
            <w:top w:val="none" w:sz="0" w:space="0" w:color="auto"/>
            <w:left w:val="none" w:sz="0" w:space="0" w:color="auto"/>
            <w:bottom w:val="none" w:sz="0" w:space="0" w:color="auto"/>
            <w:right w:val="none" w:sz="0" w:space="0" w:color="auto"/>
          </w:divBdr>
          <w:divsChild>
            <w:div w:id="990255112">
              <w:marLeft w:val="1155"/>
              <w:marRight w:val="0"/>
              <w:marTop w:val="0"/>
              <w:marBottom w:val="0"/>
              <w:divBdr>
                <w:top w:val="none" w:sz="0" w:space="0" w:color="auto"/>
                <w:left w:val="none" w:sz="0" w:space="0" w:color="auto"/>
                <w:bottom w:val="none" w:sz="0" w:space="0" w:color="auto"/>
                <w:right w:val="none" w:sz="0" w:space="0" w:color="auto"/>
              </w:divBdr>
            </w:div>
            <w:div w:id="90471036">
              <w:marLeft w:val="1155"/>
              <w:marRight w:val="0"/>
              <w:marTop w:val="0"/>
              <w:marBottom w:val="0"/>
              <w:divBdr>
                <w:top w:val="none" w:sz="0" w:space="0" w:color="auto"/>
                <w:left w:val="none" w:sz="0" w:space="0" w:color="auto"/>
                <w:bottom w:val="none" w:sz="0" w:space="0" w:color="auto"/>
                <w:right w:val="none" w:sz="0" w:space="0" w:color="auto"/>
              </w:divBdr>
            </w:div>
            <w:div w:id="480855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07470">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651090">
      <w:bodyDiv w:val="1"/>
      <w:marLeft w:val="0"/>
      <w:marRight w:val="0"/>
      <w:marTop w:val="0"/>
      <w:marBottom w:val="0"/>
      <w:divBdr>
        <w:top w:val="none" w:sz="0" w:space="0" w:color="auto"/>
        <w:left w:val="none" w:sz="0" w:space="0" w:color="auto"/>
        <w:bottom w:val="none" w:sz="0" w:space="0" w:color="auto"/>
        <w:right w:val="none" w:sz="0" w:space="0" w:color="auto"/>
      </w:divBdr>
      <w:divsChild>
        <w:div w:id="1871914599">
          <w:marLeft w:val="0"/>
          <w:marRight w:val="0"/>
          <w:marTop w:val="0"/>
          <w:marBottom w:val="0"/>
          <w:divBdr>
            <w:top w:val="none" w:sz="0" w:space="0" w:color="auto"/>
            <w:left w:val="none" w:sz="0" w:space="0" w:color="auto"/>
            <w:bottom w:val="none" w:sz="0" w:space="0" w:color="auto"/>
            <w:right w:val="none" w:sz="0" w:space="0" w:color="auto"/>
          </w:divBdr>
        </w:div>
        <w:div w:id="47151312">
          <w:marLeft w:val="0"/>
          <w:marRight w:val="0"/>
          <w:marTop w:val="150"/>
          <w:marBottom w:val="0"/>
          <w:divBdr>
            <w:top w:val="none" w:sz="0" w:space="0" w:color="auto"/>
            <w:left w:val="none" w:sz="0" w:space="0" w:color="auto"/>
            <w:bottom w:val="none" w:sz="0" w:space="0" w:color="auto"/>
            <w:right w:val="none" w:sz="0" w:space="0" w:color="auto"/>
          </w:divBdr>
          <w:divsChild>
            <w:div w:id="87048467">
              <w:marLeft w:val="1155"/>
              <w:marRight w:val="0"/>
              <w:marTop w:val="0"/>
              <w:marBottom w:val="0"/>
              <w:divBdr>
                <w:top w:val="none" w:sz="0" w:space="0" w:color="auto"/>
                <w:left w:val="none" w:sz="0" w:space="0" w:color="auto"/>
                <w:bottom w:val="none" w:sz="0" w:space="0" w:color="auto"/>
                <w:right w:val="none" w:sz="0" w:space="0" w:color="auto"/>
              </w:divBdr>
            </w:div>
            <w:div w:id="316374697">
              <w:marLeft w:val="1155"/>
              <w:marRight w:val="0"/>
              <w:marTop w:val="0"/>
              <w:marBottom w:val="0"/>
              <w:divBdr>
                <w:top w:val="none" w:sz="0" w:space="0" w:color="auto"/>
                <w:left w:val="none" w:sz="0" w:space="0" w:color="auto"/>
                <w:bottom w:val="none" w:sz="0" w:space="0" w:color="auto"/>
                <w:right w:val="none" w:sz="0" w:space="0" w:color="auto"/>
              </w:divBdr>
            </w:div>
            <w:div w:id="1404912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454073">
      <w:bodyDiv w:val="1"/>
      <w:marLeft w:val="0"/>
      <w:marRight w:val="0"/>
      <w:marTop w:val="0"/>
      <w:marBottom w:val="0"/>
      <w:divBdr>
        <w:top w:val="none" w:sz="0" w:space="0" w:color="auto"/>
        <w:left w:val="none" w:sz="0" w:space="0" w:color="auto"/>
        <w:bottom w:val="none" w:sz="0" w:space="0" w:color="auto"/>
        <w:right w:val="none" w:sz="0" w:space="0" w:color="auto"/>
      </w:divBdr>
      <w:divsChild>
        <w:div w:id="1596132174">
          <w:marLeft w:val="0"/>
          <w:marRight w:val="0"/>
          <w:marTop w:val="0"/>
          <w:marBottom w:val="0"/>
          <w:divBdr>
            <w:top w:val="none" w:sz="0" w:space="0" w:color="auto"/>
            <w:left w:val="none" w:sz="0" w:space="0" w:color="auto"/>
            <w:bottom w:val="none" w:sz="0" w:space="0" w:color="auto"/>
            <w:right w:val="none" w:sz="0" w:space="0" w:color="auto"/>
          </w:divBdr>
        </w:div>
        <w:div w:id="1640115293">
          <w:marLeft w:val="0"/>
          <w:marRight w:val="0"/>
          <w:marTop w:val="150"/>
          <w:marBottom w:val="0"/>
          <w:divBdr>
            <w:top w:val="none" w:sz="0" w:space="0" w:color="auto"/>
            <w:left w:val="none" w:sz="0" w:space="0" w:color="auto"/>
            <w:bottom w:val="none" w:sz="0" w:space="0" w:color="auto"/>
            <w:right w:val="none" w:sz="0" w:space="0" w:color="auto"/>
          </w:divBdr>
          <w:divsChild>
            <w:div w:id="361518202">
              <w:marLeft w:val="1155"/>
              <w:marRight w:val="0"/>
              <w:marTop w:val="0"/>
              <w:marBottom w:val="0"/>
              <w:divBdr>
                <w:top w:val="none" w:sz="0" w:space="0" w:color="auto"/>
                <w:left w:val="none" w:sz="0" w:space="0" w:color="auto"/>
                <w:bottom w:val="none" w:sz="0" w:space="0" w:color="auto"/>
                <w:right w:val="none" w:sz="0" w:space="0" w:color="auto"/>
              </w:divBdr>
            </w:div>
            <w:div w:id="1865631100">
              <w:marLeft w:val="1155"/>
              <w:marRight w:val="0"/>
              <w:marTop w:val="0"/>
              <w:marBottom w:val="0"/>
              <w:divBdr>
                <w:top w:val="none" w:sz="0" w:space="0" w:color="auto"/>
                <w:left w:val="none" w:sz="0" w:space="0" w:color="auto"/>
                <w:bottom w:val="none" w:sz="0" w:space="0" w:color="auto"/>
                <w:right w:val="none" w:sz="0" w:space="0" w:color="auto"/>
              </w:divBdr>
            </w:div>
            <w:div w:id="884873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2563">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19490">
      <w:bodyDiv w:val="1"/>
      <w:marLeft w:val="0"/>
      <w:marRight w:val="0"/>
      <w:marTop w:val="0"/>
      <w:marBottom w:val="0"/>
      <w:divBdr>
        <w:top w:val="none" w:sz="0" w:space="0" w:color="auto"/>
        <w:left w:val="none" w:sz="0" w:space="0" w:color="auto"/>
        <w:bottom w:val="none" w:sz="0" w:space="0" w:color="auto"/>
        <w:right w:val="none" w:sz="0" w:space="0" w:color="auto"/>
      </w:divBdr>
      <w:divsChild>
        <w:div w:id="41247108">
          <w:marLeft w:val="0"/>
          <w:marRight w:val="0"/>
          <w:marTop w:val="0"/>
          <w:marBottom w:val="0"/>
          <w:divBdr>
            <w:top w:val="none" w:sz="0" w:space="0" w:color="auto"/>
            <w:left w:val="none" w:sz="0" w:space="0" w:color="auto"/>
            <w:bottom w:val="none" w:sz="0" w:space="0" w:color="auto"/>
            <w:right w:val="none" w:sz="0" w:space="0" w:color="auto"/>
          </w:divBdr>
        </w:div>
        <w:div w:id="136262553">
          <w:marLeft w:val="0"/>
          <w:marRight w:val="0"/>
          <w:marTop w:val="150"/>
          <w:marBottom w:val="0"/>
          <w:divBdr>
            <w:top w:val="none" w:sz="0" w:space="0" w:color="auto"/>
            <w:left w:val="none" w:sz="0" w:space="0" w:color="auto"/>
            <w:bottom w:val="none" w:sz="0" w:space="0" w:color="auto"/>
            <w:right w:val="none" w:sz="0" w:space="0" w:color="auto"/>
          </w:divBdr>
          <w:divsChild>
            <w:div w:id="1520467659">
              <w:marLeft w:val="1155"/>
              <w:marRight w:val="0"/>
              <w:marTop w:val="0"/>
              <w:marBottom w:val="0"/>
              <w:divBdr>
                <w:top w:val="none" w:sz="0" w:space="0" w:color="auto"/>
                <w:left w:val="none" w:sz="0" w:space="0" w:color="auto"/>
                <w:bottom w:val="none" w:sz="0" w:space="0" w:color="auto"/>
                <w:right w:val="none" w:sz="0" w:space="0" w:color="auto"/>
              </w:divBdr>
            </w:div>
            <w:div w:id="1290211062">
              <w:marLeft w:val="1155"/>
              <w:marRight w:val="0"/>
              <w:marTop w:val="0"/>
              <w:marBottom w:val="0"/>
              <w:divBdr>
                <w:top w:val="none" w:sz="0" w:space="0" w:color="auto"/>
                <w:left w:val="none" w:sz="0" w:space="0" w:color="auto"/>
                <w:bottom w:val="none" w:sz="0" w:space="0" w:color="auto"/>
                <w:right w:val="none" w:sz="0" w:space="0" w:color="auto"/>
              </w:divBdr>
            </w:div>
            <w:div w:id="1843737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180308">
      <w:bodyDiv w:val="1"/>
      <w:marLeft w:val="0"/>
      <w:marRight w:val="0"/>
      <w:marTop w:val="0"/>
      <w:marBottom w:val="0"/>
      <w:divBdr>
        <w:top w:val="none" w:sz="0" w:space="0" w:color="auto"/>
        <w:left w:val="none" w:sz="0" w:space="0" w:color="auto"/>
        <w:bottom w:val="none" w:sz="0" w:space="0" w:color="auto"/>
        <w:right w:val="none" w:sz="0" w:space="0" w:color="auto"/>
      </w:divBdr>
      <w:divsChild>
        <w:div w:id="51276314">
          <w:marLeft w:val="0"/>
          <w:marRight w:val="0"/>
          <w:marTop w:val="0"/>
          <w:marBottom w:val="0"/>
          <w:divBdr>
            <w:top w:val="none" w:sz="0" w:space="0" w:color="auto"/>
            <w:left w:val="none" w:sz="0" w:space="0" w:color="auto"/>
            <w:bottom w:val="none" w:sz="0" w:space="0" w:color="auto"/>
            <w:right w:val="none" w:sz="0" w:space="0" w:color="auto"/>
          </w:divBdr>
        </w:div>
        <w:div w:id="1711570729">
          <w:marLeft w:val="0"/>
          <w:marRight w:val="0"/>
          <w:marTop w:val="150"/>
          <w:marBottom w:val="0"/>
          <w:divBdr>
            <w:top w:val="none" w:sz="0" w:space="0" w:color="auto"/>
            <w:left w:val="none" w:sz="0" w:space="0" w:color="auto"/>
            <w:bottom w:val="none" w:sz="0" w:space="0" w:color="auto"/>
            <w:right w:val="none" w:sz="0" w:space="0" w:color="auto"/>
          </w:divBdr>
          <w:divsChild>
            <w:div w:id="70125898">
              <w:marLeft w:val="1155"/>
              <w:marRight w:val="0"/>
              <w:marTop w:val="0"/>
              <w:marBottom w:val="0"/>
              <w:divBdr>
                <w:top w:val="none" w:sz="0" w:space="0" w:color="auto"/>
                <w:left w:val="none" w:sz="0" w:space="0" w:color="auto"/>
                <w:bottom w:val="none" w:sz="0" w:space="0" w:color="auto"/>
                <w:right w:val="none" w:sz="0" w:space="0" w:color="auto"/>
              </w:divBdr>
            </w:div>
            <w:div w:id="1594629705">
              <w:marLeft w:val="1155"/>
              <w:marRight w:val="0"/>
              <w:marTop w:val="0"/>
              <w:marBottom w:val="0"/>
              <w:divBdr>
                <w:top w:val="none" w:sz="0" w:space="0" w:color="auto"/>
                <w:left w:val="none" w:sz="0" w:space="0" w:color="auto"/>
                <w:bottom w:val="none" w:sz="0" w:space="0" w:color="auto"/>
                <w:right w:val="none" w:sz="0" w:space="0" w:color="auto"/>
              </w:divBdr>
            </w:div>
            <w:div w:id="157732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302">
      <w:bodyDiv w:val="1"/>
      <w:marLeft w:val="0"/>
      <w:marRight w:val="0"/>
      <w:marTop w:val="0"/>
      <w:marBottom w:val="0"/>
      <w:divBdr>
        <w:top w:val="none" w:sz="0" w:space="0" w:color="auto"/>
        <w:left w:val="none" w:sz="0" w:space="0" w:color="auto"/>
        <w:bottom w:val="none" w:sz="0" w:space="0" w:color="auto"/>
        <w:right w:val="none" w:sz="0" w:space="0" w:color="auto"/>
      </w:divBdr>
      <w:divsChild>
        <w:div w:id="33971980">
          <w:marLeft w:val="0"/>
          <w:marRight w:val="0"/>
          <w:marTop w:val="0"/>
          <w:marBottom w:val="0"/>
          <w:divBdr>
            <w:top w:val="none" w:sz="0" w:space="0" w:color="auto"/>
            <w:left w:val="none" w:sz="0" w:space="0" w:color="auto"/>
            <w:bottom w:val="none" w:sz="0" w:space="0" w:color="auto"/>
            <w:right w:val="none" w:sz="0" w:space="0" w:color="auto"/>
          </w:divBdr>
        </w:div>
        <w:div w:id="1475178013">
          <w:marLeft w:val="0"/>
          <w:marRight w:val="0"/>
          <w:marTop w:val="150"/>
          <w:marBottom w:val="0"/>
          <w:divBdr>
            <w:top w:val="none" w:sz="0" w:space="0" w:color="auto"/>
            <w:left w:val="none" w:sz="0" w:space="0" w:color="auto"/>
            <w:bottom w:val="none" w:sz="0" w:space="0" w:color="auto"/>
            <w:right w:val="none" w:sz="0" w:space="0" w:color="auto"/>
          </w:divBdr>
          <w:divsChild>
            <w:div w:id="1543320878">
              <w:marLeft w:val="1155"/>
              <w:marRight w:val="0"/>
              <w:marTop w:val="0"/>
              <w:marBottom w:val="0"/>
              <w:divBdr>
                <w:top w:val="none" w:sz="0" w:space="0" w:color="auto"/>
                <w:left w:val="none" w:sz="0" w:space="0" w:color="auto"/>
                <w:bottom w:val="none" w:sz="0" w:space="0" w:color="auto"/>
                <w:right w:val="none" w:sz="0" w:space="0" w:color="auto"/>
              </w:divBdr>
            </w:div>
            <w:div w:id="926772264">
              <w:marLeft w:val="1155"/>
              <w:marRight w:val="0"/>
              <w:marTop w:val="0"/>
              <w:marBottom w:val="0"/>
              <w:divBdr>
                <w:top w:val="none" w:sz="0" w:space="0" w:color="auto"/>
                <w:left w:val="none" w:sz="0" w:space="0" w:color="auto"/>
                <w:bottom w:val="none" w:sz="0" w:space="0" w:color="auto"/>
                <w:right w:val="none" w:sz="0" w:space="0" w:color="auto"/>
              </w:divBdr>
            </w:div>
            <w:div w:id="1816986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615016">
      <w:bodyDiv w:val="1"/>
      <w:marLeft w:val="0"/>
      <w:marRight w:val="0"/>
      <w:marTop w:val="0"/>
      <w:marBottom w:val="0"/>
      <w:divBdr>
        <w:top w:val="none" w:sz="0" w:space="0" w:color="auto"/>
        <w:left w:val="none" w:sz="0" w:space="0" w:color="auto"/>
        <w:bottom w:val="none" w:sz="0" w:space="0" w:color="auto"/>
        <w:right w:val="none" w:sz="0" w:space="0" w:color="auto"/>
      </w:divBdr>
      <w:divsChild>
        <w:div w:id="1654409983">
          <w:marLeft w:val="0"/>
          <w:marRight w:val="0"/>
          <w:marTop w:val="0"/>
          <w:marBottom w:val="0"/>
          <w:divBdr>
            <w:top w:val="none" w:sz="0" w:space="0" w:color="auto"/>
            <w:left w:val="none" w:sz="0" w:space="0" w:color="auto"/>
            <w:bottom w:val="none" w:sz="0" w:space="0" w:color="auto"/>
            <w:right w:val="none" w:sz="0" w:space="0" w:color="auto"/>
          </w:divBdr>
        </w:div>
        <w:div w:id="2111777748">
          <w:marLeft w:val="0"/>
          <w:marRight w:val="0"/>
          <w:marTop w:val="150"/>
          <w:marBottom w:val="0"/>
          <w:divBdr>
            <w:top w:val="none" w:sz="0" w:space="0" w:color="auto"/>
            <w:left w:val="none" w:sz="0" w:space="0" w:color="auto"/>
            <w:bottom w:val="none" w:sz="0" w:space="0" w:color="auto"/>
            <w:right w:val="none" w:sz="0" w:space="0" w:color="auto"/>
          </w:divBdr>
          <w:divsChild>
            <w:div w:id="919633163">
              <w:marLeft w:val="1155"/>
              <w:marRight w:val="0"/>
              <w:marTop w:val="0"/>
              <w:marBottom w:val="0"/>
              <w:divBdr>
                <w:top w:val="none" w:sz="0" w:space="0" w:color="auto"/>
                <w:left w:val="none" w:sz="0" w:space="0" w:color="auto"/>
                <w:bottom w:val="none" w:sz="0" w:space="0" w:color="auto"/>
                <w:right w:val="none" w:sz="0" w:space="0" w:color="auto"/>
              </w:divBdr>
            </w:div>
            <w:div w:id="868756229">
              <w:marLeft w:val="1155"/>
              <w:marRight w:val="0"/>
              <w:marTop w:val="0"/>
              <w:marBottom w:val="0"/>
              <w:divBdr>
                <w:top w:val="none" w:sz="0" w:space="0" w:color="auto"/>
                <w:left w:val="none" w:sz="0" w:space="0" w:color="auto"/>
                <w:bottom w:val="none" w:sz="0" w:space="0" w:color="auto"/>
                <w:right w:val="none" w:sz="0" w:space="0" w:color="auto"/>
              </w:divBdr>
            </w:div>
            <w:div w:id="168994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032564">
      <w:bodyDiv w:val="1"/>
      <w:marLeft w:val="0"/>
      <w:marRight w:val="0"/>
      <w:marTop w:val="0"/>
      <w:marBottom w:val="0"/>
      <w:divBdr>
        <w:top w:val="none" w:sz="0" w:space="0" w:color="auto"/>
        <w:left w:val="none" w:sz="0" w:space="0" w:color="auto"/>
        <w:bottom w:val="none" w:sz="0" w:space="0" w:color="auto"/>
        <w:right w:val="none" w:sz="0" w:space="0" w:color="auto"/>
      </w:divBdr>
      <w:divsChild>
        <w:div w:id="355884628">
          <w:marLeft w:val="0"/>
          <w:marRight w:val="0"/>
          <w:marTop w:val="0"/>
          <w:marBottom w:val="0"/>
          <w:divBdr>
            <w:top w:val="none" w:sz="0" w:space="0" w:color="auto"/>
            <w:left w:val="none" w:sz="0" w:space="0" w:color="auto"/>
            <w:bottom w:val="none" w:sz="0" w:space="0" w:color="auto"/>
            <w:right w:val="none" w:sz="0" w:space="0" w:color="auto"/>
          </w:divBdr>
        </w:div>
        <w:div w:id="2016568370">
          <w:marLeft w:val="0"/>
          <w:marRight w:val="0"/>
          <w:marTop w:val="150"/>
          <w:marBottom w:val="0"/>
          <w:divBdr>
            <w:top w:val="none" w:sz="0" w:space="0" w:color="auto"/>
            <w:left w:val="none" w:sz="0" w:space="0" w:color="auto"/>
            <w:bottom w:val="none" w:sz="0" w:space="0" w:color="auto"/>
            <w:right w:val="none" w:sz="0" w:space="0" w:color="auto"/>
          </w:divBdr>
          <w:divsChild>
            <w:div w:id="1150904394">
              <w:marLeft w:val="1155"/>
              <w:marRight w:val="0"/>
              <w:marTop w:val="0"/>
              <w:marBottom w:val="0"/>
              <w:divBdr>
                <w:top w:val="none" w:sz="0" w:space="0" w:color="auto"/>
                <w:left w:val="none" w:sz="0" w:space="0" w:color="auto"/>
                <w:bottom w:val="none" w:sz="0" w:space="0" w:color="auto"/>
                <w:right w:val="none" w:sz="0" w:space="0" w:color="auto"/>
              </w:divBdr>
            </w:div>
            <w:div w:id="2091810300">
              <w:marLeft w:val="1155"/>
              <w:marRight w:val="0"/>
              <w:marTop w:val="0"/>
              <w:marBottom w:val="0"/>
              <w:divBdr>
                <w:top w:val="none" w:sz="0" w:space="0" w:color="auto"/>
                <w:left w:val="none" w:sz="0" w:space="0" w:color="auto"/>
                <w:bottom w:val="none" w:sz="0" w:space="0" w:color="auto"/>
                <w:right w:val="none" w:sz="0" w:space="0" w:color="auto"/>
              </w:divBdr>
            </w:div>
            <w:div w:id="1726446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44460">
      <w:bodyDiv w:val="1"/>
      <w:marLeft w:val="0"/>
      <w:marRight w:val="0"/>
      <w:marTop w:val="0"/>
      <w:marBottom w:val="0"/>
      <w:divBdr>
        <w:top w:val="none" w:sz="0" w:space="0" w:color="auto"/>
        <w:left w:val="none" w:sz="0" w:space="0" w:color="auto"/>
        <w:bottom w:val="none" w:sz="0" w:space="0" w:color="auto"/>
        <w:right w:val="none" w:sz="0" w:space="0" w:color="auto"/>
      </w:divBdr>
      <w:divsChild>
        <w:div w:id="1538545208">
          <w:marLeft w:val="0"/>
          <w:marRight w:val="0"/>
          <w:marTop w:val="0"/>
          <w:marBottom w:val="0"/>
          <w:divBdr>
            <w:top w:val="none" w:sz="0" w:space="0" w:color="auto"/>
            <w:left w:val="none" w:sz="0" w:space="0" w:color="auto"/>
            <w:bottom w:val="none" w:sz="0" w:space="0" w:color="auto"/>
            <w:right w:val="none" w:sz="0" w:space="0" w:color="auto"/>
          </w:divBdr>
        </w:div>
        <w:div w:id="689111330">
          <w:marLeft w:val="0"/>
          <w:marRight w:val="0"/>
          <w:marTop w:val="150"/>
          <w:marBottom w:val="0"/>
          <w:divBdr>
            <w:top w:val="none" w:sz="0" w:space="0" w:color="auto"/>
            <w:left w:val="none" w:sz="0" w:space="0" w:color="auto"/>
            <w:bottom w:val="none" w:sz="0" w:space="0" w:color="auto"/>
            <w:right w:val="none" w:sz="0" w:space="0" w:color="auto"/>
          </w:divBdr>
          <w:divsChild>
            <w:div w:id="1036151423">
              <w:marLeft w:val="1155"/>
              <w:marRight w:val="0"/>
              <w:marTop w:val="0"/>
              <w:marBottom w:val="0"/>
              <w:divBdr>
                <w:top w:val="none" w:sz="0" w:space="0" w:color="auto"/>
                <w:left w:val="none" w:sz="0" w:space="0" w:color="auto"/>
                <w:bottom w:val="none" w:sz="0" w:space="0" w:color="auto"/>
                <w:right w:val="none" w:sz="0" w:space="0" w:color="auto"/>
              </w:divBdr>
            </w:div>
            <w:div w:id="1024288452">
              <w:marLeft w:val="1155"/>
              <w:marRight w:val="0"/>
              <w:marTop w:val="0"/>
              <w:marBottom w:val="0"/>
              <w:divBdr>
                <w:top w:val="none" w:sz="0" w:space="0" w:color="auto"/>
                <w:left w:val="none" w:sz="0" w:space="0" w:color="auto"/>
                <w:bottom w:val="none" w:sz="0" w:space="0" w:color="auto"/>
                <w:right w:val="none" w:sz="0" w:space="0" w:color="auto"/>
              </w:divBdr>
            </w:div>
            <w:div w:id="121272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381818">
      <w:bodyDiv w:val="1"/>
      <w:marLeft w:val="0"/>
      <w:marRight w:val="0"/>
      <w:marTop w:val="0"/>
      <w:marBottom w:val="0"/>
      <w:divBdr>
        <w:top w:val="none" w:sz="0" w:space="0" w:color="auto"/>
        <w:left w:val="none" w:sz="0" w:space="0" w:color="auto"/>
        <w:bottom w:val="none" w:sz="0" w:space="0" w:color="auto"/>
        <w:right w:val="none" w:sz="0" w:space="0" w:color="auto"/>
      </w:divBdr>
      <w:divsChild>
        <w:div w:id="2140803719">
          <w:marLeft w:val="0"/>
          <w:marRight w:val="0"/>
          <w:marTop w:val="0"/>
          <w:marBottom w:val="0"/>
          <w:divBdr>
            <w:top w:val="none" w:sz="0" w:space="0" w:color="auto"/>
            <w:left w:val="none" w:sz="0" w:space="0" w:color="auto"/>
            <w:bottom w:val="none" w:sz="0" w:space="0" w:color="auto"/>
            <w:right w:val="none" w:sz="0" w:space="0" w:color="auto"/>
          </w:divBdr>
        </w:div>
        <w:div w:id="1590506262">
          <w:marLeft w:val="0"/>
          <w:marRight w:val="0"/>
          <w:marTop w:val="150"/>
          <w:marBottom w:val="0"/>
          <w:divBdr>
            <w:top w:val="none" w:sz="0" w:space="0" w:color="auto"/>
            <w:left w:val="none" w:sz="0" w:space="0" w:color="auto"/>
            <w:bottom w:val="none" w:sz="0" w:space="0" w:color="auto"/>
            <w:right w:val="none" w:sz="0" w:space="0" w:color="auto"/>
          </w:divBdr>
          <w:divsChild>
            <w:div w:id="428742749">
              <w:marLeft w:val="1155"/>
              <w:marRight w:val="0"/>
              <w:marTop w:val="0"/>
              <w:marBottom w:val="0"/>
              <w:divBdr>
                <w:top w:val="none" w:sz="0" w:space="0" w:color="auto"/>
                <w:left w:val="none" w:sz="0" w:space="0" w:color="auto"/>
                <w:bottom w:val="none" w:sz="0" w:space="0" w:color="auto"/>
                <w:right w:val="none" w:sz="0" w:space="0" w:color="auto"/>
              </w:divBdr>
            </w:div>
            <w:div w:id="621690769">
              <w:marLeft w:val="1155"/>
              <w:marRight w:val="0"/>
              <w:marTop w:val="0"/>
              <w:marBottom w:val="0"/>
              <w:divBdr>
                <w:top w:val="none" w:sz="0" w:space="0" w:color="auto"/>
                <w:left w:val="none" w:sz="0" w:space="0" w:color="auto"/>
                <w:bottom w:val="none" w:sz="0" w:space="0" w:color="auto"/>
                <w:right w:val="none" w:sz="0" w:space="0" w:color="auto"/>
              </w:divBdr>
            </w:div>
            <w:div w:id="73420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3967787">
      <w:bodyDiv w:val="1"/>
      <w:marLeft w:val="0"/>
      <w:marRight w:val="0"/>
      <w:marTop w:val="0"/>
      <w:marBottom w:val="0"/>
      <w:divBdr>
        <w:top w:val="none" w:sz="0" w:space="0" w:color="auto"/>
        <w:left w:val="none" w:sz="0" w:space="0" w:color="auto"/>
        <w:bottom w:val="none" w:sz="0" w:space="0" w:color="auto"/>
        <w:right w:val="none" w:sz="0" w:space="0" w:color="auto"/>
      </w:divBdr>
      <w:divsChild>
        <w:div w:id="523248175">
          <w:marLeft w:val="0"/>
          <w:marRight w:val="0"/>
          <w:marTop w:val="0"/>
          <w:marBottom w:val="0"/>
          <w:divBdr>
            <w:top w:val="none" w:sz="0" w:space="0" w:color="auto"/>
            <w:left w:val="none" w:sz="0" w:space="0" w:color="auto"/>
            <w:bottom w:val="none" w:sz="0" w:space="0" w:color="auto"/>
            <w:right w:val="none" w:sz="0" w:space="0" w:color="auto"/>
          </w:divBdr>
        </w:div>
        <w:div w:id="121534249">
          <w:marLeft w:val="0"/>
          <w:marRight w:val="0"/>
          <w:marTop w:val="150"/>
          <w:marBottom w:val="0"/>
          <w:divBdr>
            <w:top w:val="none" w:sz="0" w:space="0" w:color="auto"/>
            <w:left w:val="none" w:sz="0" w:space="0" w:color="auto"/>
            <w:bottom w:val="none" w:sz="0" w:space="0" w:color="auto"/>
            <w:right w:val="none" w:sz="0" w:space="0" w:color="auto"/>
          </w:divBdr>
          <w:divsChild>
            <w:div w:id="555893541">
              <w:marLeft w:val="1155"/>
              <w:marRight w:val="0"/>
              <w:marTop w:val="0"/>
              <w:marBottom w:val="0"/>
              <w:divBdr>
                <w:top w:val="none" w:sz="0" w:space="0" w:color="auto"/>
                <w:left w:val="none" w:sz="0" w:space="0" w:color="auto"/>
                <w:bottom w:val="none" w:sz="0" w:space="0" w:color="auto"/>
                <w:right w:val="none" w:sz="0" w:space="0" w:color="auto"/>
              </w:divBdr>
            </w:div>
            <w:div w:id="230893309">
              <w:marLeft w:val="1155"/>
              <w:marRight w:val="0"/>
              <w:marTop w:val="0"/>
              <w:marBottom w:val="0"/>
              <w:divBdr>
                <w:top w:val="none" w:sz="0" w:space="0" w:color="auto"/>
                <w:left w:val="none" w:sz="0" w:space="0" w:color="auto"/>
                <w:bottom w:val="none" w:sz="0" w:space="0" w:color="auto"/>
                <w:right w:val="none" w:sz="0" w:space="0" w:color="auto"/>
              </w:divBdr>
            </w:div>
            <w:div w:id="1339192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41877">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353523">
      <w:bodyDiv w:val="1"/>
      <w:marLeft w:val="0"/>
      <w:marRight w:val="0"/>
      <w:marTop w:val="0"/>
      <w:marBottom w:val="0"/>
      <w:divBdr>
        <w:top w:val="none" w:sz="0" w:space="0" w:color="auto"/>
        <w:left w:val="none" w:sz="0" w:space="0" w:color="auto"/>
        <w:bottom w:val="none" w:sz="0" w:space="0" w:color="auto"/>
        <w:right w:val="none" w:sz="0" w:space="0" w:color="auto"/>
      </w:divBdr>
      <w:divsChild>
        <w:div w:id="1475104841">
          <w:marLeft w:val="0"/>
          <w:marRight w:val="0"/>
          <w:marTop w:val="0"/>
          <w:marBottom w:val="0"/>
          <w:divBdr>
            <w:top w:val="none" w:sz="0" w:space="0" w:color="auto"/>
            <w:left w:val="none" w:sz="0" w:space="0" w:color="auto"/>
            <w:bottom w:val="none" w:sz="0" w:space="0" w:color="auto"/>
            <w:right w:val="none" w:sz="0" w:space="0" w:color="auto"/>
          </w:divBdr>
        </w:div>
        <w:div w:id="1128469976">
          <w:marLeft w:val="0"/>
          <w:marRight w:val="0"/>
          <w:marTop w:val="150"/>
          <w:marBottom w:val="0"/>
          <w:divBdr>
            <w:top w:val="none" w:sz="0" w:space="0" w:color="auto"/>
            <w:left w:val="none" w:sz="0" w:space="0" w:color="auto"/>
            <w:bottom w:val="none" w:sz="0" w:space="0" w:color="auto"/>
            <w:right w:val="none" w:sz="0" w:space="0" w:color="auto"/>
          </w:divBdr>
          <w:divsChild>
            <w:div w:id="1049113281">
              <w:marLeft w:val="1155"/>
              <w:marRight w:val="0"/>
              <w:marTop w:val="0"/>
              <w:marBottom w:val="0"/>
              <w:divBdr>
                <w:top w:val="none" w:sz="0" w:space="0" w:color="auto"/>
                <w:left w:val="none" w:sz="0" w:space="0" w:color="auto"/>
                <w:bottom w:val="none" w:sz="0" w:space="0" w:color="auto"/>
                <w:right w:val="none" w:sz="0" w:space="0" w:color="auto"/>
              </w:divBdr>
            </w:div>
            <w:div w:id="983585178">
              <w:marLeft w:val="1155"/>
              <w:marRight w:val="0"/>
              <w:marTop w:val="0"/>
              <w:marBottom w:val="0"/>
              <w:divBdr>
                <w:top w:val="none" w:sz="0" w:space="0" w:color="auto"/>
                <w:left w:val="none" w:sz="0" w:space="0" w:color="auto"/>
                <w:bottom w:val="none" w:sz="0" w:space="0" w:color="auto"/>
                <w:right w:val="none" w:sz="0" w:space="0" w:color="auto"/>
              </w:divBdr>
            </w:div>
            <w:div w:id="851601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732487">
      <w:bodyDiv w:val="1"/>
      <w:marLeft w:val="0"/>
      <w:marRight w:val="0"/>
      <w:marTop w:val="0"/>
      <w:marBottom w:val="0"/>
      <w:divBdr>
        <w:top w:val="none" w:sz="0" w:space="0" w:color="auto"/>
        <w:left w:val="none" w:sz="0" w:space="0" w:color="auto"/>
        <w:bottom w:val="none" w:sz="0" w:space="0" w:color="auto"/>
        <w:right w:val="none" w:sz="0" w:space="0" w:color="auto"/>
      </w:divBdr>
      <w:divsChild>
        <w:div w:id="857230986">
          <w:marLeft w:val="0"/>
          <w:marRight w:val="0"/>
          <w:marTop w:val="0"/>
          <w:marBottom w:val="0"/>
          <w:divBdr>
            <w:top w:val="none" w:sz="0" w:space="0" w:color="auto"/>
            <w:left w:val="none" w:sz="0" w:space="0" w:color="auto"/>
            <w:bottom w:val="none" w:sz="0" w:space="0" w:color="auto"/>
            <w:right w:val="none" w:sz="0" w:space="0" w:color="auto"/>
          </w:divBdr>
        </w:div>
        <w:div w:id="314527756">
          <w:marLeft w:val="0"/>
          <w:marRight w:val="0"/>
          <w:marTop w:val="150"/>
          <w:marBottom w:val="0"/>
          <w:divBdr>
            <w:top w:val="none" w:sz="0" w:space="0" w:color="auto"/>
            <w:left w:val="none" w:sz="0" w:space="0" w:color="auto"/>
            <w:bottom w:val="none" w:sz="0" w:space="0" w:color="auto"/>
            <w:right w:val="none" w:sz="0" w:space="0" w:color="auto"/>
          </w:divBdr>
          <w:divsChild>
            <w:div w:id="333649573">
              <w:marLeft w:val="1155"/>
              <w:marRight w:val="0"/>
              <w:marTop w:val="0"/>
              <w:marBottom w:val="0"/>
              <w:divBdr>
                <w:top w:val="none" w:sz="0" w:space="0" w:color="auto"/>
                <w:left w:val="none" w:sz="0" w:space="0" w:color="auto"/>
                <w:bottom w:val="none" w:sz="0" w:space="0" w:color="auto"/>
                <w:right w:val="none" w:sz="0" w:space="0" w:color="auto"/>
              </w:divBdr>
            </w:div>
            <w:div w:id="1406414833">
              <w:marLeft w:val="1155"/>
              <w:marRight w:val="0"/>
              <w:marTop w:val="0"/>
              <w:marBottom w:val="0"/>
              <w:divBdr>
                <w:top w:val="none" w:sz="0" w:space="0" w:color="auto"/>
                <w:left w:val="none" w:sz="0" w:space="0" w:color="auto"/>
                <w:bottom w:val="none" w:sz="0" w:space="0" w:color="auto"/>
                <w:right w:val="none" w:sz="0" w:space="0" w:color="auto"/>
              </w:divBdr>
            </w:div>
            <w:div w:id="105011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124304">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13065">
      <w:bodyDiv w:val="1"/>
      <w:marLeft w:val="0"/>
      <w:marRight w:val="0"/>
      <w:marTop w:val="0"/>
      <w:marBottom w:val="0"/>
      <w:divBdr>
        <w:top w:val="none" w:sz="0" w:space="0" w:color="auto"/>
        <w:left w:val="none" w:sz="0" w:space="0" w:color="auto"/>
        <w:bottom w:val="none" w:sz="0" w:space="0" w:color="auto"/>
        <w:right w:val="none" w:sz="0" w:space="0" w:color="auto"/>
      </w:divBdr>
      <w:divsChild>
        <w:div w:id="1783185345">
          <w:marLeft w:val="0"/>
          <w:marRight w:val="0"/>
          <w:marTop w:val="0"/>
          <w:marBottom w:val="0"/>
          <w:divBdr>
            <w:top w:val="none" w:sz="0" w:space="0" w:color="auto"/>
            <w:left w:val="none" w:sz="0" w:space="0" w:color="auto"/>
            <w:bottom w:val="none" w:sz="0" w:space="0" w:color="auto"/>
            <w:right w:val="none" w:sz="0" w:space="0" w:color="auto"/>
          </w:divBdr>
        </w:div>
        <w:div w:id="1338146398">
          <w:marLeft w:val="0"/>
          <w:marRight w:val="0"/>
          <w:marTop w:val="150"/>
          <w:marBottom w:val="0"/>
          <w:divBdr>
            <w:top w:val="none" w:sz="0" w:space="0" w:color="auto"/>
            <w:left w:val="none" w:sz="0" w:space="0" w:color="auto"/>
            <w:bottom w:val="none" w:sz="0" w:space="0" w:color="auto"/>
            <w:right w:val="none" w:sz="0" w:space="0" w:color="auto"/>
          </w:divBdr>
          <w:divsChild>
            <w:div w:id="1153063326">
              <w:marLeft w:val="1155"/>
              <w:marRight w:val="0"/>
              <w:marTop w:val="0"/>
              <w:marBottom w:val="0"/>
              <w:divBdr>
                <w:top w:val="none" w:sz="0" w:space="0" w:color="auto"/>
                <w:left w:val="none" w:sz="0" w:space="0" w:color="auto"/>
                <w:bottom w:val="none" w:sz="0" w:space="0" w:color="auto"/>
                <w:right w:val="none" w:sz="0" w:space="0" w:color="auto"/>
              </w:divBdr>
            </w:div>
            <w:div w:id="572353091">
              <w:marLeft w:val="1155"/>
              <w:marRight w:val="0"/>
              <w:marTop w:val="0"/>
              <w:marBottom w:val="0"/>
              <w:divBdr>
                <w:top w:val="none" w:sz="0" w:space="0" w:color="auto"/>
                <w:left w:val="none" w:sz="0" w:space="0" w:color="auto"/>
                <w:bottom w:val="none" w:sz="0" w:space="0" w:color="auto"/>
                <w:right w:val="none" w:sz="0" w:space="0" w:color="auto"/>
              </w:divBdr>
            </w:div>
            <w:div w:id="650721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582080">
      <w:bodyDiv w:val="1"/>
      <w:marLeft w:val="0"/>
      <w:marRight w:val="0"/>
      <w:marTop w:val="0"/>
      <w:marBottom w:val="0"/>
      <w:divBdr>
        <w:top w:val="none" w:sz="0" w:space="0" w:color="auto"/>
        <w:left w:val="none" w:sz="0" w:space="0" w:color="auto"/>
        <w:bottom w:val="none" w:sz="0" w:space="0" w:color="auto"/>
        <w:right w:val="none" w:sz="0" w:space="0" w:color="auto"/>
      </w:divBdr>
      <w:divsChild>
        <w:div w:id="231282599">
          <w:marLeft w:val="0"/>
          <w:marRight w:val="0"/>
          <w:marTop w:val="0"/>
          <w:marBottom w:val="0"/>
          <w:divBdr>
            <w:top w:val="none" w:sz="0" w:space="0" w:color="auto"/>
            <w:left w:val="none" w:sz="0" w:space="0" w:color="auto"/>
            <w:bottom w:val="none" w:sz="0" w:space="0" w:color="auto"/>
            <w:right w:val="none" w:sz="0" w:space="0" w:color="auto"/>
          </w:divBdr>
        </w:div>
        <w:div w:id="83231160">
          <w:marLeft w:val="0"/>
          <w:marRight w:val="0"/>
          <w:marTop w:val="150"/>
          <w:marBottom w:val="0"/>
          <w:divBdr>
            <w:top w:val="none" w:sz="0" w:space="0" w:color="auto"/>
            <w:left w:val="none" w:sz="0" w:space="0" w:color="auto"/>
            <w:bottom w:val="none" w:sz="0" w:space="0" w:color="auto"/>
            <w:right w:val="none" w:sz="0" w:space="0" w:color="auto"/>
          </w:divBdr>
          <w:divsChild>
            <w:div w:id="1252004292">
              <w:marLeft w:val="1155"/>
              <w:marRight w:val="0"/>
              <w:marTop w:val="0"/>
              <w:marBottom w:val="0"/>
              <w:divBdr>
                <w:top w:val="none" w:sz="0" w:space="0" w:color="auto"/>
                <w:left w:val="none" w:sz="0" w:space="0" w:color="auto"/>
                <w:bottom w:val="none" w:sz="0" w:space="0" w:color="auto"/>
                <w:right w:val="none" w:sz="0" w:space="0" w:color="auto"/>
              </w:divBdr>
            </w:div>
            <w:div w:id="147674060">
              <w:marLeft w:val="1155"/>
              <w:marRight w:val="0"/>
              <w:marTop w:val="0"/>
              <w:marBottom w:val="0"/>
              <w:divBdr>
                <w:top w:val="none" w:sz="0" w:space="0" w:color="auto"/>
                <w:left w:val="none" w:sz="0" w:space="0" w:color="auto"/>
                <w:bottom w:val="none" w:sz="0" w:space="0" w:color="auto"/>
                <w:right w:val="none" w:sz="0" w:space="0" w:color="auto"/>
              </w:divBdr>
            </w:div>
            <w:div w:id="1737051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698474">
      <w:bodyDiv w:val="1"/>
      <w:marLeft w:val="0"/>
      <w:marRight w:val="0"/>
      <w:marTop w:val="0"/>
      <w:marBottom w:val="0"/>
      <w:divBdr>
        <w:top w:val="none" w:sz="0" w:space="0" w:color="auto"/>
        <w:left w:val="none" w:sz="0" w:space="0" w:color="auto"/>
        <w:bottom w:val="none" w:sz="0" w:space="0" w:color="auto"/>
        <w:right w:val="none" w:sz="0" w:space="0" w:color="auto"/>
      </w:divBdr>
      <w:divsChild>
        <w:div w:id="1189873497">
          <w:marLeft w:val="0"/>
          <w:marRight w:val="0"/>
          <w:marTop w:val="0"/>
          <w:marBottom w:val="0"/>
          <w:divBdr>
            <w:top w:val="none" w:sz="0" w:space="0" w:color="auto"/>
            <w:left w:val="none" w:sz="0" w:space="0" w:color="auto"/>
            <w:bottom w:val="none" w:sz="0" w:space="0" w:color="auto"/>
            <w:right w:val="none" w:sz="0" w:space="0" w:color="auto"/>
          </w:divBdr>
        </w:div>
        <w:div w:id="290062359">
          <w:marLeft w:val="0"/>
          <w:marRight w:val="0"/>
          <w:marTop w:val="150"/>
          <w:marBottom w:val="0"/>
          <w:divBdr>
            <w:top w:val="none" w:sz="0" w:space="0" w:color="auto"/>
            <w:left w:val="none" w:sz="0" w:space="0" w:color="auto"/>
            <w:bottom w:val="none" w:sz="0" w:space="0" w:color="auto"/>
            <w:right w:val="none" w:sz="0" w:space="0" w:color="auto"/>
          </w:divBdr>
          <w:divsChild>
            <w:div w:id="120656342">
              <w:marLeft w:val="1155"/>
              <w:marRight w:val="0"/>
              <w:marTop w:val="0"/>
              <w:marBottom w:val="0"/>
              <w:divBdr>
                <w:top w:val="none" w:sz="0" w:space="0" w:color="auto"/>
                <w:left w:val="none" w:sz="0" w:space="0" w:color="auto"/>
                <w:bottom w:val="none" w:sz="0" w:space="0" w:color="auto"/>
                <w:right w:val="none" w:sz="0" w:space="0" w:color="auto"/>
              </w:divBdr>
            </w:div>
            <w:div w:id="1428305453">
              <w:marLeft w:val="1155"/>
              <w:marRight w:val="0"/>
              <w:marTop w:val="0"/>
              <w:marBottom w:val="0"/>
              <w:divBdr>
                <w:top w:val="none" w:sz="0" w:space="0" w:color="auto"/>
                <w:left w:val="none" w:sz="0" w:space="0" w:color="auto"/>
                <w:bottom w:val="none" w:sz="0" w:space="0" w:color="auto"/>
                <w:right w:val="none" w:sz="0" w:space="0" w:color="auto"/>
              </w:divBdr>
            </w:div>
            <w:div w:id="205508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362233">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40808">
      <w:bodyDiv w:val="1"/>
      <w:marLeft w:val="0"/>
      <w:marRight w:val="0"/>
      <w:marTop w:val="0"/>
      <w:marBottom w:val="0"/>
      <w:divBdr>
        <w:top w:val="none" w:sz="0" w:space="0" w:color="auto"/>
        <w:left w:val="none" w:sz="0" w:space="0" w:color="auto"/>
        <w:bottom w:val="none" w:sz="0" w:space="0" w:color="auto"/>
        <w:right w:val="none" w:sz="0" w:space="0" w:color="auto"/>
      </w:divBdr>
    </w:div>
    <w:div w:id="2080588060">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0857048">
      <w:bodyDiv w:val="1"/>
      <w:marLeft w:val="0"/>
      <w:marRight w:val="0"/>
      <w:marTop w:val="0"/>
      <w:marBottom w:val="0"/>
      <w:divBdr>
        <w:top w:val="none" w:sz="0" w:space="0" w:color="auto"/>
        <w:left w:val="none" w:sz="0" w:space="0" w:color="auto"/>
        <w:bottom w:val="none" w:sz="0" w:space="0" w:color="auto"/>
        <w:right w:val="none" w:sz="0" w:space="0" w:color="auto"/>
      </w:divBdr>
      <w:divsChild>
        <w:div w:id="1724676061">
          <w:marLeft w:val="0"/>
          <w:marRight w:val="0"/>
          <w:marTop w:val="0"/>
          <w:marBottom w:val="0"/>
          <w:divBdr>
            <w:top w:val="none" w:sz="0" w:space="0" w:color="auto"/>
            <w:left w:val="none" w:sz="0" w:space="0" w:color="auto"/>
            <w:bottom w:val="none" w:sz="0" w:space="0" w:color="auto"/>
            <w:right w:val="none" w:sz="0" w:space="0" w:color="auto"/>
          </w:divBdr>
        </w:div>
        <w:div w:id="980497194">
          <w:marLeft w:val="0"/>
          <w:marRight w:val="0"/>
          <w:marTop w:val="150"/>
          <w:marBottom w:val="0"/>
          <w:divBdr>
            <w:top w:val="none" w:sz="0" w:space="0" w:color="auto"/>
            <w:left w:val="none" w:sz="0" w:space="0" w:color="auto"/>
            <w:bottom w:val="none" w:sz="0" w:space="0" w:color="auto"/>
            <w:right w:val="none" w:sz="0" w:space="0" w:color="auto"/>
          </w:divBdr>
          <w:divsChild>
            <w:div w:id="519204173">
              <w:marLeft w:val="1155"/>
              <w:marRight w:val="0"/>
              <w:marTop w:val="0"/>
              <w:marBottom w:val="0"/>
              <w:divBdr>
                <w:top w:val="none" w:sz="0" w:space="0" w:color="auto"/>
                <w:left w:val="none" w:sz="0" w:space="0" w:color="auto"/>
                <w:bottom w:val="none" w:sz="0" w:space="0" w:color="auto"/>
                <w:right w:val="none" w:sz="0" w:space="0" w:color="auto"/>
              </w:divBdr>
            </w:div>
            <w:div w:id="1572038996">
              <w:marLeft w:val="1155"/>
              <w:marRight w:val="0"/>
              <w:marTop w:val="0"/>
              <w:marBottom w:val="0"/>
              <w:divBdr>
                <w:top w:val="none" w:sz="0" w:space="0" w:color="auto"/>
                <w:left w:val="none" w:sz="0" w:space="0" w:color="auto"/>
                <w:bottom w:val="none" w:sz="0" w:space="0" w:color="auto"/>
                <w:right w:val="none" w:sz="0" w:space="0" w:color="auto"/>
              </w:divBdr>
            </w:div>
            <w:div w:id="185835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2612">
      <w:bodyDiv w:val="1"/>
      <w:marLeft w:val="0"/>
      <w:marRight w:val="0"/>
      <w:marTop w:val="0"/>
      <w:marBottom w:val="0"/>
      <w:divBdr>
        <w:top w:val="none" w:sz="0" w:space="0" w:color="auto"/>
        <w:left w:val="none" w:sz="0" w:space="0" w:color="auto"/>
        <w:bottom w:val="none" w:sz="0" w:space="0" w:color="auto"/>
        <w:right w:val="none" w:sz="0" w:space="0" w:color="auto"/>
      </w:divBdr>
      <w:divsChild>
        <w:div w:id="1623153359">
          <w:marLeft w:val="0"/>
          <w:marRight w:val="0"/>
          <w:marTop w:val="0"/>
          <w:marBottom w:val="0"/>
          <w:divBdr>
            <w:top w:val="none" w:sz="0" w:space="0" w:color="auto"/>
            <w:left w:val="none" w:sz="0" w:space="0" w:color="auto"/>
            <w:bottom w:val="none" w:sz="0" w:space="0" w:color="auto"/>
            <w:right w:val="none" w:sz="0" w:space="0" w:color="auto"/>
          </w:divBdr>
        </w:div>
        <w:div w:id="1638686730">
          <w:marLeft w:val="0"/>
          <w:marRight w:val="0"/>
          <w:marTop w:val="150"/>
          <w:marBottom w:val="0"/>
          <w:divBdr>
            <w:top w:val="none" w:sz="0" w:space="0" w:color="auto"/>
            <w:left w:val="none" w:sz="0" w:space="0" w:color="auto"/>
            <w:bottom w:val="none" w:sz="0" w:space="0" w:color="auto"/>
            <w:right w:val="none" w:sz="0" w:space="0" w:color="auto"/>
          </w:divBdr>
          <w:divsChild>
            <w:div w:id="35855204">
              <w:marLeft w:val="1155"/>
              <w:marRight w:val="0"/>
              <w:marTop w:val="0"/>
              <w:marBottom w:val="0"/>
              <w:divBdr>
                <w:top w:val="none" w:sz="0" w:space="0" w:color="auto"/>
                <w:left w:val="none" w:sz="0" w:space="0" w:color="auto"/>
                <w:bottom w:val="none" w:sz="0" w:space="0" w:color="auto"/>
                <w:right w:val="none" w:sz="0" w:space="0" w:color="auto"/>
              </w:divBdr>
            </w:div>
            <w:div w:id="1362627320">
              <w:marLeft w:val="1155"/>
              <w:marRight w:val="0"/>
              <w:marTop w:val="0"/>
              <w:marBottom w:val="0"/>
              <w:divBdr>
                <w:top w:val="none" w:sz="0" w:space="0" w:color="auto"/>
                <w:left w:val="none" w:sz="0" w:space="0" w:color="auto"/>
                <w:bottom w:val="none" w:sz="0" w:space="0" w:color="auto"/>
                <w:right w:val="none" w:sz="0" w:space="0" w:color="auto"/>
              </w:divBdr>
            </w:div>
            <w:div w:id="1436898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871512">
      <w:bodyDiv w:val="1"/>
      <w:marLeft w:val="0"/>
      <w:marRight w:val="0"/>
      <w:marTop w:val="0"/>
      <w:marBottom w:val="0"/>
      <w:divBdr>
        <w:top w:val="none" w:sz="0" w:space="0" w:color="auto"/>
        <w:left w:val="none" w:sz="0" w:space="0" w:color="auto"/>
        <w:bottom w:val="none" w:sz="0" w:space="0" w:color="auto"/>
        <w:right w:val="none" w:sz="0" w:space="0" w:color="auto"/>
      </w:divBdr>
      <w:divsChild>
        <w:div w:id="1527712759">
          <w:marLeft w:val="0"/>
          <w:marRight w:val="0"/>
          <w:marTop w:val="0"/>
          <w:marBottom w:val="0"/>
          <w:divBdr>
            <w:top w:val="none" w:sz="0" w:space="0" w:color="auto"/>
            <w:left w:val="none" w:sz="0" w:space="0" w:color="auto"/>
            <w:bottom w:val="none" w:sz="0" w:space="0" w:color="auto"/>
            <w:right w:val="none" w:sz="0" w:space="0" w:color="auto"/>
          </w:divBdr>
        </w:div>
        <w:div w:id="1799373975">
          <w:marLeft w:val="0"/>
          <w:marRight w:val="0"/>
          <w:marTop w:val="150"/>
          <w:marBottom w:val="0"/>
          <w:divBdr>
            <w:top w:val="none" w:sz="0" w:space="0" w:color="auto"/>
            <w:left w:val="none" w:sz="0" w:space="0" w:color="auto"/>
            <w:bottom w:val="none" w:sz="0" w:space="0" w:color="auto"/>
            <w:right w:val="none" w:sz="0" w:space="0" w:color="auto"/>
          </w:divBdr>
          <w:divsChild>
            <w:div w:id="1359624667">
              <w:marLeft w:val="1155"/>
              <w:marRight w:val="0"/>
              <w:marTop w:val="0"/>
              <w:marBottom w:val="0"/>
              <w:divBdr>
                <w:top w:val="none" w:sz="0" w:space="0" w:color="auto"/>
                <w:left w:val="none" w:sz="0" w:space="0" w:color="auto"/>
                <w:bottom w:val="none" w:sz="0" w:space="0" w:color="auto"/>
                <w:right w:val="none" w:sz="0" w:space="0" w:color="auto"/>
              </w:divBdr>
            </w:div>
            <w:div w:id="254898548">
              <w:marLeft w:val="1155"/>
              <w:marRight w:val="0"/>
              <w:marTop w:val="0"/>
              <w:marBottom w:val="0"/>
              <w:divBdr>
                <w:top w:val="none" w:sz="0" w:space="0" w:color="auto"/>
                <w:left w:val="none" w:sz="0" w:space="0" w:color="auto"/>
                <w:bottom w:val="none" w:sz="0" w:space="0" w:color="auto"/>
                <w:right w:val="none" w:sz="0" w:space="0" w:color="auto"/>
              </w:divBdr>
            </w:div>
            <w:div w:id="27317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15389">
      <w:bodyDiv w:val="1"/>
      <w:marLeft w:val="0"/>
      <w:marRight w:val="0"/>
      <w:marTop w:val="0"/>
      <w:marBottom w:val="0"/>
      <w:divBdr>
        <w:top w:val="none" w:sz="0" w:space="0" w:color="auto"/>
        <w:left w:val="none" w:sz="0" w:space="0" w:color="auto"/>
        <w:bottom w:val="none" w:sz="0" w:space="0" w:color="auto"/>
        <w:right w:val="none" w:sz="0" w:space="0" w:color="auto"/>
      </w:divBdr>
      <w:divsChild>
        <w:div w:id="374276448">
          <w:marLeft w:val="0"/>
          <w:marRight w:val="0"/>
          <w:marTop w:val="0"/>
          <w:marBottom w:val="0"/>
          <w:divBdr>
            <w:top w:val="none" w:sz="0" w:space="0" w:color="auto"/>
            <w:left w:val="none" w:sz="0" w:space="0" w:color="auto"/>
            <w:bottom w:val="none" w:sz="0" w:space="0" w:color="auto"/>
            <w:right w:val="none" w:sz="0" w:space="0" w:color="auto"/>
          </w:divBdr>
        </w:div>
        <w:div w:id="1491411620">
          <w:marLeft w:val="0"/>
          <w:marRight w:val="0"/>
          <w:marTop w:val="150"/>
          <w:marBottom w:val="0"/>
          <w:divBdr>
            <w:top w:val="none" w:sz="0" w:space="0" w:color="auto"/>
            <w:left w:val="none" w:sz="0" w:space="0" w:color="auto"/>
            <w:bottom w:val="none" w:sz="0" w:space="0" w:color="auto"/>
            <w:right w:val="none" w:sz="0" w:space="0" w:color="auto"/>
          </w:divBdr>
          <w:divsChild>
            <w:div w:id="1028801416">
              <w:marLeft w:val="1155"/>
              <w:marRight w:val="0"/>
              <w:marTop w:val="0"/>
              <w:marBottom w:val="0"/>
              <w:divBdr>
                <w:top w:val="none" w:sz="0" w:space="0" w:color="auto"/>
                <w:left w:val="none" w:sz="0" w:space="0" w:color="auto"/>
                <w:bottom w:val="none" w:sz="0" w:space="0" w:color="auto"/>
                <w:right w:val="none" w:sz="0" w:space="0" w:color="auto"/>
              </w:divBdr>
            </w:div>
            <w:div w:id="1527476301">
              <w:marLeft w:val="1155"/>
              <w:marRight w:val="0"/>
              <w:marTop w:val="0"/>
              <w:marBottom w:val="0"/>
              <w:divBdr>
                <w:top w:val="none" w:sz="0" w:space="0" w:color="auto"/>
                <w:left w:val="none" w:sz="0" w:space="0" w:color="auto"/>
                <w:bottom w:val="none" w:sz="0" w:space="0" w:color="auto"/>
                <w:right w:val="none" w:sz="0" w:space="0" w:color="auto"/>
              </w:divBdr>
            </w:div>
            <w:div w:id="192757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528700">
      <w:bodyDiv w:val="1"/>
      <w:marLeft w:val="0"/>
      <w:marRight w:val="0"/>
      <w:marTop w:val="0"/>
      <w:marBottom w:val="0"/>
      <w:divBdr>
        <w:top w:val="none" w:sz="0" w:space="0" w:color="auto"/>
        <w:left w:val="none" w:sz="0" w:space="0" w:color="auto"/>
        <w:bottom w:val="none" w:sz="0" w:space="0" w:color="auto"/>
        <w:right w:val="none" w:sz="0" w:space="0" w:color="auto"/>
      </w:divBdr>
      <w:divsChild>
        <w:div w:id="507989733">
          <w:marLeft w:val="0"/>
          <w:marRight w:val="0"/>
          <w:marTop w:val="0"/>
          <w:marBottom w:val="0"/>
          <w:divBdr>
            <w:top w:val="none" w:sz="0" w:space="0" w:color="auto"/>
            <w:left w:val="none" w:sz="0" w:space="0" w:color="auto"/>
            <w:bottom w:val="none" w:sz="0" w:space="0" w:color="auto"/>
            <w:right w:val="none" w:sz="0" w:space="0" w:color="auto"/>
          </w:divBdr>
        </w:div>
        <w:div w:id="718364485">
          <w:marLeft w:val="0"/>
          <w:marRight w:val="0"/>
          <w:marTop w:val="150"/>
          <w:marBottom w:val="0"/>
          <w:divBdr>
            <w:top w:val="none" w:sz="0" w:space="0" w:color="auto"/>
            <w:left w:val="none" w:sz="0" w:space="0" w:color="auto"/>
            <w:bottom w:val="none" w:sz="0" w:space="0" w:color="auto"/>
            <w:right w:val="none" w:sz="0" w:space="0" w:color="auto"/>
          </w:divBdr>
          <w:divsChild>
            <w:div w:id="1813399980">
              <w:marLeft w:val="1155"/>
              <w:marRight w:val="0"/>
              <w:marTop w:val="0"/>
              <w:marBottom w:val="0"/>
              <w:divBdr>
                <w:top w:val="none" w:sz="0" w:space="0" w:color="auto"/>
                <w:left w:val="none" w:sz="0" w:space="0" w:color="auto"/>
                <w:bottom w:val="none" w:sz="0" w:space="0" w:color="auto"/>
                <w:right w:val="none" w:sz="0" w:space="0" w:color="auto"/>
              </w:divBdr>
            </w:div>
            <w:div w:id="1700740903">
              <w:marLeft w:val="1155"/>
              <w:marRight w:val="0"/>
              <w:marTop w:val="0"/>
              <w:marBottom w:val="0"/>
              <w:divBdr>
                <w:top w:val="none" w:sz="0" w:space="0" w:color="auto"/>
                <w:left w:val="none" w:sz="0" w:space="0" w:color="auto"/>
                <w:bottom w:val="none" w:sz="0" w:space="0" w:color="auto"/>
                <w:right w:val="none" w:sz="0" w:space="0" w:color="auto"/>
              </w:divBdr>
            </w:div>
            <w:div w:id="112689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8760">
      <w:bodyDiv w:val="1"/>
      <w:marLeft w:val="0"/>
      <w:marRight w:val="0"/>
      <w:marTop w:val="0"/>
      <w:marBottom w:val="0"/>
      <w:divBdr>
        <w:top w:val="none" w:sz="0" w:space="0" w:color="auto"/>
        <w:left w:val="none" w:sz="0" w:space="0" w:color="auto"/>
        <w:bottom w:val="none" w:sz="0" w:space="0" w:color="auto"/>
        <w:right w:val="none" w:sz="0" w:space="0" w:color="auto"/>
      </w:divBdr>
      <w:divsChild>
        <w:div w:id="1812819928">
          <w:marLeft w:val="0"/>
          <w:marRight w:val="0"/>
          <w:marTop w:val="0"/>
          <w:marBottom w:val="0"/>
          <w:divBdr>
            <w:top w:val="none" w:sz="0" w:space="0" w:color="auto"/>
            <w:left w:val="none" w:sz="0" w:space="0" w:color="auto"/>
            <w:bottom w:val="none" w:sz="0" w:space="0" w:color="auto"/>
            <w:right w:val="none" w:sz="0" w:space="0" w:color="auto"/>
          </w:divBdr>
        </w:div>
        <w:div w:id="404767795">
          <w:marLeft w:val="0"/>
          <w:marRight w:val="0"/>
          <w:marTop w:val="150"/>
          <w:marBottom w:val="0"/>
          <w:divBdr>
            <w:top w:val="none" w:sz="0" w:space="0" w:color="auto"/>
            <w:left w:val="none" w:sz="0" w:space="0" w:color="auto"/>
            <w:bottom w:val="none" w:sz="0" w:space="0" w:color="auto"/>
            <w:right w:val="none" w:sz="0" w:space="0" w:color="auto"/>
          </w:divBdr>
          <w:divsChild>
            <w:div w:id="1122378700">
              <w:marLeft w:val="1155"/>
              <w:marRight w:val="0"/>
              <w:marTop w:val="0"/>
              <w:marBottom w:val="0"/>
              <w:divBdr>
                <w:top w:val="none" w:sz="0" w:space="0" w:color="auto"/>
                <w:left w:val="none" w:sz="0" w:space="0" w:color="auto"/>
                <w:bottom w:val="none" w:sz="0" w:space="0" w:color="auto"/>
                <w:right w:val="none" w:sz="0" w:space="0" w:color="auto"/>
              </w:divBdr>
            </w:div>
            <w:div w:id="1703047230">
              <w:marLeft w:val="1155"/>
              <w:marRight w:val="0"/>
              <w:marTop w:val="0"/>
              <w:marBottom w:val="0"/>
              <w:divBdr>
                <w:top w:val="none" w:sz="0" w:space="0" w:color="auto"/>
                <w:left w:val="none" w:sz="0" w:space="0" w:color="auto"/>
                <w:bottom w:val="none" w:sz="0" w:space="0" w:color="auto"/>
                <w:right w:val="none" w:sz="0" w:space="0" w:color="auto"/>
              </w:divBdr>
            </w:div>
            <w:div w:id="79725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372601">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0380">
      <w:bodyDiv w:val="1"/>
      <w:marLeft w:val="0"/>
      <w:marRight w:val="0"/>
      <w:marTop w:val="0"/>
      <w:marBottom w:val="0"/>
      <w:divBdr>
        <w:top w:val="none" w:sz="0" w:space="0" w:color="auto"/>
        <w:left w:val="none" w:sz="0" w:space="0" w:color="auto"/>
        <w:bottom w:val="none" w:sz="0" w:space="0" w:color="auto"/>
        <w:right w:val="none" w:sz="0" w:space="0" w:color="auto"/>
      </w:divBdr>
      <w:divsChild>
        <w:div w:id="471481934">
          <w:marLeft w:val="0"/>
          <w:marRight w:val="0"/>
          <w:marTop w:val="0"/>
          <w:marBottom w:val="0"/>
          <w:divBdr>
            <w:top w:val="none" w:sz="0" w:space="0" w:color="auto"/>
            <w:left w:val="none" w:sz="0" w:space="0" w:color="auto"/>
            <w:bottom w:val="none" w:sz="0" w:space="0" w:color="auto"/>
            <w:right w:val="none" w:sz="0" w:space="0" w:color="auto"/>
          </w:divBdr>
        </w:div>
        <w:div w:id="1841847612">
          <w:marLeft w:val="0"/>
          <w:marRight w:val="0"/>
          <w:marTop w:val="150"/>
          <w:marBottom w:val="0"/>
          <w:divBdr>
            <w:top w:val="none" w:sz="0" w:space="0" w:color="auto"/>
            <w:left w:val="none" w:sz="0" w:space="0" w:color="auto"/>
            <w:bottom w:val="none" w:sz="0" w:space="0" w:color="auto"/>
            <w:right w:val="none" w:sz="0" w:space="0" w:color="auto"/>
          </w:divBdr>
          <w:divsChild>
            <w:div w:id="1911037003">
              <w:marLeft w:val="1155"/>
              <w:marRight w:val="0"/>
              <w:marTop w:val="0"/>
              <w:marBottom w:val="0"/>
              <w:divBdr>
                <w:top w:val="none" w:sz="0" w:space="0" w:color="auto"/>
                <w:left w:val="none" w:sz="0" w:space="0" w:color="auto"/>
                <w:bottom w:val="none" w:sz="0" w:space="0" w:color="auto"/>
                <w:right w:val="none" w:sz="0" w:space="0" w:color="auto"/>
              </w:divBdr>
            </w:div>
            <w:div w:id="180319855">
              <w:marLeft w:val="1155"/>
              <w:marRight w:val="0"/>
              <w:marTop w:val="0"/>
              <w:marBottom w:val="0"/>
              <w:divBdr>
                <w:top w:val="none" w:sz="0" w:space="0" w:color="auto"/>
                <w:left w:val="none" w:sz="0" w:space="0" w:color="auto"/>
                <w:bottom w:val="none" w:sz="0" w:space="0" w:color="auto"/>
                <w:right w:val="none" w:sz="0" w:space="0" w:color="auto"/>
              </w:divBdr>
            </w:div>
            <w:div w:id="99013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680668">
      <w:bodyDiv w:val="1"/>
      <w:marLeft w:val="0"/>
      <w:marRight w:val="0"/>
      <w:marTop w:val="0"/>
      <w:marBottom w:val="0"/>
      <w:divBdr>
        <w:top w:val="none" w:sz="0" w:space="0" w:color="auto"/>
        <w:left w:val="none" w:sz="0" w:space="0" w:color="auto"/>
        <w:bottom w:val="none" w:sz="0" w:space="0" w:color="auto"/>
        <w:right w:val="none" w:sz="0" w:space="0" w:color="auto"/>
      </w:divBdr>
      <w:divsChild>
        <w:div w:id="717703841">
          <w:marLeft w:val="0"/>
          <w:marRight w:val="0"/>
          <w:marTop w:val="0"/>
          <w:marBottom w:val="0"/>
          <w:divBdr>
            <w:top w:val="none" w:sz="0" w:space="0" w:color="auto"/>
            <w:left w:val="none" w:sz="0" w:space="0" w:color="auto"/>
            <w:bottom w:val="none" w:sz="0" w:space="0" w:color="auto"/>
            <w:right w:val="none" w:sz="0" w:space="0" w:color="auto"/>
          </w:divBdr>
        </w:div>
        <w:div w:id="380710768">
          <w:marLeft w:val="0"/>
          <w:marRight w:val="0"/>
          <w:marTop w:val="150"/>
          <w:marBottom w:val="0"/>
          <w:divBdr>
            <w:top w:val="none" w:sz="0" w:space="0" w:color="auto"/>
            <w:left w:val="none" w:sz="0" w:space="0" w:color="auto"/>
            <w:bottom w:val="none" w:sz="0" w:space="0" w:color="auto"/>
            <w:right w:val="none" w:sz="0" w:space="0" w:color="auto"/>
          </w:divBdr>
          <w:divsChild>
            <w:div w:id="73866063">
              <w:marLeft w:val="1155"/>
              <w:marRight w:val="0"/>
              <w:marTop w:val="0"/>
              <w:marBottom w:val="0"/>
              <w:divBdr>
                <w:top w:val="none" w:sz="0" w:space="0" w:color="auto"/>
                <w:left w:val="none" w:sz="0" w:space="0" w:color="auto"/>
                <w:bottom w:val="none" w:sz="0" w:space="0" w:color="auto"/>
                <w:right w:val="none" w:sz="0" w:space="0" w:color="auto"/>
              </w:divBdr>
            </w:div>
            <w:div w:id="1019818472">
              <w:marLeft w:val="1155"/>
              <w:marRight w:val="0"/>
              <w:marTop w:val="0"/>
              <w:marBottom w:val="0"/>
              <w:divBdr>
                <w:top w:val="none" w:sz="0" w:space="0" w:color="auto"/>
                <w:left w:val="none" w:sz="0" w:space="0" w:color="auto"/>
                <w:bottom w:val="none" w:sz="0" w:space="0" w:color="auto"/>
                <w:right w:val="none" w:sz="0" w:space="0" w:color="auto"/>
              </w:divBdr>
            </w:div>
            <w:div w:id="76044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4827">
      <w:bodyDiv w:val="1"/>
      <w:marLeft w:val="0"/>
      <w:marRight w:val="0"/>
      <w:marTop w:val="0"/>
      <w:marBottom w:val="0"/>
      <w:divBdr>
        <w:top w:val="none" w:sz="0" w:space="0" w:color="auto"/>
        <w:left w:val="none" w:sz="0" w:space="0" w:color="auto"/>
        <w:bottom w:val="none" w:sz="0" w:space="0" w:color="auto"/>
        <w:right w:val="none" w:sz="0" w:space="0" w:color="auto"/>
      </w:divBdr>
    </w:div>
    <w:div w:id="2086804858">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144626">
      <w:bodyDiv w:val="1"/>
      <w:marLeft w:val="0"/>
      <w:marRight w:val="0"/>
      <w:marTop w:val="0"/>
      <w:marBottom w:val="0"/>
      <w:divBdr>
        <w:top w:val="none" w:sz="0" w:space="0" w:color="auto"/>
        <w:left w:val="none" w:sz="0" w:space="0" w:color="auto"/>
        <w:bottom w:val="none" w:sz="0" w:space="0" w:color="auto"/>
        <w:right w:val="none" w:sz="0" w:space="0" w:color="auto"/>
      </w:divBdr>
      <w:divsChild>
        <w:div w:id="597448279">
          <w:marLeft w:val="0"/>
          <w:marRight w:val="0"/>
          <w:marTop w:val="0"/>
          <w:marBottom w:val="0"/>
          <w:divBdr>
            <w:top w:val="none" w:sz="0" w:space="0" w:color="auto"/>
            <w:left w:val="none" w:sz="0" w:space="0" w:color="auto"/>
            <w:bottom w:val="none" w:sz="0" w:space="0" w:color="auto"/>
            <w:right w:val="none" w:sz="0" w:space="0" w:color="auto"/>
          </w:divBdr>
        </w:div>
        <w:div w:id="2019312531">
          <w:marLeft w:val="0"/>
          <w:marRight w:val="0"/>
          <w:marTop w:val="150"/>
          <w:marBottom w:val="0"/>
          <w:divBdr>
            <w:top w:val="none" w:sz="0" w:space="0" w:color="auto"/>
            <w:left w:val="none" w:sz="0" w:space="0" w:color="auto"/>
            <w:bottom w:val="none" w:sz="0" w:space="0" w:color="auto"/>
            <w:right w:val="none" w:sz="0" w:space="0" w:color="auto"/>
          </w:divBdr>
          <w:divsChild>
            <w:div w:id="1769888509">
              <w:marLeft w:val="1155"/>
              <w:marRight w:val="0"/>
              <w:marTop w:val="0"/>
              <w:marBottom w:val="0"/>
              <w:divBdr>
                <w:top w:val="none" w:sz="0" w:space="0" w:color="auto"/>
                <w:left w:val="none" w:sz="0" w:space="0" w:color="auto"/>
                <w:bottom w:val="none" w:sz="0" w:space="0" w:color="auto"/>
                <w:right w:val="none" w:sz="0" w:space="0" w:color="auto"/>
              </w:divBdr>
            </w:div>
            <w:div w:id="848060508">
              <w:marLeft w:val="1155"/>
              <w:marRight w:val="0"/>
              <w:marTop w:val="0"/>
              <w:marBottom w:val="0"/>
              <w:divBdr>
                <w:top w:val="none" w:sz="0" w:space="0" w:color="auto"/>
                <w:left w:val="none" w:sz="0" w:space="0" w:color="auto"/>
                <w:bottom w:val="none" w:sz="0" w:space="0" w:color="auto"/>
                <w:right w:val="none" w:sz="0" w:space="0" w:color="auto"/>
              </w:divBdr>
            </w:div>
            <w:div w:id="140787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528234">
      <w:bodyDiv w:val="1"/>
      <w:marLeft w:val="0"/>
      <w:marRight w:val="0"/>
      <w:marTop w:val="0"/>
      <w:marBottom w:val="0"/>
      <w:divBdr>
        <w:top w:val="none" w:sz="0" w:space="0" w:color="auto"/>
        <w:left w:val="none" w:sz="0" w:space="0" w:color="auto"/>
        <w:bottom w:val="none" w:sz="0" w:space="0" w:color="auto"/>
        <w:right w:val="none" w:sz="0" w:space="0" w:color="auto"/>
      </w:divBdr>
      <w:divsChild>
        <w:div w:id="1309749551">
          <w:marLeft w:val="0"/>
          <w:marRight w:val="0"/>
          <w:marTop w:val="0"/>
          <w:marBottom w:val="0"/>
          <w:divBdr>
            <w:top w:val="none" w:sz="0" w:space="0" w:color="auto"/>
            <w:left w:val="none" w:sz="0" w:space="0" w:color="auto"/>
            <w:bottom w:val="none" w:sz="0" w:space="0" w:color="auto"/>
            <w:right w:val="none" w:sz="0" w:space="0" w:color="auto"/>
          </w:divBdr>
        </w:div>
        <w:div w:id="1413894029">
          <w:marLeft w:val="0"/>
          <w:marRight w:val="0"/>
          <w:marTop w:val="150"/>
          <w:marBottom w:val="0"/>
          <w:divBdr>
            <w:top w:val="none" w:sz="0" w:space="0" w:color="auto"/>
            <w:left w:val="none" w:sz="0" w:space="0" w:color="auto"/>
            <w:bottom w:val="none" w:sz="0" w:space="0" w:color="auto"/>
            <w:right w:val="none" w:sz="0" w:space="0" w:color="auto"/>
          </w:divBdr>
          <w:divsChild>
            <w:div w:id="2070492557">
              <w:marLeft w:val="1155"/>
              <w:marRight w:val="0"/>
              <w:marTop w:val="0"/>
              <w:marBottom w:val="0"/>
              <w:divBdr>
                <w:top w:val="none" w:sz="0" w:space="0" w:color="auto"/>
                <w:left w:val="none" w:sz="0" w:space="0" w:color="auto"/>
                <w:bottom w:val="none" w:sz="0" w:space="0" w:color="auto"/>
                <w:right w:val="none" w:sz="0" w:space="0" w:color="auto"/>
              </w:divBdr>
            </w:div>
            <w:div w:id="2074113750">
              <w:marLeft w:val="1155"/>
              <w:marRight w:val="0"/>
              <w:marTop w:val="0"/>
              <w:marBottom w:val="0"/>
              <w:divBdr>
                <w:top w:val="none" w:sz="0" w:space="0" w:color="auto"/>
                <w:left w:val="none" w:sz="0" w:space="0" w:color="auto"/>
                <w:bottom w:val="none" w:sz="0" w:space="0" w:color="auto"/>
                <w:right w:val="none" w:sz="0" w:space="0" w:color="auto"/>
              </w:divBdr>
            </w:div>
            <w:div w:id="63387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0407">
      <w:bodyDiv w:val="1"/>
      <w:marLeft w:val="0"/>
      <w:marRight w:val="0"/>
      <w:marTop w:val="0"/>
      <w:marBottom w:val="0"/>
      <w:divBdr>
        <w:top w:val="none" w:sz="0" w:space="0" w:color="auto"/>
        <w:left w:val="none" w:sz="0" w:space="0" w:color="auto"/>
        <w:bottom w:val="none" w:sz="0" w:space="0" w:color="auto"/>
        <w:right w:val="none" w:sz="0" w:space="0" w:color="auto"/>
      </w:divBdr>
      <w:divsChild>
        <w:div w:id="940378953">
          <w:marLeft w:val="0"/>
          <w:marRight w:val="0"/>
          <w:marTop w:val="0"/>
          <w:marBottom w:val="0"/>
          <w:divBdr>
            <w:top w:val="none" w:sz="0" w:space="0" w:color="auto"/>
            <w:left w:val="none" w:sz="0" w:space="0" w:color="auto"/>
            <w:bottom w:val="none" w:sz="0" w:space="0" w:color="auto"/>
            <w:right w:val="none" w:sz="0" w:space="0" w:color="auto"/>
          </w:divBdr>
        </w:div>
        <w:div w:id="1884437194">
          <w:marLeft w:val="0"/>
          <w:marRight w:val="0"/>
          <w:marTop w:val="150"/>
          <w:marBottom w:val="0"/>
          <w:divBdr>
            <w:top w:val="none" w:sz="0" w:space="0" w:color="auto"/>
            <w:left w:val="none" w:sz="0" w:space="0" w:color="auto"/>
            <w:bottom w:val="none" w:sz="0" w:space="0" w:color="auto"/>
            <w:right w:val="none" w:sz="0" w:space="0" w:color="auto"/>
          </w:divBdr>
          <w:divsChild>
            <w:div w:id="926495981">
              <w:marLeft w:val="1155"/>
              <w:marRight w:val="0"/>
              <w:marTop w:val="0"/>
              <w:marBottom w:val="0"/>
              <w:divBdr>
                <w:top w:val="none" w:sz="0" w:space="0" w:color="auto"/>
                <w:left w:val="none" w:sz="0" w:space="0" w:color="auto"/>
                <w:bottom w:val="none" w:sz="0" w:space="0" w:color="auto"/>
                <w:right w:val="none" w:sz="0" w:space="0" w:color="auto"/>
              </w:divBdr>
            </w:div>
            <w:div w:id="1932929596">
              <w:marLeft w:val="1155"/>
              <w:marRight w:val="0"/>
              <w:marTop w:val="0"/>
              <w:marBottom w:val="0"/>
              <w:divBdr>
                <w:top w:val="none" w:sz="0" w:space="0" w:color="auto"/>
                <w:left w:val="none" w:sz="0" w:space="0" w:color="auto"/>
                <w:bottom w:val="none" w:sz="0" w:space="0" w:color="auto"/>
                <w:right w:val="none" w:sz="0" w:space="0" w:color="auto"/>
              </w:divBdr>
            </w:div>
            <w:div w:id="1114641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725268">
      <w:bodyDiv w:val="1"/>
      <w:marLeft w:val="0"/>
      <w:marRight w:val="0"/>
      <w:marTop w:val="0"/>
      <w:marBottom w:val="0"/>
      <w:divBdr>
        <w:top w:val="none" w:sz="0" w:space="0" w:color="auto"/>
        <w:left w:val="none" w:sz="0" w:space="0" w:color="auto"/>
        <w:bottom w:val="none" w:sz="0" w:space="0" w:color="auto"/>
        <w:right w:val="none" w:sz="0" w:space="0" w:color="auto"/>
      </w:divBdr>
      <w:divsChild>
        <w:div w:id="1950235387">
          <w:marLeft w:val="0"/>
          <w:marRight w:val="0"/>
          <w:marTop w:val="150"/>
          <w:marBottom w:val="0"/>
          <w:divBdr>
            <w:top w:val="none" w:sz="0" w:space="0" w:color="auto"/>
            <w:left w:val="none" w:sz="0" w:space="0" w:color="auto"/>
            <w:bottom w:val="none" w:sz="0" w:space="0" w:color="auto"/>
            <w:right w:val="none" w:sz="0" w:space="0" w:color="auto"/>
          </w:divBdr>
          <w:divsChild>
            <w:div w:id="792527430">
              <w:marLeft w:val="1155"/>
              <w:marRight w:val="0"/>
              <w:marTop w:val="0"/>
              <w:marBottom w:val="0"/>
              <w:divBdr>
                <w:top w:val="none" w:sz="0" w:space="0" w:color="auto"/>
                <w:left w:val="none" w:sz="0" w:space="0" w:color="auto"/>
                <w:bottom w:val="none" w:sz="0" w:space="0" w:color="auto"/>
                <w:right w:val="none" w:sz="0" w:space="0" w:color="auto"/>
              </w:divBdr>
            </w:div>
            <w:div w:id="1040864730">
              <w:marLeft w:val="1155"/>
              <w:marRight w:val="0"/>
              <w:marTop w:val="0"/>
              <w:marBottom w:val="0"/>
              <w:divBdr>
                <w:top w:val="none" w:sz="0" w:space="0" w:color="auto"/>
                <w:left w:val="none" w:sz="0" w:space="0" w:color="auto"/>
                <w:bottom w:val="none" w:sz="0" w:space="0" w:color="auto"/>
                <w:right w:val="none" w:sz="0" w:space="0" w:color="auto"/>
              </w:divBdr>
            </w:div>
            <w:div w:id="966854576">
              <w:marLeft w:val="1155"/>
              <w:marRight w:val="0"/>
              <w:marTop w:val="0"/>
              <w:marBottom w:val="0"/>
              <w:divBdr>
                <w:top w:val="none" w:sz="0" w:space="0" w:color="auto"/>
                <w:left w:val="none" w:sz="0" w:space="0" w:color="auto"/>
                <w:bottom w:val="none" w:sz="0" w:space="0" w:color="auto"/>
                <w:right w:val="none" w:sz="0" w:space="0" w:color="auto"/>
              </w:divBdr>
            </w:div>
          </w:divsChild>
        </w:div>
        <w:div w:id="1140347166">
          <w:marLeft w:val="0"/>
          <w:marRight w:val="0"/>
          <w:marTop w:val="0"/>
          <w:marBottom w:val="0"/>
          <w:divBdr>
            <w:top w:val="none" w:sz="0" w:space="0" w:color="auto"/>
            <w:left w:val="none" w:sz="0" w:space="0" w:color="auto"/>
            <w:bottom w:val="none" w:sz="0" w:space="0" w:color="auto"/>
            <w:right w:val="none" w:sz="0" w:space="0" w:color="auto"/>
          </w:divBdr>
        </w:div>
      </w:divsChild>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8963398">
      <w:bodyDiv w:val="1"/>
      <w:marLeft w:val="0"/>
      <w:marRight w:val="0"/>
      <w:marTop w:val="0"/>
      <w:marBottom w:val="0"/>
      <w:divBdr>
        <w:top w:val="none" w:sz="0" w:space="0" w:color="auto"/>
        <w:left w:val="none" w:sz="0" w:space="0" w:color="auto"/>
        <w:bottom w:val="none" w:sz="0" w:space="0" w:color="auto"/>
        <w:right w:val="none" w:sz="0" w:space="0" w:color="auto"/>
      </w:divBdr>
      <w:divsChild>
        <w:div w:id="489100440">
          <w:marLeft w:val="0"/>
          <w:marRight w:val="0"/>
          <w:marTop w:val="0"/>
          <w:marBottom w:val="0"/>
          <w:divBdr>
            <w:top w:val="none" w:sz="0" w:space="0" w:color="auto"/>
            <w:left w:val="none" w:sz="0" w:space="0" w:color="auto"/>
            <w:bottom w:val="none" w:sz="0" w:space="0" w:color="auto"/>
            <w:right w:val="none" w:sz="0" w:space="0" w:color="auto"/>
          </w:divBdr>
        </w:div>
        <w:div w:id="1374115429">
          <w:marLeft w:val="0"/>
          <w:marRight w:val="0"/>
          <w:marTop w:val="150"/>
          <w:marBottom w:val="0"/>
          <w:divBdr>
            <w:top w:val="none" w:sz="0" w:space="0" w:color="auto"/>
            <w:left w:val="none" w:sz="0" w:space="0" w:color="auto"/>
            <w:bottom w:val="none" w:sz="0" w:space="0" w:color="auto"/>
            <w:right w:val="none" w:sz="0" w:space="0" w:color="auto"/>
          </w:divBdr>
          <w:divsChild>
            <w:div w:id="1229268931">
              <w:marLeft w:val="1155"/>
              <w:marRight w:val="0"/>
              <w:marTop w:val="0"/>
              <w:marBottom w:val="0"/>
              <w:divBdr>
                <w:top w:val="none" w:sz="0" w:space="0" w:color="auto"/>
                <w:left w:val="none" w:sz="0" w:space="0" w:color="auto"/>
                <w:bottom w:val="none" w:sz="0" w:space="0" w:color="auto"/>
                <w:right w:val="none" w:sz="0" w:space="0" w:color="auto"/>
              </w:divBdr>
            </w:div>
            <w:div w:id="1706558055">
              <w:marLeft w:val="1155"/>
              <w:marRight w:val="0"/>
              <w:marTop w:val="0"/>
              <w:marBottom w:val="0"/>
              <w:divBdr>
                <w:top w:val="none" w:sz="0" w:space="0" w:color="auto"/>
                <w:left w:val="none" w:sz="0" w:space="0" w:color="auto"/>
                <w:bottom w:val="none" w:sz="0" w:space="0" w:color="auto"/>
                <w:right w:val="none" w:sz="0" w:space="0" w:color="auto"/>
              </w:divBdr>
            </w:div>
            <w:div w:id="111918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617103">
      <w:bodyDiv w:val="1"/>
      <w:marLeft w:val="0"/>
      <w:marRight w:val="0"/>
      <w:marTop w:val="0"/>
      <w:marBottom w:val="0"/>
      <w:divBdr>
        <w:top w:val="none" w:sz="0" w:space="0" w:color="auto"/>
        <w:left w:val="none" w:sz="0" w:space="0" w:color="auto"/>
        <w:bottom w:val="none" w:sz="0" w:space="0" w:color="auto"/>
        <w:right w:val="none" w:sz="0" w:space="0" w:color="auto"/>
      </w:divBdr>
    </w:div>
    <w:div w:id="2089762265">
      <w:bodyDiv w:val="1"/>
      <w:marLeft w:val="0"/>
      <w:marRight w:val="0"/>
      <w:marTop w:val="0"/>
      <w:marBottom w:val="0"/>
      <w:divBdr>
        <w:top w:val="none" w:sz="0" w:space="0" w:color="auto"/>
        <w:left w:val="none" w:sz="0" w:space="0" w:color="auto"/>
        <w:bottom w:val="none" w:sz="0" w:space="0" w:color="auto"/>
        <w:right w:val="none" w:sz="0" w:space="0" w:color="auto"/>
      </w:divBdr>
      <w:divsChild>
        <w:div w:id="150105638">
          <w:marLeft w:val="0"/>
          <w:marRight w:val="0"/>
          <w:marTop w:val="0"/>
          <w:marBottom w:val="0"/>
          <w:divBdr>
            <w:top w:val="none" w:sz="0" w:space="0" w:color="auto"/>
            <w:left w:val="none" w:sz="0" w:space="0" w:color="auto"/>
            <w:bottom w:val="none" w:sz="0" w:space="0" w:color="auto"/>
            <w:right w:val="none" w:sz="0" w:space="0" w:color="auto"/>
          </w:divBdr>
        </w:div>
        <w:div w:id="1194268844">
          <w:marLeft w:val="0"/>
          <w:marRight w:val="0"/>
          <w:marTop w:val="150"/>
          <w:marBottom w:val="0"/>
          <w:divBdr>
            <w:top w:val="none" w:sz="0" w:space="0" w:color="auto"/>
            <w:left w:val="none" w:sz="0" w:space="0" w:color="auto"/>
            <w:bottom w:val="none" w:sz="0" w:space="0" w:color="auto"/>
            <w:right w:val="none" w:sz="0" w:space="0" w:color="auto"/>
          </w:divBdr>
          <w:divsChild>
            <w:div w:id="293145067">
              <w:marLeft w:val="1155"/>
              <w:marRight w:val="0"/>
              <w:marTop w:val="0"/>
              <w:marBottom w:val="0"/>
              <w:divBdr>
                <w:top w:val="none" w:sz="0" w:space="0" w:color="auto"/>
                <w:left w:val="none" w:sz="0" w:space="0" w:color="auto"/>
                <w:bottom w:val="none" w:sz="0" w:space="0" w:color="auto"/>
                <w:right w:val="none" w:sz="0" w:space="0" w:color="auto"/>
              </w:divBdr>
            </w:div>
            <w:div w:id="276058823">
              <w:marLeft w:val="1155"/>
              <w:marRight w:val="0"/>
              <w:marTop w:val="0"/>
              <w:marBottom w:val="0"/>
              <w:divBdr>
                <w:top w:val="none" w:sz="0" w:space="0" w:color="auto"/>
                <w:left w:val="none" w:sz="0" w:space="0" w:color="auto"/>
                <w:bottom w:val="none" w:sz="0" w:space="0" w:color="auto"/>
                <w:right w:val="none" w:sz="0" w:space="0" w:color="auto"/>
              </w:divBdr>
            </w:div>
            <w:div w:id="1274169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41121">
      <w:bodyDiv w:val="1"/>
      <w:marLeft w:val="0"/>
      <w:marRight w:val="0"/>
      <w:marTop w:val="0"/>
      <w:marBottom w:val="0"/>
      <w:divBdr>
        <w:top w:val="none" w:sz="0" w:space="0" w:color="auto"/>
        <w:left w:val="none" w:sz="0" w:space="0" w:color="auto"/>
        <w:bottom w:val="none" w:sz="0" w:space="0" w:color="auto"/>
        <w:right w:val="none" w:sz="0" w:space="0" w:color="auto"/>
      </w:divBdr>
      <w:divsChild>
        <w:div w:id="124854884">
          <w:marLeft w:val="0"/>
          <w:marRight w:val="0"/>
          <w:marTop w:val="0"/>
          <w:marBottom w:val="0"/>
          <w:divBdr>
            <w:top w:val="none" w:sz="0" w:space="0" w:color="auto"/>
            <w:left w:val="none" w:sz="0" w:space="0" w:color="auto"/>
            <w:bottom w:val="none" w:sz="0" w:space="0" w:color="auto"/>
            <w:right w:val="none" w:sz="0" w:space="0" w:color="auto"/>
          </w:divBdr>
        </w:div>
        <w:div w:id="1387416101">
          <w:marLeft w:val="0"/>
          <w:marRight w:val="0"/>
          <w:marTop w:val="150"/>
          <w:marBottom w:val="0"/>
          <w:divBdr>
            <w:top w:val="none" w:sz="0" w:space="0" w:color="auto"/>
            <w:left w:val="none" w:sz="0" w:space="0" w:color="auto"/>
            <w:bottom w:val="none" w:sz="0" w:space="0" w:color="auto"/>
            <w:right w:val="none" w:sz="0" w:space="0" w:color="auto"/>
          </w:divBdr>
          <w:divsChild>
            <w:div w:id="945235354">
              <w:marLeft w:val="1155"/>
              <w:marRight w:val="0"/>
              <w:marTop w:val="0"/>
              <w:marBottom w:val="0"/>
              <w:divBdr>
                <w:top w:val="none" w:sz="0" w:space="0" w:color="auto"/>
                <w:left w:val="none" w:sz="0" w:space="0" w:color="auto"/>
                <w:bottom w:val="none" w:sz="0" w:space="0" w:color="auto"/>
                <w:right w:val="none" w:sz="0" w:space="0" w:color="auto"/>
              </w:divBdr>
            </w:div>
            <w:div w:id="631642975">
              <w:marLeft w:val="1155"/>
              <w:marRight w:val="0"/>
              <w:marTop w:val="0"/>
              <w:marBottom w:val="0"/>
              <w:divBdr>
                <w:top w:val="none" w:sz="0" w:space="0" w:color="auto"/>
                <w:left w:val="none" w:sz="0" w:space="0" w:color="auto"/>
                <w:bottom w:val="none" w:sz="0" w:space="0" w:color="auto"/>
                <w:right w:val="none" w:sz="0" w:space="0" w:color="auto"/>
              </w:divBdr>
            </w:div>
            <w:div w:id="233466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075554">
      <w:bodyDiv w:val="1"/>
      <w:marLeft w:val="0"/>
      <w:marRight w:val="0"/>
      <w:marTop w:val="0"/>
      <w:marBottom w:val="0"/>
      <w:divBdr>
        <w:top w:val="none" w:sz="0" w:space="0" w:color="auto"/>
        <w:left w:val="none" w:sz="0" w:space="0" w:color="auto"/>
        <w:bottom w:val="none" w:sz="0" w:space="0" w:color="auto"/>
        <w:right w:val="none" w:sz="0" w:space="0" w:color="auto"/>
      </w:divBdr>
    </w:div>
    <w:div w:id="2090231915">
      <w:bodyDiv w:val="1"/>
      <w:marLeft w:val="0"/>
      <w:marRight w:val="0"/>
      <w:marTop w:val="0"/>
      <w:marBottom w:val="0"/>
      <w:divBdr>
        <w:top w:val="none" w:sz="0" w:space="0" w:color="auto"/>
        <w:left w:val="none" w:sz="0" w:space="0" w:color="auto"/>
        <w:bottom w:val="none" w:sz="0" w:space="0" w:color="auto"/>
        <w:right w:val="none" w:sz="0" w:space="0" w:color="auto"/>
      </w:divBdr>
      <w:divsChild>
        <w:div w:id="488601062">
          <w:marLeft w:val="0"/>
          <w:marRight w:val="0"/>
          <w:marTop w:val="0"/>
          <w:marBottom w:val="0"/>
          <w:divBdr>
            <w:top w:val="none" w:sz="0" w:space="0" w:color="auto"/>
            <w:left w:val="none" w:sz="0" w:space="0" w:color="auto"/>
            <w:bottom w:val="none" w:sz="0" w:space="0" w:color="auto"/>
            <w:right w:val="none" w:sz="0" w:space="0" w:color="auto"/>
          </w:divBdr>
        </w:div>
        <w:div w:id="859704040">
          <w:marLeft w:val="0"/>
          <w:marRight w:val="0"/>
          <w:marTop w:val="150"/>
          <w:marBottom w:val="0"/>
          <w:divBdr>
            <w:top w:val="none" w:sz="0" w:space="0" w:color="auto"/>
            <w:left w:val="none" w:sz="0" w:space="0" w:color="auto"/>
            <w:bottom w:val="none" w:sz="0" w:space="0" w:color="auto"/>
            <w:right w:val="none" w:sz="0" w:space="0" w:color="auto"/>
          </w:divBdr>
          <w:divsChild>
            <w:div w:id="1643580783">
              <w:marLeft w:val="1155"/>
              <w:marRight w:val="0"/>
              <w:marTop w:val="0"/>
              <w:marBottom w:val="0"/>
              <w:divBdr>
                <w:top w:val="none" w:sz="0" w:space="0" w:color="auto"/>
                <w:left w:val="none" w:sz="0" w:space="0" w:color="auto"/>
                <w:bottom w:val="none" w:sz="0" w:space="0" w:color="auto"/>
                <w:right w:val="none" w:sz="0" w:space="0" w:color="auto"/>
              </w:divBdr>
            </w:div>
            <w:div w:id="197081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5670">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0998010">
      <w:bodyDiv w:val="1"/>
      <w:marLeft w:val="0"/>
      <w:marRight w:val="0"/>
      <w:marTop w:val="0"/>
      <w:marBottom w:val="0"/>
      <w:divBdr>
        <w:top w:val="none" w:sz="0" w:space="0" w:color="auto"/>
        <w:left w:val="none" w:sz="0" w:space="0" w:color="auto"/>
        <w:bottom w:val="none" w:sz="0" w:space="0" w:color="auto"/>
        <w:right w:val="none" w:sz="0" w:space="0" w:color="auto"/>
      </w:divBdr>
      <w:divsChild>
        <w:div w:id="636758167">
          <w:marLeft w:val="0"/>
          <w:marRight w:val="0"/>
          <w:marTop w:val="0"/>
          <w:marBottom w:val="0"/>
          <w:divBdr>
            <w:top w:val="none" w:sz="0" w:space="0" w:color="auto"/>
            <w:left w:val="none" w:sz="0" w:space="0" w:color="auto"/>
            <w:bottom w:val="none" w:sz="0" w:space="0" w:color="auto"/>
            <w:right w:val="none" w:sz="0" w:space="0" w:color="auto"/>
          </w:divBdr>
        </w:div>
        <w:div w:id="1364091674">
          <w:marLeft w:val="0"/>
          <w:marRight w:val="0"/>
          <w:marTop w:val="150"/>
          <w:marBottom w:val="0"/>
          <w:divBdr>
            <w:top w:val="none" w:sz="0" w:space="0" w:color="auto"/>
            <w:left w:val="none" w:sz="0" w:space="0" w:color="auto"/>
            <w:bottom w:val="none" w:sz="0" w:space="0" w:color="auto"/>
            <w:right w:val="none" w:sz="0" w:space="0" w:color="auto"/>
          </w:divBdr>
          <w:divsChild>
            <w:div w:id="1813406379">
              <w:marLeft w:val="1155"/>
              <w:marRight w:val="0"/>
              <w:marTop w:val="0"/>
              <w:marBottom w:val="0"/>
              <w:divBdr>
                <w:top w:val="none" w:sz="0" w:space="0" w:color="auto"/>
                <w:left w:val="none" w:sz="0" w:space="0" w:color="auto"/>
                <w:bottom w:val="none" w:sz="0" w:space="0" w:color="auto"/>
                <w:right w:val="none" w:sz="0" w:space="0" w:color="auto"/>
              </w:divBdr>
            </w:div>
            <w:div w:id="1769503846">
              <w:marLeft w:val="1155"/>
              <w:marRight w:val="0"/>
              <w:marTop w:val="0"/>
              <w:marBottom w:val="0"/>
              <w:divBdr>
                <w:top w:val="none" w:sz="0" w:space="0" w:color="auto"/>
                <w:left w:val="none" w:sz="0" w:space="0" w:color="auto"/>
                <w:bottom w:val="none" w:sz="0" w:space="0" w:color="auto"/>
                <w:right w:val="none" w:sz="0" w:space="0" w:color="auto"/>
              </w:divBdr>
            </w:div>
            <w:div w:id="3304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913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23408">
      <w:bodyDiv w:val="1"/>
      <w:marLeft w:val="0"/>
      <w:marRight w:val="0"/>
      <w:marTop w:val="0"/>
      <w:marBottom w:val="0"/>
      <w:divBdr>
        <w:top w:val="none" w:sz="0" w:space="0" w:color="auto"/>
        <w:left w:val="none" w:sz="0" w:space="0" w:color="auto"/>
        <w:bottom w:val="none" w:sz="0" w:space="0" w:color="auto"/>
        <w:right w:val="none" w:sz="0" w:space="0" w:color="auto"/>
      </w:divBdr>
      <w:divsChild>
        <w:div w:id="1130131424">
          <w:marLeft w:val="0"/>
          <w:marRight w:val="0"/>
          <w:marTop w:val="0"/>
          <w:marBottom w:val="0"/>
          <w:divBdr>
            <w:top w:val="none" w:sz="0" w:space="0" w:color="auto"/>
            <w:left w:val="none" w:sz="0" w:space="0" w:color="auto"/>
            <w:bottom w:val="none" w:sz="0" w:space="0" w:color="auto"/>
            <w:right w:val="none" w:sz="0" w:space="0" w:color="auto"/>
          </w:divBdr>
        </w:div>
        <w:div w:id="1581403381">
          <w:marLeft w:val="0"/>
          <w:marRight w:val="0"/>
          <w:marTop w:val="150"/>
          <w:marBottom w:val="0"/>
          <w:divBdr>
            <w:top w:val="none" w:sz="0" w:space="0" w:color="auto"/>
            <w:left w:val="none" w:sz="0" w:space="0" w:color="auto"/>
            <w:bottom w:val="none" w:sz="0" w:space="0" w:color="auto"/>
            <w:right w:val="none" w:sz="0" w:space="0" w:color="auto"/>
          </w:divBdr>
          <w:divsChild>
            <w:div w:id="340591748">
              <w:marLeft w:val="1155"/>
              <w:marRight w:val="0"/>
              <w:marTop w:val="0"/>
              <w:marBottom w:val="0"/>
              <w:divBdr>
                <w:top w:val="none" w:sz="0" w:space="0" w:color="auto"/>
                <w:left w:val="none" w:sz="0" w:space="0" w:color="auto"/>
                <w:bottom w:val="none" w:sz="0" w:space="0" w:color="auto"/>
                <w:right w:val="none" w:sz="0" w:space="0" w:color="auto"/>
              </w:divBdr>
            </w:div>
            <w:div w:id="1211452228">
              <w:marLeft w:val="1155"/>
              <w:marRight w:val="0"/>
              <w:marTop w:val="0"/>
              <w:marBottom w:val="0"/>
              <w:divBdr>
                <w:top w:val="none" w:sz="0" w:space="0" w:color="auto"/>
                <w:left w:val="none" w:sz="0" w:space="0" w:color="auto"/>
                <w:bottom w:val="none" w:sz="0" w:space="0" w:color="auto"/>
                <w:right w:val="none" w:sz="0" w:space="0" w:color="auto"/>
              </w:divBdr>
            </w:div>
            <w:div w:id="210267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775413">
      <w:bodyDiv w:val="1"/>
      <w:marLeft w:val="0"/>
      <w:marRight w:val="0"/>
      <w:marTop w:val="0"/>
      <w:marBottom w:val="0"/>
      <w:divBdr>
        <w:top w:val="none" w:sz="0" w:space="0" w:color="auto"/>
        <w:left w:val="none" w:sz="0" w:space="0" w:color="auto"/>
        <w:bottom w:val="none" w:sz="0" w:space="0" w:color="auto"/>
        <w:right w:val="none" w:sz="0" w:space="0" w:color="auto"/>
      </w:divBdr>
    </w:div>
    <w:div w:id="2092924738">
      <w:bodyDiv w:val="1"/>
      <w:marLeft w:val="0"/>
      <w:marRight w:val="0"/>
      <w:marTop w:val="0"/>
      <w:marBottom w:val="0"/>
      <w:divBdr>
        <w:top w:val="none" w:sz="0" w:space="0" w:color="auto"/>
        <w:left w:val="none" w:sz="0" w:space="0" w:color="auto"/>
        <w:bottom w:val="none" w:sz="0" w:space="0" w:color="auto"/>
        <w:right w:val="none" w:sz="0" w:space="0" w:color="auto"/>
      </w:divBdr>
      <w:divsChild>
        <w:div w:id="135801944">
          <w:marLeft w:val="0"/>
          <w:marRight w:val="0"/>
          <w:marTop w:val="0"/>
          <w:marBottom w:val="0"/>
          <w:divBdr>
            <w:top w:val="none" w:sz="0" w:space="0" w:color="auto"/>
            <w:left w:val="none" w:sz="0" w:space="0" w:color="auto"/>
            <w:bottom w:val="none" w:sz="0" w:space="0" w:color="auto"/>
            <w:right w:val="none" w:sz="0" w:space="0" w:color="auto"/>
          </w:divBdr>
        </w:div>
        <w:div w:id="1337921045">
          <w:marLeft w:val="0"/>
          <w:marRight w:val="0"/>
          <w:marTop w:val="150"/>
          <w:marBottom w:val="0"/>
          <w:divBdr>
            <w:top w:val="none" w:sz="0" w:space="0" w:color="auto"/>
            <w:left w:val="none" w:sz="0" w:space="0" w:color="auto"/>
            <w:bottom w:val="none" w:sz="0" w:space="0" w:color="auto"/>
            <w:right w:val="none" w:sz="0" w:space="0" w:color="auto"/>
          </w:divBdr>
          <w:divsChild>
            <w:div w:id="689065334">
              <w:marLeft w:val="1155"/>
              <w:marRight w:val="0"/>
              <w:marTop w:val="0"/>
              <w:marBottom w:val="0"/>
              <w:divBdr>
                <w:top w:val="none" w:sz="0" w:space="0" w:color="auto"/>
                <w:left w:val="none" w:sz="0" w:space="0" w:color="auto"/>
                <w:bottom w:val="none" w:sz="0" w:space="0" w:color="auto"/>
                <w:right w:val="none" w:sz="0" w:space="0" w:color="auto"/>
              </w:divBdr>
            </w:div>
            <w:div w:id="1000737213">
              <w:marLeft w:val="1155"/>
              <w:marRight w:val="0"/>
              <w:marTop w:val="0"/>
              <w:marBottom w:val="0"/>
              <w:divBdr>
                <w:top w:val="none" w:sz="0" w:space="0" w:color="auto"/>
                <w:left w:val="none" w:sz="0" w:space="0" w:color="auto"/>
                <w:bottom w:val="none" w:sz="0" w:space="0" w:color="auto"/>
                <w:right w:val="none" w:sz="0" w:space="0" w:color="auto"/>
              </w:divBdr>
            </w:div>
            <w:div w:id="788474261">
              <w:marLeft w:val="1155"/>
              <w:marRight w:val="0"/>
              <w:marTop w:val="0"/>
              <w:marBottom w:val="0"/>
              <w:divBdr>
                <w:top w:val="none" w:sz="0" w:space="0" w:color="auto"/>
                <w:left w:val="none" w:sz="0" w:space="0" w:color="auto"/>
                <w:bottom w:val="none" w:sz="0" w:space="0" w:color="auto"/>
                <w:right w:val="none" w:sz="0" w:space="0" w:color="auto"/>
              </w:divBdr>
            </w:div>
          </w:divsChild>
        </w:div>
        <w:div w:id="986935560">
          <w:marLeft w:val="0"/>
          <w:marRight w:val="0"/>
          <w:marTop w:val="0"/>
          <w:marBottom w:val="0"/>
          <w:divBdr>
            <w:top w:val="none" w:sz="0" w:space="0" w:color="auto"/>
            <w:left w:val="none" w:sz="0" w:space="0" w:color="auto"/>
            <w:bottom w:val="none" w:sz="0" w:space="0" w:color="auto"/>
            <w:right w:val="none" w:sz="0" w:space="0" w:color="auto"/>
          </w:divBdr>
        </w:div>
      </w:divsChild>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2967419">
      <w:bodyDiv w:val="1"/>
      <w:marLeft w:val="0"/>
      <w:marRight w:val="0"/>
      <w:marTop w:val="0"/>
      <w:marBottom w:val="0"/>
      <w:divBdr>
        <w:top w:val="none" w:sz="0" w:space="0" w:color="auto"/>
        <w:left w:val="none" w:sz="0" w:space="0" w:color="auto"/>
        <w:bottom w:val="none" w:sz="0" w:space="0" w:color="auto"/>
        <w:right w:val="none" w:sz="0" w:space="0" w:color="auto"/>
      </w:divBdr>
      <w:divsChild>
        <w:div w:id="190187682">
          <w:marLeft w:val="0"/>
          <w:marRight w:val="0"/>
          <w:marTop w:val="0"/>
          <w:marBottom w:val="0"/>
          <w:divBdr>
            <w:top w:val="none" w:sz="0" w:space="0" w:color="auto"/>
            <w:left w:val="none" w:sz="0" w:space="0" w:color="auto"/>
            <w:bottom w:val="none" w:sz="0" w:space="0" w:color="auto"/>
            <w:right w:val="none" w:sz="0" w:space="0" w:color="auto"/>
          </w:divBdr>
        </w:div>
        <w:div w:id="128910486">
          <w:marLeft w:val="0"/>
          <w:marRight w:val="0"/>
          <w:marTop w:val="150"/>
          <w:marBottom w:val="0"/>
          <w:divBdr>
            <w:top w:val="none" w:sz="0" w:space="0" w:color="auto"/>
            <w:left w:val="none" w:sz="0" w:space="0" w:color="auto"/>
            <w:bottom w:val="none" w:sz="0" w:space="0" w:color="auto"/>
            <w:right w:val="none" w:sz="0" w:space="0" w:color="auto"/>
          </w:divBdr>
          <w:divsChild>
            <w:div w:id="1695694188">
              <w:marLeft w:val="1155"/>
              <w:marRight w:val="0"/>
              <w:marTop w:val="0"/>
              <w:marBottom w:val="0"/>
              <w:divBdr>
                <w:top w:val="none" w:sz="0" w:space="0" w:color="auto"/>
                <w:left w:val="none" w:sz="0" w:space="0" w:color="auto"/>
                <w:bottom w:val="none" w:sz="0" w:space="0" w:color="auto"/>
                <w:right w:val="none" w:sz="0" w:space="0" w:color="auto"/>
              </w:divBdr>
            </w:div>
            <w:div w:id="186705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968110">
      <w:bodyDiv w:val="1"/>
      <w:marLeft w:val="0"/>
      <w:marRight w:val="0"/>
      <w:marTop w:val="0"/>
      <w:marBottom w:val="0"/>
      <w:divBdr>
        <w:top w:val="none" w:sz="0" w:space="0" w:color="auto"/>
        <w:left w:val="none" w:sz="0" w:space="0" w:color="auto"/>
        <w:bottom w:val="none" w:sz="0" w:space="0" w:color="auto"/>
        <w:right w:val="none" w:sz="0" w:space="0" w:color="auto"/>
      </w:divBdr>
      <w:divsChild>
        <w:div w:id="7485288">
          <w:marLeft w:val="0"/>
          <w:marRight w:val="0"/>
          <w:marTop w:val="0"/>
          <w:marBottom w:val="0"/>
          <w:divBdr>
            <w:top w:val="none" w:sz="0" w:space="0" w:color="auto"/>
            <w:left w:val="none" w:sz="0" w:space="0" w:color="auto"/>
            <w:bottom w:val="none" w:sz="0" w:space="0" w:color="auto"/>
            <w:right w:val="none" w:sz="0" w:space="0" w:color="auto"/>
          </w:divBdr>
        </w:div>
        <w:div w:id="1569800810">
          <w:marLeft w:val="0"/>
          <w:marRight w:val="0"/>
          <w:marTop w:val="150"/>
          <w:marBottom w:val="0"/>
          <w:divBdr>
            <w:top w:val="none" w:sz="0" w:space="0" w:color="auto"/>
            <w:left w:val="none" w:sz="0" w:space="0" w:color="auto"/>
            <w:bottom w:val="none" w:sz="0" w:space="0" w:color="auto"/>
            <w:right w:val="none" w:sz="0" w:space="0" w:color="auto"/>
          </w:divBdr>
          <w:divsChild>
            <w:div w:id="1754427831">
              <w:marLeft w:val="1155"/>
              <w:marRight w:val="0"/>
              <w:marTop w:val="0"/>
              <w:marBottom w:val="0"/>
              <w:divBdr>
                <w:top w:val="none" w:sz="0" w:space="0" w:color="auto"/>
                <w:left w:val="none" w:sz="0" w:space="0" w:color="auto"/>
                <w:bottom w:val="none" w:sz="0" w:space="0" w:color="auto"/>
                <w:right w:val="none" w:sz="0" w:space="0" w:color="auto"/>
              </w:divBdr>
            </w:div>
            <w:div w:id="411238522">
              <w:marLeft w:val="1155"/>
              <w:marRight w:val="0"/>
              <w:marTop w:val="0"/>
              <w:marBottom w:val="0"/>
              <w:divBdr>
                <w:top w:val="none" w:sz="0" w:space="0" w:color="auto"/>
                <w:left w:val="none" w:sz="0" w:space="0" w:color="auto"/>
                <w:bottom w:val="none" w:sz="0" w:space="0" w:color="auto"/>
                <w:right w:val="none" w:sz="0" w:space="0" w:color="auto"/>
              </w:divBdr>
            </w:div>
            <w:div w:id="129178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2215">
      <w:bodyDiv w:val="1"/>
      <w:marLeft w:val="0"/>
      <w:marRight w:val="0"/>
      <w:marTop w:val="0"/>
      <w:marBottom w:val="0"/>
      <w:divBdr>
        <w:top w:val="none" w:sz="0" w:space="0" w:color="auto"/>
        <w:left w:val="none" w:sz="0" w:space="0" w:color="auto"/>
        <w:bottom w:val="none" w:sz="0" w:space="0" w:color="auto"/>
        <w:right w:val="none" w:sz="0" w:space="0" w:color="auto"/>
      </w:divBdr>
      <w:divsChild>
        <w:div w:id="534080049">
          <w:marLeft w:val="0"/>
          <w:marRight w:val="0"/>
          <w:marTop w:val="0"/>
          <w:marBottom w:val="0"/>
          <w:divBdr>
            <w:top w:val="none" w:sz="0" w:space="0" w:color="auto"/>
            <w:left w:val="none" w:sz="0" w:space="0" w:color="auto"/>
            <w:bottom w:val="none" w:sz="0" w:space="0" w:color="auto"/>
            <w:right w:val="none" w:sz="0" w:space="0" w:color="auto"/>
          </w:divBdr>
        </w:div>
        <w:div w:id="2126192919">
          <w:marLeft w:val="0"/>
          <w:marRight w:val="0"/>
          <w:marTop w:val="150"/>
          <w:marBottom w:val="0"/>
          <w:divBdr>
            <w:top w:val="none" w:sz="0" w:space="0" w:color="auto"/>
            <w:left w:val="none" w:sz="0" w:space="0" w:color="auto"/>
            <w:bottom w:val="none" w:sz="0" w:space="0" w:color="auto"/>
            <w:right w:val="none" w:sz="0" w:space="0" w:color="auto"/>
          </w:divBdr>
          <w:divsChild>
            <w:div w:id="273371612">
              <w:marLeft w:val="1155"/>
              <w:marRight w:val="0"/>
              <w:marTop w:val="0"/>
              <w:marBottom w:val="0"/>
              <w:divBdr>
                <w:top w:val="none" w:sz="0" w:space="0" w:color="auto"/>
                <w:left w:val="none" w:sz="0" w:space="0" w:color="auto"/>
                <w:bottom w:val="none" w:sz="0" w:space="0" w:color="auto"/>
                <w:right w:val="none" w:sz="0" w:space="0" w:color="auto"/>
              </w:divBdr>
            </w:div>
            <w:div w:id="7030166">
              <w:marLeft w:val="1155"/>
              <w:marRight w:val="0"/>
              <w:marTop w:val="0"/>
              <w:marBottom w:val="0"/>
              <w:divBdr>
                <w:top w:val="none" w:sz="0" w:space="0" w:color="auto"/>
                <w:left w:val="none" w:sz="0" w:space="0" w:color="auto"/>
                <w:bottom w:val="none" w:sz="0" w:space="0" w:color="auto"/>
                <w:right w:val="none" w:sz="0" w:space="0" w:color="auto"/>
              </w:divBdr>
            </w:div>
            <w:div w:id="862091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815365">
      <w:bodyDiv w:val="1"/>
      <w:marLeft w:val="0"/>
      <w:marRight w:val="0"/>
      <w:marTop w:val="0"/>
      <w:marBottom w:val="0"/>
      <w:divBdr>
        <w:top w:val="none" w:sz="0" w:space="0" w:color="auto"/>
        <w:left w:val="none" w:sz="0" w:space="0" w:color="auto"/>
        <w:bottom w:val="none" w:sz="0" w:space="0" w:color="auto"/>
        <w:right w:val="none" w:sz="0" w:space="0" w:color="auto"/>
      </w:divBdr>
    </w:div>
    <w:div w:id="2094859518">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275498">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5931143">
      <w:bodyDiv w:val="1"/>
      <w:marLeft w:val="0"/>
      <w:marRight w:val="0"/>
      <w:marTop w:val="0"/>
      <w:marBottom w:val="0"/>
      <w:divBdr>
        <w:top w:val="none" w:sz="0" w:space="0" w:color="auto"/>
        <w:left w:val="none" w:sz="0" w:space="0" w:color="auto"/>
        <w:bottom w:val="none" w:sz="0" w:space="0" w:color="auto"/>
        <w:right w:val="none" w:sz="0" w:space="0" w:color="auto"/>
      </w:divBdr>
      <w:divsChild>
        <w:div w:id="2108229481">
          <w:marLeft w:val="0"/>
          <w:marRight w:val="0"/>
          <w:marTop w:val="0"/>
          <w:marBottom w:val="0"/>
          <w:divBdr>
            <w:top w:val="none" w:sz="0" w:space="0" w:color="auto"/>
            <w:left w:val="none" w:sz="0" w:space="0" w:color="auto"/>
            <w:bottom w:val="none" w:sz="0" w:space="0" w:color="auto"/>
            <w:right w:val="none" w:sz="0" w:space="0" w:color="auto"/>
          </w:divBdr>
        </w:div>
        <w:div w:id="819542146">
          <w:marLeft w:val="0"/>
          <w:marRight w:val="0"/>
          <w:marTop w:val="150"/>
          <w:marBottom w:val="0"/>
          <w:divBdr>
            <w:top w:val="none" w:sz="0" w:space="0" w:color="auto"/>
            <w:left w:val="none" w:sz="0" w:space="0" w:color="auto"/>
            <w:bottom w:val="none" w:sz="0" w:space="0" w:color="auto"/>
            <w:right w:val="none" w:sz="0" w:space="0" w:color="auto"/>
          </w:divBdr>
          <w:divsChild>
            <w:div w:id="1696689762">
              <w:marLeft w:val="1155"/>
              <w:marRight w:val="0"/>
              <w:marTop w:val="0"/>
              <w:marBottom w:val="0"/>
              <w:divBdr>
                <w:top w:val="none" w:sz="0" w:space="0" w:color="auto"/>
                <w:left w:val="none" w:sz="0" w:space="0" w:color="auto"/>
                <w:bottom w:val="none" w:sz="0" w:space="0" w:color="auto"/>
                <w:right w:val="none" w:sz="0" w:space="0" w:color="auto"/>
              </w:divBdr>
            </w:div>
            <w:div w:id="1120762992">
              <w:marLeft w:val="1155"/>
              <w:marRight w:val="0"/>
              <w:marTop w:val="0"/>
              <w:marBottom w:val="0"/>
              <w:divBdr>
                <w:top w:val="none" w:sz="0" w:space="0" w:color="auto"/>
                <w:left w:val="none" w:sz="0" w:space="0" w:color="auto"/>
                <w:bottom w:val="none" w:sz="0" w:space="0" w:color="auto"/>
                <w:right w:val="none" w:sz="0" w:space="0" w:color="auto"/>
              </w:divBdr>
            </w:div>
            <w:div w:id="34171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5977088">
      <w:bodyDiv w:val="1"/>
      <w:marLeft w:val="0"/>
      <w:marRight w:val="0"/>
      <w:marTop w:val="0"/>
      <w:marBottom w:val="0"/>
      <w:divBdr>
        <w:top w:val="none" w:sz="0" w:space="0" w:color="auto"/>
        <w:left w:val="none" w:sz="0" w:space="0" w:color="auto"/>
        <w:bottom w:val="none" w:sz="0" w:space="0" w:color="auto"/>
        <w:right w:val="none" w:sz="0" w:space="0" w:color="auto"/>
      </w:divBdr>
      <w:divsChild>
        <w:div w:id="247276183">
          <w:marLeft w:val="0"/>
          <w:marRight w:val="0"/>
          <w:marTop w:val="0"/>
          <w:marBottom w:val="0"/>
          <w:divBdr>
            <w:top w:val="none" w:sz="0" w:space="0" w:color="auto"/>
            <w:left w:val="none" w:sz="0" w:space="0" w:color="auto"/>
            <w:bottom w:val="none" w:sz="0" w:space="0" w:color="auto"/>
            <w:right w:val="none" w:sz="0" w:space="0" w:color="auto"/>
          </w:divBdr>
        </w:div>
        <w:div w:id="1128430510">
          <w:marLeft w:val="0"/>
          <w:marRight w:val="0"/>
          <w:marTop w:val="150"/>
          <w:marBottom w:val="0"/>
          <w:divBdr>
            <w:top w:val="none" w:sz="0" w:space="0" w:color="auto"/>
            <w:left w:val="none" w:sz="0" w:space="0" w:color="auto"/>
            <w:bottom w:val="none" w:sz="0" w:space="0" w:color="auto"/>
            <w:right w:val="none" w:sz="0" w:space="0" w:color="auto"/>
          </w:divBdr>
          <w:divsChild>
            <w:div w:id="1884832051">
              <w:marLeft w:val="1155"/>
              <w:marRight w:val="0"/>
              <w:marTop w:val="0"/>
              <w:marBottom w:val="0"/>
              <w:divBdr>
                <w:top w:val="none" w:sz="0" w:space="0" w:color="auto"/>
                <w:left w:val="none" w:sz="0" w:space="0" w:color="auto"/>
                <w:bottom w:val="none" w:sz="0" w:space="0" w:color="auto"/>
                <w:right w:val="none" w:sz="0" w:space="0" w:color="auto"/>
              </w:divBdr>
            </w:div>
            <w:div w:id="1449665761">
              <w:marLeft w:val="1155"/>
              <w:marRight w:val="0"/>
              <w:marTop w:val="0"/>
              <w:marBottom w:val="0"/>
              <w:divBdr>
                <w:top w:val="none" w:sz="0" w:space="0" w:color="auto"/>
                <w:left w:val="none" w:sz="0" w:space="0" w:color="auto"/>
                <w:bottom w:val="none" w:sz="0" w:space="0" w:color="auto"/>
                <w:right w:val="none" w:sz="0" w:space="0" w:color="auto"/>
              </w:divBdr>
            </w:div>
            <w:div w:id="1405183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19996">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783077">
      <w:bodyDiv w:val="1"/>
      <w:marLeft w:val="0"/>
      <w:marRight w:val="0"/>
      <w:marTop w:val="0"/>
      <w:marBottom w:val="0"/>
      <w:divBdr>
        <w:top w:val="none" w:sz="0" w:space="0" w:color="auto"/>
        <w:left w:val="none" w:sz="0" w:space="0" w:color="auto"/>
        <w:bottom w:val="none" w:sz="0" w:space="0" w:color="auto"/>
        <w:right w:val="none" w:sz="0" w:space="0" w:color="auto"/>
      </w:divBdr>
      <w:divsChild>
        <w:div w:id="1319574406">
          <w:marLeft w:val="0"/>
          <w:marRight w:val="0"/>
          <w:marTop w:val="0"/>
          <w:marBottom w:val="0"/>
          <w:divBdr>
            <w:top w:val="none" w:sz="0" w:space="0" w:color="auto"/>
            <w:left w:val="none" w:sz="0" w:space="0" w:color="auto"/>
            <w:bottom w:val="none" w:sz="0" w:space="0" w:color="auto"/>
            <w:right w:val="none" w:sz="0" w:space="0" w:color="auto"/>
          </w:divBdr>
        </w:div>
        <w:div w:id="1644232977">
          <w:marLeft w:val="0"/>
          <w:marRight w:val="0"/>
          <w:marTop w:val="150"/>
          <w:marBottom w:val="0"/>
          <w:divBdr>
            <w:top w:val="none" w:sz="0" w:space="0" w:color="auto"/>
            <w:left w:val="none" w:sz="0" w:space="0" w:color="auto"/>
            <w:bottom w:val="none" w:sz="0" w:space="0" w:color="auto"/>
            <w:right w:val="none" w:sz="0" w:space="0" w:color="auto"/>
          </w:divBdr>
          <w:divsChild>
            <w:div w:id="483787627">
              <w:marLeft w:val="1155"/>
              <w:marRight w:val="0"/>
              <w:marTop w:val="0"/>
              <w:marBottom w:val="0"/>
              <w:divBdr>
                <w:top w:val="none" w:sz="0" w:space="0" w:color="auto"/>
                <w:left w:val="none" w:sz="0" w:space="0" w:color="auto"/>
                <w:bottom w:val="none" w:sz="0" w:space="0" w:color="auto"/>
                <w:right w:val="none" w:sz="0" w:space="0" w:color="auto"/>
              </w:divBdr>
            </w:div>
            <w:div w:id="605816267">
              <w:marLeft w:val="1155"/>
              <w:marRight w:val="0"/>
              <w:marTop w:val="0"/>
              <w:marBottom w:val="0"/>
              <w:divBdr>
                <w:top w:val="none" w:sz="0" w:space="0" w:color="auto"/>
                <w:left w:val="none" w:sz="0" w:space="0" w:color="auto"/>
                <w:bottom w:val="none" w:sz="0" w:space="0" w:color="auto"/>
                <w:right w:val="none" w:sz="0" w:space="0" w:color="auto"/>
              </w:divBdr>
            </w:div>
            <w:div w:id="1009721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358848">
      <w:bodyDiv w:val="1"/>
      <w:marLeft w:val="0"/>
      <w:marRight w:val="0"/>
      <w:marTop w:val="0"/>
      <w:marBottom w:val="0"/>
      <w:divBdr>
        <w:top w:val="none" w:sz="0" w:space="0" w:color="auto"/>
        <w:left w:val="none" w:sz="0" w:space="0" w:color="auto"/>
        <w:bottom w:val="none" w:sz="0" w:space="0" w:color="auto"/>
        <w:right w:val="none" w:sz="0" w:space="0" w:color="auto"/>
      </w:divBdr>
      <w:divsChild>
        <w:div w:id="1464076542">
          <w:marLeft w:val="0"/>
          <w:marRight w:val="0"/>
          <w:marTop w:val="0"/>
          <w:marBottom w:val="0"/>
          <w:divBdr>
            <w:top w:val="none" w:sz="0" w:space="0" w:color="auto"/>
            <w:left w:val="none" w:sz="0" w:space="0" w:color="auto"/>
            <w:bottom w:val="none" w:sz="0" w:space="0" w:color="auto"/>
            <w:right w:val="none" w:sz="0" w:space="0" w:color="auto"/>
          </w:divBdr>
        </w:div>
        <w:div w:id="611402626">
          <w:marLeft w:val="0"/>
          <w:marRight w:val="0"/>
          <w:marTop w:val="150"/>
          <w:marBottom w:val="0"/>
          <w:divBdr>
            <w:top w:val="none" w:sz="0" w:space="0" w:color="auto"/>
            <w:left w:val="none" w:sz="0" w:space="0" w:color="auto"/>
            <w:bottom w:val="none" w:sz="0" w:space="0" w:color="auto"/>
            <w:right w:val="none" w:sz="0" w:space="0" w:color="auto"/>
          </w:divBdr>
          <w:divsChild>
            <w:div w:id="1680698518">
              <w:marLeft w:val="1155"/>
              <w:marRight w:val="0"/>
              <w:marTop w:val="0"/>
              <w:marBottom w:val="0"/>
              <w:divBdr>
                <w:top w:val="none" w:sz="0" w:space="0" w:color="auto"/>
                <w:left w:val="none" w:sz="0" w:space="0" w:color="auto"/>
                <w:bottom w:val="none" w:sz="0" w:space="0" w:color="auto"/>
                <w:right w:val="none" w:sz="0" w:space="0" w:color="auto"/>
              </w:divBdr>
            </w:div>
            <w:div w:id="1782528782">
              <w:marLeft w:val="1155"/>
              <w:marRight w:val="0"/>
              <w:marTop w:val="0"/>
              <w:marBottom w:val="0"/>
              <w:divBdr>
                <w:top w:val="none" w:sz="0" w:space="0" w:color="auto"/>
                <w:left w:val="none" w:sz="0" w:space="0" w:color="auto"/>
                <w:bottom w:val="none" w:sz="0" w:space="0" w:color="auto"/>
                <w:right w:val="none" w:sz="0" w:space="0" w:color="auto"/>
              </w:divBdr>
            </w:div>
            <w:div w:id="518006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019327">
      <w:bodyDiv w:val="1"/>
      <w:marLeft w:val="0"/>
      <w:marRight w:val="0"/>
      <w:marTop w:val="0"/>
      <w:marBottom w:val="0"/>
      <w:divBdr>
        <w:top w:val="none" w:sz="0" w:space="0" w:color="auto"/>
        <w:left w:val="none" w:sz="0" w:space="0" w:color="auto"/>
        <w:bottom w:val="none" w:sz="0" w:space="0" w:color="auto"/>
        <w:right w:val="none" w:sz="0" w:space="0" w:color="auto"/>
      </w:divBdr>
      <w:divsChild>
        <w:div w:id="1652827177">
          <w:marLeft w:val="0"/>
          <w:marRight w:val="0"/>
          <w:marTop w:val="0"/>
          <w:marBottom w:val="0"/>
          <w:divBdr>
            <w:top w:val="none" w:sz="0" w:space="0" w:color="auto"/>
            <w:left w:val="none" w:sz="0" w:space="0" w:color="auto"/>
            <w:bottom w:val="none" w:sz="0" w:space="0" w:color="auto"/>
            <w:right w:val="none" w:sz="0" w:space="0" w:color="auto"/>
          </w:divBdr>
        </w:div>
        <w:div w:id="958533523">
          <w:marLeft w:val="0"/>
          <w:marRight w:val="0"/>
          <w:marTop w:val="150"/>
          <w:marBottom w:val="0"/>
          <w:divBdr>
            <w:top w:val="none" w:sz="0" w:space="0" w:color="auto"/>
            <w:left w:val="none" w:sz="0" w:space="0" w:color="auto"/>
            <w:bottom w:val="none" w:sz="0" w:space="0" w:color="auto"/>
            <w:right w:val="none" w:sz="0" w:space="0" w:color="auto"/>
          </w:divBdr>
          <w:divsChild>
            <w:div w:id="1342776963">
              <w:marLeft w:val="1155"/>
              <w:marRight w:val="0"/>
              <w:marTop w:val="0"/>
              <w:marBottom w:val="0"/>
              <w:divBdr>
                <w:top w:val="none" w:sz="0" w:space="0" w:color="auto"/>
                <w:left w:val="none" w:sz="0" w:space="0" w:color="auto"/>
                <w:bottom w:val="none" w:sz="0" w:space="0" w:color="auto"/>
                <w:right w:val="none" w:sz="0" w:space="0" w:color="auto"/>
              </w:divBdr>
            </w:div>
            <w:div w:id="299579235">
              <w:marLeft w:val="1155"/>
              <w:marRight w:val="0"/>
              <w:marTop w:val="0"/>
              <w:marBottom w:val="0"/>
              <w:divBdr>
                <w:top w:val="none" w:sz="0" w:space="0" w:color="auto"/>
                <w:left w:val="none" w:sz="0" w:space="0" w:color="auto"/>
                <w:bottom w:val="none" w:sz="0" w:space="0" w:color="auto"/>
                <w:right w:val="none" w:sz="0" w:space="0" w:color="auto"/>
              </w:divBdr>
            </w:div>
            <w:div w:id="1561088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670131">
      <w:bodyDiv w:val="1"/>
      <w:marLeft w:val="0"/>
      <w:marRight w:val="0"/>
      <w:marTop w:val="0"/>
      <w:marBottom w:val="0"/>
      <w:divBdr>
        <w:top w:val="none" w:sz="0" w:space="0" w:color="auto"/>
        <w:left w:val="none" w:sz="0" w:space="0" w:color="auto"/>
        <w:bottom w:val="none" w:sz="0" w:space="0" w:color="auto"/>
        <w:right w:val="none" w:sz="0" w:space="0" w:color="auto"/>
      </w:divBdr>
      <w:divsChild>
        <w:div w:id="671224406">
          <w:marLeft w:val="0"/>
          <w:marRight w:val="0"/>
          <w:marTop w:val="0"/>
          <w:marBottom w:val="0"/>
          <w:divBdr>
            <w:top w:val="none" w:sz="0" w:space="0" w:color="auto"/>
            <w:left w:val="none" w:sz="0" w:space="0" w:color="auto"/>
            <w:bottom w:val="none" w:sz="0" w:space="0" w:color="auto"/>
            <w:right w:val="none" w:sz="0" w:space="0" w:color="auto"/>
          </w:divBdr>
        </w:div>
        <w:div w:id="938486393">
          <w:marLeft w:val="0"/>
          <w:marRight w:val="0"/>
          <w:marTop w:val="150"/>
          <w:marBottom w:val="0"/>
          <w:divBdr>
            <w:top w:val="none" w:sz="0" w:space="0" w:color="auto"/>
            <w:left w:val="none" w:sz="0" w:space="0" w:color="auto"/>
            <w:bottom w:val="none" w:sz="0" w:space="0" w:color="auto"/>
            <w:right w:val="none" w:sz="0" w:space="0" w:color="auto"/>
          </w:divBdr>
          <w:divsChild>
            <w:div w:id="1028291590">
              <w:marLeft w:val="1155"/>
              <w:marRight w:val="0"/>
              <w:marTop w:val="0"/>
              <w:marBottom w:val="0"/>
              <w:divBdr>
                <w:top w:val="none" w:sz="0" w:space="0" w:color="auto"/>
                <w:left w:val="none" w:sz="0" w:space="0" w:color="auto"/>
                <w:bottom w:val="none" w:sz="0" w:space="0" w:color="auto"/>
                <w:right w:val="none" w:sz="0" w:space="0" w:color="auto"/>
              </w:divBdr>
            </w:div>
            <w:div w:id="361397181">
              <w:marLeft w:val="1155"/>
              <w:marRight w:val="0"/>
              <w:marTop w:val="0"/>
              <w:marBottom w:val="0"/>
              <w:divBdr>
                <w:top w:val="none" w:sz="0" w:space="0" w:color="auto"/>
                <w:left w:val="none" w:sz="0" w:space="0" w:color="auto"/>
                <w:bottom w:val="none" w:sz="0" w:space="0" w:color="auto"/>
                <w:right w:val="none" w:sz="0" w:space="0" w:color="auto"/>
              </w:divBdr>
            </w:div>
            <w:div w:id="104880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67462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8863890">
      <w:bodyDiv w:val="1"/>
      <w:marLeft w:val="0"/>
      <w:marRight w:val="0"/>
      <w:marTop w:val="0"/>
      <w:marBottom w:val="0"/>
      <w:divBdr>
        <w:top w:val="none" w:sz="0" w:space="0" w:color="auto"/>
        <w:left w:val="none" w:sz="0" w:space="0" w:color="auto"/>
        <w:bottom w:val="none" w:sz="0" w:space="0" w:color="auto"/>
        <w:right w:val="none" w:sz="0" w:space="0" w:color="auto"/>
      </w:divBdr>
      <w:divsChild>
        <w:div w:id="497766987">
          <w:marLeft w:val="0"/>
          <w:marRight w:val="0"/>
          <w:marTop w:val="0"/>
          <w:marBottom w:val="0"/>
          <w:divBdr>
            <w:top w:val="none" w:sz="0" w:space="0" w:color="auto"/>
            <w:left w:val="none" w:sz="0" w:space="0" w:color="auto"/>
            <w:bottom w:val="none" w:sz="0" w:space="0" w:color="auto"/>
            <w:right w:val="none" w:sz="0" w:space="0" w:color="auto"/>
          </w:divBdr>
        </w:div>
        <w:div w:id="463735008">
          <w:marLeft w:val="0"/>
          <w:marRight w:val="0"/>
          <w:marTop w:val="150"/>
          <w:marBottom w:val="0"/>
          <w:divBdr>
            <w:top w:val="none" w:sz="0" w:space="0" w:color="auto"/>
            <w:left w:val="none" w:sz="0" w:space="0" w:color="auto"/>
            <w:bottom w:val="none" w:sz="0" w:space="0" w:color="auto"/>
            <w:right w:val="none" w:sz="0" w:space="0" w:color="auto"/>
          </w:divBdr>
          <w:divsChild>
            <w:div w:id="219437533">
              <w:marLeft w:val="1155"/>
              <w:marRight w:val="0"/>
              <w:marTop w:val="0"/>
              <w:marBottom w:val="0"/>
              <w:divBdr>
                <w:top w:val="none" w:sz="0" w:space="0" w:color="auto"/>
                <w:left w:val="none" w:sz="0" w:space="0" w:color="auto"/>
                <w:bottom w:val="none" w:sz="0" w:space="0" w:color="auto"/>
                <w:right w:val="none" w:sz="0" w:space="0" w:color="auto"/>
              </w:divBdr>
            </w:div>
            <w:div w:id="220794110">
              <w:marLeft w:val="1155"/>
              <w:marRight w:val="0"/>
              <w:marTop w:val="0"/>
              <w:marBottom w:val="0"/>
              <w:divBdr>
                <w:top w:val="none" w:sz="0" w:space="0" w:color="auto"/>
                <w:left w:val="none" w:sz="0" w:space="0" w:color="auto"/>
                <w:bottom w:val="none" w:sz="0" w:space="0" w:color="auto"/>
                <w:right w:val="none" w:sz="0" w:space="0" w:color="auto"/>
              </w:divBdr>
            </w:div>
            <w:div w:id="113596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36386">
      <w:bodyDiv w:val="1"/>
      <w:marLeft w:val="0"/>
      <w:marRight w:val="0"/>
      <w:marTop w:val="0"/>
      <w:marBottom w:val="0"/>
      <w:divBdr>
        <w:top w:val="none" w:sz="0" w:space="0" w:color="auto"/>
        <w:left w:val="none" w:sz="0" w:space="0" w:color="auto"/>
        <w:bottom w:val="none" w:sz="0" w:space="0" w:color="auto"/>
        <w:right w:val="none" w:sz="0" w:space="0" w:color="auto"/>
      </w:divBdr>
      <w:divsChild>
        <w:div w:id="1952204821">
          <w:marLeft w:val="0"/>
          <w:marRight w:val="0"/>
          <w:marTop w:val="0"/>
          <w:marBottom w:val="0"/>
          <w:divBdr>
            <w:top w:val="none" w:sz="0" w:space="0" w:color="auto"/>
            <w:left w:val="none" w:sz="0" w:space="0" w:color="auto"/>
            <w:bottom w:val="none" w:sz="0" w:space="0" w:color="auto"/>
            <w:right w:val="none" w:sz="0" w:space="0" w:color="auto"/>
          </w:divBdr>
        </w:div>
        <w:div w:id="560143408">
          <w:marLeft w:val="0"/>
          <w:marRight w:val="0"/>
          <w:marTop w:val="150"/>
          <w:marBottom w:val="0"/>
          <w:divBdr>
            <w:top w:val="none" w:sz="0" w:space="0" w:color="auto"/>
            <w:left w:val="none" w:sz="0" w:space="0" w:color="auto"/>
            <w:bottom w:val="none" w:sz="0" w:space="0" w:color="auto"/>
            <w:right w:val="none" w:sz="0" w:space="0" w:color="auto"/>
          </w:divBdr>
          <w:divsChild>
            <w:div w:id="414933890">
              <w:marLeft w:val="1155"/>
              <w:marRight w:val="0"/>
              <w:marTop w:val="0"/>
              <w:marBottom w:val="0"/>
              <w:divBdr>
                <w:top w:val="none" w:sz="0" w:space="0" w:color="auto"/>
                <w:left w:val="none" w:sz="0" w:space="0" w:color="auto"/>
                <w:bottom w:val="none" w:sz="0" w:space="0" w:color="auto"/>
                <w:right w:val="none" w:sz="0" w:space="0" w:color="auto"/>
              </w:divBdr>
            </w:div>
            <w:div w:id="594939785">
              <w:marLeft w:val="1155"/>
              <w:marRight w:val="0"/>
              <w:marTop w:val="0"/>
              <w:marBottom w:val="0"/>
              <w:divBdr>
                <w:top w:val="none" w:sz="0" w:space="0" w:color="auto"/>
                <w:left w:val="none" w:sz="0" w:space="0" w:color="auto"/>
                <w:bottom w:val="none" w:sz="0" w:space="0" w:color="auto"/>
                <w:right w:val="none" w:sz="0" w:space="0" w:color="auto"/>
              </w:divBdr>
            </w:div>
            <w:div w:id="343671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40872">
      <w:bodyDiv w:val="1"/>
      <w:marLeft w:val="0"/>
      <w:marRight w:val="0"/>
      <w:marTop w:val="0"/>
      <w:marBottom w:val="0"/>
      <w:divBdr>
        <w:top w:val="none" w:sz="0" w:space="0" w:color="auto"/>
        <w:left w:val="none" w:sz="0" w:space="0" w:color="auto"/>
        <w:bottom w:val="none" w:sz="0" w:space="0" w:color="auto"/>
        <w:right w:val="none" w:sz="0" w:space="0" w:color="auto"/>
      </w:divBdr>
      <w:divsChild>
        <w:div w:id="557322477">
          <w:marLeft w:val="0"/>
          <w:marRight w:val="0"/>
          <w:marTop w:val="0"/>
          <w:marBottom w:val="0"/>
          <w:divBdr>
            <w:top w:val="none" w:sz="0" w:space="0" w:color="auto"/>
            <w:left w:val="none" w:sz="0" w:space="0" w:color="auto"/>
            <w:bottom w:val="none" w:sz="0" w:space="0" w:color="auto"/>
            <w:right w:val="none" w:sz="0" w:space="0" w:color="auto"/>
          </w:divBdr>
        </w:div>
        <w:div w:id="777876688">
          <w:marLeft w:val="0"/>
          <w:marRight w:val="0"/>
          <w:marTop w:val="150"/>
          <w:marBottom w:val="0"/>
          <w:divBdr>
            <w:top w:val="none" w:sz="0" w:space="0" w:color="auto"/>
            <w:left w:val="none" w:sz="0" w:space="0" w:color="auto"/>
            <w:bottom w:val="none" w:sz="0" w:space="0" w:color="auto"/>
            <w:right w:val="none" w:sz="0" w:space="0" w:color="auto"/>
          </w:divBdr>
          <w:divsChild>
            <w:div w:id="1415396920">
              <w:marLeft w:val="1155"/>
              <w:marRight w:val="0"/>
              <w:marTop w:val="0"/>
              <w:marBottom w:val="0"/>
              <w:divBdr>
                <w:top w:val="none" w:sz="0" w:space="0" w:color="auto"/>
                <w:left w:val="none" w:sz="0" w:space="0" w:color="auto"/>
                <w:bottom w:val="none" w:sz="0" w:space="0" w:color="auto"/>
                <w:right w:val="none" w:sz="0" w:space="0" w:color="auto"/>
              </w:divBdr>
            </w:div>
            <w:div w:id="140854182">
              <w:marLeft w:val="1155"/>
              <w:marRight w:val="0"/>
              <w:marTop w:val="0"/>
              <w:marBottom w:val="0"/>
              <w:divBdr>
                <w:top w:val="none" w:sz="0" w:space="0" w:color="auto"/>
                <w:left w:val="none" w:sz="0" w:space="0" w:color="auto"/>
                <w:bottom w:val="none" w:sz="0" w:space="0" w:color="auto"/>
                <w:right w:val="none" w:sz="0" w:space="0" w:color="auto"/>
              </w:divBdr>
            </w:div>
            <w:div w:id="1673140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279349">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477792">
      <w:bodyDiv w:val="1"/>
      <w:marLeft w:val="0"/>
      <w:marRight w:val="0"/>
      <w:marTop w:val="0"/>
      <w:marBottom w:val="0"/>
      <w:divBdr>
        <w:top w:val="none" w:sz="0" w:space="0" w:color="auto"/>
        <w:left w:val="none" w:sz="0" w:space="0" w:color="auto"/>
        <w:bottom w:val="none" w:sz="0" w:space="0" w:color="auto"/>
        <w:right w:val="none" w:sz="0" w:space="0" w:color="auto"/>
      </w:divBdr>
      <w:divsChild>
        <w:div w:id="1756126824">
          <w:marLeft w:val="0"/>
          <w:marRight w:val="0"/>
          <w:marTop w:val="0"/>
          <w:marBottom w:val="0"/>
          <w:divBdr>
            <w:top w:val="none" w:sz="0" w:space="0" w:color="auto"/>
            <w:left w:val="none" w:sz="0" w:space="0" w:color="auto"/>
            <w:bottom w:val="none" w:sz="0" w:space="0" w:color="auto"/>
            <w:right w:val="none" w:sz="0" w:space="0" w:color="auto"/>
          </w:divBdr>
        </w:div>
        <w:div w:id="1829325492">
          <w:marLeft w:val="0"/>
          <w:marRight w:val="0"/>
          <w:marTop w:val="150"/>
          <w:marBottom w:val="0"/>
          <w:divBdr>
            <w:top w:val="none" w:sz="0" w:space="0" w:color="auto"/>
            <w:left w:val="none" w:sz="0" w:space="0" w:color="auto"/>
            <w:bottom w:val="none" w:sz="0" w:space="0" w:color="auto"/>
            <w:right w:val="none" w:sz="0" w:space="0" w:color="auto"/>
          </w:divBdr>
          <w:divsChild>
            <w:div w:id="1123616604">
              <w:marLeft w:val="1155"/>
              <w:marRight w:val="0"/>
              <w:marTop w:val="0"/>
              <w:marBottom w:val="0"/>
              <w:divBdr>
                <w:top w:val="none" w:sz="0" w:space="0" w:color="auto"/>
                <w:left w:val="none" w:sz="0" w:space="0" w:color="auto"/>
                <w:bottom w:val="none" w:sz="0" w:space="0" w:color="auto"/>
                <w:right w:val="none" w:sz="0" w:space="0" w:color="auto"/>
              </w:divBdr>
            </w:div>
            <w:div w:id="1336298952">
              <w:marLeft w:val="1155"/>
              <w:marRight w:val="0"/>
              <w:marTop w:val="0"/>
              <w:marBottom w:val="0"/>
              <w:divBdr>
                <w:top w:val="none" w:sz="0" w:space="0" w:color="auto"/>
                <w:left w:val="none" w:sz="0" w:space="0" w:color="auto"/>
                <w:bottom w:val="none" w:sz="0" w:space="0" w:color="auto"/>
                <w:right w:val="none" w:sz="0" w:space="0" w:color="auto"/>
              </w:divBdr>
            </w:div>
            <w:div w:id="57362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068">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24889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27576">
      <w:bodyDiv w:val="1"/>
      <w:marLeft w:val="0"/>
      <w:marRight w:val="0"/>
      <w:marTop w:val="0"/>
      <w:marBottom w:val="0"/>
      <w:divBdr>
        <w:top w:val="none" w:sz="0" w:space="0" w:color="auto"/>
        <w:left w:val="none" w:sz="0" w:space="0" w:color="auto"/>
        <w:bottom w:val="none" w:sz="0" w:space="0" w:color="auto"/>
        <w:right w:val="none" w:sz="0" w:space="0" w:color="auto"/>
      </w:divBdr>
      <w:divsChild>
        <w:div w:id="398138642">
          <w:marLeft w:val="0"/>
          <w:marRight w:val="0"/>
          <w:marTop w:val="0"/>
          <w:marBottom w:val="0"/>
          <w:divBdr>
            <w:top w:val="none" w:sz="0" w:space="0" w:color="auto"/>
            <w:left w:val="none" w:sz="0" w:space="0" w:color="auto"/>
            <w:bottom w:val="none" w:sz="0" w:space="0" w:color="auto"/>
            <w:right w:val="none" w:sz="0" w:space="0" w:color="auto"/>
          </w:divBdr>
        </w:div>
        <w:div w:id="193616665">
          <w:marLeft w:val="0"/>
          <w:marRight w:val="0"/>
          <w:marTop w:val="150"/>
          <w:marBottom w:val="0"/>
          <w:divBdr>
            <w:top w:val="none" w:sz="0" w:space="0" w:color="auto"/>
            <w:left w:val="none" w:sz="0" w:space="0" w:color="auto"/>
            <w:bottom w:val="none" w:sz="0" w:space="0" w:color="auto"/>
            <w:right w:val="none" w:sz="0" w:space="0" w:color="auto"/>
          </w:divBdr>
          <w:divsChild>
            <w:div w:id="131363649">
              <w:marLeft w:val="1155"/>
              <w:marRight w:val="0"/>
              <w:marTop w:val="0"/>
              <w:marBottom w:val="0"/>
              <w:divBdr>
                <w:top w:val="none" w:sz="0" w:space="0" w:color="auto"/>
                <w:left w:val="none" w:sz="0" w:space="0" w:color="auto"/>
                <w:bottom w:val="none" w:sz="0" w:space="0" w:color="auto"/>
                <w:right w:val="none" w:sz="0" w:space="0" w:color="auto"/>
              </w:divBdr>
            </w:div>
            <w:div w:id="541408821">
              <w:marLeft w:val="1155"/>
              <w:marRight w:val="0"/>
              <w:marTop w:val="0"/>
              <w:marBottom w:val="0"/>
              <w:divBdr>
                <w:top w:val="none" w:sz="0" w:space="0" w:color="auto"/>
                <w:left w:val="none" w:sz="0" w:space="0" w:color="auto"/>
                <w:bottom w:val="none" w:sz="0" w:space="0" w:color="auto"/>
                <w:right w:val="none" w:sz="0" w:space="0" w:color="auto"/>
              </w:divBdr>
            </w:div>
            <w:div w:id="290981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142491">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680404">
      <w:bodyDiv w:val="1"/>
      <w:marLeft w:val="0"/>
      <w:marRight w:val="0"/>
      <w:marTop w:val="0"/>
      <w:marBottom w:val="0"/>
      <w:divBdr>
        <w:top w:val="none" w:sz="0" w:space="0" w:color="auto"/>
        <w:left w:val="none" w:sz="0" w:space="0" w:color="auto"/>
        <w:bottom w:val="none" w:sz="0" w:space="0" w:color="auto"/>
        <w:right w:val="none" w:sz="0" w:space="0" w:color="auto"/>
      </w:divBdr>
      <w:divsChild>
        <w:div w:id="555357020">
          <w:marLeft w:val="0"/>
          <w:marRight w:val="0"/>
          <w:marTop w:val="0"/>
          <w:marBottom w:val="0"/>
          <w:divBdr>
            <w:top w:val="none" w:sz="0" w:space="0" w:color="auto"/>
            <w:left w:val="none" w:sz="0" w:space="0" w:color="auto"/>
            <w:bottom w:val="none" w:sz="0" w:space="0" w:color="auto"/>
            <w:right w:val="none" w:sz="0" w:space="0" w:color="auto"/>
          </w:divBdr>
        </w:div>
        <w:div w:id="1904102172">
          <w:marLeft w:val="0"/>
          <w:marRight w:val="0"/>
          <w:marTop w:val="150"/>
          <w:marBottom w:val="0"/>
          <w:divBdr>
            <w:top w:val="none" w:sz="0" w:space="0" w:color="auto"/>
            <w:left w:val="none" w:sz="0" w:space="0" w:color="auto"/>
            <w:bottom w:val="none" w:sz="0" w:space="0" w:color="auto"/>
            <w:right w:val="none" w:sz="0" w:space="0" w:color="auto"/>
          </w:divBdr>
          <w:divsChild>
            <w:div w:id="1978144962">
              <w:marLeft w:val="1155"/>
              <w:marRight w:val="0"/>
              <w:marTop w:val="0"/>
              <w:marBottom w:val="0"/>
              <w:divBdr>
                <w:top w:val="none" w:sz="0" w:space="0" w:color="auto"/>
                <w:left w:val="none" w:sz="0" w:space="0" w:color="auto"/>
                <w:bottom w:val="none" w:sz="0" w:space="0" w:color="auto"/>
                <w:right w:val="none" w:sz="0" w:space="0" w:color="auto"/>
              </w:divBdr>
            </w:div>
            <w:div w:id="1345093457">
              <w:marLeft w:val="1155"/>
              <w:marRight w:val="0"/>
              <w:marTop w:val="0"/>
              <w:marBottom w:val="0"/>
              <w:divBdr>
                <w:top w:val="none" w:sz="0" w:space="0" w:color="auto"/>
                <w:left w:val="none" w:sz="0" w:space="0" w:color="auto"/>
                <w:bottom w:val="none" w:sz="0" w:space="0" w:color="auto"/>
                <w:right w:val="none" w:sz="0" w:space="0" w:color="auto"/>
              </w:divBdr>
            </w:div>
            <w:div w:id="1903755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2793317">
      <w:bodyDiv w:val="1"/>
      <w:marLeft w:val="0"/>
      <w:marRight w:val="0"/>
      <w:marTop w:val="0"/>
      <w:marBottom w:val="0"/>
      <w:divBdr>
        <w:top w:val="none" w:sz="0" w:space="0" w:color="auto"/>
        <w:left w:val="none" w:sz="0" w:space="0" w:color="auto"/>
        <w:bottom w:val="none" w:sz="0" w:space="0" w:color="auto"/>
        <w:right w:val="none" w:sz="0" w:space="0" w:color="auto"/>
      </w:divBdr>
      <w:divsChild>
        <w:div w:id="959185475">
          <w:marLeft w:val="0"/>
          <w:marRight w:val="0"/>
          <w:marTop w:val="0"/>
          <w:marBottom w:val="0"/>
          <w:divBdr>
            <w:top w:val="none" w:sz="0" w:space="0" w:color="auto"/>
            <w:left w:val="none" w:sz="0" w:space="0" w:color="auto"/>
            <w:bottom w:val="none" w:sz="0" w:space="0" w:color="auto"/>
            <w:right w:val="none" w:sz="0" w:space="0" w:color="auto"/>
          </w:divBdr>
        </w:div>
        <w:div w:id="1619876150">
          <w:marLeft w:val="0"/>
          <w:marRight w:val="0"/>
          <w:marTop w:val="150"/>
          <w:marBottom w:val="0"/>
          <w:divBdr>
            <w:top w:val="none" w:sz="0" w:space="0" w:color="auto"/>
            <w:left w:val="none" w:sz="0" w:space="0" w:color="auto"/>
            <w:bottom w:val="none" w:sz="0" w:space="0" w:color="auto"/>
            <w:right w:val="none" w:sz="0" w:space="0" w:color="auto"/>
          </w:divBdr>
          <w:divsChild>
            <w:div w:id="937982764">
              <w:marLeft w:val="1155"/>
              <w:marRight w:val="0"/>
              <w:marTop w:val="0"/>
              <w:marBottom w:val="0"/>
              <w:divBdr>
                <w:top w:val="none" w:sz="0" w:space="0" w:color="auto"/>
                <w:left w:val="none" w:sz="0" w:space="0" w:color="auto"/>
                <w:bottom w:val="none" w:sz="0" w:space="0" w:color="auto"/>
                <w:right w:val="none" w:sz="0" w:space="0" w:color="auto"/>
              </w:divBdr>
            </w:div>
            <w:div w:id="1858932820">
              <w:marLeft w:val="1155"/>
              <w:marRight w:val="0"/>
              <w:marTop w:val="0"/>
              <w:marBottom w:val="0"/>
              <w:divBdr>
                <w:top w:val="none" w:sz="0" w:space="0" w:color="auto"/>
                <w:left w:val="none" w:sz="0" w:space="0" w:color="auto"/>
                <w:bottom w:val="none" w:sz="0" w:space="0" w:color="auto"/>
                <w:right w:val="none" w:sz="0" w:space="0" w:color="auto"/>
              </w:divBdr>
            </w:div>
            <w:div w:id="2012564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868066">
      <w:bodyDiv w:val="1"/>
      <w:marLeft w:val="0"/>
      <w:marRight w:val="0"/>
      <w:marTop w:val="0"/>
      <w:marBottom w:val="0"/>
      <w:divBdr>
        <w:top w:val="none" w:sz="0" w:space="0" w:color="auto"/>
        <w:left w:val="none" w:sz="0" w:space="0" w:color="auto"/>
        <w:bottom w:val="none" w:sz="0" w:space="0" w:color="auto"/>
        <w:right w:val="none" w:sz="0" w:space="0" w:color="auto"/>
      </w:divBdr>
      <w:divsChild>
        <w:div w:id="302808097">
          <w:marLeft w:val="0"/>
          <w:marRight w:val="0"/>
          <w:marTop w:val="0"/>
          <w:marBottom w:val="0"/>
          <w:divBdr>
            <w:top w:val="none" w:sz="0" w:space="0" w:color="auto"/>
            <w:left w:val="none" w:sz="0" w:space="0" w:color="auto"/>
            <w:bottom w:val="none" w:sz="0" w:space="0" w:color="auto"/>
            <w:right w:val="none" w:sz="0" w:space="0" w:color="auto"/>
          </w:divBdr>
        </w:div>
        <w:div w:id="347100636">
          <w:marLeft w:val="0"/>
          <w:marRight w:val="0"/>
          <w:marTop w:val="150"/>
          <w:marBottom w:val="0"/>
          <w:divBdr>
            <w:top w:val="none" w:sz="0" w:space="0" w:color="auto"/>
            <w:left w:val="none" w:sz="0" w:space="0" w:color="auto"/>
            <w:bottom w:val="none" w:sz="0" w:space="0" w:color="auto"/>
            <w:right w:val="none" w:sz="0" w:space="0" w:color="auto"/>
          </w:divBdr>
          <w:divsChild>
            <w:div w:id="122160020">
              <w:marLeft w:val="1155"/>
              <w:marRight w:val="0"/>
              <w:marTop w:val="0"/>
              <w:marBottom w:val="0"/>
              <w:divBdr>
                <w:top w:val="none" w:sz="0" w:space="0" w:color="auto"/>
                <w:left w:val="none" w:sz="0" w:space="0" w:color="auto"/>
                <w:bottom w:val="none" w:sz="0" w:space="0" w:color="auto"/>
                <w:right w:val="none" w:sz="0" w:space="0" w:color="auto"/>
              </w:divBdr>
            </w:div>
            <w:div w:id="1167742541">
              <w:marLeft w:val="1155"/>
              <w:marRight w:val="0"/>
              <w:marTop w:val="0"/>
              <w:marBottom w:val="0"/>
              <w:divBdr>
                <w:top w:val="none" w:sz="0" w:space="0" w:color="auto"/>
                <w:left w:val="none" w:sz="0" w:space="0" w:color="auto"/>
                <w:bottom w:val="none" w:sz="0" w:space="0" w:color="auto"/>
                <w:right w:val="none" w:sz="0" w:space="0" w:color="auto"/>
              </w:divBdr>
            </w:div>
            <w:div w:id="1911574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063482">
      <w:bodyDiv w:val="1"/>
      <w:marLeft w:val="0"/>
      <w:marRight w:val="0"/>
      <w:marTop w:val="0"/>
      <w:marBottom w:val="0"/>
      <w:divBdr>
        <w:top w:val="none" w:sz="0" w:space="0" w:color="auto"/>
        <w:left w:val="none" w:sz="0" w:space="0" w:color="auto"/>
        <w:bottom w:val="none" w:sz="0" w:space="0" w:color="auto"/>
        <w:right w:val="none" w:sz="0" w:space="0" w:color="auto"/>
      </w:divBdr>
      <w:divsChild>
        <w:div w:id="1163281954">
          <w:marLeft w:val="0"/>
          <w:marRight w:val="0"/>
          <w:marTop w:val="0"/>
          <w:marBottom w:val="0"/>
          <w:divBdr>
            <w:top w:val="none" w:sz="0" w:space="0" w:color="auto"/>
            <w:left w:val="none" w:sz="0" w:space="0" w:color="auto"/>
            <w:bottom w:val="none" w:sz="0" w:space="0" w:color="auto"/>
            <w:right w:val="none" w:sz="0" w:space="0" w:color="auto"/>
          </w:divBdr>
        </w:div>
        <w:div w:id="812408291">
          <w:marLeft w:val="0"/>
          <w:marRight w:val="0"/>
          <w:marTop w:val="150"/>
          <w:marBottom w:val="0"/>
          <w:divBdr>
            <w:top w:val="none" w:sz="0" w:space="0" w:color="auto"/>
            <w:left w:val="none" w:sz="0" w:space="0" w:color="auto"/>
            <w:bottom w:val="none" w:sz="0" w:space="0" w:color="auto"/>
            <w:right w:val="none" w:sz="0" w:space="0" w:color="auto"/>
          </w:divBdr>
          <w:divsChild>
            <w:div w:id="1813251888">
              <w:marLeft w:val="1155"/>
              <w:marRight w:val="0"/>
              <w:marTop w:val="0"/>
              <w:marBottom w:val="0"/>
              <w:divBdr>
                <w:top w:val="none" w:sz="0" w:space="0" w:color="auto"/>
                <w:left w:val="none" w:sz="0" w:space="0" w:color="auto"/>
                <w:bottom w:val="none" w:sz="0" w:space="0" w:color="auto"/>
                <w:right w:val="none" w:sz="0" w:space="0" w:color="auto"/>
              </w:divBdr>
            </w:div>
            <w:div w:id="1254821740">
              <w:marLeft w:val="1155"/>
              <w:marRight w:val="0"/>
              <w:marTop w:val="0"/>
              <w:marBottom w:val="0"/>
              <w:divBdr>
                <w:top w:val="none" w:sz="0" w:space="0" w:color="auto"/>
                <w:left w:val="none" w:sz="0" w:space="0" w:color="auto"/>
                <w:bottom w:val="none" w:sz="0" w:space="0" w:color="auto"/>
                <w:right w:val="none" w:sz="0" w:space="0" w:color="auto"/>
              </w:divBdr>
            </w:div>
            <w:div w:id="7771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525845">
      <w:bodyDiv w:val="1"/>
      <w:marLeft w:val="0"/>
      <w:marRight w:val="0"/>
      <w:marTop w:val="0"/>
      <w:marBottom w:val="0"/>
      <w:divBdr>
        <w:top w:val="none" w:sz="0" w:space="0" w:color="auto"/>
        <w:left w:val="none" w:sz="0" w:space="0" w:color="auto"/>
        <w:bottom w:val="none" w:sz="0" w:space="0" w:color="auto"/>
        <w:right w:val="none" w:sz="0" w:space="0" w:color="auto"/>
      </w:divBdr>
      <w:divsChild>
        <w:div w:id="1621691683">
          <w:marLeft w:val="0"/>
          <w:marRight w:val="0"/>
          <w:marTop w:val="0"/>
          <w:marBottom w:val="0"/>
          <w:divBdr>
            <w:top w:val="none" w:sz="0" w:space="0" w:color="auto"/>
            <w:left w:val="none" w:sz="0" w:space="0" w:color="auto"/>
            <w:bottom w:val="none" w:sz="0" w:space="0" w:color="auto"/>
            <w:right w:val="none" w:sz="0" w:space="0" w:color="auto"/>
          </w:divBdr>
        </w:div>
        <w:div w:id="1800830591">
          <w:marLeft w:val="0"/>
          <w:marRight w:val="0"/>
          <w:marTop w:val="150"/>
          <w:marBottom w:val="0"/>
          <w:divBdr>
            <w:top w:val="none" w:sz="0" w:space="0" w:color="auto"/>
            <w:left w:val="none" w:sz="0" w:space="0" w:color="auto"/>
            <w:bottom w:val="none" w:sz="0" w:space="0" w:color="auto"/>
            <w:right w:val="none" w:sz="0" w:space="0" w:color="auto"/>
          </w:divBdr>
          <w:divsChild>
            <w:div w:id="769660219">
              <w:marLeft w:val="1155"/>
              <w:marRight w:val="0"/>
              <w:marTop w:val="0"/>
              <w:marBottom w:val="0"/>
              <w:divBdr>
                <w:top w:val="none" w:sz="0" w:space="0" w:color="auto"/>
                <w:left w:val="none" w:sz="0" w:space="0" w:color="auto"/>
                <w:bottom w:val="none" w:sz="0" w:space="0" w:color="auto"/>
                <w:right w:val="none" w:sz="0" w:space="0" w:color="auto"/>
              </w:divBdr>
            </w:div>
            <w:div w:id="305353943">
              <w:marLeft w:val="1155"/>
              <w:marRight w:val="0"/>
              <w:marTop w:val="0"/>
              <w:marBottom w:val="0"/>
              <w:divBdr>
                <w:top w:val="none" w:sz="0" w:space="0" w:color="auto"/>
                <w:left w:val="none" w:sz="0" w:space="0" w:color="auto"/>
                <w:bottom w:val="none" w:sz="0" w:space="0" w:color="auto"/>
                <w:right w:val="none" w:sz="0" w:space="0" w:color="auto"/>
              </w:divBdr>
            </w:div>
            <w:div w:id="183776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5500">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4701">
      <w:bodyDiv w:val="1"/>
      <w:marLeft w:val="0"/>
      <w:marRight w:val="0"/>
      <w:marTop w:val="0"/>
      <w:marBottom w:val="0"/>
      <w:divBdr>
        <w:top w:val="none" w:sz="0" w:space="0" w:color="auto"/>
        <w:left w:val="none" w:sz="0" w:space="0" w:color="auto"/>
        <w:bottom w:val="none" w:sz="0" w:space="0" w:color="auto"/>
        <w:right w:val="none" w:sz="0" w:space="0" w:color="auto"/>
      </w:divBdr>
      <w:divsChild>
        <w:div w:id="1471096757">
          <w:marLeft w:val="0"/>
          <w:marRight w:val="0"/>
          <w:marTop w:val="0"/>
          <w:marBottom w:val="0"/>
          <w:divBdr>
            <w:top w:val="none" w:sz="0" w:space="0" w:color="auto"/>
            <w:left w:val="none" w:sz="0" w:space="0" w:color="auto"/>
            <w:bottom w:val="none" w:sz="0" w:space="0" w:color="auto"/>
            <w:right w:val="none" w:sz="0" w:space="0" w:color="auto"/>
          </w:divBdr>
        </w:div>
        <w:div w:id="180822649">
          <w:marLeft w:val="0"/>
          <w:marRight w:val="0"/>
          <w:marTop w:val="150"/>
          <w:marBottom w:val="0"/>
          <w:divBdr>
            <w:top w:val="none" w:sz="0" w:space="0" w:color="auto"/>
            <w:left w:val="none" w:sz="0" w:space="0" w:color="auto"/>
            <w:bottom w:val="none" w:sz="0" w:space="0" w:color="auto"/>
            <w:right w:val="none" w:sz="0" w:space="0" w:color="auto"/>
          </w:divBdr>
          <w:divsChild>
            <w:div w:id="504714305">
              <w:marLeft w:val="1155"/>
              <w:marRight w:val="0"/>
              <w:marTop w:val="0"/>
              <w:marBottom w:val="0"/>
              <w:divBdr>
                <w:top w:val="none" w:sz="0" w:space="0" w:color="auto"/>
                <w:left w:val="none" w:sz="0" w:space="0" w:color="auto"/>
                <w:bottom w:val="none" w:sz="0" w:space="0" w:color="auto"/>
                <w:right w:val="none" w:sz="0" w:space="0" w:color="auto"/>
              </w:divBdr>
            </w:div>
            <w:div w:id="1496997307">
              <w:marLeft w:val="1155"/>
              <w:marRight w:val="0"/>
              <w:marTop w:val="0"/>
              <w:marBottom w:val="0"/>
              <w:divBdr>
                <w:top w:val="none" w:sz="0" w:space="0" w:color="auto"/>
                <w:left w:val="none" w:sz="0" w:space="0" w:color="auto"/>
                <w:bottom w:val="none" w:sz="0" w:space="0" w:color="auto"/>
                <w:right w:val="none" w:sz="0" w:space="0" w:color="auto"/>
              </w:divBdr>
            </w:div>
            <w:div w:id="202705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78198">
      <w:bodyDiv w:val="1"/>
      <w:marLeft w:val="0"/>
      <w:marRight w:val="0"/>
      <w:marTop w:val="0"/>
      <w:marBottom w:val="0"/>
      <w:divBdr>
        <w:top w:val="none" w:sz="0" w:space="0" w:color="auto"/>
        <w:left w:val="none" w:sz="0" w:space="0" w:color="auto"/>
        <w:bottom w:val="none" w:sz="0" w:space="0" w:color="auto"/>
        <w:right w:val="none" w:sz="0" w:space="0" w:color="auto"/>
      </w:divBdr>
      <w:divsChild>
        <w:div w:id="594181">
          <w:marLeft w:val="0"/>
          <w:marRight w:val="0"/>
          <w:marTop w:val="0"/>
          <w:marBottom w:val="0"/>
          <w:divBdr>
            <w:top w:val="none" w:sz="0" w:space="0" w:color="auto"/>
            <w:left w:val="none" w:sz="0" w:space="0" w:color="auto"/>
            <w:bottom w:val="none" w:sz="0" w:space="0" w:color="auto"/>
            <w:right w:val="none" w:sz="0" w:space="0" w:color="auto"/>
          </w:divBdr>
        </w:div>
        <w:div w:id="1340087501">
          <w:marLeft w:val="0"/>
          <w:marRight w:val="0"/>
          <w:marTop w:val="150"/>
          <w:marBottom w:val="0"/>
          <w:divBdr>
            <w:top w:val="none" w:sz="0" w:space="0" w:color="auto"/>
            <w:left w:val="none" w:sz="0" w:space="0" w:color="auto"/>
            <w:bottom w:val="none" w:sz="0" w:space="0" w:color="auto"/>
            <w:right w:val="none" w:sz="0" w:space="0" w:color="auto"/>
          </w:divBdr>
          <w:divsChild>
            <w:div w:id="897519934">
              <w:marLeft w:val="1155"/>
              <w:marRight w:val="0"/>
              <w:marTop w:val="0"/>
              <w:marBottom w:val="0"/>
              <w:divBdr>
                <w:top w:val="none" w:sz="0" w:space="0" w:color="auto"/>
                <w:left w:val="none" w:sz="0" w:space="0" w:color="auto"/>
                <w:bottom w:val="none" w:sz="0" w:space="0" w:color="auto"/>
                <w:right w:val="none" w:sz="0" w:space="0" w:color="auto"/>
              </w:divBdr>
            </w:div>
            <w:div w:id="2066903015">
              <w:marLeft w:val="1155"/>
              <w:marRight w:val="0"/>
              <w:marTop w:val="0"/>
              <w:marBottom w:val="0"/>
              <w:divBdr>
                <w:top w:val="none" w:sz="0" w:space="0" w:color="auto"/>
                <w:left w:val="none" w:sz="0" w:space="0" w:color="auto"/>
                <w:bottom w:val="none" w:sz="0" w:space="0" w:color="auto"/>
                <w:right w:val="none" w:sz="0" w:space="0" w:color="auto"/>
              </w:divBdr>
            </w:div>
            <w:div w:id="544634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25248">
      <w:bodyDiv w:val="1"/>
      <w:marLeft w:val="0"/>
      <w:marRight w:val="0"/>
      <w:marTop w:val="0"/>
      <w:marBottom w:val="0"/>
      <w:divBdr>
        <w:top w:val="none" w:sz="0" w:space="0" w:color="auto"/>
        <w:left w:val="none" w:sz="0" w:space="0" w:color="auto"/>
        <w:bottom w:val="none" w:sz="0" w:space="0" w:color="auto"/>
        <w:right w:val="none" w:sz="0" w:space="0" w:color="auto"/>
      </w:divBdr>
      <w:divsChild>
        <w:div w:id="137382191">
          <w:marLeft w:val="0"/>
          <w:marRight w:val="0"/>
          <w:marTop w:val="0"/>
          <w:marBottom w:val="0"/>
          <w:divBdr>
            <w:top w:val="none" w:sz="0" w:space="0" w:color="auto"/>
            <w:left w:val="none" w:sz="0" w:space="0" w:color="auto"/>
            <w:bottom w:val="none" w:sz="0" w:space="0" w:color="auto"/>
            <w:right w:val="none" w:sz="0" w:space="0" w:color="auto"/>
          </w:divBdr>
        </w:div>
        <w:div w:id="875846796">
          <w:marLeft w:val="0"/>
          <w:marRight w:val="0"/>
          <w:marTop w:val="150"/>
          <w:marBottom w:val="0"/>
          <w:divBdr>
            <w:top w:val="none" w:sz="0" w:space="0" w:color="auto"/>
            <w:left w:val="none" w:sz="0" w:space="0" w:color="auto"/>
            <w:bottom w:val="none" w:sz="0" w:space="0" w:color="auto"/>
            <w:right w:val="none" w:sz="0" w:space="0" w:color="auto"/>
          </w:divBdr>
          <w:divsChild>
            <w:div w:id="2146659611">
              <w:marLeft w:val="1155"/>
              <w:marRight w:val="0"/>
              <w:marTop w:val="0"/>
              <w:marBottom w:val="0"/>
              <w:divBdr>
                <w:top w:val="none" w:sz="0" w:space="0" w:color="auto"/>
                <w:left w:val="none" w:sz="0" w:space="0" w:color="auto"/>
                <w:bottom w:val="none" w:sz="0" w:space="0" w:color="auto"/>
                <w:right w:val="none" w:sz="0" w:space="0" w:color="auto"/>
              </w:divBdr>
            </w:div>
            <w:div w:id="1518231879">
              <w:marLeft w:val="1155"/>
              <w:marRight w:val="0"/>
              <w:marTop w:val="0"/>
              <w:marBottom w:val="0"/>
              <w:divBdr>
                <w:top w:val="none" w:sz="0" w:space="0" w:color="auto"/>
                <w:left w:val="none" w:sz="0" w:space="0" w:color="auto"/>
                <w:bottom w:val="none" w:sz="0" w:space="0" w:color="auto"/>
                <w:right w:val="none" w:sz="0" w:space="0" w:color="auto"/>
              </w:divBdr>
            </w:div>
            <w:div w:id="25667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30543">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580808">
      <w:bodyDiv w:val="1"/>
      <w:marLeft w:val="0"/>
      <w:marRight w:val="0"/>
      <w:marTop w:val="0"/>
      <w:marBottom w:val="0"/>
      <w:divBdr>
        <w:top w:val="none" w:sz="0" w:space="0" w:color="auto"/>
        <w:left w:val="none" w:sz="0" w:space="0" w:color="auto"/>
        <w:bottom w:val="none" w:sz="0" w:space="0" w:color="auto"/>
        <w:right w:val="none" w:sz="0" w:space="0" w:color="auto"/>
      </w:divBdr>
    </w:div>
    <w:div w:id="2107581183">
      <w:bodyDiv w:val="1"/>
      <w:marLeft w:val="0"/>
      <w:marRight w:val="0"/>
      <w:marTop w:val="0"/>
      <w:marBottom w:val="0"/>
      <w:divBdr>
        <w:top w:val="none" w:sz="0" w:space="0" w:color="auto"/>
        <w:left w:val="none" w:sz="0" w:space="0" w:color="auto"/>
        <w:bottom w:val="none" w:sz="0" w:space="0" w:color="auto"/>
        <w:right w:val="none" w:sz="0" w:space="0" w:color="auto"/>
      </w:divBdr>
    </w:div>
    <w:div w:id="2107654351">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4628">
      <w:bodyDiv w:val="1"/>
      <w:marLeft w:val="0"/>
      <w:marRight w:val="0"/>
      <w:marTop w:val="0"/>
      <w:marBottom w:val="0"/>
      <w:divBdr>
        <w:top w:val="none" w:sz="0" w:space="0" w:color="auto"/>
        <w:left w:val="none" w:sz="0" w:space="0" w:color="auto"/>
        <w:bottom w:val="none" w:sz="0" w:space="0" w:color="auto"/>
        <w:right w:val="none" w:sz="0" w:space="0" w:color="auto"/>
      </w:divBdr>
      <w:divsChild>
        <w:div w:id="837161008">
          <w:marLeft w:val="0"/>
          <w:marRight w:val="0"/>
          <w:marTop w:val="0"/>
          <w:marBottom w:val="0"/>
          <w:divBdr>
            <w:top w:val="none" w:sz="0" w:space="0" w:color="auto"/>
            <w:left w:val="none" w:sz="0" w:space="0" w:color="auto"/>
            <w:bottom w:val="none" w:sz="0" w:space="0" w:color="auto"/>
            <w:right w:val="none" w:sz="0" w:space="0" w:color="auto"/>
          </w:divBdr>
        </w:div>
        <w:div w:id="1962607186">
          <w:marLeft w:val="0"/>
          <w:marRight w:val="0"/>
          <w:marTop w:val="150"/>
          <w:marBottom w:val="0"/>
          <w:divBdr>
            <w:top w:val="none" w:sz="0" w:space="0" w:color="auto"/>
            <w:left w:val="none" w:sz="0" w:space="0" w:color="auto"/>
            <w:bottom w:val="none" w:sz="0" w:space="0" w:color="auto"/>
            <w:right w:val="none" w:sz="0" w:space="0" w:color="auto"/>
          </w:divBdr>
          <w:divsChild>
            <w:div w:id="522400559">
              <w:marLeft w:val="1155"/>
              <w:marRight w:val="0"/>
              <w:marTop w:val="0"/>
              <w:marBottom w:val="0"/>
              <w:divBdr>
                <w:top w:val="none" w:sz="0" w:space="0" w:color="auto"/>
                <w:left w:val="none" w:sz="0" w:space="0" w:color="auto"/>
                <w:bottom w:val="none" w:sz="0" w:space="0" w:color="auto"/>
                <w:right w:val="none" w:sz="0" w:space="0" w:color="auto"/>
              </w:divBdr>
            </w:div>
            <w:div w:id="590774169">
              <w:marLeft w:val="1155"/>
              <w:marRight w:val="0"/>
              <w:marTop w:val="0"/>
              <w:marBottom w:val="0"/>
              <w:divBdr>
                <w:top w:val="none" w:sz="0" w:space="0" w:color="auto"/>
                <w:left w:val="none" w:sz="0" w:space="0" w:color="auto"/>
                <w:bottom w:val="none" w:sz="0" w:space="0" w:color="auto"/>
                <w:right w:val="none" w:sz="0" w:space="0" w:color="auto"/>
              </w:divBdr>
            </w:div>
            <w:div w:id="126441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30877">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044402">
      <w:bodyDiv w:val="1"/>
      <w:marLeft w:val="0"/>
      <w:marRight w:val="0"/>
      <w:marTop w:val="0"/>
      <w:marBottom w:val="0"/>
      <w:divBdr>
        <w:top w:val="none" w:sz="0" w:space="0" w:color="auto"/>
        <w:left w:val="none" w:sz="0" w:space="0" w:color="auto"/>
        <w:bottom w:val="none" w:sz="0" w:space="0" w:color="auto"/>
        <w:right w:val="none" w:sz="0" w:space="0" w:color="auto"/>
      </w:divBdr>
      <w:divsChild>
        <w:div w:id="884564250">
          <w:marLeft w:val="0"/>
          <w:marRight w:val="0"/>
          <w:marTop w:val="0"/>
          <w:marBottom w:val="0"/>
          <w:divBdr>
            <w:top w:val="none" w:sz="0" w:space="0" w:color="auto"/>
            <w:left w:val="none" w:sz="0" w:space="0" w:color="auto"/>
            <w:bottom w:val="none" w:sz="0" w:space="0" w:color="auto"/>
            <w:right w:val="none" w:sz="0" w:space="0" w:color="auto"/>
          </w:divBdr>
        </w:div>
        <w:div w:id="1619992942">
          <w:marLeft w:val="0"/>
          <w:marRight w:val="0"/>
          <w:marTop w:val="150"/>
          <w:marBottom w:val="0"/>
          <w:divBdr>
            <w:top w:val="none" w:sz="0" w:space="0" w:color="auto"/>
            <w:left w:val="none" w:sz="0" w:space="0" w:color="auto"/>
            <w:bottom w:val="none" w:sz="0" w:space="0" w:color="auto"/>
            <w:right w:val="none" w:sz="0" w:space="0" w:color="auto"/>
          </w:divBdr>
          <w:divsChild>
            <w:div w:id="833574220">
              <w:marLeft w:val="1155"/>
              <w:marRight w:val="0"/>
              <w:marTop w:val="0"/>
              <w:marBottom w:val="0"/>
              <w:divBdr>
                <w:top w:val="none" w:sz="0" w:space="0" w:color="auto"/>
                <w:left w:val="none" w:sz="0" w:space="0" w:color="auto"/>
                <w:bottom w:val="none" w:sz="0" w:space="0" w:color="auto"/>
                <w:right w:val="none" w:sz="0" w:space="0" w:color="auto"/>
              </w:divBdr>
            </w:div>
            <w:div w:id="1482653322">
              <w:marLeft w:val="1155"/>
              <w:marRight w:val="0"/>
              <w:marTop w:val="0"/>
              <w:marBottom w:val="0"/>
              <w:divBdr>
                <w:top w:val="none" w:sz="0" w:space="0" w:color="auto"/>
                <w:left w:val="none" w:sz="0" w:space="0" w:color="auto"/>
                <w:bottom w:val="none" w:sz="0" w:space="0" w:color="auto"/>
                <w:right w:val="none" w:sz="0" w:space="0" w:color="auto"/>
              </w:divBdr>
            </w:div>
            <w:div w:id="628979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358229">
      <w:bodyDiv w:val="1"/>
      <w:marLeft w:val="0"/>
      <w:marRight w:val="0"/>
      <w:marTop w:val="0"/>
      <w:marBottom w:val="0"/>
      <w:divBdr>
        <w:top w:val="none" w:sz="0" w:space="0" w:color="auto"/>
        <w:left w:val="none" w:sz="0" w:space="0" w:color="auto"/>
        <w:bottom w:val="none" w:sz="0" w:space="0" w:color="auto"/>
        <w:right w:val="none" w:sz="0" w:space="0" w:color="auto"/>
      </w:divBdr>
      <w:divsChild>
        <w:div w:id="2118332824">
          <w:marLeft w:val="0"/>
          <w:marRight w:val="0"/>
          <w:marTop w:val="0"/>
          <w:marBottom w:val="0"/>
          <w:divBdr>
            <w:top w:val="none" w:sz="0" w:space="0" w:color="auto"/>
            <w:left w:val="none" w:sz="0" w:space="0" w:color="auto"/>
            <w:bottom w:val="none" w:sz="0" w:space="0" w:color="auto"/>
            <w:right w:val="none" w:sz="0" w:space="0" w:color="auto"/>
          </w:divBdr>
        </w:div>
        <w:div w:id="1371607298">
          <w:marLeft w:val="0"/>
          <w:marRight w:val="0"/>
          <w:marTop w:val="150"/>
          <w:marBottom w:val="0"/>
          <w:divBdr>
            <w:top w:val="none" w:sz="0" w:space="0" w:color="auto"/>
            <w:left w:val="none" w:sz="0" w:space="0" w:color="auto"/>
            <w:bottom w:val="none" w:sz="0" w:space="0" w:color="auto"/>
            <w:right w:val="none" w:sz="0" w:space="0" w:color="auto"/>
          </w:divBdr>
          <w:divsChild>
            <w:div w:id="1163009415">
              <w:marLeft w:val="1155"/>
              <w:marRight w:val="0"/>
              <w:marTop w:val="0"/>
              <w:marBottom w:val="0"/>
              <w:divBdr>
                <w:top w:val="none" w:sz="0" w:space="0" w:color="auto"/>
                <w:left w:val="none" w:sz="0" w:space="0" w:color="auto"/>
                <w:bottom w:val="none" w:sz="0" w:space="0" w:color="auto"/>
                <w:right w:val="none" w:sz="0" w:space="0" w:color="auto"/>
              </w:divBdr>
            </w:div>
            <w:div w:id="1166245529">
              <w:marLeft w:val="1155"/>
              <w:marRight w:val="0"/>
              <w:marTop w:val="0"/>
              <w:marBottom w:val="0"/>
              <w:divBdr>
                <w:top w:val="none" w:sz="0" w:space="0" w:color="auto"/>
                <w:left w:val="none" w:sz="0" w:space="0" w:color="auto"/>
                <w:bottom w:val="none" w:sz="0" w:space="0" w:color="auto"/>
                <w:right w:val="none" w:sz="0" w:space="0" w:color="auto"/>
              </w:divBdr>
            </w:div>
            <w:div w:id="1771966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2972092">
      <w:bodyDiv w:val="1"/>
      <w:marLeft w:val="0"/>
      <w:marRight w:val="0"/>
      <w:marTop w:val="0"/>
      <w:marBottom w:val="0"/>
      <w:divBdr>
        <w:top w:val="none" w:sz="0" w:space="0" w:color="auto"/>
        <w:left w:val="none" w:sz="0" w:space="0" w:color="auto"/>
        <w:bottom w:val="none" w:sz="0" w:space="0" w:color="auto"/>
        <w:right w:val="none" w:sz="0" w:space="0" w:color="auto"/>
      </w:divBdr>
      <w:divsChild>
        <w:div w:id="1170171694">
          <w:marLeft w:val="0"/>
          <w:marRight w:val="0"/>
          <w:marTop w:val="0"/>
          <w:marBottom w:val="0"/>
          <w:divBdr>
            <w:top w:val="none" w:sz="0" w:space="0" w:color="auto"/>
            <w:left w:val="none" w:sz="0" w:space="0" w:color="auto"/>
            <w:bottom w:val="none" w:sz="0" w:space="0" w:color="auto"/>
            <w:right w:val="none" w:sz="0" w:space="0" w:color="auto"/>
          </w:divBdr>
        </w:div>
        <w:div w:id="1207449517">
          <w:marLeft w:val="0"/>
          <w:marRight w:val="0"/>
          <w:marTop w:val="150"/>
          <w:marBottom w:val="0"/>
          <w:divBdr>
            <w:top w:val="none" w:sz="0" w:space="0" w:color="auto"/>
            <w:left w:val="none" w:sz="0" w:space="0" w:color="auto"/>
            <w:bottom w:val="none" w:sz="0" w:space="0" w:color="auto"/>
            <w:right w:val="none" w:sz="0" w:space="0" w:color="auto"/>
          </w:divBdr>
          <w:divsChild>
            <w:div w:id="1099134009">
              <w:marLeft w:val="1155"/>
              <w:marRight w:val="0"/>
              <w:marTop w:val="0"/>
              <w:marBottom w:val="0"/>
              <w:divBdr>
                <w:top w:val="none" w:sz="0" w:space="0" w:color="auto"/>
                <w:left w:val="none" w:sz="0" w:space="0" w:color="auto"/>
                <w:bottom w:val="none" w:sz="0" w:space="0" w:color="auto"/>
                <w:right w:val="none" w:sz="0" w:space="0" w:color="auto"/>
              </w:divBdr>
            </w:div>
            <w:div w:id="1755123350">
              <w:marLeft w:val="1155"/>
              <w:marRight w:val="0"/>
              <w:marTop w:val="0"/>
              <w:marBottom w:val="0"/>
              <w:divBdr>
                <w:top w:val="none" w:sz="0" w:space="0" w:color="auto"/>
                <w:left w:val="none" w:sz="0" w:space="0" w:color="auto"/>
                <w:bottom w:val="none" w:sz="0" w:space="0" w:color="auto"/>
                <w:right w:val="none" w:sz="0" w:space="0" w:color="auto"/>
              </w:divBdr>
            </w:div>
            <w:div w:id="462844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284915">
      <w:bodyDiv w:val="1"/>
      <w:marLeft w:val="0"/>
      <w:marRight w:val="0"/>
      <w:marTop w:val="0"/>
      <w:marBottom w:val="0"/>
      <w:divBdr>
        <w:top w:val="none" w:sz="0" w:space="0" w:color="auto"/>
        <w:left w:val="none" w:sz="0" w:space="0" w:color="auto"/>
        <w:bottom w:val="none" w:sz="0" w:space="0" w:color="auto"/>
        <w:right w:val="none" w:sz="0" w:space="0" w:color="auto"/>
      </w:divBdr>
      <w:divsChild>
        <w:div w:id="1035350932">
          <w:marLeft w:val="0"/>
          <w:marRight w:val="0"/>
          <w:marTop w:val="0"/>
          <w:marBottom w:val="0"/>
          <w:divBdr>
            <w:top w:val="none" w:sz="0" w:space="0" w:color="auto"/>
            <w:left w:val="none" w:sz="0" w:space="0" w:color="auto"/>
            <w:bottom w:val="none" w:sz="0" w:space="0" w:color="auto"/>
            <w:right w:val="none" w:sz="0" w:space="0" w:color="auto"/>
          </w:divBdr>
        </w:div>
        <w:div w:id="1890919990">
          <w:marLeft w:val="0"/>
          <w:marRight w:val="0"/>
          <w:marTop w:val="150"/>
          <w:marBottom w:val="0"/>
          <w:divBdr>
            <w:top w:val="none" w:sz="0" w:space="0" w:color="auto"/>
            <w:left w:val="none" w:sz="0" w:space="0" w:color="auto"/>
            <w:bottom w:val="none" w:sz="0" w:space="0" w:color="auto"/>
            <w:right w:val="none" w:sz="0" w:space="0" w:color="auto"/>
          </w:divBdr>
          <w:divsChild>
            <w:div w:id="1980258318">
              <w:marLeft w:val="1155"/>
              <w:marRight w:val="0"/>
              <w:marTop w:val="0"/>
              <w:marBottom w:val="0"/>
              <w:divBdr>
                <w:top w:val="none" w:sz="0" w:space="0" w:color="auto"/>
                <w:left w:val="none" w:sz="0" w:space="0" w:color="auto"/>
                <w:bottom w:val="none" w:sz="0" w:space="0" w:color="auto"/>
                <w:right w:val="none" w:sz="0" w:space="0" w:color="auto"/>
              </w:divBdr>
            </w:div>
            <w:div w:id="1125737402">
              <w:marLeft w:val="1155"/>
              <w:marRight w:val="0"/>
              <w:marTop w:val="0"/>
              <w:marBottom w:val="0"/>
              <w:divBdr>
                <w:top w:val="none" w:sz="0" w:space="0" w:color="auto"/>
                <w:left w:val="none" w:sz="0" w:space="0" w:color="auto"/>
                <w:bottom w:val="none" w:sz="0" w:space="0" w:color="auto"/>
                <w:right w:val="none" w:sz="0" w:space="0" w:color="auto"/>
              </w:divBdr>
            </w:div>
            <w:div w:id="1865093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697520">
      <w:bodyDiv w:val="1"/>
      <w:marLeft w:val="0"/>
      <w:marRight w:val="0"/>
      <w:marTop w:val="0"/>
      <w:marBottom w:val="0"/>
      <w:divBdr>
        <w:top w:val="none" w:sz="0" w:space="0" w:color="auto"/>
        <w:left w:val="none" w:sz="0" w:space="0" w:color="auto"/>
        <w:bottom w:val="none" w:sz="0" w:space="0" w:color="auto"/>
        <w:right w:val="none" w:sz="0" w:space="0" w:color="auto"/>
      </w:divBdr>
      <w:divsChild>
        <w:div w:id="2122609114">
          <w:marLeft w:val="0"/>
          <w:marRight w:val="0"/>
          <w:marTop w:val="0"/>
          <w:marBottom w:val="0"/>
          <w:divBdr>
            <w:top w:val="none" w:sz="0" w:space="0" w:color="auto"/>
            <w:left w:val="none" w:sz="0" w:space="0" w:color="auto"/>
            <w:bottom w:val="none" w:sz="0" w:space="0" w:color="auto"/>
            <w:right w:val="none" w:sz="0" w:space="0" w:color="auto"/>
          </w:divBdr>
        </w:div>
        <w:div w:id="1880624239">
          <w:marLeft w:val="0"/>
          <w:marRight w:val="0"/>
          <w:marTop w:val="150"/>
          <w:marBottom w:val="0"/>
          <w:divBdr>
            <w:top w:val="none" w:sz="0" w:space="0" w:color="auto"/>
            <w:left w:val="none" w:sz="0" w:space="0" w:color="auto"/>
            <w:bottom w:val="none" w:sz="0" w:space="0" w:color="auto"/>
            <w:right w:val="none" w:sz="0" w:space="0" w:color="auto"/>
          </w:divBdr>
          <w:divsChild>
            <w:div w:id="1766270698">
              <w:marLeft w:val="1155"/>
              <w:marRight w:val="0"/>
              <w:marTop w:val="0"/>
              <w:marBottom w:val="0"/>
              <w:divBdr>
                <w:top w:val="none" w:sz="0" w:space="0" w:color="auto"/>
                <w:left w:val="none" w:sz="0" w:space="0" w:color="auto"/>
                <w:bottom w:val="none" w:sz="0" w:space="0" w:color="auto"/>
                <w:right w:val="none" w:sz="0" w:space="0" w:color="auto"/>
              </w:divBdr>
            </w:div>
            <w:div w:id="1661692479">
              <w:marLeft w:val="1155"/>
              <w:marRight w:val="0"/>
              <w:marTop w:val="0"/>
              <w:marBottom w:val="0"/>
              <w:divBdr>
                <w:top w:val="none" w:sz="0" w:space="0" w:color="auto"/>
                <w:left w:val="none" w:sz="0" w:space="0" w:color="auto"/>
                <w:bottom w:val="none" w:sz="0" w:space="0" w:color="auto"/>
                <w:right w:val="none" w:sz="0" w:space="0" w:color="auto"/>
              </w:divBdr>
            </w:div>
            <w:div w:id="583760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5942">
      <w:bodyDiv w:val="1"/>
      <w:marLeft w:val="0"/>
      <w:marRight w:val="0"/>
      <w:marTop w:val="0"/>
      <w:marBottom w:val="0"/>
      <w:divBdr>
        <w:top w:val="none" w:sz="0" w:space="0" w:color="auto"/>
        <w:left w:val="none" w:sz="0" w:space="0" w:color="auto"/>
        <w:bottom w:val="none" w:sz="0" w:space="0" w:color="auto"/>
        <w:right w:val="none" w:sz="0" w:space="0" w:color="auto"/>
      </w:divBdr>
      <w:divsChild>
        <w:div w:id="885533679">
          <w:marLeft w:val="0"/>
          <w:marRight w:val="0"/>
          <w:marTop w:val="0"/>
          <w:marBottom w:val="0"/>
          <w:divBdr>
            <w:top w:val="none" w:sz="0" w:space="0" w:color="auto"/>
            <w:left w:val="none" w:sz="0" w:space="0" w:color="auto"/>
            <w:bottom w:val="none" w:sz="0" w:space="0" w:color="auto"/>
            <w:right w:val="none" w:sz="0" w:space="0" w:color="auto"/>
          </w:divBdr>
        </w:div>
        <w:div w:id="512380019">
          <w:marLeft w:val="0"/>
          <w:marRight w:val="0"/>
          <w:marTop w:val="150"/>
          <w:marBottom w:val="0"/>
          <w:divBdr>
            <w:top w:val="none" w:sz="0" w:space="0" w:color="auto"/>
            <w:left w:val="none" w:sz="0" w:space="0" w:color="auto"/>
            <w:bottom w:val="none" w:sz="0" w:space="0" w:color="auto"/>
            <w:right w:val="none" w:sz="0" w:space="0" w:color="auto"/>
          </w:divBdr>
          <w:divsChild>
            <w:div w:id="1857501585">
              <w:marLeft w:val="1155"/>
              <w:marRight w:val="0"/>
              <w:marTop w:val="0"/>
              <w:marBottom w:val="0"/>
              <w:divBdr>
                <w:top w:val="none" w:sz="0" w:space="0" w:color="auto"/>
                <w:left w:val="none" w:sz="0" w:space="0" w:color="auto"/>
                <w:bottom w:val="none" w:sz="0" w:space="0" w:color="auto"/>
                <w:right w:val="none" w:sz="0" w:space="0" w:color="auto"/>
              </w:divBdr>
            </w:div>
            <w:div w:id="367725780">
              <w:marLeft w:val="1155"/>
              <w:marRight w:val="0"/>
              <w:marTop w:val="0"/>
              <w:marBottom w:val="0"/>
              <w:divBdr>
                <w:top w:val="none" w:sz="0" w:space="0" w:color="auto"/>
                <w:left w:val="none" w:sz="0" w:space="0" w:color="auto"/>
                <w:bottom w:val="none" w:sz="0" w:space="0" w:color="auto"/>
                <w:right w:val="none" w:sz="0" w:space="0" w:color="auto"/>
              </w:divBdr>
            </w:div>
            <w:div w:id="100335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37197">
      <w:bodyDiv w:val="1"/>
      <w:marLeft w:val="0"/>
      <w:marRight w:val="0"/>
      <w:marTop w:val="0"/>
      <w:marBottom w:val="0"/>
      <w:divBdr>
        <w:top w:val="none" w:sz="0" w:space="0" w:color="auto"/>
        <w:left w:val="none" w:sz="0" w:space="0" w:color="auto"/>
        <w:bottom w:val="none" w:sz="0" w:space="0" w:color="auto"/>
        <w:right w:val="none" w:sz="0" w:space="0" w:color="auto"/>
      </w:divBdr>
      <w:divsChild>
        <w:div w:id="1086656902">
          <w:marLeft w:val="0"/>
          <w:marRight w:val="0"/>
          <w:marTop w:val="0"/>
          <w:marBottom w:val="0"/>
          <w:divBdr>
            <w:top w:val="none" w:sz="0" w:space="0" w:color="auto"/>
            <w:left w:val="none" w:sz="0" w:space="0" w:color="auto"/>
            <w:bottom w:val="none" w:sz="0" w:space="0" w:color="auto"/>
            <w:right w:val="none" w:sz="0" w:space="0" w:color="auto"/>
          </w:divBdr>
        </w:div>
        <w:div w:id="351492305">
          <w:marLeft w:val="0"/>
          <w:marRight w:val="0"/>
          <w:marTop w:val="150"/>
          <w:marBottom w:val="0"/>
          <w:divBdr>
            <w:top w:val="none" w:sz="0" w:space="0" w:color="auto"/>
            <w:left w:val="none" w:sz="0" w:space="0" w:color="auto"/>
            <w:bottom w:val="none" w:sz="0" w:space="0" w:color="auto"/>
            <w:right w:val="none" w:sz="0" w:space="0" w:color="auto"/>
          </w:divBdr>
          <w:divsChild>
            <w:div w:id="163327780">
              <w:marLeft w:val="1155"/>
              <w:marRight w:val="0"/>
              <w:marTop w:val="0"/>
              <w:marBottom w:val="0"/>
              <w:divBdr>
                <w:top w:val="none" w:sz="0" w:space="0" w:color="auto"/>
                <w:left w:val="none" w:sz="0" w:space="0" w:color="auto"/>
                <w:bottom w:val="none" w:sz="0" w:space="0" w:color="auto"/>
                <w:right w:val="none" w:sz="0" w:space="0" w:color="auto"/>
              </w:divBdr>
            </w:div>
            <w:div w:id="136186509">
              <w:marLeft w:val="1155"/>
              <w:marRight w:val="0"/>
              <w:marTop w:val="0"/>
              <w:marBottom w:val="0"/>
              <w:divBdr>
                <w:top w:val="none" w:sz="0" w:space="0" w:color="auto"/>
                <w:left w:val="none" w:sz="0" w:space="0" w:color="auto"/>
                <w:bottom w:val="none" w:sz="0" w:space="0" w:color="auto"/>
                <w:right w:val="none" w:sz="0" w:space="0" w:color="auto"/>
              </w:divBdr>
            </w:div>
            <w:div w:id="1306426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08424">
      <w:bodyDiv w:val="1"/>
      <w:marLeft w:val="0"/>
      <w:marRight w:val="0"/>
      <w:marTop w:val="0"/>
      <w:marBottom w:val="0"/>
      <w:divBdr>
        <w:top w:val="none" w:sz="0" w:space="0" w:color="auto"/>
        <w:left w:val="none" w:sz="0" w:space="0" w:color="auto"/>
        <w:bottom w:val="none" w:sz="0" w:space="0" w:color="auto"/>
        <w:right w:val="none" w:sz="0" w:space="0" w:color="auto"/>
      </w:divBdr>
      <w:divsChild>
        <w:div w:id="1796679599">
          <w:marLeft w:val="0"/>
          <w:marRight w:val="0"/>
          <w:marTop w:val="0"/>
          <w:marBottom w:val="0"/>
          <w:divBdr>
            <w:top w:val="none" w:sz="0" w:space="0" w:color="auto"/>
            <w:left w:val="none" w:sz="0" w:space="0" w:color="auto"/>
            <w:bottom w:val="none" w:sz="0" w:space="0" w:color="auto"/>
            <w:right w:val="none" w:sz="0" w:space="0" w:color="auto"/>
          </w:divBdr>
        </w:div>
        <w:div w:id="1187988858">
          <w:marLeft w:val="0"/>
          <w:marRight w:val="0"/>
          <w:marTop w:val="150"/>
          <w:marBottom w:val="0"/>
          <w:divBdr>
            <w:top w:val="none" w:sz="0" w:space="0" w:color="auto"/>
            <w:left w:val="none" w:sz="0" w:space="0" w:color="auto"/>
            <w:bottom w:val="none" w:sz="0" w:space="0" w:color="auto"/>
            <w:right w:val="none" w:sz="0" w:space="0" w:color="auto"/>
          </w:divBdr>
          <w:divsChild>
            <w:div w:id="595484964">
              <w:marLeft w:val="1155"/>
              <w:marRight w:val="0"/>
              <w:marTop w:val="0"/>
              <w:marBottom w:val="0"/>
              <w:divBdr>
                <w:top w:val="none" w:sz="0" w:space="0" w:color="auto"/>
                <w:left w:val="none" w:sz="0" w:space="0" w:color="auto"/>
                <w:bottom w:val="none" w:sz="0" w:space="0" w:color="auto"/>
                <w:right w:val="none" w:sz="0" w:space="0" w:color="auto"/>
              </w:divBdr>
            </w:div>
            <w:div w:id="1296570199">
              <w:marLeft w:val="1155"/>
              <w:marRight w:val="0"/>
              <w:marTop w:val="0"/>
              <w:marBottom w:val="0"/>
              <w:divBdr>
                <w:top w:val="none" w:sz="0" w:space="0" w:color="auto"/>
                <w:left w:val="none" w:sz="0" w:space="0" w:color="auto"/>
                <w:bottom w:val="none" w:sz="0" w:space="0" w:color="auto"/>
                <w:right w:val="none" w:sz="0" w:space="0" w:color="auto"/>
              </w:divBdr>
            </w:div>
            <w:div w:id="27535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4178">
      <w:bodyDiv w:val="1"/>
      <w:marLeft w:val="0"/>
      <w:marRight w:val="0"/>
      <w:marTop w:val="0"/>
      <w:marBottom w:val="0"/>
      <w:divBdr>
        <w:top w:val="none" w:sz="0" w:space="0" w:color="auto"/>
        <w:left w:val="none" w:sz="0" w:space="0" w:color="auto"/>
        <w:bottom w:val="none" w:sz="0" w:space="0" w:color="auto"/>
        <w:right w:val="none" w:sz="0" w:space="0" w:color="auto"/>
      </w:divBdr>
      <w:divsChild>
        <w:div w:id="457646184">
          <w:marLeft w:val="0"/>
          <w:marRight w:val="0"/>
          <w:marTop w:val="0"/>
          <w:marBottom w:val="0"/>
          <w:divBdr>
            <w:top w:val="none" w:sz="0" w:space="0" w:color="auto"/>
            <w:left w:val="none" w:sz="0" w:space="0" w:color="auto"/>
            <w:bottom w:val="none" w:sz="0" w:space="0" w:color="auto"/>
            <w:right w:val="none" w:sz="0" w:space="0" w:color="auto"/>
          </w:divBdr>
        </w:div>
        <w:div w:id="1721972046">
          <w:marLeft w:val="0"/>
          <w:marRight w:val="0"/>
          <w:marTop w:val="150"/>
          <w:marBottom w:val="0"/>
          <w:divBdr>
            <w:top w:val="none" w:sz="0" w:space="0" w:color="auto"/>
            <w:left w:val="none" w:sz="0" w:space="0" w:color="auto"/>
            <w:bottom w:val="none" w:sz="0" w:space="0" w:color="auto"/>
            <w:right w:val="none" w:sz="0" w:space="0" w:color="auto"/>
          </w:divBdr>
          <w:divsChild>
            <w:div w:id="1464927345">
              <w:marLeft w:val="1155"/>
              <w:marRight w:val="0"/>
              <w:marTop w:val="0"/>
              <w:marBottom w:val="0"/>
              <w:divBdr>
                <w:top w:val="none" w:sz="0" w:space="0" w:color="auto"/>
                <w:left w:val="none" w:sz="0" w:space="0" w:color="auto"/>
                <w:bottom w:val="none" w:sz="0" w:space="0" w:color="auto"/>
                <w:right w:val="none" w:sz="0" w:space="0" w:color="auto"/>
              </w:divBdr>
            </w:div>
            <w:div w:id="1596091503">
              <w:marLeft w:val="1155"/>
              <w:marRight w:val="0"/>
              <w:marTop w:val="0"/>
              <w:marBottom w:val="0"/>
              <w:divBdr>
                <w:top w:val="none" w:sz="0" w:space="0" w:color="auto"/>
                <w:left w:val="none" w:sz="0" w:space="0" w:color="auto"/>
                <w:bottom w:val="none" w:sz="0" w:space="0" w:color="auto"/>
                <w:right w:val="none" w:sz="0" w:space="0" w:color="auto"/>
              </w:divBdr>
            </w:div>
            <w:div w:id="28963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554823">
      <w:bodyDiv w:val="1"/>
      <w:marLeft w:val="0"/>
      <w:marRight w:val="0"/>
      <w:marTop w:val="0"/>
      <w:marBottom w:val="0"/>
      <w:divBdr>
        <w:top w:val="none" w:sz="0" w:space="0" w:color="auto"/>
        <w:left w:val="none" w:sz="0" w:space="0" w:color="auto"/>
        <w:bottom w:val="none" w:sz="0" w:space="0" w:color="auto"/>
        <w:right w:val="none" w:sz="0" w:space="0" w:color="auto"/>
      </w:divBdr>
      <w:divsChild>
        <w:div w:id="1319387748">
          <w:marLeft w:val="0"/>
          <w:marRight w:val="0"/>
          <w:marTop w:val="0"/>
          <w:marBottom w:val="0"/>
          <w:divBdr>
            <w:top w:val="none" w:sz="0" w:space="0" w:color="auto"/>
            <w:left w:val="none" w:sz="0" w:space="0" w:color="auto"/>
            <w:bottom w:val="none" w:sz="0" w:space="0" w:color="auto"/>
            <w:right w:val="none" w:sz="0" w:space="0" w:color="auto"/>
          </w:divBdr>
        </w:div>
        <w:div w:id="2100636488">
          <w:marLeft w:val="0"/>
          <w:marRight w:val="0"/>
          <w:marTop w:val="150"/>
          <w:marBottom w:val="0"/>
          <w:divBdr>
            <w:top w:val="none" w:sz="0" w:space="0" w:color="auto"/>
            <w:left w:val="none" w:sz="0" w:space="0" w:color="auto"/>
            <w:bottom w:val="none" w:sz="0" w:space="0" w:color="auto"/>
            <w:right w:val="none" w:sz="0" w:space="0" w:color="auto"/>
          </w:divBdr>
          <w:divsChild>
            <w:div w:id="2097551932">
              <w:marLeft w:val="1155"/>
              <w:marRight w:val="0"/>
              <w:marTop w:val="0"/>
              <w:marBottom w:val="0"/>
              <w:divBdr>
                <w:top w:val="none" w:sz="0" w:space="0" w:color="auto"/>
                <w:left w:val="none" w:sz="0" w:space="0" w:color="auto"/>
                <w:bottom w:val="none" w:sz="0" w:space="0" w:color="auto"/>
                <w:right w:val="none" w:sz="0" w:space="0" w:color="auto"/>
              </w:divBdr>
            </w:div>
            <w:div w:id="2041004563">
              <w:marLeft w:val="1155"/>
              <w:marRight w:val="0"/>
              <w:marTop w:val="0"/>
              <w:marBottom w:val="0"/>
              <w:divBdr>
                <w:top w:val="none" w:sz="0" w:space="0" w:color="auto"/>
                <w:left w:val="none" w:sz="0" w:space="0" w:color="auto"/>
                <w:bottom w:val="none" w:sz="0" w:space="0" w:color="auto"/>
                <w:right w:val="none" w:sz="0" w:space="0" w:color="auto"/>
              </w:divBdr>
            </w:div>
            <w:div w:id="14890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370002">
      <w:bodyDiv w:val="1"/>
      <w:marLeft w:val="0"/>
      <w:marRight w:val="0"/>
      <w:marTop w:val="0"/>
      <w:marBottom w:val="0"/>
      <w:divBdr>
        <w:top w:val="none" w:sz="0" w:space="0" w:color="auto"/>
        <w:left w:val="none" w:sz="0" w:space="0" w:color="auto"/>
        <w:bottom w:val="none" w:sz="0" w:space="0" w:color="auto"/>
        <w:right w:val="none" w:sz="0" w:space="0" w:color="auto"/>
      </w:divBdr>
      <w:divsChild>
        <w:div w:id="77480593">
          <w:marLeft w:val="0"/>
          <w:marRight w:val="0"/>
          <w:marTop w:val="0"/>
          <w:marBottom w:val="0"/>
          <w:divBdr>
            <w:top w:val="none" w:sz="0" w:space="0" w:color="auto"/>
            <w:left w:val="none" w:sz="0" w:space="0" w:color="auto"/>
            <w:bottom w:val="none" w:sz="0" w:space="0" w:color="auto"/>
            <w:right w:val="none" w:sz="0" w:space="0" w:color="auto"/>
          </w:divBdr>
        </w:div>
        <w:div w:id="1949893225">
          <w:marLeft w:val="0"/>
          <w:marRight w:val="0"/>
          <w:marTop w:val="150"/>
          <w:marBottom w:val="0"/>
          <w:divBdr>
            <w:top w:val="none" w:sz="0" w:space="0" w:color="auto"/>
            <w:left w:val="none" w:sz="0" w:space="0" w:color="auto"/>
            <w:bottom w:val="none" w:sz="0" w:space="0" w:color="auto"/>
            <w:right w:val="none" w:sz="0" w:space="0" w:color="auto"/>
          </w:divBdr>
          <w:divsChild>
            <w:div w:id="303199518">
              <w:marLeft w:val="1155"/>
              <w:marRight w:val="0"/>
              <w:marTop w:val="0"/>
              <w:marBottom w:val="0"/>
              <w:divBdr>
                <w:top w:val="none" w:sz="0" w:space="0" w:color="auto"/>
                <w:left w:val="none" w:sz="0" w:space="0" w:color="auto"/>
                <w:bottom w:val="none" w:sz="0" w:space="0" w:color="auto"/>
                <w:right w:val="none" w:sz="0" w:space="0" w:color="auto"/>
              </w:divBdr>
            </w:div>
            <w:div w:id="633830929">
              <w:marLeft w:val="1155"/>
              <w:marRight w:val="0"/>
              <w:marTop w:val="0"/>
              <w:marBottom w:val="0"/>
              <w:divBdr>
                <w:top w:val="none" w:sz="0" w:space="0" w:color="auto"/>
                <w:left w:val="none" w:sz="0" w:space="0" w:color="auto"/>
                <w:bottom w:val="none" w:sz="0" w:space="0" w:color="auto"/>
                <w:right w:val="none" w:sz="0" w:space="0" w:color="auto"/>
              </w:divBdr>
            </w:div>
            <w:div w:id="233468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448387">
      <w:bodyDiv w:val="1"/>
      <w:marLeft w:val="0"/>
      <w:marRight w:val="0"/>
      <w:marTop w:val="0"/>
      <w:marBottom w:val="0"/>
      <w:divBdr>
        <w:top w:val="none" w:sz="0" w:space="0" w:color="auto"/>
        <w:left w:val="none" w:sz="0" w:space="0" w:color="auto"/>
        <w:bottom w:val="none" w:sz="0" w:space="0" w:color="auto"/>
        <w:right w:val="none" w:sz="0" w:space="0" w:color="auto"/>
      </w:divBdr>
      <w:divsChild>
        <w:div w:id="1940258841">
          <w:marLeft w:val="0"/>
          <w:marRight w:val="0"/>
          <w:marTop w:val="0"/>
          <w:marBottom w:val="0"/>
          <w:divBdr>
            <w:top w:val="none" w:sz="0" w:space="0" w:color="auto"/>
            <w:left w:val="none" w:sz="0" w:space="0" w:color="auto"/>
            <w:bottom w:val="none" w:sz="0" w:space="0" w:color="auto"/>
            <w:right w:val="none" w:sz="0" w:space="0" w:color="auto"/>
          </w:divBdr>
        </w:div>
        <w:div w:id="1250456858">
          <w:marLeft w:val="0"/>
          <w:marRight w:val="0"/>
          <w:marTop w:val="150"/>
          <w:marBottom w:val="0"/>
          <w:divBdr>
            <w:top w:val="none" w:sz="0" w:space="0" w:color="auto"/>
            <w:left w:val="none" w:sz="0" w:space="0" w:color="auto"/>
            <w:bottom w:val="none" w:sz="0" w:space="0" w:color="auto"/>
            <w:right w:val="none" w:sz="0" w:space="0" w:color="auto"/>
          </w:divBdr>
          <w:divsChild>
            <w:div w:id="615715129">
              <w:marLeft w:val="1155"/>
              <w:marRight w:val="0"/>
              <w:marTop w:val="0"/>
              <w:marBottom w:val="0"/>
              <w:divBdr>
                <w:top w:val="none" w:sz="0" w:space="0" w:color="auto"/>
                <w:left w:val="none" w:sz="0" w:space="0" w:color="auto"/>
                <w:bottom w:val="none" w:sz="0" w:space="0" w:color="auto"/>
                <w:right w:val="none" w:sz="0" w:space="0" w:color="auto"/>
              </w:divBdr>
            </w:div>
            <w:div w:id="1411195513">
              <w:marLeft w:val="1155"/>
              <w:marRight w:val="0"/>
              <w:marTop w:val="0"/>
              <w:marBottom w:val="0"/>
              <w:divBdr>
                <w:top w:val="none" w:sz="0" w:space="0" w:color="auto"/>
                <w:left w:val="none" w:sz="0" w:space="0" w:color="auto"/>
                <w:bottom w:val="none" w:sz="0" w:space="0" w:color="auto"/>
                <w:right w:val="none" w:sz="0" w:space="0" w:color="auto"/>
              </w:divBdr>
            </w:div>
            <w:div w:id="153033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3770">
      <w:bodyDiv w:val="1"/>
      <w:marLeft w:val="0"/>
      <w:marRight w:val="0"/>
      <w:marTop w:val="0"/>
      <w:marBottom w:val="0"/>
      <w:divBdr>
        <w:top w:val="none" w:sz="0" w:space="0" w:color="auto"/>
        <w:left w:val="none" w:sz="0" w:space="0" w:color="auto"/>
        <w:bottom w:val="none" w:sz="0" w:space="0" w:color="auto"/>
        <w:right w:val="none" w:sz="0" w:space="0" w:color="auto"/>
      </w:divBdr>
      <w:divsChild>
        <w:div w:id="1736245704">
          <w:marLeft w:val="0"/>
          <w:marRight w:val="0"/>
          <w:marTop w:val="0"/>
          <w:marBottom w:val="0"/>
          <w:divBdr>
            <w:top w:val="none" w:sz="0" w:space="0" w:color="auto"/>
            <w:left w:val="none" w:sz="0" w:space="0" w:color="auto"/>
            <w:bottom w:val="none" w:sz="0" w:space="0" w:color="auto"/>
            <w:right w:val="none" w:sz="0" w:space="0" w:color="auto"/>
          </w:divBdr>
        </w:div>
        <w:div w:id="535626819">
          <w:marLeft w:val="0"/>
          <w:marRight w:val="0"/>
          <w:marTop w:val="150"/>
          <w:marBottom w:val="0"/>
          <w:divBdr>
            <w:top w:val="none" w:sz="0" w:space="0" w:color="auto"/>
            <w:left w:val="none" w:sz="0" w:space="0" w:color="auto"/>
            <w:bottom w:val="none" w:sz="0" w:space="0" w:color="auto"/>
            <w:right w:val="none" w:sz="0" w:space="0" w:color="auto"/>
          </w:divBdr>
          <w:divsChild>
            <w:div w:id="115107208">
              <w:marLeft w:val="1155"/>
              <w:marRight w:val="0"/>
              <w:marTop w:val="0"/>
              <w:marBottom w:val="0"/>
              <w:divBdr>
                <w:top w:val="none" w:sz="0" w:space="0" w:color="auto"/>
                <w:left w:val="none" w:sz="0" w:space="0" w:color="auto"/>
                <w:bottom w:val="none" w:sz="0" w:space="0" w:color="auto"/>
                <w:right w:val="none" w:sz="0" w:space="0" w:color="auto"/>
              </w:divBdr>
            </w:div>
            <w:div w:id="1188107462">
              <w:marLeft w:val="1155"/>
              <w:marRight w:val="0"/>
              <w:marTop w:val="0"/>
              <w:marBottom w:val="0"/>
              <w:divBdr>
                <w:top w:val="none" w:sz="0" w:space="0" w:color="auto"/>
                <w:left w:val="none" w:sz="0" w:space="0" w:color="auto"/>
                <w:bottom w:val="none" w:sz="0" w:space="0" w:color="auto"/>
                <w:right w:val="none" w:sz="0" w:space="0" w:color="auto"/>
              </w:divBdr>
            </w:div>
            <w:div w:id="2074816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368051">
      <w:bodyDiv w:val="1"/>
      <w:marLeft w:val="0"/>
      <w:marRight w:val="0"/>
      <w:marTop w:val="0"/>
      <w:marBottom w:val="0"/>
      <w:divBdr>
        <w:top w:val="none" w:sz="0" w:space="0" w:color="auto"/>
        <w:left w:val="none" w:sz="0" w:space="0" w:color="auto"/>
        <w:bottom w:val="none" w:sz="0" w:space="0" w:color="auto"/>
        <w:right w:val="none" w:sz="0" w:space="0" w:color="auto"/>
      </w:divBdr>
      <w:divsChild>
        <w:div w:id="220865507">
          <w:marLeft w:val="0"/>
          <w:marRight w:val="0"/>
          <w:marTop w:val="0"/>
          <w:marBottom w:val="0"/>
          <w:divBdr>
            <w:top w:val="none" w:sz="0" w:space="0" w:color="auto"/>
            <w:left w:val="none" w:sz="0" w:space="0" w:color="auto"/>
            <w:bottom w:val="none" w:sz="0" w:space="0" w:color="auto"/>
            <w:right w:val="none" w:sz="0" w:space="0" w:color="auto"/>
          </w:divBdr>
        </w:div>
        <w:div w:id="364645810">
          <w:marLeft w:val="0"/>
          <w:marRight w:val="0"/>
          <w:marTop w:val="150"/>
          <w:marBottom w:val="0"/>
          <w:divBdr>
            <w:top w:val="none" w:sz="0" w:space="0" w:color="auto"/>
            <w:left w:val="none" w:sz="0" w:space="0" w:color="auto"/>
            <w:bottom w:val="none" w:sz="0" w:space="0" w:color="auto"/>
            <w:right w:val="none" w:sz="0" w:space="0" w:color="auto"/>
          </w:divBdr>
          <w:divsChild>
            <w:div w:id="923221547">
              <w:marLeft w:val="1155"/>
              <w:marRight w:val="0"/>
              <w:marTop w:val="0"/>
              <w:marBottom w:val="0"/>
              <w:divBdr>
                <w:top w:val="none" w:sz="0" w:space="0" w:color="auto"/>
                <w:left w:val="none" w:sz="0" w:space="0" w:color="auto"/>
                <w:bottom w:val="none" w:sz="0" w:space="0" w:color="auto"/>
                <w:right w:val="none" w:sz="0" w:space="0" w:color="auto"/>
              </w:divBdr>
            </w:div>
            <w:div w:id="33635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027856">
      <w:bodyDiv w:val="1"/>
      <w:marLeft w:val="0"/>
      <w:marRight w:val="0"/>
      <w:marTop w:val="0"/>
      <w:marBottom w:val="0"/>
      <w:divBdr>
        <w:top w:val="none" w:sz="0" w:space="0" w:color="auto"/>
        <w:left w:val="none" w:sz="0" w:space="0" w:color="auto"/>
        <w:bottom w:val="none" w:sz="0" w:space="0" w:color="auto"/>
        <w:right w:val="none" w:sz="0" w:space="0" w:color="auto"/>
      </w:divBdr>
      <w:divsChild>
        <w:div w:id="442381128">
          <w:marLeft w:val="0"/>
          <w:marRight w:val="0"/>
          <w:marTop w:val="0"/>
          <w:marBottom w:val="0"/>
          <w:divBdr>
            <w:top w:val="none" w:sz="0" w:space="0" w:color="auto"/>
            <w:left w:val="none" w:sz="0" w:space="0" w:color="auto"/>
            <w:bottom w:val="none" w:sz="0" w:space="0" w:color="auto"/>
            <w:right w:val="none" w:sz="0" w:space="0" w:color="auto"/>
          </w:divBdr>
        </w:div>
        <w:div w:id="1454519299">
          <w:marLeft w:val="0"/>
          <w:marRight w:val="0"/>
          <w:marTop w:val="150"/>
          <w:marBottom w:val="0"/>
          <w:divBdr>
            <w:top w:val="none" w:sz="0" w:space="0" w:color="auto"/>
            <w:left w:val="none" w:sz="0" w:space="0" w:color="auto"/>
            <w:bottom w:val="none" w:sz="0" w:space="0" w:color="auto"/>
            <w:right w:val="none" w:sz="0" w:space="0" w:color="auto"/>
          </w:divBdr>
          <w:divsChild>
            <w:div w:id="1552499037">
              <w:marLeft w:val="1155"/>
              <w:marRight w:val="0"/>
              <w:marTop w:val="0"/>
              <w:marBottom w:val="0"/>
              <w:divBdr>
                <w:top w:val="none" w:sz="0" w:space="0" w:color="auto"/>
                <w:left w:val="none" w:sz="0" w:space="0" w:color="auto"/>
                <w:bottom w:val="none" w:sz="0" w:space="0" w:color="auto"/>
                <w:right w:val="none" w:sz="0" w:space="0" w:color="auto"/>
              </w:divBdr>
            </w:div>
            <w:div w:id="926695332">
              <w:marLeft w:val="1155"/>
              <w:marRight w:val="0"/>
              <w:marTop w:val="0"/>
              <w:marBottom w:val="0"/>
              <w:divBdr>
                <w:top w:val="none" w:sz="0" w:space="0" w:color="auto"/>
                <w:left w:val="none" w:sz="0" w:space="0" w:color="auto"/>
                <w:bottom w:val="none" w:sz="0" w:space="0" w:color="auto"/>
                <w:right w:val="none" w:sz="0" w:space="0" w:color="auto"/>
              </w:divBdr>
            </w:div>
            <w:div w:id="147135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16381">
      <w:bodyDiv w:val="1"/>
      <w:marLeft w:val="0"/>
      <w:marRight w:val="0"/>
      <w:marTop w:val="0"/>
      <w:marBottom w:val="0"/>
      <w:divBdr>
        <w:top w:val="none" w:sz="0" w:space="0" w:color="auto"/>
        <w:left w:val="none" w:sz="0" w:space="0" w:color="auto"/>
        <w:bottom w:val="none" w:sz="0" w:space="0" w:color="auto"/>
        <w:right w:val="none" w:sz="0" w:space="0" w:color="auto"/>
      </w:divBdr>
      <w:divsChild>
        <w:div w:id="1257396909">
          <w:marLeft w:val="0"/>
          <w:marRight w:val="0"/>
          <w:marTop w:val="0"/>
          <w:marBottom w:val="0"/>
          <w:divBdr>
            <w:top w:val="none" w:sz="0" w:space="0" w:color="auto"/>
            <w:left w:val="none" w:sz="0" w:space="0" w:color="auto"/>
            <w:bottom w:val="none" w:sz="0" w:space="0" w:color="auto"/>
            <w:right w:val="none" w:sz="0" w:space="0" w:color="auto"/>
          </w:divBdr>
        </w:div>
        <w:div w:id="1433429636">
          <w:marLeft w:val="0"/>
          <w:marRight w:val="0"/>
          <w:marTop w:val="150"/>
          <w:marBottom w:val="0"/>
          <w:divBdr>
            <w:top w:val="none" w:sz="0" w:space="0" w:color="auto"/>
            <w:left w:val="none" w:sz="0" w:space="0" w:color="auto"/>
            <w:bottom w:val="none" w:sz="0" w:space="0" w:color="auto"/>
            <w:right w:val="none" w:sz="0" w:space="0" w:color="auto"/>
          </w:divBdr>
          <w:divsChild>
            <w:div w:id="449781980">
              <w:marLeft w:val="1155"/>
              <w:marRight w:val="0"/>
              <w:marTop w:val="0"/>
              <w:marBottom w:val="0"/>
              <w:divBdr>
                <w:top w:val="none" w:sz="0" w:space="0" w:color="auto"/>
                <w:left w:val="none" w:sz="0" w:space="0" w:color="auto"/>
                <w:bottom w:val="none" w:sz="0" w:space="0" w:color="auto"/>
                <w:right w:val="none" w:sz="0" w:space="0" w:color="auto"/>
              </w:divBdr>
            </w:div>
            <w:div w:id="645164997">
              <w:marLeft w:val="1155"/>
              <w:marRight w:val="0"/>
              <w:marTop w:val="0"/>
              <w:marBottom w:val="0"/>
              <w:divBdr>
                <w:top w:val="none" w:sz="0" w:space="0" w:color="auto"/>
                <w:left w:val="none" w:sz="0" w:space="0" w:color="auto"/>
                <w:bottom w:val="none" w:sz="0" w:space="0" w:color="auto"/>
                <w:right w:val="none" w:sz="0" w:space="0" w:color="auto"/>
              </w:divBdr>
            </w:div>
            <w:div w:id="54280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1996591">
      <w:bodyDiv w:val="1"/>
      <w:marLeft w:val="0"/>
      <w:marRight w:val="0"/>
      <w:marTop w:val="0"/>
      <w:marBottom w:val="0"/>
      <w:divBdr>
        <w:top w:val="none" w:sz="0" w:space="0" w:color="auto"/>
        <w:left w:val="none" w:sz="0" w:space="0" w:color="auto"/>
        <w:bottom w:val="none" w:sz="0" w:space="0" w:color="auto"/>
        <w:right w:val="none" w:sz="0" w:space="0" w:color="auto"/>
      </w:divBdr>
      <w:divsChild>
        <w:div w:id="296959009">
          <w:marLeft w:val="0"/>
          <w:marRight w:val="0"/>
          <w:marTop w:val="0"/>
          <w:marBottom w:val="0"/>
          <w:divBdr>
            <w:top w:val="none" w:sz="0" w:space="0" w:color="auto"/>
            <w:left w:val="none" w:sz="0" w:space="0" w:color="auto"/>
            <w:bottom w:val="none" w:sz="0" w:space="0" w:color="auto"/>
            <w:right w:val="none" w:sz="0" w:space="0" w:color="auto"/>
          </w:divBdr>
        </w:div>
        <w:div w:id="168718694">
          <w:marLeft w:val="0"/>
          <w:marRight w:val="0"/>
          <w:marTop w:val="150"/>
          <w:marBottom w:val="0"/>
          <w:divBdr>
            <w:top w:val="none" w:sz="0" w:space="0" w:color="auto"/>
            <w:left w:val="none" w:sz="0" w:space="0" w:color="auto"/>
            <w:bottom w:val="none" w:sz="0" w:space="0" w:color="auto"/>
            <w:right w:val="none" w:sz="0" w:space="0" w:color="auto"/>
          </w:divBdr>
          <w:divsChild>
            <w:div w:id="845095927">
              <w:marLeft w:val="1155"/>
              <w:marRight w:val="0"/>
              <w:marTop w:val="0"/>
              <w:marBottom w:val="0"/>
              <w:divBdr>
                <w:top w:val="none" w:sz="0" w:space="0" w:color="auto"/>
                <w:left w:val="none" w:sz="0" w:space="0" w:color="auto"/>
                <w:bottom w:val="none" w:sz="0" w:space="0" w:color="auto"/>
                <w:right w:val="none" w:sz="0" w:space="0" w:color="auto"/>
              </w:divBdr>
            </w:div>
            <w:div w:id="988561096">
              <w:marLeft w:val="1155"/>
              <w:marRight w:val="0"/>
              <w:marTop w:val="0"/>
              <w:marBottom w:val="0"/>
              <w:divBdr>
                <w:top w:val="none" w:sz="0" w:space="0" w:color="auto"/>
                <w:left w:val="none" w:sz="0" w:space="0" w:color="auto"/>
                <w:bottom w:val="none" w:sz="0" w:space="0" w:color="auto"/>
                <w:right w:val="none" w:sz="0" w:space="0" w:color="auto"/>
              </w:divBdr>
            </w:div>
            <w:div w:id="249389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5171">
      <w:bodyDiv w:val="1"/>
      <w:marLeft w:val="0"/>
      <w:marRight w:val="0"/>
      <w:marTop w:val="0"/>
      <w:marBottom w:val="0"/>
      <w:divBdr>
        <w:top w:val="none" w:sz="0" w:space="0" w:color="auto"/>
        <w:left w:val="none" w:sz="0" w:space="0" w:color="auto"/>
        <w:bottom w:val="none" w:sz="0" w:space="0" w:color="auto"/>
        <w:right w:val="none" w:sz="0" w:space="0" w:color="auto"/>
      </w:divBdr>
      <w:divsChild>
        <w:div w:id="1903559730">
          <w:marLeft w:val="0"/>
          <w:marRight w:val="0"/>
          <w:marTop w:val="0"/>
          <w:marBottom w:val="0"/>
          <w:divBdr>
            <w:top w:val="none" w:sz="0" w:space="0" w:color="auto"/>
            <w:left w:val="none" w:sz="0" w:space="0" w:color="auto"/>
            <w:bottom w:val="none" w:sz="0" w:space="0" w:color="auto"/>
            <w:right w:val="none" w:sz="0" w:space="0" w:color="auto"/>
          </w:divBdr>
        </w:div>
        <w:div w:id="406614958">
          <w:marLeft w:val="0"/>
          <w:marRight w:val="0"/>
          <w:marTop w:val="150"/>
          <w:marBottom w:val="0"/>
          <w:divBdr>
            <w:top w:val="none" w:sz="0" w:space="0" w:color="auto"/>
            <w:left w:val="none" w:sz="0" w:space="0" w:color="auto"/>
            <w:bottom w:val="none" w:sz="0" w:space="0" w:color="auto"/>
            <w:right w:val="none" w:sz="0" w:space="0" w:color="auto"/>
          </w:divBdr>
          <w:divsChild>
            <w:div w:id="17244951">
              <w:marLeft w:val="1155"/>
              <w:marRight w:val="0"/>
              <w:marTop w:val="0"/>
              <w:marBottom w:val="0"/>
              <w:divBdr>
                <w:top w:val="none" w:sz="0" w:space="0" w:color="auto"/>
                <w:left w:val="none" w:sz="0" w:space="0" w:color="auto"/>
                <w:bottom w:val="none" w:sz="0" w:space="0" w:color="auto"/>
                <w:right w:val="none" w:sz="0" w:space="0" w:color="auto"/>
              </w:divBdr>
            </w:div>
            <w:div w:id="1301812225">
              <w:marLeft w:val="1155"/>
              <w:marRight w:val="0"/>
              <w:marTop w:val="0"/>
              <w:marBottom w:val="0"/>
              <w:divBdr>
                <w:top w:val="none" w:sz="0" w:space="0" w:color="auto"/>
                <w:left w:val="none" w:sz="0" w:space="0" w:color="auto"/>
                <w:bottom w:val="none" w:sz="0" w:space="0" w:color="auto"/>
                <w:right w:val="none" w:sz="0" w:space="0" w:color="auto"/>
              </w:divBdr>
            </w:div>
            <w:div w:id="2118718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498763">
      <w:bodyDiv w:val="1"/>
      <w:marLeft w:val="0"/>
      <w:marRight w:val="0"/>
      <w:marTop w:val="0"/>
      <w:marBottom w:val="0"/>
      <w:divBdr>
        <w:top w:val="none" w:sz="0" w:space="0" w:color="auto"/>
        <w:left w:val="none" w:sz="0" w:space="0" w:color="auto"/>
        <w:bottom w:val="none" w:sz="0" w:space="0" w:color="auto"/>
        <w:right w:val="none" w:sz="0" w:space="0" w:color="auto"/>
      </w:divBdr>
      <w:divsChild>
        <w:div w:id="44764828">
          <w:marLeft w:val="0"/>
          <w:marRight w:val="0"/>
          <w:marTop w:val="0"/>
          <w:marBottom w:val="0"/>
          <w:divBdr>
            <w:top w:val="none" w:sz="0" w:space="0" w:color="auto"/>
            <w:left w:val="none" w:sz="0" w:space="0" w:color="auto"/>
            <w:bottom w:val="none" w:sz="0" w:space="0" w:color="auto"/>
            <w:right w:val="none" w:sz="0" w:space="0" w:color="auto"/>
          </w:divBdr>
        </w:div>
        <w:div w:id="1773427348">
          <w:marLeft w:val="0"/>
          <w:marRight w:val="0"/>
          <w:marTop w:val="150"/>
          <w:marBottom w:val="0"/>
          <w:divBdr>
            <w:top w:val="none" w:sz="0" w:space="0" w:color="auto"/>
            <w:left w:val="none" w:sz="0" w:space="0" w:color="auto"/>
            <w:bottom w:val="none" w:sz="0" w:space="0" w:color="auto"/>
            <w:right w:val="none" w:sz="0" w:space="0" w:color="auto"/>
          </w:divBdr>
          <w:divsChild>
            <w:div w:id="1809473896">
              <w:marLeft w:val="1155"/>
              <w:marRight w:val="0"/>
              <w:marTop w:val="0"/>
              <w:marBottom w:val="0"/>
              <w:divBdr>
                <w:top w:val="none" w:sz="0" w:space="0" w:color="auto"/>
                <w:left w:val="none" w:sz="0" w:space="0" w:color="auto"/>
                <w:bottom w:val="none" w:sz="0" w:space="0" w:color="auto"/>
                <w:right w:val="none" w:sz="0" w:space="0" w:color="auto"/>
              </w:divBdr>
            </w:div>
            <w:div w:id="2096826229">
              <w:marLeft w:val="1155"/>
              <w:marRight w:val="0"/>
              <w:marTop w:val="0"/>
              <w:marBottom w:val="0"/>
              <w:divBdr>
                <w:top w:val="none" w:sz="0" w:space="0" w:color="auto"/>
                <w:left w:val="none" w:sz="0" w:space="0" w:color="auto"/>
                <w:bottom w:val="none" w:sz="0" w:space="0" w:color="auto"/>
                <w:right w:val="none" w:sz="0" w:space="0" w:color="auto"/>
              </w:divBdr>
            </w:div>
            <w:div w:id="252444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272613">
      <w:bodyDiv w:val="1"/>
      <w:marLeft w:val="0"/>
      <w:marRight w:val="0"/>
      <w:marTop w:val="0"/>
      <w:marBottom w:val="0"/>
      <w:divBdr>
        <w:top w:val="none" w:sz="0" w:space="0" w:color="auto"/>
        <w:left w:val="none" w:sz="0" w:space="0" w:color="auto"/>
        <w:bottom w:val="none" w:sz="0" w:space="0" w:color="auto"/>
        <w:right w:val="none" w:sz="0" w:space="0" w:color="auto"/>
      </w:divBdr>
      <w:divsChild>
        <w:div w:id="464273280">
          <w:marLeft w:val="0"/>
          <w:marRight w:val="0"/>
          <w:marTop w:val="0"/>
          <w:marBottom w:val="0"/>
          <w:divBdr>
            <w:top w:val="none" w:sz="0" w:space="0" w:color="auto"/>
            <w:left w:val="none" w:sz="0" w:space="0" w:color="auto"/>
            <w:bottom w:val="none" w:sz="0" w:space="0" w:color="auto"/>
            <w:right w:val="none" w:sz="0" w:space="0" w:color="auto"/>
          </w:divBdr>
        </w:div>
        <w:div w:id="951321974">
          <w:marLeft w:val="0"/>
          <w:marRight w:val="0"/>
          <w:marTop w:val="150"/>
          <w:marBottom w:val="0"/>
          <w:divBdr>
            <w:top w:val="none" w:sz="0" w:space="0" w:color="auto"/>
            <w:left w:val="none" w:sz="0" w:space="0" w:color="auto"/>
            <w:bottom w:val="none" w:sz="0" w:space="0" w:color="auto"/>
            <w:right w:val="none" w:sz="0" w:space="0" w:color="auto"/>
          </w:divBdr>
          <w:divsChild>
            <w:div w:id="519779917">
              <w:marLeft w:val="1155"/>
              <w:marRight w:val="0"/>
              <w:marTop w:val="0"/>
              <w:marBottom w:val="0"/>
              <w:divBdr>
                <w:top w:val="none" w:sz="0" w:space="0" w:color="auto"/>
                <w:left w:val="none" w:sz="0" w:space="0" w:color="auto"/>
                <w:bottom w:val="none" w:sz="0" w:space="0" w:color="auto"/>
                <w:right w:val="none" w:sz="0" w:space="0" w:color="auto"/>
              </w:divBdr>
            </w:div>
            <w:div w:id="1064841202">
              <w:marLeft w:val="1155"/>
              <w:marRight w:val="0"/>
              <w:marTop w:val="0"/>
              <w:marBottom w:val="0"/>
              <w:divBdr>
                <w:top w:val="none" w:sz="0" w:space="0" w:color="auto"/>
                <w:left w:val="none" w:sz="0" w:space="0" w:color="auto"/>
                <w:bottom w:val="none" w:sz="0" w:space="0" w:color="auto"/>
                <w:right w:val="none" w:sz="0" w:space="0" w:color="auto"/>
              </w:divBdr>
            </w:div>
            <w:div w:id="1880193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5806526">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267902">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05847">
      <w:bodyDiv w:val="1"/>
      <w:marLeft w:val="0"/>
      <w:marRight w:val="0"/>
      <w:marTop w:val="0"/>
      <w:marBottom w:val="0"/>
      <w:divBdr>
        <w:top w:val="none" w:sz="0" w:space="0" w:color="auto"/>
        <w:left w:val="none" w:sz="0" w:space="0" w:color="auto"/>
        <w:bottom w:val="none" w:sz="0" w:space="0" w:color="auto"/>
        <w:right w:val="none" w:sz="0" w:space="0" w:color="auto"/>
      </w:divBdr>
      <w:divsChild>
        <w:div w:id="1262369937">
          <w:marLeft w:val="0"/>
          <w:marRight w:val="0"/>
          <w:marTop w:val="0"/>
          <w:marBottom w:val="0"/>
          <w:divBdr>
            <w:top w:val="none" w:sz="0" w:space="0" w:color="auto"/>
            <w:left w:val="none" w:sz="0" w:space="0" w:color="auto"/>
            <w:bottom w:val="none" w:sz="0" w:space="0" w:color="auto"/>
            <w:right w:val="none" w:sz="0" w:space="0" w:color="auto"/>
          </w:divBdr>
        </w:div>
        <w:div w:id="929658625">
          <w:marLeft w:val="0"/>
          <w:marRight w:val="0"/>
          <w:marTop w:val="150"/>
          <w:marBottom w:val="0"/>
          <w:divBdr>
            <w:top w:val="none" w:sz="0" w:space="0" w:color="auto"/>
            <w:left w:val="none" w:sz="0" w:space="0" w:color="auto"/>
            <w:bottom w:val="none" w:sz="0" w:space="0" w:color="auto"/>
            <w:right w:val="none" w:sz="0" w:space="0" w:color="auto"/>
          </w:divBdr>
          <w:divsChild>
            <w:div w:id="1028457716">
              <w:marLeft w:val="1155"/>
              <w:marRight w:val="0"/>
              <w:marTop w:val="0"/>
              <w:marBottom w:val="0"/>
              <w:divBdr>
                <w:top w:val="none" w:sz="0" w:space="0" w:color="auto"/>
                <w:left w:val="none" w:sz="0" w:space="0" w:color="auto"/>
                <w:bottom w:val="none" w:sz="0" w:space="0" w:color="auto"/>
                <w:right w:val="none" w:sz="0" w:space="0" w:color="auto"/>
              </w:divBdr>
            </w:div>
            <w:div w:id="2071879043">
              <w:marLeft w:val="1155"/>
              <w:marRight w:val="0"/>
              <w:marTop w:val="0"/>
              <w:marBottom w:val="0"/>
              <w:divBdr>
                <w:top w:val="none" w:sz="0" w:space="0" w:color="auto"/>
                <w:left w:val="none" w:sz="0" w:space="0" w:color="auto"/>
                <w:bottom w:val="none" w:sz="0" w:space="0" w:color="auto"/>
                <w:right w:val="none" w:sz="0" w:space="0" w:color="auto"/>
              </w:divBdr>
            </w:div>
            <w:div w:id="2114006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05672">
      <w:bodyDiv w:val="1"/>
      <w:marLeft w:val="0"/>
      <w:marRight w:val="0"/>
      <w:marTop w:val="0"/>
      <w:marBottom w:val="0"/>
      <w:divBdr>
        <w:top w:val="none" w:sz="0" w:space="0" w:color="auto"/>
        <w:left w:val="none" w:sz="0" w:space="0" w:color="auto"/>
        <w:bottom w:val="none" w:sz="0" w:space="0" w:color="auto"/>
        <w:right w:val="none" w:sz="0" w:space="0" w:color="auto"/>
      </w:divBdr>
      <w:divsChild>
        <w:div w:id="1716350060">
          <w:marLeft w:val="0"/>
          <w:marRight w:val="0"/>
          <w:marTop w:val="0"/>
          <w:marBottom w:val="0"/>
          <w:divBdr>
            <w:top w:val="none" w:sz="0" w:space="0" w:color="auto"/>
            <w:left w:val="none" w:sz="0" w:space="0" w:color="auto"/>
            <w:bottom w:val="none" w:sz="0" w:space="0" w:color="auto"/>
            <w:right w:val="none" w:sz="0" w:space="0" w:color="auto"/>
          </w:divBdr>
        </w:div>
        <w:div w:id="2037080014">
          <w:marLeft w:val="0"/>
          <w:marRight w:val="0"/>
          <w:marTop w:val="150"/>
          <w:marBottom w:val="0"/>
          <w:divBdr>
            <w:top w:val="none" w:sz="0" w:space="0" w:color="auto"/>
            <w:left w:val="none" w:sz="0" w:space="0" w:color="auto"/>
            <w:bottom w:val="none" w:sz="0" w:space="0" w:color="auto"/>
            <w:right w:val="none" w:sz="0" w:space="0" w:color="auto"/>
          </w:divBdr>
          <w:divsChild>
            <w:div w:id="2056389986">
              <w:marLeft w:val="1155"/>
              <w:marRight w:val="0"/>
              <w:marTop w:val="0"/>
              <w:marBottom w:val="0"/>
              <w:divBdr>
                <w:top w:val="none" w:sz="0" w:space="0" w:color="auto"/>
                <w:left w:val="none" w:sz="0" w:space="0" w:color="auto"/>
                <w:bottom w:val="none" w:sz="0" w:space="0" w:color="auto"/>
                <w:right w:val="none" w:sz="0" w:space="0" w:color="auto"/>
              </w:divBdr>
            </w:div>
            <w:div w:id="271934108">
              <w:marLeft w:val="1155"/>
              <w:marRight w:val="0"/>
              <w:marTop w:val="0"/>
              <w:marBottom w:val="0"/>
              <w:divBdr>
                <w:top w:val="none" w:sz="0" w:space="0" w:color="auto"/>
                <w:left w:val="none" w:sz="0" w:space="0" w:color="auto"/>
                <w:bottom w:val="none" w:sz="0" w:space="0" w:color="auto"/>
                <w:right w:val="none" w:sz="0" w:space="0" w:color="auto"/>
              </w:divBdr>
            </w:div>
            <w:div w:id="683285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698284">
      <w:bodyDiv w:val="1"/>
      <w:marLeft w:val="0"/>
      <w:marRight w:val="0"/>
      <w:marTop w:val="0"/>
      <w:marBottom w:val="0"/>
      <w:divBdr>
        <w:top w:val="none" w:sz="0" w:space="0" w:color="auto"/>
        <w:left w:val="none" w:sz="0" w:space="0" w:color="auto"/>
        <w:bottom w:val="none" w:sz="0" w:space="0" w:color="auto"/>
        <w:right w:val="none" w:sz="0" w:space="0" w:color="auto"/>
      </w:divBdr>
      <w:divsChild>
        <w:div w:id="488402876">
          <w:marLeft w:val="0"/>
          <w:marRight w:val="0"/>
          <w:marTop w:val="0"/>
          <w:marBottom w:val="0"/>
          <w:divBdr>
            <w:top w:val="none" w:sz="0" w:space="0" w:color="auto"/>
            <w:left w:val="none" w:sz="0" w:space="0" w:color="auto"/>
            <w:bottom w:val="none" w:sz="0" w:space="0" w:color="auto"/>
            <w:right w:val="none" w:sz="0" w:space="0" w:color="auto"/>
          </w:divBdr>
        </w:div>
        <w:div w:id="429351773">
          <w:marLeft w:val="0"/>
          <w:marRight w:val="0"/>
          <w:marTop w:val="150"/>
          <w:marBottom w:val="0"/>
          <w:divBdr>
            <w:top w:val="none" w:sz="0" w:space="0" w:color="auto"/>
            <w:left w:val="none" w:sz="0" w:space="0" w:color="auto"/>
            <w:bottom w:val="none" w:sz="0" w:space="0" w:color="auto"/>
            <w:right w:val="none" w:sz="0" w:space="0" w:color="auto"/>
          </w:divBdr>
          <w:divsChild>
            <w:div w:id="1565792705">
              <w:marLeft w:val="1155"/>
              <w:marRight w:val="0"/>
              <w:marTop w:val="0"/>
              <w:marBottom w:val="0"/>
              <w:divBdr>
                <w:top w:val="none" w:sz="0" w:space="0" w:color="auto"/>
                <w:left w:val="none" w:sz="0" w:space="0" w:color="auto"/>
                <w:bottom w:val="none" w:sz="0" w:space="0" w:color="auto"/>
                <w:right w:val="none" w:sz="0" w:space="0" w:color="auto"/>
              </w:divBdr>
            </w:div>
            <w:div w:id="600842492">
              <w:marLeft w:val="1155"/>
              <w:marRight w:val="0"/>
              <w:marTop w:val="0"/>
              <w:marBottom w:val="0"/>
              <w:divBdr>
                <w:top w:val="none" w:sz="0" w:space="0" w:color="auto"/>
                <w:left w:val="none" w:sz="0" w:space="0" w:color="auto"/>
                <w:bottom w:val="none" w:sz="0" w:space="0" w:color="auto"/>
                <w:right w:val="none" w:sz="0" w:space="0" w:color="auto"/>
              </w:divBdr>
            </w:div>
            <w:div w:id="7150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246383">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974392">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2900589">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515358">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322292">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513335">
      <w:bodyDiv w:val="1"/>
      <w:marLeft w:val="0"/>
      <w:marRight w:val="0"/>
      <w:marTop w:val="0"/>
      <w:marBottom w:val="0"/>
      <w:divBdr>
        <w:top w:val="none" w:sz="0" w:space="0" w:color="auto"/>
        <w:left w:val="none" w:sz="0" w:space="0" w:color="auto"/>
        <w:bottom w:val="none" w:sz="0" w:space="0" w:color="auto"/>
        <w:right w:val="none" w:sz="0" w:space="0" w:color="auto"/>
      </w:divBdr>
      <w:divsChild>
        <w:div w:id="1955936928">
          <w:marLeft w:val="0"/>
          <w:marRight w:val="0"/>
          <w:marTop w:val="0"/>
          <w:marBottom w:val="0"/>
          <w:divBdr>
            <w:top w:val="none" w:sz="0" w:space="0" w:color="auto"/>
            <w:left w:val="none" w:sz="0" w:space="0" w:color="auto"/>
            <w:bottom w:val="none" w:sz="0" w:space="0" w:color="auto"/>
            <w:right w:val="none" w:sz="0" w:space="0" w:color="auto"/>
          </w:divBdr>
        </w:div>
        <w:div w:id="232664748">
          <w:marLeft w:val="0"/>
          <w:marRight w:val="0"/>
          <w:marTop w:val="150"/>
          <w:marBottom w:val="0"/>
          <w:divBdr>
            <w:top w:val="none" w:sz="0" w:space="0" w:color="auto"/>
            <w:left w:val="none" w:sz="0" w:space="0" w:color="auto"/>
            <w:bottom w:val="none" w:sz="0" w:space="0" w:color="auto"/>
            <w:right w:val="none" w:sz="0" w:space="0" w:color="auto"/>
          </w:divBdr>
          <w:divsChild>
            <w:div w:id="343552945">
              <w:marLeft w:val="1155"/>
              <w:marRight w:val="0"/>
              <w:marTop w:val="0"/>
              <w:marBottom w:val="0"/>
              <w:divBdr>
                <w:top w:val="none" w:sz="0" w:space="0" w:color="auto"/>
                <w:left w:val="none" w:sz="0" w:space="0" w:color="auto"/>
                <w:bottom w:val="none" w:sz="0" w:space="0" w:color="auto"/>
                <w:right w:val="none" w:sz="0" w:space="0" w:color="auto"/>
              </w:divBdr>
            </w:div>
            <w:div w:id="884565008">
              <w:marLeft w:val="1155"/>
              <w:marRight w:val="0"/>
              <w:marTop w:val="0"/>
              <w:marBottom w:val="0"/>
              <w:divBdr>
                <w:top w:val="none" w:sz="0" w:space="0" w:color="auto"/>
                <w:left w:val="none" w:sz="0" w:space="0" w:color="auto"/>
                <w:bottom w:val="none" w:sz="0" w:space="0" w:color="auto"/>
                <w:right w:val="none" w:sz="0" w:space="0" w:color="auto"/>
              </w:divBdr>
            </w:div>
            <w:div w:id="1690716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564063">
      <w:bodyDiv w:val="1"/>
      <w:marLeft w:val="0"/>
      <w:marRight w:val="0"/>
      <w:marTop w:val="0"/>
      <w:marBottom w:val="0"/>
      <w:divBdr>
        <w:top w:val="none" w:sz="0" w:space="0" w:color="auto"/>
        <w:left w:val="none" w:sz="0" w:space="0" w:color="auto"/>
        <w:bottom w:val="none" w:sz="0" w:space="0" w:color="auto"/>
        <w:right w:val="none" w:sz="0" w:space="0" w:color="auto"/>
      </w:divBdr>
    </w:div>
    <w:div w:id="2135632606">
      <w:bodyDiv w:val="1"/>
      <w:marLeft w:val="0"/>
      <w:marRight w:val="0"/>
      <w:marTop w:val="0"/>
      <w:marBottom w:val="0"/>
      <w:divBdr>
        <w:top w:val="none" w:sz="0" w:space="0" w:color="auto"/>
        <w:left w:val="none" w:sz="0" w:space="0" w:color="auto"/>
        <w:bottom w:val="none" w:sz="0" w:space="0" w:color="auto"/>
        <w:right w:val="none" w:sz="0" w:space="0" w:color="auto"/>
      </w:divBdr>
      <w:divsChild>
        <w:div w:id="110562371">
          <w:marLeft w:val="0"/>
          <w:marRight w:val="0"/>
          <w:marTop w:val="0"/>
          <w:marBottom w:val="0"/>
          <w:divBdr>
            <w:top w:val="none" w:sz="0" w:space="0" w:color="auto"/>
            <w:left w:val="none" w:sz="0" w:space="0" w:color="auto"/>
            <w:bottom w:val="none" w:sz="0" w:space="0" w:color="auto"/>
            <w:right w:val="none" w:sz="0" w:space="0" w:color="auto"/>
          </w:divBdr>
        </w:div>
        <w:div w:id="902718858">
          <w:marLeft w:val="0"/>
          <w:marRight w:val="0"/>
          <w:marTop w:val="150"/>
          <w:marBottom w:val="0"/>
          <w:divBdr>
            <w:top w:val="none" w:sz="0" w:space="0" w:color="auto"/>
            <w:left w:val="none" w:sz="0" w:space="0" w:color="auto"/>
            <w:bottom w:val="none" w:sz="0" w:space="0" w:color="auto"/>
            <w:right w:val="none" w:sz="0" w:space="0" w:color="auto"/>
          </w:divBdr>
          <w:divsChild>
            <w:div w:id="1767270463">
              <w:marLeft w:val="1155"/>
              <w:marRight w:val="0"/>
              <w:marTop w:val="0"/>
              <w:marBottom w:val="0"/>
              <w:divBdr>
                <w:top w:val="none" w:sz="0" w:space="0" w:color="auto"/>
                <w:left w:val="none" w:sz="0" w:space="0" w:color="auto"/>
                <w:bottom w:val="none" w:sz="0" w:space="0" w:color="auto"/>
                <w:right w:val="none" w:sz="0" w:space="0" w:color="auto"/>
              </w:divBdr>
            </w:div>
            <w:div w:id="1674606416">
              <w:marLeft w:val="1155"/>
              <w:marRight w:val="0"/>
              <w:marTop w:val="0"/>
              <w:marBottom w:val="0"/>
              <w:divBdr>
                <w:top w:val="none" w:sz="0" w:space="0" w:color="auto"/>
                <w:left w:val="none" w:sz="0" w:space="0" w:color="auto"/>
                <w:bottom w:val="none" w:sz="0" w:space="0" w:color="auto"/>
                <w:right w:val="none" w:sz="0" w:space="0" w:color="auto"/>
              </w:divBdr>
            </w:div>
            <w:div w:id="176241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3648">
      <w:bodyDiv w:val="1"/>
      <w:marLeft w:val="0"/>
      <w:marRight w:val="0"/>
      <w:marTop w:val="0"/>
      <w:marBottom w:val="0"/>
      <w:divBdr>
        <w:top w:val="none" w:sz="0" w:space="0" w:color="auto"/>
        <w:left w:val="none" w:sz="0" w:space="0" w:color="auto"/>
        <w:bottom w:val="none" w:sz="0" w:space="0" w:color="auto"/>
        <w:right w:val="none" w:sz="0" w:space="0" w:color="auto"/>
      </w:divBdr>
      <w:divsChild>
        <w:div w:id="591740156">
          <w:marLeft w:val="0"/>
          <w:marRight w:val="0"/>
          <w:marTop w:val="0"/>
          <w:marBottom w:val="0"/>
          <w:divBdr>
            <w:top w:val="none" w:sz="0" w:space="0" w:color="auto"/>
            <w:left w:val="none" w:sz="0" w:space="0" w:color="auto"/>
            <w:bottom w:val="none" w:sz="0" w:space="0" w:color="auto"/>
            <w:right w:val="none" w:sz="0" w:space="0" w:color="auto"/>
          </w:divBdr>
        </w:div>
        <w:div w:id="845172848">
          <w:marLeft w:val="0"/>
          <w:marRight w:val="0"/>
          <w:marTop w:val="150"/>
          <w:marBottom w:val="0"/>
          <w:divBdr>
            <w:top w:val="none" w:sz="0" w:space="0" w:color="auto"/>
            <w:left w:val="none" w:sz="0" w:space="0" w:color="auto"/>
            <w:bottom w:val="none" w:sz="0" w:space="0" w:color="auto"/>
            <w:right w:val="none" w:sz="0" w:space="0" w:color="auto"/>
          </w:divBdr>
          <w:divsChild>
            <w:div w:id="995650308">
              <w:marLeft w:val="1155"/>
              <w:marRight w:val="0"/>
              <w:marTop w:val="0"/>
              <w:marBottom w:val="0"/>
              <w:divBdr>
                <w:top w:val="none" w:sz="0" w:space="0" w:color="auto"/>
                <w:left w:val="none" w:sz="0" w:space="0" w:color="auto"/>
                <w:bottom w:val="none" w:sz="0" w:space="0" w:color="auto"/>
                <w:right w:val="none" w:sz="0" w:space="0" w:color="auto"/>
              </w:divBdr>
            </w:div>
            <w:div w:id="756438334">
              <w:marLeft w:val="1155"/>
              <w:marRight w:val="0"/>
              <w:marTop w:val="0"/>
              <w:marBottom w:val="0"/>
              <w:divBdr>
                <w:top w:val="none" w:sz="0" w:space="0" w:color="auto"/>
                <w:left w:val="none" w:sz="0" w:space="0" w:color="auto"/>
                <w:bottom w:val="none" w:sz="0" w:space="0" w:color="auto"/>
                <w:right w:val="none" w:sz="0" w:space="0" w:color="auto"/>
              </w:divBdr>
            </w:div>
            <w:div w:id="117807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270">
      <w:bodyDiv w:val="1"/>
      <w:marLeft w:val="0"/>
      <w:marRight w:val="0"/>
      <w:marTop w:val="0"/>
      <w:marBottom w:val="0"/>
      <w:divBdr>
        <w:top w:val="none" w:sz="0" w:space="0" w:color="auto"/>
        <w:left w:val="none" w:sz="0" w:space="0" w:color="auto"/>
        <w:bottom w:val="none" w:sz="0" w:space="0" w:color="auto"/>
        <w:right w:val="none" w:sz="0" w:space="0" w:color="auto"/>
      </w:divBdr>
      <w:divsChild>
        <w:div w:id="310253158">
          <w:marLeft w:val="0"/>
          <w:marRight w:val="0"/>
          <w:marTop w:val="0"/>
          <w:marBottom w:val="0"/>
          <w:divBdr>
            <w:top w:val="none" w:sz="0" w:space="0" w:color="auto"/>
            <w:left w:val="none" w:sz="0" w:space="0" w:color="auto"/>
            <w:bottom w:val="none" w:sz="0" w:space="0" w:color="auto"/>
            <w:right w:val="none" w:sz="0" w:space="0" w:color="auto"/>
          </w:divBdr>
        </w:div>
        <w:div w:id="1257010014">
          <w:marLeft w:val="0"/>
          <w:marRight w:val="0"/>
          <w:marTop w:val="150"/>
          <w:marBottom w:val="0"/>
          <w:divBdr>
            <w:top w:val="none" w:sz="0" w:space="0" w:color="auto"/>
            <w:left w:val="none" w:sz="0" w:space="0" w:color="auto"/>
            <w:bottom w:val="none" w:sz="0" w:space="0" w:color="auto"/>
            <w:right w:val="none" w:sz="0" w:space="0" w:color="auto"/>
          </w:divBdr>
          <w:divsChild>
            <w:div w:id="1268078695">
              <w:marLeft w:val="1155"/>
              <w:marRight w:val="0"/>
              <w:marTop w:val="0"/>
              <w:marBottom w:val="0"/>
              <w:divBdr>
                <w:top w:val="none" w:sz="0" w:space="0" w:color="auto"/>
                <w:left w:val="none" w:sz="0" w:space="0" w:color="auto"/>
                <w:bottom w:val="none" w:sz="0" w:space="0" w:color="auto"/>
                <w:right w:val="none" w:sz="0" w:space="0" w:color="auto"/>
              </w:divBdr>
            </w:div>
            <w:div w:id="189537441">
              <w:marLeft w:val="1155"/>
              <w:marRight w:val="0"/>
              <w:marTop w:val="0"/>
              <w:marBottom w:val="0"/>
              <w:divBdr>
                <w:top w:val="none" w:sz="0" w:space="0" w:color="auto"/>
                <w:left w:val="none" w:sz="0" w:space="0" w:color="auto"/>
                <w:bottom w:val="none" w:sz="0" w:space="0" w:color="auto"/>
                <w:right w:val="none" w:sz="0" w:space="0" w:color="auto"/>
              </w:divBdr>
            </w:div>
            <w:div w:id="1396052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179782">
      <w:bodyDiv w:val="1"/>
      <w:marLeft w:val="0"/>
      <w:marRight w:val="0"/>
      <w:marTop w:val="0"/>
      <w:marBottom w:val="0"/>
      <w:divBdr>
        <w:top w:val="none" w:sz="0" w:space="0" w:color="auto"/>
        <w:left w:val="none" w:sz="0" w:space="0" w:color="auto"/>
        <w:bottom w:val="none" w:sz="0" w:space="0" w:color="auto"/>
        <w:right w:val="none" w:sz="0" w:space="0" w:color="auto"/>
      </w:divBdr>
      <w:divsChild>
        <w:div w:id="542836198">
          <w:marLeft w:val="0"/>
          <w:marRight w:val="0"/>
          <w:marTop w:val="0"/>
          <w:marBottom w:val="0"/>
          <w:divBdr>
            <w:top w:val="none" w:sz="0" w:space="0" w:color="auto"/>
            <w:left w:val="none" w:sz="0" w:space="0" w:color="auto"/>
            <w:bottom w:val="none" w:sz="0" w:space="0" w:color="auto"/>
            <w:right w:val="none" w:sz="0" w:space="0" w:color="auto"/>
          </w:divBdr>
        </w:div>
        <w:div w:id="84153382">
          <w:marLeft w:val="0"/>
          <w:marRight w:val="0"/>
          <w:marTop w:val="150"/>
          <w:marBottom w:val="0"/>
          <w:divBdr>
            <w:top w:val="none" w:sz="0" w:space="0" w:color="auto"/>
            <w:left w:val="none" w:sz="0" w:space="0" w:color="auto"/>
            <w:bottom w:val="none" w:sz="0" w:space="0" w:color="auto"/>
            <w:right w:val="none" w:sz="0" w:space="0" w:color="auto"/>
          </w:divBdr>
          <w:divsChild>
            <w:div w:id="1523276091">
              <w:marLeft w:val="1155"/>
              <w:marRight w:val="0"/>
              <w:marTop w:val="0"/>
              <w:marBottom w:val="0"/>
              <w:divBdr>
                <w:top w:val="none" w:sz="0" w:space="0" w:color="auto"/>
                <w:left w:val="none" w:sz="0" w:space="0" w:color="auto"/>
                <w:bottom w:val="none" w:sz="0" w:space="0" w:color="auto"/>
                <w:right w:val="none" w:sz="0" w:space="0" w:color="auto"/>
              </w:divBdr>
            </w:div>
            <w:div w:id="1091314834">
              <w:marLeft w:val="1155"/>
              <w:marRight w:val="0"/>
              <w:marTop w:val="0"/>
              <w:marBottom w:val="0"/>
              <w:divBdr>
                <w:top w:val="none" w:sz="0" w:space="0" w:color="auto"/>
                <w:left w:val="none" w:sz="0" w:space="0" w:color="auto"/>
                <w:bottom w:val="none" w:sz="0" w:space="0" w:color="auto"/>
                <w:right w:val="none" w:sz="0" w:space="0" w:color="auto"/>
              </w:divBdr>
            </w:div>
            <w:div w:id="16547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4273">
      <w:bodyDiv w:val="1"/>
      <w:marLeft w:val="0"/>
      <w:marRight w:val="0"/>
      <w:marTop w:val="0"/>
      <w:marBottom w:val="0"/>
      <w:divBdr>
        <w:top w:val="none" w:sz="0" w:space="0" w:color="auto"/>
        <w:left w:val="none" w:sz="0" w:space="0" w:color="auto"/>
        <w:bottom w:val="none" w:sz="0" w:space="0" w:color="auto"/>
        <w:right w:val="none" w:sz="0" w:space="0" w:color="auto"/>
      </w:divBdr>
      <w:divsChild>
        <w:div w:id="1444762411">
          <w:marLeft w:val="0"/>
          <w:marRight w:val="0"/>
          <w:marTop w:val="0"/>
          <w:marBottom w:val="0"/>
          <w:divBdr>
            <w:top w:val="none" w:sz="0" w:space="0" w:color="auto"/>
            <w:left w:val="none" w:sz="0" w:space="0" w:color="auto"/>
            <w:bottom w:val="none" w:sz="0" w:space="0" w:color="auto"/>
            <w:right w:val="none" w:sz="0" w:space="0" w:color="auto"/>
          </w:divBdr>
        </w:div>
        <w:div w:id="1373070219">
          <w:marLeft w:val="0"/>
          <w:marRight w:val="0"/>
          <w:marTop w:val="150"/>
          <w:marBottom w:val="0"/>
          <w:divBdr>
            <w:top w:val="none" w:sz="0" w:space="0" w:color="auto"/>
            <w:left w:val="none" w:sz="0" w:space="0" w:color="auto"/>
            <w:bottom w:val="none" w:sz="0" w:space="0" w:color="auto"/>
            <w:right w:val="none" w:sz="0" w:space="0" w:color="auto"/>
          </w:divBdr>
          <w:divsChild>
            <w:div w:id="496002605">
              <w:marLeft w:val="1155"/>
              <w:marRight w:val="0"/>
              <w:marTop w:val="0"/>
              <w:marBottom w:val="0"/>
              <w:divBdr>
                <w:top w:val="none" w:sz="0" w:space="0" w:color="auto"/>
                <w:left w:val="none" w:sz="0" w:space="0" w:color="auto"/>
                <w:bottom w:val="none" w:sz="0" w:space="0" w:color="auto"/>
                <w:right w:val="none" w:sz="0" w:space="0" w:color="auto"/>
              </w:divBdr>
            </w:div>
            <w:div w:id="2050497271">
              <w:marLeft w:val="1155"/>
              <w:marRight w:val="0"/>
              <w:marTop w:val="0"/>
              <w:marBottom w:val="0"/>
              <w:divBdr>
                <w:top w:val="none" w:sz="0" w:space="0" w:color="auto"/>
                <w:left w:val="none" w:sz="0" w:space="0" w:color="auto"/>
                <w:bottom w:val="none" w:sz="0" w:space="0" w:color="auto"/>
                <w:right w:val="none" w:sz="0" w:space="0" w:color="auto"/>
              </w:divBdr>
            </w:div>
            <w:div w:id="41505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606">
      <w:bodyDiv w:val="1"/>
      <w:marLeft w:val="0"/>
      <w:marRight w:val="0"/>
      <w:marTop w:val="0"/>
      <w:marBottom w:val="0"/>
      <w:divBdr>
        <w:top w:val="none" w:sz="0" w:space="0" w:color="auto"/>
        <w:left w:val="none" w:sz="0" w:space="0" w:color="auto"/>
        <w:bottom w:val="none" w:sz="0" w:space="0" w:color="auto"/>
        <w:right w:val="none" w:sz="0" w:space="0" w:color="auto"/>
      </w:divBdr>
      <w:divsChild>
        <w:div w:id="674575198">
          <w:marLeft w:val="0"/>
          <w:marRight w:val="0"/>
          <w:marTop w:val="0"/>
          <w:marBottom w:val="0"/>
          <w:divBdr>
            <w:top w:val="none" w:sz="0" w:space="0" w:color="auto"/>
            <w:left w:val="none" w:sz="0" w:space="0" w:color="auto"/>
            <w:bottom w:val="none" w:sz="0" w:space="0" w:color="auto"/>
            <w:right w:val="none" w:sz="0" w:space="0" w:color="auto"/>
          </w:divBdr>
        </w:div>
        <w:div w:id="1911882682">
          <w:marLeft w:val="0"/>
          <w:marRight w:val="0"/>
          <w:marTop w:val="150"/>
          <w:marBottom w:val="0"/>
          <w:divBdr>
            <w:top w:val="none" w:sz="0" w:space="0" w:color="auto"/>
            <w:left w:val="none" w:sz="0" w:space="0" w:color="auto"/>
            <w:bottom w:val="none" w:sz="0" w:space="0" w:color="auto"/>
            <w:right w:val="none" w:sz="0" w:space="0" w:color="auto"/>
          </w:divBdr>
          <w:divsChild>
            <w:div w:id="16590207">
              <w:marLeft w:val="1155"/>
              <w:marRight w:val="0"/>
              <w:marTop w:val="0"/>
              <w:marBottom w:val="0"/>
              <w:divBdr>
                <w:top w:val="none" w:sz="0" w:space="0" w:color="auto"/>
                <w:left w:val="none" w:sz="0" w:space="0" w:color="auto"/>
                <w:bottom w:val="none" w:sz="0" w:space="0" w:color="auto"/>
                <w:right w:val="none" w:sz="0" w:space="0" w:color="auto"/>
              </w:divBdr>
            </w:div>
            <w:div w:id="2108427060">
              <w:marLeft w:val="1155"/>
              <w:marRight w:val="0"/>
              <w:marTop w:val="0"/>
              <w:marBottom w:val="0"/>
              <w:divBdr>
                <w:top w:val="none" w:sz="0" w:space="0" w:color="auto"/>
                <w:left w:val="none" w:sz="0" w:space="0" w:color="auto"/>
                <w:bottom w:val="none" w:sz="0" w:space="0" w:color="auto"/>
                <w:right w:val="none" w:sz="0" w:space="0" w:color="auto"/>
              </w:divBdr>
            </w:div>
            <w:div w:id="1297948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8985845">
      <w:bodyDiv w:val="1"/>
      <w:marLeft w:val="0"/>
      <w:marRight w:val="0"/>
      <w:marTop w:val="0"/>
      <w:marBottom w:val="0"/>
      <w:divBdr>
        <w:top w:val="none" w:sz="0" w:space="0" w:color="auto"/>
        <w:left w:val="none" w:sz="0" w:space="0" w:color="auto"/>
        <w:bottom w:val="none" w:sz="0" w:space="0" w:color="auto"/>
        <w:right w:val="none" w:sz="0" w:space="0" w:color="auto"/>
      </w:divBdr>
      <w:divsChild>
        <w:div w:id="824931200">
          <w:marLeft w:val="0"/>
          <w:marRight w:val="0"/>
          <w:marTop w:val="0"/>
          <w:marBottom w:val="0"/>
          <w:divBdr>
            <w:top w:val="none" w:sz="0" w:space="0" w:color="auto"/>
            <w:left w:val="none" w:sz="0" w:space="0" w:color="auto"/>
            <w:bottom w:val="none" w:sz="0" w:space="0" w:color="auto"/>
            <w:right w:val="none" w:sz="0" w:space="0" w:color="auto"/>
          </w:divBdr>
        </w:div>
        <w:div w:id="1996372389">
          <w:marLeft w:val="0"/>
          <w:marRight w:val="0"/>
          <w:marTop w:val="150"/>
          <w:marBottom w:val="0"/>
          <w:divBdr>
            <w:top w:val="none" w:sz="0" w:space="0" w:color="auto"/>
            <w:left w:val="none" w:sz="0" w:space="0" w:color="auto"/>
            <w:bottom w:val="none" w:sz="0" w:space="0" w:color="auto"/>
            <w:right w:val="none" w:sz="0" w:space="0" w:color="auto"/>
          </w:divBdr>
          <w:divsChild>
            <w:div w:id="715278728">
              <w:marLeft w:val="1155"/>
              <w:marRight w:val="0"/>
              <w:marTop w:val="0"/>
              <w:marBottom w:val="0"/>
              <w:divBdr>
                <w:top w:val="none" w:sz="0" w:space="0" w:color="auto"/>
                <w:left w:val="none" w:sz="0" w:space="0" w:color="auto"/>
                <w:bottom w:val="none" w:sz="0" w:space="0" w:color="auto"/>
                <w:right w:val="none" w:sz="0" w:space="0" w:color="auto"/>
              </w:divBdr>
            </w:div>
            <w:div w:id="2044593970">
              <w:marLeft w:val="1155"/>
              <w:marRight w:val="0"/>
              <w:marTop w:val="0"/>
              <w:marBottom w:val="0"/>
              <w:divBdr>
                <w:top w:val="none" w:sz="0" w:space="0" w:color="auto"/>
                <w:left w:val="none" w:sz="0" w:space="0" w:color="auto"/>
                <w:bottom w:val="none" w:sz="0" w:space="0" w:color="auto"/>
                <w:right w:val="none" w:sz="0" w:space="0" w:color="auto"/>
              </w:divBdr>
            </w:div>
            <w:div w:id="575357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56269">
      <w:bodyDiv w:val="1"/>
      <w:marLeft w:val="0"/>
      <w:marRight w:val="0"/>
      <w:marTop w:val="0"/>
      <w:marBottom w:val="0"/>
      <w:divBdr>
        <w:top w:val="none" w:sz="0" w:space="0" w:color="auto"/>
        <w:left w:val="none" w:sz="0" w:space="0" w:color="auto"/>
        <w:bottom w:val="none" w:sz="0" w:space="0" w:color="auto"/>
        <w:right w:val="none" w:sz="0" w:space="0" w:color="auto"/>
      </w:divBdr>
      <w:divsChild>
        <w:div w:id="973097804">
          <w:marLeft w:val="0"/>
          <w:marRight w:val="0"/>
          <w:marTop w:val="0"/>
          <w:marBottom w:val="0"/>
          <w:divBdr>
            <w:top w:val="none" w:sz="0" w:space="0" w:color="auto"/>
            <w:left w:val="none" w:sz="0" w:space="0" w:color="auto"/>
            <w:bottom w:val="none" w:sz="0" w:space="0" w:color="auto"/>
            <w:right w:val="none" w:sz="0" w:space="0" w:color="auto"/>
          </w:divBdr>
        </w:div>
        <w:div w:id="1764758966">
          <w:marLeft w:val="0"/>
          <w:marRight w:val="0"/>
          <w:marTop w:val="150"/>
          <w:marBottom w:val="0"/>
          <w:divBdr>
            <w:top w:val="none" w:sz="0" w:space="0" w:color="auto"/>
            <w:left w:val="none" w:sz="0" w:space="0" w:color="auto"/>
            <w:bottom w:val="none" w:sz="0" w:space="0" w:color="auto"/>
            <w:right w:val="none" w:sz="0" w:space="0" w:color="auto"/>
          </w:divBdr>
          <w:divsChild>
            <w:div w:id="488912260">
              <w:marLeft w:val="1155"/>
              <w:marRight w:val="0"/>
              <w:marTop w:val="0"/>
              <w:marBottom w:val="0"/>
              <w:divBdr>
                <w:top w:val="none" w:sz="0" w:space="0" w:color="auto"/>
                <w:left w:val="none" w:sz="0" w:space="0" w:color="auto"/>
                <w:bottom w:val="none" w:sz="0" w:space="0" w:color="auto"/>
                <w:right w:val="none" w:sz="0" w:space="0" w:color="auto"/>
              </w:divBdr>
            </w:div>
            <w:div w:id="745491586">
              <w:marLeft w:val="1155"/>
              <w:marRight w:val="0"/>
              <w:marTop w:val="0"/>
              <w:marBottom w:val="0"/>
              <w:divBdr>
                <w:top w:val="none" w:sz="0" w:space="0" w:color="auto"/>
                <w:left w:val="none" w:sz="0" w:space="0" w:color="auto"/>
                <w:bottom w:val="none" w:sz="0" w:space="0" w:color="auto"/>
                <w:right w:val="none" w:sz="0" w:space="0" w:color="auto"/>
              </w:divBdr>
            </w:div>
            <w:div w:id="1119647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301180">
      <w:bodyDiv w:val="1"/>
      <w:marLeft w:val="0"/>
      <w:marRight w:val="0"/>
      <w:marTop w:val="0"/>
      <w:marBottom w:val="0"/>
      <w:divBdr>
        <w:top w:val="none" w:sz="0" w:space="0" w:color="auto"/>
        <w:left w:val="none" w:sz="0" w:space="0" w:color="auto"/>
        <w:bottom w:val="none" w:sz="0" w:space="0" w:color="auto"/>
        <w:right w:val="none" w:sz="0" w:space="0" w:color="auto"/>
      </w:divBdr>
      <w:divsChild>
        <w:div w:id="1394885132">
          <w:marLeft w:val="0"/>
          <w:marRight w:val="0"/>
          <w:marTop w:val="0"/>
          <w:marBottom w:val="0"/>
          <w:divBdr>
            <w:top w:val="none" w:sz="0" w:space="0" w:color="auto"/>
            <w:left w:val="none" w:sz="0" w:space="0" w:color="auto"/>
            <w:bottom w:val="none" w:sz="0" w:space="0" w:color="auto"/>
            <w:right w:val="none" w:sz="0" w:space="0" w:color="auto"/>
          </w:divBdr>
        </w:div>
        <w:div w:id="1888713326">
          <w:marLeft w:val="0"/>
          <w:marRight w:val="0"/>
          <w:marTop w:val="150"/>
          <w:marBottom w:val="0"/>
          <w:divBdr>
            <w:top w:val="none" w:sz="0" w:space="0" w:color="auto"/>
            <w:left w:val="none" w:sz="0" w:space="0" w:color="auto"/>
            <w:bottom w:val="none" w:sz="0" w:space="0" w:color="auto"/>
            <w:right w:val="none" w:sz="0" w:space="0" w:color="auto"/>
          </w:divBdr>
          <w:divsChild>
            <w:div w:id="33509221">
              <w:marLeft w:val="1155"/>
              <w:marRight w:val="0"/>
              <w:marTop w:val="0"/>
              <w:marBottom w:val="0"/>
              <w:divBdr>
                <w:top w:val="none" w:sz="0" w:space="0" w:color="auto"/>
                <w:left w:val="none" w:sz="0" w:space="0" w:color="auto"/>
                <w:bottom w:val="none" w:sz="0" w:space="0" w:color="auto"/>
                <w:right w:val="none" w:sz="0" w:space="0" w:color="auto"/>
              </w:divBdr>
            </w:div>
            <w:div w:id="1846364862">
              <w:marLeft w:val="1155"/>
              <w:marRight w:val="0"/>
              <w:marTop w:val="0"/>
              <w:marBottom w:val="0"/>
              <w:divBdr>
                <w:top w:val="none" w:sz="0" w:space="0" w:color="auto"/>
                <w:left w:val="none" w:sz="0" w:space="0" w:color="auto"/>
                <w:bottom w:val="none" w:sz="0" w:space="0" w:color="auto"/>
                <w:right w:val="none" w:sz="0" w:space="0" w:color="auto"/>
              </w:divBdr>
            </w:div>
            <w:div w:id="1801072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147856">
      <w:bodyDiv w:val="1"/>
      <w:marLeft w:val="0"/>
      <w:marRight w:val="0"/>
      <w:marTop w:val="0"/>
      <w:marBottom w:val="0"/>
      <w:divBdr>
        <w:top w:val="none" w:sz="0" w:space="0" w:color="auto"/>
        <w:left w:val="none" w:sz="0" w:space="0" w:color="auto"/>
        <w:bottom w:val="none" w:sz="0" w:space="0" w:color="auto"/>
        <w:right w:val="none" w:sz="0" w:space="0" w:color="auto"/>
      </w:divBdr>
    </w:div>
    <w:div w:id="2141336859">
      <w:bodyDiv w:val="1"/>
      <w:marLeft w:val="0"/>
      <w:marRight w:val="0"/>
      <w:marTop w:val="0"/>
      <w:marBottom w:val="0"/>
      <w:divBdr>
        <w:top w:val="none" w:sz="0" w:space="0" w:color="auto"/>
        <w:left w:val="none" w:sz="0" w:space="0" w:color="auto"/>
        <w:bottom w:val="none" w:sz="0" w:space="0" w:color="auto"/>
        <w:right w:val="none" w:sz="0" w:space="0" w:color="auto"/>
      </w:divBdr>
      <w:divsChild>
        <w:div w:id="5788993">
          <w:marLeft w:val="0"/>
          <w:marRight w:val="0"/>
          <w:marTop w:val="0"/>
          <w:marBottom w:val="0"/>
          <w:divBdr>
            <w:top w:val="none" w:sz="0" w:space="0" w:color="auto"/>
            <w:left w:val="none" w:sz="0" w:space="0" w:color="auto"/>
            <w:bottom w:val="none" w:sz="0" w:space="0" w:color="auto"/>
            <w:right w:val="none" w:sz="0" w:space="0" w:color="auto"/>
          </w:divBdr>
        </w:div>
        <w:div w:id="1091394256">
          <w:marLeft w:val="0"/>
          <w:marRight w:val="0"/>
          <w:marTop w:val="150"/>
          <w:marBottom w:val="0"/>
          <w:divBdr>
            <w:top w:val="none" w:sz="0" w:space="0" w:color="auto"/>
            <w:left w:val="none" w:sz="0" w:space="0" w:color="auto"/>
            <w:bottom w:val="none" w:sz="0" w:space="0" w:color="auto"/>
            <w:right w:val="none" w:sz="0" w:space="0" w:color="auto"/>
          </w:divBdr>
          <w:divsChild>
            <w:div w:id="405806984">
              <w:marLeft w:val="1155"/>
              <w:marRight w:val="0"/>
              <w:marTop w:val="0"/>
              <w:marBottom w:val="0"/>
              <w:divBdr>
                <w:top w:val="none" w:sz="0" w:space="0" w:color="auto"/>
                <w:left w:val="none" w:sz="0" w:space="0" w:color="auto"/>
                <w:bottom w:val="none" w:sz="0" w:space="0" w:color="auto"/>
                <w:right w:val="none" w:sz="0" w:space="0" w:color="auto"/>
              </w:divBdr>
            </w:div>
            <w:div w:id="1117027386">
              <w:marLeft w:val="1155"/>
              <w:marRight w:val="0"/>
              <w:marTop w:val="0"/>
              <w:marBottom w:val="0"/>
              <w:divBdr>
                <w:top w:val="none" w:sz="0" w:space="0" w:color="auto"/>
                <w:left w:val="none" w:sz="0" w:space="0" w:color="auto"/>
                <w:bottom w:val="none" w:sz="0" w:space="0" w:color="auto"/>
                <w:right w:val="none" w:sz="0" w:space="0" w:color="auto"/>
              </w:divBdr>
            </w:div>
            <w:div w:id="1613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022">
      <w:bodyDiv w:val="1"/>
      <w:marLeft w:val="0"/>
      <w:marRight w:val="0"/>
      <w:marTop w:val="0"/>
      <w:marBottom w:val="0"/>
      <w:divBdr>
        <w:top w:val="none" w:sz="0" w:space="0" w:color="auto"/>
        <w:left w:val="none" w:sz="0" w:space="0" w:color="auto"/>
        <w:bottom w:val="none" w:sz="0" w:space="0" w:color="auto"/>
        <w:right w:val="none" w:sz="0" w:space="0" w:color="auto"/>
      </w:divBdr>
      <w:divsChild>
        <w:div w:id="459421592">
          <w:marLeft w:val="0"/>
          <w:marRight w:val="0"/>
          <w:marTop w:val="0"/>
          <w:marBottom w:val="0"/>
          <w:divBdr>
            <w:top w:val="none" w:sz="0" w:space="0" w:color="auto"/>
            <w:left w:val="none" w:sz="0" w:space="0" w:color="auto"/>
            <w:bottom w:val="none" w:sz="0" w:space="0" w:color="auto"/>
            <w:right w:val="none" w:sz="0" w:space="0" w:color="auto"/>
          </w:divBdr>
        </w:div>
        <w:div w:id="228346355">
          <w:marLeft w:val="0"/>
          <w:marRight w:val="0"/>
          <w:marTop w:val="150"/>
          <w:marBottom w:val="0"/>
          <w:divBdr>
            <w:top w:val="none" w:sz="0" w:space="0" w:color="auto"/>
            <w:left w:val="none" w:sz="0" w:space="0" w:color="auto"/>
            <w:bottom w:val="none" w:sz="0" w:space="0" w:color="auto"/>
            <w:right w:val="none" w:sz="0" w:space="0" w:color="auto"/>
          </w:divBdr>
          <w:divsChild>
            <w:div w:id="1969360231">
              <w:marLeft w:val="1155"/>
              <w:marRight w:val="0"/>
              <w:marTop w:val="0"/>
              <w:marBottom w:val="0"/>
              <w:divBdr>
                <w:top w:val="none" w:sz="0" w:space="0" w:color="auto"/>
                <w:left w:val="none" w:sz="0" w:space="0" w:color="auto"/>
                <w:bottom w:val="none" w:sz="0" w:space="0" w:color="auto"/>
                <w:right w:val="none" w:sz="0" w:space="0" w:color="auto"/>
              </w:divBdr>
            </w:div>
            <w:div w:id="879364932">
              <w:marLeft w:val="1155"/>
              <w:marRight w:val="0"/>
              <w:marTop w:val="0"/>
              <w:marBottom w:val="0"/>
              <w:divBdr>
                <w:top w:val="none" w:sz="0" w:space="0" w:color="auto"/>
                <w:left w:val="none" w:sz="0" w:space="0" w:color="auto"/>
                <w:bottom w:val="none" w:sz="0" w:space="0" w:color="auto"/>
                <w:right w:val="none" w:sz="0" w:space="0" w:color="auto"/>
              </w:divBdr>
            </w:div>
            <w:div w:id="1236357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221">
      <w:bodyDiv w:val="1"/>
      <w:marLeft w:val="0"/>
      <w:marRight w:val="0"/>
      <w:marTop w:val="0"/>
      <w:marBottom w:val="0"/>
      <w:divBdr>
        <w:top w:val="none" w:sz="0" w:space="0" w:color="auto"/>
        <w:left w:val="none" w:sz="0" w:space="0" w:color="auto"/>
        <w:bottom w:val="none" w:sz="0" w:space="0" w:color="auto"/>
        <w:right w:val="none" w:sz="0" w:space="0" w:color="auto"/>
      </w:divBdr>
      <w:divsChild>
        <w:div w:id="1550996009">
          <w:marLeft w:val="0"/>
          <w:marRight w:val="0"/>
          <w:marTop w:val="0"/>
          <w:marBottom w:val="0"/>
          <w:divBdr>
            <w:top w:val="none" w:sz="0" w:space="0" w:color="auto"/>
            <w:left w:val="none" w:sz="0" w:space="0" w:color="auto"/>
            <w:bottom w:val="none" w:sz="0" w:space="0" w:color="auto"/>
            <w:right w:val="none" w:sz="0" w:space="0" w:color="auto"/>
          </w:divBdr>
        </w:div>
        <w:div w:id="1704134183">
          <w:marLeft w:val="0"/>
          <w:marRight w:val="0"/>
          <w:marTop w:val="150"/>
          <w:marBottom w:val="0"/>
          <w:divBdr>
            <w:top w:val="none" w:sz="0" w:space="0" w:color="auto"/>
            <w:left w:val="none" w:sz="0" w:space="0" w:color="auto"/>
            <w:bottom w:val="none" w:sz="0" w:space="0" w:color="auto"/>
            <w:right w:val="none" w:sz="0" w:space="0" w:color="auto"/>
          </w:divBdr>
          <w:divsChild>
            <w:div w:id="689839774">
              <w:marLeft w:val="1155"/>
              <w:marRight w:val="0"/>
              <w:marTop w:val="0"/>
              <w:marBottom w:val="0"/>
              <w:divBdr>
                <w:top w:val="none" w:sz="0" w:space="0" w:color="auto"/>
                <w:left w:val="none" w:sz="0" w:space="0" w:color="auto"/>
                <w:bottom w:val="none" w:sz="0" w:space="0" w:color="auto"/>
                <w:right w:val="none" w:sz="0" w:space="0" w:color="auto"/>
              </w:divBdr>
            </w:div>
            <w:div w:id="330453530">
              <w:marLeft w:val="1155"/>
              <w:marRight w:val="0"/>
              <w:marTop w:val="0"/>
              <w:marBottom w:val="0"/>
              <w:divBdr>
                <w:top w:val="none" w:sz="0" w:space="0" w:color="auto"/>
                <w:left w:val="none" w:sz="0" w:space="0" w:color="auto"/>
                <w:bottom w:val="none" w:sz="0" w:space="0" w:color="auto"/>
                <w:right w:val="none" w:sz="0" w:space="0" w:color="auto"/>
              </w:divBdr>
            </w:div>
            <w:div w:id="1081023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3901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653955">
      <w:bodyDiv w:val="1"/>
      <w:marLeft w:val="0"/>
      <w:marRight w:val="0"/>
      <w:marTop w:val="0"/>
      <w:marBottom w:val="0"/>
      <w:divBdr>
        <w:top w:val="none" w:sz="0" w:space="0" w:color="auto"/>
        <w:left w:val="none" w:sz="0" w:space="0" w:color="auto"/>
        <w:bottom w:val="none" w:sz="0" w:space="0" w:color="auto"/>
        <w:right w:val="none" w:sz="0" w:space="0" w:color="auto"/>
      </w:divBdr>
      <w:divsChild>
        <w:div w:id="218979849">
          <w:marLeft w:val="0"/>
          <w:marRight w:val="0"/>
          <w:marTop w:val="0"/>
          <w:marBottom w:val="0"/>
          <w:divBdr>
            <w:top w:val="none" w:sz="0" w:space="0" w:color="auto"/>
            <w:left w:val="none" w:sz="0" w:space="0" w:color="auto"/>
            <w:bottom w:val="none" w:sz="0" w:space="0" w:color="auto"/>
            <w:right w:val="none" w:sz="0" w:space="0" w:color="auto"/>
          </w:divBdr>
        </w:div>
        <w:div w:id="1263949276">
          <w:marLeft w:val="0"/>
          <w:marRight w:val="0"/>
          <w:marTop w:val="150"/>
          <w:marBottom w:val="0"/>
          <w:divBdr>
            <w:top w:val="none" w:sz="0" w:space="0" w:color="auto"/>
            <w:left w:val="none" w:sz="0" w:space="0" w:color="auto"/>
            <w:bottom w:val="none" w:sz="0" w:space="0" w:color="auto"/>
            <w:right w:val="none" w:sz="0" w:space="0" w:color="auto"/>
          </w:divBdr>
          <w:divsChild>
            <w:div w:id="1225335464">
              <w:marLeft w:val="1155"/>
              <w:marRight w:val="0"/>
              <w:marTop w:val="0"/>
              <w:marBottom w:val="0"/>
              <w:divBdr>
                <w:top w:val="none" w:sz="0" w:space="0" w:color="auto"/>
                <w:left w:val="none" w:sz="0" w:space="0" w:color="auto"/>
                <w:bottom w:val="none" w:sz="0" w:space="0" w:color="auto"/>
                <w:right w:val="none" w:sz="0" w:space="0" w:color="auto"/>
              </w:divBdr>
            </w:div>
            <w:div w:id="425348915">
              <w:marLeft w:val="1155"/>
              <w:marRight w:val="0"/>
              <w:marTop w:val="0"/>
              <w:marBottom w:val="0"/>
              <w:divBdr>
                <w:top w:val="none" w:sz="0" w:space="0" w:color="auto"/>
                <w:left w:val="none" w:sz="0" w:space="0" w:color="auto"/>
                <w:bottom w:val="none" w:sz="0" w:space="0" w:color="auto"/>
                <w:right w:val="none" w:sz="0" w:space="0" w:color="auto"/>
              </w:divBdr>
            </w:div>
            <w:div w:id="202670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795789">
      <w:bodyDiv w:val="1"/>
      <w:marLeft w:val="0"/>
      <w:marRight w:val="0"/>
      <w:marTop w:val="0"/>
      <w:marBottom w:val="0"/>
      <w:divBdr>
        <w:top w:val="none" w:sz="0" w:space="0" w:color="auto"/>
        <w:left w:val="none" w:sz="0" w:space="0" w:color="auto"/>
        <w:bottom w:val="none" w:sz="0" w:space="0" w:color="auto"/>
        <w:right w:val="none" w:sz="0" w:space="0" w:color="auto"/>
      </w:divBdr>
      <w:divsChild>
        <w:div w:id="261187806">
          <w:marLeft w:val="0"/>
          <w:marRight w:val="0"/>
          <w:marTop w:val="0"/>
          <w:marBottom w:val="0"/>
          <w:divBdr>
            <w:top w:val="none" w:sz="0" w:space="0" w:color="auto"/>
            <w:left w:val="none" w:sz="0" w:space="0" w:color="auto"/>
            <w:bottom w:val="none" w:sz="0" w:space="0" w:color="auto"/>
            <w:right w:val="none" w:sz="0" w:space="0" w:color="auto"/>
          </w:divBdr>
        </w:div>
        <w:div w:id="313031378">
          <w:marLeft w:val="0"/>
          <w:marRight w:val="0"/>
          <w:marTop w:val="150"/>
          <w:marBottom w:val="0"/>
          <w:divBdr>
            <w:top w:val="none" w:sz="0" w:space="0" w:color="auto"/>
            <w:left w:val="none" w:sz="0" w:space="0" w:color="auto"/>
            <w:bottom w:val="none" w:sz="0" w:space="0" w:color="auto"/>
            <w:right w:val="none" w:sz="0" w:space="0" w:color="auto"/>
          </w:divBdr>
          <w:divsChild>
            <w:div w:id="457526451">
              <w:marLeft w:val="1155"/>
              <w:marRight w:val="0"/>
              <w:marTop w:val="0"/>
              <w:marBottom w:val="0"/>
              <w:divBdr>
                <w:top w:val="none" w:sz="0" w:space="0" w:color="auto"/>
                <w:left w:val="none" w:sz="0" w:space="0" w:color="auto"/>
                <w:bottom w:val="none" w:sz="0" w:space="0" w:color="auto"/>
                <w:right w:val="none" w:sz="0" w:space="0" w:color="auto"/>
              </w:divBdr>
            </w:div>
            <w:div w:id="184828775">
              <w:marLeft w:val="1155"/>
              <w:marRight w:val="0"/>
              <w:marTop w:val="0"/>
              <w:marBottom w:val="0"/>
              <w:divBdr>
                <w:top w:val="none" w:sz="0" w:space="0" w:color="auto"/>
                <w:left w:val="none" w:sz="0" w:space="0" w:color="auto"/>
                <w:bottom w:val="none" w:sz="0" w:space="0" w:color="auto"/>
                <w:right w:val="none" w:sz="0" w:space="0" w:color="auto"/>
              </w:divBdr>
            </w:div>
            <w:div w:id="193851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653694">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850822">
      <w:bodyDiv w:val="1"/>
      <w:marLeft w:val="0"/>
      <w:marRight w:val="0"/>
      <w:marTop w:val="0"/>
      <w:marBottom w:val="0"/>
      <w:divBdr>
        <w:top w:val="none" w:sz="0" w:space="0" w:color="auto"/>
        <w:left w:val="none" w:sz="0" w:space="0" w:color="auto"/>
        <w:bottom w:val="none" w:sz="0" w:space="0" w:color="auto"/>
        <w:right w:val="none" w:sz="0" w:space="0" w:color="auto"/>
      </w:divBdr>
    </w:div>
    <w:div w:id="2146118277">
      <w:bodyDiv w:val="1"/>
      <w:marLeft w:val="0"/>
      <w:marRight w:val="0"/>
      <w:marTop w:val="0"/>
      <w:marBottom w:val="0"/>
      <w:divBdr>
        <w:top w:val="none" w:sz="0" w:space="0" w:color="auto"/>
        <w:left w:val="none" w:sz="0" w:space="0" w:color="auto"/>
        <w:bottom w:val="none" w:sz="0" w:space="0" w:color="auto"/>
        <w:right w:val="none" w:sz="0" w:space="0" w:color="auto"/>
      </w:divBdr>
      <w:divsChild>
        <w:div w:id="1664966131">
          <w:marLeft w:val="0"/>
          <w:marRight w:val="0"/>
          <w:marTop w:val="0"/>
          <w:marBottom w:val="0"/>
          <w:divBdr>
            <w:top w:val="none" w:sz="0" w:space="0" w:color="auto"/>
            <w:left w:val="none" w:sz="0" w:space="0" w:color="auto"/>
            <w:bottom w:val="none" w:sz="0" w:space="0" w:color="auto"/>
            <w:right w:val="none" w:sz="0" w:space="0" w:color="auto"/>
          </w:divBdr>
        </w:div>
        <w:div w:id="1347369821">
          <w:marLeft w:val="0"/>
          <w:marRight w:val="0"/>
          <w:marTop w:val="150"/>
          <w:marBottom w:val="0"/>
          <w:divBdr>
            <w:top w:val="none" w:sz="0" w:space="0" w:color="auto"/>
            <w:left w:val="none" w:sz="0" w:space="0" w:color="auto"/>
            <w:bottom w:val="none" w:sz="0" w:space="0" w:color="auto"/>
            <w:right w:val="none" w:sz="0" w:space="0" w:color="auto"/>
          </w:divBdr>
          <w:divsChild>
            <w:div w:id="239564447">
              <w:marLeft w:val="1155"/>
              <w:marRight w:val="0"/>
              <w:marTop w:val="0"/>
              <w:marBottom w:val="0"/>
              <w:divBdr>
                <w:top w:val="none" w:sz="0" w:space="0" w:color="auto"/>
                <w:left w:val="none" w:sz="0" w:space="0" w:color="auto"/>
                <w:bottom w:val="none" w:sz="0" w:space="0" w:color="auto"/>
                <w:right w:val="none" w:sz="0" w:space="0" w:color="auto"/>
              </w:divBdr>
            </w:div>
            <w:div w:id="1241670645">
              <w:marLeft w:val="1155"/>
              <w:marRight w:val="0"/>
              <w:marTop w:val="0"/>
              <w:marBottom w:val="0"/>
              <w:divBdr>
                <w:top w:val="none" w:sz="0" w:space="0" w:color="auto"/>
                <w:left w:val="none" w:sz="0" w:space="0" w:color="auto"/>
                <w:bottom w:val="none" w:sz="0" w:space="0" w:color="auto"/>
                <w:right w:val="none" w:sz="0" w:space="0" w:color="auto"/>
              </w:divBdr>
            </w:div>
            <w:div w:id="1515150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02949">
      <w:bodyDiv w:val="1"/>
      <w:marLeft w:val="0"/>
      <w:marRight w:val="0"/>
      <w:marTop w:val="0"/>
      <w:marBottom w:val="0"/>
      <w:divBdr>
        <w:top w:val="none" w:sz="0" w:space="0" w:color="auto"/>
        <w:left w:val="none" w:sz="0" w:space="0" w:color="auto"/>
        <w:bottom w:val="none" w:sz="0" w:space="0" w:color="auto"/>
        <w:right w:val="none" w:sz="0" w:space="0" w:color="auto"/>
      </w:divBdr>
      <w:divsChild>
        <w:div w:id="1668292306">
          <w:marLeft w:val="0"/>
          <w:marRight w:val="0"/>
          <w:marTop w:val="0"/>
          <w:marBottom w:val="0"/>
          <w:divBdr>
            <w:top w:val="none" w:sz="0" w:space="0" w:color="auto"/>
            <w:left w:val="none" w:sz="0" w:space="0" w:color="auto"/>
            <w:bottom w:val="none" w:sz="0" w:space="0" w:color="auto"/>
            <w:right w:val="none" w:sz="0" w:space="0" w:color="auto"/>
          </w:divBdr>
        </w:div>
        <w:div w:id="831414946">
          <w:marLeft w:val="0"/>
          <w:marRight w:val="0"/>
          <w:marTop w:val="150"/>
          <w:marBottom w:val="0"/>
          <w:divBdr>
            <w:top w:val="none" w:sz="0" w:space="0" w:color="auto"/>
            <w:left w:val="none" w:sz="0" w:space="0" w:color="auto"/>
            <w:bottom w:val="none" w:sz="0" w:space="0" w:color="auto"/>
            <w:right w:val="none" w:sz="0" w:space="0" w:color="auto"/>
          </w:divBdr>
          <w:divsChild>
            <w:div w:id="540171284">
              <w:marLeft w:val="1155"/>
              <w:marRight w:val="0"/>
              <w:marTop w:val="0"/>
              <w:marBottom w:val="0"/>
              <w:divBdr>
                <w:top w:val="none" w:sz="0" w:space="0" w:color="auto"/>
                <w:left w:val="none" w:sz="0" w:space="0" w:color="auto"/>
                <w:bottom w:val="none" w:sz="0" w:space="0" w:color="auto"/>
                <w:right w:val="none" w:sz="0" w:space="0" w:color="auto"/>
              </w:divBdr>
            </w:div>
            <w:div w:id="127358748">
              <w:marLeft w:val="1155"/>
              <w:marRight w:val="0"/>
              <w:marTop w:val="0"/>
              <w:marBottom w:val="0"/>
              <w:divBdr>
                <w:top w:val="none" w:sz="0" w:space="0" w:color="auto"/>
                <w:left w:val="none" w:sz="0" w:space="0" w:color="auto"/>
                <w:bottom w:val="none" w:sz="0" w:space="0" w:color="auto"/>
                <w:right w:val="none" w:sz="0" w:space="0" w:color="auto"/>
              </w:divBdr>
            </w:div>
            <w:div w:id="156154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044977">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210881</TotalTime>
  <Pages>3</Pages>
  <Words>310</Words>
  <Characters>1768</Characters>
  <Application>Microsoft Office Word</Application>
  <DocSecurity>0</DocSecurity>
  <Lines>14</Lines>
  <Paragraphs>4</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2074</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2097</cp:revision>
  <cp:lastPrinted>2009-02-06T05:36:00Z</cp:lastPrinted>
  <dcterms:created xsi:type="dcterms:W3CDTF">2024-01-07T13:43:00Z</dcterms:created>
  <dcterms:modified xsi:type="dcterms:W3CDTF">2025-11-20T09:08:00Z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