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A8" w:rsidRPr="00E82CAE" w:rsidRDefault="00E82CAE" w:rsidP="00E82CAE">
      <w:r w:rsidRPr="009041FA">
        <w:rPr>
          <w:rFonts w:ascii="Times New Roman" w:hAnsi="Times New Roman" w:cs="Times New Roman"/>
          <w:b/>
          <w:color w:val="1A1A1A"/>
          <w:sz w:val="24"/>
          <w:szCs w:val="24"/>
        </w:rPr>
        <w:t>Потопальський Станіслав Віталійович</w:t>
      </w:r>
      <w:r w:rsidRPr="009041FA">
        <w:rPr>
          <w:rFonts w:ascii="Times New Roman" w:hAnsi="Times New Roman" w:cs="Times New Roman"/>
          <w:color w:val="1A1A1A"/>
          <w:sz w:val="24"/>
          <w:szCs w:val="24"/>
        </w:rPr>
        <w:t xml:space="preserve">, провідний фахівець факультету № 5 Харківського національного університету внутрішніх справ. Назва дисертації: «Адміністративно-правове забезпечення якості освітньої діяльності у закладах вищої освіти системи МВС України». Шифр та назва спеціальності – 12.00.07 – адміністративне право і процес; фінансове право; інформаційне право. Спецрада </w:t>
      </w:r>
      <w:r w:rsidRPr="009041FA">
        <w:rPr>
          <w:rFonts w:ascii="Times New Roman" w:hAnsi="Times New Roman" w:cs="Times New Roman"/>
          <w:sz w:val="24"/>
          <w:szCs w:val="24"/>
        </w:rPr>
        <w:t>Д 64.700.01 Харківського національного університету внутрішніх справ</w:t>
      </w:r>
    </w:p>
    <w:sectPr w:rsidR="00F92CA8" w:rsidRPr="00E82CAE"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CA8" w:rsidRDefault="00F92CA8">
      <w:pPr>
        <w:spacing w:after="0" w:line="240" w:lineRule="auto"/>
      </w:pPr>
      <w:r>
        <w:separator/>
      </w:r>
    </w:p>
  </w:endnote>
  <w:endnote w:type="continuationSeparator" w:id="0">
    <w:p w:rsidR="00F92CA8" w:rsidRDefault="00F92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2CA8" w:rsidRDefault="00F92CA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2CA8" w:rsidRDefault="00F92CA8">
                <w:pPr>
                  <w:spacing w:line="240" w:lineRule="auto"/>
                </w:pPr>
                <w:fldSimple w:instr=" PAGE \* MERGEFORMAT ">
                  <w:r w:rsidR="00E82CAE" w:rsidRPr="00E82CA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CA8" w:rsidRDefault="00F92CA8"/>
    <w:p w:rsidR="00F92CA8" w:rsidRDefault="00F92CA8"/>
    <w:p w:rsidR="00F92CA8" w:rsidRDefault="00F92CA8"/>
    <w:p w:rsidR="00F92CA8" w:rsidRDefault="00F92CA8"/>
    <w:p w:rsidR="00F92CA8" w:rsidRDefault="00F92CA8"/>
    <w:p w:rsidR="00F92CA8" w:rsidRDefault="00F92CA8"/>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2CA8" w:rsidRDefault="00F92CA8">
                  <w:pPr>
                    <w:spacing w:line="240" w:lineRule="auto"/>
                  </w:pPr>
                  <w:fldSimple w:instr=" PAGE \* MERGEFORMAT ">
                    <w:r w:rsidRPr="00395E2F">
                      <w:rPr>
                        <w:rStyle w:val="afffff9"/>
                        <w:b w:val="0"/>
                        <w:bCs w:val="0"/>
                        <w:noProof/>
                      </w:rPr>
                      <w:t>23</w:t>
                    </w:r>
                  </w:fldSimple>
                </w:p>
              </w:txbxContent>
            </v:textbox>
            <w10:wrap anchorx="page" anchory="page"/>
          </v:shape>
        </w:pict>
      </w:r>
    </w:p>
    <w:p w:rsidR="00F92CA8" w:rsidRDefault="00F92CA8"/>
    <w:p w:rsidR="00F92CA8" w:rsidRDefault="00F92CA8"/>
    <w:p w:rsidR="00F92CA8" w:rsidRDefault="00F92CA8">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2CA8" w:rsidRDefault="00F92CA8"/>
              </w:txbxContent>
            </v:textbox>
            <w10:wrap anchorx="page" anchory="page"/>
          </v:shape>
        </w:pict>
      </w:r>
    </w:p>
    <w:p w:rsidR="00F92CA8" w:rsidRDefault="00F92CA8"/>
    <w:p w:rsidR="00F92CA8" w:rsidRDefault="00F92CA8">
      <w:pPr>
        <w:rPr>
          <w:sz w:val="2"/>
          <w:szCs w:val="2"/>
        </w:rPr>
      </w:pPr>
    </w:p>
    <w:p w:rsidR="00F92CA8" w:rsidRDefault="00F92CA8"/>
    <w:p w:rsidR="00F92CA8" w:rsidRDefault="00F92CA8">
      <w:pPr>
        <w:spacing w:after="0" w:line="240" w:lineRule="auto"/>
      </w:pPr>
    </w:p>
  </w:footnote>
  <w:footnote w:type="continuationSeparator" w:id="0">
    <w:p w:rsidR="00F92CA8" w:rsidRDefault="00F92C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F92CA8" w:rsidRDefault="00F92CA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92CA8" w:rsidRDefault="00F92CA8"/>
            </w:txbxContent>
          </v:textbox>
          <w10:wrap anchorx="page" anchory="page"/>
        </v:shape>
      </w:pict>
    </w:r>
  </w:p>
  <w:p w:rsidR="00F92CA8" w:rsidRPr="005856C0" w:rsidRDefault="00F92CA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86C57-3909-4695-9014-1016F44C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1576</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2020-09-12T09:56:00Z</dcterms:created>
  <dcterms:modified xsi:type="dcterms:W3CDTF">2020-09-16T09:34:00Z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