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8572A" w:rsidRDefault="0018572A" w:rsidP="0018572A">
      <w:r w:rsidRPr="00DA1487">
        <w:rPr>
          <w:rFonts w:ascii="Times New Roman" w:hAnsi="Times New Roman" w:cs="Times New Roman"/>
          <w:b/>
          <w:sz w:val="24"/>
          <w:szCs w:val="24"/>
        </w:rPr>
        <w:t>Мірошніков Віталій Юрійович</w:t>
      </w:r>
      <w:r w:rsidRPr="00DA1487">
        <w:rPr>
          <w:rFonts w:ascii="Times New Roman" w:hAnsi="Times New Roman" w:cs="Times New Roman"/>
          <w:sz w:val="24"/>
          <w:szCs w:val="24"/>
        </w:rPr>
        <w:t>, доцент кафедри будівельної механіки, Харківський національний університет будівництва та архітектури. Назва дисертації: «Розв’язок основних та деяких мішаних задач теорії пружності для багатошарового середовища з поздовжніми круговими циліндричними порожнинами та неоднорідностями». Шифр та назва спеціальності – 01.02.04 – механіка деформівного твердого тіла. Спеціалізована вчена рада Д 64.062.04 Національного аерокосмічного університету ім. М. Є. Жуковського «Харківський авіаційний інститут»</w:t>
      </w:r>
    </w:p>
    <w:sectPr w:rsidR="001136ED" w:rsidRPr="0018572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18572A" w:rsidRPr="001857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FA51B-2FAD-43B6-AE96-36A10A74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2021-01-21T08:41:00Z</dcterms:created>
  <dcterms:modified xsi:type="dcterms:W3CDTF">2021-01-21T09:09:00Z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