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22F2" w14:textId="1FA7BDE7" w:rsidR="004E04B6" w:rsidRDefault="000A1C4C" w:rsidP="000A1C4C">
      <w:r w:rsidRPr="000A1C4C">
        <w:rPr>
          <w:rFonts w:hint="eastAsia"/>
        </w:rPr>
        <w:t>Уторова</w:t>
      </w:r>
      <w:r w:rsidRPr="000A1C4C">
        <w:t xml:space="preserve"> </w:t>
      </w:r>
      <w:r w:rsidRPr="000A1C4C">
        <w:rPr>
          <w:rFonts w:hint="eastAsia"/>
        </w:rPr>
        <w:t>Татьяна</w:t>
      </w:r>
      <w:r w:rsidRPr="000A1C4C">
        <w:t xml:space="preserve"> </w:t>
      </w:r>
      <w:r w:rsidRPr="000A1C4C">
        <w:rPr>
          <w:rFonts w:hint="eastAsia"/>
        </w:rPr>
        <w:t>Николаевна</w:t>
      </w:r>
      <w:r>
        <w:t xml:space="preserve"> </w:t>
      </w:r>
      <w:r w:rsidRPr="000A1C4C">
        <w:rPr>
          <w:rFonts w:hint="eastAsia"/>
        </w:rPr>
        <w:t>Компаративный</w:t>
      </w:r>
      <w:r w:rsidRPr="000A1C4C">
        <w:t xml:space="preserve"> </w:t>
      </w:r>
      <w:r w:rsidRPr="000A1C4C">
        <w:rPr>
          <w:rFonts w:hint="eastAsia"/>
        </w:rPr>
        <w:t>анализ</w:t>
      </w:r>
      <w:r w:rsidRPr="000A1C4C">
        <w:t xml:space="preserve"> </w:t>
      </w:r>
      <w:r w:rsidRPr="000A1C4C">
        <w:rPr>
          <w:rFonts w:hint="eastAsia"/>
        </w:rPr>
        <w:t>уголовной</w:t>
      </w:r>
      <w:r w:rsidRPr="000A1C4C">
        <w:t xml:space="preserve"> </w:t>
      </w:r>
      <w:r w:rsidRPr="000A1C4C">
        <w:rPr>
          <w:rFonts w:hint="eastAsia"/>
        </w:rPr>
        <w:t>ответственности</w:t>
      </w:r>
      <w:r w:rsidRPr="000A1C4C">
        <w:t xml:space="preserve"> </w:t>
      </w:r>
      <w:r w:rsidRPr="000A1C4C">
        <w:rPr>
          <w:rFonts w:hint="eastAsia"/>
        </w:rPr>
        <w:t>за</w:t>
      </w:r>
      <w:r w:rsidRPr="000A1C4C">
        <w:t xml:space="preserve"> </w:t>
      </w:r>
      <w:r w:rsidRPr="000A1C4C">
        <w:rPr>
          <w:rFonts w:hint="eastAsia"/>
        </w:rPr>
        <w:t>преступления</w:t>
      </w:r>
      <w:r w:rsidRPr="000A1C4C">
        <w:t xml:space="preserve"> </w:t>
      </w:r>
      <w:r w:rsidRPr="000A1C4C">
        <w:rPr>
          <w:rFonts w:hint="eastAsia"/>
        </w:rPr>
        <w:t>в</w:t>
      </w:r>
      <w:r w:rsidRPr="000A1C4C">
        <w:t xml:space="preserve"> </w:t>
      </w:r>
      <w:r w:rsidRPr="000A1C4C">
        <w:rPr>
          <w:rFonts w:hint="eastAsia"/>
        </w:rPr>
        <w:t>сфере</w:t>
      </w:r>
      <w:r w:rsidRPr="000A1C4C">
        <w:t xml:space="preserve"> </w:t>
      </w:r>
      <w:r w:rsidRPr="000A1C4C">
        <w:rPr>
          <w:rFonts w:hint="eastAsia"/>
        </w:rPr>
        <w:t>миграции</w:t>
      </w:r>
    </w:p>
    <w:p w14:paraId="01907742" w14:textId="77777777" w:rsidR="000A1C4C" w:rsidRDefault="000A1C4C" w:rsidP="000A1C4C">
      <w:r>
        <w:rPr>
          <w:rFonts w:hint="eastAsia"/>
        </w:rPr>
        <w:t>ОГЛАВЛЕНИЕ</w:t>
      </w:r>
      <w:r>
        <w:t xml:space="preserve"> </w:t>
      </w:r>
      <w:r>
        <w:rPr>
          <w:rFonts w:hint="eastAsia"/>
        </w:rPr>
        <w:t>ДИССЕРТАЦИИ</w:t>
      </w:r>
    </w:p>
    <w:p w14:paraId="1E3BD36E" w14:textId="77777777" w:rsidR="000A1C4C" w:rsidRDefault="000A1C4C" w:rsidP="000A1C4C">
      <w:r>
        <w:rPr>
          <w:rFonts w:hint="eastAsia"/>
        </w:rPr>
        <w:t>кандидат</w:t>
      </w:r>
      <w:r>
        <w:t xml:space="preserve"> </w:t>
      </w:r>
      <w:r>
        <w:rPr>
          <w:rFonts w:hint="eastAsia"/>
        </w:rPr>
        <w:t>наук</w:t>
      </w:r>
      <w:r>
        <w:t xml:space="preserve"> </w:t>
      </w:r>
      <w:r>
        <w:rPr>
          <w:rFonts w:hint="eastAsia"/>
        </w:rPr>
        <w:t>Уторова</w:t>
      </w:r>
      <w:r>
        <w:t xml:space="preserve"> </w:t>
      </w:r>
      <w:r>
        <w:rPr>
          <w:rFonts w:hint="eastAsia"/>
        </w:rPr>
        <w:t>Татьяна</w:t>
      </w:r>
      <w:r>
        <w:t xml:space="preserve"> </w:t>
      </w:r>
      <w:r>
        <w:rPr>
          <w:rFonts w:hint="eastAsia"/>
        </w:rPr>
        <w:t>Николаевна</w:t>
      </w:r>
    </w:p>
    <w:p w14:paraId="782ADC21" w14:textId="77777777" w:rsidR="000A1C4C" w:rsidRDefault="000A1C4C" w:rsidP="000A1C4C">
      <w:r>
        <w:rPr>
          <w:rFonts w:hint="eastAsia"/>
        </w:rPr>
        <w:t>Введение</w:t>
      </w:r>
      <w:r>
        <w:t>........................................................................................................................................................................3</w:t>
      </w:r>
    </w:p>
    <w:p w14:paraId="1F4BDA09" w14:textId="77777777" w:rsidR="000A1C4C" w:rsidRDefault="000A1C4C" w:rsidP="000A1C4C"/>
    <w:p w14:paraId="3BF846B0" w14:textId="77777777" w:rsidR="000A1C4C" w:rsidRDefault="000A1C4C" w:rsidP="000A1C4C">
      <w:r>
        <w:rPr>
          <w:rFonts w:hint="eastAsia"/>
        </w:rPr>
        <w:t>Глава</w:t>
      </w:r>
      <w:r>
        <w:t xml:space="preserve"> I. </w:t>
      </w:r>
      <w:r>
        <w:rPr>
          <w:rFonts w:hint="eastAsia"/>
        </w:rPr>
        <w:t>Международно</w:t>
      </w:r>
      <w:r>
        <w:t>-</w:t>
      </w:r>
      <w:r>
        <w:rPr>
          <w:rFonts w:hint="eastAsia"/>
        </w:rPr>
        <w:t>правовые</w:t>
      </w:r>
      <w:r>
        <w:t xml:space="preserve"> </w:t>
      </w:r>
      <w:r>
        <w:rPr>
          <w:rFonts w:hint="eastAsia"/>
        </w:rPr>
        <w:t>и</w:t>
      </w:r>
      <w:r>
        <w:t xml:space="preserve"> </w:t>
      </w:r>
      <w:r>
        <w:rPr>
          <w:rFonts w:hint="eastAsia"/>
        </w:rPr>
        <w:t>теоретические</w:t>
      </w:r>
      <w:r>
        <w:t xml:space="preserve"> </w:t>
      </w:r>
      <w:r>
        <w:rPr>
          <w:rFonts w:hint="eastAsia"/>
        </w:rPr>
        <w:t>аспекты</w:t>
      </w:r>
      <w:r>
        <w:t xml:space="preserve"> </w:t>
      </w:r>
      <w:r>
        <w:rPr>
          <w:rFonts w:hint="eastAsia"/>
        </w:rPr>
        <w:t>противодействия</w:t>
      </w:r>
      <w:r>
        <w:t xml:space="preserve"> </w:t>
      </w:r>
      <w:r>
        <w:rPr>
          <w:rFonts w:hint="eastAsia"/>
        </w:rPr>
        <w:t>незаконной</w:t>
      </w:r>
      <w:r>
        <w:t xml:space="preserve"> </w:t>
      </w:r>
      <w:r>
        <w:rPr>
          <w:rFonts w:hint="eastAsia"/>
        </w:rPr>
        <w:t>миграции</w:t>
      </w:r>
      <w:r>
        <w:t>........................................................................................19</w:t>
      </w:r>
    </w:p>
    <w:p w14:paraId="3EBCA95A" w14:textId="77777777" w:rsidR="000A1C4C" w:rsidRDefault="000A1C4C" w:rsidP="000A1C4C"/>
    <w:p w14:paraId="66B9AC3F" w14:textId="77777777" w:rsidR="000A1C4C" w:rsidRDefault="000A1C4C" w:rsidP="000A1C4C">
      <w:r>
        <w:t xml:space="preserve">1.1. </w:t>
      </w:r>
      <w:r>
        <w:rPr>
          <w:rFonts w:hint="eastAsia"/>
        </w:rPr>
        <w:t>Правовые</w:t>
      </w:r>
      <w:r>
        <w:t xml:space="preserve"> </w:t>
      </w:r>
      <w:r>
        <w:rPr>
          <w:rFonts w:hint="eastAsia"/>
        </w:rPr>
        <w:t>средства</w:t>
      </w:r>
      <w:r>
        <w:t xml:space="preserve"> </w:t>
      </w:r>
      <w:r>
        <w:rPr>
          <w:rFonts w:hint="eastAsia"/>
        </w:rPr>
        <w:t>противодействия</w:t>
      </w:r>
      <w:r>
        <w:t xml:space="preserve"> </w:t>
      </w:r>
      <w:r>
        <w:rPr>
          <w:rFonts w:hint="eastAsia"/>
        </w:rPr>
        <w:t>незаконной</w:t>
      </w:r>
      <w:r>
        <w:t xml:space="preserve"> </w:t>
      </w:r>
      <w:r>
        <w:rPr>
          <w:rFonts w:hint="eastAsia"/>
        </w:rPr>
        <w:t>миграции</w:t>
      </w:r>
      <w:r>
        <w:t xml:space="preserve"> </w:t>
      </w:r>
      <w:r>
        <w:rPr>
          <w:rFonts w:hint="eastAsia"/>
        </w:rPr>
        <w:t>на</w:t>
      </w:r>
      <w:r>
        <w:t xml:space="preserve"> </w:t>
      </w:r>
      <w:r>
        <w:rPr>
          <w:rFonts w:hint="eastAsia"/>
        </w:rPr>
        <w:t>универсальном</w:t>
      </w:r>
      <w:r>
        <w:t xml:space="preserve"> </w:t>
      </w:r>
      <w:r>
        <w:rPr>
          <w:rFonts w:hint="eastAsia"/>
        </w:rPr>
        <w:t>уровне</w:t>
      </w:r>
      <w:r>
        <w:t>..................................................................................................................................19</w:t>
      </w:r>
    </w:p>
    <w:p w14:paraId="7C11E2D2" w14:textId="77777777" w:rsidR="000A1C4C" w:rsidRDefault="000A1C4C" w:rsidP="000A1C4C"/>
    <w:p w14:paraId="55378EBE" w14:textId="77777777" w:rsidR="000A1C4C" w:rsidRDefault="000A1C4C" w:rsidP="000A1C4C">
      <w:r>
        <w:t xml:space="preserve">1.2.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преступлений</w:t>
      </w:r>
      <w:r>
        <w:t xml:space="preserve"> </w:t>
      </w:r>
      <w:r>
        <w:rPr>
          <w:rFonts w:hint="eastAsia"/>
        </w:rPr>
        <w:t>в</w:t>
      </w:r>
      <w:r>
        <w:t xml:space="preserve"> </w:t>
      </w:r>
      <w:r>
        <w:rPr>
          <w:rFonts w:hint="eastAsia"/>
        </w:rPr>
        <w:t>сфере</w:t>
      </w:r>
      <w:r>
        <w:t xml:space="preserve"> </w:t>
      </w:r>
      <w:r>
        <w:rPr>
          <w:rFonts w:hint="eastAsia"/>
        </w:rPr>
        <w:t>миграции</w:t>
      </w:r>
      <w:r>
        <w:t>........................... 36</w:t>
      </w:r>
    </w:p>
    <w:p w14:paraId="4F6C03FC" w14:textId="77777777" w:rsidR="000A1C4C" w:rsidRDefault="000A1C4C" w:rsidP="000A1C4C"/>
    <w:p w14:paraId="7DE1C923" w14:textId="77777777" w:rsidR="000A1C4C" w:rsidRDefault="000A1C4C" w:rsidP="000A1C4C">
      <w:r>
        <w:rPr>
          <w:rFonts w:hint="eastAsia"/>
        </w:rPr>
        <w:t>Глава</w:t>
      </w:r>
      <w:r>
        <w:t xml:space="preserve"> II. </w:t>
      </w:r>
      <w:r>
        <w:rPr>
          <w:rFonts w:hint="eastAsia"/>
        </w:rPr>
        <w:t>Европейский</w:t>
      </w:r>
      <w:r>
        <w:t xml:space="preserve"> </w:t>
      </w:r>
      <w:r>
        <w:rPr>
          <w:rFonts w:hint="eastAsia"/>
        </w:rPr>
        <w:t>опыт</w:t>
      </w:r>
      <w:r>
        <w:t xml:space="preserve"> </w:t>
      </w:r>
      <w:r>
        <w:rPr>
          <w:rFonts w:hint="eastAsia"/>
        </w:rPr>
        <w:t>противодействия</w:t>
      </w:r>
      <w:r>
        <w:t xml:space="preserve"> </w:t>
      </w:r>
      <w:r>
        <w:rPr>
          <w:rFonts w:hint="eastAsia"/>
        </w:rPr>
        <w:t>незаконной</w:t>
      </w:r>
      <w:r>
        <w:t xml:space="preserve"> </w:t>
      </w:r>
      <w:r>
        <w:rPr>
          <w:rFonts w:hint="eastAsia"/>
        </w:rPr>
        <w:t>миграции</w:t>
      </w:r>
      <w:r>
        <w:t xml:space="preserve">: </w:t>
      </w:r>
      <w:r>
        <w:rPr>
          <w:rFonts w:hint="eastAsia"/>
        </w:rPr>
        <w:t>сравнительно</w:t>
      </w:r>
      <w:r>
        <w:t>-</w:t>
      </w:r>
      <w:r>
        <w:rPr>
          <w:rFonts w:hint="eastAsia"/>
        </w:rPr>
        <w:t>правовой</w:t>
      </w:r>
      <w:r>
        <w:t xml:space="preserve"> </w:t>
      </w:r>
      <w:r>
        <w:rPr>
          <w:rFonts w:hint="eastAsia"/>
        </w:rPr>
        <w:t>анализ</w:t>
      </w:r>
      <w:r>
        <w:t>................................................... 57</w:t>
      </w:r>
    </w:p>
    <w:p w14:paraId="59EE47D0" w14:textId="77777777" w:rsidR="000A1C4C" w:rsidRDefault="000A1C4C" w:rsidP="000A1C4C"/>
    <w:p w14:paraId="2545D965" w14:textId="77777777" w:rsidR="000A1C4C" w:rsidRDefault="000A1C4C" w:rsidP="000A1C4C">
      <w:r>
        <w:t xml:space="preserve">2.1. </w:t>
      </w:r>
      <w:r>
        <w:rPr>
          <w:rFonts w:hint="eastAsia"/>
        </w:rPr>
        <w:t>Правовые</w:t>
      </w:r>
      <w:r>
        <w:t xml:space="preserve"> </w:t>
      </w:r>
      <w:r>
        <w:rPr>
          <w:rFonts w:hint="eastAsia"/>
        </w:rPr>
        <w:t>средства</w:t>
      </w:r>
      <w:r>
        <w:t xml:space="preserve"> </w:t>
      </w:r>
      <w:r>
        <w:rPr>
          <w:rFonts w:hint="eastAsia"/>
        </w:rPr>
        <w:t>противодействия</w:t>
      </w:r>
      <w:r>
        <w:t xml:space="preserve"> </w:t>
      </w:r>
      <w:r>
        <w:rPr>
          <w:rFonts w:hint="eastAsia"/>
        </w:rPr>
        <w:t>незаконной</w:t>
      </w:r>
      <w:r>
        <w:t xml:space="preserve"> </w:t>
      </w:r>
      <w:r>
        <w:rPr>
          <w:rFonts w:hint="eastAsia"/>
        </w:rPr>
        <w:t>миграции</w:t>
      </w:r>
      <w:r>
        <w:t xml:space="preserve"> </w:t>
      </w:r>
      <w:r>
        <w:rPr>
          <w:rFonts w:hint="eastAsia"/>
        </w:rPr>
        <w:t>на</w:t>
      </w:r>
      <w:r>
        <w:t xml:space="preserve"> </w:t>
      </w:r>
      <w:r>
        <w:rPr>
          <w:rFonts w:hint="eastAsia"/>
        </w:rPr>
        <w:t>уровне</w:t>
      </w:r>
      <w:r>
        <w:t xml:space="preserve"> </w:t>
      </w:r>
      <w:r>
        <w:rPr>
          <w:rFonts w:hint="eastAsia"/>
        </w:rPr>
        <w:t>Европейского</w:t>
      </w:r>
      <w:r>
        <w:t xml:space="preserve"> </w:t>
      </w:r>
      <w:r>
        <w:rPr>
          <w:rFonts w:hint="eastAsia"/>
        </w:rPr>
        <w:t>союза</w:t>
      </w:r>
      <w:r>
        <w:t>........................................................................ 57</w:t>
      </w:r>
    </w:p>
    <w:p w14:paraId="03B1C193" w14:textId="77777777" w:rsidR="000A1C4C" w:rsidRDefault="000A1C4C" w:rsidP="000A1C4C"/>
    <w:p w14:paraId="555BDBA0" w14:textId="77777777" w:rsidR="000A1C4C" w:rsidRDefault="000A1C4C" w:rsidP="000A1C4C">
      <w:r>
        <w:t xml:space="preserve">2.2. </w:t>
      </w:r>
      <w:r>
        <w:rPr>
          <w:rFonts w:hint="eastAsia"/>
        </w:rPr>
        <w:t>Уголовная</w:t>
      </w:r>
      <w:r>
        <w:t xml:space="preserve"> </w:t>
      </w:r>
      <w:r>
        <w:rPr>
          <w:rFonts w:hint="eastAsia"/>
        </w:rPr>
        <w:t>ответственность</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миграции</w:t>
      </w:r>
      <w:r>
        <w:t xml:space="preserve"> </w:t>
      </w:r>
      <w:r>
        <w:rPr>
          <w:rFonts w:hint="eastAsia"/>
        </w:rPr>
        <w:t>в</w:t>
      </w:r>
    </w:p>
    <w:p w14:paraId="40055DF2" w14:textId="77777777" w:rsidR="000A1C4C" w:rsidRDefault="000A1C4C" w:rsidP="000A1C4C"/>
    <w:p w14:paraId="28F1D812" w14:textId="77777777" w:rsidR="000A1C4C" w:rsidRDefault="000A1C4C" w:rsidP="000A1C4C">
      <w:r>
        <w:rPr>
          <w:rFonts w:hint="eastAsia"/>
        </w:rPr>
        <w:t>отдельных</w:t>
      </w:r>
      <w:r>
        <w:t xml:space="preserve"> </w:t>
      </w:r>
      <w:r>
        <w:rPr>
          <w:rFonts w:hint="eastAsia"/>
        </w:rPr>
        <w:t>странах</w:t>
      </w:r>
      <w:r>
        <w:t xml:space="preserve"> </w:t>
      </w:r>
      <w:r>
        <w:rPr>
          <w:rFonts w:hint="eastAsia"/>
        </w:rPr>
        <w:t>Европы</w:t>
      </w:r>
      <w:r>
        <w:t>............................................................. 79</w:t>
      </w:r>
    </w:p>
    <w:p w14:paraId="60FAE522" w14:textId="77777777" w:rsidR="000A1C4C" w:rsidRDefault="000A1C4C" w:rsidP="000A1C4C"/>
    <w:p w14:paraId="143524D8" w14:textId="77777777" w:rsidR="000A1C4C" w:rsidRDefault="000A1C4C" w:rsidP="000A1C4C">
      <w:r>
        <w:rPr>
          <w:rFonts w:hint="eastAsia"/>
        </w:rPr>
        <w:t>Глава</w:t>
      </w:r>
      <w:r>
        <w:t xml:space="preserve"> III. </w:t>
      </w:r>
      <w:r>
        <w:rPr>
          <w:rFonts w:hint="eastAsia"/>
        </w:rPr>
        <w:t>Сравнительный</w:t>
      </w:r>
      <w:r>
        <w:t xml:space="preserve"> </w:t>
      </w:r>
      <w:r>
        <w:rPr>
          <w:rFonts w:hint="eastAsia"/>
        </w:rPr>
        <w:t>анализ</w:t>
      </w:r>
      <w:r>
        <w:t xml:space="preserve"> </w:t>
      </w:r>
      <w:r>
        <w:rPr>
          <w:rFonts w:hint="eastAsia"/>
        </w:rPr>
        <w:t>законодательства</w:t>
      </w:r>
      <w:r>
        <w:t xml:space="preserve"> </w:t>
      </w:r>
      <w:r>
        <w:rPr>
          <w:rFonts w:hint="eastAsia"/>
        </w:rPr>
        <w:t>России</w:t>
      </w:r>
      <w:r>
        <w:t xml:space="preserve"> </w:t>
      </w:r>
      <w:r>
        <w:rPr>
          <w:rFonts w:hint="eastAsia"/>
        </w:rPr>
        <w:t>и</w:t>
      </w:r>
      <w:r>
        <w:t xml:space="preserve"> </w:t>
      </w:r>
      <w:r>
        <w:rPr>
          <w:rFonts w:hint="eastAsia"/>
        </w:rPr>
        <w:t>стран</w:t>
      </w:r>
      <w:r>
        <w:t xml:space="preserve"> </w:t>
      </w:r>
      <w:r>
        <w:rPr>
          <w:rFonts w:hint="eastAsia"/>
        </w:rPr>
        <w:t>Содружества</w:t>
      </w:r>
      <w:r>
        <w:t xml:space="preserve"> </w:t>
      </w:r>
      <w:r>
        <w:rPr>
          <w:rFonts w:hint="eastAsia"/>
        </w:rPr>
        <w:t>Независимых</w:t>
      </w:r>
      <w:r>
        <w:t xml:space="preserve"> </w:t>
      </w:r>
      <w:r>
        <w:rPr>
          <w:rFonts w:hint="eastAsia"/>
        </w:rPr>
        <w:t>Государств</w:t>
      </w:r>
      <w:r>
        <w:t xml:space="preserve">, </w:t>
      </w:r>
      <w:r>
        <w:rPr>
          <w:rFonts w:hint="eastAsia"/>
        </w:rPr>
        <w:t>устанавливающего</w:t>
      </w:r>
      <w:r>
        <w:t xml:space="preserve"> </w:t>
      </w:r>
      <w:r>
        <w:rPr>
          <w:rFonts w:hint="eastAsia"/>
        </w:rPr>
        <w:t>ответственность</w:t>
      </w:r>
      <w:r>
        <w:t xml:space="preserve"> </w:t>
      </w:r>
      <w:r>
        <w:rPr>
          <w:rFonts w:hint="eastAsia"/>
        </w:rPr>
        <w:t>за</w:t>
      </w:r>
      <w:r>
        <w:t xml:space="preserve">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миграции</w:t>
      </w:r>
      <w:r>
        <w:t>.......................... 105</w:t>
      </w:r>
    </w:p>
    <w:p w14:paraId="55D31DA0" w14:textId="77777777" w:rsidR="000A1C4C" w:rsidRDefault="000A1C4C" w:rsidP="000A1C4C"/>
    <w:p w14:paraId="1F2474F2" w14:textId="77777777" w:rsidR="000A1C4C" w:rsidRDefault="000A1C4C" w:rsidP="000A1C4C">
      <w:r>
        <w:lastRenderedPageBreak/>
        <w:t xml:space="preserve">3.1. </w:t>
      </w:r>
      <w:r>
        <w:rPr>
          <w:rFonts w:hint="eastAsia"/>
        </w:rPr>
        <w:t>Преступления</w:t>
      </w:r>
      <w:r>
        <w:t xml:space="preserve"> </w:t>
      </w:r>
      <w:r>
        <w:rPr>
          <w:rFonts w:hint="eastAsia"/>
        </w:rPr>
        <w:t>посягающие</w:t>
      </w:r>
      <w:r>
        <w:t xml:space="preserve"> </w:t>
      </w:r>
      <w:r>
        <w:rPr>
          <w:rFonts w:hint="eastAsia"/>
        </w:rPr>
        <w:t>на</w:t>
      </w:r>
      <w:r>
        <w:t xml:space="preserve"> </w:t>
      </w:r>
      <w:r>
        <w:rPr>
          <w:rFonts w:hint="eastAsia"/>
        </w:rPr>
        <w:t>порядок</w:t>
      </w:r>
      <w:r>
        <w:t xml:space="preserve"> </w:t>
      </w:r>
      <w:r>
        <w:rPr>
          <w:rFonts w:hint="eastAsia"/>
        </w:rPr>
        <w:t>пересечения</w:t>
      </w:r>
      <w:r>
        <w:t xml:space="preserve"> </w:t>
      </w:r>
      <w:r>
        <w:rPr>
          <w:rFonts w:hint="eastAsia"/>
        </w:rPr>
        <w:t>государственной</w:t>
      </w:r>
      <w:r>
        <w:t xml:space="preserve"> </w:t>
      </w:r>
      <w:r>
        <w:rPr>
          <w:rFonts w:hint="eastAsia"/>
        </w:rPr>
        <w:t>границы</w:t>
      </w:r>
      <w:r>
        <w:t>..................................................................................... 105</w:t>
      </w:r>
    </w:p>
    <w:p w14:paraId="54A71804" w14:textId="77777777" w:rsidR="000A1C4C" w:rsidRDefault="000A1C4C" w:rsidP="000A1C4C"/>
    <w:p w14:paraId="295142D2" w14:textId="77777777" w:rsidR="000A1C4C" w:rsidRDefault="000A1C4C" w:rsidP="000A1C4C">
      <w:r>
        <w:t xml:space="preserve">3.2.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порядка</w:t>
      </w:r>
      <w:r>
        <w:t xml:space="preserve"> </w:t>
      </w:r>
      <w:r>
        <w:rPr>
          <w:rFonts w:hint="eastAsia"/>
        </w:rPr>
        <w:t>пребывания</w:t>
      </w:r>
      <w:r>
        <w:t xml:space="preserve"> </w:t>
      </w:r>
      <w:r>
        <w:rPr>
          <w:rFonts w:hint="eastAsia"/>
        </w:rPr>
        <w:t>иностранных</w:t>
      </w:r>
      <w:r>
        <w:t xml:space="preserve"> </w:t>
      </w:r>
      <w:r>
        <w:rPr>
          <w:rFonts w:hint="eastAsia"/>
        </w:rPr>
        <w:t>граждан</w:t>
      </w:r>
      <w:r>
        <w:t xml:space="preserve"> </w:t>
      </w:r>
      <w:r>
        <w:rPr>
          <w:rFonts w:hint="eastAsia"/>
        </w:rPr>
        <w:t>и</w:t>
      </w:r>
    </w:p>
    <w:p w14:paraId="2D7D4550" w14:textId="77777777" w:rsidR="000A1C4C" w:rsidRDefault="000A1C4C" w:rsidP="000A1C4C"/>
    <w:p w14:paraId="39D8CB6E" w14:textId="77777777" w:rsidR="000A1C4C" w:rsidRDefault="000A1C4C" w:rsidP="000A1C4C">
      <w:r>
        <w:rPr>
          <w:rFonts w:hint="eastAsia"/>
        </w:rPr>
        <w:t>лиц</w:t>
      </w:r>
      <w:r>
        <w:t xml:space="preserve"> </w:t>
      </w:r>
      <w:r>
        <w:rPr>
          <w:rFonts w:hint="eastAsia"/>
        </w:rPr>
        <w:t>без</w:t>
      </w:r>
      <w:r>
        <w:t xml:space="preserve"> </w:t>
      </w:r>
      <w:r>
        <w:rPr>
          <w:rFonts w:hint="eastAsia"/>
        </w:rPr>
        <w:t>гражданства</w:t>
      </w:r>
      <w:r>
        <w:t>..................................................................... 142</w:t>
      </w:r>
    </w:p>
    <w:p w14:paraId="4D010BBC" w14:textId="77777777" w:rsidR="000A1C4C" w:rsidRDefault="000A1C4C" w:rsidP="000A1C4C"/>
    <w:p w14:paraId="3C2BFDCB" w14:textId="77777777" w:rsidR="000A1C4C" w:rsidRDefault="000A1C4C" w:rsidP="000A1C4C">
      <w:r>
        <w:t xml:space="preserve">3.3. </w:t>
      </w:r>
      <w:r>
        <w:rPr>
          <w:rFonts w:hint="eastAsia"/>
        </w:rPr>
        <w:t>Преступления</w:t>
      </w:r>
      <w:r>
        <w:t xml:space="preserve"> </w:t>
      </w:r>
      <w:r>
        <w:rPr>
          <w:rFonts w:hint="eastAsia"/>
        </w:rPr>
        <w:t>в</w:t>
      </w:r>
      <w:r>
        <w:t xml:space="preserve"> </w:t>
      </w:r>
      <w:r>
        <w:rPr>
          <w:rFonts w:hint="eastAsia"/>
        </w:rPr>
        <w:t>сфере</w:t>
      </w:r>
      <w:r>
        <w:t xml:space="preserve"> </w:t>
      </w:r>
      <w:r>
        <w:rPr>
          <w:rFonts w:hint="eastAsia"/>
        </w:rPr>
        <w:t>порядка</w:t>
      </w:r>
      <w:r>
        <w:t xml:space="preserve"> </w:t>
      </w:r>
      <w:r>
        <w:rPr>
          <w:rFonts w:hint="eastAsia"/>
        </w:rPr>
        <w:t>осуществления</w:t>
      </w:r>
      <w:r>
        <w:t xml:space="preserve"> </w:t>
      </w:r>
      <w:r>
        <w:rPr>
          <w:rFonts w:hint="eastAsia"/>
        </w:rPr>
        <w:t>регистрационного</w:t>
      </w:r>
    </w:p>
    <w:p w14:paraId="7EB42E0F" w14:textId="77777777" w:rsidR="000A1C4C" w:rsidRDefault="000A1C4C" w:rsidP="000A1C4C"/>
    <w:p w14:paraId="6157E311" w14:textId="77777777" w:rsidR="000A1C4C" w:rsidRDefault="000A1C4C" w:rsidP="000A1C4C">
      <w:r>
        <w:t>(</w:t>
      </w:r>
      <w:r>
        <w:rPr>
          <w:rFonts w:hint="eastAsia"/>
        </w:rPr>
        <w:t>миграционного</w:t>
      </w:r>
      <w:r>
        <w:t xml:space="preserve">) </w:t>
      </w:r>
      <w:r>
        <w:rPr>
          <w:rFonts w:hint="eastAsia"/>
        </w:rPr>
        <w:t>учета</w:t>
      </w:r>
      <w:r>
        <w:t>.................................................................. 175</w:t>
      </w:r>
    </w:p>
    <w:p w14:paraId="03AEF97E" w14:textId="77777777" w:rsidR="000A1C4C" w:rsidRDefault="000A1C4C" w:rsidP="000A1C4C"/>
    <w:p w14:paraId="6AA602FB" w14:textId="77777777" w:rsidR="000A1C4C" w:rsidRDefault="000A1C4C" w:rsidP="000A1C4C">
      <w:r>
        <w:rPr>
          <w:rFonts w:hint="eastAsia"/>
        </w:rPr>
        <w:t>Заключение</w:t>
      </w:r>
      <w:r>
        <w:t>............................................................................... 199</w:t>
      </w:r>
    </w:p>
    <w:p w14:paraId="7DCD3777" w14:textId="77777777" w:rsidR="000A1C4C" w:rsidRDefault="000A1C4C" w:rsidP="000A1C4C"/>
    <w:p w14:paraId="44D5B9BB" w14:textId="77777777" w:rsidR="000A1C4C" w:rsidRDefault="000A1C4C" w:rsidP="000A1C4C">
      <w:r>
        <w:rPr>
          <w:rFonts w:hint="eastAsia"/>
        </w:rPr>
        <w:t>Список</w:t>
      </w:r>
      <w:r>
        <w:t xml:space="preserve"> </w:t>
      </w:r>
      <w:r>
        <w:rPr>
          <w:rFonts w:hint="eastAsia"/>
        </w:rPr>
        <w:t>использованных</w:t>
      </w:r>
      <w:r>
        <w:t xml:space="preserve"> </w:t>
      </w:r>
      <w:r>
        <w:rPr>
          <w:rFonts w:hint="eastAsia"/>
        </w:rPr>
        <w:t>источников</w:t>
      </w:r>
      <w:r>
        <w:t>............................................ 218</w:t>
      </w:r>
    </w:p>
    <w:p w14:paraId="56430B2E" w14:textId="77777777" w:rsidR="000A1C4C" w:rsidRDefault="000A1C4C" w:rsidP="000A1C4C"/>
    <w:p w14:paraId="36973A77" w14:textId="6510D227" w:rsidR="000A1C4C" w:rsidRPr="000A1C4C" w:rsidRDefault="000A1C4C" w:rsidP="000A1C4C">
      <w:r>
        <w:rPr>
          <w:rFonts w:hint="eastAsia"/>
        </w:rPr>
        <w:t>Приложения</w:t>
      </w:r>
      <w:r>
        <w:t>.............................................................................. 268</w:t>
      </w:r>
    </w:p>
    <w:sectPr w:rsidR="000A1C4C" w:rsidRPr="000A1C4C" w:rsidSect="00CC0E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11AA" w14:textId="77777777" w:rsidR="00CC0E02" w:rsidRDefault="00CC0E02">
      <w:pPr>
        <w:spacing w:after="0" w:line="240" w:lineRule="auto"/>
      </w:pPr>
      <w:r>
        <w:separator/>
      </w:r>
    </w:p>
  </w:endnote>
  <w:endnote w:type="continuationSeparator" w:id="0">
    <w:p w14:paraId="51F8E61B" w14:textId="77777777" w:rsidR="00CC0E02" w:rsidRDefault="00CC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3DAB" w14:textId="77777777" w:rsidR="00CC0E02" w:rsidRDefault="00CC0E02"/>
    <w:p w14:paraId="55EA99D1" w14:textId="77777777" w:rsidR="00CC0E02" w:rsidRDefault="00CC0E02"/>
    <w:p w14:paraId="241BD8D2" w14:textId="77777777" w:rsidR="00CC0E02" w:rsidRDefault="00CC0E02"/>
    <w:p w14:paraId="5B59A75C" w14:textId="77777777" w:rsidR="00CC0E02" w:rsidRDefault="00CC0E02"/>
    <w:p w14:paraId="197661AC" w14:textId="77777777" w:rsidR="00CC0E02" w:rsidRDefault="00CC0E02"/>
    <w:p w14:paraId="6D8DB084" w14:textId="77777777" w:rsidR="00CC0E02" w:rsidRDefault="00CC0E02"/>
    <w:p w14:paraId="6FB99829" w14:textId="77777777" w:rsidR="00CC0E02" w:rsidRDefault="00CC0E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42CA11" wp14:editId="6C4E9E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E1ED" w14:textId="77777777" w:rsidR="00CC0E02" w:rsidRDefault="00CC0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42CA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96E1ED" w14:textId="77777777" w:rsidR="00CC0E02" w:rsidRDefault="00CC0E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0F3F6D" w14:textId="77777777" w:rsidR="00CC0E02" w:rsidRDefault="00CC0E02"/>
    <w:p w14:paraId="6A010D0A" w14:textId="77777777" w:rsidR="00CC0E02" w:rsidRDefault="00CC0E02"/>
    <w:p w14:paraId="455E2DAC" w14:textId="77777777" w:rsidR="00CC0E02" w:rsidRDefault="00CC0E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153B6C" wp14:editId="0C9553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F441C" w14:textId="77777777" w:rsidR="00CC0E02" w:rsidRDefault="00CC0E02"/>
                          <w:p w14:paraId="5934F030" w14:textId="77777777" w:rsidR="00CC0E02" w:rsidRDefault="00CC0E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53B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8F441C" w14:textId="77777777" w:rsidR="00CC0E02" w:rsidRDefault="00CC0E02"/>
                    <w:p w14:paraId="5934F030" w14:textId="77777777" w:rsidR="00CC0E02" w:rsidRDefault="00CC0E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AEEAF" w14:textId="77777777" w:rsidR="00CC0E02" w:rsidRDefault="00CC0E02"/>
    <w:p w14:paraId="43738930" w14:textId="77777777" w:rsidR="00CC0E02" w:rsidRDefault="00CC0E02">
      <w:pPr>
        <w:rPr>
          <w:sz w:val="2"/>
          <w:szCs w:val="2"/>
        </w:rPr>
      </w:pPr>
    </w:p>
    <w:p w14:paraId="4262D991" w14:textId="77777777" w:rsidR="00CC0E02" w:rsidRDefault="00CC0E02"/>
    <w:p w14:paraId="6541756D" w14:textId="77777777" w:rsidR="00CC0E02" w:rsidRDefault="00CC0E02">
      <w:pPr>
        <w:spacing w:after="0" w:line="240" w:lineRule="auto"/>
      </w:pPr>
    </w:p>
  </w:footnote>
  <w:footnote w:type="continuationSeparator" w:id="0">
    <w:p w14:paraId="16AF5897" w14:textId="77777777" w:rsidR="00CC0E02" w:rsidRDefault="00CC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02"/>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56560</TotalTime>
  <Pages>2</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1240</cp:revision>
  <cp:lastPrinted>2009-02-06T05:36:00Z</cp:lastPrinted>
  <dcterms:created xsi:type="dcterms:W3CDTF">2024-01-07T13:43:00Z</dcterms:created>
  <dcterms:modified xsi:type="dcterms:W3CDTF">2024-04-03T17:26:00Z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