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1C29"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Одеська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національна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юридична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академія</w:t>
      </w:r>
    </w:p>
    <w:p w14:paraId="5C8A1DFF"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39AD95F4"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535E9512"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рукопису</w:t>
      </w:r>
    </w:p>
    <w:p w14:paraId="6E89AEC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3303D174"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34872708"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ЗАМОРСЬКА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ЛЮБОВ</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ІГОРІВНА</w:t>
      </w:r>
    </w:p>
    <w:p w14:paraId="3FF13A38"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245347C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УДК</w:t>
      </w:r>
      <w:r w:rsidRPr="0020796F">
        <w:rPr>
          <w:rFonts w:ascii="Times New Roman" w:eastAsia="Arial Unicode MS" w:hAnsi="Times New Roman" w:cs="Times New Roman"/>
          <w:b/>
          <w:bCs/>
          <w:color w:val="000000"/>
          <w:kern w:val="0"/>
          <w:sz w:val="28"/>
          <w:szCs w:val="28"/>
          <w:lang w:eastAsia="ru-RU" w:bidi="uk-UA"/>
        </w:rPr>
        <w:t xml:space="preserve"> 340.11</w:t>
      </w:r>
    </w:p>
    <w:p w14:paraId="29F5FB3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5CB3E105"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7BCC6DCE"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p>
    <w:p w14:paraId="6C9D74B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ПОНЯТТЯ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СТРУКТУРА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ФУНКЦІЇ</w:t>
      </w:r>
    </w:p>
    <w:p w14:paraId="6F946F11"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2C75DB7C"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Спеціальність</w:t>
      </w:r>
      <w:r w:rsidRPr="0020796F">
        <w:rPr>
          <w:rFonts w:ascii="Times New Roman" w:eastAsia="Arial Unicode MS" w:hAnsi="Times New Roman" w:cs="Times New Roman"/>
          <w:b/>
          <w:bCs/>
          <w:color w:val="000000"/>
          <w:kern w:val="0"/>
          <w:sz w:val="28"/>
          <w:szCs w:val="28"/>
          <w:lang w:eastAsia="ru-RU" w:bidi="uk-UA"/>
        </w:rPr>
        <w:t xml:space="preserve">: 12.00.01.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теорія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держави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історія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держави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історія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політичних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та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правових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вчень</w:t>
      </w:r>
    </w:p>
    <w:p w14:paraId="4071E4B6"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6C5FEA96"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36B77FD8"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ДИСЕРТАЦІЯ</w:t>
      </w:r>
    </w:p>
    <w:p w14:paraId="38B044F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здобуття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наукового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ступеня</w:t>
      </w:r>
    </w:p>
    <w:p w14:paraId="5D531DE9"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кандидата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юридичних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наук</w:t>
      </w:r>
    </w:p>
    <w:p w14:paraId="58AF4D7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583C5FB8"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1F30EF3C"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33569F06"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lastRenderedPageBreak/>
        <w:t>Науковий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керівник</w:t>
      </w:r>
      <w:r w:rsidRPr="0020796F">
        <w:rPr>
          <w:rFonts w:ascii="Times New Roman" w:eastAsia="Arial Unicode MS" w:hAnsi="Times New Roman" w:cs="Times New Roman"/>
          <w:b/>
          <w:bCs/>
          <w:color w:val="000000"/>
          <w:kern w:val="0"/>
          <w:sz w:val="28"/>
          <w:szCs w:val="28"/>
          <w:lang w:eastAsia="ru-RU" w:bidi="uk-UA"/>
        </w:rPr>
        <w:t>:</w:t>
      </w:r>
    </w:p>
    <w:p w14:paraId="1D1F74EF"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Козловський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Антон</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Антонович</w:t>
      </w:r>
      <w:r w:rsidRPr="0020796F">
        <w:rPr>
          <w:rFonts w:ascii="Times New Roman" w:eastAsia="Arial Unicode MS" w:hAnsi="Times New Roman" w:cs="Times New Roman"/>
          <w:b/>
          <w:bCs/>
          <w:color w:val="000000"/>
          <w:kern w:val="0"/>
          <w:sz w:val="28"/>
          <w:szCs w:val="28"/>
          <w:lang w:eastAsia="ru-RU" w:bidi="uk-UA"/>
        </w:rPr>
        <w:t>,</w:t>
      </w:r>
    </w:p>
    <w:p w14:paraId="5AD5C0C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доктор</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юридичних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наук</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професор</w:t>
      </w:r>
    </w:p>
    <w:p w14:paraId="5552595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533ACC94"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11C71F69"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Одеса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2009</w:t>
      </w:r>
    </w:p>
    <w:p w14:paraId="1F0CCA3A"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p>
    <w:p w14:paraId="48B6C6B2"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ЗМІСТ</w:t>
      </w:r>
    </w:p>
    <w:p w14:paraId="26F17A46"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ВСТУП………………………………………………………………………</w:t>
      </w:r>
      <w:r w:rsidRPr="0020796F">
        <w:rPr>
          <w:rFonts w:ascii="Times New Roman" w:eastAsia="Arial Unicode MS" w:hAnsi="Times New Roman" w:cs="Times New Roman"/>
          <w:b/>
          <w:bCs/>
          <w:color w:val="000000"/>
          <w:kern w:val="0"/>
          <w:sz w:val="28"/>
          <w:szCs w:val="28"/>
          <w:lang w:eastAsia="ru-RU" w:bidi="uk-UA"/>
        </w:rPr>
        <w:t>..........3</w:t>
      </w:r>
    </w:p>
    <w:p w14:paraId="18ECA094"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РОЗДІЛ</w:t>
      </w:r>
      <w:r w:rsidRPr="0020796F">
        <w:rPr>
          <w:rFonts w:ascii="Times New Roman" w:eastAsia="Arial Unicode MS" w:hAnsi="Times New Roman" w:cs="Times New Roman"/>
          <w:b/>
          <w:bCs/>
          <w:color w:val="000000"/>
          <w:kern w:val="0"/>
          <w:sz w:val="28"/>
          <w:szCs w:val="28"/>
          <w:lang w:eastAsia="ru-RU" w:bidi="uk-UA"/>
        </w:rPr>
        <w:t xml:space="preserve"> 1. </w:t>
      </w:r>
      <w:r w:rsidRPr="0020796F">
        <w:rPr>
          <w:rFonts w:ascii="Times New Roman" w:eastAsia="Arial Unicode MS" w:hAnsi="Times New Roman" w:cs="Times New Roman" w:hint="eastAsia"/>
          <w:b/>
          <w:bCs/>
          <w:color w:val="000000"/>
          <w:kern w:val="0"/>
          <w:sz w:val="28"/>
          <w:szCs w:val="28"/>
          <w:lang w:eastAsia="ru-RU" w:bidi="uk-UA"/>
        </w:rPr>
        <w:t>ПОНЯТТЯ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СПЕЦИФІКА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12</w:t>
      </w:r>
    </w:p>
    <w:p w14:paraId="48D91CB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1.1.</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Диспозитивна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природа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визначеної</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...12</w:t>
      </w:r>
    </w:p>
    <w:p w14:paraId="4C3069B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1.2.</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Логіко</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структурні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закономірності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37</w:t>
      </w:r>
    </w:p>
    <w:p w14:paraId="78551A6C"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1.3.</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Юридично</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галузева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специфіка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66</w:t>
      </w:r>
    </w:p>
    <w:p w14:paraId="73E3AC39"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Висновки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розділу</w:t>
      </w:r>
      <w:r w:rsidRPr="0020796F">
        <w:rPr>
          <w:rFonts w:ascii="Times New Roman" w:eastAsia="Arial Unicode MS" w:hAnsi="Times New Roman" w:cs="Times New Roman"/>
          <w:b/>
          <w:bCs/>
          <w:color w:val="000000"/>
          <w:kern w:val="0"/>
          <w:sz w:val="28"/>
          <w:szCs w:val="28"/>
          <w:lang w:eastAsia="ru-RU" w:bidi="uk-UA"/>
        </w:rPr>
        <w:t xml:space="preserve"> 1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78</w:t>
      </w:r>
    </w:p>
    <w:p w14:paraId="005304D1"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РОЗДІЛ</w:t>
      </w:r>
      <w:r w:rsidRPr="0020796F">
        <w:rPr>
          <w:rFonts w:ascii="Times New Roman" w:eastAsia="Arial Unicode MS" w:hAnsi="Times New Roman" w:cs="Times New Roman"/>
          <w:b/>
          <w:bCs/>
          <w:color w:val="000000"/>
          <w:kern w:val="0"/>
          <w:sz w:val="28"/>
          <w:szCs w:val="28"/>
          <w:lang w:eastAsia="ru-RU" w:bidi="uk-UA"/>
        </w:rPr>
        <w:t xml:space="preserve"> 2.</w:t>
      </w:r>
      <w:r w:rsidRPr="0020796F">
        <w:rPr>
          <w:rFonts w:ascii="Times New Roman" w:eastAsia="Arial Unicode MS" w:hAnsi="Times New Roman" w:cs="Times New Roman" w:hint="eastAsia"/>
          <w:b/>
          <w:bCs/>
          <w:color w:val="000000"/>
          <w:kern w:val="0"/>
          <w:sz w:val="28"/>
          <w:szCs w:val="28"/>
          <w:lang w:eastAsia="ru-RU" w:bidi="uk-UA"/>
        </w:rPr>
        <w:t>ФУНКЦІОНАЛЬНІСТЬ</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.82</w:t>
      </w:r>
    </w:p>
    <w:p w14:paraId="0BEC6E04"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2.1.</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Структурно</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системний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підхід</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функцій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82</w:t>
      </w:r>
    </w:p>
    <w:p w14:paraId="084549C1"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2.2.</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Техніка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надання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нормам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інструментальної</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функції</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95</w:t>
      </w:r>
    </w:p>
    <w:p w14:paraId="652B18B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lastRenderedPageBreak/>
        <w:t>2.3.</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Оптимізація</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правового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режиму</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як</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одна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із</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функцій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104</w:t>
      </w:r>
    </w:p>
    <w:p w14:paraId="4160FEFA"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Висновки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розділу</w:t>
      </w:r>
      <w:r w:rsidRPr="0020796F">
        <w:rPr>
          <w:rFonts w:ascii="Times New Roman" w:eastAsia="Arial Unicode MS" w:hAnsi="Times New Roman" w:cs="Times New Roman"/>
          <w:b/>
          <w:bCs/>
          <w:color w:val="000000"/>
          <w:kern w:val="0"/>
          <w:sz w:val="28"/>
          <w:szCs w:val="28"/>
          <w:lang w:eastAsia="ru-RU" w:bidi="uk-UA"/>
        </w:rPr>
        <w:t xml:space="preserve"> 2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113</w:t>
      </w:r>
    </w:p>
    <w:p w14:paraId="41229A7B"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РОЗДІЛ</w:t>
      </w:r>
      <w:r w:rsidRPr="0020796F">
        <w:rPr>
          <w:rFonts w:ascii="Times New Roman" w:eastAsia="Arial Unicode MS" w:hAnsi="Times New Roman" w:cs="Times New Roman"/>
          <w:b/>
          <w:bCs/>
          <w:color w:val="000000"/>
          <w:kern w:val="0"/>
          <w:sz w:val="28"/>
          <w:szCs w:val="28"/>
          <w:lang w:eastAsia="ru-RU" w:bidi="uk-UA"/>
        </w:rPr>
        <w:t xml:space="preserve"> 3. </w:t>
      </w:r>
      <w:r w:rsidRPr="0020796F">
        <w:rPr>
          <w:rFonts w:ascii="Times New Roman" w:eastAsia="Arial Unicode MS" w:hAnsi="Times New Roman" w:cs="Times New Roman" w:hint="eastAsia"/>
          <w:b/>
          <w:bCs/>
          <w:color w:val="000000"/>
          <w:kern w:val="0"/>
          <w:sz w:val="28"/>
          <w:szCs w:val="28"/>
          <w:lang w:eastAsia="ru-RU" w:bidi="uk-UA"/>
        </w:rPr>
        <w:t>ГАЛУЗЕВІ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ОСОБЛИВОСТІ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115</w:t>
      </w:r>
    </w:p>
    <w:p w14:paraId="678D3C78"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3.1.</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Правовий</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зміст</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конституційного</w:t>
      </w:r>
      <w:r w:rsidRPr="0020796F">
        <w:rPr>
          <w:rFonts w:ascii="Times New Roman" w:eastAsia="Arial Unicode MS" w:hAnsi="Times New Roman" w:cs="Times New Roman"/>
          <w:b/>
          <w:bCs/>
          <w:color w:val="000000"/>
          <w:kern w:val="0"/>
          <w:sz w:val="28"/>
          <w:szCs w:val="28"/>
          <w:lang w:eastAsia="ru-RU" w:bidi="uk-UA"/>
        </w:rPr>
        <w:t xml:space="preserve"> </w:t>
      </w:r>
    </w:p>
    <w:p w14:paraId="3055B4FE"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115</w:t>
      </w:r>
    </w:p>
    <w:p w14:paraId="630D2F3D"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3.2.</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Прояв</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визначених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у</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кримінальному</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126</w:t>
      </w:r>
    </w:p>
    <w:p w14:paraId="0BDA357E"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b/>
          <w:bCs/>
          <w:color w:val="000000"/>
          <w:kern w:val="0"/>
          <w:sz w:val="28"/>
          <w:szCs w:val="28"/>
          <w:lang w:eastAsia="ru-RU" w:bidi="uk-UA"/>
        </w:rPr>
        <w:t>3.3.</w:t>
      </w:r>
      <w:r w:rsidRPr="0020796F">
        <w:rPr>
          <w:rFonts w:ascii="Times New Roman" w:eastAsia="Arial Unicode MS" w:hAnsi="Times New Roman" w:cs="Times New Roman"/>
          <w:b/>
          <w:bCs/>
          <w:color w:val="000000"/>
          <w:kern w:val="0"/>
          <w:sz w:val="28"/>
          <w:szCs w:val="28"/>
          <w:lang w:eastAsia="ru-RU" w:bidi="uk-UA"/>
        </w:rPr>
        <w:tab/>
      </w:r>
      <w:r w:rsidRPr="0020796F">
        <w:rPr>
          <w:rFonts w:ascii="Times New Roman" w:eastAsia="Arial Unicode MS" w:hAnsi="Times New Roman" w:cs="Times New Roman" w:hint="eastAsia"/>
          <w:b/>
          <w:bCs/>
          <w:color w:val="000000"/>
          <w:kern w:val="0"/>
          <w:sz w:val="28"/>
          <w:szCs w:val="28"/>
          <w:lang w:eastAsia="ru-RU" w:bidi="uk-UA"/>
        </w:rPr>
        <w:t>Особливість</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відносної</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диспозитивності</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норм</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цивільного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права</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xml:space="preserve"> 147</w:t>
      </w:r>
    </w:p>
    <w:p w14:paraId="4D42DFB1"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Висновки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до</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розділу</w:t>
      </w:r>
      <w:r w:rsidRPr="0020796F">
        <w:rPr>
          <w:rFonts w:ascii="Times New Roman" w:eastAsia="Arial Unicode MS" w:hAnsi="Times New Roman" w:cs="Times New Roman"/>
          <w:b/>
          <w:bCs/>
          <w:color w:val="000000"/>
          <w:kern w:val="0"/>
          <w:sz w:val="28"/>
          <w:szCs w:val="28"/>
          <w:lang w:eastAsia="ru-RU" w:bidi="uk-UA"/>
        </w:rPr>
        <w:t xml:space="preserve"> 3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158</w:t>
      </w:r>
    </w:p>
    <w:p w14:paraId="198C56A1" w14:textId="77777777" w:rsidR="0020796F" w:rsidRP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ВИСНОВКИ</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161</w:t>
      </w:r>
    </w:p>
    <w:p w14:paraId="3A30A2AE" w14:textId="37E42359" w:rsidR="0020796F" w:rsidRDefault="0020796F" w:rsidP="0020796F">
      <w:pPr>
        <w:rPr>
          <w:rFonts w:ascii="Times New Roman" w:eastAsia="Arial Unicode MS" w:hAnsi="Times New Roman" w:cs="Times New Roman"/>
          <w:b/>
          <w:bCs/>
          <w:color w:val="000000"/>
          <w:kern w:val="0"/>
          <w:sz w:val="28"/>
          <w:szCs w:val="28"/>
          <w:lang w:eastAsia="ru-RU" w:bidi="uk-UA"/>
        </w:rPr>
      </w:pPr>
      <w:r w:rsidRPr="0020796F">
        <w:rPr>
          <w:rFonts w:ascii="Times New Roman" w:eastAsia="Arial Unicode MS" w:hAnsi="Times New Roman" w:cs="Times New Roman" w:hint="eastAsia"/>
          <w:b/>
          <w:bCs/>
          <w:color w:val="000000"/>
          <w:kern w:val="0"/>
          <w:sz w:val="28"/>
          <w:szCs w:val="28"/>
          <w:lang w:eastAsia="ru-RU" w:bidi="uk-UA"/>
        </w:rPr>
        <w:t>СПИСОК</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ВИКОРИСТАНИХ</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ДЖЕРЕЛ</w:t>
      </w:r>
      <w:r w:rsidRPr="0020796F">
        <w:rPr>
          <w:rFonts w:ascii="Times New Roman" w:eastAsia="Arial Unicode MS" w:hAnsi="Times New Roman" w:cs="Times New Roman"/>
          <w:b/>
          <w:bCs/>
          <w:color w:val="000000"/>
          <w:kern w:val="0"/>
          <w:sz w:val="28"/>
          <w:szCs w:val="28"/>
          <w:lang w:eastAsia="ru-RU" w:bidi="uk-UA"/>
        </w:rPr>
        <w:t xml:space="preserve"> </w:t>
      </w:r>
      <w:r w:rsidRPr="0020796F">
        <w:rPr>
          <w:rFonts w:ascii="Times New Roman" w:eastAsia="Arial Unicode MS" w:hAnsi="Times New Roman" w:cs="Times New Roman" w:hint="eastAsia"/>
          <w:b/>
          <w:bCs/>
          <w:color w:val="000000"/>
          <w:kern w:val="0"/>
          <w:sz w:val="28"/>
          <w:szCs w:val="28"/>
          <w:lang w:eastAsia="ru-RU" w:bidi="uk-UA"/>
        </w:rPr>
        <w:t>…………………………………</w:t>
      </w:r>
      <w:r w:rsidRPr="0020796F">
        <w:rPr>
          <w:rFonts w:ascii="Times New Roman" w:eastAsia="Arial Unicode MS" w:hAnsi="Times New Roman" w:cs="Times New Roman"/>
          <w:b/>
          <w:bCs/>
          <w:color w:val="000000"/>
          <w:kern w:val="0"/>
          <w:sz w:val="28"/>
          <w:szCs w:val="28"/>
          <w:lang w:eastAsia="ru-RU" w:bidi="uk-UA"/>
        </w:rPr>
        <w:t>... 166</w:t>
      </w:r>
    </w:p>
    <w:p w14:paraId="5E4981EF" w14:textId="77777777" w:rsidR="0020796F" w:rsidRDefault="0020796F" w:rsidP="0020796F">
      <w:pPr>
        <w:rPr>
          <w:rFonts w:ascii="Times New Roman" w:eastAsia="Arial Unicode MS" w:hAnsi="Times New Roman" w:cs="Times New Roman"/>
          <w:b/>
          <w:bCs/>
          <w:color w:val="000000"/>
          <w:kern w:val="0"/>
          <w:sz w:val="28"/>
          <w:szCs w:val="28"/>
          <w:lang w:eastAsia="ru-RU" w:bidi="uk-UA"/>
        </w:rPr>
      </w:pPr>
    </w:p>
    <w:p w14:paraId="4202FF69" w14:textId="77777777" w:rsidR="0020796F" w:rsidRDefault="0020796F" w:rsidP="0020796F">
      <w:pPr>
        <w:rPr>
          <w:rFonts w:ascii="Times New Roman" w:eastAsia="Arial Unicode MS" w:hAnsi="Times New Roman" w:cs="Times New Roman"/>
          <w:b/>
          <w:bCs/>
          <w:color w:val="000000"/>
          <w:kern w:val="0"/>
          <w:sz w:val="28"/>
          <w:szCs w:val="28"/>
          <w:lang w:eastAsia="ru-RU" w:bidi="uk-UA"/>
        </w:rPr>
      </w:pPr>
    </w:p>
    <w:p w14:paraId="655B3D0E" w14:textId="77777777" w:rsidR="0020796F" w:rsidRDefault="0020796F" w:rsidP="0020796F">
      <w:r>
        <w:rPr>
          <w:rFonts w:hint="eastAsia"/>
        </w:rPr>
        <w:t>ВИСНОВКИ</w:t>
      </w:r>
      <w:r>
        <w:t xml:space="preserve"> </w:t>
      </w:r>
    </w:p>
    <w:p w14:paraId="78423626" w14:textId="77777777" w:rsidR="0020796F" w:rsidRDefault="0020796F" w:rsidP="0020796F"/>
    <w:p w14:paraId="1F243782" w14:textId="77777777" w:rsidR="0020796F" w:rsidRDefault="0020796F" w:rsidP="0020796F">
      <w:r>
        <w:t xml:space="preserve">1. </w:t>
      </w:r>
      <w:r>
        <w:rPr>
          <w:rFonts w:hint="eastAsia"/>
        </w:rPr>
        <w:t>Аналізуючи</w:t>
      </w:r>
      <w:r>
        <w:t xml:space="preserve"> </w:t>
      </w:r>
      <w:r>
        <w:rPr>
          <w:rFonts w:hint="eastAsia"/>
        </w:rPr>
        <w:t>диспозитивну</w:t>
      </w:r>
      <w:r>
        <w:t xml:space="preserve"> </w:t>
      </w:r>
      <w:r>
        <w:rPr>
          <w:rFonts w:hint="eastAsia"/>
        </w:rPr>
        <w:t>природу</w:t>
      </w:r>
      <w:r>
        <w:t xml:space="preserve"> </w:t>
      </w:r>
      <w:r>
        <w:rPr>
          <w:rFonts w:hint="eastAsia"/>
        </w:rPr>
        <w:t>поняття</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та</w:t>
      </w:r>
      <w:r>
        <w:t xml:space="preserve"> </w:t>
      </w:r>
      <w:r>
        <w:rPr>
          <w:rFonts w:hint="eastAsia"/>
        </w:rPr>
        <w:t>порівнюючи</w:t>
      </w:r>
      <w:r>
        <w:t xml:space="preserve"> </w:t>
      </w:r>
      <w:r>
        <w:rPr>
          <w:rFonts w:hint="eastAsia"/>
        </w:rPr>
        <w:t>його</w:t>
      </w:r>
      <w:r>
        <w:t xml:space="preserve"> </w:t>
      </w:r>
      <w:r>
        <w:rPr>
          <w:rFonts w:hint="eastAsia"/>
        </w:rPr>
        <w:t>із</w:t>
      </w:r>
      <w:r>
        <w:t xml:space="preserve"> </w:t>
      </w:r>
      <w:r>
        <w:rPr>
          <w:rFonts w:hint="eastAsia"/>
        </w:rPr>
        <w:t>сучасними</w:t>
      </w:r>
      <w:r>
        <w:t xml:space="preserve"> </w:t>
      </w:r>
      <w:r>
        <w:rPr>
          <w:rFonts w:hint="eastAsia"/>
        </w:rPr>
        <w:t>тенденціями</w:t>
      </w:r>
      <w:r>
        <w:t xml:space="preserve"> </w:t>
      </w:r>
      <w:r>
        <w:rPr>
          <w:rFonts w:hint="eastAsia"/>
        </w:rPr>
        <w:t>загальнотеоретичних</w:t>
      </w:r>
      <w:r>
        <w:t xml:space="preserve"> </w:t>
      </w:r>
      <w:r>
        <w:rPr>
          <w:rFonts w:hint="eastAsia"/>
        </w:rPr>
        <w:t>правових</w:t>
      </w:r>
      <w:r>
        <w:t xml:space="preserve"> </w:t>
      </w:r>
      <w:r>
        <w:rPr>
          <w:rFonts w:hint="eastAsia"/>
        </w:rPr>
        <w:t>досліджень</w:t>
      </w:r>
      <w:r>
        <w:t xml:space="preserve">, </w:t>
      </w:r>
      <w:r>
        <w:rPr>
          <w:rFonts w:hint="eastAsia"/>
        </w:rPr>
        <w:t>автор</w:t>
      </w:r>
      <w:r>
        <w:t xml:space="preserve"> </w:t>
      </w:r>
      <w:r>
        <w:rPr>
          <w:rFonts w:hint="eastAsia"/>
        </w:rPr>
        <w:t>дійшов</w:t>
      </w:r>
      <w:r>
        <w:t xml:space="preserve"> </w:t>
      </w:r>
      <w:r>
        <w:rPr>
          <w:rFonts w:hint="eastAsia"/>
        </w:rPr>
        <w:t>до</w:t>
      </w:r>
      <w:r>
        <w:t xml:space="preserve"> </w:t>
      </w:r>
      <w:r>
        <w:rPr>
          <w:rFonts w:hint="eastAsia"/>
        </w:rPr>
        <w:t>висновку</w:t>
      </w:r>
      <w:r>
        <w:t xml:space="preserve">, </w:t>
      </w:r>
      <w:r>
        <w:rPr>
          <w:rFonts w:hint="eastAsia"/>
        </w:rPr>
        <w:t>що</w:t>
      </w:r>
      <w:r>
        <w:t xml:space="preserve"> </w:t>
      </w:r>
      <w:r>
        <w:rPr>
          <w:rFonts w:hint="eastAsia"/>
        </w:rPr>
        <w:t>відносно</w:t>
      </w:r>
      <w:r>
        <w:t xml:space="preserve"> </w:t>
      </w:r>
      <w:r>
        <w:rPr>
          <w:rFonts w:hint="eastAsia"/>
        </w:rPr>
        <w:t>визначена</w:t>
      </w:r>
      <w:r>
        <w:t xml:space="preserve"> </w:t>
      </w:r>
      <w:r>
        <w:rPr>
          <w:rFonts w:hint="eastAsia"/>
        </w:rPr>
        <w:t>норма</w:t>
      </w:r>
      <w:r>
        <w:t xml:space="preserve"> </w:t>
      </w:r>
      <w:r>
        <w:rPr>
          <w:rFonts w:hint="eastAsia"/>
        </w:rPr>
        <w:t>права</w:t>
      </w:r>
      <w:r>
        <w:t xml:space="preserve"> </w:t>
      </w:r>
      <w:r>
        <w:rPr>
          <w:rFonts w:hint="eastAsia"/>
        </w:rPr>
        <w:t>–</w:t>
      </w:r>
      <w:r>
        <w:t xml:space="preserve"> </w:t>
      </w:r>
      <w:r>
        <w:rPr>
          <w:rFonts w:hint="eastAsia"/>
        </w:rPr>
        <w:t>це</w:t>
      </w:r>
      <w:r>
        <w:t xml:space="preserve"> </w:t>
      </w:r>
      <w:r>
        <w:rPr>
          <w:rFonts w:hint="eastAsia"/>
        </w:rPr>
        <w:t>загальнообов’язкове</w:t>
      </w:r>
      <w:r>
        <w:t xml:space="preserve">, </w:t>
      </w:r>
      <w:r>
        <w:rPr>
          <w:rFonts w:hint="eastAsia"/>
        </w:rPr>
        <w:t>формально</w:t>
      </w:r>
      <w:r>
        <w:t>-</w:t>
      </w:r>
      <w:r>
        <w:rPr>
          <w:rFonts w:hint="eastAsia"/>
        </w:rPr>
        <w:t>логічне</w:t>
      </w:r>
      <w:r>
        <w:t xml:space="preserve">, </w:t>
      </w:r>
      <w:r>
        <w:rPr>
          <w:rFonts w:hint="eastAsia"/>
        </w:rPr>
        <w:t>диспозитивне</w:t>
      </w:r>
      <w:r>
        <w:t xml:space="preserve"> </w:t>
      </w:r>
      <w:r>
        <w:rPr>
          <w:rFonts w:hint="eastAsia"/>
        </w:rPr>
        <w:t>правило</w:t>
      </w:r>
      <w:r>
        <w:t xml:space="preserve"> </w:t>
      </w:r>
      <w:r>
        <w:rPr>
          <w:rFonts w:hint="eastAsia"/>
        </w:rPr>
        <w:t>поведінки</w:t>
      </w:r>
      <w:r>
        <w:t xml:space="preserve">, </w:t>
      </w:r>
      <w:r>
        <w:rPr>
          <w:rFonts w:hint="eastAsia"/>
        </w:rPr>
        <w:t>встановлене</w:t>
      </w:r>
      <w:r>
        <w:t xml:space="preserve"> </w:t>
      </w:r>
      <w:r>
        <w:rPr>
          <w:rFonts w:hint="eastAsia"/>
        </w:rPr>
        <w:t>чи</w:t>
      </w:r>
      <w:r>
        <w:t xml:space="preserve"> </w:t>
      </w:r>
      <w:r>
        <w:rPr>
          <w:rFonts w:hint="eastAsia"/>
        </w:rPr>
        <w:t>санкціоноване</w:t>
      </w:r>
      <w:r>
        <w:t xml:space="preserve"> </w:t>
      </w:r>
      <w:r>
        <w:rPr>
          <w:rFonts w:hint="eastAsia"/>
        </w:rPr>
        <w:t>державою</w:t>
      </w:r>
      <w:r>
        <w:t xml:space="preserve"> </w:t>
      </w:r>
      <w:r>
        <w:rPr>
          <w:rFonts w:hint="eastAsia"/>
        </w:rPr>
        <w:t>як</w:t>
      </w:r>
      <w:r>
        <w:t xml:space="preserve"> </w:t>
      </w:r>
      <w:r>
        <w:rPr>
          <w:rFonts w:hint="eastAsia"/>
        </w:rPr>
        <w:t>регулятор</w:t>
      </w:r>
      <w:r>
        <w:t xml:space="preserve"> </w:t>
      </w:r>
      <w:r>
        <w:rPr>
          <w:rFonts w:hint="eastAsia"/>
        </w:rPr>
        <w:t>суспільних</w:t>
      </w:r>
      <w:r>
        <w:t xml:space="preserve"> </w:t>
      </w:r>
      <w:r>
        <w:rPr>
          <w:rFonts w:hint="eastAsia"/>
        </w:rPr>
        <w:t>відносин</w:t>
      </w:r>
      <w:r>
        <w:t xml:space="preserve">, </w:t>
      </w:r>
      <w:r>
        <w:rPr>
          <w:rFonts w:hint="eastAsia"/>
        </w:rPr>
        <w:t>яке</w:t>
      </w:r>
      <w:r>
        <w:t xml:space="preserve"> </w:t>
      </w:r>
      <w:r>
        <w:rPr>
          <w:rFonts w:hint="eastAsia"/>
        </w:rPr>
        <w:t>офіційно</w:t>
      </w:r>
      <w:r>
        <w:t xml:space="preserve"> </w:t>
      </w:r>
      <w:r>
        <w:rPr>
          <w:rFonts w:hint="eastAsia"/>
        </w:rPr>
        <w:t>закріплює</w:t>
      </w:r>
      <w:r>
        <w:t xml:space="preserve"> </w:t>
      </w:r>
      <w:r>
        <w:rPr>
          <w:rFonts w:hint="eastAsia"/>
        </w:rPr>
        <w:t>міру</w:t>
      </w:r>
      <w:r>
        <w:t xml:space="preserve"> </w:t>
      </w:r>
      <w:r>
        <w:rPr>
          <w:rFonts w:hint="eastAsia"/>
        </w:rPr>
        <w:t>свободи</w:t>
      </w:r>
      <w:r>
        <w:t xml:space="preserve">, </w:t>
      </w:r>
      <w:r>
        <w:rPr>
          <w:rFonts w:hint="eastAsia"/>
        </w:rPr>
        <w:t>рівності</w:t>
      </w:r>
      <w:r>
        <w:t xml:space="preserve"> </w:t>
      </w:r>
      <w:r>
        <w:rPr>
          <w:rFonts w:hint="eastAsia"/>
        </w:rPr>
        <w:t>та</w:t>
      </w:r>
      <w:r>
        <w:t xml:space="preserve"> </w:t>
      </w:r>
      <w:r>
        <w:rPr>
          <w:rFonts w:hint="eastAsia"/>
        </w:rPr>
        <w:t>справедливості</w:t>
      </w:r>
      <w:r>
        <w:t xml:space="preserve"> </w:t>
      </w:r>
      <w:r>
        <w:rPr>
          <w:rFonts w:hint="eastAsia"/>
        </w:rPr>
        <w:t>відповідно</w:t>
      </w:r>
      <w:r>
        <w:t xml:space="preserve"> </w:t>
      </w:r>
      <w:r>
        <w:rPr>
          <w:rFonts w:hint="eastAsia"/>
        </w:rPr>
        <w:t>до</w:t>
      </w:r>
      <w:r>
        <w:t xml:space="preserve"> </w:t>
      </w:r>
      <w:r>
        <w:rPr>
          <w:rFonts w:hint="eastAsia"/>
        </w:rPr>
        <w:t>суспільних</w:t>
      </w:r>
      <w:r>
        <w:t xml:space="preserve">, </w:t>
      </w:r>
      <w:r>
        <w:rPr>
          <w:rFonts w:hint="eastAsia"/>
        </w:rPr>
        <w:t>групових</w:t>
      </w:r>
      <w:r>
        <w:t xml:space="preserve"> </w:t>
      </w:r>
      <w:r>
        <w:rPr>
          <w:rFonts w:hint="eastAsia"/>
        </w:rPr>
        <w:t>та</w:t>
      </w:r>
      <w:r>
        <w:t xml:space="preserve"> </w:t>
      </w:r>
      <w:r>
        <w:rPr>
          <w:rFonts w:hint="eastAsia"/>
        </w:rPr>
        <w:t>індивідуальних</w:t>
      </w:r>
      <w:r>
        <w:t xml:space="preserve"> </w:t>
      </w:r>
      <w:r>
        <w:rPr>
          <w:rFonts w:hint="eastAsia"/>
        </w:rPr>
        <w:t>інтересів</w:t>
      </w:r>
      <w:r>
        <w:t xml:space="preserve"> </w:t>
      </w:r>
      <w:r>
        <w:rPr>
          <w:rFonts w:hint="eastAsia"/>
        </w:rPr>
        <w:t>населення</w:t>
      </w:r>
      <w:r>
        <w:t xml:space="preserve"> </w:t>
      </w:r>
      <w:r>
        <w:rPr>
          <w:rFonts w:hint="eastAsia"/>
        </w:rPr>
        <w:t>країни</w:t>
      </w:r>
      <w:r>
        <w:t xml:space="preserve">, </w:t>
      </w:r>
      <w:r>
        <w:rPr>
          <w:rFonts w:hint="eastAsia"/>
        </w:rPr>
        <w:t>що</w:t>
      </w:r>
      <w:r>
        <w:t xml:space="preserve"> </w:t>
      </w:r>
      <w:r>
        <w:rPr>
          <w:rFonts w:hint="eastAsia"/>
        </w:rPr>
        <w:t>надає</w:t>
      </w:r>
      <w:r>
        <w:t xml:space="preserve"> </w:t>
      </w:r>
      <w:r>
        <w:rPr>
          <w:rFonts w:hint="eastAsia"/>
        </w:rPr>
        <w:t>учасникам</w:t>
      </w:r>
      <w:r>
        <w:t xml:space="preserve"> </w:t>
      </w:r>
      <w:r>
        <w:rPr>
          <w:rFonts w:hint="eastAsia"/>
        </w:rPr>
        <w:t>правовідносин</w:t>
      </w:r>
      <w:r>
        <w:t xml:space="preserve"> </w:t>
      </w:r>
      <w:r>
        <w:rPr>
          <w:rFonts w:hint="eastAsia"/>
        </w:rPr>
        <w:t>можливість</w:t>
      </w:r>
      <w:r>
        <w:t xml:space="preserve"> </w:t>
      </w:r>
      <w:r>
        <w:rPr>
          <w:rFonts w:hint="eastAsia"/>
        </w:rPr>
        <w:t>вибору</w:t>
      </w:r>
      <w:r>
        <w:t xml:space="preserve"> </w:t>
      </w:r>
      <w:r>
        <w:rPr>
          <w:rFonts w:hint="eastAsia"/>
        </w:rPr>
        <w:t>варіанту</w:t>
      </w:r>
      <w:r>
        <w:t xml:space="preserve"> </w:t>
      </w:r>
      <w:r>
        <w:rPr>
          <w:rFonts w:hint="eastAsia"/>
        </w:rPr>
        <w:t>поведінки</w:t>
      </w:r>
      <w:r>
        <w:t xml:space="preserve"> (</w:t>
      </w:r>
      <w:r>
        <w:rPr>
          <w:rFonts w:hint="eastAsia"/>
        </w:rPr>
        <w:t>залежно</w:t>
      </w:r>
      <w:r>
        <w:t xml:space="preserve"> </w:t>
      </w:r>
      <w:r>
        <w:rPr>
          <w:rFonts w:hint="eastAsia"/>
        </w:rPr>
        <w:t>від</w:t>
      </w:r>
      <w:r>
        <w:t xml:space="preserve"> </w:t>
      </w:r>
      <w:r>
        <w:rPr>
          <w:rFonts w:hint="eastAsia"/>
        </w:rPr>
        <w:t>їх</w:t>
      </w:r>
      <w:r>
        <w:t xml:space="preserve"> </w:t>
      </w:r>
      <w:r>
        <w:rPr>
          <w:rFonts w:hint="eastAsia"/>
        </w:rPr>
        <w:t>волі</w:t>
      </w:r>
      <w:r>
        <w:t xml:space="preserve"> </w:t>
      </w:r>
      <w:r>
        <w:rPr>
          <w:rFonts w:hint="eastAsia"/>
        </w:rPr>
        <w:t>та</w:t>
      </w:r>
      <w:r>
        <w:t xml:space="preserve"> </w:t>
      </w:r>
      <w:r>
        <w:rPr>
          <w:rFonts w:hint="eastAsia"/>
        </w:rPr>
        <w:t>обставин</w:t>
      </w:r>
      <w:r>
        <w:t xml:space="preserve">), </w:t>
      </w:r>
      <w:r>
        <w:rPr>
          <w:rFonts w:hint="eastAsia"/>
        </w:rPr>
        <w:t>забезпечується</w:t>
      </w:r>
      <w:r>
        <w:t xml:space="preserve"> </w:t>
      </w:r>
      <w:r>
        <w:rPr>
          <w:rFonts w:hint="eastAsia"/>
        </w:rPr>
        <w:t>всіма</w:t>
      </w:r>
      <w:r>
        <w:t xml:space="preserve"> </w:t>
      </w:r>
      <w:r>
        <w:rPr>
          <w:rFonts w:hint="eastAsia"/>
        </w:rPr>
        <w:t>заходами</w:t>
      </w:r>
      <w:r>
        <w:t xml:space="preserve"> </w:t>
      </w:r>
      <w:r>
        <w:rPr>
          <w:rFonts w:hint="eastAsia"/>
        </w:rPr>
        <w:t>державного</w:t>
      </w:r>
      <w:r>
        <w:t xml:space="preserve"> </w:t>
      </w:r>
      <w:r>
        <w:rPr>
          <w:rFonts w:hint="eastAsia"/>
        </w:rPr>
        <w:t>впливу</w:t>
      </w:r>
      <w:r>
        <w:t xml:space="preserve"> </w:t>
      </w:r>
      <w:r>
        <w:rPr>
          <w:rFonts w:hint="eastAsia"/>
        </w:rPr>
        <w:t>аж</w:t>
      </w:r>
      <w:r>
        <w:t xml:space="preserve"> </w:t>
      </w:r>
      <w:r>
        <w:rPr>
          <w:rFonts w:hint="eastAsia"/>
        </w:rPr>
        <w:t>до</w:t>
      </w:r>
      <w:r>
        <w:t xml:space="preserve"> </w:t>
      </w:r>
      <w:r>
        <w:rPr>
          <w:rFonts w:hint="eastAsia"/>
        </w:rPr>
        <w:t>примусу</w:t>
      </w:r>
      <w:r>
        <w:t>.</w:t>
      </w:r>
    </w:p>
    <w:p w14:paraId="4B7238B0" w14:textId="77777777" w:rsidR="0020796F" w:rsidRDefault="0020796F" w:rsidP="0020796F">
      <w:r>
        <w:lastRenderedPageBreak/>
        <w:t xml:space="preserve">2. </w:t>
      </w:r>
      <w:r>
        <w:rPr>
          <w:rFonts w:hint="eastAsia"/>
        </w:rPr>
        <w:t>Надзвичайно</w:t>
      </w:r>
      <w:r>
        <w:t xml:space="preserve"> </w:t>
      </w:r>
      <w:r>
        <w:rPr>
          <w:rFonts w:hint="eastAsia"/>
        </w:rPr>
        <w:t>близькою</w:t>
      </w:r>
      <w:r>
        <w:t xml:space="preserve"> (</w:t>
      </w:r>
      <w:r>
        <w:rPr>
          <w:rFonts w:hint="eastAsia"/>
        </w:rPr>
        <w:t>почасти</w:t>
      </w:r>
      <w:r>
        <w:t xml:space="preserve"> </w:t>
      </w:r>
      <w:r>
        <w:rPr>
          <w:rFonts w:hint="eastAsia"/>
        </w:rPr>
        <w:t>тотожною</w:t>
      </w:r>
      <w:r>
        <w:t xml:space="preserve">) </w:t>
      </w:r>
      <w:r>
        <w:rPr>
          <w:rFonts w:hint="eastAsia"/>
        </w:rPr>
        <w:t>до</w:t>
      </w:r>
      <w:r>
        <w:t xml:space="preserve"> </w:t>
      </w:r>
      <w:r>
        <w:rPr>
          <w:rFonts w:hint="eastAsia"/>
        </w:rPr>
        <w:t>відносно</w:t>
      </w:r>
      <w:r>
        <w:t xml:space="preserve"> </w:t>
      </w:r>
      <w:r>
        <w:rPr>
          <w:rFonts w:hint="eastAsia"/>
        </w:rPr>
        <w:t>визначених</w:t>
      </w:r>
      <w:r>
        <w:t xml:space="preserve"> </w:t>
      </w:r>
      <w:r>
        <w:rPr>
          <w:rFonts w:hint="eastAsia"/>
        </w:rPr>
        <w:t>норм</w:t>
      </w:r>
      <w:r>
        <w:t xml:space="preserve"> </w:t>
      </w:r>
      <w:r>
        <w:rPr>
          <w:rFonts w:hint="eastAsia"/>
        </w:rPr>
        <w:t>права</w:t>
      </w:r>
      <w:r>
        <w:t xml:space="preserve"> </w:t>
      </w:r>
      <w:r>
        <w:rPr>
          <w:rFonts w:hint="eastAsia"/>
        </w:rPr>
        <w:t>є</w:t>
      </w:r>
      <w:r>
        <w:t xml:space="preserve"> </w:t>
      </w:r>
      <w:r>
        <w:rPr>
          <w:rFonts w:hint="eastAsia"/>
        </w:rPr>
        <w:t>категорія</w:t>
      </w:r>
      <w:r>
        <w:t xml:space="preserve"> </w:t>
      </w:r>
      <w:r>
        <w:rPr>
          <w:rFonts w:hint="eastAsia"/>
        </w:rPr>
        <w:t>диспозитивних</w:t>
      </w:r>
      <w:r>
        <w:t xml:space="preserve"> </w:t>
      </w:r>
      <w:r>
        <w:rPr>
          <w:rFonts w:hint="eastAsia"/>
        </w:rPr>
        <w:t>норм</w:t>
      </w:r>
      <w:r>
        <w:t xml:space="preserve"> </w:t>
      </w:r>
      <w:r>
        <w:rPr>
          <w:rFonts w:hint="eastAsia"/>
        </w:rPr>
        <w:t>права</w:t>
      </w:r>
      <w:r>
        <w:t xml:space="preserve">. </w:t>
      </w:r>
      <w:r>
        <w:rPr>
          <w:rFonts w:hint="eastAsia"/>
        </w:rPr>
        <w:t>Однак</w:t>
      </w:r>
      <w:r>
        <w:t xml:space="preserve">, </w:t>
      </w:r>
      <w:r>
        <w:rPr>
          <w:rFonts w:hint="eastAsia"/>
        </w:rPr>
        <w:t>диспозитивні</w:t>
      </w:r>
      <w:r>
        <w:t xml:space="preserve"> </w:t>
      </w:r>
      <w:r>
        <w:rPr>
          <w:rFonts w:hint="eastAsia"/>
        </w:rPr>
        <w:t>норми</w:t>
      </w:r>
      <w:r>
        <w:t xml:space="preserve"> </w:t>
      </w:r>
      <w:r>
        <w:rPr>
          <w:rFonts w:hint="eastAsia"/>
        </w:rPr>
        <w:t>права</w:t>
      </w:r>
      <w:r>
        <w:t xml:space="preserve"> </w:t>
      </w:r>
      <w:r>
        <w:rPr>
          <w:rFonts w:hint="eastAsia"/>
        </w:rPr>
        <w:t>відображають</w:t>
      </w:r>
      <w:r>
        <w:t xml:space="preserve"> </w:t>
      </w:r>
      <w:r>
        <w:rPr>
          <w:rFonts w:hint="eastAsia"/>
        </w:rPr>
        <w:t>внутрішню</w:t>
      </w:r>
      <w:r>
        <w:t xml:space="preserve"> </w:t>
      </w:r>
      <w:r>
        <w:rPr>
          <w:rFonts w:hint="eastAsia"/>
        </w:rPr>
        <w:t>сутність</w:t>
      </w:r>
      <w:r>
        <w:t xml:space="preserve"> </w:t>
      </w:r>
      <w:r>
        <w:rPr>
          <w:rFonts w:hint="eastAsia"/>
        </w:rPr>
        <w:t>специфічного</w:t>
      </w:r>
      <w:r>
        <w:t xml:space="preserve"> </w:t>
      </w:r>
      <w:r>
        <w:rPr>
          <w:rFonts w:hint="eastAsia"/>
        </w:rPr>
        <w:t>типу</w:t>
      </w:r>
      <w:r>
        <w:t xml:space="preserve"> </w:t>
      </w:r>
      <w:r>
        <w:rPr>
          <w:rFonts w:hint="eastAsia"/>
        </w:rPr>
        <w:t>врегульовуваних</w:t>
      </w:r>
      <w:r>
        <w:t xml:space="preserve"> </w:t>
      </w:r>
      <w:r>
        <w:rPr>
          <w:rFonts w:hint="eastAsia"/>
        </w:rPr>
        <w:t>правом</w:t>
      </w:r>
      <w:r>
        <w:t xml:space="preserve"> </w:t>
      </w:r>
      <w:r>
        <w:rPr>
          <w:rFonts w:hint="eastAsia"/>
        </w:rPr>
        <w:t>суспільних</w:t>
      </w:r>
      <w:r>
        <w:t xml:space="preserve"> </w:t>
      </w:r>
      <w:r>
        <w:rPr>
          <w:rFonts w:hint="eastAsia"/>
        </w:rPr>
        <w:t>відносин</w:t>
      </w:r>
      <w:r>
        <w:t xml:space="preserve">, </w:t>
      </w:r>
      <w:r>
        <w:rPr>
          <w:rFonts w:hint="eastAsia"/>
        </w:rPr>
        <w:t>що</w:t>
      </w:r>
      <w:r>
        <w:t xml:space="preserve"> </w:t>
      </w:r>
      <w:r>
        <w:rPr>
          <w:rFonts w:hint="eastAsia"/>
        </w:rPr>
        <w:t>ґрунтуються</w:t>
      </w:r>
      <w:r>
        <w:t xml:space="preserve"> </w:t>
      </w:r>
      <w:r>
        <w:rPr>
          <w:rFonts w:hint="eastAsia"/>
        </w:rPr>
        <w:t>на</w:t>
      </w:r>
      <w:r>
        <w:t xml:space="preserve"> </w:t>
      </w:r>
      <w:r>
        <w:rPr>
          <w:rFonts w:hint="eastAsia"/>
        </w:rPr>
        <w:t>юридичній</w:t>
      </w:r>
      <w:r>
        <w:t xml:space="preserve"> </w:t>
      </w:r>
      <w:r>
        <w:rPr>
          <w:rFonts w:hint="eastAsia"/>
        </w:rPr>
        <w:t>свободі</w:t>
      </w:r>
      <w:r>
        <w:t xml:space="preserve"> </w:t>
      </w:r>
      <w:r>
        <w:rPr>
          <w:rFonts w:hint="eastAsia"/>
        </w:rPr>
        <w:t>суб’єктів</w:t>
      </w:r>
      <w:r>
        <w:t xml:space="preserve"> </w:t>
      </w:r>
      <w:r>
        <w:rPr>
          <w:rFonts w:hint="eastAsia"/>
        </w:rPr>
        <w:t>правовідносин</w:t>
      </w:r>
      <w:r>
        <w:t xml:space="preserve"> </w:t>
      </w:r>
      <w:r>
        <w:rPr>
          <w:rFonts w:hint="eastAsia"/>
        </w:rPr>
        <w:t>і</w:t>
      </w:r>
      <w:r>
        <w:t xml:space="preserve"> </w:t>
      </w:r>
      <w:r>
        <w:rPr>
          <w:rFonts w:hint="eastAsia"/>
        </w:rPr>
        <w:t>є</w:t>
      </w:r>
      <w:r>
        <w:t xml:space="preserve"> </w:t>
      </w:r>
      <w:r>
        <w:rPr>
          <w:rFonts w:hint="eastAsia"/>
        </w:rPr>
        <w:t>похідними</w:t>
      </w:r>
      <w:r>
        <w:t xml:space="preserve"> </w:t>
      </w:r>
      <w:r>
        <w:rPr>
          <w:rFonts w:hint="eastAsia"/>
        </w:rPr>
        <w:t>від</w:t>
      </w:r>
      <w:r>
        <w:t xml:space="preserve"> </w:t>
      </w:r>
      <w:r>
        <w:rPr>
          <w:rFonts w:hint="eastAsia"/>
        </w:rPr>
        <w:t>диспозитивного</w:t>
      </w:r>
      <w:r>
        <w:t xml:space="preserve"> </w:t>
      </w:r>
      <w:r>
        <w:rPr>
          <w:rFonts w:hint="eastAsia"/>
        </w:rPr>
        <w:t>методу</w:t>
      </w:r>
      <w:r>
        <w:t xml:space="preserve"> </w:t>
      </w:r>
      <w:r>
        <w:rPr>
          <w:rFonts w:hint="eastAsia"/>
        </w:rPr>
        <w:t>правового</w:t>
      </w:r>
      <w:r>
        <w:t xml:space="preserve"> </w:t>
      </w:r>
      <w:r>
        <w:rPr>
          <w:rFonts w:hint="eastAsia"/>
        </w:rPr>
        <w:t>регулювання</w:t>
      </w:r>
      <w:r>
        <w:t xml:space="preserve">. </w:t>
      </w:r>
      <w:r>
        <w:rPr>
          <w:rFonts w:hint="eastAsia"/>
        </w:rPr>
        <w:t>Натомість</w:t>
      </w:r>
      <w:r>
        <w:t xml:space="preserve">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відображають</w:t>
      </w:r>
      <w:r>
        <w:t xml:space="preserve"> </w:t>
      </w:r>
      <w:r>
        <w:rPr>
          <w:rFonts w:hint="eastAsia"/>
        </w:rPr>
        <w:t>зовнішню</w:t>
      </w:r>
      <w:r>
        <w:t xml:space="preserve"> </w:t>
      </w:r>
      <w:r>
        <w:rPr>
          <w:rFonts w:hint="eastAsia"/>
        </w:rPr>
        <w:t>форму</w:t>
      </w:r>
      <w:r>
        <w:t xml:space="preserve"> </w:t>
      </w:r>
      <w:r>
        <w:rPr>
          <w:rFonts w:hint="eastAsia"/>
        </w:rPr>
        <w:t>закріплення</w:t>
      </w:r>
      <w:r>
        <w:t xml:space="preserve"> </w:t>
      </w:r>
      <w:r>
        <w:rPr>
          <w:rFonts w:hint="eastAsia"/>
        </w:rPr>
        <w:t>та</w:t>
      </w:r>
      <w:r>
        <w:t xml:space="preserve"> </w:t>
      </w:r>
      <w:r>
        <w:rPr>
          <w:rFonts w:hint="eastAsia"/>
        </w:rPr>
        <w:t>виразу</w:t>
      </w:r>
      <w:r>
        <w:t xml:space="preserve"> </w:t>
      </w:r>
      <w:r>
        <w:rPr>
          <w:rFonts w:hint="eastAsia"/>
        </w:rPr>
        <w:t>особливого</w:t>
      </w:r>
      <w:r>
        <w:t xml:space="preserve"> </w:t>
      </w:r>
      <w:r>
        <w:rPr>
          <w:rFonts w:hint="eastAsia"/>
        </w:rPr>
        <w:t>виду</w:t>
      </w:r>
      <w:r>
        <w:t xml:space="preserve"> </w:t>
      </w:r>
      <w:r>
        <w:rPr>
          <w:rFonts w:hint="eastAsia"/>
        </w:rPr>
        <w:t>норм</w:t>
      </w:r>
      <w:r>
        <w:t xml:space="preserve"> </w:t>
      </w:r>
      <w:r>
        <w:rPr>
          <w:rFonts w:hint="eastAsia"/>
        </w:rPr>
        <w:t>права</w:t>
      </w:r>
      <w:r>
        <w:t xml:space="preserve">, </w:t>
      </w:r>
      <w:r>
        <w:rPr>
          <w:rFonts w:hint="eastAsia"/>
        </w:rPr>
        <w:t>що</w:t>
      </w:r>
      <w:r>
        <w:t xml:space="preserve"> </w:t>
      </w:r>
      <w:r>
        <w:rPr>
          <w:rFonts w:hint="eastAsia"/>
        </w:rPr>
        <w:t>передбачають</w:t>
      </w:r>
      <w:r>
        <w:t xml:space="preserve"> </w:t>
      </w:r>
      <w:r>
        <w:rPr>
          <w:rFonts w:hint="eastAsia"/>
        </w:rPr>
        <w:t>нормативно</w:t>
      </w:r>
      <w:r>
        <w:t xml:space="preserve"> </w:t>
      </w:r>
      <w:r>
        <w:rPr>
          <w:rFonts w:hint="eastAsia"/>
        </w:rPr>
        <w:t>окреслену</w:t>
      </w:r>
      <w:r>
        <w:t xml:space="preserve"> </w:t>
      </w:r>
      <w:r>
        <w:rPr>
          <w:rFonts w:hint="eastAsia"/>
        </w:rPr>
        <w:t>свободу</w:t>
      </w:r>
      <w:r>
        <w:t xml:space="preserve"> </w:t>
      </w:r>
      <w:r>
        <w:rPr>
          <w:rFonts w:hint="eastAsia"/>
        </w:rPr>
        <w:t>вибору</w:t>
      </w:r>
      <w:r>
        <w:t xml:space="preserve"> </w:t>
      </w:r>
      <w:r>
        <w:rPr>
          <w:rFonts w:hint="eastAsia"/>
        </w:rPr>
        <w:t>сторонами</w:t>
      </w:r>
      <w:r>
        <w:t xml:space="preserve"> </w:t>
      </w:r>
      <w:r>
        <w:rPr>
          <w:rFonts w:hint="eastAsia"/>
        </w:rPr>
        <w:t>правовідносин</w:t>
      </w:r>
      <w:r>
        <w:t xml:space="preserve"> </w:t>
      </w:r>
      <w:r>
        <w:rPr>
          <w:rFonts w:hint="eastAsia"/>
        </w:rPr>
        <w:t>певного</w:t>
      </w:r>
      <w:r>
        <w:t xml:space="preserve"> </w:t>
      </w:r>
      <w:r>
        <w:rPr>
          <w:rFonts w:hint="eastAsia"/>
        </w:rPr>
        <w:t>варіанту</w:t>
      </w:r>
      <w:r>
        <w:t xml:space="preserve"> </w:t>
      </w:r>
      <w:r>
        <w:rPr>
          <w:rFonts w:hint="eastAsia"/>
        </w:rPr>
        <w:t>поведінки</w:t>
      </w:r>
      <w:r>
        <w:t xml:space="preserve">.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похідні</w:t>
      </w:r>
      <w:r>
        <w:t xml:space="preserve"> </w:t>
      </w:r>
      <w:r>
        <w:rPr>
          <w:rFonts w:hint="eastAsia"/>
        </w:rPr>
        <w:t>від</w:t>
      </w:r>
      <w:r>
        <w:t xml:space="preserve"> </w:t>
      </w:r>
      <w:r>
        <w:rPr>
          <w:rFonts w:hint="eastAsia"/>
        </w:rPr>
        <w:t>внутрішньої</w:t>
      </w:r>
      <w:r>
        <w:t xml:space="preserve"> </w:t>
      </w:r>
      <w:r>
        <w:rPr>
          <w:rFonts w:hint="eastAsia"/>
        </w:rPr>
        <w:t>структури</w:t>
      </w:r>
      <w:r>
        <w:t xml:space="preserve"> </w:t>
      </w:r>
      <w:r>
        <w:rPr>
          <w:rFonts w:hint="eastAsia"/>
        </w:rPr>
        <w:t>норм</w:t>
      </w:r>
      <w:r>
        <w:t xml:space="preserve"> </w:t>
      </w:r>
      <w:r>
        <w:rPr>
          <w:rFonts w:hint="eastAsia"/>
        </w:rPr>
        <w:t>права</w:t>
      </w:r>
      <w:r>
        <w:t xml:space="preserve"> </w:t>
      </w:r>
      <w:r>
        <w:rPr>
          <w:rFonts w:hint="eastAsia"/>
        </w:rPr>
        <w:t>та</w:t>
      </w:r>
      <w:r>
        <w:t xml:space="preserve"> </w:t>
      </w:r>
      <w:r>
        <w:rPr>
          <w:rFonts w:hint="eastAsia"/>
        </w:rPr>
        <w:t>видів</w:t>
      </w:r>
      <w:r>
        <w:t xml:space="preserve"> </w:t>
      </w:r>
      <w:r>
        <w:rPr>
          <w:rFonts w:hint="eastAsia"/>
        </w:rPr>
        <w:t>її</w:t>
      </w:r>
      <w:r>
        <w:t xml:space="preserve"> </w:t>
      </w:r>
      <w:r>
        <w:rPr>
          <w:rFonts w:hint="eastAsia"/>
        </w:rPr>
        <w:t>структурних</w:t>
      </w:r>
      <w:r>
        <w:t xml:space="preserve"> </w:t>
      </w:r>
      <w:r>
        <w:rPr>
          <w:rFonts w:hint="eastAsia"/>
        </w:rPr>
        <w:t>компонентів</w:t>
      </w:r>
      <w:r>
        <w:t>.</w:t>
      </w:r>
    </w:p>
    <w:p w14:paraId="77F59632" w14:textId="77777777" w:rsidR="0020796F" w:rsidRDefault="0020796F" w:rsidP="0020796F">
      <w:r>
        <w:t xml:space="preserve">3.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можна</w:t>
      </w:r>
      <w:r>
        <w:t xml:space="preserve"> </w:t>
      </w:r>
      <w:r>
        <w:rPr>
          <w:rFonts w:hint="eastAsia"/>
        </w:rPr>
        <w:t>класифікувати</w:t>
      </w:r>
      <w:r>
        <w:t xml:space="preserve"> </w:t>
      </w:r>
      <w:r>
        <w:rPr>
          <w:rFonts w:hint="eastAsia"/>
        </w:rPr>
        <w:t>за</w:t>
      </w:r>
      <w:r>
        <w:t xml:space="preserve"> </w:t>
      </w:r>
      <w:r>
        <w:rPr>
          <w:rFonts w:hint="eastAsia"/>
        </w:rPr>
        <w:t>різними</w:t>
      </w:r>
      <w:r>
        <w:t xml:space="preserve"> </w:t>
      </w:r>
      <w:r>
        <w:rPr>
          <w:rFonts w:hint="eastAsia"/>
        </w:rPr>
        <w:t>підставами</w:t>
      </w:r>
      <w:r>
        <w:t xml:space="preserve"> </w:t>
      </w:r>
      <w:r>
        <w:rPr>
          <w:rFonts w:hint="eastAsia"/>
        </w:rPr>
        <w:t>поділу</w:t>
      </w:r>
      <w:r>
        <w:t xml:space="preserve">. </w:t>
      </w:r>
      <w:r>
        <w:rPr>
          <w:rFonts w:hint="eastAsia"/>
        </w:rPr>
        <w:t>Зокрема</w:t>
      </w:r>
      <w:r>
        <w:t xml:space="preserve">, </w:t>
      </w:r>
      <w:r>
        <w:rPr>
          <w:rFonts w:hint="eastAsia"/>
        </w:rPr>
        <w:t>за</w:t>
      </w:r>
      <w:r>
        <w:t xml:space="preserve"> </w:t>
      </w:r>
      <w:r>
        <w:rPr>
          <w:rFonts w:hint="eastAsia"/>
        </w:rPr>
        <w:t>предметом</w:t>
      </w:r>
      <w:r>
        <w:t xml:space="preserve"> </w:t>
      </w:r>
      <w:r>
        <w:rPr>
          <w:rFonts w:hint="eastAsia"/>
        </w:rPr>
        <w:t>правового</w:t>
      </w:r>
      <w:r>
        <w:t xml:space="preserve"> </w:t>
      </w:r>
      <w:r>
        <w:rPr>
          <w:rFonts w:hint="eastAsia"/>
        </w:rPr>
        <w:t>регулювання</w:t>
      </w:r>
      <w:r>
        <w:t xml:space="preserve"> </w:t>
      </w:r>
      <w:r>
        <w:rPr>
          <w:rFonts w:hint="eastAsia"/>
        </w:rPr>
        <w:t>вони</w:t>
      </w:r>
      <w:r>
        <w:t xml:space="preserve"> </w:t>
      </w:r>
      <w:r>
        <w:rPr>
          <w:rFonts w:hint="eastAsia"/>
        </w:rPr>
        <w:t>поділяються</w:t>
      </w:r>
      <w:r>
        <w:t xml:space="preserve"> </w:t>
      </w:r>
      <w:r>
        <w:rPr>
          <w:rFonts w:hint="eastAsia"/>
        </w:rPr>
        <w:t>на</w:t>
      </w:r>
      <w:r>
        <w:t xml:space="preserve"> </w:t>
      </w:r>
      <w:r>
        <w:rPr>
          <w:rFonts w:hint="eastAsia"/>
        </w:rPr>
        <w:t>норми</w:t>
      </w:r>
      <w:r>
        <w:t xml:space="preserve"> </w:t>
      </w:r>
      <w:r>
        <w:rPr>
          <w:rFonts w:hint="eastAsia"/>
        </w:rPr>
        <w:t>публічного</w:t>
      </w:r>
      <w:r>
        <w:t xml:space="preserve"> </w:t>
      </w:r>
      <w:r>
        <w:rPr>
          <w:rFonts w:hint="eastAsia"/>
        </w:rPr>
        <w:t>та</w:t>
      </w:r>
      <w:r>
        <w:t xml:space="preserve"> </w:t>
      </w:r>
      <w:r>
        <w:rPr>
          <w:rFonts w:hint="eastAsia"/>
        </w:rPr>
        <w:t>приватного</w:t>
      </w:r>
      <w:r>
        <w:t xml:space="preserve"> </w:t>
      </w:r>
      <w:r>
        <w:rPr>
          <w:rFonts w:hint="eastAsia"/>
        </w:rPr>
        <w:t>права</w:t>
      </w:r>
      <w:r>
        <w:t xml:space="preserve">; </w:t>
      </w:r>
      <w:r>
        <w:rPr>
          <w:rFonts w:hint="eastAsia"/>
        </w:rPr>
        <w:t>за</w:t>
      </w:r>
      <w:r>
        <w:t xml:space="preserve"> </w:t>
      </w:r>
      <w:r>
        <w:rPr>
          <w:rFonts w:hint="eastAsia"/>
        </w:rPr>
        <w:t>галузями</w:t>
      </w:r>
      <w:r>
        <w:t xml:space="preserve"> </w:t>
      </w:r>
      <w:r>
        <w:rPr>
          <w:rFonts w:hint="eastAsia"/>
        </w:rPr>
        <w:t>права</w:t>
      </w:r>
      <w:r>
        <w:t xml:space="preserve"> </w:t>
      </w:r>
      <w:r>
        <w:rPr>
          <w:rFonts w:hint="eastAsia"/>
        </w:rPr>
        <w:t>–</w:t>
      </w:r>
      <w:r>
        <w:t xml:space="preserve"> </w:t>
      </w:r>
      <w:r>
        <w:rPr>
          <w:rFonts w:hint="eastAsia"/>
        </w:rPr>
        <w:t>на</w:t>
      </w:r>
      <w:r>
        <w:t xml:space="preserve"> </w:t>
      </w:r>
      <w:r>
        <w:rPr>
          <w:rFonts w:hint="eastAsia"/>
        </w:rPr>
        <w:t>норми</w:t>
      </w:r>
      <w:r>
        <w:t xml:space="preserve"> </w:t>
      </w:r>
      <w:r>
        <w:rPr>
          <w:rFonts w:hint="eastAsia"/>
        </w:rPr>
        <w:t>конституційного</w:t>
      </w:r>
      <w:r>
        <w:t xml:space="preserve">, </w:t>
      </w:r>
      <w:r>
        <w:rPr>
          <w:rFonts w:hint="eastAsia"/>
        </w:rPr>
        <w:t>кримінального</w:t>
      </w:r>
      <w:r>
        <w:t xml:space="preserve">, </w:t>
      </w:r>
      <w:r>
        <w:rPr>
          <w:rFonts w:hint="eastAsia"/>
        </w:rPr>
        <w:t>адміністративного</w:t>
      </w:r>
      <w:r>
        <w:t xml:space="preserve">, </w:t>
      </w:r>
      <w:r>
        <w:rPr>
          <w:rFonts w:hint="eastAsia"/>
        </w:rPr>
        <w:t>цивільного</w:t>
      </w:r>
      <w:r>
        <w:t xml:space="preserve">, </w:t>
      </w:r>
      <w:r>
        <w:rPr>
          <w:rFonts w:hint="eastAsia"/>
        </w:rPr>
        <w:t>трудового</w:t>
      </w:r>
      <w:r>
        <w:t xml:space="preserve"> </w:t>
      </w:r>
      <w:r>
        <w:rPr>
          <w:rFonts w:hint="eastAsia"/>
        </w:rPr>
        <w:t>тощо</w:t>
      </w:r>
      <w:r>
        <w:t xml:space="preserve">; </w:t>
      </w:r>
      <w:r>
        <w:rPr>
          <w:rFonts w:hint="eastAsia"/>
        </w:rPr>
        <w:t>за</w:t>
      </w:r>
      <w:r>
        <w:t xml:space="preserve"> </w:t>
      </w:r>
      <w:r>
        <w:rPr>
          <w:rFonts w:hint="eastAsia"/>
        </w:rPr>
        <w:t>диспозитивною</w:t>
      </w:r>
      <w:r>
        <w:t xml:space="preserve"> </w:t>
      </w:r>
      <w:r>
        <w:rPr>
          <w:rFonts w:hint="eastAsia"/>
        </w:rPr>
        <w:t>модальністю</w:t>
      </w:r>
      <w:r>
        <w:t xml:space="preserve"> </w:t>
      </w:r>
      <w:r>
        <w:rPr>
          <w:rFonts w:hint="eastAsia"/>
        </w:rPr>
        <w:t>на</w:t>
      </w:r>
      <w:r>
        <w:t xml:space="preserve"> </w:t>
      </w:r>
      <w:r>
        <w:rPr>
          <w:rFonts w:hint="eastAsia"/>
        </w:rPr>
        <w:t>факультативні</w:t>
      </w:r>
      <w:r>
        <w:t xml:space="preserve">, </w:t>
      </w:r>
      <w:r>
        <w:rPr>
          <w:rFonts w:hint="eastAsia"/>
        </w:rPr>
        <w:t>альтернативні</w:t>
      </w:r>
      <w:r>
        <w:t xml:space="preserve"> </w:t>
      </w:r>
      <w:r>
        <w:rPr>
          <w:rFonts w:hint="eastAsia"/>
        </w:rPr>
        <w:t>та</w:t>
      </w:r>
      <w:r>
        <w:t xml:space="preserve"> </w:t>
      </w:r>
      <w:r>
        <w:rPr>
          <w:rFonts w:hint="eastAsia"/>
        </w:rPr>
        <w:t>ситуаційні</w:t>
      </w:r>
      <w:r>
        <w:t xml:space="preserve"> </w:t>
      </w:r>
      <w:r>
        <w:rPr>
          <w:rFonts w:hint="eastAsia"/>
        </w:rPr>
        <w:t>та</w:t>
      </w:r>
      <w:r>
        <w:t xml:space="preserve"> </w:t>
      </w:r>
      <w:r>
        <w:rPr>
          <w:rFonts w:hint="eastAsia"/>
        </w:rPr>
        <w:t>норми</w:t>
      </w:r>
      <w:r>
        <w:t xml:space="preserve"> </w:t>
      </w:r>
      <w:r>
        <w:rPr>
          <w:rFonts w:hint="eastAsia"/>
        </w:rPr>
        <w:t>з</w:t>
      </w:r>
      <w:r>
        <w:t xml:space="preserve"> </w:t>
      </w:r>
      <w:r>
        <w:rPr>
          <w:rFonts w:hint="eastAsia"/>
        </w:rPr>
        <w:t>оціночними</w:t>
      </w:r>
      <w:r>
        <w:t xml:space="preserve"> </w:t>
      </w:r>
      <w:r>
        <w:rPr>
          <w:rFonts w:hint="eastAsia"/>
        </w:rPr>
        <w:t>поняттями</w:t>
      </w:r>
      <w:r>
        <w:t>.</w:t>
      </w:r>
    </w:p>
    <w:p w14:paraId="238FE956" w14:textId="77777777" w:rsidR="0020796F" w:rsidRDefault="0020796F" w:rsidP="0020796F">
      <w:r>
        <w:t xml:space="preserve">4. </w:t>
      </w:r>
      <w:r>
        <w:rPr>
          <w:rFonts w:hint="eastAsia"/>
        </w:rPr>
        <w:t>Знання</w:t>
      </w:r>
      <w:r>
        <w:t xml:space="preserve"> </w:t>
      </w:r>
      <w:r>
        <w:rPr>
          <w:rFonts w:hint="eastAsia"/>
        </w:rPr>
        <w:t>структури</w:t>
      </w:r>
      <w:r>
        <w:t xml:space="preserve"> </w:t>
      </w:r>
      <w:r>
        <w:rPr>
          <w:rFonts w:hint="eastAsia"/>
        </w:rPr>
        <w:t>правової</w:t>
      </w:r>
      <w:r>
        <w:t xml:space="preserve"> </w:t>
      </w:r>
      <w:r>
        <w:rPr>
          <w:rFonts w:hint="eastAsia"/>
        </w:rPr>
        <w:t>норми</w:t>
      </w:r>
      <w:r>
        <w:t xml:space="preserve">, </w:t>
      </w:r>
      <w:r>
        <w:rPr>
          <w:rFonts w:hint="eastAsia"/>
        </w:rPr>
        <w:t>розмежування</w:t>
      </w:r>
      <w:r>
        <w:t xml:space="preserve"> </w:t>
      </w:r>
      <w:r>
        <w:rPr>
          <w:rFonts w:hint="eastAsia"/>
        </w:rPr>
        <w:t>її</w:t>
      </w:r>
      <w:r>
        <w:t xml:space="preserve"> </w:t>
      </w:r>
      <w:r>
        <w:rPr>
          <w:rFonts w:hint="eastAsia"/>
        </w:rPr>
        <w:t>елементів</w:t>
      </w:r>
      <w:r>
        <w:t xml:space="preserve"> </w:t>
      </w:r>
      <w:r>
        <w:rPr>
          <w:rFonts w:hint="eastAsia"/>
        </w:rPr>
        <w:t>за</w:t>
      </w:r>
      <w:r>
        <w:t xml:space="preserve"> </w:t>
      </w:r>
      <w:r>
        <w:rPr>
          <w:rFonts w:hint="eastAsia"/>
        </w:rPr>
        <w:t>ступенем</w:t>
      </w:r>
      <w:r>
        <w:t xml:space="preserve"> </w:t>
      </w:r>
      <w:r>
        <w:rPr>
          <w:rFonts w:hint="eastAsia"/>
        </w:rPr>
        <w:t>визначеності</w:t>
      </w:r>
      <w:r>
        <w:t xml:space="preserve"> </w:t>
      </w:r>
      <w:r>
        <w:rPr>
          <w:rFonts w:hint="eastAsia"/>
        </w:rPr>
        <w:t>має</w:t>
      </w:r>
      <w:r>
        <w:t xml:space="preserve"> </w:t>
      </w:r>
      <w:r>
        <w:rPr>
          <w:rFonts w:hint="eastAsia"/>
        </w:rPr>
        <w:t>як</w:t>
      </w:r>
      <w:r>
        <w:t xml:space="preserve"> </w:t>
      </w:r>
      <w:r>
        <w:rPr>
          <w:rFonts w:hint="eastAsia"/>
        </w:rPr>
        <w:t>теоретичне</w:t>
      </w:r>
      <w:r>
        <w:t xml:space="preserve">, </w:t>
      </w:r>
      <w:r>
        <w:rPr>
          <w:rFonts w:hint="eastAsia"/>
        </w:rPr>
        <w:t>так</w:t>
      </w:r>
      <w:r>
        <w:t xml:space="preserve"> </w:t>
      </w:r>
      <w:r>
        <w:rPr>
          <w:rFonts w:hint="eastAsia"/>
        </w:rPr>
        <w:t>і</w:t>
      </w:r>
      <w:r>
        <w:t xml:space="preserve"> </w:t>
      </w:r>
      <w:r>
        <w:rPr>
          <w:rFonts w:hint="eastAsia"/>
        </w:rPr>
        <w:t>практичне</w:t>
      </w:r>
      <w:r>
        <w:t xml:space="preserve"> </w:t>
      </w:r>
      <w:r>
        <w:rPr>
          <w:rFonts w:hint="eastAsia"/>
        </w:rPr>
        <w:t>значення</w:t>
      </w:r>
      <w:r>
        <w:t xml:space="preserve"> </w:t>
      </w:r>
      <w:r>
        <w:rPr>
          <w:rFonts w:hint="eastAsia"/>
        </w:rPr>
        <w:t>для</w:t>
      </w:r>
      <w:r>
        <w:t xml:space="preserve"> </w:t>
      </w:r>
      <w:r>
        <w:rPr>
          <w:rFonts w:hint="eastAsia"/>
        </w:rPr>
        <w:t>правильного</w:t>
      </w:r>
      <w:r>
        <w:t xml:space="preserve"> </w:t>
      </w:r>
      <w:r>
        <w:rPr>
          <w:rFonts w:hint="eastAsia"/>
        </w:rPr>
        <w:t>розуміння</w:t>
      </w:r>
      <w:r>
        <w:t xml:space="preserve">, </w:t>
      </w:r>
      <w:r>
        <w:rPr>
          <w:rFonts w:hint="eastAsia"/>
        </w:rPr>
        <w:t>а</w:t>
      </w:r>
      <w:r>
        <w:t xml:space="preserve"> </w:t>
      </w:r>
      <w:r>
        <w:rPr>
          <w:rFonts w:hint="eastAsia"/>
        </w:rPr>
        <w:t>відповідно</w:t>
      </w:r>
      <w:r>
        <w:t xml:space="preserve">, </w:t>
      </w:r>
      <w:r>
        <w:rPr>
          <w:rFonts w:hint="eastAsia"/>
        </w:rPr>
        <w:t>і</w:t>
      </w:r>
      <w:r>
        <w:t xml:space="preserve"> </w:t>
      </w:r>
      <w:r>
        <w:rPr>
          <w:rFonts w:hint="eastAsia"/>
        </w:rPr>
        <w:t>застосування</w:t>
      </w:r>
      <w:r>
        <w:t xml:space="preserve"> </w:t>
      </w:r>
      <w:r>
        <w:rPr>
          <w:rFonts w:hint="eastAsia"/>
        </w:rPr>
        <w:t>правової</w:t>
      </w:r>
      <w:r>
        <w:t xml:space="preserve"> </w:t>
      </w:r>
      <w:r>
        <w:rPr>
          <w:rFonts w:hint="eastAsia"/>
        </w:rPr>
        <w:t>норми</w:t>
      </w:r>
      <w:r>
        <w:t xml:space="preserve">. </w:t>
      </w:r>
      <w:r>
        <w:rPr>
          <w:rFonts w:hint="eastAsia"/>
        </w:rPr>
        <w:t>Тому</w:t>
      </w:r>
      <w:r>
        <w:t xml:space="preserve"> </w:t>
      </w:r>
      <w:r>
        <w:rPr>
          <w:rFonts w:hint="eastAsia"/>
        </w:rPr>
        <w:t>надаючи</w:t>
      </w:r>
      <w:r>
        <w:t xml:space="preserve"> </w:t>
      </w:r>
      <w:r>
        <w:rPr>
          <w:rFonts w:hint="eastAsia"/>
        </w:rPr>
        <w:t>подальшого</w:t>
      </w:r>
      <w:r>
        <w:t xml:space="preserve"> </w:t>
      </w:r>
      <w:r>
        <w:rPr>
          <w:rFonts w:hint="eastAsia"/>
        </w:rPr>
        <w:t>розвитку</w:t>
      </w:r>
      <w:r>
        <w:t xml:space="preserve"> </w:t>
      </w:r>
      <w:r>
        <w:rPr>
          <w:rFonts w:hint="eastAsia"/>
        </w:rPr>
        <w:t>концептуальним</w:t>
      </w:r>
      <w:r>
        <w:t xml:space="preserve"> </w:t>
      </w:r>
      <w:r>
        <w:rPr>
          <w:rFonts w:hint="eastAsia"/>
        </w:rPr>
        <w:t>засадам</w:t>
      </w:r>
      <w:r>
        <w:t xml:space="preserve"> </w:t>
      </w:r>
      <w:r>
        <w:rPr>
          <w:rFonts w:hint="eastAsia"/>
        </w:rPr>
        <w:t>структуризації</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слід</w:t>
      </w:r>
      <w:r>
        <w:t xml:space="preserve"> </w:t>
      </w:r>
      <w:r>
        <w:rPr>
          <w:rFonts w:hint="eastAsia"/>
        </w:rPr>
        <w:t>визнати</w:t>
      </w:r>
      <w:r>
        <w:t xml:space="preserve">, </w:t>
      </w:r>
      <w:r>
        <w:rPr>
          <w:rFonts w:hint="eastAsia"/>
        </w:rPr>
        <w:t>що</w:t>
      </w:r>
      <w:r>
        <w:t xml:space="preserve"> </w:t>
      </w:r>
      <w:r>
        <w:rPr>
          <w:rFonts w:hint="eastAsia"/>
        </w:rPr>
        <w:t>структура</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w:t>
      </w:r>
      <w:r>
        <w:t xml:space="preserve"> </w:t>
      </w:r>
      <w:r>
        <w:rPr>
          <w:rFonts w:hint="eastAsia"/>
        </w:rPr>
        <w:t>це</w:t>
      </w:r>
      <w:r>
        <w:t xml:space="preserve"> </w:t>
      </w:r>
      <w:r>
        <w:rPr>
          <w:rFonts w:hint="eastAsia"/>
        </w:rPr>
        <w:t>ідеальна</w:t>
      </w:r>
      <w:r>
        <w:t xml:space="preserve"> </w:t>
      </w:r>
      <w:r>
        <w:rPr>
          <w:rFonts w:hint="eastAsia"/>
        </w:rPr>
        <w:t>логічна</w:t>
      </w:r>
      <w:r>
        <w:t xml:space="preserve"> </w:t>
      </w:r>
      <w:r>
        <w:rPr>
          <w:rFonts w:hint="eastAsia"/>
        </w:rPr>
        <w:t>динамічна</w:t>
      </w:r>
      <w:r>
        <w:t xml:space="preserve"> </w:t>
      </w:r>
      <w:r>
        <w:rPr>
          <w:rFonts w:hint="eastAsia"/>
        </w:rPr>
        <w:t>конструкція</w:t>
      </w:r>
      <w:r>
        <w:t xml:space="preserve">, </w:t>
      </w:r>
      <w:r>
        <w:rPr>
          <w:rFonts w:hint="eastAsia"/>
        </w:rPr>
        <w:t>що</w:t>
      </w:r>
      <w:r>
        <w:t xml:space="preserve"> </w:t>
      </w:r>
      <w:r>
        <w:rPr>
          <w:rFonts w:hint="eastAsia"/>
        </w:rPr>
        <w:t>забезпечує</w:t>
      </w:r>
      <w:r>
        <w:t xml:space="preserve"> </w:t>
      </w:r>
      <w:r>
        <w:rPr>
          <w:rFonts w:hint="eastAsia"/>
        </w:rPr>
        <w:t>про</w:t>
      </w:r>
      <w:r>
        <w:rPr>
          <w:rFonts w:hint="eastAsia"/>
        </w:rPr>
        <w:t>¬</w:t>
      </w:r>
      <w:r>
        <w:rPr>
          <w:rFonts w:hint="eastAsia"/>
        </w:rPr>
        <w:t>цес</w:t>
      </w:r>
      <w:r>
        <w:t xml:space="preserve"> </w:t>
      </w:r>
      <w:r>
        <w:rPr>
          <w:rFonts w:hint="eastAsia"/>
        </w:rPr>
        <w:t>регулювання</w:t>
      </w:r>
      <w:r>
        <w:t xml:space="preserve"> </w:t>
      </w:r>
      <w:r>
        <w:rPr>
          <w:rFonts w:hint="eastAsia"/>
        </w:rPr>
        <w:t>відносин</w:t>
      </w:r>
      <w:r>
        <w:t xml:space="preserve"> </w:t>
      </w:r>
      <w:r>
        <w:rPr>
          <w:rFonts w:hint="eastAsia"/>
        </w:rPr>
        <w:t>між</w:t>
      </w:r>
      <w:r>
        <w:t xml:space="preserve"> </w:t>
      </w:r>
      <w:r>
        <w:rPr>
          <w:rFonts w:hint="eastAsia"/>
        </w:rPr>
        <w:t>людьми</w:t>
      </w:r>
      <w:r>
        <w:t xml:space="preserve">, </w:t>
      </w:r>
      <w:r>
        <w:rPr>
          <w:rFonts w:hint="eastAsia"/>
        </w:rPr>
        <w:t>модель</w:t>
      </w:r>
      <w:r>
        <w:t xml:space="preserve"> </w:t>
      </w:r>
      <w:r>
        <w:rPr>
          <w:rFonts w:hint="eastAsia"/>
        </w:rPr>
        <w:t>можливої</w:t>
      </w:r>
      <w:r>
        <w:t xml:space="preserve"> </w:t>
      </w:r>
      <w:r>
        <w:rPr>
          <w:rFonts w:hint="eastAsia"/>
        </w:rPr>
        <w:t>поведінки</w:t>
      </w:r>
      <w:r>
        <w:t xml:space="preserve">, </w:t>
      </w:r>
      <w:r>
        <w:rPr>
          <w:rFonts w:hint="eastAsia"/>
        </w:rPr>
        <w:t>що</w:t>
      </w:r>
      <w:r>
        <w:t xml:space="preserve"> </w:t>
      </w:r>
      <w:r>
        <w:rPr>
          <w:rFonts w:hint="eastAsia"/>
        </w:rPr>
        <w:t>сформувалась</w:t>
      </w:r>
      <w:r>
        <w:t xml:space="preserve"> </w:t>
      </w:r>
      <w:r>
        <w:rPr>
          <w:rFonts w:hint="eastAsia"/>
        </w:rPr>
        <w:t>у</w:t>
      </w:r>
      <w:r>
        <w:t xml:space="preserve"> </w:t>
      </w:r>
      <w:r>
        <w:rPr>
          <w:rFonts w:hint="eastAsia"/>
        </w:rPr>
        <w:t>процесі</w:t>
      </w:r>
      <w:r>
        <w:t xml:space="preserve"> </w:t>
      </w:r>
      <w:r>
        <w:rPr>
          <w:rFonts w:hint="eastAsia"/>
        </w:rPr>
        <w:t>суспільного</w:t>
      </w:r>
      <w:r>
        <w:t xml:space="preserve"> </w:t>
      </w:r>
      <w:r>
        <w:rPr>
          <w:rFonts w:hint="eastAsia"/>
        </w:rPr>
        <w:t>розвитку</w:t>
      </w:r>
      <w:r>
        <w:t xml:space="preserve">, </w:t>
      </w:r>
      <w:r>
        <w:rPr>
          <w:rFonts w:hint="eastAsia"/>
        </w:rPr>
        <w:t>яка</w:t>
      </w:r>
      <w:r>
        <w:t xml:space="preserve"> </w:t>
      </w:r>
      <w:r>
        <w:rPr>
          <w:rFonts w:hint="eastAsia"/>
        </w:rPr>
        <w:t>відображає</w:t>
      </w:r>
      <w:r>
        <w:t xml:space="preserve"> </w:t>
      </w:r>
      <w:r>
        <w:rPr>
          <w:rFonts w:hint="eastAsia"/>
        </w:rPr>
        <w:t>у</w:t>
      </w:r>
      <w:r>
        <w:t xml:space="preserve"> </w:t>
      </w:r>
      <w:r>
        <w:rPr>
          <w:rFonts w:hint="eastAsia"/>
        </w:rPr>
        <w:t>правовій</w:t>
      </w:r>
      <w:r>
        <w:t xml:space="preserve"> </w:t>
      </w:r>
      <w:r>
        <w:rPr>
          <w:rFonts w:hint="eastAsia"/>
        </w:rPr>
        <w:t>нормі</w:t>
      </w:r>
      <w:r>
        <w:t xml:space="preserve"> </w:t>
      </w:r>
      <w:r>
        <w:rPr>
          <w:rFonts w:hint="eastAsia"/>
        </w:rPr>
        <w:t>певні</w:t>
      </w:r>
      <w:r>
        <w:t xml:space="preserve"> </w:t>
      </w:r>
      <w:r>
        <w:rPr>
          <w:rFonts w:hint="eastAsia"/>
        </w:rPr>
        <w:t>суспільних</w:t>
      </w:r>
      <w:r>
        <w:t xml:space="preserve"> </w:t>
      </w:r>
      <w:r>
        <w:rPr>
          <w:rFonts w:hint="eastAsia"/>
        </w:rPr>
        <w:t>відносин</w:t>
      </w:r>
      <w:r>
        <w:t xml:space="preserve"> </w:t>
      </w:r>
      <w:r>
        <w:rPr>
          <w:rFonts w:hint="eastAsia"/>
        </w:rPr>
        <w:t>з</w:t>
      </w:r>
      <w:r>
        <w:t xml:space="preserve"> </w:t>
      </w:r>
      <w:r>
        <w:rPr>
          <w:rFonts w:hint="eastAsia"/>
        </w:rPr>
        <w:t>урахуванням</w:t>
      </w:r>
      <w:r>
        <w:t xml:space="preserve"> </w:t>
      </w:r>
      <w:r>
        <w:rPr>
          <w:rFonts w:hint="eastAsia"/>
        </w:rPr>
        <w:t>особли</w:t>
      </w:r>
      <w:r>
        <w:rPr>
          <w:rFonts w:hint="eastAsia"/>
        </w:rPr>
        <w:t>¬</w:t>
      </w:r>
      <w:r>
        <w:rPr>
          <w:rFonts w:hint="eastAsia"/>
        </w:rPr>
        <w:t>востей</w:t>
      </w:r>
      <w:r>
        <w:t xml:space="preserve"> </w:t>
      </w:r>
      <w:r>
        <w:rPr>
          <w:rFonts w:hint="eastAsia"/>
        </w:rPr>
        <w:t>їх</w:t>
      </w:r>
      <w:r>
        <w:t xml:space="preserve"> </w:t>
      </w:r>
      <w:r>
        <w:rPr>
          <w:rFonts w:hint="eastAsia"/>
        </w:rPr>
        <w:t>типу</w:t>
      </w:r>
      <w:r>
        <w:t xml:space="preserve">, </w:t>
      </w:r>
      <w:r>
        <w:rPr>
          <w:rFonts w:hint="eastAsia"/>
        </w:rPr>
        <w:t>виду</w:t>
      </w:r>
      <w:r>
        <w:t xml:space="preserve">, </w:t>
      </w:r>
      <w:r>
        <w:rPr>
          <w:rFonts w:hint="eastAsia"/>
        </w:rPr>
        <w:t>суб</w:t>
      </w:r>
      <w:r>
        <w:t>'</w:t>
      </w:r>
      <w:r>
        <w:rPr>
          <w:rFonts w:hint="eastAsia"/>
        </w:rPr>
        <w:t>єктів</w:t>
      </w:r>
      <w:r>
        <w:t xml:space="preserve">, </w:t>
      </w:r>
      <w:r>
        <w:rPr>
          <w:rFonts w:hint="eastAsia"/>
        </w:rPr>
        <w:t>об</w:t>
      </w:r>
      <w:r>
        <w:t>'</w:t>
      </w:r>
      <w:r>
        <w:rPr>
          <w:rFonts w:hint="eastAsia"/>
        </w:rPr>
        <w:t>єктів</w:t>
      </w:r>
      <w:r>
        <w:t xml:space="preserve">, </w:t>
      </w:r>
      <w:r>
        <w:rPr>
          <w:rFonts w:hint="eastAsia"/>
        </w:rPr>
        <w:t>поширеності</w:t>
      </w:r>
      <w:r>
        <w:t xml:space="preserve"> </w:t>
      </w:r>
      <w:r>
        <w:rPr>
          <w:rFonts w:hint="eastAsia"/>
        </w:rPr>
        <w:t>і</w:t>
      </w:r>
      <w:r>
        <w:t xml:space="preserve"> </w:t>
      </w:r>
      <w:r>
        <w:rPr>
          <w:rFonts w:hint="eastAsia"/>
        </w:rPr>
        <w:t>повторюваності</w:t>
      </w:r>
      <w:r>
        <w:t xml:space="preserve">, </w:t>
      </w:r>
      <w:r>
        <w:rPr>
          <w:rFonts w:hint="eastAsia"/>
        </w:rPr>
        <w:t>що</w:t>
      </w:r>
      <w:r>
        <w:t xml:space="preserve"> </w:t>
      </w:r>
      <w:r>
        <w:rPr>
          <w:rFonts w:hint="eastAsia"/>
        </w:rPr>
        <w:t>залежить</w:t>
      </w:r>
      <w:r>
        <w:t xml:space="preserve"> </w:t>
      </w:r>
      <w:r>
        <w:rPr>
          <w:rFonts w:hint="eastAsia"/>
        </w:rPr>
        <w:t>від</w:t>
      </w:r>
      <w:r>
        <w:t xml:space="preserve"> </w:t>
      </w:r>
      <w:r>
        <w:rPr>
          <w:rFonts w:hint="eastAsia"/>
        </w:rPr>
        <w:t>волі</w:t>
      </w:r>
      <w:r>
        <w:t xml:space="preserve"> </w:t>
      </w:r>
      <w:r>
        <w:rPr>
          <w:rFonts w:hint="eastAsia"/>
        </w:rPr>
        <w:t>законодавця</w:t>
      </w:r>
      <w:r>
        <w:t xml:space="preserve"> </w:t>
      </w:r>
      <w:r>
        <w:rPr>
          <w:rFonts w:hint="eastAsia"/>
        </w:rPr>
        <w:t>у</w:t>
      </w:r>
      <w:r>
        <w:t xml:space="preserve"> </w:t>
      </w:r>
      <w:r>
        <w:rPr>
          <w:rFonts w:hint="eastAsia"/>
        </w:rPr>
        <w:t>процесі</w:t>
      </w:r>
      <w:r>
        <w:t xml:space="preserve"> </w:t>
      </w:r>
      <w:r>
        <w:rPr>
          <w:rFonts w:hint="eastAsia"/>
        </w:rPr>
        <w:t>формування</w:t>
      </w:r>
      <w:r>
        <w:t xml:space="preserve"> </w:t>
      </w:r>
      <w:r>
        <w:rPr>
          <w:rFonts w:hint="eastAsia"/>
        </w:rPr>
        <w:t>структурних</w:t>
      </w:r>
      <w:r>
        <w:t xml:space="preserve"> </w:t>
      </w:r>
      <w:r>
        <w:rPr>
          <w:rFonts w:hint="eastAsia"/>
        </w:rPr>
        <w:t>елементів</w:t>
      </w:r>
      <w:r>
        <w:t xml:space="preserve"> </w:t>
      </w:r>
      <w:r>
        <w:rPr>
          <w:rFonts w:hint="eastAsia"/>
        </w:rPr>
        <w:t>відповідно</w:t>
      </w:r>
      <w:r>
        <w:t xml:space="preserve"> </w:t>
      </w:r>
      <w:r>
        <w:rPr>
          <w:rFonts w:hint="eastAsia"/>
        </w:rPr>
        <w:t>до</w:t>
      </w:r>
      <w:r>
        <w:t xml:space="preserve"> </w:t>
      </w:r>
      <w:r>
        <w:rPr>
          <w:rFonts w:hint="eastAsia"/>
        </w:rPr>
        <w:t>системи</w:t>
      </w:r>
      <w:r>
        <w:t xml:space="preserve"> </w:t>
      </w:r>
      <w:r>
        <w:rPr>
          <w:rFonts w:hint="eastAsia"/>
        </w:rPr>
        <w:t>юридичних</w:t>
      </w:r>
      <w:r>
        <w:t xml:space="preserve"> </w:t>
      </w:r>
      <w:r>
        <w:rPr>
          <w:rFonts w:hint="eastAsia"/>
        </w:rPr>
        <w:t>фактів</w:t>
      </w:r>
      <w:r>
        <w:t>.</w:t>
      </w:r>
    </w:p>
    <w:p w14:paraId="62F754BE" w14:textId="77777777" w:rsidR="0020796F" w:rsidRDefault="0020796F" w:rsidP="0020796F">
      <w:r>
        <w:t xml:space="preserve">5. </w:t>
      </w:r>
      <w:r>
        <w:rPr>
          <w:rFonts w:hint="eastAsia"/>
        </w:rPr>
        <w:t>Основні</w:t>
      </w:r>
      <w:r>
        <w:t xml:space="preserve"> </w:t>
      </w:r>
      <w:r>
        <w:rPr>
          <w:rFonts w:hint="eastAsia"/>
        </w:rPr>
        <w:t>структурні</w:t>
      </w:r>
      <w:r>
        <w:t xml:space="preserve"> </w:t>
      </w:r>
      <w:r>
        <w:rPr>
          <w:rFonts w:hint="eastAsia"/>
        </w:rPr>
        <w:t>елементи</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необхідно</w:t>
      </w:r>
      <w:r>
        <w:t xml:space="preserve"> </w:t>
      </w:r>
      <w:r>
        <w:rPr>
          <w:rFonts w:hint="eastAsia"/>
        </w:rPr>
        <w:t>розглядати</w:t>
      </w:r>
      <w:r>
        <w:t xml:space="preserve"> </w:t>
      </w:r>
      <w:r>
        <w:rPr>
          <w:rFonts w:hint="eastAsia"/>
        </w:rPr>
        <w:t>у</w:t>
      </w:r>
      <w:r>
        <w:t xml:space="preserve"> </w:t>
      </w:r>
      <w:r>
        <w:rPr>
          <w:rFonts w:hint="eastAsia"/>
        </w:rPr>
        <w:t>їх</w:t>
      </w:r>
      <w:r>
        <w:t xml:space="preserve"> </w:t>
      </w:r>
      <w:r>
        <w:rPr>
          <w:rFonts w:hint="eastAsia"/>
        </w:rPr>
        <w:t>взаємозв’язку</w:t>
      </w:r>
      <w:r>
        <w:t xml:space="preserve"> </w:t>
      </w:r>
      <w:r>
        <w:rPr>
          <w:rFonts w:hint="eastAsia"/>
        </w:rPr>
        <w:t>та</w:t>
      </w:r>
      <w:r>
        <w:t xml:space="preserve"> </w:t>
      </w:r>
      <w:r>
        <w:rPr>
          <w:rFonts w:hint="eastAsia"/>
        </w:rPr>
        <w:t>взаємодії</w:t>
      </w:r>
      <w:r>
        <w:t xml:space="preserve">. </w:t>
      </w:r>
      <w:r>
        <w:rPr>
          <w:rFonts w:hint="eastAsia"/>
        </w:rPr>
        <w:t>До</w:t>
      </w:r>
      <w:r>
        <w:t xml:space="preserve"> </w:t>
      </w:r>
      <w:r>
        <w:rPr>
          <w:rFonts w:hint="eastAsia"/>
        </w:rPr>
        <w:t>таких</w:t>
      </w:r>
      <w:r>
        <w:t xml:space="preserve">, </w:t>
      </w:r>
      <w:r>
        <w:rPr>
          <w:rFonts w:hint="eastAsia"/>
        </w:rPr>
        <w:t>зокрема</w:t>
      </w:r>
      <w:r>
        <w:t xml:space="preserve"> </w:t>
      </w:r>
      <w:r>
        <w:rPr>
          <w:rFonts w:hint="eastAsia"/>
        </w:rPr>
        <w:t>належать</w:t>
      </w:r>
      <w:r>
        <w:t>:</w:t>
      </w:r>
    </w:p>
    <w:p w14:paraId="457AE852" w14:textId="77777777" w:rsidR="0020796F" w:rsidRDefault="0020796F" w:rsidP="0020796F">
      <w:r>
        <w:t xml:space="preserve">- </w:t>
      </w:r>
      <w:r>
        <w:tab/>
      </w:r>
      <w:r>
        <w:rPr>
          <w:rFonts w:hint="eastAsia"/>
        </w:rPr>
        <w:t>відносно</w:t>
      </w:r>
      <w:r>
        <w:t xml:space="preserve"> </w:t>
      </w:r>
      <w:r>
        <w:rPr>
          <w:rFonts w:hint="eastAsia"/>
        </w:rPr>
        <w:t>визначена</w:t>
      </w:r>
      <w:r>
        <w:t xml:space="preserve"> </w:t>
      </w:r>
      <w:r>
        <w:rPr>
          <w:rFonts w:hint="eastAsia"/>
        </w:rPr>
        <w:t>гіпотеза</w:t>
      </w:r>
      <w:r>
        <w:t xml:space="preserve"> </w:t>
      </w:r>
      <w:r>
        <w:rPr>
          <w:rFonts w:hint="eastAsia"/>
        </w:rPr>
        <w:t>–</w:t>
      </w:r>
      <w:r>
        <w:t xml:space="preserve"> </w:t>
      </w:r>
      <w:r>
        <w:rPr>
          <w:rFonts w:hint="eastAsia"/>
        </w:rPr>
        <w:t>це</w:t>
      </w:r>
      <w:r>
        <w:t xml:space="preserve"> </w:t>
      </w:r>
      <w:r>
        <w:rPr>
          <w:rFonts w:hint="eastAsia"/>
        </w:rPr>
        <w:t>елемент</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який</w:t>
      </w:r>
      <w:r>
        <w:t xml:space="preserve"> </w:t>
      </w:r>
      <w:r>
        <w:rPr>
          <w:rFonts w:hint="eastAsia"/>
        </w:rPr>
        <w:t>не</w:t>
      </w:r>
      <w:r>
        <w:t xml:space="preserve"> </w:t>
      </w:r>
      <w:r>
        <w:rPr>
          <w:rFonts w:hint="eastAsia"/>
        </w:rPr>
        <w:t>містить</w:t>
      </w:r>
      <w:r>
        <w:t xml:space="preserve"> </w:t>
      </w:r>
      <w:r>
        <w:rPr>
          <w:rFonts w:hint="eastAsia"/>
        </w:rPr>
        <w:t>достатньо</w:t>
      </w:r>
      <w:r>
        <w:t xml:space="preserve"> </w:t>
      </w:r>
      <w:r>
        <w:rPr>
          <w:rFonts w:hint="eastAsia"/>
        </w:rPr>
        <w:t>повних</w:t>
      </w:r>
      <w:r>
        <w:t xml:space="preserve"> </w:t>
      </w:r>
      <w:r>
        <w:rPr>
          <w:rFonts w:hint="eastAsia"/>
        </w:rPr>
        <w:t>даних</w:t>
      </w:r>
      <w:r>
        <w:t xml:space="preserve"> </w:t>
      </w:r>
      <w:r>
        <w:rPr>
          <w:rFonts w:hint="eastAsia"/>
        </w:rPr>
        <w:t>про</w:t>
      </w:r>
      <w:r>
        <w:t xml:space="preserve"> </w:t>
      </w:r>
      <w:r>
        <w:rPr>
          <w:rFonts w:hint="eastAsia"/>
        </w:rPr>
        <w:t>умови</w:t>
      </w:r>
      <w:r>
        <w:t xml:space="preserve"> </w:t>
      </w:r>
      <w:r>
        <w:rPr>
          <w:rFonts w:hint="eastAsia"/>
        </w:rPr>
        <w:t>та</w:t>
      </w:r>
      <w:r>
        <w:t xml:space="preserve"> </w:t>
      </w:r>
      <w:r>
        <w:rPr>
          <w:rFonts w:hint="eastAsia"/>
        </w:rPr>
        <w:t>обставини</w:t>
      </w:r>
      <w:r>
        <w:t xml:space="preserve"> </w:t>
      </w:r>
      <w:r>
        <w:rPr>
          <w:rFonts w:hint="eastAsia"/>
        </w:rPr>
        <w:t>дії</w:t>
      </w:r>
      <w:r>
        <w:t xml:space="preserve"> </w:t>
      </w:r>
      <w:r>
        <w:rPr>
          <w:rFonts w:hint="eastAsia"/>
        </w:rPr>
        <w:t>норми</w:t>
      </w:r>
      <w:r>
        <w:t xml:space="preserve"> </w:t>
      </w:r>
      <w:r>
        <w:rPr>
          <w:rFonts w:hint="eastAsia"/>
        </w:rPr>
        <w:t>й</w:t>
      </w:r>
      <w:r>
        <w:t xml:space="preserve"> </w:t>
      </w:r>
      <w:r>
        <w:rPr>
          <w:rFonts w:hint="eastAsia"/>
        </w:rPr>
        <w:t>обмежує</w:t>
      </w:r>
      <w:r>
        <w:t xml:space="preserve"> </w:t>
      </w:r>
      <w:r>
        <w:rPr>
          <w:rFonts w:hint="eastAsia"/>
        </w:rPr>
        <w:t>її</w:t>
      </w:r>
      <w:r>
        <w:t xml:space="preserve"> </w:t>
      </w:r>
      <w:r>
        <w:rPr>
          <w:rFonts w:hint="eastAsia"/>
        </w:rPr>
        <w:t>застосування</w:t>
      </w:r>
      <w:r>
        <w:t xml:space="preserve"> </w:t>
      </w:r>
      <w:r>
        <w:rPr>
          <w:rFonts w:hint="eastAsia"/>
        </w:rPr>
        <w:t>певним</w:t>
      </w:r>
      <w:r>
        <w:t xml:space="preserve"> </w:t>
      </w:r>
      <w:r>
        <w:rPr>
          <w:rFonts w:hint="eastAsia"/>
        </w:rPr>
        <w:t>колом</w:t>
      </w:r>
      <w:r>
        <w:t xml:space="preserve"> </w:t>
      </w:r>
      <w:r>
        <w:rPr>
          <w:rFonts w:hint="eastAsia"/>
        </w:rPr>
        <w:t>формальних</w:t>
      </w:r>
      <w:r>
        <w:t xml:space="preserve"> </w:t>
      </w:r>
      <w:r>
        <w:rPr>
          <w:rFonts w:hint="eastAsia"/>
        </w:rPr>
        <w:t>вимог</w:t>
      </w:r>
      <w:r>
        <w:t xml:space="preserve">, </w:t>
      </w:r>
      <w:r>
        <w:rPr>
          <w:rFonts w:hint="eastAsia"/>
        </w:rPr>
        <w:t>сукупність</w:t>
      </w:r>
      <w:r>
        <w:t xml:space="preserve"> </w:t>
      </w:r>
      <w:r>
        <w:rPr>
          <w:rFonts w:hint="eastAsia"/>
        </w:rPr>
        <w:t>яких</w:t>
      </w:r>
      <w:r>
        <w:t xml:space="preserve"> </w:t>
      </w:r>
      <w:r>
        <w:rPr>
          <w:rFonts w:hint="eastAsia"/>
        </w:rPr>
        <w:t>визначає</w:t>
      </w:r>
      <w:r>
        <w:t xml:space="preserve"> </w:t>
      </w:r>
      <w:r>
        <w:rPr>
          <w:rFonts w:hint="eastAsia"/>
        </w:rPr>
        <w:t>і</w:t>
      </w:r>
      <w:r>
        <w:t xml:space="preserve"> </w:t>
      </w:r>
      <w:r>
        <w:rPr>
          <w:rFonts w:hint="eastAsia"/>
        </w:rPr>
        <w:t>є</w:t>
      </w:r>
      <w:r>
        <w:t xml:space="preserve"> </w:t>
      </w:r>
      <w:r>
        <w:rPr>
          <w:rFonts w:hint="eastAsia"/>
        </w:rPr>
        <w:t>підставою</w:t>
      </w:r>
      <w:r>
        <w:t xml:space="preserve"> </w:t>
      </w:r>
      <w:r>
        <w:rPr>
          <w:rFonts w:hint="eastAsia"/>
        </w:rPr>
        <w:t>виникнення</w:t>
      </w:r>
      <w:r>
        <w:t xml:space="preserve">, </w:t>
      </w:r>
      <w:r>
        <w:rPr>
          <w:rFonts w:hint="eastAsia"/>
        </w:rPr>
        <w:t>зміни</w:t>
      </w:r>
      <w:r>
        <w:t xml:space="preserve"> </w:t>
      </w:r>
      <w:r>
        <w:rPr>
          <w:rFonts w:hint="eastAsia"/>
        </w:rPr>
        <w:t>чи</w:t>
      </w:r>
      <w:r>
        <w:t xml:space="preserve"> </w:t>
      </w:r>
      <w:r>
        <w:rPr>
          <w:rFonts w:hint="eastAsia"/>
        </w:rPr>
        <w:t>припинення</w:t>
      </w:r>
      <w:r>
        <w:t xml:space="preserve"> </w:t>
      </w:r>
      <w:r>
        <w:rPr>
          <w:rFonts w:hint="eastAsia"/>
        </w:rPr>
        <w:t>правовідносин</w:t>
      </w:r>
      <w:r>
        <w:t>;</w:t>
      </w:r>
    </w:p>
    <w:p w14:paraId="172F6FD4" w14:textId="77777777" w:rsidR="0020796F" w:rsidRDefault="0020796F" w:rsidP="0020796F">
      <w:r>
        <w:lastRenderedPageBreak/>
        <w:t xml:space="preserve">- </w:t>
      </w:r>
      <w:r>
        <w:tab/>
      </w:r>
      <w:r>
        <w:rPr>
          <w:rFonts w:hint="eastAsia"/>
        </w:rPr>
        <w:t>відносно</w:t>
      </w:r>
      <w:r>
        <w:t xml:space="preserve"> </w:t>
      </w:r>
      <w:r>
        <w:rPr>
          <w:rFonts w:hint="eastAsia"/>
        </w:rPr>
        <w:t>визначена</w:t>
      </w:r>
      <w:r>
        <w:t xml:space="preserve"> </w:t>
      </w:r>
      <w:r>
        <w:rPr>
          <w:rFonts w:hint="eastAsia"/>
        </w:rPr>
        <w:t>диспозиція</w:t>
      </w:r>
      <w:r>
        <w:t xml:space="preserve"> </w:t>
      </w:r>
      <w:r>
        <w:rPr>
          <w:rFonts w:hint="eastAsia"/>
        </w:rPr>
        <w:t>–</w:t>
      </w:r>
      <w:r>
        <w:t xml:space="preserve"> </w:t>
      </w:r>
      <w:r>
        <w:rPr>
          <w:rFonts w:hint="eastAsia"/>
        </w:rPr>
        <w:t>це</w:t>
      </w:r>
      <w:r>
        <w:t xml:space="preserve"> </w:t>
      </w:r>
      <w:r>
        <w:rPr>
          <w:rFonts w:hint="eastAsia"/>
        </w:rPr>
        <w:t>елемент</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який</w:t>
      </w:r>
      <w:r>
        <w:t xml:space="preserve">, </w:t>
      </w:r>
      <w:r>
        <w:rPr>
          <w:rFonts w:hint="eastAsia"/>
        </w:rPr>
        <w:t>встановлюючи</w:t>
      </w:r>
      <w:r>
        <w:t xml:space="preserve"> </w:t>
      </w:r>
      <w:r>
        <w:rPr>
          <w:rFonts w:hint="eastAsia"/>
        </w:rPr>
        <w:t>права</w:t>
      </w:r>
      <w:r>
        <w:t xml:space="preserve"> </w:t>
      </w:r>
      <w:r>
        <w:rPr>
          <w:rFonts w:hint="eastAsia"/>
        </w:rPr>
        <w:t>й</w:t>
      </w:r>
      <w:r>
        <w:t xml:space="preserve"> </w:t>
      </w:r>
      <w:r>
        <w:rPr>
          <w:rFonts w:hint="eastAsia"/>
        </w:rPr>
        <w:t>обов’язки</w:t>
      </w:r>
      <w:r>
        <w:t xml:space="preserve"> </w:t>
      </w:r>
      <w:r>
        <w:rPr>
          <w:rFonts w:hint="eastAsia"/>
        </w:rPr>
        <w:t>учасників</w:t>
      </w:r>
      <w:r>
        <w:t xml:space="preserve"> </w:t>
      </w:r>
      <w:r>
        <w:rPr>
          <w:rFonts w:hint="eastAsia"/>
        </w:rPr>
        <w:t>суспільних</w:t>
      </w:r>
      <w:r>
        <w:t xml:space="preserve"> </w:t>
      </w:r>
      <w:r>
        <w:rPr>
          <w:rFonts w:hint="eastAsia"/>
        </w:rPr>
        <w:t>відносин</w:t>
      </w:r>
      <w:r>
        <w:t xml:space="preserve">, </w:t>
      </w:r>
      <w:r>
        <w:rPr>
          <w:rFonts w:hint="eastAsia"/>
        </w:rPr>
        <w:t>водночас</w:t>
      </w:r>
      <w:r>
        <w:t xml:space="preserve"> </w:t>
      </w:r>
      <w:r>
        <w:rPr>
          <w:rFonts w:hint="eastAsia"/>
        </w:rPr>
        <w:t>дає</w:t>
      </w:r>
      <w:r>
        <w:t xml:space="preserve"> </w:t>
      </w:r>
      <w:r>
        <w:rPr>
          <w:rFonts w:hint="eastAsia"/>
        </w:rPr>
        <w:t>їм</w:t>
      </w:r>
      <w:r>
        <w:t xml:space="preserve"> </w:t>
      </w:r>
      <w:r>
        <w:rPr>
          <w:rFonts w:hint="eastAsia"/>
        </w:rPr>
        <w:t>можливість</w:t>
      </w:r>
      <w:r>
        <w:t xml:space="preserve"> </w:t>
      </w:r>
      <w:r>
        <w:rPr>
          <w:rFonts w:hint="eastAsia"/>
        </w:rPr>
        <w:t>уточнювати</w:t>
      </w:r>
      <w:r>
        <w:t xml:space="preserve"> </w:t>
      </w:r>
      <w:r>
        <w:rPr>
          <w:rFonts w:hint="eastAsia"/>
        </w:rPr>
        <w:t>їх</w:t>
      </w:r>
      <w:r>
        <w:t xml:space="preserve"> </w:t>
      </w:r>
      <w:r>
        <w:rPr>
          <w:rFonts w:hint="eastAsia"/>
        </w:rPr>
        <w:t>обсяг</w:t>
      </w:r>
      <w:r>
        <w:t xml:space="preserve"> </w:t>
      </w:r>
      <w:r>
        <w:rPr>
          <w:rFonts w:hint="eastAsia"/>
        </w:rPr>
        <w:t>і</w:t>
      </w:r>
      <w:r>
        <w:t xml:space="preserve"> </w:t>
      </w:r>
      <w:r>
        <w:rPr>
          <w:rFonts w:hint="eastAsia"/>
        </w:rPr>
        <w:t>зміст</w:t>
      </w:r>
      <w:r>
        <w:t xml:space="preserve"> </w:t>
      </w:r>
      <w:r>
        <w:rPr>
          <w:rFonts w:hint="eastAsia"/>
        </w:rPr>
        <w:t>або</w:t>
      </w:r>
      <w:r>
        <w:t xml:space="preserve"> </w:t>
      </w:r>
      <w:r>
        <w:rPr>
          <w:rFonts w:hint="eastAsia"/>
        </w:rPr>
        <w:t>в</w:t>
      </w:r>
      <w:r>
        <w:t xml:space="preserve"> </w:t>
      </w:r>
      <w:r>
        <w:rPr>
          <w:rFonts w:hint="eastAsia"/>
        </w:rPr>
        <w:t>межах</w:t>
      </w:r>
      <w:r>
        <w:t xml:space="preserve"> </w:t>
      </w:r>
      <w:r>
        <w:rPr>
          <w:rFonts w:hint="eastAsia"/>
        </w:rPr>
        <w:t>можливого</w:t>
      </w:r>
      <w:r>
        <w:t xml:space="preserve"> </w:t>
      </w:r>
      <w:r>
        <w:rPr>
          <w:rFonts w:hint="eastAsia"/>
        </w:rPr>
        <w:t>мінімуму</w:t>
      </w:r>
      <w:r>
        <w:t xml:space="preserve">, </w:t>
      </w:r>
      <w:r>
        <w:rPr>
          <w:rFonts w:hint="eastAsia"/>
        </w:rPr>
        <w:t>якого</w:t>
      </w:r>
      <w:r>
        <w:t xml:space="preserve"> </w:t>
      </w:r>
      <w:r>
        <w:rPr>
          <w:rFonts w:hint="eastAsia"/>
        </w:rPr>
        <w:t>слід</w:t>
      </w:r>
      <w:r>
        <w:t xml:space="preserve"> </w:t>
      </w:r>
      <w:r>
        <w:rPr>
          <w:rFonts w:hint="eastAsia"/>
        </w:rPr>
        <w:t>дотримати</w:t>
      </w:r>
      <w:r>
        <w:t xml:space="preserve">, </w:t>
      </w:r>
      <w:r>
        <w:rPr>
          <w:rFonts w:hint="eastAsia"/>
        </w:rPr>
        <w:t>або</w:t>
      </w:r>
      <w:r>
        <w:t xml:space="preserve"> </w:t>
      </w:r>
      <w:r>
        <w:rPr>
          <w:rFonts w:hint="eastAsia"/>
        </w:rPr>
        <w:t>в</w:t>
      </w:r>
      <w:r>
        <w:t xml:space="preserve"> </w:t>
      </w:r>
      <w:r>
        <w:rPr>
          <w:rFonts w:hint="eastAsia"/>
        </w:rPr>
        <w:t>межах</w:t>
      </w:r>
      <w:r>
        <w:t xml:space="preserve"> </w:t>
      </w:r>
      <w:r>
        <w:rPr>
          <w:rFonts w:hint="eastAsia"/>
        </w:rPr>
        <w:t>максимуму</w:t>
      </w:r>
      <w:r>
        <w:t xml:space="preserve">, </w:t>
      </w:r>
      <w:r>
        <w:rPr>
          <w:rFonts w:hint="eastAsia"/>
        </w:rPr>
        <w:t>за</w:t>
      </w:r>
      <w:r>
        <w:t xml:space="preserve"> </w:t>
      </w:r>
      <w:r>
        <w:rPr>
          <w:rFonts w:hint="eastAsia"/>
        </w:rPr>
        <w:t>який</w:t>
      </w:r>
      <w:r>
        <w:t xml:space="preserve"> </w:t>
      </w:r>
      <w:r>
        <w:rPr>
          <w:rFonts w:hint="eastAsia"/>
        </w:rPr>
        <w:t>виходити</w:t>
      </w:r>
      <w:r>
        <w:t xml:space="preserve"> </w:t>
      </w:r>
      <w:r>
        <w:rPr>
          <w:rFonts w:hint="eastAsia"/>
        </w:rPr>
        <w:t>забороняється</w:t>
      </w:r>
      <w:r>
        <w:t xml:space="preserve">, </w:t>
      </w:r>
      <w:r>
        <w:rPr>
          <w:rFonts w:hint="eastAsia"/>
        </w:rPr>
        <w:t>або</w:t>
      </w:r>
      <w:r>
        <w:t xml:space="preserve"> </w:t>
      </w:r>
      <w:r>
        <w:rPr>
          <w:rFonts w:hint="eastAsia"/>
        </w:rPr>
        <w:t>в</w:t>
      </w:r>
      <w:r>
        <w:t xml:space="preserve"> </w:t>
      </w:r>
      <w:r>
        <w:rPr>
          <w:rFonts w:hint="eastAsia"/>
        </w:rPr>
        <w:t>межах</w:t>
      </w:r>
      <w:r>
        <w:t xml:space="preserve"> </w:t>
      </w:r>
      <w:r>
        <w:rPr>
          <w:rFonts w:hint="eastAsia"/>
        </w:rPr>
        <w:t>альтернативи</w:t>
      </w:r>
      <w:r>
        <w:t xml:space="preserve"> </w:t>
      </w:r>
      <w:r>
        <w:rPr>
          <w:rFonts w:hint="eastAsia"/>
        </w:rPr>
        <w:t>шляхом</w:t>
      </w:r>
      <w:r>
        <w:t xml:space="preserve"> </w:t>
      </w:r>
      <w:r>
        <w:rPr>
          <w:rFonts w:hint="eastAsia"/>
        </w:rPr>
        <w:t>вибору</w:t>
      </w:r>
      <w:r>
        <w:t xml:space="preserve"> </w:t>
      </w:r>
      <w:r>
        <w:rPr>
          <w:rFonts w:hint="eastAsia"/>
        </w:rPr>
        <w:t>певної</w:t>
      </w:r>
      <w:r>
        <w:t xml:space="preserve"> </w:t>
      </w:r>
      <w:r>
        <w:rPr>
          <w:rFonts w:hint="eastAsia"/>
        </w:rPr>
        <w:t>дії</w:t>
      </w:r>
      <w:r>
        <w:t>;</w:t>
      </w:r>
    </w:p>
    <w:p w14:paraId="11E1C9EC" w14:textId="77777777" w:rsidR="0020796F" w:rsidRDefault="0020796F" w:rsidP="0020796F">
      <w:r>
        <w:t xml:space="preserve">- </w:t>
      </w:r>
      <w:r>
        <w:tab/>
      </w:r>
      <w:r>
        <w:rPr>
          <w:rFonts w:hint="eastAsia"/>
        </w:rPr>
        <w:t>відносно</w:t>
      </w:r>
      <w:r>
        <w:t xml:space="preserve"> </w:t>
      </w:r>
      <w:r>
        <w:rPr>
          <w:rFonts w:hint="eastAsia"/>
        </w:rPr>
        <w:t>визначена</w:t>
      </w:r>
      <w:r>
        <w:t xml:space="preserve"> </w:t>
      </w:r>
      <w:r>
        <w:rPr>
          <w:rFonts w:hint="eastAsia"/>
        </w:rPr>
        <w:t>санкція</w:t>
      </w:r>
      <w:r>
        <w:t xml:space="preserve"> </w:t>
      </w:r>
      <w:r>
        <w:rPr>
          <w:rFonts w:hint="eastAsia"/>
        </w:rPr>
        <w:t>–</w:t>
      </w:r>
      <w:r>
        <w:t xml:space="preserve"> </w:t>
      </w:r>
      <w:r>
        <w:rPr>
          <w:rFonts w:hint="eastAsia"/>
        </w:rPr>
        <w:t>це</w:t>
      </w:r>
      <w:r>
        <w:t xml:space="preserve"> </w:t>
      </w:r>
      <w:r>
        <w:rPr>
          <w:rFonts w:hint="eastAsia"/>
        </w:rPr>
        <w:t>елемент</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що</w:t>
      </w:r>
      <w:r>
        <w:t xml:space="preserve"> </w:t>
      </w:r>
      <w:r>
        <w:rPr>
          <w:rFonts w:hint="eastAsia"/>
        </w:rPr>
        <w:t>вказує</w:t>
      </w:r>
      <w:r>
        <w:t xml:space="preserve"> </w:t>
      </w:r>
      <w:r>
        <w:rPr>
          <w:rFonts w:hint="eastAsia"/>
        </w:rPr>
        <w:t>на</w:t>
      </w:r>
      <w:r>
        <w:t xml:space="preserve"> </w:t>
      </w:r>
      <w:r>
        <w:rPr>
          <w:rFonts w:hint="eastAsia"/>
        </w:rPr>
        <w:t>декілька</w:t>
      </w:r>
      <w:r>
        <w:t xml:space="preserve"> </w:t>
      </w:r>
      <w:r>
        <w:rPr>
          <w:rFonts w:hint="eastAsia"/>
        </w:rPr>
        <w:t>можливих</w:t>
      </w:r>
      <w:r>
        <w:t xml:space="preserve"> </w:t>
      </w:r>
      <w:r>
        <w:rPr>
          <w:rFonts w:hint="eastAsia"/>
        </w:rPr>
        <w:t>засобів</w:t>
      </w:r>
      <w:r>
        <w:t xml:space="preserve"> </w:t>
      </w:r>
      <w:r>
        <w:rPr>
          <w:rFonts w:hint="eastAsia"/>
        </w:rPr>
        <w:t>впливу</w:t>
      </w:r>
      <w:r>
        <w:t xml:space="preserve"> </w:t>
      </w:r>
      <w:r>
        <w:rPr>
          <w:rFonts w:hint="eastAsia"/>
        </w:rPr>
        <w:t>на</w:t>
      </w:r>
      <w:r>
        <w:t xml:space="preserve"> </w:t>
      </w:r>
      <w:r>
        <w:rPr>
          <w:rFonts w:hint="eastAsia"/>
        </w:rPr>
        <w:t>правопорушника</w:t>
      </w:r>
      <w:r>
        <w:t xml:space="preserve"> </w:t>
      </w:r>
      <w:r>
        <w:rPr>
          <w:rFonts w:hint="eastAsia"/>
        </w:rPr>
        <w:t>та</w:t>
      </w:r>
      <w:r>
        <w:t xml:space="preserve"> </w:t>
      </w:r>
      <w:r>
        <w:rPr>
          <w:rFonts w:hint="eastAsia"/>
        </w:rPr>
        <w:t>притягнення</w:t>
      </w:r>
      <w:r>
        <w:t xml:space="preserve"> </w:t>
      </w:r>
      <w:r>
        <w:rPr>
          <w:rFonts w:hint="eastAsia"/>
        </w:rPr>
        <w:t>його</w:t>
      </w:r>
      <w:r>
        <w:t xml:space="preserve"> </w:t>
      </w:r>
      <w:r>
        <w:rPr>
          <w:rFonts w:hint="eastAsia"/>
        </w:rPr>
        <w:t>до</w:t>
      </w:r>
      <w:r>
        <w:t xml:space="preserve"> </w:t>
      </w:r>
      <w:r>
        <w:rPr>
          <w:rFonts w:hint="eastAsia"/>
        </w:rPr>
        <w:t>юридичної</w:t>
      </w:r>
      <w:r>
        <w:t xml:space="preserve"> </w:t>
      </w:r>
      <w:r>
        <w:rPr>
          <w:rFonts w:hint="eastAsia"/>
        </w:rPr>
        <w:t>відповідальності</w:t>
      </w:r>
      <w:r>
        <w:t xml:space="preserve">, </w:t>
      </w:r>
      <w:r>
        <w:rPr>
          <w:rFonts w:hint="eastAsia"/>
        </w:rPr>
        <w:t>межі</w:t>
      </w:r>
      <w:r>
        <w:t xml:space="preserve"> </w:t>
      </w:r>
      <w:r>
        <w:rPr>
          <w:rFonts w:hint="eastAsia"/>
        </w:rPr>
        <w:t>якої</w:t>
      </w:r>
      <w:r>
        <w:t xml:space="preserve"> </w:t>
      </w:r>
      <w:r>
        <w:rPr>
          <w:rFonts w:hint="eastAsia"/>
        </w:rPr>
        <w:t>визначаються</w:t>
      </w:r>
      <w:r>
        <w:t xml:space="preserve"> </w:t>
      </w:r>
      <w:r>
        <w:rPr>
          <w:rFonts w:hint="eastAsia"/>
        </w:rPr>
        <w:t>залежно</w:t>
      </w:r>
      <w:r>
        <w:t xml:space="preserve"> </w:t>
      </w:r>
      <w:r>
        <w:rPr>
          <w:rFonts w:hint="eastAsia"/>
        </w:rPr>
        <w:t>від</w:t>
      </w:r>
      <w:r>
        <w:t xml:space="preserve"> </w:t>
      </w:r>
      <w:r>
        <w:rPr>
          <w:rFonts w:hint="eastAsia"/>
        </w:rPr>
        <w:t>особливостей</w:t>
      </w:r>
      <w:r>
        <w:t xml:space="preserve"> </w:t>
      </w:r>
      <w:r>
        <w:rPr>
          <w:rFonts w:hint="eastAsia"/>
        </w:rPr>
        <w:t>конкретної</w:t>
      </w:r>
      <w:r>
        <w:t xml:space="preserve"> </w:t>
      </w:r>
      <w:r>
        <w:rPr>
          <w:rFonts w:hint="eastAsia"/>
        </w:rPr>
        <w:t>справи</w:t>
      </w:r>
      <w:r>
        <w:t>.</w:t>
      </w:r>
    </w:p>
    <w:p w14:paraId="1E0C152A" w14:textId="77777777" w:rsidR="0020796F" w:rsidRDefault="0020796F" w:rsidP="0020796F">
      <w:r>
        <w:rPr>
          <w:rFonts w:hint="eastAsia"/>
        </w:rPr>
        <w:t>Необхідними</w:t>
      </w:r>
      <w:r>
        <w:t xml:space="preserve"> </w:t>
      </w:r>
      <w:r>
        <w:rPr>
          <w:rFonts w:hint="eastAsia"/>
        </w:rPr>
        <w:t>компонентами</w:t>
      </w:r>
      <w:r>
        <w:t xml:space="preserve"> </w:t>
      </w:r>
      <w:r>
        <w:rPr>
          <w:rFonts w:hint="eastAsia"/>
        </w:rPr>
        <w:t>структури</w:t>
      </w:r>
      <w:r>
        <w:t xml:space="preserve"> </w:t>
      </w:r>
      <w:r>
        <w:rPr>
          <w:rFonts w:hint="eastAsia"/>
        </w:rPr>
        <w:t>відносно</w:t>
      </w:r>
      <w:r>
        <w:t xml:space="preserve"> </w:t>
      </w:r>
      <w:r>
        <w:rPr>
          <w:rFonts w:hint="eastAsia"/>
        </w:rPr>
        <w:t>визначеної</w:t>
      </w:r>
      <w:r>
        <w:t xml:space="preserve"> </w:t>
      </w:r>
      <w:r>
        <w:rPr>
          <w:rFonts w:hint="eastAsia"/>
        </w:rPr>
        <w:t>норми</w:t>
      </w:r>
      <w:r>
        <w:t xml:space="preserve"> </w:t>
      </w:r>
      <w:r>
        <w:rPr>
          <w:rFonts w:hint="eastAsia"/>
        </w:rPr>
        <w:t>права</w:t>
      </w:r>
      <w:r>
        <w:t xml:space="preserve"> </w:t>
      </w:r>
      <w:r>
        <w:rPr>
          <w:rFonts w:hint="eastAsia"/>
        </w:rPr>
        <w:t>є</w:t>
      </w:r>
      <w:r>
        <w:t xml:space="preserve"> </w:t>
      </w:r>
      <w:r>
        <w:rPr>
          <w:rFonts w:hint="eastAsia"/>
        </w:rPr>
        <w:t>відносно</w:t>
      </w:r>
      <w:r>
        <w:t xml:space="preserve"> </w:t>
      </w:r>
      <w:r>
        <w:rPr>
          <w:rFonts w:hint="eastAsia"/>
        </w:rPr>
        <w:t>визначені</w:t>
      </w:r>
      <w:r>
        <w:t xml:space="preserve"> </w:t>
      </w:r>
      <w:r>
        <w:rPr>
          <w:rFonts w:hint="eastAsia"/>
        </w:rPr>
        <w:t>гіпотеза</w:t>
      </w:r>
      <w:r>
        <w:t xml:space="preserve"> </w:t>
      </w:r>
      <w:r>
        <w:rPr>
          <w:rFonts w:hint="eastAsia"/>
        </w:rPr>
        <w:t>або</w:t>
      </w:r>
      <w:r>
        <w:t xml:space="preserve"> </w:t>
      </w:r>
      <w:r>
        <w:rPr>
          <w:rFonts w:hint="eastAsia"/>
        </w:rPr>
        <w:t>диспозиція</w:t>
      </w:r>
      <w:r>
        <w:t xml:space="preserve">. </w:t>
      </w:r>
      <w:r>
        <w:rPr>
          <w:rFonts w:hint="eastAsia"/>
        </w:rPr>
        <w:t>Наявність</w:t>
      </w:r>
      <w:r>
        <w:t xml:space="preserve"> </w:t>
      </w:r>
      <w:r>
        <w:rPr>
          <w:rFonts w:hint="eastAsia"/>
        </w:rPr>
        <w:t>відносно</w:t>
      </w:r>
      <w:r>
        <w:t xml:space="preserve"> </w:t>
      </w:r>
      <w:r>
        <w:rPr>
          <w:rFonts w:hint="eastAsia"/>
        </w:rPr>
        <w:t>визначеної</w:t>
      </w:r>
      <w:r>
        <w:t xml:space="preserve"> </w:t>
      </w:r>
      <w:r>
        <w:rPr>
          <w:rFonts w:hint="eastAsia"/>
        </w:rPr>
        <w:t>санкції</w:t>
      </w:r>
      <w:r>
        <w:t xml:space="preserve"> </w:t>
      </w:r>
      <w:r>
        <w:rPr>
          <w:rFonts w:hint="eastAsia"/>
        </w:rPr>
        <w:t>при</w:t>
      </w:r>
      <w:r>
        <w:t xml:space="preserve"> </w:t>
      </w:r>
      <w:r>
        <w:rPr>
          <w:rFonts w:hint="eastAsia"/>
        </w:rPr>
        <w:t>абсолютно</w:t>
      </w:r>
      <w:r>
        <w:t xml:space="preserve"> </w:t>
      </w:r>
      <w:r>
        <w:rPr>
          <w:rFonts w:hint="eastAsia"/>
        </w:rPr>
        <w:t>визначеній</w:t>
      </w:r>
      <w:r>
        <w:t xml:space="preserve"> </w:t>
      </w:r>
      <w:r>
        <w:rPr>
          <w:rFonts w:hint="eastAsia"/>
        </w:rPr>
        <w:t>гіпотезі</w:t>
      </w:r>
      <w:r>
        <w:t xml:space="preserve"> </w:t>
      </w:r>
      <w:r>
        <w:rPr>
          <w:rFonts w:hint="eastAsia"/>
        </w:rPr>
        <w:t>чи</w:t>
      </w:r>
      <w:r>
        <w:t xml:space="preserve"> </w:t>
      </w:r>
      <w:r>
        <w:rPr>
          <w:rFonts w:hint="eastAsia"/>
        </w:rPr>
        <w:t>диспозиції</w:t>
      </w:r>
      <w:r>
        <w:t xml:space="preserve"> </w:t>
      </w:r>
      <w:r>
        <w:rPr>
          <w:rFonts w:hint="eastAsia"/>
        </w:rPr>
        <w:t>в</w:t>
      </w:r>
      <w:r>
        <w:t xml:space="preserve"> </w:t>
      </w:r>
      <w:r>
        <w:rPr>
          <w:rFonts w:hint="eastAsia"/>
        </w:rPr>
        <w:t>основному</w:t>
      </w:r>
      <w:r>
        <w:t xml:space="preserve"> (</w:t>
      </w:r>
      <w:r>
        <w:rPr>
          <w:rFonts w:hint="eastAsia"/>
        </w:rPr>
        <w:t>окрім</w:t>
      </w:r>
      <w:r>
        <w:t xml:space="preserve"> </w:t>
      </w:r>
      <w:r>
        <w:rPr>
          <w:rFonts w:hint="eastAsia"/>
        </w:rPr>
        <w:t>цивільно</w:t>
      </w:r>
      <w:r>
        <w:t>-</w:t>
      </w:r>
      <w:r>
        <w:rPr>
          <w:rFonts w:hint="eastAsia"/>
        </w:rPr>
        <w:t>правових</w:t>
      </w:r>
      <w:r>
        <w:t xml:space="preserve"> </w:t>
      </w:r>
      <w:r>
        <w:rPr>
          <w:rFonts w:hint="eastAsia"/>
        </w:rPr>
        <w:t>норм</w:t>
      </w:r>
      <w:r>
        <w:t xml:space="preserve">) </w:t>
      </w:r>
      <w:r>
        <w:rPr>
          <w:rFonts w:hint="eastAsia"/>
        </w:rPr>
        <w:t>не</w:t>
      </w:r>
      <w:r>
        <w:t xml:space="preserve"> </w:t>
      </w:r>
      <w:r>
        <w:rPr>
          <w:rFonts w:hint="eastAsia"/>
        </w:rPr>
        <w:t>зумовлюватиме</w:t>
      </w:r>
      <w:r>
        <w:t xml:space="preserve"> </w:t>
      </w:r>
      <w:r>
        <w:rPr>
          <w:rFonts w:hint="eastAsia"/>
        </w:rPr>
        <w:t>відносно</w:t>
      </w:r>
      <w:r>
        <w:t xml:space="preserve"> </w:t>
      </w:r>
      <w:r>
        <w:rPr>
          <w:rFonts w:hint="eastAsia"/>
        </w:rPr>
        <w:t>визначений</w:t>
      </w:r>
      <w:r>
        <w:t xml:space="preserve"> </w:t>
      </w:r>
      <w:r>
        <w:rPr>
          <w:rFonts w:hint="eastAsia"/>
        </w:rPr>
        <w:t>характер</w:t>
      </w:r>
      <w:r>
        <w:t xml:space="preserve"> </w:t>
      </w:r>
      <w:r>
        <w:rPr>
          <w:rFonts w:hint="eastAsia"/>
        </w:rPr>
        <w:t>всієї</w:t>
      </w:r>
      <w:r>
        <w:t xml:space="preserve"> </w:t>
      </w:r>
      <w:r>
        <w:rPr>
          <w:rFonts w:hint="eastAsia"/>
        </w:rPr>
        <w:t>норми</w:t>
      </w:r>
      <w:r>
        <w:t xml:space="preserve"> </w:t>
      </w:r>
      <w:r>
        <w:rPr>
          <w:rFonts w:hint="eastAsia"/>
        </w:rPr>
        <w:t>права</w:t>
      </w:r>
      <w:r>
        <w:t>.</w:t>
      </w:r>
    </w:p>
    <w:p w14:paraId="5094A919" w14:textId="77777777" w:rsidR="0020796F" w:rsidRDefault="0020796F" w:rsidP="0020796F">
      <w:r>
        <w:t xml:space="preserve">6. </w:t>
      </w:r>
      <w:r>
        <w:rPr>
          <w:rFonts w:hint="eastAsia"/>
        </w:rPr>
        <w:t>Відносно</w:t>
      </w:r>
      <w:r>
        <w:t xml:space="preserve"> </w:t>
      </w:r>
      <w:r>
        <w:rPr>
          <w:rFonts w:hint="eastAsia"/>
        </w:rPr>
        <w:t>визначеними</w:t>
      </w:r>
      <w:r>
        <w:t xml:space="preserve"> </w:t>
      </w:r>
      <w:r>
        <w:rPr>
          <w:rFonts w:hint="eastAsia"/>
        </w:rPr>
        <w:t>є</w:t>
      </w:r>
      <w:r>
        <w:t xml:space="preserve"> </w:t>
      </w:r>
      <w:r>
        <w:rPr>
          <w:rFonts w:hint="eastAsia"/>
        </w:rPr>
        <w:t>тільки</w:t>
      </w:r>
      <w:r>
        <w:t xml:space="preserve"> </w:t>
      </w:r>
      <w:r>
        <w:rPr>
          <w:rFonts w:hint="eastAsia"/>
        </w:rPr>
        <w:t>ті</w:t>
      </w:r>
      <w:r>
        <w:t xml:space="preserve"> </w:t>
      </w:r>
      <w:r>
        <w:rPr>
          <w:rFonts w:hint="eastAsia"/>
        </w:rPr>
        <w:t>норми</w:t>
      </w:r>
      <w:r>
        <w:t xml:space="preserve">, </w:t>
      </w:r>
      <w:r>
        <w:rPr>
          <w:rFonts w:hint="eastAsia"/>
        </w:rPr>
        <w:t>які</w:t>
      </w:r>
      <w:r>
        <w:t xml:space="preserve"> </w:t>
      </w:r>
      <w:r>
        <w:rPr>
          <w:rFonts w:hint="eastAsia"/>
        </w:rPr>
        <w:t>мають</w:t>
      </w:r>
      <w:r>
        <w:t xml:space="preserve"> </w:t>
      </w:r>
      <w:r>
        <w:rPr>
          <w:rFonts w:hint="eastAsia"/>
        </w:rPr>
        <w:t>у</w:t>
      </w:r>
      <w:r>
        <w:t xml:space="preserve"> </w:t>
      </w:r>
      <w:r>
        <w:rPr>
          <w:rFonts w:hint="eastAsia"/>
        </w:rPr>
        <w:t>своєму</w:t>
      </w:r>
      <w:r>
        <w:t xml:space="preserve"> </w:t>
      </w:r>
      <w:r>
        <w:rPr>
          <w:rFonts w:hint="eastAsia"/>
        </w:rPr>
        <w:t>складі</w:t>
      </w:r>
      <w:r>
        <w:t xml:space="preserve"> </w:t>
      </w:r>
      <w:r>
        <w:rPr>
          <w:rFonts w:hint="eastAsia"/>
        </w:rPr>
        <w:t>відносно</w:t>
      </w:r>
      <w:r>
        <w:t xml:space="preserve"> </w:t>
      </w:r>
      <w:r>
        <w:rPr>
          <w:rFonts w:hint="eastAsia"/>
        </w:rPr>
        <w:t>визначену</w:t>
      </w:r>
      <w:r>
        <w:t xml:space="preserve"> </w:t>
      </w:r>
      <w:r>
        <w:rPr>
          <w:rFonts w:hint="eastAsia"/>
        </w:rPr>
        <w:t>гіпотезу</w:t>
      </w:r>
      <w:r>
        <w:t xml:space="preserve"> </w:t>
      </w:r>
      <w:r>
        <w:rPr>
          <w:rFonts w:hint="eastAsia"/>
        </w:rPr>
        <w:t>чи</w:t>
      </w:r>
      <w:r>
        <w:t xml:space="preserve"> </w:t>
      </w:r>
      <w:r>
        <w:rPr>
          <w:rFonts w:hint="eastAsia"/>
        </w:rPr>
        <w:t>диспозицію</w:t>
      </w:r>
      <w:r>
        <w:t xml:space="preserve">. </w:t>
      </w:r>
      <w:r>
        <w:rPr>
          <w:rFonts w:hint="eastAsia"/>
        </w:rPr>
        <w:t>Якщо</w:t>
      </w:r>
      <w:r>
        <w:t xml:space="preserve"> </w:t>
      </w:r>
      <w:r>
        <w:rPr>
          <w:rFonts w:hint="eastAsia"/>
        </w:rPr>
        <w:t>ж</w:t>
      </w:r>
      <w:r>
        <w:t xml:space="preserve"> </w:t>
      </w:r>
      <w:r>
        <w:rPr>
          <w:rFonts w:hint="eastAsia"/>
        </w:rPr>
        <w:t>гіпотеза</w:t>
      </w:r>
      <w:r>
        <w:t xml:space="preserve"> </w:t>
      </w:r>
      <w:r>
        <w:rPr>
          <w:rFonts w:hint="eastAsia"/>
        </w:rPr>
        <w:t>і</w:t>
      </w:r>
      <w:r>
        <w:t xml:space="preserve"> </w:t>
      </w:r>
      <w:r>
        <w:rPr>
          <w:rFonts w:hint="eastAsia"/>
        </w:rPr>
        <w:t>диспозиція</w:t>
      </w:r>
      <w:r>
        <w:t xml:space="preserve"> </w:t>
      </w:r>
      <w:r>
        <w:rPr>
          <w:rFonts w:hint="eastAsia"/>
        </w:rPr>
        <w:t>є</w:t>
      </w:r>
      <w:r>
        <w:t xml:space="preserve"> </w:t>
      </w:r>
      <w:r>
        <w:rPr>
          <w:rFonts w:hint="eastAsia"/>
        </w:rPr>
        <w:t>абсолютно</w:t>
      </w:r>
      <w:r>
        <w:t xml:space="preserve"> </w:t>
      </w:r>
      <w:r>
        <w:rPr>
          <w:rFonts w:hint="eastAsia"/>
        </w:rPr>
        <w:t>визначеними</w:t>
      </w:r>
      <w:r>
        <w:t xml:space="preserve">, </w:t>
      </w:r>
      <w:r>
        <w:rPr>
          <w:rFonts w:hint="eastAsia"/>
        </w:rPr>
        <w:t>а</w:t>
      </w:r>
      <w:r>
        <w:t xml:space="preserve"> </w:t>
      </w:r>
      <w:r>
        <w:rPr>
          <w:rFonts w:hint="eastAsia"/>
        </w:rPr>
        <w:t>відносно</w:t>
      </w:r>
      <w:r>
        <w:t xml:space="preserve"> </w:t>
      </w:r>
      <w:r>
        <w:rPr>
          <w:rFonts w:hint="eastAsia"/>
        </w:rPr>
        <w:t>визначеною</w:t>
      </w:r>
      <w:r>
        <w:t xml:space="preserve"> </w:t>
      </w:r>
      <w:r>
        <w:rPr>
          <w:rFonts w:hint="eastAsia"/>
        </w:rPr>
        <w:t>є</w:t>
      </w:r>
      <w:r>
        <w:t xml:space="preserve"> </w:t>
      </w:r>
      <w:r>
        <w:rPr>
          <w:rFonts w:hint="eastAsia"/>
        </w:rPr>
        <w:t>тільки</w:t>
      </w:r>
      <w:r>
        <w:t xml:space="preserve"> </w:t>
      </w:r>
      <w:r>
        <w:rPr>
          <w:rFonts w:hint="eastAsia"/>
        </w:rPr>
        <w:t>санкція</w:t>
      </w:r>
      <w:r>
        <w:t xml:space="preserve">, </w:t>
      </w:r>
      <w:r>
        <w:rPr>
          <w:rFonts w:hint="eastAsia"/>
        </w:rPr>
        <w:t>то</w:t>
      </w:r>
      <w:r>
        <w:t xml:space="preserve"> </w:t>
      </w:r>
      <w:r>
        <w:rPr>
          <w:rFonts w:hint="eastAsia"/>
        </w:rPr>
        <w:t>норму</w:t>
      </w:r>
      <w:r>
        <w:t xml:space="preserve"> </w:t>
      </w:r>
      <w:r>
        <w:rPr>
          <w:rFonts w:hint="eastAsia"/>
        </w:rPr>
        <w:t>в</w:t>
      </w:r>
      <w:r>
        <w:t xml:space="preserve"> </w:t>
      </w:r>
      <w:r>
        <w:rPr>
          <w:rFonts w:hint="eastAsia"/>
        </w:rPr>
        <w:t>цілому</w:t>
      </w:r>
      <w:r>
        <w:t xml:space="preserve"> </w:t>
      </w:r>
      <w:r>
        <w:rPr>
          <w:rFonts w:hint="eastAsia"/>
        </w:rPr>
        <w:t>необхідно</w:t>
      </w:r>
      <w:r>
        <w:t xml:space="preserve"> </w:t>
      </w:r>
      <w:r>
        <w:rPr>
          <w:rFonts w:hint="eastAsia"/>
        </w:rPr>
        <w:t>віднести</w:t>
      </w:r>
      <w:r>
        <w:t xml:space="preserve"> </w:t>
      </w:r>
      <w:r>
        <w:rPr>
          <w:rFonts w:hint="eastAsia"/>
        </w:rPr>
        <w:t>до</w:t>
      </w:r>
      <w:r>
        <w:t xml:space="preserve"> </w:t>
      </w:r>
      <w:r>
        <w:rPr>
          <w:rFonts w:hint="eastAsia"/>
        </w:rPr>
        <w:t>абсолютно</w:t>
      </w:r>
      <w:r>
        <w:t xml:space="preserve"> </w:t>
      </w:r>
      <w:r>
        <w:rPr>
          <w:rFonts w:hint="eastAsia"/>
        </w:rPr>
        <w:t>визначених</w:t>
      </w:r>
      <w:r>
        <w:t xml:space="preserve"> </w:t>
      </w:r>
      <w:r>
        <w:rPr>
          <w:rFonts w:hint="eastAsia"/>
        </w:rPr>
        <w:t>норм</w:t>
      </w:r>
      <w:r>
        <w:t xml:space="preserve">. </w:t>
      </w:r>
      <w:r>
        <w:rPr>
          <w:rFonts w:hint="eastAsia"/>
        </w:rPr>
        <w:t>Оскільки</w:t>
      </w:r>
      <w:r>
        <w:t xml:space="preserve"> </w:t>
      </w:r>
      <w:r>
        <w:rPr>
          <w:rFonts w:hint="eastAsia"/>
        </w:rPr>
        <w:t>характер</w:t>
      </w:r>
      <w:r>
        <w:t xml:space="preserve"> </w:t>
      </w:r>
      <w:r>
        <w:rPr>
          <w:rFonts w:hint="eastAsia"/>
        </w:rPr>
        <w:t>санкції</w:t>
      </w:r>
      <w:r>
        <w:t xml:space="preserve"> </w:t>
      </w:r>
      <w:r>
        <w:rPr>
          <w:rFonts w:hint="eastAsia"/>
        </w:rPr>
        <w:t>зовсім</w:t>
      </w:r>
      <w:r>
        <w:t xml:space="preserve"> </w:t>
      </w:r>
      <w:r>
        <w:rPr>
          <w:rFonts w:hint="eastAsia"/>
        </w:rPr>
        <w:t>не</w:t>
      </w:r>
      <w:r>
        <w:t xml:space="preserve"> </w:t>
      </w:r>
      <w:r>
        <w:rPr>
          <w:rFonts w:hint="eastAsia"/>
        </w:rPr>
        <w:t>впливає</w:t>
      </w:r>
      <w:r>
        <w:t xml:space="preserve"> </w:t>
      </w:r>
      <w:r>
        <w:rPr>
          <w:rFonts w:hint="eastAsia"/>
        </w:rPr>
        <w:t>на</w:t>
      </w:r>
      <w:r>
        <w:t xml:space="preserve"> </w:t>
      </w:r>
      <w:r>
        <w:rPr>
          <w:rFonts w:hint="eastAsia"/>
        </w:rPr>
        <w:t>визначення</w:t>
      </w:r>
      <w:r>
        <w:t xml:space="preserve"> </w:t>
      </w:r>
      <w:r>
        <w:rPr>
          <w:rFonts w:hint="eastAsia"/>
        </w:rPr>
        <w:t>її</w:t>
      </w:r>
      <w:r>
        <w:t xml:space="preserve"> </w:t>
      </w:r>
      <w:r>
        <w:rPr>
          <w:rFonts w:hint="eastAsia"/>
        </w:rPr>
        <w:t>як</w:t>
      </w:r>
      <w:r>
        <w:t xml:space="preserve"> </w:t>
      </w:r>
      <w:r>
        <w:rPr>
          <w:rFonts w:hint="eastAsia"/>
        </w:rPr>
        <w:t>імперативної</w:t>
      </w:r>
      <w:r>
        <w:t xml:space="preserve"> </w:t>
      </w:r>
      <w:r>
        <w:rPr>
          <w:rFonts w:hint="eastAsia"/>
        </w:rPr>
        <w:t>чи</w:t>
      </w:r>
      <w:r>
        <w:t xml:space="preserve"> </w:t>
      </w:r>
      <w:r>
        <w:rPr>
          <w:rFonts w:hint="eastAsia"/>
        </w:rPr>
        <w:t>диспозитивної</w:t>
      </w:r>
      <w:r>
        <w:t xml:space="preserve">. </w:t>
      </w:r>
      <w:r>
        <w:rPr>
          <w:rFonts w:hint="eastAsia"/>
        </w:rPr>
        <w:t>Таке</w:t>
      </w:r>
      <w:r>
        <w:t xml:space="preserve"> </w:t>
      </w:r>
      <w:r>
        <w:rPr>
          <w:rFonts w:hint="eastAsia"/>
        </w:rPr>
        <w:t>визначення</w:t>
      </w:r>
      <w:r>
        <w:t xml:space="preserve"> </w:t>
      </w:r>
      <w:r>
        <w:rPr>
          <w:rFonts w:hint="eastAsia"/>
        </w:rPr>
        <w:t>можна</w:t>
      </w:r>
      <w:r>
        <w:t xml:space="preserve"> </w:t>
      </w:r>
      <w:r>
        <w:rPr>
          <w:rFonts w:hint="eastAsia"/>
        </w:rPr>
        <w:t>дати</w:t>
      </w:r>
      <w:r>
        <w:t xml:space="preserve"> </w:t>
      </w:r>
      <w:r>
        <w:rPr>
          <w:rFonts w:hint="eastAsia"/>
        </w:rPr>
        <w:t>тільки</w:t>
      </w:r>
      <w:r>
        <w:t xml:space="preserve"> </w:t>
      </w:r>
      <w:r>
        <w:rPr>
          <w:rFonts w:hint="eastAsia"/>
        </w:rPr>
        <w:t>при</w:t>
      </w:r>
      <w:r>
        <w:t xml:space="preserve"> </w:t>
      </w:r>
      <w:r>
        <w:rPr>
          <w:rFonts w:hint="eastAsia"/>
        </w:rPr>
        <w:t>аналізі</w:t>
      </w:r>
      <w:r>
        <w:t xml:space="preserve"> </w:t>
      </w:r>
      <w:r>
        <w:rPr>
          <w:rFonts w:hint="eastAsia"/>
        </w:rPr>
        <w:t>гіпотези</w:t>
      </w:r>
      <w:r>
        <w:t xml:space="preserve"> </w:t>
      </w:r>
      <w:r>
        <w:rPr>
          <w:rFonts w:hint="eastAsia"/>
        </w:rPr>
        <w:t>чи</w:t>
      </w:r>
      <w:r>
        <w:t xml:space="preserve"> </w:t>
      </w:r>
      <w:r>
        <w:rPr>
          <w:rFonts w:hint="eastAsia"/>
        </w:rPr>
        <w:t>диспозиції</w:t>
      </w:r>
      <w:r>
        <w:t xml:space="preserve">. </w:t>
      </w:r>
      <w:r>
        <w:rPr>
          <w:rFonts w:hint="eastAsia"/>
        </w:rPr>
        <w:t>Виключення</w:t>
      </w:r>
      <w:r>
        <w:t xml:space="preserve"> </w:t>
      </w:r>
      <w:r>
        <w:rPr>
          <w:rFonts w:hint="eastAsia"/>
        </w:rPr>
        <w:t>становлять</w:t>
      </w:r>
      <w:r>
        <w:t xml:space="preserve"> </w:t>
      </w:r>
      <w:r>
        <w:rPr>
          <w:rFonts w:hint="eastAsia"/>
        </w:rPr>
        <w:t>тільки</w:t>
      </w:r>
      <w:r>
        <w:t xml:space="preserve"> </w:t>
      </w:r>
      <w:r>
        <w:rPr>
          <w:rFonts w:hint="eastAsia"/>
        </w:rPr>
        <w:t>норми</w:t>
      </w:r>
      <w:r>
        <w:t xml:space="preserve"> </w:t>
      </w:r>
      <w:r>
        <w:rPr>
          <w:rFonts w:hint="eastAsia"/>
        </w:rPr>
        <w:t>цивільного</w:t>
      </w:r>
      <w:r>
        <w:t xml:space="preserve"> </w:t>
      </w:r>
      <w:r>
        <w:rPr>
          <w:rFonts w:hint="eastAsia"/>
        </w:rPr>
        <w:t>права</w:t>
      </w:r>
      <w:r>
        <w:t xml:space="preserve">, </w:t>
      </w:r>
      <w:r>
        <w:rPr>
          <w:rFonts w:hint="eastAsia"/>
        </w:rPr>
        <w:t>про</w:t>
      </w:r>
      <w:r>
        <w:t xml:space="preserve"> </w:t>
      </w:r>
      <w:r>
        <w:rPr>
          <w:rFonts w:hint="eastAsia"/>
        </w:rPr>
        <w:t>відносно</w:t>
      </w:r>
      <w:r>
        <w:t xml:space="preserve"> </w:t>
      </w:r>
      <w:r>
        <w:rPr>
          <w:rFonts w:hint="eastAsia"/>
        </w:rPr>
        <w:t>визначеність</w:t>
      </w:r>
      <w:r>
        <w:t xml:space="preserve"> </w:t>
      </w:r>
      <w:r>
        <w:rPr>
          <w:rFonts w:hint="eastAsia"/>
        </w:rPr>
        <w:t>яких</w:t>
      </w:r>
      <w:r>
        <w:t xml:space="preserve"> </w:t>
      </w:r>
      <w:r>
        <w:rPr>
          <w:rFonts w:hint="eastAsia"/>
        </w:rPr>
        <w:t>можна</w:t>
      </w:r>
      <w:r>
        <w:t xml:space="preserve"> </w:t>
      </w:r>
      <w:r>
        <w:rPr>
          <w:rFonts w:hint="eastAsia"/>
        </w:rPr>
        <w:t>міркувати</w:t>
      </w:r>
      <w:r>
        <w:t xml:space="preserve"> </w:t>
      </w:r>
      <w:r>
        <w:rPr>
          <w:rFonts w:hint="eastAsia"/>
        </w:rPr>
        <w:t>виходячи</w:t>
      </w:r>
      <w:r>
        <w:t xml:space="preserve"> </w:t>
      </w:r>
      <w:r>
        <w:rPr>
          <w:rFonts w:hint="eastAsia"/>
        </w:rPr>
        <w:t>з</w:t>
      </w:r>
      <w:r>
        <w:t xml:space="preserve"> </w:t>
      </w:r>
      <w:r>
        <w:rPr>
          <w:rFonts w:hint="eastAsia"/>
        </w:rPr>
        <w:t>характеру</w:t>
      </w:r>
      <w:r>
        <w:t xml:space="preserve"> </w:t>
      </w:r>
      <w:r>
        <w:rPr>
          <w:rFonts w:hint="eastAsia"/>
        </w:rPr>
        <w:t>санкції</w:t>
      </w:r>
      <w:r>
        <w:t>.</w:t>
      </w:r>
    </w:p>
    <w:p w14:paraId="722810CD" w14:textId="77777777" w:rsidR="0020796F" w:rsidRDefault="0020796F" w:rsidP="0020796F">
      <w:r>
        <w:t xml:space="preserve">7.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вирізняються</w:t>
      </w:r>
      <w:r>
        <w:t xml:space="preserve"> </w:t>
      </w:r>
      <w:r>
        <w:rPr>
          <w:rFonts w:hint="eastAsia"/>
        </w:rPr>
        <w:t>особливою</w:t>
      </w:r>
      <w:r>
        <w:t xml:space="preserve"> </w:t>
      </w:r>
      <w:r>
        <w:rPr>
          <w:rFonts w:hint="eastAsia"/>
        </w:rPr>
        <w:t>функціональністю</w:t>
      </w:r>
      <w:r>
        <w:t xml:space="preserve"> </w:t>
      </w:r>
      <w:r>
        <w:rPr>
          <w:rFonts w:hint="eastAsia"/>
        </w:rPr>
        <w:t>в</w:t>
      </w:r>
      <w:r>
        <w:t xml:space="preserve"> </w:t>
      </w:r>
      <w:r>
        <w:rPr>
          <w:rFonts w:hint="eastAsia"/>
        </w:rPr>
        <w:t>системі</w:t>
      </w:r>
      <w:r>
        <w:t xml:space="preserve"> </w:t>
      </w:r>
      <w:r>
        <w:rPr>
          <w:rFonts w:hint="eastAsia"/>
        </w:rPr>
        <w:t>соціальних</w:t>
      </w:r>
      <w:r>
        <w:t xml:space="preserve">, </w:t>
      </w:r>
      <w:r>
        <w:rPr>
          <w:rFonts w:hint="eastAsia"/>
        </w:rPr>
        <w:t>що</w:t>
      </w:r>
      <w:r>
        <w:t xml:space="preserve"> </w:t>
      </w:r>
      <w:r>
        <w:rPr>
          <w:rFonts w:hint="eastAsia"/>
        </w:rPr>
        <w:t>обґрунтовується</w:t>
      </w:r>
      <w:r>
        <w:t xml:space="preserve"> </w:t>
      </w:r>
      <w:r>
        <w:rPr>
          <w:rFonts w:hint="eastAsia"/>
        </w:rPr>
        <w:t>їх</w:t>
      </w:r>
      <w:r>
        <w:t xml:space="preserve"> </w:t>
      </w:r>
      <w:r>
        <w:rPr>
          <w:rFonts w:hint="eastAsia"/>
        </w:rPr>
        <w:t>специфічним</w:t>
      </w:r>
      <w:r>
        <w:t xml:space="preserve"> </w:t>
      </w:r>
      <w:r>
        <w:rPr>
          <w:rFonts w:hint="eastAsia"/>
        </w:rPr>
        <w:t>змістом</w:t>
      </w:r>
      <w:r>
        <w:t xml:space="preserve">, </w:t>
      </w:r>
      <w:r>
        <w:rPr>
          <w:rFonts w:hint="eastAsia"/>
        </w:rPr>
        <w:t>сутністю</w:t>
      </w:r>
      <w:r>
        <w:t xml:space="preserve">, </w:t>
      </w:r>
      <w:r>
        <w:rPr>
          <w:rFonts w:hint="eastAsia"/>
        </w:rPr>
        <w:t>формою</w:t>
      </w:r>
      <w:r>
        <w:t xml:space="preserve"> </w:t>
      </w:r>
      <w:r>
        <w:rPr>
          <w:rFonts w:hint="eastAsia"/>
        </w:rPr>
        <w:t>вираження</w:t>
      </w:r>
      <w:r>
        <w:t xml:space="preserve">, </w:t>
      </w:r>
      <w:r>
        <w:rPr>
          <w:rFonts w:hint="eastAsia"/>
        </w:rPr>
        <w:t>джерелами</w:t>
      </w:r>
      <w:r>
        <w:t xml:space="preserve"> </w:t>
      </w:r>
      <w:r>
        <w:rPr>
          <w:rFonts w:hint="eastAsia"/>
        </w:rPr>
        <w:t>походження</w:t>
      </w:r>
      <w:r>
        <w:t xml:space="preserve"> </w:t>
      </w:r>
      <w:r>
        <w:rPr>
          <w:rFonts w:hint="eastAsia"/>
        </w:rPr>
        <w:t>та</w:t>
      </w:r>
      <w:r>
        <w:t xml:space="preserve"> </w:t>
      </w:r>
      <w:r>
        <w:rPr>
          <w:rFonts w:hint="eastAsia"/>
        </w:rPr>
        <w:t>структурою</w:t>
      </w:r>
      <w:r>
        <w:t xml:space="preserve">. </w:t>
      </w:r>
      <w:r>
        <w:rPr>
          <w:rFonts w:hint="eastAsia"/>
        </w:rPr>
        <w:t>Основними</w:t>
      </w:r>
      <w:r>
        <w:t xml:space="preserve"> </w:t>
      </w:r>
      <w:r>
        <w:rPr>
          <w:rFonts w:hint="eastAsia"/>
        </w:rPr>
        <w:t>системно</w:t>
      </w:r>
      <w:r>
        <w:t>-</w:t>
      </w:r>
      <w:r>
        <w:rPr>
          <w:rFonts w:hint="eastAsia"/>
        </w:rPr>
        <w:t>структурними</w:t>
      </w:r>
      <w:r>
        <w:t xml:space="preserve"> </w:t>
      </w:r>
      <w:r>
        <w:rPr>
          <w:rFonts w:hint="eastAsia"/>
        </w:rPr>
        <w:t>функціями</w:t>
      </w:r>
      <w:r>
        <w:t xml:space="preserve"> </w:t>
      </w:r>
      <w:r>
        <w:rPr>
          <w:rFonts w:hint="eastAsia"/>
        </w:rPr>
        <w:t>відносно</w:t>
      </w:r>
      <w:r>
        <w:t xml:space="preserve"> </w:t>
      </w:r>
      <w:r>
        <w:rPr>
          <w:rFonts w:hint="eastAsia"/>
        </w:rPr>
        <w:t>визначених</w:t>
      </w:r>
      <w:r>
        <w:t xml:space="preserve"> </w:t>
      </w:r>
      <w:r>
        <w:rPr>
          <w:rFonts w:hint="eastAsia"/>
        </w:rPr>
        <w:t>норм</w:t>
      </w:r>
      <w:r>
        <w:t xml:space="preserve"> </w:t>
      </w:r>
      <w:r>
        <w:rPr>
          <w:rFonts w:hint="eastAsia"/>
        </w:rPr>
        <w:t>права</w:t>
      </w:r>
      <w:r>
        <w:t xml:space="preserve"> </w:t>
      </w:r>
      <w:r>
        <w:rPr>
          <w:rFonts w:hint="eastAsia"/>
        </w:rPr>
        <w:t>є</w:t>
      </w:r>
      <w:r>
        <w:t xml:space="preserve"> </w:t>
      </w:r>
      <w:r>
        <w:rPr>
          <w:rFonts w:hint="eastAsia"/>
        </w:rPr>
        <w:t>такі</w:t>
      </w:r>
      <w:r>
        <w:t xml:space="preserve">, </w:t>
      </w:r>
      <w:r>
        <w:rPr>
          <w:rFonts w:hint="eastAsia"/>
        </w:rPr>
        <w:t>як</w:t>
      </w:r>
      <w:r>
        <w:t>:</w:t>
      </w:r>
    </w:p>
    <w:p w14:paraId="061977D2" w14:textId="77777777" w:rsidR="0020796F" w:rsidRDefault="0020796F" w:rsidP="0020796F">
      <w:r>
        <w:t xml:space="preserve">- </w:t>
      </w:r>
      <w:r>
        <w:rPr>
          <w:rFonts w:hint="eastAsia"/>
        </w:rPr>
        <w:t>регулятивна</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техніко</w:t>
      </w:r>
      <w:r>
        <w:t>-</w:t>
      </w:r>
      <w:r>
        <w:rPr>
          <w:rFonts w:hint="eastAsia"/>
        </w:rPr>
        <w:t>інструментальна</w:t>
      </w:r>
      <w:r>
        <w:t>);</w:t>
      </w:r>
    </w:p>
    <w:p w14:paraId="1A1663C5" w14:textId="77777777" w:rsidR="0020796F" w:rsidRDefault="0020796F" w:rsidP="0020796F">
      <w:r>
        <w:t xml:space="preserve">- </w:t>
      </w:r>
      <w:r>
        <w:rPr>
          <w:rFonts w:hint="eastAsia"/>
        </w:rPr>
        <w:t>охоронна</w:t>
      </w:r>
      <w:r>
        <w:t>;</w:t>
      </w:r>
    </w:p>
    <w:p w14:paraId="67FE440C" w14:textId="77777777" w:rsidR="0020796F" w:rsidRDefault="0020796F" w:rsidP="0020796F">
      <w:r>
        <w:t xml:space="preserve">- </w:t>
      </w:r>
      <w:r>
        <w:rPr>
          <w:rFonts w:hint="eastAsia"/>
        </w:rPr>
        <w:t>компенсаційна</w:t>
      </w:r>
      <w:r>
        <w:t>;</w:t>
      </w:r>
    </w:p>
    <w:p w14:paraId="20856524" w14:textId="77777777" w:rsidR="0020796F" w:rsidRDefault="0020796F" w:rsidP="0020796F">
      <w:r>
        <w:t xml:space="preserve">- </w:t>
      </w:r>
      <w:r>
        <w:rPr>
          <w:rFonts w:hint="eastAsia"/>
        </w:rPr>
        <w:t>колізійна</w:t>
      </w:r>
      <w:r>
        <w:t>;</w:t>
      </w:r>
    </w:p>
    <w:p w14:paraId="3885D552" w14:textId="77777777" w:rsidR="0020796F" w:rsidRDefault="0020796F" w:rsidP="0020796F">
      <w:r>
        <w:t xml:space="preserve">- </w:t>
      </w:r>
      <w:r>
        <w:rPr>
          <w:rFonts w:hint="eastAsia"/>
        </w:rPr>
        <w:t>правонаділяюча</w:t>
      </w:r>
      <w:r>
        <w:t xml:space="preserve"> (</w:t>
      </w:r>
      <w:r>
        <w:rPr>
          <w:rFonts w:hint="eastAsia"/>
        </w:rPr>
        <w:t>уповноважуюча</w:t>
      </w:r>
      <w:r>
        <w:t>);</w:t>
      </w:r>
    </w:p>
    <w:p w14:paraId="015569F5" w14:textId="77777777" w:rsidR="0020796F" w:rsidRDefault="0020796F" w:rsidP="0020796F">
      <w:r>
        <w:t xml:space="preserve">- </w:t>
      </w:r>
      <w:r>
        <w:rPr>
          <w:rFonts w:hint="eastAsia"/>
        </w:rPr>
        <w:t>виховна</w:t>
      </w:r>
      <w:r>
        <w:t>;</w:t>
      </w:r>
    </w:p>
    <w:p w14:paraId="44CE9433" w14:textId="77777777" w:rsidR="0020796F" w:rsidRDefault="0020796F" w:rsidP="0020796F">
      <w:r>
        <w:lastRenderedPageBreak/>
        <w:t xml:space="preserve">- </w:t>
      </w:r>
      <w:r>
        <w:rPr>
          <w:rFonts w:hint="eastAsia"/>
        </w:rPr>
        <w:t>державно</w:t>
      </w:r>
      <w:r>
        <w:t>-</w:t>
      </w:r>
      <w:r>
        <w:rPr>
          <w:rFonts w:hint="eastAsia"/>
        </w:rPr>
        <w:t>орієнтаційна</w:t>
      </w:r>
      <w:r>
        <w:t xml:space="preserve"> (</w:t>
      </w:r>
      <w:r>
        <w:rPr>
          <w:rFonts w:hint="eastAsia"/>
        </w:rPr>
        <w:t>зокрема</w:t>
      </w:r>
      <w:r>
        <w:t xml:space="preserve"> </w:t>
      </w:r>
      <w:r>
        <w:rPr>
          <w:rFonts w:hint="eastAsia"/>
        </w:rPr>
        <w:t>оптимізації</w:t>
      </w:r>
      <w:r>
        <w:t xml:space="preserve"> </w:t>
      </w:r>
      <w:r>
        <w:rPr>
          <w:rFonts w:hint="eastAsia"/>
        </w:rPr>
        <w:t>правового</w:t>
      </w:r>
      <w:r>
        <w:t xml:space="preserve"> </w:t>
      </w:r>
      <w:r>
        <w:rPr>
          <w:rFonts w:hint="eastAsia"/>
        </w:rPr>
        <w:t>режиму</w:t>
      </w:r>
      <w:r>
        <w:t>);</w:t>
      </w:r>
    </w:p>
    <w:p w14:paraId="44184B36" w14:textId="77777777" w:rsidR="0020796F" w:rsidRDefault="0020796F" w:rsidP="0020796F">
      <w:r>
        <w:t xml:space="preserve">- </w:t>
      </w:r>
      <w:r>
        <w:rPr>
          <w:rFonts w:hint="eastAsia"/>
        </w:rPr>
        <w:t>державної</w:t>
      </w:r>
      <w:r>
        <w:t xml:space="preserve"> </w:t>
      </w:r>
      <w:r>
        <w:rPr>
          <w:rFonts w:hint="eastAsia"/>
        </w:rPr>
        <w:t>оцінки</w:t>
      </w:r>
      <w:r>
        <w:t xml:space="preserve"> </w:t>
      </w:r>
      <w:r>
        <w:rPr>
          <w:rFonts w:hint="eastAsia"/>
        </w:rPr>
        <w:t>дій</w:t>
      </w:r>
      <w:r>
        <w:t xml:space="preserve"> </w:t>
      </w:r>
      <w:r>
        <w:rPr>
          <w:rFonts w:hint="eastAsia"/>
        </w:rPr>
        <w:t>суб’єктів</w:t>
      </w:r>
      <w:r>
        <w:t xml:space="preserve"> </w:t>
      </w:r>
      <w:r>
        <w:rPr>
          <w:rFonts w:hint="eastAsia"/>
        </w:rPr>
        <w:t>права</w:t>
      </w:r>
      <w:r>
        <w:t xml:space="preserve"> (</w:t>
      </w:r>
      <w:r>
        <w:rPr>
          <w:rFonts w:hint="eastAsia"/>
        </w:rPr>
        <w:t>оцінювальна</w:t>
      </w:r>
      <w:r>
        <w:t>);</w:t>
      </w:r>
    </w:p>
    <w:p w14:paraId="730A1E05" w14:textId="77777777" w:rsidR="0020796F" w:rsidRDefault="0020796F" w:rsidP="0020796F">
      <w:r>
        <w:t xml:space="preserve">- </w:t>
      </w:r>
      <w:r>
        <w:rPr>
          <w:rFonts w:hint="eastAsia"/>
        </w:rPr>
        <w:t>інформаційна</w:t>
      </w:r>
      <w:r>
        <w:t>;</w:t>
      </w:r>
    </w:p>
    <w:p w14:paraId="662EA9FD" w14:textId="77777777" w:rsidR="0020796F" w:rsidRDefault="0020796F" w:rsidP="0020796F">
      <w:r>
        <w:t xml:space="preserve">- </w:t>
      </w:r>
      <w:r>
        <w:rPr>
          <w:rFonts w:hint="eastAsia"/>
        </w:rPr>
        <w:t>цільова</w:t>
      </w:r>
      <w:r>
        <w:t>;</w:t>
      </w:r>
    </w:p>
    <w:p w14:paraId="273C38A3" w14:textId="77777777" w:rsidR="0020796F" w:rsidRDefault="0020796F" w:rsidP="0020796F">
      <w:r>
        <w:t xml:space="preserve">- </w:t>
      </w:r>
      <w:r>
        <w:rPr>
          <w:rFonts w:hint="eastAsia"/>
        </w:rPr>
        <w:t>мотиваційна</w:t>
      </w:r>
      <w:r>
        <w:t xml:space="preserve"> </w:t>
      </w:r>
      <w:r>
        <w:rPr>
          <w:rFonts w:hint="eastAsia"/>
        </w:rPr>
        <w:t>та</w:t>
      </w:r>
      <w:r>
        <w:t xml:space="preserve"> </w:t>
      </w:r>
      <w:r>
        <w:rPr>
          <w:rFonts w:hint="eastAsia"/>
        </w:rPr>
        <w:t>ін</w:t>
      </w:r>
      <w:r>
        <w:t>.</w:t>
      </w:r>
    </w:p>
    <w:p w14:paraId="4C558401" w14:textId="77777777" w:rsidR="0020796F" w:rsidRDefault="0020796F" w:rsidP="0020796F">
      <w:r>
        <w:t xml:space="preserve">8. </w:t>
      </w:r>
      <w:r>
        <w:rPr>
          <w:rFonts w:hint="eastAsia"/>
        </w:rPr>
        <w:t>Особливість</w:t>
      </w:r>
      <w:r>
        <w:t xml:space="preserve"> </w:t>
      </w:r>
      <w:r>
        <w:rPr>
          <w:rFonts w:hint="eastAsia"/>
        </w:rPr>
        <w:t>техніко</w:t>
      </w:r>
      <w:r>
        <w:t>-</w:t>
      </w:r>
      <w:r>
        <w:rPr>
          <w:rFonts w:hint="eastAsia"/>
        </w:rPr>
        <w:t>інструментальної</w:t>
      </w:r>
      <w:r>
        <w:t xml:space="preserve"> </w:t>
      </w:r>
      <w:r>
        <w:rPr>
          <w:rFonts w:hint="eastAsia"/>
        </w:rPr>
        <w:t>функції</w:t>
      </w:r>
      <w:r>
        <w:t xml:space="preserve"> </w:t>
      </w:r>
      <w:r>
        <w:rPr>
          <w:rFonts w:hint="eastAsia"/>
        </w:rPr>
        <w:t>відносно</w:t>
      </w:r>
      <w:r>
        <w:t xml:space="preserve"> </w:t>
      </w:r>
      <w:r>
        <w:rPr>
          <w:rFonts w:hint="eastAsia"/>
        </w:rPr>
        <w:t>визначених</w:t>
      </w:r>
      <w:r>
        <w:t xml:space="preserve"> </w:t>
      </w:r>
      <w:r>
        <w:rPr>
          <w:rFonts w:hint="eastAsia"/>
        </w:rPr>
        <w:t>норм</w:t>
      </w:r>
      <w:r>
        <w:t xml:space="preserve"> </w:t>
      </w:r>
      <w:r>
        <w:rPr>
          <w:rFonts w:hint="eastAsia"/>
        </w:rPr>
        <w:t>права</w:t>
      </w:r>
      <w:r>
        <w:t xml:space="preserve"> </w:t>
      </w:r>
      <w:r>
        <w:rPr>
          <w:rFonts w:hint="eastAsia"/>
        </w:rPr>
        <w:t>полягає</w:t>
      </w:r>
      <w:r>
        <w:t xml:space="preserve"> </w:t>
      </w:r>
      <w:r>
        <w:rPr>
          <w:rFonts w:hint="eastAsia"/>
        </w:rPr>
        <w:t>у</w:t>
      </w:r>
      <w:r>
        <w:t xml:space="preserve"> </w:t>
      </w:r>
      <w:r>
        <w:rPr>
          <w:rFonts w:hint="eastAsia"/>
        </w:rPr>
        <w:t>тому</w:t>
      </w:r>
      <w:r>
        <w:t xml:space="preserve">, </w:t>
      </w:r>
      <w:r>
        <w:rPr>
          <w:rFonts w:hint="eastAsia"/>
        </w:rPr>
        <w:t>що</w:t>
      </w:r>
      <w:r>
        <w:t xml:space="preserve"> </w:t>
      </w:r>
      <w:r>
        <w:rPr>
          <w:rFonts w:hint="eastAsia"/>
        </w:rPr>
        <w:t>за</w:t>
      </w:r>
      <w:r>
        <w:t xml:space="preserve"> </w:t>
      </w:r>
      <w:r>
        <w:rPr>
          <w:rFonts w:hint="eastAsia"/>
        </w:rPr>
        <w:t>їх</w:t>
      </w:r>
      <w:r>
        <w:t xml:space="preserve"> </w:t>
      </w:r>
      <w:r>
        <w:rPr>
          <w:rFonts w:hint="eastAsia"/>
        </w:rPr>
        <w:t>допомогою</w:t>
      </w:r>
      <w:r>
        <w:t xml:space="preserve"> </w:t>
      </w:r>
      <w:r>
        <w:rPr>
          <w:rFonts w:hint="eastAsia"/>
        </w:rPr>
        <w:t>поняття</w:t>
      </w:r>
      <w:r>
        <w:t xml:space="preserve">, </w:t>
      </w:r>
      <w:r>
        <w:rPr>
          <w:rFonts w:hint="eastAsia"/>
        </w:rPr>
        <w:t>категорії</w:t>
      </w:r>
      <w:r>
        <w:t xml:space="preserve">, </w:t>
      </w:r>
      <w:r>
        <w:rPr>
          <w:rFonts w:hint="eastAsia"/>
        </w:rPr>
        <w:t>терміни</w:t>
      </w:r>
      <w:r>
        <w:t xml:space="preserve">, </w:t>
      </w:r>
      <w:r>
        <w:rPr>
          <w:rFonts w:hint="eastAsia"/>
        </w:rPr>
        <w:t>а</w:t>
      </w:r>
      <w:r>
        <w:t xml:space="preserve"> </w:t>
      </w:r>
      <w:r>
        <w:rPr>
          <w:rFonts w:hint="eastAsia"/>
        </w:rPr>
        <w:t>також</w:t>
      </w:r>
      <w:r>
        <w:t xml:space="preserve"> </w:t>
      </w:r>
      <w:r>
        <w:rPr>
          <w:rFonts w:hint="eastAsia"/>
        </w:rPr>
        <w:t>визначення</w:t>
      </w:r>
      <w:r>
        <w:t xml:space="preserve">, </w:t>
      </w:r>
      <w:r>
        <w:rPr>
          <w:rFonts w:hint="eastAsia"/>
        </w:rPr>
        <w:t>що</w:t>
      </w:r>
      <w:r>
        <w:t xml:space="preserve"> </w:t>
      </w:r>
      <w:r>
        <w:rPr>
          <w:rFonts w:hint="eastAsia"/>
        </w:rPr>
        <w:t>використовує</w:t>
      </w:r>
      <w:r>
        <w:t xml:space="preserve"> </w:t>
      </w:r>
      <w:r>
        <w:rPr>
          <w:rFonts w:hint="eastAsia"/>
        </w:rPr>
        <w:t>законодавець</w:t>
      </w:r>
      <w:r>
        <w:t xml:space="preserve"> </w:t>
      </w:r>
      <w:r>
        <w:rPr>
          <w:rFonts w:hint="eastAsia"/>
        </w:rPr>
        <w:t>при</w:t>
      </w:r>
      <w:r>
        <w:t xml:space="preserve"> </w:t>
      </w:r>
      <w:r>
        <w:rPr>
          <w:rFonts w:hint="eastAsia"/>
        </w:rPr>
        <w:t>створенні</w:t>
      </w:r>
      <w:r>
        <w:t xml:space="preserve"> </w:t>
      </w:r>
      <w:r>
        <w:rPr>
          <w:rFonts w:hint="eastAsia"/>
        </w:rPr>
        <w:t>цього</w:t>
      </w:r>
      <w:r>
        <w:t xml:space="preserve"> </w:t>
      </w:r>
      <w:r>
        <w:rPr>
          <w:rFonts w:hint="eastAsia"/>
        </w:rPr>
        <w:t>виду</w:t>
      </w:r>
      <w:r>
        <w:t xml:space="preserve"> </w:t>
      </w:r>
      <w:r>
        <w:rPr>
          <w:rFonts w:hint="eastAsia"/>
        </w:rPr>
        <w:t>правових</w:t>
      </w:r>
      <w:r>
        <w:t xml:space="preserve"> </w:t>
      </w:r>
      <w:r>
        <w:rPr>
          <w:rFonts w:hint="eastAsia"/>
        </w:rPr>
        <w:t>норм</w:t>
      </w:r>
      <w:r>
        <w:t xml:space="preserve">, </w:t>
      </w:r>
      <w:r>
        <w:rPr>
          <w:rFonts w:hint="eastAsia"/>
        </w:rPr>
        <w:t>можуть</w:t>
      </w:r>
      <w:r>
        <w:t xml:space="preserve"> </w:t>
      </w:r>
      <w:r>
        <w:rPr>
          <w:rFonts w:hint="eastAsia"/>
        </w:rPr>
        <w:t>існувати</w:t>
      </w:r>
      <w:r>
        <w:t xml:space="preserve"> </w:t>
      </w:r>
      <w:r>
        <w:rPr>
          <w:rFonts w:hint="eastAsia"/>
        </w:rPr>
        <w:t>не</w:t>
      </w:r>
      <w:r>
        <w:t xml:space="preserve"> </w:t>
      </w:r>
      <w:r>
        <w:rPr>
          <w:rFonts w:hint="eastAsia"/>
        </w:rPr>
        <w:t>лише</w:t>
      </w:r>
      <w:r>
        <w:t xml:space="preserve"> </w:t>
      </w:r>
      <w:r>
        <w:rPr>
          <w:rFonts w:hint="eastAsia"/>
        </w:rPr>
        <w:t>у</w:t>
      </w:r>
      <w:r>
        <w:t xml:space="preserve"> </w:t>
      </w:r>
      <w:r>
        <w:rPr>
          <w:rFonts w:hint="eastAsia"/>
        </w:rPr>
        <w:t>методологічному</w:t>
      </w:r>
      <w:r>
        <w:t xml:space="preserve">, </w:t>
      </w:r>
      <w:r>
        <w:rPr>
          <w:rFonts w:hint="eastAsia"/>
        </w:rPr>
        <w:t>логічному</w:t>
      </w:r>
      <w:r>
        <w:t xml:space="preserve">, </w:t>
      </w:r>
      <w:r>
        <w:rPr>
          <w:rFonts w:hint="eastAsia"/>
        </w:rPr>
        <w:t>науковому</w:t>
      </w:r>
      <w:r>
        <w:t xml:space="preserve">, </w:t>
      </w:r>
      <w:r>
        <w:rPr>
          <w:rFonts w:hint="eastAsia"/>
        </w:rPr>
        <w:t>тобто</w:t>
      </w:r>
      <w:r>
        <w:t xml:space="preserve"> </w:t>
      </w:r>
      <w:r>
        <w:rPr>
          <w:rFonts w:hint="eastAsia"/>
        </w:rPr>
        <w:t>якомусь</w:t>
      </w:r>
      <w:r>
        <w:t xml:space="preserve"> </w:t>
      </w:r>
      <w:r>
        <w:rPr>
          <w:rFonts w:hint="eastAsia"/>
        </w:rPr>
        <w:t>абстрактному</w:t>
      </w:r>
      <w:r>
        <w:t xml:space="preserve"> </w:t>
      </w:r>
      <w:r>
        <w:rPr>
          <w:rFonts w:hint="eastAsia"/>
        </w:rPr>
        <w:t>розумінні</w:t>
      </w:r>
      <w:r>
        <w:t xml:space="preserve">, </w:t>
      </w:r>
      <w:r>
        <w:rPr>
          <w:rFonts w:hint="eastAsia"/>
        </w:rPr>
        <w:t>а</w:t>
      </w:r>
      <w:r>
        <w:t xml:space="preserve"> </w:t>
      </w:r>
      <w:r>
        <w:rPr>
          <w:rFonts w:hint="eastAsia"/>
        </w:rPr>
        <w:t>набувають</w:t>
      </w:r>
      <w:r>
        <w:t xml:space="preserve"> </w:t>
      </w:r>
      <w:r>
        <w:rPr>
          <w:rFonts w:hint="eastAsia"/>
        </w:rPr>
        <w:t>форми</w:t>
      </w:r>
      <w:r>
        <w:t xml:space="preserve"> </w:t>
      </w:r>
      <w:r>
        <w:rPr>
          <w:rFonts w:hint="eastAsia"/>
        </w:rPr>
        <w:t>теоретичної</w:t>
      </w:r>
      <w:r>
        <w:t xml:space="preserve"> </w:t>
      </w:r>
      <w:r>
        <w:rPr>
          <w:rFonts w:hint="eastAsia"/>
        </w:rPr>
        <w:t>основи</w:t>
      </w:r>
      <w:r>
        <w:t xml:space="preserve"> </w:t>
      </w:r>
      <w:r>
        <w:rPr>
          <w:rFonts w:hint="eastAsia"/>
        </w:rPr>
        <w:t>для</w:t>
      </w:r>
      <w:r>
        <w:t xml:space="preserve"> </w:t>
      </w:r>
      <w:r>
        <w:rPr>
          <w:rFonts w:hint="eastAsia"/>
        </w:rPr>
        <w:t>удосконалення</w:t>
      </w:r>
      <w:r>
        <w:t xml:space="preserve"> </w:t>
      </w:r>
      <w:r>
        <w:rPr>
          <w:rFonts w:hint="eastAsia"/>
        </w:rPr>
        <w:t>змісту</w:t>
      </w:r>
      <w:r>
        <w:t xml:space="preserve"> </w:t>
      </w:r>
      <w:r>
        <w:rPr>
          <w:rFonts w:hint="eastAsia"/>
        </w:rPr>
        <w:t>чинного</w:t>
      </w:r>
      <w:r>
        <w:t xml:space="preserve"> </w:t>
      </w:r>
      <w:r>
        <w:rPr>
          <w:rFonts w:hint="eastAsia"/>
        </w:rPr>
        <w:t>законодавства</w:t>
      </w:r>
      <w:r>
        <w:t>.</w:t>
      </w:r>
    </w:p>
    <w:p w14:paraId="07B5FC73" w14:textId="77777777" w:rsidR="0020796F" w:rsidRDefault="0020796F" w:rsidP="0020796F">
      <w:r>
        <w:t xml:space="preserve">9.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наділені</w:t>
      </w:r>
      <w:r>
        <w:t xml:space="preserve"> </w:t>
      </w:r>
      <w:r>
        <w:rPr>
          <w:rFonts w:hint="eastAsia"/>
        </w:rPr>
        <w:t>функцією</w:t>
      </w:r>
      <w:r>
        <w:t xml:space="preserve"> </w:t>
      </w:r>
      <w:r>
        <w:rPr>
          <w:rFonts w:hint="eastAsia"/>
        </w:rPr>
        <w:t>оптимізації</w:t>
      </w:r>
      <w:r>
        <w:t xml:space="preserve"> </w:t>
      </w:r>
      <w:r>
        <w:rPr>
          <w:rFonts w:hint="eastAsia"/>
        </w:rPr>
        <w:t>правових</w:t>
      </w:r>
      <w:r>
        <w:t xml:space="preserve"> </w:t>
      </w:r>
      <w:r>
        <w:rPr>
          <w:rFonts w:hint="eastAsia"/>
        </w:rPr>
        <w:t>режимів</w:t>
      </w:r>
      <w:r>
        <w:t xml:space="preserve">, </w:t>
      </w:r>
      <w:r>
        <w:rPr>
          <w:rFonts w:hint="eastAsia"/>
        </w:rPr>
        <w:t>тобто</w:t>
      </w:r>
      <w:r>
        <w:t xml:space="preserve"> </w:t>
      </w:r>
      <w:r>
        <w:rPr>
          <w:rFonts w:hint="eastAsia"/>
        </w:rPr>
        <w:t>є</w:t>
      </w:r>
      <w:r>
        <w:t xml:space="preserve"> </w:t>
      </w:r>
      <w:r>
        <w:rPr>
          <w:rFonts w:hint="eastAsia"/>
        </w:rPr>
        <w:t>певним</w:t>
      </w:r>
      <w:r>
        <w:t xml:space="preserve"> </w:t>
      </w:r>
      <w:r>
        <w:rPr>
          <w:rFonts w:hint="eastAsia"/>
        </w:rPr>
        <w:t>засобом</w:t>
      </w:r>
      <w:r>
        <w:t xml:space="preserve">, </w:t>
      </w:r>
      <w:r>
        <w:rPr>
          <w:rFonts w:hint="eastAsia"/>
        </w:rPr>
        <w:t>який</w:t>
      </w:r>
      <w:r>
        <w:t xml:space="preserve"> </w:t>
      </w:r>
      <w:r>
        <w:rPr>
          <w:rFonts w:hint="eastAsia"/>
        </w:rPr>
        <w:t>використовує</w:t>
      </w:r>
      <w:r>
        <w:t xml:space="preserve"> </w:t>
      </w:r>
      <w:r>
        <w:rPr>
          <w:rFonts w:hint="eastAsia"/>
        </w:rPr>
        <w:t>законодавець</w:t>
      </w:r>
      <w:r>
        <w:t xml:space="preserve"> </w:t>
      </w:r>
      <w:r>
        <w:rPr>
          <w:rFonts w:hint="eastAsia"/>
        </w:rPr>
        <w:t>для</w:t>
      </w:r>
      <w:r>
        <w:t xml:space="preserve"> </w:t>
      </w:r>
      <w:r>
        <w:rPr>
          <w:rFonts w:hint="eastAsia"/>
        </w:rPr>
        <w:t>суб’єктів</w:t>
      </w:r>
      <w:r>
        <w:t xml:space="preserve"> </w:t>
      </w:r>
      <w:r>
        <w:rPr>
          <w:rFonts w:hint="eastAsia"/>
        </w:rPr>
        <w:t>–</w:t>
      </w:r>
      <w:r>
        <w:t xml:space="preserve"> </w:t>
      </w:r>
      <w:r>
        <w:rPr>
          <w:rFonts w:hint="eastAsia"/>
        </w:rPr>
        <w:t>учасників</w:t>
      </w:r>
      <w:r>
        <w:t xml:space="preserve"> </w:t>
      </w:r>
      <w:r>
        <w:rPr>
          <w:rFonts w:hint="eastAsia"/>
        </w:rPr>
        <w:t>конкретних</w:t>
      </w:r>
      <w:r>
        <w:t xml:space="preserve"> </w:t>
      </w:r>
      <w:r>
        <w:rPr>
          <w:rFonts w:hint="eastAsia"/>
        </w:rPr>
        <w:t>правовідносин</w:t>
      </w:r>
      <w:r>
        <w:t xml:space="preserve"> </w:t>
      </w:r>
      <w:r>
        <w:rPr>
          <w:rFonts w:hint="eastAsia"/>
        </w:rPr>
        <w:t>певної</w:t>
      </w:r>
      <w:r>
        <w:t xml:space="preserve"> </w:t>
      </w:r>
      <w:r>
        <w:rPr>
          <w:rFonts w:hint="eastAsia"/>
        </w:rPr>
        <w:t>галузі</w:t>
      </w:r>
      <w:r>
        <w:t xml:space="preserve"> </w:t>
      </w:r>
      <w:r>
        <w:rPr>
          <w:rFonts w:hint="eastAsia"/>
        </w:rPr>
        <w:t>–</w:t>
      </w:r>
      <w:r>
        <w:t xml:space="preserve"> </w:t>
      </w:r>
      <w:r>
        <w:rPr>
          <w:rFonts w:hint="eastAsia"/>
        </w:rPr>
        <w:t>з</w:t>
      </w:r>
      <w:r>
        <w:t xml:space="preserve"> </w:t>
      </w:r>
      <w:r>
        <w:rPr>
          <w:rFonts w:hint="eastAsia"/>
        </w:rPr>
        <w:t>метою</w:t>
      </w:r>
      <w:r>
        <w:t xml:space="preserve"> </w:t>
      </w:r>
      <w:r>
        <w:rPr>
          <w:rFonts w:hint="eastAsia"/>
        </w:rPr>
        <w:t>отримання</w:t>
      </w:r>
      <w:r>
        <w:t xml:space="preserve"> </w:t>
      </w:r>
      <w:r>
        <w:rPr>
          <w:rFonts w:hint="eastAsia"/>
        </w:rPr>
        <w:t>найбільш</w:t>
      </w:r>
      <w:r>
        <w:t xml:space="preserve"> </w:t>
      </w:r>
      <w:r>
        <w:rPr>
          <w:rFonts w:hint="eastAsia"/>
        </w:rPr>
        <w:t>позитивного</w:t>
      </w:r>
      <w:r>
        <w:t xml:space="preserve"> </w:t>
      </w:r>
      <w:r>
        <w:rPr>
          <w:rFonts w:hint="eastAsia"/>
        </w:rPr>
        <w:t>результату</w:t>
      </w:r>
      <w:r>
        <w:t>.</w:t>
      </w:r>
    </w:p>
    <w:p w14:paraId="6BA27256" w14:textId="77777777" w:rsidR="0020796F" w:rsidRDefault="0020796F" w:rsidP="0020796F">
      <w:r>
        <w:t xml:space="preserve">10.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права</w:t>
      </w:r>
      <w:r>
        <w:t xml:space="preserve"> </w:t>
      </w:r>
      <w:r>
        <w:rPr>
          <w:rFonts w:hint="eastAsia"/>
        </w:rPr>
        <w:t>мають</w:t>
      </w:r>
      <w:r>
        <w:t xml:space="preserve"> </w:t>
      </w:r>
      <w:r>
        <w:rPr>
          <w:rFonts w:hint="eastAsia"/>
        </w:rPr>
        <w:t>свою</w:t>
      </w:r>
      <w:r>
        <w:t xml:space="preserve"> </w:t>
      </w:r>
      <w:r>
        <w:rPr>
          <w:rFonts w:hint="eastAsia"/>
        </w:rPr>
        <w:t>специфіку</w:t>
      </w:r>
      <w:r>
        <w:t xml:space="preserve"> </w:t>
      </w:r>
      <w:r>
        <w:rPr>
          <w:rFonts w:hint="eastAsia"/>
        </w:rPr>
        <w:t>прояву</w:t>
      </w:r>
      <w:r>
        <w:t xml:space="preserve"> </w:t>
      </w:r>
      <w:r>
        <w:rPr>
          <w:rFonts w:hint="eastAsia"/>
        </w:rPr>
        <w:t>у</w:t>
      </w:r>
      <w:r>
        <w:t xml:space="preserve"> </w:t>
      </w:r>
      <w:r>
        <w:rPr>
          <w:rFonts w:hint="eastAsia"/>
        </w:rPr>
        <w:t>фундаментальних</w:t>
      </w:r>
      <w:r>
        <w:t xml:space="preserve"> </w:t>
      </w:r>
      <w:r>
        <w:rPr>
          <w:rFonts w:hint="eastAsia"/>
        </w:rPr>
        <w:t>галузях</w:t>
      </w:r>
      <w:r>
        <w:t xml:space="preserve"> </w:t>
      </w:r>
      <w:r>
        <w:rPr>
          <w:rFonts w:hint="eastAsia"/>
        </w:rPr>
        <w:t>права</w:t>
      </w:r>
      <w:r>
        <w:t xml:space="preserve">. </w:t>
      </w:r>
      <w:r>
        <w:rPr>
          <w:rFonts w:hint="eastAsia"/>
        </w:rPr>
        <w:t>Аналізуючи</w:t>
      </w:r>
      <w:r>
        <w:t xml:space="preserve"> </w:t>
      </w:r>
      <w:r>
        <w:rPr>
          <w:rFonts w:hint="eastAsia"/>
        </w:rPr>
        <w:t>ці</w:t>
      </w:r>
      <w:r>
        <w:t xml:space="preserve"> </w:t>
      </w:r>
      <w:r>
        <w:rPr>
          <w:rFonts w:hint="eastAsia"/>
        </w:rPr>
        <w:t>особливості</w:t>
      </w:r>
      <w:r>
        <w:t xml:space="preserve">, </w:t>
      </w:r>
      <w:r>
        <w:rPr>
          <w:rFonts w:hint="eastAsia"/>
        </w:rPr>
        <w:t>зокрема</w:t>
      </w:r>
      <w:r>
        <w:t xml:space="preserve">, </w:t>
      </w:r>
      <w:r>
        <w:rPr>
          <w:rFonts w:hint="eastAsia"/>
        </w:rPr>
        <w:t>у</w:t>
      </w:r>
      <w:r>
        <w:t xml:space="preserve"> </w:t>
      </w:r>
      <w:r>
        <w:rPr>
          <w:rFonts w:hint="eastAsia"/>
        </w:rPr>
        <w:t>таких</w:t>
      </w:r>
      <w:r>
        <w:t xml:space="preserve"> </w:t>
      </w:r>
      <w:r>
        <w:rPr>
          <w:rFonts w:hint="eastAsia"/>
        </w:rPr>
        <w:t>галузях</w:t>
      </w:r>
      <w:r>
        <w:t xml:space="preserve">, </w:t>
      </w:r>
      <w:r>
        <w:rPr>
          <w:rFonts w:hint="eastAsia"/>
        </w:rPr>
        <w:t>як</w:t>
      </w:r>
      <w:r>
        <w:t xml:space="preserve"> </w:t>
      </w:r>
      <w:r>
        <w:rPr>
          <w:rFonts w:hint="eastAsia"/>
        </w:rPr>
        <w:t>конституційне</w:t>
      </w:r>
      <w:r>
        <w:t xml:space="preserve">, </w:t>
      </w:r>
      <w:r>
        <w:rPr>
          <w:rFonts w:hint="eastAsia"/>
        </w:rPr>
        <w:t>кримінальне</w:t>
      </w:r>
      <w:r>
        <w:t xml:space="preserve"> </w:t>
      </w:r>
      <w:r>
        <w:rPr>
          <w:rFonts w:hint="eastAsia"/>
        </w:rPr>
        <w:t>та</w:t>
      </w:r>
      <w:r>
        <w:t xml:space="preserve"> </w:t>
      </w:r>
      <w:r>
        <w:rPr>
          <w:rFonts w:hint="eastAsia"/>
        </w:rPr>
        <w:t>цивільне</w:t>
      </w:r>
      <w:r>
        <w:t xml:space="preserve"> </w:t>
      </w:r>
      <w:r>
        <w:rPr>
          <w:rFonts w:hint="eastAsia"/>
        </w:rPr>
        <w:t>право</w:t>
      </w:r>
      <w:r>
        <w:t xml:space="preserve">, </w:t>
      </w:r>
      <w:r>
        <w:rPr>
          <w:rFonts w:hint="eastAsia"/>
        </w:rPr>
        <w:t>можна</w:t>
      </w:r>
      <w:r>
        <w:t xml:space="preserve"> </w:t>
      </w:r>
      <w:r>
        <w:rPr>
          <w:rFonts w:hint="eastAsia"/>
        </w:rPr>
        <w:t>констатувати</w:t>
      </w:r>
      <w:r>
        <w:t xml:space="preserve">, </w:t>
      </w:r>
      <w:r>
        <w:rPr>
          <w:rFonts w:hint="eastAsia"/>
        </w:rPr>
        <w:t>що</w:t>
      </w:r>
      <w:r>
        <w:t>:</w:t>
      </w:r>
    </w:p>
    <w:p w14:paraId="52092DAD" w14:textId="77777777" w:rsidR="0020796F" w:rsidRDefault="0020796F" w:rsidP="0020796F">
      <w:r>
        <w:t>-</w:t>
      </w:r>
      <w:r>
        <w:tab/>
        <w:t xml:space="preserve">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конституційного</w:t>
      </w:r>
      <w:r>
        <w:t xml:space="preserve"> </w:t>
      </w:r>
      <w:r>
        <w:rPr>
          <w:rFonts w:hint="eastAsia"/>
        </w:rPr>
        <w:t>права</w:t>
      </w:r>
      <w:r>
        <w:t xml:space="preserve"> </w:t>
      </w:r>
      <w:r>
        <w:rPr>
          <w:rFonts w:hint="eastAsia"/>
        </w:rPr>
        <w:t>бувають</w:t>
      </w:r>
      <w:r>
        <w:t xml:space="preserve"> </w:t>
      </w:r>
      <w:r>
        <w:rPr>
          <w:rFonts w:hint="eastAsia"/>
        </w:rPr>
        <w:t>ситуаційними</w:t>
      </w:r>
      <w:r>
        <w:t xml:space="preserve">, </w:t>
      </w:r>
      <w:r>
        <w:rPr>
          <w:rFonts w:hint="eastAsia"/>
        </w:rPr>
        <w:t>факультативними</w:t>
      </w:r>
      <w:r>
        <w:t xml:space="preserve">, </w:t>
      </w:r>
      <w:r>
        <w:rPr>
          <w:rFonts w:hint="eastAsia"/>
        </w:rPr>
        <w:t>диспозитивними</w:t>
      </w:r>
      <w:r>
        <w:t xml:space="preserve"> </w:t>
      </w:r>
      <w:r>
        <w:rPr>
          <w:rFonts w:hint="eastAsia"/>
        </w:rPr>
        <w:t>та</w:t>
      </w:r>
      <w:r>
        <w:t xml:space="preserve"> </w:t>
      </w:r>
      <w:r>
        <w:rPr>
          <w:rFonts w:hint="eastAsia"/>
        </w:rPr>
        <w:t>альтернативними</w:t>
      </w:r>
      <w:r>
        <w:t xml:space="preserve">, </w:t>
      </w:r>
      <w:r>
        <w:rPr>
          <w:rFonts w:hint="eastAsia"/>
        </w:rPr>
        <w:t>особливістю</w:t>
      </w:r>
      <w:r>
        <w:t xml:space="preserve"> </w:t>
      </w:r>
      <w:r>
        <w:rPr>
          <w:rFonts w:hint="eastAsia"/>
        </w:rPr>
        <w:t>цих</w:t>
      </w:r>
      <w:r>
        <w:t xml:space="preserve"> </w:t>
      </w:r>
      <w:r>
        <w:rPr>
          <w:rFonts w:hint="eastAsia"/>
        </w:rPr>
        <w:t>норм</w:t>
      </w:r>
      <w:r>
        <w:t xml:space="preserve"> </w:t>
      </w:r>
      <w:r>
        <w:rPr>
          <w:rFonts w:hint="eastAsia"/>
        </w:rPr>
        <w:t>є</w:t>
      </w:r>
      <w:r>
        <w:t xml:space="preserve"> </w:t>
      </w:r>
      <w:r>
        <w:rPr>
          <w:rFonts w:hint="eastAsia"/>
        </w:rPr>
        <w:t>те</w:t>
      </w:r>
      <w:r>
        <w:t xml:space="preserve">, </w:t>
      </w:r>
      <w:r>
        <w:rPr>
          <w:rFonts w:hint="eastAsia"/>
        </w:rPr>
        <w:t>що</w:t>
      </w:r>
      <w:r>
        <w:t xml:space="preserve"> </w:t>
      </w:r>
      <w:r>
        <w:rPr>
          <w:rFonts w:hint="eastAsia"/>
        </w:rPr>
        <w:t>вони</w:t>
      </w:r>
      <w:r>
        <w:t xml:space="preserve"> </w:t>
      </w:r>
      <w:r>
        <w:rPr>
          <w:rFonts w:hint="eastAsia"/>
        </w:rPr>
        <w:t>мають</w:t>
      </w:r>
      <w:r>
        <w:t xml:space="preserve"> </w:t>
      </w:r>
      <w:r>
        <w:rPr>
          <w:rFonts w:hint="eastAsia"/>
        </w:rPr>
        <w:t>вищу</w:t>
      </w:r>
      <w:r>
        <w:t xml:space="preserve"> </w:t>
      </w:r>
      <w:r>
        <w:rPr>
          <w:rFonts w:hint="eastAsia"/>
        </w:rPr>
        <w:t>юридичну</w:t>
      </w:r>
      <w:r>
        <w:t xml:space="preserve"> </w:t>
      </w:r>
      <w:r>
        <w:rPr>
          <w:rFonts w:hint="eastAsia"/>
        </w:rPr>
        <w:t>силу</w:t>
      </w:r>
      <w:r>
        <w:t xml:space="preserve"> </w:t>
      </w:r>
      <w:r>
        <w:rPr>
          <w:rFonts w:hint="eastAsia"/>
        </w:rPr>
        <w:t>у</w:t>
      </w:r>
      <w:r>
        <w:t xml:space="preserve"> </w:t>
      </w:r>
      <w:r>
        <w:rPr>
          <w:rFonts w:hint="eastAsia"/>
        </w:rPr>
        <w:t>порівнянні</w:t>
      </w:r>
      <w:r>
        <w:t xml:space="preserve"> </w:t>
      </w:r>
      <w:r>
        <w:rPr>
          <w:rFonts w:hint="eastAsia"/>
        </w:rPr>
        <w:t>з</w:t>
      </w:r>
      <w:r>
        <w:t xml:space="preserve"> </w:t>
      </w:r>
      <w:r>
        <w:rPr>
          <w:rFonts w:hint="eastAsia"/>
        </w:rPr>
        <w:t>нормами</w:t>
      </w:r>
      <w:r>
        <w:t xml:space="preserve"> </w:t>
      </w:r>
      <w:r>
        <w:rPr>
          <w:rFonts w:hint="eastAsia"/>
        </w:rPr>
        <w:t>інших</w:t>
      </w:r>
      <w:r>
        <w:t xml:space="preserve"> </w:t>
      </w:r>
      <w:r>
        <w:rPr>
          <w:rFonts w:hint="eastAsia"/>
        </w:rPr>
        <w:t>галузей</w:t>
      </w:r>
      <w:r>
        <w:t xml:space="preserve"> </w:t>
      </w:r>
      <w:r>
        <w:rPr>
          <w:rFonts w:hint="eastAsia"/>
        </w:rPr>
        <w:t>права</w:t>
      </w:r>
      <w:r>
        <w:t xml:space="preserve"> </w:t>
      </w:r>
      <w:r>
        <w:rPr>
          <w:rFonts w:hint="eastAsia"/>
        </w:rPr>
        <w:t>і</w:t>
      </w:r>
      <w:r>
        <w:t xml:space="preserve"> </w:t>
      </w:r>
      <w:r>
        <w:rPr>
          <w:rFonts w:hint="eastAsia"/>
        </w:rPr>
        <w:t>майже</w:t>
      </w:r>
      <w:r>
        <w:t xml:space="preserve"> </w:t>
      </w:r>
      <w:r>
        <w:rPr>
          <w:rFonts w:hint="eastAsia"/>
        </w:rPr>
        <w:t>всі</w:t>
      </w:r>
      <w:r>
        <w:t xml:space="preserve"> </w:t>
      </w:r>
      <w:r>
        <w:rPr>
          <w:rFonts w:hint="eastAsia"/>
        </w:rPr>
        <w:t>не</w:t>
      </w:r>
      <w:r>
        <w:t xml:space="preserve"> </w:t>
      </w:r>
      <w:r>
        <w:rPr>
          <w:rFonts w:hint="eastAsia"/>
        </w:rPr>
        <w:t>містять</w:t>
      </w:r>
      <w:r>
        <w:t xml:space="preserve"> </w:t>
      </w:r>
      <w:r>
        <w:rPr>
          <w:rFonts w:hint="eastAsia"/>
        </w:rPr>
        <w:t>такого</w:t>
      </w:r>
      <w:r>
        <w:t xml:space="preserve"> </w:t>
      </w:r>
      <w:r>
        <w:rPr>
          <w:rFonts w:hint="eastAsia"/>
        </w:rPr>
        <w:t>структурного</w:t>
      </w:r>
      <w:r>
        <w:t xml:space="preserve"> </w:t>
      </w:r>
      <w:r>
        <w:rPr>
          <w:rFonts w:hint="eastAsia"/>
        </w:rPr>
        <w:t>елемента</w:t>
      </w:r>
      <w:r>
        <w:t xml:space="preserve">, </w:t>
      </w:r>
      <w:r>
        <w:rPr>
          <w:rFonts w:hint="eastAsia"/>
        </w:rPr>
        <w:t>як</w:t>
      </w:r>
      <w:r>
        <w:t xml:space="preserve"> </w:t>
      </w:r>
      <w:r>
        <w:rPr>
          <w:rFonts w:hint="eastAsia"/>
        </w:rPr>
        <w:t>санкція</w:t>
      </w:r>
      <w:r>
        <w:t xml:space="preserve">, </w:t>
      </w:r>
      <w:r>
        <w:rPr>
          <w:rFonts w:hint="eastAsia"/>
        </w:rPr>
        <w:t>за</w:t>
      </w:r>
      <w:r>
        <w:t xml:space="preserve"> </w:t>
      </w:r>
      <w:r>
        <w:rPr>
          <w:rFonts w:hint="eastAsia"/>
        </w:rPr>
        <w:t>винятком</w:t>
      </w:r>
      <w:r>
        <w:t xml:space="preserve"> </w:t>
      </w:r>
      <w:r>
        <w:rPr>
          <w:rFonts w:hint="eastAsia"/>
        </w:rPr>
        <w:t>відсильних</w:t>
      </w:r>
      <w:r>
        <w:t>;</w:t>
      </w:r>
    </w:p>
    <w:p w14:paraId="452A16FF" w14:textId="77777777" w:rsidR="0020796F" w:rsidRDefault="0020796F" w:rsidP="0020796F">
      <w:r>
        <w:t>-</w:t>
      </w:r>
      <w:r>
        <w:tab/>
        <w:t xml:space="preserve"> </w:t>
      </w:r>
      <w:r>
        <w:rPr>
          <w:rFonts w:hint="eastAsia"/>
        </w:rPr>
        <w:t>норми</w:t>
      </w:r>
      <w:r>
        <w:t xml:space="preserve"> </w:t>
      </w:r>
      <w:r>
        <w:rPr>
          <w:rFonts w:hint="eastAsia"/>
        </w:rPr>
        <w:t>кримінального</w:t>
      </w:r>
      <w:r>
        <w:t xml:space="preserve"> </w:t>
      </w:r>
      <w:r>
        <w:rPr>
          <w:rFonts w:hint="eastAsia"/>
        </w:rPr>
        <w:t>права</w:t>
      </w:r>
      <w:r>
        <w:t xml:space="preserve"> </w:t>
      </w:r>
      <w:r>
        <w:rPr>
          <w:rFonts w:hint="eastAsia"/>
        </w:rPr>
        <w:t>в</w:t>
      </w:r>
      <w:r>
        <w:t xml:space="preserve"> </w:t>
      </w:r>
      <w:r>
        <w:rPr>
          <w:rFonts w:hint="eastAsia"/>
        </w:rPr>
        <w:t>переважній</w:t>
      </w:r>
      <w:r>
        <w:t xml:space="preserve"> </w:t>
      </w:r>
      <w:r>
        <w:rPr>
          <w:rFonts w:hint="eastAsia"/>
        </w:rPr>
        <w:t>більшості</w:t>
      </w:r>
      <w:r>
        <w:t xml:space="preserve"> </w:t>
      </w:r>
      <w:r>
        <w:rPr>
          <w:rFonts w:hint="eastAsia"/>
        </w:rPr>
        <w:t>характеризуються</w:t>
      </w:r>
      <w:r>
        <w:t xml:space="preserve"> </w:t>
      </w:r>
      <w:r>
        <w:rPr>
          <w:rFonts w:hint="eastAsia"/>
        </w:rPr>
        <w:t>не</w:t>
      </w:r>
      <w:r>
        <w:t xml:space="preserve"> </w:t>
      </w:r>
      <w:r>
        <w:rPr>
          <w:rFonts w:hint="eastAsia"/>
        </w:rPr>
        <w:t>диспозитивністю</w:t>
      </w:r>
      <w:r>
        <w:t xml:space="preserve">, </w:t>
      </w:r>
      <w:r>
        <w:rPr>
          <w:rFonts w:hint="eastAsia"/>
        </w:rPr>
        <w:t>а</w:t>
      </w:r>
      <w:r>
        <w:t xml:space="preserve"> </w:t>
      </w:r>
      <w:r>
        <w:rPr>
          <w:rFonts w:hint="eastAsia"/>
        </w:rPr>
        <w:t>імперативністю</w:t>
      </w:r>
      <w:r>
        <w:t xml:space="preserve">, </w:t>
      </w:r>
      <w:r>
        <w:rPr>
          <w:rFonts w:hint="eastAsia"/>
        </w:rPr>
        <w:t>тому</w:t>
      </w:r>
      <w:r>
        <w:t xml:space="preserve"> </w:t>
      </w:r>
      <w:r>
        <w:rPr>
          <w:rFonts w:hint="eastAsia"/>
        </w:rPr>
        <w:t>такий</w:t>
      </w:r>
      <w:r>
        <w:t xml:space="preserve"> </w:t>
      </w:r>
      <w:r>
        <w:rPr>
          <w:rFonts w:hint="eastAsia"/>
        </w:rPr>
        <w:t>вид</w:t>
      </w:r>
      <w:r>
        <w:t xml:space="preserve">, </w:t>
      </w:r>
      <w:r>
        <w:rPr>
          <w:rFonts w:hint="eastAsia"/>
        </w:rPr>
        <w:t>як</w:t>
      </w:r>
      <w:r>
        <w:t xml:space="preserve">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зустрічається</w:t>
      </w:r>
      <w:r>
        <w:t xml:space="preserve"> </w:t>
      </w:r>
      <w:r>
        <w:rPr>
          <w:rFonts w:hint="eastAsia"/>
        </w:rPr>
        <w:t>у</w:t>
      </w:r>
      <w:r>
        <w:t xml:space="preserve"> </w:t>
      </w:r>
      <w:r>
        <w:rPr>
          <w:rFonts w:hint="eastAsia"/>
        </w:rPr>
        <w:t>Кримінальному</w:t>
      </w:r>
      <w:r>
        <w:t xml:space="preserve"> </w:t>
      </w:r>
      <w:r>
        <w:rPr>
          <w:rFonts w:hint="eastAsia"/>
        </w:rPr>
        <w:t>кодексі</w:t>
      </w:r>
      <w:r>
        <w:t xml:space="preserve"> </w:t>
      </w:r>
      <w:r>
        <w:rPr>
          <w:rFonts w:hint="eastAsia"/>
        </w:rPr>
        <w:t>України</w:t>
      </w:r>
      <w:r>
        <w:t xml:space="preserve"> </w:t>
      </w:r>
      <w:r>
        <w:rPr>
          <w:rFonts w:hint="eastAsia"/>
        </w:rPr>
        <w:t>доволі</w:t>
      </w:r>
      <w:r>
        <w:t xml:space="preserve"> </w:t>
      </w:r>
      <w:r>
        <w:rPr>
          <w:rFonts w:hint="eastAsia"/>
        </w:rPr>
        <w:t>рідко</w:t>
      </w:r>
      <w:r>
        <w:t xml:space="preserve">, </w:t>
      </w:r>
      <w:r>
        <w:rPr>
          <w:rFonts w:hint="eastAsia"/>
        </w:rPr>
        <w:t>проте</w:t>
      </w:r>
      <w:r>
        <w:t xml:space="preserve"> </w:t>
      </w:r>
      <w:r>
        <w:rPr>
          <w:rFonts w:hint="eastAsia"/>
        </w:rPr>
        <w:t>характерною</w:t>
      </w:r>
      <w:r>
        <w:t xml:space="preserve"> </w:t>
      </w:r>
      <w:r>
        <w:rPr>
          <w:rFonts w:hint="eastAsia"/>
        </w:rPr>
        <w:t>особливістю</w:t>
      </w:r>
      <w:r>
        <w:t xml:space="preserve"> </w:t>
      </w:r>
      <w:r>
        <w:rPr>
          <w:rFonts w:hint="eastAsia"/>
        </w:rPr>
        <w:t>цієї</w:t>
      </w:r>
      <w:r>
        <w:t xml:space="preserve"> </w:t>
      </w:r>
      <w:r>
        <w:rPr>
          <w:rFonts w:hint="eastAsia"/>
        </w:rPr>
        <w:t>галузі</w:t>
      </w:r>
      <w:r>
        <w:t xml:space="preserve"> </w:t>
      </w:r>
      <w:r>
        <w:rPr>
          <w:rFonts w:hint="eastAsia"/>
        </w:rPr>
        <w:t>права</w:t>
      </w:r>
      <w:r>
        <w:t xml:space="preserve"> </w:t>
      </w:r>
      <w:r>
        <w:rPr>
          <w:rFonts w:hint="eastAsia"/>
        </w:rPr>
        <w:t>є</w:t>
      </w:r>
      <w:r>
        <w:t xml:space="preserve"> </w:t>
      </w:r>
      <w:r>
        <w:rPr>
          <w:rFonts w:hint="eastAsia"/>
        </w:rPr>
        <w:t>те</w:t>
      </w:r>
      <w:r>
        <w:t xml:space="preserve">, </w:t>
      </w:r>
      <w:r>
        <w:rPr>
          <w:rFonts w:hint="eastAsia"/>
        </w:rPr>
        <w:t>що</w:t>
      </w:r>
      <w:r>
        <w:t xml:space="preserve"> </w:t>
      </w:r>
      <w:r>
        <w:rPr>
          <w:rFonts w:hint="eastAsia"/>
        </w:rPr>
        <w:t>більшість</w:t>
      </w:r>
      <w:r>
        <w:t xml:space="preserve"> </w:t>
      </w:r>
      <w:r>
        <w:rPr>
          <w:rFonts w:hint="eastAsia"/>
        </w:rPr>
        <w:t>кримінальних</w:t>
      </w:r>
      <w:r>
        <w:t xml:space="preserve"> </w:t>
      </w:r>
      <w:r>
        <w:rPr>
          <w:rFonts w:hint="eastAsia"/>
        </w:rPr>
        <w:t>санкцій</w:t>
      </w:r>
      <w:r>
        <w:t xml:space="preserve"> </w:t>
      </w:r>
      <w:r>
        <w:rPr>
          <w:rFonts w:hint="eastAsia"/>
        </w:rPr>
        <w:t>за</w:t>
      </w:r>
      <w:r>
        <w:t xml:space="preserve"> </w:t>
      </w:r>
      <w:r>
        <w:rPr>
          <w:rFonts w:hint="eastAsia"/>
        </w:rPr>
        <w:t>видовою</w:t>
      </w:r>
      <w:r>
        <w:t xml:space="preserve"> </w:t>
      </w:r>
      <w:r>
        <w:rPr>
          <w:rFonts w:hint="eastAsia"/>
        </w:rPr>
        <w:t>належністю</w:t>
      </w:r>
      <w:r>
        <w:t xml:space="preserve"> </w:t>
      </w:r>
      <w:r>
        <w:rPr>
          <w:rFonts w:hint="eastAsia"/>
        </w:rPr>
        <w:t>є</w:t>
      </w:r>
      <w:r>
        <w:t xml:space="preserve"> </w:t>
      </w:r>
      <w:r>
        <w:rPr>
          <w:rFonts w:hint="eastAsia"/>
        </w:rPr>
        <w:t>саме</w:t>
      </w:r>
      <w:r>
        <w:t xml:space="preserve"> </w:t>
      </w:r>
      <w:r>
        <w:rPr>
          <w:rFonts w:hint="eastAsia"/>
        </w:rPr>
        <w:t>відносно</w:t>
      </w:r>
      <w:r>
        <w:t xml:space="preserve"> </w:t>
      </w:r>
      <w:r>
        <w:rPr>
          <w:rFonts w:hint="eastAsia"/>
        </w:rPr>
        <w:t>визначеними</w:t>
      </w:r>
      <w:r>
        <w:t xml:space="preserve">, </w:t>
      </w:r>
      <w:r>
        <w:rPr>
          <w:rFonts w:hint="eastAsia"/>
        </w:rPr>
        <w:t>оскільки</w:t>
      </w:r>
      <w:r>
        <w:t xml:space="preserve"> </w:t>
      </w:r>
      <w:r>
        <w:rPr>
          <w:rFonts w:hint="eastAsia"/>
        </w:rPr>
        <w:t>в</w:t>
      </w:r>
      <w:r>
        <w:t xml:space="preserve"> </w:t>
      </w:r>
      <w:r>
        <w:rPr>
          <w:rFonts w:hint="eastAsia"/>
        </w:rPr>
        <w:t>них</w:t>
      </w:r>
      <w:r>
        <w:t xml:space="preserve">, </w:t>
      </w:r>
      <w:r>
        <w:rPr>
          <w:rFonts w:hint="eastAsia"/>
        </w:rPr>
        <w:t>як</w:t>
      </w:r>
      <w:r>
        <w:t xml:space="preserve"> </w:t>
      </w:r>
      <w:r>
        <w:rPr>
          <w:rFonts w:hint="eastAsia"/>
        </w:rPr>
        <w:t>правило</w:t>
      </w:r>
      <w:r>
        <w:t xml:space="preserve">, </w:t>
      </w:r>
      <w:r>
        <w:rPr>
          <w:rFonts w:hint="eastAsia"/>
        </w:rPr>
        <w:t>встановлюються</w:t>
      </w:r>
      <w:r>
        <w:t xml:space="preserve"> </w:t>
      </w:r>
      <w:r>
        <w:rPr>
          <w:rFonts w:hint="eastAsia"/>
        </w:rPr>
        <w:t>межі</w:t>
      </w:r>
      <w:r>
        <w:t xml:space="preserve"> </w:t>
      </w:r>
      <w:r>
        <w:rPr>
          <w:rFonts w:hint="eastAsia"/>
        </w:rPr>
        <w:t>застосування</w:t>
      </w:r>
      <w:r>
        <w:t xml:space="preserve"> </w:t>
      </w:r>
      <w:r>
        <w:rPr>
          <w:rFonts w:hint="eastAsia"/>
        </w:rPr>
        <w:t>покарання</w:t>
      </w:r>
      <w:r>
        <w:t xml:space="preserve"> </w:t>
      </w:r>
      <w:r>
        <w:rPr>
          <w:rFonts w:hint="eastAsia"/>
        </w:rPr>
        <w:t>до</w:t>
      </w:r>
      <w:r>
        <w:t xml:space="preserve"> </w:t>
      </w:r>
      <w:r>
        <w:rPr>
          <w:rFonts w:hint="eastAsia"/>
        </w:rPr>
        <w:t>правопорушника</w:t>
      </w:r>
      <w:r>
        <w:t>;</w:t>
      </w:r>
    </w:p>
    <w:p w14:paraId="7AC1039C" w14:textId="77777777" w:rsidR="0020796F" w:rsidRDefault="0020796F" w:rsidP="0020796F">
      <w:r>
        <w:t>-</w:t>
      </w:r>
      <w:r>
        <w:tab/>
        <w:t xml:space="preserve"> </w:t>
      </w:r>
      <w:r>
        <w:rPr>
          <w:rFonts w:hint="eastAsia"/>
        </w:rPr>
        <w:t>у</w:t>
      </w:r>
      <w:r>
        <w:t xml:space="preserve"> </w:t>
      </w:r>
      <w:r>
        <w:rPr>
          <w:rFonts w:hint="eastAsia"/>
        </w:rPr>
        <w:t>цивільному</w:t>
      </w:r>
      <w:r>
        <w:t xml:space="preserve"> </w:t>
      </w:r>
      <w:r>
        <w:rPr>
          <w:rFonts w:hint="eastAsia"/>
        </w:rPr>
        <w:t>праві</w:t>
      </w:r>
      <w:r>
        <w:t xml:space="preserve"> </w:t>
      </w:r>
      <w:r>
        <w:rPr>
          <w:rFonts w:hint="eastAsia"/>
        </w:rPr>
        <w:t>найбільш</w:t>
      </w:r>
      <w:r>
        <w:t xml:space="preserve"> </w:t>
      </w:r>
      <w:r>
        <w:rPr>
          <w:rFonts w:hint="eastAsia"/>
        </w:rPr>
        <w:t>поширеною</w:t>
      </w:r>
      <w:r>
        <w:t xml:space="preserve"> </w:t>
      </w:r>
      <w:r>
        <w:rPr>
          <w:rFonts w:hint="eastAsia"/>
        </w:rPr>
        <w:t>є</w:t>
      </w:r>
      <w:r>
        <w:t xml:space="preserve"> </w:t>
      </w:r>
      <w:r>
        <w:rPr>
          <w:rFonts w:hint="eastAsia"/>
        </w:rPr>
        <w:t>форма</w:t>
      </w:r>
      <w:r>
        <w:t xml:space="preserve"> </w:t>
      </w:r>
      <w:r>
        <w:rPr>
          <w:rFonts w:hint="eastAsia"/>
        </w:rPr>
        <w:t>викладу</w:t>
      </w:r>
      <w:r>
        <w:t xml:space="preserve"> </w:t>
      </w:r>
      <w:r>
        <w:rPr>
          <w:rFonts w:hint="eastAsia"/>
        </w:rPr>
        <w:t>норм</w:t>
      </w:r>
      <w:r>
        <w:t xml:space="preserve"> </w:t>
      </w:r>
      <w:r>
        <w:rPr>
          <w:rFonts w:hint="eastAsia"/>
        </w:rPr>
        <w:t>у</w:t>
      </w:r>
      <w:r>
        <w:t xml:space="preserve"> </w:t>
      </w:r>
      <w:r>
        <w:rPr>
          <w:rFonts w:hint="eastAsia"/>
        </w:rPr>
        <w:t>вигляді</w:t>
      </w:r>
      <w:r>
        <w:t xml:space="preserve"> </w:t>
      </w:r>
      <w:r>
        <w:rPr>
          <w:rFonts w:hint="eastAsia"/>
        </w:rPr>
        <w:t>відносно</w:t>
      </w:r>
      <w:r>
        <w:t xml:space="preserve"> </w:t>
      </w:r>
      <w:r>
        <w:rPr>
          <w:rFonts w:hint="eastAsia"/>
        </w:rPr>
        <w:t>визначених</w:t>
      </w:r>
      <w:r>
        <w:t xml:space="preserve">, </w:t>
      </w:r>
      <w:r>
        <w:rPr>
          <w:rFonts w:hint="eastAsia"/>
        </w:rPr>
        <w:t>тому</w:t>
      </w:r>
      <w:r>
        <w:t xml:space="preserve"> (</w:t>
      </w:r>
      <w:r>
        <w:rPr>
          <w:rFonts w:hint="eastAsia"/>
        </w:rPr>
        <w:t>на</w:t>
      </w:r>
      <w:r>
        <w:t xml:space="preserve"> </w:t>
      </w:r>
      <w:r>
        <w:rPr>
          <w:rFonts w:hint="eastAsia"/>
        </w:rPr>
        <w:t>відміну</w:t>
      </w:r>
      <w:r>
        <w:t xml:space="preserve"> </w:t>
      </w:r>
      <w:r>
        <w:rPr>
          <w:rFonts w:hint="eastAsia"/>
        </w:rPr>
        <w:t>від</w:t>
      </w:r>
      <w:r>
        <w:t xml:space="preserve"> </w:t>
      </w:r>
      <w:r>
        <w:rPr>
          <w:rFonts w:hint="eastAsia"/>
        </w:rPr>
        <w:t>конституційного</w:t>
      </w:r>
      <w:r>
        <w:t xml:space="preserve"> </w:t>
      </w:r>
      <w:r>
        <w:rPr>
          <w:rFonts w:hint="eastAsia"/>
        </w:rPr>
        <w:t>та</w:t>
      </w:r>
      <w:r>
        <w:t xml:space="preserve"> </w:t>
      </w:r>
      <w:r>
        <w:rPr>
          <w:rFonts w:hint="eastAsia"/>
        </w:rPr>
        <w:t>кримінального</w:t>
      </w:r>
      <w:r>
        <w:t xml:space="preserve">) </w:t>
      </w:r>
      <w:r>
        <w:rPr>
          <w:rFonts w:hint="eastAsia"/>
        </w:rPr>
        <w:t>у</w:t>
      </w:r>
      <w:r>
        <w:t xml:space="preserve"> </w:t>
      </w:r>
      <w:r>
        <w:rPr>
          <w:rFonts w:hint="eastAsia"/>
        </w:rPr>
        <w:t>цій</w:t>
      </w:r>
      <w:r>
        <w:t xml:space="preserve"> </w:t>
      </w:r>
      <w:r>
        <w:rPr>
          <w:rFonts w:hint="eastAsia"/>
        </w:rPr>
        <w:t>галузі</w:t>
      </w:r>
      <w:r>
        <w:t xml:space="preserve"> </w:t>
      </w:r>
      <w:r>
        <w:rPr>
          <w:rFonts w:hint="eastAsia"/>
        </w:rPr>
        <w:lastRenderedPageBreak/>
        <w:t>права</w:t>
      </w:r>
      <w:r>
        <w:t xml:space="preserve"> </w:t>
      </w:r>
      <w:r>
        <w:rPr>
          <w:rFonts w:hint="eastAsia"/>
        </w:rPr>
        <w:t>відносно</w:t>
      </w:r>
      <w:r>
        <w:t xml:space="preserve"> </w:t>
      </w:r>
      <w:r>
        <w:rPr>
          <w:rFonts w:hint="eastAsia"/>
        </w:rPr>
        <w:t>визначену</w:t>
      </w:r>
      <w:r>
        <w:t xml:space="preserve"> </w:t>
      </w:r>
      <w:r>
        <w:rPr>
          <w:rFonts w:hint="eastAsia"/>
        </w:rPr>
        <w:t>норму</w:t>
      </w:r>
      <w:r>
        <w:t xml:space="preserve"> </w:t>
      </w:r>
      <w:r>
        <w:rPr>
          <w:rFonts w:hint="eastAsia"/>
        </w:rPr>
        <w:t>ототожнюють</w:t>
      </w:r>
      <w:r>
        <w:t xml:space="preserve"> </w:t>
      </w:r>
      <w:r>
        <w:rPr>
          <w:rFonts w:hint="eastAsia"/>
        </w:rPr>
        <w:t>із</w:t>
      </w:r>
      <w:r>
        <w:t xml:space="preserve"> </w:t>
      </w:r>
      <w:r>
        <w:rPr>
          <w:rFonts w:hint="eastAsia"/>
        </w:rPr>
        <w:t>диспозитивною</w:t>
      </w:r>
      <w:r>
        <w:t xml:space="preserve"> </w:t>
      </w:r>
      <w:r>
        <w:rPr>
          <w:rFonts w:hint="eastAsia"/>
        </w:rPr>
        <w:t>чи</w:t>
      </w:r>
      <w:r>
        <w:t xml:space="preserve"> </w:t>
      </w:r>
      <w:r>
        <w:rPr>
          <w:rFonts w:hint="eastAsia"/>
        </w:rPr>
        <w:t>дозвільною</w:t>
      </w:r>
      <w:r>
        <w:t xml:space="preserve">. </w:t>
      </w:r>
    </w:p>
    <w:p w14:paraId="7D8C7602" w14:textId="59B462BE" w:rsidR="0020796F" w:rsidRPr="0020796F" w:rsidRDefault="0020796F" w:rsidP="0020796F">
      <w:r>
        <w:t xml:space="preserve">11. </w:t>
      </w:r>
      <w:r>
        <w:rPr>
          <w:rFonts w:hint="eastAsia"/>
        </w:rPr>
        <w:t>Аналіз</w:t>
      </w:r>
      <w:r>
        <w:t xml:space="preserve"> </w:t>
      </w:r>
      <w:r>
        <w:rPr>
          <w:rFonts w:hint="eastAsia"/>
        </w:rPr>
        <w:t>чинного</w:t>
      </w:r>
      <w:r>
        <w:t xml:space="preserve"> </w:t>
      </w:r>
      <w:r>
        <w:rPr>
          <w:rFonts w:hint="eastAsia"/>
        </w:rPr>
        <w:t>законодавства</w:t>
      </w:r>
      <w:r>
        <w:t xml:space="preserve"> </w:t>
      </w:r>
      <w:r>
        <w:rPr>
          <w:rFonts w:hint="eastAsia"/>
        </w:rPr>
        <w:t>дає</w:t>
      </w:r>
      <w:r>
        <w:t xml:space="preserve"> </w:t>
      </w:r>
      <w:r>
        <w:rPr>
          <w:rFonts w:hint="eastAsia"/>
        </w:rPr>
        <w:t>підстави</w:t>
      </w:r>
      <w:r>
        <w:t xml:space="preserve"> </w:t>
      </w:r>
      <w:r>
        <w:rPr>
          <w:rFonts w:hint="eastAsia"/>
        </w:rPr>
        <w:t>стверджувати</w:t>
      </w:r>
      <w:r>
        <w:t xml:space="preserve">, </w:t>
      </w:r>
      <w:r>
        <w:rPr>
          <w:rFonts w:hint="eastAsia"/>
        </w:rPr>
        <w:t>що</w:t>
      </w:r>
      <w:r>
        <w:t xml:space="preserve"> </w:t>
      </w:r>
      <w:r>
        <w:rPr>
          <w:rFonts w:hint="eastAsia"/>
        </w:rPr>
        <w:t>у</w:t>
      </w:r>
      <w:r>
        <w:t xml:space="preserve"> </w:t>
      </w:r>
      <w:r>
        <w:rPr>
          <w:rFonts w:hint="eastAsia"/>
        </w:rPr>
        <w:t>структурі</w:t>
      </w:r>
      <w:r>
        <w:t xml:space="preserve"> </w:t>
      </w:r>
      <w:r>
        <w:rPr>
          <w:rFonts w:hint="eastAsia"/>
        </w:rPr>
        <w:t>різних</w:t>
      </w:r>
      <w:r>
        <w:t xml:space="preserve"> </w:t>
      </w:r>
      <w:r>
        <w:rPr>
          <w:rFonts w:hint="eastAsia"/>
        </w:rPr>
        <w:t>галузей</w:t>
      </w:r>
      <w:r>
        <w:t xml:space="preserve"> </w:t>
      </w:r>
      <w:r>
        <w:rPr>
          <w:rFonts w:hint="eastAsia"/>
        </w:rPr>
        <w:t>права</w:t>
      </w:r>
      <w:r>
        <w:t xml:space="preserve"> </w:t>
      </w:r>
      <w:r>
        <w:rPr>
          <w:rFonts w:hint="eastAsia"/>
        </w:rPr>
        <w:t>відносно</w:t>
      </w:r>
      <w:r>
        <w:t xml:space="preserve"> </w:t>
      </w:r>
      <w:r>
        <w:rPr>
          <w:rFonts w:hint="eastAsia"/>
        </w:rPr>
        <w:t>визначені</w:t>
      </w:r>
      <w:r>
        <w:t xml:space="preserve"> </w:t>
      </w:r>
      <w:r>
        <w:rPr>
          <w:rFonts w:hint="eastAsia"/>
        </w:rPr>
        <w:t>норми</w:t>
      </w:r>
      <w:r>
        <w:t xml:space="preserve"> </w:t>
      </w:r>
      <w:r>
        <w:rPr>
          <w:rFonts w:hint="eastAsia"/>
        </w:rPr>
        <w:t>кількісно</w:t>
      </w:r>
      <w:r>
        <w:t xml:space="preserve"> </w:t>
      </w:r>
      <w:r>
        <w:rPr>
          <w:rFonts w:hint="eastAsia"/>
        </w:rPr>
        <w:t>переважають</w:t>
      </w:r>
      <w:r>
        <w:t xml:space="preserve">. </w:t>
      </w:r>
      <w:r>
        <w:rPr>
          <w:rFonts w:hint="eastAsia"/>
        </w:rPr>
        <w:t>Поясненням</w:t>
      </w:r>
      <w:r>
        <w:t xml:space="preserve"> </w:t>
      </w:r>
      <w:r>
        <w:rPr>
          <w:rFonts w:hint="eastAsia"/>
        </w:rPr>
        <w:t>цьому</w:t>
      </w:r>
      <w:r>
        <w:t xml:space="preserve"> </w:t>
      </w:r>
      <w:r>
        <w:rPr>
          <w:rFonts w:hint="eastAsia"/>
        </w:rPr>
        <w:t>є</w:t>
      </w:r>
      <w:r>
        <w:t xml:space="preserve"> </w:t>
      </w:r>
      <w:r>
        <w:rPr>
          <w:rFonts w:hint="eastAsia"/>
        </w:rPr>
        <w:t>те</w:t>
      </w:r>
      <w:r>
        <w:t xml:space="preserve">, </w:t>
      </w:r>
      <w:r>
        <w:rPr>
          <w:rFonts w:hint="eastAsia"/>
        </w:rPr>
        <w:t>що</w:t>
      </w:r>
      <w:r>
        <w:t xml:space="preserve"> </w:t>
      </w:r>
      <w:r>
        <w:rPr>
          <w:rFonts w:hint="eastAsia"/>
        </w:rPr>
        <w:t>немає</w:t>
      </w:r>
      <w:r>
        <w:t xml:space="preserve"> </w:t>
      </w:r>
      <w:r>
        <w:rPr>
          <w:rFonts w:hint="eastAsia"/>
        </w:rPr>
        <w:t>абсолютно</w:t>
      </w:r>
      <w:r>
        <w:t xml:space="preserve"> </w:t>
      </w:r>
      <w:r>
        <w:rPr>
          <w:rFonts w:hint="eastAsia"/>
        </w:rPr>
        <w:t>однакових</w:t>
      </w:r>
      <w:r>
        <w:t xml:space="preserve"> (</w:t>
      </w:r>
      <w:r>
        <w:rPr>
          <w:rFonts w:hint="eastAsia"/>
        </w:rPr>
        <w:t>тотожних</w:t>
      </w:r>
      <w:r>
        <w:t xml:space="preserve">) </w:t>
      </w:r>
      <w:r>
        <w:rPr>
          <w:rFonts w:hint="eastAsia"/>
        </w:rPr>
        <w:t>суспільних</w:t>
      </w:r>
      <w:r>
        <w:t xml:space="preserve"> </w:t>
      </w:r>
      <w:r>
        <w:rPr>
          <w:rFonts w:hint="eastAsia"/>
        </w:rPr>
        <w:t>відносин</w:t>
      </w:r>
      <w:r>
        <w:t xml:space="preserve">, </w:t>
      </w:r>
      <w:r>
        <w:rPr>
          <w:rFonts w:hint="eastAsia"/>
        </w:rPr>
        <w:t>які</w:t>
      </w:r>
      <w:r>
        <w:t xml:space="preserve"> </w:t>
      </w:r>
      <w:r>
        <w:rPr>
          <w:rFonts w:hint="eastAsia"/>
        </w:rPr>
        <w:t>перебували</w:t>
      </w:r>
      <w:r>
        <w:t xml:space="preserve"> </w:t>
      </w:r>
      <w:r>
        <w:rPr>
          <w:rFonts w:hint="eastAsia"/>
        </w:rPr>
        <w:t>би</w:t>
      </w:r>
      <w:r>
        <w:t xml:space="preserve"> </w:t>
      </w:r>
      <w:r>
        <w:rPr>
          <w:rFonts w:hint="eastAsia"/>
        </w:rPr>
        <w:t>у</w:t>
      </w:r>
      <w:r>
        <w:t xml:space="preserve"> </w:t>
      </w:r>
      <w:r>
        <w:rPr>
          <w:rFonts w:hint="eastAsia"/>
        </w:rPr>
        <w:t>сфері</w:t>
      </w:r>
      <w:r>
        <w:t xml:space="preserve"> </w:t>
      </w:r>
      <w:r>
        <w:rPr>
          <w:rFonts w:hint="eastAsia"/>
        </w:rPr>
        <w:t>регулювання</w:t>
      </w:r>
      <w:r>
        <w:t xml:space="preserve"> </w:t>
      </w:r>
      <w:r>
        <w:rPr>
          <w:rFonts w:hint="eastAsia"/>
        </w:rPr>
        <w:t>однаковими</w:t>
      </w:r>
      <w:r>
        <w:t xml:space="preserve"> </w:t>
      </w:r>
      <w:r>
        <w:rPr>
          <w:rFonts w:hint="eastAsia"/>
        </w:rPr>
        <w:t>правовими</w:t>
      </w:r>
      <w:r>
        <w:t xml:space="preserve"> </w:t>
      </w:r>
      <w:r>
        <w:rPr>
          <w:rFonts w:hint="eastAsia"/>
        </w:rPr>
        <w:t>нормами</w:t>
      </w:r>
      <w:r>
        <w:t xml:space="preserve">. </w:t>
      </w:r>
      <w:r>
        <w:rPr>
          <w:rFonts w:hint="eastAsia"/>
        </w:rPr>
        <w:t>Законодавець</w:t>
      </w:r>
      <w:r>
        <w:t xml:space="preserve"> </w:t>
      </w:r>
      <w:r>
        <w:rPr>
          <w:rFonts w:hint="eastAsia"/>
        </w:rPr>
        <w:t>дає</w:t>
      </w:r>
      <w:r>
        <w:t xml:space="preserve"> </w:t>
      </w:r>
      <w:r>
        <w:rPr>
          <w:rFonts w:hint="eastAsia"/>
        </w:rPr>
        <w:t>суб’єктам</w:t>
      </w:r>
      <w:r>
        <w:t xml:space="preserve"> </w:t>
      </w:r>
      <w:r>
        <w:rPr>
          <w:rFonts w:hint="eastAsia"/>
        </w:rPr>
        <w:t>цих</w:t>
      </w:r>
      <w:r>
        <w:t xml:space="preserve"> </w:t>
      </w:r>
      <w:r>
        <w:rPr>
          <w:rFonts w:hint="eastAsia"/>
        </w:rPr>
        <w:t>відносин</w:t>
      </w:r>
      <w:r>
        <w:t xml:space="preserve"> </w:t>
      </w:r>
      <w:r>
        <w:rPr>
          <w:rFonts w:hint="eastAsia"/>
        </w:rPr>
        <w:t>можливість</w:t>
      </w:r>
      <w:r>
        <w:t xml:space="preserve"> </w:t>
      </w:r>
      <w:r>
        <w:rPr>
          <w:rFonts w:hint="eastAsia"/>
        </w:rPr>
        <w:t>вибору</w:t>
      </w:r>
      <w:r>
        <w:t xml:space="preserve"> </w:t>
      </w:r>
      <w:r>
        <w:rPr>
          <w:rFonts w:hint="eastAsia"/>
        </w:rPr>
        <w:t>відповідного</w:t>
      </w:r>
      <w:r>
        <w:t xml:space="preserve"> </w:t>
      </w:r>
      <w:r>
        <w:rPr>
          <w:rFonts w:hint="eastAsia"/>
        </w:rPr>
        <w:t>варіанту</w:t>
      </w:r>
      <w:r>
        <w:t xml:space="preserve"> </w:t>
      </w:r>
      <w:r>
        <w:rPr>
          <w:rFonts w:hint="eastAsia"/>
        </w:rPr>
        <w:t>поведінки</w:t>
      </w:r>
      <w:r>
        <w:t xml:space="preserve"> </w:t>
      </w:r>
      <w:r>
        <w:rPr>
          <w:rFonts w:hint="eastAsia"/>
        </w:rPr>
        <w:t>залежно</w:t>
      </w:r>
      <w:r>
        <w:t xml:space="preserve"> </w:t>
      </w:r>
      <w:r>
        <w:rPr>
          <w:rFonts w:hint="eastAsia"/>
        </w:rPr>
        <w:t>від</w:t>
      </w:r>
      <w:r>
        <w:t xml:space="preserve"> </w:t>
      </w:r>
      <w:r>
        <w:rPr>
          <w:rFonts w:hint="eastAsia"/>
        </w:rPr>
        <w:t>обставин</w:t>
      </w:r>
      <w:r>
        <w:t xml:space="preserve">, </w:t>
      </w:r>
      <w:r>
        <w:rPr>
          <w:rFonts w:hint="eastAsia"/>
        </w:rPr>
        <w:t>що</w:t>
      </w:r>
      <w:r>
        <w:t xml:space="preserve"> </w:t>
      </w:r>
      <w:r>
        <w:rPr>
          <w:rFonts w:hint="eastAsia"/>
        </w:rPr>
        <w:t>виникли</w:t>
      </w:r>
      <w:r>
        <w:t xml:space="preserve"> </w:t>
      </w:r>
      <w:r>
        <w:rPr>
          <w:rFonts w:hint="eastAsia"/>
        </w:rPr>
        <w:t>у</w:t>
      </w:r>
      <w:r>
        <w:t xml:space="preserve"> </w:t>
      </w:r>
      <w:r>
        <w:rPr>
          <w:rFonts w:hint="eastAsia"/>
        </w:rPr>
        <w:t>правовій</w:t>
      </w:r>
      <w:r>
        <w:t xml:space="preserve"> </w:t>
      </w:r>
      <w:r>
        <w:rPr>
          <w:rFonts w:hint="eastAsia"/>
        </w:rPr>
        <w:t>реальності</w:t>
      </w:r>
      <w:r>
        <w:t xml:space="preserve">. </w:t>
      </w:r>
      <w:r>
        <w:rPr>
          <w:rFonts w:hint="eastAsia"/>
        </w:rPr>
        <w:t>Тому</w:t>
      </w:r>
      <w:r>
        <w:t xml:space="preserve"> </w:t>
      </w:r>
      <w:r>
        <w:rPr>
          <w:rFonts w:hint="eastAsia"/>
        </w:rPr>
        <w:t>саме</w:t>
      </w:r>
      <w:r>
        <w:t xml:space="preserve"> </w:t>
      </w:r>
      <w:r>
        <w:rPr>
          <w:rFonts w:hint="eastAsia"/>
        </w:rPr>
        <w:t>ситуативність</w:t>
      </w:r>
      <w:r>
        <w:t xml:space="preserve">, </w:t>
      </w:r>
      <w:r>
        <w:rPr>
          <w:rFonts w:hint="eastAsia"/>
        </w:rPr>
        <w:t>факультативність</w:t>
      </w:r>
      <w:r>
        <w:t xml:space="preserve">, </w:t>
      </w:r>
      <w:r>
        <w:rPr>
          <w:rFonts w:hint="eastAsia"/>
        </w:rPr>
        <w:t>диспозитивність</w:t>
      </w:r>
      <w:r>
        <w:t xml:space="preserve"> </w:t>
      </w:r>
      <w:r>
        <w:rPr>
          <w:rFonts w:hint="eastAsia"/>
        </w:rPr>
        <w:t>та</w:t>
      </w:r>
      <w:r>
        <w:t xml:space="preserve"> </w:t>
      </w:r>
      <w:r>
        <w:rPr>
          <w:rFonts w:hint="eastAsia"/>
        </w:rPr>
        <w:t>альтернативність</w:t>
      </w:r>
      <w:r>
        <w:t xml:space="preserve"> </w:t>
      </w:r>
      <w:r>
        <w:rPr>
          <w:rFonts w:hint="eastAsia"/>
        </w:rPr>
        <w:t>мають</w:t>
      </w:r>
      <w:r>
        <w:t xml:space="preserve"> </w:t>
      </w:r>
      <w:r>
        <w:rPr>
          <w:rFonts w:hint="eastAsia"/>
        </w:rPr>
        <w:t>стати</w:t>
      </w:r>
      <w:r>
        <w:t xml:space="preserve"> </w:t>
      </w:r>
      <w:r>
        <w:rPr>
          <w:rFonts w:hint="eastAsia"/>
        </w:rPr>
        <w:t>основними</w:t>
      </w:r>
      <w:r>
        <w:t xml:space="preserve"> </w:t>
      </w:r>
      <w:r>
        <w:rPr>
          <w:rFonts w:hint="eastAsia"/>
        </w:rPr>
        <w:t>напрямами</w:t>
      </w:r>
      <w:r>
        <w:t xml:space="preserve"> </w:t>
      </w:r>
      <w:r>
        <w:rPr>
          <w:rFonts w:hint="eastAsia"/>
        </w:rPr>
        <w:t>динаміки</w:t>
      </w:r>
      <w:r>
        <w:t xml:space="preserve"> </w:t>
      </w:r>
      <w:r>
        <w:rPr>
          <w:rFonts w:hint="eastAsia"/>
        </w:rPr>
        <w:t>розвитку</w:t>
      </w:r>
      <w:r>
        <w:t xml:space="preserve"> </w:t>
      </w:r>
      <w:r>
        <w:rPr>
          <w:rFonts w:hint="eastAsia"/>
        </w:rPr>
        <w:t>відносно</w:t>
      </w:r>
      <w:r>
        <w:t xml:space="preserve"> </w:t>
      </w:r>
      <w:r>
        <w:rPr>
          <w:rFonts w:hint="eastAsia"/>
        </w:rPr>
        <w:t>визначених</w:t>
      </w:r>
      <w:r>
        <w:t xml:space="preserve"> </w:t>
      </w:r>
      <w:r>
        <w:rPr>
          <w:rFonts w:hint="eastAsia"/>
        </w:rPr>
        <w:t>норм</w:t>
      </w:r>
      <w:r>
        <w:t xml:space="preserve"> </w:t>
      </w:r>
      <w:r>
        <w:rPr>
          <w:rFonts w:hint="eastAsia"/>
        </w:rPr>
        <w:t>права</w:t>
      </w:r>
      <w:r>
        <w:t xml:space="preserve"> </w:t>
      </w:r>
      <w:r>
        <w:rPr>
          <w:rFonts w:hint="eastAsia"/>
        </w:rPr>
        <w:t>в</w:t>
      </w:r>
      <w:r>
        <w:t xml:space="preserve"> </w:t>
      </w:r>
      <w:r>
        <w:rPr>
          <w:rFonts w:hint="eastAsia"/>
        </w:rPr>
        <w:t>Україні</w:t>
      </w:r>
      <w:r>
        <w:t>.</w:t>
      </w:r>
    </w:p>
    <w:sectPr w:rsidR="0020796F" w:rsidRPr="0020796F" w:rsidSect="003B22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C607" w14:textId="77777777" w:rsidR="003B22F6" w:rsidRDefault="003B22F6">
      <w:pPr>
        <w:spacing w:after="0" w:line="240" w:lineRule="auto"/>
      </w:pPr>
      <w:r>
        <w:separator/>
      </w:r>
    </w:p>
  </w:endnote>
  <w:endnote w:type="continuationSeparator" w:id="0">
    <w:p w14:paraId="2C34C6C1" w14:textId="77777777" w:rsidR="003B22F6" w:rsidRDefault="003B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7B1C" w14:textId="77777777" w:rsidR="003B22F6" w:rsidRDefault="003B22F6"/>
    <w:p w14:paraId="6B33E56B" w14:textId="77777777" w:rsidR="003B22F6" w:rsidRDefault="003B22F6"/>
    <w:p w14:paraId="40F52AA3" w14:textId="77777777" w:rsidR="003B22F6" w:rsidRDefault="003B22F6"/>
    <w:p w14:paraId="1871974B" w14:textId="77777777" w:rsidR="003B22F6" w:rsidRDefault="003B22F6"/>
    <w:p w14:paraId="58C5D72F" w14:textId="77777777" w:rsidR="003B22F6" w:rsidRDefault="003B22F6"/>
    <w:p w14:paraId="38DD1618" w14:textId="77777777" w:rsidR="003B22F6" w:rsidRDefault="003B22F6"/>
    <w:p w14:paraId="14A55F67" w14:textId="77777777" w:rsidR="003B22F6" w:rsidRDefault="003B22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CA6BB" wp14:editId="028529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2F56" w14:textId="77777777" w:rsidR="003B22F6" w:rsidRDefault="003B2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CA6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52F56" w14:textId="77777777" w:rsidR="003B22F6" w:rsidRDefault="003B22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49AD3D" w14:textId="77777777" w:rsidR="003B22F6" w:rsidRDefault="003B22F6"/>
    <w:p w14:paraId="5087C730" w14:textId="77777777" w:rsidR="003B22F6" w:rsidRDefault="003B22F6"/>
    <w:p w14:paraId="03F167F7" w14:textId="77777777" w:rsidR="003B22F6" w:rsidRDefault="003B22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95FDF9" wp14:editId="1A3D1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5C0D" w14:textId="77777777" w:rsidR="003B22F6" w:rsidRDefault="003B22F6"/>
                          <w:p w14:paraId="2E00545D" w14:textId="77777777" w:rsidR="003B22F6" w:rsidRDefault="003B2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5F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485C0D" w14:textId="77777777" w:rsidR="003B22F6" w:rsidRDefault="003B22F6"/>
                    <w:p w14:paraId="2E00545D" w14:textId="77777777" w:rsidR="003B22F6" w:rsidRDefault="003B22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E14F1" w14:textId="77777777" w:rsidR="003B22F6" w:rsidRDefault="003B22F6"/>
    <w:p w14:paraId="05E653D2" w14:textId="77777777" w:rsidR="003B22F6" w:rsidRDefault="003B22F6">
      <w:pPr>
        <w:rPr>
          <w:sz w:val="2"/>
          <w:szCs w:val="2"/>
        </w:rPr>
      </w:pPr>
    </w:p>
    <w:p w14:paraId="702A52D6" w14:textId="77777777" w:rsidR="003B22F6" w:rsidRDefault="003B22F6"/>
    <w:p w14:paraId="22B8DABF" w14:textId="77777777" w:rsidR="003B22F6" w:rsidRDefault="003B22F6">
      <w:pPr>
        <w:spacing w:after="0" w:line="240" w:lineRule="auto"/>
      </w:pPr>
    </w:p>
  </w:footnote>
  <w:footnote w:type="continuationSeparator" w:id="0">
    <w:p w14:paraId="79DBDB9B" w14:textId="77777777" w:rsidR="003B22F6" w:rsidRDefault="003B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2F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15788</TotalTime>
  <Pages>7</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1811</cp:revision>
  <cp:lastPrinted>2009-02-06T05:36:00Z</cp:lastPrinted>
  <dcterms:created xsi:type="dcterms:W3CDTF">2024-01-07T13:43:00Z</dcterms:created>
  <dcterms:modified xsi:type="dcterms:W3CDTF">2024-02-03T15:04:00Z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