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ED0C" w14:textId="0DF965DF" w:rsidR="007456F1" w:rsidRDefault="00151074" w:rsidP="00151074">
      <w:r w:rsidRPr="00151074">
        <w:rPr>
          <w:rFonts w:hint="eastAsia"/>
        </w:rPr>
        <w:t>Аверина</w:t>
      </w:r>
      <w:r w:rsidRPr="00151074">
        <w:t xml:space="preserve"> </w:t>
      </w:r>
      <w:r w:rsidRPr="00151074">
        <w:rPr>
          <w:rFonts w:hint="eastAsia"/>
        </w:rPr>
        <w:t>Мария</w:t>
      </w:r>
      <w:r w:rsidRPr="00151074">
        <w:t xml:space="preserve"> </w:t>
      </w:r>
      <w:r w:rsidRPr="00151074">
        <w:rPr>
          <w:rFonts w:hint="eastAsia"/>
        </w:rPr>
        <w:t>Вячеславовна</w:t>
      </w:r>
      <w:r>
        <w:t xml:space="preserve"> </w:t>
      </w:r>
      <w:r w:rsidRPr="00151074">
        <w:rPr>
          <w:rFonts w:hint="eastAsia"/>
        </w:rPr>
        <w:t>Развитие</w:t>
      </w:r>
      <w:r w:rsidRPr="00151074">
        <w:t xml:space="preserve"> </w:t>
      </w:r>
      <w:r w:rsidRPr="00151074">
        <w:rPr>
          <w:rFonts w:hint="eastAsia"/>
        </w:rPr>
        <w:t>организационно</w:t>
      </w:r>
      <w:r w:rsidRPr="00151074">
        <w:t>-</w:t>
      </w:r>
      <w:r w:rsidRPr="00151074">
        <w:rPr>
          <w:rFonts w:hint="eastAsia"/>
        </w:rPr>
        <w:t>экономического</w:t>
      </w:r>
      <w:r w:rsidRPr="00151074">
        <w:t xml:space="preserve"> </w:t>
      </w:r>
      <w:r w:rsidRPr="00151074">
        <w:rPr>
          <w:rFonts w:hint="eastAsia"/>
        </w:rPr>
        <w:t>механизма</w:t>
      </w:r>
      <w:r w:rsidRPr="00151074">
        <w:t xml:space="preserve"> </w:t>
      </w:r>
      <w:r w:rsidRPr="00151074">
        <w:rPr>
          <w:rFonts w:hint="eastAsia"/>
        </w:rPr>
        <w:t>государственной</w:t>
      </w:r>
      <w:r w:rsidRPr="00151074">
        <w:t xml:space="preserve"> </w:t>
      </w:r>
      <w:r w:rsidRPr="00151074">
        <w:rPr>
          <w:rFonts w:hint="eastAsia"/>
        </w:rPr>
        <w:t>поддержки</w:t>
      </w:r>
      <w:r w:rsidRPr="00151074">
        <w:t xml:space="preserve"> </w:t>
      </w:r>
      <w:r w:rsidRPr="00151074">
        <w:rPr>
          <w:rFonts w:hint="eastAsia"/>
        </w:rPr>
        <w:t>субъектов</w:t>
      </w:r>
      <w:r w:rsidRPr="00151074">
        <w:t xml:space="preserve"> </w:t>
      </w:r>
      <w:r w:rsidRPr="00151074">
        <w:rPr>
          <w:rFonts w:hint="eastAsia"/>
        </w:rPr>
        <w:t>малого</w:t>
      </w:r>
      <w:r w:rsidRPr="00151074">
        <w:t xml:space="preserve"> </w:t>
      </w:r>
      <w:r w:rsidRPr="00151074">
        <w:rPr>
          <w:rFonts w:hint="eastAsia"/>
        </w:rPr>
        <w:t>предпринимательства</w:t>
      </w:r>
      <w:r w:rsidRPr="00151074">
        <w:t xml:space="preserve"> </w:t>
      </w:r>
      <w:r w:rsidRPr="00151074">
        <w:rPr>
          <w:rFonts w:hint="eastAsia"/>
        </w:rPr>
        <w:t>в</w:t>
      </w:r>
      <w:r w:rsidRPr="00151074">
        <w:t xml:space="preserve"> </w:t>
      </w:r>
      <w:r w:rsidRPr="00151074">
        <w:rPr>
          <w:rFonts w:hint="eastAsia"/>
        </w:rPr>
        <w:t>строительстве</w:t>
      </w:r>
    </w:p>
    <w:p w14:paraId="69F0DF9E" w14:textId="77777777" w:rsidR="00151074" w:rsidRDefault="00151074" w:rsidP="00151074">
      <w:r>
        <w:rPr>
          <w:rFonts w:hint="eastAsia"/>
        </w:rPr>
        <w:t>ОГЛАВЛЕНИЕ</w:t>
      </w:r>
      <w:r>
        <w:t xml:space="preserve"> </w:t>
      </w:r>
      <w:r>
        <w:rPr>
          <w:rFonts w:hint="eastAsia"/>
        </w:rPr>
        <w:t>ДИССЕРТАЦИИ</w:t>
      </w:r>
    </w:p>
    <w:p w14:paraId="58BFA0CA" w14:textId="77777777" w:rsidR="00151074" w:rsidRDefault="00151074" w:rsidP="00151074">
      <w:r>
        <w:rPr>
          <w:rFonts w:hint="eastAsia"/>
        </w:rPr>
        <w:t>кандидат</w:t>
      </w:r>
      <w:r>
        <w:t xml:space="preserve"> </w:t>
      </w:r>
      <w:r>
        <w:rPr>
          <w:rFonts w:hint="eastAsia"/>
        </w:rPr>
        <w:t>наук</w:t>
      </w:r>
      <w:r>
        <w:t xml:space="preserve"> </w:t>
      </w:r>
      <w:r>
        <w:rPr>
          <w:rFonts w:hint="eastAsia"/>
        </w:rPr>
        <w:t>Аверина</w:t>
      </w:r>
      <w:r>
        <w:t xml:space="preserve"> </w:t>
      </w:r>
      <w:r>
        <w:rPr>
          <w:rFonts w:hint="eastAsia"/>
        </w:rPr>
        <w:t>Мария</w:t>
      </w:r>
      <w:r>
        <w:t xml:space="preserve"> </w:t>
      </w:r>
      <w:r>
        <w:rPr>
          <w:rFonts w:hint="eastAsia"/>
        </w:rPr>
        <w:t>Вячеславовна</w:t>
      </w:r>
    </w:p>
    <w:p w14:paraId="4A8850E8" w14:textId="77777777" w:rsidR="00151074" w:rsidRDefault="00151074" w:rsidP="00151074">
      <w:r>
        <w:rPr>
          <w:rFonts w:hint="eastAsia"/>
        </w:rPr>
        <w:t>ВВЕДЕНИЕ</w:t>
      </w:r>
    </w:p>
    <w:p w14:paraId="6A94A0DB" w14:textId="77777777" w:rsidR="00151074" w:rsidRDefault="00151074" w:rsidP="00151074"/>
    <w:p w14:paraId="62EBE3D3" w14:textId="77777777" w:rsidR="00151074" w:rsidRDefault="00151074" w:rsidP="00151074">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СТРОИТЕЛЬСТВЕ</w:t>
      </w:r>
    </w:p>
    <w:p w14:paraId="0E8FEF92" w14:textId="77777777" w:rsidR="00151074" w:rsidRDefault="00151074" w:rsidP="00151074"/>
    <w:p w14:paraId="42E66651" w14:textId="77777777" w:rsidR="00151074" w:rsidRDefault="00151074" w:rsidP="00151074">
      <w:r>
        <w:t xml:space="preserve">1.1 </w:t>
      </w:r>
      <w:r>
        <w:rPr>
          <w:rFonts w:hint="eastAsia"/>
        </w:rPr>
        <w:t>Характеристика</w:t>
      </w:r>
      <w:r>
        <w:t xml:space="preserve"> </w:t>
      </w:r>
      <w:r>
        <w:rPr>
          <w:rFonts w:hint="eastAsia"/>
        </w:rPr>
        <w:t>развития</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строительстве</w:t>
      </w:r>
    </w:p>
    <w:p w14:paraId="1BF006B2" w14:textId="77777777" w:rsidR="00151074" w:rsidRDefault="00151074" w:rsidP="00151074"/>
    <w:p w14:paraId="623DA943" w14:textId="77777777" w:rsidR="00151074" w:rsidRDefault="00151074" w:rsidP="00151074">
      <w:r>
        <w:t xml:space="preserve">1.2 </w:t>
      </w:r>
      <w:r>
        <w:rPr>
          <w:rFonts w:hint="eastAsia"/>
        </w:rPr>
        <w:t>Нормативно</w:t>
      </w:r>
      <w:r>
        <w:t>-</w:t>
      </w:r>
      <w:r>
        <w:rPr>
          <w:rFonts w:hint="eastAsia"/>
        </w:rPr>
        <w:t>правовое</w:t>
      </w:r>
      <w:r>
        <w:t xml:space="preserve"> </w:t>
      </w:r>
      <w:r>
        <w:rPr>
          <w:rFonts w:hint="eastAsia"/>
        </w:rPr>
        <w:t>обеспечение</w:t>
      </w:r>
      <w:r>
        <w:t xml:space="preserve"> </w:t>
      </w:r>
      <w:r>
        <w:rPr>
          <w:rFonts w:hint="eastAsia"/>
        </w:rPr>
        <w:t>деятельности</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сстроительстве</w:t>
      </w:r>
    </w:p>
    <w:p w14:paraId="72935DEE" w14:textId="77777777" w:rsidR="00151074" w:rsidRDefault="00151074" w:rsidP="00151074"/>
    <w:p w14:paraId="1A877790" w14:textId="77777777" w:rsidR="00151074" w:rsidRDefault="00151074" w:rsidP="00151074">
      <w:r>
        <w:t xml:space="preserve">1.3 </w:t>
      </w:r>
      <w:r>
        <w:rPr>
          <w:rFonts w:hint="eastAsia"/>
        </w:rPr>
        <w:t>Факторы</w:t>
      </w:r>
      <w:r>
        <w:t xml:space="preserve">, </w:t>
      </w:r>
      <w:r>
        <w:rPr>
          <w:rFonts w:hint="eastAsia"/>
        </w:rPr>
        <w:t>оказывающие</w:t>
      </w:r>
      <w:r>
        <w:t xml:space="preserve"> </w:t>
      </w:r>
      <w:r>
        <w:rPr>
          <w:rFonts w:hint="eastAsia"/>
        </w:rPr>
        <w:t>негативное</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строительстве</w:t>
      </w:r>
      <w:r>
        <w:t xml:space="preserve">, </w:t>
      </w:r>
      <w:r>
        <w:rPr>
          <w:rFonts w:hint="eastAsia"/>
        </w:rPr>
        <w:t>и</w:t>
      </w:r>
      <w:r>
        <w:t xml:space="preserve"> </w:t>
      </w:r>
      <w:r>
        <w:rPr>
          <w:rFonts w:hint="eastAsia"/>
        </w:rPr>
        <w:t>мероприятия</w:t>
      </w:r>
      <w:r>
        <w:t xml:space="preserve"> </w:t>
      </w:r>
      <w:r>
        <w:rPr>
          <w:rFonts w:hint="eastAsia"/>
        </w:rPr>
        <w:t>по</w:t>
      </w:r>
    </w:p>
    <w:p w14:paraId="5A028BC7" w14:textId="77777777" w:rsidR="00151074" w:rsidRDefault="00151074" w:rsidP="00151074"/>
    <w:p w14:paraId="2EB94189" w14:textId="77777777" w:rsidR="00151074" w:rsidRDefault="00151074" w:rsidP="00151074">
      <w:r>
        <w:rPr>
          <w:rFonts w:hint="eastAsia"/>
        </w:rPr>
        <w:t>нивелированию</w:t>
      </w:r>
      <w:r>
        <w:t xml:space="preserve"> </w:t>
      </w:r>
      <w:r>
        <w:rPr>
          <w:rFonts w:hint="eastAsia"/>
        </w:rPr>
        <w:t>их</w:t>
      </w:r>
      <w:r>
        <w:t xml:space="preserve"> </w:t>
      </w:r>
      <w:r>
        <w:rPr>
          <w:rFonts w:hint="eastAsia"/>
        </w:rPr>
        <w:t>воздействия</w:t>
      </w:r>
    </w:p>
    <w:p w14:paraId="1414025C" w14:textId="77777777" w:rsidR="00151074" w:rsidRDefault="00151074" w:rsidP="00151074"/>
    <w:p w14:paraId="5EAB31E0" w14:textId="77777777" w:rsidR="00151074" w:rsidRDefault="00151074" w:rsidP="00151074">
      <w:r>
        <w:rPr>
          <w:rFonts w:hint="eastAsia"/>
        </w:rPr>
        <w:t>Выводы</w:t>
      </w:r>
      <w:r>
        <w:t xml:space="preserve"> </w:t>
      </w:r>
      <w:r>
        <w:rPr>
          <w:rFonts w:hint="eastAsia"/>
        </w:rPr>
        <w:t>по</w:t>
      </w:r>
      <w:r>
        <w:t xml:space="preserve"> </w:t>
      </w:r>
      <w:r>
        <w:rPr>
          <w:rFonts w:hint="eastAsia"/>
        </w:rPr>
        <w:t>главе</w:t>
      </w:r>
    </w:p>
    <w:p w14:paraId="68A54FE4" w14:textId="77777777" w:rsidR="00151074" w:rsidRDefault="00151074" w:rsidP="00151074"/>
    <w:p w14:paraId="28F6BEC9" w14:textId="77777777" w:rsidR="00151074" w:rsidRDefault="00151074" w:rsidP="00151074">
      <w:r>
        <w:rPr>
          <w:rFonts w:hint="eastAsia"/>
        </w:rPr>
        <w:t>ГЛАВА</w:t>
      </w:r>
      <w:r>
        <w:t xml:space="preserve"> 2 </w:t>
      </w:r>
      <w:r>
        <w:rPr>
          <w:rFonts w:hint="eastAsia"/>
        </w:rPr>
        <w:t>АНАЛИЗ</w:t>
      </w:r>
      <w:r>
        <w:t xml:space="preserve"> </w:t>
      </w:r>
      <w:r>
        <w:rPr>
          <w:rFonts w:hint="eastAsia"/>
        </w:rPr>
        <w:t>СУЩЕСТВУЮЩЕГО</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МАЛОГО</w:t>
      </w:r>
    </w:p>
    <w:p w14:paraId="1D020082" w14:textId="77777777" w:rsidR="00151074" w:rsidRDefault="00151074" w:rsidP="00151074"/>
    <w:p w14:paraId="70DA4CBF" w14:textId="77777777" w:rsidR="00151074" w:rsidRDefault="00151074" w:rsidP="00151074">
      <w:r>
        <w:rPr>
          <w:rFonts w:hint="eastAsia"/>
        </w:rPr>
        <w:t>ПРЕДПРИНИМАТЕЛЬСТВА</w:t>
      </w:r>
    </w:p>
    <w:p w14:paraId="01BF2D35" w14:textId="77777777" w:rsidR="00151074" w:rsidRDefault="00151074" w:rsidP="00151074"/>
    <w:p w14:paraId="1E35FA6F" w14:textId="77777777" w:rsidR="00151074" w:rsidRDefault="00151074" w:rsidP="00151074">
      <w:r>
        <w:t xml:space="preserve">2.1 </w:t>
      </w:r>
      <w:r>
        <w:rPr>
          <w:rFonts w:hint="eastAsia"/>
        </w:rPr>
        <w:t>Федеральная</w:t>
      </w:r>
      <w:r>
        <w:t xml:space="preserve"> </w:t>
      </w:r>
      <w:r>
        <w:rPr>
          <w:rFonts w:hint="eastAsia"/>
        </w:rPr>
        <w:t>и</w:t>
      </w:r>
      <w:r>
        <w:t xml:space="preserve"> </w:t>
      </w:r>
      <w:r>
        <w:rPr>
          <w:rFonts w:hint="eastAsia"/>
        </w:rPr>
        <w:t>региональная</w:t>
      </w:r>
      <w:r>
        <w:t xml:space="preserve"> </w:t>
      </w:r>
      <w:r>
        <w:rPr>
          <w:rFonts w:hint="eastAsia"/>
        </w:rPr>
        <w:t>программы</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p>
    <w:p w14:paraId="17D5464D" w14:textId="77777777" w:rsidR="00151074" w:rsidRDefault="00151074" w:rsidP="00151074"/>
    <w:p w14:paraId="6BF6B782" w14:textId="77777777" w:rsidR="00151074" w:rsidRDefault="00151074" w:rsidP="00151074">
      <w:r>
        <w:lastRenderedPageBreak/>
        <w:t xml:space="preserve">2.2 </w:t>
      </w:r>
      <w:r>
        <w:rPr>
          <w:rFonts w:hint="eastAsia"/>
        </w:rPr>
        <w:t>Эффективность</w:t>
      </w:r>
      <w:r>
        <w:t xml:space="preserve"> </w:t>
      </w:r>
      <w:r>
        <w:rPr>
          <w:rFonts w:hint="eastAsia"/>
        </w:rPr>
        <w:t>механизма</w:t>
      </w:r>
      <w:r>
        <w:t xml:space="preserve"> </w:t>
      </w:r>
      <w:r>
        <w:rPr>
          <w:rFonts w:hint="eastAsia"/>
        </w:rPr>
        <w:t>субсидирования</w:t>
      </w:r>
      <w:r>
        <w:t xml:space="preserve"> </w:t>
      </w:r>
      <w:r>
        <w:rPr>
          <w:rFonts w:hint="eastAsia"/>
        </w:rPr>
        <w:t>затрат</w:t>
      </w:r>
      <w:r>
        <w:t xml:space="preserve"> </w:t>
      </w:r>
      <w:r>
        <w:rPr>
          <w:rFonts w:hint="eastAsia"/>
        </w:rPr>
        <w:t>на</w:t>
      </w:r>
      <w:r>
        <w:t xml:space="preserve"> </w:t>
      </w:r>
      <w:r>
        <w:rPr>
          <w:rFonts w:hint="eastAsia"/>
        </w:rPr>
        <w:t>поддержку</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p>
    <w:p w14:paraId="72EAF7A0" w14:textId="77777777" w:rsidR="00151074" w:rsidRDefault="00151074" w:rsidP="00151074"/>
    <w:p w14:paraId="3B2AA9A4" w14:textId="77777777" w:rsidR="00151074" w:rsidRDefault="00151074" w:rsidP="00151074">
      <w:r>
        <w:t xml:space="preserve">2.3 </w:t>
      </w:r>
      <w:r>
        <w:rPr>
          <w:rFonts w:hint="eastAsia"/>
        </w:rPr>
        <w:t>Зарубежный</w:t>
      </w:r>
      <w:r>
        <w:t xml:space="preserve"> </w:t>
      </w:r>
      <w:r>
        <w:rPr>
          <w:rFonts w:hint="eastAsia"/>
        </w:rPr>
        <w:t>опыт</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малого</w:t>
      </w:r>
    </w:p>
    <w:p w14:paraId="6EBABD6F" w14:textId="77777777" w:rsidR="00151074" w:rsidRDefault="00151074" w:rsidP="00151074"/>
    <w:p w14:paraId="0D0248C2" w14:textId="77777777" w:rsidR="00151074" w:rsidRDefault="00151074" w:rsidP="00151074">
      <w:r>
        <w:rPr>
          <w:rFonts w:hint="eastAsia"/>
        </w:rPr>
        <w:t>предпринимательства</w:t>
      </w:r>
    </w:p>
    <w:p w14:paraId="2BADF0A7" w14:textId="77777777" w:rsidR="00151074" w:rsidRDefault="00151074" w:rsidP="00151074"/>
    <w:p w14:paraId="4AF5F6A8" w14:textId="77777777" w:rsidR="00151074" w:rsidRDefault="00151074" w:rsidP="00151074">
      <w:r>
        <w:rPr>
          <w:rFonts w:hint="eastAsia"/>
        </w:rPr>
        <w:t>Выводы</w:t>
      </w:r>
      <w:r>
        <w:t xml:space="preserve"> </w:t>
      </w:r>
      <w:r>
        <w:rPr>
          <w:rFonts w:hint="eastAsia"/>
        </w:rPr>
        <w:t>по</w:t>
      </w:r>
      <w:r>
        <w:t xml:space="preserve"> </w:t>
      </w:r>
      <w:r>
        <w:rPr>
          <w:rFonts w:hint="eastAsia"/>
        </w:rPr>
        <w:t>главе</w:t>
      </w:r>
    </w:p>
    <w:p w14:paraId="59046984" w14:textId="77777777" w:rsidR="00151074" w:rsidRDefault="00151074" w:rsidP="00151074"/>
    <w:p w14:paraId="1950C8AB" w14:textId="77777777" w:rsidR="00151074" w:rsidRDefault="00151074" w:rsidP="00151074">
      <w:r>
        <w:rPr>
          <w:rFonts w:hint="eastAsia"/>
        </w:rPr>
        <w:t>ГЛАВА</w:t>
      </w:r>
      <w:r>
        <w:t xml:space="preserve"> 3 </w:t>
      </w:r>
      <w:r>
        <w:rPr>
          <w:rFonts w:hint="eastAsia"/>
        </w:rPr>
        <w:t>РАЗВИТИЕ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СТРОИТЕЛЬСТВЕ</w:t>
      </w:r>
    </w:p>
    <w:p w14:paraId="4B2F082F" w14:textId="77777777" w:rsidR="00151074" w:rsidRDefault="00151074" w:rsidP="00151074"/>
    <w:p w14:paraId="6659D886" w14:textId="77777777" w:rsidR="00151074" w:rsidRDefault="00151074" w:rsidP="00151074">
      <w:r>
        <w:t xml:space="preserve">3.1 </w:t>
      </w:r>
      <w:r>
        <w:rPr>
          <w:rFonts w:hint="eastAsia"/>
        </w:rPr>
        <w:t>Концепция</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строительстве</w:t>
      </w:r>
    </w:p>
    <w:p w14:paraId="1FD48AA3" w14:textId="77777777" w:rsidR="00151074" w:rsidRDefault="00151074" w:rsidP="00151074"/>
    <w:p w14:paraId="37D74FA7" w14:textId="77777777" w:rsidR="00151074" w:rsidRDefault="00151074" w:rsidP="00151074">
      <w:r>
        <w:t xml:space="preserve">3.2 </w:t>
      </w:r>
      <w:r>
        <w:rPr>
          <w:rFonts w:hint="eastAsia"/>
        </w:rPr>
        <w:t>Региональная</w:t>
      </w:r>
      <w:r>
        <w:t xml:space="preserve"> </w:t>
      </w:r>
      <w:r>
        <w:rPr>
          <w:rFonts w:hint="eastAsia"/>
        </w:rPr>
        <w:t>программа</w:t>
      </w:r>
      <w:r>
        <w:t xml:space="preserve"> </w:t>
      </w:r>
      <w:r>
        <w:rPr>
          <w:rFonts w:hint="eastAsia"/>
        </w:rPr>
        <w:t>поддержки</w:t>
      </w:r>
      <w:r>
        <w:t xml:space="preserve"> </w:t>
      </w:r>
      <w:r>
        <w:rPr>
          <w:rFonts w:hint="eastAsia"/>
        </w:rPr>
        <w:t>субъектов</w:t>
      </w:r>
      <w:r>
        <w:t xml:space="preserve"> </w:t>
      </w:r>
      <w:r>
        <w:rPr>
          <w:rFonts w:hint="eastAsia"/>
        </w:rPr>
        <w:t>малого</w:t>
      </w:r>
    </w:p>
    <w:p w14:paraId="5A179B99" w14:textId="77777777" w:rsidR="00151074" w:rsidRDefault="00151074" w:rsidP="00151074"/>
    <w:p w14:paraId="56B925EE" w14:textId="77777777" w:rsidR="00151074" w:rsidRDefault="00151074" w:rsidP="00151074">
      <w:r>
        <w:rPr>
          <w:rFonts w:hint="eastAsia"/>
        </w:rPr>
        <w:t>предпринимательства</w:t>
      </w:r>
      <w:r>
        <w:t xml:space="preserve"> </w:t>
      </w:r>
      <w:r>
        <w:rPr>
          <w:rFonts w:hint="eastAsia"/>
        </w:rPr>
        <w:t>в</w:t>
      </w:r>
      <w:r>
        <w:t xml:space="preserve"> </w:t>
      </w:r>
      <w:r>
        <w:rPr>
          <w:rFonts w:hint="eastAsia"/>
        </w:rPr>
        <w:t>строительстве</w:t>
      </w:r>
    </w:p>
    <w:p w14:paraId="17F10423" w14:textId="77777777" w:rsidR="00151074" w:rsidRDefault="00151074" w:rsidP="00151074"/>
    <w:p w14:paraId="1438830A" w14:textId="77777777" w:rsidR="00151074" w:rsidRDefault="00151074" w:rsidP="00151074">
      <w:r>
        <w:t xml:space="preserve">3.3 </w:t>
      </w:r>
      <w:r>
        <w:rPr>
          <w:rFonts w:hint="eastAsia"/>
        </w:rPr>
        <w:t>Инструменты</w:t>
      </w:r>
      <w:r>
        <w:t xml:space="preserve"> </w:t>
      </w:r>
      <w:r>
        <w:rPr>
          <w:rFonts w:hint="eastAsia"/>
        </w:rPr>
        <w:t>реализации</w:t>
      </w:r>
      <w:r>
        <w:t xml:space="preserve"> </w:t>
      </w:r>
      <w:r>
        <w:rPr>
          <w:rFonts w:hint="eastAsia"/>
        </w:rPr>
        <w:t>региональной</w:t>
      </w:r>
      <w:r>
        <w:t xml:space="preserve"> </w:t>
      </w:r>
      <w:r>
        <w:rPr>
          <w:rFonts w:hint="eastAsia"/>
        </w:rPr>
        <w:t>программы</w:t>
      </w:r>
      <w:r>
        <w:t xml:space="preserve"> </w:t>
      </w:r>
      <w:r>
        <w:rPr>
          <w:rFonts w:hint="eastAsia"/>
        </w:rPr>
        <w:t>поддержки</w:t>
      </w:r>
    </w:p>
    <w:p w14:paraId="5707E5AE" w14:textId="77777777" w:rsidR="00151074" w:rsidRDefault="00151074" w:rsidP="00151074"/>
    <w:p w14:paraId="65033640" w14:textId="77777777" w:rsidR="00151074" w:rsidRDefault="00151074" w:rsidP="00151074">
      <w:r>
        <w:rPr>
          <w:rFonts w:hint="eastAsia"/>
        </w:rPr>
        <w:t>субъектов</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строительстве</w:t>
      </w:r>
    </w:p>
    <w:p w14:paraId="4745209F" w14:textId="77777777" w:rsidR="00151074" w:rsidRDefault="00151074" w:rsidP="00151074"/>
    <w:p w14:paraId="420158C4" w14:textId="77777777" w:rsidR="00151074" w:rsidRDefault="00151074" w:rsidP="00151074">
      <w:r>
        <w:rPr>
          <w:rFonts w:hint="eastAsia"/>
        </w:rPr>
        <w:t>Выводы</w:t>
      </w:r>
      <w:r>
        <w:t xml:space="preserve"> </w:t>
      </w:r>
      <w:r>
        <w:rPr>
          <w:rFonts w:hint="eastAsia"/>
        </w:rPr>
        <w:t>по</w:t>
      </w:r>
      <w:r>
        <w:t xml:space="preserve"> </w:t>
      </w:r>
      <w:r>
        <w:rPr>
          <w:rFonts w:hint="eastAsia"/>
        </w:rPr>
        <w:t>главе</w:t>
      </w:r>
    </w:p>
    <w:p w14:paraId="48B72B59" w14:textId="77777777" w:rsidR="00151074" w:rsidRDefault="00151074" w:rsidP="00151074"/>
    <w:p w14:paraId="3606CE7F" w14:textId="77777777" w:rsidR="00151074" w:rsidRDefault="00151074" w:rsidP="00151074">
      <w:r>
        <w:rPr>
          <w:rFonts w:hint="eastAsia"/>
        </w:rPr>
        <w:t>ЗАКЛЮЧЕНИЕ</w:t>
      </w:r>
    </w:p>
    <w:p w14:paraId="3E2CBDD2" w14:textId="77777777" w:rsidR="00151074" w:rsidRDefault="00151074" w:rsidP="00151074"/>
    <w:p w14:paraId="557AF967" w14:textId="77777777" w:rsidR="00151074" w:rsidRDefault="00151074" w:rsidP="00151074">
      <w:r>
        <w:rPr>
          <w:rFonts w:hint="eastAsia"/>
        </w:rPr>
        <w:t>БИБЛИОГРАФИЧЕСКИЙ</w:t>
      </w:r>
      <w:r>
        <w:t xml:space="preserve"> </w:t>
      </w:r>
      <w:r>
        <w:rPr>
          <w:rFonts w:hint="eastAsia"/>
        </w:rPr>
        <w:t>СПИСОК</w:t>
      </w:r>
      <w:r>
        <w:t xml:space="preserve"> </w:t>
      </w:r>
      <w:r>
        <w:rPr>
          <w:rFonts w:hint="eastAsia"/>
        </w:rPr>
        <w:t>ИСПОЛЬЗОВАННОЙ</w:t>
      </w:r>
    </w:p>
    <w:p w14:paraId="69BED5A2" w14:textId="77777777" w:rsidR="00151074" w:rsidRDefault="00151074" w:rsidP="00151074"/>
    <w:p w14:paraId="5916934C" w14:textId="77777777" w:rsidR="00151074" w:rsidRDefault="00151074" w:rsidP="00151074">
      <w:r>
        <w:rPr>
          <w:rFonts w:hint="eastAsia"/>
        </w:rPr>
        <w:t>ЛИТЕРАТУРЫ</w:t>
      </w:r>
    </w:p>
    <w:p w14:paraId="521DB695" w14:textId="77777777" w:rsidR="00151074" w:rsidRDefault="00151074" w:rsidP="00151074"/>
    <w:p w14:paraId="58F24227" w14:textId="77777777" w:rsidR="00151074" w:rsidRDefault="00151074" w:rsidP="00151074">
      <w:r>
        <w:rPr>
          <w:rFonts w:hint="eastAsia"/>
        </w:rPr>
        <w:t>ПРИЛОЖЕНИЕ</w:t>
      </w:r>
    </w:p>
    <w:p w14:paraId="60E0ABB5" w14:textId="77777777" w:rsidR="00151074" w:rsidRDefault="00151074" w:rsidP="00151074"/>
    <w:p w14:paraId="47201B4C" w14:textId="26281AEB" w:rsidR="00151074" w:rsidRPr="00151074" w:rsidRDefault="00151074" w:rsidP="00151074">
      <w:r>
        <w:rPr>
          <w:rFonts w:hint="eastAsia"/>
        </w:rPr>
        <w:t>ПРИЛОЖЕНИЕ</w:t>
      </w:r>
    </w:p>
    <w:sectPr w:rsidR="00151074" w:rsidRPr="00151074" w:rsidSect="003D70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87BB" w14:textId="77777777" w:rsidR="003D70CE" w:rsidRDefault="003D70CE">
      <w:pPr>
        <w:spacing w:after="0" w:line="240" w:lineRule="auto"/>
      </w:pPr>
      <w:r>
        <w:separator/>
      </w:r>
    </w:p>
  </w:endnote>
  <w:endnote w:type="continuationSeparator" w:id="0">
    <w:p w14:paraId="3D494044" w14:textId="77777777" w:rsidR="003D70CE" w:rsidRDefault="003D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A47C" w14:textId="77777777" w:rsidR="003D70CE" w:rsidRDefault="003D70CE"/>
    <w:p w14:paraId="4FDF12D8" w14:textId="77777777" w:rsidR="003D70CE" w:rsidRDefault="003D70CE"/>
    <w:p w14:paraId="3BE2D497" w14:textId="77777777" w:rsidR="003D70CE" w:rsidRDefault="003D70CE"/>
    <w:p w14:paraId="080282D2" w14:textId="77777777" w:rsidR="003D70CE" w:rsidRDefault="003D70CE"/>
    <w:p w14:paraId="63615D39" w14:textId="77777777" w:rsidR="003D70CE" w:rsidRDefault="003D70CE"/>
    <w:p w14:paraId="2942309F" w14:textId="77777777" w:rsidR="003D70CE" w:rsidRDefault="003D70CE"/>
    <w:p w14:paraId="6B50003A" w14:textId="77777777" w:rsidR="003D70CE" w:rsidRDefault="003D70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20C1C" wp14:editId="59F77B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BABC" w14:textId="77777777" w:rsidR="003D70CE" w:rsidRDefault="003D70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20C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6DBABC" w14:textId="77777777" w:rsidR="003D70CE" w:rsidRDefault="003D70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25A14F" w14:textId="77777777" w:rsidR="003D70CE" w:rsidRDefault="003D70CE"/>
    <w:p w14:paraId="79AA57CB" w14:textId="77777777" w:rsidR="003D70CE" w:rsidRDefault="003D70CE"/>
    <w:p w14:paraId="16F70FF1" w14:textId="77777777" w:rsidR="003D70CE" w:rsidRDefault="003D70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46A259" wp14:editId="5ECEE8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879C" w14:textId="77777777" w:rsidR="003D70CE" w:rsidRDefault="003D70CE"/>
                          <w:p w14:paraId="0CCA52B4" w14:textId="77777777" w:rsidR="003D70CE" w:rsidRDefault="003D70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6A2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67879C" w14:textId="77777777" w:rsidR="003D70CE" w:rsidRDefault="003D70CE"/>
                    <w:p w14:paraId="0CCA52B4" w14:textId="77777777" w:rsidR="003D70CE" w:rsidRDefault="003D70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2B5A82" w14:textId="77777777" w:rsidR="003D70CE" w:rsidRDefault="003D70CE"/>
    <w:p w14:paraId="5D3BEB6A" w14:textId="77777777" w:rsidR="003D70CE" w:rsidRDefault="003D70CE">
      <w:pPr>
        <w:rPr>
          <w:sz w:val="2"/>
          <w:szCs w:val="2"/>
        </w:rPr>
      </w:pPr>
    </w:p>
    <w:p w14:paraId="5EC33891" w14:textId="77777777" w:rsidR="003D70CE" w:rsidRDefault="003D70CE"/>
    <w:p w14:paraId="025E0492" w14:textId="77777777" w:rsidR="003D70CE" w:rsidRDefault="003D70CE">
      <w:pPr>
        <w:spacing w:after="0" w:line="240" w:lineRule="auto"/>
      </w:pPr>
    </w:p>
  </w:footnote>
  <w:footnote w:type="continuationSeparator" w:id="0">
    <w:p w14:paraId="1493D12C" w14:textId="77777777" w:rsidR="003D70CE" w:rsidRDefault="003D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0CE"/>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9658</TotalTime>
  <Pages>3</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1272</cp:revision>
  <cp:lastPrinted>2009-02-06T05:36:00Z</cp:lastPrinted>
  <dcterms:created xsi:type="dcterms:W3CDTF">2024-04-09T10:20:00Z</dcterms:created>
  <dcterms:modified xsi:type="dcterms:W3CDTF">2024-04-22T07:55:00Z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