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3EB5" w14:textId="7F537454" w:rsidR="00A564B2" w:rsidRDefault="00540B25" w:rsidP="00540B25">
      <w:pPr>
        <w:rPr>
          <w:rFonts w:ascii="Times New Roman" w:eastAsia="Arial Unicode MS" w:hAnsi="Times New Roman" w:cs="Times New Roman"/>
          <w:b/>
          <w:bCs/>
          <w:color w:val="000000"/>
          <w:kern w:val="0"/>
          <w:sz w:val="28"/>
          <w:szCs w:val="28"/>
          <w:lang w:eastAsia="ru-RU" w:bidi="uk-UA"/>
        </w:rPr>
      </w:pPr>
      <w:proofErr w:type="spellStart"/>
      <w:r w:rsidRPr="00540B25">
        <w:rPr>
          <w:rFonts w:ascii="Times New Roman" w:eastAsia="Arial Unicode MS" w:hAnsi="Times New Roman" w:cs="Times New Roman" w:hint="eastAsia"/>
          <w:b/>
          <w:bCs/>
          <w:color w:val="000000"/>
          <w:kern w:val="0"/>
          <w:sz w:val="28"/>
          <w:szCs w:val="28"/>
          <w:lang w:eastAsia="ru-RU" w:bidi="uk-UA"/>
        </w:rPr>
        <w:t>Тукачева</w:t>
      </w:r>
      <w:proofErr w:type="spellEnd"/>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Татьяна</w:t>
      </w:r>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Павловна</w:t>
      </w:r>
      <w:r>
        <w:rPr>
          <w:rFonts w:ascii="Times New Roman" w:eastAsia="Arial Unicode MS" w:hAnsi="Times New Roman" w:cs="Times New Roman" w:hint="eastAsia"/>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Педагогическое</w:t>
      </w:r>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сопровождение</w:t>
      </w:r>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формирования</w:t>
      </w:r>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профессионального</w:t>
      </w:r>
      <w:r w:rsidRPr="00540B25">
        <w:rPr>
          <w:rFonts w:ascii="Times New Roman" w:eastAsia="Arial Unicode MS" w:hAnsi="Times New Roman" w:cs="Times New Roman"/>
          <w:b/>
          <w:bCs/>
          <w:color w:val="000000"/>
          <w:kern w:val="0"/>
          <w:sz w:val="28"/>
          <w:szCs w:val="28"/>
          <w:lang w:eastAsia="ru-RU" w:bidi="uk-UA"/>
        </w:rPr>
        <w:t xml:space="preserve"> </w:t>
      </w:r>
      <w:proofErr w:type="spellStart"/>
      <w:r w:rsidRPr="00540B25">
        <w:rPr>
          <w:rFonts w:ascii="Times New Roman" w:eastAsia="Arial Unicode MS" w:hAnsi="Times New Roman" w:cs="Times New Roman" w:hint="eastAsia"/>
          <w:b/>
          <w:bCs/>
          <w:color w:val="000000"/>
          <w:kern w:val="0"/>
          <w:sz w:val="28"/>
          <w:szCs w:val="28"/>
          <w:lang w:eastAsia="ru-RU" w:bidi="uk-UA"/>
        </w:rPr>
        <w:t>копинг</w:t>
      </w:r>
      <w:proofErr w:type="spellEnd"/>
      <w:r w:rsidRPr="00540B25">
        <w:rPr>
          <w:rFonts w:ascii="Times New Roman" w:eastAsia="Arial Unicode MS" w:hAnsi="Times New Roman" w:cs="Times New Roman"/>
          <w:b/>
          <w:bCs/>
          <w:color w:val="000000"/>
          <w:kern w:val="0"/>
          <w:sz w:val="28"/>
          <w:szCs w:val="28"/>
          <w:lang w:eastAsia="ru-RU" w:bidi="uk-UA"/>
        </w:rPr>
        <w:t>-</w:t>
      </w:r>
      <w:r w:rsidRPr="00540B25">
        <w:rPr>
          <w:rFonts w:ascii="Times New Roman" w:eastAsia="Arial Unicode MS" w:hAnsi="Times New Roman" w:cs="Times New Roman" w:hint="eastAsia"/>
          <w:b/>
          <w:bCs/>
          <w:color w:val="000000"/>
          <w:kern w:val="0"/>
          <w:sz w:val="28"/>
          <w:szCs w:val="28"/>
          <w:lang w:eastAsia="ru-RU" w:bidi="uk-UA"/>
        </w:rPr>
        <w:t>поведения</w:t>
      </w:r>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курсантов</w:t>
      </w:r>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военных</w:t>
      </w:r>
      <w:r w:rsidRPr="00540B25">
        <w:rPr>
          <w:rFonts w:ascii="Times New Roman" w:eastAsia="Arial Unicode MS" w:hAnsi="Times New Roman" w:cs="Times New Roman"/>
          <w:b/>
          <w:bCs/>
          <w:color w:val="000000"/>
          <w:kern w:val="0"/>
          <w:sz w:val="28"/>
          <w:szCs w:val="28"/>
          <w:lang w:eastAsia="ru-RU" w:bidi="uk-UA"/>
        </w:rPr>
        <w:t xml:space="preserve"> </w:t>
      </w:r>
      <w:r w:rsidRPr="00540B25">
        <w:rPr>
          <w:rFonts w:ascii="Times New Roman" w:eastAsia="Arial Unicode MS" w:hAnsi="Times New Roman" w:cs="Times New Roman" w:hint="eastAsia"/>
          <w:b/>
          <w:bCs/>
          <w:color w:val="000000"/>
          <w:kern w:val="0"/>
          <w:sz w:val="28"/>
          <w:szCs w:val="28"/>
          <w:lang w:eastAsia="ru-RU" w:bidi="uk-UA"/>
        </w:rPr>
        <w:t>вузов</w:t>
      </w:r>
    </w:p>
    <w:p w14:paraId="60F64B16" w14:textId="77777777" w:rsidR="00540B25" w:rsidRDefault="00540B25" w:rsidP="00540B25">
      <w:r>
        <w:rPr>
          <w:rFonts w:hint="eastAsia"/>
        </w:rPr>
        <w:t>ОГЛАВЛЕНИЕ</w:t>
      </w:r>
      <w:r>
        <w:t xml:space="preserve"> </w:t>
      </w:r>
      <w:r>
        <w:rPr>
          <w:rFonts w:hint="eastAsia"/>
        </w:rPr>
        <w:t>ДИССЕРТАЦИИ</w:t>
      </w:r>
    </w:p>
    <w:p w14:paraId="63AB632E" w14:textId="77777777" w:rsidR="00540B25" w:rsidRDefault="00540B25" w:rsidP="00540B25">
      <w:r>
        <w:rPr>
          <w:rFonts w:hint="eastAsia"/>
        </w:rPr>
        <w:t>кандидат</w:t>
      </w:r>
      <w:r>
        <w:t xml:space="preserve"> </w:t>
      </w:r>
      <w:r>
        <w:rPr>
          <w:rFonts w:hint="eastAsia"/>
        </w:rPr>
        <w:t>наук</w:t>
      </w:r>
      <w:r>
        <w:t xml:space="preserve"> </w:t>
      </w:r>
      <w:r>
        <w:rPr>
          <w:rFonts w:hint="eastAsia"/>
        </w:rPr>
        <w:t>Тукачева</w:t>
      </w:r>
      <w:r>
        <w:t xml:space="preserve"> </w:t>
      </w:r>
      <w:r>
        <w:rPr>
          <w:rFonts w:hint="eastAsia"/>
        </w:rPr>
        <w:t>Татьяна</w:t>
      </w:r>
      <w:r>
        <w:t xml:space="preserve"> </w:t>
      </w:r>
      <w:r>
        <w:rPr>
          <w:rFonts w:hint="eastAsia"/>
        </w:rPr>
        <w:t>Павловна</w:t>
      </w:r>
    </w:p>
    <w:p w14:paraId="4108D3E5" w14:textId="77777777" w:rsidR="00540B25" w:rsidRDefault="00540B25" w:rsidP="00540B25">
      <w:r>
        <w:rPr>
          <w:rFonts w:hint="eastAsia"/>
        </w:rPr>
        <w:t>ВВЕДЕНИЕ</w:t>
      </w:r>
    </w:p>
    <w:p w14:paraId="0AB5DF85" w14:textId="77777777" w:rsidR="00540B25" w:rsidRDefault="00540B25" w:rsidP="00540B25"/>
    <w:p w14:paraId="7E4CB74C" w14:textId="77777777" w:rsidR="00540B25" w:rsidRDefault="00540B25" w:rsidP="00540B2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ПРОБЛЕМЫ</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p>
    <w:p w14:paraId="6020D179" w14:textId="77777777" w:rsidR="00540B25" w:rsidRDefault="00540B25" w:rsidP="00540B25"/>
    <w:p w14:paraId="6610FA54" w14:textId="77777777" w:rsidR="00540B25" w:rsidRDefault="00540B25" w:rsidP="00540B25">
      <w:r>
        <w:t xml:space="preserve">1.1.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w:t>
      </w:r>
      <w:r>
        <w:t>-</w:t>
      </w:r>
      <w:r>
        <w:rPr>
          <w:rFonts w:hint="eastAsia"/>
        </w:rPr>
        <w:t>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p>
    <w:p w14:paraId="34604D85" w14:textId="77777777" w:rsidR="00540B25" w:rsidRDefault="00540B25" w:rsidP="00540B25"/>
    <w:p w14:paraId="6D8ABB75" w14:textId="77777777" w:rsidR="00540B25" w:rsidRDefault="00540B25" w:rsidP="00540B25">
      <w:r>
        <w:t xml:space="preserve">1.2.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содержание</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p>
    <w:p w14:paraId="7E467707" w14:textId="77777777" w:rsidR="00540B25" w:rsidRDefault="00540B25" w:rsidP="00540B25"/>
    <w:p w14:paraId="70514DBD" w14:textId="77777777" w:rsidR="00540B25" w:rsidRDefault="00540B25" w:rsidP="00540B25">
      <w:r>
        <w:t xml:space="preserve">1.3. </w:t>
      </w:r>
      <w:r>
        <w:rPr>
          <w:rFonts w:hint="eastAsia"/>
        </w:rPr>
        <w:t>Педагогические</w:t>
      </w:r>
      <w:r>
        <w:t xml:space="preserve"> </w:t>
      </w:r>
      <w:r>
        <w:rPr>
          <w:rFonts w:hint="eastAsia"/>
        </w:rPr>
        <w:t>условия</w:t>
      </w:r>
      <w:r>
        <w:t xml:space="preserve"> </w:t>
      </w:r>
      <w:r>
        <w:rPr>
          <w:rFonts w:hint="eastAsia"/>
        </w:rPr>
        <w:t>эффективного</w:t>
      </w:r>
      <w:r>
        <w:t xml:space="preserve"> </w:t>
      </w:r>
      <w:r>
        <w:rPr>
          <w:rFonts w:hint="eastAsia"/>
        </w:rPr>
        <w:t>функционирования</w:t>
      </w:r>
      <w:r>
        <w:t xml:space="preserve"> </w:t>
      </w:r>
      <w:r>
        <w:rPr>
          <w:rFonts w:hint="eastAsia"/>
        </w:rPr>
        <w:t>системы</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p>
    <w:p w14:paraId="7A2031C9" w14:textId="77777777" w:rsidR="00540B25" w:rsidRDefault="00540B25" w:rsidP="00540B25"/>
    <w:p w14:paraId="4022DC0A" w14:textId="77777777" w:rsidR="00540B25" w:rsidRDefault="00540B25" w:rsidP="00540B25">
      <w:r>
        <w:rPr>
          <w:rFonts w:hint="eastAsia"/>
        </w:rPr>
        <w:t>Выводы</w:t>
      </w:r>
      <w:r>
        <w:t xml:space="preserve"> </w:t>
      </w:r>
      <w:r>
        <w:rPr>
          <w:rFonts w:hint="eastAsia"/>
        </w:rPr>
        <w:t>по</w:t>
      </w:r>
      <w:r>
        <w:t xml:space="preserve"> </w:t>
      </w:r>
      <w:r>
        <w:rPr>
          <w:rFonts w:hint="eastAsia"/>
        </w:rPr>
        <w:t>главе</w:t>
      </w:r>
    </w:p>
    <w:p w14:paraId="14603464" w14:textId="77777777" w:rsidR="00540B25" w:rsidRDefault="00540B25" w:rsidP="00540B25"/>
    <w:p w14:paraId="49C6A21D" w14:textId="77777777" w:rsidR="00540B25" w:rsidRDefault="00540B25" w:rsidP="00540B25">
      <w:r>
        <w:rPr>
          <w:rFonts w:hint="eastAsia"/>
        </w:rPr>
        <w:t>ГЛАВА</w:t>
      </w:r>
      <w:r>
        <w:t xml:space="preserve"> 2. </w:t>
      </w:r>
      <w:r>
        <w:rPr>
          <w:rFonts w:hint="eastAsia"/>
        </w:rPr>
        <w:t>ВЕРИФИКАЦИЯ</w:t>
      </w:r>
      <w:r>
        <w:t xml:space="preserve"> </w:t>
      </w:r>
      <w:r>
        <w:rPr>
          <w:rFonts w:hint="eastAsia"/>
        </w:rPr>
        <w:t>СИСТЕМЫ</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p>
    <w:p w14:paraId="64461ECE" w14:textId="77777777" w:rsidR="00540B25" w:rsidRDefault="00540B25" w:rsidP="00540B25"/>
    <w:p w14:paraId="7118B0BB" w14:textId="77777777" w:rsidR="00540B25" w:rsidRDefault="00540B25" w:rsidP="00540B25">
      <w:r>
        <w:t xml:space="preserve">2.1. </w:t>
      </w:r>
      <w:r>
        <w:rPr>
          <w:rFonts w:hint="eastAsia"/>
        </w:rPr>
        <w:t>Цель</w:t>
      </w:r>
      <w:r>
        <w:t xml:space="preserve">, </w:t>
      </w:r>
      <w:r>
        <w:rPr>
          <w:rFonts w:hint="eastAsia"/>
        </w:rPr>
        <w:t>задачи</w:t>
      </w:r>
      <w:r>
        <w:t xml:space="preserve"> </w:t>
      </w:r>
      <w:r>
        <w:rPr>
          <w:rFonts w:hint="eastAsia"/>
        </w:rPr>
        <w:t>и</w:t>
      </w:r>
      <w:r>
        <w:t xml:space="preserve"> </w:t>
      </w:r>
      <w:r>
        <w:rPr>
          <w:rFonts w:hint="eastAsia"/>
        </w:rPr>
        <w:t>характеристика</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верификации</w:t>
      </w:r>
      <w:r>
        <w:t xml:space="preserve"> </w:t>
      </w:r>
      <w:r>
        <w:rPr>
          <w:rFonts w:hint="eastAsia"/>
        </w:rPr>
        <w:t>системы</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ее</w:t>
      </w:r>
      <w:r>
        <w:t xml:space="preserve"> </w:t>
      </w:r>
      <w:r>
        <w:rPr>
          <w:rFonts w:hint="eastAsia"/>
        </w:rPr>
        <w:t>эффективного</w:t>
      </w:r>
      <w:r>
        <w:t xml:space="preserve"> </w:t>
      </w:r>
      <w:r>
        <w:rPr>
          <w:rFonts w:hint="eastAsia"/>
        </w:rPr>
        <w:t>функционирования</w:t>
      </w:r>
    </w:p>
    <w:p w14:paraId="5B40E55A" w14:textId="77777777" w:rsidR="00540B25" w:rsidRDefault="00540B25" w:rsidP="00540B25"/>
    <w:p w14:paraId="63AB8B6E" w14:textId="77777777" w:rsidR="00540B25" w:rsidRDefault="00540B25" w:rsidP="00540B25">
      <w:r>
        <w:lastRenderedPageBreak/>
        <w:t xml:space="preserve">2.2. </w:t>
      </w:r>
      <w:r>
        <w:rPr>
          <w:rFonts w:hint="eastAsia"/>
        </w:rPr>
        <w:t>Реализация</w:t>
      </w:r>
      <w:r>
        <w:t xml:space="preserve"> </w:t>
      </w:r>
      <w:r>
        <w:rPr>
          <w:rFonts w:hint="eastAsia"/>
        </w:rPr>
        <w:t>системы</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p>
    <w:p w14:paraId="4710DDB7" w14:textId="77777777" w:rsidR="00540B25" w:rsidRDefault="00540B25" w:rsidP="00540B25"/>
    <w:p w14:paraId="6D169EC1" w14:textId="77777777" w:rsidR="00540B25" w:rsidRDefault="00540B25" w:rsidP="00540B25">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ее</w:t>
      </w:r>
      <w:r>
        <w:t xml:space="preserve"> </w:t>
      </w:r>
      <w:r>
        <w:rPr>
          <w:rFonts w:hint="eastAsia"/>
        </w:rPr>
        <w:t>эффективного</w:t>
      </w:r>
      <w:r>
        <w:t xml:space="preserve"> </w:t>
      </w:r>
      <w:r>
        <w:rPr>
          <w:rFonts w:hint="eastAsia"/>
        </w:rPr>
        <w:t>функционирования</w:t>
      </w:r>
    </w:p>
    <w:p w14:paraId="17D533D3" w14:textId="77777777" w:rsidR="00540B25" w:rsidRDefault="00540B25" w:rsidP="00540B25"/>
    <w:p w14:paraId="6931D3BB" w14:textId="77777777" w:rsidR="00540B25" w:rsidRDefault="00540B25" w:rsidP="00540B25">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верификации</w:t>
      </w:r>
      <w:r>
        <w:t xml:space="preserve"> </w:t>
      </w:r>
      <w:r>
        <w:rPr>
          <w:rFonts w:hint="eastAsia"/>
        </w:rPr>
        <w:t>системы</w:t>
      </w:r>
      <w:r>
        <w:t xml:space="preserve"> </w:t>
      </w:r>
      <w:r>
        <w:rPr>
          <w:rFonts w:hint="eastAsia"/>
        </w:rPr>
        <w:t>педагогического</w:t>
      </w:r>
      <w:r>
        <w:t xml:space="preserve"> </w:t>
      </w:r>
      <w:r>
        <w:rPr>
          <w:rFonts w:hint="eastAsia"/>
        </w:rPr>
        <w:t>сопровождения</w:t>
      </w:r>
      <w:r>
        <w:t xml:space="preserve"> </w:t>
      </w:r>
      <w:r>
        <w:rPr>
          <w:rFonts w:hint="eastAsia"/>
        </w:rPr>
        <w:t>формирования</w:t>
      </w:r>
      <w:r>
        <w:t xml:space="preserve"> </w:t>
      </w:r>
      <w:r>
        <w:rPr>
          <w:rFonts w:hint="eastAsia"/>
        </w:rPr>
        <w:t>профессионального</w:t>
      </w:r>
      <w:r>
        <w:t xml:space="preserve"> </w:t>
      </w:r>
      <w:r>
        <w:rPr>
          <w:rFonts w:hint="eastAsia"/>
        </w:rPr>
        <w:t>копинг</w:t>
      </w:r>
      <w:r>
        <w:t>-</w:t>
      </w:r>
      <w:r>
        <w:rPr>
          <w:rFonts w:hint="eastAsia"/>
        </w:rPr>
        <w:t>поведения</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ее</w:t>
      </w:r>
      <w:r>
        <w:t xml:space="preserve"> </w:t>
      </w:r>
      <w:r>
        <w:rPr>
          <w:rFonts w:hint="eastAsia"/>
        </w:rPr>
        <w:t>эффективного</w:t>
      </w:r>
      <w:r>
        <w:t xml:space="preserve"> </w:t>
      </w:r>
      <w:r>
        <w:rPr>
          <w:rFonts w:hint="eastAsia"/>
        </w:rPr>
        <w:t>функционирования</w:t>
      </w:r>
    </w:p>
    <w:p w14:paraId="3794A1F9" w14:textId="77777777" w:rsidR="00540B25" w:rsidRDefault="00540B25" w:rsidP="00540B25"/>
    <w:p w14:paraId="5C169CA8" w14:textId="77777777" w:rsidR="00540B25" w:rsidRDefault="00540B25" w:rsidP="00540B25">
      <w:r>
        <w:rPr>
          <w:rFonts w:hint="eastAsia"/>
        </w:rPr>
        <w:t>Выводы</w:t>
      </w:r>
      <w:r>
        <w:t xml:space="preserve"> </w:t>
      </w:r>
      <w:r>
        <w:rPr>
          <w:rFonts w:hint="eastAsia"/>
        </w:rPr>
        <w:t>по</w:t>
      </w:r>
      <w:r>
        <w:t xml:space="preserve"> </w:t>
      </w:r>
      <w:r>
        <w:rPr>
          <w:rFonts w:hint="eastAsia"/>
        </w:rPr>
        <w:t>главе</w:t>
      </w:r>
    </w:p>
    <w:p w14:paraId="6A84B2A5" w14:textId="77777777" w:rsidR="00540B25" w:rsidRDefault="00540B25" w:rsidP="00540B25"/>
    <w:p w14:paraId="7FC64711" w14:textId="77777777" w:rsidR="00540B25" w:rsidRDefault="00540B25" w:rsidP="00540B25">
      <w:r>
        <w:rPr>
          <w:rFonts w:hint="eastAsia"/>
        </w:rPr>
        <w:t>ЗАКЛЮЧЕНИЕ</w:t>
      </w:r>
    </w:p>
    <w:p w14:paraId="74A1634A" w14:textId="77777777" w:rsidR="00540B25" w:rsidRDefault="00540B25" w:rsidP="00540B25"/>
    <w:p w14:paraId="5EEDCD17" w14:textId="6E6B017F" w:rsidR="00540B25" w:rsidRPr="00540B25" w:rsidRDefault="00540B25" w:rsidP="00540B25">
      <w:r>
        <w:rPr>
          <w:rFonts w:hint="eastAsia"/>
        </w:rPr>
        <w:t>БИБЛИОГРАФИЧЕСКИЙ</w:t>
      </w:r>
      <w:r>
        <w:t xml:space="preserve"> </w:t>
      </w:r>
      <w:r>
        <w:rPr>
          <w:rFonts w:hint="eastAsia"/>
        </w:rPr>
        <w:t>СПИСОК</w:t>
      </w:r>
    </w:p>
    <w:sectPr w:rsidR="00540B25" w:rsidRPr="00540B25" w:rsidSect="006237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C46B" w14:textId="77777777" w:rsidR="00623786" w:rsidRDefault="00623786">
      <w:pPr>
        <w:spacing w:after="0" w:line="240" w:lineRule="auto"/>
      </w:pPr>
      <w:r>
        <w:separator/>
      </w:r>
    </w:p>
  </w:endnote>
  <w:endnote w:type="continuationSeparator" w:id="0">
    <w:p w14:paraId="3264AD20" w14:textId="77777777" w:rsidR="00623786" w:rsidRDefault="0062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2519" w14:textId="77777777" w:rsidR="00623786" w:rsidRDefault="00623786"/>
    <w:p w14:paraId="265F1D54" w14:textId="77777777" w:rsidR="00623786" w:rsidRDefault="00623786"/>
    <w:p w14:paraId="29F4F2EA" w14:textId="77777777" w:rsidR="00623786" w:rsidRDefault="00623786"/>
    <w:p w14:paraId="3517B4DA" w14:textId="77777777" w:rsidR="00623786" w:rsidRDefault="00623786"/>
    <w:p w14:paraId="6981F1B9" w14:textId="77777777" w:rsidR="00623786" w:rsidRDefault="00623786"/>
    <w:p w14:paraId="392340F1" w14:textId="77777777" w:rsidR="00623786" w:rsidRDefault="00623786"/>
    <w:p w14:paraId="187F2543" w14:textId="77777777" w:rsidR="00623786" w:rsidRDefault="006237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080F72" wp14:editId="7E454C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66F0" w14:textId="77777777" w:rsidR="00623786" w:rsidRDefault="006237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080F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1E66F0" w14:textId="77777777" w:rsidR="00623786" w:rsidRDefault="006237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C5284C" w14:textId="77777777" w:rsidR="00623786" w:rsidRDefault="00623786"/>
    <w:p w14:paraId="06A7C4DA" w14:textId="77777777" w:rsidR="00623786" w:rsidRDefault="00623786"/>
    <w:p w14:paraId="6D379F7B" w14:textId="77777777" w:rsidR="00623786" w:rsidRDefault="006237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10E46" wp14:editId="14AD62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08717" w14:textId="77777777" w:rsidR="00623786" w:rsidRDefault="00623786"/>
                          <w:p w14:paraId="778B6248" w14:textId="77777777" w:rsidR="00623786" w:rsidRDefault="006237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10E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408717" w14:textId="77777777" w:rsidR="00623786" w:rsidRDefault="00623786"/>
                    <w:p w14:paraId="778B6248" w14:textId="77777777" w:rsidR="00623786" w:rsidRDefault="006237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EE2C0C" w14:textId="77777777" w:rsidR="00623786" w:rsidRDefault="00623786"/>
    <w:p w14:paraId="111C6D4D" w14:textId="77777777" w:rsidR="00623786" w:rsidRDefault="00623786">
      <w:pPr>
        <w:rPr>
          <w:sz w:val="2"/>
          <w:szCs w:val="2"/>
        </w:rPr>
      </w:pPr>
    </w:p>
    <w:p w14:paraId="0A99EB82" w14:textId="77777777" w:rsidR="00623786" w:rsidRDefault="00623786"/>
    <w:p w14:paraId="4DEC871C" w14:textId="77777777" w:rsidR="00623786" w:rsidRDefault="00623786">
      <w:pPr>
        <w:spacing w:after="0" w:line="240" w:lineRule="auto"/>
      </w:pPr>
    </w:p>
  </w:footnote>
  <w:footnote w:type="continuationSeparator" w:id="0">
    <w:p w14:paraId="3A71113B" w14:textId="77777777" w:rsidR="00623786" w:rsidRDefault="0062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86"/>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9215</TotalTime>
  <Pages>2</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784</cp:revision>
  <cp:lastPrinted>2009-02-06T05:36:00Z</cp:lastPrinted>
  <dcterms:created xsi:type="dcterms:W3CDTF">2024-01-07T13:43:00Z</dcterms:created>
  <dcterms:modified xsi:type="dcterms:W3CDTF">2024-01-22T09:52:00Z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