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73A8" w14:textId="664F791A" w:rsidR="006A34A4" w:rsidRDefault="00651A02" w:rsidP="00651A02">
      <w:r w:rsidRPr="00651A02">
        <w:rPr>
          <w:rFonts w:hint="eastAsia"/>
        </w:rPr>
        <w:t>Гулин</w:t>
      </w:r>
      <w:r w:rsidRPr="00651A02">
        <w:t xml:space="preserve">, </w:t>
      </w:r>
      <w:r w:rsidRPr="00651A02">
        <w:rPr>
          <w:rFonts w:hint="eastAsia"/>
        </w:rPr>
        <w:t>Александр</w:t>
      </w:r>
      <w:r w:rsidRPr="00651A02">
        <w:t xml:space="preserve"> </w:t>
      </w:r>
      <w:r w:rsidRPr="00651A02">
        <w:rPr>
          <w:rFonts w:hint="eastAsia"/>
        </w:rPr>
        <w:t>Андреевич</w:t>
      </w:r>
      <w:r>
        <w:t xml:space="preserve"> </w:t>
      </w:r>
      <w:r w:rsidRPr="00651A02">
        <w:rPr>
          <w:rFonts w:hint="eastAsia"/>
        </w:rPr>
        <w:t>Формирование</w:t>
      </w:r>
      <w:r w:rsidRPr="00651A02">
        <w:t xml:space="preserve"> </w:t>
      </w:r>
      <w:r w:rsidRPr="00651A02">
        <w:rPr>
          <w:rFonts w:hint="eastAsia"/>
        </w:rPr>
        <w:t>институциональной</w:t>
      </w:r>
      <w:r w:rsidRPr="00651A02">
        <w:t xml:space="preserve"> </w:t>
      </w:r>
      <w:r w:rsidRPr="00651A02">
        <w:rPr>
          <w:rFonts w:hint="eastAsia"/>
        </w:rPr>
        <w:t>среды</w:t>
      </w:r>
      <w:r w:rsidRPr="00651A02">
        <w:t xml:space="preserve"> </w:t>
      </w:r>
      <w:r w:rsidRPr="00651A02">
        <w:rPr>
          <w:rFonts w:hint="eastAsia"/>
        </w:rPr>
        <w:t>инновационного</w:t>
      </w:r>
      <w:r w:rsidRPr="00651A02">
        <w:t xml:space="preserve"> </w:t>
      </w:r>
      <w:r w:rsidRPr="00651A02">
        <w:rPr>
          <w:rFonts w:hint="eastAsia"/>
        </w:rPr>
        <w:t>развития</w:t>
      </w:r>
      <w:r w:rsidRPr="00651A02">
        <w:t xml:space="preserve"> </w:t>
      </w:r>
      <w:r w:rsidRPr="00651A02">
        <w:rPr>
          <w:rFonts w:hint="eastAsia"/>
        </w:rPr>
        <w:t>производственных</w:t>
      </w:r>
      <w:r w:rsidRPr="00651A02">
        <w:t xml:space="preserve"> </w:t>
      </w:r>
      <w:r w:rsidRPr="00651A02">
        <w:rPr>
          <w:rFonts w:hint="eastAsia"/>
        </w:rPr>
        <w:t>организаций</w:t>
      </w:r>
    </w:p>
    <w:p w14:paraId="4153DB96" w14:textId="77777777" w:rsidR="00651A02" w:rsidRDefault="00651A02" w:rsidP="00651A02">
      <w:r>
        <w:rPr>
          <w:rFonts w:hint="eastAsia"/>
        </w:rPr>
        <w:t>ОГЛАВЛЕНИЕ</w:t>
      </w:r>
      <w:r>
        <w:t xml:space="preserve"> </w:t>
      </w:r>
      <w:r>
        <w:rPr>
          <w:rFonts w:hint="eastAsia"/>
        </w:rPr>
        <w:t>ДИССЕРТАЦИИ</w:t>
      </w:r>
    </w:p>
    <w:p w14:paraId="491BE940" w14:textId="77777777" w:rsidR="00651A02" w:rsidRDefault="00651A02" w:rsidP="00651A02">
      <w:r>
        <w:rPr>
          <w:rFonts w:hint="eastAsia"/>
        </w:rPr>
        <w:t>кандидат</w:t>
      </w:r>
      <w:r>
        <w:t xml:space="preserve"> </w:t>
      </w:r>
      <w:r>
        <w:rPr>
          <w:rFonts w:hint="eastAsia"/>
        </w:rPr>
        <w:t>наук</w:t>
      </w:r>
      <w:r>
        <w:t xml:space="preserve"> </w:t>
      </w:r>
      <w:r>
        <w:rPr>
          <w:rFonts w:hint="eastAsia"/>
        </w:rPr>
        <w:t>Гулин</w:t>
      </w:r>
      <w:r>
        <w:t xml:space="preserve">, </w:t>
      </w:r>
      <w:r>
        <w:rPr>
          <w:rFonts w:hint="eastAsia"/>
        </w:rPr>
        <w:t>Александр</w:t>
      </w:r>
      <w:r>
        <w:t xml:space="preserve"> </w:t>
      </w:r>
      <w:r>
        <w:rPr>
          <w:rFonts w:hint="eastAsia"/>
        </w:rPr>
        <w:t>Андреевич</w:t>
      </w:r>
    </w:p>
    <w:p w14:paraId="4ED01B55" w14:textId="77777777" w:rsidR="00651A02" w:rsidRDefault="00651A02" w:rsidP="00651A02">
      <w:r>
        <w:rPr>
          <w:rFonts w:hint="eastAsia"/>
        </w:rPr>
        <w:t>ОГЛАВЛЕНИЕ</w:t>
      </w:r>
    </w:p>
    <w:p w14:paraId="20B578FA" w14:textId="77777777" w:rsidR="00651A02" w:rsidRDefault="00651A02" w:rsidP="00651A02"/>
    <w:p w14:paraId="6CEED447" w14:textId="77777777" w:rsidR="00651A02" w:rsidRDefault="00651A02" w:rsidP="00651A02">
      <w:r>
        <w:rPr>
          <w:rFonts w:hint="eastAsia"/>
        </w:rPr>
        <w:t>Введение</w:t>
      </w:r>
    </w:p>
    <w:p w14:paraId="2152903F" w14:textId="77777777" w:rsidR="00651A02" w:rsidRDefault="00651A02" w:rsidP="00651A02"/>
    <w:p w14:paraId="77747C74" w14:textId="77777777" w:rsidR="00651A02" w:rsidRDefault="00651A02" w:rsidP="00651A02">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институциональной</w:t>
      </w:r>
      <w:r>
        <w:t xml:space="preserve"> </w:t>
      </w:r>
      <w:r>
        <w:rPr>
          <w:rFonts w:hint="eastAsia"/>
        </w:rPr>
        <w:t>среды</w:t>
      </w:r>
      <w:r>
        <w:t xml:space="preserve"> </w:t>
      </w:r>
      <w:r>
        <w:rPr>
          <w:rFonts w:hint="eastAsia"/>
        </w:rPr>
        <w:t>инновационного</w:t>
      </w:r>
      <w:r>
        <w:t xml:space="preserve"> </w:t>
      </w:r>
      <w:r>
        <w:rPr>
          <w:rFonts w:hint="eastAsia"/>
        </w:rPr>
        <w:t>развития</w:t>
      </w:r>
      <w:r>
        <w:t xml:space="preserve"> </w:t>
      </w:r>
      <w:r>
        <w:rPr>
          <w:rFonts w:hint="eastAsia"/>
        </w:rPr>
        <w:t>производственных</w:t>
      </w:r>
      <w:r>
        <w:t xml:space="preserve"> </w:t>
      </w:r>
      <w:r>
        <w:rPr>
          <w:rFonts w:hint="eastAsia"/>
        </w:rPr>
        <w:t>организаций</w:t>
      </w:r>
    </w:p>
    <w:p w14:paraId="4AD7577D" w14:textId="77777777" w:rsidR="00651A02" w:rsidRDefault="00651A02" w:rsidP="00651A02"/>
    <w:p w14:paraId="42443F3C" w14:textId="77777777" w:rsidR="00651A02" w:rsidRDefault="00651A02" w:rsidP="00651A02">
      <w:r>
        <w:t xml:space="preserve">1.1. </w:t>
      </w:r>
      <w:r>
        <w:rPr>
          <w:rFonts w:hint="eastAsia"/>
        </w:rPr>
        <w:t>Сущность</w:t>
      </w:r>
      <w:r>
        <w:t xml:space="preserve"> </w:t>
      </w:r>
      <w:r>
        <w:rPr>
          <w:rFonts w:hint="eastAsia"/>
        </w:rPr>
        <w:t>инновационных</w:t>
      </w:r>
      <w:r>
        <w:t xml:space="preserve"> </w:t>
      </w:r>
      <w:r>
        <w:rPr>
          <w:rFonts w:hint="eastAsia"/>
        </w:rPr>
        <w:t>процессов</w:t>
      </w:r>
      <w:r>
        <w:t xml:space="preserve"> </w:t>
      </w:r>
      <w:r>
        <w:rPr>
          <w:rFonts w:hint="eastAsia"/>
        </w:rPr>
        <w:t>и</w:t>
      </w:r>
      <w:r>
        <w:t xml:space="preserve"> </w:t>
      </w:r>
      <w:r>
        <w:rPr>
          <w:rFonts w:hint="eastAsia"/>
        </w:rPr>
        <w:t>основные</w:t>
      </w:r>
      <w:r>
        <w:t xml:space="preserve"> </w:t>
      </w:r>
      <w:r>
        <w:rPr>
          <w:rFonts w:hint="eastAsia"/>
        </w:rPr>
        <w:t>виды</w:t>
      </w:r>
      <w:r>
        <w:t xml:space="preserve"> </w:t>
      </w:r>
      <w:r>
        <w:rPr>
          <w:rFonts w:hint="eastAsia"/>
        </w:rPr>
        <w:t>инноваций</w:t>
      </w:r>
    </w:p>
    <w:p w14:paraId="4F3ABF0E" w14:textId="77777777" w:rsidR="00651A02" w:rsidRDefault="00651A02" w:rsidP="00651A02"/>
    <w:p w14:paraId="1BC06942" w14:textId="77777777" w:rsidR="00651A02" w:rsidRDefault="00651A02" w:rsidP="00651A02">
      <w:r>
        <w:t xml:space="preserve">1.2. </w:t>
      </w:r>
      <w:r>
        <w:rPr>
          <w:rFonts w:hint="eastAsia"/>
        </w:rPr>
        <w:t>Структура</w:t>
      </w:r>
      <w:r>
        <w:t xml:space="preserve"> </w:t>
      </w:r>
      <w:r>
        <w:rPr>
          <w:rFonts w:hint="eastAsia"/>
        </w:rPr>
        <w:t>институциональной</w:t>
      </w:r>
      <w:r>
        <w:t xml:space="preserve"> </w:t>
      </w:r>
      <w:r>
        <w:rPr>
          <w:rFonts w:hint="eastAsia"/>
        </w:rPr>
        <w:t>среды</w:t>
      </w:r>
      <w:r>
        <w:t xml:space="preserve"> </w:t>
      </w:r>
      <w:r>
        <w:rPr>
          <w:rFonts w:hint="eastAsia"/>
        </w:rPr>
        <w:t>инновационного</w:t>
      </w:r>
      <w:r>
        <w:t xml:space="preserve"> </w:t>
      </w:r>
      <w:r>
        <w:rPr>
          <w:rFonts w:hint="eastAsia"/>
        </w:rPr>
        <w:t>развития</w:t>
      </w:r>
    </w:p>
    <w:p w14:paraId="3F92D567" w14:textId="77777777" w:rsidR="00651A02" w:rsidRDefault="00651A02" w:rsidP="00651A02"/>
    <w:p w14:paraId="7F11B4BE" w14:textId="77777777" w:rsidR="00651A02" w:rsidRDefault="00651A02" w:rsidP="00651A02">
      <w:r>
        <w:t xml:space="preserve">1.3. </w:t>
      </w:r>
      <w:r>
        <w:rPr>
          <w:rFonts w:hint="eastAsia"/>
        </w:rPr>
        <w:t>Инновационная</w:t>
      </w:r>
      <w:r>
        <w:t xml:space="preserve"> </w:t>
      </w:r>
      <w:r>
        <w:rPr>
          <w:rFonts w:hint="eastAsia"/>
        </w:rPr>
        <w:t>деятельность</w:t>
      </w:r>
      <w:r>
        <w:t xml:space="preserve"> </w:t>
      </w:r>
      <w:r>
        <w:rPr>
          <w:rFonts w:hint="eastAsia"/>
        </w:rPr>
        <w:t>производственных</w:t>
      </w:r>
      <w:r>
        <w:t xml:space="preserve"> </w:t>
      </w:r>
      <w:r>
        <w:rPr>
          <w:rFonts w:hint="eastAsia"/>
        </w:rPr>
        <w:t>строительных</w:t>
      </w:r>
      <w:r>
        <w:t xml:space="preserve"> </w:t>
      </w:r>
      <w:r>
        <w:rPr>
          <w:rFonts w:hint="eastAsia"/>
        </w:rPr>
        <w:t>организаций</w:t>
      </w:r>
      <w:r>
        <w:t xml:space="preserve"> </w:t>
      </w:r>
      <w:r>
        <w:rPr>
          <w:rFonts w:hint="eastAsia"/>
        </w:rPr>
        <w:t>как</w:t>
      </w:r>
      <w:r>
        <w:t xml:space="preserve"> </w:t>
      </w:r>
      <w:r>
        <w:rPr>
          <w:rFonts w:hint="eastAsia"/>
        </w:rPr>
        <w:t>объект</w:t>
      </w:r>
      <w:r>
        <w:t xml:space="preserve"> </w:t>
      </w:r>
      <w:r>
        <w:rPr>
          <w:rFonts w:hint="eastAsia"/>
        </w:rPr>
        <w:t>воздействия</w:t>
      </w:r>
      <w:r>
        <w:t xml:space="preserve"> </w:t>
      </w:r>
      <w:r>
        <w:rPr>
          <w:rFonts w:hint="eastAsia"/>
        </w:rPr>
        <w:t>институциональной</w:t>
      </w:r>
      <w:r>
        <w:t xml:space="preserve"> </w:t>
      </w:r>
      <w:r>
        <w:rPr>
          <w:rFonts w:hint="eastAsia"/>
        </w:rPr>
        <w:t>среды</w:t>
      </w:r>
    </w:p>
    <w:p w14:paraId="654FE58A" w14:textId="77777777" w:rsidR="00651A02" w:rsidRDefault="00651A02" w:rsidP="00651A02"/>
    <w:p w14:paraId="4525DD89" w14:textId="77777777" w:rsidR="00651A02" w:rsidRDefault="00651A02" w:rsidP="00651A02">
      <w:r>
        <w:rPr>
          <w:rFonts w:hint="eastAsia"/>
        </w:rPr>
        <w:t>Глава</w:t>
      </w:r>
      <w:r>
        <w:t xml:space="preserve"> 2. </w:t>
      </w:r>
      <w:r>
        <w:rPr>
          <w:rFonts w:hint="eastAsia"/>
        </w:rPr>
        <w:t>Определение</w:t>
      </w:r>
      <w:r>
        <w:t xml:space="preserve"> </w:t>
      </w:r>
      <w:r>
        <w:rPr>
          <w:rFonts w:hint="eastAsia"/>
        </w:rPr>
        <w:t>состояния</w:t>
      </w:r>
      <w:r>
        <w:t xml:space="preserve"> </w:t>
      </w:r>
      <w:r>
        <w:rPr>
          <w:rFonts w:hint="eastAsia"/>
        </w:rPr>
        <w:t>институциональной</w:t>
      </w:r>
      <w:r>
        <w:t xml:space="preserve"> </w:t>
      </w:r>
      <w:r>
        <w:rPr>
          <w:rFonts w:hint="eastAsia"/>
        </w:rPr>
        <w:t>среды</w:t>
      </w:r>
      <w:r>
        <w:t xml:space="preserve"> </w:t>
      </w:r>
      <w:r>
        <w:rPr>
          <w:rFonts w:hint="eastAsia"/>
        </w:rPr>
        <w:t>инновационного</w:t>
      </w:r>
      <w:r>
        <w:t xml:space="preserve"> </w:t>
      </w:r>
      <w:r>
        <w:rPr>
          <w:rFonts w:hint="eastAsia"/>
        </w:rPr>
        <w:t>развития</w:t>
      </w:r>
      <w:r>
        <w:t xml:space="preserve"> </w:t>
      </w:r>
      <w:r>
        <w:rPr>
          <w:rFonts w:hint="eastAsia"/>
        </w:rPr>
        <w:t>производственных</w:t>
      </w:r>
      <w:r>
        <w:t xml:space="preserve"> </w:t>
      </w:r>
      <w:r>
        <w:rPr>
          <w:rFonts w:hint="eastAsia"/>
        </w:rPr>
        <w:t>строительных</w:t>
      </w:r>
      <w:r>
        <w:t xml:space="preserve"> </w:t>
      </w:r>
      <w:r>
        <w:rPr>
          <w:rFonts w:hint="eastAsia"/>
        </w:rPr>
        <w:t>организаций</w:t>
      </w:r>
      <w:r>
        <w:t xml:space="preserve"> </w:t>
      </w:r>
      <w:r>
        <w:rPr>
          <w:rFonts w:hint="eastAsia"/>
        </w:rPr>
        <w:t>на</w:t>
      </w:r>
      <w:r>
        <w:t xml:space="preserve"> </w:t>
      </w:r>
      <w:r>
        <w:rPr>
          <w:rFonts w:hint="eastAsia"/>
        </w:rPr>
        <w:t>современном</w:t>
      </w:r>
      <w:r>
        <w:t xml:space="preserve"> </w:t>
      </w:r>
      <w:r>
        <w:rPr>
          <w:rFonts w:hint="eastAsia"/>
        </w:rPr>
        <w:t>этапе</w:t>
      </w:r>
    </w:p>
    <w:p w14:paraId="58B0BB04" w14:textId="77777777" w:rsidR="00651A02" w:rsidRDefault="00651A02" w:rsidP="00651A02"/>
    <w:p w14:paraId="0F037806" w14:textId="77777777" w:rsidR="00651A02" w:rsidRDefault="00651A02" w:rsidP="00651A02">
      <w:r>
        <w:t xml:space="preserve">2.1. </w:t>
      </w:r>
      <w:r>
        <w:rPr>
          <w:rFonts w:hint="eastAsia"/>
        </w:rPr>
        <w:t>Выявление</w:t>
      </w:r>
      <w:r>
        <w:t xml:space="preserve"> </w:t>
      </w:r>
      <w:r>
        <w:rPr>
          <w:rFonts w:hint="eastAsia"/>
        </w:rPr>
        <w:t>особенностей</w:t>
      </w:r>
      <w:r>
        <w:t xml:space="preserve"> </w:t>
      </w:r>
      <w:r>
        <w:rPr>
          <w:rFonts w:hint="eastAsia"/>
        </w:rPr>
        <w:t>функционирования</w:t>
      </w:r>
      <w:r>
        <w:t xml:space="preserve"> </w:t>
      </w:r>
      <w:r>
        <w:rPr>
          <w:rFonts w:hint="eastAsia"/>
        </w:rPr>
        <w:t>производственных</w:t>
      </w:r>
      <w:r>
        <w:t xml:space="preserve"> </w:t>
      </w:r>
      <w:r>
        <w:rPr>
          <w:rFonts w:hint="eastAsia"/>
        </w:rPr>
        <w:t>строительных</w:t>
      </w:r>
      <w:r>
        <w:t xml:space="preserve"> </w:t>
      </w:r>
      <w:r>
        <w:rPr>
          <w:rFonts w:hint="eastAsia"/>
        </w:rPr>
        <w:t>организаций</w:t>
      </w:r>
      <w:r>
        <w:t xml:space="preserve"> </w:t>
      </w:r>
      <w:r>
        <w:rPr>
          <w:rFonts w:hint="eastAsia"/>
        </w:rPr>
        <w:t>с</w:t>
      </w:r>
      <w:r>
        <w:t xml:space="preserve"> </w:t>
      </w:r>
      <w:r>
        <w:rPr>
          <w:rFonts w:hint="eastAsia"/>
        </w:rPr>
        <w:t>целью</w:t>
      </w:r>
      <w:r>
        <w:t xml:space="preserve"> </w:t>
      </w:r>
      <w:r>
        <w:rPr>
          <w:rFonts w:hint="eastAsia"/>
        </w:rPr>
        <w:t>определения</w:t>
      </w:r>
      <w:r>
        <w:t xml:space="preserve"> </w:t>
      </w:r>
      <w:r>
        <w:rPr>
          <w:rFonts w:hint="eastAsia"/>
        </w:rPr>
        <w:t>инновационного</w:t>
      </w:r>
      <w:r>
        <w:t xml:space="preserve"> </w:t>
      </w:r>
      <w:r>
        <w:rPr>
          <w:rFonts w:hint="eastAsia"/>
        </w:rPr>
        <w:t>потенциала</w:t>
      </w:r>
    </w:p>
    <w:p w14:paraId="1320436B" w14:textId="77777777" w:rsidR="00651A02" w:rsidRDefault="00651A02" w:rsidP="00651A02"/>
    <w:p w14:paraId="57C70D0D" w14:textId="77777777" w:rsidR="00651A02" w:rsidRDefault="00651A02" w:rsidP="00651A02">
      <w:r>
        <w:t xml:space="preserve">2.2. </w:t>
      </w:r>
      <w:r>
        <w:rPr>
          <w:rFonts w:hint="eastAsia"/>
        </w:rPr>
        <w:t>Анализ</w:t>
      </w:r>
      <w:r>
        <w:t xml:space="preserve"> </w:t>
      </w:r>
      <w:r>
        <w:rPr>
          <w:rFonts w:hint="eastAsia"/>
        </w:rPr>
        <w:t>ограничений</w:t>
      </w:r>
      <w:r>
        <w:t xml:space="preserve"> </w:t>
      </w:r>
      <w:r>
        <w:rPr>
          <w:rFonts w:hint="eastAsia"/>
        </w:rPr>
        <w:t>инновационной</w:t>
      </w:r>
      <w:r>
        <w:t xml:space="preserve"> </w:t>
      </w:r>
      <w:r>
        <w:rPr>
          <w:rFonts w:hint="eastAsia"/>
        </w:rPr>
        <w:t>деятельности</w:t>
      </w:r>
      <w:r>
        <w:t xml:space="preserve"> </w:t>
      </w:r>
      <w:r>
        <w:rPr>
          <w:rFonts w:hint="eastAsia"/>
        </w:rPr>
        <w:t>производственных</w:t>
      </w:r>
      <w:r>
        <w:t xml:space="preserve"> </w:t>
      </w:r>
      <w:r>
        <w:rPr>
          <w:rFonts w:hint="eastAsia"/>
        </w:rPr>
        <w:t>строительных</w:t>
      </w:r>
      <w:r>
        <w:t xml:space="preserve"> </w:t>
      </w:r>
      <w:r>
        <w:rPr>
          <w:rFonts w:hint="eastAsia"/>
        </w:rPr>
        <w:t>организаций</w:t>
      </w:r>
      <w:r>
        <w:t xml:space="preserve"> </w:t>
      </w:r>
      <w:r>
        <w:rPr>
          <w:rFonts w:hint="eastAsia"/>
        </w:rPr>
        <w:t>со</w:t>
      </w:r>
      <w:r>
        <w:t xml:space="preserve"> </w:t>
      </w:r>
      <w:r>
        <w:rPr>
          <w:rFonts w:hint="eastAsia"/>
        </w:rPr>
        <w:t>стороны</w:t>
      </w:r>
      <w:r>
        <w:t xml:space="preserve"> </w:t>
      </w:r>
      <w:r>
        <w:rPr>
          <w:rFonts w:hint="eastAsia"/>
        </w:rPr>
        <w:t>внешней</w:t>
      </w:r>
      <w:r>
        <w:t xml:space="preserve"> </w:t>
      </w:r>
      <w:r>
        <w:rPr>
          <w:rFonts w:hint="eastAsia"/>
        </w:rPr>
        <w:t>среды</w:t>
      </w:r>
    </w:p>
    <w:p w14:paraId="0A4C99DF" w14:textId="77777777" w:rsidR="00651A02" w:rsidRDefault="00651A02" w:rsidP="00651A02"/>
    <w:p w14:paraId="37B7B3F0" w14:textId="77777777" w:rsidR="00651A02" w:rsidRDefault="00651A02" w:rsidP="00651A02">
      <w:r>
        <w:t xml:space="preserve">2.3. </w:t>
      </w:r>
      <w:r>
        <w:rPr>
          <w:rFonts w:hint="eastAsia"/>
        </w:rPr>
        <w:t>Выявление</w:t>
      </w:r>
      <w:r>
        <w:t xml:space="preserve"> </w:t>
      </w:r>
      <w:r>
        <w:rPr>
          <w:rFonts w:hint="eastAsia"/>
        </w:rPr>
        <w:t>состояния</w:t>
      </w:r>
      <w:r>
        <w:t xml:space="preserve"> </w:t>
      </w:r>
      <w:r>
        <w:rPr>
          <w:rFonts w:hint="eastAsia"/>
        </w:rPr>
        <w:t>норм</w:t>
      </w:r>
      <w:r>
        <w:t xml:space="preserve">, </w:t>
      </w:r>
      <w:r>
        <w:rPr>
          <w:rFonts w:hint="eastAsia"/>
        </w:rPr>
        <w:t>правил</w:t>
      </w:r>
      <w:r>
        <w:t xml:space="preserve"> </w:t>
      </w:r>
      <w:r>
        <w:rPr>
          <w:rFonts w:hint="eastAsia"/>
        </w:rPr>
        <w:t>и</w:t>
      </w:r>
      <w:r>
        <w:t xml:space="preserve"> </w:t>
      </w:r>
      <w:r>
        <w:rPr>
          <w:rFonts w:hint="eastAsia"/>
        </w:rPr>
        <w:t>институтов</w:t>
      </w:r>
      <w:r>
        <w:t xml:space="preserve">, </w:t>
      </w:r>
      <w:r>
        <w:rPr>
          <w:rFonts w:hint="eastAsia"/>
        </w:rPr>
        <w:lastRenderedPageBreak/>
        <w:t>регулирующих</w:t>
      </w:r>
      <w:r>
        <w:t xml:space="preserve"> </w:t>
      </w:r>
      <w:r>
        <w:rPr>
          <w:rFonts w:hint="eastAsia"/>
        </w:rPr>
        <w:t>инновационное</w:t>
      </w:r>
      <w:r>
        <w:t xml:space="preserve"> </w:t>
      </w:r>
      <w:r>
        <w:rPr>
          <w:rFonts w:hint="eastAsia"/>
        </w:rPr>
        <w:t>развитие</w:t>
      </w:r>
      <w:r>
        <w:t xml:space="preserve"> </w:t>
      </w:r>
      <w:r>
        <w:rPr>
          <w:rFonts w:hint="eastAsia"/>
        </w:rPr>
        <w:t>производственных</w:t>
      </w:r>
      <w:r>
        <w:t xml:space="preserve"> </w:t>
      </w:r>
      <w:r>
        <w:rPr>
          <w:rFonts w:hint="eastAsia"/>
        </w:rPr>
        <w:t>строительных</w:t>
      </w:r>
      <w:r>
        <w:t xml:space="preserve"> </w:t>
      </w:r>
      <w:r>
        <w:rPr>
          <w:rFonts w:hint="eastAsia"/>
        </w:rPr>
        <w:t>организаций</w:t>
      </w:r>
    </w:p>
    <w:p w14:paraId="1D7ED34F" w14:textId="77777777" w:rsidR="00651A02" w:rsidRDefault="00651A02" w:rsidP="00651A02"/>
    <w:p w14:paraId="257D3E5D" w14:textId="77777777" w:rsidR="00651A02" w:rsidRDefault="00651A02" w:rsidP="00651A02">
      <w:r>
        <w:rPr>
          <w:rFonts w:hint="eastAsia"/>
        </w:rPr>
        <w:t>Глава</w:t>
      </w:r>
      <w:r>
        <w:t xml:space="preserve"> 3. </w:t>
      </w:r>
      <w:r>
        <w:rPr>
          <w:rFonts w:hint="eastAsia"/>
        </w:rPr>
        <w:t>Формирование</w:t>
      </w:r>
      <w:r>
        <w:t xml:space="preserve"> </w:t>
      </w:r>
      <w:r>
        <w:rPr>
          <w:rFonts w:hint="eastAsia"/>
        </w:rPr>
        <w:t>институциональной</w:t>
      </w:r>
      <w:r>
        <w:t xml:space="preserve"> </w:t>
      </w:r>
      <w:r>
        <w:rPr>
          <w:rFonts w:hint="eastAsia"/>
        </w:rPr>
        <w:t>среды</w:t>
      </w:r>
      <w:r>
        <w:t xml:space="preserve"> </w:t>
      </w:r>
      <w:r>
        <w:rPr>
          <w:rFonts w:hint="eastAsia"/>
        </w:rPr>
        <w:t>как</w:t>
      </w:r>
      <w:r>
        <w:t xml:space="preserve"> </w:t>
      </w:r>
      <w:r>
        <w:rPr>
          <w:rFonts w:hint="eastAsia"/>
        </w:rPr>
        <w:t>базы</w:t>
      </w:r>
      <w:r>
        <w:t xml:space="preserve"> </w:t>
      </w:r>
      <w:r>
        <w:rPr>
          <w:rFonts w:hint="eastAsia"/>
        </w:rPr>
        <w:t>инновационного</w:t>
      </w:r>
      <w:r>
        <w:t xml:space="preserve"> </w:t>
      </w:r>
      <w:r>
        <w:rPr>
          <w:rFonts w:hint="eastAsia"/>
        </w:rPr>
        <w:t>развития</w:t>
      </w:r>
      <w:r>
        <w:t xml:space="preserve"> </w:t>
      </w:r>
      <w:r>
        <w:rPr>
          <w:rFonts w:hint="eastAsia"/>
        </w:rPr>
        <w:t>производственных</w:t>
      </w:r>
      <w:r>
        <w:t xml:space="preserve"> </w:t>
      </w:r>
      <w:r>
        <w:rPr>
          <w:rFonts w:hint="eastAsia"/>
        </w:rPr>
        <w:t>строительных</w:t>
      </w:r>
      <w:r>
        <w:t xml:space="preserve"> </w:t>
      </w:r>
      <w:r>
        <w:rPr>
          <w:rFonts w:hint="eastAsia"/>
        </w:rPr>
        <w:t>организаций</w:t>
      </w:r>
    </w:p>
    <w:p w14:paraId="50CE4642" w14:textId="77777777" w:rsidR="00651A02" w:rsidRDefault="00651A02" w:rsidP="00651A02"/>
    <w:p w14:paraId="146A2EF7" w14:textId="77777777" w:rsidR="00651A02" w:rsidRDefault="00651A02" w:rsidP="00651A02">
      <w:r>
        <w:t xml:space="preserve">3.1. </w:t>
      </w:r>
      <w:r>
        <w:rPr>
          <w:rFonts w:hint="eastAsia"/>
        </w:rPr>
        <w:t>Комплекс</w:t>
      </w:r>
      <w:r>
        <w:t xml:space="preserve"> </w:t>
      </w:r>
      <w:r>
        <w:rPr>
          <w:rFonts w:hint="eastAsia"/>
        </w:rPr>
        <w:t>институциональных</w:t>
      </w:r>
      <w:r>
        <w:t xml:space="preserve"> </w:t>
      </w:r>
      <w:r>
        <w:rPr>
          <w:rFonts w:hint="eastAsia"/>
        </w:rPr>
        <w:t>действий</w:t>
      </w:r>
      <w:r>
        <w:t xml:space="preserve">, </w:t>
      </w:r>
      <w:r>
        <w:rPr>
          <w:rFonts w:hint="eastAsia"/>
        </w:rPr>
        <w:t>направленных</w:t>
      </w:r>
      <w:r>
        <w:t xml:space="preserve"> </w:t>
      </w:r>
      <w:r>
        <w:rPr>
          <w:rFonts w:hint="eastAsia"/>
        </w:rPr>
        <w:t>на</w:t>
      </w:r>
      <w:r>
        <w:t xml:space="preserve"> </w:t>
      </w:r>
      <w:r>
        <w:rPr>
          <w:rFonts w:hint="eastAsia"/>
        </w:rPr>
        <w:t>реализацию</w:t>
      </w:r>
      <w:r>
        <w:t xml:space="preserve"> </w:t>
      </w:r>
      <w:r>
        <w:rPr>
          <w:rFonts w:hint="eastAsia"/>
        </w:rPr>
        <w:t>инновационного</w:t>
      </w:r>
      <w:r>
        <w:t xml:space="preserve"> </w:t>
      </w:r>
      <w:r>
        <w:rPr>
          <w:rFonts w:hint="eastAsia"/>
        </w:rPr>
        <w:t>потенциала</w:t>
      </w:r>
      <w:r>
        <w:t xml:space="preserve"> </w:t>
      </w:r>
      <w:r>
        <w:rPr>
          <w:rFonts w:hint="eastAsia"/>
        </w:rPr>
        <w:t>производственных</w:t>
      </w:r>
      <w:r>
        <w:t xml:space="preserve"> </w:t>
      </w:r>
      <w:r>
        <w:rPr>
          <w:rFonts w:hint="eastAsia"/>
        </w:rPr>
        <w:t>строительных</w:t>
      </w:r>
      <w:r>
        <w:t xml:space="preserve"> </w:t>
      </w:r>
      <w:r>
        <w:rPr>
          <w:rFonts w:hint="eastAsia"/>
        </w:rPr>
        <w:t>организаций</w:t>
      </w:r>
    </w:p>
    <w:p w14:paraId="48987D2A" w14:textId="77777777" w:rsidR="00651A02" w:rsidRDefault="00651A02" w:rsidP="00651A02"/>
    <w:p w14:paraId="1D06A062" w14:textId="77777777" w:rsidR="00651A02" w:rsidRDefault="00651A02" w:rsidP="00651A02">
      <w:r>
        <w:t xml:space="preserve">3.2. </w:t>
      </w:r>
      <w:r>
        <w:rPr>
          <w:rFonts w:hint="eastAsia"/>
        </w:rPr>
        <w:t>Трансформация</w:t>
      </w:r>
      <w:r>
        <w:t xml:space="preserve"> </w:t>
      </w:r>
      <w:r>
        <w:rPr>
          <w:rFonts w:hint="eastAsia"/>
        </w:rPr>
        <w:t>институтов</w:t>
      </w:r>
      <w:r>
        <w:t xml:space="preserve">, </w:t>
      </w:r>
      <w:r>
        <w:rPr>
          <w:rFonts w:hint="eastAsia"/>
        </w:rPr>
        <w:t>обеспечивающих</w:t>
      </w:r>
      <w:r>
        <w:t xml:space="preserve"> </w:t>
      </w:r>
      <w:r>
        <w:rPr>
          <w:rFonts w:hint="eastAsia"/>
        </w:rPr>
        <w:t>инновационное</w:t>
      </w:r>
      <w:r>
        <w:t xml:space="preserve"> </w:t>
      </w:r>
      <w:r>
        <w:rPr>
          <w:rFonts w:hint="eastAsia"/>
        </w:rPr>
        <w:t>развитие</w:t>
      </w:r>
      <w:r>
        <w:t xml:space="preserve"> </w:t>
      </w:r>
      <w:r>
        <w:rPr>
          <w:rFonts w:hint="eastAsia"/>
        </w:rPr>
        <w:t>производственных</w:t>
      </w:r>
      <w:r>
        <w:t xml:space="preserve"> </w:t>
      </w:r>
      <w:r>
        <w:rPr>
          <w:rFonts w:hint="eastAsia"/>
        </w:rPr>
        <w:t>строительных</w:t>
      </w:r>
      <w:r>
        <w:t xml:space="preserve"> </w:t>
      </w:r>
      <w:r>
        <w:rPr>
          <w:rFonts w:hint="eastAsia"/>
        </w:rPr>
        <w:t>организаций</w:t>
      </w:r>
    </w:p>
    <w:p w14:paraId="22438733" w14:textId="77777777" w:rsidR="00651A02" w:rsidRDefault="00651A02" w:rsidP="00651A02"/>
    <w:p w14:paraId="13A680D4" w14:textId="77777777" w:rsidR="00651A02" w:rsidRDefault="00651A02" w:rsidP="00651A02">
      <w:r>
        <w:t xml:space="preserve">3.3. </w:t>
      </w:r>
      <w:r>
        <w:rPr>
          <w:rFonts w:hint="eastAsia"/>
        </w:rPr>
        <w:t>Инструменты</w:t>
      </w:r>
      <w:r>
        <w:t xml:space="preserve"> </w:t>
      </w:r>
      <w:r>
        <w:rPr>
          <w:rFonts w:hint="eastAsia"/>
        </w:rPr>
        <w:t>трансформации</w:t>
      </w:r>
      <w:r>
        <w:t xml:space="preserve"> </w:t>
      </w:r>
      <w:r>
        <w:rPr>
          <w:rFonts w:hint="eastAsia"/>
        </w:rPr>
        <w:t>институциональной</w:t>
      </w:r>
      <w:r>
        <w:t xml:space="preserve"> </w:t>
      </w:r>
      <w:r>
        <w:rPr>
          <w:rFonts w:hint="eastAsia"/>
        </w:rPr>
        <w:t>среды</w:t>
      </w:r>
    </w:p>
    <w:p w14:paraId="75A8FB8F" w14:textId="77777777" w:rsidR="00651A02" w:rsidRDefault="00651A02" w:rsidP="00651A02"/>
    <w:p w14:paraId="6EC7A624" w14:textId="77777777" w:rsidR="00651A02" w:rsidRDefault="00651A02" w:rsidP="00651A02">
      <w:r>
        <w:rPr>
          <w:rFonts w:hint="eastAsia"/>
        </w:rPr>
        <w:t>Заключение</w:t>
      </w:r>
    </w:p>
    <w:p w14:paraId="7C3DA364" w14:textId="77777777" w:rsidR="00651A02" w:rsidRDefault="00651A02" w:rsidP="00651A02"/>
    <w:p w14:paraId="3586F794" w14:textId="63B23E51" w:rsidR="00651A02" w:rsidRPr="00651A02" w:rsidRDefault="00651A02" w:rsidP="00651A02">
      <w:r>
        <w:rPr>
          <w:rFonts w:hint="eastAsia"/>
        </w:rPr>
        <w:t>Список</w:t>
      </w:r>
      <w:r>
        <w:t xml:space="preserve"> </w:t>
      </w:r>
      <w:r>
        <w:rPr>
          <w:rFonts w:hint="eastAsia"/>
        </w:rPr>
        <w:t>литературы</w:t>
      </w:r>
    </w:p>
    <w:sectPr w:rsidR="00651A02" w:rsidRPr="00651A02" w:rsidSect="00E132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92F2" w14:textId="77777777" w:rsidR="00E132AD" w:rsidRDefault="00E132AD">
      <w:pPr>
        <w:spacing w:after="0" w:line="240" w:lineRule="auto"/>
      </w:pPr>
      <w:r>
        <w:separator/>
      </w:r>
    </w:p>
  </w:endnote>
  <w:endnote w:type="continuationSeparator" w:id="0">
    <w:p w14:paraId="137B3161" w14:textId="77777777" w:rsidR="00E132AD" w:rsidRDefault="00E1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0E7A" w14:textId="77777777" w:rsidR="00E132AD" w:rsidRDefault="00E132AD"/>
    <w:p w14:paraId="23E03949" w14:textId="77777777" w:rsidR="00E132AD" w:rsidRDefault="00E132AD"/>
    <w:p w14:paraId="6C026CA0" w14:textId="77777777" w:rsidR="00E132AD" w:rsidRDefault="00E132AD"/>
    <w:p w14:paraId="340E1E6D" w14:textId="77777777" w:rsidR="00E132AD" w:rsidRDefault="00E132AD"/>
    <w:p w14:paraId="1CB20F72" w14:textId="77777777" w:rsidR="00E132AD" w:rsidRDefault="00E132AD"/>
    <w:p w14:paraId="760745B4" w14:textId="77777777" w:rsidR="00E132AD" w:rsidRDefault="00E132AD"/>
    <w:p w14:paraId="1009FA90" w14:textId="77777777" w:rsidR="00E132AD" w:rsidRDefault="00E132A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8B4249" wp14:editId="567A98D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C29F1" w14:textId="77777777" w:rsidR="00E132AD" w:rsidRDefault="00E132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8B424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BC29F1" w14:textId="77777777" w:rsidR="00E132AD" w:rsidRDefault="00E132A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9DE16A4" w14:textId="77777777" w:rsidR="00E132AD" w:rsidRDefault="00E132AD"/>
    <w:p w14:paraId="0817717D" w14:textId="77777777" w:rsidR="00E132AD" w:rsidRDefault="00E132AD"/>
    <w:p w14:paraId="06698F12" w14:textId="77777777" w:rsidR="00E132AD" w:rsidRDefault="00E132A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845BA3C" wp14:editId="66065E1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EE371" w14:textId="77777777" w:rsidR="00E132AD" w:rsidRDefault="00E132AD"/>
                          <w:p w14:paraId="6D28395E" w14:textId="77777777" w:rsidR="00E132AD" w:rsidRDefault="00E132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45BA3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BEE371" w14:textId="77777777" w:rsidR="00E132AD" w:rsidRDefault="00E132AD"/>
                    <w:p w14:paraId="6D28395E" w14:textId="77777777" w:rsidR="00E132AD" w:rsidRDefault="00E132A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A26408" w14:textId="77777777" w:rsidR="00E132AD" w:rsidRDefault="00E132AD"/>
    <w:p w14:paraId="62E44D1D" w14:textId="77777777" w:rsidR="00E132AD" w:rsidRDefault="00E132AD">
      <w:pPr>
        <w:rPr>
          <w:sz w:val="2"/>
          <w:szCs w:val="2"/>
        </w:rPr>
      </w:pPr>
    </w:p>
    <w:p w14:paraId="6B6F32F1" w14:textId="77777777" w:rsidR="00E132AD" w:rsidRDefault="00E132AD"/>
    <w:p w14:paraId="2402267D" w14:textId="77777777" w:rsidR="00E132AD" w:rsidRDefault="00E132AD">
      <w:pPr>
        <w:spacing w:after="0" w:line="240" w:lineRule="auto"/>
      </w:pPr>
    </w:p>
  </w:footnote>
  <w:footnote w:type="continuationSeparator" w:id="0">
    <w:p w14:paraId="561C21B1" w14:textId="77777777" w:rsidR="00E132AD" w:rsidRDefault="00E13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2AD"/>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12118</TotalTime>
  <Pages>2</Pages>
  <Words>232</Words>
  <Characters>1328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1843</cp:revision>
  <cp:lastPrinted>2009-02-06T05:36:00Z</cp:lastPrinted>
  <dcterms:created xsi:type="dcterms:W3CDTF">2024-04-09T10:20:00Z</dcterms:created>
  <dcterms:modified xsi:type="dcterms:W3CDTF">2024-04-24T16:01:00Z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