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РОССИЙСКАЯ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ФЕДЕРАЦИЯ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ФЕДЕРАЛЬНОЕ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ГОСУДАРСТВЕННОЕ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БЮДЖЕТНОЕ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ОБРАЗОВАТЕЛЬНОЕ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УЧРЕЖДЕНИЕ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ВЫСШЕГО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ПРОФЕССИОНАЛЬНОГО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ОБРАЗОВАНИЯ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«ОРЛОВСКИЙ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ГОСУДАРСТВЕННЫЙ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УНИВЕРСИТЕТ»</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ПСИХОФИЗИОЛОГИЧЕСКАЯ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УЧЕТОМ</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ИХ</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ЦЕННОСТНЫХ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ОРИЕНТАЦИЙ</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На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правах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рукописи</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Мезенцева</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Ольга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Александровна</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 xml:space="preserve"> </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03.03.1.</w:t>
      </w:r>
      <w:r w:rsidRPr="000F759D">
        <w:rPr>
          <w:rFonts w:ascii="Times New Roman" w:eastAsia="Times New Roman" w:hAnsi="Times New Roman" w:cs="Times New Roman"/>
          <w:kern w:val="0"/>
          <w:sz w:val="28"/>
          <w:szCs w:val="28"/>
          <w:lang w:eastAsia="ru-RU"/>
        </w:rPr>
        <w:tab/>
      </w:r>
      <w:r w:rsidRPr="000F759D">
        <w:rPr>
          <w:rFonts w:ascii="Times New Roman" w:eastAsia="Times New Roman" w:hAnsi="Times New Roman" w:cs="Times New Roman" w:hint="eastAsia"/>
          <w:kern w:val="0"/>
          <w:sz w:val="28"/>
          <w:szCs w:val="28"/>
          <w:lang w:eastAsia="ru-RU"/>
        </w:rPr>
        <w:t>Физиология</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Диссертация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соискание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учёной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степени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кандидата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биологических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наук</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Научный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руководитель</w:t>
      </w:r>
      <w:r w:rsidRPr="000F759D">
        <w:rPr>
          <w:rFonts w:ascii="Times New Roman" w:eastAsia="Times New Roman" w:hAnsi="Times New Roman" w:cs="Times New Roman"/>
          <w:kern w:val="0"/>
          <w:sz w:val="28"/>
          <w:szCs w:val="28"/>
          <w:lang w:eastAsia="ru-RU"/>
        </w:rPr>
        <w:t>-</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кандидат</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биологических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наук</w:t>
      </w:r>
      <w:r w:rsidRPr="000F759D">
        <w:rPr>
          <w:rFonts w:ascii="Times New Roman" w:eastAsia="Times New Roman" w:hAnsi="Times New Roman" w:cs="Times New Roman"/>
          <w:kern w:val="0"/>
          <w:sz w:val="28"/>
          <w:szCs w:val="28"/>
          <w:lang w:eastAsia="ru-RU"/>
        </w:rPr>
        <w:t>,</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профессор</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Овсянникова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w:t>
      </w:r>
      <w:r w:rsidRPr="000F759D">
        <w:rPr>
          <w:rFonts w:ascii="Times New Roman" w:eastAsia="Times New Roman" w:hAnsi="Times New Roman" w:cs="Times New Roman"/>
          <w:kern w:val="0"/>
          <w:sz w:val="28"/>
          <w:szCs w:val="28"/>
          <w:lang w:eastAsia="ru-RU"/>
        </w:rPr>
        <w:t>.</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Москва</w:t>
      </w:r>
      <w:r w:rsidRPr="000F759D">
        <w:rPr>
          <w:rFonts w:ascii="Times New Roman" w:eastAsia="Times New Roman" w:hAnsi="Times New Roman" w:cs="Times New Roman"/>
          <w:kern w:val="0"/>
          <w:sz w:val="28"/>
          <w:szCs w:val="28"/>
          <w:lang w:eastAsia="ru-RU"/>
        </w:rPr>
        <w:t xml:space="preserve"> 2015</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 xml:space="preserve"> </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Содержание</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Введение</w:t>
      </w:r>
      <w:r w:rsidRPr="000F759D">
        <w:rPr>
          <w:rFonts w:ascii="Times New Roman" w:eastAsia="Times New Roman" w:hAnsi="Times New Roman" w:cs="Times New Roman"/>
          <w:kern w:val="0"/>
          <w:sz w:val="28"/>
          <w:szCs w:val="28"/>
          <w:lang w:eastAsia="ru-RU"/>
        </w:rPr>
        <w:tab/>
        <w:t>4</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Глава</w:t>
      </w:r>
      <w:r w:rsidRPr="000F759D">
        <w:rPr>
          <w:rFonts w:ascii="Times New Roman" w:eastAsia="Times New Roman" w:hAnsi="Times New Roman" w:cs="Times New Roman"/>
          <w:kern w:val="0"/>
          <w:sz w:val="28"/>
          <w:szCs w:val="28"/>
          <w:lang w:eastAsia="ru-RU"/>
        </w:rPr>
        <w:t xml:space="preserve"> I. </w:t>
      </w:r>
      <w:r w:rsidRPr="000F759D">
        <w:rPr>
          <w:rFonts w:ascii="Times New Roman" w:eastAsia="Times New Roman" w:hAnsi="Times New Roman" w:cs="Times New Roman" w:hint="eastAsia"/>
          <w:kern w:val="0"/>
          <w:sz w:val="28"/>
          <w:szCs w:val="28"/>
          <w:lang w:eastAsia="ru-RU"/>
        </w:rPr>
        <w:t>Теоретические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аспекты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влияния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ценностных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ориентаций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психофизиологическую</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адаптацию</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учебе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вузе</w:t>
      </w:r>
      <w:r w:rsidRPr="000F759D">
        <w:rPr>
          <w:rFonts w:ascii="Times New Roman" w:eastAsia="Times New Roman" w:hAnsi="Times New Roman" w:cs="Times New Roman"/>
          <w:kern w:val="0"/>
          <w:sz w:val="28"/>
          <w:szCs w:val="28"/>
          <w:lang w:eastAsia="ru-RU"/>
        </w:rPr>
        <w:tab/>
        <w:t>12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1.1.</w:t>
      </w:r>
      <w:r w:rsidRPr="000F759D">
        <w:rPr>
          <w:rFonts w:ascii="Times New Roman" w:eastAsia="Times New Roman" w:hAnsi="Times New Roman" w:cs="Times New Roman"/>
          <w:kern w:val="0"/>
          <w:sz w:val="28"/>
          <w:szCs w:val="28"/>
          <w:lang w:eastAsia="ru-RU"/>
        </w:rPr>
        <w:tab/>
      </w:r>
      <w:r w:rsidRPr="000F759D">
        <w:rPr>
          <w:rFonts w:ascii="Times New Roman" w:eastAsia="Times New Roman" w:hAnsi="Times New Roman" w:cs="Times New Roman" w:hint="eastAsia"/>
          <w:kern w:val="0"/>
          <w:sz w:val="28"/>
          <w:szCs w:val="28"/>
          <w:lang w:eastAsia="ru-RU"/>
        </w:rPr>
        <w:t>Понятие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психофизиологической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критериев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ее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оценки</w:t>
      </w:r>
      <w:r w:rsidRPr="000F759D">
        <w:rPr>
          <w:rFonts w:ascii="Times New Roman" w:eastAsia="Times New Roman" w:hAnsi="Times New Roman" w:cs="Times New Roman"/>
          <w:kern w:val="0"/>
          <w:sz w:val="28"/>
          <w:szCs w:val="28"/>
          <w:lang w:eastAsia="ru-RU"/>
        </w:rPr>
        <w:t xml:space="preserve"> 12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1.2.</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Факторы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определяющие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процесс</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обучению</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вузе</w:t>
      </w:r>
      <w:r w:rsidRPr="000F759D">
        <w:rPr>
          <w:rFonts w:ascii="Times New Roman" w:eastAsia="Times New Roman" w:hAnsi="Times New Roman" w:cs="Times New Roman"/>
          <w:kern w:val="0"/>
          <w:sz w:val="28"/>
          <w:szCs w:val="28"/>
          <w:lang w:eastAsia="ru-RU"/>
        </w:rPr>
        <w:tab/>
        <w:t>20</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1.3.</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Ценностные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ориентации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отражение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процессах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адаптации</w:t>
      </w:r>
      <w:r w:rsidRPr="000F759D">
        <w:rPr>
          <w:rFonts w:ascii="Times New Roman" w:eastAsia="Times New Roman" w:hAnsi="Times New Roman" w:cs="Times New Roman"/>
          <w:kern w:val="0"/>
          <w:sz w:val="28"/>
          <w:szCs w:val="28"/>
          <w:lang w:eastAsia="ru-RU"/>
        </w:rPr>
        <w:tab/>
        <w:t>33</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Глава</w:t>
      </w:r>
      <w:r w:rsidRPr="000F759D">
        <w:rPr>
          <w:rFonts w:ascii="Times New Roman" w:eastAsia="Times New Roman" w:hAnsi="Times New Roman" w:cs="Times New Roman"/>
          <w:kern w:val="0"/>
          <w:sz w:val="28"/>
          <w:szCs w:val="28"/>
          <w:lang w:eastAsia="ru-RU"/>
        </w:rPr>
        <w:t xml:space="preserve"> II. </w:t>
      </w:r>
      <w:r w:rsidRPr="000F759D">
        <w:rPr>
          <w:rFonts w:ascii="Times New Roman" w:eastAsia="Times New Roman" w:hAnsi="Times New Roman" w:cs="Times New Roman" w:hint="eastAsia"/>
          <w:kern w:val="0"/>
          <w:sz w:val="28"/>
          <w:szCs w:val="28"/>
          <w:lang w:eastAsia="ru-RU"/>
        </w:rPr>
        <w:t>Материал</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методы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исследования</w:t>
      </w:r>
      <w:r w:rsidRPr="000F759D">
        <w:rPr>
          <w:rFonts w:ascii="Times New Roman" w:eastAsia="Times New Roman" w:hAnsi="Times New Roman" w:cs="Times New Roman"/>
          <w:kern w:val="0"/>
          <w:sz w:val="28"/>
          <w:szCs w:val="28"/>
          <w:lang w:eastAsia="ru-RU"/>
        </w:rPr>
        <w:tab/>
        <w:t>42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lastRenderedPageBreak/>
        <w:t>2.1.</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Характеристика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объекта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исследования</w:t>
      </w:r>
      <w:r w:rsidRPr="000F759D">
        <w:rPr>
          <w:rFonts w:ascii="Times New Roman" w:eastAsia="Times New Roman" w:hAnsi="Times New Roman" w:cs="Times New Roman"/>
          <w:kern w:val="0"/>
          <w:sz w:val="28"/>
          <w:szCs w:val="28"/>
          <w:lang w:eastAsia="ru-RU"/>
        </w:rPr>
        <w:tab/>
        <w:t>42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2.2.</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Методы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оценки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физического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развития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работоспособности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уровня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здоровья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w:t>
      </w:r>
      <w:r w:rsidRPr="000F759D">
        <w:rPr>
          <w:rFonts w:ascii="Times New Roman" w:eastAsia="Times New Roman" w:hAnsi="Times New Roman" w:cs="Times New Roman" w:hint="eastAsia"/>
          <w:kern w:val="0"/>
          <w:sz w:val="28"/>
          <w:szCs w:val="28"/>
          <w:lang w:eastAsia="ru-RU"/>
        </w:rPr>
        <w:t>бакалавров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ab/>
        <w:t>47</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2.3.</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Оценки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систем</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кровообращения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регуляции</w:t>
      </w:r>
      <w:r w:rsidRPr="000F759D">
        <w:rPr>
          <w:rFonts w:ascii="Times New Roman" w:eastAsia="Times New Roman" w:hAnsi="Times New Roman" w:cs="Times New Roman"/>
          <w:kern w:val="0"/>
          <w:sz w:val="28"/>
          <w:szCs w:val="28"/>
          <w:lang w:eastAsia="ru-RU"/>
        </w:rPr>
        <w:tab/>
        <w:t>50</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2.4.</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Регистрация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показателей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оценки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центральной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нервной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системы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психоэмоционального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ab/>
        <w:t>56</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2.5.</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Методики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исследования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ценностных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ориентаций</w:t>
      </w:r>
      <w:r w:rsidRPr="000F759D">
        <w:rPr>
          <w:rFonts w:ascii="Times New Roman" w:eastAsia="Times New Roman" w:hAnsi="Times New Roman" w:cs="Times New Roman"/>
          <w:kern w:val="0"/>
          <w:sz w:val="28"/>
          <w:szCs w:val="28"/>
          <w:lang w:eastAsia="ru-RU"/>
        </w:rPr>
        <w:tab/>
        <w:t>63</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2.6.</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Статистическая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обработка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полученных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данных</w:t>
      </w:r>
      <w:r w:rsidRPr="000F759D">
        <w:rPr>
          <w:rFonts w:ascii="Times New Roman" w:eastAsia="Times New Roman" w:hAnsi="Times New Roman" w:cs="Times New Roman"/>
          <w:kern w:val="0"/>
          <w:sz w:val="28"/>
          <w:szCs w:val="28"/>
          <w:lang w:eastAsia="ru-RU"/>
        </w:rPr>
        <w:tab/>
        <w:t>64</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Глава</w:t>
      </w:r>
      <w:r w:rsidRPr="000F759D">
        <w:rPr>
          <w:rFonts w:ascii="Times New Roman" w:eastAsia="Times New Roman" w:hAnsi="Times New Roman" w:cs="Times New Roman"/>
          <w:kern w:val="0"/>
          <w:sz w:val="28"/>
          <w:szCs w:val="28"/>
          <w:lang w:eastAsia="ru-RU"/>
        </w:rPr>
        <w:t xml:space="preserve"> III. </w:t>
      </w:r>
      <w:r w:rsidRPr="000F759D">
        <w:rPr>
          <w:rFonts w:ascii="Times New Roman" w:eastAsia="Times New Roman" w:hAnsi="Times New Roman" w:cs="Times New Roman" w:hint="eastAsia"/>
          <w:kern w:val="0"/>
          <w:sz w:val="28"/>
          <w:szCs w:val="28"/>
          <w:lang w:eastAsia="ru-RU"/>
        </w:rPr>
        <w:t>Анализ</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результатов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собственных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исследований</w:t>
      </w:r>
      <w:r w:rsidRPr="000F759D">
        <w:rPr>
          <w:rFonts w:ascii="Times New Roman" w:eastAsia="Times New Roman" w:hAnsi="Times New Roman" w:cs="Times New Roman"/>
          <w:kern w:val="0"/>
          <w:sz w:val="28"/>
          <w:szCs w:val="28"/>
          <w:lang w:eastAsia="ru-RU"/>
        </w:rPr>
        <w:tab/>
        <w:t>65</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3.1.</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Результаты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контроля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физического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развития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здоровья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бакалавриата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ab/>
        <w:t>65</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3.2.</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Анализ</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функционального</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систем</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кровообращения</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регуляции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бакалавриата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ab/>
        <w:t>69</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3.3.</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Психоэмоциональное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состояние</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показателей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центральной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нервной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системы</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бакалавриата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ab/>
        <w:t>79</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3.4.</w:t>
      </w:r>
      <w:r w:rsidRPr="000F759D">
        <w:rPr>
          <w:rFonts w:ascii="Times New Roman" w:eastAsia="Times New Roman" w:hAnsi="Times New Roman" w:cs="Times New Roman"/>
          <w:kern w:val="0"/>
          <w:sz w:val="28"/>
          <w:szCs w:val="28"/>
          <w:lang w:eastAsia="ru-RU"/>
        </w:rPr>
        <w:tab/>
        <w:t xml:space="preserve"> </w:t>
      </w:r>
      <w:r w:rsidRPr="000F759D">
        <w:rPr>
          <w:rFonts w:ascii="Times New Roman" w:eastAsia="Times New Roman" w:hAnsi="Times New Roman" w:cs="Times New Roman" w:hint="eastAsia"/>
          <w:kern w:val="0"/>
          <w:sz w:val="28"/>
          <w:szCs w:val="28"/>
          <w:lang w:eastAsia="ru-RU"/>
        </w:rPr>
        <w:t>Сравнительный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анализ</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ценностных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ориентаций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бакалавриата</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младших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старших</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курсов</w:t>
      </w:r>
      <w:r w:rsidRPr="000F759D">
        <w:rPr>
          <w:rFonts w:ascii="Times New Roman" w:eastAsia="Times New Roman" w:hAnsi="Times New Roman" w:cs="Times New Roman"/>
          <w:kern w:val="0"/>
          <w:sz w:val="28"/>
          <w:szCs w:val="28"/>
          <w:lang w:eastAsia="ru-RU"/>
        </w:rPr>
        <w:tab/>
        <w:t>84</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 xml:space="preserve"> </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kern w:val="0"/>
          <w:sz w:val="28"/>
          <w:szCs w:val="28"/>
          <w:lang w:eastAsia="ru-RU"/>
        </w:rPr>
        <w:t>3.</w:t>
      </w:r>
      <w:proofErr w:type="gramStart"/>
      <w:r w:rsidRPr="000F759D">
        <w:rPr>
          <w:rFonts w:ascii="Times New Roman" w:eastAsia="Times New Roman" w:hAnsi="Times New Roman" w:cs="Times New Roman"/>
          <w:kern w:val="0"/>
          <w:sz w:val="28"/>
          <w:szCs w:val="28"/>
          <w:lang w:eastAsia="ru-RU"/>
        </w:rPr>
        <w:t>5.</w:t>
      </w:r>
      <w:r w:rsidRPr="000F759D">
        <w:rPr>
          <w:rFonts w:ascii="Times New Roman" w:eastAsia="Times New Roman" w:hAnsi="Times New Roman" w:cs="Times New Roman" w:hint="eastAsia"/>
          <w:kern w:val="0"/>
          <w:sz w:val="28"/>
          <w:szCs w:val="28"/>
          <w:lang w:eastAsia="ru-RU"/>
        </w:rPr>
        <w:t>Оценка</w:t>
      </w:r>
      <w:proofErr w:type="gramEnd"/>
      <w:r w:rsidRPr="000F759D">
        <w:rPr>
          <w:rFonts w:ascii="Times New Roman" w:eastAsia="Times New Roman" w:hAnsi="Times New Roman" w:cs="Times New Roman"/>
          <w:kern w:val="0"/>
          <w:sz w:val="28"/>
          <w:szCs w:val="28"/>
          <w:lang w:eastAsia="ru-RU"/>
        </w:rPr>
        <w:tab/>
      </w:r>
      <w:r w:rsidRPr="000F759D">
        <w:rPr>
          <w:rFonts w:ascii="Times New Roman" w:eastAsia="Times New Roman" w:hAnsi="Times New Roman" w:cs="Times New Roman" w:hint="eastAsia"/>
          <w:kern w:val="0"/>
          <w:sz w:val="28"/>
          <w:szCs w:val="28"/>
          <w:lang w:eastAsia="ru-RU"/>
        </w:rPr>
        <w:t>взаимосвязи</w:t>
      </w:r>
      <w:r w:rsidRPr="000F759D">
        <w:rPr>
          <w:rFonts w:ascii="Times New Roman" w:eastAsia="Times New Roman" w:hAnsi="Times New Roman" w:cs="Times New Roman"/>
          <w:kern w:val="0"/>
          <w:sz w:val="28"/>
          <w:szCs w:val="28"/>
          <w:lang w:eastAsia="ru-RU"/>
        </w:rPr>
        <w:tab/>
      </w:r>
      <w:r w:rsidRPr="000F759D">
        <w:rPr>
          <w:rFonts w:ascii="Times New Roman" w:eastAsia="Times New Roman" w:hAnsi="Times New Roman" w:cs="Times New Roman" w:hint="eastAsia"/>
          <w:kern w:val="0"/>
          <w:sz w:val="28"/>
          <w:szCs w:val="28"/>
          <w:lang w:eastAsia="ru-RU"/>
        </w:rPr>
        <w:t>жизненных</w:t>
      </w:r>
      <w:r w:rsidRPr="000F759D">
        <w:rPr>
          <w:rFonts w:ascii="Times New Roman" w:eastAsia="Times New Roman" w:hAnsi="Times New Roman" w:cs="Times New Roman"/>
          <w:kern w:val="0"/>
          <w:sz w:val="28"/>
          <w:szCs w:val="28"/>
          <w:lang w:eastAsia="ru-RU"/>
        </w:rPr>
        <w:tab/>
      </w:r>
      <w:r w:rsidRPr="000F759D">
        <w:rPr>
          <w:rFonts w:ascii="Times New Roman" w:eastAsia="Times New Roman" w:hAnsi="Times New Roman" w:cs="Times New Roman" w:hint="eastAsia"/>
          <w:kern w:val="0"/>
          <w:sz w:val="28"/>
          <w:szCs w:val="28"/>
          <w:lang w:eastAsia="ru-RU"/>
        </w:rPr>
        <w:t>ценностей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показателей</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психофизиологической</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адаптации</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студентов</w:t>
      </w:r>
      <w:r w:rsidRPr="000F759D">
        <w:rPr>
          <w:rFonts w:ascii="Times New Roman" w:eastAsia="Times New Roman" w:hAnsi="Times New Roman" w:cs="Times New Roman"/>
          <w:kern w:val="0"/>
          <w:sz w:val="28"/>
          <w:szCs w:val="28"/>
          <w:lang w:eastAsia="ru-RU"/>
        </w:rPr>
        <w:t>-</w:t>
      </w:r>
      <w:r w:rsidRPr="000F759D">
        <w:rPr>
          <w:rFonts w:ascii="Times New Roman" w:eastAsia="Times New Roman" w:hAnsi="Times New Roman" w:cs="Times New Roman" w:hint="eastAsia"/>
          <w:kern w:val="0"/>
          <w:sz w:val="28"/>
          <w:szCs w:val="28"/>
          <w:lang w:eastAsia="ru-RU"/>
        </w:rPr>
        <w:t>бакалавров</w:t>
      </w:r>
      <w:r w:rsidRPr="000F759D">
        <w:rPr>
          <w:rFonts w:ascii="Times New Roman" w:eastAsia="Times New Roman" w:hAnsi="Times New Roman" w:cs="Times New Roman"/>
          <w:kern w:val="0"/>
          <w:sz w:val="28"/>
          <w:szCs w:val="28"/>
          <w:lang w:eastAsia="ru-RU"/>
        </w:rPr>
        <w:tab/>
        <w:t>92</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Выводы</w:t>
      </w:r>
      <w:r w:rsidRPr="000F759D">
        <w:rPr>
          <w:rFonts w:ascii="Times New Roman" w:eastAsia="Times New Roman" w:hAnsi="Times New Roman" w:cs="Times New Roman"/>
          <w:kern w:val="0"/>
          <w:sz w:val="28"/>
          <w:szCs w:val="28"/>
          <w:lang w:eastAsia="ru-RU"/>
        </w:rPr>
        <w:tab/>
        <w:t>103</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Заключение</w:t>
      </w:r>
      <w:r w:rsidRPr="000F759D">
        <w:rPr>
          <w:rFonts w:ascii="Times New Roman" w:eastAsia="Times New Roman" w:hAnsi="Times New Roman" w:cs="Times New Roman"/>
          <w:kern w:val="0"/>
          <w:sz w:val="28"/>
          <w:szCs w:val="28"/>
          <w:lang w:eastAsia="ru-RU"/>
        </w:rPr>
        <w:tab/>
        <w:t>106</w:t>
      </w:r>
    </w:p>
    <w:p w:rsidR="000F759D" w:rsidRPr="000F759D"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Список</w:t>
      </w:r>
      <w:r w:rsidRPr="000F759D">
        <w:rPr>
          <w:rFonts w:ascii="Times New Roman" w:eastAsia="Times New Roman" w:hAnsi="Times New Roman" w:cs="Times New Roman"/>
          <w:kern w:val="0"/>
          <w:sz w:val="28"/>
          <w:szCs w:val="28"/>
          <w:lang w:eastAsia="ru-RU"/>
        </w:rPr>
        <w:t xml:space="preserve"> </w:t>
      </w:r>
      <w:r w:rsidRPr="000F759D">
        <w:rPr>
          <w:rFonts w:ascii="Times New Roman" w:eastAsia="Times New Roman" w:hAnsi="Times New Roman" w:cs="Times New Roman" w:hint="eastAsia"/>
          <w:kern w:val="0"/>
          <w:sz w:val="28"/>
          <w:szCs w:val="28"/>
          <w:lang w:eastAsia="ru-RU"/>
        </w:rPr>
        <w:t>литературы</w:t>
      </w:r>
      <w:r w:rsidRPr="000F759D">
        <w:rPr>
          <w:rFonts w:ascii="Times New Roman" w:eastAsia="Times New Roman" w:hAnsi="Times New Roman" w:cs="Times New Roman"/>
          <w:kern w:val="0"/>
          <w:sz w:val="28"/>
          <w:szCs w:val="28"/>
          <w:lang w:eastAsia="ru-RU"/>
        </w:rPr>
        <w:tab/>
        <w:t>109</w:t>
      </w:r>
    </w:p>
    <w:p w:rsidR="00183070" w:rsidRDefault="000F759D" w:rsidP="000F759D">
      <w:pPr>
        <w:rPr>
          <w:rFonts w:ascii="Times New Roman" w:eastAsia="Times New Roman" w:hAnsi="Times New Roman" w:cs="Times New Roman"/>
          <w:kern w:val="0"/>
          <w:sz w:val="28"/>
          <w:szCs w:val="28"/>
          <w:lang w:eastAsia="ru-RU"/>
        </w:rPr>
      </w:pPr>
      <w:r w:rsidRPr="000F759D">
        <w:rPr>
          <w:rFonts w:ascii="Times New Roman" w:eastAsia="Times New Roman" w:hAnsi="Times New Roman" w:cs="Times New Roman" w:hint="eastAsia"/>
          <w:kern w:val="0"/>
          <w:sz w:val="28"/>
          <w:szCs w:val="28"/>
          <w:lang w:eastAsia="ru-RU"/>
        </w:rPr>
        <w:t>Приложение</w:t>
      </w:r>
      <w:r w:rsidRPr="000F759D">
        <w:rPr>
          <w:rFonts w:ascii="Times New Roman" w:eastAsia="Times New Roman" w:hAnsi="Times New Roman" w:cs="Times New Roman"/>
          <w:kern w:val="0"/>
          <w:sz w:val="28"/>
          <w:szCs w:val="28"/>
          <w:lang w:eastAsia="ru-RU"/>
        </w:rPr>
        <w:tab/>
        <w:t>122</w:t>
      </w:r>
    </w:p>
    <w:p w:rsidR="000F759D" w:rsidRDefault="000F759D" w:rsidP="000F759D"/>
    <w:p w:rsidR="000F759D" w:rsidRDefault="000F759D" w:rsidP="000F759D"/>
    <w:p w:rsidR="000F759D" w:rsidRDefault="000F759D" w:rsidP="000F759D">
      <w:r>
        <w:rPr>
          <w:rFonts w:hint="eastAsia"/>
        </w:rPr>
        <w:t>Заключение</w:t>
      </w:r>
    </w:p>
    <w:p w:rsidR="000F759D" w:rsidRDefault="000F759D" w:rsidP="000F759D">
      <w:r>
        <w:rPr>
          <w:rFonts w:hint="eastAsia"/>
        </w:rPr>
        <w:t>Проблема</w:t>
      </w:r>
      <w:r>
        <w:t></w:t>
      </w:r>
      <w:r>
        <w:rPr>
          <w:rFonts w:hint="eastAsia"/>
        </w:rPr>
        <w:t>адаптации</w:t>
      </w:r>
      <w:r>
        <w:t></w:t>
      </w:r>
      <w:r>
        <w:rPr>
          <w:rFonts w:hint="eastAsia"/>
        </w:rPr>
        <w:t>учащейся</w:t>
      </w:r>
      <w:r>
        <w:t></w:t>
      </w:r>
      <w:r>
        <w:rPr>
          <w:rFonts w:hint="eastAsia"/>
        </w:rPr>
        <w:t>молодежи</w:t>
      </w:r>
      <w:r>
        <w:t></w:t>
      </w:r>
      <w:r>
        <w:rPr>
          <w:rFonts w:hint="eastAsia"/>
        </w:rPr>
        <w:t>к</w:t>
      </w:r>
      <w:r>
        <w:t></w:t>
      </w:r>
      <w:r>
        <w:rPr>
          <w:rFonts w:hint="eastAsia"/>
        </w:rPr>
        <w:t>учебной</w:t>
      </w:r>
      <w:r>
        <w:t></w:t>
      </w:r>
      <w:r>
        <w:rPr>
          <w:rFonts w:hint="eastAsia"/>
        </w:rPr>
        <w:t>деятельности</w:t>
      </w:r>
      <w:r>
        <w:t></w:t>
      </w:r>
      <w:r>
        <w:t></w:t>
      </w:r>
      <w:r>
        <w:rPr>
          <w:rFonts w:hint="eastAsia"/>
        </w:rPr>
        <w:t>несмотря</w:t>
      </w:r>
      <w:r>
        <w:t></w:t>
      </w:r>
      <w:r>
        <w:rPr>
          <w:rFonts w:hint="eastAsia"/>
        </w:rPr>
        <w:t>большое</w:t>
      </w:r>
      <w:r>
        <w:t></w:t>
      </w:r>
      <w:r>
        <w:rPr>
          <w:rFonts w:hint="eastAsia"/>
        </w:rPr>
        <w:t>количество</w:t>
      </w:r>
      <w:r>
        <w:t></w:t>
      </w:r>
      <w:r>
        <w:rPr>
          <w:rFonts w:hint="eastAsia"/>
        </w:rPr>
        <w:t>исследований</w:t>
      </w:r>
      <w:r>
        <w:t></w:t>
      </w:r>
      <w:r>
        <w:t></w:t>
      </w:r>
      <w:r>
        <w:rPr>
          <w:rFonts w:hint="eastAsia"/>
        </w:rPr>
        <w:t>по</w:t>
      </w:r>
      <w:r>
        <w:t></w:t>
      </w:r>
      <w:r>
        <w:rPr>
          <w:rFonts w:hint="eastAsia"/>
        </w:rPr>
        <w:t>прежнему</w:t>
      </w:r>
      <w:r>
        <w:t></w:t>
      </w:r>
      <w:r>
        <w:rPr>
          <w:rFonts w:hint="eastAsia"/>
        </w:rPr>
        <w:t>остается</w:t>
      </w:r>
      <w:r>
        <w:t></w:t>
      </w:r>
      <w:r>
        <w:rPr>
          <w:rFonts w:hint="eastAsia"/>
        </w:rPr>
        <w:t>актуальной</w:t>
      </w:r>
      <w:r>
        <w:t></w:t>
      </w:r>
      <w:r>
        <w:t></w:t>
      </w:r>
      <w:r>
        <w:rPr>
          <w:rFonts w:hint="eastAsia"/>
        </w:rPr>
        <w:t>В</w:t>
      </w:r>
      <w:r>
        <w:t></w:t>
      </w:r>
      <w:r>
        <w:rPr>
          <w:rFonts w:hint="eastAsia"/>
        </w:rPr>
        <w:t>настоящее</w:t>
      </w:r>
      <w:r>
        <w:t></w:t>
      </w:r>
      <w:r>
        <w:rPr>
          <w:rFonts w:hint="eastAsia"/>
        </w:rPr>
        <w:t>время</w:t>
      </w:r>
      <w:r>
        <w:t></w:t>
      </w:r>
      <w:r>
        <w:rPr>
          <w:rFonts w:hint="eastAsia"/>
        </w:rPr>
        <w:t>актуализация</w:t>
      </w:r>
      <w:r>
        <w:t></w:t>
      </w:r>
      <w:r>
        <w:rPr>
          <w:rFonts w:hint="eastAsia"/>
        </w:rPr>
        <w:t>данной</w:t>
      </w:r>
      <w:r>
        <w:t></w:t>
      </w:r>
      <w:r>
        <w:rPr>
          <w:rFonts w:hint="eastAsia"/>
        </w:rPr>
        <w:t>проблемы</w:t>
      </w:r>
      <w:r>
        <w:t></w:t>
      </w:r>
      <w:r>
        <w:rPr>
          <w:rFonts w:hint="eastAsia"/>
        </w:rPr>
        <w:t>обусловлена</w:t>
      </w:r>
      <w:r>
        <w:t></w:t>
      </w:r>
      <w:r>
        <w:rPr>
          <w:rFonts w:hint="eastAsia"/>
        </w:rPr>
        <w:t>пе</w:t>
      </w:r>
      <w:r>
        <w:rPr>
          <w:rFonts w:hint="eastAsia"/>
        </w:rPr>
        <w:lastRenderedPageBreak/>
        <w:t>реходом</w:t>
      </w:r>
      <w:r>
        <w:t></w:t>
      </w:r>
      <w:r>
        <w:rPr>
          <w:rFonts w:hint="eastAsia"/>
        </w:rPr>
        <w:t>на</w:t>
      </w:r>
      <w:r>
        <w:t></w:t>
      </w:r>
      <w:r>
        <w:rPr>
          <w:rFonts w:hint="eastAsia"/>
        </w:rPr>
        <w:t>новую</w:t>
      </w:r>
      <w:r>
        <w:t></w:t>
      </w:r>
      <w:r>
        <w:rPr>
          <w:rFonts w:hint="eastAsia"/>
        </w:rPr>
        <w:t>двухуровневую</w:t>
      </w:r>
      <w:r>
        <w:t></w:t>
      </w:r>
      <w:r>
        <w:rPr>
          <w:rFonts w:hint="eastAsia"/>
        </w:rPr>
        <w:t>систему</w:t>
      </w:r>
      <w:r>
        <w:t></w:t>
      </w:r>
      <w:r>
        <w:rPr>
          <w:rFonts w:hint="eastAsia"/>
        </w:rPr>
        <w:t>высшего</w:t>
      </w:r>
      <w:r>
        <w:t></w:t>
      </w:r>
      <w:r>
        <w:rPr>
          <w:rFonts w:hint="eastAsia"/>
        </w:rPr>
        <w:t>образования</w:t>
      </w:r>
      <w:r>
        <w:t></w:t>
      </w:r>
      <w:r>
        <w:rPr>
          <w:rFonts w:hint="eastAsia"/>
        </w:rPr>
        <w:t>и</w:t>
      </w:r>
      <w:r>
        <w:t></w:t>
      </w:r>
      <w:r>
        <w:rPr>
          <w:rFonts w:hint="eastAsia"/>
        </w:rPr>
        <w:t>необходимостью</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проведения</w:t>
      </w:r>
      <w:r>
        <w:t></w:t>
      </w:r>
      <w:r>
        <w:rPr>
          <w:rFonts w:hint="eastAsia"/>
        </w:rPr>
        <w:t>физиологической</w:t>
      </w:r>
      <w:r>
        <w:t></w:t>
      </w:r>
      <w:r>
        <w:t></w:t>
      </w:r>
      <w:r>
        <w:rPr>
          <w:rFonts w:hint="eastAsia"/>
        </w:rPr>
        <w:t>психологической</w:t>
      </w:r>
      <w:r>
        <w:t></w:t>
      </w:r>
      <w:r>
        <w:rPr>
          <w:rFonts w:hint="eastAsia"/>
        </w:rPr>
        <w:t>и</w:t>
      </w:r>
      <w:r>
        <w:t></w:t>
      </w:r>
      <w:r>
        <w:rPr>
          <w:rFonts w:hint="eastAsia"/>
        </w:rPr>
        <w:t>социальной</w:t>
      </w:r>
      <w:r>
        <w:t></w:t>
      </w:r>
      <w:r>
        <w:rPr>
          <w:rFonts w:hint="eastAsia"/>
        </w:rPr>
        <w:t>экспертизы</w:t>
      </w:r>
      <w:r>
        <w:t></w:t>
      </w:r>
      <w:r>
        <w:rPr>
          <w:rFonts w:hint="eastAsia"/>
        </w:rPr>
        <w:t>образовательных</w:t>
      </w:r>
      <w:r>
        <w:t></w:t>
      </w:r>
      <w:r>
        <w:rPr>
          <w:rFonts w:hint="eastAsia"/>
        </w:rPr>
        <w:t>программ</w:t>
      </w:r>
      <w:r>
        <w:t></w:t>
      </w:r>
      <w:r>
        <w:rPr>
          <w:rFonts w:hint="eastAsia"/>
        </w:rPr>
        <w:t>бакалавриата</w:t>
      </w:r>
      <w:r>
        <w:t></w:t>
      </w:r>
      <w:r>
        <w:t></w:t>
      </w:r>
      <w:r>
        <w:rPr>
          <w:rFonts w:hint="eastAsia"/>
        </w:rPr>
        <w:t>Кроме</w:t>
      </w:r>
      <w:r>
        <w:t></w:t>
      </w:r>
      <w:r>
        <w:rPr>
          <w:rFonts w:hint="eastAsia"/>
        </w:rPr>
        <w:t>того</w:t>
      </w:r>
      <w:r>
        <w:t></w:t>
      </w:r>
      <w:r>
        <w:t></w:t>
      </w:r>
      <w:r>
        <w:rPr>
          <w:rFonts w:hint="eastAsia"/>
        </w:rPr>
        <w:t>нельзя</w:t>
      </w:r>
      <w:r>
        <w:t></w:t>
      </w:r>
      <w:r>
        <w:rPr>
          <w:rFonts w:hint="eastAsia"/>
        </w:rPr>
        <w:t>не</w:t>
      </w:r>
      <w:r>
        <w:t></w:t>
      </w:r>
      <w:r>
        <w:rPr>
          <w:rFonts w:hint="eastAsia"/>
        </w:rPr>
        <w:t>учитывать</w:t>
      </w:r>
      <w:r>
        <w:t></w:t>
      </w:r>
      <w:r>
        <w:rPr>
          <w:rFonts w:hint="eastAsia"/>
        </w:rPr>
        <w:t>тот</w:t>
      </w:r>
      <w:r>
        <w:t></w:t>
      </w:r>
      <w:r>
        <w:rPr>
          <w:rFonts w:hint="eastAsia"/>
        </w:rPr>
        <w:t>факт</w:t>
      </w:r>
      <w:r>
        <w:t></w:t>
      </w:r>
      <w:r>
        <w:t></w:t>
      </w:r>
      <w:r>
        <w:rPr>
          <w:rFonts w:hint="eastAsia"/>
        </w:rPr>
        <w:t>что</w:t>
      </w:r>
      <w:r>
        <w:t></w:t>
      </w:r>
      <w:r>
        <w:rPr>
          <w:rFonts w:hint="eastAsia"/>
        </w:rPr>
        <w:t>неотъемлемой</w:t>
      </w:r>
      <w:r>
        <w:t></w:t>
      </w:r>
      <w:r>
        <w:rPr>
          <w:rFonts w:hint="eastAsia"/>
        </w:rPr>
        <w:t>внутренней</w:t>
      </w:r>
      <w:r>
        <w:t></w:t>
      </w:r>
      <w:r>
        <w:rPr>
          <w:rFonts w:hint="eastAsia"/>
        </w:rPr>
        <w:t>доминантой</w:t>
      </w:r>
      <w:r>
        <w:t></w:t>
      </w:r>
      <w:r>
        <w:rPr>
          <w:rFonts w:hint="eastAsia"/>
        </w:rPr>
        <w:t>процесса</w:t>
      </w:r>
      <w:r>
        <w:t></w:t>
      </w:r>
      <w:r>
        <w:rPr>
          <w:rFonts w:hint="eastAsia"/>
        </w:rPr>
        <w:t>профессионального</w:t>
      </w:r>
      <w:r>
        <w:t></w:t>
      </w:r>
      <w:r>
        <w:rPr>
          <w:rFonts w:hint="eastAsia"/>
        </w:rPr>
        <w:t>самоопределения</w:t>
      </w:r>
      <w:r>
        <w:t></w:t>
      </w:r>
      <w:r>
        <w:rPr>
          <w:rFonts w:hint="eastAsia"/>
        </w:rPr>
        <w:t>и</w:t>
      </w:r>
      <w:r>
        <w:t></w:t>
      </w:r>
      <w:r>
        <w:t></w:t>
      </w:r>
      <w:r>
        <w:rPr>
          <w:rFonts w:hint="eastAsia"/>
        </w:rPr>
        <w:t>следовательно</w:t>
      </w:r>
      <w:r>
        <w:t></w:t>
      </w:r>
      <w:r>
        <w:t></w:t>
      </w:r>
      <w:r>
        <w:rPr>
          <w:rFonts w:hint="eastAsia"/>
        </w:rPr>
        <w:t>успешного</w:t>
      </w:r>
      <w:r>
        <w:t></w:t>
      </w:r>
      <w:r>
        <w:rPr>
          <w:rFonts w:hint="eastAsia"/>
        </w:rPr>
        <w:t>освоения</w:t>
      </w:r>
      <w:r>
        <w:t></w:t>
      </w:r>
      <w:r>
        <w:rPr>
          <w:rFonts w:hint="eastAsia"/>
        </w:rPr>
        <w:t>будущей</w:t>
      </w:r>
      <w:r>
        <w:t></w:t>
      </w:r>
      <w:r>
        <w:rPr>
          <w:rFonts w:hint="eastAsia"/>
        </w:rPr>
        <w:t>профессии</w:t>
      </w:r>
      <w:r>
        <w:t></w:t>
      </w:r>
      <w:r>
        <w:rPr>
          <w:rFonts w:hint="eastAsia"/>
        </w:rPr>
        <w:t>являются</w:t>
      </w:r>
      <w:r>
        <w:t></w:t>
      </w:r>
      <w:r>
        <w:rPr>
          <w:rFonts w:hint="eastAsia"/>
        </w:rPr>
        <w:t>ценностные</w:t>
      </w:r>
      <w:r>
        <w:t></w:t>
      </w:r>
      <w:r>
        <w:rPr>
          <w:rFonts w:hint="eastAsia"/>
        </w:rPr>
        <w:t>ориентации</w:t>
      </w:r>
      <w:r>
        <w:t></w:t>
      </w:r>
      <w:r>
        <w:t></w:t>
      </w:r>
      <w:r>
        <w:t></w:t>
      </w:r>
      <w:r>
        <w:t></w:t>
      </w:r>
      <w:r>
        <w:t></w:t>
      </w:r>
      <w:r>
        <w:t></w:t>
      </w:r>
    </w:p>
    <w:p w:rsidR="000F759D" w:rsidRDefault="000F759D" w:rsidP="000F759D">
      <w:r>
        <w:rPr>
          <w:rFonts w:hint="eastAsia"/>
        </w:rPr>
        <w:t>Целью</w:t>
      </w:r>
      <w:r>
        <w:t></w:t>
      </w:r>
      <w:r>
        <w:rPr>
          <w:rFonts w:hint="eastAsia"/>
        </w:rPr>
        <w:t>настоящего</w:t>
      </w:r>
      <w:r>
        <w:t></w:t>
      </w:r>
      <w:r>
        <w:rPr>
          <w:rFonts w:hint="eastAsia"/>
        </w:rPr>
        <w:t>исследования</w:t>
      </w:r>
      <w:r>
        <w:t></w:t>
      </w:r>
      <w:r>
        <w:rPr>
          <w:rFonts w:hint="eastAsia"/>
        </w:rPr>
        <w:t>явилось</w:t>
      </w:r>
      <w:r>
        <w:t></w:t>
      </w:r>
      <w:r>
        <w:rPr>
          <w:rFonts w:hint="eastAsia"/>
        </w:rPr>
        <w:t>выявление</w:t>
      </w:r>
      <w:r>
        <w:t></w:t>
      </w:r>
      <w:r>
        <w:rPr>
          <w:rFonts w:hint="eastAsia"/>
        </w:rPr>
        <w:t>взаимосвязи</w:t>
      </w:r>
      <w:r>
        <w:t></w:t>
      </w:r>
      <w:r>
        <w:rPr>
          <w:rFonts w:hint="eastAsia"/>
        </w:rPr>
        <w:t>показателей</w:t>
      </w:r>
      <w:r>
        <w:t></w:t>
      </w:r>
      <w:r>
        <w:rPr>
          <w:rFonts w:hint="eastAsia"/>
        </w:rPr>
        <w:t>психофизиологической</w:t>
      </w:r>
      <w:r>
        <w:t></w:t>
      </w:r>
      <w:r>
        <w:rPr>
          <w:rFonts w:hint="eastAsia"/>
        </w:rPr>
        <w:t>адаптации</w:t>
      </w:r>
      <w:r>
        <w:t></w:t>
      </w:r>
      <w:r>
        <w:rPr>
          <w:rFonts w:hint="eastAsia"/>
        </w:rPr>
        <w:t>студентов</w:t>
      </w:r>
      <w:r>
        <w:t></w:t>
      </w:r>
      <w:r>
        <w:rPr>
          <w:rFonts w:hint="eastAsia"/>
        </w:rPr>
        <w:t>бакалавров</w:t>
      </w:r>
      <w:r>
        <w:t></w:t>
      </w:r>
      <w:r>
        <w:rPr>
          <w:rFonts w:hint="eastAsia"/>
        </w:rPr>
        <w:t>младших</w:t>
      </w:r>
      <w:r>
        <w:t></w:t>
      </w:r>
      <w:r>
        <w:rPr>
          <w:rFonts w:hint="eastAsia"/>
        </w:rPr>
        <w:t>и</w:t>
      </w:r>
      <w:r>
        <w:t></w:t>
      </w:r>
      <w:r>
        <w:rPr>
          <w:rFonts w:hint="eastAsia"/>
        </w:rPr>
        <w:t>старших</w:t>
      </w:r>
      <w:r>
        <w:t></w:t>
      </w:r>
      <w:r>
        <w:rPr>
          <w:rFonts w:hint="eastAsia"/>
        </w:rPr>
        <w:t>курсов</w:t>
      </w:r>
      <w:r>
        <w:t></w:t>
      </w:r>
      <w:r>
        <w:rPr>
          <w:rFonts w:hint="eastAsia"/>
        </w:rPr>
        <w:t>и</w:t>
      </w:r>
      <w:r>
        <w:t></w:t>
      </w:r>
      <w:r>
        <w:rPr>
          <w:rFonts w:hint="eastAsia"/>
        </w:rPr>
        <w:t>их</w:t>
      </w:r>
      <w:r>
        <w:t></w:t>
      </w:r>
      <w:r>
        <w:rPr>
          <w:rFonts w:hint="eastAsia"/>
        </w:rPr>
        <w:t>ценностных</w:t>
      </w:r>
      <w:r>
        <w:t></w:t>
      </w:r>
      <w:r>
        <w:rPr>
          <w:rFonts w:hint="eastAsia"/>
        </w:rPr>
        <w:t>ориентаций</w:t>
      </w:r>
      <w:r>
        <w:t></w:t>
      </w:r>
      <w:r>
        <w:rPr>
          <w:rFonts w:hint="eastAsia"/>
        </w:rPr>
        <w:t>в</w:t>
      </w:r>
      <w:r>
        <w:t></w:t>
      </w:r>
      <w:r>
        <w:rPr>
          <w:rFonts w:hint="eastAsia"/>
        </w:rPr>
        <w:t>процессе</w:t>
      </w:r>
      <w:r>
        <w:t></w:t>
      </w:r>
      <w:r>
        <w:rPr>
          <w:rFonts w:hint="eastAsia"/>
        </w:rPr>
        <w:t>освоения</w:t>
      </w:r>
      <w:r>
        <w:t></w:t>
      </w:r>
      <w:r>
        <w:rPr>
          <w:rFonts w:hint="eastAsia"/>
        </w:rPr>
        <w:t>образовательных</w:t>
      </w:r>
      <w:r>
        <w:t></w:t>
      </w:r>
      <w:r>
        <w:rPr>
          <w:rFonts w:hint="eastAsia"/>
        </w:rPr>
        <w:t>программ</w:t>
      </w:r>
      <w:r>
        <w:t></w:t>
      </w:r>
      <w:r>
        <w:rPr>
          <w:rFonts w:hint="eastAsia"/>
        </w:rPr>
        <w:t>бакалавриата</w:t>
      </w:r>
      <w:r>
        <w:t></w:t>
      </w:r>
      <w:r>
        <w:tab/>
      </w:r>
      <w:r>
        <w:t></w:t>
      </w:r>
    </w:p>
    <w:p w:rsidR="000F759D" w:rsidRDefault="000F759D" w:rsidP="000F759D">
      <w:r>
        <w:rPr>
          <w:rFonts w:hint="eastAsia"/>
        </w:rPr>
        <w:t>Анализ</w:t>
      </w:r>
      <w:r>
        <w:t></w:t>
      </w:r>
      <w:r>
        <w:rPr>
          <w:rFonts w:hint="eastAsia"/>
        </w:rPr>
        <w:t>динамики</w:t>
      </w:r>
      <w:r>
        <w:t></w:t>
      </w:r>
      <w:r>
        <w:rPr>
          <w:rFonts w:hint="eastAsia"/>
        </w:rPr>
        <w:t>показателей</w:t>
      </w:r>
      <w:r>
        <w:t></w:t>
      </w:r>
      <w:r>
        <w:rPr>
          <w:rFonts w:hint="eastAsia"/>
        </w:rPr>
        <w:t>физического</w:t>
      </w:r>
      <w:r>
        <w:t></w:t>
      </w:r>
      <w:r>
        <w:rPr>
          <w:rFonts w:hint="eastAsia"/>
        </w:rPr>
        <w:t>здоровья</w:t>
      </w:r>
      <w:r>
        <w:t></w:t>
      </w:r>
      <w:r>
        <w:t></w:t>
      </w:r>
      <w:r>
        <w:rPr>
          <w:rFonts w:hint="eastAsia"/>
        </w:rPr>
        <w:t>состояния</w:t>
      </w:r>
      <w:r>
        <w:t></w:t>
      </w:r>
      <w:r>
        <w:rPr>
          <w:rFonts w:hint="eastAsia"/>
        </w:rPr>
        <w:t>систем</w:t>
      </w:r>
      <w:r>
        <w:t></w:t>
      </w:r>
      <w:r>
        <w:rPr>
          <w:rFonts w:hint="eastAsia"/>
        </w:rPr>
        <w:t>регуляции</w:t>
      </w:r>
      <w:r>
        <w:t></w:t>
      </w:r>
      <w:r>
        <w:rPr>
          <w:rFonts w:hint="eastAsia"/>
        </w:rPr>
        <w:t>показал</w:t>
      </w:r>
      <w:r>
        <w:t></w:t>
      </w:r>
      <w:r>
        <w:t></w:t>
      </w:r>
      <w:r>
        <w:rPr>
          <w:rFonts w:hint="eastAsia"/>
        </w:rPr>
        <w:t>что</w:t>
      </w:r>
      <w:r>
        <w:t></w:t>
      </w:r>
      <w:r>
        <w:rPr>
          <w:rFonts w:hint="eastAsia"/>
        </w:rPr>
        <w:t>к</w:t>
      </w:r>
      <w:r>
        <w:t></w:t>
      </w:r>
      <w:r>
        <w:rPr>
          <w:rFonts w:hint="eastAsia"/>
        </w:rPr>
        <w:t>концу</w:t>
      </w:r>
      <w:r>
        <w:t></w:t>
      </w:r>
      <w:r>
        <w:rPr>
          <w:rFonts w:hint="eastAsia"/>
        </w:rPr>
        <w:t>обучения</w:t>
      </w:r>
      <w:r>
        <w:t></w:t>
      </w:r>
      <w:r>
        <w:rPr>
          <w:rFonts w:hint="eastAsia"/>
        </w:rPr>
        <w:t>по</w:t>
      </w:r>
      <w:r>
        <w:t></w:t>
      </w:r>
      <w:r>
        <w:rPr>
          <w:rFonts w:hint="eastAsia"/>
        </w:rPr>
        <w:t>программам</w:t>
      </w:r>
      <w:r>
        <w:t></w:t>
      </w:r>
      <w:r>
        <w:rPr>
          <w:rFonts w:hint="eastAsia"/>
        </w:rPr>
        <w:t>бакалавриата</w:t>
      </w:r>
      <w:r>
        <w:t></w:t>
      </w:r>
      <w:r>
        <w:rPr>
          <w:rFonts w:hint="eastAsia"/>
        </w:rPr>
        <w:t>у</w:t>
      </w:r>
      <w:r>
        <w:t></w:t>
      </w:r>
      <w:r>
        <w:rPr>
          <w:rFonts w:hint="eastAsia"/>
        </w:rPr>
        <w:t>большинства</w:t>
      </w:r>
      <w:r>
        <w:t></w:t>
      </w:r>
      <w:r>
        <w:rPr>
          <w:rFonts w:hint="eastAsia"/>
        </w:rPr>
        <w:t>студентов</w:t>
      </w:r>
      <w:r>
        <w:t></w:t>
      </w:r>
      <w:r>
        <w:rPr>
          <w:rFonts w:hint="eastAsia"/>
        </w:rPr>
        <w:t>отмечается</w:t>
      </w:r>
      <w:r>
        <w:t></w:t>
      </w:r>
      <w:r>
        <w:rPr>
          <w:rFonts w:hint="eastAsia"/>
        </w:rPr>
        <w:t>снижение</w:t>
      </w:r>
      <w:r>
        <w:t></w:t>
      </w:r>
      <w:r>
        <w:rPr>
          <w:rFonts w:hint="eastAsia"/>
        </w:rPr>
        <w:t>уровня</w:t>
      </w:r>
      <w:r>
        <w:t></w:t>
      </w:r>
      <w:r>
        <w:rPr>
          <w:rFonts w:hint="eastAsia"/>
        </w:rPr>
        <w:t>здоровья</w:t>
      </w:r>
      <w:r>
        <w:t></w:t>
      </w:r>
      <w:r>
        <w:t></w:t>
      </w:r>
      <w:r>
        <w:rPr>
          <w:rFonts w:hint="eastAsia"/>
        </w:rPr>
        <w:t>усиление</w:t>
      </w:r>
      <w:r>
        <w:t></w:t>
      </w:r>
      <w:r>
        <w:rPr>
          <w:rFonts w:hint="eastAsia"/>
        </w:rPr>
        <w:t>напряженности</w:t>
      </w:r>
      <w:r>
        <w:t></w:t>
      </w:r>
      <w:r>
        <w:rPr>
          <w:rFonts w:hint="eastAsia"/>
        </w:rPr>
        <w:t>механизмов</w:t>
      </w:r>
      <w:r>
        <w:t></w:t>
      </w:r>
      <w:r>
        <w:rPr>
          <w:rFonts w:hint="eastAsia"/>
        </w:rPr>
        <w:t>регуляции</w:t>
      </w:r>
      <w:r>
        <w:t></w:t>
      </w:r>
      <w:r>
        <w:rPr>
          <w:rFonts w:hint="eastAsia"/>
        </w:rPr>
        <w:t>с</w:t>
      </w:r>
      <w:r>
        <w:t></w:t>
      </w:r>
      <w:r>
        <w:rPr>
          <w:rFonts w:hint="eastAsia"/>
        </w:rPr>
        <w:t>включением</w:t>
      </w:r>
      <w:r>
        <w:t></w:t>
      </w:r>
      <w:r>
        <w:rPr>
          <w:rFonts w:hint="eastAsia"/>
        </w:rPr>
        <w:t>центральных</w:t>
      </w:r>
      <w:r>
        <w:t></w:t>
      </w:r>
      <w:r>
        <w:rPr>
          <w:rFonts w:hint="eastAsia"/>
        </w:rPr>
        <w:t>уровней</w:t>
      </w:r>
      <w:r>
        <w:t></w:t>
      </w:r>
      <w:r>
        <w:rPr>
          <w:rFonts w:hint="eastAsia"/>
        </w:rPr>
        <w:t>регуляции</w:t>
      </w:r>
      <w:r>
        <w:t></w:t>
      </w:r>
      <w:r>
        <w:rPr>
          <w:rFonts w:hint="eastAsia"/>
        </w:rPr>
        <w:t>сердечного</w:t>
      </w:r>
      <w:r>
        <w:t></w:t>
      </w:r>
      <w:r>
        <w:rPr>
          <w:rFonts w:hint="eastAsia"/>
        </w:rPr>
        <w:t>ритма</w:t>
      </w:r>
      <w:r>
        <w:t></w:t>
      </w:r>
      <w:r>
        <w:rPr>
          <w:rFonts w:hint="eastAsia"/>
        </w:rPr>
        <w:t>и</w:t>
      </w:r>
      <w:r>
        <w:t></w:t>
      </w:r>
      <w:r>
        <w:rPr>
          <w:rFonts w:hint="eastAsia"/>
        </w:rPr>
        <w:t>усилением</w:t>
      </w:r>
      <w:r>
        <w:t></w:t>
      </w:r>
      <w:r>
        <w:rPr>
          <w:rFonts w:hint="eastAsia"/>
        </w:rPr>
        <w:t>симпатических</w:t>
      </w:r>
      <w:r>
        <w:t></w:t>
      </w:r>
      <w:r>
        <w:rPr>
          <w:rFonts w:hint="eastAsia"/>
        </w:rPr>
        <w:t>влияний</w:t>
      </w:r>
      <w:r>
        <w:t></w:t>
      </w:r>
      <w:r>
        <w:t></w:t>
      </w:r>
      <w:r>
        <w:rPr>
          <w:rFonts w:hint="eastAsia"/>
        </w:rPr>
        <w:t>указывающих</w:t>
      </w:r>
      <w:r>
        <w:t></w:t>
      </w:r>
      <w:r>
        <w:rPr>
          <w:rFonts w:hint="eastAsia"/>
        </w:rPr>
        <w:t>в</w:t>
      </w:r>
      <w:r>
        <w:t></w:t>
      </w:r>
      <w:r>
        <w:rPr>
          <w:rFonts w:hint="eastAsia"/>
        </w:rPr>
        <w:t>целом</w:t>
      </w:r>
      <w:r>
        <w:t></w:t>
      </w:r>
      <w:r>
        <w:rPr>
          <w:rFonts w:hint="eastAsia"/>
        </w:rPr>
        <w:t>на</w:t>
      </w:r>
      <w:r>
        <w:t></w:t>
      </w:r>
      <w:r>
        <w:rPr>
          <w:rFonts w:hint="eastAsia"/>
        </w:rPr>
        <w:t>повышение</w:t>
      </w:r>
      <w:r>
        <w:t></w:t>
      </w:r>
      <w:r>
        <w:rPr>
          <w:rFonts w:hint="eastAsia"/>
        </w:rPr>
        <w:t>цены</w:t>
      </w:r>
      <w:r>
        <w:t></w:t>
      </w:r>
      <w:r>
        <w:rPr>
          <w:rFonts w:hint="eastAsia"/>
        </w:rPr>
        <w:t>адаптации</w:t>
      </w:r>
      <w:r>
        <w:t></w:t>
      </w:r>
      <w:r>
        <w:rPr>
          <w:rFonts w:hint="eastAsia"/>
        </w:rPr>
        <w:t>к</w:t>
      </w:r>
      <w:r>
        <w:t></w:t>
      </w:r>
      <w:r>
        <w:rPr>
          <w:rFonts w:hint="eastAsia"/>
        </w:rPr>
        <w:t>обучению</w:t>
      </w:r>
      <w:r>
        <w:t></w:t>
      </w:r>
      <w:r>
        <w:rPr>
          <w:rFonts w:hint="eastAsia"/>
        </w:rPr>
        <w:t>в</w:t>
      </w:r>
      <w:r>
        <w:t></w:t>
      </w:r>
      <w:r>
        <w:rPr>
          <w:rFonts w:hint="eastAsia"/>
        </w:rPr>
        <w:t>вузе</w:t>
      </w:r>
      <w:r>
        <w:t></w:t>
      </w:r>
      <w:r>
        <w:t></w:t>
      </w:r>
      <w:r>
        <w:rPr>
          <w:rFonts w:hint="eastAsia"/>
        </w:rPr>
        <w:t>Полученный</w:t>
      </w:r>
      <w:r>
        <w:t></w:t>
      </w:r>
      <w:r>
        <w:rPr>
          <w:rFonts w:hint="eastAsia"/>
        </w:rPr>
        <w:t>результат</w:t>
      </w:r>
      <w:r>
        <w:t></w:t>
      </w:r>
      <w:r>
        <w:rPr>
          <w:rFonts w:hint="eastAsia"/>
        </w:rPr>
        <w:t>существенно</w:t>
      </w:r>
      <w:r>
        <w:t></w:t>
      </w:r>
      <w:r>
        <w:rPr>
          <w:rFonts w:hint="eastAsia"/>
        </w:rPr>
        <w:t>не</w:t>
      </w:r>
      <w:r>
        <w:t></w:t>
      </w:r>
      <w:r>
        <w:rPr>
          <w:rFonts w:hint="eastAsia"/>
        </w:rPr>
        <w:t>отличается</w:t>
      </w:r>
      <w:r>
        <w:t></w:t>
      </w:r>
      <w:r>
        <w:rPr>
          <w:rFonts w:hint="eastAsia"/>
        </w:rPr>
        <w:t>от</w:t>
      </w:r>
      <w:r>
        <w:t></w:t>
      </w:r>
      <w:r>
        <w:rPr>
          <w:rFonts w:hint="eastAsia"/>
        </w:rPr>
        <w:t>имеющихся</w:t>
      </w:r>
      <w:r>
        <w:t></w:t>
      </w:r>
      <w:r>
        <w:rPr>
          <w:rFonts w:hint="eastAsia"/>
        </w:rPr>
        <w:t>в</w:t>
      </w:r>
      <w:r>
        <w:t></w:t>
      </w:r>
      <w:r>
        <w:rPr>
          <w:rFonts w:hint="eastAsia"/>
        </w:rPr>
        <w:t>литературе</w:t>
      </w:r>
      <w:r>
        <w:t></w:t>
      </w:r>
      <w:r>
        <w:rPr>
          <w:rFonts w:hint="eastAsia"/>
        </w:rPr>
        <w:t>данных</w:t>
      </w:r>
      <w:r>
        <w:t></w:t>
      </w:r>
      <w:r>
        <w:rPr>
          <w:rFonts w:hint="eastAsia"/>
        </w:rPr>
        <w:t>об</w:t>
      </w:r>
      <w:r>
        <w:t></w:t>
      </w:r>
      <w:r>
        <w:rPr>
          <w:rFonts w:hint="eastAsia"/>
        </w:rPr>
        <w:t>ухудшении</w:t>
      </w:r>
      <w:r>
        <w:t></w:t>
      </w:r>
      <w:r>
        <w:rPr>
          <w:rFonts w:hint="eastAsia"/>
        </w:rPr>
        <w:t>показателей</w:t>
      </w:r>
      <w:r>
        <w:t></w:t>
      </w:r>
      <w:r>
        <w:rPr>
          <w:rFonts w:hint="eastAsia"/>
        </w:rPr>
        <w:t>психофизиологической</w:t>
      </w:r>
      <w:r>
        <w:t></w:t>
      </w:r>
      <w:r>
        <w:rPr>
          <w:rFonts w:hint="eastAsia"/>
        </w:rPr>
        <w:t>адаптации</w:t>
      </w:r>
      <w:r>
        <w:t></w:t>
      </w:r>
      <w:r>
        <w:rPr>
          <w:rFonts w:hint="eastAsia"/>
        </w:rPr>
        <w:t>к</w:t>
      </w:r>
      <w:r>
        <w:t></w:t>
      </w:r>
      <w:r>
        <w:rPr>
          <w:rFonts w:hint="eastAsia"/>
        </w:rPr>
        <w:t>концу</w:t>
      </w:r>
      <w:r>
        <w:t></w:t>
      </w:r>
      <w:r>
        <w:rPr>
          <w:rFonts w:hint="eastAsia"/>
        </w:rPr>
        <w:t>обучения</w:t>
      </w:r>
      <w:r>
        <w:t></w:t>
      </w:r>
      <w:r>
        <w:rPr>
          <w:rFonts w:hint="eastAsia"/>
        </w:rPr>
        <w:t>по</w:t>
      </w:r>
      <w:r>
        <w:t></w:t>
      </w:r>
      <w:r>
        <w:rPr>
          <w:rFonts w:hint="eastAsia"/>
        </w:rPr>
        <w:t>программам</w:t>
      </w:r>
      <w:r>
        <w:t></w:t>
      </w:r>
      <w:r>
        <w:rPr>
          <w:rFonts w:hint="eastAsia"/>
        </w:rPr>
        <w:t>специалитета</w:t>
      </w:r>
      <w:r>
        <w:t></w:t>
      </w:r>
      <w:r>
        <w:t></w:t>
      </w:r>
      <w:r>
        <w:rPr>
          <w:rFonts w:hint="eastAsia"/>
        </w:rPr>
        <w:t>в</w:t>
      </w:r>
      <w:r>
        <w:t></w:t>
      </w:r>
      <w:r>
        <w:rPr>
          <w:rFonts w:hint="eastAsia"/>
        </w:rPr>
        <w:t>частности</w:t>
      </w:r>
      <w:r>
        <w:t></w:t>
      </w:r>
      <w:r>
        <w:t></w:t>
      </w:r>
      <w:r>
        <w:rPr>
          <w:rFonts w:hint="eastAsia"/>
        </w:rPr>
        <w:t>таких</w:t>
      </w:r>
      <w:r>
        <w:t></w:t>
      </w:r>
      <w:r>
        <w:rPr>
          <w:rFonts w:hint="eastAsia"/>
        </w:rPr>
        <w:t>авторов</w:t>
      </w:r>
      <w:r>
        <w:t></w:t>
      </w:r>
      <w:r>
        <w:rPr>
          <w:rFonts w:hint="eastAsia"/>
        </w:rPr>
        <w:t>как</w:t>
      </w:r>
      <w:r>
        <w:t></w:t>
      </w:r>
      <w:r>
        <w:rPr>
          <w:rFonts w:hint="eastAsia"/>
        </w:rPr>
        <w:t>А</w:t>
      </w:r>
      <w:r>
        <w:t></w:t>
      </w:r>
      <w:r>
        <w:rPr>
          <w:rFonts w:hint="eastAsia"/>
        </w:rPr>
        <w:t>П</w:t>
      </w:r>
      <w:r>
        <w:t></w:t>
      </w:r>
      <w:r>
        <w:t></w:t>
      </w:r>
      <w:r>
        <w:rPr>
          <w:rFonts w:hint="eastAsia"/>
        </w:rPr>
        <w:t>Спицин</w:t>
      </w:r>
      <w:r>
        <w:t></w:t>
      </w:r>
      <w:r>
        <w:t></w:t>
      </w:r>
      <w:r>
        <w:rPr>
          <w:rFonts w:hint="eastAsia"/>
        </w:rPr>
        <w:t>Л</w:t>
      </w:r>
      <w:r>
        <w:t></w:t>
      </w:r>
      <w:r>
        <w:rPr>
          <w:rFonts w:hint="eastAsia"/>
        </w:rPr>
        <w:t>А</w:t>
      </w:r>
      <w:r>
        <w:t></w:t>
      </w:r>
      <w:r>
        <w:t></w:t>
      </w:r>
      <w:r>
        <w:rPr>
          <w:rFonts w:hint="eastAsia"/>
        </w:rPr>
        <w:t>Сысоева</w:t>
      </w:r>
      <w:r>
        <w:t></w:t>
      </w:r>
    </w:p>
    <w:p w:rsidR="000F759D" w:rsidRDefault="000F759D" w:rsidP="000F759D">
      <w:r>
        <w:rPr>
          <w:rFonts w:hint="eastAsia"/>
        </w:rPr>
        <w:t>Н</w:t>
      </w:r>
      <w:r>
        <w:t></w:t>
      </w:r>
      <w:r>
        <w:rPr>
          <w:rFonts w:hint="eastAsia"/>
        </w:rPr>
        <w:t>Н</w:t>
      </w:r>
      <w:r>
        <w:t></w:t>
      </w:r>
      <w:r>
        <w:t></w:t>
      </w:r>
      <w:r>
        <w:rPr>
          <w:rFonts w:hint="eastAsia"/>
        </w:rPr>
        <w:t>Овсянникова</w:t>
      </w:r>
      <w:r>
        <w:t></w:t>
      </w:r>
      <w:r>
        <w:t></w:t>
      </w:r>
      <w:r>
        <w:t></w:t>
      </w:r>
      <w:r>
        <w:t></w:t>
      </w:r>
      <w:r>
        <w:t></w:t>
      </w:r>
      <w:r>
        <w:t></w:t>
      </w:r>
      <w:r>
        <w:t></w:t>
      </w:r>
      <w:r>
        <w:t></w:t>
      </w:r>
      <w:r>
        <w:rPr>
          <w:rFonts w:hint="eastAsia"/>
        </w:rPr>
        <w:t>Ляхова</w:t>
      </w:r>
      <w:r>
        <w:t></w:t>
      </w:r>
      <w:r>
        <w:t></w:t>
      </w:r>
      <w:r>
        <w:rPr>
          <w:rFonts w:hint="eastAsia"/>
        </w:rPr>
        <w:t>А</w:t>
      </w:r>
      <w:r>
        <w:t></w:t>
      </w:r>
      <w:r>
        <w:rPr>
          <w:rFonts w:hint="eastAsia"/>
        </w:rPr>
        <w:t>В</w:t>
      </w:r>
      <w:r>
        <w:t></w:t>
      </w:r>
      <w:r>
        <w:t></w:t>
      </w:r>
      <w:r>
        <w:rPr>
          <w:rFonts w:hint="eastAsia"/>
        </w:rPr>
        <w:t>Щедрина</w:t>
      </w:r>
      <w:r>
        <w:t></w:t>
      </w:r>
      <w:r>
        <w:t></w:t>
      </w:r>
      <w:r>
        <w:rPr>
          <w:rFonts w:hint="eastAsia"/>
        </w:rPr>
        <w:t>Н</w:t>
      </w:r>
      <w:r>
        <w:t></w:t>
      </w:r>
      <w:r>
        <w:rPr>
          <w:rFonts w:hint="eastAsia"/>
        </w:rPr>
        <w:t>А</w:t>
      </w:r>
      <w:r>
        <w:t></w:t>
      </w:r>
      <w:r>
        <w:t></w:t>
      </w:r>
      <w:r>
        <w:rPr>
          <w:rFonts w:hint="eastAsia"/>
        </w:rPr>
        <w:t>Литвина</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Возрастание</w:t>
      </w:r>
      <w:r>
        <w:t></w:t>
      </w:r>
      <w:r>
        <w:rPr>
          <w:rFonts w:hint="eastAsia"/>
        </w:rPr>
        <w:t>индекса</w:t>
      </w:r>
      <w:r>
        <w:t></w:t>
      </w:r>
      <w:r>
        <w:rPr>
          <w:rFonts w:hint="eastAsia"/>
        </w:rPr>
        <w:t>напряжения</w:t>
      </w:r>
      <w:r>
        <w:t></w:t>
      </w:r>
      <w:r>
        <w:rPr>
          <w:rFonts w:hint="eastAsia"/>
        </w:rPr>
        <w:t>у</w:t>
      </w:r>
      <w:r>
        <w:t></w:t>
      </w:r>
      <w:r>
        <w:rPr>
          <w:rFonts w:hint="eastAsia"/>
        </w:rPr>
        <w:t>студентов</w:t>
      </w:r>
      <w:r>
        <w:t></w:t>
      </w:r>
      <w:r>
        <w:rPr>
          <w:rFonts w:hint="eastAsia"/>
        </w:rPr>
        <w:t>старших</w:t>
      </w:r>
      <w:r>
        <w:t></w:t>
      </w:r>
      <w:r>
        <w:rPr>
          <w:rFonts w:hint="eastAsia"/>
        </w:rPr>
        <w:t>курсов</w:t>
      </w:r>
      <w:r>
        <w:t></w:t>
      </w:r>
      <w:r>
        <w:rPr>
          <w:rFonts w:hint="eastAsia"/>
        </w:rPr>
        <w:t>естественного</w:t>
      </w:r>
      <w:r>
        <w:t></w:t>
      </w:r>
      <w:r>
        <w:rPr>
          <w:rFonts w:hint="eastAsia"/>
        </w:rPr>
        <w:t>факультета</w:t>
      </w:r>
      <w:r>
        <w:t></w:t>
      </w:r>
      <w:r>
        <w:rPr>
          <w:rFonts w:hint="eastAsia"/>
        </w:rPr>
        <w:t>по</w:t>
      </w:r>
      <w:r>
        <w:t></w:t>
      </w:r>
      <w:r>
        <w:rPr>
          <w:rFonts w:hint="eastAsia"/>
        </w:rPr>
        <w:t>сравнению</w:t>
      </w:r>
      <w:r>
        <w:t></w:t>
      </w:r>
      <w:r>
        <w:rPr>
          <w:rFonts w:hint="eastAsia"/>
        </w:rPr>
        <w:t>с</w:t>
      </w:r>
      <w:r>
        <w:t></w:t>
      </w:r>
      <w:r>
        <w:rPr>
          <w:rFonts w:hint="eastAsia"/>
        </w:rPr>
        <w:t>первокурсниками</w:t>
      </w:r>
      <w:r>
        <w:t></w:t>
      </w:r>
      <w:r>
        <w:rPr>
          <w:rFonts w:hint="eastAsia"/>
        </w:rPr>
        <w:t>так</w:t>
      </w:r>
      <w:r>
        <w:t></w:t>
      </w:r>
      <w:r>
        <w:rPr>
          <w:rFonts w:hint="eastAsia"/>
        </w:rPr>
        <w:t>же</w:t>
      </w:r>
      <w:r>
        <w:t></w:t>
      </w:r>
      <w:r>
        <w:t></w:t>
      </w:r>
      <w:r>
        <w:rPr>
          <w:rFonts w:hint="eastAsia"/>
        </w:rPr>
        <w:t>как</w:t>
      </w:r>
      <w:r>
        <w:t></w:t>
      </w:r>
      <w:r>
        <w:rPr>
          <w:rFonts w:hint="eastAsia"/>
        </w:rPr>
        <w:t>и</w:t>
      </w:r>
      <w:r>
        <w:t></w:t>
      </w:r>
      <w:r>
        <w:rPr>
          <w:rFonts w:hint="eastAsia"/>
        </w:rPr>
        <w:t>в</w:t>
      </w:r>
      <w:r>
        <w:t></w:t>
      </w:r>
      <w:r>
        <w:rPr>
          <w:rFonts w:hint="eastAsia"/>
        </w:rPr>
        <w:t>нашем</w:t>
      </w:r>
      <w:r>
        <w:t></w:t>
      </w:r>
      <w:r>
        <w:rPr>
          <w:rFonts w:hint="eastAsia"/>
        </w:rPr>
        <w:t>исследовании</w:t>
      </w:r>
      <w:r>
        <w:t></w:t>
      </w:r>
      <w:r>
        <w:t></w:t>
      </w:r>
      <w:r>
        <w:rPr>
          <w:rFonts w:hint="eastAsia"/>
        </w:rPr>
        <w:t>зарегистрировано</w:t>
      </w:r>
      <w:r>
        <w:t></w:t>
      </w:r>
      <w:r>
        <w:rPr>
          <w:rFonts w:hint="eastAsia"/>
        </w:rPr>
        <w:t>Н</w:t>
      </w:r>
      <w:r>
        <w:t></w:t>
      </w:r>
      <w:r>
        <w:rPr>
          <w:rFonts w:hint="eastAsia"/>
        </w:rPr>
        <w:t>А</w:t>
      </w:r>
      <w:r>
        <w:t></w:t>
      </w:r>
      <w:r>
        <w:t></w:t>
      </w:r>
      <w:r>
        <w:rPr>
          <w:rFonts w:hint="eastAsia"/>
        </w:rPr>
        <w:t>Литвиновой</w:t>
      </w:r>
      <w:r>
        <w:t></w:t>
      </w:r>
      <w:r>
        <w:t></w:t>
      </w:r>
      <w:r>
        <w:rPr>
          <w:rFonts w:hint="eastAsia"/>
        </w:rPr>
        <w:t>которая</w:t>
      </w:r>
      <w:r>
        <w:t></w:t>
      </w:r>
      <w:r>
        <w:rPr>
          <w:rFonts w:hint="eastAsia"/>
        </w:rPr>
        <w:t>связывает</w:t>
      </w:r>
      <w:r>
        <w:t></w:t>
      </w:r>
      <w:r>
        <w:rPr>
          <w:rFonts w:hint="eastAsia"/>
        </w:rPr>
        <w:t>эту</w:t>
      </w:r>
      <w:r>
        <w:t></w:t>
      </w:r>
      <w:r>
        <w:rPr>
          <w:rFonts w:hint="eastAsia"/>
        </w:rPr>
        <w:t>реакцию</w:t>
      </w:r>
      <w:r>
        <w:t></w:t>
      </w:r>
      <w:r>
        <w:rPr>
          <w:rFonts w:hint="eastAsia"/>
        </w:rPr>
        <w:t>системы</w:t>
      </w:r>
      <w:r>
        <w:t></w:t>
      </w:r>
      <w:r>
        <w:rPr>
          <w:rFonts w:hint="eastAsia"/>
        </w:rPr>
        <w:t>вегетативной</w:t>
      </w:r>
      <w:r>
        <w:t></w:t>
      </w:r>
      <w:r>
        <w:rPr>
          <w:rFonts w:hint="eastAsia"/>
        </w:rPr>
        <w:t>регуляции</w:t>
      </w:r>
      <w:r>
        <w:t></w:t>
      </w:r>
      <w:r>
        <w:rPr>
          <w:rFonts w:hint="eastAsia"/>
        </w:rPr>
        <w:t>с</w:t>
      </w:r>
      <w:r>
        <w:t></w:t>
      </w:r>
      <w:r>
        <w:rPr>
          <w:rFonts w:hint="eastAsia"/>
        </w:rPr>
        <w:t>активацией</w:t>
      </w:r>
      <w:r>
        <w:t></w:t>
      </w:r>
      <w:r>
        <w:rPr>
          <w:rFonts w:hint="eastAsia"/>
        </w:rPr>
        <w:t>энергетических</w:t>
      </w:r>
    </w:p>
    <w:p w:rsidR="000F759D" w:rsidRDefault="000F759D" w:rsidP="000F759D">
      <w:r>
        <w:t></w:t>
      </w:r>
    </w:p>
    <w:p w:rsidR="000F759D" w:rsidRDefault="000F759D" w:rsidP="000F759D">
      <w:r>
        <w:t></w:t>
      </w:r>
      <w:r>
        <w:t></w:t>
      </w:r>
      <w:r>
        <w:t></w:t>
      </w:r>
    </w:p>
    <w:p w:rsidR="000F759D" w:rsidRDefault="000F759D" w:rsidP="000F759D">
      <w:r>
        <w:t></w:t>
      </w:r>
      <w:r>
        <w:t></w:t>
      </w:r>
      <w:r>
        <w:rPr>
          <w:rFonts w:hint="eastAsia"/>
        </w:rPr>
        <w:t>механизмов</w:t>
      </w:r>
      <w:r>
        <w:t></w:t>
      </w:r>
      <w:r>
        <w:rPr>
          <w:rFonts w:hint="eastAsia"/>
        </w:rPr>
        <w:t>функционального</w:t>
      </w:r>
      <w:r>
        <w:t></w:t>
      </w:r>
      <w:r>
        <w:rPr>
          <w:rFonts w:hint="eastAsia"/>
        </w:rPr>
        <w:t>обеспечения</w:t>
      </w:r>
      <w:r>
        <w:t></w:t>
      </w:r>
      <w:r>
        <w:rPr>
          <w:rFonts w:hint="eastAsia"/>
        </w:rPr>
        <w:t>учебной</w:t>
      </w:r>
      <w:r>
        <w:t></w:t>
      </w:r>
      <w:r>
        <w:rPr>
          <w:rFonts w:hint="eastAsia"/>
        </w:rPr>
        <w:t>деятельности</w:t>
      </w:r>
      <w:r>
        <w:t></w:t>
      </w:r>
      <w:r>
        <w:t></w:t>
      </w:r>
      <w:r>
        <w:t></w:t>
      </w:r>
      <w:r>
        <w:t></w:t>
      </w:r>
      <w:r>
        <w:t></w:t>
      </w:r>
      <w:r>
        <w:t></w:t>
      </w:r>
      <w:r>
        <w:t></w:t>
      </w:r>
      <w:r>
        <w:rPr>
          <w:rFonts w:hint="eastAsia"/>
        </w:rPr>
        <w:t>В</w:t>
      </w:r>
      <w:r>
        <w:t></w:t>
      </w:r>
      <w:r>
        <w:rPr>
          <w:rFonts w:hint="eastAsia"/>
        </w:rPr>
        <w:t>работах</w:t>
      </w:r>
      <w:r>
        <w:t></w:t>
      </w:r>
      <w:r>
        <w:rPr>
          <w:rFonts w:hint="eastAsia"/>
        </w:rPr>
        <w:t>Щедриной</w:t>
      </w:r>
      <w:r>
        <w:t></w:t>
      </w:r>
      <w:r>
        <w:rPr>
          <w:rFonts w:hint="eastAsia"/>
        </w:rPr>
        <w:t>А</w:t>
      </w:r>
      <w:r>
        <w:t></w:t>
      </w:r>
      <w:r>
        <w:rPr>
          <w:rFonts w:hint="eastAsia"/>
        </w:rPr>
        <w:t>В</w:t>
      </w:r>
      <w:r>
        <w:t></w:t>
      </w:r>
      <w:r>
        <w:t></w:t>
      </w:r>
      <w:r>
        <w:rPr>
          <w:rFonts w:hint="eastAsia"/>
        </w:rPr>
        <w:t>отмечено</w:t>
      </w:r>
      <w:r>
        <w:t></w:t>
      </w:r>
      <w:r>
        <w:t></w:t>
      </w:r>
      <w:r>
        <w:rPr>
          <w:rFonts w:hint="eastAsia"/>
        </w:rPr>
        <w:t>что</w:t>
      </w:r>
      <w:r>
        <w:t></w:t>
      </w:r>
      <w:r>
        <w:rPr>
          <w:rFonts w:hint="eastAsia"/>
        </w:rPr>
        <w:t>у</w:t>
      </w:r>
      <w:r>
        <w:t></w:t>
      </w:r>
      <w:r>
        <w:rPr>
          <w:rFonts w:hint="eastAsia"/>
        </w:rPr>
        <w:t>выпускников</w:t>
      </w:r>
      <w:r>
        <w:t></w:t>
      </w:r>
      <w:r>
        <w:rPr>
          <w:rFonts w:hint="eastAsia"/>
        </w:rPr>
        <w:t>наблюдается</w:t>
      </w:r>
      <w:r>
        <w:t></w:t>
      </w:r>
      <w:r>
        <w:rPr>
          <w:rFonts w:hint="eastAsia"/>
        </w:rPr>
        <w:t>самое</w:t>
      </w:r>
      <w:r>
        <w:t></w:t>
      </w:r>
      <w:r>
        <w:rPr>
          <w:rFonts w:hint="eastAsia"/>
        </w:rPr>
        <w:t>высокое</w:t>
      </w:r>
      <w:r>
        <w:t></w:t>
      </w:r>
      <w:r>
        <w:rPr>
          <w:rFonts w:hint="eastAsia"/>
        </w:rPr>
        <w:t>І</w:t>
      </w:r>
      <w:r>
        <w:t></w:t>
      </w:r>
      <w:r>
        <w:rPr>
          <w:rFonts w:hint="eastAsia"/>
        </w:rPr>
        <w:t>напряжение</w:t>
      </w:r>
      <w:r>
        <w:t></w:t>
      </w:r>
      <w:r>
        <w:rPr>
          <w:rFonts w:hint="eastAsia"/>
        </w:rPr>
        <w:t>адаптационно</w:t>
      </w:r>
      <w:r>
        <w:t></w:t>
      </w:r>
      <w:r>
        <w:rPr>
          <w:rFonts w:hint="eastAsia"/>
        </w:rPr>
        <w:t>трофической</w:t>
      </w:r>
      <w:r>
        <w:t></w:t>
      </w:r>
      <w:r>
        <w:rPr>
          <w:rFonts w:hint="eastAsia"/>
        </w:rPr>
        <w:t>функции</w:t>
      </w:r>
      <w:r>
        <w:t></w:t>
      </w:r>
      <w:r>
        <w:rPr>
          <w:rFonts w:hint="eastAsia"/>
        </w:rPr>
        <w:t>симпатической</w:t>
      </w:r>
      <w:r>
        <w:t></w:t>
      </w:r>
      <w:r>
        <w:rPr>
          <w:rFonts w:hint="eastAsia"/>
        </w:rPr>
        <w:t>нервной</w:t>
      </w:r>
      <w:r>
        <w:t></w:t>
      </w:r>
      <w:r>
        <w:rPr>
          <w:rFonts w:hint="eastAsia"/>
        </w:rPr>
        <w:t>системы</w:t>
      </w:r>
      <w:r>
        <w:t></w:t>
      </w:r>
      <w:r>
        <w:t></w:t>
      </w:r>
      <w:r>
        <w:t></w:t>
      </w:r>
      <w:r>
        <w:t></w:t>
      </w:r>
      <w:r>
        <w:t></w:t>
      </w:r>
      <w:r>
        <w:t></w:t>
      </w:r>
      <w:r>
        <w:t></w:t>
      </w:r>
      <w:r>
        <w:rPr>
          <w:rFonts w:hint="eastAsia"/>
        </w:rPr>
        <w:t>В</w:t>
      </w:r>
      <w:r>
        <w:t></w:t>
      </w:r>
      <w:r>
        <w:rPr>
          <w:rFonts w:hint="eastAsia"/>
        </w:rPr>
        <w:t>то</w:t>
      </w:r>
      <w:r>
        <w:t></w:t>
      </w:r>
      <w:r>
        <w:rPr>
          <w:rFonts w:hint="eastAsia"/>
        </w:rPr>
        <w:t>же</w:t>
      </w:r>
      <w:r>
        <w:t></w:t>
      </w:r>
      <w:r>
        <w:rPr>
          <w:rFonts w:hint="eastAsia"/>
        </w:rPr>
        <w:t>время</w:t>
      </w:r>
      <w:r>
        <w:t></w:t>
      </w:r>
      <w:r>
        <w:t></w:t>
      </w:r>
      <w:r>
        <w:rPr>
          <w:rFonts w:hint="eastAsia"/>
        </w:rPr>
        <w:t>как</w:t>
      </w:r>
      <w:r>
        <w:t></w:t>
      </w:r>
      <w:r>
        <w:rPr>
          <w:rFonts w:hint="eastAsia"/>
        </w:rPr>
        <w:t>было</w:t>
      </w:r>
      <w:r>
        <w:t></w:t>
      </w:r>
      <w:r>
        <w:rPr>
          <w:rFonts w:hint="eastAsia"/>
        </w:rPr>
        <w:t>обнаружено</w:t>
      </w:r>
      <w:r>
        <w:t></w:t>
      </w:r>
      <w:r>
        <w:rPr>
          <w:rFonts w:hint="eastAsia"/>
        </w:rPr>
        <w:t>нами</w:t>
      </w:r>
      <w:r>
        <w:t></w:t>
      </w:r>
      <w:r>
        <w:t></w:t>
      </w:r>
      <w:r>
        <w:rPr>
          <w:rFonts w:hint="eastAsia"/>
        </w:rPr>
        <w:t>у</w:t>
      </w:r>
      <w:r>
        <w:t></w:t>
      </w:r>
      <w:r>
        <w:rPr>
          <w:rFonts w:hint="eastAsia"/>
        </w:rPr>
        <w:t>первокурсников</w:t>
      </w:r>
      <w:r>
        <w:t></w:t>
      </w:r>
      <w:r>
        <w:rPr>
          <w:rFonts w:hint="eastAsia"/>
        </w:rPr>
        <w:t>к</w:t>
      </w:r>
      <w:r>
        <w:t></w:t>
      </w:r>
      <w:r>
        <w:rPr>
          <w:rFonts w:hint="eastAsia"/>
        </w:rPr>
        <w:t>концу</w:t>
      </w:r>
      <w:r>
        <w:t></w:t>
      </w:r>
      <w:r>
        <w:rPr>
          <w:rFonts w:hint="eastAsia"/>
        </w:rPr>
        <w:t>первого</w:t>
      </w:r>
      <w:r>
        <w:t></w:t>
      </w:r>
      <w:r>
        <w:rPr>
          <w:rFonts w:hint="eastAsia"/>
        </w:rPr>
        <w:t>года</w:t>
      </w:r>
      <w:r>
        <w:t></w:t>
      </w:r>
      <w:r>
        <w:rPr>
          <w:rFonts w:hint="eastAsia"/>
        </w:rPr>
        <w:t>обучения</w:t>
      </w:r>
      <w:r>
        <w:t></w:t>
      </w:r>
      <w:r>
        <w:rPr>
          <w:rFonts w:hint="eastAsia"/>
        </w:rPr>
        <w:t>отмечается</w:t>
      </w:r>
      <w:r>
        <w:t></w:t>
      </w:r>
      <w:r>
        <w:rPr>
          <w:rFonts w:hint="eastAsia"/>
        </w:rPr>
        <w:t>нормотнический</w:t>
      </w:r>
      <w:r>
        <w:t></w:t>
      </w:r>
      <w:r>
        <w:rPr>
          <w:rFonts w:hint="eastAsia"/>
        </w:rPr>
        <w:t>тип</w:t>
      </w:r>
      <w:r>
        <w:t></w:t>
      </w:r>
      <w:r>
        <w:rPr>
          <w:rFonts w:hint="eastAsia"/>
        </w:rPr>
        <w:t>регуляции</w:t>
      </w:r>
      <w:r>
        <w:t></w:t>
      </w:r>
      <w:r>
        <w:rPr>
          <w:rFonts w:hint="eastAsia"/>
        </w:rPr>
        <w:t>или</w:t>
      </w:r>
    </w:p>
    <w:p w:rsidR="000F759D" w:rsidRDefault="000F759D" w:rsidP="000F759D">
      <w:r>
        <w:t></w:t>
      </w:r>
    </w:p>
    <w:p w:rsidR="000F759D" w:rsidRDefault="000F759D" w:rsidP="000F759D">
      <w:r>
        <w:rPr>
          <w:rFonts w:hint="eastAsia"/>
        </w:rPr>
        <w:lastRenderedPageBreak/>
        <w:t>преобладание</w:t>
      </w:r>
      <w:r>
        <w:t></w:t>
      </w:r>
      <w:r>
        <w:rPr>
          <w:rFonts w:hint="eastAsia"/>
        </w:rPr>
        <w:t>парасимпатических</w:t>
      </w:r>
      <w:r>
        <w:t></w:t>
      </w:r>
      <w:r>
        <w:rPr>
          <w:rFonts w:hint="eastAsia"/>
        </w:rPr>
        <w:t>влияний</w:t>
      </w:r>
      <w:r>
        <w:t></w:t>
      </w:r>
      <w:r>
        <w:t></w:t>
      </w:r>
      <w:r>
        <w:rPr>
          <w:rFonts w:hint="eastAsia"/>
        </w:rPr>
        <w:t>В</w:t>
      </w:r>
      <w:r>
        <w:t></w:t>
      </w:r>
      <w:r>
        <w:rPr>
          <w:rFonts w:hint="eastAsia"/>
        </w:rPr>
        <w:t>этом</w:t>
      </w:r>
      <w:r>
        <w:t></w:t>
      </w:r>
      <w:r>
        <w:rPr>
          <w:rFonts w:hint="eastAsia"/>
        </w:rPr>
        <w:t>плане</w:t>
      </w:r>
      <w:r>
        <w:t></w:t>
      </w:r>
      <w:r>
        <w:rPr>
          <w:rFonts w:hint="eastAsia"/>
        </w:rPr>
        <w:t>наши</w:t>
      </w:r>
      <w:r>
        <w:t></w:t>
      </w:r>
      <w:r>
        <w:rPr>
          <w:rFonts w:hint="eastAsia"/>
        </w:rPr>
        <w:t>данные</w:t>
      </w:r>
      <w:r>
        <w:t></w:t>
      </w:r>
      <w:r>
        <w:rPr>
          <w:rFonts w:hint="eastAsia"/>
        </w:rPr>
        <w:t>совпадают</w:t>
      </w:r>
      <w:r>
        <w:t></w:t>
      </w:r>
      <w:r>
        <w:rPr>
          <w:rFonts w:hint="eastAsia"/>
        </w:rPr>
        <w:t>с</w:t>
      </w:r>
      <w:r>
        <w:t></w:t>
      </w:r>
      <w:r>
        <w:rPr>
          <w:rFonts w:hint="eastAsia"/>
        </w:rPr>
        <w:t>результатами</w:t>
      </w:r>
      <w:r>
        <w:t></w:t>
      </w:r>
      <w:r>
        <w:rPr>
          <w:rFonts w:hint="eastAsia"/>
        </w:rPr>
        <w:t>Ф</w:t>
      </w:r>
      <w:r>
        <w:t></w:t>
      </w:r>
      <w:r>
        <w:rPr>
          <w:rFonts w:hint="eastAsia"/>
        </w:rPr>
        <w:t>Г</w:t>
      </w:r>
      <w:r>
        <w:t></w:t>
      </w:r>
      <w:r>
        <w:t></w:t>
      </w:r>
      <w:r>
        <w:rPr>
          <w:rFonts w:hint="eastAsia"/>
        </w:rPr>
        <w:t>Ситдикова</w:t>
      </w:r>
      <w:r>
        <w:t></w:t>
      </w:r>
      <w:r>
        <w:rPr>
          <w:rFonts w:hint="eastAsia"/>
        </w:rPr>
        <w:t>с</w:t>
      </w:r>
      <w:r>
        <w:t></w:t>
      </w:r>
      <w:r>
        <w:rPr>
          <w:rFonts w:hint="eastAsia"/>
        </w:rPr>
        <w:t>соавторами</w:t>
      </w:r>
      <w:r>
        <w:t></w:t>
      </w:r>
      <w:r>
        <w:t></w:t>
      </w:r>
      <w:r>
        <w:rPr>
          <w:rFonts w:hint="eastAsia"/>
        </w:rPr>
        <w:t>которые</w:t>
      </w:r>
      <w:r>
        <w:t></w:t>
      </w:r>
      <w:r>
        <w:rPr>
          <w:rFonts w:hint="eastAsia"/>
        </w:rPr>
        <w:t>установили</w:t>
      </w:r>
      <w:r>
        <w:t></w:t>
      </w:r>
      <w:r>
        <w:t></w:t>
      </w:r>
      <w:r>
        <w:rPr>
          <w:rFonts w:hint="eastAsia"/>
        </w:rPr>
        <w:t>что</w:t>
      </w:r>
      <w:r>
        <w:t></w:t>
      </w:r>
      <w:r>
        <w:rPr>
          <w:rFonts w:hint="eastAsia"/>
        </w:rPr>
        <w:t>у</w:t>
      </w:r>
      <w:r>
        <w:t></w:t>
      </w:r>
      <w:r>
        <w:rPr>
          <w:rFonts w:hint="eastAsia"/>
        </w:rPr>
        <w:t>первокурсников</w:t>
      </w:r>
      <w:r>
        <w:t></w:t>
      </w:r>
      <w:r>
        <w:rPr>
          <w:rFonts w:hint="eastAsia"/>
        </w:rPr>
        <w:t>в</w:t>
      </w:r>
      <w:r>
        <w:t></w:t>
      </w:r>
      <w:r>
        <w:rPr>
          <w:rFonts w:hint="eastAsia"/>
        </w:rPr>
        <w:t>конце</w:t>
      </w:r>
      <w:r>
        <w:t></w:t>
      </w:r>
      <w:r>
        <w:rPr>
          <w:rFonts w:hint="eastAsia"/>
        </w:rPr>
        <w:t>учебного</w:t>
      </w:r>
      <w:r>
        <w:t></w:t>
      </w:r>
      <w:r>
        <w:rPr>
          <w:rFonts w:hint="eastAsia"/>
        </w:rPr>
        <w:t>года</w:t>
      </w:r>
      <w:r>
        <w:t></w:t>
      </w:r>
      <w:r>
        <w:rPr>
          <w:rFonts w:hint="eastAsia"/>
        </w:rPr>
        <w:t>парасимпатические</w:t>
      </w:r>
      <w:r>
        <w:t></w:t>
      </w:r>
      <w:r>
        <w:rPr>
          <w:rFonts w:hint="eastAsia"/>
        </w:rPr>
        <w:t>влияния</w:t>
      </w:r>
      <w:r>
        <w:t></w:t>
      </w:r>
      <w:r>
        <w:rPr>
          <w:rFonts w:hint="eastAsia"/>
        </w:rPr>
        <w:t>на</w:t>
      </w:r>
      <w:r>
        <w:t></w:t>
      </w:r>
      <w:r>
        <w:rPr>
          <w:rFonts w:hint="eastAsia"/>
        </w:rPr>
        <w:t>сердечный</w:t>
      </w:r>
      <w:r>
        <w:t></w:t>
      </w:r>
      <w:r>
        <w:rPr>
          <w:rFonts w:hint="eastAsia"/>
        </w:rPr>
        <w:t>ритм</w:t>
      </w:r>
      <w:r>
        <w:t></w:t>
      </w:r>
      <w:r>
        <w:rPr>
          <w:rFonts w:hint="eastAsia"/>
        </w:rPr>
        <w:t>увеличиваются</w:t>
      </w:r>
      <w:r>
        <w:t></w:t>
      </w:r>
      <w:r>
        <w:t></w:t>
      </w:r>
      <w:r>
        <w:rPr>
          <w:rFonts w:hint="eastAsia"/>
        </w:rPr>
        <w:t>снижается</w:t>
      </w:r>
      <w:r>
        <w:t></w:t>
      </w:r>
      <w:r>
        <w:rPr>
          <w:rFonts w:hint="eastAsia"/>
        </w:rPr>
        <w:t>экскреция</w:t>
      </w:r>
      <w:r>
        <w:t></w:t>
      </w:r>
      <w:r>
        <w:rPr>
          <w:rFonts w:hint="eastAsia"/>
        </w:rPr>
        <w:t>катехоламинов</w:t>
      </w:r>
      <w:r>
        <w:t></w:t>
      </w:r>
      <w:r>
        <w:t></w:t>
      </w:r>
      <w:r>
        <w:t></w:t>
      </w:r>
      <w:r>
        <w:t></w:t>
      </w:r>
      <w:r>
        <w:t></w:t>
      </w:r>
      <w:r>
        <w:t></w:t>
      </w:r>
      <w:r>
        <w:t></w:t>
      </w:r>
      <w:r>
        <w:rPr>
          <w:rFonts w:hint="eastAsia"/>
        </w:rPr>
        <w:t>Косвенно</w:t>
      </w:r>
      <w:r>
        <w:t></w:t>
      </w:r>
      <w:r>
        <w:t></w:t>
      </w:r>
      <w:r>
        <w:t></w:t>
      </w:r>
      <w:r>
        <w:rPr>
          <w:rFonts w:hint="eastAsia"/>
        </w:rPr>
        <w:t>усиление</w:t>
      </w:r>
      <w:r>
        <w:t></w:t>
      </w:r>
      <w:r>
        <w:rPr>
          <w:rFonts w:hint="eastAsia"/>
        </w:rPr>
        <w:t>вагусных</w:t>
      </w:r>
      <w:r>
        <w:t></w:t>
      </w:r>
      <w:r>
        <w:rPr>
          <w:rFonts w:hint="eastAsia"/>
        </w:rPr>
        <w:t>влияний</w:t>
      </w:r>
      <w:r>
        <w:t></w:t>
      </w:r>
      <w:r>
        <w:rPr>
          <w:rFonts w:hint="eastAsia"/>
        </w:rPr>
        <w:t>на</w:t>
      </w:r>
      <w:r>
        <w:t></w:t>
      </w:r>
      <w:r>
        <w:rPr>
          <w:rFonts w:hint="eastAsia"/>
        </w:rPr>
        <w:t>сердечные</w:t>
      </w:r>
      <w:r>
        <w:t></w:t>
      </w:r>
      <w:r>
        <w:rPr>
          <w:rFonts w:hint="eastAsia"/>
        </w:rPr>
        <w:t>ритмы</w:t>
      </w:r>
      <w:r>
        <w:t></w:t>
      </w:r>
      <w:r>
        <w:rPr>
          <w:rFonts w:hint="eastAsia"/>
        </w:rPr>
        <w:t>подтверждаются</w:t>
      </w:r>
      <w:r>
        <w:t></w:t>
      </w:r>
      <w:r>
        <w:rPr>
          <w:rFonts w:hint="eastAsia"/>
        </w:rPr>
        <w:t>данными</w:t>
      </w:r>
      <w:r>
        <w:t></w:t>
      </w:r>
      <w:r>
        <w:rPr>
          <w:rFonts w:hint="eastAsia"/>
        </w:rPr>
        <w:t>Панковой</w:t>
      </w:r>
      <w:r>
        <w:t></w:t>
      </w:r>
      <w:r>
        <w:rPr>
          <w:rFonts w:hint="eastAsia"/>
        </w:rPr>
        <w:t>Н</w:t>
      </w:r>
      <w:r>
        <w:t></w:t>
      </w:r>
      <w:r>
        <w:rPr>
          <w:rFonts w:hint="eastAsia"/>
        </w:rPr>
        <w:t>Б</w:t>
      </w:r>
      <w:r>
        <w:t></w:t>
      </w:r>
      <w:r>
        <w:t></w:t>
      </w:r>
      <w:r>
        <w:t></w:t>
      </w:r>
      <w:r>
        <w:rPr>
          <w:rFonts w:hint="eastAsia"/>
        </w:rPr>
        <w:t>полученными</w:t>
      </w:r>
      <w:r>
        <w:t></w:t>
      </w:r>
      <w:r>
        <w:rPr>
          <w:rFonts w:hint="eastAsia"/>
        </w:rPr>
        <w:t>при</w:t>
      </w:r>
      <w:r>
        <w:t></w:t>
      </w:r>
      <w:r>
        <w:rPr>
          <w:rFonts w:hint="eastAsia"/>
        </w:rPr>
        <w:t>проведении</w:t>
      </w:r>
      <w:r>
        <w:t></w:t>
      </w:r>
      <w:r>
        <w:rPr>
          <w:rFonts w:hint="eastAsia"/>
        </w:rPr>
        <w:t>проб</w:t>
      </w:r>
      <w:r>
        <w:t></w:t>
      </w:r>
      <w:r>
        <w:rPr>
          <w:rFonts w:hint="eastAsia"/>
        </w:rPr>
        <w:t>с</w:t>
      </w:r>
      <w:r>
        <w:t></w:t>
      </w:r>
      <w:r>
        <w:rPr>
          <w:rFonts w:hint="eastAsia"/>
        </w:rPr>
        <w:t>умственной</w:t>
      </w:r>
      <w:r>
        <w:t></w:t>
      </w:r>
      <w:r>
        <w:rPr>
          <w:rFonts w:hint="eastAsia"/>
        </w:rPr>
        <w:t>нагрузкой</w:t>
      </w:r>
      <w:r>
        <w:t></w:t>
      </w:r>
      <w:r>
        <w:t></w:t>
      </w:r>
      <w:r>
        <w:t></w:t>
      </w:r>
      <w:r>
        <w:t></w:t>
      </w:r>
      <w:r>
        <w:t></w:t>
      </w:r>
      <w:r>
        <w:t></w:t>
      </w:r>
    </w:p>
    <w:p w:rsidR="000F759D" w:rsidRDefault="000F759D" w:rsidP="000F759D">
      <w:r>
        <w:rPr>
          <w:rFonts w:hint="eastAsia"/>
        </w:rPr>
        <w:t>На</w:t>
      </w:r>
      <w:r>
        <w:t></w:t>
      </w:r>
      <w:r>
        <w:rPr>
          <w:rFonts w:hint="eastAsia"/>
        </w:rPr>
        <w:t>основании</w:t>
      </w:r>
      <w:r>
        <w:t></w:t>
      </w:r>
      <w:r>
        <w:rPr>
          <w:rFonts w:hint="eastAsia"/>
        </w:rPr>
        <w:t>сравнительных</w:t>
      </w:r>
      <w:r>
        <w:t></w:t>
      </w:r>
      <w:r>
        <w:rPr>
          <w:rFonts w:hint="eastAsia"/>
        </w:rPr>
        <w:t>данных</w:t>
      </w:r>
      <w:r>
        <w:t></w:t>
      </w:r>
      <w:r>
        <w:rPr>
          <w:rFonts w:hint="eastAsia"/>
        </w:rPr>
        <w:t>о</w:t>
      </w:r>
      <w:r>
        <w:t></w:t>
      </w:r>
      <w:r>
        <w:rPr>
          <w:rFonts w:hint="eastAsia"/>
        </w:rPr>
        <w:t>состоянии</w:t>
      </w:r>
      <w:r>
        <w:t></w:t>
      </w:r>
      <w:r>
        <w:rPr>
          <w:rFonts w:hint="eastAsia"/>
        </w:rPr>
        <w:t>показателей</w:t>
      </w:r>
      <w:r>
        <w:t></w:t>
      </w:r>
      <w:r>
        <w:rPr>
          <w:rFonts w:hint="eastAsia"/>
        </w:rPr>
        <w:t>психофизиологической</w:t>
      </w:r>
      <w:r>
        <w:t></w:t>
      </w:r>
      <w:r>
        <w:rPr>
          <w:rFonts w:hint="eastAsia"/>
        </w:rPr>
        <w:t>адаптации</w:t>
      </w:r>
      <w:r>
        <w:t></w:t>
      </w:r>
      <w:r>
        <w:rPr>
          <w:rFonts w:hint="eastAsia"/>
        </w:rPr>
        <w:t>бакалавров</w:t>
      </w:r>
      <w:r>
        <w:t></w:t>
      </w:r>
      <w:r>
        <w:rPr>
          <w:rFonts w:hint="eastAsia"/>
        </w:rPr>
        <w:t>первого</w:t>
      </w:r>
      <w:r>
        <w:t></w:t>
      </w:r>
      <w:r>
        <w:rPr>
          <w:rFonts w:hint="eastAsia"/>
        </w:rPr>
        <w:t>и</w:t>
      </w:r>
      <w:r>
        <w:t></w:t>
      </w:r>
      <w:r>
        <w:rPr>
          <w:rFonts w:hint="eastAsia"/>
        </w:rPr>
        <w:t>выпускного</w:t>
      </w:r>
      <w:r>
        <w:t></w:t>
      </w:r>
      <w:r>
        <w:rPr>
          <w:rFonts w:hint="eastAsia"/>
        </w:rPr>
        <w:t>курсов</w:t>
      </w:r>
      <w:r>
        <w:t></w:t>
      </w:r>
      <w:r>
        <w:t></w:t>
      </w:r>
      <w:r>
        <w:t></w:t>
      </w:r>
      <w:r>
        <w:rPr>
          <w:rFonts w:hint="eastAsia"/>
        </w:rPr>
        <w:t>можно</w:t>
      </w:r>
      <w:r>
        <w:t></w:t>
      </w:r>
      <w:r>
        <w:rPr>
          <w:rFonts w:hint="eastAsia"/>
        </w:rPr>
        <w:t>утверждать</w:t>
      </w:r>
      <w:r>
        <w:t></w:t>
      </w:r>
      <w:r>
        <w:t></w:t>
      </w:r>
      <w:r>
        <w:rPr>
          <w:rFonts w:hint="eastAsia"/>
        </w:rPr>
        <w:t>что</w:t>
      </w:r>
      <w:r>
        <w:t></w:t>
      </w:r>
      <w:r>
        <w:rPr>
          <w:rFonts w:hint="eastAsia"/>
        </w:rPr>
        <w:t>содержание</w:t>
      </w:r>
      <w:r>
        <w:t></w:t>
      </w:r>
      <w:r>
        <w:rPr>
          <w:rFonts w:hint="eastAsia"/>
        </w:rPr>
        <w:t>программ</w:t>
      </w:r>
      <w:r>
        <w:t></w:t>
      </w:r>
      <w:r>
        <w:rPr>
          <w:rFonts w:hint="eastAsia"/>
        </w:rPr>
        <w:t>и</w:t>
      </w:r>
      <w:r>
        <w:t></w:t>
      </w:r>
      <w:r>
        <w:rPr>
          <w:rFonts w:hint="eastAsia"/>
        </w:rPr>
        <w:t>условия</w:t>
      </w:r>
      <w:r>
        <w:t></w:t>
      </w:r>
      <w:r>
        <w:rPr>
          <w:rFonts w:hint="eastAsia"/>
        </w:rPr>
        <w:t>их</w:t>
      </w:r>
      <w:r>
        <w:t></w:t>
      </w:r>
      <w:r>
        <w:rPr>
          <w:rFonts w:hint="eastAsia"/>
        </w:rPr>
        <w:t>реализации</w:t>
      </w:r>
      <w:r>
        <w:t></w:t>
      </w:r>
      <w:r>
        <w:rPr>
          <w:rFonts w:hint="eastAsia"/>
        </w:rPr>
        <w:t>в</w:t>
      </w:r>
      <w:r>
        <w:t></w:t>
      </w:r>
      <w:r>
        <w:rPr>
          <w:rFonts w:hint="eastAsia"/>
        </w:rPr>
        <w:t>конкретных</w:t>
      </w:r>
      <w:r>
        <w:t></w:t>
      </w:r>
      <w:r>
        <w:rPr>
          <w:rFonts w:hint="eastAsia"/>
        </w:rPr>
        <w:t>вузах</w:t>
      </w:r>
      <w:r>
        <w:t></w:t>
      </w:r>
      <w:r>
        <w:rPr>
          <w:rFonts w:hint="eastAsia"/>
        </w:rPr>
        <w:t>не</w:t>
      </w:r>
      <w:r>
        <w:t></w:t>
      </w:r>
      <w:r>
        <w:rPr>
          <w:rFonts w:hint="eastAsia"/>
        </w:rPr>
        <w:t>способствуют</w:t>
      </w:r>
      <w:r>
        <w:t></w:t>
      </w:r>
      <w:r>
        <w:rPr>
          <w:rFonts w:hint="eastAsia"/>
        </w:rPr>
        <w:t>сохранению</w:t>
      </w:r>
      <w:r>
        <w:t></w:t>
      </w:r>
      <w:r>
        <w:rPr>
          <w:rFonts w:hint="eastAsia"/>
        </w:rPr>
        <w:t>здоровья</w:t>
      </w:r>
      <w:r>
        <w:t></w:t>
      </w:r>
      <w:r>
        <w:rPr>
          <w:rFonts w:hint="eastAsia"/>
        </w:rPr>
        <w:t>студентов</w:t>
      </w:r>
      <w:r>
        <w:t></w:t>
      </w:r>
      <w:r>
        <w:rPr>
          <w:rFonts w:hint="eastAsia"/>
        </w:rPr>
        <w:t>и</w:t>
      </w:r>
      <w:r>
        <w:t></w:t>
      </w:r>
      <w:r>
        <w:rPr>
          <w:rFonts w:hint="eastAsia"/>
        </w:rPr>
        <w:t>в</w:t>
      </w:r>
      <w:r>
        <w:t></w:t>
      </w:r>
      <w:r>
        <w:rPr>
          <w:rFonts w:hint="eastAsia"/>
        </w:rPr>
        <w:t>значительной</w:t>
      </w:r>
      <w:r>
        <w:t></w:t>
      </w:r>
      <w:r>
        <w:rPr>
          <w:rFonts w:hint="eastAsia"/>
        </w:rPr>
        <w:t>степени</w:t>
      </w:r>
      <w:r>
        <w:t></w:t>
      </w:r>
      <w:r>
        <w:rPr>
          <w:rFonts w:hint="eastAsia"/>
        </w:rPr>
        <w:t>могут</w:t>
      </w:r>
      <w:r>
        <w:t></w:t>
      </w:r>
      <w:r>
        <w:rPr>
          <w:rFonts w:hint="eastAsia"/>
        </w:rPr>
        <w:t>способствовать</w:t>
      </w:r>
      <w:r>
        <w:t></w:t>
      </w:r>
      <w:r>
        <w:rPr>
          <w:rFonts w:hint="eastAsia"/>
        </w:rPr>
        <w:t>переходу</w:t>
      </w:r>
      <w:r>
        <w:t></w:t>
      </w:r>
      <w:r>
        <w:rPr>
          <w:rFonts w:hint="eastAsia"/>
        </w:rPr>
        <w:t>зафиксированных</w:t>
      </w:r>
      <w:r>
        <w:t></w:t>
      </w:r>
      <w:r>
        <w:rPr>
          <w:rFonts w:hint="eastAsia"/>
        </w:rPr>
        <w:t>нами</w:t>
      </w:r>
      <w:r>
        <w:t></w:t>
      </w:r>
      <w:r>
        <w:t></w:t>
      </w:r>
      <w:r>
        <w:t></w:t>
      </w:r>
      <w:r>
        <w:rPr>
          <w:rFonts w:hint="eastAsia"/>
        </w:rPr>
        <w:t>преморбидных</w:t>
      </w:r>
      <w:r>
        <w:t></w:t>
      </w:r>
      <w:r>
        <w:rPr>
          <w:rFonts w:hint="eastAsia"/>
        </w:rPr>
        <w:t>и</w:t>
      </w:r>
      <w:r>
        <w:t></w:t>
      </w:r>
      <w:r>
        <w:rPr>
          <w:rFonts w:hint="eastAsia"/>
        </w:rPr>
        <w:t>донозологических</w:t>
      </w:r>
      <w:r>
        <w:t></w:t>
      </w:r>
      <w:r>
        <w:rPr>
          <w:rFonts w:hint="eastAsia"/>
        </w:rPr>
        <w:t>состояний</w:t>
      </w:r>
      <w:r>
        <w:t></w:t>
      </w:r>
      <w:r>
        <w:rPr>
          <w:rFonts w:hint="eastAsia"/>
        </w:rPr>
        <w:t>в</w:t>
      </w:r>
      <w:r>
        <w:t></w:t>
      </w:r>
      <w:r>
        <w:rPr>
          <w:rFonts w:hint="eastAsia"/>
        </w:rPr>
        <w:t>патологические</w:t>
      </w:r>
      <w:r>
        <w:t></w:t>
      </w:r>
    </w:p>
    <w:p w:rsidR="000F759D" w:rsidRDefault="000F759D" w:rsidP="000F759D">
      <w:r>
        <w:rPr>
          <w:rFonts w:hint="eastAsia"/>
        </w:rPr>
        <w:t>Проведенное</w:t>
      </w:r>
      <w:r>
        <w:t></w:t>
      </w:r>
      <w:r>
        <w:rPr>
          <w:rFonts w:hint="eastAsia"/>
        </w:rPr>
        <w:t>нами</w:t>
      </w:r>
      <w:r>
        <w:t></w:t>
      </w:r>
      <w:r>
        <w:rPr>
          <w:rFonts w:hint="eastAsia"/>
        </w:rPr>
        <w:t>изучение</w:t>
      </w:r>
      <w:r>
        <w:t></w:t>
      </w:r>
      <w:r>
        <w:rPr>
          <w:rFonts w:hint="eastAsia"/>
        </w:rPr>
        <w:t>ценностных</w:t>
      </w:r>
      <w:r>
        <w:t></w:t>
      </w:r>
      <w:r>
        <w:rPr>
          <w:rFonts w:hint="eastAsia"/>
        </w:rPr>
        <w:t>ориентаций</w:t>
      </w:r>
      <w:r>
        <w:t></w:t>
      </w:r>
      <w:r>
        <w:rPr>
          <w:rFonts w:hint="eastAsia"/>
        </w:rPr>
        <w:t>бакалавров</w:t>
      </w:r>
      <w:r>
        <w:t></w:t>
      </w:r>
      <w:r>
        <w:rPr>
          <w:rFonts w:hint="eastAsia"/>
        </w:rPr>
        <w:t>позволило</w:t>
      </w:r>
      <w:r>
        <w:t></w:t>
      </w:r>
      <w:r>
        <w:rPr>
          <w:rFonts w:hint="eastAsia"/>
        </w:rPr>
        <w:t>выявить</w:t>
      </w:r>
      <w:r>
        <w:t></w:t>
      </w:r>
      <w:r>
        <w:rPr>
          <w:rFonts w:hint="eastAsia"/>
        </w:rPr>
        <w:t>изменение</w:t>
      </w:r>
      <w:r>
        <w:t></w:t>
      </w:r>
      <w:r>
        <w:rPr>
          <w:rFonts w:hint="eastAsia"/>
        </w:rPr>
        <w:t>ценностных</w:t>
      </w:r>
      <w:r>
        <w:t></w:t>
      </w:r>
      <w:r>
        <w:rPr>
          <w:rFonts w:hint="eastAsia"/>
        </w:rPr>
        <w:t>предпочтений</w:t>
      </w:r>
      <w:r>
        <w:t></w:t>
      </w:r>
      <w:r>
        <w:rPr>
          <w:rFonts w:hint="eastAsia"/>
        </w:rPr>
        <w:t>студентов</w:t>
      </w:r>
      <w:r>
        <w:t></w:t>
      </w:r>
      <w:r>
        <w:rPr>
          <w:rFonts w:hint="eastAsia"/>
        </w:rPr>
        <w:t>к</w:t>
      </w:r>
      <w:r>
        <w:t></w:t>
      </w:r>
      <w:r>
        <w:rPr>
          <w:rFonts w:hint="eastAsia"/>
        </w:rPr>
        <w:t>выпускному</w:t>
      </w:r>
      <w:r>
        <w:t></w:t>
      </w:r>
      <w:r>
        <w:rPr>
          <w:rFonts w:hint="eastAsia"/>
        </w:rPr>
        <w:t>курсу</w:t>
      </w:r>
      <w:r>
        <w:t></w:t>
      </w:r>
      <w:r>
        <w:t></w:t>
      </w:r>
      <w:r>
        <w:rPr>
          <w:rFonts w:hint="eastAsia"/>
        </w:rPr>
        <w:t>У</w:t>
      </w:r>
      <w:r>
        <w:t></w:t>
      </w:r>
      <w:r>
        <w:rPr>
          <w:rFonts w:hint="eastAsia"/>
        </w:rPr>
        <w:t>большинства</w:t>
      </w:r>
      <w:r>
        <w:t></w:t>
      </w:r>
      <w:r>
        <w:rPr>
          <w:rFonts w:hint="eastAsia"/>
        </w:rPr>
        <w:t>обследуемых</w:t>
      </w:r>
      <w:r>
        <w:t></w:t>
      </w:r>
      <w:r>
        <w:rPr>
          <w:rFonts w:hint="eastAsia"/>
        </w:rPr>
        <w:t>студентов</w:t>
      </w:r>
      <w:r>
        <w:t></w:t>
      </w:r>
      <w:r>
        <w:rPr>
          <w:rFonts w:hint="eastAsia"/>
        </w:rPr>
        <w:t>ценности</w:t>
      </w:r>
      <w:r>
        <w:t></w:t>
      </w:r>
      <w:r>
        <w:t></w:t>
      </w:r>
      <w:r>
        <w:rPr>
          <w:rFonts w:hint="eastAsia"/>
        </w:rPr>
        <w:t>направленные</w:t>
      </w:r>
      <w:r>
        <w:t></w:t>
      </w:r>
      <w:r>
        <w:rPr>
          <w:rFonts w:hint="eastAsia"/>
        </w:rPr>
        <w:t>на</w:t>
      </w:r>
      <w:r>
        <w:t></w:t>
      </w:r>
      <w:r>
        <w:rPr>
          <w:rFonts w:hint="eastAsia"/>
        </w:rPr>
        <w:t>саморазвитие</w:t>
      </w:r>
      <w:r>
        <w:t></w:t>
      </w:r>
      <w:r>
        <w:t></w:t>
      </w:r>
      <w:r>
        <w:t></w:t>
      </w:r>
      <w:r>
        <w:t></w:t>
      </w:r>
      <w:r>
        <w:rPr>
          <w:rFonts w:hint="eastAsia"/>
        </w:rPr>
        <w:t>уступили</w:t>
      </w:r>
      <w:r>
        <w:t></w:t>
      </w:r>
      <w:r>
        <w:rPr>
          <w:rFonts w:hint="eastAsia"/>
        </w:rPr>
        <w:t>ценностям</w:t>
      </w:r>
      <w:r>
        <w:t></w:t>
      </w:r>
      <w:r>
        <w:rPr>
          <w:rFonts w:hint="eastAsia"/>
        </w:rPr>
        <w:t>личной</w:t>
      </w:r>
      <w:r>
        <w:t></w:t>
      </w:r>
      <w:r>
        <w:rPr>
          <w:rFonts w:hint="eastAsia"/>
        </w:rPr>
        <w:t>жизни</w:t>
      </w:r>
      <w:r>
        <w:t></w:t>
      </w:r>
      <w:r>
        <w:t></w:t>
      </w:r>
      <w:r>
        <w:rPr>
          <w:rFonts w:hint="eastAsia"/>
        </w:rPr>
        <w:t>Очевидно</w:t>
      </w:r>
      <w:r>
        <w:t></w:t>
      </w:r>
      <w:r>
        <w:t></w:t>
      </w:r>
      <w:r>
        <w:rPr>
          <w:rFonts w:hint="eastAsia"/>
        </w:rPr>
        <w:t>с</w:t>
      </w:r>
      <w:r>
        <w:t></w:t>
      </w:r>
      <w:r>
        <w:rPr>
          <w:rFonts w:hint="eastAsia"/>
        </w:rPr>
        <w:t>этим</w:t>
      </w:r>
      <w:r>
        <w:t></w:t>
      </w:r>
      <w:r>
        <w:rPr>
          <w:rFonts w:hint="eastAsia"/>
        </w:rPr>
        <w:t>связаны</w:t>
      </w:r>
      <w:r>
        <w:t></w:t>
      </w:r>
      <w:r>
        <w:rPr>
          <w:rFonts w:hint="eastAsia"/>
        </w:rPr>
        <w:t>изменения</w:t>
      </w:r>
      <w:r>
        <w:t></w:t>
      </w:r>
      <w:r>
        <w:rPr>
          <w:rFonts w:hint="eastAsia"/>
        </w:rPr>
        <w:t>мотивации</w:t>
      </w:r>
      <w:r>
        <w:t></w:t>
      </w:r>
      <w:r>
        <w:rPr>
          <w:rFonts w:hint="eastAsia"/>
        </w:rPr>
        <w:t>к</w:t>
      </w:r>
      <w:r>
        <w:t></w:t>
      </w:r>
      <w:r>
        <w:rPr>
          <w:rFonts w:hint="eastAsia"/>
        </w:rPr>
        <w:t>обучению</w:t>
      </w:r>
      <w:r>
        <w:t></w:t>
      </w:r>
      <w:r>
        <w:rPr>
          <w:rFonts w:hint="eastAsia"/>
        </w:rPr>
        <w:t>и</w:t>
      </w:r>
      <w:r>
        <w:t></w:t>
      </w:r>
      <w:r>
        <w:t></w:t>
      </w:r>
      <w:r>
        <w:rPr>
          <w:rFonts w:hint="eastAsia"/>
        </w:rPr>
        <w:t>как</w:t>
      </w:r>
      <w:r>
        <w:t></w:t>
      </w:r>
      <w:r>
        <w:rPr>
          <w:rFonts w:hint="eastAsia"/>
        </w:rPr>
        <w:t>следствие</w:t>
      </w:r>
      <w:r>
        <w:t></w:t>
      </w:r>
      <w:r>
        <w:t></w:t>
      </w:r>
      <w:r>
        <w:rPr>
          <w:rFonts w:hint="eastAsia"/>
        </w:rPr>
        <w:t>усиление</w:t>
      </w:r>
      <w:r>
        <w:t></w:t>
      </w:r>
      <w:r>
        <w:rPr>
          <w:rFonts w:hint="eastAsia"/>
        </w:rPr>
        <w:t>тревожности</w:t>
      </w:r>
      <w:r>
        <w:t></w:t>
      </w:r>
      <w:r>
        <w:t></w:t>
      </w:r>
      <w:r>
        <w:rPr>
          <w:rFonts w:hint="eastAsia"/>
        </w:rPr>
        <w:t>напряженности</w:t>
      </w:r>
      <w:r>
        <w:t></w:t>
      </w:r>
      <w:r>
        <w:rPr>
          <w:rFonts w:hint="eastAsia"/>
        </w:rPr>
        <w:t>регуляторных</w:t>
      </w:r>
      <w:r>
        <w:t></w:t>
      </w:r>
      <w:r>
        <w:rPr>
          <w:rFonts w:hint="eastAsia"/>
        </w:rPr>
        <w:t>механизмов</w:t>
      </w:r>
      <w:r>
        <w:t></w:t>
      </w:r>
      <w:r>
        <w:rPr>
          <w:rFonts w:hint="eastAsia"/>
        </w:rPr>
        <w:t>и</w:t>
      </w:r>
      <w:r>
        <w:t></w:t>
      </w:r>
      <w:r>
        <w:rPr>
          <w:rFonts w:hint="eastAsia"/>
        </w:rPr>
        <w:t>другие</w:t>
      </w:r>
      <w:r>
        <w:t></w:t>
      </w:r>
      <w:r>
        <w:rPr>
          <w:rFonts w:hint="eastAsia"/>
        </w:rPr>
        <w:t>неблагоприятные</w:t>
      </w:r>
      <w:r>
        <w:t></w:t>
      </w:r>
      <w:r>
        <w:rPr>
          <w:rFonts w:hint="eastAsia"/>
        </w:rPr>
        <w:t>изменения</w:t>
      </w:r>
      <w:r>
        <w:t></w:t>
      </w:r>
    </w:p>
    <w:p w:rsidR="000F759D" w:rsidRDefault="000F759D" w:rsidP="000F759D">
      <w:r>
        <w:t></w:t>
      </w:r>
    </w:p>
    <w:p w:rsidR="000F759D" w:rsidRDefault="000F759D" w:rsidP="000F759D">
      <w:r>
        <w:rPr>
          <w:rFonts w:hint="eastAsia"/>
        </w:rPr>
        <w:t>сопровождающие</w:t>
      </w:r>
      <w:r>
        <w:t></w:t>
      </w:r>
      <w:r>
        <w:rPr>
          <w:rFonts w:hint="eastAsia"/>
        </w:rPr>
        <w:t>процесс</w:t>
      </w:r>
      <w:r>
        <w:t></w:t>
      </w:r>
      <w:r>
        <w:rPr>
          <w:rFonts w:hint="eastAsia"/>
        </w:rPr>
        <w:t>обучения</w:t>
      </w:r>
      <w:r>
        <w:t></w:t>
      </w:r>
      <w:r>
        <w:t></w:t>
      </w:r>
      <w:r>
        <w:rPr>
          <w:rFonts w:hint="eastAsia"/>
        </w:rPr>
        <w:t>Кроме</w:t>
      </w:r>
      <w:r>
        <w:t></w:t>
      </w:r>
      <w:r>
        <w:rPr>
          <w:rFonts w:hint="eastAsia"/>
        </w:rPr>
        <w:t>того</w:t>
      </w:r>
      <w:r>
        <w:t></w:t>
      </w:r>
      <w:r>
        <w:t></w:t>
      </w:r>
      <w:r>
        <w:rPr>
          <w:rFonts w:hint="eastAsia"/>
        </w:rPr>
        <w:t>можно</w:t>
      </w:r>
      <w:r>
        <w:t></w:t>
      </w:r>
      <w:r>
        <w:rPr>
          <w:rFonts w:hint="eastAsia"/>
        </w:rPr>
        <w:t>думать</w:t>
      </w:r>
      <w:r>
        <w:t></w:t>
      </w:r>
      <w:r>
        <w:t></w:t>
      </w:r>
      <w:r>
        <w:rPr>
          <w:rFonts w:hint="eastAsia"/>
        </w:rPr>
        <w:t>что</w:t>
      </w:r>
      <w:r>
        <w:t></w:t>
      </w:r>
      <w:r>
        <w:rPr>
          <w:rFonts w:hint="eastAsia"/>
        </w:rPr>
        <w:t>с</w:t>
      </w:r>
      <w:r>
        <w:t></w:t>
      </w:r>
      <w:r>
        <w:rPr>
          <w:rFonts w:hint="eastAsia"/>
        </w:rPr>
        <w:t>возрастом</w:t>
      </w:r>
      <w:r>
        <w:t></w:t>
      </w:r>
      <w:r>
        <w:rPr>
          <w:rFonts w:hint="eastAsia"/>
        </w:rPr>
        <w:t>студенты</w:t>
      </w:r>
      <w:r>
        <w:t></w:t>
      </w:r>
      <w:r>
        <w:rPr>
          <w:rFonts w:hint="eastAsia"/>
        </w:rPr>
        <w:t>все</w:t>
      </w:r>
      <w:r>
        <w:t></w:t>
      </w:r>
      <w:r>
        <w:rPr>
          <w:rFonts w:hint="eastAsia"/>
        </w:rPr>
        <w:t>более</w:t>
      </w:r>
      <w:r>
        <w:t></w:t>
      </w:r>
      <w:r>
        <w:rPr>
          <w:rFonts w:hint="eastAsia"/>
        </w:rPr>
        <w:t>не</w:t>
      </w:r>
      <w:r>
        <w:t></w:t>
      </w:r>
      <w:r>
        <w:rPr>
          <w:rFonts w:hint="eastAsia"/>
        </w:rPr>
        <w:t>удовлетворены</w:t>
      </w:r>
      <w:r>
        <w:t></w:t>
      </w:r>
      <w:r>
        <w:rPr>
          <w:rFonts w:hint="eastAsia"/>
        </w:rPr>
        <w:t>перспективами</w:t>
      </w:r>
      <w:r>
        <w:t></w:t>
      </w:r>
      <w:r>
        <w:rPr>
          <w:rFonts w:hint="eastAsia"/>
        </w:rPr>
        <w:t>своей</w:t>
      </w:r>
      <w:r>
        <w:t></w:t>
      </w:r>
      <w:r>
        <w:rPr>
          <w:rFonts w:hint="eastAsia"/>
        </w:rPr>
        <w:t>будущей</w:t>
      </w:r>
      <w:r>
        <w:t></w:t>
      </w:r>
      <w:r>
        <w:rPr>
          <w:rFonts w:hint="eastAsia"/>
        </w:rPr>
        <w:t>карьеры</w:t>
      </w:r>
      <w:r>
        <w:t></w:t>
      </w:r>
      <w:r>
        <w:rPr>
          <w:rFonts w:hint="eastAsia"/>
        </w:rPr>
        <w:t>и</w:t>
      </w:r>
      <w:r>
        <w:t></w:t>
      </w:r>
      <w:r>
        <w:t></w:t>
      </w:r>
      <w:r>
        <w:rPr>
          <w:rFonts w:hint="eastAsia"/>
        </w:rPr>
        <w:t>возможно</w:t>
      </w:r>
      <w:r>
        <w:t></w:t>
      </w:r>
      <w:r>
        <w:t></w:t>
      </w:r>
      <w:r>
        <w:rPr>
          <w:rFonts w:hint="eastAsia"/>
        </w:rPr>
        <w:t>неясно</w:t>
      </w:r>
      <w:r>
        <w:t></w:t>
      </w:r>
      <w:r>
        <w:rPr>
          <w:rFonts w:hint="eastAsia"/>
        </w:rPr>
        <w:t>обозначенными</w:t>
      </w:r>
      <w:r>
        <w:t></w:t>
      </w:r>
      <w:r>
        <w:rPr>
          <w:rFonts w:hint="eastAsia"/>
        </w:rPr>
        <w:t>обязанностями</w:t>
      </w:r>
      <w:r>
        <w:t></w:t>
      </w:r>
      <w:r>
        <w:rPr>
          <w:rFonts w:hint="eastAsia"/>
        </w:rPr>
        <w:t>в</w:t>
      </w:r>
      <w:r>
        <w:t></w:t>
      </w:r>
      <w:r>
        <w:rPr>
          <w:rFonts w:hint="eastAsia"/>
        </w:rPr>
        <w:t>работе</w:t>
      </w:r>
      <w:r>
        <w:t></w:t>
      </w:r>
    </w:p>
    <w:p w:rsidR="000F759D" w:rsidRDefault="000F759D" w:rsidP="000F759D">
      <w:r>
        <w:rPr>
          <w:rFonts w:hint="eastAsia"/>
        </w:rPr>
        <w:t>Анализ</w:t>
      </w:r>
      <w:r>
        <w:t></w:t>
      </w:r>
      <w:r>
        <w:rPr>
          <w:rFonts w:hint="eastAsia"/>
        </w:rPr>
        <w:t>результатов</w:t>
      </w:r>
      <w:r>
        <w:t></w:t>
      </w:r>
      <w:r>
        <w:t></w:t>
      </w:r>
      <w:r>
        <w:rPr>
          <w:rFonts w:hint="eastAsia"/>
        </w:rPr>
        <w:t>полученных</w:t>
      </w:r>
      <w:r>
        <w:t></w:t>
      </w:r>
      <w:r>
        <w:rPr>
          <w:rFonts w:hint="eastAsia"/>
        </w:rPr>
        <w:t>в</w:t>
      </w:r>
      <w:r>
        <w:t></w:t>
      </w:r>
      <w:r>
        <w:rPr>
          <w:rFonts w:hint="eastAsia"/>
        </w:rPr>
        <w:t>группе</w:t>
      </w:r>
      <w:r>
        <w:t></w:t>
      </w:r>
      <w:r>
        <w:rPr>
          <w:rFonts w:hint="eastAsia"/>
        </w:rPr>
        <w:t>высоко</w:t>
      </w:r>
      <w:r>
        <w:t></w:t>
      </w:r>
      <w:r>
        <w:rPr>
          <w:rFonts w:hint="eastAsia"/>
        </w:rPr>
        <w:t>адаптированных</w:t>
      </w:r>
      <w:r>
        <w:t></w:t>
      </w:r>
      <w:r>
        <w:rPr>
          <w:rFonts w:hint="eastAsia"/>
        </w:rPr>
        <w:t>студентов</w:t>
      </w:r>
      <w:r>
        <w:t></w:t>
      </w:r>
      <w:r>
        <w:t></w:t>
      </w:r>
      <w:r>
        <w:rPr>
          <w:rFonts w:hint="eastAsia"/>
        </w:rPr>
        <w:t>показал</w:t>
      </w:r>
      <w:r>
        <w:t></w:t>
      </w:r>
      <w:r>
        <w:t></w:t>
      </w:r>
      <w:r>
        <w:rPr>
          <w:rFonts w:hint="eastAsia"/>
        </w:rPr>
        <w:t>что</w:t>
      </w:r>
      <w:r>
        <w:t></w:t>
      </w:r>
      <w:r>
        <w:rPr>
          <w:rFonts w:hint="eastAsia"/>
        </w:rPr>
        <w:t>на</w:t>
      </w:r>
      <w:r>
        <w:t></w:t>
      </w:r>
      <w:r>
        <w:rPr>
          <w:rFonts w:hint="eastAsia"/>
        </w:rPr>
        <w:t>протяжении</w:t>
      </w:r>
      <w:r>
        <w:t></w:t>
      </w:r>
      <w:r>
        <w:rPr>
          <w:rFonts w:hint="eastAsia"/>
        </w:rPr>
        <w:t>всего</w:t>
      </w:r>
      <w:r>
        <w:t></w:t>
      </w:r>
      <w:r>
        <w:rPr>
          <w:rFonts w:hint="eastAsia"/>
        </w:rPr>
        <w:t>срока</w:t>
      </w:r>
      <w:r>
        <w:t></w:t>
      </w:r>
      <w:r>
        <w:rPr>
          <w:rFonts w:hint="eastAsia"/>
        </w:rPr>
        <w:t>обучения</w:t>
      </w:r>
      <w:r>
        <w:t></w:t>
      </w:r>
      <w:r>
        <w:rPr>
          <w:rFonts w:hint="eastAsia"/>
        </w:rPr>
        <w:t>в</w:t>
      </w:r>
      <w:r>
        <w:t></w:t>
      </w:r>
      <w:r>
        <w:rPr>
          <w:rFonts w:hint="eastAsia"/>
        </w:rPr>
        <w:t>структуре</w:t>
      </w:r>
      <w:r>
        <w:t></w:t>
      </w:r>
      <w:r>
        <w:rPr>
          <w:rFonts w:hint="eastAsia"/>
        </w:rPr>
        <w:t>жизненных</w:t>
      </w:r>
      <w:r>
        <w:t></w:t>
      </w:r>
      <w:r>
        <w:rPr>
          <w:rFonts w:hint="eastAsia"/>
        </w:rPr>
        <w:t>ценностей</w:t>
      </w:r>
      <w:r>
        <w:t></w:t>
      </w:r>
      <w:r>
        <w:rPr>
          <w:rFonts w:hint="eastAsia"/>
        </w:rPr>
        <w:t>наряду</w:t>
      </w:r>
      <w:r>
        <w:t></w:t>
      </w:r>
      <w:r>
        <w:rPr>
          <w:rFonts w:hint="eastAsia"/>
        </w:rPr>
        <w:t>со</w:t>
      </w:r>
      <w:r>
        <w:t></w:t>
      </w:r>
      <w:r>
        <w:rPr>
          <w:rFonts w:hint="eastAsia"/>
        </w:rPr>
        <w:t>здоровьем</w:t>
      </w:r>
      <w:r>
        <w:t></w:t>
      </w:r>
      <w:r>
        <w:rPr>
          <w:rFonts w:hint="eastAsia"/>
        </w:rPr>
        <w:t>высокую</w:t>
      </w:r>
      <w:r>
        <w:t></w:t>
      </w:r>
      <w:r>
        <w:rPr>
          <w:rFonts w:hint="eastAsia"/>
        </w:rPr>
        <w:t>значимость</w:t>
      </w:r>
      <w:r>
        <w:t></w:t>
      </w:r>
      <w:r>
        <w:rPr>
          <w:rFonts w:hint="eastAsia"/>
        </w:rPr>
        <w:t>имеют</w:t>
      </w:r>
      <w:r>
        <w:t></w:t>
      </w:r>
      <w:r>
        <w:rPr>
          <w:rFonts w:hint="eastAsia"/>
        </w:rPr>
        <w:t>такие</w:t>
      </w:r>
      <w:r>
        <w:t></w:t>
      </w:r>
      <w:r>
        <w:rPr>
          <w:rFonts w:hint="eastAsia"/>
        </w:rPr>
        <w:t>ценности</w:t>
      </w:r>
      <w:r>
        <w:t></w:t>
      </w:r>
      <w:r>
        <w:rPr>
          <w:rFonts w:hint="eastAsia"/>
        </w:rPr>
        <w:t>саморазвития</w:t>
      </w:r>
      <w:r>
        <w:t></w:t>
      </w:r>
      <w:r>
        <w:t></w:t>
      </w:r>
      <w:r>
        <w:rPr>
          <w:rFonts w:hint="eastAsia"/>
        </w:rPr>
        <w:t>как</w:t>
      </w:r>
      <w:r>
        <w:t></w:t>
      </w:r>
      <w:r>
        <w:rPr>
          <w:rFonts w:hint="eastAsia"/>
        </w:rPr>
        <w:t>активная</w:t>
      </w:r>
      <w:r>
        <w:t></w:t>
      </w:r>
      <w:r>
        <w:t></w:t>
      </w:r>
      <w:r>
        <w:rPr>
          <w:rFonts w:hint="eastAsia"/>
        </w:rPr>
        <w:t>деятельная</w:t>
      </w:r>
      <w:r>
        <w:t></w:t>
      </w:r>
      <w:r>
        <w:rPr>
          <w:rFonts w:hint="eastAsia"/>
        </w:rPr>
        <w:t>жизнь</w:t>
      </w:r>
      <w:r>
        <w:t></w:t>
      </w:r>
      <w:r>
        <w:t></w:t>
      </w:r>
      <w:r>
        <w:rPr>
          <w:rFonts w:hint="eastAsia"/>
        </w:rPr>
        <w:t>творческая</w:t>
      </w:r>
      <w:r>
        <w:t></w:t>
      </w:r>
      <w:r>
        <w:rPr>
          <w:rFonts w:hint="eastAsia"/>
        </w:rPr>
        <w:t>деятельность</w:t>
      </w:r>
      <w:r>
        <w:t></w:t>
      </w:r>
    </w:p>
    <w:p w:rsidR="000F759D" w:rsidRDefault="000F759D" w:rsidP="000F759D">
      <w:r>
        <w:t></w:t>
      </w:r>
    </w:p>
    <w:p w:rsidR="000F759D" w:rsidRDefault="000F759D" w:rsidP="000F759D">
      <w:r>
        <w:rPr>
          <w:rFonts w:hint="eastAsia"/>
        </w:rPr>
        <w:t>интересная</w:t>
      </w:r>
      <w:r>
        <w:t></w:t>
      </w:r>
      <w:r>
        <w:rPr>
          <w:rFonts w:hint="eastAsia"/>
        </w:rPr>
        <w:t>работа</w:t>
      </w:r>
      <w:r>
        <w:t></w:t>
      </w:r>
      <w:r>
        <w:t></w:t>
      </w:r>
      <w:r>
        <w:rPr>
          <w:rFonts w:hint="eastAsia"/>
        </w:rPr>
        <w:t>В</w:t>
      </w:r>
      <w:r>
        <w:t></w:t>
      </w:r>
      <w:r>
        <w:rPr>
          <w:rFonts w:hint="eastAsia"/>
        </w:rPr>
        <w:t>данной</w:t>
      </w:r>
      <w:r>
        <w:t></w:t>
      </w:r>
      <w:r>
        <w:rPr>
          <w:rFonts w:hint="eastAsia"/>
        </w:rPr>
        <w:t>группе</w:t>
      </w:r>
      <w:r>
        <w:t></w:t>
      </w:r>
      <w:r>
        <w:rPr>
          <w:rFonts w:hint="eastAsia"/>
        </w:rPr>
        <w:t>выявлены</w:t>
      </w:r>
      <w:r>
        <w:t></w:t>
      </w:r>
      <w:r>
        <w:rPr>
          <w:rFonts w:hint="eastAsia"/>
        </w:rPr>
        <w:t>сильные</w:t>
      </w:r>
      <w:r>
        <w:t></w:t>
      </w:r>
      <w:r>
        <w:rPr>
          <w:rFonts w:hint="eastAsia"/>
        </w:rPr>
        <w:t>зависимости</w:t>
      </w:r>
      <w:r>
        <w:t></w:t>
      </w:r>
      <w:r>
        <w:rPr>
          <w:rFonts w:hint="eastAsia"/>
        </w:rPr>
        <w:t>таких</w:t>
      </w:r>
      <w:r>
        <w:t></w:t>
      </w:r>
      <w:r>
        <w:rPr>
          <w:rFonts w:hint="eastAsia"/>
        </w:rPr>
        <w:t>показателей</w:t>
      </w:r>
      <w:r>
        <w:t></w:t>
      </w:r>
      <w:r>
        <w:t></w:t>
      </w:r>
      <w:r>
        <w:rPr>
          <w:rFonts w:hint="eastAsia"/>
        </w:rPr>
        <w:t>как</w:t>
      </w:r>
      <w:r>
        <w:t></w:t>
      </w:r>
      <w:r>
        <w:rPr>
          <w:rFonts w:hint="eastAsia"/>
        </w:rPr>
        <w:t>артериальное</w:t>
      </w:r>
      <w:r>
        <w:t></w:t>
      </w:r>
      <w:r>
        <w:rPr>
          <w:rFonts w:hint="eastAsia"/>
        </w:rPr>
        <w:t>давление</w:t>
      </w:r>
      <w:r>
        <w:t></w:t>
      </w:r>
      <w:r>
        <w:t></w:t>
      </w:r>
      <w:r>
        <w:t></w:t>
      </w:r>
      <w:r>
        <w:rPr>
          <w:rFonts w:hint="eastAsia"/>
        </w:rPr>
        <w:t>здоровье</w:t>
      </w:r>
      <w:r>
        <w:t></w:t>
      </w:r>
      <w:r>
        <w:t></w:t>
      </w:r>
      <w:r>
        <w:rPr>
          <w:rFonts w:hint="eastAsia"/>
        </w:rPr>
        <w:t>тревожность</w:t>
      </w:r>
      <w:r>
        <w:t></w:t>
      </w:r>
      <w:r>
        <w:t></w:t>
      </w:r>
      <w:r>
        <w:rPr>
          <w:rFonts w:hint="eastAsia"/>
        </w:rPr>
        <w:t>работа</w:t>
      </w:r>
      <w:r>
        <w:t></w:t>
      </w:r>
      <w:r>
        <w:t></w:t>
      </w:r>
      <w:r>
        <w:rPr>
          <w:rFonts w:hint="eastAsia"/>
        </w:rPr>
        <w:t>уровень</w:t>
      </w:r>
      <w:r>
        <w:t></w:t>
      </w:r>
      <w:r>
        <w:rPr>
          <w:rFonts w:hint="eastAsia"/>
        </w:rPr>
        <w:t>здоровья</w:t>
      </w:r>
      <w:r>
        <w:t></w:t>
      </w:r>
      <w:r>
        <w:t></w:t>
      </w:r>
      <w:r>
        <w:t></w:t>
      </w:r>
      <w:r>
        <w:rPr>
          <w:rFonts w:hint="eastAsia"/>
        </w:rPr>
        <w:t>здоровье</w:t>
      </w:r>
      <w:r>
        <w:t></w:t>
      </w:r>
      <w:r>
        <w:t></w:t>
      </w:r>
      <w:r>
        <w:rPr>
          <w:rFonts w:hint="eastAsia"/>
        </w:rPr>
        <w:t>Это</w:t>
      </w:r>
      <w:r>
        <w:t></w:t>
      </w:r>
      <w:r>
        <w:rPr>
          <w:rFonts w:hint="eastAsia"/>
        </w:rPr>
        <w:t>значит</w:t>
      </w:r>
      <w:r>
        <w:t></w:t>
      </w:r>
      <w:r>
        <w:t></w:t>
      </w:r>
      <w:r>
        <w:rPr>
          <w:rFonts w:hint="eastAsia"/>
        </w:rPr>
        <w:t>что</w:t>
      </w:r>
      <w:r>
        <w:t></w:t>
      </w:r>
      <w:r>
        <w:rPr>
          <w:rFonts w:hint="eastAsia"/>
        </w:rPr>
        <w:t>чем</w:t>
      </w:r>
      <w:r>
        <w:t></w:t>
      </w:r>
      <w:r>
        <w:rPr>
          <w:rFonts w:hint="eastAsia"/>
        </w:rPr>
        <w:t>выше</w:t>
      </w:r>
      <w:r>
        <w:t></w:t>
      </w:r>
      <w:r>
        <w:rPr>
          <w:rFonts w:hint="eastAsia"/>
        </w:rPr>
        <w:t>ценность</w:t>
      </w:r>
      <w:r>
        <w:t></w:t>
      </w:r>
      <w:r>
        <w:t></w:t>
      </w:r>
      <w:r>
        <w:rPr>
          <w:rFonts w:hint="eastAsia"/>
        </w:rPr>
        <w:lastRenderedPageBreak/>
        <w:t>и</w:t>
      </w:r>
      <w:r>
        <w:t></w:t>
      </w:r>
      <w:r>
        <w:t></w:t>
      </w:r>
      <w:r>
        <w:rPr>
          <w:rFonts w:hint="eastAsia"/>
        </w:rPr>
        <w:t>следовательно</w:t>
      </w:r>
      <w:r>
        <w:t></w:t>
      </w:r>
      <w:r>
        <w:t></w:t>
      </w:r>
      <w:r>
        <w:rPr>
          <w:rFonts w:hint="eastAsia"/>
        </w:rPr>
        <w:t>меньше</w:t>
      </w:r>
      <w:r>
        <w:t></w:t>
      </w:r>
      <w:r>
        <w:rPr>
          <w:rFonts w:hint="eastAsia"/>
        </w:rPr>
        <w:t>порядковый</w:t>
      </w:r>
      <w:r>
        <w:t></w:t>
      </w:r>
      <w:r>
        <w:rPr>
          <w:rFonts w:hint="eastAsia"/>
        </w:rPr>
        <w:t>номер</w:t>
      </w:r>
      <w:r>
        <w:t></w:t>
      </w:r>
      <w:r>
        <w:rPr>
          <w:rFonts w:hint="eastAsia"/>
        </w:rPr>
        <w:t>ценности</w:t>
      </w:r>
      <w:r>
        <w:t></w:t>
      </w:r>
      <w:r>
        <w:rPr>
          <w:rFonts w:hint="eastAsia"/>
        </w:rPr>
        <w:t>в</w:t>
      </w:r>
      <w:r>
        <w:t></w:t>
      </w:r>
      <w:r>
        <w:rPr>
          <w:rFonts w:hint="eastAsia"/>
        </w:rPr>
        <w:t>иерархии</w:t>
      </w:r>
      <w:r>
        <w:t></w:t>
      </w:r>
      <w:r>
        <w:rPr>
          <w:rFonts w:hint="eastAsia"/>
        </w:rPr>
        <w:t>ценностей</w:t>
      </w:r>
      <w:r>
        <w:t></w:t>
      </w:r>
      <w:r>
        <w:t></w:t>
      </w:r>
      <w:r>
        <w:rPr>
          <w:rFonts w:hint="eastAsia"/>
        </w:rPr>
        <w:t>предлагаемых</w:t>
      </w:r>
      <w:r>
        <w:t></w:t>
      </w:r>
      <w:r>
        <w:rPr>
          <w:rFonts w:hint="eastAsia"/>
        </w:rPr>
        <w:t>методикой</w:t>
      </w:r>
      <w:r>
        <w:t></w:t>
      </w:r>
      <w:r>
        <w:rPr>
          <w:rFonts w:hint="eastAsia"/>
        </w:rPr>
        <w:t>Рокича</w:t>
      </w:r>
      <w:r>
        <w:t></w:t>
      </w:r>
      <w:r>
        <w:t></w:t>
      </w:r>
      <w:r>
        <w:t></w:t>
      </w:r>
      <w:r>
        <w:rPr>
          <w:rFonts w:hint="eastAsia"/>
        </w:rPr>
        <w:t>тем</w:t>
      </w:r>
      <w:r>
        <w:t></w:t>
      </w:r>
      <w:r>
        <w:rPr>
          <w:rFonts w:hint="eastAsia"/>
        </w:rPr>
        <w:t>меньше</w:t>
      </w:r>
      <w:r>
        <w:t></w:t>
      </w:r>
      <w:r>
        <w:rPr>
          <w:rFonts w:hint="eastAsia"/>
        </w:rPr>
        <w:t>давление</w:t>
      </w:r>
      <w:r>
        <w:t></w:t>
      </w:r>
      <w:r>
        <w:t></w:t>
      </w:r>
      <w:r>
        <w:rPr>
          <w:rFonts w:hint="eastAsia"/>
        </w:rPr>
        <w:t>уровень</w:t>
      </w:r>
      <w:r>
        <w:t></w:t>
      </w:r>
      <w:r>
        <w:rPr>
          <w:rFonts w:hint="eastAsia"/>
        </w:rPr>
        <w:t>тревожности</w:t>
      </w:r>
      <w:r>
        <w:t></w:t>
      </w:r>
      <w:r>
        <w:rPr>
          <w:rFonts w:hint="eastAsia"/>
        </w:rPr>
        <w:t>и</w:t>
      </w:r>
      <w:r>
        <w:t></w:t>
      </w:r>
      <w:r>
        <w:rPr>
          <w:rFonts w:hint="eastAsia"/>
        </w:rPr>
        <w:t>т</w:t>
      </w:r>
      <w:r>
        <w:t></w:t>
      </w:r>
      <w:r>
        <w:rPr>
          <w:rFonts w:hint="eastAsia"/>
        </w:rPr>
        <w:t>д</w:t>
      </w:r>
      <w:r>
        <w:t></w:t>
      </w:r>
      <w:r>
        <w:t></w:t>
      </w:r>
      <w:r>
        <w:rPr>
          <w:rFonts w:hint="eastAsia"/>
        </w:rPr>
        <w:t>Между</w:t>
      </w:r>
      <w:r>
        <w:t></w:t>
      </w:r>
      <w:r>
        <w:rPr>
          <w:rFonts w:hint="eastAsia"/>
        </w:rPr>
        <w:t>уровнем</w:t>
      </w:r>
      <w:r>
        <w:t></w:t>
      </w:r>
      <w:r>
        <w:rPr>
          <w:rFonts w:hint="eastAsia"/>
        </w:rPr>
        <w:t>здоровья</w:t>
      </w:r>
      <w:r>
        <w:t></w:t>
      </w:r>
      <w:r>
        <w:rPr>
          <w:rFonts w:hint="eastAsia"/>
        </w:rPr>
        <w:t>и</w:t>
      </w:r>
      <w:r>
        <w:t></w:t>
      </w:r>
      <w:r>
        <w:rPr>
          <w:rFonts w:hint="eastAsia"/>
        </w:rPr>
        <w:t>здоровьем</w:t>
      </w:r>
      <w:r>
        <w:t></w:t>
      </w:r>
      <w:r>
        <w:rPr>
          <w:rFonts w:hint="eastAsia"/>
        </w:rPr>
        <w:t>как</w:t>
      </w:r>
      <w:r>
        <w:t></w:t>
      </w:r>
      <w:r>
        <w:rPr>
          <w:rFonts w:hint="eastAsia"/>
        </w:rPr>
        <w:t>ценностью</w:t>
      </w:r>
      <w:r>
        <w:t></w:t>
      </w:r>
      <w:r>
        <w:rPr>
          <w:rFonts w:hint="eastAsia"/>
        </w:rPr>
        <w:t>отмечена</w:t>
      </w:r>
      <w:r>
        <w:t></w:t>
      </w:r>
      <w:r>
        <w:rPr>
          <w:rFonts w:hint="eastAsia"/>
        </w:rPr>
        <w:t>обратная</w:t>
      </w:r>
      <w:r>
        <w:t></w:t>
      </w:r>
      <w:r>
        <w:rPr>
          <w:rFonts w:hint="eastAsia"/>
        </w:rPr>
        <w:t>отрицательная</w:t>
      </w:r>
      <w:r>
        <w:t></w:t>
      </w:r>
      <w:r>
        <w:rPr>
          <w:rFonts w:hint="eastAsia"/>
        </w:rPr>
        <w:t>взаимосвязь</w:t>
      </w:r>
      <w:r>
        <w:t></w:t>
      </w:r>
    </w:p>
    <w:p w:rsidR="000F759D" w:rsidRDefault="000F759D" w:rsidP="000F759D">
      <w:r>
        <w:rPr>
          <w:rFonts w:hint="eastAsia"/>
        </w:rPr>
        <w:t>В</w:t>
      </w:r>
      <w:r>
        <w:t></w:t>
      </w:r>
      <w:r>
        <w:rPr>
          <w:rFonts w:hint="eastAsia"/>
        </w:rPr>
        <w:t>целом</w:t>
      </w:r>
      <w:r>
        <w:t></w:t>
      </w:r>
      <w:r>
        <w:rPr>
          <w:rFonts w:hint="eastAsia"/>
        </w:rPr>
        <w:t>представленные</w:t>
      </w:r>
      <w:r>
        <w:t></w:t>
      </w:r>
      <w:r>
        <w:rPr>
          <w:rFonts w:hint="eastAsia"/>
        </w:rPr>
        <w:t>в</w:t>
      </w:r>
      <w:r>
        <w:t></w:t>
      </w:r>
      <w:r>
        <w:rPr>
          <w:rFonts w:hint="eastAsia"/>
        </w:rPr>
        <w:t>работе</w:t>
      </w:r>
      <w:r>
        <w:t></w:t>
      </w:r>
      <w:r>
        <w:rPr>
          <w:rFonts w:hint="eastAsia"/>
        </w:rPr>
        <w:t>данные</w:t>
      </w:r>
      <w:r>
        <w:t></w:t>
      </w:r>
      <w:r>
        <w:rPr>
          <w:rFonts w:hint="eastAsia"/>
        </w:rPr>
        <w:t>корреляционного</w:t>
      </w:r>
      <w:r>
        <w:t></w:t>
      </w:r>
      <w:r>
        <w:rPr>
          <w:rFonts w:hint="eastAsia"/>
        </w:rPr>
        <w:t>анализа</w:t>
      </w:r>
      <w:r>
        <w:t></w:t>
      </w:r>
      <w:r>
        <w:rPr>
          <w:rFonts w:hint="eastAsia"/>
        </w:rPr>
        <w:t>указывают</w:t>
      </w:r>
      <w:r>
        <w:t></w:t>
      </w:r>
      <w:r>
        <w:rPr>
          <w:rFonts w:hint="eastAsia"/>
        </w:rPr>
        <w:t>на</w:t>
      </w:r>
      <w:r>
        <w:t></w:t>
      </w:r>
      <w:r>
        <w:rPr>
          <w:rFonts w:hint="eastAsia"/>
        </w:rPr>
        <w:t>наличие</w:t>
      </w:r>
      <w:r>
        <w:t></w:t>
      </w:r>
      <w:r>
        <w:rPr>
          <w:rFonts w:hint="eastAsia"/>
        </w:rPr>
        <w:t>связей</w:t>
      </w:r>
      <w:r>
        <w:t></w:t>
      </w:r>
      <w:r>
        <w:rPr>
          <w:rFonts w:hint="eastAsia"/>
        </w:rPr>
        <w:t>разной</w:t>
      </w:r>
      <w:r>
        <w:t></w:t>
      </w:r>
      <w:r>
        <w:rPr>
          <w:rFonts w:hint="eastAsia"/>
        </w:rPr>
        <w:t>силы</w:t>
      </w:r>
      <w:r>
        <w:t></w:t>
      </w:r>
      <w:r>
        <w:rPr>
          <w:rFonts w:hint="eastAsia"/>
        </w:rPr>
        <w:t>между</w:t>
      </w:r>
      <w:r>
        <w:t></w:t>
      </w:r>
      <w:r>
        <w:rPr>
          <w:rFonts w:hint="eastAsia"/>
        </w:rPr>
        <w:t>значимостью</w:t>
      </w:r>
      <w:r>
        <w:t></w:t>
      </w:r>
      <w:r>
        <w:rPr>
          <w:rFonts w:hint="eastAsia"/>
        </w:rPr>
        <w:t>жизненных</w:t>
      </w:r>
      <w:r>
        <w:t></w:t>
      </w:r>
      <w:r>
        <w:rPr>
          <w:rFonts w:hint="eastAsia"/>
        </w:rPr>
        <w:t>ценностей</w:t>
      </w:r>
      <w:r>
        <w:t></w:t>
      </w:r>
      <w:r>
        <w:rPr>
          <w:rFonts w:hint="eastAsia"/>
        </w:rPr>
        <w:t>и</w:t>
      </w:r>
      <w:r>
        <w:t></w:t>
      </w:r>
      <w:r>
        <w:rPr>
          <w:rFonts w:hint="eastAsia"/>
        </w:rPr>
        <w:t>показателями</w:t>
      </w:r>
      <w:r>
        <w:t></w:t>
      </w:r>
      <w:r>
        <w:rPr>
          <w:rFonts w:hint="eastAsia"/>
        </w:rPr>
        <w:t>психофизиологической</w:t>
      </w:r>
      <w:r>
        <w:t></w:t>
      </w:r>
      <w:r>
        <w:rPr>
          <w:rFonts w:hint="eastAsia"/>
        </w:rPr>
        <w:t>адаптации</w:t>
      </w:r>
      <w:r>
        <w:t></w:t>
      </w:r>
      <w:r>
        <w:t></w:t>
      </w:r>
      <w:r>
        <w:rPr>
          <w:rFonts w:hint="eastAsia"/>
        </w:rPr>
        <w:t>На</w:t>
      </w:r>
      <w:r>
        <w:t></w:t>
      </w:r>
      <w:r>
        <w:rPr>
          <w:rFonts w:hint="eastAsia"/>
        </w:rPr>
        <w:t>основании</w:t>
      </w:r>
      <w:r>
        <w:t></w:t>
      </w:r>
      <w:r>
        <w:rPr>
          <w:rFonts w:hint="eastAsia"/>
        </w:rPr>
        <w:t>этого</w:t>
      </w:r>
      <w:r>
        <w:t></w:t>
      </w:r>
      <w:r>
        <w:rPr>
          <w:rFonts w:hint="eastAsia"/>
        </w:rPr>
        <w:t>можно</w:t>
      </w:r>
      <w:r>
        <w:t></w:t>
      </w:r>
      <w:r>
        <w:rPr>
          <w:rFonts w:hint="eastAsia"/>
        </w:rPr>
        <w:t>заключить</w:t>
      </w:r>
      <w:r>
        <w:t></w:t>
      </w:r>
      <w:r>
        <w:t></w:t>
      </w:r>
      <w:r>
        <w:rPr>
          <w:rFonts w:hint="eastAsia"/>
        </w:rPr>
        <w:t>что</w:t>
      </w:r>
      <w:r>
        <w:t></w:t>
      </w:r>
      <w:r>
        <w:rPr>
          <w:rFonts w:hint="eastAsia"/>
        </w:rPr>
        <w:t>гипотеза</w:t>
      </w:r>
      <w:r>
        <w:t></w:t>
      </w:r>
      <w:r>
        <w:rPr>
          <w:rFonts w:hint="eastAsia"/>
        </w:rPr>
        <w:t>о</w:t>
      </w:r>
      <w:r>
        <w:t></w:t>
      </w:r>
      <w:r>
        <w:rPr>
          <w:rFonts w:hint="eastAsia"/>
        </w:rPr>
        <w:t>влиянии</w:t>
      </w:r>
      <w:r>
        <w:t></w:t>
      </w:r>
      <w:r>
        <w:rPr>
          <w:rFonts w:hint="eastAsia"/>
        </w:rPr>
        <w:t>жизненных</w:t>
      </w:r>
      <w:r>
        <w:t></w:t>
      </w:r>
      <w:r>
        <w:rPr>
          <w:rFonts w:hint="eastAsia"/>
        </w:rPr>
        <w:t>ценностей</w:t>
      </w:r>
      <w:r>
        <w:t></w:t>
      </w:r>
      <w:r>
        <w:rPr>
          <w:rFonts w:hint="eastAsia"/>
        </w:rPr>
        <w:t>на</w:t>
      </w:r>
      <w:r>
        <w:t></w:t>
      </w:r>
      <w:r>
        <w:rPr>
          <w:rFonts w:hint="eastAsia"/>
        </w:rPr>
        <w:t>психофизиологическое</w:t>
      </w:r>
      <w:r>
        <w:t></w:t>
      </w:r>
      <w:r>
        <w:rPr>
          <w:rFonts w:hint="eastAsia"/>
        </w:rPr>
        <w:t>состояние</w:t>
      </w:r>
      <w:r>
        <w:t></w:t>
      </w:r>
      <w:r>
        <w:rPr>
          <w:rFonts w:hint="eastAsia"/>
        </w:rPr>
        <w:t>студентов</w:t>
      </w:r>
      <w:r>
        <w:t></w:t>
      </w:r>
      <w:r>
        <w:rPr>
          <w:rFonts w:hint="eastAsia"/>
        </w:rPr>
        <w:t>подтверждена</w:t>
      </w:r>
      <w:r>
        <w:t></w:t>
      </w:r>
    </w:p>
    <w:p w:rsidR="000F759D" w:rsidRPr="000F759D" w:rsidRDefault="000F759D" w:rsidP="000F759D">
      <w:r>
        <w:rPr>
          <w:rFonts w:hint="eastAsia"/>
        </w:rPr>
        <w:t>Кроме</w:t>
      </w:r>
      <w:r>
        <w:t></w:t>
      </w:r>
      <w:r>
        <w:rPr>
          <w:rFonts w:hint="eastAsia"/>
        </w:rPr>
        <w:t>того</w:t>
      </w:r>
      <w:r>
        <w:t></w:t>
      </w:r>
      <w:r>
        <w:t></w:t>
      </w:r>
      <w:r>
        <w:rPr>
          <w:rFonts w:hint="eastAsia"/>
        </w:rPr>
        <w:t>проведенное</w:t>
      </w:r>
      <w:r>
        <w:t></w:t>
      </w:r>
      <w:r>
        <w:rPr>
          <w:rFonts w:hint="eastAsia"/>
        </w:rPr>
        <w:t>сравнение</w:t>
      </w:r>
      <w:r>
        <w:t></w:t>
      </w:r>
      <w:r>
        <w:rPr>
          <w:rFonts w:hint="eastAsia"/>
        </w:rPr>
        <w:t>жизненных</w:t>
      </w:r>
      <w:r>
        <w:t></w:t>
      </w:r>
      <w:r>
        <w:rPr>
          <w:rFonts w:hint="eastAsia"/>
        </w:rPr>
        <w:t>ценностей</w:t>
      </w:r>
      <w:r>
        <w:t></w:t>
      </w:r>
      <w:r>
        <w:rPr>
          <w:rFonts w:hint="eastAsia"/>
        </w:rPr>
        <w:t>высокоадаптированных</w:t>
      </w:r>
      <w:r>
        <w:t></w:t>
      </w:r>
      <w:r>
        <w:rPr>
          <w:rFonts w:hint="eastAsia"/>
        </w:rPr>
        <w:t>и</w:t>
      </w:r>
      <w:r>
        <w:t></w:t>
      </w:r>
      <w:r>
        <w:rPr>
          <w:rFonts w:hint="eastAsia"/>
        </w:rPr>
        <w:t>низкоадаптированных</w:t>
      </w:r>
      <w:r>
        <w:t></w:t>
      </w:r>
      <w:r>
        <w:rPr>
          <w:rFonts w:hint="eastAsia"/>
        </w:rPr>
        <w:t>студентов</w:t>
      </w:r>
      <w:r>
        <w:t></w:t>
      </w:r>
      <w:r>
        <w:rPr>
          <w:rFonts w:hint="eastAsia"/>
        </w:rPr>
        <w:t>позволяет</w:t>
      </w:r>
      <w:r>
        <w:t></w:t>
      </w:r>
      <w:r>
        <w:rPr>
          <w:rFonts w:hint="eastAsia"/>
        </w:rPr>
        <w:t>утверждать</w:t>
      </w:r>
      <w:r>
        <w:t></w:t>
      </w:r>
      <w:r>
        <w:t></w:t>
      </w:r>
      <w:r>
        <w:rPr>
          <w:rFonts w:hint="eastAsia"/>
        </w:rPr>
        <w:t>что</w:t>
      </w:r>
      <w:r>
        <w:t></w:t>
      </w:r>
      <w:r>
        <w:rPr>
          <w:rFonts w:hint="eastAsia"/>
        </w:rPr>
        <w:t>ориентация</w:t>
      </w:r>
      <w:r>
        <w:t></w:t>
      </w:r>
      <w:r>
        <w:rPr>
          <w:rFonts w:hint="eastAsia"/>
        </w:rPr>
        <w:t>на</w:t>
      </w:r>
      <w:r>
        <w:t></w:t>
      </w:r>
      <w:r>
        <w:rPr>
          <w:rFonts w:hint="eastAsia"/>
        </w:rPr>
        <w:t>ценности</w:t>
      </w:r>
      <w:r>
        <w:t></w:t>
      </w:r>
      <w:r>
        <w:rPr>
          <w:rFonts w:hint="eastAsia"/>
        </w:rPr>
        <w:t>саморазвития</w:t>
      </w:r>
      <w:r>
        <w:t></w:t>
      </w:r>
      <w:r>
        <w:t></w:t>
      </w:r>
      <w:r>
        <w:rPr>
          <w:rFonts w:hint="eastAsia"/>
        </w:rPr>
        <w:t>такие</w:t>
      </w:r>
      <w:r>
        <w:t></w:t>
      </w:r>
      <w:r>
        <w:t></w:t>
      </w:r>
      <w:r>
        <w:rPr>
          <w:rFonts w:hint="eastAsia"/>
        </w:rPr>
        <w:t>как</w:t>
      </w:r>
      <w:r>
        <w:t></w:t>
      </w:r>
      <w:r>
        <w:t></w:t>
      </w:r>
      <w:r>
        <w:rPr>
          <w:rFonts w:hint="eastAsia"/>
        </w:rPr>
        <w:t>Познание</w:t>
      </w:r>
      <w:r>
        <w:t></w:t>
      </w:r>
      <w:r>
        <w:t></w:t>
      </w:r>
      <w:r>
        <w:rPr>
          <w:rFonts w:hint="eastAsia"/>
        </w:rPr>
        <w:t>интеллектуальное</w:t>
      </w:r>
      <w:r>
        <w:t></w:t>
      </w:r>
      <w:r>
        <w:rPr>
          <w:rFonts w:hint="eastAsia"/>
        </w:rPr>
        <w:t>развитие</w:t>
      </w:r>
      <w:r>
        <w:t></w:t>
      </w:r>
      <w:r>
        <w:t></w:t>
      </w:r>
      <w:r>
        <w:t></w:t>
      </w:r>
      <w:r>
        <w:t></w:t>
      </w:r>
      <w:r>
        <w:rPr>
          <w:rFonts w:hint="eastAsia"/>
        </w:rPr>
        <w:t>Активная</w:t>
      </w:r>
      <w:r>
        <w:t></w:t>
      </w:r>
      <w:r>
        <w:t></w:t>
      </w:r>
      <w:r>
        <w:rPr>
          <w:rFonts w:hint="eastAsia"/>
        </w:rPr>
        <w:t>деятельная</w:t>
      </w:r>
      <w:r>
        <w:t></w:t>
      </w:r>
      <w:r>
        <w:rPr>
          <w:rFonts w:hint="eastAsia"/>
        </w:rPr>
        <w:t>жизнь</w:t>
      </w:r>
      <w:r>
        <w:t></w:t>
      </w:r>
      <w:r>
        <w:t></w:t>
      </w:r>
      <w:r>
        <w:t></w:t>
      </w:r>
      <w:r>
        <w:t></w:t>
      </w:r>
      <w:r>
        <w:rPr>
          <w:rFonts w:hint="eastAsia"/>
        </w:rPr>
        <w:t>Творческая</w:t>
      </w:r>
      <w:r>
        <w:t></w:t>
      </w:r>
      <w:r>
        <w:rPr>
          <w:rFonts w:hint="eastAsia"/>
        </w:rPr>
        <w:t>деятельность</w:t>
      </w:r>
      <w:r>
        <w:t></w:t>
      </w:r>
      <w:r>
        <w:t></w:t>
      </w:r>
      <w:r>
        <w:t></w:t>
      </w:r>
      <w:r>
        <w:t></w:t>
      </w:r>
      <w:r>
        <w:rPr>
          <w:rFonts w:hint="eastAsia"/>
        </w:rPr>
        <w:t>Независимость</w:t>
      </w:r>
      <w:r>
        <w:t></w:t>
      </w:r>
      <w:r>
        <w:rPr>
          <w:rFonts w:hint="eastAsia"/>
        </w:rPr>
        <w:t>суждений</w:t>
      </w:r>
      <w:r>
        <w:t></w:t>
      </w:r>
      <w:r>
        <w:rPr>
          <w:rFonts w:hint="eastAsia"/>
        </w:rPr>
        <w:t>и</w:t>
      </w:r>
      <w:r>
        <w:t></w:t>
      </w:r>
      <w:r>
        <w:rPr>
          <w:rFonts w:hint="eastAsia"/>
        </w:rPr>
        <w:t>оценок</w:t>
      </w:r>
      <w:r>
        <w:t></w:t>
      </w:r>
      <w:r>
        <w:t></w:t>
      </w:r>
      <w:r>
        <w:rPr>
          <w:rFonts w:hint="eastAsia"/>
        </w:rPr>
        <w:t>способствует</w:t>
      </w:r>
      <w:r>
        <w:t></w:t>
      </w:r>
      <w:r>
        <w:rPr>
          <w:rFonts w:hint="eastAsia"/>
        </w:rPr>
        <w:t>более</w:t>
      </w:r>
      <w:r>
        <w:t></w:t>
      </w:r>
      <w:r>
        <w:rPr>
          <w:rFonts w:hint="eastAsia"/>
        </w:rPr>
        <w:t>успешной</w:t>
      </w:r>
      <w:r>
        <w:t></w:t>
      </w:r>
      <w:r>
        <w:rPr>
          <w:rFonts w:hint="eastAsia"/>
        </w:rPr>
        <w:t>адаптации</w:t>
      </w:r>
      <w:r>
        <w:t></w:t>
      </w:r>
      <w:r>
        <w:rPr>
          <w:rFonts w:hint="eastAsia"/>
        </w:rPr>
        <w:t>студентов</w:t>
      </w:r>
      <w:r>
        <w:t></w:t>
      </w:r>
      <w:r>
        <w:rPr>
          <w:rFonts w:hint="eastAsia"/>
        </w:rPr>
        <w:t>к</w:t>
      </w:r>
      <w:r>
        <w:t></w:t>
      </w:r>
      <w:r>
        <w:rPr>
          <w:rFonts w:hint="eastAsia"/>
        </w:rPr>
        <w:t>обучению</w:t>
      </w:r>
      <w:r>
        <w:t></w:t>
      </w:r>
      <w:r>
        <w:rPr>
          <w:rFonts w:hint="eastAsia"/>
        </w:rPr>
        <w:t>в</w:t>
      </w:r>
      <w:r>
        <w:t></w:t>
      </w:r>
      <w:r>
        <w:rPr>
          <w:rFonts w:hint="eastAsia"/>
        </w:rPr>
        <w:t>вузе</w:t>
      </w:r>
      <w:r>
        <w:t></w:t>
      </w:r>
      <w:r>
        <w:t></w:t>
      </w:r>
      <w:r>
        <w:rPr>
          <w:rFonts w:hint="eastAsia"/>
        </w:rPr>
        <w:t>В</w:t>
      </w:r>
      <w:r>
        <w:t></w:t>
      </w:r>
      <w:r>
        <w:rPr>
          <w:rFonts w:hint="eastAsia"/>
        </w:rPr>
        <w:t>свою</w:t>
      </w:r>
      <w:r>
        <w:t></w:t>
      </w:r>
      <w:r>
        <w:rPr>
          <w:rFonts w:hint="eastAsia"/>
        </w:rPr>
        <w:t>очередь</w:t>
      </w:r>
      <w:r>
        <w:t></w:t>
      </w:r>
      <w:r>
        <w:t></w:t>
      </w:r>
      <w:r>
        <w:rPr>
          <w:rFonts w:hint="eastAsia"/>
        </w:rPr>
        <w:t>это</w:t>
      </w:r>
      <w:r>
        <w:t></w:t>
      </w:r>
      <w:r>
        <w:rPr>
          <w:rFonts w:hint="eastAsia"/>
        </w:rPr>
        <w:t>указывает</w:t>
      </w:r>
      <w:r>
        <w:t></w:t>
      </w:r>
      <w:r>
        <w:rPr>
          <w:rFonts w:hint="eastAsia"/>
        </w:rPr>
        <w:t>на</w:t>
      </w:r>
      <w:r>
        <w:t></w:t>
      </w:r>
      <w:r>
        <w:rPr>
          <w:rFonts w:hint="eastAsia"/>
        </w:rPr>
        <w:t>необходимость</w:t>
      </w:r>
      <w:r>
        <w:t></w:t>
      </w:r>
      <w:r>
        <w:rPr>
          <w:rFonts w:hint="eastAsia"/>
        </w:rPr>
        <w:t>проведения</w:t>
      </w:r>
      <w:r>
        <w:t></w:t>
      </w:r>
      <w:r>
        <w:rPr>
          <w:rFonts w:hint="eastAsia"/>
        </w:rPr>
        <w:t>воспитательной</w:t>
      </w:r>
      <w:r>
        <w:t></w:t>
      </w:r>
      <w:r>
        <w:rPr>
          <w:rFonts w:hint="eastAsia"/>
        </w:rPr>
        <w:t>работы</w:t>
      </w:r>
      <w:r>
        <w:t></w:t>
      </w:r>
      <w:r>
        <w:t></w:t>
      </w:r>
      <w:r>
        <w:rPr>
          <w:rFonts w:hint="eastAsia"/>
        </w:rPr>
        <w:t>направленной</w:t>
      </w:r>
      <w:r>
        <w:t></w:t>
      </w:r>
      <w:r>
        <w:rPr>
          <w:rFonts w:hint="eastAsia"/>
        </w:rPr>
        <w:t>на</w:t>
      </w:r>
      <w:r>
        <w:t></w:t>
      </w:r>
      <w:r>
        <w:rPr>
          <w:rFonts w:hint="eastAsia"/>
        </w:rPr>
        <w:t>формирование</w:t>
      </w:r>
      <w:r>
        <w:t></w:t>
      </w:r>
      <w:r>
        <w:rPr>
          <w:rFonts w:hint="eastAsia"/>
        </w:rPr>
        <w:t>и</w:t>
      </w:r>
      <w:r>
        <w:t></w:t>
      </w:r>
      <w:r>
        <w:rPr>
          <w:rFonts w:hint="eastAsia"/>
        </w:rPr>
        <w:t>поддержание</w:t>
      </w:r>
      <w:r>
        <w:t></w:t>
      </w:r>
      <w:r>
        <w:rPr>
          <w:rFonts w:hint="eastAsia"/>
        </w:rPr>
        <w:t>указанных</w:t>
      </w:r>
      <w:r>
        <w:t></w:t>
      </w:r>
      <w:r>
        <w:rPr>
          <w:rFonts w:hint="eastAsia"/>
        </w:rPr>
        <w:t>ценностей</w:t>
      </w:r>
      <w:r>
        <w:t></w:t>
      </w:r>
      <w:bookmarkStart w:id="0" w:name="_GoBack"/>
      <w:bookmarkEnd w:id="0"/>
    </w:p>
    <w:sectPr w:rsidR="000F759D" w:rsidRPr="000F75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BB1" w:rsidRDefault="00B83BB1">
      <w:pPr>
        <w:spacing w:after="0" w:line="240" w:lineRule="auto"/>
      </w:pPr>
      <w:r>
        <w:separator/>
      </w:r>
    </w:p>
  </w:endnote>
  <w:endnote w:type="continuationSeparator" w:id="0">
    <w:p w:rsidR="00B83BB1" w:rsidRDefault="00B8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BB1" w:rsidRDefault="00B83BB1"/>
    <w:p w:rsidR="00B83BB1" w:rsidRDefault="00B83BB1"/>
    <w:p w:rsidR="00B83BB1" w:rsidRDefault="00B83BB1"/>
    <w:p w:rsidR="00B83BB1" w:rsidRDefault="00B83BB1"/>
    <w:p w:rsidR="00B83BB1" w:rsidRDefault="00B83BB1"/>
    <w:p w:rsidR="00B83BB1" w:rsidRDefault="00B83BB1"/>
    <w:p w:rsidR="00B83BB1" w:rsidRDefault="00B83BB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BB1" w:rsidRDefault="00B83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83BB1" w:rsidRDefault="00B83B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83BB1" w:rsidRDefault="00B83BB1"/>
    <w:p w:rsidR="00B83BB1" w:rsidRDefault="00B83BB1"/>
    <w:p w:rsidR="00B83BB1" w:rsidRDefault="00B83BB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BB1" w:rsidRDefault="00B83BB1"/>
                          <w:p w:rsidR="00B83BB1" w:rsidRDefault="00B83B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83BB1" w:rsidRDefault="00B83BB1"/>
                    <w:p w:rsidR="00B83BB1" w:rsidRDefault="00B83BB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83BB1" w:rsidRDefault="00B83BB1"/>
    <w:p w:rsidR="00B83BB1" w:rsidRDefault="00B83BB1">
      <w:pPr>
        <w:rPr>
          <w:sz w:val="2"/>
          <w:szCs w:val="2"/>
        </w:rPr>
      </w:pPr>
    </w:p>
    <w:p w:rsidR="00B83BB1" w:rsidRDefault="00B83BB1"/>
    <w:p w:rsidR="00B83BB1" w:rsidRDefault="00B83BB1">
      <w:pPr>
        <w:spacing w:after="0" w:line="240" w:lineRule="auto"/>
      </w:pPr>
    </w:p>
  </w:footnote>
  <w:footnote w:type="continuationSeparator" w:id="0">
    <w:p w:rsidR="00B83BB1" w:rsidRDefault="00B8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BB1"/>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0A182C"/>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7C8B2-BC99-4F40-807F-EC25CAFC6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1106</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cp:revision>
  <cp:lastPrinted>2009-02-06T05:36:00Z</cp:lastPrinted>
  <dcterms:created xsi:type="dcterms:W3CDTF">2023-09-07T12:38:00Z</dcterms:created>
  <dcterms:modified xsi:type="dcterms:W3CDTF">2023-09-16T17:51:00Z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