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95D" w:rsidRDefault="008E7CD0" w:rsidP="008E7CD0">
      <w:pPr>
        <w:rPr>
          <w:rFonts w:ascii="Times New Roman" w:eastAsia="Times New Roman" w:hAnsi="Times New Roman" w:cs="Times New Roman"/>
          <w:kern w:val="0"/>
          <w:sz w:val="28"/>
          <w:szCs w:val="28"/>
          <w:lang w:eastAsia="ru-RU"/>
        </w:rPr>
      </w:pPr>
      <w:bookmarkStart w:id="0" w:name="_GoBack"/>
      <w:r w:rsidRPr="008E7CD0">
        <w:rPr>
          <w:rFonts w:ascii="Times New Roman" w:eastAsia="Times New Roman" w:hAnsi="Times New Roman" w:cs="Times New Roman" w:hint="eastAsia"/>
          <w:kern w:val="0"/>
          <w:sz w:val="28"/>
          <w:szCs w:val="28"/>
          <w:lang w:eastAsia="ru-RU"/>
        </w:rPr>
        <w:t>Грибан</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Олександр</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Олександрович</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Формування</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спільного</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кредитного</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ринку</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Європейського</w:t>
      </w:r>
      <w:r w:rsidRPr="008E7CD0">
        <w:rPr>
          <w:rFonts w:ascii="Times New Roman" w:eastAsia="Times New Roman" w:hAnsi="Times New Roman" w:cs="Times New Roman"/>
          <w:kern w:val="0"/>
          <w:sz w:val="28"/>
          <w:szCs w:val="28"/>
          <w:lang w:eastAsia="ru-RU"/>
        </w:rPr>
        <w:t xml:space="preserve"> </w:t>
      </w:r>
      <w:proofErr w:type="gramStart"/>
      <w:r w:rsidRPr="008E7CD0">
        <w:rPr>
          <w:rFonts w:ascii="Times New Roman" w:eastAsia="Times New Roman" w:hAnsi="Times New Roman" w:cs="Times New Roman" w:hint="eastAsia"/>
          <w:kern w:val="0"/>
          <w:sz w:val="28"/>
          <w:szCs w:val="28"/>
          <w:lang w:eastAsia="ru-RU"/>
        </w:rPr>
        <w:t>союзу</w:t>
      </w:r>
      <w:r w:rsidRPr="008E7CD0">
        <w:rPr>
          <w:rFonts w:ascii="Times New Roman" w:eastAsia="Times New Roman" w:hAnsi="Times New Roman" w:cs="Times New Roman"/>
          <w:kern w:val="0"/>
          <w:sz w:val="28"/>
          <w:szCs w:val="28"/>
          <w:lang w:eastAsia="ru-RU"/>
        </w:rPr>
        <w:t xml:space="preserve"> :</w:t>
      </w:r>
      <w:proofErr w:type="gramEnd"/>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Дис</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канд</w:t>
      </w:r>
      <w:r w:rsidRPr="008E7CD0">
        <w:rPr>
          <w:rFonts w:ascii="Times New Roman" w:eastAsia="Times New Roman" w:hAnsi="Times New Roman" w:cs="Times New Roman"/>
          <w:kern w:val="0"/>
          <w:sz w:val="28"/>
          <w:szCs w:val="28"/>
          <w:lang w:eastAsia="ru-RU"/>
        </w:rPr>
        <w:t xml:space="preserve">. </w:t>
      </w:r>
      <w:r w:rsidRPr="008E7CD0">
        <w:rPr>
          <w:rFonts w:ascii="Times New Roman" w:eastAsia="Times New Roman" w:hAnsi="Times New Roman" w:cs="Times New Roman" w:hint="eastAsia"/>
          <w:kern w:val="0"/>
          <w:sz w:val="28"/>
          <w:szCs w:val="28"/>
          <w:lang w:eastAsia="ru-RU"/>
        </w:rPr>
        <w:t>наук</w:t>
      </w:r>
      <w:r w:rsidRPr="008E7CD0">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8E7CD0">
        <w:rPr>
          <w:rFonts w:ascii="Times New Roman" w:eastAsia="Times New Roman" w:hAnsi="Times New Roman" w:cs="Times New Roman"/>
          <w:kern w:val="0"/>
          <w:sz w:val="28"/>
          <w:szCs w:val="28"/>
          <w:lang w:eastAsia="ru-RU"/>
        </w:rPr>
        <w:t xml:space="preserve"> 2008</w:t>
      </w:r>
    </w:p>
    <w:p w:rsidR="008E7CD0" w:rsidRDefault="008E7CD0" w:rsidP="008E7CD0">
      <w:r>
        <w:rPr>
          <w:rFonts w:hint="eastAsia"/>
        </w:rPr>
        <w:t>Грибан</w:t>
      </w:r>
      <w:r>
        <w:t></w:t>
      </w:r>
      <w:r>
        <w:rPr>
          <w:rFonts w:hint="eastAsia"/>
        </w:rPr>
        <w:t>О</w:t>
      </w:r>
      <w:r>
        <w:t></w:t>
      </w:r>
      <w:r>
        <w:rPr>
          <w:rFonts w:hint="eastAsia"/>
        </w:rPr>
        <w:t>О</w:t>
      </w:r>
      <w:r>
        <w:t></w:t>
      </w:r>
      <w:r>
        <w:t></w:t>
      </w:r>
      <w:r>
        <w:rPr>
          <w:rFonts w:hint="eastAsia"/>
        </w:rPr>
        <w:t>Формування</w:t>
      </w:r>
      <w:r>
        <w:t></w:t>
      </w:r>
      <w:r>
        <w:rPr>
          <w:rFonts w:hint="eastAsia"/>
        </w:rPr>
        <w:t>спільного</w:t>
      </w:r>
      <w:r>
        <w:t></w:t>
      </w:r>
      <w:r>
        <w:rPr>
          <w:rFonts w:hint="eastAsia"/>
        </w:rPr>
        <w:t>кредитного</w:t>
      </w:r>
      <w:r>
        <w:t></w:t>
      </w:r>
      <w:r>
        <w:rPr>
          <w:rFonts w:hint="eastAsia"/>
        </w:rPr>
        <w:t>ринку</w:t>
      </w:r>
      <w:r>
        <w:t></w:t>
      </w:r>
      <w:r>
        <w:rPr>
          <w:rFonts w:hint="eastAsia"/>
        </w:rPr>
        <w:t>Європейського</w:t>
      </w:r>
      <w:r>
        <w:t></w:t>
      </w:r>
      <w:r>
        <w:rPr>
          <w:rFonts w:hint="eastAsia"/>
        </w:rPr>
        <w:t>Союзу</w:t>
      </w:r>
      <w:r>
        <w:t></w:t>
      </w:r>
      <w:r>
        <w:t></w:t>
      </w:r>
      <w:r>
        <w:rPr>
          <w:rFonts w:hint="eastAsia"/>
        </w:rPr>
        <w:t>–</w:t>
      </w:r>
      <w:r>
        <w:t></w:t>
      </w:r>
      <w:r>
        <w:rPr>
          <w:rFonts w:hint="eastAsia"/>
        </w:rPr>
        <w:t>Рукопис</w:t>
      </w:r>
      <w:r>
        <w:t></w:t>
      </w:r>
    </w:p>
    <w:p w:rsidR="008E7CD0" w:rsidRDefault="008E7CD0" w:rsidP="008E7CD0"/>
    <w:p w:rsidR="008E7CD0" w:rsidRDefault="008E7CD0" w:rsidP="008E7CD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8E7CD0" w:rsidRDefault="008E7CD0" w:rsidP="008E7CD0"/>
    <w:p w:rsidR="008E7CD0" w:rsidRDefault="008E7CD0" w:rsidP="008E7CD0">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і</w:t>
      </w:r>
      <w:r>
        <w:t></w:t>
      </w:r>
      <w:r>
        <w:rPr>
          <w:rFonts w:hint="eastAsia"/>
        </w:rPr>
        <w:t>практичних</w:t>
      </w:r>
      <w:r>
        <w:t></w:t>
      </w:r>
      <w:r>
        <w:rPr>
          <w:rFonts w:hint="eastAsia"/>
        </w:rPr>
        <w:t>аспектів</w:t>
      </w:r>
      <w:r>
        <w:t></w:t>
      </w:r>
      <w:r>
        <w:rPr>
          <w:rFonts w:hint="eastAsia"/>
        </w:rPr>
        <w:t>формування</w:t>
      </w:r>
      <w:r>
        <w:t></w:t>
      </w:r>
      <w:r>
        <w:rPr>
          <w:rFonts w:hint="eastAsia"/>
        </w:rPr>
        <w:t>спільного</w:t>
      </w:r>
      <w:r>
        <w:t></w:t>
      </w:r>
      <w:r>
        <w:rPr>
          <w:rFonts w:hint="eastAsia"/>
        </w:rPr>
        <w:t>кредитного</w:t>
      </w:r>
      <w:r>
        <w:t></w:t>
      </w:r>
      <w:r>
        <w:rPr>
          <w:rFonts w:hint="eastAsia"/>
        </w:rPr>
        <w:t>ринку</w:t>
      </w:r>
      <w:r>
        <w:t></w:t>
      </w:r>
      <w:r>
        <w:rPr>
          <w:rFonts w:hint="eastAsia"/>
        </w:rPr>
        <w:t>Європейського</w:t>
      </w:r>
      <w:r>
        <w:t></w:t>
      </w:r>
      <w:r>
        <w:rPr>
          <w:rFonts w:hint="eastAsia"/>
        </w:rPr>
        <w:t>Союзу</w:t>
      </w:r>
      <w:r>
        <w:t></w:t>
      </w:r>
      <w:r>
        <w:t></w:t>
      </w:r>
      <w:r>
        <w:rPr>
          <w:rFonts w:hint="eastAsia"/>
        </w:rPr>
        <w:t>виявленню</w:t>
      </w:r>
      <w:r>
        <w:t></w:t>
      </w:r>
      <w:r>
        <w:rPr>
          <w:rFonts w:hint="eastAsia"/>
        </w:rPr>
        <w:t>основних</w:t>
      </w:r>
      <w:r>
        <w:t></w:t>
      </w:r>
      <w:r>
        <w:rPr>
          <w:rFonts w:hint="eastAsia"/>
        </w:rPr>
        <w:t>закономірностей</w:t>
      </w:r>
      <w:r>
        <w:t></w:t>
      </w:r>
      <w:r>
        <w:rPr>
          <w:rFonts w:hint="eastAsia"/>
        </w:rPr>
        <w:t>становлення</w:t>
      </w:r>
      <w:r>
        <w:t></w:t>
      </w:r>
      <w:r>
        <w:rPr>
          <w:rFonts w:hint="eastAsia"/>
        </w:rPr>
        <w:t>новітньої</w:t>
      </w:r>
      <w:r>
        <w:t></w:t>
      </w:r>
      <w:r>
        <w:rPr>
          <w:rFonts w:hint="eastAsia"/>
        </w:rPr>
        <w:t>парадигми</w:t>
      </w:r>
      <w:r>
        <w:t></w:t>
      </w:r>
      <w:r>
        <w:rPr>
          <w:rFonts w:hint="eastAsia"/>
        </w:rPr>
        <w:t>регіональних</w:t>
      </w:r>
      <w:r>
        <w:t></w:t>
      </w:r>
      <w:r>
        <w:rPr>
          <w:rFonts w:hint="eastAsia"/>
        </w:rPr>
        <w:t>кредитних</w:t>
      </w:r>
      <w:r>
        <w:t></w:t>
      </w:r>
      <w:r>
        <w:rPr>
          <w:rFonts w:hint="eastAsia"/>
        </w:rPr>
        <w:t>ринків</w:t>
      </w:r>
      <w:r>
        <w:t></w:t>
      </w:r>
      <w:r>
        <w:rPr>
          <w:rFonts w:hint="eastAsia"/>
        </w:rPr>
        <w:t>в</w:t>
      </w:r>
      <w:r>
        <w:t></w:t>
      </w:r>
      <w:r>
        <w:rPr>
          <w:rFonts w:hint="eastAsia"/>
        </w:rPr>
        <w:t>умовах</w:t>
      </w:r>
      <w:r>
        <w:t></w:t>
      </w:r>
      <w:r>
        <w:rPr>
          <w:rFonts w:hint="eastAsia"/>
        </w:rPr>
        <w:t>глобалізації</w:t>
      </w:r>
      <w:r>
        <w:t></w:t>
      </w:r>
      <w:r>
        <w:rPr>
          <w:rFonts w:hint="eastAsia"/>
        </w:rPr>
        <w:t>валютно</w:t>
      </w:r>
      <w:r>
        <w:t></w:t>
      </w:r>
      <w:r>
        <w:rPr>
          <w:rFonts w:hint="eastAsia"/>
        </w:rPr>
        <w:t>фінансових</w:t>
      </w:r>
      <w:r>
        <w:t></w:t>
      </w:r>
      <w:r>
        <w:rPr>
          <w:rFonts w:hint="eastAsia"/>
        </w:rPr>
        <w:t>відносин</w:t>
      </w:r>
      <w:r>
        <w:t></w:t>
      </w:r>
      <w:r>
        <w:t></w:t>
      </w:r>
      <w:r>
        <w:rPr>
          <w:rFonts w:hint="eastAsia"/>
        </w:rPr>
        <w:t>економічних</w:t>
      </w:r>
      <w:r>
        <w:t></w:t>
      </w:r>
      <w:r>
        <w:rPr>
          <w:rFonts w:hint="eastAsia"/>
        </w:rPr>
        <w:t>передумов</w:t>
      </w:r>
      <w:r>
        <w:t></w:t>
      </w:r>
      <w:r>
        <w:rPr>
          <w:rFonts w:hint="eastAsia"/>
        </w:rPr>
        <w:t>і</w:t>
      </w:r>
      <w:r>
        <w:t></w:t>
      </w:r>
      <w:r>
        <w:rPr>
          <w:rFonts w:hint="eastAsia"/>
        </w:rPr>
        <w:t>чинників</w:t>
      </w:r>
      <w:r>
        <w:t></w:t>
      </w:r>
      <w:r>
        <w:rPr>
          <w:rFonts w:hint="eastAsia"/>
        </w:rPr>
        <w:t>консолідації</w:t>
      </w:r>
      <w:r>
        <w:t></w:t>
      </w:r>
      <w:r>
        <w:rPr>
          <w:rFonts w:hint="eastAsia"/>
        </w:rPr>
        <w:t>ринків</w:t>
      </w:r>
      <w:r>
        <w:t></w:t>
      </w:r>
      <w:r>
        <w:rPr>
          <w:rFonts w:hint="eastAsia"/>
        </w:rPr>
        <w:t>банківських</w:t>
      </w:r>
      <w:r>
        <w:t></w:t>
      </w:r>
      <w:r>
        <w:rPr>
          <w:rFonts w:hint="eastAsia"/>
        </w:rPr>
        <w:t>послуг</w:t>
      </w:r>
      <w:r>
        <w:t></w:t>
      </w:r>
      <w:r>
        <w:rPr>
          <w:rFonts w:hint="eastAsia"/>
        </w:rPr>
        <w:t>європейських</w:t>
      </w:r>
      <w:r>
        <w:t></w:t>
      </w:r>
      <w:r>
        <w:rPr>
          <w:rFonts w:hint="eastAsia"/>
        </w:rPr>
        <w:t>країн</w:t>
      </w:r>
      <w:r>
        <w:t></w:t>
      </w:r>
      <w:r>
        <w:t></w:t>
      </w:r>
      <w:r>
        <w:rPr>
          <w:rFonts w:hint="eastAsia"/>
        </w:rPr>
        <w:t>а</w:t>
      </w:r>
      <w:r>
        <w:t></w:t>
      </w:r>
      <w:r>
        <w:rPr>
          <w:rFonts w:hint="eastAsia"/>
        </w:rPr>
        <w:t>також</w:t>
      </w:r>
      <w:r>
        <w:t></w:t>
      </w:r>
      <w:r>
        <w:rPr>
          <w:rFonts w:hint="eastAsia"/>
        </w:rPr>
        <w:t>визначенню</w:t>
      </w:r>
      <w:r>
        <w:t></w:t>
      </w:r>
      <w:r>
        <w:rPr>
          <w:rFonts w:hint="eastAsia"/>
        </w:rPr>
        <w:t>пріоритетних</w:t>
      </w:r>
      <w:r>
        <w:t></w:t>
      </w:r>
      <w:r>
        <w:rPr>
          <w:rFonts w:hint="eastAsia"/>
        </w:rPr>
        <w:t>напрямів</w:t>
      </w:r>
      <w:r>
        <w:t></w:t>
      </w:r>
      <w:r>
        <w:rPr>
          <w:rFonts w:hint="eastAsia"/>
        </w:rPr>
        <w:t>фінансової</w:t>
      </w:r>
      <w:r>
        <w:t></w:t>
      </w:r>
      <w:r>
        <w:rPr>
          <w:rFonts w:hint="eastAsia"/>
        </w:rPr>
        <w:t>взаємодії</w:t>
      </w:r>
      <w:r>
        <w:t></w:t>
      </w:r>
      <w:r>
        <w:rPr>
          <w:rFonts w:hint="eastAsia"/>
        </w:rPr>
        <w:t>України</w:t>
      </w:r>
      <w:r>
        <w:t></w:t>
      </w:r>
      <w:r>
        <w:rPr>
          <w:rFonts w:hint="eastAsia"/>
        </w:rPr>
        <w:t>з</w:t>
      </w:r>
      <w:r>
        <w:t></w:t>
      </w:r>
      <w:r>
        <w:rPr>
          <w:rFonts w:hint="eastAsia"/>
        </w:rPr>
        <w:t>кредитною</w:t>
      </w:r>
      <w:r>
        <w:t></w:t>
      </w:r>
      <w:r>
        <w:rPr>
          <w:rFonts w:hint="eastAsia"/>
        </w:rPr>
        <w:t>системою</w:t>
      </w:r>
      <w:r>
        <w:t></w:t>
      </w:r>
      <w:r>
        <w:rPr>
          <w:rFonts w:hint="eastAsia"/>
        </w:rPr>
        <w:t>Європейського</w:t>
      </w:r>
      <w:r>
        <w:t></w:t>
      </w:r>
      <w:r>
        <w:rPr>
          <w:rFonts w:hint="eastAsia"/>
        </w:rPr>
        <w:t>Союзу</w:t>
      </w:r>
      <w:r>
        <w:t></w:t>
      </w:r>
      <w:r>
        <w:rPr>
          <w:rFonts w:hint="eastAsia"/>
        </w:rPr>
        <w:t>та</w:t>
      </w:r>
      <w:r>
        <w:t></w:t>
      </w:r>
      <w:r>
        <w:rPr>
          <w:rFonts w:hint="eastAsia"/>
        </w:rPr>
        <w:t>фінансових</w:t>
      </w:r>
      <w:r>
        <w:t></w:t>
      </w:r>
      <w:r>
        <w:rPr>
          <w:rFonts w:hint="eastAsia"/>
        </w:rPr>
        <w:t>механізмів</w:t>
      </w:r>
      <w:r>
        <w:t></w:t>
      </w:r>
      <w:r>
        <w:rPr>
          <w:rFonts w:hint="eastAsia"/>
        </w:rPr>
        <w:t>інноваційного</w:t>
      </w:r>
      <w:r>
        <w:t></w:t>
      </w:r>
      <w:r>
        <w:rPr>
          <w:rFonts w:hint="eastAsia"/>
        </w:rPr>
        <w:t>розвитку</w:t>
      </w:r>
      <w:r>
        <w:t></w:t>
      </w:r>
      <w:r>
        <w:rPr>
          <w:rFonts w:hint="eastAsia"/>
        </w:rPr>
        <w:t>як</w:t>
      </w:r>
      <w:r>
        <w:t></w:t>
      </w:r>
      <w:r>
        <w:rPr>
          <w:rFonts w:hint="eastAsia"/>
        </w:rPr>
        <w:t>фактора</w:t>
      </w:r>
      <w:r>
        <w:t></w:t>
      </w:r>
      <w:r>
        <w:rPr>
          <w:rFonts w:hint="eastAsia"/>
        </w:rPr>
        <w:t>реалізації</w:t>
      </w:r>
      <w:r>
        <w:t></w:t>
      </w:r>
      <w:r>
        <w:rPr>
          <w:rFonts w:hint="eastAsia"/>
        </w:rPr>
        <w:t>євроінтеграційної</w:t>
      </w:r>
      <w:r>
        <w:t></w:t>
      </w:r>
      <w:r>
        <w:rPr>
          <w:rFonts w:hint="eastAsia"/>
        </w:rPr>
        <w:t>стратегії</w:t>
      </w:r>
      <w:r>
        <w:t></w:t>
      </w:r>
    </w:p>
    <w:p w:rsidR="008E7CD0" w:rsidRDefault="008E7CD0" w:rsidP="008E7CD0"/>
    <w:p w:rsidR="008E7CD0" w:rsidRDefault="008E7CD0" w:rsidP="008E7CD0">
      <w:r>
        <w:rPr>
          <w:rFonts w:hint="eastAsia"/>
        </w:rPr>
        <w:t>У</w:t>
      </w:r>
      <w:r>
        <w:t></w:t>
      </w:r>
      <w:r>
        <w:rPr>
          <w:rFonts w:hint="eastAsia"/>
        </w:rPr>
        <w:t>роботі</w:t>
      </w:r>
      <w:r>
        <w:t></w:t>
      </w:r>
      <w:r>
        <w:rPr>
          <w:rFonts w:hint="eastAsia"/>
        </w:rPr>
        <w:t>розкрито</w:t>
      </w:r>
      <w:r>
        <w:t></w:t>
      </w:r>
      <w:r>
        <w:rPr>
          <w:rFonts w:hint="eastAsia"/>
        </w:rPr>
        <w:t>суть</w:t>
      </w:r>
      <w:r>
        <w:t></w:t>
      </w:r>
      <w:r>
        <w:rPr>
          <w:rFonts w:hint="eastAsia"/>
        </w:rPr>
        <w:t>і</w:t>
      </w:r>
      <w:r>
        <w:t></w:t>
      </w:r>
      <w:r>
        <w:rPr>
          <w:rFonts w:hint="eastAsia"/>
        </w:rPr>
        <w:t>значення</w:t>
      </w:r>
      <w:r>
        <w:t></w:t>
      </w:r>
      <w:r>
        <w:rPr>
          <w:rFonts w:hint="eastAsia"/>
        </w:rPr>
        <w:t>інституціонально</w:t>
      </w:r>
      <w:r>
        <w:t></w:t>
      </w:r>
      <w:r>
        <w:rPr>
          <w:rFonts w:hint="eastAsia"/>
        </w:rPr>
        <w:t>господарських</w:t>
      </w:r>
      <w:r>
        <w:t></w:t>
      </w:r>
      <w:r>
        <w:rPr>
          <w:rFonts w:hint="eastAsia"/>
        </w:rPr>
        <w:t>механізмів</w:t>
      </w:r>
      <w:r>
        <w:t></w:t>
      </w:r>
      <w:r>
        <w:rPr>
          <w:rFonts w:hint="eastAsia"/>
        </w:rPr>
        <w:t>формування</w:t>
      </w:r>
      <w:r>
        <w:t></w:t>
      </w:r>
      <w:r>
        <w:rPr>
          <w:rFonts w:hint="eastAsia"/>
        </w:rPr>
        <w:t>спільного</w:t>
      </w:r>
      <w:r>
        <w:t></w:t>
      </w:r>
      <w:r>
        <w:rPr>
          <w:rFonts w:hint="eastAsia"/>
        </w:rPr>
        <w:t>кредитного</w:t>
      </w:r>
      <w:r>
        <w:t></w:t>
      </w:r>
      <w:r>
        <w:rPr>
          <w:rFonts w:hint="eastAsia"/>
        </w:rPr>
        <w:t>ринку</w:t>
      </w:r>
      <w:r>
        <w:t></w:t>
      </w:r>
      <w:r>
        <w:rPr>
          <w:rFonts w:hint="eastAsia"/>
        </w:rPr>
        <w:t>Європейського</w:t>
      </w:r>
      <w:r>
        <w:t></w:t>
      </w:r>
      <w:r>
        <w:rPr>
          <w:rFonts w:hint="eastAsia"/>
        </w:rPr>
        <w:t>Союзу</w:t>
      </w:r>
      <w:r>
        <w:t></w:t>
      </w:r>
      <w:r>
        <w:t></w:t>
      </w:r>
      <w:r>
        <w:rPr>
          <w:rFonts w:hint="eastAsia"/>
        </w:rPr>
        <w:t>Встановлено</w:t>
      </w:r>
      <w:r>
        <w:t></w:t>
      </w:r>
      <w:r>
        <w:rPr>
          <w:rFonts w:hint="eastAsia"/>
        </w:rPr>
        <w:t>основні</w:t>
      </w:r>
      <w:r>
        <w:t></w:t>
      </w:r>
      <w:r>
        <w:rPr>
          <w:rFonts w:hint="eastAsia"/>
        </w:rPr>
        <w:t>напрями</w:t>
      </w:r>
      <w:r>
        <w:t></w:t>
      </w:r>
      <w:r>
        <w:rPr>
          <w:rFonts w:hint="eastAsia"/>
        </w:rPr>
        <w:t>конвергенції</w:t>
      </w:r>
      <w:r>
        <w:t></w:t>
      </w:r>
      <w:r>
        <w:rPr>
          <w:rFonts w:hint="eastAsia"/>
        </w:rPr>
        <w:t>сучасних</w:t>
      </w:r>
      <w:r>
        <w:t></w:t>
      </w:r>
      <w:r>
        <w:rPr>
          <w:rFonts w:hint="eastAsia"/>
        </w:rPr>
        <w:t>кредитних</w:t>
      </w:r>
      <w:r>
        <w:t></w:t>
      </w:r>
      <w:r>
        <w:rPr>
          <w:rFonts w:hint="eastAsia"/>
        </w:rPr>
        <w:t>інструментів</w:t>
      </w:r>
      <w:r>
        <w:t></w:t>
      </w:r>
      <w:r>
        <w:rPr>
          <w:rFonts w:hint="eastAsia"/>
        </w:rPr>
        <w:t>фінансової</w:t>
      </w:r>
      <w:r>
        <w:t></w:t>
      </w:r>
      <w:r>
        <w:rPr>
          <w:rFonts w:hint="eastAsia"/>
        </w:rPr>
        <w:t>системи</w:t>
      </w:r>
      <w:r>
        <w:t></w:t>
      </w:r>
      <w:r>
        <w:rPr>
          <w:rFonts w:hint="eastAsia"/>
        </w:rPr>
        <w:t>ЄС</w:t>
      </w:r>
      <w:r>
        <w:t></w:t>
      </w:r>
      <w:r>
        <w:t></w:t>
      </w:r>
      <w:r>
        <w:rPr>
          <w:rFonts w:hint="eastAsia"/>
        </w:rPr>
        <w:t>в</w:t>
      </w:r>
      <w:r>
        <w:t></w:t>
      </w:r>
      <w:r>
        <w:rPr>
          <w:rFonts w:hint="eastAsia"/>
        </w:rPr>
        <w:t>тому</w:t>
      </w:r>
      <w:r>
        <w:t></w:t>
      </w:r>
      <w:r>
        <w:rPr>
          <w:rFonts w:hint="eastAsia"/>
        </w:rPr>
        <w:t>числі</w:t>
      </w:r>
      <w:r>
        <w:t></w:t>
      </w:r>
      <w:r>
        <w:rPr>
          <w:rFonts w:hint="eastAsia"/>
        </w:rPr>
        <w:t>нормативно</w:t>
      </w:r>
      <w:r>
        <w:t></w:t>
      </w:r>
      <w:r>
        <w:rPr>
          <w:rFonts w:hint="eastAsia"/>
        </w:rPr>
        <w:t>правові</w:t>
      </w:r>
      <w:r>
        <w:t></w:t>
      </w:r>
      <w:r>
        <w:rPr>
          <w:rFonts w:hint="eastAsia"/>
        </w:rPr>
        <w:t>форми</w:t>
      </w:r>
      <w:r>
        <w:t></w:t>
      </w:r>
      <w:r>
        <w:rPr>
          <w:rFonts w:hint="eastAsia"/>
        </w:rPr>
        <w:t>і</w:t>
      </w:r>
      <w:r>
        <w:t></w:t>
      </w:r>
      <w:r>
        <w:rPr>
          <w:rFonts w:hint="eastAsia"/>
        </w:rPr>
        <w:t>принципи</w:t>
      </w:r>
      <w:r>
        <w:t></w:t>
      </w:r>
      <w:r>
        <w:t></w:t>
      </w:r>
      <w:r>
        <w:rPr>
          <w:rFonts w:hint="eastAsia"/>
        </w:rPr>
        <w:t>організаційно</w:t>
      </w:r>
      <w:r>
        <w:t></w:t>
      </w:r>
      <w:r>
        <w:rPr>
          <w:rFonts w:hint="eastAsia"/>
        </w:rPr>
        <w:t>економічні</w:t>
      </w:r>
      <w:r>
        <w:t></w:t>
      </w:r>
      <w:r>
        <w:rPr>
          <w:rFonts w:hint="eastAsia"/>
        </w:rPr>
        <w:t>механізми</w:t>
      </w:r>
      <w:r>
        <w:t></w:t>
      </w:r>
      <w:r>
        <w:t></w:t>
      </w:r>
      <w:r>
        <w:rPr>
          <w:rFonts w:hint="eastAsia"/>
        </w:rPr>
        <w:t>вартісні</w:t>
      </w:r>
      <w:r>
        <w:t></w:t>
      </w:r>
      <w:r>
        <w:rPr>
          <w:rFonts w:hint="eastAsia"/>
        </w:rPr>
        <w:t>важелі</w:t>
      </w:r>
      <w:r>
        <w:t></w:t>
      </w:r>
      <w:r>
        <w:t></w:t>
      </w:r>
      <w:r>
        <w:rPr>
          <w:rFonts w:hint="eastAsia"/>
        </w:rPr>
        <w:t>проаналізовано</w:t>
      </w:r>
      <w:r>
        <w:t></w:t>
      </w:r>
      <w:r>
        <w:rPr>
          <w:rFonts w:hint="eastAsia"/>
        </w:rPr>
        <w:t>шляхи</w:t>
      </w:r>
      <w:r>
        <w:t></w:t>
      </w:r>
      <w:r>
        <w:rPr>
          <w:rFonts w:hint="eastAsia"/>
        </w:rPr>
        <w:t>їх</w:t>
      </w:r>
      <w:r>
        <w:t></w:t>
      </w:r>
      <w:r>
        <w:rPr>
          <w:rFonts w:hint="eastAsia"/>
        </w:rPr>
        <w:t>оптимізації</w:t>
      </w:r>
      <w:r>
        <w:t></w:t>
      </w:r>
      <w:r>
        <w:t></w:t>
      </w:r>
      <w:r>
        <w:rPr>
          <w:rFonts w:hint="eastAsia"/>
        </w:rPr>
        <w:t>Запропоновано</w:t>
      </w:r>
      <w:r>
        <w:t></w:t>
      </w:r>
      <w:r>
        <w:rPr>
          <w:rFonts w:hint="eastAsia"/>
        </w:rPr>
        <w:t>економіко</w:t>
      </w:r>
      <w:r>
        <w:t></w:t>
      </w:r>
      <w:r>
        <w:rPr>
          <w:rFonts w:hint="eastAsia"/>
        </w:rPr>
        <w:t>математичну</w:t>
      </w:r>
      <w:r>
        <w:t></w:t>
      </w:r>
      <w:r>
        <w:rPr>
          <w:rFonts w:hint="eastAsia"/>
        </w:rPr>
        <w:t>модель</w:t>
      </w:r>
      <w:r>
        <w:t></w:t>
      </w:r>
      <w:r>
        <w:rPr>
          <w:rFonts w:hint="eastAsia"/>
        </w:rPr>
        <w:t>взаємозалежності</w:t>
      </w:r>
      <w:r>
        <w:t></w:t>
      </w:r>
      <w:r>
        <w:rPr>
          <w:rFonts w:hint="eastAsia"/>
        </w:rPr>
        <w:t>запровадження</w:t>
      </w:r>
      <w:r>
        <w:t></w:t>
      </w:r>
      <w:r>
        <w:rPr>
          <w:rFonts w:hint="eastAsia"/>
        </w:rPr>
        <w:t>сучасних</w:t>
      </w:r>
      <w:r>
        <w:t></w:t>
      </w:r>
      <w:r>
        <w:rPr>
          <w:rFonts w:hint="eastAsia"/>
        </w:rPr>
        <w:t>форм</w:t>
      </w:r>
      <w:r>
        <w:t></w:t>
      </w:r>
      <w:r>
        <w:rPr>
          <w:rFonts w:hint="eastAsia"/>
        </w:rPr>
        <w:t>кредитних</w:t>
      </w:r>
      <w:r>
        <w:t></w:t>
      </w:r>
      <w:r>
        <w:rPr>
          <w:rFonts w:hint="eastAsia"/>
        </w:rPr>
        <w:t>відносин</w:t>
      </w:r>
      <w:r>
        <w:t></w:t>
      </w:r>
      <w:r>
        <w:rPr>
          <w:rFonts w:hint="eastAsia"/>
        </w:rPr>
        <w:t>і</w:t>
      </w:r>
      <w:r>
        <w:t></w:t>
      </w:r>
      <w:r>
        <w:rPr>
          <w:rFonts w:hint="eastAsia"/>
        </w:rPr>
        <w:t>розвитку</w:t>
      </w:r>
      <w:r>
        <w:t></w:t>
      </w:r>
      <w:r>
        <w:rPr>
          <w:rFonts w:hint="eastAsia"/>
        </w:rPr>
        <w:t>інновацій</w:t>
      </w:r>
      <w:r>
        <w:t></w:t>
      </w:r>
      <w:r>
        <w:rPr>
          <w:rFonts w:hint="eastAsia"/>
        </w:rPr>
        <w:t>в</w:t>
      </w:r>
      <w:r>
        <w:t></w:t>
      </w:r>
      <w:r>
        <w:rPr>
          <w:rFonts w:hint="eastAsia"/>
        </w:rPr>
        <w:t>економіці</w:t>
      </w:r>
      <w:r>
        <w:t></w:t>
      </w:r>
      <w:r>
        <w:rPr>
          <w:rFonts w:hint="eastAsia"/>
        </w:rPr>
        <w:t>перехідного</w:t>
      </w:r>
      <w:r>
        <w:t></w:t>
      </w:r>
      <w:r>
        <w:rPr>
          <w:rFonts w:hint="eastAsia"/>
        </w:rPr>
        <w:t>типу</w:t>
      </w:r>
      <w:r>
        <w:t></w:t>
      </w:r>
      <w:r>
        <w:rPr>
          <w:rFonts w:hint="eastAsia"/>
        </w:rPr>
        <w:t>в</w:t>
      </w:r>
      <w:r>
        <w:t></w:t>
      </w:r>
      <w:r>
        <w:rPr>
          <w:rFonts w:hint="eastAsia"/>
        </w:rPr>
        <w:t>регіональному</w:t>
      </w:r>
      <w:r>
        <w:t></w:t>
      </w:r>
      <w:r>
        <w:rPr>
          <w:rFonts w:hint="eastAsia"/>
        </w:rPr>
        <w:t>аспекті</w:t>
      </w:r>
      <w:r>
        <w:t></w:t>
      </w:r>
      <w:r>
        <w:t></w:t>
      </w:r>
      <w:r>
        <w:rPr>
          <w:rFonts w:hint="eastAsia"/>
        </w:rPr>
        <w:t>Сформульовано</w:t>
      </w:r>
      <w:r>
        <w:t></w:t>
      </w:r>
      <w:r>
        <w:rPr>
          <w:rFonts w:hint="eastAsia"/>
        </w:rPr>
        <w:t>практичні</w:t>
      </w:r>
      <w:r>
        <w:t></w:t>
      </w:r>
      <w:r>
        <w:rPr>
          <w:rFonts w:hint="eastAsia"/>
        </w:rPr>
        <w:t>рекомендації</w:t>
      </w:r>
      <w:r>
        <w:t></w:t>
      </w:r>
      <w:r>
        <w:rPr>
          <w:rFonts w:hint="eastAsia"/>
        </w:rPr>
        <w:t>щодо</w:t>
      </w:r>
      <w:r>
        <w:t></w:t>
      </w:r>
      <w:r>
        <w:rPr>
          <w:rFonts w:hint="eastAsia"/>
        </w:rPr>
        <w:t>застосування</w:t>
      </w:r>
      <w:r>
        <w:t></w:t>
      </w:r>
      <w:r>
        <w:rPr>
          <w:rFonts w:hint="eastAsia"/>
        </w:rPr>
        <w:t>сучасних</w:t>
      </w:r>
      <w:r>
        <w:t></w:t>
      </w:r>
      <w:r>
        <w:rPr>
          <w:rFonts w:hint="eastAsia"/>
        </w:rPr>
        <w:t>фінансово</w:t>
      </w:r>
      <w:r>
        <w:t></w:t>
      </w:r>
      <w:r>
        <w:rPr>
          <w:rFonts w:hint="eastAsia"/>
        </w:rPr>
        <w:t>кредитних</w:t>
      </w:r>
      <w:r>
        <w:t></w:t>
      </w:r>
      <w:r>
        <w:rPr>
          <w:rFonts w:hint="eastAsia"/>
        </w:rPr>
        <w:t>механізмів</w:t>
      </w:r>
      <w:r>
        <w:t></w:t>
      </w:r>
      <w:r>
        <w:rPr>
          <w:rFonts w:hint="eastAsia"/>
        </w:rPr>
        <w:t>запобігання</w:t>
      </w:r>
      <w:r>
        <w:t></w:t>
      </w:r>
      <w:r>
        <w:rPr>
          <w:rFonts w:hint="eastAsia"/>
        </w:rPr>
        <w:t>ризикам</w:t>
      </w:r>
      <w:r>
        <w:t></w:t>
      </w:r>
      <w:r>
        <w:rPr>
          <w:rFonts w:hint="eastAsia"/>
        </w:rPr>
        <w:t>експансії</w:t>
      </w:r>
      <w:r>
        <w:t></w:t>
      </w:r>
      <w:r>
        <w:rPr>
          <w:rFonts w:hint="eastAsia"/>
        </w:rPr>
        <w:t>транснаціонального</w:t>
      </w:r>
      <w:r>
        <w:t></w:t>
      </w:r>
      <w:r>
        <w:rPr>
          <w:rFonts w:hint="eastAsia"/>
        </w:rPr>
        <w:t>банківського</w:t>
      </w:r>
      <w:r>
        <w:t></w:t>
      </w:r>
      <w:r>
        <w:rPr>
          <w:rFonts w:hint="eastAsia"/>
        </w:rPr>
        <w:t>капіталу</w:t>
      </w:r>
      <w:r>
        <w:t></w:t>
      </w:r>
      <w:r>
        <w:rPr>
          <w:rFonts w:hint="eastAsia"/>
        </w:rPr>
        <w:t>та</w:t>
      </w:r>
      <w:r>
        <w:t></w:t>
      </w:r>
      <w:r>
        <w:rPr>
          <w:rFonts w:hint="eastAsia"/>
        </w:rPr>
        <w:t>стратегічні</w:t>
      </w:r>
      <w:r>
        <w:t></w:t>
      </w:r>
      <w:r>
        <w:rPr>
          <w:rFonts w:hint="eastAsia"/>
        </w:rPr>
        <w:t>напрями</w:t>
      </w:r>
      <w:r>
        <w:t></w:t>
      </w:r>
      <w:r>
        <w:rPr>
          <w:rFonts w:hint="eastAsia"/>
        </w:rPr>
        <w:t>підвищення</w:t>
      </w:r>
      <w:r>
        <w:t></w:t>
      </w:r>
      <w:r>
        <w:rPr>
          <w:rFonts w:hint="eastAsia"/>
        </w:rPr>
        <w:t>ефективності</w:t>
      </w:r>
      <w:r>
        <w:t></w:t>
      </w:r>
      <w:r>
        <w:rPr>
          <w:rFonts w:hint="eastAsia"/>
        </w:rPr>
        <w:t>валютно</w:t>
      </w:r>
      <w:r>
        <w:t></w:t>
      </w:r>
      <w:r>
        <w:rPr>
          <w:rFonts w:hint="eastAsia"/>
        </w:rPr>
        <w:t>фінансової</w:t>
      </w:r>
      <w:r>
        <w:t></w:t>
      </w:r>
      <w:r>
        <w:rPr>
          <w:rFonts w:hint="eastAsia"/>
        </w:rPr>
        <w:t>взаємодії</w:t>
      </w:r>
      <w:r>
        <w:t></w:t>
      </w:r>
      <w:r>
        <w:rPr>
          <w:rFonts w:hint="eastAsia"/>
        </w:rPr>
        <w:t>України</w:t>
      </w:r>
      <w:r>
        <w:t></w:t>
      </w:r>
      <w:r>
        <w:rPr>
          <w:rFonts w:hint="eastAsia"/>
        </w:rPr>
        <w:t>з</w:t>
      </w:r>
      <w:r>
        <w:t></w:t>
      </w:r>
      <w:r>
        <w:rPr>
          <w:rFonts w:hint="eastAsia"/>
        </w:rPr>
        <w:t>кредитною</w:t>
      </w:r>
      <w:r>
        <w:t></w:t>
      </w:r>
      <w:r>
        <w:rPr>
          <w:rFonts w:hint="eastAsia"/>
        </w:rPr>
        <w:t>системою</w:t>
      </w:r>
      <w:r>
        <w:t></w:t>
      </w:r>
      <w:r>
        <w:rPr>
          <w:rFonts w:hint="eastAsia"/>
        </w:rPr>
        <w:t>ЄС</w:t>
      </w:r>
      <w:r>
        <w:t></w:t>
      </w:r>
      <w:r>
        <w:rPr>
          <w:rFonts w:hint="eastAsia"/>
        </w:rPr>
        <w:t>у</w:t>
      </w:r>
      <w:r>
        <w:t></w:t>
      </w:r>
      <w:r>
        <w:rPr>
          <w:rFonts w:hint="eastAsia"/>
        </w:rPr>
        <w:t>період</w:t>
      </w:r>
      <w:r>
        <w:t></w:t>
      </w:r>
      <w:r>
        <w:rPr>
          <w:rFonts w:hint="eastAsia"/>
        </w:rPr>
        <w:t>ринкової</w:t>
      </w:r>
      <w:r>
        <w:t></w:t>
      </w:r>
      <w:r>
        <w:rPr>
          <w:rFonts w:hint="eastAsia"/>
        </w:rPr>
        <w:t>трансформації</w:t>
      </w:r>
      <w:r>
        <w:t></w:t>
      </w:r>
      <w:r>
        <w:rPr>
          <w:rFonts w:hint="eastAsia"/>
        </w:rPr>
        <w:t>національної</w:t>
      </w:r>
      <w:r>
        <w:t></w:t>
      </w:r>
      <w:r>
        <w:rPr>
          <w:rFonts w:hint="eastAsia"/>
        </w:rPr>
        <w:t>економіки</w:t>
      </w:r>
      <w:r>
        <w:t></w:t>
      </w:r>
    </w:p>
    <w:p w:rsidR="008E7CD0" w:rsidRDefault="008E7CD0" w:rsidP="008E7CD0"/>
    <w:p w:rsidR="008E7CD0" w:rsidRPr="008E7CD0" w:rsidRDefault="008E7CD0" w:rsidP="008E7CD0">
      <w:r>
        <w:rPr>
          <w:rFonts w:hint="eastAsia"/>
        </w:rPr>
        <w:t>Результати</w:t>
      </w:r>
      <w:r>
        <w:t></w:t>
      </w:r>
      <w:r>
        <w:rPr>
          <w:rFonts w:hint="eastAsia"/>
        </w:rPr>
        <w:t>проведеного</w:t>
      </w:r>
      <w:r>
        <w:t></w:t>
      </w:r>
      <w:r>
        <w:rPr>
          <w:rFonts w:hint="eastAsia"/>
        </w:rPr>
        <w:t>дисертаційного</w:t>
      </w:r>
      <w:r>
        <w:t></w:t>
      </w:r>
      <w:r>
        <w:rPr>
          <w:rFonts w:hint="eastAsia"/>
        </w:rPr>
        <w:t>дослідже</w:t>
      </w:r>
      <w:r>
        <w:rPr>
          <w:rFonts w:hint="eastAsia"/>
        </w:rPr>
        <w:lastRenderedPageBreak/>
        <w:t>ння</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r>
        <w:rPr>
          <w:rFonts w:hint="eastAsia"/>
        </w:rPr>
        <w:t>та</w:t>
      </w:r>
      <w:r>
        <w:t></w:t>
      </w:r>
      <w:r>
        <w:rPr>
          <w:rFonts w:hint="eastAsia"/>
        </w:rPr>
        <w:t>запропонувати</w:t>
      </w:r>
      <w:r>
        <w:t></w:t>
      </w:r>
      <w:r>
        <w:rPr>
          <w:rFonts w:hint="eastAsia"/>
        </w:rPr>
        <w:t>рекомендації</w:t>
      </w:r>
      <w:r>
        <w:t></w:t>
      </w:r>
      <w:r>
        <w:t></w:t>
      </w:r>
      <w:r>
        <w:rPr>
          <w:rFonts w:hint="eastAsia"/>
        </w:rPr>
        <w:t>що</w:t>
      </w:r>
      <w:r>
        <w:t></w:t>
      </w:r>
      <w:r>
        <w:rPr>
          <w:rFonts w:hint="eastAsia"/>
        </w:rPr>
        <w:t>відзначаються</w:t>
      </w:r>
      <w:r>
        <w:t></w:t>
      </w:r>
      <w:r>
        <w:rPr>
          <w:rFonts w:hint="eastAsia"/>
        </w:rPr>
        <w:t>науковою</w:t>
      </w:r>
      <w:r>
        <w:t></w:t>
      </w:r>
      <w:r>
        <w:rPr>
          <w:rFonts w:hint="eastAsia"/>
        </w:rPr>
        <w:t>новизною</w:t>
      </w:r>
      <w:r>
        <w:t></w:t>
      </w:r>
      <w:r>
        <w:rPr>
          <w:rFonts w:hint="eastAsia"/>
        </w:rPr>
        <w:t>і</w:t>
      </w:r>
      <w:r>
        <w:t></w:t>
      </w:r>
      <w:r>
        <w:rPr>
          <w:rFonts w:hint="eastAsia"/>
        </w:rPr>
        <w:t>мають</w:t>
      </w:r>
      <w:r>
        <w:t></w:t>
      </w:r>
      <w:r>
        <w:rPr>
          <w:rFonts w:hint="eastAsia"/>
        </w:rPr>
        <w:t>теоретико</w:t>
      </w:r>
      <w:r>
        <w:t></w:t>
      </w:r>
      <w:r>
        <w:rPr>
          <w:rFonts w:hint="eastAsia"/>
        </w:rPr>
        <w:t>методологічне</w:t>
      </w:r>
      <w:r>
        <w:t></w:t>
      </w:r>
      <w:r>
        <w:rPr>
          <w:rFonts w:hint="eastAsia"/>
        </w:rPr>
        <w:t>та</w:t>
      </w:r>
      <w:r>
        <w:t></w:t>
      </w:r>
      <w:r>
        <w:rPr>
          <w:rFonts w:hint="eastAsia"/>
        </w:rPr>
        <w:t>науково</w:t>
      </w:r>
      <w:r>
        <w:t></w:t>
      </w:r>
      <w:r>
        <w:rPr>
          <w:rFonts w:hint="eastAsia"/>
        </w:rPr>
        <w:t>практичне</w:t>
      </w:r>
      <w:r>
        <w:t></w:t>
      </w:r>
      <w:r>
        <w:rPr>
          <w:rFonts w:hint="eastAsia"/>
        </w:rPr>
        <w:t>значення</w:t>
      </w:r>
      <w:r>
        <w:t></w:t>
      </w:r>
      <w:bookmarkEnd w:id="0"/>
    </w:p>
    <w:sectPr w:rsidR="008E7CD0" w:rsidRPr="008E7C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B4B" w:rsidRDefault="00833B4B">
      <w:pPr>
        <w:spacing w:after="0" w:line="240" w:lineRule="auto"/>
      </w:pPr>
      <w:r>
        <w:separator/>
      </w:r>
    </w:p>
  </w:endnote>
  <w:endnote w:type="continuationSeparator" w:id="0">
    <w:p w:rsidR="00833B4B" w:rsidRDefault="0083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B4B" w:rsidRDefault="00833B4B"/>
    <w:p w:rsidR="00833B4B" w:rsidRDefault="00833B4B"/>
    <w:p w:rsidR="00833B4B" w:rsidRDefault="00833B4B"/>
    <w:p w:rsidR="00833B4B" w:rsidRDefault="00833B4B"/>
    <w:p w:rsidR="00833B4B" w:rsidRDefault="00833B4B"/>
    <w:p w:rsidR="00833B4B" w:rsidRDefault="00833B4B"/>
    <w:p w:rsidR="00833B4B" w:rsidRDefault="00833B4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4B" w:rsidRDefault="00833B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33B4B" w:rsidRDefault="00833B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33B4B" w:rsidRDefault="00833B4B"/>
    <w:p w:rsidR="00833B4B" w:rsidRDefault="00833B4B"/>
    <w:p w:rsidR="00833B4B" w:rsidRDefault="00833B4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4B" w:rsidRDefault="00833B4B"/>
                          <w:p w:rsidR="00833B4B" w:rsidRDefault="00833B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33B4B" w:rsidRDefault="00833B4B"/>
                    <w:p w:rsidR="00833B4B" w:rsidRDefault="00833B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33B4B" w:rsidRDefault="00833B4B"/>
    <w:p w:rsidR="00833B4B" w:rsidRDefault="00833B4B">
      <w:pPr>
        <w:rPr>
          <w:sz w:val="2"/>
          <w:szCs w:val="2"/>
        </w:rPr>
      </w:pPr>
    </w:p>
    <w:p w:rsidR="00833B4B" w:rsidRDefault="00833B4B"/>
    <w:p w:rsidR="00833B4B" w:rsidRDefault="00833B4B">
      <w:pPr>
        <w:spacing w:after="0" w:line="240" w:lineRule="auto"/>
      </w:pPr>
    </w:p>
  </w:footnote>
  <w:footnote w:type="continuationSeparator" w:id="0">
    <w:p w:rsidR="00833B4B" w:rsidRDefault="00833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4B"/>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68CAB-A17D-4F6D-BE38-EECBAB47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16762</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692</cp:revision>
  <cp:lastPrinted>2009-02-06T05:36:00Z</cp:lastPrinted>
  <dcterms:created xsi:type="dcterms:W3CDTF">2023-09-07T12:38:00Z</dcterms:created>
  <dcterms:modified xsi:type="dcterms:W3CDTF">2023-11-19T09:56:00Z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