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BBE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Поваров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Игорь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Сергеевич</w:t>
      </w:r>
      <w:r w:rsidRPr="000B2389">
        <w:rPr>
          <w:rFonts w:ascii="Helvetica" w:hAnsi="Helvetica" w:cs="Helvetica"/>
          <w:b/>
          <w:bCs/>
          <w:color w:val="222222"/>
          <w:sz w:val="21"/>
          <w:szCs w:val="21"/>
        </w:rPr>
        <w:t>.</w:t>
      </w:r>
    </w:p>
    <w:p w14:paraId="3DB3035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Пептидергическая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модуляция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синаптической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передачи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гиппокампе</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диссертация</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кандидата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биологических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наук</w:t>
      </w:r>
      <w:r w:rsidRPr="000B2389">
        <w:rPr>
          <w:rFonts w:ascii="Helvetica" w:hAnsi="Helvetica" w:cs="Helvetica"/>
          <w:b/>
          <w:bCs/>
          <w:color w:val="222222"/>
          <w:sz w:val="21"/>
          <w:szCs w:val="21"/>
        </w:rPr>
        <w:t xml:space="preserve"> : 03.03.06 / </w:t>
      </w:r>
      <w:r w:rsidRPr="000B2389">
        <w:rPr>
          <w:rFonts w:ascii="Helvetica" w:hAnsi="Helvetica" w:cs="Helvetica" w:hint="eastAsia"/>
          <w:b/>
          <w:bCs/>
          <w:color w:val="222222"/>
          <w:sz w:val="21"/>
          <w:szCs w:val="21"/>
        </w:rPr>
        <w:t>Поваров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Игорь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Сергеевич</w:t>
      </w:r>
      <w:r w:rsidRPr="000B2389">
        <w:rPr>
          <w:rFonts w:ascii="Helvetica" w:hAnsi="Helvetica" w:cs="Helvetica"/>
          <w:b/>
          <w:bCs/>
          <w:color w:val="222222"/>
          <w:sz w:val="21"/>
          <w:szCs w:val="21"/>
        </w:rPr>
        <w:t>; [</w:t>
      </w:r>
      <w:r w:rsidRPr="000B2389">
        <w:rPr>
          <w:rFonts w:ascii="Helvetica" w:hAnsi="Helvetica" w:cs="Helvetica" w:hint="eastAsia"/>
          <w:b/>
          <w:bCs/>
          <w:color w:val="222222"/>
          <w:sz w:val="21"/>
          <w:szCs w:val="21"/>
        </w:rPr>
        <w:t>Место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защиты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Моск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гос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ун</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Ломоносова</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Москва</w:t>
      </w:r>
      <w:r w:rsidRPr="000B2389">
        <w:rPr>
          <w:rFonts w:ascii="Helvetica" w:hAnsi="Helvetica" w:cs="Helvetica"/>
          <w:b/>
          <w:bCs/>
          <w:color w:val="222222"/>
          <w:sz w:val="21"/>
          <w:szCs w:val="21"/>
        </w:rPr>
        <w:t xml:space="preserve">, 2015. - 145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ил</w:t>
      </w:r>
      <w:r w:rsidRPr="000B2389">
        <w:rPr>
          <w:rFonts w:ascii="Helvetica" w:hAnsi="Helvetica" w:cs="Helvetica"/>
          <w:b/>
          <w:bCs/>
          <w:color w:val="222222"/>
          <w:sz w:val="21"/>
          <w:szCs w:val="21"/>
        </w:rPr>
        <w:t>.</w:t>
      </w:r>
    </w:p>
    <w:p w14:paraId="1794A3D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больше</w:t>
      </w:r>
    </w:p>
    <w:p w14:paraId="3C5EF4AE"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Цитаты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из</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текста</w:t>
      </w:r>
      <w:r w:rsidRPr="000B2389">
        <w:rPr>
          <w:rFonts w:ascii="Helvetica" w:hAnsi="Helvetica" w:cs="Helvetica"/>
          <w:b/>
          <w:bCs/>
          <w:color w:val="222222"/>
          <w:sz w:val="21"/>
          <w:szCs w:val="21"/>
        </w:rPr>
        <w:t>:</w:t>
      </w:r>
    </w:p>
    <w:p w14:paraId="21DD952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стр</w:t>
      </w:r>
      <w:r w:rsidRPr="000B2389">
        <w:rPr>
          <w:rFonts w:ascii="Helvetica" w:hAnsi="Helvetica" w:cs="Helvetica"/>
          <w:b/>
          <w:bCs/>
          <w:color w:val="222222"/>
          <w:sz w:val="21"/>
          <w:szCs w:val="21"/>
        </w:rPr>
        <w:t>. 1</w:t>
      </w:r>
    </w:p>
    <w:p w14:paraId="4CB08A48"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центр</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неврологии</w:t>
      </w:r>
      <w:r w:rsidRPr="000B2389">
        <w:rPr>
          <w:rFonts w:ascii="Helvetica" w:hAnsi="Helvetica" w:cs="Helvetica" w:hint="eastAsia"/>
          <w:b/>
          <w:bCs/>
          <w:color w:val="222222"/>
          <w:sz w:val="21"/>
          <w:szCs w:val="21"/>
        </w:rPr>
        <w:t>»</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правах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рукописи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ПОВАРОВ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ИГОРЬ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СЕРГЕЕВИЧ</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ПЕПТИДЕРГИЧЕСКАЯ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МОДУЛЯЦИЯ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СИНАПТИЧЕСКОИ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ПЕРЕДАЧИ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Специальность</w:t>
      </w:r>
      <w:r w:rsidRPr="000B2389">
        <w:rPr>
          <w:rFonts w:ascii="Helvetica" w:hAnsi="Helvetica" w:cs="Helvetica"/>
          <w:b/>
          <w:bCs/>
          <w:color w:val="222222"/>
          <w:sz w:val="21"/>
          <w:szCs w:val="21"/>
        </w:rPr>
        <w:t xml:space="preserve"> 03.03.06 - </w:t>
      </w:r>
      <w:r w:rsidRPr="000B2389">
        <w:rPr>
          <w:rFonts w:ascii="Helvetica" w:hAnsi="Helvetica" w:cs="Helvetica" w:hint="eastAsia"/>
          <w:b/>
          <w:bCs/>
          <w:color w:val="222222"/>
          <w:sz w:val="21"/>
          <w:szCs w:val="21"/>
        </w:rPr>
        <w:t>нейробиология</w:t>
      </w:r>
    </w:p>
    <w:p w14:paraId="2BB5C912" w14:textId="77777777" w:rsidR="000B2389" w:rsidRPr="000B2389" w:rsidRDefault="000B2389" w:rsidP="000B2389">
      <w:pPr>
        <w:rPr>
          <w:rFonts w:ascii="Helvetica" w:hAnsi="Helvetica" w:cs="Helvetica"/>
          <w:b/>
          <w:bCs/>
          <w:color w:val="222222"/>
          <w:sz w:val="21"/>
          <w:szCs w:val="21"/>
          <w:lang w:val="en-US"/>
        </w:rPr>
      </w:pPr>
      <w:r w:rsidRPr="000B2389">
        <w:rPr>
          <w:rFonts w:ascii="Helvetica" w:hAnsi="Helvetica" w:cs="Helvetica" w:hint="eastAsia"/>
          <w:b/>
          <w:bCs/>
          <w:color w:val="222222"/>
          <w:sz w:val="21"/>
          <w:szCs w:val="21"/>
        </w:rPr>
        <w:t>стр</w:t>
      </w:r>
      <w:r w:rsidRPr="000B2389">
        <w:rPr>
          <w:rFonts w:ascii="Helvetica" w:hAnsi="Helvetica" w:cs="Helvetica"/>
          <w:b/>
          <w:bCs/>
          <w:color w:val="222222"/>
          <w:sz w:val="21"/>
          <w:szCs w:val="21"/>
          <w:lang w:val="en-US"/>
        </w:rPr>
        <w:t>. 7</w:t>
      </w:r>
    </w:p>
    <w:p w14:paraId="77EF740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эффект</w:t>
      </w:r>
      <w:r w:rsidRPr="000B2389">
        <w:rPr>
          <w:rFonts w:ascii="Helvetica" w:hAnsi="Helvetica" w:cs="Helvetica"/>
          <w:b/>
          <w:bCs/>
          <w:color w:val="222222"/>
          <w:sz w:val="21"/>
          <w:szCs w:val="21"/>
          <w:lang w:val="en-US"/>
        </w:rPr>
        <w:t xml:space="preserve"> (Karlsson et al.,2008; Kajbaf et al., 2012).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основе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как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анксиогенного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так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анксиолитического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эффектов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лежат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механизмы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модуляции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синаптической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передачи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структурах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лимбической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системы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частности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гиппокампе</w:t>
      </w:r>
      <w:r w:rsidRPr="000B2389">
        <w:rPr>
          <w:rFonts w:ascii="Helvetica" w:hAnsi="Helvetica" w:cs="Helvetica"/>
          <w:b/>
          <w:bCs/>
          <w:color w:val="222222"/>
          <w:sz w:val="21"/>
          <w:szCs w:val="21"/>
        </w:rPr>
        <w:t xml:space="preserve"> (</w:t>
      </w:r>
      <w:proofErr w:type="spellStart"/>
      <w:r w:rsidRPr="000B2389">
        <w:rPr>
          <w:rFonts w:ascii="Helvetica" w:hAnsi="Helvetica" w:cs="Helvetica"/>
          <w:b/>
          <w:bCs/>
          <w:color w:val="222222"/>
          <w:sz w:val="21"/>
          <w:szCs w:val="21"/>
        </w:rPr>
        <w:t>Boden</w:t>
      </w:r>
      <w:proofErr w:type="spellEnd"/>
      <w:r w:rsidRPr="000B2389">
        <w:rPr>
          <w:rFonts w:ascii="Helvetica" w:hAnsi="Helvetica" w:cs="Helvetica"/>
          <w:b/>
          <w:bCs/>
          <w:color w:val="222222"/>
          <w:sz w:val="21"/>
          <w:szCs w:val="21"/>
        </w:rPr>
        <w:t xml:space="preserve">, Hill, 1988; Miller </w:t>
      </w:r>
      <w:proofErr w:type="spellStart"/>
      <w:r w:rsidRPr="000B2389">
        <w:rPr>
          <w:rFonts w:ascii="Helvetica" w:hAnsi="Helvetica" w:cs="Helvetica"/>
          <w:b/>
          <w:bCs/>
          <w:color w:val="222222"/>
          <w:sz w:val="21"/>
          <w:szCs w:val="21"/>
        </w:rPr>
        <w:t>et</w:t>
      </w:r>
      <w:proofErr w:type="spellEnd"/>
      <w:r w:rsidRPr="000B2389">
        <w:rPr>
          <w:rFonts w:ascii="Helvetica" w:hAnsi="Helvetica" w:cs="Helvetica"/>
          <w:b/>
          <w:bCs/>
          <w:color w:val="222222"/>
          <w:sz w:val="21"/>
          <w:szCs w:val="21"/>
        </w:rPr>
        <w:t xml:space="preserve"> </w:t>
      </w:r>
      <w:proofErr w:type="spellStart"/>
      <w:r w:rsidRPr="000B2389">
        <w:rPr>
          <w:rFonts w:ascii="Helvetica" w:hAnsi="Helvetica" w:cs="Helvetica"/>
          <w:b/>
          <w:bCs/>
          <w:color w:val="222222"/>
          <w:sz w:val="21"/>
          <w:szCs w:val="21"/>
        </w:rPr>
        <w:t>al</w:t>
      </w:r>
      <w:proofErr w:type="spellEnd"/>
      <w:r w:rsidRPr="000B2389">
        <w:rPr>
          <w:rFonts w:ascii="Helvetica" w:hAnsi="Helvetica" w:cs="Helvetica"/>
          <w:b/>
          <w:bCs/>
          <w:color w:val="222222"/>
          <w:sz w:val="21"/>
          <w:szCs w:val="21"/>
        </w:rPr>
        <w:t xml:space="preserve">., 2002; </w:t>
      </w:r>
      <w:proofErr w:type="spellStart"/>
      <w:r w:rsidRPr="000B2389">
        <w:rPr>
          <w:rFonts w:ascii="Helvetica" w:hAnsi="Helvetica" w:cs="Helvetica"/>
          <w:b/>
          <w:bCs/>
          <w:color w:val="222222"/>
          <w:sz w:val="21"/>
          <w:szCs w:val="21"/>
        </w:rPr>
        <w:t>Deng</w:t>
      </w:r>
      <w:proofErr w:type="spellEnd"/>
      <w:r w:rsidRPr="000B2389">
        <w:rPr>
          <w:rFonts w:ascii="Helvetica" w:hAnsi="Helvetica" w:cs="Helvetica"/>
          <w:b/>
          <w:bCs/>
          <w:color w:val="222222"/>
          <w:sz w:val="21"/>
          <w:szCs w:val="21"/>
        </w:rPr>
        <w:t xml:space="preserve"> </w:t>
      </w:r>
      <w:proofErr w:type="spellStart"/>
      <w:r w:rsidRPr="000B2389">
        <w:rPr>
          <w:rFonts w:ascii="Helvetica" w:hAnsi="Helvetica" w:cs="Helvetica"/>
          <w:b/>
          <w:bCs/>
          <w:color w:val="222222"/>
          <w:sz w:val="21"/>
          <w:szCs w:val="21"/>
        </w:rPr>
        <w:t>et</w:t>
      </w:r>
      <w:proofErr w:type="spellEnd"/>
      <w:r w:rsidRPr="000B2389">
        <w:rPr>
          <w:rFonts w:ascii="Helvetica" w:hAnsi="Helvetica" w:cs="Helvetica"/>
          <w:b/>
          <w:bCs/>
          <w:color w:val="222222"/>
          <w:sz w:val="21"/>
          <w:szCs w:val="21"/>
        </w:rPr>
        <w:t xml:space="preserve"> </w:t>
      </w:r>
      <w:proofErr w:type="spellStart"/>
      <w:r w:rsidRPr="000B2389">
        <w:rPr>
          <w:rFonts w:ascii="Helvetica" w:hAnsi="Helvetica" w:cs="Helvetica"/>
          <w:b/>
          <w:bCs/>
          <w:color w:val="222222"/>
          <w:sz w:val="21"/>
          <w:szCs w:val="21"/>
        </w:rPr>
        <w:t>al</w:t>
      </w:r>
      <w:proofErr w:type="spellEnd"/>
      <w:r w:rsidRPr="000B2389">
        <w:rPr>
          <w:rFonts w:ascii="Helvetica" w:hAnsi="Helvetica" w:cs="Helvetica"/>
          <w:b/>
          <w:bCs/>
          <w:color w:val="222222"/>
          <w:sz w:val="21"/>
          <w:szCs w:val="21"/>
        </w:rPr>
        <w:t xml:space="preserve">., 2006). </w:t>
      </w:r>
      <w:r w:rsidRPr="000B2389">
        <w:rPr>
          <w:rFonts w:ascii="Helvetica" w:hAnsi="Helvetica" w:cs="Helvetica" w:hint="eastAsia"/>
          <w:b/>
          <w:bCs/>
          <w:color w:val="222222"/>
          <w:sz w:val="21"/>
          <w:szCs w:val="21"/>
        </w:rPr>
        <w:t>Клинические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экспериментальные</w:t>
      </w:r>
    </w:p>
    <w:p w14:paraId="38423A9B"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стр</w:t>
      </w:r>
      <w:r w:rsidRPr="000B2389">
        <w:rPr>
          <w:rFonts w:ascii="Helvetica" w:hAnsi="Helvetica" w:cs="Helvetica"/>
          <w:b/>
          <w:bCs/>
          <w:color w:val="222222"/>
          <w:sz w:val="21"/>
          <w:szCs w:val="21"/>
        </w:rPr>
        <w:t>. 126</w:t>
      </w:r>
    </w:p>
    <w:p w14:paraId="5FCF2A0B"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одиночных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каналов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Изд</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во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Мир</w:t>
      </w:r>
      <w:r w:rsidRPr="000B2389">
        <w:rPr>
          <w:rFonts w:ascii="Helvetica" w:hAnsi="Helvetica" w:cs="Helvetica"/>
          <w:b/>
          <w:bCs/>
          <w:color w:val="222222"/>
          <w:sz w:val="21"/>
          <w:szCs w:val="21"/>
        </w:rPr>
        <w:t xml:space="preserve">", 1987. 13. </w:t>
      </w:r>
      <w:r w:rsidRPr="000B2389">
        <w:rPr>
          <w:rFonts w:ascii="Helvetica" w:hAnsi="Helvetica" w:cs="Helvetica" w:hint="eastAsia"/>
          <w:b/>
          <w:bCs/>
          <w:color w:val="222222"/>
          <w:sz w:val="21"/>
          <w:szCs w:val="21"/>
        </w:rPr>
        <w:t>Скребицкий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Г</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Кондратенко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Поваров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Деревягин</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Пептидегическая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модуляция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синаптической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активности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Российский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Физиол</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Журнал</w:t>
      </w:r>
      <w:r w:rsidRPr="000B2389">
        <w:rPr>
          <w:rFonts w:ascii="Helvetica" w:hAnsi="Helvetica" w:cs="Helvetica"/>
          <w:b/>
          <w:bCs/>
          <w:color w:val="222222"/>
          <w:sz w:val="21"/>
          <w:szCs w:val="21"/>
        </w:rPr>
        <w:t xml:space="preserve">, 2011, </w:t>
      </w:r>
      <w:r w:rsidRPr="000B2389">
        <w:rPr>
          <w:rFonts w:ascii="Helvetica" w:hAnsi="Helvetica" w:cs="Helvetica" w:hint="eastAsia"/>
          <w:b/>
          <w:bCs/>
          <w:color w:val="222222"/>
          <w:sz w:val="21"/>
          <w:szCs w:val="21"/>
        </w:rPr>
        <w:t>т</w:t>
      </w:r>
      <w:r w:rsidRPr="000B2389">
        <w:rPr>
          <w:rFonts w:ascii="Helvetica" w:hAnsi="Helvetica" w:cs="Helvetica"/>
          <w:b/>
          <w:bCs/>
          <w:color w:val="222222"/>
          <w:sz w:val="21"/>
          <w:szCs w:val="21"/>
        </w:rPr>
        <w:t xml:space="preserve">. 97, </w:t>
      </w:r>
      <w:r w:rsidRPr="000B2389">
        <w:rPr>
          <w:rFonts w:ascii="Helvetica" w:hAnsi="Helvetica" w:cs="Helvetica" w:hint="eastAsia"/>
          <w:b/>
          <w:bCs/>
          <w:color w:val="222222"/>
          <w:sz w:val="21"/>
          <w:szCs w:val="21"/>
        </w:rPr>
        <w:t>№</w:t>
      </w:r>
      <w:r w:rsidRPr="000B2389">
        <w:rPr>
          <w:rFonts w:ascii="Helvetica" w:hAnsi="Helvetica" w:cs="Helvetica"/>
          <w:b/>
          <w:bCs/>
          <w:color w:val="222222"/>
          <w:sz w:val="21"/>
          <w:szCs w:val="21"/>
        </w:rPr>
        <w:t xml:space="preserve">11,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11691178. 14. </w:t>
      </w:r>
      <w:r w:rsidRPr="000B2389">
        <w:rPr>
          <w:rFonts w:ascii="Helvetica" w:hAnsi="Helvetica" w:cs="Helvetica" w:hint="eastAsia"/>
          <w:b/>
          <w:bCs/>
          <w:color w:val="222222"/>
          <w:sz w:val="21"/>
          <w:szCs w:val="21"/>
        </w:rPr>
        <w:t>Ус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Клодт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Кудрин</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 </w:t>
      </w:r>
      <w:r w:rsidRPr="000B2389">
        <w:rPr>
          <w:rFonts w:ascii="Helvetica" w:hAnsi="Helvetica" w:cs="Helvetica" w:hint="eastAsia"/>
          <w:b/>
          <w:bCs/>
          <w:color w:val="222222"/>
          <w:sz w:val="21"/>
          <w:szCs w:val="21"/>
        </w:rPr>
        <w:t>Сапронова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Островская</w:t>
      </w:r>
    </w:p>
    <w:p w14:paraId="298CCAC1" w14:textId="77777777" w:rsidR="000B2389" w:rsidRPr="000B2389" w:rsidRDefault="000B2389" w:rsidP="000B2389">
      <w:pPr>
        <w:rPr>
          <w:rFonts w:ascii="Helvetica" w:hAnsi="Helvetica" w:cs="Helvetica"/>
          <w:b/>
          <w:bCs/>
          <w:color w:val="222222"/>
          <w:sz w:val="21"/>
          <w:szCs w:val="21"/>
        </w:rPr>
      </w:pPr>
    </w:p>
    <w:p w14:paraId="194B110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Оглавление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диссертации</w:t>
      </w:r>
    </w:p>
    <w:p w14:paraId="6FD8F4E2"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кандидат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наук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Поваров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Игорь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Сергеевич</w:t>
      </w:r>
    </w:p>
    <w:p w14:paraId="71377CE8"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ОГЛАВЛЕНИЕ</w:t>
      </w:r>
    </w:p>
    <w:p w14:paraId="78BFC564" w14:textId="77777777" w:rsidR="000B2389" w:rsidRPr="000B2389" w:rsidRDefault="000B2389" w:rsidP="000B2389">
      <w:pPr>
        <w:rPr>
          <w:rFonts w:ascii="Helvetica" w:hAnsi="Helvetica" w:cs="Helvetica"/>
          <w:b/>
          <w:bCs/>
          <w:color w:val="222222"/>
          <w:sz w:val="21"/>
          <w:szCs w:val="21"/>
        </w:rPr>
      </w:pPr>
    </w:p>
    <w:p w14:paraId="700489EE"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lastRenderedPageBreak/>
        <w:t>УСЛОВНЫЕ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СОКРАЩЕНИЯ</w:t>
      </w:r>
    </w:p>
    <w:p w14:paraId="792C725C" w14:textId="77777777" w:rsidR="000B2389" w:rsidRPr="000B2389" w:rsidRDefault="000B2389" w:rsidP="000B2389">
      <w:pPr>
        <w:rPr>
          <w:rFonts w:ascii="Helvetica" w:hAnsi="Helvetica" w:cs="Helvetica"/>
          <w:b/>
          <w:bCs/>
          <w:color w:val="222222"/>
          <w:sz w:val="21"/>
          <w:szCs w:val="21"/>
        </w:rPr>
      </w:pPr>
    </w:p>
    <w:p w14:paraId="392C19D9"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ВВЕДЕНИЕ</w:t>
      </w:r>
    </w:p>
    <w:p w14:paraId="6BE87F5C" w14:textId="77777777" w:rsidR="000B2389" w:rsidRPr="000B2389" w:rsidRDefault="000B2389" w:rsidP="000B2389">
      <w:pPr>
        <w:rPr>
          <w:rFonts w:ascii="Helvetica" w:hAnsi="Helvetica" w:cs="Helvetica"/>
          <w:b/>
          <w:bCs/>
          <w:color w:val="222222"/>
          <w:sz w:val="21"/>
          <w:szCs w:val="21"/>
        </w:rPr>
      </w:pPr>
    </w:p>
    <w:p w14:paraId="516ACAFB"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 </w:t>
      </w:r>
      <w:r w:rsidRPr="000B2389">
        <w:rPr>
          <w:rFonts w:ascii="Helvetica" w:hAnsi="Helvetica" w:cs="Helvetica" w:hint="eastAsia"/>
          <w:b/>
          <w:bCs/>
          <w:color w:val="222222"/>
          <w:sz w:val="21"/>
          <w:szCs w:val="21"/>
        </w:rPr>
        <w:t>Литературный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обзор</w:t>
      </w:r>
    </w:p>
    <w:p w14:paraId="08F9E205" w14:textId="77777777" w:rsidR="000B2389" w:rsidRPr="000B2389" w:rsidRDefault="000B2389" w:rsidP="000B2389">
      <w:pPr>
        <w:rPr>
          <w:rFonts w:ascii="Helvetica" w:hAnsi="Helvetica" w:cs="Helvetica"/>
          <w:b/>
          <w:bCs/>
          <w:color w:val="222222"/>
          <w:sz w:val="21"/>
          <w:szCs w:val="21"/>
        </w:rPr>
      </w:pPr>
    </w:p>
    <w:p w14:paraId="75607D54"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1.1 </w:t>
      </w:r>
      <w:r w:rsidRPr="000B2389">
        <w:rPr>
          <w:rFonts w:ascii="Helvetica" w:hAnsi="Helvetica" w:cs="Helvetica" w:hint="eastAsia"/>
          <w:b/>
          <w:bCs/>
          <w:color w:val="222222"/>
          <w:sz w:val="21"/>
          <w:szCs w:val="21"/>
        </w:rPr>
        <w:t>Системная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роль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11B50378" w14:textId="77777777" w:rsidR="000B2389" w:rsidRPr="000B2389" w:rsidRDefault="000B2389" w:rsidP="000B2389">
      <w:pPr>
        <w:rPr>
          <w:rFonts w:ascii="Helvetica" w:hAnsi="Helvetica" w:cs="Helvetica"/>
          <w:b/>
          <w:bCs/>
          <w:color w:val="222222"/>
          <w:sz w:val="21"/>
          <w:szCs w:val="21"/>
        </w:rPr>
      </w:pPr>
    </w:p>
    <w:p w14:paraId="6852C11F"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1.2. </w:t>
      </w:r>
      <w:r w:rsidRPr="000B2389">
        <w:rPr>
          <w:rFonts w:ascii="Helvetica" w:hAnsi="Helvetica" w:cs="Helvetica" w:hint="eastAsia"/>
          <w:b/>
          <w:bCs/>
          <w:color w:val="222222"/>
          <w:sz w:val="21"/>
          <w:szCs w:val="21"/>
        </w:rPr>
        <w:t>Внутреннее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строение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некоторые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особенности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устройства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клеток</w:t>
      </w:r>
    </w:p>
    <w:p w14:paraId="49C7BABF" w14:textId="77777777" w:rsidR="000B2389" w:rsidRPr="000B2389" w:rsidRDefault="000B2389" w:rsidP="000B2389">
      <w:pPr>
        <w:rPr>
          <w:rFonts w:ascii="Helvetica" w:hAnsi="Helvetica" w:cs="Helvetica"/>
          <w:b/>
          <w:bCs/>
          <w:color w:val="222222"/>
          <w:sz w:val="21"/>
          <w:szCs w:val="21"/>
        </w:rPr>
      </w:pPr>
    </w:p>
    <w:p w14:paraId="0E540E3A"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1.2.1. </w:t>
      </w:r>
      <w:r w:rsidRPr="000B2389">
        <w:rPr>
          <w:rFonts w:ascii="Helvetica" w:hAnsi="Helvetica" w:cs="Helvetica" w:hint="eastAsia"/>
          <w:b/>
          <w:bCs/>
          <w:color w:val="222222"/>
          <w:sz w:val="21"/>
          <w:szCs w:val="21"/>
        </w:rPr>
        <w:t>Деление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полям</w:t>
      </w:r>
    </w:p>
    <w:p w14:paraId="49B27C92" w14:textId="77777777" w:rsidR="000B2389" w:rsidRPr="000B2389" w:rsidRDefault="000B2389" w:rsidP="000B2389">
      <w:pPr>
        <w:rPr>
          <w:rFonts w:ascii="Helvetica" w:hAnsi="Helvetica" w:cs="Helvetica"/>
          <w:b/>
          <w:bCs/>
          <w:color w:val="222222"/>
          <w:sz w:val="21"/>
          <w:szCs w:val="21"/>
        </w:rPr>
      </w:pPr>
    </w:p>
    <w:p w14:paraId="5F61BB0A"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1.2.2. </w:t>
      </w:r>
      <w:r w:rsidRPr="000B2389">
        <w:rPr>
          <w:rFonts w:ascii="Helvetica" w:hAnsi="Helvetica" w:cs="Helvetica" w:hint="eastAsia"/>
          <w:b/>
          <w:bCs/>
          <w:color w:val="222222"/>
          <w:sz w:val="21"/>
          <w:szCs w:val="21"/>
        </w:rPr>
        <w:t>Деление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слоям</w:t>
      </w:r>
    </w:p>
    <w:p w14:paraId="43514BD8" w14:textId="77777777" w:rsidR="000B2389" w:rsidRPr="000B2389" w:rsidRDefault="000B2389" w:rsidP="000B2389">
      <w:pPr>
        <w:rPr>
          <w:rFonts w:ascii="Helvetica" w:hAnsi="Helvetica" w:cs="Helvetica"/>
          <w:b/>
          <w:bCs/>
          <w:color w:val="222222"/>
          <w:sz w:val="21"/>
          <w:szCs w:val="21"/>
        </w:rPr>
      </w:pPr>
    </w:p>
    <w:p w14:paraId="20D775D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1.3 </w:t>
      </w:r>
      <w:r w:rsidRPr="000B2389">
        <w:rPr>
          <w:rFonts w:ascii="Helvetica" w:hAnsi="Helvetica" w:cs="Helvetica" w:hint="eastAsia"/>
          <w:b/>
          <w:bCs/>
          <w:color w:val="222222"/>
          <w:sz w:val="21"/>
          <w:szCs w:val="21"/>
        </w:rPr>
        <w:t>Гиппокамп</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экстрагиппокампальные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структуры</w:t>
      </w:r>
    </w:p>
    <w:p w14:paraId="04CF65F6" w14:textId="77777777" w:rsidR="000B2389" w:rsidRPr="000B2389" w:rsidRDefault="000B2389" w:rsidP="000B2389">
      <w:pPr>
        <w:rPr>
          <w:rFonts w:ascii="Helvetica" w:hAnsi="Helvetica" w:cs="Helvetica"/>
          <w:b/>
          <w:bCs/>
          <w:color w:val="222222"/>
          <w:sz w:val="21"/>
          <w:szCs w:val="21"/>
        </w:rPr>
      </w:pPr>
    </w:p>
    <w:p w14:paraId="2387471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1.3.1 </w:t>
      </w:r>
      <w:r w:rsidRPr="000B2389">
        <w:rPr>
          <w:rFonts w:ascii="Helvetica" w:hAnsi="Helvetica" w:cs="Helvetica" w:hint="eastAsia"/>
          <w:b/>
          <w:bCs/>
          <w:color w:val="222222"/>
          <w:sz w:val="21"/>
          <w:szCs w:val="21"/>
        </w:rPr>
        <w:t>Связь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префронтальной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корой</w:t>
      </w:r>
    </w:p>
    <w:p w14:paraId="17BF0417" w14:textId="77777777" w:rsidR="000B2389" w:rsidRPr="000B2389" w:rsidRDefault="000B2389" w:rsidP="000B2389">
      <w:pPr>
        <w:rPr>
          <w:rFonts w:ascii="Helvetica" w:hAnsi="Helvetica" w:cs="Helvetica"/>
          <w:b/>
          <w:bCs/>
          <w:color w:val="222222"/>
          <w:sz w:val="21"/>
          <w:szCs w:val="21"/>
        </w:rPr>
      </w:pPr>
    </w:p>
    <w:p w14:paraId="160CABD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1.3.2 </w:t>
      </w:r>
      <w:r w:rsidRPr="000B2389">
        <w:rPr>
          <w:rFonts w:ascii="Helvetica" w:hAnsi="Helvetica" w:cs="Helvetica" w:hint="eastAsia"/>
          <w:b/>
          <w:bCs/>
          <w:color w:val="222222"/>
          <w:sz w:val="21"/>
          <w:szCs w:val="21"/>
        </w:rPr>
        <w:t>Связь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Энторинальной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корой</w:t>
      </w:r>
    </w:p>
    <w:p w14:paraId="7F283302" w14:textId="77777777" w:rsidR="000B2389" w:rsidRPr="000B2389" w:rsidRDefault="000B2389" w:rsidP="000B2389">
      <w:pPr>
        <w:rPr>
          <w:rFonts w:ascii="Helvetica" w:hAnsi="Helvetica" w:cs="Helvetica"/>
          <w:b/>
          <w:bCs/>
          <w:color w:val="222222"/>
          <w:sz w:val="21"/>
          <w:szCs w:val="21"/>
        </w:rPr>
      </w:pPr>
    </w:p>
    <w:p w14:paraId="4439DBDF"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1.3.3 </w:t>
      </w:r>
      <w:r w:rsidRPr="000B2389">
        <w:rPr>
          <w:rFonts w:ascii="Helvetica" w:hAnsi="Helvetica" w:cs="Helvetica" w:hint="eastAsia"/>
          <w:b/>
          <w:bCs/>
          <w:color w:val="222222"/>
          <w:sz w:val="21"/>
          <w:szCs w:val="21"/>
        </w:rPr>
        <w:t>Септум</w:t>
      </w:r>
    </w:p>
    <w:p w14:paraId="7AB4D57F" w14:textId="77777777" w:rsidR="000B2389" w:rsidRPr="000B2389" w:rsidRDefault="000B2389" w:rsidP="000B2389">
      <w:pPr>
        <w:rPr>
          <w:rFonts w:ascii="Helvetica" w:hAnsi="Helvetica" w:cs="Helvetica"/>
          <w:b/>
          <w:bCs/>
          <w:color w:val="222222"/>
          <w:sz w:val="21"/>
          <w:szCs w:val="21"/>
        </w:rPr>
      </w:pPr>
    </w:p>
    <w:p w14:paraId="066F610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1.4. </w:t>
      </w:r>
      <w:r w:rsidRPr="000B2389">
        <w:rPr>
          <w:rFonts w:ascii="Helvetica" w:hAnsi="Helvetica" w:cs="Helvetica" w:hint="eastAsia"/>
          <w:b/>
          <w:bCs/>
          <w:color w:val="222222"/>
          <w:sz w:val="21"/>
          <w:szCs w:val="21"/>
        </w:rPr>
        <w:t>Морфология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физиология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79E9EEA1" w14:textId="77777777" w:rsidR="000B2389" w:rsidRPr="000B2389" w:rsidRDefault="000B2389" w:rsidP="000B2389">
      <w:pPr>
        <w:rPr>
          <w:rFonts w:ascii="Helvetica" w:hAnsi="Helvetica" w:cs="Helvetica"/>
          <w:b/>
          <w:bCs/>
          <w:color w:val="222222"/>
          <w:sz w:val="21"/>
          <w:szCs w:val="21"/>
        </w:rPr>
      </w:pPr>
    </w:p>
    <w:p w14:paraId="1E749352"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1.4.1. </w:t>
      </w:r>
      <w:r w:rsidRPr="000B2389">
        <w:rPr>
          <w:rFonts w:ascii="Helvetica" w:hAnsi="Helvetica" w:cs="Helvetica" w:hint="eastAsia"/>
          <w:b/>
          <w:bCs/>
          <w:color w:val="222222"/>
          <w:sz w:val="21"/>
          <w:szCs w:val="21"/>
        </w:rPr>
        <w:t>Пирамидные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клетки</w:t>
      </w:r>
    </w:p>
    <w:p w14:paraId="79447BF0" w14:textId="77777777" w:rsidR="000B2389" w:rsidRPr="000B2389" w:rsidRDefault="000B2389" w:rsidP="000B2389">
      <w:pPr>
        <w:rPr>
          <w:rFonts w:ascii="Helvetica" w:hAnsi="Helvetica" w:cs="Helvetica"/>
          <w:b/>
          <w:bCs/>
          <w:color w:val="222222"/>
          <w:sz w:val="21"/>
          <w:szCs w:val="21"/>
        </w:rPr>
      </w:pPr>
    </w:p>
    <w:p w14:paraId="5353AD82"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1.4.2. </w:t>
      </w:r>
      <w:r w:rsidRPr="000B2389">
        <w:rPr>
          <w:rFonts w:ascii="Helvetica" w:hAnsi="Helvetica" w:cs="Helvetica" w:hint="eastAsia"/>
          <w:b/>
          <w:bCs/>
          <w:color w:val="222222"/>
          <w:sz w:val="21"/>
          <w:szCs w:val="21"/>
        </w:rPr>
        <w:t>Интернейроны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4C342FDD" w14:textId="77777777" w:rsidR="000B2389" w:rsidRPr="000B2389" w:rsidRDefault="000B2389" w:rsidP="000B2389">
      <w:pPr>
        <w:rPr>
          <w:rFonts w:ascii="Helvetica" w:hAnsi="Helvetica" w:cs="Helvetica"/>
          <w:b/>
          <w:bCs/>
          <w:color w:val="222222"/>
          <w:sz w:val="21"/>
          <w:szCs w:val="21"/>
        </w:rPr>
      </w:pPr>
    </w:p>
    <w:p w14:paraId="091D10BF"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1.5 </w:t>
      </w:r>
      <w:r w:rsidRPr="000B2389">
        <w:rPr>
          <w:rFonts w:ascii="Helvetica" w:hAnsi="Helvetica" w:cs="Helvetica" w:hint="eastAsia"/>
          <w:b/>
          <w:bCs/>
          <w:color w:val="222222"/>
          <w:sz w:val="21"/>
          <w:szCs w:val="21"/>
        </w:rPr>
        <w:t>Фармакологические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препараты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как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инструмент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исследования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функциональной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организации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нейронной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сети</w:t>
      </w:r>
    </w:p>
    <w:p w14:paraId="3B183299" w14:textId="77777777" w:rsidR="000B2389" w:rsidRPr="000B2389" w:rsidRDefault="000B2389" w:rsidP="000B2389">
      <w:pPr>
        <w:rPr>
          <w:rFonts w:ascii="Helvetica" w:hAnsi="Helvetica" w:cs="Helvetica"/>
          <w:b/>
          <w:bCs/>
          <w:color w:val="222222"/>
          <w:sz w:val="21"/>
          <w:szCs w:val="21"/>
        </w:rPr>
      </w:pPr>
    </w:p>
    <w:p w14:paraId="2A59EECD"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1.5.1. </w:t>
      </w:r>
      <w:r w:rsidRPr="000B2389">
        <w:rPr>
          <w:rFonts w:ascii="Helvetica" w:hAnsi="Helvetica" w:cs="Helvetica" w:hint="eastAsia"/>
          <w:b/>
          <w:bCs/>
          <w:color w:val="222222"/>
          <w:sz w:val="21"/>
          <w:szCs w:val="21"/>
        </w:rPr>
        <w:t>Ноотропные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препараты</w:t>
      </w:r>
    </w:p>
    <w:p w14:paraId="572AF26E" w14:textId="77777777" w:rsidR="000B2389" w:rsidRPr="000B2389" w:rsidRDefault="000B2389" w:rsidP="000B2389">
      <w:pPr>
        <w:rPr>
          <w:rFonts w:ascii="Helvetica" w:hAnsi="Helvetica" w:cs="Helvetica"/>
          <w:b/>
          <w:bCs/>
          <w:color w:val="222222"/>
          <w:sz w:val="21"/>
          <w:szCs w:val="21"/>
        </w:rPr>
      </w:pPr>
    </w:p>
    <w:p w14:paraId="25A35C8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1.5.2 </w:t>
      </w:r>
      <w:r w:rsidRPr="000B2389">
        <w:rPr>
          <w:rFonts w:ascii="Helvetica" w:hAnsi="Helvetica" w:cs="Helvetica" w:hint="eastAsia"/>
          <w:b/>
          <w:bCs/>
          <w:color w:val="222222"/>
          <w:sz w:val="21"/>
          <w:szCs w:val="21"/>
        </w:rPr>
        <w:t>Селанк</w:t>
      </w:r>
    </w:p>
    <w:p w14:paraId="07205B9E" w14:textId="77777777" w:rsidR="000B2389" w:rsidRPr="000B2389" w:rsidRDefault="000B2389" w:rsidP="000B2389">
      <w:pPr>
        <w:rPr>
          <w:rFonts w:ascii="Helvetica" w:hAnsi="Helvetica" w:cs="Helvetica"/>
          <w:b/>
          <w:bCs/>
          <w:color w:val="222222"/>
          <w:sz w:val="21"/>
          <w:szCs w:val="21"/>
        </w:rPr>
      </w:pPr>
    </w:p>
    <w:p w14:paraId="7F6769F4"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1.5.3 </w:t>
      </w:r>
      <w:r w:rsidRPr="000B2389">
        <w:rPr>
          <w:rFonts w:ascii="Helvetica" w:hAnsi="Helvetica" w:cs="Helvetica" w:hint="eastAsia"/>
          <w:b/>
          <w:bCs/>
          <w:color w:val="222222"/>
          <w:sz w:val="21"/>
          <w:szCs w:val="21"/>
        </w:rPr>
        <w:t>Ноопепт</w:t>
      </w:r>
    </w:p>
    <w:p w14:paraId="3D58A044" w14:textId="77777777" w:rsidR="000B2389" w:rsidRPr="000B2389" w:rsidRDefault="000B2389" w:rsidP="000B2389">
      <w:pPr>
        <w:rPr>
          <w:rFonts w:ascii="Helvetica" w:hAnsi="Helvetica" w:cs="Helvetica"/>
          <w:b/>
          <w:bCs/>
          <w:color w:val="222222"/>
          <w:sz w:val="21"/>
          <w:szCs w:val="21"/>
        </w:rPr>
      </w:pPr>
    </w:p>
    <w:p w14:paraId="0C09167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2.</w:t>
      </w:r>
      <w:r w:rsidRPr="000B2389">
        <w:rPr>
          <w:rFonts w:ascii="Helvetica" w:hAnsi="Helvetica" w:cs="Helvetica" w:hint="eastAsia"/>
          <w:b/>
          <w:bCs/>
          <w:color w:val="222222"/>
          <w:sz w:val="21"/>
          <w:szCs w:val="21"/>
        </w:rPr>
        <w:t>Материалы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методы</w:t>
      </w:r>
    </w:p>
    <w:p w14:paraId="53AF8AD4" w14:textId="77777777" w:rsidR="000B2389" w:rsidRPr="000B2389" w:rsidRDefault="000B2389" w:rsidP="000B2389">
      <w:pPr>
        <w:rPr>
          <w:rFonts w:ascii="Helvetica" w:hAnsi="Helvetica" w:cs="Helvetica"/>
          <w:b/>
          <w:bCs/>
          <w:color w:val="222222"/>
          <w:sz w:val="21"/>
          <w:szCs w:val="21"/>
        </w:rPr>
      </w:pPr>
    </w:p>
    <w:p w14:paraId="106DB85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2.1. </w:t>
      </w:r>
      <w:r w:rsidRPr="000B2389">
        <w:rPr>
          <w:rFonts w:ascii="Helvetica" w:hAnsi="Helvetica" w:cs="Helvetica" w:hint="eastAsia"/>
          <w:b/>
          <w:bCs/>
          <w:color w:val="222222"/>
          <w:sz w:val="21"/>
          <w:szCs w:val="21"/>
        </w:rPr>
        <w:t>Приготовление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срезов</w:t>
      </w:r>
    </w:p>
    <w:p w14:paraId="5C44B1F9" w14:textId="77777777" w:rsidR="000B2389" w:rsidRPr="000B2389" w:rsidRDefault="000B2389" w:rsidP="000B2389">
      <w:pPr>
        <w:rPr>
          <w:rFonts w:ascii="Helvetica" w:hAnsi="Helvetica" w:cs="Helvetica"/>
          <w:b/>
          <w:bCs/>
          <w:color w:val="222222"/>
          <w:sz w:val="21"/>
          <w:szCs w:val="21"/>
        </w:rPr>
      </w:pPr>
    </w:p>
    <w:p w14:paraId="526C8049"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2.1.1. </w:t>
      </w:r>
      <w:r w:rsidRPr="000B2389">
        <w:rPr>
          <w:rFonts w:ascii="Helvetica" w:hAnsi="Helvetica" w:cs="Helvetica" w:hint="eastAsia"/>
          <w:b/>
          <w:bCs/>
          <w:color w:val="222222"/>
          <w:sz w:val="21"/>
          <w:szCs w:val="21"/>
        </w:rPr>
        <w:t>Порядок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действий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время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проведения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предварительного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препарирования</w:t>
      </w:r>
    </w:p>
    <w:p w14:paraId="278260C4" w14:textId="77777777" w:rsidR="000B2389" w:rsidRPr="000B2389" w:rsidRDefault="000B2389" w:rsidP="000B2389">
      <w:pPr>
        <w:rPr>
          <w:rFonts w:ascii="Helvetica" w:hAnsi="Helvetica" w:cs="Helvetica"/>
          <w:b/>
          <w:bCs/>
          <w:color w:val="222222"/>
          <w:sz w:val="21"/>
          <w:szCs w:val="21"/>
        </w:rPr>
      </w:pPr>
    </w:p>
    <w:p w14:paraId="4FC6F66D"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2.1.2. </w:t>
      </w:r>
      <w:r w:rsidRPr="000B2389">
        <w:rPr>
          <w:rFonts w:ascii="Helvetica" w:hAnsi="Helvetica" w:cs="Helvetica" w:hint="eastAsia"/>
          <w:b/>
          <w:bCs/>
          <w:color w:val="222222"/>
          <w:sz w:val="21"/>
          <w:szCs w:val="21"/>
        </w:rPr>
        <w:t>Приготовление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срезов</w:t>
      </w:r>
    </w:p>
    <w:p w14:paraId="1EE8886B" w14:textId="77777777" w:rsidR="000B2389" w:rsidRPr="000B2389" w:rsidRDefault="000B2389" w:rsidP="000B2389">
      <w:pPr>
        <w:rPr>
          <w:rFonts w:ascii="Helvetica" w:hAnsi="Helvetica" w:cs="Helvetica"/>
          <w:b/>
          <w:bCs/>
          <w:color w:val="222222"/>
          <w:sz w:val="21"/>
          <w:szCs w:val="21"/>
        </w:rPr>
      </w:pPr>
    </w:p>
    <w:p w14:paraId="59C63C06"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2.2. </w:t>
      </w:r>
      <w:r w:rsidRPr="000B2389">
        <w:rPr>
          <w:rFonts w:ascii="Helvetica" w:hAnsi="Helvetica" w:cs="Helvetica" w:hint="eastAsia"/>
          <w:b/>
          <w:bCs/>
          <w:color w:val="222222"/>
          <w:sz w:val="21"/>
          <w:szCs w:val="21"/>
        </w:rPr>
        <w:t>Изготовление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микроэлектродов</w:t>
      </w:r>
    </w:p>
    <w:p w14:paraId="24F99324" w14:textId="77777777" w:rsidR="000B2389" w:rsidRPr="000B2389" w:rsidRDefault="000B2389" w:rsidP="000B2389">
      <w:pPr>
        <w:rPr>
          <w:rFonts w:ascii="Helvetica" w:hAnsi="Helvetica" w:cs="Helvetica"/>
          <w:b/>
          <w:bCs/>
          <w:color w:val="222222"/>
          <w:sz w:val="21"/>
          <w:szCs w:val="21"/>
        </w:rPr>
      </w:pPr>
    </w:p>
    <w:p w14:paraId="158E8135"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2.3. </w:t>
      </w:r>
      <w:r w:rsidRPr="000B2389">
        <w:rPr>
          <w:rFonts w:ascii="Helvetica" w:hAnsi="Helvetica" w:cs="Helvetica" w:hint="eastAsia"/>
          <w:b/>
          <w:bCs/>
          <w:color w:val="222222"/>
          <w:sz w:val="21"/>
          <w:szCs w:val="21"/>
        </w:rPr>
        <w:t>Идентификация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клеток</w:t>
      </w:r>
    </w:p>
    <w:p w14:paraId="16FF796A" w14:textId="77777777" w:rsidR="000B2389" w:rsidRPr="000B2389" w:rsidRDefault="000B2389" w:rsidP="000B2389">
      <w:pPr>
        <w:rPr>
          <w:rFonts w:ascii="Helvetica" w:hAnsi="Helvetica" w:cs="Helvetica"/>
          <w:b/>
          <w:bCs/>
          <w:color w:val="222222"/>
          <w:sz w:val="21"/>
          <w:szCs w:val="21"/>
        </w:rPr>
      </w:pPr>
    </w:p>
    <w:p w14:paraId="61E1A2F5"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2.4. </w:t>
      </w:r>
      <w:r w:rsidRPr="000B2389">
        <w:rPr>
          <w:rFonts w:ascii="Helvetica" w:hAnsi="Helvetica" w:cs="Helvetica" w:hint="eastAsia"/>
          <w:b/>
          <w:bCs/>
          <w:color w:val="222222"/>
          <w:sz w:val="21"/>
          <w:szCs w:val="21"/>
        </w:rPr>
        <w:t>Порядок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проведения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эксперимента</w:t>
      </w:r>
    </w:p>
    <w:p w14:paraId="28358DD6" w14:textId="77777777" w:rsidR="000B2389" w:rsidRPr="000B2389" w:rsidRDefault="000B2389" w:rsidP="000B2389">
      <w:pPr>
        <w:rPr>
          <w:rFonts w:ascii="Helvetica" w:hAnsi="Helvetica" w:cs="Helvetica"/>
          <w:b/>
          <w:bCs/>
          <w:color w:val="222222"/>
          <w:sz w:val="21"/>
          <w:szCs w:val="21"/>
        </w:rPr>
      </w:pPr>
    </w:p>
    <w:p w14:paraId="298F15BF"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lastRenderedPageBreak/>
        <w:t xml:space="preserve">2.5. </w:t>
      </w:r>
      <w:r w:rsidRPr="000B2389">
        <w:rPr>
          <w:rFonts w:ascii="Helvetica" w:hAnsi="Helvetica" w:cs="Helvetica" w:hint="eastAsia"/>
          <w:b/>
          <w:bCs/>
          <w:color w:val="222222"/>
          <w:sz w:val="21"/>
          <w:szCs w:val="21"/>
        </w:rPr>
        <w:t>Приготовление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растворов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веществ</w:t>
      </w:r>
    </w:p>
    <w:p w14:paraId="71421368" w14:textId="77777777" w:rsidR="000B2389" w:rsidRPr="000B2389" w:rsidRDefault="000B2389" w:rsidP="000B2389">
      <w:pPr>
        <w:rPr>
          <w:rFonts w:ascii="Helvetica" w:hAnsi="Helvetica" w:cs="Helvetica"/>
          <w:b/>
          <w:bCs/>
          <w:color w:val="222222"/>
          <w:sz w:val="21"/>
          <w:szCs w:val="21"/>
        </w:rPr>
      </w:pPr>
    </w:p>
    <w:p w14:paraId="0EEF6084"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2.5.1 </w:t>
      </w:r>
      <w:r w:rsidRPr="000B2389">
        <w:rPr>
          <w:rFonts w:ascii="Helvetica" w:hAnsi="Helvetica" w:cs="Helvetica" w:hint="eastAsia"/>
          <w:b/>
          <w:bCs/>
          <w:color w:val="222222"/>
          <w:sz w:val="21"/>
          <w:szCs w:val="21"/>
        </w:rPr>
        <w:t>Приготовление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инкубационного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раствора</w:t>
      </w:r>
    </w:p>
    <w:p w14:paraId="10565271" w14:textId="77777777" w:rsidR="000B2389" w:rsidRPr="000B2389" w:rsidRDefault="000B2389" w:rsidP="000B2389">
      <w:pPr>
        <w:rPr>
          <w:rFonts w:ascii="Helvetica" w:hAnsi="Helvetica" w:cs="Helvetica"/>
          <w:b/>
          <w:bCs/>
          <w:color w:val="222222"/>
          <w:sz w:val="21"/>
          <w:szCs w:val="21"/>
        </w:rPr>
      </w:pPr>
    </w:p>
    <w:p w14:paraId="5AA56C2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2.5.2. </w:t>
      </w:r>
      <w:r w:rsidRPr="000B2389">
        <w:rPr>
          <w:rFonts w:ascii="Helvetica" w:hAnsi="Helvetica" w:cs="Helvetica" w:hint="eastAsia"/>
          <w:b/>
          <w:bCs/>
          <w:color w:val="222222"/>
          <w:sz w:val="21"/>
          <w:szCs w:val="21"/>
        </w:rPr>
        <w:t>Приготовление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пипеточного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раствора</w:t>
      </w:r>
      <w:r w:rsidRPr="000B2389">
        <w:rPr>
          <w:rFonts w:ascii="Helvetica" w:hAnsi="Helvetica" w:cs="Helvetica"/>
          <w:b/>
          <w:bCs/>
          <w:color w:val="222222"/>
          <w:sz w:val="21"/>
          <w:szCs w:val="21"/>
        </w:rPr>
        <w:t>:</w:t>
      </w:r>
    </w:p>
    <w:p w14:paraId="1732E95D" w14:textId="77777777" w:rsidR="000B2389" w:rsidRPr="000B2389" w:rsidRDefault="000B2389" w:rsidP="000B2389">
      <w:pPr>
        <w:rPr>
          <w:rFonts w:ascii="Helvetica" w:hAnsi="Helvetica" w:cs="Helvetica"/>
          <w:b/>
          <w:bCs/>
          <w:color w:val="222222"/>
          <w:sz w:val="21"/>
          <w:szCs w:val="21"/>
        </w:rPr>
      </w:pPr>
    </w:p>
    <w:p w14:paraId="172F5C6B"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2.6. </w:t>
      </w:r>
      <w:r w:rsidRPr="000B2389">
        <w:rPr>
          <w:rFonts w:ascii="Helvetica" w:hAnsi="Helvetica" w:cs="Helvetica" w:hint="eastAsia"/>
          <w:b/>
          <w:bCs/>
          <w:color w:val="222222"/>
          <w:sz w:val="21"/>
          <w:szCs w:val="21"/>
        </w:rPr>
        <w:t>Вещества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аппликация</w:t>
      </w:r>
    </w:p>
    <w:p w14:paraId="0EF9413A" w14:textId="77777777" w:rsidR="000B2389" w:rsidRPr="000B2389" w:rsidRDefault="000B2389" w:rsidP="000B2389">
      <w:pPr>
        <w:rPr>
          <w:rFonts w:ascii="Helvetica" w:hAnsi="Helvetica" w:cs="Helvetica"/>
          <w:b/>
          <w:bCs/>
          <w:color w:val="222222"/>
          <w:sz w:val="21"/>
          <w:szCs w:val="21"/>
        </w:rPr>
      </w:pPr>
    </w:p>
    <w:p w14:paraId="0B480512"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21. </w:t>
      </w:r>
      <w:r w:rsidRPr="000B2389">
        <w:rPr>
          <w:rFonts w:ascii="Helvetica" w:hAnsi="Helvetica" w:cs="Helvetica" w:hint="eastAsia"/>
          <w:b/>
          <w:bCs/>
          <w:color w:val="222222"/>
          <w:sz w:val="21"/>
          <w:szCs w:val="21"/>
        </w:rPr>
        <w:t>Сбор</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обработка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результатов</w:t>
      </w:r>
    </w:p>
    <w:p w14:paraId="64F74373" w14:textId="77777777" w:rsidR="000B2389" w:rsidRPr="000B2389" w:rsidRDefault="000B2389" w:rsidP="000B2389">
      <w:pPr>
        <w:rPr>
          <w:rFonts w:ascii="Helvetica" w:hAnsi="Helvetica" w:cs="Helvetica"/>
          <w:b/>
          <w:bCs/>
          <w:color w:val="222222"/>
          <w:sz w:val="21"/>
          <w:szCs w:val="21"/>
        </w:rPr>
      </w:pPr>
    </w:p>
    <w:p w14:paraId="7CE390A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 </w:t>
      </w:r>
      <w:r w:rsidRPr="000B2389">
        <w:rPr>
          <w:rFonts w:ascii="Helvetica" w:hAnsi="Helvetica" w:cs="Helvetica" w:hint="eastAsia"/>
          <w:b/>
          <w:bCs/>
          <w:color w:val="222222"/>
          <w:sz w:val="21"/>
          <w:szCs w:val="21"/>
        </w:rPr>
        <w:t>Результаты</w:t>
      </w:r>
    </w:p>
    <w:p w14:paraId="41315CDD" w14:textId="77777777" w:rsidR="000B2389" w:rsidRPr="000B2389" w:rsidRDefault="000B2389" w:rsidP="000B2389">
      <w:pPr>
        <w:rPr>
          <w:rFonts w:ascii="Helvetica" w:hAnsi="Helvetica" w:cs="Helvetica"/>
          <w:b/>
          <w:bCs/>
          <w:color w:val="222222"/>
          <w:sz w:val="21"/>
          <w:szCs w:val="21"/>
        </w:rPr>
      </w:pPr>
    </w:p>
    <w:p w14:paraId="1DC4706A"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3.1. </w:t>
      </w:r>
      <w:r w:rsidRPr="000B2389">
        <w:rPr>
          <w:rFonts w:ascii="Helvetica" w:hAnsi="Helvetica" w:cs="Helvetica" w:hint="eastAsia"/>
          <w:b/>
          <w:bCs/>
          <w:color w:val="222222"/>
          <w:sz w:val="21"/>
          <w:szCs w:val="21"/>
        </w:rPr>
        <w:t>Регистрация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постсинаптических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токов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поля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СА</w:t>
      </w:r>
      <w:r w:rsidRPr="000B2389">
        <w:rPr>
          <w:rFonts w:ascii="Helvetica" w:hAnsi="Helvetica" w:cs="Helvetica"/>
          <w:b/>
          <w:bCs/>
          <w:color w:val="222222"/>
          <w:sz w:val="21"/>
          <w:szCs w:val="21"/>
        </w:rPr>
        <w:t>1</w:t>
      </w:r>
    </w:p>
    <w:p w14:paraId="14195C17" w14:textId="77777777" w:rsidR="000B2389" w:rsidRPr="000B2389" w:rsidRDefault="000B2389" w:rsidP="000B2389">
      <w:pPr>
        <w:rPr>
          <w:rFonts w:ascii="Helvetica" w:hAnsi="Helvetica" w:cs="Helvetica"/>
          <w:b/>
          <w:bCs/>
          <w:color w:val="222222"/>
          <w:sz w:val="21"/>
          <w:szCs w:val="21"/>
        </w:rPr>
      </w:pPr>
    </w:p>
    <w:p w14:paraId="2BEEA012"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3.2. </w:t>
      </w:r>
      <w:r w:rsidRPr="000B2389">
        <w:rPr>
          <w:rFonts w:ascii="Helvetica" w:hAnsi="Helvetica" w:cs="Helvetica" w:hint="eastAsia"/>
          <w:b/>
          <w:bCs/>
          <w:color w:val="222222"/>
          <w:sz w:val="21"/>
          <w:szCs w:val="21"/>
        </w:rPr>
        <w:t>Ноопепт</w:t>
      </w:r>
    </w:p>
    <w:p w14:paraId="7C7F917A" w14:textId="77777777" w:rsidR="000B2389" w:rsidRPr="000B2389" w:rsidRDefault="000B2389" w:rsidP="000B2389">
      <w:pPr>
        <w:rPr>
          <w:rFonts w:ascii="Helvetica" w:hAnsi="Helvetica" w:cs="Helvetica"/>
          <w:b/>
          <w:bCs/>
          <w:color w:val="222222"/>
          <w:sz w:val="21"/>
          <w:szCs w:val="21"/>
        </w:rPr>
      </w:pPr>
    </w:p>
    <w:p w14:paraId="44FCE557"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3.2.1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тормозные</w:t>
      </w:r>
    </w:p>
    <w:p w14:paraId="34F7035D" w14:textId="77777777" w:rsidR="000B2389" w:rsidRPr="000B2389" w:rsidRDefault="000B2389" w:rsidP="000B2389">
      <w:pPr>
        <w:rPr>
          <w:rFonts w:ascii="Helvetica" w:hAnsi="Helvetica" w:cs="Helvetica"/>
          <w:b/>
          <w:bCs/>
          <w:color w:val="222222"/>
          <w:sz w:val="21"/>
          <w:szCs w:val="21"/>
        </w:rPr>
      </w:pPr>
    </w:p>
    <w:p w14:paraId="0348C894"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постсинаптические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токи</w:t>
      </w:r>
    </w:p>
    <w:p w14:paraId="1A437550" w14:textId="77777777" w:rsidR="000B2389" w:rsidRPr="000B2389" w:rsidRDefault="000B2389" w:rsidP="000B2389">
      <w:pPr>
        <w:rPr>
          <w:rFonts w:ascii="Helvetica" w:hAnsi="Helvetica" w:cs="Helvetica"/>
          <w:b/>
          <w:bCs/>
          <w:color w:val="222222"/>
          <w:sz w:val="21"/>
          <w:szCs w:val="21"/>
        </w:rPr>
      </w:pPr>
    </w:p>
    <w:p w14:paraId="28F8439A"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3.2.2.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спонтанноактивные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тормозные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интернейроны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r w:rsidRPr="000B2389">
        <w:rPr>
          <w:rFonts w:ascii="Helvetica" w:hAnsi="Helvetica" w:cs="Helvetica"/>
          <w:b/>
          <w:bCs/>
          <w:color w:val="222222"/>
          <w:sz w:val="21"/>
          <w:szCs w:val="21"/>
        </w:rPr>
        <w:t>:</w:t>
      </w:r>
    </w:p>
    <w:p w14:paraId="574624A4" w14:textId="77777777" w:rsidR="000B2389" w:rsidRPr="000B2389" w:rsidRDefault="000B2389" w:rsidP="000B2389">
      <w:pPr>
        <w:rPr>
          <w:rFonts w:ascii="Helvetica" w:hAnsi="Helvetica" w:cs="Helvetica"/>
          <w:b/>
          <w:bCs/>
          <w:color w:val="222222"/>
          <w:sz w:val="21"/>
          <w:szCs w:val="21"/>
        </w:rPr>
      </w:pPr>
    </w:p>
    <w:p w14:paraId="38F87C2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3.2.3 </w:t>
      </w:r>
      <w:r w:rsidRPr="000B2389">
        <w:rPr>
          <w:rFonts w:ascii="Helvetica" w:hAnsi="Helvetica" w:cs="Helvetica" w:hint="eastAsia"/>
          <w:b/>
          <w:bCs/>
          <w:color w:val="222222"/>
          <w:sz w:val="21"/>
          <w:szCs w:val="21"/>
        </w:rPr>
        <w:t>Вольтамперная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характеристика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ответа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пирамидного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стимуляцию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коллатералей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ШасЬсЬера</w:t>
      </w:r>
    </w:p>
    <w:p w14:paraId="2FC08099" w14:textId="77777777" w:rsidR="000B2389" w:rsidRPr="000B2389" w:rsidRDefault="000B2389" w:rsidP="000B2389">
      <w:pPr>
        <w:rPr>
          <w:rFonts w:ascii="Helvetica" w:hAnsi="Helvetica" w:cs="Helvetica"/>
          <w:b/>
          <w:bCs/>
          <w:color w:val="222222"/>
          <w:sz w:val="21"/>
          <w:szCs w:val="21"/>
        </w:rPr>
      </w:pPr>
    </w:p>
    <w:p w14:paraId="0712348B"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lastRenderedPageBreak/>
        <w:t xml:space="preserve">3.2.4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вызванную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стимуляцией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коллатералей</w:t>
      </w:r>
    </w:p>
    <w:p w14:paraId="60766C7F" w14:textId="77777777" w:rsidR="000B2389" w:rsidRPr="000B2389" w:rsidRDefault="000B2389" w:rsidP="000B2389">
      <w:pPr>
        <w:rPr>
          <w:rFonts w:ascii="Helvetica" w:hAnsi="Helvetica" w:cs="Helvetica"/>
          <w:b/>
          <w:bCs/>
          <w:color w:val="222222"/>
          <w:sz w:val="21"/>
          <w:szCs w:val="21"/>
        </w:rPr>
      </w:pPr>
    </w:p>
    <w:p w14:paraId="3A2D2039"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ШасЬсЬера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активность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пирамидах</w:t>
      </w:r>
    </w:p>
    <w:p w14:paraId="703A0D9C" w14:textId="77777777" w:rsidR="000B2389" w:rsidRPr="000B2389" w:rsidRDefault="000B2389" w:rsidP="000B2389">
      <w:pPr>
        <w:rPr>
          <w:rFonts w:ascii="Helvetica" w:hAnsi="Helvetica" w:cs="Helvetica"/>
          <w:b/>
          <w:bCs/>
          <w:color w:val="222222"/>
          <w:sz w:val="21"/>
          <w:szCs w:val="21"/>
        </w:rPr>
      </w:pPr>
    </w:p>
    <w:p w14:paraId="7E2910E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3.2.5.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вероятность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генерации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потенциала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действия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пирамидным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пороговом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раздражении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коллатералей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ШафсЬера</w:t>
      </w:r>
    </w:p>
    <w:p w14:paraId="087987A5" w14:textId="77777777" w:rsidR="000B2389" w:rsidRPr="000B2389" w:rsidRDefault="000B2389" w:rsidP="000B2389">
      <w:pPr>
        <w:rPr>
          <w:rFonts w:ascii="Helvetica" w:hAnsi="Helvetica" w:cs="Helvetica"/>
          <w:b/>
          <w:bCs/>
          <w:color w:val="222222"/>
          <w:sz w:val="21"/>
          <w:szCs w:val="21"/>
        </w:rPr>
      </w:pPr>
    </w:p>
    <w:p w14:paraId="39557AD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3.3. </w:t>
      </w:r>
      <w:r w:rsidRPr="000B2389">
        <w:rPr>
          <w:rFonts w:ascii="Helvetica" w:hAnsi="Helvetica" w:cs="Helvetica" w:hint="eastAsia"/>
          <w:b/>
          <w:bCs/>
          <w:color w:val="222222"/>
          <w:sz w:val="21"/>
          <w:szCs w:val="21"/>
        </w:rPr>
        <w:t>Селанк</w:t>
      </w:r>
    </w:p>
    <w:p w14:paraId="1F556E68" w14:textId="77777777" w:rsidR="000B2389" w:rsidRPr="000B2389" w:rsidRDefault="000B2389" w:rsidP="000B2389">
      <w:pPr>
        <w:rPr>
          <w:rFonts w:ascii="Helvetica" w:hAnsi="Helvetica" w:cs="Helvetica"/>
          <w:b/>
          <w:bCs/>
          <w:color w:val="222222"/>
          <w:sz w:val="21"/>
          <w:szCs w:val="21"/>
        </w:rPr>
      </w:pPr>
    </w:p>
    <w:p w14:paraId="2B795463"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3.3.1.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селанка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спонтанную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тормозную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активность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68A7342D" w14:textId="77777777" w:rsidR="000B2389" w:rsidRPr="000B2389" w:rsidRDefault="000B2389" w:rsidP="000B2389">
      <w:pPr>
        <w:rPr>
          <w:rFonts w:ascii="Helvetica" w:hAnsi="Helvetica" w:cs="Helvetica"/>
          <w:b/>
          <w:bCs/>
          <w:color w:val="222222"/>
          <w:sz w:val="21"/>
          <w:szCs w:val="21"/>
        </w:rPr>
      </w:pPr>
    </w:p>
    <w:p w14:paraId="718996DC"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3.3.2.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Селанка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присутствии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ТТХ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ТПСТ</w:t>
      </w:r>
      <w:r w:rsidRPr="000B2389">
        <w:rPr>
          <w:rFonts w:ascii="Helvetica" w:hAnsi="Helvetica" w:cs="Helvetica"/>
          <w:b/>
          <w:bCs/>
          <w:color w:val="222222"/>
          <w:sz w:val="21"/>
          <w:szCs w:val="21"/>
        </w:rPr>
        <w:t xml:space="preserve"> 105 3.4 </w:t>
      </w:r>
      <w:r w:rsidRPr="000B2389">
        <w:rPr>
          <w:rFonts w:ascii="Helvetica" w:hAnsi="Helvetica" w:cs="Helvetica" w:hint="eastAsia"/>
          <w:b/>
          <w:bCs/>
          <w:color w:val="222222"/>
          <w:sz w:val="21"/>
          <w:szCs w:val="21"/>
        </w:rPr>
        <w:t>Семакс</w:t>
      </w:r>
    </w:p>
    <w:p w14:paraId="466D6112" w14:textId="77777777" w:rsidR="000B2389" w:rsidRPr="000B2389" w:rsidRDefault="000B2389" w:rsidP="000B2389">
      <w:pPr>
        <w:rPr>
          <w:rFonts w:ascii="Helvetica" w:hAnsi="Helvetica" w:cs="Helvetica"/>
          <w:b/>
          <w:bCs/>
          <w:color w:val="222222"/>
          <w:sz w:val="21"/>
          <w:szCs w:val="21"/>
        </w:rPr>
      </w:pPr>
    </w:p>
    <w:p w14:paraId="6D31BFC9"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 </w:t>
      </w:r>
      <w:r w:rsidRPr="000B2389">
        <w:rPr>
          <w:rFonts w:ascii="Helvetica" w:hAnsi="Helvetica" w:cs="Helvetica" w:hint="eastAsia"/>
          <w:b/>
          <w:bCs/>
          <w:color w:val="222222"/>
          <w:sz w:val="21"/>
          <w:szCs w:val="21"/>
        </w:rPr>
        <w:t>Обсуждение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результатов</w:t>
      </w:r>
    </w:p>
    <w:p w14:paraId="28977077" w14:textId="77777777" w:rsidR="000B2389" w:rsidRPr="000B2389" w:rsidRDefault="000B2389" w:rsidP="000B2389">
      <w:pPr>
        <w:rPr>
          <w:rFonts w:ascii="Helvetica" w:hAnsi="Helvetica" w:cs="Helvetica"/>
          <w:b/>
          <w:bCs/>
          <w:color w:val="222222"/>
          <w:sz w:val="21"/>
          <w:szCs w:val="21"/>
        </w:rPr>
      </w:pPr>
    </w:p>
    <w:p w14:paraId="54C2552E"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1.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нейронную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сеть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3E4A9848" w14:textId="77777777" w:rsidR="000B2389" w:rsidRPr="000B2389" w:rsidRDefault="000B2389" w:rsidP="000B2389">
      <w:pPr>
        <w:rPr>
          <w:rFonts w:ascii="Helvetica" w:hAnsi="Helvetica" w:cs="Helvetica"/>
          <w:b/>
          <w:bCs/>
          <w:color w:val="222222"/>
          <w:sz w:val="21"/>
          <w:szCs w:val="21"/>
        </w:rPr>
      </w:pPr>
    </w:p>
    <w:p w14:paraId="4EC0E27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4.1.1. </w:t>
      </w:r>
      <w:r w:rsidRPr="000B2389">
        <w:rPr>
          <w:rFonts w:ascii="Helvetica" w:hAnsi="Helvetica" w:cs="Helvetica" w:hint="eastAsia"/>
          <w:b/>
          <w:bCs/>
          <w:color w:val="222222"/>
          <w:sz w:val="21"/>
          <w:szCs w:val="21"/>
        </w:rPr>
        <w:t>Предполагаемый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механизм</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лежащий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основе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увеличения</w:t>
      </w:r>
    </w:p>
    <w:p w14:paraId="58BBCC2F" w14:textId="77777777" w:rsidR="000B2389" w:rsidRPr="000B2389" w:rsidRDefault="000B2389" w:rsidP="000B2389">
      <w:pPr>
        <w:rPr>
          <w:rFonts w:ascii="Helvetica" w:hAnsi="Helvetica" w:cs="Helvetica"/>
          <w:b/>
          <w:bCs/>
          <w:color w:val="222222"/>
          <w:sz w:val="21"/>
          <w:szCs w:val="21"/>
        </w:rPr>
      </w:pPr>
    </w:p>
    <w:p w14:paraId="37951DB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hint="eastAsia"/>
          <w:b/>
          <w:bCs/>
          <w:color w:val="222222"/>
          <w:sz w:val="21"/>
          <w:szCs w:val="21"/>
        </w:rPr>
        <w:t>частоты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амплитуды</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спонтанных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ТПСТ</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пирамидных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поля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СА</w:t>
      </w:r>
      <w:r w:rsidRPr="000B2389">
        <w:rPr>
          <w:rFonts w:ascii="Helvetica" w:hAnsi="Helvetica" w:cs="Helvetica"/>
          <w:b/>
          <w:bCs/>
          <w:color w:val="222222"/>
          <w:sz w:val="21"/>
          <w:szCs w:val="21"/>
        </w:rPr>
        <w:t>1</w:t>
      </w:r>
    </w:p>
    <w:p w14:paraId="6EA0B104" w14:textId="77777777" w:rsidR="000B2389" w:rsidRPr="000B2389" w:rsidRDefault="000B2389" w:rsidP="000B2389">
      <w:pPr>
        <w:rPr>
          <w:rFonts w:ascii="Helvetica" w:hAnsi="Helvetica" w:cs="Helvetica"/>
          <w:b/>
          <w:bCs/>
          <w:color w:val="222222"/>
          <w:sz w:val="21"/>
          <w:szCs w:val="21"/>
        </w:rPr>
      </w:pPr>
    </w:p>
    <w:p w14:paraId="25B3DC9E"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4.1.2. </w:t>
      </w:r>
      <w:r w:rsidRPr="000B2389">
        <w:rPr>
          <w:rFonts w:ascii="Helvetica" w:hAnsi="Helvetica" w:cs="Helvetica" w:hint="eastAsia"/>
          <w:b/>
          <w:bCs/>
          <w:color w:val="222222"/>
          <w:sz w:val="21"/>
          <w:szCs w:val="21"/>
        </w:rPr>
        <w:t>Вероятные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мишени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препарата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Предположения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основе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устройства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связей</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ранее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изу</w:t>
      </w:r>
      <w:r w:rsidRPr="000B2389">
        <w:rPr>
          <w:rFonts w:ascii="Helvetica" w:hAnsi="Helvetica" w:cs="Helvetica" w:hint="eastAsia"/>
          <w:b/>
          <w:bCs/>
          <w:color w:val="222222"/>
          <w:sz w:val="21"/>
          <w:szCs w:val="21"/>
        </w:rPr>
        <w:lastRenderedPageBreak/>
        <w:t>ченных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механизмов</w:t>
      </w:r>
    </w:p>
    <w:p w14:paraId="00235E1D" w14:textId="77777777" w:rsidR="000B2389" w:rsidRPr="000B2389" w:rsidRDefault="000B2389" w:rsidP="000B2389">
      <w:pPr>
        <w:rPr>
          <w:rFonts w:ascii="Helvetica" w:hAnsi="Helvetica" w:cs="Helvetica"/>
          <w:b/>
          <w:bCs/>
          <w:color w:val="222222"/>
          <w:sz w:val="21"/>
          <w:szCs w:val="21"/>
        </w:rPr>
      </w:pPr>
    </w:p>
    <w:p w14:paraId="67DE214D"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4.1.3. </w:t>
      </w:r>
      <w:r w:rsidRPr="000B2389">
        <w:rPr>
          <w:rFonts w:ascii="Helvetica" w:hAnsi="Helvetica" w:cs="Helvetica" w:hint="eastAsia"/>
          <w:b/>
          <w:bCs/>
          <w:color w:val="222222"/>
          <w:sz w:val="21"/>
          <w:szCs w:val="21"/>
        </w:rPr>
        <w:t>Предположение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типах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вовлеченных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реакцию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интернейронов</w:t>
      </w:r>
    </w:p>
    <w:p w14:paraId="4FB06B9A" w14:textId="77777777" w:rsidR="000B2389" w:rsidRPr="000B2389" w:rsidRDefault="000B2389" w:rsidP="000B2389">
      <w:pPr>
        <w:rPr>
          <w:rFonts w:ascii="Helvetica" w:hAnsi="Helvetica" w:cs="Helvetica"/>
          <w:b/>
          <w:bCs/>
          <w:color w:val="222222"/>
          <w:sz w:val="21"/>
          <w:szCs w:val="21"/>
        </w:rPr>
      </w:pPr>
    </w:p>
    <w:p w14:paraId="3E1CD90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4.1.4. </w:t>
      </w:r>
      <w:r w:rsidRPr="000B2389">
        <w:rPr>
          <w:rFonts w:ascii="Helvetica" w:hAnsi="Helvetica" w:cs="Helvetica" w:hint="eastAsia"/>
          <w:b/>
          <w:bCs/>
          <w:color w:val="222222"/>
          <w:sz w:val="21"/>
          <w:szCs w:val="21"/>
        </w:rPr>
        <w:t>Значение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результатов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полученных</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по</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Ноопепту</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контексте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взаимодействия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другими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структурами</w:t>
      </w:r>
      <w:r w:rsidRPr="000B2389">
        <w:rPr>
          <w:rFonts w:ascii="Helvetica" w:hAnsi="Helvetica" w:cs="Helvetica"/>
          <w:b/>
          <w:bCs/>
          <w:color w:val="222222"/>
          <w:sz w:val="21"/>
          <w:szCs w:val="21"/>
        </w:rPr>
        <w:t xml:space="preserve"> UHC</w:t>
      </w:r>
    </w:p>
    <w:p w14:paraId="73BD979C" w14:textId="77777777" w:rsidR="000B2389" w:rsidRPr="000B2389" w:rsidRDefault="000B2389" w:rsidP="000B2389">
      <w:pPr>
        <w:rPr>
          <w:rFonts w:ascii="Helvetica" w:hAnsi="Helvetica" w:cs="Helvetica"/>
          <w:b/>
          <w:bCs/>
          <w:color w:val="222222"/>
          <w:sz w:val="21"/>
          <w:szCs w:val="21"/>
        </w:rPr>
      </w:pPr>
    </w:p>
    <w:p w14:paraId="4B6E27DE"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4.2. </w:t>
      </w:r>
      <w:r w:rsidRPr="000B2389">
        <w:rPr>
          <w:rFonts w:ascii="Helvetica" w:hAnsi="Helvetica" w:cs="Helvetica" w:hint="eastAsia"/>
          <w:b/>
          <w:bCs/>
          <w:color w:val="222222"/>
          <w:sz w:val="21"/>
          <w:szCs w:val="21"/>
        </w:rPr>
        <w:t>Действие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Селанка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нейронную</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сеть</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гиппокампа</w:t>
      </w:r>
    </w:p>
    <w:p w14:paraId="5BFC5493" w14:textId="77777777" w:rsidR="000B2389" w:rsidRPr="000B2389" w:rsidRDefault="000B2389" w:rsidP="000B2389">
      <w:pPr>
        <w:rPr>
          <w:rFonts w:ascii="Helvetica" w:hAnsi="Helvetica" w:cs="Helvetica"/>
          <w:b/>
          <w:bCs/>
          <w:color w:val="222222"/>
          <w:sz w:val="21"/>
          <w:szCs w:val="21"/>
        </w:rPr>
      </w:pPr>
    </w:p>
    <w:p w14:paraId="7A457EF0"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4.2.1. </w:t>
      </w:r>
      <w:r w:rsidRPr="000B2389">
        <w:rPr>
          <w:rFonts w:ascii="Helvetica" w:hAnsi="Helvetica" w:cs="Helvetica" w:hint="eastAsia"/>
          <w:b/>
          <w:bCs/>
          <w:color w:val="222222"/>
          <w:sz w:val="21"/>
          <w:szCs w:val="21"/>
        </w:rPr>
        <w:t>Анализ</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влияния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Селанка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на</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глутаматные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входы</w:t>
      </w:r>
    </w:p>
    <w:p w14:paraId="5723C0D6" w14:textId="77777777" w:rsidR="000B2389" w:rsidRPr="000B2389" w:rsidRDefault="000B2389" w:rsidP="000B2389">
      <w:pPr>
        <w:rPr>
          <w:rFonts w:ascii="Helvetica" w:hAnsi="Helvetica" w:cs="Helvetica"/>
          <w:b/>
          <w:bCs/>
          <w:color w:val="222222"/>
          <w:sz w:val="21"/>
          <w:szCs w:val="21"/>
        </w:rPr>
      </w:pPr>
    </w:p>
    <w:p w14:paraId="11A9B121"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4.2.2. </w:t>
      </w:r>
      <w:r w:rsidRPr="000B2389">
        <w:rPr>
          <w:rFonts w:ascii="Helvetica" w:hAnsi="Helvetica" w:cs="Helvetica" w:hint="eastAsia"/>
          <w:b/>
          <w:bCs/>
          <w:color w:val="222222"/>
          <w:sz w:val="21"/>
          <w:szCs w:val="21"/>
        </w:rPr>
        <w:t>Предполагаемые</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мишении</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для</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Селанка</w:t>
      </w:r>
    </w:p>
    <w:p w14:paraId="35FCFB3B" w14:textId="77777777" w:rsidR="000B2389" w:rsidRPr="000B2389" w:rsidRDefault="000B2389" w:rsidP="000B2389">
      <w:pPr>
        <w:rPr>
          <w:rFonts w:ascii="Helvetica" w:hAnsi="Helvetica" w:cs="Helvetica"/>
          <w:b/>
          <w:bCs/>
          <w:color w:val="222222"/>
          <w:sz w:val="21"/>
          <w:szCs w:val="21"/>
        </w:rPr>
      </w:pPr>
    </w:p>
    <w:p w14:paraId="453EE1C5" w14:textId="77777777" w:rsidR="000B2389" w:rsidRPr="000B2389" w:rsidRDefault="000B2389" w:rsidP="000B2389">
      <w:pPr>
        <w:rPr>
          <w:rFonts w:ascii="Helvetica" w:hAnsi="Helvetica" w:cs="Helvetica"/>
          <w:b/>
          <w:bCs/>
          <w:color w:val="222222"/>
          <w:sz w:val="21"/>
          <w:szCs w:val="21"/>
        </w:rPr>
      </w:pPr>
      <w:r w:rsidRPr="000B2389">
        <w:rPr>
          <w:rFonts w:ascii="Helvetica" w:hAnsi="Helvetica" w:cs="Helvetica"/>
          <w:b/>
          <w:bCs/>
          <w:color w:val="222222"/>
          <w:sz w:val="21"/>
          <w:szCs w:val="21"/>
        </w:rPr>
        <w:t xml:space="preserve">5. </w:t>
      </w:r>
      <w:r w:rsidRPr="000B2389">
        <w:rPr>
          <w:rFonts w:ascii="Helvetica" w:hAnsi="Helvetica" w:cs="Helvetica" w:hint="eastAsia"/>
          <w:b/>
          <w:bCs/>
          <w:color w:val="222222"/>
          <w:sz w:val="21"/>
          <w:szCs w:val="21"/>
        </w:rPr>
        <w:t>ВЫВОДЫ</w:t>
      </w:r>
    </w:p>
    <w:p w14:paraId="18682C85" w14:textId="77777777" w:rsidR="000B2389" w:rsidRPr="000B2389" w:rsidRDefault="000B2389" w:rsidP="000B2389">
      <w:pPr>
        <w:rPr>
          <w:rFonts w:ascii="Helvetica" w:hAnsi="Helvetica" w:cs="Helvetica"/>
          <w:b/>
          <w:bCs/>
          <w:color w:val="222222"/>
          <w:sz w:val="21"/>
          <w:szCs w:val="21"/>
        </w:rPr>
      </w:pPr>
    </w:p>
    <w:p w14:paraId="0C1B29AA" w14:textId="6F8097A5" w:rsidR="008A0C40" w:rsidRPr="000B2389" w:rsidRDefault="000B2389" w:rsidP="000B2389">
      <w:r w:rsidRPr="000B2389">
        <w:rPr>
          <w:rFonts w:ascii="Helvetica" w:hAnsi="Helvetica" w:cs="Helvetica"/>
          <w:b/>
          <w:bCs/>
          <w:color w:val="222222"/>
          <w:sz w:val="21"/>
          <w:szCs w:val="21"/>
        </w:rPr>
        <w:t xml:space="preserve">6. </w:t>
      </w:r>
      <w:r w:rsidRPr="000B2389">
        <w:rPr>
          <w:rFonts w:ascii="Helvetica" w:hAnsi="Helvetica" w:cs="Helvetica" w:hint="eastAsia"/>
          <w:b/>
          <w:bCs/>
          <w:color w:val="222222"/>
          <w:sz w:val="21"/>
          <w:szCs w:val="21"/>
        </w:rPr>
        <w:t>Список</w:t>
      </w:r>
      <w:r w:rsidRPr="000B2389">
        <w:rPr>
          <w:rFonts w:ascii="Helvetica" w:hAnsi="Helvetica" w:cs="Helvetica"/>
          <w:b/>
          <w:bCs/>
          <w:color w:val="222222"/>
          <w:sz w:val="21"/>
          <w:szCs w:val="21"/>
        </w:rPr>
        <w:t xml:space="preserve"> </w:t>
      </w:r>
      <w:r w:rsidRPr="000B2389">
        <w:rPr>
          <w:rFonts w:ascii="Helvetica" w:hAnsi="Helvetica" w:cs="Helvetica" w:hint="eastAsia"/>
          <w:b/>
          <w:bCs/>
          <w:color w:val="222222"/>
          <w:sz w:val="21"/>
          <w:szCs w:val="21"/>
        </w:rPr>
        <w:t>литературы</w:t>
      </w:r>
    </w:p>
    <w:sectPr w:rsidR="008A0C40" w:rsidRPr="000B23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79B27" w14:textId="77777777" w:rsidR="00342316" w:rsidRDefault="00342316">
      <w:pPr>
        <w:spacing w:after="0" w:line="240" w:lineRule="auto"/>
      </w:pPr>
      <w:r>
        <w:separator/>
      </w:r>
    </w:p>
  </w:endnote>
  <w:endnote w:type="continuationSeparator" w:id="0">
    <w:p w14:paraId="41EB9C82" w14:textId="77777777" w:rsidR="00342316" w:rsidRDefault="00342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A6CF" w14:textId="77777777" w:rsidR="00342316" w:rsidRDefault="00342316"/>
    <w:p w14:paraId="246E26D2" w14:textId="77777777" w:rsidR="00342316" w:rsidRDefault="00342316"/>
    <w:p w14:paraId="30D4150A" w14:textId="77777777" w:rsidR="00342316" w:rsidRDefault="00342316"/>
    <w:p w14:paraId="5337F6CD" w14:textId="77777777" w:rsidR="00342316" w:rsidRDefault="00342316"/>
    <w:p w14:paraId="2503EBF8" w14:textId="77777777" w:rsidR="00342316" w:rsidRDefault="00342316"/>
    <w:p w14:paraId="2280463D" w14:textId="77777777" w:rsidR="00342316" w:rsidRDefault="00342316"/>
    <w:p w14:paraId="2E134E07" w14:textId="77777777" w:rsidR="00342316" w:rsidRDefault="003423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3AA14B" wp14:editId="524A92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AA77" w14:textId="77777777" w:rsidR="00342316" w:rsidRDefault="00342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AA1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E3AA77" w14:textId="77777777" w:rsidR="00342316" w:rsidRDefault="003423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A54167" w14:textId="77777777" w:rsidR="00342316" w:rsidRDefault="00342316"/>
    <w:p w14:paraId="1FCAE49C" w14:textId="77777777" w:rsidR="00342316" w:rsidRDefault="00342316"/>
    <w:p w14:paraId="45B1067E" w14:textId="77777777" w:rsidR="00342316" w:rsidRDefault="003423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E38462" wp14:editId="605A60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EA4D" w14:textId="77777777" w:rsidR="00342316" w:rsidRDefault="00342316"/>
                          <w:p w14:paraId="64805F37" w14:textId="77777777" w:rsidR="00342316" w:rsidRDefault="00342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384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3EA4D" w14:textId="77777777" w:rsidR="00342316" w:rsidRDefault="00342316"/>
                    <w:p w14:paraId="64805F37" w14:textId="77777777" w:rsidR="00342316" w:rsidRDefault="003423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2F71A" w14:textId="77777777" w:rsidR="00342316" w:rsidRDefault="00342316"/>
    <w:p w14:paraId="10DE666E" w14:textId="77777777" w:rsidR="00342316" w:rsidRDefault="00342316">
      <w:pPr>
        <w:rPr>
          <w:sz w:val="2"/>
          <w:szCs w:val="2"/>
        </w:rPr>
      </w:pPr>
    </w:p>
    <w:p w14:paraId="3F0C5677" w14:textId="77777777" w:rsidR="00342316" w:rsidRDefault="00342316"/>
    <w:p w14:paraId="575DD82A" w14:textId="77777777" w:rsidR="00342316" w:rsidRDefault="00342316">
      <w:pPr>
        <w:spacing w:after="0" w:line="240" w:lineRule="auto"/>
      </w:pPr>
    </w:p>
  </w:footnote>
  <w:footnote w:type="continuationSeparator" w:id="0">
    <w:p w14:paraId="635A63E8" w14:textId="77777777" w:rsidR="00342316" w:rsidRDefault="00342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16"/>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9425</TotalTime>
  <Pages>6</Pages>
  <Words>551</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cp:revision>
  <cp:lastPrinted>2009-02-06T05:36:00Z</cp:lastPrinted>
  <dcterms:created xsi:type="dcterms:W3CDTF">2025-11-25T20:19:00Z</dcterms:created>
  <dcterms:modified xsi:type="dcterms:W3CDTF">2025-12-09T10:09:00Z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