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D577C" w:rsidRDefault="00AD577C" w:rsidP="00AD577C">
      <w:r w:rsidRPr="008D3ADA">
        <w:rPr>
          <w:rFonts w:ascii="Times New Roman" w:eastAsia="Times New Roman" w:hAnsi="Times New Roman" w:cs="Times New Roman"/>
          <w:b/>
          <w:sz w:val="24"/>
          <w:szCs w:val="24"/>
          <w:lang w:eastAsia="zh-CN"/>
        </w:rPr>
        <w:t xml:space="preserve">Лісогорська Антоніна Альбертівна, </w:t>
      </w:r>
      <w:r w:rsidRPr="008D3ADA">
        <w:rPr>
          <w:rFonts w:ascii="Times New Roman" w:eastAsia="Times New Roman" w:hAnsi="Times New Roman" w:cs="Times New Roman"/>
          <w:sz w:val="24"/>
          <w:szCs w:val="24"/>
          <w:lang w:eastAsia="zh-CN"/>
        </w:rPr>
        <w:t>викладач вокалу ІІ категорії Львівської державної хорової школи «Дударик» імені Миколи Кацала. Назва дисертації: «Вокально-сценічна інтерпретація жіночих образів у постановках опер Петра Чайковського». Шифр та назва спеціальності – 17.00.03 – Музичне мистецтво. Спецрада К 35.869.01 Львівської національної музичної академії імені М. В. Лисенка</w:t>
      </w:r>
    </w:p>
    <w:sectPr w:rsidR="00706318" w:rsidRPr="00AD577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AD577C" w:rsidRPr="00AD577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3E68B-6778-415A-9D55-0B589441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2020-12-01T14:26:00Z</dcterms:created>
  <dcterms:modified xsi:type="dcterms:W3CDTF">2020-12-02T16:56:00Z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