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92F4" w14:textId="6880E479" w:rsidR="0061050C" w:rsidRDefault="00A23C9C" w:rsidP="00A23C9C">
      <w:r w:rsidRPr="00A23C9C">
        <w:rPr>
          <w:rFonts w:hint="eastAsia"/>
        </w:rPr>
        <w:t>Тишков</w:t>
      </w:r>
      <w:r w:rsidRPr="00A23C9C">
        <w:t xml:space="preserve"> </w:t>
      </w:r>
      <w:r w:rsidRPr="00A23C9C">
        <w:rPr>
          <w:rFonts w:hint="eastAsia"/>
        </w:rPr>
        <w:t>Сергей</w:t>
      </w:r>
      <w:r w:rsidRPr="00A23C9C">
        <w:t xml:space="preserve"> </w:t>
      </w:r>
      <w:r w:rsidRPr="00A23C9C">
        <w:rPr>
          <w:rFonts w:hint="eastAsia"/>
        </w:rPr>
        <w:t>Валерьевич</w:t>
      </w:r>
      <w:r>
        <w:t xml:space="preserve"> </w:t>
      </w:r>
      <w:r w:rsidRPr="00A23C9C">
        <w:rPr>
          <w:rFonts w:hint="eastAsia"/>
        </w:rPr>
        <w:t>Разработка</w:t>
      </w:r>
      <w:r w:rsidRPr="00A23C9C">
        <w:t xml:space="preserve"> </w:t>
      </w:r>
      <w:r w:rsidRPr="00A23C9C">
        <w:rPr>
          <w:rFonts w:hint="eastAsia"/>
        </w:rPr>
        <w:t>состава</w:t>
      </w:r>
      <w:r w:rsidRPr="00A23C9C">
        <w:t xml:space="preserve"> </w:t>
      </w:r>
      <w:r w:rsidRPr="00A23C9C">
        <w:rPr>
          <w:rFonts w:hint="eastAsia"/>
        </w:rPr>
        <w:t>и</w:t>
      </w:r>
      <w:r w:rsidRPr="00A23C9C">
        <w:t xml:space="preserve"> </w:t>
      </w:r>
      <w:r w:rsidRPr="00A23C9C">
        <w:rPr>
          <w:rFonts w:hint="eastAsia"/>
        </w:rPr>
        <w:t>технологии</w:t>
      </w:r>
      <w:r w:rsidRPr="00A23C9C">
        <w:t xml:space="preserve"> </w:t>
      </w:r>
      <w:r w:rsidRPr="00A23C9C">
        <w:rPr>
          <w:rFonts w:hint="eastAsia"/>
        </w:rPr>
        <w:t>лиофилизированных</w:t>
      </w:r>
      <w:r w:rsidRPr="00A23C9C">
        <w:t xml:space="preserve"> </w:t>
      </w:r>
      <w:r w:rsidRPr="00A23C9C">
        <w:rPr>
          <w:rFonts w:hint="eastAsia"/>
        </w:rPr>
        <w:t>лекарственных</w:t>
      </w:r>
      <w:r w:rsidRPr="00A23C9C">
        <w:t xml:space="preserve"> </w:t>
      </w:r>
      <w:r w:rsidRPr="00A23C9C">
        <w:rPr>
          <w:rFonts w:hint="eastAsia"/>
        </w:rPr>
        <w:t>форм</w:t>
      </w:r>
      <w:r w:rsidRPr="00A23C9C">
        <w:t xml:space="preserve"> </w:t>
      </w:r>
      <w:r w:rsidRPr="00A23C9C">
        <w:rPr>
          <w:rFonts w:hint="eastAsia"/>
        </w:rPr>
        <w:t>на</w:t>
      </w:r>
      <w:r w:rsidRPr="00A23C9C">
        <w:t xml:space="preserve"> </w:t>
      </w:r>
      <w:r w:rsidRPr="00A23C9C">
        <w:rPr>
          <w:rFonts w:hint="eastAsia"/>
        </w:rPr>
        <w:t>основе</w:t>
      </w:r>
      <w:r w:rsidRPr="00A23C9C">
        <w:t xml:space="preserve"> </w:t>
      </w:r>
      <w:r w:rsidRPr="00A23C9C">
        <w:rPr>
          <w:rFonts w:hint="eastAsia"/>
        </w:rPr>
        <w:t>гексаметилендиамида</w:t>
      </w:r>
      <w:r w:rsidRPr="00A23C9C">
        <w:t xml:space="preserve"> </w:t>
      </w:r>
      <w:r w:rsidRPr="00A23C9C">
        <w:rPr>
          <w:rFonts w:hint="eastAsia"/>
        </w:rPr>
        <w:t>бис</w:t>
      </w:r>
      <w:r w:rsidRPr="00A23C9C">
        <w:t>-N-</w:t>
      </w:r>
      <w:r w:rsidRPr="00A23C9C">
        <w:rPr>
          <w:rFonts w:hint="eastAsia"/>
        </w:rPr>
        <w:t>моносукцинил</w:t>
      </w:r>
      <w:r w:rsidRPr="00A23C9C">
        <w:t>-L-</w:t>
      </w:r>
      <w:r w:rsidRPr="00A23C9C">
        <w:rPr>
          <w:rFonts w:hint="eastAsia"/>
        </w:rPr>
        <w:t>глутамил</w:t>
      </w:r>
      <w:r w:rsidRPr="00A23C9C">
        <w:t>-L-</w:t>
      </w:r>
      <w:r w:rsidRPr="00A23C9C">
        <w:rPr>
          <w:rFonts w:hint="eastAsia"/>
        </w:rPr>
        <w:t>лизина</w:t>
      </w:r>
    </w:p>
    <w:p w14:paraId="65F25048" w14:textId="77777777" w:rsidR="00A23C9C" w:rsidRDefault="00A23C9C" w:rsidP="00A23C9C">
      <w:r>
        <w:rPr>
          <w:rFonts w:hint="eastAsia"/>
        </w:rPr>
        <w:t>ОГЛАВЛЕНИЕ</w:t>
      </w:r>
      <w:r>
        <w:t xml:space="preserve"> </w:t>
      </w:r>
      <w:r>
        <w:rPr>
          <w:rFonts w:hint="eastAsia"/>
        </w:rPr>
        <w:t>ДИССЕРТАЦИИ</w:t>
      </w:r>
    </w:p>
    <w:p w14:paraId="1BFEB892" w14:textId="77777777" w:rsidR="00A23C9C" w:rsidRDefault="00A23C9C" w:rsidP="00A23C9C">
      <w:r>
        <w:rPr>
          <w:rFonts w:hint="eastAsia"/>
        </w:rPr>
        <w:t>кандидат</w:t>
      </w:r>
      <w:r>
        <w:t xml:space="preserve"> </w:t>
      </w:r>
      <w:r>
        <w:rPr>
          <w:rFonts w:hint="eastAsia"/>
        </w:rPr>
        <w:t>наук</w:t>
      </w:r>
      <w:r>
        <w:t xml:space="preserve"> </w:t>
      </w:r>
      <w:r>
        <w:rPr>
          <w:rFonts w:hint="eastAsia"/>
        </w:rPr>
        <w:t>Тишков</w:t>
      </w:r>
      <w:r>
        <w:t xml:space="preserve"> </w:t>
      </w:r>
      <w:r>
        <w:rPr>
          <w:rFonts w:hint="eastAsia"/>
        </w:rPr>
        <w:t>Сергей</w:t>
      </w:r>
      <w:r>
        <w:t xml:space="preserve"> </w:t>
      </w:r>
      <w:r>
        <w:rPr>
          <w:rFonts w:hint="eastAsia"/>
        </w:rPr>
        <w:t>Валерьевич</w:t>
      </w:r>
    </w:p>
    <w:p w14:paraId="15FB676C" w14:textId="77777777" w:rsidR="00A23C9C" w:rsidRDefault="00A23C9C" w:rsidP="00A23C9C">
      <w:r>
        <w:rPr>
          <w:rFonts w:hint="eastAsia"/>
        </w:rPr>
        <w:t>Введение</w:t>
      </w:r>
    </w:p>
    <w:p w14:paraId="68BB5E6B" w14:textId="77777777" w:rsidR="00A23C9C" w:rsidRDefault="00A23C9C" w:rsidP="00A23C9C"/>
    <w:p w14:paraId="772213F2" w14:textId="77777777" w:rsidR="00A23C9C" w:rsidRDefault="00A23C9C" w:rsidP="00A23C9C">
      <w:r>
        <w:rPr>
          <w:rFonts w:hint="eastAsia"/>
        </w:rPr>
        <w:t>ГЛАВА</w:t>
      </w:r>
      <w:r>
        <w:t xml:space="preserve"> 1. </w:t>
      </w:r>
      <w:r>
        <w:rPr>
          <w:rFonts w:hint="eastAsia"/>
        </w:rPr>
        <w:t>ОБЗОР</w:t>
      </w:r>
      <w:r>
        <w:t xml:space="preserve"> </w:t>
      </w:r>
      <w:r>
        <w:rPr>
          <w:rFonts w:hint="eastAsia"/>
        </w:rPr>
        <w:t>ЛИТЕРАТУРЫ</w:t>
      </w:r>
    </w:p>
    <w:p w14:paraId="71642C63" w14:textId="77777777" w:rsidR="00A23C9C" w:rsidRDefault="00A23C9C" w:rsidP="00A23C9C"/>
    <w:p w14:paraId="2B07CD60" w14:textId="77777777" w:rsidR="00A23C9C" w:rsidRDefault="00A23C9C" w:rsidP="00A23C9C">
      <w:r>
        <w:t xml:space="preserve">1.1 </w:t>
      </w:r>
      <w:r>
        <w:rPr>
          <w:rFonts w:hint="eastAsia"/>
        </w:rPr>
        <w:t>Фармакотерапия</w:t>
      </w:r>
      <w:r>
        <w:t xml:space="preserve"> </w:t>
      </w:r>
      <w:r>
        <w:rPr>
          <w:rFonts w:hint="eastAsia"/>
        </w:rPr>
        <w:t>нейродегенеративных</w:t>
      </w:r>
      <w:r>
        <w:t xml:space="preserve"> </w:t>
      </w:r>
      <w:r>
        <w:rPr>
          <w:rFonts w:hint="eastAsia"/>
        </w:rPr>
        <w:t>заболеваний</w:t>
      </w:r>
      <w:r>
        <w:t xml:space="preserve"> </w:t>
      </w:r>
      <w:r>
        <w:rPr>
          <w:rFonts w:hint="eastAsia"/>
        </w:rPr>
        <w:t>и</w:t>
      </w:r>
      <w:r>
        <w:t xml:space="preserve"> </w:t>
      </w:r>
      <w:r>
        <w:rPr>
          <w:rFonts w:hint="eastAsia"/>
        </w:rPr>
        <w:t>церебральной</w:t>
      </w:r>
      <w:r>
        <w:t xml:space="preserve"> </w:t>
      </w:r>
      <w:r>
        <w:rPr>
          <w:rFonts w:hint="eastAsia"/>
        </w:rPr>
        <w:t>ишемии</w:t>
      </w:r>
    </w:p>
    <w:p w14:paraId="655E95A5" w14:textId="77777777" w:rsidR="00A23C9C" w:rsidRDefault="00A23C9C" w:rsidP="00A23C9C"/>
    <w:p w14:paraId="789FB680" w14:textId="77777777" w:rsidR="00A23C9C" w:rsidRDefault="00A23C9C" w:rsidP="00A23C9C">
      <w:r>
        <w:t xml:space="preserve">1.2 </w:t>
      </w:r>
      <w:r>
        <w:rPr>
          <w:rFonts w:hint="eastAsia"/>
        </w:rPr>
        <w:t>Фармакокинетическое</w:t>
      </w:r>
      <w:r>
        <w:t xml:space="preserve"> </w:t>
      </w:r>
      <w:r>
        <w:rPr>
          <w:rFonts w:hint="eastAsia"/>
        </w:rPr>
        <w:t>и</w:t>
      </w:r>
      <w:r>
        <w:t xml:space="preserve"> </w:t>
      </w:r>
      <w:r>
        <w:rPr>
          <w:rFonts w:hint="eastAsia"/>
        </w:rPr>
        <w:t>фармакодинамическое</w:t>
      </w:r>
      <w:r>
        <w:t xml:space="preserve"> </w:t>
      </w:r>
      <w:r>
        <w:rPr>
          <w:rFonts w:hint="eastAsia"/>
        </w:rPr>
        <w:t>действие</w:t>
      </w:r>
      <w:r>
        <w:t xml:space="preserve"> </w:t>
      </w:r>
      <w:r>
        <w:rPr>
          <w:rFonts w:hint="eastAsia"/>
        </w:rPr>
        <w:t>ГК</w:t>
      </w:r>
      <w:r>
        <w:t>-2</w:t>
      </w:r>
    </w:p>
    <w:p w14:paraId="22294B5B" w14:textId="77777777" w:rsidR="00A23C9C" w:rsidRDefault="00A23C9C" w:rsidP="00A23C9C"/>
    <w:p w14:paraId="253CA978" w14:textId="77777777" w:rsidR="00A23C9C" w:rsidRDefault="00A23C9C" w:rsidP="00A23C9C">
      <w:r>
        <w:t xml:space="preserve">1.3 </w:t>
      </w:r>
      <w:r>
        <w:rPr>
          <w:rFonts w:hint="eastAsia"/>
        </w:rPr>
        <w:t>Лиофилизированные</w:t>
      </w:r>
      <w:r>
        <w:t xml:space="preserve"> </w:t>
      </w:r>
      <w:r>
        <w:rPr>
          <w:rFonts w:hint="eastAsia"/>
        </w:rPr>
        <w:t>лекарственные</w:t>
      </w:r>
      <w:r>
        <w:t xml:space="preserve"> </w:t>
      </w:r>
      <w:r>
        <w:rPr>
          <w:rFonts w:hint="eastAsia"/>
        </w:rPr>
        <w:t>формы</w:t>
      </w:r>
    </w:p>
    <w:p w14:paraId="233E180B" w14:textId="77777777" w:rsidR="00A23C9C" w:rsidRDefault="00A23C9C" w:rsidP="00A23C9C"/>
    <w:p w14:paraId="202D215C" w14:textId="77777777" w:rsidR="00A23C9C" w:rsidRDefault="00A23C9C" w:rsidP="00A23C9C">
      <w:r>
        <w:t xml:space="preserve">1.4 </w:t>
      </w:r>
      <w:r>
        <w:rPr>
          <w:rFonts w:hint="eastAsia"/>
        </w:rPr>
        <w:t>Особенности</w:t>
      </w:r>
      <w:r>
        <w:t xml:space="preserve"> </w:t>
      </w:r>
      <w:r>
        <w:rPr>
          <w:rFonts w:hint="eastAsia"/>
        </w:rPr>
        <w:t>технологии</w:t>
      </w:r>
      <w:r>
        <w:t xml:space="preserve"> </w:t>
      </w:r>
      <w:r>
        <w:rPr>
          <w:rFonts w:hint="eastAsia"/>
        </w:rPr>
        <w:t>лиофилизации</w:t>
      </w:r>
    </w:p>
    <w:p w14:paraId="7E658535" w14:textId="77777777" w:rsidR="00A23C9C" w:rsidRDefault="00A23C9C" w:rsidP="00A23C9C"/>
    <w:p w14:paraId="17B44AB3" w14:textId="77777777" w:rsidR="00A23C9C" w:rsidRDefault="00A23C9C" w:rsidP="00A23C9C">
      <w:r>
        <w:t xml:space="preserve">1.5 </w:t>
      </w:r>
      <w:r>
        <w:rPr>
          <w:rFonts w:hint="eastAsia"/>
        </w:rPr>
        <w:t>Таблетки</w:t>
      </w:r>
      <w:r>
        <w:t>-</w:t>
      </w:r>
      <w:r>
        <w:rPr>
          <w:rFonts w:hint="eastAsia"/>
        </w:rPr>
        <w:t>лиофилизат</w:t>
      </w:r>
    </w:p>
    <w:p w14:paraId="7AA28606" w14:textId="77777777" w:rsidR="00A23C9C" w:rsidRDefault="00A23C9C" w:rsidP="00A23C9C"/>
    <w:p w14:paraId="47FC7B95" w14:textId="77777777" w:rsidR="00A23C9C" w:rsidRDefault="00A23C9C" w:rsidP="00A23C9C">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C1DD015" w14:textId="77777777" w:rsidR="00A23C9C" w:rsidRDefault="00A23C9C" w:rsidP="00A23C9C"/>
    <w:p w14:paraId="5EC47E02" w14:textId="77777777" w:rsidR="00A23C9C" w:rsidRDefault="00A23C9C" w:rsidP="00A23C9C">
      <w:r>
        <w:t xml:space="preserve">2.1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субстанции</w:t>
      </w:r>
      <w:r>
        <w:t xml:space="preserve"> </w:t>
      </w:r>
      <w:r>
        <w:rPr>
          <w:rFonts w:hint="eastAsia"/>
        </w:rPr>
        <w:t>ГК</w:t>
      </w:r>
      <w:r>
        <w:t>-2</w:t>
      </w:r>
    </w:p>
    <w:p w14:paraId="3322FE66" w14:textId="77777777" w:rsidR="00A23C9C" w:rsidRDefault="00A23C9C" w:rsidP="00A23C9C"/>
    <w:p w14:paraId="60866991" w14:textId="77777777" w:rsidR="00A23C9C" w:rsidRDefault="00A23C9C" w:rsidP="00A23C9C">
      <w:r>
        <w:t xml:space="preserve">2.2 </w:t>
      </w:r>
      <w:r>
        <w:rPr>
          <w:rFonts w:hint="eastAsia"/>
        </w:rPr>
        <w:t>Вспомогательные</w:t>
      </w:r>
      <w:r>
        <w:t xml:space="preserve"> </w:t>
      </w:r>
      <w:r>
        <w:rPr>
          <w:rFonts w:hint="eastAsia"/>
        </w:rPr>
        <w:t>вещества</w:t>
      </w:r>
      <w:r>
        <w:t xml:space="preserve">, </w:t>
      </w:r>
      <w:r>
        <w:rPr>
          <w:rFonts w:hint="eastAsia"/>
        </w:rPr>
        <w:t>применяемые</w:t>
      </w:r>
      <w:r>
        <w:t xml:space="preserve"> </w:t>
      </w:r>
      <w:r>
        <w:rPr>
          <w:rFonts w:hint="eastAsia"/>
        </w:rPr>
        <w:t>при</w:t>
      </w:r>
      <w:r>
        <w:t xml:space="preserve"> </w:t>
      </w:r>
      <w:r>
        <w:rPr>
          <w:rFonts w:hint="eastAsia"/>
        </w:rPr>
        <w:t>разработке</w:t>
      </w:r>
      <w:r>
        <w:t xml:space="preserve"> </w:t>
      </w:r>
      <w:r>
        <w:rPr>
          <w:rFonts w:hint="eastAsia"/>
        </w:rPr>
        <w:t>состава</w:t>
      </w:r>
      <w:r>
        <w:t xml:space="preserve"> </w:t>
      </w:r>
      <w:r>
        <w:rPr>
          <w:rFonts w:hint="eastAsia"/>
        </w:rPr>
        <w:t>и</w:t>
      </w:r>
      <w:r>
        <w:t xml:space="preserve"> </w:t>
      </w:r>
      <w:r>
        <w:rPr>
          <w:rFonts w:hint="eastAsia"/>
        </w:rPr>
        <w:t>технологии</w:t>
      </w:r>
    </w:p>
    <w:p w14:paraId="1F8CC9B4" w14:textId="77777777" w:rsidR="00A23C9C" w:rsidRDefault="00A23C9C" w:rsidP="00A23C9C"/>
    <w:p w14:paraId="7722B2B0" w14:textId="77777777" w:rsidR="00A23C9C" w:rsidRDefault="00A23C9C" w:rsidP="00A23C9C">
      <w:r>
        <w:rPr>
          <w:rFonts w:hint="eastAsia"/>
        </w:rPr>
        <w:t>лиофилизированных</w:t>
      </w:r>
      <w:r>
        <w:t xml:space="preserve"> </w:t>
      </w:r>
      <w:r>
        <w:rPr>
          <w:rFonts w:hint="eastAsia"/>
        </w:rPr>
        <w:t>лекарственных</w:t>
      </w:r>
      <w:r>
        <w:t xml:space="preserve"> </w:t>
      </w:r>
      <w:r>
        <w:rPr>
          <w:rFonts w:hint="eastAsia"/>
        </w:rPr>
        <w:t>форм</w:t>
      </w:r>
      <w:r>
        <w:t xml:space="preserve"> </w:t>
      </w:r>
      <w:r>
        <w:rPr>
          <w:rFonts w:hint="eastAsia"/>
        </w:rPr>
        <w:t>ГК</w:t>
      </w:r>
      <w:r>
        <w:t>-2</w:t>
      </w:r>
    </w:p>
    <w:p w14:paraId="092E01E7" w14:textId="77777777" w:rsidR="00A23C9C" w:rsidRDefault="00A23C9C" w:rsidP="00A23C9C"/>
    <w:p w14:paraId="450BA70D" w14:textId="77777777" w:rsidR="00A23C9C" w:rsidRDefault="00A23C9C" w:rsidP="00A23C9C">
      <w:r>
        <w:t xml:space="preserve">2.2 </w:t>
      </w:r>
      <w:r>
        <w:rPr>
          <w:rFonts w:hint="eastAsia"/>
        </w:rPr>
        <w:t>Методы</w:t>
      </w:r>
      <w:r>
        <w:t xml:space="preserve"> </w:t>
      </w:r>
      <w:r>
        <w:rPr>
          <w:rFonts w:hint="eastAsia"/>
        </w:rPr>
        <w:t>исследований</w:t>
      </w:r>
    </w:p>
    <w:p w14:paraId="6B147709" w14:textId="77777777" w:rsidR="00A23C9C" w:rsidRDefault="00A23C9C" w:rsidP="00A23C9C"/>
    <w:p w14:paraId="0B2781E5" w14:textId="77777777" w:rsidR="00A23C9C" w:rsidRDefault="00A23C9C" w:rsidP="00A23C9C">
      <w:r>
        <w:lastRenderedPageBreak/>
        <w:t xml:space="preserve">2.2.1 </w:t>
      </w:r>
      <w:r>
        <w:rPr>
          <w:rFonts w:hint="eastAsia"/>
        </w:rPr>
        <w:t>Методы</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параметров</w:t>
      </w:r>
      <w:r>
        <w:t xml:space="preserve"> </w:t>
      </w:r>
      <w:r>
        <w:rPr>
          <w:rFonts w:hint="eastAsia"/>
        </w:rPr>
        <w:t>фармацевтической</w:t>
      </w:r>
      <w:r>
        <w:t xml:space="preserve"> </w:t>
      </w:r>
      <w:r>
        <w:rPr>
          <w:rFonts w:hint="eastAsia"/>
        </w:rPr>
        <w:t>субстанции</w:t>
      </w:r>
      <w:r>
        <w:t xml:space="preserve"> </w:t>
      </w:r>
      <w:r>
        <w:rPr>
          <w:rFonts w:hint="eastAsia"/>
        </w:rPr>
        <w:t>ГК</w:t>
      </w:r>
      <w:r>
        <w:t>-2</w:t>
      </w:r>
    </w:p>
    <w:p w14:paraId="05AED7C8" w14:textId="77777777" w:rsidR="00A23C9C" w:rsidRDefault="00A23C9C" w:rsidP="00A23C9C"/>
    <w:p w14:paraId="1F98BFDE" w14:textId="77777777" w:rsidR="00A23C9C" w:rsidRDefault="00A23C9C" w:rsidP="00A23C9C">
      <w:r>
        <w:t xml:space="preserve">2.2.2 </w:t>
      </w:r>
      <w:r>
        <w:rPr>
          <w:rFonts w:hint="eastAsia"/>
        </w:rPr>
        <w:t>Методы</w:t>
      </w:r>
      <w:r>
        <w:t xml:space="preserve"> </w:t>
      </w:r>
      <w:r>
        <w:rPr>
          <w:rFonts w:hint="eastAsia"/>
        </w:rPr>
        <w:t>определения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параметров</w:t>
      </w:r>
    </w:p>
    <w:p w14:paraId="42056191" w14:textId="77777777" w:rsidR="00A23C9C" w:rsidRDefault="00A23C9C" w:rsidP="00A23C9C"/>
    <w:p w14:paraId="637CE12C" w14:textId="77777777" w:rsidR="00A23C9C" w:rsidRDefault="00A23C9C" w:rsidP="00A23C9C">
      <w:r>
        <w:rPr>
          <w:rFonts w:hint="eastAsia"/>
        </w:rPr>
        <w:t>лиофилизатов</w:t>
      </w:r>
      <w:r>
        <w:t xml:space="preserve"> </w:t>
      </w:r>
      <w:r>
        <w:rPr>
          <w:rFonts w:hint="eastAsia"/>
        </w:rPr>
        <w:t>для</w:t>
      </w:r>
      <w:r>
        <w:t xml:space="preserve"> </w:t>
      </w:r>
      <w:r>
        <w:rPr>
          <w:rFonts w:hint="eastAsia"/>
        </w:rPr>
        <w:t>приготовления</w:t>
      </w:r>
      <w:r>
        <w:t xml:space="preserve"> </w:t>
      </w:r>
      <w:r>
        <w:rPr>
          <w:rFonts w:hint="eastAsia"/>
        </w:rPr>
        <w:t>растворов</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48D74B98" w14:textId="77777777" w:rsidR="00A23C9C" w:rsidRDefault="00A23C9C" w:rsidP="00A23C9C"/>
    <w:p w14:paraId="067BF4AB" w14:textId="77777777" w:rsidR="00A23C9C" w:rsidRDefault="00A23C9C" w:rsidP="00A23C9C">
      <w:r>
        <w:t xml:space="preserve">2.2.3. </w:t>
      </w:r>
      <w:r>
        <w:rPr>
          <w:rFonts w:hint="eastAsia"/>
        </w:rPr>
        <w:t>Методы</w:t>
      </w:r>
      <w:r>
        <w:t xml:space="preserve"> </w:t>
      </w:r>
      <w:r>
        <w:rPr>
          <w:rFonts w:hint="eastAsia"/>
        </w:rPr>
        <w:t>оценки</w:t>
      </w:r>
      <w:r>
        <w:t xml:space="preserve"> </w:t>
      </w:r>
      <w:r>
        <w:rPr>
          <w:rFonts w:hint="eastAsia"/>
        </w:rPr>
        <w:t>таблеток</w:t>
      </w:r>
      <w:r>
        <w:t>-</w:t>
      </w:r>
      <w:r>
        <w:rPr>
          <w:rFonts w:hint="eastAsia"/>
        </w:rPr>
        <w:t>лиофилизатов</w:t>
      </w:r>
    </w:p>
    <w:p w14:paraId="5C65ED8E" w14:textId="77777777" w:rsidR="00A23C9C" w:rsidRDefault="00A23C9C" w:rsidP="00A23C9C"/>
    <w:p w14:paraId="4D574B95" w14:textId="77777777" w:rsidR="00A23C9C" w:rsidRDefault="00A23C9C" w:rsidP="00A23C9C">
      <w:r>
        <w:t xml:space="preserve">2.3. </w:t>
      </w:r>
      <w:r>
        <w:rPr>
          <w:rFonts w:hint="eastAsia"/>
        </w:rPr>
        <w:t>Описание</w:t>
      </w:r>
      <w:r>
        <w:t xml:space="preserve"> </w:t>
      </w:r>
      <w:r>
        <w:rPr>
          <w:rFonts w:hint="eastAsia"/>
        </w:rPr>
        <w:t>процессов</w:t>
      </w:r>
      <w:r>
        <w:t xml:space="preserve"> </w:t>
      </w:r>
      <w:r>
        <w:rPr>
          <w:rFonts w:hint="eastAsia"/>
        </w:rPr>
        <w:t>лиофилизации</w:t>
      </w:r>
    </w:p>
    <w:p w14:paraId="28FB7BA8" w14:textId="77777777" w:rsidR="00A23C9C" w:rsidRDefault="00A23C9C" w:rsidP="00A23C9C"/>
    <w:p w14:paraId="52C39E6B" w14:textId="77777777" w:rsidR="00A23C9C" w:rsidRDefault="00A23C9C" w:rsidP="00A23C9C">
      <w:r>
        <w:t xml:space="preserve">2.3.1 </w:t>
      </w:r>
      <w:r>
        <w:rPr>
          <w:rFonts w:hint="eastAsia"/>
        </w:rPr>
        <w:t>Описание</w:t>
      </w:r>
      <w:r>
        <w:t xml:space="preserve"> </w:t>
      </w:r>
      <w:r>
        <w:rPr>
          <w:rFonts w:hint="eastAsia"/>
        </w:rPr>
        <w:t>процесса</w:t>
      </w:r>
      <w:r>
        <w:t xml:space="preserve"> </w:t>
      </w:r>
      <w:r>
        <w:rPr>
          <w:rFonts w:hint="eastAsia"/>
        </w:rPr>
        <w:t>получения</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35A1462A" w14:textId="77777777" w:rsidR="00A23C9C" w:rsidRDefault="00A23C9C" w:rsidP="00A23C9C"/>
    <w:p w14:paraId="070D8431" w14:textId="77777777" w:rsidR="00A23C9C" w:rsidRDefault="00A23C9C" w:rsidP="00A23C9C">
      <w:r>
        <w:t xml:space="preserve">2.3.2 </w:t>
      </w:r>
      <w:r>
        <w:rPr>
          <w:rFonts w:hint="eastAsia"/>
        </w:rPr>
        <w:t>Описание</w:t>
      </w:r>
      <w:r>
        <w:t xml:space="preserve"> </w:t>
      </w:r>
      <w:r>
        <w:rPr>
          <w:rFonts w:hint="eastAsia"/>
        </w:rPr>
        <w:t>процесса</w:t>
      </w:r>
      <w:r>
        <w:t xml:space="preserve"> </w:t>
      </w:r>
      <w:r>
        <w:rPr>
          <w:rFonts w:hint="eastAsia"/>
        </w:rPr>
        <w:t>получения</w:t>
      </w:r>
      <w:r>
        <w:t xml:space="preserve"> </w:t>
      </w:r>
      <w:r>
        <w:rPr>
          <w:rFonts w:hint="eastAsia"/>
        </w:rPr>
        <w:t>таблетки</w:t>
      </w:r>
      <w:r>
        <w:t>-</w:t>
      </w:r>
      <w:r>
        <w:rPr>
          <w:rFonts w:hint="eastAsia"/>
        </w:rPr>
        <w:t>лиофилизата</w:t>
      </w:r>
      <w:r>
        <w:t xml:space="preserve"> </w:t>
      </w:r>
      <w:r>
        <w:rPr>
          <w:rFonts w:hint="eastAsia"/>
        </w:rPr>
        <w:t>ГК</w:t>
      </w:r>
      <w:r>
        <w:t>-2</w:t>
      </w:r>
    </w:p>
    <w:p w14:paraId="2C94F17E" w14:textId="77777777" w:rsidR="00A23C9C" w:rsidRDefault="00A23C9C" w:rsidP="00A23C9C"/>
    <w:p w14:paraId="69013042" w14:textId="77777777" w:rsidR="00A23C9C" w:rsidRDefault="00A23C9C" w:rsidP="00A23C9C">
      <w:r>
        <w:t xml:space="preserve">2.4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оптимизации</w:t>
      </w:r>
      <w:r>
        <w:t xml:space="preserve"> </w:t>
      </w:r>
      <w:r>
        <w:rPr>
          <w:rFonts w:hint="eastAsia"/>
        </w:rPr>
        <w:t>состава</w:t>
      </w:r>
      <w:r>
        <w:t xml:space="preserve"> </w:t>
      </w:r>
      <w:r>
        <w:rPr>
          <w:rFonts w:hint="eastAsia"/>
        </w:rPr>
        <w:t>и</w:t>
      </w:r>
      <w:r>
        <w:t xml:space="preserve"> </w:t>
      </w:r>
      <w:r>
        <w:rPr>
          <w:rFonts w:hint="eastAsia"/>
        </w:rPr>
        <w:t>технологических</w:t>
      </w:r>
      <w:r>
        <w:t xml:space="preserve"> </w:t>
      </w:r>
      <w:r>
        <w:rPr>
          <w:rFonts w:hint="eastAsia"/>
        </w:rPr>
        <w:t>режимов</w:t>
      </w:r>
      <w:r>
        <w:t xml:space="preserve"> </w:t>
      </w:r>
      <w:r>
        <w:rPr>
          <w:rFonts w:hint="eastAsia"/>
        </w:rPr>
        <w:t>лиофилизированных</w:t>
      </w:r>
      <w:r>
        <w:t xml:space="preserve"> </w:t>
      </w:r>
      <w:r>
        <w:rPr>
          <w:rFonts w:hint="eastAsia"/>
        </w:rPr>
        <w:t>лекарственных</w:t>
      </w:r>
      <w:r>
        <w:t xml:space="preserve"> </w:t>
      </w:r>
      <w:r>
        <w:rPr>
          <w:rFonts w:hint="eastAsia"/>
        </w:rPr>
        <w:t>форм</w:t>
      </w:r>
    </w:p>
    <w:p w14:paraId="6DA54ABC" w14:textId="77777777" w:rsidR="00A23C9C" w:rsidRDefault="00A23C9C" w:rsidP="00A23C9C"/>
    <w:p w14:paraId="79310AAD" w14:textId="77777777" w:rsidR="00A23C9C" w:rsidRDefault="00A23C9C" w:rsidP="00A23C9C">
      <w:r>
        <w:t xml:space="preserve">2.4.1 </w:t>
      </w:r>
      <w:r>
        <w:rPr>
          <w:rFonts w:hint="eastAsia"/>
        </w:rPr>
        <w:t>Моделирование</w:t>
      </w:r>
      <w:r>
        <w:t xml:space="preserve"> </w:t>
      </w:r>
      <w:r>
        <w:rPr>
          <w:rFonts w:hint="eastAsia"/>
        </w:rPr>
        <w:t>для</w:t>
      </w:r>
      <w:r>
        <w:t xml:space="preserve"> </w:t>
      </w:r>
      <w:r>
        <w:rPr>
          <w:rFonts w:hint="eastAsia"/>
        </w:rPr>
        <w:t>оптимизации</w:t>
      </w:r>
      <w:r>
        <w:t xml:space="preserve"> </w:t>
      </w:r>
      <w:r>
        <w:rPr>
          <w:rFonts w:hint="eastAsia"/>
        </w:rPr>
        <w:t>этапа</w:t>
      </w:r>
      <w:r>
        <w:t xml:space="preserve"> </w:t>
      </w:r>
      <w:r>
        <w:rPr>
          <w:rFonts w:hint="eastAsia"/>
        </w:rPr>
        <w:t>замораживания</w:t>
      </w:r>
    </w:p>
    <w:p w14:paraId="69737CC4" w14:textId="77777777" w:rsidR="00A23C9C" w:rsidRDefault="00A23C9C" w:rsidP="00A23C9C"/>
    <w:p w14:paraId="0E865707" w14:textId="77777777" w:rsidR="00A23C9C" w:rsidRDefault="00A23C9C" w:rsidP="00A23C9C">
      <w:r>
        <w:t xml:space="preserve">2.4.2 </w:t>
      </w:r>
      <w:r>
        <w:rPr>
          <w:rFonts w:hint="eastAsia"/>
        </w:rPr>
        <w:t>Моделирование</w:t>
      </w:r>
      <w:r>
        <w:t xml:space="preserve"> </w:t>
      </w:r>
      <w:r>
        <w:rPr>
          <w:rFonts w:hint="eastAsia"/>
        </w:rPr>
        <w:t>для</w:t>
      </w:r>
      <w:r>
        <w:t xml:space="preserve"> </w:t>
      </w:r>
      <w:r>
        <w:rPr>
          <w:rFonts w:hint="eastAsia"/>
        </w:rPr>
        <w:t>оптимизации</w:t>
      </w:r>
      <w:r>
        <w:t xml:space="preserve"> </w:t>
      </w:r>
      <w:r>
        <w:rPr>
          <w:rFonts w:hint="eastAsia"/>
        </w:rPr>
        <w:t>вторичной</w:t>
      </w:r>
      <w:r>
        <w:t xml:space="preserve"> </w:t>
      </w:r>
      <w:r>
        <w:rPr>
          <w:rFonts w:hint="eastAsia"/>
        </w:rPr>
        <w:t>сушки</w:t>
      </w:r>
    </w:p>
    <w:p w14:paraId="52C569A1" w14:textId="77777777" w:rsidR="00A23C9C" w:rsidRDefault="00A23C9C" w:rsidP="00A23C9C"/>
    <w:p w14:paraId="7A722744" w14:textId="77777777" w:rsidR="00A23C9C" w:rsidRDefault="00A23C9C" w:rsidP="00A23C9C">
      <w:r>
        <w:t xml:space="preserve">2.4.3 </w:t>
      </w:r>
      <w:r>
        <w:rPr>
          <w:rFonts w:hint="eastAsia"/>
        </w:rPr>
        <w:t>Обобщённая</w:t>
      </w:r>
      <w:r>
        <w:t xml:space="preserve"> </w:t>
      </w:r>
      <w:r>
        <w:rPr>
          <w:rFonts w:hint="eastAsia"/>
        </w:rPr>
        <w:t>функция</w:t>
      </w:r>
      <w:r>
        <w:t xml:space="preserve"> </w:t>
      </w:r>
      <w:r>
        <w:rPr>
          <w:rFonts w:hint="eastAsia"/>
        </w:rPr>
        <w:t>желательности</w:t>
      </w:r>
      <w:r>
        <w:t xml:space="preserve"> </w:t>
      </w:r>
      <w:r>
        <w:rPr>
          <w:rFonts w:hint="eastAsia"/>
        </w:rPr>
        <w:t>Харрингтона</w:t>
      </w:r>
    </w:p>
    <w:p w14:paraId="08595D7C" w14:textId="77777777" w:rsidR="00A23C9C" w:rsidRDefault="00A23C9C" w:rsidP="00A23C9C"/>
    <w:p w14:paraId="6764023C" w14:textId="77777777" w:rsidR="00A23C9C" w:rsidRDefault="00A23C9C" w:rsidP="00A23C9C">
      <w:r>
        <w:t xml:space="preserve">2.4.4 </w:t>
      </w:r>
      <w:r>
        <w:rPr>
          <w:rFonts w:hint="eastAsia"/>
        </w:rPr>
        <w:t>Дисперсионный</w:t>
      </w:r>
      <w:r>
        <w:t xml:space="preserve"> </w:t>
      </w:r>
      <w:r>
        <w:rPr>
          <w:rFonts w:hint="eastAsia"/>
        </w:rPr>
        <w:t>анализ</w:t>
      </w:r>
    </w:p>
    <w:p w14:paraId="02B6ADBD" w14:textId="77777777" w:rsidR="00A23C9C" w:rsidRDefault="00A23C9C" w:rsidP="00A23C9C"/>
    <w:p w14:paraId="3533DB64" w14:textId="77777777" w:rsidR="00A23C9C" w:rsidRDefault="00A23C9C" w:rsidP="00A23C9C">
      <w:r>
        <w:rPr>
          <w:rFonts w:hint="eastAsia"/>
        </w:rPr>
        <w:t>ГЛАВА</w:t>
      </w:r>
      <w:r>
        <w:t xml:space="preserve"> 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217459DC" w14:textId="77777777" w:rsidR="00A23C9C" w:rsidRDefault="00A23C9C" w:rsidP="00A23C9C"/>
    <w:p w14:paraId="07A7FED4" w14:textId="77777777" w:rsidR="00A23C9C" w:rsidRDefault="00A23C9C" w:rsidP="00A23C9C">
      <w:r>
        <w:t xml:space="preserve">3.1 </w:t>
      </w:r>
      <w:r>
        <w:rPr>
          <w:rFonts w:hint="eastAsia"/>
        </w:rPr>
        <w:t>Программа</w:t>
      </w:r>
      <w:r>
        <w:t xml:space="preserve"> </w:t>
      </w:r>
      <w:r>
        <w:rPr>
          <w:rFonts w:hint="eastAsia"/>
        </w:rPr>
        <w:t>исследований</w:t>
      </w:r>
      <w:r>
        <w:t xml:space="preserve"> </w:t>
      </w:r>
      <w:r>
        <w:rPr>
          <w:rFonts w:hint="eastAsia"/>
        </w:rPr>
        <w:t>по</w:t>
      </w:r>
      <w:r>
        <w:t xml:space="preserve"> </w:t>
      </w:r>
      <w:r>
        <w:rPr>
          <w:rFonts w:hint="eastAsia"/>
        </w:rPr>
        <w:t>разработке</w:t>
      </w:r>
      <w:r>
        <w:t xml:space="preserve"> </w:t>
      </w:r>
      <w:r>
        <w:rPr>
          <w:rFonts w:hint="eastAsia"/>
        </w:rPr>
        <w:t>лиофилизированных</w:t>
      </w:r>
      <w:r>
        <w:t xml:space="preserve"> </w:t>
      </w:r>
      <w:r>
        <w:rPr>
          <w:rFonts w:hint="eastAsia"/>
        </w:rPr>
        <w:t>лекарственных</w:t>
      </w:r>
      <w:r>
        <w:t xml:space="preserve"> </w:t>
      </w:r>
      <w:r>
        <w:rPr>
          <w:rFonts w:hint="eastAsia"/>
        </w:rPr>
        <w:t>форм</w:t>
      </w:r>
      <w:r>
        <w:t xml:space="preserve"> </w:t>
      </w:r>
      <w:r>
        <w:rPr>
          <w:rFonts w:hint="eastAsia"/>
        </w:rPr>
        <w:t>ГК</w:t>
      </w:r>
      <w:r>
        <w:t>-2</w:t>
      </w:r>
    </w:p>
    <w:p w14:paraId="52E7BD71" w14:textId="77777777" w:rsidR="00A23C9C" w:rsidRDefault="00A23C9C" w:rsidP="00A23C9C"/>
    <w:p w14:paraId="1F5B7B42" w14:textId="77777777" w:rsidR="00A23C9C" w:rsidRDefault="00A23C9C" w:rsidP="00A23C9C">
      <w:r>
        <w:t xml:space="preserve">3.2 </w:t>
      </w:r>
      <w:r>
        <w:rPr>
          <w:rFonts w:hint="eastAsia"/>
        </w:rPr>
        <w:t>Результаты</w:t>
      </w:r>
      <w:r>
        <w:t xml:space="preserve"> </w:t>
      </w:r>
      <w:r>
        <w:rPr>
          <w:rFonts w:hint="eastAsia"/>
        </w:rPr>
        <w:t>исследования</w:t>
      </w:r>
      <w:r>
        <w:t xml:space="preserve"> </w:t>
      </w:r>
      <w:r>
        <w:rPr>
          <w:rFonts w:hint="eastAsia"/>
        </w:rPr>
        <w:t>физико</w:t>
      </w:r>
      <w:r>
        <w:t>-</w:t>
      </w:r>
      <w:r>
        <w:rPr>
          <w:rFonts w:hint="eastAsia"/>
        </w:rPr>
        <w:t>химических</w:t>
      </w:r>
      <w:r>
        <w:t xml:space="preserve"> </w:t>
      </w:r>
      <w:r>
        <w:rPr>
          <w:rFonts w:hint="eastAsia"/>
        </w:rPr>
        <w:t>и</w:t>
      </w:r>
      <w:r>
        <w:t xml:space="preserve"> </w:t>
      </w:r>
      <w:r>
        <w:rPr>
          <w:rFonts w:hint="eastAsia"/>
        </w:rPr>
        <w:t>технологических</w:t>
      </w:r>
      <w:r>
        <w:t xml:space="preserve"> </w:t>
      </w:r>
      <w:r>
        <w:rPr>
          <w:rFonts w:hint="eastAsia"/>
        </w:rPr>
        <w:t>характеристик</w:t>
      </w:r>
      <w:r>
        <w:t xml:space="preserve"> </w:t>
      </w:r>
      <w:r>
        <w:rPr>
          <w:rFonts w:hint="eastAsia"/>
        </w:rPr>
        <w:t>субстанции</w:t>
      </w:r>
      <w:r>
        <w:t xml:space="preserve"> </w:t>
      </w:r>
      <w:r>
        <w:rPr>
          <w:rFonts w:hint="eastAsia"/>
        </w:rPr>
        <w:t>ГК</w:t>
      </w:r>
      <w:r>
        <w:t>-2</w:t>
      </w:r>
    </w:p>
    <w:p w14:paraId="13945956" w14:textId="77777777" w:rsidR="00A23C9C" w:rsidRDefault="00A23C9C" w:rsidP="00A23C9C"/>
    <w:p w14:paraId="3D340139" w14:textId="77777777" w:rsidR="00A23C9C" w:rsidRDefault="00A23C9C" w:rsidP="00A23C9C">
      <w:r>
        <w:t xml:space="preserve">3.3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растворов</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0F1FBE67" w14:textId="77777777" w:rsidR="00A23C9C" w:rsidRDefault="00A23C9C" w:rsidP="00A23C9C"/>
    <w:p w14:paraId="4FD82EF6" w14:textId="77777777" w:rsidR="00A23C9C" w:rsidRDefault="00A23C9C" w:rsidP="00A23C9C">
      <w:r>
        <w:t xml:space="preserve">3.4 </w:t>
      </w:r>
      <w:r>
        <w:rPr>
          <w:rFonts w:hint="eastAsia"/>
        </w:rPr>
        <w:t>Обоснование</w:t>
      </w:r>
      <w:r>
        <w:t xml:space="preserve"> </w:t>
      </w:r>
      <w:r>
        <w:rPr>
          <w:rFonts w:hint="eastAsia"/>
        </w:rPr>
        <w:t>выбора</w:t>
      </w:r>
      <w:r>
        <w:t xml:space="preserve"> </w:t>
      </w:r>
      <w:r>
        <w:rPr>
          <w:rFonts w:hint="eastAsia"/>
        </w:rPr>
        <w:t>вспомогательных</w:t>
      </w:r>
      <w:r>
        <w:t xml:space="preserve"> </w:t>
      </w:r>
      <w:r>
        <w:rPr>
          <w:rFonts w:hint="eastAsia"/>
        </w:rPr>
        <w:t>веществ</w:t>
      </w:r>
      <w:r>
        <w:t xml:space="preserve"> </w:t>
      </w:r>
      <w:r>
        <w:rPr>
          <w:rFonts w:hint="eastAsia"/>
        </w:rPr>
        <w:t>с</w:t>
      </w:r>
      <w:r>
        <w:t xml:space="preserve"> </w:t>
      </w:r>
      <w:r>
        <w:rPr>
          <w:rFonts w:hint="eastAsia"/>
        </w:rPr>
        <w:t>помощью</w:t>
      </w:r>
      <w:r>
        <w:t xml:space="preserve"> </w:t>
      </w:r>
      <w:r>
        <w:rPr>
          <w:rFonts w:hint="eastAsia"/>
        </w:rPr>
        <w:t>математических</w:t>
      </w:r>
      <w:r>
        <w:t xml:space="preserve"> </w:t>
      </w:r>
      <w:r>
        <w:rPr>
          <w:rFonts w:hint="eastAsia"/>
        </w:rPr>
        <w:t>моделей</w:t>
      </w:r>
    </w:p>
    <w:p w14:paraId="338E8064" w14:textId="77777777" w:rsidR="00A23C9C" w:rsidRDefault="00A23C9C" w:rsidP="00A23C9C"/>
    <w:p w14:paraId="7CE03AD1" w14:textId="77777777" w:rsidR="00A23C9C" w:rsidRDefault="00A23C9C" w:rsidP="00A23C9C">
      <w:r>
        <w:t xml:space="preserve">3.4.1 </w:t>
      </w:r>
      <w:r>
        <w:rPr>
          <w:rFonts w:hint="eastAsia"/>
        </w:rPr>
        <w:t>Метод</w:t>
      </w:r>
      <w:r>
        <w:t xml:space="preserve"> </w:t>
      </w:r>
      <w:r>
        <w:rPr>
          <w:rFonts w:hint="eastAsia"/>
        </w:rPr>
        <w:t>дисперсионного</w:t>
      </w:r>
      <w:r>
        <w:t xml:space="preserve"> </w:t>
      </w:r>
      <w:r>
        <w:rPr>
          <w:rFonts w:hint="eastAsia"/>
        </w:rPr>
        <w:t>анализа</w:t>
      </w:r>
    </w:p>
    <w:p w14:paraId="413D507F" w14:textId="77777777" w:rsidR="00A23C9C" w:rsidRDefault="00A23C9C" w:rsidP="00A23C9C"/>
    <w:p w14:paraId="6845F99E" w14:textId="77777777" w:rsidR="00A23C9C" w:rsidRDefault="00A23C9C" w:rsidP="00A23C9C">
      <w:r>
        <w:t xml:space="preserve">3.4.2 </w:t>
      </w:r>
      <w:r>
        <w:rPr>
          <w:rFonts w:hint="eastAsia"/>
        </w:rPr>
        <w:t>Оптимизация</w:t>
      </w:r>
      <w:r>
        <w:t xml:space="preserve"> </w:t>
      </w:r>
      <w:r>
        <w:rPr>
          <w:rFonts w:hint="eastAsia"/>
        </w:rPr>
        <w:t>состава</w:t>
      </w:r>
      <w:r>
        <w:t xml:space="preserve"> </w:t>
      </w:r>
      <w:r>
        <w:rPr>
          <w:rFonts w:hint="eastAsia"/>
        </w:rPr>
        <w:t>лиофилизата</w:t>
      </w:r>
      <w:r>
        <w:t xml:space="preserve"> </w:t>
      </w:r>
      <w:r>
        <w:rPr>
          <w:rFonts w:hint="eastAsia"/>
        </w:rPr>
        <w:t>ГК</w:t>
      </w:r>
      <w:r>
        <w:t xml:space="preserve">-2 </w:t>
      </w:r>
      <w:r>
        <w:rPr>
          <w:rFonts w:hint="eastAsia"/>
        </w:rPr>
        <w:t>обобщённой</w:t>
      </w:r>
      <w:r>
        <w:t xml:space="preserve"> </w:t>
      </w:r>
      <w:r>
        <w:rPr>
          <w:rFonts w:hint="eastAsia"/>
        </w:rPr>
        <w:t>функцией</w:t>
      </w:r>
      <w:r>
        <w:t xml:space="preserve"> </w:t>
      </w:r>
      <w:r>
        <w:rPr>
          <w:rFonts w:hint="eastAsia"/>
        </w:rPr>
        <w:t>желательности</w:t>
      </w:r>
      <w:r>
        <w:t xml:space="preserve"> </w:t>
      </w:r>
      <w:r>
        <w:rPr>
          <w:rFonts w:hint="eastAsia"/>
        </w:rPr>
        <w:t>Харрингтона</w:t>
      </w:r>
    </w:p>
    <w:p w14:paraId="5F86084D" w14:textId="77777777" w:rsidR="00A23C9C" w:rsidRDefault="00A23C9C" w:rsidP="00A23C9C"/>
    <w:p w14:paraId="33F94D03" w14:textId="77777777" w:rsidR="00A23C9C" w:rsidRDefault="00A23C9C" w:rsidP="00A23C9C">
      <w:r>
        <w:t xml:space="preserve">3.5 </w:t>
      </w:r>
      <w:r>
        <w:rPr>
          <w:rFonts w:hint="eastAsia"/>
        </w:rPr>
        <w:t>Оптимизация</w:t>
      </w:r>
      <w:r>
        <w:t xml:space="preserve"> </w:t>
      </w:r>
      <w:r>
        <w:rPr>
          <w:rFonts w:hint="eastAsia"/>
        </w:rPr>
        <w:t>процесса</w:t>
      </w:r>
      <w:r>
        <w:t xml:space="preserve"> </w:t>
      </w:r>
      <w:r>
        <w:rPr>
          <w:rFonts w:hint="eastAsia"/>
        </w:rPr>
        <w:t>замораживания</w:t>
      </w:r>
      <w:r>
        <w:t xml:space="preserve"> </w:t>
      </w:r>
      <w:r>
        <w:rPr>
          <w:rFonts w:hint="eastAsia"/>
        </w:rPr>
        <w:t>и</w:t>
      </w:r>
      <w:r>
        <w:t xml:space="preserve"> </w:t>
      </w:r>
      <w:r>
        <w:rPr>
          <w:rFonts w:hint="eastAsia"/>
        </w:rPr>
        <w:t>выбор</w:t>
      </w:r>
      <w:r>
        <w:t xml:space="preserve"> </w:t>
      </w:r>
      <w:r>
        <w:rPr>
          <w:rFonts w:hint="eastAsia"/>
        </w:rPr>
        <w:t>конфигурации</w:t>
      </w:r>
      <w:r>
        <w:t xml:space="preserve"> </w:t>
      </w:r>
      <w:r>
        <w:rPr>
          <w:rFonts w:hint="eastAsia"/>
        </w:rPr>
        <w:t>флакона</w:t>
      </w:r>
      <w:r>
        <w:t xml:space="preserve"> </w:t>
      </w:r>
      <w:r>
        <w:rPr>
          <w:rFonts w:hint="eastAsia"/>
        </w:rPr>
        <w:t>в</w:t>
      </w:r>
      <w:r>
        <w:t xml:space="preserve"> </w:t>
      </w:r>
      <w:r>
        <w:rPr>
          <w:rFonts w:hint="eastAsia"/>
        </w:rPr>
        <w:t>разработке</w:t>
      </w:r>
      <w:r>
        <w:t xml:space="preserve"> </w:t>
      </w:r>
      <w:r>
        <w:rPr>
          <w:rFonts w:hint="eastAsia"/>
        </w:rPr>
        <w:t>технологии</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7E0C3A29" w14:textId="77777777" w:rsidR="00A23C9C" w:rsidRDefault="00A23C9C" w:rsidP="00A23C9C"/>
    <w:p w14:paraId="36204170" w14:textId="77777777" w:rsidR="00A23C9C" w:rsidRDefault="00A23C9C" w:rsidP="00A23C9C">
      <w:r>
        <w:t xml:space="preserve">3.6 </w:t>
      </w:r>
      <w:r>
        <w:rPr>
          <w:rFonts w:hint="eastAsia"/>
        </w:rPr>
        <w:t>Использование</w:t>
      </w:r>
      <w:r>
        <w:t xml:space="preserve"> </w:t>
      </w:r>
      <w:r>
        <w:rPr>
          <w:rFonts w:hint="eastAsia"/>
        </w:rPr>
        <w:t>стадии</w:t>
      </w:r>
      <w:r>
        <w:t xml:space="preserve"> </w:t>
      </w:r>
      <w:r>
        <w:rPr>
          <w:rFonts w:hint="eastAsia"/>
        </w:rPr>
        <w:t>термоциклирования</w:t>
      </w:r>
      <w:r>
        <w:t xml:space="preserve"> </w:t>
      </w:r>
      <w:r>
        <w:rPr>
          <w:rFonts w:hint="eastAsia"/>
        </w:rPr>
        <w:t>в</w:t>
      </w:r>
      <w:r>
        <w:t xml:space="preserve"> </w:t>
      </w:r>
      <w:r>
        <w:rPr>
          <w:rFonts w:hint="eastAsia"/>
        </w:rPr>
        <w:t>оптимизации</w:t>
      </w:r>
      <w:r>
        <w:t xml:space="preserve"> </w:t>
      </w:r>
      <w:r>
        <w:rPr>
          <w:rFonts w:hint="eastAsia"/>
        </w:rPr>
        <w:t>процесса</w:t>
      </w:r>
      <w:r>
        <w:t xml:space="preserve"> </w:t>
      </w:r>
      <w:r>
        <w:rPr>
          <w:rFonts w:hint="eastAsia"/>
        </w:rPr>
        <w:t>замораживания</w:t>
      </w:r>
      <w:r>
        <w:t xml:space="preserve"> </w:t>
      </w:r>
      <w:r>
        <w:rPr>
          <w:rFonts w:hint="eastAsia"/>
        </w:rPr>
        <w:t>при</w:t>
      </w:r>
      <w:r>
        <w:t xml:space="preserve"> </w:t>
      </w:r>
      <w:r>
        <w:rPr>
          <w:rFonts w:hint="eastAsia"/>
        </w:rPr>
        <w:t>изготовлении</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получения</w:t>
      </w:r>
      <w:r>
        <w:t xml:space="preserve"> </w:t>
      </w:r>
      <w:r>
        <w:rPr>
          <w:rFonts w:hint="eastAsia"/>
        </w:rPr>
        <w:t>раствора</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0E7B39FC" w14:textId="77777777" w:rsidR="00A23C9C" w:rsidRDefault="00A23C9C" w:rsidP="00A23C9C"/>
    <w:p w14:paraId="286C3949" w14:textId="77777777" w:rsidR="00A23C9C" w:rsidRDefault="00A23C9C" w:rsidP="00A23C9C">
      <w:r>
        <w:t xml:space="preserve">3.7 </w:t>
      </w:r>
      <w:r>
        <w:rPr>
          <w:rFonts w:hint="eastAsia"/>
        </w:rPr>
        <w:t>Оптимизация</w:t>
      </w:r>
      <w:r>
        <w:t xml:space="preserve"> </w:t>
      </w:r>
      <w:r>
        <w:rPr>
          <w:rFonts w:hint="eastAsia"/>
        </w:rPr>
        <w:t>процесса</w:t>
      </w:r>
      <w:r>
        <w:t xml:space="preserve"> </w:t>
      </w:r>
      <w:r>
        <w:rPr>
          <w:rFonts w:hint="eastAsia"/>
        </w:rPr>
        <w:t>вторичной</w:t>
      </w:r>
      <w:r>
        <w:t xml:space="preserve"> </w:t>
      </w:r>
      <w:r>
        <w:rPr>
          <w:rFonts w:hint="eastAsia"/>
        </w:rPr>
        <w:t>сушки</w:t>
      </w:r>
      <w:r>
        <w:t xml:space="preserve"> </w:t>
      </w:r>
      <w:r>
        <w:rPr>
          <w:rFonts w:hint="eastAsia"/>
        </w:rPr>
        <w:t>и</w:t>
      </w:r>
      <w:r>
        <w:t xml:space="preserve"> </w:t>
      </w:r>
      <w:r>
        <w:rPr>
          <w:rFonts w:hint="eastAsia"/>
        </w:rPr>
        <w:t>применение</w:t>
      </w:r>
      <w:r>
        <w:t xml:space="preserve"> </w:t>
      </w:r>
      <w:r>
        <w:rPr>
          <w:rFonts w:hint="eastAsia"/>
        </w:rPr>
        <w:t>математического</w:t>
      </w:r>
      <w:r>
        <w:t xml:space="preserve"> </w:t>
      </w:r>
      <w:r>
        <w:rPr>
          <w:rFonts w:hint="eastAsia"/>
        </w:rPr>
        <w:t>моделирования</w:t>
      </w:r>
      <w:r>
        <w:t xml:space="preserve"> </w:t>
      </w:r>
      <w:r>
        <w:rPr>
          <w:rFonts w:hint="eastAsia"/>
        </w:rPr>
        <w:t>в</w:t>
      </w:r>
      <w:r>
        <w:t xml:space="preserve"> </w:t>
      </w:r>
      <w:r>
        <w:rPr>
          <w:rFonts w:hint="eastAsia"/>
        </w:rPr>
        <w:t>технологии</w:t>
      </w:r>
      <w:r>
        <w:t xml:space="preserve"> </w:t>
      </w:r>
      <w:r>
        <w:rPr>
          <w:rFonts w:hint="eastAsia"/>
        </w:rPr>
        <w:t>получения</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5ADE7CF6" w14:textId="77777777" w:rsidR="00A23C9C" w:rsidRDefault="00A23C9C" w:rsidP="00A23C9C"/>
    <w:p w14:paraId="246CC23C" w14:textId="77777777" w:rsidR="00A23C9C" w:rsidRDefault="00A23C9C" w:rsidP="00A23C9C">
      <w:r>
        <w:t xml:space="preserve">3.8 </w:t>
      </w:r>
      <w:r>
        <w:rPr>
          <w:rFonts w:hint="eastAsia"/>
        </w:rPr>
        <w:t>Подбор</w:t>
      </w:r>
      <w:r>
        <w:t xml:space="preserve"> </w:t>
      </w:r>
      <w:r>
        <w:rPr>
          <w:rFonts w:hint="eastAsia"/>
        </w:rPr>
        <w:t>оптимальных</w:t>
      </w:r>
      <w:r>
        <w:t xml:space="preserve"> </w:t>
      </w:r>
      <w:r>
        <w:rPr>
          <w:rFonts w:hint="eastAsia"/>
        </w:rPr>
        <w:t>мембранных</w:t>
      </w:r>
      <w:r>
        <w:t xml:space="preserve"> </w:t>
      </w:r>
      <w:r>
        <w:rPr>
          <w:rFonts w:hint="eastAsia"/>
        </w:rPr>
        <w:t>фильтров</w:t>
      </w:r>
      <w:r>
        <w:t xml:space="preserve"> </w:t>
      </w:r>
      <w:r>
        <w:rPr>
          <w:rFonts w:hint="eastAsia"/>
        </w:rPr>
        <w:t>для</w:t>
      </w:r>
      <w:r>
        <w:t xml:space="preserve"> </w:t>
      </w:r>
      <w:r>
        <w:rPr>
          <w:rFonts w:hint="eastAsia"/>
        </w:rPr>
        <w:t>стерилизующей</w:t>
      </w:r>
      <w:r>
        <w:t xml:space="preserve"> </w:t>
      </w:r>
      <w:r>
        <w:rPr>
          <w:rFonts w:hint="eastAsia"/>
        </w:rPr>
        <w:t>фильтрации</w:t>
      </w:r>
      <w:r>
        <w:t xml:space="preserve"> </w:t>
      </w:r>
      <w:r>
        <w:rPr>
          <w:rFonts w:hint="eastAsia"/>
        </w:rPr>
        <w:t>модельных</w:t>
      </w:r>
      <w:r>
        <w:t xml:space="preserve"> </w:t>
      </w:r>
      <w:r>
        <w:rPr>
          <w:rFonts w:hint="eastAsia"/>
        </w:rPr>
        <w:t>растворов</w:t>
      </w:r>
      <w:r>
        <w:t xml:space="preserve"> </w:t>
      </w:r>
      <w:r>
        <w:rPr>
          <w:rFonts w:hint="eastAsia"/>
        </w:rPr>
        <w:t>ГК</w:t>
      </w:r>
      <w:r>
        <w:t>-2</w:t>
      </w:r>
    </w:p>
    <w:p w14:paraId="7B643B9B" w14:textId="77777777" w:rsidR="00A23C9C" w:rsidRDefault="00A23C9C" w:rsidP="00A23C9C"/>
    <w:p w14:paraId="4F4F91E8" w14:textId="77777777" w:rsidR="00A23C9C" w:rsidRDefault="00A23C9C" w:rsidP="00A23C9C">
      <w:r>
        <w:t xml:space="preserve">3.9 </w:t>
      </w:r>
      <w:r>
        <w:rPr>
          <w:rFonts w:hint="eastAsia"/>
        </w:rPr>
        <w:t>Подбор</w:t>
      </w:r>
      <w:r>
        <w:t xml:space="preserve"> </w:t>
      </w:r>
      <w:r>
        <w:rPr>
          <w:rFonts w:hint="eastAsia"/>
        </w:rPr>
        <w:t>совместимого</w:t>
      </w:r>
      <w:r>
        <w:t xml:space="preserve"> </w:t>
      </w:r>
      <w:r>
        <w:rPr>
          <w:rFonts w:hint="eastAsia"/>
        </w:rPr>
        <w:t>растворителя</w:t>
      </w:r>
      <w:r>
        <w:t xml:space="preserve"> </w:t>
      </w:r>
      <w:r>
        <w:rPr>
          <w:rFonts w:hint="eastAsia"/>
        </w:rPr>
        <w:t>и</w:t>
      </w:r>
      <w:r>
        <w:t xml:space="preserve"> </w:t>
      </w:r>
      <w:r>
        <w:rPr>
          <w:rFonts w:hint="eastAsia"/>
        </w:rPr>
        <w:t>изучение</w:t>
      </w:r>
      <w:r>
        <w:t xml:space="preserve"> </w:t>
      </w:r>
      <w:r>
        <w:rPr>
          <w:rFonts w:hint="eastAsia"/>
        </w:rPr>
        <w:t>стабильности</w:t>
      </w:r>
      <w:r>
        <w:t xml:space="preserve"> </w:t>
      </w:r>
      <w:r>
        <w:rPr>
          <w:rFonts w:hint="eastAsia"/>
        </w:rPr>
        <w:t>регидратируемого</w:t>
      </w:r>
    </w:p>
    <w:p w14:paraId="3A9D6100" w14:textId="77777777" w:rsidR="00A23C9C" w:rsidRDefault="00A23C9C" w:rsidP="00A23C9C"/>
    <w:p w14:paraId="429F102C" w14:textId="77777777" w:rsidR="00A23C9C" w:rsidRDefault="00A23C9C" w:rsidP="00A23C9C">
      <w:r>
        <w:rPr>
          <w:rFonts w:hint="eastAsia"/>
        </w:rPr>
        <w:t>раствора</w:t>
      </w:r>
      <w:r>
        <w:t xml:space="preserve"> </w:t>
      </w:r>
      <w:r>
        <w:rPr>
          <w:rFonts w:hint="eastAsia"/>
        </w:rPr>
        <w:t>при</w:t>
      </w:r>
      <w:r>
        <w:t xml:space="preserve"> </w:t>
      </w:r>
      <w:r>
        <w:rPr>
          <w:rFonts w:hint="eastAsia"/>
        </w:rPr>
        <w:t>создании</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r>
        <w:t xml:space="preserve"> </w:t>
      </w:r>
      <w:r>
        <w:rPr>
          <w:rFonts w:hint="eastAsia"/>
        </w:rPr>
        <w:t>инъекций</w:t>
      </w:r>
    </w:p>
    <w:p w14:paraId="6B3C3349" w14:textId="77777777" w:rsidR="00A23C9C" w:rsidRDefault="00A23C9C" w:rsidP="00A23C9C"/>
    <w:p w14:paraId="7F886669" w14:textId="77777777" w:rsidR="00A23C9C" w:rsidRDefault="00A23C9C" w:rsidP="00A23C9C">
      <w:r>
        <w:t xml:space="preserve">3.10 </w:t>
      </w:r>
      <w:r>
        <w:rPr>
          <w:rFonts w:hint="eastAsia"/>
        </w:rPr>
        <w:t>Оценка</w:t>
      </w:r>
      <w:r>
        <w:t xml:space="preserve"> </w:t>
      </w:r>
      <w:r>
        <w:rPr>
          <w:rFonts w:hint="eastAsia"/>
        </w:rPr>
        <w:t>качества</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растворов</w:t>
      </w:r>
      <w:r>
        <w:t xml:space="preserve"> </w:t>
      </w:r>
      <w:r>
        <w:rPr>
          <w:rFonts w:hint="eastAsia"/>
        </w:rPr>
        <w:t>для</w:t>
      </w:r>
      <w:r>
        <w:t xml:space="preserve"> </w:t>
      </w:r>
      <w:r>
        <w:rPr>
          <w:rFonts w:hint="eastAsia"/>
        </w:rPr>
        <w:t>внутривенных</w:t>
      </w:r>
      <w:r>
        <w:t xml:space="preserve"> </w:t>
      </w:r>
      <w:r>
        <w:rPr>
          <w:rFonts w:hint="eastAsia"/>
        </w:rPr>
        <w:t>инъекций</w:t>
      </w:r>
    </w:p>
    <w:p w14:paraId="2ECDC3C1" w14:textId="77777777" w:rsidR="00A23C9C" w:rsidRDefault="00A23C9C" w:rsidP="00A23C9C"/>
    <w:p w14:paraId="26DB9576" w14:textId="77777777" w:rsidR="00A23C9C" w:rsidRDefault="00A23C9C" w:rsidP="00A23C9C">
      <w:r>
        <w:t xml:space="preserve">3.11 </w:t>
      </w:r>
      <w:r>
        <w:rPr>
          <w:rFonts w:hint="eastAsia"/>
        </w:rPr>
        <w:t>Технологическая</w:t>
      </w:r>
      <w:r>
        <w:t xml:space="preserve"> </w:t>
      </w:r>
      <w:r>
        <w:rPr>
          <w:rFonts w:hint="eastAsia"/>
        </w:rPr>
        <w:t>схема</w:t>
      </w:r>
      <w:r>
        <w:t xml:space="preserve"> </w:t>
      </w:r>
      <w:r>
        <w:rPr>
          <w:rFonts w:hint="eastAsia"/>
        </w:rPr>
        <w:t>получения</w:t>
      </w:r>
      <w:r>
        <w:t xml:space="preserve"> </w:t>
      </w:r>
      <w:r>
        <w:rPr>
          <w:rFonts w:hint="eastAsia"/>
        </w:rPr>
        <w:t>лиофилизата</w:t>
      </w:r>
      <w:r>
        <w:t xml:space="preserve"> </w:t>
      </w:r>
      <w:r>
        <w:rPr>
          <w:rFonts w:hint="eastAsia"/>
        </w:rPr>
        <w:t>ГК</w:t>
      </w:r>
      <w:r>
        <w:t xml:space="preserve">-2 </w:t>
      </w:r>
      <w:r>
        <w:rPr>
          <w:rFonts w:hint="eastAsia"/>
        </w:rPr>
        <w:t>для</w:t>
      </w:r>
      <w:r>
        <w:t xml:space="preserve"> </w:t>
      </w:r>
      <w:r>
        <w:rPr>
          <w:rFonts w:hint="eastAsia"/>
        </w:rPr>
        <w:t>приготовления</w:t>
      </w:r>
      <w:r>
        <w:t xml:space="preserve"> </w:t>
      </w:r>
      <w:r>
        <w:rPr>
          <w:rFonts w:hint="eastAsia"/>
        </w:rPr>
        <w:t>раствора</w:t>
      </w:r>
      <w:r>
        <w:t xml:space="preserve"> </w:t>
      </w:r>
      <w:r>
        <w:rPr>
          <w:rFonts w:hint="eastAsia"/>
        </w:rPr>
        <w:t>для</w:t>
      </w:r>
    </w:p>
    <w:p w14:paraId="51019B3F" w14:textId="77777777" w:rsidR="00A23C9C" w:rsidRDefault="00A23C9C" w:rsidP="00A23C9C"/>
    <w:p w14:paraId="45AD8F63" w14:textId="77777777" w:rsidR="00A23C9C" w:rsidRDefault="00A23C9C" w:rsidP="00A23C9C">
      <w:r>
        <w:rPr>
          <w:rFonts w:hint="eastAsia"/>
        </w:rPr>
        <w:t>внутривенных</w:t>
      </w:r>
      <w:r>
        <w:t xml:space="preserve"> </w:t>
      </w:r>
      <w:r>
        <w:rPr>
          <w:rFonts w:hint="eastAsia"/>
        </w:rPr>
        <w:t>инъекций</w:t>
      </w:r>
    </w:p>
    <w:p w14:paraId="2E629817" w14:textId="77777777" w:rsidR="00A23C9C" w:rsidRDefault="00A23C9C" w:rsidP="00A23C9C"/>
    <w:p w14:paraId="17717D01" w14:textId="77777777" w:rsidR="00A23C9C" w:rsidRDefault="00A23C9C" w:rsidP="00A23C9C">
      <w:r>
        <w:rPr>
          <w:rFonts w:hint="eastAsia"/>
        </w:rPr>
        <w:t>Выводы</w:t>
      </w:r>
      <w:r>
        <w:t xml:space="preserve"> </w:t>
      </w:r>
      <w:r>
        <w:rPr>
          <w:rFonts w:hint="eastAsia"/>
        </w:rPr>
        <w:t>по</w:t>
      </w:r>
      <w:r>
        <w:t xml:space="preserve"> </w:t>
      </w:r>
      <w:r>
        <w:rPr>
          <w:rFonts w:hint="eastAsia"/>
        </w:rPr>
        <w:t>главе</w:t>
      </w:r>
    </w:p>
    <w:p w14:paraId="77D55040" w14:textId="77777777" w:rsidR="00A23C9C" w:rsidRDefault="00A23C9C" w:rsidP="00A23C9C"/>
    <w:p w14:paraId="4D748CA1" w14:textId="77777777" w:rsidR="00A23C9C" w:rsidRDefault="00A23C9C" w:rsidP="00A23C9C">
      <w:r>
        <w:rPr>
          <w:rFonts w:hint="eastAsia"/>
        </w:rPr>
        <w:t>ГЛАВА</w:t>
      </w:r>
      <w:r>
        <w:t xml:space="preserve"> 4.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p>
    <w:p w14:paraId="0B43CD31" w14:textId="77777777" w:rsidR="00A23C9C" w:rsidRDefault="00A23C9C" w:rsidP="00A23C9C"/>
    <w:p w14:paraId="432375F7" w14:textId="77777777" w:rsidR="00A23C9C" w:rsidRDefault="00A23C9C" w:rsidP="00A23C9C">
      <w:r>
        <w:rPr>
          <w:rFonts w:hint="eastAsia"/>
        </w:rPr>
        <w:t>ТАБЛЕТКИ</w:t>
      </w:r>
      <w:r>
        <w:t>-</w:t>
      </w:r>
      <w:r>
        <w:rPr>
          <w:rFonts w:hint="eastAsia"/>
        </w:rPr>
        <w:t>ЛИОФИЛИЗАТА</w:t>
      </w:r>
      <w:r>
        <w:t xml:space="preserve"> </w:t>
      </w:r>
      <w:r>
        <w:rPr>
          <w:rFonts w:hint="eastAsia"/>
        </w:rPr>
        <w:t>ГК</w:t>
      </w:r>
      <w:r>
        <w:t>-2</w:t>
      </w:r>
    </w:p>
    <w:p w14:paraId="4271622B" w14:textId="77777777" w:rsidR="00A23C9C" w:rsidRDefault="00A23C9C" w:rsidP="00A23C9C"/>
    <w:p w14:paraId="12CFD282" w14:textId="77777777" w:rsidR="00A23C9C" w:rsidRDefault="00A23C9C" w:rsidP="00A23C9C">
      <w:r>
        <w:t xml:space="preserve">4.1. </w:t>
      </w:r>
      <w:r>
        <w:rPr>
          <w:rFonts w:hint="eastAsia"/>
        </w:rPr>
        <w:t>Разработка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таблетки</w:t>
      </w:r>
      <w:r>
        <w:t>-</w:t>
      </w:r>
      <w:r>
        <w:rPr>
          <w:rFonts w:hint="eastAsia"/>
        </w:rPr>
        <w:t>лиофилизата</w:t>
      </w:r>
      <w:r>
        <w:t xml:space="preserve"> </w:t>
      </w:r>
      <w:r>
        <w:rPr>
          <w:rFonts w:hint="eastAsia"/>
        </w:rPr>
        <w:t>ГК</w:t>
      </w:r>
      <w:r>
        <w:t>-2</w:t>
      </w:r>
    </w:p>
    <w:p w14:paraId="49CB7242" w14:textId="77777777" w:rsidR="00A23C9C" w:rsidRDefault="00A23C9C" w:rsidP="00A23C9C"/>
    <w:p w14:paraId="1CEB2E30" w14:textId="77777777" w:rsidR="00A23C9C" w:rsidRDefault="00A23C9C" w:rsidP="00A23C9C">
      <w:r>
        <w:t xml:space="preserve">4.2. </w:t>
      </w:r>
      <w:r>
        <w:rPr>
          <w:rFonts w:hint="eastAsia"/>
        </w:rPr>
        <w:t>Оптимизация</w:t>
      </w:r>
      <w:r>
        <w:t xml:space="preserve"> </w:t>
      </w:r>
      <w:r>
        <w:rPr>
          <w:rFonts w:hint="eastAsia"/>
        </w:rPr>
        <w:t>состава</w:t>
      </w:r>
      <w:r>
        <w:t xml:space="preserve"> </w:t>
      </w:r>
      <w:r>
        <w:rPr>
          <w:rFonts w:hint="eastAsia"/>
        </w:rPr>
        <w:t>таблеток</w:t>
      </w:r>
      <w:r>
        <w:t xml:space="preserve"> - </w:t>
      </w:r>
      <w:r>
        <w:rPr>
          <w:rFonts w:hint="eastAsia"/>
        </w:rPr>
        <w:t>лиофилизатов</w:t>
      </w:r>
      <w:r>
        <w:t xml:space="preserve"> </w:t>
      </w:r>
      <w:r>
        <w:rPr>
          <w:rFonts w:hint="eastAsia"/>
        </w:rPr>
        <w:t>ГК</w:t>
      </w:r>
      <w:r>
        <w:t xml:space="preserve">-2 </w:t>
      </w:r>
      <w:r>
        <w:rPr>
          <w:rFonts w:hint="eastAsia"/>
        </w:rPr>
        <w:t>с</w:t>
      </w:r>
      <w:r>
        <w:t xml:space="preserve"> </w:t>
      </w:r>
      <w:r>
        <w:rPr>
          <w:rFonts w:hint="eastAsia"/>
        </w:rPr>
        <w:t>применением</w:t>
      </w:r>
      <w:r>
        <w:t xml:space="preserve"> </w:t>
      </w:r>
      <w:r>
        <w:rPr>
          <w:rFonts w:hint="eastAsia"/>
        </w:rPr>
        <w:t>дисперсионного</w:t>
      </w:r>
      <w:r>
        <w:t xml:space="preserve"> </w:t>
      </w:r>
      <w:r>
        <w:rPr>
          <w:rFonts w:hint="eastAsia"/>
        </w:rPr>
        <w:t>анализа</w:t>
      </w:r>
    </w:p>
    <w:p w14:paraId="0557A39C" w14:textId="77777777" w:rsidR="00A23C9C" w:rsidRDefault="00A23C9C" w:rsidP="00A23C9C"/>
    <w:p w14:paraId="0E2C45AE" w14:textId="77777777" w:rsidR="00A23C9C" w:rsidRDefault="00A23C9C" w:rsidP="00A23C9C">
      <w:r>
        <w:t xml:space="preserve">4.3. </w:t>
      </w:r>
      <w:r>
        <w:rPr>
          <w:rFonts w:hint="eastAsia"/>
        </w:rPr>
        <w:t>Оптимизация</w:t>
      </w:r>
      <w:r>
        <w:t xml:space="preserve"> </w:t>
      </w:r>
      <w:r>
        <w:rPr>
          <w:rFonts w:hint="eastAsia"/>
        </w:rPr>
        <w:t>состава</w:t>
      </w:r>
      <w:r>
        <w:t xml:space="preserve"> </w:t>
      </w:r>
      <w:r>
        <w:rPr>
          <w:rFonts w:hint="eastAsia"/>
        </w:rPr>
        <w:t>таблеток</w:t>
      </w:r>
      <w:r>
        <w:t>-</w:t>
      </w:r>
      <w:r>
        <w:rPr>
          <w:rFonts w:hint="eastAsia"/>
        </w:rPr>
        <w:t>лиофилизатов</w:t>
      </w:r>
      <w:r>
        <w:t xml:space="preserve"> </w:t>
      </w:r>
      <w:r>
        <w:rPr>
          <w:rFonts w:hint="eastAsia"/>
        </w:rPr>
        <w:t>ГК</w:t>
      </w:r>
      <w:r>
        <w:t xml:space="preserve">-2 </w:t>
      </w:r>
      <w:r>
        <w:rPr>
          <w:rFonts w:hint="eastAsia"/>
        </w:rPr>
        <w:t>методом</w:t>
      </w:r>
      <w:r>
        <w:t xml:space="preserve"> </w:t>
      </w:r>
      <w:r>
        <w:rPr>
          <w:rFonts w:hint="eastAsia"/>
        </w:rPr>
        <w:t>Харрингтона</w:t>
      </w:r>
    </w:p>
    <w:p w14:paraId="5379EBEB" w14:textId="77777777" w:rsidR="00A23C9C" w:rsidRDefault="00A23C9C" w:rsidP="00A23C9C"/>
    <w:p w14:paraId="075C69B2" w14:textId="77777777" w:rsidR="00A23C9C" w:rsidRDefault="00A23C9C" w:rsidP="00A23C9C">
      <w:r>
        <w:t xml:space="preserve">4.4. </w:t>
      </w:r>
      <w:r>
        <w:rPr>
          <w:rFonts w:hint="eastAsia"/>
        </w:rPr>
        <w:t>Оптимизация</w:t>
      </w:r>
      <w:r>
        <w:t xml:space="preserve"> </w:t>
      </w:r>
      <w:r>
        <w:rPr>
          <w:rFonts w:hint="eastAsia"/>
        </w:rPr>
        <w:t>процессов</w:t>
      </w:r>
      <w:r>
        <w:t xml:space="preserve"> </w:t>
      </w:r>
      <w:r>
        <w:rPr>
          <w:rFonts w:hint="eastAsia"/>
        </w:rPr>
        <w:t>замораживания</w:t>
      </w:r>
      <w:r>
        <w:t xml:space="preserve"> </w:t>
      </w:r>
      <w:r>
        <w:rPr>
          <w:rFonts w:hint="eastAsia"/>
        </w:rPr>
        <w:t>и</w:t>
      </w:r>
      <w:r>
        <w:t xml:space="preserve"> </w:t>
      </w:r>
      <w:r>
        <w:rPr>
          <w:rFonts w:hint="eastAsia"/>
        </w:rPr>
        <w:t>выбор</w:t>
      </w:r>
      <w:r>
        <w:t xml:space="preserve"> </w:t>
      </w:r>
      <w:r>
        <w:rPr>
          <w:rFonts w:hint="eastAsia"/>
        </w:rPr>
        <w:t>к</w:t>
      </w:r>
      <w:r>
        <w:rPr>
          <w:rFonts w:hint="eastAsia"/>
        </w:rPr>
        <w:lastRenderedPageBreak/>
        <w:t>онфигурации</w:t>
      </w:r>
      <w:r>
        <w:t xml:space="preserve"> </w:t>
      </w:r>
      <w:r>
        <w:rPr>
          <w:rFonts w:hint="eastAsia"/>
        </w:rPr>
        <w:t>ячеек</w:t>
      </w:r>
      <w:r>
        <w:t xml:space="preserve"> </w:t>
      </w:r>
      <w:r>
        <w:rPr>
          <w:rFonts w:hint="eastAsia"/>
        </w:rPr>
        <w:t>блистеров</w:t>
      </w:r>
      <w:r>
        <w:t xml:space="preserve"> </w:t>
      </w:r>
      <w:r>
        <w:rPr>
          <w:rFonts w:hint="eastAsia"/>
        </w:rPr>
        <w:t>для</w:t>
      </w:r>
      <w:r>
        <w:t xml:space="preserve"> </w:t>
      </w:r>
      <w:r>
        <w:rPr>
          <w:rFonts w:hint="eastAsia"/>
        </w:rPr>
        <w:t>разработки</w:t>
      </w:r>
      <w:r>
        <w:t xml:space="preserve"> </w:t>
      </w:r>
      <w:r>
        <w:rPr>
          <w:rFonts w:hint="eastAsia"/>
        </w:rPr>
        <w:t>технологии</w:t>
      </w:r>
      <w:r>
        <w:t xml:space="preserve"> </w:t>
      </w:r>
      <w:r>
        <w:rPr>
          <w:rFonts w:hint="eastAsia"/>
        </w:rPr>
        <w:t>таблетки</w:t>
      </w:r>
      <w:r>
        <w:t>-</w:t>
      </w:r>
      <w:r>
        <w:rPr>
          <w:rFonts w:hint="eastAsia"/>
        </w:rPr>
        <w:t>лиофилизата</w:t>
      </w:r>
      <w:r>
        <w:t xml:space="preserve"> </w:t>
      </w:r>
      <w:r>
        <w:rPr>
          <w:rFonts w:hint="eastAsia"/>
        </w:rPr>
        <w:t>ГК</w:t>
      </w:r>
      <w:r>
        <w:t>-2</w:t>
      </w:r>
    </w:p>
    <w:p w14:paraId="7F4F8489" w14:textId="77777777" w:rsidR="00A23C9C" w:rsidRDefault="00A23C9C" w:rsidP="00A23C9C"/>
    <w:p w14:paraId="289C88C9" w14:textId="77777777" w:rsidR="00A23C9C" w:rsidRDefault="00A23C9C" w:rsidP="00A23C9C">
      <w:r>
        <w:t xml:space="preserve">4.5 </w:t>
      </w:r>
      <w:r>
        <w:rPr>
          <w:rFonts w:hint="eastAsia"/>
        </w:rPr>
        <w:t>Оптимизация</w:t>
      </w:r>
      <w:r>
        <w:t xml:space="preserve"> </w:t>
      </w:r>
      <w:r>
        <w:rPr>
          <w:rFonts w:hint="eastAsia"/>
        </w:rPr>
        <w:t>процесса</w:t>
      </w:r>
      <w:r>
        <w:t xml:space="preserve"> </w:t>
      </w:r>
      <w:r>
        <w:rPr>
          <w:rFonts w:hint="eastAsia"/>
        </w:rPr>
        <w:t>вторичной</w:t>
      </w:r>
      <w:r>
        <w:t xml:space="preserve"> </w:t>
      </w:r>
      <w:r>
        <w:rPr>
          <w:rFonts w:hint="eastAsia"/>
        </w:rPr>
        <w:t>сушки</w:t>
      </w:r>
      <w:r>
        <w:t xml:space="preserve"> </w:t>
      </w:r>
      <w:r>
        <w:rPr>
          <w:rFonts w:hint="eastAsia"/>
        </w:rPr>
        <w:t>в</w:t>
      </w:r>
      <w:r>
        <w:t xml:space="preserve"> </w:t>
      </w:r>
      <w:r>
        <w:rPr>
          <w:rFonts w:hint="eastAsia"/>
        </w:rPr>
        <w:t>технологии</w:t>
      </w:r>
      <w:r>
        <w:t xml:space="preserve"> </w:t>
      </w:r>
      <w:r>
        <w:rPr>
          <w:rFonts w:hint="eastAsia"/>
        </w:rPr>
        <w:t>получения</w:t>
      </w:r>
      <w:r>
        <w:t xml:space="preserve"> </w:t>
      </w:r>
      <w:r>
        <w:rPr>
          <w:rFonts w:hint="eastAsia"/>
        </w:rPr>
        <w:t>таблетки</w:t>
      </w:r>
      <w:r>
        <w:t>-</w:t>
      </w:r>
      <w:r>
        <w:rPr>
          <w:rFonts w:hint="eastAsia"/>
        </w:rPr>
        <w:t>лиофилизата</w:t>
      </w:r>
      <w:r>
        <w:t xml:space="preserve"> </w:t>
      </w:r>
      <w:r>
        <w:rPr>
          <w:rFonts w:hint="eastAsia"/>
        </w:rPr>
        <w:t>ГК</w:t>
      </w:r>
      <w:r>
        <w:t>-2</w:t>
      </w:r>
    </w:p>
    <w:p w14:paraId="18385B2B" w14:textId="77777777" w:rsidR="00A23C9C" w:rsidRDefault="00A23C9C" w:rsidP="00A23C9C"/>
    <w:p w14:paraId="450E336C" w14:textId="77777777" w:rsidR="00A23C9C" w:rsidRDefault="00A23C9C" w:rsidP="00A23C9C">
      <w:r>
        <w:t xml:space="preserve">4.6 </w:t>
      </w:r>
      <w:r>
        <w:rPr>
          <w:rFonts w:hint="eastAsia"/>
        </w:rPr>
        <w:t>Оценка</w:t>
      </w:r>
      <w:r>
        <w:t xml:space="preserve"> </w:t>
      </w:r>
      <w:r>
        <w:rPr>
          <w:rFonts w:hint="eastAsia"/>
        </w:rPr>
        <w:t>качества</w:t>
      </w:r>
      <w:r>
        <w:t xml:space="preserve"> </w:t>
      </w:r>
      <w:r>
        <w:rPr>
          <w:rFonts w:hint="eastAsia"/>
        </w:rPr>
        <w:t>таблетки</w:t>
      </w:r>
      <w:r>
        <w:t xml:space="preserve"> - </w:t>
      </w:r>
      <w:r>
        <w:rPr>
          <w:rFonts w:hint="eastAsia"/>
        </w:rPr>
        <w:t>лиофилизата</w:t>
      </w:r>
      <w:r>
        <w:t xml:space="preserve"> </w:t>
      </w:r>
      <w:r>
        <w:rPr>
          <w:rFonts w:hint="eastAsia"/>
        </w:rPr>
        <w:t>ГК</w:t>
      </w:r>
      <w:r>
        <w:t>-2</w:t>
      </w:r>
    </w:p>
    <w:p w14:paraId="4CD795EB" w14:textId="77777777" w:rsidR="00A23C9C" w:rsidRDefault="00A23C9C" w:rsidP="00A23C9C"/>
    <w:p w14:paraId="059F307E" w14:textId="77777777" w:rsidR="00A23C9C" w:rsidRDefault="00A23C9C" w:rsidP="00A23C9C">
      <w:r>
        <w:t xml:space="preserve">4.7 </w:t>
      </w:r>
      <w:r>
        <w:rPr>
          <w:rFonts w:hint="eastAsia"/>
        </w:rPr>
        <w:t>Технологические</w:t>
      </w:r>
      <w:r>
        <w:t xml:space="preserve"> </w:t>
      </w:r>
      <w:r>
        <w:rPr>
          <w:rFonts w:hint="eastAsia"/>
        </w:rPr>
        <w:t>стадии</w:t>
      </w:r>
      <w:r>
        <w:t xml:space="preserve"> </w:t>
      </w:r>
      <w:r>
        <w:rPr>
          <w:rFonts w:hint="eastAsia"/>
        </w:rPr>
        <w:t>получения</w:t>
      </w:r>
      <w:r>
        <w:t xml:space="preserve"> </w:t>
      </w:r>
      <w:r>
        <w:rPr>
          <w:rFonts w:hint="eastAsia"/>
        </w:rPr>
        <w:t>таблеток</w:t>
      </w:r>
      <w:r>
        <w:t>-</w:t>
      </w:r>
      <w:r>
        <w:rPr>
          <w:rFonts w:hint="eastAsia"/>
        </w:rPr>
        <w:t>лиофилизатов</w:t>
      </w:r>
      <w:r>
        <w:t xml:space="preserve"> </w:t>
      </w:r>
      <w:r>
        <w:rPr>
          <w:rFonts w:hint="eastAsia"/>
        </w:rPr>
        <w:t>ГК</w:t>
      </w:r>
      <w:r>
        <w:t>-2</w:t>
      </w:r>
    </w:p>
    <w:p w14:paraId="4713F643" w14:textId="77777777" w:rsidR="00A23C9C" w:rsidRDefault="00A23C9C" w:rsidP="00A23C9C"/>
    <w:p w14:paraId="63DB53C9" w14:textId="77777777" w:rsidR="00A23C9C" w:rsidRDefault="00A23C9C" w:rsidP="00A23C9C">
      <w:r>
        <w:rPr>
          <w:rFonts w:hint="eastAsia"/>
        </w:rPr>
        <w:t>Выводы</w:t>
      </w:r>
      <w:r>
        <w:t xml:space="preserve"> </w:t>
      </w:r>
      <w:r>
        <w:rPr>
          <w:rFonts w:hint="eastAsia"/>
        </w:rPr>
        <w:t>по</w:t>
      </w:r>
      <w:r>
        <w:t xml:space="preserve"> </w:t>
      </w:r>
      <w:r>
        <w:rPr>
          <w:rFonts w:hint="eastAsia"/>
        </w:rPr>
        <w:t>главе</w:t>
      </w:r>
    </w:p>
    <w:p w14:paraId="702A31FD" w14:textId="77777777" w:rsidR="00A23C9C" w:rsidRDefault="00A23C9C" w:rsidP="00A23C9C"/>
    <w:p w14:paraId="1DCCAD4D" w14:textId="77777777" w:rsidR="00A23C9C" w:rsidRDefault="00A23C9C" w:rsidP="00A23C9C">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0211626" w14:textId="77777777" w:rsidR="00A23C9C" w:rsidRDefault="00A23C9C" w:rsidP="00A23C9C"/>
    <w:p w14:paraId="205B8BF8" w14:textId="77777777" w:rsidR="00A23C9C" w:rsidRDefault="00A23C9C" w:rsidP="00A23C9C">
      <w:r>
        <w:rPr>
          <w:rFonts w:hint="eastAsia"/>
        </w:rPr>
        <w:t>Список</w:t>
      </w:r>
      <w:r>
        <w:t xml:space="preserve"> </w:t>
      </w:r>
      <w:r>
        <w:rPr>
          <w:rFonts w:hint="eastAsia"/>
        </w:rPr>
        <w:t>литературы</w:t>
      </w:r>
    </w:p>
    <w:p w14:paraId="73156C9A" w14:textId="77777777" w:rsidR="00A23C9C" w:rsidRDefault="00A23C9C" w:rsidP="00A23C9C"/>
    <w:p w14:paraId="658AF959" w14:textId="17F4430A" w:rsidR="00A23C9C" w:rsidRPr="00A23C9C" w:rsidRDefault="00A23C9C" w:rsidP="00A23C9C">
      <w:r>
        <w:rPr>
          <w:rFonts w:hint="eastAsia"/>
        </w:rPr>
        <w:t>Приложение</w:t>
      </w:r>
    </w:p>
    <w:sectPr w:rsidR="00A23C9C" w:rsidRPr="00A23C9C" w:rsidSect="00C409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E5FA4" w14:textId="77777777" w:rsidR="00C409CD" w:rsidRDefault="00C409CD">
      <w:pPr>
        <w:spacing w:after="0" w:line="240" w:lineRule="auto"/>
      </w:pPr>
      <w:r>
        <w:separator/>
      </w:r>
    </w:p>
  </w:endnote>
  <w:endnote w:type="continuationSeparator" w:id="0">
    <w:p w14:paraId="1DA2CC8B" w14:textId="77777777" w:rsidR="00C409CD" w:rsidRDefault="00C4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4C1A7" w14:textId="77777777" w:rsidR="00C409CD" w:rsidRDefault="00C409CD"/>
    <w:p w14:paraId="1916047A" w14:textId="77777777" w:rsidR="00C409CD" w:rsidRDefault="00C409CD"/>
    <w:p w14:paraId="7CB689DE" w14:textId="77777777" w:rsidR="00C409CD" w:rsidRDefault="00C409CD"/>
    <w:p w14:paraId="01D409C8" w14:textId="77777777" w:rsidR="00C409CD" w:rsidRDefault="00C409CD"/>
    <w:p w14:paraId="3E87E226" w14:textId="77777777" w:rsidR="00C409CD" w:rsidRDefault="00C409CD"/>
    <w:p w14:paraId="7DFB90E3" w14:textId="77777777" w:rsidR="00C409CD" w:rsidRDefault="00C409CD"/>
    <w:p w14:paraId="36F25771" w14:textId="77777777" w:rsidR="00C409CD" w:rsidRDefault="00C409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337EEB" wp14:editId="3E98F0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DA7E0" w14:textId="77777777" w:rsidR="00C409CD" w:rsidRDefault="00C40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37EE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3DA7E0" w14:textId="77777777" w:rsidR="00C409CD" w:rsidRDefault="00C409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115103" w14:textId="77777777" w:rsidR="00C409CD" w:rsidRDefault="00C409CD"/>
    <w:p w14:paraId="555D9417" w14:textId="77777777" w:rsidR="00C409CD" w:rsidRDefault="00C409CD"/>
    <w:p w14:paraId="02071272" w14:textId="77777777" w:rsidR="00C409CD" w:rsidRDefault="00C409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3C797C" wp14:editId="070D4E1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764EC" w14:textId="77777777" w:rsidR="00C409CD" w:rsidRDefault="00C409CD"/>
                          <w:p w14:paraId="1D67709A" w14:textId="77777777" w:rsidR="00C409CD" w:rsidRDefault="00C40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3C79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7764EC" w14:textId="77777777" w:rsidR="00C409CD" w:rsidRDefault="00C409CD"/>
                    <w:p w14:paraId="1D67709A" w14:textId="77777777" w:rsidR="00C409CD" w:rsidRDefault="00C409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5B5BF4" w14:textId="77777777" w:rsidR="00C409CD" w:rsidRDefault="00C409CD"/>
    <w:p w14:paraId="1FE396DB" w14:textId="77777777" w:rsidR="00C409CD" w:rsidRDefault="00C409CD">
      <w:pPr>
        <w:rPr>
          <w:sz w:val="2"/>
          <w:szCs w:val="2"/>
        </w:rPr>
      </w:pPr>
    </w:p>
    <w:p w14:paraId="791F19A9" w14:textId="77777777" w:rsidR="00C409CD" w:rsidRDefault="00C409CD"/>
    <w:p w14:paraId="39285AE3" w14:textId="77777777" w:rsidR="00C409CD" w:rsidRDefault="00C409CD">
      <w:pPr>
        <w:spacing w:after="0" w:line="240" w:lineRule="auto"/>
      </w:pPr>
    </w:p>
  </w:footnote>
  <w:footnote w:type="continuationSeparator" w:id="0">
    <w:p w14:paraId="5D6932EB" w14:textId="77777777" w:rsidR="00C409CD" w:rsidRDefault="00C4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9CD"/>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18973</TotalTime>
  <Pages>5</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3022</cp:revision>
  <cp:lastPrinted>2009-02-06T05:36:00Z</cp:lastPrinted>
  <dcterms:created xsi:type="dcterms:W3CDTF">2024-04-09T10:20:00Z</dcterms:created>
  <dcterms:modified xsi:type="dcterms:W3CDTF">2024-05-02T19:04:00Z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