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94651"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Воронов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Сергей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Иванович</w:t>
      </w:r>
      <w:r w:rsidRPr="00CB328A">
        <w:rPr>
          <w:rFonts w:ascii="Helvetica" w:hAnsi="Helvetica" w:cs="Helvetica"/>
          <w:b/>
          <w:bCs/>
          <w:color w:val="222222"/>
          <w:sz w:val="21"/>
          <w:szCs w:val="21"/>
        </w:rPr>
        <w:t>.</w:t>
      </w:r>
    </w:p>
    <w:p w14:paraId="342B4773"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Экологические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проблемы</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радиоактивного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химического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загрязнения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окружающей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среды</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безопасность</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населения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крупных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промышленных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регионах</w:t>
      </w:r>
      <w:r w:rsidRPr="00CB328A">
        <w:rPr>
          <w:rFonts w:ascii="Helvetica" w:hAnsi="Helvetica" w:cs="Helvetica"/>
          <w:b/>
          <w:bCs/>
          <w:color w:val="222222"/>
          <w:sz w:val="21"/>
          <w:szCs w:val="21"/>
        </w:rPr>
        <w:t xml:space="preserve"> :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примере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Московской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области</w:t>
      </w:r>
      <w:r w:rsidRPr="00CB328A">
        <w:rPr>
          <w:rFonts w:ascii="Helvetica" w:hAnsi="Helvetica" w:cs="Helvetica"/>
          <w:b/>
          <w:bCs/>
          <w:color w:val="222222"/>
          <w:sz w:val="21"/>
          <w:szCs w:val="21"/>
        </w:rPr>
        <w:t xml:space="preserve"> : </w:t>
      </w:r>
      <w:r w:rsidRPr="00CB328A">
        <w:rPr>
          <w:rFonts w:ascii="Helvetica" w:hAnsi="Helvetica" w:cs="Helvetica" w:hint="eastAsia"/>
          <w:b/>
          <w:bCs/>
          <w:color w:val="222222"/>
          <w:sz w:val="21"/>
          <w:szCs w:val="21"/>
        </w:rPr>
        <w:t>диссертация</w:t>
      </w:r>
      <w:r w:rsidRPr="00CB328A">
        <w:rPr>
          <w:rFonts w:ascii="Helvetica" w:hAnsi="Helvetica" w:cs="Helvetica"/>
          <w:b/>
          <w:bCs/>
          <w:color w:val="222222"/>
          <w:sz w:val="21"/>
          <w:szCs w:val="21"/>
        </w:rPr>
        <w:t xml:space="preserve"> ... </w:t>
      </w:r>
      <w:r w:rsidRPr="00CB328A">
        <w:rPr>
          <w:rFonts w:ascii="Helvetica" w:hAnsi="Helvetica" w:cs="Helvetica" w:hint="eastAsia"/>
          <w:b/>
          <w:bCs/>
          <w:color w:val="222222"/>
          <w:sz w:val="21"/>
          <w:szCs w:val="21"/>
        </w:rPr>
        <w:t>доктора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биологических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наук</w:t>
      </w:r>
      <w:r w:rsidRPr="00CB328A">
        <w:rPr>
          <w:rFonts w:ascii="Helvetica" w:hAnsi="Helvetica" w:cs="Helvetica"/>
          <w:b/>
          <w:bCs/>
          <w:color w:val="222222"/>
          <w:sz w:val="21"/>
          <w:szCs w:val="21"/>
        </w:rPr>
        <w:t xml:space="preserve"> : 03.00.01. - </w:t>
      </w:r>
      <w:r w:rsidRPr="00CB328A">
        <w:rPr>
          <w:rFonts w:ascii="Helvetica" w:hAnsi="Helvetica" w:cs="Helvetica" w:hint="eastAsia"/>
          <w:b/>
          <w:bCs/>
          <w:color w:val="222222"/>
          <w:sz w:val="21"/>
          <w:szCs w:val="21"/>
        </w:rPr>
        <w:t>Москва</w:t>
      </w:r>
      <w:r w:rsidRPr="00CB328A">
        <w:rPr>
          <w:rFonts w:ascii="Helvetica" w:hAnsi="Helvetica" w:cs="Helvetica"/>
          <w:b/>
          <w:bCs/>
          <w:color w:val="222222"/>
          <w:sz w:val="21"/>
          <w:szCs w:val="21"/>
        </w:rPr>
        <w:t xml:space="preserve">, 1999. - 286 </w:t>
      </w:r>
      <w:r w:rsidRPr="00CB328A">
        <w:rPr>
          <w:rFonts w:ascii="Helvetica" w:hAnsi="Helvetica" w:cs="Helvetica" w:hint="eastAsia"/>
          <w:b/>
          <w:bCs/>
          <w:color w:val="222222"/>
          <w:sz w:val="21"/>
          <w:szCs w:val="21"/>
        </w:rPr>
        <w:t>с</w:t>
      </w:r>
      <w:r w:rsidRPr="00CB328A">
        <w:rPr>
          <w:rFonts w:ascii="Helvetica" w:hAnsi="Helvetica" w:cs="Helvetica"/>
          <w:b/>
          <w:bCs/>
          <w:color w:val="222222"/>
          <w:sz w:val="21"/>
          <w:szCs w:val="21"/>
        </w:rPr>
        <w:t xml:space="preserve">. : </w:t>
      </w:r>
      <w:r w:rsidRPr="00CB328A">
        <w:rPr>
          <w:rFonts w:ascii="Helvetica" w:hAnsi="Helvetica" w:cs="Helvetica" w:hint="eastAsia"/>
          <w:b/>
          <w:bCs/>
          <w:color w:val="222222"/>
          <w:sz w:val="21"/>
          <w:szCs w:val="21"/>
        </w:rPr>
        <w:t>ил</w:t>
      </w:r>
      <w:r w:rsidRPr="00CB328A">
        <w:rPr>
          <w:rFonts w:ascii="Helvetica" w:hAnsi="Helvetica" w:cs="Helvetica"/>
          <w:b/>
          <w:bCs/>
          <w:color w:val="222222"/>
          <w:sz w:val="21"/>
          <w:szCs w:val="21"/>
        </w:rPr>
        <w:t>.</w:t>
      </w:r>
    </w:p>
    <w:p w14:paraId="7B60DF30"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больше</w:t>
      </w:r>
    </w:p>
    <w:p w14:paraId="4E5F4187"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Цитаты</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из</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текста</w:t>
      </w:r>
      <w:r w:rsidRPr="00CB328A">
        <w:rPr>
          <w:rFonts w:ascii="Helvetica" w:hAnsi="Helvetica" w:cs="Helvetica"/>
          <w:b/>
          <w:bCs/>
          <w:color w:val="222222"/>
          <w:sz w:val="21"/>
          <w:szCs w:val="21"/>
        </w:rPr>
        <w:t>:</w:t>
      </w:r>
    </w:p>
    <w:p w14:paraId="3761B315"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стр</w:t>
      </w:r>
      <w:r w:rsidRPr="00CB328A">
        <w:rPr>
          <w:rFonts w:ascii="Helvetica" w:hAnsi="Helvetica" w:cs="Helvetica"/>
          <w:b/>
          <w:bCs/>
          <w:color w:val="222222"/>
          <w:sz w:val="21"/>
          <w:szCs w:val="21"/>
        </w:rPr>
        <w:t>. 1</w:t>
      </w:r>
    </w:p>
    <w:p w14:paraId="3A1FFAB4"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химического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загрязнения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окружающей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среды</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безопасность</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населения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крупных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промышленных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регионах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примере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Московской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области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Специальность</w:t>
      </w:r>
      <w:r w:rsidRPr="00CB328A">
        <w:rPr>
          <w:rFonts w:ascii="Helvetica" w:hAnsi="Helvetica" w:cs="Helvetica"/>
          <w:b/>
          <w:bCs/>
          <w:color w:val="222222"/>
          <w:sz w:val="21"/>
          <w:szCs w:val="21"/>
        </w:rPr>
        <w:t xml:space="preserve">: 03.00.01 - </w:t>
      </w:r>
      <w:r w:rsidRPr="00CB328A">
        <w:rPr>
          <w:rFonts w:ascii="Helvetica" w:hAnsi="Helvetica" w:cs="Helvetica" w:hint="eastAsia"/>
          <w:b/>
          <w:bCs/>
          <w:color w:val="222222"/>
          <w:sz w:val="21"/>
          <w:szCs w:val="21"/>
        </w:rPr>
        <w:t>радиобиология</w:t>
      </w:r>
      <w:r w:rsidRPr="00CB328A">
        <w:rPr>
          <w:rFonts w:ascii="Helvetica" w:hAnsi="Helvetica" w:cs="Helvetica"/>
          <w:b/>
          <w:bCs/>
          <w:color w:val="222222"/>
          <w:sz w:val="21"/>
          <w:szCs w:val="21"/>
        </w:rPr>
        <w:t xml:space="preserve"> 05.26.02 - </w:t>
      </w:r>
      <w:r w:rsidRPr="00CB328A">
        <w:rPr>
          <w:rFonts w:ascii="Helvetica" w:hAnsi="Helvetica" w:cs="Helvetica" w:hint="eastAsia"/>
          <w:b/>
          <w:bCs/>
          <w:color w:val="222222"/>
          <w:sz w:val="21"/>
          <w:szCs w:val="21"/>
        </w:rPr>
        <w:t>безопасность</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защита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спасение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жизнеобеспечение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населения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чрезвычайных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ситуациях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Диссертация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соискание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ученой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степени</w:t>
      </w:r>
    </w:p>
    <w:p w14:paraId="77E1AF91"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стр</w:t>
      </w:r>
      <w:r w:rsidRPr="00CB328A">
        <w:rPr>
          <w:rFonts w:ascii="Helvetica" w:hAnsi="Helvetica" w:cs="Helvetica"/>
          <w:b/>
          <w:bCs/>
          <w:color w:val="222222"/>
          <w:sz w:val="21"/>
          <w:szCs w:val="21"/>
        </w:rPr>
        <w:t>. 7</w:t>
      </w:r>
    </w:p>
    <w:p w14:paraId="28194843"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примере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отдельно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взятого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промышленного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центра</w:t>
      </w:r>
      <w:r w:rsidRPr="00CB328A">
        <w:rPr>
          <w:rFonts w:ascii="Helvetica" w:hAnsi="Helvetica" w:cs="Helvetica"/>
          <w:b/>
          <w:bCs/>
          <w:color w:val="222222"/>
          <w:sz w:val="21"/>
          <w:szCs w:val="21"/>
        </w:rPr>
        <w:t xml:space="preserve">); - </w:t>
      </w:r>
      <w:r w:rsidRPr="00CB328A">
        <w:rPr>
          <w:rFonts w:ascii="Helvetica" w:hAnsi="Helvetica" w:cs="Helvetica" w:hint="eastAsia"/>
          <w:b/>
          <w:bCs/>
          <w:color w:val="222222"/>
          <w:sz w:val="21"/>
          <w:szCs w:val="21"/>
        </w:rPr>
        <w:t>разработка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концепции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гражданской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безопасности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Московской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области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Теоретическая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значимость</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научная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новизна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исследований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Разработан</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методологи­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ческий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подход</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оценки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последствий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радиоактивного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химического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загрязнения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для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населения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окружающей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среды</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крупного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промышленного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региона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который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является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теоретической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базой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для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организации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системы</w:t>
      </w:r>
      <w:r w:rsidRPr="00CB328A">
        <w:rPr>
          <w:rFonts w:ascii="Helvetica" w:hAnsi="Helvetica" w:cs="Helvetica"/>
          <w:b/>
          <w:bCs/>
          <w:color w:val="222222"/>
          <w:sz w:val="21"/>
          <w:szCs w:val="21"/>
        </w:rPr>
        <w:t>...</w:t>
      </w:r>
    </w:p>
    <w:p w14:paraId="6CF5EC1B"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стр</w:t>
      </w:r>
      <w:r w:rsidRPr="00CB328A">
        <w:rPr>
          <w:rFonts w:ascii="Helvetica" w:hAnsi="Helvetica" w:cs="Helvetica"/>
          <w:b/>
          <w:bCs/>
          <w:color w:val="222222"/>
          <w:sz w:val="21"/>
          <w:szCs w:val="21"/>
        </w:rPr>
        <w:t>. 41</w:t>
      </w:r>
    </w:p>
    <w:p w14:paraId="316FC9BC"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биологические</w:t>
      </w:r>
      <w:r w:rsidRPr="00CB328A">
        <w:rPr>
          <w:rFonts w:ascii="Helvetica" w:hAnsi="Helvetica" w:cs="Helvetica"/>
          <w:b/>
          <w:bCs/>
          <w:color w:val="222222"/>
          <w:sz w:val="21"/>
          <w:szCs w:val="21"/>
        </w:rPr>
        <w:t xml:space="preserve">); - </w:t>
      </w:r>
      <w:r w:rsidRPr="00CB328A">
        <w:rPr>
          <w:rFonts w:ascii="Helvetica" w:hAnsi="Helvetica" w:cs="Helvetica" w:hint="eastAsia"/>
          <w:b/>
          <w:bCs/>
          <w:color w:val="222222"/>
          <w:sz w:val="21"/>
          <w:szCs w:val="21"/>
        </w:rPr>
        <w:t>слежение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за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обращением</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радиоактивных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аварийно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химически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опасных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веществ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кон­</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троль</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за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радиоактивными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химическими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отходами</w:t>
      </w:r>
      <w:r w:rsidRPr="00CB328A">
        <w:rPr>
          <w:rFonts w:ascii="Helvetica" w:hAnsi="Helvetica" w:cs="Helvetica"/>
          <w:b/>
          <w:bCs/>
          <w:color w:val="222222"/>
          <w:sz w:val="21"/>
          <w:szCs w:val="21"/>
        </w:rPr>
        <w:t xml:space="preserve">; - </w:t>
      </w:r>
      <w:r w:rsidRPr="00CB328A">
        <w:rPr>
          <w:rFonts w:ascii="Helvetica" w:hAnsi="Helvetica" w:cs="Helvetica" w:hint="eastAsia"/>
          <w:b/>
          <w:bCs/>
          <w:color w:val="222222"/>
          <w:sz w:val="21"/>
          <w:szCs w:val="21"/>
        </w:rPr>
        <w:t>выявление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основных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источников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путей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радиоактивного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химического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загрязнения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ок­</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ружающей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среды</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установление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приоритетных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радиоактивных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химических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веществ</w:t>
      </w:r>
      <w:r w:rsidRPr="00CB328A">
        <w:rPr>
          <w:rFonts w:ascii="Helvetica" w:hAnsi="Helvetica" w:cs="Helvetica"/>
          <w:b/>
          <w:bCs/>
          <w:color w:val="222222"/>
          <w:sz w:val="21"/>
          <w:szCs w:val="21"/>
        </w:rPr>
        <w:t xml:space="preserve">; - </w:t>
      </w:r>
      <w:r w:rsidRPr="00CB328A">
        <w:rPr>
          <w:rFonts w:ascii="Helvetica" w:hAnsi="Helvetica" w:cs="Helvetica" w:hint="eastAsia"/>
          <w:b/>
          <w:bCs/>
          <w:color w:val="222222"/>
          <w:sz w:val="21"/>
          <w:szCs w:val="21"/>
        </w:rPr>
        <w:t>регистрация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текущего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уровня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радиоактивного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химического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загрязнения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экосистем</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w:t>
      </w:r>
    </w:p>
    <w:p w14:paraId="289B09F0" w14:textId="77777777" w:rsidR="00CB328A" w:rsidRPr="00CB328A" w:rsidRDefault="00CB328A" w:rsidP="00CB328A">
      <w:pPr>
        <w:rPr>
          <w:rFonts w:ascii="Helvetica" w:hAnsi="Helvetica" w:cs="Helvetica"/>
          <w:b/>
          <w:bCs/>
          <w:color w:val="222222"/>
          <w:sz w:val="21"/>
          <w:szCs w:val="21"/>
        </w:rPr>
      </w:pPr>
    </w:p>
    <w:p w14:paraId="5ED91174"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Оглавление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диссертации</w:t>
      </w:r>
    </w:p>
    <w:p w14:paraId="487F841A"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доктор</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биологических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наук</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Воронов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Сергей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Иванович</w:t>
      </w:r>
    </w:p>
    <w:p w14:paraId="5EFBC80A"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Введение</w:t>
      </w:r>
    </w:p>
    <w:p w14:paraId="7C36055D" w14:textId="77777777" w:rsidR="00CB328A" w:rsidRPr="00CB328A" w:rsidRDefault="00CB328A" w:rsidP="00CB328A">
      <w:pPr>
        <w:rPr>
          <w:rFonts w:ascii="Helvetica" w:hAnsi="Helvetica" w:cs="Helvetica"/>
          <w:b/>
          <w:bCs/>
          <w:color w:val="222222"/>
          <w:sz w:val="21"/>
          <w:szCs w:val="21"/>
        </w:rPr>
      </w:pPr>
    </w:p>
    <w:p w14:paraId="3F78C9E8"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Глава</w:t>
      </w:r>
      <w:r w:rsidRPr="00CB328A">
        <w:rPr>
          <w:rFonts w:ascii="Helvetica" w:hAnsi="Helvetica" w:cs="Helvetica"/>
          <w:b/>
          <w:bCs/>
          <w:color w:val="222222"/>
          <w:sz w:val="21"/>
          <w:szCs w:val="21"/>
        </w:rPr>
        <w:t xml:space="preserve"> 1. </w:t>
      </w:r>
      <w:r w:rsidRPr="00CB328A">
        <w:rPr>
          <w:rFonts w:ascii="Helvetica" w:hAnsi="Helvetica" w:cs="Helvetica" w:hint="eastAsia"/>
          <w:b/>
          <w:bCs/>
          <w:color w:val="222222"/>
          <w:sz w:val="21"/>
          <w:szCs w:val="21"/>
        </w:rPr>
        <w:t>Московский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регион</w:t>
      </w:r>
      <w:r w:rsidRPr="00CB328A">
        <w:rPr>
          <w:rFonts w:ascii="Helvetica" w:hAnsi="Helvetica" w:cs="Helvetica"/>
          <w:b/>
          <w:bCs/>
          <w:color w:val="222222"/>
          <w:sz w:val="21"/>
          <w:szCs w:val="21"/>
        </w:rPr>
        <w:t xml:space="preserve"> - </w:t>
      </w:r>
      <w:r w:rsidRPr="00CB328A">
        <w:rPr>
          <w:rFonts w:ascii="Helvetica" w:hAnsi="Helvetica" w:cs="Helvetica" w:hint="eastAsia"/>
          <w:b/>
          <w:bCs/>
          <w:color w:val="222222"/>
          <w:sz w:val="21"/>
          <w:szCs w:val="21"/>
        </w:rPr>
        <w:t>единая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система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жизненного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пространства</w:t>
      </w:r>
      <w:r w:rsidRPr="00CB328A">
        <w:rPr>
          <w:rFonts w:ascii="Helvetica" w:hAnsi="Helvetica" w:cs="Helvetica"/>
          <w:b/>
          <w:bCs/>
          <w:color w:val="222222"/>
          <w:sz w:val="21"/>
          <w:szCs w:val="21"/>
        </w:rPr>
        <w:t xml:space="preserve"> 1.1. </w:t>
      </w:r>
      <w:r w:rsidRPr="00CB328A">
        <w:rPr>
          <w:rFonts w:ascii="Helvetica" w:hAnsi="Helvetica" w:cs="Helvetica" w:hint="eastAsia"/>
          <w:b/>
          <w:bCs/>
          <w:color w:val="222222"/>
          <w:sz w:val="21"/>
          <w:szCs w:val="21"/>
        </w:rPr>
        <w:t>Общая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характеристика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Московского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региона</w:t>
      </w:r>
      <w:r w:rsidRPr="00CB328A">
        <w:rPr>
          <w:rFonts w:ascii="Helvetica" w:hAnsi="Helvetica" w:cs="Helvetica"/>
          <w:b/>
          <w:bCs/>
          <w:color w:val="222222"/>
          <w:sz w:val="21"/>
          <w:szCs w:val="21"/>
        </w:rPr>
        <w:t xml:space="preserve"> 1.2 </w:t>
      </w:r>
      <w:r w:rsidRPr="00CB328A">
        <w:rPr>
          <w:rFonts w:ascii="Helvetica" w:hAnsi="Helvetica" w:cs="Helvetica" w:hint="eastAsia"/>
          <w:b/>
          <w:bCs/>
          <w:color w:val="222222"/>
          <w:sz w:val="21"/>
          <w:szCs w:val="21"/>
        </w:rPr>
        <w:t>Экологические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особенности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территории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Московской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области</w:t>
      </w:r>
      <w:r w:rsidRPr="00CB328A">
        <w:rPr>
          <w:rFonts w:ascii="Helvetica" w:hAnsi="Helvetica" w:cs="Helvetica"/>
          <w:b/>
          <w:bCs/>
          <w:color w:val="222222"/>
          <w:sz w:val="21"/>
          <w:szCs w:val="21"/>
        </w:rPr>
        <w:t xml:space="preserve"> 1.2.1 </w:t>
      </w:r>
      <w:r w:rsidRPr="00CB328A">
        <w:rPr>
          <w:rFonts w:ascii="Helvetica" w:hAnsi="Helvetica" w:cs="Helvetica" w:hint="eastAsia"/>
          <w:b/>
          <w:bCs/>
          <w:color w:val="222222"/>
          <w:sz w:val="21"/>
          <w:szCs w:val="21"/>
        </w:rPr>
        <w:t>Природно</w:t>
      </w:r>
      <w:r w:rsidRPr="00CB328A">
        <w:rPr>
          <w:rFonts w:ascii="Helvetica" w:hAnsi="Helvetica" w:cs="Helvetica"/>
          <w:b/>
          <w:bCs/>
          <w:color w:val="222222"/>
          <w:sz w:val="21"/>
          <w:szCs w:val="21"/>
        </w:rPr>
        <w:t>-</w:t>
      </w:r>
      <w:r w:rsidRPr="00CB328A">
        <w:rPr>
          <w:rFonts w:ascii="Helvetica" w:hAnsi="Helvetica" w:cs="Helvetica" w:hint="eastAsia"/>
          <w:b/>
          <w:bCs/>
          <w:color w:val="222222"/>
          <w:sz w:val="21"/>
          <w:szCs w:val="21"/>
        </w:rPr>
        <w:t>климатические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условия</w:t>
      </w:r>
    </w:p>
    <w:p w14:paraId="17E68C58" w14:textId="77777777" w:rsidR="00CB328A" w:rsidRPr="00CB328A" w:rsidRDefault="00CB328A" w:rsidP="00CB328A">
      <w:pPr>
        <w:rPr>
          <w:rFonts w:ascii="Helvetica" w:hAnsi="Helvetica" w:cs="Helvetica"/>
          <w:b/>
          <w:bCs/>
          <w:color w:val="222222"/>
          <w:sz w:val="21"/>
          <w:szCs w:val="21"/>
        </w:rPr>
      </w:pPr>
    </w:p>
    <w:p w14:paraId="02A2D541"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1.2.2. </w:t>
      </w:r>
      <w:r w:rsidRPr="00CB328A">
        <w:rPr>
          <w:rFonts w:ascii="Helvetica" w:hAnsi="Helvetica" w:cs="Helvetica" w:hint="eastAsia"/>
          <w:b/>
          <w:bCs/>
          <w:color w:val="222222"/>
          <w:sz w:val="21"/>
          <w:szCs w:val="21"/>
        </w:rPr>
        <w:t>Характеристика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почвенного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покрова</w:t>
      </w:r>
    </w:p>
    <w:p w14:paraId="3BDBC474" w14:textId="77777777" w:rsidR="00CB328A" w:rsidRPr="00CB328A" w:rsidRDefault="00CB328A" w:rsidP="00CB328A">
      <w:pPr>
        <w:rPr>
          <w:rFonts w:ascii="Helvetica" w:hAnsi="Helvetica" w:cs="Helvetica"/>
          <w:b/>
          <w:bCs/>
          <w:color w:val="222222"/>
          <w:sz w:val="21"/>
          <w:szCs w:val="21"/>
        </w:rPr>
      </w:pPr>
    </w:p>
    <w:p w14:paraId="790C6590"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1.2.3. </w:t>
      </w:r>
      <w:r w:rsidRPr="00CB328A">
        <w:rPr>
          <w:rFonts w:ascii="Helvetica" w:hAnsi="Helvetica" w:cs="Helvetica" w:hint="eastAsia"/>
          <w:b/>
          <w:bCs/>
          <w:color w:val="222222"/>
          <w:sz w:val="21"/>
          <w:szCs w:val="21"/>
        </w:rPr>
        <w:t>Характеристика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лесных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экосистем</w:t>
      </w:r>
    </w:p>
    <w:p w14:paraId="6BA14AD5" w14:textId="77777777" w:rsidR="00CB328A" w:rsidRPr="00CB328A" w:rsidRDefault="00CB328A" w:rsidP="00CB328A">
      <w:pPr>
        <w:rPr>
          <w:rFonts w:ascii="Helvetica" w:hAnsi="Helvetica" w:cs="Helvetica"/>
          <w:b/>
          <w:bCs/>
          <w:color w:val="222222"/>
          <w:sz w:val="21"/>
          <w:szCs w:val="21"/>
        </w:rPr>
      </w:pPr>
    </w:p>
    <w:p w14:paraId="25C0C198"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1.2.4. </w:t>
      </w:r>
      <w:r w:rsidRPr="00CB328A">
        <w:rPr>
          <w:rFonts w:ascii="Helvetica" w:hAnsi="Helvetica" w:cs="Helvetica" w:hint="eastAsia"/>
          <w:b/>
          <w:bCs/>
          <w:color w:val="222222"/>
          <w:sz w:val="21"/>
          <w:szCs w:val="21"/>
        </w:rPr>
        <w:t>Характеристика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луговых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экосистем</w:t>
      </w:r>
    </w:p>
    <w:p w14:paraId="6ECFB391" w14:textId="77777777" w:rsidR="00CB328A" w:rsidRPr="00CB328A" w:rsidRDefault="00CB328A" w:rsidP="00CB328A">
      <w:pPr>
        <w:rPr>
          <w:rFonts w:ascii="Helvetica" w:hAnsi="Helvetica" w:cs="Helvetica"/>
          <w:b/>
          <w:bCs/>
          <w:color w:val="222222"/>
          <w:sz w:val="21"/>
          <w:szCs w:val="21"/>
        </w:rPr>
      </w:pPr>
    </w:p>
    <w:p w14:paraId="3128A93A"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1.3. </w:t>
      </w:r>
      <w:r w:rsidRPr="00CB328A">
        <w:rPr>
          <w:rFonts w:ascii="Helvetica" w:hAnsi="Helvetica" w:cs="Helvetica" w:hint="eastAsia"/>
          <w:b/>
          <w:bCs/>
          <w:color w:val="222222"/>
          <w:sz w:val="21"/>
          <w:szCs w:val="21"/>
        </w:rPr>
        <w:t>Эколого</w:t>
      </w:r>
      <w:r w:rsidRPr="00CB328A">
        <w:rPr>
          <w:rFonts w:ascii="Helvetica" w:hAnsi="Helvetica" w:cs="Helvetica"/>
          <w:b/>
          <w:bCs/>
          <w:color w:val="222222"/>
          <w:sz w:val="21"/>
          <w:szCs w:val="21"/>
        </w:rPr>
        <w:t>-</w:t>
      </w:r>
      <w:r w:rsidRPr="00CB328A">
        <w:rPr>
          <w:rFonts w:ascii="Helvetica" w:hAnsi="Helvetica" w:cs="Helvetica" w:hint="eastAsia"/>
          <w:b/>
          <w:bCs/>
          <w:color w:val="222222"/>
          <w:sz w:val="21"/>
          <w:szCs w:val="21"/>
        </w:rPr>
        <w:t>хозяйственное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зонирование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территории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Московской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области</w:t>
      </w:r>
      <w:r w:rsidRPr="00CB328A">
        <w:rPr>
          <w:rFonts w:ascii="Helvetica" w:hAnsi="Helvetica" w:cs="Helvetica"/>
          <w:b/>
          <w:bCs/>
          <w:color w:val="222222"/>
          <w:sz w:val="21"/>
          <w:szCs w:val="21"/>
        </w:rPr>
        <w:t xml:space="preserve"> 1.3.1. </w:t>
      </w:r>
      <w:r w:rsidRPr="00CB328A">
        <w:rPr>
          <w:rFonts w:ascii="Helvetica" w:hAnsi="Helvetica" w:cs="Helvetica" w:hint="eastAsia"/>
          <w:b/>
          <w:bCs/>
          <w:color w:val="222222"/>
          <w:sz w:val="21"/>
          <w:szCs w:val="21"/>
        </w:rPr>
        <w:t>Характеристика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сельскохозяйственного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производства</w:t>
      </w:r>
    </w:p>
    <w:p w14:paraId="7FF0F11B" w14:textId="77777777" w:rsidR="00CB328A" w:rsidRPr="00CB328A" w:rsidRDefault="00CB328A" w:rsidP="00CB328A">
      <w:pPr>
        <w:rPr>
          <w:rFonts w:ascii="Helvetica" w:hAnsi="Helvetica" w:cs="Helvetica"/>
          <w:b/>
          <w:bCs/>
          <w:color w:val="222222"/>
          <w:sz w:val="21"/>
          <w:szCs w:val="21"/>
        </w:rPr>
      </w:pPr>
    </w:p>
    <w:p w14:paraId="595E8D3F"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Глава</w:t>
      </w:r>
      <w:r w:rsidRPr="00CB328A">
        <w:rPr>
          <w:rFonts w:ascii="Helvetica" w:hAnsi="Helvetica" w:cs="Helvetica"/>
          <w:b/>
          <w:bCs/>
          <w:color w:val="222222"/>
          <w:sz w:val="21"/>
          <w:szCs w:val="21"/>
        </w:rPr>
        <w:t xml:space="preserve"> 2. </w:t>
      </w:r>
      <w:r w:rsidRPr="00CB328A">
        <w:rPr>
          <w:rFonts w:ascii="Helvetica" w:hAnsi="Helvetica" w:cs="Helvetica" w:hint="eastAsia"/>
          <w:b/>
          <w:bCs/>
          <w:color w:val="222222"/>
          <w:sz w:val="21"/>
          <w:szCs w:val="21"/>
        </w:rPr>
        <w:t>Методологический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подход</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к</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оценке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техногенного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воздействия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принципы</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организации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комплексного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мониторинга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территории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Московской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области</w:t>
      </w:r>
    </w:p>
    <w:p w14:paraId="1B5D8E38" w14:textId="77777777" w:rsidR="00CB328A" w:rsidRPr="00CB328A" w:rsidRDefault="00CB328A" w:rsidP="00CB328A">
      <w:pPr>
        <w:rPr>
          <w:rFonts w:ascii="Helvetica" w:hAnsi="Helvetica" w:cs="Helvetica"/>
          <w:b/>
          <w:bCs/>
          <w:color w:val="222222"/>
          <w:sz w:val="21"/>
          <w:szCs w:val="21"/>
        </w:rPr>
      </w:pPr>
    </w:p>
    <w:p w14:paraId="6F25B622"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2.1. </w:t>
      </w:r>
      <w:r w:rsidRPr="00CB328A">
        <w:rPr>
          <w:rFonts w:ascii="Helvetica" w:hAnsi="Helvetica" w:cs="Helvetica" w:hint="eastAsia"/>
          <w:b/>
          <w:bCs/>
          <w:color w:val="222222"/>
          <w:sz w:val="21"/>
          <w:szCs w:val="21"/>
        </w:rPr>
        <w:t>Методологический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подход</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к</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оценке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техногенного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воздействия</w:t>
      </w:r>
    </w:p>
    <w:p w14:paraId="14C9349C" w14:textId="77777777" w:rsidR="00CB328A" w:rsidRPr="00CB328A" w:rsidRDefault="00CB328A" w:rsidP="00CB328A">
      <w:pPr>
        <w:rPr>
          <w:rFonts w:ascii="Helvetica" w:hAnsi="Helvetica" w:cs="Helvetica"/>
          <w:b/>
          <w:bCs/>
          <w:color w:val="222222"/>
          <w:sz w:val="21"/>
          <w:szCs w:val="21"/>
        </w:rPr>
      </w:pPr>
    </w:p>
    <w:p w14:paraId="05F3FAB3"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2.2. </w:t>
      </w:r>
      <w:r w:rsidRPr="00CB328A">
        <w:rPr>
          <w:rFonts w:ascii="Helvetica" w:hAnsi="Helvetica" w:cs="Helvetica" w:hint="eastAsia"/>
          <w:b/>
          <w:bCs/>
          <w:color w:val="222222"/>
          <w:sz w:val="21"/>
          <w:szCs w:val="21"/>
        </w:rPr>
        <w:t>Принципы</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организации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комплексного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мониторинга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территории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Московской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области</w:t>
      </w:r>
    </w:p>
    <w:p w14:paraId="7BE55713" w14:textId="77777777" w:rsidR="00CB328A" w:rsidRPr="00CB328A" w:rsidRDefault="00CB328A" w:rsidP="00CB328A">
      <w:pPr>
        <w:rPr>
          <w:rFonts w:ascii="Helvetica" w:hAnsi="Helvetica" w:cs="Helvetica"/>
          <w:b/>
          <w:bCs/>
          <w:color w:val="222222"/>
          <w:sz w:val="21"/>
          <w:szCs w:val="21"/>
        </w:rPr>
      </w:pPr>
    </w:p>
    <w:p w14:paraId="284A80FE"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2.2.1. </w:t>
      </w:r>
      <w:r w:rsidRPr="00CB328A">
        <w:rPr>
          <w:rFonts w:ascii="Helvetica" w:hAnsi="Helvetica" w:cs="Helvetica" w:hint="eastAsia"/>
          <w:b/>
          <w:bCs/>
          <w:color w:val="222222"/>
          <w:sz w:val="21"/>
          <w:szCs w:val="21"/>
        </w:rPr>
        <w:t>Анализ</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существующих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систем</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мониторинга</w:t>
      </w:r>
    </w:p>
    <w:p w14:paraId="4D436B50" w14:textId="77777777" w:rsidR="00CB328A" w:rsidRPr="00CB328A" w:rsidRDefault="00CB328A" w:rsidP="00CB328A">
      <w:pPr>
        <w:rPr>
          <w:rFonts w:ascii="Helvetica" w:hAnsi="Helvetica" w:cs="Helvetica"/>
          <w:b/>
          <w:bCs/>
          <w:color w:val="222222"/>
          <w:sz w:val="21"/>
          <w:szCs w:val="21"/>
        </w:rPr>
      </w:pPr>
    </w:p>
    <w:p w14:paraId="2E78AA24"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2.2.2. </w:t>
      </w:r>
      <w:r w:rsidRPr="00CB328A">
        <w:rPr>
          <w:rFonts w:ascii="Helvetica" w:hAnsi="Helvetica" w:cs="Helvetica" w:hint="eastAsia"/>
          <w:b/>
          <w:bCs/>
          <w:color w:val="222222"/>
          <w:sz w:val="21"/>
          <w:szCs w:val="21"/>
        </w:rPr>
        <w:t>Концепция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комплексного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мониторинга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территории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Московской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области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Организационная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структура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комплексного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мониторинга</w:t>
      </w:r>
    </w:p>
    <w:p w14:paraId="6623E4E4" w14:textId="77777777" w:rsidR="00CB328A" w:rsidRPr="00CB328A" w:rsidRDefault="00CB328A" w:rsidP="00CB328A">
      <w:pPr>
        <w:rPr>
          <w:rFonts w:ascii="Helvetica" w:hAnsi="Helvetica" w:cs="Helvetica"/>
          <w:b/>
          <w:bCs/>
          <w:color w:val="222222"/>
          <w:sz w:val="21"/>
          <w:szCs w:val="21"/>
        </w:rPr>
      </w:pPr>
    </w:p>
    <w:p w14:paraId="0A10F96A"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2.2.3. </w:t>
      </w:r>
      <w:r w:rsidRPr="00CB328A">
        <w:rPr>
          <w:rFonts w:ascii="Helvetica" w:hAnsi="Helvetica" w:cs="Helvetica" w:hint="eastAsia"/>
          <w:b/>
          <w:bCs/>
          <w:color w:val="222222"/>
          <w:sz w:val="21"/>
          <w:szCs w:val="21"/>
        </w:rPr>
        <w:t>Прогноз</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природных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техногенных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воздействий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окружающую</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среду</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че</w:t>
      </w:r>
    </w:p>
    <w:p w14:paraId="483D1147" w14:textId="77777777" w:rsidR="00CB328A" w:rsidRPr="00CB328A" w:rsidRDefault="00CB328A" w:rsidP="00CB328A">
      <w:pPr>
        <w:rPr>
          <w:rFonts w:ascii="Helvetica" w:hAnsi="Helvetica" w:cs="Helvetica"/>
          <w:b/>
          <w:bCs/>
          <w:color w:val="222222"/>
          <w:sz w:val="21"/>
          <w:szCs w:val="21"/>
        </w:rPr>
      </w:pPr>
    </w:p>
    <w:p w14:paraId="69CCAC5A"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2.2.4. </w:t>
      </w:r>
      <w:r w:rsidRPr="00CB328A">
        <w:rPr>
          <w:rFonts w:ascii="Helvetica" w:hAnsi="Helvetica" w:cs="Helvetica" w:hint="eastAsia"/>
          <w:b/>
          <w:bCs/>
          <w:color w:val="222222"/>
          <w:sz w:val="21"/>
          <w:szCs w:val="21"/>
        </w:rPr>
        <w:t>ловека</w:t>
      </w:r>
    </w:p>
    <w:p w14:paraId="6BFCF78C" w14:textId="77777777" w:rsidR="00CB328A" w:rsidRPr="00CB328A" w:rsidRDefault="00CB328A" w:rsidP="00CB328A">
      <w:pPr>
        <w:rPr>
          <w:rFonts w:ascii="Helvetica" w:hAnsi="Helvetica" w:cs="Helvetica"/>
          <w:b/>
          <w:bCs/>
          <w:color w:val="222222"/>
          <w:sz w:val="21"/>
          <w:szCs w:val="21"/>
        </w:rPr>
      </w:pPr>
    </w:p>
    <w:p w14:paraId="62B1A38D"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2.2.5. </w:t>
      </w:r>
      <w:r w:rsidRPr="00CB328A">
        <w:rPr>
          <w:rFonts w:ascii="Helvetica" w:hAnsi="Helvetica" w:cs="Helvetica" w:hint="eastAsia"/>
          <w:b/>
          <w:bCs/>
          <w:color w:val="222222"/>
          <w:sz w:val="21"/>
          <w:szCs w:val="21"/>
        </w:rPr>
        <w:t>Реализация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системы</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мониторинга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территории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Московской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области</w:t>
      </w:r>
    </w:p>
    <w:p w14:paraId="53DC556D" w14:textId="77777777" w:rsidR="00CB328A" w:rsidRPr="00CB328A" w:rsidRDefault="00CB328A" w:rsidP="00CB328A">
      <w:pPr>
        <w:rPr>
          <w:rFonts w:ascii="Helvetica" w:hAnsi="Helvetica" w:cs="Helvetica"/>
          <w:b/>
          <w:bCs/>
          <w:color w:val="222222"/>
          <w:sz w:val="21"/>
          <w:szCs w:val="21"/>
        </w:rPr>
      </w:pPr>
    </w:p>
    <w:p w14:paraId="46C62471"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Глава</w:t>
      </w:r>
      <w:r w:rsidRPr="00CB328A">
        <w:rPr>
          <w:rFonts w:ascii="Helvetica" w:hAnsi="Helvetica" w:cs="Helvetica"/>
          <w:b/>
          <w:bCs/>
          <w:color w:val="222222"/>
          <w:sz w:val="21"/>
          <w:szCs w:val="21"/>
        </w:rPr>
        <w:t xml:space="preserve"> 3. </w:t>
      </w:r>
      <w:r w:rsidRPr="00CB328A">
        <w:rPr>
          <w:rFonts w:ascii="Helvetica" w:hAnsi="Helvetica" w:cs="Helvetica" w:hint="eastAsia"/>
          <w:b/>
          <w:bCs/>
          <w:color w:val="222222"/>
          <w:sz w:val="21"/>
          <w:szCs w:val="21"/>
        </w:rPr>
        <w:t>Мониторинг</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источников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техногенного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природного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воз</w:t>
      </w:r>
      <w:r w:rsidRPr="00CB328A">
        <w:rPr>
          <w:rFonts w:ascii="Helvetica" w:hAnsi="Helvetica" w:cs="Helvetica"/>
          <w:b/>
          <w:bCs/>
          <w:color w:val="222222"/>
          <w:sz w:val="21"/>
          <w:szCs w:val="21"/>
        </w:rPr>
        <w:t xml:space="preserve">- 57 </w:t>
      </w:r>
      <w:r w:rsidRPr="00CB328A">
        <w:rPr>
          <w:rFonts w:ascii="Helvetica" w:hAnsi="Helvetica" w:cs="Helvetica" w:hint="eastAsia"/>
          <w:b/>
          <w:bCs/>
          <w:color w:val="222222"/>
          <w:sz w:val="21"/>
          <w:szCs w:val="21"/>
        </w:rPr>
        <w:t>действия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территории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Московской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области</w:t>
      </w:r>
    </w:p>
    <w:p w14:paraId="3A70E7D4" w14:textId="77777777" w:rsidR="00CB328A" w:rsidRPr="00CB328A" w:rsidRDefault="00CB328A" w:rsidP="00CB328A">
      <w:pPr>
        <w:rPr>
          <w:rFonts w:ascii="Helvetica" w:hAnsi="Helvetica" w:cs="Helvetica"/>
          <w:b/>
          <w:bCs/>
          <w:color w:val="222222"/>
          <w:sz w:val="21"/>
          <w:szCs w:val="21"/>
        </w:rPr>
      </w:pPr>
    </w:p>
    <w:p w14:paraId="187A959F"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3.1. </w:t>
      </w:r>
      <w:r w:rsidRPr="00CB328A">
        <w:rPr>
          <w:rFonts w:ascii="Helvetica" w:hAnsi="Helvetica" w:cs="Helvetica" w:hint="eastAsia"/>
          <w:b/>
          <w:bCs/>
          <w:color w:val="222222"/>
          <w:sz w:val="21"/>
          <w:szCs w:val="21"/>
        </w:rPr>
        <w:t>Характеристика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потенциально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опасных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источников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техногенного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природ</w:t>
      </w:r>
      <w:r w:rsidRPr="00CB328A">
        <w:rPr>
          <w:rFonts w:ascii="Helvetica" w:hAnsi="Helvetica" w:cs="Helvetica"/>
          <w:b/>
          <w:bCs/>
          <w:color w:val="222222"/>
          <w:sz w:val="21"/>
          <w:szCs w:val="21"/>
        </w:rPr>
        <w:t xml:space="preserve">- 57 </w:t>
      </w:r>
      <w:r w:rsidRPr="00CB328A">
        <w:rPr>
          <w:rFonts w:ascii="Helvetica" w:hAnsi="Helvetica" w:cs="Helvetica" w:hint="eastAsia"/>
          <w:b/>
          <w:bCs/>
          <w:color w:val="222222"/>
          <w:sz w:val="21"/>
          <w:szCs w:val="21"/>
        </w:rPr>
        <w:t>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воздействия</w:t>
      </w:r>
    </w:p>
    <w:p w14:paraId="31CAB3ED" w14:textId="77777777" w:rsidR="00CB328A" w:rsidRPr="00CB328A" w:rsidRDefault="00CB328A" w:rsidP="00CB328A">
      <w:pPr>
        <w:rPr>
          <w:rFonts w:ascii="Helvetica" w:hAnsi="Helvetica" w:cs="Helvetica"/>
          <w:b/>
          <w:bCs/>
          <w:color w:val="222222"/>
          <w:sz w:val="21"/>
          <w:szCs w:val="21"/>
        </w:rPr>
      </w:pPr>
    </w:p>
    <w:p w14:paraId="486569A8"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3.1.1 </w:t>
      </w:r>
      <w:r w:rsidRPr="00CB328A">
        <w:rPr>
          <w:rFonts w:ascii="Helvetica" w:hAnsi="Helvetica" w:cs="Helvetica" w:hint="eastAsia"/>
          <w:b/>
          <w:bCs/>
          <w:color w:val="222222"/>
          <w:sz w:val="21"/>
          <w:szCs w:val="21"/>
        </w:rPr>
        <w:t>Техногенные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источники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опасности</w:t>
      </w:r>
    </w:p>
    <w:p w14:paraId="759334B5" w14:textId="77777777" w:rsidR="00CB328A" w:rsidRPr="00CB328A" w:rsidRDefault="00CB328A" w:rsidP="00CB328A">
      <w:pPr>
        <w:rPr>
          <w:rFonts w:ascii="Helvetica" w:hAnsi="Helvetica" w:cs="Helvetica"/>
          <w:b/>
          <w:bCs/>
          <w:color w:val="222222"/>
          <w:sz w:val="21"/>
          <w:szCs w:val="21"/>
        </w:rPr>
      </w:pPr>
    </w:p>
    <w:p w14:paraId="2B5A0C6D"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3.1.2 </w:t>
      </w:r>
      <w:r w:rsidRPr="00CB328A">
        <w:rPr>
          <w:rFonts w:ascii="Helvetica" w:hAnsi="Helvetica" w:cs="Helvetica" w:hint="eastAsia"/>
          <w:b/>
          <w:bCs/>
          <w:color w:val="222222"/>
          <w:sz w:val="21"/>
          <w:szCs w:val="21"/>
        </w:rPr>
        <w:t>Природные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источники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опасности</w:t>
      </w:r>
    </w:p>
    <w:p w14:paraId="389B7110" w14:textId="77777777" w:rsidR="00CB328A" w:rsidRPr="00CB328A" w:rsidRDefault="00CB328A" w:rsidP="00CB328A">
      <w:pPr>
        <w:rPr>
          <w:rFonts w:ascii="Helvetica" w:hAnsi="Helvetica" w:cs="Helvetica"/>
          <w:b/>
          <w:bCs/>
          <w:color w:val="222222"/>
          <w:sz w:val="21"/>
          <w:szCs w:val="21"/>
        </w:rPr>
      </w:pPr>
    </w:p>
    <w:p w14:paraId="3E4D46E2"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3.2. </w:t>
      </w:r>
      <w:r w:rsidRPr="00CB328A">
        <w:rPr>
          <w:rFonts w:ascii="Helvetica" w:hAnsi="Helvetica" w:cs="Helvetica" w:hint="eastAsia"/>
          <w:b/>
          <w:bCs/>
          <w:color w:val="222222"/>
          <w:sz w:val="21"/>
          <w:szCs w:val="21"/>
        </w:rPr>
        <w:t>Источники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регламентированного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воздействия</w:t>
      </w:r>
    </w:p>
    <w:p w14:paraId="35A51E4D" w14:textId="77777777" w:rsidR="00CB328A" w:rsidRPr="00CB328A" w:rsidRDefault="00CB328A" w:rsidP="00CB328A">
      <w:pPr>
        <w:rPr>
          <w:rFonts w:ascii="Helvetica" w:hAnsi="Helvetica" w:cs="Helvetica"/>
          <w:b/>
          <w:bCs/>
          <w:color w:val="222222"/>
          <w:sz w:val="21"/>
          <w:szCs w:val="21"/>
        </w:rPr>
      </w:pPr>
    </w:p>
    <w:p w14:paraId="1A882D6B"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3.3. </w:t>
      </w:r>
      <w:r w:rsidRPr="00CB328A">
        <w:rPr>
          <w:rFonts w:ascii="Helvetica" w:hAnsi="Helvetica" w:cs="Helvetica" w:hint="eastAsia"/>
          <w:b/>
          <w:bCs/>
          <w:color w:val="222222"/>
          <w:sz w:val="21"/>
          <w:szCs w:val="21"/>
        </w:rPr>
        <w:t>Классификация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источников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опасности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техногенного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природного</w:t>
      </w:r>
      <w:r w:rsidRPr="00CB328A">
        <w:rPr>
          <w:rFonts w:ascii="Helvetica" w:hAnsi="Helvetica" w:cs="Helvetica"/>
          <w:b/>
          <w:bCs/>
          <w:color w:val="222222"/>
          <w:sz w:val="21"/>
          <w:szCs w:val="21"/>
        </w:rPr>
        <w:t xml:space="preserve"> 71 </w:t>
      </w:r>
      <w:r w:rsidRPr="00CB328A">
        <w:rPr>
          <w:rFonts w:ascii="Helvetica" w:hAnsi="Helvetica" w:cs="Helvetica" w:hint="eastAsia"/>
          <w:b/>
          <w:bCs/>
          <w:color w:val="222222"/>
          <w:sz w:val="21"/>
          <w:szCs w:val="21"/>
        </w:rPr>
        <w:t>характера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территории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Московской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области</w:t>
      </w:r>
    </w:p>
    <w:p w14:paraId="7543133F" w14:textId="77777777" w:rsidR="00CB328A" w:rsidRPr="00CB328A" w:rsidRDefault="00CB328A" w:rsidP="00CB328A">
      <w:pPr>
        <w:rPr>
          <w:rFonts w:ascii="Helvetica" w:hAnsi="Helvetica" w:cs="Helvetica"/>
          <w:b/>
          <w:bCs/>
          <w:color w:val="222222"/>
          <w:sz w:val="21"/>
          <w:szCs w:val="21"/>
        </w:rPr>
      </w:pPr>
    </w:p>
    <w:p w14:paraId="29464CA0"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3.4. </w:t>
      </w:r>
      <w:r w:rsidRPr="00CB328A">
        <w:rPr>
          <w:rFonts w:ascii="Helvetica" w:hAnsi="Helvetica" w:cs="Helvetica" w:hint="eastAsia"/>
          <w:b/>
          <w:bCs/>
          <w:color w:val="222222"/>
          <w:sz w:val="21"/>
          <w:szCs w:val="21"/>
        </w:rPr>
        <w:t>Создание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банков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данных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потенциально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опасных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источников</w:t>
      </w:r>
    </w:p>
    <w:p w14:paraId="08F66FF8" w14:textId="77777777" w:rsidR="00CB328A" w:rsidRPr="00CB328A" w:rsidRDefault="00CB328A" w:rsidP="00CB328A">
      <w:pPr>
        <w:rPr>
          <w:rFonts w:ascii="Helvetica" w:hAnsi="Helvetica" w:cs="Helvetica"/>
          <w:b/>
          <w:bCs/>
          <w:color w:val="222222"/>
          <w:sz w:val="21"/>
          <w:szCs w:val="21"/>
        </w:rPr>
      </w:pPr>
    </w:p>
    <w:p w14:paraId="71322866"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Глава</w:t>
      </w:r>
      <w:r w:rsidRPr="00CB328A">
        <w:rPr>
          <w:rFonts w:ascii="Helvetica" w:hAnsi="Helvetica" w:cs="Helvetica"/>
          <w:b/>
          <w:bCs/>
          <w:color w:val="222222"/>
          <w:sz w:val="21"/>
          <w:szCs w:val="21"/>
        </w:rPr>
        <w:t xml:space="preserve"> 4. </w:t>
      </w:r>
      <w:r w:rsidRPr="00CB328A">
        <w:rPr>
          <w:rFonts w:ascii="Helvetica" w:hAnsi="Helvetica" w:cs="Helvetica" w:hint="eastAsia"/>
          <w:b/>
          <w:bCs/>
          <w:color w:val="222222"/>
          <w:sz w:val="21"/>
          <w:szCs w:val="21"/>
        </w:rPr>
        <w:t>Загрязнение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территории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Московской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области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радиоактивными</w:t>
      </w:r>
      <w:r w:rsidRPr="00CB328A">
        <w:rPr>
          <w:rFonts w:ascii="Helvetica" w:hAnsi="Helvetica" w:cs="Helvetica"/>
          <w:b/>
          <w:bCs/>
          <w:color w:val="222222"/>
          <w:sz w:val="21"/>
          <w:szCs w:val="21"/>
        </w:rPr>
        <w:t xml:space="preserve"> 81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химическими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веществами</w:t>
      </w:r>
    </w:p>
    <w:p w14:paraId="2C44D0CF" w14:textId="77777777" w:rsidR="00CB328A" w:rsidRPr="00CB328A" w:rsidRDefault="00CB328A" w:rsidP="00CB328A">
      <w:pPr>
        <w:rPr>
          <w:rFonts w:ascii="Helvetica" w:hAnsi="Helvetica" w:cs="Helvetica"/>
          <w:b/>
          <w:bCs/>
          <w:color w:val="222222"/>
          <w:sz w:val="21"/>
          <w:szCs w:val="21"/>
        </w:rPr>
      </w:pPr>
    </w:p>
    <w:p w14:paraId="670B637F"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4.1. </w:t>
      </w:r>
      <w:r w:rsidRPr="00CB328A">
        <w:rPr>
          <w:rFonts w:ascii="Helvetica" w:hAnsi="Helvetica" w:cs="Helvetica" w:hint="eastAsia"/>
          <w:b/>
          <w:bCs/>
          <w:color w:val="222222"/>
          <w:sz w:val="21"/>
          <w:szCs w:val="21"/>
        </w:rPr>
        <w:t>Радиоэкологическая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обстановка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территории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Московской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области</w:t>
      </w:r>
    </w:p>
    <w:p w14:paraId="3AF4F839" w14:textId="77777777" w:rsidR="00CB328A" w:rsidRPr="00CB328A" w:rsidRDefault="00CB328A" w:rsidP="00CB328A">
      <w:pPr>
        <w:rPr>
          <w:rFonts w:ascii="Helvetica" w:hAnsi="Helvetica" w:cs="Helvetica"/>
          <w:b/>
          <w:bCs/>
          <w:color w:val="222222"/>
          <w:sz w:val="21"/>
          <w:szCs w:val="21"/>
        </w:rPr>
      </w:pPr>
    </w:p>
    <w:p w14:paraId="62E36A90"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4.1.1. </w:t>
      </w:r>
      <w:r w:rsidRPr="00CB328A">
        <w:rPr>
          <w:rFonts w:ascii="Helvetica" w:hAnsi="Helvetica" w:cs="Helvetica" w:hint="eastAsia"/>
          <w:b/>
          <w:bCs/>
          <w:color w:val="222222"/>
          <w:sz w:val="21"/>
          <w:szCs w:val="21"/>
        </w:rPr>
        <w:t>Природный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радиационный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фон</w:t>
      </w:r>
    </w:p>
    <w:p w14:paraId="497BF792" w14:textId="77777777" w:rsidR="00CB328A" w:rsidRPr="00CB328A" w:rsidRDefault="00CB328A" w:rsidP="00CB328A">
      <w:pPr>
        <w:rPr>
          <w:rFonts w:ascii="Helvetica" w:hAnsi="Helvetica" w:cs="Helvetica"/>
          <w:b/>
          <w:bCs/>
          <w:color w:val="222222"/>
          <w:sz w:val="21"/>
          <w:szCs w:val="21"/>
        </w:rPr>
      </w:pPr>
    </w:p>
    <w:p w14:paraId="33D56D0A"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4.1.2. </w:t>
      </w:r>
      <w:r w:rsidRPr="00CB328A">
        <w:rPr>
          <w:rFonts w:ascii="Helvetica" w:hAnsi="Helvetica" w:cs="Helvetica" w:hint="eastAsia"/>
          <w:b/>
          <w:bCs/>
          <w:color w:val="222222"/>
          <w:sz w:val="21"/>
          <w:szCs w:val="21"/>
        </w:rPr>
        <w:t>Содержание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искусственных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радионуклидов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глобальный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уровень</w:t>
      </w:r>
      <w:r w:rsidRPr="00CB328A">
        <w:rPr>
          <w:rFonts w:ascii="Helvetica" w:hAnsi="Helvetica" w:cs="Helvetica"/>
          <w:b/>
          <w:bCs/>
          <w:color w:val="222222"/>
          <w:sz w:val="21"/>
          <w:szCs w:val="21"/>
        </w:rPr>
        <w:t>)</w:t>
      </w:r>
    </w:p>
    <w:p w14:paraId="1DC4D9AC" w14:textId="77777777" w:rsidR="00CB328A" w:rsidRPr="00CB328A" w:rsidRDefault="00CB328A" w:rsidP="00CB328A">
      <w:pPr>
        <w:rPr>
          <w:rFonts w:ascii="Helvetica" w:hAnsi="Helvetica" w:cs="Helvetica"/>
          <w:b/>
          <w:bCs/>
          <w:color w:val="222222"/>
          <w:sz w:val="21"/>
          <w:szCs w:val="21"/>
        </w:rPr>
      </w:pPr>
    </w:p>
    <w:p w14:paraId="23DF6870"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4.1.3. </w:t>
      </w:r>
      <w:r w:rsidRPr="00CB328A">
        <w:rPr>
          <w:rFonts w:ascii="Helvetica" w:hAnsi="Helvetica" w:cs="Helvetica" w:hint="eastAsia"/>
          <w:b/>
          <w:bCs/>
          <w:color w:val="222222"/>
          <w:sz w:val="21"/>
          <w:szCs w:val="21"/>
        </w:rPr>
        <w:t>Характеристика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очагов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локального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аномального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загрязнения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радиоактив</w:t>
      </w:r>
      <w:r w:rsidRPr="00CB328A">
        <w:rPr>
          <w:rFonts w:ascii="Helvetica" w:hAnsi="Helvetica" w:cs="Helvetica"/>
          <w:b/>
          <w:bCs/>
          <w:color w:val="222222"/>
          <w:sz w:val="21"/>
          <w:szCs w:val="21"/>
        </w:rPr>
        <w:t xml:space="preserve">- 83 </w:t>
      </w:r>
      <w:r w:rsidRPr="00CB328A">
        <w:rPr>
          <w:rFonts w:ascii="Helvetica" w:hAnsi="Helvetica" w:cs="Helvetica" w:hint="eastAsia"/>
          <w:b/>
          <w:bCs/>
          <w:color w:val="222222"/>
          <w:sz w:val="21"/>
          <w:szCs w:val="21"/>
        </w:rPr>
        <w:t>ными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веществами</w:t>
      </w:r>
    </w:p>
    <w:p w14:paraId="4CB65911" w14:textId="77777777" w:rsidR="00CB328A" w:rsidRPr="00CB328A" w:rsidRDefault="00CB328A" w:rsidP="00CB328A">
      <w:pPr>
        <w:rPr>
          <w:rFonts w:ascii="Helvetica" w:hAnsi="Helvetica" w:cs="Helvetica"/>
          <w:b/>
          <w:bCs/>
          <w:color w:val="222222"/>
          <w:sz w:val="21"/>
          <w:szCs w:val="21"/>
        </w:rPr>
      </w:pPr>
    </w:p>
    <w:p w14:paraId="0A83CCDA"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4.1.4. </w:t>
      </w:r>
      <w:r w:rsidRPr="00CB328A">
        <w:rPr>
          <w:rFonts w:ascii="Helvetica" w:hAnsi="Helvetica" w:cs="Helvetica" w:hint="eastAsia"/>
          <w:b/>
          <w:bCs/>
          <w:color w:val="222222"/>
          <w:sz w:val="21"/>
          <w:szCs w:val="21"/>
        </w:rPr>
        <w:t>Загрязнение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территории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Московской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области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после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аварии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Чернобыль</w:t>
      </w:r>
      <w:r w:rsidRPr="00CB328A">
        <w:rPr>
          <w:rFonts w:ascii="Helvetica" w:hAnsi="Helvetica" w:cs="Helvetica"/>
          <w:b/>
          <w:bCs/>
          <w:color w:val="222222"/>
          <w:sz w:val="21"/>
          <w:szCs w:val="21"/>
        </w:rPr>
        <w:t xml:space="preserve">- 90 </w:t>
      </w:r>
      <w:r w:rsidRPr="00CB328A">
        <w:rPr>
          <w:rFonts w:ascii="Helvetica" w:hAnsi="Helvetica" w:cs="Helvetica" w:hint="eastAsia"/>
          <w:b/>
          <w:bCs/>
          <w:color w:val="222222"/>
          <w:sz w:val="21"/>
          <w:szCs w:val="21"/>
        </w:rPr>
        <w:t>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АЭС</w:t>
      </w:r>
    </w:p>
    <w:p w14:paraId="7D567B58" w14:textId="77777777" w:rsidR="00CB328A" w:rsidRPr="00CB328A" w:rsidRDefault="00CB328A" w:rsidP="00CB328A">
      <w:pPr>
        <w:rPr>
          <w:rFonts w:ascii="Helvetica" w:hAnsi="Helvetica" w:cs="Helvetica"/>
          <w:b/>
          <w:bCs/>
          <w:color w:val="222222"/>
          <w:sz w:val="21"/>
          <w:szCs w:val="21"/>
        </w:rPr>
      </w:pPr>
    </w:p>
    <w:p w14:paraId="79C6C8FD"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4.2. </w:t>
      </w:r>
      <w:r w:rsidRPr="00CB328A">
        <w:rPr>
          <w:rFonts w:ascii="Helvetica" w:hAnsi="Helvetica" w:cs="Helvetica" w:hint="eastAsia"/>
          <w:b/>
          <w:bCs/>
          <w:color w:val="222222"/>
          <w:sz w:val="21"/>
          <w:szCs w:val="21"/>
        </w:rPr>
        <w:t>Загрязнение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территории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Московской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области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химическими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веществами</w:t>
      </w:r>
    </w:p>
    <w:p w14:paraId="5A199303" w14:textId="77777777" w:rsidR="00CB328A" w:rsidRPr="00CB328A" w:rsidRDefault="00CB328A" w:rsidP="00CB328A">
      <w:pPr>
        <w:rPr>
          <w:rFonts w:ascii="Helvetica" w:hAnsi="Helvetica" w:cs="Helvetica"/>
          <w:b/>
          <w:bCs/>
          <w:color w:val="222222"/>
          <w:sz w:val="21"/>
          <w:szCs w:val="21"/>
        </w:rPr>
      </w:pPr>
    </w:p>
    <w:p w14:paraId="2229B2BB"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4.2.1. </w:t>
      </w:r>
      <w:r w:rsidRPr="00CB328A">
        <w:rPr>
          <w:rFonts w:ascii="Helvetica" w:hAnsi="Helvetica" w:cs="Helvetica" w:hint="eastAsia"/>
          <w:b/>
          <w:bCs/>
          <w:color w:val="222222"/>
          <w:sz w:val="21"/>
          <w:szCs w:val="21"/>
        </w:rPr>
        <w:t>Загрязнение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атмосферы</w:t>
      </w:r>
    </w:p>
    <w:p w14:paraId="34BA8534" w14:textId="77777777" w:rsidR="00CB328A" w:rsidRPr="00CB328A" w:rsidRDefault="00CB328A" w:rsidP="00CB328A">
      <w:pPr>
        <w:rPr>
          <w:rFonts w:ascii="Helvetica" w:hAnsi="Helvetica" w:cs="Helvetica"/>
          <w:b/>
          <w:bCs/>
          <w:color w:val="222222"/>
          <w:sz w:val="21"/>
          <w:szCs w:val="21"/>
        </w:rPr>
      </w:pPr>
    </w:p>
    <w:p w14:paraId="7294EA7D"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4.2.2. </w:t>
      </w:r>
      <w:r w:rsidRPr="00CB328A">
        <w:rPr>
          <w:rFonts w:ascii="Helvetica" w:hAnsi="Helvetica" w:cs="Helvetica" w:hint="eastAsia"/>
          <w:b/>
          <w:bCs/>
          <w:color w:val="222222"/>
          <w:sz w:val="21"/>
          <w:szCs w:val="21"/>
        </w:rPr>
        <w:t>Загрязнение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почв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химическими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веществами</w:t>
      </w:r>
    </w:p>
    <w:p w14:paraId="55F4AC01" w14:textId="77777777" w:rsidR="00CB328A" w:rsidRPr="00CB328A" w:rsidRDefault="00CB328A" w:rsidP="00CB328A">
      <w:pPr>
        <w:rPr>
          <w:rFonts w:ascii="Helvetica" w:hAnsi="Helvetica" w:cs="Helvetica"/>
          <w:b/>
          <w:bCs/>
          <w:color w:val="222222"/>
          <w:sz w:val="21"/>
          <w:szCs w:val="21"/>
        </w:rPr>
      </w:pPr>
    </w:p>
    <w:p w14:paraId="2677801A"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4.2.2.1 </w:t>
      </w:r>
      <w:r w:rsidRPr="00CB328A">
        <w:rPr>
          <w:rFonts w:ascii="Helvetica" w:hAnsi="Helvetica" w:cs="Helvetica" w:hint="eastAsia"/>
          <w:b/>
          <w:bCs/>
          <w:color w:val="222222"/>
          <w:sz w:val="21"/>
          <w:szCs w:val="21"/>
        </w:rPr>
        <w:t>Региональные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характеристики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загрязнения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почв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химическими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веществами</w:t>
      </w:r>
    </w:p>
    <w:p w14:paraId="517A21D6" w14:textId="77777777" w:rsidR="00CB328A" w:rsidRPr="00CB328A" w:rsidRDefault="00CB328A" w:rsidP="00CB328A">
      <w:pPr>
        <w:rPr>
          <w:rFonts w:ascii="Helvetica" w:hAnsi="Helvetica" w:cs="Helvetica"/>
          <w:b/>
          <w:bCs/>
          <w:color w:val="222222"/>
          <w:sz w:val="21"/>
          <w:szCs w:val="21"/>
        </w:rPr>
      </w:pPr>
    </w:p>
    <w:p w14:paraId="5570F804"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lastRenderedPageBreak/>
        <w:t xml:space="preserve">4.2.2.2 </w:t>
      </w:r>
      <w:r w:rsidRPr="00CB328A">
        <w:rPr>
          <w:rFonts w:ascii="Helvetica" w:hAnsi="Helvetica" w:cs="Helvetica" w:hint="eastAsia"/>
          <w:b/>
          <w:bCs/>
          <w:color w:val="222222"/>
          <w:sz w:val="21"/>
          <w:szCs w:val="21"/>
        </w:rPr>
        <w:t>Загрязнение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почв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промышленно</w:t>
      </w:r>
      <w:r w:rsidRPr="00CB328A">
        <w:rPr>
          <w:rFonts w:ascii="Helvetica" w:hAnsi="Helvetica" w:cs="Helvetica"/>
          <w:b/>
          <w:bCs/>
          <w:color w:val="222222"/>
          <w:sz w:val="21"/>
          <w:szCs w:val="21"/>
        </w:rPr>
        <w:t>-</w:t>
      </w:r>
      <w:r w:rsidRPr="00CB328A">
        <w:rPr>
          <w:rFonts w:ascii="Helvetica" w:hAnsi="Helvetica" w:cs="Helvetica" w:hint="eastAsia"/>
          <w:b/>
          <w:bCs/>
          <w:color w:val="222222"/>
          <w:sz w:val="21"/>
          <w:szCs w:val="21"/>
        </w:rPr>
        <w:t>селитебных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агломераций</w:t>
      </w:r>
    </w:p>
    <w:p w14:paraId="69E79328" w14:textId="77777777" w:rsidR="00CB328A" w:rsidRPr="00CB328A" w:rsidRDefault="00CB328A" w:rsidP="00CB328A">
      <w:pPr>
        <w:rPr>
          <w:rFonts w:ascii="Helvetica" w:hAnsi="Helvetica" w:cs="Helvetica"/>
          <w:b/>
          <w:bCs/>
          <w:color w:val="222222"/>
          <w:sz w:val="21"/>
          <w:szCs w:val="21"/>
        </w:rPr>
      </w:pPr>
    </w:p>
    <w:p w14:paraId="74056056"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4.2.3. </w:t>
      </w:r>
      <w:r w:rsidRPr="00CB328A">
        <w:rPr>
          <w:rFonts w:ascii="Helvetica" w:hAnsi="Helvetica" w:cs="Helvetica" w:hint="eastAsia"/>
          <w:b/>
          <w:bCs/>
          <w:color w:val="222222"/>
          <w:sz w:val="21"/>
          <w:szCs w:val="21"/>
        </w:rPr>
        <w:t>Загрязнение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поверхностных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подземных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вод</w:t>
      </w:r>
    </w:p>
    <w:p w14:paraId="0D4DB849" w14:textId="77777777" w:rsidR="00CB328A" w:rsidRPr="00CB328A" w:rsidRDefault="00CB328A" w:rsidP="00CB328A">
      <w:pPr>
        <w:rPr>
          <w:rFonts w:ascii="Helvetica" w:hAnsi="Helvetica" w:cs="Helvetica"/>
          <w:b/>
          <w:bCs/>
          <w:color w:val="222222"/>
          <w:sz w:val="21"/>
          <w:szCs w:val="21"/>
        </w:rPr>
      </w:pPr>
    </w:p>
    <w:p w14:paraId="79A37181"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4.2.4. </w:t>
      </w:r>
      <w:r w:rsidRPr="00CB328A">
        <w:rPr>
          <w:rFonts w:ascii="Helvetica" w:hAnsi="Helvetica" w:cs="Helvetica" w:hint="eastAsia"/>
          <w:b/>
          <w:bCs/>
          <w:color w:val="222222"/>
          <w:sz w:val="21"/>
          <w:szCs w:val="21"/>
        </w:rPr>
        <w:t>Распределение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химических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загрязнителей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донных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отложениях</w:t>
      </w:r>
    </w:p>
    <w:p w14:paraId="0E46496B" w14:textId="77777777" w:rsidR="00CB328A" w:rsidRPr="00CB328A" w:rsidRDefault="00CB328A" w:rsidP="00CB328A">
      <w:pPr>
        <w:rPr>
          <w:rFonts w:ascii="Helvetica" w:hAnsi="Helvetica" w:cs="Helvetica"/>
          <w:b/>
          <w:bCs/>
          <w:color w:val="222222"/>
          <w:sz w:val="21"/>
          <w:szCs w:val="21"/>
        </w:rPr>
      </w:pPr>
    </w:p>
    <w:p w14:paraId="397B428C"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4.2.5. </w:t>
      </w:r>
      <w:r w:rsidRPr="00CB328A">
        <w:rPr>
          <w:rFonts w:ascii="Helvetica" w:hAnsi="Helvetica" w:cs="Helvetica" w:hint="eastAsia"/>
          <w:b/>
          <w:bCs/>
          <w:color w:val="222222"/>
          <w:sz w:val="21"/>
          <w:szCs w:val="21"/>
        </w:rPr>
        <w:t>Остаточные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концентрации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пестицидов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почвах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донных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осадках</w:t>
      </w:r>
      <w:r w:rsidRPr="00CB328A">
        <w:rPr>
          <w:rFonts w:ascii="Helvetica" w:hAnsi="Helvetica" w:cs="Helvetica"/>
          <w:b/>
          <w:bCs/>
          <w:color w:val="222222"/>
          <w:sz w:val="21"/>
          <w:szCs w:val="21"/>
        </w:rPr>
        <w:t xml:space="preserve"> 4.3. </w:t>
      </w:r>
      <w:r w:rsidRPr="00CB328A">
        <w:rPr>
          <w:rFonts w:ascii="Helvetica" w:hAnsi="Helvetica" w:cs="Helvetica" w:hint="eastAsia"/>
          <w:b/>
          <w:bCs/>
          <w:color w:val="222222"/>
          <w:sz w:val="21"/>
          <w:szCs w:val="21"/>
        </w:rPr>
        <w:t>Оценка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экологического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состояния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окружающей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среды</w:t>
      </w:r>
    </w:p>
    <w:p w14:paraId="48B4C2EF" w14:textId="77777777" w:rsidR="00CB328A" w:rsidRPr="00CB328A" w:rsidRDefault="00CB328A" w:rsidP="00CB328A">
      <w:pPr>
        <w:rPr>
          <w:rFonts w:ascii="Helvetica" w:hAnsi="Helvetica" w:cs="Helvetica"/>
          <w:b/>
          <w:bCs/>
          <w:color w:val="222222"/>
          <w:sz w:val="21"/>
          <w:szCs w:val="21"/>
        </w:rPr>
      </w:pPr>
    </w:p>
    <w:p w14:paraId="59A72F01"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5.1.1.</w:t>
      </w:r>
    </w:p>
    <w:p w14:paraId="7DC30D94" w14:textId="77777777" w:rsidR="00CB328A" w:rsidRPr="00CB328A" w:rsidRDefault="00CB328A" w:rsidP="00CB328A">
      <w:pPr>
        <w:rPr>
          <w:rFonts w:ascii="Helvetica" w:hAnsi="Helvetica" w:cs="Helvetica"/>
          <w:b/>
          <w:bCs/>
          <w:color w:val="222222"/>
          <w:sz w:val="21"/>
          <w:szCs w:val="21"/>
        </w:rPr>
      </w:pPr>
    </w:p>
    <w:p w14:paraId="3EECED43"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5.1.2.</w:t>
      </w:r>
    </w:p>
    <w:p w14:paraId="2256FEFB" w14:textId="77777777" w:rsidR="00CB328A" w:rsidRPr="00CB328A" w:rsidRDefault="00CB328A" w:rsidP="00CB328A">
      <w:pPr>
        <w:rPr>
          <w:rFonts w:ascii="Helvetica" w:hAnsi="Helvetica" w:cs="Helvetica"/>
          <w:b/>
          <w:bCs/>
          <w:color w:val="222222"/>
          <w:sz w:val="21"/>
          <w:szCs w:val="21"/>
        </w:rPr>
      </w:pPr>
    </w:p>
    <w:p w14:paraId="7E809C47"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5.1.3.</w:t>
      </w:r>
    </w:p>
    <w:p w14:paraId="26F8395E" w14:textId="77777777" w:rsidR="00CB328A" w:rsidRPr="00CB328A" w:rsidRDefault="00CB328A" w:rsidP="00CB328A">
      <w:pPr>
        <w:rPr>
          <w:rFonts w:ascii="Helvetica" w:hAnsi="Helvetica" w:cs="Helvetica"/>
          <w:b/>
          <w:bCs/>
          <w:color w:val="222222"/>
          <w:sz w:val="21"/>
          <w:szCs w:val="21"/>
        </w:rPr>
      </w:pPr>
    </w:p>
    <w:p w14:paraId="1BBDA271"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5.1.4.</w:t>
      </w:r>
    </w:p>
    <w:p w14:paraId="550D93FA" w14:textId="77777777" w:rsidR="00CB328A" w:rsidRPr="00CB328A" w:rsidRDefault="00CB328A" w:rsidP="00CB328A">
      <w:pPr>
        <w:rPr>
          <w:rFonts w:ascii="Helvetica" w:hAnsi="Helvetica" w:cs="Helvetica"/>
          <w:b/>
          <w:bCs/>
          <w:color w:val="222222"/>
          <w:sz w:val="21"/>
          <w:szCs w:val="21"/>
        </w:rPr>
      </w:pPr>
    </w:p>
    <w:p w14:paraId="04F2D03D"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5.2.1.</w:t>
      </w:r>
    </w:p>
    <w:p w14:paraId="722B75A5" w14:textId="77777777" w:rsidR="00CB328A" w:rsidRPr="00CB328A" w:rsidRDefault="00CB328A" w:rsidP="00CB328A">
      <w:pPr>
        <w:rPr>
          <w:rFonts w:ascii="Helvetica" w:hAnsi="Helvetica" w:cs="Helvetica"/>
          <w:b/>
          <w:bCs/>
          <w:color w:val="222222"/>
          <w:sz w:val="21"/>
          <w:szCs w:val="21"/>
        </w:rPr>
      </w:pPr>
    </w:p>
    <w:p w14:paraId="084D31B5"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5.2.2.</w:t>
      </w:r>
    </w:p>
    <w:p w14:paraId="14789C7C" w14:textId="77777777" w:rsidR="00CB328A" w:rsidRPr="00CB328A" w:rsidRDefault="00CB328A" w:rsidP="00CB328A">
      <w:pPr>
        <w:rPr>
          <w:rFonts w:ascii="Helvetica" w:hAnsi="Helvetica" w:cs="Helvetica"/>
          <w:b/>
          <w:bCs/>
          <w:color w:val="222222"/>
          <w:sz w:val="21"/>
          <w:szCs w:val="21"/>
        </w:rPr>
      </w:pPr>
    </w:p>
    <w:p w14:paraId="72180F92"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5.2.3.</w:t>
      </w:r>
    </w:p>
    <w:p w14:paraId="201A3BAB" w14:textId="77777777" w:rsidR="00CB328A" w:rsidRPr="00CB328A" w:rsidRDefault="00CB328A" w:rsidP="00CB328A">
      <w:pPr>
        <w:rPr>
          <w:rFonts w:ascii="Helvetica" w:hAnsi="Helvetica" w:cs="Helvetica"/>
          <w:b/>
          <w:bCs/>
          <w:color w:val="222222"/>
          <w:sz w:val="21"/>
          <w:szCs w:val="21"/>
        </w:rPr>
      </w:pPr>
    </w:p>
    <w:p w14:paraId="296FCAB1"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5.3.1.</w:t>
      </w:r>
    </w:p>
    <w:p w14:paraId="40BFAB49" w14:textId="77777777" w:rsidR="00CB328A" w:rsidRPr="00CB328A" w:rsidRDefault="00CB328A" w:rsidP="00CB328A">
      <w:pPr>
        <w:rPr>
          <w:rFonts w:ascii="Helvetica" w:hAnsi="Helvetica" w:cs="Helvetica"/>
          <w:b/>
          <w:bCs/>
          <w:color w:val="222222"/>
          <w:sz w:val="21"/>
          <w:szCs w:val="21"/>
        </w:rPr>
      </w:pPr>
    </w:p>
    <w:p w14:paraId="141AF833"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5.3.2.</w:t>
      </w:r>
    </w:p>
    <w:p w14:paraId="69B0667C" w14:textId="77777777" w:rsidR="00CB328A" w:rsidRPr="00CB328A" w:rsidRDefault="00CB328A" w:rsidP="00CB328A">
      <w:pPr>
        <w:rPr>
          <w:rFonts w:ascii="Helvetica" w:hAnsi="Helvetica" w:cs="Helvetica"/>
          <w:b/>
          <w:bCs/>
          <w:color w:val="222222"/>
          <w:sz w:val="21"/>
          <w:szCs w:val="21"/>
        </w:rPr>
      </w:pPr>
    </w:p>
    <w:p w14:paraId="2F589876"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5.4.1.</w:t>
      </w:r>
    </w:p>
    <w:p w14:paraId="74DDB28B" w14:textId="77777777" w:rsidR="00CB328A" w:rsidRPr="00CB328A" w:rsidRDefault="00CB328A" w:rsidP="00CB328A">
      <w:pPr>
        <w:rPr>
          <w:rFonts w:ascii="Helvetica" w:hAnsi="Helvetica" w:cs="Helvetica"/>
          <w:b/>
          <w:bCs/>
          <w:color w:val="222222"/>
          <w:sz w:val="21"/>
          <w:szCs w:val="21"/>
        </w:rPr>
      </w:pPr>
    </w:p>
    <w:p w14:paraId="781769DE"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5.4.2. 5.5.</w:t>
      </w:r>
    </w:p>
    <w:p w14:paraId="35454EBA" w14:textId="77777777" w:rsidR="00CB328A" w:rsidRPr="00CB328A" w:rsidRDefault="00CB328A" w:rsidP="00CB328A">
      <w:pPr>
        <w:rPr>
          <w:rFonts w:ascii="Helvetica" w:hAnsi="Helvetica" w:cs="Helvetica"/>
          <w:b/>
          <w:bCs/>
          <w:color w:val="222222"/>
          <w:sz w:val="21"/>
          <w:szCs w:val="21"/>
        </w:rPr>
      </w:pPr>
    </w:p>
    <w:p w14:paraId="3EEA10C2"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Глава</w:t>
      </w:r>
      <w:r w:rsidRPr="00CB328A">
        <w:rPr>
          <w:rFonts w:ascii="Helvetica" w:hAnsi="Helvetica" w:cs="Helvetica"/>
          <w:b/>
          <w:bCs/>
          <w:color w:val="222222"/>
          <w:sz w:val="21"/>
          <w:szCs w:val="21"/>
        </w:rPr>
        <w:t xml:space="preserve"> 5. </w:t>
      </w:r>
      <w:r w:rsidRPr="00CB328A">
        <w:rPr>
          <w:rFonts w:ascii="Helvetica" w:hAnsi="Helvetica" w:cs="Helvetica" w:hint="eastAsia"/>
          <w:b/>
          <w:bCs/>
          <w:color w:val="222222"/>
          <w:sz w:val="21"/>
          <w:szCs w:val="21"/>
        </w:rPr>
        <w:t>Оценка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последствий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загрязнения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природных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аграрных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экосистем</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радиоактивными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химическими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веществами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основании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санитарно</w:t>
      </w:r>
      <w:r w:rsidRPr="00CB328A">
        <w:rPr>
          <w:rFonts w:ascii="Helvetica" w:hAnsi="Helvetica" w:cs="Helvetica"/>
          <w:b/>
          <w:bCs/>
          <w:color w:val="222222"/>
          <w:sz w:val="21"/>
          <w:szCs w:val="21"/>
        </w:rPr>
        <w:t>-</w:t>
      </w:r>
      <w:r w:rsidRPr="00CB328A">
        <w:rPr>
          <w:rFonts w:ascii="Helvetica" w:hAnsi="Helvetica" w:cs="Helvetica" w:hint="eastAsia"/>
          <w:b/>
          <w:bCs/>
          <w:color w:val="222222"/>
          <w:sz w:val="21"/>
          <w:szCs w:val="21"/>
        </w:rPr>
        <w:t>гигиенических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критериев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Закономерности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миграции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радиоактивных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веществ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природных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аграрных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экосистемах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территории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Московской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области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Миграция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радионуклидов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луговых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экосистемах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Накопление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радионуклидов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продукции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растениеводства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Поступление</w:t>
      </w:r>
      <w:r w:rsidRPr="00CB328A">
        <w:rPr>
          <w:rFonts w:ascii="Helvetica" w:hAnsi="Helvetica" w:cs="Helvetica"/>
          <w:b/>
          <w:bCs/>
          <w:color w:val="222222"/>
          <w:sz w:val="21"/>
          <w:szCs w:val="21"/>
        </w:rPr>
        <w:t xml:space="preserve"> 908</w:t>
      </w:r>
      <w:r w:rsidRPr="00CB328A">
        <w:rPr>
          <w:rFonts w:ascii="Helvetica" w:hAnsi="Helvetica" w:cs="Helvetica" w:hint="eastAsia"/>
          <w:b/>
          <w:bCs/>
          <w:color w:val="222222"/>
          <w:sz w:val="21"/>
          <w:szCs w:val="21"/>
        </w:rPr>
        <w:t>г</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137</w:t>
      </w:r>
      <w:r w:rsidRPr="00CB328A">
        <w:rPr>
          <w:rFonts w:ascii="Helvetica" w:hAnsi="Helvetica" w:cs="Helvetica" w:hint="eastAsia"/>
          <w:b/>
          <w:bCs/>
          <w:color w:val="222222"/>
          <w:sz w:val="21"/>
          <w:szCs w:val="21"/>
        </w:rPr>
        <w:t>Св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организм</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сельскохозяйственных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животных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продукцию</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животноводства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Накопление</w:t>
      </w:r>
      <w:r w:rsidRPr="00CB328A">
        <w:rPr>
          <w:rFonts w:ascii="Helvetica" w:hAnsi="Helvetica" w:cs="Helvetica"/>
          <w:b/>
          <w:bCs/>
          <w:color w:val="222222"/>
          <w:sz w:val="21"/>
          <w:szCs w:val="21"/>
        </w:rPr>
        <w:t xml:space="preserve"> 137</w:t>
      </w:r>
      <w:r w:rsidRPr="00CB328A">
        <w:rPr>
          <w:rFonts w:ascii="Helvetica" w:hAnsi="Helvetica" w:cs="Helvetica" w:hint="eastAsia"/>
          <w:b/>
          <w:bCs/>
          <w:color w:val="222222"/>
          <w:sz w:val="21"/>
          <w:szCs w:val="21"/>
        </w:rPr>
        <w:t>Сз</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w:t>
      </w:r>
      <w:r w:rsidRPr="00CB328A">
        <w:rPr>
          <w:rFonts w:ascii="Helvetica" w:hAnsi="Helvetica" w:cs="Helvetica" w:hint="eastAsia"/>
          <w:b/>
          <w:bCs/>
          <w:color w:val="222222"/>
          <w:sz w:val="21"/>
          <w:szCs w:val="21"/>
        </w:rPr>
        <w:t>дарах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леса</w:t>
      </w:r>
      <w:r w:rsidRPr="00CB328A">
        <w:rPr>
          <w:rFonts w:ascii="Helvetica" w:hAnsi="Helvetica" w:cs="Helvetica" w:hint="eastAsia"/>
          <w:b/>
          <w:bCs/>
          <w:color w:val="222222"/>
          <w:sz w:val="21"/>
          <w:szCs w:val="21"/>
        </w:rPr>
        <w:t>»</w:t>
      </w:r>
    </w:p>
    <w:p w14:paraId="3491BE7D" w14:textId="77777777" w:rsidR="00CB328A" w:rsidRPr="00CB328A" w:rsidRDefault="00CB328A" w:rsidP="00CB328A">
      <w:pPr>
        <w:rPr>
          <w:rFonts w:ascii="Helvetica" w:hAnsi="Helvetica" w:cs="Helvetica"/>
          <w:b/>
          <w:bCs/>
          <w:color w:val="222222"/>
          <w:sz w:val="21"/>
          <w:szCs w:val="21"/>
        </w:rPr>
      </w:pPr>
    </w:p>
    <w:p w14:paraId="56459D59"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Оценка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радиологической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ситуации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основании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санитарно</w:t>
      </w:r>
      <w:r w:rsidRPr="00CB328A">
        <w:rPr>
          <w:rFonts w:ascii="Helvetica" w:hAnsi="Helvetica" w:cs="Helvetica"/>
          <w:b/>
          <w:bCs/>
          <w:color w:val="222222"/>
          <w:sz w:val="21"/>
          <w:szCs w:val="21"/>
        </w:rPr>
        <w:t>-</w:t>
      </w:r>
      <w:r w:rsidRPr="00CB328A">
        <w:rPr>
          <w:rFonts w:ascii="Helvetica" w:hAnsi="Helvetica" w:cs="Helvetica" w:hint="eastAsia"/>
          <w:b/>
          <w:bCs/>
          <w:color w:val="222222"/>
          <w:sz w:val="21"/>
          <w:szCs w:val="21"/>
        </w:rPr>
        <w:t>гигиенических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критериев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норм</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радиационной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безопасности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Оценка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годового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поступления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радионуклидов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организм</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человека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Использование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нормативов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СанПиН</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для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оценки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радиологической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Ситуации</w:t>
      </w:r>
    </w:p>
    <w:p w14:paraId="47B2344D" w14:textId="77777777" w:rsidR="00CB328A" w:rsidRPr="00CB328A" w:rsidRDefault="00CB328A" w:rsidP="00CB328A">
      <w:pPr>
        <w:rPr>
          <w:rFonts w:ascii="Helvetica" w:hAnsi="Helvetica" w:cs="Helvetica"/>
          <w:b/>
          <w:bCs/>
          <w:color w:val="222222"/>
          <w:sz w:val="21"/>
          <w:szCs w:val="21"/>
        </w:rPr>
      </w:pPr>
    </w:p>
    <w:p w14:paraId="1A8D4711"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Оценка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радиологической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ситуации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основании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дозового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критерия</w:t>
      </w:r>
      <w:r w:rsidRPr="00CB328A">
        <w:rPr>
          <w:rFonts w:ascii="Helvetica" w:hAnsi="Helvetica" w:cs="Helvetica"/>
          <w:b/>
          <w:bCs/>
          <w:color w:val="222222"/>
          <w:sz w:val="21"/>
          <w:szCs w:val="21"/>
        </w:rPr>
        <w:t xml:space="preserve"> 1 </w:t>
      </w:r>
      <w:r w:rsidRPr="00CB328A">
        <w:rPr>
          <w:rFonts w:ascii="Helvetica" w:hAnsi="Helvetica" w:cs="Helvetica" w:hint="eastAsia"/>
          <w:b/>
          <w:bCs/>
          <w:color w:val="222222"/>
          <w:sz w:val="21"/>
          <w:szCs w:val="21"/>
        </w:rPr>
        <w:t>мЗв</w:t>
      </w:r>
      <w:r w:rsidRPr="00CB328A">
        <w:rPr>
          <w:rFonts w:ascii="Helvetica" w:hAnsi="Helvetica" w:cs="Helvetica"/>
          <w:b/>
          <w:bCs/>
          <w:color w:val="222222"/>
          <w:sz w:val="21"/>
          <w:szCs w:val="21"/>
        </w:rPr>
        <w:t>/</w:t>
      </w:r>
      <w:r w:rsidRPr="00CB328A">
        <w:rPr>
          <w:rFonts w:ascii="Helvetica" w:hAnsi="Helvetica" w:cs="Helvetica" w:hint="eastAsia"/>
          <w:b/>
          <w:bCs/>
          <w:color w:val="222222"/>
          <w:sz w:val="21"/>
          <w:szCs w:val="21"/>
        </w:rPr>
        <w:t>год</w:t>
      </w:r>
    </w:p>
    <w:p w14:paraId="38EC0987" w14:textId="77777777" w:rsidR="00CB328A" w:rsidRPr="00CB328A" w:rsidRDefault="00CB328A" w:rsidP="00CB328A">
      <w:pPr>
        <w:rPr>
          <w:rFonts w:ascii="Helvetica" w:hAnsi="Helvetica" w:cs="Helvetica"/>
          <w:b/>
          <w:bCs/>
          <w:color w:val="222222"/>
          <w:sz w:val="21"/>
          <w:szCs w:val="21"/>
        </w:rPr>
      </w:pPr>
    </w:p>
    <w:p w14:paraId="52365C47"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Закономерности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миграции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тяжелых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металлов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аграрных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экосистемах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территории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Московской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области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Поступление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тяжелых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металлов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продукцию</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растениеводства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Поступление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тяжелых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металлов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рацион</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сельскохозяйственных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животных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продукцию</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животноводства</w:t>
      </w:r>
    </w:p>
    <w:p w14:paraId="0A7F00A3" w14:textId="77777777" w:rsidR="00CB328A" w:rsidRPr="00CB328A" w:rsidRDefault="00CB328A" w:rsidP="00CB328A">
      <w:pPr>
        <w:rPr>
          <w:rFonts w:ascii="Helvetica" w:hAnsi="Helvetica" w:cs="Helvetica"/>
          <w:b/>
          <w:bCs/>
          <w:color w:val="222222"/>
          <w:sz w:val="21"/>
          <w:szCs w:val="21"/>
        </w:rPr>
      </w:pPr>
    </w:p>
    <w:p w14:paraId="454835D2"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Оценка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опасности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производства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сельскохозяйственной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продукции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превышением</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санитарно</w:t>
      </w:r>
      <w:r w:rsidRPr="00CB328A">
        <w:rPr>
          <w:rFonts w:ascii="Helvetica" w:hAnsi="Helvetica" w:cs="Helvetica"/>
          <w:b/>
          <w:bCs/>
          <w:color w:val="222222"/>
          <w:sz w:val="21"/>
          <w:szCs w:val="21"/>
        </w:rPr>
        <w:t>-</w:t>
      </w:r>
      <w:r w:rsidRPr="00CB328A">
        <w:rPr>
          <w:rFonts w:ascii="Helvetica" w:hAnsi="Helvetica" w:cs="Helvetica" w:hint="eastAsia"/>
          <w:b/>
          <w:bCs/>
          <w:color w:val="222222"/>
          <w:sz w:val="21"/>
          <w:szCs w:val="21"/>
        </w:rPr>
        <w:t>гигиенических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нормативов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содержанию</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тяжелых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металлов</w:t>
      </w:r>
    </w:p>
    <w:p w14:paraId="7E459380" w14:textId="77777777" w:rsidR="00CB328A" w:rsidRPr="00CB328A" w:rsidRDefault="00CB328A" w:rsidP="00CB328A">
      <w:pPr>
        <w:rPr>
          <w:rFonts w:ascii="Helvetica" w:hAnsi="Helvetica" w:cs="Helvetica"/>
          <w:b/>
          <w:bCs/>
          <w:color w:val="222222"/>
          <w:sz w:val="21"/>
          <w:szCs w:val="21"/>
        </w:rPr>
      </w:pPr>
    </w:p>
    <w:p w14:paraId="4E388A03"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Оценка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качества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безопасности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сельскохозяйственной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продукции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основании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ведомственных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нормативов</w:t>
      </w:r>
    </w:p>
    <w:p w14:paraId="6A13804F" w14:textId="77777777" w:rsidR="00CB328A" w:rsidRPr="00CB328A" w:rsidRDefault="00CB328A" w:rsidP="00CB328A">
      <w:pPr>
        <w:rPr>
          <w:rFonts w:ascii="Helvetica" w:hAnsi="Helvetica" w:cs="Helvetica"/>
          <w:b/>
          <w:bCs/>
          <w:color w:val="222222"/>
          <w:sz w:val="21"/>
          <w:szCs w:val="21"/>
        </w:rPr>
      </w:pPr>
    </w:p>
    <w:p w14:paraId="092E5422"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Оценка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качества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безошсности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сельскохозяйственной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продукции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основании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санитарных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правил</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норм</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СанПиН</w:t>
      </w:r>
      <w:r w:rsidRPr="00CB328A">
        <w:rPr>
          <w:rFonts w:ascii="Helvetica" w:hAnsi="Helvetica" w:cs="Helvetica"/>
          <w:b/>
          <w:bCs/>
          <w:color w:val="222222"/>
          <w:sz w:val="21"/>
          <w:szCs w:val="21"/>
        </w:rPr>
        <w:t xml:space="preserve"> 2.3.2.560-96)</w:t>
      </w:r>
    </w:p>
    <w:p w14:paraId="515E5260" w14:textId="77777777" w:rsidR="00CB328A" w:rsidRPr="00CB328A" w:rsidRDefault="00CB328A" w:rsidP="00CB328A">
      <w:pPr>
        <w:rPr>
          <w:rFonts w:ascii="Helvetica" w:hAnsi="Helvetica" w:cs="Helvetica"/>
          <w:b/>
          <w:bCs/>
          <w:color w:val="222222"/>
          <w:sz w:val="21"/>
          <w:szCs w:val="21"/>
        </w:rPr>
      </w:pPr>
    </w:p>
    <w:p w14:paraId="2A8B054B"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Закономерности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миграции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пестицидов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аграрных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экосистемах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оценка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опасности</w:t>
      </w:r>
    </w:p>
    <w:p w14:paraId="3256CE9C" w14:textId="77777777" w:rsidR="00CB328A" w:rsidRPr="00CB328A" w:rsidRDefault="00CB328A" w:rsidP="00CB328A">
      <w:pPr>
        <w:rPr>
          <w:rFonts w:ascii="Helvetica" w:hAnsi="Helvetica" w:cs="Helvetica"/>
          <w:b/>
          <w:bCs/>
          <w:color w:val="222222"/>
          <w:sz w:val="21"/>
          <w:szCs w:val="21"/>
        </w:rPr>
      </w:pPr>
    </w:p>
    <w:p w14:paraId="474111A2"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Глава</w:t>
      </w:r>
      <w:r w:rsidRPr="00CB328A">
        <w:rPr>
          <w:rFonts w:ascii="Helvetica" w:hAnsi="Helvetica" w:cs="Helvetica"/>
          <w:b/>
          <w:bCs/>
          <w:color w:val="222222"/>
          <w:sz w:val="21"/>
          <w:szCs w:val="21"/>
        </w:rPr>
        <w:t xml:space="preserve"> 6. </w:t>
      </w:r>
      <w:r w:rsidRPr="00CB328A">
        <w:rPr>
          <w:rFonts w:ascii="Helvetica" w:hAnsi="Helvetica" w:cs="Helvetica" w:hint="eastAsia"/>
          <w:b/>
          <w:bCs/>
          <w:color w:val="222222"/>
          <w:sz w:val="21"/>
          <w:szCs w:val="21"/>
        </w:rPr>
        <w:t>Оценка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безопасности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техногенного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воздействия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управление</w:t>
      </w:r>
      <w:r w:rsidRPr="00CB328A">
        <w:rPr>
          <w:rFonts w:ascii="Helvetica" w:hAnsi="Helvetica" w:cs="Helvetica"/>
          <w:b/>
          <w:bCs/>
          <w:color w:val="222222"/>
          <w:sz w:val="21"/>
          <w:szCs w:val="21"/>
        </w:rPr>
        <w:t xml:space="preserve"> 161 </w:t>
      </w:r>
      <w:r w:rsidRPr="00CB328A">
        <w:rPr>
          <w:rFonts w:ascii="Helvetica" w:hAnsi="Helvetica" w:cs="Helvetica" w:hint="eastAsia"/>
          <w:b/>
          <w:bCs/>
          <w:color w:val="222222"/>
          <w:sz w:val="21"/>
          <w:szCs w:val="21"/>
        </w:rPr>
        <w:t>риском</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территории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Московской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области</w:t>
      </w:r>
    </w:p>
    <w:p w14:paraId="264E6153" w14:textId="77777777" w:rsidR="00CB328A" w:rsidRPr="00CB328A" w:rsidRDefault="00CB328A" w:rsidP="00CB328A">
      <w:pPr>
        <w:rPr>
          <w:rFonts w:ascii="Helvetica" w:hAnsi="Helvetica" w:cs="Helvetica"/>
          <w:b/>
          <w:bCs/>
          <w:color w:val="222222"/>
          <w:sz w:val="21"/>
          <w:szCs w:val="21"/>
        </w:rPr>
      </w:pPr>
    </w:p>
    <w:p w14:paraId="27F86F17"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6.1. </w:t>
      </w:r>
      <w:r w:rsidRPr="00CB328A">
        <w:rPr>
          <w:rFonts w:ascii="Helvetica" w:hAnsi="Helvetica" w:cs="Helvetica" w:hint="eastAsia"/>
          <w:b/>
          <w:bCs/>
          <w:color w:val="222222"/>
          <w:sz w:val="21"/>
          <w:szCs w:val="21"/>
        </w:rPr>
        <w:t>Методология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оценки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риска</w:t>
      </w:r>
    </w:p>
    <w:p w14:paraId="00CA9934" w14:textId="77777777" w:rsidR="00CB328A" w:rsidRPr="00CB328A" w:rsidRDefault="00CB328A" w:rsidP="00CB328A">
      <w:pPr>
        <w:rPr>
          <w:rFonts w:ascii="Helvetica" w:hAnsi="Helvetica" w:cs="Helvetica"/>
          <w:b/>
          <w:bCs/>
          <w:color w:val="222222"/>
          <w:sz w:val="21"/>
          <w:szCs w:val="21"/>
        </w:rPr>
      </w:pPr>
    </w:p>
    <w:p w14:paraId="77641D2E"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6.1.1. </w:t>
      </w:r>
      <w:r w:rsidRPr="00CB328A">
        <w:rPr>
          <w:rFonts w:ascii="Helvetica" w:hAnsi="Helvetica" w:cs="Helvetica" w:hint="eastAsia"/>
          <w:b/>
          <w:bCs/>
          <w:color w:val="222222"/>
          <w:sz w:val="21"/>
          <w:szCs w:val="21"/>
        </w:rPr>
        <w:t>Оценка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техногенного</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риска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на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территории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области</w:t>
      </w:r>
    </w:p>
    <w:p w14:paraId="56C05DE1" w14:textId="77777777" w:rsidR="00CB328A" w:rsidRPr="00CB328A" w:rsidRDefault="00CB328A" w:rsidP="00CB328A">
      <w:pPr>
        <w:rPr>
          <w:rFonts w:ascii="Helvetica" w:hAnsi="Helvetica" w:cs="Helvetica"/>
          <w:b/>
          <w:bCs/>
          <w:color w:val="222222"/>
          <w:sz w:val="21"/>
          <w:szCs w:val="21"/>
        </w:rPr>
      </w:pPr>
    </w:p>
    <w:p w14:paraId="2CDE62F9"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6.1.2. </w:t>
      </w:r>
      <w:r w:rsidRPr="00CB328A">
        <w:rPr>
          <w:rFonts w:ascii="Helvetica" w:hAnsi="Helvetica" w:cs="Helvetica" w:hint="eastAsia"/>
          <w:b/>
          <w:bCs/>
          <w:color w:val="222222"/>
          <w:sz w:val="21"/>
          <w:szCs w:val="21"/>
        </w:rPr>
        <w:t>Оценка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риска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для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здоровья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от</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стационарных</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источников</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загрязнения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атмо</w:t>
      </w:r>
      <w:r w:rsidRPr="00CB328A">
        <w:rPr>
          <w:rFonts w:ascii="Helvetica" w:hAnsi="Helvetica" w:cs="Helvetica"/>
          <w:b/>
          <w:bCs/>
          <w:color w:val="222222"/>
          <w:sz w:val="21"/>
          <w:szCs w:val="21"/>
        </w:rPr>
        <w:t xml:space="preserve">- 167 </w:t>
      </w:r>
      <w:r w:rsidRPr="00CB328A">
        <w:rPr>
          <w:rFonts w:ascii="Helvetica" w:hAnsi="Helvetica" w:cs="Helvetica" w:hint="eastAsia"/>
          <w:b/>
          <w:bCs/>
          <w:color w:val="222222"/>
          <w:sz w:val="21"/>
          <w:szCs w:val="21"/>
        </w:rPr>
        <w:t>сферы</w:t>
      </w:r>
    </w:p>
    <w:p w14:paraId="6A87A2F3" w14:textId="77777777" w:rsidR="00CB328A" w:rsidRPr="00CB328A" w:rsidRDefault="00CB328A" w:rsidP="00CB328A">
      <w:pPr>
        <w:rPr>
          <w:rFonts w:ascii="Helvetica" w:hAnsi="Helvetica" w:cs="Helvetica"/>
          <w:b/>
          <w:bCs/>
          <w:color w:val="222222"/>
          <w:sz w:val="21"/>
          <w:szCs w:val="21"/>
        </w:rPr>
      </w:pPr>
    </w:p>
    <w:p w14:paraId="708342D4"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6.2. </w:t>
      </w:r>
      <w:r w:rsidRPr="00CB328A">
        <w:rPr>
          <w:rFonts w:ascii="Helvetica" w:hAnsi="Helvetica" w:cs="Helvetica" w:hint="eastAsia"/>
          <w:b/>
          <w:bCs/>
          <w:color w:val="222222"/>
          <w:sz w:val="21"/>
          <w:szCs w:val="21"/>
        </w:rPr>
        <w:t>Управление</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безопасностью</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риском</w:t>
      </w:r>
    </w:p>
    <w:p w14:paraId="76A7B733" w14:textId="77777777" w:rsidR="00CB328A" w:rsidRPr="00CB328A" w:rsidRDefault="00CB328A" w:rsidP="00CB328A">
      <w:pPr>
        <w:rPr>
          <w:rFonts w:ascii="Helvetica" w:hAnsi="Helvetica" w:cs="Helvetica"/>
          <w:b/>
          <w:bCs/>
          <w:color w:val="222222"/>
          <w:sz w:val="21"/>
          <w:szCs w:val="21"/>
        </w:rPr>
      </w:pPr>
    </w:p>
    <w:p w14:paraId="1B2C06DB"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hint="eastAsia"/>
          <w:b/>
          <w:bCs/>
          <w:color w:val="222222"/>
          <w:sz w:val="21"/>
          <w:szCs w:val="21"/>
        </w:rPr>
        <w:t>Глава</w:t>
      </w:r>
      <w:r w:rsidRPr="00CB328A">
        <w:rPr>
          <w:rFonts w:ascii="Helvetica" w:hAnsi="Helvetica" w:cs="Helvetica"/>
          <w:b/>
          <w:bCs/>
          <w:color w:val="222222"/>
          <w:sz w:val="21"/>
          <w:szCs w:val="21"/>
        </w:rPr>
        <w:t xml:space="preserve"> 7. </w:t>
      </w:r>
      <w:r w:rsidRPr="00CB328A">
        <w:rPr>
          <w:rFonts w:ascii="Helvetica" w:hAnsi="Helvetica" w:cs="Helvetica" w:hint="eastAsia"/>
          <w:b/>
          <w:bCs/>
          <w:color w:val="222222"/>
          <w:sz w:val="21"/>
          <w:szCs w:val="21"/>
        </w:rPr>
        <w:t>Концепция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гражданской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безопасности</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Московской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области</w:t>
      </w:r>
    </w:p>
    <w:p w14:paraId="030FC59F" w14:textId="77777777" w:rsidR="00CB328A" w:rsidRPr="00CB328A" w:rsidRDefault="00CB328A" w:rsidP="00CB328A">
      <w:pPr>
        <w:rPr>
          <w:rFonts w:ascii="Helvetica" w:hAnsi="Helvetica" w:cs="Helvetica"/>
          <w:b/>
          <w:bCs/>
          <w:color w:val="222222"/>
          <w:sz w:val="21"/>
          <w:szCs w:val="21"/>
        </w:rPr>
      </w:pPr>
    </w:p>
    <w:p w14:paraId="0F1D11DF"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7.1. </w:t>
      </w:r>
      <w:r w:rsidRPr="00CB328A">
        <w:rPr>
          <w:rFonts w:ascii="Helvetica" w:hAnsi="Helvetica" w:cs="Helvetica" w:hint="eastAsia"/>
          <w:b/>
          <w:bCs/>
          <w:color w:val="222222"/>
          <w:sz w:val="21"/>
          <w:szCs w:val="21"/>
        </w:rPr>
        <w:t>Структура</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гражданской</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безопасности</w:t>
      </w:r>
    </w:p>
    <w:p w14:paraId="694358D3" w14:textId="77777777" w:rsidR="00CB328A" w:rsidRPr="00CB328A" w:rsidRDefault="00CB328A" w:rsidP="00CB328A">
      <w:pPr>
        <w:rPr>
          <w:rFonts w:ascii="Helvetica" w:hAnsi="Helvetica" w:cs="Helvetica"/>
          <w:b/>
          <w:bCs/>
          <w:color w:val="222222"/>
          <w:sz w:val="21"/>
          <w:szCs w:val="21"/>
        </w:rPr>
      </w:pPr>
    </w:p>
    <w:p w14:paraId="57B38C10"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7.2. </w:t>
      </w:r>
      <w:r w:rsidRPr="00CB328A">
        <w:rPr>
          <w:rFonts w:ascii="Helvetica" w:hAnsi="Helvetica" w:cs="Helvetica" w:hint="eastAsia"/>
          <w:b/>
          <w:bCs/>
          <w:color w:val="222222"/>
          <w:sz w:val="21"/>
          <w:szCs w:val="21"/>
        </w:rPr>
        <w:t>Техногенная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безопасность</w:t>
      </w:r>
    </w:p>
    <w:p w14:paraId="1E1133DB" w14:textId="77777777" w:rsidR="00CB328A" w:rsidRPr="00CB328A" w:rsidRDefault="00CB328A" w:rsidP="00CB328A">
      <w:pPr>
        <w:rPr>
          <w:rFonts w:ascii="Helvetica" w:hAnsi="Helvetica" w:cs="Helvetica"/>
          <w:b/>
          <w:bCs/>
          <w:color w:val="222222"/>
          <w:sz w:val="21"/>
          <w:szCs w:val="21"/>
        </w:rPr>
      </w:pPr>
    </w:p>
    <w:p w14:paraId="14FF1D92"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7.2.1. </w:t>
      </w:r>
      <w:r w:rsidRPr="00CB328A">
        <w:rPr>
          <w:rFonts w:ascii="Helvetica" w:hAnsi="Helvetica" w:cs="Helvetica" w:hint="eastAsia"/>
          <w:b/>
          <w:bCs/>
          <w:color w:val="222222"/>
          <w:sz w:val="21"/>
          <w:szCs w:val="21"/>
        </w:rPr>
        <w:t>Радиационная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безопасность</w:t>
      </w:r>
    </w:p>
    <w:p w14:paraId="1A1E28AF" w14:textId="77777777" w:rsidR="00CB328A" w:rsidRPr="00CB328A" w:rsidRDefault="00CB328A" w:rsidP="00CB328A">
      <w:pPr>
        <w:rPr>
          <w:rFonts w:ascii="Helvetica" w:hAnsi="Helvetica" w:cs="Helvetica"/>
          <w:b/>
          <w:bCs/>
          <w:color w:val="222222"/>
          <w:sz w:val="21"/>
          <w:szCs w:val="21"/>
        </w:rPr>
      </w:pPr>
    </w:p>
    <w:p w14:paraId="120B6F5C" w14:textId="77777777" w:rsidR="00CB328A" w:rsidRPr="00CB328A" w:rsidRDefault="00CB328A" w:rsidP="00CB328A">
      <w:pPr>
        <w:rPr>
          <w:rFonts w:ascii="Helvetica" w:hAnsi="Helvetica" w:cs="Helvetica"/>
          <w:b/>
          <w:bCs/>
          <w:color w:val="222222"/>
          <w:sz w:val="21"/>
          <w:szCs w:val="21"/>
        </w:rPr>
      </w:pPr>
      <w:r w:rsidRPr="00CB328A">
        <w:rPr>
          <w:rFonts w:ascii="Helvetica" w:hAnsi="Helvetica" w:cs="Helvetica"/>
          <w:b/>
          <w:bCs/>
          <w:color w:val="222222"/>
          <w:sz w:val="21"/>
          <w:szCs w:val="21"/>
        </w:rPr>
        <w:t xml:space="preserve">7.2.2. </w:t>
      </w:r>
      <w:r w:rsidRPr="00CB328A">
        <w:rPr>
          <w:rFonts w:ascii="Helvetica" w:hAnsi="Helvetica" w:cs="Helvetica" w:hint="eastAsia"/>
          <w:b/>
          <w:bCs/>
          <w:color w:val="222222"/>
          <w:sz w:val="21"/>
          <w:szCs w:val="21"/>
        </w:rPr>
        <w:t>Химическая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безопасность</w:t>
      </w:r>
    </w:p>
    <w:p w14:paraId="5BBBCF39" w14:textId="77777777" w:rsidR="00CB328A" w:rsidRPr="00CB328A" w:rsidRDefault="00CB328A" w:rsidP="00CB328A">
      <w:pPr>
        <w:rPr>
          <w:rFonts w:ascii="Helvetica" w:hAnsi="Helvetica" w:cs="Helvetica"/>
          <w:b/>
          <w:bCs/>
          <w:color w:val="222222"/>
          <w:sz w:val="21"/>
          <w:szCs w:val="21"/>
        </w:rPr>
      </w:pPr>
    </w:p>
    <w:p w14:paraId="109CC004" w14:textId="4F099D64" w:rsidR="00484EB4" w:rsidRPr="00CB328A" w:rsidRDefault="00CB328A" w:rsidP="00CB328A">
      <w:r w:rsidRPr="00CB328A">
        <w:rPr>
          <w:rFonts w:ascii="Helvetica" w:hAnsi="Helvetica" w:cs="Helvetica"/>
          <w:b/>
          <w:bCs/>
          <w:color w:val="222222"/>
          <w:sz w:val="21"/>
          <w:szCs w:val="21"/>
        </w:rPr>
        <w:t xml:space="preserve">7.3. </w:t>
      </w:r>
      <w:r w:rsidRPr="00CB328A">
        <w:rPr>
          <w:rFonts w:ascii="Helvetica" w:hAnsi="Helvetica" w:cs="Helvetica" w:hint="eastAsia"/>
          <w:b/>
          <w:bCs/>
          <w:color w:val="222222"/>
          <w:sz w:val="21"/>
          <w:szCs w:val="21"/>
        </w:rPr>
        <w:t>Экологическая</w:t>
      </w:r>
      <w:r w:rsidRPr="00CB328A">
        <w:rPr>
          <w:rFonts w:ascii="Helvetica" w:hAnsi="Helvetica" w:cs="Helvetica"/>
          <w:b/>
          <w:bCs/>
          <w:color w:val="222222"/>
          <w:sz w:val="21"/>
          <w:szCs w:val="21"/>
        </w:rPr>
        <w:t xml:space="preserve"> </w:t>
      </w:r>
      <w:r w:rsidRPr="00CB328A">
        <w:rPr>
          <w:rFonts w:ascii="Helvetica" w:hAnsi="Helvetica" w:cs="Helvetica" w:hint="eastAsia"/>
          <w:b/>
          <w:bCs/>
          <w:color w:val="222222"/>
          <w:sz w:val="21"/>
          <w:szCs w:val="21"/>
        </w:rPr>
        <w:t>безопасность</w:t>
      </w:r>
    </w:p>
    <w:sectPr w:rsidR="00484EB4" w:rsidRPr="00CB32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420E1" w14:textId="77777777" w:rsidR="006350CE" w:rsidRDefault="006350CE">
      <w:pPr>
        <w:spacing w:after="0" w:line="240" w:lineRule="auto"/>
      </w:pPr>
      <w:r>
        <w:separator/>
      </w:r>
    </w:p>
  </w:endnote>
  <w:endnote w:type="continuationSeparator" w:id="0">
    <w:p w14:paraId="5BD763D4" w14:textId="77777777" w:rsidR="006350CE" w:rsidRDefault="00635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2C780" w14:textId="77777777" w:rsidR="006350CE" w:rsidRDefault="006350CE"/>
    <w:p w14:paraId="622C2B1A" w14:textId="77777777" w:rsidR="006350CE" w:rsidRDefault="006350CE"/>
    <w:p w14:paraId="537E67B9" w14:textId="77777777" w:rsidR="006350CE" w:rsidRDefault="006350CE"/>
    <w:p w14:paraId="335E17E6" w14:textId="77777777" w:rsidR="006350CE" w:rsidRDefault="006350CE"/>
    <w:p w14:paraId="3BC7976A" w14:textId="77777777" w:rsidR="006350CE" w:rsidRDefault="006350CE"/>
    <w:p w14:paraId="73089492" w14:textId="77777777" w:rsidR="006350CE" w:rsidRDefault="006350CE"/>
    <w:p w14:paraId="2B38A7CA" w14:textId="77777777" w:rsidR="006350CE" w:rsidRDefault="006350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0B3277" wp14:editId="1C9BE1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68901" w14:textId="77777777" w:rsidR="006350CE" w:rsidRDefault="006350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0B32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568901" w14:textId="77777777" w:rsidR="006350CE" w:rsidRDefault="006350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89C8E0" w14:textId="77777777" w:rsidR="006350CE" w:rsidRDefault="006350CE"/>
    <w:p w14:paraId="3BEC00B5" w14:textId="77777777" w:rsidR="006350CE" w:rsidRDefault="006350CE"/>
    <w:p w14:paraId="67E3F698" w14:textId="77777777" w:rsidR="006350CE" w:rsidRDefault="006350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3689F4" wp14:editId="7E5715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04A88" w14:textId="77777777" w:rsidR="006350CE" w:rsidRDefault="006350CE"/>
                          <w:p w14:paraId="10181F32" w14:textId="77777777" w:rsidR="006350CE" w:rsidRDefault="006350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3689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604A88" w14:textId="77777777" w:rsidR="006350CE" w:rsidRDefault="006350CE"/>
                    <w:p w14:paraId="10181F32" w14:textId="77777777" w:rsidR="006350CE" w:rsidRDefault="006350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781311" w14:textId="77777777" w:rsidR="006350CE" w:rsidRDefault="006350CE"/>
    <w:p w14:paraId="2C803198" w14:textId="77777777" w:rsidR="006350CE" w:rsidRDefault="006350CE">
      <w:pPr>
        <w:rPr>
          <w:sz w:val="2"/>
          <w:szCs w:val="2"/>
        </w:rPr>
      </w:pPr>
    </w:p>
    <w:p w14:paraId="4CFB5375" w14:textId="77777777" w:rsidR="006350CE" w:rsidRDefault="006350CE"/>
    <w:p w14:paraId="60BD9508" w14:textId="77777777" w:rsidR="006350CE" w:rsidRDefault="006350CE">
      <w:pPr>
        <w:spacing w:after="0" w:line="240" w:lineRule="auto"/>
      </w:pPr>
    </w:p>
  </w:footnote>
  <w:footnote w:type="continuationSeparator" w:id="0">
    <w:p w14:paraId="194A0A16" w14:textId="77777777" w:rsidR="006350CE" w:rsidRDefault="00635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0CE"/>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1316</TotalTime>
  <Pages>8</Pages>
  <Words>934</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cp:revision>
  <cp:lastPrinted>2009-02-06T05:36:00Z</cp:lastPrinted>
  <dcterms:created xsi:type="dcterms:W3CDTF">2025-11-25T20:19:00Z</dcterms:created>
  <dcterms:modified xsi:type="dcterms:W3CDTF">2025-11-26T21:26:00Z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