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7C57" w14:textId="43F07385" w:rsidR="00353236" w:rsidRDefault="00122AE7" w:rsidP="00122AE7">
      <w:r w:rsidRPr="00122AE7">
        <w:rPr>
          <w:rFonts w:hint="eastAsia"/>
        </w:rPr>
        <w:t>Воронин</w:t>
      </w:r>
      <w:r w:rsidRPr="00122AE7">
        <w:t xml:space="preserve"> </w:t>
      </w:r>
      <w:r w:rsidRPr="00122AE7">
        <w:rPr>
          <w:rFonts w:hint="eastAsia"/>
        </w:rPr>
        <w:t>Павел</w:t>
      </w:r>
      <w:r w:rsidRPr="00122AE7">
        <w:t xml:space="preserve"> </w:t>
      </w:r>
      <w:r w:rsidRPr="00122AE7">
        <w:rPr>
          <w:rFonts w:hint="eastAsia"/>
        </w:rPr>
        <w:t>Михайлович</w:t>
      </w:r>
      <w:r>
        <w:t xml:space="preserve"> </w:t>
      </w:r>
      <w:r w:rsidRPr="00122AE7">
        <w:rPr>
          <w:rFonts w:hint="eastAsia"/>
        </w:rPr>
        <w:t>Стратегический</w:t>
      </w:r>
      <w:r w:rsidRPr="00122AE7">
        <w:t xml:space="preserve"> </w:t>
      </w:r>
      <w:r w:rsidRPr="00122AE7">
        <w:rPr>
          <w:rFonts w:hint="eastAsia"/>
        </w:rPr>
        <w:t>контроллинг</w:t>
      </w:r>
      <w:r w:rsidRPr="00122AE7">
        <w:t xml:space="preserve"> </w:t>
      </w:r>
      <w:r w:rsidRPr="00122AE7">
        <w:rPr>
          <w:rFonts w:hint="eastAsia"/>
        </w:rPr>
        <w:t>в</w:t>
      </w:r>
      <w:r w:rsidRPr="00122AE7">
        <w:t xml:space="preserve"> </w:t>
      </w:r>
      <w:r w:rsidRPr="00122AE7">
        <w:rPr>
          <w:rFonts w:hint="eastAsia"/>
        </w:rPr>
        <w:t>управлении</w:t>
      </w:r>
      <w:r w:rsidRPr="00122AE7">
        <w:t xml:space="preserve"> </w:t>
      </w:r>
      <w:r w:rsidRPr="00122AE7">
        <w:rPr>
          <w:rFonts w:hint="eastAsia"/>
        </w:rPr>
        <w:t>организациями</w:t>
      </w:r>
      <w:r w:rsidRPr="00122AE7">
        <w:t xml:space="preserve"> </w:t>
      </w:r>
      <w:r w:rsidRPr="00122AE7">
        <w:rPr>
          <w:rFonts w:hint="eastAsia"/>
        </w:rPr>
        <w:t>сферы</w:t>
      </w:r>
      <w:r w:rsidRPr="00122AE7">
        <w:t xml:space="preserve"> </w:t>
      </w:r>
      <w:r w:rsidRPr="00122AE7">
        <w:rPr>
          <w:rFonts w:hint="eastAsia"/>
        </w:rPr>
        <w:t>твердых</w:t>
      </w:r>
      <w:r w:rsidRPr="00122AE7">
        <w:t xml:space="preserve"> </w:t>
      </w:r>
      <w:r w:rsidRPr="00122AE7">
        <w:rPr>
          <w:rFonts w:hint="eastAsia"/>
        </w:rPr>
        <w:t>коммунальных</w:t>
      </w:r>
      <w:r w:rsidRPr="00122AE7">
        <w:t xml:space="preserve"> </w:t>
      </w:r>
      <w:r w:rsidRPr="00122AE7">
        <w:rPr>
          <w:rFonts w:hint="eastAsia"/>
        </w:rPr>
        <w:t>отходов</w:t>
      </w:r>
    </w:p>
    <w:p w14:paraId="24FFD372" w14:textId="77777777" w:rsidR="00122AE7" w:rsidRDefault="00122AE7" w:rsidP="00122AE7">
      <w:r>
        <w:rPr>
          <w:rFonts w:hint="eastAsia"/>
        </w:rPr>
        <w:t>ОГЛАВЛЕНИЕ</w:t>
      </w:r>
      <w:r>
        <w:t xml:space="preserve"> </w:t>
      </w:r>
      <w:r>
        <w:rPr>
          <w:rFonts w:hint="eastAsia"/>
        </w:rPr>
        <w:t>ДИССЕРТАЦИИ</w:t>
      </w:r>
    </w:p>
    <w:p w14:paraId="055F8B78" w14:textId="77777777" w:rsidR="00122AE7" w:rsidRDefault="00122AE7" w:rsidP="00122AE7">
      <w:r>
        <w:rPr>
          <w:rFonts w:hint="eastAsia"/>
        </w:rPr>
        <w:t>доктор</w:t>
      </w:r>
      <w:r>
        <w:t xml:space="preserve"> </w:t>
      </w:r>
      <w:r>
        <w:rPr>
          <w:rFonts w:hint="eastAsia"/>
        </w:rPr>
        <w:t>наук</w:t>
      </w:r>
      <w:r>
        <w:t xml:space="preserve"> </w:t>
      </w:r>
      <w:r>
        <w:rPr>
          <w:rFonts w:hint="eastAsia"/>
        </w:rPr>
        <w:t>Воронин</w:t>
      </w:r>
      <w:r>
        <w:t xml:space="preserve"> </w:t>
      </w:r>
      <w:r>
        <w:rPr>
          <w:rFonts w:hint="eastAsia"/>
        </w:rPr>
        <w:t>Павел</w:t>
      </w:r>
      <w:r>
        <w:t xml:space="preserve"> </w:t>
      </w:r>
      <w:r>
        <w:rPr>
          <w:rFonts w:hint="eastAsia"/>
        </w:rPr>
        <w:t>Михайлович</w:t>
      </w:r>
    </w:p>
    <w:p w14:paraId="3D761FE9" w14:textId="77777777" w:rsidR="00122AE7" w:rsidRDefault="00122AE7" w:rsidP="00122AE7">
      <w:r>
        <w:rPr>
          <w:rFonts w:hint="eastAsia"/>
        </w:rPr>
        <w:t>Введение</w:t>
      </w:r>
    </w:p>
    <w:p w14:paraId="77B2F2A7" w14:textId="77777777" w:rsidR="00122AE7" w:rsidRDefault="00122AE7" w:rsidP="00122AE7"/>
    <w:p w14:paraId="2713D5AC" w14:textId="77777777" w:rsidR="00122AE7" w:rsidRDefault="00122AE7" w:rsidP="00122AE7">
      <w:r>
        <w:rPr>
          <w:rFonts w:hint="eastAsia"/>
        </w:rPr>
        <w:t>Глава</w:t>
      </w:r>
      <w:r>
        <w:t xml:space="preserve"> 1. </w:t>
      </w:r>
      <w:r>
        <w:rPr>
          <w:rFonts w:hint="eastAsia"/>
        </w:rPr>
        <w:t>Состояние</w:t>
      </w:r>
      <w:r>
        <w:t xml:space="preserve"> </w:t>
      </w:r>
      <w:r>
        <w:rPr>
          <w:rFonts w:hint="eastAsia"/>
        </w:rPr>
        <w:t>и</w:t>
      </w:r>
      <w:r>
        <w:t xml:space="preserve"> </w:t>
      </w:r>
      <w:r>
        <w:rPr>
          <w:rFonts w:hint="eastAsia"/>
        </w:rPr>
        <w:t>проблемы</w:t>
      </w:r>
      <w:r>
        <w:t xml:space="preserve"> </w:t>
      </w:r>
      <w:r>
        <w:rPr>
          <w:rFonts w:hint="eastAsia"/>
        </w:rPr>
        <w:t>в</w:t>
      </w:r>
      <w:r>
        <w:t xml:space="preserve"> </w:t>
      </w:r>
      <w:r>
        <w:rPr>
          <w:rFonts w:hint="eastAsia"/>
        </w:rPr>
        <w:t>сфере</w:t>
      </w:r>
      <w:r>
        <w:t xml:space="preserve"> </w:t>
      </w:r>
      <w:r>
        <w:rPr>
          <w:rFonts w:hint="eastAsia"/>
        </w:rPr>
        <w:t>обращения</w:t>
      </w:r>
      <w:r>
        <w:t xml:space="preserve"> </w:t>
      </w:r>
      <w:r>
        <w:rPr>
          <w:rFonts w:hint="eastAsia"/>
        </w:rPr>
        <w:t>отходов</w:t>
      </w:r>
      <w:r>
        <w:t xml:space="preserve"> </w:t>
      </w:r>
      <w:r>
        <w:rPr>
          <w:rFonts w:hint="eastAsia"/>
        </w:rPr>
        <w:t>муниципального</w:t>
      </w:r>
      <w:r>
        <w:t xml:space="preserve"> </w:t>
      </w:r>
      <w:r>
        <w:rPr>
          <w:rFonts w:hint="eastAsia"/>
        </w:rPr>
        <w:t>образования</w:t>
      </w:r>
    </w:p>
    <w:p w14:paraId="3EF8FBA1" w14:textId="77777777" w:rsidR="00122AE7" w:rsidRDefault="00122AE7" w:rsidP="00122AE7"/>
    <w:p w14:paraId="70DA28A6" w14:textId="77777777" w:rsidR="00122AE7" w:rsidRDefault="00122AE7" w:rsidP="00122AE7">
      <w:r>
        <w:t xml:space="preserve">1.1. </w:t>
      </w:r>
      <w:r>
        <w:rPr>
          <w:rFonts w:hint="eastAsia"/>
        </w:rPr>
        <w:t>Особенности</w:t>
      </w:r>
      <w:r>
        <w:t xml:space="preserve"> </w:t>
      </w:r>
      <w:r>
        <w:rPr>
          <w:rFonts w:hint="eastAsia"/>
        </w:rPr>
        <w:t>и</w:t>
      </w:r>
      <w:r>
        <w:t xml:space="preserve"> </w:t>
      </w:r>
      <w:r>
        <w:rPr>
          <w:rFonts w:hint="eastAsia"/>
        </w:rPr>
        <w:t>тенденции</w:t>
      </w:r>
      <w:r>
        <w:t xml:space="preserve"> </w:t>
      </w:r>
      <w:r>
        <w:rPr>
          <w:rFonts w:hint="eastAsia"/>
        </w:rPr>
        <w:t>образования</w:t>
      </w:r>
      <w:r>
        <w:t xml:space="preserve"> </w:t>
      </w:r>
      <w:r>
        <w:rPr>
          <w:rFonts w:hint="eastAsia"/>
        </w:rPr>
        <w:t>отходов</w:t>
      </w:r>
    </w:p>
    <w:p w14:paraId="7C566E59" w14:textId="77777777" w:rsidR="00122AE7" w:rsidRDefault="00122AE7" w:rsidP="00122AE7"/>
    <w:p w14:paraId="1AD44AE3" w14:textId="77777777" w:rsidR="00122AE7" w:rsidRDefault="00122AE7" w:rsidP="00122AE7">
      <w:r>
        <w:t xml:space="preserve">1.2. </w:t>
      </w:r>
      <w:r>
        <w:rPr>
          <w:rFonts w:hint="eastAsia"/>
        </w:rPr>
        <w:t>Направления</w:t>
      </w:r>
      <w:r>
        <w:t xml:space="preserve"> </w:t>
      </w:r>
      <w:r>
        <w:rPr>
          <w:rFonts w:hint="eastAsia"/>
        </w:rPr>
        <w:t>развития</w:t>
      </w:r>
      <w:r>
        <w:t xml:space="preserve"> </w:t>
      </w:r>
      <w:r>
        <w:rPr>
          <w:rFonts w:hint="eastAsia"/>
        </w:rPr>
        <w:t>экономических</w:t>
      </w:r>
      <w:r>
        <w:t xml:space="preserve"> </w:t>
      </w:r>
      <w:r>
        <w:rPr>
          <w:rFonts w:hint="eastAsia"/>
        </w:rPr>
        <w:t>механизмов</w:t>
      </w:r>
      <w:r>
        <w:t xml:space="preserve"> </w:t>
      </w:r>
      <w:r>
        <w:rPr>
          <w:rFonts w:hint="eastAsia"/>
        </w:rPr>
        <w:t>в</w:t>
      </w:r>
      <w:r>
        <w:t xml:space="preserve"> </w:t>
      </w:r>
      <w:r>
        <w:rPr>
          <w:rFonts w:hint="eastAsia"/>
        </w:rPr>
        <w:t>сфере</w:t>
      </w:r>
      <w:r>
        <w:t xml:space="preserve"> </w:t>
      </w:r>
      <w:r>
        <w:rPr>
          <w:rFonts w:hint="eastAsia"/>
        </w:rPr>
        <w:t>обращения</w:t>
      </w:r>
      <w:r>
        <w:t xml:space="preserve"> </w:t>
      </w:r>
      <w:r>
        <w:rPr>
          <w:rFonts w:hint="eastAsia"/>
        </w:rPr>
        <w:t>отходов</w:t>
      </w:r>
    </w:p>
    <w:p w14:paraId="5D49B85C" w14:textId="77777777" w:rsidR="00122AE7" w:rsidRDefault="00122AE7" w:rsidP="00122AE7"/>
    <w:p w14:paraId="70328FB7" w14:textId="77777777" w:rsidR="00122AE7" w:rsidRDefault="00122AE7" w:rsidP="00122AE7">
      <w:r>
        <w:t xml:space="preserve">1.3. </w:t>
      </w:r>
      <w:r>
        <w:rPr>
          <w:rFonts w:hint="eastAsia"/>
        </w:rPr>
        <w:t>Организационно</w:t>
      </w:r>
      <w:r>
        <w:t>-</w:t>
      </w:r>
      <w:r>
        <w:rPr>
          <w:rFonts w:hint="eastAsia"/>
        </w:rPr>
        <w:t>экономические</w:t>
      </w:r>
      <w:r>
        <w:t xml:space="preserve"> </w:t>
      </w:r>
      <w:r>
        <w:rPr>
          <w:rFonts w:hint="eastAsia"/>
        </w:rPr>
        <w:t>задачи</w:t>
      </w:r>
      <w:r>
        <w:t xml:space="preserve"> </w:t>
      </w:r>
      <w:r>
        <w:rPr>
          <w:rFonts w:hint="eastAsia"/>
        </w:rPr>
        <w:t>в</w:t>
      </w:r>
      <w:r>
        <w:t xml:space="preserve"> </w:t>
      </w:r>
      <w:r>
        <w:rPr>
          <w:rFonts w:hint="eastAsia"/>
        </w:rPr>
        <w:t>сфере</w:t>
      </w:r>
      <w:r>
        <w:t xml:space="preserve"> </w:t>
      </w:r>
      <w:r>
        <w:rPr>
          <w:rFonts w:hint="eastAsia"/>
        </w:rPr>
        <w:t>обращения</w:t>
      </w:r>
      <w:r>
        <w:t xml:space="preserve"> </w:t>
      </w:r>
      <w:r>
        <w:rPr>
          <w:rFonts w:hint="eastAsia"/>
        </w:rPr>
        <w:t>отходов</w:t>
      </w:r>
    </w:p>
    <w:p w14:paraId="5EC047B4" w14:textId="77777777" w:rsidR="00122AE7" w:rsidRDefault="00122AE7" w:rsidP="00122AE7"/>
    <w:p w14:paraId="118BB7B5" w14:textId="77777777" w:rsidR="00122AE7" w:rsidRDefault="00122AE7" w:rsidP="00122AE7">
      <w:r>
        <w:rPr>
          <w:rFonts w:hint="eastAsia"/>
        </w:rPr>
        <w:t>Выводы</w:t>
      </w:r>
      <w:r>
        <w:t xml:space="preserve"> </w:t>
      </w:r>
      <w:r>
        <w:rPr>
          <w:rFonts w:hint="eastAsia"/>
        </w:rPr>
        <w:t>по</w:t>
      </w:r>
      <w:r>
        <w:t xml:space="preserve"> </w:t>
      </w:r>
      <w:r>
        <w:rPr>
          <w:rFonts w:hint="eastAsia"/>
        </w:rPr>
        <w:t>Главе</w:t>
      </w:r>
    </w:p>
    <w:p w14:paraId="38136323" w14:textId="77777777" w:rsidR="00122AE7" w:rsidRDefault="00122AE7" w:rsidP="00122AE7"/>
    <w:p w14:paraId="5ACEFB06" w14:textId="77777777" w:rsidR="00122AE7" w:rsidRDefault="00122AE7" w:rsidP="00122AE7">
      <w:r>
        <w:rPr>
          <w:rFonts w:hint="eastAsia"/>
        </w:rPr>
        <w:t>Глава</w:t>
      </w:r>
      <w:r>
        <w:t xml:space="preserve"> 2. </w:t>
      </w:r>
      <w:r>
        <w:rPr>
          <w:rFonts w:hint="eastAsia"/>
        </w:rPr>
        <w:t>Исследование</w:t>
      </w:r>
      <w:r>
        <w:t xml:space="preserve"> </w:t>
      </w:r>
      <w:r>
        <w:rPr>
          <w:rFonts w:hint="eastAsia"/>
        </w:rPr>
        <w:t>опыта</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стран</w:t>
      </w:r>
      <w:r>
        <w:t xml:space="preserve"> </w:t>
      </w:r>
      <w:r>
        <w:rPr>
          <w:rFonts w:hint="eastAsia"/>
        </w:rPr>
        <w:t>по</w:t>
      </w:r>
      <w:r>
        <w:t xml:space="preserve"> </w:t>
      </w:r>
      <w:r>
        <w:rPr>
          <w:rFonts w:hint="eastAsia"/>
        </w:rPr>
        <w:t>созданию</w:t>
      </w:r>
      <w:r>
        <w:t xml:space="preserve"> </w:t>
      </w:r>
      <w:r>
        <w:rPr>
          <w:rFonts w:hint="eastAsia"/>
        </w:rPr>
        <w:t>контроллинговых</w:t>
      </w:r>
      <w:r>
        <w:t xml:space="preserve"> </w:t>
      </w:r>
      <w:r>
        <w:rPr>
          <w:rFonts w:hint="eastAsia"/>
        </w:rPr>
        <w:t>центров</w:t>
      </w:r>
      <w:r>
        <w:t xml:space="preserve"> </w:t>
      </w:r>
      <w:r>
        <w:rPr>
          <w:rFonts w:hint="eastAsia"/>
        </w:rPr>
        <w:t>на</w:t>
      </w:r>
      <w:r>
        <w:t xml:space="preserve"> </w:t>
      </w:r>
      <w:r>
        <w:rPr>
          <w:rFonts w:hint="eastAsia"/>
        </w:rPr>
        <w:t>основе</w:t>
      </w:r>
      <w:r>
        <w:t xml:space="preserve"> </w:t>
      </w:r>
      <w:r>
        <w:rPr>
          <w:rFonts w:hint="eastAsia"/>
        </w:rPr>
        <w:t>концепции</w:t>
      </w:r>
      <w:r>
        <w:t xml:space="preserve"> </w:t>
      </w:r>
      <w:r>
        <w:rPr>
          <w:rFonts w:hint="eastAsia"/>
        </w:rPr>
        <w:t>центров</w:t>
      </w:r>
    </w:p>
    <w:p w14:paraId="5180EFB1" w14:textId="77777777" w:rsidR="00122AE7" w:rsidRDefault="00122AE7" w:rsidP="00122AE7"/>
    <w:p w14:paraId="5A784353" w14:textId="77777777" w:rsidR="00122AE7" w:rsidRDefault="00122AE7" w:rsidP="00122AE7">
      <w:r>
        <w:rPr>
          <w:rFonts w:hint="eastAsia"/>
        </w:rPr>
        <w:t>совместного</w:t>
      </w:r>
      <w:r>
        <w:t xml:space="preserve"> </w:t>
      </w:r>
      <w:r>
        <w:rPr>
          <w:rFonts w:hint="eastAsia"/>
        </w:rPr>
        <w:t>использования</w:t>
      </w:r>
      <w:r>
        <w:t xml:space="preserve"> 88</w:t>
      </w:r>
      <w:r>
        <w:rPr>
          <w:rFonts w:hint="eastAsia"/>
        </w:rPr>
        <w:t>С</w:t>
      </w:r>
    </w:p>
    <w:p w14:paraId="52BBA1D1" w14:textId="77777777" w:rsidR="00122AE7" w:rsidRDefault="00122AE7" w:rsidP="00122AE7"/>
    <w:p w14:paraId="033BA087" w14:textId="77777777" w:rsidR="00122AE7" w:rsidRDefault="00122AE7" w:rsidP="00122AE7">
      <w:r>
        <w:t>2.1 .</w:t>
      </w:r>
      <w:r>
        <w:rPr>
          <w:rFonts w:hint="eastAsia"/>
        </w:rPr>
        <w:t>Отечественная</w:t>
      </w:r>
      <w:r>
        <w:t xml:space="preserve"> </w:t>
      </w:r>
      <w:r>
        <w:rPr>
          <w:rFonts w:hint="eastAsia"/>
        </w:rPr>
        <w:t>и</w:t>
      </w:r>
      <w:r>
        <w:t xml:space="preserve"> </w:t>
      </w:r>
      <w:r>
        <w:rPr>
          <w:rFonts w:hint="eastAsia"/>
        </w:rPr>
        <w:t>зарубежная</w:t>
      </w:r>
      <w:r>
        <w:t xml:space="preserve"> </w:t>
      </w:r>
      <w:r>
        <w:rPr>
          <w:rFonts w:hint="eastAsia"/>
        </w:rPr>
        <w:t>статистика</w:t>
      </w:r>
      <w:r>
        <w:t xml:space="preserve"> </w:t>
      </w:r>
      <w:r>
        <w:rPr>
          <w:rFonts w:hint="eastAsia"/>
        </w:rPr>
        <w:t>и</w:t>
      </w:r>
      <w:r>
        <w:t xml:space="preserve"> </w:t>
      </w:r>
      <w:r>
        <w:rPr>
          <w:rFonts w:hint="eastAsia"/>
        </w:rPr>
        <w:t>практика</w:t>
      </w:r>
      <w:r>
        <w:t xml:space="preserve"> </w:t>
      </w:r>
      <w:r>
        <w:rPr>
          <w:rFonts w:hint="eastAsia"/>
        </w:rPr>
        <w:t>открытия</w:t>
      </w:r>
      <w:r>
        <w:t xml:space="preserve"> </w:t>
      </w:r>
      <w:r>
        <w:rPr>
          <w:rFonts w:hint="eastAsia"/>
        </w:rPr>
        <w:t>ББС</w:t>
      </w:r>
    </w:p>
    <w:p w14:paraId="218A071A" w14:textId="77777777" w:rsidR="00122AE7" w:rsidRDefault="00122AE7" w:rsidP="00122AE7"/>
    <w:p w14:paraId="473F42CB" w14:textId="77777777" w:rsidR="00122AE7" w:rsidRDefault="00122AE7" w:rsidP="00122AE7">
      <w:r>
        <w:t>2.2.</w:t>
      </w:r>
      <w:r>
        <w:rPr>
          <w:rFonts w:hint="eastAsia"/>
        </w:rPr>
        <w:t>Новые</w:t>
      </w:r>
      <w:r>
        <w:t xml:space="preserve"> </w:t>
      </w:r>
      <w:r>
        <w:rPr>
          <w:rFonts w:hint="eastAsia"/>
        </w:rPr>
        <w:t>организационные</w:t>
      </w:r>
      <w:r>
        <w:t xml:space="preserve"> </w:t>
      </w:r>
      <w:r>
        <w:rPr>
          <w:rFonts w:hint="eastAsia"/>
        </w:rPr>
        <w:t>структуры</w:t>
      </w:r>
      <w:r>
        <w:t xml:space="preserve"> </w:t>
      </w:r>
      <w:r>
        <w:rPr>
          <w:rFonts w:hint="eastAsia"/>
        </w:rPr>
        <w:t>управления</w:t>
      </w:r>
      <w:r>
        <w:t xml:space="preserve"> </w:t>
      </w:r>
      <w:r>
        <w:rPr>
          <w:rFonts w:hint="eastAsia"/>
        </w:rPr>
        <w:t>как</w:t>
      </w:r>
      <w:r>
        <w:t xml:space="preserve"> 80 </w:t>
      </w:r>
      <w:r>
        <w:rPr>
          <w:rFonts w:hint="eastAsia"/>
        </w:rPr>
        <w:t>институциональные</w:t>
      </w:r>
      <w:r>
        <w:t xml:space="preserve"> </w:t>
      </w:r>
      <w:r>
        <w:rPr>
          <w:rFonts w:hint="eastAsia"/>
        </w:rPr>
        <w:t>компоненты</w:t>
      </w:r>
      <w:r>
        <w:t xml:space="preserve"> </w:t>
      </w:r>
      <w:r>
        <w:rPr>
          <w:rFonts w:hint="eastAsia"/>
        </w:rPr>
        <w:t>системы</w:t>
      </w:r>
      <w:r>
        <w:t xml:space="preserve"> </w:t>
      </w:r>
      <w:r>
        <w:rPr>
          <w:rFonts w:hint="eastAsia"/>
        </w:rPr>
        <w:t>контроллинга</w:t>
      </w:r>
      <w:r>
        <w:t xml:space="preserve"> </w:t>
      </w:r>
      <w:r>
        <w:rPr>
          <w:rFonts w:hint="eastAsia"/>
        </w:rPr>
        <w:t>отходов</w:t>
      </w:r>
    </w:p>
    <w:p w14:paraId="60F24820" w14:textId="77777777" w:rsidR="00122AE7" w:rsidRDefault="00122AE7" w:rsidP="00122AE7"/>
    <w:p w14:paraId="49C5E06C" w14:textId="77777777" w:rsidR="00122AE7" w:rsidRDefault="00122AE7" w:rsidP="00122AE7">
      <w:r>
        <w:t xml:space="preserve">2.3. </w:t>
      </w:r>
      <w:r>
        <w:rPr>
          <w:rFonts w:hint="eastAsia"/>
        </w:rPr>
        <w:t>Ситуационные</w:t>
      </w:r>
      <w:r>
        <w:t xml:space="preserve"> </w:t>
      </w:r>
      <w:r>
        <w:rPr>
          <w:rFonts w:hint="eastAsia"/>
        </w:rPr>
        <w:t>центры</w:t>
      </w:r>
      <w:r>
        <w:t xml:space="preserve"> </w:t>
      </w:r>
      <w:r>
        <w:rPr>
          <w:rFonts w:hint="eastAsia"/>
        </w:rPr>
        <w:t>как</w:t>
      </w:r>
      <w:r>
        <w:t xml:space="preserve"> </w:t>
      </w:r>
      <w:r>
        <w:rPr>
          <w:rFonts w:hint="eastAsia"/>
        </w:rPr>
        <w:t>информационно</w:t>
      </w:r>
      <w:r>
        <w:t>-</w:t>
      </w:r>
      <w:r>
        <w:rPr>
          <w:rFonts w:hint="eastAsia"/>
        </w:rPr>
        <w:t>технологическая</w:t>
      </w:r>
    </w:p>
    <w:p w14:paraId="473F5F2F" w14:textId="77777777" w:rsidR="00122AE7" w:rsidRDefault="00122AE7" w:rsidP="00122AE7"/>
    <w:p w14:paraId="653360A5" w14:textId="77777777" w:rsidR="00122AE7" w:rsidRDefault="00122AE7" w:rsidP="00122AE7">
      <w:r>
        <w:rPr>
          <w:rFonts w:hint="eastAsia"/>
        </w:rPr>
        <w:t>платформа</w:t>
      </w:r>
      <w:r>
        <w:t xml:space="preserve"> </w:t>
      </w:r>
      <w:r>
        <w:rPr>
          <w:rFonts w:hint="eastAsia"/>
        </w:rPr>
        <w:t>создания</w:t>
      </w:r>
      <w:r>
        <w:t xml:space="preserve"> </w:t>
      </w:r>
      <w:r>
        <w:rPr>
          <w:rFonts w:hint="eastAsia"/>
        </w:rPr>
        <w:t>контроллинговых</w:t>
      </w:r>
      <w:r>
        <w:t xml:space="preserve"> </w:t>
      </w:r>
      <w:r>
        <w:rPr>
          <w:rFonts w:hint="eastAsia"/>
        </w:rPr>
        <w:t>центров</w:t>
      </w:r>
      <w:r>
        <w:t xml:space="preserve"> </w:t>
      </w:r>
      <w:r>
        <w:rPr>
          <w:rFonts w:hint="eastAsia"/>
        </w:rPr>
        <w:t>на</w:t>
      </w:r>
      <w:r>
        <w:t xml:space="preserve"> </w:t>
      </w:r>
      <w:r>
        <w:rPr>
          <w:rFonts w:hint="eastAsia"/>
        </w:rPr>
        <w:t>основе</w:t>
      </w:r>
      <w:r>
        <w:t xml:space="preserve"> </w:t>
      </w:r>
      <w:r>
        <w:rPr>
          <w:rFonts w:hint="eastAsia"/>
        </w:rPr>
        <w:t>ББС</w:t>
      </w:r>
    </w:p>
    <w:p w14:paraId="7F0F7A39" w14:textId="77777777" w:rsidR="00122AE7" w:rsidRDefault="00122AE7" w:rsidP="00122AE7"/>
    <w:p w14:paraId="0FD0C636" w14:textId="77777777" w:rsidR="00122AE7" w:rsidRDefault="00122AE7" w:rsidP="00122AE7">
      <w:r>
        <w:rPr>
          <w:rFonts w:hint="eastAsia"/>
        </w:rPr>
        <w:t>Выводы</w:t>
      </w:r>
      <w:r>
        <w:t xml:space="preserve"> </w:t>
      </w:r>
      <w:r>
        <w:rPr>
          <w:rFonts w:hint="eastAsia"/>
        </w:rPr>
        <w:t>по</w:t>
      </w:r>
      <w:r>
        <w:t xml:space="preserve"> </w:t>
      </w:r>
      <w:r>
        <w:rPr>
          <w:rFonts w:hint="eastAsia"/>
        </w:rPr>
        <w:t>Главе</w:t>
      </w:r>
    </w:p>
    <w:p w14:paraId="5750AF80" w14:textId="77777777" w:rsidR="00122AE7" w:rsidRDefault="00122AE7" w:rsidP="00122AE7"/>
    <w:p w14:paraId="4D69AFF2" w14:textId="77777777" w:rsidR="00122AE7" w:rsidRDefault="00122AE7" w:rsidP="00122AE7">
      <w:r>
        <w:rPr>
          <w:rFonts w:hint="eastAsia"/>
        </w:rPr>
        <w:t>Глава</w:t>
      </w:r>
      <w:r>
        <w:t xml:space="preserve"> 3. </w:t>
      </w:r>
      <w:r>
        <w:rPr>
          <w:rFonts w:hint="eastAsia"/>
        </w:rPr>
        <w:t>Теоретические</w:t>
      </w:r>
      <w:r>
        <w:t xml:space="preserve"> </w:t>
      </w:r>
      <w:r>
        <w:rPr>
          <w:rFonts w:hint="eastAsia"/>
        </w:rPr>
        <w:t>основы</w:t>
      </w:r>
      <w:r>
        <w:t xml:space="preserve"> </w:t>
      </w:r>
      <w:r>
        <w:rPr>
          <w:rFonts w:hint="eastAsia"/>
        </w:rPr>
        <w:t>контроллинга</w:t>
      </w:r>
      <w:r>
        <w:t xml:space="preserve"> </w:t>
      </w:r>
      <w:r>
        <w:rPr>
          <w:rFonts w:hint="eastAsia"/>
        </w:rPr>
        <w:t>управления</w:t>
      </w:r>
      <w:r>
        <w:t xml:space="preserve"> </w:t>
      </w:r>
      <w:r>
        <w:rPr>
          <w:rFonts w:hint="eastAsia"/>
        </w:rPr>
        <w:t>объектом</w:t>
      </w:r>
      <w:r>
        <w:t xml:space="preserve"> </w:t>
      </w:r>
      <w:r>
        <w:rPr>
          <w:rFonts w:hint="eastAsia"/>
        </w:rPr>
        <w:t>исследования</w:t>
      </w:r>
    </w:p>
    <w:p w14:paraId="6A8FA6B6" w14:textId="77777777" w:rsidR="00122AE7" w:rsidRDefault="00122AE7" w:rsidP="00122AE7"/>
    <w:p w14:paraId="23FB7F1E" w14:textId="77777777" w:rsidR="00122AE7" w:rsidRDefault="00122AE7" w:rsidP="00122AE7">
      <w:r>
        <w:t xml:space="preserve">3.1. </w:t>
      </w:r>
      <w:r>
        <w:rPr>
          <w:rFonts w:hint="eastAsia"/>
        </w:rPr>
        <w:t>Основные</w:t>
      </w:r>
      <w:r>
        <w:t xml:space="preserve"> </w:t>
      </w:r>
      <w:r>
        <w:rPr>
          <w:rFonts w:hint="eastAsia"/>
        </w:rPr>
        <w:t>положения</w:t>
      </w:r>
      <w:r>
        <w:t xml:space="preserve"> </w:t>
      </w:r>
      <w:r>
        <w:rPr>
          <w:rFonts w:hint="eastAsia"/>
        </w:rPr>
        <w:t>методологии</w:t>
      </w:r>
      <w:r>
        <w:t xml:space="preserve"> </w:t>
      </w:r>
      <w:r>
        <w:rPr>
          <w:rFonts w:hint="eastAsia"/>
        </w:rPr>
        <w:t>исследования</w:t>
      </w:r>
      <w:r>
        <w:t xml:space="preserve"> </w:t>
      </w:r>
      <w:r>
        <w:rPr>
          <w:rFonts w:hint="eastAsia"/>
        </w:rPr>
        <w:t>контроллинга</w:t>
      </w:r>
    </w:p>
    <w:p w14:paraId="02486410" w14:textId="77777777" w:rsidR="00122AE7" w:rsidRDefault="00122AE7" w:rsidP="00122AE7"/>
    <w:p w14:paraId="2E337C33" w14:textId="77777777" w:rsidR="00122AE7" w:rsidRDefault="00122AE7" w:rsidP="00122AE7">
      <w:r>
        <w:t>3.2.</w:t>
      </w:r>
      <w:r>
        <w:rPr>
          <w:rFonts w:hint="eastAsia"/>
        </w:rPr>
        <w:t>Концепция</w:t>
      </w:r>
      <w:r>
        <w:t xml:space="preserve"> </w:t>
      </w:r>
      <w:r>
        <w:rPr>
          <w:rFonts w:hint="eastAsia"/>
        </w:rPr>
        <w:t>формирования</w:t>
      </w:r>
      <w:r>
        <w:t xml:space="preserve"> </w:t>
      </w:r>
      <w:r>
        <w:rPr>
          <w:rFonts w:hint="eastAsia"/>
        </w:rPr>
        <w:t>системы</w:t>
      </w:r>
      <w:r>
        <w:t xml:space="preserve"> </w:t>
      </w:r>
      <w:r>
        <w:rPr>
          <w:rFonts w:hint="eastAsia"/>
        </w:rPr>
        <w:t>управления</w:t>
      </w:r>
      <w:r>
        <w:t xml:space="preserve"> </w:t>
      </w:r>
      <w:r>
        <w:rPr>
          <w:rFonts w:hint="eastAsia"/>
        </w:rPr>
        <w:t>контроллинга</w:t>
      </w:r>
      <w:r>
        <w:t xml:space="preserve"> </w:t>
      </w:r>
      <w:r>
        <w:rPr>
          <w:rFonts w:hint="eastAsia"/>
        </w:rPr>
        <w:t>сферой</w:t>
      </w:r>
      <w:r>
        <w:t xml:space="preserve"> </w:t>
      </w:r>
      <w:r>
        <w:rPr>
          <w:rFonts w:hint="eastAsia"/>
        </w:rPr>
        <w:t>твердых</w:t>
      </w:r>
      <w:r>
        <w:t xml:space="preserve"> </w:t>
      </w:r>
      <w:r>
        <w:rPr>
          <w:rFonts w:hint="eastAsia"/>
        </w:rPr>
        <w:t>коммунальных</w:t>
      </w:r>
      <w:r>
        <w:t xml:space="preserve"> </w:t>
      </w:r>
      <w:r>
        <w:rPr>
          <w:rFonts w:hint="eastAsia"/>
        </w:rPr>
        <w:t>отходов</w:t>
      </w:r>
      <w:r>
        <w:t xml:space="preserve"> </w:t>
      </w:r>
      <w:r>
        <w:rPr>
          <w:rFonts w:hint="eastAsia"/>
        </w:rPr>
        <w:t>муниципального</w:t>
      </w:r>
      <w:r>
        <w:t xml:space="preserve"> </w:t>
      </w:r>
      <w:r>
        <w:rPr>
          <w:rFonts w:hint="eastAsia"/>
        </w:rPr>
        <w:t>образования</w:t>
      </w:r>
    </w:p>
    <w:p w14:paraId="083087D3" w14:textId="77777777" w:rsidR="00122AE7" w:rsidRDefault="00122AE7" w:rsidP="00122AE7"/>
    <w:p w14:paraId="48D76538" w14:textId="77777777" w:rsidR="00122AE7" w:rsidRDefault="00122AE7" w:rsidP="00122AE7">
      <w:r>
        <w:t>3.3.</w:t>
      </w:r>
      <w:r>
        <w:rPr>
          <w:rFonts w:hint="eastAsia"/>
        </w:rPr>
        <w:t>Технология</w:t>
      </w:r>
      <w:r>
        <w:t xml:space="preserve"> </w:t>
      </w:r>
      <w:r>
        <w:rPr>
          <w:rFonts w:hint="eastAsia"/>
        </w:rPr>
        <w:t>разработки</w:t>
      </w:r>
      <w:r>
        <w:t xml:space="preserve"> </w:t>
      </w:r>
      <w:r>
        <w:rPr>
          <w:rFonts w:hint="eastAsia"/>
        </w:rPr>
        <w:t>системы</w:t>
      </w:r>
      <w:r>
        <w:t xml:space="preserve"> </w:t>
      </w:r>
      <w:r>
        <w:rPr>
          <w:rFonts w:hint="eastAsia"/>
        </w:rPr>
        <w:t>стратегического</w:t>
      </w:r>
      <w:r>
        <w:t xml:space="preserve"> </w:t>
      </w:r>
      <w:r>
        <w:rPr>
          <w:rFonts w:hint="eastAsia"/>
        </w:rPr>
        <w:t>контроллинга</w:t>
      </w:r>
      <w:r>
        <w:t xml:space="preserve"> </w:t>
      </w:r>
      <w:r>
        <w:rPr>
          <w:rFonts w:hint="eastAsia"/>
        </w:rPr>
        <w:t>в</w:t>
      </w:r>
    </w:p>
    <w:p w14:paraId="0A52FEB2" w14:textId="77777777" w:rsidR="00122AE7" w:rsidRDefault="00122AE7" w:rsidP="00122AE7"/>
    <w:p w14:paraId="2D01B4FA" w14:textId="77777777" w:rsidR="00122AE7" w:rsidRDefault="00122AE7" w:rsidP="00122AE7">
      <w:r>
        <w:rPr>
          <w:rFonts w:hint="eastAsia"/>
        </w:rPr>
        <w:t>управлении</w:t>
      </w:r>
      <w:r>
        <w:t xml:space="preserve"> </w:t>
      </w:r>
      <w:r>
        <w:rPr>
          <w:rFonts w:hint="eastAsia"/>
        </w:rPr>
        <w:t>организациями</w:t>
      </w:r>
      <w:r>
        <w:t xml:space="preserve"> </w:t>
      </w:r>
      <w:r>
        <w:rPr>
          <w:rFonts w:hint="eastAsia"/>
        </w:rPr>
        <w:t>сферы</w:t>
      </w:r>
      <w:r>
        <w:t xml:space="preserve"> </w:t>
      </w:r>
      <w:r>
        <w:rPr>
          <w:rFonts w:hint="eastAsia"/>
        </w:rPr>
        <w:t>твердых</w:t>
      </w:r>
      <w:r>
        <w:t xml:space="preserve"> </w:t>
      </w:r>
      <w:r>
        <w:rPr>
          <w:rFonts w:hint="eastAsia"/>
        </w:rPr>
        <w:t>коммунальных</w:t>
      </w:r>
      <w:r>
        <w:t xml:space="preserve"> </w:t>
      </w:r>
      <w:r>
        <w:rPr>
          <w:rFonts w:hint="eastAsia"/>
        </w:rPr>
        <w:t>отходов</w:t>
      </w:r>
    </w:p>
    <w:p w14:paraId="3588AB25" w14:textId="77777777" w:rsidR="00122AE7" w:rsidRDefault="00122AE7" w:rsidP="00122AE7"/>
    <w:p w14:paraId="571A797D" w14:textId="77777777" w:rsidR="00122AE7" w:rsidRDefault="00122AE7" w:rsidP="00122AE7">
      <w:r>
        <w:rPr>
          <w:rFonts w:hint="eastAsia"/>
        </w:rPr>
        <w:t>Выводы</w:t>
      </w:r>
      <w:r>
        <w:t xml:space="preserve"> </w:t>
      </w:r>
      <w:r>
        <w:rPr>
          <w:rFonts w:hint="eastAsia"/>
        </w:rPr>
        <w:t>по</w:t>
      </w:r>
      <w:r>
        <w:t xml:space="preserve"> </w:t>
      </w:r>
      <w:r>
        <w:rPr>
          <w:rFonts w:hint="eastAsia"/>
        </w:rPr>
        <w:t>Главе</w:t>
      </w:r>
    </w:p>
    <w:p w14:paraId="2DB3A274" w14:textId="77777777" w:rsidR="00122AE7" w:rsidRDefault="00122AE7" w:rsidP="00122AE7"/>
    <w:p w14:paraId="5F6C0126" w14:textId="77777777" w:rsidR="00122AE7" w:rsidRDefault="00122AE7" w:rsidP="00122AE7">
      <w:r>
        <w:rPr>
          <w:rFonts w:hint="eastAsia"/>
        </w:rPr>
        <w:t>Стр</w:t>
      </w:r>
    </w:p>
    <w:p w14:paraId="4D74F3CF" w14:textId="77777777" w:rsidR="00122AE7" w:rsidRDefault="00122AE7" w:rsidP="00122AE7"/>
    <w:p w14:paraId="1ABA2059" w14:textId="77777777" w:rsidR="00122AE7" w:rsidRDefault="00122AE7" w:rsidP="00122AE7">
      <w:r>
        <w:rPr>
          <w:rFonts w:hint="eastAsia"/>
        </w:rPr>
        <w:t>Глава</w:t>
      </w:r>
      <w:r>
        <w:t xml:space="preserve"> 4. </w:t>
      </w:r>
      <w:r>
        <w:rPr>
          <w:rFonts w:hint="eastAsia"/>
        </w:rPr>
        <w:t>Моделирование</w:t>
      </w:r>
      <w:r>
        <w:t xml:space="preserve"> </w:t>
      </w:r>
      <w:r>
        <w:rPr>
          <w:rFonts w:hint="eastAsia"/>
        </w:rPr>
        <w:t>показателей</w:t>
      </w:r>
      <w:r>
        <w:t xml:space="preserve"> </w:t>
      </w:r>
      <w:r>
        <w:rPr>
          <w:rFonts w:hint="eastAsia"/>
        </w:rPr>
        <w:t>в</w:t>
      </w:r>
      <w:r>
        <w:t xml:space="preserve"> </w:t>
      </w:r>
      <w:r>
        <w:rPr>
          <w:rFonts w:hint="eastAsia"/>
        </w:rPr>
        <w:t>системе</w:t>
      </w:r>
      <w:r>
        <w:t xml:space="preserve"> </w:t>
      </w:r>
      <w:r>
        <w:rPr>
          <w:rFonts w:hint="eastAsia"/>
        </w:rPr>
        <w:t>стратегического</w:t>
      </w:r>
      <w:r>
        <w:t xml:space="preserve"> </w:t>
      </w:r>
      <w:r>
        <w:rPr>
          <w:rFonts w:hint="eastAsia"/>
        </w:rPr>
        <w:t>контроллинга</w:t>
      </w:r>
      <w:r>
        <w:t xml:space="preserve"> </w:t>
      </w:r>
      <w:r>
        <w:rPr>
          <w:rFonts w:hint="eastAsia"/>
        </w:rPr>
        <w:t>в</w:t>
      </w:r>
      <w:r>
        <w:t xml:space="preserve"> </w:t>
      </w:r>
      <w:r>
        <w:rPr>
          <w:rFonts w:hint="eastAsia"/>
        </w:rPr>
        <w:t>управлении</w:t>
      </w:r>
      <w:r>
        <w:t xml:space="preserve"> </w:t>
      </w:r>
      <w:r>
        <w:rPr>
          <w:rFonts w:hint="eastAsia"/>
        </w:rPr>
        <w:t>организациями</w:t>
      </w:r>
      <w:r>
        <w:t xml:space="preserve"> </w:t>
      </w:r>
      <w:r>
        <w:rPr>
          <w:rFonts w:hint="eastAsia"/>
        </w:rPr>
        <w:t>сферы</w:t>
      </w:r>
      <w:r>
        <w:t xml:space="preserve"> </w:t>
      </w:r>
      <w:r>
        <w:rPr>
          <w:rFonts w:hint="eastAsia"/>
        </w:rPr>
        <w:t>твердых</w:t>
      </w:r>
      <w:r>
        <w:t xml:space="preserve"> </w:t>
      </w:r>
      <w:r>
        <w:rPr>
          <w:rFonts w:hint="eastAsia"/>
        </w:rPr>
        <w:t>коммунальных</w:t>
      </w:r>
      <w:r>
        <w:t xml:space="preserve"> </w:t>
      </w:r>
      <w:r>
        <w:rPr>
          <w:rFonts w:hint="eastAsia"/>
        </w:rPr>
        <w:t>отходов</w:t>
      </w:r>
    </w:p>
    <w:p w14:paraId="7177A921" w14:textId="77777777" w:rsidR="00122AE7" w:rsidRDefault="00122AE7" w:rsidP="00122AE7"/>
    <w:p w14:paraId="16A05D0A" w14:textId="77777777" w:rsidR="00122AE7" w:rsidRDefault="00122AE7" w:rsidP="00122AE7">
      <w:r>
        <w:t xml:space="preserve">4.1. </w:t>
      </w:r>
      <w:r>
        <w:rPr>
          <w:rFonts w:hint="eastAsia"/>
        </w:rPr>
        <w:t>Прогнозирование</w:t>
      </w:r>
      <w:r>
        <w:t xml:space="preserve"> </w:t>
      </w:r>
      <w:r>
        <w:rPr>
          <w:rFonts w:hint="eastAsia"/>
        </w:rPr>
        <w:t>объемов</w:t>
      </w:r>
      <w:r>
        <w:t xml:space="preserve"> </w:t>
      </w:r>
      <w:r>
        <w:rPr>
          <w:rFonts w:hint="eastAsia"/>
        </w:rPr>
        <w:t>твердых</w:t>
      </w:r>
      <w:r>
        <w:t xml:space="preserve"> </w:t>
      </w:r>
      <w:r>
        <w:rPr>
          <w:rFonts w:hint="eastAsia"/>
        </w:rPr>
        <w:t>коммунальных</w:t>
      </w:r>
      <w:r>
        <w:t xml:space="preserve"> </w:t>
      </w:r>
      <w:r>
        <w:rPr>
          <w:rFonts w:hint="eastAsia"/>
        </w:rPr>
        <w:t>отходов</w:t>
      </w:r>
    </w:p>
    <w:p w14:paraId="211DFA76" w14:textId="77777777" w:rsidR="00122AE7" w:rsidRDefault="00122AE7" w:rsidP="00122AE7"/>
    <w:p w14:paraId="161E52B1" w14:textId="77777777" w:rsidR="00122AE7" w:rsidRDefault="00122AE7" w:rsidP="00122AE7">
      <w:r>
        <w:t xml:space="preserve">4.2. </w:t>
      </w:r>
      <w:r>
        <w:rPr>
          <w:rFonts w:hint="eastAsia"/>
        </w:rPr>
        <w:t>Оценка</w:t>
      </w:r>
      <w:r>
        <w:t xml:space="preserve"> </w:t>
      </w:r>
      <w:r>
        <w:rPr>
          <w:rFonts w:hint="eastAsia"/>
        </w:rPr>
        <w:t>и</w:t>
      </w:r>
      <w:r>
        <w:t xml:space="preserve"> </w:t>
      </w:r>
      <w:r>
        <w:rPr>
          <w:rFonts w:hint="eastAsia"/>
        </w:rPr>
        <w:t>отбор</w:t>
      </w:r>
      <w:r>
        <w:t xml:space="preserve"> </w:t>
      </w:r>
      <w:r>
        <w:rPr>
          <w:rFonts w:hint="eastAsia"/>
        </w:rPr>
        <w:t>инвестиционных</w:t>
      </w:r>
      <w:r>
        <w:t xml:space="preserve"> </w:t>
      </w:r>
      <w:r>
        <w:rPr>
          <w:rFonts w:hint="eastAsia"/>
        </w:rPr>
        <w:t>проектов</w:t>
      </w:r>
      <w:r>
        <w:t xml:space="preserve"> </w:t>
      </w:r>
      <w:r>
        <w:rPr>
          <w:rFonts w:hint="eastAsia"/>
        </w:rPr>
        <w:t>развития</w:t>
      </w:r>
      <w:r>
        <w:t xml:space="preserve"> </w:t>
      </w:r>
      <w:r>
        <w:rPr>
          <w:rFonts w:hint="eastAsia"/>
        </w:rPr>
        <w:t>сферы</w:t>
      </w:r>
      <w:r>
        <w:t xml:space="preserve"> </w:t>
      </w:r>
      <w:r>
        <w:rPr>
          <w:rFonts w:hint="eastAsia"/>
        </w:rPr>
        <w:t>твердых</w:t>
      </w:r>
      <w:r>
        <w:t xml:space="preserve"> </w:t>
      </w:r>
      <w:r>
        <w:rPr>
          <w:rFonts w:hint="eastAsia"/>
        </w:rPr>
        <w:t>коммунальных</w:t>
      </w:r>
      <w:r>
        <w:t xml:space="preserve"> </w:t>
      </w:r>
      <w:r>
        <w:rPr>
          <w:rFonts w:hint="eastAsia"/>
        </w:rPr>
        <w:t>отходов</w:t>
      </w:r>
    </w:p>
    <w:p w14:paraId="24571144" w14:textId="77777777" w:rsidR="00122AE7" w:rsidRDefault="00122AE7" w:rsidP="00122AE7"/>
    <w:p w14:paraId="3B3E23B0" w14:textId="77777777" w:rsidR="00122AE7" w:rsidRDefault="00122AE7" w:rsidP="00122AE7">
      <w:r>
        <w:t xml:space="preserve">4.3. </w:t>
      </w:r>
      <w:r>
        <w:rPr>
          <w:rFonts w:hint="eastAsia"/>
        </w:rPr>
        <w:t>Мониторинг</w:t>
      </w:r>
      <w:r>
        <w:t xml:space="preserve"> </w:t>
      </w:r>
      <w:r>
        <w:rPr>
          <w:rFonts w:hint="eastAsia"/>
        </w:rPr>
        <w:t>инвестиционных</w:t>
      </w:r>
      <w:r>
        <w:t xml:space="preserve"> </w:t>
      </w:r>
      <w:r>
        <w:rPr>
          <w:rFonts w:hint="eastAsia"/>
        </w:rPr>
        <w:t>программ</w:t>
      </w:r>
      <w:r>
        <w:t xml:space="preserve"> </w:t>
      </w:r>
      <w:r>
        <w:rPr>
          <w:rFonts w:hint="eastAsia"/>
        </w:rPr>
        <w:t>развития</w:t>
      </w:r>
      <w:r>
        <w:t xml:space="preserve"> </w:t>
      </w:r>
      <w:r>
        <w:rPr>
          <w:rFonts w:hint="eastAsia"/>
        </w:rPr>
        <w:t>сферы</w:t>
      </w:r>
      <w:r>
        <w:t xml:space="preserve"> </w:t>
      </w:r>
      <w:r>
        <w:rPr>
          <w:rFonts w:hint="eastAsia"/>
        </w:rPr>
        <w:t>твердых</w:t>
      </w:r>
    </w:p>
    <w:p w14:paraId="59EBE370" w14:textId="77777777" w:rsidR="00122AE7" w:rsidRDefault="00122AE7" w:rsidP="00122AE7"/>
    <w:p w14:paraId="49812AFC" w14:textId="77777777" w:rsidR="00122AE7" w:rsidRDefault="00122AE7" w:rsidP="00122AE7">
      <w:r>
        <w:rPr>
          <w:rFonts w:hint="eastAsia"/>
        </w:rPr>
        <w:t>коммунальных</w:t>
      </w:r>
      <w:r>
        <w:t xml:space="preserve"> </w:t>
      </w:r>
      <w:r>
        <w:rPr>
          <w:rFonts w:hint="eastAsia"/>
        </w:rPr>
        <w:t>отходов</w:t>
      </w:r>
    </w:p>
    <w:p w14:paraId="7B5AE394" w14:textId="77777777" w:rsidR="00122AE7" w:rsidRDefault="00122AE7" w:rsidP="00122AE7"/>
    <w:p w14:paraId="68D9A364" w14:textId="77777777" w:rsidR="00122AE7" w:rsidRDefault="00122AE7" w:rsidP="00122AE7">
      <w:r>
        <w:rPr>
          <w:rFonts w:hint="eastAsia"/>
        </w:rPr>
        <w:t>Выводы</w:t>
      </w:r>
      <w:r>
        <w:t xml:space="preserve"> </w:t>
      </w:r>
      <w:r>
        <w:rPr>
          <w:rFonts w:hint="eastAsia"/>
        </w:rPr>
        <w:t>по</w:t>
      </w:r>
      <w:r>
        <w:t xml:space="preserve"> </w:t>
      </w:r>
      <w:r>
        <w:rPr>
          <w:rFonts w:hint="eastAsia"/>
        </w:rPr>
        <w:t>Главе</w:t>
      </w:r>
    </w:p>
    <w:p w14:paraId="005E32A3" w14:textId="77777777" w:rsidR="00122AE7" w:rsidRDefault="00122AE7" w:rsidP="00122AE7"/>
    <w:p w14:paraId="38C93BA1" w14:textId="77777777" w:rsidR="00122AE7" w:rsidRDefault="00122AE7" w:rsidP="00122AE7">
      <w:r>
        <w:rPr>
          <w:rFonts w:hint="eastAsia"/>
        </w:rPr>
        <w:t>Глава</w:t>
      </w:r>
      <w:r>
        <w:t xml:space="preserve"> 5. </w:t>
      </w:r>
      <w:r>
        <w:rPr>
          <w:rFonts w:hint="eastAsia"/>
        </w:rPr>
        <w:t>Практическое</w:t>
      </w:r>
      <w:r>
        <w:t xml:space="preserve"> </w:t>
      </w:r>
      <w:r>
        <w:rPr>
          <w:rFonts w:hint="eastAsia"/>
        </w:rPr>
        <w:t>использование</w:t>
      </w:r>
      <w:r>
        <w:t xml:space="preserve"> </w:t>
      </w:r>
      <w:r>
        <w:rPr>
          <w:rFonts w:hint="eastAsia"/>
        </w:rPr>
        <w:t>результатов</w:t>
      </w:r>
      <w:r>
        <w:t xml:space="preserve"> </w:t>
      </w:r>
      <w:r>
        <w:rPr>
          <w:rFonts w:hint="eastAsia"/>
        </w:rPr>
        <w:t>исследования</w:t>
      </w:r>
    </w:p>
    <w:p w14:paraId="1B0173F9" w14:textId="77777777" w:rsidR="00122AE7" w:rsidRDefault="00122AE7" w:rsidP="00122AE7"/>
    <w:p w14:paraId="21CAC936" w14:textId="77777777" w:rsidR="00122AE7" w:rsidRDefault="00122AE7" w:rsidP="00122AE7">
      <w:r>
        <w:t>5.1.</w:t>
      </w:r>
      <w:r>
        <w:rPr>
          <w:rFonts w:hint="eastAsia"/>
        </w:rPr>
        <w:t>Основные</w:t>
      </w:r>
      <w:r>
        <w:t xml:space="preserve"> </w:t>
      </w:r>
      <w:r>
        <w:rPr>
          <w:rFonts w:hint="eastAsia"/>
        </w:rPr>
        <w:t>положения</w:t>
      </w:r>
      <w:r>
        <w:t xml:space="preserve"> </w:t>
      </w:r>
      <w:r>
        <w:rPr>
          <w:rFonts w:hint="eastAsia"/>
        </w:rPr>
        <w:t>по</w:t>
      </w:r>
      <w:r>
        <w:t xml:space="preserve"> </w:t>
      </w:r>
      <w:r>
        <w:rPr>
          <w:rFonts w:hint="eastAsia"/>
        </w:rPr>
        <w:t>разработке</w:t>
      </w:r>
      <w:r>
        <w:t xml:space="preserve"> </w:t>
      </w:r>
      <w:r>
        <w:rPr>
          <w:rFonts w:hint="eastAsia"/>
        </w:rPr>
        <w:t>стратегии</w:t>
      </w:r>
      <w:r>
        <w:t xml:space="preserve"> </w:t>
      </w:r>
      <w:r>
        <w:rPr>
          <w:rFonts w:hint="eastAsia"/>
        </w:rPr>
        <w:t>развития</w:t>
      </w:r>
      <w:r>
        <w:t xml:space="preserve"> </w:t>
      </w:r>
      <w:r>
        <w:rPr>
          <w:rFonts w:hint="eastAsia"/>
        </w:rPr>
        <w:t>сферы</w:t>
      </w:r>
    </w:p>
    <w:p w14:paraId="7B95E778" w14:textId="77777777" w:rsidR="00122AE7" w:rsidRDefault="00122AE7" w:rsidP="00122AE7"/>
    <w:p w14:paraId="40DDD20B" w14:textId="77777777" w:rsidR="00122AE7" w:rsidRDefault="00122AE7" w:rsidP="00122AE7">
      <w:r>
        <w:rPr>
          <w:rFonts w:hint="eastAsia"/>
        </w:rPr>
        <w:t>твердых</w:t>
      </w:r>
      <w:r>
        <w:t xml:space="preserve"> </w:t>
      </w:r>
      <w:r>
        <w:rPr>
          <w:rFonts w:hint="eastAsia"/>
        </w:rPr>
        <w:t>коммунальных</w:t>
      </w:r>
      <w:r>
        <w:t xml:space="preserve"> </w:t>
      </w:r>
      <w:r>
        <w:rPr>
          <w:rFonts w:hint="eastAsia"/>
        </w:rPr>
        <w:t>отходов</w:t>
      </w:r>
    </w:p>
    <w:p w14:paraId="18CFB5C2" w14:textId="77777777" w:rsidR="00122AE7" w:rsidRDefault="00122AE7" w:rsidP="00122AE7"/>
    <w:p w14:paraId="737C8B12" w14:textId="77777777" w:rsidR="00122AE7" w:rsidRDefault="00122AE7" w:rsidP="00122AE7">
      <w:r>
        <w:t xml:space="preserve">5.2. </w:t>
      </w:r>
      <w:r>
        <w:rPr>
          <w:rFonts w:hint="eastAsia"/>
        </w:rPr>
        <w:t>Комплексная</w:t>
      </w:r>
      <w:r>
        <w:t xml:space="preserve"> </w:t>
      </w:r>
      <w:r>
        <w:rPr>
          <w:rFonts w:hint="eastAsia"/>
        </w:rPr>
        <w:t>система</w:t>
      </w:r>
      <w:r>
        <w:t xml:space="preserve"> </w:t>
      </w:r>
      <w:r>
        <w:rPr>
          <w:rFonts w:hint="eastAsia"/>
        </w:rPr>
        <w:t>сбора</w:t>
      </w:r>
      <w:r>
        <w:t xml:space="preserve">, </w:t>
      </w:r>
      <w:r>
        <w:rPr>
          <w:rFonts w:hint="eastAsia"/>
        </w:rPr>
        <w:t>транспортировки</w:t>
      </w:r>
      <w:r>
        <w:t xml:space="preserve">, </w:t>
      </w:r>
      <w:r>
        <w:rPr>
          <w:rFonts w:hint="eastAsia"/>
        </w:rPr>
        <w:t>переработки</w:t>
      </w:r>
      <w:r>
        <w:t xml:space="preserve"> </w:t>
      </w:r>
      <w:r>
        <w:rPr>
          <w:rFonts w:hint="eastAsia"/>
        </w:rPr>
        <w:t>и</w:t>
      </w:r>
    </w:p>
    <w:p w14:paraId="0BF02934" w14:textId="77777777" w:rsidR="00122AE7" w:rsidRDefault="00122AE7" w:rsidP="00122AE7"/>
    <w:p w14:paraId="17696684" w14:textId="77777777" w:rsidR="00122AE7" w:rsidRDefault="00122AE7" w:rsidP="00122AE7">
      <w:r>
        <w:rPr>
          <w:rFonts w:hint="eastAsia"/>
        </w:rPr>
        <w:t>утилизации</w:t>
      </w:r>
      <w:r>
        <w:t xml:space="preserve"> </w:t>
      </w:r>
      <w:r>
        <w:rPr>
          <w:rFonts w:hint="eastAsia"/>
        </w:rPr>
        <w:t>отходов</w:t>
      </w:r>
    </w:p>
    <w:p w14:paraId="418E9964" w14:textId="77777777" w:rsidR="00122AE7" w:rsidRDefault="00122AE7" w:rsidP="00122AE7"/>
    <w:p w14:paraId="169F5717" w14:textId="77777777" w:rsidR="00122AE7" w:rsidRDefault="00122AE7" w:rsidP="00122AE7">
      <w:r>
        <w:t>5.3.</w:t>
      </w:r>
      <w:r>
        <w:rPr>
          <w:rFonts w:hint="eastAsia"/>
        </w:rPr>
        <w:t>Организационно</w:t>
      </w:r>
      <w:r>
        <w:t>-</w:t>
      </w:r>
      <w:r>
        <w:rPr>
          <w:rFonts w:hint="eastAsia"/>
        </w:rPr>
        <w:t>управленческие</w:t>
      </w:r>
      <w:r>
        <w:t xml:space="preserve"> </w:t>
      </w:r>
      <w:r>
        <w:rPr>
          <w:rFonts w:hint="eastAsia"/>
        </w:rPr>
        <w:t>вопросы</w:t>
      </w:r>
      <w:r>
        <w:t xml:space="preserve"> </w:t>
      </w:r>
      <w:r>
        <w:rPr>
          <w:rFonts w:hint="eastAsia"/>
        </w:rPr>
        <w:t>создания</w:t>
      </w:r>
      <w:r>
        <w:t xml:space="preserve"> </w:t>
      </w:r>
      <w:r>
        <w:rPr>
          <w:rFonts w:hint="eastAsia"/>
        </w:rPr>
        <w:t>и</w:t>
      </w:r>
      <w:r>
        <w:t xml:space="preserve"> </w:t>
      </w:r>
      <w:r>
        <w:rPr>
          <w:rFonts w:hint="eastAsia"/>
        </w:rPr>
        <w:t>внедрения</w:t>
      </w:r>
    </w:p>
    <w:p w14:paraId="79DCC4F3" w14:textId="77777777" w:rsidR="00122AE7" w:rsidRDefault="00122AE7" w:rsidP="00122AE7"/>
    <w:p w14:paraId="257C95F1" w14:textId="77777777" w:rsidR="00122AE7" w:rsidRDefault="00122AE7" w:rsidP="00122AE7">
      <w:r>
        <w:rPr>
          <w:rFonts w:hint="eastAsia"/>
        </w:rPr>
        <w:t>контроллингового</w:t>
      </w:r>
      <w:r>
        <w:t xml:space="preserve"> </w:t>
      </w:r>
      <w:r>
        <w:rPr>
          <w:rFonts w:hint="eastAsia"/>
        </w:rPr>
        <w:t>центра</w:t>
      </w:r>
      <w:r>
        <w:t xml:space="preserve"> </w:t>
      </w:r>
      <w:r>
        <w:rPr>
          <w:rFonts w:hint="eastAsia"/>
        </w:rPr>
        <w:t>холдинга</w:t>
      </w:r>
    </w:p>
    <w:p w14:paraId="3790F52D" w14:textId="77777777" w:rsidR="00122AE7" w:rsidRDefault="00122AE7" w:rsidP="00122AE7"/>
    <w:p w14:paraId="4F1A82C8" w14:textId="77777777" w:rsidR="00122AE7" w:rsidRDefault="00122AE7" w:rsidP="00122AE7">
      <w:r>
        <w:rPr>
          <w:rFonts w:hint="eastAsia"/>
        </w:rPr>
        <w:t>Выводы</w:t>
      </w:r>
      <w:r>
        <w:t xml:space="preserve"> </w:t>
      </w:r>
      <w:r>
        <w:rPr>
          <w:rFonts w:hint="eastAsia"/>
        </w:rPr>
        <w:t>по</w:t>
      </w:r>
      <w:r>
        <w:t xml:space="preserve"> </w:t>
      </w:r>
      <w:r>
        <w:rPr>
          <w:rFonts w:hint="eastAsia"/>
        </w:rPr>
        <w:t>Главе</w:t>
      </w:r>
    </w:p>
    <w:p w14:paraId="47181EC7" w14:textId="77777777" w:rsidR="00122AE7" w:rsidRDefault="00122AE7" w:rsidP="00122AE7"/>
    <w:p w14:paraId="03619642" w14:textId="77777777" w:rsidR="00122AE7" w:rsidRDefault="00122AE7" w:rsidP="00122AE7">
      <w:r>
        <w:rPr>
          <w:rFonts w:hint="eastAsia"/>
        </w:rPr>
        <w:t>Общие</w:t>
      </w:r>
      <w:r>
        <w:t xml:space="preserve"> </w:t>
      </w:r>
      <w:r>
        <w:rPr>
          <w:rFonts w:hint="eastAsia"/>
        </w:rPr>
        <w:t>выводы</w:t>
      </w:r>
      <w:r>
        <w:t xml:space="preserve"> </w:t>
      </w:r>
      <w:r>
        <w:rPr>
          <w:rFonts w:hint="eastAsia"/>
        </w:rPr>
        <w:t>и</w:t>
      </w:r>
      <w:r>
        <w:t xml:space="preserve"> </w:t>
      </w:r>
      <w:r>
        <w:rPr>
          <w:rFonts w:hint="eastAsia"/>
        </w:rPr>
        <w:t>заключение</w:t>
      </w:r>
    </w:p>
    <w:p w14:paraId="51CE0CE9" w14:textId="77777777" w:rsidR="00122AE7" w:rsidRDefault="00122AE7" w:rsidP="00122AE7"/>
    <w:p w14:paraId="7BEFB3A0" w14:textId="68D2238E" w:rsidR="00122AE7" w:rsidRPr="00122AE7" w:rsidRDefault="00122AE7" w:rsidP="00122AE7">
      <w:r>
        <w:rPr>
          <w:rFonts w:hint="eastAsia"/>
        </w:rPr>
        <w:t>Список</w:t>
      </w:r>
      <w:r>
        <w:t xml:space="preserve"> </w:t>
      </w:r>
      <w:r>
        <w:rPr>
          <w:rFonts w:hint="eastAsia"/>
        </w:rPr>
        <w:t>литературы</w:t>
      </w:r>
    </w:p>
    <w:sectPr w:rsidR="00122AE7" w:rsidRPr="00122AE7" w:rsidSect="0075395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49B0" w14:textId="77777777" w:rsidR="00753958" w:rsidRDefault="00753958">
      <w:pPr>
        <w:spacing w:after="0" w:line="240" w:lineRule="auto"/>
      </w:pPr>
      <w:r>
        <w:separator/>
      </w:r>
    </w:p>
  </w:endnote>
  <w:endnote w:type="continuationSeparator" w:id="0">
    <w:p w14:paraId="07F870E5" w14:textId="77777777" w:rsidR="00753958" w:rsidRDefault="0075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AB1D" w14:textId="77777777" w:rsidR="00753958" w:rsidRDefault="00753958"/>
    <w:p w14:paraId="7A5D4708" w14:textId="77777777" w:rsidR="00753958" w:rsidRDefault="00753958"/>
    <w:p w14:paraId="677AF364" w14:textId="77777777" w:rsidR="00753958" w:rsidRDefault="00753958"/>
    <w:p w14:paraId="72D83C56" w14:textId="77777777" w:rsidR="00753958" w:rsidRDefault="00753958"/>
    <w:p w14:paraId="6C8F967E" w14:textId="77777777" w:rsidR="00753958" w:rsidRDefault="00753958"/>
    <w:p w14:paraId="5B8D454D" w14:textId="77777777" w:rsidR="00753958" w:rsidRDefault="00753958"/>
    <w:p w14:paraId="55A8799B" w14:textId="77777777" w:rsidR="00753958" w:rsidRDefault="007539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6CA6F6" wp14:editId="5B4E1C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862A5" w14:textId="77777777" w:rsidR="00753958" w:rsidRDefault="00753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6CA6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FF862A5" w14:textId="77777777" w:rsidR="00753958" w:rsidRDefault="007539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E18F5" w14:textId="77777777" w:rsidR="00753958" w:rsidRDefault="00753958"/>
    <w:p w14:paraId="3E204D30" w14:textId="77777777" w:rsidR="00753958" w:rsidRDefault="00753958"/>
    <w:p w14:paraId="783E10A3" w14:textId="77777777" w:rsidR="00753958" w:rsidRDefault="007539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9A2C5A" wp14:editId="5BA457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2041F" w14:textId="77777777" w:rsidR="00753958" w:rsidRDefault="00753958"/>
                          <w:p w14:paraId="3144EBAF" w14:textId="77777777" w:rsidR="00753958" w:rsidRDefault="00753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9A2C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62041F" w14:textId="77777777" w:rsidR="00753958" w:rsidRDefault="00753958"/>
                    <w:p w14:paraId="3144EBAF" w14:textId="77777777" w:rsidR="00753958" w:rsidRDefault="007539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113421" w14:textId="77777777" w:rsidR="00753958" w:rsidRDefault="00753958"/>
    <w:p w14:paraId="2F0993A8" w14:textId="77777777" w:rsidR="00753958" w:rsidRDefault="00753958">
      <w:pPr>
        <w:rPr>
          <w:sz w:val="2"/>
          <w:szCs w:val="2"/>
        </w:rPr>
      </w:pPr>
    </w:p>
    <w:p w14:paraId="1D725A51" w14:textId="77777777" w:rsidR="00753958" w:rsidRDefault="00753958"/>
    <w:p w14:paraId="46FFA513" w14:textId="77777777" w:rsidR="00753958" w:rsidRDefault="00753958">
      <w:pPr>
        <w:spacing w:after="0" w:line="240" w:lineRule="auto"/>
      </w:pPr>
    </w:p>
  </w:footnote>
  <w:footnote w:type="continuationSeparator" w:id="0">
    <w:p w14:paraId="348050E2" w14:textId="77777777" w:rsidR="00753958" w:rsidRDefault="0075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958"/>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13626</TotalTime>
  <Pages>3</Pages>
  <Words>321</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2119</cp:revision>
  <cp:lastPrinted>2009-02-06T05:36:00Z</cp:lastPrinted>
  <dcterms:created xsi:type="dcterms:W3CDTF">2024-04-09T10:20:00Z</dcterms:created>
  <dcterms:modified xsi:type="dcterms:W3CDTF">2024-04-25T20:18:00Z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