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527D80" w:rsidRDefault="00527D80" w:rsidP="00527D80">
      <w:r w:rsidRPr="003A24EE">
        <w:rPr>
          <w:rFonts w:ascii="Times New Roman" w:eastAsia="Times New Roman" w:hAnsi="Times New Roman" w:cs="Times New Roman"/>
          <w:b/>
          <w:bCs/>
          <w:sz w:val="24"/>
          <w:szCs w:val="24"/>
          <w:lang w:eastAsia="ru-RU"/>
        </w:rPr>
        <w:t>Ткачук Галина Олександрівна</w:t>
      </w:r>
      <w:r w:rsidRPr="003A24EE">
        <w:rPr>
          <w:rFonts w:ascii="Times New Roman" w:eastAsia="Times New Roman" w:hAnsi="Times New Roman" w:cs="Times New Roman"/>
          <w:b/>
          <w:sz w:val="24"/>
          <w:szCs w:val="24"/>
          <w:lang w:eastAsia="ru-RU"/>
        </w:rPr>
        <w:t xml:space="preserve">, </w:t>
      </w:r>
      <w:r w:rsidRPr="003A24EE">
        <w:rPr>
          <w:rFonts w:ascii="Times New Roman" w:eastAsia="Times New Roman" w:hAnsi="Times New Roman" w:cs="Times New Roman"/>
          <w:sz w:val="24"/>
          <w:szCs w:val="24"/>
          <w:lang w:eastAsia="ru-RU"/>
        </w:rPr>
        <w:t>докторант</w:t>
      </w:r>
      <w:r w:rsidRPr="003A24EE">
        <w:rPr>
          <w:rFonts w:ascii="Times New Roman" w:eastAsia="Times New Roman" w:hAnsi="Times New Roman" w:cs="Times New Roman"/>
          <w:b/>
          <w:sz w:val="24"/>
          <w:szCs w:val="24"/>
          <w:lang w:eastAsia="ru-RU"/>
        </w:rPr>
        <w:t xml:space="preserve"> </w:t>
      </w:r>
      <w:r w:rsidRPr="003A24EE">
        <w:rPr>
          <w:rFonts w:ascii="Times New Roman" w:eastAsia="Times New Roman" w:hAnsi="Times New Roman" w:cs="Times New Roman"/>
          <w:sz w:val="24"/>
          <w:szCs w:val="24"/>
          <w:lang w:eastAsia="ru-RU"/>
        </w:rPr>
        <w:t>Одеської національної академії харчових технологій. Назва дисертації: «</w:t>
      </w:r>
      <w:r w:rsidRPr="003A24EE">
        <w:rPr>
          <w:rFonts w:ascii="Times New Roman" w:eastAsia="Times New Roman" w:hAnsi="Times New Roman" w:cs="Times New Roman"/>
          <w:color w:val="000000"/>
          <w:sz w:val="24"/>
          <w:szCs w:val="24"/>
        </w:rPr>
        <w:t>Економічна безпека підприємств в умовах трансформаційних перетворень</w:t>
      </w:r>
      <w:r w:rsidRPr="003A24EE">
        <w:rPr>
          <w:rFonts w:ascii="Times New Roman" w:eastAsia="Times New Roman" w:hAnsi="Times New Roman" w:cs="Times New Roman"/>
          <w:sz w:val="24"/>
          <w:szCs w:val="24"/>
          <w:lang w:eastAsia="ru-RU"/>
        </w:rPr>
        <w:t>». Шифр та назва спеціальності – 08.00.04 – економіка та управління підприємствами (за видами економічної діяльності). Спецрада Д 41.088.05 Одеської національної академії харчових технологій</w:t>
      </w:r>
    </w:p>
    <w:sectPr w:rsidR="00706318" w:rsidRPr="00527D8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527D80" w:rsidRPr="00527D8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0DCB4-BA03-420D-8F89-72A3603B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2437</TotalTime>
  <Pages>1</Pages>
  <Words>55</Words>
  <Characters>314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353</cp:revision>
  <cp:lastPrinted>2009-02-06T05:36:00Z</cp:lastPrinted>
  <dcterms:created xsi:type="dcterms:W3CDTF">2020-11-12T19:39:00Z</dcterms:created>
  <dcterms:modified xsi:type="dcterms:W3CDTF">2020-11-22T08:14:00Z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