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E47628" w:rsidRDefault="00E47628" w:rsidP="00E47628">
      <w:r w:rsidRPr="003A7C79">
        <w:rPr>
          <w:rFonts w:ascii="Times New Roman" w:eastAsia="Times New Roman" w:hAnsi="Times New Roman" w:cs="Times New Roman"/>
          <w:b/>
          <w:sz w:val="24"/>
          <w:szCs w:val="24"/>
          <w:lang w:eastAsia="ru-RU"/>
        </w:rPr>
        <w:t>Говор Ірина Вікторівна</w:t>
      </w:r>
      <w:r w:rsidRPr="003A7C79">
        <w:rPr>
          <w:rFonts w:ascii="Times New Roman" w:eastAsia="Times New Roman" w:hAnsi="Times New Roman" w:cs="Times New Roman"/>
          <w:sz w:val="24"/>
          <w:szCs w:val="24"/>
          <w:lang w:eastAsia="ru-RU"/>
        </w:rPr>
        <w:t>, молодший науковий співробітник відділу люмінес</w:t>
      </w:r>
      <w:r>
        <w:rPr>
          <w:rFonts w:ascii="Times New Roman" w:eastAsia="Times New Roman" w:hAnsi="Times New Roman" w:cs="Times New Roman"/>
          <w:sz w:val="24"/>
          <w:szCs w:val="24"/>
          <w:lang w:eastAsia="ru-RU"/>
        </w:rPr>
        <w:t xml:space="preserve">центних матеріалів та барвників, </w:t>
      </w:r>
      <w:r w:rsidRPr="003A7C79">
        <w:rPr>
          <w:rFonts w:ascii="Times New Roman" w:eastAsia="Times New Roman" w:hAnsi="Times New Roman" w:cs="Times New Roman"/>
          <w:sz w:val="24"/>
          <w:szCs w:val="24"/>
          <w:lang w:eastAsia="ru-RU"/>
        </w:rPr>
        <w:t>Державн</w:t>
      </w:r>
      <w:r>
        <w:rPr>
          <w:rFonts w:ascii="Times New Roman" w:eastAsia="Times New Roman" w:hAnsi="Times New Roman" w:cs="Times New Roman"/>
          <w:sz w:val="24"/>
          <w:szCs w:val="24"/>
          <w:lang w:eastAsia="ru-RU"/>
        </w:rPr>
        <w:t>а</w:t>
      </w:r>
      <w:r w:rsidRPr="003A7C79">
        <w:rPr>
          <w:rFonts w:ascii="Times New Roman" w:eastAsia="Times New Roman" w:hAnsi="Times New Roman" w:cs="Times New Roman"/>
          <w:sz w:val="24"/>
          <w:szCs w:val="24"/>
          <w:lang w:eastAsia="ru-RU"/>
        </w:rPr>
        <w:t xml:space="preserve"> науков</w:t>
      </w:r>
      <w:r>
        <w:rPr>
          <w:rFonts w:ascii="Times New Roman" w:eastAsia="Times New Roman" w:hAnsi="Times New Roman" w:cs="Times New Roman"/>
          <w:sz w:val="24"/>
          <w:szCs w:val="24"/>
          <w:lang w:eastAsia="ru-RU"/>
        </w:rPr>
        <w:t>а</w:t>
      </w:r>
      <w:r w:rsidRPr="003A7C79">
        <w:rPr>
          <w:rFonts w:ascii="Times New Roman" w:eastAsia="Times New Roman" w:hAnsi="Times New Roman" w:cs="Times New Roman"/>
          <w:sz w:val="24"/>
          <w:szCs w:val="24"/>
          <w:lang w:eastAsia="ru-RU"/>
        </w:rPr>
        <w:t xml:space="preserve"> установ</w:t>
      </w:r>
      <w:r>
        <w:rPr>
          <w:rFonts w:ascii="Times New Roman" w:eastAsia="Times New Roman" w:hAnsi="Times New Roman" w:cs="Times New Roman"/>
          <w:sz w:val="24"/>
          <w:szCs w:val="24"/>
          <w:lang w:eastAsia="ru-RU"/>
        </w:rPr>
        <w:t>а</w:t>
      </w:r>
      <w:r w:rsidRPr="003A7C79">
        <w:rPr>
          <w:rFonts w:ascii="Times New Roman" w:eastAsia="Times New Roman" w:hAnsi="Times New Roman" w:cs="Times New Roman"/>
          <w:sz w:val="24"/>
          <w:szCs w:val="24"/>
          <w:lang w:eastAsia="ru-RU"/>
        </w:rPr>
        <w:t xml:space="preserve"> «Науково-технологічний комплекс «Інститут монокристалів» НАН України. Назва дисертації: «Флуоресцентні системи на основі комбінацій чутливих до мікрооточення барвників для раціометричного визначення конформаційних змін протеїнів». Шифр та назва спеціальності – 02.00.04 – фізична хімія. Спецрада Д 64.051.14 Харківського національного університету імені В. Н. Каразіна</w:t>
      </w:r>
    </w:p>
    <w:sectPr w:rsidR="00CD7D1F" w:rsidRPr="00E4762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0B3E9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0B3E9D">
                <w:pPr>
                  <w:spacing w:line="240" w:lineRule="auto"/>
                </w:pPr>
                <w:fldSimple w:instr=" PAGE \* MERGEFORMAT ">
                  <w:r w:rsidR="00E47628" w:rsidRPr="00E4762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0B3E9D">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0B3E9D">
                  <w:pPr>
                    <w:spacing w:line="240" w:lineRule="auto"/>
                  </w:pPr>
                  <w:fldSimple w:instr=" PAGE \* MERGEFORMAT ">
                    <w:r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0B3E9D">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0B3E9D">
                  <w:pPr>
                    <w:pStyle w:val="1ffffff7"/>
                    <w:spacing w:line="240" w:lineRule="auto"/>
                  </w:pPr>
                  <w:fldSimple w:instr=" PAGE \* MERGEFORMAT ">
                    <w:r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ED6AE5-D243-49FB-AE0E-6B3C6E8C8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74</Words>
  <Characters>424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2021-08-23T17:39:00Z</dcterms:created>
  <dcterms:modified xsi:type="dcterms:W3CDTF">2021-08-24T09:00:00Z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