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36F87" w14:textId="1F4BAEBB" w:rsidR="001B5C3B" w:rsidRDefault="00253691" w:rsidP="00253691">
      <w:r w:rsidRPr="00253691">
        <w:rPr>
          <w:rFonts w:hint="eastAsia"/>
        </w:rPr>
        <w:t>Букреев</w:t>
      </w:r>
      <w:r w:rsidRPr="00253691">
        <w:t xml:space="preserve">, </w:t>
      </w:r>
      <w:r w:rsidRPr="00253691">
        <w:rPr>
          <w:rFonts w:hint="eastAsia"/>
        </w:rPr>
        <w:t>Виктор</w:t>
      </w:r>
      <w:r w:rsidRPr="00253691">
        <w:t xml:space="preserve"> </w:t>
      </w:r>
      <w:r w:rsidRPr="00253691">
        <w:rPr>
          <w:rFonts w:hint="eastAsia"/>
        </w:rPr>
        <w:t>Владимирович</w:t>
      </w:r>
      <w:r>
        <w:t xml:space="preserve"> </w:t>
      </w:r>
      <w:r w:rsidRPr="00253691">
        <w:rPr>
          <w:rFonts w:hint="eastAsia"/>
        </w:rPr>
        <w:t>Организационно</w:t>
      </w:r>
      <w:r w:rsidRPr="00253691">
        <w:t>-</w:t>
      </w:r>
      <w:r w:rsidRPr="00253691">
        <w:rPr>
          <w:rFonts w:hint="eastAsia"/>
        </w:rPr>
        <w:t>экономическое</w:t>
      </w:r>
      <w:r w:rsidRPr="00253691">
        <w:t xml:space="preserve"> </w:t>
      </w:r>
      <w:r w:rsidRPr="00253691">
        <w:rPr>
          <w:rFonts w:hint="eastAsia"/>
        </w:rPr>
        <w:t>обеспечение</w:t>
      </w:r>
      <w:r w:rsidRPr="00253691">
        <w:t xml:space="preserve"> </w:t>
      </w:r>
      <w:r w:rsidRPr="00253691">
        <w:rPr>
          <w:rFonts w:hint="eastAsia"/>
        </w:rPr>
        <w:t>деятельности</w:t>
      </w:r>
      <w:r w:rsidRPr="00253691">
        <w:t xml:space="preserve"> </w:t>
      </w:r>
      <w:r w:rsidRPr="00253691">
        <w:rPr>
          <w:rFonts w:hint="eastAsia"/>
        </w:rPr>
        <w:t>индустриальных</w:t>
      </w:r>
      <w:r w:rsidRPr="00253691">
        <w:t xml:space="preserve"> </w:t>
      </w:r>
      <w:r w:rsidRPr="00253691">
        <w:rPr>
          <w:rFonts w:hint="eastAsia"/>
        </w:rPr>
        <w:t>парков</w:t>
      </w:r>
      <w:r w:rsidRPr="00253691">
        <w:t xml:space="preserve"> </w:t>
      </w:r>
      <w:r w:rsidRPr="00253691">
        <w:rPr>
          <w:rFonts w:hint="eastAsia"/>
        </w:rPr>
        <w:t>как</w:t>
      </w:r>
      <w:r w:rsidRPr="00253691">
        <w:t xml:space="preserve"> </w:t>
      </w:r>
      <w:r w:rsidRPr="00253691">
        <w:rPr>
          <w:rFonts w:hint="eastAsia"/>
        </w:rPr>
        <w:t>института</w:t>
      </w:r>
      <w:r w:rsidRPr="00253691">
        <w:t xml:space="preserve"> </w:t>
      </w:r>
      <w:r w:rsidRPr="00253691">
        <w:rPr>
          <w:rFonts w:hint="eastAsia"/>
        </w:rPr>
        <w:t>региональной</w:t>
      </w:r>
      <w:r w:rsidRPr="00253691">
        <w:t xml:space="preserve"> </w:t>
      </w:r>
      <w:r w:rsidRPr="00253691">
        <w:rPr>
          <w:rFonts w:hint="eastAsia"/>
        </w:rPr>
        <w:t>стратегии</w:t>
      </w:r>
      <w:r w:rsidRPr="00253691">
        <w:t xml:space="preserve"> </w:t>
      </w:r>
      <w:r w:rsidRPr="00253691">
        <w:rPr>
          <w:rFonts w:hint="eastAsia"/>
        </w:rPr>
        <w:t>промышленного</w:t>
      </w:r>
      <w:r w:rsidRPr="00253691">
        <w:t xml:space="preserve"> </w:t>
      </w:r>
      <w:r w:rsidRPr="00253691">
        <w:rPr>
          <w:rFonts w:hint="eastAsia"/>
        </w:rPr>
        <w:t>импортозамещения</w:t>
      </w:r>
    </w:p>
    <w:p w14:paraId="07AD64ED" w14:textId="77777777" w:rsidR="00253691" w:rsidRDefault="00253691" w:rsidP="00253691">
      <w:r>
        <w:rPr>
          <w:rFonts w:hint="eastAsia"/>
        </w:rPr>
        <w:t>ОГЛАВЛЕНИЕ</w:t>
      </w:r>
      <w:r>
        <w:t xml:space="preserve"> </w:t>
      </w:r>
      <w:r>
        <w:rPr>
          <w:rFonts w:hint="eastAsia"/>
        </w:rPr>
        <w:t>ДИССЕРТАЦИИ</w:t>
      </w:r>
    </w:p>
    <w:p w14:paraId="22059D09" w14:textId="77777777" w:rsidR="00253691" w:rsidRDefault="00253691" w:rsidP="00253691">
      <w:r>
        <w:rPr>
          <w:rFonts w:hint="eastAsia"/>
        </w:rPr>
        <w:t>кандидат</w:t>
      </w:r>
      <w:r>
        <w:t xml:space="preserve"> </w:t>
      </w:r>
      <w:r>
        <w:rPr>
          <w:rFonts w:hint="eastAsia"/>
        </w:rPr>
        <w:t>наук</w:t>
      </w:r>
      <w:r>
        <w:t xml:space="preserve"> </w:t>
      </w:r>
      <w:r>
        <w:rPr>
          <w:rFonts w:hint="eastAsia"/>
        </w:rPr>
        <w:t>Букреев</w:t>
      </w:r>
      <w:r>
        <w:t xml:space="preserve">, </w:t>
      </w:r>
      <w:r>
        <w:rPr>
          <w:rFonts w:hint="eastAsia"/>
        </w:rPr>
        <w:t>Виктор</w:t>
      </w:r>
      <w:r>
        <w:t xml:space="preserve"> </w:t>
      </w:r>
      <w:r>
        <w:rPr>
          <w:rFonts w:hint="eastAsia"/>
        </w:rPr>
        <w:t>Владимирович</w:t>
      </w:r>
    </w:p>
    <w:p w14:paraId="4C6619F1" w14:textId="77777777" w:rsidR="00253691" w:rsidRDefault="00253691" w:rsidP="00253691">
      <w:r>
        <w:rPr>
          <w:rFonts w:hint="eastAsia"/>
        </w:rPr>
        <w:t>СОДЕРЖАНИЕ</w:t>
      </w:r>
    </w:p>
    <w:p w14:paraId="03FE0AD2" w14:textId="77777777" w:rsidR="00253691" w:rsidRDefault="00253691" w:rsidP="00253691"/>
    <w:p w14:paraId="43F1CCB7" w14:textId="77777777" w:rsidR="00253691" w:rsidRDefault="00253691" w:rsidP="00253691">
      <w:r>
        <w:rPr>
          <w:rFonts w:hint="eastAsia"/>
        </w:rPr>
        <w:t>Введение</w:t>
      </w:r>
    </w:p>
    <w:p w14:paraId="2E476BB0" w14:textId="77777777" w:rsidR="00253691" w:rsidRDefault="00253691" w:rsidP="00253691"/>
    <w:p w14:paraId="04FB054D" w14:textId="77777777" w:rsidR="00253691" w:rsidRDefault="00253691" w:rsidP="00253691">
      <w:r>
        <w:t xml:space="preserve">1. </w:t>
      </w:r>
      <w:r>
        <w:rPr>
          <w:rFonts w:hint="eastAsia"/>
        </w:rPr>
        <w:t>Теоретические</w:t>
      </w:r>
      <w:r>
        <w:t xml:space="preserve"> </w:t>
      </w:r>
      <w:r>
        <w:rPr>
          <w:rFonts w:hint="eastAsia"/>
        </w:rPr>
        <w:t>аспекты</w:t>
      </w:r>
      <w:r>
        <w:t xml:space="preserve"> </w:t>
      </w:r>
      <w:r>
        <w:rPr>
          <w:rFonts w:hint="eastAsia"/>
        </w:rPr>
        <w:t>модернизации</w:t>
      </w:r>
      <w:r>
        <w:t xml:space="preserve"> </w:t>
      </w:r>
      <w:r>
        <w:rPr>
          <w:rFonts w:hint="eastAsia"/>
        </w:rPr>
        <w:t>региональных</w:t>
      </w:r>
      <w:r>
        <w:t xml:space="preserve"> </w:t>
      </w:r>
      <w:r>
        <w:rPr>
          <w:rFonts w:hint="eastAsia"/>
        </w:rPr>
        <w:t>форматов</w:t>
      </w:r>
      <w:r>
        <w:t xml:space="preserve"> </w:t>
      </w:r>
      <w:r>
        <w:rPr>
          <w:rFonts w:hint="eastAsia"/>
        </w:rPr>
        <w:t>промышленного</w:t>
      </w:r>
      <w:r>
        <w:t xml:space="preserve"> </w:t>
      </w:r>
      <w:r>
        <w:rPr>
          <w:rFonts w:hint="eastAsia"/>
        </w:rPr>
        <w:t>развития</w:t>
      </w:r>
      <w:r>
        <w:t xml:space="preserve">, </w:t>
      </w:r>
      <w:r>
        <w:rPr>
          <w:rFonts w:hint="eastAsia"/>
        </w:rPr>
        <w:t>ориентированных</w:t>
      </w:r>
      <w:r>
        <w:t xml:space="preserve"> </w:t>
      </w:r>
      <w:r>
        <w:rPr>
          <w:rFonts w:hint="eastAsia"/>
        </w:rPr>
        <w:t>на</w:t>
      </w:r>
      <w:r>
        <w:t xml:space="preserve"> </w:t>
      </w:r>
      <w:r>
        <w:rPr>
          <w:rFonts w:hint="eastAsia"/>
        </w:rPr>
        <w:t>эффективное</w:t>
      </w:r>
      <w:r>
        <w:t xml:space="preserve"> </w:t>
      </w:r>
      <w:r>
        <w:rPr>
          <w:rFonts w:hint="eastAsia"/>
        </w:rPr>
        <w:t>импортозамеще</w:t>
      </w:r>
      <w:r>
        <w:t>-</w:t>
      </w:r>
      <w:r>
        <w:rPr>
          <w:rFonts w:hint="eastAsia"/>
        </w:rPr>
        <w:t>ние</w:t>
      </w:r>
    </w:p>
    <w:p w14:paraId="2D06FD97" w14:textId="77777777" w:rsidR="00253691" w:rsidRDefault="00253691" w:rsidP="00253691"/>
    <w:p w14:paraId="003B608D" w14:textId="77777777" w:rsidR="00253691" w:rsidRDefault="00253691" w:rsidP="00253691">
      <w:r>
        <w:t xml:space="preserve">1.1. </w:t>
      </w:r>
      <w:r>
        <w:rPr>
          <w:rFonts w:hint="eastAsia"/>
        </w:rPr>
        <w:t>Импортозамещение</w:t>
      </w:r>
      <w:r>
        <w:t xml:space="preserve"> </w:t>
      </w:r>
      <w:r>
        <w:rPr>
          <w:rFonts w:hint="eastAsia"/>
        </w:rPr>
        <w:t>как</w:t>
      </w:r>
      <w:r>
        <w:t xml:space="preserve"> </w:t>
      </w:r>
      <w:r>
        <w:rPr>
          <w:rFonts w:hint="eastAsia"/>
        </w:rPr>
        <w:t>стратегическая</w:t>
      </w:r>
      <w:r>
        <w:t xml:space="preserve"> </w:t>
      </w:r>
      <w:r>
        <w:rPr>
          <w:rFonts w:hint="eastAsia"/>
        </w:rPr>
        <w:t>цель</w:t>
      </w:r>
      <w:r>
        <w:t xml:space="preserve"> </w:t>
      </w:r>
      <w:r>
        <w:rPr>
          <w:rFonts w:hint="eastAsia"/>
        </w:rPr>
        <w:t>регионального</w:t>
      </w:r>
      <w:r>
        <w:t xml:space="preserve"> </w:t>
      </w:r>
      <w:r>
        <w:rPr>
          <w:rFonts w:hint="eastAsia"/>
        </w:rPr>
        <w:t>промышленного</w:t>
      </w:r>
      <w:r>
        <w:t xml:space="preserve"> </w:t>
      </w:r>
      <w:r>
        <w:rPr>
          <w:rFonts w:hint="eastAsia"/>
        </w:rPr>
        <w:t>развития</w:t>
      </w:r>
      <w:r>
        <w:t xml:space="preserve"> </w:t>
      </w:r>
      <w:r>
        <w:rPr>
          <w:rFonts w:hint="eastAsia"/>
        </w:rPr>
        <w:t>в</w:t>
      </w:r>
      <w:r>
        <w:t xml:space="preserve"> 2015-2020 </w:t>
      </w:r>
      <w:r>
        <w:rPr>
          <w:rFonts w:hint="eastAsia"/>
        </w:rPr>
        <w:t>гг</w:t>
      </w:r>
    </w:p>
    <w:p w14:paraId="00F3BAC6" w14:textId="77777777" w:rsidR="00253691" w:rsidRDefault="00253691" w:rsidP="00253691"/>
    <w:p w14:paraId="2150DE3A" w14:textId="77777777" w:rsidR="00253691" w:rsidRDefault="00253691" w:rsidP="00253691">
      <w:r>
        <w:t xml:space="preserve">1.2. </w:t>
      </w:r>
      <w:r>
        <w:rPr>
          <w:rFonts w:hint="eastAsia"/>
        </w:rPr>
        <w:t>Современные</w:t>
      </w:r>
      <w:r>
        <w:t xml:space="preserve"> </w:t>
      </w:r>
      <w:r>
        <w:rPr>
          <w:rFonts w:hint="eastAsia"/>
        </w:rPr>
        <w:t>и</w:t>
      </w:r>
      <w:r>
        <w:t xml:space="preserve"> </w:t>
      </w:r>
      <w:r>
        <w:rPr>
          <w:rFonts w:hint="eastAsia"/>
        </w:rPr>
        <w:t>перспективные</w:t>
      </w:r>
      <w:r>
        <w:t xml:space="preserve"> </w:t>
      </w:r>
      <w:r>
        <w:rPr>
          <w:rFonts w:hint="eastAsia"/>
        </w:rPr>
        <w:t>форматы</w:t>
      </w:r>
      <w:r>
        <w:t xml:space="preserve"> </w:t>
      </w:r>
      <w:r>
        <w:rPr>
          <w:rFonts w:hint="eastAsia"/>
        </w:rPr>
        <w:t>регионального</w:t>
      </w:r>
      <w:r>
        <w:t xml:space="preserve"> </w:t>
      </w:r>
      <w:r>
        <w:rPr>
          <w:rFonts w:hint="eastAsia"/>
        </w:rPr>
        <w:t>промышленного</w:t>
      </w:r>
      <w:r>
        <w:t xml:space="preserve"> </w:t>
      </w:r>
      <w:r>
        <w:rPr>
          <w:rFonts w:hint="eastAsia"/>
        </w:rPr>
        <w:t>развития</w:t>
      </w:r>
      <w:r>
        <w:t xml:space="preserve">, </w:t>
      </w:r>
      <w:r>
        <w:rPr>
          <w:rFonts w:hint="eastAsia"/>
        </w:rPr>
        <w:t>ориентированные</w:t>
      </w:r>
      <w:r>
        <w:t xml:space="preserve"> </w:t>
      </w:r>
      <w:r>
        <w:rPr>
          <w:rFonts w:hint="eastAsia"/>
        </w:rPr>
        <w:t>на</w:t>
      </w:r>
      <w:r>
        <w:t xml:space="preserve"> </w:t>
      </w:r>
      <w:r>
        <w:rPr>
          <w:rFonts w:hint="eastAsia"/>
        </w:rPr>
        <w:t>опережающее</w:t>
      </w:r>
      <w:r>
        <w:t xml:space="preserve"> </w:t>
      </w:r>
      <w:r>
        <w:rPr>
          <w:rFonts w:hint="eastAsia"/>
        </w:rPr>
        <w:t>промышленное</w:t>
      </w:r>
      <w:r>
        <w:t xml:space="preserve"> </w:t>
      </w:r>
      <w:r>
        <w:rPr>
          <w:rFonts w:hint="eastAsia"/>
        </w:rPr>
        <w:t>импортозамещение</w:t>
      </w:r>
    </w:p>
    <w:p w14:paraId="366A23EF" w14:textId="77777777" w:rsidR="00253691" w:rsidRDefault="00253691" w:rsidP="00253691"/>
    <w:p w14:paraId="20F16437" w14:textId="77777777" w:rsidR="00253691" w:rsidRDefault="00253691" w:rsidP="00253691">
      <w:r>
        <w:t xml:space="preserve">1.3. </w:t>
      </w:r>
      <w:r>
        <w:rPr>
          <w:rFonts w:hint="eastAsia"/>
        </w:rPr>
        <w:t>Организационно</w:t>
      </w:r>
      <w:r>
        <w:t>-</w:t>
      </w:r>
      <w:r>
        <w:rPr>
          <w:rFonts w:hint="eastAsia"/>
        </w:rPr>
        <w:t>экономическое</w:t>
      </w:r>
      <w:r>
        <w:t xml:space="preserve"> </w:t>
      </w:r>
      <w:r>
        <w:rPr>
          <w:rFonts w:hint="eastAsia"/>
        </w:rPr>
        <w:t>обеспечение</w:t>
      </w:r>
      <w:r>
        <w:t xml:space="preserve"> </w:t>
      </w:r>
      <w:r>
        <w:rPr>
          <w:rFonts w:hint="eastAsia"/>
        </w:rPr>
        <w:t>разработки</w:t>
      </w:r>
      <w:r>
        <w:t xml:space="preserve">, </w:t>
      </w:r>
      <w:r>
        <w:rPr>
          <w:rFonts w:hint="eastAsia"/>
        </w:rPr>
        <w:t>внедрения</w:t>
      </w:r>
      <w:r>
        <w:t xml:space="preserve"> </w:t>
      </w:r>
      <w:r>
        <w:rPr>
          <w:rFonts w:hint="eastAsia"/>
        </w:rPr>
        <w:t>и</w:t>
      </w:r>
      <w:r>
        <w:t xml:space="preserve"> </w:t>
      </w:r>
      <w:r>
        <w:rPr>
          <w:rFonts w:hint="eastAsia"/>
        </w:rPr>
        <w:t>администрирования</w:t>
      </w:r>
      <w:r>
        <w:t xml:space="preserve"> </w:t>
      </w:r>
      <w:r>
        <w:rPr>
          <w:rFonts w:hint="eastAsia"/>
        </w:rPr>
        <w:t>перспективных</w:t>
      </w:r>
      <w:r>
        <w:t xml:space="preserve"> </w:t>
      </w:r>
      <w:r>
        <w:rPr>
          <w:rFonts w:hint="eastAsia"/>
        </w:rPr>
        <w:t>форм</w:t>
      </w:r>
      <w:r>
        <w:t xml:space="preserve"> </w:t>
      </w:r>
      <w:r>
        <w:rPr>
          <w:rFonts w:hint="eastAsia"/>
        </w:rPr>
        <w:t>регионального</w:t>
      </w:r>
      <w:r>
        <w:t xml:space="preserve"> </w:t>
      </w:r>
      <w:r>
        <w:rPr>
          <w:rFonts w:hint="eastAsia"/>
        </w:rPr>
        <w:t>промышленного</w:t>
      </w:r>
      <w:r>
        <w:t xml:space="preserve"> </w:t>
      </w:r>
      <w:r>
        <w:rPr>
          <w:rFonts w:hint="eastAsia"/>
        </w:rPr>
        <w:t>развития</w:t>
      </w:r>
      <w:r>
        <w:t xml:space="preserve">, </w:t>
      </w:r>
      <w:r>
        <w:rPr>
          <w:rFonts w:hint="eastAsia"/>
        </w:rPr>
        <w:t>ориентированных</w:t>
      </w:r>
      <w:r>
        <w:t xml:space="preserve"> </w:t>
      </w:r>
      <w:r>
        <w:rPr>
          <w:rFonts w:hint="eastAsia"/>
        </w:rPr>
        <w:t>на</w:t>
      </w:r>
      <w:r>
        <w:t xml:space="preserve"> </w:t>
      </w:r>
      <w:r>
        <w:rPr>
          <w:rFonts w:hint="eastAsia"/>
        </w:rPr>
        <w:t>эффективное</w:t>
      </w:r>
      <w:r>
        <w:t xml:space="preserve"> </w:t>
      </w:r>
      <w:r>
        <w:rPr>
          <w:rFonts w:hint="eastAsia"/>
        </w:rPr>
        <w:t>импортозамещение</w:t>
      </w:r>
      <w:r>
        <w:t xml:space="preserve"> </w:t>
      </w:r>
      <w:r>
        <w:rPr>
          <w:rFonts w:hint="eastAsia"/>
        </w:rPr>
        <w:t>в</w:t>
      </w:r>
      <w:r>
        <w:t xml:space="preserve"> </w:t>
      </w:r>
      <w:r>
        <w:rPr>
          <w:rFonts w:hint="eastAsia"/>
        </w:rPr>
        <w:t>Российской</w:t>
      </w:r>
      <w:r>
        <w:t xml:space="preserve"> </w:t>
      </w:r>
      <w:r>
        <w:rPr>
          <w:rFonts w:hint="eastAsia"/>
        </w:rPr>
        <w:t>Федерации</w:t>
      </w:r>
    </w:p>
    <w:p w14:paraId="679E4408" w14:textId="77777777" w:rsidR="00253691" w:rsidRDefault="00253691" w:rsidP="00253691"/>
    <w:p w14:paraId="3DA4CDA2" w14:textId="77777777" w:rsidR="00253691" w:rsidRDefault="00253691" w:rsidP="00253691">
      <w:r>
        <w:t xml:space="preserve">2. </w:t>
      </w:r>
      <w:r>
        <w:rPr>
          <w:rFonts w:hint="eastAsia"/>
        </w:rPr>
        <w:t>Современные</w:t>
      </w:r>
      <w:r>
        <w:t xml:space="preserve">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проектированию</w:t>
      </w:r>
      <w:r>
        <w:t xml:space="preserve"> </w:t>
      </w:r>
      <w:r>
        <w:rPr>
          <w:rFonts w:hint="eastAsia"/>
        </w:rPr>
        <w:t>и</w:t>
      </w:r>
      <w:r>
        <w:t xml:space="preserve"> </w:t>
      </w:r>
      <w:r>
        <w:rPr>
          <w:rFonts w:hint="eastAsia"/>
        </w:rPr>
        <w:t>оценке</w:t>
      </w:r>
      <w:r>
        <w:t xml:space="preserve"> </w:t>
      </w:r>
      <w:r>
        <w:rPr>
          <w:rFonts w:hint="eastAsia"/>
        </w:rPr>
        <w:t>экономической</w:t>
      </w:r>
      <w:r>
        <w:t xml:space="preserve"> </w:t>
      </w:r>
      <w:r>
        <w:rPr>
          <w:rFonts w:hint="eastAsia"/>
        </w:rPr>
        <w:t>эффективности</w:t>
      </w:r>
      <w:r>
        <w:t xml:space="preserve"> </w:t>
      </w:r>
      <w:r>
        <w:rPr>
          <w:rFonts w:hint="eastAsia"/>
        </w:rPr>
        <w:t>деятельности</w:t>
      </w:r>
      <w:r>
        <w:t xml:space="preserve"> </w:t>
      </w:r>
      <w:r>
        <w:rPr>
          <w:rFonts w:hint="eastAsia"/>
        </w:rPr>
        <w:t>и</w:t>
      </w:r>
      <w:r>
        <w:t xml:space="preserve"> </w:t>
      </w:r>
      <w:r>
        <w:rPr>
          <w:rFonts w:hint="eastAsia"/>
        </w:rPr>
        <w:t>конкурентоспособности</w:t>
      </w:r>
      <w:r>
        <w:t xml:space="preserve"> </w:t>
      </w:r>
      <w:r>
        <w:rPr>
          <w:rFonts w:hint="eastAsia"/>
        </w:rPr>
        <w:t>индустриальных</w:t>
      </w:r>
      <w:r>
        <w:t xml:space="preserve"> </w:t>
      </w:r>
      <w:r>
        <w:rPr>
          <w:rFonts w:hint="eastAsia"/>
        </w:rPr>
        <w:t>парков</w:t>
      </w:r>
      <w:r>
        <w:t xml:space="preserve"> </w:t>
      </w:r>
      <w:r>
        <w:rPr>
          <w:rFonts w:hint="eastAsia"/>
        </w:rPr>
        <w:t>как</w:t>
      </w:r>
      <w:r>
        <w:t xml:space="preserve"> </w:t>
      </w:r>
      <w:r>
        <w:rPr>
          <w:rFonts w:hint="eastAsia"/>
        </w:rPr>
        <w:t>перспективного</w:t>
      </w:r>
      <w:r>
        <w:t xml:space="preserve"> </w:t>
      </w:r>
      <w:r>
        <w:rPr>
          <w:rFonts w:hint="eastAsia"/>
        </w:rPr>
        <w:t>территориального</w:t>
      </w:r>
      <w:r>
        <w:t xml:space="preserve"> </w:t>
      </w:r>
      <w:r>
        <w:rPr>
          <w:rFonts w:hint="eastAsia"/>
        </w:rPr>
        <w:t>формата</w:t>
      </w:r>
      <w:r>
        <w:t xml:space="preserve"> </w:t>
      </w:r>
      <w:r>
        <w:rPr>
          <w:rFonts w:hint="eastAsia"/>
        </w:rPr>
        <w:t>промышленного</w:t>
      </w:r>
      <w:r>
        <w:t xml:space="preserve"> </w:t>
      </w:r>
      <w:r>
        <w:rPr>
          <w:rFonts w:hint="eastAsia"/>
        </w:rPr>
        <w:t>развития</w:t>
      </w:r>
    </w:p>
    <w:p w14:paraId="76719AD0" w14:textId="77777777" w:rsidR="00253691" w:rsidRDefault="00253691" w:rsidP="00253691"/>
    <w:p w14:paraId="7F4D0B07" w14:textId="77777777" w:rsidR="00253691" w:rsidRDefault="00253691" w:rsidP="00253691">
      <w:r>
        <w:t xml:space="preserve">2.1. </w:t>
      </w:r>
      <w:r>
        <w:rPr>
          <w:rFonts w:hint="eastAsia"/>
        </w:rPr>
        <w:t>Требования</w:t>
      </w:r>
      <w:r>
        <w:t xml:space="preserve"> </w:t>
      </w:r>
      <w:r>
        <w:rPr>
          <w:rFonts w:hint="eastAsia"/>
        </w:rPr>
        <w:t>национальных</w:t>
      </w:r>
      <w:r>
        <w:t xml:space="preserve"> </w:t>
      </w:r>
      <w:r>
        <w:rPr>
          <w:rFonts w:hint="eastAsia"/>
        </w:rPr>
        <w:t>и</w:t>
      </w:r>
      <w:r>
        <w:t xml:space="preserve"> </w:t>
      </w:r>
      <w:r>
        <w:rPr>
          <w:rFonts w:hint="eastAsia"/>
        </w:rPr>
        <w:t>отраслевых</w:t>
      </w:r>
      <w:r>
        <w:t xml:space="preserve"> </w:t>
      </w:r>
      <w:r>
        <w:rPr>
          <w:rFonts w:hint="eastAsia"/>
        </w:rPr>
        <w:t>стандартов</w:t>
      </w:r>
      <w:r>
        <w:t xml:space="preserve"> </w:t>
      </w:r>
      <w:r>
        <w:rPr>
          <w:rFonts w:hint="eastAsia"/>
        </w:rPr>
        <w:t>к</w:t>
      </w:r>
      <w:r>
        <w:t xml:space="preserve"> </w:t>
      </w:r>
      <w:r>
        <w:rPr>
          <w:rFonts w:hint="eastAsia"/>
        </w:rPr>
        <w:t>проектированию</w:t>
      </w:r>
      <w:r>
        <w:t xml:space="preserve"> </w:t>
      </w:r>
      <w:r>
        <w:rPr>
          <w:rFonts w:hint="eastAsia"/>
        </w:rPr>
        <w:t>индустриальных</w:t>
      </w:r>
      <w:r>
        <w:t xml:space="preserve"> </w:t>
      </w:r>
      <w:r>
        <w:rPr>
          <w:rFonts w:hint="eastAsia"/>
        </w:rPr>
        <w:t>парков</w:t>
      </w:r>
    </w:p>
    <w:p w14:paraId="49AD1A48" w14:textId="77777777" w:rsidR="00253691" w:rsidRDefault="00253691" w:rsidP="00253691"/>
    <w:p w14:paraId="10D6170C" w14:textId="77777777" w:rsidR="00253691" w:rsidRDefault="00253691" w:rsidP="00253691">
      <w:r>
        <w:t xml:space="preserve">2.2. </w:t>
      </w:r>
      <w:r>
        <w:rPr>
          <w:rFonts w:hint="eastAsia"/>
        </w:rPr>
        <w:t>Особенности</w:t>
      </w:r>
      <w:r>
        <w:t xml:space="preserve"> </w:t>
      </w:r>
      <w:r>
        <w:rPr>
          <w:rFonts w:hint="eastAsia"/>
        </w:rPr>
        <w:t>проектирования</w:t>
      </w:r>
      <w:r>
        <w:t xml:space="preserve"> </w:t>
      </w:r>
      <w:r>
        <w:rPr>
          <w:rFonts w:hint="eastAsia"/>
        </w:rPr>
        <w:t>и</w:t>
      </w:r>
      <w:r>
        <w:t xml:space="preserve"> </w:t>
      </w:r>
      <w:r>
        <w:rPr>
          <w:rFonts w:hint="eastAsia"/>
        </w:rPr>
        <w:t>управления</w:t>
      </w:r>
      <w:r>
        <w:t xml:space="preserve"> </w:t>
      </w:r>
      <w:r>
        <w:rPr>
          <w:rFonts w:hint="eastAsia"/>
        </w:rPr>
        <w:t>развитием</w:t>
      </w:r>
      <w:r>
        <w:t xml:space="preserve"> </w:t>
      </w:r>
      <w:r>
        <w:rPr>
          <w:rFonts w:hint="eastAsia"/>
        </w:rPr>
        <w:t>индустриальных</w:t>
      </w:r>
      <w:r>
        <w:t xml:space="preserve"> </w:t>
      </w:r>
      <w:r>
        <w:rPr>
          <w:rFonts w:hint="eastAsia"/>
        </w:rPr>
        <w:t>парков</w:t>
      </w:r>
      <w:r>
        <w:t xml:space="preserve"> </w:t>
      </w:r>
      <w:r>
        <w:rPr>
          <w:rFonts w:hint="eastAsia"/>
        </w:rPr>
        <w:t>в</w:t>
      </w:r>
      <w:r>
        <w:t xml:space="preserve"> </w:t>
      </w:r>
      <w:r>
        <w:rPr>
          <w:rFonts w:hint="eastAsia"/>
        </w:rPr>
        <w:t>различных</w:t>
      </w:r>
      <w:r>
        <w:t xml:space="preserve"> </w:t>
      </w:r>
      <w:r>
        <w:rPr>
          <w:rFonts w:hint="eastAsia"/>
        </w:rPr>
        <w:t>экономиче</w:t>
      </w:r>
      <w:r>
        <w:rPr>
          <w:rFonts w:hint="eastAsia"/>
        </w:rPr>
        <w:lastRenderedPageBreak/>
        <w:t>ских</w:t>
      </w:r>
      <w:r>
        <w:t xml:space="preserve"> </w:t>
      </w:r>
      <w:r>
        <w:rPr>
          <w:rFonts w:hint="eastAsia"/>
        </w:rPr>
        <w:t>районах</w:t>
      </w:r>
      <w:r>
        <w:t xml:space="preserve"> </w:t>
      </w:r>
      <w:r>
        <w:rPr>
          <w:rFonts w:hint="eastAsia"/>
        </w:rPr>
        <w:t>России</w:t>
      </w:r>
    </w:p>
    <w:p w14:paraId="003EE781" w14:textId="77777777" w:rsidR="00253691" w:rsidRDefault="00253691" w:rsidP="00253691"/>
    <w:p w14:paraId="0843DF90" w14:textId="77777777" w:rsidR="00253691" w:rsidRDefault="00253691" w:rsidP="00253691">
      <w:r>
        <w:t xml:space="preserve">2.3. </w:t>
      </w:r>
      <w:r>
        <w:rPr>
          <w:rFonts w:hint="eastAsia"/>
        </w:rPr>
        <w:t>Потенциал</w:t>
      </w:r>
      <w:r>
        <w:t xml:space="preserve"> </w:t>
      </w:r>
      <w:r>
        <w:rPr>
          <w:rFonts w:hint="eastAsia"/>
        </w:rPr>
        <w:t>импортозамещения</w:t>
      </w:r>
      <w:r>
        <w:t xml:space="preserve"> </w:t>
      </w:r>
      <w:r>
        <w:rPr>
          <w:rFonts w:hint="eastAsia"/>
        </w:rPr>
        <w:t>как</w:t>
      </w:r>
      <w:r>
        <w:t xml:space="preserve"> </w:t>
      </w:r>
      <w:r>
        <w:rPr>
          <w:rFonts w:hint="eastAsia"/>
        </w:rPr>
        <w:t>базовый</w:t>
      </w:r>
      <w:r>
        <w:t xml:space="preserve"> </w:t>
      </w:r>
      <w:r>
        <w:rPr>
          <w:rFonts w:hint="eastAsia"/>
        </w:rPr>
        <w:t>элемент</w:t>
      </w:r>
      <w:r>
        <w:t xml:space="preserve"> </w:t>
      </w:r>
      <w:r>
        <w:rPr>
          <w:rFonts w:hint="eastAsia"/>
        </w:rPr>
        <w:t>проектирования</w:t>
      </w:r>
      <w:r>
        <w:t xml:space="preserve"> </w:t>
      </w:r>
      <w:r>
        <w:rPr>
          <w:rFonts w:hint="eastAsia"/>
        </w:rPr>
        <w:t>концепции</w:t>
      </w:r>
      <w:r>
        <w:t xml:space="preserve"> </w:t>
      </w:r>
      <w:r>
        <w:rPr>
          <w:rFonts w:hint="eastAsia"/>
        </w:rPr>
        <w:t>современных</w:t>
      </w:r>
      <w:r>
        <w:t xml:space="preserve"> </w:t>
      </w:r>
      <w:r>
        <w:rPr>
          <w:rFonts w:hint="eastAsia"/>
        </w:rPr>
        <w:t>российских</w:t>
      </w:r>
      <w:r>
        <w:t xml:space="preserve"> </w:t>
      </w:r>
      <w:r>
        <w:rPr>
          <w:rFonts w:hint="eastAsia"/>
        </w:rPr>
        <w:t>индустриальных</w:t>
      </w:r>
      <w:r>
        <w:t xml:space="preserve"> </w:t>
      </w:r>
      <w:r>
        <w:rPr>
          <w:rFonts w:hint="eastAsia"/>
        </w:rPr>
        <w:t>парков</w:t>
      </w:r>
    </w:p>
    <w:p w14:paraId="2EE4446C" w14:textId="77777777" w:rsidR="00253691" w:rsidRDefault="00253691" w:rsidP="00253691"/>
    <w:p w14:paraId="0621B26E" w14:textId="77777777" w:rsidR="00253691" w:rsidRDefault="00253691" w:rsidP="00253691">
      <w:r>
        <w:t xml:space="preserve">3. </w:t>
      </w:r>
      <w:r>
        <w:rPr>
          <w:rFonts w:hint="eastAsia"/>
        </w:rPr>
        <w:t>Исследование</w:t>
      </w:r>
      <w:r>
        <w:t xml:space="preserve"> </w:t>
      </w:r>
      <w:r>
        <w:rPr>
          <w:rFonts w:hint="eastAsia"/>
        </w:rPr>
        <w:t>особенностей</w:t>
      </w:r>
      <w:r>
        <w:t xml:space="preserve"> </w:t>
      </w:r>
      <w:r>
        <w:rPr>
          <w:rFonts w:hint="eastAsia"/>
        </w:rPr>
        <w:t>применения</w:t>
      </w:r>
      <w:r>
        <w:t xml:space="preserve"> </w:t>
      </w:r>
      <w:r>
        <w:rPr>
          <w:rFonts w:hint="eastAsia"/>
        </w:rPr>
        <w:t>перспективных</w:t>
      </w:r>
      <w:r>
        <w:t xml:space="preserve"> </w:t>
      </w:r>
      <w:r>
        <w:rPr>
          <w:rFonts w:hint="eastAsia"/>
        </w:rPr>
        <w:t>форматов</w:t>
      </w:r>
      <w:r>
        <w:t xml:space="preserve"> </w:t>
      </w:r>
      <w:r>
        <w:rPr>
          <w:rFonts w:hint="eastAsia"/>
        </w:rPr>
        <w:t>промышленного</w:t>
      </w:r>
      <w:r>
        <w:t xml:space="preserve"> </w:t>
      </w:r>
      <w:r>
        <w:rPr>
          <w:rFonts w:hint="eastAsia"/>
        </w:rPr>
        <w:t>развития</w:t>
      </w:r>
      <w:r>
        <w:t xml:space="preserve"> </w:t>
      </w:r>
      <w:r>
        <w:rPr>
          <w:rFonts w:hint="eastAsia"/>
        </w:rPr>
        <w:t>в</w:t>
      </w:r>
      <w:r>
        <w:t xml:space="preserve"> </w:t>
      </w:r>
      <w:r>
        <w:rPr>
          <w:rFonts w:hint="eastAsia"/>
        </w:rPr>
        <w:t>Краснодарском</w:t>
      </w:r>
      <w:r>
        <w:t xml:space="preserve"> </w:t>
      </w:r>
      <w:r>
        <w:rPr>
          <w:rFonts w:hint="eastAsia"/>
        </w:rPr>
        <w:t>крае</w:t>
      </w:r>
      <w:r>
        <w:t xml:space="preserve"> </w:t>
      </w:r>
      <w:r>
        <w:rPr>
          <w:rFonts w:hint="eastAsia"/>
        </w:rPr>
        <w:t>и</w:t>
      </w:r>
      <w:r>
        <w:t xml:space="preserve"> </w:t>
      </w:r>
      <w:r>
        <w:rPr>
          <w:rFonts w:hint="eastAsia"/>
        </w:rPr>
        <w:t>перспектив</w:t>
      </w:r>
      <w:r>
        <w:t xml:space="preserve"> </w:t>
      </w:r>
      <w:r>
        <w:rPr>
          <w:rFonts w:hint="eastAsia"/>
        </w:rPr>
        <w:t>их</w:t>
      </w:r>
      <w:r>
        <w:t xml:space="preserve"> </w:t>
      </w:r>
      <w:r>
        <w:rPr>
          <w:rFonts w:hint="eastAsia"/>
        </w:rPr>
        <w:t>использования</w:t>
      </w:r>
      <w:r>
        <w:t xml:space="preserve"> </w:t>
      </w:r>
      <w:r>
        <w:rPr>
          <w:rFonts w:hint="eastAsia"/>
        </w:rPr>
        <w:t>в</w:t>
      </w:r>
      <w:r>
        <w:t xml:space="preserve"> </w:t>
      </w:r>
      <w:r>
        <w:rPr>
          <w:rFonts w:hint="eastAsia"/>
        </w:rPr>
        <w:t>составе</w:t>
      </w:r>
      <w:r>
        <w:t xml:space="preserve"> </w:t>
      </w:r>
      <w:r>
        <w:rPr>
          <w:rFonts w:hint="eastAsia"/>
        </w:rPr>
        <w:t>стратегии</w:t>
      </w:r>
      <w:r>
        <w:t xml:space="preserve"> </w:t>
      </w:r>
      <w:r>
        <w:rPr>
          <w:rFonts w:hint="eastAsia"/>
        </w:rPr>
        <w:t>промышленного</w:t>
      </w:r>
      <w:r>
        <w:t xml:space="preserve"> </w:t>
      </w:r>
      <w:r>
        <w:rPr>
          <w:rFonts w:hint="eastAsia"/>
        </w:rPr>
        <w:t>импортозамещения</w:t>
      </w:r>
    </w:p>
    <w:p w14:paraId="55C6C9F7" w14:textId="77777777" w:rsidR="00253691" w:rsidRDefault="00253691" w:rsidP="00253691"/>
    <w:p w14:paraId="463EDA11" w14:textId="77777777" w:rsidR="00253691" w:rsidRDefault="00253691" w:rsidP="00253691">
      <w:r>
        <w:t xml:space="preserve">3.1. </w:t>
      </w:r>
      <w:r>
        <w:rPr>
          <w:rFonts w:hint="eastAsia"/>
        </w:rPr>
        <w:t>Динамика</w:t>
      </w:r>
      <w:r>
        <w:t xml:space="preserve">, </w:t>
      </w:r>
      <w:r>
        <w:rPr>
          <w:rFonts w:hint="eastAsia"/>
        </w:rPr>
        <w:t>факторы</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регионального</w:t>
      </w:r>
      <w:r>
        <w:t xml:space="preserve"> </w:t>
      </w:r>
      <w:r>
        <w:rPr>
          <w:rFonts w:hint="eastAsia"/>
        </w:rPr>
        <w:t>промышленного</w:t>
      </w:r>
      <w:r>
        <w:t xml:space="preserve"> </w:t>
      </w:r>
      <w:r>
        <w:rPr>
          <w:rFonts w:hint="eastAsia"/>
        </w:rPr>
        <w:t>комплекса</w:t>
      </w:r>
      <w:r>
        <w:t xml:space="preserve"> </w:t>
      </w:r>
      <w:r>
        <w:rPr>
          <w:rFonts w:hint="eastAsia"/>
        </w:rPr>
        <w:t>Краснодарского</w:t>
      </w:r>
      <w:r>
        <w:t xml:space="preserve"> </w:t>
      </w:r>
      <w:r>
        <w:rPr>
          <w:rFonts w:hint="eastAsia"/>
        </w:rPr>
        <w:t>края</w:t>
      </w:r>
    </w:p>
    <w:p w14:paraId="74408B59" w14:textId="77777777" w:rsidR="00253691" w:rsidRDefault="00253691" w:rsidP="00253691"/>
    <w:p w14:paraId="6B2ED8FB" w14:textId="77777777" w:rsidR="00253691" w:rsidRDefault="00253691" w:rsidP="00253691">
      <w:r>
        <w:t xml:space="preserve">3.2. </w:t>
      </w:r>
      <w:r>
        <w:rPr>
          <w:rFonts w:hint="eastAsia"/>
        </w:rPr>
        <w:t>Особенности</w:t>
      </w:r>
      <w:r>
        <w:t xml:space="preserve"> </w:t>
      </w:r>
      <w:r>
        <w:rPr>
          <w:rFonts w:hint="eastAsia"/>
        </w:rPr>
        <w:t>территориального</w:t>
      </w:r>
      <w:r>
        <w:t xml:space="preserve"> </w:t>
      </w:r>
      <w:r>
        <w:rPr>
          <w:rFonts w:hint="eastAsia"/>
        </w:rPr>
        <w:t>промышленного</w:t>
      </w:r>
      <w:r>
        <w:t xml:space="preserve"> </w:t>
      </w:r>
      <w:r>
        <w:rPr>
          <w:rFonts w:hint="eastAsia"/>
        </w:rPr>
        <w:t>развития</w:t>
      </w:r>
      <w:r>
        <w:t xml:space="preserve"> </w:t>
      </w:r>
      <w:r>
        <w:rPr>
          <w:rFonts w:hint="eastAsia"/>
        </w:rPr>
        <w:t>и</w:t>
      </w:r>
      <w:r>
        <w:t xml:space="preserve"> </w:t>
      </w:r>
      <w:r>
        <w:rPr>
          <w:rFonts w:hint="eastAsia"/>
        </w:rPr>
        <w:t>применения</w:t>
      </w:r>
      <w:r>
        <w:t xml:space="preserve"> </w:t>
      </w:r>
      <w:r>
        <w:rPr>
          <w:rFonts w:hint="eastAsia"/>
        </w:rPr>
        <w:t>перспективных</w:t>
      </w:r>
      <w:r>
        <w:t xml:space="preserve"> </w:t>
      </w:r>
      <w:r>
        <w:rPr>
          <w:rFonts w:hint="eastAsia"/>
        </w:rPr>
        <w:t>форматов</w:t>
      </w:r>
      <w:r>
        <w:t xml:space="preserve"> </w:t>
      </w:r>
      <w:r>
        <w:rPr>
          <w:rFonts w:hint="eastAsia"/>
        </w:rPr>
        <w:t>промышленного</w:t>
      </w:r>
      <w:r>
        <w:t xml:space="preserve"> </w:t>
      </w:r>
      <w:r>
        <w:rPr>
          <w:rFonts w:hint="eastAsia"/>
        </w:rPr>
        <w:t>развития</w:t>
      </w:r>
      <w:r>
        <w:t xml:space="preserve"> </w:t>
      </w:r>
      <w:r>
        <w:rPr>
          <w:rFonts w:hint="eastAsia"/>
        </w:rPr>
        <w:t>в</w:t>
      </w:r>
      <w:r>
        <w:t xml:space="preserve"> </w:t>
      </w:r>
      <w:r>
        <w:rPr>
          <w:rFonts w:hint="eastAsia"/>
        </w:rPr>
        <w:t>регионе</w:t>
      </w:r>
    </w:p>
    <w:p w14:paraId="7F46F490" w14:textId="77777777" w:rsidR="00253691" w:rsidRDefault="00253691" w:rsidP="00253691"/>
    <w:p w14:paraId="6021415B" w14:textId="77777777" w:rsidR="00253691" w:rsidRDefault="00253691" w:rsidP="00253691">
      <w:r>
        <w:t xml:space="preserve">3.3. </w:t>
      </w:r>
      <w:r>
        <w:rPr>
          <w:rFonts w:hint="eastAsia"/>
        </w:rPr>
        <w:t>Прогноз</w:t>
      </w:r>
      <w:r>
        <w:t xml:space="preserve"> </w:t>
      </w:r>
      <w:r>
        <w:rPr>
          <w:rFonts w:hint="eastAsia"/>
        </w:rPr>
        <w:t>целесообразности</w:t>
      </w:r>
      <w:r>
        <w:t xml:space="preserve"> </w:t>
      </w:r>
      <w:r>
        <w:rPr>
          <w:rFonts w:hint="eastAsia"/>
        </w:rPr>
        <w:t>использования</w:t>
      </w:r>
      <w:r>
        <w:t xml:space="preserve"> </w:t>
      </w:r>
      <w:r>
        <w:rPr>
          <w:rFonts w:hint="eastAsia"/>
        </w:rPr>
        <w:t>формата</w:t>
      </w:r>
      <w:r>
        <w:t xml:space="preserve"> </w:t>
      </w:r>
      <w:r>
        <w:rPr>
          <w:rFonts w:hint="eastAsia"/>
        </w:rPr>
        <w:t>индустриальных</w:t>
      </w:r>
      <w:r>
        <w:t xml:space="preserve"> </w:t>
      </w:r>
      <w:r>
        <w:rPr>
          <w:rFonts w:hint="eastAsia"/>
        </w:rPr>
        <w:t>парков</w:t>
      </w:r>
      <w:r>
        <w:t xml:space="preserve"> </w:t>
      </w:r>
      <w:r>
        <w:rPr>
          <w:rFonts w:hint="eastAsia"/>
        </w:rPr>
        <w:t>в</w:t>
      </w:r>
      <w:r>
        <w:t xml:space="preserve"> </w:t>
      </w:r>
      <w:r>
        <w:rPr>
          <w:rFonts w:hint="eastAsia"/>
        </w:rPr>
        <w:t>составе</w:t>
      </w:r>
      <w:r>
        <w:t xml:space="preserve"> </w:t>
      </w:r>
      <w:r>
        <w:rPr>
          <w:rFonts w:hint="eastAsia"/>
        </w:rPr>
        <w:t>региональной</w:t>
      </w:r>
      <w:r>
        <w:t xml:space="preserve"> </w:t>
      </w:r>
      <w:r>
        <w:rPr>
          <w:rFonts w:hint="eastAsia"/>
        </w:rPr>
        <w:t>стратегии</w:t>
      </w:r>
      <w:r>
        <w:t xml:space="preserve"> </w:t>
      </w:r>
      <w:r>
        <w:rPr>
          <w:rFonts w:hint="eastAsia"/>
        </w:rPr>
        <w:t>промышленного</w:t>
      </w:r>
      <w:r>
        <w:t xml:space="preserve"> </w:t>
      </w:r>
      <w:r>
        <w:rPr>
          <w:rFonts w:hint="eastAsia"/>
        </w:rPr>
        <w:t>импортоза</w:t>
      </w:r>
      <w:r>
        <w:t>-</w:t>
      </w:r>
      <w:r>
        <w:rPr>
          <w:rFonts w:hint="eastAsia"/>
        </w:rPr>
        <w:t>мещения</w:t>
      </w:r>
      <w:r>
        <w:t xml:space="preserve"> </w:t>
      </w:r>
      <w:r>
        <w:rPr>
          <w:rFonts w:hint="eastAsia"/>
        </w:rPr>
        <w:t>и</w:t>
      </w:r>
      <w:r>
        <w:t xml:space="preserve"> </w:t>
      </w:r>
      <w:r>
        <w:rPr>
          <w:rFonts w:hint="eastAsia"/>
        </w:rPr>
        <w:t>пути</w:t>
      </w:r>
      <w:r>
        <w:t xml:space="preserve"> </w:t>
      </w:r>
      <w:r>
        <w:rPr>
          <w:rFonts w:hint="eastAsia"/>
        </w:rPr>
        <w:t>повышения</w:t>
      </w:r>
      <w:r>
        <w:t xml:space="preserve"> </w:t>
      </w:r>
      <w:r>
        <w:rPr>
          <w:rFonts w:hint="eastAsia"/>
        </w:rPr>
        <w:t>эффективности</w:t>
      </w:r>
      <w:r>
        <w:t xml:space="preserve"> </w:t>
      </w:r>
      <w:r>
        <w:rPr>
          <w:rFonts w:hint="eastAsia"/>
        </w:rPr>
        <w:t>его</w:t>
      </w:r>
      <w:r>
        <w:t xml:space="preserve"> </w:t>
      </w:r>
      <w:r>
        <w:rPr>
          <w:rFonts w:hint="eastAsia"/>
        </w:rPr>
        <w:t>внедрения</w:t>
      </w:r>
      <w:r>
        <w:t xml:space="preserve"> </w:t>
      </w:r>
      <w:r>
        <w:rPr>
          <w:rFonts w:hint="eastAsia"/>
        </w:rPr>
        <w:t>в</w:t>
      </w:r>
      <w:r>
        <w:t xml:space="preserve"> </w:t>
      </w:r>
      <w:r>
        <w:rPr>
          <w:rFonts w:hint="eastAsia"/>
        </w:rPr>
        <w:t>региональный</w:t>
      </w:r>
      <w:r>
        <w:t xml:space="preserve"> </w:t>
      </w:r>
      <w:r>
        <w:rPr>
          <w:rFonts w:hint="eastAsia"/>
        </w:rPr>
        <w:t>промышленный</w:t>
      </w:r>
      <w:r>
        <w:t xml:space="preserve"> </w:t>
      </w:r>
      <w:r>
        <w:rPr>
          <w:rFonts w:hint="eastAsia"/>
        </w:rPr>
        <w:t>комплекс</w:t>
      </w:r>
      <w:r>
        <w:t xml:space="preserve"> </w:t>
      </w:r>
      <w:r>
        <w:rPr>
          <w:rFonts w:hint="eastAsia"/>
        </w:rPr>
        <w:t>Краснодарского</w:t>
      </w:r>
      <w:r>
        <w:t xml:space="preserve"> </w:t>
      </w:r>
      <w:r>
        <w:rPr>
          <w:rFonts w:hint="eastAsia"/>
        </w:rPr>
        <w:t>края</w:t>
      </w:r>
    </w:p>
    <w:p w14:paraId="76D52270" w14:textId="77777777" w:rsidR="00253691" w:rsidRDefault="00253691" w:rsidP="00253691"/>
    <w:p w14:paraId="69970F7B" w14:textId="77777777" w:rsidR="00253691" w:rsidRDefault="00253691" w:rsidP="00253691">
      <w:r>
        <w:rPr>
          <w:rFonts w:hint="eastAsia"/>
        </w:rPr>
        <w:t>Заключение</w:t>
      </w:r>
    </w:p>
    <w:p w14:paraId="6339D7FE" w14:textId="77777777" w:rsidR="00253691" w:rsidRDefault="00253691" w:rsidP="00253691"/>
    <w:p w14:paraId="48B81B62" w14:textId="3D202435" w:rsidR="00253691" w:rsidRPr="00253691" w:rsidRDefault="00253691" w:rsidP="00253691">
      <w:r>
        <w:rPr>
          <w:rFonts w:hint="eastAsia"/>
        </w:rPr>
        <w:t>Список</w:t>
      </w:r>
      <w:r>
        <w:t xml:space="preserve"> </w:t>
      </w:r>
      <w:r>
        <w:rPr>
          <w:rFonts w:hint="eastAsia"/>
        </w:rPr>
        <w:t>использованной</w:t>
      </w:r>
      <w:r>
        <w:t xml:space="preserve"> </w:t>
      </w:r>
      <w:r>
        <w:rPr>
          <w:rFonts w:hint="eastAsia"/>
        </w:rPr>
        <w:t>литературы</w:t>
      </w:r>
    </w:p>
    <w:sectPr w:rsidR="00253691" w:rsidRPr="00253691" w:rsidSect="008D66E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7FD1B" w14:textId="77777777" w:rsidR="008D66E1" w:rsidRDefault="008D66E1">
      <w:pPr>
        <w:spacing w:after="0" w:line="240" w:lineRule="auto"/>
      </w:pPr>
      <w:r>
        <w:separator/>
      </w:r>
    </w:p>
  </w:endnote>
  <w:endnote w:type="continuationSeparator" w:id="0">
    <w:p w14:paraId="72E4F0A3" w14:textId="77777777" w:rsidR="008D66E1" w:rsidRDefault="008D6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5A57A" w14:textId="77777777" w:rsidR="008D66E1" w:rsidRDefault="008D66E1"/>
    <w:p w14:paraId="6C6A199A" w14:textId="77777777" w:rsidR="008D66E1" w:rsidRDefault="008D66E1"/>
    <w:p w14:paraId="3D651272" w14:textId="77777777" w:rsidR="008D66E1" w:rsidRDefault="008D66E1"/>
    <w:p w14:paraId="69816FA9" w14:textId="77777777" w:rsidR="008D66E1" w:rsidRDefault="008D66E1"/>
    <w:p w14:paraId="25A594D7" w14:textId="77777777" w:rsidR="008D66E1" w:rsidRDefault="008D66E1"/>
    <w:p w14:paraId="5C4BCBE7" w14:textId="77777777" w:rsidR="008D66E1" w:rsidRDefault="008D66E1"/>
    <w:p w14:paraId="62DA47EA" w14:textId="77777777" w:rsidR="008D66E1" w:rsidRDefault="008D66E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B2043F" wp14:editId="3B59A98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A4675" w14:textId="77777777" w:rsidR="008D66E1" w:rsidRDefault="008D66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B2043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8A4675" w14:textId="77777777" w:rsidR="008D66E1" w:rsidRDefault="008D66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05C488" w14:textId="77777777" w:rsidR="008D66E1" w:rsidRDefault="008D66E1"/>
    <w:p w14:paraId="57517E28" w14:textId="77777777" w:rsidR="008D66E1" w:rsidRDefault="008D66E1"/>
    <w:p w14:paraId="6C619BF8" w14:textId="77777777" w:rsidR="008D66E1" w:rsidRDefault="008D66E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C93BD7" wp14:editId="38098FD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798D3" w14:textId="77777777" w:rsidR="008D66E1" w:rsidRDefault="008D66E1"/>
                          <w:p w14:paraId="10FEC51A" w14:textId="77777777" w:rsidR="008D66E1" w:rsidRDefault="008D66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C93BD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8798D3" w14:textId="77777777" w:rsidR="008D66E1" w:rsidRDefault="008D66E1"/>
                    <w:p w14:paraId="10FEC51A" w14:textId="77777777" w:rsidR="008D66E1" w:rsidRDefault="008D66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A97852" w14:textId="77777777" w:rsidR="008D66E1" w:rsidRDefault="008D66E1"/>
    <w:p w14:paraId="3B79CC1D" w14:textId="77777777" w:rsidR="008D66E1" w:rsidRDefault="008D66E1">
      <w:pPr>
        <w:rPr>
          <w:sz w:val="2"/>
          <w:szCs w:val="2"/>
        </w:rPr>
      </w:pPr>
    </w:p>
    <w:p w14:paraId="4A9844C8" w14:textId="77777777" w:rsidR="008D66E1" w:rsidRDefault="008D66E1"/>
    <w:p w14:paraId="4E939B1A" w14:textId="77777777" w:rsidR="008D66E1" w:rsidRDefault="008D66E1">
      <w:pPr>
        <w:spacing w:after="0" w:line="240" w:lineRule="auto"/>
      </w:pPr>
    </w:p>
  </w:footnote>
  <w:footnote w:type="continuationSeparator" w:id="0">
    <w:p w14:paraId="00CD84DE" w14:textId="77777777" w:rsidR="008D66E1" w:rsidRDefault="008D6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E1"/>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13210</TotalTime>
  <Pages>2</Pages>
  <Words>314</Words>
  <Characters>1796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1968</cp:revision>
  <cp:lastPrinted>2009-02-06T05:36:00Z</cp:lastPrinted>
  <dcterms:created xsi:type="dcterms:W3CDTF">2024-04-09T10:20:00Z</dcterms:created>
  <dcterms:modified xsi:type="dcterms:W3CDTF">2024-04-25T10:16:00Z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