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F4796" w14:textId="504142A7" w:rsidR="004717C4" w:rsidRDefault="005E3193" w:rsidP="005E3193">
      <w:pPr>
        <w:rPr>
          <w:lang w:val="ru-RU"/>
        </w:rPr>
      </w:pPr>
      <w:r w:rsidRPr="005E3193">
        <w:rPr>
          <w:rFonts w:hint="eastAsia"/>
          <w:lang w:val="ru-RU"/>
        </w:rPr>
        <w:t>Комплексное</w:t>
      </w:r>
      <w:r w:rsidRPr="005E3193">
        <w:rPr>
          <w:lang w:val="ru-RU"/>
        </w:rPr>
        <w:t xml:space="preserve"> </w:t>
      </w:r>
      <w:r w:rsidRPr="005E3193">
        <w:rPr>
          <w:rFonts w:hint="eastAsia"/>
          <w:lang w:val="ru-RU"/>
        </w:rPr>
        <w:t>социально</w:t>
      </w:r>
      <w:r w:rsidRPr="005E3193">
        <w:rPr>
          <w:lang w:val="ru-RU"/>
        </w:rPr>
        <w:t>-</w:t>
      </w:r>
      <w:r w:rsidRPr="005E3193">
        <w:rPr>
          <w:rFonts w:hint="eastAsia"/>
          <w:lang w:val="ru-RU"/>
        </w:rPr>
        <w:t>гигиеническое</w:t>
      </w:r>
      <w:r w:rsidRPr="005E3193">
        <w:rPr>
          <w:lang w:val="ru-RU"/>
        </w:rPr>
        <w:t xml:space="preserve"> </w:t>
      </w:r>
      <w:r w:rsidRPr="005E3193">
        <w:rPr>
          <w:rFonts w:hint="eastAsia"/>
          <w:lang w:val="ru-RU"/>
        </w:rPr>
        <w:t>исследование</w:t>
      </w:r>
      <w:r w:rsidRPr="005E3193">
        <w:rPr>
          <w:lang w:val="ru-RU"/>
        </w:rPr>
        <w:t xml:space="preserve"> </w:t>
      </w:r>
      <w:r w:rsidRPr="005E3193">
        <w:rPr>
          <w:rFonts w:hint="eastAsia"/>
          <w:lang w:val="ru-RU"/>
        </w:rPr>
        <w:t>подростков</w:t>
      </w:r>
      <w:r w:rsidRPr="005E3193">
        <w:rPr>
          <w:lang w:val="ru-RU"/>
        </w:rPr>
        <w:t xml:space="preserve"> </w:t>
      </w:r>
      <w:r w:rsidRPr="005E3193">
        <w:rPr>
          <w:rFonts w:hint="eastAsia"/>
          <w:lang w:val="ru-RU"/>
        </w:rPr>
        <w:t>с</w:t>
      </w:r>
      <w:r w:rsidRPr="005E3193">
        <w:rPr>
          <w:lang w:val="ru-RU"/>
        </w:rPr>
        <w:t xml:space="preserve"> </w:t>
      </w:r>
      <w:r w:rsidRPr="005E3193">
        <w:rPr>
          <w:rFonts w:hint="eastAsia"/>
          <w:lang w:val="ru-RU"/>
        </w:rPr>
        <w:t>девиантным</w:t>
      </w:r>
      <w:r w:rsidRPr="005E3193">
        <w:rPr>
          <w:lang w:val="ru-RU"/>
        </w:rPr>
        <w:t xml:space="preserve"> </w:t>
      </w:r>
      <w:r w:rsidRPr="005E3193">
        <w:rPr>
          <w:rFonts w:hint="eastAsia"/>
          <w:lang w:val="ru-RU"/>
        </w:rPr>
        <w:t>поведением</w:t>
      </w:r>
      <w:r w:rsidRPr="005E3193">
        <w:rPr>
          <w:lang w:val="ru-RU"/>
        </w:rPr>
        <w:t xml:space="preserve">: </w:t>
      </w:r>
      <w:r w:rsidRPr="005E3193">
        <w:rPr>
          <w:rFonts w:hint="eastAsia"/>
          <w:lang w:val="ru-RU"/>
        </w:rPr>
        <w:t>особенности</w:t>
      </w:r>
      <w:r w:rsidRPr="005E3193">
        <w:rPr>
          <w:lang w:val="ru-RU"/>
        </w:rPr>
        <w:t xml:space="preserve"> </w:t>
      </w:r>
      <w:r w:rsidRPr="005E3193">
        <w:rPr>
          <w:rFonts w:hint="eastAsia"/>
          <w:lang w:val="ru-RU"/>
        </w:rPr>
        <w:t>личности</w:t>
      </w:r>
      <w:r w:rsidRPr="005E3193">
        <w:rPr>
          <w:lang w:val="ru-RU"/>
        </w:rPr>
        <w:t xml:space="preserve">, </w:t>
      </w:r>
      <w:r w:rsidRPr="005E3193">
        <w:rPr>
          <w:rFonts w:hint="eastAsia"/>
          <w:lang w:val="ru-RU"/>
        </w:rPr>
        <w:t>качество</w:t>
      </w:r>
      <w:r w:rsidRPr="005E3193">
        <w:rPr>
          <w:lang w:val="ru-RU"/>
        </w:rPr>
        <w:t xml:space="preserve"> </w:t>
      </w:r>
      <w:r w:rsidRPr="005E3193">
        <w:rPr>
          <w:rFonts w:hint="eastAsia"/>
          <w:lang w:val="ru-RU"/>
        </w:rPr>
        <w:t>жизни</w:t>
      </w:r>
      <w:r w:rsidRPr="005E3193">
        <w:rPr>
          <w:lang w:val="ru-RU"/>
        </w:rPr>
        <w:t xml:space="preserve">, </w:t>
      </w:r>
      <w:r w:rsidRPr="005E3193">
        <w:rPr>
          <w:rFonts w:hint="eastAsia"/>
          <w:lang w:val="ru-RU"/>
        </w:rPr>
        <w:t>организация</w:t>
      </w:r>
      <w:r w:rsidRPr="005E3193">
        <w:rPr>
          <w:lang w:val="ru-RU"/>
        </w:rPr>
        <w:t xml:space="preserve"> </w:t>
      </w:r>
      <w:r w:rsidRPr="005E3193">
        <w:rPr>
          <w:rFonts w:hint="eastAsia"/>
          <w:lang w:val="ru-RU"/>
        </w:rPr>
        <w:t>медико</w:t>
      </w:r>
      <w:r w:rsidRPr="005E3193">
        <w:rPr>
          <w:lang w:val="ru-RU"/>
        </w:rPr>
        <w:t>-</w:t>
      </w:r>
      <w:r w:rsidRPr="005E3193">
        <w:rPr>
          <w:rFonts w:hint="eastAsia"/>
          <w:lang w:val="ru-RU"/>
        </w:rPr>
        <w:t>социальной</w:t>
      </w:r>
      <w:r w:rsidRPr="005E3193">
        <w:rPr>
          <w:lang w:val="ru-RU"/>
        </w:rPr>
        <w:t xml:space="preserve"> </w:t>
      </w:r>
      <w:r w:rsidRPr="005E3193">
        <w:rPr>
          <w:rFonts w:hint="eastAsia"/>
          <w:lang w:val="ru-RU"/>
        </w:rPr>
        <w:t>помощи</w:t>
      </w:r>
      <w:r>
        <w:rPr>
          <w:lang w:val="ru-RU"/>
        </w:rPr>
        <w:t xml:space="preserve"> </w:t>
      </w:r>
      <w:r w:rsidRPr="005E3193">
        <w:rPr>
          <w:rFonts w:hint="eastAsia"/>
          <w:lang w:val="ru-RU"/>
        </w:rPr>
        <w:t>Кондратьев</w:t>
      </w:r>
      <w:r w:rsidRPr="005E3193">
        <w:rPr>
          <w:lang w:val="ru-RU"/>
        </w:rPr>
        <w:t xml:space="preserve">, </w:t>
      </w:r>
      <w:r w:rsidRPr="005E3193">
        <w:rPr>
          <w:rFonts w:hint="eastAsia"/>
          <w:lang w:val="ru-RU"/>
        </w:rPr>
        <w:t>Андрей</w:t>
      </w:r>
      <w:r w:rsidRPr="005E3193">
        <w:rPr>
          <w:lang w:val="ru-RU"/>
        </w:rPr>
        <w:t xml:space="preserve"> </w:t>
      </w:r>
      <w:r w:rsidRPr="005E3193">
        <w:rPr>
          <w:rFonts w:hint="eastAsia"/>
          <w:lang w:val="ru-RU"/>
        </w:rPr>
        <w:t>Станиславович</w:t>
      </w:r>
    </w:p>
    <w:p w14:paraId="0361137B" w14:textId="77777777" w:rsidR="005E3193" w:rsidRDefault="005E3193" w:rsidP="005E3193">
      <w:r>
        <w:rPr>
          <w:rFonts w:hint="eastAsia"/>
        </w:rPr>
        <w:t>ОГЛАВЛЕНИЕ</w:t>
      </w:r>
      <w:r>
        <w:t xml:space="preserve"> </w:t>
      </w:r>
      <w:r>
        <w:rPr>
          <w:rFonts w:hint="eastAsia"/>
        </w:rPr>
        <w:t>ДИССЕРТАЦИИ</w:t>
      </w:r>
    </w:p>
    <w:p w14:paraId="3E351227" w14:textId="77777777" w:rsidR="005E3193" w:rsidRDefault="005E3193" w:rsidP="005E3193">
      <w:r>
        <w:rPr>
          <w:rFonts w:hint="eastAsia"/>
        </w:rPr>
        <w:t>кандидат</w:t>
      </w:r>
      <w:r>
        <w:t xml:space="preserve"> </w:t>
      </w:r>
      <w:r>
        <w:rPr>
          <w:rFonts w:hint="eastAsia"/>
        </w:rPr>
        <w:t>наук</w:t>
      </w:r>
      <w:r>
        <w:t xml:space="preserve"> </w:t>
      </w:r>
      <w:r>
        <w:rPr>
          <w:rFonts w:hint="eastAsia"/>
        </w:rPr>
        <w:t>Кондратьев</w:t>
      </w:r>
      <w:r>
        <w:t xml:space="preserve">, </w:t>
      </w:r>
      <w:r>
        <w:rPr>
          <w:rFonts w:hint="eastAsia"/>
        </w:rPr>
        <w:t>Андрей</w:t>
      </w:r>
      <w:r>
        <w:t xml:space="preserve"> </w:t>
      </w:r>
      <w:r>
        <w:rPr>
          <w:rFonts w:hint="eastAsia"/>
        </w:rPr>
        <w:t>Станиславович</w:t>
      </w:r>
    </w:p>
    <w:p w14:paraId="15062C0D" w14:textId="77777777" w:rsidR="005E3193" w:rsidRDefault="005E3193" w:rsidP="005E3193">
      <w:r>
        <w:rPr>
          <w:rFonts w:hint="eastAsia"/>
        </w:rPr>
        <w:t>Содержание</w:t>
      </w:r>
    </w:p>
    <w:p w14:paraId="28D4A5F2" w14:textId="77777777" w:rsidR="005E3193" w:rsidRDefault="005E3193" w:rsidP="005E3193"/>
    <w:p w14:paraId="00EF09BD" w14:textId="77777777" w:rsidR="005E3193" w:rsidRDefault="005E3193" w:rsidP="005E3193">
      <w:r>
        <w:rPr>
          <w:rFonts w:hint="eastAsia"/>
        </w:rPr>
        <w:t>Введение</w:t>
      </w:r>
    </w:p>
    <w:p w14:paraId="6D553C73" w14:textId="77777777" w:rsidR="005E3193" w:rsidRDefault="005E3193" w:rsidP="005E3193"/>
    <w:p w14:paraId="79FCE8BC" w14:textId="77777777" w:rsidR="005E3193" w:rsidRDefault="005E3193" w:rsidP="005E3193">
      <w:r>
        <w:rPr>
          <w:rFonts w:hint="eastAsia"/>
        </w:rPr>
        <w:t>Глава</w:t>
      </w:r>
      <w:r>
        <w:t xml:space="preserve"> 1. </w:t>
      </w:r>
      <w:r>
        <w:rPr>
          <w:rFonts w:hint="eastAsia"/>
        </w:rPr>
        <w:t>Медико</w:t>
      </w:r>
      <w:r>
        <w:t>-</w:t>
      </w:r>
      <w:r>
        <w:rPr>
          <w:rFonts w:hint="eastAsia"/>
        </w:rPr>
        <w:t>социальные</w:t>
      </w:r>
      <w:r>
        <w:t xml:space="preserve"> </w:t>
      </w:r>
      <w:r>
        <w:rPr>
          <w:rFonts w:hint="eastAsia"/>
        </w:rPr>
        <w:t>проблемы</w:t>
      </w:r>
      <w:r>
        <w:t xml:space="preserve"> </w:t>
      </w:r>
      <w:r>
        <w:rPr>
          <w:rFonts w:hint="eastAsia"/>
        </w:rPr>
        <w:t>подростков</w:t>
      </w:r>
      <w:r>
        <w:t xml:space="preserve"> </w:t>
      </w:r>
      <w:r>
        <w:rPr>
          <w:rFonts w:hint="eastAsia"/>
        </w:rPr>
        <w:t>с</w:t>
      </w:r>
      <w:r>
        <w:t xml:space="preserve"> 10 </w:t>
      </w:r>
      <w:r>
        <w:rPr>
          <w:rFonts w:hint="eastAsia"/>
        </w:rPr>
        <w:t>девиантным</w:t>
      </w:r>
      <w:r>
        <w:t xml:space="preserve"> </w:t>
      </w:r>
      <w:r>
        <w:rPr>
          <w:rFonts w:hint="eastAsia"/>
        </w:rPr>
        <w:t>поведением</w:t>
      </w:r>
      <w:r>
        <w:t xml:space="preserve"> (</w:t>
      </w:r>
      <w:r>
        <w:rPr>
          <w:rFonts w:hint="eastAsia"/>
        </w:rPr>
        <w:t>обзор</w:t>
      </w:r>
      <w:r>
        <w:t xml:space="preserve"> </w:t>
      </w:r>
      <w:r>
        <w:rPr>
          <w:rFonts w:hint="eastAsia"/>
        </w:rPr>
        <w:t>литературы</w:t>
      </w:r>
      <w:r>
        <w:t>)</w:t>
      </w:r>
    </w:p>
    <w:p w14:paraId="76795B52" w14:textId="77777777" w:rsidR="005E3193" w:rsidRDefault="005E3193" w:rsidP="005E3193"/>
    <w:p w14:paraId="28B14FB4" w14:textId="77777777" w:rsidR="005E3193" w:rsidRDefault="005E3193" w:rsidP="005E3193">
      <w:r>
        <w:t xml:space="preserve">1.1. </w:t>
      </w:r>
      <w:r>
        <w:rPr>
          <w:rFonts w:hint="eastAsia"/>
        </w:rPr>
        <w:t>Девиантные</w:t>
      </w:r>
      <w:r>
        <w:t xml:space="preserve"> </w:t>
      </w:r>
      <w:r>
        <w:rPr>
          <w:rFonts w:hint="eastAsia"/>
        </w:rPr>
        <w:t>формы</w:t>
      </w:r>
      <w:r>
        <w:t xml:space="preserve"> </w:t>
      </w:r>
      <w:r>
        <w:rPr>
          <w:rFonts w:hint="eastAsia"/>
        </w:rPr>
        <w:t>поведения</w:t>
      </w:r>
      <w:r>
        <w:t xml:space="preserve"> </w:t>
      </w:r>
      <w:r>
        <w:rPr>
          <w:rFonts w:hint="eastAsia"/>
        </w:rPr>
        <w:t>и</w:t>
      </w:r>
      <w:r>
        <w:t xml:space="preserve"> </w:t>
      </w:r>
      <w:r>
        <w:rPr>
          <w:rFonts w:hint="eastAsia"/>
        </w:rPr>
        <w:t>их</w:t>
      </w:r>
      <w:r>
        <w:t xml:space="preserve"> </w:t>
      </w:r>
      <w:r>
        <w:rPr>
          <w:rFonts w:hint="eastAsia"/>
        </w:rPr>
        <w:t>распространенность</w:t>
      </w:r>
    </w:p>
    <w:p w14:paraId="354B6A0F" w14:textId="77777777" w:rsidR="005E3193" w:rsidRDefault="005E3193" w:rsidP="005E3193"/>
    <w:p w14:paraId="293087BC" w14:textId="77777777" w:rsidR="005E3193" w:rsidRDefault="005E3193" w:rsidP="005E3193">
      <w:r>
        <w:t xml:space="preserve">1.2.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подростков</w:t>
      </w:r>
      <w:r>
        <w:t xml:space="preserve"> </w:t>
      </w:r>
      <w:r>
        <w:rPr>
          <w:rFonts w:hint="eastAsia"/>
        </w:rPr>
        <w:t>с</w:t>
      </w:r>
      <w:r>
        <w:t xml:space="preserve"> 14 </w:t>
      </w:r>
      <w:r>
        <w:rPr>
          <w:rFonts w:hint="eastAsia"/>
        </w:rPr>
        <w:t>девиантным</w:t>
      </w:r>
      <w:r>
        <w:t xml:space="preserve"> </w:t>
      </w:r>
      <w:r>
        <w:rPr>
          <w:rFonts w:hint="eastAsia"/>
        </w:rPr>
        <w:t>поведением</w:t>
      </w:r>
      <w:r>
        <w:t xml:space="preserve"> </w:t>
      </w:r>
      <w:r>
        <w:rPr>
          <w:rFonts w:hint="eastAsia"/>
        </w:rPr>
        <w:t>и</w:t>
      </w:r>
      <w:r>
        <w:t xml:space="preserve"> </w:t>
      </w:r>
      <w:r>
        <w:rPr>
          <w:rFonts w:hint="eastAsia"/>
        </w:rPr>
        <w:t>определяющие</w:t>
      </w:r>
      <w:r>
        <w:t xml:space="preserve"> </w:t>
      </w:r>
      <w:r>
        <w:rPr>
          <w:rFonts w:hint="eastAsia"/>
        </w:rPr>
        <w:t>его</w:t>
      </w:r>
      <w:r>
        <w:t xml:space="preserve"> </w:t>
      </w:r>
      <w:r>
        <w:rPr>
          <w:rFonts w:hint="eastAsia"/>
        </w:rPr>
        <w:t>факторы</w:t>
      </w:r>
    </w:p>
    <w:p w14:paraId="45D3F94F" w14:textId="77777777" w:rsidR="005E3193" w:rsidRDefault="005E3193" w:rsidP="005E3193"/>
    <w:p w14:paraId="70102682" w14:textId="77777777" w:rsidR="005E3193" w:rsidRDefault="005E3193" w:rsidP="005E3193">
      <w:r>
        <w:t xml:space="preserve">1.3. </w:t>
      </w:r>
      <w:r>
        <w:rPr>
          <w:rFonts w:hint="eastAsia"/>
        </w:rPr>
        <w:t>Современные</w:t>
      </w:r>
      <w:r>
        <w:t xml:space="preserve"> </w:t>
      </w:r>
      <w:r>
        <w:rPr>
          <w:rFonts w:hint="eastAsia"/>
        </w:rPr>
        <w:t>аспекты</w:t>
      </w:r>
      <w:r>
        <w:t xml:space="preserve"> </w:t>
      </w:r>
      <w:r>
        <w:rPr>
          <w:rFonts w:hint="eastAsia"/>
        </w:rPr>
        <w:t>оказания</w:t>
      </w:r>
      <w:r>
        <w:t xml:space="preserve"> </w:t>
      </w:r>
      <w:r>
        <w:rPr>
          <w:rFonts w:hint="eastAsia"/>
        </w:rPr>
        <w:t>помощи</w:t>
      </w:r>
      <w:r>
        <w:t xml:space="preserve"> </w:t>
      </w:r>
      <w:r>
        <w:rPr>
          <w:rFonts w:hint="eastAsia"/>
        </w:rPr>
        <w:t>и</w:t>
      </w:r>
      <w:r>
        <w:t xml:space="preserve"> </w:t>
      </w:r>
      <w:r>
        <w:rPr>
          <w:rFonts w:hint="eastAsia"/>
        </w:rPr>
        <w:t>проведения</w:t>
      </w:r>
      <w:r>
        <w:t xml:space="preserve"> 30 </w:t>
      </w:r>
      <w:r>
        <w:rPr>
          <w:rFonts w:hint="eastAsia"/>
        </w:rPr>
        <w:t>оздоровительных</w:t>
      </w:r>
      <w:r>
        <w:t xml:space="preserve"> </w:t>
      </w:r>
      <w:r>
        <w:rPr>
          <w:rFonts w:hint="eastAsia"/>
        </w:rPr>
        <w:t>мероприятий</w:t>
      </w:r>
      <w:r>
        <w:t xml:space="preserve"> </w:t>
      </w:r>
      <w:r>
        <w:rPr>
          <w:rFonts w:hint="eastAsia"/>
        </w:rPr>
        <w:t>подросткам</w:t>
      </w:r>
      <w:r>
        <w:t xml:space="preserve"> </w:t>
      </w:r>
      <w:r>
        <w:rPr>
          <w:rFonts w:hint="eastAsia"/>
        </w:rPr>
        <w:t>с</w:t>
      </w:r>
      <w:r>
        <w:t xml:space="preserve"> </w:t>
      </w:r>
      <w:r>
        <w:rPr>
          <w:rFonts w:hint="eastAsia"/>
        </w:rPr>
        <w:t>девиантным</w:t>
      </w:r>
      <w:r>
        <w:t xml:space="preserve"> </w:t>
      </w:r>
      <w:r>
        <w:rPr>
          <w:rFonts w:hint="eastAsia"/>
        </w:rPr>
        <w:t>поведением</w:t>
      </w:r>
    </w:p>
    <w:p w14:paraId="36A24F20" w14:textId="77777777" w:rsidR="005E3193" w:rsidRDefault="005E3193" w:rsidP="005E3193"/>
    <w:p w14:paraId="0BC248E2" w14:textId="77777777" w:rsidR="005E3193" w:rsidRDefault="005E3193" w:rsidP="005E3193">
      <w:r>
        <w:rPr>
          <w:rFonts w:hint="eastAsia"/>
        </w:rPr>
        <w:t>Глава</w:t>
      </w:r>
      <w:r>
        <w:t xml:space="preserve"> 2. </w:t>
      </w:r>
      <w:r>
        <w:rPr>
          <w:rFonts w:hint="eastAsia"/>
        </w:rPr>
        <w:t>Этапы</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p>
    <w:p w14:paraId="3772B9CE" w14:textId="77777777" w:rsidR="005E3193" w:rsidRDefault="005E3193" w:rsidP="005E3193"/>
    <w:p w14:paraId="474ED40D" w14:textId="77777777" w:rsidR="005E3193" w:rsidRDefault="005E3193" w:rsidP="005E3193">
      <w:r>
        <w:rPr>
          <w:rFonts w:hint="eastAsia"/>
        </w:rPr>
        <w:t>Глава</w:t>
      </w:r>
      <w:r>
        <w:t xml:space="preserve"> 3. </w:t>
      </w:r>
      <w:r>
        <w:rPr>
          <w:rFonts w:hint="eastAsia"/>
        </w:rPr>
        <w:t>Заболеваемость</w:t>
      </w:r>
      <w:r>
        <w:t xml:space="preserve"> </w:t>
      </w:r>
      <w:r>
        <w:rPr>
          <w:rFonts w:hint="eastAsia"/>
        </w:rPr>
        <w:t>подростков</w:t>
      </w:r>
    </w:p>
    <w:p w14:paraId="3629C3C0" w14:textId="77777777" w:rsidR="005E3193" w:rsidRDefault="005E3193" w:rsidP="005E3193"/>
    <w:p w14:paraId="7B476C19" w14:textId="77777777" w:rsidR="005E3193" w:rsidRDefault="005E3193" w:rsidP="005E3193">
      <w:r>
        <w:t xml:space="preserve">3.1. </w:t>
      </w:r>
      <w:r>
        <w:rPr>
          <w:rFonts w:hint="eastAsia"/>
        </w:rPr>
        <w:t>Заболеваемость</w:t>
      </w:r>
      <w:r>
        <w:t xml:space="preserve"> </w:t>
      </w:r>
      <w:r>
        <w:rPr>
          <w:rFonts w:hint="eastAsia"/>
        </w:rPr>
        <w:t>подростков</w:t>
      </w:r>
      <w:r>
        <w:t xml:space="preserve"> </w:t>
      </w:r>
      <w:r>
        <w:rPr>
          <w:rFonts w:hint="eastAsia"/>
        </w:rPr>
        <w:t>по</w:t>
      </w:r>
      <w:r>
        <w:t xml:space="preserve"> </w:t>
      </w:r>
      <w:r>
        <w:rPr>
          <w:rFonts w:hint="eastAsia"/>
        </w:rPr>
        <w:t>данным</w:t>
      </w:r>
      <w:r>
        <w:t xml:space="preserve"> </w:t>
      </w:r>
      <w:r>
        <w:rPr>
          <w:rFonts w:hint="eastAsia"/>
        </w:rPr>
        <w:t>исследования</w:t>
      </w:r>
    </w:p>
    <w:p w14:paraId="7E0AE2A1" w14:textId="77777777" w:rsidR="005E3193" w:rsidRDefault="005E3193" w:rsidP="005E3193"/>
    <w:p w14:paraId="02A53BE5" w14:textId="77777777" w:rsidR="005E3193" w:rsidRDefault="005E3193" w:rsidP="005E3193">
      <w:r>
        <w:t xml:space="preserve">3.2. </w:t>
      </w:r>
      <w:r>
        <w:rPr>
          <w:rFonts w:hint="eastAsia"/>
        </w:rPr>
        <w:t>Первичная</w:t>
      </w:r>
      <w:r>
        <w:t xml:space="preserve"> </w:t>
      </w:r>
      <w:r>
        <w:rPr>
          <w:rFonts w:hint="eastAsia"/>
        </w:rPr>
        <w:t>заболеваемость</w:t>
      </w:r>
      <w:r>
        <w:t xml:space="preserve"> </w:t>
      </w:r>
      <w:r>
        <w:rPr>
          <w:rFonts w:hint="eastAsia"/>
        </w:rPr>
        <w:t>подростков</w:t>
      </w:r>
      <w:r>
        <w:t xml:space="preserve"> 15-17 </w:t>
      </w:r>
      <w:r>
        <w:rPr>
          <w:rFonts w:hint="eastAsia"/>
        </w:rPr>
        <w:t>лет</w:t>
      </w:r>
    </w:p>
    <w:p w14:paraId="17F767FB" w14:textId="77777777" w:rsidR="005E3193" w:rsidRDefault="005E3193" w:rsidP="005E3193"/>
    <w:p w14:paraId="095CCCF9" w14:textId="77777777" w:rsidR="005E3193" w:rsidRDefault="005E3193" w:rsidP="005E3193">
      <w:r>
        <w:t xml:space="preserve">3.3. </w:t>
      </w:r>
      <w:r>
        <w:rPr>
          <w:rFonts w:hint="eastAsia"/>
        </w:rPr>
        <w:t>Общая</w:t>
      </w:r>
      <w:r>
        <w:t xml:space="preserve"> </w:t>
      </w:r>
      <w:r>
        <w:rPr>
          <w:rFonts w:hint="eastAsia"/>
        </w:rPr>
        <w:t>заболеваемость</w:t>
      </w:r>
      <w:r>
        <w:t xml:space="preserve"> </w:t>
      </w:r>
      <w:r>
        <w:rPr>
          <w:rFonts w:hint="eastAsia"/>
        </w:rPr>
        <w:t>подростков</w:t>
      </w:r>
      <w:r>
        <w:t xml:space="preserve"> 15-17 </w:t>
      </w:r>
      <w:r>
        <w:rPr>
          <w:rFonts w:hint="eastAsia"/>
        </w:rPr>
        <w:t>лет</w:t>
      </w:r>
    </w:p>
    <w:p w14:paraId="48302D32" w14:textId="77777777" w:rsidR="005E3193" w:rsidRDefault="005E3193" w:rsidP="005E3193"/>
    <w:p w14:paraId="7B42AE9A" w14:textId="77777777" w:rsidR="005E3193" w:rsidRDefault="005E3193" w:rsidP="005E3193">
      <w:r>
        <w:t xml:space="preserve">3.4. </w:t>
      </w:r>
      <w:r>
        <w:rPr>
          <w:rFonts w:hint="eastAsia"/>
        </w:rPr>
        <w:t>Накопленная</w:t>
      </w:r>
      <w:r>
        <w:t xml:space="preserve"> </w:t>
      </w:r>
      <w:r>
        <w:rPr>
          <w:rFonts w:hint="eastAsia"/>
        </w:rPr>
        <w:t>заболеваемость</w:t>
      </w:r>
      <w:r>
        <w:t xml:space="preserve"> </w:t>
      </w:r>
      <w:r>
        <w:rPr>
          <w:rFonts w:hint="eastAsia"/>
        </w:rPr>
        <w:t>подростков</w:t>
      </w:r>
      <w:r>
        <w:t xml:space="preserve"> 15-17 </w:t>
      </w:r>
      <w:r>
        <w:rPr>
          <w:rFonts w:hint="eastAsia"/>
        </w:rPr>
        <w:t>лет</w:t>
      </w:r>
    </w:p>
    <w:p w14:paraId="4831492C" w14:textId="77777777" w:rsidR="005E3193" w:rsidRDefault="005E3193" w:rsidP="005E3193"/>
    <w:p w14:paraId="25D1074F" w14:textId="77777777" w:rsidR="005E3193" w:rsidRDefault="005E3193" w:rsidP="005E3193">
      <w:r>
        <w:t xml:space="preserve">3.5. </w:t>
      </w:r>
      <w:r>
        <w:rPr>
          <w:rFonts w:hint="eastAsia"/>
        </w:rPr>
        <w:t>Исчерпанная</w:t>
      </w:r>
      <w:r>
        <w:t xml:space="preserve"> </w:t>
      </w:r>
      <w:r>
        <w:rPr>
          <w:rFonts w:hint="eastAsia"/>
        </w:rPr>
        <w:t>заболеваемость</w:t>
      </w:r>
      <w:r>
        <w:t xml:space="preserve"> </w:t>
      </w:r>
      <w:r>
        <w:rPr>
          <w:rFonts w:hint="eastAsia"/>
        </w:rPr>
        <w:t>подростков</w:t>
      </w:r>
      <w:r>
        <w:t xml:space="preserve"> 15-17 </w:t>
      </w:r>
      <w:r>
        <w:rPr>
          <w:rFonts w:hint="eastAsia"/>
        </w:rPr>
        <w:t>лет</w:t>
      </w:r>
    </w:p>
    <w:p w14:paraId="5F1231DF" w14:textId="77777777" w:rsidR="005E3193" w:rsidRDefault="005E3193" w:rsidP="005E3193"/>
    <w:p w14:paraId="58101F7D" w14:textId="77777777" w:rsidR="005E3193" w:rsidRDefault="005E3193" w:rsidP="005E3193">
      <w:r>
        <w:rPr>
          <w:rFonts w:hint="eastAsia"/>
        </w:rPr>
        <w:t>Глава</w:t>
      </w:r>
      <w:r>
        <w:t xml:space="preserve"> 4. </w:t>
      </w:r>
      <w:r>
        <w:rPr>
          <w:rFonts w:hint="eastAsia"/>
        </w:rPr>
        <w:t>Личностные</w:t>
      </w:r>
      <w:r>
        <w:t xml:space="preserve"> </w:t>
      </w:r>
      <w:r>
        <w:rPr>
          <w:rFonts w:hint="eastAsia"/>
        </w:rPr>
        <w:t>особенности</w:t>
      </w:r>
      <w:r>
        <w:t xml:space="preserve"> </w:t>
      </w:r>
      <w:r>
        <w:rPr>
          <w:rFonts w:hint="eastAsia"/>
        </w:rPr>
        <w:t>подростков</w:t>
      </w:r>
      <w:r>
        <w:t xml:space="preserve"> </w:t>
      </w:r>
      <w:r>
        <w:rPr>
          <w:rFonts w:hint="eastAsia"/>
        </w:rPr>
        <w:t>с</w:t>
      </w:r>
      <w:r>
        <w:t xml:space="preserve"> </w:t>
      </w:r>
      <w:r>
        <w:rPr>
          <w:rFonts w:hint="eastAsia"/>
        </w:rPr>
        <w:t>девиантным</w:t>
      </w:r>
    </w:p>
    <w:p w14:paraId="7D94D254" w14:textId="77777777" w:rsidR="005E3193" w:rsidRDefault="005E3193" w:rsidP="005E3193"/>
    <w:p w14:paraId="5155CB23" w14:textId="77777777" w:rsidR="005E3193" w:rsidRDefault="005E3193" w:rsidP="005E3193">
      <w:r>
        <w:rPr>
          <w:rFonts w:hint="eastAsia"/>
        </w:rPr>
        <w:t>поведением</w:t>
      </w:r>
    </w:p>
    <w:p w14:paraId="635EE9D6" w14:textId="77777777" w:rsidR="005E3193" w:rsidRDefault="005E3193" w:rsidP="005E3193"/>
    <w:p w14:paraId="4B3D94B4" w14:textId="77777777" w:rsidR="005E3193" w:rsidRDefault="005E3193" w:rsidP="005E3193">
      <w:r>
        <w:rPr>
          <w:rFonts w:hint="eastAsia"/>
        </w:rPr>
        <w:t>Глава</w:t>
      </w:r>
      <w:r>
        <w:t xml:space="preserve"> 5. </w:t>
      </w:r>
      <w:r>
        <w:rPr>
          <w:rFonts w:hint="eastAsia"/>
        </w:rPr>
        <w:t>Качество</w:t>
      </w:r>
      <w:r>
        <w:t xml:space="preserve"> </w:t>
      </w:r>
      <w:r>
        <w:rPr>
          <w:rFonts w:hint="eastAsia"/>
        </w:rPr>
        <w:t>жизни</w:t>
      </w:r>
      <w:r>
        <w:t xml:space="preserve"> </w:t>
      </w:r>
      <w:r>
        <w:rPr>
          <w:rFonts w:hint="eastAsia"/>
        </w:rPr>
        <w:t>детей</w:t>
      </w:r>
      <w:r>
        <w:t xml:space="preserve"> </w:t>
      </w:r>
      <w:r>
        <w:rPr>
          <w:rFonts w:hint="eastAsia"/>
        </w:rPr>
        <w:t>подросткового</w:t>
      </w:r>
      <w:r>
        <w:t xml:space="preserve"> </w:t>
      </w:r>
      <w:r>
        <w:rPr>
          <w:rFonts w:hint="eastAsia"/>
        </w:rPr>
        <w:t>возраста</w:t>
      </w:r>
      <w:r>
        <w:t xml:space="preserve"> </w:t>
      </w:r>
      <w:r>
        <w:rPr>
          <w:rFonts w:hint="eastAsia"/>
        </w:rPr>
        <w:t>с</w:t>
      </w:r>
      <w:r>
        <w:t xml:space="preserve"> 94 </w:t>
      </w:r>
      <w:r>
        <w:rPr>
          <w:rFonts w:hint="eastAsia"/>
        </w:rPr>
        <w:t>девиантным</w:t>
      </w:r>
      <w:r>
        <w:t xml:space="preserve"> </w:t>
      </w:r>
      <w:r>
        <w:rPr>
          <w:rFonts w:hint="eastAsia"/>
        </w:rPr>
        <w:t>поведением</w:t>
      </w:r>
    </w:p>
    <w:p w14:paraId="147E8EB1" w14:textId="77777777" w:rsidR="005E3193" w:rsidRDefault="005E3193" w:rsidP="005E3193"/>
    <w:p w14:paraId="5634D2D9" w14:textId="77777777" w:rsidR="005E3193" w:rsidRDefault="005E3193" w:rsidP="005E3193">
      <w:r>
        <w:t xml:space="preserve">5.1.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подростков</w:t>
      </w:r>
      <w:r>
        <w:t xml:space="preserve"> </w:t>
      </w:r>
      <w:r>
        <w:rPr>
          <w:rFonts w:hint="eastAsia"/>
        </w:rPr>
        <w:t>с</w:t>
      </w:r>
      <w:r>
        <w:t xml:space="preserve"> </w:t>
      </w:r>
      <w:r>
        <w:rPr>
          <w:rFonts w:hint="eastAsia"/>
        </w:rPr>
        <w:t>девиантным</w:t>
      </w:r>
      <w:r>
        <w:t xml:space="preserve"> 94 </w:t>
      </w:r>
      <w:r>
        <w:rPr>
          <w:rFonts w:hint="eastAsia"/>
        </w:rPr>
        <w:t>поведением</w:t>
      </w:r>
    </w:p>
    <w:p w14:paraId="4389B1AA" w14:textId="77777777" w:rsidR="005E3193" w:rsidRDefault="005E3193" w:rsidP="005E3193"/>
    <w:p w14:paraId="147190A4" w14:textId="77777777" w:rsidR="005E3193" w:rsidRDefault="005E3193" w:rsidP="005E3193">
      <w:r>
        <w:t xml:space="preserve">5.2. </w:t>
      </w:r>
      <w:r>
        <w:rPr>
          <w:rFonts w:hint="eastAsia"/>
        </w:rPr>
        <w:t>Медико</w:t>
      </w:r>
      <w:r>
        <w:t>-</w:t>
      </w:r>
      <w:r>
        <w:rPr>
          <w:rFonts w:hint="eastAsia"/>
        </w:rPr>
        <w:t>социальные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качество</w:t>
      </w:r>
      <w:r>
        <w:t xml:space="preserve"> 104 </w:t>
      </w:r>
      <w:r>
        <w:rPr>
          <w:rFonts w:hint="eastAsia"/>
        </w:rPr>
        <w:t>жизни</w:t>
      </w:r>
      <w:r>
        <w:t xml:space="preserve"> </w:t>
      </w:r>
      <w:r>
        <w:rPr>
          <w:rFonts w:hint="eastAsia"/>
        </w:rPr>
        <w:t>подростков</w:t>
      </w:r>
      <w:r>
        <w:t xml:space="preserve"> </w:t>
      </w:r>
      <w:r>
        <w:rPr>
          <w:rFonts w:hint="eastAsia"/>
        </w:rPr>
        <w:t>с</w:t>
      </w:r>
      <w:r>
        <w:t xml:space="preserve"> </w:t>
      </w:r>
      <w:r>
        <w:rPr>
          <w:rFonts w:hint="eastAsia"/>
        </w:rPr>
        <w:t>девиантным</w:t>
      </w:r>
      <w:r>
        <w:t xml:space="preserve"> </w:t>
      </w:r>
      <w:r>
        <w:rPr>
          <w:rFonts w:hint="eastAsia"/>
        </w:rPr>
        <w:t>поведением</w:t>
      </w:r>
    </w:p>
    <w:p w14:paraId="63C69ACC" w14:textId="77777777" w:rsidR="005E3193" w:rsidRDefault="005E3193" w:rsidP="005E3193"/>
    <w:p w14:paraId="552D7F4A" w14:textId="77777777" w:rsidR="005E3193" w:rsidRDefault="005E3193" w:rsidP="005E3193">
      <w:r>
        <w:rPr>
          <w:rFonts w:hint="eastAsia"/>
        </w:rPr>
        <w:t>Глава</w:t>
      </w:r>
      <w:r>
        <w:t xml:space="preserve"> 6. </w:t>
      </w:r>
      <w:r>
        <w:rPr>
          <w:rFonts w:hint="eastAsia"/>
        </w:rPr>
        <w:t>Оздоровление</w:t>
      </w:r>
      <w:r>
        <w:t xml:space="preserve"> </w:t>
      </w:r>
      <w:r>
        <w:rPr>
          <w:rFonts w:hint="eastAsia"/>
        </w:rPr>
        <w:t>подростков</w:t>
      </w:r>
      <w:r>
        <w:t xml:space="preserve"> </w:t>
      </w:r>
      <w:r>
        <w:rPr>
          <w:rFonts w:hint="eastAsia"/>
        </w:rPr>
        <w:t>с</w:t>
      </w:r>
      <w:r>
        <w:t xml:space="preserve"> </w:t>
      </w:r>
      <w:r>
        <w:rPr>
          <w:rFonts w:hint="eastAsia"/>
        </w:rPr>
        <w:t>девиантным</w:t>
      </w:r>
      <w:r>
        <w:t xml:space="preserve"> </w:t>
      </w:r>
      <w:r>
        <w:rPr>
          <w:rFonts w:hint="eastAsia"/>
        </w:rPr>
        <w:t>поведением</w:t>
      </w:r>
    </w:p>
    <w:p w14:paraId="4D792B66" w14:textId="77777777" w:rsidR="005E3193" w:rsidRDefault="005E3193" w:rsidP="005E3193"/>
    <w:p w14:paraId="3C82C903" w14:textId="77777777" w:rsidR="005E3193" w:rsidRDefault="005E3193" w:rsidP="005E3193">
      <w:r>
        <w:t xml:space="preserve">6.1. </w:t>
      </w:r>
      <w:r>
        <w:rPr>
          <w:rFonts w:hint="eastAsia"/>
        </w:rPr>
        <w:t>Система</w:t>
      </w:r>
      <w:r>
        <w:t xml:space="preserve"> </w:t>
      </w:r>
      <w:r>
        <w:rPr>
          <w:rFonts w:hint="eastAsia"/>
        </w:rPr>
        <w:t>мер</w:t>
      </w:r>
      <w:r>
        <w:t xml:space="preserve"> </w:t>
      </w:r>
      <w:r>
        <w:rPr>
          <w:rFonts w:hint="eastAsia"/>
        </w:rPr>
        <w:t>по</w:t>
      </w:r>
      <w:r>
        <w:t xml:space="preserve"> </w:t>
      </w:r>
      <w:r>
        <w:rPr>
          <w:rFonts w:hint="eastAsia"/>
        </w:rPr>
        <w:t>профилактике</w:t>
      </w:r>
      <w:r>
        <w:t xml:space="preserve"> </w:t>
      </w:r>
      <w:r>
        <w:rPr>
          <w:rFonts w:hint="eastAsia"/>
        </w:rPr>
        <w:t>и</w:t>
      </w:r>
      <w:r>
        <w:t xml:space="preserve"> </w:t>
      </w:r>
      <w:r>
        <w:rPr>
          <w:rFonts w:hint="eastAsia"/>
        </w:rPr>
        <w:t>коррекции</w:t>
      </w:r>
      <w:r>
        <w:t xml:space="preserve"> </w:t>
      </w:r>
      <w:r>
        <w:rPr>
          <w:rFonts w:hint="eastAsia"/>
        </w:rPr>
        <w:t>девиантного</w:t>
      </w:r>
      <w:r>
        <w:t xml:space="preserve"> 118 </w:t>
      </w:r>
      <w:r>
        <w:rPr>
          <w:rFonts w:hint="eastAsia"/>
        </w:rPr>
        <w:t>поведения</w:t>
      </w:r>
      <w:r>
        <w:t xml:space="preserve"> </w:t>
      </w:r>
      <w:r>
        <w:rPr>
          <w:rFonts w:hint="eastAsia"/>
        </w:rPr>
        <w:t>у</w:t>
      </w:r>
      <w:r>
        <w:t xml:space="preserve"> </w:t>
      </w:r>
      <w:r>
        <w:rPr>
          <w:rFonts w:hint="eastAsia"/>
        </w:rPr>
        <w:t>подростков</w:t>
      </w:r>
    </w:p>
    <w:p w14:paraId="00665395" w14:textId="77777777" w:rsidR="005E3193" w:rsidRDefault="005E3193" w:rsidP="005E3193"/>
    <w:p w14:paraId="70A12649" w14:textId="77777777" w:rsidR="005E3193" w:rsidRDefault="005E3193" w:rsidP="005E3193">
      <w:r>
        <w:t xml:space="preserve">6.2. </w:t>
      </w:r>
      <w:r>
        <w:rPr>
          <w:rFonts w:hint="eastAsia"/>
        </w:rPr>
        <w:t>Научно</w:t>
      </w:r>
      <w:r>
        <w:t>-</w:t>
      </w:r>
      <w:r>
        <w:rPr>
          <w:rFonts w:hint="eastAsia"/>
        </w:rPr>
        <w:t>практический</w:t>
      </w:r>
      <w:r>
        <w:t xml:space="preserve"> </w:t>
      </w:r>
      <w:r>
        <w:rPr>
          <w:rFonts w:hint="eastAsia"/>
        </w:rPr>
        <w:t>опыт</w:t>
      </w:r>
      <w:r>
        <w:t xml:space="preserve"> </w:t>
      </w:r>
      <w:r>
        <w:rPr>
          <w:rFonts w:hint="eastAsia"/>
        </w:rPr>
        <w:t>организации</w:t>
      </w:r>
      <w:r>
        <w:t xml:space="preserve"> </w:t>
      </w:r>
      <w:r>
        <w:rPr>
          <w:rFonts w:hint="eastAsia"/>
        </w:rPr>
        <w:t>отдыха</w:t>
      </w:r>
      <w:r>
        <w:t xml:space="preserve">, 129 </w:t>
      </w:r>
      <w:r>
        <w:rPr>
          <w:rFonts w:hint="eastAsia"/>
        </w:rPr>
        <w:t>оздоровления</w:t>
      </w:r>
      <w:r>
        <w:t xml:space="preserve"> </w:t>
      </w:r>
      <w:r>
        <w:rPr>
          <w:rFonts w:hint="eastAsia"/>
        </w:rPr>
        <w:t>и</w:t>
      </w:r>
      <w:r>
        <w:t xml:space="preserve"> </w:t>
      </w:r>
      <w:r>
        <w:rPr>
          <w:rFonts w:hint="eastAsia"/>
        </w:rPr>
        <w:t>занятости</w:t>
      </w:r>
      <w:r>
        <w:t xml:space="preserve"> </w:t>
      </w:r>
      <w:r>
        <w:rPr>
          <w:rFonts w:hint="eastAsia"/>
        </w:rPr>
        <w:t>подростков</w:t>
      </w:r>
      <w:r>
        <w:t xml:space="preserve"> </w:t>
      </w:r>
      <w:r>
        <w:rPr>
          <w:rFonts w:hint="eastAsia"/>
        </w:rPr>
        <w:t>с</w:t>
      </w:r>
      <w:r>
        <w:t xml:space="preserve"> </w:t>
      </w:r>
      <w:r>
        <w:rPr>
          <w:rFonts w:hint="eastAsia"/>
        </w:rPr>
        <w:t>девиантным</w:t>
      </w:r>
      <w:r>
        <w:t xml:space="preserve"> </w:t>
      </w:r>
      <w:r>
        <w:rPr>
          <w:rFonts w:hint="eastAsia"/>
        </w:rPr>
        <w:t>поведением</w:t>
      </w:r>
      <w:r>
        <w:t xml:space="preserve"> </w:t>
      </w:r>
      <w:r>
        <w:rPr>
          <w:rFonts w:hint="eastAsia"/>
        </w:rPr>
        <w:t>в</w:t>
      </w:r>
      <w:r>
        <w:t xml:space="preserve"> </w:t>
      </w:r>
      <w:r>
        <w:rPr>
          <w:rFonts w:hint="eastAsia"/>
        </w:rPr>
        <w:t>Республике</w:t>
      </w:r>
      <w:r>
        <w:t xml:space="preserve"> </w:t>
      </w:r>
      <w:r>
        <w:rPr>
          <w:rFonts w:hint="eastAsia"/>
        </w:rPr>
        <w:t>Татарстан</w:t>
      </w:r>
    </w:p>
    <w:p w14:paraId="7146B056" w14:textId="77777777" w:rsidR="005E3193" w:rsidRDefault="005E3193" w:rsidP="005E3193"/>
    <w:p w14:paraId="3FE7B82C" w14:textId="77777777" w:rsidR="005E3193" w:rsidRDefault="005E3193" w:rsidP="005E3193">
      <w:r>
        <w:t xml:space="preserve">6.2.1. </w:t>
      </w:r>
      <w:r>
        <w:rPr>
          <w:rFonts w:hint="eastAsia"/>
        </w:rPr>
        <w:t>Реализация</w:t>
      </w:r>
      <w:r>
        <w:t xml:space="preserve"> </w:t>
      </w:r>
      <w:r>
        <w:rPr>
          <w:rFonts w:hint="eastAsia"/>
        </w:rPr>
        <w:t>Комплексной</w:t>
      </w:r>
      <w:r>
        <w:t xml:space="preserve"> </w:t>
      </w:r>
      <w:r>
        <w:rPr>
          <w:rFonts w:hint="eastAsia"/>
        </w:rPr>
        <w:t>программы</w:t>
      </w:r>
      <w:r>
        <w:t xml:space="preserve"> </w:t>
      </w:r>
      <w:r>
        <w:rPr>
          <w:rFonts w:hint="eastAsia"/>
        </w:rPr>
        <w:t>профилактике</w:t>
      </w:r>
      <w:r>
        <w:t xml:space="preserve"> 129 </w:t>
      </w:r>
      <w:r>
        <w:rPr>
          <w:rFonts w:hint="eastAsia"/>
        </w:rPr>
        <w:t>правонарушений</w:t>
      </w:r>
      <w:r>
        <w:t xml:space="preserve"> </w:t>
      </w:r>
      <w:r>
        <w:rPr>
          <w:rFonts w:hint="eastAsia"/>
        </w:rPr>
        <w:t>в</w:t>
      </w:r>
      <w:r>
        <w:t xml:space="preserve"> </w:t>
      </w:r>
      <w:r>
        <w:rPr>
          <w:rFonts w:hint="eastAsia"/>
        </w:rPr>
        <w:t>Республике</w:t>
      </w:r>
      <w:r>
        <w:t xml:space="preserve"> </w:t>
      </w:r>
      <w:r>
        <w:rPr>
          <w:rFonts w:hint="eastAsia"/>
        </w:rPr>
        <w:t>Татарстан</w:t>
      </w:r>
    </w:p>
    <w:p w14:paraId="37913D3C" w14:textId="77777777" w:rsidR="005E3193" w:rsidRDefault="005E3193" w:rsidP="005E3193"/>
    <w:p w14:paraId="59E70B0D" w14:textId="77777777" w:rsidR="005E3193" w:rsidRDefault="005E3193" w:rsidP="005E3193">
      <w:r>
        <w:t xml:space="preserve">6.2.2. </w:t>
      </w:r>
      <w:r>
        <w:rPr>
          <w:rFonts w:hint="eastAsia"/>
        </w:rPr>
        <w:t>Предупреждение</w:t>
      </w:r>
      <w:r>
        <w:t xml:space="preserve"> </w:t>
      </w:r>
      <w:r>
        <w:rPr>
          <w:rFonts w:hint="eastAsia"/>
        </w:rPr>
        <w:t>безнадзорности</w:t>
      </w:r>
      <w:r>
        <w:t xml:space="preserve"> </w:t>
      </w:r>
      <w:r>
        <w:rPr>
          <w:rFonts w:hint="eastAsia"/>
        </w:rPr>
        <w:t>и</w:t>
      </w:r>
      <w:r>
        <w:t xml:space="preserve"> </w:t>
      </w:r>
      <w:r>
        <w:rPr>
          <w:rFonts w:hint="eastAsia"/>
        </w:rPr>
        <w:t>беспризорн</w:t>
      </w:r>
      <w:r>
        <w:rPr>
          <w:rFonts w:hint="eastAsia"/>
        </w:rPr>
        <w:lastRenderedPageBreak/>
        <w:t>ости</w:t>
      </w:r>
    </w:p>
    <w:p w14:paraId="0F9FCCEA" w14:textId="77777777" w:rsidR="005E3193" w:rsidRDefault="005E3193" w:rsidP="005E3193"/>
    <w:p w14:paraId="0084E2A9" w14:textId="77777777" w:rsidR="005E3193" w:rsidRDefault="005E3193" w:rsidP="005E3193">
      <w:r>
        <w:t xml:space="preserve">6.2.3. </w:t>
      </w:r>
      <w:r>
        <w:rPr>
          <w:rFonts w:hint="eastAsia"/>
        </w:rPr>
        <w:t>Опыт</w:t>
      </w:r>
      <w:r>
        <w:t xml:space="preserve"> </w:t>
      </w:r>
      <w:r>
        <w:rPr>
          <w:rFonts w:hint="eastAsia"/>
        </w:rPr>
        <w:t>работы</w:t>
      </w:r>
      <w:r>
        <w:t xml:space="preserve"> </w:t>
      </w:r>
      <w:r>
        <w:rPr>
          <w:rFonts w:hint="eastAsia"/>
        </w:rPr>
        <w:t>по</w:t>
      </w:r>
      <w:r>
        <w:t xml:space="preserve"> </w:t>
      </w:r>
      <w:r>
        <w:rPr>
          <w:rFonts w:hint="eastAsia"/>
        </w:rPr>
        <w:t>социальной</w:t>
      </w:r>
      <w:r>
        <w:t xml:space="preserve"> </w:t>
      </w:r>
      <w:r>
        <w:rPr>
          <w:rFonts w:hint="eastAsia"/>
        </w:rPr>
        <w:t>адаптации</w:t>
      </w:r>
      <w:r>
        <w:t xml:space="preserve"> 134 </w:t>
      </w:r>
      <w:r>
        <w:rPr>
          <w:rFonts w:hint="eastAsia"/>
        </w:rPr>
        <w:t>несовершеннолетних</w:t>
      </w:r>
      <w:r>
        <w:t xml:space="preserve"> </w:t>
      </w:r>
      <w:r>
        <w:rPr>
          <w:rFonts w:hint="eastAsia"/>
        </w:rPr>
        <w:t>и</w:t>
      </w:r>
      <w:r>
        <w:t xml:space="preserve"> </w:t>
      </w:r>
      <w:r>
        <w:rPr>
          <w:rFonts w:hint="eastAsia"/>
        </w:rPr>
        <w:t>молодежи</w:t>
      </w:r>
      <w:r>
        <w:t xml:space="preserve">, </w:t>
      </w:r>
      <w:r>
        <w:rPr>
          <w:rFonts w:hint="eastAsia"/>
        </w:rPr>
        <w:t>освободившихся</w:t>
      </w:r>
      <w:r>
        <w:t xml:space="preserve"> </w:t>
      </w:r>
      <w:r>
        <w:rPr>
          <w:rFonts w:hint="eastAsia"/>
        </w:rPr>
        <w:t>из</w:t>
      </w:r>
      <w:r>
        <w:t xml:space="preserve"> </w:t>
      </w:r>
      <w:r>
        <w:rPr>
          <w:rFonts w:hint="eastAsia"/>
        </w:rPr>
        <w:t>мест</w:t>
      </w:r>
      <w:r>
        <w:t xml:space="preserve"> </w:t>
      </w:r>
      <w:r>
        <w:rPr>
          <w:rFonts w:hint="eastAsia"/>
        </w:rPr>
        <w:t>заключения</w:t>
      </w:r>
    </w:p>
    <w:p w14:paraId="04F822F9" w14:textId="77777777" w:rsidR="005E3193" w:rsidRDefault="005E3193" w:rsidP="005E3193"/>
    <w:p w14:paraId="3E625910" w14:textId="77777777" w:rsidR="005E3193" w:rsidRDefault="005E3193" w:rsidP="005E3193">
      <w:r>
        <w:t xml:space="preserve">6.2.4. </w:t>
      </w:r>
      <w:r>
        <w:rPr>
          <w:rFonts w:hint="eastAsia"/>
        </w:rPr>
        <w:t>Профилактика</w:t>
      </w:r>
      <w:r>
        <w:t xml:space="preserve"> </w:t>
      </w:r>
      <w:r>
        <w:rPr>
          <w:rFonts w:hint="eastAsia"/>
        </w:rPr>
        <w:t>алкоголизма</w:t>
      </w:r>
      <w:r>
        <w:t xml:space="preserve"> </w:t>
      </w:r>
      <w:r>
        <w:rPr>
          <w:rFonts w:hint="eastAsia"/>
        </w:rPr>
        <w:t>и</w:t>
      </w:r>
      <w:r>
        <w:t xml:space="preserve"> </w:t>
      </w:r>
      <w:r>
        <w:rPr>
          <w:rFonts w:hint="eastAsia"/>
        </w:rPr>
        <w:t>наркомании</w:t>
      </w:r>
    </w:p>
    <w:p w14:paraId="5DFF9F66" w14:textId="77777777" w:rsidR="005E3193" w:rsidRDefault="005E3193" w:rsidP="005E3193"/>
    <w:p w14:paraId="3292EBD0" w14:textId="77777777" w:rsidR="005E3193" w:rsidRDefault="005E3193" w:rsidP="005E3193">
      <w:r>
        <w:t xml:space="preserve">6.2.5. </w:t>
      </w:r>
      <w:r>
        <w:rPr>
          <w:rFonts w:hint="eastAsia"/>
        </w:rPr>
        <w:t>Поддержка</w:t>
      </w:r>
      <w:r>
        <w:t xml:space="preserve"> </w:t>
      </w:r>
      <w:r>
        <w:rPr>
          <w:rFonts w:hint="eastAsia"/>
        </w:rPr>
        <w:t>лучших</w:t>
      </w:r>
      <w:r>
        <w:t xml:space="preserve"> </w:t>
      </w:r>
      <w:r>
        <w:rPr>
          <w:rFonts w:hint="eastAsia"/>
        </w:rPr>
        <w:t>социальных</w:t>
      </w:r>
      <w:r>
        <w:t xml:space="preserve"> </w:t>
      </w:r>
      <w:r>
        <w:rPr>
          <w:rFonts w:hint="eastAsia"/>
        </w:rPr>
        <w:t>инициатив</w:t>
      </w:r>
      <w:r>
        <w:t xml:space="preserve"> 136 </w:t>
      </w:r>
      <w:r>
        <w:rPr>
          <w:rFonts w:hint="eastAsia"/>
        </w:rPr>
        <w:t>общественных</w:t>
      </w:r>
      <w:r>
        <w:t xml:space="preserve"> </w:t>
      </w:r>
      <w:r>
        <w:rPr>
          <w:rFonts w:hint="eastAsia"/>
        </w:rPr>
        <w:t>организаций</w:t>
      </w:r>
    </w:p>
    <w:p w14:paraId="496D69A5" w14:textId="77777777" w:rsidR="005E3193" w:rsidRDefault="005E3193" w:rsidP="005E3193"/>
    <w:p w14:paraId="057ACC0A" w14:textId="77777777" w:rsidR="005E3193" w:rsidRDefault="005E3193" w:rsidP="005E3193">
      <w:r>
        <w:t xml:space="preserve">6.2.6. </w:t>
      </w:r>
      <w:r>
        <w:rPr>
          <w:rFonts w:hint="eastAsia"/>
        </w:rPr>
        <w:t>Поддержка</w:t>
      </w:r>
      <w:r>
        <w:t xml:space="preserve"> </w:t>
      </w:r>
      <w:r>
        <w:rPr>
          <w:rFonts w:hint="eastAsia"/>
        </w:rPr>
        <w:t>и</w:t>
      </w:r>
      <w:r>
        <w:t xml:space="preserve"> </w:t>
      </w:r>
      <w:r>
        <w:rPr>
          <w:rFonts w:hint="eastAsia"/>
        </w:rPr>
        <w:t>развитие</w:t>
      </w:r>
      <w:r>
        <w:t xml:space="preserve"> </w:t>
      </w:r>
      <w:r>
        <w:rPr>
          <w:rFonts w:hint="eastAsia"/>
        </w:rPr>
        <w:t>волонтерского</w:t>
      </w:r>
      <w:r>
        <w:t xml:space="preserve"> </w:t>
      </w:r>
      <w:r>
        <w:rPr>
          <w:rFonts w:hint="eastAsia"/>
        </w:rPr>
        <w:t>движения</w:t>
      </w:r>
      <w:r>
        <w:t xml:space="preserve"> </w:t>
      </w:r>
      <w:r>
        <w:rPr>
          <w:rFonts w:hint="eastAsia"/>
        </w:rPr>
        <w:t>по</w:t>
      </w:r>
      <w:r>
        <w:t xml:space="preserve"> 136 </w:t>
      </w:r>
      <w:r>
        <w:rPr>
          <w:rFonts w:hint="eastAsia"/>
        </w:rPr>
        <w:t>профилактике</w:t>
      </w:r>
      <w:r>
        <w:t xml:space="preserve"> </w:t>
      </w:r>
      <w:r>
        <w:rPr>
          <w:rFonts w:hint="eastAsia"/>
        </w:rPr>
        <w:t>асоциальных</w:t>
      </w:r>
      <w:r>
        <w:t xml:space="preserve"> </w:t>
      </w:r>
      <w:r>
        <w:rPr>
          <w:rFonts w:hint="eastAsia"/>
        </w:rPr>
        <w:t>явлений</w:t>
      </w:r>
      <w:r>
        <w:t xml:space="preserve"> </w:t>
      </w:r>
      <w:r>
        <w:rPr>
          <w:rFonts w:hint="eastAsia"/>
        </w:rPr>
        <w:t>и</w:t>
      </w:r>
      <w:r>
        <w:t xml:space="preserve"> </w:t>
      </w:r>
      <w:r>
        <w:rPr>
          <w:rFonts w:hint="eastAsia"/>
        </w:rPr>
        <w:t>пропаганды</w:t>
      </w:r>
      <w:r>
        <w:t xml:space="preserve"> </w:t>
      </w:r>
      <w:r>
        <w:rPr>
          <w:rFonts w:hint="eastAsia"/>
        </w:rPr>
        <w:t>здорового</w:t>
      </w:r>
    </w:p>
    <w:p w14:paraId="52F26117" w14:textId="77777777" w:rsidR="005E3193" w:rsidRDefault="005E3193" w:rsidP="005E3193"/>
    <w:p w14:paraId="378397CE" w14:textId="77777777" w:rsidR="005E3193" w:rsidRDefault="005E3193" w:rsidP="005E3193">
      <w:r>
        <w:rPr>
          <w:rFonts w:hint="eastAsia"/>
        </w:rPr>
        <w:t>образа</w:t>
      </w:r>
      <w:r>
        <w:t xml:space="preserve"> </w:t>
      </w:r>
      <w:r>
        <w:rPr>
          <w:rFonts w:hint="eastAsia"/>
        </w:rPr>
        <w:t>жизни</w:t>
      </w:r>
    </w:p>
    <w:p w14:paraId="4E639B9E" w14:textId="77777777" w:rsidR="005E3193" w:rsidRDefault="005E3193" w:rsidP="005E3193"/>
    <w:p w14:paraId="5E55D7CF" w14:textId="77777777" w:rsidR="005E3193" w:rsidRDefault="005E3193" w:rsidP="005E3193">
      <w:r>
        <w:t xml:space="preserve">6.2.7. </w:t>
      </w:r>
      <w:r>
        <w:rPr>
          <w:rFonts w:hint="eastAsia"/>
        </w:rPr>
        <w:t>Организация</w:t>
      </w:r>
      <w:r>
        <w:t xml:space="preserve"> </w:t>
      </w:r>
      <w:r>
        <w:rPr>
          <w:rFonts w:hint="eastAsia"/>
        </w:rPr>
        <w:t>отдыха</w:t>
      </w:r>
      <w:r>
        <w:t xml:space="preserve">, </w:t>
      </w:r>
      <w:r>
        <w:rPr>
          <w:rFonts w:hint="eastAsia"/>
        </w:rPr>
        <w:t>оздоровления</w:t>
      </w:r>
      <w:r>
        <w:t xml:space="preserve"> </w:t>
      </w:r>
      <w:r>
        <w:rPr>
          <w:rFonts w:hint="eastAsia"/>
        </w:rPr>
        <w:t>и</w:t>
      </w:r>
      <w:r>
        <w:t xml:space="preserve"> </w:t>
      </w:r>
      <w:r>
        <w:rPr>
          <w:rFonts w:hint="eastAsia"/>
        </w:rPr>
        <w:t>занятости</w:t>
      </w:r>
      <w:r>
        <w:t xml:space="preserve"> 137 </w:t>
      </w:r>
      <w:r>
        <w:rPr>
          <w:rFonts w:hint="eastAsia"/>
        </w:rPr>
        <w:t>подростков</w:t>
      </w:r>
      <w:r>
        <w:t xml:space="preserve"> </w:t>
      </w:r>
      <w:r>
        <w:rPr>
          <w:rFonts w:hint="eastAsia"/>
        </w:rPr>
        <w:t>в</w:t>
      </w:r>
      <w:r>
        <w:t xml:space="preserve"> </w:t>
      </w:r>
      <w:r>
        <w:rPr>
          <w:rFonts w:hint="eastAsia"/>
        </w:rPr>
        <w:t>Республике</w:t>
      </w:r>
      <w:r>
        <w:t xml:space="preserve"> </w:t>
      </w:r>
      <w:r>
        <w:rPr>
          <w:rFonts w:hint="eastAsia"/>
        </w:rPr>
        <w:t>Татарстан</w:t>
      </w:r>
    </w:p>
    <w:p w14:paraId="1E45111E" w14:textId="77777777" w:rsidR="005E3193" w:rsidRDefault="005E3193" w:rsidP="005E3193"/>
    <w:p w14:paraId="5AAE7B79" w14:textId="77777777" w:rsidR="005E3193" w:rsidRDefault="005E3193" w:rsidP="005E3193">
      <w:r>
        <w:t xml:space="preserve">6.3. </w:t>
      </w:r>
      <w:r>
        <w:rPr>
          <w:rFonts w:hint="eastAsia"/>
        </w:rPr>
        <w:t>Изучение</w:t>
      </w:r>
      <w:r>
        <w:t xml:space="preserve"> </w:t>
      </w:r>
      <w:r>
        <w:rPr>
          <w:rFonts w:hint="eastAsia"/>
        </w:rPr>
        <w:t>эффективности</w:t>
      </w:r>
      <w:r>
        <w:t xml:space="preserve"> </w:t>
      </w:r>
      <w:r>
        <w:rPr>
          <w:rFonts w:hint="eastAsia"/>
        </w:rPr>
        <w:t>оздоровления</w:t>
      </w:r>
      <w:r>
        <w:t xml:space="preserve"> </w:t>
      </w:r>
      <w:r>
        <w:rPr>
          <w:rFonts w:hint="eastAsia"/>
        </w:rPr>
        <w:t>подростков</w:t>
      </w:r>
      <w:r>
        <w:t xml:space="preserve"> 141 </w:t>
      </w:r>
      <w:r>
        <w:rPr>
          <w:rFonts w:hint="eastAsia"/>
        </w:rPr>
        <w:t>с</w:t>
      </w:r>
      <w:r>
        <w:t xml:space="preserve"> </w:t>
      </w:r>
      <w:r>
        <w:rPr>
          <w:rFonts w:hint="eastAsia"/>
        </w:rPr>
        <w:t>девиантным</w:t>
      </w:r>
      <w:r>
        <w:t xml:space="preserve"> </w:t>
      </w:r>
      <w:r>
        <w:rPr>
          <w:rFonts w:hint="eastAsia"/>
        </w:rPr>
        <w:t>поведением</w:t>
      </w:r>
      <w:r>
        <w:t xml:space="preserve"> </w:t>
      </w:r>
      <w:r>
        <w:rPr>
          <w:rFonts w:hint="eastAsia"/>
        </w:rPr>
        <w:t>в</w:t>
      </w:r>
      <w:r>
        <w:t xml:space="preserve"> </w:t>
      </w:r>
      <w:r>
        <w:rPr>
          <w:rFonts w:hint="eastAsia"/>
        </w:rPr>
        <w:t>детских</w:t>
      </w:r>
      <w:r>
        <w:t xml:space="preserve"> </w:t>
      </w:r>
      <w:r>
        <w:rPr>
          <w:rFonts w:hint="eastAsia"/>
        </w:rPr>
        <w:t>лагерях</w:t>
      </w:r>
    </w:p>
    <w:p w14:paraId="72C3A70C" w14:textId="77777777" w:rsidR="005E3193" w:rsidRDefault="005E3193" w:rsidP="005E3193"/>
    <w:p w14:paraId="56EC6C3F" w14:textId="77777777" w:rsidR="005E3193" w:rsidRDefault="005E3193" w:rsidP="005E3193">
      <w:r>
        <w:rPr>
          <w:rFonts w:hint="eastAsia"/>
        </w:rPr>
        <w:t>Заключение</w:t>
      </w:r>
    </w:p>
    <w:p w14:paraId="47019483" w14:textId="77777777" w:rsidR="005E3193" w:rsidRDefault="005E3193" w:rsidP="005E3193"/>
    <w:p w14:paraId="22AB4773" w14:textId="77777777" w:rsidR="005E3193" w:rsidRDefault="005E3193" w:rsidP="005E3193">
      <w:r>
        <w:rPr>
          <w:rFonts w:hint="eastAsia"/>
        </w:rPr>
        <w:t>Выводы</w:t>
      </w:r>
    </w:p>
    <w:p w14:paraId="1FE0C2CC" w14:textId="77777777" w:rsidR="005E3193" w:rsidRDefault="005E3193" w:rsidP="005E3193"/>
    <w:p w14:paraId="0C9DD28C" w14:textId="77777777" w:rsidR="005E3193" w:rsidRDefault="005E3193" w:rsidP="005E3193">
      <w:r>
        <w:rPr>
          <w:rFonts w:hint="eastAsia"/>
        </w:rPr>
        <w:t>Практические</w:t>
      </w:r>
      <w:r>
        <w:t xml:space="preserve"> </w:t>
      </w:r>
      <w:r>
        <w:rPr>
          <w:rFonts w:hint="eastAsia"/>
        </w:rPr>
        <w:t>рекомендации</w:t>
      </w:r>
    </w:p>
    <w:p w14:paraId="1DA2EE72" w14:textId="77777777" w:rsidR="005E3193" w:rsidRDefault="005E3193" w:rsidP="005E3193"/>
    <w:p w14:paraId="0EA25DFD" w14:textId="77777777" w:rsidR="005E3193" w:rsidRDefault="005E3193" w:rsidP="005E3193">
      <w:r>
        <w:rPr>
          <w:rFonts w:hint="eastAsia"/>
        </w:rPr>
        <w:t>Список</w:t>
      </w:r>
      <w:r>
        <w:t xml:space="preserve"> </w:t>
      </w:r>
      <w:r>
        <w:rPr>
          <w:rFonts w:hint="eastAsia"/>
        </w:rPr>
        <w:t>литературы</w:t>
      </w:r>
    </w:p>
    <w:p w14:paraId="05FC6CD5" w14:textId="77777777" w:rsidR="005E3193" w:rsidRDefault="005E3193" w:rsidP="005E3193"/>
    <w:p w14:paraId="3FE7EA84" w14:textId="77777777" w:rsidR="005E3193" w:rsidRDefault="005E3193" w:rsidP="005E3193">
      <w:r>
        <w:rPr>
          <w:rFonts w:hint="eastAsia"/>
        </w:rPr>
        <w:t>Приложения</w:t>
      </w:r>
    </w:p>
    <w:p w14:paraId="3F1C9A34" w14:textId="77777777" w:rsidR="005E3193" w:rsidRDefault="005E3193" w:rsidP="005E3193"/>
    <w:p w14:paraId="475484F9" w14:textId="77777777" w:rsidR="005E3193" w:rsidRDefault="005E3193" w:rsidP="005E3193">
      <w:r>
        <w:rPr>
          <w:rFonts w:hint="eastAsia"/>
        </w:rPr>
        <w:lastRenderedPageBreak/>
        <w:t>Сокращения</w:t>
      </w:r>
    </w:p>
    <w:p w14:paraId="107E1442" w14:textId="77777777" w:rsidR="005E3193" w:rsidRDefault="005E3193" w:rsidP="005E3193"/>
    <w:p w14:paraId="4FDBEC9C" w14:textId="77777777" w:rsidR="005E3193" w:rsidRDefault="005E3193" w:rsidP="005E3193">
      <w:r>
        <w:rPr>
          <w:rFonts w:hint="eastAsia"/>
        </w:rPr>
        <w:t>ДОЛ</w:t>
      </w:r>
      <w:r>
        <w:t xml:space="preserve"> - </w:t>
      </w:r>
      <w:r>
        <w:rPr>
          <w:rFonts w:hint="eastAsia"/>
        </w:rPr>
        <w:t>детский</w:t>
      </w:r>
      <w:r>
        <w:t xml:space="preserve"> </w:t>
      </w:r>
      <w:r>
        <w:rPr>
          <w:rFonts w:hint="eastAsia"/>
        </w:rPr>
        <w:t>оздоровительный</w:t>
      </w:r>
      <w:r>
        <w:t xml:space="preserve"> </w:t>
      </w:r>
      <w:r>
        <w:rPr>
          <w:rFonts w:hint="eastAsia"/>
        </w:rPr>
        <w:t>лагерь</w:t>
      </w:r>
      <w:r>
        <w:t xml:space="preserve"> </w:t>
      </w:r>
      <w:r>
        <w:rPr>
          <w:rFonts w:hint="eastAsia"/>
        </w:rPr>
        <w:t>КЖ</w:t>
      </w:r>
      <w:r>
        <w:t>-</w:t>
      </w:r>
      <w:r>
        <w:rPr>
          <w:rFonts w:hint="eastAsia"/>
        </w:rPr>
        <w:t>качество</w:t>
      </w:r>
      <w:r>
        <w:t xml:space="preserve"> </w:t>
      </w:r>
      <w:r>
        <w:rPr>
          <w:rFonts w:hint="eastAsia"/>
        </w:rPr>
        <w:t>жизни</w:t>
      </w:r>
      <w:r>
        <w:t xml:space="preserve"> </w:t>
      </w:r>
      <w:r>
        <w:rPr>
          <w:rFonts w:hint="eastAsia"/>
        </w:rPr>
        <w:t>КК</w:t>
      </w:r>
      <w:r>
        <w:t xml:space="preserve"> - </w:t>
      </w:r>
      <w:r>
        <w:rPr>
          <w:rFonts w:hint="eastAsia"/>
        </w:rPr>
        <w:t>коэффициент</w:t>
      </w:r>
      <w:r>
        <w:t xml:space="preserve"> </w:t>
      </w:r>
      <w:r>
        <w:rPr>
          <w:rFonts w:hint="eastAsia"/>
        </w:rPr>
        <w:t>Крамера</w:t>
      </w:r>
      <w:r>
        <w:t xml:space="preserve"> </w:t>
      </w:r>
      <w:r>
        <w:rPr>
          <w:rFonts w:hint="eastAsia"/>
        </w:rPr>
        <w:t>ПК</w:t>
      </w:r>
      <w:r>
        <w:t xml:space="preserve"> - </w:t>
      </w:r>
      <w:r>
        <w:rPr>
          <w:rFonts w:hint="eastAsia"/>
        </w:rPr>
        <w:t>психологический</w:t>
      </w:r>
      <w:r>
        <w:t xml:space="preserve"> </w:t>
      </w:r>
      <w:r>
        <w:rPr>
          <w:rFonts w:hint="eastAsia"/>
        </w:rPr>
        <w:t>климат</w:t>
      </w:r>
      <w:r>
        <w:t xml:space="preserve"> </w:t>
      </w:r>
      <w:r>
        <w:rPr>
          <w:rFonts w:hint="eastAsia"/>
        </w:rPr>
        <w:t>ПКЗ</w:t>
      </w:r>
      <w:r>
        <w:t xml:space="preserve"> - </w:t>
      </w:r>
      <w:r>
        <w:rPr>
          <w:rFonts w:hint="eastAsia"/>
        </w:rPr>
        <w:t>психологический</w:t>
      </w:r>
      <w:r>
        <w:t xml:space="preserve"> </w:t>
      </w:r>
      <w:r>
        <w:rPr>
          <w:rFonts w:hint="eastAsia"/>
        </w:rPr>
        <w:t>компонент</w:t>
      </w:r>
      <w:r>
        <w:t xml:space="preserve"> </w:t>
      </w:r>
      <w:r>
        <w:rPr>
          <w:rFonts w:hint="eastAsia"/>
        </w:rPr>
        <w:t>здоровья</w:t>
      </w:r>
      <w:r>
        <w:t xml:space="preserve"> </w:t>
      </w:r>
      <w:r>
        <w:rPr>
          <w:rFonts w:hint="eastAsia"/>
        </w:rPr>
        <w:t>ФКЗ</w:t>
      </w:r>
      <w:r>
        <w:t xml:space="preserve"> - </w:t>
      </w:r>
      <w:r>
        <w:rPr>
          <w:rFonts w:hint="eastAsia"/>
        </w:rPr>
        <w:t>физический</w:t>
      </w:r>
      <w:r>
        <w:t xml:space="preserve"> </w:t>
      </w:r>
      <w:r>
        <w:rPr>
          <w:rFonts w:hint="eastAsia"/>
        </w:rPr>
        <w:t>компонент</w:t>
      </w:r>
      <w:r>
        <w:t xml:space="preserve"> </w:t>
      </w:r>
      <w:r>
        <w:rPr>
          <w:rFonts w:hint="eastAsia"/>
        </w:rPr>
        <w:t>здоровья</w:t>
      </w:r>
      <w:r>
        <w:t xml:space="preserve"> </w:t>
      </w:r>
      <w:r>
        <w:rPr>
          <w:rFonts w:hint="eastAsia"/>
        </w:rPr>
        <w:t>ВР</w:t>
      </w:r>
      <w:r>
        <w:t xml:space="preserve"> - </w:t>
      </w:r>
      <w:r>
        <w:rPr>
          <w:rFonts w:hint="eastAsia"/>
        </w:rPr>
        <w:t>Интенсивность</w:t>
      </w:r>
      <w:r>
        <w:t xml:space="preserve"> </w:t>
      </w:r>
      <w:r>
        <w:rPr>
          <w:rFonts w:hint="eastAsia"/>
        </w:rPr>
        <w:t>телесной</w:t>
      </w:r>
      <w:r>
        <w:t xml:space="preserve"> </w:t>
      </w:r>
      <w:r>
        <w:rPr>
          <w:rFonts w:hint="eastAsia"/>
        </w:rPr>
        <w:t>боли</w:t>
      </w:r>
      <w:r>
        <w:t xml:space="preserve"> </w:t>
      </w:r>
      <w:r>
        <w:rPr>
          <w:rFonts w:hint="eastAsia"/>
        </w:rPr>
        <w:t>ОН</w:t>
      </w:r>
      <w:r>
        <w:t xml:space="preserve"> - </w:t>
      </w:r>
      <w:r>
        <w:rPr>
          <w:rFonts w:hint="eastAsia"/>
        </w:rPr>
        <w:t>Общее</w:t>
      </w:r>
      <w:r>
        <w:t xml:space="preserve"> </w:t>
      </w:r>
      <w:r>
        <w:rPr>
          <w:rFonts w:hint="eastAsia"/>
        </w:rPr>
        <w:t>состояние</w:t>
      </w:r>
      <w:r>
        <w:t xml:space="preserve"> </w:t>
      </w:r>
      <w:r>
        <w:rPr>
          <w:rFonts w:hint="eastAsia"/>
        </w:rPr>
        <w:t>здоровья</w:t>
      </w:r>
      <w:r>
        <w:t xml:space="preserve"> </w:t>
      </w:r>
      <w:r>
        <w:rPr>
          <w:rFonts w:hint="eastAsia"/>
        </w:rPr>
        <w:t>МН</w:t>
      </w:r>
      <w:r>
        <w:t xml:space="preserve"> - </w:t>
      </w:r>
      <w:r>
        <w:rPr>
          <w:rFonts w:hint="eastAsia"/>
        </w:rPr>
        <w:t>Психическое</w:t>
      </w:r>
      <w:r>
        <w:t xml:space="preserve"> </w:t>
      </w:r>
      <w:r>
        <w:rPr>
          <w:rFonts w:hint="eastAsia"/>
        </w:rPr>
        <w:t>здоровье</w:t>
      </w:r>
      <w:r>
        <w:t xml:space="preserve"> </w:t>
      </w:r>
      <w:r>
        <w:rPr>
          <w:rFonts w:hint="eastAsia"/>
        </w:rPr>
        <w:t>РР</w:t>
      </w:r>
      <w:r>
        <w:t xml:space="preserve"> - </w:t>
      </w:r>
      <w:r>
        <w:rPr>
          <w:rFonts w:hint="eastAsia"/>
        </w:rPr>
        <w:t>Физическое</w:t>
      </w:r>
      <w:r>
        <w:t xml:space="preserve"> </w:t>
      </w:r>
      <w:r>
        <w:rPr>
          <w:rFonts w:hint="eastAsia"/>
        </w:rPr>
        <w:t>функционирование</w:t>
      </w:r>
      <w:r>
        <w:t xml:space="preserve"> ' </w:t>
      </w:r>
      <w:r>
        <w:rPr>
          <w:rFonts w:hint="eastAsia"/>
        </w:rPr>
        <w:t>КЕ</w:t>
      </w:r>
      <w:r>
        <w:t xml:space="preserve"> - </w:t>
      </w:r>
      <w:r>
        <w:rPr>
          <w:rFonts w:hint="eastAsia"/>
        </w:rPr>
        <w:t>Ролевое</w:t>
      </w:r>
      <w:r>
        <w:t xml:space="preserve"> </w:t>
      </w:r>
      <w:r>
        <w:rPr>
          <w:rFonts w:hint="eastAsia"/>
        </w:rPr>
        <w:t>функционирование</w:t>
      </w:r>
      <w:r>
        <w:t xml:space="preserve">, </w:t>
      </w:r>
      <w:r>
        <w:rPr>
          <w:rFonts w:hint="eastAsia"/>
        </w:rPr>
        <w:t>обусловленное</w:t>
      </w:r>
      <w:r>
        <w:t xml:space="preserve"> </w:t>
      </w:r>
      <w:r>
        <w:rPr>
          <w:rFonts w:hint="eastAsia"/>
        </w:rPr>
        <w:t>эмоциональным</w:t>
      </w:r>
      <w:r>
        <w:t xml:space="preserve"> </w:t>
      </w:r>
      <w:r>
        <w:rPr>
          <w:rFonts w:hint="eastAsia"/>
        </w:rPr>
        <w:t>состоянием</w:t>
      </w:r>
    </w:p>
    <w:p w14:paraId="43110532" w14:textId="77777777" w:rsidR="005E3193" w:rsidRDefault="005E3193" w:rsidP="005E3193"/>
    <w:p w14:paraId="04A3CFB7" w14:textId="7F0137E9" w:rsidR="005E3193" w:rsidRPr="005E3193" w:rsidRDefault="005E3193" w:rsidP="005E3193">
      <w:r>
        <w:rPr>
          <w:rFonts w:hint="eastAsia"/>
        </w:rPr>
        <w:t>ИР</w:t>
      </w:r>
      <w:r>
        <w:t xml:space="preserve"> - </w:t>
      </w:r>
      <w:r>
        <w:rPr>
          <w:rFonts w:hint="eastAsia"/>
        </w:rPr>
        <w:t>Ролевое</w:t>
      </w:r>
      <w:r>
        <w:t xml:space="preserve"> </w:t>
      </w:r>
      <w:r>
        <w:rPr>
          <w:rFonts w:hint="eastAsia"/>
        </w:rPr>
        <w:t>функционирование</w:t>
      </w:r>
      <w:r>
        <w:t xml:space="preserve">, </w:t>
      </w:r>
      <w:r>
        <w:rPr>
          <w:rFonts w:hint="eastAsia"/>
        </w:rPr>
        <w:t>обусловленное</w:t>
      </w:r>
      <w:r>
        <w:t xml:space="preserve"> </w:t>
      </w:r>
      <w:r>
        <w:rPr>
          <w:rFonts w:hint="eastAsia"/>
        </w:rPr>
        <w:t>физическим</w:t>
      </w:r>
      <w:r>
        <w:t xml:space="preserve"> </w:t>
      </w:r>
      <w:r>
        <w:rPr>
          <w:rFonts w:hint="eastAsia"/>
        </w:rPr>
        <w:t>состоянием</w:t>
      </w:r>
      <w:r>
        <w:t xml:space="preserve"> 8</w:t>
      </w:r>
      <w:r>
        <w:rPr>
          <w:rFonts w:hint="eastAsia"/>
        </w:rPr>
        <w:t>Р</w:t>
      </w:r>
      <w:r>
        <w:t xml:space="preserve"> - </w:t>
      </w:r>
      <w:r>
        <w:rPr>
          <w:rFonts w:hint="eastAsia"/>
        </w:rPr>
        <w:t>Социальное</w:t>
      </w:r>
      <w:r>
        <w:t xml:space="preserve"> </w:t>
      </w:r>
      <w:r>
        <w:rPr>
          <w:rFonts w:hint="eastAsia"/>
        </w:rPr>
        <w:t>функционирование</w:t>
      </w:r>
      <w:r>
        <w:t xml:space="preserve"> </w:t>
      </w:r>
      <w:r>
        <w:rPr>
          <w:rFonts w:hint="eastAsia"/>
        </w:rPr>
        <w:t>УТ</w:t>
      </w:r>
      <w:r>
        <w:t xml:space="preserve"> - </w:t>
      </w:r>
      <w:r>
        <w:rPr>
          <w:rFonts w:hint="eastAsia"/>
        </w:rPr>
        <w:t>Жизненная</w:t>
      </w:r>
      <w:r>
        <w:t xml:space="preserve"> </w:t>
      </w:r>
      <w:r>
        <w:rPr>
          <w:rFonts w:hint="eastAsia"/>
        </w:rPr>
        <w:t>активность</w:t>
      </w:r>
    </w:p>
    <w:sectPr w:rsidR="005E3193" w:rsidRPr="005E3193" w:rsidSect="000B6F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4D653" w14:textId="77777777" w:rsidR="000B6F10" w:rsidRPr="00C66E52" w:rsidRDefault="000B6F10">
      <w:pPr>
        <w:spacing w:after="0" w:line="240" w:lineRule="auto"/>
      </w:pPr>
      <w:r w:rsidRPr="00C66E52">
        <w:separator/>
      </w:r>
    </w:p>
  </w:endnote>
  <w:endnote w:type="continuationSeparator" w:id="0">
    <w:p w14:paraId="2EEAF19A" w14:textId="77777777" w:rsidR="000B6F10" w:rsidRPr="00C66E52" w:rsidRDefault="000B6F1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89699" w14:textId="77777777" w:rsidR="000B6F10" w:rsidRPr="00C66E52" w:rsidRDefault="000B6F10"/>
    <w:p w14:paraId="2B76329E" w14:textId="77777777" w:rsidR="000B6F10" w:rsidRPr="00C66E52" w:rsidRDefault="000B6F10"/>
    <w:p w14:paraId="7080925D" w14:textId="77777777" w:rsidR="000B6F10" w:rsidRPr="00C66E52" w:rsidRDefault="000B6F10"/>
    <w:p w14:paraId="0F7BF81E" w14:textId="77777777" w:rsidR="000B6F10" w:rsidRPr="00C66E52" w:rsidRDefault="000B6F10"/>
    <w:p w14:paraId="21EA53F8" w14:textId="77777777" w:rsidR="000B6F10" w:rsidRPr="00C66E52" w:rsidRDefault="000B6F10"/>
    <w:p w14:paraId="35A405FE" w14:textId="77777777" w:rsidR="000B6F10" w:rsidRPr="00C66E52" w:rsidRDefault="000B6F10"/>
    <w:p w14:paraId="7086C440" w14:textId="77777777" w:rsidR="000B6F10" w:rsidRPr="00C66E52" w:rsidRDefault="000B6F1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C06100D" wp14:editId="6FA29E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145DE" w14:textId="77777777" w:rsidR="000B6F10" w:rsidRPr="00C66E52" w:rsidRDefault="000B6F1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610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2145DE" w14:textId="77777777" w:rsidR="000B6F10" w:rsidRPr="00C66E52" w:rsidRDefault="000B6F1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D23C96D" w14:textId="77777777" w:rsidR="000B6F10" w:rsidRPr="00C66E52" w:rsidRDefault="000B6F10"/>
    <w:p w14:paraId="60F3564D" w14:textId="77777777" w:rsidR="000B6F10" w:rsidRPr="00C66E52" w:rsidRDefault="000B6F10"/>
    <w:p w14:paraId="7242C3FA" w14:textId="77777777" w:rsidR="000B6F10" w:rsidRPr="00C66E52" w:rsidRDefault="000B6F1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CA7CE9F" wp14:editId="5CAE8B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027C" w14:textId="77777777" w:rsidR="000B6F10" w:rsidRPr="00C66E52" w:rsidRDefault="000B6F10"/>
                          <w:p w14:paraId="2034181B" w14:textId="77777777" w:rsidR="000B6F10" w:rsidRPr="00C66E52" w:rsidRDefault="000B6F1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A7CE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68027C" w14:textId="77777777" w:rsidR="000B6F10" w:rsidRPr="00C66E52" w:rsidRDefault="000B6F10"/>
                    <w:p w14:paraId="2034181B" w14:textId="77777777" w:rsidR="000B6F10" w:rsidRPr="00C66E52" w:rsidRDefault="000B6F1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6653F44" w14:textId="77777777" w:rsidR="000B6F10" w:rsidRPr="00C66E52" w:rsidRDefault="000B6F10"/>
    <w:p w14:paraId="7538C77A" w14:textId="77777777" w:rsidR="000B6F10" w:rsidRPr="00C66E52" w:rsidRDefault="000B6F10">
      <w:pPr>
        <w:rPr>
          <w:sz w:val="2"/>
          <w:szCs w:val="2"/>
        </w:rPr>
      </w:pPr>
    </w:p>
    <w:p w14:paraId="1E4980DE" w14:textId="77777777" w:rsidR="000B6F10" w:rsidRPr="00C66E52" w:rsidRDefault="000B6F10"/>
    <w:p w14:paraId="04E18DB5" w14:textId="77777777" w:rsidR="000B6F10" w:rsidRPr="00C66E52" w:rsidRDefault="000B6F10">
      <w:pPr>
        <w:spacing w:after="0" w:line="240" w:lineRule="auto"/>
      </w:pPr>
    </w:p>
  </w:footnote>
  <w:footnote w:type="continuationSeparator" w:id="0">
    <w:p w14:paraId="3769EFDB" w14:textId="77777777" w:rsidR="000B6F10" w:rsidRPr="00C66E52" w:rsidRDefault="000B6F1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10"/>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26617</TotalTime>
  <Pages>4</Pages>
  <Words>433</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3917</cp:revision>
  <cp:lastPrinted>2009-02-06T05:36:00Z</cp:lastPrinted>
  <dcterms:created xsi:type="dcterms:W3CDTF">2024-04-09T10:20:00Z</dcterms:created>
  <dcterms:modified xsi:type="dcterms:W3CDTF">2024-05-09T17:25:00Z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