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C86" w:rsidRDefault="003D2752" w:rsidP="003D2752">
      <w:pPr>
        <w:rPr>
          <w:rFonts w:ascii="Times New Roman" w:eastAsia="Times New Roman" w:hAnsi="Times New Roman" w:cs="Times New Roman"/>
          <w:kern w:val="0"/>
          <w:sz w:val="28"/>
          <w:szCs w:val="28"/>
          <w:lang w:eastAsia="ru-RU"/>
        </w:rPr>
      </w:pPr>
      <w:bookmarkStart w:id="0" w:name="_GoBack"/>
      <w:r w:rsidRPr="003D2752">
        <w:rPr>
          <w:rFonts w:ascii="Times New Roman" w:eastAsia="Times New Roman" w:hAnsi="Times New Roman" w:cs="Times New Roman" w:hint="eastAsia"/>
          <w:kern w:val="0"/>
          <w:sz w:val="28"/>
          <w:szCs w:val="28"/>
          <w:lang w:eastAsia="ru-RU"/>
        </w:rPr>
        <w:t>Амельницька</w:t>
      </w:r>
      <w:r w:rsidRPr="003D2752">
        <w:rPr>
          <w:rFonts w:ascii="Times New Roman" w:eastAsia="Times New Roman" w:hAnsi="Times New Roman" w:cs="Times New Roman"/>
          <w:kern w:val="0"/>
          <w:sz w:val="28"/>
          <w:szCs w:val="28"/>
          <w:lang w:eastAsia="ru-RU"/>
        </w:rPr>
        <w:t xml:space="preserve"> </w:t>
      </w:r>
      <w:r w:rsidRPr="003D2752">
        <w:rPr>
          <w:rFonts w:ascii="Times New Roman" w:eastAsia="Times New Roman" w:hAnsi="Times New Roman" w:cs="Times New Roman" w:hint="eastAsia"/>
          <w:kern w:val="0"/>
          <w:sz w:val="28"/>
          <w:szCs w:val="28"/>
          <w:lang w:eastAsia="ru-RU"/>
        </w:rPr>
        <w:t>Олена</w:t>
      </w:r>
      <w:r w:rsidRPr="003D2752">
        <w:rPr>
          <w:rFonts w:ascii="Times New Roman" w:eastAsia="Times New Roman" w:hAnsi="Times New Roman" w:cs="Times New Roman"/>
          <w:kern w:val="0"/>
          <w:sz w:val="28"/>
          <w:szCs w:val="28"/>
          <w:lang w:eastAsia="ru-RU"/>
        </w:rPr>
        <w:t xml:space="preserve"> </w:t>
      </w:r>
      <w:r w:rsidRPr="003D2752">
        <w:rPr>
          <w:rFonts w:ascii="Times New Roman" w:eastAsia="Times New Roman" w:hAnsi="Times New Roman" w:cs="Times New Roman" w:hint="eastAsia"/>
          <w:kern w:val="0"/>
          <w:sz w:val="28"/>
          <w:szCs w:val="28"/>
          <w:lang w:eastAsia="ru-RU"/>
        </w:rPr>
        <w:t>Володимирівна</w:t>
      </w:r>
      <w:r w:rsidRPr="003D2752">
        <w:rPr>
          <w:rFonts w:ascii="Times New Roman" w:eastAsia="Times New Roman" w:hAnsi="Times New Roman" w:cs="Times New Roman"/>
          <w:kern w:val="0"/>
          <w:sz w:val="28"/>
          <w:szCs w:val="28"/>
          <w:lang w:eastAsia="ru-RU"/>
        </w:rPr>
        <w:t xml:space="preserve">. </w:t>
      </w:r>
      <w:r w:rsidRPr="003D2752">
        <w:rPr>
          <w:rFonts w:ascii="Times New Roman" w:eastAsia="Times New Roman" w:hAnsi="Times New Roman" w:cs="Times New Roman" w:hint="eastAsia"/>
          <w:kern w:val="0"/>
          <w:sz w:val="28"/>
          <w:szCs w:val="28"/>
          <w:lang w:eastAsia="ru-RU"/>
        </w:rPr>
        <w:t>Механізми</w:t>
      </w:r>
      <w:r w:rsidRPr="003D2752">
        <w:rPr>
          <w:rFonts w:ascii="Times New Roman" w:eastAsia="Times New Roman" w:hAnsi="Times New Roman" w:cs="Times New Roman"/>
          <w:kern w:val="0"/>
          <w:sz w:val="28"/>
          <w:szCs w:val="28"/>
          <w:lang w:eastAsia="ru-RU"/>
        </w:rPr>
        <w:t xml:space="preserve"> </w:t>
      </w:r>
      <w:r w:rsidRPr="003D2752">
        <w:rPr>
          <w:rFonts w:ascii="Times New Roman" w:eastAsia="Times New Roman" w:hAnsi="Times New Roman" w:cs="Times New Roman" w:hint="eastAsia"/>
          <w:kern w:val="0"/>
          <w:sz w:val="28"/>
          <w:szCs w:val="28"/>
          <w:lang w:eastAsia="ru-RU"/>
        </w:rPr>
        <w:t>управління</w:t>
      </w:r>
      <w:r w:rsidRPr="003D2752">
        <w:rPr>
          <w:rFonts w:ascii="Times New Roman" w:eastAsia="Times New Roman" w:hAnsi="Times New Roman" w:cs="Times New Roman"/>
          <w:kern w:val="0"/>
          <w:sz w:val="28"/>
          <w:szCs w:val="28"/>
          <w:lang w:eastAsia="ru-RU"/>
        </w:rPr>
        <w:t xml:space="preserve"> </w:t>
      </w:r>
      <w:r w:rsidRPr="003D2752">
        <w:rPr>
          <w:rFonts w:ascii="Times New Roman" w:eastAsia="Times New Roman" w:hAnsi="Times New Roman" w:cs="Times New Roman" w:hint="eastAsia"/>
          <w:kern w:val="0"/>
          <w:sz w:val="28"/>
          <w:szCs w:val="28"/>
          <w:lang w:eastAsia="ru-RU"/>
        </w:rPr>
        <w:t>виробничо</w:t>
      </w:r>
      <w:r w:rsidRPr="003D2752">
        <w:rPr>
          <w:rFonts w:ascii="Times New Roman" w:eastAsia="Times New Roman" w:hAnsi="Times New Roman" w:cs="Times New Roman"/>
          <w:kern w:val="0"/>
          <w:sz w:val="28"/>
          <w:szCs w:val="28"/>
          <w:lang w:eastAsia="ru-RU"/>
        </w:rPr>
        <w:t>-</w:t>
      </w:r>
      <w:r w:rsidRPr="003D2752">
        <w:rPr>
          <w:rFonts w:ascii="Times New Roman" w:eastAsia="Times New Roman" w:hAnsi="Times New Roman" w:cs="Times New Roman" w:hint="eastAsia"/>
          <w:kern w:val="0"/>
          <w:sz w:val="28"/>
          <w:szCs w:val="28"/>
          <w:lang w:eastAsia="ru-RU"/>
        </w:rPr>
        <w:t>господарською</w:t>
      </w:r>
      <w:r w:rsidRPr="003D2752">
        <w:rPr>
          <w:rFonts w:ascii="Times New Roman" w:eastAsia="Times New Roman" w:hAnsi="Times New Roman" w:cs="Times New Roman"/>
          <w:kern w:val="0"/>
          <w:sz w:val="28"/>
          <w:szCs w:val="28"/>
          <w:lang w:eastAsia="ru-RU"/>
        </w:rPr>
        <w:t xml:space="preserve"> </w:t>
      </w:r>
      <w:r w:rsidRPr="003D2752">
        <w:rPr>
          <w:rFonts w:ascii="Times New Roman" w:eastAsia="Times New Roman" w:hAnsi="Times New Roman" w:cs="Times New Roman" w:hint="eastAsia"/>
          <w:kern w:val="0"/>
          <w:sz w:val="28"/>
          <w:szCs w:val="28"/>
          <w:lang w:eastAsia="ru-RU"/>
        </w:rPr>
        <w:t>діяльністю</w:t>
      </w:r>
      <w:r w:rsidRPr="003D2752">
        <w:rPr>
          <w:rFonts w:ascii="Times New Roman" w:eastAsia="Times New Roman" w:hAnsi="Times New Roman" w:cs="Times New Roman"/>
          <w:kern w:val="0"/>
          <w:sz w:val="28"/>
          <w:szCs w:val="28"/>
          <w:lang w:eastAsia="ru-RU"/>
        </w:rPr>
        <w:t xml:space="preserve"> </w:t>
      </w:r>
      <w:r w:rsidRPr="003D2752">
        <w:rPr>
          <w:rFonts w:ascii="Times New Roman" w:eastAsia="Times New Roman" w:hAnsi="Times New Roman" w:cs="Times New Roman" w:hint="eastAsia"/>
          <w:kern w:val="0"/>
          <w:sz w:val="28"/>
          <w:szCs w:val="28"/>
          <w:lang w:eastAsia="ru-RU"/>
        </w:rPr>
        <w:t>локальних</w:t>
      </w:r>
      <w:r w:rsidRPr="003D2752">
        <w:rPr>
          <w:rFonts w:ascii="Times New Roman" w:eastAsia="Times New Roman" w:hAnsi="Times New Roman" w:cs="Times New Roman"/>
          <w:kern w:val="0"/>
          <w:sz w:val="28"/>
          <w:szCs w:val="28"/>
          <w:lang w:eastAsia="ru-RU"/>
        </w:rPr>
        <w:t xml:space="preserve"> </w:t>
      </w:r>
      <w:r w:rsidRPr="003D2752">
        <w:rPr>
          <w:rFonts w:ascii="Times New Roman" w:eastAsia="Times New Roman" w:hAnsi="Times New Roman" w:cs="Times New Roman" w:hint="eastAsia"/>
          <w:kern w:val="0"/>
          <w:sz w:val="28"/>
          <w:szCs w:val="28"/>
          <w:lang w:eastAsia="ru-RU"/>
        </w:rPr>
        <w:t>електричних</w:t>
      </w:r>
      <w:r w:rsidRPr="003D2752">
        <w:rPr>
          <w:rFonts w:ascii="Times New Roman" w:eastAsia="Times New Roman" w:hAnsi="Times New Roman" w:cs="Times New Roman"/>
          <w:kern w:val="0"/>
          <w:sz w:val="28"/>
          <w:szCs w:val="28"/>
          <w:lang w:eastAsia="ru-RU"/>
        </w:rPr>
        <w:t xml:space="preserve"> </w:t>
      </w:r>
      <w:proofErr w:type="gramStart"/>
      <w:r w:rsidRPr="003D2752">
        <w:rPr>
          <w:rFonts w:ascii="Times New Roman" w:eastAsia="Times New Roman" w:hAnsi="Times New Roman" w:cs="Times New Roman" w:hint="eastAsia"/>
          <w:kern w:val="0"/>
          <w:sz w:val="28"/>
          <w:szCs w:val="28"/>
          <w:lang w:eastAsia="ru-RU"/>
        </w:rPr>
        <w:t>мереж</w:t>
      </w:r>
      <w:r w:rsidRPr="003D2752">
        <w:rPr>
          <w:rFonts w:ascii="Times New Roman" w:eastAsia="Times New Roman" w:hAnsi="Times New Roman" w:cs="Times New Roman"/>
          <w:kern w:val="0"/>
          <w:sz w:val="28"/>
          <w:szCs w:val="28"/>
          <w:lang w:eastAsia="ru-RU"/>
        </w:rPr>
        <w:t xml:space="preserve"> :</w:t>
      </w:r>
      <w:proofErr w:type="gramEnd"/>
      <w:r w:rsidRPr="003D2752">
        <w:rPr>
          <w:rFonts w:ascii="Times New Roman" w:eastAsia="Times New Roman" w:hAnsi="Times New Roman" w:cs="Times New Roman"/>
          <w:kern w:val="0"/>
          <w:sz w:val="28"/>
          <w:szCs w:val="28"/>
          <w:lang w:eastAsia="ru-RU"/>
        </w:rPr>
        <w:t xml:space="preserve"> </w:t>
      </w:r>
      <w:r w:rsidRPr="003D2752">
        <w:rPr>
          <w:rFonts w:ascii="Times New Roman" w:eastAsia="Times New Roman" w:hAnsi="Times New Roman" w:cs="Times New Roman" w:hint="eastAsia"/>
          <w:kern w:val="0"/>
          <w:sz w:val="28"/>
          <w:szCs w:val="28"/>
          <w:lang w:eastAsia="ru-RU"/>
        </w:rPr>
        <w:t>Дис</w:t>
      </w:r>
      <w:r w:rsidRPr="003D2752">
        <w:rPr>
          <w:rFonts w:ascii="Times New Roman" w:eastAsia="Times New Roman" w:hAnsi="Times New Roman" w:cs="Times New Roman"/>
          <w:kern w:val="0"/>
          <w:sz w:val="28"/>
          <w:szCs w:val="28"/>
          <w:lang w:eastAsia="ru-RU"/>
        </w:rPr>
        <w:t xml:space="preserve">... </w:t>
      </w:r>
      <w:r w:rsidRPr="003D2752">
        <w:rPr>
          <w:rFonts w:ascii="Times New Roman" w:eastAsia="Times New Roman" w:hAnsi="Times New Roman" w:cs="Times New Roman" w:hint="eastAsia"/>
          <w:kern w:val="0"/>
          <w:sz w:val="28"/>
          <w:szCs w:val="28"/>
          <w:lang w:eastAsia="ru-RU"/>
        </w:rPr>
        <w:t>канд</w:t>
      </w:r>
      <w:r w:rsidRPr="003D2752">
        <w:rPr>
          <w:rFonts w:ascii="Times New Roman" w:eastAsia="Times New Roman" w:hAnsi="Times New Roman" w:cs="Times New Roman"/>
          <w:kern w:val="0"/>
          <w:sz w:val="28"/>
          <w:szCs w:val="28"/>
          <w:lang w:eastAsia="ru-RU"/>
        </w:rPr>
        <w:t xml:space="preserve">. </w:t>
      </w:r>
      <w:r w:rsidRPr="003D2752">
        <w:rPr>
          <w:rFonts w:ascii="Times New Roman" w:eastAsia="Times New Roman" w:hAnsi="Times New Roman" w:cs="Times New Roman" w:hint="eastAsia"/>
          <w:kern w:val="0"/>
          <w:sz w:val="28"/>
          <w:szCs w:val="28"/>
          <w:lang w:eastAsia="ru-RU"/>
        </w:rPr>
        <w:t>наук</w:t>
      </w:r>
      <w:r w:rsidRPr="003D2752">
        <w:rPr>
          <w:rFonts w:ascii="Times New Roman" w:eastAsia="Times New Roman" w:hAnsi="Times New Roman" w:cs="Times New Roman"/>
          <w:kern w:val="0"/>
          <w:sz w:val="28"/>
          <w:szCs w:val="28"/>
          <w:lang w:eastAsia="ru-RU"/>
        </w:rPr>
        <w:t>: 08.00.04 - 2008.</w:t>
      </w:r>
    </w:p>
    <w:p w:rsidR="00C7421F" w:rsidRDefault="00C7421F" w:rsidP="00C7421F">
      <w:r>
        <w:rPr>
          <w:rFonts w:hint="eastAsia"/>
        </w:rPr>
        <w:t>Амельницька</w:t>
      </w:r>
      <w:r>
        <w:t></w:t>
      </w:r>
      <w:r>
        <w:rPr>
          <w:rFonts w:hint="eastAsia"/>
        </w:rPr>
        <w:t>О</w:t>
      </w:r>
      <w:r>
        <w:t></w:t>
      </w:r>
      <w:r>
        <w:rPr>
          <w:rFonts w:hint="eastAsia"/>
        </w:rPr>
        <w:t>В</w:t>
      </w:r>
      <w:r>
        <w:t></w:t>
      </w:r>
      <w:r>
        <w:t></w:t>
      </w:r>
      <w:r>
        <w:rPr>
          <w:rFonts w:hint="eastAsia"/>
        </w:rPr>
        <w:t>Механізми</w:t>
      </w:r>
      <w:r>
        <w:t></w:t>
      </w:r>
      <w:r>
        <w:rPr>
          <w:rFonts w:hint="eastAsia"/>
        </w:rPr>
        <w:t>управління</w:t>
      </w:r>
      <w:r>
        <w:t></w:t>
      </w:r>
      <w:r>
        <w:rPr>
          <w:rFonts w:hint="eastAsia"/>
        </w:rPr>
        <w:t>виробничо</w:t>
      </w:r>
      <w:r>
        <w:t></w:t>
      </w:r>
      <w:r>
        <w:rPr>
          <w:rFonts w:hint="eastAsia"/>
        </w:rPr>
        <w:t>господарською</w:t>
      </w:r>
      <w:r>
        <w:t></w:t>
      </w:r>
      <w:r>
        <w:rPr>
          <w:rFonts w:hint="eastAsia"/>
        </w:rPr>
        <w:t>діяльністю</w:t>
      </w:r>
      <w:r>
        <w:t></w:t>
      </w:r>
      <w:r>
        <w:rPr>
          <w:rFonts w:hint="eastAsia"/>
        </w:rPr>
        <w:t>локальних</w:t>
      </w:r>
      <w:r>
        <w:t></w:t>
      </w:r>
      <w:r>
        <w:rPr>
          <w:rFonts w:hint="eastAsia"/>
        </w:rPr>
        <w:t>електричних</w:t>
      </w:r>
      <w:r>
        <w:t></w:t>
      </w:r>
      <w:r>
        <w:rPr>
          <w:rFonts w:hint="eastAsia"/>
        </w:rPr>
        <w:t>мереж</w:t>
      </w:r>
      <w:r>
        <w:t></w:t>
      </w:r>
      <w:r>
        <w:t></w:t>
      </w:r>
      <w:r>
        <w:rPr>
          <w:rFonts w:hint="eastAsia"/>
        </w:rPr>
        <w:t>–</w:t>
      </w:r>
      <w:r>
        <w:t></w:t>
      </w:r>
      <w:r>
        <w:rPr>
          <w:rFonts w:hint="eastAsia"/>
        </w:rPr>
        <w:t>Рукопис</w:t>
      </w:r>
      <w:r>
        <w:t></w:t>
      </w:r>
    </w:p>
    <w:p w:rsidR="00C7421F" w:rsidRDefault="00C7421F" w:rsidP="00C7421F"/>
    <w:p w:rsidR="00C7421F" w:rsidRDefault="00C7421F" w:rsidP="00C7421F">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rPr>
          <w:rFonts w:hint="eastAsia"/>
        </w:rPr>
        <w:t>Донецький</w:t>
      </w:r>
      <w:r>
        <w:t></w:t>
      </w:r>
      <w:r>
        <w:rPr>
          <w:rFonts w:hint="eastAsia"/>
        </w:rPr>
        <w:t>національний</w:t>
      </w:r>
      <w:r>
        <w:t></w:t>
      </w:r>
      <w:r>
        <w:rPr>
          <w:rFonts w:hint="eastAsia"/>
        </w:rPr>
        <w:t>університет</w:t>
      </w:r>
      <w:r>
        <w:t></w:t>
      </w:r>
      <w:r>
        <w:rPr>
          <w:rFonts w:hint="eastAsia"/>
        </w:rPr>
        <w:t>Міністерства</w:t>
      </w:r>
      <w:r>
        <w:t></w:t>
      </w:r>
      <w:r>
        <w:rPr>
          <w:rFonts w:hint="eastAsia"/>
        </w:rPr>
        <w:t>освіти</w:t>
      </w:r>
      <w:r>
        <w:t></w:t>
      </w:r>
      <w:r>
        <w:rPr>
          <w:rFonts w:hint="eastAsia"/>
        </w:rPr>
        <w:t>і</w:t>
      </w:r>
      <w:r>
        <w:t></w:t>
      </w:r>
      <w:r>
        <w:rPr>
          <w:rFonts w:hint="eastAsia"/>
        </w:rPr>
        <w:t>науки</w:t>
      </w:r>
      <w:r>
        <w:t></w:t>
      </w:r>
      <w:r>
        <w:rPr>
          <w:rFonts w:hint="eastAsia"/>
        </w:rPr>
        <w:t>України</w:t>
      </w:r>
      <w:r>
        <w:t></w:t>
      </w:r>
      <w:r>
        <w:t></w:t>
      </w:r>
      <w:r>
        <w:rPr>
          <w:rFonts w:hint="eastAsia"/>
        </w:rPr>
        <w:t>Донецьк</w:t>
      </w:r>
      <w:r>
        <w:t></w:t>
      </w:r>
      <w:r>
        <w:t></w:t>
      </w:r>
      <w:r>
        <w:t></w:t>
      </w:r>
      <w:r>
        <w:t></w:t>
      </w:r>
      <w:r>
        <w:t></w:t>
      </w:r>
      <w:r>
        <w:t></w:t>
      </w:r>
      <w:r>
        <w:t></w:t>
      </w:r>
    </w:p>
    <w:p w:rsidR="00C7421F" w:rsidRDefault="00C7421F" w:rsidP="00C7421F"/>
    <w:p w:rsidR="00C7421F" w:rsidRDefault="00C7421F" w:rsidP="00C7421F">
      <w:r>
        <w:rPr>
          <w:rFonts w:hint="eastAsia"/>
        </w:rPr>
        <w:t>Виконано</w:t>
      </w:r>
      <w:r>
        <w:t></w:t>
      </w:r>
      <w:r>
        <w:rPr>
          <w:rFonts w:hint="eastAsia"/>
        </w:rPr>
        <w:t>аналіз</w:t>
      </w:r>
      <w:r>
        <w:t></w:t>
      </w:r>
      <w:r>
        <w:rPr>
          <w:rFonts w:hint="eastAsia"/>
        </w:rPr>
        <w:t>існуючої</w:t>
      </w:r>
      <w:r>
        <w:t></w:t>
      </w:r>
      <w:r>
        <w:rPr>
          <w:rFonts w:hint="eastAsia"/>
        </w:rPr>
        <w:t>системи</w:t>
      </w:r>
      <w:r>
        <w:t></w:t>
      </w:r>
      <w:r>
        <w:rPr>
          <w:rFonts w:hint="eastAsia"/>
        </w:rPr>
        <w:t>управління</w:t>
      </w:r>
      <w:r>
        <w:t></w:t>
      </w:r>
      <w:r>
        <w:rPr>
          <w:rFonts w:hint="eastAsia"/>
        </w:rPr>
        <w:t>локальними</w:t>
      </w:r>
      <w:r>
        <w:t></w:t>
      </w:r>
      <w:r>
        <w:rPr>
          <w:rFonts w:hint="eastAsia"/>
        </w:rPr>
        <w:t>електричними</w:t>
      </w:r>
      <w:r>
        <w:t></w:t>
      </w:r>
      <w:r>
        <w:rPr>
          <w:rFonts w:hint="eastAsia"/>
        </w:rPr>
        <w:t>мережами</w:t>
      </w:r>
      <w:r>
        <w:t></w:t>
      </w:r>
      <w:r>
        <w:t></w:t>
      </w:r>
      <w:r>
        <w:rPr>
          <w:rFonts w:hint="eastAsia"/>
        </w:rPr>
        <w:t>аналіз</w:t>
      </w:r>
      <w:r>
        <w:t></w:t>
      </w:r>
      <w:r>
        <w:rPr>
          <w:rFonts w:hint="eastAsia"/>
        </w:rPr>
        <w:t>використання</w:t>
      </w:r>
      <w:r>
        <w:t></w:t>
      </w:r>
      <w:r>
        <w:rPr>
          <w:rFonts w:hint="eastAsia"/>
        </w:rPr>
        <w:t>терміна</w:t>
      </w:r>
      <w:r>
        <w:t></w:t>
      </w:r>
      <w:r>
        <w:t></w:t>
      </w:r>
      <w:r>
        <w:rPr>
          <w:rFonts w:hint="eastAsia"/>
        </w:rPr>
        <w:t>система</w:t>
      </w:r>
      <w:r>
        <w:t></w:t>
      </w:r>
      <w:r>
        <w:rPr>
          <w:rFonts w:hint="eastAsia"/>
        </w:rPr>
        <w:t>управління</w:t>
      </w:r>
      <w:r>
        <w:t></w:t>
      </w:r>
      <w:r>
        <w:rPr>
          <w:rFonts w:hint="eastAsia"/>
        </w:rPr>
        <w:t>господарським</w:t>
      </w:r>
      <w:r>
        <w:t></w:t>
      </w:r>
      <w:r>
        <w:rPr>
          <w:rFonts w:hint="eastAsia"/>
        </w:rPr>
        <w:t>суб’єктом</w:t>
      </w:r>
      <w:r>
        <w:t></w:t>
      </w:r>
      <w:r>
        <w:t></w:t>
      </w:r>
      <w:r>
        <w:rPr>
          <w:rFonts w:hint="eastAsia"/>
        </w:rPr>
        <w:t>і</w:t>
      </w:r>
      <w:r>
        <w:t></w:t>
      </w:r>
      <w:r>
        <w:t></w:t>
      </w:r>
      <w:r>
        <w:rPr>
          <w:rFonts w:hint="eastAsia"/>
        </w:rPr>
        <w:t>механізм</w:t>
      </w:r>
      <w:r>
        <w:t></w:t>
      </w:r>
      <w:r>
        <w:rPr>
          <w:rFonts w:hint="eastAsia"/>
        </w:rPr>
        <w:t>управління</w:t>
      </w:r>
      <w:r>
        <w:t></w:t>
      </w:r>
      <w:r>
        <w:t></w:t>
      </w:r>
      <w:r>
        <w:rPr>
          <w:rFonts w:hint="eastAsia"/>
        </w:rPr>
        <w:t>у</w:t>
      </w:r>
      <w:r>
        <w:t></w:t>
      </w:r>
      <w:r>
        <w:rPr>
          <w:rFonts w:hint="eastAsia"/>
        </w:rPr>
        <w:t>сучасному</w:t>
      </w:r>
      <w:r>
        <w:t></w:t>
      </w:r>
      <w:r>
        <w:rPr>
          <w:rFonts w:hint="eastAsia"/>
        </w:rPr>
        <w:t>менеджменті</w:t>
      </w:r>
      <w:r>
        <w:t></w:t>
      </w:r>
      <w:r>
        <w:t></w:t>
      </w:r>
      <w:r>
        <w:rPr>
          <w:rFonts w:hint="eastAsia"/>
        </w:rPr>
        <w:t>уточнено</w:t>
      </w:r>
      <w:r>
        <w:t></w:t>
      </w:r>
      <w:r>
        <w:rPr>
          <w:rFonts w:hint="eastAsia"/>
        </w:rPr>
        <w:t>сутність</w:t>
      </w:r>
      <w:r>
        <w:t></w:t>
      </w:r>
      <w:r>
        <w:rPr>
          <w:rFonts w:hint="eastAsia"/>
        </w:rPr>
        <w:t>терміна</w:t>
      </w:r>
      <w:r>
        <w:t></w:t>
      </w:r>
      <w:r>
        <w:t></w:t>
      </w:r>
      <w:r>
        <w:rPr>
          <w:rFonts w:hint="eastAsia"/>
        </w:rPr>
        <w:t>система</w:t>
      </w:r>
      <w:r>
        <w:t></w:t>
      </w:r>
      <w:r>
        <w:rPr>
          <w:rFonts w:hint="eastAsia"/>
        </w:rPr>
        <w:t>управління</w:t>
      </w:r>
      <w:r>
        <w:t></w:t>
      </w:r>
      <w:r>
        <w:rPr>
          <w:rFonts w:hint="eastAsia"/>
        </w:rPr>
        <w:t>господарським</w:t>
      </w:r>
      <w:r>
        <w:t></w:t>
      </w:r>
      <w:r>
        <w:rPr>
          <w:rFonts w:hint="eastAsia"/>
        </w:rPr>
        <w:t>суб’єктом</w:t>
      </w:r>
      <w:r>
        <w:t></w:t>
      </w:r>
      <w:r>
        <w:rPr>
          <w:rFonts w:hint="eastAsia"/>
        </w:rPr>
        <w:t>у</w:t>
      </w:r>
      <w:r>
        <w:t></w:t>
      </w:r>
      <w:r>
        <w:rPr>
          <w:rFonts w:hint="eastAsia"/>
        </w:rPr>
        <w:t>ринкових</w:t>
      </w:r>
      <w:r>
        <w:t></w:t>
      </w:r>
      <w:r>
        <w:rPr>
          <w:rFonts w:hint="eastAsia"/>
        </w:rPr>
        <w:t>умовах</w:t>
      </w:r>
      <w:r>
        <w:t></w:t>
      </w:r>
      <w:r>
        <w:t></w:t>
      </w:r>
      <w:r>
        <w:rPr>
          <w:rFonts w:hint="eastAsia"/>
        </w:rPr>
        <w:t>і</w:t>
      </w:r>
      <w:r>
        <w:t></w:t>
      </w:r>
      <w:r>
        <w:rPr>
          <w:rFonts w:hint="eastAsia"/>
        </w:rPr>
        <w:t>механізмів</w:t>
      </w:r>
      <w:r>
        <w:t></w:t>
      </w:r>
      <w:r>
        <w:rPr>
          <w:rFonts w:hint="eastAsia"/>
        </w:rPr>
        <w:t>в</w:t>
      </w:r>
      <w:r>
        <w:t></w:t>
      </w:r>
      <w:r>
        <w:rPr>
          <w:rFonts w:hint="eastAsia"/>
        </w:rPr>
        <w:t>її</w:t>
      </w:r>
      <w:r>
        <w:t></w:t>
      </w:r>
      <w:r>
        <w:rPr>
          <w:rFonts w:hint="eastAsia"/>
        </w:rPr>
        <w:t>складі</w:t>
      </w:r>
      <w:r>
        <w:t></w:t>
      </w:r>
      <w:r>
        <w:t></w:t>
      </w:r>
      <w:r>
        <w:rPr>
          <w:rFonts w:hint="eastAsia"/>
        </w:rPr>
        <w:t>виконано</w:t>
      </w:r>
      <w:r>
        <w:t></w:t>
      </w:r>
      <w:r>
        <w:rPr>
          <w:rFonts w:hint="eastAsia"/>
        </w:rPr>
        <w:t>аналіз</w:t>
      </w:r>
      <w:r>
        <w:t></w:t>
      </w:r>
      <w:r>
        <w:rPr>
          <w:rFonts w:hint="eastAsia"/>
        </w:rPr>
        <w:t>проблем</w:t>
      </w:r>
      <w:r>
        <w:t></w:t>
      </w:r>
      <w:r>
        <w:rPr>
          <w:rFonts w:hint="eastAsia"/>
        </w:rPr>
        <w:t>та</w:t>
      </w:r>
      <w:r>
        <w:t></w:t>
      </w:r>
      <w:r>
        <w:rPr>
          <w:rFonts w:hint="eastAsia"/>
        </w:rPr>
        <w:t>методів</w:t>
      </w:r>
      <w:r>
        <w:t></w:t>
      </w:r>
      <w:r>
        <w:rPr>
          <w:rFonts w:hint="eastAsia"/>
        </w:rPr>
        <w:t>оцінки</w:t>
      </w:r>
      <w:r>
        <w:t></w:t>
      </w:r>
      <w:r>
        <w:rPr>
          <w:rFonts w:hint="eastAsia"/>
        </w:rPr>
        <w:t>ефективності</w:t>
      </w:r>
      <w:r>
        <w:t></w:t>
      </w:r>
      <w:r>
        <w:rPr>
          <w:rFonts w:hint="eastAsia"/>
        </w:rPr>
        <w:t>управлінської</w:t>
      </w:r>
      <w:r>
        <w:t></w:t>
      </w:r>
      <w:r>
        <w:rPr>
          <w:rFonts w:hint="eastAsia"/>
        </w:rPr>
        <w:t>діяльності</w:t>
      </w:r>
      <w:r>
        <w:t></w:t>
      </w:r>
      <w:r>
        <w:t></w:t>
      </w:r>
      <w:r>
        <w:rPr>
          <w:rFonts w:hint="eastAsia"/>
        </w:rPr>
        <w:t>розроблено</w:t>
      </w:r>
      <w:r>
        <w:t></w:t>
      </w:r>
      <w:r>
        <w:rPr>
          <w:rFonts w:hint="eastAsia"/>
        </w:rPr>
        <w:t>концептуальну</w:t>
      </w:r>
      <w:r>
        <w:t></w:t>
      </w:r>
      <w:r>
        <w:rPr>
          <w:rFonts w:hint="eastAsia"/>
        </w:rPr>
        <w:t>модель</w:t>
      </w:r>
      <w:r>
        <w:t></w:t>
      </w:r>
      <w:r>
        <w:rPr>
          <w:rFonts w:hint="eastAsia"/>
        </w:rPr>
        <w:t>системи</w:t>
      </w:r>
      <w:r>
        <w:t></w:t>
      </w:r>
      <w:r>
        <w:rPr>
          <w:rFonts w:hint="eastAsia"/>
        </w:rPr>
        <w:t>управління</w:t>
      </w:r>
      <w:r>
        <w:t></w:t>
      </w:r>
      <w:r>
        <w:rPr>
          <w:rFonts w:hint="eastAsia"/>
        </w:rPr>
        <w:t>господарським</w:t>
      </w:r>
      <w:r>
        <w:t></w:t>
      </w:r>
      <w:r>
        <w:rPr>
          <w:rFonts w:hint="eastAsia"/>
        </w:rPr>
        <w:t>суб’єктом</w:t>
      </w:r>
      <w:r>
        <w:t></w:t>
      </w:r>
      <w:r>
        <w:rPr>
          <w:rFonts w:hint="eastAsia"/>
        </w:rPr>
        <w:t>в</w:t>
      </w:r>
      <w:r>
        <w:t></w:t>
      </w:r>
      <w:r>
        <w:rPr>
          <w:rFonts w:hint="eastAsia"/>
        </w:rPr>
        <w:t>ринкових</w:t>
      </w:r>
      <w:r>
        <w:t></w:t>
      </w:r>
      <w:r>
        <w:rPr>
          <w:rFonts w:hint="eastAsia"/>
        </w:rPr>
        <w:t>умовах</w:t>
      </w:r>
      <w:r>
        <w:t></w:t>
      </w:r>
      <w:r>
        <w:rPr>
          <w:rFonts w:hint="eastAsia"/>
        </w:rPr>
        <w:t>та</w:t>
      </w:r>
      <w:r>
        <w:t></w:t>
      </w:r>
      <w:r>
        <w:rPr>
          <w:rFonts w:hint="eastAsia"/>
        </w:rPr>
        <w:t>концепцію</w:t>
      </w:r>
      <w:r>
        <w:t></w:t>
      </w:r>
      <w:r>
        <w:rPr>
          <w:rFonts w:hint="eastAsia"/>
        </w:rPr>
        <w:t>формування</w:t>
      </w:r>
      <w:r>
        <w:t></w:t>
      </w:r>
      <w:r>
        <w:rPr>
          <w:rFonts w:hint="eastAsia"/>
        </w:rPr>
        <w:t>ефективних</w:t>
      </w:r>
      <w:r>
        <w:t></w:t>
      </w:r>
      <w:r>
        <w:rPr>
          <w:rFonts w:hint="eastAsia"/>
        </w:rPr>
        <w:t>механізмів</w:t>
      </w:r>
      <w:r>
        <w:t></w:t>
      </w:r>
      <w:r>
        <w:rPr>
          <w:rFonts w:hint="eastAsia"/>
        </w:rPr>
        <w:t>управління</w:t>
      </w:r>
      <w:r>
        <w:t></w:t>
      </w:r>
      <w:r>
        <w:rPr>
          <w:rFonts w:hint="eastAsia"/>
        </w:rPr>
        <w:t>виробничо</w:t>
      </w:r>
      <w:r>
        <w:t></w:t>
      </w:r>
      <w:r>
        <w:rPr>
          <w:rFonts w:hint="eastAsia"/>
        </w:rPr>
        <w:t>господарською</w:t>
      </w:r>
      <w:r>
        <w:t></w:t>
      </w:r>
      <w:r>
        <w:rPr>
          <w:rFonts w:hint="eastAsia"/>
        </w:rPr>
        <w:t>діяльністю</w:t>
      </w:r>
      <w:r>
        <w:t></w:t>
      </w:r>
      <w:r>
        <w:rPr>
          <w:rFonts w:hint="eastAsia"/>
        </w:rPr>
        <w:t>локальних</w:t>
      </w:r>
      <w:r>
        <w:t></w:t>
      </w:r>
      <w:r>
        <w:rPr>
          <w:rFonts w:hint="eastAsia"/>
        </w:rPr>
        <w:t>електричних</w:t>
      </w:r>
      <w:r>
        <w:t></w:t>
      </w:r>
      <w:r>
        <w:rPr>
          <w:rFonts w:hint="eastAsia"/>
        </w:rPr>
        <w:t>мереж</w:t>
      </w:r>
      <w:r>
        <w:t></w:t>
      </w:r>
      <w:r>
        <w:rPr>
          <w:rFonts w:hint="eastAsia"/>
        </w:rPr>
        <w:t>в</w:t>
      </w:r>
      <w:r>
        <w:t></w:t>
      </w:r>
      <w:r>
        <w:rPr>
          <w:rFonts w:hint="eastAsia"/>
        </w:rPr>
        <w:t>ринкових</w:t>
      </w:r>
      <w:r>
        <w:t></w:t>
      </w:r>
      <w:r>
        <w:rPr>
          <w:rFonts w:hint="eastAsia"/>
        </w:rPr>
        <w:t>умовах</w:t>
      </w:r>
      <w:r>
        <w:t></w:t>
      </w:r>
      <w:r>
        <w:t></w:t>
      </w:r>
      <w:r>
        <w:rPr>
          <w:rFonts w:hint="eastAsia"/>
        </w:rPr>
        <w:t>На</w:t>
      </w:r>
      <w:r>
        <w:t></w:t>
      </w:r>
      <w:r>
        <w:rPr>
          <w:rFonts w:hint="eastAsia"/>
        </w:rPr>
        <w:t>основі</w:t>
      </w:r>
      <w:r>
        <w:t></w:t>
      </w:r>
      <w:r>
        <w:rPr>
          <w:rFonts w:hint="eastAsia"/>
        </w:rPr>
        <w:t>програмно</w:t>
      </w:r>
      <w:r>
        <w:t></w:t>
      </w:r>
      <w:r>
        <w:rPr>
          <w:rFonts w:hint="eastAsia"/>
        </w:rPr>
        <w:t>цільового</w:t>
      </w:r>
      <w:r>
        <w:t></w:t>
      </w:r>
      <w:r>
        <w:rPr>
          <w:rFonts w:hint="eastAsia"/>
        </w:rPr>
        <w:t>підходу</w:t>
      </w:r>
      <w:r>
        <w:t></w:t>
      </w:r>
      <w:r>
        <w:rPr>
          <w:rFonts w:hint="eastAsia"/>
        </w:rPr>
        <w:t>розроблено</w:t>
      </w:r>
      <w:r>
        <w:t></w:t>
      </w:r>
      <w:r>
        <w:rPr>
          <w:rFonts w:hint="eastAsia"/>
        </w:rPr>
        <w:t>механізм</w:t>
      </w:r>
      <w:r>
        <w:t></w:t>
      </w:r>
      <w:r>
        <w:rPr>
          <w:rFonts w:hint="eastAsia"/>
        </w:rPr>
        <w:t>цільового</w:t>
      </w:r>
      <w:r>
        <w:t></w:t>
      </w:r>
      <w:r>
        <w:rPr>
          <w:rFonts w:hint="eastAsia"/>
        </w:rPr>
        <w:t>управління</w:t>
      </w:r>
      <w:r>
        <w:t></w:t>
      </w:r>
      <w:r>
        <w:rPr>
          <w:rFonts w:hint="eastAsia"/>
        </w:rPr>
        <w:t>локальними</w:t>
      </w:r>
      <w:r>
        <w:t></w:t>
      </w:r>
      <w:r>
        <w:rPr>
          <w:rFonts w:hint="eastAsia"/>
        </w:rPr>
        <w:t>електричними</w:t>
      </w:r>
      <w:r>
        <w:t></w:t>
      </w:r>
      <w:r>
        <w:rPr>
          <w:rFonts w:hint="eastAsia"/>
        </w:rPr>
        <w:t>мережами</w:t>
      </w:r>
      <w:r>
        <w:t></w:t>
      </w:r>
      <w:r>
        <w:rPr>
          <w:rFonts w:hint="eastAsia"/>
        </w:rPr>
        <w:t>шляхом</w:t>
      </w:r>
      <w:r>
        <w:t></w:t>
      </w:r>
      <w:r>
        <w:rPr>
          <w:rFonts w:hint="eastAsia"/>
        </w:rPr>
        <w:t>формування</w:t>
      </w:r>
      <w:r>
        <w:t></w:t>
      </w:r>
      <w:r>
        <w:rPr>
          <w:rFonts w:hint="eastAsia"/>
        </w:rPr>
        <w:t>місії</w:t>
      </w:r>
      <w:r>
        <w:t></w:t>
      </w:r>
      <w:r>
        <w:t></w:t>
      </w:r>
      <w:r>
        <w:rPr>
          <w:rFonts w:hint="eastAsia"/>
        </w:rPr>
        <w:t>дерева</w:t>
      </w:r>
      <w:r>
        <w:t></w:t>
      </w:r>
      <w:r>
        <w:rPr>
          <w:rFonts w:hint="eastAsia"/>
        </w:rPr>
        <w:t>цілей</w:t>
      </w:r>
      <w:r>
        <w:t></w:t>
      </w:r>
      <w:r>
        <w:rPr>
          <w:rFonts w:hint="eastAsia"/>
        </w:rPr>
        <w:t>та</w:t>
      </w:r>
      <w:r>
        <w:t></w:t>
      </w:r>
      <w:r>
        <w:rPr>
          <w:rFonts w:hint="eastAsia"/>
        </w:rPr>
        <w:t>розробки</w:t>
      </w:r>
      <w:r>
        <w:t></w:t>
      </w:r>
      <w:r>
        <w:rPr>
          <w:rFonts w:hint="eastAsia"/>
        </w:rPr>
        <w:t>критерію</w:t>
      </w:r>
      <w:r>
        <w:t></w:t>
      </w:r>
      <w:r>
        <w:rPr>
          <w:rFonts w:hint="eastAsia"/>
        </w:rPr>
        <w:t>і</w:t>
      </w:r>
      <w:r>
        <w:t></w:t>
      </w:r>
      <w:r>
        <w:rPr>
          <w:rFonts w:hint="eastAsia"/>
        </w:rPr>
        <w:t>системи</w:t>
      </w:r>
      <w:r>
        <w:t></w:t>
      </w:r>
      <w:r>
        <w:rPr>
          <w:rFonts w:hint="eastAsia"/>
        </w:rPr>
        <w:t>показників</w:t>
      </w:r>
      <w:r>
        <w:t></w:t>
      </w:r>
      <w:r>
        <w:rPr>
          <w:rFonts w:hint="eastAsia"/>
        </w:rPr>
        <w:t>оцінки</w:t>
      </w:r>
      <w:r>
        <w:t></w:t>
      </w:r>
      <w:r>
        <w:rPr>
          <w:rFonts w:hint="eastAsia"/>
        </w:rPr>
        <w:t>ефективності</w:t>
      </w:r>
      <w:r>
        <w:t></w:t>
      </w:r>
      <w:r>
        <w:rPr>
          <w:rFonts w:hint="eastAsia"/>
        </w:rPr>
        <w:t>їх</w:t>
      </w:r>
      <w:r>
        <w:t></w:t>
      </w:r>
      <w:r>
        <w:rPr>
          <w:rFonts w:hint="eastAsia"/>
        </w:rPr>
        <w:t>системи</w:t>
      </w:r>
      <w:r>
        <w:t></w:t>
      </w:r>
      <w:r>
        <w:rPr>
          <w:rFonts w:hint="eastAsia"/>
        </w:rPr>
        <w:t>управління</w:t>
      </w:r>
      <w:r>
        <w:t></w:t>
      </w:r>
      <w:r>
        <w:t></w:t>
      </w:r>
      <w:r>
        <w:rPr>
          <w:rFonts w:hint="eastAsia"/>
        </w:rPr>
        <w:t>обґрунтовано</w:t>
      </w:r>
      <w:r>
        <w:t></w:t>
      </w:r>
      <w:r>
        <w:rPr>
          <w:rFonts w:hint="eastAsia"/>
        </w:rPr>
        <w:t>необхідність</w:t>
      </w:r>
      <w:r>
        <w:t></w:t>
      </w:r>
      <w:r>
        <w:rPr>
          <w:rFonts w:hint="eastAsia"/>
        </w:rPr>
        <w:t>використання</w:t>
      </w:r>
      <w:r>
        <w:t></w:t>
      </w:r>
      <w:r>
        <w:rPr>
          <w:rFonts w:hint="eastAsia"/>
        </w:rPr>
        <w:t>поняття</w:t>
      </w:r>
      <w:r>
        <w:t></w:t>
      </w:r>
      <w:r>
        <w:rPr>
          <w:rFonts w:hint="eastAsia"/>
        </w:rPr>
        <w:t>„енергетична</w:t>
      </w:r>
      <w:r>
        <w:t></w:t>
      </w:r>
      <w:r>
        <w:rPr>
          <w:rFonts w:hint="eastAsia"/>
        </w:rPr>
        <w:t>безпека</w:t>
      </w:r>
      <w:r>
        <w:t></w:t>
      </w:r>
      <w:r>
        <w:rPr>
          <w:rFonts w:hint="eastAsia"/>
        </w:rPr>
        <w:t>промислового</w:t>
      </w:r>
      <w:r>
        <w:t></w:t>
      </w:r>
      <w:r>
        <w:rPr>
          <w:rFonts w:hint="eastAsia"/>
        </w:rPr>
        <w:t>підприємства”</w:t>
      </w:r>
      <w:r>
        <w:t></w:t>
      </w:r>
      <w:r>
        <w:rPr>
          <w:rFonts w:hint="eastAsia"/>
        </w:rPr>
        <w:t>і</w:t>
      </w:r>
      <w:r>
        <w:t></w:t>
      </w:r>
      <w:r>
        <w:rPr>
          <w:rFonts w:hint="eastAsia"/>
        </w:rPr>
        <w:t>встановлено</w:t>
      </w:r>
      <w:r>
        <w:t></w:t>
      </w:r>
      <w:r>
        <w:rPr>
          <w:rFonts w:hint="eastAsia"/>
        </w:rPr>
        <w:t>її</w:t>
      </w:r>
      <w:r>
        <w:t></w:t>
      </w:r>
      <w:r>
        <w:rPr>
          <w:rFonts w:hint="eastAsia"/>
        </w:rPr>
        <w:t>зв’язок</w:t>
      </w:r>
      <w:r>
        <w:t></w:t>
      </w:r>
      <w:r>
        <w:rPr>
          <w:rFonts w:hint="eastAsia"/>
        </w:rPr>
        <w:t>з</w:t>
      </w:r>
      <w:r>
        <w:t></w:t>
      </w:r>
      <w:r>
        <w:rPr>
          <w:rFonts w:hint="eastAsia"/>
        </w:rPr>
        <w:t>підвищенням</w:t>
      </w:r>
      <w:r>
        <w:t></w:t>
      </w:r>
      <w:r>
        <w:rPr>
          <w:rFonts w:hint="eastAsia"/>
        </w:rPr>
        <w:t>енергоефективності</w:t>
      </w:r>
      <w:r>
        <w:t></w:t>
      </w:r>
      <w:r>
        <w:rPr>
          <w:rFonts w:hint="eastAsia"/>
        </w:rPr>
        <w:t>промислового</w:t>
      </w:r>
      <w:r>
        <w:t></w:t>
      </w:r>
      <w:r>
        <w:rPr>
          <w:rFonts w:hint="eastAsia"/>
        </w:rPr>
        <w:t>виробництва</w:t>
      </w:r>
      <w:r>
        <w:t></w:t>
      </w:r>
      <w:r>
        <w:t></w:t>
      </w:r>
      <w:r>
        <w:rPr>
          <w:rFonts w:hint="eastAsia"/>
        </w:rPr>
        <w:t>запропонований</w:t>
      </w:r>
      <w:r>
        <w:t></w:t>
      </w:r>
      <w:r>
        <w:rPr>
          <w:rFonts w:hint="eastAsia"/>
        </w:rPr>
        <w:t>метод</w:t>
      </w:r>
      <w:r>
        <w:t></w:t>
      </w:r>
      <w:r>
        <w:rPr>
          <w:rFonts w:hint="eastAsia"/>
        </w:rPr>
        <w:t>її</w:t>
      </w:r>
      <w:r>
        <w:t></w:t>
      </w:r>
      <w:r>
        <w:rPr>
          <w:rFonts w:hint="eastAsia"/>
        </w:rPr>
        <w:t>оцінки</w:t>
      </w:r>
      <w:r>
        <w:t></w:t>
      </w:r>
      <w:r>
        <w:rPr>
          <w:rFonts w:hint="eastAsia"/>
        </w:rPr>
        <w:t>як</w:t>
      </w:r>
      <w:r>
        <w:t></w:t>
      </w:r>
      <w:r>
        <w:rPr>
          <w:rFonts w:hint="eastAsia"/>
        </w:rPr>
        <w:t>елемент</w:t>
      </w:r>
      <w:r>
        <w:t></w:t>
      </w:r>
      <w:r>
        <w:rPr>
          <w:rFonts w:hint="eastAsia"/>
        </w:rPr>
        <w:t>механізму</w:t>
      </w:r>
      <w:r>
        <w:t></w:t>
      </w:r>
      <w:r>
        <w:rPr>
          <w:rFonts w:hint="eastAsia"/>
        </w:rPr>
        <w:t>енергетичної</w:t>
      </w:r>
      <w:r>
        <w:t></w:t>
      </w:r>
      <w:r>
        <w:rPr>
          <w:rFonts w:hint="eastAsia"/>
        </w:rPr>
        <w:t>безпеки</w:t>
      </w:r>
      <w:r>
        <w:t></w:t>
      </w:r>
      <w:r>
        <w:rPr>
          <w:rFonts w:hint="eastAsia"/>
        </w:rPr>
        <w:t>промислового</w:t>
      </w:r>
      <w:r>
        <w:t></w:t>
      </w:r>
      <w:r>
        <w:rPr>
          <w:rFonts w:hint="eastAsia"/>
        </w:rPr>
        <w:t>підприємств</w:t>
      </w:r>
      <w:r>
        <w:t></w:t>
      </w:r>
      <w:r>
        <w:t></w:t>
      </w:r>
      <w:r>
        <w:rPr>
          <w:rFonts w:hint="eastAsia"/>
        </w:rPr>
        <w:t>розроблено</w:t>
      </w:r>
      <w:r>
        <w:t></w:t>
      </w:r>
      <w:r>
        <w:rPr>
          <w:rFonts w:hint="eastAsia"/>
        </w:rPr>
        <w:t>економіко</w:t>
      </w:r>
      <w:r>
        <w:t></w:t>
      </w:r>
      <w:r>
        <w:rPr>
          <w:rFonts w:hint="eastAsia"/>
        </w:rPr>
        <w:t>математичну</w:t>
      </w:r>
      <w:r>
        <w:t></w:t>
      </w:r>
      <w:r>
        <w:rPr>
          <w:rFonts w:hint="eastAsia"/>
        </w:rPr>
        <w:t>модель</w:t>
      </w:r>
      <w:r>
        <w:t></w:t>
      </w:r>
      <w:r>
        <w:rPr>
          <w:rFonts w:hint="eastAsia"/>
        </w:rPr>
        <w:t>оцінки</w:t>
      </w:r>
      <w:r>
        <w:t></w:t>
      </w:r>
      <w:r>
        <w:rPr>
          <w:rFonts w:hint="eastAsia"/>
        </w:rPr>
        <w:t>комерційних</w:t>
      </w:r>
      <w:r>
        <w:t></w:t>
      </w:r>
      <w:r>
        <w:rPr>
          <w:rFonts w:hint="eastAsia"/>
        </w:rPr>
        <w:t>втрат</w:t>
      </w:r>
      <w:r>
        <w:t></w:t>
      </w:r>
      <w:r>
        <w:rPr>
          <w:rFonts w:hint="eastAsia"/>
        </w:rPr>
        <w:t>електроенергії</w:t>
      </w:r>
      <w:r>
        <w:t></w:t>
      </w:r>
      <w:r>
        <w:rPr>
          <w:rFonts w:hint="eastAsia"/>
        </w:rPr>
        <w:t>в</w:t>
      </w:r>
      <w:r>
        <w:t></w:t>
      </w:r>
      <w:r>
        <w:rPr>
          <w:rFonts w:hint="eastAsia"/>
        </w:rPr>
        <w:t>локальних</w:t>
      </w:r>
      <w:r>
        <w:t></w:t>
      </w:r>
      <w:r>
        <w:rPr>
          <w:rFonts w:hint="eastAsia"/>
        </w:rPr>
        <w:t>електричних</w:t>
      </w:r>
      <w:r>
        <w:t></w:t>
      </w:r>
      <w:r>
        <w:rPr>
          <w:rFonts w:hint="eastAsia"/>
        </w:rPr>
        <w:t>мережах</w:t>
      </w:r>
      <w:r>
        <w:t></w:t>
      </w:r>
      <w:r>
        <w:t></w:t>
      </w:r>
      <w:r>
        <w:rPr>
          <w:rFonts w:hint="eastAsia"/>
        </w:rPr>
        <w:t>Запропоновано</w:t>
      </w:r>
      <w:r>
        <w:t></w:t>
      </w:r>
      <w:r>
        <w:rPr>
          <w:rFonts w:hint="eastAsia"/>
        </w:rPr>
        <w:t>теоретичні</w:t>
      </w:r>
      <w:r>
        <w:t></w:t>
      </w:r>
      <w:r>
        <w:rPr>
          <w:rFonts w:hint="eastAsia"/>
        </w:rPr>
        <w:t>і</w:t>
      </w:r>
      <w:r>
        <w:t></w:t>
      </w:r>
      <w:r>
        <w:rPr>
          <w:rFonts w:hint="eastAsia"/>
        </w:rPr>
        <w:t>практичні</w:t>
      </w:r>
      <w:r>
        <w:t></w:t>
      </w:r>
      <w:r>
        <w:rPr>
          <w:rFonts w:hint="eastAsia"/>
        </w:rPr>
        <w:t>напрямки</w:t>
      </w:r>
      <w:r>
        <w:t></w:t>
      </w:r>
      <w:r>
        <w:rPr>
          <w:rFonts w:hint="eastAsia"/>
        </w:rPr>
        <w:t>підвищення</w:t>
      </w:r>
      <w:r>
        <w:t></w:t>
      </w:r>
      <w:r>
        <w:rPr>
          <w:rFonts w:hint="eastAsia"/>
        </w:rPr>
        <w:t>ефективності</w:t>
      </w:r>
      <w:r>
        <w:t></w:t>
      </w:r>
      <w:r>
        <w:rPr>
          <w:rFonts w:hint="eastAsia"/>
        </w:rPr>
        <w:t>механізмів</w:t>
      </w:r>
      <w:r>
        <w:t></w:t>
      </w:r>
      <w:r>
        <w:rPr>
          <w:rFonts w:hint="eastAsia"/>
        </w:rPr>
        <w:t>управління</w:t>
      </w:r>
      <w:r>
        <w:t></w:t>
      </w:r>
      <w:r>
        <w:rPr>
          <w:rFonts w:hint="eastAsia"/>
        </w:rPr>
        <w:t>локальними</w:t>
      </w:r>
      <w:r>
        <w:t></w:t>
      </w:r>
      <w:r>
        <w:rPr>
          <w:rFonts w:hint="eastAsia"/>
        </w:rPr>
        <w:t>електричними</w:t>
      </w:r>
      <w:r>
        <w:t></w:t>
      </w:r>
      <w:r>
        <w:rPr>
          <w:rFonts w:hint="eastAsia"/>
        </w:rPr>
        <w:t>мережами</w:t>
      </w:r>
      <w:r>
        <w:t></w:t>
      </w:r>
      <w:r>
        <w:t></w:t>
      </w:r>
      <w:r>
        <w:rPr>
          <w:rFonts w:hint="eastAsia"/>
        </w:rPr>
        <w:t>виконано</w:t>
      </w:r>
      <w:r>
        <w:t></w:t>
      </w:r>
      <w:r>
        <w:rPr>
          <w:rFonts w:hint="eastAsia"/>
        </w:rPr>
        <w:t>апробацію</w:t>
      </w:r>
      <w:r>
        <w:t></w:t>
      </w:r>
      <w:r>
        <w:rPr>
          <w:rFonts w:hint="eastAsia"/>
        </w:rPr>
        <w:t>організаційно</w:t>
      </w:r>
      <w:r>
        <w:t></w:t>
      </w:r>
      <w:r>
        <w:rPr>
          <w:rFonts w:hint="eastAsia"/>
        </w:rPr>
        <w:t>економічних</w:t>
      </w:r>
      <w:r>
        <w:t></w:t>
      </w:r>
      <w:r>
        <w:rPr>
          <w:rFonts w:hint="eastAsia"/>
        </w:rPr>
        <w:t>заходів</w:t>
      </w:r>
      <w:r>
        <w:t></w:t>
      </w:r>
      <w:r>
        <w:rPr>
          <w:rFonts w:hint="eastAsia"/>
        </w:rPr>
        <w:t>щодо</w:t>
      </w:r>
      <w:r>
        <w:t></w:t>
      </w:r>
      <w:r>
        <w:rPr>
          <w:rFonts w:hint="eastAsia"/>
        </w:rPr>
        <w:t>удосконалення</w:t>
      </w:r>
      <w:r>
        <w:t></w:t>
      </w:r>
      <w:r>
        <w:rPr>
          <w:rFonts w:hint="eastAsia"/>
        </w:rPr>
        <w:t>механізмів</w:t>
      </w:r>
      <w:r>
        <w:t></w:t>
      </w:r>
      <w:r>
        <w:rPr>
          <w:rFonts w:hint="eastAsia"/>
        </w:rPr>
        <w:t>управління</w:t>
      </w:r>
      <w:r>
        <w:t></w:t>
      </w:r>
      <w:r>
        <w:rPr>
          <w:rFonts w:hint="eastAsia"/>
        </w:rPr>
        <w:t>Кіровськими</w:t>
      </w:r>
      <w:r>
        <w:t></w:t>
      </w:r>
      <w:r>
        <w:rPr>
          <w:rFonts w:hint="eastAsia"/>
        </w:rPr>
        <w:t>електричними</w:t>
      </w:r>
      <w:r>
        <w:t></w:t>
      </w:r>
      <w:r>
        <w:rPr>
          <w:rFonts w:hint="eastAsia"/>
        </w:rPr>
        <w:t>мережами</w:t>
      </w:r>
      <w:r>
        <w:t></w:t>
      </w:r>
      <w:r>
        <w:rPr>
          <w:rFonts w:hint="eastAsia"/>
        </w:rPr>
        <w:t>ВАТ</w:t>
      </w:r>
      <w:r>
        <w:t></w:t>
      </w:r>
      <w:r>
        <w:t></w:t>
      </w:r>
      <w:r>
        <w:rPr>
          <w:rFonts w:hint="eastAsia"/>
        </w:rPr>
        <w:t>Донецькобленерго</w:t>
      </w:r>
      <w:r>
        <w:t></w:t>
      </w:r>
      <w:r>
        <w:t></w:t>
      </w:r>
    </w:p>
    <w:p w:rsidR="00C7421F" w:rsidRDefault="00C7421F" w:rsidP="00C7421F"/>
    <w:p w:rsidR="003D2752" w:rsidRPr="003D2752" w:rsidRDefault="00C7421F" w:rsidP="00C7421F">
      <w:r>
        <w:rPr>
          <w:rFonts w:hint="eastAsia"/>
        </w:rPr>
        <w:t>У</w:t>
      </w:r>
      <w:r>
        <w:t></w:t>
      </w:r>
      <w:r>
        <w:rPr>
          <w:rFonts w:hint="eastAsia"/>
        </w:rPr>
        <w:t>дисертаційній</w:t>
      </w:r>
      <w:r>
        <w:t></w:t>
      </w:r>
      <w:r>
        <w:rPr>
          <w:rFonts w:hint="eastAsia"/>
        </w:rPr>
        <w:t>роботі</w:t>
      </w:r>
      <w:r>
        <w:t></w:t>
      </w:r>
      <w:r>
        <w:rPr>
          <w:rFonts w:hint="eastAsia"/>
        </w:rPr>
        <w:t>розроблено</w:t>
      </w:r>
      <w:r>
        <w:t></w:t>
      </w:r>
      <w:r>
        <w:rPr>
          <w:rFonts w:hint="eastAsia"/>
        </w:rPr>
        <w:t>сукупність</w:t>
      </w:r>
      <w:r>
        <w:t></w:t>
      </w:r>
      <w:r>
        <w:rPr>
          <w:rFonts w:hint="eastAsia"/>
        </w:rPr>
        <w:t>теоретичних</w:t>
      </w:r>
      <w:r>
        <w:t></w:t>
      </w:r>
      <w:r>
        <w:rPr>
          <w:rFonts w:hint="eastAsia"/>
        </w:rPr>
        <w:t>та</w:t>
      </w:r>
      <w:r>
        <w:t></w:t>
      </w:r>
      <w:r>
        <w:rPr>
          <w:rFonts w:hint="eastAsia"/>
        </w:rPr>
        <w:t>методичних</w:t>
      </w:r>
      <w:r>
        <w:t></w:t>
      </w:r>
      <w:r>
        <w:rPr>
          <w:rFonts w:hint="eastAsia"/>
        </w:rPr>
        <w:t>положень</w:t>
      </w:r>
      <w:r>
        <w:t></w:t>
      </w:r>
      <w:r>
        <w:t></w:t>
      </w:r>
      <w:r>
        <w:rPr>
          <w:rFonts w:hint="eastAsia"/>
        </w:rPr>
        <w:t>а</w:t>
      </w:r>
      <w:r>
        <w:t></w:t>
      </w:r>
      <w:r>
        <w:rPr>
          <w:rFonts w:hint="eastAsia"/>
        </w:rPr>
        <w:t>також</w:t>
      </w:r>
      <w:r>
        <w:t></w:t>
      </w:r>
      <w:r>
        <w:rPr>
          <w:rFonts w:hint="eastAsia"/>
        </w:rPr>
        <w:t>науково</w:t>
      </w:r>
      <w:r>
        <w:t></w:t>
      </w:r>
      <w:r>
        <w:rPr>
          <w:rFonts w:hint="eastAsia"/>
        </w:rPr>
        <w:t>пр</w:t>
      </w:r>
      <w:r>
        <w:rPr>
          <w:rFonts w:hint="eastAsia"/>
        </w:rPr>
        <w:lastRenderedPageBreak/>
        <w:t>актичних</w:t>
      </w:r>
      <w:r>
        <w:t></w:t>
      </w:r>
      <w:r>
        <w:rPr>
          <w:rFonts w:hint="eastAsia"/>
        </w:rPr>
        <w:t>рекомендацій</w:t>
      </w:r>
      <w:r>
        <w:t></w:t>
      </w:r>
      <w:r>
        <w:rPr>
          <w:rFonts w:hint="eastAsia"/>
        </w:rPr>
        <w:t>щодо</w:t>
      </w:r>
      <w:r>
        <w:t></w:t>
      </w:r>
      <w:r>
        <w:rPr>
          <w:rFonts w:hint="eastAsia"/>
        </w:rPr>
        <w:t>створення</w:t>
      </w:r>
      <w:r>
        <w:t></w:t>
      </w:r>
      <w:r>
        <w:rPr>
          <w:rFonts w:hint="eastAsia"/>
        </w:rPr>
        <w:t>ефективних</w:t>
      </w:r>
      <w:r>
        <w:t></w:t>
      </w:r>
      <w:r>
        <w:rPr>
          <w:rFonts w:hint="eastAsia"/>
        </w:rPr>
        <w:t>механізмів</w:t>
      </w:r>
      <w:r>
        <w:t></w:t>
      </w:r>
      <w:r>
        <w:rPr>
          <w:rFonts w:hint="eastAsia"/>
        </w:rPr>
        <w:t>управління</w:t>
      </w:r>
      <w:r>
        <w:t></w:t>
      </w:r>
      <w:r>
        <w:rPr>
          <w:rFonts w:hint="eastAsia"/>
        </w:rPr>
        <w:t>виробничо</w:t>
      </w:r>
      <w:r>
        <w:t></w:t>
      </w:r>
      <w:r>
        <w:rPr>
          <w:rFonts w:hint="eastAsia"/>
        </w:rPr>
        <w:t>господарською</w:t>
      </w:r>
      <w:r>
        <w:t></w:t>
      </w:r>
      <w:r>
        <w:rPr>
          <w:rFonts w:hint="eastAsia"/>
        </w:rPr>
        <w:t>діяльністю</w:t>
      </w:r>
      <w:r>
        <w:t></w:t>
      </w:r>
      <w:r>
        <w:rPr>
          <w:rFonts w:hint="eastAsia"/>
        </w:rPr>
        <w:t>локальних</w:t>
      </w:r>
      <w:r>
        <w:t></w:t>
      </w:r>
      <w:r>
        <w:rPr>
          <w:rFonts w:hint="eastAsia"/>
        </w:rPr>
        <w:t>електричних</w:t>
      </w:r>
      <w:r>
        <w:t></w:t>
      </w:r>
      <w:r>
        <w:rPr>
          <w:rFonts w:hint="eastAsia"/>
        </w:rPr>
        <w:t>мереж</w:t>
      </w:r>
      <w:r>
        <w:t></w:t>
      </w:r>
      <w:r>
        <w:rPr>
          <w:rFonts w:hint="eastAsia"/>
        </w:rPr>
        <w:t>у</w:t>
      </w:r>
      <w:r>
        <w:t></w:t>
      </w:r>
      <w:r>
        <w:rPr>
          <w:rFonts w:hint="eastAsia"/>
        </w:rPr>
        <w:t>ринкових</w:t>
      </w:r>
      <w:r>
        <w:t></w:t>
      </w:r>
      <w:r>
        <w:rPr>
          <w:rFonts w:hint="eastAsia"/>
        </w:rPr>
        <w:t>умовах</w:t>
      </w:r>
      <w:r>
        <w:t></w:t>
      </w:r>
      <w:bookmarkEnd w:id="0"/>
    </w:p>
    <w:sectPr w:rsidR="003D2752" w:rsidRPr="003D2752"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5D3E" w:rsidRDefault="00FD5D3E">
      <w:pPr>
        <w:spacing w:after="0" w:line="240" w:lineRule="auto"/>
      </w:pPr>
      <w:r>
        <w:separator/>
      </w:r>
    </w:p>
  </w:endnote>
  <w:endnote w:type="continuationSeparator" w:id="0">
    <w:p w:rsidR="00FD5D3E" w:rsidRDefault="00FD5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5D3E" w:rsidRDefault="00FD5D3E"/>
    <w:p w:rsidR="00FD5D3E" w:rsidRDefault="00FD5D3E"/>
    <w:p w:rsidR="00FD5D3E" w:rsidRDefault="00FD5D3E"/>
    <w:p w:rsidR="00FD5D3E" w:rsidRDefault="00FD5D3E"/>
    <w:p w:rsidR="00FD5D3E" w:rsidRDefault="00FD5D3E"/>
    <w:p w:rsidR="00FD5D3E" w:rsidRDefault="00FD5D3E"/>
    <w:p w:rsidR="00FD5D3E" w:rsidRDefault="00FD5D3E">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D3E" w:rsidRDefault="00FD5D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FD5D3E" w:rsidRDefault="00FD5D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FD5D3E" w:rsidRDefault="00FD5D3E"/>
    <w:p w:rsidR="00FD5D3E" w:rsidRDefault="00FD5D3E"/>
    <w:p w:rsidR="00FD5D3E" w:rsidRDefault="00FD5D3E">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D3E" w:rsidRDefault="00FD5D3E"/>
                          <w:p w:rsidR="00FD5D3E" w:rsidRDefault="00FD5D3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FD5D3E" w:rsidRDefault="00FD5D3E"/>
                    <w:p w:rsidR="00FD5D3E" w:rsidRDefault="00FD5D3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FD5D3E" w:rsidRDefault="00FD5D3E"/>
    <w:p w:rsidR="00FD5D3E" w:rsidRDefault="00FD5D3E">
      <w:pPr>
        <w:rPr>
          <w:sz w:val="2"/>
          <w:szCs w:val="2"/>
        </w:rPr>
      </w:pPr>
    </w:p>
    <w:p w:rsidR="00FD5D3E" w:rsidRDefault="00FD5D3E"/>
    <w:p w:rsidR="00FD5D3E" w:rsidRDefault="00FD5D3E">
      <w:pPr>
        <w:spacing w:after="0" w:line="240" w:lineRule="auto"/>
      </w:pPr>
    </w:p>
  </w:footnote>
  <w:footnote w:type="continuationSeparator" w:id="0">
    <w:p w:rsidR="00FD5D3E" w:rsidRDefault="00FD5D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3E"/>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A350A6-74E4-40D6-8023-5CF35D45A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16963</TotalTime>
  <Pages>2</Pages>
  <Words>339</Words>
  <Characters>1938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722</cp:revision>
  <cp:lastPrinted>2009-02-06T05:36:00Z</cp:lastPrinted>
  <dcterms:created xsi:type="dcterms:W3CDTF">2023-09-07T12:38:00Z</dcterms:created>
  <dcterms:modified xsi:type="dcterms:W3CDTF">2023-11-20T18:37:00Z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