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4D5BB" w14:textId="77777777" w:rsidR="009347F6" w:rsidRDefault="009347F6" w:rsidP="009347F6">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Мицын</w:t>
      </w:r>
      <w:proofErr w:type="spellEnd"/>
      <w:r>
        <w:rPr>
          <w:rFonts w:ascii="Helvetica Neue" w:hAnsi="Helvetica Neue"/>
          <w:b/>
          <w:bCs w:val="0"/>
          <w:color w:val="222222"/>
          <w:sz w:val="21"/>
          <w:szCs w:val="21"/>
        </w:rPr>
        <w:t>, Геннадий Валентинович.</w:t>
      </w:r>
    </w:p>
    <w:p w14:paraId="65582127" w14:textId="77777777" w:rsidR="009347F6" w:rsidRDefault="009347F6" w:rsidP="009347F6">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Разработка и создание рентгеновского, протонного и позитронного томографов для клинико-физического комплекса Лаборатории ядерных проблем </w:t>
      </w:r>
      <w:proofErr w:type="gramStart"/>
      <w:r>
        <w:rPr>
          <w:rFonts w:ascii="Helvetica Neue" w:hAnsi="Helvetica Neue" w:cs="Arial"/>
          <w:caps/>
          <w:color w:val="222222"/>
          <w:sz w:val="21"/>
          <w:szCs w:val="21"/>
        </w:rPr>
        <w:t>ОИЯИ :</w:t>
      </w:r>
      <w:proofErr w:type="gramEnd"/>
      <w:r>
        <w:rPr>
          <w:rFonts w:ascii="Helvetica Neue" w:hAnsi="Helvetica Neue" w:cs="Arial"/>
          <w:caps/>
          <w:color w:val="222222"/>
          <w:sz w:val="21"/>
          <w:szCs w:val="21"/>
        </w:rPr>
        <w:t xml:space="preserve"> диссертация ... кандидата технических наук : 01.04.01. - Дубна, 1997. - 117 с.</w:t>
      </w:r>
    </w:p>
    <w:p w14:paraId="00FCB42E" w14:textId="77777777" w:rsidR="009347F6" w:rsidRDefault="009347F6" w:rsidP="009347F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технических наук </w:t>
      </w:r>
      <w:proofErr w:type="spellStart"/>
      <w:r>
        <w:rPr>
          <w:rFonts w:ascii="Arial" w:hAnsi="Arial" w:cs="Arial"/>
          <w:color w:val="646B71"/>
          <w:sz w:val="18"/>
          <w:szCs w:val="18"/>
        </w:rPr>
        <w:t>Мицын</w:t>
      </w:r>
      <w:proofErr w:type="spellEnd"/>
      <w:r>
        <w:rPr>
          <w:rFonts w:ascii="Arial" w:hAnsi="Arial" w:cs="Arial"/>
          <w:color w:val="646B71"/>
          <w:sz w:val="18"/>
          <w:szCs w:val="18"/>
        </w:rPr>
        <w:t>, Геннадий Валентинович</w:t>
      </w:r>
    </w:p>
    <w:p w14:paraId="79990879"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7EE6F9E6"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E0DE02A"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Рентгеновский компьютерный томограф (РКТ) для планирования протонной терапии.</w:t>
      </w:r>
    </w:p>
    <w:p w14:paraId="755DB5F2"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История развития рентгеновской томографии</w:t>
      </w:r>
    </w:p>
    <w:p w14:paraId="271A0D83"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Структурная схема разработанного РКТ для планирования протонной терапии</w:t>
      </w:r>
    </w:p>
    <w:p w14:paraId="2D85132A"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Формирование веерного пучка рентгеновского излучения и его мониторирование</w:t>
      </w:r>
    </w:p>
    <w:p w14:paraId="653CEB0D"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Описание ротационного стенда и устройств центровки пациента</w:t>
      </w:r>
    </w:p>
    <w:p w14:paraId="6D1245C9"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Разработка блока детекторов рентгеновского излучения</w:t>
      </w:r>
    </w:p>
    <w:p w14:paraId="710C17B8"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Разработка системы сбора данных РКТ</w:t>
      </w:r>
    </w:p>
    <w:p w14:paraId="77F6D6AA"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Разработка методики проведения измерений</w:t>
      </w:r>
    </w:p>
    <w:p w14:paraId="53963C74"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Создание программного обеспечения</w:t>
      </w:r>
    </w:p>
    <w:p w14:paraId="459A225B"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Результаты фантомных измерений и апробации</w:t>
      </w:r>
    </w:p>
    <w:p w14:paraId="4524CC55"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РКТ в сеансах протонной терапии</w:t>
      </w:r>
    </w:p>
    <w:p w14:paraId="2FBFB976"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Протонная компьютерная томография.</w:t>
      </w:r>
    </w:p>
    <w:p w14:paraId="693AC2E0"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Методы протонной томографии</w:t>
      </w:r>
    </w:p>
    <w:p w14:paraId="0E52F181"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Разработка протонного томографа на энергию протонов 660 МэВ</w:t>
      </w:r>
    </w:p>
    <w:p w14:paraId="1F07AB72"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Разработка методики проведения измерений</w:t>
      </w:r>
    </w:p>
    <w:p w14:paraId="0448F621"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Создание программного обеспечения</w:t>
      </w:r>
    </w:p>
    <w:p w14:paraId="7E170EED"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2.5. Результаты фантомных измерений</w:t>
      </w:r>
    </w:p>
    <w:p w14:paraId="55A48A1D"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Разработка проекта томографа на энергию протонов 250 МэВ</w:t>
      </w:r>
    </w:p>
    <w:p w14:paraId="245369A8"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Моделирование измерений на пучке фазотрона</w:t>
      </w:r>
    </w:p>
    <w:p w14:paraId="2F0913D2"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ЛЯП ОИЯИ</w:t>
      </w:r>
    </w:p>
    <w:p w14:paraId="0A4A2533"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Позитронный эмиссионный томограф (ПЭТ) на</w:t>
      </w:r>
    </w:p>
    <w:p w14:paraId="5981DB0F"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основе композиционных сцинтилляторов.</w:t>
      </w:r>
    </w:p>
    <w:p w14:paraId="65BDBDDE"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Принцип действия и конструктивные особенности</w:t>
      </w:r>
    </w:p>
    <w:p w14:paraId="3B29CB4F"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ПЭТ</w:t>
      </w:r>
    </w:p>
    <w:p w14:paraId="4D69717C"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Измерение основных характеристик разработанного композиционного </w:t>
      </w:r>
      <w:proofErr w:type="spellStart"/>
      <w:r>
        <w:rPr>
          <w:rFonts w:ascii="Arial" w:hAnsi="Arial" w:cs="Arial"/>
          <w:color w:val="333333"/>
          <w:sz w:val="21"/>
          <w:szCs w:val="21"/>
        </w:rPr>
        <w:t>сцинтиплятора</w:t>
      </w:r>
      <w:proofErr w:type="spellEnd"/>
    </w:p>
    <w:p w14:paraId="61338F71"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Конструкция созданного ПЭТ на основе композиционных сцинтилляторов</w:t>
      </w:r>
    </w:p>
    <w:p w14:paraId="1212C363"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Система сбора данных</w:t>
      </w:r>
    </w:p>
    <w:p w14:paraId="74DE5E91"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Разработка программного обеспечения и методики проведения измерений</w:t>
      </w:r>
    </w:p>
    <w:p w14:paraId="11DEC3F5"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Результаты измерений</w:t>
      </w:r>
    </w:p>
    <w:p w14:paraId="2A105B68"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08F709C"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29DFE39F" w14:textId="77777777" w:rsidR="009347F6" w:rsidRDefault="009347F6" w:rsidP="009347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107</w:t>
      </w:r>
    </w:p>
    <w:p w14:paraId="071EBB05" w14:textId="435944BE" w:rsidR="00E67B85" w:rsidRPr="009347F6" w:rsidRDefault="00E67B85" w:rsidP="009347F6"/>
    <w:sectPr w:rsidR="00E67B85" w:rsidRPr="009347F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604DA" w14:textId="77777777" w:rsidR="00796AC4" w:rsidRDefault="00796AC4">
      <w:pPr>
        <w:spacing w:after="0" w:line="240" w:lineRule="auto"/>
      </w:pPr>
      <w:r>
        <w:separator/>
      </w:r>
    </w:p>
  </w:endnote>
  <w:endnote w:type="continuationSeparator" w:id="0">
    <w:p w14:paraId="11360699" w14:textId="77777777" w:rsidR="00796AC4" w:rsidRDefault="00796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0828C" w14:textId="77777777" w:rsidR="00796AC4" w:rsidRDefault="00796AC4"/>
    <w:p w14:paraId="047CE425" w14:textId="77777777" w:rsidR="00796AC4" w:rsidRDefault="00796AC4"/>
    <w:p w14:paraId="46490428" w14:textId="77777777" w:rsidR="00796AC4" w:rsidRDefault="00796AC4"/>
    <w:p w14:paraId="7A314C84" w14:textId="77777777" w:rsidR="00796AC4" w:rsidRDefault="00796AC4"/>
    <w:p w14:paraId="505169ED" w14:textId="77777777" w:rsidR="00796AC4" w:rsidRDefault="00796AC4"/>
    <w:p w14:paraId="5E597A3E" w14:textId="77777777" w:rsidR="00796AC4" w:rsidRDefault="00796AC4"/>
    <w:p w14:paraId="29B391DD" w14:textId="77777777" w:rsidR="00796AC4" w:rsidRDefault="00796A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87A539" wp14:editId="05DA27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1944D" w14:textId="77777777" w:rsidR="00796AC4" w:rsidRDefault="00796A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87A5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01944D" w14:textId="77777777" w:rsidR="00796AC4" w:rsidRDefault="00796A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EF8FFE" w14:textId="77777777" w:rsidR="00796AC4" w:rsidRDefault="00796AC4"/>
    <w:p w14:paraId="4973F2C4" w14:textId="77777777" w:rsidR="00796AC4" w:rsidRDefault="00796AC4"/>
    <w:p w14:paraId="00352DD6" w14:textId="77777777" w:rsidR="00796AC4" w:rsidRDefault="00796A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3A1C4B" wp14:editId="595C2C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056CA" w14:textId="77777777" w:rsidR="00796AC4" w:rsidRDefault="00796AC4"/>
                          <w:p w14:paraId="087E768D" w14:textId="77777777" w:rsidR="00796AC4" w:rsidRDefault="00796A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3A1C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3056CA" w14:textId="77777777" w:rsidR="00796AC4" w:rsidRDefault="00796AC4"/>
                    <w:p w14:paraId="087E768D" w14:textId="77777777" w:rsidR="00796AC4" w:rsidRDefault="00796A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2C1C0C" w14:textId="77777777" w:rsidR="00796AC4" w:rsidRDefault="00796AC4"/>
    <w:p w14:paraId="1E3CBFC5" w14:textId="77777777" w:rsidR="00796AC4" w:rsidRDefault="00796AC4">
      <w:pPr>
        <w:rPr>
          <w:sz w:val="2"/>
          <w:szCs w:val="2"/>
        </w:rPr>
      </w:pPr>
    </w:p>
    <w:p w14:paraId="1B95AE62" w14:textId="77777777" w:rsidR="00796AC4" w:rsidRDefault="00796AC4"/>
    <w:p w14:paraId="584FAC08" w14:textId="77777777" w:rsidR="00796AC4" w:rsidRDefault="00796AC4">
      <w:pPr>
        <w:spacing w:after="0" w:line="240" w:lineRule="auto"/>
      </w:pPr>
    </w:p>
  </w:footnote>
  <w:footnote w:type="continuationSeparator" w:id="0">
    <w:p w14:paraId="12DF2248" w14:textId="77777777" w:rsidR="00796AC4" w:rsidRDefault="00796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AC4"/>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124526</TotalTime>
  <Pages>2</Pages>
  <Words>269</Words>
  <Characters>1535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3086</cp:revision>
  <cp:lastPrinted>2009-02-06T05:36:00Z</cp:lastPrinted>
  <dcterms:created xsi:type="dcterms:W3CDTF">2024-01-07T13:43:00Z</dcterms:created>
  <dcterms:modified xsi:type="dcterms:W3CDTF">2025-06-29T11:15:00Z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